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6B90" w14:textId="77777777" w:rsidR="002D6982" w:rsidRDefault="002D6982" w:rsidP="00902399">
      <w:pPr>
        <w:spacing w:after="240"/>
      </w:pPr>
    </w:p>
    <w:p w14:paraId="0941BFC2" w14:textId="77777777" w:rsidR="002D6982" w:rsidRDefault="002D6982"/>
    <w:p w14:paraId="57F821A8" w14:textId="234F7E31" w:rsidR="002D6982" w:rsidRPr="00DC5C33" w:rsidRDefault="002D6982" w:rsidP="002D6982">
      <w:pPr>
        <w:keepNext/>
        <w:keepLines/>
        <w:spacing w:before="480" w:after="0"/>
        <w:jc w:val="center"/>
        <w:outlineLvl w:val="0"/>
        <w:rPr>
          <w:rFonts w:eastAsiaTheme="majorEastAsia" w:cstheme="majorBidi"/>
          <w:b/>
          <w:bCs/>
          <w:color w:val="6373BA"/>
          <w:sz w:val="28"/>
          <w:szCs w:val="28"/>
        </w:rPr>
      </w:pPr>
      <w:r w:rsidRPr="00DC5C33">
        <w:rPr>
          <w:rFonts w:eastAsiaTheme="majorEastAsia" w:cstheme="majorBidi"/>
          <w:b/>
          <w:bCs/>
          <w:color w:val="6373BA"/>
          <w:sz w:val="28"/>
          <w:szCs w:val="28"/>
        </w:rPr>
        <w:t>Odporúčaný tematický výchovno-vzdelávací pl</w:t>
      </w:r>
      <w:r w:rsidR="00FA4441">
        <w:rPr>
          <w:rFonts w:eastAsiaTheme="majorEastAsia" w:cstheme="majorBidi"/>
          <w:b/>
          <w:bCs/>
          <w:color w:val="6373BA"/>
          <w:sz w:val="28"/>
          <w:szCs w:val="28"/>
        </w:rPr>
        <w:t>á</w:t>
      </w:r>
      <w:r w:rsidRPr="00DC5C33">
        <w:rPr>
          <w:rFonts w:eastAsiaTheme="majorEastAsia" w:cstheme="majorBidi"/>
          <w:b/>
          <w:bCs/>
          <w:color w:val="6373BA"/>
          <w:sz w:val="28"/>
          <w:szCs w:val="28"/>
        </w:rPr>
        <w:t>n</w:t>
      </w:r>
    </w:p>
    <w:p w14:paraId="65301E05" w14:textId="77777777" w:rsidR="002D6982" w:rsidRPr="00DC5C33" w:rsidRDefault="002D6982" w:rsidP="002D6982"/>
    <w:p w14:paraId="01FC868E" w14:textId="77777777" w:rsidR="002D6982" w:rsidRPr="00DC5C33" w:rsidRDefault="002D6982" w:rsidP="002D6982"/>
    <w:p w14:paraId="4FC295CE" w14:textId="77777777" w:rsidR="002D6982" w:rsidRPr="00DC5C33" w:rsidRDefault="002D6982" w:rsidP="002D6982"/>
    <w:p w14:paraId="76F9DDB8" w14:textId="77777777" w:rsidR="002D6982" w:rsidRPr="00DC5C33" w:rsidRDefault="002D6982" w:rsidP="002D6982"/>
    <w:p w14:paraId="6ABBE389" w14:textId="77777777" w:rsidR="002D6982" w:rsidRPr="00DC5C33" w:rsidRDefault="002D6982" w:rsidP="002D6982">
      <w:pPr>
        <w:rPr>
          <w:b/>
          <w:bCs/>
          <w:color w:val="6373BA"/>
        </w:rPr>
      </w:pPr>
      <w:r w:rsidRPr="00DC5C33">
        <w:rPr>
          <w:b/>
          <w:bCs/>
          <w:color w:val="6373BA"/>
        </w:rPr>
        <w:t>Vzdelávacia oblast:</w:t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</w:rPr>
        <w:t>Jazyk a komunikácia</w:t>
      </w:r>
    </w:p>
    <w:p w14:paraId="4514FD2C" w14:textId="77777777" w:rsidR="002D6982" w:rsidRPr="00DC5C33" w:rsidRDefault="002D6982" w:rsidP="002D6982">
      <w:pPr>
        <w:rPr>
          <w:b/>
          <w:bCs/>
          <w:color w:val="6373BA"/>
        </w:rPr>
      </w:pPr>
      <w:r w:rsidRPr="00DC5C33">
        <w:rPr>
          <w:b/>
          <w:bCs/>
          <w:color w:val="6373BA"/>
        </w:rPr>
        <w:t>Predmet:</w:t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</w:rPr>
        <w:t>anglický jazyk</w:t>
      </w:r>
    </w:p>
    <w:p w14:paraId="51416B3B" w14:textId="77777777" w:rsidR="002D6982" w:rsidRPr="00DC5C33" w:rsidRDefault="002D6982" w:rsidP="002D6982">
      <w:pPr>
        <w:rPr>
          <w:b/>
          <w:bCs/>
          <w:color w:val="6373BA"/>
        </w:rPr>
      </w:pPr>
      <w:r w:rsidRPr="00DC5C33">
        <w:rPr>
          <w:b/>
          <w:bCs/>
          <w:color w:val="6373BA"/>
        </w:rPr>
        <w:t>Ročník:</w:t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  <w:r w:rsidRPr="00DC5C33">
        <w:rPr>
          <w:b/>
          <w:bCs/>
          <w:color w:val="6373BA"/>
        </w:rPr>
        <w:tab/>
      </w:r>
    </w:p>
    <w:p w14:paraId="55BBA600" w14:textId="77777777" w:rsidR="002D6982" w:rsidRPr="00DC5C33" w:rsidRDefault="002D6982" w:rsidP="002D6982">
      <w:pPr>
        <w:rPr>
          <w:b/>
          <w:bCs/>
          <w:color w:val="6373BA"/>
        </w:rPr>
      </w:pPr>
      <w:r w:rsidRPr="00DC5C33">
        <w:rPr>
          <w:b/>
          <w:bCs/>
          <w:color w:val="6373BA"/>
        </w:rPr>
        <w:t>Trieda:</w:t>
      </w:r>
    </w:p>
    <w:p w14:paraId="1ADC399A" w14:textId="77777777" w:rsidR="002D6982" w:rsidRPr="00D036DB" w:rsidRDefault="002D6982" w:rsidP="002D6982">
      <w:pPr>
        <w:rPr>
          <w:color w:val="6373BA"/>
          <w:lang w:val="en-GB"/>
        </w:rPr>
      </w:pPr>
      <w:r w:rsidRPr="00DC5C33">
        <w:rPr>
          <w:b/>
          <w:bCs/>
          <w:color w:val="6373BA"/>
        </w:rPr>
        <w:t>Ročná/týždenná hodinová dotácia:</w:t>
      </w:r>
      <w:r w:rsidRPr="00DC5C33">
        <w:rPr>
          <w:b/>
          <w:bCs/>
          <w:color w:val="6373BA"/>
        </w:rPr>
        <w:tab/>
      </w:r>
      <w:r>
        <w:rPr>
          <w:b/>
          <w:bCs/>
        </w:rPr>
        <w:t>99/3</w:t>
      </w:r>
    </w:p>
    <w:p w14:paraId="0D9A7621" w14:textId="77777777" w:rsidR="002D6982" w:rsidRPr="00DC5C33" w:rsidRDefault="002D6982" w:rsidP="002D6982">
      <w:pPr>
        <w:rPr>
          <w:b/>
          <w:bCs/>
          <w:color w:val="6373BA"/>
        </w:rPr>
      </w:pPr>
      <w:r w:rsidRPr="00DC5C33">
        <w:rPr>
          <w:b/>
          <w:bCs/>
          <w:color w:val="6373BA"/>
        </w:rPr>
        <w:t>Školský rok:</w:t>
      </w:r>
    </w:p>
    <w:p w14:paraId="79B297C4" w14:textId="6E602FDC" w:rsidR="002D6982" w:rsidRPr="00DC5C33" w:rsidRDefault="002D6982" w:rsidP="002D6982">
      <w:pPr>
        <w:rPr>
          <w:b/>
          <w:bCs/>
          <w:color w:val="6373BA"/>
        </w:rPr>
      </w:pPr>
      <w:r w:rsidRPr="00DC5C33">
        <w:rPr>
          <w:b/>
          <w:bCs/>
          <w:color w:val="6373BA"/>
        </w:rPr>
        <w:t xml:space="preserve">K vypracovaniu bolo použité: </w:t>
      </w:r>
      <w:r w:rsidRPr="00DC5C33">
        <w:rPr>
          <w:b/>
          <w:bCs/>
          <w:color w:val="6373BA"/>
        </w:rPr>
        <w:tab/>
      </w:r>
      <w:r>
        <w:rPr>
          <w:b/>
          <w:bCs/>
          <w:color w:val="EE0000"/>
        </w:rPr>
        <w:t>Key Links B1</w:t>
      </w:r>
      <w:r w:rsidRPr="00DC5C33">
        <w:rPr>
          <w:b/>
          <w:bCs/>
          <w:color w:val="EE0000"/>
        </w:rPr>
        <w:t>, MM Publications</w:t>
      </w:r>
    </w:p>
    <w:p w14:paraId="79D9A5DB" w14:textId="77777777" w:rsidR="002D6982" w:rsidRDefault="002D6982"/>
    <w:p w14:paraId="13269438" w14:textId="77777777" w:rsidR="002D6982" w:rsidRDefault="002D6982"/>
    <w:p w14:paraId="74C7AA94" w14:textId="07C7B2E4" w:rsidR="00A91F61" w:rsidRDefault="000357C0">
      <w:r>
        <w:br/>
      </w:r>
    </w:p>
    <w:tbl>
      <w:tblPr>
        <w:tblW w:w="15502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1506"/>
        <w:gridCol w:w="2268"/>
        <w:gridCol w:w="2795"/>
        <w:gridCol w:w="1553"/>
        <w:gridCol w:w="1752"/>
        <w:gridCol w:w="1834"/>
        <w:gridCol w:w="1613"/>
      </w:tblGrid>
      <w:tr w:rsidR="00F1243F" w14:paraId="2588A3E9" w14:textId="77777777" w:rsidTr="00897B2E">
        <w:trPr>
          <w:cantSplit/>
          <w:trHeight w:val="1134"/>
        </w:trPr>
        <w:tc>
          <w:tcPr>
            <w:tcW w:w="727" w:type="dxa"/>
            <w:shd w:val="clear" w:color="auto" w:fill="CC6600"/>
            <w:textDirection w:val="tbRl"/>
          </w:tcPr>
          <w:p w14:paraId="2AE7EFD2" w14:textId="77777777" w:rsidR="000357C0" w:rsidRPr="001E6A6A" w:rsidRDefault="000357C0" w:rsidP="00897B2E">
            <w:pPr>
              <w:ind w:left="113" w:right="113"/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lastRenderedPageBreak/>
              <w:t>Mesiac</w:t>
            </w:r>
          </w:p>
        </w:tc>
        <w:tc>
          <w:tcPr>
            <w:tcW w:w="727" w:type="dxa"/>
            <w:shd w:val="clear" w:color="auto" w:fill="CC6600"/>
            <w:textDirection w:val="tbRl"/>
          </w:tcPr>
          <w:p w14:paraId="1EE80F1A" w14:textId="77777777" w:rsidR="000357C0" w:rsidRPr="001E6A6A" w:rsidRDefault="000357C0" w:rsidP="00897B2E">
            <w:pPr>
              <w:ind w:left="113" w:right="113"/>
              <w:rPr>
                <w:b/>
                <w:bCs/>
                <w:color w:val="FFFFFF"/>
              </w:rPr>
            </w:pPr>
            <w:r w:rsidRPr="001E6A6A">
              <w:rPr>
                <w:b/>
                <w:bCs/>
                <w:color w:val="FFFFFF"/>
              </w:rPr>
              <w:t>Týždeň</w:t>
            </w:r>
          </w:p>
        </w:tc>
        <w:tc>
          <w:tcPr>
            <w:tcW w:w="727" w:type="dxa"/>
            <w:shd w:val="clear" w:color="auto" w:fill="CC6600"/>
            <w:textDirection w:val="tbRl"/>
          </w:tcPr>
          <w:p w14:paraId="47981AAF" w14:textId="77777777" w:rsidR="000357C0" w:rsidRPr="001E6A6A" w:rsidRDefault="000357C0" w:rsidP="00897B2E">
            <w:pPr>
              <w:ind w:left="113" w:right="113"/>
              <w:rPr>
                <w:b/>
                <w:bCs/>
                <w:color w:val="FFFFFF"/>
              </w:rPr>
            </w:pPr>
            <w:r w:rsidRPr="001E6A6A">
              <w:rPr>
                <w:b/>
                <w:bCs/>
                <w:color w:val="FFFFFF"/>
              </w:rPr>
              <w:t>Hodina</w:t>
            </w:r>
          </w:p>
        </w:tc>
        <w:tc>
          <w:tcPr>
            <w:tcW w:w="1506" w:type="dxa"/>
            <w:shd w:val="clear" w:color="auto" w:fill="CC6600"/>
          </w:tcPr>
          <w:p w14:paraId="314474EE" w14:textId="77777777" w:rsidR="000357C0" w:rsidRPr="001E6A6A" w:rsidRDefault="000357C0">
            <w:pPr>
              <w:rPr>
                <w:b/>
                <w:bCs/>
                <w:color w:val="FFFFFF"/>
              </w:rPr>
            </w:pPr>
            <w:r w:rsidRPr="001E6A6A">
              <w:rPr>
                <w:b/>
                <w:bCs/>
                <w:color w:val="FFFFFF"/>
              </w:rPr>
              <w:t>Lekcia</w:t>
            </w:r>
          </w:p>
        </w:tc>
        <w:tc>
          <w:tcPr>
            <w:tcW w:w="2268" w:type="dxa"/>
            <w:shd w:val="clear" w:color="auto" w:fill="CC6600"/>
          </w:tcPr>
          <w:p w14:paraId="2A46A1A2" w14:textId="77777777" w:rsidR="000357C0" w:rsidRPr="001E6A6A" w:rsidRDefault="000357C0">
            <w:pPr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t>Téma hodiny - učivo</w:t>
            </w:r>
          </w:p>
        </w:tc>
        <w:tc>
          <w:tcPr>
            <w:tcW w:w="2795" w:type="dxa"/>
            <w:shd w:val="clear" w:color="auto" w:fill="CC6600"/>
          </w:tcPr>
          <w:p w14:paraId="72B38F27" w14:textId="77777777" w:rsidR="000357C0" w:rsidRPr="001E6A6A" w:rsidRDefault="000357C0">
            <w:pPr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t>Funkcie a ciele lekcie (Študent vie/dokáže:)</w:t>
            </w:r>
          </w:p>
        </w:tc>
        <w:tc>
          <w:tcPr>
            <w:tcW w:w="1553" w:type="dxa"/>
            <w:shd w:val="clear" w:color="auto" w:fill="CC6600"/>
          </w:tcPr>
          <w:p w14:paraId="6D87BA0F" w14:textId="77777777" w:rsidR="000357C0" w:rsidRPr="001E6A6A" w:rsidRDefault="000357C0">
            <w:pPr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t>Gramatické štruktúry</w:t>
            </w:r>
          </w:p>
        </w:tc>
        <w:tc>
          <w:tcPr>
            <w:tcW w:w="1752" w:type="dxa"/>
            <w:shd w:val="clear" w:color="auto" w:fill="CC6600"/>
          </w:tcPr>
          <w:p w14:paraId="0AF9CB10" w14:textId="77777777" w:rsidR="000357C0" w:rsidRPr="001E6A6A" w:rsidRDefault="000357C0">
            <w:pPr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t>Slovná zásoba</w:t>
            </w:r>
          </w:p>
        </w:tc>
        <w:tc>
          <w:tcPr>
            <w:tcW w:w="1834" w:type="dxa"/>
            <w:shd w:val="clear" w:color="auto" w:fill="CC6600"/>
          </w:tcPr>
          <w:p w14:paraId="2BEFD0CC" w14:textId="77777777" w:rsidR="000357C0" w:rsidRPr="001E6A6A" w:rsidRDefault="000357C0">
            <w:pPr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t>Pomôcky a materiály</w:t>
            </w:r>
          </w:p>
        </w:tc>
        <w:tc>
          <w:tcPr>
            <w:tcW w:w="1613" w:type="dxa"/>
            <w:shd w:val="clear" w:color="auto" w:fill="CC6600"/>
          </w:tcPr>
          <w:p w14:paraId="2A29ED7D" w14:textId="77777777" w:rsidR="000357C0" w:rsidRPr="001E6A6A" w:rsidRDefault="000357C0">
            <w:pPr>
              <w:rPr>
                <w:b/>
                <w:bCs/>
                <w:color w:val="FFFFFF"/>
                <w:lang w:val="sk-SK"/>
              </w:rPr>
            </w:pPr>
            <w:r w:rsidRPr="001E6A6A">
              <w:rPr>
                <w:b/>
                <w:bCs/>
                <w:color w:val="FFFFFF"/>
                <w:lang w:val="sk-SK"/>
              </w:rPr>
              <w:t>Kľúčové kompetencie</w:t>
            </w:r>
          </w:p>
        </w:tc>
      </w:tr>
      <w:tr w:rsidR="00F1243F" w:rsidRPr="00324A46" w14:paraId="1F566CD2" w14:textId="77777777" w:rsidTr="00897B2E">
        <w:tc>
          <w:tcPr>
            <w:tcW w:w="727" w:type="dxa"/>
          </w:tcPr>
          <w:p w14:paraId="0604F0C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695883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</w:t>
            </w:r>
          </w:p>
        </w:tc>
        <w:tc>
          <w:tcPr>
            <w:tcW w:w="727" w:type="dxa"/>
          </w:tcPr>
          <w:p w14:paraId="319766D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</w:t>
            </w:r>
          </w:p>
        </w:tc>
        <w:tc>
          <w:tcPr>
            <w:tcW w:w="1506" w:type="dxa"/>
          </w:tcPr>
          <w:p w14:paraId="1852380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Introduction to the school year</w:t>
            </w:r>
            <w:r w:rsidRPr="00324A46">
              <w:rPr>
                <w:lang w:val="sk-SK"/>
              </w:rPr>
              <w:br/>
              <w:t>Learning tips</w:t>
            </w:r>
          </w:p>
        </w:tc>
        <w:tc>
          <w:tcPr>
            <w:tcW w:w="2268" w:type="dxa"/>
          </w:tcPr>
          <w:p w14:paraId="253C352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Úvodná hodina, práca s učebnicou a jej komponentmi</w:t>
            </w:r>
          </w:p>
        </w:tc>
        <w:tc>
          <w:tcPr>
            <w:tcW w:w="2795" w:type="dxa"/>
          </w:tcPr>
          <w:p w14:paraId="11D0772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používať učebnicu a jej komponenty, identifikovať štýly učenia, porovnať stratégie, zhodnotiť účinnosť, aplikovať tipy, vytvoriť plán učenia.</w:t>
            </w:r>
          </w:p>
        </w:tc>
        <w:tc>
          <w:tcPr>
            <w:tcW w:w="1553" w:type="dxa"/>
          </w:tcPr>
          <w:p w14:paraId="0579014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E327A9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4195305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136B883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samostatné učenie</w:t>
            </w:r>
          </w:p>
        </w:tc>
      </w:tr>
      <w:tr w:rsidR="00897B2E" w:rsidRPr="00324A46" w14:paraId="639A2B7D" w14:textId="77777777" w:rsidTr="00897B2E">
        <w:trPr>
          <w:trHeight w:val="237"/>
        </w:trPr>
        <w:tc>
          <w:tcPr>
            <w:tcW w:w="727" w:type="dxa"/>
          </w:tcPr>
          <w:p w14:paraId="519973E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70046E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0ADBC0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14142348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1: My life</w:t>
            </w:r>
          </w:p>
        </w:tc>
      </w:tr>
      <w:tr w:rsidR="00F1243F" w:rsidRPr="00FA4441" w14:paraId="1D0D7435" w14:textId="77777777" w:rsidTr="00897B2E">
        <w:tc>
          <w:tcPr>
            <w:tcW w:w="727" w:type="dxa"/>
          </w:tcPr>
          <w:p w14:paraId="2C834C4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413036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8769A0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</w:t>
            </w:r>
          </w:p>
        </w:tc>
        <w:tc>
          <w:tcPr>
            <w:tcW w:w="1506" w:type="dxa"/>
          </w:tcPr>
          <w:p w14:paraId="68FFD1F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1</w:t>
            </w:r>
            <w:r w:rsidRPr="00324A46">
              <w:rPr>
                <w:lang w:val="sk-SK"/>
              </w:rPr>
              <w:br/>
              <w:t>1A (page 7-9)</w:t>
            </w:r>
          </w:p>
        </w:tc>
        <w:tc>
          <w:tcPr>
            <w:tcW w:w="2268" w:type="dxa"/>
          </w:tcPr>
          <w:p w14:paraId="3925C46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 porozumením, gramatika – prítomné časy, príslovky častosti</w:t>
            </w:r>
          </w:p>
        </w:tc>
        <w:tc>
          <w:tcPr>
            <w:tcW w:w="2795" w:type="dxa"/>
          </w:tcPr>
          <w:p w14:paraId="78EC393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myšlienkam textu o influenceroch</w:t>
            </w:r>
            <w:r w:rsidRPr="00324A46">
              <w:rPr>
                <w:lang w:val="sk-SK"/>
              </w:rPr>
              <w:br/>
              <w:t>rozlíšiť trvalé a dočasné situácie v komunikácii</w:t>
            </w:r>
            <w:r w:rsidRPr="00324A46">
              <w:rPr>
                <w:lang w:val="sk-SK"/>
              </w:rPr>
              <w:br/>
              <w:t>použiť prítomné časy a príslovky častosti v kontexte</w:t>
            </w:r>
          </w:p>
        </w:tc>
        <w:tc>
          <w:tcPr>
            <w:tcW w:w="1553" w:type="dxa"/>
          </w:tcPr>
          <w:p w14:paraId="195C141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prítomný čas jednoduchý (Present Simple) - prítomný čas priebehový (Present Continuous)</w:t>
            </w:r>
            <w:r w:rsidRPr="00324A46">
              <w:rPr>
                <w:lang w:val="sk-SK"/>
              </w:rPr>
              <w:br/>
              <w:t>Adverbs of frequency</w:t>
            </w:r>
            <w:r w:rsidRPr="00324A46">
              <w:rPr>
                <w:lang w:val="sk-SK"/>
              </w:rPr>
              <w:br/>
              <w:t>Stative verbs</w:t>
            </w:r>
          </w:p>
        </w:tc>
        <w:tc>
          <w:tcPr>
            <w:tcW w:w="1752" w:type="dxa"/>
          </w:tcPr>
          <w:p w14:paraId="7C7B0B1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766858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31D107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samostatné učenie, digitálna gramotnosť, zdravie a kvalitný život </w:t>
            </w:r>
            <w:r w:rsidRPr="00324A46">
              <w:rPr>
                <w:lang w:val="sk-SK"/>
              </w:rPr>
              <w:br/>
            </w:r>
          </w:p>
        </w:tc>
      </w:tr>
      <w:tr w:rsidR="00F1243F" w:rsidRPr="00324A46" w14:paraId="47F017F3" w14:textId="77777777" w:rsidTr="00897B2E">
        <w:tc>
          <w:tcPr>
            <w:tcW w:w="727" w:type="dxa"/>
          </w:tcPr>
          <w:p w14:paraId="282FD9F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EC9A1D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853598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</w:t>
            </w:r>
          </w:p>
        </w:tc>
        <w:tc>
          <w:tcPr>
            <w:tcW w:w="1506" w:type="dxa"/>
          </w:tcPr>
          <w:p w14:paraId="209F4DE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1A (page 10-11)</w:t>
            </w:r>
          </w:p>
        </w:tc>
        <w:tc>
          <w:tcPr>
            <w:tcW w:w="2268" w:type="dxa"/>
          </w:tcPr>
          <w:p w14:paraId="1A7BEB3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Predložkové frázy, prípony, precvičovanie zručností</w:t>
            </w:r>
          </w:p>
        </w:tc>
        <w:tc>
          <w:tcPr>
            <w:tcW w:w="2795" w:type="dxa"/>
          </w:tcPr>
          <w:p w14:paraId="1EFC3A9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vyjadriť obľubu a neobľubu a zdôvodniť svoj názor</w:t>
            </w:r>
            <w:r w:rsidRPr="00324A46">
              <w:rPr>
                <w:lang w:val="sk-SK"/>
              </w:rPr>
              <w:br/>
              <w:t>opísať svoje záľuby a voľnočasové aktivity</w:t>
            </w:r>
            <w:r w:rsidRPr="00324A46">
              <w:rPr>
                <w:lang w:val="sk-SK"/>
              </w:rPr>
              <w:br/>
              <w:t xml:space="preserve">použiť vhodné frázy a </w:t>
            </w:r>
            <w:r w:rsidRPr="00324A46">
              <w:rPr>
                <w:lang w:val="sk-SK"/>
              </w:rPr>
              <w:lastRenderedPageBreak/>
              <w:t>prípony na pomenovanie osôb</w:t>
            </w:r>
          </w:p>
        </w:tc>
        <w:tc>
          <w:tcPr>
            <w:tcW w:w="1553" w:type="dxa"/>
          </w:tcPr>
          <w:p w14:paraId="4D61360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562B61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Phrases expressing likes and dislikes</w:t>
            </w:r>
            <w:r w:rsidRPr="00324A46">
              <w:rPr>
                <w:lang w:val="sk-SK"/>
              </w:rPr>
              <w:br/>
              <w:t>Suffixes related to people</w:t>
            </w:r>
          </w:p>
        </w:tc>
        <w:tc>
          <w:tcPr>
            <w:tcW w:w="1834" w:type="dxa"/>
          </w:tcPr>
          <w:p w14:paraId="56EF3F8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365155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FA4441" w14:paraId="6FE61A93" w14:textId="77777777" w:rsidTr="00897B2E">
        <w:tc>
          <w:tcPr>
            <w:tcW w:w="727" w:type="dxa"/>
          </w:tcPr>
          <w:p w14:paraId="60D3965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03BC2B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</w:t>
            </w:r>
          </w:p>
        </w:tc>
        <w:tc>
          <w:tcPr>
            <w:tcW w:w="727" w:type="dxa"/>
          </w:tcPr>
          <w:p w14:paraId="7FA93C3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</w:t>
            </w:r>
          </w:p>
        </w:tc>
        <w:tc>
          <w:tcPr>
            <w:tcW w:w="1506" w:type="dxa"/>
          </w:tcPr>
          <w:p w14:paraId="1A781F7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1B (page 12-13)</w:t>
            </w:r>
          </w:p>
        </w:tc>
        <w:tc>
          <w:tcPr>
            <w:tcW w:w="2268" w:type="dxa"/>
          </w:tcPr>
          <w:p w14:paraId="0D5BDA1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slovné spojenia so slovesami </w:t>
            </w:r>
            <w:r w:rsidRPr="00324A46">
              <w:rPr>
                <w:i/>
                <w:iCs/>
                <w:lang w:val="sk-SK"/>
              </w:rPr>
              <w:t>make</w:t>
            </w:r>
            <w:r w:rsidRPr="00324A46">
              <w:rPr>
                <w:lang w:val="sk-SK"/>
              </w:rPr>
              <w:t xml:space="preserve"> a</w:t>
            </w:r>
            <w:r w:rsidRPr="00324A46">
              <w:rPr>
                <w:i/>
                <w:iCs/>
                <w:lang w:val="sk-SK"/>
              </w:rPr>
              <w:t xml:space="preserve"> do</w:t>
            </w:r>
            <w:r w:rsidRPr="00324A46">
              <w:rPr>
                <w:lang w:val="sk-SK"/>
              </w:rPr>
              <w:t>, minulý čas jednoduchý</w:t>
            </w:r>
          </w:p>
        </w:tc>
        <w:tc>
          <w:tcPr>
            <w:tcW w:w="2795" w:type="dxa"/>
          </w:tcPr>
          <w:p w14:paraId="17CA979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prepojení záľuby a povolania</w:t>
            </w:r>
            <w:r w:rsidRPr="00324A46">
              <w:rPr>
                <w:lang w:val="sk-SK"/>
              </w:rPr>
              <w:br/>
              <w:t>opísať minulé udalosti a schopnosti</w:t>
            </w:r>
            <w:r w:rsidRPr="00324A46">
              <w:rPr>
                <w:lang w:val="sk-SK"/>
              </w:rPr>
              <w:br/>
              <w:t xml:space="preserve">použiť minulý čas a kolokácie so slovesami </w:t>
            </w:r>
            <w:r w:rsidRPr="00324A46">
              <w:rPr>
                <w:i/>
                <w:iCs/>
                <w:lang w:val="sk-SK"/>
              </w:rPr>
              <w:t>make/do</w:t>
            </w:r>
          </w:p>
        </w:tc>
        <w:tc>
          <w:tcPr>
            <w:tcW w:w="1553" w:type="dxa"/>
          </w:tcPr>
          <w:p w14:paraId="522689F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minulý čas jednoduchý (Past Simple) / The verb could</w:t>
            </w:r>
          </w:p>
        </w:tc>
        <w:tc>
          <w:tcPr>
            <w:tcW w:w="1752" w:type="dxa"/>
          </w:tcPr>
          <w:p w14:paraId="2B88C51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Collocations with do and make</w:t>
            </w:r>
          </w:p>
        </w:tc>
        <w:tc>
          <w:tcPr>
            <w:tcW w:w="1834" w:type="dxa"/>
          </w:tcPr>
          <w:p w14:paraId="38FCF75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BA8A59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kreativita</w:t>
            </w:r>
            <w:r w:rsidRPr="00324A46">
              <w:rPr>
                <w:lang w:val="sk-SK"/>
              </w:rPr>
              <w:br/>
              <w:t>rodová rovnosť</w:t>
            </w:r>
          </w:p>
        </w:tc>
      </w:tr>
      <w:tr w:rsidR="00F1243F" w:rsidRPr="00324A46" w14:paraId="4264E254" w14:textId="77777777" w:rsidTr="00897B2E">
        <w:tc>
          <w:tcPr>
            <w:tcW w:w="727" w:type="dxa"/>
          </w:tcPr>
          <w:p w14:paraId="69966F7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B3FF27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F449F5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</w:t>
            </w:r>
          </w:p>
        </w:tc>
        <w:tc>
          <w:tcPr>
            <w:tcW w:w="1506" w:type="dxa"/>
          </w:tcPr>
          <w:p w14:paraId="36A1684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1B (page 14-15)</w:t>
            </w:r>
          </w:p>
        </w:tc>
        <w:tc>
          <w:tcPr>
            <w:tcW w:w="2268" w:type="dxa"/>
          </w:tcPr>
          <w:p w14:paraId="6929608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Predložky miesta, frázové slovesá, gramatika – </w:t>
            </w:r>
            <w:r w:rsidRPr="00324A46">
              <w:rPr>
                <w:i/>
                <w:iCs/>
                <w:lang w:val="sk-SK"/>
              </w:rPr>
              <w:t>used to</w:t>
            </w:r>
          </w:p>
        </w:tc>
        <w:tc>
          <w:tcPr>
            <w:tcW w:w="2795" w:type="dxa"/>
          </w:tcPr>
          <w:p w14:paraId="7367F50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miesto, kde žije, a jeho okolie</w:t>
            </w:r>
            <w:r w:rsidRPr="00324A46">
              <w:rPr>
                <w:lang w:val="sk-SK"/>
              </w:rPr>
              <w:br/>
              <w:t>porovnať minulé a súčasné zvyky</w:t>
            </w:r>
            <w:r w:rsidRPr="00324A46">
              <w:rPr>
                <w:lang w:val="sk-SK"/>
              </w:rPr>
              <w:br/>
              <w:t xml:space="preserve">použiť konštrukciu </w:t>
            </w:r>
            <w:r w:rsidRPr="00324A46">
              <w:rPr>
                <w:i/>
                <w:iCs/>
                <w:lang w:val="sk-SK"/>
              </w:rPr>
              <w:t>used to</w:t>
            </w:r>
            <w:r w:rsidRPr="00324A46">
              <w:rPr>
                <w:lang w:val="sk-SK"/>
              </w:rPr>
              <w:t xml:space="preserve"> a frázové slovesá v kontexte</w:t>
            </w:r>
          </w:p>
        </w:tc>
        <w:tc>
          <w:tcPr>
            <w:tcW w:w="1553" w:type="dxa"/>
          </w:tcPr>
          <w:p w14:paraId="762EED6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The verb used to</w:t>
            </w:r>
          </w:p>
        </w:tc>
        <w:tc>
          <w:tcPr>
            <w:tcW w:w="1752" w:type="dxa"/>
          </w:tcPr>
          <w:p w14:paraId="01571BC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Phrasal verbs</w:t>
            </w:r>
            <w:r w:rsidRPr="00324A46">
              <w:rPr>
                <w:lang w:val="sk-SK"/>
              </w:rPr>
              <w:br/>
              <w:t>Places</w:t>
            </w:r>
          </w:p>
        </w:tc>
        <w:tc>
          <w:tcPr>
            <w:tcW w:w="1834" w:type="dxa"/>
          </w:tcPr>
          <w:p w14:paraId="05D18F8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37B75D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324A46" w14:paraId="06E47D02" w14:textId="77777777" w:rsidTr="00897B2E">
        <w:tc>
          <w:tcPr>
            <w:tcW w:w="727" w:type="dxa"/>
          </w:tcPr>
          <w:p w14:paraId="334B789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15E556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AFE553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</w:t>
            </w:r>
          </w:p>
        </w:tc>
        <w:tc>
          <w:tcPr>
            <w:tcW w:w="1506" w:type="dxa"/>
            <w:vMerge w:val="restart"/>
          </w:tcPr>
          <w:p w14:paraId="1A18C75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1B (page 16-17)</w:t>
            </w:r>
          </w:p>
        </w:tc>
        <w:tc>
          <w:tcPr>
            <w:tcW w:w="2268" w:type="dxa"/>
            <w:vMerge w:val="restart"/>
          </w:tcPr>
          <w:p w14:paraId="43A37D8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– neformálny email</w:t>
            </w:r>
          </w:p>
        </w:tc>
        <w:tc>
          <w:tcPr>
            <w:tcW w:w="2795" w:type="dxa"/>
            <w:vMerge w:val="restart"/>
          </w:tcPr>
          <w:p w14:paraId="7213EE6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napísať neformálny e-mail</w:t>
            </w:r>
            <w:r w:rsidRPr="00324A46">
              <w:rPr>
                <w:lang w:val="sk-SK"/>
              </w:rPr>
              <w:br/>
              <w:t>použiť vhodné frázy pre neformálnu komunikáciu</w:t>
            </w:r>
            <w:r w:rsidRPr="00324A46">
              <w:rPr>
                <w:lang w:val="sk-SK"/>
              </w:rPr>
              <w:br/>
              <w:t>štylizovať text primerane adresátovi</w:t>
            </w:r>
          </w:p>
        </w:tc>
        <w:tc>
          <w:tcPr>
            <w:tcW w:w="1553" w:type="dxa"/>
            <w:vMerge w:val="restart"/>
          </w:tcPr>
          <w:p w14:paraId="01AE968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21D1851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Phrases used in informal emails giving news</w:t>
            </w:r>
          </w:p>
        </w:tc>
        <w:tc>
          <w:tcPr>
            <w:tcW w:w="1834" w:type="dxa"/>
            <w:vMerge w:val="restart"/>
          </w:tcPr>
          <w:p w14:paraId="7DEBD19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5AD3B57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324A46" w14:paraId="6E11349F" w14:textId="77777777" w:rsidTr="00897B2E">
        <w:tc>
          <w:tcPr>
            <w:tcW w:w="727" w:type="dxa"/>
          </w:tcPr>
          <w:p w14:paraId="069C57B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6DEFFB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</w:t>
            </w:r>
          </w:p>
        </w:tc>
        <w:tc>
          <w:tcPr>
            <w:tcW w:w="727" w:type="dxa"/>
          </w:tcPr>
          <w:p w14:paraId="24042A2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</w:t>
            </w:r>
          </w:p>
        </w:tc>
        <w:tc>
          <w:tcPr>
            <w:tcW w:w="1506" w:type="dxa"/>
            <w:vMerge/>
          </w:tcPr>
          <w:p w14:paraId="4ED2EA5F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0C76192E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29B0A4F2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78B4AA5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45F77797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41B3A74F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2426582B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34719096" w14:textId="77777777" w:rsidTr="00897B2E">
        <w:tc>
          <w:tcPr>
            <w:tcW w:w="727" w:type="dxa"/>
          </w:tcPr>
          <w:p w14:paraId="251CB12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8C4BC2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E73B4C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</w:t>
            </w:r>
          </w:p>
        </w:tc>
        <w:tc>
          <w:tcPr>
            <w:tcW w:w="1506" w:type="dxa"/>
          </w:tcPr>
          <w:p w14:paraId="07EA48F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1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41FE51C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1, Sebahodnotenie</w:t>
            </w:r>
          </w:p>
        </w:tc>
        <w:tc>
          <w:tcPr>
            <w:tcW w:w="2795" w:type="dxa"/>
          </w:tcPr>
          <w:p w14:paraId="5493E03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zopakovať a upevniť gramatické štruktúry a slovnú zásobu z celého modulu, vyhodnotiť vlastné pokroky v oblasti </w:t>
            </w:r>
            <w:r w:rsidRPr="00324A46">
              <w:rPr>
                <w:lang w:val="sk-SK"/>
              </w:rPr>
              <w:lastRenderedPageBreak/>
              <w:t>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480C615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DFE05A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352C2F2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B1A210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324A46" w14:paraId="4E2B8BED" w14:textId="77777777" w:rsidTr="00897B2E">
        <w:tc>
          <w:tcPr>
            <w:tcW w:w="727" w:type="dxa"/>
          </w:tcPr>
          <w:p w14:paraId="03C4A75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A541D6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7F7E03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</w:t>
            </w:r>
          </w:p>
        </w:tc>
        <w:tc>
          <w:tcPr>
            <w:tcW w:w="1506" w:type="dxa"/>
          </w:tcPr>
          <w:p w14:paraId="7B62615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1</w:t>
            </w:r>
          </w:p>
        </w:tc>
        <w:tc>
          <w:tcPr>
            <w:tcW w:w="2268" w:type="dxa"/>
          </w:tcPr>
          <w:p w14:paraId="083E51D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1 - Komiksy</w:t>
            </w:r>
          </w:p>
        </w:tc>
        <w:tc>
          <w:tcPr>
            <w:tcW w:w="2795" w:type="dxa"/>
          </w:tcPr>
          <w:p w14:paraId="59D6F80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audiovizuálneho materiálu o komiksoch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identifikovať kľúčové fakty a informácie z videa</w:t>
            </w:r>
            <w:r w:rsidRPr="00324A46">
              <w:rPr>
                <w:lang w:val="sk-SK"/>
              </w:rPr>
              <w:br/>
              <w:t>diskutovať o téme komiksov a vyjadriť svoj názor</w:t>
            </w:r>
          </w:p>
        </w:tc>
        <w:tc>
          <w:tcPr>
            <w:tcW w:w="1553" w:type="dxa"/>
          </w:tcPr>
          <w:p w14:paraId="26F60A9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801523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75BB0DF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2414D49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</w:t>
            </w:r>
            <w:commentRangeStart w:id="0"/>
            <w:r w:rsidRPr="00324A46">
              <w:rPr>
                <w:lang w:val="sk-SK"/>
              </w:rPr>
              <w:t>medzikultúrne povedomie</w:t>
            </w:r>
            <w:commentRangeEnd w:id="0"/>
            <w:r w:rsidRPr="00324A46">
              <w:rPr>
                <w:rStyle w:val="CommentReference"/>
                <w:sz w:val="22"/>
                <w:szCs w:val="22"/>
                <w:lang w:val="sk-SK"/>
              </w:rPr>
              <w:commentReference w:id="0"/>
            </w:r>
          </w:p>
        </w:tc>
      </w:tr>
      <w:tr w:rsidR="00F1243F" w:rsidRPr="00324A46" w14:paraId="194EF2EE" w14:textId="77777777" w:rsidTr="00897B2E">
        <w:tc>
          <w:tcPr>
            <w:tcW w:w="727" w:type="dxa"/>
          </w:tcPr>
          <w:p w14:paraId="77A3E75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5EF42E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</w:t>
            </w:r>
          </w:p>
        </w:tc>
        <w:tc>
          <w:tcPr>
            <w:tcW w:w="727" w:type="dxa"/>
          </w:tcPr>
          <w:p w14:paraId="26E5B43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10</w:t>
            </w:r>
          </w:p>
        </w:tc>
        <w:tc>
          <w:tcPr>
            <w:tcW w:w="1506" w:type="dxa"/>
          </w:tcPr>
          <w:p w14:paraId="553E785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589B98D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6442636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vyjadriť sa gramaticky a štylisticky primerane v písomnom prejave.</w:t>
            </w:r>
          </w:p>
        </w:tc>
        <w:tc>
          <w:tcPr>
            <w:tcW w:w="1553" w:type="dxa"/>
          </w:tcPr>
          <w:p w14:paraId="61EBC88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D78845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378BD6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4A0768DE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14F08546" w14:textId="77777777" w:rsidTr="00897B2E">
        <w:tc>
          <w:tcPr>
            <w:tcW w:w="727" w:type="dxa"/>
          </w:tcPr>
          <w:p w14:paraId="04CA459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EDD77D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14C65B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1AE66D01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2: Action!</w:t>
            </w:r>
          </w:p>
        </w:tc>
      </w:tr>
      <w:tr w:rsidR="00F1243F" w:rsidRPr="00FA4441" w14:paraId="131055A1" w14:textId="77777777" w:rsidTr="00897B2E">
        <w:tc>
          <w:tcPr>
            <w:tcW w:w="727" w:type="dxa"/>
          </w:tcPr>
          <w:p w14:paraId="6A3593F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47A33C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F2183A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11</w:t>
            </w:r>
          </w:p>
        </w:tc>
        <w:tc>
          <w:tcPr>
            <w:tcW w:w="1506" w:type="dxa"/>
          </w:tcPr>
          <w:p w14:paraId="43C5860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2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lastRenderedPageBreak/>
              <w:t>2A (page 19-21)</w:t>
            </w:r>
          </w:p>
        </w:tc>
        <w:tc>
          <w:tcPr>
            <w:tcW w:w="2268" w:type="dxa"/>
          </w:tcPr>
          <w:p w14:paraId="0BB2751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Čítanie s porozumením, </w:t>
            </w:r>
            <w:r w:rsidRPr="00324A46">
              <w:rPr>
                <w:lang w:val="sk-SK"/>
              </w:rPr>
              <w:lastRenderedPageBreak/>
              <w:t xml:space="preserve">gramatika – minulé časy, časové vety </w:t>
            </w:r>
          </w:p>
        </w:tc>
        <w:tc>
          <w:tcPr>
            <w:tcW w:w="2795" w:type="dxa"/>
          </w:tcPr>
          <w:p w14:paraId="5843751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porozumieť hlavným informáciám v texte o udalostiach a pocitoch</w:t>
            </w:r>
            <w:r w:rsidRPr="00324A46">
              <w:rPr>
                <w:lang w:val="sk-SK"/>
              </w:rPr>
              <w:br/>
              <w:t xml:space="preserve">rozlíšiť a použiť minulé </w:t>
            </w:r>
            <w:r w:rsidRPr="00324A46">
              <w:rPr>
                <w:lang w:val="sk-SK"/>
              </w:rPr>
              <w:lastRenderedPageBreak/>
              <w:t>časy v rozprávaní</w:t>
            </w:r>
            <w:r w:rsidRPr="00324A46">
              <w:rPr>
                <w:lang w:val="sk-SK"/>
              </w:rPr>
              <w:br/>
              <w:t>opísať minulé udalosti a skúsenosti pomocou časových viet</w:t>
            </w:r>
          </w:p>
        </w:tc>
        <w:tc>
          <w:tcPr>
            <w:tcW w:w="1553" w:type="dxa"/>
          </w:tcPr>
          <w:p w14:paraId="2EF0870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minulý čas jednoduchý (Past Simple) - Past </w:t>
            </w:r>
            <w:r w:rsidRPr="00324A46">
              <w:rPr>
                <w:lang w:val="sk-SK"/>
              </w:rPr>
              <w:lastRenderedPageBreak/>
              <w:t>Progressive</w:t>
            </w:r>
            <w:r w:rsidRPr="00324A46">
              <w:rPr>
                <w:lang w:val="sk-SK"/>
              </w:rPr>
              <w:br/>
              <w:t>Time clauses</w:t>
            </w:r>
          </w:p>
        </w:tc>
        <w:tc>
          <w:tcPr>
            <w:tcW w:w="1752" w:type="dxa"/>
          </w:tcPr>
          <w:p w14:paraId="5C78881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70A63F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učebnica (Student’s book), </w:t>
            </w:r>
            <w:r w:rsidRPr="00324A46">
              <w:rPr>
                <w:lang w:val="sk-SK"/>
              </w:rPr>
              <w:lastRenderedPageBreak/>
              <w:t>multimediálne materiály</w:t>
            </w:r>
          </w:p>
        </w:tc>
        <w:tc>
          <w:tcPr>
            <w:tcW w:w="1613" w:type="dxa"/>
          </w:tcPr>
          <w:p w14:paraId="04AA447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kritické myslenie, komunikácia, spolupráca, </w:t>
            </w:r>
            <w:r w:rsidRPr="00324A46">
              <w:rPr>
                <w:lang w:val="sk-SK"/>
              </w:rPr>
              <w:lastRenderedPageBreak/>
              <w:t>samostatné učenie, digitálna gramotnosť, kreativita</w:t>
            </w:r>
            <w:r w:rsidRPr="00324A46">
              <w:rPr>
                <w:lang w:val="sk-SK"/>
              </w:rPr>
              <w:br/>
              <w:t>mediácia</w:t>
            </w:r>
          </w:p>
        </w:tc>
      </w:tr>
      <w:tr w:rsidR="00F1243F" w:rsidRPr="00324A46" w14:paraId="23B2FFDB" w14:textId="77777777" w:rsidTr="00897B2E">
        <w:tc>
          <w:tcPr>
            <w:tcW w:w="727" w:type="dxa"/>
          </w:tcPr>
          <w:p w14:paraId="74B1CC4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3F6312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6C9A1E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12</w:t>
            </w:r>
          </w:p>
        </w:tc>
        <w:tc>
          <w:tcPr>
            <w:tcW w:w="1506" w:type="dxa"/>
          </w:tcPr>
          <w:p w14:paraId="30540B5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2A (page 22-23)</w:t>
            </w:r>
          </w:p>
        </w:tc>
        <w:tc>
          <w:tcPr>
            <w:tcW w:w="2268" w:type="dxa"/>
          </w:tcPr>
          <w:p w14:paraId="23447B0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Slovná zásoba – prídavné mená, precvičovanie zručností</w:t>
            </w:r>
          </w:p>
        </w:tc>
        <w:tc>
          <w:tcPr>
            <w:tcW w:w="2795" w:type="dxa"/>
          </w:tcPr>
          <w:p w14:paraId="152F79C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vyjadriť pocity pomocou vhodných prídavných mien</w:t>
            </w:r>
            <w:r w:rsidRPr="00324A46">
              <w:rPr>
                <w:lang w:val="sk-SK"/>
              </w:rPr>
              <w:br/>
              <w:t>opísať minulé udalosti a skúsenosti</w:t>
            </w:r>
            <w:r w:rsidRPr="00324A46">
              <w:rPr>
                <w:lang w:val="sk-SK"/>
              </w:rPr>
              <w:br/>
              <w:t xml:space="preserve">použiť prídavné mená zakončené na </w:t>
            </w:r>
            <w:r w:rsidRPr="00324A46">
              <w:rPr>
                <w:i/>
                <w:iCs/>
                <w:lang w:val="sk-SK"/>
              </w:rPr>
              <w:t>-ing</w:t>
            </w:r>
            <w:r w:rsidRPr="00324A46">
              <w:rPr>
                <w:lang w:val="sk-SK"/>
              </w:rPr>
              <w:t xml:space="preserve"> a </w:t>
            </w:r>
            <w:r w:rsidRPr="00324A46">
              <w:rPr>
                <w:i/>
                <w:iCs/>
                <w:lang w:val="sk-SK"/>
              </w:rPr>
              <w:t>-ed</w:t>
            </w:r>
            <w:r w:rsidRPr="00324A46">
              <w:rPr>
                <w:lang w:val="sk-SK"/>
              </w:rPr>
              <w:t xml:space="preserve"> v kontexte</w:t>
            </w:r>
          </w:p>
        </w:tc>
        <w:tc>
          <w:tcPr>
            <w:tcW w:w="1553" w:type="dxa"/>
          </w:tcPr>
          <w:p w14:paraId="595FABC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64D94A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Adjectives ending in -ing and -ed</w:t>
            </w:r>
          </w:p>
        </w:tc>
        <w:tc>
          <w:tcPr>
            <w:tcW w:w="1834" w:type="dxa"/>
          </w:tcPr>
          <w:p w14:paraId="294CE70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6486E1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FA4441" w14:paraId="24B2F7B1" w14:textId="77777777" w:rsidTr="00897B2E">
        <w:tc>
          <w:tcPr>
            <w:tcW w:w="727" w:type="dxa"/>
          </w:tcPr>
          <w:p w14:paraId="250E363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D41FA8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</w:t>
            </w:r>
          </w:p>
        </w:tc>
        <w:tc>
          <w:tcPr>
            <w:tcW w:w="727" w:type="dxa"/>
          </w:tcPr>
          <w:p w14:paraId="5733CE4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13</w:t>
            </w:r>
          </w:p>
        </w:tc>
        <w:tc>
          <w:tcPr>
            <w:tcW w:w="1506" w:type="dxa"/>
          </w:tcPr>
          <w:p w14:paraId="797D421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2B (page 24-25)</w:t>
            </w:r>
          </w:p>
        </w:tc>
        <w:tc>
          <w:tcPr>
            <w:tcW w:w="2268" w:type="dxa"/>
          </w:tcPr>
          <w:p w14:paraId="555D9DC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Zvratné zámená</w:t>
            </w:r>
          </w:p>
        </w:tc>
        <w:tc>
          <w:tcPr>
            <w:tcW w:w="2795" w:type="dxa"/>
          </w:tcPr>
          <w:p w14:paraId="037B06A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aktivitách v prírode a nehodách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opísať situácie a udalosti spojené s nehodami</w:t>
            </w:r>
            <w:r w:rsidRPr="00324A46">
              <w:rPr>
                <w:lang w:val="sk-SK"/>
              </w:rPr>
              <w:br/>
              <w:t>použiť zvratné zámená v kontexte</w:t>
            </w:r>
          </w:p>
        </w:tc>
        <w:tc>
          <w:tcPr>
            <w:tcW w:w="1553" w:type="dxa"/>
          </w:tcPr>
          <w:p w14:paraId="21BB1E5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Reflexive pronouns</w:t>
            </w:r>
          </w:p>
        </w:tc>
        <w:tc>
          <w:tcPr>
            <w:tcW w:w="1752" w:type="dxa"/>
          </w:tcPr>
          <w:p w14:paraId="2286E79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Mishaps</w:t>
            </w:r>
          </w:p>
        </w:tc>
        <w:tc>
          <w:tcPr>
            <w:tcW w:w="1834" w:type="dxa"/>
          </w:tcPr>
          <w:p w14:paraId="2C7031E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67362EE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osobná a spoločenská zodpovednosť, mediácia</w:t>
            </w:r>
          </w:p>
        </w:tc>
      </w:tr>
      <w:tr w:rsidR="00F1243F" w:rsidRPr="00324A46" w14:paraId="6CD9355D" w14:textId="77777777" w:rsidTr="00897B2E">
        <w:tc>
          <w:tcPr>
            <w:tcW w:w="727" w:type="dxa"/>
          </w:tcPr>
          <w:p w14:paraId="00D5009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685738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8AE02D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14</w:t>
            </w:r>
          </w:p>
        </w:tc>
        <w:tc>
          <w:tcPr>
            <w:tcW w:w="1506" w:type="dxa"/>
          </w:tcPr>
          <w:p w14:paraId="56B0070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2B (page 26-27)</w:t>
            </w:r>
          </w:p>
        </w:tc>
        <w:tc>
          <w:tcPr>
            <w:tcW w:w="2268" w:type="dxa"/>
          </w:tcPr>
          <w:p w14:paraId="3A0A30A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Extrémne športy – počúvanie  s porozumením, Zvolacie vety, Vedľajšie vety výsledkové</w:t>
            </w:r>
          </w:p>
        </w:tc>
        <w:tc>
          <w:tcPr>
            <w:tcW w:w="2795" w:type="dxa"/>
          </w:tcPr>
          <w:p w14:paraId="33F8FE0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informáciám o extrémnych športoch z počúvania</w:t>
            </w:r>
            <w:r w:rsidRPr="00324A46">
              <w:rPr>
                <w:lang w:val="sk-SK"/>
              </w:rPr>
              <w:br/>
              <w:t>vyjadriť emócie (nadšenie, prekvapenie, sklamanie a pod.)</w:t>
            </w:r>
            <w:r w:rsidRPr="00324A46">
              <w:rPr>
                <w:lang w:val="sk-SK"/>
              </w:rPr>
              <w:br/>
              <w:t xml:space="preserve">použiť zvolacie vety a </w:t>
            </w:r>
            <w:r w:rsidRPr="00324A46">
              <w:rPr>
                <w:lang w:val="sk-SK"/>
              </w:rPr>
              <w:lastRenderedPageBreak/>
              <w:t>vedľajšie vety výsledkové v komunikácii</w:t>
            </w:r>
          </w:p>
        </w:tc>
        <w:tc>
          <w:tcPr>
            <w:tcW w:w="1553" w:type="dxa"/>
          </w:tcPr>
          <w:p w14:paraId="72358B4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Exclamatory sentences</w:t>
            </w:r>
            <w:r w:rsidRPr="00324A46">
              <w:rPr>
                <w:lang w:val="sk-SK"/>
              </w:rPr>
              <w:br/>
              <w:t>Clauses of result</w:t>
            </w:r>
          </w:p>
        </w:tc>
        <w:tc>
          <w:tcPr>
            <w:tcW w:w="1752" w:type="dxa"/>
          </w:tcPr>
          <w:p w14:paraId="0B2D535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Extreme sports</w:t>
            </w:r>
            <w:r w:rsidRPr="00324A46">
              <w:rPr>
                <w:lang w:val="sk-SK"/>
              </w:rPr>
              <w:br/>
              <w:t>Phrasal verbs</w:t>
            </w:r>
            <w:r w:rsidRPr="00324A46">
              <w:rPr>
                <w:lang w:val="sk-SK"/>
              </w:rPr>
              <w:br/>
              <w:t>Noun suffixes</w:t>
            </w:r>
          </w:p>
        </w:tc>
        <w:tc>
          <w:tcPr>
            <w:tcW w:w="1834" w:type="dxa"/>
          </w:tcPr>
          <w:p w14:paraId="64E26EE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DC5159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324A46" w14:paraId="55A1B8F3" w14:textId="77777777" w:rsidTr="00897B2E">
        <w:tc>
          <w:tcPr>
            <w:tcW w:w="727" w:type="dxa"/>
          </w:tcPr>
          <w:p w14:paraId="63E11AE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DD131B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D6DC6C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15</w:t>
            </w:r>
          </w:p>
        </w:tc>
        <w:tc>
          <w:tcPr>
            <w:tcW w:w="1506" w:type="dxa"/>
            <w:vMerge w:val="restart"/>
          </w:tcPr>
          <w:p w14:paraId="276F6CB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2B (page 28-29)</w:t>
            </w:r>
          </w:p>
        </w:tc>
        <w:tc>
          <w:tcPr>
            <w:tcW w:w="2268" w:type="dxa"/>
            <w:vMerge w:val="restart"/>
          </w:tcPr>
          <w:p w14:paraId="78AAEA7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príbehu</w:t>
            </w:r>
          </w:p>
        </w:tc>
        <w:tc>
          <w:tcPr>
            <w:tcW w:w="2795" w:type="dxa"/>
            <w:vMerge w:val="restart"/>
          </w:tcPr>
          <w:p w14:paraId="4FF1E1B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napísať jednoduchý príbeh s logickou štruktúrou</w:t>
            </w:r>
            <w:r w:rsidRPr="00324A46">
              <w:rPr>
                <w:lang w:val="sk-SK"/>
              </w:rPr>
              <w:br/>
              <w:t>použiť spojovacie výrazy na prepojenie viet</w:t>
            </w:r>
            <w:r w:rsidRPr="00324A46">
              <w:rPr>
                <w:lang w:val="sk-SK"/>
              </w:rPr>
              <w:br/>
              <w:t>reagovať na informácie a udržiavať konverzáciu otázkami</w:t>
            </w:r>
          </w:p>
        </w:tc>
        <w:tc>
          <w:tcPr>
            <w:tcW w:w="1553" w:type="dxa"/>
            <w:vMerge w:val="restart"/>
          </w:tcPr>
          <w:p w14:paraId="0D6C5D4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1143510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Adverbs and adverbial phrases</w:t>
            </w:r>
            <w:r w:rsidRPr="00324A46">
              <w:rPr>
                <w:lang w:val="sk-SK"/>
              </w:rPr>
              <w:br/>
              <w:t>Linking words / phrases</w:t>
            </w:r>
          </w:p>
        </w:tc>
        <w:tc>
          <w:tcPr>
            <w:tcW w:w="1834" w:type="dxa"/>
            <w:vMerge w:val="restart"/>
          </w:tcPr>
          <w:p w14:paraId="5E89148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4BE61AD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  <w:r w:rsidRPr="00324A46">
              <w:rPr>
                <w:lang w:val="sk-SK"/>
              </w:rPr>
              <w:br/>
              <w:t>mediácia</w:t>
            </w:r>
          </w:p>
        </w:tc>
      </w:tr>
      <w:tr w:rsidR="00F1243F" w:rsidRPr="00324A46" w14:paraId="736F8B1C" w14:textId="77777777" w:rsidTr="00897B2E">
        <w:tc>
          <w:tcPr>
            <w:tcW w:w="727" w:type="dxa"/>
          </w:tcPr>
          <w:p w14:paraId="3841173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425A4F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</w:t>
            </w:r>
          </w:p>
        </w:tc>
        <w:tc>
          <w:tcPr>
            <w:tcW w:w="727" w:type="dxa"/>
          </w:tcPr>
          <w:p w14:paraId="2336E38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16</w:t>
            </w:r>
          </w:p>
        </w:tc>
        <w:tc>
          <w:tcPr>
            <w:tcW w:w="1506" w:type="dxa"/>
            <w:vMerge/>
          </w:tcPr>
          <w:p w14:paraId="0BC3DB0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73B5A63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1AB607DD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54585D36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5CFCB5BC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65D4D452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30E244A0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2D493674" w14:textId="77777777" w:rsidTr="00897B2E">
        <w:tc>
          <w:tcPr>
            <w:tcW w:w="727" w:type="dxa"/>
          </w:tcPr>
          <w:p w14:paraId="19389AF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B9E083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8AE03F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17</w:t>
            </w:r>
          </w:p>
        </w:tc>
        <w:tc>
          <w:tcPr>
            <w:tcW w:w="1506" w:type="dxa"/>
          </w:tcPr>
          <w:p w14:paraId="76DA05D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2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251F32B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2, Sebahodnotenie</w:t>
            </w:r>
          </w:p>
        </w:tc>
        <w:tc>
          <w:tcPr>
            <w:tcW w:w="2795" w:type="dxa"/>
          </w:tcPr>
          <w:p w14:paraId="38EA85D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181DEC7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F04624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63AEC3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D861E6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FA4441" w14:paraId="07358F46" w14:textId="77777777" w:rsidTr="00897B2E">
        <w:tc>
          <w:tcPr>
            <w:tcW w:w="727" w:type="dxa"/>
          </w:tcPr>
          <w:p w14:paraId="6CBABC3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2D4173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D8ACB6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18</w:t>
            </w:r>
          </w:p>
        </w:tc>
        <w:tc>
          <w:tcPr>
            <w:tcW w:w="1506" w:type="dxa"/>
          </w:tcPr>
          <w:p w14:paraId="40AB14E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2</w:t>
            </w:r>
          </w:p>
        </w:tc>
        <w:tc>
          <w:tcPr>
            <w:tcW w:w="2268" w:type="dxa"/>
          </w:tcPr>
          <w:p w14:paraId="7E4CAE0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2 - Aký úžasný človek! – Jacques Cousteau</w:t>
            </w:r>
          </w:p>
        </w:tc>
        <w:tc>
          <w:tcPr>
            <w:tcW w:w="2795" w:type="dxa"/>
          </w:tcPr>
          <w:p w14:paraId="5EBCA4B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Jacquesovi Cousteauovi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identifikovať kľúčové fakty o jeho živote a práci</w:t>
            </w:r>
            <w:r w:rsidRPr="00324A46">
              <w:rPr>
                <w:lang w:val="sk-SK"/>
              </w:rPr>
              <w:br/>
              <w:t>diskutovať o jeho prínose a vyjadriť svoj názor</w:t>
            </w:r>
          </w:p>
        </w:tc>
        <w:tc>
          <w:tcPr>
            <w:tcW w:w="1553" w:type="dxa"/>
          </w:tcPr>
          <w:p w14:paraId="06081BF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0255C2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344DD97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299D00D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osobná a spoločenská zodpovednosť</w:t>
            </w:r>
          </w:p>
        </w:tc>
      </w:tr>
      <w:tr w:rsidR="00F1243F" w:rsidRPr="00324A46" w14:paraId="6F108428" w14:textId="77777777" w:rsidTr="00897B2E">
        <w:tc>
          <w:tcPr>
            <w:tcW w:w="727" w:type="dxa"/>
          </w:tcPr>
          <w:p w14:paraId="2CC6242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864EC9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</w:t>
            </w:r>
          </w:p>
        </w:tc>
        <w:tc>
          <w:tcPr>
            <w:tcW w:w="727" w:type="dxa"/>
          </w:tcPr>
          <w:p w14:paraId="62D443B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19</w:t>
            </w:r>
          </w:p>
        </w:tc>
        <w:tc>
          <w:tcPr>
            <w:tcW w:w="1506" w:type="dxa"/>
          </w:tcPr>
          <w:p w14:paraId="04361FB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Task modules 1-2 (page 131)</w:t>
            </w:r>
          </w:p>
        </w:tc>
        <w:tc>
          <w:tcPr>
            <w:tcW w:w="2268" w:type="dxa"/>
          </w:tcPr>
          <w:p w14:paraId="2B6C7D3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Rozhovor a vytvorenie stručného profilu osoby</w:t>
            </w:r>
          </w:p>
        </w:tc>
        <w:tc>
          <w:tcPr>
            <w:tcW w:w="2795" w:type="dxa"/>
          </w:tcPr>
          <w:p w14:paraId="7C0C5B8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viesť jednoduchý rozhovor a získavať informácie</w:t>
            </w:r>
            <w:r w:rsidRPr="00324A46">
              <w:rPr>
                <w:lang w:val="sk-SK"/>
              </w:rPr>
              <w:br/>
              <w:t>spracovať získané informácie do stručného profilu osoby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prezentovať informácie o osobe v ústnej alebo písomnej forme</w:t>
            </w:r>
          </w:p>
        </w:tc>
        <w:tc>
          <w:tcPr>
            <w:tcW w:w="1553" w:type="dxa"/>
          </w:tcPr>
          <w:p w14:paraId="011F4A5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874BE3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21B1CAB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CBB0DE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kreativita</w:t>
            </w:r>
            <w:r w:rsidRPr="00324A46">
              <w:rPr>
                <w:lang w:val="sk-SK"/>
              </w:rPr>
              <w:br/>
              <w:t>mediácia</w:t>
            </w:r>
          </w:p>
        </w:tc>
      </w:tr>
      <w:tr w:rsidR="00F1243F" w:rsidRPr="00324A46" w14:paraId="04266690" w14:textId="77777777" w:rsidTr="00897B2E">
        <w:tc>
          <w:tcPr>
            <w:tcW w:w="727" w:type="dxa"/>
          </w:tcPr>
          <w:p w14:paraId="67AAEE0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379D01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331DF6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20</w:t>
            </w:r>
          </w:p>
        </w:tc>
        <w:tc>
          <w:tcPr>
            <w:tcW w:w="1506" w:type="dxa"/>
          </w:tcPr>
          <w:p w14:paraId="7B531C7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3E791DF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477E45F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524E32E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D028CA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5DB7F6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50B32885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0A51AF11" w14:textId="77777777" w:rsidTr="00897B2E">
        <w:tc>
          <w:tcPr>
            <w:tcW w:w="727" w:type="dxa"/>
          </w:tcPr>
          <w:p w14:paraId="5039598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32CB19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4A5B90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04B762B0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3: People around me</w:t>
            </w:r>
          </w:p>
        </w:tc>
      </w:tr>
      <w:tr w:rsidR="00F1243F" w:rsidRPr="00FA4441" w14:paraId="556C8473" w14:textId="77777777" w:rsidTr="00897B2E">
        <w:tc>
          <w:tcPr>
            <w:tcW w:w="727" w:type="dxa"/>
          </w:tcPr>
          <w:p w14:paraId="7AB5CA5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B2010B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82D533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21</w:t>
            </w:r>
          </w:p>
        </w:tc>
        <w:tc>
          <w:tcPr>
            <w:tcW w:w="1506" w:type="dxa"/>
          </w:tcPr>
          <w:p w14:paraId="4DDDEA3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3</w:t>
            </w:r>
            <w:r w:rsidRPr="00324A46">
              <w:rPr>
                <w:lang w:val="sk-SK"/>
              </w:rPr>
              <w:br/>
              <w:t>3A (page 31-33)</w:t>
            </w:r>
          </w:p>
        </w:tc>
        <w:tc>
          <w:tcPr>
            <w:tcW w:w="2268" w:type="dxa"/>
          </w:tcPr>
          <w:p w14:paraId="556F81F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 – preprítomný čas vs minulý čas</w:t>
            </w:r>
          </w:p>
        </w:tc>
        <w:tc>
          <w:tcPr>
            <w:tcW w:w="2795" w:type="dxa"/>
          </w:tcPr>
          <w:p w14:paraId="31D9EB3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v texte o výchovných štýloch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odhadnúť význam neznámych slov z kontextu</w:t>
            </w:r>
            <w:r w:rsidRPr="00324A46">
              <w:rPr>
                <w:lang w:val="sk-SK"/>
              </w:rPr>
              <w:br/>
              <w:t>použiť predprítomný a minulý čas na prepojenie minulosti s prítomnosťou</w:t>
            </w:r>
          </w:p>
        </w:tc>
        <w:tc>
          <w:tcPr>
            <w:tcW w:w="1553" w:type="dxa"/>
          </w:tcPr>
          <w:p w14:paraId="1020D0C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predprítomný čas (Present Perfect)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predprítomný čas (Present Perfect) vs minulý čas jednoduchý (Past Simple)</w:t>
            </w:r>
          </w:p>
        </w:tc>
        <w:tc>
          <w:tcPr>
            <w:tcW w:w="1752" w:type="dxa"/>
          </w:tcPr>
          <w:p w14:paraId="55F6468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Parenting</w:t>
            </w:r>
          </w:p>
        </w:tc>
        <w:tc>
          <w:tcPr>
            <w:tcW w:w="1834" w:type="dxa"/>
          </w:tcPr>
          <w:p w14:paraId="63FD440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6285C6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digitálna gramotnosť</w:t>
            </w:r>
          </w:p>
        </w:tc>
      </w:tr>
      <w:tr w:rsidR="00F1243F" w:rsidRPr="00324A46" w14:paraId="7EC2B45D" w14:textId="77777777" w:rsidTr="00897B2E">
        <w:tc>
          <w:tcPr>
            <w:tcW w:w="727" w:type="dxa"/>
          </w:tcPr>
          <w:p w14:paraId="3F2204B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71CEC7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</w:t>
            </w:r>
          </w:p>
        </w:tc>
        <w:tc>
          <w:tcPr>
            <w:tcW w:w="727" w:type="dxa"/>
          </w:tcPr>
          <w:p w14:paraId="4BA8DD0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22</w:t>
            </w:r>
          </w:p>
        </w:tc>
        <w:tc>
          <w:tcPr>
            <w:tcW w:w="1506" w:type="dxa"/>
          </w:tcPr>
          <w:p w14:paraId="28347E8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3A (page 34-35)</w:t>
            </w:r>
          </w:p>
        </w:tc>
        <w:tc>
          <w:tcPr>
            <w:tcW w:w="2268" w:type="dxa"/>
          </w:tcPr>
          <w:p w14:paraId="00E60BB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frázy so slovesom </w:t>
            </w:r>
            <w:r w:rsidRPr="00324A46">
              <w:rPr>
                <w:i/>
                <w:iCs/>
                <w:lang w:val="sk-SK"/>
              </w:rPr>
              <w:t>take,</w:t>
            </w:r>
            <w:r w:rsidRPr="00324A46">
              <w:rPr>
                <w:lang w:val="sk-SK"/>
              </w:rPr>
              <w:t xml:space="preserve"> slovné spojenia so slovesami </w:t>
            </w:r>
            <w:r w:rsidRPr="00324A46">
              <w:rPr>
                <w:i/>
                <w:iCs/>
                <w:lang w:val="sk-SK"/>
              </w:rPr>
              <w:t>say</w:t>
            </w:r>
            <w:r w:rsidRPr="00324A46">
              <w:rPr>
                <w:lang w:val="sk-SK"/>
              </w:rPr>
              <w:t xml:space="preserve"> a </w:t>
            </w:r>
            <w:r w:rsidRPr="00324A46">
              <w:rPr>
                <w:i/>
                <w:iCs/>
                <w:lang w:val="sk-SK"/>
              </w:rPr>
              <w:t>tell</w:t>
            </w:r>
            <w:r w:rsidRPr="00324A46">
              <w:rPr>
                <w:lang w:val="sk-SK"/>
              </w:rPr>
              <w:t>, precvičovanie zručností</w:t>
            </w:r>
          </w:p>
        </w:tc>
        <w:tc>
          <w:tcPr>
            <w:tcW w:w="2795" w:type="dxa"/>
          </w:tcPr>
          <w:p w14:paraId="145BE75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spomienky a skúsenosti z detstva</w:t>
            </w:r>
            <w:r w:rsidRPr="00324A46">
              <w:rPr>
                <w:lang w:val="sk-SK"/>
              </w:rPr>
              <w:br/>
              <w:t>použiť frázy so slovesom „</w:t>
            </w:r>
            <w:r w:rsidRPr="00324A46">
              <w:rPr>
                <w:i/>
                <w:iCs/>
                <w:lang w:val="sk-SK"/>
              </w:rPr>
              <w:t>take</w:t>
            </w:r>
            <w:r w:rsidRPr="00324A46">
              <w:rPr>
                <w:lang w:val="sk-SK"/>
              </w:rPr>
              <w:t>“ a kolokácie so slovesami „</w:t>
            </w:r>
            <w:r w:rsidRPr="00324A46">
              <w:rPr>
                <w:i/>
                <w:iCs/>
                <w:lang w:val="sk-SK"/>
              </w:rPr>
              <w:t>say</w:t>
            </w:r>
            <w:r w:rsidRPr="00324A46">
              <w:rPr>
                <w:lang w:val="sk-SK"/>
              </w:rPr>
              <w:t>“ a „</w:t>
            </w:r>
            <w:r w:rsidRPr="00324A46">
              <w:rPr>
                <w:i/>
                <w:iCs/>
                <w:lang w:val="sk-SK"/>
              </w:rPr>
              <w:t>tell</w:t>
            </w:r>
            <w:r w:rsidRPr="00324A46">
              <w:rPr>
                <w:lang w:val="sk-SK"/>
              </w:rPr>
              <w:t>“</w:t>
            </w:r>
            <w:r w:rsidRPr="00324A46">
              <w:rPr>
                <w:lang w:val="sk-SK"/>
              </w:rPr>
              <w:br/>
              <w:t>rozvíjať ústny prejav na tému osobné zážitky</w:t>
            </w:r>
          </w:p>
        </w:tc>
        <w:tc>
          <w:tcPr>
            <w:tcW w:w="1553" w:type="dxa"/>
          </w:tcPr>
          <w:p w14:paraId="24C78EA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6B7DCD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Phrases with take</w:t>
            </w:r>
            <w:r w:rsidRPr="00324A46">
              <w:rPr>
                <w:lang w:val="sk-SK"/>
              </w:rPr>
              <w:br/>
              <w:t>Collocations with tell</w:t>
            </w:r>
            <w:r w:rsidRPr="00324A46">
              <w:rPr>
                <w:lang w:val="sk-SK"/>
              </w:rPr>
              <w:br/>
              <w:t>Collocations with say</w:t>
            </w:r>
          </w:p>
        </w:tc>
        <w:tc>
          <w:tcPr>
            <w:tcW w:w="1834" w:type="dxa"/>
          </w:tcPr>
          <w:p w14:paraId="26A1041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A266A2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kreativita</w:t>
            </w:r>
          </w:p>
        </w:tc>
      </w:tr>
      <w:tr w:rsidR="00F1243F" w:rsidRPr="00324A46" w14:paraId="5C2DE420" w14:textId="77777777" w:rsidTr="00897B2E">
        <w:tc>
          <w:tcPr>
            <w:tcW w:w="727" w:type="dxa"/>
          </w:tcPr>
          <w:p w14:paraId="0E8E4EB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46E3BD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3F96E0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23</w:t>
            </w:r>
          </w:p>
        </w:tc>
        <w:tc>
          <w:tcPr>
            <w:tcW w:w="1506" w:type="dxa"/>
          </w:tcPr>
          <w:p w14:paraId="62FF101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3B (page 36-37)</w:t>
            </w:r>
          </w:p>
        </w:tc>
        <w:tc>
          <w:tcPr>
            <w:tcW w:w="2268" w:type="dxa"/>
          </w:tcPr>
          <w:p w14:paraId="6E18D40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 – predprítomný čas jednoduchý vs priebehový</w:t>
            </w:r>
          </w:p>
        </w:tc>
        <w:tc>
          <w:tcPr>
            <w:tcW w:w="2795" w:type="dxa"/>
          </w:tcPr>
          <w:p w14:paraId="498B586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priateľstve</w:t>
            </w:r>
            <w:r w:rsidRPr="00324A46">
              <w:rPr>
                <w:lang w:val="sk-SK"/>
              </w:rPr>
              <w:br/>
              <w:t>opísať trvanie a výsledok deja</w:t>
            </w:r>
            <w:r w:rsidRPr="00324A46">
              <w:rPr>
                <w:lang w:val="sk-SK"/>
              </w:rPr>
              <w:br/>
              <w:t>použiť predprítomný čas jednoduchý a priebehový v kontexte</w:t>
            </w:r>
          </w:p>
        </w:tc>
        <w:tc>
          <w:tcPr>
            <w:tcW w:w="1553" w:type="dxa"/>
          </w:tcPr>
          <w:p w14:paraId="01CA458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Present Perfect Progressive</w:t>
            </w:r>
            <w:r w:rsidRPr="00324A46">
              <w:rPr>
                <w:lang w:val="sk-SK"/>
              </w:rPr>
              <w:br/>
              <w:t>predprítomný čas (Present Perfect) - Present Perfect Progressive</w:t>
            </w:r>
          </w:p>
        </w:tc>
        <w:tc>
          <w:tcPr>
            <w:tcW w:w="1752" w:type="dxa"/>
          </w:tcPr>
          <w:p w14:paraId="47D9052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Relationships</w:t>
            </w:r>
            <w:r w:rsidRPr="00324A46">
              <w:rPr>
                <w:lang w:val="sk-SK"/>
              </w:rPr>
              <w:br/>
              <w:t>Verbs + prepositions</w:t>
            </w:r>
          </w:p>
        </w:tc>
        <w:tc>
          <w:tcPr>
            <w:tcW w:w="1834" w:type="dxa"/>
          </w:tcPr>
          <w:p w14:paraId="6BA8B31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1EA7F9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</w:t>
            </w:r>
          </w:p>
        </w:tc>
      </w:tr>
      <w:tr w:rsidR="00F1243F" w:rsidRPr="00324A46" w14:paraId="6274DBC5" w14:textId="77777777" w:rsidTr="00897B2E">
        <w:tc>
          <w:tcPr>
            <w:tcW w:w="727" w:type="dxa"/>
          </w:tcPr>
          <w:p w14:paraId="67958DC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F6C98D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430DEA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24</w:t>
            </w:r>
          </w:p>
        </w:tc>
        <w:tc>
          <w:tcPr>
            <w:tcW w:w="1506" w:type="dxa"/>
          </w:tcPr>
          <w:p w14:paraId="51DB79E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3B (page 38-39)</w:t>
            </w:r>
          </w:p>
        </w:tc>
        <w:tc>
          <w:tcPr>
            <w:tcW w:w="2268" w:type="dxa"/>
          </w:tcPr>
          <w:p w14:paraId="6BDF56D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Prídavné mená na opis osôb, Gramatika – </w:t>
            </w:r>
            <w:r w:rsidRPr="00324A46">
              <w:rPr>
                <w:i/>
                <w:iCs/>
                <w:lang w:val="sk-SK"/>
              </w:rPr>
              <w:t>all, both, neither, none, either</w:t>
            </w:r>
          </w:p>
        </w:tc>
        <w:tc>
          <w:tcPr>
            <w:tcW w:w="2795" w:type="dxa"/>
          </w:tcPr>
          <w:p w14:paraId="72139FD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osobu pomocou vhodných prídavných mien</w:t>
            </w:r>
            <w:r w:rsidRPr="00324A46">
              <w:rPr>
                <w:lang w:val="sk-SK"/>
              </w:rPr>
              <w:br/>
              <w:t xml:space="preserve">použiť výrazy </w:t>
            </w:r>
            <w:r w:rsidRPr="00324A46">
              <w:rPr>
                <w:i/>
                <w:iCs/>
                <w:lang w:val="sk-SK"/>
              </w:rPr>
              <w:t xml:space="preserve">all, both, neither, none, either </w:t>
            </w:r>
            <w:r w:rsidRPr="00324A46">
              <w:rPr>
                <w:lang w:val="sk-SK"/>
              </w:rPr>
              <w:t>v kontexte</w:t>
            </w:r>
            <w:r w:rsidRPr="00324A46">
              <w:rPr>
                <w:lang w:val="sk-SK"/>
              </w:rPr>
              <w:br/>
              <w:t>tvoriť slová pomocou záporných predpôn</w:t>
            </w:r>
          </w:p>
        </w:tc>
        <w:tc>
          <w:tcPr>
            <w:tcW w:w="1553" w:type="dxa"/>
          </w:tcPr>
          <w:p w14:paraId="75E6FEC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All - both - neither - none - either</w:t>
            </w:r>
          </w:p>
        </w:tc>
        <w:tc>
          <w:tcPr>
            <w:tcW w:w="1752" w:type="dxa"/>
          </w:tcPr>
          <w:p w14:paraId="39C9CB4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Personality adjectives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Negative prefixes</w:t>
            </w:r>
          </w:p>
        </w:tc>
        <w:tc>
          <w:tcPr>
            <w:tcW w:w="1834" w:type="dxa"/>
          </w:tcPr>
          <w:p w14:paraId="0D881D5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9D95A9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</w:t>
            </w:r>
          </w:p>
        </w:tc>
      </w:tr>
      <w:tr w:rsidR="00F1243F" w:rsidRPr="00324A46" w14:paraId="52F7506D" w14:textId="77777777" w:rsidTr="00897B2E">
        <w:tc>
          <w:tcPr>
            <w:tcW w:w="727" w:type="dxa"/>
          </w:tcPr>
          <w:p w14:paraId="3820060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F9354B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</w:t>
            </w:r>
          </w:p>
        </w:tc>
        <w:tc>
          <w:tcPr>
            <w:tcW w:w="727" w:type="dxa"/>
          </w:tcPr>
          <w:p w14:paraId="1225D01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25</w:t>
            </w:r>
          </w:p>
        </w:tc>
        <w:tc>
          <w:tcPr>
            <w:tcW w:w="1506" w:type="dxa"/>
            <w:vMerge w:val="restart"/>
          </w:tcPr>
          <w:p w14:paraId="4FACD38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3B (page 40-41)</w:t>
            </w:r>
          </w:p>
        </w:tc>
        <w:tc>
          <w:tcPr>
            <w:tcW w:w="2268" w:type="dxa"/>
            <w:vMerge w:val="restart"/>
          </w:tcPr>
          <w:p w14:paraId="343ACAD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– neformálny email</w:t>
            </w:r>
          </w:p>
        </w:tc>
        <w:tc>
          <w:tcPr>
            <w:tcW w:w="2795" w:type="dxa"/>
            <w:vMerge w:val="restart"/>
          </w:tcPr>
          <w:p w14:paraId="4E845ED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napísať neformálny e-mail ako odpoveď na správu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použiť frázy na pozvanie, ospravedlnenie a žiadosť</w:t>
            </w:r>
            <w:r w:rsidRPr="00324A46">
              <w:rPr>
                <w:lang w:val="sk-SK"/>
              </w:rPr>
              <w:br/>
              <w:t xml:space="preserve">reagovať na návrhy a </w:t>
            </w:r>
            <w:r w:rsidRPr="00324A46">
              <w:rPr>
                <w:lang w:val="sk-SK"/>
              </w:rPr>
              <w:lastRenderedPageBreak/>
              <w:t>komunikovať primerane situácii</w:t>
            </w:r>
          </w:p>
        </w:tc>
        <w:tc>
          <w:tcPr>
            <w:tcW w:w="1553" w:type="dxa"/>
            <w:vMerge w:val="restart"/>
          </w:tcPr>
          <w:p w14:paraId="4736410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076A9AB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Phrases used for invites, apologies and requests</w:t>
            </w:r>
          </w:p>
        </w:tc>
        <w:tc>
          <w:tcPr>
            <w:tcW w:w="1834" w:type="dxa"/>
            <w:vMerge w:val="restart"/>
          </w:tcPr>
          <w:p w14:paraId="1FBE362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5F30173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324A46" w14:paraId="5D776394" w14:textId="77777777" w:rsidTr="00897B2E">
        <w:tc>
          <w:tcPr>
            <w:tcW w:w="727" w:type="dxa"/>
          </w:tcPr>
          <w:p w14:paraId="74D54F5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650E1F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7F8BCC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26</w:t>
            </w:r>
          </w:p>
        </w:tc>
        <w:tc>
          <w:tcPr>
            <w:tcW w:w="1506" w:type="dxa"/>
            <w:vMerge/>
          </w:tcPr>
          <w:p w14:paraId="7C6F238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4EB2572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2AC5F857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07D4E98A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0E101500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1A02478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647E545D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6DC58DA3" w14:textId="77777777" w:rsidTr="00897B2E">
        <w:tc>
          <w:tcPr>
            <w:tcW w:w="727" w:type="dxa"/>
          </w:tcPr>
          <w:p w14:paraId="4833FEE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DC6D17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F5E8B2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27</w:t>
            </w:r>
          </w:p>
        </w:tc>
        <w:tc>
          <w:tcPr>
            <w:tcW w:w="1506" w:type="dxa"/>
          </w:tcPr>
          <w:p w14:paraId="090C8D7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3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419AE5B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3, Sebahodnotenie</w:t>
            </w:r>
          </w:p>
        </w:tc>
        <w:tc>
          <w:tcPr>
            <w:tcW w:w="2795" w:type="dxa"/>
          </w:tcPr>
          <w:p w14:paraId="6E6B8A2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2E9ED60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E8498E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5FEA22F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44C4A2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FA4441" w14:paraId="34E64272" w14:textId="77777777" w:rsidTr="00897B2E">
        <w:tc>
          <w:tcPr>
            <w:tcW w:w="727" w:type="dxa"/>
          </w:tcPr>
          <w:p w14:paraId="4ED78D6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E5813D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10</w:t>
            </w:r>
          </w:p>
        </w:tc>
        <w:tc>
          <w:tcPr>
            <w:tcW w:w="727" w:type="dxa"/>
          </w:tcPr>
          <w:p w14:paraId="53FCEE4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28</w:t>
            </w:r>
          </w:p>
        </w:tc>
        <w:tc>
          <w:tcPr>
            <w:tcW w:w="1506" w:type="dxa"/>
          </w:tcPr>
          <w:p w14:paraId="294DD9D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3</w:t>
            </w:r>
          </w:p>
        </w:tc>
        <w:tc>
          <w:tcPr>
            <w:tcW w:w="2268" w:type="dxa"/>
          </w:tcPr>
          <w:p w14:paraId="2AAB8C0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3 – Helen Keller</w:t>
            </w:r>
          </w:p>
        </w:tc>
        <w:tc>
          <w:tcPr>
            <w:tcW w:w="2795" w:type="dxa"/>
          </w:tcPr>
          <w:p w14:paraId="122726A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Helen Kellerovej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identifikovať kľúčové fakty o jej živote a úspechoch</w:t>
            </w:r>
            <w:r w:rsidRPr="00324A46">
              <w:rPr>
                <w:lang w:val="sk-SK"/>
              </w:rPr>
              <w:br/>
              <w:t>diskutovať o jej životnom príbehu a vyjadriť svoj názor</w:t>
            </w:r>
          </w:p>
        </w:tc>
        <w:tc>
          <w:tcPr>
            <w:tcW w:w="1553" w:type="dxa"/>
          </w:tcPr>
          <w:p w14:paraId="0303C80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31CFD0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4A23922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1AB54E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kreativita, osobná a spoločenská zodpovednosť</w:t>
            </w:r>
          </w:p>
        </w:tc>
      </w:tr>
      <w:tr w:rsidR="00F1243F" w:rsidRPr="00324A46" w14:paraId="74F228A8" w14:textId="77777777" w:rsidTr="00897B2E">
        <w:tc>
          <w:tcPr>
            <w:tcW w:w="727" w:type="dxa"/>
          </w:tcPr>
          <w:p w14:paraId="008FDF4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A75E57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7F1AA7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29</w:t>
            </w:r>
          </w:p>
        </w:tc>
        <w:tc>
          <w:tcPr>
            <w:tcW w:w="1506" w:type="dxa"/>
          </w:tcPr>
          <w:p w14:paraId="5D24F26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6D743BD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1F285DC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 xml:space="preserve">vyjadriť sa gramaticky a </w:t>
            </w:r>
            <w:r w:rsidRPr="00324A46">
              <w:rPr>
                <w:lang w:val="sk-SK"/>
              </w:rPr>
              <w:lastRenderedPageBreak/>
              <w:t>štylisticky primerane v písomnom prejave.</w:t>
            </w:r>
          </w:p>
        </w:tc>
        <w:tc>
          <w:tcPr>
            <w:tcW w:w="1553" w:type="dxa"/>
          </w:tcPr>
          <w:p w14:paraId="6AA3726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B6835E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7E8B50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0575029E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21940D93" w14:textId="77777777" w:rsidTr="00897B2E">
        <w:tc>
          <w:tcPr>
            <w:tcW w:w="727" w:type="dxa"/>
          </w:tcPr>
          <w:p w14:paraId="090EBD4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57F22C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966270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6EF3FF3F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4: All over the world</w:t>
            </w:r>
          </w:p>
        </w:tc>
      </w:tr>
      <w:tr w:rsidR="00F1243F" w:rsidRPr="00FA4441" w14:paraId="73DF557F" w14:textId="77777777" w:rsidTr="00897B2E">
        <w:tc>
          <w:tcPr>
            <w:tcW w:w="727" w:type="dxa"/>
          </w:tcPr>
          <w:p w14:paraId="47D9734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C28517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1C9566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30</w:t>
            </w:r>
          </w:p>
        </w:tc>
        <w:tc>
          <w:tcPr>
            <w:tcW w:w="1506" w:type="dxa"/>
          </w:tcPr>
          <w:p w14:paraId="1404C57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4</w:t>
            </w:r>
            <w:r w:rsidRPr="00324A46">
              <w:rPr>
                <w:lang w:val="sk-SK"/>
              </w:rPr>
              <w:br/>
              <w:t>4A (page 43-45)</w:t>
            </w:r>
          </w:p>
        </w:tc>
        <w:tc>
          <w:tcPr>
            <w:tcW w:w="2268" w:type="dxa"/>
          </w:tcPr>
          <w:p w14:paraId="1617955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gramatika – vzťažné vety </w:t>
            </w:r>
          </w:p>
        </w:tc>
        <w:tc>
          <w:tcPr>
            <w:tcW w:w="2795" w:type="dxa"/>
          </w:tcPr>
          <w:p w14:paraId="21C7CAF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v texte o cestovaní a miestach</w:t>
            </w:r>
            <w:r w:rsidRPr="00324A46">
              <w:rPr>
                <w:lang w:val="sk-SK"/>
              </w:rPr>
              <w:br/>
              <w:t>opísať miesta a cestovateľské zážitky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použiť vzťažné vety na bližšie určenie osôb, vecí a miest</w:t>
            </w:r>
          </w:p>
        </w:tc>
        <w:tc>
          <w:tcPr>
            <w:tcW w:w="1553" w:type="dxa"/>
          </w:tcPr>
          <w:p w14:paraId="08C1783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Relative clauses</w:t>
            </w:r>
          </w:p>
        </w:tc>
        <w:tc>
          <w:tcPr>
            <w:tcW w:w="1752" w:type="dxa"/>
          </w:tcPr>
          <w:p w14:paraId="012C8DD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254A917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8BADDE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digitálna gramotnosť</w:t>
            </w:r>
          </w:p>
        </w:tc>
      </w:tr>
      <w:tr w:rsidR="00F1243F" w:rsidRPr="00324A46" w14:paraId="28E89D7F" w14:textId="77777777" w:rsidTr="00897B2E">
        <w:tc>
          <w:tcPr>
            <w:tcW w:w="727" w:type="dxa"/>
          </w:tcPr>
          <w:p w14:paraId="59DFCD3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9D190C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11</w:t>
            </w:r>
          </w:p>
        </w:tc>
        <w:tc>
          <w:tcPr>
            <w:tcW w:w="727" w:type="dxa"/>
          </w:tcPr>
          <w:p w14:paraId="77ABE02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31</w:t>
            </w:r>
          </w:p>
        </w:tc>
        <w:tc>
          <w:tcPr>
            <w:tcW w:w="1506" w:type="dxa"/>
          </w:tcPr>
          <w:p w14:paraId="17C4466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4A (page 46-47)</w:t>
            </w:r>
          </w:p>
        </w:tc>
        <w:tc>
          <w:tcPr>
            <w:tcW w:w="2268" w:type="dxa"/>
          </w:tcPr>
          <w:p w14:paraId="5FCE142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Slovná zásoba – geografické útvary, tvorba slov, precvičovanie zručností</w:t>
            </w:r>
          </w:p>
        </w:tc>
        <w:tc>
          <w:tcPr>
            <w:tcW w:w="2795" w:type="dxa"/>
          </w:tcPr>
          <w:p w14:paraId="7FE8904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geografické útvary a dovolenkové destinácie</w:t>
            </w:r>
            <w:r w:rsidRPr="00324A46">
              <w:rPr>
                <w:lang w:val="sk-SK"/>
              </w:rPr>
              <w:br/>
              <w:t>opísať fotografiu a vyjadriť preferenciu a názor</w:t>
            </w:r>
            <w:r w:rsidRPr="00324A46">
              <w:rPr>
                <w:lang w:val="sk-SK"/>
              </w:rPr>
              <w:br/>
              <w:t>použiť slovnú zásobu a tvorenie slov v kontexte cestovania</w:t>
            </w:r>
          </w:p>
        </w:tc>
        <w:tc>
          <w:tcPr>
            <w:tcW w:w="1553" w:type="dxa"/>
          </w:tcPr>
          <w:p w14:paraId="17F4121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967DB6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Geographical features</w:t>
            </w:r>
            <w:r w:rsidRPr="00324A46">
              <w:rPr>
                <w:lang w:val="sk-SK"/>
              </w:rPr>
              <w:br/>
              <w:t>Adjective suffixes</w:t>
            </w:r>
            <w:r w:rsidRPr="00324A46">
              <w:rPr>
                <w:lang w:val="sk-SK"/>
              </w:rPr>
              <w:br/>
              <w:t>Holiday</w:t>
            </w:r>
          </w:p>
        </w:tc>
        <w:tc>
          <w:tcPr>
            <w:tcW w:w="1834" w:type="dxa"/>
          </w:tcPr>
          <w:p w14:paraId="70588B0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FD992F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</w:t>
            </w:r>
          </w:p>
        </w:tc>
      </w:tr>
      <w:tr w:rsidR="00F1243F" w:rsidRPr="00324A46" w14:paraId="2E052594" w14:textId="77777777" w:rsidTr="00897B2E">
        <w:tc>
          <w:tcPr>
            <w:tcW w:w="727" w:type="dxa"/>
          </w:tcPr>
          <w:p w14:paraId="7EEEE3B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DA2770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CBD7DD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32</w:t>
            </w:r>
          </w:p>
        </w:tc>
        <w:tc>
          <w:tcPr>
            <w:tcW w:w="1506" w:type="dxa"/>
          </w:tcPr>
          <w:p w14:paraId="1C919EB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4B (page 48-49)</w:t>
            </w:r>
          </w:p>
        </w:tc>
        <w:tc>
          <w:tcPr>
            <w:tcW w:w="2268" w:type="dxa"/>
          </w:tcPr>
          <w:p w14:paraId="198189E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 – prídavné mená a príslovky</w:t>
            </w:r>
          </w:p>
        </w:tc>
        <w:tc>
          <w:tcPr>
            <w:tcW w:w="2795" w:type="dxa"/>
          </w:tcPr>
          <w:p w14:paraId="19940CB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objavovaní nových miest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porovnať miesta a situácie pomocou prídavných mien a prísloviek</w:t>
            </w:r>
            <w:r w:rsidRPr="00324A46">
              <w:rPr>
                <w:lang w:val="sk-SK"/>
              </w:rPr>
              <w:br/>
              <w:t>opísať turistickú atrakciu</w:t>
            </w:r>
          </w:p>
        </w:tc>
        <w:tc>
          <w:tcPr>
            <w:tcW w:w="1553" w:type="dxa"/>
          </w:tcPr>
          <w:p w14:paraId="5FB9230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Adjectives</w:t>
            </w:r>
            <w:r w:rsidRPr="00324A46">
              <w:rPr>
                <w:lang w:val="sk-SK"/>
              </w:rPr>
              <w:br/>
              <w:t>Adverbs of manner</w:t>
            </w:r>
            <w:r w:rsidRPr="00324A46">
              <w:rPr>
                <w:lang w:val="sk-SK"/>
              </w:rPr>
              <w:br/>
              <w:t>Comparisons</w:t>
            </w:r>
          </w:p>
        </w:tc>
        <w:tc>
          <w:tcPr>
            <w:tcW w:w="1752" w:type="dxa"/>
          </w:tcPr>
          <w:p w14:paraId="5C82574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 easily confused connected to travel</w:t>
            </w:r>
          </w:p>
        </w:tc>
        <w:tc>
          <w:tcPr>
            <w:tcW w:w="1834" w:type="dxa"/>
          </w:tcPr>
          <w:p w14:paraId="0F5B296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750B38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učenie, medzikultúrne povedomie, kreativita</w:t>
            </w:r>
          </w:p>
        </w:tc>
      </w:tr>
      <w:tr w:rsidR="00F1243F" w:rsidRPr="00324A46" w14:paraId="7D320073" w14:textId="77777777" w:rsidTr="00897B2E">
        <w:tc>
          <w:tcPr>
            <w:tcW w:w="727" w:type="dxa"/>
          </w:tcPr>
          <w:p w14:paraId="167F743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2990B9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45F460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33</w:t>
            </w:r>
          </w:p>
        </w:tc>
        <w:tc>
          <w:tcPr>
            <w:tcW w:w="1506" w:type="dxa"/>
          </w:tcPr>
          <w:p w14:paraId="460E32A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4B (page 50-51)</w:t>
            </w:r>
          </w:p>
        </w:tc>
        <w:tc>
          <w:tcPr>
            <w:tcW w:w="2268" w:type="dxa"/>
          </w:tcPr>
          <w:p w14:paraId="29BA7F7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počasie, gramatika . členy </w:t>
            </w:r>
          </w:p>
        </w:tc>
        <w:tc>
          <w:tcPr>
            <w:tcW w:w="2795" w:type="dxa"/>
          </w:tcPr>
          <w:p w14:paraId="72B9050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počasie a klimatické podmienky</w:t>
            </w:r>
            <w:r w:rsidRPr="00324A46">
              <w:rPr>
                <w:lang w:val="sk-SK"/>
              </w:rPr>
              <w:br/>
              <w:t>opísať rôzne typy ubytovania</w:t>
            </w:r>
            <w:r w:rsidRPr="00324A46">
              <w:rPr>
                <w:lang w:val="sk-SK"/>
              </w:rPr>
              <w:br/>
              <w:t>použiť členy v kontexte</w:t>
            </w:r>
          </w:p>
        </w:tc>
        <w:tc>
          <w:tcPr>
            <w:tcW w:w="1553" w:type="dxa"/>
          </w:tcPr>
          <w:p w14:paraId="3F02764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Articles</w:t>
            </w:r>
          </w:p>
        </w:tc>
        <w:tc>
          <w:tcPr>
            <w:tcW w:w="1752" w:type="dxa"/>
          </w:tcPr>
          <w:p w14:paraId="5C800CC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 / Phrases related to weather</w:t>
            </w:r>
            <w:r w:rsidRPr="00324A46">
              <w:rPr>
                <w:lang w:val="sk-SK"/>
              </w:rPr>
              <w:br/>
              <w:t>Accommodation</w:t>
            </w:r>
          </w:p>
        </w:tc>
        <w:tc>
          <w:tcPr>
            <w:tcW w:w="1834" w:type="dxa"/>
          </w:tcPr>
          <w:p w14:paraId="37782F9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18C5F41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</w:t>
            </w:r>
          </w:p>
        </w:tc>
      </w:tr>
      <w:tr w:rsidR="00F1243F" w:rsidRPr="00FA4441" w14:paraId="7DEA4154" w14:textId="77777777" w:rsidTr="00897B2E">
        <w:tc>
          <w:tcPr>
            <w:tcW w:w="727" w:type="dxa"/>
          </w:tcPr>
          <w:p w14:paraId="024843C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95CD07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12</w:t>
            </w:r>
          </w:p>
        </w:tc>
        <w:tc>
          <w:tcPr>
            <w:tcW w:w="727" w:type="dxa"/>
          </w:tcPr>
          <w:p w14:paraId="68B6D87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34</w:t>
            </w:r>
          </w:p>
        </w:tc>
        <w:tc>
          <w:tcPr>
            <w:tcW w:w="1506" w:type="dxa"/>
            <w:vMerge w:val="restart"/>
          </w:tcPr>
          <w:p w14:paraId="499A957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4B (page 52-53)</w:t>
            </w:r>
          </w:p>
        </w:tc>
        <w:tc>
          <w:tcPr>
            <w:tcW w:w="2268" w:type="dxa"/>
            <w:vMerge w:val="restart"/>
          </w:tcPr>
          <w:p w14:paraId="4A658A7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- napísanie článku opisujúceho miesto</w:t>
            </w:r>
          </w:p>
        </w:tc>
        <w:tc>
          <w:tcPr>
            <w:tcW w:w="2795" w:type="dxa"/>
            <w:vMerge w:val="restart"/>
          </w:tcPr>
          <w:p w14:paraId="347ED27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napísať článok opisujúci miesto</w:t>
            </w:r>
            <w:r w:rsidRPr="00324A46">
              <w:rPr>
                <w:lang w:val="sk-SK"/>
              </w:rPr>
              <w:br/>
              <w:t>vyjadriť odporúčania a reagovať na návrhy</w:t>
            </w:r>
            <w:r w:rsidRPr="00324A46">
              <w:rPr>
                <w:lang w:val="sk-SK"/>
              </w:rPr>
              <w:br/>
              <w:t>použiť opisné prostriedky na zatraktívnenie textu</w:t>
            </w:r>
          </w:p>
        </w:tc>
        <w:tc>
          <w:tcPr>
            <w:tcW w:w="1553" w:type="dxa"/>
            <w:vMerge w:val="restart"/>
          </w:tcPr>
          <w:p w14:paraId="005C54F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7134D46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Senses</w:t>
            </w:r>
          </w:p>
        </w:tc>
        <w:tc>
          <w:tcPr>
            <w:tcW w:w="1834" w:type="dxa"/>
            <w:vMerge w:val="restart"/>
          </w:tcPr>
          <w:p w14:paraId="12C6897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65941B5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medzikultúrne povedomie, kreativita, mediácia, život na zemi</w:t>
            </w:r>
          </w:p>
        </w:tc>
      </w:tr>
      <w:tr w:rsidR="00F1243F" w:rsidRPr="00324A46" w14:paraId="69C6C625" w14:textId="77777777" w:rsidTr="00897B2E">
        <w:tc>
          <w:tcPr>
            <w:tcW w:w="727" w:type="dxa"/>
          </w:tcPr>
          <w:p w14:paraId="1ED93A7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EA49FF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C991A5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35</w:t>
            </w:r>
          </w:p>
        </w:tc>
        <w:tc>
          <w:tcPr>
            <w:tcW w:w="1506" w:type="dxa"/>
            <w:vMerge/>
          </w:tcPr>
          <w:p w14:paraId="78959A5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1E4E975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48105372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355E25C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77DB928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3D90A247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70AE4CD7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2A4443D4" w14:textId="77777777" w:rsidTr="00897B2E">
        <w:tc>
          <w:tcPr>
            <w:tcW w:w="727" w:type="dxa"/>
          </w:tcPr>
          <w:p w14:paraId="09AC64F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5AA244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B3FB69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36</w:t>
            </w:r>
          </w:p>
        </w:tc>
        <w:tc>
          <w:tcPr>
            <w:tcW w:w="1506" w:type="dxa"/>
          </w:tcPr>
          <w:p w14:paraId="364D0BD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4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Self-evaluation</w:t>
            </w:r>
          </w:p>
        </w:tc>
        <w:tc>
          <w:tcPr>
            <w:tcW w:w="2268" w:type="dxa"/>
          </w:tcPr>
          <w:p w14:paraId="44CCCF9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4, Sebahodnotenie</w:t>
            </w:r>
          </w:p>
        </w:tc>
        <w:tc>
          <w:tcPr>
            <w:tcW w:w="2795" w:type="dxa"/>
          </w:tcPr>
          <w:p w14:paraId="00439C9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3CDACEB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3139A42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B5BCB6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B96263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FA4441" w14:paraId="1AF040C5" w14:textId="77777777" w:rsidTr="00897B2E">
        <w:tc>
          <w:tcPr>
            <w:tcW w:w="727" w:type="dxa"/>
          </w:tcPr>
          <w:p w14:paraId="17EAD29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69CC12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13</w:t>
            </w:r>
          </w:p>
        </w:tc>
        <w:tc>
          <w:tcPr>
            <w:tcW w:w="727" w:type="dxa"/>
          </w:tcPr>
          <w:p w14:paraId="66AA725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37</w:t>
            </w:r>
          </w:p>
        </w:tc>
        <w:tc>
          <w:tcPr>
            <w:tcW w:w="1506" w:type="dxa"/>
          </w:tcPr>
          <w:p w14:paraId="33F0916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4</w:t>
            </w:r>
          </w:p>
        </w:tc>
        <w:tc>
          <w:tcPr>
            <w:tcW w:w="2268" w:type="dxa"/>
          </w:tcPr>
          <w:p w14:paraId="2F05E4B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4 – Kazachstan – „Cool“ krajina</w:t>
            </w:r>
          </w:p>
        </w:tc>
        <w:tc>
          <w:tcPr>
            <w:tcW w:w="2795" w:type="dxa"/>
          </w:tcPr>
          <w:p w14:paraId="10234BD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Kazachstane</w:t>
            </w:r>
            <w:r w:rsidRPr="00324A46">
              <w:rPr>
                <w:lang w:val="sk-SK"/>
              </w:rPr>
              <w:br/>
              <w:t>identifikovať kľúčové fakty o krajine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lastRenderedPageBreak/>
              <w:t>diskutovať o krajine a vyjadriť svoj názor</w:t>
            </w:r>
          </w:p>
        </w:tc>
        <w:tc>
          <w:tcPr>
            <w:tcW w:w="1553" w:type="dxa"/>
          </w:tcPr>
          <w:p w14:paraId="352071E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38BDC69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6378606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1C1634B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samostatné učenie, </w:t>
            </w:r>
            <w:r w:rsidRPr="00324A46">
              <w:rPr>
                <w:lang w:val="sk-SK"/>
              </w:rPr>
              <w:lastRenderedPageBreak/>
              <w:t>medzikultúrne povedomie, kreativita, digitálna gramotnosť</w:t>
            </w:r>
          </w:p>
        </w:tc>
      </w:tr>
      <w:tr w:rsidR="00F1243F" w:rsidRPr="00324A46" w14:paraId="1E62DD7B" w14:textId="77777777" w:rsidTr="00897B2E">
        <w:tc>
          <w:tcPr>
            <w:tcW w:w="727" w:type="dxa"/>
          </w:tcPr>
          <w:p w14:paraId="0DF1909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744041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75C972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38</w:t>
            </w:r>
          </w:p>
        </w:tc>
        <w:tc>
          <w:tcPr>
            <w:tcW w:w="1506" w:type="dxa"/>
          </w:tcPr>
          <w:p w14:paraId="1620907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Task modules 3-4 (page 132)</w:t>
            </w:r>
          </w:p>
        </w:tc>
        <w:tc>
          <w:tcPr>
            <w:tcW w:w="2268" w:type="dxa"/>
          </w:tcPr>
          <w:p w14:paraId="7A53B78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Napísanie zhrnutia textu</w:t>
            </w:r>
          </w:p>
        </w:tc>
        <w:tc>
          <w:tcPr>
            <w:tcW w:w="2795" w:type="dxa"/>
          </w:tcPr>
          <w:p w14:paraId="78B528C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myšlienkam textu</w:t>
            </w:r>
            <w:r w:rsidRPr="00324A46">
              <w:rPr>
                <w:lang w:val="sk-SK"/>
              </w:rPr>
              <w:br/>
              <w:t>vybrať podstatné informácie z textu</w:t>
            </w:r>
            <w:r w:rsidRPr="00324A46">
              <w:rPr>
                <w:lang w:val="sk-SK"/>
              </w:rPr>
              <w:br/>
              <w:t>napísať zhrnutie textu vlastnými slovami</w:t>
            </w:r>
          </w:p>
        </w:tc>
        <w:tc>
          <w:tcPr>
            <w:tcW w:w="1553" w:type="dxa"/>
          </w:tcPr>
          <w:p w14:paraId="58EB7AD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5CD39A3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3CD0E8B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57D2E3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kreativita</w:t>
            </w:r>
            <w:r w:rsidRPr="00324A46">
              <w:rPr>
                <w:lang w:val="sk-SK"/>
              </w:rPr>
              <w:br/>
              <w:t>mediácia</w:t>
            </w:r>
          </w:p>
        </w:tc>
      </w:tr>
      <w:tr w:rsidR="00F1243F" w:rsidRPr="00324A46" w14:paraId="6D79EEFE" w14:textId="77777777" w:rsidTr="00897B2E">
        <w:tc>
          <w:tcPr>
            <w:tcW w:w="727" w:type="dxa"/>
          </w:tcPr>
          <w:p w14:paraId="51D787E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486A3E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C4ACB1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39</w:t>
            </w:r>
          </w:p>
        </w:tc>
        <w:tc>
          <w:tcPr>
            <w:tcW w:w="1506" w:type="dxa"/>
          </w:tcPr>
          <w:p w14:paraId="6C5DA94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603357D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2CBEA21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285DEA6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35F76B2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6FD5C3C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76C48D9E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382C608F" w14:textId="77777777" w:rsidTr="00897B2E">
        <w:tc>
          <w:tcPr>
            <w:tcW w:w="727" w:type="dxa"/>
          </w:tcPr>
          <w:p w14:paraId="79D2653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781817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E516D2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74D55BB7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5: A healthy lifestyle</w:t>
            </w:r>
          </w:p>
        </w:tc>
      </w:tr>
      <w:tr w:rsidR="00F1243F" w:rsidRPr="00FA4441" w14:paraId="32ED9CCD" w14:textId="77777777" w:rsidTr="00897B2E">
        <w:tc>
          <w:tcPr>
            <w:tcW w:w="727" w:type="dxa"/>
          </w:tcPr>
          <w:p w14:paraId="1981292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B13FFB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14</w:t>
            </w:r>
          </w:p>
        </w:tc>
        <w:tc>
          <w:tcPr>
            <w:tcW w:w="727" w:type="dxa"/>
          </w:tcPr>
          <w:p w14:paraId="19465E8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40</w:t>
            </w:r>
          </w:p>
        </w:tc>
        <w:tc>
          <w:tcPr>
            <w:tcW w:w="1506" w:type="dxa"/>
          </w:tcPr>
          <w:p w14:paraId="3BA4763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5</w:t>
            </w:r>
            <w:r w:rsidRPr="00324A46">
              <w:rPr>
                <w:lang w:val="sk-SK"/>
              </w:rPr>
              <w:br/>
              <w:t>5A (page 55-57)</w:t>
            </w:r>
          </w:p>
        </w:tc>
        <w:tc>
          <w:tcPr>
            <w:tcW w:w="2268" w:type="dxa"/>
          </w:tcPr>
          <w:p w14:paraId="2F57354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gramatika – </w:t>
            </w:r>
            <w:r w:rsidRPr="00324A46">
              <w:rPr>
                <w:lang w:val="sk-SK"/>
              </w:rPr>
              <w:lastRenderedPageBreak/>
              <w:t xml:space="preserve">počítateľnosť podstatných mien </w:t>
            </w:r>
          </w:p>
        </w:tc>
        <w:tc>
          <w:tcPr>
            <w:tcW w:w="2795" w:type="dxa"/>
          </w:tcPr>
          <w:p w14:paraId="3FA2D75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porozumieť textu o športoch a aktivitách</w:t>
            </w:r>
            <w:r w:rsidRPr="00324A46">
              <w:rPr>
                <w:lang w:val="sk-SK"/>
              </w:rPr>
              <w:br/>
              <w:t xml:space="preserve">opísať množstvo pomocou počítateľných a nepočítateľných </w:t>
            </w:r>
            <w:r w:rsidRPr="00324A46">
              <w:rPr>
                <w:lang w:val="sk-SK"/>
              </w:rPr>
              <w:lastRenderedPageBreak/>
              <w:t>podstatných mien</w:t>
            </w:r>
            <w:r w:rsidRPr="00324A46">
              <w:rPr>
                <w:lang w:val="sk-SK"/>
              </w:rPr>
              <w:br/>
              <w:t xml:space="preserve">použiť kvantifikátory a výrazy </w:t>
            </w:r>
            <w:r w:rsidRPr="00324A46">
              <w:rPr>
                <w:i/>
                <w:iCs/>
                <w:lang w:val="sk-SK"/>
              </w:rPr>
              <w:t>too / enough</w:t>
            </w:r>
            <w:r w:rsidRPr="00324A46">
              <w:rPr>
                <w:lang w:val="sk-SK"/>
              </w:rPr>
              <w:t xml:space="preserve"> v kontexte</w:t>
            </w:r>
          </w:p>
        </w:tc>
        <w:tc>
          <w:tcPr>
            <w:tcW w:w="1553" w:type="dxa"/>
          </w:tcPr>
          <w:p w14:paraId="652B8DC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Countable and uncountable nouns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lastRenderedPageBreak/>
              <w:t>Quantifiers</w:t>
            </w:r>
            <w:r w:rsidRPr="00324A46">
              <w:rPr>
                <w:lang w:val="sk-SK"/>
              </w:rPr>
              <w:br/>
              <w:t>too - enough</w:t>
            </w:r>
          </w:p>
        </w:tc>
        <w:tc>
          <w:tcPr>
            <w:tcW w:w="1752" w:type="dxa"/>
          </w:tcPr>
          <w:p w14:paraId="52E9EF9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39962D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E7112D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samostatné učenie, </w:t>
            </w:r>
            <w:r w:rsidRPr="00324A46">
              <w:rPr>
                <w:lang w:val="sk-SK"/>
              </w:rPr>
              <w:lastRenderedPageBreak/>
              <w:t>digitálna gramotnosť</w:t>
            </w:r>
          </w:p>
        </w:tc>
      </w:tr>
      <w:tr w:rsidR="00F1243F" w:rsidRPr="00FA4441" w14:paraId="02B316ED" w14:textId="77777777" w:rsidTr="00897B2E">
        <w:tc>
          <w:tcPr>
            <w:tcW w:w="727" w:type="dxa"/>
          </w:tcPr>
          <w:p w14:paraId="60A5294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B2C991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8F94E6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41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br/>
            </w:r>
          </w:p>
        </w:tc>
        <w:tc>
          <w:tcPr>
            <w:tcW w:w="1506" w:type="dxa"/>
          </w:tcPr>
          <w:p w14:paraId="4F41EA2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5A (page 58-59)</w:t>
            </w:r>
          </w:p>
        </w:tc>
        <w:tc>
          <w:tcPr>
            <w:tcW w:w="2268" w:type="dxa"/>
          </w:tcPr>
          <w:p w14:paraId="2EC1F75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frázy so slovesom </w:t>
            </w:r>
            <w:r w:rsidRPr="00324A46">
              <w:rPr>
                <w:i/>
                <w:iCs/>
                <w:lang w:val="sk-SK"/>
              </w:rPr>
              <w:t>keep</w:t>
            </w:r>
            <w:r w:rsidRPr="00324A46">
              <w:rPr>
                <w:lang w:val="sk-SK"/>
              </w:rPr>
              <w:t xml:space="preserve">, predložkové väzby, precvičovanie zručností </w:t>
            </w:r>
          </w:p>
        </w:tc>
        <w:tc>
          <w:tcPr>
            <w:tcW w:w="2795" w:type="dxa"/>
          </w:tcPr>
          <w:p w14:paraId="6239F45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informáciám o zdravom životnom štýle</w:t>
            </w:r>
            <w:r w:rsidRPr="00324A46">
              <w:rPr>
                <w:lang w:val="sk-SK"/>
              </w:rPr>
              <w:br/>
              <w:t>odhadnúť význam neznámych slov z kontextu</w:t>
            </w:r>
            <w:r w:rsidRPr="00324A46">
              <w:rPr>
                <w:lang w:val="sk-SK"/>
              </w:rPr>
              <w:br/>
              <w:t>posúdiť možnosti a vyjadriť výhody a nevýhody</w:t>
            </w:r>
          </w:p>
        </w:tc>
        <w:tc>
          <w:tcPr>
            <w:tcW w:w="1553" w:type="dxa"/>
          </w:tcPr>
          <w:p w14:paraId="646032A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59842A9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Phrasal verbs / Expressions with keep</w:t>
            </w:r>
            <w:r w:rsidRPr="00324A46">
              <w:rPr>
                <w:lang w:val="sk-SK"/>
              </w:rPr>
              <w:br/>
              <w:t>Compound adjectives</w:t>
            </w:r>
            <w:r w:rsidRPr="00324A46">
              <w:rPr>
                <w:lang w:val="sk-SK"/>
              </w:rPr>
              <w:br/>
              <w:t>Prepositional phrases with in and out of</w:t>
            </w:r>
          </w:p>
        </w:tc>
        <w:tc>
          <w:tcPr>
            <w:tcW w:w="1834" w:type="dxa"/>
          </w:tcPr>
          <w:p w14:paraId="3E62378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8F9D02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osobná a sociálna zodpovednosť, mediácia, osobná a sociálna zodpovednosť zdravie a kvalitný život</w:t>
            </w:r>
          </w:p>
        </w:tc>
      </w:tr>
      <w:tr w:rsidR="00F1243F" w:rsidRPr="00324A46" w14:paraId="481C1099" w14:textId="77777777" w:rsidTr="00897B2E">
        <w:tc>
          <w:tcPr>
            <w:tcW w:w="727" w:type="dxa"/>
          </w:tcPr>
          <w:p w14:paraId="2B8342C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5A5035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67D080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42</w:t>
            </w:r>
          </w:p>
        </w:tc>
        <w:tc>
          <w:tcPr>
            <w:tcW w:w="1506" w:type="dxa"/>
          </w:tcPr>
          <w:p w14:paraId="05AABB7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5B (page 60-61) </w:t>
            </w:r>
          </w:p>
        </w:tc>
        <w:tc>
          <w:tcPr>
            <w:tcW w:w="2268" w:type="dxa"/>
          </w:tcPr>
          <w:p w14:paraId="01E63E1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gramatika – modálne slovesá </w:t>
            </w:r>
            <w:r w:rsidRPr="00324A46">
              <w:rPr>
                <w:i/>
                <w:iCs/>
                <w:lang w:val="sk-SK"/>
              </w:rPr>
              <w:t>must, have to, need to, can‘t</w:t>
            </w:r>
          </w:p>
        </w:tc>
        <w:tc>
          <w:tcPr>
            <w:tcW w:w="2795" w:type="dxa"/>
          </w:tcPr>
          <w:p w14:paraId="78E8AFE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stravovaní a potravinách</w:t>
            </w:r>
            <w:r w:rsidRPr="00324A46">
              <w:rPr>
                <w:lang w:val="sk-SK"/>
              </w:rPr>
              <w:br/>
              <w:t>vyjadriť povinnosť, zákaz a neprítomnosť nutnosti</w:t>
            </w:r>
            <w:r w:rsidRPr="00324A46">
              <w:rPr>
                <w:lang w:val="sk-SK"/>
              </w:rPr>
              <w:br/>
              <w:t xml:space="preserve">použiť modálne slovesá </w:t>
            </w:r>
            <w:r w:rsidRPr="00324A46">
              <w:rPr>
                <w:i/>
                <w:iCs/>
                <w:lang w:val="sk-SK"/>
              </w:rPr>
              <w:t>must, have to, need to, can’t</w:t>
            </w:r>
            <w:r w:rsidRPr="00324A46">
              <w:rPr>
                <w:lang w:val="sk-SK"/>
              </w:rPr>
              <w:t xml:space="preserve"> v kontexte</w:t>
            </w:r>
          </w:p>
        </w:tc>
        <w:tc>
          <w:tcPr>
            <w:tcW w:w="1553" w:type="dxa"/>
          </w:tcPr>
          <w:p w14:paraId="11B0151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must - have to - need to - can’t</w:t>
            </w:r>
          </w:p>
        </w:tc>
        <w:tc>
          <w:tcPr>
            <w:tcW w:w="1752" w:type="dxa"/>
          </w:tcPr>
          <w:p w14:paraId="2B25254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Tastes</w:t>
            </w:r>
          </w:p>
        </w:tc>
        <w:tc>
          <w:tcPr>
            <w:tcW w:w="1834" w:type="dxa"/>
          </w:tcPr>
          <w:p w14:paraId="4B1441E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63301ED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kreativita, digitálna gramotnosť, mediácia, </w:t>
            </w:r>
            <w:r w:rsidRPr="00324A46">
              <w:rPr>
                <w:lang w:val="sk-SK"/>
              </w:rPr>
              <w:br/>
              <w:t>zdravie a kvalitný život</w:t>
            </w:r>
          </w:p>
        </w:tc>
      </w:tr>
      <w:tr w:rsidR="00F1243F" w:rsidRPr="00324A46" w14:paraId="63914F35" w14:textId="77777777" w:rsidTr="00897B2E">
        <w:tc>
          <w:tcPr>
            <w:tcW w:w="727" w:type="dxa"/>
          </w:tcPr>
          <w:p w14:paraId="77B5860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9E3F9E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15</w:t>
            </w:r>
          </w:p>
        </w:tc>
        <w:tc>
          <w:tcPr>
            <w:tcW w:w="727" w:type="dxa"/>
          </w:tcPr>
          <w:p w14:paraId="09F7363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43</w:t>
            </w:r>
          </w:p>
        </w:tc>
        <w:tc>
          <w:tcPr>
            <w:tcW w:w="1506" w:type="dxa"/>
          </w:tcPr>
          <w:p w14:paraId="6BE6A16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5B (page 62-63)</w:t>
            </w:r>
          </w:p>
        </w:tc>
        <w:tc>
          <w:tcPr>
            <w:tcW w:w="2268" w:type="dxa"/>
          </w:tcPr>
          <w:p w14:paraId="09CB080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jedlo, gramatika – modálne </w:t>
            </w:r>
            <w:r w:rsidRPr="00324A46">
              <w:rPr>
                <w:lang w:val="sk-SK"/>
              </w:rPr>
              <w:lastRenderedPageBreak/>
              <w:t>slovesá should a ought to</w:t>
            </w:r>
          </w:p>
        </w:tc>
        <w:tc>
          <w:tcPr>
            <w:tcW w:w="2795" w:type="dxa"/>
          </w:tcPr>
          <w:p w14:paraId="4D00722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požiadať o radu a poskytnúť radu</w:t>
            </w:r>
            <w:r w:rsidRPr="00324A46">
              <w:rPr>
                <w:lang w:val="sk-SK"/>
              </w:rPr>
              <w:br/>
              <w:t>vyjadriť názor a navrhnúť riešenie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lastRenderedPageBreak/>
              <w:t xml:space="preserve">použiť modálne slovesá </w:t>
            </w:r>
            <w:r w:rsidRPr="00324A46">
              <w:rPr>
                <w:i/>
                <w:iCs/>
                <w:lang w:val="sk-SK"/>
              </w:rPr>
              <w:t>should</w:t>
            </w:r>
            <w:r w:rsidRPr="00324A46">
              <w:rPr>
                <w:lang w:val="sk-SK"/>
              </w:rPr>
              <w:t xml:space="preserve"> a </w:t>
            </w:r>
            <w:r w:rsidRPr="00324A46">
              <w:rPr>
                <w:i/>
                <w:iCs/>
                <w:lang w:val="sk-SK"/>
              </w:rPr>
              <w:t>ought to</w:t>
            </w:r>
            <w:r w:rsidRPr="00324A46">
              <w:rPr>
                <w:lang w:val="sk-SK"/>
              </w:rPr>
              <w:t xml:space="preserve"> v rôznych situáciách</w:t>
            </w:r>
          </w:p>
        </w:tc>
        <w:tc>
          <w:tcPr>
            <w:tcW w:w="1553" w:type="dxa"/>
          </w:tcPr>
          <w:p w14:paraId="2528FC9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should - ought to - should + have </w:t>
            </w:r>
            <w:r w:rsidRPr="00324A46">
              <w:rPr>
                <w:lang w:val="sk-SK"/>
              </w:rPr>
              <w:lastRenderedPageBreak/>
              <w:t>+ past participle</w:t>
            </w:r>
          </w:p>
        </w:tc>
        <w:tc>
          <w:tcPr>
            <w:tcW w:w="1752" w:type="dxa"/>
          </w:tcPr>
          <w:p w14:paraId="306E26C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Food</w:t>
            </w:r>
          </w:p>
        </w:tc>
        <w:tc>
          <w:tcPr>
            <w:tcW w:w="1834" w:type="dxa"/>
          </w:tcPr>
          <w:p w14:paraId="0CD3AEC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učebnica (Student’s book), </w:t>
            </w:r>
            <w:r w:rsidRPr="00324A46">
              <w:rPr>
                <w:lang w:val="sk-SK"/>
              </w:rPr>
              <w:lastRenderedPageBreak/>
              <w:t>multimediálne materiály</w:t>
            </w:r>
          </w:p>
        </w:tc>
        <w:tc>
          <w:tcPr>
            <w:tcW w:w="1613" w:type="dxa"/>
          </w:tcPr>
          <w:p w14:paraId="2FE4475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kritické myslenie, komunikácia</w:t>
            </w:r>
          </w:p>
        </w:tc>
      </w:tr>
      <w:tr w:rsidR="00F1243F" w:rsidRPr="00324A46" w14:paraId="0ADB9281" w14:textId="77777777" w:rsidTr="00897B2E">
        <w:tc>
          <w:tcPr>
            <w:tcW w:w="727" w:type="dxa"/>
          </w:tcPr>
          <w:p w14:paraId="5898A17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276F35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862821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44</w:t>
            </w:r>
          </w:p>
        </w:tc>
        <w:tc>
          <w:tcPr>
            <w:tcW w:w="1506" w:type="dxa"/>
            <w:vMerge w:val="restart"/>
          </w:tcPr>
          <w:p w14:paraId="562651D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5B (page 64-65)</w:t>
            </w:r>
          </w:p>
        </w:tc>
        <w:tc>
          <w:tcPr>
            <w:tcW w:w="2268" w:type="dxa"/>
            <w:vMerge w:val="restart"/>
          </w:tcPr>
          <w:p w14:paraId="171EDE5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– formálny email</w:t>
            </w:r>
          </w:p>
        </w:tc>
        <w:tc>
          <w:tcPr>
            <w:tcW w:w="2795" w:type="dxa"/>
            <w:vMerge w:val="restart"/>
          </w:tcPr>
          <w:p w14:paraId="164416F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napísať formálny e-mail so žiadosťou o informácie</w:t>
            </w:r>
            <w:r w:rsidRPr="00324A46">
              <w:rPr>
                <w:lang w:val="sk-SK"/>
              </w:rPr>
              <w:br/>
              <w:t>použiť zdvorilé otázky a nepriame otázky</w:t>
            </w:r>
            <w:r w:rsidRPr="00324A46">
              <w:rPr>
                <w:lang w:val="sk-SK"/>
              </w:rPr>
              <w:br/>
              <w:t>použiť spojovacie výrazy na logické prepojenie textu</w:t>
            </w:r>
          </w:p>
        </w:tc>
        <w:tc>
          <w:tcPr>
            <w:tcW w:w="1553" w:type="dxa"/>
            <w:vMerge w:val="restart"/>
          </w:tcPr>
          <w:p w14:paraId="4D3171B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7CE3987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Linking words/phrases</w:t>
            </w:r>
          </w:p>
        </w:tc>
        <w:tc>
          <w:tcPr>
            <w:tcW w:w="1834" w:type="dxa"/>
            <w:vMerge w:val="restart"/>
          </w:tcPr>
          <w:p w14:paraId="425C450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68CFE6F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324A46" w14:paraId="2CED1DC9" w14:textId="77777777" w:rsidTr="00897B2E">
        <w:tc>
          <w:tcPr>
            <w:tcW w:w="727" w:type="dxa"/>
          </w:tcPr>
          <w:p w14:paraId="2490285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9697F4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F43CA0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45</w:t>
            </w:r>
          </w:p>
        </w:tc>
        <w:tc>
          <w:tcPr>
            <w:tcW w:w="1506" w:type="dxa"/>
            <w:vMerge/>
          </w:tcPr>
          <w:p w14:paraId="16AAAAEA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2C6B9F5C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37CD69C9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5E6003EF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2483BF58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6D504C70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3C914ABE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558DF8E0" w14:textId="77777777" w:rsidTr="00897B2E">
        <w:tc>
          <w:tcPr>
            <w:tcW w:w="727" w:type="dxa"/>
          </w:tcPr>
          <w:p w14:paraId="1F9C7BC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145D11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16</w:t>
            </w:r>
          </w:p>
        </w:tc>
        <w:tc>
          <w:tcPr>
            <w:tcW w:w="727" w:type="dxa"/>
          </w:tcPr>
          <w:p w14:paraId="7E726D7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46</w:t>
            </w:r>
          </w:p>
        </w:tc>
        <w:tc>
          <w:tcPr>
            <w:tcW w:w="1506" w:type="dxa"/>
          </w:tcPr>
          <w:p w14:paraId="06DE447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5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17F5B27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5, Sebahodnotenie</w:t>
            </w:r>
          </w:p>
        </w:tc>
        <w:tc>
          <w:tcPr>
            <w:tcW w:w="2795" w:type="dxa"/>
          </w:tcPr>
          <w:p w14:paraId="47CD722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2FA0141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B3051E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7C2318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6FF2ED7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324A46" w14:paraId="0A9ED486" w14:textId="77777777" w:rsidTr="00897B2E">
        <w:tc>
          <w:tcPr>
            <w:tcW w:w="727" w:type="dxa"/>
          </w:tcPr>
          <w:p w14:paraId="42919E3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76E781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40216B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47</w:t>
            </w:r>
          </w:p>
        </w:tc>
        <w:tc>
          <w:tcPr>
            <w:tcW w:w="1506" w:type="dxa"/>
          </w:tcPr>
          <w:p w14:paraId="2F2D8CA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017A6C7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509EE93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7B66C03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FE921B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DBEA58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35E0C2D2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F1243F" w:rsidRPr="00FA4441" w14:paraId="1AB44AA8" w14:textId="77777777" w:rsidTr="00897B2E">
        <w:tc>
          <w:tcPr>
            <w:tcW w:w="727" w:type="dxa"/>
          </w:tcPr>
          <w:p w14:paraId="0A4BD12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9A4838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75716F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48</w:t>
            </w:r>
          </w:p>
        </w:tc>
        <w:tc>
          <w:tcPr>
            <w:tcW w:w="1506" w:type="dxa"/>
          </w:tcPr>
          <w:p w14:paraId="431875F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5</w:t>
            </w:r>
          </w:p>
        </w:tc>
        <w:tc>
          <w:tcPr>
            <w:tcW w:w="2268" w:type="dxa"/>
          </w:tcPr>
          <w:p w14:paraId="1C72711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5 - Zelenina pre všetkých!</w:t>
            </w:r>
          </w:p>
        </w:tc>
        <w:tc>
          <w:tcPr>
            <w:tcW w:w="2795" w:type="dxa"/>
          </w:tcPr>
          <w:p w14:paraId="6D68D8C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zemiakoch a ich význame</w:t>
            </w:r>
            <w:r w:rsidRPr="00324A46">
              <w:rPr>
                <w:lang w:val="sk-SK"/>
              </w:rPr>
              <w:br/>
              <w:t>identifikovať kľúčové fakty o potravinách a výžive</w:t>
            </w:r>
            <w:r w:rsidRPr="00324A46">
              <w:rPr>
                <w:lang w:val="sk-SK"/>
              </w:rPr>
              <w:br/>
              <w:t>diskutovať o zdravom stravovaní a vyjadriť svoj názor</w:t>
            </w:r>
          </w:p>
        </w:tc>
        <w:tc>
          <w:tcPr>
            <w:tcW w:w="1553" w:type="dxa"/>
          </w:tcPr>
          <w:p w14:paraId="6A50C28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3742868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0E300E0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6497480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kreativita, medzikultúrne povedomie digitálna gramotnosť</w:t>
            </w:r>
          </w:p>
        </w:tc>
      </w:tr>
      <w:tr w:rsidR="00F1243F" w:rsidRPr="00324A46" w14:paraId="00F72FFC" w14:textId="77777777" w:rsidTr="00897B2E">
        <w:tc>
          <w:tcPr>
            <w:tcW w:w="727" w:type="dxa"/>
          </w:tcPr>
          <w:p w14:paraId="11A0D56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227264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17</w:t>
            </w:r>
          </w:p>
        </w:tc>
        <w:tc>
          <w:tcPr>
            <w:tcW w:w="727" w:type="dxa"/>
          </w:tcPr>
          <w:p w14:paraId="12F57B6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49</w:t>
            </w:r>
          </w:p>
        </w:tc>
        <w:tc>
          <w:tcPr>
            <w:tcW w:w="1506" w:type="dxa"/>
          </w:tcPr>
          <w:p w14:paraId="6E8B8B3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Mid-term test</w:t>
            </w:r>
          </w:p>
        </w:tc>
        <w:tc>
          <w:tcPr>
            <w:tcW w:w="2268" w:type="dxa"/>
          </w:tcPr>
          <w:p w14:paraId="7A6969D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390D5BD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5089ADC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CDDC27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279B75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427AED87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63E5C6E4" w14:textId="77777777" w:rsidTr="00897B2E">
        <w:tc>
          <w:tcPr>
            <w:tcW w:w="727" w:type="dxa"/>
          </w:tcPr>
          <w:p w14:paraId="25F8852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A19024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C78823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76277CA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Module 6: Making progress</w:t>
            </w:r>
          </w:p>
        </w:tc>
      </w:tr>
      <w:tr w:rsidR="00F1243F" w:rsidRPr="00FA4441" w14:paraId="48F6451D" w14:textId="77777777" w:rsidTr="00897B2E">
        <w:tc>
          <w:tcPr>
            <w:tcW w:w="727" w:type="dxa"/>
          </w:tcPr>
          <w:p w14:paraId="010C09E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5E473B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8378E3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50</w:t>
            </w:r>
          </w:p>
        </w:tc>
        <w:tc>
          <w:tcPr>
            <w:tcW w:w="1506" w:type="dxa"/>
          </w:tcPr>
          <w:p w14:paraId="3658BB4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6</w:t>
            </w:r>
            <w:r w:rsidRPr="00324A46">
              <w:rPr>
                <w:lang w:val="sk-SK"/>
              </w:rPr>
              <w:br/>
              <w:t>6A (page 67-69)</w:t>
            </w:r>
          </w:p>
        </w:tc>
        <w:tc>
          <w:tcPr>
            <w:tcW w:w="2268" w:type="dxa"/>
          </w:tcPr>
          <w:p w14:paraId="0514D1E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gramatika – budúce časy </w:t>
            </w:r>
          </w:p>
        </w:tc>
        <w:tc>
          <w:tcPr>
            <w:tcW w:w="2795" w:type="dxa"/>
          </w:tcPr>
          <w:p w14:paraId="0AC57F9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vzdelávaní a kariére</w:t>
            </w:r>
            <w:r w:rsidRPr="00324A46">
              <w:rPr>
                <w:lang w:val="sk-SK"/>
              </w:rPr>
              <w:br/>
              <w:t>hovoriť o budúcich plánoch a zámeroch</w:t>
            </w:r>
            <w:r w:rsidRPr="00324A46">
              <w:rPr>
                <w:lang w:val="sk-SK"/>
              </w:rPr>
              <w:br/>
              <w:t>použiť budúce časy (will, going to, Future Continuous) v kontexte</w:t>
            </w:r>
          </w:p>
        </w:tc>
        <w:tc>
          <w:tcPr>
            <w:tcW w:w="1553" w:type="dxa"/>
          </w:tcPr>
          <w:p w14:paraId="55BC49D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Future will - Future be going to - Future Progressive</w:t>
            </w:r>
            <w:r w:rsidRPr="00324A46">
              <w:rPr>
                <w:lang w:val="sk-SK"/>
              </w:rPr>
              <w:br/>
              <w:t>Time clauses</w:t>
            </w:r>
          </w:p>
        </w:tc>
        <w:tc>
          <w:tcPr>
            <w:tcW w:w="1752" w:type="dxa"/>
          </w:tcPr>
          <w:p w14:paraId="3369F80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35DEBF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532CD2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samostatné učenie, digitálna gramotnosť, </w:t>
            </w:r>
            <w:r w:rsidRPr="00324A46">
              <w:rPr>
                <w:lang w:val="sk-SK"/>
              </w:rPr>
              <w:lastRenderedPageBreak/>
              <w:t>osobná a spoločenská zodpovednosť, kreativita, kvalitné vzdelávanie, dôstojná práca a hospodársky rast</w:t>
            </w:r>
            <w:r w:rsidRPr="00324A46">
              <w:rPr>
                <w:lang w:val="sk-SK"/>
              </w:rPr>
              <w:br/>
            </w:r>
          </w:p>
        </w:tc>
      </w:tr>
      <w:tr w:rsidR="00F1243F" w:rsidRPr="00324A46" w14:paraId="71AAEEE4" w14:textId="77777777" w:rsidTr="00897B2E">
        <w:tc>
          <w:tcPr>
            <w:tcW w:w="727" w:type="dxa"/>
          </w:tcPr>
          <w:p w14:paraId="2AC6367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12521C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88E2E0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51</w:t>
            </w:r>
          </w:p>
        </w:tc>
        <w:tc>
          <w:tcPr>
            <w:tcW w:w="1506" w:type="dxa"/>
          </w:tcPr>
          <w:p w14:paraId="6189A99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6A (page 70-71)</w:t>
            </w:r>
          </w:p>
        </w:tc>
        <w:tc>
          <w:tcPr>
            <w:tcW w:w="2268" w:type="dxa"/>
          </w:tcPr>
          <w:p w14:paraId="793C3C9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Slovná zásoba – frázy spojené s prácou a vzdelávaním, precvičovanie zručností</w:t>
            </w:r>
          </w:p>
        </w:tc>
        <w:tc>
          <w:tcPr>
            <w:tcW w:w="2795" w:type="dxa"/>
          </w:tcPr>
          <w:p w14:paraId="16EDE0F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svoje sny, ciele a ambície</w:t>
            </w:r>
            <w:r w:rsidRPr="00324A46">
              <w:rPr>
                <w:lang w:val="sk-SK"/>
              </w:rPr>
              <w:br/>
              <w:t>vyjadriť názor a zdôvodniť ho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použiť kolokácie spojené s prácou a vzdelávaním</w:t>
            </w:r>
          </w:p>
        </w:tc>
        <w:tc>
          <w:tcPr>
            <w:tcW w:w="1553" w:type="dxa"/>
          </w:tcPr>
          <w:p w14:paraId="3EDC823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C7BE54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Collocations related to work and education</w:t>
            </w:r>
          </w:p>
        </w:tc>
        <w:tc>
          <w:tcPr>
            <w:tcW w:w="1834" w:type="dxa"/>
          </w:tcPr>
          <w:p w14:paraId="2816925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4F9793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kreativita</w:t>
            </w:r>
          </w:p>
        </w:tc>
      </w:tr>
      <w:tr w:rsidR="00F1243F" w:rsidRPr="00FA4441" w14:paraId="1E9BF3CE" w14:textId="77777777" w:rsidTr="00897B2E">
        <w:tc>
          <w:tcPr>
            <w:tcW w:w="727" w:type="dxa"/>
          </w:tcPr>
          <w:p w14:paraId="459B937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C75392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18</w:t>
            </w:r>
          </w:p>
        </w:tc>
        <w:tc>
          <w:tcPr>
            <w:tcW w:w="727" w:type="dxa"/>
          </w:tcPr>
          <w:p w14:paraId="381DC5B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52</w:t>
            </w:r>
          </w:p>
        </w:tc>
        <w:tc>
          <w:tcPr>
            <w:tcW w:w="1506" w:type="dxa"/>
          </w:tcPr>
          <w:p w14:paraId="6935BFF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6B (page 72-73)</w:t>
            </w:r>
          </w:p>
        </w:tc>
        <w:tc>
          <w:tcPr>
            <w:tcW w:w="2268" w:type="dxa"/>
          </w:tcPr>
          <w:p w14:paraId="4E13189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gramatika . modálne slovesá </w:t>
            </w:r>
            <w:r w:rsidRPr="00324A46">
              <w:rPr>
                <w:i/>
                <w:iCs/>
                <w:lang w:val="sk-SK"/>
              </w:rPr>
              <w:t>may, might, could</w:t>
            </w:r>
          </w:p>
        </w:tc>
        <w:tc>
          <w:tcPr>
            <w:tcW w:w="2795" w:type="dxa"/>
          </w:tcPr>
          <w:p w14:paraId="4DA31DD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vzdelávaní a technológiách</w:t>
            </w:r>
            <w:r w:rsidRPr="00324A46">
              <w:rPr>
                <w:lang w:val="sk-SK"/>
              </w:rPr>
              <w:br/>
              <w:t>vyjadriť možnosť v prítomnosti a minulosti</w:t>
            </w:r>
            <w:r w:rsidRPr="00324A46">
              <w:rPr>
                <w:lang w:val="sk-SK"/>
              </w:rPr>
              <w:br/>
              <w:t xml:space="preserve">použiť modálne slovesá </w:t>
            </w:r>
            <w:r w:rsidRPr="00324A46">
              <w:rPr>
                <w:i/>
                <w:iCs/>
                <w:lang w:val="sk-SK"/>
              </w:rPr>
              <w:t>may, might, could</w:t>
            </w:r>
            <w:r w:rsidRPr="00324A46">
              <w:rPr>
                <w:lang w:val="sk-SK"/>
              </w:rPr>
              <w:t xml:space="preserve"> v kontexte</w:t>
            </w:r>
          </w:p>
        </w:tc>
        <w:tc>
          <w:tcPr>
            <w:tcW w:w="1553" w:type="dxa"/>
          </w:tcPr>
          <w:p w14:paraId="05BD8C4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may - might - could - might + have + past participle</w:t>
            </w:r>
          </w:p>
        </w:tc>
        <w:tc>
          <w:tcPr>
            <w:tcW w:w="1752" w:type="dxa"/>
          </w:tcPr>
          <w:p w14:paraId="53BBC70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 connected to computers</w:t>
            </w:r>
          </w:p>
        </w:tc>
        <w:tc>
          <w:tcPr>
            <w:tcW w:w="1834" w:type="dxa"/>
          </w:tcPr>
          <w:p w14:paraId="65CF30B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88C6F7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kvalitné vzdelávanie</w:t>
            </w:r>
          </w:p>
        </w:tc>
      </w:tr>
      <w:tr w:rsidR="00F1243F" w:rsidRPr="00324A46" w14:paraId="34EB837D" w14:textId="77777777" w:rsidTr="00897B2E">
        <w:tc>
          <w:tcPr>
            <w:tcW w:w="727" w:type="dxa"/>
          </w:tcPr>
          <w:p w14:paraId="5FE4F0B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CF27B6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D744A9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53</w:t>
            </w:r>
          </w:p>
        </w:tc>
        <w:tc>
          <w:tcPr>
            <w:tcW w:w="1506" w:type="dxa"/>
          </w:tcPr>
          <w:p w14:paraId="615DB98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6B (page 74-75)</w:t>
            </w:r>
          </w:p>
        </w:tc>
        <w:tc>
          <w:tcPr>
            <w:tcW w:w="2268" w:type="dxa"/>
          </w:tcPr>
          <w:p w14:paraId="63A2440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spojenia so slovesami </w:t>
            </w:r>
            <w:r w:rsidRPr="00324A46">
              <w:rPr>
                <w:i/>
                <w:iCs/>
                <w:lang w:val="sk-SK"/>
              </w:rPr>
              <w:t>lose</w:t>
            </w:r>
            <w:r w:rsidRPr="00324A46">
              <w:rPr>
                <w:lang w:val="sk-SK"/>
              </w:rPr>
              <w:t xml:space="preserve"> a </w:t>
            </w:r>
            <w:r w:rsidRPr="00324A46">
              <w:rPr>
                <w:i/>
                <w:iCs/>
                <w:lang w:val="sk-SK"/>
              </w:rPr>
              <w:t>miss</w:t>
            </w:r>
            <w:r w:rsidRPr="00324A46">
              <w:rPr>
                <w:lang w:val="sk-SK"/>
              </w:rPr>
              <w:t xml:space="preserve">, gramatika – sloveso </w:t>
            </w:r>
            <w:r w:rsidRPr="00324A46">
              <w:rPr>
                <w:i/>
                <w:iCs/>
                <w:lang w:val="sk-SK"/>
              </w:rPr>
              <w:t>to be able to</w:t>
            </w:r>
          </w:p>
        </w:tc>
        <w:tc>
          <w:tcPr>
            <w:tcW w:w="2795" w:type="dxa"/>
          </w:tcPr>
          <w:p w14:paraId="6317D8C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hovoriť o pracovných pozíciách a povolaniach</w:t>
            </w:r>
            <w:r w:rsidRPr="00324A46">
              <w:rPr>
                <w:lang w:val="sk-SK"/>
              </w:rPr>
              <w:br/>
              <w:t>vyjadriť schopnosť pomocou slovesa „</w:t>
            </w:r>
            <w:r w:rsidRPr="00324A46">
              <w:rPr>
                <w:i/>
                <w:iCs/>
                <w:lang w:val="sk-SK"/>
              </w:rPr>
              <w:t>be able to</w:t>
            </w:r>
            <w:r w:rsidRPr="00324A46">
              <w:rPr>
                <w:lang w:val="sk-SK"/>
              </w:rPr>
              <w:t>“</w:t>
            </w:r>
            <w:r w:rsidRPr="00324A46">
              <w:rPr>
                <w:lang w:val="sk-SK"/>
              </w:rPr>
              <w:br/>
              <w:t xml:space="preserve">použiť slovnú zásobu </w:t>
            </w:r>
            <w:r w:rsidRPr="00324A46">
              <w:rPr>
                <w:lang w:val="sk-SK"/>
              </w:rPr>
              <w:lastRenderedPageBreak/>
              <w:t>spojenú s prácou v kontexte</w:t>
            </w:r>
          </w:p>
        </w:tc>
        <w:tc>
          <w:tcPr>
            <w:tcW w:w="1553" w:type="dxa"/>
          </w:tcPr>
          <w:p w14:paraId="24E3C17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be able to</w:t>
            </w:r>
          </w:p>
        </w:tc>
        <w:tc>
          <w:tcPr>
            <w:tcW w:w="1752" w:type="dxa"/>
          </w:tcPr>
          <w:p w14:paraId="5081485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Jobs</w:t>
            </w:r>
            <w:r w:rsidRPr="00324A46">
              <w:rPr>
                <w:lang w:val="sk-SK"/>
              </w:rPr>
              <w:br/>
              <w:t>Expressions with way</w:t>
            </w:r>
          </w:p>
        </w:tc>
        <w:tc>
          <w:tcPr>
            <w:tcW w:w="1834" w:type="dxa"/>
          </w:tcPr>
          <w:p w14:paraId="0AC1439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349E53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</w:t>
            </w:r>
          </w:p>
        </w:tc>
      </w:tr>
      <w:tr w:rsidR="00F1243F" w:rsidRPr="00324A46" w14:paraId="75B9D3CA" w14:textId="77777777" w:rsidTr="00897B2E">
        <w:tc>
          <w:tcPr>
            <w:tcW w:w="727" w:type="dxa"/>
          </w:tcPr>
          <w:p w14:paraId="4A202CB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F5FA42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329067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54</w:t>
            </w:r>
          </w:p>
        </w:tc>
        <w:tc>
          <w:tcPr>
            <w:tcW w:w="1506" w:type="dxa"/>
            <w:vMerge w:val="restart"/>
          </w:tcPr>
          <w:p w14:paraId="77E9FA1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6B (page 76-77)</w:t>
            </w:r>
          </w:p>
        </w:tc>
        <w:tc>
          <w:tcPr>
            <w:tcW w:w="2268" w:type="dxa"/>
            <w:vMerge w:val="restart"/>
          </w:tcPr>
          <w:p w14:paraId="662B3B2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– sprievodný email</w:t>
            </w:r>
          </w:p>
        </w:tc>
        <w:tc>
          <w:tcPr>
            <w:tcW w:w="2795" w:type="dxa"/>
            <w:vMerge w:val="restart"/>
          </w:tcPr>
          <w:p w14:paraId="23897DC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napísať sprievodný e-mail k žiadosti o zamestnanie</w:t>
            </w:r>
            <w:r w:rsidRPr="00324A46">
              <w:rPr>
                <w:lang w:val="sk-SK"/>
              </w:rPr>
              <w:br/>
              <w:t>použiť zdvorilé výrazy na prerušenie a získanie času na premyslenie</w:t>
            </w:r>
            <w:r w:rsidRPr="00324A46">
              <w:rPr>
                <w:lang w:val="sk-SK"/>
              </w:rPr>
              <w:br/>
              <w:t>štylizovať text formálne a primerane situácii</w:t>
            </w:r>
          </w:p>
        </w:tc>
        <w:tc>
          <w:tcPr>
            <w:tcW w:w="1553" w:type="dxa"/>
            <w:vMerge w:val="restart"/>
          </w:tcPr>
          <w:p w14:paraId="6CAABB4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6CE0061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  <w:vMerge w:val="restart"/>
          </w:tcPr>
          <w:p w14:paraId="69564BB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2EA4721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kreativita, mediácia</w:t>
            </w:r>
          </w:p>
        </w:tc>
      </w:tr>
      <w:tr w:rsidR="00F1243F" w:rsidRPr="00324A46" w14:paraId="26533D69" w14:textId="77777777" w:rsidTr="00897B2E">
        <w:tc>
          <w:tcPr>
            <w:tcW w:w="727" w:type="dxa"/>
          </w:tcPr>
          <w:p w14:paraId="74FEDAC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01AE70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19</w:t>
            </w:r>
          </w:p>
        </w:tc>
        <w:tc>
          <w:tcPr>
            <w:tcW w:w="727" w:type="dxa"/>
          </w:tcPr>
          <w:p w14:paraId="531D7A9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55</w:t>
            </w:r>
          </w:p>
        </w:tc>
        <w:tc>
          <w:tcPr>
            <w:tcW w:w="1506" w:type="dxa"/>
            <w:vMerge/>
          </w:tcPr>
          <w:p w14:paraId="2CF5C41C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6B712F4D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70308199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0FE8C8B1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7067D66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5A98749F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25BEDDE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6E83E037" w14:textId="77777777" w:rsidTr="00897B2E">
        <w:tc>
          <w:tcPr>
            <w:tcW w:w="727" w:type="dxa"/>
          </w:tcPr>
          <w:p w14:paraId="6267A6D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D7904D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6BC5BF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56</w:t>
            </w:r>
          </w:p>
        </w:tc>
        <w:tc>
          <w:tcPr>
            <w:tcW w:w="1506" w:type="dxa"/>
          </w:tcPr>
          <w:p w14:paraId="631FF53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6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5C0FB99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6, Sebahodnotenie</w:t>
            </w:r>
          </w:p>
        </w:tc>
        <w:tc>
          <w:tcPr>
            <w:tcW w:w="2795" w:type="dxa"/>
          </w:tcPr>
          <w:p w14:paraId="6250AC6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4BF3BD1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60AB1AD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F31760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78904A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FA4441" w14:paraId="5C732CB0" w14:textId="77777777" w:rsidTr="00897B2E">
        <w:tc>
          <w:tcPr>
            <w:tcW w:w="727" w:type="dxa"/>
          </w:tcPr>
          <w:p w14:paraId="543D999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A3AEAC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14DF73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57</w:t>
            </w:r>
          </w:p>
        </w:tc>
        <w:tc>
          <w:tcPr>
            <w:tcW w:w="1506" w:type="dxa"/>
          </w:tcPr>
          <w:p w14:paraId="4710C1E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6</w:t>
            </w:r>
          </w:p>
        </w:tc>
        <w:tc>
          <w:tcPr>
            <w:tcW w:w="2268" w:type="dxa"/>
          </w:tcPr>
          <w:p w14:paraId="68ECAAF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6 - Top 5 najnebezpečnejších povolaní</w:t>
            </w:r>
          </w:p>
        </w:tc>
        <w:tc>
          <w:tcPr>
            <w:tcW w:w="2795" w:type="dxa"/>
          </w:tcPr>
          <w:p w14:paraId="5A67A7F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nebezpečných povolaniach</w:t>
            </w:r>
            <w:r w:rsidRPr="00324A46">
              <w:rPr>
                <w:lang w:val="sk-SK"/>
              </w:rPr>
              <w:br/>
              <w:t>identifikovať kľúčové fakty o rôznych profesiách</w:t>
            </w:r>
            <w:r w:rsidRPr="00324A46">
              <w:rPr>
                <w:lang w:val="sk-SK"/>
              </w:rPr>
              <w:br/>
              <w:t>diskutovať o rizikách povolaní a vyjadriť svoj názor</w:t>
            </w:r>
          </w:p>
        </w:tc>
        <w:tc>
          <w:tcPr>
            <w:tcW w:w="1553" w:type="dxa"/>
          </w:tcPr>
          <w:p w14:paraId="55A3673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78BBF44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5D96802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1BF8C3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osobná a spoločenská zodpovednosť</w:t>
            </w:r>
          </w:p>
        </w:tc>
      </w:tr>
      <w:tr w:rsidR="00F1243F" w:rsidRPr="00324A46" w14:paraId="0C481086" w14:textId="77777777" w:rsidTr="00897B2E">
        <w:tc>
          <w:tcPr>
            <w:tcW w:w="727" w:type="dxa"/>
          </w:tcPr>
          <w:p w14:paraId="49864EF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08FB98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20</w:t>
            </w:r>
          </w:p>
        </w:tc>
        <w:tc>
          <w:tcPr>
            <w:tcW w:w="727" w:type="dxa"/>
          </w:tcPr>
          <w:p w14:paraId="64CCAC6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58</w:t>
            </w:r>
          </w:p>
        </w:tc>
        <w:tc>
          <w:tcPr>
            <w:tcW w:w="1506" w:type="dxa"/>
          </w:tcPr>
          <w:p w14:paraId="1AFE049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Task modules 5-6 (page 133)</w:t>
            </w:r>
          </w:p>
        </w:tc>
        <w:tc>
          <w:tcPr>
            <w:tcW w:w="2268" w:type="dxa"/>
          </w:tcPr>
          <w:p w14:paraId="1E03F32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pokynom a dávať pokyny</w:t>
            </w:r>
          </w:p>
        </w:tc>
        <w:tc>
          <w:tcPr>
            <w:tcW w:w="2795" w:type="dxa"/>
          </w:tcPr>
          <w:p w14:paraId="1893B2C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pokynom v hovorenom aj písanom prejave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formulovať jasné a zrozumiteľné pokyny</w:t>
            </w:r>
            <w:r w:rsidRPr="00324A46">
              <w:rPr>
                <w:lang w:val="sk-SK"/>
              </w:rPr>
              <w:br/>
              <w:t>použiť vhodné jazykové prostriedky pri zadávaní inštrukcií</w:t>
            </w:r>
          </w:p>
        </w:tc>
        <w:tc>
          <w:tcPr>
            <w:tcW w:w="1553" w:type="dxa"/>
          </w:tcPr>
          <w:p w14:paraId="753F2C9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39DF5E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2DEF1AA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8DE1E9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kreativita, digitálna gramotnosť, mediácia</w:t>
            </w:r>
          </w:p>
        </w:tc>
      </w:tr>
      <w:tr w:rsidR="00F1243F" w:rsidRPr="00324A46" w14:paraId="20C1819A" w14:textId="77777777" w:rsidTr="00897B2E">
        <w:tc>
          <w:tcPr>
            <w:tcW w:w="727" w:type="dxa"/>
          </w:tcPr>
          <w:p w14:paraId="43AEA8B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E8B4BA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0E0F61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59</w:t>
            </w:r>
          </w:p>
        </w:tc>
        <w:tc>
          <w:tcPr>
            <w:tcW w:w="1506" w:type="dxa"/>
          </w:tcPr>
          <w:p w14:paraId="314EB13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32F08BE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5133F45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5132464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0BF48B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55496E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692DE545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48F28636" w14:textId="77777777" w:rsidTr="00897B2E">
        <w:tc>
          <w:tcPr>
            <w:tcW w:w="727" w:type="dxa"/>
          </w:tcPr>
          <w:p w14:paraId="3A95BC4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D63ABC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3C1EAE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115D7231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7: Aspects of culture</w:t>
            </w:r>
          </w:p>
        </w:tc>
      </w:tr>
      <w:tr w:rsidR="00F1243F" w:rsidRPr="00FA4441" w14:paraId="27BCEF9D" w14:textId="77777777" w:rsidTr="00897B2E">
        <w:tc>
          <w:tcPr>
            <w:tcW w:w="727" w:type="dxa"/>
          </w:tcPr>
          <w:p w14:paraId="1B13993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9EA87E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56CCBD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60</w:t>
            </w:r>
          </w:p>
        </w:tc>
        <w:tc>
          <w:tcPr>
            <w:tcW w:w="1506" w:type="dxa"/>
          </w:tcPr>
          <w:p w14:paraId="09D3C00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7</w:t>
            </w:r>
            <w:r w:rsidRPr="00324A46">
              <w:rPr>
                <w:lang w:val="sk-SK"/>
              </w:rPr>
              <w:br/>
              <w:t>7A (page 79-81)</w:t>
            </w:r>
          </w:p>
        </w:tc>
        <w:tc>
          <w:tcPr>
            <w:tcW w:w="2268" w:type="dxa"/>
          </w:tcPr>
          <w:p w14:paraId="1B7BBC9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 – predminulý čas jednoduchý</w:t>
            </w:r>
          </w:p>
        </w:tc>
        <w:tc>
          <w:tcPr>
            <w:tcW w:w="2795" w:type="dxa"/>
          </w:tcPr>
          <w:p w14:paraId="74FECF1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virtuálnej realite a zážitkoch</w:t>
            </w:r>
            <w:r w:rsidRPr="00324A46">
              <w:rPr>
                <w:lang w:val="sk-SK"/>
              </w:rPr>
              <w:br/>
              <w:t>opísať minulé udalosti a skúsenosti</w:t>
            </w:r>
            <w:r w:rsidRPr="00324A46">
              <w:rPr>
                <w:lang w:val="sk-SK"/>
              </w:rPr>
              <w:br/>
              <w:t>použiť predminulý čas na usporiadanie dejov v minulosti</w:t>
            </w:r>
          </w:p>
        </w:tc>
        <w:tc>
          <w:tcPr>
            <w:tcW w:w="1553" w:type="dxa"/>
          </w:tcPr>
          <w:p w14:paraId="6E5B5DD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predminulý čas (Past Perfect)</w:t>
            </w:r>
          </w:p>
        </w:tc>
        <w:tc>
          <w:tcPr>
            <w:tcW w:w="1752" w:type="dxa"/>
          </w:tcPr>
          <w:p w14:paraId="422C4C8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3881039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87410F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samostatné učenie, digitálna gramotnosť, </w:t>
            </w:r>
            <w:r w:rsidRPr="00324A46">
              <w:rPr>
                <w:lang w:val="sk-SK"/>
              </w:rPr>
              <w:lastRenderedPageBreak/>
              <w:t xml:space="preserve">medzikultúrne povedomie </w:t>
            </w:r>
          </w:p>
        </w:tc>
      </w:tr>
      <w:tr w:rsidR="00F1243F" w:rsidRPr="00FA4441" w14:paraId="66105B02" w14:textId="77777777" w:rsidTr="00897B2E">
        <w:tc>
          <w:tcPr>
            <w:tcW w:w="727" w:type="dxa"/>
          </w:tcPr>
          <w:p w14:paraId="16411FD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B706C9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21</w:t>
            </w:r>
          </w:p>
        </w:tc>
        <w:tc>
          <w:tcPr>
            <w:tcW w:w="727" w:type="dxa"/>
          </w:tcPr>
          <w:p w14:paraId="030236F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61</w:t>
            </w:r>
          </w:p>
        </w:tc>
        <w:tc>
          <w:tcPr>
            <w:tcW w:w="1506" w:type="dxa"/>
          </w:tcPr>
          <w:p w14:paraId="070298D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7A (page 82-83)</w:t>
            </w:r>
          </w:p>
        </w:tc>
        <w:tc>
          <w:tcPr>
            <w:tcW w:w="2268" w:type="dxa"/>
          </w:tcPr>
          <w:p w14:paraId="09AE290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spojenie so slovom </w:t>
            </w:r>
            <w:r w:rsidRPr="00324A46">
              <w:rPr>
                <w:i/>
                <w:iCs/>
                <w:lang w:val="sk-SK"/>
              </w:rPr>
              <w:t>time</w:t>
            </w:r>
            <w:r w:rsidRPr="00324A46">
              <w:rPr>
                <w:lang w:val="sk-SK"/>
              </w:rPr>
              <w:t>, predložkové frázy, precvičovanie zručností</w:t>
            </w:r>
          </w:p>
        </w:tc>
        <w:tc>
          <w:tcPr>
            <w:tcW w:w="2795" w:type="dxa"/>
          </w:tcPr>
          <w:p w14:paraId="7969CA5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festivaly a udalosti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vyjadriť názor a zdôvodniť ho</w:t>
            </w:r>
            <w:r w:rsidRPr="00324A46">
              <w:rPr>
                <w:lang w:val="sk-SK"/>
              </w:rPr>
              <w:br/>
              <w:t>použiť frázy so slovom „</w:t>
            </w:r>
            <w:r w:rsidRPr="00324A46">
              <w:rPr>
                <w:i/>
                <w:iCs/>
                <w:lang w:val="sk-SK"/>
              </w:rPr>
              <w:t>time</w:t>
            </w:r>
            <w:r w:rsidRPr="00324A46">
              <w:rPr>
                <w:lang w:val="sk-SK"/>
              </w:rPr>
              <w:t>“ a predložkové väzby v kontexte</w:t>
            </w:r>
          </w:p>
        </w:tc>
        <w:tc>
          <w:tcPr>
            <w:tcW w:w="1553" w:type="dxa"/>
          </w:tcPr>
          <w:p w14:paraId="6A84CC3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39A638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Phrases with time</w:t>
            </w:r>
            <w:r w:rsidRPr="00324A46">
              <w:rPr>
                <w:lang w:val="sk-SK"/>
              </w:rPr>
              <w:br/>
              <w:t>Prepositional phrases</w:t>
            </w:r>
            <w:r w:rsidRPr="00324A46">
              <w:rPr>
                <w:lang w:val="sk-SK"/>
              </w:rPr>
              <w:br/>
              <w:t>Words easily confused</w:t>
            </w:r>
          </w:p>
        </w:tc>
        <w:tc>
          <w:tcPr>
            <w:tcW w:w="1834" w:type="dxa"/>
          </w:tcPr>
          <w:p w14:paraId="54E8B87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EFA5EB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medzikultúrne povedomie kreativita, digitálna gramotnosť, mediácia</w:t>
            </w:r>
          </w:p>
        </w:tc>
      </w:tr>
      <w:tr w:rsidR="00F1243F" w:rsidRPr="00FA4441" w14:paraId="4CE44625" w14:textId="77777777" w:rsidTr="00897B2E">
        <w:tc>
          <w:tcPr>
            <w:tcW w:w="727" w:type="dxa"/>
          </w:tcPr>
          <w:p w14:paraId="1C80555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256968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ED90A5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62</w:t>
            </w:r>
          </w:p>
        </w:tc>
        <w:tc>
          <w:tcPr>
            <w:tcW w:w="1506" w:type="dxa"/>
          </w:tcPr>
          <w:p w14:paraId="776F656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7B (page 84-85)</w:t>
            </w:r>
          </w:p>
        </w:tc>
        <w:tc>
          <w:tcPr>
            <w:tcW w:w="2268" w:type="dxa"/>
          </w:tcPr>
          <w:p w14:paraId="07922C8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Čítanie s porozumením, gramatika – neurčitok slovesa </w:t>
            </w:r>
          </w:p>
        </w:tc>
        <w:tc>
          <w:tcPr>
            <w:tcW w:w="2795" w:type="dxa"/>
          </w:tcPr>
          <w:p w14:paraId="0DC3510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gestách v rôznych kultúrach</w:t>
            </w:r>
            <w:r w:rsidRPr="00324A46">
              <w:rPr>
                <w:lang w:val="sk-SK"/>
              </w:rPr>
              <w:br/>
              <w:t>opísať význam gest v komunikácii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použiť neurčitok slovesa v rôznych konštrukciách</w:t>
            </w:r>
          </w:p>
        </w:tc>
        <w:tc>
          <w:tcPr>
            <w:tcW w:w="1553" w:type="dxa"/>
          </w:tcPr>
          <w:p w14:paraId="1908111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Full and bare infinitives</w:t>
            </w:r>
          </w:p>
        </w:tc>
        <w:tc>
          <w:tcPr>
            <w:tcW w:w="1752" w:type="dxa"/>
          </w:tcPr>
          <w:p w14:paraId="6583BAB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Gestures</w:t>
            </w:r>
          </w:p>
        </w:tc>
        <w:tc>
          <w:tcPr>
            <w:tcW w:w="1834" w:type="dxa"/>
          </w:tcPr>
          <w:p w14:paraId="099F4D9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F70291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osobná a sociálna zodpovednosť,</w:t>
            </w:r>
            <w:r w:rsidRPr="00324A46">
              <w:rPr>
                <w:lang w:val="sk-SK"/>
              </w:rPr>
              <w:br/>
              <w:t>mier, spravodlivosť a silné inštitúcie</w:t>
            </w:r>
          </w:p>
        </w:tc>
      </w:tr>
      <w:tr w:rsidR="00F1243F" w:rsidRPr="00324A46" w14:paraId="75E0D14E" w14:textId="77777777" w:rsidTr="00897B2E">
        <w:tc>
          <w:tcPr>
            <w:tcW w:w="727" w:type="dxa"/>
          </w:tcPr>
          <w:p w14:paraId="6C63D28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C90841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F29757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63</w:t>
            </w:r>
          </w:p>
        </w:tc>
        <w:tc>
          <w:tcPr>
            <w:tcW w:w="1506" w:type="dxa"/>
          </w:tcPr>
          <w:p w14:paraId="548D79F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7B (page 86-87)</w:t>
            </w:r>
          </w:p>
        </w:tc>
        <w:tc>
          <w:tcPr>
            <w:tcW w:w="2268" w:type="dxa"/>
          </w:tcPr>
          <w:p w14:paraId="528D5AC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prídavné mená +predložky, frázy so slovesom </w:t>
            </w:r>
            <w:r w:rsidRPr="00324A46">
              <w:rPr>
                <w:i/>
                <w:iCs/>
                <w:lang w:val="sk-SK"/>
              </w:rPr>
              <w:t>get</w:t>
            </w:r>
            <w:r w:rsidRPr="00324A46">
              <w:rPr>
                <w:lang w:val="sk-SK"/>
              </w:rPr>
              <w:t xml:space="preserve">, </w:t>
            </w:r>
            <w:r w:rsidRPr="00324A46">
              <w:rPr>
                <w:lang w:val="sk-SK"/>
              </w:rPr>
              <w:lastRenderedPageBreak/>
              <w:t>gramatika - gerundium</w:t>
            </w:r>
          </w:p>
        </w:tc>
        <w:tc>
          <w:tcPr>
            <w:tcW w:w="2795" w:type="dxa"/>
          </w:tcPr>
          <w:p w14:paraId="13E0D19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vyjadriť pocity pomocou vhodných jazykových prostriedkov</w:t>
            </w:r>
            <w:r w:rsidRPr="00324A46">
              <w:rPr>
                <w:lang w:val="sk-SK"/>
              </w:rPr>
              <w:br/>
              <w:t>použiť prídavné mená s predložkami v kontexte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lastRenderedPageBreak/>
              <w:t>použiť gerundium a frázy so slovesom „</w:t>
            </w:r>
            <w:r w:rsidRPr="00324A46">
              <w:rPr>
                <w:i/>
                <w:iCs/>
                <w:lang w:val="sk-SK"/>
              </w:rPr>
              <w:t>get</w:t>
            </w:r>
            <w:r w:rsidRPr="00324A46">
              <w:rPr>
                <w:lang w:val="sk-SK"/>
              </w:rPr>
              <w:t>“</w:t>
            </w:r>
          </w:p>
        </w:tc>
        <w:tc>
          <w:tcPr>
            <w:tcW w:w="1553" w:type="dxa"/>
          </w:tcPr>
          <w:p w14:paraId="32D5A8B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-ing forms</w:t>
            </w:r>
          </w:p>
        </w:tc>
        <w:tc>
          <w:tcPr>
            <w:tcW w:w="1752" w:type="dxa"/>
          </w:tcPr>
          <w:p w14:paraId="49B6F91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Adjectives + prepositions</w:t>
            </w:r>
            <w:r w:rsidRPr="00324A46">
              <w:rPr>
                <w:lang w:val="sk-SK"/>
              </w:rPr>
              <w:br/>
              <w:t>Uses of the verb get</w:t>
            </w:r>
          </w:p>
        </w:tc>
        <w:tc>
          <w:tcPr>
            <w:tcW w:w="1834" w:type="dxa"/>
          </w:tcPr>
          <w:p w14:paraId="0B7E6AB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BD1421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samostatné učenie, mier, spravodlivosť </w:t>
            </w:r>
            <w:r w:rsidRPr="00324A46">
              <w:rPr>
                <w:lang w:val="sk-SK"/>
              </w:rPr>
              <w:lastRenderedPageBreak/>
              <w:t>a silné inštitúcie</w:t>
            </w:r>
          </w:p>
        </w:tc>
      </w:tr>
      <w:tr w:rsidR="00F1243F" w:rsidRPr="00FA4441" w14:paraId="492AA097" w14:textId="77777777" w:rsidTr="00897B2E">
        <w:tc>
          <w:tcPr>
            <w:tcW w:w="727" w:type="dxa"/>
          </w:tcPr>
          <w:p w14:paraId="4CCA879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0C04ED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22</w:t>
            </w:r>
          </w:p>
        </w:tc>
        <w:tc>
          <w:tcPr>
            <w:tcW w:w="727" w:type="dxa"/>
          </w:tcPr>
          <w:p w14:paraId="3C9DAE0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64</w:t>
            </w:r>
          </w:p>
        </w:tc>
        <w:tc>
          <w:tcPr>
            <w:tcW w:w="1506" w:type="dxa"/>
            <w:vMerge w:val="restart"/>
          </w:tcPr>
          <w:p w14:paraId="082927A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7B (page 88-89)</w:t>
            </w:r>
          </w:p>
        </w:tc>
        <w:tc>
          <w:tcPr>
            <w:tcW w:w="2268" w:type="dxa"/>
            <w:vMerge w:val="restart"/>
          </w:tcPr>
          <w:p w14:paraId="2DE393A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Písanie – Recenzia filmu </w:t>
            </w:r>
          </w:p>
        </w:tc>
        <w:tc>
          <w:tcPr>
            <w:tcW w:w="2795" w:type="dxa"/>
            <w:vMerge w:val="restart"/>
          </w:tcPr>
          <w:p w14:paraId="0EA440E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zapájať sa do diskusie a reagovať na ostatných</w:t>
            </w:r>
            <w:r w:rsidRPr="00324A46">
              <w:rPr>
                <w:lang w:val="sk-SK"/>
              </w:rPr>
              <w:br/>
              <w:t>vyjadriť názor, komentovať a parafrázovať informácie</w:t>
            </w:r>
            <w:r w:rsidRPr="00324A46">
              <w:rPr>
                <w:lang w:val="sk-SK"/>
              </w:rPr>
              <w:br/>
              <w:t>napísať recenziu filmu</w:t>
            </w:r>
          </w:p>
        </w:tc>
        <w:tc>
          <w:tcPr>
            <w:tcW w:w="1553" w:type="dxa"/>
            <w:vMerge w:val="restart"/>
          </w:tcPr>
          <w:p w14:paraId="4E5B234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1965459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 connected to film reviews</w:t>
            </w:r>
          </w:p>
        </w:tc>
        <w:tc>
          <w:tcPr>
            <w:tcW w:w="1834" w:type="dxa"/>
            <w:vMerge w:val="restart"/>
          </w:tcPr>
          <w:p w14:paraId="5D2A9F4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472DF55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medzikultúrne povedomie, kreativita, mediácia, žiadna chudoba, nulový hlad</w:t>
            </w:r>
            <w:r w:rsidRPr="00324A46">
              <w:rPr>
                <w:lang w:val="sk-SK"/>
              </w:rPr>
              <w:br/>
            </w:r>
          </w:p>
        </w:tc>
      </w:tr>
      <w:tr w:rsidR="00F1243F" w:rsidRPr="00324A46" w14:paraId="2AE8154D" w14:textId="77777777" w:rsidTr="00897B2E">
        <w:tc>
          <w:tcPr>
            <w:tcW w:w="727" w:type="dxa"/>
          </w:tcPr>
          <w:p w14:paraId="035F965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517B7D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9F46EF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65</w:t>
            </w:r>
          </w:p>
        </w:tc>
        <w:tc>
          <w:tcPr>
            <w:tcW w:w="1506" w:type="dxa"/>
            <w:vMerge/>
          </w:tcPr>
          <w:p w14:paraId="31522551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376E6CC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224F7AF7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5E2D0E7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01903EE1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15C8DCD6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55CCBFD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6D812356" w14:textId="77777777" w:rsidTr="00897B2E">
        <w:tc>
          <w:tcPr>
            <w:tcW w:w="727" w:type="dxa"/>
          </w:tcPr>
          <w:p w14:paraId="2485EEB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123776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8A7DE7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66</w:t>
            </w:r>
          </w:p>
        </w:tc>
        <w:tc>
          <w:tcPr>
            <w:tcW w:w="1506" w:type="dxa"/>
          </w:tcPr>
          <w:p w14:paraId="2B0D67D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7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3C55BEA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7, Sebahodnotenie</w:t>
            </w:r>
          </w:p>
        </w:tc>
        <w:tc>
          <w:tcPr>
            <w:tcW w:w="2795" w:type="dxa"/>
          </w:tcPr>
          <w:p w14:paraId="4080102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0BF912F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6D5A7E2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43A67CE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65118DF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324A46" w14:paraId="092CBDF9" w14:textId="77777777" w:rsidTr="00897B2E">
        <w:tc>
          <w:tcPr>
            <w:tcW w:w="727" w:type="dxa"/>
          </w:tcPr>
          <w:p w14:paraId="0E3580D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59BC56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23</w:t>
            </w:r>
          </w:p>
        </w:tc>
        <w:tc>
          <w:tcPr>
            <w:tcW w:w="727" w:type="dxa"/>
          </w:tcPr>
          <w:p w14:paraId="33F063A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67</w:t>
            </w:r>
          </w:p>
        </w:tc>
        <w:tc>
          <w:tcPr>
            <w:tcW w:w="1506" w:type="dxa"/>
          </w:tcPr>
          <w:p w14:paraId="282B945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7</w:t>
            </w:r>
          </w:p>
        </w:tc>
        <w:tc>
          <w:tcPr>
            <w:tcW w:w="2268" w:type="dxa"/>
          </w:tcPr>
          <w:p w14:paraId="2AE7DBC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7 – Čínske písmo</w:t>
            </w:r>
          </w:p>
        </w:tc>
        <w:tc>
          <w:tcPr>
            <w:tcW w:w="2795" w:type="dxa"/>
          </w:tcPr>
          <w:p w14:paraId="1BE71DE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čínskom písme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identifikovať kľúčové fakty o jeho vývoji a charakteristikách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lastRenderedPageBreak/>
              <w:t>diskutovať o rozdieloch medzi jazykmi a písmami a vyjadriť svoj názor</w:t>
            </w:r>
          </w:p>
        </w:tc>
        <w:tc>
          <w:tcPr>
            <w:tcW w:w="1553" w:type="dxa"/>
          </w:tcPr>
          <w:p w14:paraId="0C734B7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3E22C33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56A7C42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D1E298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</w:t>
            </w:r>
            <w:r w:rsidRPr="00324A46">
              <w:rPr>
                <w:lang w:val="sk-SK"/>
              </w:rPr>
              <w:lastRenderedPageBreak/>
              <w:t xml:space="preserve">medzikultúrne povedomie </w:t>
            </w:r>
          </w:p>
        </w:tc>
      </w:tr>
      <w:tr w:rsidR="00F1243F" w:rsidRPr="00324A46" w14:paraId="493D88C9" w14:textId="77777777" w:rsidTr="00897B2E">
        <w:tc>
          <w:tcPr>
            <w:tcW w:w="727" w:type="dxa"/>
          </w:tcPr>
          <w:p w14:paraId="1480B25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846153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3A78FA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68</w:t>
            </w:r>
          </w:p>
        </w:tc>
        <w:tc>
          <w:tcPr>
            <w:tcW w:w="1506" w:type="dxa"/>
          </w:tcPr>
          <w:p w14:paraId="6E3EE2D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7D92396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6DB0639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22EA06A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70E0A5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40AE6A2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7E2AC110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2EFF4F81" w14:textId="77777777" w:rsidTr="00897B2E">
        <w:tc>
          <w:tcPr>
            <w:tcW w:w="727" w:type="dxa"/>
          </w:tcPr>
          <w:p w14:paraId="58B5582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004389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CFC0A4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6C23A860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8: On the move</w:t>
            </w:r>
          </w:p>
        </w:tc>
      </w:tr>
      <w:tr w:rsidR="00F1243F" w:rsidRPr="00FA4441" w14:paraId="5D40FD7E" w14:textId="77777777" w:rsidTr="00897B2E">
        <w:tc>
          <w:tcPr>
            <w:tcW w:w="727" w:type="dxa"/>
          </w:tcPr>
          <w:p w14:paraId="1399DF9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1240BB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EE1124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69</w:t>
            </w:r>
          </w:p>
        </w:tc>
        <w:tc>
          <w:tcPr>
            <w:tcW w:w="1506" w:type="dxa"/>
          </w:tcPr>
          <w:p w14:paraId="0B867E7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8</w:t>
            </w:r>
            <w:r w:rsidRPr="00324A46">
              <w:rPr>
                <w:lang w:val="sk-SK"/>
              </w:rPr>
              <w:br/>
              <w:t>8A (page 91-93)</w:t>
            </w:r>
          </w:p>
        </w:tc>
        <w:tc>
          <w:tcPr>
            <w:tcW w:w="2268" w:type="dxa"/>
          </w:tcPr>
          <w:p w14:paraId="41AD705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 – trpný rod</w:t>
            </w:r>
          </w:p>
        </w:tc>
        <w:tc>
          <w:tcPr>
            <w:tcW w:w="2795" w:type="dxa"/>
          </w:tcPr>
          <w:p w14:paraId="35BAC74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dopravných prostriedkoch a ich využití</w:t>
            </w:r>
            <w:r w:rsidRPr="00324A46">
              <w:rPr>
                <w:lang w:val="sk-SK"/>
              </w:rPr>
              <w:br/>
              <w:t>opísať rôzne spôsoby dopravy</w:t>
            </w:r>
            <w:r w:rsidRPr="00324A46">
              <w:rPr>
                <w:lang w:val="sk-SK"/>
              </w:rPr>
              <w:br/>
              <w:t>použiť trpný rod v kontexte</w:t>
            </w:r>
          </w:p>
        </w:tc>
        <w:tc>
          <w:tcPr>
            <w:tcW w:w="1553" w:type="dxa"/>
          </w:tcPr>
          <w:p w14:paraId="597B4E7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trpný rod (Passive Voice) (I)</w:t>
            </w:r>
          </w:p>
        </w:tc>
        <w:tc>
          <w:tcPr>
            <w:tcW w:w="1752" w:type="dxa"/>
          </w:tcPr>
          <w:p w14:paraId="6A7F535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31AC744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FF60C4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digitálna gramotnosť</w:t>
            </w:r>
          </w:p>
        </w:tc>
      </w:tr>
      <w:tr w:rsidR="00F1243F" w:rsidRPr="00324A46" w14:paraId="575A6FB4" w14:textId="77777777" w:rsidTr="00897B2E">
        <w:tc>
          <w:tcPr>
            <w:tcW w:w="727" w:type="dxa"/>
          </w:tcPr>
          <w:p w14:paraId="2149A97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1F7C44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24</w:t>
            </w:r>
          </w:p>
        </w:tc>
        <w:tc>
          <w:tcPr>
            <w:tcW w:w="727" w:type="dxa"/>
          </w:tcPr>
          <w:p w14:paraId="3932980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70</w:t>
            </w:r>
          </w:p>
        </w:tc>
        <w:tc>
          <w:tcPr>
            <w:tcW w:w="1506" w:type="dxa"/>
          </w:tcPr>
          <w:p w14:paraId="64FF77D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8A (page 94-95)</w:t>
            </w:r>
          </w:p>
        </w:tc>
        <w:tc>
          <w:tcPr>
            <w:tcW w:w="2268" w:type="dxa"/>
          </w:tcPr>
          <w:p w14:paraId="37A58CD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 zásoba – cestovanie, precvičovanie zručností </w:t>
            </w:r>
          </w:p>
        </w:tc>
        <w:tc>
          <w:tcPr>
            <w:tcW w:w="2795" w:type="dxa"/>
          </w:tcPr>
          <w:p w14:paraId="6519A34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verejným oznamom na letiskách a staniciach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reagovať v bežných situáciách pri cestovaní</w:t>
            </w:r>
            <w:r w:rsidRPr="00324A46">
              <w:rPr>
                <w:lang w:val="sk-SK"/>
              </w:rPr>
              <w:br/>
              <w:t xml:space="preserve">použiť základnú slovnú </w:t>
            </w:r>
            <w:r w:rsidRPr="00324A46">
              <w:rPr>
                <w:lang w:val="sk-SK"/>
              </w:rPr>
              <w:lastRenderedPageBreak/>
              <w:t>zásobu spojenú s cestovaním</w:t>
            </w:r>
          </w:p>
        </w:tc>
        <w:tc>
          <w:tcPr>
            <w:tcW w:w="1553" w:type="dxa"/>
          </w:tcPr>
          <w:p w14:paraId="2399759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5142094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Words/Phrases connected to flying</w:t>
            </w:r>
          </w:p>
        </w:tc>
        <w:tc>
          <w:tcPr>
            <w:tcW w:w="1834" w:type="dxa"/>
          </w:tcPr>
          <w:p w14:paraId="6D6B1C0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11ED83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</w:t>
            </w:r>
          </w:p>
        </w:tc>
      </w:tr>
      <w:tr w:rsidR="00F1243F" w:rsidRPr="00FA4441" w14:paraId="423C32B3" w14:textId="77777777" w:rsidTr="00897B2E">
        <w:tc>
          <w:tcPr>
            <w:tcW w:w="727" w:type="dxa"/>
          </w:tcPr>
          <w:p w14:paraId="437C3A8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FDE741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417389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71</w:t>
            </w:r>
          </w:p>
        </w:tc>
        <w:tc>
          <w:tcPr>
            <w:tcW w:w="1506" w:type="dxa"/>
          </w:tcPr>
          <w:p w14:paraId="69E1F9B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8B (page 96-97)</w:t>
            </w:r>
          </w:p>
        </w:tc>
        <w:tc>
          <w:tcPr>
            <w:tcW w:w="2268" w:type="dxa"/>
          </w:tcPr>
          <w:p w14:paraId="1D353ED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gramatika- trpný rod II</w:t>
            </w:r>
          </w:p>
        </w:tc>
        <w:tc>
          <w:tcPr>
            <w:tcW w:w="2795" w:type="dxa"/>
          </w:tcPr>
          <w:p w14:paraId="1EB9814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bezpečnosti na cestách</w:t>
            </w:r>
            <w:r w:rsidRPr="00324A46">
              <w:rPr>
                <w:lang w:val="sk-SK"/>
              </w:rPr>
              <w:br/>
              <w:t>interpretovať údaje z grafu</w:t>
            </w:r>
            <w:r w:rsidRPr="00324A46">
              <w:rPr>
                <w:lang w:val="sk-SK"/>
              </w:rPr>
              <w:br/>
              <w:t>použiť trpný rod v rôznych kontextoch</w:t>
            </w:r>
          </w:p>
        </w:tc>
        <w:tc>
          <w:tcPr>
            <w:tcW w:w="1553" w:type="dxa"/>
          </w:tcPr>
          <w:p w14:paraId="4DA11DD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trpný rod (Passive Voice) (II)</w:t>
            </w:r>
          </w:p>
        </w:tc>
        <w:tc>
          <w:tcPr>
            <w:tcW w:w="1752" w:type="dxa"/>
          </w:tcPr>
          <w:p w14:paraId="3903936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Car accidents</w:t>
            </w:r>
            <w:r w:rsidRPr="00324A46">
              <w:rPr>
                <w:lang w:val="sk-SK"/>
              </w:rPr>
              <w:br/>
              <w:t>Traffic</w:t>
            </w:r>
          </w:p>
        </w:tc>
        <w:tc>
          <w:tcPr>
            <w:tcW w:w="1834" w:type="dxa"/>
          </w:tcPr>
          <w:p w14:paraId="593ADAB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1E67C5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digitálna gramotnosť, mediácia</w:t>
            </w:r>
          </w:p>
        </w:tc>
      </w:tr>
      <w:tr w:rsidR="00F1243F" w:rsidRPr="00324A46" w14:paraId="6A2ADEA0" w14:textId="77777777" w:rsidTr="00897B2E">
        <w:tc>
          <w:tcPr>
            <w:tcW w:w="727" w:type="dxa"/>
          </w:tcPr>
          <w:p w14:paraId="1A71DFD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DA5C4C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B7BCA0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72</w:t>
            </w:r>
          </w:p>
        </w:tc>
        <w:tc>
          <w:tcPr>
            <w:tcW w:w="1506" w:type="dxa"/>
          </w:tcPr>
          <w:p w14:paraId="5703764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8B (page 98-99)</w:t>
            </w:r>
          </w:p>
        </w:tc>
        <w:tc>
          <w:tcPr>
            <w:tcW w:w="2268" w:type="dxa"/>
          </w:tcPr>
          <w:p w14:paraId="3ADD003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Slovná zásoba – frázové slovesá, gramatika – záporné a doplňovacie otázky</w:t>
            </w:r>
          </w:p>
        </w:tc>
        <w:tc>
          <w:tcPr>
            <w:tcW w:w="2795" w:type="dxa"/>
          </w:tcPr>
          <w:p w14:paraId="4B5E454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značkám a oznamom v doprave</w:t>
            </w:r>
            <w:r w:rsidRPr="00324A46">
              <w:rPr>
                <w:lang w:val="sk-SK"/>
              </w:rPr>
              <w:br/>
              <w:t>vyjadriť emócie a neistotu v komunikácii</w:t>
            </w:r>
            <w:r w:rsidRPr="00324A46">
              <w:rPr>
                <w:lang w:val="sk-SK"/>
              </w:rPr>
              <w:br/>
              <w:t>použiť záporné a doplňovacie otázky v kontexte</w:t>
            </w:r>
          </w:p>
        </w:tc>
        <w:tc>
          <w:tcPr>
            <w:tcW w:w="1553" w:type="dxa"/>
          </w:tcPr>
          <w:p w14:paraId="7A95767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Negative questions</w:t>
            </w:r>
            <w:r w:rsidRPr="00324A46">
              <w:rPr>
                <w:lang w:val="sk-SK"/>
              </w:rPr>
              <w:br/>
              <w:t>Question tags</w:t>
            </w:r>
          </w:p>
        </w:tc>
        <w:tc>
          <w:tcPr>
            <w:tcW w:w="1752" w:type="dxa"/>
          </w:tcPr>
          <w:p w14:paraId="52EE5E6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Phrasal verbs</w:t>
            </w:r>
            <w:r w:rsidRPr="00324A46">
              <w:rPr>
                <w:lang w:val="sk-SK"/>
              </w:rPr>
              <w:br/>
              <w:t>Words/Phrases connected to signs and notices</w:t>
            </w:r>
          </w:p>
        </w:tc>
        <w:tc>
          <w:tcPr>
            <w:tcW w:w="1834" w:type="dxa"/>
          </w:tcPr>
          <w:p w14:paraId="1DA7EDC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4E59E81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</w:t>
            </w:r>
          </w:p>
        </w:tc>
      </w:tr>
      <w:tr w:rsidR="00F1243F" w:rsidRPr="00FA4441" w14:paraId="126FC624" w14:textId="77777777" w:rsidTr="00897B2E">
        <w:tc>
          <w:tcPr>
            <w:tcW w:w="727" w:type="dxa"/>
          </w:tcPr>
          <w:p w14:paraId="09AB998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72CF3F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25</w:t>
            </w:r>
          </w:p>
        </w:tc>
        <w:tc>
          <w:tcPr>
            <w:tcW w:w="727" w:type="dxa"/>
          </w:tcPr>
          <w:p w14:paraId="3297CEC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73</w:t>
            </w:r>
          </w:p>
        </w:tc>
        <w:tc>
          <w:tcPr>
            <w:tcW w:w="1506" w:type="dxa"/>
            <w:vMerge w:val="restart"/>
          </w:tcPr>
          <w:p w14:paraId="04E47AC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8B (page 100-101)</w:t>
            </w:r>
          </w:p>
        </w:tc>
        <w:tc>
          <w:tcPr>
            <w:tcW w:w="2268" w:type="dxa"/>
            <w:vMerge w:val="restart"/>
          </w:tcPr>
          <w:p w14:paraId="4C4770B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- Esej</w:t>
            </w:r>
          </w:p>
        </w:tc>
        <w:tc>
          <w:tcPr>
            <w:tcW w:w="2795" w:type="dxa"/>
            <w:vMerge w:val="restart"/>
          </w:tcPr>
          <w:p w14:paraId="6BBB4A4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posúdiť možnosti a identifikovať výhody a nevýhody</w:t>
            </w:r>
            <w:r w:rsidRPr="00324A46">
              <w:rPr>
                <w:lang w:val="sk-SK"/>
              </w:rPr>
              <w:br/>
              <w:t>vyjadriť a zdôvodniť svoj názor</w:t>
            </w:r>
            <w:r w:rsidRPr="00324A46">
              <w:rPr>
                <w:lang w:val="sk-SK"/>
              </w:rPr>
              <w:br/>
              <w:t>napísať esej o dopravných prostriedkoch</w:t>
            </w:r>
          </w:p>
        </w:tc>
        <w:tc>
          <w:tcPr>
            <w:tcW w:w="1553" w:type="dxa"/>
            <w:vMerge w:val="restart"/>
          </w:tcPr>
          <w:p w14:paraId="0B1DA26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0AEBC87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Transport</w:t>
            </w:r>
          </w:p>
        </w:tc>
        <w:tc>
          <w:tcPr>
            <w:tcW w:w="1834" w:type="dxa"/>
            <w:vMerge w:val="restart"/>
          </w:tcPr>
          <w:p w14:paraId="1275896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4224A23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osobná a spoločenská zodpovednosť, kreativita, mediácia, udržateľné mestá a </w:t>
            </w:r>
            <w:r w:rsidRPr="00324A46">
              <w:rPr>
                <w:lang w:val="sk-SK"/>
              </w:rPr>
              <w:lastRenderedPageBreak/>
              <w:t>komunity</w:t>
            </w:r>
            <w:r w:rsidRPr="00324A46">
              <w:rPr>
                <w:lang w:val="sk-SK"/>
              </w:rPr>
              <w:br/>
            </w:r>
          </w:p>
        </w:tc>
      </w:tr>
      <w:tr w:rsidR="00F1243F" w:rsidRPr="00324A46" w14:paraId="1F65DF62" w14:textId="77777777" w:rsidTr="00897B2E">
        <w:tc>
          <w:tcPr>
            <w:tcW w:w="727" w:type="dxa"/>
          </w:tcPr>
          <w:p w14:paraId="6511025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8944E8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C945E7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74</w:t>
            </w:r>
          </w:p>
        </w:tc>
        <w:tc>
          <w:tcPr>
            <w:tcW w:w="1506" w:type="dxa"/>
            <w:vMerge/>
          </w:tcPr>
          <w:p w14:paraId="72F9C104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726EADF6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1B14ABC8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030EE36A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6D36FF1F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71E6292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25C55BF7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7A723CA6" w14:textId="77777777" w:rsidTr="00897B2E">
        <w:tc>
          <w:tcPr>
            <w:tcW w:w="727" w:type="dxa"/>
          </w:tcPr>
          <w:p w14:paraId="2237857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70848C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3DBC6C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75</w:t>
            </w:r>
          </w:p>
        </w:tc>
        <w:tc>
          <w:tcPr>
            <w:tcW w:w="1506" w:type="dxa"/>
          </w:tcPr>
          <w:p w14:paraId="41651EF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8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5F6130A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8, Sebahodnotenie</w:t>
            </w:r>
          </w:p>
        </w:tc>
        <w:tc>
          <w:tcPr>
            <w:tcW w:w="2795" w:type="dxa"/>
          </w:tcPr>
          <w:p w14:paraId="2E93A75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7186C0E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59A3BFD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A02F45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E65978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324A46" w14:paraId="737CFA85" w14:textId="77777777" w:rsidTr="00897B2E">
        <w:tc>
          <w:tcPr>
            <w:tcW w:w="727" w:type="dxa"/>
          </w:tcPr>
          <w:p w14:paraId="0B8DB82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6DD550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26</w:t>
            </w:r>
          </w:p>
        </w:tc>
        <w:tc>
          <w:tcPr>
            <w:tcW w:w="727" w:type="dxa"/>
          </w:tcPr>
          <w:p w14:paraId="0412D5B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76</w:t>
            </w:r>
          </w:p>
        </w:tc>
        <w:tc>
          <w:tcPr>
            <w:tcW w:w="1506" w:type="dxa"/>
          </w:tcPr>
          <w:p w14:paraId="619E8D5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8</w:t>
            </w:r>
          </w:p>
        </w:tc>
        <w:tc>
          <w:tcPr>
            <w:tcW w:w="2268" w:type="dxa"/>
          </w:tcPr>
          <w:p w14:paraId="1AA1796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8 - Vysokorýchlostné vlaky</w:t>
            </w:r>
          </w:p>
        </w:tc>
        <w:tc>
          <w:tcPr>
            <w:tcW w:w="2795" w:type="dxa"/>
          </w:tcPr>
          <w:p w14:paraId="3FBC529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vysokorýchlostných vlakoch</w:t>
            </w:r>
            <w:r w:rsidRPr="00324A46">
              <w:rPr>
                <w:lang w:val="sk-SK"/>
              </w:rPr>
              <w:br/>
              <w:t>identifikovať kľúčové fakty o moderných dopravných prostriedkoch</w:t>
            </w:r>
            <w:r w:rsidRPr="00324A46">
              <w:rPr>
                <w:lang w:val="sk-SK"/>
              </w:rPr>
              <w:br/>
              <w:t>diskutovať o výhodách dopravy a vyjadriť svoj názor</w:t>
            </w:r>
          </w:p>
        </w:tc>
        <w:tc>
          <w:tcPr>
            <w:tcW w:w="1553" w:type="dxa"/>
          </w:tcPr>
          <w:p w14:paraId="36B95EB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072A57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49426EB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149D597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medzikultúrne povedomie </w:t>
            </w:r>
          </w:p>
        </w:tc>
      </w:tr>
      <w:tr w:rsidR="00F1243F" w:rsidRPr="00324A46" w14:paraId="5E3E1CE8" w14:textId="77777777" w:rsidTr="00897B2E">
        <w:tc>
          <w:tcPr>
            <w:tcW w:w="727" w:type="dxa"/>
          </w:tcPr>
          <w:p w14:paraId="1CA3C28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16B1CA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536D11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77</w:t>
            </w:r>
          </w:p>
        </w:tc>
        <w:tc>
          <w:tcPr>
            <w:tcW w:w="1506" w:type="dxa"/>
          </w:tcPr>
          <w:p w14:paraId="73002F7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Task modules 7-8 (page 134)</w:t>
            </w:r>
          </w:p>
        </w:tc>
        <w:tc>
          <w:tcPr>
            <w:tcW w:w="2268" w:type="dxa"/>
          </w:tcPr>
          <w:p w14:paraId="692955A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 pracovať hovorené informácie do písomnej formy</w:t>
            </w:r>
          </w:p>
        </w:tc>
        <w:tc>
          <w:tcPr>
            <w:tcW w:w="2795" w:type="dxa"/>
          </w:tcPr>
          <w:p w14:paraId="71C7995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hovoreným informáciám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vybrať podstatné informácie z hovoreného prejavu</w:t>
            </w:r>
            <w:r w:rsidRPr="00324A46">
              <w:rPr>
                <w:lang w:val="sk-SK"/>
              </w:rPr>
              <w:br/>
              <w:t xml:space="preserve">spracovať hovorené </w:t>
            </w:r>
            <w:r w:rsidRPr="00324A46">
              <w:rPr>
                <w:lang w:val="sk-SK"/>
              </w:rPr>
              <w:lastRenderedPageBreak/>
              <w:t>informácie do písomnej formy</w:t>
            </w:r>
          </w:p>
        </w:tc>
        <w:tc>
          <w:tcPr>
            <w:tcW w:w="1553" w:type="dxa"/>
          </w:tcPr>
          <w:p w14:paraId="1152AF3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C18C0B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4CA5663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04E7DD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učenie, medzikultúrne povedomie, mediácia</w:t>
            </w:r>
          </w:p>
        </w:tc>
      </w:tr>
      <w:tr w:rsidR="00F1243F" w:rsidRPr="00324A46" w14:paraId="25C60A9B" w14:textId="77777777" w:rsidTr="00897B2E">
        <w:tc>
          <w:tcPr>
            <w:tcW w:w="727" w:type="dxa"/>
          </w:tcPr>
          <w:p w14:paraId="0FE7E9E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F04B07C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1F36B0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78</w:t>
            </w:r>
          </w:p>
        </w:tc>
        <w:tc>
          <w:tcPr>
            <w:tcW w:w="1506" w:type="dxa"/>
          </w:tcPr>
          <w:p w14:paraId="725DA72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0DE3A66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717345E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6E4CDD1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5CAD47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214483C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5C7F96B8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1A0C132A" w14:textId="77777777" w:rsidTr="00897B2E">
        <w:tc>
          <w:tcPr>
            <w:tcW w:w="727" w:type="dxa"/>
          </w:tcPr>
          <w:p w14:paraId="3991962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13A38B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19DFF6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355BB3C3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9: Shopping around</w:t>
            </w:r>
          </w:p>
        </w:tc>
      </w:tr>
      <w:tr w:rsidR="00F1243F" w:rsidRPr="00FA4441" w14:paraId="073730E7" w14:textId="77777777" w:rsidTr="00897B2E">
        <w:tc>
          <w:tcPr>
            <w:tcW w:w="727" w:type="dxa"/>
          </w:tcPr>
          <w:p w14:paraId="5C47E52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D2E300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27</w:t>
            </w:r>
          </w:p>
        </w:tc>
        <w:tc>
          <w:tcPr>
            <w:tcW w:w="727" w:type="dxa"/>
          </w:tcPr>
          <w:p w14:paraId="7FF46A5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79</w:t>
            </w:r>
          </w:p>
        </w:tc>
        <w:tc>
          <w:tcPr>
            <w:tcW w:w="1506" w:type="dxa"/>
          </w:tcPr>
          <w:p w14:paraId="5EA116A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9</w:t>
            </w:r>
            <w:r w:rsidRPr="00324A46">
              <w:rPr>
                <w:lang w:val="sk-SK"/>
              </w:rPr>
              <w:br/>
              <w:t>9A (page 103-105)</w:t>
            </w:r>
          </w:p>
        </w:tc>
        <w:tc>
          <w:tcPr>
            <w:tcW w:w="2268" w:type="dxa"/>
          </w:tcPr>
          <w:p w14:paraId="64EEC63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gramatika – podmienkové vety typu 0 a 1</w:t>
            </w:r>
          </w:p>
        </w:tc>
        <w:tc>
          <w:tcPr>
            <w:tcW w:w="2795" w:type="dxa"/>
          </w:tcPr>
          <w:p w14:paraId="37379CC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nakupovaní a reklame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vyjadriť všeobecné fakty a predpoklady o budúcnosti</w:t>
            </w:r>
            <w:r w:rsidRPr="00324A46">
              <w:rPr>
                <w:lang w:val="sk-SK"/>
              </w:rPr>
              <w:br/>
              <w:t>použiť podmienkové vety typu 0 a 1 v kontexte</w:t>
            </w:r>
          </w:p>
        </w:tc>
        <w:tc>
          <w:tcPr>
            <w:tcW w:w="1553" w:type="dxa"/>
          </w:tcPr>
          <w:p w14:paraId="6B87365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Conditional sentences Types Zero &amp; 1</w:t>
            </w:r>
            <w:r w:rsidRPr="00324A46">
              <w:rPr>
                <w:lang w:val="sk-SK"/>
              </w:rPr>
              <w:br/>
              <w:t>if vs when</w:t>
            </w:r>
          </w:p>
        </w:tc>
        <w:tc>
          <w:tcPr>
            <w:tcW w:w="1752" w:type="dxa"/>
          </w:tcPr>
          <w:p w14:paraId="3D3DA27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Words/Phrases connected to money and paying</w:t>
            </w:r>
          </w:p>
        </w:tc>
        <w:tc>
          <w:tcPr>
            <w:tcW w:w="1834" w:type="dxa"/>
          </w:tcPr>
          <w:p w14:paraId="008DB14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6D6BDA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digitálna gramotnosť, zodpovedná spotreba a výroba</w:t>
            </w:r>
            <w:r w:rsidRPr="00324A46">
              <w:rPr>
                <w:lang w:val="sk-SK"/>
              </w:rPr>
              <w:br/>
            </w:r>
          </w:p>
        </w:tc>
      </w:tr>
      <w:tr w:rsidR="00F1243F" w:rsidRPr="00324A46" w14:paraId="46233D82" w14:textId="77777777" w:rsidTr="00897B2E">
        <w:tc>
          <w:tcPr>
            <w:tcW w:w="727" w:type="dxa"/>
          </w:tcPr>
          <w:p w14:paraId="6B5BBC7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95959E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3DAA96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80</w:t>
            </w:r>
          </w:p>
        </w:tc>
        <w:tc>
          <w:tcPr>
            <w:tcW w:w="1506" w:type="dxa"/>
          </w:tcPr>
          <w:p w14:paraId="66A13D3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9A (page 106-107)</w:t>
            </w:r>
          </w:p>
        </w:tc>
        <w:tc>
          <w:tcPr>
            <w:tcW w:w="2268" w:type="dxa"/>
          </w:tcPr>
          <w:p w14:paraId="52B54EC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nakupovanie, </w:t>
            </w:r>
            <w:r w:rsidRPr="00324A46">
              <w:rPr>
                <w:lang w:val="sk-SK"/>
              </w:rPr>
              <w:lastRenderedPageBreak/>
              <w:t>precvičovanie zručností</w:t>
            </w:r>
          </w:p>
        </w:tc>
        <w:tc>
          <w:tcPr>
            <w:tcW w:w="2795" w:type="dxa"/>
          </w:tcPr>
          <w:p w14:paraId="109CEBB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hovoriť o nakupovaní a financiách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 xml:space="preserve">použiť základnú slovnú zásobu spojenú s </w:t>
            </w:r>
            <w:r w:rsidRPr="00324A46">
              <w:rPr>
                <w:lang w:val="sk-SK"/>
              </w:rPr>
              <w:lastRenderedPageBreak/>
              <w:t>nakupovaním</w:t>
            </w:r>
            <w:r w:rsidRPr="00324A46">
              <w:rPr>
                <w:lang w:val="sk-SK"/>
              </w:rPr>
              <w:br/>
              <w:t>vyjadriť svoje skúsenosti a preferencie</w:t>
            </w:r>
          </w:p>
        </w:tc>
        <w:tc>
          <w:tcPr>
            <w:tcW w:w="1553" w:type="dxa"/>
          </w:tcPr>
          <w:p w14:paraId="6F0A70E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7E9AA0C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D165E7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učebnica (Student’s book), </w:t>
            </w:r>
            <w:r w:rsidRPr="00324A46">
              <w:rPr>
                <w:lang w:val="sk-SK"/>
              </w:rPr>
              <w:lastRenderedPageBreak/>
              <w:t>multimediálne materiály</w:t>
            </w:r>
          </w:p>
        </w:tc>
        <w:tc>
          <w:tcPr>
            <w:tcW w:w="1613" w:type="dxa"/>
          </w:tcPr>
          <w:p w14:paraId="2E31C36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kritické myslenie, komunikácia, </w:t>
            </w:r>
            <w:r w:rsidRPr="00324A46">
              <w:rPr>
                <w:lang w:val="sk-SK"/>
              </w:rPr>
              <w:lastRenderedPageBreak/>
              <w:t>samostatné učenie</w:t>
            </w:r>
          </w:p>
        </w:tc>
      </w:tr>
      <w:tr w:rsidR="00F1243F" w:rsidRPr="00324A46" w14:paraId="48EE99EF" w14:textId="77777777" w:rsidTr="00897B2E">
        <w:tc>
          <w:tcPr>
            <w:tcW w:w="727" w:type="dxa"/>
          </w:tcPr>
          <w:p w14:paraId="50FB894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CCF507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84E20D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81</w:t>
            </w:r>
          </w:p>
        </w:tc>
        <w:tc>
          <w:tcPr>
            <w:tcW w:w="1506" w:type="dxa"/>
          </w:tcPr>
          <w:p w14:paraId="084DF85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9B (page 108-109)</w:t>
            </w:r>
          </w:p>
        </w:tc>
        <w:tc>
          <w:tcPr>
            <w:tcW w:w="2268" w:type="dxa"/>
          </w:tcPr>
          <w:p w14:paraId="323D42E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frázové slovesá , podmienkové vety typu 2</w:t>
            </w:r>
          </w:p>
        </w:tc>
        <w:tc>
          <w:tcPr>
            <w:tcW w:w="2795" w:type="dxa"/>
          </w:tcPr>
          <w:p w14:paraId="733D5AB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požiadať o radu a poskytnúť radu</w:t>
            </w:r>
            <w:r w:rsidRPr="00324A46">
              <w:rPr>
                <w:lang w:val="sk-SK"/>
              </w:rPr>
              <w:br/>
              <w:t>vyjadriť hypotézy o menej pravdepodobných situáciách</w:t>
            </w:r>
            <w:r w:rsidRPr="00324A46">
              <w:rPr>
                <w:lang w:val="sk-SK"/>
              </w:rPr>
              <w:br/>
              <w:t>použiť podmienkové vety typu 2 a frázové slovesá v kontexte</w:t>
            </w:r>
          </w:p>
        </w:tc>
        <w:tc>
          <w:tcPr>
            <w:tcW w:w="1553" w:type="dxa"/>
          </w:tcPr>
          <w:p w14:paraId="13CDBF1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Conditional Sentences Type 2</w:t>
            </w:r>
          </w:p>
        </w:tc>
        <w:tc>
          <w:tcPr>
            <w:tcW w:w="1752" w:type="dxa"/>
          </w:tcPr>
          <w:p w14:paraId="5728165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Phrasal verbs with up and down</w:t>
            </w:r>
          </w:p>
        </w:tc>
        <w:tc>
          <w:tcPr>
            <w:tcW w:w="1834" w:type="dxa"/>
          </w:tcPr>
          <w:p w14:paraId="37EDEAA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3D50342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</w:t>
            </w:r>
          </w:p>
        </w:tc>
      </w:tr>
      <w:tr w:rsidR="00F1243F" w:rsidRPr="00324A46" w14:paraId="5261B13E" w14:textId="77777777" w:rsidTr="00897B2E">
        <w:tc>
          <w:tcPr>
            <w:tcW w:w="727" w:type="dxa"/>
          </w:tcPr>
          <w:p w14:paraId="04943BC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5C5B52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28</w:t>
            </w:r>
          </w:p>
        </w:tc>
        <w:tc>
          <w:tcPr>
            <w:tcW w:w="727" w:type="dxa"/>
          </w:tcPr>
          <w:p w14:paraId="4CC3890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82</w:t>
            </w:r>
          </w:p>
        </w:tc>
        <w:tc>
          <w:tcPr>
            <w:tcW w:w="1506" w:type="dxa"/>
          </w:tcPr>
          <w:p w14:paraId="046CFF6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9B (page 110-111)</w:t>
            </w:r>
          </w:p>
        </w:tc>
        <w:tc>
          <w:tcPr>
            <w:tcW w:w="2268" w:type="dxa"/>
          </w:tcPr>
          <w:p w14:paraId="648DEF4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Slovná zásoba – oblečenie, gramatika – želacie vety</w:t>
            </w:r>
          </w:p>
        </w:tc>
        <w:tc>
          <w:tcPr>
            <w:tcW w:w="2795" w:type="dxa"/>
          </w:tcPr>
          <w:p w14:paraId="3422264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oblečenie, farby a materiály</w:t>
            </w:r>
            <w:r w:rsidRPr="00324A46">
              <w:rPr>
                <w:lang w:val="sk-SK"/>
              </w:rPr>
              <w:br/>
              <w:t xml:space="preserve">vyjadriť želania a ľútosť pomocou konštrukcií </w:t>
            </w:r>
            <w:r w:rsidRPr="00324A46">
              <w:rPr>
                <w:i/>
                <w:iCs/>
                <w:lang w:val="sk-SK"/>
              </w:rPr>
              <w:t>wish / if only</w:t>
            </w:r>
            <w:r w:rsidRPr="00324A46">
              <w:rPr>
                <w:i/>
                <w:iCs/>
                <w:lang w:val="sk-SK"/>
              </w:rPr>
              <w:br/>
            </w:r>
            <w:r w:rsidRPr="00324A46">
              <w:rPr>
                <w:lang w:val="sk-SK"/>
              </w:rPr>
              <w:t>použiť slovnú zásobu spojenú s módou v kontexte</w:t>
            </w:r>
          </w:p>
        </w:tc>
        <w:tc>
          <w:tcPr>
            <w:tcW w:w="1553" w:type="dxa"/>
          </w:tcPr>
          <w:p w14:paraId="1D2257D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Wish - if only</w:t>
            </w:r>
          </w:p>
        </w:tc>
        <w:tc>
          <w:tcPr>
            <w:tcW w:w="1752" w:type="dxa"/>
          </w:tcPr>
          <w:p w14:paraId="498FBC5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Colours</w:t>
            </w:r>
            <w:r w:rsidRPr="00324A46">
              <w:rPr>
                <w:lang w:val="sk-SK"/>
              </w:rPr>
              <w:br/>
              <w:t>Designs – Patterns</w:t>
            </w:r>
            <w:r w:rsidRPr="00324A46">
              <w:rPr>
                <w:lang w:val="sk-SK"/>
              </w:rPr>
              <w:br/>
              <w:t>Materials</w:t>
            </w:r>
          </w:p>
        </w:tc>
        <w:tc>
          <w:tcPr>
            <w:tcW w:w="1834" w:type="dxa"/>
          </w:tcPr>
          <w:p w14:paraId="2A3990D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D76D1F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</w:t>
            </w:r>
          </w:p>
        </w:tc>
      </w:tr>
      <w:tr w:rsidR="00F1243F" w:rsidRPr="00324A46" w14:paraId="1D2D2C18" w14:textId="77777777" w:rsidTr="00897B2E">
        <w:tc>
          <w:tcPr>
            <w:tcW w:w="727" w:type="dxa"/>
          </w:tcPr>
          <w:p w14:paraId="08D9808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1B23745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A32C5C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83</w:t>
            </w:r>
          </w:p>
        </w:tc>
        <w:tc>
          <w:tcPr>
            <w:tcW w:w="1506" w:type="dxa"/>
            <w:vMerge w:val="restart"/>
          </w:tcPr>
          <w:p w14:paraId="48DB636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9B (page 112-113)</w:t>
            </w:r>
          </w:p>
        </w:tc>
        <w:tc>
          <w:tcPr>
            <w:tcW w:w="2268" w:type="dxa"/>
            <w:vMerge w:val="restart"/>
          </w:tcPr>
          <w:p w14:paraId="2380372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Písanie – Esej II</w:t>
            </w:r>
          </w:p>
        </w:tc>
        <w:tc>
          <w:tcPr>
            <w:tcW w:w="2795" w:type="dxa"/>
            <w:vMerge w:val="restart"/>
          </w:tcPr>
          <w:p w14:paraId="08D0FF3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porovnať a kontrastovať rôzne názory alebo situácie</w:t>
            </w:r>
            <w:r w:rsidRPr="00324A46">
              <w:rPr>
                <w:lang w:val="sk-SK"/>
              </w:rPr>
              <w:br/>
              <w:t>vyjadriť a zdôvodniť svoj názor</w:t>
            </w:r>
            <w:r w:rsidRPr="00324A46">
              <w:rPr>
                <w:lang w:val="sk-SK"/>
              </w:rPr>
              <w:br/>
              <w:t>napísať esej vyjadrujúcu názor</w:t>
            </w:r>
          </w:p>
        </w:tc>
        <w:tc>
          <w:tcPr>
            <w:tcW w:w="1553" w:type="dxa"/>
            <w:vMerge w:val="restart"/>
          </w:tcPr>
          <w:p w14:paraId="54DB498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7BA09F8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Words/Phrases connected to shopping</w:t>
            </w:r>
          </w:p>
        </w:tc>
        <w:tc>
          <w:tcPr>
            <w:tcW w:w="1834" w:type="dxa"/>
            <w:vMerge w:val="restart"/>
          </w:tcPr>
          <w:p w14:paraId="5C13DB1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00C83F3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kreativita, mediácia</w:t>
            </w:r>
          </w:p>
        </w:tc>
      </w:tr>
      <w:tr w:rsidR="00F1243F" w:rsidRPr="00324A46" w14:paraId="2F480F83" w14:textId="77777777" w:rsidTr="00897B2E">
        <w:tc>
          <w:tcPr>
            <w:tcW w:w="727" w:type="dxa"/>
          </w:tcPr>
          <w:p w14:paraId="690160C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4EA58E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D620E6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84</w:t>
            </w:r>
          </w:p>
        </w:tc>
        <w:tc>
          <w:tcPr>
            <w:tcW w:w="1506" w:type="dxa"/>
            <w:vMerge/>
          </w:tcPr>
          <w:p w14:paraId="15CE855E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2EDF30BB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435D37A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6A2C9A3E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4C262C8A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6F87992D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400C3488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6BAEC5A0" w14:textId="77777777" w:rsidTr="00897B2E">
        <w:tc>
          <w:tcPr>
            <w:tcW w:w="727" w:type="dxa"/>
          </w:tcPr>
          <w:p w14:paraId="7A87E0B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9C4BB4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29</w:t>
            </w:r>
          </w:p>
        </w:tc>
        <w:tc>
          <w:tcPr>
            <w:tcW w:w="727" w:type="dxa"/>
          </w:tcPr>
          <w:p w14:paraId="1B52455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85</w:t>
            </w:r>
          </w:p>
        </w:tc>
        <w:tc>
          <w:tcPr>
            <w:tcW w:w="1506" w:type="dxa"/>
          </w:tcPr>
          <w:p w14:paraId="3E3A5E8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9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6048ADD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9, Sebahodnotenie</w:t>
            </w:r>
          </w:p>
        </w:tc>
        <w:tc>
          <w:tcPr>
            <w:tcW w:w="2795" w:type="dxa"/>
          </w:tcPr>
          <w:p w14:paraId="5F42F52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zopakovať a upevniť gramatické štruktúry a slovnú zásobu z celého modulu, vyhodnotiť vlastné pokroky v oblasti počúvania, čítania, hovorenia a písania, vyjadriť, v čom sa cíti istý a čo potrebuje ďalej rozvíjať.</w:t>
            </w:r>
          </w:p>
        </w:tc>
        <w:tc>
          <w:tcPr>
            <w:tcW w:w="1553" w:type="dxa"/>
          </w:tcPr>
          <w:p w14:paraId="26C42C1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EDC546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59F02C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039924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324A46" w14:paraId="48A63286" w14:textId="77777777" w:rsidTr="00897B2E">
        <w:tc>
          <w:tcPr>
            <w:tcW w:w="727" w:type="dxa"/>
          </w:tcPr>
          <w:p w14:paraId="2AE07EB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16AFCF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078581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86</w:t>
            </w:r>
          </w:p>
        </w:tc>
        <w:tc>
          <w:tcPr>
            <w:tcW w:w="1506" w:type="dxa"/>
          </w:tcPr>
          <w:p w14:paraId="23D75C1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9</w:t>
            </w:r>
          </w:p>
        </w:tc>
        <w:tc>
          <w:tcPr>
            <w:tcW w:w="2268" w:type="dxa"/>
          </w:tcPr>
          <w:p w14:paraId="17F3DFF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9 – História nakupovania</w:t>
            </w:r>
          </w:p>
        </w:tc>
        <w:tc>
          <w:tcPr>
            <w:tcW w:w="2795" w:type="dxa"/>
          </w:tcPr>
          <w:p w14:paraId="01E4B60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histórii nakupovania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identifikovať kľúčové fakty o vývoji nakupovania</w:t>
            </w:r>
            <w:r w:rsidRPr="00324A46">
              <w:rPr>
                <w:lang w:val="sk-SK"/>
              </w:rPr>
              <w:br/>
              <w:t>diskutovať o zmenách v nakupovaní a vyjadriť svoj názor</w:t>
            </w:r>
          </w:p>
        </w:tc>
        <w:tc>
          <w:tcPr>
            <w:tcW w:w="1553" w:type="dxa"/>
          </w:tcPr>
          <w:p w14:paraId="3E27125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7BF6E70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4A0B2EF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2A16D2E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medzikultúrne povedomie</w:t>
            </w:r>
          </w:p>
        </w:tc>
      </w:tr>
      <w:tr w:rsidR="00F1243F" w:rsidRPr="00324A46" w14:paraId="756E179D" w14:textId="77777777" w:rsidTr="00897B2E">
        <w:tc>
          <w:tcPr>
            <w:tcW w:w="727" w:type="dxa"/>
          </w:tcPr>
          <w:p w14:paraId="2AED1E8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5B86DA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F53158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87</w:t>
            </w:r>
          </w:p>
        </w:tc>
        <w:tc>
          <w:tcPr>
            <w:tcW w:w="1506" w:type="dxa"/>
          </w:tcPr>
          <w:p w14:paraId="616EAE6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6E2623C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48383CA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vyjadriť sa gramaticky a štylisticky primerane v písomnom prejave.</w:t>
            </w:r>
          </w:p>
        </w:tc>
        <w:tc>
          <w:tcPr>
            <w:tcW w:w="1553" w:type="dxa"/>
          </w:tcPr>
          <w:p w14:paraId="307B89B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0E6004E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4A90BA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3431CC0E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897B2E" w:rsidRPr="00324A46" w14:paraId="0E3AC3F9" w14:textId="77777777" w:rsidTr="00897B2E">
        <w:tc>
          <w:tcPr>
            <w:tcW w:w="727" w:type="dxa"/>
          </w:tcPr>
          <w:p w14:paraId="1B8CDCC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5FE396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4EDC57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3321" w:type="dxa"/>
            <w:gridSpan w:val="7"/>
            <w:shd w:val="clear" w:color="auto" w:fill="FFFF00"/>
          </w:tcPr>
          <w:p w14:paraId="30BE43C6" w14:textId="77777777" w:rsidR="000357C0" w:rsidRPr="00324A46" w:rsidRDefault="000357C0">
            <w:pPr>
              <w:rPr>
                <w:b/>
                <w:bCs/>
                <w:lang w:val="sk-SK"/>
              </w:rPr>
            </w:pPr>
            <w:r w:rsidRPr="00324A46">
              <w:rPr>
                <w:b/>
                <w:bCs/>
                <w:lang w:val="sk-SK"/>
              </w:rPr>
              <w:t>Module 10: Make the world a better place</w:t>
            </w:r>
          </w:p>
        </w:tc>
      </w:tr>
      <w:tr w:rsidR="00F1243F" w:rsidRPr="00FA4441" w14:paraId="26DB9F54" w14:textId="77777777" w:rsidTr="00897B2E">
        <w:tc>
          <w:tcPr>
            <w:tcW w:w="727" w:type="dxa"/>
          </w:tcPr>
          <w:p w14:paraId="7F7CCE0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1F96AB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30</w:t>
            </w:r>
          </w:p>
        </w:tc>
        <w:tc>
          <w:tcPr>
            <w:tcW w:w="727" w:type="dxa"/>
          </w:tcPr>
          <w:p w14:paraId="0880C07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88</w:t>
            </w:r>
          </w:p>
        </w:tc>
        <w:tc>
          <w:tcPr>
            <w:tcW w:w="1506" w:type="dxa"/>
          </w:tcPr>
          <w:p w14:paraId="4E65173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Cover page module 10</w:t>
            </w:r>
            <w:r w:rsidRPr="00324A46">
              <w:rPr>
                <w:lang w:val="sk-SK"/>
              </w:rPr>
              <w:br/>
              <w:t>10A (page 115-117)</w:t>
            </w:r>
          </w:p>
        </w:tc>
        <w:tc>
          <w:tcPr>
            <w:tcW w:w="2268" w:type="dxa"/>
          </w:tcPr>
          <w:p w14:paraId="1738350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porozumením,, gramatika - nepriama reč – oznamovacie vety</w:t>
            </w:r>
          </w:p>
        </w:tc>
        <w:tc>
          <w:tcPr>
            <w:tcW w:w="2795" w:type="dxa"/>
          </w:tcPr>
          <w:p w14:paraId="62563EA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textu o globálnych problémoch a ich riešeniach</w:t>
            </w:r>
            <w:r w:rsidRPr="00324A46">
              <w:rPr>
                <w:lang w:val="sk-SK"/>
              </w:rPr>
              <w:br/>
              <w:t>diskutovať o spôsoboch pomoci a riešenia problémov</w:t>
            </w:r>
            <w:r w:rsidRPr="00324A46">
              <w:rPr>
                <w:lang w:val="sk-SK"/>
              </w:rPr>
              <w:br/>
              <w:t>použiť nepriamu reč na sprostredkovanie informácií</w:t>
            </w:r>
          </w:p>
        </w:tc>
        <w:tc>
          <w:tcPr>
            <w:tcW w:w="1553" w:type="dxa"/>
          </w:tcPr>
          <w:p w14:paraId="21AE7DF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Reported speech (Statements)</w:t>
            </w:r>
          </w:p>
        </w:tc>
        <w:tc>
          <w:tcPr>
            <w:tcW w:w="1752" w:type="dxa"/>
          </w:tcPr>
          <w:p w14:paraId="3E23126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62867AB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5C1EDB9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digitálna gramotnosť, osobná a spoločenská zodpovednosť,</w:t>
            </w:r>
            <w:r w:rsidRPr="00324A46">
              <w:rPr>
                <w:lang w:val="sk-SK"/>
              </w:rPr>
              <w:br/>
              <w:t>opatrenia v oblasti klímy</w:t>
            </w:r>
          </w:p>
        </w:tc>
      </w:tr>
      <w:tr w:rsidR="00F1243F" w:rsidRPr="00FA4441" w14:paraId="0F7A9397" w14:textId="77777777" w:rsidTr="00897B2E">
        <w:tc>
          <w:tcPr>
            <w:tcW w:w="727" w:type="dxa"/>
          </w:tcPr>
          <w:p w14:paraId="527C211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F0D9B4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80B210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89</w:t>
            </w:r>
          </w:p>
        </w:tc>
        <w:tc>
          <w:tcPr>
            <w:tcW w:w="1506" w:type="dxa"/>
          </w:tcPr>
          <w:p w14:paraId="6DFDE2F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10A (page 118-119)</w:t>
            </w:r>
          </w:p>
        </w:tc>
        <w:tc>
          <w:tcPr>
            <w:tcW w:w="2268" w:type="dxa"/>
          </w:tcPr>
          <w:p w14:paraId="3FF972D4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predpona </w:t>
            </w:r>
            <w:r w:rsidRPr="00324A46">
              <w:rPr>
                <w:i/>
                <w:iCs/>
                <w:lang w:val="sk-SK"/>
              </w:rPr>
              <w:t>re-,</w:t>
            </w:r>
            <w:r w:rsidRPr="00324A46">
              <w:rPr>
                <w:lang w:val="sk-SK"/>
              </w:rPr>
              <w:t xml:space="preserve"> prípona </w:t>
            </w:r>
            <w:r w:rsidRPr="00324A46">
              <w:rPr>
                <w:i/>
                <w:iCs/>
                <w:lang w:val="sk-SK"/>
              </w:rPr>
              <w:t>-ful</w:t>
            </w:r>
            <w:r w:rsidRPr="00324A46">
              <w:rPr>
                <w:lang w:val="sk-SK"/>
              </w:rPr>
              <w:t>, precvičovanie zručností</w:t>
            </w:r>
          </w:p>
        </w:tc>
        <w:tc>
          <w:tcPr>
            <w:tcW w:w="2795" w:type="dxa"/>
          </w:tcPr>
          <w:p w14:paraId="5FB6F8F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opísať spôsoby pomoci ľuďom v núdzi</w:t>
            </w:r>
            <w:r w:rsidRPr="00324A46">
              <w:rPr>
                <w:lang w:val="sk-SK"/>
              </w:rPr>
              <w:br/>
              <w:t>vymieňať si informácie o dobrovoľníckych aktivitách</w:t>
            </w:r>
            <w:r w:rsidRPr="00324A46">
              <w:rPr>
                <w:lang w:val="sk-SK"/>
              </w:rPr>
              <w:br/>
              <w:t>napísať príspevok na sociálnu sieť o vlastnej skúsenosti</w:t>
            </w:r>
            <w:r w:rsidRPr="00324A46">
              <w:rPr>
                <w:lang w:val="sk-SK"/>
              </w:rPr>
              <w:br/>
            </w:r>
          </w:p>
        </w:tc>
        <w:tc>
          <w:tcPr>
            <w:tcW w:w="1553" w:type="dxa"/>
          </w:tcPr>
          <w:p w14:paraId="097A26A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E297F0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Prefix re-</w:t>
            </w:r>
            <w:r w:rsidRPr="00324A46">
              <w:rPr>
                <w:lang w:val="sk-SK"/>
              </w:rPr>
              <w:br/>
              <w:t>Suffixes -ful and -less</w:t>
            </w:r>
          </w:p>
        </w:tc>
        <w:tc>
          <w:tcPr>
            <w:tcW w:w="1834" w:type="dxa"/>
          </w:tcPr>
          <w:p w14:paraId="08FA14E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7D004C4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samostatné učenie, kreativita, osobná a spoločenská zodpovednosť,</w:t>
            </w:r>
            <w:r w:rsidRPr="00324A46">
              <w:rPr>
                <w:lang w:val="sk-SK"/>
              </w:rPr>
              <w:br/>
              <w:t>zníženie nerovností, zdravie a kvalitný život</w:t>
            </w:r>
          </w:p>
        </w:tc>
      </w:tr>
      <w:tr w:rsidR="00F1243F" w:rsidRPr="00324A46" w14:paraId="12F946A7" w14:textId="77777777" w:rsidTr="00897B2E">
        <w:tc>
          <w:tcPr>
            <w:tcW w:w="727" w:type="dxa"/>
          </w:tcPr>
          <w:p w14:paraId="6C7CB50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73A086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861A4F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90</w:t>
            </w:r>
          </w:p>
        </w:tc>
        <w:tc>
          <w:tcPr>
            <w:tcW w:w="1506" w:type="dxa"/>
          </w:tcPr>
          <w:p w14:paraId="3501BAF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10B (page 120-121)</w:t>
            </w:r>
          </w:p>
        </w:tc>
        <w:tc>
          <w:tcPr>
            <w:tcW w:w="2268" w:type="dxa"/>
          </w:tcPr>
          <w:p w14:paraId="1E6E9AE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Čítanie s porozumením, slovná zásoba – frázy so slovesom</w:t>
            </w:r>
            <w:r w:rsidRPr="00324A46">
              <w:rPr>
                <w:i/>
                <w:iCs/>
                <w:lang w:val="sk-SK"/>
              </w:rPr>
              <w:t xml:space="preserve"> get</w:t>
            </w:r>
            <w:r w:rsidRPr="00324A46">
              <w:rPr>
                <w:lang w:val="sk-SK"/>
              </w:rPr>
              <w:t xml:space="preserve">, </w:t>
            </w:r>
            <w:r w:rsidRPr="00324A46">
              <w:rPr>
                <w:lang w:val="sk-SK"/>
              </w:rPr>
              <w:lastRenderedPageBreak/>
              <w:t>nepriama reč – otázky, príkazy a požiadavky</w:t>
            </w:r>
          </w:p>
        </w:tc>
        <w:tc>
          <w:tcPr>
            <w:tcW w:w="2795" w:type="dxa"/>
          </w:tcPr>
          <w:p w14:paraId="14387AF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porozumieť textu o dobrovoľníctve</w:t>
            </w:r>
            <w:r w:rsidRPr="00324A46">
              <w:rPr>
                <w:lang w:val="sk-SK"/>
              </w:rPr>
              <w:br/>
              <w:t xml:space="preserve">sprostredkovať otázky, príkazy a žiadosti v </w:t>
            </w:r>
            <w:r w:rsidRPr="00324A46">
              <w:rPr>
                <w:lang w:val="sk-SK"/>
              </w:rPr>
              <w:lastRenderedPageBreak/>
              <w:t>nepriamej reči</w:t>
            </w:r>
            <w:r w:rsidRPr="00324A46">
              <w:rPr>
                <w:lang w:val="sk-SK"/>
              </w:rPr>
              <w:br/>
              <w:t>použiť vhodné jazykové prostriedky v kontexte</w:t>
            </w:r>
          </w:p>
        </w:tc>
        <w:tc>
          <w:tcPr>
            <w:tcW w:w="1553" w:type="dxa"/>
          </w:tcPr>
          <w:p w14:paraId="55D2054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Reported Speech (Questions, </w:t>
            </w:r>
            <w:r w:rsidRPr="00324A46">
              <w:rPr>
                <w:lang w:val="sk-SK"/>
              </w:rPr>
              <w:lastRenderedPageBreak/>
              <w:t>Commands &amp; Requests)</w:t>
            </w:r>
          </w:p>
        </w:tc>
        <w:tc>
          <w:tcPr>
            <w:tcW w:w="1752" w:type="dxa"/>
          </w:tcPr>
          <w:p w14:paraId="75228EA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>Phrases with the verb give</w:t>
            </w:r>
          </w:p>
        </w:tc>
        <w:tc>
          <w:tcPr>
            <w:tcW w:w="1834" w:type="dxa"/>
          </w:tcPr>
          <w:p w14:paraId="49C7662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učebnica (Student’s book), </w:t>
            </w:r>
            <w:r w:rsidRPr="00324A46">
              <w:rPr>
                <w:lang w:val="sk-SK"/>
              </w:rPr>
              <w:lastRenderedPageBreak/>
              <w:t>multimediálne materiály</w:t>
            </w:r>
          </w:p>
        </w:tc>
        <w:tc>
          <w:tcPr>
            <w:tcW w:w="1613" w:type="dxa"/>
          </w:tcPr>
          <w:p w14:paraId="01A7872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lastRenderedPageBreak/>
              <w:t xml:space="preserve">kritické myslenie, </w:t>
            </w:r>
            <w:r w:rsidRPr="00324A46">
              <w:rPr>
                <w:lang w:val="sk-SK"/>
              </w:rPr>
              <w:lastRenderedPageBreak/>
              <w:t>komunikácia, nulový hlad</w:t>
            </w:r>
          </w:p>
        </w:tc>
      </w:tr>
      <w:tr w:rsidR="00F1243F" w:rsidRPr="00324A46" w14:paraId="43ECCFE7" w14:textId="77777777" w:rsidTr="00897B2E">
        <w:tc>
          <w:tcPr>
            <w:tcW w:w="727" w:type="dxa"/>
          </w:tcPr>
          <w:p w14:paraId="001839D5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C6F521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31</w:t>
            </w:r>
          </w:p>
        </w:tc>
        <w:tc>
          <w:tcPr>
            <w:tcW w:w="727" w:type="dxa"/>
          </w:tcPr>
          <w:p w14:paraId="15AD3D4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91</w:t>
            </w:r>
          </w:p>
        </w:tc>
        <w:tc>
          <w:tcPr>
            <w:tcW w:w="1506" w:type="dxa"/>
          </w:tcPr>
          <w:p w14:paraId="3214681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10B (page 122-123)</w:t>
            </w:r>
          </w:p>
        </w:tc>
        <w:tc>
          <w:tcPr>
            <w:tcW w:w="2268" w:type="dxa"/>
          </w:tcPr>
          <w:p w14:paraId="53E9328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Slovná zásoba – frázy so slovesami </w:t>
            </w:r>
            <w:r w:rsidRPr="00324A46">
              <w:rPr>
                <w:i/>
                <w:iCs/>
                <w:lang w:val="sk-SK"/>
              </w:rPr>
              <w:t>hold, set</w:t>
            </w:r>
            <w:r w:rsidRPr="00324A46">
              <w:rPr>
                <w:lang w:val="sk-SK"/>
              </w:rPr>
              <w:t xml:space="preserve"> a </w:t>
            </w:r>
            <w:r w:rsidRPr="00324A46">
              <w:rPr>
                <w:i/>
                <w:iCs/>
                <w:lang w:val="sk-SK"/>
              </w:rPr>
              <w:t>break</w:t>
            </w:r>
            <w:r w:rsidRPr="00324A46">
              <w:rPr>
                <w:lang w:val="sk-SK"/>
              </w:rPr>
              <w:t xml:space="preserve">, gramatika – </w:t>
            </w:r>
            <w:r w:rsidRPr="00324A46">
              <w:rPr>
                <w:i/>
                <w:iCs/>
                <w:lang w:val="sk-SK"/>
              </w:rPr>
              <w:t>so, neither, too, either</w:t>
            </w:r>
          </w:p>
        </w:tc>
        <w:tc>
          <w:tcPr>
            <w:tcW w:w="2795" w:type="dxa"/>
          </w:tcPr>
          <w:p w14:paraId="3443995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vyjadriť súhlas a nesúhlas v komunikácii</w:t>
            </w:r>
            <w:r w:rsidRPr="00324A46">
              <w:rPr>
                <w:lang w:val="sk-SK"/>
              </w:rPr>
              <w:br/>
              <w:t>reagovať na názory iných</w:t>
            </w:r>
            <w:r w:rsidRPr="00324A46">
              <w:rPr>
                <w:lang w:val="sk-SK"/>
              </w:rPr>
              <w:br/>
              <w:t xml:space="preserve">použiť výrazy </w:t>
            </w:r>
            <w:r w:rsidRPr="00324A46">
              <w:rPr>
                <w:i/>
                <w:iCs/>
                <w:lang w:val="sk-SK"/>
              </w:rPr>
              <w:t>so, neither, too, either</w:t>
            </w:r>
            <w:r w:rsidRPr="00324A46">
              <w:rPr>
                <w:lang w:val="sk-SK"/>
              </w:rPr>
              <w:t xml:space="preserve"> v kontexte</w:t>
            </w:r>
          </w:p>
        </w:tc>
        <w:tc>
          <w:tcPr>
            <w:tcW w:w="1553" w:type="dxa"/>
          </w:tcPr>
          <w:p w14:paraId="205F737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So, Neither, Too, Either</w:t>
            </w:r>
          </w:p>
        </w:tc>
        <w:tc>
          <w:tcPr>
            <w:tcW w:w="1752" w:type="dxa"/>
          </w:tcPr>
          <w:p w14:paraId="08DD0DD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Phrases with the verbs hold, set and break</w:t>
            </w:r>
          </w:p>
        </w:tc>
        <w:tc>
          <w:tcPr>
            <w:tcW w:w="1834" w:type="dxa"/>
          </w:tcPr>
          <w:p w14:paraId="2368F61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0CB62D19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dostupná a čistá energia</w:t>
            </w:r>
          </w:p>
        </w:tc>
      </w:tr>
      <w:tr w:rsidR="00F1243F" w:rsidRPr="00FA4441" w14:paraId="057B0121" w14:textId="77777777" w:rsidTr="00897B2E">
        <w:tc>
          <w:tcPr>
            <w:tcW w:w="727" w:type="dxa"/>
          </w:tcPr>
          <w:p w14:paraId="6EF0B71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3ADF0D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2FC193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92</w:t>
            </w:r>
          </w:p>
        </w:tc>
        <w:tc>
          <w:tcPr>
            <w:tcW w:w="1506" w:type="dxa"/>
            <w:vMerge w:val="restart"/>
          </w:tcPr>
          <w:p w14:paraId="7C60B2B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10B (page 124-125)</w:t>
            </w:r>
          </w:p>
        </w:tc>
        <w:tc>
          <w:tcPr>
            <w:tcW w:w="2268" w:type="dxa"/>
            <w:vMerge w:val="restart"/>
          </w:tcPr>
          <w:p w14:paraId="24B4FED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Písanie  - Formálny email </w:t>
            </w:r>
          </w:p>
        </w:tc>
        <w:tc>
          <w:tcPr>
            <w:tcW w:w="2795" w:type="dxa"/>
            <w:vMerge w:val="restart"/>
          </w:tcPr>
          <w:p w14:paraId="4EA1F27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navrhnúť riešenia a zdôvodniť ich</w:t>
            </w:r>
            <w:r w:rsidRPr="00324A46">
              <w:rPr>
                <w:lang w:val="sk-SK"/>
              </w:rPr>
              <w:br/>
              <w:t>vyjadriť mieru istoty pri hodnotení situácií</w:t>
            </w:r>
            <w:r w:rsidRPr="00324A46">
              <w:rPr>
                <w:lang w:val="sk-SK"/>
              </w:rPr>
              <w:br/>
              <w:t>napísať formálny e-mail s návrhmi a odporúčaniami</w:t>
            </w:r>
          </w:p>
        </w:tc>
        <w:tc>
          <w:tcPr>
            <w:tcW w:w="1553" w:type="dxa"/>
            <w:vMerge w:val="restart"/>
          </w:tcPr>
          <w:p w14:paraId="35DEE5E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  <w:vMerge w:val="restart"/>
          </w:tcPr>
          <w:p w14:paraId="43272E6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Degrees of certainty</w:t>
            </w:r>
          </w:p>
        </w:tc>
        <w:tc>
          <w:tcPr>
            <w:tcW w:w="1834" w:type="dxa"/>
            <w:vMerge w:val="restart"/>
          </w:tcPr>
          <w:p w14:paraId="512D056E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  <w:vMerge w:val="restart"/>
          </w:tcPr>
          <w:p w14:paraId="4736342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kritické myslenie, komunikácia, spolupráca, osobná a spoločenská zodpovednosť, kreativita, mediácia, zníženie nerovností, </w:t>
            </w:r>
            <w:r w:rsidRPr="00324A46">
              <w:rPr>
                <w:lang w:val="sk-SK"/>
              </w:rPr>
              <w:br/>
              <w:t>udržateľné mestá a komunity</w:t>
            </w:r>
          </w:p>
        </w:tc>
      </w:tr>
      <w:tr w:rsidR="00F1243F" w:rsidRPr="00324A46" w14:paraId="0AC17E1A" w14:textId="77777777" w:rsidTr="00897B2E">
        <w:tc>
          <w:tcPr>
            <w:tcW w:w="727" w:type="dxa"/>
          </w:tcPr>
          <w:p w14:paraId="5AE6FD5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A92E9B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211C36B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93</w:t>
            </w:r>
          </w:p>
        </w:tc>
        <w:tc>
          <w:tcPr>
            <w:tcW w:w="1506" w:type="dxa"/>
            <w:vMerge/>
          </w:tcPr>
          <w:p w14:paraId="526CF22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268" w:type="dxa"/>
            <w:vMerge/>
          </w:tcPr>
          <w:p w14:paraId="3891FDC2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2795" w:type="dxa"/>
            <w:vMerge/>
          </w:tcPr>
          <w:p w14:paraId="53C0DB89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553" w:type="dxa"/>
            <w:vMerge/>
          </w:tcPr>
          <w:p w14:paraId="28B2EB5E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752" w:type="dxa"/>
            <w:vMerge/>
          </w:tcPr>
          <w:p w14:paraId="72FC2B65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834" w:type="dxa"/>
            <w:vMerge/>
          </w:tcPr>
          <w:p w14:paraId="4F19AF03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  <w:tc>
          <w:tcPr>
            <w:tcW w:w="1613" w:type="dxa"/>
            <w:vMerge/>
          </w:tcPr>
          <w:p w14:paraId="275BE088" w14:textId="77777777" w:rsidR="000357C0" w:rsidRPr="00324A46" w:rsidRDefault="000357C0" w:rsidP="00693983">
            <w:pPr>
              <w:rPr>
                <w:sz w:val="18"/>
                <w:szCs w:val="18"/>
                <w:lang w:val="sk-SK"/>
              </w:rPr>
            </w:pPr>
          </w:p>
        </w:tc>
      </w:tr>
      <w:tr w:rsidR="00F1243F" w:rsidRPr="00324A46" w14:paraId="3A041F10" w14:textId="77777777" w:rsidTr="00897B2E">
        <w:tc>
          <w:tcPr>
            <w:tcW w:w="727" w:type="dxa"/>
          </w:tcPr>
          <w:p w14:paraId="3C0F63D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5770CD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32</w:t>
            </w:r>
          </w:p>
        </w:tc>
        <w:tc>
          <w:tcPr>
            <w:tcW w:w="727" w:type="dxa"/>
          </w:tcPr>
          <w:p w14:paraId="33359CF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94</w:t>
            </w:r>
          </w:p>
        </w:tc>
        <w:tc>
          <w:tcPr>
            <w:tcW w:w="1506" w:type="dxa"/>
          </w:tcPr>
          <w:p w14:paraId="2AD3239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Review 10</w:t>
            </w:r>
            <w:r w:rsidRPr="00324A46">
              <w:rPr>
                <w:lang w:val="sk-SK"/>
              </w:rPr>
              <w:br/>
              <w:t>Self-evaluation</w:t>
            </w:r>
          </w:p>
        </w:tc>
        <w:tc>
          <w:tcPr>
            <w:tcW w:w="2268" w:type="dxa"/>
          </w:tcPr>
          <w:p w14:paraId="010947BA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Zhrnutie učiva 10, Sebahodnotenie</w:t>
            </w:r>
          </w:p>
        </w:tc>
        <w:tc>
          <w:tcPr>
            <w:tcW w:w="2795" w:type="dxa"/>
          </w:tcPr>
          <w:p w14:paraId="5C11655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 xml:space="preserve">zopakovať a upevniť gramatické štruktúry a slovnú zásobu z celého modulu, vyhodnotiť vlastné pokroky v oblasti počúvania, čítania, </w:t>
            </w:r>
            <w:r w:rsidRPr="00324A46">
              <w:rPr>
                <w:lang w:val="sk-SK"/>
              </w:rPr>
              <w:lastRenderedPageBreak/>
              <w:t>hovorenia a písania, vyjadriť, v čom sa cíti istý a čo potrebuje ďalej rozvíjať.</w:t>
            </w:r>
          </w:p>
        </w:tc>
        <w:tc>
          <w:tcPr>
            <w:tcW w:w="1553" w:type="dxa"/>
          </w:tcPr>
          <w:p w14:paraId="2268977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1886B2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0983A1B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19DFCE9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samostatné učenie</w:t>
            </w:r>
          </w:p>
        </w:tc>
      </w:tr>
      <w:tr w:rsidR="00F1243F" w:rsidRPr="00324A46" w14:paraId="11BB9305" w14:textId="77777777" w:rsidTr="00897B2E">
        <w:tc>
          <w:tcPr>
            <w:tcW w:w="727" w:type="dxa"/>
          </w:tcPr>
          <w:p w14:paraId="4B287DDB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B711A9D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6D16F3F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96</w:t>
            </w:r>
          </w:p>
        </w:tc>
        <w:tc>
          <w:tcPr>
            <w:tcW w:w="1506" w:type="dxa"/>
          </w:tcPr>
          <w:p w14:paraId="249B33F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</w:t>
            </w:r>
          </w:p>
        </w:tc>
        <w:tc>
          <w:tcPr>
            <w:tcW w:w="2268" w:type="dxa"/>
          </w:tcPr>
          <w:p w14:paraId="7125325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3B0A1D5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0E152AC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5D165A99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3D9E7EA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046E2CDB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F1243F" w:rsidRPr="00324A46" w14:paraId="0E583AB1" w14:textId="77777777" w:rsidTr="00897B2E">
        <w:tc>
          <w:tcPr>
            <w:tcW w:w="727" w:type="dxa"/>
          </w:tcPr>
          <w:p w14:paraId="6403E8E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50AC7B4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099BF97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96</w:t>
            </w:r>
          </w:p>
        </w:tc>
        <w:tc>
          <w:tcPr>
            <w:tcW w:w="1506" w:type="dxa"/>
          </w:tcPr>
          <w:p w14:paraId="3FBD2E9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Task modules 9-10 (page 135)</w:t>
            </w:r>
          </w:p>
        </w:tc>
        <w:tc>
          <w:tcPr>
            <w:tcW w:w="2268" w:type="dxa"/>
          </w:tcPr>
          <w:p w14:paraId="57B1BFE2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a interpretovať údaje v koláčovom grafe</w:t>
            </w:r>
          </w:p>
        </w:tc>
        <w:tc>
          <w:tcPr>
            <w:tcW w:w="2795" w:type="dxa"/>
          </w:tcPr>
          <w:p w14:paraId="591B173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údajom v koláčovom grafe</w:t>
            </w:r>
            <w:r w:rsidRPr="00324A46">
              <w:rPr>
                <w:lang w:val="sk-SK"/>
              </w:rPr>
              <w:br/>
              <w:t>interpretovať grafické znázornenie informácií</w:t>
            </w:r>
            <w:r w:rsidRPr="00324A46">
              <w:rPr>
                <w:lang w:val="sk-SK"/>
              </w:rPr>
              <w:br/>
            </w:r>
            <w:r w:rsidRPr="00324A46">
              <w:rPr>
                <w:lang w:val="sk-SK"/>
              </w:rPr>
              <w:t>prezentovať zistenia na základe grafu</w:t>
            </w:r>
          </w:p>
        </w:tc>
        <w:tc>
          <w:tcPr>
            <w:tcW w:w="1553" w:type="dxa"/>
          </w:tcPr>
          <w:p w14:paraId="7F55A7AF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140EF291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1C7C603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6A8513D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samostatné učenie, kreativita, mediácia</w:t>
            </w:r>
          </w:p>
        </w:tc>
      </w:tr>
      <w:tr w:rsidR="00F1243F" w:rsidRPr="00FA4441" w14:paraId="5DCE7686" w14:textId="77777777" w:rsidTr="00897B2E">
        <w:tc>
          <w:tcPr>
            <w:tcW w:w="727" w:type="dxa"/>
          </w:tcPr>
          <w:p w14:paraId="69D04242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58AD36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33</w:t>
            </w:r>
          </w:p>
        </w:tc>
        <w:tc>
          <w:tcPr>
            <w:tcW w:w="727" w:type="dxa"/>
          </w:tcPr>
          <w:p w14:paraId="69DC6F0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97</w:t>
            </w:r>
          </w:p>
        </w:tc>
        <w:tc>
          <w:tcPr>
            <w:tcW w:w="1506" w:type="dxa"/>
          </w:tcPr>
          <w:p w14:paraId="489B64E3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 module 10</w:t>
            </w:r>
          </w:p>
        </w:tc>
        <w:tc>
          <w:tcPr>
            <w:tcW w:w="2268" w:type="dxa"/>
          </w:tcPr>
          <w:p w14:paraId="0C7A250C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Videolekcia 10 – Hlukové znečistenie</w:t>
            </w:r>
          </w:p>
        </w:tc>
        <w:tc>
          <w:tcPr>
            <w:tcW w:w="2795" w:type="dxa"/>
          </w:tcPr>
          <w:p w14:paraId="44EBE2E6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porozumieť hlavným informáciám z videa o hlukovom znečistení</w:t>
            </w:r>
            <w:r w:rsidRPr="00324A46">
              <w:rPr>
                <w:lang w:val="sk-SK"/>
              </w:rPr>
              <w:br/>
              <w:t>identifikovať príčiny a dôsledky hlukového znečistenia</w:t>
            </w:r>
            <w:r w:rsidRPr="00324A46">
              <w:rPr>
                <w:lang w:val="sk-SK"/>
              </w:rPr>
              <w:br/>
              <w:t>diskutovať o probléme a navrhnúť možné riešenia</w:t>
            </w:r>
          </w:p>
        </w:tc>
        <w:tc>
          <w:tcPr>
            <w:tcW w:w="1553" w:type="dxa"/>
          </w:tcPr>
          <w:p w14:paraId="286C6B78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6263B33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Vocabulary connected to the video</w:t>
            </w:r>
          </w:p>
        </w:tc>
        <w:tc>
          <w:tcPr>
            <w:tcW w:w="1834" w:type="dxa"/>
          </w:tcPr>
          <w:p w14:paraId="25DFDA11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učebnica (Student’s book), multimediálne materiály</w:t>
            </w:r>
          </w:p>
        </w:tc>
        <w:tc>
          <w:tcPr>
            <w:tcW w:w="1613" w:type="dxa"/>
          </w:tcPr>
          <w:p w14:paraId="17BD8CC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kritické myslenie, komunikácia, spolupráca, osobná a spoločenská zodpovednosť</w:t>
            </w:r>
          </w:p>
        </w:tc>
      </w:tr>
      <w:tr w:rsidR="00F1243F" w:rsidRPr="00324A46" w14:paraId="393C2DB5" w14:textId="77777777" w:rsidTr="00897B2E">
        <w:tc>
          <w:tcPr>
            <w:tcW w:w="727" w:type="dxa"/>
          </w:tcPr>
          <w:p w14:paraId="54A5D06A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7839554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4A88D49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98</w:t>
            </w:r>
          </w:p>
        </w:tc>
        <w:tc>
          <w:tcPr>
            <w:tcW w:w="1506" w:type="dxa"/>
          </w:tcPr>
          <w:p w14:paraId="7E516CD0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Final test</w:t>
            </w:r>
          </w:p>
        </w:tc>
        <w:tc>
          <w:tcPr>
            <w:tcW w:w="2268" w:type="dxa"/>
          </w:tcPr>
          <w:p w14:paraId="14C86957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Hodnotenie pokroku študentov</w:t>
            </w:r>
          </w:p>
        </w:tc>
        <w:tc>
          <w:tcPr>
            <w:tcW w:w="2795" w:type="dxa"/>
          </w:tcPr>
          <w:p w14:paraId="677DF92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66CC6977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4AF6F6B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7F628C75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testy a audio nahrávky</w:t>
            </w:r>
          </w:p>
        </w:tc>
        <w:tc>
          <w:tcPr>
            <w:tcW w:w="1613" w:type="dxa"/>
          </w:tcPr>
          <w:p w14:paraId="02B3727F" w14:textId="77777777" w:rsidR="000357C0" w:rsidRPr="00324A46" w:rsidRDefault="000357C0">
            <w:pPr>
              <w:rPr>
                <w:lang w:val="sk-SK"/>
              </w:rPr>
            </w:pPr>
          </w:p>
        </w:tc>
      </w:tr>
      <w:tr w:rsidR="00F1243F" w:rsidRPr="00FA4441" w14:paraId="5CD69E42" w14:textId="77777777" w:rsidTr="00897B2E">
        <w:tc>
          <w:tcPr>
            <w:tcW w:w="727" w:type="dxa"/>
          </w:tcPr>
          <w:p w14:paraId="54B23BBE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54AAC156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727" w:type="dxa"/>
          </w:tcPr>
          <w:p w14:paraId="35C7EDDD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99</w:t>
            </w:r>
          </w:p>
        </w:tc>
        <w:tc>
          <w:tcPr>
            <w:tcW w:w="1506" w:type="dxa"/>
          </w:tcPr>
          <w:p w14:paraId="51FD0728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End of school year</w:t>
            </w:r>
          </w:p>
        </w:tc>
        <w:tc>
          <w:tcPr>
            <w:tcW w:w="2268" w:type="dxa"/>
          </w:tcPr>
          <w:p w14:paraId="73087B7F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Koncoročné vyhodnotenie</w:t>
            </w:r>
          </w:p>
        </w:tc>
        <w:tc>
          <w:tcPr>
            <w:tcW w:w="2795" w:type="dxa"/>
          </w:tcPr>
          <w:p w14:paraId="27769B8B" w14:textId="77777777" w:rsidR="000357C0" w:rsidRPr="00324A46" w:rsidRDefault="000357C0">
            <w:pPr>
              <w:rPr>
                <w:lang w:val="sk-SK"/>
              </w:rPr>
            </w:pPr>
            <w:r w:rsidRPr="00324A46">
              <w:rPr>
                <w:lang w:val="sk-SK"/>
              </w:rPr>
              <w:t>aplikovať osvojené jazykové štruktúry a slovnú zásobu pri riešení úloh v testovom formáte,</w:t>
            </w:r>
            <w:r w:rsidRPr="00324A46">
              <w:rPr>
                <w:lang w:val="sk-SK"/>
              </w:rPr>
              <w:br/>
              <w:t>preukázať úroveň porozumenia písanému a hovorenému textu,</w:t>
            </w:r>
            <w:r w:rsidRPr="00324A46">
              <w:rPr>
                <w:lang w:val="sk-SK"/>
              </w:rPr>
              <w:br/>
              <w:t>vyjadriť sa gramaticky a štylisticky primerane v písomnom prejave.</w:t>
            </w:r>
          </w:p>
        </w:tc>
        <w:tc>
          <w:tcPr>
            <w:tcW w:w="1553" w:type="dxa"/>
          </w:tcPr>
          <w:p w14:paraId="0C39E64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752" w:type="dxa"/>
          </w:tcPr>
          <w:p w14:paraId="244345C0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834" w:type="dxa"/>
          </w:tcPr>
          <w:p w14:paraId="43D78D13" w14:textId="77777777" w:rsidR="000357C0" w:rsidRPr="00324A46" w:rsidRDefault="000357C0">
            <w:pPr>
              <w:rPr>
                <w:lang w:val="sk-SK"/>
              </w:rPr>
            </w:pPr>
          </w:p>
        </w:tc>
        <w:tc>
          <w:tcPr>
            <w:tcW w:w="1613" w:type="dxa"/>
          </w:tcPr>
          <w:p w14:paraId="3F4BDFD4" w14:textId="77777777" w:rsidR="000357C0" w:rsidRPr="00324A46" w:rsidRDefault="000357C0">
            <w:pPr>
              <w:rPr>
                <w:lang w:val="sk-SK"/>
              </w:rPr>
            </w:pPr>
          </w:p>
        </w:tc>
      </w:tr>
    </w:tbl>
    <w:p w14:paraId="30822670" w14:textId="77777777" w:rsidR="000357C0" w:rsidRPr="00324A46" w:rsidRDefault="000357C0">
      <w:pPr>
        <w:rPr>
          <w:sz w:val="18"/>
          <w:szCs w:val="18"/>
          <w:lang w:val="sk-SK"/>
        </w:rPr>
      </w:pPr>
    </w:p>
    <w:sectPr w:rsidR="007F3778" w:rsidRPr="00324A46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" w:initials="">
    <w:p w14:paraId="0C097613" w14:textId="77777777" w:rsidR="000357C0" w:rsidRDefault="000357C0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0976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097613" w16cid:durableId="328322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885255">
    <w:abstractNumId w:val="8"/>
  </w:num>
  <w:num w:numId="2" w16cid:durableId="949898574">
    <w:abstractNumId w:val="6"/>
  </w:num>
  <w:num w:numId="3" w16cid:durableId="1828158904">
    <w:abstractNumId w:val="5"/>
  </w:num>
  <w:num w:numId="4" w16cid:durableId="731002064">
    <w:abstractNumId w:val="4"/>
  </w:num>
  <w:num w:numId="5" w16cid:durableId="473913068">
    <w:abstractNumId w:val="7"/>
  </w:num>
  <w:num w:numId="6" w16cid:durableId="1484538721">
    <w:abstractNumId w:val="3"/>
  </w:num>
  <w:num w:numId="7" w16cid:durableId="1627657969">
    <w:abstractNumId w:val="2"/>
  </w:num>
  <w:num w:numId="8" w16cid:durableId="498497686">
    <w:abstractNumId w:val="1"/>
  </w:num>
  <w:num w:numId="9" w16cid:durableId="198727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51F"/>
    <w:rsid w:val="0015074B"/>
    <w:rsid w:val="0029639D"/>
    <w:rsid w:val="002D6982"/>
    <w:rsid w:val="00326F90"/>
    <w:rsid w:val="0083724C"/>
    <w:rsid w:val="00902399"/>
    <w:rsid w:val="00A06F9A"/>
    <w:rsid w:val="00A91F61"/>
    <w:rsid w:val="00AA1D8D"/>
    <w:rsid w:val="00B47730"/>
    <w:rsid w:val="00BF6B6A"/>
    <w:rsid w:val="00CB0664"/>
    <w:rsid w:val="00F02167"/>
    <w:rsid w:val="00FA44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DBF38"/>
  <w14:defaultImageDpi w14:val="300"/>
  <w15:docId w15:val="{208C3920-3E93-4FAE-85C8-A4EC580D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5167</Words>
  <Characters>29456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Nágel</cp:lastModifiedBy>
  <cp:revision>5</cp:revision>
  <dcterms:created xsi:type="dcterms:W3CDTF">2013-12-23T23:15:00Z</dcterms:created>
  <dcterms:modified xsi:type="dcterms:W3CDTF">2026-04-02T11:20:00Z</dcterms:modified>
  <cp:category/>
</cp:coreProperties>
</file>