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"/>
        <w:gridCol w:w="1077"/>
        <w:gridCol w:w="1070"/>
        <w:gridCol w:w="2226"/>
        <w:gridCol w:w="1715"/>
        <w:gridCol w:w="1680"/>
        <w:gridCol w:w="1838"/>
        <w:gridCol w:w="1587"/>
      </w:tblGrid>
      <w:tr w:rsidR="00357F81" w14:paraId="7BD258C8" w14:textId="77777777" w:rsidTr="00A6794F">
        <w:trPr>
          <w:trHeight w:val="699"/>
        </w:trPr>
        <w:tc>
          <w:tcPr>
            <w:tcW w:w="1530" w:type="dxa"/>
            <w:shd w:val="clear" w:color="auto" w:fill="9BBB59" w:themeFill="accent3"/>
          </w:tcPr>
          <w:p w14:paraId="2068BD87" w14:textId="77777777" w:rsidR="00357F81" w:rsidRPr="00A6794F" w:rsidRDefault="00000000" w:rsidP="00A6794F">
            <w:pPr>
              <w:rPr>
                <w:b/>
                <w:bCs/>
                <w:color w:val="FFFFFF"/>
              </w:rPr>
            </w:pPr>
            <w:proofErr w:type="spellStart"/>
            <w:r w:rsidRPr="00A6794F">
              <w:rPr>
                <w:b/>
                <w:bCs/>
                <w:color w:val="FFFFFF"/>
              </w:rPr>
              <w:t>Mesiac</w:t>
            </w:r>
            <w:proofErr w:type="spellEnd"/>
          </w:p>
        </w:tc>
        <w:tc>
          <w:tcPr>
            <w:tcW w:w="1530" w:type="dxa"/>
            <w:shd w:val="clear" w:color="auto" w:fill="9BBB59" w:themeFill="accent3"/>
          </w:tcPr>
          <w:p w14:paraId="6D3BAE72" w14:textId="77777777" w:rsidR="00357F81" w:rsidRPr="00A6794F" w:rsidRDefault="00000000" w:rsidP="00A6794F">
            <w:pPr>
              <w:rPr>
                <w:b/>
                <w:bCs/>
                <w:color w:val="FFFFFF"/>
              </w:rPr>
            </w:pPr>
            <w:r w:rsidRPr="00A6794F">
              <w:rPr>
                <w:b/>
                <w:bCs/>
                <w:color w:val="FFFFFF"/>
              </w:rPr>
              <w:t>Týždeň</w:t>
            </w:r>
          </w:p>
        </w:tc>
        <w:tc>
          <w:tcPr>
            <w:tcW w:w="1530" w:type="dxa"/>
            <w:shd w:val="clear" w:color="auto" w:fill="9BBB59" w:themeFill="accent3"/>
          </w:tcPr>
          <w:p w14:paraId="25A0336B" w14:textId="77777777" w:rsidR="00357F81" w:rsidRPr="00A6794F" w:rsidRDefault="00000000" w:rsidP="00A6794F">
            <w:pPr>
              <w:rPr>
                <w:b/>
                <w:bCs/>
                <w:color w:val="FFFFFF"/>
              </w:rPr>
            </w:pPr>
            <w:r w:rsidRPr="00A6794F">
              <w:rPr>
                <w:b/>
                <w:bCs/>
                <w:color w:val="FFFFFF"/>
              </w:rPr>
              <w:t>Hodina</w:t>
            </w:r>
          </w:p>
        </w:tc>
        <w:tc>
          <w:tcPr>
            <w:tcW w:w="1530" w:type="dxa"/>
            <w:shd w:val="clear" w:color="auto" w:fill="9BBB59" w:themeFill="accent3"/>
          </w:tcPr>
          <w:p w14:paraId="0DE147D9" w14:textId="77777777" w:rsidR="00357F81" w:rsidRPr="00A6794F" w:rsidRDefault="00000000" w:rsidP="00A6794F">
            <w:pPr>
              <w:rPr>
                <w:b/>
                <w:bCs/>
                <w:color w:val="FFFFFF"/>
              </w:rPr>
            </w:pPr>
            <w:r w:rsidRPr="00A6794F">
              <w:rPr>
                <w:b/>
                <w:bCs/>
                <w:color w:val="FFFFFF"/>
              </w:rPr>
              <w:t>Lekcia</w:t>
            </w:r>
          </w:p>
        </w:tc>
        <w:tc>
          <w:tcPr>
            <w:tcW w:w="1530" w:type="dxa"/>
            <w:shd w:val="clear" w:color="auto" w:fill="9BBB59" w:themeFill="accent3"/>
          </w:tcPr>
          <w:p w14:paraId="168DF73F" w14:textId="2FCE5F6F" w:rsidR="00357F81" w:rsidRPr="00A6794F" w:rsidRDefault="00000000" w:rsidP="00A6794F">
            <w:pPr>
              <w:rPr>
                <w:b/>
                <w:bCs/>
                <w:color w:val="FFFFFF"/>
              </w:rPr>
            </w:pPr>
            <w:proofErr w:type="spellStart"/>
            <w:r w:rsidRPr="00A6794F">
              <w:rPr>
                <w:b/>
                <w:bCs/>
                <w:color w:val="FFFFFF"/>
              </w:rPr>
              <w:t>Téma</w:t>
            </w:r>
            <w:proofErr w:type="spellEnd"/>
            <w:r w:rsidRPr="00A6794F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A6794F">
              <w:rPr>
                <w:b/>
                <w:bCs/>
                <w:color w:val="FFFFFF"/>
              </w:rPr>
              <w:t>hodiny</w:t>
            </w:r>
            <w:proofErr w:type="spellEnd"/>
            <w:r w:rsidRPr="00A6794F">
              <w:rPr>
                <w:b/>
                <w:bCs/>
                <w:color w:val="FFFFFF"/>
              </w:rPr>
              <w:t xml:space="preserve"> - </w:t>
            </w:r>
            <w:proofErr w:type="spellStart"/>
            <w:r w:rsidRPr="00A6794F">
              <w:rPr>
                <w:b/>
                <w:bCs/>
                <w:color w:val="FFFFFF"/>
              </w:rPr>
              <w:t>Učivo</w:t>
            </w:r>
            <w:proofErr w:type="spellEnd"/>
          </w:p>
        </w:tc>
        <w:tc>
          <w:tcPr>
            <w:tcW w:w="1530" w:type="dxa"/>
            <w:shd w:val="clear" w:color="auto" w:fill="9BBB59" w:themeFill="accent3"/>
          </w:tcPr>
          <w:p w14:paraId="5F52F431" w14:textId="77777777" w:rsidR="00357F81" w:rsidRPr="00A6794F" w:rsidRDefault="00000000" w:rsidP="00A6794F">
            <w:pPr>
              <w:rPr>
                <w:b/>
                <w:bCs/>
                <w:color w:val="FFFFFF"/>
              </w:rPr>
            </w:pPr>
            <w:r w:rsidRPr="00A6794F">
              <w:rPr>
                <w:b/>
                <w:bCs/>
                <w:color w:val="FFFFFF"/>
              </w:rPr>
              <w:t>Gramatické štruktúry</w:t>
            </w:r>
          </w:p>
        </w:tc>
        <w:tc>
          <w:tcPr>
            <w:tcW w:w="1530" w:type="dxa"/>
            <w:shd w:val="clear" w:color="auto" w:fill="9BBB59" w:themeFill="accent3"/>
          </w:tcPr>
          <w:p w14:paraId="0C6EE082" w14:textId="1B2FFFFD" w:rsidR="00357F81" w:rsidRPr="00A6794F" w:rsidRDefault="00000000" w:rsidP="00A6794F">
            <w:pPr>
              <w:rPr>
                <w:b/>
                <w:bCs/>
                <w:color w:val="FFFFFF"/>
              </w:rPr>
            </w:pPr>
            <w:proofErr w:type="spellStart"/>
            <w:r w:rsidRPr="00A6794F">
              <w:rPr>
                <w:b/>
                <w:bCs/>
                <w:color w:val="FFFFFF"/>
              </w:rPr>
              <w:t>Slovná</w:t>
            </w:r>
            <w:proofErr w:type="spellEnd"/>
            <w:r w:rsidRPr="00A6794F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A6794F">
              <w:rPr>
                <w:b/>
                <w:bCs/>
                <w:color w:val="FFFFFF"/>
              </w:rPr>
              <w:t>zásoba</w:t>
            </w:r>
            <w:proofErr w:type="spellEnd"/>
          </w:p>
        </w:tc>
        <w:tc>
          <w:tcPr>
            <w:tcW w:w="1530" w:type="dxa"/>
            <w:shd w:val="clear" w:color="auto" w:fill="9BBB59" w:themeFill="accent3"/>
          </w:tcPr>
          <w:p w14:paraId="14A79380" w14:textId="1B7C5E82" w:rsidR="00357F81" w:rsidRPr="00A6794F" w:rsidRDefault="00000000" w:rsidP="00A6794F">
            <w:pPr>
              <w:rPr>
                <w:b/>
                <w:bCs/>
                <w:color w:val="FFFFFF"/>
              </w:rPr>
            </w:pPr>
            <w:r w:rsidRPr="00A6794F">
              <w:rPr>
                <w:b/>
                <w:bCs/>
                <w:color w:val="FFFFFF"/>
              </w:rPr>
              <w:t>Pomôcky a materiály</w:t>
            </w:r>
          </w:p>
        </w:tc>
      </w:tr>
      <w:tr w:rsidR="00357F81" w14:paraId="60979BFB" w14:textId="77777777">
        <w:tc>
          <w:tcPr>
            <w:tcW w:w="1530" w:type="dxa"/>
          </w:tcPr>
          <w:p w14:paraId="4FA4F534" w14:textId="77777777" w:rsidR="00357F81" w:rsidRDefault="00357F81"/>
        </w:tc>
        <w:tc>
          <w:tcPr>
            <w:tcW w:w="1530" w:type="dxa"/>
          </w:tcPr>
          <w:p w14:paraId="065FB22C" w14:textId="77777777" w:rsidR="00357F81" w:rsidRDefault="00000000">
            <w:r>
              <w:t>1</w:t>
            </w:r>
          </w:p>
        </w:tc>
        <w:tc>
          <w:tcPr>
            <w:tcW w:w="1530" w:type="dxa"/>
          </w:tcPr>
          <w:p w14:paraId="2042F324" w14:textId="77777777" w:rsidR="00357F81" w:rsidRDefault="00000000">
            <w:r>
              <w:t>1</w:t>
            </w:r>
          </w:p>
        </w:tc>
        <w:tc>
          <w:tcPr>
            <w:tcW w:w="1530" w:type="dxa"/>
          </w:tcPr>
          <w:p w14:paraId="4376658C" w14:textId="77777777" w:rsidR="00357F81" w:rsidRDefault="00000000">
            <w:r>
              <w:t>Einleitung</w:t>
            </w:r>
          </w:p>
        </w:tc>
        <w:tc>
          <w:tcPr>
            <w:tcW w:w="1530" w:type="dxa"/>
          </w:tcPr>
          <w:p w14:paraId="302291EA" w14:textId="77777777" w:rsidR="00357F81" w:rsidRDefault="00000000">
            <w:r>
              <w:t>Naučiť sa používať učebnicu a jej súčasti</w:t>
            </w:r>
          </w:p>
        </w:tc>
        <w:tc>
          <w:tcPr>
            <w:tcW w:w="1530" w:type="dxa"/>
          </w:tcPr>
          <w:p w14:paraId="3944809F" w14:textId="77777777" w:rsidR="00357F81" w:rsidRDefault="00357F81"/>
        </w:tc>
        <w:tc>
          <w:tcPr>
            <w:tcW w:w="1530" w:type="dxa"/>
          </w:tcPr>
          <w:p w14:paraId="14071999" w14:textId="77777777" w:rsidR="00357F81" w:rsidRDefault="00357F81"/>
        </w:tc>
        <w:tc>
          <w:tcPr>
            <w:tcW w:w="1530" w:type="dxa"/>
          </w:tcPr>
          <w:p w14:paraId="6F6DC125" w14:textId="77777777" w:rsidR="00357F81" w:rsidRDefault="00000000">
            <w:r>
              <w:t>Učebnica, pracovný zošit</w:t>
            </w:r>
          </w:p>
        </w:tc>
      </w:tr>
      <w:tr w:rsidR="00357F81" w14:paraId="3D514846" w14:textId="77777777" w:rsidTr="00A6794F">
        <w:tc>
          <w:tcPr>
            <w:tcW w:w="1530" w:type="dxa"/>
          </w:tcPr>
          <w:p w14:paraId="3347C99F" w14:textId="77777777" w:rsidR="00357F81" w:rsidRDefault="00357F81"/>
        </w:tc>
        <w:tc>
          <w:tcPr>
            <w:tcW w:w="1530" w:type="dxa"/>
          </w:tcPr>
          <w:p w14:paraId="640E9FA4" w14:textId="77777777" w:rsidR="00357F81" w:rsidRDefault="00357F81"/>
        </w:tc>
        <w:tc>
          <w:tcPr>
            <w:tcW w:w="1530" w:type="dxa"/>
          </w:tcPr>
          <w:p w14:paraId="200F5057" w14:textId="77777777" w:rsidR="00357F81" w:rsidRDefault="00357F81"/>
        </w:tc>
        <w:tc>
          <w:tcPr>
            <w:tcW w:w="1530" w:type="dxa"/>
            <w:shd w:val="clear" w:color="auto" w:fill="FFFF00"/>
          </w:tcPr>
          <w:p w14:paraId="0689D374" w14:textId="77777777" w:rsidR="00357F81" w:rsidRPr="00A6794F" w:rsidRDefault="00000000">
            <w:pPr>
              <w:rPr>
                <w:b/>
                <w:bCs/>
              </w:rPr>
            </w:pPr>
            <w:r w:rsidRPr="00A6794F">
              <w:rPr>
                <w:b/>
                <w:bCs/>
              </w:rPr>
              <w:t>Kapitel 1: Ich und meine Welt</w:t>
            </w:r>
          </w:p>
        </w:tc>
        <w:tc>
          <w:tcPr>
            <w:tcW w:w="1530" w:type="dxa"/>
            <w:shd w:val="clear" w:color="auto" w:fill="FFFF00"/>
          </w:tcPr>
          <w:p w14:paraId="7081C54E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3D7B3C12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3BBC4665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40E571F3" w14:textId="77777777" w:rsidR="00357F81" w:rsidRPr="00A6794F" w:rsidRDefault="00357F81">
            <w:pPr>
              <w:rPr>
                <w:b/>
                <w:bCs/>
              </w:rPr>
            </w:pPr>
          </w:p>
        </w:tc>
      </w:tr>
      <w:tr w:rsidR="00357F81" w14:paraId="5B8B4061" w14:textId="77777777">
        <w:tc>
          <w:tcPr>
            <w:tcW w:w="1530" w:type="dxa"/>
          </w:tcPr>
          <w:p w14:paraId="724E8CD4" w14:textId="77777777" w:rsidR="00357F81" w:rsidRDefault="00357F81"/>
        </w:tc>
        <w:tc>
          <w:tcPr>
            <w:tcW w:w="1530" w:type="dxa"/>
          </w:tcPr>
          <w:p w14:paraId="4A7D9454" w14:textId="77777777" w:rsidR="00357F81" w:rsidRDefault="00357F81"/>
        </w:tc>
        <w:tc>
          <w:tcPr>
            <w:tcW w:w="1530" w:type="dxa"/>
          </w:tcPr>
          <w:p w14:paraId="4EB04956" w14:textId="77777777" w:rsidR="00357F81" w:rsidRDefault="00000000">
            <w:r>
              <w:t>2</w:t>
            </w:r>
          </w:p>
        </w:tc>
        <w:tc>
          <w:tcPr>
            <w:tcW w:w="1530" w:type="dxa"/>
          </w:tcPr>
          <w:p w14:paraId="5BFA3485" w14:textId="77777777" w:rsidR="00357F81" w:rsidRDefault="00000000">
            <w:r>
              <w:t>L1: Ich stelle mich vor</w:t>
            </w:r>
          </w:p>
        </w:tc>
        <w:tc>
          <w:tcPr>
            <w:tcW w:w="1530" w:type="dxa"/>
          </w:tcPr>
          <w:p w14:paraId="28BDA8B6" w14:textId="77777777" w:rsidR="00357F81" w:rsidRDefault="00000000">
            <w:r>
              <w:t>Poskytnutie osobných údajov, kladenie otázok.</w:t>
            </w:r>
          </w:p>
        </w:tc>
        <w:tc>
          <w:tcPr>
            <w:tcW w:w="1530" w:type="dxa"/>
          </w:tcPr>
          <w:p w14:paraId="0EFE1228" w14:textId="77777777" w:rsidR="00357F81" w:rsidRDefault="00000000">
            <w:r>
              <w:t>Pozdrav, predstavenie sa</w:t>
            </w:r>
          </w:p>
        </w:tc>
        <w:tc>
          <w:tcPr>
            <w:tcW w:w="1530" w:type="dxa"/>
          </w:tcPr>
          <w:p w14:paraId="440B394F" w14:textId="77777777" w:rsidR="00357F81" w:rsidRDefault="00000000">
            <w:r>
              <w:t>Ich heiße…., Ich komme aus …., Ich wohne …., Mein Hobby ist ….., Wie heißt du?, Woher kommst du?, Opytovacie výrazy: Wie, Woher, Wo, Was?</w:t>
            </w:r>
          </w:p>
        </w:tc>
        <w:tc>
          <w:tcPr>
            <w:tcW w:w="1530" w:type="dxa"/>
          </w:tcPr>
          <w:p w14:paraId="7DA26F0D" w14:textId="77777777" w:rsidR="00357F81" w:rsidRDefault="00000000">
            <w:r>
              <w:t>Učebnica, multimediálne materiály, prehrávač</w:t>
            </w:r>
          </w:p>
        </w:tc>
      </w:tr>
      <w:tr w:rsidR="00357F81" w14:paraId="5465DF54" w14:textId="77777777">
        <w:tc>
          <w:tcPr>
            <w:tcW w:w="1530" w:type="dxa"/>
          </w:tcPr>
          <w:p w14:paraId="0831B06B" w14:textId="77777777" w:rsidR="00357F81" w:rsidRDefault="00357F81"/>
        </w:tc>
        <w:tc>
          <w:tcPr>
            <w:tcW w:w="1530" w:type="dxa"/>
          </w:tcPr>
          <w:p w14:paraId="7549B0EA" w14:textId="77777777" w:rsidR="00357F81" w:rsidRDefault="00357F81"/>
        </w:tc>
        <w:tc>
          <w:tcPr>
            <w:tcW w:w="1530" w:type="dxa"/>
          </w:tcPr>
          <w:p w14:paraId="2714FC1E" w14:textId="77777777" w:rsidR="00357F81" w:rsidRDefault="00000000">
            <w:r>
              <w:t>3</w:t>
            </w:r>
          </w:p>
        </w:tc>
        <w:tc>
          <w:tcPr>
            <w:tcW w:w="1530" w:type="dxa"/>
          </w:tcPr>
          <w:p w14:paraId="6B18CF28" w14:textId="77777777" w:rsidR="00357F81" w:rsidRDefault="00000000">
            <w:r>
              <w:t>L1: Ich stelle mich vor</w:t>
            </w:r>
          </w:p>
        </w:tc>
        <w:tc>
          <w:tcPr>
            <w:tcW w:w="1530" w:type="dxa"/>
          </w:tcPr>
          <w:p w14:paraId="31D01D94" w14:textId="77777777" w:rsidR="00357F81" w:rsidRDefault="00000000">
            <w:r>
              <w:t>Spoznávanie výslovnosti, časovanie  slovies</w:t>
            </w:r>
          </w:p>
        </w:tc>
        <w:tc>
          <w:tcPr>
            <w:tcW w:w="1530" w:type="dxa"/>
          </w:tcPr>
          <w:p w14:paraId="180B8DE9" w14:textId="77777777" w:rsidR="00357F81" w:rsidRDefault="00000000">
            <w:r>
              <w:t>vyslovovanie hlások ei, ie, eu, s, tsch, ß és ch  , časovanie slovies v prítomnom čase jednotnom čísle  (ich, du, er/ sie/ es)</w:t>
            </w:r>
          </w:p>
        </w:tc>
        <w:tc>
          <w:tcPr>
            <w:tcW w:w="1530" w:type="dxa"/>
          </w:tcPr>
          <w:p w14:paraId="0E4FE0A4" w14:textId="77777777" w:rsidR="00357F81" w:rsidRDefault="00000000">
            <w:r>
              <w:t>Opis obrázku , otázky a odpovede</w:t>
            </w:r>
          </w:p>
        </w:tc>
        <w:tc>
          <w:tcPr>
            <w:tcW w:w="1530" w:type="dxa"/>
          </w:tcPr>
          <w:p w14:paraId="2969A183" w14:textId="77777777" w:rsidR="00357F81" w:rsidRDefault="00000000">
            <w:r>
              <w:t>Učebnica, multimediálne materiály, prehrávač</w:t>
            </w:r>
          </w:p>
        </w:tc>
      </w:tr>
      <w:tr w:rsidR="00357F81" w14:paraId="7198F916" w14:textId="77777777">
        <w:tc>
          <w:tcPr>
            <w:tcW w:w="1530" w:type="dxa"/>
          </w:tcPr>
          <w:p w14:paraId="633570F5" w14:textId="77777777" w:rsidR="00357F81" w:rsidRDefault="00357F81"/>
        </w:tc>
        <w:tc>
          <w:tcPr>
            <w:tcW w:w="1530" w:type="dxa"/>
          </w:tcPr>
          <w:p w14:paraId="143B3FDF" w14:textId="77777777" w:rsidR="00357F81" w:rsidRDefault="00000000">
            <w:r>
              <w:t>2</w:t>
            </w:r>
          </w:p>
        </w:tc>
        <w:tc>
          <w:tcPr>
            <w:tcW w:w="1530" w:type="dxa"/>
          </w:tcPr>
          <w:p w14:paraId="400E11D2" w14:textId="77777777" w:rsidR="00357F81" w:rsidRDefault="00000000">
            <w:r>
              <w:t>4</w:t>
            </w:r>
          </w:p>
        </w:tc>
        <w:tc>
          <w:tcPr>
            <w:tcW w:w="1530" w:type="dxa"/>
          </w:tcPr>
          <w:p w14:paraId="76CE8DE3" w14:textId="77777777" w:rsidR="00357F81" w:rsidRDefault="00000000">
            <w:r>
              <w:t>L2: Wie ist Ihr Name?</w:t>
            </w:r>
          </w:p>
        </w:tc>
        <w:tc>
          <w:tcPr>
            <w:tcW w:w="1530" w:type="dxa"/>
          </w:tcPr>
          <w:p w14:paraId="6D262D2E" w14:textId="77777777" w:rsidR="00357F81" w:rsidRDefault="00000000">
            <w:r>
              <w:t>Hláskovanie</w:t>
            </w:r>
          </w:p>
        </w:tc>
        <w:tc>
          <w:tcPr>
            <w:tcW w:w="1530" w:type="dxa"/>
          </w:tcPr>
          <w:p w14:paraId="6CA03751" w14:textId="77777777" w:rsidR="00357F81" w:rsidRDefault="00000000">
            <w:r>
              <w:t>Sie – 3. osoba množného čísla, (Wie heißen Sie? Buchstabieren Sie?)</w:t>
            </w:r>
          </w:p>
        </w:tc>
        <w:tc>
          <w:tcPr>
            <w:tcW w:w="1530" w:type="dxa"/>
          </w:tcPr>
          <w:p w14:paraId="59771722" w14:textId="77777777" w:rsidR="00357F81" w:rsidRDefault="00000000">
            <w:r>
              <w:t>Nemecká abeceda, Čísla do 20</w:t>
            </w:r>
          </w:p>
        </w:tc>
        <w:tc>
          <w:tcPr>
            <w:tcW w:w="1530" w:type="dxa"/>
          </w:tcPr>
          <w:p w14:paraId="48BF652B" w14:textId="77777777" w:rsidR="00357F81" w:rsidRDefault="00000000">
            <w:r>
              <w:t>Učebnica, multimediálne materiály, prehrávač</w:t>
            </w:r>
          </w:p>
        </w:tc>
      </w:tr>
      <w:tr w:rsidR="00357F81" w14:paraId="70B665D2" w14:textId="77777777">
        <w:tc>
          <w:tcPr>
            <w:tcW w:w="1530" w:type="dxa"/>
          </w:tcPr>
          <w:p w14:paraId="1498B25D" w14:textId="77777777" w:rsidR="00357F81" w:rsidRDefault="00357F81"/>
        </w:tc>
        <w:tc>
          <w:tcPr>
            <w:tcW w:w="1530" w:type="dxa"/>
          </w:tcPr>
          <w:p w14:paraId="40FF4685" w14:textId="77777777" w:rsidR="00357F81" w:rsidRDefault="00357F81"/>
        </w:tc>
        <w:tc>
          <w:tcPr>
            <w:tcW w:w="1530" w:type="dxa"/>
          </w:tcPr>
          <w:p w14:paraId="1C4120A7" w14:textId="77777777" w:rsidR="00357F81" w:rsidRDefault="00000000">
            <w:r>
              <w:t>5</w:t>
            </w:r>
          </w:p>
        </w:tc>
        <w:tc>
          <w:tcPr>
            <w:tcW w:w="1530" w:type="dxa"/>
          </w:tcPr>
          <w:p w14:paraId="098E7353" w14:textId="77777777" w:rsidR="00357F81" w:rsidRDefault="00000000">
            <w:r>
              <w:t>L2: Wie ist Ihr Name?</w:t>
            </w:r>
          </w:p>
        </w:tc>
        <w:tc>
          <w:tcPr>
            <w:tcW w:w="1530" w:type="dxa"/>
          </w:tcPr>
          <w:p w14:paraId="38EAE3A9" w14:textId="77777777" w:rsidR="00357F81" w:rsidRDefault="00000000">
            <w:r>
              <w:t>Predstavenie sa</w:t>
            </w:r>
          </w:p>
        </w:tc>
        <w:tc>
          <w:tcPr>
            <w:tcW w:w="1530" w:type="dxa"/>
          </w:tcPr>
          <w:p w14:paraId="262CA030" w14:textId="77777777" w:rsidR="00357F81" w:rsidRDefault="00000000">
            <w:r>
              <w:t xml:space="preserve"> Predstavenie sa  ( udanie mena, krajiny, bydliska, veku, adresy a telefónneho čísla)</w:t>
            </w:r>
          </w:p>
        </w:tc>
        <w:tc>
          <w:tcPr>
            <w:tcW w:w="1530" w:type="dxa"/>
          </w:tcPr>
          <w:p w14:paraId="190A2A74" w14:textId="77777777" w:rsidR="00357F81" w:rsidRDefault="00000000">
            <w:r>
              <w:t xml:space="preserve">Vyslovenie hlások, sch, z, ä, ö, ü  </w:t>
            </w:r>
          </w:p>
        </w:tc>
        <w:tc>
          <w:tcPr>
            <w:tcW w:w="1530" w:type="dxa"/>
          </w:tcPr>
          <w:p w14:paraId="360B75E3" w14:textId="77777777" w:rsidR="00357F81" w:rsidRDefault="00000000">
            <w:r>
              <w:t>Učebnica, multimediálne materiály, prehrávač</w:t>
            </w:r>
          </w:p>
        </w:tc>
      </w:tr>
      <w:tr w:rsidR="00357F81" w14:paraId="6B5D580B" w14:textId="77777777">
        <w:tc>
          <w:tcPr>
            <w:tcW w:w="1530" w:type="dxa"/>
          </w:tcPr>
          <w:p w14:paraId="206D19C2" w14:textId="77777777" w:rsidR="00357F81" w:rsidRDefault="00357F81"/>
        </w:tc>
        <w:tc>
          <w:tcPr>
            <w:tcW w:w="1530" w:type="dxa"/>
          </w:tcPr>
          <w:p w14:paraId="1481F3AE" w14:textId="77777777" w:rsidR="00357F81" w:rsidRDefault="00357F81"/>
        </w:tc>
        <w:tc>
          <w:tcPr>
            <w:tcW w:w="1530" w:type="dxa"/>
          </w:tcPr>
          <w:p w14:paraId="586E29A2" w14:textId="77777777" w:rsidR="00357F81" w:rsidRDefault="00000000">
            <w:r>
              <w:t>6</w:t>
            </w:r>
          </w:p>
        </w:tc>
        <w:tc>
          <w:tcPr>
            <w:tcW w:w="1530" w:type="dxa"/>
          </w:tcPr>
          <w:p w14:paraId="15401A60" w14:textId="77777777" w:rsidR="00357F81" w:rsidRDefault="00000000">
            <w:r>
              <w:t>L3: Multikulti in Berlin</w:t>
            </w:r>
          </w:p>
        </w:tc>
        <w:tc>
          <w:tcPr>
            <w:tcW w:w="1530" w:type="dxa"/>
          </w:tcPr>
          <w:p w14:paraId="57408547" w14:textId="77777777" w:rsidR="00357F81" w:rsidRDefault="00000000">
            <w:r>
              <w:t>Čítanie s porozumením, porozumenie základných informácií</w:t>
            </w:r>
          </w:p>
        </w:tc>
        <w:tc>
          <w:tcPr>
            <w:tcW w:w="1530" w:type="dxa"/>
          </w:tcPr>
          <w:p w14:paraId="6145DBAB" w14:textId="77777777" w:rsidR="00357F81" w:rsidRDefault="00000000">
            <w:r>
              <w:t xml:space="preserve">  Dať správnu odpoveď na otázky,  (du?-ich, ihr?-wir, Sie?-ich/wir)</w:t>
            </w:r>
          </w:p>
        </w:tc>
        <w:tc>
          <w:tcPr>
            <w:tcW w:w="1530" w:type="dxa"/>
          </w:tcPr>
          <w:p w14:paraId="50091805" w14:textId="77777777" w:rsidR="00357F81" w:rsidRDefault="00000000">
            <w:r>
              <w:t>Porozumenie slovnej zásoby v súvislosti s národnosťou, vzdelaním, vekom, hobby</w:t>
            </w:r>
          </w:p>
        </w:tc>
        <w:tc>
          <w:tcPr>
            <w:tcW w:w="1530" w:type="dxa"/>
          </w:tcPr>
          <w:p w14:paraId="07EB5D0C" w14:textId="77777777" w:rsidR="00357F81" w:rsidRDefault="00000000">
            <w:r>
              <w:t>Učebnica, multimediálne materiály, prehrávač</w:t>
            </w:r>
          </w:p>
        </w:tc>
      </w:tr>
      <w:tr w:rsidR="00357F81" w14:paraId="6A12A107" w14:textId="77777777">
        <w:tc>
          <w:tcPr>
            <w:tcW w:w="1530" w:type="dxa"/>
          </w:tcPr>
          <w:p w14:paraId="77079128" w14:textId="77777777" w:rsidR="00357F81" w:rsidRDefault="00357F81"/>
        </w:tc>
        <w:tc>
          <w:tcPr>
            <w:tcW w:w="1530" w:type="dxa"/>
          </w:tcPr>
          <w:p w14:paraId="7858B2C6" w14:textId="77777777" w:rsidR="00357F81" w:rsidRDefault="00000000">
            <w:r>
              <w:t>3</w:t>
            </w:r>
          </w:p>
        </w:tc>
        <w:tc>
          <w:tcPr>
            <w:tcW w:w="1530" w:type="dxa"/>
          </w:tcPr>
          <w:p w14:paraId="7DCF50E2" w14:textId="77777777" w:rsidR="00357F81" w:rsidRDefault="00000000">
            <w:r>
              <w:t>7</w:t>
            </w:r>
          </w:p>
        </w:tc>
        <w:tc>
          <w:tcPr>
            <w:tcW w:w="1530" w:type="dxa"/>
          </w:tcPr>
          <w:p w14:paraId="155EF127" w14:textId="77777777" w:rsidR="00357F81" w:rsidRDefault="00000000">
            <w:r>
              <w:t>L3: Multikulti in Berlin</w:t>
            </w:r>
          </w:p>
        </w:tc>
        <w:tc>
          <w:tcPr>
            <w:tcW w:w="1530" w:type="dxa"/>
          </w:tcPr>
          <w:p w14:paraId="7656332A" w14:textId="77777777" w:rsidR="00357F81" w:rsidRDefault="00000000">
            <w:r>
              <w:t>Formulácie pozdravov, opýtať sa ako sa máš, máte?</w:t>
            </w:r>
          </w:p>
        </w:tc>
        <w:tc>
          <w:tcPr>
            <w:tcW w:w="1530" w:type="dxa"/>
          </w:tcPr>
          <w:p w14:paraId="63F5D5D4" w14:textId="77777777" w:rsidR="00357F81" w:rsidRDefault="00000000">
            <w:r>
              <w:t>Správna výslovnosť hlások, v,ch, äu és tz  , Časovanie slovesa sein  , Časovanie slovies v jednotnom a množnom čísle</w:t>
            </w:r>
          </w:p>
        </w:tc>
        <w:tc>
          <w:tcPr>
            <w:tcW w:w="1530" w:type="dxa"/>
          </w:tcPr>
          <w:p w14:paraId="691924B8" w14:textId="77777777" w:rsidR="00357F81" w:rsidRDefault="00000000">
            <w:r>
              <w:t>Vhodné pozdravy v priebehu dňa, Opýtať sa a odpovedať na otázku ako sa máš, máte?</w:t>
            </w:r>
          </w:p>
        </w:tc>
        <w:tc>
          <w:tcPr>
            <w:tcW w:w="1530" w:type="dxa"/>
          </w:tcPr>
          <w:p w14:paraId="04A2869B" w14:textId="77777777" w:rsidR="00357F81" w:rsidRDefault="00000000">
            <w:r>
              <w:t>Učebnica, multimediálne materiály, prehrávač</w:t>
            </w:r>
          </w:p>
        </w:tc>
      </w:tr>
      <w:tr w:rsidR="00357F81" w14:paraId="0B7710FE" w14:textId="77777777">
        <w:tc>
          <w:tcPr>
            <w:tcW w:w="1530" w:type="dxa"/>
          </w:tcPr>
          <w:p w14:paraId="67B876A3" w14:textId="77777777" w:rsidR="00357F81" w:rsidRDefault="00357F81"/>
        </w:tc>
        <w:tc>
          <w:tcPr>
            <w:tcW w:w="1530" w:type="dxa"/>
          </w:tcPr>
          <w:p w14:paraId="2AAC370A" w14:textId="77777777" w:rsidR="00357F81" w:rsidRDefault="00357F81"/>
        </w:tc>
        <w:tc>
          <w:tcPr>
            <w:tcW w:w="1530" w:type="dxa"/>
          </w:tcPr>
          <w:p w14:paraId="2BC83CB9" w14:textId="77777777" w:rsidR="00357F81" w:rsidRDefault="00000000">
            <w:r>
              <w:t>8</w:t>
            </w:r>
          </w:p>
        </w:tc>
        <w:tc>
          <w:tcPr>
            <w:tcW w:w="1530" w:type="dxa"/>
          </w:tcPr>
          <w:p w14:paraId="3BCE40A0" w14:textId="77777777" w:rsidR="00357F81" w:rsidRDefault="00000000">
            <w:r>
              <w:t>L4: Mein Hobby ist Sport</w:t>
            </w:r>
          </w:p>
        </w:tc>
        <w:tc>
          <w:tcPr>
            <w:tcW w:w="1530" w:type="dxa"/>
          </w:tcPr>
          <w:p w14:paraId="72921589" w14:textId="77777777" w:rsidR="00357F81" w:rsidRDefault="00000000">
            <w:r>
              <w:t>Činnosti vo voľnom čase, počas týždňa</w:t>
            </w:r>
          </w:p>
        </w:tc>
        <w:tc>
          <w:tcPr>
            <w:tcW w:w="1530" w:type="dxa"/>
          </w:tcPr>
          <w:p w14:paraId="695119AF" w14:textId="77777777" w:rsidR="00357F81" w:rsidRDefault="00000000">
            <w:r>
              <w:t xml:space="preserve">Tvorba oznamovacích  viet a otázok, fráza  Wann? </w:t>
            </w:r>
          </w:p>
        </w:tc>
        <w:tc>
          <w:tcPr>
            <w:tcW w:w="1530" w:type="dxa"/>
          </w:tcPr>
          <w:p w14:paraId="67534496" w14:textId="77777777" w:rsidR="00357F81" w:rsidRDefault="00000000">
            <w:r>
              <w:t>Dní v týždni, Voľnočasové aktivity (ins Kino gehen, Fußball spielen, am Computer spielen)</w:t>
            </w:r>
          </w:p>
        </w:tc>
        <w:tc>
          <w:tcPr>
            <w:tcW w:w="1530" w:type="dxa"/>
          </w:tcPr>
          <w:p w14:paraId="007B0B8F" w14:textId="77777777" w:rsidR="00357F81" w:rsidRDefault="00000000">
            <w:r>
              <w:t>Učebnica, multimediálne materiály, prehrávač</w:t>
            </w:r>
          </w:p>
        </w:tc>
      </w:tr>
      <w:tr w:rsidR="00357F81" w14:paraId="1DA287C4" w14:textId="77777777">
        <w:tc>
          <w:tcPr>
            <w:tcW w:w="1530" w:type="dxa"/>
          </w:tcPr>
          <w:p w14:paraId="71D3A1E9" w14:textId="77777777" w:rsidR="00357F81" w:rsidRDefault="00357F81"/>
        </w:tc>
        <w:tc>
          <w:tcPr>
            <w:tcW w:w="1530" w:type="dxa"/>
          </w:tcPr>
          <w:p w14:paraId="5EF7517B" w14:textId="77777777" w:rsidR="00357F81" w:rsidRDefault="00357F81"/>
        </w:tc>
        <w:tc>
          <w:tcPr>
            <w:tcW w:w="1530" w:type="dxa"/>
          </w:tcPr>
          <w:p w14:paraId="50FDB838" w14:textId="77777777" w:rsidR="00357F81" w:rsidRDefault="00000000">
            <w:r>
              <w:t>9</w:t>
            </w:r>
          </w:p>
        </w:tc>
        <w:tc>
          <w:tcPr>
            <w:tcW w:w="1530" w:type="dxa"/>
          </w:tcPr>
          <w:p w14:paraId="309122B2" w14:textId="77777777" w:rsidR="00357F81" w:rsidRDefault="00000000">
            <w:r>
              <w:t>L4: Mein Hobby ist Sport</w:t>
            </w:r>
          </w:p>
        </w:tc>
        <w:tc>
          <w:tcPr>
            <w:tcW w:w="1530" w:type="dxa"/>
          </w:tcPr>
          <w:p w14:paraId="4AECE526" w14:textId="77777777" w:rsidR="00357F81" w:rsidRDefault="00000000">
            <w:r>
              <w:t>Rozšírené predstavenie sa,, Rozprávanie, Počúvanie s porozumením</w:t>
            </w:r>
          </w:p>
        </w:tc>
        <w:tc>
          <w:tcPr>
            <w:tcW w:w="1530" w:type="dxa"/>
          </w:tcPr>
          <w:p w14:paraId="7D1FBE83" w14:textId="77777777" w:rsidR="00357F81" w:rsidRDefault="00000000">
            <w:r>
              <w:t>Tvorba oznamovacích  viet a otázok</w:t>
            </w:r>
          </w:p>
        </w:tc>
        <w:tc>
          <w:tcPr>
            <w:tcW w:w="1530" w:type="dxa"/>
          </w:tcPr>
          <w:p w14:paraId="45DCB461" w14:textId="77777777" w:rsidR="00357F81" w:rsidRDefault="00000000">
            <w:r>
              <w:t xml:space="preserve">Ich besuche ….Schule., Ich lerne…. Fremdsprachen, Mein Hobby </w:t>
            </w:r>
            <w:r>
              <w:lastRenderedPageBreak/>
              <w:t>ist…., Ich …… (auch) gern</w:t>
            </w:r>
          </w:p>
        </w:tc>
        <w:tc>
          <w:tcPr>
            <w:tcW w:w="1530" w:type="dxa"/>
          </w:tcPr>
          <w:p w14:paraId="3F00D2C4" w14:textId="77777777" w:rsidR="00357F81" w:rsidRDefault="00000000">
            <w:r>
              <w:lastRenderedPageBreak/>
              <w:t>Učebnica, multimediálne materiály, prehrávač</w:t>
            </w:r>
          </w:p>
        </w:tc>
      </w:tr>
      <w:tr w:rsidR="00357F81" w14:paraId="54172AFF" w14:textId="77777777">
        <w:tc>
          <w:tcPr>
            <w:tcW w:w="1530" w:type="dxa"/>
          </w:tcPr>
          <w:p w14:paraId="7F3F2684" w14:textId="77777777" w:rsidR="00357F81" w:rsidRDefault="00357F81"/>
        </w:tc>
        <w:tc>
          <w:tcPr>
            <w:tcW w:w="1530" w:type="dxa"/>
          </w:tcPr>
          <w:p w14:paraId="34B59EA0" w14:textId="77777777" w:rsidR="00357F81" w:rsidRDefault="00000000">
            <w:r>
              <w:t>4</w:t>
            </w:r>
          </w:p>
        </w:tc>
        <w:tc>
          <w:tcPr>
            <w:tcW w:w="1530" w:type="dxa"/>
          </w:tcPr>
          <w:p w14:paraId="36931F97" w14:textId="77777777" w:rsidR="00357F81" w:rsidRDefault="00000000">
            <w:r>
              <w:t>10</w:t>
            </w:r>
          </w:p>
        </w:tc>
        <w:tc>
          <w:tcPr>
            <w:tcW w:w="1530" w:type="dxa"/>
          </w:tcPr>
          <w:p w14:paraId="452FB7ED" w14:textId="77777777" w:rsidR="00357F81" w:rsidRDefault="00000000">
            <w:r>
              <w:t>Grammatik EXTRA</w:t>
            </w:r>
          </w:p>
        </w:tc>
        <w:tc>
          <w:tcPr>
            <w:tcW w:w="1530" w:type="dxa"/>
          </w:tcPr>
          <w:p w14:paraId="52AFD14B" w14:textId="77777777" w:rsidR="00357F81" w:rsidRDefault="00000000">
            <w:r>
              <w:t>Zhrnutie a zopakovanie gramatiky</w:t>
            </w:r>
          </w:p>
        </w:tc>
        <w:tc>
          <w:tcPr>
            <w:tcW w:w="1530" w:type="dxa"/>
          </w:tcPr>
          <w:p w14:paraId="3DFD0E0D" w14:textId="77777777" w:rsidR="00357F81" w:rsidRDefault="00357F81"/>
        </w:tc>
        <w:tc>
          <w:tcPr>
            <w:tcW w:w="1530" w:type="dxa"/>
          </w:tcPr>
          <w:p w14:paraId="3010E077" w14:textId="77777777" w:rsidR="00357F81" w:rsidRDefault="00357F81"/>
        </w:tc>
        <w:tc>
          <w:tcPr>
            <w:tcW w:w="1530" w:type="dxa"/>
          </w:tcPr>
          <w:p w14:paraId="1280039C" w14:textId="77777777" w:rsidR="00357F81" w:rsidRDefault="00000000">
            <w:r>
              <w:t>Učebnica, multimediálne materiály, prehrávač</w:t>
            </w:r>
          </w:p>
        </w:tc>
      </w:tr>
      <w:tr w:rsidR="00357F81" w14:paraId="647D1D18" w14:textId="77777777">
        <w:tc>
          <w:tcPr>
            <w:tcW w:w="1530" w:type="dxa"/>
          </w:tcPr>
          <w:p w14:paraId="17D962BD" w14:textId="77777777" w:rsidR="00357F81" w:rsidRDefault="00357F81"/>
        </w:tc>
        <w:tc>
          <w:tcPr>
            <w:tcW w:w="1530" w:type="dxa"/>
          </w:tcPr>
          <w:p w14:paraId="09ADA7EF" w14:textId="77777777" w:rsidR="00357F81" w:rsidRDefault="00357F81"/>
        </w:tc>
        <w:tc>
          <w:tcPr>
            <w:tcW w:w="1530" w:type="dxa"/>
          </w:tcPr>
          <w:p w14:paraId="661022EF" w14:textId="77777777" w:rsidR="00357F81" w:rsidRDefault="00000000">
            <w:r>
              <w:t>11</w:t>
            </w:r>
          </w:p>
        </w:tc>
        <w:tc>
          <w:tcPr>
            <w:tcW w:w="1530" w:type="dxa"/>
          </w:tcPr>
          <w:p w14:paraId="141923FC" w14:textId="77777777" w:rsidR="00357F81" w:rsidRDefault="00000000">
            <w:r>
              <w:t>Deutschtraining</w:t>
            </w:r>
          </w:p>
        </w:tc>
        <w:tc>
          <w:tcPr>
            <w:tcW w:w="1530" w:type="dxa"/>
          </w:tcPr>
          <w:p w14:paraId="23864960" w14:textId="77777777" w:rsidR="00357F81" w:rsidRDefault="00000000">
            <w:r>
              <w:t>Rozvoj zručností</w:t>
            </w:r>
          </w:p>
        </w:tc>
        <w:tc>
          <w:tcPr>
            <w:tcW w:w="1530" w:type="dxa"/>
          </w:tcPr>
          <w:p w14:paraId="71B99EA5" w14:textId="77777777" w:rsidR="00357F81" w:rsidRDefault="00000000">
            <w:r>
              <w:t>Posluch s porozumením a čítanie s porozumením</w:t>
            </w:r>
          </w:p>
        </w:tc>
        <w:tc>
          <w:tcPr>
            <w:tcW w:w="1530" w:type="dxa"/>
          </w:tcPr>
          <w:p w14:paraId="790817AC" w14:textId="77777777" w:rsidR="00357F81" w:rsidRDefault="00357F81"/>
        </w:tc>
        <w:tc>
          <w:tcPr>
            <w:tcW w:w="1530" w:type="dxa"/>
          </w:tcPr>
          <w:p w14:paraId="46812BE0" w14:textId="77777777" w:rsidR="00357F81" w:rsidRDefault="00000000">
            <w:r>
              <w:t>Učebnica, multimediálne materiály, prehrávač</w:t>
            </w:r>
          </w:p>
        </w:tc>
      </w:tr>
      <w:tr w:rsidR="00357F81" w14:paraId="22374169" w14:textId="77777777">
        <w:tc>
          <w:tcPr>
            <w:tcW w:w="1530" w:type="dxa"/>
          </w:tcPr>
          <w:p w14:paraId="2ED21110" w14:textId="77777777" w:rsidR="00357F81" w:rsidRDefault="00357F81"/>
        </w:tc>
        <w:tc>
          <w:tcPr>
            <w:tcW w:w="1530" w:type="dxa"/>
          </w:tcPr>
          <w:p w14:paraId="4BE56981" w14:textId="77777777" w:rsidR="00357F81" w:rsidRDefault="00357F81"/>
        </w:tc>
        <w:tc>
          <w:tcPr>
            <w:tcW w:w="1530" w:type="dxa"/>
          </w:tcPr>
          <w:p w14:paraId="3B0D59C6" w14:textId="77777777" w:rsidR="00357F81" w:rsidRDefault="00000000">
            <w:r>
              <w:t>12</w:t>
            </w:r>
          </w:p>
        </w:tc>
        <w:tc>
          <w:tcPr>
            <w:tcW w:w="1530" w:type="dxa"/>
          </w:tcPr>
          <w:p w14:paraId="0A39C797" w14:textId="77777777" w:rsidR="00357F81" w:rsidRDefault="00000000">
            <w:r>
              <w:t>Deutschtraining</w:t>
            </w:r>
          </w:p>
        </w:tc>
        <w:tc>
          <w:tcPr>
            <w:tcW w:w="1530" w:type="dxa"/>
          </w:tcPr>
          <w:p w14:paraId="65AAAA58" w14:textId="77777777" w:rsidR="00357F81" w:rsidRDefault="00000000">
            <w:r>
              <w:t>Rozvoj zručností</w:t>
            </w:r>
          </w:p>
        </w:tc>
        <w:tc>
          <w:tcPr>
            <w:tcW w:w="1530" w:type="dxa"/>
          </w:tcPr>
          <w:p w14:paraId="5F55DE8A" w14:textId="77777777" w:rsidR="00357F81" w:rsidRDefault="00000000">
            <w:r>
              <w:t>Písomný prejav a verbálna komunikácia</w:t>
            </w:r>
          </w:p>
        </w:tc>
        <w:tc>
          <w:tcPr>
            <w:tcW w:w="1530" w:type="dxa"/>
          </w:tcPr>
          <w:p w14:paraId="7C473589" w14:textId="77777777" w:rsidR="00357F81" w:rsidRDefault="00357F81"/>
        </w:tc>
        <w:tc>
          <w:tcPr>
            <w:tcW w:w="1530" w:type="dxa"/>
          </w:tcPr>
          <w:p w14:paraId="52DDCE11" w14:textId="77777777" w:rsidR="00357F81" w:rsidRDefault="00000000">
            <w:r>
              <w:t>Učebnica, multimediálne materiály, prehrávač</w:t>
            </w:r>
          </w:p>
        </w:tc>
      </w:tr>
      <w:tr w:rsidR="00357F81" w14:paraId="3FB684EF" w14:textId="77777777">
        <w:tc>
          <w:tcPr>
            <w:tcW w:w="1530" w:type="dxa"/>
          </w:tcPr>
          <w:p w14:paraId="3CD52DD0" w14:textId="77777777" w:rsidR="00357F81" w:rsidRDefault="00357F81"/>
        </w:tc>
        <w:tc>
          <w:tcPr>
            <w:tcW w:w="1530" w:type="dxa"/>
          </w:tcPr>
          <w:p w14:paraId="594B6824" w14:textId="77777777" w:rsidR="00357F81" w:rsidRDefault="00000000">
            <w:r>
              <w:t>5</w:t>
            </w:r>
          </w:p>
        </w:tc>
        <w:tc>
          <w:tcPr>
            <w:tcW w:w="1530" w:type="dxa"/>
          </w:tcPr>
          <w:p w14:paraId="3CE71647" w14:textId="77777777" w:rsidR="00357F81" w:rsidRDefault="00000000">
            <w:r>
              <w:t>13</w:t>
            </w:r>
          </w:p>
        </w:tc>
        <w:tc>
          <w:tcPr>
            <w:tcW w:w="1530" w:type="dxa"/>
          </w:tcPr>
          <w:p w14:paraId="084E7C89" w14:textId="77777777" w:rsidR="00357F81" w:rsidRDefault="00000000">
            <w:r>
              <w:t>Test 1</w:t>
            </w:r>
          </w:p>
        </w:tc>
        <w:tc>
          <w:tcPr>
            <w:tcW w:w="1530" w:type="dxa"/>
          </w:tcPr>
          <w:p w14:paraId="460C45F9" w14:textId="77777777" w:rsidR="00357F81" w:rsidRDefault="00000000">
            <w:r>
              <w:t>Hodnotenie progresu  študentov</w:t>
            </w:r>
          </w:p>
        </w:tc>
        <w:tc>
          <w:tcPr>
            <w:tcW w:w="1530" w:type="dxa"/>
          </w:tcPr>
          <w:p w14:paraId="5FE52FC1" w14:textId="77777777" w:rsidR="00357F81" w:rsidRDefault="00357F81"/>
        </w:tc>
        <w:tc>
          <w:tcPr>
            <w:tcW w:w="1530" w:type="dxa"/>
          </w:tcPr>
          <w:p w14:paraId="7665F832" w14:textId="77777777" w:rsidR="00357F81" w:rsidRDefault="00357F81"/>
        </w:tc>
        <w:tc>
          <w:tcPr>
            <w:tcW w:w="1530" w:type="dxa"/>
          </w:tcPr>
          <w:p w14:paraId="40EF8462" w14:textId="77777777" w:rsidR="00357F81" w:rsidRDefault="00000000">
            <w:r>
              <w:t>Testy &amp; audio (Stiahnuteľná forma učiteľovho asistenta)</w:t>
            </w:r>
          </w:p>
        </w:tc>
      </w:tr>
      <w:tr w:rsidR="00357F81" w14:paraId="482B8C64" w14:textId="77777777" w:rsidTr="00A6794F">
        <w:tc>
          <w:tcPr>
            <w:tcW w:w="1530" w:type="dxa"/>
          </w:tcPr>
          <w:p w14:paraId="58169CCA" w14:textId="77777777" w:rsidR="00357F81" w:rsidRDefault="00357F81"/>
        </w:tc>
        <w:tc>
          <w:tcPr>
            <w:tcW w:w="1530" w:type="dxa"/>
          </w:tcPr>
          <w:p w14:paraId="7689D4A9" w14:textId="77777777" w:rsidR="00357F81" w:rsidRDefault="00357F81"/>
        </w:tc>
        <w:tc>
          <w:tcPr>
            <w:tcW w:w="1530" w:type="dxa"/>
          </w:tcPr>
          <w:p w14:paraId="20B04B16" w14:textId="77777777" w:rsidR="00357F81" w:rsidRDefault="00357F81"/>
        </w:tc>
        <w:tc>
          <w:tcPr>
            <w:tcW w:w="1530" w:type="dxa"/>
            <w:shd w:val="clear" w:color="auto" w:fill="FFFF00"/>
          </w:tcPr>
          <w:p w14:paraId="263D4FDA" w14:textId="77777777" w:rsidR="00357F81" w:rsidRPr="00A6794F" w:rsidRDefault="00000000">
            <w:pPr>
              <w:rPr>
                <w:b/>
                <w:bCs/>
              </w:rPr>
            </w:pPr>
            <w:r w:rsidRPr="00A6794F">
              <w:rPr>
                <w:b/>
                <w:bCs/>
              </w:rPr>
              <w:t>Kapitel 2: Meine Familienwelt</w:t>
            </w:r>
          </w:p>
        </w:tc>
        <w:tc>
          <w:tcPr>
            <w:tcW w:w="1530" w:type="dxa"/>
            <w:shd w:val="clear" w:color="auto" w:fill="FFFF00"/>
          </w:tcPr>
          <w:p w14:paraId="192D3544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766127B9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083DE2FD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4939C446" w14:textId="77777777" w:rsidR="00357F81" w:rsidRPr="00A6794F" w:rsidRDefault="00357F81">
            <w:pPr>
              <w:rPr>
                <w:b/>
                <w:bCs/>
              </w:rPr>
            </w:pPr>
          </w:p>
        </w:tc>
      </w:tr>
      <w:tr w:rsidR="00357F81" w14:paraId="3D384771" w14:textId="77777777">
        <w:tc>
          <w:tcPr>
            <w:tcW w:w="1530" w:type="dxa"/>
          </w:tcPr>
          <w:p w14:paraId="49B5C5CC" w14:textId="77777777" w:rsidR="00357F81" w:rsidRDefault="00357F81"/>
        </w:tc>
        <w:tc>
          <w:tcPr>
            <w:tcW w:w="1530" w:type="dxa"/>
          </w:tcPr>
          <w:p w14:paraId="5D720B68" w14:textId="77777777" w:rsidR="00357F81" w:rsidRDefault="00357F81"/>
        </w:tc>
        <w:tc>
          <w:tcPr>
            <w:tcW w:w="1530" w:type="dxa"/>
          </w:tcPr>
          <w:p w14:paraId="7B2C8EFC" w14:textId="77777777" w:rsidR="00357F81" w:rsidRDefault="00000000">
            <w:r>
              <w:t>14</w:t>
            </w:r>
          </w:p>
        </w:tc>
        <w:tc>
          <w:tcPr>
            <w:tcW w:w="1530" w:type="dxa"/>
          </w:tcPr>
          <w:p w14:paraId="77766390" w14:textId="77777777" w:rsidR="00357F81" w:rsidRDefault="00000000">
            <w:r>
              <w:t>L1: Meine Familie – Menschen, die ich liebe</w:t>
            </w:r>
          </w:p>
        </w:tc>
        <w:tc>
          <w:tcPr>
            <w:tcW w:w="1530" w:type="dxa"/>
          </w:tcPr>
          <w:p w14:paraId="13D67BA2" w14:textId="77777777" w:rsidR="00357F81" w:rsidRDefault="00000000">
            <w:r>
              <w:t>Oboznámenie sa s témou rodiny</w:t>
            </w:r>
          </w:p>
        </w:tc>
        <w:tc>
          <w:tcPr>
            <w:tcW w:w="1530" w:type="dxa"/>
          </w:tcPr>
          <w:p w14:paraId="2651B41E" w14:textId="77777777" w:rsidR="00357F81" w:rsidRDefault="00000000">
            <w:r>
              <w:t>von (die Schwester von Klaudia)</w:t>
            </w:r>
          </w:p>
        </w:tc>
        <w:tc>
          <w:tcPr>
            <w:tcW w:w="1530" w:type="dxa"/>
          </w:tcPr>
          <w:p w14:paraId="2777BA91" w14:textId="77777777" w:rsidR="00357F81" w:rsidRDefault="00000000">
            <w:r>
              <w:t>Pomenovanie členov rodiny, Čísla do 100, Rozprávať o vlastnej rodine</w:t>
            </w:r>
          </w:p>
        </w:tc>
        <w:tc>
          <w:tcPr>
            <w:tcW w:w="1530" w:type="dxa"/>
          </w:tcPr>
          <w:p w14:paraId="373D1415" w14:textId="77777777" w:rsidR="00357F81" w:rsidRDefault="00000000">
            <w:r>
              <w:t>Učebnica, multimediálne materiály, prehrávač</w:t>
            </w:r>
          </w:p>
        </w:tc>
      </w:tr>
      <w:tr w:rsidR="00357F81" w14:paraId="67BBDE1D" w14:textId="77777777">
        <w:tc>
          <w:tcPr>
            <w:tcW w:w="1530" w:type="dxa"/>
          </w:tcPr>
          <w:p w14:paraId="33197D6A" w14:textId="77777777" w:rsidR="00357F81" w:rsidRDefault="00357F81"/>
        </w:tc>
        <w:tc>
          <w:tcPr>
            <w:tcW w:w="1530" w:type="dxa"/>
          </w:tcPr>
          <w:p w14:paraId="73ED0A4B" w14:textId="77777777" w:rsidR="00357F81" w:rsidRDefault="00357F81"/>
        </w:tc>
        <w:tc>
          <w:tcPr>
            <w:tcW w:w="1530" w:type="dxa"/>
          </w:tcPr>
          <w:p w14:paraId="67B0E7B0" w14:textId="77777777" w:rsidR="00357F81" w:rsidRDefault="00000000">
            <w:r>
              <w:t>15</w:t>
            </w:r>
          </w:p>
        </w:tc>
        <w:tc>
          <w:tcPr>
            <w:tcW w:w="1530" w:type="dxa"/>
          </w:tcPr>
          <w:p w14:paraId="08B5424D" w14:textId="77777777" w:rsidR="00357F81" w:rsidRDefault="00000000">
            <w:r>
              <w:t>L1: Meine Familie – Menschen, die ich liebe</w:t>
            </w:r>
          </w:p>
        </w:tc>
        <w:tc>
          <w:tcPr>
            <w:tcW w:w="1530" w:type="dxa"/>
          </w:tcPr>
          <w:p w14:paraId="2CBD4503" w14:textId="77777777" w:rsidR="00357F81" w:rsidRDefault="00000000">
            <w:r>
              <w:t>Rozprávať o rodine</w:t>
            </w:r>
          </w:p>
        </w:tc>
        <w:tc>
          <w:tcPr>
            <w:tcW w:w="1530" w:type="dxa"/>
          </w:tcPr>
          <w:p w14:paraId="740D510A" w14:textId="77777777" w:rsidR="00357F81" w:rsidRDefault="00000000">
            <w:r>
              <w:t>Určitý člen v nominatíve  (der, die, das)</w:t>
            </w:r>
          </w:p>
        </w:tc>
        <w:tc>
          <w:tcPr>
            <w:tcW w:w="1530" w:type="dxa"/>
          </w:tcPr>
          <w:p w14:paraId="3DEADB61" w14:textId="77777777" w:rsidR="00357F81" w:rsidRDefault="00000000">
            <w:r>
              <w:t>Spoznanie základných povolaní, Odpovedať na základné otázky</w:t>
            </w:r>
          </w:p>
        </w:tc>
        <w:tc>
          <w:tcPr>
            <w:tcW w:w="1530" w:type="dxa"/>
          </w:tcPr>
          <w:p w14:paraId="75EEDDB2" w14:textId="77777777" w:rsidR="00357F81" w:rsidRDefault="00000000">
            <w:r>
              <w:t>Učebnica, multimediálne materiály, prehrávač</w:t>
            </w:r>
          </w:p>
        </w:tc>
      </w:tr>
      <w:tr w:rsidR="00357F81" w14:paraId="1D78CAF8" w14:textId="77777777">
        <w:tc>
          <w:tcPr>
            <w:tcW w:w="1530" w:type="dxa"/>
          </w:tcPr>
          <w:p w14:paraId="2D44E078" w14:textId="77777777" w:rsidR="00357F81" w:rsidRDefault="00357F81"/>
        </w:tc>
        <w:tc>
          <w:tcPr>
            <w:tcW w:w="1530" w:type="dxa"/>
          </w:tcPr>
          <w:p w14:paraId="46641E94" w14:textId="77777777" w:rsidR="00357F81" w:rsidRDefault="00000000">
            <w:r>
              <w:t>6</w:t>
            </w:r>
          </w:p>
        </w:tc>
        <w:tc>
          <w:tcPr>
            <w:tcW w:w="1530" w:type="dxa"/>
          </w:tcPr>
          <w:p w14:paraId="09F5FC72" w14:textId="77777777" w:rsidR="00357F81" w:rsidRDefault="00000000">
            <w:r>
              <w:t>16</w:t>
            </w:r>
          </w:p>
        </w:tc>
        <w:tc>
          <w:tcPr>
            <w:tcW w:w="1530" w:type="dxa"/>
          </w:tcPr>
          <w:p w14:paraId="3CE24B60" w14:textId="77777777" w:rsidR="00357F81" w:rsidRDefault="00000000">
            <w:r>
              <w:t>L2: Wie sind deine Lehrer?</w:t>
            </w:r>
          </w:p>
        </w:tc>
        <w:tc>
          <w:tcPr>
            <w:tcW w:w="1530" w:type="dxa"/>
          </w:tcPr>
          <w:p w14:paraId="507270EC" w14:textId="77777777" w:rsidR="00357F81" w:rsidRDefault="00000000">
            <w:r>
              <w:t>Spoznávanie povolaní</w:t>
            </w:r>
          </w:p>
        </w:tc>
        <w:tc>
          <w:tcPr>
            <w:tcW w:w="1530" w:type="dxa"/>
          </w:tcPr>
          <w:p w14:paraId="5162FFC6" w14:textId="77777777" w:rsidR="00357F81" w:rsidRDefault="00000000">
            <w:r>
              <w:t>Tvorba oznamovacích viet</w:t>
            </w:r>
          </w:p>
        </w:tc>
        <w:tc>
          <w:tcPr>
            <w:tcW w:w="1530" w:type="dxa"/>
          </w:tcPr>
          <w:p w14:paraId="5DFB3A4D" w14:textId="77777777" w:rsidR="00357F81" w:rsidRDefault="00000000">
            <w:r>
              <w:t>Vytváranie ženských povolaní</w:t>
            </w:r>
          </w:p>
        </w:tc>
        <w:tc>
          <w:tcPr>
            <w:tcW w:w="1530" w:type="dxa"/>
          </w:tcPr>
          <w:p w14:paraId="09F880FB" w14:textId="77777777" w:rsidR="00357F81" w:rsidRDefault="00000000">
            <w:r>
              <w:t>Učebnica, multimediálne materiály, prehrávač</w:t>
            </w:r>
          </w:p>
        </w:tc>
      </w:tr>
      <w:tr w:rsidR="00357F81" w14:paraId="3FC2DB11" w14:textId="77777777">
        <w:tc>
          <w:tcPr>
            <w:tcW w:w="1530" w:type="dxa"/>
          </w:tcPr>
          <w:p w14:paraId="3E0F3EE5" w14:textId="77777777" w:rsidR="00357F81" w:rsidRDefault="00357F81"/>
        </w:tc>
        <w:tc>
          <w:tcPr>
            <w:tcW w:w="1530" w:type="dxa"/>
          </w:tcPr>
          <w:p w14:paraId="69ECB6DF" w14:textId="77777777" w:rsidR="00357F81" w:rsidRDefault="00357F81"/>
        </w:tc>
        <w:tc>
          <w:tcPr>
            <w:tcW w:w="1530" w:type="dxa"/>
          </w:tcPr>
          <w:p w14:paraId="3930877E" w14:textId="77777777" w:rsidR="00357F81" w:rsidRDefault="00000000">
            <w:r>
              <w:t>17</w:t>
            </w:r>
          </w:p>
        </w:tc>
        <w:tc>
          <w:tcPr>
            <w:tcW w:w="1530" w:type="dxa"/>
          </w:tcPr>
          <w:p w14:paraId="15CAB7A1" w14:textId="77777777" w:rsidR="00357F81" w:rsidRDefault="00000000">
            <w:r>
              <w:t>L2: Wie sind deine Lehrer?</w:t>
            </w:r>
          </w:p>
        </w:tc>
        <w:tc>
          <w:tcPr>
            <w:tcW w:w="1530" w:type="dxa"/>
          </w:tcPr>
          <w:p w14:paraId="1CF36093" w14:textId="77777777" w:rsidR="00357F81" w:rsidRDefault="00000000">
            <w:r>
              <w:t>Povolania</w:t>
            </w:r>
          </w:p>
        </w:tc>
        <w:tc>
          <w:tcPr>
            <w:tcW w:w="1530" w:type="dxa"/>
          </w:tcPr>
          <w:p w14:paraId="3FCCAD03" w14:textId="77777777" w:rsidR="00357F81" w:rsidRDefault="00000000">
            <w:r>
              <w:t>Určitý a neurčitý člen v nominatíve, Privlastňovacie zámeno v nominatíve,   (mein, dein),  Osobné zámená v nominatíve</w:t>
            </w:r>
          </w:p>
        </w:tc>
        <w:tc>
          <w:tcPr>
            <w:tcW w:w="1530" w:type="dxa"/>
          </w:tcPr>
          <w:p w14:paraId="2A161C1D" w14:textId="77777777" w:rsidR="00357F81" w:rsidRDefault="00000000">
            <w:r>
              <w:t>Prídavné mená a ich protiklady</w:t>
            </w:r>
          </w:p>
        </w:tc>
        <w:tc>
          <w:tcPr>
            <w:tcW w:w="1530" w:type="dxa"/>
          </w:tcPr>
          <w:p w14:paraId="2D415E13" w14:textId="77777777" w:rsidR="00357F81" w:rsidRDefault="00000000">
            <w:r>
              <w:t>Učebnica, multimediálne materiály, prehrávač</w:t>
            </w:r>
          </w:p>
        </w:tc>
      </w:tr>
      <w:tr w:rsidR="00357F81" w14:paraId="053ABC31" w14:textId="77777777">
        <w:tc>
          <w:tcPr>
            <w:tcW w:w="1530" w:type="dxa"/>
          </w:tcPr>
          <w:p w14:paraId="315ADEB0" w14:textId="77777777" w:rsidR="00357F81" w:rsidRDefault="00357F81"/>
        </w:tc>
        <w:tc>
          <w:tcPr>
            <w:tcW w:w="1530" w:type="dxa"/>
          </w:tcPr>
          <w:p w14:paraId="061DD2AB" w14:textId="77777777" w:rsidR="00357F81" w:rsidRDefault="00357F81"/>
        </w:tc>
        <w:tc>
          <w:tcPr>
            <w:tcW w:w="1530" w:type="dxa"/>
          </w:tcPr>
          <w:p w14:paraId="41279D99" w14:textId="77777777" w:rsidR="00357F81" w:rsidRDefault="00000000">
            <w:r>
              <w:t>18</w:t>
            </w:r>
          </w:p>
        </w:tc>
        <w:tc>
          <w:tcPr>
            <w:tcW w:w="1530" w:type="dxa"/>
          </w:tcPr>
          <w:p w14:paraId="27D5C841" w14:textId="77777777" w:rsidR="00357F81" w:rsidRDefault="00000000">
            <w:r>
              <w:t>L3: Meine Hobby ist meine Familie</w:t>
            </w:r>
          </w:p>
        </w:tc>
        <w:tc>
          <w:tcPr>
            <w:tcW w:w="1530" w:type="dxa"/>
          </w:tcPr>
          <w:p w14:paraId="4F703F01" w14:textId="77777777" w:rsidR="00357F81" w:rsidRDefault="00000000">
            <w:r>
              <w:t>Rozvoj  porozumenia textu</w:t>
            </w:r>
          </w:p>
        </w:tc>
        <w:tc>
          <w:tcPr>
            <w:tcW w:w="1530" w:type="dxa"/>
          </w:tcPr>
          <w:p w14:paraId="202DD797" w14:textId="77777777" w:rsidR="00357F81" w:rsidRDefault="00000000">
            <w:r>
              <w:t xml:space="preserve">Časovanie slovesa haben </w:t>
            </w:r>
          </w:p>
        </w:tc>
        <w:tc>
          <w:tcPr>
            <w:tcW w:w="1530" w:type="dxa"/>
          </w:tcPr>
          <w:p w14:paraId="19B4879C" w14:textId="77777777" w:rsidR="00357F81" w:rsidRDefault="00000000">
            <w:r>
              <w:t>Opis výzoru, Prídavné mená  (hübsch, hässlich, schlank, dick stb)</w:t>
            </w:r>
          </w:p>
        </w:tc>
        <w:tc>
          <w:tcPr>
            <w:tcW w:w="1530" w:type="dxa"/>
          </w:tcPr>
          <w:p w14:paraId="3DC337A6" w14:textId="77777777" w:rsidR="00357F81" w:rsidRDefault="00000000">
            <w:r>
              <w:t>Učebnica, multimediálne materiály, prehrávač</w:t>
            </w:r>
          </w:p>
        </w:tc>
      </w:tr>
      <w:tr w:rsidR="00357F81" w14:paraId="11A93E79" w14:textId="77777777">
        <w:tc>
          <w:tcPr>
            <w:tcW w:w="1530" w:type="dxa"/>
          </w:tcPr>
          <w:p w14:paraId="395251F5" w14:textId="77777777" w:rsidR="00357F81" w:rsidRDefault="00357F81"/>
        </w:tc>
        <w:tc>
          <w:tcPr>
            <w:tcW w:w="1530" w:type="dxa"/>
          </w:tcPr>
          <w:p w14:paraId="261EF9A6" w14:textId="77777777" w:rsidR="00357F81" w:rsidRDefault="00000000">
            <w:r>
              <w:t>7</w:t>
            </w:r>
          </w:p>
        </w:tc>
        <w:tc>
          <w:tcPr>
            <w:tcW w:w="1530" w:type="dxa"/>
          </w:tcPr>
          <w:p w14:paraId="0D5C2063" w14:textId="77777777" w:rsidR="00357F81" w:rsidRDefault="00000000">
            <w:r>
              <w:t>19</w:t>
            </w:r>
          </w:p>
        </w:tc>
        <w:tc>
          <w:tcPr>
            <w:tcW w:w="1530" w:type="dxa"/>
          </w:tcPr>
          <w:p w14:paraId="22532998" w14:textId="77777777" w:rsidR="00357F81" w:rsidRDefault="00000000">
            <w:r>
              <w:t>L3: Meine Hobby ist meine Familie</w:t>
            </w:r>
          </w:p>
        </w:tc>
        <w:tc>
          <w:tcPr>
            <w:tcW w:w="1530" w:type="dxa"/>
          </w:tcPr>
          <w:p w14:paraId="6B6F6576" w14:textId="77777777" w:rsidR="00357F81" w:rsidRDefault="00000000">
            <w:r>
              <w:t>Charakteristika, výzor</w:t>
            </w:r>
          </w:p>
        </w:tc>
        <w:tc>
          <w:tcPr>
            <w:tcW w:w="1530" w:type="dxa"/>
          </w:tcPr>
          <w:p w14:paraId="2B945761" w14:textId="77777777" w:rsidR="00357F81" w:rsidRDefault="00000000">
            <w:r>
              <w:t>Časovanie slovesa haben v množnom čísle</w:t>
            </w:r>
          </w:p>
        </w:tc>
        <w:tc>
          <w:tcPr>
            <w:tcW w:w="1530" w:type="dxa"/>
          </w:tcPr>
          <w:p w14:paraId="74E8F349" w14:textId="77777777" w:rsidR="00357F81" w:rsidRDefault="00000000">
            <w:r>
              <w:t>Rozvíjanie prídavných mien spojených s rodinou családdal kapcsolatos kifejezések bővíté se (ledig, verheiratet, verwitwet stb)</w:t>
            </w:r>
          </w:p>
        </w:tc>
        <w:tc>
          <w:tcPr>
            <w:tcW w:w="1530" w:type="dxa"/>
          </w:tcPr>
          <w:p w14:paraId="27CA2990" w14:textId="77777777" w:rsidR="00357F81" w:rsidRDefault="00000000">
            <w:r>
              <w:t>Učebnica, multimediálne materiály, prehrávač</w:t>
            </w:r>
          </w:p>
        </w:tc>
      </w:tr>
      <w:tr w:rsidR="00357F81" w14:paraId="3B660D66" w14:textId="77777777">
        <w:tc>
          <w:tcPr>
            <w:tcW w:w="1530" w:type="dxa"/>
          </w:tcPr>
          <w:p w14:paraId="24CE7489" w14:textId="77777777" w:rsidR="00357F81" w:rsidRDefault="00357F81"/>
        </w:tc>
        <w:tc>
          <w:tcPr>
            <w:tcW w:w="1530" w:type="dxa"/>
          </w:tcPr>
          <w:p w14:paraId="1F5977AD" w14:textId="77777777" w:rsidR="00357F81" w:rsidRDefault="00357F81"/>
        </w:tc>
        <w:tc>
          <w:tcPr>
            <w:tcW w:w="1530" w:type="dxa"/>
          </w:tcPr>
          <w:p w14:paraId="4650DB66" w14:textId="77777777" w:rsidR="00357F81" w:rsidRDefault="00000000">
            <w:r>
              <w:t>20</w:t>
            </w:r>
          </w:p>
        </w:tc>
        <w:tc>
          <w:tcPr>
            <w:tcW w:w="1530" w:type="dxa"/>
          </w:tcPr>
          <w:p w14:paraId="26FDB0B2" w14:textId="77777777" w:rsidR="00357F81" w:rsidRDefault="00000000">
            <w:r>
              <w:t>L4: Ich bin ein großer Tierfreund</w:t>
            </w:r>
          </w:p>
        </w:tc>
        <w:tc>
          <w:tcPr>
            <w:tcW w:w="1530" w:type="dxa"/>
          </w:tcPr>
          <w:p w14:paraId="6D7071EE" w14:textId="77777777" w:rsidR="00357F81" w:rsidRDefault="00000000">
            <w:r>
              <w:t>Domáce zvieratá - slovná zásoba, čítanie  s porozumením</w:t>
            </w:r>
          </w:p>
        </w:tc>
        <w:tc>
          <w:tcPr>
            <w:tcW w:w="1530" w:type="dxa"/>
          </w:tcPr>
          <w:p w14:paraId="0DCFAC6D" w14:textId="77777777" w:rsidR="00357F81" w:rsidRDefault="00000000">
            <w:r>
              <w:t>Určitý a neurčitý člen v akuzatíve</w:t>
            </w:r>
          </w:p>
        </w:tc>
        <w:tc>
          <w:tcPr>
            <w:tcW w:w="1530" w:type="dxa"/>
          </w:tcPr>
          <w:p w14:paraId="731699E7" w14:textId="77777777" w:rsidR="00357F81" w:rsidRDefault="00000000">
            <w:r>
              <w:t xml:space="preserve">Domáce zvieratá a ich charakteristika </w:t>
            </w:r>
          </w:p>
        </w:tc>
        <w:tc>
          <w:tcPr>
            <w:tcW w:w="1530" w:type="dxa"/>
          </w:tcPr>
          <w:p w14:paraId="451B179F" w14:textId="77777777" w:rsidR="00357F81" w:rsidRDefault="00000000">
            <w:r>
              <w:t>Učebnica, multimediálne materiály, prehrávač</w:t>
            </w:r>
          </w:p>
        </w:tc>
      </w:tr>
      <w:tr w:rsidR="00357F81" w14:paraId="571D165F" w14:textId="77777777">
        <w:tc>
          <w:tcPr>
            <w:tcW w:w="1530" w:type="dxa"/>
          </w:tcPr>
          <w:p w14:paraId="551CC557" w14:textId="77777777" w:rsidR="00357F81" w:rsidRDefault="00357F81"/>
        </w:tc>
        <w:tc>
          <w:tcPr>
            <w:tcW w:w="1530" w:type="dxa"/>
          </w:tcPr>
          <w:p w14:paraId="4BCB78CA" w14:textId="77777777" w:rsidR="00357F81" w:rsidRDefault="00357F81"/>
        </w:tc>
        <w:tc>
          <w:tcPr>
            <w:tcW w:w="1530" w:type="dxa"/>
          </w:tcPr>
          <w:p w14:paraId="57E5C395" w14:textId="77777777" w:rsidR="00357F81" w:rsidRDefault="00000000">
            <w:r>
              <w:t>21</w:t>
            </w:r>
          </w:p>
        </w:tc>
        <w:tc>
          <w:tcPr>
            <w:tcW w:w="1530" w:type="dxa"/>
          </w:tcPr>
          <w:p w14:paraId="248D220B" w14:textId="77777777" w:rsidR="00357F81" w:rsidRDefault="00000000">
            <w:r>
              <w:t>L4: Ich bin ein großer Tierfreund</w:t>
            </w:r>
          </w:p>
        </w:tc>
        <w:tc>
          <w:tcPr>
            <w:tcW w:w="1530" w:type="dxa"/>
          </w:tcPr>
          <w:p w14:paraId="555FBD96" w14:textId="77777777" w:rsidR="00357F81" w:rsidRDefault="00000000">
            <w:r>
              <w:t>Domáce zvieratá - počúvanie s porozumením, konverzácia</w:t>
            </w:r>
          </w:p>
        </w:tc>
        <w:tc>
          <w:tcPr>
            <w:tcW w:w="1530" w:type="dxa"/>
          </w:tcPr>
          <w:p w14:paraId="54F9092B" w14:textId="77777777" w:rsidR="00357F81" w:rsidRDefault="00000000">
            <w:r>
              <w:t>Určitý a neurčitý člen v akuzatíve</w:t>
            </w:r>
          </w:p>
        </w:tc>
        <w:tc>
          <w:tcPr>
            <w:tcW w:w="1530" w:type="dxa"/>
          </w:tcPr>
          <w:p w14:paraId="70E1A31D" w14:textId="77777777" w:rsidR="00357F81" w:rsidRDefault="00000000">
            <w:r>
              <w:t xml:space="preserve">Domáce zvieratá a ich charakteristika </w:t>
            </w:r>
          </w:p>
        </w:tc>
        <w:tc>
          <w:tcPr>
            <w:tcW w:w="1530" w:type="dxa"/>
          </w:tcPr>
          <w:p w14:paraId="1B3B9057" w14:textId="77777777" w:rsidR="00357F81" w:rsidRDefault="00000000">
            <w:r>
              <w:t>Učebnica, multimediálne materiály, prehrávač</w:t>
            </w:r>
          </w:p>
        </w:tc>
      </w:tr>
      <w:tr w:rsidR="00357F81" w14:paraId="62303AE1" w14:textId="77777777">
        <w:tc>
          <w:tcPr>
            <w:tcW w:w="1530" w:type="dxa"/>
          </w:tcPr>
          <w:p w14:paraId="11F02044" w14:textId="77777777" w:rsidR="00357F81" w:rsidRDefault="00357F81"/>
        </w:tc>
        <w:tc>
          <w:tcPr>
            <w:tcW w:w="1530" w:type="dxa"/>
          </w:tcPr>
          <w:p w14:paraId="44129DCE" w14:textId="77777777" w:rsidR="00357F81" w:rsidRDefault="00000000">
            <w:r>
              <w:t>8</w:t>
            </w:r>
          </w:p>
        </w:tc>
        <w:tc>
          <w:tcPr>
            <w:tcW w:w="1530" w:type="dxa"/>
          </w:tcPr>
          <w:p w14:paraId="193CBE28" w14:textId="77777777" w:rsidR="00357F81" w:rsidRDefault="00000000">
            <w:r>
              <w:t>22</w:t>
            </w:r>
          </w:p>
        </w:tc>
        <w:tc>
          <w:tcPr>
            <w:tcW w:w="1530" w:type="dxa"/>
          </w:tcPr>
          <w:p w14:paraId="4A57C199" w14:textId="77777777" w:rsidR="00357F81" w:rsidRDefault="00000000">
            <w:r>
              <w:t>Grammatik EXTRA</w:t>
            </w:r>
          </w:p>
        </w:tc>
        <w:tc>
          <w:tcPr>
            <w:tcW w:w="1530" w:type="dxa"/>
          </w:tcPr>
          <w:p w14:paraId="23AAE5D9" w14:textId="77777777" w:rsidR="00357F81" w:rsidRDefault="00000000">
            <w:r>
              <w:t>Zhrnutie a zopakovanie si lekcie</w:t>
            </w:r>
          </w:p>
        </w:tc>
        <w:tc>
          <w:tcPr>
            <w:tcW w:w="1530" w:type="dxa"/>
          </w:tcPr>
          <w:p w14:paraId="6E407272" w14:textId="77777777" w:rsidR="00357F81" w:rsidRDefault="00357F81"/>
        </w:tc>
        <w:tc>
          <w:tcPr>
            <w:tcW w:w="1530" w:type="dxa"/>
          </w:tcPr>
          <w:p w14:paraId="39737D98" w14:textId="77777777" w:rsidR="00357F81" w:rsidRDefault="00357F81"/>
        </w:tc>
        <w:tc>
          <w:tcPr>
            <w:tcW w:w="1530" w:type="dxa"/>
          </w:tcPr>
          <w:p w14:paraId="1EA60590" w14:textId="77777777" w:rsidR="00357F81" w:rsidRDefault="00000000">
            <w:r>
              <w:t>Učebnica, multimediálne materiály, prehrávač</w:t>
            </w:r>
          </w:p>
        </w:tc>
      </w:tr>
      <w:tr w:rsidR="00357F81" w14:paraId="0C2BAB7F" w14:textId="77777777">
        <w:tc>
          <w:tcPr>
            <w:tcW w:w="1530" w:type="dxa"/>
          </w:tcPr>
          <w:p w14:paraId="6F4FB435" w14:textId="77777777" w:rsidR="00357F81" w:rsidRDefault="00357F81"/>
        </w:tc>
        <w:tc>
          <w:tcPr>
            <w:tcW w:w="1530" w:type="dxa"/>
          </w:tcPr>
          <w:p w14:paraId="5FC159BA" w14:textId="77777777" w:rsidR="00357F81" w:rsidRDefault="00357F81"/>
        </w:tc>
        <w:tc>
          <w:tcPr>
            <w:tcW w:w="1530" w:type="dxa"/>
          </w:tcPr>
          <w:p w14:paraId="179C13CF" w14:textId="77777777" w:rsidR="00357F81" w:rsidRDefault="00000000">
            <w:r>
              <w:t>23</w:t>
            </w:r>
          </w:p>
        </w:tc>
        <w:tc>
          <w:tcPr>
            <w:tcW w:w="1530" w:type="dxa"/>
          </w:tcPr>
          <w:p w14:paraId="59B09A81" w14:textId="77777777" w:rsidR="00357F81" w:rsidRDefault="00000000">
            <w:r>
              <w:t>Deutschtraining</w:t>
            </w:r>
          </w:p>
        </w:tc>
        <w:tc>
          <w:tcPr>
            <w:tcW w:w="1530" w:type="dxa"/>
          </w:tcPr>
          <w:p w14:paraId="67242A71" w14:textId="77777777" w:rsidR="00357F81" w:rsidRDefault="00000000">
            <w:r>
              <w:t>Rozvoj zručností</w:t>
            </w:r>
          </w:p>
        </w:tc>
        <w:tc>
          <w:tcPr>
            <w:tcW w:w="1530" w:type="dxa"/>
          </w:tcPr>
          <w:p w14:paraId="717D1A3F" w14:textId="77777777" w:rsidR="00357F81" w:rsidRDefault="00000000">
            <w:r>
              <w:t>Počúvanie a čítanie s porozumením</w:t>
            </w:r>
          </w:p>
        </w:tc>
        <w:tc>
          <w:tcPr>
            <w:tcW w:w="1530" w:type="dxa"/>
          </w:tcPr>
          <w:p w14:paraId="6764E3FC" w14:textId="77777777" w:rsidR="00357F81" w:rsidRDefault="00357F81"/>
        </w:tc>
        <w:tc>
          <w:tcPr>
            <w:tcW w:w="1530" w:type="dxa"/>
          </w:tcPr>
          <w:p w14:paraId="248B398D" w14:textId="77777777" w:rsidR="00357F81" w:rsidRDefault="00000000">
            <w:r>
              <w:t>Učebnica, multimediálne materiály, prehrávač</w:t>
            </w:r>
          </w:p>
        </w:tc>
      </w:tr>
      <w:tr w:rsidR="00357F81" w14:paraId="386BF662" w14:textId="77777777">
        <w:tc>
          <w:tcPr>
            <w:tcW w:w="1530" w:type="dxa"/>
          </w:tcPr>
          <w:p w14:paraId="025ECF61" w14:textId="77777777" w:rsidR="00357F81" w:rsidRDefault="00357F81"/>
        </w:tc>
        <w:tc>
          <w:tcPr>
            <w:tcW w:w="1530" w:type="dxa"/>
          </w:tcPr>
          <w:p w14:paraId="0A465E1C" w14:textId="77777777" w:rsidR="00357F81" w:rsidRDefault="00357F81"/>
        </w:tc>
        <w:tc>
          <w:tcPr>
            <w:tcW w:w="1530" w:type="dxa"/>
          </w:tcPr>
          <w:p w14:paraId="48950F8C" w14:textId="77777777" w:rsidR="00357F81" w:rsidRDefault="00000000">
            <w:r>
              <w:t>24</w:t>
            </w:r>
          </w:p>
        </w:tc>
        <w:tc>
          <w:tcPr>
            <w:tcW w:w="1530" w:type="dxa"/>
          </w:tcPr>
          <w:p w14:paraId="1982413F" w14:textId="77777777" w:rsidR="00357F81" w:rsidRDefault="00000000">
            <w:r>
              <w:t>Deutschtraining</w:t>
            </w:r>
          </w:p>
        </w:tc>
        <w:tc>
          <w:tcPr>
            <w:tcW w:w="1530" w:type="dxa"/>
          </w:tcPr>
          <w:p w14:paraId="350DDECF" w14:textId="77777777" w:rsidR="00357F81" w:rsidRDefault="00000000">
            <w:r>
              <w:t>Rozvoj zručností</w:t>
            </w:r>
          </w:p>
        </w:tc>
        <w:tc>
          <w:tcPr>
            <w:tcW w:w="1530" w:type="dxa"/>
          </w:tcPr>
          <w:p w14:paraId="70298BA1" w14:textId="77777777" w:rsidR="00357F81" w:rsidRDefault="00000000">
            <w:r>
              <w:t>Písomný prejav a verbálna komunikácia</w:t>
            </w:r>
          </w:p>
        </w:tc>
        <w:tc>
          <w:tcPr>
            <w:tcW w:w="1530" w:type="dxa"/>
          </w:tcPr>
          <w:p w14:paraId="04DE96EE" w14:textId="77777777" w:rsidR="00357F81" w:rsidRDefault="00357F81"/>
        </w:tc>
        <w:tc>
          <w:tcPr>
            <w:tcW w:w="1530" w:type="dxa"/>
          </w:tcPr>
          <w:p w14:paraId="6A50CA40" w14:textId="77777777" w:rsidR="00357F81" w:rsidRDefault="00000000">
            <w:r>
              <w:t>Učebnica, multimediálne materiály, prehrávač</w:t>
            </w:r>
          </w:p>
        </w:tc>
      </w:tr>
      <w:tr w:rsidR="00357F81" w14:paraId="3BBC42D3" w14:textId="77777777">
        <w:tc>
          <w:tcPr>
            <w:tcW w:w="1530" w:type="dxa"/>
          </w:tcPr>
          <w:p w14:paraId="20D7CE1E" w14:textId="77777777" w:rsidR="00357F81" w:rsidRDefault="00357F81"/>
        </w:tc>
        <w:tc>
          <w:tcPr>
            <w:tcW w:w="1530" w:type="dxa"/>
          </w:tcPr>
          <w:p w14:paraId="120B1770" w14:textId="77777777" w:rsidR="00357F81" w:rsidRDefault="00000000">
            <w:r>
              <w:t>9</w:t>
            </w:r>
          </w:p>
        </w:tc>
        <w:tc>
          <w:tcPr>
            <w:tcW w:w="1530" w:type="dxa"/>
          </w:tcPr>
          <w:p w14:paraId="4E8EE28D" w14:textId="77777777" w:rsidR="00357F81" w:rsidRDefault="00000000">
            <w:r>
              <w:t>25</w:t>
            </w:r>
          </w:p>
        </w:tc>
        <w:tc>
          <w:tcPr>
            <w:tcW w:w="1530" w:type="dxa"/>
          </w:tcPr>
          <w:p w14:paraId="5A962445" w14:textId="77777777" w:rsidR="00357F81" w:rsidRDefault="00000000">
            <w:r>
              <w:t xml:space="preserve">Test 2 </w:t>
            </w:r>
          </w:p>
        </w:tc>
        <w:tc>
          <w:tcPr>
            <w:tcW w:w="1530" w:type="dxa"/>
          </w:tcPr>
          <w:p w14:paraId="4CFA5E3B" w14:textId="77777777" w:rsidR="00357F81" w:rsidRDefault="00000000">
            <w:r>
              <w:t>Hodnotenie progresu  študentov</w:t>
            </w:r>
          </w:p>
        </w:tc>
        <w:tc>
          <w:tcPr>
            <w:tcW w:w="1530" w:type="dxa"/>
          </w:tcPr>
          <w:p w14:paraId="3BFDDE3E" w14:textId="77777777" w:rsidR="00357F81" w:rsidRDefault="00357F81"/>
        </w:tc>
        <w:tc>
          <w:tcPr>
            <w:tcW w:w="1530" w:type="dxa"/>
          </w:tcPr>
          <w:p w14:paraId="1543BE14" w14:textId="77777777" w:rsidR="00357F81" w:rsidRDefault="00357F81"/>
        </w:tc>
        <w:tc>
          <w:tcPr>
            <w:tcW w:w="1530" w:type="dxa"/>
          </w:tcPr>
          <w:p w14:paraId="62DFB8AA" w14:textId="77777777" w:rsidR="00357F81" w:rsidRDefault="00000000">
            <w:r>
              <w:t>Testy &amp; audio (Stiahnuteľná forma učiteľovho asistenta)</w:t>
            </w:r>
          </w:p>
        </w:tc>
      </w:tr>
      <w:tr w:rsidR="00357F81" w14:paraId="241836EB" w14:textId="77777777" w:rsidTr="00A6794F">
        <w:tc>
          <w:tcPr>
            <w:tcW w:w="1530" w:type="dxa"/>
          </w:tcPr>
          <w:p w14:paraId="405C762A" w14:textId="77777777" w:rsidR="00357F81" w:rsidRDefault="00357F81"/>
        </w:tc>
        <w:tc>
          <w:tcPr>
            <w:tcW w:w="1530" w:type="dxa"/>
          </w:tcPr>
          <w:p w14:paraId="362DF71C" w14:textId="77777777" w:rsidR="00357F81" w:rsidRDefault="00357F81"/>
        </w:tc>
        <w:tc>
          <w:tcPr>
            <w:tcW w:w="1530" w:type="dxa"/>
          </w:tcPr>
          <w:p w14:paraId="1C6DBC73" w14:textId="77777777" w:rsidR="00357F81" w:rsidRDefault="00357F81"/>
        </w:tc>
        <w:tc>
          <w:tcPr>
            <w:tcW w:w="1530" w:type="dxa"/>
            <w:shd w:val="clear" w:color="auto" w:fill="FFFF00"/>
          </w:tcPr>
          <w:p w14:paraId="38E341FF" w14:textId="77777777" w:rsidR="00357F81" w:rsidRPr="00A6794F" w:rsidRDefault="00000000">
            <w:pPr>
              <w:rPr>
                <w:b/>
                <w:bCs/>
              </w:rPr>
            </w:pPr>
            <w:r w:rsidRPr="00A6794F">
              <w:rPr>
                <w:b/>
                <w:bCs/>
              </w:rPr>
              <w:t>Kapitel 3: Bildung auf der Welt</w:t>
            </w:r>
          </w:p>
        </w:tc>
        <w:tc>
          <w:tcPr>
            <w:tcW w:w="1530" w:type="dxa"/>
            <w:shd w:val="clear" w:color="auto" w:fill="FFFF00"/>
          </w:tcPr>
          <w:p w14:paraId="0167B2A6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023D4A13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044F5E20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73DA9878" w14:textId="77777777" w:rsidR="00357F81" w:rsidRPr="00A6794F" w:rsidRDefault="00357F81">
            <w:pPr>
              <w:rPr>
                <w:b/>
                <w:bCs/>
              </w:rPr>
            </w:pPr>
          </w:p>
        </w:tc>
      </w:tr>
      <w:tr w:rsidR="00357F81" w14:paraId="410C6C09" w14:textId="77777777">
        <w:tc>
          <w:tcPr>
            <w:tcW w:w="1530" w:type="dxa"/>
          </w:tcPr>
          <w:p w14:paraId="4FFF918A" w14:textId="77777777" w:rsidR="00357F81" w:rsidRDefault="00357F81"/>
        </w:tc>
        <w:tc>
          <w:tcPr>
            <w:tcW w:w="1530" w:type="dxa"/>
          </w:tcPr>
          <w:p w14:paraId="1A7F2F81" w14:textId="77777777" w:rsidR="00357F81" w:rsidRDefault="00357F81"/>
        </w:tc>
        <w:tc>
          <w:tcPr>
            <w:tcW w:w="1530" w:type="dxa"/>
          </w:tcPr>
          <w:p w14:paraId="1C4E2F92" w14:textId="77777777" w:rsidR="00357F81" w:rsidRDefault="00000000">
            <w:r>
              <w:t>26</w:t>
            </w:r>
          </w:p>
        </w:tc>
        <w:tc>
          <w:tcPr>
            <w:tcW w:w="1530" w:type="dxa"/>
          </w:tcPr>
          <w:p w14:paraId="7E83C75B" w14:textId="77777777" w:rsidR="00357F81" w:rsidRDefault="00000000">
            <w:r>
              <w:t>L1: Hurra, ich gehe in die Schule</w:t>
            </w:r>
          </w:p>
        </w:tc>
        <w:tc>
          <w:tcPr>
            <w:tcW w:w="1530" w:type="dxa"/>
          </w:tcPr>
          <w:p w14:paraId="2083EDAA" w14:textId="77777777" w:rsidR="00357F81" w:rsidRDefault="00000000">
            <w:r>
              <w:t>Oboznámenie sa s témou školy</w:t>
            </w:r>
          </w:p>
        </w:tc>
        <w:tc>
          <w:tcPr>
            <w:tcW w:w="1530" w:type="dxa"/>
          </w:tcPr>
          <w:p w14:paraId="00415320" w14:textId="77777777" w:rsidR="00357F81" w:rsidRDefault="00000000">
            <w:r>
              <w:t>Časovanie slovies s prehláskou (tragen)</w:t>
            </w:r>
          </w:p>
        </w:tc>
        <w:tc>
          <w:tcPr>
            <w:tcW w:w="1530" w:type="dxa"/>
          </w:tcPr>
          <w:p w14:paraId="651EA739" w14:textId="77777777" w:rsidR="00357F81" w:rsidRDefault="00000000">
            <w:r>
              <w:t>Názvy učebných pomôcok, Typy škôl, Slová spojené so školou,   (Schultasche, Uniform, Schulbank, fleißig)</w:t>
            </w:r>
          </w:p>
        </w:tc>
        <w:tc>
          <w:tcPr>
            <w:tcW w:w="1530" w:type="dxa"/>
          </w:tcPr>
          <w:p w14:paraId="6402232D" w14:textId="77777777" w:rsidR="00357F81" w:rsidRDefault="00000000">
            <w:r>
              <w:t>Učebnica, multimediálne materiály, prehrávač</w:t>
            </w:r>
          </w:p>
        </w:tc>
      </w:tr>
      <w:tr w:rsidR="00357F81" w14:paraId="28C40226" w14:textId="77777777">
        <w:tc>
          <w:tcPr>
            <w:tcW w:w="1530" w:type="dxa"/>
          </w:tcPr>
          <w:p w14:paraId="14996452" w14:textId="77777777" w:rsidR="00357F81" w:rsidRDefault="00357F81"/>
        </w:tc>
        <w:tc>
          <w:tcPr>
            <w:tcW w:w="1530" w:type="dxa"/>
          </w:tcPr>
          <w:p w14:paraId="5BAA6977" w14:textId="77777777" w:rsidR="00357F81" w:rsidRDefault="00357F81"/>
        </w:tc>
        <w:tc>
          <w:tcPr>
            <w:tcW w:w="1530" w:type="dxa"/>
          </w:tcPr>
          <w:p w14:paraId="339CE59B" w14:textId="77777777" w:rsidR="00357F81" w:rsidRDefault="00000000">
            <w:r>
              <w:t>27</w:t>
            </w:r>
          </w:p>
        </w:tc>
        <w:tc>
          <w:tcPr>
            <w:tcW w:w="1530" w:type="dxa"/>
          </w:tcPr>
          <w:p w14:paraId="252129F3" w14:textId="77777777" w:rsidR="00357F81" w:rsidRDefault="00000000">
            <w:r>
              <w:t>L1: Hurra, ich gehe in die Schule</w:t>
            </w:r>
          </w:p>
        </w:tc>
        <w:tc>
          <w:tcPr>
            <w:tcW w:w="1530" w:type="dxa"/>
          </w:tcPr>
          <w:p w14:paraId="0453236D" w14:textId="77777777" w:rsidR="00357F81" w:rsidRDefault="00000000">
            <w:r>
              <w:t>Oboznámenie sa s témou školy</w:t>
            </w:r>
          </w:p>
        </w:tc>
        <w:tc>
          <w:tcPr>
            <w:tcW w:w="1530" w:type="dxa"/>
          </w:tcPr>
          <w:p w14:paraId="0482BF67" w14:textId="77777777" w:rsidR="00357F81" w:rsidRDefault="00000000">
            <w:r>
              <w:t xml:space="preserve">Pomocné modálne slovesá, müssen és können  </w:t>
            </w:r>
          </w:p>
        </w:tc>
        <w:tc>
          <w:tcPr>
            <w:tcW w:w="1530" w:type="dxa"/>
          </w:tcPr>
          <w:p w14:paraId="26F58BBD" w14:textId="77777777" w:rsidR="00357F81" w:rsidRDefault="00000000">
            <w:r>
              <w:t xml:space="preserve">Rozprávanie o najstaršom žiakovi sveta, Charakteristika spolužiakov, </w:t>
            </w:r>
          </w:p>
        </w:tc>
        <w:tc>
          <w:tcPr>
            <w:tcW w:w="1530" w:type="dxa"/>
          </w:tcPr>
          <w:p w14:paraId="34FEA9C7" w14:textId="77777777" w:rsidR="00357F81" w:rsidRDefault="00000000">
            <w:r>
              <w:t>Učebnica, multimediálne materiály, prehrávač</w:t>
            </w:r>
          </w:p>
        </w:tc>
      </w:tr>
      <w:tr w:rsidR="00357F81" w14:paraId="429A0AA5" w14:textId="77777777">
        <w:tc>
          <w:tcPr>
            <w:tcW w:w="1530" w:type="dxa"/>
          </w:tcPr>
          <w:p w14:paraId="029330E5" w14:textId="77777777" w:rsidR="00357F81" w:rsidRDefault="00357F81"/>
        </w:tc>
        <w:tc>
          <w:tcPr>
            <w:tcW w:w="1530" w:type="dxa"/>
          </w:tcPr>
          <w:p w14:paraId="63C7606F" w14:textId="77777777" w:rsidR="00357F81" w:rsidRDefault="00000000">
            <w:r>
              <w:t>10</w:t>
            </w:r>
          </w:p>
        </w:tc>
        <w:tc>
          <w:tcPr>
            <w:tcW w:w="1530" w:type="dxa"/>
          </w:tcPr>
          <w:p w14:paraId="72CB78B6" w14:textId="77777777" w:rsidR="00357F81" w:rsidRDefault="00000000">
            <w:r>
              <w:t>28</w:t>
            </w:r>
          </w:p>
        </w:tc>
        <w:tc>
          <w:tcPr>
            <w:tcW w:w="1530" w:type="dxa"/>
          </w:tcPr>
          <w:p w14:paraId="02E2CEAA" w14:textId="77777777" w:rsidR="00357F81" w:rsidRDefault="00000000">
            <w:r>
              <w:t>L2: Mein Stundenplan ist ganz gut</w:t>
            </w:r>
          </w:p>
        </w:tc>
        <w:tc>
          <w:tcPr>
            <w:tcW w:w="1530" w:type="dxa"/>
          </w:tcPr>
          <w:p w14:paraId="521EFCA4" w14:textId="77777777" w:rsidR="00357F81" w:rsidRDefault="00000000">
            <w:r>
              <w:t>Rozprávanie o rozvrhu</w:t>
            </w:r>
          </w:p>
        </w:tc>
        <w:tc>
          <w:tcPr>
            <w:tcW w:w="1530" w:type="dxa"/>
          </w:tcPr>
          <w:p w14:paraId="09CEF1DB" w14:textId="77777777" w:rsidR="00357F81" w:rsidRDefault="00000000">
            <w:r>
              <w:t>Obrátený slovosled</w:t>
            </w:r>
          </w:p>
        </w:tc>
        <w:tc>
          <w:tcPr>
            <w:tcW w:w="1530" w:type="dxa"/>
          </w:tcPr>
          <w:p w14:paraId="6321139B" w14:textId="77777777" w:rsidR="00357F81" w:rsidRDefault="00000000">
            <w:r>
              <w:t>Názvy predmetov, Používanie príslovkového určenia času</w:t>
            </w:r>
          </w:p>
        </w:tc>
        <w:tc>
          <w:tcPr>
            <w:tcW w:w="1530" w:type="dxa"/>
          </w:tcPr>
          <w:p w14:paraId="06FA123B" w14:textId="77777777" w:rsidR="00357F81" w:rsidRDefault="00000000">
            <w:r>
              <w:t>Učebnica, multimediálne materiály, prehrávač</w:t>
            </w:r>
          </w:p>
        </w:tc>
      </w:tr>
      <w:tr w:rsidR="00357F81" w14:paraId="74E77576" w14:textId="77777777">
        <w:tc>
          <w:tcPr>
            <w:tcW w:w="1530" w:type="dxa"/>
          </w:tcPr>
          <w:p w14:paraId="2A973209" w14:textId="77777777" w:rsidR="00357F81" w:rsidRDefault="00357F81"/>
        </w:tc>
        <w:tc>
          <w:tcPr>
            <w:tcW w:w="1530" w:type="dxa"/>
          </w:tcPr>
          <w:p w14:paraId="056751CC" w14:textId="77777777" w:rsidR="00357F81" w:rsidRDefault="00357F81"/>
        </w:tc>
        <w:tc>
          <w:tcPr>
            <w:tcW w:w="1530" w:type="dxa"/>
          </w:tcPr>
          <w:p w14:paraId="67B9C05F" w14:textId="77777777" w:rsidR="00357F81" w:rsidRDefault="00000000">
            <w:r>
              <w:t>29</w:t>
            </w:r>
          </w:p>
        </w:tc>
        <w:tc>
          <w:tcPr>
            <w:tcW w:w="1530" w:type="dxa"/>
          </w:tcPr>
          <w:p w14:paraId="5C15DE5E" w14:textId="77777777" w:rsidR="00357F81" w:rsidRDefault="00000000">
            <w:r>
              <w:t>L2: Mein Stundenplan ist ganz gut</w:t>
            </w:r>
          </w:p>
        </w:tc>
        <w:tc>
          <w:tcPr>
            <w:tcW w:w="1530" w:type="dxa"/>
          </w:tcPr>
          <w:p w14:paraId="4E009E87" w14:textId="77777777" w:rsidR="00357F81" w:rsidRDefault="00000000">
            <w:r>
              <w:t>Rozprávanie o rozvrhu</w:t>
            </w:r>
          </w:p>
        </w:tc>
        <w:tc>
          <w:tcPr>
            <w:tcW w:w="1530" w:type="dxa"/>
          </w:tcPr>
          <w:p w14:paraId="08CE8DD8" w14:textId="77777777" w:rsidR="00357F81" w:rsidRDefault="00000000">
            <w:r>
              <w:t xml:space="preserve">Modálne slovesá, mögen és a wollen  </w:t>
            </w:r>
          </w:p>
        </w:tc>
        <w:tc>
          <w:tcPr>
            <w:tcW w:w="1530" w:type="dxa"/>
          </w:tcPr>
          <w:p w14:paraId="7724410D" w14:textId="77777777" w:rsidR="00357F81" w:rsidRDefault="00000000">
            <w:r>
              <w:t>Obľúbené a  neobľúbené predmety</w:t>
            </w:r>
          </w:p>
        </w:tc>
        <w:tc>
          <w:tcPr>
            <w:tcW w:w="1530" w:type="dxa"/>
          </w:tcPr>
          <w:p w14:paraId="44E088A8" w14:textId="77777777" w:rsidR="00357F81" w:rsidRDefault="00000000">
            <w:r>
              <w:t>Učebnica, multimediálne materiály, prehrávač</w:t>
            </w:r>
          </w:p>
        </w:tc>
      </w:tr>
      <w:tr w:rsidR="00357F81" w14:paraId="6BF1864E" w14:textId="77777777">
        <w:tc>
          <w:tcPr>
            <w:tcW w:w="1530" w:type="dxa"/>
          </w:tcPr>
          <w:p w14:paraId="6E92274D" w14:textId="77777777" w:rsidR="00357F81" w:rsidRDefault="00357F81"/>
        </w:tc>
        <w:tc>
          <w:tcPr>
            <w:tcW w:w="1530" w:type="dxa"/>
          </w:tcPr>
          <w:p w14:paraId="77FAA37D" w14:textId="77777777" w:rsidR="00357F81" w:rsidRDefault="00357F81"/>
        </w:tc>
        <w:tc>
          <w:tcPr>
            <w:tcW w:w="1530" w:type="dxa"/>
          </w:tcPr>
          <w:p w14:paraId="655EEF9D" w14:textId="77777777" w:rsidR="00357F81" w:rsidRDefault="00000000">
            <w:r>
              <w:t>30</w:t>
            </w:r>
          </w:p>
        </w:tc>
        <w:tc>
          <w:tcPr>
            <w:tcW w:w="1530" w:type="dxa"/>
          </w:tcPr>
          <w:p w14:paraId="061B47F5" w14:textId="77777777" w:rsidR="00357F81" w:rsidRDefault="00000000">
            <w:r>
              <w:t>L3: Lernen macht Spaß</w:t>
            </w:r>
          </w:p>
        </w:tc>
        <w:tc>
          <w:tcPr>
            <w:tcW w:w="1530" w:type="dxa"/>
          </w:tcPr>
          <w:p w14:paraId="5FA44763" w14:textId="77777777" w:rsidR="00357F81" w:rsidRDefault="00000000">
            <w:r>
              <w:t>Porozumenie textu</w:t>
            </w:r>
          </w:p>
        </w:tc>
        <w:tc>
          <w:tcPr>
            <w:tcW w:w="1530" w:type="dxa"/>
          </w:tcPr>
          <w:p w14:paraId="3C538272" w14:textId="77777777" w:rsidR="00357F81" w:rsidRDefault="00000000">
            <w:r>
              <w:t>Zápor  (kein)</w:t>
            </w:r>
          </w:p>
        </w:tc>
        <w:tc>
          <w:tcPr>
            <w:tcW w:w="1530" w:type="dxa"/>
          </w:tcPr>
          <w:p w14:paraId="6AC03550" w14:textId="77777777" w:rsidR="00357F81" w:rsidRDefault="00000000">
            <w:r>
              <w:t>Školské pomôcky na rôznych hodinách</w:t>
            </w:r>
          </w:p>
        </w:tc>
        <w:tc>
          <w:tcPr>
            <w:tcW w:w="1530" w:type="dxa"/>
          </w:tcPr>
          <w:p w14:paraId="6ACA3F76" w14:textId="77777777" w:rsidR="00357F81" w:rsidRDefault="00000000">
            <w:r>
              <w:t>Učebnica, multimediálne materiály, prehrávač</w:t>
            </w:r>
          </w:p>
        </w:tc>
      </w:tr>
      <w:tr w:rsidR="00357F81" w14:paraId="26106959" w14:textId="77777777">
        <w:tc>
          <w:tcPr>
            <w:tcW w:w="1530" w:type="dxa"/>
          </w:tcPr>
          <w:p w14:paraId="2BBA42AB" w14:textId="77777777" w:rsidR="00357F81" w:rsidRDefault="00357F81"/>
        </w:tc>
        <w:tc>
          <w:tcPr>
            <w:tcW w:w="1530" w:type="dxa"/>
          </w:tcPr>
          <w:p w14:paraId="239C55FE" w14:textId="77777777" w:rsidR="00357F81" w:rsidRDefault="00000000">
            <w:r>
              <w:t>11</w:t>
            </w:r>
          </w:p>
        </w:tc>
        <w:tc>
          <w:tcPr>
            <w:tcW w:w="1530" w:type="dxa"/>
          </w:tcPr>
          <w:p w14:paraId="3F9BA9C5" w14:textId="77777777" w:rsidR="00357F81" w:rsidRDefault="00000000">
            <w:r>
              <w:t>31</w:t>
            </w:r>
          </w:p>
        </w:tc>
        <w:tc>
          <w:tcPr>
            <w:tcW w:w="1530" w:type="dxa"/>
          </w:tcPr>
          <w:p w14:paraId="51CCC2C2" w14:textId="77777777" w:rsidR="00357F81" w:rsidRDefault="00000000">
            <w:r>
              <w:t>L3: Lernen macht Spaß</w:t>
            </w:r>
          </w:p>
        </w:tc>
        <w:tc>
          <w:tcPr>
            <w:tcW w:w="1530" w:type="dxa"/>
          </w:tcPr>
          <w:p w14:paraId="37585E4D" w14:textId="77777777" w:rsidR="00357F81" w:rsidRDefault="00000000">
            <w:r>
              <w:t>Precvičovanie záporu</w:t>
            </w:r>
          </w:p>
        </w:tc>
        <w:tc>
          <w:tcPr>
            <w:tcW w:w="1530" w:type="dxa"/>
          </w:tcPr>
          <w:p w14:paraId="542670EF" w14:textId="77777777" w:rsidR="00357F81" w:rsidRDefault="00000000">
            <w:r>
              <w:t xml:space="preserve">Pomocné Sloveso, dürfen  </w:t>
            </w:r>
          </w:p>
        </w:tc>
        <w:tc>
          <w:tcPr>
            <w:tcW w:w="1530" w:type="dxa"/>
          </w:tcPr>
          <w:p w14:paraId="61C76D2B" w14:textId="77777777" w:rsidR="00357F81" w:rsidRDefault="00000000">
            <w:r>
              <w:t>Školské pomôcky na rôznych hodinách</w:t>
            </w:r>
          </w:p>
        </w:tc>
        <w:tc>
          <w:tcPr>
            <w:tcW w:w="1530" w:type="dxa"/>
          </w:tcPr>
          <w:p w14:paraId="3AB3FD7D" w14:textId="77777777" w:rsidR="00357F81" w:rsidRDefault="00000000">
            <w:r>
              <w:t>Učebnica, multimediálne materiály, prehrávač</w:t>
            </w:r>
          </w:p>
        </w:tc>
      </w:tr>
      <w:tr w:rsidR="00357F81" w14:paraId="57562149" w14:textId="77777777">
        <w:tc>
          <w:tcPr>
            <w:tcW w:w="1530" w:type="dxa"/>
          </w:tcPr>
          <w:p w14:paraId="5EA63301" w14:textId="77777777" w:rsidR="00357F81" w:rsidRDefault="00357F81"/>
        </w:tc>
        <w:tc>
          <w:tcPr>
            <w:tcW w:w="1530" w:type="dxa"/>
          </w:tcPr>
          <w:p w14:paraId="28FF85A1" w14:textId="77777777" w:rsidR="00357F81" w:rsidRDefault="00357F81"/>
        </w:tc>
        <w:tc>
          <w:tcPr>
            <w:tcW w:w="1530" w:type="dxa"/>
          </w:tcPr>
          <w:p w14:paraId="6DB64A47" w14:textId="77777777" w:rsidR="00357F81" w:rsidRDefault="00000000">
            <w:r>
              <w:t>32</w:t>
            </w:r>
          </w:p>
        </w:tc>
        <w:tc>
          <w:tcPr>
            <w:tcW w:w="1530" w:type="dxa"/>
          </w:tcPr>
          <w:p w14:paraId="054C6900" w14:textId="77777777" w:rsidR="00357F81" w:rsidRDefault="00000000">
            <w:r>
              <w:t>L4:Schule auf dem Wasser</w:t>
            </w:r>
          </w:p>
        </w:tc>
        <w:tc>
          <w:tcPr>
            <w:tcW w:w="1530" w:type="dxa"/>
          </w:tcPr>
          <w:p w14:paraId="5F64EB5B" w14:textId="77777777" w:rsidR="00357F81" w:rsidRDefault="00000000">
            <w:r>
              <w:t>Počúvanie s porozumením</w:t>
            </w:r>
          </w:p>
        </w:tc>
        <w:tc>
          <w:tcPr>
            <w:tcW w:w="1530" w:type="dxa"/>
          </w:tcPr>
          <w:p w14:paraId="3DA5F167" w14:textId="77777777" w:rsidR="00357F81" w:rsidRDefault="00357F81"/>
        </w:tc>
        <w:tc>
          <w:tcPr>
            <w:tcW w:w="1530" w:type="dxa"/>
          </w:tcPr>
          <w:p w14:paraId="222AD31D" w14:textId="77777777" w:rsidR="00357F81" w:rsidRDefault="00000000">
            <w:r>
              <w:t>Cvičenie slovnej zásoby, Počúvanie s porozumením</w:t>
            </w:r>
          </w:p>
        </w:tc>
        <w:tc>
          <w:tcPr>
            <w:tcW w:w="1530" w:type="dxa"/>
          </w:tcPr>
          <w:p w14:paraId="5FF1B914" w14:textId="77777777" w:rsidR="00357F81" w:rsidRDefault="00000000">
            <w:r>
              <w:t>Učebnica, multimediálne materiály, prehrávač</w:t>
            </w:r>
          </w:p>
        </w:tc>
      </w:tr>
      <w:tr w:rsidR="00357F81" w14:paraId="005990F0" w14:textId="77777777">
        <w:tc>
          <w:tcPr>
            <w:tcW w:w="1530" w:type="dxa"/>
          </w:tcPr>
          <w:p w14:paraId="1E47D260" w14:textId="77777777" w:rsidR="00357F81" w:rsidRDefault="00357F81"/>
        </w:tc>
        <w:tc>
          <w:tcPr>
            <w:tcW w:w="1530" w:type="dxa"/>
          </w:tcPr>
          <w:p w14:paraId="445E7315" w14:textId="77777777" w:rsidR="00357F81" w:rsidRDefault="00357F81"/>
        </w:tc>
        <w:tc>
          <w:tcPr>
            <w:tcW w:w="1530" w:type="dxa"/>
          </w:tcPr>
          <w:p w14:paraId="7671CE08" w14:textId="77777777" w:rsidR="00357F81" w:rsidRDefault="00000000">
            <w:r>
              <w:t>33</w:t>
            </w:r>
          </w:p>
        </w:tc>
        <w:tc>
          <w:tcPr>
            <w:tcW w:w="1530" w:type="dxa"/>
          </w:tcPr>
          <w:p w14:paraId="06FA0E35" w14:textId="77777777" w:rsidR="00357F81" w:rsidRDefault="00000000">
            <w:r>
              <w:t>L4:Schule auf dem Wasser</w:t>
            </w:r>
          </w:p>
        </w:tc>
        <w:tc>
          <w:tcPr>
            <w:tcW w:w="1530" w:type="dxa"/>
          </w:tcPr>
          <w:p w14:paraId="41FFC020" w14:textId="77777777" w:rsidR="00357F81" w:rsidRDefault="00000000">
            <w:r>
              <w:t>Počúvanie s porozumením</w:t>
            </w:r>
          </w:p>
        </w:tc>
        <w:tc>
          <w:tcPr>
            <w:tcW w:w="1530" w:type="dxa"/>
          </w:tcPr>
          <w:p w14:paraId="0B7A604C" w14:textId="77777777" w:rsidR="00357F81" w:rsidRDefault="00000000">
            <w:r>
              <w:t xml:space="preserve">Pomocné modálne sloveso, sollen  </w:t>
            </w:r>
          </w:p>
        </w:tc>
        <w:tc>
          <w:tcPr>
            <w:tcW w:w="1530" w:type="dxa"/>
          </w:tcPr>
          <w:p w14:paraId="70CD00D3" w14:textId="77777777" w:rsidR="00357F81" w:rsidRDefault="00000000">
            <w:r>
              <w:t>Označenie úrovne vedomosti  (super, genial, durchschnittlich)</w:t>
            </w:r>
          </w:p>
        </w:tc>
        <w:tc>
          <w:tcPr>
            <w:tcW w:w="1530" w:type="dxa"/>
          </w:tcPr>
          <w:p w14:paraId="03A587DB" w14:textId="77777777" w:rsidR="00357F81" w:rsidRDefault="00000000">
            <w:r>
              <w:t>Učebnica, multimediálne materiály, prehrávač</w:t>
            </w:r>
          </w:p>
        </w:tc>
      </w:tr>
      <w:tr w:rsidR="00357F81" w14:paraId="4ED13755" w14:textId="77777777">
        <w:tc>
          <w:tcPr>
            <w:tcW w:w="1530" w:type="dxa"/>
          </w:tcPr>
          <w:p w14:paraId="0719F965" w14:textId="77777777" w:rsidR="00357F81" w:rsidRDefault="00357F81"/>
        </w:tc>
        <w:tc>
          <w:tcPr>
            <w:tcW w:w="1530" w:type="dxa"/>
          </w:tcPr>
          <w:p w14:paraId="0A813FA2" w14:textId="77777777" w:rsidR="00357F81" w:rsidRDefault="00000000">
            <w:r>
              <w:t>12</w:t>
            </w:r>
          </w:p>
        </w:tc>
        <w:tc>
          <w:tcPr>
            <w:tcW w:w="1530" w:type="dxa"/>
          </w:tcPr>
          <w:p w14:paraId="1B72E497" w14:textId="77777777" w:rsidR="00357F81" w:rsidRDefault="00000000">
            <w:r>
              <w:t>34</w:t>
            </w:r>
          </w:p>
        </w:tc>
        <w:tc>
          <w:tcPr>
            <w:tcW w:w="1530" w:type="dxa"/>
          </w:tcPr>
          <w:p w14:paraId="21B828A9" w14:textId="77777777" w:rsidR="00357F81" w:rsidRDefault="00000000">
            <w:r>
              <w:t>Grammatik EXTRA</w:t>
            </w:r>
          </w:p>
        </w:tc>
        <w:tc>
          <w:tcPr>
            <w:tcW w:w="1530" w:type="dxa"/>
          </w:tcPr>
          <w:p w14:paraId="30FCA9FF" w14:textId="77777777" w:rsidR="00357F81" w:rsidRDefault="00000000">
            <w:r>
              <w:t>Zhrnutie a zopakovanie gramatiky</w:t>
            </w:r>
          </w:p>
        </w:tc>
        <w:tc>
          <w:tcPr>
            <w:tcW w:w="1530" w:type="dxa"/>
          </w:tcPr>
          <w:p w14:paraId="681263DE" w14:textId="77777777" w:rsidR="00357F81" w:rsidRDefault="00357F81"/>
        </w:tc>
        <w:tc>
          <w:tcPr>
            <w:tcW w:w="1530" w:type="dxa"/>
          </w:tcPr>
          <w:p w14:paraId="248E1963" w14:textId="77777777" w:rsidR="00357F81" w:rsidRDefault="00357F81"/>
        </w:tc>
        <w:tc>
          <w:tcPr>
            <w:tcW w:w="1530" w:type="dxa"/>
          </w:tcPr>
          <w:p w14:paraId="7A70A75B" w14:textId="77777777" w:rsidR="00357F81" w:rsidRDefault="00000000">
            <w:r>
              <w:t>Učebnica, multimediálne materiály, prehrávač</w:t>
            </w:r>
          </w:p>
        </w:tc>
      </w:tr>
      <w:tr w:rsidR="00357F81" w14:paraId="29D91FEB" w14:textId="77777777">
        <w:tc>
          <w:tcPr>
            <w:tcW w:w="1530" w:type="dxa"/>
          </w:tcPr>
          <w:p w14:paraId="4B4499A9" w14:textId="77777777" w:rsidR="00357F81" w:rsidRDefault="00357F81"/>
        </w:tc>
        <w:tc>
          <w:tcPr>
            <w:tcW w:w="1530" w:type="dxa"/>
          </w:tcPr>
          <w:p w14:paraId="21C7C3CF" w14:textId="77777777" w:rsidR="00357F81" w:rsidRDefault="00357F81"/>
        </w:tc>
        <w:tc>
          <w:tcPr>
            <w:tcW w:w="1530" w:type="dxa"/>
          </w:tcPr>
          <w:p w14:paraId="07AFA6C2" w14:textId="77777777" w:rsidR="00357F81" w:rsidRDefault="00000000">
            <w:r>
              <w:t>35</w:t>
            </w:r>
          </w:p>
        </w:tc>
        <w:tc>
          <w:tcPr>
            <w:tcW w:w="1530" w:type="dxa"/>
          </w:tcPr>
          <w:p w14:paraId="789D09AF" w14:textId="77777777" w:rsidR="00357F81" w:rsidRDefault="00000000">
            <w:r>
              <w:t>Deutschtraining</w:t>
            </w:r>
          </w:p>
        </w:tc>
        <w:tc>
          <w:tcPr>
            <w:tcW w:w="1530" w:type="dxa"/>
          </w:tcPr>
          <w:p w14:paraId="3B897B08" w14:textId="77777777" w:rsidR="00357F81" w:rsidRDefault="00000000">
            <w:r>
              <w:t>Rozvoj zručností</w:t>
            </w:r>
          </w:p>
        </w:tc>
        <w:tc>
          <w:tcPr>
            <w:tcW w:w="1530" w:type="dxa"/>
          </w:tcPr>
          <w:p w14:paraId="2441B082" w14:textId="77777777" w:rsidR="00357F81" w:rsidRDefault="00000000">
            <w:r>
              <w:t>Počúvanie a čítanie s porozumením</w:t>
            </w:r>
          </w:p>
        </w:tc>
        <w:tc>
          <w:tcPr>
            <w:tcW w:w="1530" w:type="dxa"/>
          </w:tcPr>
          <w:p w14:paraId="071D3376" w14:textId="77777777" w:rsidR="00357F81" w:rsidRDefault="00357F81"/>
        </w:tc>
        <w:tc>
          <w:tcPr>
            <w:tcW w:w="1530" w:type="dxa"/>
          </w:tcPr>
          <w:p w14:paraId="064BED3E" w14:textId="77777777" w:rsidR="00357F81" w:rsidRDefault="00000000">
            <w:r>
              <w:t>Učebnica, multimediálne materiály, prehrávač</w:t>
            </w:r>
          </w:p>
        </w:tc>
      </w:tr>
      <w:tr w:rsidR="00357F81" w14:paraId="6AF29C3F" w14:textId="77777777">
        <w:tc>
          <w:tcPr>
            <w:tcW w:w="1530" w:type="dxa"/>
          </w:tcPr>
          <w:p w14:paraId="09AA3D49" w14:textId="77777777" w:rsidR="00357F81" w:rsidRDefault="00357F81"/>
        </w:tc>
        <w:tc>
          <w:tcPr>
            <w:tcW w:w="1530" w:type="dxa"/>
          </w:tcPr>
          <w:p w14:paraId="62FDD4DC" w14:textId="77777777" w:rsidR="00357F81" w:rsidRDefault="00357F81"/>
        </w:tc>
        <w:tc>
          <w:tcPr>
            <w:tcW w:w="1530" w:type="dxa"/>
          </w:tcPr>
          <w:p w14:paraId="3EDBF6BB" w14:textId="77777777" w:rsidR="00357F81" w:rsidRDefault="00000000">
            <w:r>
              <w:t>36</w:t>
            </w:r>
          </w:p>
        </w:tc>
        <w:tc>
          <w:tcPr>
            <w:tcW w:w="1530" w:type="dxa"/>
          </w:tcPr>
          <w:p w14:paraId="1795329C" w14:textId="77777777" w:rsidR="00357F81" w:rsidRDefault="00000000">
            <w:r>
              <w:t>Deutschtraining</w:t>
            </w:r>
          </w:p>
        </w:tc>
        <w:tc>
          <w:tcPr>
            <w:tcW w:w="1530" w:type="dxa"/>
          </w:tcPr>
          <w:p w14:paraId="51C359DF" w14:textId="77777777" w:rsidR="00357F81" w:rsidRDefault="00000000">
            <w:r>
              <w:t>Rozvoj zručností</w:t>
            </w:r>
          </w:p>
        </w:tc>
        <w:tc>
          <w:tcPr>
            <w:tcW w:w="1530" w:type="dxa"/>
          </w:tcPr>
          <w:p w14:paraId="4E5B99A0" w14:textId="77777777" w:rsidR="00357F81" w:rsidRDefault="00000000">
            <w:r>
              <w:t>Písomný prejav a verbálna komunikácia</w:t>
            </w:r>
          </w:p>
        </w:tc>
        <w:tc>
          <w:tcPr>
            <w:tcW w:w="1530" w:type="dxa"/>
          </w:tcPr>
          <w:p w14:paraId="2B217242" w14:textId="77777777" w:rsidR="00357F81" w:rsidRDefault="00357F81"/>
        </w:tc>
        <w:tc>
          <w:tcPr>
            <w:tcW w:w="1530" w:type="dxa"/>
          </w:tcPr>
          <w:p w14:paraId="3D290D5E" w14:textId="77777777" w:rsidR="00357F81" w:rsidRDefault="00000000">
            <w:r>
              <w:t>Učebnica, multimediálne materiály, prehrávač</w:t>
            </w:r>
          </w:p>
        </w:tc>
      </w:tr>
      <w:tr w:rsidR="00357F81" w14:paraId="399D9145" w14:textId="77777777">
        <w:tc>
          <w:tcPr>
            <w:tcW w:w="1530" w:type="dxa"/>
          </w:tcPr>
          <w:p w14:paraId="78611990" w14:textId="77777777" w:rsidR="00357F81" w:rsidRDefault="00357F81"/>
        </w:tc>
        <w:tc>
          <w:tcPr>
            <w:tcW w:w="1530" w:type="dxa"/>
          </w:tcPr>
          <w:p w14:paraId="401EB31B" w14:textId="77777777" w:rsidR="00357F81" w:rsidRDefault="00000000">
            <w:r>
              <w:t>13</w:t>
            </w:r>
          </w:p>
        </w:tc>
        <w:tc>
          <w:tcPr>
            <w:tcW w:w="1530" w:type="dxa"/>
          </w:tcPr>
          <w:p w14:paraId="74C9EE25" w14:textId="77777777" w:rsidR="00357F81" w:rsidRDefault="00000000">
            <w:r>
              <w:t>37</w:t>
            </w:r>
          </w:p>
        </w:tc>
        <w:tc>
          <w:tcPr>
            <w:tcW w:w="1530" w:type="dxa"/>
          </w:tcPr>
          <w:p w14:paraId="01C1EB65" w14:textId="77777777" w:rsidR="00357F81" w:rsidRDefault="00000000">
            <w:r>
              <w:t>Test 3</w:t>
            </w:r>
          </w:p>
        </w:tc>
        <w:tc>
          <w:tcPr>
            <w:tcW w:w="1530" w:type="dxa"/>
          </w:tcPr>
          <w:p w14:paraId="07702F2D" w14:textId="77777777" w:rsidR="00357F81" w:rsidRDefault="00000000">
            <w:r>
              <w:t>Hodnotenie progresu  študentov</w:t>
            </w:r>
          </w:p>
        </w:tc>
        <w:tc>
          <w:tcPr>
            <w:tcW w:w="1530" w:type="dxa"/>
          </w:tcPr>
          <w:p w14:paraId="75CE8EA3" w14:textId="77777777" w:rsidR="00357F81" w:rsidRDefault="00357F81"/>
        </w:tc>
        <w:tc>
          <w:tcPr>
            <w:tcW w:w="1530" w:type="dxa"/>
          </w:tcPr>
          <w:p w14:paraId="10430A61" w14:textId="77777777" w:rsidR="00357F81" w:rsidRDefault="00357F81"/>
        </w:tc>
        <w:tc>
          <w:tcPr>
            <w:tcW w:w="1530" w:type="dxa"/>
          </w:tcPr>
          <w:p w14:paraId="76F1E9A7" w14:textId="77777777" w:rsidR="00357F81" w:rsidRDefault="00000000">
            <w:r>
              <w:t>Testy &amp; audio (Stiahnuteľná forma učiteľovho asistenta)</w:t>
            </w:r>
          </w:p>
        </w:tc>
      </w:tr>
      <w:tr w:rsidR="00357F81" w14:paraId="1B599C1A" w14:textId="77777777" w:rsidTr="00A6794F">
        <w:tc>
          <w:tcPr>
            <w:tcW w:w="1530" w:type="dxa"/>
          </w:tcPr>
          <w:p w14:paraId="6CDAE998" w14:textId="77777777" w:rsidR="00357F81" w:rsidRDefault="00357F81"/>
        </w:tc>
        <w:tc>
          <w:tcPr>
            <w:tcW w:w="1530" w:type="dxa"/>
          </w:tcPr>
          <w:p w14:paraId="25404AC8" w14:textId="77777777" w:rsidR="00357F81" w:rsidRDefault="00357F81"/>
        </w:tc>
        <w:tc>
          <w:tcPr>
            <w:tcW w:w="1530" w:type="dxa"/>
          </w:tcPr>
          <w:p w14:paraId="2E819720" w14:textId="77777777" w:rsidR="00357F81" w:rsidRDefault="00357F81"/>
        </w:tc>
        <w:tc>
          <w:tcPr>
            <w:tcW w:w="1530" w:type="dxa"/>
            <w:shd w:val="clear" w:color="auto" w:fill="FFFF00"/>
          </w:tcPr>
          <w:p w14:paraId="3C8F7081" w14:textId="77777777" w:rsidR="00357F81" w:rsidRPr="00A6794F" w:rsidRDefault="00000000">
            <w:pPr>
              <w:rPr>
                <w:b/>
                <w:bCs/>
              </w:rPr>
            </w:pPr>
            <w:r w:rsidRPr="00A6794F">
              <w:rPr>
                <w:b/>
                <w:bCs/>
              </w:rPr>
              <w:t>Kapitel 4: Alltag in der Welt</w:t>
            </w:r>
          </w:p>
        </w:tc>
        <w:tc>
          <w:tcPr>
            <w:tcW w:w="1530" w:type="dxa"/>
            <w:shd w:val="clear" w:color="auto" w:fill="FFFF00"/>
          </w:tcPr>
          <w:p w14:paraId="65DBE272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3F8B2A99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58EDFABC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3CB8DF41" w14:textId="77777777" w:rsidR="00357F81" w:rsidRPr="00A6794F" w:rsidRDefault="00357F81">
            <w:pPr>
              <w:rPr>
                <w:b/>
                <w:bCs/>
              </w:rPr>
            </w:pPr>
          </w:p>
        </w:tc>
      </w:tr>
      <w:tr w:rsidR="00357F81" w14:paraId="36D857FF" w14:textId="77777777">
        <w:tc>
          <w:tcPr>
            <w:tcW w:w="1530" w:type="dxa"/>
          </w:tcPr>
          <w:p w14:paraId="57C662F7" w14:textId="77777777" w:rsidR="00357F81" w:rsidRDefault="00357F81"/>
        </w:tc>
        <w:tc>
          <w:tcPr>
            <w:tcW w:w="1530" w:type="dxa"/>
          </w:tcPr>
          <w:p w14:paraId="70CF8F8B" w14:textId="77777777" w:rsidR="00357F81" w:rsidRDefault="00357F81"/>
        </w:tc>
        <w:tc>
          <w:tcPr>
            <w:tcW w:w="1530" w:type="dxa"/>
          </w:tcPr>
          <w:p w14:paraId="65C2C453" w14:textId="77777777" w:rsidR="00357F81" w:rsidRDefault="00000000">
            <w:r>
              <w:t>38</w:t>
            </w:r>
          </w:p>
        </w:tc>
        <w:tc>
          <w:tcPr>
            <w:tcW w:w="1530" w:type="dxa"/>
          </w:tcPr>
          <w:p w14:paraId="7BF295AA" w14:textId="77777777" w:rsidR="00357F81" w:rsidRDefault="00000000">
            <w:r>
              <w:t>L1: Was machst du gern am Nachmittag?</w:t>
            </w:r>
          </w:p>
        </w:tc>
        <w:tc>
          <w:tcPr>
            <w:tcW w:w="1530" w:type="dxa"/>
          </w:tcPr>
          <w:p w14:paraId="2464A215" w14:textId="77777777" w:rsidR="00357F81" w:rsidRDefault="00000000">
            <w:r>
              <w:t>Predstavenie všedných dní</w:t>
            </w:r>
          </w:p>
        </w:tc>
        <w:tc>
          <w:tcPr>
            <w:tcW w:w="1530" w:type="dxa"/>
          </w:tcPr>
          <w:p w14:paraId="43AAB4E7" w14:textId="77777777" w:rsidR="00357F81" w:rsidRDefault="00000000">
            <w:r>
              <w:t>Nepravidelné slovesá,   (fahren, lesen, sehen, treffen),  Rozhodné otázky</w:t>
            </w:r>
          </w:p>
        </w:tc>
        <w:tc>
          <w:tcPr>
            <w:tcW w:w="1530" w:type="dxa"/>
          </w:tcPr>
          <w:p w14:paraId="06EAE161" w14:textId="77777777" w:rsidR="00357F81" w:rsidRDefault="00000000">
            <w:r>
              <w:t>Aktivity počas všedných dní a voľnočasové aktivity</w:t>
            </w:r>
          </w:p>
        </w:tc>
        <w:tc>
          <w:tcPr>
            <w:tcW w:w="1530" w:type="dxa"/>
          </w:tcPr>
          <w:p w14:paraId="7BD50972" w14:textId="77777777" w:rsidR="00357F81" w:rsidRDefault="00000000">
            <w:r>
              <w:t>Učebnica, multimediálne materiály, prehrávač</w:t>
            </w:r>
          </w:p>
        </w:tc>
      </w:tr>
      <w:tr w:rsidR="00357F81" w14:paraId="111F7F35" w14:textId="77777777">
        <w:tc>
          <w:tcPr>
            <w:tcW w:w="1530" w:type="dxa"/>
          </w:tcPr>
          <w:p w14:paraId="24B49599" w14:textId="77777777" w:rsidR="00357F81" w:rsidRDefault="00357F81"/>
        </w:tc>
        <w:tc>
          <w:tcPr>
            <w:tcW w:w="1530" w:type="dxa"/>
          </w:tcPr>
          <w:p w14:paraId="3EDBDEC1" w14:textId="77777777" w:rsidR="00357F81" w:rsidRDefault="00357F81"/>
        </w:tc>
        <w:tc>
          <w:tcPr>
            <w:tcW w:w="1530" w:type="dxa"/>
          </w:tcPr>
          <w:p w14:paraId="13FD7998" w14:textId="77777777" w:rsidR="00357F81" w:rsidRDefault="00000000">
            <w:r>
              <w:t>39</w:t>
            </w:r>
          </w:p>
        </w:tc>
        <w:tc>
          <w:tcPr>
            <w:tcW w:w="1530" w:type="dxa"/>
          </w:tcPr>
          <w:p w14:paraId="7E2E69C6" w14:textId="77777777" w:rsidR="00357F81" w:rsidRDefault="00000000">
            <w:r>
              <w:t>L1: Was machst du gern am Nachmittag?</w:t>
            </w:r>
          </w:p>
        </w:tc>
        <w:tc>
          <w:tcPr>
            <w:tcW w:w="1530" w:type="dxa"/>
          </w:tcPr>
          <w:p w14:paraId="559CBB8D" w14:textId="77777777" w:rsidR="00357F81" w:rsidRDefault="00000000">
            <w:r>
              <w:t>Predstavenie všedných dní</w:t>
            </w:r>
          </w:p>
        </w:tc>
        <w:tc>
          <w:tcPr>
            <w:tcW w:w="1530" w:type="dxa"/>
          </w:tcPr>
          <w:p w14:paraId="78D3FC57" w14:textId="77777777" w:rsidR="00357F81" w:rsidRDefault="00000000">
            <w:r>
              <w:t>Nepravidelné slovesá,  (fahren, lesen, sehen, treffen)</w:t>
            </w:r>
          </w:p>
        </w:tc>
        <w:tc>
          <w:tcPr>
            <w:tcW w:w="1530" w:type="dxa"/>
          </w:tcPr>
          <w:p w14:paraId="778499ED" w14:textId="77777777" w:rsidR="00357F81" w:rsidRDefault="00000000">
            <w:r>
              <w:t>Časti dňa</w:t>
            </w:r>
          </w:p>
        </w:tc>
        <w:tc>
          <w:tcPr>
            <w:tcW w:w="1530" w:type="dxa"/>
          </w:tcPr>
          <w:p w14:paraId="351210E9" w14:textId="77777777" w:rsidR="00357F81" w:rsidRDefault="00000000">
            <w:r>
              <w:t>Učebnica, multimediálne materiály, prehrávač</w:t>
            </w:r>
          </w:p>
        </w:tc>
      </w:tr>
      <w:tr w:rsidR="00357F81" w14:paraId="2B9C086E" w14:textId="77777777">
        <w:tc>
          <w:tcPr>
            <w:tcW w:w="1530" w:type="dxa"/>
          </w:tcPr>
          <w:p w14:paraId="005FCF74" w14:textId="77777777" w:rsidR="00357F81" w:rsidRDefault="00357F81"/>
        </w:tc>
        <w:tc>
          <w:tcPr>
            <w:tcW w:w="1530" w:type="dxa"/>
          </w:tcPr>
          <w:p w14:paraId="76A63548" w14:textId="77777777" w:rsidR="00357F81" w:rsidRDefault="00000000">
            <w:r>
              <w:t>14</w:t>
            </w:r>
          </w:p>
        </w:tc>
        <w:tc>
          <w:tcPr>
            <w:tcW w:w="1530" w:type="dxa"/>
          </w:tcPr>
          <w:p w14:paraId="61570870" w14:textId="77777777" w:rsidR="00357F81" w:rsidRDefault="00000000">
            <w:r>
              <w:t>40</w:t>
            </w:r>
          </w:p>
        </w:tc>
        <w:tc>
          <w:tcPr>
            <w:tcW w:w="1530" w:type="dxa"/>
          </w:tcPr>
          <w:p w14:paraId="62EB8D86" w14:textId="77777777" w:rsidR="00357F81" w:rsidRDefault="00000000">
            <w:r>
              <w:t>L2: Mein Alltag ist ganz okay!</w:t>
            </w:r>
          </w:p>
        </w:tc>
        <w:tc>
          <w:tcPr>
            <w:tcW w:w="1530" w:type="dxa"/>
          </w:tcPr>
          <w:p w14:paraId="01A1298C" w14:textId="77777777" w:rsidR="00357F81" w:rsidRDefault="00000000">
            <w:r>
              <w:t>Vyjadrenie času</w:t>
            </w:r>
          </w:p>
        </w:tc>
        <w:tc>
          <w:tcPr>
            <w:tcW w:w="1530" w:type="dxa"/>
          </w:tcPr>
          <w:p w14:paraId="1EC38780" w14:textId="77777777" w:rsidR="00357F81" w:rsidRDefault="00000000">
            <w:r>
              <w:t>Slovesá s odlučiteľnou predponou</w:t>
            </w:r>
          </w:p>
        </w:tc>
        <w:tc>
          <w:tcPr>
            <w:tcW w:w="1530" w:type="dxa"/>
          </w:tcPr>
          <w:p w14:paraId="4E31F059" w14:textId="77777777" w:rsidR="00357F81" w:rsidRDefault="00000000">
            <w:r>
              <w:t>Opýtať sa na čas, Vyjadrenie oficiálneho a neoficiálneho času</w:t>
            </w:r>
          </w:p>
        </w:tc>
        <w:tc>
          <w:tcPr>
            <w:tcW w:w="1530" w:type="dxa"/>
          </w:tcPr>
          <w:p w14:paraId="6CDE6A2C" w14:textId="77777777" w:rsidR="00357F81" w:rsidRDefault="00000000">
            <w:r>
              <w:t>Učebnica, multimediálne materiály, prehrávač</w:t>
            </w:r>
          </w:p>
        </w:tc>
      </w:tr>
      <w:tr w:rsidR="00357F81" w14:paraId="1B311D0A" w14:textId="77777777">
        <w:tc>
          <w:tcPr>
            <w:tcW w:w="1530" w:type="dxa"/>
          </w:tcPr>
          <w:p w14:paraId="1BFC33E9" w14:textId="77777777" w:rsidR="00357F81" w:rsidRDefault="00357F81"/>
        </w:tc>
        <w:tc>
          <w:tcPr>
            <w:tcW w:w="1530" w:type="dxa"/>
          </w:tcPr>
          <w:p w14:paraId="35604437" w14:textId="77777777" w:rsidR="00357F81" w:rsidRDefault="00357F81"/>
        </w:tc>
        <w:tc>
          <w:tcPr>
            <w:tcW w:w="1530" w:type="dxa"/>
          </w:tcPr>
          <w:p w14:paraId="4925D243" w14:textId="77777777" w:rsidR="00357F81" w:rsidRDefault="00000000">
            <w:r>
              <w:t>41</w:t>
            </w:r>
          </w:p>
        </w:tc>
        <w:tc>
          <w:tcPr>
            <w:tcW w:w="1530" w:type="dxa"/>
          </w:tcPr>
          <w:p w14:paraId="4B003DD7" w14:textId="77777777" w:rsidR="00357F81" w:rsidRDefault="00000000">
            <w:r>
              <w:t>L2: Mein Alltag ist ganz okay!</w:t>
            </w:r>
          </w:p>
        </w:tc>
        <w:tc>
          <w:tcPr>
            <w:tcW w:w="1530" w:type="dxa"/>
          </w:tcPr>
          <w:p w14:paraId="6351315A" w14:textId="77777777" w:rsidR="00357F81" w:rsidRDefault="00000000">
            <w:r>
              <w:t>Vyjadrenie času</w:t>
            </w:r>
          </w:p>
        </w:tc>
        <w:tc>
          <w:tcPr>
            <w:tcW w:w="1530" w:type="dxa"/>
          </w:tcPr>
          <w:p w14:paraId="3CDF3824" w14:textId="77777777" w:rsidR="00357F81" w:rsidRDefault="00000000">
            <w:r>
              <w:t>Slovesá s odlučiteľnou predponou</w:t>
            </w:r>
          </w:p>
        </w:tc>
        <w:tc>
          <w:tcPr>
            <w:tcW w:w="1530" w:type="dxa"/>
          </w:tcPr>
          <w:p w14:paraId="5A798CE0" w14:textId="77777777" w:rsidR="00357F81" w:rsidRDefault="00000000">
            <w:r>
              <w:t>Opýtať sa na čas, Vyjadrenie oficiálneho a neoficiálneho času</w:t>
            </w:r>
          </w:p>
        </w:tc>
        <w:tc>
          <w:tcPr>
            <w:tcW w:w="1530" w:type="dxa"/>
          </w:tcPr>
          <w:p w14:paraId="041E5860" w14:textId="77777777" w:rsidR="00357F81" w:rsidRDefault="00000000">
            <w:r>
              <w:t>Učebnica, multimediálne materiály, prehrávač</w:t>
            </w:r>
          </w:p>
        </w:tc>
      </w:tr>
      <w:tr w:rsidR="00357F81" w14:paraId="753E53CC" w14:textId="77777777">
        <w:tc>
          <w:tcPr>
            <w:tcW w:w="1530" w:type="dxa"/>
          </w:tcPr>
          <w:p w14:paraId="4633CB05" w14:textId="77777777" w:rsidR="00357F81" w:rsidRDefault="00357F81"/>
        </w:tc>
        <w:tc>
          <w:tcPr>
            <w:tcW w:w="1530" w:type="dxa"/>
          </w:tcPr>
          <w:p w14:paraId="4C00561C" w14:textId="77777777" w:rsidR="00357F81" w:rsidRDefault="00357F81"/>
        </w:tc>
        <w:tc>
          <w:tcPr>
            <w:tcW w:w="1530" w:type="dxa"/>
          </w:tcPr>
          <w:p w14:paraId="43F43B1A" w14:textId="77777777" w:rsidR="00357F81" w:rsidRDefault="00000000">
            <w:r>
              <w:t>42</w:t>
            </w:r>
          </w:p>
        </w:tc>
        <w:tc>
          <w:tcPr>
            <w:tcW w:w="1530" w:type="dxa"/>
          </w:tcPr>
          <w:p w14:paraId="0B8C2080" w14:textId="77777777" w:rsidR="00357F81" w:rsidRDefault="00000000">
            <w:r>
              <w:t>L3: Alltag im Shaolin-Kloster – ein hartes Leben</w:t>
            </w:r>
          </w:p>
        </w:tc>
        <w:tc>
          <w:tcPr>
            <w:tcW w:w="1530" w:type="dxa"/>
          </w:tcPr>
          <w:p w14:paraId="19C78FFD" w14:textId="77777777" w:rsidR="00357F81" w:rsidRDefault="00000000">
            <w:r>
              <w:t>Porozumenie textu</w:t>
            </w:r>
          </w:p>
        </w:tc>
        <w:tc>
          <w:tcPr>
            <w:tcW w:w="1530" w:type="dxa"/>
          </w:tcPr>
          <w:p w14:paraId="17EBAD50" w14:textId="77777777" w:rsidR="00357F81" w:rsidRDefault="00000000">
            <w:r>
              <w:t xml:space="preserve">Slovesá s odlúčiteľnou predponou  (aufstehen, </w:t>
            </w:r>
            <w:r>
              <w:lastRenderedPageBreak/>
              <w:t>fernsehen, einschlafen), Slovesá meniace hlásku v kmeni slovesa,   (schlafen, waschen, sprechen, essen)</w:t>
            </w:r>
          </w:p>
        </w:tc>
        <w:tc>
          <w:tcPr>
            <w:tcW w:w="1530" w:type="dxa"/>
          </w:tcPr>
          <w:p w14:paraId="476485B7" w14:textId="77777777" w:rsidR="00357F81" w:rsidRDefault="00000000">
            <w:r>
              <w:lastRenderedPageBreak/>
              <w:t>Denný režim</w:t>
            </w:r>
          </w:p>
        </w:tc>
        <w:tc>
          <w:tcPr>
            <w:tcW w:w="1530" w:type="dxa"/>
          </w:tcPr>
          <w:p w14:paraId="766AAB66" w14:textId="77777777" w:rsidR="00357F81" w:rsidRDefault="00000000">
            <w:r>
              <w:t>Učebnica, multimediálne materiály, prehrávač</w:t>
            </w:r>
          </w:p>
        </w:tc>
      </w:tr>
      <w:tr w:rsidR="00357F81" w14:paraId="5BB3DAB2" w14:textId="77777777">
        <w:tc>
          <w:tcPr>
            <w:tcW w:w="1530" w:type="dxa"/>
          </w:tcPr>
          <w:p w14:paraId="7321C11A" w14:textId="77777777" w:rsidR="00357F81" w:rsidRDefault="00357F81"/>
        </w:tc>
        <w:tc>
          <w:tcPr>
            <w:tcW w:w="1530" w:type="dxa"/>
          </w:tcPr>
          <w:p w14:paraId="70F9F65B" w14:textId="77777777" w:rsidR="00357F81" w:rsidRDefault="00000000">
            <w:r>
              <w:t>15</w:t>
            </w:r>
          </w:p>
        </w:tc>
        <w:tc>
          <w:tcPr>
            <w:tcW w:w="1530" w:type="dxa"/>
          </w:tcPr>
          <w:p w14:paraId="406D0143" w14:textId="77777777" w:rsidR="00357F81" w:rsidRDefault="00000000">
            <w:r>
              <w:t>43</w:t>
            </w:r>
          </w:p>
        </w:tc>
        <w:tc>
          <w:tcPr>
            <w:tcW w:w="1530" w:type="dxa"/>
          </w:tcPr>
          <w:p w14:paraId="30D63916" w14:textId="77777777" w:rsidR="00357F81" w:rsidRDefault="00000000">
            <w:r>
              <w:t>L3: Alltag im Shaolin-Kloster – ein hartes Leben</w:t>
            </w:r>
          </w:p>
        </w:tc>
        <w:tc>
          <w:tcPr>
            <w:tcW w:w="1530" w:type="dxa"/>
          </w:tcPr>
          <w:p w14:paraId="2558E15A" w14:textId="77777777" w:rsidR="00357F81" w:rsidRDefault="00000000">
            <w:r>
              <w:t>Denný režim</w:t>
            </w:r>
          </w:p>
        </w:tc>
        <w:tc>
          <w:tcPr>
            <w:tcW w:w="1530" w:type="dxa"/>
          </w:tcPr>
          <w:p w14:paraId="5DCA03CC" w14:textId="77777777" w:rsidR="00357F81" w:rsidRDefault="00357F81"/>
        </w:tc>
        <w:tc>
          <w:tcPr>
            <w:tcW w:w="1530" w:type="dxa"/>
          </w:tcPr>
          <w:p w14:paraId="2A009B9A" w14:textId="77777777" w:rsidR="00357F81" w:rsidRDefault="00000000">
            <w:r>
              <w:t>Opis vlastného denného režimu</w:t>
            </w:r>
          </w:p>
        </w:tc>
        <w:tc>
          <w:tcPr>
            <w:tcW w:w="1530" w:type="dxa"/>
          </w:tcPr>
          <w:p w14:paraId="745E2B66" w14:textId="77777777" w:rsidR="00357F81" w:rsidRDefault="00000000">
            <w:r>
              <w:t>Učebnica, multimediálne materiály, prehrávač</w:t>
            </w:r>
          </w:p>
        </w:tc>
      </w:tr>
      <w:tr w:rsidR="00357F81" w14:paraId="7B862672" w14:textId="77777777">
        <w:tc>
          <w:tcPr>
            <w:tcW w:w="1530" w:type="dxa"/>
          </w:tcPr>
          <w:p w14:paraId="1DD9B535" w14:textId="77777777" w:rsidR="00357F81" w:rsidRDefault="00357F81"/>
        </w:tc>
        <w:tc>
          <w:tcPr>
            <w:tcW w:w="1530" w:type="dxa"/>
          </w:tcPr>
          <w:p w14:paraId="4409843A" w14:textId="77777777" w:rsidR="00357F81" w:rsidRDefault="00357F81"/>
        </w:tc>
        <w:tc>
          <w:tcPr>
            <w:tcW w:w="1530" w:type="dxa"/>
          </w:tcPr>
          <w:p w14:paraId="3C2273F8" w14:textId="77777777" w:rsidR="00357F81" w:rsidRDefault="00000000">
            <w:r>
              <w:t>44</w:t>
            </w:r>
          </w:p>
        </w:tc>
        <w:tc>
          <w:tcPr>
            <w:tcW w:w="1530" w:type="dxa"/>
          </w:tcPr>
          <w:p w14:paraId="10C7D533" w14:textId="77777777" w:rsidR="00357F81" w:rsidRDefault="00000000">
            <w:r>
              <w:t>L4: Ich interessiere mich für Tanzen</w:t>
            </w:r>
          </w:p>
        </w:tc>
        <w:tc>
          <w:tcPr>
            <w:tcW w:w="1530" w:type="dxa"/>
          </w:tcPr>
          <w:p w14:paraId="5D4AD2C7" w14:textId="77777777" w:rsidR="00357F81" w:rsidRDefault="00000000">
            <w:r>
              <w:t>Predstavenie okruhu záujmov</w:t>
            </w:r>
          </w:p>
        </w:tc>
        <w:tc>
          <w:tcPr>
            <w:tcW w:w="1530" w:type="dxa"/>
          </w:tcPr>
          <w:p w14:paraId="1A85008D" w14:textId="77777777" w:rsidR="00357F81" w:rsidRDefault="00000000">
            <w:r>
              <w:t>Slovesá so sich,   (sich interssieren, sich treffen)</w:t>
            </w:r>
          </w:p>
        </w:tc>
        <w:tc>
          <w:tcPr>
            <w:tcW w:w="1530" w:type="dxa"/>
          </w:tcPr>
          <w:p w14:paraId="7B72D60B" w14:textId="77777777" w:rsidR="00357F81" w:rsidRDefault="00000000">
            <w:r>
              <w:t>Hobby (hrať na hudobný nástroj, chodiť do knižnice, ísť na koncert)</w:t>
            </w:r>
          </w:p>
        </w:tc>
        <w:tc>
          <w:tcPr>
            <w:tcW w:w="1530" w:type="dxa"/>
          </w:tcPr>
          <w:p w14:paraId="7F8A665E" w14:textId="77777777" w:rsidR="00357F81" w:rsidRDefault="00000000">
            <w:r>
              <w:t>Učebnica, multimediálne materiály, prehrávač</w:t>
            </w:r>
          </w:p>
        </w:tc>
      </w:tr>
      <w:tr w:rsidR="00357F81" w14:paraId="510874BA" w14:textId="77777777">
        <w:tc>
          <w:tcPr>
            <w:tcW w:w="1530" w:type="dxa"/>
          </w:tcPr>
          <w:p w14:paraId="647DDED2" w14:textId="77777777" w:rsidR="00357F81" w:rsidRDefault="00357F81"/>
        </w:tc>
        <w:tc>
          <w:tcPr>
            <w:tcW w:w="1530" w:type="dxa"/>
          </w:tcPr>
          <w:p w14:paraId="4BD9FE6C" w14:textId="77777777" w:rsidR="00357F81" w:rsidRDefault="00357F81"/>
        </w:tc>
        <w:tc>
          <w:tcPr>
            <w:tcW w:w="1530" w:type="dxa"/>
          </w:tcPr>
          <w:p w14:paraId="050250CD" w14:textId="77777777" w:rsidR="00357F81" w:rsidRDefault="00000000">
            <w:r>
              <w:t>45</w:t>
            </w:r>
          </w:p>
        </w:tc>
        <w:tc>
          <w:tcPr>
            <w:tcW w:w="1530" w:type="dxa"/>
          </w:tcPr>
          <w:p w14:paraId="44E27A9A" w14:textId="77777777" w:rsidR="00357F81" w:rsidRDefault="00000000">
            <w:r>
              <w:t>L4: Ich interessiere mich für Tanzen</w:t>
            </w:r>
          </w:p>
        </w:tc>
        <w:tc>
          <w:tcPr>
            <w:tcW w:w="1530" w:type="dxa"/>
          </w:tcPr>
          <w:p w14:paraId="3F862D47" w14:textId="77777777" w:rsidR="00357F81" w:rsidRDefault="00000000">
            <w:r>
              <w:t>Predstavenie okruhu záujmov</w:t>
            </w:r>
          </w:p>
        </w:tc>
        <w:tc>
          <w:tcPr>
            <w:tcW w:w="1530" w:type="dxa"/>
          </w:tcPr>
          <w:p w14:paraId="1983D3A3" w14:textId="77777777" w:rsidR="00357F81" w:rsidRDefault="00000000">
            <w:r>
              <w:t xml:space="preserve"> Pýtanie si povolenia pomocou dürfen, Udelenie a odmietnutie povolenia</w:t>
            </w:r>
          </w:p>
        </w:tc>
        <w:tc>
          <w:tcPr>
            <w:tcW w:w="1530" w:type="dxa"/>
          </w:tcPr>
          <w:p w14:paraId="715ADBB2" w14:textId="77777777" w:rsidR="00357F81" w:rsidRDefault="00000000">
            <w:r>
              <w:t>Všedný deň Breakdance skupiny, Vyjadrenia času</w:t>
            </w:r>
          </w:p>
        </w:tc>
        <w:tc>
          <w:tcPr>
            <w:tcW w:w="1530" w:type="dxa"/>
          </w:tcPr>
          <w:p w14:paraId="45AB2071" w14:textId="77777777" w:rsidR="00357F81" w:rsidRDefault="00000000">
            <w:r>
              <w:t>Učebnica, multimediálne materiály, prehrávač</w:t>
            </w:r>
          </w:p>
        </w:tc>
      </w:tr>
      <w:tr w:rsidR="00357F81" w14:paraId="4F0AEEB1" w14:textId="77777777">
        <w:tc>
          <w:tcPr>
            <w:tcW w:w="1530" w:type="dxa"/>
          </w:tcPr>
          <w:p w14:paraId="4C72F011" w14:textId="77777777" w:rsidR="00357F81" w:rsidRDefault="00357F81"/>
        </w:tc>
        <w:tc>
          <w:tcPr>
            <w:tcW w:w="1530" w:type="dxa"/>
          </w:tcPr>
          <w:p w14:paraId="7070969D" w14:textId="77777777" w:rsidR="00357F81" w:rsidRDefault="00000000">
            <w:r>
              <w:t>16</w:t>
            </w:r>
          </w:p>
        </w:tc>
        <w:tc>
          <w:tcPr>
            <w:tcW w:w="1530" w:type="dxa"/>
          </w:tcPr>
          <w:p w14:paraId="2A4EE818" w14:textId="77777777" w:rsidR="00357F81" w:rsidRDefault="00000000">
            <w:r>
              <w:t>46</w:t>
            </w:r>
          </w:p>
        </w:tc>
        <w:tc>
          <w:tcPr>
            <w:tcW w:w="1530" w:type="dxa"/>
          </w:tcPr>
          <w:p w14:paraId="302A994A" w14:textId="77777777" w:rsidR="00357F81" w:rsidRDefault="00000000">
            <w:r>
              <w:t>Grammatik EXTRA</w:t>
            </w:r>
          </w:p>
        </w:tc>
        <w:tc>
          <w:tcPr>
            <w:tcW w:w="1530" w:type="dxa"/>
          </w:tcPr>
          <w:p w14:paraId="6D478B0A" w14:textId="77777777" w:rsidR="00357F81" w:rsidRDefault="00000000">
            <w:r>
              <w:t>Zhrnutie a zopakovanie gramatiky</w:t>
            </w:r>
          </w:p>
        </w:tc>
        <w:tc>
          <w:tcPr>
            <w:tcW w:w="1530" w:type="dxa"/>
          </w:tcPr>
          <w:p w14:paraId="6CADF2B2" w14:textId="77777777" w:rsidR="00357F81" w:rsidRDefault="00357F81"/>
        </w:tc>
        <w:tc>
          <w:tcPr>
            <w:tcW w:w="1530" w:type="dxa"/>
          </w:tcPr>
          <w:p w14:paraId="68447E70" w14:textId="77777777" w:rsidR="00357F81" w:rsidRDefault="00357F81"/>
        </w:tc>
        <w:tc>
          <w:tcPr>
            <w:tcW w:w="1530" w:type="dxa"/>
          </w:tcPr>
          <w:p w14:paraId="26B37E8F" w14:textId="77777777" w:rsidR="00357F81" w:rsidRDefault="00000000">
            <w:r>
              <w:t>Učebnica, multimediálne materiály, prehrávač</w:t>
            </w:r>
          </w:p>
        </w:tc>
      </w:tr>
      <w:tr w:rsidR="00357F81" w14:paraId="0D5701D0" w14:textId="77777777">
        <w:tc>
          <w:tcPr>
            <w:tcW w:w="1530" w:type="dxa"/>
          </w:tcPr>
          <w:p w14:paraId="7173E5B9" w14:textId="77777777" w:rsidR="00357F81" w:rsidRDefault="00357F81"/>
        </w:tc>
        <w:tc>
          <w:tcPr>
            <w:tcW w:w="1530" w:type="dxa"/>
          </w:tcPr>
          <w:p w14:paraId="0640D9DB" w14:textId="77777777" w:rsidR="00357F81" w:rsidRDefault="00357F81"/>
        </w:tc>
        <w:tc>
          <w:tcPr>
            <w:tcW w:w="1530" w:type="dxa"/>
          </w:tcPr>
          <w:p w14:paraId="00F24C8D" w14:textId="77777777" w:rsidR="00357F81" w:rsidRDefault="00000000">
            <w:r>
              <w:t>47</w:t>
            </w:r>
          </w:p>
        </w:tc>
        <w:tc>
          <w:tcPr>
            <w:tcW w:w="1530" w:type="dxa"/>
          </w:tcPr>
          <w:p w14:paraId="6A6F7438" w14:textId="77777777" w:rsidR="00357F81" w:rsidRDefault="00000000">
            <w:r>
              <w:t>Deutschtraining</w:t>
            </w:r>
          </w:p>
        </w:tc>
        <w:tc>
          <w:tcPr>
            <w:tcW w:w="1530" w:type="dxa"/>
          </w:tcPr>
          <w:p w14:paraId="50CA6E9F" w14:textId="77777777" w:rsidR="00357F81" w:rsidRDefault="00000000">
            <w:r>
              <w:t>Rozvoj zručností</w:t>
            </w:r>
          </w:p>
        </w:tc>
        <w:tc>
          <w:tcPr>
            <w:tcW w:w="1530" w:type="dxa"/>
          </w:tcPr>
          <w:p w14:paraId="0102ACBF" w14:textId="77777777" w:rsidR="00357F81" w:rsidRDefault="00000000">
            <w:r>
              <w:t>Počúvanie a čítanie s porozumením porozumením</w:t>
            </w:r>
          </w:p>
        </w:tc>
        <w:tc>
          <w:tcPr>
            <w:tcW w:w="1530" w:type="dxa"/>
          </w:tcPr>
          <w:p w14:paraId="5EA9CCD6" w14:textId="77777777" w:rsidR="00357F81" w:rsidRDefault="00357F81"/>
        </w:tc>
        <w:tc>
          <w:tcPr>
            <w:tcW w:w="1530" w:type="dxa"/>
          </w:tcPr>
          <w:p w14:paraId="33242973" w14:textId="77777777" w:rsidR="00357F81" w:rsidRDefault="00000000">
            <w:r>
              <w:t>Učebnica, multimediálne materiály, prehrávač</w:t>
            </w:r>
          </w:p>
        </w:tc>
      </w:tr>
      <w:tr w:rsidR="00357F81" w14:paraId="38B3D1DF" w14:textId="77777777">
        <w:tc>
          <w:tcPr>
            <w:tcW w:w="1530" w:type="dxa"/>
          </w:tcPr>
          <w:p w14:paraId="5DED44A7" w14:textId="77777777" w:rsidR="00357F81" w:rsidRDefault="00357F81"/>
        </w:tc>
        <w:tc>
          <w:tcPr>
            <w:tcW w:w="1530" w:type="dxa"/>
          </w:tcPr>
          <w:p w14:paraId="726FAE6E" w14:textId="77777777" w:rsidR="00357F81" w:rsidRDefault="00357F81"/>
        </w:tc>
        <w:tc>
          <w:tcPr>
            <w:tcW w:w="1530" w:type="dxa"/>
          </w:tcPr>
          <w:p w14:paraId="4183A427" w14:textId="77777777" w:rsidR="00357F81" w:rsidRDefault="00000000">
            <w:r>
              <w:t>48</w:t>
            </w:r>
          </w:p>
        </w:tc>
        <w:tc>
          <w:tcPr>
            <w:tcW w:w="1530" w:type="dxa"/>
          </w:tcPr>
          <w:p w14:paraId="723D3F1C" w14:textId="77777777" w:rsidR="00357F81" w:rsidRDefault="00000000">
            <w:r>
              <w:t>Deutschtraining</w:t>
            </w:r>
          </w:p>
        </w:tc>
        <w:tc>
          <w:tcPr>
            <w:tcW w:w="1530" w:type="dxa"/>
          </w:tcPr>
          <w:p w14:paraId="32AB184C" w14:textId="77777777" w:rsidR="00357F81" w:rsidRDefault="00000000">
            <w:r>
              <w:t>Rozvoj zručností</w:t>
            </w:r>
          </w:p>
        </w:tc>
        <w:tc>
          <w:tcPr>
            <w:tcW w:w="1530" w:type="dxa"/>
          </w:tcPr>
          <w:p w14:paraId="68CFF0A7" w14:textId="77777777" w:rsidR="00357F81" w:rsidRDefault="00000000">
            <w:r>
              <w:t>Písomný prejav a verbálna komunikácia</w:t>
            </w:r>
          </w:p>
        </w:tc>
        <w:tc>
          <w:tcPr>
            <w:tcW w:w="1530" w:type="dxa"/>
          </w:tcPr>
          <w:p w14:paraId="0C5016BB" w14:textId="77777777" w:rsidR="00357F81" w:rsidRDefault="00357F81"/>
        </w:tc>
        <w:tc>
          <w:tcPr>
            <w:tcW w:w="1530" w:type="dxa"/>
          </w:tcPr>
          <w:p w14:paraId="7784B229" w14:textId="77777777" w:rsidR="00357F81" w:rsidRDefault="00000000">
            <w:r>
              <w:t>Učebnica, multimediálne materiály, prehrávač</w:t>
            </w:r>
          </w:p>
        </w:tc>
      </w:tr>
      <w:tr w:rsidR="00357F81" w14:paraId="4E48447B" w14:textId="77777777">
        <w:tc>
          <w:tcPr>
            <w:tcW w:w="1530" w:type="dxa"/>
          </w:tcPr>
          <w:p w14:paraId="65871EF8" w14:textId="77777777" w:rsidR="00357F81" w:rsidRDefault="00357F81"/>
        </w:tc>
        <w:tc>
          <w:tcPr>
            <w:tcW w:w="1530" w:type="dxa"/>
          </w:tcPr>
          <w:p w14:paraId="0BBBEA76" w14:textId="77777777" w:rsidR="00357F81" w:rsidRDefault="00000000">
            <w:r>
              <w:t>17</w:t>
            </w:r>
          </w:p>
        </w:tc>
        <w:tc>
          <w:tcPr>
            <w:tcW w:w="1530" w:type="dxa"/>
          </w:tcPr>
          <w:p w14:paraId="431E6697" w14:textId="77777777" w:rsidR="00357F81" w:rsidRDefault="00000000">
            <w:r>
              <w:t>49</w:t>
            </w:r>
          </w:p>
        </w:tc>
        <w:tc>
          <w:tcPr>
            <w:tcW w:w="1530" w:type="dxa"/>
          </w:tcPr>
          <w:p w14:paraId="005291C4" w14:textId="77777777" w:rsidR="00357F81" w:rsidRDefault="00000000">
            <w:r>
              <w:t>Test 4</w:t>
            </w:r>
          </w:p>
        </w:tc>
        <w:tc>
          <w:tcPr>
            <w:tcW w:w="1530" w:type="dxa"/>
          </w:tcPr>
          <w:p w14:paraId="7AAEB6AF" w14:textId="77777777" w:rsidR="00357F81" w:rsidRDefault="00000000">
            <w:r>
              <w:t>Hodnotenie progresu  študentov</w:t>
            </w:r>
          </w:p>
        </w:tc>
        <w:tc>
          <w:tcPr>
            <w:tcW w:w="1530" w:type="dxa"/>
          </w:tcPr>
          <w:p w14:paraId="1BA35768" w14:textId="77777777" w:rsidR="00357F81" w:rsidRDefault="00357F81"/>
        </w:tc>
        <w:tc>
          <w:tcPr>
            <w:tcW w:w="1530" w:type="dxa"/>
          </w:tcPr>
          <w:p w14:paraId="645CEDFF" w14:textId="77777777" w:rsidR="00357F81" w:rsidRDefault="00357F81"/>
        </w:tc>
        <w:tc>
          <w:tcPr>
            <w:tcW w:w="1530" w:type="dxa"/>
          </w:tcPr>
          <w:p w14:paraId="5C2338D6" w14:textId="77777777" w:rsidR="00357F81" w:rsidRDefault="00000000">
            <w:r>
              <w:t>Testy &amp; audio (Stiahnuteľná forma učiteľovho asistenta)</w:t>
            </w:r>
          </w:p>
        </w:tc>
      </w:tr>
      <w:tr w:rsidR="00357F81" w14:paraId="41FC6223" w14:textId="77777777" w:rsidTr="00A6794F">
        <w:tc>
          <w:tcPr>
            <w:tcW w:w="1530" w:type="dxa"/>
          </w:tcPr>
          <w:p w14:paraId="4577FB40" w14:textId="77777777" w:rsidR="00357F81" w:rsidRDefault="00357F81"/>
        </w:tc>
        <w:tc>
          <w:tcPr>
            <w:tcW w:w="1530" w:type="dxa"/>
          </w:tcPr>
          <w:p w14:paraId="26EE948D" w14:textId="77777777" w:rsidR="00357F81" w:rsidRDefault="00357F81"/>
        </w:tc>
        <w:tc>
          <w:tcPr>
            <w:tcW w:w="1530" w:type="dxa"/>
          </w:tcPr>
          <w:p w14:paraId="29C5B7F2" w14:textId="77777777" w:rsidR="00357F81" w:rsidRDefault="00357F81"/>
        </w:tc>
        <w:tc>
          <w:tcPr>
            <w:tcW w:w="1530" w:type="dxa"/>
            <w:shd w:val="clear" w:color="auto" w:fill="FFFF00"/>
          </w:tcPr>
          <w:p w14:paraId="212E86C6" w14:textId="77777777" w:rsidR="00357F81" w:rsidRPr="00A6794F" w:rsidRDefault="00000000">
            <w:pPr>
              <w:rPr>
                <w:b/>
                <w:bCs/>
              </w:rPr>
            </w:pPr>
            <w:r w:rsidRPr="00A6794F">
              <w:rPr>
                <w:b/>
                <w:bCs/>
              </w:rPr>
              <w:t>Kapitel 5: So schmeckt die Welt</w:t>
            </w:r>
          </w:p>
        </w:tc>
        <w:tc>
          <w:tcPr>
            <w:tcW w:w="1530" w:type="dxa"/>
            <w:shd w:val="clear" w:color="auto" w:fill="FFFF00"/>
          </w:tcPr>
          <w:p w14:paraId="10F514D4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252CB3A7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3EF4CEB5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50AAC2B4" w14:textId="77777777" w:rsidR="00357F81" w:rsidRPr="00A6794F" w:rsidRDefault="00357F81">
            <w:pPr>
              <w:rPr>
                <w:b/>
                <w:bCs/>
              </w:rPr>
            </w:pPr>
          </w:p>
        </w:tc>
      </w:tr>
      <w:tr w:rsidR="00357F81" w14:paraId="297FEB47" w14:textId="77777777">
        <w:tc>
          <w:tcPr>
            <w:tcW w:w="1530" w:type="dxa"/>
          </w:tcPr>
          <w:p w14:paraId="0A4D9E07" w14:textId="77777777" w:rsidR="00357F81" w:rsidRDefault="00357F81"/>
        </w:tc>
        <w:tc>
          <w:tcPr>
            <w:tcW w:w="1530" w:type="dxa"/>
          </w:tcPr>
          <w:p w14:paraId="5EB426B1" w14:textId="77777777" w:rsidR="00357F81" w:rsidRDefault="00357F81"/>
        </w:tc>
        <w:tc>
          <w:tcPr>
            <w:tcW w:w="1530" w:type="dxa"/>
          </w:tcPr>
          <w:p w14:paraId="403D3E53" w14:textId="77777777" w:rsidR="00357F81" w:rsidRDefault="00000000">
            <w:r>
              <w:t>50</w:t>
            </w:r>
          </w:p>
        </w:tc>
        <w:tc>
          <w:tcPr>
            <w:tcW w:w="1530" w:type="dxa"/>
          </w:tcPr>
          <w:p w14:paraId="088CD0D2" w14:textId="77777777" w:rsidR="00357F81" w:rsidRDefault="00000000">
            <w:r>
              <w:t>L1: Wie frühstückt die Welt?</w:t>
            </w:r>
          </w:p>
        </w:tc>
        <w:tc>
          <w:tcPr>
            <w:tcW w:w="1530" w:type="dxa"/>
          </w:tcPr>
          <w:p w14:paraId="1D33B386" w14:textId="77777777" w:rsidR="00357F81" w:rsidRDefault="00000000">
            <w:r>
              <w:t>Oboznámenie sa s tematikou jedla</w:t>
            </w:r>
          </w:p>
        </w:tc>
        <w:tc>
          <w:tcPr>
            <w:tcW w:w="1530" w:type="dxa"/>
          </w:tcPr>
          <w:p w14:paraId="637AEE19" w14:textId="77777777" w:rsidR="00357F81" w:rsidRDefault="00000000">
            <w:r>
              <w:t>Všeobecný podmet Man</w:t>
            </w:r>
          </w:p>
        </w:tc>
        <w:tc>
          <w:tcPr>
            <w:tcW w:w="1530" w:type="dxa"/>
          </w:tcPr>
          <w:p w14:paraId="7E0D2DCA" w14:textId="77777777" w:rsidR="00357F81" w:rsidRDefault="00000000">
            <w:r>
              <w:t>Spoznanie základných potravín,  Čo raňajkujeme</w:t>
            </w:r>
          </w:p>
        </w:tc>
        <w:tc>
          <w:tcPr>
            <w:tcW w:w="1530" w:type="dxa"/>
          </w:tcPr>
          <w:p w14:paraId="5AA2901F" w14:textId="77777777" w:rsidR="00357F81" w:rsidRDefault="00000000">
            <w:r>
              <w:t>Učebnica, multimediálne materiály, prehrávač</w:t>
            </w:r>
          </w:p>
        </w:tc>
      </w:tr>
      <w:tr w:rsidR="00357F81" w14:paraId="02F03721" w14:textId="77777777">
        <w:tc>
          <w:tcPr>
            <w:tcW w:w="1530" w:type="dxa"/>
          </w:tcPr>
          <w:p w14:paraId="2B71B97E" w14:textId="77777777" w:rsidR="00357F81" w:rsidRDefault="00357F81"/>
        </w:tc>
        <w:tc>
          <w:tcPr>
            <w:tcW w:w="1530" w:type="dxa"/>
          </w:tcPr>
          <w:p w14:paraId="44E5E12D" w14:textId="77777777" w:rsidR="00357F81" w:rsidRDefault="00357F81"/>
        </w:tc>
        <w:tc>
          <w:tcPr>
            <w:tcW w:w="1530" w:type="dxa"/>
          </w:tcPr>
          <w:p w14:paraId="41FC6359" w14:textId="77777777" w:rsidR="00357F81" w:rsidRDefault="00000000">
            <w:r>
              <w:t>51</w:t>
            </w:r>
          </w:p>
        </w:tc>
        <w:tc>
          <w:tcPr>
            <w:tcW w:w="1530" w:type="dxa"/>
          </w:tcPr>
          <w:p w14:paraId="0A7C2BAC" w14:textId="77777777" w:rsidR="00357F81" w:rsidRDefault="00000000">
            <w:r>
              <w:t>L1: Wie frühstückt die Welt?</w:t>
            </w:r>
          </w:p>
        </w:tc>
        <w:tc>
          <w:tcPr>
            <w:tcW w:w="1530" w:type="dxa"/>
          </w:tcPr>
          <w:p w14:paraId="58A40CE5" w14:textId="77777777" w:rsidR="00357F81" w:rsidRDefault="00000000">
            <w:r>
              <w:t xml:space="preserve">Oboznámenie sa s tematikou jedla, </w:t>
            </w:r>
          </w:p>
        </w:tc>
        <w:tc>
          <w:tcPr>
            <w:tcW w:w="1530" w:type="dxa"/>
          </w:tcPr>
          <w:p w14:paraId="288F9BDD" w14:textId="77777777" w:rsidR="00357F81" w:rsidRDefault="00000000">
            <w:r>
              <w:t>Všeobecný podmet Man</w:t>
            </w:r>
          </w:p>
        </w:tc>
        <w:tc>
          <w:tcPr>
            <w:tcW w:w="1530" w:type="dxa"/>
          </w:tcPr>
          <w:p w14:paraId="285B2BA1" w14:textId="77777777" w:rsidR="00357F81" w:rsidRDefault="00000000">
            <w:r>
              <w:t>Rozprávať o zvyklostiach pri raňajkách vo svojej a cudzej krajine</w:t>
            </w:r>
          </w:p>
        </w:tc>
        <w:tc>
          <w:tcPr>
            <w:tcW w:w="1530" w:type="dxa"/>
          </w:tcPr>
          <w:p w14:paraId="4CA577C2" w14:textId="77777777" w:rsidR="00357F81" w:rsidRDefault="00000000">
            <w:r>
              <w:t>Učebnica, multimediálne materiály, prehrávač</w:t>
            </w:r>
          </w:p>
        </w:tc>
      </w:tr>
      <w:tr w:rsidR="00357F81" w14:paraId="19A44E33" w14:textId="77777777">
        <w:tc>
          <w:tcPr>
            <w:tcW w:w="1530" w:type="dxa"/>
          </w:tcPr>
          <w:p w14:paraId="547FA4CF" w14:textId="77777777" w:rsidR="00357F81" w:rsidRDefault="00357F81"/>
        </w:tc>
        <w:tc>
          <w:tcPr>
            <w:tcW w:w="1530" w:type="dxa"/>
          </w:tcPr>
          <w:p w14:paraId="3FE27F67" w14:textId="77777777" w:rsidR="00357F81" w:rsidRDefault="00000000">
            <w:r>
              <w:t>18</w:t>
            </w:r>
          </w:p>
        </w:tc>
        <w:tc>
          <w:tcPr>
            <w:tcW w:w="1530" w:type="dxa"/>
          </w:tcPr>
          <w:p w14:paraId="6F3E79F7" w14:textId="77777777" w:rsidR="00357F81" w:rsidRDefault="00000000">
            <w:r>
              <w:t>52</w:t>
            </w:r>
          </w:p>
        </w:tc>
        <w:tc>
          <w:tcPr>
            <w:tcW w:w="1530" w:type="dxa"/>
          </w:tcPr>
          <w:p w14:paraId="4AD9F9FB" w14:textId="77777777" w:rsidR="00357F81" w:rsidRDefault="00000000">
            <w:r>
              <w:t>L2: Was isst du zu Mittag?</w:t>
            </w:r>
          </w:p>
        </w:tc>
        <w:tc>
          <w:tcPr>
            <w:tcW w:w="1530" w:type="dxa"/>
          </w:tcPr>
          <w:p w14:paraId="2757F8C3" w14:textId="77777777" w:rsidR="00357F81" w:rsidRDefault="00000000">
            <w:r>
              <w:t>Oboznámenie sa s tematikou jedla</w:t>
            </w:r>
          </w:p>
        </w:tc>
        <w:tc>
          <w:tcPr>
            <w:tcW w:w="1530" w:type="dxa"/>
          </w:tcPr>
          <w:p w14:paraId="74EF1DDD" w14:textId="77777777" w:rsidR="00357F81" w:rsidRDefault="00000000">
            <w:r>
              <w:t>Zložené slová</w:t>
            </w:r>
          </w:p>
        </w:tc>
        <w:tc>
          <w:tcPr>
            <w:tcW w:w="1530" w:type="dxa"/>
          </w:tcPr>
          <w:p w14:paraId="14599D00" w14:textId="77777777" w:rsidR="00357F81" w:rsidRDefault="00000000">
            <w:r>
              <w:t xml:space="preserve">Polievka, hlavné jedlá, nápoje, Zvyklosti pri obede, </w:t>
            </w:r>
          </w:p>
        </w:tc>
        <w:tc>
          <w:tcPr>
            <w:tcW w:w="1530" w:type="dxa"/>
          </w:tcPr>
          <w:p w14:paraId="4CE8CA43" w14:textId="77777777" w:rsidR="00357F81" w:rsidRDefault="00000000">
            <w:r>
              <w:t>Učebnica, multimediálne materiály, prehrávač</w:t>
            </w:r>
          </w:p>
        </w:tc>
      </w:tr>
      <w:tr w:rsidR="00357F81" w14:paraId="1E586028" w14:textId="77777777">
        <w:tc>
          <w:tcPr>
            <w:tcW w:w="1530" w:type="dxa"/>
          </w:tcPr>
          <w:p w14:paraId="4F58B68B" w14:textId="77777777" w:rsidR="00357F81" w:rsidRDefault="00357F81"/>
        </w:tc>
        <w:tc>
          <w:tcPr>
            <w:tcW w:w="1530" w:type="dxa"/>
          </w:tcPr>
          <w:p w14:paraId="195FDF4B" w14:textId="77777777" w:rsidR="00357F81" w:rsidRDefault="00357F81"/>
        </w:tc>
        <w:tc>
          <w:tcPr>
            <w:tcW w:w="1530" w:type="dxa"/>
          </w:tcPr>
          <w:p w14:paraId="0E061033" w14:textId="77777777" w:rsidR="00357F81" w:rsidRDefault="00000000">
            <w:r>
              <w:t>53</w:t>
            </w:r>
          </w:p>
        </w:tc>
        <w:tc>
          <w:tcPr>
            <w:tcW w:w="1530" w:type="dxa"/>
          </w:tcPr>
          <w:p w14:paraId="19A820BD" w14:textId="77777777" w:rsidR="00357F81" w:rsidRDefault="00000000">
            <w:r>
              <w:t>L2: Was isst du zu Mittag?</w:t>
            </w:r>
          </w:p>
        </w:tc>
        <w:tc>
          <w:tcPr>
            <w:tcW w:w="1530" w:type="dxa"/>
          </w:tcPr>
          <w:p w14:paraId="61FCAC94" w14:textId="77777777" w:rsidR="00357F81" w:rsidRDefault="00000000">
            <w:r>
              <w:t>Oboznámenie sa s tematikou jedla</w:t>
            </w:r>
          </w:p>
        </w:tc>
        <w:tc>
          <w:tcPr>
            <w:tcW w:w="1530" w:type="dxa"/>
          </w:tcPr>
          <w:p w14:paraId="35759344" w14:textId="77777777" w:rsidR="00357F81" w:rsidRDefault="00000000">
            <w:r>
              <w:t>Zložené slová</w:t>
            </w:r>
          </w:p>
        </w:tc>
        <w:tc>
          <w:tcPr>
            <w:tcW w:w="1530" w:type="dxa"/>
          </w:tcPr>
          <w:p w14:paraId="7A9F67F3" w14:textId="77777777" w:rsidR="00357F81" w:rsidRDefault="00000000">
            <w:r>
              <w:t>Polievky, hlavné jedlá, nápoje, Zvyklosti pri obede, Vyjadrenie chutí, Vyjadrenie zdravých, nezdravých jedál, nápojov</w:t>
            </w:r>
          </w:p>
        </w:tc>
        <w:tc>
          <w:tcPr>
            <w:tcW w:w="1530" w:type="dxa"/>
          </w:tcPr>
          <w:p w14:paraId="5063C3B9" w14:textId="77777777" w:rsidR="00357F81" w:rsidRDefault="00000000">
            <w:r>
              <w:t>Učebnica, multimediálne materiály, prehrávač</w:t>
            </w:r>
          </w:p>
        </w:tc>
      </w:tr>
      <w:tr w:rsidR="00357F81" w14:paraId="4B086E30" w14:textId="77777777">
        <w:tc>
          <w:tcPr>
            <w:tcW w:w="1530" w:type="dxa"/>
          </w:tcPr>
          <w:p w14:paraId="3F6DB11A" w14:textId="77777777" w:rsidR="00357F81" w:rsidRDefault="00357F81"/>
        </w:tc>
        <w:tc>
          <w:tcPr>
            <w:tcW w:w="1530" w:type="dxa"/>
          </w:tcPr>
          <w:p w14:paraId="6E3012BA" w14:textId="77777777" w:rsidR="00357F81" w:rsidRDefault="00357F81"/>
        </w:tc>
        <w:tc>
          <w:tcPr>
            <w:tcW w:w="1530" w:type="dxa"/>
          </w:tcPr>
          <w:p w14:paraId="454B5312" w14:textId="77777777" w:rsidR="00357F81" w:rsidRDefault="00000000">
            <w:r>
              <w:t>54</w:t>
            </w:r>
          </w:p>
        </w:tc>
        <w:tc>
          <w:tcPr>
            <w:tcW w:w="1530" w:type="dxa"/>
          </w:tcPr>
          <w:p w14:paraId="75BEA9C9" w14:textId="77777777" w:rsidR="00357F81" w:rsidRDefault="00000000">
            <w:r>
              <w:t>L3: Ich habe Hunger! – Im Restaurant</w:t>
            </w:r>
          </w:p>
        </w:tc>
        <w:tc>
          <w:tcPr>
            <w:tcW w:w="1530" w:type="dxa"/>
          </w:tcPr>
          <w:p w14:paraId="2E847277" w14:textId="77777777" w:rsidR="00357F81" w:rsidRDefault="00000000">
            <w:r>
              <w:t xml:space="preserve"> Rozoznanie jedálneho lístku v reštaurácii</w:t>
            </w:r>
          </w:p>
        </w:tc>
        <w:tc>
          <w:tcPr>
            <w:tcW w:w="1530" w:type="dxa"/>
          </w:tcPr>
          <w:p w14:paraId="2A280F2E" w14:textId="77777777" w:rsidR="00357F81" w:rsidRDefault="00000000">
            <w:r>
              <w:t xml:space="preserve">Časovanie a použitie slovies, möchten, nehmen </w:t>
            </w:r>
          </w:p>
        </w:tc>
        <w:tc>
          <w:tcPr>
            <w:tcW w:w="1530" w:type="dxa"/>
          </w:tcPr>
          <w:p w14:paraId="5DDB2A48" w14:textId="77777777" w:rsidR="00357F81" w:rsidRDefault="00000000">
            <w:r>
              <w:t>Vyjadrenie hladu a smädu</w:t>
            </w:r>
          </w:p>
        </w:tc>
        <w:tc>
          <w:tcPr>
            <w:tcW w:w="1530" w:type="dxa"/>
          </w:tcPr>
          <w:p w14:paraId="3BF1EC71" w14:textId="77777777" w:rsidR="00357F81" w:rsidRDefault="00000000">
            <w:r>
              <w:t>Učebnica, multimediálne materiály, prehrávač</w:t>
            </w:r>
          </w:p>
        </w:tc>
      </w:tr>
      <w:tr w:rsidR="00357F81" w14:paraId="13D673D4" w14:textId="77777777">
        <w:tc>
          <w:tcPr>
            <w:tcW w:w="1530" w:type="dxa"/>
          </w:tcPr>
          <w:p w14:paraId="1D77F7B0" w14:textId="77777777" w:rsidR="00357F81" w:rsidRDefault="00357F81"/>
        </w:tc>
        <w:tc>
          <w:tcPr>
            <w:tcW w:w="1530" w:type="dxa"/>
          </w:tcPr>
          <w:p w14:paraId="1E65E305" w14:textId="77777777" w:rsidR="00357F81" w:rsidRDefault="00000000">
            <w:r>
              <w:t>19</w:t>
            </w:r>
          </w:p>
        </w:tc>
        <w:tc>
          <w:tcPr>
            <w:tcW w:w="1530" w:type="dxa"/>
          </w:tcPr>
          <w:p w14:paraId="45C3069D" w14:textId="77777777" w:rsidR="00357F81" w:rsidRDefault="00000000">
            <w:r>
              <w:t>55</w:t>
            </w:r>
          </w:p>
        </w:tc>
        <w:tc>
          <w:tcPr>
            <w:tcW w:w="1530" w:type="dxa"/>
          </w:tcPr>
          <w:p w14:paraId="65E1A008" w14:textId="77777777" w:rsidR="00357F81" w:rsidRDefault="00000000">
            <w:r>
              <w:t>L3: Ich habe Hunger! – Im Restaurant</w:t>
            </w:r>
          </w:p>
        </w:tc>
        <w:tc>
          <w:tcPr>
            <w:tcW w:w="1530" w:type="dxa"/>
          </w:tcPr>
          <w:p w14:paraId="1BC53B6F" w14:textId="77777777" w:rsidR="00357F81" w:rsidRDefault="00000000">
            <w:r>
              <w:t>Rozoznanie jedálneho lístku v reštaurácii</w:t>
            </w:r>
          </w:p>
        </w:tc>
        <w:tc>
          <w:tcPr>
            <w:tcW w:w="1530" w:type="dxa"/>
          </w:tcPr>
          <w:p w14:paraId="7885D3B5" w14:textId="77777777" w:rsidR="00357F81" w:rsidRDefault="00000000">
            <w:r>
              <w:t xml:space="preserve">Časovanie a použitie slovies,  möchten, nehmen </w:t>
            </w:r>
          </w:p>
        </w:tc>
        <w:tc>
          <w:tcPr>
            <w:tcW w:w="1530" w:type="dxa"/>
          </w:tcPr>
          <w:p w14:paraId="4117C469" w14:textId="77777777" w:rsidR="00357F81" w:rsidRDefault="00000000">
            <w:r>
              <w:t>Objednať si v reštaurácii, vypýtať si účet</w:t>
            </w:r>
          </w:p>
        </w:tc>
        <w:tc>
          <w:tcPr>
            <w:tcW w:w="1530" w:type="dxa"/>
          </w:tcPr>
          <w:p w14:paraId="47D6BB26" w14:textId="77777777" w:rsidR="00357F81" w:rsidRDefault="00000000">
            <w:r>
              <w:t>Učebnica, multimediálne materiály, prehrávač</w:t>
            </w:r>
          </w:p>
        </w:tc>
      </w:tr>
      <w:tr w:rsidR="00357F81" w14:paraId="755F7FFA" w14:textId="77777777">
        <w:tc>
          <w:tcPr>
            <w:tcW w:w="1530" w:type="dxa"/>
          </w:tcPr>
          <w:p w14:paraId="25264962" w14:textId="77777777" w:rsidR="00357F81" w:rsidRDefault="00357F81"/>
        </w:tc>
        <w:tc>
          <w:tcPr>
            <w:tcW w:w="1530" w:type="dxa"/>
          </w:tcPr>
          <w:p w14:paraId="48DA0560" w14:textId="77777777" w:rsidR="00357F81" w:rsidRDefault="00357F81"/>
        </w:tc>
        <w:tc>
          <w:tcPr>
            <w:tcW w:w="1530" w:type="dxa"/>
          </w:tcPr>
          <w:p w14:paraId="6F0D065E" w14:textId="77777777" w:rsidR="00357F81" w:rsidRDefault="00000000">
            <w:r>
              <w:t>56</w:t>
            </w:r>
          </w:p>
        </w:tc>
        <w:tc>
          <w:tcPr>
            <w:tcW w:w="1530" w:type="dxa"/>
          </w:tcPr>
          <w:p w14:paraId="61BA43D3" w14:textId="77777777" w:rsidR="00357F81" w:rsidRDefault="00000000">
            <w:r>
              <w:t>L4: Was kostet ein Stück Torte?</w:t>
            </w:r>
          </w:p>
        </w:tc>
        <w:tc>
          <w:tcPr>
            <w:tcW w:w="1530" w:type="dxa"/>
          </w:tcPr>
          <w:p w14:paraId="41C8E346" w14:textId="77777777" w:rsidR="00357F81" w:rsidRDefault="00000000">
            <w:r>
              <w:t>Počúvanie s porozumením</w:t>
            </w:r>
          </w:p>
        </w:tc>
        <w:tc>
          <w:tcPr>
            <w:tcW w:w="1530" w:type="dxa"/>
          </w:tcPr>
          <w:p w14:paraId="52C3C44D" w14:textId="77777777" w:rsidR="00357F81" w:rsidRDefault="00357F81"/>
        </w:tc>
        <w:tc>
          <w:tcPr>
            <w:tcW w:w="1530" w:type="dxa"/>
          </w:tcPr>
          <w:p w14:paraId="3B4EAFF0" w14:textId="77777777" w:rsidR="00357F81" w:rsidRDefault="00000000">
            <w:r>
              <w:t>Príbeh Sacherovej torty</w:t>
            </w:r>
          </w:p>
        </w:tc>
        <w:tc>
          <w:tcPr>
            <w:tcW w:w="1530" w:type="dxa"/>
          </w:tcPr>
          <w:p w14:paraId="54C06E97" w14:textId="77777777" w:rsidR="00357F81" w:rsidRDefault="00000000">
            <w:r>
              <w:t>Učebnica, multimediálne materiály, prehrávač</w:t>
            </w:r>
          </w:p>
        </w:tc>
      </w:tr>
      <w:tr w:rsidR="00357F81" w14:paraId="4C231693" w14:textId="77777777">
        <w:tc>
          <w:tcPr>
            <w:tcW w:w="1530" w:type="dxa"/>
          </w:tcPr>
          <w:p w14:paraId="6BBD93F3" w14:textId="77777777" w:rsidR="00357F81" w:rsidRDefault="00357F81"/>
        </w:tc>
        <w:tc>
          <w:tcPr>
            <w:tcW w:w="1530" w:type="dxa"/>
          </w:tcPr>
          <w:p w14:paraId="62E1D47A" w14:textId="77777777" w:rsidR="00357F81" w:rsidRDefault="00357F81"/>
        </w:tc>
        <w:tc>
          <w:tcPr>
            <w:tcW w:w="1530" w:type="dxa"/>
          </w:tcPr>
          <w:p w14:paraId="0CA12843" w14:textId="77777777" w:rsidR="00357F81" w:rsidRDefault="00000000">
            <w:r>
              <w:t>57</w:t>
            </w:r>
          </w:p>
        </w:tc>
        <w:tc>
          <w:tcPr>
            <w:tcW w:w="1530" w:type="dxa"/>
          </w:tcPr>
          <w:p w14:paraId="1D9240F3" w14:textId="77777777" w:rsidR="00357F81" w:rsidRDefault="00000000">
            <w:r>
              <w:t>L4: Was kostet ein Stück Torte?</w:t>
            </w:r>
          </w:p>
        </w:tc>
        <w:tc>
          <w:tcPr>
            <w:tcW w:w="1530" w:type="dxa"/>
          </w:tcPr>
          <w:p w14:paraId="0ED25D02" w14:textId="77777777" w:rsidR="00357F81" w:rsidRDefault="00000000">
            <w:r>
              <w:t>Počúvanie s porozumením</w:t>
            </w:r>
          </w:p>
        </w:tc>
        <w:tc>
          <w:tcPr>
            <w:tcW w:w="1530" w:type="dxa"/>
          </w:tcPr>
          <w:p w14:paraId="3746C814" w14:textId="77777777" w:rsidR="00357F81" w:rsidRDefault="00357F81"/>
        </w:tc>
        <w:tc>
          <w:tcPr>
            <w:tcW w:w="1530" w:type="dxa"/>
          </w:tcPr>
          <w:p w14:paraId="31768381" w14:textId="77777777" w:rsidR="00357F81" w:rsidRDefault="00000000">
            <w:r>
              <w:t>Príbeh Sacherovej torty</w:t>
            </w:r>
          </w:p>
        </w:tc>
        <w:tc>
          <w:tcPr>
            <w:tcW w:w="1530" w:type="dxa"/>
          </w:tcPr>
          <w:p w14:paraId="2A9FB658" w14:textId="77777777" w:rsidR="00357F81" w:rsidRDefault="00000000">
            <w:r>
              <w:t>Učebnica, multimediálne materiály, prehrávač</w:t>
            </w:r>
          </w:p>
        </w:tc>
      </w:tr>
      <w:tr w:rsidR="00357F81" w14:paraId="26ABB790" w14:textId="77777777">
        <w:tc>
          <w:tcPr>
            <w:tcW w:w="1530" w:type="dxa"/>
          </w:tcPr>
          <w:p w14:paraId="7925DF9D" w14:textId="77777777" w:rsidR="00357F81" w:rsidRDefault="00357F81"/>
        </w:tc>
        <w:tc>
          <w:tcPr>
            <w:tcW w:w="1530" w:type="dxa"/>
          </w:tcPr>
          <w:p w14:paraId="3D007E8D" w14:textId="77777777" w:rsidR="00357F81" w:rsidRDefault="00000000">
            <w:r>
              <w:t>20</w:t>
            </w:r>
          </w:p>
        </w:tc>
        <w:tc>
          <w:tcPr>
            <w:tcW w:w="1530" w:type="dxa"/>
          </w:tcPr>
          <w:p w14:paraId="5703AC15" w14:textId="77777777" w:rsidR="00357F81" w:rsidRDefault="00000000">
            <w:r>
              <w:t>58</w:t>
            </w:r>
          </w:p>
        </w:tc>
        <w:tc>
          <w:tcPr>
            <w:tcW w:w="1530" w:type="dxa"/>
          </w:tcPr>
          <w:p w14:paraId="42ED78B2" w14:textId="77777777" w:rsidR="00357F81" w:rsidRDefault="00000000">
            <w:r>
              <w:t>Grammatik EXTRA</w:t>
            </w:r>
          </w:p>
        </w:tc>
        <w:tc>
          <w:tcPr>
            <w:tcW w:w="1530" w:type="dxa"/>
          </w:tcPr>
          <w:p w14:paraId="2B3C210D" w14:textId="77777777" w:rsidR="00357F81" w:rsidRDefault="00000000">
            <w:r>
              <w:t>Zhrnutie a zopakovanie gramatiky</w:t>
            </w:r>
          </w:p>
        </w:tc>
        <w:tc>
          <w:tcPr>
            <w:tcW w:w="1530" w:type="dxa"/>
          </w:tcPr>
          <w:p w14:paraId="3CCCC823" w14:textId="77777777" w:rsidR="00357F81" w:rsidRDefault="00357F81"/>
        </w:tc>
        <w:tc>
          <w:tcPr>
            <w:tcW w:w="1530" w:type="dxa"/>
          </w:tcPr>
          <w:p w14:paraId="1726CD72" w14:textId="77777777" w:rsidR="00357F81" w:rsidRDefault="00357F81"/>
        </w:tc>
        <w:tc>
          <w:tcPr>
            <w:tcW w:w="1530" w:type="dxa"/>
          </w:tcPr>
          <w:p w14:paraId="46A44303" w14:textId="77777777" w:rsidR="00357F81" w:rsidRDefault="00000000">
            <w:r>
              <w:t>Učebnica, multimediálne materiály, prehrávač</w:t>
            </w:r>
          </w:p>
        </w:tc>
      </w:tr>
      <w:tr w:rsidR="00357F81" w14:paraId="27EFF472" w14:textId="77777777">
        <w:tc>
          <w:tcPr>
            <w:tcW w:w="1530" w:type="dxa"/>
          </w:tcPr>
          <w:p w14:paraId="24ADD140" w14:textId="77777777" w:rsidR="00357F81" w:rsidRDefault="00357F81"/>
        </w:tc>
        <w:tc>
          <w:tcPr>
            <w:tcW w:w="1530" w:type="dxa"/>
          </w:tcPr>
          <w:p w14:paraId="3B415818" w14:textId="77777777" w:rsidR="00357F81" w:rsidRDefault="00357F81"/>
        </w:tc>
        <w:tc>
          <w:tcPr>
            <w:tcW w:w="1530" w:type="dxa"/>
          </w:tcPr>
          <w:p w14:paraId="54DD745F" w14:textId="77777777" w:rsidR="00357F81" w:rsidRDefault="00000000">
            <w:r>
              <w:t>59</w:t>
            </w:r>
          </w:p>
        </w:tc>
        <w:tc>
          <w:tcPr>
            <w:tcW w:w="1530" w:type="dxa"/>
          </w:tcPr>
          <w:p w14:paraId="4EC650AE" w14:textId="77777777" w:rsidR="00357F81" w:rsidRDefault="00000000">
            <w:r>
              <w:t>Deutschtraining</w:t>
            </w:r>
          </w:p>
        </w:tc>
        <w:tc>
          <w:tcPr>
            <w:tcW w:w="1530" w:type="dxa"/>
          </w:tcPr>
          <w:p w14:paraId="2911F9D4" w14:textId="77777777" w:rsidR="00357F81" w:rsidRDefault="00000000">
            <w:r>
              <w:t>Rozvoj zručností</w:t>
            </w:r>
          </w:p>
        </w:tc>
        <w:tc>
          <w:tcPr>
            <w:tcW w:w="1530" w:type="dxa"/>
          </w:tcPr>
          <w:p w14:paraId="31AA12F5" w14:textId="77777777" w:rsidR="00357F81" w:rsidRDefault="00000000">
            <w:r>
              <w:t>Počúvanie a čítanie s porozumením</w:t>
            </w:r>
          </w:p>
        </w:tc>
        <w:tc>
          <w:tcPr>
            <w:tcW w:w="1530" w:type="dxa"/>
          </w:tcPr>
          <w:p w14:paraId="64A60BC8" w14:textId="77777777" w:rsidR="00357F81" w:rsidRDefault="00357F81"/>
        </w:tc>
        <w:tc>
          <w:tcPr>
            <w:tcW w:w="1530" w:type="dxa"/>
          </w:tcPr>
          <w:p w14:paraId="511EDC22" w14:textId="77777777" w:rsidR="00357F81" w:rsidRDefault="00000000">
            <w:r>
              <w:t>Učebnica, multimediálne materiály, prehrávač</w:t>
            </w:r>
          </w:p>
        </w:tc>
      </w:tr>
      <w:tr w:rsidR="00357F81" w14:paraId="04B2D099" w14:textId="77777777">
        <w:tc>
          <w:tcPr>
            <w:tcW w:w="1530" w:type="dxa"/>
          </w:tcPr>
          <w:p w14:paraId="3B818910" w14:textId="77777777" w:rsidR="00357F81" w:rsidRDefault="00357F81"/>
        </w:tc>
        <w:tc>
          <w:tcPr>
            <w:tcW w:w="1530" w:type="dxa"/>
          </w:tcPr>
          <w:p w14:paraId="737407DF" w14:textId="77777777" w:rsidR="00357F81" w:rsidRDefault="00357F81"/>
        </w:tc>
        <w:tc>
          <w:tcPr>
            <w:tcW w:w="1530" w:type="dxa"/>
          </w:tcPr>
          <w:p w14:paraId="455EE6C7" w14:textId="77777777" w:rsidR="00357F81" w:rsidRDefault="00000000">
            <w:r>
              <w:t>60</w:t>
            </w:r>
          </w:p>
        </w:tc>
        <w:tc>
          <w:tcPr>
            <w:tcW w:w="1530" w:type="dxa"/>
          </w:tcPr>
          <w:p w14:paraId="64C8485E" w14:textId="77777777" w:rsidR="00357F81" w:rsidRDefault="00000000">
            <w:r>
              <w:t>Deutschtraining</w:t>
            </w:r>
          </w:p>
        </w:tc>
        <w:tc>
          <w:tcPr>
            <w:tcW w:w="1530" w:type="dxa"/>
          </w:tcPr>
          <w:p w14:paraId="728D2373" w14:textId="77777777" w:rsidR="00357F81" w:rsidRDefault="00000000">
            <w:r>
              <w:t xml:space="preserve">Rozvoj zručností </w:t>
            </w:r>
          </w:p>
        </w:tc>
        <w:tc>
          <w:tcPr>
            <w:tcW w:w="1530" w:type="dxa"/>
          </w:tcPr>
          <w:p w14:paraId="2B95E2CC" w14:textId="77777777" w:rsidR="00357F81" w:rsidRDefault="00000000">
            <w:r>
              <w:t>Písomný prejav a verbálna komunikácia</w:t>
            </w:r>
          </w:p>
        </w:tc>
        <w:tc>
          <w:tcPr>
            <w:tcW w:w="1530" w:type="dxa"/>
          </w:tcPr>
          <w:p w14:paraId="302A74DE" w14:textId="77777777" w:rsidR="00357F81" w:rsidRDefault="00000000">
            <w:r>
              <w:t xml:space="preserve">, </w:t>
            </w:r>
          </w:p>
        </w:tc>
        <w:tc>
          <w:tcPr>
            <w:tcW w:w="1530" w:type="dxa"/>
          </w:tcPr>
          <w:p w14:paraId="67D22A6F" w14:textId="77777777" w:rsidR="00357F81" w:rsidRDefault="00000000">
            <w:r>
              <w:t>Učebnica, multimediálne materiály, prehrávač</w:t>
            </w:r>
          </w:p>
        </w:tc>
      </w:tr>
      <w:tr w:rsidR="00357F81" w14:paraId="3B737381" w14:textId="77777777">
        <w:tc>
          <w:tcPr>
            <w:tcW w:w="1530" w:type="dxa"/>
          </w:tcPr>
          <w:p w14:paraId="5AF9431D" w14:textId="77777777" w:rsidR="00357F81" w:rsidRDefault="00357F81"/>
        </w:tc>
        <w:tc>
          <w:tcPr>
            <w:tcW w:w="1530" w:type="dxa"/>
          </w:tcPr>
          <w:p w14:paraId="27909EF5" w14:textId="77777777" w:rsidR="00357F81" w:rsidRDefault="00000000">
            <w:r>
              <w:t>21</w:t>
            </w:r>
          </w:p>
        </w:tc>
        <w:tc>
          <w:tcPr>
            <w:tcW w:w="1530" w:type="dxa"/>
          </w:tcPr>
          <w:p w14:paraId="722ED44C" w14:textId="77777777" w:rsidR="00357F81" w:rsidRDefault="00000000">
            <w:r>
              <w:t>61</w:t>
            </w:r>
          </w:p>
        </w:tc>
        <w:tc>
          <w:tcPr>
            <w:tcW w:w="1530" w:type="dxa"/>
          </w:tcPr>
          <w:p w14:paraId="099369C3" w14:textId="77777777" w:rsidR="00357F81" w:rsidRDefault="00000000">
            <w:r>
              <w:t>Test 5</w:t>
            </w:r>
          </w:p>
        </w:tc>
        <w:tc>
          <w:tcPr>
            <w:tcW w:w="1530" w:type="dxa"/>
          </w:tcPr>
          <w:p w14:paraId="774D24F2" w14:textId="77777777" w:rsidR="00357F81" w:rsidRDefault="00000000">
            <w:r>
              <w:t>Hodnotenie progresu  študentov</w:t>
            </w:r>
          </w:p>
        </w:tc>
        <w:tc>
          <w:tcPr>
            <w:tcW w:w="1530" w:type="dxa"/>
          </w:tcPr>
          <w:p w14:paraId="658F4036" w14:textId="77777777" w:rsidR="00357F81" w:rsidRDefault="00357F81"/>
        </w:tc>
        <w:tc>
          <w:tcPr>
            <w:tcW w:w="1530" w:type="dxa"/>
          </w:tcPr>
          <w:p w14:paraId="439F51D3" w14:textId="77777777" w:rsidR="00357F81" w:rsidRDefault="00357F81"/>
        </w:tc>
        <w:tc>
          <w:tcPr>
            <w:tcW w:w="1530" w:type="dxa"/>
          </w:tcPr>
          <w:p w14:paraId="5212EF4E" w14:textId="77777777" w:rsidR="00357F81" w:rsidRDefault="00000000">
            <w:r>
              <w:t>Testy &amp; audio (Stiahnuteľná forma učiteľovho asistenta)</w:t>
            </w:r>
          </w:p>
        </w:tc>
      </w:tr>
      <w:tr w:rsidR="00357F81" w14:paraId="6B1D1722" w14:textId="77777777" w:rsidTr="00A6794F">
        <w:tc>
          <w:tcPr>
            <w:tcW w:w="1530" w:type="dxa"/>
          </w:tcPr>
          <w:p w14:paraId="5722F27B" w14:textId="77777777" w:rsidR="00357F81" w:rsidRDefault="00357F81"/>
        </w:tc>
        <w:tc>
          <w:tcPr>
            <w:tcW w:w="1530" w:type="dxa"/>
          </w:tcPr>
          <w:p w14:paraId="72BD319F" w14:textId="77777777" w:rsidR="00357F81" w:rsidRDefault="00357F81"/>
        </w:tc>
        <w:tc>
          <w:tcPr>
            <w:tcW w:w="1530" w:type="dxa"/>
          </w:tcPr>
          <w:p w14:paraId="5F2591E7" w14:textId="77777777" w:rsidR="00357F81" w:rsidRDefault="00357F81"/>
        </w:tc>
        <w:tc>
          <w:tcPr>
            <w:tcW w:w="1530" w:type="dxa"/>
            <w:shd w:val="clear" w:color="auto" w:fill="FFFF00"/>
          </w:tcPr>
          <w:p w14:paraId="3F5B2F8C" w14:textId="77777777" w:rsidR="00357F81" w:rsidRPr="00A6794F" w:rsidRDefault="00000000">
            <w:pPr>
              <w:rPr>
                <w:b/>
                <w:bCs/>
              </w:rPr>
            </w:pPr>
            <w:r w:rsidRPr="00A6794F">
              <w:rPr>
                <w:b/>
                <w:bCs/>
              </w:rPr>
              <w:t>Kapitel 6: Gesundheitswelt</w:t>
            </w:r>
          </w:p>
        </w:tc>
        <w:tc>
          <w:tcPr>
            <w:tcW w:w="1530" w:type="dxa"/>
            <w:shd w:val="clear" w:color="auto" w:fill="FFFF00"/>
          </w:tcPr>
          <w:p w14:paraId="283BE587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1CE13374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067FA097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69408437" w14:textId="77777777" w:rsidR="00357F81" w:rsidRPr="00A6794F" w:rsidRDefault="00357F81">
            <w:pPr>
              <w:rPr>
                <w:b/>
                <w:bCs/>
              </w:rPr>
            </w:pPr>
          </w:p>
        </w:tc>
      </w:tr>
      <w:tr w:rsidR="00357F81" w14:paraId="3BD37CD1" w14:textId="77777777">
        <w:tc>
          <w:tcPr>
            <w:tcW w:w="1530" w:type="dxa"/>
          </w:tcPr>
          <w:p w14:paraId="560D556F" w14:textId="77777777" w:rsidR="00357F81" w:rsidRDefault="00357F81"/>
        </w:tc>
        <w:tc>
          <w:tcPr>
            <w:tcW w:w="1530" w:type="dxa"/>
          </w:tcPr>
          <w:p w14:paraId="58935452" w14:textId="77777777" w:rsidR="00357F81" w:rsidRDefault="00357F81"/>
        </w:tc>
        <w:tc>
          <w:tcPr>
            <w:tcW w:w="1530" w:type="dxa"/>
          </w:tcPr>
          <w:p w14:paraId="2716B531" w14:textId="77777777" w:rsidR="00357F81" w:rsidRDefault="00000000">
            <w:r>
              <w:t>62</w:t>
            </w:r>
          </w:p>
        </w:tc>
        <w:tc>
          <w:tcPr>
            <w:tcW w:w="1530" w:type="dxa"/>
          </w:tcPr>
          <w:p w14:paraId="2D31E5C1" w14:textId="77777777" w:rsidR="00357F81" w:rsidRDefault="00000000">
            <w:r>
              <w:t>L1: Europa lebt gesund</w:t>
            </w:r>
          </w:p>
        </w:tc>
        <w:tc>
          <w:tcPr>
            <w:tcW w:w="1530" w:type="dxa"/>
          </w:tcPr>
          <w:p w14:paraId="6E47E57E" w14:textId="77777777" w:rsidR="00357F81" w:rsidRDefault="00000000">
            <w:r>
              <w:t>Spoznanie zdravého životného štýlu</w:t>
            </w:r>
          </w:p>
        </w:tc>
        <w:tc>
          <w:tcPr>
            <w:tcW w:w="1530" w:type="dxa"/>
          </w:tcPr>
          <w:p w14:paraId="573BFE72" w14:textId="77777777" w:rsidR="00357F81" w:rsidRDefault="00357F81"/>
        </w:tc>
        <w:tc>
          <w:tcPr>
            <w:tcW w:w="1530" w:type="dxa"/>
          </w:tcPr>
          <w:p w14:paraId="339D3601" w14:textId="77777777" w:rsidR="00357F81" w:rsidRDefault="00000000">
            <w:r>
              <w:t>Vedieť rozprávať o zdravom životnom štýle, fyzických aktivitách, zdravom stravovaní</w:t>
            </w:r>
          </w:p>
        </w:tc>
        <w:tc>
          <w:tcPr>
            <w:tcW w:w="1530" w:type="dxa"/>
          </w:tcPr>
          <w:p w14:paraId="312D8EFE" w14:textId="77777777" w:rsidR="00357F81" w:rsidRDefault="00000000">
            <w:r>
              <w:t>Učebnica, multimediálne materiály, prehrávač</w:t>
            </w:r>
          </w:p>
        </w:tc>
      </w:tr>
      <w:tr w:rsidR="00357F81" w14:paraId="5AACF5EB" w14:textId="77777777">
        <w:tc>
          <w:tcPr>
            <w:tcW w:w="1530" w:type="dxa"/>
          </w:tcPr>
          <w:p w14:paraId="3B682FE6" w14:textId="77777777" w:rsidR="00357F81" w:rsidRDefault="00357F81"/>
        </w:tc>
        <w:tc>
          <w:tcPr>
            <w:tcW w:w="1530" w:type="dxa"/>
          </w:tcPr>
          <w:p w14:paraId="27025975" w14:textId="77777777" w:rsidR="00357F81" w:rsidRDefault="00357F81"/>
        </w:tc>
        <w:tc>
          <w:tcPr>
            <w:tcW w:w="1530" w:type="dxa"/>
          </w:tcPr>
          <w:p w14:paraId="202E9B3F" w14:textId="77777777" w:rsidR="00357F81" w:rsidRDefault="00000000">
            <w:r>
              <w:t>63</w:t>
            </w:r>
          </w:p>
        </w:tc>
        <w:tc>
          <w:tcPr>
            <w:tcW w:w="1530" w:type="dxa"/>
          </w:tcPr>
          <w:p w14:paraId="37068D23" w14:textId="77777777" w:rsidR="00357F81" w:rsidRDefault="00000000">
            <w:r>
              <w:t>L1: Europa lebt gesund</w:t>
            </w:r>
          </w:p>
        </w:tc>
        <w:tc>
          <w:tcPr>
            <w:tcW w:w="1530" w:type="dxa"/>
          </w:tcPr>
          <w:p w14:paraId="11615BF9" w14:textId="77777777" w:rsidR="00357F81" w:rsidRDefault="00000000">
            <w:r>
              <w:t>Spoznanie zdravého životného štýlu a vedieť o ňom rozprávať</w:t>
            </w:r>
          </w:p>
        </w:tc>
        <w:tc>
          <w:tcPr>
            <w:tcW w:w="1530" w:type="dxa"/>
          </w:tcPr>
          <w:p w14:paraId="5F121448" w14:textId="77777777" w:rsidR="00357F81" w:rsidRDefault="00000000">
            <w:r>
              <w:t>Časovanie slovies, halten a  tun</w:t>
            </w:r>
          </w:p>
        </w:tc>
        <w:tc>
          <w:tcPr>
            <w:tcW w:w="1530" w:type="dxa"/>
          </w:tcPr>
          <w:p w14:paraId="53A0EA2B" w14:textId="77777777" w:rsidR="00357F81" w:rsidRDefault="00000000">
            <w:r>
              <w:t>Odôvodnenie, Ako sa starať o naše zdravie</w:t>
            </w:r>
          </w:p>
        </w:tc>
        <w:tc>
          <w:tcPr>
            <w:tcW w:w="1530" w:type="dxa"/>
          </w:tcPr>
          <w:p w14:paraId="5F444F8E" w14:textId="77777777" w:rsidR="00357F81" w:rsidRDefault="00000000">
            <w:r>
              <w:t>Učebnica, multimediálne materiály, prehrávač</w:t>
            </w:r>
          </w:p>
        </w:tc>
      </w:tr>
      <w:tr w:rsidR="00357F81" w14:paraId="66DBCE68" w14:textId="77777777">
        <w:tc>
          <w:tcPr>
            <w:tcW w:w="1530" w:type="dxa"/>
          </w:tcPr>
          <w:p w14:paraId="38631176" w14:textId="77777777" w:rsidR="00357F81" w:rsidRDefault="00357F81"/>
        </w:tc>
        <w:tc>
          <w:tcPr>
            <w:tcW w:w="1530" w:type="dxa"/>
          </w:tcPr>
          <w:p w14:paraId="4BA1B495" w14:textId="77777777" w:rsidR="00357F81" w:rsidRDefault="00000000">
            <w:r>
              <w:t>22</w:t>
            </w:r>
          </w:p>
        </w:tc>
        <w:tc>
          <w:tcPr>
            <w:tcW w:w="1530" w:type="dxa"/>
          </w:tcPr>
          <w:p w14:paraId="1599945E" w14:textId="77777777" w:rsidR="00357F81" w:rsidRDefault="00000000">
            <w:r>
              <w:t>64</w:t>
            </w:r>
          </w:p>
        </w:tc>
        <w:tc>
          <w:tcPr>
            <w:tcW w:w="1530" w:type="dxa"/>
          </w:tcPr>
          <w:p w14:paraId="3FDDA4A1" w14:textId="77777777" w:rsidR="00357F81" w:rsidRDefault="00000000">
            <w:r>
              <w:t>L2: Was tut dir weh?</w:t>
            </w:r>
          </w:p>
        </w:tc>
        <w:tc>
          <w:tcPr>
            <w:tcW w:w="1530" w:type="dxa"/>
          </w:tcPr>
          <w:p w14:paraId="35017D18" w14:textId="77777777" w:rsidR="00357F81" w:rsidRDefault="00000000">
            <w:r>
              <w:t>Spoznanie častí tela</w:t>
            </w:r>
          </w:p>
        </w:tc>
        <w:tc>
          <w:tcPr>
            <w:tcW w:w="1530" w:type="dxa"/>
          </w:tcPr>
          <w:p w14:paraId="1528DBEF" w14:textId="77777777" w:rsidR="00357F81" w:rsidRDefault="00000000">
            <w:r>
              <w:t>Dativ</w:t>
            </w:r>
          </w:p>
        </w:tc>
        <w:tc>
          <w:tcPr>
            <w:tcW w:w="1530" w:type="dxa"/>
          </w:tcPr>
          <w:p w14:paraId="5B8A2DF9" w14:textId="77777777" w:rsidR="00357F81" w:rsidRDefault="00000000">
            <w:r>
              <w:t>Časti tela</w:t>
            </w:r>
          </w:p>
        </w:tc>
        <w:tc>
          <w:tcPr>
            <w:tcW w:w="1530" w:type="dxa"/>
          </w:tcPr>
          <w:p w14:paraId="5F12949A" w14:textId="77777777" w:rsidR="00357F81" w:rsidRDefault="00000000">
            <w:r>
              <w:t>Učebnica, multimediálne materiály, prehrávač</w:t>
            </w:r>
          </w:p>
        </w:tc>
      </w:tr>
      <w:tr w:rsidR="00357F81" w14:paraId="1651996E" w14:textId="77777777">
        <w:tc>
          <w:tcPr>
            <w:tcW w:w="1530" w:type="dxa"/>
          </w:tcPr>
          <w:p w14:paraId="198A4C4B" w14:textId="77777777" w:rsidR="00357F81" w:rsidRDefault="00357F81"/>
        </w:tc>
        <w:tc>
          <w:tcPr>
            <w:tcW w:w="1530" w:type="dxa"/>
          </w:tcPr>
          <w:p w14:paraId="699D8AEC" w14:textId="77777777" w:rsidR="00357F81" w:rsidRDefault="00357F81"/>
        </w:tc>
        <w:tc>
          <w:tcPr>
            <w:tcW w:w="1530" w:type="dxa"/>
          </w:tcPr>
          <w:p w14:paraId="5BE769FB" w14:textId="77777777" w:rsidR="00357F81" w:rsidRDefault="00000000">
            <w:r>
              <w:t>65</w:t>
            </w:r>
          </w:p>
        </w:tc>
        <w:tc>
          <w:tcPr>
            <w:tcW w:w="1530" w:type="dxa"/>
          </w:tcPr>
          <w:p w14:paraId="57D9B1C0" w14:textId="77777777" w:rsidR="00357F81" w:rsidRDefault="00000000">
            <w:r>
              <w:t>L2: Was tut dir weh?</w:t>
            </w:r>
          </w:p>
        </w:tc>
        <w:tc>
          <w:tcPr>
            <w:tcW w:w="1530" w:type="dxa"/>
          </w:tcPr>
          <w:p w14:paraId="5584FE59" w14:textId="77777777" w:rsidR="00357F81" w:rsidRDefault="00000000">
            <w:r>
              <w:t>Choroby</w:t>
            </w:r>
          </w:p>
        </w:tc>
        <w:tc>
          <w:tcPr>
            <w:tcW w:w="1530" w:type="dxa"/>
          </w:tcPr>
          <w:p w14:paraId="6A1E6FE0" w14:textId="77777777" w:rsidR="00357F81" w:rsidRDefault="00000000">
            <w:r>
              <w:t xml:space="preserve">Dativ  </w:t>
            </w:r>
          </w:p>
        </w:tc>
        <w:tc>
          <w:tcPr>
            <w:tcW w:w="1530" w:type="dxa"/>
          </w:tcPr>
          <w:p w14:paraId="2CB6D285" w14:textId="77777777" w:rsidR="00357F81" w:rsidRDefault="00000000">
            <w:r>
              <w:t>Pýtať sa a odpovedať na bolesti</w:t>
            </w:r>
          </w:p>
        </w:tc>
        <w:tc>
          <w:tcPr>
            <w:tcW w:w="1530" w:type="dxa"/>
          </w:tcPr>
          <w:p w14:paraId="7CB7129A" w14:textId="77777777" w:rsidR="00357F81" w:rsidRDefault="00000000">
            <w:r>
              <w:t>Učebnica, multimediálne materiály, prehrávač</w:t>
            </w:r>
          </w:p>
        </w:tc>
      </w:tr>
      <w:tr w:rsidR="00357F81" w14:paraId="18361B7C" w14:textId="77777777">
        <w:tc>
          <w:tcPr>
            <w:tcW w:w="1530" w:type="dxa"/>
          </w:tcPr>
          <w:p w14:paraId="5377D1A0" w14:textId="77777777" w:rsidR="00357F81" w:rsidRDefault="00357F81"/>
        </w:tc>
        <w:tc>
          <w:tcPr>
            <w:tcW w:w="1530" w:type="dxa"/>
          </w:tcPr>
          <w:p w14:paraId="36B1B799" w14:textId="77777777" w:rsidR="00357F81" w:rsidRDefault="00357F81"/>
        </w:tc>
        <w:tc>
          <w:tcPr>
            <w:tcW w:w="1530" w:type="dxa"/>
          </w:tcPr>
          <w:p w14:paraId="5ADD4591" w14:textId="77777777" w:rsidR="00357F81" w:rsidRDefault="00000000">
            <w:r>
              <w:t>66</w:t>
            </w:r>
          </w:p>
        </w:tc>
        <w:tc>
          <w:tcPr>
            <w:tcW w:w="1530" w:type="dxa"/>
          </w:tcPr>
          <w:p w14:paraId="75C2B579" w14:textId="77777777" w:rsidR="00357F81" w:rsidRDefault="00000000">
            <w:r>
              <w:t>L3: Beim Hotelarzt</w:t>
            </w:r>
          </w:p>
        </w:tc>
        <w:tc>
          <w:tcPr>
            <w:tcW w:w="1530" w:type="dxa"/>
          </w:tcPr>
          <w:p w14:paraId="49B8CF14" w14:textId="77777777" w:rsidR="00357F81" w:rsidRDefault="00000000">
            <w:r>
              <w:t>V lekárskej ordinácii</w:t>
            </w:r>
          </w:p>
        </w:tc>
        <w:tc>
          <w:tcPr>
            <w:tcW w:w="1530" w:type="dxa"/>
          </w:tcPr>
          <w:p w14:paraId="51ED104D" w14:textId="77777777" w:rsidR="00357F81" w:rsidRDefault="00000000">
            <w:r>
              <w:t>Rozkazovací spôsob</w:t>
            </w:r>
          </w:p>
        </w:tc>
        <w:tc>
          <w:tcPr>
            <w:tcW w:w="1530" w:type="dxa"/>
          </w:tcPr>
          <w:p w14:paraId="0E97323E" w14:textId="77777777" w:rsidR="00357F81" w:rsidRDefault="00000000">
            <w:r>
              <w:t>Vyjadrenie sťažnosti,   (Mir ist übel, ich schwitze, ich habe Fieber stb),  Poskytnutie rady</w:t>
            </w:r>
          </w:p>
        </w:tc>
        <w:tc>
          <w:tcPr>
            <w:tcW w:w="1530" w:type="dxa"/>
          </w:tcPr>
          <w:p w14:paraId="596F26F3" w14:textId="77777777" w:rsidR="00357F81" w:rsidRDefault="00000000">
            <w:r>
              <w:t>Učebnica, multimediálne materiály, prehrávač</w:t>
            </w:r>
          </w:p>
        </w:tc>
      </w:tr>
      <w:tr w:rsidR="00357F81" w14:paraId="59455666" w14:textId="77777777">
        <w:tc>
          <w:tcPr>
            <w:tcW w:w="1530" w:type="dxa"/>
          </w:tcPr>
          <w:p w14:paraId="6EC92A67" w14:textId="77777777" w:rsidR="00357F81" w:rsidRDefault="00357F81"/>
        </w:tc>
        <w:tc>
          <w:tcPr>
            <w:tcW w:w="1530" w:type="dxa"/>
          </w:tcPr>
          <w:p w14:paraId="366CA0C3" w14:textId="77777777" w:rsidR="00357F81" w:rsidRDefault="00000000">
            <w:r>
              <w:t>23</w:t>
            </w:r>
          </w:p>
        </w:tc>
        <w:tc>
          <w:tcPr>
            <w:tcW w:w="1530" w:type="dxa"/>
          </w:tcPr>
          <w:p w14:paraId="00602FB0" w14:textId="77777777" w:rsidR="00357F81" w:rsidRDefault="00000000">
            <w:r>
              <w:t>67</w:t>
            </w:r>
          </w:p>
        </w:tc>
        <w:tc>
          <w:tcPr>
            <w:tcW w:w="1530" w:type="dxa"/>
          </w:tcPr>
          <w:p w14:paraId="0512140F" w14:textId="77777777" w:rsidR="00357F81" w:rsidRDefault="00000000">
            <w:r>
              <w:t>L3: Beim Hotelarzt</w:t>
            </w:r>
          </w:p>
        </w:tc>
        <w:tc>
          <w:tcPr>
            <w:tcW w:w="1530" w:type="dxa"/>
          </w:tcPr>
          <w:p w14:paraId="219841DE" w14:textId="77777777" w:rsidR="00357F81" w:rsidRDefault="00000000">
            <w:r>
              <w:t>V lekárskej ordinácii</w:t>
            </w:r>
          </w:p>
        </w:tc>
        <w:tc>
          <w:tcPr>
            <w:tcW w:w="1530" w:type="dxa"/>
          </w:tcPr>
          <w:p w14:paraId="6923AF42" w14:textId="77777777" w:rsidR="00357F81" w:rsidRDefault="00000000">
            <w:r>
              <w:t>Rozkazovací spôsob</w:t>
            </w:r>
          </w:p>
        </w:tc>
        <w:tc>
          <w:tcPr>
            <w:tcW w:w="1530" w:type="dxa"/>
          </w:tcPr>
          <w:p w14:paraId="1907672F" w14:textId="77777777" w:rsidR="00357F81" w:rsidRDefault="00000000">
            <w:r>
              <w:t>Dialóg v lekárskej ordinácii , Poskytnutie rady</w:t>
            </w:r>
          </w:p>
        </w:tc>
        <w:tc>
          <w:tcPr>
            <w:tcW w:w="1530" w:type="dxa"/>
          </w:tcPr>
          <w:p w14:paraId="4C0E3CF5" w14:textId="77777777" w:rsidR="00357F81" w:rsidRDefault="00000000">
            <w:r>
              <w:t>Učebnica, multimediálne materiály, prehrávač</w:t>
            </w:r>
          </w:p>
        </w:tc>
      </w:tr>
      <w:tr w:rsidR="00357F81" w14:paraId="1F8E3943" w14:textId="77777777">
        <w:tc>
          <w:tcPr>
            <w:tcW w:w="1530" w:type="dxa"/>
          </w:tcPr>
          <w:p w14:paraId="54106743" w14:textId="77777777" w:rsidR="00357F81" w:rsidRDefault="00357F81"/>
        </w:tc>
        <w:tc>
          <w:tcPr>
            <w:tcW w:w="1530" w:type="dxa"/>
          </w:tcPr>
          <w:p w14:paraId="145657E0" w14:textId="77777777" w:rsidR="00357F81" w:rsidRDefault="00357F81"/>
        </w:tc>
        <w:tc>
          <w:tcPr>
            <w:tcW w:w="1530" w:type="dxa"/>
          </w:tcPr>
          <w:p w14:paraId="4F75DA61" w14:textId="77777777" w:rsidR="00357F81" w:rsidRDefault="00000000">
            <w:r>
              <w:t>68</w:t>
            </w:r>
          </w:p>
        </w:tc>
        <w:tc>
          <w:tcPr>
            <w:tcW w:w="1530" w:type="dxa"/>
          </w:tcPr>
          <w:p w14:paraId="7747A94E" w14:textId="77777777" w:rsidR="00357F81" w:rsidRDefault="00000000">
            <w:r>
              <w:t>L4: Gesund im Urlaub</w:t>
            </w:r>
          </w:p>
        </w:tc>
        <w:tc>
          <w:tcPr>
            <w:tcW w:w="1530" w:type="dxa"/>
          </w:tcPr>
          <w:p w14:paraId="13370F06" w14:textId="77777777" w:rsidR="00357F81" w:rsidRDefault="00000000">
            <w:r>
              <w:t>Cestovné choroby</w:t>
            </w:r>
          </w:p>
        </w:tc>
        <w:tc>
          <w:tcPr>
            <w:tcW w:w="1530" w:type="dxa"/>
          </w:tcPr>
          <w:p w14:paraId="42480C0E" w14:textId="77777777" w:rsidR="00357F81" w:rsidRDefault="00000000">
            <w:r>
              <w:t xml:space="preserve">Rozkazovací spôsob </w:t>
            </w:r>
            <w:r>
              <w:lastRenderedPageBreak/>
              <w:t>nepravidelných slovies  (nehmen, essen)</w:t>
            </w:r>
          </w:p>
        </w:tc>
        <w:tc>
          <w:tcPr>
            <w:tcW w:w="1530" w:type="dxa"/>
          </w:tcPr>
          <w:p w14:paraId="61035BBC" w14:textId="77777777" w:rsidR="00357F81" w:rsidRDefault="00000000">
            <w:r>
              <w:lastRenderedPageBreak/>
              <w:t xml:space="preserve">Choroby vyskytujúce sa </w:t>
            </w:r>
            <w:r>
              <w:lastRenderedPageBreak/>
              <w:t>počas dovolenky, Obsah cestovnej lekárničky, Lieky</w:t>
            </w:r>
          </w:p>
        </w:tc>
        <w:tc>
          <w:tcPr>
            <w:tcW w:w="1530" w:type="dxa"/>
          </w:tcPr>
          <w:p w14:paraId="58E335A7" w14:textId="77777777" w:rsidR="00357F81" w:rsidRDefault="00000000">
            <w:r>
              <w:lastRenderedPageBreak/>
              <w:t xml:space="preserve">Učebnica, multimediálne </w:t>
            </w:r>
            <w:r>
              <w:lastRenderedPageBreak/>
              <w:t>materiály, prehrávač</w:t>
            </w:r>
          </w:p>
        </w:tc>
      </w:tr>
      <w:tr w:rsidR="00357F81" w14:paraId="65AC13DB" w14:textId="77777777">
        <w:tc>
          <w:tcPr>
            <w:tcW w:w="1530" w:type="dxa"/>
          </w:tcPr>
          <w:p w14:paraId="2E3780E7" w14:textId="77777777" w:rsidR="00357F81" w:rsidRDefault="00357F81"/>
        </w:tc>
        <w:tc>
          <w:tcPr>
            <w:tcW w:w="1530" w:type="dxa"/>
          </w:tcPr>
          <w:p w14:paraId="2258F549" w14:textId="77777777" w:rsidR="00357F81" w:rsidRDefault="00357F81"/>
        </w:tc>
        <w:tc>
          <w:tcPr>
            <w:tcW w:w="1530" w:type="dxa"/>
          </w:tcPr>
          <w:p w14:paraId="49C6C36A" w14:textId="77777777" w:rsidR="00357F81" w:rsidRDefault="00000000">
            <w:r>
              <w:t>69</w:t>
            </w:r>
          </w:p>
        </w:tc>
        <w:tc>
          <w:tcPr>
            <w:tcW w:w="1530" w:type="dxa"/>
          </w:tcPr>
          <w:p w14:paraId="6943A7CD" w14:textId="77777777" w:rsidR="00357F81" w:rsidRDefault="00000000">
            <w:r>
              <w:t>L4: Gesund im Urlaub</w:t>
            </w:r>
          </w:p>
        </w:tc>
        <w:tc>
          <w:tcPr>
            <w:tcW w:w="1530" w:type="dxa"/>
          </w:tcPr>
          <w:p w14:paraId="63894BB2" w14:textId="77777777" w:rsidR="00357F81" w:rsidRDefault="00000000">
            <w:r>
              <w:t>Cestovné choroby</w:t>
            </w:r>
          </w:p>
        </w:tc>
        <w:tc>
          <w:tcPr>
            <w:tcW w:w="1530" w:type="dxa"/>
          </w:tcPr>
          <w:p w14:paraId="2529DEE8" w14:textId="77777777" w:rsidR="00357F81" w:rsidRDefault="00000000">
            <w:r>
              <w:t xml:space="preserve">Spojka, deshalb </w:t>
            </w:r>
          </w:p>
        </w:tc>
        <w:tc>
          <w:tcPr>
            <w:tcW w:w="1530" w:type="dxa"/>
          </w:tcPr>
          <w:p w14:paraId="52592BB1" w14:textId="77777777" w:rsidR="00357F81" w:rsidRDefault="00000000">
            <w:r>
              <w:t>Vyjadrenie protikladov,   (Arbeit-Urlaub, Durchfall-Verstopfung, gekocht-roh  )</w:t>
            </w:r>
          </w:p>
        </w:tc>
        <w:tc>
          <w:tcPr>
            <w:tcW w:w="1530" w:type="dxa"/>
          </w:tcPr>
          <w:p w14:paraId="41EE1518" w14:textId="77777777" w:rsidR="00357F81" w:rsidRDefault="00000000">
            <w:r>
              <w:t>Učebnica, multimediálne materiály, prehrávač</w:t>
            </w:r>
          </w:p>
        </w:tc>
      </w:tr>
      <w:tr w:rsidR="00357F81" w14:paraId="6794FB66" w14:textId="77777777">
        <w:tc>
          <w:tcPr>
            <w:tcW w:w="1530" w:type="dxa"/>
          </w:tcPr>
          <w:p w14:paraId="1582A61B" w14:textId="77777777" w:rsidR="00357F81" w:rsidRDefault="00357F81"/>
        </w:tc>
        <w:tc>
          <w:tcPr>
            <w:tcW w:w="1530" w:type="dxa"/>
          </w:tcPr>
          <w:p w14:paraId="502B22B7" w14:textId="77777777" w:rsidR="00357F81" w:rsidRDefault="00000000">
            <w:r>
              <w:t>24</w:t>
            </w:r>
          </w:p>
        </w:tc>
        <w:tc>
          <w:tcPr>
            <w:tcW w:w="1530" w:type="dxa"/>
          </w:tcPr>
          <w:p w14:paraId="21DF9635" w14:textId="77777777" w:rsidR="00357F81" w:rsidRDefault="00000000">
            <w:r>
              <w:t>70</w:t>
            </w:r>
          </w:p>
        </w:tc>
        <w:tc>
          <w:tcPr>
            <w:tcW w:w="1530" w:type="dxa"/>
          </w:tcPr>
          <w:p w14:paraId="19922CEC" w14:textId="77777777" w:rsidR="00357F81" w:rsidRDefault="00000000">
            <w:r>
              <w:t>Grammatik EXTRA</w:t>
            </w:r>
          </w:p>
        </w:tc>
        <w:tc>
          <w:tcPr>
            <w:tcW w:w="1530" w:type="dxa"/>
          </w:tcPr>
          <w:p w14:paraId="17D22005" w14:textId="77777777" w:rsidR="00357F81" w:rsidRDefault="00000000">
            <w:r>
              <w:t>Zhrnutie a zopakovanie gramatiky</w:t>
            </w:r>
          </w:p>
        </w:tc>
        <w:tc>
          <w:tcPr>
            <w:tcW w:w="1530" w:type="dxa"/>
          </w:tcPr>
          <w:p w14:paraId="732321D3" w14:textId="77777777" w:rsidR="00357F81" w:rsidRDefault="00357F81"/>
        </w:tc>
        <w:tc>
          <w:tcPr>
            <w:tcW w:w="1530" w:type="dxa"/>
          </w:tcPr>
          <w:p w14:paraId="25D59CD5" w14:textId="77777777" w:rsidR="00357F81" w:rsidRDefault="00357F81"/>
        </w:tc>
        <w:tc>
          <w:tcPr>
            <w:tcW w:w="1530" w:type="dxa"/>
          </w:tcPr>
          <w:p w14:paraId="0EEE508D" w14:textId="77777777" w:rsidR="00357F81" w:rsidRDefault="00000000">
            <w:r>
              <w:t>Učebnica, multimediálne materiály, prehrávač</w:t>
            </w:r>
          </w:p>
        </w:tc>
      </w:tr>
      <w:tr w:rsidR="00357F81" w14:paraId="5CF5FADD" w14:textId="77777777">
        <w:tc>
          <w:tcPr>
            <w:tcW w:w="1530" w:type="dxa"/>
          </w:tcPr>
          <w:p w14:paraId="597D7183" w14:textId="77777777" w:rsidR="00357F81" w:rsidRDefault="00357F81"/>
        </w:tc>
        <w:tc>
          <w:tcPr>
            <w:tcW w:w="1530" w:type="dxa"/>
          </w:tcPr>
          <w:p w14:paraId="3C78994A" w14:textId="77777777" w:rsidR="00357F81" w:rsidRDefault="00357F81"/>
        </w:tc>
        <w:tc>
          <w:tcPr>
            <w:tcW w:w="1530" w:type="dxa"/>
          </w:tcPr>
          <w:p w14:paraId="799D7888" w14:textId="77777777" w:rsidR="00357F81" w:rsidRDefault="00000000">
            <w:r>
              <w:t>71</w:t>
            </w:r>
          </w:p>
        </w:tc>
        <w:tc>
          <w:tcPr>
            <w:tcW w:w="1530" w:type="dxa"/>
          </w:tcPr>
          <w:p w14:paraId="2925F2A4" w14:textId="77777777" w:rsidR="00357F81" w:rsidRDefault="00000000">
            <w:r>
              <w:t>Deutschtraining</w:t>
            </w:r>
          </w:p>
        </w:tc>
        <w:tc>
          <w:tcPr>
            <w:tcW w:w="1530" w:type="dxa"/>
          </w:tcPr>
          <w:p w14:paraId="2FDA5386" w14:textId="77777777" w:rsidR="00357F81" w:rsidRDefault="00000000">
            <w:r>
              <w:t>Rozvoj zručností</w:t>
            </w:r>
          </w:p>
        </w:tc>
        <w:tc>
          <w:tcPr>
            <w:tcW w:w="1530" w:type="dxa"/>
          </w:tcPr>
          <w:p w14:paraId="65C2FC44" w14:textId="77777777" w:rsidR="00357F81" w:rsidRDefault="00000000">
            <w:r>
              <w:t>Počúvanie a čítanie s porozumením</w:t>
            </w:r>
          </w:p>
        </w:tc>
        <w:tc>
          <w:tcPr>
            <w:tcW w:w="1530" w:type="dxa"/>
          </w:tcPr>
          <w:p w14:paraId="0454AC93" w14:textId="77777777" w:rsidR="00357F81" w:rsidRDefault="00357F81"/>
        </w:tc>
        <w:tc>
          <w:tcPr>
            <w:tcW w:w="1530" w:type="dxa"/>
          </w:tcPr>
          <w:p w14:paraId="3F6D3E26" w14:textId="77777777" w:rsidR="00357F81" w:rsidRDefault="00000000">
            <w:r>
              <w:t>Učebnica, multimediálne materiály, prehrávač</w:t>
            </w:r>
          </w:p>
        </w:tc>
      </w:tr>
      <w:tr w:rsidR="00357F81" w14:paraId="529319B7" w14:textId="77777777">
        <w:tc>
          <w:tcPr>
            <w:tcW w:w="1530" w:type="dxa"/>
          </w:tcPr>
          <w:p w14:paraId="63A5DFED" w14:textId="77777777" w:rsidR="00357F81" w:rsidRDefault="00357F81"/>
        </w:tc>
        <w:tc>
          <w:tcPr>
            <w:tcW w:w="1530" w:type="dxa"/>
          </w:tcPr>
          <w:p w14:paraId="6D8C79A9" w14:textId="77777777" w:rsidR="00357F81" w:rsidRDefault="00357F81"/>
        </w:tc>
        <w:tc>
          <w:tcPr>
            <w:tcW w:w="1530" w:type="dxa"/>
          </w:tcPr>
          <w:p w14:paraId="41243E2F" w14:textId="77777777" w:rsidR="00357F81" w:rsidRDefault="00000000">
            <w:r>
              <w:t>72</w:t>
            </w:r>
          </w:p>
        </w:tc>
        <w:tc>
          <w:tcPr>
            <w:tcW w:w="1530" w:type="dxa"/>
          </w:tcPr>
          <w:p w14:paraId="2672593B" w14:textId="77777777" w:rsidR="00357F81" w:rsidRDefault="00000000">
            <w:r>
              <w:t>Deutschtraining</w:t>
            </w:r>
          </w:p>
        </w:tc>
        <w:tc>
          <w:tcPr>
            <w:tcW w:w="1530" w:type="dxa"/>
          </w:tcPr>
          <w:p w14:paraId="0BD60334" w14:textId="77777777" w:rsidR="00357F81" w:rsidRDefault="00000000">
            <w:r>
              <w:t>Rozvoj zručností</w:t>
            </w:r>
          </w:p>
        </w:tc>
        <w:tc>
          <w:tcPr>
            <w:tcW w:w="1530" w:type="dxa"/>
          </w:tcPr>
          <w:p w14:paraId="2C45A268" w14:textId="77777777" w:rsidR="00357F81" w:rsidRDefault="00000000">
            <w:r>
              <w:t>Písomný prejav a verbálna komunikácia</w:t>
            </w:r>
          </w:p>
        </w:tc>
        <w:tc>
          <w:tcPr>
            <w:tcW w:w="1530" w:type="dxa"/>
          </w:tcPr>
          <w:p w14:paraId="06743252" w14:textId="77777777" w:rsidR="00357F81" w:rsidRDefault="00357F81"/>
        </w:tc>
        <w:tc>
          <w:tcPr>
            <w:tcW w:w="1530" w:type="dxa"/>
          </w:tcPr>
          <w:p w14:paraId="32BB32A8" w14:textId="77777777" w:rsidR="00357F81" w:rsidRDefault="00000000">
            <w:r>
              <w:t>Učebnica, multimediálne materiály, prehrávač</w:t>
            </w:r>
          </w:p>
        </w:tc>
      </w:tr>
      <w:tr w:rsidR="00357F81" w14:paraId="0488CAAA" w14:textId="77777777">
        <w:tc>
          <w:tcPr>
            <w:tcW w:w="1530" w:type="dxa"/>
          </w:tcPr>
          <w:p w14:paraId="704E74A5" w14:textId="77777777" w:rsidR="00357F81" w:rsidRDefault="00357F81"/>
        </w:tc>
        <w:tc>
          <w:tcPr>
            <w:tcW w:w="1530" w:type="dxa"/>
          </w:tcPr>
          <w:p w14:paraId="0CDDBEC1" w14:textId="77777777" w:rsidR="00357F81" w:rsidRDefault="00000000">
            <w:r>
              <w:t>25</w:t>
            </w:r>
          </w:p>
        </w:tc>
        <w:tc>
          <w:tcPr>
            <w:tcW w:w="1530" w:type="dxa"/>
          </w:tcPr>
          <w:p w14:paraId="31EB994D" w14:textId="77777777" w:rsidR="00357F81" w:rsidRDefault="00000000">
            <w:r>
              <w:t>73</w:t>
            </w:r>
          </w:p>
        </w:tc>
        <w:tc>
          <w:tcPr>
            <w:tcW w:w="1530" w:type="dxa"/>
          </w:tcPr>
          <w:p w14:paraId="3664F8BD" w14:textId="77777777" w:rsidR="00357F81" w:rsidRDefault="00000000">
            <w:r>
              <w:t xml:space="preserve"> Test 6</w:t>
            </w:r>
          </w:p>
        </w:tc>
        <w:tc>
          <w:tcPr>
            <w:tcW w:w="1530" w:type="dxa"/>
          </w:tcPr>
          <w:p w14:paraId="5AA7355D" w14:textId="77777777" w:rsidR="00357F81" w:rsidRDefault="00000000">
            <w:r>
              <w:t>Hodnotenie progresu  študentov</w:t>
            </w:r>
          </w:p>
        </w:tc>
        <w:tc>
          <w:tcPr>
            <w:tcW w:w="1530" w:type="dxa"/>
          </w:tcPr>
          <w:p w14:paraId="5BB70E4B" w14:textId="77777777" w:rsidR="00357F81" w:rsidRDefault="00357F81"/>
        </w:tc>
        <w:tc>
          <w:tcPr>
            <w:tcW w:w="1530" w:type="dxa"/>
          </w:tcPr>
          <w:p w14:paraId="18AC4776" w14:textId="77777777" w:rsidR="00357F81" w:rsidRDefault="00357F81"/>
        </w:tc>
        <w:tc>
          <w:tcPr>
            <w:tcW w:w="1530" w:type="dxa"/>
          </w:tcPr>
          <w:p w14:paraId="243E4925" w14:textId="77777777" w:rsidR="00357F81" w:rsidRDefault="00000000">
            <w:r>
              <w:t>Testy &amp; audio (Stiahnuteľná forma učiteľovho asistenta)</w:t>
            </w:r>
          </w:p>
        </w:tc>
      </w:tr>
      <w:tr w:rsidR="00357F81" w14:paraId="69794093" w14:textId="77777777" w:rsidTr="00A6794F">
        <w:tc>
          <w:tcPr>
            <w:tcW w:w="1530" w:type="dxa"/>
          </w:tcPr>
          <w:p w14:paraId="0ED39468" w14:textId="77777777" w:rsidR="00357F81" w:rsidRDefault="00357F81"/>
        </w:tc>
        <w:tc>
          <w:tcPr>
            <w:tcW w:w="1530" w:type="dxa"/>
          </w:tcPr>
          <w:p w14:paraId="65F1198B" w14:textId="77777777" w:rsidR="00357F81" w:rsidRDefault="00357F81"/>
        </w:tc>
        <w:tc>
          <w:tcPr>
            <w:tcW w:w="1530" w:type="dxa"/>
          </w:tcPr>
          <w:p w14:paraId="6D6DD970" w14:textId="77777777" w:rsidR="00357F81" w:rsidRDefault="00357F81"/>
        </w:tc>
        <w:tc>
          <w:tcPr>
            <w:tcW w:w="1530" w:type="dxa"/>
            <w:shd w:val="clear" w:color="auto" w:fill="FFFF00"/>
          </w:tcPr>
          <w:p w14:paraId="2A3B85C4" w14:textId="77777777" w:rsidR="00357F81" w:rsidRPr="00A6794F" w:rsidRDefault="00000000">
            <w:pPr>
              <w:rPr>
                <w:b/>
                <w:bCs/>
              </w:rPr>
            </w:pPr>
            <w:r w:rsidRPr="00A6794F">
              <w:rPr>
                <w:b/>
                <w:bCs/>
              </w:rPr>
              <w:t>Kapitel 7: Adresse Weltallee 5</w:t>
            </w:r>
          </w:p>
        </w:tc>
        <w:tc>
          <w:tcPr>
            <w:tcW w:w="1530" w:type="dxa"/>
            <w:shd w:val="clear" w:color="auto" w:fill="FFFF00"/>
          </w:tcPr>
          <w:p w14:paraId="48876F38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0EC287F8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57E6F9A7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53045D39" w14:textId="77777777" w:rsidR="00357F81" w:rsidRPr="00A6794F" w:rsidRDefault="00357F81">
            <w:pPr>
              <w:rPr>
                <w:b/>
                <w:bCs/>
              </w:rPr>
            </w:pPr>
          </w:p>
        </w:tc>
      </w:tr>
      <w:tr w:rsidR="00357F81" w14:paraId="07C401B0" w14:textId="77777777">
        <w:tc>
          <w:tcPr>
            <w:tcW w:w="1530" w:type="dxa"/>
          </w:tcPr>
          <w:p w14:paraId="6BAF44AE" w14:textId="77777777" w:rsidR="00357F81" w:rsidRDefault="00357F81"/>
        </w:tc>
        <w:tc>
          <w:tcPr>
            <w:tcW w:w="1530" w:type="dxa"/>
          </w:tcPr>
          <w:p w14:paraId="3DEABC06" w14:textId="77777777" w:rsidR="00357F81" w:rsidRDefault="00357F81"/>
        </w:tc>
        <w:tc>
          <w:tcPr>
            <w:tcW w:w="1530" w:type="dxa"/>
          </w:tcPr>
          <w:p w14:paraId="713C12E9" w14:textId="77777777" w:rsidR="00357F81" w:rsidRDefault="00000000">
            <w:r>
              <w:t>74</w:t>
            </w:r>
          </w:p>
        </w:tc>
        <w:tc>
          <w:tcPr>
            <w:tcW w:w="1530" w:type="dxa"/>
          </w:tcPr>
          <w:p w14:paraId="28AE6198" w14:textId="77777777" w:rsidR="00357F81" w:rsidRDefault="00000000">
            <w:r>
              <w:t>L1: Meine Personalien</w:t>
            </w:r>
          </w:p>
        </w:tc>
        <w:tc>
          <w:tcPr>
            <w:tcW w:w="1530" w:type="dxa"/>
          </w:tcPr>
          <w:p w14:paraId="44E2BBE4" w14:textId="77777777" w:rsidR="00357F81" w:rsidRDefault="00000000">
            <w:r>
              <w:t>Uvedenie osobných údajov, vyplnenie dotazníka</w:t>
            </w:r>
          </w:p>
        </w:tc>
        <w:tc>
          <w:tcPr>
            <w:tcW w:w="1530" w:type="dxa"/>
          </w:tcPr>
          <w:p w14:paraId="494EF218" w14:textId="77777777" w:rsidR="00357F81" w:rsidRDefault="00000000">
            <w:r>
              <w:t>Radové číslovky, Uvedenie dátumu narodenia</w:t>
            </w:r>
          </w:p>
        </w:tc>
        <w:tc>
          <w:tcPr>
            <w:tcW w:w="1530" w:type="dxa"/>
          </w:tcPr>
          <w:p w14:paraId="74AA5B82" w14:textId="77777777" w:rsidR="00357F81" w:rsidRDefault="00000000">
            <w:r>
              <w:t>Mesiace, Pýtať sa na osobné údaje,  Uvedenie dátumu, miesta bydliska</w:t>
            </w:r>
          </w:p>
        </w:tc>
        <w:tc>
          <w:tcPr>
            <w:tcW w:w="1530" w:type="dxa"/>
          </w:tcPr>
          <w:p w14:paraId="46856D6E" w14:textId="77777777" w:rsidR="00357F81" w:rsidRDefault="00000000">
            <w:r>
              <w:t>Učebnica, multimediálne materiály, prehrávač</w:t>
            </w:r>
          </w:p>
        </w:tc>
      </w:tr>
      <w:tr w:rsidR="00357F81" w14:paraId="1C7FEE94" w14:textId="77777777">
        <w:tc>
          <w:tcPr>
            <w:tcW w:w="1530" w:type="dxa"/>
          </w:tcPr>
          <w:p w14:paraId="05815F8F" w14:textId="77777777" w:rsidR="00357F81" w:rsidRDefault="00357F81"/>
        </w:tc>
        <w:tc>
          <w:tcPr>
            <w:tcW w:w="1530" w:type="dxa"/>
          </w:tcPr>
          <w:p w14:paraId="4F3BA147" w14:textId="77777777" w:rsidR="00357F81" w:rsidRDefault="00357F81"/>
        </w:tc>
        <w:tc>
          <w:tcPr>
            <w:tcW w:w="1530" w:type="dxa"/>
          </w:tcPr>
          <w:p w14:paraId="3DA700B4" w14:textId="77777777" w:rsidR="00357F81" w:rsidRDefault="00000000">
            <w:r>
              <w:t>75</w:t>
            </w:r>
          </w:p>
        </w:tc>
        <w:tc>
          <w:tcPr>
            <w:tcW w:w="1530" w:type="dxa"/>
          </w:tcPr>
          <w:p w14:paraId="4AD2C00C" w14:textId="77777777" w:rsidR="00357F81" w:rsidRDefault="00000000">
            <w:r>
              <w:t>L1: Meine Personalien</w:t>
            </w:r>
          </w:p>
        </w:tc>
        <w:tc>
          <w:tcPr>
            <w:tcW w:w="1530" w:type="dxa"/>
          </w:tcPr>
          <w:p w14:paraId="121E7137" w14:textId="77777777" w:rsidR="00357F81" w:rsidRDefault="00000000">
            <w:r>
              <w:t>Poskytnutie osobných údajov, vyplnenie dotazníka</w:t>
            </w:r>
          </w:p>
        </w:tc>
        <w:tc>
          <w:tcPr>
            <w:tcW w:w="1530" w:type="dxa"/>
          </w:tcPr>
          <w:p w14:paraId="34EA1130" w14:textId="77777777" w:rsidR="00357F81" w:rsidRDefault="00000000">
            <w:r>
              <w:t>Radové číslovky, Uvedenie dátumu narodenia</w:t>
            </w:r>
          </w:p>
        </w:tc>
        <w:tc>
          <w:tcPr>
            <w:tcW w:w="1530" w:type="dxa"/>
          </w:tcPr>
          <w:p w14:paraId="12A23FD9" w14:textId="77777777" w:rsidR="00357F81" w:rsidRDefault="00000000">
            <w:r>
              <w:t>V hoteli, Opýtať sa na osobné údaje, Uvedenie dátumu narodenia, bydliska</w:t>
            </w:r>
          </w:p>
        </w:tc>
        <w:tc>
          <w:tcPr>
            <w:tcW w:w="1530" w:type="dxa"/>
          </w:tcPr>
          <w:p w14:paraId="75782066" w14:textId="77777777" w:rsidR="00357F81" w:rsidRDefault="00000000">
            <w:r>
              <w:t>Učebnica, multimediálne materiály, prehrávač</w:t>
            </w:r>
          </w:p>
        </w:tc>
      </w:tr>
      <w:tr w:rsidR="00357F81" w14:paraId="370FEE15" w14:textId="77777777">
        <w:tc>
          <w:tcPr>
            <w:tcW w:w="1530" w:type="dxa"/>
          </w:tcPr>
          <w:p w14:paraId="72F0719D" w14:textId="77777777" w:rsidR="00357F81" w:rsidRDefault="00357F81"/>
        </w:tc>
        <w:tc>
          <w:tcPr>
            <w:tcW w:w="1530" w:type="dxa"/>
          </w:tcPr>
          <w:p w14:paraId="0D4389AD" w14:textId="77777777" w:rsidR="00357F81" w:rsidRDefault="00000000">
            <w:r>
              <w:t>26</w:t>
            </w:r>
          </w:p>
        </w:tc>
        <w:tc>
          <w:tcPr>
            <w:tcW w:w="1530" w:type="dxa"/>
          </w:tcPr>
          <w:p w14:paraId="73056C37" w14:textId="77777777" w:rsidR="00357F81" w:rsidRDefault="00000000">
            <w:r>
              <w:t>76</w:t>
            </w:r>
          </w:p>
        </w:tc>
        <w:tc>
          <w:tcPr>
            <w:tcW w:w="1530" w:type="dxa"/>
          </w:tcPr>
          <w:p w14:paraId="321566ED" w14:textId="77777777" w:rsidR="00357F81" w:rsidRDefault="00000000">
            <w:r>
              <w:t>L2: Wohnst du in einem Haus oder in einer Wohnung?</w:t>
            </w:r>
          </w:p>
        </w:tc>
        <w:tc>
          <w:tcPr>
            <w:tcW w:w="1530" w:type="dxa"/>
          </w:tcPr>
          <w:p w14:paraId="7A1A7021" w14:textId="77777777" w:rsidR="00357F81" w:rsidRDefault="00000000">
            <w:r>
              <w:t>Miestnosti v dome, byte</w:t>
            </w:r>
          </w:p>
        </w:tc>
        <w:tc>
          <w:tcPr>
            <w:tcW w:w="1530" w:type="dxa"/>
          </w:tcPr>
          <w:p w14:paraId="634CA09E" w14:textId="77777777" w:rsidR="00357F81" w:rsidRDefault="00000000">
            <w:r>
              <w:t>Bestehen aus+ Dativ</w:t>
            </w:r>
          </w:p>
        </w:tc>
        <w:tc>
          <w:tcPr>
            <w:tcW w:w="1530" w:type="dxa"/>
          </w:tcPr>
          <w:p w14:paraId="0DBAA657" w14:textId="77777777" w:rsidR="00357F81" w:rsidRDefault="00000000">
            <w:r>
              <w:t>Rozprávať o bývaní</w:t>
            </w:r>
          </w:p>
        </w:tc>
        <w:tc>
          <w:tcPr>
            <w:tcW w:w="1530" w:type="dxa"/>
          </w:tcPr>
          <w:p w14:paraId="4C8C2262" w14:textId="77777777" w:rsidR="00357F81" w:rsidRDefault="00000000">
            <w:r>
              <w:t>Učebnica, multimediálne materiály, prehrávač</w:t>
            </w:r>
          </w:p>
        </w:tc>
      </w:tr>
      <w:tr w:rsidR="00357F81" w14:paraId="62898662" w14:textId="77777777">
        <w:tc>
          <w:tcPr>
            <w:tcW w:w="1530" w:type="dxa"/>
          </w:tcPr>
          <w:p w14:paraId="792D655B" w14:textId="77777777" w:rsidR="00357F81" w:rsidRDefault="00357F81"/>
        </w:tc>
        <w:tc>
          <w:tcPr>
            <w:tcW w:w="1530" w:type="dxa"/>
          </w:tcPr>
          <w:p w14:paraId="5D964A12" w14:textId="77777777" w:rsidR="00357F81" w:rsidRDefault="00357F81"/>
        </w:tc>
        <w:tc>
          <w:tcPr>
            <w:tcW w:w="1530" w:type="dxa"/>
          </w:tcPr>
          <w:p w14:paraId="69A471AC" w14:textId="77777777" w:rsidR="00357F81" w:rsidRDefault="00000000">
            <w:r>
              <w:t>77</w:t>
            </w:r>
          </w:p>
        </w:tc>
        <w:tc>
          <w:tcPr>
            <w:tcW w:w="1530" w:type="dxa"/>
          </w:tcPr>
          <w:p w14:paraId="64A9CB38" w14:textId="77777777" w:rsidR="00357F81" w:rsidRDefault="00000000">
            <w:r>
              <w:t>L2: Wohnst du in einem Haus oder in einer Wohnung?</w:t>
            </w:r>
          </w:p>
        </w:tc>
        <w:tc>
          <w:tcPr>
            <w:tcW w:w="1530" w:type="dxa"/>
          </w:tcPr>
          <w:p w14:paraId="60E60739" w14:textId="77777777" w:rsidR="00357F81" w:rsidRDefault="00000000">
            <w:r>
              <w:t>Hovoriť o miestnostiach v dome, byte</w:t>
            </w:r>
          </w:p>
        </w:tc>
        <w:tc>
          <w:tcPr>
            <w:tcW w:w="1530" w:type="dxa"/>
          </w:tcPr>
          <w:p w14:paraId="73AFF46A" w14:textId="77777777" w:rsidR="00357F81" w:rsidRDefault="00000000">
            <w:r>
              <w:t>Odpovedať na otázku kde pomocou datívu,   (Wo? + Dativ)</w:t>
            </w:r>
          </w:p>
        </w:tc>
        <w:tc>
          <w:tcPr>
            <w:tcW w:w="1530" w:type="dxa"/>
          </w:tcPr>
          <w:p w14:paraId="40407720" w14:textId="77777777" w:rsidR="00357F81" w:rsidRDefault="00000000">
            <w:r>
              <w:t>Rozprávať o byte, pôdoryse bytu, okolí, Činnosti vykonávané v rôznych miestnostiach</w:t>
            </w:r>
          </w:p>
        </w:tc>
        <w:tc>
          <w:tcPr>
            <w:tcW w:w="1530" w:type="dxa"/>
          </w:tcPr>
          <w:p w14:paraId="0426E0C5" w14:textId="77777777" w:rsidR="00357F81" w:rsidRDefault="00000000">
            <w:r>
              <w:t>Učebnica, multimediálne materiály, prehrávač</w:t>
            </w:r>
          </w:p>
        </w:tc>
      </w:tr>
      <w:tr w:rsidR="00357F81" w14:paraId="3481F794" w14:textId="77777777">
        <w:tc>
          <w:tcPr>
            <w:tcW w:w="1530" w:type="dxa"/>
          </w:tcPr>
          <w:p w14:paraId="50F54CDF" w14:textId="77777777" w:rsidR="00357F81" w:rsidRDefault="00357F81"/>
        </w:tc>
        <w:tc>
          <w:tcPr>
            <w:tcW w:w="1530" w:type="dxa"/>
          </w:tcPr>
          <w:p w14:paraId="6D92D6BC" w14:textId="77777777" w:rsidR="00357F81" w:rsidRDefault="00357F81"/>
        </w:tc>
        <w:tc>
          <w:tcPr>
            <w:tcW w:w="1530" w:type="dxa"/>
          </w:tcPr>
          <w:p w14:paraId="3544CE54" w14:textId="77777777" w:rsidR="00357F81" w:rsidRDefault="00000000">
            <w:r>
              <w:t>78</w:t>
            </w:r>
          </w:p>
        </w:tc>
        <w:tc>
          <w:tcPr>
            <w:tcW w:w="1530" w:type="dxa"/>
          </w:tcPr>
          <w:p w14:paraId="2BAC32E0" w14:textId="77777777" w:rsidR="00357F81" w:rsidRDefault="00000000">
            <w:r>
              <w:t>L3: Wo? Auf dem Tisch</w:t>
            </w:r>
          </w:p>
        </w:tc>
        <w:tc>
          <w:tcPr>
            <w:tcW w:w="1530" w:type="dxa"/>
          </w:tcPr>
          <w:p w14:paraId="0828845C" w14:textId="77777777" w:rsidR="00357F81" w:rsidRDefault="00000000">
            <w:r>
              <w:t>Zariadenie v byte</w:t>
            </w:r>
          </w:p>
        </w:tc>
        <w:tc>
          <w:tcPr>
            <w:tcW w:w="1530" w:type="dxa"/>
          </w:tcPr>
          <w:p w14:paraId="156A6DC1" w14:textId="77777777" w:rsidR="00357F81" w:rsidRDefault="00000000">
            <w:r>
              <w:t>Predložky  (an, in, auf, vor, hinter, über, unter, zwischen   neben)   + datív</w:t>
            </w:r>
          </w:p>
        </w:tc>
        <w:tc>
          <w:tcPr>
            <w:tcW w:w="1530" w:type="dxa"/>
          </w:tcPr>
          <w:p w14:paraId="2F013EA9" w14:textId="77777777" w:rsidR="00357F81" w:rsidRDefault="00000000">
            <w:r>
              <w:t>Opis obrázku – zariadenie</w:t>
            </w:r>
          </w:p>
        </w:tc>
        <w:tc>
          <w:tcPr>
            <w:tcW w:w="1530" w:type="dxa"/>
          </w:tcPr>
          <w:p w14:paraId="5DCDA00D" w14:textId="77777777" w:rsidR="00357F81" w:rsidRDefault="00000000">
            <w:r>
              <w:t>Učebnica, multimediálne materiály, prehrávač</w:t>
            </w:r>
          </w:p>
        </w:tc>
      </w:tr>
      <w:tr w:rsidR="00357F81" w14:paraId="43F8BFD1" w14:textId="77777777">
        <w:tc>
          <w:tcPr>
            <w:tcW w:w="1530" w:type="dxa"/>
          </w:tcPr>
          <w:p w14:paraId="7903AEF8" w14:textId="77777777" w:rsidR="00357F81" w:rsidRDefault="00357F81"/>
        </w:tc>
        <w:tc>
          <w:tcPr>
            <w:tcW w:w="1530" w:type="dxa"/>
          </w:tcPr>
          <w:p w14:paraId="1D5C67DE" w14:textId="77777777" w:rsidR="00357F81" w:rsidRDefault="00000000">
            <w:r>
              <w:t>27</w:t>
            </w:r>
          </w:p>
        </w:tc>
        <w:tc>
          <w:tcPr>
            <w:tcW w:w="1530" w:type="dxa"/>
          </w:tcPr>
          <w:p w14:paraId="7D096837" w14:textId="77777777" w:rsidR="00357F81" w:rsidRDefault="00000000">
            <w:r>
              <w:t>79</w:t>
            </w:r>
          </w:p>
        </w:tc>
        <w:tc>
          <w:tcPr>
            <w:tcW w:w="1530" w:type="dxa"/>
          </w:tcPr>
          <w:p w14:paraId="6CF00B80" w14:textId="77777777" w:rsidR="00357F81" w:rsidRDefault="00000000">
            <w:r>
              <w:t>L3: Wo? Auf dem Tisch</w:t>
            </w:r>
          </w:p>
        </w:tc>
        <w:tc>
          <w:tcPr>
            <w:tcW w:w="1530" w:type="dxa"/>
          </w:tcPr>
          <w:p w14:paraId="4FF621B7" w14:textId="77777777" w:rsidR="00357F81" w:rsidRDefault="00000000">
            <w:r>
              <w:t>Určenie miesta</w:t>
            </w:r>
          </w:p>
        </w:tc>
        <w:tc>
          <w:tcPr>
            <w:tcW w:w="1530" w:type="dxa"/>
          </w:tcPr>
          <w:p w14:paraId="307838D5" w14:textId="77777777" w:rsidR="00357F81" w:rsidRDefault="00000000">
            <w:r>
              <w:t>sich befinden</w:t>
            </w:r>
          </w:p>
        </w:tc>
        <w:tc>
          <w:tcPr>
            <w:tcW w:w="1530" w:type="dxa"/>
          </w:tcPr>
          <w:p w14:paraId="0F290492" w14:textId="77777777" w:rsidR="00357F81" w:rsidRDefault="00000000">
            <w:r>
              <w:t>Charakteristika Jeffovej izby</w:t>
            </w:r>
          </w:p>
        </w:tc>
        <w:tc>
          <w:tcPr>
            <w:tcW w:w="1530" w:type="dxa"/>
          </w:tcPr>
          <w:p w14:paraId="33A10991" w14:textId="77777777" w:rsidR="00357F81" w:rsidRDefault="00000000">
            <w:r>
              <w:t>Učebnica, multimediálne materiály, prehrávač</w:t>
            </w:r>
          </w:p>
        </w:tc>
      </w:tr>
      <w:tr w:rsidR="00357F81" w14:paraId="73F3F30F" w14:textId="77777777">
        <w:tc>
          <w:tcPr>
            <w:tcW w:w="1530" w:type="dxa"/>
          </w:tcPr>
          <w:p w14:paraId="38E37AFC" w14:textId="77777777" w:rsidR="00357F81" w:rsidRDefault="00357F81"/>
        </w:tc>
        <w:tc>
          <w:tcPr>
            <w:tcW w:w="1530" w:type="dxa"/>
          </w:tcPr>
          <w:p w14:paraId="09F1E905" w14:textId="77777777" w:rsidR="00357F81" w:rsidRDefault="00357F81"/>
        </w:tc>
        <w:tc>
          <w:tcPr>
            <w:tcW w:w="1530" w:type="dxa"/>
          </w:tcPr>
          <w:p w14:paraId="208525A2" w14:textId="77777777" w:rsidR="00357F81" w:rsidRDefault="00000000">
            <w:r>
              <w:t>80</w:t>
            </w:r>
          </w:p>
        </w:tc>
        <w:tc>
          <w:tcPr>
            <w:tcW w:w="1530" w:type="dxa"/>
          </w:tcPr>
          <w:p w14:paraId="2F016FE6" w14:textId="77777777" w:rsidR="00357F81" w:rsidRDefault="00000000">
            <w:r>
              <w:t>L4: Wo und wie wohnen die , Millionäre?</w:t>
            </w:r>
          </w:p>
        </w:tc>
        <w:tc>
          <w:tcPr>
            <w:tcW w:w="1530" w:type="dxa"/>
          </w:tcPr>
          <w:p w14:paraId="652E9F4C" w14:textId="77777777" w:rsidR="00357F81" w:rsidRDefault="00000000">
            <w:r>
              <w:t>Rozvoj počúvania s porozumením</w:t>
            </w:r>
          </w:p>
        </w:tc>
        <w:tc>
          <w:tcPr>
            <w:tcW w:w="1530" w:type="dxa"/>
          </w:tcPr>
          <w:p w14:paraId="48A21128" w14:textId="77777777" w:rsidR="00357F81" w:rsidRDefault="00357F81"/>
        </w:tc>
        <w:tc>
          <w:tcPr>
            <w:tcW w:w="1530" w:type="dxa"/>
          </w:tcPr>
          <w:p w14:paraId="0C79109D" w14:textId="77777777" w:rsidR="00357F81" w:rsidRDefault="00000000">
            <w:r>
              <w:t xml:space="preserve">Čísla do 1.000.000 </w:t>
            </w:r>
          </w:p>
        </w:tc>
        <w:tc>
          <w:tcPr>
            <w:tcW w:w="1530" w:type="dxa"/>
          </w:tcPr>
          <w:p w14:paraId="1B7F0BCA" w14:textId="77777777" w:rsidR="00357F81" w:rsidRDefault="00000000">
            <w:r>
              <w:t>Učebnica, multimediálne materiály, prehrávač</w:t>
            </w:r>
          </w:p>
        </w:tc>
      </w:tr>
      <w:tr w:rsidR="00357F81" w14:paraId="565FA569" w14:textId="77777777">
        <w:tc>
          <w:tcPr>
            <w:tcW w:w="1530" w:type="dxa"/>
          </w:tcPr>
          <w:p w14:paraId="70C08CDE" w14:textId="77777777" w:rsidR="00357F81" w:rsidRDefault="00357F81"/>
        </w:tc>
        <w:tc>
          <w:tcPr>
            <w:tcW w:w="1530" w:type="dxa"/>
          </w:tcPr>
          <w:p w14:paraId="25E91BC2" w14:textId="77777777" w:rsidR="00357F81" w:rsidRDefault="00357F81"/>
        </w:tc>
        <w:tc>
          <w:tcPr>
            <w:tcW w:w="1530" w:type="dxa"/>
          </w:tcPr>
          <w:p w14:paraId="7ADAA5BC" w14:textId="77777777" w:rsidR="00357F81" w:rsidRDefault="00000000">
            <w:r>
              <w:t>81</w:t>
            </w:r>
          </w:p>
        </w:tc>
        <w:tc>
          <w:tcPr>
            <w:tcW w:w="1530" w:type="dxa"/>
          </w:tcPr>
          <w:p w14:paraId="31150958" w14:textId="77777777" w:rsidR="00357F81" w:rsidRDefault="00000000">
            <w:r>
              <w:t>L4: Wo und wie wohnen die , Millionäre?</w:t>
            </w:r>
          </w:p>
        </w:tc>
        <w:tc>
          <w:tcPr>
            <w:tcW w:w="1530" w:type="dxa"/>
          </w:tcPr>
          <w:p w14:paraId="0F144C1D" w14:textId="77777777" w:rsidR="00357F81" w:rsidRDefault="00000000">
            <w:r>
              <w:t>Rozvoj počúvania s porozumením</w:t>
            </w:r>
          </w:p>
        </w:tc>
        <w:tc>
          <w:tcPr>
            <w:tcW w:w="1530" w:type="dxa"/>
          </w:tcPr>
          <w:p w14:paraId="18B8B188" w14:textId="77777777" w:rsidR="00357F81" w:rsidRDefault="00000000">
            <w:r>
              <w:t>Tvorba viet</w:t>
            </w:r>
          </w:p>
        </w:tc>
        <w:tc>
          <w:tcPr>
            <w:tcW w:w="1530" w:type="dxa"/>
          </w:tcPr>
          <w:p w14:paraId="007F5C57" w14:textId="77777777" w:rsidR="00357F81" w:rsidRDefault="00000000">
            <w:r>
              <w:t>Rozprávať o vlastnom bývaní, Opis obrázku</w:t>
            </w:r>
          </w:p>
        </w:tc>
        <w:tc>
          <w:tcPr>
            <w:tcW w:w="1530" w:type="dxa"/>
          </w:tcPr>
          <w:p w14:paraId="31063658" w14:textId="77777777" w:rsidR="00357F81" w:rsidRDefault="00000000">
            <w:r>
              <w:t>Učebnica, multimediálne materiály, prehrávač</w:t>
            </w:r>
          </w:p>
        </w:tc>
      </w:tr>
      <w:tr w:rsidR="00357F81" w14:paraId="16921FA7" w14:textId="77777777">
        <w:tc>
          <w:tcPr>
            <w:tcW w:w="1530" w:type="dxa"/>
          </w:tcPr>
          <w:p w14:paraId="2E599183" w14:textId="77777777" w:rsidR="00357F81" w:rsidRDefault="00357F81"/>
        </w:tc>
        <w:tc>
          <w:tcPr>
            <w:tcW w:w="1530" w:type="dxa"/>
          </w:tcPr>
          <w:p w14:paraId="3D302103" w14:textId="77777777" w:rsidR="00357F81" w:rsidRDefault="00000000">
            <w:r>
              <w:t>28</w:t>
            </w:r>
          </w:p>
        </w:tc>
        <w:tc>
          <w:tcPr>
            <w:tcW w:w="1530" w:type="dxa"/>
          </w:tcPr>
          <w:p w14:paraId="7A6F426F" w14:textId="77777777" w:rsidR="00357F81" w:rsidRDefault="00000000">
            <w:r>
              <w:t>82</w:t>
            </w:r>
          </w:p>
        </w:tc>
        <w:tc>
          <w:tcPr>
            <w:tcW w:w="1530" w:type="dxa"/>
          </w:tcPr>
          <w:p w14:paraId="19548E11" w14:textId="77777777" w:rsidR="00357F81" w:rsidRDefault="00000000">
            <w:r>
              <w:t>Grammatik EXTRA</w:t>
            </w:r>
          </w:p>
        </w:tc>
        <w:tc>
          <w:tcPr>
            <w:tcW w:w="1530" w:type="dxa"/>
          </w:tcPr>
          <w:p w14:paraId="5BDAF1D3" w14:textId="77777777" w:rsidR="00357F81" w:rsidRDefault="00000000">
            <w:r>
              <w:t>Zhrnutie a zopakovanie si lekcie</w:t>
            </w:r>
          </w:p>
        </w:tc>
        <w:tc>
          <w:tcPr>
            <w:tcW w:w="1530" w:type="dxa"/>
          </w:tcPr>
          <w:p w14:paraId="797C08B6" w14:textId="77777777" w:rsidR="00357F81" w:rsidRDefault="00357F81"/>
        </w:tc>
        <w:tc>
          <w:tcPr>
            <w:tcW w:w="1530" w:type="dxa"/>
          </w:tcPr>
          <w:p w14:paraId="26671EE3" w14:textId="77777777" w:rsidR="00357F81" w:rsidRDefault="00357F81"/>
        </w:tc>
        <w:tc>
          <w:tcPr>
            <w:tcW w:w="1530" w:type="dxa"/>
          </w:tcPr>
          <w:p w14:paraId="5D18AC2D" w14:textId="77777777" w:rsidR="00357F81" w:rsidRDefault="00000000">
            <w:r>
              <w:t>Učebnica, multimediálne materiály, prehrávač</w:t>
            </w:r>
          </w:p>
        </w:tc>
      </w:tr>
      <w:tr w:rsidR="00357F81" w14:paraId="06056550" w14:textId="77777777">
        <w:tc>
          <w:tcPr>
            <w:tcW w:w="1530" w:type="dxa"/>
          </w:tcPr>
          <w:p w14:paraId="7ED51352" w14:textId="77777777" w:rsidR="00357F81" w:rsidRDefault="00357F81"/>
        </w:tc>
        <w:tc>
          <w:tcPr>
            <w:tcW w:w="1530" w:type="dxa"/>
          </w:tcPr>
          <w:p w14:paraId="4F531FD5" w14:textId="77777777" w:rsidR="00357F81" w:rsidRDefault="00357F81"/>
        </w:tc>
        <w:tc>
          <w:tcPr>
            <w:tcW w:w="1530" w:type="dxa"/>
          </w:tcPr>
          <w:p w14:paraId="42F90FB6" w14:textId="77777777" w:rsidR="00357F81" w:rsidRDefault="00000000">
            <w:r>
              <w:t>83</w:t>
            </w:r>
          </w:p>
        </w:tc>
        <w:tc>
          <w:tcPr>
            <w:tcW w:w="1530" w:type="dxa"/>
          </w:tcPr>
          <w:p w14:paraId="67DC9115" w14:textId="77777777" w:rsidR="00357F81" w:rsidRDefault="00000000">
            <w:r>
              <w:t>Deutschtraining</w:t>
            </w:r>
          </w:p>
        </w:tc>
        <w:tc>
          <w:tcPr>
            <w:tcW w:w="1530" w:type="dxa"/>
          </w:tcPr>
          <w:p w14:paraId="13B6B5E9" w14:textId="77777777" w:rsidR="00357F81" w:rsidRDefault="00000000">
            <w:r>
              <w:t>Rozvoj zručností</w:t>
            </w:r>
          </w:p>
        </w:tc>
        <w:tc>
          <w:tcPr>
            <w:tcW w:w="1530" w:type="dxa"/>
          </w:tcPr>
          <w:p w14:paraId="636D78F8" w14:textId="77777777" w:rsidR="00357F81" w:rsidRDefault="00000000">
            <w:r>
              <w:t>Počúvanie a čítanie s porozumením</w:t>
            </w:r>
          </w:p>
        </w:tc>
        <w:tc>
          <w:tcPr>
            <w:tcW w:w="1530" w:type="dxa"/>
          </w:tcPr>
          <w:p w14:paraId="79C6AD50" w14:textId="77777777" w:rsidR="00357F81" w:rsidRDefault="00357F81"/>
        </w:tc>
        <w:tc>
          <w:tcPr>
            <w:tcW w:w="1530" w:type="dxa"/>
          </w:tcPr>
          <w:p w14:paraId="55F3D37E" w14:textId="77777777" w:rsidR="00357F81" w:rsidRDefault="00000000">
            <w:r>
              <w:t>Učebnica, multimediálne materiály, prehrávač</w:t>
            </w:r>
          </w:p>
        </w:tc>
      </w:tr>
      <w:tr w:rsidR="00357F81" w14:paraId="78937EBE" w14:textId="77777777">
        <w:tc>
          <w:tcPr>
            <w:tcW w:w="1530" w:type="dxa"/>
          </w:tcPr>
          <w:p w14:paraId="180C6E0E" w14:textId="77777777" w:rsidR="00357F81" w:rsidRDefault="00357F81"/>
        </w:tc>
        <w:tc>
          <w:tcPr>
            <w:tcW w:w="1530" w:type="dxa"/>
          </w:tcPr>
          <w:p w14:paraId="2FE6C735" w14:textId="77777777" w:rsidR="00357F81" w:rsidRDefault="00357F81"/>
        </w:tc>
        <w:tc>
          <w:tcPr>
            <w:tcW w:w="1530" w:type="dxa"/>
          </w:tcPr>
          <w:p w14:paraId="437517F7" w14:textId="77777777" w:rsidR="00357F81" w:rsidRDefault="00000000">
            <w:r>
              <w:t>84</w:t>
            </w:r>
          </w:p>
        </w:tc>
        <w:tc>
          <w:tcPr>
            <w:tcW w:w="1530" w:type="dxa"/>
          </w:tcPr>
          <w:p w14:paraId="7E254527" w14:textId="77777777" w:rsidR="00357F81" w:rsidRDefault="00000000">
            <w:r>
              <w:t>Deutschtraining</w:t>
            </w:r>
          </w:p>
        </w:tc>
        <w:tc>
          <w:tcPr>
            <w:tcW w:w="1530" w:type="dxa"/>
          </w:tcPr>
          <w:p w14:paraId="76DAF4FB" w14:textId="77777777" w:rsidR="00357F81" w:rsidRDefault="00000000">
            <w:r>
              <w:t>Rozvoj zručností</w:t>
            </w:r>
          </w:p>
        </w:tc>
        <w:tc>
          <w:tcPr>
            <w:tcW w:w="1530" w:type="dxa"/>
          </w:tcPr>
          <w:p w14:paraId="48F53F4A" w14:textId="77777777" w:rsidR="00357F81" w:rsidRDefault="00000000">
            <w:r>
              <w:t>Písomný prejav a verbálna komunikácia</w:t>
            </w:r>
          </w:p>
        </w:tc>
        <w:tc>
          <w:tcPr>
            <w:tcW w:w="1530" w:type="dxa"/>
          </w:tcPr>
          <w:p w14:paraId="0389C856" w14:textId="77777777" w:rsidR="00357F81" w:rsidRDefault="00357F81"/>
        </w:tc>
        <w:tc>
          <w:tcPr>
            <w:tcW w:w="1530" w:type="dxa"/>
          </w:tcPr>
          <w:p w14:paraId="57D74589" w14:textId="77777777" w:rsidR="00357F81" w:rsidRDefault="00000000">
            <w:r>
              <w:t>Učebnica, multimediálne materiály, prehrávač</w:t>
            </w:r>
          </w:p>
        </w:tc>
      </w:tr>
      <w:tr w:rsidR="00357F81" w14:paraId="68FB0F9A" w14:textId="77777777">
        <w:tc>
          <w:tcPr>
            <w:tcW w:w="1530" w:type="dxa"/>
          </w:tcPr>
          <w:p w14:paraId="4D724764" w14:textId="77777777" w:rsidR="00357F81" w:rsidRDefault="00357F81"/>
        </w:tc>
        <w:tc>
          <w:tcPr>
            <w:tcW w:w="1530" w:type="dxa"/>
          </w:tcPr>
          <w:p w14:paraId="3429B7A6" w14:textId="77777777" w:rsidR="00357F81" w:rsidRDefault="00000000">
            <w:r>
              <w:t>29</w:t>
            </w:r>
          </w:p>
        </w:tc>
        <w:tc>
          <w:tcPr>
            <w:tcW w:w="1530" w:type="dxa"/>
          </w:tcPr>
          <w:p w14:paraId="3F77197F" w14:textId="77777777" w:rsidR="00357F81" w:rsidRDefault="00000000">
            <w:r>
              <w:t>85</w:t>
            </w:r>
          </w:p>
        </w:tc>
        <w:tc>
          <w:tcPr>
            <w:tcW w:w="1530" w:type="dxa"/>
          </w:tcPr>
          <w:p w14:paraId="5719EDD5" w14:textId="77777777" w:rsidR="00357F81" w:rsidRDefault="00000000">
            <w:r>
              <w:t>Test 7</w:t>
            </w:r>
          </w:p>
        </w:tc>
        <w:tc>
          <w:tcPr>
            <w:tcW w:w="1530" w:type="dxa"/>
          </w:tcPr>
          <w:p w14:paraId="18C5F646" w14:textId="77777777" w:rsidR="00357F81" w:rsidRDefault="00000000">
            <w:r>
              <w:t>Hodnotenie progresu  študentov</w:t>
            </w:r>
          </w:p>
        </w:tc>
        <w:tc>
          <w:tcPr>
            <w:tcW w:w="1530" w:type="dxa"/>
          </w:tcPr>
          <w:p w14:paraId="7D859280" w14:textId="77777777" w:rsidR="00357F81" w:rsidRDefault="00000000">
            <w:r>
              <w:t xml:space="preserve"> </w:t>
            </w:r>
          </w:p>
        </w:tc>
        <w:tc>
          <w:tcPr>
            <w:tcW w:w="1530" w:type="dxa"/>
          </w:tcPr>
          <w:p w14:paraId="085225C0" w14:textId="77777777" w:rsidR="00357F81" w:rsidRDefault="00357F81"/>
        </w:tc>
        <w:tc>
          <w:tcPr>
            <w:tcW w:w="1530" w:type="dxa"/>
          </w:tcPr>
          <w:p w14:paraId="527EE3EE" w14:textId="77777777" w:rsidR="00357F81" w:rsidRDefault="00000000">
            <w:r>
              <w:t xml:space="preserve">Testy &amp; audio (Stiahnuteľná forma učiteľovho asistenta), </w:t>
            </w:r>
          </w:p>
        </w:tc>
      </w:tr>
      <w:tr w:rsidR="00357F81" w14:paraId="293F7264" w14:textId="77777777" w:rsidTr="00A6794F">
        <w:tc>
          <w:tcPr>
            <w:tcW w:w="1530" w:type="dxa"/>
          </w:tcPr>
          <w:p w14:paraId="0292879A" w14:textId="77777777" w:rsidR="00357F81" w:rsidRDefault="00357F81"/>
        </w:tc>
        <w:tc>
          <w:tcPr>
            <w:tcW w:w="1530" w:type="dxa"/>
          </w:tcPr>
          <w:p w14:paraId="4A68CDB3" w14:textId="77777777" w:rsidR="00357F81" w:rsidRDefault="00357F81"/>
        </w:tc>
        <w:tc>
          <w:tcPr>
            <w:tcW w:w="1530" w:type="dxa"/>
          </w:tcPr>
          <w:p w14:paraId="31A8330F" w14:textId="77777777" w:rsidR="00357F81" w:rsidRDefault="00357F81"/>
        </w:tc>
        <w:tc>
          <w:tcPr>
            <w:tcW w:w="1530" w:type="dxa"/>
            <w:shd w:val="clear" w:color="auto" w:fill="FFFF00"/>
          </w:tcPr>
          <w:p w14:paraId="1CBB8790" w14:textId="77777777" w:rsidR="00357F81" w:rsidRPr="00A6794F" w:rsidRDefault="00000000">
            <w:pPr>
              <w:rPr>
                <w:b/>
                <w:bCs/>
              </w:rPr>
            </w:pPr>
            <w:r w:rsidRPr="00A6794F">
              <w:rPr>
                <w:b/>
                <w:bCs/>
              </w:rPr>
              <w:t>Kapitel 8: Reisen um die Welt</w:t>
            </w:r>
          </w:p>
        </w:tc>
        <w:tc>
          <w:tcPr>
            <w:tcW w:w="1530" w:type="dxa"/>
            <w:shd w:val="clear" w:color="auto" w:fill="FFFF00"/>
          </w:tcPr>
          <w:p w14:paraId="614C733B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4CED890E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4FAFCA22" w14:textId="77777777" w:rsidR="00357F81" w:rsidRPr="00A6794F" w:rsidRDefault="00357F8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FFFF00"/>
          </w:tcPr>
          <w:p w14:paraId="25EA5158" w14:textId="77777777" w:rsidR="00357F81" w:rsidRPr="00A6794F" w:rsidRDefault="00357F81">
            <w:pPr>
              <w:rPr>
                <w:b/>
                <w:bCs/>
              </w:rPr>
            </w:pPr>
          </w:p>
        </w:tc>
      </w:tr>
      <w:tr w:rsidR="00357F81" w14:paraId="635DFC62" w14:textId="77777777">
        <w:tc>
          <w:tcPr>
            <w:tcW w:w="1530" w:type="dxa"/>
          </w:tcPr>
          <w:p w14:paraId="02141C81" w14:textId="77777777" w:rsidR="00357F81" w:rsidRDefault="00357F81"/>
        </w:tc>
        <w:tc>
          <w:tcPr>
            <w:tcW w:w="1530" w:type="dxa"/>
          </w:tcPr>
          <w:p w14:paraId="589640DA" w14:textId="77777777" w:rsidR="00357F81" w:rsidRDefault="00357F81"/>
        </w:tc>
        <w:tc>
          <w:tcPr>
            <w:tcW w:w="1530" w:type="dxa"/>
          </w:tcPr>
          <w:p w14:paraId="1742C9AF" w14:textId="77777777" w:rsidR="00357F81" w:rsidRDefault="00000000">
            <w:r>
              <w:t>86</w:t>
            </w:r>
          </w:p>
        </w:tc>
        <w:tc>
          <w:tcPr>
            <w:tcW w:w="1530" w:type="dxa"/>
          </w:tcPr>
          <w:p w14:paraId="78400AEC" w14:textId="77777777" w:rsidR="00357F81" w:rsidRDefault="00000000">
            <w:r>
              <w:t>L1: Auf Regen folgt Sonnenschein – rund um das Wetter</w:t>
            </w:r>
          </w:p>
        </w:tc>
        <w:tc>
          <w:tcPr>
            <w:tcW w:w="1530" w:type="dxa"/>
          </w:tcPr>
          <w:p w14:paraId="4BF00375" w14:textId="77777777" w:rsidR="00357F81" w:rsidRDefault="00000000">
            <w:r>
              <w:t xml:space="preserve">Počasi </w:t>
            </w:r>
          </w:p>
        </w:tc>
        <w:tc>
          <w:tcPr>
            <w:tcW w:w="1530" w:type="dxa"/>
          </w:tcPr>
          <w:p w14:paraId="51C185EE" w14:textId="77777777" w:rsidR="00357F81" w:rsidRDefault="00000000">
            <w:r>
              <w:t>Odpovedať na otázku kedy?  (Wann? Im Januar, im Winter</w:t>
            </w:r>
          </w:p>
        </w:tc>
        <w:tc>
          <w:tcPr>
            <w:tcW w:w="1530" w:type="dxa"/>
          </w:tcPr>
          <w:p w14:paraId="083BE0EB" w14:textId="77777777" w:rsidR="00357F81" w:rsidRDefault="00000000">
            <w:r>
              <w:t>Základná slovná zásoba k téme počasie (kalt, kühl, sonnig, bewölkt, es regnet, die Sonne , scheint, feucht,  )</w:t>
            </w:r>
          </w:p>
        </w:tc>
        <w:tc>
          <w:tcPr>
            <w:tcW w:w="1530" w:type="dxa"/>
          </w:tcPr>
          <w:p w14:paraId="7C304898" w14:textId="77777777" w:rsidR="00357F81" w:rsidRDefault="00000000">
            <w:r>
              <w:t>Učebnica, multimediálne materiály, prehrávač</w:t>
            </w:r>
          </w:p>
        </w:tc>
      </w:tr>
      <w:tr w:rsidR="00357F81" w14:paraId="51FE3774" w14:textId="77777777">
        <w:tc>
          <w:tcPr>
            <w:tcW w:w="1530" w:type="dxa"/>
          </w:tcPr>
          <w:p w14:paraId="27A81D89" w14:textId="77777777" w:rsidR="00357F81" w:rsidRDefault="00357F81"/>
        </w:tc>
        <w:tc>
          <w:tcPr>
            <w:tcW w:w="1530" w:type="dxa"/>
          </w:tcPr>
          <w:p w14:paraId="7781D3C1" w14:textId="77777777" w:rsidR="00357F81" w:rsidRDefault="00357F81"/>
        </w:tc>
        <w:tc>
          <w:tcPr>
            <w:tcW w:w="1530" w:type="dxa"/>
          </w:tcPr>
          <w:p w14:paraId="4AA57BCA" w14:textId="77777777" w:rsidR="00357F81" w:rsidRDefault="00000000">
            <w:r>
              <w:t>87</w:t>
            </w:r>
          </w:p>
        </w:tc>
        <w:tc>
          <w:tcPr>
            <w:tcW w:w="1530" w:type="dxa"/>
          </w:tcPr>
          <w:p w14:paraId="498AC4C8" w14:textId="77777777" w:rsidR="00357F81" w:rsidRDefault="00000000">
            <w:r>
              <w:t>L1: Auf Regen folgt Sonnenschein – rund um das Wetter</w:t>
            </w:r>
          </w:p>
        </w:tc>
        <w:tc>
          <w:tcPr>
            <w:tcW w:w="1530" w:type="dxa"/>
          </w:tcPr>
          <w:p w14:paraId="6BAC02AC" w14:textId="77777777" w:rsidR="00357F81" w:rsidRDefault="00000000">
            <w:r>
              <w:t>Rozprávať o počasí</w:t>
            </w:r>
          </w:p>
        </w:tc>
        <w:tc>
          <w:tcPr>
            <w:tcW w:w="1530" w:type="dxa"/>
          </w:tcPr>
          <w:p w14:paraId="40EF6E68" w14:textId="77777777" w:rsidR="00357F81" w:rsidRDefault="00000000">
            <w:r>
              <w:t>Odpovedať na otázku kedy?  (Wann? Im Januar, im Winter)</w:t>
            </w:r>
          </w:p>
        </w:tc>
        <w:tc>
          <w:tcPr>
            <w:tcW w:w="1530" w:type="dxa"/>
          </w:tcPr>
          <w:p w14:paraId="3C6B513E" w14:textId="77777777" w:rsidR="00357F81" w:rsidRDefault="00000000">
            <w:r>
              <w:t xml:space="preserve">Výrazy spojené s počasím    (die Temperatur steigt, Grad, sich kühlen, aus nördlicher Richtung),  Pomenovanie </w:t>
            </w:r>
            <w:r>
              <w:lastRenderedPageBreak/>
              <w:t>mesiacov a ročných období, Opis obrázku</w:t>
            </w:r>
          </w:p>
        </w:tc>
        <w:tc>
          <w:tcPr>
            <w:tcW w:w="1530" w:type="dxa"/>
          </w:tcPr>
          <w:p w14:paraId="7C18799B" w14:textId="77777777" w:rsidR="00357F81" w:rsidRDefault="00000000">
            <w:r>
              <w:lastRenderedPageBreak/>
              <w:t>Učebnica, multimediálne materiály, prehrávač</w:t>
            </w:r>
          </w:p>
        </w:tc>
      </w:tr>
      <w:tr w:rsidR="00357F81" w14:paraId="6CB1DFD4" w14:textId="77777777">
        <w:tc>
          <w:tcPr>
            <w:tcW w:w="1530" w:type="dxa"/>
          </w:tcPr>
          <w:p w14:paraId="20A238A1" w14:textId="77777777" w:rsidR="00357F81" w:rsidRDefault="00357F81"/>
        </w:tc>
        <w:tc>
          <w:tcPr>
            <w:tcW w:w="1530" w:type="dxa"/>
          </w:tcPr>
          <w:p w14:paraId="0A634A04" w14:textId="77777777" w:rsidR="00357F81" w:rsidRDefault="00000000">
            <w:r>
              <w:t>30</w:t>
            </w:r>
          </w:p>
        </w:tc>
        <w:tc>
          <w:tcPr>
            <w:tcW w:w="1530" w:type="dxa"/>
          </w:tcPr>
          <w:p w14:paraId="1E1B208C" w14:textId="77777777" w:rsidR="00357F81" w:rsidRDefault="00000000">
            <w:r>
              <w:t>88</w:t>
            </w:r>
          </w:p>
        </w:tc>
        <w:tc>
          <w:tcPr>
            <w:tcW w:w="1530" w:type="dxa"/>
          </w:tcPr>
          <w:p w14:paraId="11BC4AF7" w14:textId="77777777" w:rsidR="00357F81" w:rsidRDefault="00000000">
            <w:r>
              <w:t>L2: Wohin fährst du in den Sommerferien?</w:t>
            </w:r>
          </w:p>
        </w:tc>
        <w:tc>
          <w:tcPr>
            <w:tcW w:w="1530" w:type="dxa"/>
          </w:tcPr>
          <w:p w14:paraId="7F94B0BB" w14:textId="77777777" w:rsidR="00357F81" w:rsidRDefault="00000000">
            <w:r>
              <w:t>Cestovné plány v lete</w:t>
            </w:r>
          </w:p>
        </w:tc>
        <w:tc>
          <w:tcPr>
            <w:tcW w:w="1530" w:type="dxa"/>
          </w:tcPr>
          <w:p w14:paraId="064CEF52" w14:textId="77777777" w:rsidR="00357F81" w:rsidRDefault="00000000">
            <w:r>
              <w:t>Odpovedať na otázku kam?  (ans Meer, ind die Berge, aufs Land, nach Amerika  )</w:t>
            </w:r>
          </w:p>
        </w:tc>
        <w:tc>
          <w:tcPr>
            <w:tcW w:w="1530" w:type="dxa"/>
          </w:tcPr>
          <w:p w14:paraId="5085DA28" w14:textId="77777777" w:rsidR="00357F81" w:rsidRDefault="00000000">
            <w:r>
              <w:t>Ciele cestovania,  Rozprávať o cestovných zvykoch</w:t>
            </w:r>
          </w:p>
        </w:tc>
        <w:tc>
          <w:tcPr>
            <w:tcW w:w="1530" w:type="dxa"/>
          </w:tcPr>
          <w:p w14:paraId="3A0F014E" w14:textId="77777777" w:rsidR="00357F81" w:rsidRDefault="00000000">
            <w:r>
              <w:t>Učebnica, multimediálne materiály, prehrávač</w:t>
            </w:r>
          </w:p>
        </w:tc>
      </w:tr>
      <w:tr w:rsidR="00357F81" w14:paraId="78DE6736" w14:textId="77777777">
        <w:tc>
          <w:tcPr>
            <w:tcW w:w="1530" w:type="dxa"/>
          </w:tcPr>
          <w:p w14:paraId="7EE4C7B1" w14:textId="77777777" w:rsidR="00357F81" w:rsidRDefault="00357F81"/>
        </w:tc>
        <w:tc>
          <w:tcPr>
            <w:tcW w:w="1530" w:type="dxa"/>
          </w:tcPr>
          <w:p w14:paraId="29CDBEEC" w14:textId="77777777" w:rsidR="00357F81" w:rsidRDefault="00357F81"/>
        </w:tc>
        <w:tc>
          <w:tcPr>
            <w:tcW w:w="1530" w:type="dxa"/>
          </w:tcPr>
          <w:p w14:paraId="552233AF" w14:textId="77777777" w:rsidR="00357F81" w:rsidRDefault="00000000">
            <w:r>
              <w:t>89</w:t>
            </w:r>
          </w:p>
        </w:tc>
        <w:tc>
          <w:tcPr>
            <w:tcW w:w="1530" w:type="dxa"/>
          </w:tcPr>
          <w:p w14:paraId="1C259326" w14:textId="77777777" w:rsidR="00357F81" w:rsidRDefault="00000000">
            <w:r>
              <w:t>L2: Wohin fährst du in den Sommerferien?</w:t>
            </w:r>
          </w:p>
        </w:tc>
        <w:tc>
          <w:tcPr>
            <w:tcW w:w="1530" w:type="dxa"/>
          </w:tcPr>
          <w:p w14:paraId="688AD2B9" w14:textId="77777777" w:rsidR="00357F81" w:rsidRDefault="00000000">
            <w:r>
              <w:t>Cestovné plány v lete</w:t>
            </w:r>
          </w:p>
        </w:tc>
        <w:tc>
          <w:tcPr>
            <w:tcW w:w="1530" w:type="dxa"/>
          </w:tcPr>
          <w:p w14:paraId="30C2ECB5" w14:textId="77777777" w:rsidR="00357F81" w:rsidRDefault="00000000">
            <w:r>
              <w:t xml:space="preserve">Odpovedať na otázku čím?   (Womit? Mit dem Auto, Bus, mit der Bahn  ) </w:t>
            </w:r>
          </w:p>
        </w:tc>
        <w:tc>
          <w:tcPr>
            <w:tcW w:w="1530" w:type="dxa"/>
          </w:tcPr>
          <w:p w14:paraId="40FFAC01" w14:textId="77777777" w:rsidR="00357F81" w:rsidRDefault="00000000">
            <w:r>
              <w:t>Vyplniť tabuľku o dovolenkových plánoch  (Wer?, Wann?, Womit? és Wohin?)</w:t>
            </w:r>
          </w:p>
        </w:tc>
        <w:tc>
          <w:tcPr>
            <w:tcW w:w="1530" w:type="dxa"/>
          </w:tcPr>
          <w:p w14:paraId="2B766A72" w14:textId="77777777" w:rsidR="00357F81" w:rsidRDefault="00000000">
            <w:r>
              <w:t>Učebnica, multimediálne materiály, prehrávač</w:t>
            </w:r>
          </w:p>
        </w:tc>
      </w:tr>
      <w:tr w:rsidR="00357F81" w14:paraId="3B5D57DD" w14:textId="77777777">
        <w:tc>
          <w:tcPr>
            <w:tcW w:w="1530" w:type="dxa"/>
          </w:tcPr>
          <w:p w14:paraId="072A6D9E" w14:textId="77777777" w:rsidR="00357F81" w:rsidRDefault="00357F81"/>
        </w:tc>
        <w:tc>
          <w:tcPr>
            <w:tcW w:w="1530" w:type="dxa"/>
          </w:tcPr>
          <w:p w14:paraId="01BC0890" w14:textId="77777777" w:rsidR="00357F81" w:rsidRDefault="00357F81"/>
        </w:tc>
        <w:tc>
          <w:tcPr>
            <w:tcW w:w="1530" w:type="dxa"/>
          </w:tcPr>
          <w:p w14:paraId="25A13EB3" w14:textId="77777777" w:rsidR="00357F81" w:rsidRDefault="00000000">
            <w:r>
              <w:t>90</w:t>
            </w:r>
          </w:p>
        </w:tc>
        <w:tc>
          <w:tcPr>
            <w:tcW w:w="1530" w:type="dxa"/>
          </w:tcPr>
          <w:p w14:paraId="35EF3052" w14:textId="77777777" w:rsidR="00357F81" w:rsidRDefault="00000000">
            <w:r>
              <w:t>L3: Alle Wege führen nach Rom</w:t>
            </w:r>
          </w:p>
        </w:tc>
        <w:tc>
          <w:tcPr>
            <w:tcW w:w="1530" w:type="dxa"/>
          </w:tcPr>
          <w:p w14:paraId="341D9BB9" w14:textId="77777777" w:rsidR="00357F81" w:rsidRDefault="00000000">
            <w:r>
              <w:t>Písanie pohľadnice, udanie cesty</w:t>
            </w:r>
          </w:p>
        </w:tc>
        <w:tc>
          <w:tcPr>
            <w:tcW w:w="1530" w:type="dxa"/>
          </w:tcPr>
          <w:p w14:paraId="6EEBCB31" w14:textId="77777777" w:rsidR="00357F81" w:rsidRDefault="00000000">
            <w:r>
              <w:t>zu + Dativ</w:t>
            </w:r>
          </w:p>
        </w:tc>
        <w:tc>
          <w:tcPr>
            <w:tcW w:w="1530" w:type="dxa"/>
          </w:tcPr>
          <w:p w14:paraId="66DEFF79" w14:textId="77777777" w:rsidR="00357F81" w:rsidRDefault="00000000">
            <w:r>
              <w:t>Výrazy na opis cesty  (Nehmen Sie den Bus, Gehen Sie nach links/ bis zur Kreuzung/ geradeaus stb)</w:t>
            </w:r>
          </w:p>
        </w:tc>
        <w:tc>
          <w:tcPr>
            <w:tcW w:w="1530" w:type="dxa"/>
          </w:tcPr>
          <w:p w14:paraId="13FBBBB9" w14:textId="77777777" w:rsidR="00357F81" w:rsidRDefault="00000000">
            <w:r>
              <w:t>Učebnica, multimediálne materiály, prehrávač</w:t>
            </w:r>
          </w:p>
        </w:tc>
      </w:tr>
      <w:tr w:rsidR="00357F81" w14:paraId="1F1F44E2" w14:textId="77777777">
        <w:tc>
          <w:tcPr>
            <w:tcW w:w="1530" w:type="dxa"/>
          </w:tcPr>
          <w:p w14:paraId="070080D8" w14:textId="77777777" w:rsidR="00357F81" w:rsidRDefault="00357F81"/>
        </w:tc>
        <w:tc>
          <w:tcPr>
            <w:tcW w:w="1530" w:type="dxa"/>
          </w:tcPr>
          <w:p w14:paraId="395BA3DA" w14:textId="77777777" w:rsidR="00357F81" w:rsidRDefault="00000000">
            <w:r>
              <w:t>31</w:t>
            </w:r>
          </w:p>
        </w:tc>
        <w:tc>
          <w:tcPr>
            <w:tcW w:w="1530" w:type="dxa"/>
          </w:tcPr>
          <w:p w14:paraId="0BA9C3AE" w14:textId="77777777" w:rsidR="00357F81" w:rsidRDefault="00000000">
            <w:r>
              <w:t>91</w:t>
            </w:r>
          </w:p>
        </w:tc>
        <w:tc>
          <w:tcPr>
            <w:tcW w:w="1530" w:type="dxa"/>
          </w:tcPr>
          <w:p w14:paraId="0AC4A9C1" w14:textId="77777777" w:rsidR="00357F81" w:rsidRDefault="00000000">
            <w:r>
              <w:t>L3: Alle Wege führen nach Rom</w:t>
            </w:r>
          </w:p>
        </w:tc>
        <w:tc>
          <w:tcPr>
            <w:tcW w:w="1530" w:type="dxa"/>
          </w:tcPr>
          <w:p w14:paraId="35B105CA" w14:textId="77777777" w:rsidR="00357F81" w:rsidRDefault="00000000">
            <w:r>
              <w:t>Opis cesty</w:t>
            </w:r>
          </w:p>
        </w:tc>
        <w:tc>
          <w:tcPr>
            <w:tcW w:w="1530" w:type="dxa"/>
          </w:tcPr>
          <w:p w14:paraId="6337E475" w14:textId="77777777" w:rsidR="00357F81" w:rsidRDefault="00000000">
            <w:r>
              <w:t xml:space="preserve">  Osobné zámena v nominatíve a akuzatíve,  (Was?, Wer?, Wen?)</w:t>
            </w:r>
          </w:p>
        </w:tc>
        <w:tc>
          <w:tcPr>
            <w:tcW w:w="1530" w:type="dxa"/>
          </w:tcPr>
          <w:p w14:paraId="724440AE" w14:textId="77777777" w:rsidR="00357F81" w:rsidRDefault="00000000">
            <w:r>
              <w:t>Dialóg o opise cesty  (Wie komme ich zum Bahnhof? Wo finde ich hier in der Nähe eine Post?)</w:t>
            </w:r>
          </w:p>
        </w:tc>
        <w:tc>
          <w:tcPr>
            <w:tcW w:w="1530" w:type="dxa"/>
          </w:tcPr>
          <w:p w14:paraId="3F724DCB" w14:textId="77777777" w:rsidR="00357F81" w:rsidRDefault="00000000">
            <w:r>
              <w:t>Učebnica, multimediálne materiály, prehrávač</w:t>
            </w:r>
          </w:p>
        </w:tc>
      </w:tr>
      <w:tr w:rsidR="00357F81" w14:paraId="40EBE885" w14:textId="77777777">
        <w:tc>
          <w:tcPr>
            <w:tcW w:w="1530" w:type="dxa"/>
          </w:tcPr>
          <w:p w14:paraId="0DA2474E" w14:textId="77777777" w:rsidR="00357F81" w:rsidRDefault="00357F81"/>
        </w:tc>
        <w:tc>
          <w:tcPr>
            <w:tcW w:w="1530" w:type="dxa"/>
          </w:tcPr>
          <w:p w14:paraId="25962D77" w14:textId="77777777" w:rsidR="00357F81" w:rsidRDefault="00357F81"/>
        </w:tc>
        <w:tc>
          <w:tcPr>
            <w:tcW w:w="1530" w:type="dxa"/>
          </w:tcPr>
          <w:p w14:paraId="0D5AF591" w14:textId="77777777" w:rsidR="00357F81" w:rsidRDefault="00000000">
            <w:r>
              <w:t>92</w:t>
            </w:r>
          </w:p>
        </w:tc>
        <w:tc>
          <w:tcPr>
            <w:tcW w:w="1530" w:type="dxa"/>
          </w:tcPr>
          <w:p w14:paraId="758B6C27" w14:textId="77777777" w:rsidR="00357F81" w:rsidRDefault="00000000">
            <w:r>
              <w:t>L4: Wassersportparadies</w:t>
            </w:r>
          </w:p>
        </w:tc>
        <w:tc>
          <w:tcPr>
            <w:tcW w:w="1530" w:type="dxa"/>
          </w:tcPr>
          <w:p w14:paraId="00C10204" w14:textId="77777777" w:rsidR="00357F81" w:rsidRDefault="00000000">
            <w:r>
              <w:t>Počúvanie s porozumením</w:t>
            </w:r>
          </w:p>
        </w:tc>
        <w:tc>
          <w:tcPr>
            <w:tcW w:w="1530" w:type="dxa"/>
          </w:tcPr>
          <w:p w14:paraId="07771206" w14:textId="77777777" w:rsidR="00357F81" w:rsidRDefault="00357F81"/>
        </w:tc>
        <w:tc>
          <w:tcPr>
            <w:tcW w:w="1530" w:type="dxa"/>
          </w:tcPr>
          <w:p w14:paraId="7DFB16FE" w14:textId="77777777" w:rsidR="00357F81" w:rsidRDefault="00357F81"/>
        </w:tc>
        <w:tc>
          <w:tcPr>
            <w:tcW w:w="1530" w:type="dxa"/>
          </w:tcPr>
          <w:p w14:paraId="24ADF710" w14:textId="77777777" w:rsidR="00357F81" w:rsidRDefault="00000000">
            <w:r>
              <w:t>Učebnica, multimediálne materiály, prehrávač</w:t>
            </w:r>
          </w:p>
        </w:tc>
      </w:tr>
      <w:tr w:rsidR="00357F81" w14:paraId="09D0952C" w14:textId="77777777">
        <w:tc>
          <w:tcPr>
            <w:tcW w:w="1530" w:type="dxa"/>
          </w:tcPr>
          <w:p w14:paraId="354409A3" w14:textId="77777777" w:rsidR="00357F81" w:rsidRDefault="00357F81"/>
        </w:tc>
        <w:tc>
          <w:tcPr>
            <w:tcW w:w="1530" w:type="dxa"/>
          </w:tcPr>
          <w:p w14:paraId="0E328B75" w14:textId="77777777" w:rsidR="00357F81" w:rsidRDefault="00357F81"/>
        </w:tc>
        <w:tc>
          <w:tcPr>
            <w:tcW w:w="1530" w:type="dxa"/>
          </w:tcPr>
          <w:p w14:paraId="441CC7CB" w14:textId="77777777" w:rsidR="00357F81" w:rsidRDefault="00000000">
            <w:r>
              <w:t>93</w:t>
            </w:r>
          </w:p>
        </w:tc>
        <w:tc>
          <w:tcPr>
            <w:tcW w:w="1530" w:type="dxa"/>
          </w:tcPr>
          <w:p w14:paraId="1F298ABE" w14:textId="77777777" w:rsidR="00357F81" w:rsidRDefault="00000000">
            <w:r>
              <w:t>L4: Wassersportparadies</w:t>
            </w:r>
          </w:p>
        </w:tc>
        <w:tc>
          <w:tcPr>
            <w:tcW w:w="1530" w:type="dxa"/>
          </w:tcPr>
          <w:p w14:paraId="17BC6641" w14:textId="77777777" w:rsidR="00357F81" w:rsidRDefault="00000000">
            <w:r>
              <w:t>Počúvanie  s porozumením</w:t>
            </w:r>
          </w:p>
        </w:tc>
        <w:tc>
          <w:tcPr>
            <w:tcW w:w="1530" w:type="dxa"/>
          </w:tcPr>
          <w:p w14:paraId="31AB8D2D" w14:textId="77777777" w:rsidR="00357F81" w:rsidRDefault="00357F81"/>
        </w:tc>
        <w:tc>
          <w:tcPr>
            <w:tcW w:w="1530" w:type="dxa"/>
          </w:tcPr>
          <w:p w14:paraId="1D53CEB7" w14:textId="77777777" w:rsidR="00357F81" w:rsidRDefault="00000000">
            <w:r>
              <w:t xml:space="preserve">Rozprávať o obľúbenej </w:t>
            </w:r>
            <w:r>
              <w:lastRenderedPageBreak/>
              <w:t>destinácii (poloha, počasie, činnosti, oddych), Slovná zásoba (pozitívny názor, počasie, možnosti vodných športov a ubytovania)</w:t>
            </w:r>
          </w:p>
        </w:tc>
        <w:tc>
          <w:tcPr>
            <w:tcW w:w="1530" w:type="dxa"/>
          </w:tcPr>
          <w:p w14:paraId="332E1461" w14:textId="77777777" w:rsidR="00357F81" w:rsidRDefault="00000000">
            <w:r>
              <w:lastRenderedPageBreak/>
              <w:t xml:space="preserve">Učebnica, multimediálne </w:t>
            </w:r>
            <w:r>
              <w:lastRenderedPageBreak/>
              <w:t>materiály, prehrávač</w:t>
            </w:r>
          </w:p>
        </w:tc>
      </w:tr>
      <w:tr w:rsidR="00357F81" w14:paraId="52DEC3B0" w14:textId="77777777">
        <w:tc>
          <w:tcPr>
            <w:tcW w:w="1530" w:type="dxa"/>
          </w:tcPr>
          <w:p w14:paraId="21F77AD9" w14:textId="77777777" w:rsidR="00357F81" w:rsidRDefault="00357F81"/>
        </w:tc>
        <w:tc>
          <w:tcPr>
            <w:tcW w:w="1530" w:type="dxa"/>
          </w:tcPr>
          <w:p w14:paraId="2E30A3B6" w14:textId="77777777" w:rsidR="00357F81" w:rsidRDefault="00000000">
            <w:r>
              <w:t>32</w:t>
            </w:r>
          </w:p>
        </w:tc>
        <w:tc>
          <w:tcPr>
            <w:tcW w:w="1530" w:type="dxa"/>
          </w:tcPr>
          <w:p w14:paraId="1B053E88" w14:textId="77777777" w:rsidR="00357F81" w:rsidRDefault="00000000">
            <w:r>
              <w:t>94</w:t>
            </w:r>
          </w:p>
        </w:tc>
        <w:tc>
          <w:tcPr>
            <w:tcW w:w="1530" w:type="dxa"/>
          </w:tcPr>
          <w:p w14:paraId="333CB0D6" w14:textId="77777777" w:rsidR="00357F81" w:rsidRDefault="00000000">
            <w:r>
              <w:t>Grammatik EXTRA</w:t>
            </w:r>
          </w:p>
        </w:tc>
        <w:tc>
          <w:tcPr>
            <w:tcW w:w="1530" w:type="dxa"/>
          </w:tcPr>
          <w:p w14:paraId="3A58DBE2" w14:textId="77777777" w:rsidR="00357F81" w:rsidRDefault="00000000">
            <w:r>
              <w:t>Zhrnutie a zopakovanie gramatiky</w:t>
            </w:r>
          </w:p>
        </w:tc>
        <w:tc>
          <w:tcPr>
            <w:tcW w:w="1530" w:type="dxa"/>
          </w:tcPr>
          <w:p w14:paraId="7DF83448" w14:textId="77777777" w:rsidR="00357F81" w:rsidRDefault="00357F81"/>
        </w:tc>
        <w:tc>
          <w:tcPr>
            <w:tcW w:w="1530" w:type="dxa"/>
          </w:tcPr>
          <w:p w14:paraId="35FA9D6D" w14:textId="77777777" w:rsidR="00357F81" w:rsidRDefault="00357F81"/>
        </w:tc>
        <w:tc>
          <w:tcPr>
            <w:tcW w:w="1530" w:type="dxa"/>
          </w:tcPr>
          <w:p w14:paraId="6A762E65" w14:textId="77777777" w:rsidR="00357F81" w:rsidRDefault="00000000">
            <w:r>
              <w:t>Učebnica, multimediálne materiály, prehrávač</w:t>
            </w:r>
          </w:p>
        </w:tc>
      </w:tr>
      <w:tr w:rsidR="00357F81" w14:paraId="4C5509D2" w14:textId="77777777">
        <w:tc>
          <w:tcPr>
            <w:tcW w:w="1530" w:type="dxa"/>
          </w:tcPr>
          <w:p w14:paraId="47061F76" w14:textId="77777777" w:rsidR="00357F81" w:rsidRDefault="00357F81"/>
        </w:tc>
        <w:tc>
          <w:tcPr>
            <w:tcW w:w="1530" w:type="dxa"/>
          </w:tcPr>
          <w:p w14:paraId="50F1DA9E" w14:textId="77777777" w:rsidR="00357F81" w:rsidRDefault="00357F81"/>
        </w:tc>
        <w:tc>
          <w:tcPr>
            <w:tcW w:w="1530" w:type="dxa"/>
          </w:tcPr>
          <w:p w14:paraId="695CB6B0" w14:textId="77777777" w:rsidR="00357F81" w:rsidRDefault="00000000">
            <w:r>
              <w:t>95</w:t>
            </w:r>
          </w:p>
        </w:tc>
        <w:tc>
          <w:tcPr>
            <w:tcW w:w="1530" w:type="dxa"/>
          </w:tcPr>
          <w:p w14:paraId="24D96F3B" w14:textId="77777777" w:rsidR="00357F81" w:rsidRDefault="00000000">
            <w:r>
              <w:t>Deutschtraining</w:t>
            </w:r>
          </w:p>
        </w:tc>
        <w:tc>
          <w:tcPr>
            <w:tcW w:w="1530" w:type="dxa"/>
          </w:tcPr>
          <w:p w14:paraId="448CF67C" w14:textId="77777777" w:rsidR="00357F81" w:rsidRDefault="00000000">
            <w:r>
              <w:t>Rozvoj zručností</w:t>
            </w:r>
          </w:p>
        </w:tc>
        <w:tc>
          <w:tcPr>
            <w:tcW w:w="1530" w:type="dxa"/>
          </w:tcPr>
          <w:p w14:paraId="6ED8DAE5" w14:textId="77777777" w:rsidR="00357F81" w:rsidRDefault="00000000">
            <w:r>
              <w:t>Počúvanie a čítanie s porozumením</w:t>
            </w:r>
          </w:p>
        </w:tc>
        <w:tc>
          <w:tcPr>
            <w:tcW w:w="1530" w:type="dxa"/>
          </w:tcPr>
          <w:p w14:paraId="105279F5" w14:textId="77777777" w:rsidR="00357F81" w:rsidRDefault="00357F81"/>
        </w:tc>
        <w:tc>
          <w:tcPr>
            <w:tcW w:w="1530" w:type="dxa"/>
          </w:tcPr>
          <w:p w14:paraId="471D5BBC" w14:textId="77777777" w:rsidR="00357F81" w:rsidRDefault="00000000">
            <w:r>
              <w:t>Učebnica, multimediálne materiály, prehrávač</w:t>
            </w:r>
          </w:p>
        </w:tc>
      </w:tr>
      <w:tr w:rsidR="00357F81" w14:paraId="0C2ADFF5" w14:textId="77777777">
        <w:tc>
          <w:tcPr>
            <w:tcW w:w="1530" w:type="dxa"/>
          </w:tcPr>
          <w:p w14:paraId="7566A4E9" w14:textId="77777777" w:rsidR="00357F81" w:rsidRDefault="00357F81"/>
        </w:tc>
        <w:tc>
          <w:tcPr>
            <w:tcW w:w="1530" w:type="dxa"/>
          </w:tcPr>
          <w:p w14:paraId="7DD186DC" w14:textId="77777777" w:rsidR="00357F81" w:rsidRDefault="00357F81"/>
        </w:tc>
        <w:tc>
          <w:tcPr>
            <w:tcW w:w="1530" w:type="dxa"/>
          </w:tcPr>
          <w:p w14:paraId="6A2FAED0" w14:textId="77777777" w:rsidR="00357F81" w:rsidRDefault="00000000">
            <w:r>
              <w:t>96</w:t>
            </w:r>
          </w:p>
        </w:tc>
        <w:tc>
          <w:tcPr>
            <w:tcW w:w="1530" w:type="dxa"/>
          </w:tcPr>
          <w:p w14:paraId="42525C5F" w14:textId="77777777" w:rsidR="00357F81" w:rsidRDefault="00000000">
            <w:r>
              <w:t>Deutschtraining</w:t>
            </w:r>
          </w:p>
        </w:tc>
        <w:tc>
          <w:tcPr>
            <w:tcW w:w="1530" w:type="dxa"/>
          </w:tcPr>
          <w:p w14:paraId="6CAE772F" w14:textId="77777777" w:rsidR="00357F81" w:rsidRDefault="00000000">
            <w:r>
              <w:t>Rozvoj zručností</w:t>
            </w:r>
          </w:p>
        </w:tc>
        <w:tc>
          <w:tcPr>
            <w:tcW w:w="1530" w:type="dxa"/>
          </w:tcPr>
          <w:p w14:paraId="7C1F3BA2" w14:textId="77777777" w:rsidR="00357F81" w:rsidRDefault="00000000">
            <w:r>
              <w:t>Písomný prejav a verbálna komunikácia</w:t>
            </w:r>
          </w:p>
        </w:tc>
        <w:tc>
          <w:tcPr>
            <w:tcW w:w="1530" w:type="dxa"/>
          </w:tcPr>
          <w:p w14:paraId="553FB5E7" w14:textId="77777777" w:rsidR="00357F81" w:rsidRDefault="00357F81"/>
        </w:tc>
        <w:tc>
          <w:tcPr>
            <w:tcW w:w="1530" w:type="dxa"/>
          </w:tcPr>
          <w:p w14:paraId="08324918" w14:textId="77777777" w:rsidR="00357F81" w:rsidRDefault="00000000">
            <w:r>
              <w:t>Učebnica, multimediálne materiály, prehrávač</w:t>
            </w:r>
          </w:p>
        </w:tc>
      </w:tr>
      <w:tr w:rsidR="00357F81" w14:paraId="280683BF" w14:textId="77777777">
        <w:tc>
          <w:tcPr>
            <w:tcW w:w="1530" w:type="dxa"/>
          </w:tcPr>
          <w:p w14:paraId="63DE835B" w14:textId="77777777" w:rsidR="00357F81" w:rsidRDefault="00357F81"/>
        </w:tc>
        <w:tc>
          <w:tcPr>
            <w:tcW w:w="1530" w:type="dxa"/>
          </w:tcPr>
          <w:p w14:paraId="6A623397" w14:textId="77777777" w:rsidR="00357F81" w:rsidRDefault="00000000">
            <w:r>
              <w:t>33</w:t>
            </w:r>
          </w:p>
        </w:tc>
        <w:tc>
          <w:tcPr>
            <w:tcW w:w="1530" w:type="dxa"/>
          </w:tcPr>
          <w:p w14:paraId="54621985" w14:textId="77777777" w:rsidR="00357F81" w:rsidRDefault="00000000">
            <w:r>
              <w:t>97</w:t>
            </w:r>
          </w:p>
        </w:tc>
        <w:tc>
          <w:tcPr>
            <w:tcW w:w="1530" w:type="dxa"/>
          </w:tcPr>
          <w:p w14:paraId="5279F236" w14:textId="77777777" w:rsidR="00357F81" w:rsidRDefault="00000000">
            <w:r>
              <w:t>Test 8</w:t>
            </w:r>
          </w:p>
        </w:tc>
        <w:tc>
          <w:tcPr>
            <w:tcW w:w="1530" w:type="dxa"/>
          </w:tcPr>
          <w:p w14:paraId="2B4DD4DD" w14:textId="77777777" w:rsidR="00357F81" w:rsidRDefault="00000000">
            <w:r>
              <w:t>Hodnotenie progresu  študentov</w:t>
            </w:r>
          </w:p>
        </w:tc>
        <w:tc>
          <w:tcPr>
            <w:tcW w:w="1530" w:type="dxa"/>
          </w:tcPr>
          <w:p w14:paraId="63EBF48E" w14:textId="77777777" w:rsidR="00357F81" w:rsidRDefault="00357F81"/>
        </w:tc>
        <w:tc>
          <w:tcPr>
            <w:tcW w:w="1530" w:type="dxa"/>
          </w:tcPr>
          <w:p w14:paraId="6E11D65B" w14:textId="77777777" w:rsidR="00357F81" w:rsidRDefault="00357F81"/>
        </w:tc>
        <w:tc>
          <w:tcPr>
            <w:tcW w:w="1530" w:type="dxa"/>
          </w:tcPr>
          <w:p w14:paraId="3D595B0B" w14:textId="77777777" w:rsidR="00357F81" w:rsidRDefault="00000000">
            <w:r>
              <w:t>Učebnica, multimediálne materiály, prehrávač</w:t>
            </w:r>
          </w:p>
        </w:tc>
      </w:tr>
      <w:tr w:rsidR="00357F81" w14:paraId="535F4D07" w14:textId="77777777">
        <w:tc>
          <w:tcPr>
            <w:tcW w:w="1530" w:type="dxa"/>
          </w:tcPr>
          <w:p w14:paraId="1CF90C8F" w14:textId="77777777" w:rsidR="00357F81" w:rsidRDefault="00357F81"/>
        </w:tc>
        <w:tc>
          <w:tcPr>
            <w:tcW w:w="1530" w:type="dxa"/>
          </w:tcPr>
          <w:p w14:paraId="19637915" w14:textId="77777777" w:rsidR="00357F81" w:rsidRDefault="00357F81"/>
        </w:tc>
        <w:tc>
          <w:tcPr>
            <w:tcW w:w="1530" w:type="dxa"/>
          </w:tcPr>
          <w:p w14:paraId="1828D7C6" w14:textId="77777777" w:rsidR="00357F81" w:rsidRDefault="00000000">
            <w:r>
              <w:t>98</w:t>
            </w:r>
          </w:p>
        </w:tc>
        <w:tc>
          <w:tcPr>
            <w:tcW w:w="1530" w:type="dxa"/>
          </w:tcPr>
          <w:p w14:paraId="71EA82CB" w14:textId="77777777" w:rsidR="00357F81" w:rsidRDefault="00000000">
            <w:r>
              <w:t>Wiederholung 1-8</w:t>
            </w:r>
          </w:p>
        </w:tc>
        <w:tc>
          <w:tcPr>
            <w:tcW w:w="1530" w:type="dxa"/>
          </w:tcPr>
          <w:p w14:paraId="4CA8AAF8" w14:textId="77777777" w:rsidR="00357F81" w:rsidRDefault="00000000">
            <w:r>
              <w:t>Zhrnutie učiva 1-8</w:t>
            </w:r>
          </w:p>
        </w:tc>
        <w:tc>
          <w:tcPr>
            <w:tcW w:w="1530" w:type="dxa"/>
          </w:tcPr>
          <w:p w14:paraId="7DB3C46E" w14:textId="77777777" w:rsidR="00357F81" w:rsidRDefault="00357F81"/>
        </w:tc>
        <w:tc>
          <w:tcPr>
            <w:tcW w:w="1530" w:type="dxa"/>
          </w:tcPr>
          <w:p w14:paraId="7483B614" w14:textId="77777777" w:rsidR="00357F81" w:rsidRDefault="00357F81"/>
        </w:tc>
        <w:tc>
          <w:tcPr>
            <w:tcW w:w="1530" w:type="dxa"/>
          </w:tcPr>
          <w:p w14:paraId="7BED22DC" w14:textId="77777777" w:rsidR="00357F81" w:rsidRDefault="00000000">
            <w:r>
              <w:t xml:space="preserve">Testy &amp; audio (Stiahnuteľná forma učiteľovho asistenta), </w:t>
            </w:r>
          </w:p>
        </w:tc>
      </w:tr>
      <w:tr w:rsidR="00357F81" w14:paraId="4DC703C5" w14:textId="77777777">
        <w:tc>
          <w:tcPr>
            <w:tcW w:w="1530" w:type="dxa"/>
          </w:tcPr>
          <w:p w14:paraId="0A1AF02B" w14:textId="77777777" w:rsidR="00357F81" w:rsidRDefault="00357F81"/>
        </w:tc>
        <w:tc>
          <w:tcPr>
            <w:tcW w:w="1530" w:type="dxa"/>
          </w:tcPr>
          <w:p w14:paraId="467C674E" w14:textId="77777777" w:rsidR="00357F81" w:rsidRDefault="00357F81"/>
        </w:tc>
        <w:tc>
          <w:tcPr>
            <w:tcW w:w="1530" w:type="dxa"/>
          </w:tcPr>
          <w:p w14:paraId="2D93F254" w14:textId="77777777" w:rsidR="00357F81" w:rsidRDefault="00000000">
            <w:r>
              <w:t>99</w:t>
            </w:r>
          </w:p>
        </w:tc>
        <w:tc>
          <w:tcPr>
            <w:tcW w:w="1530" w:type="dxa"/>
          </w:tcPr>
          <w:p w14:paraId="1FC455F0" w14:textId="77777777" w:rsidR="00357F81" w:rsidRDefault="00000000">
            <w:r>
              <w:t>Jahresendbewertung</w:t>
            </w:r>
          </w:p>
        </w:tc>
        <w:tc>
          <w:tcPr>
            <w:tcW w:w="1530" w:type="dxa"/>
          </w:tcPr>
          <w:p w14:paraId="4A218E5C" w14:textId="77777777" w:rsidR="00357F81" w:rsidRDefault="00000000">
            <w:r>
              <w:t>Vyhodnotenie školského roka</w:t>
            </w:r>
          </w:p>
        </w:tc>
        <w:tc>
          <w:tcPr>
            <w:tcW w:w="1530" w:type="dxa"/>
          </w:tcPr>
          <w:p w14:paraId="045F45C7" w14:textId="77777777" w:rsidR="00357F81" w:rsidRDefault="00357F81"/>
        </w:tc>
        <w:tc>
          <w:tcPr>
            <w:tcW w:w="1530" w:type="dxa"/>
          </w:tcPr>
          <w:p w14:paraId="56049B6A" w14:textId="77777777" w:rsidR="00357F81" w:rsidRDefault="00357F81"/>
        </w:tc>
        <w:tc>
          <w:tcPr>
            <w:tcW w:w="1530" w:type="dxa"/>
          </w:tcPr>
          <w:p w14:paraId="09CB0D39" w14:textId="77777777" w:rsidR="00357F81" w:rsidRDefault="00357F81"/>
        </w:tc>
      </w:tr>
    </w:tbl>
    <w:p w14:paraId="66E88204" w14:textId="77777777" w:rsidR="008A0D22" w:rsidRDefault="008A0D22"/>
    <w:sectPr w:rsidR="008A0D22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932620">
    <w:abstractNumId w:val="8"/>
  </w:num>
  <w:num w:numId="2" w16cid:durableId="350227413">
    <w:abstractNumId w:val="6"/>
  </w:num>
  <w:num w:numId="3" w16cid:durableId="96995659">
    <w:abstractNumId w:val="5"/>
  </w:num>
  <w:num w:numId="4" w16cid:durableId="900406142">
    <w:abstractNumId w:val="4"/>
  </w:num>
  <w:num w:numId="5" w16cid:durableId="1678729327">
    <w:abstractNumId w:val="7"/>
  </w:num>
  <w:num w:numId="6" w16cid:durableId="606809867">
    <w:abstractNumId w:val="3"/>
  </w:num>
  <w:num w:numId="7" w16cid:durableId="249705737">
    <w:abstractNumId w:val="2"/>
  </w:num>
  <w:num w:numId="8" w16cid:durableId="103547454">
    <w:abstractNumId w:val="1"/>
  </w:num>
  <w:num w:numId="9" w16cid:durableId="115425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86771"/>
    <w:rsid w:val="0029639D"/>
    <w:rsid w:val="00326F90"/>
    <w:rsid w:val="00357F81"/>
    <w:rsid w:val="008A0D22"/>
    <w:rsid w:val="00A6794F"/>
    <w:rsid w:val="00AA1D8D"/>
    <w:rsid w:val="00B47730"/>
    <w:rsid w:val="00CB0664"/>
    <w:rsid w:val="00E209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34343"/>
  <w14:defaultImageDpi w14:val="300"/>
  <w15:docId w15:val="{3F37B02D-3E8E-4627-9BC8-01D8F2F2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FD947-D094-403E-8AFC-0812383E9A1E}"/>
</file>

<file path=customXml/itemProps3.xml><?xml version="1.0" encoding="utf-8"?>
<ds:datastoreItem xmlns:ds="http://schemas.openxmlformats.org/officeDocument/2006/customXml" ds:itemID="{EC8E4BB3-FEE1-44DC-92E6-2C3D17639954}"/>
</file>

<file path=customXml/itemProps4.xml><?xml version="1.0" encoding="utf-8"?>
<ds:datastoreItem xmlns:ds="http://schemas.openxmlformats.org/officeDocument/2006/customXml" ds:itemID="{790755BB-D98E-4323-915F-2A4503AD9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2</cp:revision>
  <dcterms:created xsi:type="dcterms:W3CDTF">2025-08-22T13:47:00Z</dcterms:created>
  <dcterms:modified xsi:type="dcterms:W3CDTF">2025-08-22T13:47:00Z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