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73"/>
        <w:gridCol w:w="984"/>
        <w:gridCol w:w="983"/>
        <w:gridCol w:w="1738"/>
        <w:gridCol w:w="2410"/>
        <w:gridCol w:w="2693"/>
        <w:gridCol w:w="2186"/>
        <w:gridCol w:w="1783"/>
      </w:tblGrid>
      <w:tr w:rsidR="00F12DC3" w14:paraId="103A564D" w14:textId="77777777" w:rsidTr="00F12DC3">
        <w:trPr>
          <w:trHeight w:val="699"/>
        </w:trPr>
        <w:tc>
          <w:tcPr>
            <w:tcW w:w="973" w:type="dxa"/>
            <w:shd w:val="clear" w:color="auto" w:fill="FF66FF"/>
          </w:tcPr>
          <w:p w14:paraId="5CD9033D" w14:textId="77777777" w:rsidR="00F12DC3" w:rsidRPr="00F12DC3" w:rsidRDefault="00F12DC3">
            <w:pPr>
              <w:rPr>
                <w:b/>
                <w:bCs/>
                <w:color w:val="FFFFFF"/>
              </w:rPr>
            </w:pPr>
            <w:proofErr w:type="spellStart"/>
            <w:r w:rsidRPr="00F12DC3">
              <w:rPr>
                <w:b/>
                <w:bCs/>
                <w:color w:val="FFFFFF"/>
              </w:rPr>
              <w:t>Mesiac</w:t>
            </w:r>
            <w:proofErr w:type="spellEnd"/>
          </w:p>
        </w:tc>
        <w:tc>
          <w:tcPr>
            <w:tcW w:w="984" w:type="dxa"/>
            <w:shd w:val="clear" w:color="auto" w:fill="FF66FF"/>
          </w:tcPr>
          <w:p w14:paraId="0C5E2BEE" w14:textId="72169C81" w:rsidR="00F12DC3" w:rsidRPr="00F12DC3" w:rsidRDefault="00F12DC3">
            <w:pPr>
              <w:rPr>
                <w:b/>
                <w:bCs/>
                <w:color w:val="FFFFFF"/>
              </w:rPr>
            </w:pPr>
            <w:proofErr w:type="spellStart"/>
            <w:r w:rsidRPr="00F12DC3">
              <w:rPr>
                <w:b/>
                <w:bCs/>
                <w:color w:val="FFFFFF"/>
              </w:rPr>
              <w:t>Týždeň</w:t>
            </w:r>
            <w:proofErr w:type="spellEnd"/>
          </w:p>
        </w:tc>
        <w:tc>
          <w:tcPr>
            <w:tcW w:w="983" w:type="dxa"/>
            <w:shd w:val="clear" w:color="auto" w:fill="FF66FF"/>
          </w:tcPr>
          <w:p w14:paraId="13C80B1A" w14:textId="77777777" w:rsidR="00F12DC3" w:rsidRPr="00F12DC3" w:rsidRDefault="00F12DC3">
            <w:pPr>
              <w:rPr>
                <w:b/>
                <w:bCs/>
                <w:color w:val="FFFFFF"/>
              </w:rPr>
            </w:pPr>
            <w:r w:rsidRPr="00F12DC3">
              <w:rPr>
                <w:b/>
                <w:bCs/>
                <w:color w:val="FFFFFF"/>
              </w:rPr>
              <w:t>Hodina</w:t>
            </w:r>
          </w:p>
        </w:tc>
        <w:tc>
          <w:tcPr>
            <w:tcW w:w="1738" w:type="dxa"/>
            <w:shd w:val="clear" w:color="auto" w:fill="FF66FF"/>
          </w:tcPr>
          <w:p w14:paraId="7C5E9C6A" w14:textId="77777777" w:rsidR="00F12DC3" w:rsidRPr="00F12DC3" w:rsidRDefault="00F12DC3">
            <w:pPr>
              <w:rPr>
                <w:b/>
                <w:bCs/>
                <w:color w:val="FFFFFF"/>
              </w:rPr>
            </w:pPr>
            <w:r w:rsidRPr="00F12DC3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F12DC3">
              <w:rPr>
                <w:b/>
                <w:bCs/>
                <w:color w:val="FFFFFF"/>
              </w:rPr>
              <w:t>Lekcia</w:t>
            </w:r>
            <w:proofErr w:type="spellEnd"/>
          </w:p>
        </w:tc>
        <w:tc>
          <w:tcPr>
            <w:tcW w:w="2410" w:type="dxa"/>
            <w:shd w:val="clear" w:color="auto" w:fill="FF66FF"/>
          </w:tcPr>
          <w:p w14:paraId="54A382A5" w14:textId="77777777" w:rsidR="00F12DC3" w:rsidRPr="00F12DC3" w:rsidRDefault="00F12DC3">
            <w:pPr>
              <w:rPr>
                <w:b/>
                <w:bCs/>
                <w:color w:val="FFFFFF"/>
              </w:rPr>
            </w:pPr>
            <w:r w:rsidRPr="00F12DC3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F12DC3">
              <w:rPr>
                <w:b/>
                <w:bCs/>
                <w:color w:val="FFFFFF"/>
              </w:rPr>
              <w:t>Téma</w:t>
            </w:r>
            <w:proofErr w:type="spellEnd"/>
            <w:r w:rsidRPr="00F12DC3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F12DC3">
              <w:rPr>
                <w:b/>
                <w:bCs/>
                <w:color w:val="FFFFFF"/>
              </w:rPr>
              <w:t>hodiny</w:t>
            </w:r>
            <w:proofErr w:type="spellEnd"/>
            <w:r w:rsidRPr="00F12DC3">
              <w:rPr>
                <w:b/>
                <w:bCs/>
                <w:color w:val="FFFFFF"/>
              </w:rPr>
              <w:t xml:space="preserve"> - </w:t>
            </w:r>
            <w:proofErr w:type="spellStart"/>
            <w:r w:rsidRPr="00F12DC3">
              <w:rPr>
                <w:b/>
                <w:bCs/>
                <w:color w:val="FFFFFF"/>
              </w:rPr>
              <w:t>Učivo</w:t>
            </w:r>
            <w:proofErr w:type="spellEnd"/>
          </w:p>
        </w:tc>
        <w:tc>
          <w:tcPr>
            <w:tcW w:w="2693" w:type="dxa"/>
            <w:shd w:val="clear" w:color="auto" w:fill="FF66FF"/>
          </w:tcPr>
          <w:p w14:paraId="38231F1E" w14:textId="77777777" w:rsidR="00F12DC3" w:rsidRPr="00F12DC3" w:rsidRDefault="00F12DC3">
            <w:pPr>
              <w:rPr>
                <w:b/>
                <w:bCs/>
                <w:color w:val="FFFFFF"/>
              </w:rPr>
            </w:pPr>
            <w:proofErr w:type="spellStart"/>
            <w:r w:rsidRPr="00F12DC3">
              <w:rPr>
                <w:b/>
                <w:bCs/>
                <w:color w:val="FFFFFF"/>
              </w:rPr>
              <w:t>Gramatické</w:t>
            </w:r>
            <w:proofErr w:type="spellEnd"/>
            <w:r w:rsidRPr="00F12DC3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F12DC3">
              <w:rPr>
                <w:b/>
                <w:bCs/>
                <w:color w:val="FFFFFF"/>
              </w:rPr>
              <w:t>štruktúry</w:t>
            </w:r>
            <w:proofErr w:type="spellEnd"/>
          </w:p>
        </w:tc>
        <w:tc>
          <w:tcPr>
            <w:tcW w:w="2186" w:type="dxa"/>
            <w:shd w:val="clear" w:color="auto" w:fill="FF66FF"/>
          </w:tcPr>
          <w:p w14:paraId="366D984B" w14:textId="77777777" w:rsidR="00F12DC3" w:rsidRPr="00F12DC3" w:rsidRDefault="00F12DC3">
            <w:pPr>
              <w:rPr>
                <w:b/>
                <w:bCs/>
                <w:color w:val="FFFFFF"/>
              </w:rPr>
            </w:pPr>
            <w:proofErr w:type="spellStart"/>
            <w:r w:rsidRPr="00F12DC3">
              <w:rPr>
                <w:b/>
                <w:bCs/>
                <w:color w:val="FFFFFF"/>
              </w:rPr>
              <w:t>Slovná</w:t>
            </w:r>
            <w:proofErr w:type="spellEnd"/>
            <w:r w:rsidRPr="00F12DC3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F12DC3">
              <w:rPr>
                <w:b/>
                <w:bCs/>
                <w:color w:val="FFFFFF"/>
              </w:rPr>
              <w:t>zásoba</w:t>
            </w:r>
            <w:proofErr w:type="spellEnd"/>
            <w:r w:rsidRPr="00F12DC3">
              <w:rPr>
                <w:b/>
                <w:bCs/>
                <w:color w:val="FFFFFF"/>
              </w:rPr>
              <w:t> </w:t>
            </w:r>
          </w:p>
        </w:tc>
        <w:tc>
          <w:tcPr>
            <w:tcW w:w="1783" w:type="dxa"/>
            <w:shd w:val="clear" w:color="auto" w:fill="FF66FF"/>
          </w:tcPr>
          <w:p w14:paraId="25783948" w14:textId="77777777" w:rsidR="00F12DC3" w:rsidRPr="00F12DC3" w:rsidRDefault="00F12DC3">
            <w:pPr>
              <w:rPr>
                <w:b/>
                <w:bCs/>
                <w:color w:val="FFFFFF"/>
              </w:rPr>
            </w:pPr>
            <w:r w:rsidRPr="00F12DC3">
              <w:rPr>
                <w:b/>
                <w:bCs/>
                <w:color w:val="FFFFFF"/>
              </w:rPr>
              <w:t> </w:t>
            </w:r>
            <w:proofErr w:type="spellStart"/>
            <w:r w:rsidRPr="00F12DC3">
              <w:rPr>
                <w:b/>
                <w:bCs/>
                <w:color w:val="FFFFFF"/>
              </w:rPr>
              <w:t>Pomôcky</w:t>
            </w:r>
            <w:proofErr w:type="spellEnd"/>
            <w:r w:rsidRPr="00F12DC3">
              <w:rPr>
                <w:b/>
                <w:bCs/>
                <w:color w:val="FFFFFF"/>
              </w:rPr>
              <w:t xml:space="preserve"> a </w:t>
            </w:r>
            <w:proofErr w:type="spellStart"/>
            <w:r w:rsidRPr="00F12DC3">
              <w:rPr>
                <w:b/>
                <w:bCs/>
                <w:color w:val="FFFFFF"/>
              </w:rPr>
              <w:t>materiály</w:t>
            </w:r>
            <w:proofErr w:type="spellEnd"/>
          </w:p>
        </w:tc>
      </w:tr>
      <w:tr w:rsidR="00F12DC3" w14:paraId="117FE2D1" w14:textId="77777777" w:rsidTr="00F12DC3">
        <w:tc>
          <w:tcPr>
            <w:tcW w:w="973" w:type="dxa"/>
          </w:tcPr>
          <w:p w14:paraId="290D84F7" w14:textId="77777777" w:rsidR="00F12DC3" w:rsidRDefault="00F12DC3"/>
        </w:tc>
        <w:tc>
          <w:tcPr>
            <w:tcW w:w="984" w:type="dxa"/>
          </w:tcPr>
          <w:p w14:paraId="06B2CC07" w14:textId="77777777" w:rsidR="00F12DC3" w:rsidRDefault="00F12DC3">
            <w:r>
              <w:t>1</w:t>
            </w:r>
          </w:p>
        </w:tc>
        <w:tc>
          <w:tcPr>
            <w:tcW w:w="983" w:type="dxa"/>
          </w:tcPr>
          <w:p w14:paraId="1449E949" w14:textId="77777777" w:rsidR="00F12DC3" w:rsidRDefault="00F12DC3">
            <w:r>
              <w:t>1</w:t>
            </w:r>
          </w:p>
        </w:tc>
        <w:tc>
          <w:tcPr>
            <w:tcW w:w="1738" w:type="dxa"/>
          </w:tcPr>
          <w:p w14:paraId="72874698" w14:textId="77777777" w:rsidR="00F12DC3" w:rsidRDefault="00F12DC3">
            <w:proofErr w:type="spellStart"/>
            <w:r>
              <w:t>Einleitung</w:t>
            </w:r>
            <w:proofErr w:type="spellEnd"/>
          </w:p>
        </w:tc>
        <w:tc>
          <w:tcPr>
            <w:tcW w:w="2410" w:type="dxa"/>
          </w:tcPr>
          <w:p w14:paraId="4AAC3472" w14:textId="77777777" w:rsidR="00F12DC3" w:rsidRDefault="00F12DC3">
            <w:proofErr w:type="spellStart"/>
            <w:r>
              <w:t>Naučiť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používať</w:t>
            </w:r>
            <w:proofErr w:type="spellEnd"/>
            <w:r>
              <w:t xml:space="preserve"> </w:t>
            </w:r>
            <w:proofErr w:type="spellStart"/>
            <w:r>
              <w:t>učebnicu</w:t>
            </w:r>
            <w:proofErr w:type="spellEnd"/>
            <w:r>
              <w:t xml:space="preserve"> a </w:t>
            </w:r>
            <w:proofErr w:type="spellStart"/>
            <w:r>
              <w:t>jej</w:t>
            </w:r>
            <w:proofErr w:type="spellEnd"/>
            <w:r>
              <w:t xml:space="preserve"> </w:t>
            </w:r>
            <w:proofErr w:type="spellStart"/>
            <w:r>
              <w:t>súčasti</w:t>
            </w:r>
            <w:proofErr w:type="spellEnd"/>
          </w:p>
        </w:tc>
        <w:tc>
          <w:tcPr>
            <w:tcW w:w="2693" w:type="dxa"/>
          </w:tcPr>
          <w:p w14:paraId="788199D5" w14:textId="77777777" w:rsidR="00F12DC3" w:rsidRDefault="00F12DC3"/>
        </w:tc>
        <w:tc>
          <w:tcPr>
            <w:tcW w:w="2186" w:type="dxa"/>
          </w:tcPr>
          <w:p w14:paraId="1EF767DB" w14:textId="77777777" w:rsidR="00F12DC3" w:rsidRDefault="00F12DC3"/>
        </w:tc>
        <w:tc>
          <w:tcPr>
            <w:tcW w:w="1783" w:type="dxa"/>
          </w:tcPr>
          <w:p w14:paraId="1458108E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pracovný</w:t>
            </w:r>
            <w:proofErr w:type="spellEnd"/>
            <w:r>
              <w:t xml:space="preserve"> </w:t>
            </w:r>
            <w:proofErr w:type="spellStart"/>
            <w:r>
              <w:t>zošit</w:t>
            </w:r>
            <w:proofErr w:type="spellEnd"/>
          </w:p>
        </w:tc>
      </w:tr>
      <w:tr w:rsidR="00F12DC3" w14:paraId="3F142912" w14:textId="77777777" w:rsidTr="00F12DC3">
        <w:tc>
          <w:tcPr>
            <w:tcW w:w="973" w:type="dxa"/>
          </w:tcPr>
          <w:p w14:paraId="722D2D7C" w14:textId="77777777" w:rsidR="00F12DC3" w:rsidRDefault="00F12DC3"/>
        </w:tc>
        <w:tc>
          <w:tcPr>
            <w:tcW w:w="984" w:type="dxa"/>
          </w:tcPr>
          <w:p w14:paraId="4A36EBC7" w14:textId="77777777" w:rsidR="00F12DC3" w:rsidRDefault="00F12DC3"/>
        </w:tc>
        <w:tc>
          <w:tcPr>
            <w:tcW w:w="983" w:type="dxa"/>
          </w:tcPr>
          <w:p w14:paraId="38000357" w14:textId="77777777" w:rsidR="00F12DC3" w:rsidRDefault="00F12DC3">
            <w:r>
              <w:t>2</w:t>
            </w:r>
          </w:p>
        </w:tc>
        <w:tc>
          <w:tcPr>
            <w:tcW w:w="1738" w:type="dxa"/>
          </w:tcPr>
          <w:p w14:paraId="738CF678" w14:textId="77777777" w:rsidR="00F12DC3" w:rsidRDefault="00F12DC3">
            <w:r>
              <w:t>Starter, (14-17 str)</w:t>
            </w:r>
          </w:p>
        </w:tc>
        <w:tc>
          <w:tcPr>
            <w:tcW w:w="2410" w:type="dxa"/>
          </w:tcPr>
          <w:p w14:paraId="01D85FF2" w14:textId="77777777" w:rsidR="00F12DC3" w:rsidRDefault="00F12DC3">
            <w:r>
              <w:t xml:space="preserve"> </w:t>
            </w:r>
            <w:proofErr w:type="spellStart"/>
            <w:r>
              <w:t>Zopakovanie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slovnej</w:t>
            </w:r>
            <w:proofErr w:type="spellEnd"/>
            <w:r>
              <w:t xml:space="preserve"> </w:t>
            </w:r>
            <w:proofErr w:type="spellStart"/>
            <w:r>
              <w:t>zásoby</w:t>
            </w:r>
            <w:proofErr w:type="spellEnd"/>
          </w:p>
        </w:tc>
        <w:tc>
          <w:tcPr>
            <w:tcW w:w="2693" w:type="dxa"/>
          </w:tcPr>
          <w:p w14:paraId="50C374F4" w14:textId="77777777" w:rsidR="00F12DC3" w:rsidRDefault="00F12DC3"/>
        </w:tc>
        <w:tc>
          <w:tcPr>
            <w:tcW w:w="2186" w:type="dxa"/>
          </w:tcPr>
          <w:p w14:paraId="756A8E1A" w14:textId="77777777" w:rsidR="00F12DC3" w:rsidRDefault="00F12DC3">
            <w:proofErr w:type="spellStart"/>
            <w:r>
              <w:t>Formy</w:t>
            </w:r>
            <w:proofErr w:type="spellEnd"/>
            <w:r>
              <w:t xml:space="preserve"> </w:t>
            </w:r>
            <w:proofErr w:type="spellStart"/>
            <w:r>
              <w:t>pozdravov</w:t>
            </w:r>
            <w:proofErr w:type="spellEnd"/>
            <w:r>
              <w:t xml:space="preserve">, </w:t>
            </w:r>
            <w:proofErr w:type="spellStart"/>
            <w:r>
              <w:t>uvedenie</w:t>
            </w:r>
            <w:proofErr w:type="spellEnd"/>
            <w:r>
              <w:t xml:space="preserve"> </w:t>
            </w:r>
            <w:proofErr w:type="spellStart"/>
            <w:r>
              <w:t>osobných</w:t>
            </w:r>
            <w:proofErr w:type="spellEnd"/>
            <w:r>
              <w:t xml:space="preserve"> </w:t>
            </w:r>
            <w:proofErr w:type="spellStart"/>
            <w:r>
              <w:t>údajov</w:t>
            </w:r>
            <w:proofErr w:type="spellEnd"/>
            <w:r>
              <w:t xml:space="preserve">, </w:t>
            </w:r>
            <w:proofErr w:type="spellStart"/>
            <w:r>
              <w:t>Povahové</w:t>
            </w:r>
            <w:proofErr w:type="spellEnd"/>
            <w:r>
              <w:t xml:space="preserve"> </w:t>
            </w:r>
            <w:proofErr w:type="spellStart"/>
            <w:r>
              <w:t>vlastnosti</w:t>
            </w:r>
            <w:proofErr w:type="spellEnd"/>
            <w:r>
              <w:t xml:space="preserve">, </w:t>
            </w:r>
            <w:proofErr w:type="spellStart"/>
            <w:r>
              <w:t>vzhľad</w:t>
            </w:r>
            <w:proofErr w:type="spellEnd"/>
            <w:r>
              <w:t xml:space="preserve">, </w:t>
            </w:r>
            <w:proofErr w:type="spellStart"/>
            <w:r>
              <w:t>členovia</w:t>
            </w:r>
            <w:proofErr w:type="spellEnd"/>
            <w:r>
              <w:t xml:space="preserve"> </w:t>
            </w:r>
            <w:proofErr w:type="spellStart"/>
            <w:r>
              <w:t>rodiny</w:t>
            </w:r>
            <w:proofErr w:type="spellEnd"/>
            <w:r>
              <w:t xml:space="preserve">, </w:t>
            </w:r>
            <w:proofErr w:type="spellStart"/>
            <w:r>
              <w:t>domáce</w:t>
            </w:r>
            <w:proofErr w:type="spellEnd"/>
            <w:r>
              <w:t xml:space="preserve"> </w:t>
            </w:r>
            <w:proofErr w:type="spellStart"/>
            <w:r>
              <w:t>zvieratá</w:t>
            </w:r>
            <w:proofErr w:type="spellEnd"/>
            <w:r>
              <w:t xml:space="preserve">, </w:t>
            </w:r>
            <w:proofErr w:type="spellStart"/>
            <w:r>
              <w:t>povolania</w:t>
            </w:r>
            <w:proofErr w:type="spellEnd"/>
            <w:r>
              <w:t xml:space="preserve">, hobby, </w:t>
            </w:r>
            <w:proofErr w:type="spellStart"/>
            <w:r>
              <w:t>vyučovacie</w:t>
            </w:r>
            <w:proofErr w:type="spellEnd"/>
            <w:r>
              <w:t xml:space="preserve"> </w:t>
            </w:r>
            <w:proofErr w:type="spellStart"/>
            <w:r>
              <w:t>predmety</w:t>
            </w:r>
            <w:proofErr w:type="spellEnd"/>
            <w:r>
              <w:t xml:space="preserve">, </w:t>
            </w:r>
            <w:proofErr w:type="spellStart"/>
            <w:r>
              <w:t>učebné</w:t>
            </w:r>
            <w:proofErr w:type="spellEnd"/>
            <w:r>
              <w:t xml:space="preserve"> </w:t>
            </w:r>
            <w:proofErr w:type="spellStart"/>
            <w:r>
              <w:t>pomôcky</w:t>
            </w:r>
            <w:proofErr w:type="spellEnd"/>
          </w:p>
        </w:tc>
        <w:tc>
          <w:tcPr>
            <w:tcW w:w="1783" w:type="dxa"/>
          </w:tcPr>
          <w:p w14:paraId="13DA7701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7CDE0E95" w14:textId="77777777" w:rsidTr="00F12DC3">
        <w:tc>
          <w:tcPr>
            <w:tcW w:w="973" w:type="dxa"/>
          </w:tcPr>
          <w:p w14:paraId="03786ADD" w14:textId="77777777" w:rsidR="00F12DC3" w:rsidRDefault="00F12DC3"/>
        </w:tc>
        <w:tc>
          <w:tcPr>
            <w:tcW w:w="984" w:type="dxa"/>
          </w:tcPr>
          <w:p w14:paraId="3DA85329" w14:textId="77777777" w:rsidR="00F12DC3" w:rsidRDefault="00F12DC3"/>
        </w:tc>
        <w:tc>
          <w:tcPr>
            <w:tcW w:w="983" w:type="dxa"/>
          </w:tcPr>
          <w:p w14:paraId="7D8B328B" w14:textId="77777777" w:rsidR="00F12DC3" w:rsidRDefault="00F12DC3">
            <w:r>
              <w:t>3</w:t>
            </w:r>
          </w:p>
        </w:tc>
        <w:tc>
          <w:tcPr>
            <w:tcW w:w="1738" w:type="dxa"/>
          </w:tcPr>
          <w:p w14:paraId="601EF8DA" w14:textId="77777777" w:rsidR="00F12DC3" w:rsidRDefault="00F12DC3"/>
        </w:tc>
        <w:tc>
          <w:tcPr>
            <w:tcW w:w="2410" w:type="dxa"/>
          </w:tcPr>
          <w:p w14:paraId="1F3DB4DD" w14:textId="77777777" w:rsidR="00F12DC3" w:rsidRDefault="00F12DC3">
            <w:r>
              <w:t xml:space="preserve"> </w:t>
            </w:r>
            <w:proofErr w:type="spellStart"/>
            <w:r>
              <w:t>Zopakovanie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slovnej</w:t>
            </w:r>
            <w:proofErr w:type="spellEnd"/>
            <w:r>
              <w:t xml:space="preserve"> </w:t>
            </w:r>
            <w:proofErr w:type="spellStart"/>
            <w:r>
              <w:t>zásoby</w:t>
            </w:r>
            <w:proofErr w:type="spellEnd"/>
          </w:p>
        </w:tc>
        <w:tc>
          <w:tcPr>
            <w:tcW w:w="2693" w:type="dxa"/>
          </w:tcPr>
          <w:p w14:paraId="2C53072C" w14:textId="77777777" w:rsidR="00F12DC3" w:rsidRDefault="00F12DC3"/>
        </w:tc>
        <w:tc>
          <w:tcPr>
            <w:tcW w:w="2186" w:type="dxa"/>
          </w:tcPr>
          <w:p w14:paraId="0846F542" w14:textId="77777777" w:rsidR="00F12DC3" w:rsidRDefault="00F12DC3"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, </w:t>
            </w:r>
            <w:proofErr w:type="spellStart"/>
            <w:r>
              <w:t>časti</w:t>
            </w:r>
            <w:proofErr w:type="spellEnd"/>
            <w:r>
              <w:t xml:space="preserve"> </w:t>
            </w:r>
            <w:proofErr w:type="spellStart"/>
            <w:r>
              <w:t>tela</w:t>
            </w:r>
            <w:proofErr w:type="spellEnd"/>
            <w:r>
              <w:t xml:space="preserve">, </w:t>
            </w:r>
            <w:proofErr w:type="spellStart"/>
            <w:r>
              <w:t>choroby</w:t>
            </w:r>
            <w:proofErr w:type="spellEnd"/>
            <w:r>
              <w:t xml:space="preserve"> a </w:t>
            </w:r>
            <w:proofErr w:type="spellStart"/>
            <w:r>
              <w:t>sťažnosti</w:t>
            </w:r>
            <w:proofErr w:type="spellEnd"/>
            <w:r>
              <w:t xml:space="preserve">, </w:t>
            </w:r>
            <w:proofErr w:type="spellStart"/>
            <w:r>
              <w:t>miestnosti</w:t>
            </w:r>
            <w:proofErr w:type="spellEnd"/>
            <w:r>
              <w:t xml:space="preserve"> v byte, </w:t>
            </w:r>
            <w:proofErr w:type="spellStart"/>
            <w:r>
              <w:t>nábytok</w:t>
            </w:r>
            <w:proofErr w:type="spellEnd"/>
            <w:r>
              <w:t xml:space="preserve"> a </w:t>
            </w:r>
            <w:proofErr w:type="spellStart"/>
            <w:r>
              <w:t>zariadenie</w:t>
            </w:r>
            <w:proofErr w:type="spellEnd"/>
            <w:r>
              <w:t xml:space="preserve">, </w:t>
            </w:r>
            <w:proofErr w:type="spellStart"/>
            <w:r>
              <w:t>počasie</w:t>
            </w:r>
            <w:proofErr w:type="spellEnd"/>
            <w:r>
              <w:t xml:space="preserve">, </w:t>
            </w:r>
            <w:proofErr w:type="spellStart"/>
            <w:r>
              <w:t>dopravné</w:t>
            </w:r>
            <w:proofErr w:type="spellEnd"/>
            <w:r>
              <w:t xml:space="preserve"> </w:t>
            </w:r>
            <w:proofErr w:type="spellStart"/>
            <w:r>
              <w:t>prostriedky</w:t>
            </w:r>
            <w:proofErr w:type="spellEnd"/>
            <w:r>
              <w:t xml:space="preserve">, </w:t>
            </w:r>
            <w:proofErr w:type="spellStart"/>
            <w:r>
              <w:t>dovolenkové</w:t>
            </w:r>
            <w:proofErr w:type="spellEnd"/>
            <w:r>
              <w:t xml:space="preserve"> </w:t>
            </w:r>
            <w:proofErr w:type="spellStart"/>
            <w:r>
              <w:t>destinácie</w:t>
            </w:r>
            <w:proofErr w:type="spellEnd"/>
            <w:r>
              <w:t xml:space="preserve">, </w:t>
            </w:r>
            <w:proofErr w:type="spellStart"/>
            <w:r>
              <w:t>ročné</w:t>
            </w:r>
            <w:proofErr w:type="spellEnd"/>
            <w:r>
              <w:t xml:space="preserve"> </w:t>
            </w:r>
            <w:proofErr w:type="spellStart"/>
            <w:r>
              <w:t>obdobia</w:t>
            </w:r>
            <w:proofErr w:type="spellEnd"/>
            <w:r>
              <w:t xml:space="preserve"> a </w:t>
            </w:r>
            <w:proofErr w:type="spellStart"/>
            <w:r>
              <w:t>mesiace</w:t>
            </w:r>
            <w:proofErr w:type="spellEnd"/>
            <w:r>
              <w:t xml:space="preserve">, </w:t>
            </w:r>
            <w:proofErr w:type="spellStart"/>
            <w:r>
              <w:t>dní</w:t>
            </w:r>
            <w:proofErr w:type="spellEnd"/>
            <w:r>
              <w:t xml:space="preserve"> v </w:t>
            </w:r>
            <w:proofErr w:type="spellStart"/>
            <w:r>
              <w:t>týždni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čísla,radové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číslovky</w:t>
            </w:r>
            <w:proofErr w:type="spellEnd"/>
          </w:p>
        </w:tc>
        <w:tc>
          <w:tcPr>
            <w:tcW w:w="1783" w:type="dxa"/>
          </w:tcPr>
          <w:p w14:paraId="253BA963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4FAE0908" w14:textId="77777777" w:rsidTr="00F12DC3">
        <w:tc>
          <w:tcPr>
            <w:tcW w:w="973" w:type="dxa"/>
          </w:tcPr>
          <w:p w14:paraId="6DE25F3D" w14:textId="77777777" w:rsidR="00F12DC3" w:rsidRDefault="00F12DC3"/>
        </w:tc>
        <w:tc>
          <w:tcPr>
            <w:tcW w:w="984" w:type="dxa"/>
          </w:tcPr>
          <w:p w14:paraId="206CA3C5" w14:textId="77777777" w:rsidR="00F12DC3" w:rsidRDefault="00F12DC3">
            <w:r>
              <w:t>2</w:t>
            </w:r>
          </w:p>
        </w:tc>
        <w:tc>
          <w:tcPr>
            <w:tcW w:w="983" w:type="dxa"/>
          </w:tcPr>
          <w:p w14:paraId="02D372BE" w14:textId="77777777" w:rsidR="00F12DC3" w:rsidRDefault="00F12DC3">
            <w:r>
              <w:t>4</w:t>
            </w:r>
          </w:p>
        </w:tc>
        <w:tc>
          <w:tcPr>
            <w:tcW w:w="1738" w:type="dxa"/>
          </w:tcPr>
          <w:p w14:paraId="04E5A304" w14:textId="77777777" w:rsidR="00F12DC3" w:rsidRDefault="00F12DC3">
            <w:r>
              <w:t>Starter, (18-19 str)</w:t>
            </w:r>
          </w:p>
        </w:tc>
        <w:tc>
          <w:tcPr>
            <w:tcW w:w="2410" w:type="dxa"/>
          </w:tcPr>
          <w:p w14:paraId="78AB8893" w14:textId="77777777" w:rsidR="00F12DC3" w:rsidRDefault="00F12DC3">
            <w:r>
              <w:t xml:space="preserve"> </w:t>
            </w:r>
            <w:proofErr w:type="spellStart"/>
            <w:r>
              <w:t>Opakovanie</w:t>
            </w:r>
            <w:proofErr w:type="spellEnd"/>
            <w:r>
              <w:t xml:space="preserve"> </w:t>
            </w:r>
            <w:proofErr w:type="spellStart"/>
            <w:r>
              <w:t>gramatiky</w:t>
            </w:r>
            <w:proofErr w:type="spellEnd"/>
          </w:p>
        </w:tc>
        <w:tc>
          <w:tcPr>
            <w:tcW w:w="2693" w:type="dxa"/>
          </w:tcPr>
          <w:p w14:paraId="01F79A54" w14:textId="77777777" w:rsidR="00F12DC3" w:rsidRDefault="00F12DC3">
            <w:proofErr w:type="spellStart"/>
            <w:r>
              <w:t>Časovanie</w:t>
            </w:r>
            <w:proofErr w:type="spellEnd"/>
            <w:r>
              <w:t xml:space="preserve"> </w:t>
            </w:r>
            <w:proofErr w:type="spellStart"/>
            <w:r>
              <w:t>slovies</w:t>
            </w:r>
            <w:proofErr w:type="spellEnd"/>
            <w:r>
              <w:t xml:space="preserve"> v </w:t>
            </w:r>
            <w:proofErr w:type="spellStart"/>
            <w:r>
              <w:t>prítomnom</w:t>
            </w:r>
            <w:proofErr w:type="spellEnd"/>
            <w:r>
              <w:t xml:space="preserve"> </w:t>
            </w:r>
            <w:proofErr w:type="spellStart"/>
            <w:r>
              <w:t>čase</w:t>
            </w:r>
            <w:proofErr w:type="spellEnd"/>
            <w:r>
              <w:t xml:space="preserve"> (</w:t>
            </w:r>
            <w:proofErr w:type="spellStart"/>
            <w:r>
              <w:t>pravidelné</w:t>
            </w:r>
            <w:proofErr w:type="spellEnd"/>
            <w:r>
              <w:t xml:space="preserve"> </w:t>
            </w:r>
            <w:proofErr w:type="spellStart"/>
            <w:r>
              <w:t>slovesá</w:t>
            </w:r>
            <w:proofErr w:type="spellEnd"/>
            <w:r>
              <w:t xml:space="preserve"> a </w:t>
            </w:r>
            <w:proofErr w:type="spellStart"/>
            <w:r>
              <w:t>slovesá</w:t>
            </w:r>
            <w:proofErr w:type="spellEnd"/>
            <w:r>
              <w:t xml:space="preserve"> so </w:t>
            </w:r>
            <w:proofErr w:type="spellStart"/>
            <w:proofErr w:type="gramStart"/>
            <w:r>
              <w:t>zmenenou</w:t>
            </w:r>
            <w:proofErr w:type="spellEnd"/>
            <w:r>
              <w:t xml:space="preserve">  </w:t>
            </w:r>
            <w:proofErr w:type="spellStart"/>
            <w:r>
              <w:t>kmeňovou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hláskou</w:t>
            </w:r>
            <w:proofErr w:type="spellEnd"/>
            <w:r>
              <w:t xml:space="preserve">), </w:t>
            </w:r>
            <w:proofErr w:type="spellStart"/>
            <w:r>
              <w:t>Časovanie</w:t>
            </w:r>
            <w:proofErr w:type="spellEnd"/>
            <w:r>
              <w:t xml:space="preserve"> </w:t>
            </w:r>
            <w:proofErr w:type="spellStart"/>
            <w:r>
              <w:t>pomocných</w:t>
            </w:r>
            <w:proofErr w:type="spellEnd"/>
            <w:r>
              <w:t xml:space="preserve"> </w:t>
            </w:r>
            <w:proofErr w:type="spellStart"/>
            <w:r>
              <w:t>modálnych</w:t>
            </w:r>
            <w:proofErr w:type="spellEnd"/>
            <w:r>
              <w:t xml:space="preserve"> </w:t>
            </w:r>
            <w:proofErr w:type="spellStart"/>
            <w:r>
              <w:t>slovies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ich </w:t>
            </w:r>
            <w:proofErr w:type="spellStart"/>
            <w:r>
              <w:t>použitie</w:t>
            </w:r>
            <w:proofErr w:type="spellEnd"/>
            <w:r>
              <w:t xml:space="preserve">, </w:t>
            </w:r>
            <w:proofErr w:type="spellStart"/>
            <w:r>
              <w:t>Slovesá</w:t>
            </w:r>
            <w:proofErr w:type="spellEnd"/>
            <w:r>
              <w:t xml:space="preserve"> s </w:t>
            </w:r>
            <w:proofErr w:type="spellStart"/>
            <w:r>
              <w:t>odlúčiteľnou</w:t>
            </w:r>
            <w:proofErr w:type="spellEnd"/>
            <w:r>
              <w:t xml:space="preserve"> </w:t>
            </w:r>
            <w:proofErr w:type="spellStart"/>
            <w:r>
              <w:t>predponou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Slovesá</w:t>
            </w:r>
            <w:proofErr w:type="spellEnd"/>
            <w:r>
              <w:t xml:space="preserve"> </w:t>
            </w:r>
            <w:proofErr w:type="gramStart"/>
            <w:r>
              <w:t>s  -</w:t>
            </w:r>
            <w:proofErr w:type="gramEnd"/>
            <w:r>
              <w:t xml:space="preserve">ich, </w:t>
            </w:r>
            <w:proofErr w:type="spellStart"/>
            <w:r>
              <w:t>Imperatív</w:t>
            </w:r>
            <w:proofErr w:type="spellEnd"/>
            <w:r>
              <w:t xml:space="preserve">, </w:t>
            </w:r>
            <w:proofErr w:type="spellStart"/>
            <w:r>
              <w:t>Doplňujúce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</w:p>
        </w:tc>
        <w:tc>
          <w:tcPr>
            <w:tcW w:w="2186" w:type="dxa"/>
          </w:tcPr>
          <w:p w14:paraId="12E826F1" w14:textId="77777777" w:rsidR="00F12DC3" w:rsidRDefault="00F12DC3"/>
        </w:tc>
        <w:tc>
          <w:tcPr>
            <w:tcW w:w="1783" w:type="dxa"/>
          </w:tcPr>
          <w:p w14:paraId="6F2A9549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6B4AA27A" w14:textId="77777777" w:rsidTr="00F12DC3">
        <w:tc>
          <w:tcPr>
            <w:tcW w:w="973" w:type="dxa"/>
          </w:tcPr>
          <w:p w14:paraId="629D46F4" w14:textId="77777777" w:rsidR="00F12DC3" w:rsidRDefault="00F12DC3"/>
        </w:tc>
        <w:tc>
          <w:tcPr>
            <w:tcW w:w="984" w:type="dxa"/>
          </w:tcPr>
          <w:p w14:paraId="46B7F0AE" w14:textId="77777777" w:rsidR="00F12DC3" w:rsidRDefault="00F12DC3"/>
        </w:tc>
        <w:tc>
          <w:tcPr>
            <w:tcW w:w="983" w:type="dxa"/>
          </w:tcPr>
          <w:p w14:paraId="19992E96" w14:textId="77777777" w:rsidR="00F12DC3" w:rsidRDefault="00F12DC3">
            <w:r>
              <w:t>5</w:t>
            </w:r>
          </w:p>
        </w:tc>
        <w:tc>
          <w:tcPr>
            <w:tcW w:w="1738" w:type="dxa"/>
          </w:tcPr>
          <w:p w14:paraId="249CEF22" w14:textId="77777777" w:rsidR="00F12DC3" w:rsidRDefault="00F12DC3">
            <w:r>
              <w:t>Starter, (20-21 str)</w:t>
            </w:r>
          </w:p>
        </w:tc>
        <w:tc>
          <w:tcPr>
            <w:tcW w:w="2410" w:type="dxa"/>
          </w:tcPr>
          <w:p w14:paraId="338EBF7F" w14:textId="77777777" w:rsidR="00F12DC3" w:rsidRDefault="00F12DC3">
            <w:r>
              <w:t xml:space="preserve"> </w:t>
            </w:r>
            <w:proofErr w:type="spellStart"/>
            <w:r>
              <w:t>Opakovanie</w:t>
            </w:r>
            <w:proofErr w:type="spellEnd"/>
            <w:r>
              <w:t xml:space="preserve"> </w:t>
            </w:r>
            <w:proofErr w:type="spellStart"/>
            <w:r>
              <w:t>gramatiky</w:t>
            </w:r>
            <w:proofErr w:type="spellEnd"/>
          </w:p>
        </w:tc>
        <w:tc>
          <w:tcPr>
            <w:tcW w:w="2693" w:type="dxa"/>
          </w:tcPr>
          <w:p w14:paraId="102A1DA9" w14:textId="77777777" w:rsidR="00F12DC3" w:rsidRDefault="00F12DC3">
            <w:proofErr w:type="spellStart"/>
            <w:r>
              <w:t>Určitý</w:t>
            </w:r>
            <w:proofErr w:type="spellEnd"/>
            <w:r>
              <w:t xml:space="preserve"> a </w:t>
            </w:r>
            <w:proofErr w:type="spellStart"/>
            <w:r>
              <w:t>neurčitý</w:t>
            </w:r>
            <w:proofErr w:type="spellEnd"/>
            <w:r>
              <w:t xml:space="preserve"> </w:t>
            </w:r>
            <w:proofErr w:type="spellStart"/>
            <w:r>
              <w:t>člen</w:t>
            </w:r>
            <w:proofErr w:type="spellEnd"/>
            <w:r>
              <w:t xml:space="preserve"> </w:t>
            </w:r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všetkých</w:t>
            </w:r>
            <w:proofErr w:type="spellEnd"/>
            <w:r>
              <w:t xml:space="preserve"> </w:t>
            </w:r>
            <w:proofErr w:type="spellStart"/>
            <w:r>
              <w:t>pádoch</w:t>
            </w:r>
            <w:proofErr w:type="spellEnd"/>
          </w:p>
        </w:tc>
        <w:tc>
          <w:tcPr>
            <w:tcW w:w="2186" w:type="dxa"/>
          </w:tcPr>
          <w:p w14:paraId="3AC08E26" w14:textId="77777777" w:rsidR="00F12DC3" w:rsidRDefault="00F12DC3"/>
        </w:tc>
        <w:tc>
          <w:tcPr>
            <w:tcW w:w="1783" w:type="dxa"/>
          </w:tcPr>
          <w:p w14:paraId="081A12A9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27A40B33" w14:textId="77777777" w:rsidTr="00F12DC3">
        <w:tc>
          <w:tcPr>
            <w:tcW w:w="973" w:type="dxa"/>
          </w:tcPr>
          <w:p w14:paraId="29480E4B" w14:textId="77777777" w:rsidR="00F12DC3" w:rsidRDefault="00F12DC3"/>
        </w:tc>
        <w:tc>
          <w:tcPr>
            <w:tcW w:w="984" w:type="dxa"/>
          </w:tcPr>
          <w:p w14:paraId="4C592358" w14:textId="77777777" w:rsidR="00F12DC3" w:rsidRDefault="00F12DC3"/>
        </w:tc>
        <w:tc>
          <w:tcPr>
            <w:tcW w:w="983" w:type="dxa"/>
          </w:tcPr>
          <w:p w14:paraId="12ADC77B" w14:textId="77777777" w:rsidR="00F12DC3" w:rsidRDefault="00F12DC3">
            <w:r>
              <w:t>6</w:t>
            </w:r>
          </w:p>
        </w:tc>
        <w:tc>
          <w:tcPr>
            <w:tcW w:w="1738" w:type="dxa"/>
          </w:tcPr>
          <w:p w14:paraId="2FCA6B5D" w14:textId="77777777" w:rsidR="00F12DC3" w:rsidRDefault="00F12DC3">
            <w:r>
              <w:t>Starter, (22-24 str)</w:t>
            </w:r>
          </w:p>
        </w:tc>
        <w:tc>
          <w:tcPr>
            <w:tcW w:w="2410" w:type="dxa"/>
          </w:tcPr>
          <w:p w14:paraId="038592AD" w14:textId="77777777" w:rsidR="00F12DC3" w:rsidRDefault="00F12DC3">
            <w:r>
              <w:t xml:space="preserve"> </w:t>
            </w:r>
            <w:proofErr w:type="spellStart"/>
            <w:r>
              <w:t>Opakovanie</w:t>
            </w:r>
            <w:proofErr w:type="spellEnd"/>
            <w:r>
              <w:t xml:space="preserve"> </w:t>
            </w:r>
            <w:proofErr w:type="spellStart"/>
            <w:r>
              <w:t>gramatiky</w:t>
            </w:r>
            <w:proofErr w:type="spellEnd"/>
          </w:p>
        </w:tc>
        <w:tc>
          <w:tcPr>
            <w:tcW w:w="2693" w:type="dxa"/>
          </w:tcPr>
          <w:p w14:paraId="000CE08A" w14:textId="77777777" w:rsidR="00F12DC3" w:rsidRDefault="00F12DC3">
            <w:r>
              <w:t>Zápor (</w:t>
            </w:r>
            <w:proofErr w:type="spellStart"/>
            <w:r>
              <w:t>kein</w:t>
            </w:r>
            <w:proofErr w:type="spellEnd"/>
            <w:r>
              <w:t xml:space="preserve">), </w:t>
            </w:r>
            <w:proofErr w:type="spellStart"/>
            <w:r>
              <w:t>Rozhodujúca</w:t>
            </w:r>
            <w:proofErr w:type="spellEnd"/>
            <w:r>
              <w:t xml:space="preserve"> </w:t>
            </w:r>
            <w:proofErr w:type="spellStart"/>
            <w:r>
              <w:t>otázka</w:t>
            </w:r>
            <w:proofErr w:type="spellEnd"/>
            <w:r>
              <w:t xml:space="preserve">, </w:t>
            </w:r>
            <w:proofErr w:type="spellStart"/>
            <w:r>
              <w:t>Doch</w:t>
            </w:r>
            <w:proofErr w:type="spellEnd"/>
            <w:r>
              <w:t xml:space="preserve">, </w:t>
            </w:r>
            <w:proofErr w:type="spellStart"/>
            <w:r>
              <w:t>Priamy</w:t>
            </w:r>
            <w:proofErr w:type="spellEnd"/>
            <w:r>
              <w:t xml:space="preserve"> a </w:t>
            </w:r>
            <w:proofErr w:type="spellStart"/>
            <w:r>
              <w:t>obrátený</w:t>
            </w:r>
            <w:proofErr w:type="spellEnd"/>
            <w:r>
              <w:t xml:space="preserve"> </w:t>
            </w:r>
            <w:proofErr w:type="spellStart"/>
            <w:r>
              <w:t>slovosled</w:t>
            </w:r>
            <w:proofErr w:type="spellEnd"/>
            <w:r>
              <w:t xml:space="preserve">, </w:t>
            </w:r>
            <w:proofErr w:type="spellStart"/>
            <w:r>
              <w:t>Vyjadrenie</w:t>
            </w:r>
            <w:proofErr w:type="spellEnd"/>
            <w:r>
              <w:t xml:space="preserve"> </w:t>
            </w:r>
            <w:proofErr w:type="spellStart"/>
            <w:r>
              <w:t>času</w:t>
            </w:r>
            <w:proofErr w:type="spellEnd"/>
            <w:r>
              <w:t xml:space="preserve">, </w:t>
            </w:r>
            <w:proofErr w:type="spellStart"/>
            <w:r>
              <w:t>Slová</w:t>
            </w:r>
            <w:proofErr w:type="spellEnd"/>
            <w:r>
              <w:t xml:space="preserve"> </w:t>
            </w:r>
            <w:proofErr w:type="spellStart"/>
            <w:r>
              <w:t>spojené</w:t>
            </w:r>
            <w:proofErr w:type="spellEnd"/>
            <w:r>
              <w:t xml:space="preserve"> s </w:t>
            </w:r>
            <w:proofErr w:type="spellStart"/>
            <w:r>
              <w:t>vyjadrením</w:t>
            </w:r>
            <w:proofErr w:type="spellEnd"/>
            <w:r>
              <w:t xml:space="preserve"> </w:t>
            </w:r>
            <w:proofErr w:type="spellStart"/>
            <w:r>
              <w:t>času</w:t>
            </w:r>
            <w:proofErr w:type="spellEnd"/>
            <w:r>
              <w:t xml:space="preserve"> (Wie </w:t>
            </w:r>
            <w:proofErr w:type="spellStart"/>
            <w:proofErr w:type="gramStart"/>
            <w:r>
              <w:t>spät</w:t>
            </w:r>
            <w:proofErr w:type="spellEnd"/>
            <w:r>
              <w:t>?,</w:t>
            </w:r>
            <w:proofErr w:type="gramEnd"/>
            <w:r>
              <w:t xml:space="preserve"> um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viel</w:t>
            </w:r>
            <w:proofErr w:type="spellEnd"/>
            <w:r>
              <w:t xml:space="preserve"> </w:t>
            </w:r>
            <w:proofErr w:type="gramStart"/>
            <w:r>
              <w:t>Uhr?,</w:t>
            </w:r>
            <w:proofErr w:type="gramEnd"/>
            <w:r>
              <w:t xml:space="preserve">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lange</w:t>
            </w:r>
            <w:proofErr w:type="spellEnd"/>
            <w:r>
              <w:t>?,</w:t>
            </w:r>
            <w:proofErr w:type="gramEnd"/>
            <w:r>
              <w:t xml:space="preserve"> ab </w:t>
            </w:r>
            <w:proofErr w:type="spellStart"/>
            <w:proofErr w:type="gramStart"/>
            <w:r>
              <w:t>wann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r>
              <w:t>wann</w:t>
            </w:r>
            <w:proofErr w:type="spellEnd"/>
            <w:r>
              <w:t xml:space="preserve">?), </w:t>
            </w:r>
            <w:proofErr w:type="spellStart"/>
            <w:r>
              <w:t>Uvedenie</w:t>
            </w:r>
            <w:proofErr w:type="spellEnd"/>
            <w:r>
              <w:t xml:space="preserve"> </w:t>
            </w:r>
            <w:proofErr w:type="spellStart"/>
            <w:r>
              <w:t>dátumu</w:t>
            </w:r>
            <w:proofErr w:type="spellEnd"/>
            <w:r>
              <w:t xml:space="preserve"> a </w:t>
            </w:r>
            <w:proofErr w:type="spellStart"/>
            <w:r>
              <w:t>času</w:t>
            </w:r>
            <w:proofErr w:type="spellEnd"/>
            <w:r>
              <w:t xml:space="preserve"> </w:t>
            </w:r>
            <w:proofErr w:type="spellStart"/>
            <w:r>
              <w:t>predložkami</w:t>
            </w:r>
            <w:proofErr w:type="spellEnd"/>
          </w:p>
        </w:tc>
        <w:tc>
          <w:tcPr>
            <w:tcW w:w="2186" w:type="dxa"/>
          </w:tcPr>
          <w:p w14:paraId="090EBB51" w14:textId="77777777" w:rsidR="00F12DC3" w:rsidRDefault="00F12DC3">
            <w:r>
              <w:t xml:space="preserve"> </w:t>
            </w:r>
          </w:p>
        </w:tc>
        <w:tc>
          <w:tcPr>
            <w:tcW w:w="1783" w:type="dxa"/>
          </w:tcPr>
          <w:p w14:paraId="1534DA36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7A3A4218" w14:textId="77777777" w:rsidTr="00F12DC3">
        <w:tc>
          <w:tcPr>
            <w:tcW w:w="973" w:type="dxa"/>
          </w:tcPr>
          <w:p w14:paraId="5B4E730B" w14:textId="77777777" w:rsidR="00F12DC3" w:rsidRDefault="00F12DC3"/>
        </w:tc>
        <w:tc>
          <w:tcPr>
            <w:tcW w:w="984" w:type="dxa"/>
          </w:tcPr>
          <w:p w14:paraId="6BA05A9D" w14:textId="77777777" w:rsidR="00F12DC3" w:rsidRDefault="00F12DC3"/>
        </w:tc>
        <w:tc>
          <w:tcPr>
            <w:tcW w:w="983" w:type="dxa"/>
          </w:tcPr>
          <w:p w14:paraId="01C12F47" w14:textId="77777777" w:rsidR="00F12DC3" w:rsidRDefault="00F12DC3"/>
        </w:tc>
        <w:tc>
          <w:tcPr>
            <w:tcW w:w="1738" w:type="dxa"/>
            <w:shd w:val="clear" w:color="auto" w:fill="FFFF00"/>
          </w:tcPr>
          <w:p w14:paraId="6B3F5C2E" w14:textId="77777777" w:rsidR="00F12DC3" w:rsidRPr="00F12DC3" w:rsidRDefault="00F12DC3">
            <w:pPr>
              <w:rPr>
                <w:b/>
                <w:bCs/>
              </w:rPr>
            </w:pPr>
            <w:proofErr w:type="spellStart"/>
            <w:r w:rsidRPr="00F12DC3">
              <w:rPr>
                <w:b/>
                <w:bCs/>
              </w:rPr>
              <w:t>Kapitel</w:t>
            </w:r>
            <w:proofErr w:type="spellEnd"/>
            <w:r w:rsidRPr="00F12DC3">
              <w:rPr>
                <w:b/>
                <w:bCs/>
              </w:rPr>
              <w:t xml:space="preserve"> 1: Ich in der Welt</w:t>
            </w:r>
          </w:p>
        </w:tc>
        <w:tc>
          <w:tcPr>
            <w:tcW w:w="2410" w:type="dxa"/>
            <w:shd w:val="clear" w:color="auto" w:fill="FFFF00"/>
          </w:tcPr>
          <w:p w14:paraId="78C0430D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63B9A912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2186" w:type="dxa"/>
            <w:shd w:val="clear" w:color="auto" w:fill="FFFF00"/>
          </w:tcPr>
          <w:p w14:paraId="6497F0DB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1783" w:type="dxa"/>
            <w:shd w:val="clear" w:color="auto" w:fill="FFFF00"/>
          </w:tcPr>
          <w:p w14:paraId="33FFDFD2" w14:textId="77777777" w:rsidR="00F12DC3" w:rsidRDefault="00F12DC3"/>
        </w:tc>
      </w:tr>
      <w:tr w:rsidR="00F12DC3" w14:paraId="1B0438D0" w14:textId="77777777" w:rsidTr="00F12DC3">
        <w:tc>
          <w:tcPr>
            <w:tcW w:w="973" w:type="dxa"/>
          </w:tcPr>
          <w:p w14:paraId="28068583" w14:textId="77777777" w:rsidR="00F12DC3" w:rsidRDefault="00F12DC3"/>
        </w:tc>
        <w:tc>
          <w:tcPr>
            <w:tcW w:w="984" w:type="dxa"/>
          </w:tcPr>
          <w:p w14:paraId="1D3CB08F" w14:textId="77777777" w:rsidR="00F12DC3" w:rsidRDefault="00F12DC3">
            <w:r>
              <w:t>3</w:t>
            </w:r>
          </w:p>
        </w:tc>
        <w:tc>
          <w:tcPr>
            <w:tcW w:w="983" w:type="dxa"/>
          </w:tcPr>
          <w:p w14:paraId="3C4E19BE" w14:textId="77777777" w:rsidR="00F12DC3" w:rsidRDefault="00F12DC3">
            <w:r>
              <w:t>7</w:t>
            </w:r>
          </w:p>
        </w:tc>
        <w:tc>
          <w:tcPr>
            <w:tcW w:w="1738" w:type="dxa"/>
          </w:tcPr>
          <w:p w14:paraId="1B3E65EB" w14:textId="77777777" w:rsidR="00F12DC3" w:rsidRDefault="00F12DC3">
            <w:r>
              <w:t xml:space="preserve">L1: </w:t>
            </w:r>
            <w:proofErr w:type="spellStart"/>
            <w:r>
              <w:t>Sich</w:t>
            </w:r>
            <w:proofErr w:type="spellEnd"/>
            <w:r>
              <w:t xml:space="preserve"> und </w:t>
            </w:r>
            <w:proofErr w:type="spellStart"/>
            <w:r>
              <w:t>andere</w:t>
            </w:r>
            <w:proofErr w:type="spellEnd"/>
            <w:r>
              <w:t xml:space="preserve"> </w:t>
            </w:r>
            <w:proofErr w:type="spellStart"/>
            <w:r>
              <w:t>vorstellen</w:t>
            </w:r>
            <w:proofErr w:type="spellEnd"/>
          </w:p>
        </w:tc>
        <w:tc>
          <w:tcPr>
            <w:tcW w:w="2410" w:type="dxa"/>
          </w:tcPr>
          <w:p w14:paraId="43D89E52" w14:textId="77777777" w:rsidR="00F12DC3" w:rsidRDefault="00F12DC3">
            <w:proofErr w:type="spellStart"/>
            <w:r>
              <w:t>Predstavenie</w:t>
            </w:r>
            <w:proofErr w:type="spellEnd"/>
            <w:r>
              <w:t xml:space="preserve"> </w:t>
            </w:r>
            <w:proofErr w:type="spellStart"/>
            <w:r>
              <w:t>seba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iných</w:t>
            </w:r>
            <w:proofErr w:type="spellEnd"/>
          </w:p>
        </w:tc>
        <w:tc>
          <w:tcPr>
            <w:tcW w:w="2693" w:type="dxa"/>
          </w:tcPr>
          <w:p w14:paraId="40F0C5A5" w14:textId="77777777" w:rsidR="00F12DC3" w:rsidRDefault="00F12DC3">
            <w:proofErr w:type="spellStart"/>
            <w:r>
              <w:t>Privlastňovacie</w:t>
            </w:r>
            <w:proofErr w:type="spellEnd"/>
            <w:r>
              <w:t xml:space="preserve"> </w:t>
            </w:r>
            <w:proofErr w:type="spellStart"/>
            <w:r>
              <w:t>zámená</w:t>
            </w:r>
            <w:proofErr w:type="spellEnd"/>
            <w:r>
              <w:t xml:space="preserve"> v </w:t>
            </w:r>
            <w:proofErr w:type="spellStart"/>
            <w:r>
              <w:t>jednotnom</w:t>
            </w:r>
            <w:proofErr w:type="spellEnd"/>
            <w:r>
              <w:t xml:space="preserve"> a </w:t>
            </w:r>
            <w:proofErr w:type="spellStart"/>
            <w:r>
              <w:t>množnom</w:t>
            </w:r>
            <w:proofErr w:type="spellEnd"/>
            <w:r>
              <w:t xml:space="preserve"> </w:t>
            </w:r>
            <w:proofErr w:type="spellStart"/>
            <w:r>
              <w:t>čísle</w:t>
            </w:r>
            <w:proofErr w:type="spellEnd"/>
            <w:r>
              <w:t xml:space="preserve">, </w:t>
            </w:r>
          </w:p>
        </w:tc>
        <w:tc>
          <w:tcPr>
            <w:tcW w:w="2186" w:type="dxa"/>
          </w:tcPr>
          <w:p w14:paraId="6FDB2587" w14:textId="77777777" w:rsidR="00F12DC3" w:rsidRDefault="00F12DC3">
            <w:r>
              <w:t xml:space="preserve">Základné </w:t>
            </w:r>
            <w:proofErr w:type="spellStart"/>
            <w:r>
              <w:t>informácie</w:t>
            </w:r>
            <w:proofErr w:type="spellEnd"/>
            <w:r>
              <w:t xml:space="preserve"> o </w:t>
            </w:r>
            <w:proofErr w:type="spellStart"/>
            <w:proofErr w:type="gramStart"/>
            <w:r>
              <w:t>sebe</w:t>
            </w:r>
            <w:proofErr w:type="spellEnd"/>
            <w:r>
              <w:t> ,</w:t>
            </w:r>
            <w:proofErr w:type="gramEnd"/>
            <w:r>
              <w:t xml:space="preserve"> </w:t>
            </w:r>
            <w:proofErr w:type="spellStart"/>
            <w:r>
              <w:t>Uvedenie</w:t>
            </w:r>
            <w:proofErr w:type="spellEnd"/>
            <w:r>
              <w:t xml:space="preserve"> </w:t>
            </w:r>
            <w:proofErr w:type="spellStart"/>
            <w:r>
              <w:t>najdôležitejších</w:t>
            </w:r>
            <w:proofErr w:type="spellEnd"/>
            <w:r>
              <w:t xml:space="preserve"> </w:t>
            </w:r>
            <w:proofErr w:type="spellStart"/>
            <w:r>
              <w:t>vlastností</w:t>
            </w:r>
            <w:proofErr w:type="spellEnd"/>
            <w:r>
              <w:t xml:space="preserve">,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výzoru</w:t>
            </w:r>
            <w:proofErr w:type="spellEnd"/>
            <w:r>
              <w:t xml:space="preserve">, </w:t>
            </w:r>
            <w:proofErr w:type="spellStart"/>
            <w:r>
              <w:t>Predstavenie</w:t>
            </w:r>
            <w:proofErr w:type="spellEnd"/>
            <w:r>
              <w:t xml:space="preserve"> </w:t>
            </w:r>
            <w:proofErr w:type="spellStart"/>
            <w:r>
              <w:t>iných</w:t>
            </w:r>
            <w:proofErr w:type="spellEnd"/>
            <w:r>
              <w:t xml:space="preserve">,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obrázku</w:t>
            </w:r>
            <w:proofErr w:type="spellEnd"/>
            <w:r>
              <w:t xml:space="preserve">, </w:t>
            </w:r>
            <w:proofErr w:type="spellStart"/>
            <w:r>
              <w:t>Zdvorilostná</w:t>
            </w:r>
            <w:proofErr w:type="spellEnd"/>
            <w:r>
              <w:t xml:space="preserve"> forma (</w:t>
            </w:r>
            <w:proofErr w:type="spellStart"/>
            <w:r>
              <w:t>váš</w:t>
            </w:r>
            <w:proofErr w:type="spellEnd"/>
            <w:r>
              <w:t xml:space="preserve">, </w:t>
            </w:r>
            <w:proofErr w:type="spellStart"/>
            <w:r>
              <w:t>vaše</w:t>
            </w:r>
            <w:proofErr w:type="spellEnd"/>
            <w:r>
              <w:t>)</w:t>
            </w:r>
          </w:p>
        </w:tc>
        <w:tc>
          <w:tcPr>
            <w:tcW w:w="1783" w:type="dxa"/>
          </w:tcPr>
          <w:p w14:paraId="453B9D09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7BB350C2" w14:textId="77777777" w:rsidTr="00F12DC3">
        <w:tc>
          <w:tcPr>
            <w:tcW w:w="973" w:type="dxa"/>
          </w:tcPr>
          <w:p w14:paraId="0C04558A" w14:textId="77777777" w:rsidR="00F12DC3" w:rsidRDefault="00F12DC3"/>
        </w:tc>
        <w:tc>
          <w:tcPr>
            <w:tcW w:w="984" w:type="dxa"/>
          </w:tcPr>
          <w:p w14:paraId="1D5237AC" w14:textId="77777777" w:rsidR="00F12DC3" w:rsidRDefault="00F12DC3"/>
        </w:tc>
        <w:tc>
          <w:tcPr>
            <w:tcW w:w="983" w:type="dxa"/>
          </w:tcPr>
          <w:p w14:paraId="762E7F39" w14:textId="77777777" w:rsidR="00F12DC3" w:rsidRDefault="00F12DC3">
            <w:r>
              <w:t>8</w:t>
            </w:r>
          </w:p>
        </w:tc>
        <w:tc>
          <w:tcPr>
            <w:tcW w:w="1738" w:type="dxa"/>
          </w:tcPr>
          <w:p w14:paraId="70D3A152" w14:textId="77777777" w:rsidR="00F12DC3" w:rsidRDefault="00F12DC3">
            <w:r>
              <w:t xml:space="preserve">L1: </w:t>
            </w:r>
            <w:proofErr w:type="spellStart"/>
            <w:r>
              <w:t>Sich</w:t>
            </w:r>
            <w:proofErr w:type="spellEnd"/>
            <w:r>
              <w:t xml:space="preserve"> und </w:t>
            </w:r>
            <w:proofErr w:type="spellStart"/>
            <w:r>
              <w:t>andere</w:t>
            </w:r>
            <w:proofErr w:type="spellEnd"/>
            <w:r>
              <w:t xml:space="preserve"> </w:t>
            </w:r>
            <w:proofErr w:type="spellStart"/>
            <w:r>
              <w:t>vorstellen</w:t>
            </w:r>
            <w:proofErr w:type="spellEnd"/>
          </w:p>
        </w:tc>
        <w:tc>
          <w:tcPr>
            <w:tcW w:w="2410" w:type="dxa"/>
          </w:tcPr>
          <w:p w14:paraId="01E0AB1F" w14:textId="77777777" w:rsidR="00F12DC3" w:rsidRDefault="00F12DC3">
            <w:r>
              <w:t xml:space="preserve"> </w:t>
            </w:r>
            <w:proofErr w:type="spellStart"/>
            <w:r>
              <w:t>Predstavenie</w:t>
            </w:r>
            <w:proofErr w:type="spellEnd"/>
            <w:r>
              <w:t xml:space="preserve"> </w:t>
            </w:r>
            <w:proofErr w:type="spellStart"/>
            <w:r>
              <w:t>seba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iných</w:t>
            </w:r>
            <w:proofErr w:type="spellEnd"/>
          </w:p>
        </w:tc>
        <w:tc>
          <w:tcPr>
            <w:tcW w:w="2693" w:type="dxa"/>
          </w:tcPr>
          <w:p w14:paraId="716D50D9" w14:textId="77777777" w:rsidR="00F12DC3" w:rsidRDefault="00F12DC3">
            <w:proofErr w:type="spellStart"/>
            <w:r>
              <w:t>Privlastňovacie</w:t>
            </w:r>
            <w:proofErr w:type="spellEnd"/>
            <w:r>
              <w:t xml:space="preserve"> </w:t>
            </w:r>
            <w:proofErr w:type="spellStart"/>
            <w:r>
              <w:t>zámená</w:t>
            </w:r>
            <w:proofErr w:type="spellEnd"/>
            <w:r>
              <w:t xml:space="preserve"> v </w:t>
            </w:r>
            <w:proofErr w:type="spellStart"/>
            <w:r>
              <w:t>jednotnom</w:t>
            </w:r>
            <w:proofErr w:type="spellEnd"/>
            <w:r>
              <w:t xml:space="preserve"> a </w:t>
            </w:r>
            <w:proofErr w:type="spellStart"/>
            <w:r>
              <w:t>množnom</w:t>
            </w:r>
            <w:proofErr w:type="spellEnd"/>
            <w:r>
              <w:t xml:space="preserve"> </w:t>
            </w:r>
            <w:proofErr w:type="spellStart"/>
            <w:r>
              <w:t>čísle</w:t>
            </w:r>
            <w:proofErr w:type="spellEnd"/>
          </w:p>
        </w:tc>
        <w:tc>
          <w:tcPr>
            <w:tcW w:w="2186" w:type="dxa"/>
          </w:tcPr>
          <w:p w14:paraId="09C38407" w14:textId="77777777" w:rsidR="00F12DC3" w:rsidRDefault="00F12DC3">
            <w:r>
              <w:t xml:space="preserve">Základné </w:t>
            </w:r>
            <w:proofErr w:type="spellStart"/>
            <w:r>
              <w:t>informácie</w:t>
            </w:r>
            <w:proofErr w:type="spellEnd"/>
            <w:r>
              <w:t xml:space="preserve"> o </w:t>
            </w:r>
            <w:proofErr w:type="spellStart"/>
            <w:proofErr w:type="gramStart"/>
            <w:r>
              <w:t>sebe</w:t>
            </w:r>
            <w:proofErr w:type="spellEnd"/>
            <w:r>
              <w:t> ,</w:t>
            </w:r>
            <w:proofErr w:type="gramEnd"/>
            <w:r>
              <w:t xml:space="preserve"> </w:t>
            </w:r>
            <w:proofErr w:type="spellStart"/>
            <w:r>
              <w:t>Uvedenie</w:t>
            </w:r>
            <w:proofErr w:type="spellEnd"/>
            <w:r>
              <w:t xml:space="preserve"> </w:t>
            </w:r>
            <w:proofErr w:type="spellStart"/>
            <w:r>
              <w:t>najdôležitejších</w:t>
            </w:r>
            <w:proofErr w:type="spellEnd"/>
            <w:r>
              <w:t xml:space="preserve"> </w:t>
            </w:r>
            <w:proofErr w:type="spellStart"/>
            <w:r>
              <w:t>vlastností</w:t>
            </w:r>
            <w:proofErr w:type="spellEnd"/>
            <w:r>
              <w:t xml:space="preserve">,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výzoru</w:t>
            </w:r>
            <w:proofErr w:type="spellEnd"/>
            <w:r>
              <w:t xml:space="preserve">, </w:t>
            </w:r>
            <w:proofErr w:type="spellStart"/>
            <w:r>
              <w:t>Predstavenie</w:t>
            </w:r>
            <w:proofErr w:type="spellEnd"/>
            <w:r>
              <w:t xml:space="preserve"> </w:t>
            </w:r>
            <w:proofErr w:type="spellStart"/>
            <w:r>
              <w:t>iných</w:t>
            </w:r>
            <w:proofErr w:type="spellEnd"/>
            <w:r>
              <w:t xml:space="preserve">,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obrázku</w:t>
            </w:r>
            <w:proofErr w:type="spellEnd"/>
            <w:r>
              <w:t xml:space="preserve">, </w:t>
            </w:r>
            <w:proofErr w:type="spellStart"/>
            <w:r>
              <w:t>Zdvorilostná</w:t>
            </w:r>
            <w:proofErr w:type="spellEnd"/>
            <w:r>
              <w:t xml:space="preserve"> forma (</w:t>
            </w:r>
            <w:proofErr w:type="spellStart"/>
            <w:r>
              <w:t>váš</w:t>
            </w:r>
            <w:proofErr w:type="spellEnd"/>
            <w:r>
              <w:t xml:space="preserve">, </w:t>
            </w:r>
            <w:proofErr w:type="spellStart"/>
            <w:r>
              <w:t>vaše</w:t>
            </w:r>
            <w:proofErr w:type="spellEnd"/>
            <w:r>
              <w:t>)</w:t>
            </w:r>
          </w:p>
        </w:tc>
        <w:tc>
          <w:tcPr>
            <w:tcW w:w="1783" w:type="dxa"/>
          </w:tcPr>
          <w:p w14:paraId="2CACC94D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02CAD759" w14:textId="77777777" w:rsidTr="00F12DC3">
        <w:tc>
          <w:tcPr>
            <w:tcW w:w="973" w:type="dxa"/>
          </w:tcPr>
          <w:p w14:paraId="292E0EC0" w14:textId="77777777" w:rsidR="00F12DC3" w:rsidRDefault="00F12DC3"/>
        </w:tc>
        <w:tc>
          <w:tcPr>
            <w:tcW w:w="984" w:type="dxa"/>
          </w:tcPr>
          <w:p w14:paraId="66F8A15B" w14:textId="77777777" w:rsidR="00F12DC3" w:rsidRDefault="00F12DC3"/>
        </w:tc>
        <w:tc>
          <w:tcPr>
            <w:tcW w:w="983" w:type="dxa"/>
          </w:tcPr>
          <w:p w14:paraId="6B531671" w14:textId="77777777" w:rsidR="00F12DC3" w:rsidRDefault="00F12DC3">
            <w:r>
              <w:t>9</w:t>
            </w:r>
          </w:p>
        </w:tc>
        <w:tc>
          <w:tcPr>
            <w:tcW w:w="1738" w:type="dxa"/>
          </w:tcPr>
          <w:p w14:paraId="6D90ECF3" w14:textId="77777777" w:rsidR="00F12DC3" w:rsidRDefault="00F12DC3">
            <w:r>
              <w:t xml:space="preserve">L2: Was </w:t>
            </w:r>
            <w:proofErr w:type="spellStart"/>
            <w:r>
              <w:t>machst</w:t>
            </w:r>
            <w:proofErr w:type="spellEnd"/>
            <w:r>
              <w:t xml:space="preserve"> du in </w:t>
            </w:r>
            <w:proofErr w:type="spellStart"/>
            <w:r>
              <w:t>deiner</w:t>
            </w:r>
            <w:proofErr w:type="spellEnd"/>
            <w:r>
              <w:t xml:space="preserve"> </w:t>
            </w:r>
            <w:proofErr w:type="spellStart"/>
            <w:r>
              <w:t>Freizeit</w:t>
            </w:r>
            <w:proofErr w:type="spellEnd"/>
            <w:r>
              <w:t>?</w:t>
            </w:r>
          </w:p>
        </w:tc>
        <w:tc>
          <w:tcPr>
            <w:tcW w:w="2410" w:type="dxa"/>
          </w:tcPr>
          <w:p w14:paraId="6BDF28E0" w14:textId="77777777" w:rsidR="00F12DC3" w:rsidRDefault="00F12DC3">
            <w:proofErr w:type="spellStart"/>
            <w:r>
              <w:t>Hovoriť</w:t>
            </w:r>
            <w:proofErr w:type="spellEnd"/>
            <w:r>
              <w:t xml:space="preserve"> o </w:t>
            </w:r>
            <w:proofErr w:type="spellStart"/>
            <w:r>
              <w:t>trávení</w:t>
            </w:r>
            <w:proofErr w:type="spellEnd"/>
            <w:r>
              <w:t xml:space="preserve"> </w:t>
            </w:r>
            <w:proofErr w:type="spellStart"/>
            <w:r>
              <w:t>voľného</w:t>
            </w:r>
            <w:proofErr w:type="spellEnd"/>
            <w:r>
              <w:t xml:space="preserve"> </w:t>
            </w:r>
            <w:proofErr w:type="spellStart"/>
            <w:r>
              <w:t>času</w:t>
            </w:r>
            <w:proofErr w:type="spellEnd"/>
          </w:p>
        </w:tc>
        <w:tc>
          <w:tcPr>
            <w:tcW w:w="2693" w:type="dxa"/>
          </w:tcPr>
          <w:p w14:paraId="2D07AEE5" w14:textId="77777777" w:rsidR="00F12DC3" w:rsidRDefault="00F12DC3">
            <w:proofErr w:type="spellStart"/>
            <w:r>
              <w:t>Privlastňovacie</w:t>
            </w:r>
            <w:proofErr w:type="spellEnd"/>
            <w:r>
              <w:t xml:space="preserve"> </w:t>
            </w:r>
            <w:proofErr w:type="spellStart"/>
            <w:r>
              <w:t>zámeno</w:t>
            </w:r>
            <w:proofErr w:type="spellEnd"/>
            <w:r>
              <w:t xml:space="preserve"> v </w:t>
            </w:r>
            <w:proofErr w:type="spellStart"/>
            <w:r>
              <w:t>datíve</w:t>
            </w:r>
            <w:proofErr w:type="spellEnd"/>
            <w:r>
              <w:t xml:space="preserve">, </w:t>
            </w:r>
            <w:proofErr w:type="spellStart"/>
            <w:r>
              <w:t>mit</w:t>
            </w:r>
            <w:proofErr w:type="spellEnd"/>
            <w:r>
              <w:t xml:space="preserve">, </w:t>
            </w:r>
            <w:proofErr w:type="spellStart"/>
            <w:r>
              <w:t>bei</w:t>
            </w:r>
            <w:proofErr w:type="spellEnd"/>
            <w:r>
              <w:t xml:space="preserve">, </w:t>
            </w:r>
            <w:proofErr w:type="spellStart"/>
            <w:r>
              <w:t>zu</w:t>
            </w:r>
            <w:proofErr w:type="spellEnd"/>
            <w:r>
              <w:t xml:space="preserve"> + D, </w:t>
            </w:r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>
              <w:t xml:space="preserve">, Wo? Was? Mit </w:t>
            </w:r>
            <w:proofErr w:type="spellStart"/>
            <w:r>
              <w:t>wem</w:t>
            </w:r>
            <w:proofErr w:type="spellEnd"/>
            <w:r>
              <w:t xml:space="preserve">?  </w:t>
            </w:r>
          </w:p>
        </w:tc>
        <w:tc>
          <w:tcPr>
            <w:tcW w:w="2186" w:type="dxa"/>
          </w:tcPr>
          <w:p w14:paraId="1ACD6454" w14:textId="77777777" w:rsidR="00F12DC3" w:rsidRDefault="00F12DC3">
            <w:proofErr w:type="spellStart"/>
            <w:r>
              <w:t>Spôsoby</w:t>
            </w:r>
            <w:proofErr w:type="spellEnd"/>
            <w:r>
              <w:t xml:space="preserve"> </w:t>
            </w:r>
            <w:proofErr w:type="spellStart"/>
            <w:r>
              <w:t>trávenia</w:t>
            </w:r>
            <w:proofErr w:type="spellEnd"/>
            <w:r>
              <w:t xml:space="preserve"> </w:t>
            </w:r>
            <w:proofErr w:type="spellStart"/>
            <w:r>
              <w:t>voľného</w:t>
            </w:r>
            <w:proofErr w:type="spellEnd"/>
            <w:r>
              <w:t xml:space="preserve"> </w:t>
            </w:r>
            <w:proofErr w:type="spellStart"/>
            <w:r>
              <w:t>času</w:t>
            </w:r>
            <w:proofErr w:type="spellEnd"/>
          </w:p>
        </w:tc>
        <w:tc>
          <w:tcPr>
            <w:tcW w:w="1783" w:type="dxa"/>
          </w:tcPr>
          <w:p w14:paraId="548EBBE3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21F5E9F0" w14:textId="77777777" w:rsidTr="00F12DC3">
        <w:tc>
          <w:tcPr>
            <w:tcW w:w="973" w:type="dxa"/>
          </w:tcPr>
          <w:p w14:paraId="3AB429AE" w14:textId="77777777" w:rsidR="00F12DC3" w:rsidRDefault="00F12DC3"/>
        </w:tc>
        <w:tc>
          <w:tcPr>
            <w:tcW w:w="984" w:type="dxa"/>
          </w:tcPr>
          <w:p w14:paraId="2CAFC278" w14:textId="77777777" w:rsidR="00F12DC3" w:rsidRDefault="00F12DC3">
            <w:r>
              <w:t>4</w:t>
            </w:r>
          </w:p>
        </w:tc>
        <w:tc>
          <w:tcPr>
            <w:tcW w:w="983" w:type="dxa"/>
          </w:tcPr>
          <w:p w14:paraId="6DC4404B" w14:textId="77777777" w:rsidR="00F12DC3" w:rsidRDefault="00F12DC3">
            <w:r>
              <w:t>10</w:t>
            </w:r>
          </w:p>
        </w:tc>
        <w:tc>
          <w:tcPr>
            <w:tcW w:w="1738" w:type="dxa"/>
          </w:tcPr>
          <w:p w14:paraId="1CE3811F" w14:textId="77777777" w:rsidR="00F12DC3" w:rsidRDefault="00F12DC3">
            <w:r>
              <w:t xml:space="preserve">L2: Was </w:t>
            </w:r>
            <w:proofErr w:type="spellStart"/>
            <w:r>
              <w:t>machst</w:t>
            </w:r>
            <w:proofErr w:type="spellEnd"/>
            <w:r>
              <w:t xml:space="preserve"> du in </w:t>
            </w:r>
            <w:proofErr w:type="spellStart"/>
            <w:r>
              <w:t>deiner</w:t>
            </w:r>
            <w:proofErr w:type="spellEnd"/>
            <w:r>
              <w:t xml:space="preserve"> </w:t>
            </w:r>
            <w:proofErr w:type="spellStart"/>
            <w:r>
              <w:t>Freizeit</w:t>
            </w:r>
            <w:proofErr w:type="spellEnd"/>
            <w:r>
              <w:t>?</w:t>
            </w:r>
          </w:p>
        </w:tc>
        <w:tc>
          <w:tcPr>
            <w:tcW w:w="2410" w:type="dxa"/>
          </w:tcPr>
          <w:p w14:paraId="5EDD501C" w14:textId="77777777" w:rsidR="00F12DC3" w:rsidRDefault="00F12DC3">
            <w:proofErr w:type="spellStart"/>
            <w:r>
              <w:t>Hovoriť</w:t>
            </w:r>
            <w:proofErr w:type="spellEnd"/>
            <w:r>
              <w:t xml:space="preserve"> o </w:t>
            </w:r>
            <w:proofErr w:type="spellStart"/>
            <w:r>
              <w:t>trávení</w:t>
            </w:r>
            <w:proofErr w:type="spellEnd"/>
            <w:r>
              <w:t xml:space="preserve"> </w:t>
            </w:r>
            <w:proofErr w:type="spellStart"/>
            <w:r>
              <w:t>voľného</w:t>
            </w:r>
            <w:proofErr w:type="spellEnd"/>
            <w:r>
              <w:t xml:space="preserve"> </w:t>
            </w:r>
            <w:proofErr w:type="spellStart"/>
            <w:r>
              <w:t>času</w:t>
            </w:r>
            <w:proofErr w:type="spellEnd"/>
          </w:p>
        </w:tc>
        <w:tc>
          <w:tcPr>
            <w:tcW w:w="2693" w:type="dxa"/>
          </w:tcPr>
          <w:p w14:paraId="0C04E0C9" w14:textId="77777777" w:rsidR="00F12DC3" w:rsidRDefault="00F12DC3">
            <w:proofErr w:type="spellStart"/>
            <w:r>
              <w:t>Privlastňovacie</w:t>
            </w:r>
            <w:proofErr w:type="spellEnd"/>
            <w:r>
              <w:t xml:space="preserve"> </w:t>
            </w:r>
            <w:proofErr w:type="spellStart"/>
            <w:r>
              <w:t>zámeno</w:t>
            </w:r>
            <w:proofErr w:type="spellEnd"/>
            <w:r>
              <w:t xml:space="preserve"> v </w:t>
            </w:r>
            <w:proofErr w:type="spellStart"/>
            <w:r>
              <w:t>datíve</w:t>
            </w:r>
            <w:proofErr w:type="spellEnd"/>
            <w:r>
              <w:t xml:space="preserve">, </w:t>
            </w:r>
            <w:proofErr w:type="spellStart"/>
            <w:r>
              <w:t>mit</w:t>
            </w:r>
            <w:proofErr w:type="spellEnd"/>
            <w:r>
              <w:t xml:space="preserve">, </w:t>
            </w:r>
            <w:proofErr w:type="spellStart"/>
            <w:r>
              <w:t>bei</w:t>
            </w:r>
            <w:proofErr w:type="spellEnd"/>
            <w:r>
              <w:t xml:space="preserve">, </w:t>
            </w:r>
            <w:proofErr w:type="spellStart"/>
            <w:r>
              <w:t>zu</w:t>
            </w:r>
            <w:proofErr w:type="spellEnd"/>
            <w:r>
              <w:t xml:space="preserve"> + D, </w:t>
            </w:r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>
              <w:t xml:space="preserve">, Wo? Was? Mit </w:t>
            </w:r>
            <w:proofErr w:type="spellStart"/>
            <w:r>
              <w:t>wem</w:t>
            </w:r>
            <w:proofErr w:type="spellEnd"/>
            <w:r>
              <w:t xml:space="preserve">?  </w:t>
            </w:r>
          </w:p>
        </w:tc>
        <w:tc>
          <w:tcPr>
            <w:tcW w:w="2186" w:type="dxa"/>
          </w:tcPr>
          <w:p w14:paraId="323037BE" w14:textId="77777777" w:rsidR="00F12DC3" w:rsidRDefault="00F12DC3">
            <w:proofErr w:type="spellStart"/>
            <w:r>
              <w:t>Spôsoby</w:t>
            </w:r>
            <w:proofErr w:type="spellEnd"/>
            <w:r>
              <w:t xml:space="preserve"> </w:t>
            </w:r>
            <w:proofErr w:type="spellStart"/>
            <w:r>
              <w:t>trávenia</w:t>
            </w:r>
            <w:proofErr w:type="spellEnd"/>
            <w:r>
              <w:t xml:space="preserve"> </w:t>
            </w:r>
            <w:proofErr w:type="spellStart"/>
            <w:r>
              <w:t>voľného</w:t>
            </w:r>
            <w:proofErr w:type="spellEnd"/>
            <w:r>
              <w:t xml:space="preserve"> </w:t>
            </w:r>
            <w:proofErr w:type="spellStart"/>
            <w:r>
              <w:t>času</w:t>
            </w:r>
            <w:proofErr w:type="spellEnd"/>
          </w:p>
        </w:tc>
        <w:tc>
          <w:tcPr>
            <w:tcW w:w="1783" w:type="dxa"/>
          </w:tcPr>
          <w:p w14:paraId="7ED73AC1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4579D174" w14:textId="77777777" w:rsidTr="00F12DC3">
        <w:tc>
          <w:tcPr>
            <w:tcW w:w="973" w:type="dxa"/>
          </w:tcPr>
          <w:p w14:paraId="721C5E59" w14:textId="77777777" w:rsidR="00F12DC3" w:rsidRDefault="00F12DC3"/>
        </w:tc>
        <w:tc>
          <w:tcPr>
            <w:tcW w:w="984" w:type="dxa"/>
          </w:tcPr>
          <w:p w14:paraId="455C6515" w14:textId="77777777" w:rsidR="00F12DC3" w:rsidRDefault="00F12DC3"/>
        </w:tc>
        <w:tc>
          <w:tcPr>
            <w:tcW w:w="983" w:type="dxa"/>
          </w:tcPr>
          <w:p w14:paraId="049EAE13" w14:textId="77777777" w:rsidR="00F12DC3" w:rsidRDefault="00F12DC3">
            <w:r>
              <w:t>11</w:t>
            </w:r>
          </w:p>
        </w:tc>
        <w:tc>
          <w:tcPr>
            <w:tcW w:w="1738" w:type="dxa"/>
          </w:tcPr>
          <w:p w14:paraId="5688C167" w14:textId="77777777" w:rsidR="00F12DC3" w:rsidRDefault="00F12DC3">
            <w:r>
              <w:t xml:space="preserve">L3: </w:t>
            </w:r>
            <w:proofErr w:type="spellStart"/>
            <w:r>
              <w:t>Familienleben</w:t>
            </w:r>
            <w:proofErr w:type="spellEnd"/>
            <w:r>
              <w:t xml:space="preserve"> – </w:t>
            </w:r>
            <w:proofErr w:type="spellStart"/>
            <w:r>
              <w:t>zwischen</w:t>
            </w:r>
            <w:proofErr w:type="spellEnd"/>
            <w:r>
              <w:t xml:space="preserve"> Tradition und Moderne, </w:t>
            </w:r>
          </w:p>
        </w:tc>
        <w:tc>
          <w:tcPr>
            <w:tcW w:w="2410" w:type="dxa"/>
          </w:tcPr>
          <w:p w14:paraId="57707697" w14:textId="77777777" w:rsidR="00F12DC3" w:rsidRDefault="00F12DC3">
            <w:proofErr w:type="spellStart"/>
            <w:r>
              <w:t>Spoznanie</w:t>
            </w:r>
            <w:proofErr w:type="spellEnd"/>
            <w:r>
              <w:t xml:space="preserve"> </w:t>
            </w:r>
            <w:proofErr w:type="spellStart"/>
            <w:r>
              <w:t>klasického</w:t>
            </w:r>
            <w:proofErr w:type="spellEnd"/>
            <w:r>
              <w:t xml:space="preserve"> a </w:t>
            </w:r>
            <w:proofErr w:type="spellStart"/>
            <w:r>
              <w:t>moderného</w:t>
            </w:r>
            <w:proofErr w:type="spellEnd"/>
            <w:r>
              <w:t xml:space="preserve"> </w:t>
            </w:r>
            <w:proofErr w:type="spellStart"/>
            <w:r>
              <w:t>modelu</w:t>
            </w:r>
            <w:proofErr w:type="spellEnd"/>
            <w:r>
              <w:t xml:space="preserve"> </w:t>
            </w:r>
            <w:proofErr w:type="spellStart"/>
            <w:r>
              <w:t>rodiny</w:t>
            </w:r>
            <w:proofErr w:type="spellEnd"/>
            <w:r>
              <w:t xml:space="preserve"> v Indii</w:t>
            </w:r>
          </w:p>
        </w:tc>
        <w:tc>
          <w:tcPr>
            <w:tcW w:w="2693" w:type="dxa"/>
          </w:tcPr>
          <w:p w14:paraId="75C7BCDB" w14:textId="77777777" w:rsidR="00F12DC3" w:rsidRDefault="00F12DC3">
            <w:proofErr w:type="spellStart"/>
            <w:r>
              <w:t>Privlastňovacie</w:t>
            </w:r>
            <w:proofErr w:type="spellEnd"/>
            <w:r>
              <w:t xml:space="preserve"> </w:t>
            </w:r>
            <w:proofErr w:type="spellStart"/>
            <w:r>
              <w:t>zámeno</w:t>
            </w:r>
            <w:proofErr w:type="spellEnd"/>
            <w:r>
              <w:t xml:space="preserve"> v </w:t>
            </w:r>
            <w:proofErr w:type="spellStart"/>
            <w:r>
              <w:t>akuzatíve</w:t>
            </w:r>
            <w:proofErr w:type="spellEnd"/>
            <w:r>
              <w:t xml:space="preserve">, </w:t>
            </w:r>
            <w:proofErr w:type="spellStart"/>
            <w:r>
              <w:t>Akuzatív</w:t>
            </w:r>
            <w:proofErr w:type="spellEnd"/>
            <w:r>
              <w:t xml:space="preserve"> so </w:t>
            </w:r>
            <w:proofErr w:type="spellStart"/>
            <w:proofErr w:type="gramStart"/>
            <w:r>
              <w:t>slovesami</w:t>
            </w:r>
            <w:proofErr w:type="spellEnd"/>
            <w:r>
              <w:t xml:space="preserve">,  </w:t>
            </w:r>
            <w:proofErr w:type="spellStart"/>
            <w:r>
              <w:t>treffen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besuchen</w:t>
            </w:r>
            <w:proofErr w:type="spellEnd"/>
            <w:r>
              <w:t xml:space="preserve">, </w:t>
            </w:r>
            <w:proofErr w:type="spellStart"/>
            <w:r>
              <w:t>verlassen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heiraten</w:t>
            </w:r>
            <w:proofErr w:type="spellEnd"/>
            <w:r>
              <w:t>,  für</w:t>
            </w:r>
            <w:proofErr w:type="gramEnd"/>
            <w:r>
              <w:t xml:space="preserve"> + </w:t>
            </w:r>
            <w:proofErr w:type="spellStart"/>
            <w:r>
              <w:t>Akkusativ</w:t>
            </w:r>
            <w:proofErr w:type="spellEnd"/>
          </w:p>
        </w:tc>
        <w:tc>
          <w:tcPr>
            <w:tcW w:w="2186" w:type="dxa"/>
          </w:tcPr>
          <w:p w14:paraId="0AA51719" w14:textId="77777777" w:rsidR="00F12DC3" w:rsidRDefault="00F12DC3">
            <w:proofErr w:type="spellStart"/>
            <w:r>
              <w:t>Klasický</w:t>
            </w:r>
            <w:proofErr w:type="spellEnd"/>
            <w:r>
              <w:t xml:space="preserve"> model </w:t>
            </w:r>
            <w:proofErr w:type="spellStart"/>
            <w:r>
              <w:t>rodiny</w:t>
            </w:r>
            <w:proofErr w:type="spellEnd"/>
            <w:r>
              <w:t xml:space="preserve"> v Indii, Základné </w:t>
            </w:r>
            <w:proofErr w:type="spellStart"/>
            <w:r>
              <w:t>domáce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, </w:t>
            </w:r>
            <w:proofErr w:type="spellStart"/>
            <w:r>
              <w:t>Klasický</w:t>
            </w:r>
            <w:proofErr w:type="spellEnd"/>
            <w:r>
              <w:t xml:space="preserve"> a </w:t>
            </w:r>
            <w:proofErr w:type="spellStart"/>
            <w:r>
              <w:t>moderný</w:t>
            </w:r>
            <w:proofErr w:type="spellEnd"/>
            <w:r>
              <w:t xml:space="preserve"> model </w:t>
            </w:r>
            <w:proofErr w:type="spellStart"/>
            <w:r>
              <w:t>rodiny</w:t>
            </w:r>
            <w:proofErr w:type="spellEnd"/>
            <w:r>
              <w:t xml:space="preserve">, </w:t>
            </w:r>
            <w:proofErr w:type="spellStart"/>
            <w:r>
              <w:t>Vlastný</w:t>
            </w:r>
            <w:proofErr w:type="spellEnd"/>
            <w:r>
              <w:t xml:space="preserve"> model </w:t>
            </w:r>
            <w:proofErr w:type="spellStart"/>
            <w:r>
              <w:t>rodiny</w:t>
            </w:r>
            <w:proofErr w:type="spellEnd"/>
          </w:p>
        </w:tc>
        <w:tc>
          <w:tcPr>
            <w:tcW w:w="1783" w:type="dxa"/>
          </w:tcPr>
          <w:p w14:paraId="7A73BF2B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3D84B1B7" w14:textId="77777777" w:rsidTr="00F12DC3">
        <w:tc>
          <w:tcPr>
            <w:tcW w:w="973" w:type="dxa"/>
          </w:tcPr>
          <w:p w14:paraId="6D651A4B" w14:textId="77777777" w:rsidR="00F12DC3" w:rsidRDefault="00F12DC3"/>
        </w:tc>
        <w:tc>
          <w:tcPr>
            <w:tcW w:w="984" w:type="dxa"/>
          </w:tcPr>
          <w:p w14:paraId="5AAE9034" w14:textId="77777777" w:rsidR="00F12DC3" w:rsidRDefault="00F12DC3"/>
        </w:tc>
        <w:tc>
          <w:tcPr>
            <w:tcW w:w="983" w:type="dxa"/>
          </w:tcPr>
          <w:p w14:paraId="75DEF686" w14:textId="77777777" w:rsidR="00F12DC3" w:rsidRDefault="00F12DC3">
            <w:r>
              <w:t>12</w:t>
            </w:r>
          </w:p>
        </w:tc>
        <w:tc>
          <w:tcPr>
            <w:tcW w:w="1738" w:type="dxa"/>
          </w:tcPr>
          <w:p w14:paraId="05A47881" w14:textId="77777777" w:rsidR="00F12DC3" w:rsidRDefault="00F12DC3">
            <w:r>
              <w:t xml:space="preserve">L3: </w:t>
            </w:r>
            <w:proofErr w:type="spellStart"/>
            <w:r>
              <w:t>Familienleben</w:t>
            </w:r>
            <w:proofErr w:type="spellEnd"/>
            <w:r>
              <w:t xml:space="preserve"> – </w:t>
            </w:r>
            <w:proofErr w:type="spellStart"/>
            <w:r>
              <w:t>zwischen</w:t>
            </w:r>
            <w:proofErr w:type="spellEnd"/>
            <w:r>
              <w:t xml:space="preserve"> Tradition und Moderne, </w:t>
            </w:r>
          </w:p>
        </w:tc>
        <w:tc>
          <w:tcPr>
            <w:tcW w:w="2410" w:type="dxa"/>
          </w:tcPr>
          <w:p w14:paraId="11AFB03A" w14:textId="77777777" w:rsidR="00F12DC3" w:rsidRDefault="00F12DC3">
            <w:proofErr w:type="spellStart"/>
            <w:r>
              <w:t>Spoznanie</w:t>
            </w:r>
            <w:proofErr w:type="spellEnd"/>
            <w:r>
              <w:t xml:space="preserve"> </w:t>
            </w:r>
            <w:proofErr w:type="spellStart"/>
            <w:r>
              <w:t>klasického</w:t>
            </w:r>
            <w:proofErr w:type="spellEnd"/>
            <w:r>
              <w:t xml:space="preserve"> a </w:t>
            </w:r>
            <w:proofErr w:type="spellStart"/>
            <w:r>
              <w:t>moderného</w:t>
            </w:r>
            <w:proofErr w:type="spellEnd"/>
            <w:r>
              <w:t xml:space="preserve"> </w:t>
            </w:r>
            <w:proofErr w:type="spellStart"/>
            <w:r>
              <w:t>modelu</w:t>
            </w:r>
            <w:proofErr w:type="spellEnd"/>
            <w:r>
              <w:t xml:space="preserve"> </w:t>
            </w:r>
            <w:proofErr w:type="spellStart"/>
            <w:r>
              <w:t>rodiny</w:t>
            </w:r>
            <w:proofErr w:type="spellEnd"/>
            <w:r>
              <w:t xml:space="preserve"> v Indii</w:t>
            </w:r>
          </w:p>
        </w:tc>
        <w:tc>
          <w:tcPr>
            <w:tcW w:w="2693" w:type="dxa"/>
          </w:tcPr>
          <w:p w14:paraId="08525D02" w14:textId="77777777" w:rsidR="00F12DC3" w:rsidRDefault="00F12DC3">
            <w:proofErr w:type="spellStart"/>
            <w:r>
              <w:t>Privlastňovacie</w:t>
            </w:r>
            <w:proofErr w:type="spellEnd"/>
            <w:r>
              <w:t xml:space="preserve"> </w:t>
            </w:r>
            <w:proofErr w:type="spellStart"/>
            <w:r>
              <w:t>zámeno</w:t>
            </w:r>
            <w:proofErr w:type="spellEnd"/>
            <w:r>
              <w:t xml:space="preserve"> v </w:t>
            </w:r>
            <w:proofErr w:type="spellStart"/>
            <w:r>
              <w:t>akuzatíve</w:t>
            </w:r>
            <w:proofErr w:type="spellEnd"/>
            <w:r>
              <w:t xml:space="preserve">, </w:t>
            </w:r>
            <w:proofErr w:type="spellStart"/>
            <w:r>
              <w:t>Akuzatív</w:t>
            </w:r>
            <w:proofErr w:type="spellEnd"/>
            <w:r>
              <w:t xml:space="preserve"> so </w:t>
            </w:r>
            <w:proofErr w:type="spellStart"/>
            <w:proofErr w:type="gramStart"/>
            <w:r>
              <w:t>slovesami</w:t>
            </w:r>
            <w:proofErr w:type="spellEnd"/>
            <w:r>
              <w:t xml:space="preserve">,  </w:t>
            </w:r>
            <w:proofErr w:type="spellStart"/>
            <w:r>
              <w:t>treffen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besuchen</w:t>
            </w:r>
            <w:proofErr w:type="spellEnd"/>
            <w:r>
              <w:t xml:space="preserve">, </w:t>
            </w:r>
            <w:proofErr w:type="spellStart"/>
            <w:r>
              <w:t>verlassen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heiraten</w:t>
            </w:r>
            <w:proofErr w:type="spellEnd"/>
            <w:r>
              <w:t>,  für</w:t>
            </w:r>
            <w:proofErr w:type="gramEnd"/>
            <w:r>
              <w:t xml:space="preserve"> + </w:t>
            </w:r>
            <w:proofErr w:type="spellStart"/>
            <w:r>
              <w:t>Akkusativ</w:t>
            </w:r>
            <w:proofErr w:type="spellEnd"/>
          </w:p>
        </w:tc>
        <w:tc>
          <w:tcPr>
            <w:tcW w:w="2186" w:type="dxa"/>
          </w:tcPr>
          <w:p w14:paraId="5AC6C049" w14:textId="77777777" w:rsidR="00F12DC3" w:rsidRDefault="00F12DC3">
            <w:proofErr w:type="spellStart"/>
            <w:r>
              <w:t>Klasický</w:t>
            </w:r>
            <w:proofErr w:type="spellEnd"/>
            <w:r>
              <w:t xml:space="preserve"> model </w:t>
            </w:r>
            <w:proofErr w:type="spellStart"/>
            <w:r>
              <w:t>rodiny</w:t>
            </w:r>
            <w:proofErr w:type="spellEnd"/>
            <w:r>
              <w:t xml:space="preserve"> v Indii, Základné </w:t>
            </w:r>
            <w:proofErr w:type="spellStart"/>
            <w:r>
              <w:t>domáce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, </w:t>
            </w:r>
            <w:proofErr w:type="spellStart"/>
            <w:r>
              <w:t>Klasický</w:t>
            </w:r>
            <w:proofErr w:type="spellEnd"/>
            <w:r>
              <w:t xml:space="preserve"> a </w:t>
            </w:r>
            <w:proofErr w:type="spellStart"/>
            <w:r>
              <w:t>moderný</w:t>
            </w:r>
            <w:proofErr w:type="spellEnd"/>
            <w:r>
              <w:t xml:space="preserve"> model </w:t>
            </w:r>
            <w:proofErr w:type="spellStart"/>
            <w:r>
              <w:t>rodiny</w:t>
            </w:r>
            <w:proofErr w:type="spellEnd"/>
            <w:r>
              <w:t xml:space="preserve">, </w:t>
            </w:r>
            <w:proofErr w:type="spellStart"/>
            <w:r>
              <w:t>Vlastný</w:t>
            </w:r>
            <w:proofErr w:type="spellEnd"/>
            <w:r>
              <w:t xml:space="preserve"> model </w:t>
            </w:r>
            <w:proofErr w:type="spellStart"/>
            <w:r>
              <w:t>rodiny</w:t>
            </w:r>
            <w:proofErr w:type="spellEnd"/>
          </w:p>
        </w:tc>
        <w:tc>
          <w:tcPr>
            <w:tcW w:w="1783" w:type="dxa"/>
          </w:tcPr>
          <w:p w14:paraId="15CB90F5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50AC9A4F" w14:textId="77777777" w:rsidTr="00F12DC3">
        <w:tc>
          <w:tcPr>
            <w:tcW w:w="973" w:type="dxa"/>
          </w:tcPr>
          <w:p w14:paraId="26A2817D" w14:textId="77777777" w:rsidR="00F12DC3" w:rsidRDefault="00F12DC3"/>
        </w:tc>
        <w:tc>
          <w:tcPr>
            <w:tcW w:w="984" w:type="dxa"/>
          </w:tcPr>
          <w:p w14:paraId="434E613E" w14:textId="77777777" w:rsidR="00F12DC3" w:rsidRDefault="00F12DC3">
            <w:r>
              <w:t>5</w:t>
            </w:r>
          </w:p>
        </w:tc>
        <w:tc>
          <w:tcPr>
            <w:tcW w:w="983" w:type="dxa"/>
          </w:tcPr>
          <w:p w14:paraId="30F55048" w14:textId="77777777" w:rsidR="00F12DC3" w:rsidRDefault="00F12DC3">
            <w:r>
              <w:t>13</w:t>
            </w:r>
          </w:p>
        </w:tc>
        <w:tc>
          <w:tcPr>
            <w:tcW w:w="1738" w:type="dxa"/>
          </w:tcPr>
          <w:p w14:paraId="4E159BF1" w14:textId="77777777" w:rsidR="00F12DC3" w:rsidRDefault="00F12DC3">
            <w:r>
              <w:t xml:space="preserve">L4: </w:t>
            </w:r>
            <w:proofErr w:type="spellStart"/>
            <w:r>
              <w:t>Freundschaft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alles</w:t>
            </w:r>
            <w:proofErr w:type="spellEnd"/>
          </w:p>
        </w:tc>
        <w:tc>
          <w:tcPr>
            <w:tcW w:w="2410" w:type="dxa"/>
          </w:tcPr>
          <w:p w14:paraId="2E0C58D3" w14:textId="77777777" w:rsidR="00F12DC3" w:rsidRDefault="00F12DC3">
            <w:proofErr w:type="spellStart"/>
            <w:r>
              <w:t>Vierovyznania</w:t>
            </w:r>
            <w:proofErr w:type="spellEnd"/>
            <w:r>
              <w:t xml:space="preserve"> </w:t>
            </w:r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svete</w:t>
            </w:r>
            <w:proofErr w:type="spellEnd"/>
          </w:p>
        </w:tc>
        <w:tc>
          <w:tcPr>
            <w:tcW w:w="2693" w:type="dxa"/>
          </w:tcPr>
          <w:p w14:paraId="7DB5667D" w14:textId="77777777" w:rsidR="00F12DC3" w:rsidRDefault="00F12DC3"/>
        </w:tc>
        <w:tc>
          <w:tcPr>
            <w:tcW w:w="2186" w:type="dxa"/>
          </w:tcPr>
          <w:p w14:paraId="3329CD6F" w14:textId="77777777" w:rsidR="00F12DC3" w:rsidRDefault="00F12DC3">
            <w:proofErr w:type="spellStart"/>
            <w:r>
              <w:t>Poznanie</w:t>
            </w:r>
            <w:proofErr w:type="spellEnd"/>
            <w:r>
              <w:t xml:space="preserve"> </w:t>
            </w:r>
            <w:proofErr w:type="spellStart"/>
            <w:r>
              <w:t>rôznych</w:t>
            </w:r>
            <w:proofErr w:type="spellEnd"/>
            <w:r>
              <w:t xml:space="preserve"> </w:t>
            </w:r>
            <w:proofErr w:type="spellStart"/>
            <w:r>
              <w:t>vierovyznaní</w:t>
            </w:r>
            <w:proofErr w:type="spellEnd"/>
            <w:r>
              <w:t xml:space="preserve">, ich </w:t>
            </w:r>
            <w:proofErr w:type="spellStart"/>
            <w:r>
              <w:t>následovníkov</w:t>
            </w:r>
            <w:proofErr w:type="spellEnd"/>
            <w:r>
              <w:t xml:space="preserve"> a </w:t>
            </w:r>
            <w:proofErr w:type="spellStart"/>
            <w:r>
              <w:t>zvyky</w:t>
            </w:r>
            <w:proofErr w:type="spellEnd"/>
          </w:p>
        </w:tc>
        <w:tc>
          <w:tcPr>
            <w:tcW w:w="1783" w:type="dxa"/>
          </w:tcPr>
          <w:p w14:paraId="65BAF742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3FCFA54E" w14:textId="77777777" w:rsidTr="00F12DC3">
        <w:tc>
          <w:tcPr>
            <w:tcW w:w="973" w:type="dxa"/>
          </w:tcPr>
          <w:p w14:paraId="08A8A1CB" w14:textId="77777777" w:rsidR="00F12DC3" w:rsidRDefault="00F12DC3"/>
        </w:tc>
        <w:tc>
          <w:tcPr>
            <w:tcW w:w="984" w:type="dxa"/>
          </w:tcPr>
          <w:p w14:paraId="48539B19" w14:textId="77777777" w:rsidR="00F12DC3" w:rsidRDefault="00F12DC3"/>
        </w:tc>
        <w:tc>
          <w:tcPr>
            <w:tcW w:w="983" w:type="dxa"/>
          </w:tcPr>
          <w:p w14:paraId="4A71EA52" w14:textId="77777777" w:rsidR="00F12DC3" w:rsidRDefault="00F12DC3">
            <w:r>
              <w:t>14</w:t>
            </w:r>
          </w:p>
        </w:tc>
        <w:tc>
          <w:tcPr>
            <w:tcW w:w="1738" w:type="dxa"/>
          </w:tcPr>
          <w:p w14:paraId="0F371645" w14:textId="77777777" w:rsidR="00F12DC3" w:rsidRDefault="00F12DC3">
            <w:r>
              <w:t xml:space="preserve">L4: </w:t>
            </w:r>
            <w:proofErr w:type="spellStart"/>
            <w:r>
              <w:t>Freundschaft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alles</w:t>
            </w:r>
            <w:proofErr w:type="spellEnd"/>
          </w:p>
        </w:tc>
        <w:tc>
          <w:tcPr>
            <w:tcW w:w="2410" w:type="dxa"/>
          </w:tcPr>
          <w:p w14:paraId="4F5E1DAC" w14:textId="77777777" w:rsidR="00F12DC3" w:rsidRDefault="00F12DC3">
            <w:proofErr w:type="spellStart"/>
            <w:r>
              <w:t>Vierovyznania</w:t>
            </w:r>
            <w:proofErr w:type="spellEnd"/>
            <w:r>
              <w:t xml:space="preserve"> </w:t>
            </w:r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svete</w:t>
            </w:r>
            <w:proofErr w:type="spellEnd"/>
          </w:p>
        </w:tc>
        <w:tc>
          <w:tcPr>
            <w:tcW w:w="2693" w:type="dxa"/>
          </w:tcPr>
          <w:p w14:paraId="233D862E" w14:textId="77777777" w:rsidR="00F12DC3" w:rsidRDefault="00F12DC3"/>
        </w:tc>
        <w:tc>
          <w:tcPr>
            <w:tcW w:w="2186" w:type="dxa"/>
          </w:tcPr>
          <w:p w14:paraId="0A515780" w14:textId="77777777" w:rsidR="00F12DC3" w:rsidRDefault="00F12DC3">
            <w:proofErr w:type="spellStart"/>
            <w:r>
              <w:t>Poznanie</w:t>
            </w:r>
            <w:proofErr w:type="spellEnd"/>
            <w:r>
              <w:t xml:space="preserve"> </w:t>
            </w:r>
            <w:proofErr w:type="spellStart"/>
            <w:r>
              <w:t>rôznych</w:t>
            </w:r>
            <w:proofErr w:type="spellEnd"/>
            <w:r>
              <w:t xml:space="preserve"> </w:t>
            </w:r>
            <w:proofErr w:type="spellStart"/>
            <w:r>
              <w:t>vierovyznaní</w:t>
            </w:r>
            <w:proofErr w:type="spellEnd"/>
            <w:r>
              <w:t xml:space="preserve">, ich </w:t>
            </w:r>
            <w:proofErr w:type="spellStart"/>
            <w:r>
              <w:t>následovníkov</w:t>
            </w:r>
            <w:proofErr w:type="spellEnd"/>
            <w:r>
              <w:t xml:space="preserve"> a </w:t>
            </w:r>
            <w:proofErr w:type="spellStart"/>
            <w:r>
              <w:t>zvyky</w:t>
            </w:r>
            <w:proofErr w:type="spellEnd"/>
          </w:p>
        </w:tc>
        <w:tc>
          <w:tcPr>
            <w:tcW w:w="1783" w:type="dxa"/>
          </w:tcPr>
          <w:p w14:paraId="6D96733C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79A2DD9B" w14:textId="77777777" w:rsidTr="00F12DC3">
        <w:tc>
          <w:tcPr>
            <w:tcW w:w="973" w:type="dxa"/>
          </w:tcPr>
          <w:p w14:paraId="1C057961" w14:textId="77777777" w:rsidR="00F12DC3" w:rsidRDefault="00F12DC3"/>
        </w:tc>
        <w:tc>
          <w:tcPr>
            <w:tcW w:w="984" w:type="dxa"/>
          </w:tcPr>
          <w:p w14:paraId="190E4220" w14:textId="77777777" w:rsidR="00F12DC3" w:rsidRDefault="00F12DC3"/>
        </w:tc>
        <w:tc>
          <w:tcPr>
            <w:tcW w:w="983" w:type="dxa"/>
          </w:tcPr>
          <w:p w14:paraId="530B8ED4" w14:textId="77777777" w:rsidR="00F12DC3" w:rsidRDefault="00F12DC3">
            <w:r>
              <w:t>15</w:t>
            </w:r>
          </w:p>
        </w:tc>
        <w:tc>
          <w:tcPr>
            <w:tcW w:w="1738" w:type="dxa"/>
          </w:tcPr>
          <w:p w14:paraId="7D73469C" w14:textId="77777777" w:rsidR="00F12DC3" w:rsidRDefault="00F12DC3">
            <w:r>
              <w:t>Grammatik EXTRA</w:t>
            </w:r>
          </w:p>
        </w:tc>
        <w:tc>
          <w:tcPr>
            <w:tcW w:w="2410" w:type="dxa"/>
          </w:tcPr>
          <w:p w14:paraId="4A68C894" w14:textId="77777777" w:rsidR="00F12DC3" w:rsidRDefault="00F12DC3">
            <w:proofErr w:type="spellStart"/>
            <w:r>
              <w:t>Zhrnutie</w:t>
            </w:r>
            <w:proofErr w:type="spellEnd"/>
            <w:r>
              <w:t xml:space="preserve"> a </w:t>
            </w:r>
            <w:proofErr w:type="spellStart"/>
            <w:r>
              <w:t>zopakovanie</w:t>
            </w:r>
            <w:proofErr w:type="spellEnd"/>
            <w:r>
              <w:t xml:space="preserve"> </w:t>
            </w:r>
            <w:proofErr w:type="spellStart"/>
            <w:r>
              <w:t>gramatiky</w:t>
            </w:r>
            <w:proofErr w:type="spellEnd"/>
          </w:p>
        </w:tc>
        <w:tc>
          <w:tcPr>
            <w:tcW w:w="2693" w:type="dxa"/>
          </w:tcPr>
          <w:p w14:paraId="2CE27BCE" w14:textId="77777777" w:rsidR="00F12DC3" w:rsidRDefault="00F12DC3"/>
        </w:tc>
        <w:tc>
          <w:tcPr>
            <w:tcW w:w="2186" w:type="dxa"/>
          </w:tcPr>
          <w:p w14:paraId="07B45ED6" w14:textId="77777777" w:rsidR="00F12DC3" w:rsidRDefault="00F12DC3"/>
        </w:tc>
        <w:tc>
          <w:tcPr>
            <w:tcW w:w="1783" w:type="dxa"/>
          </w:tcPr>
          <w:p w14:paraId="2DA6F8C8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7FF328FF" w14:textId="77777777" w:rsidTr="00F12DC3">
        <w:tc>
          <w:tcPr>
            <w:tcW w:w="973" w:type="dxa"/>
          </w:tcPr>
          <w:p w14:paraId="781C720D" w14:textId="77777777" w:rsidR="00F12DC3" w:rsidRDefault="00F12DC3"/>
        </w:tc>
        <w:tc>
          <w:tcPr>
            <w:tcW w:w="984" w:type="dxa"/>
          </w:tcPr>
          <w:p w14:paraId="7650488B" w14:textId="77777777" w:rsidR="00F12DC3" w:rsidRDefault="00F12DC3">
            <w:r>
              <w:t>6</w:t>
            </w:r>
          </w:p>
        </w:tc>
        <w:tc>
          <w:tcPr>
            <w:tcW w:w="983" w:type="dxa"/>
          </w:tcPr>
          <w:p w14:paraId="00FBE506" w14:textId="77777777" w:rsidR="00F12DC3" w:rsidRDefault="00F12DC3">
            <w:r>
              <w:t>16</w:t>
            </w:r>
          </w:p>
        </w:tc>
        <w:tc>
          <w:tcPr>
            <w:tcW w:w="1738" w:type="dxa"/>
          </w:tcPr>
          <w:p w14:paraId="5A8DD9A4" w14:textId="77777777" w:rsidR="00F12DC3" w:rsidRDefault="00F12DC3">
            <w:proofErr w:type="spellStart"/>
            <w:r>
              <w:t>Deutschtraining</w:t>
            </w:r>
            <w:proofErr w:type="spellEnd"/>
          </w:p>
        </w:tc>
        <w:tc>
          <w:tcPr>
            <w:tcW w:w="2410" w:type="dxa"/>
          </w:tcPr>
          <w:p w14:paraId="0EE346D8" w14:textId="77777777" w:rsidR="00F12DC3" w:rsidRDefault="00F12DC3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zručností</w:t>
            </w:r>
            <w:proofErr w:type="spellEnd"/>
          </w:p>
        </w:tc>
        <w:tc>
          <w:tcPr>
            <w:tcW w:w="2693" w:type="dxa"/>
          </w:tcPr>
          <w:p w14:paraId="5F13E5A5" w14:textId="77777777" w:rsidR="00F12DC3" w:rsidRDefault="00F12DC3">
            <w:proofErr w:type="spellStart"/>
            <w:r>
              <w:t>Počúvanie</w:t>
            </w:r>
            <w:proofErr w:type="spellEnd"/>
            <w:r>
              <w:t xml:space="preserve"> a </w:t>
            </w:r>
            <w:proofErr w:type="spellStart"/>
            <w:r>
              <w:t>čítanie</w:t>
            </w:r>
            <w:proofErr w:type="spellEnd"/>
            <w:r>
              <w:t xml:space="preserve"> s </w:t>
            </w:r>
            <w:proofErr w:type="spellStart"/>
            <w:r>
              <w:lastRenderedPageBreak/>
              <w:t>porozumením</w:t>
            </w:r>
            <w:proofErr w:type="spellEnd"/>
          </w:p>
        </w:tc>
        <w:tc>
          <w:tcPr>
            <w:tcW w:w="2186" w:type="dxa"/>
          </w:tcPr>
          <w:p w14:paraId="195DE4ED" w14:textId="77777777" w:rsidR="00F12DC3" w:rsidRDefault="00F12DC3"/>
        </w:tc>
        <w:tc>
          <w:tcPr>
            <w:tcW w:w="1783" w:type="dxa"/>
          </w:tcPr>
          <w:p w14:paraId="422426D9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3C70BDE1" w14:textId="77777777" w:rsidTr="00F12DC3">
        <w:tc>
          <w:tcPr>
            <w:tcW w:w="973" w:type="dxa"/>
          </w:tcPr>
          <w:p w14:paraId="2E78BA7F" w14:textId="77777777" w:rsidR="00F12DC3" w:rsidRDefault="00F12DC3"/>
        </w:tc>
        <w:tc>
          <w:tcPr>
            <w:tcW w:w="984" w:type="dxa"/>
          </w:tcPr>
          <w:p w14:paraId="6897575A" w14:textId="77777777" w:rsidR="00F12DC3" w:rsidRDefault="00F12DC3"/>
        </w:tc>
        <w:tc>
          <w:tcPr>
            <w:tcW w:w="983" w:type="dxa"/>
          </w:tcPr>
          <w:p w14:paraId="10FF00E6" w14:textId="77777777" w:rsidR="00F12DC3" w:rsidRDefault="00F12DC3">
            <w:r>
              <w:t>17</w:t>
            </w:r>
          </w:p>
        </w:tc>
        <w:tc>
          <w:tcPr>
            <w:tcW w:w="1738" w:type="dxa"/>
          </w:tcPr>
          <w:p w14:paraId="21D22BEF" w14:textId="77777777" w:rsidR="00F12DC3" w:rsidRDefault="00F12DC3">
            <w:proofErr w:type="spellStart"/>
            <w:r>
              <w:t>Deutschtraining</w:t>
            </w:r>
            <w:proofErr w:type="spellEnd"/>
          </w:p>
        </w:tc>
        <w:tc>
          <w:tcPr>
            <w:tcW w:w="2410" w:type="dxa"/>
          </w:tcPr>
          <w:p w14:paraId="16EC2207" w14:textId="77777777" w:rsidR="00F12DC3" w:rsidRDefault="00F12DC3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zručností</w:t>
            </w:r>
            <w:proofErr w:type="spellEnd"/>
          </w:p>
        </w:tc>
        <w:tc>
          <w:tcPr>
            <w:tcW w:w="2693" w:type="dxa"/>
          </w:tcPr>
          <w:p w14:paraId="30121531" w14:textId="77777777" w:rsidR="00F12DC3" w:rsidRDefault="00F12DC3">
            <w:proofErr w:type="spellStart"/>
            <w:r>
              <w:t>Písomný</w:t>
            </w:r>
            <w:proofErr w:type="spellEnd"/>
            <w:r>
              <w:t xml:space="preserve"> </w:t>
            </w:r>
            <w:proofErr w:type="spellStart"/>
            <w:r>
              <w:t>prejav</w:t>
            </w:r>
            <w:proofErr w:type="spellEnd"/>
            <w:r>
              <w:t xml:space="preserve"> a </w:t>
            </w:r>
            <w:proofErr w:type="spellStart"/>
            <w:r>
              <w:t>komunikácia</w:t>
            </w:r>
            <w:proofErr w:type="spellEnd"/>
          </w:p>
        </w:tc>
        <w:tc>
          <w:tcPr>
            <w:tcW w:w="2186" w:type="dxa"/>
          </w:tcPr>
          <w:p w14:paraId="40C3C0A8" w14:textId="77777777" w:rsidR="00F12DC3" w:rsidRDefault="00F12DC3"/>
        </w:tc>
        <w:tc>
          <w:tcPr>
            <w:tcW w:w="1783" w:type="dxa"/>
          </w:tcPr>
          <w:p w14:paraId="30C2CE4A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5EB36C74" w14:textId="77777777" w:rsidTr="00F12DC3">
        <w:tc>
          <w:tcPr>
            <w:tcW w:w="973" w:type="dxa"/>
          </w:tcPr>
          <w:p w14:paraId="4C314824" w14:textId="77777777" w:rsidR="00F12DC3" w:rsidRDefault="00F12DC3"/>
        </w:tc>
        <w:tc>
          <w:tcPr>
            <w:tcW w:w="984" w:type="dxa"/>
          </w:tcPr>
          <w:p w14:paraId="19A95A08" w14:textId="77777777" w:rsidR="00F12DC3" w:rsidRDefault="00F12DC3"/>
        </w:tc>
        <w:tc>
          <w:tcPr>
            <w:tcW w:w="983" w:type="dxa"/>
          </w:tcPr>
          <w:p w14:paraId="10EFAD4A" w14:textId="77777777" w:rsidR="00F12DC3" w:rsidRDefault="00F12DC3">
            <w:r>
              <w:t>18</w:t>
            </w:r>
          </w:p>
        </w:tc>
        <w:tc>
          <w:tcPr>
            <w:tcW w:w="1738" w:type="dxa"/>
          </w:tcPr>
          <w:p w14:paraId="55D7B531" w14:textId="77777777" w:rsidR="00F12DC3" w:rsidRDefault="00F12DC3">
            <w:r>
              <w:t xml:space="preserve">Test 1  </w:t>
            </w:r>
          </w:p>
        </w:tc>
        <w:tc>
          <w:tcPr>
            <w:tcW w:w="2410" w:type="dxa"/>
          </w:tcPr>
          <w:p w14:paraId="4F4EF350" w14:textId="77777777" w:rsidR="00F12DC3" w:rsidRDefault="00F12DC3">
            <w:proofErr w:type="spellStart"/>
            <w:r>
              <w:t>Hodnotenie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progresu</w:t>
            </w:r>
            <w:proofErr w:type="spellEnd"/>
            <w:r>
              <w:t xml:space="preserve">  </w:t>
            </w:r>
            <w:proofErr w:type="spellStart"/>
            <w:r>
              <w:t>študentov</w:t>
            </w:r>
            <w:proofErr w:type="spellEnd"/>
            <w:proofErr w:type="gramEnd"/>
          </w:p>
        </w:tc>
        <w:tc>
          <w:tcPr>
            <w:tcW w:w="2693" w:type="dxa"/>
          </w:tcPr>
          <w:p w14:paraId="00C9DCA9" w14:textId="77777777" w:rsidR="00F12DC3" w:rsidRDefault="00F12DC3"/>
        </w:tc>
        <w:tc>
          <w:tcPr>
            <w:tcW w:w="2186" w:type="dxa"/>
          </w:tcPr>
          <w:p w14:paraId="5B22EAA0" w14:textId="77777777" w:rsidR="00F12DC3" w:rsidRDefault="00F12DC3"/>
        </w:tc>
        <w:tc>
          <w:tcPr>
            <w:tcW w:w="1783" w:type="dxa"/>
          </w:tcPr>
          <w:p w14:paraId="658FF4E9" w14:textId="77777777" w:rsidR="00F12DC3" w:rsidRDefault="00F12DC3">
            <w:r>
              <w:t>Testy &amp; audio (</w:t>
            </w:r>
            <w:proofErr w:type="spellStart"/>
            <w:r>
              <w:t>Stiahnuteľná</w:t>
            </w:r>
            <w:proofErr w:type="spellEnd"/>
            <w:r>
              <w:t xml:space="preserve"> forma </w:t>
            </w:r>
            <w:proofErr w:type="spellStart"/>
            <w:r>
              <w:t>učiteľovho</w:t>
            </w:r>
            <w:proofErr w:type="spellEnd"/>
            <w:r>
              <w:t xml:space="preserve"> </w:t>
            </w:r>
            <w:proofErr w:type="spellStart"/>
            <w:r>
              <w:t>asistenta</w:t>
            </w:r>
            <w:proofErr w:type="spellEnd"/>
            <w:r>
              <w:t>)</w:t>
            </w:r>
          </w:p>
        </w:tc>
      </w:tr>
      <w:tr w:rsidR="00F12DC3" w14:paraId="52491E64" w14:textId="77777777" w:rsidTr="00F12DC3">
        <w:tc>
          <w:tcPr>
            <w:tcW w:w="973" w:type="dxa"/>
          </w:tcPr>
          <w:p w14:paraId="245487DE" w14:textId="77777777" w:rsidR="00F12DC3" w:rsidRDefault="00F12DC3"/>
        </w:tc>
        <w:tc>
          <w:tcPr>
            <w:tcW w:w="984" w:type="dxa"/>
          </w:tcPr>
          <w:p w14:paraId="59ED0E70" w14:textId="77777777" w:rsidR="00F12DC3" w:rsidRDefault="00F12DC3">
            <w:r>
              <w:t>7</w:t>
            </w:r>
          </w:p>
        </w:tc>
        <w:tc>
          <w:tcPr>
            <w:tcW w:w="983" w:type="dxa"/>
          </w:tcPr>
          <w:p w14:paraId="764FC0C4" w14:textId="77777777" w:rsidR="00F12DC3" w:rsidRDefault="00F12DC3">
            <w:r>
              <w:t>19</w:t>
            </w:r>
          </w:p>
        </w:tc>
        <w:tc>
          <w:tcPr>
            <w:tcW w:w="1738" w:type="dxa"/>
          </w:tcPr>
          <w:p w14:paraId="6CA3167D" w14:textId="77777777" w:rsidR="00F12DC3" w:rsidRDefault="00F12DC3">
            <w:proofErr w:type="spellStart"/>
            <w:r>
              <w:t>Oprava</w:t>
            </w:r>
            <w:proofErr w:type="spellEnd"/>
            <w:r>
              <w:t xml:space="preserve"> a </w:t>
            </w:r>
            <w:proofErr w:type="spellStart"/>
            <w:r>
              <w:t>vyhodnotenie</w:t>
            </w:r>
            <w:proofErr w:type="spellEnd"/>
            <w:r>
              <w:t xml:space="preserve"> </w:t>
            </w:r>
            <w:proofErr w:type="spellStart"/>
            <w:r>
              <w:t>písomky</w:t>
            </w:r>
            <w:proofErr w:type="spellEnd"/>
            <w:r>
              <w:t xml:space="preserve">/ </w:t>
            </w:r>
            <w:proofErr w:type="spellStart"/>
            <w:r>
              <w:t>testu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14:paraId="47A299D8" w14:textId="77777777" w:rsidR="00F12DC3" w:rsidRDefault="00F12DC3">
            <w:proofErr w:type="spellStart"/>
            <w:r>
              <w:t>Zopakovanie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výsledkov</w:t>
            </w:r>
            <w:proofErr w:type="spellEnd"/>
            <w:r>
              <w:t xml:space="preserve"> </w:t>
            </w:r>
            <w:proofErr w:type="spellStart"/>
            <w:r>
              <w:t>testu</w:t>
            </w:r>
            <w:proofErr w:type="spellEnd"/>
            <w:r>
              <w:t xml:space="preserve">, </w:t>
            </w:r>
            <w:proofErr w:type="spellStart"/>
            <w:r>
              <w:t>Poučenie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z </w:t>
            </w:r>
            <w:proofErr w:type="spellStart"/>
            <w:r>
              <w:t>vlastných</w:t>
            </w:r>
            <w:proofErr w:type="spellEnd"/>
            <w:r>
              <w:t xml:space="preserve"> </w:t>
            </w:r>
            <w:proofErr w:type="spellStart"/>
            <w:r>
              <w:t>chýb</w:t>
            </w:r>
            <w:proofErr w:type="spellEnd"/>
          </w:p>
        </w:tc>
        <w:tc>
          <w:tcPr>
            <w:tcW w:w="2693" w:type="dxa"/>
          </w:tcPr>
          <w:p w14:paraId="2027B060" w14:textId="77777777" w:rsidR="00F12DC3" w:rsidRDefault="00F12DC3"/>
        </w:tc>
        <w:tc>
          <w:tcPr>
            <w:tcW w:w="2186" w:type="dxa"/>
          </w:tcPr>
          <w:p w14:paraId="2DA61796" w14:textId="77777777" w:rsidR="00F12DC3" w:rsidRDefault="00F12DC3"/>
        </w:tc>
        <w:tc>
          <w:tcPr>
            <w:tcW w:w="1783" w:type="dxa"/>
          </w:tcPr>
          <w:p w14:paraId="57E39E9F" w14:textId="77777777" w:rsidR="00F12DC3" w:rsidRDefault="00F12DC3">
            <w:proofErr w:type="spellStart"/>
            <w:r>
              <w:t>Opravené</w:t>
            </w:r>
            <w:proofErr w:type="spellEnd"/>
            <w:r>
              <w:t xml:space="preserve"> testy</w:t>
            </w:r>
          </w:p>
        </w:tc>
      </w:tr>
      <w:tr w:rsidR="00F12DC3" w14:paraId="408993E3" w14:textId="77777777" w:rsidTr="00F12DC3">
        <w:tc>
          <w:tcPr>
            <w:tcW w:w="973" w:type="dxa"/>
          </w:tcPr>
          <w:p w14:paraId="5A1FB9FE" w14:textId="77777777" w:rsidR="00F12DC3" w:rsidRDefault="00F12DC3"/>
        </w:tc>
        <w:tc>
          <w:tcPr>
            <w:tcW w:w="984" w:type="dxa"/>
          </w:tcPr>
          <w:p w14:paraId="0E2F330C" w14:textId="77777777" w:rsidR="00F12DC3" w:rsidRDefault="00F12DC3"/>
        </w:tc>
        <w:tc>
          <w:tcPr>
            <w:tcW w:w="983" w:type="dxa"/>
          </w:tcPr>
          <w:p w14:paraId="43C60ACE" w14:textId="77777777" w:rsidR="00F12DC3" w:rsidRDefault="00F12DC3"/>
        </w:tc>
        <w:tc>
          <w:tcPr>
            <w:tcW w:w="1738" w:type="dxa"/>
            <w:shd w:val="clear" w:color="auto" w:fill="FFFF00"/>
          </w:tcPr>
          <w:p w14:paraId="1F996A90" w14:textId="77777777" w:rsidR="00F12DC3" w:rsidRPr="00F12DC3" w:rsidRDefault="00F12DC3">
            <w:pPr>
              <w:rPr>
                <w:b/>
                <w:bCs/>
              </w:rPr>
            </w:pPr>
            <w:proofErr w:type="spellStart"/>
            <w:r w:rsidRPr="00F12DC3">
              <w:rPr>
                <w:b/>
                <w:bCs/>
              </w:rPr>
              <w:t>Kapitel</w:t>
            </w:r>
            <w:proofErr w:type="spellEnd"/>
            <w:r w:rsidRPr="00F12DC3">
              <w:rPr>
                <w:b/>
                <w:bCs/>
              </w:rPr>
              <w:t xml:space="preserve"> 2: Mein Platz in der Welt</w:t>
            </w:r>
          </w:p>
        </w:tc>
        <w:tc>
          <w:tcPr>
            <w:tcW w:w="2410" w:type="dxa"/>
            <w:shd w:val="clear" w:color="auto" w:fill="FFFF00"/>
          </w:tcPr>
          <w:p w14:paraId="5B99D51A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56CC93F7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2186" w:type="dxa"/>
            <w:shd w:val="clear" w:color="auto" w:fill="FFFF00"/>
          </w:tcPr>
          <w:p w14:paraId="01554B2B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1783" w:type="dxa"/>
            <w:shd w:val="clear" w:color="auto" w:fill="FFFF00"/>
          </w:tcPr>
          <w:p w14:paraId="40315B55" w14:textId="77777777" w:rsidR="00F12DC3" w:rsidRPr="00F12DC3" w:rsidRDefault="00F12DC3">
            <w:pPr>
              <w:rPr>
                <w:b/>
                <w:bCs/>
              </w:rPr>
            </w:pPr>
          </w:p>
        </w:tc>
      </w:tr>
      <w:tr w:rsidR="00F12DC3" w14:paraId="67466094" w14:textId="77777777" w:rsidTr="00F12DC3">
        <w:tc>
          <w:tcPr>
            <w:tcW w:w="973" w:type="dxa"/>
          </w:tcPr>
          <w:p w14:paraId="78FB3FC2" w14:textId="77777777" w:rsidR="00F12DC3" w:rsidRDefault="00F12DC3"/>
        </w:tc>
        <w:tc>
          <w:tcPr>
            <w:tcW w:w="984" w:type="dxa"/>
          </w:tcPr>
          <w:p w14:paraId="59C9DC94" w14:textId="77777777" w:rsidR="00F12DC3" w:rsidRDefault="00F12DC3"/>
        </w:tc>
        <w:tc>
          <w:tcPr>
            <w:tcW w:w="983" w:type="dxa"/>
          </w:tcPr>
          <w:p w14:paraId="301FF135" w14:textId="77777777" w:rsidR="00F12DC3" w:rsidRDefault="00F12DC3">
            <w:r>
              <w:t>20</w:t>
            </w:r>
          </w:p>
        </w:tc>
        <w:tc>
          <w:tcPr>
            <w:tcW w:w="1738" w:type="dxa"/>
          </w:tcPr>
          <w:p w14:paraId="5475571E" w14:textId="77777777" w:rsidR="00F12DC3" w:rsidRDefault="00F12DC3">
            <w:r>
              <w:t xml:space="preserve">L1: Wo und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wohnst</w:t>
            </w:r>
            <w:proofErr w:type="spellEnd"/>
            <w:r>
              <w:t xml:space="preserve"> du?</w:t>
            </w:r>
          </w:p>
        </w:tc>
        <w:tc>
          <w:tcPr>
            <w:tcW w:w="2410" w:type="dxa"/>
          </w:tcPr>
          <w:p w14:paraId="349C0413" w14:textId="77777777" w:rsidR="00F12DC3" w:rsidRDefault="00F12DC3">
            <w:proofErr w:type="spellStart"/>
            <w:r>
              <w:t>Hovoriť</w:t>
            </w:r>
            <w:proofErr w:type="spellEnd"/>
            <w:r>
              <w:t xml:space="preserve"> o </w:t>
            </w:r>
            <w:proofErr w:type="spellStart"/>
            <w:r>
              <w:t>okolnostiach</w:t>
            </w:r>
            <w:proofErr w:type="spellEnd"/>
            <w:r>
              <w:t xml:space="preserve"> </w:t>
            </w:r>
            <w:proofErr w:type="spellStart"/>
            <w:r>
              <w:t>bývania</w:t>
            </w:r>
            <w:proofErr w:type="spellEnd"/>
          </w:p>
        </w:tc>
        <w:tc>
          <w:tcPr>
            <w:tcW w:w="2693" w:type="dxa"/>
          </w:tcPr>
          <w:p w14:paraId="3A32A16F" w14:textId="77777777" w:rsidR="00F12DC3" w:rsidRDefault="00F12DC3">
            <w:proofErr w:type="spellStart"/>
            <w:r>
              <w:t>Zmiešané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skloňovanie</w:t>
            </w:r>
            <w:proofErr w:type="spellEnd"/>
            <w:r>
              <w:t xml:space="preserve">,  </w:t>
            </w:r>
            <w:proofErr w:type="spellStart"/>
            <w:r>
              <w:t>prídavných</w:t>
            </w:r>
            <w:proofErr w:type="spellEnd"/>
            <w:proofErr w:type="gramEnd"/>
            <w:r>
              <w:t xml:space="preserve"> mien</w:t>
            </w:r>
          </w:p>
        </w:tc>
        <w:tc>
          <w:tcPr>
            <w:tcW w:w="2186" w:type="dxa"/>
          </w:tcPr>
          <w:p w14:paraId="4367F27F" w14:textId="77777777" w:rsidR="00F12DC3" w:rsidRDefault="00F12DC3">
            <w:proofErr w:type="spellStart"/>
            <w:proofErr w:type="gramStart"/>
            <w:r>
              <w:t>Porozumenie</w:t>
            </w:r>
            <w:proofErr w:type="spellEnd"/>
            <w:r>
              <w:t xml:space="preserve">  </w:t>
            </w:r>
            <w:proofErr w:type="spellStart"/>
            <w:r>
              <w:t>osobným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údajom</w:t>
            </w:r>
            <w:proofErr w:type="spellEnd"/>
            <w:r>
              <w:t xml:space="preserve">, </w:t>
            </w:r>
            <w:proofErr w:type="spellStart"/>
            <w:r>
              <w:t>Pomenovanie</w:t>
            </w:r>
            <w:proofErr w:type="spellEnd"/>
            <w:r>
              <w:t xml:space="preserve"> </w:t>
            </w:r>
            <w:proofErr w:type="spellStart"/>
            <w:r>
              <w:t>ubytovania</w:t>
            </w:r>
            <w:proofErr w:type="spellEnd"/>
            <w:r>
              <w:t xml:space="preserve">, </w:t>
            </w:r>
            <w:proofErr w:type="spellStart"/>
            <w:r>
              <w:t>Prídavné</w:t>
            </w:r>
            <w:proofErr w:type="spellEnd"/>
            <w:r>
              <w:t xml:space="preserve"> </w:t>
            </w:r>
            <w:proofErr w:type="spellStart"/>
            <w:r>
              <w:t>mená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pomenovanie</w:t>
            </w:r>
            <w:proofErr w:type="spellEnd"/>
            <w:r>
              <w:t xml:space="preserve"> </w:t>
            </w:r>
            <w:proofErr w:type="spellStart"/>
            <w:r>
              <w:t>budov</w:t>
            </w:r>
            <w:proofErr w:type="spellEnd"/>
            <w:r>
              <w:t xml:space="preserve"> 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ubytovanie</w:t>
            </w:r>
            <w:proofErr w:type="spellEnd"/>
            <w:r>
              <w:t xml:space="preserve">,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obrázku</w:t>
            </w:r>
            <w:proofErr w:type="spellEnd"/>
          </w:p>
        </w:tc>
        <w:tc>
          <w:tcPr>
            <w:tcW w:w="1783" w:type="dxa"/>
          </w:tcPr>
          <w:p w14:paraId="05CEBD72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52AE1CEF" w14:textId="77777777" w:rsidTr="00F12DC3">
        <w:tc>
          <w:tcPr>
            <w:tcW w:w="973" w:type="dxa"/>
          </w:tcPr>
          <w:p w14:paraId="11F40761" w14:textId="77777777" w:rsidR="00F12DC3" w:rsidRDefault="00F12DC3"/>
        </w:tc>
        <w:tc>
          <w:tcPr>
            <w:tcW w:w="984" w:type="dxa"/>
          </w:tcPr>
          <w:p w14:paraId="59CBC025" w14:textId="77777777" w:rsidR="00F12DC3" w:rsidRDefault="00F12DC3"/>
        </w:tc>
        <w:tc>
          <w:tcPr>
            <w:tcW w:w="983" w:type="dxa"/>
          </w:tcPr>
          <w:p w14:paraId="78973636" w14:textId="77777777" w:rsidR="00F12DC3" w:rsidRDefault="00F12DC3">
            <w:r>
              <w:t>21</w:t>
            </w:r>
          </w:p>
        </w:tc>
        <w:tc>
          <w:tcPr>
            <w:tcW w:w="1738" w:type="dxa"/>
          </w:tcPr>
          <w:p w14:paraId="5C07AF99" w14:textId="77777777" w:rsidR="00F12DC3" w:rsidRDefault="00F12DC3">
            <w:r>
              <w:t xml:space="preserve">L1: Wo und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wohnst</w:t>
            </w:r>
            <w:proofErr w:type="spellEnd"/>
            <w:r>
              <w:t xml:space="preserve"> du?</w:t>
            </w:r>
          </w:p>
        </w:tc>
        <w:tc>
          <w:tcPr>
            <w:tcW w:w="2410" w:type="dxa"/>
          </w:tcPr>
          <w:p w14:paraId="2DE875B2" w14:textId="77777777" w:rsidR="00F12DC3" w:rsidRDefault="00F12DC3">
            <w:proofErr w:type="spellStart"/>
            <w:r>
              <w:t>Hovoriť</w:t>
            </w:r>
            <w:proofErr w:type="spellEnd"/>
            <w:r>
              <w:t xml:space="preserve"> o </w:t>
            </w:r>
            <w:proofErr w:type="spellStart"/>
            <w:r>
              <w:t>okolnostiach</w:t>
            </w:r>
            <w:proofErr w:type="spellEnd"/>
            <w:r>
              <w:t xml:space="preserve"> </w:t>
            </w:r>
            <w:proofErr w:type="spellStart"/>
            <w:r>
              <w:t>bývania</w:t>
            </w:r>
            <w:proofErr w:type="spellEnd"/>
          </w:p>
        </w:tc>
        <w:tc>
          <w:tcPr>
            <w:tcW w:w="2693" w:type="dxa"/>
          </w:tcPr>
          <w:p w14:paraId="4AB7D7DF" w14:textId="77777777" w:rsidR="00F12DC3" w:rsidRDefault="00F12DC3">
            <w:proofErr w:type="spellStart"/>
            <w:r>
              <w:t>Zmiešané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skloňovanie</w:t>
            </w:r>
            <w:proofErr w:type="spellEnd"/>
            <w:r>
              <w:t xml:space="preserve">,  </w:t>
            </w:r>
            <w:proofErr w:type="spellStart"/>
            <w:r>
              <w:t>prídavných</w:t>
            </w:r>
            <w:proofErr w:type="spellEnd"/>
            <w:proofErr w:type="gramEnd"/>
            <w:r>
              <w:t xml:space="preserve"> mien</w:t>
            </w:r>
          </w:p>
        </w:tc>
        <w:tc>
          <w:tcPr>
            <w:tcW w:w="2186" w:type="dxa"/>
          </w:tcPr>
          <w:p w14:paraId="09E16985" w14:textId="77777777" w:rsidR="00F12DC3" w:rsidRDefault="00F12DC3">
            <w:proofErr w:type="spellStart"/>
            <w:r>
              <w:t>Porozumenie</w:t>
            </w:r>
            <w:proofErr w:type="spellEnd"/>
            <w:r>
              <w:t xml:space="preserve"> </w:t>
            </w:r>
            <w:proofErr w:type="spellStart"/>
            <w:r>
              <w:t>osobným</w:t>
            </w:r>
            <w:proofErr w:type="spellEnd"/>
            <w:r>
              <w:t xml:space="preserve"> </w:t>
            </w:r>
            <w:proofErr w:type="spellStart"/>
            <w:r>
              <w:t>údajom</w:t>
            </w:r>
            <w:proofErr w:type="spellEnd"/>
            <w:r>
              <w:t xml:space="preserve">, </w:t>
            </w:r>
            <w:proofErr w:type="spellStart"/>
            <w:r>
              <w:t>Pomenovanie</w:t>
            </w:r>
            <w:proofErr w:type="spellEnd"/>
            <w:r>
              <w:t xml:space="preserve"> </w:t>
            </w:r>
            <w:proofErr w:type="spellStart"/>
            <w:r>
              <w:t>ubytovania</w:t>
            </w:r>
            <w:proofErr w:type="spellEnd"/>
            <w:r>
              <w:t xml:space="preserve">, </w:t>
            </w:r>
            <w:proofErr w:type="spellStart"/>
            <w:r>
              <w:t>Prídavné</w:t>
            </w:r>
            <w:proofErr w:type="spellEnd"/>
            <w:r>
              <w:t xml:space="preserve"> </w:t>
            </w:r>
            <w:proofErr w:type="spellStart"/>
            <w:r>
              <w:t>mená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pomenovanie</w:t>
            </w:r>
            <w:proofErr w:type="spellEnd"/>
            <w:r>
              <w:t xml:space="preserve"> </w:t>
            </w:r>
            <w:proofErr w:type="spellStart"/>
            <w:r>
              <w:t>budov</w:t>
            </w:r>
            <w:proofErr w:type="spellEnd"/>
            <w:r>
              <w:t xml:space="preserve"> 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ubytovanie</w:t>
            </w:r>
            <w:proofErr w:type="spellEnd"/>
            <w:r>
              <w:t xml:space="preserve">,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obrázku</w:t>
            </w:r>
            <w:proofErr w:type="spellEnd"/>
          </w:p>
        </w:tc>
        <w:tc>
          <w:tcPr>
            <w:tcW w:w="1783" w:type="dxa"/>
          </w:tcPr>
          <w:p w14:paraId="2799CF30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38421A8D" w14:textId="77777777" w:rsidTr="00F12DC3">
        <w:tc>
          <w:tcPr>
            <w:tcW w:w="973" w:type="dxa"/>
          </w:tcPr>
          <w:p w14:paraId="7C98D503" w14:textId="77777777" w:rsidR="00F12DC3" w:rsidRDefault="00F12DC3"/>
        </w:tc>
        <w:tc>
          <w:tcPr>
            <w:tcW w:w="984" w:type="dxa"/>
          </w:tcPr>
          <w:p w14:paraId="0E30CC47" w14:textId="77777777" w:rsidR="00F12DC3" w:rsidRDefault="00F12DC3">
            <w:r>
              <w:t>8</w:t>
            </w:r>
          </w:p>
        </w:tc>
        <w:tc>
          <w:tcPr>
            <w:tcW w:w="983" w:type="dxa"/>
          </w:tcPr>
          <w:p w14:paraId="011980C3" w14:textId="77777777" w:rsidR="00F12DC3" w:rsidRDefault="00F12DC3">
            <w:r>
              <w:t>22</w:t>
            </w:r>
          </w:p>
        </w:tc>
        <w:tc>
          <w:tcPr>
            <w:tcW w:w="1738" w:type="dxa"/>
          </w:tcPr>
          <w:p w14:paraId="4A6D5876" w14:textId="77777777" w:rsidR="00F12DC3" w:rsidRDefault="00F12DC3">
            <w:r>
              <w:t xml:space="preserve">L2: </w:t>
            </w:r>
            <w:proofErr w:type="spellStart"/>
            <w:r>
              <w:t>Kinderzimmer</w:t>
            </w:r>
            <w:proofErr w:type="spellEnd"/>
            <w:r>
              <w:t xml:space="preserve"> – Spiegel des Lebens</w:t>
            </w:r>
          </w:p>
        </w:tc>
        <w:tc>
          <w:tcPr>
            <w:tcW w:w="2410" w:type="dxa"/>
          </w:tcPr>
          <w:p w14:paraId="5FE7735E" w14:textId="77777777" w:rsidR="00F12DC3" w:rsidRDefault="00F12DC3">
            <w:proofErr w:type="spellStart"/>
            <w:r>
              <w:t>Hovoriť</w:t>
            </w:r>
            <w:proofErr w:type="spellEnd"/>
            <w:r>
              <w:t xml:space="preserve"> o </w:t>
            </w:r>
            <w:proofErr w:type="spellStart"/>
            <w:r>
              <w:t>okolnostiach</w:t>
            </w:r>
            <w:proofErr w:type="spellEnd"/>
            <w:r>
              <w:t xml:space="preserve"> </w:t>
            </w:r>
            <w:proofErr w:type="spellStart"/>
            <w:r>
              <w:t>bývania</w:t>
            </w:r>
            <w:proofErr w:type="spellEnd"/>
          </w:p>
        </w:tc>
        <w:tc>
          <w:tcPr>
            <w:tcW w:w="2693" w:type="dxa"/>
          </w:tcPr>
          <w:p w14:paraId="716B67A9" w14:textId="77777777" w:rsidR="00F12DC3" w:rsidRDefault="00F12DC3">
            <w:proofErr w:type="spellStart"/>
            <w:r>
              <w:t>Zmiešané</w:t>
            </w:r>
            <w:proofErr w:type="spellEnd"/>
            <w:r>
              <w:t xml:space="preserve"> </w:t>
            </w:r>
            <w:proofErr w:type="spellStart"/>
            <w:r>
              <w:t>skloňovanie</w:t>
            </w:r>
            <w:proofErr w:type="spellEnd"/>
            <w:r>
              <w:t xml:space="preserve"> </w:t>
            </w:r>
            <w:proofErr w:type="spellStart"/>
            <w:r>
              <w:t>prídavných</w:t>
            </w:r>
            <w:proofErr w:type="spellEnd"/>
            <w:r>
              <w:t xml:space="preserve"> mien v </w:t>
            </w:r>
            <w:proofErr w:type="spellStart"/>
            <w:r>
              <w:t>datíve</w:t>
            </w:r>
            <w:proofErr w:type="spellEnd"/>
          </w:p>
        </w:tc>
        <w:tc>
          <w:tcPr>
            <w:tcW w:w="2186" w:type="dxa"/>
          </w:tcPr>
          <w:p w14:paraId="4074AC51" w14:textId="77777777" w:rsidR="00F12DC3" w:rsidRDefault="00F12DC3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vlastnej</w:t>
            </w:r>
            <w:proofErr w:type="spellEnd"/>
            <w:r>
              <w:t xml:space="preserve"> a </w:t>
            </w:r>
            <w:proofErr w:type="spellStart"/>
            <w:r>
              <w:t>cudzej</w:t>
            </w:r>
            <w:proofErr w:type="spellEnd"/>
            <w:r>
              <w:t xml:space="preserve"> </w:t>
            </w:r>
            <w:proofErr w:type="spellStart"/>
            <w:r>
              <w:t>izby</w:t>
            </w:r>
            <w:proofErr w:type="spellEnd"/>
            <w:r>
              <w:t xml:space="preserve"> a </w:t>
            </w:r>
            <w:proofErr w:type="spellStart"/>
            <w:r>
              <w:t>miesta</w:t>
            </w:r>
            <w:proofErr w:type="spellEnd"/>
            <w:r>
              <w:t xml:space="preserve"> </w:t>
            </w:r>
            <w:proofErr w:type="spellStart"/>
            <w:r>
              <w:t>pobytu</w:t>
            </w:r>
            <w:proofErr w:type="spellEnd"/>
            <w:r>
              <w:t xml:space="preserve">, </w:t>
            </w:r>
            <w:proofErr w:type="spellStart"/>
            <w:r>
              <w:t>Hovoriť</w:t>
            </w:r>
            <w:proofErr w:type="spellEnd"/>
            <w:r>
              <w:t xml:space="preserve"> o tom, </w:t>
            </w:r>
            <w:proofErr w:type="spellStart"/>
            <w:r>
              <w:t>že</w:t>
            </w:r>
            <w:proofErr w:type="spellEnd"/>
            <w:r>
              <w:t xml:space="preserve"> s </w:t>
            </w:r>
            <w:proofErr w:type="spellStart"/>
            <w:r>
              <w:t>kým</w:t>
            </w:r>
            <w:proofErr w:type="spellEnd"/>
            <w:r>
              <w:t xml:space="preserve"> </w:t>
            </w:r>
            <w:proofErr w:type="spellStart"/>
            <w:r>
              <w:t>bývame</w:t>
            </w:r>
            <w:proofErr w:type="spellEnd"/>
          </w:p>
        </w:tc>
        <w:tc>
          <w:tcPr>
            <w:tcW w:w="1783" w:type="dxa"/>
          </w:tcPr>
          <w:p w14:paraId="570364E2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5B44BFF5" w14:textId="77777777" w:rsidTr="00F12DC3">
        <w:tc>
          <w:tcPr>
            <w:tcW w:w="973" w:type="dxa"/>
          </w:tcPr>
          <w:p w14:paraId="5B017501" w14:textId="77777777" w:rsidR="00F12DC3" w:rsidRDefault="00F12DC3"/>
        </w:tc>
        <w:tc>
          <w:tcPr>
            <w:tcW w:w="984" w:type="dxa"/>
          </w:tcPr>
          <w:p w14:paraId="61F282C6" w14:textId="77777777" w:rsidR="00F12DC3" w:rsidRDefault="00F12DC3"/>
        </w:tc>
        <w:tc>
          <w:tcPr>
            <w:tcW w:w="983" w:type="dxa"/>
          </w:tcPr>
          <w:p w14:paraId="2F8FD6D9" w14:textId="77777777" w:rsidR="00F12DC3" w:rsidRDefault="00F12DC3">
            <w:r>
              <w:t>23</w:t>
            </w:r>
          </w:p>
        </w:tc>
        <w:tc>
          <w:tcPr>
            <w:tcW w:w="1738" w:type="dxa"/>
          </w:tcPr>
          <w:p w14:paraId="3C321268" w14:textId="77777777" w:rsidR="00F12DC3" w:rsidRDefault="00F12DC3">
            <w:r>
              <w:t xml:space="preserve">L2: </w:t>
            </w:r>
            <w:proofErr w:type="spellStart"/>
            <w:r>
              <w:t>Kinderzimmer</w:t>
            </w:r>
            <w:proofErr w:type="spellEnd"/>
            <w:r>
              <w:t xml:space="preserve"> – Spiegel des Lebens</w:t>
            </w:r>
          </w:p>
        </w:tc>
        <w:tc>
          <w:tcPr>
            <w:tcW w:w="2410" w:type="dxa"/>
          </w:tcPr>
          <w:p w14:paraId="67F8F5DF" w14:textId="77777777" w:rsidR="00F12DC3" w:rsidRDefault="00F12DC3">
            <w:proofErr w:type="spellStart"/>
            <w:r>
              <w:t>Hovoriť</w:t>
            </w:r>
            <w:proofErr w:type="spellEnd"/>
            <w:r>
              <w:t xml:space="preserve"> o </w:t>
            </w:r>
            <w:proofErr w:type="spellStart"/>
            <w:r>
              <w:t>okolnostiach</w:t>
            </w:r>
            <w:proofErr w:type="spellEnd"/>
            <w:r>
              <w:t xml:space="preserve"> </w:t>
            </w:r>
            <w:proofErr w:type="spellStart"/>
            <w:r>
              <w:t>bývania</w:t>
            </w:r>
            <w:proofErr w:type="spellEnd"/>
          </w:p>
        </w:tc>
        <w:tc>
          <w:tcPr>
            <w:tcW w:w="2693" w:type="dxa"/>
          </w:tcPr>
          <w:p w14:paraId="177B3F2F" w14:textId="77777777" w:rsidR="00F12DC3" w:rsidRDefault="00F12DC3">
            <w:proofErr w:type="spellStart"/>
            <w:r>
              <w:t>Zmiešané</w:t>
            </w:r>
            <w:proofErr w:type="spellEnd"/>
            <w:r>
              <w:t xml:space="preserve"> </w:t>
            </w:r>
            <w:proofErr w:type="spellStart"/>
            <w:r>
              <w:t>skloňovanie</w:t>
            </w:r>
            <w:proofErr w:type="spellEnd"/>
            <w:r>
              <w:t xml:space="preserve"> </w:t>
            </w:r>
            <w:proofErr w:type="spellStart"/>
            <w:r>
              <w:t>prídavných</w:t>
            </w:r>
            <w:proofErr w:type="spellEnd"/>
            <w:r>
              <w:t xml:space="preserve"> mien v </w:t>
            </w:r>
            <w:proofErr w:type="spellStart"/>
            <w:r>
              <w:t>datíve</w:t>
            </w:r>
            <w:proofErr w:type="spellEnd"/>
          </w:p>
        </w:tc>
        <w:tc>
          <w:tcPr>
            <w:tcW w:w="2186" w:type="dxa"/>
          </w:tcPr>
          <w:p w14:paraId="6E33A991" w14:textId="77777777" w:rsidR="00F12DC3" w:rsidRDefault="00F12DC3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vlastnej</w:t>
            </w:r>
            <w:proofErr w:type="spellEnd"/>
            <w:r>
              <w:t xml:space="preserve"> a </w:t>
            </w:r>
            <w:proofErr w:type="spellStart"/>
            <w:r>
              <w:t>cudzej</w:t>
            </w:r>
            <w:proofErr w:type="spellEnd"/>
            <w:r>
              <w:t xml:space="preserve"> </w:t>
            </w:r>
            <w:proofErr w:type="spellStart"/>
            <w:r>
              <w:t>izby</w:t>
            </w:r>
            <w:proofErr w:type="spellEnd"/>
            <w:r>
              <w:t xml:space="preserve"> a </w:t>
            </w:r>
            <w:proofErr w:type="spellStart"/>
            <w:r>
              <w:t>miesta</w:t>
            </w:r>
            <w:proofErr w:type="spellEnd"/>
            <w:r>
              <w:t xml:space="preserve"> </w:t>
            </w:r>
            <w:proofErr w:type="spellStart"/>
            <w:r>
              <w:t>pobytu</w:t>
            </w:r>
            <w:proofErr w:type="spellEnd"/>
            <w:r>
              <w:t xml:space="preserve">, </w:t>
            </w:r>
            <w:proofErr w:type="spellStart"/>
            <w:r>
              <w:t>Hovoriť</w:t>
            </w:r>
            <w:proofErr w:type="spellEnd"/>
            <w:r>
              <w:t xml:space="preserve"> o tom, </w:t>
            </w:r>
            <w:proofErr w:type="spellStart"/>
            <w:r>
              <w:t>že</w:t>
            </w:r>
            <w:proofErr w:type="spellEnd"/>
            <w:r>
              <w:t xml:space="preserve"> s </w:t>
            </w:r>
            <w:proofErr w:type="spellStart"/>
            <w:r>
              <w:t>kým</w:t>
            </w:r>
            <w:proofErr w:type="spellEnd"/>
            <w:r>
              <w:t xml:space="preserve"> </w:t>
            </w:r>
            <w:proofErr w:type="spellStart"/>
            <w:r>
              <w:t>bývame</w:t>
            </w:r>
            <w:proofErr w:type="spellEnd"/>
          </w:p>
        </w:tc>
        <w:tc>
          <w:tcPr>
            <w:tcW w:w="1783" w:type="dxa"/>
          </w:tcPr>
          <w:p w14:paraId="4EFD020E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43B2EB45" w14:textId="77777777" w:rsidTr="00F12DC3">
        <w:tc>
          <w:tcPr>
            <w:tcW w:w="973" w:type="dxa"/>
          </w:tcPr>
          <w:p w14:paraId="7784F0EB" w14:textId="77777777" w:rsidR="00F12DC3" w:rsidRDefault="00F12DC3"/>
        </w:tc>
        <w:tc>
          <w:tcPr>
            <w:tcW w:w="984" w:type="dxa"/>
          </w:tcPr>
          <w:p w14:paraId="421B5C2F" w14:textId="77777777" w:rsidR="00F12DC3" w:rsidRDefault="00F12DC3"/>
        </w:tc>
        <w:tc>
          <w:tcPr>
            <w:tcW w:w="983" w:type="dxa"/>
          </w:tcPr>
          <w:p w14:paraId="2EAC57CF" w14:textId="77777777" w:rsidR="00F12DC3" w:rsidRDefault="00F12DC3">
            <w:r>
              <w:t>24</w:t>
            </w:r>
          </w:p>
        </w:tc>
        <w:tc>
          <w:tcPr>
            <w:tcW w:w="1738" w:type="dxa"/>
          </w:tcPr>
          <w:p w14:paraId="24B166C9" w14:textId="77777777" w:rsidR="00F12DC3" w:rsidRDefault="00F12DC3">
            <w:r>
              <w:t xml:space="preserve">L3: Meine </w:t>
            </w:r>
            <w:proofErr w:type="spellStart"/>
            <w:r>
              <w:t>erste</w:t>
            </w:r>
            <w:proofErr w:type="spellEnd"/>
            <w:r>
              <w:t xml:space="preserve"> </w:t>
            </w:r>
            <w:proofErr w:type="spellStart"/>
            <w:r>
              <w:t>eigene</w:t>
            </w:r>
            <w:proofErr w:type="spellEnd"/>
            <w:r>
              <w:t xml:space="preserve"> Bude</w:t>
            </w:r>
          </w:p>
        </w:tc>
        <w:tc>
          <w:tcPr>
            <w:tcW w:w="2410" w:type="dxa"/>
          </w:tcPr>
          <w:p w14:paraId="44C0E48B" w14:textId="77777777" w:rsidR="00F12DC3" w:rsidRDefault="00F12DC3">
            <w:proofErr w:type="spellStart"/>
            <w:r>
              <w:t>Prenájom</w:t>
            </w:r>
            <w:proofErr w:type="spellEnd"/>
            <w:r>
              <w:t xml:space="preserve"> </w:t>
            </w:r>
            <w:proofErr w:type="spellStart"/>
            <w:r>
              <w:t>bytu</w:t>
            </w:r>
            <w:proofErr w:type="spellEnd"/>
          </w:p>
        </w:tc>
        <w:tc>
          <w:tcPr>
            <w:tcW w:w="2693" w:type="dxa"/>
          </w:tcPr>
          <w:p w14:paraId="739DE9AF" w14:textId="77777777" w:rsidR="00F12DC3" w:rsidRDefault="00F12DC3">
            <w:proofErr w:type="spellStart"/>
            <w:r>
              <w:t>Zmiešané</w:t>
            </w:r>
            <w:proofErr w:type="spellEnd"/>
            <w:r>
              <w:t xml:space="preserve"> </w:t>
            </w:r>
            <w:proofErr w:type="spellStart"/>
            <w:r>
              <w:t>skloňovanie</w:t>
            </w:r>
            <w:proofErr w:type="spellEnd"/>
            <w:r>
              <w:t xml:space="preserve"> </w:t>
            </w:r>
            <w:proofErr w:type="spellStart"/>
            <w:r>
              <w:t>prídavných</w:t>
            </w:r>
            <w:proofErr w:type="spellEnd"/>
            <w:r>
              <w:t xml:space="preserve"> mien v </w:t>
            </w:r>
            <w:proofErr w:type="spellStart"/>
            <w:r>
              <w:t>akuzatíve</w:t>
            </w:r>
            <w:proofErr w:type="spellEnd"/>
          </w:p>
        </w:tc>
        <w:tc>
          <w:tcPr>
            <w:tcW w:w="2186" w:type="dxa"/>
          </w:tcPr>
          <w:p w14:paraId="0C1AC109" w14:textId="77777777" w:rsidR="00F12DC3" w:rsidRDefault="00F12DC3">
            <w:proofErr w:type="spellStart"/>
            <w:r>
              <w:t>Porozumenie</w:t>
            </w:r>
            <w:proofErr w:type="spellEnd"/>
            <w:r>
              <w:t xml:space="preserve"> </w:t>
            </w:r>
            <w:proofErr w:type="spellStart"/>
            <w:r>
              <w:t>inzerátu</w:t>
            </w:r>
            <w:proofErr w:type="spellEnd"/>
            <w:r>
              <w:t xml:space="preserve"> </w:t>
            </w:r>
            <w:proofErr w:type="gramStart"/>
            <w:r>
              <w:t xml:space="preserve">v  </w:t>
            </w:r>
            <w:proofErr w:type="spellStart"/>
            <w:r>
              <w:t>novinách</w:t>
            </w:r>
            <w:proofErr w:type="spellEnd"/>
            <w:proofErr w:type="gramEnd"/>
            <w:r>
              <w:t xml:space="preserve"> (Kt, NK, WM, KM, WG, ca.</w:t>
            </w:r>
            <w:proofErr w:type="gramStart"/>
            <w:r>
              <w:t xml:space="preserve">),  </w:t>
            </w:r>
            <w:proofErr w:type="spellStart"/>
            <w:r>
              <w:t>Telefonický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rozhovor</w:t>
            </w:r>
            <w:proofErr w:type="spellEnd"/>
            <w:r>
              <w:t xml:space="preserve"> </w:t>
            </w:r>
            <w:proofErr w:type="spellStart"/>
            <w:r>
              <w:t>ohladne</w:t>
            </w:r>
            <w:proofErr w:type="spellEnd"/>
            <w:r>
              <w:t xml:space="preserve"> </w:t>
            </w:r>
            <w:proofErr w:type="spellStart"/>
            <w:r>
              <w:t>prenájmu</w:t>
            </w:r>
            <w:proofErr w:type="spellEnd"/>
            <w:r>
              <w:t xml:space="preserve"> </w:t>
            </w:r>
            <w:proofErr w:type="spellStart"/>
            <w:r>
              <w:t>bytu</w:t>
            </w:r>
            <w:proofErr w:type="spellEnd"/>
          </w:p>
        </w:tc>
        <w:tc>
          <w:tcPr>
            <w:tcW w:w="1783" w:type="dxa"/>
          </w:tcPr>
          <w:p w14:paraId="796C1D74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557BD848" w14:textId="77777777" w:rsidTr="00F12DC3">
        <w:tc>
          <w:tcPr>
            <w:tcW w:w="973" w:type="dxa"/>
          </w:tcPr>
          <w:p w14:paraId="41F880EC" w14:textId="77777777" w:rsidR="00F12DC3" w:rsidRDefault="00F12DC3"/>
        </w:tc>
        <w:tc>
          <w:tcPr>
            <w:tcW w:w="984" w:type="dxa"/>
          </w:tcPr>
          <w:p w14:paraId="7576A2D1" w14:textId="77777777" w:rsidR="00F12DC3" w:rsidRDefault="00F12DC3">
            <w:r>
              <w:t>9</w:t>
            </w:r>
          </w:p>
        </w:tc>
        <w:tc>
          <w:tcPr>
            <w:tcW w:w="983" w:type="dxa"/>
          </w:tcPr>
          <w:p w14:paraId="635117E5" w14:textId="77777777" w:rsidR="00F12DC3" w:rsidRDefault="00F12DC3">
            <w:r>
              <w:t>25</w:t>
            </w:r>
          </w:p>
        </w:tc>
        <w:tc>
          <w:tcPr>
            <w:tcW w:w="1738" w:type="dxa"/>
          </w:tcPr>
          <w:p w14:paraId="390EA2A7" w14:textId="77777777" w:rsidR="00F12DC3" w:rsidRDefault="00F12DC3">
            <w:r>
              <w:t xml:space="preserve">L3: Meine </w:t>
            </w:r>
            <w:proofErr w:type="spellStart"/>
            <w:r>
              <w:t>erste</w:t>
            </w:r>
            <w:proofErr w:type="spellEnd"/>
            <w:r>
              <w:t xml:space="preserve"> </w:t>
            </w:r>
            <w:proofErr w:type="spellStart"/>
            <w:r>
              <w:t>eigene</w:t>
            </w:r>
            <w:proofErr w:type="spellEnd"/>
            <w:r>
              <w:t xml:space="preserve"> Bude</w:t>
            </w:r>
          </w:p>
        </w:tc>
        <w:tc>
          <w:tcPr>
            <w:tcW w:w="2410" w:type="dxa"/>
          </w:tcPr>
          <w:p w14:paraId="0182C12E" w14:textId="77777777" w:rsidR="00F12DC3" w:rsidRDefault="00F12DC3">
            <w:proofErr w:type="spellStart"/>
            <w:r>
              <w:t>Prenájom</w:t>
            </w:r>
            <w:proofErr w:type="spellEnd"/>
            <w:r>
              <w:t xml:space="preserve"> </w:t>
            </w:r>
            <w:proofErr w:type="spellStart"/>
            <w:r>
              <w:t>bytu</w:t>
            </w:r>
            <w:proofErr w:type="spellEnd"/>
          </w:p>
        </w:tc>
        <w:tc>
          <w:tcPr>
            <w:tcW w:w="2693" w:type="dxa"/>
          </w:tcPr>
          <w:p w14:paraId="10A3C738" w14:textId="77777777" w:rsidR="00F12DC3" w:rsidRDefault="00F12DC3">
            <w:proofErr w:type="spellStart"/>
            <w:r>
              <w:t>Zmiešané</w:t>
            </w:r>
            <w:proofErr w:type="spellEnd"/>
            <w:r>
              <w:t xml:space="preserve"> </w:t>
            </w:r>
            <w:proofErr w:type="spellStart"/>
            <w:r>
              <w:t>skloňovanie</w:t>
            </w:r>
            <w:proofErr w:type="spellEnd"/>
            <w:r>
              <w:t xml:space="preserve"> </w:t>
            </w:r>
            <w:proofErr w:type="spellStart"/>
            <w:r>
              <w:t>prídavných</w:t>
            </w:r>
            <w:proofErr w:type="spellEnd"/>
            <w:r>
              <w:t xml:space="preserve"> mien v </w:t>
            </w:r>
            <w:proofErr w:type="spellStart"/>
            <w:r>
              <w:t>akuzatíve</w:t>
            </w:r>
            <w:proofErr w:type="spellEnd"/>
          </w:p>
        </w:tc>
        <w:tc>
          <w:tcPr>
            <w:tcW w:w="2186" w:type="dxa"/>
          </w:tcPr>
          <w:p w14:paraId="761E5DAF" w14:textId="77777777" w:rsidR="00F12DC3" w:rsidRDefault="00F12DC3">
            <w:proofErr w:type="spellStart"/>
            <w:r>
              <w:t>Porozumenie</w:t>
            </w:r>
            <w:proofErr w:type="spellEnd"/>
            <w:r>
              <w:t xml:space="preserve"> </w:t>
            </w:r>
            <w:proofErr w:type="spellStart"/>
            <w:r>
              <w:t>inzerátu</w:t>
            </w:r>
            <w:proofErr w:type="spellEnd"/>
            <w:r>
              <w:t xml:space="preserve"> v </w:t>
            </w:r>
            <w:proofErr w:type="spellStart"/>
            <w:r>
              <w:t>novinách</w:t>
            </w:r>
            <w:proofErr w:type="spellEnd"/>
            <w:r>
              <w:t xml:space="preserve"> (Kt, NK, WM, KM, WG, ca.</w:t>
            </w:r>
            <w:proofErr w:type="gramStart"/>
            <w:r>
              <w:t xml:space="preserve">),  </w:t>
            </w:r>
            <w:proofErr w:type="spellStart"/>
            <w:r>
              <w:t>Telefonický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rozhovor</w:t>
            </w:r>
            <w:proofErr w:type="spellEnd"/>
            <w:r>
              <w:t xml:space="preserve"> </w:t>
            </w:r>
            <w:proofErr w:type="spellStart"/>
            <w:r>
              <w:t>ohladne</w:t>
            </w:r>
            <w:proofErr w:type="spellEnd"/>
            <w:r>
              <w:t xml:space="preserve"> </w:t>
            </w:r>
            <w:proofErr w:type="spellStart"/>
            <w:r>
              <w:t>prenájmu</w:t>
            </w:r>
            <w:proofErr w:type="spellEnd"/>
            <w:r>
              <w:t xml:space="preserve"> </w:t>
            </w:r>
            <w:proofErr w:type="spellStart"/>
            <w:r>
              <w:t>bytu</w:t>
            </w:r>
            <w:proofErr w:type="spellEnd"/>
          </w:p>
        </w:tc>
        <w:tc>
          <w:tcPr>
            <w:tcW w:w="1783" w:type="dxa"/>
          </w:tcPr>
          <w:p w14:paraId="05FCFCD3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093D9AE6" w14:textId="77777777" w:rsidTr="00F12DC3">
        <w:tc>
          <w:tcPr>
            <w:tcW w:w="973" w:type="dxa"/>
          </w:tcPr>
          <w:p w14:paraId="0B2533C0" w14:textId="77777777" w:rsidR="00F12DC3" w:rsidRDefault="00F12DC3"/>
        </w:tc>
        <w:tc>
          <w:tcPr>
            <w:tcW w:w="984" w:type="dxa"/>
          </w:tcPr>
          <w:p w14:paraId="2D3F0E50" w14:textId="77777777" w:rsidR="00F12DC3" w:rsidRDefault="00F12DC3"/>
        </w:tc>
        <w:tc>
          <w:tcPr>
            <w:tcW w:w="983" w:type="dxa"/>
          </w:tcPr>
          <w:p w14:paraId="6714EA6D" w14:textId="77777777" w:rsidR="00F12DC3" w:rsidRDefault="00F12DC3">
            <w:r>
              <w:t>26</w:t>
            </w:r>
          </w:p>
        </w:tc>
        <w:tc>
          <w:tcPr>
            <w:tcW w:w="1738" w:type="dxa"/>
          </w:tcPr>
          <w:p w14:paraId="28724FDC" w14:textId="77777777" w:rsidR="00F12DC3" w:rsidRDefault="00F12DC3">
            <w:r>
              <w:t xml:space="preserve">L4: Eine </w:t>
            </w:r>
            <w:proofErr w:type="spellStart"/>
            <w:r>
              <w:t>bunte</w:t>
            </w:r>
            <w:proofErr w:type="spellEnd"/>
            <w:r>
              <w:t xml:space="preserve"> und </w:t>
            </w:r>
            <w:proofErr w:type="spellStart"/>
            <w:r>
              <w:t>schicke</w:t>
            </w:r>
            <w:proofErr w:type="spellEnd"/>
            <w:r>
              <w:t xml:space="preserve"> Stadt</w:t>
            </w:r>
          </w:p>
        </w:tc>
        <w:tc>
          <w:tcPr>
            <w:tcW w:w="2410" w:type="dxa"/>
          </w:tcPr>
          <w:p w14:paraId="446E72DA" w14:textId="77777777" w:rsidR="00F12DC3" w:rsidRDefault="00F12DC3">
            <w:proofErr w:type="spellStart"/>
            <w:r>
              <w:t>Spoznanie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krajiny</w:t>
            </w:r>
            <w:proofErr w:type="spellEnd"/>
            <w:r>
              <w:t>,  (</w:t>
            </w:r>
            <w:proofErr w:type="spellStart"/>
            <w:r>
              <w:t>produktív</w:t>
            </w:r>
            <w:proofErr w:type="spellEnd"/>
            <w:r>
              <w:t xml:space="preserve">)  </w:t>
            </w:r>
            <w:proofErr w:type="spellStart"/>
            <w:r>
              <w:t>Rozvoj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písania</w:t>
            </w:r>
            <w:proofErr w:type="spellEnd"/>
          </w:p>
        </w:tc>
        <w:tc>
          <w:tcPr>
            <w:tcW w:w="2693" w:type="dxa"/>
          </w:tcPr>
          <w:p w14:paraId="115EE51D" w14:textId="77777777" w:rsidR="00F12DC3" w:rsidRDefault="00F12DC3"/>
        </w:tc>
        <w:tc>
          <w:tcPr>
            <w:tcW w:w="2186" w:type="dxa"/>
          </w:tcPr>
          <w:p w14:paraId="00884AF4" w14:textId="77777777" w:rsidR="00F12DC3" w:rsidRDefault="00F12DC3">
            <w:proofErr w:type="spellStart"/>
            <w:r>
              <w:t>Porozumenie</w:t>
            </w:r>
            <w:proofErr w:type="spellEnd"/>
            <w:r>
              <w:t xml:space="preserve"> </w:t>
            </w:r>
            <w:proofErr w:type="spellStart"/>
            <w:r>
              <w:t>základných</w:t>
            </w:r>
            <w:proofErr w:type="spellEnd"/>
            <w:r>
              <w:t xml:space="preserve"> </w:t>
            </w:r>
            <w:proofErr w:type="spellStart"/>
            <w:r>
              <w:t>informácií</w:t>
            </w:r>
            <w:proofErr w:type="spellEnd"/>
            <w:r>
              <w:t xml:space="preserve"> o Buenos Aires, </w:t>
            </w:r>
            <w:proofErr w:type="spellStart"/>
            <w:r>
              <w:t>Napísať</w:t>
            </w:r>
            <w:proofErr w:type="spellEnd"/>
            <w:r>
              <w:t xml:space="preserve"> </w:t>
            </w:r>
            <w:proofErr w:type="spellStart"/>
            <w:r>
              <w:t>jednoduchý</w:t>
            </w:r>
            <w:proofErr w:type="spellEnd"/>
            <w:r>
              <w:t xml:space="preserve"> </w:t>
            </w:r>
            <w:proofErr w:type="spellStart"/>
            <w:r>
              <w:t>sloh</w:t>
            </w:r>
            <w:proofErr w:type="spellEnd"/>
            <w:r>
              <w:t xml:space="preserve"> o </w:t>
            </w:r>
            <w:proofErr w:type="spellStart"/>
            <w:r>
              <w:t>vlastnom</w:t>
            </w:r>
            <w:proofErr w:type="spellEnd"/>
            <w:r>
              <w:t xml:space="preserve"> </w:t>
            </w:r>
            <w:proofErr w:type="spellStart"/>
            <w:r>
              <w:t>mieste</w:t>
            </w:r>
            <w:proofErr w:type="spellEnd"/>
            <w:r>
              <w:t xml:space="preserve"> </w:t>
            </w:r>
            <w:proofErr w:type="spellStart"/>
            <w:r>
              <w:t>pobytu</w:t>
            </w:r>
            <w:proofErr w:type="spellEnd"/>
          </w:p>
        </w:tc>
        <w:tc>
          <w:tcPr>
            <w:tcW w:w="1783" w:type="dxa"/>
          </w:tcPr>
          <w:p w14:paraId="07B015B6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1783AB95" w14:textId="77777777" w:rsidTr="00F12DC3">
        <w:tc>
          <w:tcPr>
            <w:tcW w:w="973" w:type="dxa"/>
          </w:tcPr>
          <w:p w14:paraId="1B6C15E1" w14:textId="77777777" w:rsidR="00F12DC3" w:rsidRDefault="00F12DC3"/>
        </w:tc>
        <w:tc>
          <w:tcPr>
            <w:tcW w:w="984" w:type="dxa"/>
          </w:tcPr>
          <w:p w14:paraId="1C9009EE" w14:textId="77777777" w:rsidR="00F12DC3" w:rsidRDefault="00F12DC3"/>
        </w:tc>
        <w:tc>
          <w:tcPr>
            <w:tcW w:w="983" w:type="dxa"/>
          </w:tcPr>
          <w:p w14:paraId="5CD9BF98" w14:textId="77777777" w:rsidR="00F12DC3" w:rsidRDefault="00F12DC3">
            <w:r>
              <w:t>27</w:t>
            </w:r>
          </w:p>
        </w:tc>
        <w:tc>
          <w:tcPr>
            <w:tcW w:w="1738" w:type="dxa"/>
          </w:tcPr>
          <w:p w14:paraId="28982165" w14:textId="77777777" w:rsidR="00F12DC3" w:rsidRDefault="00F12DC3">
            <w:r>
              <w:t xml:space="preserve">L4: Eine </w:t>
            </w:r>
            <w:proofErr w:type="spellStart"/>
            <w:r>
              <w:t>bunte</w:t>
            </w:r>
            <w:proofErr w:type="spellEnd"/>
            <w:r>
              <w:t xml:space="preserve"> und </w:t>
            </w:r>
            <w:proofErr w:type="spellStart"/>
            <w:r>
              <w:t>schicke</w:t>
            </w:r>
            <w:proofErr w:type="spellEnd"/>
            <w:r>
              <w:t xml:space="preserve"> Stadt</w:t>
            </w:r>
          </w:p>
        </w:tc>
        <w:tc>
          <w:tcPr>
            <w:tcW w:w="2410" w:type="dxa"/>
          </w:tcPr>
          <w:p w14:paraId="6F45E286" w14:textId="77777777" w:rsidR="00F12DC3" w:rsidRDefault="00F12DC3">
            <w:proofErr w:type="spellStart"/>
            <w:r>
              <w:t>Spoznanie</w:t>
            </w:r>
            <w:proofErr w:type="spellEnd"/>
            <w:r>
              <w:t xml:space="preserve"> </w:t>
            </w:r>
            <w:proofErr w:type="spellStart"/>
            <w:r>
              <w:t>krajiny</w:t>
            </w:r>
            <w:proofErr w:type="spellEnd"/>
            <w:r>
              <w:t>, (</w:t>
            </w:r>
            <w:proofErr w:type="spellStart"/>
            <w:proofErr w:type="gramStart"/>
            <w:r>
              <w:t>produktív</w:t>
            </w:r>
            <w:proofErr w:type="spellEnd"/>
            <w:r>
              <w:t xml:space="preserve">)  </w:t>
            </w:r>
            <w:proofErr w:type="spellStart"/>
            <w:r>
              <w:t>Rozvoj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písania</w:t>
            </w:r>
            <w:proofErr w:type="spellEnd"/>
            <w:r>
              <w:t xml:space="preserve">, </w:t>
            </w:r>
          </w:p>
        </w:tc>
        <w:tc>
          <w:tcPr>
            <w:tcW w:w="2693" w:type="dxa"/>
          </w:tcPr>
          <w:p w14:paraId="7305E44B" w14:textId="77777777" w:rsidR="00F12DC3" w:rsidRDefault="00F12DC3"/>
        </w:tc>
        <w:tc>
          <w:tcPr>
            <w:tcW w:w="2186" w:type="dxa"/>
          </w:tcPr>
          <w:p w14:paraId="44140CE1" w14:textId="77777777" w:rsidR="00F12DC3" w:rsidRDefault="00F12DC3">
            <w:proofErr w:type="spellStart"/>
            <w:r>
              <w:t>Porozumenie</w:t>
            </w:r>
            <w:proofErr w:type="spellEnd"/>
            <w:r>
              <w:t xml:space="preserve"> </w:t>
            </w:r>
            <w:proofErr w:type="spellStart"/>
            <w:r>
              <w:t>základných</w:t>
            </w:r>
            <w:proofErr w:type="spellEnd"/>
            <w:r>
              <w:t xml:space="preserve"> </w:t>
            </w:r>
            <w:proofErr w:type="spellStart"/>
            <w:r>
              <w:t>informácií</w:t>
            </w:r>
            <w:proofErr w:type="spellEnd"/>
            <w:r>
              <w:t xml:space="preserve"> o Buenos Aires, </w:t>
            </w:r>
            <w:proofErr w:type="spellStart"/>
            <w:r>
              <w:t>Napísať</w:t>
            </w:r>
            <w:proofErr w:type="spellEnd"/>
            <w:r>
              <w:t xml:space="preserve"> </w:t>
            </w:r>
            <w:proofErr w:type="spellStart"/>
            <w:r>
              <w:t>jednoduchý</w:t>
            </w:r>
            <w:proofErr w:type="spellEnd"/>
            <w:r>
              <w:t xml:space="preserve"> </w:t>
            </w:r>
            <w:proofErr w:type="spellStart"/>
            <w:r>
              <w:t>sloh</w:t>
            </w:r>
            <w:proofErr w:type="spellEnd"/>
            <w:r>
              <w:t xml:space="preserve"> o </w:t>
            </w:r>
            <w:proofErr w:type="spellStart"/>
            <w:r>
              <w:lastRenderedPageBreak/>
              <w:t>vlastnom</w:t>
            </w:r>
            <w:proofErr w:type="spellEnd"/>
            <w:r>
              <w:t xml:space="preserve"> </w:t>
            </w:r>
            <w:proofErr w:type="spellStart"/>
            <w:r>
              <w:t>mieste</w:t>
            </w:r>
            <w:proofErr w:type="spellEnd"/>
            <w:r>
              <w:t xml:space="preserve"> </w:t>
            </w:r>
            <w:proofErr w:type="spellStart"/>
            <w:r>
              <w:t>pobytu</w:t>
            </w:r>
            <w:proofErr w:type="spellEnd"/>
          </w:p>
        </w:tc>
        <w:tc>
          <w:tcPr>
            <w:tcW w:w="1783" w:type="dxa"/>
          </w:tcPr>
          <w:p w14:paraId="503EE27D" w14:textId="77777777" w:rsidR="00F12DC3" w:rsidRDefault="00F12DC3">
            <w:proofErr w:type="spellStart"/>
            <w:r>
              <w:lastRenderedPageBreak/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4D3ED27D" w14:textId="77777777" w:rsidTr="00F12DC3">
        <w:tc>
          <w:tcPr>
            <w:tcW w:w="973" w:type="dxa"/>
          </w:tcPr>
          <w:p w14:paraId="315A2243" w14:textId="77777777" w:rsidR="00F12DC3" w:rsidRDefault="00F12DC3"/>
        </w:tc>
        <w:tc>
          <w:tcPr>
            <w:tcW w:w="984" w:type="dxa"/>
          </w:tcPr>
          <w:p w14:paraId="69E1217B" w14:textId="77777777" w:rsidR="00F12DC3" w:rsidRDefault="00F12DC3">
            <w:r>
              <w:t>10</w:t>
            </w:r>
          </w:p>
        </w:tc>
        <w:tc>
          <w:tcPr>
            <w:tcW w:w="983" w:type="dxa"/>
          </w:tcPr>
          <w:p w14:paraId="7CCE4DE9" w14:textId="77777777" w:rsidR="00F12DC3" w:rsidRDefault="00F12DC3">
            <w:r>
              <w:t>28</w:t>
            </w:r>
          </w:p>
        </w:tc>
        <w:tc>
          <w:tcPr>
            <w:tcW w:w="1738" w:type="dxa"/>
          </w:tcPr>
          <w:p w14:paraId="118FE8DF" w14:textId="77777777" w:rsidR="00F12DC3" w:rsidRDefault="00F12DC3">
            <w:r>
              <w:t>Grammatik EXTRA</w:t>
            </w:r>
          </w:p>
        </w:tc>
        <w:tc>
          <w:tcPr>
            <w:tcW w:w="2410" w:type="dxa"/>
          </w:tcPr>
          <w:p w14:paraId="58E564FD" w14:textId="77777777" w:rsidR="00F12DC3" w:rsidRDefault="00F12DC3">
            <w:proofErr w:type="spellStart"/>
            <w:r>
              <w:t>Zhrnutie</w:t>
            </w:r>
            <w:proofErr w:type="spellEnd"/>
            <w:r>
              <w:t xml:space="preserve"> a </w:t>
            </w:r>
            <w:proofErr w:type="spellStart"/>
            <w:r>
              <w:t>zopakovanie</w:t>
            </w:r>
            <w:proofErr w:type="spellEnd"/>
            <w:r>
              <w:t xml:space="preserve"> </w:t>
            </w:r>
            <w:proofErr w:type="spellStart"/>
            <w:r>
              <w:t>gramatiky</w:t>
            </w:r>
            <w:proofErr w:type="spellEnd"/>
          </w:p>
        </w:tc>
        <w:tc>
          <w:tcPr>
            <w:tcW w:w="2693" w:type="dxa"/>
          </w:tcPr>
          <w:p w14:paraId="495F0834" w14:textId="77777777" w:rsidR="00F12DC3" w:rsidRDefault="00F12DC3"/>
        </w:tc>
        <w:tc>
          <w:tcPr>
            <w:tcW w:w="2186" w:type="dxa"/>
          </w:tcPr>
          <w:p w14:paraId="5DCAA00F" w14:textId="77777777" w:rsidR="00F12DC3" w:rsidRDefault="00F12DC3"/>
        </w:tc>
        <w:tc>
          <w:tcPr>
            <w:tcW w:w="1783" w:type="dxa"/>
          </w:tcPr>
          <w:p w14:paraId="416B523D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133EB6EB" w14:textId="77777777" w:rsidTr="00F12DC3">
        <w:tc>
          <w:tcPr>
            <w:tcW w:w="973" w:type="dxa"/>
          </w:tcPr>
          <w:p w14:paraId="7E1DE790" w14:textId="77777777" w:rsidR="00F12DC3" w:rsidRDefault="00F12DC3"/>
        </w:tc>
        <w:tc>
          <w:tcPr>
            <w:tcW w:w="984" w:type="dxa"/>
          </w:tcPr>
          <w:p w14:paraId="5C497D91" w14:textId="77777777" w:rsidR="00F12DC3" w:rsidRDefault="00F12DC3"/>
        </w:tc>
        <w:tc>
          <w:tcPr>
            <w:tcW w:w="983" w:type="dxa"/>
          </w:tcPr>
          <w:p w14:paraId="0A630011" w14:textId="77777777" w:rsidR="00F12DC3" w:rsidRDefault="00F12DC3">
            <w:r>
              <w:t>29</w:t>
            </w:r>
          </w:p>
        </w:tc>
        <w:tc>
          <w:tcPr>
            <w:tcW w:w="1738" w:type="dxa"/>
          </w:tcPr>
          <w:p w14:paraId="13063E3B" w14:textId="77777777" w:rsidR="00F12DC3" w:rsidRDefault="00F12DC3">
            <w:proofErr w:type="spellStart"/>
            <w:r>
              <w:t>Deutschtraining</w:t>
            </w:r>
            <w:proofErr w:type="spellEnd"/>
          </w:p>
        </w:tc>
        <w:tc>
          <w:tcPr>
            <w:tcW w:w="2410" w:type="dxa"/>
          </w:tcPr>
          <w:p w14:paraId="718E1DCB" w14:textId="77777777" w:rsidR="00F12DC3" w:rsidRDefault="00F12DC3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zručností</w:t>
            </w:r>
            <w:proofErr w:type="spellEnd"/>
          </w:p>
        </w:tc>
        <w:tc>
          <w:tcPr>
            <w:tcW w:w="2693" w:type="dxa"/>
          </w:tcPr>
          <w:p w14:paraId="2301FE29" w14:textId="77777777" w:rsidR="00F12DC3" w:rsidRDefault="00F12DC3">
            <w:proofErr w:type="spellStart"/>
            <w:r>
              <w:t>Počúvanie</w:t>
            </w:r>
            <w:proofErr w:type="spellEnd"/>
            <w:r>
              <w:t xml:space="preserve"> a </w:t>
            </w:r>
            <w:proofErr w:type="spellStart"/>
            <w:r>
              <w:t>čítanie</w:t>
            </w:r>
            <w:proofErr w:type="spellEnd"/>
            <w:r>
              <w:t xml:space="preserve"> s </w:t>
            </w:r>
            <w:proofErr w:type="spellStart"/>
            <w:r>
              <w:t>porozumením</w:t>
            </w:r>
            <w:proofErr w:type="spellEnd"/>
          </w:p>
        </w:tc>
        <w:tc>
          <w:tcPr>
            <w:tcW w:w="2186" w:type="dxa"/>
          </w:tcPr>
          <w:p w14:paraId="1E803AD8" w14:textId="77777777" w:rsidR="00F12DC3" w:rsidRDefault="00F12DC3"/>
        </w:tc>
        <w:tc>
          <w:tcPr>
            <w:tcW w:w="1783" w:type="dxa"/>
          </w:tcPr>
          <w:p w14:paraId="385E430A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03FB8846" w14:textId="77777777" w:rsidTr="00F12DC3">
        <w:tc>
          <w:tcPr>
            <w:tcW w:w="973" w:type="dxa"/>
          </w:tcPr>
          <w:p w14:paraId="67FC1881" w14:textId="77777777" w:rsidR="00F12DC3" w:rsidRDefault="00F12DC3"/>
        </w:tc>
        <w:tc>
          <w:tcPr>
            <w:tcW w:w="984" w:type="dxa"/>
          </w:tcPr>
          <w:p w14:paraId="4D450379" w14:textId="77777777" w:rsidR="00F12DC3" w:rsidRDefault="00F12DC3"/>
        </w:tc>
        <w:tc>
          <w:tcPr>
            <w:tcW w:w="983" w:type="dxa"/>
          </w:tcPr>
          <w:p w14:paraId="6BA32766" w14:textId="77777777" w:rsidR="00F12DC3" w:rsidRDefault="00F12DC3">
            <w:r>
              <w:t>30</w:t>
            </w:r>
          </w:p>
        </w:tc>
        <w:tc>
          <w:tcPr>
            <w:tcW w:w="1738" w:type="dxa"/>
          </w:tcPr>
          <w:p w14:paraId="6D2B6A37" w14:textId="77777777" w:rsidR="00F12DC3" w:rsidRDefault="00F12DC3">
            <w:proofErr w:type="spellStart"/>
            <w:r>
              <w:t>Deutschtraining</w:t>
            </w:r>
            <w:proofErr w:type="spellEnd"/>
          </w:p>
        </w:tc>
        <w:tc>
          <w:tcPr>
            <w:tcW w:w="2410" w:type="dxa"/>
          </w:tcPr>
          <w:p w14:paraId="3596AB0E" w14:textId="77777777" w:rsidR="00F12DC3" w:rsidRDefault="00F12DC3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zručností</w:t>
            </w:r>
            <w:proofErr w:type="spellEnd"/>
          </w:p>
        </w:tc>
        <w:tc>
          <w:tcPr>
            <w:tcW w:w="2693" w:type="dxa"/>
          </w:tcPr>
          <w:p w14:paraId="09975F7C" w14:textId="77777777" w:rsidR="00F12DC3" w:rsidRDefault="00F12DC3">
            <w:r>
              <w:t xml:space="preserve"> </w:t>
            </w:r>
            <w:proofErr w:type="spellStart"/>
            <w:r>
              <w:t>Písomný</w:t>
            </w:r>
            <w:proofErr w:type="spellEnd"/>
            <w:r>
              <w:t xml:space="preserve"> </w:t>
            </w:r>
            <w:proofErr w:type="spellStart"/>
            <w:r>
              <w:t>prejav</w:t>
            </w:r>
            <w:proofErr w:type="spellEnd"/>
            <w:r>
              <w:t xml:space="preserve"> a </w:t>
            </w:r>
            <w:proofErr w:type="spellStart"/>
            <w:r>
              <w:t>komunikácia</w:t>
            </w:r>
            <w:proofErr w:type="spellEnd"/>
          </w:p>
        </w:tc>
        <w:tc>
          <w:tcPr>
            <w:tcW w:w="2186" w:type="dxa"/>
          </w:tcPr>
          <w:p w14:paraId="0F36C53B" w14:textId="77777777" w:rsidR="00F12DC3" w:rsidRDefault="00F12DC3"/>
        </w:tc>
        <w:tc>
          <w:tcPr>
            <w:tcW w:w="1783" w:type="dxa"/>
          </w:tcPr>
          <w:p w14:paraId="43393037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6E9E6C01" w14:textId="77777777" w:rsidTr="00F12DC3">
        <w:tc>
          <w:tcPr>
            <w:tcW w:w="973" w:type="dxa"/>
          </w:tcPr>
          <w:p w14:paraId="63A7942F" w14:textId="77777777" w:rsidR="00F12DC3" w:rsidRDefault="00F12DC3"/>
        </w:tc>
        <w:tc>
          <w:tcPr>
            <w:tcW w:w="984" w:type="dxa"/>
          </w:tcPr>
          <w:p w14:paraId="2EECB61A" w14:textId="77777777" w:rsidR="00F12DC3" w:rsidRDefault="00F12DC3">
            <w:r>
              <w:t>11</w:t>
            </w:r>
          </w:p>
        </w:tc>
        <w:tc>
          <w:tcPr>
            <w:tcW w:w="983" w:type="dxa"/>
          </w:tcPr>
          <w:p w14:paraId="4A12D3EB" w14:textId="77777777" w:rsidR="00F12DC3" w:rsidRDefault="00F12DC3">
            <w:r>
              <w:t>31</w:t>
            </w:r>
          </w:p>
        </w:tc>
        <w:tc>
          <w:tcPr>
            <w:tcW w:w="1738" w:type="dxa"/>
          </w:tcPr>
          <w:p w14:paraId="4F58BB5B" w14:textId="77777777" w:rsidR="00F12DC3" w:rsidRDefault="00F12DC3">
            <w:r>
              <w:t xml:space="preserve">Test 2 </w:t>
            </w:r>
          </w:p>
        </w:tc>
        <w:tc>
          <w:tcPr>
            <w:tcW w:w="2410" w:type="dxa"/>
          </w:tcPr>
          <w:p w14:paraId="1A187BDC" w14:textId="77777777" w:rsidR="00F12DC3" w:rsidRDefault="00F12DC3">
            <w:proofErr w:type="spellStart"/>
            <w:r>
              <w:t>Hodnotenie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progresu</w:t>
            </w:r>
            <w:proofErr w:type="spellEnd"/>
            <w:r>
              <w:t xml:space="preserve">  </w:t>
            </w:r>
            <w:proofErr w:type="spellStart"/>
            <w:r>
              <w:t>študentov</w:t>
            </w:r>
            <w:proofErr w:type="spellEnd"/>
            <w:proofErr w:type="gramEnd"/>
          </w:p>
        </w:tc>
        <w:tc>
          <w:tcPr>
            <w:tcW w:w="2693" w:type="dxa"/>
          </w:tcPr>
          <w:p w14:paraId="19DA2D2C" w14:textId="77777777" w:rsidR="00F12DC3" w:rsidRDefault="00F12DC3"/>
        </w:tc>
        <w:tc>
          <w:tcPr>
            <w:tcW w:w="2186" w:type="dxa"/>
          </w:tcPr>
          <w:p w14:paraId="6203C248" w14:textId="77777777" w:rsidR="00F12DC3" w:rsidRDefault="00F12DC3"/>
        </w:tc>
        <w:tc>
          <w:tcPr>
            <w:tcW w:w="1783" w:type="dxa"/>
          </w:tcPr>
          <w:p w14:paraId="45412111" w14:textId="77777777" w:rsidR="00F12DC3" w:rsidRDefault="00F12DC3">
            <w:r>
              <w:t>Testy &amp; audio (</w:t>
            </w:r>
            <w:proofErr w:type="spellStart"/>
            <w:r>
              <w:t>Stiahnuteľná</w:t>
            </w:r>
            <w:proofErr w:type="spellEnd"/>
            <w:r>
              <w:t xml:space="preserve"> forma </w:t>
            </w:r>
            <w:proofErr w:type="spellStart"/>
            <w:r>
              <w:t>učiteľovho</w:t>
            </w:r>
            <w:proofErr w:type="spellEnd"/>
            <w:r>
              <w:t xml:space="preserve"> </w:t>
            </w:r>
            <w:proofErr w:type="spellStart"/>
            <w:r>
              <w:t>asistenta</w:t>
            </w:r>
            <w:proofErr w:type="spellEnd"/>
            <w:r>
              <w:t>)</w:t>
            </w:r>
          </w:p>
        </w:tc>
      </w:tr>
      <w:tr w:rsidR="00F12DC3" w14:paraId="4AC237CF" w14:textId="77777777" w:rsidTr="00F12DC3">
        <w:tc>
          <w:tcPr>
            <w:tcW w:w="973" w:type="dxa"/>
          </w:tcPr>
          <w:p w14:paraId="4EA2529B" w14:textId="77777777" w:rsidR="00F12DC3" w:rsidRDefault="00F12DC3"/>
        </w:tc>
        <w:tc>
          <w:tcPr>
            <w:tcW w:w="984" w:type="dxa"/>
          </w:tcPr>
          <w:p w14:paraId="4447E20B" w14:textId="77777777" w:rsidR="00F12DC3" w:rsidRDefault="00F12DC3"/>
        </w:tc>
        <w:tc>
          <w:tcPr>
            <w:tcW w:w="983" w:type="dxa"/>
          </w:tcPr>
          <w:p w14:paraId="14B7A2C1" w14:textId="77777777" w:rsidR="00F12DC3" w:rsidRDefault="00F12DC3">
            <w:r>
              <w:t>32</w:t>
            </w:r>
          </w:p>
        </w:tc>
        <w:tc>
          <w:tcPr>
            <w:tcW w:w="1738" w:type="dxa"/>
          </w:tcPr>
          <w:p w14:paraId="63EB8906" w14:textId="77777777" w:rsidR="00F12DC3" w:rsidRDefault="00F12DC3">
            <w:proofErr w:type="spellStart"/>
            <w:r>
              <w:t>Oprava</w:t>
            </w:r>
            <w:proofErr w:type="spellEnd"/>
            <w:r>
              <w:t xml:space="preserve"> a </w:t>
            </w:r>
            <w:proofErr w:type="spellStart"/>
            <w:r>
              <w:t>vyhodnotenie</w:t>
            </w:r>
            <w:proofErr w:type="spellEnd"/>
            <w:r>
              <w:t xml:space="preserve"> </w:t>
            </w:r>
            <w:proofErr w:type="spellStart"/>
            <w:r>
              <w:t>písomky</w:t>
            </w:r>
            <w:proofErr w:type="spellEnd"/>
            <w:r>
              <w:t xml:space="preserve">/ </w:t>
            </w:r>
            <w:proofErr w:type="spellStart"/>
            <w:r>
              <w:t>testu</w:t>
            </w:r>
            <w:proofErr w:type="spellEnd"/>
          </w:p>
        </w:tc>
        <w:tc>
          <w:tcPr>
            <w:tcW w:w="2410" w:type="dxa"/>
          </w:tcPr>
          <w:p w14:paraId="5DF48CE2" w14:textId="77777777" w:rsidR="00F12DC3" w:rsidRDefault="00F12DC3">
            <w:proofErr w:type="spellStart"/>
            <w:r>
              <w:t>Zopakovanie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výsledkov</w:t>
            </w:r>
            <w:proofErr w:type="spellEnd"/>
            <w:r>
              <w:t xml:space="preserve"> </w:t>
            </w:r>
            <w:proofErr w:type="spellStart"/>
            <w:r>
              <w:t>testu</w:t>
            </w:r>
            <w:proofErr w:type="spellEnd"/>
            <w:r>
              <w:t xml:space="preserve">, </w:t>
            </w:r>
            <w:proofErr w:type="spellStart"/>
            <w:r>
              <w:t>Poučenie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z </w:t>
            </w:r>
            <w:proofErr w:type="spellStart"/>
            <w:r>
              <w:t>vlastných</w:t>
            </w:r>
            <w:proofErr w:type="spellEnd"/>
            <w:r>
              <w:t xml:space="preserve"> </w:t>
            </w:r>
            <w:proofErr w:type="spellStart"/>
            <w:r>
              <w:t>chýb</w:t>
            </w:r>
            <w:proofErr w:type="spellEnd"/>
          </w:p>
        </w:tc>
        <w:tc>
          <w:tcPr>
            <w:tcW w:w="2693" w:type="dxa"/>
          </w:tcPr>
          <w:p w14:paraId="33A21D52" w14:textId="77777777" w:rsidR="00F12DC3" w:rsidRDefault="00F12DC3"/>
        </w:tc>
        <w:tc>
          <w:tcPr>
            <w:tcW w:w="2186" w:type="dxa"/>
          </w:tcPr>
          <w:p w14:paraId="6D4BA1FC" w14:textId="77777777" w:rsidR="00F12DC3" w:rsidRDefault="00F12DC3"/>
        </w:tc>
        <w:tc>
          <w:tcPr>
            <w:tcW w:w="1783" w:type="dxa"/>
          </w:tcPr>
          <w:p w14:paraId="09924087" w14:textId="77777777" w:rsidR="00F12DC3" w:rsidRDefault="00F12DC3">
            <w:proofErr w:type="spellStart"/>
            <w:r>
              <w:t>Opravené</w:t>
            </w:r>
            <w:proofErr w:type="spellEnd"/>
            <w:r>
              <w:t xml:space="preserve"> testy</w:t>
            </w:r>
          </w:p>
        </w:tc>
      </w:tr>
      <w:tr w:rsidR="00F12DC3" w14:paraId="0747BB27" w14:textId="77777777" w:rsidTr="00F12DC3">
        <w:tc>
          <w:tcPr>
            <w:tcW w:w="973" w:type="dxa"/>
          </w:tcPr>
          <w:p w14:paraId="17E3E5F4" w14:textId="77777777" w:rsidR="00F12DC3" w:rsidRDefault="00F12DC3"/>
        </w:tc>
        <w:tc>
          <w:tcPr>
            <w:tcW w:w="984" w:type="dxa"/>
          </w:tcPr>
          <w:p w14:paraId="1CF98EBF" w14:textId="77777777" w:rsidR="00F12DC3" w:rsidRDefault="00F12DC3"/>
        </w:tc>
        <w:tc>
          <w:tcPr>
            <w:tcW w:w="983" w:type="dxa"/>
          </w:tcPr>
          <w:p w14:paraId="2CE5E558" w14:textId="77777777" w:rsidR="00F12DC3" w:rsidRDefault="00F12DC3"/>
        </w:tc>
        <w:tc>
          <w:tcPr>
            <w:tcW w:w="1738" w:type="dxa"/>
            <w:shd w:val="clear" w:color="auto" w:fill="FFFF00"/>
          </w:tcPr>
          <w:p w14:paraId="0A9C1E0A" w14:textId="77777777" w:rsidR="00F12DC3" w:rsidRPr="00F12DC3" w:rsidRDefault="00F12DC3">
            <w:pPr>
              <w:rPr>
                <w:b/>
                <w:bCs/>
              </w:rPr>
            </w:pPr>
            <w:proofErr w:type="spellStart"/>
            <w:r w:rsidRPr="00F12DC3">
              <w:rPr>
                <w:b/>
                <w:bCs/>
              </w:rPr>
              <w:t>Kapitel</w:t>
            </w:r>
            <w:proofErr w:type="spellEnd"/>
            <w:r w:rsidRPr="00F12DC3">
              <w:rPr>
                <w:b/>
                <w:bCs/>
              </w:rPr>
              <w:t xml:space="preserve"> 3: </w:t>
            </w:r>
            <w:proofErr w:type="spellStart"/>
            <w:r w:rsidRPr="00F12DC3">
              <w:rPr>
                <w:b/>
                <w:bCs/>
              </w:rPr>
              <w:t>Schulwelt</w:t>
            </w:r>
            <w:proofErr w:type="spellEnd"/>
          </w:p>
        </w:tc>
        <w:tc>
          <w:tcPr>
            <w:tcW w:w="2410" w:type="dxa"/>
            <w:shd w:val="clear" w:color="auto" w:fill="FFFF00"/>
          </w:tcPr>
          <w:p w14:paraId="22391A89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5350CBC8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2186" w:type="dxa"/>
            <w:shd w:val="clear" w:color="auto" w:fill="FFFF00"/>
          </w:tcPr>
          <w:p w14:paraId="5DA68D00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1783" w:type="dxa"/>
            <w:shd w:val="clear" w:color="auto" w:fill="FFFF00"/>
          </w:tcPr>
          <w:p w14:paraId="597C0E91" w14:textId="77777777" w:rsidR="00F12DC3" w:rsidRPr="00F12DC3" w:rsidRDefault="00F12DC3">
            <w:pPr>
              <w:rPr>
                <w:b/>
                <w:bCs/>
              </w:rPr>
            </w:pPr>
          </w:p>
        </w:tc>
      </w:tr>
      <w:tr w:rsidR="00F12DC3" w14:paraId="7C17068A" w14:textId="77777777" w:rsidTr="00F12DC3">
        <w:tc>
          <w:tcPr>
            <w:tcW w:w="973" w:type="dxa"/>
          </w:tcPr>
          <w:p w14:paraId="65E37EEA" w14:textId="77777777" w:rsidR="00F12DC3" w:rsidRDefault="00F12DC3"/>
        </w:tc>
        <w:tc>
          <w:tcPr>
            <w:tcW w:w="984" w:type="dxa"/>
          </w:tcPr>
          <w:p w14:paraId="6388B63D" w14:textId="77777777" w:rsidR="00F12DC3" w:rsidRDefault="00F12DC3"/>
        </w:tc>
        <w:tc>
          <w:tcPr>
            <w:tcW w:w="983" w:type="dxa"/>
          </w:tcPr>
          <w:p w14:paraId="0EC43D32" w14:textId="77777777" w:rsidR="00F12DC3" w:rsidRDefault="00F12DC3">
            <w:r>
              <w:t>33</w:t>
            </w:r>
          </w:p>
        </w:tc>
        <w:tc>
          <w:tcPr>
            <w:tcW w:w="1738" w:type="dxa"/>
          </w:tcPr>
          <w:p w14:paraId="196C6462" w14:textId="77777777" w:rsidR="00F12DC3" w:rsidRDefault="00F12DC3">
            <w:r>
              <w:t xml:space="preserve">L1: Pro und Contra </w:t>
            </w:r>
            <w:proofErr w:type="spellStart"/>
            <w:r>
              <w:t>Schuluniformen</w:t>
            </w:r>
            <w:proofErr w:type="spellEnd"/>
          </w:p>
        </w:tc>
        <w:tc>
          <w:tcPr>
            <w:tcW w:w="2410" w:type="dxa"/>
          </w:tcPr>
          <w:p w14:paraId="6E53C66F" w14:textId="77777777" w:rsidR="00F12DC3" w:rsidRDefault="00F12DC3"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tradičnej</w:t>
            </w:r>
            <w:proofErr w:type="spellEnd"/>
            <w:r>
              <w:t xml:space="preserve"> a </w:t>
            </w:r>
            <w:proofErr w:type="spellStart"/>
            <w:r>
              <w:t>modernej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 a </w:t>
            </w:r>
            <w:proofErr w:type="spellStart"/>
            <w:r>
              <w:t>školských</w:t>
            </w:r>
            <w:proofErr w:type="spellEnd"/>
            <w:r>
              <w:t xml:space="preserve"> </w:t>
            </w:r>
            <w:proofErr w:type="spellStart"/>
            <w:r>
              <w:t>uniformách</w:t>
            </w:r>
            <w:proofErr w:type="spellEnd"/>
          </w:p>
        </w:tc>
        <w:tc>
          <w:tcPr>
            <w:tcW w:w="2693" w:type="dxa"/>
          </w:tcPr>
          <w:p w14:paraId="0E07DB3E" w14:textId="77777777" w:rsidR="00F12DC3" w:rsidRDefault="00F12DC3">
            <w:proofErr w:type="spellStart"/>
            <w:r>
              <w:t>Spojky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priamom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slovoslede</w:t>
            </w:r>
            <w:proofErr w:type="spellEnd"/>
            <w:r>
              <w:t xml:space="preserve">  (</w:t>
            </w:r>
            <w:proofErr w:type="gramEnd"/>
            <w:r>
              <w:t xml:space="preserve">und, </w:t>
            </w:r>
            <w:proofErr w:type="spellStart"/>
            <w:r>
              <w:t>aber</w:t>
            </w:r>
            <w:proofErr w:type="spellEnd"/>
            <w:r>
              <w:t xml:space="preserve">, </w:t>
            </w:r>
            <w:proofErr w:type="spellStart"/>
            <w:r>
              <w:t>oder</w:t>
            </w:r>
            <w:proofErr w:type="spellEnd"/>
            <w:r>
              <w:t xml:space="preserve">, </w:t>
            </w:r>
            <w:proofErr w:type="spellStart"/>
            <w:r>
              <w:t>sondern</w:t>
            </w:r>
            <w:proofErr w:type="spellEnd"/>
            <w:r>
              <w:t xml:space="preserve">, </w:t>
            </w:r>
            <w:proofErr w:type="spellStart"/>
            <w:r>
              <w:t>denn</w:t>
            </w:r>
            <w:proofErr w:type="spellEnd"/>
            <w:r>
              <w:t xml:space="preserve">) s </w:t>
            </w:r>
            <w:proofErr w:type="spellStart"/>
            <w:r>
              <w:t>vyzdvihnutím</w:t>
            </w:r>
            <w:proofErr w:type="spellEnd"/>
            <w:r>
              <w:t xml:space="preserve"> </w:t>
            </w:r>
            <w:proofErr w:type="spellStart"/>
            <w:r>
              <w:t>obráteného</w:t>
            </w:r>
            <w:proofErr w:type="spellEnd"/>
            <w:r>
              <w:t xml:space="preserve"> </w:t>
            </w:r>
            <w:proofErr w:type="spellStart"/>
            <w:r>
              <w:t>slovosledu</w:t>
            </w:r>
            <w:proofErr w:type="spellEnd"/>
          </w:p>
        </w:tc>
        <w:tc>
          <w:tcPr>
            <w:tcW w:w="2186" w:type="dxa"/>
          </w:tcPr>
          <w:p w14:paraId="5E72886D" w14:textId="77777777" w:rsidR="00F12DC3" w:rsidRDefault="00F12DC3">
            <w:proofErr w:type="spellStart"/>
            <w:r>
              <w:t>Časti</w:t>
            </w:r>
            <w:proofErr w:type="spellEnd"/>
            <w:r>
              <w:t xml:space="preserve"> </w:t>
            </w:r>
            <w:proofErr w:type="spellStart"/>
            <w:r>
              <w:t>odevu</w:t>
            </w:r>
            <w:proofErr w:type="spellEnd"/>
            <w:r>
              <w:t xml:space="preserve"> a </w:t>
            </w:r>
            <w:proofErr w:type="spellStart"/>
            <w:r>
              <w:t>vzory</w:t>
            </w:r>
            <w:proofErr w:type="spellEnd"/>
            <w:r>
              <w:t xml:space="preserve">, </w:t>
            </w:r>
            <w:proofErr w:type="spellStart"/>
            <w:r>
              <w:t>Moderná</w:t>
            </w:r>
            <w:proofErr w:type="spellEnd"/>
            <w:r>
              <w:t xml:space="preserve"> a </w:t>
            </w:r>
            <w:proofErr w:type="spellStart"/>
            <w:r>
              <w:t>tradičná</w:t>
            </w:r>
            <w:proofErr w:type="spellEnd"/>
            <w:r>
              <w:t xml:space="preserve"> </w:t>
            </w:r>
            <w:proofErr w:type="spellStart"/>
            <w:r>
              <w:t>trieda</w:t>
            </w:r>
            <w:proofErr w:type="spellEnd"/>
            <w:r>
              <w:t xml:space="preserve">, </w:t>
            </w:r>
            <w:proofErr w:type="spellStart"/>
            <w:r>
              <w:t>Kto</w:t>
            </w:r>
            <w:proofErr w:type="spellEnd"/>
            <w:r>
              <w:t xml:space="preserve"> </w:t>
            </w:r>
            <w:proofErr w:type="spellStart"/>
            <w:r>
              <w:t>čo</w:t>
            </w:r>
            <w:proofErr w:type="spellEnd"/>
            <w:r>
              <w:t xml:space="preserve"> </w:t>
            </w:r>
            <w:proofErr w:type="spellStart"/>
            <w:r>
              <w:t>nosí</w:t>
            </w:r>
            <w:proofErr w:type="spellEnd"/>
            <w:r>
              <w:t xml:space="preserve"> v </w:t>
            </w:r>
            <w:proofErr w:type="spellStart"/>
            <w:r>
              <w:t>škole</w:t>
            </w:r>
            <w:proofErr w:type="spellEnd"/>
            <w:r>
              <w:t xml:space="preserve">, </w:t>
            </w:r>
            <w:proofErr w:type="spellStart"/>
            <w:r>
              <w:t>Školská</w:t>
            </w:r>
            <w:proofErr w:type="spellEnd"/>
            <w:r>
              <w:t xml:space="preserve"> </w:t>
            </w:r>
            <w:proofErr w:type="spellStart"/>
            <w:r>
              <w:t>uniforma</w:t>
            </w:r>
            <w:proofErr w:type="spellEnd"/>
          </w:p>
        </w:tc>
        <w:tc>
          <w:tcPr>
            <w:tcW w:w="1783" w:type="dxa"/>
          </w:tcPr>
          <w:p w14:paraId="6AE8B28F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754DAF8A" w14:textId="77777777" w:rsidTr="00F12DC3">
        <w:tc>
          <w:tcPr>
            <w:tcW w:w="973" w:type="dxa"/>
          </w:tcPr>
          <w:p w14:paraId="1A62E03C" w14:textId="77777777" w:rsidR="00F12DC3" w:rsidRDefault="00F12DC3"/>
        </w:tc>
        <w:tc>
          <w:tcPr>
            <w:tcW w:w="984" w:type="dxa"/>
          </w:tcPr>
          <w:p w14:paraId="5E411A43" w14:textId="77777777" w:rsidR="00F12DC3" w:rsidRDefault="00F12DC3">
            <w:r>
              <w:t>12</w:t>
            </w:r>
          </w:p>
        </w:tc>
        <w:tc>
          <w:tcPr>
            <w:tcW w:w="983" w:type="dxa"/>
          </w:tcPr>
          <w:p w14:paraId="02996C96" w14:textId="77777777" w:rsidR="00F12DC3" w:rsidRDefault="00F12DC3">
            <w:r>
              <w:t>34</w:t>
            </w:r>
          </w:p>
        </w:tc>
        <w:tc>
          <w:tcPr>
            <w:tcW w:w="1738" w:type="dxa"/>
          </w:tcPr>
          <w:p w14:paraId="52E76DB7" w14:textId="77777777" w:rsidR="00F12DC3" w:rsidRDefault="00F12DC3">
            <w:r>
              <w:t xml:space="preserve">L1: Pro und Contra </w:t>
            </w:r>
            <w:proofErr w:type="spellStart"/>
            <w:r>
              <w:t>Schuluniformen</w:t>
            </w:r>
            <w:proofErr w:type="spellEnd"/>
          </w:p>
        </w:tc>
        <w:tc>
          <w:tcPr>
            <w:tcW w:w="2410" w:type="dxa"/>
          </w:tcPr>
          <w:p w14:paraId="1368DA4E" w14:textId="77777777" w:rsidR="00F12DC3" w:rsidRDefault="00F12DC3"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tradičnej</w:t>
            </w:r>
            <w:proofErr w:type="spellEnd"/>
            <w:r>
              <w:t xml:space="preserve"> a </w:t>
            </w:r>
            <w:proofErr w:type="spellStart"/>
            <w:r>
              <w:t>modernej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 a </w:t>
            </w:r>
            <w:proofErr w:type="spellStart"/>
            <w:r>
              <w:t>školských</w:t>
            </w:r>
            <w:proofErr w:type="spellEnd"/>
            <w:r>
              <w:t xml:space="preserve"> </w:t>
            </w:r>
            <w:proofErr w:type="spellStart"/>
            <w:r>
              <w:t>uniformách</w:t>
            </w:r>
            <w:proofErr w:type="spellEnd"/>
          </w:p>
        </w:tc>
        <w:tc>
          <w:tcPr>
            <w:tcW w:w="2693" w:type="dxa"/>
          </w:tcPr>
          <w:p w14:paraId="5F3E2FE1" w14:textId="77777777" w:rsidR="00F12DC3" w:rsidRDefault="00F12DC3">
            <w:proofErr w:type="spellStart"/>
            <w:r>
              <w:t>Spojky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priamom</w:t>
            </w:r>
            <w:proofErr w:type="spellEnd"/>
            <w:r>
              <w:t xml:space="preserve"> </w:t>
            </w:r>
            <w:proofErr w:type="spellStart"/>
            <w:r>
              <w:t>slovoslede</w:t>
            </w:r>
            <w:proofErr w:type="spellEnd"/>
            <w:r>
              <w:t xml:space="preserve"> (und, </w:t>
            </w:r>
            <w:proofErr w:type="spellStart"/>
            <w:r>
              <w:t>aber</w:t>
            </w:r>
            <w:proofErr w:type="spellEnd"/>
            <w:r>
              <w:t xml:space="preserve">, </w:t>
            </w:r>
            <w:proofErr w:type="spellStart"/>
            <w:r>
              <w:t>oder</w:t>
            </w:r>
            <w:proofErr w:type="spellEnd"/>
            <w:r>
              <w:t xml:space="preserve">, </w:t>
            </w:r>
            <w:proofErr w:type="spellStart"/>
            <w:r>
              <w:t>sondern</w:t>
            </w:r>
            <w:proofErr w:type="spellEnd"/>
            <w:r>
              <w:t xml:space="preserve">, </w:t>
            </w:r>
            <w:proofErr w:type="spellStart"/>
            <w:r>
              <w:t>denn</w:t>
            </w:r>
            <w:proofErr w:type="spellEnd"/>
            <w:r>
              <w:t xml:space="preserve">) s </w:t>
            </w:r>
            <w:proofErr w:type="spellStart"/>
            <w:r>
              <w:t>vyzdvihnutím</w:t>
            </w:r>
            <w:proofErr w:type="spellEnd"/>
            <w:r>
              <w:t xml:space="preserve"> </w:t>
            </w:r>
            <w:proofErr w:type="spellStart"/>
            <w:r>
              <w:t>obráteného</w:t>
            </w:r>
            <w:proofErr w:type="spellEnd"/>
            <w:r>
              <w:t xml:space="preserve"> </w:t>
            </w:r>
            <w:proofErr w:type="spellStart"/>
            <w:r>
              <w:t>slovosledu</w:t>
            </w:r>
            <w:proofErr w:type="spellEnd"/>
          </w:p>
        </w:tc>
        <w:tc>
          <w:tcPr>
            <w:tcW w:w="2186" w:type="dxa"/>
          </w:tcPr>
          <w:p w14:paraId="6FBFA70C" w14:textId="77777777" w:rsidR="00F12DC3" w:rsidRDefault="00F12DC3">
            <w:proofErr w:type="spellStart"/>
            <w:r>
              <w:t>Časti</w:t>
            </w:r>
            <w:proofErr w:type="spellEnd"/>
            <w:r>
              <w:t xml:space="preserve"> </w:t>
            </w:r>
            <w:proofErr w:type="spellStart"/>
            <w:r>
              <w:t>odevu</w:t>
            </w:r>
            <w:proofErr w:type="spellEnd"/>
            <w:r>
              <w:t xml:space="preserve"> a </w:t>
            </w:r>
            <w:proofErr w:type="spellStart"/>
            <w:r>
              <w:t>vzory</w:t>
            </w:r>
            <w:proofErr w:type="spellEnd"/>
            <w:r>
              <w:t xml:space="preserve">, </w:t>
            </w:r>
            <w:proofErr w:type="spellStart"/>
            <w:r>
              <w:t>Moderná</w:t>
            </w:r>
            <w:proofErr w:type="spellEnd"/>
            <w:r>
              <w:t xml:space="preserve"> a </w:t>
            </w:r>
            <w:proofErr w:type="spellStart"/>
            <w:r>
              <w:t>tradičná</w:t>
            </w:r>
            <w:proofErr w:type="spellEnd"/>
            <w:r>
              <w:t xml:space="preserve"> </w:t>
            </w:r>
            <w:proofErr w:type="spellStart"/>
            <w:r>
              <w:t>trieda</w:t>
            </w:r>
            <w:proofErr w:type="spellEnd"/>
            <w:r>
              <w:t xml:space="preserve">, </w:t>
            </w:r>
            <w:proofErr w:type="spellStart"/>
            <w:r>
              <w:t>Kto</w:t>
            </w:r>
            <w:proofErr w:type="spellEnd"/>
            <w:r>
              <w:t xml:space="preserve"> </w:t>
            </w:r>
            <w:proofErr w:type="spellStart"/>
            <w:r>
              <w:t>čo</w:t>
            </w:r>
            <w:proofErr w:type="spellEnd"/>
            <w:r>
              <w:t xml:space="preserve"> </w:t>
            </w:r>
            <w:proofErr w:type="spellStart"/>
            <w:r>
              <w:t>nosí</w:t>
            </w:r>
            <w:proofErr w:type="spellEnd"/>
            <w:r>
              <w:t xml:space="preserve"> v </w:t>
            </w:r>
            <w:proofErr w:type="spellStart"/>
            <w:r>
              <w:t>škole</w:t>
            </w:r>
            <w:proofErr w:type="spellEnd"/>
            <w:r>
              <w:t xml:space="preserve">, </w:t>
            </w:r>
            <w:proofErr w:type="spellStart"/>
            <w:r>
              <w:t>Školská</w:t>
            </w:r>
            <w:proofErr w:type="spellEnd"/>
            <w:r>
              <w:t xml:space="preserve"> </w:t>
            </w:r>
            <w:proofErr w:type="spellStart"/>
            <w:r>
              <w:t>uniforma</w:t>
            </w:r>
            <w:proofErr w:type="spellEnd"/>
          </w:p>
        </w:tc>
        <w:tc>
          <w:tcPr>
            <w:tcW w:w="1783" w:type="dxa"/>
          </w:tcPr>
          <w:p w14:paraId="26786F2C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34D66B26" w14:textId="77777777" w:rsidTr="00F12DC3">
        <w:tc>
          <w:tcPr>
            <w:tcW w:w="973" w:type="dxa"/>
          </w:tcPr>
          <w:p w14:paraId="4054490E" w14:textId="77777777" w:rsidR="00F12DC3" w:rsidRDefault="00F12DC3"/>
        </w:tc>
        <w:tc>
          <w:tcPr>
            <w:tcW w:w="984" w:type="dxa"/>
          </w:tcPr>
          <w:p w14:paraId="7C8364BD" w14:textId="77777777" w:rsidR="00F12DC3" w:rsidRDefault="00F12DC3"/>
        </w:tc>
        <w:tc>
          <w:tcPr>
            <w:tcW w:w="983" w:type="dxa"/>
          </w:tcPr>
          <w:p w14:paraId="57BCB1E0" w14:textId="77777777" w:rsidR="00F12DC3" w:rsidRDefault="00F12DC3">
            <w:r>
              <w:t>35</w:t>
            </w:r>
          </w:p>
        </w:tc>
        <w:tc>
          <w:tcPr>
            <w:tcW w:w="1738" w:type="dxa"/>
          </w:tcPr>
          <w:p w14:paraId="7D00CB18" w14:textId="77777777" w:rsidR="00F12DC3" w:rsidRDefault="00F12DC3">
            <w:r>
              <w:t>L</w:t>
            </w:r>
            <w:proofErr w:type="gramStart"/>
            <w:r>
              <w:t>2:Eine</w:t>
            </w:r>
            <w:proofErr w:type="gramEnd"/>
            <w:r>
              <w:t xml:space="preserve"> </w:t>
            </w:r>
            <w:proofErr w:type="spellStart"/>
            <w:r>
              <w:t>neue</w:t>
            </w:r>
            <w:proofErr w:type="spellEnd"/>
            <w:r>
              <w:t xml:space="preserve"> </w:t>
            </w:r>
            <w:proofErr w:type="spellStart"/>
            <w:r>
              <w:t>Lernkultur</w:t>
            </w:r>
            <w:proofErr w:type="spellEnd"/>
            <w:r>
              <w:t xml:space="preserve"> in Deutschland</w:t>
            </w:r>
          </w:p>
        </w:tc>
        <w:tc>
          <w:tcPr>
            <w:tcW w:w="2410" w:type="dxa"/>
          </w:tcPr>
          <w:p w14:paraId="227C4710" w14:textId="77777777" w:rsidR="00F12DC3" w:rsidRDefault="00F12DC3">
            <w:proofErr w:type="spellStart"/>
            <w:r>
              <w:t>Rozdiel</w:t>
            </w:r>
            <w:proofErr w:type="spellEnd"/>
            <w:r>
              <w:t xml:space="preserve"> </w:t>
            </w:r>
            <w:proofErr w:type="spellStart"/>
            <w:r>
              <w:t>medzi</w:t>
            </w:r>
            <w:proofErr w:type="spellEnd"/>
            <w:r>
              <w:t xml:space="preserve"> </w:t>
            </w:r>
            <w:proofErr w:type="spellStart"/>
            <w:r>
              <w:t>školou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celý</w:t>
            </w:r>
            <w:proofErr w:type="spellEnd"/>
            <w:r>
              <w:t xml:space="preserve"> </w:t>
            </w:r>
            <w:proofErr w:type="spellStart"/>
            <w:r>
              <w:t>deň</w:t>
            </w:r>
            <w:proofErr w:type="spellEnd"/>
            <w:r>
              <w:t xml:space="preserve"> a </w:t>
            </w:r>
            <w:proofErr w:type="spellStart"/>
            <w:r>
              <w:t>na</w:t>
            </w:r>
            <w:proofErr w:type="spellEnd"/>
            <w:r>
              <w:t xml:space="preserve"> pol </w:t>
            </w:r>
            <w:proofErr w:type="spellStart"/>
            <w:r>
              <w:t>dňa</w:t>
            </w:r>
            <w:proofErr w:type="spellEnd"/>
          </w:p>
        </w:tc>
        <w:tc>
          <w:tcPr>
            <w:tcW w:w="2693" w:type="dxa"/>
          </w:tcPr>
          <w:p w14:paraId="7F957F82" w14:textId="77777777" w:rsidR="00F12DC3" w:rsidRDefault="00F12DC3">
            <w:proofErr w:type="spellStart"/>
            <w:r>
              <w:t>Obrátený</w:t>
            </w:r>
            <w:proofErr w:type="spellEnd"/>
            <w:r>
              <w:t xml:space="preserve"> </w:t>
            </w:r>
            <w:proofErr w:type="spellStart"/>
            <w:r>
              <w:t>slovosled</w:t>
            </w:r>
            <w:proofErr w:type="spellEnd"/>
            <w:r>
              <w:t xml:space="preserve"> a </w:t>
            </w:r>
            <w:proofErr w:type="spellStart"/>
            <w:r>
              <w:t>jeho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spojky</w:t>
            </w:r>
            <w:proofErr w:type="spellEnd"/>
            <w:r>
              <w:t>,  (</w:t>
            </w:r>
            <w:proofErr w:type="spellStart"/>
            <w:proofErr w:type="gramEnd"/>
            <w:r>
              <w:t>dann</w:t>
            </w:r>
            <w:proofErr w:type="spellEnd"/>
            <w:r>
              <w:t xml:space="preserve">, </w:t>
            </w:r>
            <w:proofErr w:type="spellStart"/>
            <w:r>
              <w:t>deshalb</w:t>
            </w:r>
            <w:proofErr w:type="spellEnd"/>
            <w:r>
              <w:t xml:space="preserve">, </w:t>
            </w:r>
            <w:proofErr w:type="spellStart"/>
            <w:r>
              <w:t>außerdem</w:t>
            </w:r>
            <w:proofErr w:type="spellEnd"/>
            <w:r>
              <w:t xml:space="preserve">, </w:t>
            </w:r>
            <w:proofErr w:type="spellStart"/>
            <w:r>
              <w:t>sonst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trotzdem</w:t>
            </w:r>
            <w:proofErr w:type="spellEnd"/>
            <w:r>
              <w:t>)</w:t>
            </w:r>
          </w:p>
        </w:tc>
        <w:tc>
          <w:tcPr>
            <w:tcW w:w="2186" w:type="dxa"/>
          </w:tcPr>
          <w:p w14:paraId="2549A95F" w14:textId="77777777" w:rsidR="00F12DC3" w:rsidRDefault="00F12DC3">
            <w:proofErr w:type="spellStart"/>
            <w:r>
              <w:t>Rozdiel</w:t>
            </w:r>
            <w:proofErr w:type="spellEnd"/>
            <w:r>
              <w:t xml:space="preserve"> </w:t>
            </w:r>
            <w:proofErr w:type="spellStart"/>
            <w:r>
              <w:t>medzi</w:t>
            </w:r>
            <w:proofErr w:type="spellEnd"/>
            <w:r>
              <w:t xml:space="preserve"> </w:t>
            </w:r>
            <w:proofErr w:type="spellStart"/>
            <w:r>
              <w:t>školou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celý</w:t>
            </w:r>
            <w:proofErr w:type="spellEnd"/>
            <w:r>
              <w:t xml:space="preserve"> </w:t>
            </w:r>
            <w:proofErr w:type="spellStart"/>
            <w:r>
              <w:t>deň</w:t>
            </w:r>
            <w:proofErr w:type="spellEnd"/>
            <w:r>
              <w:t xml:space="preserve"> a </w:t>
            </w:r>
            <w:proofErr w:type="spellStart"/>
            <w:r>
              <w:t>na</w:t>
            </w:r>
            <w:proofErr w:type="spellEnd"/>
            <w:r>
              <w:t xml:space="preserve"> pol </w:t>
            </w:r>
            <w:proofErr w:type="spellStart"/>
            <w:r>
              <w:t>dňa</w:t>
            </w:r>
            <w:proofErr w:type="spellEnd"/>
            <w:r>
              <w:t xml:space="preserve">, </w:t>
            </w:r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vlastnej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</w:tc>
        <w:tc>
          <w:tcPr>
            <w:tcW w:w="1783" w:type="dxa"/>
          </w:tcPr>
          <w:p w14:paraId="15F360D4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3C4EC30C" w14:textId="77777777" w:rsidTr="00F12DC3">
        <w:tc>
          <w:tcPr>
            <w:tcW w:w="973" w:type="dxa"/>
          </w:tcPr>
          <w:p w14:paraId="20D96B3F" w14:textId="77777777" w:rsidR="00F12DC3" w:rsidRDefault="00F12DC3"/>
        </w:tc>
        <w:tc>
          <w:tcPr>
            <w:tcW w:w="984" w:type="dxa"/>
          </w:tcPr>
          <w:p w14:paraId="4FF40C94" w14:textId="77777777" w:rsidR="00F12DC3" w:rsidRDefault="00F12DC3"/>
        </w:tc>
        <w:tc>
          <w:tcPr>
            <w:tcW w:w="983" w:type="dxa"/>
          </w:tcPr>
          <w:p w14:paraId="6093688C" w14:textId="77777777" w:rsidR="00F12DC3" w:rsidRDefault="00F12DC3">
            <w:r>
              <w:t>36</w:t>
            </w:r>
          </w:p>
        </w:tc>
        <w:tc>
          <w:tcPr>
            <w:tcW w:w="1738" w:type="dxa"/>
          </w:tcPr>
          <w:p w14:paraId="121EBA73" w14:textId="77777777" w:rsidR="00F12DC3" w:rsidRDefault="00F12DC3">
            <w:r>
              <w:t>L</w:t>
            </w:r>
            <w:proofErr w:type="gramStart"/>
            <w:r>
              <w:t>2:Eine</w:t>
            </w:r>
            <w:proofErr w:type="gramEnd"/>
            <w:r>
              <w:t xml:space="preserve"> </w:t>
            </w:r>
            <w:proofErr w:type="spellStart"/>
            <w:r>
              <w:t>neue</w:t>
            </w:r>
            <w:proofErr w:type="spellEnd"/>
            <w:r>
              <w:t xml:space="preserve"> </w:t>
            </w:r>
            <w:proofErr w:type="spellStart"/>
            <w:r>
              <w:t>Lernkultur</w:t>
            </w:r>
            <w:proofErr w:type="spellEnd"/>
            <w:r>
              <w:t xml:space="preserve"> in Deutschland</w:t>
            </w:r>
          </w:p>
        </w:tc>
        <w:tc>
          <w:tcPr>
            <w:tcW w:w="2410" w:type="dxa"/>
          </w:tcPr>
          <w:p w14:paraId="3FE37D5B" w14:textId="77777777" w:rsidR="00F12DC3" w:rsidRDefault="00F12DC3">
            <w:proofErr w:type="spellStart"/>
            <w:r>
              <w:t>Rozdiel</w:t>
            </w:r>
            <w:proofErr w:type="spellEnd"/>
            <w:r>
              <w:t xml:space="preserve"> </w:t>
            </w:r>
            <w:proofErr w:type="spellStart"/>
            <w:r>
              <w:t>medzi</w:t>
            </w:r>
            <w:proofErr w:type="spellEnd"/>
            <w:r>
              <w:t xml:space="preserve"> </w:t>
            </w:r>
            <w:proofErr w:type="spellStart"/>
            <w:r>
              <w:t>školou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celý</w:t>
            </w:r>
            <w:proofErr w:type="spellEnd"/>
            <w:r>
              <w:t xml:space="preserve"> </w:t>
            </w:r>
            <w:proofErr w:type="spellStart"/>
            <w:r>
              <w:t>deň</w:t>
            </w:r>
            <w:proofErr w:type="spellEnd"/>
            <w:r>
              <w:t xml:space="preserve"> a </w:t>
            </w:r>
            <w:proofErr w:type="spellStart"/>
            <w:r>
              <w:t>na</w:t>
            </w:r>
            <w:proofErr w:type="spellEnd"/>
            <w:r>
              <w:t xml:space="preserve"> pol </w:t>
            </w:r>
            <w:proofErr w:type="spellStart"/>
            <w:r>
              <w:t>dňa</w:t>
            </w:r>
            <w:proofErr w:type="spellEnd"/>
          </w:p>
        </w:tc>
        <w:tc>
          <w:tcPr>
            <w:tcW w:w="2693" w:type="dxa"/>
          </w:tcPr>
          <w:p w14:paraId="44138398" w14:textId="77777777" w:rsidR="00F12DC3" w:rsidRDefault="00F12DC3">
            <w:proofErr w:type="spellStart"/>
            <w:r>
              <w:t>Obrátený</w:t>
            </w:r>
            <w:proofErr w:type="spellEnd"/>
            <w:r>
              <w:t xml:space="preserve"> </w:t>
            </w:r>
            <w:proofErr w:type="spellStart"/>
            <w:r>
              <w:t>slovosled</w:t>
            </w:r>
            <w:proofErr w:type="spellEnd"/>
            <w:r>
              <w:t xml:space="preserve"> a </w:t>
            </w:r>
            <w:proofErr w:type="spellStart"/>
            <w:r>
              <w:t>jeho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spojky</w:t>
            </w:r>
            <w:proofErr w:type="spellEnd"/>
            <w:r>
              <w:t>,  (</w:t>
            </w:r>
            <w:proofErr w:type="spellStart"/>
            <w:proofErr w:type="gramEnd"/>
            <w:r>
              <w:t>dann</w:t>
            </w:r>
            <w:proofErr w:type="spellEnd"/>
            <w:r>
              <w:t xml:space="preserve">, </w:t>
            </w:r>
            <w:proofErr w:type="spellStart"/>
            <w:r>
              <w:t>deshalb</w:t>
            </w:r>
            <w:proofErr w:type="spellEnd"/>
            <w:r>
              <w:t xml:space="preserve">, </w:t>
            </w:r>
            <w:proofErr w:type="spellStart"/>
            <w:r>
              <w:t>außerdem</w:t>
            </w:r>
            <w:proofErr w:type="spellEnd"/>
            <w:r>
              <w:t xml:space="preserve">, </w:t>
            </w:r>
            <w:proofErr w:type="spellStart"/>
            <w:r>
              <w:t>sonst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trotzdem</w:t>
            </w:r>
            <w:proofErr w:type="spellEnd"/>
            <w:r>
              <w:t>)</w:t>
            </w:r>
          </w:p>
        </w:tc>
        <w:tc>
          <w:tcPr>
            <w:tcW w:w="2186" w:type="dxa"/>
          </w:tcPr>
          <w:p w14:paraId="3BAC3F54" w14:textId="77777777" w:rsidR="00F12DC3" w:rsidRDefault="00F12DC3">
            <w:proofErr w:type="spellStart"/>
            <w:r>
              <w:t>Rozdiel</w:t>
            </w:r>
            <w:proofErr w:type="spellEnd"/>
            <w:r>
              <w:t xml:space="preserve"> </w:t>
            </w:r>
            <w:proofErr w:type="spellStart"/>
            <w:r>
              <w:t>medzi</w:t>
            </w:r>
            <w:proofErr w:type="spellEnd"/>
            <w:r>
              <w:t xml:space="preserve"> </w:t>
            </w:r>
            <w:proofErr w:type="spellStart"/>
            <w:r>
              <w:t>školou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celý</w:t>
            </w:r>
            <w:proofErr w:type="spellEnd"/>
            <w:r>
              <w:t xml:space="preserve"> </w:t>
            </w:r>
            <w:proofErr w:type="spellStart"/>
            <w:r>
              <w:t>deň</w:t>
            </w:r>
            <w:proofErr w:type="spellEnd"/>
            <w:r>
              <w:t xml:space="preserve"> a </w:t>
            </w:r>
            <w:proofErr w:type="spellStart"/>
            <w:r>
              <w:t>na</w:t>
            </w:r>
            <w:proofErr w:type="spellEnd"/>
            <w:r>
              <w:t xml:space="preserve"> pol </w:t>
            </w:r>
            <w:proofErr w:type="spellStart"/>
            <w:r>
              <w:t>dňa</w:t>
            </w:r>
            <w:proofErr w:type="spellEnd"/>
            <w:r>
              <w:t xml:space="preserve">, </w:t>
            </w:r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vlastnej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</w:tc>
        <w:tc>
          <w:tcPr>
            <w:tcW w:w="1783" w:type="dxa"/>
          </w:tcPr>
          <w:p w14:paraId="5A063C93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1654E5DF" w14:textId="77777777" w:rsidTr="00F12DC3">
        <w:tc>
          <w:tcPr>
            <w:tcW w:w="973" w:type="dxa"/>
          </w:tcPr>
          <w:p w14:paraId="349D6F90" w14:textId="77777777" w:rsidR="00F12DC3" w:rsidRDefault="00F12DC3"/>
        </w:tc>
        <w:tc>
          <w:tcPr>
            <w:tcW w:w="984" w:type="dxa"/>
          </w:tcPr>
          <w:p w14:paraId="16CDB6BD" w14:textId="77777777" w:rsidR="00F12DC3" w:rsidRDefault="00F12DC3">
            <w:r>
              <w:t>13</w:t>
            </w:r>
          </w:p>
        </w:tc>
        <w:tc>
          <w:tcPr>
            <w:tcW w:w="983" w:type="dxa"/>
          </w:tcPr>
          <w:p w14:paraId="6CE838D0" w14:textId="77777777" w:rsidR="00F12DC3" w:rsidRDefault="00F12DC3">
            <w:r>
              <w:t>37</w:t>
            </w:r>
          </w:p>
        </w:tc>
        <w:tc>
          <w:tcPr>
            <w:tcW w:w="1738" w:type="dxa"/>
          </w:tcPr>
          <w:p w14:paraId="23D880B2" w14:textId="77777777" w:rsidR="00F12DC3" w:rsidRDefault="00F12DC3">
            <w:r>
              <w:t xml:space="preserve">L3: </w:t>
            </w:r>
            <w:proofErr w:type="spellStart"/>
            <w:r>
              <w:t>Unsere</w:t>
            </w:r>
            <w:proofErr w:type="spellEnd"/>
            <w:r>
              <w:t xml:space="preserve"> </w:t>
            </w:r>
            <w:proofErr w:type="spellStart"/>
            <w:r>
              <w:t>Ängste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der Schule</w:t>
            </w:r>
          </w:p>
        </w:tc>
        <w:tc>
          <w:tcPr>
            <w:tcW w:w="2410" w:type="dxa"/>
          </w:tcPr>
          <w:p w14:paraId="43CDED54" w14:textId="77777777" w:rsidR="00F12DC3" w:rsidRDefault="00F12DC3"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problémoch</w:t>
            </w:r>
            <w:proofErr w:type="spellEnd"/>
            <w:r>
              <w:t xml:space="preserve"> v </w:t>
            </w:r>
            <w:proofErr w:type="spellStart"/>
            <w:r>
              <w:t>škole</w:t>
            </w:r>
            <w:proofErr w:type="spellEnd"/>
            <w:r>
              <w:t xml:space="preserve">, </w:t>
            </w:r>
            <w:proofErr w:type="spellStart"/>
            <w:r>
              <w:t>Hovoriť</w:t>
            </w:r>
            <w:proofErr w:type="spellEnd"/>
            <w:r>
              <w:t xml:space="preserve"> o </w:t>
            </w:r>
            <w:proofErr w:type="spellStart"/>
            <w:r>
              <w:t>strese</w:t>
            </w:r>
            <w:proofErr w:type="spellEnd"/>
            <w:r>
              <w:t xml:space="preserve">, </w:t>
            </w:r>
            <w:proofErr w:type="spellStart"/>
            <w:r>
              <w:t>Poskytnutie</w:t>
            </w:r>
            <w:proofErr w:type="spellEnd"/>
            <w:r>
              <w:t xml:space="preserve"> </w:t>
            </w:r>
            <w:proofErr w:type="spellStart"/>
            <w:r>
              <w:t>rady</w:t>
            </w:r>
            <w:proofErr w:type="spellEnd"/>
          </w:p>
        </w:tc>
        <w:tc>
          <w:tcPr>
            <w:tcW w:w="2693" w:type="dxa"/>
          </w:tcPr>
          <w:p w14:paraId="5038E9E5" w14:textId="77777777" w:rsidR="00F12DC3" w:rsidRDefault="00F12DC3">
            <w:proofErr w:type="spellStart"/>
            <w:r>
              <w:t>Spojky</w:t>
            </w:r>
            <w:proofErr w:type="spellEnd"/>
            <w:r>
              <w:t xml:space="preserve"> Weill a </w:t>
            </w:r>
            <w:proofErr w:type="spellStart"/>
            <w:r>
              <w:t>dass</w:t>
            </w:r>
            <w:proofErr w:type="spellEnd"/>
            <w:r>
              <w:t xml:space="preserve"> so </w:t>
            </w:r>
            <w:proofErr w:type="spellStart"/>
            <w:r>
              <w:t>slovosledom</w:t>
            </w:r>
            <w:proofErr w:type="spellEnd"/>
            <w:r>
              <w:t xml:space="preserve"> </w:t>
            </w:r>
            <w:proofErr w:type="spellStart"/>
            <w:r>
              <w:t>vedľajšie</w:t>
            </w:r>
            <w:proofErr w:type="spellEnd"/>
            <w:r>
              <w:t xml:space="preserve"> </w:t>
            </w:r>
            <w:proofErr w:type="spellStart"/>
            <w:r>
              <w:t>vety</w:t>
            </w:r>
            <w:proofErr w:type="spellEnd"/>
          </w:p>
        </w:tc>
        <w:tc>
          <w:tcPr>
            <w:tcW w:w="2186" w:type="dxa"/>
          </w:tcPr>
          <w:p w14:paraId="3271DFFE" w14:textId="77777777" w:rsidR="00F12DC3" w:rsidRDefault="00F12DC3">
            <w:proofErr w:type="spellStart"/>
            <w:r>
              <w:t>Školské</w:t>
            </w:r>
            <w:proofErr w:type="spellEnd"/>
            <w:r>
              <w:t xml:space="preserve"> </w:t>
            </w:r>
            <w:proofErr w:type="spellStart"/>
            <w:r>
              <w:t>problémy</w:t>
            </w:r>
            <w:proofErr w:type="spellEnd"/>
            <w:r>
              <w:t xml:space="preserve">, </w:t>
            </w:r>
            <w:proofErr w:type="spellStart"/>
            <w:r>
              <w:t>Poradiť</w:t>
            </w:r>
            <w:proofErr w:type="spellEnd"/>
            <w:r>
              <w:t xml:space="preserve"> </w:t>
            </w:r>
            <w:proofErr w:type="spellStart"/>
            <w:r>
              <w:t>ohľadne</w:t>
            </w:r>
            <w:proofErr w:type="spellEnd"/>
            <w:r>
              <w:t xml:space="preserve"> </w:t>
            </w:r>
            <w:proofErr w:type="spellStart"/>
            <w:r>
              <w:t>týchto</w:t>
            </w:r>
            <w:proofErr w:type="spellEnd"/>
            <w:r>
              <w:t xml:space="preserve"> </w:t>
            </w:r>
            <w:proofErr w:type="spellStart"/>
            <w:r>
              <w:t>problémov</w:t>
            </w:r>
            <w:proofErr w:type="spellEnd"/>
            <w:r>
              <w:t xml:space="preserve">, </w:t>
            </w:r>
            <w:proofErr w:type="spellStart"/>
            <w:r>
              <w:t>Odôvodnenie</w:t>
            </w:r>
            <w:proofErr w:type="spellEnd"/>
            <w:r>
              <w:t xml:space="preserve"> </w:t>
            </w:r>
            <w:proofErr w:type="spellStart"/>
            <w:r>
              <w:t>stresu</w:t>
            </w:r>
            <w:proofErr w:type="spellEnd"/>
            <w:r>
              <w:t xml:space="preserve"> v </w:t>
            </w:r>
            <w:proofErr w:type="spellStart"/>
            <w:r>
              <w:t>škole</w:t>
            </w:r>
            <w:proofErr w:type="spellEnd"/>
          </w:p>
        </w:tc>
        <w:tc>
          <w:tcPr>
            <w:tcW w:w="1783" w:type="dxa"/>
          </w:tcPr>
          <w:p w14:paraId="55AAD908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1CD005C2" w14:textId="77777777" w:rsidTr="00F12DC3">
        <w:tc>
          <w:tcPr>
            <w:tcW w:w="973" w:type="dxa"/>
          </w:tcPr>
          <w:p w14:paraId="520346F2" w14:textId="77777777" w:rsidR="00F12DC3" w:rsidRDefault="00F12DC3"/>
        </w:tc>
        <w:tc>
          <w:tcPr>
            <w:tcW w:w="984" w:type="dxa"/>
          </w:tcPr>
          <w:p w14:paraId="62C58ED3" w14:textId="77777777" w:rsidR="00F12DC3" w:rsidRDefault="00F12DC3"/>
        </w:tc>
        <w:tc>
          <w:tcPr>
            <w:tcW w:w="983" w:type="dxa"/>
          </w:tcPr>
          <w:p w14:paraId="5005177B" w14:textId="77777777" w:rsidR="00F12DC3" w:rsidRDefault="00F12DC3">
            <w:r>
              <w:t>38</w:t>
            </w:r>
          </w:p>
        </w:tc>
        <w:tc>
          <w:tcPr>
            <w:tcW w:w="1738" w:type="dxa"/>
          </w:tcPr>
          <w:p w14:paraId="6E62B9EC" w14:textId="77777777" w:rsidR="00F12DC3" w:rsidRDefault="00F12DC3">
            <w:r>
              <w:t xml:space="preserve">L3: </w:t>
            </w:r>
            <w:proofErr w:type="spellStart"/>
            <w:proofErr w:type="gramStart"/>
            <w:r>
              <w:t>Unsere</w:t>
            </w:r>
            <w:proofErr w:type="spellEnd"/>
            <w:r>
              <w:t xml:space="preserve">  </w:t>
            </w:r>
            <w:proofErr w:type="spellStart"/>
            <w:r>
              <w:t>Ängste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der Schule</w:t>
            </w:r>
          </w:p>
        </w:tc>
        <w:tc>
          <w:tcPr>
            <w:tcW w:w="2410" w:type="dxa"/>
          </w:tcPr>
          <w:p w14:paraId="5C8396AF" w14:textId="77777777" w:rsidR="00F12DC3" w:rsidRDefault="00F12DC3"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problémoch</w:t>
            </w:r>
            <w:proofErr w:type="spellEnd"/>
            <w:r>
              <w:t xml:space="preserve"> v </w:t>
            </w:r>
            <w:proofErr w:type="spellStart"/>
            <w:r>
              <w:t>škole</w:t>
            </w:r>
            <w:proofErr w:type="spellEnd"/>
            <w:r>
              <w:t xml:space="preserve">, </w:t>
            </w:r>
            <w:proofErr w:type="spellStart"/>
            <w:r>
              <w:t>Hovoriť</w:t>
            </w:r>
            <w:proofErr w:type="spellEnd"/>
            <w:r>
              <w:t xml:space="preserve"> o </w:t>
            </w:r>
            <w:proofErr w:type="spellStart"/>
            <w:r>
              <w:t>strese</w:t>
            </w:r>
            <w:proofErr w:type="spellEnd"/>
            <w:r>
              <w:t xml:space="preserve">, </w:t>
            </w:r>
            <w:proofErr w:type="spellStart"/>
            <w:r>
              <w:t>Poskytnutie</w:t>
            </w:r>
            <w:proofErr w:type="spellEnd"/>
            <w:r>
              <w:t xml:space="preserve"> </w:t>
            </w:r>
            <w:proofErr w:type="spellStart"/>
            <w:r>
              <w:t>rady</w:t>
            </w:r>
            <w:proofErr w:type="spellEnd"/>
          </w:p>
        </w:tc>
        <w:tc>
          <w:tcPr>
            <w:tcW w:w="2693" w:type="dxa"/>
          </w:tcPr>
          <w:p w14:paraId="7771A9B6" w14:textId="77777777" w:rsidR="00F12DC3" w:rsidRDefault="00F12DC3">
            <w:proofErr w:type="spellStart"/>
            <w:r>
              <w:t>Spojky</w:t>
            </w:r>
            <w:proofErr w:type="spellEnd"/>
            <w:r>
              <w:t xml:space="preserve"> Weill a </w:t>
            </w:r>
            <w:proofErr w:type="spellStart"/>
            <w:r>
              <w:t>dass</w:t>
            </w:r>
            <w:proofErr w:type="spellEnd"/>
            <w:r>
              <w:t xml:space="preserve"> so </w:t>
            </w:r>
            <w:proofErr w:type="spellStart"/>
            <w:r>
              <w:t>slovosledom</w:t>
            </w:r>
            <w:proofErr w:type="spellEnd"/>
            <w:r>
              <w:t xml:space="preserve"> </w:t>
            </w:r>
            <w:proofErr w:type="spellStart"/>
            <w:r>
              <w:t>vedľajšie</w:t>
            </w:r>
            <w:proofErr w:type="spellEnd"/>
            <w:r>
              <w:t xml:space="preserve"> </w:t>
            </w:r>
            <w:proofErr w:type="spellStart"/>
            <w:r>
              <w:t>vety</w:t>
            </w:r>
            <w:proofErr w:type="spellEnd"/>
          </w:p>
        </w:tc>
        <w:tc>
          <w:tcPr>
            <w:tcW w:w="2186" w:type="dxa"/>
          </w:tcPr>
          <w:p w14:paraId="5E88AE51" w14:textId="77777777" w:rsidR="00F12DC3" w:rsidRDefault="00F12DC3">
            <w:proofErr w:type="spellStart"/>
            <w:r>
              <w:t>Školské</w:t>
            </w:r>
            <w:proofErr w:type="spellEnd"/>
            <w:r>
              <w:t xml:space="preserve"> </w:t>
            </w:r>
            <w:proofErr w:type="spellStart"/>
            <w:r>
              <w:t>problémy</w:t>
            </w:r>
            <w:proofErr w:type="spellEnd"/>
            <w:r>
              <w:t xml:space="preserve">, </w:t>
            </w:r>
            <w:proofErr w:type="spellStart"/>
            <w:r>
              <w:t>Poradiť</w:t>
            </w:r>
            <w:proofErr w:type="spellEnd"/>
            <w:r>
              <w:t xml:space="preserve"> </w:t>
            </w:r>
            <w:proofErr w:type="spellStart"/>
            <w:r>
              <w:t>ohľadne</w:t>
            </w:r>
            <w:proofErr w:type="spellEnd"/>
            <w:r>
              <w:t xml:space="preserve"> </w:t>
            </w:r>
            <w:proofErr w:type="spellStart"/>
            <w:r>
              <w:t>týchto</w:t>
            </w:r>
            <w:proofErr w:type="spellEnd"/>
            <w:r>
              <w:t xml:space="preserve"> </w:t>
            </w:r>
            <w:proofErr w:type="spellStart"/>
            <w:r>
              <w:t>problémov</w:t>
            </w:r>
            <w:proofErr w:type="spellEnd"/>
            <w:r>
              <w:t xml:space="preserve">, </w:t>
            </w:r>
            <w:proofErr w:type="spellStart"/>
            <w:r>
              <w:t>Odôvodnenie</w:t>
            </w:r>
            <w:proofErr w:type="spellEnd"/>
            <w:r>
              <w:t xml:space="preserve"> </w:t>
            </w:r>
            <w:proofErr w:type="spellStart"/>
            <w:r>
              <w:t>stresu</w:t>
            </w:r>
            <w:proofErr w:type="spellEnd"/>
            <w:r>
              <w:t xml:space="preserve"> v </w:t>
            </w:r>
            <w:proofErr w:type="spellStart"/>
            <w:r>
              <w:t>škole</w:t>
            </w:r>
            <w:proofErr w:type="spellEnd"/>
          </w:p>
        </w:tc>
        <w:tc>
          <w:tcPr>
            <w:tcW w:w="1783" w:type="dxa"/>
          </w:tcPr>
          <w:p w14:paraId="3C94355D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6303ED23" w14:textId="77777777" w:rsidTr="00F12DC3">
        <w:tc>
          <w:tcPr>
            <w:tcW w:w="973" w:type="dxa"/>
          </w:tcPr>
          <w:p w14:paraId="73799633" w14:textId="77777777" w:rsidR="00F12DC3" w:rsidRDefault="00F12DC3"/>
        </w:tc>
        <w:tc>
          <w:tcPr>
            <w:tcW w:w="984" w:type="dxa"/>
          </w:tcPr>
          <w:p w14:paraId="1A84219C" w14:textId="77777777" w:rsidR="00F12DC3" w:rsidRDefault="00F12DC3"/>
        </w:tc>
        <w:tc>
          <w:tcPr>
            <w:tcW w:w="983" w:type="dxa"/>
          </w:tcPr>
          <w:p w14:paraId="5A0A138B" w14:textId="77777777" w:rsidR="00F12DC3" w:rsidRDefault="00F12DC3">
            <w:r>
              <w:t>39</w:t>
            </w:r>
          </w:p>
        </w:tc>
        <w:tc>
          <w:tcPr>
            <w:tcW w:w="1738" w:type="dxa"/>
          </w:tcPr>
          <w:p w14:paraId="4F9CAC56" w14:textId="77777777" w:rsidR="00F12DC3" w:rsidRDefault="00F12DC3">
            <w:r>
              <w:t xml:space="preserve">L4: So </w:t>
            </w:r>
            <w:proofErr w:type="spellStart"/>
            <w:r>
              <w:t>macht</w:t>
            </w:r>
            <w:proofErr w:type="spellEnd"/>
            <w:r>
              <w:t xml:space="preserve"> </w:t>
            </w:r>
            <w:proofErr w:type="spellStart"/>
            <w:r>
              <w:t>Lernen</w:t>
            </w:r>
            <w:proofErr w:type="spellEnd"/>
            <w:r>
              <w:t xml:space="preserve"> </w:t>
            </w:r>
            <w:proofErr w:type="spellStart"/>
            <w:r>
              <w:t>Spaß</w:t>
            </w:r>
            <w:proofErr w:type="spellEnd"/>
          </w:p>
        </w:tc>
        <w:tc>
          <w:tcPr>
            <w:tcW w:w="2410" w:type="dxa"/>
          </w:tcPr>
          <w:p w14:paraId="488C4E36" w14:textId="77777777" w:rsidR="00F12DC3" w:rsidRDefault="00F12DC3"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záľubách</w:t>
            </w:r>
            <w:proofErr w:type="spellEnd"/>
          </w:p>
        </w:tc>
        <w:tc>
          <w:tcPr>
            <w:tcW w:w="2693" w:type="dxa"/>
          </w:tcPr>
          <w:p w14:paraId="4B4D8487" w14:textId="77777777" w:rsidR="00F12DC3" w:rsidRDefault="00F12DC3">
            <w:proofErr w:type="spellStart"/>
            <w:r>
              <w:t>Výrazy</w:t>
            </w:r>
            <w:proofErr w:type="spellEnd"/>
            <w:r>
              <w:t xml:space="preserve"> </w:t>
            </w:r>
            <w:proofErr w:type="spellStart"/>
            <w:r>
              <w:t>času</w:t>
            </w:r>
            <w:proofErr w:type="spellEnd"/>
            <w:r>
              <w:t xml:space="preserve"> (</w:t>
            </w:r>
            <w:proofErr w:type="spellStart"/>
            <w:r>
              <w:t>odkedy</w:t>
            </w:r>
            <w:proofErr w:type="spellEnd"/>
            <w:r>
              <w:t xml:space="preserve">,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často</w:t>
            </w:r>
            <w:proofErr w:type="spellEnd"/>
            <w:r>
              <w:t>)</w:t>
            </w:r>
          </w:p>
        </w:tc>
        <w:tc>
          <w:tcPr>
            <w:tcW w:w="2186" w:type="dxa"/>
          </w:tcPr>
          <w:p w14:paraId="77E21A30" w14:textId="77777777" w:rsidR="00F12DC3" w:rsidRDefault="00F12DC3">
            <w:proofErr w:type="spellStart"/>
            <w:r>
              <w:t>Poskytnúť</w:t>
            </w:r>
            <w:proofErr w:type="spellEnd"/>
            <w:r>
              <w:t xml:space="preserve"> </w:t>
            </w:r>
            <w:proofErr w:type="spellStart"/>
            <w:r>
              <w:t>základné</w:t>
            </w:r>
            <w:proofErr w:type="spellEnd"/>
            <w:r>
              <w:t xml:space="preserve"> </w:t>
            </w:r>
            <w:proofErr w:type="spellStart"/>
            <w:r>
              <w:t>informácie</w:t>
            </w:r>
            <w:proofErr w:type="spellEnd"/>
            <w:r>
              <w:t xml:space="preserve"> o </w:t>
            </w:r>
            <w:proofErr w:type="spellStart"/>
            <w:r>
              <w:t>tanečnej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, </w:t>
            </w:r>
            <w:proofErr w:type="spellStart"/>
            <w:r>
              <w:t>Hovoriť</w:t>
            </w:r>
            <w:proofErr w:type="spellEnd"/>
            <w:r>
              <w:t xml:space="preserve"> o </w:t>
            </w:r>
            <w:proofErr w:type="spellStart"/>
            <w:r>
              <w:t>záujmoch</w:t>
            </w:r>
            <w:proofErr w:type="spellEnd"/>
          </w:p>
        </w:tc>
        <w:tc>
          <w:tcPr>
            <w:tcW w:w="1783" w:type="dxa"/>
          </w:tcPr>
          <w:p w14:paraId="381399E6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5083A777" w14:textId="77777777" w:rsidTr="00F12DC3">
        <w:tc>
          <w:tcPr>
            <w:tcW w:w="973" w:type="dxa"/>
          </w:tcPr>
          <w:p w14:paraId="28AD36BA" w14:textId="77777777" w:rsidR="00F12DC3" w:rsidRDefault="00F12DC3"/>
        </w:tc>
        <w:tc>
          <w:tcPr>
            <w:tcW w:w="984" w:type="dxa"/>
          </w:tcPr>
          <w:p w14:paraId="18193D56" w14:textId="77777777" w:rsidR="00F12DC3" w:rsidRDefault="00F12DC3">
            <w:r>
              <w:t>14</w:t>
            </w:r>
          </w:p>
        </w:tc>
        <w:tc>
          <w:tcPr>
            <w:tcW w:w="983" w:type="dxa"/>
          </w:tcPr>
          <w:p w14:paraId="1B52D5D3" w14:textId="77777777" w:rsidR="00F12DC3" w:rsidRDefault="00F12DC3">
            <w:r>
              <w:t>40</w:t>
            </w:r>
          </w:p>
        </w:tc>
        <w:tc>
          <w:tcPr>
            <w:tcW w:w="1738" w:type="dxa"/>
          </w:tcPr>
          <w:p w14:paraId="53E1C15D" w14:textId="77777777" w:rsidR="00F12DC3" w:rsidRDefault="00F12DC3">
            <w:r>
              <w:t xml:space="preserve">L4: So </w:t>
            </w:r>
            <w:proofErr w:type="spellStart"/>
            <w:r>
              <w:t>macht</w:t>
            </w:r>
            <w:proofErr w:type="spellEnd"/>
            <w:r>
              <w:t xml:space="preserve"> </w:t>
            </w:r>
            <w:proofErr w:type="spellStart"/>
            <w:r>
              <w:t>Lernen</w:t>
            </w:r>
            <w:proofErr w:type="spellEnd"/>
            <w:r>
              <w:t xml:space="preserve"> </w:t>
            </w:r>
            <w:proofErr w:type="spellStart"/>
            <w:r>
              <w:t>Spaß</w:t>
            </w:r>
            <w:proofErr w:type="spellEnd"/>
          </w:p>
        </w:tc>
        <w:tc>
          <w:tcPr>
            <w:tcW w:w="2410" w:type="dxa"/>
          </w:tcPr>
          <w:p w14:paraId="16C3F217" w14:textId="77777777" w:rsidR="00F12DC3" w:rsidRDefault="00F12DC3"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záľubách</w:t>
            </w:r>
            <w:proofErr w:type="spellEnd"/>
          </w:p>
        </w:tc>
        <w:tc>
          <w:tcPr>
            <w:tcW w:w="2693" w:type="dxa"/>
          </w:tcPr>
          <w:p w14:paraId="705E09C5" w14:textId="77777777" w:rsidR="00F12DC3" w:rsidRDefault="00F12DC3">
            <w:proofErr w:type="spellStart"/>
            <w:r>
              <w:t>Výrazy</w:t>
            </w:r>
            <w:proofErr w:type="spellEnd"/>
            <w:r>
              <w:t xml:space="preserve"> </w:t>
            </w:r>
            <w:proofErr w:type="spellStart"/>
            <w:r>
              <w:t>času</w:t>
            </w:r>
            <w:proofErr w:type="spellEnd"/>
            <w:r>
              <w:t xml:space="preserve"> (</w:t>
            </w:r>
            <w:proofErr w:type="spellStart"/>
            <w:r>
              <w:t>odkedy</w:t>
            </w:r>
            <w:proofErr w:type="spellEnd"/>
            <w:r>
              <w:t xml:space="preserve">,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často</w:t>
            </w:r>
            <w:proofErr w:type="spellEnd"/>
            <w:r>
              <w:t>)</w:t>
            </w:r>
          </w:p>
        </w:tc>
        <w:tc>
          <w:tcPr>
            <w:tcW w:w="2186" w:type="dxa"/>
          </w:tcPr>
          <w:p w14:paraId="62A9ABE5" w14:textId="77777777" w:rsidR="00F12DC3" w:rsidRDefault="00F12DC3">
            <w:proofErr w:type="spellStart"/>
            <w:r>
              <w:t>Poskytnúť</w:t>
            </w:r>
            <w:proofErr w:type="spellEnd"/>
            <w:r>
              <w:t xml:space="preserve"> </w:t>
            </w:r>
            <w:proofErr w:type="spellStart"/>
            <w:r>
              <w:t>základné</w:t>
            </w:r>
            <w:proofErr w:type="spellEnd"/>
            <w:r>
              <w:t xml:space="preserve"> </w:t>
            </w:r>
            <w:proofErr w:type="spellStart"/>
            <w:r>
              <w:t>informácie</w:t>
            </w:r>
            <w:proofErr w:type="spellEnd"/>
            <w:r>
              <w:t xml:space="preserve"> o </w:t>
            </w:r>
            <w:proofErr w:type="spellStart"/>
            <w:r>
              <w:t>tanečnej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, </w:t>
            </w:r>
            <w:proofErr w:type="spellStart"/>
            <w:r>
              <w:t>Hovoriť</w:t>
            </w:r>
            <w:proofErr w:type="spellEnd"/>
            <w:r>
              <w:t xml:space="preserve"> o </w:t>
            </w:r>
            <w:proofErr w:type="spellStart"/>
            <w:r>
              <w:t>záujmoch</w:t>
            </w:r>
            <w:proofErr w:type="spellEnd"/>
          </w:p>
        </w:tc>
        <w:tc>
          <w:tcPr>
            <w:tcW w:w="1783" w:type="dxa"/>
          </w:tcPr>
          <w:p w14:paraId="22346E99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3DD4A156" w14:textId="77777777" w:rsidTr="00F12DC3">
        <w:tc>
          <w:tcPr>
            <w:tcW w:w="973" w:type="dxa"/>
          </w:tcPr>
          <w:p w14:paraId="65BC6FCC" w14:textId="77777777" w:rsidR="00F12DC3" w:rsidRDefault="00F12DC3"/>
        </w:tc>
        <w:tc>
          <w:tcPr>
            <w:tcW w:w="984" w:type="dxa"/>
          </w:tcPr>
          <w:p w14:paraId="0919D0B6" w14:textId="77777777" w:rsidR="00F12DC3" w:rsidRDefault="00F12DC3"/>
        </w:tc>
        <w:tc>
          <w:tcPr>
            <w:tcW w:w="983" w:type="dxa"/>
          </w:tcPr>
          <w:p w14:paraId="3E68834D" w14:textId="77777777" w:rsidR="00F12DC3" w:rsidRDefault="00F12DC3">
            <w:r>
              <w:t>41</w:t>
            </w:r>
          </w:p>
        </w:tc>
        <w:tc>
          <w:tcPr>
            <w:tcW w:w="1738" w:type="dxa"/>
          </w:tcPr>
          <w:p w14:paraId="4A81E8C1" w14:textId="77777777" w:rsidR="00F12DC3" w:rsidRDefault="00F12DC3">
            <w:r>
              <w:t>Grammatik EXTRA</w:t>
            </w:r>
          </w:p>
        </w:tc>
        <w:tc>
          <w:tcPr>
            <w:tcW w:w="2410" w:type="dxa"/>
          </w:tcPr>
          <w:p w14:paraId="74CB0E66" w14:textId="77777777" w:rsidR="00F12DC3" w:rsidRDefault="00F12DC3">
            <w:proofErr w:type="spellStart"/>
            <w:r>
              <w:t>Zhrnutie</w:t>
            </w:r>
            <w:proofErr w:type="spellEnd"/>
            <w:r>
              <w:t xml:space="preserve"> a </w:t>
            </w:r>
            <w:proofErr w:type="spellStart"/>
            <w:r>
              <w:t>zopakovanie</w:t>
            </w:r>
            <w:proofErr w:type="spellEnd"/>
            <w:r>
              <w:t xml:space="preserve"> </w:t>
            </w:r>
            <w:proofErr w:type="spellStart"/>
            <w:r>
              <w:t>gramatiky</w:t>
            </w:r>
            <w:proofErr w:type="spellEnd"/>
          </w:p>
        </w:tc>
        <w:tc>
          <w:tcPr>
            <w:tcW w:w="2693" w:type="dxa"/>
          </w:tcPr>
          <w:p w14:paraId="354220CC" w14:textId="77777777" w:rsidR="00F12DC3" w:rsidRDefault="00F12DC3"/>
        </w:tc>
        <w:tc>
          <w:tcPr>
            <w:tcW w:w="2186" w:type="dxa"/>
          </w:tcPr>
          <w:p w14:paraId="44F10295" w14:textId="77777777" w:rsidR="00F12DC3" w:rsidRDefault="00F12DC3"/>
        </w:tc>
        <w:tc>
          <w:tcPr>
            <w:tcW w:w="1783" w:type="dxa"/>
          </w:tcPr>
          <w:p w14:paraId="6CFCEB1D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7EEF6596" w14:textId="77777777" w:rsidTr="00F12DC3">
        <w:tc>
          <w:tcPr>
            <w:tcW w:w="973" w:type="dxa"/>
          </w:tcPr>
          <w:p w14:paraId="213E2601" w14:textId="77777777" w:rsidR="00F12DC3" w:rsidRDefault="00F12DC3"/>
        </w:tc>
        <w:tc>
          <w:tcPr>
            <w:tcW w:w="984" w:type="dxa"/>
          </w:tcPr>
          <w:p w14:paraId="6844ABF5" w14:textId="77777777" w:rsidR="00F12DC3" w:rsidRDefault="00F12DC3"/>
        </w:tc>
        <w:tc>
          <w:tcPr>
            <w:tcW w:w="983" w:type="dxa"/>
          </w:tcPr>
          <w:p w14:paraId="2D85CDAA" w14:textId="77777777" w:rsidR="00F12DC3" w:rsidRDefault="00F12DC3">
            <w:r>
              <w:t>42</w:t>
            </w:r>
          </w:p>
        </w:tc>
        <w:tc>
          <w:tcPr>
            <w:tcW w:w="1738" w:type="dxa"/>
          </w:tcPr>
          <w:p w14:paraId="012FCFAC" w14:textId="77777777" w:rsidR="00F12DC3" w:rsidRDefault="00F12DC3">
            <w:proofErr w:type="spellStart"/>
            <w:r>
              <w:t>Deutschtraining</w:t>
            </w:r>
            <w:proofErr w:type="spellEnd"/>
          </w:p>
        </w:tc>
        <w:tc>
          <w:tcPr>
            <w:tcW w:w="2410" w:type="dxa"/>
          </w:tcPr>
          <w:p w14:paraId="223EB5F4" w14:textId="77777777" w:rsidR="00F12DC3" w:rsidRDefault="00F12DC3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zručností</w:t>
            </w:r>
            <w:proofErr w:type="spellEnd"/>
          </w:p>
        </w:tc>
        <w:tc>
          <w:tcPr>
            <w:tcW w:w="2693" w:type="dxa"/>
          </w:tcPr>
          <w:p w14:paraId="0947A668" w14:textId="77777777" w:rsidR="00F12DC3" w:rsidRDefault="00F12DC3">
            <w:proofErr w:type="spellStart"/>
            <w:r>
              <w:t>Počúvanie</w:t>
            </w:r>
            <w:proofErr w:type="spellEnd"/>
            <w:r>
              <w:t xml:space="preserve"> a </w:t>
            </w:r>
            <w:proofErr w:type="spellStart"/>
            <w:r>
              <w:t>čítanie</w:t>
            </w:r>
            <w:proofErr w:type="spellEnd"/>
            <w:r>
              <w:t xml:space="preserve"> s </w:t>
            </w:r>
            <w:proofErr w:type="spellStart"/>
            <w:r>
              <w:t>porozumením</w:t>
            </w:r>
            <w:proofErr w:type="spellEnd"/>
          </w:p>
        </w:tc>
        <w:tc>
          <w:tcPr>
            <w:tcW w:w="2186" w:type="dxa"/>
          </w:tcPr>
          <w:p w14:paraId="1CC7A0ED" w14:textId="77777777" w:rsidR="00F12DC3" w:rsidRDefault="00F12DC3"/>
        </w:tc>
        <w:tc>
          <w:tcPr>
            <w:tcW w:w="1783" w:type="dxa"/>
          </w:tcPr>
          <w:p w14:paraId="31755FF7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prehrávač</w:t>
            </w:r>
            <w:proofErr w:type="spellEnd"/>
          </w:p>
        </w:tc>
      </w:tr>
      <w:tr w:rsidR="00F12DC3" w14:paraId="34F9ADEE" w14:textId="77777777" w:rsidTr="00F12DC3">
        <w:tc>
          <w:tcPr>
            <w:tcW w:w="973" w:type="dxa"/>
          </w:tcPr>
          <w:p w14:paraId="41192A0C" w14:textId="77777777" w:rsidR="00F12DC3" w:rsidRDefault="00F12DC3"/>
        </w:tc>
        <w:tc>
          <w:tcPr>
            <w:tcW w:w="984" w:type="dxa"/>
          </w:tcPr>
          <w:p w14:paraId="7D6EE041" w14:textId="77777777" w:rsidR="00F12DC3" w:rsidRDefault="00F12DC3">
            <w:r>
              <w:t>15</w:t>
            </w:r>
          </w:p>
        </w:tc>
        <w:tc>
          <w:tcPr>
            <w:tcW w:w="983" w:type="dxa"/>
          </w:tcPr>
          <w:p w14:paraId="219E0BE9" w14:textId="77777777" w:rsidR="00F12DC3" w:rsidRDefault="00F12DC3">
            <w:r>
              <w:t>43</w:t>
            </w:r>
          </w:p>
        </w:tc>
        <w:tc>
          <w:tcPr>
            <w:tcW w:w="1738" w:type="dxa"/>
          </w:tcPr>
          <w:p w14:paraId="473BAB82" w14:textId="77777777" w:rsidR="00F12DC3" w:rsidRDefault="00F12DC3">
            <w:proofErr w:type="spellStart"/>
            <w:r>
              <w:t>Deutschtraining</w:t>
            </w:r>
            <w:proofErr w:type="spellEnd"/>
          </w:p>
        </w:tc>
        <w:tc>
          <w:tcPr>
            <w:tcW w:w="2410" w:type="dxa"/>
          </w:tcPr>
          <w:p w14:paraId="572F671A" w14:textId="77777777" w:rsidR="00F12DC3" w:rsidRDefault="00F12DC3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zručností</w:t>
            </w:r>
            <w:proofErr w:type="spellEnd"/>
          </w:p>
        </w:tc>
        <w:tc>
          <w:tcPr>
            <w:tcW w:w="2693" w:type="dxa"/>
          </w:tcPr>
          <w:p w14:paraId="3AE0AC23" w14:textId="77777777" w:rsidR="00F12DC3" w:rsidRDefault="00F12DC3">
            <w:proofErr w:type="spellStart"/>
            <w:r>
              <w:t>Písomný</w:t>
            </w:r>
            <w:proofErr w:type="spellEnd"/>
            <w:r>
              <w:t xml:space="preserve"> </w:t>
            </w:r>
            <w:proofErr w:type="spellStart"/>
            <w:r>
              <w:t>prejav</w:t>
            </w:r>
            <w:proofErr w:type="spellEnd"/>
            <w:r>
              <w:t xml:space="preserve"> a </w:t>
            </w:r>
            <w:proofErr w:type="spellStart"/>
            <w:r>
              <w:t>komunikácia</w:t>
            </w:r>
            <w:proofErr w:type="spellEnd"/>
          </w:p>
        </w:tc>
        <w:tc>
          <w:tcPr>
            <w:tcW w:w="2186" w:type="dxa"/>
          </w:tcPr>
          <w:p w14:paraId="583894DA" w14:textId="77777777" w:rsidR="00F12DC3" w:rsidRDefault="00F12DC3"/>
        </w:tc>
        <w:tc>
          <w:tcPr>
            <w:tcW w:w="1783" w:type="dxa"/>
          </w:tcPr>
          <w:p w14:paraId="0DB35CBE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5A21C717" w14:textId="77777777" w:rsidTr="00F12DC3">
        <w:tc>
          <w:tcPr>
            <w:tcW w:w="973" w:type="dxa"/>
          </w:tcPr>
          <w:p w14:paraId="6992532F" w14:textId="77777777" w:rsidR="00F12DC3" w:rsidRDefault="00F12DC3"/>
        </w:tc>
        <w:tc>
          <w:tcPr>
            <w:tcW w:w="984" w:type="dxa"/>
          </w:tcPr>
          <w:p w14:paraId="2D8E161B" w14:textId="77777777" w:rsidR="00F12DC3" w:rsidRDefault="00F12DC3"/>
        </w:tc>
        <w:tc>
          <w:tcPr>
            <w:tcW w:w="983" w:type="dxa"/>
          </w:tcPr>
          <w:p w14:paraId="3EF2D017" w14:textId="77777777" w:rsidR="00F12DC3" w:rsidRDefault="00F12DC3">
            <w:r>
              <w:t>44</w:t>
            </w:r>
          </w:p>
        </w:tc>
        <w:tc>
          <w:tcPr>
            <w:tcW w:w="1738" w:type="dxa"/>
          </w:tcPr>
          <w:p w14:paraId="0425EABC" w14:textId="77777777" w:rsidR="00F12DC3" w:rsidRDefault="00F12DC3">
            <w:r>
              <w:t xml:space="preserve">Test 3  </w:t>
            </w:r>
          </w:p>
        </w:tc>
        <w:tc>
          <w:tcPr>
            <w:tcW w:w="2410" w:type="dxa"/>
          </w:tcPr>
          <w:p w14:paraId="3DAAE2BF" w14:textId="77777777" w:rsidR="00F12DC3" w:rsidRDefault="00F12DC3">
            <w:proofErr w:type="spellStart"/>
            <w:r>
              <w:t>Hodnotenie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progresu</w:t>
            </w:r>
            <w:proofErr w:type="spellEnd"/>
            <w:r>
              <w:t xml:space="preserve">  </w:t>
            </w:r>
            <w:proofErr w:type="spellStart"/>
            <w:r>
              <w:t>študentov</w:t>
            </w:r>
            <w:proofErr w:type="spellEnd"/>
            <w:proofErr w:type="gramEnd"/>
          </w:p>
        </w:tc>
        <w:tc>
          <w:tcPr>
            <w:tcW w:w="2693" w:type="dxa"/>
          </w:tcPr>
          <w:p w14:paraId="53FC5FEA" w14:textId="77777777" w:rsidR="00F12DC3" w:rsidRDefault="00F12DC3"/>
        </w:tc>
        <w:tc>
          <w:tcPr>
            <w:tcW w:w="2186" w:type="dxa"/>
          </w:tcPr>
          <w:p w14:paraId="13F8671B" w14:textId="77777777" w:rsidR="00F12DC3" w:rsidRDefault="00F12DC3"/>
        </w:tc>
        <w:tc>
          <w:tcPr>
            <w:tcW w:w="1783" w:type="dxa"/>
          </w:tcPr>
          <w:p w14:paraId="3B983B25" w14:textId="77777777" w:rsidR="00F12DC3" w:rsidRDefault="00F12DC3">
            <w:r>
              <w:t>Testy &amp; audio (</w:t>
            </w:r>
            <w:proofErr w:type="spellStart"/>
            <w:r>
              <w:t>Stiahnuteľná</w:t>
            </w:r>
            <w:proofErr w:type="spellEnd"/>
            <w:r>
              <w:t xml:space="preserve"> forma </w:t>
            </w:r>
            <w:proofErr w:type="spellStart"/>
            <w:r>
              <w:t>učiteľovho</w:t>
            </w:r>
            <w:proofErr w:type="spellEnd"/>
            <w:r>
              <w:t xml:space="preserve"> </w:t>
            </w:r>
            <w:proofErr w:type="spellStart"/>
            <w:r>
              <w:t>asistenta</w:t>
            </w:r>
            <w:proofErr w:type="spellEnd"/>
            <w:r>
              <w:t>)</w:t>
            </w:r>
          </w:p>
        </w:tc>
      </w:tr>
      <w:tr w:rsidR="00F12DC3" w14:paraId="057A9FB5" w14:textId="77777777" w:rsidTr="00F12DC3">
        <w:tc>
          <w:tcPr>
            <w:tcW w:w="973" w:type="dxa"/>
          </w:tcPr>
          <w:p w14:paraId="5CDFB697" w14:textId="77777777" w:rsidR="00F12DC3" w:rsidRDefault="00F12DC3"/>
        </w:tc>
        <w:tc>
          <w:tcPr>
            <w:tcW w:w="984" w:type="dxa"/>
          </w:tcPr>
          <w:p w14:paraId="0D6C94A7" w14:textId="77777777" w:rsidR="00F12DC3" w:rsidRDefault="00F12DC3"/>
        </w:tc>
        <w:tc>
          <w:tcPr>
            <w:tcW w:w="983" w:type="dxa"/>
          </w:tcPr>
          <w:p w14:paraId="198F7D52" w14:textId="77777777" w:rsidR="00F12DC3" w:rsidRDefault="00F12DC3">
            <w:r>
              <w:t>45</w:t>
            </w:r>
          </w:p>
        </w:tc>
        <w:tc>
          <w:tcPr>
            <w:tcW w:w="1738" w:type="dxa"/>
          </w:tcPr>
          <w:p w14:paraId="30C78489" w14:textId="77777777" w:rsidR="00F12DC3" w:rsidRDefault="00F12DC3">
            <w:proofErr w:type="spellStart"/>
            <w:r>
              <w:t>Oprava</w:t>
            </w:r>
            <w:proofErr w:type="spellEnd"/>
            <w:r>
              <w:t xml:space="preserve"> a </w:t>
            </w:r>
            <w:proofErr w:type="spellStart"/>
            <w:r>
              <w:t>vyhodnotenie</w:t>
            </w:r>
            <w:proofErr w:type="spellEnd"/>
            <w:r>
              <w:t xml:space="preserve"> </w:t>
            </w:r>
            <w:proofErr w:type="spellStart"/>
            <w:r>
              <w:t>písomky</w:t>
            </w:r>
            <w:proofErr w:type="spellEnd"/>
            <w:r>
              <w:t xml:space="preserve">/ </w:t>
            </w:r>
            <w:proofErr w:type="spellStart"/>
            <w:r>
              <w:t>testu</w:t>
            </w:r>
            <w:proofErr w:type="spellEnd"/>
            <w:r>
              <w:t xml:space="preserve">, </w:t>
            </w:r>
          </w:p>
        </w:tc>
        <w:tc>
          <w:tcPr>
            <w:tcW w:w="2410" w:type="dxa"/>
          </w:tcPr>
          <w:p w14:paraId="71345C20" w14:textId="77777777" w:rsidR="00F12DC3" w:rsidRDefault="00F12DC3">
            <w:proofErr w:type="spellStart"/>
            <w:r>
              <w:t>Zopakovanie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výsledkov</w:t>
            </w:r>
            <w:proofErr w:type="spellEnd"/>
            <w:r>
              <w:t xml:space="preserve"> </w:t>
            </w:r>
            <w:proofErr w:type="spellStart"/>
            <w:r>
              <w:t>testu</w:t>
            </w:r>
            <w:proofErr w:type="spellEnd"/>
            <w:r>
              <w:t xml:space="preserve">, </w:t>
            </w:r>
            <w:proofErr w:type="spellStart"/>
            <w:r>
              <w:t>Poučenie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z </w:t>
            </w:r>
            <w:proofErr w:type="spellStart"/>
            <w:r>
              <w:t>vlastných</w:t>
            </w:r>
            <w:proofErr w:type="spellEnd"/>
            <w:r>
              <w:t xml:space="preserve"> </w:t>
            </w:r>
            <w:proofErr w:type="spellStart"/>
            <w:r>
              <w:t>chýb</w:t>
            </w:r>
            <w:proofErr w:type="spellEnd"/>
          </w:p>
        </w:tc>
        <w:tc>
          <w:tcPr>
            <w:tcW w:w="2693" w:type="dxa"/>
          </w:tcPr>
          <w:p w14:paraId="4071ECEC" w14:textId="77777777" w:rsidR="00F12DC3" w:rsidRDefault="00F12DC3"/>
        </w:tc>
        <w:tc>
          <w:tcPr>
            <w:tcW w:w="2186" w:type="dxa"/>
          </w:tcPr>
          <w:p w14:paraId="6D9AE928" w14:textId="77777777" w:rsidR="00F12DC3" w:rsidRDefault="00F12DC3"/>
        </w:tc>
        <w:tc>
          <w:tcPr>
            <w:tcW w:w="1783" w:type="dxa"/>
          </w:tcPr>
          <w:p w14:paraId="6AEF9D83" w14:textId="77777777" w:rsidR="00F12DC3" w:rsidRDefault="00F12DC3">
            <w:proofErr w:type="spellStart"/>
            <w:r>
              <w:t>Opravené</w:t>
            </w:r>
            <w:proofErr w:type="spellEnd"/>
            <w:r>
              <w:t xml:space="preserve"> testy</w:t>
            </w:r>
          </w:p>
        </w:tc>
      </w:tr>
      <w:tr w:rsidR="00F12DC3" w14:paraId="7A0CCA8D" w14:textId="77777777" w:rsidTr="00F12DC3">
        <w:tc>
          <w:tcPr>
            <w:tcW w:w="973" w:type="dxa"/>
          </w:tcPr>
          <w:p w14:paraId="4C4D92A2" w14:textId="77777777" w:rsidR="00F12DC3" w:rsidRDefault="00F12DC3"/>
        </w:tc>
        <w:tc>
          <w:tcPr>
            <w:tcW w:w="984" w:type="dxa"/>
          </w:tcPr>
          <w:p w14:paraId="56FF2D50" w14:textId="77777777" w:rsidR="00F12DC3" w:rsidRDefault="00F12DC3"/>
        </w:tc>
        <w:tc>
          <w:tcPr>
            <w:tcW w:w="983" w:type="dxa"/>
          </w:tcPr>
          <w:p w14:paraId="167A3573" w14:textId="77777777" w:rsidR="00F12DC3" w:rsidRDefault="00F12DC3"/>
        </w:tc>
        <w:tc>
          <w:tcPr>
            <w:tcW w:w="1738" w:type="dxa"/>
            <w:shd w:val="clear" w:color="auto" w:fill="FFFF00"/>
          </w:tcPr>
          <w:p w14:paraId="69613904" w14:textId="77777777" w:rsidR="00F12DC3" w:rsidRPr="00F12DC3" w:rsidRDefault="00F12DC3">
            <w:pPr>
              <w:rPr>
                <w:b/>
                <w:bCs/>
              </w:rPr>
            </w:pPr>
            <w:proofErr w:type="spellStart"/>
            <w:r w:rsidRPr="00F12DC3">
              <w:rPr>
                <w:b/>
                <w:bCs/>
              </w:rPr>
              <w:t>Kapitel</w:t>
            </w:r>
            <w:proofErr w:type="spellEnd"/>
            <w:r w:rsidRPr="00F12DC3">
              <w:rPr>
                <w:b/>
                <w:bCs/>
              </w:rPr>
              <w:t xml:space="preserve"> 4: Die Welt der </w:t>
            </w:r>
            <w:proofErr w:type="spellStart"/>
            <w:r w:rsidRPr="00F12DC3">
              <w:rPr>
                <w:b/>
                <w:bCs/>
              </w:rPr>
              <w:t>Familie</w:t>
            </w:r>
            <w:proofErr w:type="spellEnd"/>
          </w:p>
        </w:tc>
        <w:tc>
          <w:tcPr>
            <w:tcW w:w="2410" w:type="dxa"/>
            <w:shd w:val="clear" w:color="auto" w:fill="FFFF00"/>
          </w:tcPr>
          <w:p w14:paraId="51D55027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26399C98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2186" w:type="dxa"/>
            <w:shd w:val="clear" w:color="auto" w:fill="FFFF00"/>
          </w:tcPr>
          <w:p w14:paraId="0B394904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1783" w:type="dxa"/>
            <w:shd w:val="clear" w:color="auto" w:fill="FFFF00"/>
          </w:tcPr>
          <w:p w14:paraId="2FB2D11B" w14:textId="77777777" w:rsidR="00F12DC3" w:rsidRPr="00F12DC3" w:rsidRDefault="00F12DC3">
            <w:pPr>
              <w:rPr>
                <w:b/>
                <w:bCs/>
              </w:rPr>
            </w:pPr>
          </w:p>
        </w:tc>
      </w:tr>
      <w:tr w:rsidR="00F12DC3" w14:paraId="7B7981DA" w14:textId="77777777" w:rsidTr="00F12DC3">
        <w:tc>
          <w:tcPr>
            <w:tcW w:w="973" w:type="dxa"/>
          </w:tcPr>
          <w:p w14:paraId="57C389F1" w14:textId="77777777" w:rsidR="00F12DC3" w:rsidRDefault="00F12DC3"/>
        </w:tc>
        <w:tc>
          <w:tcPr>
            <w:tcW w:w="984" w:type="dxa"/>
          </w:tcPr>
          <w:p w14:paraId="038FD32C" w14:textId="77777777" w:rsidR="00F12DC3" w:rsidRDefault="00F12DC3">
            <w:r>
              <w:t>16</w:t>
            </w:r>
          </w:p>
        </w:tc>
        <w:tc>
          <w:tcPr>
            <w:tcW w:w="983" w:type="dxa"/>
          </w:tcPr>
          <w:p w14:paraId="3FA4F2AF" w14:textId="77777777" w:rsidR="00F12DC3" w:rsidRDefault="00F12DC3">
            <w:r>
              <w:t>46</w:t>
            </w:r>
          </w:p>
        </w:tc>
        <w:tc>
          <w:tcPr>
            <w:tcW w:w="1738" w:type="dxa"/>
          </w:tcPr>
          <w:p w14:paraId="35FF0A27" w14:textId="77777777" w:rsidR="00F12DC3" w:rsidRDefault="00F12DC3">
            <w:r>
              <w:t xml:space="preserve">L1: Meine </w:t>
            </w:r>
            <w:proofErr w:type="spellStart"/>
            <w:r>
              <w:t>Familie</w:t>
            </w:r>
            <w:proofErr w:type="spellEnd"/>
            <w:r>
              <w:t xml:space="preserve"> – </w:t>
            </w:r>
            <w:proofErr w:type="spellStart"/>
            <w:r>
              <w:t>mein</w:t>
            </w:r>
            <w:proofErr w:type="spellEnd"/>
            <w:r>
              <w:t xml:space="preserve"> Ein und Alles</w:t>
            </w:r>
          </w:p>
        </w:tc>
        <w:tc>
          <w:tcPr>
            <w:tcW w:w="2410" w:type="dxa"/>
          </w:tcPr>
          <w:p w14:paraId="14354732" w14:textId="77777777" w:rsidR="00F12DC3" w:rsidRDefault="00F12DC3"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prázdninách</w:t>
            </w:r>
            <w:proofErr w:type="spellEnd"/>
            <w:r>
              <w:t xml:space="preserve"> a </w:t>
            </w:r>
            <w:proofErr w:type="spellStart"/>
            <w:r>
              <w:t>rodine</w:t>
            </w:r>
            <w:proofErr w:type="spellEnd"/>
          </w:p>
        </w:tc>
        <w:tc>
          <w:tcPr>
            <w:tcW w:w="2693" w:type="dxa"/>
          </w:tcPr>
          <w:p w14:paraId="212E4125" w14:textId="77777777" w:rsidR="00F12DC3" w:rsidRDefault="00F12DC3">
            <w:proofErr w:type="spellStart"/>
            <w:r>
              <w:t>Minulý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slovies</w:t>
            </w:r>
            <w:proofErr w:type="spellEnd"/>
            <w:r>
              <w:t xml:space="preserve">  sein</w:t>
            </w:r>
            <w:proofErr w:type="gramEnd"/>
            <w:r>
              <w:t xml:space="preserve"> a </w:t>
            </w:r>
            <w:proofErr w:type="spellStart"/>
            <w:r>
              <w:t>haben</w:t>
            </w:r>
            <w:proofErr w:type="spellEnd"/>
            <w:r>
              <w:t xml:space="preserve">  </w:t>
            </w:r>
          </w:p>
        </w:tc>
        <w:tc>
          <w:tcPr>
            <w:tcW w:w="2186" w:type="dxa"/>
          </w:tcPr>
          <w:p w14:paraId="0685DCF8" w14:textId="77777777" w:rsidR="00F12DC3" w:rsidRDefault="00F12DC3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obrázku</w:t>
            </w:r>
            <w:proofErr w:type="spellEnd"/>
            <w:r>
              <w:t xml:space="preserve"> o </w:t>
            </w:r>
            <w:proofErr w:type="spellStart"/>
            <w:r>
              <w:t>rodine</w:t>
            </w:r>
            <w:proofErr w:type="spellEnd"/>
            <w:r>
              <w:t xml:space="preserve">, </w:t>
            </w:r>
            <w:proofErr w:type="spellStart"/>
            <w:r>
              <w:t>Kto</w:t>
            </w:r>
            <w:proofErr w:type="spellEnd"/>
            <w:r>
              <w:t xml:space="preserve"> </w:t>
            </w:r>
            <w:proofErr w:type="spellStart"/>
            <w:r>
              <w:t>kde</w:t>
            </w:r>
            <w:proofErr w:type="spellEnd"/>
            <w:r>
              <w:t xml:space="preserve"> </w:t>
            </w:r>
            <w:proofErr w:type="spellStart"/>
            <w:r>
              <w:t>trávil</w:t>
            </w:r>
            <w:proofErr w:type="spellEnd"/>
            <w:r>
              <w:t xml:space="preserve"> </w:t>
            </w:r>
            <w:proofErr w:type="spellStart"/>
            <w:r>
              <w:t>prázdniny</w:t>
            </w:r>
            <w:proofErr w:type="spellEnd"/>
            <w:r>
              <w:t xml:space="preserve">, </w:t>
            </w:r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rodine</w:t>
            </w:r>
            <w:proofErr w:type="spellEnd"/>
            <w:r>
              <w:t xml:space="preserve"> </w:t>
            </w:r>
            <w:proofErr w:type="spellStart"/>
            <w:r>
              <w:t>pomocou</w:t>
            </w:r>
            <w:proofErr w:type="spellEnd"/>
            <w:r>
              <w:t xml:space="preserve"> </w:t>
            </w:r>
            <w:proofErr w:type="spellStart"/>
            <w:r>
              <w:t>poskytnutích</w:t>
            </w:r>
            <w:proofErr w:type="spellEnd"/>
            <w:r>
              <w:t xml:space="preserve"> </w:t>
            </w:r>
            <w:proofErr w:type="spellStart"/>
            <w:r>
              <w:t>výrazov</w:t>
            </w:r>
            <w:proofErr w:type="spellEnd"/>
            <w:r>
              <w:t xml:space="preserve">, </w:t>
            </w:r>
            <w:proofErr w:type="spellStart"/>
            <w:r>
              <w:t>Pozitívna</w:t>
            </w:r>
            <w:proofErr w:type="spellEnd"/>
            <w:r>
              <w:t xml:space="preserve"> a </w:t>
            </w:r>
            <w:proofErr w:type="spellStart"/>
            <w:r>
              <w:t>negatívna</w:t>
            </w:r>
            <w:proofErr w:type="spellEnd"/>
            <w:r>
              <w:t xml:space="preserve"> </w:t>
            </w:r>
            <w:proofErr w:type="spellStart"/>
            <w:r>
              <w:t>charakteristika</w:t>
            </w:r>
            <w:proofErr w:type="spellEnd"/>
          </w:p>
        </w:tc>
        <w:tc>
          <w:tcPr>
            <w:tcW w:w="1783" w:type="dxa"/>
          </w:tcPr>
          <w:p w14:paraId="587AD63B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57291297" w14:textId="77777777" w:rsidTr="00F12DC3">
        <w:tc>
          <w:tcPr>
            <w:tcW w:w="973" w:type="dxa"/>
          </w:tcPr>
          <w:p w14:paraId="7F778206" w14:textId="77777777" w:rsidR="00F12DC3" w:rsidRDefault="00F12DC3"/>
        </w:tc>
        <w:tc>
          <w:tcPr>
            <w:tcW w:w="984" w:type="dxa"/>
          </w:tcPr>
          <w:p w14:paraId="26C42DDF" w14:textId="77777777" w:rsidR="00F12DC3" w:rsidRDefault="00F12DC3"/>
        </w:tc>
        <w:tc>
          <w:tcPr>
            <w:tcW w:w="983" w:type="dxa"/>
          </w:tcPr>
          <w:p w14:paraId="4F208A12" w14:textId="77777777" w:rsidR="00F12DC3" w:rsidRDefault="00F12DC3">
            <w:r>
              <w:t>47</w:t>
            </w:r>
          </w:p>
        </w:tc>
        <w:tc>
          <w:tcPr>
            <w:tcW w:w="1738" w:type="dxa"/>
          </w:tcPr>
          <w:p w14:paraId="2E5DA803" w14:textId="77777777" w:rsidR="00F12DC3" w:rsidRDefault="00F12DC3">
            <w:r>
              <w:t xml:space="preserve">L1: Meine </w:t>
            </w:r>
            <w:proofErr w:type="spellStart"/>
            <w:r>
              <w:t>Familie</w:t>
            </w:r>
            <w:proofErr w:type="spellEnd"/>
            <w:r>
              <w:t xml:space="preserve"> – </w:t>
            </w:r>
            <w:proofErr w:type="spellStart"/>
            <w:r>
              <w:t>mein</w:t>
            </w:r>
            <w:proofErr w:type="spellEnd"/>
            <w:r>
              <w:t xml:space="preserve"> Ein und Alles</w:t>
            </w:r>
          </w:p>
        </w:tc>
        <w:tc>
          <w:tcPr>
            <w:tcW w:w="2410" w:type="dxa"/>
          </w:tcPr>
          <w:p w14:paraId="5A033BE7" w14:textId="77777777" w:rsidR="00F12DC3" w:rsidRDefault="00F12DC3"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prázdninách</w:t>
            </w:r>
            <w:proofErr w:type="spellEnd"/>
            <w:r>
              <w:t xml:space="preserve"> a </w:t>
            </w:r>
            <w:proofErr w:type="spellStart"/>
            <w:r>
              <w:t>rodine</w:t>
            </w:r>
            <w:proofErr w:type="spellEnd"/>
          </w:p>
        </w:tc>
        <w:tc>
          <w:tcPr>
            <w:tcW w:w="2693" w:type="dxa"/>
          </w:tcPr>
          <w:p w14:paraId="1BD9CA43" w14:textId="77777777" w:rsidR="00F12DC3" w:rsidRDefault="00F12DC3">
            <w:proofErr w:type="spellStart"/>
            <w:r>
              <w:t>Minulý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slovies</w:t>
            </w:r>
            <w:proofErr w:type="spellEnd"/>
            <w:r>
              <w:t xml:space="preserve">  sein</w:t>
            </w:r>
            <w:proofErr w:type="gramEnd"/>
            <w:r>
              <w:t xml:space="preserve"> a </w:t>
            </w:r>
            <w:proofErr w:type="spellStart"/>
            <w:r>
              <w:t>haben</w:t>
            </w:r>
            <w:proofErr w:type="spellEnd"/>
            <w:r>
              <w:t xml:space="preserve">  </w:t>
            </w:r>
          </w:p>
        </w:tc>
        <w:tc>
          <w:tcPr>
            <w:tcW w:w="2186" w:type="dxa"/>
          </w:tcPr>
          <w:p w14:paraId="0D313087" w14:textId="77777777" w:rsidR="00F12DC3" w:rsidRDefault="00F12DC3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obrázku</w:t>
            </w:r>
            <w:proofErr w:type="spellEnd"/>
            <w:r>
              <w:t xml:space="preserve"> o </w:t>
            </w:r>
            <w:proofErr w:type="spellStart"/>
            <w:r>
              <w:t>rodine</w:t>
            </w:r>
            <w:proofErr w:type="spellEnd"/>
            <w:r>
              <w:t xml:space="preserve">, </w:t>
            </w:r>
            <w:proofErr w:type="spellStart"/>
            <w:r>
              <w:t>Kto</w:t>
            </w:r>
            <w:proofErr w:type="spellEnd"/>
            <w:r>
              <w:t xml:space="preserve"> </w:t>
            </w:r>
            <w:proofErr w:type="spellStart"/>
            <w:r>
              <w:t>kde</w:t>
            </w:r>
            <w:proofErr w:type="spellEnd"/>
            <w:r>
              <w:t xml:space="preserve"> </w:t>
            </w:r>
            <w:proofErr w:type="spellStart"/>
            <w:r>
              <w:t>trávil</w:t>
            </w:r>
            <w:proofErr w:type="spellEnd"/>
            <w:r>
              <w:t xml:space="preserve"> </w:t>
            </w:r>
            <w:proofErr w:type="spellStart"/>
            <w:r>
              <w:t>prázdniny</w:t>
            </w:r>
            <w:proofErr w:type="spellEnd"/>
            <w:r>
              <w:t xml:space="preserve">, </w:t>
            </w:r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rodine</w:t>
            </w:r>
            <w:proofErr w:type="spellEnd"/>
            <w:r>
              <w:t xml:space="preserve"> </w:t>
            </w:r>
            <w:proofErr w:type="spellStart"/>
            <w:r>
              <w:t>pomocou</w:t>
            </w:r>
            <w:proofErr w:type="spellEnd"/>
            <w:r>
              <w:t xml:space="preserve"> </w:t>
            </w:r>
            <w:proofErr w:type="spellStart"/>
            <w:r>
              <w:t>poskytnutích</w:t>
            </w:r>
            <w:proofErr w:type="spellEnd"/>
            <w:r>
              <w:t xml:space="preserve"> </w:t>
            </w:r>
            <w:proofErr w:type="spellStart"/>
            <w:r>
              <w:t>výrazov</w:t>
            </w:r>
            <w:proofErr w:type="spellEnd"/>
            <w:r>
              <w:t xml:space="preserve">, </w:t>
            </w:r>
            <w:proofErr w:type="spellStart"/>
            <w:r>
              <w:t>Pozitívna</w:t>
            </w:r>
            <w:proofErr w:type="spellEnd"/>
            <w:r>
              <w:t xml:space="preserve"> a </w:t>
            </w:r>
            <w:proofErr w:type="spellStart"/>
            <w:r>
              <w:t>negatívna</w:t>
            </w:r>
            <w:proofErr w:type="spellEnd"/>
            <w:r>
              <w:t xml:space="preserve"> </w:t>
            </w:r>
            <w:proofErr w:type="spellStart"/>
            <w:r>
              <w:t>charakteristika</w:t>
            </w:r>
            <w:proofErr w:type="spellEnd"/>
          </w:p>
        </w:tc>
        <w:tc>
          <w:tcPr>
            <w:tcW w:w="1783" w:type="dxa"/>
          </w:tcPr>
          <w:p w14:paraId="331F69C2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616C3129" w14:textId="77777777" w:rsidTr="00F12DC3">
        <w:tc>
          <w:tcPr>
            <w:tcW w:w="973" w:type="dxa"/>
          </w:tcPr>
          <w:p w14:paraId="5DBAFFE6" w14:textId="77777777" w:rsidR="00F12DC3" w:rsidRDefault="00F12DC3"/>
        </w:tc>
        <w:tc>
          <w:tcPr>
            <w:tcW w:w="984" w:type="dxa"/>
          </w:tcPr>
          <w:p w14:paraId="69F7FA9C" w14:textId="77777777" w:rsidR="00F12DC3" w:rsidRDefault="00F12DC3"/>
        </w:tc>
        <w:tc>
          <w:tcPr>
            <w:tcW w:w="983" w:type="dxa"/>
          </w:tcPr>
          <w:p w14:paraId="69562DA1" w14:textId="77777777" w:rsidR="00F12DC3" w:rsidRDefault="00F12DC3">
            <w:r>
              <w:t>48</w:t>
            </w:r>
          </w:p>
        </w:tc>
        <w:tc>
          <w:tcPr>
            <w:tcW w:w="1738" w:type="dxa"/>
          </w:tcPr>
          <w:p w14:paraId="2A21561A" w14:textId="77777777" w:rsidR="00F12DC3" w:rsidRDefault="00F12DC3">
            <w:r>
              <w:t xml:space="preserve">L2: Geld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alles</w:t>
            </w:r>
            <w:proofErr w:type="spellEnd"/>
          </w:p>
        </w:tc>
        <w:tc>
          <w:tcPr>
            <w:tcW w:w="2410" w:type="dxa"/>
          </w:tcPr>
          <w:p w14:paraId="5BF0EA67" w14:textId="77777777" w:rsidR="00F12DC3" w:rsidRDefault="00F12DC3"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detstve</w:t>
            </w:r>
            <w:proofErr w:type="spellEnd"/>
            <w:r>
              <w:t xml:space="preserve"> v </w:t>
            </w:r>
            <w:proofErr w:type="spellStart"/>
            <w:r>
              <w:t>minulom</w:t>
            </w:r>
            <w:proofErr w:type="spellEnd"/>
            <w:r>
              <w:t xml:space="preserve"> </w:t>
            </w:r>
            <w:proofErr w:type="spellStart"/>
            <w:r>
              <w:t>čase</w:t>
            </w:r>
            <w:proofErr w:type="spellEnd"/>
          </w:p>
        </w:tc>
        <w:tc>
          <w:tcPr>
            <w:tcW w:w="2693" w:type="dxa"/>
          </w:tcPr>
          <w:p w14:paraId="4A3113BE" w14:textId="77777777" w:rsidR="00F12DC3" w:rsidRDefault="00F12DC3">
            <w:proofErr w:type="spellStart"/>
            <w:r>
              <w:t>Jednoduchý</w:t>
            </w:r>
            <w:proofErr w:type="spellEnd"/>
            <w:r>
              <w:t xml:space="preserve"> </w:t>
            </w:r>
            <w:proofErr w:type="spellStart"/>
            <w:r>
              <w:t>minulý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čas</w:t>
            </w:r>
            <w:proofErr w:type="spellEnd"/>
            <w:r>
              <w:t xml:space="preserve">,   </w:t>
            </w:r>
            <w:proofErr w:type="gramEnd"/>
            <w:r>
              <w:t>(</w:t>
            </w:r>
            <w:proofErr w:type="spellStart"/>
            <w:r>
              <w:t>Präteritum</w:t>
            </w:r>
            <w:proofErr w:type="spellEnd"/>
            <w:r>
              <w:t>)</w:t>
            </w:r>
          </w:p>
        </w:tc>
        <w:tc>
          <w:tcPr>
            <w:tcW w:w="2186" w:type="dxa"/>
          </w:tcPr>
          <w:p w14:paraId="57CF42ED" w14:textId="77777777" w:rsidR="00F12DC3" w:rsidRDefault="00F12DC3">
            <w:proofErr w:type="spellStart"/>
            <w:r>
              <w:t>Životné</w:t>
            </w:r>
            <w:proofErr w:type="spellEnd"/>
            <w:r>
              <w:t xml:space="preserve"> </w:t>
            </w:r>
            <w:proofErr w:type="spellStart"/>
            <w:r>
              <w:t>príbehy</w:t>
            </w:r>
            <w:proofErr w:type="spellEnd"/>
            <w:r>
              <w:t xml:space="preserve">, </w:t>
            </w:r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detstve</w:t>
            </w:r>
            <w:proofErr w:type="spellEnd"/>
          </w:p>
        </w:tc>
        <w:tc>
          <w:tcPr>
            <w:tcW w:w="1783" w:type="dxa"/>
          </w:tcPr>
          <w:p w14:paraId="4547754F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503B3B9F" w14:textId="77777777" w:rsidTr="00F12DC3">
        <w:tc>
          <w:tcPr>
            <w:tcW w:w="973" w:type="dxa"/>
          </w:tcPr>
          <w:p w14:paraId="0EA6ED74" w14:textId="77777777" w:rsidR="00F12DC3" w:rsidRDefault="00F12DC3"/>
        </w:tc>
        <w:tc>
          <w:tcPr>
            <w:tcW w:w="984" w:type="dxa"/>
          </w:tcPr>
          <w:p w14:paraId="34F042C6" w14:textId="77777777" w:rsidR="00F12DC3" w:rsidRDefault="00F12DC3">
            <w:r>
              <w:t>17</w:t>
            </w:r>
          </w:p>
        </w:tc>
        <w:tc>
          <w:tcPr>
            <w:tcW w:w="983" w:type="dxa"/>
          </w:tcPr>
          <w:p w14:paraId="003E7249" w14:textId="77777777" w:rsidR="00F12DC3" w:rsidRDefault="00F12DC3">
            <w:r>
              <w:t>49</w:t>
            </w:r>
          </w:p>
        </w:tc>
        <w:tc>
          <w:tcPr>
            <w:tcW w:w="1738" w:type="dxa"/>
          </w:tcPr>
          <w:p w14:paraId="76B31184" w14:textId="77777777" w:rsidR="00F12DC3" w:rsidRDefault="00F12DC3">
            <w:r>
              <w:t xml:space="preserve">L2: Geld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alles</w:t>
            </w:r>
            <w:proofErr w:type="spellEnd"/>
          </w:p>
        </w:tc>
        <w:tc>
          <w:tcPr>
            <w:tcW w:w="2410" w:type="dxa"/>
          </w:tcPr>
          <w:p w14:paraId="4EB3DB3B" w14:textId="77777777" w:rsidR="00F12DC3" w:rsidRDefault="00F12DC3"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detstve</w:t>
            </w:r>
            <w:proofErr w:type="spellEnd"/>
            <w:r>
              <w:t xml:space="preserve"> v </w:t>
            </w:r>
            <w:proofErr w:type="spellStart"/>
            <w:r>
              <w:t>minulom</w:t>
            </w:r>
            <w:proofErr w:type="spellEnd"/>
            <w:r>
              <w:t xml:space="preserve"> </w:t>
            </w:r>
            <w:proofErr w:type="spellStart"/>
            <w:r>
              <w:t>čase</w:t>
            </w:r>
            <w:proofErr w:type="spellEnd"/>
          </w:p>
        </w:tc>
        <w:tc>
          <w:tcPr>
            <w:tcW w:w="2693" w:type="dxa"/>
          </w:tcPr>
          <w:p w14:paraId="24F63A27" w14:textId="77777777" w:rsidR="00F12DC3" w:rsidRDefault="00F12DC3">
            <w:proofErr w:type="spellStart"/>
            <w:r>
              <w:t>Jednoduchý</w:t>
            </w:r>
            <w:proofErr w:type="spellEnd"/>
            <w:r>
              <w:t xml:space="preserve"> </w:t>
            </w:r>
            <w:proofErr w:type="spellStart"/>
            <w:r>
              <w:t>minulý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čas</w:t>
            </w:r>
            <w:proofErr w:type="spellEnd"/>
            <w:r>
              <w:t xml:space="preserve">,   </w:t>
            </w:r>
            <w:proofErr w:type="gramEnd"/>
            <w:r>
              <w:t>(</w:t>
            </w:r>
            <w:proofErr w:type="spellStart"/>
            <w:r>
              <w:t>Präteritum</w:t>
            </w:r>
            <w:proofErr w:type="spellEnd"/>
            <w:r>
              <w:t>)</w:t>
            </w:r>
          </w:p>
        </w:tc>
        <w:tc>
          <w:tcPr>
            <w:tcW w:w="2186" w:type="dxa"/>
          </w:tcPr>
          <w:p w14:paraId="1521B420" w14:textId="77777777" w:rsidR="00F12DC3" w:rsidRDefault="00F12DC3">
            <w:proofErr w:type="spellStart"/>
            <w:r>
              <w:t>Životné</w:t>
            </w:r>
            <w:proofErr w:type="spellEnd"/>
            <w:r>
              <w:t xml:space="preserve"> </w:t>
            </w:r>
            <w:proofErr w:type="spellStart"/>
            <w:r>
              <w:t>príbehy</w:t>
            </w:r>
            <w:proofErr w:type="spellEnd"/>
            <w:r>
              <w:t xml:space="preserve">, </w:t>
            </w:r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detstve</w:t>
            </w:r>
            <w:proofErr w:type="spellEnd"/>
          </w:p>
        </w:tc>
        <w:tc>
          <w:tcPr>
            <w:tcW w:w="1783" w:type="dxa"/>
          </w:tcPr>
          <w:p w14:paraId="4907EDD1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1E4E7B1C" w14:textId="77777777" w:rsidTr="00F12DC3">
        <w:tc>
          <w:tcPr>
            <w:tcW w:w="973" w:type="dxa"/>
          </w:tcPr>
          <w:p w14:paraId="0B6B34A8" w14:textId="77777777" w:rsidR="00F12DC3" w:rsidRDefault="00F12DC3"/>
        </w:tc>
        <w:tc>
          <w:tcPr>
            <w:tcW w:w="984" w:type="dxa"/>
          </w:tcPr>
          <w:p w14:paraId="2ACFC81B" w14:textId="77777777" w:rsidR="00F12DC3" w:rsidRDefault="00F12DC3"/>
        </w:tc>
        <w:tc>
          <w:tcPr>
            <w:tcW w:w="983" w:type="dxa"/>
          </w:tcPr>
          <w:p w14:paraId="003C7AB2" w14:textId="77777777" w:rsidR="00F12DC3" w:rsidRDefault="00F12DC3">
            <w:r>
              <w:t>50</w:t>
            </w:r>
          </w:p>
        </w:tc>
        <w:tc>
          <w:tcPr>
            <w:tcW w:w="1738" w:type="dxa"/>
          </w:tcPr>
          <w:p w14:paraId="2B3BABB3" w14:textId="77777777" w:rsidR="00F12DC3" w:rsidRDefault="00F12DC3">
            <w:r>
              <w:t xml:space="preserve">L3: </w:t>
            </w:r>
            <w:proofErr w:type="spellStart"/>
            <w:r>
              <w:t>Glüchliches</w:t>
            </w:r>
            <w:proofErr w:type="spellEnd"/>
            <w:r>
              <w:t xml:space="preserve"> Leben in </w:t>
            </w:r>
            <w:proofErr w:type="spellStart"/>
            <w:r>
              <w:t>Seniorenalter</w:t>
            </w:r>
            <w:proofErr w:type="spellEnd"/>
          </w:p>
        </w:tc>
        <w:tc>
          <w:tcPr>
            <w:tcW w:w="2410" w:type="dxa"/>
          </w:tcPr>
          <w:p w14:paraId="2B36ABE0" w14:textId="77777777" w:rsidR="00F12DC3" w:rsidRDefault="00F12DC3">
            <w:r>
              <w:t>Staroba</w:t>
            </w:r>
          </w:p>
        </w:tc>
        <w:tc>
          <w:tcPr>
            <w:tcW w:w="2693" w:type="dxa"/>
          </w:tcPr>
          <w:p w14:paraId="3BB4CC09" w14:textId="77777777" w:rsidR="00F12DC3" w:rsidRDefault="00F12DC3">
            <w:proofErr w:type="spellStart"/>
            <w:r>
              <w:t>Modálne</w:t>
            </w:r>
            <w:proofErr w:type="spellEnd"/>
            <w:r>
              <w:t xml:space="preserve"> </w:t>
            </w:r>
            <w:proofErr w:type="spellStart"/>
            <w:r>
              <w:t>pomocné</w:t>
            </w:r>
            <w:proofErr w:type="spellEnd"/>
            <w:r>
              <w:t xml:space="preserve"> </w:t>
            </w:r>
            <w:proofErr w:type="spellStart"/>
            <w:r>
              <w:t>slovesá</w:t>
            </w:r>
            <w:proofErr w:type="spellEnd"/>
            <w:r>
              <w:t xml:space="preserve"> </w:t>
            </w:r>
            <w:proofErr w:type="gramStart"/>
            <w:r>
              <w:t xml:space="preserve">   (</w:t>
            </w:r>
            <w:proofErr w:type="spellStart"/>
            <w:proofErr w:type="gramEnd"/>
            <w:r>
              <w:t>wollen</w:t>
            </w:r>
            <w:proofErr w:type="spellEnd"/>
            <w:r>
              <w:t xml:space="preserve">, </w:t>
            </w:r>
            <w:proofErr w:type="spellStart"/>
            <w:r>
              <w:t>sollen</w:t>
            </w:r>
            <w:proofErr w:type="spellEnd"/>
            <w:r>
              <w:t xml:space="preserve">, </w:t>
            </w:r>
            <w:proofErr w:type="spellStart"/>
            <w:r>
              <w:t>können</w:t>
            </w:r>
            <w:proofErr w:type="spellEnd"/>
            <w:r>
              <w:t xml:space="preserve">, </w:t>
            </w:r>
            <w:proofErr w:type="spellStart"/>
            <w:r>
              <w:t>müssen</w:t>
            </w:r>
            <w:proofErr w:type="spellEnd"/>
            <w:r>
              <w:t xml:space="preserve">, </w:t>
            </w:r>
            <w:proofErr w:type="spellStart"/>
            <w:r>
              <w:t>dürfen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mögen</w:t>
            </w:r>
            <w:proofErr w:type="spellEnd"/>
            <w:r>
              <w:t>)  v</w:t>
            </w:r>
            <w:proofErr w:type="gramEnd"/>
            <w:r>
              <w:t xml:space="preserve"> </w:t>
            </w:r>
            <w:proofErr w:type="spellStart"/>
            <w:r>
              <w:t>Präterite</w:t>
            </w:r>
            <w:proofErr w:type="spellEnd"/>
          </w:p>
        </w:tc>
        <w:tc>
          <w:tcPr>
            <w:tcW w:w="2186" w:type="dxa"/>
          </w:tcPr>
          <w:p w14:paraId="22044B84" w14:textId="77777777" w:rsidR="00F12DC3" w:rsidRDefault="00F12DC3">
            <w:proofErr w:type="spellStart"/>
            <w:r>
              <w:t>Porozumenie</w:t>
            </w:r>
            <w:proofErr w:type="spellEnd"/>
            <w:r>
              <w:t xml:space="preserve"> </w:t>
            </w:r>
            <w:proofErr w:type="spellStart"/>
            <w:r>
              <w:t>textu</w:t>
            </w:r>
            <w:proofErr w:type="spellEnd"/>
            <w:r>
              <w:t xml:space="preserve"> o </w:t>
            </w:r>
            <w:proofErr w:type="spellStart"/>
            <w:r>
              <w:t>meste</w:t>
            </w:r>
            <w:proofErr w:type="spellEnd"/>
            <w:r>
              <w:t xml:space="preserve"> </w:t>
            </w:r>
            <w:proofErr w:type="spellStart"/>
            <w:r>
              <w:t>seniorov</w:t>
            </w:r>
            <w:proofErr w:type="spellEnd"/>
            <w:r>
              <w:t xml:space="preserve">, </w:t>
            </w:r>
            <w:proofErr w:type="spellStart"/>
            <w:r>
              <w:t>Argumentovať</w:t>
            </w:r>
            <w:proofErr w:type="spellEnd"/>
            <w:r>
              <w:t xml:space="preserve"> pre a </w:t>
            </w:r>
            <w:proofErr w:type="spellStart"/>
            <w:r>
              <w:t>proti</w:t>
            </w:r>
            <w:proofErr w:type="spellEnd"/>
            <w:r>
              <w:t xml:space="preserve"> raja </w:t>
            </w:r>
            <w:proofErr w:type="spellStart"/>
            <w:r>
              <w:t>seniorov</w:t>
            </w:r>
            <w:proofErr w:type="spellEnd"/>
          </w:p>
        </w:tc>
        <w:tc>
          <w:tcPr>
            <w:tcW w:w="1783" w:type="dxa"/>
          </w:tcPr>
          <w:p w14:paraId="19D1BD0E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5036BDDD" w14:textId="77777777" w:rsidTr="00F12DC3">
        <w:tc>
          <w:tcPr>
            <w:tcW w:w="973" w:type="dxa"/>
          </w:tcPr>
          <w:p w14:paraId="43D59D6A" w14:textId="77777777" w:rsidR="00F12DC3" w:rsidRDefault="00F12DC3"/>
        </w:tc>
        <w:tc>
          <w:tcPr>
            <w:tcW w:w="984" w:type="dxa"/>
          </w:tcPr>
          <w:p w14:paraId="7504C6D8" w14:textId="77777777" w:rsidR="00F12DC3" w:rsidRDefault="00F12DC3"/>
        </w:tc>
        <w:tc>
          <w:tcPr>
            <w:tcW w:w="983" w:type="dxa"/>
          </w:tcPr>
          <w:p w14:paraId="534D366B" w14:textId="77777777" w:rsidR="00F12DC3" w:rsidRDefault="00F12DC3">
            <w:r>
              <w:t>51</w:t>
            </w:r>
          </w:p>
        </w:tc>
        <w:tc>
          <w:tcPr>
            <w:tcW w:w="1738" w:type="dxa"/>
          </w:tcPr>
          <w:p w14:paraId="542D7AB7" w14:textId="77777777" w:rsidR="00F12DC3" w:rsidRDefault="00F12DC3">
            <w:r>
              <w:t xml:space="preserve">L3: </w:t>
            </w:r>
            <w:proofErr w:type="spellStart"/>
            <w:r>
              <w:t>Glüchliches</w:t>
            </w:r>
            <w:proofErr w:type="spellEnd"/>
            <w:r>
              <w:t xml:space="preserve"> Leben in </w:t>
            </w:r>
            <w:proofErr w:type="spellStart"/>
            <w:r>
              <w:t>Seniorenalter</w:t>
            </w:r>
            <w:proofErr w:type="spellEnd"/>
          </w:p>
        </w:tc>
        <w:tc>
          <w:tcPr>
            <w:tcW w:w="2410" w:type="dxa"/>
          </w:tcPr>
          <w:p w14:paraId="6FC9A222" w14:textId="77777777" w:rsidR="00F12DC3" w:rsidRDefault="00F12DC3">
            <w:r>
              <w:t>Staroba</w:t>
            </w:r>
          </w:p>
        </w:tc>
        <w:tc>
          <w:tcPr>
            <w:tcW w:w="2693" w:type="dxa"/>
          </w:tcPr>
          <w:p w14:paraId="1DC7DF03" w14:textId="77777777" w:rsidR="00F12DC3" w:rsidRDefault="00F12DC3">
            <w:proofErr w:type="spellStart"/>
            <w:r>
              <w:t>Modálne</w:t>
            </w:r>
            <w:proofErr w:type="spellEnd"/>
            <w:r>
              <w:t xml:space="preserve"> </w:t>
            </w:r>
            <w:proofErr w:type="spellStart"/>
            <w:r>
              <w:t>pomocné</w:t>
            </w:r>
            <w:proofErr w:type="spellEnd"/>
            <w:r>
              <w:t xml:space="preserve"> </w:t>
            </w:r>
            <w:proofErr w:type="spellStart"/>
            <w:r>
              <w:t>slovesá</w:t>
            </w:r>
            <w:proofErr w:type="spellEnd"/>
            <w:r>
              <w:t xml:space="preserve"> </w:t>
            </w:r>
            <w:proofErr w:type="gramStart"/>
            <w:r>
              <w:t xml:space="preserve">   (</w:t>
            </w:r>
            <w:proofErr w:type="spellStart"/>
            <w:proofErr w:type="gramEnd"/>
            <w:r>
              <w:t>wollen</w:t>
            </w:r>
            <w:proofErr w:type="spellEnd"/>
            <w:r>
              <w:t xml:space="preserve">, </w:t>
            </w:r>
            <w:proofErr w:type="spellStart"/>
            <w:r>
              <w:t>sollen</w:t>
            </w:r>
            <w:proofErr w:type="spellEnd"/>
            <w:r>
              <w:t xml:space="preserve">, </w:t>
            </w:r>
            <w:proofErr w:type="spellStart"/>
            <w:r>
              <w:t>können</w:t>
            </w:r>
            <w:proofErr w:type="spellEnd"/>
            <w:r>
              <w:t xml:space="preserve">, </w:t>
            </w:r>
            <w:proofErr w:type="spellStart"/>
            <w:r>
              <w:t>müssen</w:t>
            </w:r>
            <w:proofErr w:type="spellEnd"/>
            <w:r>
              <w:t xml:space="preserve">, </w:t>
            </w:r>
            <w:proofErr w:type="spellStart"/>
            <w:r>
              <w:t>dürfen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mögen</w:t>
            </w:r>
            <w:proofErr w:type="spellEnd"/>
            <w:r>
              <w:t>)  v</w:t>
            </w:r>
            <w:proofErr w:type="gramEnd"/>
            <w:r>
              <w:t xml:space="preserve"> </w:t>
            </w:r>
            <w:proofErr w:type="spellStart"/>
            <w:r>
              <w:t>Präterite</w:t>
            </w:r>
            <w:proofErr w:type="spellEnd"/>
          </w:p>
        </w:tc>
        <w:tc>
          <w:tcPr>
            <w:tcW w:w="2186" w:type="dxa"/>
          </w:tcPr>
          <w:p w14:paraId="17C32FA3" w14:textId="77777777" w:rsidR="00F12DC3" w:rsidRDefault="00F12DC3">
            <w:proofErr w:type="spellStart"/>
            <w:r>
              <w:t>Porozumenie</w:t>
            </w:r>
            <w:proofErr w:type="spellEnd"/>
            <w:r>
              <w:t xml:space="preserve"> </w:t>
            </w:r>
            <w:proofErr w:type="spellStart"/>
            <w:r>
              <w:t>textu</w:t>
            </w:r>
            <w:proofErr w:type="spellEnd"/>
            <w:r>
              <w:t xml:space="preserve"> o </w:t>
            </w:r>
            <w:proofErr w:type="spellStart"/>
            <w:r>
              <w:t>meste</w:t>
            </w:r>
            <w:proofErr w:type="spellEnd"/>
            <w:r>
              <w:t xml:space="preserve"> </w:t>
            </w:r>
            <w:proofErr w:type="spellStart"/>
            <w:r>
              <w:t>seniorov</w:t>
            </w:r>
            <w:proofErr w:type="spellEnd"/>
            <w:r>
              <w:t xml:space="preserve">, </w:t>
            </w:r>
            <w:proofErr w:type="spellStart"/>
            <w:r>
              <w:t>Argumentovať</w:t>
            </w:r>
            <w:proofErr w:type="spellEnd"/>
            <w:r>
              <w:t xml:space="preserve"> pre a </w:t>
            </w:r>
            <w:proofErr w:type="spellStart"/>
            <w:r>
              <w:t>proti</w:t>
            </w:r>
            <w:proofErr w:type="spellEnd"/>
            <w:r>
              <w:t xml:space="preserve"> raja </w:t>
            </w:r>
            <w:proofErr w:type="spellStart"/>
            <w:r>
              <w:t>seniorov</w:t>
            </w:r>
            <w:proofErr w:type="spellEnd"/>
          </w:p>
        </w:tc>
        <w:tc>
          <w:tcPr>
            <w:tcW w:w="1783" w:type="dxa"/>
          </w:tcPr>
          <w:p w14:paraId="360746E0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38C3B027" w14:textId="77777777" w:rsidTr="00F12DC3">
        <w:tc>
          <w:tcPr>
            <w:tcW w:w="973" w:type="dxa"/>
          </w:tcPr>
          <w:p w14:paraId="5F1EB3DB" w14:textId="77777777" w:rsidR="00F12DC3" w:rsidRDefault="00F12DC3"/>
        </w:tc>
        <w:tc>
          <w:tcPr>
            <w:tcW w:w="984" w:type="dxa"/>
          </w:tcPr>
          <w:p w14:paraId="37E6B9F7" w14:textId="77777777" w:rsidR="00F12DC3" w:rsidRDefault="00F12DC3">
            <w:r>
              <w:t>18</w:t>
            </w:r>
          </w:p>
        </w:tc>
        <w:tc>
          <w:tcPr>
            <w:tcW w:w="983" w:type="dxa"/>
          </w:tcPr>
          <w:p w14:paraId="297917AB" w14:textId="77777777" w:rsidR="00F12DC3" w:rsidRDefault="00F12DC3">
            <w:r>
              <w:t>52</w:t>
            </w:r>
          </w:p>
        </w:tc>
        <w:tc>
          <w:tcPr>
            <w:tcW w:w="1738" w:type="dxa"/>
          </w:tcPr>
          <w:p w14:paraId="258DB3EB" w14:textId="77777777" w:rsidR="00F12DC3" w:rsidRDefault="00F12DC3">
            <w:r>
              <w:t xml:space="preserve">L4: </w:t>
            </w:r>
            <w:proofErr w:type="spellStart"/>
            <w:r>
              <w:t>Heiraten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Paradies</w:t>
            </w:r>
          </w:p>
        </w:tc>
        <w:tc>
          <w:tcPr>
            <w:tcW w:w="2410" w:type="dxa"/>
          </w:tcPr>
          <w:p w14:paraId="483C0C12" w14:textId="77777777" w:rsidR="00F12DC3" w:rsidRDefault="00F12DC3">
            <w:proofErr w:type="spellStart"/>
            <w:r>
              <w:t>Rozprávanie</w:t>
            </w:r>
            <w:proofErr w:type="spellEnd"/>
            <w:r>
              <w:t xml:space="preserve"> o </w:t>
            </w:r>
            <w:proofErr w:type="spellStart"/>
            <w:r>
              <w:t>svadbe</w:t>
            </w:r>
            <w:proofErr w:type="spellEnd"/>
          </w:p>
        </w:tc>
        <w:tc>
          <w:tcPr>
            <w:tcW w:w="2693" w:type="dxa"/>
          </w:tcPr>
          <w:p w14:paraId="409E6AFC" w14:textId="77777777" w:rsidR="00F12DC3" w:rsidRDefault="00F12DC3"/>
        </w:tc>
        <w:tc>
          <w:tcPr>
            <w:tcW w:w="2186" w:type="dxa"/>
          </w:tcPr>
          <w:p w14:paraId="187B23CF" w14:textId="77777777" w:rsidR="00F12DC3" w:rsidRDefault="00F12DC3">
            <w:proofErr w:type="spellStart"/>
            <w:r>
              <w:t>Svadobná</w:t>
            </w:r>
            <w:proofErr w:type="spellEnd"/>
            <w:r>
              <w:t xml:space="preserve"> </w:t>
            </w:r>
            <w:proofErr w:type="spellStart"/>
            <w:r>
              <w:t>pozvánka</w:t>
            </w:r>
            <w:proofErr w:type="spellEnd"/>
            <w:r>
              <w:t xml:space="preserve">, </w:t>
            </w:r>
            <w:proofErr w:type="spellStart"/>
            <w:r>
              <w:t>Popriať</w:t>
            </w:r>
            <w:proofErr w:type="spellEnd"/>
            <w:r>
              <w:t xml:space="preserve"> </w:t>
            </w:r>
            <w:proofErr w:type="spellStart"/>
            <w:r>
              <w:t>šťastnú</w:t>
            </w:r>
            <w:proofErr w:type="spellEnd"/>
            <w:r>
              <w:t xml:space="preserve"> </w:t>
            </w:r>
            <w:proofErr w:type="spellStart"/>
            <w:r>
              <w:t>svadobnú</w:t>
            </w:r>
            <w:proofErr w:type="spellEnd"/>
            <w:r>
              <w:t xml:space="preserve"> </w:t>
            </w:r>
            <w:proofErr w:type="spellStart"/>
            <w:r>
              <w:t>cestu</w:t>
            </w:r>
            <w:proofErr w:type="spellEnd"/>
            <w:r>
              <w:t xml:space="preserve">, </w:t>
            </w:r>
            <w:proofErr w:type="spellStart"/>
            <w:r>
              <w:t>Zablahoželať</w:t>
            </w:r>
            <w:proofErr w:type="spellEnd"/>
            <w:r>
              <w:t xml:space="preserve"> v </w:t>
            </w:r>
            <w:proofErr w:type="spellStart"/>
            <w:r>
              <w:t>deň</w:t>
            </w:r>
            <w:proofErr w:type="spellEnd"/>
            <w:r>
              <w:t xml:space="preserve"> </w:t>
            </w:r>
            <w:proofErr w:type="spellStart"/>
            <w:r>
              <w:t>svadby</w:t>
            </w:r>
            <w:proofErr w:type="spellEnd"/>
            <w:r>
              <w:t xml:space="preserve">, </w:t>
            </w:r>
            <w:proofErr w:type="spellStart"/>
            <w:r>
              <w:t>Organizácia</w:t>
            </w:r>
            <w:proofErr w:type="spellEnd"/>
            <w:r>
              <w:t xml:space="preserve"> </w:t>
            </w:r>
            <w:proofErr w:type="spellStart"/>
            <w:r>
              <w:t>svadby</w:t>
            </w:r>
            <w:proofErr w:type="spellEnd"/>
          </w:p>
        </w:tc>
        <w:tc>
          <w:tcPr>
            <w:tcW w:w="1783" w:type="dxa"/>
          </w:tcPr>
          <w:p w14:paraId="47198302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3E0D7236" w14:textId="77777777" w:rsidTr="00F12DC3">
        <w:tc>
          <w:tcPr>
            <w:tcW w:w="973" w:type="dxa"/>
          </w:tcPr>
          <w:p w14:paraId="4649AC7F" w14:textId="77777777" w:rsidR="00F12DC3" w:rsidRDefault="00F12DC3"/>
        </w:tc>
        <w:tc>
          <w:tcPr>
            <w:tcW w:w="984" w:type="dxa"/>
          </w:tcPr>
          <w:p w14:paraId="136B664C" w14:textId="77777777" w:rsidR="00F12DC3" w:rsidRDefault="00F12DC3"/>
        </w:tc>
        <w:tc>
          <w:tcPr>
            <w:tcW w:w="983" w:type="dxa"/>
          </w:tcPr>
          <w:p w14:paraId="1A402324" w14:textId="77777777" w:rsidR="00F12DC3" w:rsidRDefault="00F12DC3">
            <w:r>
              <w:t>53</w:t>
            </w:r>
          </w:p>
        </w:tc>
        <w:tc>
          <w:tcPr>
            <w:tcW w:w="1738" w:type="dxa"/>
          </w:tcPr>
          <w:p w14:paraId="2990D207" w14:textId="77777777" w:rsidR="00F12DC3" w:rsidRDefault="00F12DC3">
            <w:r>
              <w:t xml:space="preserve">L4: </w:t>
            </w:r>
            <w:proofErr w:type="spellStart"/>
            <w:r>
              <w:t>Heiraten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Paradies</w:t>
            </w:r>
          </w:p>
        </w:tc>
        <w:tc>
          <w:tcPr>
            <w:tcW w:w="2410" w:type="dxa"/>
          </w:tcPr>
          <w:p w14:paraId="33D627FE" w14:textId="77777777" w:rsidR="00F12DC3" w:rsidRDefault="00F12DC3">
            <w:proofErr w:type="spellStart"/>
            <w:r>
              <w:t>Rozprávanie</w:t>
            </w:r>
            <w:proofErr w:type="spellEnd"/>
            <w:r>
              <w:t xml:space="preserve"> o </w:t>
            </w:r>
            <w:proofErr w:type="spellStart"/>
            <w:r>
              <w:t>svadbe</w:t>
            </w:r>
            <w:proofErr w:type="spellEnd"/>
          </w:p>
        </w:tc>
        <w:tc>
          <w:tcPr>
            <w:tcW w:w="2693" w:type="dxa"/>
          </w:tcPr>
          <w:p w14:paraId="6F089010" w14:textId="77777777" w:rsidR="00F12DC3" w:rsidRDefault="00F12DC3"/>
        </w:tc>
        <w:tc>
          <w:tcPr>
            <w:tcW w:w="2186" w:type="dxa"/>
          </w:tcPr>
          <w:p w14:paraId="368BA6CE" w14:textId="77777777" w:rsidR="00F12DC3" w:rsidRDefault="00F12DC3">
            <w:proofErr w:type="spellStart"/>
            <w:r>
              <w:t>Svadobná</w:t>
            </w:r>
            <w:proofErr w:type="spellEnd"/>
            <w:r>
              <w:t xml:space="preserve"> </w:t>
            </w:r>
            <w:proofErr w:type="spellStart"/>
            <w:r>
              <w:t>pozvánka</w:t>
            </w:r>
            <w:proofErr w:type="spellEnd"/>
            <w:r>
              <w:t xml:space="preserve">, </w:t>
            </w:r>
            <w:proofErr w:type="spellStart"/>
            <w:r>
              <w:t>Popriať</w:t>
            </w:r>
            <w:proofErr w:type="spellEnd"/>
            <w:r>
              <w:t xml:space="preserve"> </w:t>
            </w:r>
            <w:proofErr w:type="spellStart"/>
            <w:r>
              <w:t>šťastnú</w:t>
            </w:r>
            <w:proofErr w:type="spellEnd"/>
            <w:r>
              <w:t xml:space="preserve"> </w:t>
            </w:r>
            <w:proofErr w:type="spellStart"/>
            <w:r>
              <w:t>svadobnú</w:t>
            </w:r>
            <w:proofErr w:type="spellEnd"/>
            <w:r>
              <w:t xml:space="preserve"> </w:t>
            </w:r>
            <w:proofErr w:type="spellStart"/>
            <w:r>
              <w:t>cestu</w:t>
            </w:r>
            <w:proofErr w:type="spellEnd"/>
            <w:r>
              <w:t xml:space="preserve">, </w:t>
            </w:r>
            <w:proofErr w:type="spellStart"/>
            <w:r>
              <w:t>Zablahoželať</w:t>
            </w:r>
            <w:proofErr w:type="spellEnd"/>
            <w:r>
              <w:t xml:space="preserve"> v </w:t>
            </w:r>
            <w:proofErr w:type="spellStart"/>
            <w:r>
              <w:t>deň</w:t>
            </w:r>
            <w:proofErr w:type="spellEnd"/>
            <w:r>
              <w:t xml:space="preserve"> </w:t>
            </w:r>
            <w:proofErr w:type="spellStart"/>
            <w:r>
              <w:t>svadby</w:t>
            </w:r>
            <w:proofErr w:type="spellEnd"/>
            <w:r>
              <w:t xml:space="preserve">, </w:t>
            </w:r>
            <w:proofErr w:type="spellStart"/>
            <w:r>
              <w:t>Organizácia</w:t>
            </w:r>
            <w:proofErr w:type="spellEnd"/>
            <w:r>
              <w:t xml:space="preserve"> </w:t>
            </w:r>
            <w:proofErr w:type="spellStart"/>
            <w:r>
              <w:t>svadby</w:t>
            </w:r>
            <w:proofErr w:type="spellEnd"/>
          </w:p>
        </w:tc>
        <w:tc>
          <w:tcPr>
            <w:tcW w:w="1783" w:type="dxa"/>
          </w:tcPr>
          <w:p w14:paraId="268B0361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4EDBD765" w14:textId="77777777" w:rsidTr="00F12DC3">
        <w:tc>
          <w:tcPr>
            <w:tcW w:w="973" w:type="dxa"/>
          </w:tcPr>
          <w:p w14:paraId="24E35085" w14:textId="77777777" w:rsidR="00F12DC3" w:rsidRDefault="00F12DC3"/>
        </w:tc>
        <w:tc>
          <w:tcPr>
            <w:tcW w:w="984" w:type="dxa"/>
          </w:tcPr>
          <w:p w14:paraId="3F94BC0F" w14:textId="77777777" w:rsidR="00F12DC3" w:rsidRDefault="00F12DC3"/>
        </w:tc>
        <w:tc>
          <w:tcPr>
            <w:tcW w:w="983" w:type="dxa"/>
          </w:tcPr>
          <w:p w14:paraId="47FF58B3" w14:textId="77777777" w:rsidR="00F12DC3" w:rsidRDefault="00F12DC3">
            <w:r>
              <w:t>54</w:t>
            </w:r>
          </w:p>
        </w:tc>
        <w:tc>
          <w:tcPr>
            <w:tcW w:w="1738" w:type="dxa"/>
          </w:tcPr>
          <w:p w14:paraId="29FAAF48" w14:textId="77777777" w:rsidR="00F12DC3" w:rsidRDefault="00F12DC3">
            <w:r>
              <w:t>Grammatik EXTRA</w:t>
            </w:r>
          </w:p>
        </w:tc>
        <w:tc>
          <w:tcPr>
            <w:tcW w:w="2410" w:type="dxa"/>
          </w:tcPr>
          <w:p w14:paraId="11233859" w14:textId="77777777" w:rsidR="00F12DC3" w:rsidRDefault="00F12DC3">
            <w:proofErr w:type="spellStart"/>
            <w:r>
              <w:t>Zhrnutie</w:t>
            </w:r>
            <w:proofErr w:type="spellEnd"/>
            <w:r>
              <w:t xml:space="preserve"> a </w:t>
            </w:r>
            <w:proofErr w:type="spellStart"/>
            <w:r>
              <w:t>zopakovanie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lekcie</w:t>
            </w:r>
            <w:proofErr w:type="spellEnd"/>
          </w:p>
        </w:tc>
        <w:tc>
          <w:tcPr>
            <w:tcW w:w="2693" w:type="dxa"/>
          </w:tcPr>
          <w:p w14:paraId="0E497020" w14:textId="77777777" w:rsidR="00F12DC3" w:rsidRDefault="00F12DC3"/>
        </w:tc>
        <w:tc>
          <w:tcPr>
            <w:tcW w:w="2186" w:type="dxa"/>
          </w:tcPr>
          <w:p w14:paraId="325F2A3B" w14:textId="77777777" w:rsidR="00F12DC3" w:rsidRDefault="00F12DC3"/>
        </w:tc>
        <w:tc>
          <w:tcPr>
            <w:tcW w:w="1783" w:type="dxa"/>
          </w:tcPr>
          <w:p w14:paraId="07E3F287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77BC1DE0" w14:textId="77777777" w:rsidTr="00F12DC3">
        <w:tc>
          <w:tcPr>
            <w:tcW w:w="973" w:type="dxa"/>
          </w:tcPr>
          <w:p w14:paraId="62E319ED" w14:textId="77777777" w:rsidR="00F12DC3" w:rsidRDefault="00F12DC3"/>
        </w:tc>
        <w:tc>
          <w:tcPr>
            <w:tcW w:w="984" w:type="dxa"/>
          </w:tcPr>
          <w:p w14:paraId="3D6689F1" w14:textId="77777777" w:rsidR="00F12DC3" w:rsidRDefault="00F12DC3">
            <w:r>
              <w:t>19</w:t>
            </w:r>
          </w:p>
        </w:tc>
        <w:tc>
          <w:tcPr>
            <w:tcW w:w="983" w:type="dxa"/>
          </w:tcPr>
          <w:p w14:paraId="21C6AB29" w14:textId="77777777" w:rsidR="00F12DC3" w:rsidRDefault="00F12DC3">
            <w:r>
              <w:t>55</w:t>
            </w:r>
          </w:p>
        </w:tc>
        <w:tc>
          <w:tcPr>
            <w:tcW w:w="1738" w:type="dxa"/>
          </w:tcPr>
          <w:p w14:paraId="5DA0F7BE" w14:textId="77777777" w:rsidR="00F12DC3" w:rsidRDefault="00F12DC3">
            <w:proofErr w:type="spellStart"/>
            <w:r>
              <w:t>Deutschtraining</w:t>
            </w:r>
            <w:proofErr w:type="spellEnd"/>
          </w:p>
        </w:tc>
        <w:tc>
          <w:tcPr>
            <w:tcW w:w="2410" w:type="dxa"/>
          </w:tcPr>
          <w:p w14:paraId="034D288A" w14:textId="77777777" w:rsidR="00F12DC3" w:rsidRDefault="00F12DC3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zručností</w:t>
            </w:r>
            <w:proofErr w:type="spellEnd"/>
          </w:p>
        </w:tc>
        <w:tc>
          <w:tcPr>
            <w:tcW w:w="2693" w:type="dxa"/>
          </w:tcPr>
          <w:p w14:paraId="535ED979" w14:textId="77777777" w:rsidR="00F12DC3" w:rsidRDefault="00F12DC3">
            <w:proofErr w:type="spellStart"/>
            <w:r>
              <w:t>Počúvanie</w:t>
            </w:r>
            <w:proofErr w:type="spellEnd"/>
            <w:r>
              <w:t xml:space="preserve"> a </w:t>
            </w:r>
            <w:proofErr w:type="spellStart"/>
            <w:r>
              <w:t>čítanie</w:t>
            </w:r>
            <w:proofErr w:type="spellEnd"/>
            <w:r>
              <w:t xml:space="preserve"> s </w:t>
            </w:r>
            <w:proofErr w:type="spellStart"/>
            <w:r>
              <w:t>porozumením</w:t>
            </w:r>
            <w:proofErr w:type="spellEnd"/>
          </w:p>
        </w:tc>
        <w:tc>
          <w:tcPr>
            <w:tcW w:w="2186" w:type="dxa"/>
          </w:tcPr>
          <w:p w14:paraId="78C9C81A" w14:textId="77777777" w:rsidR="00F12DC3" w:rsidRDefault="00F12DC3"/>
        </w:tc>
        <w:tc>
          <w:tcPr>
            <w:tcW w:w="1783" w:type="dxa"/>
          </w:tcPr>
          <w:p w14:paraId="700E82C8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prehrávač</w:t>
            </w:r>
            <w:proofErr w:type="spellEnd"/>
          </w:p>
        </w:tc>
      </w:tr>
      <w:tr w:rsidR="00F12DC3" w14:paraId="65F3D3EE" w14:textId="77777777" w:rsidTr="00F12DC3">
        <w:tc>
          <w:tcPr>
            <w:tcW w:w="973" w:type="dxa"/>
          </w:tcPr>
          <w:p w14:paraId="06D317E2" w14:textId="77777777" w:rsidR="00F12DC3" w:rsidRDefault="00F12DC3"/>
        </w:tc>
        <w:tc>
          <w:tcPr>
            <w:tcW w:w="984" w:type="dxa"/>
          </w:tcPr>
          <w:p w14:paraId="6B47F62A" w14:textId="77777777" w:rsidR="00F12DC3" w:rsidRDefault="00F12DC3"/>
        </w:tc>
        <w:tc>
          <w:tcPr>
            <w:tcW w:w="983" w:type="dxa"/>
          </w:tcPr>
          <w:p w14:paraId="42BBAAE2" w14:textId="77777777" w:rsidR="00F12DC3" w:rsidRDefault="00F12DC3">
            <w:r>
              <w:t>56</w:t>
            </w:r>
          </w:p>
        </w:tc>
        <w:tc>
          <w:tcPr>
            <w:tcW w:w="1738" w:type="dxa"/>
          </w:tcPr>
          <w:p w14:paraId="3497833C" w14:textId="77777777" w:rsidR="00F12DC3" w:rsidRDefault="00F12DC3">
            <w:proofErr w:type="spellStart"/>
            <w:r>
              <w:t>Deutschtraining</w:t>
            </w:r>
            <w:proofErr w:type="spellEnd"/>
          </w:p>
        </w:tc>
        <w:tc>
          <w:tcPr>
            <w:tcW w:w="2410" w:type="dxa"/>
          </w:tcPr>
          <w:p w14:paraId="33925430" w14:textId="77777777" w:rsidR="00F12DC3" w:rsidRDefault="00F12DC3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zručností</w:t>
            </w:r>
            <w:proofErr w:type="spellEnd"/>
          </w:p>
        </w:tc>
        <w:tc>
          <w:tcPr>
            <w:tcW w:w="2693" w:type="dxa"/>
          </w:tcPr>
          <w:p w14:paraId="1B00BE74" w14:textId="77777777" w:rsidR="00F12DC3" w:rsidRDefault="00F12DC3">
            <w:proofErr w:type="spellStart"/>
            <w:r>
              <w:t>Písomný</w:t>
            </w:r>
            <w:proofErr w:type="spellEnd"/>
            <w:r>
              <w:t xml:space="preserve"> </w:t>
            </w:r>
            <w:proofErr w:type="spellStart"/>
            <w:r>
              <w:t>prejav</w:t>
            </w:r>
            <w:proofErr w:type="spellEnd"/>
            <w:r>
              <w:t xml:space="preserve"> a </w:t>
            </w:r>
            <w:proofErr w:type="spellStart"/>
            <w:r>
              <w:t>verbálna</w:t>
            </w:r>
            <w:proofErr w:type="spellEnd"/>
            <w:r>
              <w:t xml:space="preserve"> </w:t>
            </w:r>
            <w:proofErr w:type="spellStart"/>
            <w:r>
              <w:t>komunikácia</w:t>
            </w:r>
            <w:proofErr w:type="spellEnd"/>
          </w:p>
        </w:tc>
        <w:tc>
          <w:tcPr>
            <w:tcW w:w="2186" w:type="dxa"/>
          </w:tcPr>
          <w:p w14:paraId="06972536" w14:textId="77777777" w:rsidR="00F12DC3" w:rsidRDefault="00F12DC3"/>
        </w:tc>
        <w:tc>
          <w:tcPr>
            <w:tcW w:w="1783" w:type="dxa"/>
          </w:tcPr>
          <w:p w14:paraId="6F7B3D84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7FC8E622" w14:textId="77777777" w:rsidTr="00F12DC3">
        <w:tc>
          <w:tcPr>
            <w:tcW w:w="973" w:type="dxa"/>
          </w:tcPr>
          <w:p w14:paraId="56164FB7" w14:textId="77777777" w:rsidR="00F12DC3" w:rsidRDefault="00F12DC3"/>
        </w:tc>
        <w:tc>
          <w:tcPr>
            <w:tcW w:w="984" w:type="dxa"/>
          </w:tcPr>
          <w:p w14:paraId="30FCFBCB" w14:textId="77777777" w:rsidR="00F12DC3" w:rsidRDefault="00F12DC3"/>
        </w:tc>
        <w:tc>
          <w:tcPr>
            <w:tcW w:w="983" w:type="dxa"/>
          </w:tcPr>
          <w:p w14:paraId="74546C31" w14:textId="77777777" w:rsidR="00F12DC3" w:rsidRDefault="00F12DC3">
            <w:r>
              <w:t>57</w:t>
            </w:r>
          </w:p>
        </w:tc>
        <w:tc>
          <w:tcPr>
            <w:tcW w:w="1738" w:type="dxa"/>
          </w:tcPr>
          <w:p w14:paraId="65C77EA6" w14:textId="77777777" w:rsidR="00F12DC3" w:rsidRDefault="00F12DC3">
            <w:r>
              <w:t xml:space="preserve">Test 4 </w:t>
            </w:r>
          </w:p>
        </w:tc>
        <w:tc>
          <w:tcPr>
            <w:tcW w:w="2410" w:type="dxa"/>
          </w:tcPr>
          <w:p w14:paraId="3152810B" w14:textId="77777777" w:rsidR="00F12DC3" w:rsidRDefault="00F12DC3">
            <w:proofErr w:type="spellStart"/>
            <w:r>
              <w:t>Hodnotenie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progresu</w:t>
            </w:r>
            <w:proofErr w:type="spellEnd"/>
            <w:r>
              <w:t xml:space="preserve">  </w:t>
            </w:r>
            <w:proofErr w:type="spellStart"/>
            <w:r>
              <w:t>študentov</w:t>
            </w:r>
            <w:proofErr w:type="spellEnd"/>
            <w:proofErr w:type="gramEnd"/>
          </w:p>
        </w:tc>
        <w:tc>
          <w:tcPr>
            <w:tcW w:w="2693" w:type="dxa"/>
          </w:tcPr>
          <w:p w14:paraId="781E719C" w14:textId="77777777" w:rsidR="00F12DC3" w:rsidRDefault="00F12DC3"/>
        </w:tc>
        <w:tc>
          <w:tcPr>
            <w:tcW w:w="2186" w:type="dxa"/>
          </w:tcPr>
          <w:p w14:paraId="42F966C2" w14:textId="77777777" w:rsidR="00F12DC3" w:rsidRDefault="00F12DC3"/>
        </w:tc>
        <w:tc>
          <w:tcPr>
            <w:tcW w:w="1783" w:type="dxa"/>
          </w:tcPr>
          <w:p w14:paraId="74E7E854" w14:textId="77777777" w:rsidR="00F12DC3" w:rsidRDefault="00F12DC3">
            <w:r>
              <w:t>Testy &amp; audio (</w:t>
            </w:r>
            <w:proofErr w:type="spellStart"/>
            <w:r>
              <w:t>Stiahnuteľná</w:t>
            </w:r>
            <w:proofErr w:type="spellEnd"/>
            <w:r>
              <w:t xml:space="preserve"> forma </w:t>
            </w:r>
            <w:proofErr w:type="spellStart"/>
            <w:r>
              <w:t>učiteľovho</w:t>
            </w:r>
            <w:proofErr w:type="spellEnd"/>
            <w:r>
              <w:t xml:space="preserve"> </w:t>
            </w:r>
            <w:proofErr w:type="spellStart"/>
            <w:r>
              <w:t>asistenta</w:t>
            </w:r>
            <w:proofErr w:type="spellEnd"/>
            <w:r>
              <w:t>)</w:t>
            </w:r>
          </w:p>
        </w:tc>
      </w:tr>
      <w:tr w:rsidR="00F12DC3" w14:paraId="3FA2169C" w14:textId="77777777" w:rsidTr="00F12DC3">
        <w:tc>
          <w:tcPr>
            <w:tcW w:w="973" w:type="dxa"/>
          </w:tcPr>
          <w:p w14:paraId="59319DDC" w14:textId="77777777" w:rsidR="00F12DC3" w:rsidRDefault="00F12DC3"/>
        </w:tc>
        <w:tc>
          <w:tcPr>
            <w:tcW w:w="984" w:type="dxa"/>
          </w:tcPr>
          <w:p w14:paraId="5F81F655" w14:textId="77777777" w:rsidR="00F12DC3" w:rsidRDefault="00F12DC3">
            <w:r>
              <w:t>20</w:t>
            </w:r>
          </w:p>
        </w:tc>
        <w:tc>
          <w:tcPr>
            <w:tcW w:w="983" w:type="dxa"/>
          </w:tcPr>
          <w:p w14:paraId="17D40CEC" w14:textId="77777777" w:rsidR="00F12DC3" w:rsidRDefault="00F12DC3">
            <w:r>
              <w:t>58</w:t>
            </w:r>
          </w:p>
        </w:tc>
        <w:tc>
          <w:tcPr>
            <w:tcW w:w="1738" w:type="dxa"/>
          </w:tcPr>
          <w:p w14:paraId="3D007EBE" w14:textId="77777777" w:rsidR="00F12DC3" w:rsidRDefault="00F12DC3">
            <w:proofErr w:type="spellStart"/>
            <w:r>
              <w:t>Oprava</w:t>
            </w:r>
            <w:proofErr w:type="spellEnd"/>
            <w:r>
              <w:t xml:space="preserve"> a </w:t>
            </w:r>
            <w:proofErr w:type="spellStart"/>
            <w:r>
              <w:t>vyhodnotenie</w:t>
            </w:r>
            <w:proofErr w:type="spellEnd"/>
            <w:r>
              <w:t xml:space="preserve"> </w:t>
            </w:r>
            <w:proofErr w:type="spellStart"/>
            <w:r>
              <w:t>písomky</w:t>
            </w:r>
            <w:proofErr w:type="spellEnd"/>
            <w:r>
              <w:t xml:space="preserve">/ </w:t>
            </w:r>
            <w:proofErr w:type="spellStart"/>
            <w:r>
              <w:t>testu</w:t>
            </w:r>
            <w:proofErr w:type="spellEnd"/>
            <w:r>
              <w:t xml:space="preserve">, </w:t>
            </w:r>
          </w:p>
        </w:tc>
        <w:tc>
          <w:tcPr>
            <w:tcW w:w="2410" w:type="dxa"/>
          </w:tcPr>
          <w:p w14:paraId="570B2407" w14:textId="77777777" w:rsidR="00F12DC3" w:rsidRDefault="00F12DC3">
            <w:proofErr w:type="spellStart"/>
            <w:r>
              <w:t>Zopakovanie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výsledkov</w:t>
            </w:r>
            <w:proofErr w:type="spellEnd"/>
            <w:r>
              <w:t xml:space="preserve"> </w:t>
            </w:r>
            <w:proofErr w:type="spellStart"/>
            <w:r>
              <w:t>testu</w:t>
            </w:r>
            <w:proofErr w:type="spellEnd"/>
            <w:r>
              <w:t xml:space="preserve">, </w:t>
            </w:r>
            <w:proofErr w:type="spellStart"/>
            <w:r>
              <w:t>Poučenie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z </w:t>
            </w:r>
            <w:proofErr w:type="spellStart"/>
            <w:r>
              <w:t>vlastných</w:t>
            </w:r>
            <w:proofErr w:type="spellEnd"/>
            <w:r>
              <w:t xml:space="preserve"> </w:t>
            </w:r>
            <w:proofErr w:type="spellStart"/>
            <w:r>
              <w:t>chýb</w:t>
            </w:r>
            <w:proofErr w:type="spellEnd"/>
          </w:p>
        </w:tc>
        <w:tc>
          <w:tcPr>
            <w:tcW w:w="2693" w:type="dxa"/>
          </w:tcPr>
          <w:p w14:paraId="6BC4DD1A" w14:textId="77777777" w:rsidR="00F12DC3" w:rsidRDefault="00F12DC3"/>
        </w:tc>
        <w:tc>
          <w:tcPr>
            <w:tcW w:w="2186" w:type="dxa"/>
          </w:tcPr>
          <w:p w14:paraId="7A630E20" w14:textId="77777777" w:rsidR="00F12DC3" w:rsidRDefault="00F12DC3"/>
        </w:tc>
        <w:tc>
          <w:tcPr>
            <w:tcW w:w="1783" w:type="dxa"/>
          </w:tcPr>
          <w:p w14:paraId="4521E02E" w14:textId="77777777" w:rsidR="00F12DC3" w:rsidRDefault="00F12DC3">
            <w:proofErr w:type="spellStart"/>
            <w:r>
              <w:t>Opravené</w:t>
            </w:r>
            <w:proofErr w:type="spellEnd"/>
            <w:r>
              <w:t xml:space="preserve"> testy</w:t>
            </w:r>
          </w:p>
        </w:tc>
      </w:tr>
      <w:tr w:rsidR="00F12DC3" w14:paraId="0FE31F39" w14:textId="77777777" w:rsidTr="00F12DC3">
        <w:tc>
          <w:tcPr>
            <w:tcW w:w="973" w:type="dxa"/>
          </w:tcPr>
          <w:p w14:paraId="484A269A" w14:textId="77777777" w:rsidR="00F12DC3" w:rsidRDefault="00F12DC3"/>
        </w:tc>
        <w:tc>
          <w:tcPr>
            <w:tcW w:w="984" w:type="dxa"/>
          </w:tcPr>
          <w:p w14:paraId="5FB7CA2B" w14:textId="77777777" w:rsidR="00F12DC3" w:rsidRDefault="00F12DC3"/>
        </w:tc>
        <w:tc>
          <w:tcPr>
            <w:tcW w:w="983" w:type="dxa"/>
          </w:tcPr>
          <w:p w14:paraId="28D3C6DD" w14:textId="77777777" w:rsidR="00F12DC3" w:rsidRDefault="00F12DC3"/>
        </w:tc>
        <w:tc>
          <w:tcPr>
            <w:tcW w:w="1738" w:type="dxa"/>
            <w:shd w:val="clear" w:color="auto" w:fill="FFFF00"/>
          </w:tcPr>
          <w:p w14:paraId="5F80CDB2" w14:textId="77777777" w:rsidR="00F12DC3" w:rsidRPr="00F12DC3" w:rsidRDefault="00F12DC3">
            <w:pPr>
              <w:rPr>
                <w:b/>
                <w:bCs/>
              </w:rPr>
            </w:pPr>
            <w:proofErr w:type="spellStart"/>
            <w:r w:rsidRPr="00F12DC3">
              <w:rPr>
                <w:b/>
                <w:bCs/>
              </w:rPr>
              <w:t>Kapitel</w:t>
            </w:r>
            <w:proofErr w:type="spellEnd"/>
            <w:r w:rsidRPr="00F12DC3">
              <w:rPr>
                <w:b/>
                <w:bCs/>
              </w:rPr>
              <w:t xml:space="preserve"> 5: </w:t>
            </w:r>
            <w:proofErr w:type="spellStart"/>
            <w:r w:rsidRPr="00F12DC3">
              <w:rPr>
                <w:b/>
                <w:bCs/>
              </w:rPr>
              <w:t>Arbeitswelt</w:t>
            </w:r>
            <w:proofErr w:type="spellEnd"/>
          </w:p>
        </w:tc>
        <w:tc>
          <w:tcPr>
            <w:tcW w:w="2410" w:type="dxa"/>
            <w:shd w:val="clear" w:color="auto" w:fill="FFFF00"/>
          </w:tcPr>
          <w:p w14:paraId="6B601574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60AC9832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2186" w:type="dxa"/>
            <w:shd w:val="clear" w:color="auto" w:fill="FFFF00"/>
          </w:tcPr>
          <w:p w14:paraId="5857AC66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1783" w:type="dxa"/>
            <w:shd w:val="clear" w:color="auto" w:fill="FFFF00"/>
          </w:tcPr>
          <w:p w14:paraId="367DB706" w14:textId="77777777" w:rsidR="00F12DC3" w:rsidRPr="00F12DC3" w:rsidRDefault="00F12DC3">
            <w:pPr>
              <w:rPr>
                <w:b/>
                <w:bCs/>
              </w:rPr>
            </w:pPr>
          </w:p>
        </w:tc>
      </w:tr>
      <w:tr w:rsidR="00F12DC3" w14:paraId="606A41AF" w14:textId="77777777" w:rsidTr="00F12DC3">
        <w:tc>
          <w:tcPr>
            <w:tcW w:w="973" w:type="dxa"/>
          </w:tcPr>
          <w:p w14:paraId="17319079" w14:textId="77777777" w:rsidR="00F12DC3" w:rsidRDefault="00F12DC3"/>
        </w:tc>
        <w:tc>
          <w:tcPr>
            <w:tcW w:w="984" w:type="dxa"/>
          </w:tcPr>
          <w:p w14:paraId="63801F5D" w14:textId="77777777" w:rsidR="00F12DC3" w:rsidRDefault="00F12DC3"/>
        </w:tc>
        <w:tc>
          <w:tcPr>
            <w:tcW w:w="983" w:type="dxa"/>
          </w:tcPr>
          <w:p w14:paraId="45400F79" w14:textId="77777777" w:rsidR="00F12DC3" w:rsidRDefault="00F12DC3">
            <w:r>
              <w:t>59</w:t>
            </w:r>
          </w:p>
        </w:tc>
        <w:tc>
          <w:tcPr>
            <w:tcW w:w="1738" w:type="dxa"/>
          </w:tcPr>
          <w:p w14:paraId="459E62E2" w14:textId="77777777" w:rsidR="00F12DC3" w:rsidRDefault="00F12DC3">
            <w:r>
              <w:t xml:space="preserve">L1: Neben- und </w:t>
            </w:r>
            <w:proofErr w:type="spellStart"/>
            <w:r>
              <w:t>Ferienjobs</w:t>
            </w:r>
            <w:proofErr w:type="spellEnd"/>
          </w:p>
        </w:tc>
        <w:tc>
          <w:tcPr>
            <w:tcW w:w="2410" w:type="dxa"/>
          </w:tcPr>
          <w:p w14:paraId="68444E58" w14:textId="77777777" w:rsidR="00F12DC3" w:rsidRDefault="00F12DC3"/>
        </w:tc>
        <w:tc>
          <w:tcPr>
            <w:tcW w:w="2693" w:type="dxa"/>
          </w:tcPr>
          <w:p w14:paraId="4E92F558" w14:textId="77777777" w:rsidR="00F12DC3" w:rsidRDefault="00F12DC3">
            <w:proofErr w:type="spellStart"/>
            <w:r>
              <w:t>Minulý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Perfektum</w:t>
            </w:r>
            <w:proofErr w:type="spellEnd"/>
            <w:r>
              <w:t xml:space="preserve"> (</w:t>
            </w:r>
            <w:proofErr w:type="spellStart"/>
            <w:r>
              <w:t>slabé</w:t>
            </w:r>
            <w:proofErr w:type="spellEnd"/>
            <w:r>
              <w:t xml:space="preserve"> </w:t>
            </w:r>
            <w:proofErr w:type="spellStart"/>
            <w:r>
              <w:t>slovesá</w:t>
            </w:r>
            <w:proofErr w:type="spellEnd"/>
            <w:r>
              <w:t>)</w:t>
            </w:r>
          </w:p>
        </w:tc>
        <w:tc>
          <w:tcPr>
            <w:tcW w:w="2186" w:type="dxa"/>
          </w:tcPr>
          <w:p w14:paraId="76DB1392" w14:textId="77777777" w:rsidR="00F12DC3" w:rsidRDefault="00F12DC3">
            <w:proofErr w:type="spellStart"/>
            <w:r>
              <w:t>Pracovné</w:t>
            </w:r>
            <w:proofErr w:type="spellEnd"/>
            <w:r>
              <w:t xml:space="preserve"> </w:t>
            </w:r>
            <w:proofErr w:type="spellStart"/>
            <w:r>
              <w:t>pravá</w:t>
            </w:r>
            <w:proofErr w:type="spellEnd"/>
            <w:r>
              <w:t xml:space="preserve"> </w:t>
            </w:r>
            <w:proofErr w:type="spellStart"/>
            <w:r>
              <w:t>nemeckých</w:t>
            </w:r>
            <w:proofErr w:type="spellEnd"/>
            <w:r>
              <w:t xml:space="preserve"> </w:t>
            </w:r>
            <w:proofErr w:type="spellStart"/>
            <w:r>
              <w:t>mladých</w:t>
            </w:r>
            <w:proofErr w:type="spellEnd"/>
            <w:r>
              <w:t xml:space="preserve"> </w:t>
            </w:r>
            <w:proofErr w:type="spellStart"/>
            <w:r>
              <w:t>ľudí</w:t>
            </w:r>
            <w:proofErr w:type="spellEnd"/>
            <w:r>
              <w:t xml:space="preserve">, </w:t>
            </w:r>
            <w:proofErr w:type="spellStart"/>
            <w:r>
              <w:t>Príležitostne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,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obrázku</w:t>
            </w:r>
            <w:proofErr w:type="spellEnd"/>
          </w:p>
        </w:tc>
        <w:tc>
          <w:tcPr>
            <w:tcW w:w="1783" w:type="dxa"/>
          </w:tcPr>
          <w:p w14:paraId="4D8AC9BD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2C8131D1" w14:textId="77777777" w:rsidTr="00F12DC3">
        <w:tc>
          <w:tcPr>
            <w:tcW w:w="973" w:type="dxa"/>
          </w:tcPr>
          <w:p w14:paraId="6766B13C" w14:textId="77777777" w:rsidR="00F12DC3" w:rsidRDefault="00F12DC3"/>
        </w:tc>
        <w:tc>
          <w:tcPr>
            <w:tcW w:w="984" w:type="dxa"/>
          </w:tcPr>
          <w:p w14:paraId="69AA42C1" w14:textId="77777777" w:rsidR="00F12DC3" w:rsidRDefault="00F12DC3"/>
        </w:tc>
        <w:tc>
          <w:tcPr>
            <w:tcW w:w="983" w:type="dxa"/>
          </w:tcPr>
          <w:p w14:paraId="43CFDEE6" w14:textId="77777777" w:rsidR="00F12DC3" w:rsidRDefault="00F12DC3">
            <w:r>
              <w:t>60</w:t>
            </w:r>
          </w:p>
        </w:tc>
        <w:tc>
          <w:tcPr>
            <w:tcW w:w="1738" w:type="dxa"/>
          </w:tcPr>
          <w:p w14:paraId="18A6EFE7" w14:textId="77777777" w:rsidR="00F12DC3" w:rsidRDefault="00F12DC3">
            <w:r>
              <w:t xml:space="preserve">L1: Neben- und </w:t>
            </w:r>
            <w:proofErr w:type="spellStart"/>
            <w:r>
              <w:t>Ferienjobs</w:t>
            </w:r>
            <w:proofErr w:type="spellEnd"/>
          </w:p>
        </w:tc>
        <w:tc>
          <w:tcPr>
            <w:tcW w:w="2410" w:type="dxa"/>
          </w:tcPr>
          <w:p w14:paraId="574E3C4B" w14:textId="77777777" w:rsidR="00F12DC3" w:rsidRDefault="00F12DC3"/>
        </w:tc>
        <w:tc>
          <w:tcPr>
            <w:tcW w:w="2693" w:type="dxa"/>
          </w:tcPr>
          <w:p w14:paraId="1D26A44C" w14:textId="77777777" w:rsidR="00F12DC3" w:rsidRDefault="00F12DC3">
            <w:proofErr w:type="spellStart"/>
            <w:r>
              <w:t>Minulý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Perfektum</w:t>
            </w:r>
            <w:proofErr w:type="spellEnd"/>
            <w:r>
              <w:t xml:space="preserve"> (</w:t>
            </w:r>
            <w:proofErr w:type="spellStart"/>
            <w:r>
              <w:t>slabé</w:t>
            </w:r>
            <w:proofErr w:type="spellEnd"/>
            <w:r>
              <w:t xml:space="preserve"> </w:t>
            </w:r>
            <w:proofErr w:type="spellStart"/>
            <w:r>
              <w:t>slovesá</w:t>
            </w:r>
            <w:proofErr w:type="spellEnd"/>
            <w:r>
              <w:t>)</w:t>
            </w:r>
          </w:p>
        </w:tc>
        <w:tc>
          <w:tcPr>
            <w:tcW w:w="2186" w:type="dxa"/>
          </w:tcPr>
          <w:p w14:paraId="6E79CA41" w14:textId="77777777" w:rsidR="00F12DC3" w:rsidRDefault="00F12DC3">
            <w:proofErr w:type="spellStart"/>
            <w:r>
              <w:t>Pracovné</w:t>
            </w:r>
            <w:proofErr w:type="spellEnd"/>
            <w:r>
              <w:t xml:space="preserve"> </w:t>
            </w:r>
            <w:proofErr w:type="spellStart"/>
            <w:r>
              <w:t>pravá</w:t>
            </w:r>
            <w:proofErr w:type="spellEnd"/>
            <w:r>
              <w:t xml:space="preserve"> </w:t>
            </w:r>
            <w:proofErr w:type="spellStart"/>
            <w:r>
              <w:t>nemeckých</w:t>
            </w:r>
            <w:proofErr w:type="spellEnd"/>
            <w:r>
              <w:t xml:space="preserve"> </w:t>
            </w:r>
            <w:proofErr w:type="spellStart"/>
            <w:r>
              <w:t>mladých</w:t>
            </w:r>
            <w:proofErr w:type="spellEnd"/>
            <w:r>
              <w:t xml:space="preserve"> </w:t>
            </w:r>
            <w:proofErr w:type="spellStart"/>
            <w:r>
              <w:t>ľudí</w:t>
            </w:r>
            <w:proofErr w:type="spellEnd"/>
            <w:r>
              <w:t xml:space="preserve">, </w:t>
            </w:r>
            <w:proofErr w:type="spellStart"/>
            <w:r>
              <w:t>Príležitostne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,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obrázku</w:t>
            </w:r>
            <w:proofErr w:type="spellEnd"/>
          </w:p>
        </w:tc>
        <w:tc>
          <w:tcPr>
            <w:tcW w:w="1783" w:type="dxa"/>
          </w:tcPr>
          <w:p w14:paraId="515106DD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6CBED83F" w14:textId="77777777" w:rsidTr="00F12DC3">
        <w:tc>
          <w:tcPr>
            <w:tcW w:w="973" w:type="dxa"/>
          </w:tcPr>
          <w:p w14:paraId="7360D71F" w14:textId="77777777" w:rsidR="00F12DC3" w:rsidRDefault="00F12DC3"/>
        </w:tc>
        <w:tc>
          <w:tcPr>
            <w:tcW w:w="984" w:type="dxa"/>
          </w:tcPr>
          <w:p w14:paraId="6529A2F1" w14:textId="77777777" w:rsidR="00F12DC3" w:rsidRDefault="00F12DC3">
            <w:r>
              <w:t>21</w:t>
            </w:r>
          </w:p>
        </w:tc>
        <w:tc>
          <w:tcPr>
            <w:tcW w:w="983" w:type="dxa"/>
          </w:tcPr>
          <w:p w14:paraId="095CD9EF" w14:textId="77777777" w:rsidR="00F12DC3" w:rsidRDefault="00F12DC3">
            <w:r>
              <w:t>61</w:t>
            </w:r>
          </w:p>
        </w:tc>
        <w:tc>
          <w:tcPr>
            <w:tcW w:w="1738" w:type="dxa"/>
          </w:tcPr>
          <w:p w14:paraId="4A216C42" w14:textId="77777777" w:rsidR="00F12DC3" w:rsidRDefault="00F12DC3">
            <w:r>
              <w:t xml:space="preserve">L2: Mein </w:t>
            </w:r>
            <w:proofErr w:type="spellStart"/>
            <w:r>
              <w:t>erster</w:t>
            </w:r>
            <w:proofErr w:type="spellEnd"/>
            <w:r>
              <w:t xml:space="preserve"> </w:t>
            </w:r>
            <w:proofErr w:type="spellStart"/>
            <w:r>
              <w:t>Arbeitstag</w:t>
            </w:r>
            <w:proofErr w:type="spellEnd"/>
          </w:p>
        </w:tc>
        <w:tc>
          <w:tcPr>
            <w:tcW w:w="2410" w:type="dxa"/>
          </w:tcPr>
          <w:p w14:paraId="7F42EFEC" w14:textId="77777777" w:rsidR="00F12DC3" w:rsidRDefault="00F12DC3"/>
        </w:tc>
        <w:tc>
          <w:tcPr>
            <w:tcW w:w="2693" w:type="dxa"/>
          </w:tcPr>
          <w:p w14:paraId="4F7A658E" w14:textId="77777777" w:rsidR="00F12DC3" w:rsidRDefault="00F12DC3">
            <w:proofErr w:type="spellStart"/>
            <w:r>
              <w:t>Perfektum</w:t>
            </w:r>
            <w:proofErr w:type="spellEnd"/>
            <w:r>
              <w:t xml:space="preserve"> (</w:t>
            </w:r>
            <w:proofErr w:type="spellStart"/>
            <w:r>
              <w:t>slovesá</w:t>
            </w:r>
            <w:proofErr w:type="spellEnd"/>
            <w:r>
              <w:t xml:space="preserve"> s </w:t>
            </w:r>
            <w:proofErr w:type="spellStart"/>
            <w:r>
              <w:t>neodlučiteľnou</w:t>
            </w:r>
            <w:proofErr w:type="spellEnd"/>
            <w:r>
              <w:t xml:space="preserve"> </w:t>
            </w:r>
            <w:proofErr w:type="spellStart"/>
            <w:r>
              <w:t>predponou</w:t>
            </w:r>
            <w:proofErr w:type="spellEnd"/>
            <w:r>
              <w:t xml:space="preserve">, </w:t>
            </w:r>
            <w:proofErr w:type="spellStart"/>
            <w:r>
              <w:t>Perfektum</w:t>
            </w:r>
            <w:proofErr w:type="spellEnd"/>
            <w:r>
              <w:t xml:space="preserve"> s </w:t>
            </w:r>
            <w:proofErr w:type="spellStart"/>
            <w:r>
              <w:t>haben</w:t>
            </w:r>
            <w:proofErr w:type="spellEnd"/>
            <w:r>
              <w:t xml:space="preserve"> a sein)</w:t>
            </w:r>
          </w:p>
        </w:tc>
        <w:tc>
          <w:tcPr>
            <w:tcW w:w="2186" w:type="dxa"/>
          </w:tcPr>
          <w:p w14:paraId="2596C9A9" w14:textId="77777777" w:rsidR="00F12DC3" w:rsidRDefault="00F12DC3"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všedných</w:t>
            </w:r>
            <w:proofErr w:type="spellEnd"/>
            <w:r>
              <w:t xml:space="preserve"> </w:t>
            </w:r>
            <w:proofErr w:type="spellStart"/>
            <w:r>
              <w:t>dňoch</w:t>
            </w:r>
            <w:proofErr w:type="spellEnd"/>
            <w:r>
              <w:t xml:space="preserve"> v </w:t>
            </w:r>
            <w:proofErr w:type="spellStart"/>
            <w:r>
              <w:t>minulom</w:t>
            </w:r>
            <w:proofErr w:type="spellEnd"/>
            <w:r>
              <w:t xml:space="preserve"> </w:t>
            </w:r>
            <w:proofErr w:type="spellStart"/>
            <w:r>
              <w:t>čase</w:t>
            </w:r>
            <w:proofErr w:type="spellEnd"/>
            <w:r>
              <w:t xml:space="preserve">, </w:t>
            </w:r>
            <w:proofErr w:type="spellStart"/>
            <w:r>
              <w:t>Doplnenie</w:t>
            </w:r>
            <w:proofErr w:type="spellEnd"/>
            <w:r>
              <w:t xml:space="preserve"> </w:t>
            </w:r>
            <w:proofErr w:type="gramStart"/>
            <w:r>
              <w:t>interview ,</w:t>
            </w:r>
            <w:proofErr w:type="gramEnd"/>
            <w:r>
              <w:t xml:space="preserve">  </w:t>
            </w:r>
            <w:proofErr w:type="spellStart"/>
            <w:r>
              <w:t>prieskum</w:t>
            </w:r>
            <w:proofErr w:type="spellEnd"/>
            <w:r>
              <w:t xml:space="preserve"> </w:t>
            </w:r>
            <w:proofErr w:type="spellStart"/>
            <w:r>
              <w:t>verejnej</w:t>
            </w:r>
            <w:proofErr w:type="spellEnd"/>
            <w:r>
              <w:t xml:space="preserve"> </w:t>
            </w:r>
            <w:proofErr w:type="spellStart"/>
            <w:r>
              <w:t>mienky</w:t>
            </w:r>
            <w:proofErr w:type="spellEnd"/>
            <w:r>
              <w:t xml:space="preserve"> </w:t>
            </w:r>
            <w:proofErr w:type="spellStart"/>
            <w:r>
              <w:t>ohľadne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</w:p>
        </w:tc>
        <w:tc>
          <w:tcPr>
            <w:tcW w:w="1783" w:type="dxa"/>
          </w:tcPr>
          <w:p w14:paraId="24C32067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7C6F433B" w14:textId="77777777" w:rsidTr="00F12DC3">
        <w:tc>
          <w:tcPr>
            <w:tcW w:w="973" w:type="dxa"/>
          </w:tcPr>
          <w:p w14:paraId="707AD801" w14:textId="77777777" w:rsidR="00F12DC3" w:rsidRDefault="00F12DC3"/>
        </w:tc>
        <w:tc>
          <w:tcPr>
            <w:tcW w:w="984" w:type="dxa"/>
          </w:tcPr>
          <w:p w14:paraId="33BD8697" w14:textId="77777777" w:rsidR="00F12DC3" w:rsidRDefault="00F12DC3"/>
        </w:tc>
        <w:tc>
          <w:tcPr>
            <w:tcW w:w="983" w:type="dxa"/>
          </w:tcPr>
          <w:p w14:paraId="08E11BCF" w14:textId="77777777" w:rsidR="00F12DC3" w:rsidRDefault="00F12DC3">
            <w:r>
              <w:t>62</w:t>
            </w:r>
          </w:p>
        </w:tc>
        <w:tc>
          <w:tcPr>
            <w:tcW w:w="1738" w:type="dxa"/>
          </w:tcPr>
          <w:p w14:paraId="3EF49C95" w14:textId="77777777" w:rsidR="00F12DC3" w:rsidRDefault="00F12DC3">
            <w:r>
              <w:t xml:space="preserve">L2: Mein </w:t>
            </w:r>
            <w:proofErr w:type="spellStart"/>
            <w:r>
              <w:t>erster</w:t>
            </w:r>
            <w:proofErr w:type="spellEnd"/>
            <w:r>
              <w:t xml:space="preserve"> </w:t>
            </w:r>
            <w:proofErr w:type="spellStart"/>
            <w:r>
              <w:t>Arbeitstag</w:t>
            </w:r>
            <w:proofErr w:type="spellEnd"/>
          </w:p>
        </w:tc>
        <w:tc>
          <w:tcPr>
            <w:tcW w:w="2410" w:type="dxa"/>
          </w:tcPr>
          <w:p w14:paraId="4927C570" w14:textId="77777777" w:rsidR="00F12DC3" w:rsidRDefault="00F12DC3"/>
        </w:tc>
        <w:tc>
          <w:tcPr>
            <w:tcW w:w="2693" w:type="dxa"/>
          </w:tcPr>
          <w:p w14:paraId="22B5728E" w14:textId="77777777" w:rsidR="00F12DC3" w:rsidRDefault="00F12DC3">
            <w:proofErr w:type="spellStart"/>
            <w:r>
              <w:t>Perfektum</w:t>
            </w:r>
            <w:proofErr w:type="spellEnd"/>
            <w:r>
              <w:t xml:space="preserve"> (</w:t>
            </w:r>
            <w:proofErr w:type="spellStart"/>
            <w:r>
              <w:t>slovesá</w:t>
            </w:r>
            <w:proofErr w:type="spellEnd"/>
            <w:r>
              <w:t xml:space="preserve"> s </w:t>
            </w:r>
            <w:proofErr w:type="spellStart"/>
            <w:r>
              <w:t>neodlučiteľnou</w:t>
            </w:r>
            <w:proofErr w:type="spellEnd"/>
            <w:r>
              <w:t xml:space="preserve"> </w:t>
            </w:r>
            <w:proofErr w:type="spellStart"/>
            <w:r>
              <w:t>predponou</w:t>
            </w:r>
            <w:proofErr w:type="spellEnd"/>
            <w:r>
              <w:t xml:space="preserve">, </w:t>
            </w:r>
            <w:proofErr w:type="spellStart"/>
            <w:r>
              <w:t>Perfektum</w:t>
            </w:r>
            <w:proofErr w:type="spellEnd"/>
            <w:r>
              <w:t xml:space="preserve"> s </w:t>
            </w:r>
            <w:proofErr w:type="spellStart"/>
            <w:r>
              <w:t>haben</w:t>
            </w:r>
            <w:proofErr w:type="spellEnd"/>
            <w:r>
              <w:t xml:space="preserve"> a sein)</w:t>
            </w:r>
          </w:p>
        </w:tc>
        <w:tc>
          <w:tcPr>
            <w:tcW w:w="2186" w:type="dxa"/>
          </w:tcPr>
          <w:p w14:paraId="25F865E3" w14:textId="77777777" w:rsidR="00F12DC3" w:rsidRDefault="00F12DC3"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všedných</w:t>
            </w:r>
            <w:proofErr w:type="spellEnd"/>
            <w:r>
              <w:t xml:space="preserve"> </w:t>
            </w:r>
            <w:proofErr w:type="spellStart"/>
            <w:r>
              <w:t>dňoch</w:t>
            </w:r>
            <w:proofErr w:type="spellEnd"/>
            <w:r>
              <w:t xml:space="preserve"> v </w:t>
            </w:r>
            <w:proofErr w:type="spellStart"/>
            <w:r>
              <w:t>minulom</w:t>
            </w:r>
            <w:proofErr w:type="spellEnd"/>
            <w:r>
              <w:t xml:space="preserve"> </w:t>
            </w:r>
            <w:proofErr w:type="spellStart"/>
            <w:r>
              <w:t>čase</w:t>
            </w:r>
            <w:proofErr w:type="spellEnd"/>
            <w:r>
              <w:t xml:space="preserve">, </w:t>
            </w:r>
            <w:proofErr w:type="spellStart"/>
            <w:r>
              <w:t>Doplnenie</w:t>
            </w:r>
            <w:proofErr w:type="spellEnd"/>
            <w:r>
              <w:t xml:space="preserve"> </w:t>
            </w:r>
            <w:proofErr w:type="gramStart"/>
            <w:r>
              <w:lastRenderedPageBreak/>
              <w:t>interview ,</w:t>
            </w:r>
            <w:proofErr w:type="gramEnd"/>
            <w:r>
              <w:t xml:space="preserve">  </w:t>
            </w:r>
            <w:proofErr w:type="spellStart"/>
            <w:r>
              <w:t>prieskum</w:t>
            </w:r>
            <w:proofErr w:type="spellEnd"/>
            <w:r>
              <w:t xml:space="preserve"> </w:t>
            </w:r>
            <w:proofErr w:type="spellStart"/>
            <w:r>
              <w:t>verejnej</w:t>
            </w:r>
            <w:proofErr w:type="spellEnd"/>
            <w:r>
              <w:t xml:space="preserve"> </w:t>
            </w:r>
            <w:proofErr w:type="spellStart"/>
            <w:r>
              <w:t>mienky</w:t>
            </w:r>
            <w:proofErr w:type="spellEnd"/>
            <w:r>
              <w:t xml:space="preserve"> </w:t>
            </w:r>
            <w:proofErr w:type="spellStart"/>
            <w:r>
              <w:t>ohladne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</w:p>
        </w:tc>
        <w:tc>
          <w:tcPr>
            <w:tcW w:w="1783" w:type="dxa"/>
          </w:tcPr>
          <w:p w14:paraId="45698710" w14:textId="77777777" w:rsidR="00F12DC3" w:rsidRDefault="00F12DC3">
            <w:proofErr w:type="spellStart"/>
            <w:r>
              <w:lastRenderedPageBreak/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311B38BA" w14:textId="77777777" w:rsidTr="00F12DC3">
        <w:tc>
          <w:tcPr>
            <w:tcW w:w="973" w:type="dxa"/>
          </w:tcPr>
          <w:p w14:paraId="53732724" w14:textId="77777777" w:rsidR="00F12DC3" w:rsidRDefault="00F12DC3"/>
        </w:tc>
        <w:tc>
          <w:tcPr>
            <w:tcW w:w="984" w:type="dxa"/>
          </w:tcPr>
          <w:p w14:paraId="03B181E6" w14:textId="77777777" w:rsidR="00F12DC3" w:rsidRDefault="00F12DC3"/>
        </w:tc>
        <w:tc>
          <w:tcPr>
            <w:tcW w:w="983" w:type="dxa"/>
          </w:tcPr>
          <w:p w14:paraId="4BD104A9" w14:textId="77777777" w:rsidR="00F12DC3" w:rsidRDefault="00F12DC3">
            <w:r>
              <w:t>63</w:t>
            </w:r>
          </w:p>
        </w:tc>
        <w:tc>
          <w:tcPr>
            <w:tcW w:w="1738" w:type="dxa"/>
          </w:tcPr>
          <w:p w14:paraId="2CAC9266" w14:textId="77777777" w:rsidR="00F12DC3" w:rsidRDefault="00F12DC3">
            <w:r>
              <w:t xml:space="preserve">L3: </w:t>
            </w:r>
            <w:proofErr w:type="spellStart"/>
            <w:r>
              <w:t>Gleiche</w:t>
            </w:r>
            <w:proofErr w:type="spellEnd"/>
            <w:r>
              <w:t xml:space="preserve"> </w:t>
            </w:r>
            <w:proofErr w:type="spellStart"/>
            <w:r>
              <w:t>Arbeitsbedingungen</w:t>
            </w:r>
            <w:proofErr w:type="spellEnd"/>
            <w:r>
              <w:t xml:space="preserve"> für alle</w:t>
            </w:r>
          </w:p>
        </w:tc>
        <w:tc>
          <w:tcPr>
            <w:tcW w:w="2410" w:type="dxa"/>
          </w:tcPr>
          <w:p w14:paraId="73792613" w14:textId="77777777" w:rsidR="00F12DC3" w:rsidRDefault="00F12DC3"/>
        </w:tc>
        <w:tc>
          <w:tcPr>
            <w:tcW w:w="2693" w:type="dxa"/>
          </w:tcPr>
          <w:p w14:paraId="3AF139B3" w14:textId="77777777" w:rsidR="00F12DC3" w:rsidRDefault="00F12DC3">
            <w:proofErr w:type="spellStart"/>
            <w:r>
              <w:t>Perfekt</w:t>
            </w:r>
            <w:proofErr w:type="spellEnd"/>
          </w:p>
        </w:tc>
        <w:tc>
          <w:tcPr>
            <w:tcW w:w="2186" w:type="dxa"/>
          </w:tcPr>
          <w:p w14:paraId="533F617E" w14:textId="77777777" w:rsidR="00F12DC3" w:rsidRDefault="00F12DC3">
            <w:proofErr w:type="spellStart"/>
            <w:r>
              <w:t>Oboznámenie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s Fairtrade-om, </w:t>
            </w:r>
            <w:proofErr w:type="spellStart"/>
            <w:r>
              <w:t>Zabezpečenie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s Fairtrade, </w:t>
            </w:r>
            <w:proofErr w:type="spellStart"/>
            <w:r>
              <w:t>Spoznanie</w:t>
            </w:r>
            <w:proofErr w:type="spellEnd"/>
            <w:r>
              <w:t xml:space="preserve"> </w:t>
            </w:r>
            <w:proofErr w:type="spellStart"/>
            <w:r>
              <w:t>webových</w:t>
            </w:r>
            <w:proofErr w:type="spellEnd"/>
            <w:r>
              <w:t xml:space="preserve"> </w:t>
            </w:r>
            <w:proofErr w:type="spellStart"/>
            <w:r>
              <w:t>stránok</w:t>
            </w:r>
            <w:proofErr w:type="spellEnd"/>
            <w:r>
              <w:t xml:space="preserve"> k </w:t>
            </w:r>
            <w:proofErr w:type="spellStart"/>
            <w:r>
              <w:t>téme</w:t>
            </w:r>
            <w:proofErr w:type="spellEnd"/>
          </w:p>
        </w:tc>
        <w:tc>
          <w:tcPr>
            <w:tcW w:w="1783" w:type="dxa"/>
          </w:tcPr>
          <w:p w14:paraId="418BF3F8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63BAC447" w14:textId="77777777" w:rsidTr="00F12DC3">
        <w:tc>
          <w:tcPr>
            <w:tcW w:w="973" w:type="dxa"/>
          </w:tcPr>
          <w:p w14:paraId="7C5C03EB" w14:textId="77777777" w:rsidR="00F12DC3" w:rsidRDefault="00F12DC3"/>
        </w:tc>
        <w:tc>
          <w:tcPr>
            <w:tcW w:w="984" w:type="dxa"/>
          </w:tcPr>
          <w:p w14:paraId="710F5218" w14:textId="77777777" w:rsidR="00F12DC3" w:rsidRDefault="00F12DC3">
            <w:r>
              <w:t>22</w:t>
            </w:r>
          </w:p>
        </w:tc>
        <w:tc>
          <w:tcPr>
            <w:tcW w:w="983" w:type="dxa"/>
          </w:tcPr>
          <w:p w14:paraId="73CD4925" w14:textId="77777777" w:rsidR="00F12DC3" w:rsidRDefault="00F12DC3">
            <w:r>
              <w:t>64</w:t>
            </w:r>
          </w:p>
        </w:tc>
        <w:tc>
          <w:tcPr>
            <w:tcW w:w="1738" w:type="dxa"/>
          </w:tcPr>
          <w:p w14:paraId="257BF5F9" w14:textId="77777777" w:rsidR="00F12DC3" w:rsidRDefault="00F12DC3">
            <w:r>
              <w:t xml:space="preserve">L3: </w:t>
            </w:r>
            <w:proofErr w:type="spellStart"/>
            <w:r>
              <w:t>Gleiche</w:t>
            </w:r>
            <w:proofErr w:type="spellEnd"/>
            <w:r>
              <w:t xml:space="preserve"> </w:t>
            </w:r>
            <w:proofErr w:type="spellStart"/>
            <w:r>
              <w:t>Arbeitsbedingungen</w:t>
            </w:r>
            <w:proofErr w:type="spellEnd"/>
            <w:r>
              <w:t xml:space="preserve"> für alle</w:t>
            </w:r>
          </w:p>
        </w:tc>
        <w:tc>
          <w:tcPr>
            <w:tcW w:w="2410" w:type="dxa"/>
          </w:tcPr>
          <w:p w14:paraId="1F9809BB" w14:textId="77777777" w:rsidR="00F12DC3" w:rsidRDefault="00F12DC3"/>
        </w:tc>
        <w:tc>
          <w:tcPr>
            <w:tcW w:w="2693" w:type="dxa"/>
          </w:tcPr>
          <w:p w14:paraId="4AC05887" w14:textId="77777777" w:rsidR="00F12DC3" w:rsidRDefault="00F12DC3">
            <w:proofErr w:type="spellStart"/>
            <w:r>
              <w:t>Perfekt</w:t>
            </w:r>
            <w:proofErr w:type="spellEnd"/>
          </w:p>
        </w:tc>
        <w:tc>
          <w:tcPr>
            <w:tcW w:w="2186" w:type="dxa"/>
          </w:tcPr>
          <w:p w14:paraId="5011193F" w14:textId="77777777" w:rsidR="00F12DC3" w:rsidRDefault="00F12DC3">
            <w:proofErr w:type="spellStart"/>
            <w:r>
              <w:t>Oboznámenie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s Fairtrade-om, </w:t>
            </w:r>
            <w:proofErr w:type="spellStart"/>
            <w:r>
              <w:t>Zabezpečenie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s Fairtrade, </w:t>
            </w:r>
            <w:proofErr w:type="spellStart"/>
            <w:r>
              <w:t>Spoznanie</w:t>
            </w:r>
            <w:proofErr w:type="spellEnd"/>
            <w:r>
              <w:t xml:space="preserve"> </w:t>
            </w:r>
            <w:proofErr w:type="spellStart"/>
            <w:r>
              <w:t>webových</w:t>
            </w:r>
            <w:proofErr w:type="spellEnd"/>
            <w:r>
              <w:t xml:space="preserve"> </w:t>
            </w:r>
            <w:proofErr w:type="spellStart"/>
            <w:r>
              <w:t>stránok</w:t>
            </w:r>
            <w:proofErr w:type="spellEnd"/>
            <w:r>
              <w:t xml:space="preserve"> k </w:t>
            </w:r>
            <w:proofErr w:type="spellStart"/>
            <w:r>
              <w:t>téme</w:t>
            </w:r>
            <w:proofErr w:type="spellEnd"/>
          </w:p>
        </w:tc>
        <w:tc>
          <w:tcPr>
            <w:tcW w:w="1783" w:type="dxa"/>
          </w:tcPr>
          <w:p w14:paraId="3B02566F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44944B43" w14:textId="77777777" w:rsidTr="00F12DC3">
        <w:tc>
          <w:tcPr>
            <w:tcW w:w="973" w:type="dxa"/>
          </w:tcPr>
          <w:p w14:paraId="0F08BD79" w14:textId="77777777" w:rsidR="00F12DC3" w:rsidRDefault="00F12DC3"/>
        </w:tc>
        <w:tc>
          <w:tcPr>
            <w:tcW w:w="984" w:type="dxa"/>
          </w:tcPr>
          <w:p w14:paraId="5D599117" w14:textId="77777777" w:rsidR="00F12DC3" w:rsidRDefault="00F12DC3"/>
        </w:tc>
        <w:tc>
          <w:tcPr>
            <w:tcW w:w="983" w:type="dxa"/>
          </w:tcPr>
          <w:p w14:paraId="501FF9CB" w14:textId="77777777" w:rsidR="00F12DC3" w:rsidRDefault="00F12DC3">
            <w:r>
              <w:t>65</w:t>
            </w:r>
          </w:p>
        </w:tc>
        <w:tc>
          <w:tcPr>
            <w:tcW w:w="1738" w:type="dxa"/>
          </w:tcPr>
          <w:p w14:paraId="75BEC3CC" w14:textId="77777777" w:rsidR="00F12DC3" w:rsidRDefault="00F12DC3">
            <w:r>
              <w:t xml:space="preserve">L4: Was </w:t>
            </w:r>
            <w:proofErr w:type="spellStart"/>
            <w:r>
              <w:t>sind</w:t>
            </w:r>
            <w:proofErr w:type="spellEnd"/>
            <w:r>
              <w:t xml:space="preserve"> Sie von </w:t>
            </w:r>
            <w:proofErr w:type="spellStart"/>
            <w:r>
              <w:t>Beruf</w:t>
            </w:r>
            <w:proofErr w:type="spellEnd"/>
            <w:r>
              <w:t>?</w:t>
            </w:r>
          </w:p>
        </w:tc>
        <w:tc>
          <w:tcPr>
            <w:tcW w:w="2410" w:type="dxa"/>
          </w:tcPr>
          <w:p w14:paraId="326A6E42" w14:textId="77777777" w:rsidR="00F12DC3" w:rsidRDefault="00F12DC3"/>
        </w:tc>
        <w:tc>
          <w:tcPr>
            <w:tcW w:w="2693" w:type="dxa"/>
          </w:tcPr>
          <w:p w14:paraId="0BFB7958" w14:textId="77777777" w:rsidR="00F12DC3" w:rsidRDefault="00F12DC3"/>
        </w:tc>
        <w:tc>
          <w:tcPr>
            <w:tcW w:w="2186" w:type="dxa"/>
          </w:tcPr>
          <w:p w14:paraId="496AE170" w14:textId="77777777" w:rsidR="00F12DC3" w:rsidRDefault="00F12DC3">
            <w:proofErr w:type="spellStart"/>
            <w:r>
              <w:t>Spoznávanie</w:t>
            </w:r>
            <w:proofErr w:type="spellEnd"/>
            <w:r>
              <w:t xml:space="preserve"> </w:t>
            </w:r>
            <w:proofErr w:type="spellStart"/>
            <w:r>
              <w:t>povolaní</w:t>
            </w:r>
            <w:proofErr w:type="spellEnd"/>
            <w:r>
              <w:t xml:space="preserve">, </w:t>
            </w:r>
            <w:proofErr w:type="spellStart"/>
            <w:r>
              <w:t>povolanie</w:t>
            </w:r>
            <w:proofErr w:type="spellEnd"/>
            <w:r>
              <w:t xml:space="preserve"> </w:t>
            </w:r>
            <w:proofErr w:type="spellStart"/>
            <w:r>
              <w:t>rodičov</w:t>
            </w:r>
            <w:proofErr w:type="spellEnd"/>
            <w:r>
              <w:t xml:space="preserve">, </w:t>
            </w:r>
            <w:proofErr w:type="spellStart"/>
            <w:r>
              <w:t>Vysnívané</w:t>
            </w:r>
            <w:proofErr w:type="spellEnd"/>
            <w:r>
              <w:t xml:space="preserve"> </w:t>
            </w:r>
            <w:proofErr w:type="spellStart"/>
            <w:r>
              <w:t>povolanie</w:t>
            </w:r>
            <w:proofErr w:type="spellEnd"/>
            <w:r>
              <w:t xml:space="preserve">, </w:t>
            </w:r>
            <w:proofErr w:type="spellStart"/>
            <w:r>
              <w:t>Charakteristika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prídavnými</w:t>
            </w:r>
            <w:proofErr w:type="spellEnd"/>
            <w:r>
              <w:t xml:space="preserve"> </w:t>
            </w:r>
            <w:proofErr w:type="spellStart"/>
            <w:r>
              <w:t>menami</w:t>
            </w:r>
            <w:proofErr w:type="spellEnd"/>
          </w:p>
        </w:tc>
        <w:tc>
          <w:tcPr>
            <w:tcW w:w="1783" w:type="dxa"/>
          </w:tcPr>
          <w:p w14:paraId="24574F92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762F4AB7" w14:textId="77777777" w:rsidTr="00F12DC3">
        <w:tc>
          <w:tcPr>
            <w:tcW w:w="973" w:type="dxa"/>
          </w:tcPr>
          <w:p w14:paraId="08181E2A" w14:textId="77777777" w:rsidR="00F12DC3" w:rsidRDefault="00F12DC3"/>
        </w:tc>
        <w:tc>
          <w:tcPr>
            <w:tcW w:w="984" w:type="dxa"/>
          </w:tcPr>
          <w:p w14:paraId="2049D60D" w14:textId="77777777" w:rsidR="00F12DC3" w:rsidRDefault="00F12DC3"/>
        </w:tc>
        <w:tc>
          <w:tcPr>
            <w:tcW w:w="983" w:type="dxa"/>
          </w:tcPr>
          <w:p w14:paraId="4BA56B51" w14:textId="77777777" w:rsidR="00F12DC3" w:rsidRDefault="00F12DC3">
            <w:r>
              <w:t>66</w:t>
            </w:r>
          </w:p>
        </w:tc>
        <w:tc>
          <w:tcPr>
            <w:tcW w:w="1738" w:type="dxa"/>
          </w:tcPr>
          <w:p w14:paraId="2412DDEA" w14:textId="77777777" w:rsidR="00F12DC3" w:rsidRDefault="00F12DC3">
            <w:r>
              <w:t xml:space="preserve">L4: Was </w:t>
            </w:r>
            <w:proofErr w:type="spellStart"/>
            <w:r>
              <w:t>sind</w:t>
            </w:r>
            <w:proofErr w:type="spellEnd"/>
            <w:r>
              <w:t xml:space="preserve"> Sie von </w:t>
            </w:r>
            <w:proofErr w:type="spellStart"/>
            <w:r>
              <w:t>Beruf</w:t>
            </w:r>
            <w:proofErr w:type="spellEnd"/>
            <w:r>
              <w:t>?</w:t>
            </w:r>
          </w:p>
        </w:tc>
        <w:tc>
          <w:tcPr>
            <w:tcW w:w="2410" w:type="dxa"/>
          </w:tcPr>
          <w:p w14:paraId="02D82B89" w14:textId="77777777" w:rsidR="00F12DC3" w:rsidRDefault="00F12DC3"/>
        </w:tc>
        <w:tc>
          <w:tcPr>
            <w:tcW w:w="2693" w:type="dxa"/>
          </w:tcPr>
          <w:p w14:paraId="4B3B8D64" w14:textId="77777777" w:rsidR="00F12DC3" w:rsidRDefault="00F12DC3"/>
        </w:tc>
        <w:tc>
          <w:tcPr>
            <w:tcW w:w="2186" w:type="dxa"/>
          </w:tcPr>
          <w:p w14:paraId="46AC1756" w14:textId="77777777" w:rsidR="00F12DC3" w:rsidRDefault="00F12DC3">
            <w:proofErr w:type="spellStart"/>
            <w:r>
              <w:t>Spoznávanie</w:t>
            </w:r>
            <w:proofErr w:type="spellEnd"/>
            <w:r>
              <w:t xml:space="preserve"> </w:t>
            </w:r>
            <w:proofErr w:type="spellStart"/>
            <w:r>
              <w:t>povolaní</w:t>
            </w:r>
            <w:proofErr w:type="spellEnd"/>
            <w:r>
              <w:t xml:space="preserve">, </w:t>
            </w:r>
            <w:proofErr w:type="spellStart"/>
            <w:r>
              <w:t>povolanie</w:t>
            </w:r>
            <w:proofErr w:type="spellEnd"/>
            <w:r>
              <w:t xml:space="preserve"> </w:t>
            </w:r>
            <w:proofErr w:type="spellStart"/>
            <w:r>
              <w:t>rodičov</w:t>
            </w:r>
            <w:proofErr w:type="spellEnd"/>
            <w:r>
              <w:t xml:space="preserve">, </w:t>
            </w:r>
            <w:proofErr w:type="spellStart"/>
            <w:r>
              <w:t>Vysnívané</w:t>
            </w:r>
            <w:proofErr w:type="spellEnd"/>
            <w:r>
              <w:t xml:space="preserve"> </w:t>
            </w:r>
            <w:proofErr w:type="spellStart"/>
            <w:r>
              <w:t>povolanie</w:t>
            </w:r>
            <w:proofErr w:type="spellEnd"/>
            <w:r>
              <w:t xml:space="preserve">, </w:t>
            </w:r>
            <w:proofErr w:type="spellStart"/>
            <w:r>
              <w:t>Charakteristika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prídavnými</w:t>
            </w:r>
            <w:proofErr w:type="spellEnd"/>
            <w:r>
              <w:t xml:space="preserve"> </w:t>
            </w:r>
            <w:proofErr w:type="spellStart"/>
            <w:r>
              <w:t>menami</w:t>
            </w:r>
            <w:proofErr w:type="spellEnd"/>
          </w:p>
        </w:tc>
        <w:tc>
          <w:tcPr>
            <w:tcW w:w="1783" w:type="dxa"/>
          </w:tcPr>
          <w:p w14:paraId="53080832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65692A4A" w14:textId="77777777" w:rsidTr="00F12DC3">
        <w:tc>
          <w:tcPr>
            <w:tcW w:w="973" w:type="dxa"/>
          </w:tcPr>
          <w:p w14:paraId="0F52458B" w14:textId="77777777" w:rsidR="00F12DC3" w:rsidRDefault="00F12DC3"/>
        </w:tc>
        <w:tc>
          <w:tcPr>
            <w:tcW w:w="984" w:type="dxa"/>
          </w:tcPr>
          <w:p w14:paraId="6242B119" w14:textId="77777777" w:rsidR="00F12DC3" w:rsidRDefault="00F12DC3">
            <w:r>
              <w:t>23</w:t>
            </w:r>
          </w:p>
        </w:tc>
        <w:tc>
          <w:tcPr>
            <w:tcW w:w="983" w:type="dxa"/>
          </w:tcPr>
          <w:p w14:paraId="3390F07D" w14:textId="77777777" w:rsidR="00F12DC3" w:rsidRDefault="00F12DC3">
            <w:r>
              <w:t>67</w:t>
            </w:r>
          </w:p>
        </w:tc>
        <w:tc>
          <w:tcPr>
            <w:tcW w:w="1738" w:type="dxa"/>
          </w:tcPr>
          <w:p w14:paraId="5A66AE2C" w14:textId="77777777" w:rsidR="00F12DC3" w:rsidRDefault="00F12DC3">
            <w:r>
              <w:t>Grammatik EXTRA</w:t>
            </w:r>
          </w:p>
        </w:tc>
        <w:tc>
          <w:tcPr>
            <w:tcW w:w="2410" w:type="dxa"/>
          </w:tcPr>
          <w:p w14:paraId="3034A1C1" w14:textId="77777777" w:rsidR="00F12DC3" w:rsidRDefault="00F12DC3"/>
        </w:tc>
        <w:tc>
          <w:tcPr>
            <w:tcW w:w="2693" w:type="dxa"/>
          </w:tcPr>
          <w:p w14:paraId="00389767" w14:textId="77777777" w:rsidR="00F12DC3" w:rsidRDefault="00F12DC3"/>
        </w:tc>
        <w:tc>
          <w:tcPr>
            <w:tcW w:w="2186" w:type="dxa"/>
          </w:tcPr>
          <w:p w14:paraId="1614FA4D" w14:textId="77777777" w:rsidR="00F12DC3" w:rsidRDefault="00F12DC3"/>
        </w:tc>
        <w:tc>
          <w:tcPr>
            <w:tcW w:w="1783" w:type="dxa"/>
          </w:tcPr>
          <w:p w14:paraId="3DD31213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1E616DE3" w14:textId="77777777" w:rsidTr="00F12DC3">
        <w:tc>
          <w:tcPr>
            <w:tcW w:w="973" w:type="dxa"/>
          </w:tcPr>
          <w:p w14:paraId="0E883E90" w14:textId="77777777" w:rsidR="00F12DC3" w:rsidRDefault="00F12DC3"/>
        </w:tc>
        <w:tc>
          <w:tcPr>
            <w:tcW w:w="984" w:type="dxa"/>
          </w:tcPr>
          <w:p w14:paraId="1BD4E073" w14:textId="77777777" w:rsidR="00F12DC3" w:rsidRDefault="00F12DC3"/>
        </w:tc>
        <w:tc>
          <w:tcPr>
            <w:tcW w:w="983" w:type="dxa"/>
          </w:tcPr>
          <w:p w14:paraId="50B34FDA" w14:textId="77777777" w:rsidR="00F12DC3" w:rsidRDefault="00F12DC3">
            <w:r>
              <w:t>68</w:t>
            </w:r>
          </w:p>
        </w:tc>
        <w:tc>
          <w:tcPr>
            <w:tcW w:w="1738" w:type="dxa"/>
          </w:tcPr>
          <w:p w14:paraId="0A0B4141" w14:textId="77777777" w:rsidR="00F12DC3" w:rsidRDefault="00F12DC3">
            <w:proofErr w:type="spellStart"/>
            <w:r>
              <w:t>Deutschtraining</w:t>
            </w:r>
            <w:proofErr w:type="spellEnd"/>
          </w:p>
        </w:tc>
        <w:tc>
          <w:tcPr>
            <w:tcW w:w="2410" w:type="dxa"/>
          </w:tcPr>
          <w:p w14:paraId="6CD31308" w14:textId="77777777" w:rsidR="00F12DC3" w:rsidRDefault="00F12DC3"/>
        </w:tc>
        <w:tc>
          <w:tcPr>
            <w:tcW w:w="2693" w:type="dxa"/>
          </w:tcPr>
          <w:p w14:paraId="7D41E4B6" w14:textId="77777777" w:rsidR="00F12DC3" w:rsidRDefault="00F12DC3">
            <w:proofErr w:type="spellStart"/>
            <w:r>
              <w:t>Počúvanie</w:t>
            </w:r>
            <w:proofErr w:type="spellEnd"/>
            <w:r>
              <w:t xml:space="preserve"> a </w:t>
            </w:r>
            <w:proofErr w:type="spellStart"/>
            <w:r>
              <w:t>čítanie</w:t>
            </w:r>
            <w:proofErr w:type="spellEnd"/>
            <w:r>
              <w:t xml:space="preserve"> s </w:t>
            </w:r>
            <w:proofErr w:type="spellStart"/>
            <w:r>
              <w:t>porozumením</w:t>
            </w:r>
            <w:proofErr w:type="spellEnd"/>
          </w:p>
        </w:tc>
        <w:tc>
          <w:tcPr>
            <w:tcW w:w="2186" w:type="dxa"/>
          </w:tcPr>
          <w:p w14:paraId="63F02781" w14:textId="77777777" w:rsidR="00F12DC3" w:rsidRDefault="00F12DC3"/>
        </w:tc>
        <w:tc>
          <w:tcPr>
            <w:tcW w:w="1783" w:type="dxa"/>
          </w:tcPr>
          <w:p w14:paraId="0F2876C7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06F5FCD7" w14:textId="77777777" w:rsidTr="00F12DC3">
        <w:tc>
          <w:tcPr>
            <w:tcW w:w="973" w:type="dxa"/>
          </w:tcPr>
          <w:p w14:paraId="1AC15CC8" w14:textId="77777777" w:rsidR="00F12DC3" w:rsidRDefault="00F12DC3"/>
        </w:tc>
        <w:tc>
          <w:tcPr>
            <w:tcW w:w="984" w:type="dxa"/>
          </w:tcPr>
          <w:p w14:paraId="07112ACB" w14:textId="77777777" w:rsidR="00F12DC3" w:rsidRDefault="00F12DC3"/>
        </w:tc>
        <w:tc>
          <w:tcPr>
            <w:tcW w:w="983" w:type="dxa"/>
          </w:tcPr>
          <w:p w14:paraId="38A361D2" w14:textId="77777777" w:rsidR="00F12DC3" w:rsidRDefault="00F12DC3">
            <w:r>
              <w:t>69</w:t>
            </w:r>
          </w:p>
        </w:tc>
        <w:tc>
          <w:tcPr>
            <w:tcW w:w="1738" w:type="dxa"/>
          </w:tcPr>
          <w:p w14:paraId="6EEC9857" w14:textId="77777777" w:rsidR="00F12DC3" w:rsidRDefault="00F12DC3">
            <w:proofErr w:type="spellStart"/>
            <w:r>
              <w:t>Deutschtraining</w:t>
            </w:r>
            <w:proofErr w:type="spellEnd"/>
          </w:p>
        </w:tc>
        <w:tc>
          <w:tcPr>
            <w:tcW w:w="2410" w:type="dxa"/>
          </w:tcPr>
          <w:p w14:paraId="059D46C2" w14:textId="77777777" w:rsidR="00F12DC3" w:rsidRDefault="00F12DC3"/>
        </w:tc>
        <w:tc>
          <w:tcPr>
            <w:tcW w:w="2693" w:type="dxa"/>
          </w:tcPr>
          <w:p w14:paraId="6A7E380E" w14:textId="77777777" w:rsidR="00F12DC3" w:rsidRDefault="00F12DC3">
            <w:proofErr w:type="spellStart"/>
            <w:r>
              <w:t>Písomný</w:t>
            </w:r>
            <w:proofErr w:type="spellEnd"/>
            <w:r>
              <w:t xml:space="preserve"> </w:t>
            </w:r>
            <w:proofErr w:type="spellStart"/>
            <w:r>
              <w:t>prejav</w:t>
            </w:r>
            <w:proofErr w:type="spellEnd"/>
            <w:r>
              <w:t xml:space="preserve"> a </w:t>
            </w:r>
            <w:proofErr w:type="spellStart"/>
            <w:r>
              <w:t>komunikácia</w:t>
            </w:r>
            <w:proofErr w:type="spellEnd"/>
          </w:p>
        </w:tc>
        <w:tc>
          <w:tcPr>
            <w:tcW w:w="2186" w:type="dxa"/>
          </w:tcPr>
          <w:p w14:paraId="073953EC" w14:textId="77777777" w:rsidR="00F12DC3" w:rsidRDefault="00F12DC3"/>
        </w:tc>
        <w:tc>
          <w:tcPr>
            <w:tcW w:w="1783" w:type="dxa"/>
          </w:tcPr>
          <w:p w14:paraId="3D552840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0E338083" w14:textId="77777777" w:rsidTr="00F12DC3">
        <w:tc>
          <w:tcPr>
            <w:tcW w:w="973" w:type="dxa"/>
          </w:tcPr>
          <w:p w14:paraId="25F17290" w14:textId="77777777" w:rsidR="00F12DC3" w:rsidRDefault="00F12DC3"/>
        </w:tc>
        <w:tc>
          <w:tcPr>
            <w:tcW w:w="984" w:type="dxa"/>
          </w:tcPr>
          <w:p w14:paraId="3AC4C977" w14:textId="77777777" w:rsidR="00F12DC3" w:rsidRDefault="00F12DC3">
            <w:r>
              <w:t>24</w:t>
            </w:r>
          </w:p>
        </w:tc>
        <w:tc>
          <w:tcPr>
            <w:tcW w:w="983" w:type="dxa"/>
          </w:tcPr>
          <w:p w14:paraId="2A71BB30" w14:textId="77777777" w:rsidR="00F12DC3" w:rsidRDefault="00F12DC3">
            <w:r>
              <w:t>70</w:t>
            </w:r>
          </w:p>
        </w:tc>
        <w:tc>
          <w:tcPr>
            <w:tcW w:w="1738" w:type="dxa"/>
          </w:tcPr>
          <w:p w14:paraId="6826FBEC" w14:textId="77777777" w:rsidR="00F12DC3" w:rsidRDefault="00F12DC3">
            <w:proofErr w:type="spellStart"/>
            <w:r>
              <w:t>Písomka</w:t>
            </w:r>
            <w:proofErr w:type="spellEnd"/>
            <w:r>
              <w:t>/ test</w:t>
            </w:r>
          </w:p>
        </w:tc>
        <w:tc>
          <w:tcPr>
            <w:tcW w:w="2410" w:type="dxa"/>
          </w:tcPr>
          <w:p w14:paraId="3A9B849F" w14:textId="77777777" w:rsidR="00F12DC3" w:rsidRDefault="00F12DC3"/>
        </w:tc>
        <w:tc>
          <w:tcPr>
            <w:tcW w:w="2693" w:type="dxa"/>
          </w:tcPr>
          <w:p w14:paraId="378B7B73" w14:textId="77777777" w:rsidR="00F12DC3" w:rsidRDefault="00F12DC3"/>
        </w:tc>
        <w:tc>
          <w:tcPr>
            <w:tcW w:w="2186" w:type="dxa"/>
          </w:tcPr>
          <w:p w14:paraId="7D0BB5ED" w14:textId="77777777" w:rsidR="00F12DC3" w:rsidRDefault="00F12DC3"/>
        </w:tc>
        <w:tc>
          <w:tcPr>
            <w:tcW w:w="1783" w:type="dxa"/>
          </w:tcPr>
          <w:p w14:paraId="454F4C6B" w14:textId="77777777" w:rsidR="00F12DC3" w:rsidRDefault="00F12DC3">
            <w:r>
              <w:t>Testy &amp; audio (</w:t>
            </w:r>
            <w:proofErr w:type="spellStart"/>
            <w:r>
              <w:t>Stiahnuteľná</w:t>
            </w:r>
            <w:proofErr w:type="spellEnd"/>
            <w:r>
              <w:t xml:space="preserve"> forma </w:t>
            </w:r>
            <w:proofErr w:type="spellStart"/>
            <w:r>
              <w:t>učiteľovho</w:t>
            </w:r>
            <w:proofErr w:type="spellEnd"/>
            <w:r>
              <w:t xml:space="preserve"> </w:t>
            </w:r>
            <w:proofErr w:type="spellStart"/>
            <w:r>
              <w:t>asistenta</w:t>
            </w:r>
            <w:proofErr w:type="spellEnd"/>
            <w:r>
              <w:t>)</w:t>
            </w:r>
          </w:p>
        </w:tc>
      </w:tr>
      <w:tr w:rsidR="00F12DC3" w14:paraId="1735ADD7" w14:textId="77777777" w:rsidTr="00F12DC3">
        <w:tc>
          <w:tcPr>
            <w:tcW w:w="973" w:type="dxa"/>
          </w:tcPr>
          <w:p w14:paraId="68D5DAAF" w14:textId="77777777" w:rsidR="00F12DC3" w:rsidRDefault="00F12DC3"/>
        </w:tc>
        <w:tc>
          <w:tcPr>
            <w:tcW w:w="984" w:type="dxa"/>
          </w:tcPr>
          <w:p w14:paraId="6F335525" w14:textId="77777777" w:rsidR="00F12DC3" w:rsidRDefault="00F12DC3"/>
        </w:tc>
        <w:tc>
          <w:tcPr>
            <w:tcW w:w="983" w:type="dxa"/>
          </w:tcPr>
          <w:p w14:paraId="1F566A06" w14:textId="77777777" w:rsidR="00F12DC3" w:rsidRDefault="00F12DC3">
            <w:r>
              <w:t>71</w:t>
            </w:r>
          </w:p>
        </w:tc>
        <w:tc>
          <w:tcPr>
            <w:tcW w:w="1738" w:type="dxa"/>
          </w:tcPr>
          <w:p w14:paraId="512E2C24" w14:textId="77777777" w:rsidR="00F12DC3" w:rsidRDefault="00F12DC3">
            <w:r>
              <w:t xml:space="preserve"> </w:t>
            </w:r>
            <w:proofErr w:type="spellStart"/>
            <w:r>
              <w:t>Oprava</w:t>
            </w:r>
            <w:proofErr w:type="spellEnd"/>
            <w:r>
              <w:t xml:space="preserve"> a </w:t>
            </w:r>
            <w:proofErr w:type="spellStart"/>
            <w:r>
              <w:t>vyhodnotenie</w:t>
            </w:r>
            <w:proofErr w:type="spellEnd"/>
            <w:r>
              <w:t xml:space="preserve"> </w:t>
            </w:r>
            <w:proofErr w:type="spellStart"/>
            <w:r>
              <w:t>písomky</w:t>
            </w:r>
            <w:proofErr w:type="spellEnd"/>
            <w:r>
              <w:t xml:space="preserve">/ </w:t>
            </w:r>
            <w:proofErr w:type="spellStart"/>
            <w:r>
              <w:t>testu</w:t>
            </w:r>
            <w:proofErr w:type="spellEnd"/>
          </w:p>
        </w:tc>
        <w:tc>
          <w:tcPr>
            <w:tcW w:w="2410" w:type="dxa"/>
          </w:tcPr>
          <w:p w14:paraId="73603140" w14:textId="77777777" w:rsidR="00F12DC3" w:rsidRDefault="00F12DC3"/>
        </w:tc>
        <w:tc>
          <w:tcPr>
            <w:tcW w:w="2693" w:type="dxa"/>
          </w:tcPr>
          <w:p w14:paraId="72BBF290" w14:textId="77777777" w:rsidR="00F12DC3" w:rsidRDefault="00F12DC3"/>
        </w:tc>
        <w:tc>
          <w:tcPr>
            <w:tcW w:w="2186" w:type="dxa"/>
          </w:tcPr>
          <w:p w14:paraId="2F556FE8" w14:textId="77777777" w:rsidR="00F12DC3" w:rsidRDefault="00F12DC3"/>
        </w:tc>
        <w:tc>
          <w:tcPr>
            <w:tcW w:w="1783" w:type="dxa"/>
          </w:tcPr>
          <w:p w14:paraId="7BB2D8D7" w14:textId="77777777" w:rsidR="00F12DC3" w:rsidRDefault="00F12DC3">
            <w:proofErr w:type="spellStart"/>
            <w:r>
              <w:t>Opravené</w:t>
            </w:r>
            <w:proofErr w:type="spellEnd"/>
            <w:r>
              <w:t xml:space="preserve"> testy</w:t>
            </w:r>
          </w:p>
        </w:tc>
      </w:tr>
      <w:tr w:rsidR="00F12DC3" w14:paraId="10E732C1" w14:textId="77777777" w:rsidTr="00F12DC3">
        <w:tc>
          <w:tcPr>
            <w:tcW w:w="973" w:type="dxa"/>
          </w:tcPr>
          <w:p w14:paraId="015ABCCB" w14:textId="77777777" w:rsidR="00F12DC3" w:rsidRDefault="00F12DC3"/>
        </w:tc>
        <w:tc>
          <w:tcPr>
            <w:tcW w:w="984" w:type="dxa"/>
          </w:tcPr>
          <w:p w14:paraId="11096741" w14:textId="77777777" w:rsidR="00F12DC3" w:rsidRDefault="00F12DC3"/>
        </w:tc>
        <w:tc>
          <w:tcPr>
            <w:tcW w:w="983" w:type="dxa"/>
          </w:tcPr>
          <w:p w14:paraId="30CAE23C" w14:textId="77777777" w:rsidR="00F12DC3" w:rsidRDefault="00F12DC3"/>
        </w:tc>
        <w:tc>
          <w:tcPr>
            <w:tcW w:w="1738" w:type="dxa"/>
            <w:shd w:val="clear" w:color="auto" w:fill="FFFF00"/>
          </w:tcPr>
          <w:p w14:paraId="7255F0EC" w14:textId="77777777" w:rsidR="00F12DC3" w:rsidRPr="00F12DC3" w:rsidRDefault="00F12DC3">
            <w:pPr>
              <w:rPr>
                <w:b/>
                <w:bCs/>
              </w:rPr>
            </w:pPr>
            <w:proofErr w:type="spellStart"/>
            <w:r w:rsidRPr="00F12DC3">
              <w:rPr>
                <w:b/>
                <w:bCs/>
              </w:rPr>
              <w:t>Kapitel</w:t>
            </w:r>
            <w:proofErr w:type="spellEnd"/>
            <w:r w:rsidRPr="00F12DC3">
              <w:rPr>
                <w:b/>
                <w:bCs/>
              </w:rPr>
              <w:t xml:space="preserve"> 6: Sport </w:t>
            </w:r>
            <w:proofErr w:type="spellStart"/>
            <w:r w:rsidRPr="00F12DC3">
              <w:rPr>
                <w:b/>
                <w:bCs/>
              </w:rPr>
              <w:t>bewegt</w:t>
            </w:r>
            <w:proofErr w:type="spellEnd"/>
            <w:r w:rsidRPr="00F12DC3">
              <w:rPr>
                <w:b/>
                <w:bCs/>
              </w:rPr>
              <w:t xml:space="preserve"> die Welt</w:t>
            </w:r>
          </w:p>
        </w:tc>
        <w:tc>
          <w:tcPr>
            <w:tcW w:w="2410" w:type="dxa"/>
            <w:shd w:val="clear" w:color="auto" w:fill="FFFF00"/>
          </w:tcPr>
          <w:p w14:paraId="66087D1D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24AAA1AA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2186" w:type="dxa"/>
            <w:shd w:val="clear" w:color="auto" w:fill="FFFF00"/>
          </w:tcPr>
          <w:p w14:paraId="4108CA9A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1783" w:type="dxa"/>
            <w:shd w:val="clear" w:color="auto" w:fill="FFFF00"/>
          </w:tcPr>
          <w:p w14:paraId="0951599B" w14:textId="77777777" w:rsidR="00F12DC3" w:rsidRPr="00F12DC3" w:rsidRDefault="00F12DC3">
            <w:pPr>
              <w:rPr>
                <w:b/>
                <w:bCs/>
              </w:rPr>
            </w:pPr>
          </w:p>
        </w:tc>
      </w:tr>
      <w:tr w:rsidR="00F12DC3" w14:paraId="6150F2D5" w14:textId="77777777" w:rsidTr="00F12DC3">
        <w:tc>
          <w:tcPr>
            <w:tcW w:w="973" w:type="dxa"/>
          </w:tcPr>
          <w:p w14:paraId="1092C65F" w14:textId="77777777" w:rsidR="00F12DC3" w:rsidRDefault="00F12DC3"/>
        </w:tc>
        <w:tc>
          <w:tcPr>
            <w:tcW w:w="984" w:type="dxa"/>
          </w:tcPr>
          <w:p w14:paraId="69D0DD16" w14:textId="77777777" w:rsidR="00F12DC3" w:rsidRDefault="00F12DC3"/>
        </w:tc>
        <w:tc>
          <w:tcPr>
            <w:tcW w:w="983" w:type="dxa"/>
          </w:tcPr>
          <w:p w14:paraId="0CBE8623" w14:textId="77777777" w:rsidR="00F12DC3" w:rsidRDefault="00F12DC3">
            <w:r>
              <w:t>72</w:t>
            </w:r>
          </w:p>
        </w:tc>
        <w:tc>
          <w:tcPr>
            <w:tcW w:w="1738" w:type="dxa"/>
          </w:tcPr>
          <w:p w14:paraId="042CAAD6" w14:textId="77777777" w:rsidR="00F12DC3" w:rsidRDefault="00F12DC3">
            <w:r>
              <w:t xml:space="preserve">L1: </w:t>
            </w:r>
            <w:proofErr w:type="spellStart"/>
            <w:r>
              <w:t>Wozu</w:t>
            </w:r>
            <w:proofErr w:type="spellEnd"/>
            <w:r>
              <w:t xml:space="preserve"> </w:t>
            </w:r>
            <w:proofErr w:type="spellStart"/>
            <w:r>
              <w:t>macht</w:t>
            </w:r>
            <w:proofErr w:type="spellEnd"/>
            <w:r>
              <w:t xml:space="preserve"> man Sport?</w:t>
            </w:r>
          </w:p>
        </w:tc>
        <w:tc>
          <w:tcPr>
            <w:tcW w:w="2410" w:type="dxa"/>
          </w:tcPr>
          <w:p w14:paraId="40A2771C" w14:textId="77777777" w:rsidR="00F12DC3" w:rsidRDefault="00F12DC3">
            <w:proofErr w:type="spellStart"/>
            <w:r>
              <w:t>Hovoriť</w:t>
            </w:r>
            <w:proofErr w:type="spellEnd"/>
            <w:r>
              <w:t xml:space="preserve"> o </w:t>
            </w:r>
            <w:proofErr w:type="spellStart"/>
            <w:r>
              <w:t>obezite</w:t>
            </w:r>
            <w:proofErr w:type="spellEnd"/>
            <w:r>
              <w:t xml:space="preserve">, </w:t>
            </w:r>
            <w:proofErr w:type="spellStart"/>
            <w:r>
              <w:t>jej</w:t>
            </w:r>
            <w:proofErr w:type="spellEnd"/>
            <w:r>
              <w:t xml:space="preserve"> </w:t>
            </w:r>
            <w:proofErr w:type="spellStart"/>
            <w:r>
              <w:t>príčinách</w:t>
            </w:r>
            <w:proofErr w:type="spellEnd"/>
            <w:r>
              <w:t xml:space="preserve">, </w:t>
            </w:r>
            <w:proofErr w:type="spellStart"/>
            <w:r>
              <w:t>možnostiach</w:t>
            </w:r>
            <w:proofErr w:type="spellEnd"/>
            <w:r>
              <w:t xml:space="preserve"> </w:t>
            </w:r>
            <w:proofErr w:type="spellStart"/>
            <w:r>
              <w:t>riešenia</w:t>
            </w:r>
            <w:proofErr w:type="spellEnd"/>
          </w:p>
        </w:tc>
        <w:tc>
          <w:tcPr>
            <w:tcW w:w="2693" w:type="dxa"/>
          </w:tcPr>
          <w:p w14:paraId="70EA2159" w14:textId="77777777" w:rsidR="00F12DC3" w:rsidRDefault="00F12DC3">
            <w:proofErr w:type="spellStart"/>
            <w:r>
              <w:t>Účelové</w:t>
            </w:r>
            <w:proofErr w:type="spellEnd"/>
            <w:r>
              <w:t xml:space="preserve"> </w:t>
            </w:r>
            <w:proofErr w:type="spellStart"/>
            <w:r>
              <w:t>vety</w:t>
            </w:r>
            <w:proofErr w:type="spellEnd"/>
            <w:r>
              <w:t xml:space="preserve"> s </w:t>
            </w:r>
            <w:proofErr w:type="spellStart"/>
            <w:proofErr w:type="gramStart"/>
            <w:r>
              <w:t>konštrukciou</w:t>
            </w:r>
            <w:proofErr w:type="spellEnd"/>
            <w:r>
              <w:t xml:space="preserve">,   </w:t>
            </w:r>
            <w:proofErr w:type="spellStart"/>
            <w:proofErr w:type="gramEnd"/>
            <w:r>
              <w:t>zu</w:t>
            </w:r>
            <w:proofErr w:type="spellEnd"/>
            <w:r>
              <w:t xml:space="preserve"> + </w:t>
            </w:r>
            <w:proofErr w:type="spellStart"/>
            <w:r>
              <w:t>Infinitiv</w:t>
            </w:r>
            <w:proofErr w:type="spellEnd"/>
          </w:p>
        </w:tc>
        <w:tc>
          <w:tcPr>
            <w:tcW w:w="2186" w:type="dxa"/>
          </w:tcPr>
          <w:p w14:paraId="610E4419" w14:textId="77777777" w:rsidR="00F12DC3" w:rsidRDefault="00F12DC3">
            <w:proofErr w:type="spellStart"/>
            <w:r>
              <w:t>Príčiny</w:t>
            </w:r>
            <w:proofErr w:type="spellEnd"/>
            <w:r>
              <w:t xml:space="preserve"> </w:t>
            </w:r>
            <w:proofErr w:type="spellStart"/>
            <w:r>
              <w:t>obezity</w:t>
            </w:r>
            <w:proofErr w:type="spellEnd"/>
            <w:r>
              <w:t xml:space="preserve"> v USA, Rady k </w:t>
            </w:r>
            <w:proofErr w:type="spellStart"/>
            <w:r>
              <w:t>zdravému</w:t>
            </w:r>
            <w:proofErr w:type="spellEnd"/>
            <w:r>
              <w:t xml:space="preserve"> </w:t>
            </w:r>
            <w:proofErr w:type="spellStart"/>
            <w:r>
              <w:t>životnému</w:t>
            </w:r>
            <w:proofErr w:type="spellEnd"/>
            <w:r>
              <w:t xml:space="preserve"> </w:t>
            </w:r>
            <w:proofErr w:type="spellStart"/>
            <w:r>
              <w:t>štýlu</w:t>
            </w:r>
            <w:proofErr w:type="spellEnd"/>
            <w:r>
              <w:t xml:space="preserve">, </w:t>
            </w:r>
            <w:proofErr w:type="spellStart"/>
            <w:r>
              <w:t>Analýza</w:t>
            </w:r>
            <w:proofErr w:type="spellEnd"/>
            <w:r>
              <w:t xml:space="preserve"> </w:t>
            </w:r>
            <w:proofErr w:type="spellStart"/>
            <w:r>
              <w:t>štatistických</w:t>
            </w:r>
            <w:proofErr w:type="spellEnd"/>
            <w:r>
              <w:t xml:space="preserve"> </w:t>
            </w:r>
            <w:proofErr w:type="spellStart"/>
            <w:r>
              <w:t>údajov</w:t>
            </w:r>
            <w:proofErr w:type="spellEnd"/>
            <w:r>
              <w:t xml:space="preserve">, </w:t>
            </w:r>
            <w:proofErr w:type="spellStart"/>
            <w:r>
              <w:t>Príčiny</w:t>
            </w:r>
            <w:proofErr w:type="spellEnd"/>
            <w:r>
              <w:t xml:space="preserve"> </w:t>
            </w:r>
            <w:proofErr w:type="spellStart"/>
            <w:r>
              <w:t>športu</w:t>
            </w:r>
            <w:proofErr w:type="spellEnd"/>
          </w:p>
        </w:tc>
        <w:tc>
          <w:tcPr>
            <w:tcW w:w="1783" w:type="dxa"/>
          </w:tcPr>
          <w:p w14:paraId="7B575B27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5FA8E9A9" w14:textId="77777777" w:rsidTr="00F12DC3">
        <w:tc>
          <w:tcPr>
            <w:tcW w:w="973" w:type="dxa"/>
          </w:tcPr>
          <w:p w14:paraId="7980C565" w14:textId="77777777" w:rsidR="00F12DC3" w:rsidRDefault="00F12DC3"/>
        </w:tc>
        <w:tc>
          <w:tcPr>
            <w:tcW w:w="984" w:type="dxa"/>
          </w:tcPr>
          <w:p w14:paraId="5C21A2BC" w14:textId="77777777" w:rsidR="00F12DC3" w:rsidRDefault="00F12DC3">
            <w:r>
              <w:t>25</w:t>
            </w:r>
          </w:p>
        </w:tc>
        <w:tc>
          <w:tcPr>
            <w:tcW w:w="983" w:type="dxa"/>
          </w:tcPr>
          <w:p w14:paraId="116CE7A2" w14:textId="77777777" w:rsidR="00F12DC3" w:rsidRDefault="00F12DC3">
            <w:r>
              <w:t>73</w:t>
            </w:r>
          </w:p>
        </w:tc>
        <w:tc>
          <w:tcPr>
            <w:tcW w:w="1738" w:type="dxa"/>
          </w:tcPr>
          <w:p w14:paraId="19FEE375" w14:textId="77777777" w:rsidR="00F12DC3" w:rsidRDefault="00F12DC3">
            <w:r>
              <w:t xml:space="preserve">L1: </w:t>
            </w:r>
            <w:proofErr w:type="spellStart"/>
            <w:r>
              <w:t>Wozu</w:t>
            </w:r>
            <w:proofErr w:type="spellEnd"/>
            <w:r>
              <w:t xml:space="preserve"> </w:t>
            </w:r>
            <w:proofErr w:type="spellStart"/>
            <w:r>
              <w:t>macht</w:t>
            </w:r>
            <w:proofErr w:type="spellEnd"/>
            <w:r>
              <w:t xml:space="preserve"> man Sport?</w:t>
            </w:r>
          </w:p>
        </w:tc>
        <w:tc>
          <w:tcPr>
            <w:tcW w:w="2410" w:type="dxa"/>
          </w:tcPr>
          <w:p w14:paraId="6268BC6B" w14:textId="77777777" w:rsidR="00F12DC3" w:rsidRDefault="00F12DC3">
            <w:proofErr w:type="spellStart"/>
            <w:r>
              <w:t>Hovoriť</w:t>
            </w:r>
            <w:proofErr w:type="spellEnd"/>
            <w:r>
              <w:t xml:space="preserve"> o </w:t>
            </w:r>
            <w:proofErr w:type="spellStart"/>
            <w:r>
              <w:t>obezite</w:t>
            </w:r>
            <w:proofErr w:type="spellEnd"/>
            <w:r>
              <w:t xml:space="preserve">, </w:t>
            </w:r>
            <w:proofErr w:type="spellStart"/>
            <w:r>
              <w:t>jej</w:t>
            </w:r>
            <w:proofErr w:type="spellEnd"/>
            <w:r>
              <w:t xml:space="preserve"> </w:t>
            </w:r>
            <w:proofErr w:type="spellStart"/>
            <w:r>
              <w:t>príčinách</w:t>
            </w:r>
            <w:proofErr w:type="spellEnd"/>
            <w:r>
              <w:t xml:space="preserve">, </w:t>
            </w:r>
            <w:proofErr w:type="spellStart"/>
            <w:r>
              <w:t>možnostiach</w:t>
            </w:r>
            <w:proofErr w:type="spellEnd"/>
            <w:r>
              <w:t xml:space="preserve"> </w:t>
            </w:r>
            <w:proofErr w:type="spellStart"/>
            <w:r>
              <w:t>riešenia</w:t>
            </w:r>
            <w:proofErr w:type="spellEnd"/>
          </w:p>
        </w:tc>
        <w:tc>
          <w:tcPr>
            <w:tcW w:w="2693" w:type="dxa"/>
          </w:tcPr>
          <w:p w14:paraId="1D19812D" w14:textId="77777777" w:rsidR="00F12DC3" w:rsidRDefault="00F12DC3">
            <w:proofErr w:type="spellStart"/>
            <w:r>
              <w:t>Účelové</w:t>
            </w:r>
            <w:proofErr w:type="spellEnd"/>
            <w:r>
              <w:t xml:space="preserve"> </w:t>
            </w:r>
            <w:proofErr w:type="spellStart"/>
            <w:r>
              <w:t>vety</w:t>
            </w:r>
            <w:proofErr w:type="spellEnd"/>
            <w:r>
              <w:t xml:space="preserve"> s </w:t>
            </w:r>
            <w:proofErr w:type="spellStart"/>
            <w:proofErr w:type="gramStart"/>
            <w:r>
              <w:t>konštrukciou</w:t>
            </w:r>
            <w:proofErr w:type="spellEnd"/>
            <w:r>
              <w:t xml:space="preserve">,   </w:t>
            </w:r>
            <w:proofErr w:type="spellStart"/>
            <w:proofErr w:type="gramEnd"/>
            <w:r>
              <w:t>zu</w:t>
            </w:r>
            <w:proofErr w:type="spellEnd"/>
            <w:r>
              <w:t xml:space="preserve"> + </w:t>
            </w:r>
            <w:proofErr w:type="spellStart"/>
            <w:r>
              <w:t>Infinitiv</w:t>
            </w:r>
            <w:proofErr w:type="spellEnd"/>
          </w:p>
        </w:tc>
        <w:tc>
          <w:tcPr>
            <w:tcW w:w="2186" w:type="dxa"/>
          </w:tcPr>
          <w:p w14:paraId="767D4C0C" w14:textId="77777777" w:rsidR="00F12DC3" w:rsidRDefault="00F12DC3">
            <w:proofErr w:type="spellStart"/>
            <w:r>
              <w:t>Príčiny</w:t>
            </w:r>
            <w:proofErr w:type="spellEnd"/>
            <w:r>
              <w:t xml:space="preserve"> </w:t>
            </w:r>
            <w:proofErr w:type="spellStart"/>
            <w:r>
              <w:t>obezity</w:t>
            </w:r>
            <w:proofErr w:type="spellEnd"/>
            <w:r>
              <w:t xml:space="preserve"> v USA, Rady k </w:t>
            </w:r>
            <w:proofErr w:type="spellStart"/>
            <w:r>
              <w:t>zdravému</w:t>
            </w:r>
            <w:proofErr w:type="spellEnd"/>
            <w:r>
              <w:t xml:space="preserve"> </w:t>
            </w:r>
            <w:proofErr w:type="spellStart"/>
            <w:r>
              <w:t>životnému</w:t>
            </w:r>
            <w:proofErr w:type="spellEnd"/>
            <w:r>
              <w:t xml:space="preserve"> </w:t>
            </w:r>
            <w:proofErr w:type="spellStart"/>
            <w:r>
              <w:t>štýlu</w:t>
            </w:r>
            <w:proofErr w:type="spellEnd"/>
            <w:r>
              <w:t xml:space="preserve">, </w:t>
            </w:r>
            <w:proofErr w:type="spellStart"/>
            <w:r>
              <w:t>Analýza</w:t>
            </w:r>
            <w:proofErr w:type="spellEnd"/>
            <w:r>
              <w:t xml:space="preserve"> </w:t>
            </w:r>
            <w:proofErr w:type="spellStart"/>
            <w:r>
              <w:t>štatistických</w:t>
            </w:r>
            <w:proofErr w:type="spellEnd"/>
            <w:r>
              <w:t xml:space="preserve"> </w:t>
            </w:r>
            <w:proofErr w:type="spellStart"/>
            <w:r>
              <w:t>údajov</w:t>
            </w:r>
            <w:proofErr w:type="spellEnd"/>
            <w:r>
              <w:t xml:space="preserve">, </w:t>
            </w:r>
            <w:proofErr w:type="spellStart"/>
            <w:r>
              <w:t>Príčiny</w:t>
            </w:r>
            <w:proofErr w:type="spellEnd"/>
            <w:r>
              <w:t xml:space="preserve"> </w:t>
            </w:r>
            <w:proofErr w:type="spellStart"/>
            <w:r>
              <w:t>športu</w:t>
            </w:r>
            <w:proofErr w:type="spellEnd"/>
          </w:p>
        </w:tc>
        <w:tc>
          <w:tcPr>
            <w:tcW w:w="1783" w:type="dxa"/>
          </w:tcPr>
          <w:p w14:paraId="3FDB6B1C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283AF2E2" w14:textId="77777777" w:rsidTr="00F12DC3">
        <w:tc>
          <w:tcPr>
            <w:tcW w:w="973" w:type="dxa"/>
          </w:tcPr>
          <w:p w14:paraId="6E18E616" w14:textId="77777777" w:rsidR="00F12DC3" w:rsidRDefault="00F12DC3"/>
        </w:tc>
        <w:tc>
          <w:tcPr>
            <w:tcW w:w="984" w:type="dxa"/>
          </w:tcPr>
          <w:p w14:paraId="4C3FD732" w14:textId="77777777" w:rsidR="00F12DC3" w:rsidRDefault="00F12DC3"/>
        </w:tc>
        <w:tc>
          <w:tcPr>
            <w:tcW w:w="983" w:type="dxa"/>
          </w:tcPr>
          <w:p w14:paraId="482F8715" w14:textId="77777777" w:rsidR="00F12DC3" w:rsidRDefault="00F12DC3">
            <w:r>
              <w:t>74</w:t>
            </w:r>
          </w:p>
        </w:tc>
        <w:tc>
          <w:tcPr>
            <w:tcW w:w="1738" w:type="dxa"/>
          </w:tcPr>
          <w:p w14:paraId="625E1C60" w14:textId="77777777" w:rsidR="00F12DC3" w:rsidRDefault="00F12DC3">
            <w:r>
              <w:t xml:space="preserve">L2: Frauen </w:t>
            </w:r>
            <w:proofErr w:type="spellStart"/>
            <w:r>
              <w:t>erfolgreicher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als</w:t>
            </w:r>
            <w:proofErr w:type="spellEnd"/>
            <w:r>
              <w:t xml:space="preserve"> </w:t>
            </w:r>
            <w:proofErr w:type="spellStart"/>
            <w:r>
              <w:t>Männer</w:t>
            </w:r>
            <w:proofErr w:type="spellEnd"/>
          </w:p>
        </w:tc>
        <w:tc>
          <w:tcPr>
            <w:tcW w:w="2410" w:type="dxa"/>
          </w:tcPr>
          <w:p w14:paraId="4F73705B" w14:textId="77777777" w:rsidR="00F12DC3" w:rsidRDefault="00F12DC3"/>
        </w:tc>
        <w:tc>
          <w:tcPr>
            <w:tcW w:w="2693" w:type="dxa"/>
          </w:tcPr>
          <w:p w14:paraId="0F581069" w14:textId="77777777" w:rsidR="00F12DC3" w:rsidRDefault="00F12DC3">
            <w:proofErr w:type="spellStart"/>
            <w:r>
              <w:t>Stupňovanie</w:t>
            </w:r>
            <w:proofErr w:type="spellEnd"/>
            <w:r>
              <w:t xml:space="preserve"> </w:t>
            </w:r>
            <w:proofErr w:type="spellStart"/>
            <w:r>
              <w:t>prídavných</w:t>
            </w:r>
            <w:proofErr w:type="spellEnd"/>
            <w:r>
              <w:t xml:space="preserve"> mien</w:t>
            </w:r>
          </w:p>
        </w:tc>
        <w:tc>
          <w:tcPr>
            <w:tcW w:w="2186" w:type="dxa"/>
          </w:tcPr>
          <w:p w14:paraId="407A33DB" w14:textId="77777777" w:rsidR="00F12DC3" w:rsidRDefault="00F12DC3">
            <w:r>
              <w:t xml:space="preserve"> </w:t>
            </w:r>
            <w:proofErr w:type="spellStart"/>
            <w:r>
              <w:t>Porovnanie</w:t>
            </w:r>
            <w:proofErr w:type="spellEnd"/>
            <w:r>
              <w:t xml:space="preserve"> </w:t>
            </w:r>
            <w:proofErr w:type="spellStart"/>
            <w:r>
              <w:t>športových</w:t>
            </w:r>
            <w:proofErr w:type="spellEnd"/>
            <w:r>
              <w:t xml:space="preserve"> </w:t>
            </w:r>
            <w:proofErr w:type="spellStart"/>
            <w:r>
              <w:t>výkonov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mužov</w:t>
            </w:r>
            <w:proofErr w:type="spellEnd"/>
            <w:r>
              <w:t xml:space="preserve"> a </w:t>
            </w:r>
            <w:proofErr w:type="spellStart"/>
            <w:r>
              <w:t>žien</w:t>
            </w:r>
            <w:proofErr w:type="spellEnd"/>
            <w:r>
              <w:t xml:space="preserve">, </w:t>
            </w:r>
            <w:proofErr w:type="spellStart"/>
            <w:r>
              <w:t>Predstavenie</w:t>
            </w:r>
            <w:proofErr w:type="spellEnd"/>
            <w:r>
              <w:t xml:space="preserve"> </w:t>
            </w:r>
            <w:proofErr w:type="spellStart"/>
            <w:r>
              <w:t>športovca</w:t>
            </w:r>
            <w:proofErr w:type="spellEnd"/>
            <w:r>
              <w:t xml:space="preserve"> </w:t>
            </w:r>
            <w:proofErr w:type="spellStart"/>
            <w:r>
              <w:t>pomocou</w:t>
            </w:r>
            <w:proofErr w:type="spellEnd"/>
            <w:r>
              <w:t xml:space="preserve"> </w:t>
            </w:r>
            <w:proofErr w:type="spellStart"/>
            <w:r>
              <w:t>daných</w:t>
            </w:r>
            <w:proofErr w:type="spellEnd"/>
            <w:r>
              <w:t xml:space="preserve"> </w:t>
            </w:r>
            <w:proofErr w:type="spellStart"/>
            <w:r>
              <w:t>výrazov</w:t>
            </w:r>
            <w:proofErr w:type="spellEnd"/>
          </w:p>
        </w:tc>
        <w:tc>
          <w:tcPr>
            <w:tcW w:w="1783" w:type="dxa"/>
          </w:tcPr>
          <w:p w14:paraId="2B243CBD" w14:textId="77777777" w:rsidR="00F12DC3" w:rsidRDefault="00F12DC3">
            <w:proofErr w:type="spellStart"/>
            <w:r>
              <w:lastRenderedPageBreak/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7CC8FDB8" w14:textId="77777777" w:rsidTr="00F12DC3">
        <w:tc>
          <w:tcPr>
            <w:tcW w:w="973" w:type="dxa"/>
          </w:tcPr>
          <w:p w14:paraId="788481DE" w14:textId="77777777" w:rsidR="00F12DC3" w:rsidRDefault="00F12DC3"/>
        </w:tc>
        <w:tc>
          <w:tcPr>
            <w:tcW w:w="984" w:type="dxa"/>
          </w:tcPr>
          <w:p w14:paraId="0E772394" w14:textId="77777777" w:rsidR="00F12DC3" w:rsidRDefault="00F12DC3"/>
        </w:tc>
        <w:tc>
          <w:tcPr>
            <w:tcW w:w="983" w:type="dxa"/>
          </w:tcPr>
          <w:p w14:paraId="0B9C970C" w14:textId="77777777" w:rsidR="00F12DC3" w:rsidRDefault="00F12DC3">
            <w:r>
              <w:t>75</w:t>
            </w:r>
          </w:p>
        </w:tc>
        <w:tc>
          <w:tcPr>
            <w:tcW w:w="1738" w:type="dxa"/>
          </w:tcPr>
          <w:p w14:paraId="115B5645" w14:textId="77777777" w:rsidR="00F12DC3" w:rsidRDefault="00F12DC3">
            <w:r>
              <w:t xml:space="preserve">L2: Frauen </w:t>
            </w:r>
            <w:proofErr w:type="spellStart"/>
            <w:r>
              <w:t>erfolgreicher</w:t>
            </w:r>
            <w:proofErr w:type="spellEnd"/>
            <w:r>
              <w:t xml:space="preserve"> </w:t>
            </w:r>
            <w:proofErr w:type="spellStart"/>
            <w:r>
              <w:t>als</w:t>
            </w:r>
            <w:proofErr w:type="spellEnd"/>
            <w:r>
              <w:t xml:space="preserve"> </w:t>
            </w:r>
            <w:proofErr w:type="spellStart"/>
            <w:r>
              <w:t>Männer</w:t>
            </w:r>
            <w:proofErr w:type="spellEnd"/>
          </w:p>
        </w:tc>
        <w:tc>
          <w:tcPr>
            <w:tcW w:w="2410" w:type="dxa"/>
          </w:tcPr>
          <w:p w14:paraId="78093D4D" w14:textId="77777777" w:rsidR="00F12DC3" w:rsidRDefault="00F12DC3"/>
        </w:tc>
        <w:tc>
          <w:tcPr>
            <w:tcW w:w="2693" w:type="dxa"/>
          </w:tcPr>
          <w:p w14:paraId="2920156A" w14:textId="77777777" w:rsidR="00F12DC3" w:rsidRDefault="00F12DC3">
            <w:proofErr w:type="spellStart"/>
            <w:r>
              <w:t>Stupňovanie</w:t>
            </w:r>
            <w:proofErr w:type="spellEnd"/>
            <w:r>
              <w:t xml:space="preserve"> </w:t>
            </w:r>
            <w:proofErr w:type="spellStart"/>
            <w:r>
              <w:t>prídavných</w:t>
            </w:r>
            <w:proofErr w:type="spellEnd"/>
            <w:r>
              <w:t xml:space="preserve"> mien</w:t>
            </w:r>
          </w:p>
        </w:tc>
        <w:tc>
          <w:tcPr>
            <w:tcW w:w="2186" w:type="dxa"/>
          </w:tcPr>
          <w:p w14:paraId="4EE23FE6" w14:textId="77777777" w:rsidR="00F12DC3" w:rsidRDefault="00F12DC3">
            <w:proofErr w:type="spellStart"/>
            <w:r>
              <w:t>Porovnanie</w:t>
            </w:r>
            <w:proofErr w:type="spellEnd"/>
            <w:r>
              <w:t xml:space="preserve"> </w:t>
            </w:r>
            <w:proofErr w:type="spellStart"/>
            <w:r>
              <w:t>športových</w:t>
            </w:r>
            <w:proofErr w:type="spellEnd"/>
            <w:r>
              <w:t xml:space="preserve"> </w:t>
            </w:r>
            <w:proofErr w:type="spellStart"/>
            <w:r>
              <w:t>výkonov</w:t>
            </w:r>
            <w:proofErr w:type="spellEnd"/>
            <w:r>
              <w:t xml:space="preserve"> </w:t>
            </w:r>
            <w:proofErr w:type="spellStart"/>
            <w:r>
              <w:t>mužov</w:t>
            </w:r>
            <w:proofErr w:type="spellEnd"/>
            <w:r>
              <w:t xml:space="preserve"> a </w:t>
            </w:r>
            <w:proofErr w:type="spellStart"/>
            <w:r>
              <w:t>žien</w:t>
            </w:r>
            <w:proofErr w:type="spellEnd"/>
            <w:r>
              <w:t xml:space="preserve">, </w:t>
            </w:r>
            <w:proofErr w:type="spellStart"/>
            <w:r>
              <w:t>Predstavenie</w:t>
            </w:r>
            <w:proofErr w:type="spellEnd"/>
            <w:r>
              <w:t xml:space="preserve"> </w:t>
            </w:r>
            <w:proofErr w:type="spellStart"/>
            <w:r>
              <w:t>športovca</w:t>
            </w:r>
            <w:proofErr w:type="spellEnd"/>
            <w:r>
              <w:t xml:space="preserve"> </w:t>
            </w:r>
            <w:proofErr w:type="spellStart"/>
            <w:r>
              <w:t>pomocou</w:t>
            </w:r>
            <w:proofErr w:type="spellEnd"/>
            <w:r>
              <w:t xml:space="preserve"> </w:t>
            </w:r>
            <w:proofErr w:type="spellStart"/>
            <w:r>
              <w:t>daných</w:t>
            </w:r>
            <w:proofErr w:type="spellEnd"/>
            <w:r>
              <w:t xml:space="preserve"> </w:t>
            </w:r>
            <w:proofErr w:type="spellStart"/>
            <w:r>
              <w:t>výrazov</w:t>
            </w:r>
            <w:proofErr w:type="spellEnd"/>
          </w:p>
        </w:tc>
        <w:tc>
          <w:tcPr>
            <w:tcW w:w="1783" w:type="dxa"/>
          </w:tcPr>
          <w:p w14:paraId="58BA43D4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7FE36A1A" w14:textId="77777777" w:rsidTr="00F12DC3">
        <w:tc>
          <w:tcPr>
            <w:tcW w:w="973" w:type="dxa"/>
          </w:tcPr>
          <w:p w14:paraId="45BA76A7" w14:textId="77777777" w:rsidR="00F12DC3" w:rsidRDefault="00F12DC3"/>
        </w:tc>
        <w:tc>
          <w:tcPr>
            <w:tcW w:w="984" w:type="dxa"/>
          </w:tcPr>
          <w:p w14:paraId="1D66B36C" w14:textId="77777777" w:rsidR="00F12DC3" w:rsidRDefault="00F12DC3">
            <w:r>
              <w:t>26</w:t>
            </w:r>
          </w:p>
        </w:tc>
        <w:tc>
          <w:tcPr>
            <w:tcW w:w="983" w:type="dxa"/>
          </w:tcPr>
          <w:p w14:paraId="07FDE60B" w14:textId="77777777" w:rsidR="00F12DC3" w:rsidRDefault="00F12DC3">
            <w:r>
              <w:t>76</w:t>
            </w:r>
          </w:p>
        </w:tc>
        <w:tc>
          <w:tcPr>
            <w:tcW w:w="1738" w:type="dxa"/>
          </w:tcPr>
          <w:p w14:paraId="326EE321" w14:textId="77777777" w:rsidR="00F12DC3" w:rsidRDefault="00F12DC3">
            <w:r>
              <w:t xml:space="preserve">L3: Wie Sport die Menschen </w:t>
            </w:r>
            <w:proofErr w:type="spellStart"/>
            <w:r>
              <w:t>verändert</w:t>
            </w:r>
            <w:proofErr w:type="spellEnd"/>
          </w:p>
        </w:tc>
        <w:tc>
          <w:tcPr>
            <w:tcW w:w="2410" w:type="dxa"/>
          </w:tcPr>
          <w:p w14:paraId="630C2621" w14:textId="77777777" w:rsidR="00F12DC3" w:rsidRDefault="00F12DC3"/>
        </w:tc>
        <w:tc>
          <w:tcPr>
            <w:tcW w:w="2693" w:type="dxa"/>
          </w:tcPr>
          <w:p w14:paraId="2C9F1D34" w14:textId="77777777" w:rsidR="00F12DC3" w:rsidRDefault="00F12DC3">
            <w:proofErr w:type="spellStart"/>
            <w:r>
              <w:t>Opytovacie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zámená</w:t>
            </w:r>
            <w:proofErr w:type="spellEnd"/>
            <w:r>
              <w:t xml:space="preserve">  (</w:t>
            </w:r>
            <w:proofErr w:type="spellStart"/>
            <w:r>
              <w:t>Wofür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Wogegen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r>
              <w:t>Worum</w:t>
            </w:r>
            <w:proofErr w:type="spellEnd"/>
            <w:r>
              <w:t>?  )</w:t>
            </w:r>
          </w:p>
        </w:tc>
        <w:tc>
          <w:tcPr>
            <w:tcW w:w="2186" w:type="dxa"/>
          </w:tcPr>
          <w:p w14:paraId="6F302C14" w14:textId="77777777" w:rsidR="00F12DC3" w:rsidRDefault="00F12DC3">
            <w:proofErr w:type="spellStart"/>
            <w:r>
              <w:t>Porozumenie</w:t>
            </w:r>
            <w:proofErr w:type="spellEnd"/>
            <w:r>
              <w:t xml:space="preserve"> </w:t>
            </w:r>
            <w:proofErr w:type="spellStart"/>
            <w:r>
              <w:t>životopisu</w:t>
            </w:r>
            <w:proofErr w:type="spellEnd"/>
            <w:r>
              <w:t xml:space="preserve"> </w:t>
            </w:r>
            <w:proofErr w:type="spellStart"/>
            <w:r>
              <w:t>Nelsona</w:t>
            </w:r>
            <w:proofErr w:type="spellEnd"/>
            <w:r>
              <w:t xml:space="preserve"> </w:t>
            </w:r>
            <w:proofErr w:type="spellStart"/>
            <w:r>
              <w:t>Mandelu</w:t>
            </w:r>
            <w:proofErr w:type="spellEnd"/>
            <w:r>
              <w:t xml:space="preserve">, </w:t>
            </w:r>
            <w:proofErr w:type="spellStart"/>
            <w:r>
              <w:t>Spoznanie</w:t>
            </w:r>
            <w:proofErr w:type="spellEnd"/>
            <w:r>
              <w:t xml:space="preserve"> </w:t>
            </w:r>
            <w:proofErr w:type="spellStart"/>
            <w:r>
              <w:t>apartheidU</w:t>
            </w:r>
            <w:proofErr w:type="spellEnd"/>
            <w:r>
              <w:t>, Film Invictus</w:t>
            </w:r>
          </w:p>
        </w:tc>
        <w:tc>
          <w:tcPr>
            <w:tcW w:w="1783" w:type="dxa"/>
          </w:tcPr>
          <w:p w14:paraId="2617F374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55E51AA3" w14:textId="77777777" w:rsidTr="00F12DC3">
        <w:tc>
          <w:tcPr>
            <w:tcW w:w="973" w:type="dxa"/>
          </w:tcPr>
          <w:p w14:paraId="526A53CA" w14:textId="77777777" w:rsidR="00F12DC3" w:rsidRDefault="00F12DC3"/>
        </w:tc>
        <w:tc>
          <w:tcPr>
            <w:tcW w:w="984" w:type="dxa"/>
          </w:tcPr>
          <w:p w14:paraId="541D5F66" w14:textId="77777777" w:rsidR="00F12DC3" w:rsidRDefault="00F12DC3"/>
        </w:tc>
        <w:tc>
          <w:tcPr>
            <w:tcW w:w="983" w:type="dxa"/>
          </w:tcPr>
          <w:p w14:paraId="05E19EEE" w14:textId="77777777" w:rsidR="00F12DC3" w:rsidRDefault="00F12DC3">
            <w:r>
              <w:t>77</w:t>
            </w:r>
          </w:p>
        </w:tc>
        <w:tc>
          <w:tcPr>
            <w:tcW w:w="1738" w:type="dxa"/>
          </w:tcPr>
          <w:p w14:paraId="3B9ABFE4" w14:textId="77777777" w:rsidR="00F12DC3" w:rsidRDefault="00F12DC3">
            <w:r>
              <w:t xml:space="preserve">L3: Wie Sport die Menschen </w:t>
            </w:r>
            <w:proofErr w:type="spellStart"/>
            <w:r>
              <w:t>verändert</w:t>
            </w:r>
            <w:proofErr w:type="spellEnd"/>
          </w:p>
        </w:tc>
        <w:tc>
          <w:tcPr>
            <w:tcW w:w="2410" w:type="dxa"/>
          </w:tcPr>
          <w:p w14:paraId="3AC066D8" w14:textId="77777777" w:rsidR="00F12DC3" w:rsidRDefault="00F12DC3"/>
        </w:tc>
        <w:tc>
          <w:tcPr>
            <w:tcW w:w="2693" w:type="dxa"/>
          </w:tcPr>
          <w:p w14:paraId="75FDA456" w14:textId="77777777" w:rsidR="00F12DC3" w:rsidRDefault="00F12DC3">
            <w:proofErr w:type="spellStart"/>
            <w:r>
              <w:t>Opytovacie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zámená</w:t>
            </w:r>
            <w:proofErr w:type="spellEnd"/>
            <w:r>
              <w:t xml:space="preserve">  (</w:t>
            </w:r>
            <w:proofErr w:type="spellStart"/>
            <w:r>
              <w:t>Wofür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Wogegen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r>
              <w:t>Worum</w:t>
            </w:r>
            <w:proofErr w:type="spellEnd"/>
            <w:r>
              <w:t>?  )</w:t>
            </w:r>
          </w:p>
        </w:tc>
        <w:tc>
          <w:tcPr>
            <w:tcW w:w="2186" w:type="dxa"/>
          </w:tcPr>
          <w:p w14:paraId="1E9667B7" w14:textId="77777777" w:rsidR="00F12DC3" w:rsidRDefault="00F12DC3">
            <w:proofErr w:type="spellStart"/>
            <w:r>
              <w:t>Porozumenie</w:t>
            </w:r>
            <w:proofErr w:type="spellEnd"/>
            <w:r>
              <w:t xml:space="preserve"> </w:t>
            </w:r>
            <w:proofErr w:type="spellStart"/>
            <w:r>
              <w:t>životopisu</w:t>
            </w:r>
            <w:proofErr w:type="spellEnd"/>
            <w:r>
              <w:t xml:space="preserve"> </w:t>
            </w:r>
            <w:proofErr w:type="spellStart"/>
            <w:r>
              <w:t>Nelsona</w:t>
            </w:r>
            <w:proofErr w:type="spellEnd"/>
            <w:r>
              <w:t xml:space="preserve"> </w:t>
            </w:r>
            <w:proofErr w:type="spellStart"/>
            <w:r>
              <w:t>Mandelu</w:t>
            </w:r>
            <w:proofErr w:type="spellEnd"/>
            <w:r>
              <w:t xml:space="preserve">, </w:t>
            </w:r>
            <w:proofErr w:type="spellStart"/>
            <w:r>
              <w:t>Spoznanie</w:t>
            </w:r>
            <w:proofErr w:type="spellEnd"/>
            <w:r>
              <w:t xml:space="preserve"> </w:t>
            </w:r>
            <w:proofErr w:type="spellStart"/>
            <w:r>
              <w:t>apartheidU</w:t>
            </w:r>
            <w:proofErr w:type="spellEnd"/>
            <w:r>
              <w:t>, Film Invictus</w:t>
            </w:r>
          </w:p>
        </w:tc>
        <w:tc>
          <w:tcPr>
            <w:tcW w:w="1783" w:type="dxa"/>
          </w:tcPr>
          <w:p w14:paraId="0B159440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0CF9EB43" w14:textId="77777777" w:rsidTr="00F12DC3">
        <w:tc>
          <w:tcPr>
            <w:tcW w:w="973" w:type="dxa"/>
          </w:tcPr>
          <w:p w14:paraId="513BD2AE" w14:textId="77777777" w:rsidR="00F12DC3" w:rsidRDefault="00F12DC3"/>
        </w:tc>
        <w:tc>
          <w:tcPr>
            <w:tcW w:w="984" w:type="dxa"/>
          </w:tcPr>
          <w:p w14:paraId="7F0E3386" w14:textId="77777777" w:rsidR="00F12DC3" w:rsidRDefault="00F12DC3"/>
        </w:tc>
        <w:tc>
          <w:tcPr>
            <w:tcW w:w="983" w:type="dxa"/>
          </w:tcPr>
          <w:p w14:paraId="5EDBA579" w14:textId="77777777" w:rsidR="00F12DC3" w:rsidRDefault="00F12DC3">
            <w:r>
              <w:t>78</w:t>
            </w:r>
          </w:p>
        </w:tc>
        <w:tc>
          <w:tcPr>
            <w:tcW w:w="1738" w:type="dxa"/>
          </w:tcPr>
          <w:p w14:paraId="2B67EE4C" w14:textId="77777777" w:rsidR="00F12DC3" w:rsidRDefault="00F12DC3">
            <w:r>
              <w:t xml:space="preserve">L4: Adrenalin </w:t>
            </w:r>
            <w:proofErr w:type="spellStart"/>
            <w:r>
              <w:t>pur</w:t>
            </w:r>
            <w:proofErr w:type="spellEnd"/>
          </w:p>
        </w:tc>
        <w:tc>
          <w:tcPr>
            <w:tcW w:w="2410" w:type="dxa"/>
          </w:tcPr>
          <w:p w14:paraId="4D2D9D32" w14:textId="77777777" w:rsidR="00F12DC3" w:rsidRDefault="00F12DC3">
            <w:proofErr w:type="spellStart"/>
            <w:r>
              <w:t>Zdolanie</w:t>
            </w:r>
            <w:proofErr w:type="spellEnd"/>
            <w:r>
              <w:t xml:space="preserve"> </w:t>
            </w:r>
            <w:proofErr w:type="spellStart"/>
            <w:r>
              <w:t>divokej</w:t>
            </w:r>
            <w:proofErr w:type="spellEnd"/>
            <w:r>
              <w:t xml:space="preserve"> </w:t>
            </w:r>
            <w:proofErr w:type="spellStart"/>
            <w:r>
              <w:t>vody</w:t>
            </w:r>
            <w:proofErr w:type="spellEnd"/>
          </w:p>
        </w:tc>
        <w:tc>
          <w:tcPr>
            <w:tcW w:w="2693" w:type="dxa"/>
          </w:tcPr>
          <w:p w14:paraId="5E4E7FA3" w14:textId="77777777" w:rsidR="00F12DC3" w:rsidRDefault="00F12DC3"/>
        </w:tc>
        <w:tc>
          <w:tcPr>
            <w:tcW w:w="2186" w:type="dxa"/>
          </w:tcPr>
          <w:p w14:paraId="048388A1" w14:textId="77777777" w:rsidR="00F12DC3" w:rsidRDefault="00F12DC3">
            <w:proofErr w:type="spellStart"/>
            <w:r>
              <w:t>Športové</w:t>
            </w:r>
            <w:proofErr w:type="spellEnd"/>
            <w:r>
              <w:t xml:space="preserve"> </w:t>
            </w:r>
            <w:proofErr w:type="spellStart"/>
            <w:r>
              <w:t>vybavenie</w:t>
            </w:r>
            <w:proofErr w:type="spellEnd"/>
            <w:r>
              <w:t xml:space="preserve">, </w:t>
            </w:r>
            <w:proofErr w:type="spellStart"/>
            <w:r>
              <w:t>Rozdiel</w:t>
            </w:r>
            <w:proofErr w:type="spellEnd"/>
            <w:r>
              <w:t xml:space="preserve"> </w:t>
            </w:r>
            <w:proofErr w:type="spellStart"/>
            <w:r>
              <w:t>medzi</w:t>
            </w:r>
            <w:proofErr w:type="spellEnd"/>
            <w:r>
              <w:t xml:space="preserve"> </w:t>
            </w:r>
            <w:proofErr w:type="spellStart"/>
            <w:r>
              <w:t>raftingom</w:t>
            </w:r>
            <w:proofErr w:type="spellEnd"/>
            <w:r>
              <w:t xml:space="preserve"> a </w:t>
            </w:r>
            <w:proofErr w:type="spellStart"/>
            <w:r>
              <w:t>kanoe</w:t>
            </w:r>
            <w:proofErr w:type="spellEnd"/>
            <w:r>
              <w:t xml:space="preserve">, </w:t>
            </w:r>
            <w:proofErr w:type="spellStart"/>
            <w:r>
              <w:t>Extrémne</w:t>
            </w:r>
            <w:proofErr w:type="spellEnd"/>
            <w:r>
              <w:t xml:space="preserve"> </w:t>
            </w:r>
            <w:proofErr w:type="spellStart"/>
            <w:r>
              <w:t>športy</w:t>
            </w:r>
            <w:proofErr w:type="spellEnd"/>
            <w:r>
              <w:t xml:space="preserve">, </w:t>
            </w:r>
            <w:proofErr w:type="spellStart"/>
            <w:r>
              <w:t>Trávenie</w:t>
            </w:r>
            <w:proofErr w:type="spellEnd"/>
            <w:r>
              <w:t xml:space="preserve"> </w:t>
            </w:r>
            <w:proofErr w:type="spellStart"/>
            <w:r>
              <w:t>voľného</w:t>
            </w:r>
            <w:proofErr w:type="spellEnd"/>
            <w:r>
              <w:t xml:space="preserve"> </w:t>
            </w:r>
            <w:proofErr w:type="spellStart"/>
            <w:r>
              <w:t>času</w:t>
            </w:r>
            <w:proofErr w:type="spellEnd"/>
          </w:p>
        </w:tc>
        <w:tc>
          <w:tcPr>
            <w:tcW w:w="1783" w:type="dxa"/>
          </w:tcPr>
          <w:p w14:paraId="451D37FE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36474D3C" w14:textId="77777777" w:rsidTr="00F12DC3">
        <w:tc>
          <w:tcPr>
            <w:tcW w:w="973" w:type="dxa"/>
          </w:tcPr>
          <w:p w14:paraId="6AC3109A" w14:textId="77777777" w:rsidR="00F12DC3" w:rsidRDefault="00F12DC3"/>
        </w:tc>
        <w:tc>
          <w:tcPr>
            <w:tcW w:w="984" w:type="dxa"/>
          </w:tcPr>
          <w:p w14:paraId="5860C4AD" w14:textId="77777777" w:rsidR="00F12DC3" w:rsidRDefault="00F12DC3">
            <w:r>
              <w:t>27</w:t>
            </w:r>
          </w:p>
        </w:tc>
        <w:tc>
          <w:tcPr>
            <w:tcW w:w="983" w:type="dxa"/>
          </w:tcPr>
          <w:p w14:paraId="13660DCC" w14:textId="77777777" w:rsidR="00F12DC3" w:rsidRDefault="00F12DC3">
            <w:r>
              <w:t>79</w:t>
            </w:r>
          </w:p>
        </w:tc>
        <w:tc>
          <w:tcPr>
            <w:tcW w:w="1738" w:type="dxa"/>
          </w:tcPr>
          <w:p w14:paraId="4D2C02A1" w14:textId="77777777" w:rsidR="00F12DC3" w:rsidRDefault="00F12DC3">
            <w:r>
              <w:t xml:space="preserve">L4: Adrenalin </w:t>
            </w:r>
            <w:proofErr w:type="spellStart"/>
            <w:r>
              <w:t>pur</w:t>
            </w:r>
            <w:proofErr w:type="spellEnd"/>
            <w:r>
              <w:t xml:space="preserve">, </w:t>
            </w:r>
          </w:p>
        </w:tc>
        <w:tc>
          <w:tcPr>
            <w:tcW w:w="2410" w:type="dxa"/>
          </w:tcPr>
          <w:p w14:paraId="2C6DCB2F" w14:textId="77777777" w:rsidR="00F12DC3" w:rsidRDefault="00F12DC3">
            <w:proofErr w:type="spellStart"/>
            <w:r>
              <w:t>Zdolanie</w:t>
            </w:r>
            <w:proofErr w:type="spellEnd"/>
            <w:r>
              <w:t xml:space="preserve"> </w:t>
            </w:r>
            <w:proofErr w:type="spellStart"/>
            <w:r>
              <w:t>divokej</w:t>
            </w:r>
            <w:proofErr w:type="spellEnd"/>
            <w:r>
              <w:t xml:space="preserve"> </w:t>
            </w:r>
            <w:proofErr w:type="spellStart"/>
            <w:r>
              <w:t>vody</w:t>
            </w:r>
            <w:proofErr w:type="spellEnd"/>
          </w:p>
        </w:tc>
        <w:tc>
          <w:tcPr>
            <w:tcW w:w="2693" w:type="dxa"/>
          </w:tcPr>
          <w:p w14:paraId="46A94F7B" w14:textId="77777777" w:rsidR="00F12DC3" w:rsidRDefault="00F12DC3"/>
        </w:tc>
        <w:tc>
          <w:tcPr>
            <w:tcW w:w="2186" w:type="dxa"/>
          </w:tcPr>
          <w:p w14:paraId="685AEF15" w14:textId="77777777" w:rsidR="00F12DC3" w:rsidRDefault="00F12DC3">
            <w:proofErr w:type="spellStart"/>
            <w:r>
              <w:t>Športové</w:t>
            </w:r>
            <w:proofErr w:type="spellEnd"/>
            <w:r>
              <w:t xml:space="preserve"> </w:t>
            </w:r>
            <w:proofErr w:type="spellStart"/>
            <w:r>
              <w:t>vybavenie</w:t>
            </w:r>
            <w:proofErr w:type="spellEnd"/>
            <w:r>
              <w:t xml:space="preserve">, </w:t>
            </w:r>
            <w:proofErr w:type="spellStart"/>
            <w:r>
              <w:t>Rozdiel</w:t>
            </w:r>
            <w:proofErr w:type="spellEnd"/>
            <w:r>
              <w:t xml:space="preserve"> </w:t>
            </w:r>
            <w:proofErr w:type="spellStart"/>
            <w:r>
              <w:t>medzi</w:t>
            </w:r>
            <w:proofErr w:type="spellEnd"/>
            <w:r>
              <w:t xml:space="preserve"> </w:t>
            </w:r>
            <w:proofErr w:type="spellStart"/>
            <w:r>
              <w:t>raftingom</w:t>
            </w:r>
            <w:proofErr w:type="spellEnd"/>
            <w:r>
              <w:t xml:space="preserve"> a </w:t>
            </w:r>
            <w:proofErr w:type="spellStart"/>
            <w:r>
              <w:t>kanoe</w:t>
            </w:r>
            <w:proofErr w:type="spellEnd"/>
            <w:r>
              <w:t xml:space="preserve">, </w:t>
            </w:r>
            <w:proofErr w:type="spellStart"/>
            <w:r>
              <w:t>Extrémne</w:t>
            </w:r>
            <w:proofErr w:type="spellEnd"/>
            <w:r>
              <w:t xml:space="preserve"> </w:t>
            </w:r>
            <w:proofErr w:type="spellStart"/>
            <w:r>
              <w:t>športy</w:t>
            </w:r>
            <w:proofErr w:type="spellEnd"/>
            <w:r>
              <w:t xml:space="preserve">, </w:t>
            </w:r>
            <w:proofErr w:type="spellStart"/>
            <w:r>
              <w:t>Trávenie</w:t>
            </w:r>
            <w:proofErr w:type="spellEnd"/>
            <w:r>
              <w:t xml:space="preserve"> </w:t>
            </w:r>
            <w:proofErr w:type="spellStart"/>
            <w:r>
              <w:t>voľného</w:t>
            </w:r>
            <w:proofErr w:type="spellEnd"/>
            <w:r>
              <w:t xml:space="preserve"> </w:t>
            </w:r>
            <w:proofErr w:type="spellStart"/>
            <w:r>
              <w:t>času</w:t>
            </w:r>
            <w:proofErr w:type="spellEnd"/>
          </w:p>
        </w:tc>
        <w:tc>
          <w:tcPr>
            <w:tcW w:w="1783" w:type="dxa"/>
          </w:tcPr>
          <w:p w14:paraId="0392EAD3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5625D18B" w14:textId="77777777" w:rsidTr="00F12DC3">
        <w:tc>
          <w:tcPr>
            <w:tcW w:w="973" w:type="dxa"/>
          </w:tcPr>
          <w:p w14:paraId="686AD38E" w14:textId="77777777" w:rsidR="00F12DC3" w:rsidRDefault="00F12DC3"/>
        </w:tc>
        <w:tc>
          <w:tcPr>
            <w:tcW w:w="984" w:type="dxa"/>
          </w:tcPr>
          <w:p w14:paraId="6542E9D7" w14:textId="77777777" w:rsidR="00F12DC3" w:rsidRDefault="00F12DC3"/>
        </w:tc>
        <w:tc>
          <w:tcPr>
            <w:tcW w:w="983" w:type="dxa"/>
          </w:tcPr>
          <w:p w14:paraId="5311D597" w14:textId="77777777" w:rsidR="00F12DC3" w:rsidRDefault="00F12DC3">
            <w:r>
              <w:t>80</w:t>
            </w:r>
          </w:p>
        </w:tc>
        <w:tc>
          <w:tcPr>
            <w:tcW w:w="1738" w:type="dxa"/>
          </w:tcPr>
          <w:p w14:paraId="6E3BDEB0" w14:textId="77777777" w:rsidR="00F12DC3" w:rsidRDefault="00F12DC3">
            <w:r>
              <w:t>Grammatik EXTRA</w:t>
            </w:r>
          </w:p>
        </w:tc>
        <w:tc>
          <w:tcPr>
            <w:tcW w:w="2410" w:type="dxa"/>
          </w:tcPr>
          <w:p w14:paraId="09DB082B" w14:textId="77777777" w:rsidR="00F12DC3" w:rsidRDefault="00F12DC3">
            <w:proofErr w:type="spellStart"/>
            <w:r>
              <w:t>Zhrnutie</w:t>
            </w:r>
            <w:proofErr w:type="spellEnd"/>
            <w:r>
              <w:t xml:space="preserve"> a </w:t>
            </w:r>
            <w:proofErr w:type="spellStart"/>
            <w:r>
              <w:t>zopakovanie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lekcie</w:t>
            </w:r>
            <w:proofErr w:type="spellEnd"/>
          </w:p>
        </w:tc>
        <w:tc>
          <w:tcPr>
            <w:tcW w:w="2693" w:type="dxa"/>
          </w:tcPr>
          <w:p w14:paraId="30A3DDEE" w14:textId="77777777" w:rsidR="00F12DC3" w:rsidRDefault="00F12DC3"/>
        </w:tc>
        <w:tc>
          <w:tcPr>
            <w:tcW w:w="2186" w:type="dxa"/>
          </w:tcPr>
          <w:p w14:paraId="1985C390" w14:textId="77777777" w:rsidR="00F12DC3" w:rsidRDefault="00F12DC3"/>
        </w:tc>
        <w:tc>
          <w:tcPr>
            <w:tcW w:w="1783" w:type="dxa"/>
          </w:tcPr>
          <w:p w14:paraId="3BAC2575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prehrávač</w:t>
            </w:r>
            <w:proofErr w:type="spellEnd"/>
          </w:p>
        </w:tc>
      </w:tr>
      <w:tr w:rsidR="00F12DC3" w14:paraId="513329C8" w14:textId="77777777" w:rsidTr="00F12DC3">
        <w:tc>
          <w:tcPr>
            <w:tcW w:w="973" w:type="dxa"/>
          </w:tcPr>
          <w:p w14:paraId="03E4ABC0" w14:textId="77777777" w:rsidR="00F12DC3" w:rsidRDefault="00F12DC3"/>
        </w:tc>
        <w:tc>
          <w:tcPr>
            <w:tcW w:w="984" w:type="dxa"/>
          </w:tcPr>
          <w:p w14:paraId="769D8797" w14:textId="77777777" w:rsidR="00F12DC3" w:rsidRDefault="00F12DC3"/>
        </w:tc>
        <w:tc>
          <w:tcPr>
            <w:tcW w:w="983" w:type="dxa"/>
          </w:tcPr>
          <w:p w14:paraId="14679775" w14:textId="77777777" w:rsidR="00F12DC3" w:rsidRDefault="00F12DC3">
            <w:r>
              <w:t>81</w:t>
            </w:r>
          </w:p>
        </w:tc>
        <w:tc>
          <w:tcPr>
            <w:tcW w:w="1738" w:type="dxa"/>
          </w:tcPr>
          <w:p w14:paraId="652A10AF" w14:textId="77777777" w:rsidR="00F12DC3" w:rsidRDefault="00F12DC3">
            <w:proofErr w:type="spellStart"/>
            <w:r>
              <w:t>Deutschtraining</w:t>
            </w:r>
            <w:proofErr w:type="spellEnd"/>
          </w:p>
        </w:tc>
        <w:tc>
          <w:tcPr>
            <w:tcW w:w="2410" w:type="dxa"/>
          </w:tcPr>
          <w:p w14:paraId="19CEF7B9" w14:textId="77777777" w:rsidR="00F12DC3" w:rsidRDefault="00F12DC3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zručností</w:t>
            </w:r>
            <w:proofErr w:type="spellEnd"/>
          </w:p>
        </w:tc>
        <w:tc>
          <w:tcPr>
            <w:tcW w:w="2693" w:type="dxa"/>
          </w:tcPr>
          <w:p w14:paraId="51CA7578" w14:textId="77777777" w:rsidR="00F12DC3" w:rsidRDefault="00F12DC3">
            <w:proofErr w:type="spellStart"/>
            <w:r>
              <w:t>Počúvanie</w:t>
            </w:r>
            <w:proofErr w:type="spellEnd"/>
            <w:r>
              <w:t xml:space="preserve"> a </w:t>
            </w:r>
            <w:proofErr w:type="spellStart"/>
            <w:r>
              <w:t>čítanie</w:t>
            </w:r>
            <w:proofErr w:type="spellEnd"/>
            <w:r>
              <w:t xml:space="preserve"> s </w:t>
            </w:r>
            <w:proofErr w:type="spellStart"/>
            <w:r>
              <w:t>porozumením</w:t>
            </w:r>
            <w:proofErr w:type="spellEnd"/>
          </w:p>
        </w:tc>
        <w:tc>
          <w:tcPr>
            <w:tcW w:w="2186" w:type="dxa"/>
          </w:tcPr>
          <w:p w14:paraId="5F09639E" w14:textId="77777777" w:rsidR="00F12DC3" w:rsidRDefault="00F12DC3"/>
        </w:tc>
        <w:tc>
          <w:tcPr>
            <w:tcW w:w="1783" w:type="dxa"/>
          </w:tcPr>
          <w:p w14:paraId="063F9B3D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12A8F743" w14:textId="77777777" w:rsidTr="00F12DC3">
        <w:tc>
          <w:tcPr>
            <w:tcW w:w="973" w:type="dxa"/>
          </w:tcPr>
          <w:p w14:paraId="32D6C775" w14:textId="77777777" w:rsidR="00F12DC3" w:rsidRDefault="00F12DC3"/>
        </w:tc>
        <w:tc>
          <w:tcPr>
            <w:tcW w:w="984" w:type="dxa"/>
          </w:tcPr>
          <w:p w14:paraId="74AE9942" w14:textId="77777777" w:rsidR="00F12DC3" w:rsidRDefault="00F12DC3">
            <w:r>
              <w:t>28</w:t>
            </w:r>
          </w:p>
        </w:tc>
        <w:tc>
          <w:tcPr>
            <w:tcW w:w="983" w:type="dxa"/>
          </w:tcPr>
          <w:p w14:paraId="693A7D4C" w14:textId="77777777" w:rsidR="00F12DC3" w:rsidRDefault="00F12DC3">
            <w:r>
              <w:t>82</w:t>
            </w:r>
          </w:p>
        </w:tc>
        <w:tc>
          <w:tcPr>
            <w:tcW w:w="1738" w:type="dxa"/>
          </w:tcPr>
          <w:p w14:paraId="03E5C46C" w14:textId="77777777" w:rsidR="00F12DC3" w:rsidRDefault="00F12DC3">
            <w:proofErr w:type="spellStart"/>
            <w:r>
              <w:t>Deutschtraining</w:t>
            </w:r>
            <w:proofErr w:type="spellEnd"/>
          </w:p>
        </w:tc>
        <w:tc>
          <w:tcPr>
            <w:tcW w:w="2410" w:type="dxa"/>
          </w:tcPr>
          <w:p w14:paraId="20AD27B9" w14:textId="77777777" w:rsidR="00F12DC3" w:rsidRDefault="00F12DC3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zručností</w:t>
            </w:r>
            <w:proofErr w:type="spellEnd"/>
          </w:p>
        </w:tc>
        <w:tc>
          <w:tcPr>
            <w:tcW w:w="2693" w:type="dxa"/>
          </w:tcPr>
          <w:p w14:paraId="0FB9A4F5" w14:textId="77777777" w:rsidR="00F12DC3" w:rsidRDefault="00F12DC3">
            <w:proofErr w:type="spellStart"/>
            <w:r>
              <w:t>Písomný</w:t>
            </w:r>
            <w:proofErr w:type="spellEnd"/>
            <w:r>
              <w:t xml:space="preserve"> </w:t>
            </w:r>
            <w:proofErr w:type="spellStart"/>
            <w:r>
              <w:t>prejav</w:t>
            </w:r>
            <w:proofErr w:type="spellEnd"/>
            <w:r>
              <w:t xml:space="preserve"> a </w:t>
            </w:r>
            <w:proofErr w:type="spellStart"/>
            <w:r>
              <w:t>komunikácia</w:t>
            </w:r>
            <w:proofErr w:type="spellEnd"/>
          </w:p>
        </w:tc>
        <w:tc>
          <w:tcPr>
            <w:tcW w:w="2186" w:type="dxa"/>
          </w:tcPr>
          <w:p w14:paraId="5FF9FB2E" w14:textId="77777777" w:rsidR="00F12DC3" w:rsidRDefault="00F12DC3"/>
        </w:tc>
        <w:tc>
          <w:tcPr>
            <w:tcW w:w="1783" w:type="dxa"/>
          </w:tcPr>
          <w:p w14:paraId="14260C0C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534994D7" w14:textId="77777777" w:rsidTr="00F12DC3">
        <w:tc>
          <w:tcPr>
            <w:tcW w:w="973" w:type="dxa"/>
          </w:tcPr>
          <w:p w14:paraId="77228314" w14:textId="77777777" w:rsidR="00F12DC3" w:rsidRDefault="00F12DC3"/>
        </w:tc>
        <w:tc>
          <w:tcPr>
            <w:tcW w:w="984" w:type="dxa"/>
          </w:tcPr>
          <w:p w14:paraId="020B89E2" w14:textId="77777777" w:rsidR="00F12DC3" w:rsidRDefault="00F12DC3"/>
        </w:tc>
        <w:tc>
          <w:tcPr>
            <w:tcW w:w="983" w:type="dxa"/>
          </w:tcPr>
          <w:p w14:paraId="0FB56112" w14:textId="77777777" w:rsidR="00F12DC3" w:rsidRDefault="00F12DC3">
            <w:r>
              <w:t>83</w:t>
            </w:r>
          </w:p>
        </w:tc>
        <w:tc>
          <w:tcPr>
            <w:tcW w:w="1738" w:type="dxa"/>
          </w:tcPr>
          <w:p w14:paraId="3C59AB56" w14:textId="77777777" w:rsidR="00F12DC3" w:rsidRDefault="00F12DC3">
            <w:r>
              <w:t>Test 6</w:t>
            </w:r>
          </w:p>
        </w:tc>
        <w:tc>
          <w:tcPr>
            <w:tcW w:w="2410" w:type="dxa"/>
          </w:tcPr>
          <w:p w14:paraId="570ECAC6" w14:textId="77777777" w:rsidR="00F12DC3" w:rsidRDefault="00F12DC3">
            <w:proofErr w:type="spellStart"/>
            <w:r>
              <w:t>Hodnotenie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progresu</w:t>
            </w:r>
            <w:proofErr w:type="spellEnd"/>
            <w:r>
              <w:t xml:space="preserve">  </w:t>
            </w:r>
            <w:proofErr w:type="spellStart"/>
            <w:r>
              <w:t>študentov</w:t>
            </w:r>
            <w:proofErr w:type="spellEnd"/>
            <w:proofErr w:type="gramEnd"/>
          </w:p>
        </w:tc>
        <w:tc>
          <w:tcPr>
            <w:tcW w:w="2693" w:type="dxa"/>
          </w:tcPr>
          <w:p w14:paraId="441C4D9E" w14:textId="77777777" w:rsidR="00F12DC3" w:rsidRDefault="00F12DC3"/>
        </w:tc>
        <w:tc>
          <w:tcPr>
            <w:tcW w:w="2186" w:type="dxa"/>
          </w:tcPr>
          <w:p w14:paraId="0CDA9153" w14:textId="77777777" w:rsidR="00F12DC3" w:rsidRDefault="00F12DC3">
            <w:r>
              <w:t xml:space="preserve"> </w:t>
            </w:r>
          </w:p>
        </w:tc>
        <w:tc>
          <w:tcPr>
            <w:tcW w:w="1783" w:type="dxa"/>
          </w:tcPr>
          <w:p w14:paraId="3805D859" w14:textId="77777777" w:rsidR="00F12DC3" w:rsidRDefault="00F12DC3">
            <w:r>
              <w:t>Testy &amp; audio (</w:t>
            </w:r>
            <w:proofErr w:type="spellStart"/>
            <w:r>
              <w:t>Stiahnuteľná</w:t>
            </w:r>
            <w:proofErr w:type="spellEnd"/>
            <w:r>
              <w:t xml:space="preserve"> forma </w:t>
            </w:r>
            <w:proofErr w:type="spellStart"/>
            <w:r>
              <w:t>učiteľovho</w:t>
            </w:r>
            <w:proofErr w:type="spellEnd"/>
            <w:r>
              <w:t xml:space="preserve"> </w:t>
            </w:r>
            <w:proofErr w:type="spellStart"/>
            <w:r>
              <w:t>asistenta</w:t>
            </w:r>
            <w:proofErr w:type="spellEnd"/>
            <w:r>
              <w:t>)</w:t>
            </w:r>
          </w:p>
        </w:tc>
      </w:tr>
      <w:tr w:rsidR="00F12DC3" w14:paraId="3CDB554D" w14:textId="77777777" w:rsidTr="00F12DC3">
        <w:tc>
          <w:tcPr>
            <w:tcW w:w="973" w:type="dxa"/>
          </w:tcPr>
          <w:p w14:paraId="48DFD306" w14:textId="77777777" w:rsidR="00F12DC3" w:rsidRDefault="00F12DC3"/>
        </w:tc>
        <w:tc>
          <w:tcPr>
            <w:tcW w:w="984" w:type="dxa"/>
          </w:tcPr>
          <w:p w14:paraId="4DAF5BA1" w14:textId="77777777" w:rsidR="00F12DC3" w:rsidRDefault="00F12DC3"/>
        </w:tc>
        <w:tc>
          <w:tcPr>
            <w:tcW w:w="983" w:type="dxa"/>
          </w:tcPr>
          <w:p w14:paraId="5B5B1025" w14:textId="77777777" w:rsidR="00F12DC3" w:rsidRDefault="00F12DC3">
            <w:r>
              <w:t>84</w:t>
            </w:r>
          </w:p>
        </w:tc>
        <w:tc>
          <w:tcPr>
            <w:tcW w:w="1738" w:type="dxa"/>
          </w:tcPr>
          <w:p w14:paraId="4F87416B" w14:textId="77777777" w:rsidR="00F12DC3" w:rsidRDefault="00F12DC3">
            <w:proofErr w:type="spellStart"/>
            <w:r>
              <w:t>Oprava</w:t>
            </w:r>
            <w:proofErr w:type="spellEnd"/>
            <w:r>
              <w:t xml:space="preserve"> a </w:t>
            </w:r>
            <w:proofErr w:type="spellStart"/>
            <w:r>
              <w:t>vyhodnotenie</w:t>
            </w:r>
            <w:proofErr w:type="spellEnd"/>
            <w:r>
              <w:t xml:space="preserve"> </w:t>
            </w:r>
            <w:proofErr w:type="spellStart"/>
            <w:r>
              <w:t>písomky</w:t>
            </w:r>
            <w:proofErr w:type="spellEnd"/>
            <w:r>
              <w:t xml:space="preserve">/ </w:t>
            </w:r>
            <w:proofErr w:type="spellStart"/>
            <w:r>
              <w:t>testu</w:t>
            </w:r>
            <w:proofErr w:type="spellEnd"/>
            <w:r>
              <w:t xml:space="preserve">, </w:t>
            </w:r>
          </w:p>
        </w:tc>
        <w:tc>
          <w:tcPr>
            <w:tcW w:w="2410" w:type="dxa"/>
          </w:tcPr>
          <w:p w14:paraId="12E587E1" w14:textId="77777777" w:rsidR="00F12DC3" w:rsidRDefault="00F12DC3">
            <w:proofErr w:type="spellStart"/>
            <w:r>
              <w:t>Zopakovanie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výsledkov</w:t>
            </w:r>
            <w:proofErr w:type="spellEnd"/>
            <w:r>
              <w:t xml:space="preserve"> </w:t>
            </w:r>
            <w:proofErr w:type="spellStart"/>
            <w:r>
              <w:t>testu</w:t>
            </w:r>
            <w:proofErr w:type="spellEnd"/>
            <w:r>
              <w:t xml:space="preserve">, </w:t>
            </w:r>
            <w:proofErr w:type="spellStart"/>
            <w:r>
              <w:t>Poučenie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z </w:t>
            </w:r>
            <w:proofErr w:type="spellStart"/>
            <w:r>
              <w:t>vlastných</w:t>
            </w:r>
            <w:proofErr w:type="spellEnd"/>
            <w:r>
              <w:t xml:space="preserve"> </w:t>
            </w:r>
            <w:proofErr w:type="spellStart"/>
            <w:r>
              <w:t>chýb</w:t>
            </w:r>
            <w:proofErr w:type="spellEnd"/>
          </w:p>
        </w:tc>
        <w:tc>
          <w:tcPr>
            <w:tcW w:w="2693" w:type="dxa"/>
          </w:tcPr>
          <w:p w14:paraId="661446DA" w14:textId="77777777" w:rsidR="00F12DC3" w:rsidRDefault="00F12DC3"/>
        </w:tc>
        <w:tc>
          <w:tcPr>
            <w:tcW w:w="2186" w:type="dxa"/>
          </w:tcPr>
          <w:p w14:paraId="32EF1042" w14:textId="77777777" w:rsidR="00F12DC3" w:rsidRDefault="00F12DC3"/>
        </w:tc>
        <w:tc>
          <w:tcPr>
            <w:tcW w:w="1783" w:type="dxa"/>
          </w:tcPr>
          <w:p w14:paraId="184F7F82" w14:textId="77777777" w:rsidR="00F12DC3" w:rsidRDefault="00F12DC3">
            <w:proofErr w:type="spellStart"/>
            <w:r>
              <w:t>Opravené</w:t>
            </w:r>
            <w:proofErr w:type="spellEnd"/>
            <w:r>
              <w:t xml:space="preserve"> testy</w:t>
            </w:r>
          </w:p>
        </w:tc>
      </w:tr>
      <w:tr w:rsidR="00F12DC3" w14:paraId="09A659F7" w14:textId="77777777" w:rsidTr="00F12DC3">
        <w:tc>
          <w:tcPr>
            <w:tcW w:w="973" w:type="dxa"/>
          </w:tcPr>
          <w:p w14:paraId="456431DB" w14:textId="77777777" w:rsidR="00F12DC3" w:rsidRDefault="00F12DC3"/>
        </w:tc>
        <w:tc>
          <w:tcPr>
            <w:tcW w:w="984" w:type="dxa"/>
          </w:tcPr>
          <w:p w14:paraId="2FD971F5" w14:textId="77777777" w:rsidR="00F12DC3" w:rsidRDefault="00F12DC3"/>
        </w:tc>
        <w:tc>
          <w:tcPr>
            <w:tcW w:w="983" w:type="dxa"/>
          </w:tcPr>
          <w:p w14:paraId="43F57DD9" w14:textId="77777777" w:rsidR="00F12DC3" w:rsidRDefault="00F12DC3"/>
        </w:tc>
        <w:tc>
          <w:tcPr>
            <w:tcW w:w="1738" w:type="dxa"/>
            <w:shd w:val="clear" w:color="auto" w:fill="FFFF00"/>
          </w:tcPr>
          <w:p w14:paraId="3BE9D05D" w14:textId="77777777" w:rsidR="00F12DC3" w:rsidRPr="00F12DC3" w:rsidRDefault="00F12DC3">
            <w:pPr>
              <w:rPr>
                <w:b/>
                <w:bCs/>
              </w:rPr>
            </w:pPr>
            <w:proofErr w:type="spellStart"/>
            <w:r w:rsidRPr="00F12DC3">
              <w:rPr>
                <w:b/>
                <w:bCs/>
              </w:rPr>
              <w:t>Kapitel</w:t>
            </w:r>
            <w:proofErr w:type="spellEnd"/>
            <w:r w:rsidRPr="00F12DC3">
              <w:rPr>
                <w:b/>
                <w:bCs/>
              </w:rPr>
              <w:t xml:space="preserve"> 7: Um die Welt </w:t>
            </w:r>
            <w:proofErr w:type="spellStart"/>
            <w:r w:rsidRPr="00F12DC3">
              <w:rPr>
                <w:b/>
                <w:bCs/>
              </w:rPr>
              <w:t>reisen</w:t>
            </w:r>
            <w:proofErr w:type="spellEnd"/>
          </w:p>
        </w:tc>
        <w:tc>
          <w:tcPr>
            <w:tcW w:w="2410" w:type="dxa"/>
            <w:shd w:val="clear" w:color="auto" w:fill="FFFF00"/>
          </w:tcPr>
          <w:p w14:paraId="13EB5428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4714D97B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2186" w:type="dxa"/>
            <w:shd w:val="clear" w:color="auto" w:fill="FFFF00"/>
          </w:tcPr>
          <w:p w14:paraId="05E81CED" w14:textId="77777777" w:rsidR="00F12DC3" w:rsidRPr="00F12DC3" w:rsidRDefault="00F12DC3">
            <w:pPr>
              <w:rPr>
                <w:b/>
                <w:bCs/>
              </w:rPr>
            </w:pPr>
          </w:p>
        </w:tc>
        <w:tc>
          <w:tcPr>
            <w:tcW w:w="1783" w:type="dxa"/>
            <w:shd w:val="clear" w:color="auto" w:fill="FFFF00"/>
          </w:tcPr>
          <w:p w14:paraId="34AA7063" w14:textId="77777777" w:rsidR="00F12DC3" w:rsidRPr="00F12DC3" w:rsidRDefault="00F12DC3">
            <w:pPr>
              <w:rPr>
                <w:b/>
                <w:bCs/>
              </w:rPr>
            </w:pPr>
          </w:p>
        </w:tc>
      </w:tr>
      <w:tr w:rsidR="00F12DC3" w14:paraId="717C18DA" w14:textId="77777777" w:rsidTr="00F12DC3">
        <w:tc>
          <w:tcPr>
            <w:tcW w:w="973" w:type="dxa"/>
          </w:tcPr>
          <w:p w14:paraId="4DD5FD98" w14:textId="77777777" w:rsidR="00F12DC3" w:rsidRDefault="00F12DC3"/>
        </w:tc>
        <w:tc>
          <w:tcPr>
            <w:tcW w:w="984" w:type="dxa"/>
          </w:tcPr>
          <w:p w14:paraId="256E9825" w14:textId="77777777" w:rsidR="00F12DC3" w:rsidRDefault="00F12DC3">
            <w:r>
              <w:t>29</w:t>
            </w:r>
          </w:p>
        </w:tc>
        <w:tc>
          <w:tcPr>
            <w:tcW w:w="983" w:type="dxa"/>
          </w:tcPr>
          <w:p w14:paraId="1ECF9ACF" w14:textId="77777777" w:rsidR="00F12DC3" w:rsidRDefault="00F12DC3">
            <w:r>
              <w:t>85</w:t>
            </w:r>
          </w:p>
        </w:tc>
        <w:tc>
          <w:tcPr>
            <w:tcW w:w="1738" w:type="dxa"/>
          </w:tcPr>
          <w:p w14:paraId="1D72C919" w14:textId="77777777" w:rsidR="00F12DC3" w:rsidRDefault="00F12DC3">
            <w:r>
              <w:t xml:space="preserve">L1: </w:t>
            </w:r>
            <w:proofErr w:type="spellStart"/>
            <w:r>
              <w:t>Wohin</w:t>
            </w:r>
            <w:proofErr w:type="spellEnd"/>
            <w:r>
              <w:t xml:space="preserve"> in den </w:t>
            </w:r>
            <w:proofErr w:type="spellStart"/>
            <w:r>
              <w:t>Ferien</w:t>
            </w:r>
            <w:proofErr w:type="spellEnd"/>
            <w:r>
              <w:t>?</w:t>
            </w:r>
          </w:p>
        </w:tc>
        <w:tc>
          <w:tcPr>
            <w:tcW w:w="2410" w:type="dxa"/>
          </w:tcPr>
          <w:p w14:paraId="57998C03" w14:textId="77777777" w:rsidR="00F12DC3" w:rsidRDefault="00F12DC3"/>
        </w:tc>
        <w:tc>
          <w:tcPr>
            <w:tcW w:w="2693" w:type="dxa"/>
          </w:tcPr>
          <w:p w14:paraId="025FEB4E" w14:textId="77777777" w:rsidR="00F12DC3" w:rsidRDefault="00F12DC3"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>
              <w:t xml:space="preserve"> </w:t>
            </w:r>
            <w:proofErr w:type="spellStart"/>
            <w:r>
              <w:t>kam</w:t>
            </w:r>
            <w:proofErr w:type="spellEnd"/>
            <w:r>
              <w:t xml:space="preserve">? A </w:t>
            </w:r>
            <w:proofErr w:type="spellStart"/>
            <w:r>
              <w:t>kedy</w:t>
            </w:r>
            <w:proofErr w:type="spellEnd"/>
            <w:r>
              <w:t>? (</w:t>
            </w:r>
            <w:proofErr w:type="spellStart"/>
            <w:r>
              <w:t>aufs</w:t>
            </w:r>
            <w:proofErr w:type="spellEnd"/>
            <w:r>
              <w:t xml:space="preserve"> Land, in die Berge, ins Ausland; in den </w:t>
            </w:r>
            <w:proofErr w:type="spellStart"/>
            <w:r>
              <w:t>Winterferien</w:t>
            </w:r>
            <w:proofErr w:type="spellEnd"/>
            <w:r>
              <w:t xml:space="preserve">, </w:t>
            </w:r>
            <w:proofErr w:type="spellStart"/>
            <w:r>
              <w:t>im</w:t>
            </w:r>
            <w:proofErr w:type="spellEnd"/>
            <w:r>
              <w:t xml:space="preserve"> Juli)</w:t>
            </w:r>
          </w:p>
        </w:tc>
        <w:tc>
          <w:tcPr>
            <w:tcW w:w="2186" w:type="dxa"/>
          </w:tcPr>
          <w:p w14:paraId="34D2D0C0" w14:textId="77777777" w:rsidR="00F12DC3" w:rsidRDefault="00F12DC3">
            <w:proofErr w:type="spellStart"/>
            <w:r>
              <w:t>Ciele</w:t>
            </w:r>
            <w:proofErr w:type="spellEnd"/>
            <w:r>
              <w:t xml:space="preserve"> </w:t>
            </w:r>
            <w:proofErr w:type="spellStart"/>
            <w:r>
              <w:t>cesty</w:t>
            </w:r>
            <w:proofErr w:type="spellEnd"/>
            <w:r>
              <w:t xml:space="preserve">,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obrázku</w:t>
            </w:r>
            <w:proofErr w:type="spellEnd"/>
            <w:r>
              <w:t xml:space="preserve">, </w:t>
            </w:r>
            <w:proofErr w:type="spellStart"/>
            <w:r>
              <w:t>Plánovanie</w:t>
            </w:r>
            <w:proofErr w:type="spellEnd"/>
            <w:r>
              <w:t xml:space="preserve"> </w:t>
            </w:r>
            <w:proofErr w:type="spellStart"/>
            <w:r>
              <w:t>cesty</w:t>
            </w:r>
            <w:proofErr w:type="spellEnd"/>
            <w:r>
              <w:t xml:space="preserve"> </w:t>
            </w:r>
            <w:proofErr w:type="spellStart"/>
            <w:r>
              <w:t>okolo</w:t>
            </w:r>
            <w:proofErr w:type="spellEnd"/>
            <w:r>
              <w:t xml:space="preserve"> </w:t>
            </w:r>
            <w:proofErr w:type="spellStart"/>
            <w:r>
              <w:t>sveta</w:t>
            </w:r>
            <w:proofErr w:type="spellEnd"/>
          </w:p>
        </w:tc>
        <w:tc>
          <w:tcPr>
            <w:tcW w:w="1783" w:type="dxa"/>
          </w:tcPr>
          <w:p w14:paraId="169F1F2F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0C6ECB61" w14:textId="77777777" w:rsidTr="00F12DC3">
        <w:tc>
          <w:tcPr>
            <w:tcW w:w="973" w:type="dxa"/>
          </w:tcPr>
          <w:p w14:paraId="40D247AD" w14:textId="77777777" w:rsidR="00F12DC3" w:rsidRDefault="00F12DC3"/>
        </w:tc>
        <w:tc>
          <w:tcPr>
            <w:tcW w:w="984" w:type="dxa"/>
          </w:tcPr>
          <w:p w14:paraId="5E1481A7" w14:textId="77777777" w:rsidR="00F12DC3" w:rsidRDefault="00F12DC3"/>
        </w:tc>
        <w:tc>
          <w:tcPr>
            <w:tcW w:w="983" w:type="dxa"/>
          </w:tcPr>
          <w:p w14:paraId="53BEBA49" w14:textId="77777777" w:rsidR="00F12DC3" w:rsidRDefault="00F12DC3">
            <w:r>
              <w:t>86</w:t>
            </w:r>
          </w:p>
        </w:tc>
        <w:tc>
          <w:tcPr>
            <w:tcW w:w="1738" w:type="dxa"/>
          </w:tcPr>
          <w:p w14:paraId="56FD5B75" w14:textId="77777777" w:rsidR="00F12DC3" w:rsidRDefault="00F12DC3">
            <w:r>
              <w:t xml:space="preserve">L1: </w:t>
            </w:r>
            <w:proofErr w:type="spellStart"/>
            <w:r>
              <w:t>Wohin</w:t>
            </w:r>
            <w:proofErr w:type="spellEnd"/>
            <w:r>
              <w:t xml:space="preserve"> in den </w:t>
            </w:r>
            <w:proofErr w:type="spellStart"/>
            <w:r>
              <w:t>Ferien</w:t>
            </w:r>
            <w:proofErr w:type="spellEnd"/>
            <w:r>
              <w:t>?</w:t>
            </w:r>
          </w:p>
        </w:tc>
        <w:tc>
          <w:tcPr>
            <w:tcW w:w="2410" w:type="dxa"/>
          </w:tcPr>
          <w:p w14:paraId="50AA88A5" w14:textId="77777777" w:rsidR="00F12DC3" w:rsidRDefault="00F12DC3"/>
        </w:tc>
        <w:tc>
          <w:tcPr>
            <w:tcW w:w="2693" w:type="dxa"/>
          </w:tcPr>
          <w:p w14:paraId="418826F7" w14:textId="77777777" w:rsidR="00F12DC3" w:rsidRDefault="00F12DC3"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>
              <w:t xml:space="preserve"> </w:t>
            </w:r>
            <w:proofErr w:type="spellStart"/>
            <w:r>
              <w:t>kam</w:t>
            </w:r>
            <w:proofErr w:type="spellEnd"/>
            <w:r>
              <w:t xml:space="preserve">? A </w:t>
            </w:r>
            <w:proofErr w:type="spellStart"/>
            <w:r>
              <w:t>kedy</w:t>
            </w:r>
            <w:proofErr w:type="spellEnd"/>
            <w:r>
              <w:t>? (</w:t>
            </w:r>
            <w:proofErr w:type="spellStart"/>
            <w:r>
              <w:t>aufs</w:t>
            </w:r>
            <w:proofErr w:type="spellEnd"/>
            <w:r>
              <w:t xml:space="preserve"> Land, in die Berge, ins Ausland; in den </w:t>
            </w:r>
            <w:proofErr w:type="spellStart"/>
            <w:r>
              <w:t>Winterferien</w:t>
            </w:r>
            <w:proofErr w:type="spellEnd"/>
            <w:r>
              <w:t xml:space="preserve">, </w:t>
            </w:r>
            <w:proofErr w:type="spellStart"/>
            <w:r>
              <w:t>im</w:t>
            </w:r>
            <w:proofErr w:type="spellEnd"/>
            <w:r>
              <w:t xml:space="preserve"> Juli)</w:t>
            </w:r>
          </w:p>
        </w:tc>
        <w:tc>
          <w:tcPr>
            <w:tcW w:w="2186" w:type="dxa"/>
          </w:tcPr>
          <w:p w14:paraId="1F4BA162" w14:textId="77777777" w:rsidR="00F12DC3" w:rsidRDefault="00F12DC3">
            <w:proofErr w:type="spellStart"/>
            <w:r>
              <w:t>Ciele</w:t>
            </w:r>
            <w:proofErr w:type="spellEnd"/>
            <w:r>
              <w:t xml:space="preserve"> </w:t>
            </w:r>
            <w:proofErr w:type="spellStart"/>
            <w:r>
              <w:t>cesty</w:t>
            </w:r>
            <w:proofErr w:type="spellEnd"/>
            <w:r>
              <w:t xml:space="preserve">,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obrázku</w:t>
            </w:r>
            <w:proofErr w:type="spellEnd"/>
            <w:r>
              <w:t xml:space="preserve">, </w:t>
            </w:r>
            <w:proofErr w:type="spellStart"/>
            <w:r>
              <w:t>Plánovanie</w:t>
            </w:r>
            <w:proofErr w:type="spellEnd"/>
            <w:r>
              <w:t xml:space="preserve"> </w:t>
            </w:r>
            <w:proofErr w:type="spellStart"/>
            <w:r>
              <w:t>cesty</w:t>
            </w:r>
            <w:proofErr w:type="spellEnd"/>
            <w:r>
              <w:t xml:space="preserve"> </w:t>
            </w:r>
            <w:proofErr w:type="spellStart"/>
            <w:r>
              <w:t>okolo</w:t>
            </w:r>
            <w:proofErr w:type="spellEnd"/>
            <w:r>
              <w:t xml:space="preserve"> </w:t>
            </w:r>
            <w:proofErr w:type="spellStart"/>
            <w:r>
              <w:t>sveta</w:t>
            </w:r>
            <w:proofErr w:type="spellEnd"/>
          </w:p>
        </w:tc>
        <w:tc>
          <w:tcPr>
            <w:tcW w:w="1783" w:type="dxa"/>
          </w:tcPr>
          <w:p w14:paraId="337AE34D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3FFCDAE2" w14:textId="77777777" w:rsidTr="00F12DC3">
        <w:tc>
          <w:tcPr>
            <w:tcW w:w="973" w:type="dxa"/>
          </w:tcPr>
          <w:p w14:paraId="117D09E1" w14:textId="77777777" w:rsidR="00F12DC3" w:rsidRDefault="00F12DC3"/>
        </w:tc>
        <w:tc>
          <w:tcPr>
            <w:tcW w:w="984" w:type="dxa"/>
          </w:tcPr>
          <w:p w14:paraId="04F0B4B7" w14:textId="77777777" w:rsidR="00F12DC3" w:rsidRDefault="00F12DC3"/>
        </w:tc>
        <w:tc>
          <w:tcPr>
            <w:tcW w:w="983" w:type="dxa"/>
          </w:tcPr>
          <w:p w14:paraId="215177E5" w14:textId="77777777" w:rsidR="00F12DC3" w:rsidRDefault="00F12DC3">
            <w:r>
              <w:t>87</w:t>
            </w:r>
          </w:p>
        </w:tc>
        <w:tc>
          <w:tcPr>
            <w:tcW w:w="1738" w:type="dxa"/>
          </w:tcPr>
          <w:p w14:paraId="4D71547F" w14:textId="77777777" w:rsidR="00F12DC3" w:rsidRDefault="00F12DC3">
            <w:r>
              <w:t xml:space="preserve">L2: Was </w:t>
            </w:r>
            <w:proofErr w:type="spellStart"/>
            <w:r>
              <w:t>wirst</w:t>
            </w:r>
            <w:proofErr w:type="spellEnd"/>
            <w:r>
              <w:t xml:space="preserve"> du in den </w:t>
            </w:r>
            <w:proofErr w:type="spellStart"/>
            <w:r>
              <w:t>Ferien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>?</w:t>
            </w:r>
          </w:p>
        </w:tc>
        <w:tc>
          <w:tcPr>
            <w:tcW w:w="2410" w:type="dxa"/>
          </w:tcPr>
          <w:p w14:paraId="0FC370D8" w14:textId="77777777" w:rsidR="00F12DC3" w:rsidRDefault="00F12DC3">
            <w:proofErr w:type="spellStart"/>
            <w:r>
              <w:t>Hovoriť</w:t>
            </w:r>
            <w:proofErr w:type="spellEnd"/>
            <w:r>
              <w:t xml:space="preserve"> o </w:t>
            </w:r>
            <w:proofErr w:type="spellStart"/>
            <w:r>
              <w:t>plánoch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letné</w:t>
            </w:r>
            <w:proofErr w:type="spellEnd"/>
            <w:r>
              <w:t xml:space="preserve"> </w:t>
            </w:r>
            <w:proofErr w:type="spellStart"/>
            <w:r>
              <w:t>prazdniny</w:t>
            </w:r>
            <w:proofErr w:type="spellEnd"/>
          </w:p>
        </w:tc>
        <w:tc>
          <w:tcPr>
            <w:tcW w:w="2693" w:type="dxa"/>
          </w:tcPr>
          <w:p w14:paraId="65F12A4F" w14:textId="77777777" w:rsidR="00F12DC3" w:rsidRDefault="00F12DC3">
            <w:proofErr w:type="spellStart"/>
            <w:r>
              <w:t>Budúci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čas</w:t>
            </w:r>
            <w:proofErr w:type="spellEnd"/>
            <w:r>
              <w:t xml:space="preserve">,   </w:t>
            </w:r>
            <w:proofErr w:type="gramEnd"/>
            <w:r>
              <w:t>(</w:t>
            </w:r>
            <w:proofErr w:type="spellStart"/>
            <w:r>
              <w:t>Futur</w:t>
            </w:r>
            <w:proofErr w:type="spellEnd"/>
            <w:r>
              <w:t xml:space="preserve"> I.)</w:t>
            </w:r>
          </w:p>
        </w:tc>
        <w:tc>
          <w:tcPr>
            <w:tcW w:w="2186" w:type="dxa"/>
          </w:tcPr>
          <w:p w14:paraId="6FF0F6E2" w14:textId="77777777" w:rsidR="00F12DC3" w:rsidRDefault="00F12DC3">
            <w:proofErr w:type="spellStart"/>
            <w:r>
              <w:t>Plánovanie</w:t>
            </w:r>
            <w:proofErr w:type="spellEnd"/>
            <w:r>
              <w:t xml:space="preserve"> </w:t>
            </w:r>
            <w:proofErr w:type="spellStart"/>
            <w:r>
              <w:t>prázdnin</w:t>
            </w:r>
            <w:proofErr w:type="spellEnd"/>
            <w:r>
              <w:t xml:space="preserve"> v </w:t>
            </w:r>
            <w:proofErr w:type="spellStart"/>
            <w:r>
              <w:t>budúcnosti</w:t>
            </w:r>
            <w:proofErr w:type="spellEnd"/>
            <w:r>
              <w:t xml:space="preserve">, </w:t>
            </w:r>
            <w:proofErr w:type="spellStart"/>
            <w:r>
              <w:t>Prázdninové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programy</w:t>
            </w:r>
            <w:proofErr w:type="spellEnd"/>
            <w:r>
              <w:t xml:space="preserve">,   </w:t>
            </w:r>
            <w:proofErr w:type="gramEnd"/>
            <w:r>
              <w:t xml:space="preserve">(am </w:t>
            </w:r>
            <w:r>
              <w:lastRenderedPageBreak/>
              <w:t xml:space="preserve">Strand </w:t>
            </w:r>
            <w:proofErr w:type="spellStart"/>
            <w:r>
              <w:t>liegen</w:t>
            </w:r>
            <w:proofErr w:type="spellEnd"/>
            <w:r>
              <w:t xml:space="preserve">, Lagerfeuer </w:t>
            </w:r>
            <w:proofErr w:type="spellStart"/>
            <w:r>
              <w:t>machen</w:t>
            </w:r>
            <w:proofErr w:type="spellEnd"/>
            <w:r>
              <w:t xml:space="preserve">, </w:t>
            </w:r>
            <w:proofErr w:type="spellStart"/>
            <w:r>
              <w:t>Städt</w:t>
            </w:r>
            <w:proofErr w:type="spellEnd"/>
            <w:r>
              <w:t xml:space="preserve"> </w:t>
            </w:r>
            <w:proofErr w:type="spellStart"/>
            <w:r>
              <w:t>besichtigen</w:t>
            </w:r>
            <w:proofErr w:type="spellEnd"/>
            <w:r>
              <w:t>)</w:t>
            </w:r>
          </w:p>
        </w:tc>
        <w:tc>
          <w:tcPr>
            <w:tcW w:w="1783" w:type="dxa"/>
          </w:tcPr>
          <w:p w14:paraId="0A3C224F" w14:textId="77777777" w:rsidR="00F12DC3" w:rsidRDefault="00F12DC3">
            <w:proofErr w:type="spellStart"/>
            <w:r>
              <w:lastRenderedPageBreak/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50CC7B88" w14:textId="77777777" w:rsidTr="00F12DC3">
        <w:tc>
          <w:tcPr>
            <w:tcW w:w="973" w:type="dxa"/>
          </w:tcPr>
          <w:p w14:paraId="6265F40E" w14:textId="77777777" w:rsidR="00F12DC3" w:rsidRDefault="00F12DC3"/>
        </w:tc>
        <w:tc>
          <w:tcPr>
            <w:tcW w:w="984" w:type="dxa"/>
          </w:tcPr>
          <w:p w14:paraId="7C50A2C3" w14:textId="77777777" w:rsidR="00F12DC3" w:rsidRDefault="00F12DC3">
            <w:r>
              <w:t>30</w:t>
            </w:r>
          </w:p>
        </w:tc>
        <w:tc>
          <w:tcPr>
            <w:tcW w:w="983" w:type="dxa"/>
          </w:tcPr>
          <w:p w14:paraId="3C80FF56" w14:textId="77777777" w:rsidR="00F12DC3" w:rsidRDefault="00F12DC3">
            <w:r>
              <w:t>88</w:t>
            </w:r>
          </w:p>
        </w:tc>
        <w:tc>
          <w:tcPr>
            <w:tcW w:w="1738" w:type="dxa"/>
          </w:tcPr>
          <w:p w14:paraId="3BD060AE" w14:textId="77777777" w:rsidR="00F12DC3" w:rsidRDefault="00F12DC3">
            <w:r>
              <w:t xml:space="preserve">L2: Was </w:t>
            </w:r>
            <w:proofErr w:type="spellStart"/>
            <w:r>
              <w:t>wirst</w:t>
            </w:r>
            <w:proofErr w:type="spellEnd"/>
            <w:r>
              <w:t xml:space="preserve"> du in den </w:t>
            </w:r>
            <w:proofErr w:type="spellStart"/>
            <w:r>
              <w:t>Ferien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>?</w:t>
            </w:r>
          </w:p>
        </w:tc>
        <w:tc>
          <w:tcPr>
            <w:tcW w:w="2410" w:type="dxa"/>
          </w:tcPr>
          <w:p w14:paraId="4419D644" w14:textId="77777777" w:rsidR="00F12DC3" w:rsidRDefault="00F12DC3">
            <w:proofErr w:type="spellStart"/>
            <w:r>
              <w:t>Hovoriť</w:t>
            </w:r>
            <w:proofErr w:type="spellEnd"/>
            <w:r>
              <w:t xml:space="preserve"> o </w:t>
            </w:r>
            <w:proofErr w:type="spellStart"/>
            <w:r>
              <w:t>plánoch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letné</w:t>
            </w:r>
            <w:proofErr w:type="spellEnd"/>
            <w:r>
              <w:t xml:space="preserve"> </w:t>
            </w:r>
            <w:proofErr w:type="spellStart"/>
            <w:r>
              <w:t>prazdniny</w:t>
            </w:r>
            <w:proofErr w:type="spellEnd"/>
          </w:p>
        </w:tc>
        <w:tc>
          <w:tcPr>
            <w:tcW w:w="2693" w:type="dxa"/>
          </w:tcPr>
          <w:p w14:paraId="140105A3" w14:textId="77777777" w:rsidR="00F12DC3" w:rsidRDefault="00F12DC3">
            <w:proofErr w:type="spellStart"/>
            <w:r>
              <w:t>Budúci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čas</w:t>
            </w:r>
            <w:proofErr w:type="spellEnd"/>
            <w:r>
              <w:t xml:space="preserve">,   </w:t>
            </w:r>
            <w:proofErr w:type="gramEnd"/>
            <w:r>
              <w:t>(</w:t>
            </w:r>
            <w:proofErr w:type="spellStart"/>
            <w:r>
              <w:t>Futur</w:t>
            </w:r>
            <w:proofErr w:type="spellEnd"/>
            <w:r>
              <w:t xml:space="preserve"> I.)</w:t>
            </w:r>
          </w:p>
        </w:tc>
        <w:tc>
          <w:tcPr>
            <w:tcW w:w="2186" w:type="dxa"/>
          </w:tcPr>
          <w:p w14:paraId="0641EDCC" w14:textId="77777777" w:rsidR="00F12DC3" w:rsidRDefault="00F12DC3">
            <w:proofErr w:type="spellStart"/>
            <w:r>
              <w:t>Plánovanie</w:t>
            </w:r>
            <w:proofErr w:type="spellEnd"/>
            <w:r>
              <w:t xml:space="preserve"> </w:t>
            </w:r>
            <w:proofErr w:type="spellStart"/>
            <w:r>
              <w:t>prázdnin</w:t>
            </w:r>
            <w:proofErr w:type="spellEnd"/>
            <w:r>
              <w:t xml:space="preserve"> v </w:t>
            </w:r>
            <w:proofErr w:type="spellStart"/>
            <w:r>
              <w:t>budúcnosti</w:t>
            </w:r>
            <w:proofErr w:type="spellEnd"/>
            <w:r>
              <w:t xml:space="preserve">, </w:t>
            </w:r>
            <w:proofErr w:type="spellStart"/>
            <w:r>
              <w:t>Prázdninové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programy</w:t>
            </w:r>
            <w:proofErr w:type="spellEnd"/>
            <w:r>
              <w:t xml:space="preserve">,   </w:t>
            </w:r>
            <w:proofErr w:type="gramEnd"/>
            <w:r>
              <w:t xml:space="preserve">(am Strand </w:t>
            </w:r>
            <w:proofErr w:type="spellStart"/>
            <w:r>
              <w:t>liegen</w:t>
            </w:r>
            <w:proofErr w:type="spellEnd"/>
            <w:r>
              <w:t xml:space="preserve">, Lagerfeuer </w:t>
            </w:r>
            <w:proofErr w:type="spellStart"/>
            <w:r>
              <w:t>machen</w:t>
            </w:r>
            <w:proofErr w:type="spellEnd"/>
            <w:r>
              <w:t xml:space="preserve">, </w:t>
            </w:r>
            <w:proofErr w:type="spellStart"/>
            <w:r>
              <w:t>Städt</w:t>
            </w:r>
            <w:proofErr w:type="spellEnd"/>
            <w:r>
              <w:t xml:space="preserve"> </w:t>
            </w:r>
            <w:proofErr w:type="spellStart"/>
            <w:r>
              <w:t>besichtigen</w:t>
            </w:r>
            <w:proofErr w:type="spellEnd"/>
            <w:r>
              <w:t>)</w:t>
            </w:r>
          </w:p>
        </w:tc>
        <w:tc>
          <w:tcPr>
            <w:tcW w:w="1783" w:type="dxa"/>
          </w:tcPr>
          <w:p w14:paraId="2A4C6BB3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0562978E" w14:textId="77777777" w:rsidTr="00F12DC3">
        <w:tc>
          <w:tcPr>
            <w:tcW w:w="973" w:type="dxa"/>
          </w:tcPr>
          <w:p w14:paraId="4FABF183" w14:textId="77777777" w:rsidR="00F12DC3" w:rsidRDefault="00F12DC3"/>
        </w:tc>
        <w:tc>
          <w:tcPr>
            <w:tcW w:w="984" w:type="dxa"/>
          </w:tcPr>
          <w:p w14:paraId="125D1804" w14:textId="77777777" w:rsidR="00F12DC3" w:rsidRDefault="00F12DC3"/>
        </w:tc>
        <w:tc>
          <w:tcPr>
            <w:tcW w:w="983" w:type="dxa"/>
          </w:tcPr>
          <w:p w14:paraId="186F1ABC" w14:textId="77777777" w:rsidR="00F12DC3" w:rsidRDefault="00F12DC3">
            <w:r>
              <w:t>89</w:t>
            </w:r>
          </w:p>
        </w:tc>
        <w:tc>
          <w:tcPr>
            <w:tcW w:w="1738" w:type="dxa"/>
          </w:tcPr>
          <w:p w14:paraId="79616A7F" w14:textId="77777777" w:rsidR="00F12DC3" w:rsidRDefault="00F12DC3">
            <w:r>
              <w:t xml:space="preserve">L3: </w:t>
            </w:r>
            <w:proofErr w:type="spellStart"/>
            <w:r>
              <w:t>Haustauschurlaub</w:t>
            </w:r>
            <w:proofErr w:type="spellEnd"/>
            <w:r>
              <w:t xml:space="preserve"> – </w:t>
            </w:r>
            <w:proofErr w:type="spellStart"/>
            <w:r>
              <w:t>warum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>?</w:t>
            </w:r>
          </w:p>
        </w:tc>
        <w:tc>
          <w:tcPr>
            <w:tcW w:w="2410" w:type="dxa"/>
          </w:tcPr>
          <w:p w14:paraId="293F7FED" w14:textId="77777777" w:rsidR="00F12DC3" w:rsidRDefault="00F12DC3">
            <w:proofErr w:type="spellStart"/>
            <w:r>
              <w:t>Prázdniny</w:t>
            </w:r>
            <w:proofErr w:type="spellEnd"/>
            <w:r>
              <w:t xml:space="preserve"> s </w:t>
            </w:r>
            <w:proofErr w:type="spellStart"/>
            <w:r>
              <w:t>výmenou</w:t>
            </w:r>
            <w:proofErr w:type="spellEnd"/>
            <w:r>
              <w:t xml:space="preserve"> </w:t>
            </w:r>
            <w:proofErr w:type="spellStart"/>
            <w:r>
              <w:t>domu</w:t>
            </w:r>
            <w:proofErr w:type="spellEnd"/>
          </w:p>
        </w:tc>
        <w:tc>
          <w:tcPr>
            <w:tcW w:w="2693" w:type="dxa"/>
          </w:tcPr>
          <w:p w14:paraId="2B87E762" w14:textId="77777777" w:rsidR="00F12DC3" w:rsidRDefault="00F12DC3"/>
        </w:tc>
        <w:tc>
          <w:tcPr>
            <w:tcW w:w="2186" w:type="dxa"/>
          </w:tcPr>
          <w:p w14:paraId="17C45B1E" w14:textId="77777777" w:rsidR="00F12DC3" w:rsidRDefault="00F12DC3">
            <w:proofErr w:type="spellStart"/>
            <w:r>
              <w:t>Spoznanie</w:t>
            </w:r>
            <w:proofErr w:type="spellEnd"/>
            <w:r>
              <w:t xml:space="preserve"> </w:t>
            </w:r>
            <w:proofErr w:type="spellStart"/>
            <w:r>
              <w:t>pravidiel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prázdninách</w:t>
            </w:r>
            <w:proofErr w:type="spellEnd"/>
            <w:r>
              <w:t xml:space="preserve"> s </w:t>
            </w:r>
            <w:proofErr w:type="spellStart"/>
            <w:r>
              <w:t>výmenou</w:t>
            </w:r>
            <w:proofErr w:type="spellEnd"/>
            <w:r>
              <w:t xml:space="preserve"> </w:t>
            </w:r>
            <w:proofErr w:type="spellStart"/>
            <w:r>
              <w:t>domu</w:t>
            </w:r>
            <w:proofErr w:type="spellEnd"/>
            <w:r>
              <w:t xml:space="preserve">, </w:t>
            </w:r>
            <w:proofErr w:type="spellStart"/>
            <w:r>
              <w:t>Argumentovať</w:t>
            </w:r>
            <w:proofErr w:type="spellEnd"/>
            <w:r>
              <w:t xml:space="preserve"> pre a </w:t>
            </w:r>
            <w:proofErr w:type="spellStart"/>
            <w:r>
              <w:t>proti</w:t>
            </w:r>
            <w:proofErr w:type="spellEnd"/>
            <w:r>
              <w:t xml:space="preserve"> </w:t>
            </w:r>
            <w:proofErr w:type="spellStart"/>
            <w:r>
              <w:t>výmeny</w:t>
            </w:r>
            <w:proofErr w:type="spellEnd"/>
            <w:r>
              <w:t xml:space="preserve"> </w:t>
            </w:r>
            <w:proofErr w:type="spellStart"/>
            <w:r>
              <w:t>domu</w:t>
            </w:r>
            <w:proofErr w:type="spellEnd"/>
          </w:p>
        </w:tc>
        <w:tc>
          <w:tcPr>
            <w:tcW w:w="1783" w:type="dxa"/>
          </w:tcPr>
          <w:p w14:paraId="62E8506F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22877F00" w14:textId="77777777" w:rsidTr="00F12DC3">
        <w:tc>
          <w:tcPr>
            <w:tcW w:w="973" w:type="dxa"/>
          </w:tcPr>
          <w:p w14:paraId="325CE546" w14:textId="77777777" w:rsidR="00F12DC3" w:rsidRDefault="00F12DC3"/>
        </w:tc>
        <w:tc>
          <w:tcPr>
            <w:tcW w:w="984" w:type="dxa"/>
          </w:tcPr>
          <w:p w14:paraId="30D47B3C" w14:textId="77777777" w:rsidR="00F12DC3" w:rsidRDefault="00F12DC3"/>
        </w:tc>
        <w:tc>
          <w:tcPr>
            <w:tcW w:w="983" w:type="dxa"/>
          </w:tcPr>
          <w:p w14:paraId="6288673D" w14:textId="77777777" w:rsidR="00F12DC3" w:rsidRDefault="00F12DC3">
            <w:r>
              <w:t>90</w:t>
            </w:r>
          </w:p>
        </w:tc>
        <w:tc>
          <w:tcPr>
            <w:tcW w:w="1738" w:type="dxa"/>
          </w:tcPr>
          <w:p w14:paraId="25ED8313" w14:textId="77777777" w:rsidR="00F12DC3" w:rsidRDefault="00F12DC3">
            <w:r>
              <w:t xml:space="preserve">L3: </w:t>
            </w:r>
            <w:proofErr w:type="spellStart"/>
            <w:r>
              <w:t>Haustauschurlaub</w:t>
            </w:r>
            <w:proofErr w:type="spellEnd"/>
            <w:r>
              <w:t xml:space="preserve"> – </w:t>
            </w:r>
            <w:proofErr w:type="spellStart"/>
            <w:r>
              <w:t>warum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>?</w:t>
            </w:r>
          </w:p>
        </w:tc>
        <w:tc>
          <w:tcPr>
            <w:tcW w:w="2410" w:type="dxa"/>
          </w:tcPr>
          <w:p w14:paraId="23CA49AB" w14:textId="77777777" w:rsidR="00F12DC3" w:rsidRDefault="00F12DC3">
            <w:proofErr w:type="spellStart"/>
            <w:r>
              <w:t>Prázdniny</w:t>
            </w:r>
            <w:proofErr w:type="spellEnd"/>
            <w:r>
              <w:t xml:space="preserve"> s </w:t>
            </w:r>
            <w:proofErr w:type="spellStart"/>
            <w:r>
              <w:t>výmenou</w:t>
            </w:r>
            <w:proofErr w:type="spellEnd"/>
            <w:r>
              <w:t xml:space="preserve"> </w:t>
            </w:r>
            <w:proofErr w:type="spellStart"/>
            <w:r>
              <w:t>domu</w:t>
            </w:r>
            <w:proofErr w:type="spellEnd"/>
          </w:p>
        </w:tc>
        <w:tc>
          <w:tcPr>
            <w:tcW w:w="2693" w:type="dxa"/>
          </w:tcPr>
          <w:p w14:paraId="14954F2A" w14:textId="77777777" w:rsidR="00F12DC3" w:rsidRDefault="00F12DC3"/>
        </w:tc>
        <w:tc>
          <w:tcPr>
            <w:tcW w:w="2186" w:type="dxa"/>
          </w:tcPr>
          <w:p w14:paraId="3F0ACC1C" w14:textId="77777777" w:rsidR="00F12DC3" w:rsidRDefault="00F12DC3">
            <w:proofErr w:type="spellStart"/>
            <w:r>
              <w:t>Spoznanie</w:t>
            </w:r>
            <w:proofErr w:type="spellEnd"/>
            <w:r>
              <w:t xml:space="preserve"> </w:t>
            </w:r>
            <w:proofErr w:type="spellStart"/>
            <w:r>
              <w:t>pravidiel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prázdninách</w:t>
            </w:r>
            <w:proofErr w:type="spellEnd"/>
            <w:r>
              <w:t xml:space="preserve"> s </w:t>
            </w:r>
            <w:proofErr w:type="spellStart"/>
            <w:r>
              <w:t>výmenou</w:t>
            </w:r>
            <w:proofErr w:type="spellEnd"/>
            <w:r>
              <w:t xml:space="preserve"> </w:t>
            </w:r>
            <w:proofErr w:type="spellStart"/>
            <w:r>
              <w:t>domu</w:t>
            </w:r>
            <w:proofErr w:type="spellEnd"/>
            <w:r>
              <w:t xml:space="preserve">, </w:t>
            </w:r>
            <w:proofErr w:type="spellStart"/>
            <w:r>
              <w:t>Argumentovať</w:t>
            </w:r>
            <w:proofErr w:type="spellEnd"/>
            <w:r>
              <w:t xml:space="preserve"> pre a </w:t>
            </w:r>
            <w:proofErr w:type="spellStart"/>
            <w:r>
              <w:t>proti</w:t>
            </w:r>
            <w:proofErr w:type="spellEnd"/>
            <w:r>
              <w:t xml:space="preserve"> </w:t>
            </w:r>
            <w:proofErr w:type="spellStart"/>
            <w:r>
              <w:t>výmeny</w:t>
            </w:r>
            <w:proofErr w:type="spellEnd"/>
            <w:r>
              <w:t xml:space="preserve"> </w:t>
            </w:r>
            <w:proofErr w:type="spellStart"/>
            <w:r>
              <w:t>domu</w:t>
            </w:r>
            <w:proofErr w:type="spellEnd"/>
          </w:p>
        </w:tc>
        <w:tc>
          <w:tcPr>
            <w:tcW w:w="1783" w:type="dxa"/>
          </w:tcPr>
          <w:p w14:paraId="1C451D73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016F977D" w14:textId="77777777" w:rsidTr="00F12DC3">
        <w:tc>
          <w:tcPr>
            <w:tcW w:w="973" w:type="dxa"/>
          </w:tcPr>
          <w:p w14:paraId="431FDBA5" w14:textId="77777777" w:rsidR="00F12DC3" w:rsidRDefault="00F12DC3"/>
        </w:tc>
        <w:tc>
          <w:tcPr>
            <w:tcW w:w="984" w:type="dxa"/>
          </w:tcPr>
          <w:p w14:paraId="383A2F12" w14:textId="77777777" w:rsidR="00F12DC3" w:rsidRDefault="00F12DC3">
            <w:r>
              <w:t>31</w:t>
            </w:r>
          </w:p>
        </w:tc>
        <w:tc>
          <w:tcPr>
            <w:tcW w:w="983" w:type="dxa"/>
          </w:tcPr>
          <w:p w14:paraId="2B2C8F1F" w14:textId="77777777" w:rsidR="00F12DC3" w:rsidRDefault="00F12DC3">
            <w:r>
              <w:t>91</w:t>
            </w:r>
          </w:p>
        </w:tc>
        <w:tc>
          <w:tcPr>
            <w:tcW w:w="1738" w:type="dxa"/>
          </w:tcPr>
          <w:p w14:paraId="677B59F9" w14:textId="77777777" w:rsidR="00F12DC3" w:rsidRDefault="00F12DC3">
            <w:r>
              <w:t xml:space="preserve">L4: Berlin – </w:t>
            </w:r>
            <w:proofErr w:type="spellStart"/>
            <w:r>
              <w:t>eine</w:t>
            </w:r>
            <w:proofErr w:type="spellEnd"/>
            <w:r>
              <w:t xml:space="preserve"> Stadt </w:t>
            </w:r>
            <w:proofErr w:type="spellStart"/>
            <w:r>
              <w:t>mit</w:t>
            </w:r>
            <w:proofErr w:type="spellEnd"/>
            <w:r>
              <w:t xml:space="preserve"> Zukunft</w:t>
            </w:r>
          </w:p>
        </w:tc>
        <w:tc>
          <w:tcPr>
            <w:tcW w:w="2410" w:type="dxa"/>
          </w:tcPr>
          <w:p w14:paraId="02378AC4" w14:textId="77777777" w:rsidR="00F12DC3" w:rsidRDefault="00F12DC3">
            <w:proofErr w:type="spellStart"/>
            <w:r>
              <w:t>Pamätihodnosti</w:t>
            </w:r>
            <w:proofErr w:type="spellEnd"/>
            <w:r>
              <w:t xml:space="preserve"> </w:t>
            </w:r>
            <w:proofErr w:type="spellStart"/>
            <w:r>
              <w:t>Berlína</w:t>
            </w:r>
            <w:proofErr w:type="spellEnd"/>
          </w:p>
        </w:tc>
        <w:tc>
          <w:tcPr>
            <w:tcW w:w="2693" w:type="dxa"/>
          </w:tcPr>
          <w:p w14:paraId="6A2BE4D1" w14:textId="77777777" w:rsidR="00F12DC3" w:rsidRDefault="00F12DC3"/>
        </w:tc>
        <w:tc>
          <w:tcPr>
            <w:tcW w:w="2186" w:type="dxa"/>
          </w:tcPr>
          <w:p w14:paraId="30F61E1D" w14:textId="77777777" w:rsidR="00F12DC3" w:rsidRDefault="00F12DC3">
            <w:proofErr w:type="spellStart"/>
            <w:r>
              <w:t>Pamätihodnosti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Berlína</w:t>
            </w:r>
            <w:proofErr w:type="spellEnd"/>
            <w:r>
              <w:t> ,</w:t>
            </w:r>
            <w:proofErr w:type="gramEnd"/>
            <w:r>
              <w:t xml:space="preserve"> </w:t>
            </w:r>
            <w:proofErr w:type="spellStart"/>
            <w:r>
              <w:t>Organizovanie</w:t>
            </w:r>
            <w:proofErr w:type="spellEnd"/>
            <w:r>
              <w:t xml:space="preserve"> </w:t>
            </w:r>
            <w:proofErr w:type="spellStart"/>
            <w:r>
              <w:t>triedneho</w:t>
            </w:r>
            <w:proofErr w:type="spellEnd"/>
            <w:r>
              <w:t xml:space="preserve"> </w:t>
            </w:r>
            <w:proofErr w:type="spellStart"/>
            <w:r>
              <w:t>výletu</w:t>
            </w:r>
            <w:proofErr w:type="spellEnd"/>
            <w:r>
              <w:t xml:space="preserve"> do </w:t>
            </w:r>
            <w:proofErr w:type="spellStart"/>
            <w:r>
              <w:t>Berlína</w:t>
            </w:r>
            <w:proofErr w:type="spellEnd"/>
          </w:p>
        </w:tc>
        <w:tc>
          <w:tcPr>
            <w:tcW w:w="1783" w:type="dxa"/>
          </w:tcPr>
          <w:p w14:paraId="6CEDFF7F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079C3711" w14:textId="77777777" w:rsidTr="00F12DC3">
        <w:tc>
          <w:tcPr>
            <w:tcW w:w="973" w:type="dxa"/>
          </w:tcPr>
          <w:p w14:paraId="31133CB3" w14:textId="77777777" w:rsidR="00F12DC3" w:rsidRDefault="00F12DC3"/>
        </w:tc>
        <w:tc>
          <w:tcPr>
            <w:tcW w:w="984" w:type="dxa"/>
          </w:tcPr>
          <w:p w14:paraId="4A0C71E6" w14:textId="77777777" w:rsidR="00F12DC3" w:rsidRDefault="00F12DC3"/>
        </w:tc>
        <w:tc>
          <w:tcPr>
            <w:tcW w:w="983" w:type="dxa"/>
          </w:tcPr>
          <w:p w14:paraId="5A7A65D9" w14:textId="77777777" w:rsidR="00F12DC3" w:rsidRDefault="00F12DC3">
            <w:r>
              <w:t>92</w:t>
            </w:r>
          </w:p>
        </w:tc>
        <w:tc>
          <w:tcPr>
            <w:tcW w:w="1738" w:type="dxa"/>
          </w:tcPr>
          <w:p w14:paraId="24A21D89" w14:textId="77777777" w:rsidR="00F12DC3" w:rsidRDefault="00F12DC3">
            <w:r>
              <w:t xml:space="preserve">L4: Berlin – </w:t>
            </w:r>
            <w:proofErr w:type="spellStart"/>
            <w:r>
              <w:t>eine</w:t>
            </w:r>
            <w:proofErr w:type="spellEnd"/>
            <w:r>
              <w:t xml:space="preserve"> Stadt </w:t>
            </w:r>
            <w:proofErr w:type="spellStart"/>
            <w:r>
              <w:t>mit</w:t>
            </w:r>
            <w:proofErr w:type="spellEnd"/>
            <w:r>
              <w:t xml:space="preserve"> Zukunft, </w:t>
            </w:r>
          </w:p>
        </w:tc>
        <w:tc>
          <w:tcPr>
            <w:tcW w:w="2410" w:type="dxa"/>
          </w:tcPr>
          <w:p w14:paraId="7A53D33A" w14:textId="77777777" w:rsidR="00F12DC3" w:rsidRDefault="00F12DC3">
            <w:proofErr w:type="spellStart"/>
            <w:r>
              <w:t>Pamätihodnosti</w:t>
            </w:r>
            <w:proofErr w:type="spellEnd"/>
            <w:r>
              <w:t xml:space="preserve"> </w:t>
            </w:r>
            <w:proofErr w:type="spellStart"/>
            <w:r>
              <w:t>Berlína</w:t>
            </w:r>
            <w:proofErr w:type="spellEnd"/>
          </w:p>
        </w:tc>
        <w:tc>
          <w:tcPr>
            <w:tcW w:w="2693" w:type="dxa"/>
          </w:tcPr>
          <w:p w14:paraId="067FDFA0" w14:textId="77777777" w:rsidR="00F12DC3" w:rsidRDefault="00F12DC3"/>
        </w:tc>
        <w:tc>
          <w:tcPr>
            <w:tcW w:w="2186" w:type="dxa"/>
          </w:tcPr>
          <w:p w14:paraId="72B2B133" w14:textId="77777777" w:rsidR="00F12DC3" w:rsidRDefault="00F12DC3">
            <w:proofErr w:type="spellStart"/>
            <w:r>
              <w:t>Pamätihodnosti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Berlína</w:t>
            </w:r>
            <w:proofErr w:type="spellEnd"/>
            <w:r>
              <w:t> ,</w:t>
            </w:r>
            <w:proofErr w:type="gramEnd"/>
            <w:r>
              <w:t xml:space="preserve"> </w:t>
            </w:r>
            <w:proofErr w:type="spellStart"/>
            <w:r>
              <w:t>Organizovanie</w:t>
            </w:r>
            <w:proofErr w:type="spellEnd"/>
            <w:r>
              <w:t xml:space="preserve"> </w:t>
            </w:r>
            <w:proofErr w:type="spellStart"/>
            <w:r>
              <w:t>triedneho</w:t>
            </w:r>
            <w:proofErr w:type="spellEnd"/>
            <w:r>
              <w:t xml:space="preserve"> </w:t>
            </w:r>
            <w:proofErr w:type="spellStart"/>
            <w:r>
              <w:t>výletu</w:t>
            </w:r>
            <w:proofErr w:type="spellEnd"/>
            <w:r>
              <w:t xml:space="preserve"> do </w:t>
            </w:r>
            <w:proofErr w:type="spellStart"/>
            <w:r>
              <w:t>Berlína</w:t>
            </w:r>
            <w:proofErr w:type="spellEnd"/>
          </w:p>
        </w:tc>
        <w:tc>
          <w:tcPr>
            <w:tcW w:w="1783" w:type="dxa"/>
          </w:tcPr>
          <w:p w14:paraId="4C44D495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294784B6" w14:textId="77777777" w:rsidTr="00F12DC3">
        <w:tc>
          <w:tcPr>
            <w:tcW w:w="973" w:type="dxa"/>
          </w:tcPr>
          <w:p w14:paraId="0EF93FFA" w14:textId="77777777" w:rsidR="00F12DC3" w:rsidRDefault="00F12DC3"/>
        </w:tc>
        <w:tc>
          <w:tcPr>
            <w:tcW w:w="984" w:type="dxa"/>
          </w:tcPr>
          <w:p w14:paraId="0B180129" w14:textId="77777777" w:rsidR="00F12DC3" w:rsidRDefault="00F12DC3"/>
        </w:tc>
        <w:tc>
          <w:tcPr>
            <w:tcW w:w="983" w:type="dxa"/>
          </w:tcPr>
          <w:p w14:paraId="32F1433C" w14:textId="77777777" w:rsidR="00F12DC3" w:rsidRDefault="00F12DC3">
            <w:r>
              <w:t>93</w:t>
            </w:r>
          </w:p>
        </w:tc>
        <w:tc>
          <w:tcPr>
            <w:tcW w:w="1738" w:type="dxa"/>
          </w:tcPr>
          <w:p w14:paraId="6CAD1742" w14:textId="77777777" w:rsidR="00F12DC3" w:rsidRDefault="00F12DC3">
            <w:r>
              <w:t>Grammatik EXTRA</w:t>
            </w:r>
          </w:p>
        </w:tc>
        <w:tc>
          <w:tcPr>
            <w:tcW w:w="2410" w:type="dxa"/>
          </w:tcPr>
          <w:p w14:paraId="47621D3C" w14:textId="77777777" w:rsidR="00F12DC3" w:rsidRDefault="00F12DC3">
            <w:proofErr w:type="spellStart"/>
            <w:r>
              <w:t>Zhrnutie</w:t>
            </w:r>
            <w:proofErr w:type="spellEnd"/>
            <w:r>
              <w:t xml:space="preserve"> a </w:t>
            </w:r>
            <w:proofErr w:type="spellStart"/>
            <w:r>
              <w:t>zopakovanie</w:t>
            </w:r>
            <w:proofErr w:type="spellEnd"/>
            <w:r>
              <w:t xml:space="preserve"> </w:t>
            </w:r>
            <w:proofErr w:type="spellStart"/>
            <w:r>
              <w:t>gramatiky</w:t>
            </w:r>
            <w:proofErr w:type="spellEnd"/>
          </w:p>
        </w:tc>
        <w:tc>
          <w:tcPr>
            <w:tcW w:w="2693" w:type="dxa"/>
          </w:tcPr>
          <w:p w14:paraId="515B7D43" w14:textId="77777777" w:rsidR="00F12DC3" w:rsidRDefault="00F12DC3"/>
        </w:tc>
        <w:tc>
          <w:tcPr>
            <w:tcW w:w="2186" w:type="dxa"/>
          </w:tcPr>
          <w:p w14:paraId="3DE14F6D" w14:textId="77777777" w:rsidR="00F12DC3" w:rsidRDefault="00F12DC3"/>
        </w:tc>
        <w:tc>
          <w:tcPr>
            <w:tcW w:w="1783" w:type="dxa"/>
          </w:tcPr>
          <w:p w14:paraId="07B0EB82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328E3BAB" w14:textId="77777777" w:rsidTr="00F12DC3">
        <w:tc>
          <w:tcPr>
            <w:tcW w:w="973" w:type="dxa"/>
          </w:tcPr>
          <w:p w14:paraId="37BB1395" w14:textId="77777777" w:rsidR="00F12DC3" w:rsidRDefault="00F12DC3"/>
        </w:tc>
        <w:tc>
          <w:tcPr>
            <w:tcW w:w="984" w:type="dxa"/>
          </w:tcPr>
          <w:p w14:paraId="1EEB1053" w14:textId="77777777" w:rsidR="00F12DC3" w:rsidRDefault="00F12DC3">
            <w:r>
              <w:t>32</w:t>
            </w:r>
          </w:p>
        </w:tc>
        <w:tc>
          <w:tcPr>
            <w:tcW w:w="983" w:type="dxa"/>
          </w:tcPr>
          <w:p w14:paraId="3ADE07C9" w14:textId="77777777" w:rsidR="00F12DC3" w:rsidRDefault="00F12DC3">
            <w:r>
              <w:t>94</w:t>
            </w:r>
          </w:p>
        </w:tc>
        <w:tc>
          <w:tcPr>
            <w:tcW w:w="1738" w:type="dxa"/>
          </w:tcPr>
          <w:p w14:paraId="72DD765E" w14:textId="77777777" w:rsidR="00F12DC3" w:rsidRDefault="00F12DC3">
            <w:proofErr w:type="spellStart"/>
            <w:r>
              <w:t>Deutschtraining</w:t>
            </w:r>
            <w:proofErr w:type="spellEnd"/>
          </w:p>
        </w:tc>
        <w:tc>
          <w:tcPr>
            <w:tcW w:w="2410" w:type="dxa"/>
          </w:tcPr>
          <w:p w14:paraId="3512F7E0" w14:textId="77777777" w:rsidR="00F12DC3" w:rsidRDefault="00F12DC3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zručností</w:t>
            </w:r>
            <w:proofErr w:type="spellEnd"/>
          </w:p>
        </w:tc>
        <w:tc>
          <w:tcPr>
            <w:tcW w:w="2693" w:type="dxa"/>
          </w:tcPr>
          <w:p w14:paraId="50360A24" w14:textId="77777777" w:rsidR="00F12DC3" w:rsidRDefault="00F12DC3">
            <w:proofErr w:type="spellStart"/>
            <w:r>
              <w:t>Počúvanie</w:t>
            </w:r>
            <w:proofErr w:type="spellEnd"/>
            <w:r>
              <w:t xml:space="preserve"> a </w:t>
            </w:r>
            <w:proofErr w:type="spellStart"/>
            <w:r>
              <w:t>čítanie</w:t>
            </w:r>
            <w:proofErr w:type="spellEnd"/>
            <w:r>
              <w:t xml:space="preserve"> s </w:t>
            </w:r>
            <w:proofErr w:type="spellStart"/>
            <w:r>
              <w:lastRenderedPageBreak/>
              <w:t>porozumením</w:t>
            </w:r>
            <w:proofErr w:type="spellEnd"/>
          </w:p>
        </w:tc>
        <w:tc>
          <w:tcPr>
            <w:tcW w:w="2186" w:type="dxa"/>
          </w:tcPr>
          <w:p w14:paraId="442FDEAB" w14:textId="77777777" w:rsidR="00F12DC3" w:rsidRDefault="00F12DC3"/>
        </w:tc>
        <w:tc>
          <w:tcPr>
            <w:tcW w:w="1783" w:type="dxa"/>
          </w:tcPr>
          <w:p w14:paraId="7B7E2CEB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7C592BA2" w14:textId="77777777" w:rsidTr="00F12DC3">
        <w:tc>
          <w:tcPr>
            <w:tcW w:w="973" w:type="dxa"/>
          </w:tcPr>
          <w:p w14:paraId="1593D22F" w14:textId="77777777" w:rsidR="00F12DC3" w:rsidRDefault="00F12DC3"/>
        </w:tc>
        <w:tc>
          <w:tcPr>
            <w:tcW w:w="984" w:type="dxa"/>
          </w:tcPr>
          <w:p w14:paraId="62F31E5A" w14:textId="77777777" w:rsidR="00F12DC3" w:rsidRDefault="00F12DC3"/>
        </w:tc>
        <w:tc>
          <w:tcPr>
            <w:tcW w:w="983" w:type="dxa"/>
          </w:tcPr>
          <w:p w14:paraId="23E05543" w14:textId="77777777" w:rsidR="00F12DC3" w:rsidRDefault="00F12DC3">
            <w:r>
              <w:t>95</w:t>
            </w:r>
          </w:p>
        </w:tc>
        <w:tc>
          <w:tcPr>
            <w:tcW w:w="1738" w:type="dxa"/>
          </w:tcPr>
          <w:p w14:paraId="7033BAC3" w14:textId="77777777" w:rsidR="00F12DC3" w:rsidRDefault="00F12DC3">
            <w:proofErr w:type="spellStart"/>
            <w:r>
              <w:t>Deutschtraining</w:t>
            </w:r>
            <w:proofErr w:type="spellEnd"/>
          </w:p>
        </w:tc>
        <w:tc>
          <w:tcPr>
            <w:tcW w:w="2410" w:type="dxa"/>
          </w:tcPr>
          <w:p w14:paraId="0B90B95D" w14:textId="77777777" w:rsidR="00F12DC3" w:rsidRDefault="00F12DC3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zručností</w:t>
            </w:r>
            <w:proofErr w:type="spellEnd"/>
          </w:p>
        </w:tc>
        <w:tc>
          <w:tcPr>
            <w:tcW w:w="2693" w:type="dxa"/>
          </w:tcPr>
          <w:p w14:paraId="5BB9592F" w14:textId="77777777" w:rsidR="00F12DC3" w:rsidRDefault="00F12DC3">
            <w:proofErr w:type="spellStart"/>
            <w:r>
              <w:t>Písomný</w:t>
            </w:r>
            <w:proofErr w:type="spellEnd"/>
            <w:r>
              <w:t xml:space="preserve"> </w:t>
            </w:r>
            <w:proofErr w:type="spellStart"/>
            <w:r>
              <w:t>prejav</w:t>
            </w:r>
            <w:proofErr w:type="spellEnd"/>
            <w:r>
              <w:t xml:space="preserve"> a </w:t>
            </w:r>
            <w:proofErr w:type="spellStart"/>
            <w:r>
              <w:t>komunikácia</w:t>
            </w:r>
            <w:proofErr w:type="spellEnd"/>
          </w:p>
        </w:tc>
        <w:tc>
          <w:tcPr>
            <w:tcW w:w="2186" w:type="dxa"/>
          </w:tcPr>
          <w:p w14:paraId="709F44DA" w14:textId="77777777" w:rsidR="00F12DC3" w:rsidRDefault="00F12DC3"/>
        </w:tc>
        <w:tc>
          <w:tcPr>
            <w:tcW w:w="1783" w:type="dxa"/>
          </w:tcPr>
          <w:p w14:paraId="292144CD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3B1D6743" w14:textId="77777777" w:rsidTr="00F12DC3">
        <w:tc>
          <w:tcPr>
            <w:tcW w:w="973" w:type="dxa"/>
          </w:tcPr>
          <w:p w14:paraId="03EBEAC7" w14:textId="77777777" w:rsidR="00F12DC3" w:rsidRDefault="00F12DC3"/>
        </w:tc>
        <w:tc>
          <w:tcPr>
            <w:tcW w:w="984" w:type="dxa"/>
          </w:tcPr>
          <w:p w14:paraId="0C9A90C3" w14:textId="77777777" w:rsidR="00F12DC3" w:rsidRDefault="00F12DC3"/>
        </w:tc>
        <w:tc>
          <w:tcPr>
            <w:tcW w:w="983" w:type="dxa"/>
          </w:tcPr>
          <w:p w14:paraId="20B052B9" w14:textId="77777777" w:rsidR="00F12DC3" w:rsidRDefault="00F12DC3">
            <w:r>
              <w:t>96</w:t>
            </w:r>
          </w:p>
        </w:tc>
        <w:tc>
          <w:tcPr>
            <w:tcW w:w="1738" w:type="dxa"/>
          </w:tcPr>
          <w:p w14:paraId="27623A6E" w14:textId="77777777" w:rsidR="00F12DC3" w:rsidRDefault="00F12DC3">
            <w:proofErr w:type="spellStart"/>
            <w:r>
              <w:t>Wiederholung</w:t>
            </w:r>
            <w:proofErr w:type="spellEnd"/>
            <w:r>
              <w:t xml:space="preserve"> 1-7</w:t>
            </w:r>
          </w:p>
        </w:tc>
        <w:tc>
          <w:tcPr>
            <w:tcW w:w="2410" w:type="dxa"/>
          </w:tcPr>
          <w:p w14:paraId="7E6862C7" w14:textId="77777777" w:rsidR="00F12DC3" w:rsidRDefault="00F12DC3">
            <w:proofErr w:type="spellStart"/>
            <w:r>
              <w:t>Zhrnutie</w:t>
            </w:r>
            <w:proofErr w:type="spellEnd"/>
            <w:r>
              <w:t xml:space="preserve"> </w:t>
            </w:r>
            <w:proofErr w:type="spellStart"/>
            <w:r>
              <w:t>učiva</w:t>
            </w:r>
            <w:proofErr w:type="spellEnd"/>
            <w:r>
              <w:t xml:space="preserve"> 1-7</w:t>
            </w:r>
          </w:p>
        </w:tc>
        <w:tc>
          <w:tcPr>
            <w:tcW w:w="2693" w:type="dxa"/>
          </w:tcPr>
          <w:p w14:paraId="40F5AF3B" w14:textId="77777777" w:rsidR="00F12DC3" w:rsidRDefault="00F12DC3"/>
        </w:tc>
        <w:tc>
          <w:tcPr>
            <w:tcW w:w="2186" w:type="dxa"/>
          </w:tcPr>
          <w:p w14:paraId="2C504CE4" w14:textId="77777777" w:rsidR="00F12DC3" w:rsidRDefault="00F12DC3"/>
        </w:tc>
        <w:tc>
          <w:tcPr>
            <w:tcW w:w="1783" w:type="dxa"/>
          </w:tcPr>
          <w:p w14:paraId="1FA2943B" w14:textId="77777777" w:rsidR="00F12DC3" w:rsidRDefault="00F12DC3">
            <w:proofErr w:type="spellStart"/>
            <w:r>
              <w:t>Učebnica</w:t>
            </w:r>
            <w:proofErr w:type="spellEnd"/>
            <w:r>
              <w:t xml:space="preserve">, </w:t>
            </w:r>
            <w:proofErr w:type="spellStart"/>
            <w:r>
              <w:t>multimediálne</w:t>
            </w:r>
            <w:proofErr w:type="spellEnd"/>
            <w:r>
              <w:t xml:space="preserve"> </w:t>
            </w:r>
            <w:proofErr w:type="spellStart"/>
            <w:r>
              <w:t>materiály</w:t>
            </w:r>
            <w:proofErr w:type="spellEnd"/>
            <w:r>
              <w:t xml:space="preserve">, </w:t>
            </w:r>
            <w:proofErr w:type="spellStart"/>
            <w:r>
              <w:t>prehrávač</w:t>
            </w:r>
            <w:proofErr w:type="spellEnd"/>
          </w:p>
        </w:tc>
      </w:tr>
      <w:tr w:rsidR="00F12DC3" w14:paraId="31372C52" w14:textId="77777777" w:rsidTr="00F12DC3">
        <w:tc>
          <w:tcPr>
            <w:tcW w:w="973" w:type="dxa"/>
          </w:tcPr>
          <w:p w14:paraId="720F4848" w14:textId="77777777" w:rsidR="00F12DC3" w:rsidRDefault="00F12DC3"/>
        </w:tc>
        <w:tc>
          <w:tcPr>
            <w:tcW w:w="984" w:type="dxa"/>
          </w:tcPr>
          <w:p w14:paraId="4F54F548" w14:textId="77777777" w:rsidR="00F12DC3" w:rsidRDefault="00F12DC3">
            <w:r>
              <w:t>33</w:t>
            </w:r>
          </w:p>
        </w:tc>
        <w:tc>
          <w:tcPr>
            <w:tcW w:w="983" w:type="dxa"/>
          </w:tcPr>
          <w:p w14:paraId="0952A034" w14:textId="77777777" w:rsidR="00F12DC3" w:rsidRDefault="00F12DC3">
            <w:r>
              <w:t>97</w:t>
            </w:r>
          </w:p>
        </w:tc>
        <w:tc>
          <w:tcPr>
            <w:tcW w:w="1738" w:type="dxa"/>
          </w:tcPr>
          <w:p w14:paraId="41D8A496" w14:textId="77777777" w:rsidR="00F12DC3" w:rsidRDefault="00F12DC3">
            <w:r>
              <w:t>Test 7</w:t>
            </w:r>
          </w:p>
        </w:tc>
        <w:tc>
          <w:tcPr>
            <w:tcW w:w="2410" w:type="dxa"/>
          </w:tcPr>
          <w:p w14:paraId="2F2EE316" w14:textId="77777777" w:rsidR="00F12DC3" w:rsidRDefault="00F12DC3">
            <w:proofErr w:type="spellStart"/>
            <w:r>
              <w:t>Hodnotenie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progresu</w:t>
            </w:r>
            <w:proofErr w:type="spellEnd"/>
            <w:r>
              <w:t xml:space="preserve">  </w:t>
            </w:r>
            <w:proofErr w:type="spellStart"/>
            <w:r>
              <w:t>študentov</w:t>
            </w:r>
            <w:proofErr w:type="spellEnd"/>
            <w:proofErr w:type="gramEnd"/>
          </w:p>
        </w:tc>
        <w:tc>
          <w:tcPr>
            <w:tcW w:w="2693" w:type="dxa"/>
          </w:tcPr>
          <w:p w14:paraId="5C59C444" w14:textId="77777777" w:rsidR="00F12DC3" w:rsidRDefault="00F12DC3"/>
        </w:tc>
        <w:tc>
          <w:tcPr>
            <w:tcW w:w="2186" w:type="dxa"/>
          </w:tcPr>
          <w:p w14:paraId="7ACB3F10" w14:textId="77777777" w:rsidR="00F12DC3" w:rsidRDefault="00F12DC3"/>
        </w:tc>
        <w:tc>
          <w:tcPr>
            <w:tcW w:w="1783" w:type="dxa"/>
          </w:tcPr>
          <w:p w14:paraId="623F4B43" w14:textId="77777777" w:rsidR="00F12DC3" w:rsidRDefault="00F12DC3">
            <w:r>
              <w:t>Testy &amp; audio (</w:t>
            </w:r>
            <w:proofErr w:type="spellStart"/>
            <w:r>
              <w:t>Stiahnuteľná</w:t>
            </w:r>
            <w:proofErr w:type="spellEnd"/>
            <w:r>
              <w:t xml:space="preserve"> forma </w:t>
            </w:r>
            <w:proofErr w:type="spellStart"/>
            <w:r>
              <w:t>učiteľovho</w:t>
            </w:r>
            <w:proofErr w:type="spellEnd"/>
            <w:r>
              <w:t xml:space="preserve"> </w:t>
            </w:r>
            <w:proofErr w:type="spellStart"/>
            <w:r>
              <w:t>asistenta</w:t>
            </w:r>
            <w:proofErr w:type="spellEnd"/>
            <w:r>
              <w:t>)</w:t>
            </w:r>
          </w:p>
        </w:tc>
      </w:tr>
      <w:tr w:rsidR="00F12DC3" w14:paraId="14DEC9E4" w14:textId="77777777" w:rsidTr="00F12DC3">
        <w:tc>
          <w:tcPr>
            <w:tcW w:w="973" w:type="dxa"/>
          </w:tcPr>
          <w:p w14:paraId="2CAC1D9B" w14:textId="77777777" w:rsidR="00F12DC3" w:rsidRDefault="00F12DC3"/>
        </w:tc>
        <w:tc>
          <w:tcPr>
            <w:tcW w:w="984" w:type="dxa"/>
          </w:tcPr>
          <w:p w14:paraId="61F898A6" w14:textId="77777777" w:rsidR="00F12DC3" w:rsidRDefault="00F12DC3"/>
        </w:tc>
        <w:tc>
          <w:tcPr>
            <w:tcW w:w="983" w:type="dxa"/>
          </w:tcPr>
          <w:p w14:paraId="1905143D" w14:textId="77777777" w:rsidR="00F12DC3" w:rsidRDefault="00F12DC3">
            <w:r>
              <w:t>98</w:t>
            </w:r>
          </w:p>
        </w:tc>
        <w:tc>
          <w:tcPr>
            <w:tcW w:w="1738" w:type="dxa"/>
          </w:tcPr>
          <w:p w14:paraId="72E62C44" w14:textId="77777777" w:rsidR="00F12DC3" w:rsidRDefault="00F12DC3">
            <w:proofErr w:type="spellStart"/>
            <w:r>
              <w:t>Oprava</w:t>
            </w:r>
            <w:proofErr w:type="spellEnd"/>
            <w:r>
              <w:t xml:space="preserve"> a </w:t>
            </w:r>
            <w:proofErr w:type="spellStart"/>
            <w:r>
              <w:t>vyhodnotenie</w:t>
            </w:r>
            <w:proofErr w:type="spellEnd"/>
            <w:r>
              <w:t xml:space="preserve"> </w:t>
            </w:r>
            <w:proofErr w:type="spellStart"/>
            <w:r>
              <w:t>písomky</w:t>
            </w:r>
            <w:proofErr w:type="spellEnd"/>
            <w:r>
              <w:t xml:space="preserve">/ </w:t>
            </w:r>
            <w:proofErr w:type="spellStart"/>
            <w:r>
              <w:t>testu</w:t>
            </w:r>
            <w:proofErr w:type="spellEnd"/>
          </w:p>
        </w:tc>
        <w:tc>
          <w:tcPr>
            <w:tcW w:w="2410" w:type="dxa"/>
          </w:tcPr>
          <w:p w14:paraId="033D312E" w14:textId="77777777" w:rsidR="00F12DC3" w:rsidRDefault="00F12DC3">
            <w:proofErr w:type="spellStart"/>
            <w:r>
              <w:t>Zopakovanie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výsledkov</w:t>
            </w:r>
            <w:proofErr w:type="spellEnd"/>
            <w:r>
              <w:t xml:space="preserve"> </w:t>
            </w:r>
            <w:proofErr w:type="spellStart"/>
            <w:r>
              <w:t>testu</w:t>
            </w:r>
            <w:proofErr w:type="spellEnd"/>
            <w:r>
              <w:t xml:space="preserve">, </w:t>
            </w:r>
            <w:proofErr w:type="spellStart"/>
            <w:r>
              <w:t>Poučenie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z </w:t>
            </w:r>
            <w:proofErr w:type="spellStart"/>
            <w:r>
              <w:t>vlastných</w:t>
            </w:r>
            <w:proofErr w:type="spellEnd"/>
            <w:r>
              <w:t xml:space="preserve"> </w:t>
            </w:r>
            <w:proofErr w:type="spellStart"/>
            <w:r>
              <w:t>chýb</w:t>
            </w:r>
            <w:proofErr w:type="spellEnd"/>
          </w:p>
        </w:tc>
        <w:tc>
          <w:tcPr>
            <w:tcW w:w="2693" w:type="dxa"/>
          </w:tcPr>
          <w:p w14:paraId="21C9AACD" w14:textId="77777777" w:rsidR="00F12DC3" w:rsidRDefault="00F12DC3"/>
        </w:tc>
        <w:tc>
          <w:tcPr>
            <w:tcW w:w="2186" w:type="dxa"/>
          </w:tcPr>
          <w:p w14:paraId="50AA4EB1" w14:textId="77777777" w:rsidR="00F12DC3" w:rsidRDefault="00F12DC3"/>
        </w:tc>
        <w:tc>
          <w:tcPr>
            <w:tcW w:w="1783" w:type="dxa"/>
          </w:tcPr>
          <w:p w14:paraId="3099BC6F" w14:textId="77777777" w:rsidR="00F12DC3" w:rsidRDefault="00F12DC3">
            <w:proofErr w:type="spellStart"/>
            <w:r>
              <w:t>Opravené</w:t>
            </w:r>
            <w:proofErr w:type="spellEnd"/>
            <w:r>
              <w:t xml:space="preserve"> testy</w:t>
            </w:r>
          </w:p>
        </w:tc>
      </w:tr>
      <w:tr w:rsidR="00F12DC3" w14:paraId="0DA21503" w14:textId="77777777" w:rsidTr="00F12DC3">
        <w:tc>
          <w:tcPr>
            <w:tcW w:w="973" w:type="dxa"/>
          </w:tcPr>
          <w:p w14:paraId="41F3E1F5" w14:textId="77777777" w:rsidR="00F12DC3" w:rsidRDefault="00F12DC3"/>
        </w:tc>
        <w:tc>
          <w:tcPr>
            <w:tcW w:w="984" w:type="dxa"/>
          </w:tcPr>
          <w:p w14:paraId="44303B56" w14:textId="77777777" w:rsidR="00F12DC3" w:rsidRDefault="00F12DC3"/>
        </w:tc>
        <w:tc>
          <w:tcPr>
            <w:tcW w:w="983" w:type="dxa"/>
          </w:tcPr>
          <w:p w14:paraId="09612916" w14:textId="77777777" w:rsidR="00F12DC3" w:rsidRDefault="00F12DC3">
            <w:r>
              <w:t>99</w:t>
            </w:r>
          </w:p>
        </w:tc>
        <w:tc>
          <w:tcPr>
            <w:tcW w:w="1738" w:type="dxa"/>
          </w:tcPr>
          <w:p w14:paraId="6F71F879" w14:textId="77777777" w:rsidR="00F12DC3" w:rsidRDefault="00F12DC3">
            <w:proofErr w:type="spellStart"/>
            <w:r>
              <w:t>Jahresendbewertung</w:t>
            </w:r>
            <w:proofErr w:type="spellEnd"/>
          </w:p>
        </w:tc>
        <w:tc>
          <w:tcPr>
            <w:tcW w:w="2410" w:type="dxa"/>
          </w:tcPr>
          <w:p w14:paraId="02561EBD" w14:textId="77777777" w:rsidR="00F12DC3" w:rsidRDefault="00F12DC3">
            <w:proofErr w:type="spellStart"/>
            <w:r>
              <w:t>Vyhodnotenie</w:t>
            </w:r>
            <w:proofErr w:type="spellEnd"/>
            <w:r>
              <w:t xml:space="preserve"> </w:t>
            </w:r>
            <w:proofErr w:type="spellStart"/>
            <w:r>
              <w:t>školského</w:t>
            </w:r>
            <w:proofErr w:type="spellEnd"/>
            <w:r>
              <w:t xml:space="preserve"> </w:t>
            </w:r>
            <w:proofErr w:type="spellStart"/>
            <w:r>
              <w:t>roka</w:t>
            </w:r>
            <w:proofErr w:type="spellEnd"/>
            <w:r>
              <w:t> </w:t>
            </w:r>
          </w:p>
        </w:tc>
        <w:tc>
          <w:tcPr>
            <w:tcW w:w="2693" w:type="dxa"/>
          </w:tcPr>
          <w:p w14:paraId="5D66F7F4" w14:textId="77777777" w:rsidR="00F12DC3" w:rsidRDefault="00F12DC3"/>
        </w:tc>
        <w:tc>
          <w:tcPr>
            <w:tcW w:w="2186" w:type="dxa"/>
          </w:tcPr>
          <w:p w14:paraId="52433D15" w14:textId="77777777" w:rsidR="00F12DC3" w:rsidRDefault="00F12DC3"/>
        </w:tc>
        <w:tc>
          <w:tcPr>
            <w:tcW w:w="1783" w:type="dxa"/>
          </w:tcPr>
          <w:p w14:paraId="788B289D" w14:textId="77777777" w:rsidR="00F12DC3" w:rsidRDefault="00F12DC3"/>
        </w:tc>
      </w:tr>
    </w:tbl>
    <w:p w14:paraId="1E0CBEE0" w14:textId="77777777" w:rsidR="008037D4" w:rsidRDefault="008037D4"/>
    <w:sectPr w:rsidR="008037D4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9188493">
    <w:abstractNumId w:val="8"/>
  </w:num>
  <w:num w:numId="2" w16cid:durableId="70547062">
    <w:abstractNumId w:val="6"/>
  </w:num>
  <w:num w:numId="3" w16cid:durableId="1869904292">
    <w:abstractNumId w:val="5"/>
  </w:num>
  <w:num w:numId="4" w16cid:durableId="1399476444">
    <w:abstractNumId w:val="4"/>
  </w:num>
  <w:num w:numId="5" w16cid:durableId="1852377030">
    <w:abstractNumId w:val="7"/>
  </w:num>
  <w:num w:numId="6" w16cid:durableId="1528132736">
    <w:abstractNumId w:val="3"/>
  </w:num>
  <w:num w:numId="7" w16cid:durableId="993996663">
    <w:abstractNumId w:val="2"/>
  </w:num>
  <w:num w:numId="8" w16cid:durableId="588079888">
    <w:abstractNumId w:val="1"/>
  </w:num>
  <w:num w:numId="9" w16cid:durableId="115857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86771"/>
    <w:rsid w:val="0029639D"/>
    <w:rsid w:val="00326F90"/>
    <w:rsid w:val="008037D4"/>
    <w:rsid w:val="009C224D"/>
    <w:rsid w:val="00AA1D8D"/>
    <w:rsid w:val="00B47730"/>
    <w:rsid w:val="00CB0664"/>
    <w:rsid w:val="00F12D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CFC47"/>
  <w14:defaultImageDpi w14:val="300"/>
  <w15:docId w15:val="{3F37B02D-3E8E-4627-9BC8-01D8F2F2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A9540-E13C-4F2D-BCB2-19A97D6EB81B}"/>
</file>

<file path=customXml/itemProps3.xml><?xml version="1.0" encoding="utf-8"?>
<ds:datastoreItem xmlns:ds="http://schemas.openxmlformats.org/officeDocument/2006/customXml" ds:itemID="{F62E0BCF-DD52-47B6-83D5-D64FC5ED1FAE}"/>
</file>

<file path=customXml/itemProps4.xml><?xml version="1.0" encoding="utf-8"?>
<ds:datastoreItem xmlns:ds="http://schemas.openxmlformats.org/officeDocument/2006/customXml" ds:itemID="{76537B9A-9A32-4233-ADA1-FB02D3FD8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2</cp:revision>
  <dcterms:created xsi:type="dcterms:W3CDTF">2025-08-22T13:36:00Z</dcterms:created>
  <dcterms:modified xsi:type="dcterms:W3CDTF">2025-08-22T13:36:00Z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