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294"/>
        <w:gridCol w:w="1959"/>
        <w:gridCol w:w="1591"/>
        <w:gridCol w:w="2522"/>
        <w:gridCol w:w="2265"/>
      </w:tblGrid>
      <w:tr w:rsidR="00544FF5" w14:paraId="6939673F" w14:textId="77777777" w:rsidTr="00A34C0F">
        <w:tc>
          <w:tcPr>
            <w:tcW w:w="993" w:type="dxa"/>
            <w:shd w:val="clear" w:color="auto" w:fill="00B0F0"/>
          </w:tcPr>
          <w:p w14:paraId="15413451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proofErr w:type="spellStart"/>
            <w:r w:rsidRPr="00A34C0F">
              <w:rPr>
                <w:b/>
                <w:bCs/>
                <w:color w:val="FFFFFF"/>
              </w:rPr>
              <w:t>Mesiac</w:t>
            </w:r>
            <w:proofErr w:type="spellEnd"/>
          </w:p>
        </w:tc>
        <w:tc>
          <w:tcPr>
            <w:tcW w:w="992" w:type="dxa"/>
            <w:shd w:val="clear" w:color="auto" w:fill="00B0F0"/>
          </w:tcPr>
          <w:p w14:paraId="0180BFC7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r w:rsidRPr="00A34C0F">
              <w:rPr>
                <w:b/>
                <w:bCs/>
                <w:color w:val="FFFFFF"/>
              </w:rPr>
              <w:t>Týždeň</w:t>
            </w:r>
          </w:p>
        </w:tc>
        <w:tc>
          <w:tcPr>
            <w:tcW w:w="992" w:type="dxa"/>
            <w:shd w:val="clear" w:color="auto" w:fill="00B0F0"/>
          </w:tcPr>
          <w:p w14:paraId="4349D92F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r w:rsidRPr="00A34C0F">
              <w:rPr>
                <w:b/>
                <w:bCs/>
                <w:color w:val="FFFFFF"/>
              </w:rPr>
              <w:t>Hodina</w:t>
            </w:r>
          </w:p>
        </w:tc>
        <w:tc>
          <w:tcPr>
            <w:tcW w:w="2294" w:type="dxa"/>
            <w:shd w:val="clear" w:color="auto" w:fill="00B0F0"/>
          </w:tcPr>
          <w:p w14:paraId="031DBA25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r w:rsidRPr="00A34C0F">
              <w:rPr>
                <w:b/>
                <w:bCs/>
                <w:color w:val="FFFFFF"/>
              </w:rPr>
              <w:t>Lekcia</w:t>
            </w:r>
          </w:p>
        </w:tc>
        <w:tc>
          <w:tcPr>
            <w:tcW w:w="1959" w:type="dxa"/>
            <w:shd w:val="clear" w:color="auto" w:fill="00B0F0"/>
          </w:tcPr>
          <w:p w14:paraId="267AC2C2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r w:rsidRPr="00A34C0F">
              <w:rPr>
                <w:b/>
                <w:bCs/>
                <w:color w:val="FFFFFF"/>
              </w:rPr>
              <w:t>Téma hodiny - Učivo </w:t>
            </w:r>
          </w:p>
        </w:tc>
        <w:tc>
          <w:tcPr>
            <w:tcW w:w="1591" w:type="dxa"/>
            <w:shd w:val="clear" w:color="auto" w:fill="00B0F0"/>
          </w:tcPr>
          <w:p w14:paraId="4E8E517D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r w:rsidRPr="00A34C0F">
              <w:rPr>
                <w:b/>
                <w:bCs/>
                <w:color w:val="FFFFFF"/>
              </w:rPr>
              <w:t>Gramatické štruktúry</w:t>
            </w:r>
          </w:p>
        </w:tc>
        <w:tc>
          <w:tcPr>
            <w:tcW w:w="2522" w:type="dxa"/>
            <w:shd w:val="clear" w:color="auto" w:fill="00B0F0"/>
          </w:tcPr>
          <w:p w14:paraId="44D8FE0E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r w:rsidRPr="00A34C0F">
              <w:rPr>
                <w:b/>
                <w:bCs/>
                <w:color w:val="FFFFFF"/>
              </w:rPr>
              <w:t>Slovná zásoba </w:t>
            </w:r>
          </w:p>
        </w:tc>
        <w:tc>
          <w:tcPr>
            <w:tcW w:w="2265" w:type="dxa"/>
            <w:shd w:val="clear" w:color="auto" w:fill="00B0F0"/>
          </w:tcPr>
          <w:p w14:paraId="53972A2A" w14:textId="77777777" w:rsidR="00544FF5" w:rsidRPr="00A34C0F" w:rsidRDefault="00000000">
            <w:pPr>
              <w:rPr>
                <w:b/>
                <w:bCs/>
                <w:color w:val="FFFFFF"/>
              </w:rPr>
            </w:pPr>
            <w:r w:rsidRPr="00A34C0F">
              <w:rPr>
                <w:b/>
                <w:bCs/>
                <w:color w:val="FFFFFF"/>
              </w:rPr>
              <w:t> Pomôcky a materiály</w:t>
            </w:r>
          </w:p>
        </w:tc>
      </w:tr>
      <w:tr w:rsidR="00544FF5" w14:paraId="2C2D86BA" w14:textId="77777777" w:rsidTr="00A34C0F">
        <w:tc>
          <w:tcPr>
            <w:tcW w:w="993" w:type="dxa"/>
          </w:tcPr>
          <w:p w14:paraId="5A3ABB7E" w14:textId="77777777" w:rsidR="00544FF5" w:rsidRDefault="00544FF5"/>
        </w:tc>
        <w:tc>
          <w:tcPr>
            <w:tcW w:w="992" w:type="dxa"/>
          </w:tcPr>
          <w:p w14:paraId="1A37C849" w14:textId="77777777" w:rsidR="00544FF5" w:rsidRDefault="00000000">
            <w:r>
              <w:t>1</w:t>
            </w:r>
          </w:p>
        </w:tc>
        <w:tc>
          <w:tcPr>
            <w:tcW w:w="992" w:type="dxa"/>
          </w:tcPr>
          <w:p w14:paraId="690B677E" w14:textId="77777777" w:rsidR="00544FF5" w:rsidRDefault="00000000">
            <w:r>
              <w:t>1</w:t>
            </w:r>
          </w:p>
        </w:tc>
        <w:tc>
          <w:tcPr>
            <w:tcW w:w="2294" w:type="dxa"/>
          </w:tcPr>
          <w:p w14:paraId="758E37D8" w14:textId="77777777" w:rsidR="00544FF5" w:rsidRDefault="00000000">
            <w:r>
              <w:t>Úvod do školského roka</w:t>
            </w:r>
          </w:p>
        </w:tc>
        <w:tc>
          <w:tcPr>
            <w:tcW w:w="1959" w:type="dxa"/>
          </w:tcPr>
          <w:p w14:paraId="6C0148F6" w14:textId="77777777" w:rsidR="00544FF5" w:rsidRDefault="00000000">
            <w:r>
              <w:t>Naučiť sa používať učebnicu a jej súčasti</w:t>
            </w:r>
          </w:p>
        </w:tc>
        <w:tc>
          <w:tcPr>
            <w:tcW w:w="1591" w:type="dxa"/>
          </w:tcPr>
          <w:p w14:paraId="0858EA00" w14:textId="77777777" w:rsidR="00544FF5" w:rsidRDefault="00544FF5"/>
        </w:tc>
        <w:tc>
          <w:tcPr>
            <w:tcW w:w="2522" w:type="dxa"/>
          </w:tcPr>
          <w:p w14:paraId="5615B360" w14:textId="77777777" w:rsidR="00544FF5" w:rsidRDefault="00544FF5"/>
        </w:tc>
        <w:tc>
          <w:tcPr>
            <w:tcW w:w="2265" w:type="dxa"/>
          </w:tcPr>
          <w:p w14:paraId="198F5E9E" w14:textId="77777777" w:rsidR="00544FF5" w:rsidRDefault="00000000">
            <w:r>
              <w:t>Učebnica, pracovný zošit</w:t>
            </w:r>
          </w:p>
        </w:tc>
      </w:tr>
      <w:tr w:rsidR="00544FF5" w14:paraId="54569719" w14:textId="77777777" w:rsidTr="00A34C0F">
        <w:tc>
          <w:tcPr>
            <w:tcW w:w="993" w:type="dxa"/>
          </w:tcPr>
          <w:p w14:paraId="6996514E" w14:textId="77777777" w:rsidR="00544FF5" w:rsidRDefault="00544FF5"/>
        </w:tc>
        <w:tc>
          <w:tcPr>
            <w:tcW w:w="992" w:type="dxa"/>
          </w:tcPr>
          <w:p w14:paraId="46B9FEF8" w14:textId="77777777" w:rsidR="00544FF5" w:rsidRDefault="00544FF5"/>
        </w:tc>
        <w:tc>
          <w:tcPr>
            <w:tcW w:w="992" w:type="dxa"/>
          </w:tcPr>
          <w:p w14:paraId="68773D91" w14:textId="77777777" w:rsidR="00544FF5" w:rsidRDefault="00544FF5"/>
        </w:tc>
        <w:tc>
          <w:tcPr>
            <w:tcW w:w="2294" w:type="dxa"/>
            <w:shd w:val="clear" w:color="auto" w:fill="FFFF00"/>
          </w:tcPr>
          <w:p w14:paraId="4181DCD6" w14:textId="77777777" w:rsidR="00544FF5" w:rsidRPr="00A34C0F" w:rsidRDefault="00000000">
            <w:pPr>
              <w:rPr>
                <w:b/>
                <w:bCs/>
              </w:rPr>
            </w:pPr>
            <w:r w:rsidRPr="00A34C0F">
              <w:rPr>
                <w:b/>
                <w:bCs/>
              </w:rPr>
              <w:t>Kapitel 1: Welt der Bildung</w:t>
            </w:r>
          </w:p>
        </w:tc>
        <w:tc>
          <w:tcPr>
            <w:tcW w:w="1959" w:type="dxa"/>
            <w:shd w:val="clear" w:color="auto" w:fill="FFFF00"/>
          </w:tcPr>
          <w:p w14:paraId="2E01CC91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FFFF00"/>
          </w:tcPr>
          <w:p w14:paraId="1611B3D1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00"/>
          </w:tcPr>
          <w:p w14:paraId="402C03EF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00"/>
          </w:tcPr>
          <w:p w14:paraId="739FCBB3" w14:textId="77777777" w:rsidR="00544FF5" w:rsidRPr="00A34C0F" w:rsidRDefault="00544FF5">
            <w:pPr>
              <w:rPr>
                <w:b/>
                <w:bCs/>
              </w:rPr>
            </w:pPr>
          </w:p>
        </w:tc>
      </w:tr>
      <w:tr w:rsidR="00544FF5" w14:paraId="7920BE54" w14:textId="77777777" w:rsidTr="00A34C0F">
        <w:tc>
          <w:tcPr>
            <w:tcW w:w="993" w:type="dxa"/>
          </w:tcPr>
          <w:p w14:paraId="18EF8AB4" w14:textId="77777777" w:rsidR="00544FF5" w:rsidRDefault="00544FF5"/>
        </w:tc>
        <w:tc>
          <w:tcPr>
            <w:tcW w:w="992" w:type="dxa"/>
          </w:tcPr>
          <w:p w14:paraId="38A8CF18" w14:textId="77777777" w:rsidR="00544FF5" w:rsidRDefault="00544FF5"/>
        </w:tc>
        <w:tc>
          <w:tcPr>
            <w:tcW w:w="992" w:type="dxa"/>
          </w:tcPr>
          <w:p w14:paraId="3F1D8BEF" w14:textId="77777777" w:rsidR="00544FF5" w:rsidRDefault="00000000">
            <w:r>
              <w:t>2</w:t>
            </w:r>
          </w:p>
        </w:tc>
        <w:tc>
          <w:tcPr>
            <w:tcW w:w="2294" w:type="dxa"/>
          </w:tcPr>
          <w:p w14:paraId="6B8E1CD9" w14:textId="77777777" w:rsidR="00544FF5" w:rsidRDefault="00000000">
            <w:r>
              <w:t>L1: Das neue Schuljahr beginnt</w:t>
            </w:r>
          </w:p>
        </w:tc>
        <w:tc>
          <w:tcPr>
            <w:tcW w:w="1959" w:type="dxa"/>
          </w:tcPr>
          <w:p w14:paraId="45F5A68B" w14:textId="77777777" w:rsidR="00544FF5" w:rsidRDefault="00000000">
            <w:r>
              <w:t>Rozprávanie o letných prázdninách – zbieranie argumentov pre a proti chodenia do školy</w:t>
            </w:r>
          </w:p>
        </w:tc>
        <w:tc>
          <w:tcPr>
            <w:tcW w:w="1591" w:type="dxa"/>
          </w:tcPr>
          <w:p w14:paraId="7C030A1E" w14:textId="77777777" w:rsidR="00544FF5" w:rsidRDefault="00544FF5"/>
        </w:tc>
        <w:tc>
          <w:tcPr>
            <w:tcW w:w="2522" w:type="dxa"/>
          </w:tcPr>
          <w:p w14:paraId="1BA8291F" w14:textId="77777777" w:rsidR="00544FF5" w:rsidRDefault="00000000">
            <w:r>
              <w:t>Čítanie: párovanie obrázkov z časťami textu, párovanie častí viet, Počúvanie: výber odpovedí, Rozprávanie: rozprávať o vlastnej dovolenke, dialóg, opis obrázku</w:t>
            </w:r>
          </w:p>
        </w:tc>
        <w:tc>
          <w:tcPr>
            <w:tcW w:w="2265" w:type="dxa"/>
          </w:tcPr>
          <w:p w14:paraId="1D3E466E" w14:textId="77777777" w:rsidR="00544FF5" w:rsidRDefault="00000000">
            <w:r>
              <w:t>Učebnica, multimediálne materiály, prehrávač</w:t>
            </w:r>
          </w:p>
        </w:tc>
      </w:tr>
      <w:tr w:rsidR="00544FF5" w14:paraId="18F299EE" w14:textId="77777777" w:rsidTr="00A34C0F">
        <w:tc>
          <w:tcPr>
            <w:tcW w:w="993" w:type="dxa"/>
          </w:tcPr>
          <w:p w14:paraId="78328A95" w14:textId="77777777" w:rsidR="00544FF5" w:rsidRDefault="00544FF5"/>
        </w:tc>
        <w:tc>
          <w:tcPr>
            <w:tcW w:w="992" w:type="dxa"/>
          </w:tcPr>
          <w:p w14:paraId="45FB6FE3" w14:textId="77777777" w:rsidR="00544FF5" w:rsidRDefault="00544FF5"/>
        </w:tc>
        <w:tc>
          <w:tcPr>
            <w:tcW w:w="992" w:type="dxa"/>
          </w:tcPr>
          <w:p w14:paraId="5A0037BF" w14:textId="77777777" w:rsidR="00544FF5" w:rsidRDefault="00000000">
            <w:r>
              <w:t>3</w:t>
            </w:r>
          </w:p>
        </w:tc>
        <w:tc>
          <w:tcPr>
            <w:tcW w:w="2294" w:type="dxa"/>
          </w:tcPr>
          <w:p w14:paraId="556783E3" w14:textId="77777777" w:rsidR="00544FF5" w:rsidRDefault="00000000">
            <w:r>
              <w:t>L1: Das neue Schuljahr beginnt</w:t>
            </w:r>
          </w:p>
        </w:tc>
        <w:tc>
          <w:tcPr>
            <w:tcW w:w="1959" w:type="dxa"/>
          </w:tcPr>
          <w:p w14:paraId="7F3B6BB6" w14:textId="77777777" w:rsidR="00544FF5" w:rsidRDefault="00000000">
            <w:r>
              <w:t>Rozprávanie o letných prázdninách – zbieranie argumentov pre a proti chodenia do školy</w:t>
            </w:r>
          </w:p>
        </w:tc>
        <w:tc>
          <w:tcPr>
            <w:tcW w:w="1591" w:type="dxa"/>
          </w:tcPr>
          <w:p w14:paraId="25A01390" w14:textId="77777777" w:rsidR="00544FF5" w:rsidRDefault="00544FF5"/>
        </w:tc>
        <w:tc>
          <w:tcPr>
            <w:tcW w:w="2522" w:type="dxa"/>
          </w:tcPr>
          <w:p w14:paraId="091B4B44" w14:textId="77777777" w:rsidR="00544FF5" w:rsidRDefault="00000000">
            <w:r>
              <w:t>Čítanie: párovanie obrázkov z časťami textu, párovanie častí viet, Počúvanie: výber odpovedí, Rozprávanie: rozprávať o vlastnej dovolenke, dialóg, opis obrázku</w:t>
            </w:r>
          </w:p>
        </w:tc>
        <w:tc>
          <w:tcPr>
            <w:tcW w:w="2265" w:type="dxa"/>
          </w:tcPr>
          <w:p w14:paraId="77231BE8" w14:textId="77777777" w:rsidR="00544FF5" w:rsidRDefault="00000000">
            <w:r>
              <w:t>Učebnica, multimediálne materiály, prehrávač</w:t>
            </w:r>
          </w:p>
        </w:tc>
      </w:tr>
      <w:tr w:rsidR="00544FF5" w14:paraId="17A98EE9" w14:textId="77777777" w:rsidTr="00A34C0F">
        <w:tc>
          <w:tcPr>
            <w:tcW w:w="993" w:type="dxa"/>
          </w:tcPr>
          <w:p w14:paraId="2E0802AC" w14:textId="77777777" w:rsidR="00544FF5" w:rsidRDefault="00544FF5"/>
        </w:tc>
        <w:tc>
          <w:tcPr>
            <w:tcW w:w="992" w:type="dxa"/>
          </w:tcPr>
          <w:p w14:paraId="045B57B4" w14:textId="77777777" w:rsidR="00544FF5" w:rsidRDefault="00000000">
            <w:r>
              <w:t>2</w:t>
            </w:r>
          </w:p>
        </w:tc>
        <w:tc>
          <w:tcPr>
            <w:tcW w:w="992" w:type="dxa"/>
          </w:tcPr>
          <w:p w14:paraId="3F40585A" w14:textId="77777777" w:rsidR="00544FF5" w:rsidRDefault="00000000">
            <w:r>
              <w:t>4</w:t>
            </w:r>
          </w:p>
        </w:tc>
        <w:tc>
          <w:tcPr>
            <w:tcW w:w="2294" w:type="dxa"/>
          </w:tcPr>
          <w:p w14:paraId="228A44DF" w14:textId="77777777" w:rsidR="00544FF5" w:rsidRDefault="00000000">
            <w:r>
              <w:t>L2:  Ideale Schule?</w:t>
            </w:r>
          </w:p>
        </w:tc>
        <w:tc>
          <w:tcPr>
            <w:tcW w:w="1959" w:type="dxa"/>
          </w:tcPr>
          <w:p w14:paraId="2D80E020" w14:textId="77777777" w:rsidR="00544FF5" w:rsidRDefault="00000000">
            <w:r>
              <w:t>Rozprávanie o škole a učiteľoch</w:t>
            </w:r>
          </w:p>
        </w:tc>
        <w:tc>
          <w:tcPr>
            <w:tcW w:w="1591" w:type="dxa"/>
          </w:tcPr>
          <w:p w14:paraId="4422FF8B" w14:textId="77777777" w:rsidR="00544FF5" w:rsidRDefault="00000000">
            <w:r>
              <w:t>Slovesá s zu a bez zu</w:t>
            </w:r>
          </w:p>
        </w:tc>
        <w:tc>
          <w:tcPr>
            <w:tcW w:w="2522" w:type="dxa"/>
          </w:tcPr>
          <w:p w14:paraId="0DB2621F" w14:textId="77777777" w:rsidR="00544FF5" w:rsidRDefault="00544FF5"/>
        </w:tc>
        <w:tc>
          <w:tcPr>
            <w:tcW w:w="2265" w:type="dxa"/>
          </w:tcPr>
          <w:p w14:paraId="0F6B04F3" w14:textId="77777777" w:rsidR="00544FF5" w:rsidRDefault="00000000">
            <w:r>
              <w:t>Učebnica, multimediálne materiály, prehrávač</w:t>
            </w:r>
          </w:p>
        </w:tc>
      </w:tr>
      <w:tr w:rsidR="00544FF5" w14:paraId="2B80AC39" w14:textId="77777777" w:rsidTr="00A34C0F">
        <w:tc>
          <w:tcPr>
            <w:tcW w:w="993" w:type="dxa"/>
          </w:tcPr>
          <w:p w14:paraId="5EDC2FB3" w14:textId="77777777" w:rsidR="00544FF5" w:rsidRDefault="00544FF5"/>
        </w:tc>
        <w:tc>
          <w:tcPr>
            <w:tcW w:w="992" w:type="dxa"/>
          </w:tcPr>
          <w:p w14:paraId="401EC290" w14:textId="77777777" w:rsidR="00544FF5" w:rsidRDefault="00544FF5"/>
        </w:tc>
        <w:tc>
          <w:tcPr>
            <w:tcW w:w="992" w:type="dxa"/>
          </w:tcPr>
          <w:p w14:paraId="771AF4A9" w14:textId="77777777" w:rsidR="00544FF5" w:rsidRDefault="00000000">
            <w:r>
              <w:t>5</w:t>
            </w:r>
          </w:p>
        </w:tc>
        <w:tc>
          <w:tcPr>
            <w:tcW w:w="2294" w:type="dxa"/>
          </w:tcPr>
          <w:p w14:paraId="6028FC3E" w14:textId="77777777" w:rsidR="00544FF5" w:rsidRDefault="00000000">
            <w:r>
              <w:t>L2:  Ideale Schule?</w:t>
            </w:r>
          </w:p>
        </w:tc>
        <w:tc>
          <w:tcPr>
            <w:tcW w:w="1959" w:type="dxa"/>
          </w:tcPr>
          <w:p w14:paraId="1F61B250" w14:textId="77777777" w:rsidR="00544FF5" w:rsidRDefault="00000000">
            <w:r>
              <w:t>Rozprávanie o škole a učiteľoch</w:t>
            </w:r>
          </w:p>
        </w:tc>
        <w:tc>
          <w:tcPr>
            <w:tcW w:w="1591" w:type="dxa"/>
          </w:tcPr>
          <w:p w14:paraId="02026E19" w14:textId="77777777" w:rsidR="00544FF5" w:rsidRDefault="00000000">
            <w:r>
              <w:t>Slovesá s zu a bez zu</w:t>
            </w:r>
          </w:p>
        </w:tc>
        <w:tc>
          <w:tcPr>
            <w:tcW w:w="2522" w:type="dxa"/>
          </w:tcPr>
          <w:p w14:paraId="3246700D" w14:textId="77777777" w:rsidR="00544FF5" w:rsidRDefault="00544FF5"/>
        </w:tc>
        <w:tc>
          <w:tcPr>
            <w:tcW w:w="2265" w:type="dxa"/>
          </w:tcPr>
          <w:p w14:paraId="53457AB1" w14:textId="77777777" w:rsidR="00544FF5" w:rsidRDefault="00000000">
            <w:r>
              <w:t>Učebnica, multimediálne materiály, prehrávač</w:t>
            </w:r>
          </w:p>
        </w:tc>
      </w:tr>
      <w:tr w:rsidR="00544FF5" w14:paraId="5E14D2F9" w14:textId="77777777" w:rsidTr="00A34C0F">
        <w:tc>
          <w:tcPr>
            <w:tcW w:w="993" w:type="dxa"/>
          </w:tcPr>
          <w:p w14:paraId="025BCAF9" w14:textId="77777777" w:rsidR="00544FF5" w:rsidRDefault="00544FF5"/>
        </w:tc>
        <w:tc>
          <w:tcPr>
            <w:tcW w:w="992" w:type="dxa"/>
          </w:tcPr>
          <w:p w14:paraId="168651C8" w14:textId="77777777" w:rsidR="00544FF5" w:rsidRDefault="00544FF5"/>
        </w:tc>
        <w:tc>
          <w:tcPr>
            <w:tcW w:w="992" w:type="dxa"/>
          </w:tcPr>
          <w:p w14:paraId="39FC164A" w14:textId="77777777" w:rsidR="00544FF5" w:rsidRDefault="00000000">
            <w:r>
              <w:t>6</w:t>
            </w:r>
          </w:p>
        </w:tc>
        <w:tc>
          <w:tcPr>
            <w:tcW w:w="2294" w:type="dxa"/>
          </w:tcPr>
          <w:p w14:paraId="16EFDAF2" w14:textId="77777777" w:rsidR="00544FF5" w:rsidRDefault="00000000">
            <w:r>
              <w:t>L3:Wir blicken in die Zukunft</w:t>
            </w:r>
          </w:p>
        </w:tc>
        <w:tc>
          <w:tcPr>
            <w:tcW w:w="1959" w:type="dxa"/>
          </w:tcPr>
          <w:p w14:paraId="0AAF2306" w14:textId="77777777" w:rsidR="00544FF5" w:rsidRDefault="00000000">
            <w:r>
              <w:t xml:space="preserve">Možnosti vzdelávania v Nemecku, rozprávanie o plánoch končiacich </w:t>
            </w:r>
            <w:r>
              <w:lastRenderedPageBreak/>
              <w:t>študentov na základe štatistických údajov, vlastné plány do budúcnosti</w:t>
            </w:r>
          </w:p>
        </w:tc>
        <w:tc>
          <w:tcPr>
            <w:tcW w:w="1591" w:type="dxa"/>
          </w:tcPr>
          <w:p w14:paraId="7BDF5DFD" w14:textId="77777777" w:rsidR="00544FF5" w:rsidRDefault="00544FF5"/>
        </w:tc>
        <w:tc>
          <w:tcPr>
            <w:tcW w:w="2522" w:type="dxa"/>
          </w:tcPr>
          <w:p w14:paraId="4325B7AF" w14:textId="77777777" w:rsidR="00544FF5" w:rsidRDefault="00000000">
            <w:r>
              <w:t xml:space="preserve">Čítanie: pravdivé a nepravdivé tvrdenia, preformulovanie viet, Počúvanie: doplnenie do textu, párovanie, Rozprávanie: rozprávať </w:t>
            </w:r>
            <w:r>
              <w:lastRenderedPageBreak/>
              <w:t>o štatistických údajoch, rozprávať o vlastných plánoch do budúcnosti</w:t>
            </w:r>
          </w:p>
        </w:tc>
        <w:tc>
          <w:tcPr>
            <w:tcW w:w="2265" w:type="dxa"/>
          </w:tcPr>
          <w:p w14:paraId="19048952" w14:textId="77777777" w:rsidR="00544FF5" w:rsidRDefault="00000000">
            <w:r>
              <w:lastRenderedPageBreak/>
              <w:t>Učebnica, multimediálne materiály, prehrávač</w:t>
            </w:r>
          </w:p>
        </w:tc>
      </w:tr>
      <w:tr w:rsidR="00544FF5" w14:paraId="5DFCADE5" w14:textId="77777777" w:rsidTr="00A34C0F">
        <w:tc>
          <w:tcPr>
            <w:tcW w:w="993" w:type="dxa"/>
          </w:tcPr>
          <w:p w14:paraId="5FEE7F89" w14:textId="77777777" w:rsidR="00544FF5" w:rsidRDefault="00544FF5"/>
        </w:tc>
        <w:tc>
          <w:tcPr>
            <w:tcW w:w="992" w:type="dxa"/>
          </w:tcPr>
          <w:p w14:paraId="5B9F85E2" w14:textId="77777777" w:rsidR="00544FF5" w:rsidRDefault="00000000">
            <w:r>
              <w:t>3</w:t>
            </w:r>
          </w:p>
        </w:tc>
        <w:tc>
          <w:tcPr>
            <w:tcW w:w="992" w:type="dxa"/>
          </w:tcPr>
          <w:p w14:paraId="11E00426" w14:textId="77777777" w:rsidR="00544FF5" w:rsidRDefault="00000000">
            <w:r>
              <w:t>7</w:t>
            </w:r>
          </w:p>
        </w:tc>
        <w:tc>
          <w:tcPr>
            <w:tcW w:w="2294" w:type="dxa"/>
          </w:tcPr>
          <w:p w14:paraId="5A0BDF80" w14:textId="77777777" w:rsidR="00544FF5" w:rsidRDefault="00000000">
            <w:r>
              <w:t>L3:Wir blicken in die Zukunft</w:t>
            </w:r>
          </w:p>
        </w:tc>
        <w:tc>
          <w:tcPr>
            <w:tcW w:w="1959" w:type="dxa"/>
          </w:tcPr>
          <w:p w14:paraId="148A0619" w14:textId="77777777" w:rsidR="00544FF5" w:rsidRDefault="00000000">
            <w:r>
              <w:t>Možnosti vzdelávania v Nemecku, rozprávanie o plánoch končiacich študentov na základe štatistických údajov, vlastné plány do budúcnosti</w:t>
            </w:r>
          </w:p>
        </w:tc>
        <w:tc>
          <w:tcPr>
            <w:tcW w:w="1591" w:type="dxa"/>
          </w:tcPr>
          <w:p w14:paraId="0E18A355" w14:textId="77777777" w:rsidR="00544FF5" w:rsidRDefault="00544FF5"/>
        </w:tc>
        <w:tc>
          <w:tcPr>
            <w:tcW w:w="2522" w:type="dxa"/>
          </w:tcPr>
          <w:p w14:paraId="623EBAD6" w14:textId="77777777" w:rsidR="00544FF5" w:rsidRDefault="00000000">
            <w:r>
              <w:t>Čítanie: pravdivé a nepravdivé tvrdenia, preformulovanie viet, Počúvanie: doplnenie do textu, párovanie, Rozprávanie: rozprávať o štatistických údajoch, rozprávať o vlastných plánoch do budúcnosti</w:t>
            </w:r>
          </w:p>
        </w:tc>
        <w:tc>
          <w:tcPr>
            <w:tcW w:w="2265" w:type="dxa"/>
          </w:tcPr>
          <w:p w14:paraId="1B927E1C" w14:textId="77777777" w:rsidR="00544FF5" w:rsidRDefault="00000000">
            <w:r>
              <w:t>Učebnica, multimediálne materiály, prehrávač</w:t>
            </w:r>
          </w:p>
        </w:tc>
      </w:tr>
      <w:tr w:rsidR="00544FF5" w14:paraId="5ECCAAFE" w14:textId="77777777" w:rsidTr="00A34C0F">
        <w:tc>
          <w:tcPr>
            <w:tcW w:w="993" w:type="dxa"/>
          </w:tcPr>
          <w:p w14:paraId="41A80D19" w14:textId="77777777" w:rsidR="00544FF5" w:rsidRDefault="00544FF5"/>
        </w:tc>
        <w:tc>
          <w:tcPr>
            <w:tcW w:w="992" w:type="dxa"/>
          </w:tcPr>
          <w:p w14:paraId="670B48ED" w14:textId="77777777" w:rsidR="00544FF5" w:rsidRDefault="00544FF5"/>
        </w:tc>
        <w:tc>
          <w:tcPr>
            <w:tcW w:w="992" w:type="dxa"/>
          </w:tcPr>
          <w:p w14:paraId="36F9ABED" w14:textId="77777777" w:rsidR="00544FF5" w:rsidRDefault="00000000">
            <w:r>
              <w:t>8</w:t>
            </w:r>
          </w:p>
        </w:tc>
        <w:tc>
          <w:tcPr>
            <w:tcW w:w="2294" w:type="dxa"/>
          </w:tcPr>
          <w:p w14:paraId="2345784B" w14:textId="77777777" w:rsidR="00544FF5" w:rsidRDefault="00000000">
            <w:r>
              <w:t>L4: Traumstudium – Film Popakademie</w:t>
            </w:r>
          </w:p>
        </w:tc>
        <w:tc>
          <w:tcPr>
            <w:tcW w:w="1959" w:type="dxa"/>
          </w:tcPr>
          <w:p w14:paraId="3B249CE1" w14:textId="77777777" w:rsidR="00544FF5" w:rsidRDefault="00000000">
            <w:r>
              <w:t>Rozprávanie o vysnívanom štúdiu</w:t>
            </w:r>
          </w:p>
        </w:tc>
        <w:tc>
          <w:tcPr>
            <w:tcW w:w="1591" w:type="dxa"/>
          </w:tcPr>
          <w:p w14:paraId="06A33018" w14:textId="77777777" w:rsidR="00544FF5" w:rsidRDefault="00544FF5"/>
        </w:tc>
        <w:tc>
          <w:tcPr>
            <w:tcW w:w="2522" w:type="dxa"/>
          </w:tcPr>
          <w:p w14:paraId="3D78BFB7" w14:textId="77777777" w:rsidR="00544FF5" w:rsidRDefault="00000000">
            <w:r>
              <w:t>Slovná zásoba: vynálezy, odbory, Počúvanie: doplnenie do tabuľky, párovanie,  Rozprávanie: hovoriť o nadaní</w:t>
            </w:r>
          </w:p>
        </w:tc>
        <w:tc>
          <w:tcPr>
            <w:tcW w:w="2265" w:type="dxa"/>
          </w:tcPr>
          <w:p w14:paraId="5C5FB5C2" w14:textId="77777777" w:rsidR="00544FF5" w:rsidRDefault="00000000">
            <w:r>
              <w:t>Učebnica, multimediálne materiály, prehrávač</w:t>
            </w:r>
          </w:p>
        </w:tc>
      </w:tr>
      <w:tr w:rsidR="00544FF5" w14:paraId="190A1B01" w14:textId="77777777" w:rsidTr="00A34C0F">
        <w:tc>
          <w:tcPr>
            <w:tcW w:w="993" w:type="dxa"/>
          </w:tcPr>
          <w:p w14:paraId="6CC8B21B" w14:textId="77777777" w:rsidR="00544FF5" w:rsidRDefault="00544FF5"/>
        </w:tc>
        <w:tc>
          <w:tcPr>
            <w:tcW w:w="992" w:type="dxa"/>
          </w:tcPr>
          <w:p w14:paraId="6A659BDC" w14:textId="77777777" w:rsidR="00544FF5" w:rsidRDefault="00544FF5"/>
        </w:tc>
        <w:tc>
          <w:tcPr>
            <w:tcW w:w="992" w:type="dxa"/>
          </w:tcPr>
          <w:p w14:paraId="5719300C" w14:textId="77777777" w:rsidR="00544FF5" w:rsidRDefault="00000000">
            <w:r>
              <w:t>9</w:t>
            </w:r>
          </w:p>
        </w:tc>
        <w:tc>
          <w:tcPr>
            <w:tcW w:w="2294" w:type="dxa"/>
          </w:tcPr>
          <w:p w14:paraId="7C551020" w14:textId="77777777" w:rsidR="00544FF5" w:rsidRDefault="00000000">
            <w:r>
              <w:t>L4: Traumstudium – Film Popakademie</w:t>
            </w:r>
          </w:p>
        </w:tc>
        <w:tc>
          <w:tcPr>
            <w:tcW w:w="1959" w:type="dxa"/>
          </w:tcPr>
          <w:p w14:paraId="66589EAC" w14:textId="77777777" w:rsidR="00544FF5" w:rsidRDefault="00000000">
            <w:r>
              <w:t>Rozprávanie o vysnívanom štúdiu</w:t>
            </w:r>
          </w:p>
        </w:tc>
        <w:tc>
          <w:tcPr>
            <w:tcW w:w="1591" w:type="dxa"/>
          </w:tcPr>
          <w:p w14:paraId="70CC20D8" w14:textId="77777777" w:rsidR="00544FF5" w:rsidRDefault="00544FF5"/>
        </w:tc>
        <w:tc>
          <w:tcPr>
            <w:tcW w:w="2522" w:type="dxa"/>
          </w:tcPr>
          <w:p w14:paraId="6215020B" w14:textId="77777777" w:rsidR="00544FF5" w:rsidRDefault="00000000">
            <w:r>
              <w:t>Slovná zásoba: vynálezy, odbory, Počúvanie: doplnenie do tabuľky, párovanie,  Rozprávanie: rozprávanie o nadaní</w:t>
            </w:r>
          </w:p>
        </w:tc>
        <w:tc>
          <w:tcPr>
            <w:tcW w:w="2265" w:type="dxa"/>
          </w:tcPr>
          <w:p w14:paraId="5AFC3856" w14:textId="77777777" w:rsidR="00544FF5" w:rsidRDefault="00000000">
            <w:r>
              <w:t>Učebnica, multimediálne materiály, prehrávač</w:t>
            </w:r>
          </w:p>
        </w:tc>
      </w:tr>
      <w:tr w:rsidR="00544FF5" w14:paraId="5A0D115B" w14:textId="77777777" w:rsidTr="00A34C0F">
        <w:tc>
          <w:tcPr>
            <w:tcW w:w="993" w:type="dxa"/>
          </w:tcPr>
          <w:p w14:paraId="33BAAE16" w14:textId="77777777" w:rsidR="00544FF5" w:rsidRDefault="00544FF5"/>
        </w:tc>
        <w:tc>
          <w:tcPr>
            <w:tcW w:w="992" w:type="dxa"/>
          </w:tcPr>
          <w:p w14:paraId="1BB548BA" w14:textId="77777777" w:rsidR="00544FF5" w:rsidRDefault="00000000">
            <w:r>
              <w:t>4</w:t>
            </w:r>
          </w:p>
        </w:tc>
        <w:tc>
          <w:tcPr>
            <w:tcW w:w="992" w:type="dxa"/>
          </w:tcPr>
          <w:p w14:paraId="14B3CD08" w14:textId="77777777" w:rsidR="00544FF5" w:rsidRDefault="00000000">
            <w:r>
              <w:t>10</w:t>
            </w:r>
          </w:p>
        </w:tc>
        <w:tc>
          <w:tcPr>
            <w:tcW w:w="2294" w:type="dxa"/>
          </w:tcPr>
          <w:p w14:paraId="50CD6DFE" w14:textId="77777777" w:rsidR="00544FF5" w:rsidRDefault="00000000">
            <w:r>
              <w:t>Grammatk EXTRA</w:t>
            </w:r>
          </w:p>
        </w:tc>
        <w:tc>
          <w:tcPr>
            <w:tcW w:w="1959" w:type="dxa"/>
          </w:tcPr>
          <w:p w14:paraId="74018B0D" w14:textId="77777777" w:rsidR="00544FF5" w:rsidRDefault="00000000">
            <w:r>
              <w:t>Zhrnutie a zopakovanie gramatiky</w:t>
            </w:r>
          </w:p>
        </w:tc>
        <w:tc>
          <w:tcPr>
            <w:tcW w:w="1591" w:type="dxa"/>
          </w:tcPr>
          <w:p w14:paraId="7A40737F" w14:textId="77777777" w:rsidR="00544FF5" w:rsidRDefault="00000000">
            <w:r>
              <w:t>Slovesá s zu a bez zu</w:t>
            </w:r>
          </w:p>
        </w:tc>
        <w:tc>
          <w:tcPr>
            <w:tcW w:w="2522" w:type="dxa"/>
          </w:tcPr>
          <w:p w14:paraId="159BC00E" w14:textId="77777777" w:rsidR="00544FF5" w:rsidRDefault="00544FF5"/>
        </w:tc>
        <w:tc>
          <w:tcPr>
            <w:tcW w:w="2265" w:type="dxa"/>
          </w:tcPr>
          <w:p w14:paraId="1323A8BD" w14:textId="77777777" w:rsidR="00544FF5" w:rsidRDefault="00000000">
            <w:r>
              <w:t>Učebnica, multimediálne materiály, prehrávač</w:t>
            </w:r>
          </w:p>
        </w:tc>
      </w:tr>
      <w:tr w:rsidR="00544FF5" w14:paraId="243C0902" w14:textId="77777777" w:rsidTr="00A34C0F">
        <w:tc>
          <w:tcPr>
            <w:tcW w:w="993" w:type="dxa"/>
          </w:tcPr>
          <w:p w14:paraId="425FC0D3" w14:textId="77777777" w:rsidR="00544FF5" w:rsidRDefault="00544FF5"/>
        </w:tc>
        <w:tc>
          <w:tcPr>
            <w:tcW w:w="992" w:type="dxa"/>
          </w:tcPr>
          <w:p w14:paraId="6E7546A6" w14:textId="77777777" w:rsidR="00544FF5" w:rsidRDefault="00544FF5"/>
        </w:tc>
        <w:tc>
          <w:tcPr>
            <w:tcW w:w="992" w:type="dxa"/>
          </w:tcPr>
          <w:p w14:paraId="24245301" w14:textId="77777777" w:rsidR="00544FF5" w:rsidRDefault="00000000">
            <w:r>
              <w:t>11</w:t>
            </w:r>
          </w:p>
        </w:tc>
        <w:tc>
          <w:tcPr>
            <w:tcW w:w="2294" w:type="dxa"/>
          </w:tcPr>
          <w:p w14:paraId="20911B37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79CDDC40" w14:textId="77777777" w:rsidR="00544FF5" w:rsidRDefault="00000000">
            <w:r>
              <w:t>Rozvíjanie písomných zručností</w:t>
            </w:r>
          </w:p>
        </w:tc>
        <w:tc>
          <w:tcPr>
            <w:tcW w:w="1591" w:type="dxa"/>
          </w:tcPr>
          <w:p w14:paraId="69878A32" w14:textId="77777777" w:rsidR="00544FF5" w:rsidRDefault="00544FF5"/>
        </w:tc>
        <w:tc>
          <w:tcPr>
            <w:tcW w:w="2522" w:type="dxa"/>
          </w:tcPr>
          <w:p w14:paraId="0FCD7F40" w14:textId="77777777" w:rsidR="00544FF5" w:rsidRDefault="00000000">
            <w:r>
              <w:t>Písanie blogu, pravdivé a nepravdivé tvrdenia, doplnenie textu</w:t>
            </w:r>
          </w:p>
        </w:tc>
        <w:tc>
          <w:tcPr>
            <w:tcW w:w="2265" w:type="dxa"/>
          </w:tcPr>
          <w:p w14:paraId="599780FB" w14:textId="77777777" w:rsidR="00544FF5" w:rsidRDefault="00000000">
            <w:r>
              <w:t>Učebnica, multimediálne materiály, prehrávač</w:t>
            </w:r>
          </w:p>
        </w:tc>
      </w:tr>
      <w:tr w:rsidR="00544FF5" w14:paraId="04B29FB7" w14:textId="77777777" w:rsidTr="00A34C0F">
        <w:tc>
          <w:tcPr>
            <w:tcW w:w="993" w:type="dxa"/>
          </w:tcPr>
          <w:p w14:paraId="2E3253D1" w14:textId="77777777" w:rsidR="00544FF5" w:rsidRDefault="00544FF5"/>
        </w:tc>
        <w:tc>
          <w:tcPr>
            <w:tcW w:w="992" w:type="dxa"/>
          </w:tcPr>
          <w:p w14:paraId="5BC63458" w14:textId="77777777" w:rsidR="00544FF5" w:rsidRDefault="00544FF5"/>
        </w:tc>
        <w:tc>
          <w:tcPr>
            <w:tcW w:w="992" w:type="dxa"/>
          </w:tcPr>
          <w:p w14:paraId="5DD2EF61" w14:textId="77777777" w:rsidR="00544FF5" w:rsidRDefault="00000000">
            <w:r>
              <w:t>12</w:t>
            </w:r>
          </w:p>
        </w:tc>
        <w:tc>
          <w:tcPr>
            <w:tcW w:w="2294" w:type="dxa"/>
          </w:tcPr>
          <w:p w14:paraId="00364D29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3E3AC71B" w14:textId="77777777" w:rsidR="00544FF5" w:rsidRDefault="00000000">
            <w:r>
              <w:t xml:space="preserve">Rozvíjanie </w:t>
            </w:r>
            <w:r>
              <w:lastRenderedPageBreak/>
              <w:t>komunikácie, hovorenia </w:t>
            </w:r>
          </w:p>
        </w:tc>
        <w:tc>
          <w:tcPr>
            <w:tcW w:w="1591" w:type="dxa"/>
          </w:tcPr>
          <w:p w14:paraId="6FF52CE6" w14:textId="77777777" w:rsidR="00544FF5" w:rsidRDefault="00544FF5"/>
        </w:tc>
        <w:tc>
          <w:tcPr>
            <w:tcW w:w="2522" w:type="dxa"/>
          </w:tcPr>
          <w:p w14:paraId="2BC876D5" w14:textId="77777777" w:rsidR="00544FF5" w:rsidRDefault="00000000">
            <w:r>
              <w:t xml:space="preserve">Opis obrázku, </w:t>
            </w:r>
            <w:r>
              <w:lastRenderedPageBreak/>
              <w:t>odpovedanie na otázky, situačné hry</w:t>
            </w:r>
          </w:p>
        </w:tc>
        <w:tc>
          <w:tcPr>
            <w:tcW w:w="2265" w:type="dxa"/>
          </w:tcPr>
          <w:p w14:paraId="448385D9" w14:textId="77777777" w:rsidR="00544FF5" w:rsidRDefault="00000000">
            <w:r>
              <w:lastRenderedPageBreak/>
              <w:t xml:space="preserve">Učebnica, </w:t>
            </w:r>
            <w:r>
              <w:lastRenderedPageBreak/>
              <w:t>multimediálne materiály, prehrávač</w:t>
            </w:r>
          </w:p>
        </w:tc>
      </w:tr>
      <w:tr w:rsidR="00544FF5" w14:paraId="552F1A66" w14:textId="77777777" w:rsidTr="00A34C0F">
        <w:tc>
          <w:tcPr>
            <w:tcW w:w="993" w:type="dxa"/>
          </w:tcPr>
          <w:p w14:paraId="53A5E6B4" w14:textId="77777777" w:rsidR="00544FF5" w:rsidRDefault="00544FF5"/>
        </w:tc>
        <w:tc>
          <w:tcPr>
            <w:tcW w:w="992" w:type="dxa"/>
          </w:tcPr>
          <w:p w14:paraId="1E905C36" w14:textId="77777777" w:rsidR="00544FF5" w:rsidRDefault="00000000">
            <w:r>
              <w:t>5</w:t>
            </w:r>
          </w:p>
        </w:tc>
        <w:tc>
          <w:tcPr>
            <w:tcW w:w="992" w:type="dxa"/>
          </w:tcPr>
          <w:p w14:paraId="232E4EC6" w14:textId="77777777" w:rsidR="00544FF5" w:rsidRDefault="00000000">
            <w:r>
              <w:t>13</w:t>
            </w:r>
          </w:p>
        </w:tc>
        <w:tc>
          <w:tcPr>
            <w:tcW w:w="2294" w:type="dxa"/>
          </w:tcPr>
          <w:p w14:paraId="4290BC86" w14:textId="77777777" w:rsidR="00544FF5" w:rsidRDefault="00000000">
            <w:r>
              <w:t>Test 1</w:t>
            </w:r>
          </w:p>
        </w:tc>
        <w:tc>
          <w:tcPr>
            <w:tcW w:w="1959" w:type="dxa"/>
          </w:tcPr>
          <w:p w14:paraId="459D3C2B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3C1A0F25" w14:textId="77777777" w:rsidR="00544FF5" w:rsidRDefault="00544FF5"/>
        </w:tc>
        <w:tc>
          <w:tcPr>
            <w:tcW w:w="2522" w:type="dxa"/>
          </w:tcPr>
          <w:p w14:paraId="4EC3C9E5" w14:textId="77777777" w:rsidR="00544FF5" w:rsidRDefault="00544FF5"/>
        </w:tc>
        <w:tc>
          <w:tcPr>
            <w:tcW w:w="2265" w:type="dxa"/>
          </w:tcPr>
          <w:p w14:paraId="48252CA9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1934F0D8" w14:textId="77777777" w:rsidTr="00A34C0F">
        <w:tc>
          <w:tcPr>
            <w:tcW w:w="993" w:type="dxa"/>
          </w:tcPr>
          <w:p w14:paraId="0B148E14" w14:textId="77777777" w:rsidR="00544FF5" w:rsidRDefault="00544FF5"/>
        </w:tc>
        <w:tc>
          <w:tcPr>
            <w:tcW w:w="992" w:type="dxa"/>
          </w:tcPr>
          <w:p w14:paraId="2E9B52A2" w14:textId="77777777" w:rsidR="00544FF5" w:rsidRDefault="00544FF5"/>
        </w:tc>
        <w:tc>
          <w:tcPr>
            <w:tcW w:w="992" w:type="dxa"/>
          </w:tcPr>
          <w:p w14:paraId="17BDE1A1" w14:textId="77777777" w:rsidR="00544FF5" w:rsidRDefault="00000000">
            <w:r>
              <w:t>14</w:t>
            </w:r>
          </w:p>
        </w:tc>
        <w:tc>
          <w:tcPr>
            <w:tcW w:w="2294" w:type="dxa"/>
          </w:tcPr>
          <w:p w14:paraId="6A85899E" w14:textId="77777777" w:rsidR="00544FF5" w:rsidRDefault="00000000">
            <w:r>
              <w:t>Oprava a vyhodnotenie písomky/ testu</w:t>
            </w:r>
          </w:p>
        </w:tc>
        <w:tc>
          <w:tcPr>
            <w:tcW w:w="1959" w:type="dxa"/>
          </w:tcPr>
          <w:p w14:paraId="1FFD7214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590E3085" w14:textId="77777777" w:rsidR="00544FF5" w:rsidRDefault="00544FF5"/>
        </w:tc>
        <w:tc>
          <w:tcPr>
            <w:tcW w:w="2522" w:type="dxa"/>
          </w:tcPr>
          <w:p w14:paraId="1068548E" w14:textId="77777777" w:rsidR="00544FF5" w:rsidRDefault="00544FF5"/>
        </w:tc>
        <w:tc>
          <w:tcPr>
            <w:tcW w:w="2265" w:type="dxa"/>
          </w:tcPr>
          <w:p w14:paraId="0D809731" w14:textId="77777777" w:rsidR="00544FF5" w:rsidRDefault="00000000">
            <w:r>
              <w:t xml:space="preserve"> Opravené testy</w:t>
            </w:r>
          </w:p>
        </w:tc>
      </w:tr>
      <w:tr w:rsidR="00544FF5" w14:paraId="6B966028" w14:textId="77777777" w:rsidTr="00A34C0F">
        <w:tc>
          <w:tcPr>
            <w:tcW w:w="993" w:type="dxa"/>
          </w:tcPr>
          <w:p w14:paraId="1F08513B" w14:textId="77777777" w:rsidR="00544FF5" w:rsidRDefault="00544FF5"/>
        </w:tc>
        <w:tc>
          <w:tcPr>
            <w:tcW w:w="992" w:type="dxa"/>
          </w:tcPr>
          <w:p w14:paraId="1D211835" w14:textId="77777777" w:rsidR="00544FF5" w:rsidRDefault="00544FF5"/>
        </w:tc>
        <w:tc>
          <w:tcPr>
            <w:tcW w:w="992" w:type="dxa"/>
          </w:tcPr>
          <w:p w14:paraId="19AA5F94" w14:textId="77777777" w:rsidR="00544FF5" w:rsidRDefault="00544FF5"/>
        </w:tc>
        <w:tc>
          <w:tcPr>
            <w:tcW w:w="2294" w:type="dxa"/>
            <w:shd w:val="clear" w:color="auto" w:fill="FFFF00"/>
          </w:tcPr>
          <w:p w14:paraId="38217EB1" w14:textId="77777777" w:rsidR="00544FF5" w:rsidRPr="00A34C0F" w:rsidRDefault="00000000">
            <w:pPr>
              <w:rPr>
                <w:b/>
                <w:bCs/>
              </w:rPr>
            </w:pPr>
            <w:r w:rsidRPr="00A34C0F">
              <w:rPr>
                <w:b/>
                <w:bCs/>
              </w:rPr>
              <w:t>Kapitel 2: Feste – weltweit</w:t>
            </w:r>
          </w:p>
        </w:tc>
        <w:tc>
          <w:tcPr>
            <w:tcW w:w="1959" w:type="dxa"/>
            <w:shd w:val="clear" w:color="auto" w:fill="FFFF00"/>
          </w:tcPr>
          <w:p w14:paraId="7806228A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FFFF00"/>
          </w:tcPr>
          <w:p w14:paraId="1E680AF6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00"/>
          </w:tcPr>
          <w:p w14:paraId="1879388A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00"/>
          </w:tcPr>
          <w:p w14:paraId="7D7AD04F" w14:textId="77777777" w:rsidR="00544FF5" w:rsidRPr="00A34C0F" w:rsidRDefault="00544FF5">
            <w:pPr>
              <w:rPr>
                <w:b/>
                <w:bCs/>
              </w:rPr>
            </w:pPr>
          </w:p>
        </w:tc>
      </w:tr>
      <w:tr w:rsidR="00544FF5" w14:paraId="269DA7AF" w14:textId="77777777" w:rsidTr="00A34C0F">
        <w:tc>
          <w:tcPr>
            <w:tcW w:w="993" w:type="dxa"/>
          </w:tcPr>
          <w:p w14:paraId="02F3C94F" w14:textId="77777777" w:rsidR="00544FF5" w:rsidRDefault="00544FF5"/>
        </w:tc>
        <w:tc>
          <w:tcPr>
            <w:tcW w:w="992" w:type="dxa"/>
          </w:tcPr>
          <w:p w14:paraId="5D7E8908" w14:textId="77777777" w:rsidR="00544FF5" w:rsidRDefault="00544FF5"/>
        </w:tc>
        <w:tc>
          <w:tcPr>
            <w:tcW w:w="992" w:type="dxa"/>
          </w:tcPr>
          <w:p w14:paraId="5A5BCDA0" w14:textId="77777777" w:rsidR="00544FF5" w:rsidRDefault="00000000">
            <w:r>
              <w:t>15</w:t>
            </w:r>
          </w:p>
        </w:tc>
        <w:tc>
          <w:tcPr>
            <w:tcW w:w="2294" w:type="dxa"/>
          </w:tcPr>
          <w:p w14:paraId="0EEC5C2E" w14:textId="77777777" w:rsidR="00544FF5" w:rsidRDefault="00000000">
            <w:r>
              <w:t>L1: Religionen der Welt</w:t>
            </w:r>
          </w:p>
        </w:tc>
        <w:tc>
          <w:tcPr>
            <w:tcW w:w="1959" w:type="dxa"/>
          </w:tcPr>
          <w:p w14:paraId="1C98F727" w14:textId="77777777" w:rsidR="00544FF5" w:rsidRDefault="00000000">
            <w:r>
              <w:t>Spoznávanie svetových náboženstiev, Hovoriť o štatistikách</w:t>
            </w:r>
          </w:p>
        </w:tc>
        <w:tc>
          <w:tcPr>
            <w:tcW w:w="1591" w:type="dxa"/>
          </w:tcPr>
          <w:p w14:paraId="334E4D9D" w14:textId="77777777" w:rsidR="00544FF5" w:rsidRDefault="00000000">
            <w:r>
              <w:t>Určitý a neurčitý člen v genitíve</w:t>
            </w:r>
          </w:p>
        </w:tc>
        <w:tc>
          <w:tcPr>
            <w:tcW w:w="2522" w:type="dxa"/>
          </w:tcPr>
          <w:p w14:paraId="5E044D96" w14:textId="77777777" w:rsidR="00544FF5" w:rsidRDefault="00000000">
            <w:r>
              <w:t>Rozprávanie: na základe štatistických údajov predstaviť svetové náboženstvá, opis obrázku, hovoriť o najrozšírenejšom náboženstve vo vlastnej krajine</w:t>
            </w:r>
          </w:p>
        </w:tc>
        <w:tc>
          <w:tcPr>
            <w:tcW w:w="2265" w:type="dxa"/>
          </w:tcPr>
          <w:p w14:paraId="66214D41" w14:textId="77777777" w:rsidR="00544FF5" w:rsidRDefault="00000000">
            <w:r>
              <w:t>Učebnica, multimediálne materiály, prehrávač</w:t>
            </w:r>
          </w:p>
        </w:tc>
      </w:tr>
      <w:tr w:rsidR="00544FF5" w14:paraId="62FE186F" w14:textId="77777777" w:rsidTr="00A34C0F">
        <w:tc>
          <w:tcPr>
            <w:tcW w:w="993" w:type="dxa"/>
          </w:tcPr>
          <w:p w14:paraId="09369BBA" w14:textId="77777777" w:rsidR="00544FF5" w:rsidRDefault="00544FF5"/>
        </w:tc>
        <w:tc>
          <w:tcPr>
            <w:tcW w:w="992" w:type="dxa"/>
          </w:tcPr>
          <w:p w14:paraId="0F00D610" w14:textId="77777777" w:rsidR="00544FF5" w:rsidRDefault="00000000">
            <w:r>
              <w:t>6</w:t>
            </w:r>
          </w:p>
        </w:tc>
        <w:tc>
          <w:tcPr>
            <w:tcW w:w="992" w:type="dxa"/>
          </w:tcPr>
          <w:p w14:paraId="2E20CCBA" w14:textId="77777777" w:rsidR="00544FF5" w:rsidRDefault="00000000">
            <w:r>
              <w:t>16</w:t>
            </w:r>
          </w:p>
        </w:tc>
        <w:tc>
          <w:tcPr>
            <w:tcW w:w="2294" w:type="dxa"/>
          </w:tcPr>
          <w:p w14:paraId="3B5AB5CA" w14:textId="77777777" w:rsidR="00544FF5" w:rsidRDefault="00000000">
            <w:r>
              <w:t>L1: Religionen der Welt</w:t>
            </w:r>
          </w:p>
        </w:tc>
        <w:tc>
          <w:tcPr>
            <w:tcW w:w="1959" w:type="dxa"/>
          </w:tcPr>
          <w:p w14:paraId="21FCE565" w14:textId="77777777" w:rsidR="00544FF5" w:rsidRDefault="00000000">
            <w:r>
              <w:t>Spoznávanie svetových náboženstiev, Hovoriť o štatistikách</w:t>
            </w:r>
          </w:p>
        </w:tc>
        <w:tc>
          <w:tcPr>
            <w:tcW w:w="1591" w:type="dxa"/>
          </w:tcPr>
          <w:p w14:paraId="7DF91374" w14:textId="77777777" w:rsidR="00544FF5" w:rsidRDefault="00000000">
            <w:r>
              <w:t>Určitý a neurčitý člen v genitíve</w:t>
            </w:r>
          </w:p>
        </w:tc>
        <w:tc>
          <w:tcPr>
            <w:tcW w:w="2522" w:type="dxa"/>
          </w:tcPr>
          <w:p w14:paraId="576C3915" w14:textId="77777777" w:rsidR="00544FF5" w:rsidRDefault="00000000">
            <w:r>
              <w:t>Rozprávanie: na základe štatistických údajov predstaviť svetové náboženstva, opis obrázku, hovoriť o najrozšírenejšom náboženstve vo vlastnej krajine</w:t>
            </w:r>
          </w:p>
        </w:tc>
        <w:tc>
          <w:tcPr>
            <w:tcW w:w="2265" w:type="dxa"/>
          </w:tcPr>
          <w:p w14:paraId="6DD6C2DA" w14:textId="77777777" w:rsidR="00544FF5" w:rsidRDefault="00000000">
            <w:r>
              <w:t>Učebnica, multimediálne materiály, prehrávač</w:t>
            </w:r>
          </w:p>
        </w:tc>
      </w:tr>
      <w:tr w:rsidR="00544FF5" w14:paraId="3D80A4B4" w14:textId="77777777" w:rsidTr="00A34C0F">
        <w:tc>
          <w:tcPr>
            <w:tcW w:w="993" w:type="dxa"/>
          </w:tcPr>
          <w:p w14:paraId="48FC4240" w14:textId="77777777" w:rsidR="00544FF5" w:rsidRDefault="00544FF5"/>
        </w:tc>
        <w:tc>
          <w:tcPr>
            <w:tcW w:w="992" w:type="dxa"/>
          </w:tcPr>
          <w:p w14:paraId="1086689F" w14:textId="77777777" w:rsidR="00544FF5" w:rsidRDefault="00544FF5"/>
        </w:tc>
        <w:tc>
          <w:tcPr>
            <w:tcW w:w="992" w:type="dxa"/>
          </w:tcPr>
          <w:p w14:paraId="0F68474C" w14:textId="77777777" w:rsidR="00544FF5" w:rsidRDefault="00000000">
            <w:r>
              <w:t>17</w:t>
            </w:r>
          </w:p>
        </w:tc>
        <w:tc>
          <w:tcPr>
            <w:tcW w:w="2294" w:type="dxa"/>
          </w:tcPr>
          <w:p w14:paraId="2E83F68B" w14:textId="77777777" w:rsidR="00544FF5" w:rsidRDefault="00000000">
            <w:r>
              <w:t>L2: Weihnachten wird überall gefeiert</w:t>
            </w:r>
          </w:p>
        </w:tc>
        <w:tc>
          <w:tcPr>
            <w:tcW w:w="1959" w:type="dxa"/>
          </w:tcPr>
          <w:p w14:paraId="1795F45C" w14:textId="77777777" w:rsidR="00544FF5" w:rsidRDefault="00000000">
            <w:r>
              <w:t>Pomenovanie najdôležitejších kresťanských sviatkov, rozprávanie o Vianociach</w:t>
            </w:r>
          </w:p>
        </w:tc>
        <w:tc>
          <w:tcPr>
            <w:tcW w:w="1591" w:type="dxa"/>
          </w:tcPr>
          <w:p w14:paraId="6ECC3A4C" w14:textId="77777777" w:rsidR="00544FF5" w:rsidRDefault="00000000">
            <w:r>
              <w:t>Pasívna konštrukcia v prítomnom čase</w:t>
            </w:r>
          </w:p>
        </w:tc>
        <w:tc>
          <w:tcPr>
            <w:tcW w:w="2522" w:type="dxa"/>
          </w:tcPr>
          <w:p w14:paraId="2BE55D63" w14:textId="77777777" w:rsidR="00544FF5" w:rsidRDefault="00544FF5"/>
        </w:tc>
        <w:tc>
          <w:tcPr>
            <w:tcW w:w="2265" w:type="dxa"/>
          </w:tcPr>
          <w:p w14:paraId="193C6879" w14:textId="77777777" w:rsidR="00544FF5" w:rsidRDefault="00000000">
            <w:r>
              <w:t>Učebnica, multimediálne materiály, prehrávač</w:t>
            </w:r>
          </w:p>
        </w:tc>
      </w:tr>
      <w:tr w:rsidR="00544FF5" w14:paraId="001E98A4" w14:textId="77777777" w:rsidTr="00A34C0F">
        <w:tc>
          <w:tcPr>
            <w:tcW w:w="993" w:type="dxa"/>
          </w:tcPr>
          <w:p w14:paraId="0B3B5074" w14:textId="77777777" w:rsidR="00544FF5" w:rsidRDefault="00544FF5"/>
        </w:tc>
        <w:tc>
          <w:tcPr>
            <w:tcW w:w="992" w:type="dxa"/>
          </w:tcPr>
          <w:p w14:paraId="7D8A3B6B" w14:textId="77777777" w:rsidR="00544FF5" w:rsidRDefault="00544FF5"/>
        </w:tc>
        <w:tc>
          <w:tcPr>
            <w:tcW w:w="992" w:type="dxa"/>
          </w:tcPr>
          <w:p w14:paraId="3B166A70" w14:textId="77777777" w:rsidR="00544FF5" w:rsidRDefault="00000000">
            <w:r>
              <w:t>18</w:t>
            </w:r>
          </w:p>
        </w:tc>
        <w:tc>
          <w:tcPr>
            <w:tcW w:w="2294" w:type="dxa"/>
          </w:tcPr>
          <w:p w14:paraId="65FE1A2F" w14:textId="77777777" w:rsidR="00544FF5" w:rsidRDefault="00000000">
            <w:r>
              <w:t>L2: Weihnachten wird überall gefeiert</w:t>
            </w:r>
          </w:p>
        </w:tc>
        <w:tc>
          <w:tcPr>
            <w:tcW w:w="1959" w:type="dxa"/>
          </w:tcPr>
          <w:p w14:paraId="603F728F" w14:textId="77777777" w:rsidR="00544FF5" w:rsidRDefault="00000000">
            <w:r>
              <w:t xml:space="preserve">Pomenovanie najdôležitejších </w:t>
            </w:r>
            <w:r>
              <w:lastRenderedPageBreak/>
              <w:t>kresťanských sviatkov, rozprávanie o Vianociach</w:t>
            </w:r>
          </w:p>
        </w:tc>
        <w:tc>
          <w:tcPr>
            <w:tcW w:w="1591" w:type="dxa"/>
          </w:tcPr>
          <w:p w14:paraId="7D1AD0F4" w14:textId="77777777" w:rsidR="00544FF5" w:rsidRDefault="00000000">
            <w:r>
              <w:lastRenderedPageBreak/>
              <w:t xml:space="preserve">Pasívna konštrukcia v </w:t>
            </w:r>
            <w:r>
              <w:lastRenderedPageBreak/>
              <w:t>prítomnom čase</w:t>
            </w:r>
          </w:p>
        </w:tc>
        <w:tc>
          <w:tcPr>
            <w:tcW w:w="2522" w:type="dxa"/>
          </w:tcPr>
          <w:p w14:paraId="08CF2E42" w14:textId="77777777" w:rsidR="00544FF5" w:rsidRDefault="00544FF5"/>
        </w:tc>
        <w:tc>
          <w:tcPr>
            <w:tcW w:w="2265" w:type="dxa"/>
          </w:tcPr>
          <w:p w14:paraId="0F2E5925" w14:textId="77777777" w:rsidR="00544FF5" w:rsidRDefault="00000000">
            <w:r>
              <w:t xml:space="preserve">Učebnica, multimediálne </w:t>
            </w:r>
            <w:r>
              <w:lastRenderedPageBreak/>
              <w:t>materiály, prehrávač</w:t>
            </w:r>
          </w:p>
        </w:tc>
      </w:tr>
      <w:tr w:rsidR="00544FF5" w14:paraId="332234C5" w14:textId="77777777" w:rsidTr="00A34C0F">
        <w:tc>
          <w:tcPr>
            <w:tcW w:w="993" w:type="dxa"/>
          </w:tcPr>
          <w:p w14:paraId="30D287E6" w14:textId="77777777" w:rsidR="00544FF5" w:rsidRDefault="00544FF5"/>
        </w:tc>
        <w:tc>
          <w:tcPr>
            <w:tcW w:w="992" w:type="dxa"/>
          </w:tcPr>
          <w:p w14:paraId="17B43E80" w14:textId="77777777" w:rsidR="00544FF5" w:rsidRDefault="00000000">
            <w:r>
              <w:t>7</w:t>
            </w:r>
          </w:p>
        </w:tc>
        <w:tc>
          <w:tcPr>
            <w:tcW w:w="992" w:type="dxa"/>
          </w:tcPr>
          <w:p w14:paraId="78CE8259" w14:textId="77777777" w:rsidR="00544FF5" w:rsidRDefault="00000000">
            <w:r>
              <w:t>19</w:t>
            </w:r>
          </w:p>
        </w:tc>
        <w:tc>
          <w:tcPr>
            <w:tcW w:w="2294" w:type="dxa"/>
          </w:tcPr>
          <w:p w14:paraId="256B85F9" w14:textId="77777777" w:rsidR="00544FF5" w:rsidRDefault="00000000">
            <w:r>
              <w:t>L3: Ich lade dich herzlich ein</w:t>
            </w:r>
          </w:p>
        </w:tc>
        <w:tc>
          <w:tcPr>
            <w:tcW w:w="1959" w:type="dxa"/>
          </w:tcPr>
          <w:p w14:paraId="28FF5BD4" w14:textId="77777777" w:rsidR="00544FF5" w:rsidRDefault="00000000">
            <w:r>
              <w:t>Pomenovanie sviatkov, formulácia pozvánky</w:t>
            </w:r>
          </w:p>
        </w:tc>
        <w:tc>
          <w:tcPr>
            <w:tcW w:w="1591" w:type="dxa"/>
          </w:tcPr>
          <w:p w14:paraId="67729A99" w14:textId="77777777" w:rsidR="00544FF5" w:rsidRDefault="00000000">
            <w:r>
              <w:t xml:space="preserve"> Pasívna konštrukcia v minulom čase</w:t>
            </w:r>
          </w:p>
        </w:tc>
        <w:tc>
          <w:tcPr>
            <w:tcW w:w="2522" w:type="dxa"/>
          </w:tcPr>
          <w:p w14:paraId="32A1BD78" w14:textId="77777777" w:rsidR="00544FF5" w:rsidRDefault="00000000">
            <w:r>
              <w:t>Čítanie: párovanie, párovanie viet a textu, Počúvanie: doplnenie poznámok, Rozprávanie: formulácia pozvánky</w:t>
            </w:r>
          </w:p>
        </w:tc>
        <w:tc>
          <w:tcPr>
            <w:tcW w:w="2265" w:type="dxa"/>
          </w:tcPr>
          <w:p w14:paraId="01EE6EED" w14:textId="77777777" w:rsidR="00544FF5" w:rsidRDefault="00000000">
            <w:r>
              <w:t>Učebnica, multimediálne materiály, prehrávač</w:t>
            </w:r>
          </w:p>
        </w:tc>
      </w:tr>
      <w:tr w:rsidR="00544FF5" w14:paraId="0E0E2D65" w14:textId="77777777" w:rsidTr="00A34C0F">
        <w:tc>
          <w:tcPr>
            <w:tcW w:w="993" w:type="dxa"/>
          </w:tcPr>
          <w:p w14:paraId="424F25A9" w14:textId="77777777" w:rsidR="00544FF5" w:rsidRDefault="00544FF5"/>
        </w:tc>
        <w:tc>
          <w:tcPr>
            <w:tcW w:w="992" w:type="dxa"/>
          </w:tcPr>
          <w:p w14:paraId="7164A8CC" w14:textId="77777777" w:rsidR="00544FF5" w:rsidRDefault="00544FF5"/>
        </w:tc>
        <w:tc>
          <w:tcPr>
            <w:tcW w:w="992" w:type="dxa"/>
          </w:tcPr>
          <w:p w14:paraId="3DAC833C" w14:textId="77777777" w:rsidR="00544FF5" w:rsidRDefault="00000000">
            <w:r>
              <w:t>20</w:t>
            </w:r>
          </w:p>
        </w:tc>
        <w:tc>
          <w:tcPr>
            <w:tcW w:w="2294" w:type="dxa"/>
          </w:tcPr>
          <w:p w14:paraId="1E3368A5" w14:textId="77777777" w:rsidR="00544FF5" w:rsidRDefault="00000000">
            <w:r>
              <w:t>L3: Ich lade dich herzlich ein</w:t>
            </w:r>
          </w:p>
        </w:tc>
        <w:tc>
          <w:tcPr>
            <w:tcW w:w="1959" w:type="dxa"/>
          </w:tcPr>
          <w:p w14:paraId="35423F3C" w14:textId="77777777" w:rsidR="00544FF5" w:rsidRDefault="00000000">
            <w:r>
              <w:t>Pomenovanie sviatkov, formulácia pozvánky</w:t>
            </w:r>
          </w:p>
        </w:tc>
        <w:tc>
          <w:tcPr>
            <w:tcW w:w="1591" w:type="dxa"/>
          </w:tcPr>
          <w:p w14:paraId="4980AA9A" w14:textId="77777777" w:rsidR="00544FF5" w:rsidRDefault="00000000">
            <w:r>
              <w:t xml:space="preserve"> Pasívna konštrukcia v minulom čase</w:t>
            </w:r>
          </w:p>
        </w:tc>
        <w:tc>
          <w:tcPr>
            <w:tcW w:w="2522" w:type="dxa"/>
          </w:tcPr>
          <w:p w14:paraId="681DAC8F" w14:textId="77777777" w:rsidR="00544FF5" w:rsidRDefault="00000000">
            <w:r>
              <w:t>Čítanie: párovanie, párovanie viet a textu, Počúvanie: doplnenie poznámok, Rozprávanie: formulácia pozvánky</w:t>
            </w:r>
          </w:p>
        </w:tc>
        <w:tc>
          <w:tcPr>
            <w:tcW w:w="2265" w:type="dxa"/>
          </w:tcPr>
          <w:p w14:paraId="5571E940" w14:textId="77777777" w:rsidR="00544FF5" w:rsidRDefault="00000000">
            <w:r>
              <w:t>Učebnica, multimediálne materiály, prehrávač</w:t>
            </w:r>
          </w:p>
        </w:tc>
      </w:tr>
      <w:tr w:rsidR="00544FF5" w14:paraId="1B5F2DC3" w14:textId="77777777" w:rsidTr="00A34C0F">
        <w:tc>
          <w:tcPr>
            <w:tcW w:w="993" w:type="dxa"/>
          </w:tcPr>
          <w:p w14:paraId="50F039CE" w14:textId="77777777" w:rsidR="00544FF5" w:rsidRDefault="00544FF5"/>
        </w:tc>
        <w:tc>
          <w:tcPr>
            <w:tcW w:w="992" w:type="dxa"/>
          </w:tcPr>
          <w:p w14:paraId="2AE683EE" w14:textId="77777777" w:rsidR="00544FF5" w:rsidRDefault="00544FF5"/>
        </w:tc>
        <w:tc>
          <w:tcPr>
            <w:tcW w:w="992" w:type="dxa"/>
          </w:tcPr>
          <w:p w14:paraId="6860111C" w14:textId="77777777" w:rsidR="00544FF5" w:rsidRDefault="00000000">
            <w:r>
              <w:t>21</w:t>
            </w:r>
          </w:p>
        </w:tc>
        <w:tc>
          <w:tcPr>
            <w:tcW w:w="2294" w:type="dxa"/>
          </w:tcPr>
          <w:p w14:paraId="487D3C3C" w14:textId="77777777" w:rsidR="00544FF5" w:rsidRDefault="00000000">
            <w:r>
              <w:t>L4: Eine Flucht aus dem Alltag – Film Karneval in Rio</w:t>
            </w:r>
          </w:p>
        </w:tc>
        <w:tc>
          <w:tcPr>
            <w:tcW w:w="1959" w:type="dxa"/>
          </w:tcPr>
          <w:p w14:paraId="077C9434" w14:textId="77777777" w:rsidR="00544FF5" w:rsidRDefault="00000000">
            <w:r>
              <w:t>O karnevale</w:t>
            </w:r>
          </w:p>
        </w:tc>
        <w:tc>
          <w:tcPr>
            <w:tcW w:w="1591" w:type="dxa"/>
          </w:tcPr>
          <w:p w14:paraId="514E5087" w14:textId="77777777" w:rsidR="00544FF5" w:rsidRDefault="00544FF5"/>
        </w:tc>
        <w:tc>
          <w:tcPr>
            <w:tcW w:w="2522" w:type="dxa"/>
          </w:tcPr>
          <w:p w14:paraId="44742961" w14:textId="77777777" w:rsidR="00544FF5" w:rsidRDefault="00000000">
            <w:r>
              <w:t>Slovná zásoba k téme, Počúvanie: pravdivé a nepravdivé tvrdenia, Rozprávanie: zhŕnutie obsahu</w:t>
            </w:r>
          </w:p>
        </w:tc>
        <w:tc>
          <w:tcPr>
            <w:tcW w:w="2265" w:type="dxa"/>
          </w:tcPr>
          <w:p w14:paraId="37643C04" w14:textId="77777777" w:rsidR="00544FF5" w:rsidRDefault="00000000">
            <w:r>
              <w:t>Učebnica, multimediálne materiály, prehrávač</w:t>
            </w:r>
          </w:p>
        </w:tc>
      </w:tr>
      <w:tr w:rsidR="00544FF5" w14:paraId="3C65B492" w14:textId="77777777" w:rsidTr="00A34C0F">
        <w:tc>
          <w:tcPr>
            <w:tcW w:w="993" w:type="dxa"/>
          </w:tcPr>
          <w:p w14:paraId="2D6B502F" w14:textId="77777777" w:rsidR="00544FF5" w:rsidRDefault="00544FF5"/>
        </w:tc>
        <w:tc>
          <w:tcPr>
            <w:tcW w:w="992" w:type="dxa"/>
          </w:tcPr>
          <w:p w14:paraId="08EFD359" w14:textId="77777777" w:rsidR="00544FF5" w:rsidRDefault="00000000">
            <w:r>
              <w:t>8</w:t>
            </w:r>
          </w:p>
        </w:tc>
        <w:tc>
          <w:tcPr>
            <w:tcW w:w="992" w:type="dxa"/>
          </w:tcPr>
          <w:p w14:paraId="738BC09D" w14:textId="77777777" w:rsidR="00544FF5" w:rsidRDefault="00000000">
            <w:r>
              <w:t>22</w:t>
            </w:r>
          </w:p>
        </w:tc>
        <w:tc>
          <w:tcPr>
            <w:tcW w:w="2294" w:type="dxa"/>
          </w:tcPr>
          <w:p w14:paraId="53694B95" w14:textId="77777777" w:rsidR="00544FF5" w:rsidRDefault="00000000">
            <w:r>
              <w:t>L4: Eine Flucht aus dem Alltag – Film Karneval in Rio</w:t>
            </w:r>
          </w:p>
        </w:tc>
        <w:tc>
          <w:tcPr>
            <w:tcW w:w="1959" w:type="dxa"/>
          </w:tcPr>
          <w:p w14:paraId="09857969" w14:textId="77777777" w:rsidR="00544FF5" w:rsidRDefault="00000000">
            <w:r>
              <w:t>O karnevale</w:t>
            </w:r>
          </w:p>
        </w:tc>
        <w:tc>
          <w:tcPr>
            <w:tcW w:w="1591" w:type="dxa"/>
          </w:tcPr>
          <w:p w14:paraId="608F624C" w14:textId="77777777" w:rsidR="00544FF5" w:rsidRDefault="00544FF5"/>
        </w:tc>
        <w:tc>
          <w:tcPr>
            <w:tcW w:w="2522" w:type="dxa"/>
          </w:tcPr>
          <w:p w14:paraId="77BADD71" w14:textId="77777777" w:rsidR="00544FF5" w:rsidRDefault="00000000">
            <w:r>
              <w:t>Slovná zásoba k téme, Počúvanie: pravdivé a nepravdivé tvrdenia, rozprávanie: zhŕnutie obsahu</w:t>
            </w:r>
          </w:p>
        </w:tc>
        <w:tc>
          <w:tcPr>
            <w:tcW w:w="2265" w:type="dxa"/>
          </w:tcPr>
          <w:p w14:paraId="56CE1E1A" w14:textId="77777777" w:rsidR="00544FF5" w:rsidRDefault="00000000">
            <w:r>
              <w:t>Učebnica, multimediálne materiály, prehrávač</w:t>
            </w:r>
          </w:p>
        </w:tc>
      </w:tr>
      <w:tr w:rsidR="00544FF5" w14:paraId="5933BC32" w14:textId="77777777" w:rsidTr="00A34C0F">
        <w:tc>
          <w:tcPr>
            <w:tcW w:w="993" w:type="dxa"/>
          </w:tcPr>
          <w:p w14:paraId="24CD18D0" w14:textId="77777777" w:rsidR="00544FF5" w:rsidRDefault="00544FF5"/>
        </w:tc>
        <w:tc>
          <w:tcPr>
            <w:tcW w:w="992" w:type="dxa"/>
          </w:tcPr>
          <w:p w14:paraId="6B3D99E2" w14:textId="77777777" w:rsidR="00544FF5" w:rsidRDefault="00544FF5"/>
        </w:tc>
        <w:tc>
          <w:tcPr>
            <w:tcW w:w="992" w:type="dxa"/>
          </w:tcPr>
          <w:p w14:paraId="35456764" w14:textId="77777777" w:rsidR="00544FF5" w:rsidRDefault="00000000">
            <w:r>
              <w:t>23</w:t>
            </w:r>
          </w:p>
        </w:tc>
        <w:tc>
          <w:tcPr>
            <w:tcW w:w="2294" w:type="dxa"/>
          </w:tcPr>
          <w:p w14:paraId="429C3D92" w14:textId="77777777" w:rsidR="00544FF5" w:rsidRDefault="00000000">
            <w:r>
              <w:t>Grammatik EXTRA</w:t>
            </w:r>
          </w:p>
        </w:tc>
        <w:tc>
          <w:tcPr>
            <w:tcW w:w="1959" w:type="dxa"/>
          </w:tcPr>
          <w:p w14:paraId="7EF2E67F" w14:textId="77777777" w:rsidR="00544FF5" w:rsidRDefault="00000000">
            <w:r>
              <w:t>Zhrnutie a zopakovanie gramatiky</w:t>
            </w:r>
          </w:p>
        </w:tc>
        <w:tc>
          <w:tcPr>
            <w:tcW w:w="1591" w:type="dxa"/>
          </w:tcPr>
          <w:p w14:paraId="47819BE2" w14:textId="77777777" w:rsidR="00544FF5" w:rsidRDefault="00544FF5"/>
        </w:tc>
        <w:tc>
          <w:tcPr>
            <w:tcW w:w="2522" w:type="dxa"/>
          </w:tcPr>
          <w:p w14:paraId="52460FC8" w14:textId="77777777" w:rsidR="00544FF5" w:rsidRDefault="00000000">
            <w:r>
              <w:t>Genitív, pasívna konštrukcia v prítomnom a minulom čase</w:t>
            </w:r>
          </w:p>
        </w:tc>
        <w:tc>
          <w:tcPr>
            <w:tcW w:w="2265" w:type="dxa"/>
          </w:tcPr>
          <w:p w14:paraId="64D84DF6" w14:textId="77777777" w:rsidR="00544FF5" w:rsidRDefault="00000000">
            <w:r>
              <w:t>Učebnica, multimediálne materiály, prehrávač</w:t>
            </w:r>
          </w:p>
        </w:tc>
      </w:tr>
      <w:tr w:rsidR="00544FF5" w14:paraId="63FA4306" w14:textId="77777777" w:rsidTr="00A34C0F">
        <w:tc>
          <w:tcPr>
            <w:tcW w:w="993" w:type="dxa"/>
          </w:tcPr>
          <w:p w14:paraId="30C79E3C" w14:textId="77777777" w:rsidR="00544FF5" w:rsidRDefault="00544FF5"/>
        </w:tc>
        <w:tc>
          <w:tcPr>
            <w:tcW w:w="992" w:type="dxa"/>
          </w:tcPr>
          <w:p w14:paraId="750E35FE" w14:textId="77777777" w:rsidR="00544FF5" w:rsidRDefault="00544FF5"/>
        </w:tc>
        <w:tc>
          <w:tcPr>
            <w:tcW w:w="992" w:type="dxa"/>
          </w:tcPr>
          <w:p w14:paraId="3D3A3514" w14:textId="77777777" w:rsidR="00544FF5" w:rsidRDefault="00000000">
            <w:r>
              <w:t>24</w:t>
            </w:r>
          </w:p>
        </w:tc>
        <w:tc>
          <w:tcPr>
            <w:tcW w:w="2294" w:type="dxa"/>
          </w:tcPr>
          <w:p w14:paraId="7D131801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608CD31A" w14:textId="77777777" w:rsidR="00544FF5" w:rsidRDefault="00000000">
            <w:r>
              <w:t>Rozvíjanie písomných zručností</w:t>
            </w:r>
          </w:p>
        </w:tc>
        <w:tc>
          <w:tcPr>
            <w:tcW w:w="1591" w:type="dxa"/>
          </w:tcPr>
          <w:p w14:paraId="158B664A" w14:textId="77777777" w:rsidR="00544FF5" w:rsidRDefault="00544FF5"/>
        </w:tc>
        <w:tc>
          <w:tcPr>
            <w:tcW w:w="2522" w:type="dxa"/>
          </w:tcPr>
          <w:p w14:paraId="1FDFD032" w14:textId="77777777" w:rsidR="00544FF5" w:rsidRDefault="00000000">
            <w:r>
              <w:t>Párovanie, Písanie listu, Dopĺňanie textu</w:t>
            </w:r>
          </w:p>
        </w:tc>
        <w:tc>
          <w:tcPr>
            <w:tcW w:w="2265" w:type="dxa"/>
          </w:tcPr>
          <w:p w14:paraId="6842C130" w14:textId="77777777" w:rsidR="00544FF5" w:rsidRDefault="00000000">
            <w:r>
              <w:t>Učebnica, multimediálne materiály, prehrávač</w:t>
            </w:r>
          </w:p>
        </w:tc>
      </w:tr>
      <w:tr w:rsidR="00544FF5" w14:paraId="3992074F" w14:textId="77777777" w:rsidTr="00A34C0F">
        <w:tc>
          <w:tcPr>
            <w:tcW w:w="993" w:type="dxa"/>
          </w:tcPr>
          <w:p w14:paraId="12EA2F4C" w14:textId="77777777" w:rsidR="00544FF5" w:rsidRDefault="00544FF5"/>
        </w:tc>
        <w:tc>
          <w:tcPr>
            <w:tcW w:w="992" w:type="dxa"/>
          </w:tcPr>
          <w:p w14:paraId="3D254296" w14:textId="77777777" w:rsidR="00544FF5" w:rsidRDefault="00000000">
            <w:r>
              <w:t>9</w:t>
            </w:r>
          </w:p>
        </w:tc>
        <w:tc>
          <w:tcPr>
            <w:tcW w:w="992" w:type="dxa"/>
          </w:tcPr>
          <w:p w14:paraId="59785560" w14:textId="77777777" w:rsidR="00544FF5" w:rsidRDefault="00000000">
            <w:r>
              <w:t>25</w:t>
            </w:r>
          </w:p>
        </w:tc>
        <w:tc>
          <w:tcPr>
            <w:tcW w:w="2294" w:type="dxa"/>
          </w:tcPr>
          <w:p w14:paraId="78701864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7F64B055" w14:textId="77777777" w:rsidR="00544FF5" w:rsidRDefault="00000000">
            <w:r>
              <w:t xml:space="preserve">Rozvíjanie komunikácie, </w:t>
            </w:r>
            <w:r>
              <w:lastRenderedPageBreak/>
              <w:t>hovorenia </w:t>
            </w:r>
          </w:p>
        </w:tc>
        <w:tc>
          <w:tcPr>
            <w:tcW w:w="1591" w:type="dxa"/>
          </w:tcPr>
          <w:p w14:paraId="54CD9E65" w14:textId="77777777" w:rsidR="00544FF5" w:rsidRDefault="00544FF5"/>
        </w:tc>
        <w:tc>
          <w:tcPr>
            <w:tcW w:w="2522" w:type="dxa"/>
          </w:tcPr>
          <w:p w14:paraId="6F4269B9" w14:textId="77777777" w:rsidR="00544FF5" w:rsidRDefault="00000000">
            <w:r>
              <w:t>Situácia, Opis obrázku</w:t>
            </w:r>
          </w:p>
        </w:tc>
        <w:tc>
          <w:tcPr>
            <w:tcW w:w="2265" w:type="dxa"/>
          </w:tcPr>
          <w:p w14:paraId="61DEC0A9" w14:textId="77777777" w:rsidR="00544FF5" w:rsidRDefault="00000000">
            <w:r>
              <w:t xml:space="preserve">Učebnica, multimediálne </w:t>
            </w:r>
            <w:r>
              <w:lastRenderedPageBreak/>
              <w:t>materiály, prehrávač</w:t>
            </w:r>
          </w:p>
        </w:tc>
      </w:tr>
      <w:tr w:rsidR="00544FF5" w14:paraId="2898C06B" w14:textId="77777777" w:rsidTr="00A34C0F">
        <w:tc>
          <w:tcPr>
            <w:tcW w:w="993" w:type="dxa"/>
          </w:tcPr>
          <w:p w14:paraId="322F3B77" w14:textId="77777777" w:rsidR="00544FF5" w:rsidRDefault="00544FF5"/>
        </w:tc>
        <w:tc>
          <w:tcPr>
            <w:tcW w:w="992" w:type="dxa"/>
          </w:tcPr>
          <w:p w14:paraId="59090EEF" w14:textId="77777777" w:rsidR="00544FF5" w:rsidRDefault="00544FF5"/>
        </w:tc>
        <w:tc>
          <w:tcPr>
            <w:tcW w:w="992" w:type="dxa"/>
          </w:tcPr>
          <w:p w14:paraId="4B8EC456" w14:textId="77777777" w:rsidR="00544FF5" w:rsidRDefault="00000000">
            <w:r>
              <w:t>26</w:t>
            </w:r>
          </w:p>
        </w:tc>
        <w:tc>
          <w:tcPr>
            <w:tcW w:w="2294" w:type="dxa"/>
          </w:tcPr>
          <w:p w14:paraId="3F0EE518" w14:textId="77777777" w:rsidR="00544FF5" w:rsidRDefault="00000000">
            <w:r>
              <w:t>Test 2</w:t>
            </w:r>
          </w:p>
        </w:tc>
        <w:tc>
          <w:tcPr>
            <w:tcW w:w="1959" w:type="dxa"/>
          </w:tcPr>
          <w:p w14:paraId="397798FE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3C3528DB" w14:textId="77777777" w:rsidR="00544FF5" w:rsidRDefault="00544FF5"/>
        </w:tc>
        <w:tc>
          <w:tcPr>
            <w:tcW w:w="2522" w:type="dxa"/>
          </w:tcPr>
          <w:p w14:paraId="5E6D3891" w14:textId="77777777" w:rsidR="00544FF5" w:rsidRDefault="00544FF5"/>
        </w:tc>
        <w:tc>
          <w:tcPr>
            <w:tcW w:w="2265" w:type="dxa"/>
          </w:tcPr>
          <w:p w14:paraId="1F1FF8CE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55819DFC" w14:textId="77777777" w:rsidTr="00A34C0F">
        <w:tc>
          <w:tcPr>
            <w:tcW w:w="993" w:type="dxa"/>
          </w:tcPr>
          <w:p w14:paraId="071A8A96" w14:textId="77777777" w:rsidR="00544FF5" w:rsidRDefault="00544FF5"/>
        </w:tc>
        <w:tc>
          <w:tcPr>
            <w:tcW w:w="992" w:type="dxa"/>
          </w:tcPr>
          <w:p w14:paraId="20435B6F" w14:textId="77777777" w:rsidR="00544FF5" w:rsidRDefault="00544FF5"/>
        </w:tc>
        <w:tc>
          <w:tcPr>
            <w:tcW w:w="992" w:type="dxa"/>
          </w:tcPr>
          <w:p w14:paraId="53177AFA" w14:textId="77777777" w:rsidR="00544FF5" w:rsidRDefault="00000000">
            <w:r>
              <w:t>27</w:t>
            </w:r>
          </w:p>
        </w:tc>
        <w:tc>
          <w:tcPr>
            <w:tcW w:w="2294" w:type="dxa"/>
          </w:tcPr>
          <w:p w14:paraId="46D5B7DD" w14:textId="77777777" w:rsidR="00544FF5" w:rsidRDefault="00000000">
            <w:r>
              <w:t>Oprava a vyhodnotenie písomky/ testu</w:t>
            </w:r>
          </w:p>
        </w:tc>
        <w:tc>
          <w:tcPr>
            <w:tcW w:w="1959" w:type="dxa"/>
          </w:tcPr>
          <w:p w14:paraId="0FFB7A78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3D9617A0" w14:textId="77777777" w:rsidR="00544FF5" w:rsidRDefault="00544FF5"/>
        </w:tc>
        <w:tc>
          <w:tcPr>
            <w:tcW w:w="2522" w:type="dxa"/>
          </w:tcPr>
          <w:p w14:paraId="42151A49" w14:textId="77777777" w:rsidR="00544FF5" w:rsidRDefault="00544FF5"/>
        </w:tc>
        <w:tc>
          <w:tcPr>
            <w:tcW w:w="2265" w:type="dxa"/>
          </w:tcPr>
          <w:p w14:paraId="3E9E2F19" w14:textId="77777777" w:rsidR="00544FF5" w:rsidRDefault="00000000">
            <w:r>
              <w:t xml:space="preserve"> Opravené testy</w:t>
            </w:r>
          </w:p>
        </w:tc>
      </w:tr>
      <w:tr w:rsidR="00544FF5" w14:paraId="3E07C630" w14:textId="77777777" w:rsidTr="00A34C0F">
        <w:tc>
          <w:tcPr>
            <w:tcW w:w="993" w:type="dxa"/>
          </w:tcPr>
          <w:p w14:paraId="6896A675" w14:textId="77777777" w:rsidR="00544FF5" w:rsidRDefault="00544FF5"/>
        </w:tc>
        <w:tc>
          <w:tcPr>
            <w:tcW w:w="992" w:type="dxa"/>
          </w:tcPr>
          <w:p w14:paraId="767CD581" w14:textId="77777777" w:rsidR="00544FF5" w:rsidRDefault="00544FF5"/>
        </w:tc>
        <w:tc>
          <w:tcPr>
            <w:tcW w:w="992" w:type="dxa"/>
          </w:tcPr>
          <w:p w14:paraId="2E17B17F" w14:textId="77777777" w:rsidR="00544FF5" w:rsidRDefault="00544FF5"/>
        </w:tc>
        <w:tc>
          <w:tcPr>
            <w:tcW w:w="2294" w:type="dxa"/>
            <w:shd w:val="clear" w:color="auto" w:fill="FFFF00"/>
          </w:tcPr>
          <w:p w14:paraId="5E0123E3" w14:textId="77777777" w:rsidR="00544FF5" w:rsidRPr="00A34C0F" w:rsidRDefault="00000000">
            <w:pPr>
              <w:rPr>
                <w:b/>
                <w:bCs/>
              </w:rPr>
            </w:pPr>
            <w:r w:rsidRPr="00A34C0F">
              <w:rPr>
                <w:b/>
                <w:bCs/>
              </w:rPr>
              <w:t>Kapitel 3: Die Welt der Kultur</w:t>
            </w:r>
          </w:p>
        </w:tc>
        <w:tc>
          <w:tcPr>
            <w:tcW w:w="1959" w:type="dxa"/>
            <w:shd w:val="clear" w:color="auto" w:fill="FFFF00"/>
          </w:tcPr>
          <w:p w14:paraId="6CCA91A1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FFFF00"/>
          </w:tcPr>
          <w:p w14:paraId="3241C959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00"/>
          </w:tcPr>
          <w:p w14:paraId="20D6188D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00"/>
          </w:tcPr>
          <w:p w14:paraId="50789C0F" w14:textId="77777777" w:rsidR="00544FF5" w:rsidRPr="00A34C0F" w:rsidRDefault="00544FF5">
            <w:pPr>
              <w:rPr>
                <w:b/>
                <w:bCs/>
              </w:rPr>
            </w:pPr>
          </w:p>
        </w:tc>
      </w:tr>
      <w:tr w:rsidR="00544FF5" w14:paraId="35A1CFEC" w14:textId="77777777" w:rsidTr="00A34C0F">
        <w:tc>
          <w:tcPr>
            <w:tcW w:w="993" w:type="dxa"/>
          </w:tcPr>
          <w:p w14:paraId="4B4AF801" w14:textId="77777777" w:rsidR="00544FF5" w:rsidRDefault="00544FF5"/>
        </w:tc>
        <w:tc>
          <w:tcPr>
            <w:tcW w:w="992" w:type="dxa"/>
          </w:tcPr>
          <w:p w14:paraId="16190CAB" w14:textId="77777777" w:rsidR="00544FF5" w:rsidRDefault="00000000">
            <w:r>
              <w:t>10</w:t>
            </w:r>
          </w:p>
        </w:tc>
        <w:tc>
          <w:tcPr>
            <w:tcW w:w="992" w:type="dxa"/>
          </w:tcPr>
          <w:p w14:paraId="5A07A87A" w14:textId="77777777" w:rsidR="00544FF5" w:rsidRDefault="00000000">
            <w:r>
              <w:t>28</w:t>
            </w:r>
          </w:p>
        </w:tc>
        <w:tc>
          <w:tcPr>
            <w:tcW w:w="2294" w:type="dxa"/>
          </w:tcPr>
          <w:p w14:paraId="72D73E89" w14:textId="77777777" w:rsidR="00544FF5" w:rsidRDefault="00000000">
            <w:r>
              <w:t>L1: Das große Lesen</w:t>
            </w:r>
          </w:p>
        </w:tc>
        <w:tc>
          <w:tcPr>
            <w:tcW w:w="1959" w:type="dxa"/>
          </w:tcPr>
          <w:p w14:paraId="46871564" w14:textId="77777777" w:rsidR="00544FF5" w:rsidRDefault="00000000">
            <w:r>
              <w:t>Rozprávanie o obľúbených knihách</w:t>
            </w:r>
          </w:p>
        </w:tc>
        <w:tc>
          <w:tcPr>
            <w:tcW w:w="1591" w:type="dxa"/>
          </w:tcPr>
          <w:p w14:paraId="474C6E7A" w14:textId="77777777" w:rsidR="00544FF5" w:rsidRDefault="00000000">
            <w:r>
              <w:t>Slabé , skloňovanie prídavných mien v nominatíve</w:t>
            </w:r>
          </w:p>
        </w:tc>
        <w:tc>
          <w:tcPr>
            <w:tcW w:w="2522" w:type="dxa"/>
          </w:tcPr>
          <w:p w14:paraId="5A370D4B" w14:textId="77777777" w:rsidR="00544FF5" w:rsidRDefault="00000000">
            <w:r>
              <w:t>Počúvanie: dopĺňanie do textu, Slovná zásoba: zber prídavných mien, Rozprávanie: rozprávať o obľúbenej knihe</w:t>
            </w:r>
          </w:p>
        </w:tc>
        <w:tc>
          <w:tcPr>
            <w:tcW w:w="2265" w:type="dxa"/>
          </w:tcPr>
          <w:p w14:paraId="0D05E152" w14:textId="77777777" w:rsidR="00544FF5" w:rsidRDefault="00000000">
            <w:r>
              <w:t>Učebnica, multimediálne materiály, prehrávač</w:t>
            </w:r>
          </w:p>
        </w:tc>
      </w:tr>
      <w:tr w:rsidR="00544FF5" w14:paraId="37BC7D46" w14:textId="77777777" w:rsidTr="00A34C0F">
        <w:tc>
          <w:tcPr>
            <w:tcW w:w="993" w:type="dxa"/>
          </w:tcPr>
          <w:p w14:paraId="1BB24F01" w14:textId="77777777" w:rsidR="00544FF5" w:rsidRDefault="00544FF5"/>
        </w:tc>
        <w:tc>
          <w:tcPr>
            <w:tcW w:w="992" w:type="dxa"/>
          </w:tcPr>
          <w:p w14:paraId="228D8AAB" w14:textId="77777777" w:rsidR="00544FF5" w:rsidRDefault="00544FF5"/>
        </w:tc>
        <w:tc>
          <w:tcPr>
            <w:tcW w:w="992" w:type="dxa"/>
          </w:tcPr>
          <w:p w14:paraId="2B0D8988" w14:textId="77777777" w:rsidR="00544FF5" w:rsidRDefault="00000000">
            <w:r>
              <w:t>29</w:t>
            </w:r>
          </w:p>
        </w:tc>
        <w:tc>
          <w:tcPr>
            <w:tcW w:w="2294" w:type="dxa"/>
          </w:tcPr>
          <w:p w14:paraId="4161DDDA" w14:textId="77777777" w:rsidR="00544FF5" w:rsidRDefault="00000000">
            <w:r>
              <w:t>L1: Das große Lesen</w:t>
            </w:r>
          </w:p>
        </w:tc>
        <w:tc>
          <w:tcPr>
            <w:tcW w:w="1959" w:type="dxa"/>
          </w:tcPr>
          <w:p w14:paraId="6288DDEB" w14:textId="77777777" w:rsidR="00544FF5" w:rsidRDefault="00000000">
            <w:r>
              <w:t>Rozprávanie o obľúbených knihách</w:t>
            </w:r>
          </w:p>
        </w:tc>
        <w:tc>
          <w:tcPr>
            <w:tcW w:w="1591" w:type="dxa"/>
          </w:tcPr>
          <w:p w14:paraId="37B66586" w14:textId="77777777" w:rsidR="00544FF5" w:rsidRDefault="00000000">
            <w:r>
              <w:t>Slabé , skloňovanie prídavných mien v nominatíve</w:t>
            </w:r>
          </w:p>
        </w:tc>
        <w:tc>
          <w:tcPr>
            <w:tcW w:w="2522" w:type="dxa"/>
          </w:tcPr>
          <w:p w14:paraId="6B61A7C2" w14:textId="77777777" w:rsidR="00544FF5" w:rsidRDefault="00000000">
            <w:r>
              <w:t>Počúvanie: dopĺňanie do textu, Slovná zásoba: zber prídavných mien, Rozprávanie: rozprávať o obľúbenej knihe</w:t>
            </w:r>
          </w:p>
        </w:tc>
        <w:tc>
          <w:tcPr>
            <w:tcW w:w="2265" w:type="dxa"/>
          </w:tcPr>
          <w:p w14:paraId="1C6DB4C4" w14:textId="77777777" w:rsidR="00544FF5" w:rsidRDefault="00000000">
            <w:r>
              <w:t>Učebnica, multimediálne materiály, prehrávač</w:t>
            </w:r>
          </w:p>
        </w:tc>
      </w:tr>
      <w:tr w:rsidR="00544FF5" w14:paraId="7923E178" w14:textId="77777777" w:rsidTr="00A34C0F">
        <w:tc>
          <w:tcPr>
            <w:tcW w:w="993" w:type="dxa"/>
          </w:tcPr>
          <w:p w14:paraId="551EB780" w14:textId="77777777" w:rsidR="00544FF5" w:rsidRDefault="00544FF5"/>
        </w:tc>
        <w:tc>
          <w:tcPr>
            <w:tcW w:w="992" w:type="dxa"/>
          </w:tcPr>
          <w:p w14:paraId="167297DF" w14:textId="77777777" w:rsidR="00544FF5" w:rsidRDefault="00544FF5"/>
        </w:tc>
        <w:tc>
          <w:tcPr>
            <w:tcW w:w="992" w:type="dxa"/>
          </w:tcPr>
          <w:p w14:paraId="45390ED8" w14:textId="77777777" w:rsidR="00544FF5" w:rsidRDefault="00000000">
            <w:r>
              <w:t>30</w:t>
            </w:r>
          </w:p>
        </w:tc>
        <w:tc>
          <w:tcPr>
            <w:tcW w:w="2294" w:type="dxa"/>
          </w:tcPr>
          <w:p w14:paraId="38FB3D3A" w14:textId="77777777" w:rsidR="00544FF5" w:rsidRDefault="00000000">
            <w:r>
              <w:t xml:space="preserve">L2: Kinobesuch oder Heimkino?, </w:t>
            </w:r>
          </w:p>
        </w:tc>
        <w:tc>
          <w:tcPr>
            <w:tcW w:w="1959" w:type="dxa"/>
          </w:tcPr>
          <w:p w14:paraId="19689BDC" w14:textId="77777777" w:rsidR="00544FF5" w:rsidRDefault="00000000">
            <w:r>
              <w:t>Rozprávanie o filmoch</w:t>
            </w:r>
          </w:p>
        </w:tc>
        <w:tc>
          <w:tcPr>
            <w:tcW w:w="1591" w:type="dxa"/>
          </w:tcPr>
          <w:p w14:paraId="5D300CD4" w14:textId="77777777" w:rsidR="00544FF5" w:rsidRDefault="00000000">
            <w:r>
              <w:t>Silné a zmiešané skloňovanie prídavných mien</w:t>
            </w:r>
          </w:p>
        </w:tc>
        <w:tc>
          <w:tcPr>
            <w:tcW w:w="2522" w:type="dxa"/>
          </w:tcPr>
          <w:p w14:paraId="17690CEA" w14:textId="77777777" w:rsidR="00544FF5" w:rsidRDefault="00544FF5"/>
        </w:tc>
        <w:tc>
          <w:tcPr>
            <w:tcW w:w="2265" w:type="dxa"/>
          </w:tcPr>
          <w:p w14:paraId="34213610" w14:textId="77777777" w:rsidR="00544FF5" w:rsidRDefault="00000000">
            <w:r>
              <w:t>Učebnica, multimediálne materiály, prehrávač</w:t>
            </w:r>
          </w:p>
        </w:tc>
      </w:tr>
      <w:tr w:rsidR="00544FF5" w14:paraId="7D9AC069" w14:textId="77777777" w:rsidTr="00A34C0F">
        <w:tc>
          <w:tcPr>
            <w:tcW w:w="993" w:type="dxa"/>
          </w:tcPr>
          <w:p w14:paraId="708DBABE" w14:textId="77777777" w:rsidR="00544FF5" w:rsidRDefault="00544FF5"/>
        </w:tc>
        <w:tc>
          <w:tcPr>
            <w:tcW w:w="992" w:type="dxa"/>
          </w:tcPr>
          <w:p w14:paraId="0841F87F" w14:textId="77777777" w:rsidR="00544FF5" w:rsidRDefault="00544FF5"/>
        </w:tc>
        <w:tc>
          <w:tcPr>
            <w:tcW w:w="992" w:type="dxa"/>
          </w:tcPr>
          <w:p w14:paraId="65E6E226" w14:textId="77777777" w:rsidR="00544FF5" w:rsidRDefault="00544FF5"/>
        </w:tc>
        <w:tc>
          <w:tcPr>
            <w:tcW w:w="2294" w:type="dxa"/>
          </w:tcPr>
          <w:p w14:paraId="657EA69E" w14:textId="77777777" w:rsidR="00544FF5" w:rsidRDefault="00544FF5"/>
        </w:tc>
        <w:tc>
          <w:tcPr>
            <w:tcW w:w="1959" w:type="dxa"/>
          </w:tcPr>
          <w:p w14:paraId="46CADAEF" w14:textId="77777777" w:rsidR="00544FF5" w:rsidRDefault="00000000">
            <w:r>
              <w:t>Argumentovať pre a proti kina/  domáceho kina</w:t>
            </w:r>
          </w:p>
        </w:tc>
        <w:tc>
          <w:tcPr>
            <w:tcW w:w="1591" w:type="dxa"/>
          </w:tcPr>
          <w:p w14:paraId="6F3DCD00" w14:textId="77777777" w:rsidR="00544FF5" w:rsidRDefault="00544FF5"/>
        </w:tc>
        <w:tc>
          <w:tcPr>
            <w:tcW w:w="2522" w:type="dxa"/>
          </w:tcPr>
          <w:p w14:paraId="30EE7276" w14:textId="77777777" w:rsidR="00544FF5" w:rsidRDefault="00544FF5"/>
        </w:tc>
        <w:tc>
          <w:tcPr>
            <w:tcW w:w="2265" w:type="dxa"/>
          </w:tcPr>
          <w:p w14:paraId="46A9DD47" w14:textId="77777777" w:rsidR="00544FF5" w:rsidRDefault="00544FF5"/>
        </w:tc>
      </w:tr>
      <w:tr w:rsidR="00544FF5" w14:paraId="2E84BA9D" w14:textId="77777777" w:rsidTr="00A34C0F">
        <w:tc>
          <w:tcPr>
            <w:tcW w:w="993" w:type="dxa"/>
          </w:tcPr>
          <w:p w14:paraId="34D47142" w14:textId="77777777" w:rsidR="00544FF5" w:rsidRDefault="00544FF5"/>
        </w:tc>
        <w:tc>
          <w:tcPr>
            <w:tcW w:w="992" w:type="dxa"/>
          </w:tcPr>
          <w:p w14:paraId="5509C738" w14:textId="77777777" w:rsidR="00544FF5" w:rsidRDefault="00000000">
            <w:r>
              <w:t>11</w:t>
            </w:r>
          </w:p>
        </w:tc>
        <w:tc>
          <w:tcPr>
            <w:tcW w:w="992" w:type="dxa"/>
          </w:tcPr>
          <w:p w14:paraId="732C8BCD" w14:textId="77777777" w:rsidR="00544FF5" w:rsidRDefault="00000000">
            <w:r>
              <w:t>31</w:t>
            </w:r>
          </w:p>
        </w:tc>
        <w:tc>
          <w:tcPr>
            <w:tcW w:w="2294" w:type="dxa"/>
          </w:tcPr>
          <w:p w14:paraId="0EFC3D39" w14:textId="77777777" w:rsidR="00544FF5" w:rsidRDefault="00000000">
            <w:r>
              <w:t>L2: Kinobesuch oder Heimkino?</w:t>
            </w:r>
          </w:p>
        </w:tc>
        <w:tc>
          <w:tcPr>
            <w:tcW w:w="1959" w:type="dxa"/>
          </w:tcPr>
          <w:p w14:paraId="7DC57005" w14:textId="77777777" w:rsidR="00544FF5" w:rsidRDefault="00000000">
            <w:r>
              <w:t>Rozprávanie o filmoch</w:t>
            </w:r>
          </w:p>
        </w:tc>
        <w:tc>
          <w:tcPr>
            <w:tcW w:w="1591" w:type="dxa"/>
          </w:tcPr>
          <w:p w14:paraId="1A67787D" w14:textId="77777777" w:rsidR="00544FF5" w:rsidRDefault="00000000">
            <w:r>
              <w:t xml:space="preserve"> </w:t>
            </w:r>
          </w:p>
        </w:tc>
        <w:tc>
          <w:tcPr>
            <w:tcW w:w="2522" w:type="dxa"/>
          </w:tcPr>
          <w:p w14:paraId="0E8612E1" w14:textId="77777777" w:rsidR="00544FF5" w:rsidRDefault="00544FF5"/>
        </w:tc>
        <w:tc>
          <w:tcPr>
            <w:tcW w:w="2265" w:type="dxa"/>
          </w:tcPr>
          <w:p w14:paraId="488EEF72" w14:textId="77777777" w:rsidR="00544FF5" w:rsidRDefault="00000000">
            <w:r>
              <w:t>Učebnica, multimediálne materiály, prehrávač</w:t>
            </w:r>
          </w:p>
        </w:tc>
      </w:tr>
      <w:tr w:rsidR="00544FF5" w14:paraId="713F4DEB" w14:textId="77777777" w:rsidTr="00A34C0F">
        <w:tc>
          <w:tcPr>
            <w:tcW w:w="993" w:type="dxa"/>
          </w:tcPr>
          <w:p w14:paraId="34F7D67A" w14:textId="77777777" w:rsidR="00544FF5" w:rsidRDefault="00544FF5"/>
        </w:tc>
        <w:tc>
          <w:tcPr>
            <w:tcW w:w="992" w:type="dxa"/>
          </w:tcPr>
          <w:p w14:paraId="22EBDE10" w14:textId="77777777" w:rsidR="00544FF5" w:rsidRDefault="00544FF5"/>
        </w:tc>
        <w:tc>
          <w:tcPr>
            <w:tcW w:w="992" w:type="dxa"/>
          </w:tcPr>
          <w:p w14:paraId="4DB2DA30" w14:textId="77777777" w:rsidR="00544FF5" w:rsidRDefault="00544FF5"/>
        </w:tc>
        <w:tc>
          <w:tcPr>
            <w:tcW w:w="2294" w:type="dxa"/>
          </w:tcPr>
          <w:p w14:paraId="61693D20" w14:textId="77777777" w:rsidR="00544FF5" w:rsidRDefault="00544FF5"/>
        </w:tc>
        <w:tc>
          <w:tcPr>
            <w:tcW w:w="1959" w:type="dxa"/>
          </w:tcPr>
          <w:p w14:paraId="1D5ADEBA" w14:textId="77777777" w:rsidR="00544FF5" w:rsidRDefault="00000000">
            <w:r>
              <w:t xml:space="preserve">Argumentovať pre a proti kina/  domáceho </w:t>
            </w:r>
            <w:r>
              <w:lastRenderedPageBreak/>
              <w:t>kina</w:t>
            </w:r>
          </w:p>
        </w:tc>
        <w:tc>
          <w:tcPr>
            <w:tcW w:w="1591" w:type="dxa"/>
          </w:tcPr>
          <w:p w14:paraId="421F40D7" w14:textId="77777777" w:rsidR="00544FF5" w:rsidRDefault="00544FF5"/>
        </w:tc>
        <w:tc>
          <w:tcPr>
            <w:tcW w:w="2522" w:type="dxa"/>
          </w:tcPr>
          <w:p w14:paraId="44074595" w14:textId="77777777" w:rsidR="00544FF5" w:rsidRDefault="00544FF5"/>
        </w:tc>
        <w:tc>
          <w:tcPr>
            <w:tcW w:w="2265" w:type="dxa"/>
          </w:tcPr>
          <w:p w14:paraId="660537EC" w14:textId="77777777" w:rsidR="00544FF5" w:rsidRDefault="00544FF5"/>
        </w:tc>
      </w:tr>
      <w:tr w:rsidR="00544FF5" w14:paraId="41049BE8" w14:textId="77777777" w:rsidTr="00A34C0F">
        <w:tc>
          <w:tcPr>
            <w:tcW w:w="993" w:type="dxa"/>
          </w:tcPr>
          <w:p w14:paraId="249D33DF" w14:textId="77777777" w:rsidR="00544FF5" w:rsidRDefault="00544FF5"/>
        </w:tc>
        <w:tc>
          <w:tcPr>
            <w:tcW w:w="992" w:type="dxa"/>
          </w:tcPr>
          <w:p w14:paraId="3DDBC376" w14:textId="77777777" w:rsidR="00544FF5" w:rsidRDefault="00544FF5"/>
        </w:tc>
        <w:tc>
          <w:tcPr>
            <w:tcW w:w="992" w:type="dxa"/>
          </w:tcPr>
          <w:p w14:paraId="32E64A5A" w14:textId="77777777" w:rsidR="00544FF5" w:rsidRDefault="00000000">
            <w:r>
              <w:t>32</w:t>
            </w:r>
          </w:p>
        </w:tc>
        <w:tc>
          <w:tcPr>
            <w:tcW w:w="2294" w:type="dxa"/>
          </w:tcPr>
          <w:p w14:paraId="47BF3949" w14:textId="77777777" w:rsidR="00544FF5" w:rsidRDefault="00000000">
            <w:r>
              <w:t xml:space="preserve">L3: Vielfältige Kunst, </w:t>
            </w:r>
          </w:p>
        </w:tc>
        <w:tc>
          <w:tcPr>
            <w:tcW w:w="1959" w:type="dxa"/>
          </w:tcPr>
          <w:p w14:paraId="0E057027" w14:textId="77777777" w:rsidR="00544FF5" w:rsidRDefault="00000000">
            <w:r>
              <w:t>Pomenovanie žánrov , Umelecké diela a umelci</w:t>
            </w:r>
          </w:p>
        </w:tc>
        <w:tc>
          <w:tcPr>
            <w:tcW w:w="1591" w:type="dxa"/>
          </w:tcPr>
          <w:p w14:paraId="01AC385A" w14:textId="77777777" w:rsidR="00544FF5" w:rsidRDefault="00544FF5"/>
        </w:tc>
        <w:tc>
          <w:tcPr>
            <w:tcW w:w="2522" w:type="dxa"/>
          </w:tcPr>
          <w:p w14:paraId="46FA804E" w14:textId="77777777" w:rsidR="00544FF5" w:rsidRDefault="00544FF5"/>
        </w:tc>
        <w:tc>
          <w:tcPr>
            <w:tcW w:w="2265" w:type="dxa"/>
          </w:tcPr>
          <w:p w14:paraId="1318FF3E" w14:textId="77777777" w:rsidR="00544FF5" w:rsidRDefault="00000000">
            <w:r>
              <w:t>Učebnica, multimediálne materiály, prehrávač</w:t>
            </w:r>
          </w:p>
        </w:tc>
      </w:tr>
      <w:tr w:rsidR="00544FF5" w14:paraId="582F41C1" w14:textId="77777777" w:rsidTr="00A34C0F">
        <w:tc>
          <w:tcPr>
            <w:tcW w:w="993" w:type="dxa"/>
          </w:tcPr>
          <w:p w14:paraId="68DDD777" w14:textId="77777777" w:rsidR="00544FF5" w:rsidRDefault="00544FF5"/>
        </w:tc>
        <w:tc>
          <w:tcPr>
            <w:tcW w:w="992" w:type="dxa"/>
          </w:tcPr>
          <w:p w14:paraId="219FD550" w14:textId="77777777" w:rsidR="00544FF5" w:rsidRDefault="00544FF5"/>
        </w:tc>
        <w:tc>
          <w:tcPr>
            <w:tcW w:w="992" w:type="dxa"/>
          </w:tcPr>
          <w:p w14:paraId="0BC712D1" w14:textId="77777777" w:rsidR="00544FF5" w:rsidRDefault="00000000">
            <w:r>
              <w:t>33</w:t>
            </w:r>
          </w:p>
        </w:tc>
        <w:tc>
          <w:tcPr>
            <w:tcW w:w="2294" w:type="dxa"/>
          </w:tcPr>
          <w:p w14:paraId="6F298A9B" w14:textId="77777777" w:rsidR="00544FF5" w:rsidRDefault="00000000">
            <w:r>
              <w:t xml:space="preserve">L3: Vielfältige Kunst, </w:t>
            </w:r>
          </w:p>
        </w:tc>
        <w:tc>
          <w:tcPr>
            <w:tcW w:w="1959" w:type="dxa"/>
          </w:tcPr>
          <w:p w14:paraId="27B73C5E" w14:textId="77777777" w:rsidR="00544FF5" w:rsidRDefault="00000000">
            <w:r>
              <w:t>Pomenovanie žánrov , Umelecké diela a umelci</w:t>
            </w:r>
          </w:p>
        </w:tc>
        <w:tc>
          <w:tcPr>
            <w:tcW w:w="1591" w:type="dxa"/>
          </w:tcPr>
          <w:p w14:paraId="3B93B6E5" w14:textId="77777777" w:rsidR="00544FF5" w:rsidRDefault="00544FF5"/>
        </w:tc>
        <w:tc>
          <w:tcPr>
            <w:tcW w:w="2522" w:type="dxa"/>
          </w:tcPr>
          <w:p w14:paraId="2CDC3361" w14:textId="77777777" w:rsidR="00544FF5" w:rsidRDefault="00544FF5"/>
        </w:tc>
        <w:tc>
          <w:tcPr>
            <w:tcW w:w="2265" w:type="dxa"/>
          </w:tcPr>
          <w:p w14:paraId="16ABCEF5" w14:textId="77777777" w:rsidR="00544FF5" w:rsidRDefault="00000000">
            <w:r>
              <w:t>Učebnica, multimediálne materiály, prehrávač</w:t>
            </w:r>
          </w:p>
        </w:tc>
      </w:tr>
      <w:tr w:rsidR="00544FF5" w14:paraId="319B6CD1" w14:textId="77777777" w:rsidTr="00A34C0F">
        <w:tc>
          <w:tcPr>
            <w:tcW w:w="993" w:type="dxa"/>
          </w:tcPr>
          <w:p w14:paraId="27FA5E29" w14:textId="77777777" w:rsidR="00544FF5" w:rsidRDefault="00544FF5"/>
        </w:tc>
        <w:tc>
          <w:tcPr>
            <w:tcW w:w="992" w:type="dxa"/>
          </w:tcPr>
          <w:p w14:paraId="4AFB0497" w14:textId="77777777" w:rsidR="00544FF5" w:rsidRDefault="00000000">
            <w:r>
              <w:t>12</w:t>
            </w:r>
          </w:p>
        </w:tc>
        <w:tc>
          <w:tcPr>
            <w:tcW w:w="992" w:type="dxa"/>
          </w:tcPr>
          <w:p w14:paraId="1AEBE974" w14:textId="77777777" w:rsidR="00544FF5" w:rsidRDefault="00000000">
            <w:r>
              <w:t>34</w:t>
            </w:r>
          </w:p>
        </w:tc>
        <w:tc>
          <w:tcPr>
            <w:tcW w:w="2294" w:type="dxa"/>
          </w:tcPr>
          <w:p w14:paraId="6767BD63" w14:textId="77777777" w:rsidR="00544FF5" w:rsidRDefault="00000000">
            <w:r>
              <w:t>L4: Im lebenden Museum – Film Das Volk der San</w:t>
            </w:r>
          </w:p>
        </w:tc>
        <w:tc>
          <w:tcPr>
            <w:tcW w:w="1959" w:type="dxa"/>
          </w:tcPr>
          <w:p w14:paraId="11D96C4A" w14:textId="77777777" w:rsidR="00544FF5" w:rsidRDefault="00000000">
            <w:r>
              <w:t>Hovoriť o múzeu a o skanzene</w:t>
            </w:r>
          </w:p>
        </w:tc>
        <w:tc>
          <w:tcPr>
            <w:tcW w:w="1591" w:type="dxa"/>
          </w:tcPr>
          <w:p w14:paraId="5D1C06E2" w14:textId="77777777" w:rsidR="00544FF5" w:rsidRDefault="00544FF5"/>
        </w:tc>
        <w:tc>
          <w:tcPr>
            <w:tcW w:w="2522" w:type="dxa"/>
          </w:tcPr>
          <w:p w14:paraId="1740E831" w14:textId="77777777" w:rsidR="00544FF5" w:rsidRDefault="00000000">
            <w:r>
              <w:t>Počúvanie: dopĺňanie textu, Čítanie: párovanie, párovanie viet</w:t>
            </w:r>
          </w:p>
        </w:tc>
        <w:tc>
          <w:tcPr>
            <w:tcW w:w="2265" w:type="dxa"/>
          </w:tcPr>
          <w:p w14:paraId="30185C58" w14:textId="77777777" w:rsidR="00544FF5" w:rsidRDefault="00000000">
            <w:r>
              <w:t>Učebnica, multimediálne materiály, prehrávač</w:t>
            </w:r>
          </w:p>
        </w:tc>
      </w:tr>
      <w:tr w:rsidR="00544FF5" w14:paraId="6816E9B3" w14:textId="77777777" w:rsidTr="00A34C0F">
        <w:tc>
          <w:tcPr>
            <w:tcW w:w="993" w:type="dxa"/>
          </w:tcPr>
          <w:p w14:paraId="32AA6764" w14:textId="77777777" w:rsidR="00544FF5" w:rsidRDefault="00544FF5"/>
        </w:tc>
        <w:tc>
          <w:tcPr>
            <w:tcW w:w="992" w:type="dxa"/>
          </w:tcPr>
          <w:p w14:paraId="4E4D3C85" w14:textId="77777777" w:rsidR="00544FF5" w:rsidRDefault="00544FF5"/>
        </w:tc>
        <w:tc>
          <w:tcPr>
            <w:tcW w:w="992" w:type="dxa"/>
          </w:tcPr>
          <w:p w14:paraId="0417A851" w14:textId="77777777" w:rsidR="00544FF5" w:rsidRDefault="00000000">
            <w:r>
              <w:t>35</w:t>
            </w:r>
          </w:p>
        </w:tc>
        <w:tc>
          <w:tcPr>
            <w:tcW w:w="2294" w:type="dxa"/>
          </w:tcPr>
          <w:p w14:paraId="1AA0D16B" w14:textId="77777777" w:rsidR="00544FF5" w:rsidRDefault="00000000">
            <w:r>
              <w:t>L4: Im lebenden Museum – Film Das Volk der San</w:t>
            </w:r>
          </w:p>
        </w:tc>
        <w:tc>
          <w:tcPr>
            <w:tcW w:w="1959" w:type="dxa"/>
          </w:tcPr>
          <w:p w14:paraId="268EACDF" w14:textId="77777777" w:rsidR="00544FF5" w:rsidRDefault="00000000">
            <w:r>
              <w:t>Hovoriť o múzeu a o skanzene</w:t>
            </w:r>
          </w:p>
        </w:tc>
        <w:tc>
          <w:tcPr>
            <w:tcW w:w="1591" w:type="dxa"/>
          </w:tcPr>
          <w:p w14:paraId="4A8AA6ED" w14:textId="77777777" w:rsidR="00544FF5" w:rsidRDefault="00544FF5"/>
        </w:tc>
        <w:tc>
          <w:tcPr>
            <w:tcW w:w="2522" w:type="dxa"/>
          </w:tcPr>
          <w:p w14:paraId="4432A99D" w14:textId="77777777" w:rsidR="00544FF5" w:rsidRDefault="00000000">
            <w:r>
              <w:t>Počúvanie: dopĺňanie  textu, Čítanie: párovanie, párovanie viet</w:t>
            </w:r>
          </w:p>
        </w:tc>
        <w:tc>
          <w:tcPr>
            <w:tcW w:w="2265" w:type="dxa"/>
          </w:tcPr>
          <w:p w14:paraId="66A1CBDE" w14:textId="77777777" w:rsidR="00544FF5" w:rsidRDefault="00000000">
            <w:r>
              <w:t>Učebnica, multimediálne materiály, prehrávač</w:t>
            </w:r>
          </w:p>
        </w:tc>
      </w:tr>
      <w:tr w:rsidR="00544FF5" w14:paraId="60DFC413" w14:textId="77777777" w:rsidTr="00A34C0F">
        <w:tc>
          <w:tcPr>
            <w:tcW w:w="993" w:type="dxa"/>
          </w:tcPr>
          <w:p w14:paraId="52106100" w14:textId="77777777" w:rsidR="00544FF5" w:rsidRDefault="00544FF5"/>
        </w:tc>
        <w:tc>
          <w:tcPr>
            <w:tcW w:w="992" w:type="dxa"/>
          </w:tcPr>
          <w:p w14:paraId="59662932" w14:textId="77777777" w:rsidR="00544FF5" w:rsidRDefault="00544FF5"/>
        </w:tc>
        <w:tc>
          <w:tcPr>
            <w:tcW w:w="992" w:type="dxa"/>
          </w:tcPr>
          <w:p w14:paraId="3F474818" w14:textId="77777777" w:rsidR="00544FF5" w:rsidRDefault="00000000">
            <w:r>
              <w:t>36</w:t>
            </w:r>
          </w:p>
        </w:tc>
        <w:tc>
          <w:tcPr>
            <w:tcW w:w="2294" w:type="dxa"/>
          </w:tcPr>
          <w:p w14:paraId="2CA58DE5" w14:textId="77777777" w:rsidR="00544FF5" w:rsidRDefault="00000000">
            <w:r>
              <w:t>Grammatik EXTRA</w:t>
            </w:r>
          </w:p>
        </w:tc>
        <w:tc>
          <w:tcPr>
            <w:tcW w:w="1959" w:type="dxa"/>
          </w:tcPr>
          <w:p w14:paraId="6641677A" w14:textId="77777777" w:rsidR="00544FF5" w:rsidRDefault="00000000">
            <w:r>
              <w:t>Zhrnutie a zopakovanie gramatiky</w:t>
            </w:r>
          </w:p>
        </w:tc>
        <w:tc>
          <w:tcPr>
            <w:tcW w:w="1591" w:type="dxa"/>
          </w:tcPr>
          <w:p w14:paraId="762B92A0" w14:textId="77777777" w:rsidR="00544FF5" w:rsidRDefault="00000000">
            <w:r>
              <w:t>Slabé, silné a zmiešané skloňovanie prídavných mien</w:t>
            </w:r>
          </w:p>
        </w:tc>
        <w:tc>
          <w:tcPr>
            <w:tcW w:w="2522" w:type="dxa"/>
          </w:tcPr>
          <w:p w14:paraId="00A50621" w14:textId="77777777" w:rsidR="00544FF5" w:rsidRDefault="00544FF5"/>
        </w:tc>
        <w:tc>
          <w:tcPr>
            <w:tcW w:w="2265" w:type="dxa"/>
          </w:tcPr>
          <w:p w14:paraId="55E8D928" w14:textId="77777777" w:rsidR="00544FF5" w:rsidRDefault="00000000">
            <w:r>
              <w:t>Učebnica, multimediálne materiály, prehrávač</w:t>
            </w:r>
          </w:p>
        </w:tc>
      </w:tr>
      <w:tr w:rsidR="00544FF5" w14:paraId="5A8E2912" w14:textId="77777777" w:rsidTr="00A34C0F">
        <w:tc>
          <w:tcPr>
            <w:tcW w:w="993" w:type="dxa"/>
          </w:tcPr>
          <w:p w14:paraId="0371EB77" w14:textId="77777777" w:rsidR="00544FF5" w:rsidRDefault="00544FF5"/>
        </w:tc>
        <w:tc>
          <w:tcPr>
            <w:tcW w:w="992" w:type="dxa"/>
          </w:tcPr>
          <w:p w14:paraId="4462F08C" w14:textId="77777777" w:rsidR="00544FF5" w:rsidRDefault="00000000">
            <w:r>
              <w:t>13</w:t>
            </w:r>
          </w:p>
        </w:tc>
        <w:tc>
          <w:tcPr>
            <w:tcW w:w="992" w:type="dxa"/>
          </w:tcPr>
          <w:p w14:paraId="22B30D2B" w14:textId="77777777" w:rsidR="00544FF5" w:rsidRDefault="00000000">
            <w:r>
              <w:t>37</w:t>
            </w:r>
          </w:p>
        </w:tc>
        <w:tc>
          <w:tcPr>
            <w:tcW w:w="2294" w:type="dxa"/>
          </w:tcPr>
          <w:p w14:paraId="4A0CEA16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6C7D220F" w14:textId="77777777" w:rsidR="00544FF5" w:rsidRDefault="00000000">
            <w:r>
              <w:t>Rozvíjanie písomných zručností</w:t>
            </w:r>
          </w:p>
        </w:tc>
        <w:tc>
          <w:tcPr>
            <w:tcW w:w="1591" w:type="dxa"/>
          </w:tcPr>
          <w:p w14:paraId="17909203" w14:textId="77777777" w:rsidR="00544FF5" w:rsidRDefault="00544FF5"/>
        </w:tc>
        <w:tc>
          <w:tcPr>
            <w:tcW w:w="2522" w:type="dxa"/>
          </w:tcPr>
          <w:p w14:paraId="203E3A9C" w14:textId="77777777" w:rsidR="00544FF5" w:rsidRDefault="00000000">
            <w:r>
              <w:t>Párovanie textu a nadpisov, doplnenie textu, písanie odkazu</w:t>
            </w:r>
          </w:p>
        </w:tc>
        <w:tc>
          <w:tcPr>
            <w:tcW w:w="2265" w:type="dxa"/>
          </w:tcPr>
          <w:p w14:paraId="0E5B2B05" w14:textId="77777777" w:rsidR="00544FF5" w:rsidRDefault="00000000">
            <w:r>
              <w:t>Učebnica, multimediálne materiály, prehrávač</w:t>
            </w:r>
          </w:p>
        </w:tc>
      </w:tr>
      <w:tr w:rsidR="00544FF5" w14:paraId="781C05B6" w14:textId="77777777" w:rsidTr="00A34C0F">
        <w:tc>
          <w:tcPr>
            <w:tcW w:w="993" w:type="dxa"/>
          </w:tcPr>
          <w:p w14:paraId="1ACA719B" w14:textId="77777777" w:rsidR="00544FF5" w:rsidRDefault="00544FF5"/>
        </w:tc>
        <w:tc>
          <w:tcPr>
            <w:tcW w:w="992" w:type="dxa"/>
          </w:tcPr>
          <w:p w14:paraId="63750785" w14:textId="77777777" w:rsidR="00544FF5" w:rsidRDefault="00544FF5"/>
        </w:tc>
        <w:tc>
          <w:tcPr>
            <w:tcW w:w="992" w:type="dxa"/>
          </w:tcPr>
          <w:p w14:paraId="1BAE6CB5" w14:textId="77777777" w:rsidR="00544FF5" w:rsidRDefault="00000000">
            <w:r>
              <w:t>38</w:t>
            </w:r>
          </w:p>
        </w:tc>
        <w:tc>
          <w:tcPr>
            <w:tcW w:w="2294" w:type="dxa"/>
          </w:tcPr>
          <w:p w14:paraId="0D8D2B1B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7BBB6BFE" w14:textId="77777777" w:rsidR="00544FF5" w:rsidRDefault="00000000">
            <w:r>
              <w:t>Rozvíjanie komunikácie, hovorenia </w:t>
            </w:r>
          </w:p>
        </w:tc>
        <w:tc>
          <w:tcPr>
            <w:tcW w:w="1591" w:type="dxa"/>
          </w:tcPr>
          <w:p w14:paraId="602AF086" w14:textId="77777777" w:rsidR="00544FF5" w:rsidRDefault="00544FF5"/>
        </w:tc>
        <w:tc>
          <w:tcPr>
            <w:tcW w:w="2522" w:type="dxa"/>
          </w:tcPr>
          <w:p w14:paraId="6A5A2B41" w14:textId="77777777" w:rsidR="00544FF5" w:rsidRDefault="00000000">
            <w:r>
              <w:t>Odpovedanie na otázky, Situácia, Opis obrázku</w:t>
            </w:r>
          </w:p>
        </w:tc>
        <w:tc>
          <w:tcPr>
            <w:tcW w:w="2265" w:type="dxa"/>
          </w:tcPr>
          <w:p w14:paraId="203A5001" w14:textId="77777777" w:rsidR="00544FF5" w:rsidRDefault="00000000">
            <w:r>
              <w:t>Učebnica, multimediálne materiály, prehrávač</w:t>
            </w:r>
          </w:p>
        </w:tc>
      </w:tr>
      <w:tr w:rsidR="00544FF5" w14:paraId="6498A55A" w14:textId="77777777" w:rsidTr="00A34C0F">
        <w:tc>
          <w:tcPr>
            <w:tcW w:w="993" w:type="dxa"/>
          </w:tcPr>
          <w:p w14:paraId="6613FEAB" w14:textId="77777777" w:rsidR="00544FF5" w:rsidRDefault="00544FF5"/>
        </w:tc>
        <w:tc>
          <w:tcPr>
            <w:tcW w:w="992" w:type="dxa"/>
          </w:tcPr>
          <w:p w14:paraId="281DC129" w14:textId="77777777" w:rsidR="00544FF5" w:rsidRDefault="00544FF5"/>
        </w:tc>
        <w:tc>
          <w:tcPr>
            <w:tcW w:w="992" w:type="dxa"/>
          </w:tcPr>
          <w:p w14:paraId="18880FF9" w14:textId="77777777" w:rsidR="00544FF5" w:rsidRDefault="00000000">
            <w:r>
              <w:t>39</w:t>
            </w:r>
          </w:p>
        </w:tc>
        <w:tc>
          <w:tcPr>
            <w:tcW w:w="2294" w:type="dxa"/>
          </w:tcPr>
          <w:p w14:paraId="36D98146" w14:textId="77777777" w:rsidR="00544FF5" w:rsidRDefault="00000000">
            <w:r>
              <w:t>Test 3</w:t>
            </w:r>
          </w:p>
        </w:tc>
        <w:tc>
          <w:tcPr>
            <w:tcW w:w="1959" w:type="dxa"/>
          </w:tcPr>
          <w:p w14:paraId="51412EA6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4CA77670" w14:textId="77777777" w:rsidR="00544FF5" w:rsidRDefault="00544FF5"/>
        </w:tc>
        <w:tc>
          <w:tcPr>
            <w:tcW w:w="2522" w:type="dxa"/>
          </w:tcPr>
          <w:p w14:paraId="4F778240" w14:textId="77777777" w:rsidR="00544FF5" w:rsidRDefault="00544FF5"/>
        </w:tc>
        <w:tc>
          <w:tcPr>
            <w:tcW w:w="2265" w:type="dxa"/>
          </w:tcPr>
          <w:p w14:paraId="36CCA9BE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655A1A1A" w14:textId="77777777" w:rsidTr="00A34C0F">
        <w:tc>
          <w:tcPr>
            <w:tcW w:w="993" w:type="dxa"/>
          </w:tcPr>
          <w:p w14:paraId="4F0C6AE6" w14:textId="77777777" w:rsidR="00544FF5" w:rsidRDefault="00544FF5"/>
        </w:tc>
        <w:tc>
          <w:tcPr>
            <w:tcW w:w="992" w:type="dxa"/>
          </w:tcPr>
          <w:p w14:paraId="2A6DE767" w14:textId="77777777" w:rsidR="00544FF5" w:rsidRDefault="00000000">
            <w:r>
              <w:t>14</w:t>
            </w:r>
          </w:p>
        </w:tc>
        <w:tc>
          <w:tcPr>
            <w:tcW w:w="992" w:type="dxa"/>
          </w:tcPr>
          <w:p w14:paraId="555318D5" w14:textId="77777777" w:rsidR="00544FF5" w:rsidRDefault="00000000">
            <w:r>
              <w:t>40</w:t>
            </w:r>
          </w:p>
        </w:tc>
        <w:tc>
          <w:tcPr>
            <w:tcW w:w="2294" w:type="dxa"/>
          </w:tcPr>
          <w:p w14:paraId="6FEC88FB" w14:textId="77777777" w:rsidR="00544FF5" w:rsidRDefault="00000000">
            <w:r>
              <w:t>Oprava a vyhodnotenie písomky/ testu</w:t>
            </w:r>
          </w:p>
        </w:tc>
        <w:tc>
          <w:tcPr>
            <w:tcW w:w="1959" w:type="dxa"/>
          </w:tcPr>
          <w:p w14:paraId="604FEAB6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74EC26C0" w14:textId="77777777" w:rsidR="00544FF5" w:rsidRDefault="00544FF5"/>
        </w:tc>
        <w:tc>
          <w:tcPr>
            <w:tcW w:w="2522" w:type="dxa"/>
          </w:tcPr>
          <w:p w14:paraId="22977D67" w14:textId="77777777" w:rsidR="00544FF5" w:rsidRDefault="00544FF5"/>
        </w:tc>
        <w:tc>
          <w:tcPr>
            <w:tcW w:w="2265" w:type="dxa"/>
          </w:tcPr>
          <w:p w14:paraId="28B29064" w14:textId="77777777" w:rsidR="00544FF5" w:rsidRDefault="00000000">
            <w:r>
              <w:t xml:space="preserve"> Opravené testy</w:t>
            </w:r>
          </w:p>
        </w:tc>
      </w:tr>
      <w:tr w:rsidR="00544FF5" w14:paraId="44102A0A" w14:textId="77777777" w:rsidTr="00A34C0F">
        <w:tc>
          <w:tcPr>
            <w:tcW w:w="993" w:type="dxa"/>
          </w:tcPr>
          <w:p w14:paraId="4CA8461D" w14:textId="77777777" w:rsidR="00544FF5" w:rsidRDefault="00544FF5"/>
        </w:tc>
        <w:tc>
          <w:tcPr>
            <w:tcW w:w="992" w:type="dxa"/>
          </w:tcPr>
          <w:p w14:paraId="6E96AB3C" w14:textId="77777777" w:rsidR="00544FF5" w:rsidRDefault="00544FF5"/>
        </w:tc>
        <w:tc>
          <w:tcPr>
            <w:tcW w:w="992" w:type="dxa"/>
          </w:tcPr>
          <w:p w14:paraId="253421CC" w14:textId="77777777" w:rsidR="00544FF5" w:rsidRDefault="00000000">
            <w:r>
              <w:t>41</w:t>
            </w:r>
          </w:p>
        </w:tc>
        <w:tc>
          <w:tcPr>
            <w:tcW w:w="2294" w:type="dxa"/>
          </w:tcPr>
          <w:p w14:paraId="5C015278" w14:textId="77777777" w:rsidR="00544FF5" w:rsidRDefault="00000000">
            <w:r>
              <w:t>Opakovanie modul 1 – 3</w:t>
            </w:r>
          </w:p>
        </w:tc>
        <w:tc>
          <w:tcPr>
            <w:tcW w:w="1959" w:type="dxa"/>
          </w:tcPr>
          <w:p w14:paraId="39C5AABF" w14:textId="77777777" w:rsidR="00544FF5" w:rsidRDefault="00000000">
            <w:r>
              <w:t xml:space="preserve">Opakovanie slovnej zásoby a </w:t>
            </w:r>
            <w:r>
              <w:lastRenderedPageBreak/>
              <w:t>štruktúr z modulu 1 – 3</w:t>
            </w:r>
          </w:p>
        </w:tc>
        <w:tc>
          <w:tcPr>
            <w:tcW w:w="1591" w:type="dxa"/>
          </w:tcPr>
          <w:p w14:paraId="6F344377" w14:textId="77777777" w:rsidR="00544FF5" w:rsidRDefault="00544FF5"/>
        </w:tc>
        <w:tc>
          <w:tcPr>
            <w:tcW w:w="2522" w:type="dxa"/>
          </w:tcPr>
          <w:p w14:paraId="430D2384" w14:textId="77777777" w:rsidR="00544FF5" w:rsidRDefault="00544FF5"/>
        </w:tc>
        <w:tc>
          <w:tcPr>
            <w:tcW w:w="2265" w:type="dxa"/>
          </w:tcPr>
          <w:p w14:paraId="6A185F62" w14:textId="77777777" w:rsidR="00544FF5" w:rsidRDefault="00000000">
            <w:r>
              <w:t xml:space="preserve">Učebnica, multimediálne </w:t>
            </w:r>
            <w:r>
              <w:lastRenderedPageBreak/>
              <w:t>materiály, prehrávač</w:t>
            </w:r>
          </w:p>
        </w:tc>
      </w:tr>
      <w:tr w:rsidR="00544FF5" w14:paraId="4C16FFA3" w14:textId="77777777" w:rsidTr="00A34C0F">
        <w:tc>
          <w:tcPr>
            <w:tcW w:w="993" w:type="dxa"/>
          </w:tcPr>
          <w:p w14:paraId="3B2989A4" w14:textId="77777777" w:rsidR="00544FF5" w:rsidRDefault="00544FF5"/>
        </w:tc>
        <w:tc>
          <w:tcPr>
            <w:tcW w:w="992" w:type="dxa"/>
          </w:tcPr>
          <w:p w14:paraId="43922169" w14:textId="77777777" w:rsidR="00544FF5" w:rsidRDefault="00544FF5"/>
        </w:tc>
        <w:tc>
          <w:tcPr>
            <w:tcW w:w="992" w:type="dxa"/>
          </w:tcPr>
          <w:p w14:paraId="581881E6" w14:textId="77777777" w:rsidR="00544FF5" w:rsidRDefault="00000000">
            <w:r>
              <w:t>42</w:t>
            </w:r>
          </w:p>
        </w:tc>
        <w:tc>
          <w:tcPr>
            <w:tcW w:w="2294" w:type="dxa"/>
          </w:tcPr>
          <w:p w14:paraId="3F3C3CB5" w14:textId="77777777" w:rsidR="00544FF5" w:rsidRDefault="00000000">
            <w:r>
              <w:t>Test na opakovanie 1 – 3</w:t>
            </w:r>
          </w:p>
        </w:tc>
        <w:tc>
          <w:tcPr>
            <w:tcW w:w="1959" w:type="dxa"/>
          </w:tcPr>
          <w:p w14:paraId="04F1B1AA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47398C4B" w14:textId="77777777" w:rsidR="00544FF5" w:rsidRDefault="00544FF5"/>
        </w:tc>
        <w:tc>
          <w:tcPr>
            <w:tcW w:w="2522" w:type="dxa"/>
          </w:tcPr>
          <w:p w14:paraId="05C7E24E" w14:textId="77777777" w:rsidR="00544FF5" w:rsidRDefault="00544FF5"/>
        </w:tc>
        <w:tc>
          <w:tcPr>
            <w:tcW w:w="2265" w:type="dxa"/>
          </w:tcPr>
          <w:p w14:paraId="604181A2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45739646" w14:textId="77777777" w:rsidTr="00A34C0F">
        <w:tc>
          <w:tcPr>
            <w:tcW w:w="993" w:type="dxa"/>
          </w:tcPr>
          <w:p w14:paraId="2959FD9D" w14:textId="77777777" w:rsidR="00544FF5" w:rsidRDefault="00544FF5"/>
        </w:tc>
        <w:tc>
          <w:tcPr>
            <w:tcW w:w="992" w:type="dxa"/>
          </w:tcPr>
          <w:p w14:paraId="7C632B00" w14:textId="77777777" w:rsidR="00544FF5" w:rsidRDefault="00000000">
            <w:r>
              <w:t>15</w:t>
            </w:r>
          </w:p>
        </w:tc>
        <w:tc>
          <w:tcPr>
            <w:tcW w:w="992" w:type="dxa"/>
          </w:tcPr>
          <w:p w14:paraId="03759D55" w14:textId="77777777" w:rsidR="00544FF5" w:rsidRDefault="00000000">
            <w:r>
              <w:t>43</w:t>
            </w:r>
          </w:p>
        </w:tc>
        <w:tc>
          <w:tcPr>
            <w:tcW w:w="2294" w:type="dxa"/>
          </w:tcPr>
          <w:p w14:paraId="522182F2" w14:textId="77777777" w:rsidR="00544FF5" w:rsidRDefault="00000000">
            <w:r>
              <w:t>Oprava testu</w:t>
            </w:r>
          </w:p>
        </w:tc>
        <w:tc>
          <w:tcPr>
            <w:tcW w:w="1959" w:type="dxa"/>
          </w:tcPr>
          <w:p w14:paraId="6AA9592D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7DCEF653" w14:textId="77777777" w:rsidR="00544FF5" w:rsidRDefault="00544FF5"/>
        </w:tc>
        <w:tc>
          <w:tcPr>
            <w:tcW w:w="2522" w:type="dxa"/>
          </w:tcPr>
          <w:p w14:paraId="07CCCC56" w14:textId="77777777" w:rsidR="00544FF5" w:rsidRDefault="00544FF5"/>
        </w:tc>
        <w:tc>
          <w:tcPr>
            <w:tcW w:w="2265" w:type="dxa"/>
          </w:tcPr>
          <w:p w14:paraId="56C7AE39" w14:textId="77777777" w:rsidR="00544FF5" w:rsidRDefault="00000000">
            <w:r>
              <w:t xml:space="preserve"> Opravené testy</w:t>
            </w:r>
          </w:p>
        </w:tc>
      </w:tr>
      <w:tr w:rsidR="00544FF5" w14:paraId="786763EF" w14:textId="77777777" w:rsidTr="00A34C0F">
        <w:tc>
          <w:tcPr>
            <w:tcW w:w="993" w:type="dxa"/>
          </w:tcPr>
          <w:p w14:paraId="7E58E5E6" w14:textId="77777777" w:rsidR="00544FF5" w:rsidRDefault="00544FF5"/>
        </w:tc>
        <w:tc>
          <w:tcPr>
            <w:tcW w:w="992" w:type="dxa"/>
          </w:tcPr>
          <w:p w14:paraId="3378AD07" w14:textId="77777777" w:rsidR="00544FF5" w:rsidRDefault="00544FF5"/>
        </w:tc>
        <w:tc>
          <w:tcPr>
            <w:tcW w:w="992" w:type="dxa"/>
          </w:tcPr>
          <w:p w14:paraId="3792C4C7" w14:textId="77777777" w:rsidR="00544FF5" w:rsidRDefault="00544FF5"/>
        </w:tc>
        <w:tc>
          <w:tcPr>
            <w:tcW w:w="2294" w:type="dxa"/>
            <w:shd w:val="clear" w:color="auto" w:fill="FFFF00"/>
          </w:tcPr>
          <w:p w14:paraId="1493DAF7" w14:textId="77777777" w:rsidR="00544FF5" w:rsidRPr="00A34C0F" w:rsidRDefault="00000000">
            <w:pPr>
              <w:rPr>
                <w:b/>
                <w:bCs/>
              </w:rPr>
            </w:pPr>
            <w:r w:rsidRPr="00A34C0F">
              <w:rPr>
                <w:b/>
                <w:bCs/>
              </w:rPr>
              <w:t>Kapitel 4: Die Kauflust weltweit</w:t>
            </w:r>
          </w:p>
        </w:tc>
        <w:tc>
          <w:tcPr>
            <w:tcW w:w="1959" w:type="dxa"/>
            <w:shd w:val="clear" w:color="auto" w:fill="FFFF00"/>
          </w:tcPr>
          <w:p w14:paraId="0743F2F3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FFFF00"/>
          </w:tcPr>
          <w:p w14:paraId="54CC171D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00"/>
          </w:tcPr>
          <w:p w14:paraId="349F8E46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00"/>
          </w:tcPr>
          <w:p w14:paraId="6821EBFE" w14:textId="77777777" w:rsidR="00544FF5" w:rsidRPr="00A34C0F" w:rsidRDefault="00544FF5">
            <w:pPr>
              <w:rPr>
                <w:b/>
                <w:bCs/>
              </w:rPr>
            </w:pPr>
          </w:p>
        </w:tc>
      </w:tr>
      <w:tr w:rsidR="00544FF5" w14:paraId="5F6B019B" w14:textId="77777777" w:rsidTr="00A34C0F">
        <w:tc>
          <w:tcPr>
            <w:tcW w:w="993" w:type="dxa"/>
          </w:tcPr>
          <w:p w14:paraId="3171C0E9" w14:textId="77777777" w:rsidR="00544FF5" w:rsidRDefault="00544FF5"/>
        </w:tc>
        <w:tc>
          <w:tcPr>
            <w:tcW w:w="992" w:type="dxa"/>
          </w:tcPr>
          <w:p w14:paraId="7402727F" w14:textId="77777777" w:rsidR="00544FF5" w:rsidRDefault="00544FF5"/>
        </w:tc>
        <w:tc>
          <w:tcPr>
            <w:tcW w:w="992" w:type="dxa"/>
          </w:tcPr>
          <w:p w14:paraId="1CEF79C2" w14:textId="77777777" w:rsidR="00544FF5" w:rsidRDefault="00000000">
            <w:r>
              <w:t>44</w:t>
            </w:r>
          </w:p>
        </w:tc>
        <w:tc>
          <w:tcPr>
            <w:tcW w:w="2294" w:type="dxa"/>
          </w:tcPr>
          <w:p w14:paraId="2A1ED8A0" w14:textId="77777777" w:rsidR="00544FF5" w:rsidRDefault="00000000">
            <w:r>
              <w:t>L1: Auf dem Markt oder im Supermarkt?</w:t>
            </w:r>
          </w:p>
        </w:tc>
        <w:tc>
          <w:tcPr>
            <w:tcW w:w="1959" w:type="dxa"/>
          </w:tcPr>
          <w:p w14:paraId="7C694119" w14:textId="77777777" w:rsidR="00544FF5" w:rsidRDefault="00000000">
            <w:r>
              <w:t>Dialóg na trhu a v obchode, obľúbené miesto na nákupy</w:t>
            </w:r>
          </w:p>
        </w:tc>
        <w:tc>
          <w:tcPr>
            <w:tcW w:w="1591" w:type="dxa"/>
          </w:tcPr>
          <w:p w14:paraId="6CF34727" w14:textId="77777777" w:rsidR="00544FF5" w:rsidRDefault="00544FF5"/>
        </w:tc>
        <w:tc>
          <w:tcPr>
            <w:tcW w:w="2522" w:type="dxa"/>
          </w:tcPr>
          <w:p w14:paraId="4BFD92BC" w14:textId="77777777" w:rsidR="00544FF5" w:rsidRDefault="00000000">
            <w:r>
              <w:t>Dialóg na trhu, Nakupovacie zvyky,  Zelenina a ovocie</w:t>
            </w:r>
          </w:p>
        </w:tc>
        <w:tc>
          <w:tcPr>
            <w:tcW w:w="2265" w:type="dxa"/>
          </w:tcPr>
          <w:p w14:paraId="59F321F8" w14:textId="77777777" w:rsidR="00544FF5" w:rsidRDefault="00000000">
            <w:r>
              <w:t>Učebnica, multimediálne materiály, prehrávač</w:t>
            </w:r>
          </w:p>
        </w:tc>
      </w:tr>
      <w:tr w:rsidR="00544FF5" w14:paraId="4D91248F" w14:textId="77777777" w:rsidTr="00A34C0F">
        <w:tc>
          <w:tcPr>
            <w:tcW w:w="993" w:type="dxa"/>
          </w:tcPr>
          <w:p w14:paraId="27298155" w14:textId="77777777" w:rsidR="00544FF5" w:rsidRDefault="00544FF5"/>
        </w:tc>
        <w:tc>
          <w:tcPr>
            <w:tcW w:w="992" w:type="dxa"/>
          </w:tcPr>
          <w:p w14:paraId="7E53748A" w14:textId="77777777" w:rsidR="00544FF5" w:rsidRDefault="00544FF5"/>
        </w:tc>
        <w:tc>
          <w:tcPr>
            <w:tcW w:w="992" w:type="dxa"/>
          </w:tcPr>
          <w:p w14:paraId="62AACA17" w14:textId="77777777" w:rsidR="00544FF5" w:rsidRDefault="00000000">
            <w:r>
              <w:t>45</w:t>
            </w:r>
          </w:p>
        </w:tc>
        <w:tc>
          <w:tcPr>
            <w:tcW w:w="2294" w:type="dxa"/>
          </w:tcPr>
          <w:p w14:paraId="4D17CD37" w14:textId="77777777" w:rsidR="00544FF5" w:rsidRDefault="00000000">
            <w:r>
              <w:t>L1: Auf dem Markt oder im Supermarkt?</w:t>
            </w:r>
          </w:p>
        </w:tc>
        <w:tc>
          <w:tcPr>
            <w:tcW w:w="1959" w:type="dxa"/>
          </w:tcPr>
          <w:p w14:paraId="2528904C" w14:textId="77777777" w:rsidR="00544FF5" w:rsidRDefault="00000000">
            <w:r>
              <w:t>Dialóg na trhu a v obchode, obľúbené miesto na nákup</w:t>
            </w:r>
          </w:p>
        </w:tc>
        <w:tc>
          <w:tcPr>
            <w:tcW w:w="1591" w:type="dxa"/>
          </w:tcPr>
          <w:p w14:paraId="20347ADE" w14:textId="77777777" w:rsidR="00544FF5" w:rsidRDefault="00544FF5"/>
        </w:tc>
        <w:tc>
          <w:tcPr>
            <w:tcW w:w="2522" w:type="dxa"/>
          </w:tcPr>
          <w:p w14:paraId="185A6686" w14:textId="77777777" w:rsidR="00544FF5" w:rsidRDefault="00000000">
            <w:r>
              <w:t>Dialóg na trhu, Nakupovacie zvyky, Zelenina a ovocie</w:t>
            </w:r>
          </w:p>
        </w:tc>
        <w:tc>
          <w:tcPr>
            <w:tcW w:w="2265" w:type="dxa"/>
          </w:tcPr>
          <w:p w14:paraId="5F1BEE48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22125021" w14:textId="77777777" w:rsidTr="00A34C0F">
        <w:tc>
          <w:tcPr>
            <w:tcW w:w="993" w:type="dxa"/>
          </w:tcPr>
          <w:p w14:paraId="54346B13" w14:textId="77777777" w:rsidR="00544FF5" w:rsidRDefault="00544FF5"/>
        </w:tc>
        <w:tc>
          <w:tcPr>
            <w:tcW w:w="992" w:type="dxa"/>
          </w:tcPr>
          <w:p w14:paraId="79FC8BAB" w14:textId="77777777" w:rsidR="00544FF5" w:rsidRDefault="00000000">
            <w:r>
              <w:t>16</w:t>
            </w:r>
          </w:p>
        </w:tc>
        <w:tc>
          <w:tcPr>
            <w:tcW w:w="992" w:type="dxa"/>
          </w:tcPr>
          <w:p w14:paraId="6887222B" w14:textId="77777777" w:rsidR="00544FF5" w:rsidRDefault="00000000">
            <w:r>
              <w:t>46</w:t>
            </w:r>
          </w:p>
        </w:tc>
        <w:tc>
          <w:tcPr>
            <w:tcW w:w="2294" w:type="dxa"/>
          </w:tcPr>
          <w:p w14:paraId="2336BFFD" w14:textId="77777777" w:rsidR="00544FF5" w:rsidRDefault="00000000">
            <w:r>
              <w:t>L2: Berlin, wir kommen shoppen!</w:t>
            </w:r>
          </w:p>
        </w:tc>
        <w:tc>
          <w:tcPr>
            <w:tcW w:w="1959" w:type="dxa"/>
          </w:tcPr>
          <w:p w14:paraId="067003C3" w14:textId="77777777" w:rsidR="00544FF5" w:rsidRDefault="00000000">
            <w:r>
              <w:t>Pomenovanie druhy oblečenia, dialóg v obchode s oblečením</w:t>
            </w:r>
          </w:p>
        </w:tc>
        <w:tc>
          <w:tcPr>
            <w:tcW w:w="1591" w:type="dxa"/>
          </w:tcPr>
          <w:p w14:paraId="124D01D2" w14:textId="77777777" w:rsidR="00544FF5" w:rsidRDefault="00000000">
            <w:r>
              <w:t>Stavový pasív</w:t>
            </w:r>
          </w:p>
        </w:tc>
        <w:tc>
          <w:tcPr>
            <w:tcW w:w="2522" w:type="dxa"/>
          </w:tcPr>
          <w:p w14:paraId="2F4B8EAF" w14:textId="77777777" w:rsidR="00544FF5" w:rsidRDefault="00000000">
            <w:r>
              <w:t>Čítanie: pravdivé a nepravdivé tvrdenia, doplnenie textu, Počúvanie: dopĺňanie textu</w:t>
            </w:r>
          </w:p>
        </w:tc>
        <w:tc>
          <w:tcPr>
            <w:tcW w:w="2265" w:type="dxa"/>
          </w:tcPr>
          <w:p w14:paraId="00ADAEAA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10FEE7E0" w14:textId="77777777" w:rsidTr="00A34C0F">
        <w:tc>
          <w:tcPr>
            <w:tcW w:w="993" w:type="dxa"/>
          </w:tcPr>
          <w:p w14:paraId="3398C773" w14:textId="77777777" w:rsidR="00544FF5" w:rsidRDefault="00544FF5"/>
        </w:tc>
        <w:tc>
          <w:tcPr>
            <w:tcW w:w="992" w:type="dxa"/>
          </w:tcPr>
          <w:p w14:paraId="0728545F" w14:textId="77777777" w:rsidR="00544FF5" w:rsidRDefault="00544FF5"/>
        </w:tc>
        <w:tc>
          <w:tcPr>
            <w:tcW w:w="992" w:type="dxa"/>
          </w:tcPr>
          <w:p w14:paraId="31396437" w14:textId="77777777" w:rsidR="00544FF5" w:rsidRDefault="00000000">
            <w:r>
              <w:t>47</w:t>
            </w:r>
          </w:p>
        </w:tc>
        <w:tc>
          <w:tcPr>
            <w:tcW w:w="2294" w:type="dxa"/>
          </w:tcPr>
          <w:p w14:paraId="01C66DCF" w14:textId="77777777" w:rsidR="00544FF5" w:rsidRDefault="00000000">
            <w:r>
              <w:t>L2: Berlin, wir kommen shoppen!</w:t>
            </w:r>
          </w:p>
        </w:tc>
        <w:tc>
          <w:tcPr>
            <w:tcW w:w="1959" w:type="dxa"/>
          </w:tcPr>
          <w:p w14:paraId="346F5589" w14:textId="77777777" w:rsidR="00544FF5" w:rsidRDefault="00000000">
            <w:r>
              <w:t>Pomenovanie druhy oblečenia, dialóg v obchode s oblečením</w:t>
            </w:r>
          </w:p>
        </w:tc>
        <w:tc>
          <w:tcPr>
            <w:tcW w:w="1591" w:type="dxa"/>
          </w:tcPr>
          <w:p w14:paraId="2E3134DD" w14:textId="77777777" w:rsidR="00544FF5" w:rsidRDefault="00000000">
            <w:r>
              <w:t>Stavový pasív</w:t>
            </w:r>
          </w:p>
        </w:tc>
        <w:tc>
          <w:tcPr>
            <w:tcW w:w="2522" w:type="dxa"/>
          </w:tcPr>
          <w:p w14:paraId="30C5CB14" w14:textId="77777777" w:rsidR="00544FF5" w:rsidRDefault="00000000">
            <w:r>
              <w:t>Čítanie: pravdivé a nepravdivé tvrdenia, doplnenie textu, Počúvanie: dopĺňanie textu</w:t>
            </w:r>
          </w:p>
        </w:tc>
        <w:tc>
          <w:tcPr>
            <w:tcW w:w="2265" w:type="dxa"/>
          </w:tcPr>
          <w:p w14:paraId="2F0C96B8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093481C1" w14:textId="77777777" w:rsidTr="00A34C0F">
        <w:tc>
          <w:tcPr>
            <w:tcW w:w="993" w:type="dxa"/>
          </w:tcPr>
          <w:p w14:paraId="1E124219" w14:textId="77777777" w:rsidR="00544FF5" w:rsidRDefault="00544FF5"/>
        </w:tc>
        <w:tc>
          <w:tcPr>
            <w:tcW w:w="992" w:type="dxa"/>
          </w:tcPr>
          <w:p w14:paraId="3D7E8060" w14:textId="77777777" w:rsidR="00544FF5" w:rsidRDefault="00544FF5"/>
        </w:tc>
        <w:tc>
          <w:tcPr>
            <w:tcW w:w="992" w:type="dxa"/>
          </w:tcPr>
          <w:p w14:paraId="390FC96A" w14:textId="77777777" w:rsidR="00544FF5" w:rsidRDefault="00000000">
            <w:r>
              <w:t>48</w:t>
            </w:r>
          </w:p>
        </w:tc>
        <w:tc>
          <w:tcPr>
            <w:tcW w:w="2294" w:type="dxa"/>
          </w:tcPr>
          <w:p w14:paraId="2DAEC445" w14:textId="77777777" w:rsidR="00544FF5" w:rsidRDefault="00000000">
            <w:r>
              <w:t>L3: Einkaufen: Hobby oder Sucht?</w:t>
            </w:r>
          </w:p>
        </w:tc>
        <w:tc>
          <w:tcPr>
            <w:tcW w:w="1959" w:type="dxa"/>
          </w:tcPr>
          <w:p w14:paraId="24AC5FF6" w14:textId="77777777" w:rsidR="00544FF5" w:rsidRDefault="00000000">
            <w:r>
              <w:t>Možnosti nakupovania, Argumentácia</w:t>
            </w:r>
          </w:p>
        </w:tc>
        <w:tc>
          <w:tcPr>
            <w:tcW w:w="1591" w:type="dxa"/>
          </w:tcPr>
          <w:p w14:paraId="03EA327E" w14:textId="77777777" w:rsidR="00544FF5" w:rsidRDefault="00000000">
            <w:r>
              <w:t>Vedľajšie vety s prívlastkovým určením času s als, wenn</w:t>
            </w:r>
          </w:p>
        </w:tc>
        <w:tc>
          <w:tcPr>
            <w:tcW w:w="2522" w:type="dxa"/>
          </w:tcPr>
          <w:p w14:paraId="4A9FC23F" w14:textId="77777777" w:rsidR="00544FF5" w:rsidRDefault="00000000">
            <w:r>
              <w:t>Čítanie: pravdivé a nepravdivé tvrdenia, dopĺňanie textu, Slovná zásoba: Argumentovať pre niečo</w:t>
            </w:r>
          </w:p>
        </w:tc>
        <w:tc>
          <w:tcPr>
            <w:tcW w:w="2265" w:type="dxa"/>
          </w:tcPr>
          <w:p w14:paraId="6DEBC6BF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3D4DB209" w14:textId="77777777" w:rsidTr="00A34C0F">
        <w:tc>
          <w:tcPr>
            <w:tcW w:w="993" w:type="dxa"/>
          </w:tcPr>
          <w:p w14:paraId="3E628009" w14:textId="77777777" w:rsidR="00544FF5" w:rsidRDefault="00544FF5"/>
        </w:tc>
        <w:tc>
          <w:tcPr>
            <w:tcW w:w="992" w:type="dxa"/>
          </w:tcPr>
          <w:p w14:paraId="63D6B894" w14:textId="77777777" w:rsidR="00544FF5" w:rsidRDefault="00000000">
            <w:r>
              <w:t>17</w:t>
            </w:r>
          </w:p>
        </w:tc>
        <w:tc>
          <w:tcPr>
            <w:tcW w:w="992" w:type="dxa"/>
          </w:tcPr>
          <w:p w14:paraId="3F73E167" w14:textId="77777777" w:rsidR="00544FF5" w:rsidRDefault="00000000">
            <w:r>
              <w:t>49</w:t>
            </w:r>
          </w:p>
        </w:tc>
        <w:tc>
          <w:tcPr>
            <w:tcW w:w="2294" w:type="dxa"/>
          </w:tcPr>
          <w:p w14:paraId="5B9B0BE0" w14:textId="77777777" w:rsidR="00544FF5" w:rsidRDefault="00000000">
            <w:r>
              <w:t xml:space="preserve">L3: Einkaufen: Hobby </w:t>
            </w:r>
            <w:r>
              <w:lastRenderedPageBreak/>
              <w:t>oder Sucht?</w:t>
            </w:r>
          </w:p>
        </w:tc>
        <w:tc>
          <w:tcPr>
            <w:tcW w:w="1959" w:type="dxa"/>
          </w:tcPr>
          <w:p w14:paraId="662379F2" w14:textId="77777777" w:rsidR="00544FF5" w:rsidRDefault="00000000">
            <w:r>
              <w:lastRenderedPageBreak/>
              <w:t xml:space="preserve">Možnosti </w:t>
            </w:r>
            <w:r>
              <w:lastRenderedPageBreak/>
              <w:t>nakupovania, Argumentácia</w:t>
            </w:r>
          </w:p>
        </w:tc>
        <w:tc>
          <w:tcPr>
            <w:tcW w:w="1591" w:type="dxa"/>
          </w:tcPr>
          <w:p w14:paraId="7A0A367E" w14:textId="77777777" w:rsidR="00544FF5" w:rsidRDefault="00000000">
            <w:r>
              <w:lastRenderedPageBreak/>
              <w:t xml:space="preserve">Vedľajšie vety </w:t>
            </w:r>
            <w:r>
              <w:lastRenderedPageBreak/>
              <w:t>s prívlastkovým určením času s als, wenn</w:t>
            </w:r>
          </w:p>
        </w:tc>
        <w:tc>
          <w:tcPr>
            <w:tcW w:w="2522" w:type="dxa"/>
          </w:tcPr>
          <w:p w14:paraId="74D96A18" w14:textId="77777777" w:rsidR="00544FF5" w:rsidRDefault="00000000">
            <w:r>
              <w:lastRenderedPageBreak/>
              <w:t xml:space="preserve">Čítanie: pravdivé a </w:t>
            </w:r>
            <w:r>
              <w:lastRenderedPageBreak/>
              <w:t>nepravdivé tvrdenia, dopĺňanie textu, Slovná zásoba: Argumentácia pre niečo</w:t>
            </w:r>
          </w:p>
        </w:tc>
        <w:tc>
          <w:tcPr>
            <w:tcW w:w="2265" w:type="dxa"/>
          </w:tcPr>
          <w:p w14:paraId="53C81154" w14:textId="77777777" w:rsidR="00544FF5" w:rsidRDefault="00000000">
            <w:r>
              <w:lastRenderedPageBreak/>
              <w:t xml:space="preserve"> Učebnica, </w:t>
            </w:r>
            <w:r>
              <w:lastRenderedPageBreak/>
              <w:t>multimediálne materiály, prehrávač</w:t>
            </w:r>
          </w:p>
        </w:tc>
      </w:tr>
      <w:tr w:rsidR="00544FF5" w14:paraId="6C2C45BA" w14:textId="77777777" w:rsidTr="00A34C0F">
        <w:tc>
          <w:tcPr>
            <w:tcW w:w="993" w:type="dxa"/>
          </w:tcPr>
          <w:p w14:paraId="68B3DA09" w14:textId="77777777" w:rsidR="00544FF5" w:rsidRDefault="00544FF5"/>
        </w:tc>
        <w:tc>
          <w:tcPr>
            <w:tcW w:w="992" w:type="dxa"/>
          </w:tcPr>
          <w:p w14:paraId="56C07225" w14:textId="77777777" w:rsidR="00544FF5" w:rsidRDefault="00544FF5"/>
        </w:tc>
        <w:tc>
          <w:tcPr>
            <w:tcW w:w="992" w:type="dxa"/>
          </w:tcPr>
          <w:p w14:paraId="2FE7DE58" w14:textId="77777777" w:rsidR="00544FF5" w:rsidRDefault="00000000">
            <w:r>
              <w:t>50</w:t>
            </w:r>
          </w:p>
        </w:tc>
        <w:tc>
          <w:tcPr>
            <w:tcW w:w="2294" w:type="dxa"/>
          </w:tcPr>
          <w:p w14:paraId="6D4994D5" w14:textId="77777777" w:rsidR="00544FF5" w:rsidRDefault="00000000">
            <w:r>
              <w:t>L4: Die Weihnachtssaison beginnt – Film Black Friday</w:t>
            </w:r>
          </w:p>
        </w:tc>
        <w:tc>
          <w:tcPr>
            <w:tcW w:w="1959" w:type="dxa"/>
          </w:tcPr>
          <w:p w14:paraId="3ADF986E" w14:textId="77777777" w:rsidR="00544FF5" w:rsidRDefault="00000000">
            <w:r>
              <w:t>Rozprávanie o Black Friday</w:t>
            </w:r>
          </w:p>
        </w:tc>
        <w:tc>
          <w:tcPr>
            <w:tcW w:w="1591" w:type="dxa"/>
          </w:tcPr>
          <w:p w14:paraId="2EE780EA" w14:textId="77777777" w:rsidR="00544FF5" w:rsidRDefault="00544FF5"/>
        </w:tc>
        <w:tc>
          <w:tcPr>
            <w:tcW w:w="2522" w:type="dxa"/>
          </w:tcPr>
          <w:p w14:paraId="02495965" w14:textId="77777777" w:rsidR="00544FF5" w:rsidRDefault="00000000">
            <w:r>
              <w:t>Rozšírenie slovnej zásoby k téme, Počúvanie: pravdivé a nepravdivé tvrdenia, Čítanie: výber odpovedí, doplnenie textu</w:t>
            </w:r>
          </w:p>
        </w:tc>
        <w:tc>
          <w:tcPr>
            <w:tcW w:w="2265" w:type="dxa"/>
          </w:tcPr>
          <w:p w14:paraId="52F716A3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1DFD9D1E" w14:textId="77777777" w:rsidTr="00A34C0F">
        <w:tc>
          <w:tcPr>
            <w:tcW w:w="993" w:type="dxa"/>
          </w:tcPr>
          <w:p w14:paraId="797BF198" w14:textId="77777777" w:rsidR="00544FF5" w:rsidRDefault="00544FF5"/>
        </w:tc>
        <w:tc>
          <w:tcPr>
            <w:tcW w:w="992" w:type="dxa"/>
          </w:tcPr>
          <w:p w14:paraId="22F04C55" w14:textId="77777777" w:rsidR="00544FF5" w:rsidRDefault="00544FF5"/>
        </w:tc>
        <w:tc>
          <w:tcPr>
            <w:tcW w:w="992" w:type="dxa"/>
          </w:tcPr>
          <w:p w14:paraId="77AD12F2" w14:textId="77777777" w:rsidR="00544FF5" w:rsidRDefault="00000000">
            <w:r>
              <w:t>51</w:t>
            </w:r>
          </w:p>
        </w:tc>
        <w:tc>
          <w:tcPr>
            <w:tcW w:w="2294" w:type="dxa"/>
          </w:tcPr>
          <w:p w14:paraId="45BCC55A" w14:textId="77777777" w:rsidR="00544FF5" w:rsidRDefault="00000000">
            <w:r>
              <w:t>L4: Die Weihnachtssaison beginnt – Film Black Friday</w:t>
            </w:r>
          </w:p>
        </w:tc>
        <w:tc>
          <w:tcPr>
            <w:tcW w:w="1959" w:type="dxa"/>
          </w:tcPr>
          <w:p w14:paraId="75EBD5D9" w14:textId="77777777" w:rsidR="00544FF5" w:rsidRDefault="00000000">
            <w:r>
              <w:t>Rozprávanie o Black Friday</w:t>
            </w:r>
          </w:p>
        </w:tc>
        <w:tc>
          <w:tcPr>
            <w:tcW w:w="1591" w:type="dxa"/>
          </w:tcPr>
          <w:p w14:paraId="7377E2F6" w14:textId="77777777" w:rsidR="00544FF5" w:rsidRDefault="00544FF5"/>
        </w:tc>
        <w:tc>
          <w:tcPr>
            <w:tcW w:w="2522" w:type="dxa"/>
          </w:tcPr>
          <w:p w14:paraId="594ADE64" w14:textId="77777777" w:rsidR="00544FF5" w:rsidRDefault="00000000">
            <w:r>
              <w:t>Rozšírenie slovnej zásoby k téme, Počúvanie: pravdivé a nepravdivé tvrdenia, Čítanie: výber odpovedí, doplnenie textu</w:t>
            </w:r>
          </w:p>
        </w:tc>
        <w:tc>
          <w:tcPr>
            <w:tcW w:w="2265" w:type="dxa"/>
          </w:tcPr>
          <w:p w14:paraId="2842993E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0182BD4C" w14:textId="77777777" w:rsidTr="00A34C0F">
        <w:tc>
          <w:tcPr>
            <w:tcW w:w="993" w:type="dxa"/>
          </w:tcPr>
          <w:p w14:paraId="25814737" w14:textId="77777777" w:rsidR="00544FF5" w:rsidRDefault="00544FF5"/>
        </w:tc>
        <w:tc>
          <w:tcPr>
            <w:tcW w:w="992" w:type="dxa"/>
          </w:tcPr>
          <w:p w14:paraId="6B95CF1C" w14:textId="77777777" w:rsidR="00544FF5" w:rsidRDefault="00000000">
            <w:r>
              <w:t>18</w:t>
            </w:r>
          </w:p>
        </w:tc>
        <w:tc>
          <w:tcPr>
            <w:tcW w:w="992" w:type="dxa"/>
          </w:tcPr>
          <w:p w14:paraId="6D3765F9" w14:textId="77777777" w:rsidR="00544FF5" w:rsidRDefault="00000000">
            <w:r>
              <w:t>52</w:t>
            </w:r>
          </w:p>
        </w:tc>
        <w:tc>
          <w:tcPr>
            <w:tcW w:w="2294" w:type="dxa"/>
          </w:tcPr>
          <w:p w14:paraId="014FE497" w14:textId="77777777" w:rsidR="00544FF5" w:rsidRDefault="00000000">
            <w:r>
              <w:t>Grammatik EXTRA</w:t>
            </w:r>
          </w:p>
        </w:tc>
        <w:tc>
          <w:tcPr>
            <w:tcW w:w="1959" w:type="dxa"/>
          </w:tcPr>
          <w:p w14:paraId="71013451" w14:textId="77777777" w:rsidR="00544FF5" w:rsidRDefault="00000000">
            <w:r>
              <w:t>Zhrnutie a zopakovanie gramatiky</w:t>
            </w:r>
          </w:p>
        </w:tc>
        <w:tc>
          <w:tcPr>
            <w:tcW w:w="1591" w:type="dxa"/>
          </w:tcPr>
          <w:p w14:paraId="564101DC" w14:textId="77777777" w:rsidR="00544FF5" w:rsidRDefault="00544FF5"/>
        </w:tc>
        <w:tc>
          <w:tcPr>
            <w:tcW w:w="2522" w:type="dxa"/>
          </w:tcPr>
          <w:p w14:paraId="16F132A9" w14:textId="77777777" w:rsidR="00544FF5" w:rsidRDefault="00000000">
            <w:r>
              <w:t>Stavový pasív, Vedľajšie vety s prívlastkovým určením s als, wenn</w:t>
            </w:r>
          </w:p>
        </w:tc>
        <w:tc>
          <w:tcPr>
            <w:tcW w:w="2265" w:type="dxa"/>
          </w:tcPr>
          <w:p w14:paraId="3E3139CA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5F387949" w14:textId="77777777" w:rsidTr="00A34C0F">
        <w:tc>
          <w:tcPr>
            <w:tcW w:w="993" w:type="dxa"/>
          </w:tcPr>
          <w:p w14:paraId="0FA4C7F5" w14:textId="77777777" w:rsidR="00544FF5" w:rsidRDefault="00544FF5"/>
        </w:tc>
        <w:tc>
          <w:tcPr>
            <w:tcW w:w="992" w:type="dxa"/>
          </w:tcPr>
          <w:p w14:paraId="3F97B016" w14:textId="77777777" w:rsidR="00544FF5" w:rsidRDefault="00544FF5"/>
        </w:tc>
        <w:tc>
          <w:tcPr>
            <w:tcW w:w="992" w:type="dxa"/>
          </w:tcPr>
          <w:p w14:paraId="394B162B" w14:textId="77777777" w:rsidR="00544FF5" w:rsidRDefault="00000000">
            <w:r>
              <w:t>53</w:t>
            </w:r>
          </w:p>
        </w:tc>
        <w:tc>
          <w:tcPr>
            <w:tcW w:w="2294" w:type="dxa"/>
          </w:tcPr>
          <w:p w14:paraId="109E4D6F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240D5EB0" w14:textId="77777777" w:rsidR="00544FF5" w:rsidRDefault="00000000">
            <w:r>
              <w:t>Rozvíjanie písomných zručností</w:t>
            </w:r>
          </w:p>
        </w:tc>
        <w:tc>
          <w:tcPr>
            <w:tcW w:w="1591" w:type="dxa"/>
          </w:tcPr>
          <w:p w14:paraId="2FF644BB" w14:textId="77777777" w:rsidR="00544FF5" w:rsidRDefault="00544FF5"/>
        </w:tc>
        <w:tc>
          <w:tcPr>
            <w:tcW w:w="2522" w:type="dxa"/>
          </w:tcPr>
          <w:p w14:paraId="15B775A8" w14:textId="77777777" w:rsidR="00544FF5" w:rsidRDefault="00000000">
            <w:r>
              <w:t>Párovanie textu s nadpismi, Dopĺňanie textu, Napísanie odkazu</w:t>
            </w:r>
          </w:p>
        </w:tc>
        <w:tc>
          <w:tcPr>
            <w:tcW w:w="2265" w:type="dxa"/>
          </w:tcPr>
          <w:p w14:paraId="3A295897" w14:textId="77777777" w:rsidR="00544FF5" w:rsidRDefault="00000000">
            <w:r>
              <w:t>Učebnica, multimediálne materiály, prehrávač</w:t>
            </w:r>
          </w:p>
        </w:tc>
      </w:tr>
      <w:tr w:rsidR="00544FF5" w14:paraId="1CEEC7BA" w14:textId="77777777" w:rsidTr="00A34C0F">
        <w:tc>
          <w:tcPr>
            <w:tcW w:w="993" w:type="dxa"/>
          </w:tcPr>
          <w:p w14:paraId="1491DCF5" w14:textId="77777777" w:rsidR="00544FF5" w:rsidRDefault="00544FF5"/>
        </w:tc>
        <w:tc>
          <w:tcPr>
            <w:tcW w:w="992" w:type="dxa"/>
          </w:tcPr>
          <w:p w14:paraId="3AD66B03" w14:textId="77777777" w:rsidR="00544FF5" w:rsidRDefault="00544FF5"/>
        </w:tc>
        <w:tc>
          <w:tcPr>
            <w:tcW w:w="992" w:type="dxa"/>
          </w:tcPr>
          <w:p w14:paraId="4ED41AEB" w14:textId="77777777" w:rsidR="00544FF5" w:rsidRDefault="00000000">
            <w:r>
              <w:t>54</w:t>
            </w:r>
          </w:p>
        </w:tc>
        <w:tc>
          <w:tcPr>
            <w:tcW w:w="2294" w:type="dxa"/>
          </w:tcPr>
          <w:p w14:paraId="3A19987E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02FBDB91" w14:textId="77777777" w:rsidR="00544FF5" w:rsidRDefault="00000000">
            <w:r>
              <w:t>Rozvíjanie komunikácie, hovorenia </w:t>
            </w:r>
          </w:p>
        </w:tc>
        <w:tc>
          <w:tcPr>
            <w:tcW w:w="1591" w:type="dxa"/>
          </w:tcPr>
          <w:p w14:paraId="1322E939" w14:textId="77777777" w:rsidR="00544FF5" w:rsidRDefault="00544FF5"/>
        </w:tc>
        <w:tc>
          <w:tcPr>
            <w:tcW w:w="2522" w:type="dxa"/>
          </w:tcPr>
          <w:p w14:paraId="3D59F53E" w14:textId="77777777" w:rsidR="00544FF5" w:rsidRDefault="00000000">
            <w:r>
              <w:t>Odpovedanie na otázky, Situačné hry, Opis obrázku</w:t>
            </w:r>
          </w:p>
        </w:tc>
        <w:tc>
          <w:tcPr>
            <w:tcW w:w="2265" w:type="dxa"/>
          </w:tcPr>
          <w:p w14:paraId="3F222B95" w14:textId="77777777" w:rsidR="00544FF5" w:rsidRDefault="00000000">
            <w:r>
              <w:t>Učebnica, multimediálne materiály, prehrávač</w:t>
            </w:r>
          </w:p>
        </w:tc>
      </w:tr>
      <w:tr w:rsidR="00544FF5" w14:paraId="1D7E1285" w14:textId="77777777" w:rsidTr="00A34C0F">
        <w:tc>
          <w:tcPr>
            <w:tcW w:w="993" w:type="dxa"/>
          </w:tcPr>
          <w:p w14:paraId="0F70E0D2" w14:textId="77777777" w:rsidR="00544FF5" w:rsidRDefault="00544FF5"/>
        </w:tc>
        <w:tc>
          <w:tcPr>
            <w:tcW w:w="992" w:type="dxa"/>
          </w:tcPr>
          <w:p w14:paraId="786D9F3E" w14:textId="77777777" w:rsidR="00544FF5" w:rsidRDefault="00000000">
            <w:r>
              <w:t>19</w:t>
            </w:r>
          </w:p>
        </w:tc>
        <w:tc>
          <w:tcPr>
            <w:tcW w:w="992" w:type="dxa"/>
          </w:tcPr>
          <w:p w14:paraId="20830E41" w14:textId="77777777" w:rsidR="00544FF5" w:rsidRDefault="00000000">
            <w:r>
              <w:t>55</w:t>
            </w:r>
          </w:p>
        </w:tc>
        <w:tc>
          <w:tcPr>
            <w:tcW w:w="2294" w:type="dxa"/>
          </w:tcPr>
          <w:p w14:paraId="5EC6897C" w14:textId="77777777" w:rsidR="00544FF5" w:rsidRDefault="00000000">
            <w:r>
              <w:t>Test 4</w:t>
            </w:r>
          </w:p>
        </w:tc>
        <w:tc>
          <w:tcPr>
            <w:tcW w:w="1959" w:type="dxa"/>
          </w:tcPr>
          <w:p w14:paraId="01954AE5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5766D56F" w14:textId="77777777" w:rsidR="00544FF5" w:rsidRDefault="00544FF5"/>
        </w:tc>
        <w:tc>
          <w:tcPr>
            <w:tcW w:w="2522" w:type="dxa"/>
          </w:tcPr>
          <w:p w14:paraId="1F16DD8B" w14:textId="77777777" w:rsidR="00544FF5" w:rsidRDefault="00544FF5"/>
        </w:tc>
        <w:tc>
          <w:tcPr>
            <w:tcW w:w="2265" w:type="dxa"/>
          </w:tcPr>
          <w:p w14:paraId="4B3DD0BF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03985107" w14:textId="77777777" w:rsidTr="00A34C0F">
        <w:tc>
          <w:tcPr>
            <w:tcW w:w="993" w:type="dxa"/>
          </w:tcPr>
          <w:p w14:paraId="089937B6" w14:textId="77777777" w:rsidR="00544FF5" w:rsidRDefault="00544FF5"/>
        </w:tc>
        <w:tc>
          <w:tcPr>
            <w:tcW w:w="992" w:type="dxa"/>
          </w:tcPr>
          <w:p w14:paraId="78FAE7DA" w14:textId="77777777" w:rsidR="00544FF5" w:rsidRDefault="00544FF5"/>
        </w:tc>
        <w:tc>
          <w:tcPr>
            <w:tcW w:w="992" w:type="dxa"/>
          </w:tcPr>
          <w:p w14:paraId="4C9D92E0" w14:textId="77777777" w:rsidR="00544FF5" w:rsidRDefault="00000000">
            <w:r>
              <w:t>56</w:t>
            </w:r>
          </w:p>
        </w:tc>
        <w:tc>
          <w:tcPr>
            <w:tcW w:w="2294" w:type="dxa"/>
          </w:tcPr>
          <w:p w14:paraId="54187ECE" w14:textId="77777777" w:rsidR="00544FF5" w:rsidRDefault="00000000">
            <w:r>
              <w:t>Oprava a vyhodnotenie písomky/ testu</w:t>
            </w:r>
          </w:p>
        </w:tc>
        <w:tc>
          <w:tcPr>
            <w:tcW w:w="1959" w:type="dxa"/>
          </w:tcPr>
          <w:p w14:paraId="4AC58019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15D02211" w14:textId="77777777" w:rsidR="00544FF5" w:rsidRDefault="00544FF5"/>
        </w:tc>
        <w:tc>
          <w:tcPr>
            <w:tcW w:w="2522" w:type="dxa"/>
          </w:tcPr>
          <w:p w14:paraId="6CB797A0" w14:textId="77777777" w:rsidR="00544FF5" w:rsidRDefault="00544FF5"/>
        </w:tc>
        <w:tc>
          <w:tcPr>
            <w:tcW w:w="2265" w:type="dxa"/>
          </w:tcPr>
          <w:p w14:paraId="5A40D0D5" w14:textId="77777777" w:rsidR="00544FF5" w:rsidRDefault="00000000">
            <w:r>
              <w:t xml:space="preserve"> Opravené testy</w:t>
            </w:r>
          </w:p>
        </w:tc>
      </w:tr>
      <w:tr w:rsidR="00544FF5" w14:paraId="156C7666" w14:textId="77777777" w:rsidTr="00A34C0F">
        <w:tc>
          <w:tcPr>
            <w:tcW w:w="993" w:type="dxa"/>
          </w:tcPr>
          <w:p w14:paraId="05691E43" w14:textId="77777777" w:rsidR="00544FF5" w:rsidRDefault="00544FF5"/>
        </w:tc>
        <w:tc>
          <w:tcPr>
            <w:tcW w:w="992" w:type="dxa"/>
          </w:tcPr>
          <w:p w14:paraId="2CBAA3F8" w14:textId="77777777" w:rsidR="00544FF5" w:rsidRDefault="00544FF5"/>
        </w:tc>
        <w:tc>
          <w:tcPr>
            <w:tcW w:w="992" w:type="dxa"/>
          </w:tcPr>
          <w:p w14:paraId="0F311A58" w14:textId="77777777" w:rsidR="00544FF5" w:rsidRDefault="00544FF5"/>
        </w:tc>
        <w:tc>
          <w:tcPr>
            <w:tcW w:w="2294" w:type="dxa"/>
            <w:shd w:val="clear" w:color="auto" w:fill="FFFF00"/>
          </w:tcPr>
          <w:p w14:paraId="69CC4CC0" w14:textId="77777777" w:rsidR="00544FF5" w:rsidRPr="00A34C0F" w:rsidRDefault="00000000">
            <w:pPr>
              <w:rPr>
                <w:b/>
                <w:bCs/>
              </w:rPr>
            </w:pPr>
            <w:r w:rsidRPr="00A34C0F">
              <w:rPr>
                <w:b/>
                <w:bCs/>
              </w:rPr>
              <w:t>Kapitel 5: Es gibt nur eine Welt!</w:t>
            </w:r>
          </w:p>
        </w:tc>
        <w:tc>
          <w:tcPr>
            <w:tcW w:w="1959" w:type="dxa"/>
            <w:shd w:val="clear" w:color="auto" w:fill="FFFF00"/>
          </w:tcPr>
          <w:p w14:paraId="5DA95716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FFFF00"/>
          </w:tcPr>
          <w:p w14:paraId="447ED211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00"/>
          </w:tcPr>
          <w:p w14:paraId="504D9F4E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00"/>
          </w:tcPr>
          <w:p w14:paraId="4CE557F7" w14:textId="77777777" w:rsidR="00544FF5" w:rsidRPr="00A34C0F" w:rsidRDefault="00544FF5">
            <w:pPr>
              <w:rPr>
                <w:b/>
                <w:bCs/>
              </w:rPr>
            </w:pPr>
          </w:p>
        </w:tc>
      </w:tr>
      <w:tr w:rsidR="00544FF5" w14:paraId="198E9A0D" w14:textId="77777777" w:rsidTr="00A34C0F">
        <w:tc>
          <w:tcPr>
            <w:tcW w:w="993" w:type="dxa"/>
          </w:tcPr>
          <w:p w14:paraId="7D06EE75" w14:textId="77777777" w:rsidR="00544FF5" w:rsidRDefault="00544FF5"/>
        </w:tc>
        <w:tc>
          <w:tcPr>
            <w:tcW w:w="992" w:type="dxa"/>
          </w:tcPr>
          <w:p w14:paraId="0DF702AE" w14:textId="77777777" w:rsidR="00544FF5" w:rsidRDefault="00544FF5"/>
        </w:tc>
        <w:tc>
          <w:tcPr>
            <w:tcW w:w="992" w:type="dxa"/>
          </w:tcPr>
          <w:p w14:paraId="582E9092" w14:textId="77777777" w:rsidR="00544FF5" w:rsidRDefault="00000000">
            <w:r>
              <w:t>57</w:t>
            </w:r>
          </w:p>
        </w:tc>
        <w:tc>
          <w:tcPr>
            <w:tcW w:w="2294" w:type="dxa"/>
          </w:tcPr>
          <w:p w14:paraId="0D6D1632" w14:textId="77777777" w:rsidR="00544FF5" w:rsidRDefault="00000000">
            <w:r>
              <w:t xml:space="preserve">L1: Unsere Mutter </w:t>
            </w:r>
            <w:r>
              <w:lastRenderedPageBreak/>
              <w:t>Erde</w:t>
            </w:r>
          </w:p>
        </w:tc>
        <w:tc>
          <w:tcPr>
            <w:tcW w:w="1959" w:type="dxa"/>
          </w:tcPr>
          <w:p w14:paraId="2CF937E2" w14:textId="77777777" w:rsidR="00544FF5" w:rsidRDefault="00000000">
            <w:r>
              <w:lastRenderedPageBreak/>
              <w:t xml:space="preserve">Naša planéta, </w:t>
            </w:r>
            <w:r>
              <w:lastRenderedPageBreak/>
              <w:t>najkrajšie miesto na zemi</w:t>
            </w:r>
          </w:p>
        </w:tc>
        <w:tc>
          <w:tcPr>
            <w:tcW w:w="1591" w:type="dxa"/>
          </w:tcPr>
          <w:p w14:paraId="6FE1AA06" w14:textId="77777777" w:rsidR="00544FF5" w:rsidRDefault="00544FF5"/>
        </w:tc>
        <w:tc>
          <w:tcPr>
            <w:tcW w:w="2522" w:type="dxa"/>
          </w:tcPr>
          <w:p w14:paraId="3F44889D" w14:textId="77777777" w:rsidR="00544FF5" w:rsidRDefault="00000000">
            <w:r>
              <w:t xml:space="preserve">Čítanie: dopĺňanie do </w:t>
            </w:r>
            <w:r>
              <w:lastRenderedPageBreak/>
              <w:t>textu, priraďovanie, Počúvanie: párovanie, Rozprávanie: opis obrázku, rozprávanie o téme</w:t>
            </w:r>
          </w:p>
        </w:tc>
        <w:tc>
          <w:tcPr>
            <w:tcW w:w="2265" w:type="dxa"/>
          </w:tcPr>
          <w:p w14:paraId="4339C02F" w14:textId="77777777" w:rsidR="00544FF5" w:rsidRDefault="00000000">
            <w:r>
              <w:lastRenderedPageBreak/>
              <w:t xml:space="preserve">Učebnica, </w:t>
            </w:r>
            <w:r>
              <w:lastRenderedPageBreak/>
              <w:t>multimediálne materiály, prehrávač</w:t>
            </w:r>
          </w:p>
        </w:tc>
      </w:tr>
      <w:tr w:rsidR="00544FF5" w14:paraId="6AC1D9DE" w14:textId="77777777" w:rsidTr="00A34C0F">
        <w:tc>
          <w:tcPr>
            <w:tcW w:w="993" w:type="dxa"/>
          </w:tcPr>
          <w:p w14:paraId="0EB8A96F" w14:textId="77777777" w:rsidR="00544FF5" w:rsidRDefault="00544FF5"/>
        </w:tc>
        <w:tc>
          <w:tcPr>
            <w:tcW w:w="992" w:type="dxa"/>
          </w:tcPr>
          <w:p w14:paraId="5D48D074" w14:textId="77777777" w:rsidR="00544FF5" w:rsidRDefault="00000000">
            <w:r>
              <w:t>20</w:t>
            </w:r>
          </w:p>
        </w:tc>
        <w:tc>
          <w:tcPr>
            <w:tcW w:w="992" w:type="dxa"/>
          </w:tcPr>
          <w:p w14:paraId="4D71D6C5" w14:textId="77777777" w:rsidR="00544FF5" w:rsidRDefault="00000000">
            <w:r>
              <w:t>58</w:t>
            </w:r>
          </w:p>
        </w:tc>
        <w:tc>
          <w:tcPr>
            <w:tcW w:w="2294" w:type="dxa"/>
          </w:tcPr>
          <w:p w14:paraId="23491B3C" w14:textId="77777777" w:rsidR="00544FF5" w:rsidRDefault="00000000">
            <w:r>
              <w:t>L1: Unsere Mutter Erde</w:t>
            </w:r>
          </w:p>
        </w:tc>
        <w:tc>
          <w:tcPr>
            <w:tcW w:w="1959" w:type="dxa"/>
          </w:tcPr>
          <w:p w14:paraId="46A69434" w14:textId="77777777" w:rsidR="00544FF5" w:rsidRDefault="00000000">
            <w:r>
              <w:t>Naša planéta, najkrajšie miesto na zemi</w:t>
            </w:r>
          </w:p>
        </w:tc>
        <w:tc>
          <w:tcPr>
            <w:tcW w:w="1591" w:type="dxa"/>
          </w:tcPr>
          <w:p w14:paraId="7F906CB3" w14:textId="77777777" w:rsidR="00544FF5" w:rsidRDefault="00544FF5"/>
        </w:tc>
        <w:tc>
          <w:tcPr>
            <w:tcW w:w="2522" w:type="dxa"/>
          </w:tcPr>
          <w:p w14:paraId="62A6F8C0" w14:textId="77777777" w:rsidR="00544FF5" w:rsidRDefault="00000000">
            <w:r>
              <w:t>Čítanie: dopĺňanie do textu, priraďovanie, Počúvanie: párovanie, Rozprávanie: opis obrázku, rozprávanie o téme</w:t>
            </w:r>
          </w:p>
        </w:tc>
        <w:tc>
          <w:tcPr>
            <w:tcW w:w="2265" w:type="dxa"/>
          </w:tcPr>
          <w:p w14:paraId="3AA1C2FB" w14:textId="77777777" w:rsidR="00544FF5" w:rsidRDefault="00000000">
            <w:r>
              <w:t>Učebnica, multimediálne materiály, prehrávač</w:t>
            </w:r>
          </w:p>
        </w:tc>
      </w:tr>
      <w:tr w:rsidR="00544FF5" w14:paraId="2360C5B5" w14:textId="77777777" w:rsidTr="00A34C0F">
        <w:tc>
          <w:tcPr>
            <w:tcW w:w="993" w:type="dxa"/>
          </w:tcPr>
          <w:p w14:paraId="29D00CD1" w14:textId="77777777" w:rsidR="00544FF5" w:rsidRDefault="00544FF5"/>
        </w:tc>
        <w:tc>
          <w:tcPr>
            <w:tcW w:w="992" w:type="dxa"/>
          </w:tcPr>
          <w:p w14:paraId="2D88685F" w14:textId="77777777" w:rsidR="00544FF5" w:rsidRDefault="00544FF5"/>
        </w:tc>
        <w:tc>
          <w:tcPr>
            <w:tcW w:w="992" w:type="dxa"/>
          </w:tcPr>
          <w:p w14:paraId="6518D210" w14:textId="77777777" w:rsidR="00544FF5" w:rsidRDefault="00000000">
            <w:r>
              <w:t>59</w:t>
            </w:r>
          </w:p>
        </w:tc>
        <w:tc>
          <w:tcPr>
            <w:tcW w:w="2294" w:type="dxa"/>
          </w:tcPr>
          <w:p w14:paraId="043F8995" w14:textId="77777777" w:rsidR="00544FF5" w:rsidRDefault="00000000">
            <w:r>
              <w:t>L2: Wie wäre unsere Zukunft, wenn …</w:t>
            </w:r>
          </w:p>
        </w:tc>
        <w:tc>
          <w:tcPr>
            <w:tcW w:w="1959" w:type="dxa"/>
          </w:tcPr>
          <w:p w14:paraId="148DBD79" w14:textId="77777777" w:rsidR="00544FF5" w:rsidRDefault="00000000">
            <w:r>
              <w:t>Dôvody a následky zmeny klímy</w:t>
            </w:r>
          </w:p>
        </w:tc>
        <w:tc>
          <w:tcPr>
            <w:tcW w:w="1591" w:type="dxa"/>
          </w:tcPr>
          <w:p w14:paraId="1CAA821B" w14:textId="77777777" w:rsidR="00544FF5" w:rsidRDefault="00000000">
            <w:r>
              <w:t>Podmieňovací prítomný čas</w:t>
            </w:r>
          </w:p>
        </w:tc>
        <w:tc>
          <w:tcPr>
            <w:tcW w:w="2522" w:type="dxa"/>
          </w:tcPr>
          <w:p w14:paraId="544E13A8" w14:textId="77777777" w:rsidR="00544FF5" w:rsidRDefault="00544FF5"/>
        </w:tc>
        <w:tc>
          <w:tcPr>
            <w:tcW w:w="2265" w:type="dxa"/>
          </w:tcPr>
          <w:p w14:paraId="525509AB" w14:textId="77777777" w:rsidR="00544FF5" w:rsidRDefault="00000000">
            <w:r>
              <w:t>Učebnica, multimediálne materiály, prehrávač</w:t>
            </w:r>
          </w:p>
        </w:tc>
      </w:tr>
      <w:tr w:rsidR="00544FF5" w14:paraId="34158595" w14:textId="77777777" w:rsidTr="00A34C0F">
        <w:tc>
          <w:tcPr>
            <w:tcW w:w="993" w:type="dxa"/>
          </w:tcPr>
          <w:p w14:paraId="528D6966" w14:textId="77777777" w:rsidR="00544FF5" w:rsidRDefault="00544FF5"/>
        </w:tc>
        <w:tc>
          <w:tcPr>
            <w:tcW w:w="992" w:type="dxa"/>
          </w:tcPr>
          <w:p w14:paraId="1611542F" w14:textId="77777777" w:rsidR="00544FF5" w:rsidRDefault="00544FF5"/>
        </w:tc>
        <w:tc>
          <w:tcPr>
            <w:tcW w:w="992" w:type="dxa"/>
          </w:tcPr>
          <w:p w14:paraId="31D758A8" w14:textId="77777777" w:rsidR="00544FF5" w:rsidRDefault="00000000">
            <w:r>
              <w:t>60</w:t>
            </w:r>
          </w:p>
        </w:tc>
        <w:tc>
          <w:tcPr>
            <w:tcW w:w="2294" w:type="dxa"/>
          </w:tcPr>
          <w:p w14:paraId="2D70E6BF" w14:textId="77777777" w:rsidR="00544FF5" w:rsidRDefault="00000000">
            <w:r>
              <w:t>L2: Wie wäre unsere Zukunft, wenn …</w:t>
            </w:r>
          </w:p>
        </w:tc>
        <w:tc>
          <w:tcPr>
            <w:tcW w:w="1959" w:type="dxa"/>
          </w:tcPr>
          <w:p w14:paraId="5F50EC53" w14:textId="77777777" w:rsidR="00544FF5" w:rsidRDefault="00000000">
            <w:r>
              <w:t>Dôvody a následky zmeny klímy</w:t>
            </w:r>
          </w:p>
        </w:tc>
        <w:tc>
          <w:tcPr>
            <w:tcW w:w="1591" w:type="dxa"/>
          </w:tcPr>
          <w:p w14:paraId="3E871C2C" w14:textId="77777777" w:rsidR="00544FF5" w:rsidRDefault="00000000">
            <w:r>
              <w:t>Podmieňovací prítomný čas</w:t>
            </w:r>
          </w:p>
        </w:tc>
        <w:tc>
          <w:tcPr>
            <w:tcW w:w="2522" w:type="dxa"/>
          </w:tcPr>
          <w:p w14:paraId="60508CAA" w14:textId="77777777" w:rsidR="00544FF5" w:rsidRDefault="00544FF5"/>
        </w:tc>
        <w:tc>
          <w:tcPr>
            <w:tcW w:w="2265" w:type="dxa"/>
          </w:tcPr>
          <w:p w14:paraId="0D3136F1" w14:textId="77777777" w:rsidR="00544FF5" w:rsidRDefault="00000000">
            <w:r>
              <w:t>Učebnica, multimediálne materiály, prehrávač</w:t>
            </w:r>
          </w:p>
        </w:tc>
      </w:tr>
      <w:tr w:rsidR="00544FF5" w14:paraId="197E1E32" w14:textId="77777777" w:rsidTr="00A34C0F">
        <w:tc>
          <w:tcPr>
            <w:tcW w:w="993" w:type="dxa"/>
          </w:tcPr>
          <w:p w14:paraId="38B26A4A" w14:textId="77777777" w:rsidR="00544FF5" w:rsidRDefault="00544FF5"/>
        </w:tc>
        <w:tc>
          <w:tcPr>
            <w:tcW w:w="992" w:type="dxa"/>
          </w:tcPr>
          <w:p w14:paraId="2FA46576" w14:textId="77777777" w:rsidR="00544FF5" w:rsidRDefault="00000000">
            <w:r>
              <w:t>21</w:t>
            </w:r>
          </w:p>
        </w:tc>
        <w:tc>
          <w:tcPr>
            <w:tcW w:w="992" w:type="dxa"/>
          </w:tcPr>
          <w:p w14:paraId="50D52BC5" w14:textId="77777777" w:rsidR="00544FF5" w:rsidRDefault="00000000">
            <w:r>
              <w:t>61</w:t>
            </w:r>
          </w:p>
        </w:tc>
        <w:tc>
          <w:tcPr>
            <w:tcW w:w="2294" w:type="dxa"/>
          </w:tcPr>
          <w:p w14:paraId="1CFCFE7C" w14:textId="77777777" w:rsidR="00544FF5" w:rsidRDefault="00000000">
            <w:r>
              <w:t>L3: Wie könnten wir unsere Welt retten?</w:t>
            </w:r>
          </w:p>
        </w:tc>
        <w:tc>
          <w:tcPr>
            <w:tcW w:w="1959" w:type="dxa"/>
          </w:tcPr>
          <w:p w14:paraId="30BB8D53" w14:textId="77777777" w:rsidR="00544FF5" w:rsidRDefault="00000000">
            <w:r>
              <w:t>Obnoviteľné zdroje energie a Ochrana životného prostredia</w:t>
            </w:r>
          </w:p>
        </w:tc>
        <w:tc>
          <w:tcPr>
            <w:tcW w:w="1591" w:type="dxa"/>
          </w:tcPr>
          <w:p w14:paraId="26297E6C" w14:textId="77777777" w:rsidR="00544FF5" w:rsidRDefault="00000000">
            <w:r>
              <w:t>Modálne pomocné slovesá v podmieňovacom spôsobe</w:t>
            </w:r>
          </w:p>
        </w:tc>
        <w:tc>
          <w:tcPr>
            <w:tcW w:w="2522" w:type="dxa"/>
          </w:tcPr>
          <w:p w14:paraId="20E3C3D6" w14:textId="77777777" w:rsidR="00544FF5" w:rsidRDefault="00000000">
            <w:r>
              <w:t>Rozprávanie: zhrnutie, rozprávanie o téme, Čítanie: odpovedanie na otázky, Počúvanie: dokončenie začatej vety</w:t>
            </w:r>
          </w:p>
        </w:tc>
        <w:tc>
          <w:tcPr>
            <w:tcW w:w="2265" w:type="dxa"/>
          </w:tcPr>
          <w:p w14:paraId="5CDCB0F9" w14:textId="77777777" w:rsidR="00544FF5" w:rsidRDefault="00000000">
            <w:r>
              <w:t>Učebnica, multimediálne materiály, prehrávač</w:t>
            </w:r>
          </w:p>
        </w:tc>
      </w:tr>
      <w:tr w:rsidR="00544FF5" w14:paraId="7D7E3E65" w14:textId="77777777" w:rsidTr="00A34C0F">
        <w:tc>
          <w:tcPr>
            <w:tcW w:w="993" w:type="dxa"/>
          </w:tcPr>
          <w:p w14:paraId="1659208F" w14:textId="77777777" w:rsidR="00544FF5" w:rsidRDefault="00544FF5"/>
        </w:tc>
        <w:tc>
          <w:tcPr>
            <w:tcW w:w="992" w:type="dxa"/>
          </w:tcPr>
          <w:p w14:paraId="7442D0DB" w14:textId="77777777" w:rsidR="00544FF5" w:rsidRDefault="00544FF5"/>
        </w:tc>
        <w:tc>
          <w:tcPr>
            <w:tcW w:w="992" w:type="dxa"/>
          </w:tcPr>
          <w:p w14:paraId="425369A1" w14:textId="77777777" w:rsidR="00544FF5" w:rsidRDefault="00000000">
            <w:r>
              <w:t>62</w:t>
            </w:r>
          </w:p>
        </w:tc>
        <w:tc>
          <w:tcPr>
            <w:tcW w:w="2294" w:type="dxa"/>
          </w:tcPr>
          <w:p w14:paraId="150819EF" w14:textId="77777777" w:rsidR="00544FF5" w:rsidRDefault="00000000">
            <w:r>
              <w:t>L3: Wie könnten wir unsere Welt retten?</w:t>
            </w:r>
          </w:p>
        </w:tc>
        <w:tc>
          <w:tcPr>
            <w:tcW w:w="1959" w:type="dxa"/>
          </w:tcPr>
          <w:p w14:paraId="72D7B47F" w14:textId="77777777" w:rsidR="00544FF5" w:rsidRDefault="00000000">
            <w:r>
              <w:t>Obnoviteľné zdroje energie a Ochrana životného prostredia</w:t>
            </w:r>
          </w:p>
        </w:tc>
        <w:tc>
          <w:tcPr>
            <w:tcW w:w="1591" w:type="dxa"/>
          </w:tcPr>
          <w:p w14:paraId="583461B3" w14:textId="77777777" w:rsidR="00544FF5" w:rsidRDefault="00000000">
            <w:r>
              <w:t xml:space="preserve">Modálne pomocné slovesá v podmieňovacom spôsobe, </w:t>
            </w:r>
          </w:p>
        </w:tc>
        <w:tc>
          <w:tcPr>
            <w:tcW w:w="2522" w:type="dxa"/>
          </w:tcPr>
          <w:p w14:paraId="6C94E9B7" w14:textId="77777777" w:rsidR="00544FF5" w:rsidRDefault="00000000">
            <w:r>
              <w:t>Rozprávanie: zhrnutie, rozprávanie o téme, Čítanie: odpovedanie na otázky, Počúvanie: dokončenie začatej vety</w:t>
            </w:r>
          </w:p>
        </w:tc>
        <w:tc>
          <w:tcPr>
            <w:tcW w:w="2265" w:type="dxa"/>
          </w:tcPr>
          <w:p w14:paraId="27D6FB95" w14:textId="77777777" w:rsidR="00544FF5" w:rsidRDefault="00000000">
            <w:r>
              <w:t>Učebnica, multimediálne materiály, prehrávač</w:t>
            </w:r>
          </w:p>
        </w:tc>
      </w:tr>
      <w:tr w:rsidR="00544FF5" w14:paraId="11D998BD" w14:textId="77777777" w:rsidTr="00A34C0F">
        <w:tc>
          <w:tcPr>
            <w:tcW w:w="993" w:type="dxa"/>
          </w:tcPr>
          <w:p w14:paraId="6F2C9C87" w14:textId="77777777" w:rsidR="00544FF5" w:rsidRDefault="00544FF5"/>
        </w:tc>
        <w:tc>
          <w:tcPr>
            <w:tcW w:w="992" w:type="dxa"/>
          </w:tcPr>
          <w:p w14:paraId="1D7DE05B" w14:textId="77777777" w:rsidR="00544FF5" w:rsidRDefault="00544FF5"/>
        </w:tc>
        <w:tc>
          <w:tcPr>
            <w:tcW w:w="992" w:type="dxa"/>
          </w:tcPr>
          <w:p w14:paraId="0114B989" w14:textId="77777777" w:rsidR="00544FF5" w:rsidRDefault="00000000">
            <w:r>
              <w:t>63</w:t>
            </w:r>
          </w:p>
        </w:tc>
        <w:tc>
          <w:tcPr>
            <w:tcW w:w="2294" w:type="dxa"/>
          </w:tcPr>
          <w:p w14:paraId="131E7245" w14:textId="77777777" w:rsidR="00544FF5" w:rsidRDefault="00000000">
            <w:r>
              <w:t>L4: Die Tierwelt retten  - Film Tierschutz in Kenia</w:t>
            </w:r>
          </w:p>
        </w:tc>
        <w:tc>
          <w:tcPr>
            <w:tcW w:w="1959" w:type="dxa"/>
          </w:tcPr>
          <w:p w14:paraId="12128F12" w14:textId="77777777" w:rsidR="00544FF5" w:rsidRDefault="00000000">
            <w:r>
              <w:t>Ochrana zvierat v Keni</w:t>
            </w:r>
          </w:p>
        </w:tc>
        <w:tc>
          <w:tcPr>
            <w:tcW w:w="1591" w:type="dxa"/>
          </w:tcPr>
          <w:p w14:paraId="6D0767E3" w14:textId="77777777" w:rsidR="00544FF5" w:rsidRDefault="00000000">
            <w:r>
              <w:t xml:space="preserve">Podmieňovací spôsob </w:t>
            </w:r>
          </w:p>
        </w:tc>
        <w:tc>
          <w:tcPr>
            <w:tcW w:w="2522" w:type="dxa"/>
          </w:tcPr>
          <w:p w14:paraId="50295674" w14:textId="77777777" w:rsidR="00544FF5" w:rsidRDefault="00000000">
            <w:r>
              <w:t>Rozširovanie slovnej zásoby k téme , Počúvanie: pravdivé a nepravdivé tvrdenia, výber odpovedí, doplnenie textu</w:t>
            </w:r>
          </w:p>
        </w:tc>
        <w:tc>
          <w:tcPr>
            <w:tcW w:w="2265" w:type="dxa"/>
          </w:tcPr>
          <w:p w14:paraId="5CE6806C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423C88B3" w14:textId="77777777" w:rsidTr="00A34C0F">
        <w:tc>
          <w:tcPr>
            <w:tcW w:w="993" w:type="dxa"/>
          </w:tcPr>
          <w:p w14:paraId="63C5348B" w14:textId="77777777" w:rsidR="00544FF5" w:rsidRDefault="00544FF5"/>
        </w:tc>
        <w:tc>
          <w:tcPr>
            <w:tcW w:w="992" w:type="dxa"/>
          </w:tcPr>
          <w:p w14:paraId="1F7DA6F1" w14:textId="77777777" w:rsidR="00544FF5" w:rsidRDefault="00000000">
            <w:r>
              <w:t>22</w:t>
            </w:r>
          </w:p>
        </w:tc>
        <w:tc>
          <w:tcPr>
            <w:tcW w:w="992" w:type="dxa"/>
          </w:tcPr>
          <w:p w14:paraId="327A3B5A" w14:textId="77777777" w:rsidR="00544FF5" w:rsidRDefault="00000000">
            <w:r>
              <w:t>64</w:t>
            </w:r>
          </w:p>
        </w:tc>
        <w:tc>
          <w:tcPr>
            <w:tcW w:w="2294" w:type="dxa"/>
          </w:tcPr>
          <w:p w14:paraId="1643B055" w14:textId="77777777" w:rsidR="00544FF5" w:rsidRDefault="00000000">
            <w:r>
              <w:t xml:space="preserve">L4: Die Tierwelt retten  - Film </w:t>
            </w:r>
            <w:r>
              <w:lastRenderedPageBreak/>
              <w:t>Tierschutz in Kenia</w:t>
            </w:r>
          </w:p>
        </w:tc>
        <w:tc>
          <w:tcPr>
            <w:tcW w:w="1959" w:type="dxa"/>
          </w:tcPr>
          <w:p w14:paraId="3DD06F0B" w14:textId="77777777" w:rsidR="00544FF5" w:rsidRDefault="00000000">
            <w:r>
              <w:lastRenderedPageBreak/>
              <w:t>Ochrana zvierat v Keni</w:t>
            </w:r>
          </w:p>
        </w:tc>
        <w:tc>
          <w:tcPr>
            <w:tcW w:w="1591" w:type="dxa"/>
          </w:tcPr>
          <w:p w14:paraId="0040BB63" w14:textId="77777777" w:rsidR="00544FF5" w:rsidRDefault="00000000">
            <w:r>
              <w:t>Podmieňovací spôsob</w:t>
            </w:r>
          </w:p>
        </w:tc>
        <w:tc>
          <w:tcPr>
            <w:tcW w:w="2522" w:type="dxa"/>
          </w:tcPr>
          <w:p w14:paraId="4E6175E4" w14:textId="77777777" w:rsidR="00544FF5" w:rsidRDefault="00000000">
            <w:r>
              <w:t xml:space="preserve">Rozširovanie slovnej zásoby k téme , </w:t>
            </w:r>
            <w:r>
              <w:lastRenderedPageBreak/>
              <w:t>Počúvanie: pravdivé a nepravdivé tvrdenia, výber odpovedí, doplnenie textu</w:t>
            </w:r>
          </w:p>
        </w:tc>
        <w:tc>
          <w:tcPr>
            <w:tcW w:w="2265" w:type="dxa"/>
          </w:tcPr>
          <w:p w14:paraId="0BF49D20" w14:textId="77777777" w:rsidR="00544FF5" w:rsidRDefault="00000000">
            <w:r>
              <w:lastRenderedPageBreak/>
              <w:t xml:space="preserve"> Učebnica, multimediálne </w:t>
            </w:r>
            <w:r>
              <w:lastRenderedPageBreak/>
              <w:t>materiály, prehrávač</w:t>
            </w:r>
          </w:p>
        </w:tc>
      </w:tr>
      <w:tr w:rsidR="00544FF5" w14:paraId="560BECEA" w14:textId="77777777" w:rsidTr="00A34C0F">
        <w:tc>
          <w:tcPr>
            <w:tcW w:w="993" w:type="dxa"/>
          </w:tcPr>
          <w:p w14:paraId="27551E16" w14:textId="77777777" w:rsidR="00544FF5" w:rsidRDefault="00544FF5"/>
        </w:tc>
        <w:tc>
          <w:tcPr>
            <w:tcW w:w="992" w:type="dxa"/>
          </w:tcPr>
          <w:p w14:paraId="076FEA6B" w14:textId="77777777" w:rsidR="00544FF5" w:rsidRDefault="00544FF5"/>
        </w:tc>
        <w:tc>
          <w:tcPr>
            <w:tcW w:w="992" w:type="dxa"/>
          </w:tcPr>
          <w:p w14:paraId="6B80B5BA" w14:textId="77777777" w:rsidR="00544FF5" w:rsidRDefault="00000000">
            <w:r>
              <w:t>65</w:t>
            </w:r>
          </w:p>
        </w:tc>
        <w:tc>
          <w:tcPr>
            <w:tcW w:w="2294" w:type="dxa"/>
          </w:tcPr>
          <w:p w14:paraId="43C89CE0" w14:textId="77777777" w:rsidR="00544FF5" w:rsidRDefault="00000000">
            <w:r>
              <w:t>Grammatik EXTRA</w:t>
            </w:r>
          </w:p>
        </w:tc>
        <w:tc>
          <w:tcPr>
            <w:tcW w:w="1959" w:type="dxa"/>
          </w:tcPr>
          <w:p w14:paraId="02372468" w14:textId="77777777" w:rsidR="00544FF5" w:rsidRDefault="00000000">
            <w:r>
              <w:t>Zhrnutie a zopakovanie gramatiky</w:t>
            </w:r>
          </w:p>
        </w:tc>
        <w:tc>
          <w:tcPr>
            <w:tcW w:w="1591" w:type="dxa"/>
          </w:tcPr>
          <w:p w14:paraId="187C53E5" w14:textId="77777777" w:rsidR="00544FF5" w:rsidRDefault="00544FF5"/>
        </w:tc>
        <w:tc>
          <w:tcPr>
            <w:tcW w:w="2522" w:type="dxa"/>
          </w:tcPr>
          <w:p w14:paraId="74AB2ED0" w14:textId="77777777" w:rsidR="00544FF5" w:rsidRDefault="00000000">
            <w:r>
              <w:t xml:space="preserve">Podmieňovací prítomný čas, modálne pomocné slovesá v podmieňovacom spôsobe </w:t>
            </w:r>
          </w:p>
        </w:tc>
        <w:tc>
          <w:tcPr>
            <w:tcW w:w="2265" w:type="dxa"/>
          </w:tcPr>
          <w:p w14:paraId="662FE25D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3F6A84C1" w14:textId="77777777" w:rsidTr="00A34C0F">
        <w:tc>
          <w:tcPr>
            <w:tcW w:w="993" w:type="dxa"/>
          </w:tcPr>
          <w:p w14:paraId="228CB2C3" w14:textId="77777777" w:rsidR="00544FF5" w:rsidRDefault="00544FF5"/>
        </w:tc>
        <w:tc>
          <w:tcPr>
            <w:tcW w:w="992" w:type="dxa"/>
          </w:tcPr>
          <w:p w14:paraId="0AB2AFF2" w14:textId="77777777" w:rsidR="00544FF5" w:rsidRDefault="00544FF5"/>
        </w:tc>
        <w:tc>
          <w:tcPr>
            <w:tcW w:w="992" w:type="dxa"/>
          </w:tcPr>
          <w:p w14:paraId="041486DF" w14:textId="77777777" w:rsidR="00544FF5" w:rsidRDefault="00000000">
            <w:r>
              <w:t>66</w:t>
            </w:r>
          </w:p>
        </w:tc>
        <w:tc>
          <w:tcPr>
            <w:tcW w:w="2294" w:type="dxa"/>
          </w:tcPr>
          <w:p w14:paraId="2286D615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29CF9888" w14:textId="77777777" w:rsidR="00544FF5" w:rsidRDefault="00000000">
            <w:r>
              <w:t>Rozvíjanie písomných zručností</w:t>
            </w:r>
          </w:p>
        </w:tc>
        <w:tc>
          <w:tcPr>
            <w:tcW w:w="1591" w:type="dxa"/>
          </w:tcPr>
          <w:p w14:paraId="1C1B5607" w14:textId="77777777" w:rsidR="00544FF5" w:rsidRDefault="00544FF5"/>
        </w:tc>
        <w:tc>
          <w:tcPr>
            <w:tcW w:w="2522" w:type="dxa"/>
          </w:tcPr>
          <w:p w14:paraId="5FBFFBFE" w14:textId="77777777" w:rsidR="00544FF5" w:rsidRDefault="00000000">
            <w:r>
              <w:t>Párovanie textu s nadpismi, Dopĺňanie textu, Napísanie odkazu</w:t>
            </w:r>
          </w:p>
        </w:tc>
        <w:tc>
          <w:tcPr>
            <w:tcW w:w="2265" w:type="dxa"/>
          </w:tcPr>
          <w:p w14:paraId="63333AFA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6B9C95B5" w14:textId="77777777" w:rsidTr="00A34C0F">
        <w:tc>
          <w:tcPr>
            <w:tcW w:w="993" w:type="dxa"/>
          </w:tcPr>
          <w:p w14:paraId="7473A438" w14:textId="77777777" w:rsidR="00544FF5" w:rsidRDefault="00544FF5"/>
        </w:tc>
        <w:tc>
          <w:tcPr>
            <w:tcW w:w="992" w:type="dxa"/>
          </w:tcPr>
          <w:p w14:paraId="136FFCD2" w14:textId="77777777" w:rsidR="00544FF5" w:rsidRDefault="00000000">
            <w:r>
              <w:t>23</w:t>
            </w:r>
          </w:p>
        </w:tc>
        <w:tc>
          <w:tcPr>
            <w:tcW w:w="992" w:type="dxa"/>
          </w:tcPr>
          <w:p w14:paraId="4A42BD29" w14:textId="77777777" w:rsidR="00544FF5" w:rsidRDefault="00000000">
            <w:r>
              <w:t>67</w:t>
            </w:r>
          </w:p>
        </w:tc>
        <w:tc>
          <w:tcPr>
            <w:tcW w:w="2294" w:type="dxa"/>
          </w:tcPr>
          <w:p w14:paraId="7D5FA28F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58EC51E4" w14:textId="77777777" w:rsidR="00544FF5" w:rsidRDefault="00000000">
            <w:r>
              <w:t>Rozvíjanie komunikácie, hovorenia</w:t>
            </w:r>
          </w:p>
        </w:tc>
        <w:tc>
          <w:tcPr>
            <w:tcW w:w="1591" w:type="dxa"/>
          </w:tcPr>
          <w:p w14:paraId="7D0E8119" w14:textId="77777777" w:rsidR="00544FF5" w:rsidRDefault="00544FF5"/>
        </w:tc>
        <w:tc>
          <w:tcPr>
            <w:tcW w:w="2522" w:type="dxa"/>
          </w:tcPr>
          <w:p w14:paraId="307BA427" w14:textId="77777777" w:rsidR="00544FF5" w:rsidRDefault="00000000">
            <w:r>
              <w:t>Odpovedanie na otázky, Situačné hry, Opis obrázku</w:t>
            </w:r>
          </w:p>
        </w:tc>
        <w:tc>
          <w:tcPr>
            <w:tcW w:w="2265" w:type="dxa"/>
          </w:tcPr>
          <w:p w14:paraId="1255409E" w14:textId="77777777" w:rsidR="00544FF5" w:rsidRDefault="00000000">
            <w:r>
              <w:t>Učebnica, multimediálne materiály, prehrávač</w:t>
            </w:r>
          </w:p>
        </w:tc>
      </w:tr>
      <w:tr w:rsidR="00544FF5" w14:paraId="11F72C3E" w14:textId="77777777" w:rsidTr="00A34C0F">
        <w:tc>
          <w:tcPr>
            <w:tcW w:w="993" w:type="dxa"/>
          </w:tcPr>
          <w:p w14:paraId="71283650" w14:textId="77777777" w:rsidR="00544FF5" w:rsidRDefault="00544FF5"/>
        </w:tc>
        <w:tc>
          <w:tcPr>
            <w:tcW w:w="992" w:type="dxa"/>
          </w:tcPr>
          <w:p w14:paraId="2EB89B1E" w14:textId="77777777" w:rsidR="00544FF5" w:rsidRDefault="00544FF5"/>
        </w:tc>
        <w:tc>
          <w:tcPr>
            <w:tcW w:w="992" w:type="dxa"/>
          </w:tcPr>
          <w:p w14:paraId="7B2391B5" w14:textId="77777777" w:rsidR="00544FF5" w:rsidRDefault="00000000">
            <w:r>
              <w:t>68</w:t>
            </w:r>
          </w:p>
        </w:tc>
        <w:tc>
          <w:tcPr>
            <w:tcW w:w="2294" w:type="dxa"/>
          </w:tcPr>
          <w:p w14:paraId="1E99B55B" w14:textId="77777777" w:rsidR="00544FF5" w:rsidRDefault="00000000">
            <w:r>
              <w:t>Test 5</w:t>
            </w:r>
          </w:p>
        </w:tc>
        <w:tc>
          <w:tcPr>
            <w:tcW w:w="1959" w:type="dxa"/>
          </w:tcPr>
          <w:p w14:paraId="09CF2D6B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6C0E0EAD" w14:textId="77777777" w:rsidR="00544FF5" w:rsidRDefault="00544FF5"/>
        </w:tc>
        <w:tc>
          <w:tcPr>
            <w:tcW w:w="2522" w:type="dxa"/>
          </w:tcPr>
          <w:p w14:paraId="7255F483" w14:textId="77777777" w:rsidR="00544FF5" w:rsidRDefault="00544FF5"/>
        </w:tc>
        <w:tc>
          <w:tcPr>
            <w:tcW w:w="2265" w:type="dxa"/>
          </w:tcPr>
          <w:p w14:paraId="6692348E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46C44888" w14:textId="77777777" w:rsidTr="00A34C0F">
        <w:tc>
          <w:tcPr>
            <w:tcW w:w="993" w:type="dxa"/>
          </w:tcPr>
          <w:p w14:paraId="5268F547" w14:textId="77777777" w:rsidR="00544FF5" w:rsidRDefault="00544FF5"/>
        </w:tc>
        <w:tc>
          <w:tcPr>
            <w:tcW w:w="992" w:type="dxa"/>
          </w:tcPr>
          <w:p w14:paraId="1F968BD2" w14:textId="77777777" w:rsidR="00544FF5" w:rsidRDefault="00544FF5"/>
        </w:tc>
        <w:tc>
          <w:tcPr>
            <w:tcW w:w="992" w:type="dxa"/>
          </w:tcPr>
          <w:p w14:paraId="6D7EC7C2" w14:textId="77777777" w:rsidR="00544FF5" w:rsidRDefault="00000000">
            <w:r>
              <w:t>69</w:t>
            </w:r>
          </w:p>
        </w:tc>
        <w:tc>
          <w:tcPr>
            <w:tcW w:w="2294" w:type="dxa"/>
          </w:tcPr>
          <w:p w14:paraId="33C260D4" w14:textId="77777777" w:rsidR="00544FF5" w:rsidRDefault="00000000">
            <w:r>
              <w:t>Oprava a vyhodnotenie písomky/ testu</w:t>
            </w:r>
          </w:p>
        </w:tc>
        <w:tc>
          <w:tcPr>
            <w:tcW w:w="1959" w:type="dxa"/>
          </w:tcPr>
          <w:p w14:paraId="43096887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5AFBCFC5" w14:textId="77777777" w:rsidR="00544FF5" w:rsidRDefault="00544FF5"/>
        </w:tc>
        <w:tc>
          <w:tcPr>
            <w:tcW w:w="2522" w:type="dxa"/>
          </w:tcPr>
          <w:p w14:paraId="095E9269" w14:textId="77777777" w:rsidR="00544FF5" w:rsidRDefault="00544FF5"/>
        </w:tc>
        <w:tc>
          <w:tcPr>
            <w:tcW w:w="2265" w:type="dxa"/>
          </w:tcPr>
          <w:p w14:paraId="0C237175" w14:textId="77777777" w:rsidR="00544FF5" w:rsidRDefault="00000000">
            <w:r>
              <w:t xml:space="preserve"> Opravené testy</w:t>
            </w:r>
          </w:p>
        </w:tc>
      </w:tr>
      <w:tr w:rsidR="00544FF5" w14:paraId="2D41F48A" w14:textId="77777777" w:rsidTr="00A34C0F">
        <w:tc>
          <w:tcPr>
            <w:tcW w:w="993" w:type="dxa"/>
          </w:tcPr>
          <w:p w14:paraId="731F57A1" w14:textId="77777777" w:rsidR="00544FF5" w:rsidRDefault="00544FF5"/>
        </w:tc>
        <w:tc>
          <w:tcPr>
            <w:tcW w:w="992" w:type="dxa"/>
          </w:tcPr>
          <w:p w14:paraId="1471AD9B" w14:textId="77777777" w:rsidR="00544FF5" w:rsidRDefault="00544FF5"/>
        </w:tc>
        <w:tc>
          <w:tcPr>
            <w:tcW w:w="992" w:type="dxa"/>
          </w:tcPr>
          <w:p w14:paraId="681DDF5C" w14:textId="77777777" w:rsidR="00544FF5" w:rsidRDefault="00544FF5"/>
        </w:tc>
        <w:tc>
          <w:tcPr>
            <w:tcW w:w="2294" w:type="dxa"/>
            <w:shd w:val="clear" w:color="auto" w:fill="FFFF00"/>
          </w:tcPr>
          <w:p w14:paraId="5D0EB445" w14:textId="77777777" w:rsidR="00544FF5" w:rsidRPr="00A34C0F" w:rsidRDefault="00000000">
            <w:pPr>
              <w:rPr>
                <w:b/>
                <w:bCs/>
              </w:rPr>
            </w:pPr>
            <w:r w:rsidRPr="00A34C0F">
              <w:rPr>
                <w:b/>
                <w:bCs/>
              </w:rPr>
              <w:t>Kapitel 6: Die Weltentwicklung</w:t>
            </w:r>
          </w:p>
        </w:tc>
        <w:tc>
          <w:tcPr>
            <w:tcW w:w="1959" w:type="dxa"/>
            <w:shd w:val="clear" w:color="auto" w:fill="FFFF00"/>
          </w:tcPr>
          <w:p w14:paraId="1826B1D5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FFFF00"/>
          </w:tcPr>
          <w:p w14:paraId="1F80E809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00"/>
          </w:tcPr>
          <w:p w14:paraId="2F5268D4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00"/>
          </w:tcPr>
          <w:p w14:paraId="078C5267" w14:textId="77777777" w:rsidR="00544FF5" w:rsidRPr="00A34C0F" w:rsidRDefault="00544FF5">
            <w:pPr>
              <w:rPr>
                <w:b/>
                <w:bCs/>
              </w:rPr>
            </w:pPr>
          </w:p>
        </w:tc>
      </w:tr>
      <w:tr w:rsidR="00544FF5" w14:paraId="0C217110" w14:textId="77777777" w:rsidTr="00A34C0F">
        <w:tc>
          <w:tcPr>
            <w:tcW w:w="993" w:type="dxa"/>
          </w:tcPr>
          <w:p w14:paraId="564F11AC" w14:textId="77777777" w:rsidR="00544FF5" w:rsidRDefault="00544FF5"/>
        </w:tc>
        <w:tc>
          <w:tcPr>
            <w:tcW w:w="992" w:type="dxa"/>
          </w:tcPr>
          <w:p w14:paraId="3265CE86" w14:textId="77777777" w:rsidR="00544FF5" w:rsidRDefault="00000000">
            <w:r>
              <w:t>24</w:t>
            </w:r>
          </w:p>
        </w:tc>
        <w:tc>
          <w:tcPr>
            <w:tcW w:w="992" w:type="dxa"/>
          </w:tcPr>
          <w:p w14:paraId="06B0B8C2" w14:textId="77777777" w:rsidR="00544FF5" w:rsidRDefault="00000000">
            <w:r>
              <w:t>70</w:t>
            </w:r>
          </w:p>
        </w:tc>
        <w:tc>
          <w:tcPr>
            <w:tcW w:w="2294" w:type="dxa"/>
          </w:tcPr>
          <w:p w14:paraId="44ACA84B" w14:textId="77777777" w:rsidR="00544FF5" w:rsidRDefault="00000000">
            <w:r>
              <w:t>L1: Mein Alltag ist digital</w:t>
            </w:r>
          </w:p>
        </w:tc>
        <w:tc>
          <w:tcPr>
            <w:tcW w:w="1959" w:type="dxa"/>
          </w:tcPr>
          <w:p w14:paraId="2EC11978" w14:textId="77777777" w:rsidR="00544FF5" w:rsidRDefault="00000000">
            <w:r>
              <w:t>Elektronické zariadenia</w:t>
            </w:r>
          </w:p>
        </w:tc>
        <w:tc>
          <w:tcPr>
            <w:tcW w:w="1591" w:type="dxa"/>
          </w:tcPr>
          <w:p w14:paraId="40FACA5D" w14:textId="77777777" w:rsidR="00544FF5" w:rsidRDefault="00000000">
            <w:r>
              <w:t>Vzťažné zámená v  nominatíve</w:t>
            </w:r>
          </w:p>
        </w:tc>
        <w:tc>
          <w:tcPr>
            <w:tcW w:w="2522" w:type="dxa"/>
          </w:tcPr>
          <w:p w14:paraId="70322D58" w14:textId="77777777" w:rsidR="00544FF5" w:rsidRDefault="00000000">
            <w:r>
              <w:t>Čítanie: opis obrázku, odpovede na otázky, Rozprávanie: rozprávať sa o elektronických zariadeniach, Počúvanie: párovanie</w:t>
            </w:r>
          </w:p>
        </w:tc>
        <w:tc>
          <w:tcPr>
            <w:tcW w:w="2265" w:type="dxa"/>
          </w:tcPr>
          <w:p w14:paraId="500287D2" w14:textId="77777777" w:rsidR="00544FF5" w:rsidRDefault="00000000">
            <w:r>
              <w:t>Učebnica, multimediálne materiály, prehrávač</w:t>
            </w:r>
          </w:p>
        </w:tc>
      </w:tr>
      <w:tr w:rsidR="00544FF5" w14:paraId="59569C67" w14:textId="77777777" w:rsidTr="00A34C0F">
        <w:tc>
          <w:tcPr>
            <w:tcW w:w="993" w:type="dxa"/>
          </w:tcPr>
          <w:p w14:paraId="79FB2A42" w14:textId="77777777" w:rsidR="00544FF5" w:rsidRDefault="00544FF5"/>
        </w:tc>
        <w:tc>
          <w:tcPr>
            <w:tcW w:w="992" w:type="dxa"/>
          </w:tcPr>
          <w:p w14:paraId="33910FB4" w14:textId="77777777" w:rsidR="00544FF5" w:rsidRDefault="00544FF5"/>
        </w:tc>
        <w:tc>
          <w:tcPr>
            <w:tcW w:w="992" w:type="dxa"/>
          </w:tcPr>
          <w:p w14:paraId="5F142B41" w14:textId="77777777" w:rsidR="00544FF5" w:rsidRDefault="00000000">
            <w:r>
              <w:t>71</w:t>
            </w:r>
          </w:p>
        </w:tc>
        <w:tc>
          <w:tcPr>
            <w:tcW w:w="2294" w:type="dxa"/>
          </w:tcPr>
          <w:p w14:paraId="23CC45AA" w14:textId="77777777" w:rsidR="00544FF5" w:rsidRDefault="00000000">
            <w:r>
              <w:t>L1: Mein Alltag ist digital</w:t>
            </w:r>
          </w:p>
        </w:tc>
        <w:tc>
          <w:tcPr>
            <w:tcW w:w="1959" w:type="dxa"/>
          </w:tcPr>
          <w:p w14:paraId="6E99578F" w14:textId="77777777" w:rsidR="00544FF5" w:rsidRDefault="00000000">
            <w:r>
              <w:t xml:space="preserve">Pomenovanie elektronických zariadení </w:t>
            </w:r>
          </w:p>
        </w:tc>
        <w:tc>
          <w:tcPr>
            <w:tcW w:w="1591" w:type="dxa"/>
          </w:tcPr>
          <w:p w14:paraId="0BC0E9C3" w14:textId="77777777" w:rsidR="00544FF5" w:rsidRDefault="00000000">
            <w:r>
              <w:t>Vzťažné zámená v  nominatíve</w:t>
            </w:r>
          </w:p>
        </w:tc>
        <w:tc>
          <w:tcPr>
            <w:tcW w:w="2522" w:type="dxa"/>
          </w:tcPr>
          <w:p w14:paraId="02D48508" w14:textId="77777777" w:rsidR="00544FF5" w:rsidRDefault="00000000">
            <w:r>
              <w:t xml:space="preserve">Čítanie: opis obrázku, odpovede na otázky, Rozprávanie: rozprávať sa o elektronických zariadeniach, </w:t>
            </w:r>
            <w:r>
              <w:lastRenderedPageBreak/>
              <w:t>Počúvanie: párovanie</w:t>
            </w:r>
          </w:p>
        </w:tc>
        <w:tc>
          <w:tcPr>
            <w:tcW w:w="2265" w:type="dxa"/>
          </w:tcPr>
          <w:p w14:paraId="2E00374F" w14:textId="77777777" w:rsidR="00544FF5" w:rsidRDefault="00000000">
            <w:r>
              <w:lastRenderedPageBreak/>
              <w:t>Učebnica, multimediálne materiály, prehrávač</w:t>
            </w:r>
          </w:p>
        </w:tc>
      </w:tr>
      <w:tr w:rsidR="00544FF5" w14:paraId="6FB042F5" w14:textId="77777777" w:rsidTr="00A34C0F">
        <w:tc>
          <w:tcPr>
            <w:tcW w:w="993" w:type="dxa"/>
          </w:tcPr>
          <w:p w14:paraId="6ABB0FEE" w14:textId="77777777" w:rsidR="00544FF5" w:rsidRDefault="00544FF5"/>
        </w:tc>
        <w:tc>
          <w:tcPr>
            <w:tcW w:w="992" w:type="dxa"/>
          </w:tcPr>
          <w:p w14:paraId="255F089C" w14:textId="77777777" w:rsidR="00544FF5" w:rsidRDefault="00544FF5"/>
        </w:tc>
        <w:tc>
          <w:tcPr>
            <w:tcW w:w="992" w:type="dxa"/>
          </w:tcPr>
          <w:p w14:paraId="49DA18C5" w14:textId="77777777" w:rsidR="00544FF5" w:rsidRDefault="00000000">
            <w:r>
              <w:t>72</w:t>
            </w:r>
          </w:p>
        </w:tc>
        <w:tc>
          <w:tcPr>
            <w:tcW w:w="2294" w:type="dxa"/>
          </w:tcPr>
          <w:p w14:paraId="4EF51E13" w14:textId="77777777" w:rsidR="00544FF5" w:rsidRDefault="00000000">
            <w:r>
              <w:t>L2: Technologie und Mensch</w:t>
            </w:r>
          </w:p>
        </w:tc>
        <w:tc>
          <w:tcPr>
            <w:tcW w:w="1959" w:type="dxa"/>
          </w:tcPr>
          <w:p w14:paraId="2C8F96F2" w14:textId="77777777" w:rsidR="00544FF5" w:rsidRDefault="00000000">
            <w:r>
              <w:t>Pravidlá správania sa v digitálnom svete</w:t>
            </w:r>
          </w:p>
        </w:tc>
        <w:tc>
          <w:tcPr>
            <w:tcW w:w="1591" w:type="dxa"/>
          </w:tcPr>
          <w:p w14:paraId="1B9E85CD" w14:textId="77777777" w:rsidR="00544FF5" w:rsidRDefault="00000000">
            <w:r>
              <w:t>Vzťažné zámena v nominatíve, akuzatíve a datíve</w:t>
            </w:r>
          </w:p>
        </w:tc>
        <w:tc>
          <w:tcPr>
            <w:tcW w:w="2522" w:type="dxa"/>
          </w:tcPr>
          <w:p w14:paraId="2B7FD2AE" w14:textId="77777777" w:rsidR="00544FF5" w:rsidRDefault="00544FF5"/>
        </w:tc>
        <w:tc>
          <w:tcPr>
            <w:tcW w:w="2265" w:type="dxa"/>
          </w:tcPr>
          <w:p w14:paraId="61C22271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443BF353" w14:textId="77777777" w:rsidTr="00A34C0F">
        <w:tc>
          <w:tcPr>
            <w:tcW w:w="993" w:type="dxa"/>
          </w:tcPr>
          <w:p w14:paraId="58059F26" w14:textId="77777777" w:rsidR="00544FF5" w:rsidRDefault="00544FF5"/>
        </w:tc>
        <w:tc>
          <w:tcPr>
            <w:tcW w:w="992" w:type="dxa"/>
          </w:tcPr>
          <w:p w14:paraId="6AB74F3E" w14:textId="77777777" w:rsidR="00544FF5" w:rsidRDefault="00000000">
            <w:r>
              <w:t>25</w:t>
            </w:r>
          </w:p>
        </w:tc>
        <w:tc>
          <w:tcPr>
            <w:tcW w:w="992" w:type="dxa"/>
          </w:tcPr>
          <w:p w14:paraId="1567E095" w14:textId="77777777" w:rsidR="00544FF5" w:rsidRDefault="00000000">
            <w:r>
              <w:t>73</w:t>
            </w:r>
          </w:p>
        </w:tc>
        <w:tc>
          <w:tcPr>
            <w:tcW w:w="2294" w:type="dxa"/>
          </w:tcPr>
          <w:p w14:paraId="4D1F6C8D" w14:textId="77777777" w:rsidR="00544FF5" w:rsidRDefault="00000000">
            <w:r>
              <w:t>L2: Technologie und Mensch</w:t>
            </w:r>
          </w:p>
        </w:tc>
        <w:tc>
          <w:tcPr>
            <w:tcW w:w="1959" w:type="dxa"/>
          </w:tcPr>
          <w:p w14:paraId="49942E72" w14:textId="77777777" w:rsidR="00544FF5" w:rsidRDefault="00000000">
            <w:r>
              <w:t>Pravidlá správania sa v digitálnom svete</w:t>
            </w:r>
          </w:p>
        </w:tc>
        <w:tc>
          <w:tcPr>
            <w:tcW w:w="1591" w:type="dxa"/>
          </w:tcPr>
          <w:p w14:paraId="54C6A15B" w14:textId="77777777" w:rsidR="00544FF5" w:rsidRDefault="00000000">
            <w:r>
              <w:t>Vzťažné zámena v nominatíve, akuzatíve a datíve</w:t>
            </w:r>
          </w:p>
        </w:tc>
        <w:tc>
          <w:tcPr>
            <w:tcW w:w="2522" w:type="dxa"/>
          </w:tcPr>
          <w:p w14:paraId="63290702" w14:textId="77777777" w:rsidR="00544FF5" w:rsidRDefault="00544FF5"/>
        </w:tc>
        <w:tc>
          <w:tcPr>
            <w:tcW w:w="2265" w:type="dxa"/>
          </w:tcPr>
          <w:p w14:paraId="37FEC798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08F7FF06" w14:textId="77777777" w:rsidTr="00A34C0F">
        <w:tc>
          <w:tcPr>
            <w:tcW w:w="993" w:type="dxa"/>
          </w:tcPr>
          <w:p w14:paraId="4AF2A093" w14:textId="77777777" w:rsidR="00544FF5" w:rsidRDefault="00544FF5"/>
        </w:tc>
        <w:tc>
          <w:tcPr>
            <w:tcW w:w="992" w:type="dxa"/>
          </w:tcPr>
          <w:p w14:paraId="5907170B" w14:textId="77777777" w:rsidR="00544FF5" w:rsidRDefault="00544FF5"/>
        </w:tc>
        <w:tc>
          <w:tcPr>
            <w:tcW w:w="992" w:type="dxa"/>
          </w:tcPr>
          <w:p w14:paraId="000BF391" w14:textId="77777777" w:rsidR="00544FF5" w:rsidRDefault="00000000">
            <w:r>
              <w:t>74</w:t>
            </w:r>
          </w:p>
        </w:tc>
        <w:tc>
          <w:tcPr>
            <w:tcW w:w="2294" w:type="dxa"/>
          </w:tcPr>
          <w:p w14:paraId="658BAABC" w14:textId="77777777" w:rsidR="00544FF5" w:rsidRDefault="00000000">
            <w:r>
              <w:t>L3: Erfinder, deren Erfindungen unstere Zukunft gestalten</w:t>
            </w:r>
          </w:p>
        </w:tc>
        <w:tc>
          <w:tcPr>
            <w:tcW w:w="1959" w:type="dxa"/>
          </w:tcPr>
          <w:p w14:paraId="3A21DCD1" w14:textId="77777777" w:rsidR="00544FF5" w:rsidRDefault="00000000">
            <w:r>
              <w:t>O vynálezcoch a vynálezoch, Používanie internetu</w:t>
            </w:r>
          </w:p>
        </w:tc>
        <w:tc>
          <w:tcPr>
            <w:tcW w:w="1591" w:type="dxa"/>
          </w:tcPr>
          <w:p w14:paraId="40212254" w14:textId="77777777" w:rsidR="00544FF5" w:rsidRDefault="00544FF5"/>
        </w:tc>
        <w:tc>
          <w:tcPr>
            <w:tcW w:w="2522" w:type="dxa"/>
          </w:tcPr>
          <w:p w14:paraId="522ED9A4" w14:textId="77777777" w:rsidR="00544FF5" w:rsidRDefault="00000000">
            <w:r>
              <w:t>Čítanie s porozumením: pravdivé a nepravdivé tvrdenia, Počúvanie: výber odpovedí, Rozprávanie: rozprávať o téme</w:t>
            </w:r>
          </w:p>
        </w:tc>
        <w:tc>
          <w:tcPr>
            <w:tcW w:w="2265" w:type="dxa"/>
          </w:tcPr>
          <w:p w14:paraId="6A603C58" w14:textId="77777777" w:rsidR="00544FF5" w:rsidRDefault="00000000">
            <w:r>
              <w:t>Učebnica, multimediálne materiály, prehrávač</w:t>
            </w:r>
          </w:p>
        </w:tc>
      </w:tr>
      <w:tr w:rsidR="00544FF5" w14:paraId="6272F039" w14:textId="77777777" w:rsidTr="00A34C0F">
        <w:tc>
          <w:tcPr>
            <w:tcW w:w="993" w:type="dxa"/>
          </w:tcPr>
          <w:p w14:paraId="2CFF30BE" w14:textId="77777777" w:rsidR="00544FF5" w:rsidRDefault="00544FF5"/>
        </w:tc>
        <w:tc>
          <w:tcPr>
            <w:tcW w:w="992" w:type="dxa"/>
          </w:tcPr>
          <w:p w14:paraId="54FDBF44" w14:textId="77777777" w:rsidR="00544FF5" w:rsidRDefault="00544FF5"/>
        </w:tc>
        <w:tc>
          <w:tcPr>
            <w:tcW w:w="992" w:type="dxa"/>
          </w:tcPr>
          <w:p w14:paraId="259F702B" w14:textId="77777777" w:rsidR="00544FF5" w:rsidRDefault="00000000">
            <w:r>
              <w:t>75</w:t>
            </w:r>
          </w:p>
        </w:tc>
        <w:tc>
          <w:tcPr>
            <w:tcW w:w="2294" w:type="dxa"/>
          </w:tcPr>
          <w:p w14:paraId="709EDAA4" w14:textId="77777777" w:rsidR="00544FF5" w:rsidRDefault="00000000">
            <w:r>
              <w:t>L3: Erfinder, deren Erfindungen unstere Zukunft gestalten</w:t>
            </w:r>
          </w:p>
        </w:tc>
        <w:tc>
          <w:tcPr>
            <w:tcW w:w="1959" w:type="dxa"/>
          </w:tcPr>
          <w:p w14:paraId="1936A830" w14:textId="77777777" w:rsidR="00544FF5" w:rsidRDefault="00000000">
            <w:r>
              <w:t>O vynálezcoch a vynálezoch, Používanie internetu</w:t>
            </w:r>
          </w:p>
        </w:tc>
        <w:tc>
          <w:tcPr>
            <w:tcW w:w="1591" w:type="dxa"/>
          </w:tcPr>
          <w:p w14:paraId="60DEEE69" w14:textId="77777777" w:rsidR="00544FF5" w:rsidRDefault="00544FF5"/>
        </w:tc>
        <w:tc>
          <w:tcPr>
            <w:tcW w:w="2522" w:type="dxa"/>
          </w:tcPr>
          <w:p w14:paraId="636D1C17" w14:textId="77777777" w:rsidR="00544FF5" w:rsidRDefault="00000000">
            <w:r>
              <w:t>Čítanie s porozumením: pravdivé a nepravdivé tvrdenia, Počúvanie: výber odpovedí, Rozprávanie: hovoriť o téme</w:t>
            </w:r>
          </w:p>
        </w:tc>
        <w:tc>
          <w:tcPr>
            <w:tcW w:w="2265" w:type="dxa"/>
          </w:tcPr>
          <w:p w14:paraId="6BDB9869" w14:textId="77777777" w:rsidR="00544FF5" w:rsidRDefault="00000000">
            <w:r>
              <w:t>Učebnica, multimediálne materiály, prehrávač</w:t>
            </w:r>
          </w:p>
        </w:tc>
      </w:tr>
      <w:tr w:rsidR="00544FF5" w14:paraId="6419BD08" w14:textId="77777777" w:rsidTr="00A34C0F">
        <w:tc>
          <w:tcPr>
            <w:tcW w:w="993" w:type="dxa"/>
          </w:tcPr>
          <w:p w14:paraId="6E76B31D" w14:textId="77777777" w:rsidR="00544FF5" w:rsidRDefault="00544FF5"/>
        </w:tc>
        <w:tc>
          <w:tcPr>
            <w:tcW w:w="992" w:type="dxa"/>
          </w:tcPr>
          <w:p w14:paraId="5AC25BC4" w14:textId="77777777" w:rsidR="00544FF5" w:rsidRDefault="00000000">
            <w:r>
              <w:t>26</w:t>
            </w:r>
          </w:p>
        </w:tc>
        <w:tc>
          <w:tcPr>
            <w:tcW w:w="992" w:type="dxa"/>
          </w:tcPr>
          <w:p w14:paraId="6D474E55" w14:textId="77777777" w:rsidR="00544FF5" w:rsidRDefault="00000000">
            <w:r>
              <w:t>76</w:t>
            </w:r>
          </w:p>
        </w:tc>
        <w:tc>
          <w:tcPr>
            <w:tcW w:w="2294" w:type="dxa"/>
          </w:tcPr>
          <w:p w14:paraId="639514CD" w14:textId="77777777" w:rsidR="00544FF5" w:rsidRDefault="00000000">
            <w:r>
              <w:t>L4: Das Auto von morgen – Film Elektroflitzer</w:t>
            </w:r>
          </w:p>
        </w:tc>
        <w:tc>
          <w:tcPr>
            <w:tcW w:w="1959" w:type="dxa"/>
          </w:tcPr>
          <w:p w14:paraId="694BFB79" w14:textId="77777777" w:rsidR="00544FF5" w:rsidRDefault="00000000">
            <w:r>
              <w:t>Argumentovať pre a proti elektronickému autu</w:t>
            </w:r>
          </w:p>
        </w:tc>
        <w:tc>
          <w:tcPr>
            <w:tcW w:w="1591" w:type="dxa"/>
          </w:tcPr>
          <w:p w14:paraId="22FB4C97" w14:textId="77777777" w:rsidR="00544FF5" w:rsidRDefault="00544FF5"/>
        </w:tc>
        <w:tc>
          <w:tcPr>
            <w:tcW w:w="2522" w:type="dxa"/>
          </w:tcPr>
          <w:p w14:paraId="1DB60B75" w14:textId="77777777" w:rsidR="00544FF5" w:rsidRDefault="00000000">
            <w:r>
              <w:t>Rozširovanie slovnej zásoby k téme, Počúvanie: výber odpovedí, dopĺňanie do textu, Rozprávanie: diskusia</w:t>
            </w:r>
          </w:p>
        </w:tc>
        <w:tc>
          <w:tcPr>
            <w:tcW w:w="2265" w:type="dxa"/>
          </w:tcPr>
          <w:p w14:paraId="6BE24FBC" w14:textId="77777777" w:rsidR="00544FF5" w:rsidRDefault="00000000">
            <w:r>
              <w:t>Učebnica, multimediálne materiály, prehrávač</w:t>
            </w:r>
          </w:p>
        </w:tc>
      </w:tr>
      <w:tr w:rsidR="00544FF5" w14:paraId="4F5DF149" w14:textId="77777777" w:rsidTr="00A34C0F">
        <w:tc>
          <w:tcPr>
            <w:tcW w:w="993" w:type="dxa"/>
          </w:tcPr>
          <w:p w14:paraId="4A75BEBD" w14:textId="77777777" w:rsidR="00544FF5" w:rsidRDefault="00544FF5"/>
        </w:tc>
        <w:tc>
          <w:tcPr>
            <w:tcW w:w="992" w:type="dxa"/>
          </w:tcPr>
          <w:p w14:paraId="2223228B" w14:textId="77777777" w:rsidR="00544FF5" w:rsidRDefault="00544FF5"/>
        </w:tc>
        <w:tc>
          <w:tcPr>
            <w:tcW w:w="992" w:type="dxa"/>
          </w:tcPr>
          <w:p w14:paraId="38F0E5B8" w14:textId="77777777" w:rsidR="00544FF5" w:rsidRDefault="00000000">
            <w:r>
              <w:t>77</w:t>
            </w:r>
          </w:p>
        </w:tc>
        <w:tc>
          <w:tcPr>
            <w:tcW w:w="2294" w:type="dxa"/>
          </w:tcPr>
          <w:p w14:paraId="0CA998AB" w14:textId="77777777" w:rsidR="00544FF5" w:rsidRDefault="00000000">
            <w:r>
              <w:t xml:space="preserve">L4: Das Auto von morgen – Film Elektroflitzer, </w:t>
            </w:r>
          </w:p>
        </w:tc>
        <w:tc>
          <w:tcPr>
            <w:tcW w:w="1959" w:type="dxa"/>
          </w:tcPr>
          <w:p w14:paraId="61527CE9" w14:textId="77777777" w:rsidR="00544FF5" w:rsidRDefault="00000000">
            <w:r>
              <w:t>Argumentovať pre a proti elektronickému autu</w:t>
            </w:r>
          </w:p>
        </w:tc>
        <w:tc>
          <w:tcPr>
            <w:tcW w:w="1591" w:type="dxa"/>
          </w:tcPr>
          <w:p w14:paraId="348ED79A" w14:textId="77777777" w:rsidR="00544FF5" w:rsidRDefault="00544FF5"/>
        </w:tc>
        <w:tc>
          <w:tcPr>
            <w:tcW w:w="2522" w:type="dxa"/>
          </w:tcPr>
          <w:p w14:paraId="66F20A6E" w14:textId="77777777" w:rsidR="00544FF5" w:rsidRDefault="00000000">
            <w:r>
              <w:t>Rozširovanie slovnej zásoby k téme, Počúvanie: výber odpovedí, dopĺňanie do textu, Rozprávanie: diskusia</w:t>
            </w:r>
          </w:p>
        </w:tc>
        <w:tc>
          <w:tcPr>
            <w:tcW w:w="2265" w:type="dxa"/>
          </w:tcPr>
          <w:p w14:paraId="6E8715D8" w14:textId="77777777" w:rsidR="00544FF5" w:rsidRDefault="00000000">
            <w:r>
              <w:t>Učebnica, multimediálne materiály, prehrávač</w:t>
            </w:r>
          </w:p>
        </w:tc>
      </w:tr>
      <w:tr w:rsidR="00544FF5" w14:paraId="44201929" w14:textId="77777777" w:rsidTr="00A34C0F">
        <w:tc>
          <w:tcPr>
            <w:tcW w:w="993" w:type="dxa"/>
          </w:tcPr>
          <w:p w14:paraId="61FE540F" w14:textId="77777777" w:rsidR="00544FF5" w:rsidRDefault="00544FF5"/>
        </w:tc>
        <w:tc>
          <w:tcPr>
            <w:tcW w:w="992" w:type="dxa"/>
          </w:tcPr>
          <w:p w14:paraId="74EBBBC8" w14:textId="77777777" w:rsidR="00544FF5" w:rsidRDefault="00544FF5"/>
        </w:tc>
        <w:tc>
          <w:tcPr>
            <w:tcW w:w="992" w:type="dxa"/>
          </w:tcPr>
          <w:p w14:paraId="128FDCEC" w14:textId="77777777" w:rsidR="00544FF5" w:rsidRDefault="00000000">
            <w:r>
              <w:t>78</w:t>
            </w:r>
          </w:p>
        </w:tc>
        <w:tc>
          <w:tcPr>
            <w:tcW w:w="2294" w:type="dxa"/>
          </w:tcPr>
          <w:p w14:paraId="341B078D" w14:textId="77777777" w:rsidR="00544FF5" w:rsidRDefault="00000000">
            <w:r>
              <w:t>Grammatik EXTRA</w:t>
            </w:r>
          </w:p>
        </w:tc>
        <w:tc>
          <w:tcPr>
            <w:tcW w:w="1959" w:type="dxa"/>
          </w:tcPr>
          <w:p w14:paraId="0BFD8072" w14:textId="77777777" w:rsidR="00544FF5" w:rsidRDefault="00000000">
            <w:r>
              <w:t>Zhrnutie a zopakovanie gramatiky</w:t>
            </w:r>
          </w:p>
        </w:tc>
        <w:tc>
          <w:tcPr>
            <w:tcW w:w="1591" w:type="dxa"/>
          </w:tcPr>
          <w:p w14:paraId="17354F30" w14:textId="77777777" w:rsidR="00544FF5" w:rsidRDefault="00544FF5"/>
        </w:tc>
        <w:tc>
          <w:tcPr>
            <w:tcW w:w="2522" w:type="dxa"/>
          </w:tcPr>
          <w:p w14:paraId="732B99A2" w14:textId="77777777" w:rsidR="00544FF5" w:rsidRDefault="00000000">
            <w:r>
              <w:t>Vzťažné zámena v nominatíve, akuzatíve a datíve</w:t>
            </w:r>
          </w:p>
        </w:tc>
        <w:tc>
          <w:tcPr>
            <w:tcW w:w="2265" w:type="dxa"/>
          </w:tcPr>
          <w:p w14:paraId="6AB1DAB4" w14:textId="77777777" w:rsidR="00544FF5" w:rsidRDefault="00000000">
            <w:r>
              <w:t>Učebnica, multimediálne materiály, prehrávač</w:t>
            </w:r>
          </w:p>
        </w:tc>
      </w:tr>
      <w:tr w:rsidR="00544FF5" w14:paraId="000D20B0" w14:textId="77777777" w:rsidTr="00A34C0F">
        <w:tc>
          <w:tcPr>
            <w:tcW w:w="993" w:type="dxa"/>
          </w:tcPr>
          <w:p w14:paraId="1E7217B5" w14:textId="77777777" w:rsidR="00544FF5" w:rsidRDefault="00544FF5"/>
        </w:tc>
        <w:tc>
          <w:tcPr>
            <w:tcW w:w="992" w:type="dxa"/>
          </w:tcPr>
          <w:p w14:paraId="1A043E1E" w14:textId="77777777" w:rsidR="00544FF5" w:rsidRDefault="00000000">
            <w:r>
              <w:t>27</w:t>
            </w:r>
          </w:p>
        </w:tc>
        <w:tc>
          <w:tcPr>
            <w:tcW w:w="992" w:type="dxa"/>
          </w:tcPr>
          <w:p w14:paraId="2FCFC3B1" w14:textId="77777777" w:rsidR="00544FF5" w:rsidRDefault="00000000">
            <w:r>
              <w:t>79</w:t>
            </w:r>
          </w:p>
        </w:tc>
        <w:tc>
          <w:tcPr>
            <w:tcW w:w="2294" w:type="dxa"/>
          </w:tcPr>
          <w:p w14:paraId="50931905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3633A5BD" w14:textId="77777777" w:rsidR="00544FF5" w:rsidRDefault="00000000">
            <w:r>
              <w:t>Rozvíjanie písomných zručností</w:t>
            </w:r>
          </w:p>
        </w:tc>
        <w:tc>
          <w:tcPr>
            <w:tcW w:w="1591" w:type="dxa"/>
          </w:tcPr>
          <w:p w14:paraId="766A2417" w14:textId="77777777" w:rsidR="00544FF5" w:rsidRDefault="00544FF5"/>
        </w:tc>
        <w:tc>
          <w:tcPr>
            <w:tcW w:w="2522" w:type="dxa"/>
          </w:tcPr>
          <w:p w14:paraId="60F77DCA" w14:textId="77777777" w:rsidR="00544FF5" w:rsidRDefault="00000000">
            <w:r>
              <w:t>Párovanie textu s nadpismi, Dopĺňanie do textu, Napísanie odkazu</w:t>
            </w:r>
          </w:p>
        </w:tc>
        <w:tc>
          <w:tcPr>
            <w:tcW w:w="2265" w:type="dxa"/>
          </w:tcPr>
          <w:p w14:paraId="11A19CE8" w14:textId="77777777" w:rsidR="00544FF5" w:rsidRDefault="00000000">
            <w:r>
              <w:t>Učebnica, multimediálne materiály, prehrávač</w:t>
            </w:r>
          </w:p>
        </w:tc>
      </w:tr>
      <w:tr w:rsidR="00544FF5" w14:paraId="246B16BE" w14:textId="77777777" w:rsidTr="00A34C0F">
        <w:tc>
          <w:tcPr>
            <w:tcW w:w="993" w:type="dxa"/>
          </w:tcPr>
          <w:p w14:paraId="12ABC074" w14:textId="77777777" w:rsidR="00544FF5" w:rsidRDefault="00544FF5"/>
        </w:tc>
        <w:tc>
          <w:tcPr>
            <w:tcW w:w="992" w:type="dxa"/>
          </w:tcPr>
          <w:p w14:paraId="6202E4AD" w14:textId="77777777" w:rsidR="00544FF5" w:rsidRDefault="00544FF5"/>
        </w:tc>
        <w:tc>
          <w:tcPr>
            <w:tcW w:w="992" w:type="dxa"/>
          </w:tcPr>
          <w:p w14:paraId="240BB3BC" w14:textId="77777777" w:rsidR="00544FF5" w:rsidRDefault="00000000">
            <w:r>
              <w:t>80</w:t>
            </w:r>
          </w:p>
        </w:tc>
        <w:tc>
          <w:tcPr>
            <w:tcW w:w="2294" w:type="dxa"/>
          </w:tcPr>
          <w:p w14:paraId="6FFAF05C" w14:textId="77777777" w:rsidR="00544FF5" w:rsidRDefault="00000000">
            <w:r>
              <w:t>Deutschtraining</w:t>
            </w:r>
          </w:p>
        </w:tc>
        <w:tc>
          <w:tcPr>
            <w:tcW w:w="1959" w:type="dxa"/>
          </w:tcPr>
          <w:p w14:paraId="08E3FB0D" w14:textId="77777777" w:rsidR="00544FF5" w:rsidRDefault="00000000">
            <w:r>
              <w:t>Rozvíjanie komunikácie, hovorenia</w:t>
            </w:r>
          </w:p>
        </w:tc>
        <w:tc>
          <w:tcPr>
            <w:tcW w:w="1591" w:type="dxa"/>
          </w:tcPr>
          <w:p w14:paraId="2D22DE7E" w14:textId="77777777" w:rsidR="00544FF5" w:rsidRDefault="00544FF5"/>
        </w:tc>
        <w:tc>
          <w:tcPr>
            <w:tcW w:w="2522" w:type="dxa"/>
          </w:tcPr>
          <w:p w14:paraId="2DBE472A" w14:textId="77777777" w:rsidR="00544FF5" w:rsidRDefault="00000000">
            <w:r>
              <w:t>Odpovedanie na otázky, Situačné hry, Opis obrázku</w:t>
            </w:r>
          </w:p>
        </w:tc>
        <w:tc>
          <w:tcPr>
            <w:tcW w:w="2265" w:type="dxa"/>
          </w:tcPr>
          <w:p w14:paraId="77BCE35B" w14:textId="77777777" w:rsidR="00544FF5" w:rsidRDefault="00000000">
            <w:r>
              <w:t>Učebnica, multimediálne materiály, prehrávač</w:t>
            </w:r>
          </w:p>
        </w:tc>
      </w:tr>
      <w:tr w:rsidR="00544FF5" w14:paraId="3A14B553" w14:textId="77777777" w:rsidTr="00A34C0F">
        <w:tc>
          <w:tcPr>
            <w:tcW w:w="993" w:type="dxa"/>
          </w:tcPr>
          <w:p w14:paraId="3B543417" w14:textId="77777777" w:rsidR="00544FF5" w:rsidRDefault="00544FF5"/>
        </w:tc>
        <w:tc>
          <w:tcPr>
            <w:tcW w:w="992" w:type="dxa"/>
          </w:tcPr>
          <w:p w14:paraId="285F319F" w14:textId="77777777" w:rsidR="00544FF5" w:rsidRDefault="00544FF5"/>
        </w:tc>
        <w:tc>
          <w:tcPr>
            <w:tcW w:w="992" w:type="dxa"/>
          </w:tcPr>
          <w:p w14:paraId="66FF5D60" w14:textId="77777777" w:rsidR="00544FF5" w:rsidRDefault="00000000">
            <w:r>
              <w:t>81</w:t>
            </w:r>
          </w:p>
        </w:tc>
        <w:tc>
          <w:tcPr>
            <w:tcW w:w="2294" w:type="dxa"/>
          </w:tcPr>
          <w:p w14:paraId="6DAE2A0D" w14:textId="77777777" w:rsidR="00544FF5" w:rsidRDefault="00000000">
            <w:r>
              <w:t>Test 6</w:t>
            </w:r>
          </w:p>
        </w:tc>
        <w:tc>
          <w:tcPr>
            <w:tcW w:w="1959" w:type="dxa"/>
          </w:tcPr>
          <w:p w14:paraId="4D90306E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2F9EC19B" w14:textId="77777777" w:rsidR="00544FF5" w:rsidRDefault="00544FF5"/>
        </w:tc>
        <w:tc>
          <w:tcPr>
            <w:tcW w:w="2522" w:type="dxa"/>
          </w:tcPr>
          <w:p w14:paraId="78762262" w14:textId="77777777" w:rsidR="00544FF5" w:rsidRDefault="00544FF5"/>
        </w:tc>
        <w:tc>
          <w:tcPr>
            <w:tcW w:w="2265" w:type="dxa"/>
          </w:tcPr>
          <w:p w14:paraId="671209F4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48EA58D1" w14:textId="77777777" w:rsidTr="00A34C0F">
        <w:tc>
          <w:tcPr>
            <w:tcW w:w="993" w:type="dxa"/>
          </w:tcPr>
          <w:p w14:paraId="477D0945" w14:textId="77777777" w:rsidR="00544FF5" w:rsidRDefault="00544FF5"/>
        </w:tc>
        <w:tc>
          <w:tcPr>
            <w:tcW w:w="992" w:type="dxa"/>
          </w:tcPr>
          <w:p w14:paraId="22D966EC" w14:textId="77777777" w:rsidR="00544FF5" w:rsidRDefault="00000000">
            <w:r>
              <w:t>28</w:t>
            </w:r>
          </w:p>
        </w:tc>
        <w:tc>
          <w:tcPr>
            <w:tcW w:w="992" w:type="dxa"/>
          </w:tcPr>
          <w:p w14:paraId="094E30D2" w14:textId="77777777" w:rsidR="00544FF5" w:rsidRDefault="00000000">
            <w:r>
              <w:t>82</w:t>
            </w:r>
          </w:p>
        </w:tc>
        <w:tc>
          <w:tcPr>
            <w:tcW w:w="2294" w:type="dxa"/>
          </w:tcPr>
          <w:p w14:paraId="17B3ADE6" w14:textId="77777777" w:rsidR="00544FF5" w:rsidRDefault="00000000">
            <w:r>
              <w:t>Oprava a vyhodnotenie písomky/ testu</w:t>
            </w:r>
          </w:p>
        </w:tc>
        <w:tc>
          <w:tcPr>
            <w:tcW w:w="1959" w:type="dxa"/>
          </w:tcPr>
          <w:p w14:paraId="63232094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55A5A74E" w14:textId="77777777" w:rsidR="00544FF5" w:rsidRDefault="00544FF5"/>
        </w:tc>
        <w:tc>
          <w:tcPr>
            <w:tcW w:w="2522" w:type="dxa"/>
          </w:tcPr>
          <w:p w14:paraId="4F10377F" w14:textId="77777777" w:rsidR="00544FF5" w:rsidRDefault="00544FF5"/>
        </w:tc>
        <w:tc>
          <w:tcPr>
            <w:tcW w:w="2265" w:type="dxa"/>
          </w:tcPr>
          <w:p w14:paraId="3C2DED03" w14:textId="77777777" w:rsidR="00544FF5" w:rsidRDefault="00000000">
            <w:r>
              <w:t xml:space="preserve"> Opravené testy</w:t>
            </w:r>
          </w:p>
        </w:tc>
      </w:tr>
      <w:tr w:rsidR="00544FF5" w14:paraId="0BF6E5AD" w14:textId="77777777" w:rsidTr="00A34C0F">
        <w:tc>
          <w:tcPr>
            <w:tcW w:w="993" w:type="dxa"/>
          </w:tcPr>
          <w:p w14:paraId="615E23C3" w14:textId="77777777" w:rsidR="00544FF5" w:rsidRDefault="00544FF5"/>
        </w:tc>
        <w:tc>
          <w:tcPr>
            <w:tcW w:w="992" w:type="dxa"/>
          </w:tcPr>
          <w:p w14:paraId="738EE7DF" w14:textId="77777777" w:rsidR="00544FF5" w:rsidRDefault="00544FF5"/>
        </w:tc>
        <w:tc>
          <w:tcPr>
            <w:tcW w:w="992" w:type="dxa"/>
          </w:tcPr>
          <w:p w14:paraId="4C6255C4" w14:textId="77777777" w:rsidR="00544FF5" w:rsidRDefault="00544FF5"/>
        </w:tc>
        <w:tc>
          <w:tcPr>
            <w:tcW w:w="2294" w:type="dxa"/>
            <w:shd w:val="clear" w:color="auto" w:fill="FFFF00"/>
          </w:tcPr>
          <w:p w14:paraId="73810E80" w14:textId="77777777" w:rsidR="00544FF5" w:rsidRPr="00A34C0F" w:rsidRDefault="00000000">
            <w:pPr>
              <w:rPr>
                <w:b/>
                <w:bCs/>
              </w:rPr>
            </w:pPr>
            <w:r w:rsidRPr="00A34C0F">
              <w:rPr>
                <w:b/>
                <w:bCs/>
              </w:rPr>
              <w:t>Heiße Themen</w:t>
            </w:r>
          </w:p>
        </w:tc>
        <w:tc>
          <w:tcPr>
            <w:tcW w:w="1959" w:type="dxa"/>
            <w:shd w:val="clear" w:color="auto" w:fill="FFFF00"/>
          </w:tcPr>
          <w:p w14:paraId="39163D96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FFFF00"/>
          </w:tcPr>
          <w:p w14:paraId="25456B5A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FFFF00"/>
          </w:tcPr>
          <w:p w14:paraId="73341696" w14:textId="77777777" w:rsidR="00544FF5" w:rsidRPr="00A34C0F" w:rsidRDefault="00544FF5">
            <w:pPr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FFF00"/>
          </w:tcPr>
          <w:p w14:paraId="30536FDB" w14:textId="77777777" w:rsidR="00544FF5" w:rsidRPr="00A34C0F" w:rsidRDefault="00544FF5">
            <w:pPr>
              <w:rPr>
                <w:b/>
                <w:bCs/>
              </w:rPr>
            </w:pPr>
          </w:p>
        </w:tc>
      </w:tr>
      <w:tr w:rsidR="00544FF5" w14:paraId="64518798" w14:textId="77777777" w:rsidTr="00A34C0F">
        <w:tc>
          <w:tcPr>
            <w:tcW w:w="993" w:type="dxa"/>
          </w:tcPr>
          <w:p w14:paraId="19D5CB68" w14:textId="77777777" w:rsidR="00544FF5" w:rsidRDefault="00544FF5"/>
        </w:tc>
        <w:tc>
          <w:tcPr>
            <w:tcW w:w="992" w:type="dxa"/>
          </w:tcPr>
          <w:p w14:paraId="39E9190B" w14:textId="77777777" w:rsidR="00544FF5" w:rsidRDefault="00544FF5"/>
        </w:tc>
        <w:tc>
          <w:tcPr>
            <w:tcW w:w="992" w:type="dxa"/>
          </w:tcPr>
          <w:p w14:paraId="3E7280AE" w14:textId="77777777" w:rsidR="00544FF5" w:rsidRDefault="00000000">
            <w:r>
              <w:t>83</w:t>
            </w:r>
          </w:p>
        </w:tc>
        <w:tc>
          <w:tcPr>
            <w:tcW w:w="2294" w:type="dxa"/>
          </w:tcPr>
          <w:p w14:paraId="49BF6A34" w14:textId="77777777" w:rsidR="00544FF5" w:rsidRDefault="00000000">
            <w:r>
              <w:t>Heiße Themen 1: Behindert – na und?</w:t>
            </w:r>
          </w:p>
        </w:tc>
        <w:tc>
          <w:tcPr>
            <w:tcW w:w="1959" w:type="dxa"/>
          </w:tcPr>
          <w:p w14:paraId="4F5A224F" w14:textId="77777777" w:rsidR="00544FF5" w:rsidRDefault="00000000">
            <w:r>
              <w:t>Film</w:t>
            </w:r>
          </w:p>
        </w:tc>
        <w:tc>
          <w:tcPr>
            <w:tcW w:w="1591" w:type="dxa"/>
          </w:tcPr>
          <w:p w14:paraId="4FE30D3C" w14:textId="77777777" w:rsidR="00544FF5" w:rsidRDefault="00544FF5"/>
        </w:tc>
        <w:tc>
          <w:tcPr>
            <w:tcW w:w="2522" w:type="dxa"/>
          </w:tcPr>
          <w:p w14:paraId="547F9D26" w14:textId="77777777" w:rsidR="00544FF5" w:rsidRDefault="00544FF5"/>
        </w:tc>
        <w:tc>
          <w:tcPr>
            <w:tcW w:w="2265" w:type="dxa"/>
          </w:tcPr>
          <w:p w14:paraId="3EBC994A" w14:textId="77777777" w:rsidR="00544FF5" w:rsidRDefault="00000000">
            <w:r>
              <w:t xml:space="preserve"> Učebnica, multimediálne materiály, prehrávač</w:t>
            </w:r>
          </w:p>
        </w:tc>
      </w:tr>
      <w:tr w:rsidR="00544FF5" w14:paraId="14E2B2CD" w14:textId="77777777" w:rsidTr="00A34C0F">
        <w:tc>
          <w:tcPr>
            <w:tcW w:w="993" w:type="dxa"/>
          </w:tcPr>
          <w:p w14:paraId="26CBB8A6" w14:textId="77777777" w:rsidR="00544FF5" w:rsidRDefault="00544FF5"/>
        </w:tc>
        <w:tc>
          <w:tcPr>
            <w:tcW w:w="992" w:type="dxa"/>
          </w:tcPr>
          <w:p w14:paraId="70777764" w14:textId="77777777" w:rsidR="00544FF5" w:rsidRDefault="00544FF5"/>
        </w:tc>
        <w:tc>
          <w:tcPr>
            <w:tcW w:w="992" w:type="dxa"/>
          </w:tcPr>
          <w:p w14:paraId="322C3549" w14:textId="77777777" w:rsidR="00544FF5" w:rsidRDefault="00000000">
            <w:r>
              <w:t>84</w:t>
            </w:r>
          </w:p>
        </w:tc>
        <w:tc>
          <w:tcPr>
            <w:tcW w:w="2294" w:type="dxa"/>
          </w:tcPr>
          <w:p w14:paraId="6504F208" w14:textId="77777777" w:rsidR="00544FF5" w:rsidRDefault="00000000">
            <w:r>
              <w:t>Heiße Themen 1: Behindert – na und?</w:t>
            </w:r>
          </w:p>
        </w:tc>
        <w:tc>
          <w:tcPr>
            <w:tcW w:w="1959" w:type="dxa"/>
          </w:tcPr>
          <w:p w14:paraId="09C605CF" w14:textId="77777777" w:rsidR="00544FF5" w:rsidRDefault="00000000">
            <w:r>
              <w:t>Cvičenia súvisiace s pozretým filmom</w:t>
            </w:r>
          </w:p>
        </w:tc>
        <w:tc>
          <w:tcPr>
            <w:tcW w:w="1591" w:type="dxa"/>
          </w:tcPr>
          <w:p w14:paraId="0CD99511" w14:textId="77777777" w:rsidR="00544FF5" w:rsidRDefault="00544FF5"/>
        </w:tc>
        <w:tc>
          <w:tcPr>
            <w:tcW w:w="2522" w:type="dxa"/>
          </w:tcPr>
          <w:p w14:paraId="12386FDD" w14:textId="77777777" w:rsidR="00544FF5" w:rsidRDefault="00000000">
            <w:r>
              <w:t>Rozprávanie sa o športovcoch s hendikepom, rozprávanie sa o hendikepoch, rozprávanie sa o integrácii v školách</w:t>
            </w:r>
          </w:p>
        </w:tc>
        <w:tc>
          <w:tcPr>
            <w:tcW w:w="2265" w:type="dxa"/>
          </w:tcPr>
          <w:p w14:paraId="1A283E17" w14:textId="77777777" w:rsidR="00544FF5" w:rsidRDefault="00000000">
            <w:r>
              <w:t xml:space="preserve"> Učebnica, multimediálne materiály, prehrávač, </w:t>
            </w:r>
          </w:p>
        </w:tc>
      </w:tr>
      <w:tr w:rsidR="00544FF5" w14:paraId="6EE0EA29" w14:textId="77777777" w:rsidTr="00A34C0F">
        <w:tc>
          <w:tcPr>
            <w:tcW w:w="993" w:type="dxa"/>
          </w:tcPr>
          <w:p w14:paraId="57F23006" w14:textId="77777777" w:rsidR="00544FF5" w:rsidRDefault="00544FF5"/>
        </w:tc>
        <w:tc>
          <w:tcPr>
            <w:tcW w:w="992" w:type="dxa"/>
          </w:tcPr>
          <w:p w14:paraId="01292FF3" w14:textId="77777777" w:rsidR="00544FF5" w:rsidRDefault="00000000">
            <w:r>
              <w:t>29</w:t>
            </w:r>
          </w:p>
        </w:tc>
        <w:tc>
          <w:tcPr>
            <w:tcW w:w="992" w:type="dxa"/>
          </w:tcPr>
          <w:p w14:paraId="2421219F" w14:textId="77777777" w:rsidR="00544FF5" w:rsidRDefault="00000000">
            <w:r>
              <w:t>85</w:t>
            </w:r>
          </w:p>
        </w:tc>
        <w:tc>
          <w:tcPr>
            <w:tcW w:w="2294" w:type="dxa"/>
          </w:tcPr>
          <w:p w14:paraId="261387E9" w14:textId="77777777" w:rsidR="00544FF5" w:rsidRDefault="00000000">
            <w:r>
              <w:t>Heiße Themen 1: Behindert – na und?</w:t>
            </w:r>
          </w:p>
        </w:tc>
        <w:tc>
          <w:tcPr>
            <w:tcW w:w="1959" w:type="dxa"/>
          </w:tcPr>
          <w:p w14:paraId="5651CEFF" w14:textId="77777777" w:rsidR="00544FF5" w:rsidRDefault="00000000">
            <w:r>
              <w:t>Projekt ku téme</w:t>
            </w:r>
          </w:p>
        </w:tc>
        <w:tc>
          <w:tcPr>
            <w:tcW w:w="1591" w:type="dxa"/>
          </w:tcPr>
          <w:p w14:paraId="1B7EEA90" w14:textId="77777777" w:rsidR="00544FF5" w:rsidRDefault="00544FF5"/>
        </w:tc>
        <w:tc>
          <w:tcPr>
            <w:tcW w:w="2522" w:type="dxa"/>
          </w:tcPr>
          <w:p w14:paraId="6EF950E7" w14:textId="77777777" w:rsidR="00544FF5" w:rsidRDefault="00544FF5"/>
        </w:tc>
        <w:tc>
          <w:tcPr>
            <w:tcW w:w="2265" w:type="dxa"/>
          </w:tcPr>
          <w:p w14:paraId="6DA1AFC4" w14:textId="77777777" w:rsidR="00544FF5" w:rsidRDefault="00000000">
            <w:r>
              <w:t> Učebnica, multimediálne materiály, prehrávač</w:t>
            </w:r>
          </w:p>
        </w:tc>
      </w:tr>
      <w:tr w:rsidR="00544FF5" w14:paraId="2C0B5407" w14:textId="77777777" w:rsidTr="00A34C0F">
        <w:tc>
          <w:tcPr>
            <w:tcW w:w="993" w:type="dxa"/>
          </w:tcPr>
          <w:p w14:paraId="45841FC1" w14:textId="77777777" w:rsidR="00544FF5" w:rsidRDefault="00544FF5"/>
        </w:tc>
        <w:tc>
          <w:tcPr>
            <w:tcW w:w="992" w:type="dxa"/>
          </w:tcPr>
          <w:p w14:paraId="78C30880" w14:textId="77777777" w:rsidR="00544FF5" w:rsidRDefault="00544FF5"/>
        </w:tc>
        <w:tc>
          <w:tcPr>
            <w:tcW w:w="992" w:type="dxa"/>
          </w:tcPr>
          <w:p w14:paraId="6D2A0B16" w14:textId="77777777" w:rsidR="00544FF5" w:rsidRDefault="00000000">
            <w:r>
              <w:t>86</w:t>
            </w:r>
          </w:p>
        </w:tc>
        <w:tc>
          <w:tcPr>
            <w:tcW w:w="2294" w:type="dxa"/>
          </w:tcPr>
          <w:p w14:paraId="00F83D1D" w14:textId="77777777" w:rsidR="00544FF5" w:rsidRDefault="00000000">
            <w:r>
              <w:t>Heiße Themen 2: Suche nach dem Schönheitsideal</w:t>
            </w:r>
          </w:p>
        </w:tc>
        <w:tc>
          <w:tcPr>
            <w:tcW w:w="1959" w:type="dxa"/>
          </w:tcPr>
          <w:p w14:paraId="4E4D2739" w14:textId="77777777" w:rsidR="00544FF5" w:rsidRDefault="00000000">
            <w:r>
              <w:t>Film</w:t>
            </w:r>
          </w:p>
        </w:tc>
        <w:tc>
          <w:tcPr>
            <w:tcW w:w="1591" w:type="dxa"/>
          </w:tcPr>
          <w:p w14:paraId="00E69D90" w14:textId="77777777" w:rsidR="00544FF5" w:rsidRDefault="00544FF5"/>
        </w:tc>
        <w:tc>
          <w:tcPr>
            <w:tcW w:w="2522" w:type="dxa"/>
          </w:tcPr>
          <w:p w14:paraId="2A3752D0" w14:textId="77777777" w:rsidR="00544FF5" w:rsidRDefault="00544FF5"/>
        </w:tc>
        <w:tc>
          <w:tcPr>
            <w:tcW w:w="2265" w:type="dxa"/>
          </w:tcPr>
          <w:p w14:paraId="2770C391" w14:textId="77777777" w:rsidR="00544FF5" w:rsidRDefault="00000000">
            <w:r>
              <w:t> Učebnica, multimediálne materiály, prehrávač</w:t>
            </w:r>
          </w:p>
        </w:tc>
      </w:tr>
      <w:tr w:rsidR="00544FF5" w14:paraId="35FEED03" w14:textId="77777777" w:rsidTr="00A34C0F">
        <w:tc>
          <w:tcPr>
            <w:tcW w:w="993" w:type="dxa"/>
          </w:tcPr>
          <w:p w14:paraId="49A3512B" w14:textId="77777777" w:rsidR="00544FF5" w:rsidRDefault="00544FF5"/>
        </w:tc>
        <w:tc>
          <w:tcPr>
            <w:tcW w:w="992" w:type="dxa"/>
          </w:tcPr>
          <w:p w14:paraId="196DBECB" w14:textId="77777777" w:rsidR="00544FF5" w:rsidRDefault="00544FF5"/>
        </w:tc>
        <w:tc>
          <w:tcPr>
            <w:tcW w:w="992" w:type="dxa"/>
          </w:tcPr>
          <w:p w14:paraId="223D3D93" w14:textId="77777777" w:rsidR="00544FF5" w:rsidRDefault="00000000">
            <w:r>
              <w:t>87</w:t>
            </w:r>
          </w:p>
        </w:tc>
        <w:tc>
          <w:tcPr>
            <w:tcW w:w="2294" w:type="dxa"/>
          </w:tcPr>
          <w:p w14:paraId="2270035A" w14:textId="77777777" w:rsidR="00544FF5" w:rsidRDefault="00000000">
            <w:r>
              <w:t xml:space="preserve">Heiße Themen 2: Suche nach dem </w:t>
            </w:r>
            <w:r>
              <w:lastRenderedPageBreak/>
              <w:t>Schönheitsideal</w:t>
            </w:r>
          </w:p>
        </w:tc>
        <w:tc>
          <w:tcPr>
            <w:tcW w:w="1959" w:type="dxa"/>
          </w:tcPr>
          <w:p w14:paraId="3E3D4A18" w14:textId="77777777" w:rsidR="00544FF5" w:rsidRDefault="00000000">
            <w:r>
              <w:lastRenderedPageBreak/>
              <w:t xml:space="preserve">Cvičenia súvisiace s pozretým </w:t>
            </w:r>
            <w:r>
              <w:lastRenderedPageBreak/>
              <w:t>filmom</w:t>
            </w:r>
          </w:p>
        </w:tc>
        <w:tc>
          <w:tcPr>
            <w:tcW w:w="1591" w:type="dxa"/>
          </w:tcPr>
          <w:p w14:paraId="50504F9D" w14:textId="77777777" w:rsidR="00544FF5" w:rsidRDefault="00544FF5"/>
        </w:tc>
        <w:tc>
          <w:tcPr>
            <w:tcW w:w="2522" w:type="dxa"/>
          </w:tcPr>
          <w:p w14:paraId="340B0C28" w14:textId="77777777" w:rsidR="00544FF5" w:rsidRDefault="00000000">
            <w:r>
              <w:t xml:space="preserve">Rozprávanie sa o ideáloch krásy, </w:t>
            </w:r>
            <w:r>
              <w:lastRenderedPageBreak/>
              <w:t>Rozprávanie sa o plastickej chirurgie v Číne, Argumentácia pre a proti plastických operácii</w:t>
            </w:r>
          </w:p>
        </w:tc>
        <w:tc>
          <w:tcPr>
            <w:tcW w:w="2265" w:type="dxa"/>
          </w:tcPr>
          <w:p w14:paraId="26DE375F" w14:textId="77777777" w:rsidR="00544FF5" w:rsidRDefault="00000000">
            <w:r>
              <w:lastRenderedPageBreak/>
              <w:t xml:space="preserve"> Učebnica, multimediálne </w:t>
            </w:r>
            <w:r>
              <w:lastRenderedPageBreak/>
              <w:t>materiály, prehrávač</w:t>
            </w:r>
          </w:p>
        </w:tc>
      </w:tr>
      <w:tr w:rsidR="00544FF5" w14:paraId="682C89C8" w14:textId="77777777" w:rsidTr="00A34C0F">
        <w:tc>
          <w:tcPr>
            <w:tcW w:w="993" w:type="dxa"/>
          </w:tcPr>
          <w:p w14:paraId="0FD75A18" w14:textId="77777777" w:rsidR="00544FF5" w:rsidRDefault="00544FF5"/>
        </w:tc>
        <w:tc>
          <w:tcPr>
            <w:tcW w:w="992" w:type="dxa"/>
          </w:tcPr>
          <w:p w14:paraId="53A80191" w14:textId="77777777" w:rsidR="00544FF5" w:rsidRDefault="00000000">
            <w:r>
              <w:t>30</w:t>
            </w:r>
          </w:p>
        </w:tc>
        <w:tc>
          <w:tcPr>
            <w:tcW w:w="992" w:type="dxa"/>
          </w:tcPr>
          <w:p w14:paraId="6F50F004" w14:textId="77777777" w:rsidR="00544FF5" w:rsidRDefault="00000000">
            <w:r>
              <w:t>88</w:t>
            </w:r>
          </w:p>
        </w:tc>
        <w:tc>
          <w:tcPr>
            <w:tcW w:w="2294" w:type="dxa"/>
          </w:tcPr>
          <w:p w14:paraId="0F14A937" w14:textId="77777777" w:rsidR="00544FF5" w:rsidRDefault="00000000">
            <w:r>
              <w:t>Heiße Themen 2: Suche nach dem Schönheitsideal</w:t>
            </w:r>
          </w:p>
        </w:tc>
        <w:tc>
          <w:tcPr>
            <w:tcW w:w="1959" w:type="dxa"/>
          </w:tcPr>
          <w:p w14:paraId="26AC5BDA" w14:textId="77777777" w:rsidR="00544FF5" w:rsidRDefault="00000000">
            <w:r>
              <w:t>Projekt ku téme </w:t>
            </w:r>
          </w:p>
        </w:tc>
        <w:tc>
          <w:tcPr>
            <w:tcW w:w="1591" w:type="dxa"/>
          </w:tcPr>
          <w:p w14:paraId="3D4C8EDD" w14:textId="77777777" w:rsidR="00544FF5" w:rsidRDefault="00544FF5"/>
        </w:tc>
        <w:tc>
          <w:tcPr>
            <w:tcW w:w="2522" w:type="dxa"/>
          </w:tcPr>
          <w:p w14:paraId="3D1197DE" w14:textId="77777777" w:rsidR="00544FF5" w:rsidRDefault="00544FF5"/>
        </w:tc>
        <w:tc>
          <w:tcPr>
            <w:tcW w:w="2265" w:type="dxa"/>
          </w:tcPr>
          <w:p w14:paraId="66FBE27C" w14:textId="77777777" w:rsidR="00544FF5" w:rsidRDefault="00000000">
            <w:r>
              <w:t>Učebnica, multimediálne materiály, prehrávač</w:t>
            </w:r>
          </w:p>
        </w:tc>
      </w:tr>
      <w:tr w:rsidR="00544FF5" w14:paraId="4272894C" w14:textId="77777777" w:rsidTr="00A34C0F">
        <w:tc>
          <w:tcPr>
            <w:tcW w:w="993" w:type="dxa"/>
          </w:tcPr>
          <w:p w14:paraId="0FAEBC97" w14:textId="77777777" w:rsidR="00544FF5" w:rsidRDefault="00544FF5"/>
        </w:tc>
        <w:tc>
          <w:tcPr>
            <w:tcW w:w="992" w:type="dxa"/>
          </w:tcPr>
          <w:p w14:paraId="3D8594CB" w14:textId="77777777" w:rsidR="00544FF5" w:rsidRDefault="00544FF5"/>
        </w:tc>
        <w:tc>
          <w:tcPr>
            <w:tcW w:w="992" w:type="dxa"/>
          </w:tcPr>
          <w:p w14:paraId="48AA0277" w14:textId="77777777" w:rsidR="00544FF5" w:rsidRDefault="00000000">
            <w:r>
              <w:t>89</w:t>
            </w:r>
          </w:p>
        </w:tc>
        <w:tc>
          <w:tcPr>
            <w:tcW w:w="2294" w:type="dxa"/>
          </w:tcPr>
          <w:p w14:paraId="3D2D7D73" w14:textId="77777777" w:rsidR="00544FF5" w:rsidRDefault="00000000">
            <w:r>
              <w:t>Heiße Themen 3: Medien unter Jugendlichen</w:t>
            </w:r>
          </w:p>
        </w:tc>
        <w:tc>
          <w:tcPr>
            <w:tcW w:w="1959" w:type="dxa"/>
          </w:tcPr>
          <w:p w14:paraId="1532860A" w14:textId="77777777" w:rsidR="00544FF5" w:rsidRDefault="00000000">
            <w:r>
              <w:t>Film</w:t>
            </w:r>
          </w:p>
        </w:tc>
        <w:tc>
          <w:tcPr>
            <w:tcW w:w="1591" w:type="dxa"/>
          </w:tcPr>
          <w:p w14:paraId="4E4CD844" w14:textId="77777777" w:rsidR="00544FF5" w:rsidRDefault="00544FF5"/>
        </w:tc>
        <w:tc>
          <w:tcPr>
            <w:tcW w:w="2522" w:type="dxa"/>
          </w:tcPr>
          <w:p w14:paraId="7511901A" w14:textId="77777777" w:rsidR="00544FF5" w:rsidRDefault="00544FF5"/>
        </w:tc>
        <w:tc>
          <w:tcPr>
            <w:tcW w:w="2265" w:type="dxa"/>
          </w:tcPr>
          <w:p w14:paraId="3DD228C3" w14:textId="77777777" w:rsidR="00544FF5" w:rsidRDefault="00000000">
            <w:r>
              <w:t>Učebnica, multimediálne materiály, prehrávač</w:t>
            </w:r>
          </w:p>
        </w:tc>
      </w:tr>
      <w:tr w:rsidR="00544FF5" w14:paraId="194C7DC0" w14:textId="77777777" w:rsidTr="00A34C0F">
        <w:tc>
          <w:tcPr>
            <w:tcW w:w="993" w:type="dxa"/>
          </w:tcPr>
          <w:p w14:paraId="3F09F4E3" w14:textId="77777777" w:rsidR="00544FF5" w:rsidRDefault="00544FF5"/>
        </w:tc>
        <w:tc>
          <w:tcPr>
            <w:tcW w:w="992" w:type="dxa"/>
          </w:tcPr>
          <w:p w14:paraId="7C047EDB" w14:textId="77777777" w:rsidR="00544FF5" w:rsidRDefault="00544FF5"/>
        </w:tc>
        <w:tc>
          <w:tcPr>
            <w:tcW w:w="992" w:type="dxa"/>
          </w:tcPr>
          <w:p w14:paraId="538381F5" w14:textId="77777777" w:rsidR="00544FF5" w:rsidRDefault="00000000">
            <w:r>
              <w:t>90</w:t>
            </w:r>
          </w:p>
        </w:tc>
        <w:tc>
          <w:tcPr>
            <w:tcW w:w="2294" w:type="dxa"/>
          </w:tcPr>
          <w:p w14:paraId="771D6B24" w14:textId="77777777" w:rsidR="00544FF5" w:rsidRDefault="00000000">
            <w:r>
              <w:t>Heiße Themen 3: Medien unter Jugendlichen</w:t>
            </w:r>
          </w:p>
        </w:tc>
        <w:tc>
          <w:tcPr>
            <w:tcW w:w="1959" w:type="dxa"/>
          </w:tcPr>
          <w:p w14:paraId="3EA44DCC" w14:textId="77777777" w:rsidR="00544FF5" w:rsidRDefault="00000000">
            <w:r>
              <w:t>Cvičenia súvisiace s pozretým filmom</w:t>
            </w:r>
          </w:p>
        </w:tc>
        <w:tc>
          <w:tcPr>
            <w:tcW w:w="1591" w:type="dxa"/>
          </w:tcPr>
          <w:p w14:paraId="40495F8E" w14:textId="77777777" w:rsidR="00544FF5" w:rsidRDefault="00544FF5"/>
        </w:tc>
        <w:tc>
          <w:tcPr>
            <w:tcW w:w="2522" w:type="dxa"/>
          </w:tcPr>
          <w:p w14:paraId="59E39942" w14:textId="77777777" w:rsidR="00544FF5" w:rsidRDefault="00000000">
            <w:r>
              <w:t>Štatistiky o najobľúbenejších voľnočasových aktivitách mladých v Nemecku, Možnosť využívania internetu na svete, Argumentácia pre a proti využívania internetu, Cybermobbing a jeho dôsledky</w:t>
            </w:r>
          </w:p>
        </w:tc>
        <w:tc>
          <w:tcPr>
            <w:tcW w:w="2265" w:type="dxa"/>
          </w:tcPr>
          <w:p w14:paraId="0B7B6E8B" w14:textId="77777777" w:rsidR="00544FF5" w:rsidRDefault="00000000">
            <w:r>
              <w:t>Učebnica, multimediálne materiály, prehrávač</w:t>
            </w:r>
          </w:p>
        </w:tc>
      </w:tr>
      <w:tr w:rsidR="00544FF5" w14:paraId="39B01D9D" w14:textId="77777777" w:rsidTr="00A34C0F">
        <w:tc>
          <w:tcPr>
            <w:tcW w:w="993" w:type="dxa"/>
          </w:tcPr>
          <w:p w14:paraId="2680EB85" w14:textId="77777777" w:rsidR="00544FF5" w:rsidRDefault="00544FF5"/>
        </w:tc>
        <w:tc>
          <w:tcPr>
            <w:tcW w:w="992" w:type="dxa"/>
          </w:tcPr>
          <w:p w14:paraId="3AD80CB5" w14:textId="77777777" w:rsidR="00544FF5" w:rsidRDefault="00000000">
            <w:r>
              <w:t>31</w:t>
            </w:r>
          </w:p>
        </w:tc>
        <w:tc>
          <w:tcPr>
            <w:tcW w:w="992" w:type="dxa"/>
          </w:tcPr>
          <w:p w14:paraId="0D6C48DC" w14:textId="77777777" w:rsidR="00544FF5" w:rsidRDefault="00000000">
            <w:r>
              <w:t>91</w:t>
            </w:r>
          </w:p>
        </w:tc>
        <w:tc>
          <w:tcPr>
            <w:tcW w:w="2294" w:type="dxa"/>
          </w:tcPr>
          <w:p w14:paraId="0E33CFE1" w14:textId="77777777" w:rsidR="00544FF5" w:rsidRDefault="00000000">
            <w:r>
              <w:t>Heiße Themen 3: Medien unter Jugendlichen</w:t>
            </w:r>
          </w:p>
        </w:tc>
        <w:tc>
          <w:tcPr>
            <w:tcW w:w="1959" w:type="dxa"/>
          </w:tcPr>
          <w:p w14:paraId="74BAA7CD" w14:textId="77777777" w:rsidR="00544FF5" w:rsidRDefault="00000000">
            <w:r>
              <w:t>Projekt ku téme </w:t>
            </w:r>
          </w:p>
        </w:tc>
        <w:tc>
          <w:tcPr>
            <w:tcW w:w="1591" w:type="dxa"/>
          </w:tcPr>
          <w:p w14:paraId="37C46519" w14:textId="77777777" w:rsidR="00544FF5" w:rsidRDefault="00544FF5"/>
        </w:tc>
        <w:tc>
          <w:tcPr>
            <w:tcW w:w="2522" w:type="dxa"/>
          </w:tcPr>
          <w:p w14:paraId="04675337" w14:textId="77777777" w:rsidR="00544FF5" w:rsidRDefault="00544FF5"/>
        </w:tc>
        <w:tc>
          <w:tcPr>
            <w:tcW w:w="2265" w:type="dxa"/>
          </w:tcPr>
          <w:p w14:paraId="0AF02460" w14:textId="77777777" w:rsidR="00544FF5" w:rsidRDefault="00000000">
            <w:r>
              <w:t>Učebnica, multimediálne materiály, prehrávač</w:t>
            </w:r>
          </w:p>
        </w:tc>
      </w:tr>
      <w:tr w:rsidR="00544FF5" w14:paraId="41B6698B" w14:textId="77777777" w:rsidTr="00A34C0F">
        <w:tc>
          <w:tcPr>
            <w:tcW w:w="993" w:type="dxa"/>
          </w:tcPr>
          <w:p w14:paraId="346CE65B" w14:textId="77777777" w:rsidR="00544FF5" w:rsidRDefault="00544FF5"/>
        </w:tc>
        <w:tc>
          <w:tcPr>
            <w:tcW w:w="992" w:type="dxa"/>
          </w:tcPr>
          <w:p w14:paraId="50CDEE20" w14:textId="77777777" w:rsidR="00544FF5" w:rsidRDefault="00544FF5"/>
        </w:tc>
        <w:tc>
          <w:tcPr>
            <w:tcW w:w="992" w:type="dxa"/>
          </w:tcPr>
          <w:p w14:paraId="07351CE4" w14:textId="77777777" w:rsidR="00544FF5" w:rsidRDefault="00000000">
            <w:r>
              <w:t>92</w:t>
            </w:r>
          </w:p>
        </w:tc>
        <w:tc>
          <w:tcPr>
            <w:tcW w:w="2294" w:type="dxa"/>
          </w:tcPr>
          <w:p w14:paraId="1BA21373" w14:textId="77777777" w:rsidR="00544FF5" w:rsidRDefault="00000000">
            <w:r>
              <w:t>Heiße Themen 4: Unsere Wunsch: eine bessere Welt</w:t>
            </w:r>
          </w:p>
        </w:tc>
        <w:tc>
          <w:tcPr>
            <w:tcW w:w="1959" w:type="dxa"/>
          </w:tcPr>
          <w:p w14:paraId="33D0D43B" w14:textId="77777777" w:rsidR="00544FF5" w:rsidRDefault="00000000">
            <w:r>
              <w:t>Film</w:t>
            </w:r>
          </w:p>
        </w:tc>
        <w:tc>
          <w:tcPr>
            <w:tcW w:w="1591" w:type="dxa"/>
          </w:tcPr>
          <w:p w14:paraId="6D6AB0C6" w14:textId="77777777" w:rsidR="00544FF5" w:rsidRDefault="00544FF5"/>
        </w:tc>
        <w:tc>
          <w:tcPr>
            <w:tcW w:w="2522" w:type="dxa"/>
          </w:tcPr>
          <w:p w14:paraId="310C97DD" w14:textId="77777777" w:rsidR="00544FF5" w:rsidRDefault="00544FF5"/>
        </w:tc>
        <w:tc>
          <w:tcPr>
            <w:tcW w:w="2265" w:type="dxa"/>
          </w:tcPr>
          <w:p w14:paraId="4B2ABD8B" w14:textId="77777777" w:rsidR="00544FF5" w:rsidRDefault="00000000">
            <w:r>
              <w:t> Učebnica, multimediálne materiály, prehrávač</w:t>
            </w:r>
          </w:p>
        </w:tc>
      </w:tr>
      <w:tr w:rsidR="00544FF5" w14:paraId="78DA010F" w14:textId="77777777" w:rsidTr="00A34C0F">
        <w:tc>
          <w:tcPr>
            <w:tcW w:w="993" w:type="dxa"/>
          </w:tcPr>
          <w:p w14:paraId="0DFBD07E" w14:textId="77777777" w:rsidR="00544FF5" w:rsidRDefault="00544FF5"/>
        </w:tc>
        <w:tc>
          <w:tcPr>
            <w:tcW w:w="992" w:type="dxa"/>
          </w:tcPr>
          <w:p w14:paraId="107A20D5" w14:textId="77777777" w:rsidR="00544FF5" w:rsidRDefault="00544FF5"/>
        </w:tc>
        <w:tc>
          <w:tcPr>
            <w:tcW w:w="992" w:type="dxa"/>
          </w:tcPr>
          <w:p w14:paraId="384A418E" w14:textId="77777777" w:rsidR="00544FF5" w:rsidRDefault="00000000">
            <w:r>
              <w:t>93</w:t>
            </w:r>
          </w:p>
        </w:tc>
        <w:tc>
          <w:tcPr>
            <w:tcW w:w="2294" w:type="dxa"/>
          </w:tcPr>
          <w:p w14:paraId="13C1A494" w14:textId="77777777" w:rsidR="00544FF5" w:rsidRDefault="00000000">
            <w:r>
              <w:t>Heiße Themen 4: Unsere Wunsch: eine bessere Welt</w:t>
            </w:r>
          </w:p>
        </w:tc>
        <w:tc>
          <w:tcPr>
            <w:tcW w:w="1959" w:type="dxa"/>
          </w:tcPr>
          <w:p w14:paraId="06D379E4" w14:textId="77777777" w:rsidR="00544FF5" w:rsidRDefault="00000000">
            <w:r>
              <w:t>Cvičenia súvisiace s pozretým filmom</w:t>
            </w:r>
          </w:p>
        </w:tc>
        <w:tc>
          <w:tcPr>
            <w:tcW w:w="1591" w:type="dxa"/>
          </w:tcPr>
          <w:p w14:paraId="79F7D52D" w14:textId="77777777" w:rsidR="00544FF5" w:rsidRDefault="00544FF5"/>
        </w:tc>
        <w:tc>
          <w:tcPr>
            <w:tcW w:w="2522" w:type="dxa"/>
          </w:tcPr>
          <w:p w14:paraId="33BA05C7" w14:textId="77777777" w:rsidR="00544FF5" w:rsidRDefault="00000000">
            <w:r>
              <w:t>Najväčšie problémy 21. storočia, Pomoc ľuďom žijúcim v núdzi , Čo môžeme urobiť pre lepší svet, Krátky životopis matky Terezy, Vzory, idoly</w:t>
            </w:r>
          </w:p>
        </w:tc>
        <w:tc>
          <w:tcPr>
            <w:tcW w:w="2265" w:type="dxa"/>
          </w:tcPr>
          <w:p w14:paraId="027C6276" w14:textId="77777777" w:rsidR="00544FF5" w:rsidRDefault="00000000">
            <w:r>
              <w:t>Učebnica, multimediálne materiály, prehrávač</w:t>
            </w:r>
          </w:p>
        </w:tc>
      </w:tr>
      <w:tr w:rsidR="00544FF5" w14:paraId="2DAF545C" w14:textId="77777777" w:rsidTr="00A34C0F">
        <w:tc>
          <w:tcPr>
            <w:tcW w:w="993" w:type="dxa"/>
          </w:tcPr>
          <w:p w14:paraId="5E67A57E" w14:textId="77777777" w:rsidR="00544FF5" w:rsidRDefault="00544FF5"/>
        </w:tc>
        <w:tc>
          <w:tcPr>
            <w:tcW w:w="992" w:type="dxa"/>
          </w:tcPr>
          <w:p w14:paraId="4944CC15" w14:textId="77777777" w:rsidR="00544FF5" w:rsidRDefault="00000000">
            <w:r>
              <w:t>32</w:t>
            </w:r>
          </w:p>
        </w:tc>
        <w:tc>
          <w:tcPr>
            <w:tcW w:w="992" w:type="dxa"/>
          </w:tcPr>
          <w:p w14:paraId="6F561E63" w14:textId="77777777" w:rsidR="00544FF5" w:rsidRDefault="00000000">
            <w:r>
              <w:t>94</w:t>
            </w:r>
          </w:p>
        </w:tc>
        <w:tc>
          <w:tcPr>
            <w:tcW w:w="2294" w:type="dxa"/>
          </w:tcPr>
          <w:p w14:paraId="55D8B739" w14:textId="77777777" w:rsidR="00544FF5" w:rsidRDefault="00000000">
            <w:r>
              <w:t>Heiße Themen 4: Unsere Wunsch: eine bessere Welt</w:t>
            </w:r>
          </w:p>
        </w:tc>
        <w:tc>
          <w:tcPr>
            <w:tcW w:w="1959" w:type="dxa"/>
          </w:tcPr>
          <w:p w14:paraId="75F9D7E7" w14:textId="77777777" w:rsidR="00544FF5" w:rsidRDefault="00000000">
            <w:r>
              <w:t>Projekt ku téme </w:t>
            </w:r>
          </w:p>
        </w:tc>
        <w:tc>
          <w:tcPr>
            <w:tcW w:w="1591" w:type="dxa"/>
          </w:tcPr>
          <w:p w14:paraId="0CDC9CBA" w14:textId="77777777" w:rsidR="00544FF5" w:rsidRDefault="00544FF5"/>
        </w:tc>
        <w:tc>
          <w:tcPr>
            <w:tcW w:w="2522" w:type="dxa"/>
          </w:tcPr>
          <w:p w14:paraId="06753CF4" w14:textId="77777777" w:rsidR="00544FF5" w:rsidRDefault="00544FF5"/>
        </w:tc>
        <w:tc>
          <w:tcPr>
            <w:tcW w:w="2265" w:type="dxa"/>
          </w:tcPr>
          <w:p w14:paraId="5AB004A7" w14:textId="77777777" w:rsidR="00544FF5" w:rsidRDefault="00000000">
            <w:r>
              <w:t>Učebnica, multimediálne materiály, prehrávač</w:t>
            </w:r>
          </w:p>
        </w:tc>
      </w:tr>
      <w:tr w:rsidR="00544FF5" w14:paraId="4E3356C6" w14:textId="77777777" w:rsidTr="00A34C0F">
        <w:tc>
          <w:tcPr>
            <w:tcW w:w="993" w:type="dxa"/>
          </w:tcPr>
          <w:p w14:paraId="3A441128" w14:textId="77777777" w:rsidR="00544FF5" w:rsidRDefault="00544FF5"/>
        </w:tc>
        <w:tc>
          <w:tcPr>
            <w:tcW w:w="992" w:type="dxa"/>
          </w:tcPr>
          <w:p w14:paraId="60530D29" w14:textId="77777777" w:rsidR="00544FF5" w:rsidRDefault="00544FF5"/>
        </w:tc>
        <w:tc>
          <w:tcPr>
            <w:tcW w:w="992" w:type="dxa"/>
          </w:tcPr>
          <w:p w14:paraId="6D2CD1BB" w14:textId="77777777" w:rsidR="00544FF5" w:rsidRDefault="00000000">
            <w:r>
              <w:t>95</w:t>
            </w:r>
          </w:p>
        </w:tc>
        <w:tc>
          <w:tcPr>
            <w:tcW w:w="2294" w:type="dxa"/>
          </w:tcPr>
          <w:p w14:paraId="6B76EC17" w14:textId="77777777" w:rsidR="00544FF5" w:rsidRDefault="00000000">
            <w:r>
              <w:t>Opakovanie modul  4-6</w:t>
            </w:r>
          </w:p>
        </w:tc>
        <w:tc>
          <w:tcPr>
            <w:tcW w:w="1959" w:type="dxa"/>
          </w:tcPr>
          <w:p w14:paraId="4C4C239E" w14:textId="77777777" w:rsidR="00544FF5" w:rsidRDefault="00000000">
            <w:r>
              <w:t>Opakovanie slovnej zásoby a štruktúr modulov 4-6</w:t>
            </w:r>
          </w:p>
        </w:tc>
        <w:tc>
          <w:tcPr>
            <w:tcW w:w="1591" w:type="dxa"/>
          </w:tcPr>
          <w:p w14:paraId="1FFF4894" w14:textId="77777777" w:rsidR="00544FF5" w:rsidRDefault="00544FF5"/>
        </w:tc>
        <w:tc>
          <w:tcPr>
            <w:tcW w:w="2522" w:type="dxa"/>
          </w:tcPr>
          <w:p w14:paraId="1F9029FD" w14:textId="77777777" w:rsidR="00544FF5" w:rsidRDefault="00544FF5"/>
        </w:tc>
        <w:tc>
          <w:tcPr>
            <w:tcW w:w="2265" w:type="dxa"/>
          </w:tcPr>
          <w:p w14:paraId="78A788AD" w14:textId="77777777" w:rsidR="00544FF5" w:rsidRDefault="00000000">
            <w:r>
              <w:t>Učebnica, multimediálne materiály, prehrávač</w:t>
            </w:r>
          </w:p>
        </w:tc>
      </w:tr>
      <w:tr w:rsidR="00544FF5" w14:paraId="1776BE8E" w14:textId="77777777" w:rsidTr="00A34C0F">
        <w:tc>
          <w:tcPr>
            <w:tcW w:w="993" w:type="dxa"/>
          </w:tcPr>
          <w:p w14:paraId="2294C292" w14:textId="77777777" w:rsidR="00544FF5" w:rsidRDefault="00544FF5"/>
        </w:tc>
        <w:tc>
          <w:tcPr>
            <w:tcW w:w="992" w:type="dxa"/>
          </w:tcPr>
          <w:p w14:paraId="3FF9304F" w14:textId="77777777" w:rsidR="00544FF5" w:rsidRDefault="00544FF5"/>
        </w:tc>
        <w:tc>
          <w:tcPr>
            <w:tcW w:w="992" w:type="dxa"/>
          </w:tcPr>
          <w:p w14:paraId="55BF154C" w14:textId="77777777" w:rsidR="00544FF5" w:rsidRDefault="00000000">
            <w:r>
              <w:t>96</w:t>
            </w:r>
          </w:p>
        </w:tc>
        <w:tc>
          <w:tcPr>
            <w:tcW w:w="2294" w:type="dxa"/>
          </w:tcPr>
          <w:p w14:paraId="1EA0F335" w14:textId="77777777" w:rsidR="00544FF5" w:rsidRDefault="00000000">
            <w:r>
              <w:t>Opakovanie modul  4-6</w:t>
            </w:r>
          </w:p>
        </w:tc>
        <w:tc>
          <w:tcPr>
            <w:tcW w:w="1959" w:type="dxa"/>
          </w:tcPr>
          <w:p w14:paraId="1F9EEFA1" w14:textId="77777777" w:rsidR="00544FF5" w:rsidRDefault="00000000">
            <w:r>
              <w:t>Opakovanie slovnej zásoby a štruktúr modulov 4-6</w:t>
            </w:r>
          </w:p>
        </w:tc>
        <w:tc>
          <w:tcPr>
            <w:tcW w:w="1591" w:type="dxa"/>
          </w:tcPr>
          <w:p w14:paraId="2F5BAFE2" w14:textId="77777777" w:rsidR="00544FF5" w:rsidRDefault="00544FF5"/>
        </w:tc>
        <w:tc>
          <w:tcPr>
            <w:tcW w:w="2522" w:type="dxa"/>
          </w:tcPr>
          <w:p w14:paraId="6B773403" w14:textId="77777777" w:rsidR="00544FF5" w:rsidRDefault="00544FF5"/>
        </w:tc>
        <w:tc>
          <w:tcPr>
            <w:tcW w:w="2265" w:type="dxa"/>
          </w:tcPr>
          <w:p w14:paraId="571338CC" w14:textId="77777777" w:rsidR="00544FF5" w:rsidRDefault="00000000">
            <w:r>
              <w:t>Učebnica, multimediálne materiály, prehrávač</w:t>
            </w:r>
          </w:p>
        </w:tc>
      </w:tr>
      <w:tr w:rsidR="00544FF5" w14:paraId="14EC6882" w14:textId="77777777" w:rsidTr="00A34C0F">
        <w:tc>
          <w:tcPr>
            <w:tcW w:w="993" w:type="dxa"/>
          </w:tcPr>
          <w:p w14:paraId="41791C43" w14:textId="77777777" w:rsidR="00544FF5" w:rsidRDefault="00544FF5"/>
        </w:tc>
        <w:tc>
          <w:tcPr>
            <w:tcW w:w="992" w:type="dxa"/>
          </w:tcPr>
          <w:p w14:paraId="5E3E058A" w14:textId="77777777" w:rsidR="00544FF5" w:rsidRDefault="00000000">
            <w:r>
              <w:t>33</w:t>
            </w:r>
          </w:p>
        </w:tc>
        <w:tc>
          <w:tcPr>
            <w:tcW w:w="992" w:type="dxa"/>
          </w:tcPr>
          <w:p w14:paraId="0C6758C0" w14:textId="77777777" w:rsidR="00544FF5" w:rsidRDefault="00000000">
            <w:r>
              <w:t>97</w:t>
            </w:r>
          </w:p>
        </w:tc>
        <w:tc>
          <w:tcPr>
            <w:tcW w:w="2294" w:type="dxa"/>
          </w:tcPr>
          <w:p w14:paraId="73C47A84" w14:textId="77777777" w:rsidR="00544FF5" w:rsidRDefault="00000000">
            <w:r>
              <w:t>Test na opakovanie 4-6</w:t>
            </w:r>
          </w:p>
        </w:tc>
        <w:tc>
          <w:tcPr>
            <w:tcW w:w="1959" w:type="dxa"/>
          </w:tcPr>
          <w:p w14:paraId="539CFFB4" w14:textId="77777777" w:rsidR="00544FF5" w:rsidRDefault="00000000">
            <w:r>
              <w:t>Hodnotenie progresu študentov</w:t>
            </w:r>
          </w:p>
        </w:tc>
        <w:tc>
          <w:tcPr>
            <w:tcW w:w="1591" w:type="dxa"/>
          </w:tcPr>
          <w:p w14:paraId="490A9001" w14:textId="77777777" w:rsidR="00544FF5" w:rsidRDefault="00544FF5"/>
        </w:tc>
        <w:tc>
          <w:tcPr>
            <w:tcW w:w="2522" w:type="dxa"/>
          </w:tcPr>
          <w:p w14:paraId="35435A9E" w14:textId="77777777" w:rsidR="00544FF5" w:rsidRDefault="00544FF5"/>
        </w:tc>
        <w:tc>
          <w:tcPr>
            <w:tcW w:w="2265" w:type="dxa"/>
          </w:tcPr>
          <w:p w14:paraId="73F83A95" w14:textId="77777777" w:rsidR="00544FF5" w:rsidRDefault="00000000">
            <w:r>
              <w:t>Testy &amp; audio (Stiahnuteľná forma učiteľovho asistenta)</w:t>
            </w:r>
          </w:p>
        </w:tc>
      </w:tr>
      <w:tr w:rsidR="00544FF5" w14:paraId="67E83E2B" w14:textId="77777777" w:rsidTr="00A34C0F">
        <w:tc>
          <w:tcPr>
            <w:tcW w:w="993" w:type="dxa"/>
          </w:tcPr>
          <w:p w14:paraId="4C71F8CD" w14:textId="77777777" w:rsidR="00544FF5" w:rsidRDefault="00544FF5"/>
        </w:tc>
        <w:tc>
          <w:tcPr>
            <w:tcW w:w="992" w:type="dxa"/>
          </w:tcPr>
          <w:p w14:paraId="4B62A571" w14:textId="77777777" w:rsidR="00544FF5" w:rsidRDefault="00544FF5"/>
        </w:tc>
        <w:tc>
          <w:tcPr>
            <w:tcW w:w="992" w:type="dxa"/>
          </w:tcPr>
          <w:p w14:paraId="2271B925" w14:textId="77777777" w:rsidR="00544FF5" w:rsidRDefault="00000000">
            <w:r>
              <w:t>98</w:t>
            </w:r>
          </w:p>
        </w:tc>
        <w:tc>
          <w:tcPr>
            <w:tcW w:w="2294" w:type="dxa"/>
          </w:tcPr>
          <w:p w14:paraId="7FD872CA" w14:textId="77777777" w:rsidR="00544FF5" w:rsidRDefault="00000000">
            <w:r>
              <w:t>Oprava testu</w:t>
            </w:r>
          </w:p>
        </w:tc>
        <w:tc>
          <w:tcPr>
            <w:tcW w:w="1959" w:type="dxa"/>
          </w:tcPr>
          <w:p w14:paraId="2DB8B1FC" w14:textId="77777777" w:rsidR="00544FF5" w:rsidRDefault="00000000">
            <w:r>
              <w:t>Zopakovanie si výsledkov testu, Poučenie sa z vlastných chýb</w:t>
            </w:r>
          </w:p>
        </w:tc>
        <w:tc>
          <w:tcPr>
            <w:tcW w:w="1591" w:type="dxa"/>
          </w:tcPr>
          <w:p w14:paraId="2190DB1A" w14:textId="77777777" w:rsidR="00544FF5" w:rsidRDefault="00544FF5"/>
        </w:tc>
        <w:tc>
          <w:tcPr>
            <w:tcW w:w="2522" w:type="dxa"/>
          </w:tcPr>
          <w:p w14:paraId="4D324405" w14:textId="77777777" w:rsidR="00544FF5" w:rsidRDefault="00544FF5"/>
        </w:tc>
        <w:tc>
          <w:tcPr>
            <w:tcW w:w="2265" w:type="dxa"/>
          </w:tcPr>
          <w:p w14:paraId="1C6849E9" w14:textId="77777777" w:rsidR="00544FF5" w:rsidRDefault="00000000">
            <w:r>
              <w:t>Opravené testy</w:t>
            </w:r>
          </w:p>
        </w:tc>
      </w:tr>
      <w:tr w:rsidR="00544FF5" w14:paraId="10DD1A4F" w14:textId="77777777" w:rsidTr="00A34C0F">
        <w:tc>
          <w:tcPr>
            <w:tcW w:w="993" w:type="dxa"/>
          </w:tcPr>
          <w:p w14:paraId="53A5DF3F" w14:textId="77777777" w:rsidR="00544FF5" w:rsidRDefault="00544FF5"/>
        </w:tc>
        <w:tc>
          <w:tcPr>
            <w:tcW w:w="992" w:type="dxa"/>
          </w:tcPr>
          <w:p w14:paraId="1D7255BF" w14:textId="77777777" w:rsidR="00544FF5" w:rsidRDefault="00544FF5"/>
        </w:tc>
        <w:tc>
          <w:tcPr>
            <w:tcW w:w="992" w:type="dxa"/>
          </w:tcPr>
          <w:p w14:paraId="46503C67" w14:textId="77777777" w:rsidR="00544FF5" w:rsidRDefault="00000000">
            <w:r>
              <w:t>99</w:t>
            </w:r>
          </w:p>
        </w:tc>
        <w:tc>
          <w:tcPr>
            <w:tcW w:w="2294" w:type="dxa"/>
          </w:tcPr>
          <w:p w14:paraId="0F2A2838" w14:textId="19E1CAA6" w:rsidR="00544FF5" w:rsidRDefault="00A34C0F">
            <w:proofErr w:type="spellStart"/>
            <w:r w:rsidRPr="00A34C0F">
              <w:t>Jahresendbewertung</w:t>
            </w:r>
            <w:proofErr w:type="spellEnd"/>
          </w:p>
        </w:tc>
        <w:tc>
          <w:tcPr>
            <w:tcW w:w="1959" w:type="dxa"/>
          </w:tcPr>
          <w:p w14:paraId="5F5595ED" w14:textId="77777777" w:rsidR="00544FF5" w:rsidRDefault="00000000">
            <w:r>
              <w:t>Vyhodnotenie školského roka </w:t>
            </w:r>
          </w:p>
        </w:tc>
        <w:tc>
          <w:tcPr>
            <w:tcW w:w="1591" w:type="dxa"/>
          </w:tcPr>
          <w:p w14:paraId="71659E07" w14:textId="77777777" w:rsidR="00544FF5" w:rsidRDefault="00544FF5"/>
        </w:tc>
        <w:tc>
          <w:tcPr>
            <w:tcW w:w="2522" w:type="dxa"/>
          </w:tcPr>
          <w:p w14:paraId="626C7930" w14:textId="77777777" w:rsidR="00544FF5" w:rsidRDefault="00544FF5"/>
        </w:tc>
        <w:tc>
          <w:tcPr>
            <w:tcW w:w="2265" w:type="dxa"/>
          </w:tcPr>
          <w:p w14:paraId="76721002" w14:textId="77777777" w:rsidR="00544FF5" w:rsidRDefault="00544FF5"/>
        </w:tc>
      </w:tr>
    </w:tbl>
    <w:p w14:paraId="0D470CAA" w14:textId="77777777" w:rsidR="00E81A73" w:rsidRDefault="00E81A73"/>
    <w:sectPr w:rsidR="00E81A73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6030810">
    <w:abstractNumId w:val="8"/>
  </w:num>
  <w:num w:numId="2" w16cid:durableId="429938261">
    <w:abstractNumId w:val="6"/>
  </w:num>
  <w:num w:numId="3" w16cid:durableId="1842507122">
    <w:abstractNumId w:val="5"/>
  </w:num>
  <w:num w:numId="4" w16cid:durableId="1863127789">
    <w:abstractNumId w:val="4"/>
  </w:num>
  <w:num w:numId="5" w16cid:durableId="405763881">
    <w:abstractNumId w:val="7"/>
  </w:num>
  <w:num w:numId="6" w16cid:durableId="1461146061">
    <w:abstractNumId w:val="3"/>
  </w:num>
  <w:num w:numId="7" w16cid:durableId="108547360">
    <w:abstractNumId w:val="2"/>
  </w:num>
  <w:num w:numId="8" w16cid:durableId="119082046">
    <w:abstractNumId w:val="1"/>
  </w:num>
  <w:num w:numId="9" w16cid:durableId="151665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6771"/>
    <w:rsid w:val="0029639D"/>
    <w:rsid w:val="00326F90"/>
    <w:rsid w:val="00544FF5"/>
    <w:rsid w:val="00A34C0F"/>
    <w:rsid w:val="00AA1D8D"/>
    <w:rsid w:val="00B47730"/>
    <w:rsid w:val="00CB0664"/>
    <w:rsid w:val="00E81A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A3F90"/>
  <w14:defaultImageDpi w14:val="300"/>
  <w15:docId w15:val="{3F37B02D-3E8E-4627-9BC8-01D8F2F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96D00-8761-43E6-B56D-F30D6164A366}"/>
</file>

<file path=customXml/itemProps3.xml><?xml version="1.0" encoding="utf-8"?>
<ds:datastoreItem xmlns:ds="http://schemas.openxmlformats.org/officeDocument/2006/customXml" ds:itemID="{630AFDBF-557A-48A1-A56F-ADC76B58ED99}"/>
</file>

<file path=customXml/itemProps4.xml><?xml version="1.0" encoding="utf-8"?>
<ds:datastoreItem xmlns:ds="http://schemas.openxmlformats.org/officeDocument/2006/customXml" ds:itemID="{740606A5-289F-4B06-BFB8-07B388630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2025-08-22T13:46:00Z</dcterms:created>
  <dcterms:modified xsi:type="dcterms:W3CDTF">2025-08-22T13:46:00Z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