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50" w:type="dxa"/>
        <w:tblInd w:w="-601" w:type="dxa"/>
        <w:tblLook w:val="04A0" w:firstRow="1" w:lastRow="0" w:firstColumn="1" w:lastColumn="0" w:noHBand="0" w:noVBand="1"/>
      </w:tblPr>
      <w:tblGrid>
        <w:gridCol w:w="1091"/>
        <w:gridCol w:w="960"/>
        <w:gridCol w:w="952"/>
        <w:gridCol w:w="2182"/>
        <w:gridCol w:w="1932"/>
        <w:gridCol w:w="2534"/>
        <w:gridCol w:w="1899"/>
        <w:gridCol w:w="2200"/>
      </w:tblGrid>
      <w:tr w:rsidR="00A604B1" w14:paraId="6FAFEFA8" w14:textId="77777777" w:rsidTr="00C6436A">
        <w:tc>
          <w:tcPr>
            <w:tcW w:w="1115" w:type="dxa"/>
            <w:shd w:val="clear" w:color="auto" w:fill="F79646" w:themeFill="accent6"/>
          </w:tcPr>
          <w:p w14:paraId="68E13919" w14:textId="77777777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C6436A">
              <w:rPr>
                <w:b/>
                <w:bCs/>
                <w:color w:val="FFFFFF"/>
              </w:rPr>
              <w:t>Mesiac</w:t>
            </w:r>
            <w:proofErr w:type="spellEnd"/>
          </w:p>
        </w:tc>
        <w:tc>
          <w:tcPr>
            <w:tcW w:w="910" w:type="dxa"/>
            <w:shd w:val="clear" w:color="auto" w:fill="F79646" w:themeFill="accent6"/>
          </w:tcPr>
          <w:p w14:paraId="235851D2" w14:textId="6B582742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C6436A">
              <w:rPr>
                <w:b/>
                <w:bCs/>
                <w:color w:val="FFFFFF"/>
              </w:rPr>
              <w:t>Týždeň</w:t>
            </w:r>
            <w:proofErr w:type="spellEnd"/>
          </w:p>
        </w:tc>
        <w:tc>
          <w:tcPr>
            <w:tcW w:w="898" w:type="dxa"/>
            <w:shd w:val="clear" w:color="auto" w:fill="F79646" w:themeFill="accent6"/>
          </w:tcPr>
          <w:p w14:paraId="0E47A1AF" w14:textId="2FE6F628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r w:rsidRPr="00C6436A">
              <w:rPr>
                <w:b/>
                <w:bCs/>
                <w:color w:val="FFFFFF"/>
              </w:rPr>
              <w:t>Hodina</w:t>
            </w:r>
          </w:p>
        </w:tc>
        <w:tc>
          <w:tcPr>
            <w:tcW w:w="2182" w:type="dxa"/>
            <w:shd w:val="clear" w:color="auto" w:fill="F79646" w:themeFill="accent6"/>
          </w:tcPr>
          <w:p w14:paraId="6D12797C" w14:textId="77777777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r w:rsidRPr="00C6436A">
              <w:rPr>
                <w:b/>
                <w:bCs/>
                <w:color w:val="FFFFFF"/>
              </w:rPr>
              <w:t>Lekcia</w:t>
            </w:r>
          </w:p>
        </w:tc>
        <w:tc>
          <w:tcPr>
            <w:tcW w:w="1932" w:type="dxa"/>
            <w:shd w:val="clear" w:color="auto" w:fill="F79646" w:themeFill="accent6"/>
          </w:tcPr>
          <w:p w14:paraId="78CB6BC0" w14:textId="4A7E2B95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C6436A">
              <w:rPr>
                <w:b/>
                <w:bCs/>
                <w:color w:val="FFFFFF"/>
              </w:rPr>
              <w:t>Téma</w:t>
            </w:r>
            <w:proofErr w:type="spellEnd"/>
            <w:r w:rsidRPr="00C6436A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436A">
              <w:rPr>
                <w:b/>
                <w:bCs/>
                <w:color w:val="FFFFFF"/>
              </w:rPr>
              <w:t>hodiny</w:t>
            </w:r>
            <w:proofErr w:type="spellEnd"/>
            <w:r w:rsidRPr="00C6436A">
              <w:rPr>
                <w:b/>
                <w:bCs/>
                <w:color w:val="FFFFFF"/>
              </w:rPr>
              <w:t xml:space="preserve"> - </w:t>
            </w:r>
            <w:proofErr w:type="spellStart"/>
            <w:r w:rsidRPr="00C6436A">
              <w:rPr>
                <w:b/>
                <w:bCs/>
                <w:color w:val="FFFFFF"/>
              </w:rPr>
              <w:t>Učivo</w:t>
            </w:r>
            <w:proofErr w:type="spellEnd"/>
          </w:p>
        </w:tc>
        <w:tc>
          <w:tcPr>
            <w:tcW w:w="2534" w:type="dxa"/>
            <w:shd w:val="clear" w:color="auto" w:fill="F79646" w:themeFill="accent6"/>
          </w:tcPr>
          <w:p w14:paraId="2EF19F8F" w14:textId="77777777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r w:rsidRPr="00C6436A">
              <w:rPr>
                <w:b/>
                <w:bCs/>
                <w:color w:val="FFFFFF"/>
              </w:rPr>
              <w:t>Gramatické štruktúry</w:t>
            </w:r>
          </w:p>
        </w:tc>
        <w:tc>
          <w:tcPr>
            <w:tcW w:w="1899" w:type="dxa"/>
            <w:shd w:val="clear" w:color="auto" w:fill="F79646" w:themeFill="accent6"/>
          </w:tcPr>
          <w:p w14:paraId="0682FFB4" w14:textId="655ABECE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proofErr w:type="spellStart"/>
            <w:r w:rsidRPr="00C6436A">
              <w:rPr>
                <w:b/>
                <w:bCs/>
                <w:color w:val="FFFFFF"/>
              </w:rPr>
              <w:t>Slovná</w:t>
            </w:r>
            <w:proofErr w:type="spellEnd"/>
            <w:r w:rsidRPr="00C6436A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436A">
              <w:rPr>
                <w:b/>
                <w:bCs/>
                <w:color w:val="FFFFFF"/>
              </w:rPr>
              <w:t>zásoba</w:t>
            </w:r>
            <w:proofErr w:type="spellEnd"/>
          </w:p>
        </w:tc>
        <w:tc>
          <w:tcPr>
            <w:tcW w:w="2280" w:type="dxa"/>
            <w:shd w:val="clear" w:color="auto" w:fill="F79646" w:themeFill="accent6"/>
          </w:tcPr>
          <w:p w14:paraId="6A984C31" w14:textId="6556D035" w:rsidR="00A604B1" w:rsidRPr="00C6436A" w:rsidRDefault="00000000" w:rsidP="00C6436A">
            <w:pPr>
              <w:jc w:val="center"/>
              <w:rPr>
                <w:b/>
                <w:bCs/>
                <w:color w:val="FFFFFF"/>
              </w:rPr>
            </w:pPr>
            <w:r w:rsidRPr="00C6436A">
              <w:rPr>
                <w:b/>
                <w:bCs/>
                <w:color w:val="FFFFFF"/>
              </w:rPr>
              <w:t>Pomôcky a materiály</w:t>
            </w:r>
          </w:p>
        </w:tc>
      </w:tr>
      <w:tr w:rsidR="00A604B1" w14:paraId="45E7BDAA" w14:textId="77777777" w:rsidTr="00C6436A">
        <w:tc>
          <w:tcPr>
            <w:tcW w:w="1115" w:type="dxa"/>
          </w:tcPr>
          <w:p w14:paraId="4B89E389" w14:textId="77777777" w:rsidR="00A604B1" w:rsidRDefault="00A604B1"/>
        </w:tc>
        <w:tc>
          <w:tcPr>
            <w:tcW w:w="910" w:type="dxa"/>
          </w:tcPr>
          <w:p w14:paraId="03EAE101" w14:textId="77777777" w:rsidR="00A604B1" w:rsidRDefault="00000000">
            <w:r>
              <w:t>1</w:t>
            </w:r>
          </w:p>
        </w:tc>
        <w:tc>
          <w:tcPr>
            <w:tcW w:w="898" w:type="dxa"/>
          </w:tcPr>
          <w:p w14:paraId="64C69BDB" w14:textId="77777777" w:rsidR="00A604B1" w:rsidRDefault="00000000">
            <w:r>
              <w:t>1</w:t>
            </w:r>
          </w:p>
        </w:tc>
        <w:tc>
          <w:tcPr>
            <w:tcW w:w="2182" w:type="dxa"/>
          </w:tcPr>
          <w:p w14:paraId="32561F1D" w14:textId="77777777" w:rsidR="00A604B1" w:rsidRDefault="00000000">
            <w:r>
              <w:t>Úvod do školského roka</w:t>
            </w:r>
          </w:p>
        </w:tc>
        <w:tc>
          <w:tcPr>
            <w:tcW w:w="1932" w:type="dxa"/>
          </w:tcPr>
          <w:p w14:paraId="2CF46D5C" w14:textId="77777777" w:rsidR="00A604B1" w:rsidRDefault="00000000">
            <w:r>
              <w:t>Naučiť sa používať učebnicu a jej súčasti</w:t>
            </w:r>
          </w:p>
        </w:tc>
        <w:tc>
          <w:tcPr>
            <w:tcW w:w="2534" w:type="dxa"/>
          </w:tcPr>
          <w:p w14:paraId="38142363" w14:textId="77777777" w:rsidR="00A604B1" w:rsidRDefault="00A604B1"/>
        </w:tc>
        <w:tc>
          <w:tcPr>
            <w:tcW w:w="1899" w:type="dxa"/>
          </w:tcPr>
          <w:p w14:paraId="779E52F2" w14:textId="77777777" w:rsidR="00A604B1" w:rsidRDefault="00A604B1"/>
        </w:tc>
        <w:tc>
          <w:tcPr>
            <w:tcW w:w="2280" w:type="dxa"/>
          </w:tcPr>
          <w:p w14:paraId="0FE100C8" w14:textId="77777777" w:rsidR="00A604B1" w:rsidRDefault="00000000">
            <w:r>
              <w:t>Učebnica, pracovný zošit</w:t>
            </w:r>
          </w:p>
        </w:tc>
      </w:tr>
      <w:tr w:rsidR="00A604B1" w14:paraId="36507886" w14:textId="77777777" w:rsidTr="00C6436A">
        <w:tc>
          <w:tcPr>
            <w:tcW w:w="1115" w:type="dxa"/>
          </w:tcPr>
          <w:p w14:paraId="666407C2" w14:textId="77777777" w:rsidR="00A604B1" w:rsidRDefault="00A604B1"/>
        </w:tc>
        <w:tc>
          <w:tcPr>
            <w:tcW w:w="910" w:type="dxa"/>
          </w:tcPr>
          <w:p w14:paraId="268A97FC" w14:textId="77777777" w:rsidR="00A604B1" w:rsidRDefault="00A604B1"/>
        </w:tc>
        <w:tc>
          <w:tcPr>
            <w:tcW w:w="898" w:type="dxa"/>
          </w:tcPr>
          <w:p w14:paraId="2DF577B7" w14:textId="77777777" w:rsidR="00A604B1" w:rsidRDefault="00A604B1"/>
        </w:tc>
        <w:tc>
          <w:tcPr>
            <w:tcW w:w="2182" w:type="dxa"/>
            <w:shd w:val="clear" w:color="auto" w:fill="FFFF00"/>
          </w:tcPr>
          <w:p w14:paraId="3CFE60CD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1: Wie ich die Welt sehe</w:t>
            </w:r>
          </w:p>
        </w:tc>
        <w:tc>
          <w:tcPr>
            <w:tcW w:w="1932" w:type="dxa"/>
            <w:shd w:val="clear" w:color="auto" w:fill="FFFF00"/>
          </w:tcPr>
          <w:p w14:paraId="05D47098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41F01BB6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3363DA34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18B6C280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29BB41C9" w14:textId="77777777" w:rsidTr="00C6436A">
        <w:tc>
          <w:tcPr>
            <w:tcW w:w="1115" w:type="dxa"/>
          </w:tcPr>
          <w:p w14:paraId="482C8638" w14:textId="77777777" w:rsidR="00A604B1" w:rsidRDefault="00A604B1"/>
        </w:tc>
        <w:tc>
          <w:tcPr>
            <w:tcW w:w="910" w:type="dxa"/>
          </w:tcPr>
          <w:p w14:paraId="6F25EE81" w14:textId="77777777" w:rsidR="00A604B1" w:rsidRDefault="00A604B1"/>
        </w:tc>
        <w:tc>
          <w:tcPr>
            <w:tcW w:w="898" w:type="dxa"/>
          </w:tcPr>
          <w:p w14:paraId="1D3BB4BD" w14:textId="77777777" w:rsidR="00A604B1" w:rsidRDefault="00000000">
            <w:r>
              <w:t>2</w:t>
            </w:r>
          </w:p>
        </w:tc>
        <w:tc>
          <w:tcPr>
            <w:tcW w:w="2182" w:type="dxa"/>
          </w:tcPr>
          <w:p w14:paraId="16918377" w14:textId="77777777" w:rsidR="00A604B1" w:rsidRDefault="00000000">
            <w:r>
              <w:t>L1: Ich und meine Mitmenschen - Wiederholung</w:t>
            </w:r>
          </w:p>
        </w:tc>
        <w:tc>
          <w:tcPr>
            <w:tcW w:w="1932" w:type="dxa"/>
          </w:tcPr>
          <w:p w14:paraId="676D26AC" w14:textId="77777777" w:rsidR="00A604B1" w:rsidRDefault="00000000">
            <w:r>
              <w:t>Základné osobné údaje, Opis zovňajšku, City a pocity, Hobby, charakterové črty</w:t>
            </w:r>
          </w:p>
        </w:tc>
        <w:tc>
          <w:tcPr>
            <w:tcW w:w="2534" w:type="dxa"/>
          </w:tcPr>
          <w:p w14:paraId="61718866" w14:textId="77777777" w:rsidR="00A604B1" w:rsidRDefault="00000000">
            <w:r>
              <w:t>Počúvanie: párovanie textu a obrázkov, Rozprávanie: pýtanie sa a odpovedanie na osobné údaje,  Čítanie: Spájanie hromadných pojmov a osobných údajov</w:t>
            </w:r>
          </w:p>
        </w:tc>
        <w:tc>
          <w:tcPr>
            <w:tcW w:w="1899" w:type="dxa"/>
          </w:tcPr>
          <w:p w14:paraId="5B8A8AD1" w14:textId="77777777" w:rsidR="00A604B1" w:rsidRDefault="00000000">
            <w:r>
              <w:t>Doplnkové otázky, Oznamovacie vety, Skloňovanie prídavných mien, Skloňovanie privlastňovacieho zámena</w:t>
            </w:r>
          </w:p>
        </w:tc>
        <w:tc>
          <w:tcPr>
            <w:tcW w:w="2280" w:type="dxa"/>
          </w:tcPr>
          <w:p w14:paraId="6CFC64FD" w14:textId="77777777" w:rsidR="00A604B1" w:rsidRDefault="00000000">
            <w:r>
              <w:t>Učebnica, multimediálne materiály, prehrávač</w:t>
            </w:r>
          </w:p>
        </w:tc>
      </w:tr>
      <w:tr w:rsidR="00A604B1" w14:paraId="2B0AD7EA" w14:textId="77777777" w:rsidTr="00C6436A">
        <w:tc>
          <w:tcPr>
            <w:tcW w:w="1115" w:type="dxa"/>
          </w:tcPr>
          <w:p w14:paraId="0FD789E0" w14:textId="77777777" w:rsidR="00A604B1" w:rsidRDefault="00A604B1"/>
        </w:tc>
        <w:tc>
          <w:tcPr>
            <w:tcW w:w="910" w:type="dxa"/>
          </w:tcPr>
          <w:p w14:paraId="5AD0FF49" w14:textId="77777777" w:rsidR="00A604B1" w:rsidRDefault="00A604B1"/>
        </w:tc>
        <w:tc>
          <w:tcPr>
            <w:tcW w:w="898" w:type="dxa"/>
          </w:tcPr>
          <w:p w14:paraId="1EDE741B" w14:textId="77777777" w:rsidR="00A604B1" w:rsidRDefault="00000000">
            <w:r>
              <w:t>3</w:t>
            </w:r>
          </w:p>
        </w:tc>
        <w:tc>
          <w:tcPr>
            <w:tcW w:w="2182" w:type="dxa"/>
          </w:tcPr>
          <w:p w14:paraId="5718E874" w14:textId="77777777" w:rsidR="00A604B1" w:rsidRDefault="00000000">
            <w:r>
              <w:t>L2: Ein Star und seine Geschichte</w:t>
            </w:r>
          </w:p>
        </w:tc>
        <w:tc>
          <w:tcPr>
            <w:tcW w:w="1932" w:type="dxa"/>
          </w:tcPr>
          <w:p w14:paraId="719A9044" w14:textId="77777777" w:rsidR="00A604B1" w:rsidRDefault="00000000">
            <w:r>
              <w:t>Základné osobné údaje, Opis zovňajšku, City a pocity, Hobby, charakterové črty</w:t>
            </w:r>
          </w:p>
        </w:tc>
        <w:tc>
          <w:tcPr>
            <w:tcW w:w="2534" w:type="dxa"/>
          </w:tcPr>
          <w:p w14:paraId="519D70A5" w14:textId="77777777" w:rsidR="00A604B1" w:rsidRDefault="00000000">
            <w:r>
              <w:t>Čítanie s porozumením: doplnenie textu (párovanie otázok a odpovedí), Počúvanie: pravdivé a nepravdivé tvrdenia, Písanie: doplnenie textu poskytnutými slovami</w:t>
            </w:r>
          </w:p>
        </w:tc>
        <w:tc>
          <w:tcPr>
            <w:tcW w:w="1899" w:type="dxa"/>
          </w:tcPr>
          <w:p w14:paraId="1FF7522B" w14:textId="77777777" w:rsidR="00A604B1" w:rsidRDefault="00000000">
            <w:r>
              <w:t>Osobné údaje, Uvedenie protikladov,</w:t>
            </w:r>
          </w:p>
        </w:tc>
        <w:tc>
          <w:tcPr>
            <w:tcW w:w="2280" w:type="dxa"/>
          </w:tcPr>
          <w:p w14:paraId="6E18087F" w14:textId="77777777" w:rsidR="00A604B1" w:rsidRDefault="00000000">
            <w:r>
              <w:t>Učebnica, multimediálne materiály, prehrávač</w:t>
            </w:r>
          </w:p>
        </w:tc>
      </w:tr>
      <w:tr w:rsidR="00A604B1" w14:paraId="139CE85C" w14:textId="77777777" w:rsidTr="00C6436A">
        <w:tc>
          <w:tcPr>
            <w:tcW w:w="1115" w:type="dxa"/>
          </w:tcPr>
          <w:p w14:paraId="5A09F583" w14:textId="77777777" w:rsidR="00A604B1" w:rsidRDefault="00A604B1"/>
        </w:tc>
        <w:tc>
          <w:tcPr>
            <w:tcW w:w="910" w:type="dxa"/>
          </w:tcPr>
          <w:p w14:paraId="4B1C83B2" w14:textId="77777777" w:rsidR="00A604B1" w:rsidRDefault="00000000">
            <w:r>
              <w:t>2</w:t>
            </w:r>
          </w:p>
        </w:tc>
        <w:tc>
          <w:tcPr>
            <w:tcW w:w="898" w:type="dxa"/>
          </w:tcPr>
          <w:p w14:paraId="1FF52D17" w14:textId="77777777" w:rsidR="00A604B1" w:rsidRDefault="00000000">
            <w:r>
              <w:t>4</w:t>
            </w:r>
          </w:p>
        </w:tc>
        <w:tc>
          <w:tcPr>
            <w:tcW w:w="2182" w:type="dxa"/>
          </w:tcPr>
          <w:p w14:paraId="1BCF94A3" w14:textId="77777777" w:rsidR="00A604B1" w:rsidRDefault="00000000">
            <w:r>
              <w:t>L3: Ist die Ehe noch zeitgemäß?</w:t>
            </w:r>
          </w:p>
        </w:tc>
        <w:tc>
          <w:tcPr>
            <w:tcW w:w="1932" w:type="dxa"/>
          </w:tcPr>
          <w:p w14:paraId="0585FD6C" w14:textId="77777777" w:rsidR="00A604B1" w:rsidRDefault="00000000">
            <w:r>
              <w:t>Etické problémy</w:t>
            </w:r>
          </w:p>
        </w:tc>
        <w:tc>
          <w:tcPr>
            <w:tcW w:w="2534" w:type="dxa"/>
          </w:tcPr>
          <w:p w14:paraId="0057C14D" w14:textId="77777777" w:rsidR="00A604B1" w:rsidRDefault="00000000">
            <w:r>
              <w:t>Čítanie: test s výberom odpovedí, Počúvanie: kto to povedal?, Písanie: doplnenie viet, Rozprávanie sa o manželstve, vzťahoch</w:t>
            </w:r>
          </w:p>
        </w:tc>
        <w:tc>
          <w:tcPr>
            <w:tcW w:w="1899" w:type="dxa"/>
          </w:tcPr>
          <w:p w14:paraId="419F48C4" w14:textId="77777777" w:rsidR="00A604B1" w:rsidRDefault="00A604B1"/>
        </w:tc>
        <w:tc>
          <w:tcPr>
            <w:tcW w:w="2280" w:type="dxa"/>
          </w:tcPr>
          <w:p w14:paraId="16B75DF9" w14:textId="77777777" w:rsidR="00A604B1" w:rsidRDefault="00000000">
            <w:r>
              <w:t>Učebnica, multimediálne materiály, prehrávač</w:t>
            </w:r>
          </w:p>
        </w:tc>
      </w:tr>
      <w:tr w:rsidR="00A604B1" w14:paraId="581FA360" w14:textId="77777777" w:rsidTr="00C6436A">
        <w:tc>
          <w:tcPr>
            <w:tcW w:w="1115" w:type="dxa"/>
          </w:tcPr>
          <w:p w14:paraId="058ACF2B" w14:textId="77777777" w:rsidR="00A604B1" w:rsidRDefault="00A604B1"/>
        </w:tc>
        <w:tc>
          <w:tcPr>
            <w:tcW w:w="910" w:type="dxa"/>
          </w:tcPr>
          <w:p w14:paraId="393A4B82" w14:textId="77777777" w:rsidR="00A604B1" w:rsidRDefault="00A604B1"/>
        </w:tc>
        <w:tc>
          <w:tcPr>
            <w:tcW w:w="898" w:type="dxa"/>
          </w:tcPr>
          <w:p w14:paraId="0C6F9E7C" w14:textId="77777777" w:rsidR="00A604B1" w:rsidRDefault="00000000">
            <w:r>
              <w:t>5</w:t>
            </w:r>
          </w:p>
        </w:tc>
        <w:tc>
          <w:tcPr>
            <w:tcW w:w="2182" w:type="dxa"/>
          </w:tcPr>
          <w:p w14:paraId="311FAFDF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27AADA07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607AF41D" w14:textId="77777777" w:rsidR="00A604B1" w:rsidRDefault="00000000">
            <w:r>
              <w:t>Doplnenie textu poskytnutými slovami, Písanie listu o osobe, Tvorenie slov</w:t>
            </w:r>
          </w:p>
        </w:tc>
        <w:tc>
          <w:tcPr>
            <w:tcW w:w="1899" w:type="dxa"/>
          </w:tcPr>
          <w:p w14:paraId="67F3F7DD" w14:textId="77777777" w:rsidR="00A604B1" w:rsidRDefault="00A604B1"/>
        </w:tc>
        <w:tc>
          <w:tcPr>
            <w:tcW w:w="2280" w:type="dxa"/>
          </w:tcPr>
          <w:p w14:paraId="1578D8BE" w14:textId="77777777" w:rsidR="00A604B1" w:rsidRDefault="00000000">
            <w:r>
              <w:t>Učebnica, multimediálne materiály, prehrávač</w:t>
            </w:r>
          </w:p>
        </w:tc>
      </w:tr>
      <w:tr w:rsidR="00A604B1" w14:paraId="56DCAC0B" w14:textId="77777777" w:rsidTr="00C6436A">
        <w:tc>
          <w:tcPr>
            <w:tcW w:w="1115" w:type="dxa"/>
          </w:tcPr>
          <w:p w14:paraId="50CB761C" w14:textId="77777777" w:rsidR="00A604B1" w:rsidRDefault="00A604B1"/>
        </w:tc>
        <w:tc>
          <w:tcPr>
            <w:tcW w:w="910" w:type="dxa"/>
          </w:tcPr>
          <w:p w14:paraId="287F0104" w14:textId="77777777" w:rsidR="00A604B1" w:rsidRDefault="00A604B1"/>
        </w:tc>
        <w:tc>
          <w:tcPr>
            <w:tcW w:w="898" w:type="dxa"/>
          </w:tcPr>
          <w:p w14:paraId="2B56BF0F" w14:textId="77777777" w:rsidR="00A604B1" w:rsidRDefault="00000000">
            <w:r>
              <w:t>6</w:t>
            </w:r>
          </w:p>
        </w:tc>
        <w:tc>
          <w:tcPr>
            <w:tcW w:w="2182" w:type="dxa"/>
          </w:tcPr>
          <w:p w14:paraId="39EC7CAA" w14:textId="77777777" w:rsidR="00A604B1" w:rsidRDefault="00000000">
            <w:r>
              <w:t xml:space="preserve">Mündlicher </w:t>
            </w:r>
            <w:r>
              <w:lastRenderedPageBreak/>
              <w:t>Ausdruck, Grammatik EXTRA</w:t>
            </w:r>
          </w:p>
        </w:tc>
        <w:tc>
          <w:tcPr>
            <w:tcW w:w="1932" w:type="dxa"/>
          </w:tcPr>
          <w:p w14:paraId="407753E9" w14:textId="77777777" w:rsidR="00A604B1" w:rsidRDefault="00000000">
            <w:r>
              <w:lastRenderedPageBreak/>
              <w:t>Rozvoj zručností</w:t>
            </w:r>
          </w:p>
        </w:tc>
        <w:tc>
          <w:tcPr>
            <w:tcW w:w="2534" w:type="dxa"/>
          </w:tcPr>
          <w:p w14:paraId="3CDAD66E" w14:textId="77777777" w:rsidR="00A604B1" w:rsidRDefault="00000000">
            <w:r>
              <w:t xml:space="preserve">Opis obrázku, </w:t>
            </w:r>
            <w:r>
              <w:lastRenderedPageBreak/>
              <w:t>Odpovedanie na otázky</w:t>
            </w:r>
          </w:p>
        </w:tc>
        <w:tc>
          <w:tcPr>
            <w:tcW w:w="1899" w:type="dxa"/>
          </w:tcPr>
          <w:p w14:paraId="32610A0F" w14:textId="77777777" w:rsidR="00A604B1" w:rsidRDefault="00000000">
            <w:r>
              <w:lastRenderedPageBreak/>
              <w:t xml:space="preserve">Precvičovanie </w:t>
            </w:r>
            <w:r>
              <w:lastRenderedPageBreak/>
              <w:t>gramatiky naučenej v lekcii</w:t>
            </w:r>
          </w:p>
        </w:tc>
        <w:tc>
          <w:tcPr>
            <w:tcW w:w="2280" w:type="dxa"/>
          </w:tcPr>
          <w:p w14:paraId="4FCBC1F5" w14:textId="77777777" w:rsidR="00A604B1" w:rsidRDefault="00000000">
            <w:r>
              <w:lastRenderedPageBreak/>
              <w:t xml:space="preserve">Učebnica, </w:t>
            </w:r>
            <w:r>
              <w:lastRenderedPageBreak/>
              <w:t>multimediálne materiály, prehrávač</w:t>
            </w:r>
          </w:p>
        </w:tc>
      </w:tr>
      <w:tr w:rsidR="00A604B1" w14:paraId="34C44BBC" w14:textId="77777777" w:rsidTr="00C6436A">
        <w:tc>
          <w:tcPr>
            <w:tcW w:w="1115" w:type="dxa"/>
          </w:tcPr>
          <w:p w14:paraId="6AC10C3E" w14:textId="77777777" w:rsidR="00A604B1" w:rsidRDefault="00A604B1"/>
        </w:tc>
        <w:tc>
          <w:tcPr>
            <w:tcW w:w="910" w:type="dxa"/>
          </w:tcPr>
          <w:p w14:paraId="0AFF9618" w14:textId="77777777" w:rsidR="00A604B1" w:rsidRDefault="00A604B1"/>
        </w:tc>
        <w:tc>
          <w:tcPr>
            <w:tcW w:w="898" w:type="dxa"/>
          </w:tcPr>
          <w:p w14:paraId="0A2DDBF5" w14:textId="77777777" w:rsidR="00A604B1" w:rsidRDefault="00A604B1"/>
        </w:tc>
        <w:tc>
          <w:tcPr>
            <w:tcW w:w="2182" w:type="dxa"/>
            <w:shd w:val="clear" w:color="auto" w:fill="FFFF00"/>
          </w:tcPr>
          <w:p w14:paraId="1C5BF330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2: Familien weltweit</w:t>
            </w:r>
          </w:p>
        </w:tc>
        <w:tc>
          <w:tcPr>
            <w:tcW w:w="1932" w:type="dxa"/>
            <w:shd w:val="clear" w:color="auto" w:fill="FFFF00"/>
          </w:tcPr>
          <w:p w14:paraId="0E8D4039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5BE57EA2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0E37E1F9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10E4CE20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3933C704" w14:textId="77777777" w:rsidTr="00C6436A">
        <w:tc>
          <w:tcPr>
            <w:tcW w:w="1115" w:type="dxa"/>
          </w:tcPr>
          <w:p w14:paraId="699A4848" w14:textId="77777777" w:rsidR="00A604B1" w:rsidRDefault="00A604B1"/>
        </w:tc>
        <w:tc>
          <w:tcPr>
            <w:tcW w:w="910" w:type="dxa"/>
          </w:tcPr>
          <w:p w14:paraId="5ED3DBF4" w14:textId="77777777" w:rsidR="00A604B1" w:rsidRDefault="00000000">
            <w:r>
              <w:t>3</w:t>
            </w:r>
          </w:p>
        </w:tc>
        <w:tc>
          <w:tcPr>
            <w:tcW w:w="898" w:type="dxa"/>
          </w:tcPr>
          <w:p w14:paraId="00AA0BC4" w14:textId="77777777" w:rsidR="00A604B1" w:rsidRDefault="00000000">
            <w:r>
              <w:t>7</w:t>
            </w:r>
          </w:p>
        </w:tc>
        <w:tc>
          <w:tcPr>
            <w:tcW w:w="2182" w:type="dxa"/>
          </w:tcPr>
          <w:p w14:paraId="169215CE" w14:textId="77777777" w:rsidR="00A604B1" w:rsidRDefault="00000000">
            <w:r>
              <w:t>L1: Familienleben und Freizeit - Wiederholung</w:t>
            </w:r>
          </w:p>
        </w:tc>
        <w:tc>
          <w:tcPr>
            <w:tcW w:w="1932" w:type="dxa"/>
          </w:tcPr>
          <w:p w14:paraId="7D5B2AC5" w14:textId="77777777" w:rsidR="00A604B1" w:rsidRDefault="00000000">
            <w:r>
              <w:t>Etapy života, členovia rodiny, Známi a priatelia, Činnosti vo voľnom čase, Sviatky, životný štýl, Konflikty a problémy</w:t>
            </w:r>
          </w:p>
        </w:tc>
        <w:tc>
          <w:tcPr>
            <w:tcW w:w="2534" w:type="dxa"/>
          </w:tcPr>
          <w:p w14:paraId="2D84AFFB" w14:textId="77777777" w:rsidR="00A604B1" w:rsidRDefault="00000000">
            <w:r>
              <w:t>Opis a charakteristika životných etáp, Rozprávanie o všedných dňoch a o voľnom čase, Pomenovanie sviatkov</w:t>
            </w:r>
          </w:p>
        </w:tc>
        <w:tc>
          <w:tcPr>
            <w:tcW w:w="1899" w:type="dxa"/>
          </w:tcPr>
          <w:p w14:paraId="565FFB56" w14:textId="77777777" w:rsidR="00A604B1" w:rsidRDefault="00000000">
            <w:r>
              <w:t>Časovanie silných a slabých slovies, slovies s odlučiteľnou a neodlučiteľnou predponou v prítomnom čase</w:t>
            </w:r>
          </w:p>
        </w:tc>
        <w:tc>
          <w:tcPr>
            <w:tcW w:w="2280" w:type="dxa"/>
          </w:tcPr>
          <w:p w14:paraId="3B39F333" w14:textId="77777777" w:rsidR="00A604B1" w:rsidRDefault="00000000">
            <w:r>
              <w:t>Učebnica, multimediálne materiály, prehrávač</w:t>
            </w:r>
          </w:p>
        </w:tc>
      </w:tr>
      <w:tr w:rsidR="00A604B1" w14:paraId="5E031608" w14:textId="77777777" w:rsidTr="00C6436A">
        <w:tc>
          <w:tcPr>
            <w:tcW w:w="1115" w:type="dxa"/>
          </w:tcPr>
          <w:p w14:paraId="1266B5FA" w14:textId="77777777" w:rsidR="00A604B1" w:rsidRDefault="00A604B1"/>
        </w:tc>
        <w:tc>
          <w:tcPr>
            <w:tcW w:w="910" w:type="dxa"/>
          </w:tcPr>
          <w:p w14:paraId="09600347" w14:textId="77777777" w:rsidR="00A604B1" w:rsidRDefault="00A604B1"/>
        </w:tc>
        <w:tc>
          <w:tcPr>
            <w:tcW w:w="898" w:type="dxa"/>
          </w:tcPr>
          <w:p w14:paraId="436A6AE6" w14:textId="77777777" w:rsidR="00A604B1" w:rsidRDefault="00000000">
            <w:r>
              <w:t>8</w:t>
            </w:r>
          </w:p>
        </w:tc>
        <w:tc>
          <w:tcPr>
            <w:tcW w:w="2182" w:type="dxa"/>
          </w:tcPr>
          <w:p w14:paraId="6493C48E" w14:textId="77777777" w:rsidR="00A604B1" w:rsidRDefault="00000000">
            <w:r>
              <w:t>L2: Mein Kummerkasten – Konflikte zu Hause</w:t>
            </w:r>
          </w:p>
        </w:tc>
        <w:tc>
          <w:tcPr>
            <w:tcW w:w="1932" w:type="dxa"/>
          </w:tcPr>
          <w:p w14:paraId="13E874F9" w14:textId="77777777" w:rsidR="00A604B1" w:rsidRDefault="00000000">
            <w:r>
              <w:t>Hádky v domácnosti</w:t>
            </w:r>
          </w:p>
        </w:tc>
        <w:tc>
          <w:tcPr>
            <w:tcW w:w="2534" w:type="dxa"/>
          </w:tcPr>
          <w:p w14:paraId="57DC31D2" w14:textId="77777777" w:rsidR="00A604B1" w:rsidRDefault="00000000">
            <w:r>
              <w:t xml:space="preserve"> Čítanie: odpovedať na otázky na základe textu, Počúvanie: doplňovanie</w:t>
            </w:r>
          </w:p>
        </w:tc>
        <w:tc>
          <w:tcPr>
            <w:tcW w:w="1899" w:type="dxa"/>
          </w:tcPr>
          <w:p w14:paraId="35703C6D" w14:textId="77777777" w:rsidR="00A604B1" w:rsidRDefault="00000000">
            <w:r>
              <w:t>Hľadanie synoným v texte, Dôvody hádok s rodičmi</w:t>
            </w:r>
          </w:p>
        </w:tc>
        <w:tc>
          <w:tcPr>
            <w:tcW w:w="2280" w:type="dxa"/>
          </w:tcPr>
          <w:p w14:paraId="2DCAF418" w14:textId="77777777" w:rsidR="00A604B1" w:rsidRDefault="00000000">
            <w:r>
              <w:t>Učebnica, multimediálne materiály, prehrávač</w:t>
            </w:r>
          </w:p>
        </w:tc>
      </w:tr>
      <w:tr w:rsidR="00A604B1" w14:paraId="2DB3F960" w14:textId="77777777" w:rsidTr="00C6436A">
        <w:tc>
          <w:tcPr>
            <w:tcW w:w="1115" w:type="dxa"/>
          </w:tcPr>
          <w:p w14:paraId="37711E87" w14:textId="77777777" w:rsidR="00A604B1" w:rsidRDefault="00A604B1"/>
        </w:tc>
        <w:tc>
          <w:tcPr>
            <w:tcW w:w="910" w:type="dxa"/>
          </w:tcPr>
          <w:p w14:paraId="09ACF0EC" w14:textId="77777777" w:rsidR="00A604B1" w:rsidRDefault="00A604B1"/>
        </w:tc>
        <w:tc>
          <w:tcPr>
            <w:tcW w:w="898" w:type="dxa"/>
          </w:tcPr>
          <w:p w14:paraId="4AA332F9" w14:textId="77777777" w:rsidR="00A604B1" w:rsidRDefault="00000000">
            <w:r>
              <w:t>9</w:t>
            </w:r>
          </w:p>
        </w:tc>
        <w:tc>
          <w:tcPr>
            <w:tcW w:w="2182" w:type="dxa"/>
          </w:tcPr>
          <w:p w14:paraId="71E75EDC" w14:textId="77777777" w:rsidR="00A604B1" w:rsidRDefault="00000000">
            <w:r>
              <w:t>L3: Unterschiedliche Familien – gemeinsame Geschichte</w:t>
            </w:r>
          </w:p>
        </w:tc>
        <w:tc>
          <w:tcPr>
            <w:tcW w:w="1932" w:type="dxa"/>
          </w:tcPr>
          <w:p w14:paraId="542F070C" w14:textId="77777777" w:rsidR="00A604B1" w:rsidRDefault="00000000">
            <w:r>
              <w:t>Rodiny, životné štýly</w:t>
            </w:r>
          </w:p>
        </w:tc>
        <w:tc>
          <w:tcPr>
            <w:tcW w:w="2534" w:type="dxa"/>
          </w:tcPr>
          <w:p w14:paraId="2B2E2B35" w14:textId="77777777" w:rsidR="00A604B1" w:rsidRDefault="00000000">
            <w:r>
              <w:t>Počúvanie: test s výberom odpovedí, Čítanie: odpovedať na otázky na základe textu, Rozprávanie: účasť na pohovoru, Spomienky na jeden deň a rozprávanie o ňom,</w:t>
            </w:r>
          </w:p>
        </w:tc>
        <w:tc>
          <w:tcPr>
            <w:tcW w:w="1899" w:type="dxa"/>
          </w:tcPr>
          <w:p w14:paraId="253C4D8C" w14:textId="77777777" w:rsidR="00A604B1" w:rsidRDefault="00000000">
            <w:r>
              <w:t>Minulý čas</w:t>
            </w:r>
          </w:p>
        </w:tc>
        <w:tc>
          <w:tcPr>
            <w:tcW w:w="2280" w:type="dxa"/>
          </w:tcPr>
          <w:p w14:paraId="1577BDAB" w14:textId="77777777" w:rsidR="00A604B1" w:rsidRDefault="00000000">
            <w:r>
              <w:t>Učebnica, multimediálne materiály, prehrávač</w:t>
            </w:r>
          </w:p>
        </w:tc>
      </w:tr>
      <w:tr w:rsidR="00A604B1" w14:paraId="2ED8FB74" w14:textId="77777777" w:rsidTr="00C6436A">
        <w:tc>
          <w:tcPr>
            <w:tcW w:w="1115" w:type="dxa"/>
          </w:tcPr>
          <w:p w14:paraId="6C72B0D0" w14:textId="77777777" w:rsidR="00A604B1" w:rsidRDefault="00A604B1"/>
        </w:tc>
        <w:tc>
          <w:tcPr>
            <w:tcW w:w="910" w:type="dxa"/>
          </w:tcPr>
          <w:p w14:paraId="06F60CB5" w14:textId="77777777" w:rsidR="00A604B1" w:rsidRDefault="00000000">
            <w:r>
              <w:t>4</w:t>
            </w:r>
          </w:p>
        </w:tc>
        <w:tc>
          <w:tcPr>
            <w:tcW w:w="898" w:type="dxa"/>
          </w:tcPr>
          <w:p w14:paraId="28523A05" w14:textId="77777777" w:rsidR="00A604B1" w:rsidRDefault="00000000">
            <w:r>
              <w:t>10</w:t>
            </w:r>
          </w:p>
        </w:tc>
        <w:tc>
          <w:tcPr>
            <w:tcW w:w="2182" w:type="dxa"/>
          </w:tcPr>
          <w:p w14:paraId="7588A97B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16DAC175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613C5D06" w14:textId="77777777" w:rsidR="00A604B1" w:rsidRDefault="00000000">
            <w:r>
              <w:t>Čítanie: pravdivé a nepravdivé tvrdenia, dopĺňanie do textu, dokončenie odpovedí na otázky, Písanie: písanie emailu, písanie článku do školských novín</w:t>
            </w:r>
          </w:p>
        </w:tc>
        <w:tc>
          <w:tcPr>
            <w:tcW w:w="1899" w:type="dxa"/>
          </w:tcPr>
          <w:p w14:paraId="63C99FDF" w14:textId="77777777" w:rsidR="00A604B1" w:rsidRDefault="00A604B1"/>
        </w:tc>
        <w:tc>
          <w:tcPr>
            <w:tcW w:w="2280" w:type="dxa"/>
          </w:tcPr>
          <w:p w14:paraId="49070F0B" w14:textId="77777777" w:rsidR="00A604B1" w:rsidRDefault="00000000">
            <w:r>
              <w:t>Učebnica, multimediálne materiály, prehrávač</w:t>
            </w:r>
          </w:p>
        </w:tc>
      </w:tr>
      <w:tr w:rsidR="00A604B1" w14:paraId="21406BCE" w14:textId="77777777" w:rsidTr="00C6436A">
        <w:tc>
          <w:tcPr>
            <w:tcW w:w="1115" w:type="dxa"/>
          </w:tcPr>
          <w:p w14:paraId="55335E8A" w14:textId="77777777" w:rsidR="00A604B1" w:rsidRDefault="00A604B1"/>
        </w:tc>
        <w:tc>
          <w:tcPr>
            <w:tcW w:w="910" w:type="dxa"/>
          </w:tcPr>
          <w:p w14:paraId="2EBEC653" w14:textId="77777777" w:rsidR="00A604B1" w:rsidRDefault="00A604B1"/>
        </w:tc>
        <w:tc>
          <w:tcPr>
            <w:tcW w:w="898" w:type="dxa"/>
          </w:tcPr>
          <w:p w14:paraId="67CB3119" w14:textId="77777777" w:rsidR="00A604B1" w:rsidRDefault="00000000">
            <w:r>
              <w:t>11</w:t>
            </w:r>
          </w:p>
        </w:tc>
        <w:tc>
          <w:tcPr>
            <w:tcW w:w="2182" w:type="dxa"/>
          </w:tcPr>
          <w:p w14:paraId="792768D7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77EDFB5C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FD0F0FA" w14:textId="77777777" w:rsidR="00A604B1" w:rsidRDefault="00000000">
            <w:r>
              <w:t xml:space="preserve"> Opis obrázku: sviatky, Dialóg o domácich konfliktoch</w:t>
            </w:r>
          </w:p>
        </w:tc>
        <w:tc>
          <w:tcPr>
            <w:tcW w:w="1899" w:type="dxa"/>
          </w:tcPr>
          <w:p w14:paraId="0DB9B111" w14:textId="77777777" w:rsidR="00A604B1" w:rsidRDefault="00000000">
            <w:r>
              <w:t xml:space="preserve">Časovanie silných a slabých slovies, slovies s odlučiteľnou a </w:t>
            </w:r>
            <w:r>
              <w:lastRenderedPageBreak/>
              <w:t>neodlučiteľnou predponou v prítomnom čase</w:t>
            </w:r>
          </w:p>
        </w:tc>
        <w:tc>
          <w:tcPr>
            <w:tcW w:w="2280" w:type="dxa"/>
          </w:tcPr>
          <w:p w14:paraId="27CA9199" w14:textId="77777777" w:rsidR="00A604B1" w:rsidRDefault="00000000">
            <w:r>
              <w:lastRenderedPageBreak/>
              <w:t>Učebnica, multimediálne materiály, prehrávač</w:t>
            </w:r>
          </w:p>
        </w:tc>
      </w:tr>
      <w:tr w:rsidR="00A604B1" w14:paraId="3D7A0DD0" w14:textId="77777777" w:rsidTr="00C6436A">
        <w:tc>
          <w:tcPr>
            <w:tcW w:w="1115" w:type="dxa"/>
          </w:tcPr>
          <w:p w14:paraId="3F7493C7" w14:textId="77777777" w:rsidR="00A604B1" w:rsidRDefault="00A604B1"/>
        </w:tc>
        <w:tc>
          <w:tcPr>
            <w:tcW w:w="910" w:type="dxa"/>
          </w:tcPr>
          <w:p w14:paraId="7656203E" w14:textId="77777777" w:rsidR="00A604B1" w:rsidRDefault="00A604B1"/>
        </w:tc>
        <w:tc>
          <w:tcPr>
            <w:tcW w:w="898" w:type="dxa"/>
          </w:tcPr>
          <w:p w14:paraId="611FDA64" w14:textId="77777777" w:rsidR="00A604B1" w:rsidRDefault="00000000">
            <w:r>
              <w:t>12</w:t>
            </w:r>
          </w:p>
        </w:tc>
        <w:tc>
          <w:tcPr>
            <w:tcW w:w="2182" w:type="dxa"/>
          </w:tcPr>
          <w:p w14:paraId="1E0A0F83" w14:textId="77777777" w:rsidR="00A604B1" w:rsidRDefault="00000000">
            <w:r>
              <w:t>Test 1</w:t>
            </w:r>
          </w:p>
        </w:tc>
        <w:tc>
          <w:tcPr>
            <w:tcW w:w="1932" w:type="dxa"/>
          </w:tcPr>
          <w:p w14:paraId="0301DE9F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79C63EEB" w14:textId="77777777" w:rsidR="00A604B1" w:rsidRDefault="00A604B1"/>
        </w:tc>
        <w:tc>
          <w:tcPr>
            <w:tcW w:w="1899" w:type="dxa"/>
          </w:tcPr>
          <w:p w14:paraId="4568B050" w14:textId="77777777" w:rsidR="00A604B1" w:rsidRDefault="00A604B1"/>
        </w:tc>
        <w:tc>
          <w:tcPr>
            <w:tcW w:w="2280" w:type="dxa"/>
          </w:tcPr>
          <w:p w14:paraId="5C40D00B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18A28F56" w14:textId="77777777" w:rsidTr="00C6436A">
        <w:tc>
          <w:tcPr>
            <w:tcW w:w="1115" w:type="dxa"/>
          </w:tcPr>
          <w:p w14:paraId="0E70B9E9" w14:textId="77777777" w:rsidR="00A604B1" w:rsidRDefault="00A604B1"/>
        </w:tc>
        <w:tc>
          <w:tcPr>
            <w:tcW w:w="910" w:type="dxa"/>
          </w:tcPr>
          <w:p w14:paraId="1598CEDA" w14:textId="77777777" w:rsidR="00A604B1" w:rsidRDefault="00000000">
            <w:r>
              <w:t>5</w:t>
            </w:r>
          </w:p>
        </w:tc>
        <w:tc>
          <w:tcPr>
            <w:tcW w:w="898" w:type="dxa"/>
          </w:tcPr>
          <w:p w14:paraId="2244454F" w14:textId="77777777" w:rsidR="00A604B1" w:rsidRDefault="00000000">
            <w:r>
              <w:t>13</w:t>
            </w:r>
          </w:p>
        </w:tc>
        <w:tc>
          <w:tcPr>
            <w:tcW w:w="2182" w:type="dxa"/>
          </w:tcPr>
          <w:p w14:paraId="30239F72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61A8B7A5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209A2FFA" w14:textId="77777777" w:rsidR="00A604B1" w:rsidRDefault="00A604B1"/>
        </w:tc>
        <w:tc>
          <w:tcPr>
            <w:tcW w:w="1899" w:type="dxa"/>
          </w:tcPr>
          <w:p w14:paraId="562F4709" w14:textId="77777777" w:rsidR="00A604B1" w:rsidRDefault="00A604B1"/>
        </w:tc>
        <w:tc>
          <w:tcPr>
            <w:tcW w:w="2280" w:type="dxa"/>
          </w:tcPr>
          <w:p w14:paraId="6EC50D77" w14:textId="77777777" w:rsidR="00A604B1" w:rsidRDefault="00000000">
            <w:r>
              <w:t>Opravené testy</w:t>
            </w:r>
          </w:p>
        </w:tc>
      </w:tr>
      <w:tr w:rsidR="00A604B1" w14:paraId="064C182A" w14:textId="77777777" w:rsidTr="00C6436A">
        <w:tc>
          <w:tcPr>
            <w:tcW w:w="1115" w:type="dxa"/>
          </w:tcPr>
          <w:p w14:paraId="2F618885" w14:textId="77777777" w:rsidR="00A604B1" w:rsidRDefault="00A604B1"/>
        </w:tc>
        <w:tc>
          <w:tcPr>
            <w:tcW w:w="910" w:type="dxa"/>
          </w:tcPr>
          <w:p w14:paraId="4BBF2B96" w14:textId="77777777" w:rsidR="00A604B1" w:rsidRDefault="00A604B1"/>
        </w:tc>
        <w:tc>
          <w:tcPr>
            <w:tcW w:w="898" w:type="dxa"/>
          </w:tcPr>
          <w:p w14:paraId="7FF7E817" w14:textId="77777777" w:rsidR="00A604B1" w:rsidRDefault="00A604B1"/>
        </w:tc>
        <w:tc>
          <w:tcPr>
            <w:tcW w:w="2182" w:type="dxa"/>
            <w:shd w:val="clear" w:color="auto" w:fill="FFFF00"/>
          </w:tcPr>
          <w:p w14:paraId="648FA8F3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3: Die Welt des Wohnens</w:t>
            </w:r>
          </w:p>
        </w:tc>
        <w:tc>
          <w:tcPr>
            <w:tcW w:w="1932" w:type="dxa"/>
            <w:shd w:val="clear" w:color="auto" w:fill="FFFF00"/>
          </w:tcPr>
          <w:p w14:paraId="76515002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287765D9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078AF8E6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797B3278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79E7C0C2" w14:textId="77777777" w:rsidTr="00C6436A">
        <w:tc>
          <w:tcPr>
            <w:tcW w:w="1115" w:type="dxa"/>
          </w:tcPr>
          <w:p w14:paraId="3047AC65" w14:textId="77777777" w:rsidR="00A604B1" w:rsidRDefault="00A604B1"/>
        </w:tc>
        <w:tc>
          <w:tcPr>
            <w:tcW w:w="910" w:type="dxa"/>
          </w:tcPr>
          <w:p w14:paraId="48AD6DD1" w14:textId="77777777" w:rsidR="00A604B1" w:rsidRDefault="00A604B1"/>
        </w:tc>
        <w:tc>
          <w:tcPr>
            <w:tcW w:w="898" w:type="dxa"/>
          </w:tcPr>
          <w:p w14:paraId="405ABD92" w14:textId="77777777" w:rsidR="00A604B1" w:rsidRDefault="00000000">
            <w:r>
              <w:t>14</w:t>
            </w:r>
          </w:p>
        </w:tc>
        <w:tc>
          <w:tcPr>
            <w:tcW w:w="2182" w:type="dxa"/>
          </w:tcPr>
          <w:p w14:paraId="7427714A" w14:textId="77777777" w:rsidR="00A604B1" w:rsidRDefault="00000000">
            <w:r>
              <w:t>L1: Vielseitiges Wohnen</w:t>
            </w:r>
          </w:p>
        </w:tc>
        <w:tc>
          <w:tcPr>
            <w:tcW w:w="1932" w:type="dxa"/>
          </w:tcPr>
          <w:p w14:paraId="28320943" w14:textId="77777777" w:rsidR="00A604B1" w:rsidRDefault="00000000">
            <w:r>
              <w:t>Bydlisko, Opis bývania, Opis miestnosti a ich zariadenia, Prenájom, predaj a kúpa bytu</w:t>
            </w:r>
          </w:p>
        </w:tc>
        <w:tc>
          <w:tcPr>
            <w:tcW w:w="2534" w:type="dxa"/>
          </w:tcPr>
          <w:p w14:paraId="229A200A" w14:textId="77777777" w:rsidR="00A604B1" w:rsidRDefault="00000000">
            <w:r>
              <w:t>Opis činnosti v miestnostiach,  Dialóg o kúpe alebo prenájme bytu, Argumentovať pre a proti bývania na vidieku alebo v meste</w:t>
            </w:r>
          </w:p>
        </w:tc>
        <w:tc>
          <w:tcPr>
            <w:tcW w:w="1899" w:type="dxa"/>
          </w:tcPr>
          <w:p w14:paraId="0DCBEB2A" w14:textId="77777777" w:rsidR="00A604B1" w:rsidRDefault="00000000">
            <w:r>
              <w:t>Predložky s datívom a akuzatívom, Odpovedať na otázky kde? alebo kam?</w:t>
            </w:r>
          </w:p>
        </w:tc>
        <w:tc>
          <w:tcPr>
            <w:tcW w:w="2280" w:type="dxa"/>
          </w:tcPr>
          <w:p w14:paraId="63096154" w14:textId="77777777" w:rsidR="00A604B1" w:rsidRDefault="00000000">
            <w:r>
              <w:t>Učebnica, multimediálne materiály, prehrávač</w:t>
            </w:r>
          </w:p>
        </w:tc>
      </w:tr>
      <w:tr w:rsidR="00A604B1" w14:paraId="0FC48E2B" w14:textId="77777777" w:rsidTr="00C6436A">
        <w:tc>
          <w:tcPr>
            <w:tcW w:w="1115" w:type="dxa"/>
          </w:tcPr>
          <w:p w14:paraId="4ADACC3C" w14:textId="77777777" w:rsidR="00A604B1" w:rsidRDefault="00A604B1"/>
        </w:tc>
        <w:tc>
          <w:tcPr>
            <w:tcW w:w="910" w:type="dxa"/>
          </w:tcPr>
          <w:p w14:paraId="46D9FA14" w14:textId="77777777" w:rsidR="00A604B1" w:rsidRDefault="00A604B1"/>
        </w:tc>
        <w:tc>
          <w:tcPr>
            <w:tcW w:w="898" w:type="dxa"/>
          </w:tcPr>
          <w:p w14:paraId="335BBAC4" w14:textId="77777777" w:rsidR="00A604B1" w:rsidRDefault="00000000">
            <w:r>
              <w:t>15</w:t>
            </w:r>
          </w:p>
        </w:tc>
        <w:tc>
          <w:tcPr>
            <w:tcW w:w="2182" w:type="dxa"/>
          </w:tcPr>
          <w:p w14:paraId="6118C173" w14:textId="77777777" w:rsidR="00A604B1" w:rsidRDefault="00000000">
            <w:r>
              <w:t>L2: Wohnideen bei uns und bei unseren Nachbarn</w:t>
            </w:r>
          </w:p>
        </w:tc>
        <w:tc>
          <w:tcPr>
            <w:tcW w:w="1932" w:type="dxa"/>
          </w:tcPr>
          <w:p w14:paraId="0DC2473A" w14:textId="77777777" w:rsidR="00A604B1" w:rsidRDefault="00A604B1"/>
        </w:tc>
        <w:tc>
          <w:tcPr>
            <w:tcW w:w="2534" w:type="dxa"/>
          </w:tcPr>
          <w:p w14:paraId="71332581" w14:textId="77777777" w:rsidR="00A604B1" w:rsidRDefault="00000000">
            <w:r>
              <w:t>Čítanie: párovanie obrázkov s textom, dopĺňanie prídavných mien do textu , párovanie nadpisov s časťami textu, Rozprávanie: pohovor, kúpa bytu, Počúvanie: párovanie textu s inzerátmi</w:t>
            </w:r>
          </w:p>
        </w:tc>
        <w:tc>
          <w:tcPr>
            <w:tcW w:w="1899" w:type="dxa"/>
          </w:tcPr>
          <w:p w14:paraId="5232B0DC" w14:textId="77777777" w:rsidR="00A604B1" w:rsidRDefault="00A604B1"/>
        </w:tc>
        <w:tc>
          <w:tcPr>
            <w:tcW w:w="2280" w:type="dxa"/>
          </w:tcPr>
          <w:p w14:paraId="7DB7D072" w14:textId="77777777" w:rsidR="00A604B1" w:rsidRDefault="00000000">
            <w:r>
              <w:t>Učebnica, multimediálne materiály, prehrávač</w:t>
            </w:r>
          </w:p>
        </w:tc>
      </w:tr>
      <w:tr w:rsidR="00A604B1" w14:paraId="516209E5" w14:textId="77777777" w:rsidTr="00C6436A">
        <w:tc>
          <w:tcPr>
            <w:tcW w:w="1115" w:type="dxa"/>
          </w:tcPr>
          <w:p w14:paraId="028EB8B4" w14:textId="77777777" w:rsidR="00A604B1" w:rsidRDefault="00A604B1"/>
        </w:tc>
        <w:tc>
          <w:tcPr>
            <w:tcW w:w="910" w:type="dxa"/>
          </w:tcPr>
          <w:p w14:paraId="385083E5" w14:textId="77777777" w:rsidR="00A604B1" w:rsidRDefault="00000000">
            <w:r>
              <w:t>6</w:t>
            </w:r>
          </w:p>
        </w:tc>
        <w:tc>
          <w:tcPr>
            <w:tcW w:w="898" w:type="dxa"/>
          </w:tcPr>
          <w:p w14:paraId="03E0AC02" w14:textId="77777777" w:rsidR="00A604B1" w:rsidRDefault="00000000">
            <w:r>
              <w:t>16</w:t>
            </w:r>
          </w:p>
        </w:tc>
        <w:tc>
          <w:tcPr>
            <w:tcW w:w="2182" w:type="dxa"/>
          </w:tcPr>
          <w:p w14:paraId="5D337B9A" w14:textId="77777777" w:rsidR="00A604B1" w:rsidRDefault="00000000">
            <w:r>
              <w:t>L3: Wie erhoffen wir uns ein besseres Leben?</w:t>
            </w:r>
          </w:p>
        </w:tc>
        <w:tc>
          <w:tcPr>
            <w:tcW w:w="1932" w:type="dxa"/>
          </w:tcPr>
          <w:p w14:paraId="1B19A99A" w14:textId="77777777" w:rsidR="00A604B1" w:rsidRDefault="00A604B1"/>
        </w:tc>
        <w:tc>
          <w:tcPr>
            <w:tcW w:w="2534" w:type="dxa"/>
          </w:tcPr>
          <w:p w14:paraId="428C2694" w14:textId="77777777" w:rsidR="00A604B1" w:rsidRDefault="00000000">
            <w:r>
              <w:t xml:space="preserve">Rozprávanie: opis miesta bývania, výber neskoršieho miesta bývania (mesto alebo vidiek) a odôvodnenie, Počúvanie: </w:t>
            </w:r>
            <w:r>
              <w:lastRenderedPageBreak/>
              <w:t>Argumentovať pre život na vidieku alebo v meste, výber odpovedí</w:t>
            </w:r>
          </w:p>
        </w:tc>
        <w:tc>
          <w:tcPr>
            <w:tcW w:w="1899" w:type="dxa"/>
          </w:tcPr>
          <w:p w14:paraId="15B0C6FF" w14:textId="77777777" w:rsidR="00A604B1" w:rsidRDefault="00000000">
            <w:r>
              <w:lastRenderedPageBreak/>
              <w:t xml:space="preserve">Hľadanie synoným </w:t>
            </w:r>
          </w:p>
        </w:tc>
        <w:tc>
          <w:tcPr>
            <w:tcW w:w="2280" w:type="dxa"/>
          </w:tcPr>
          <w:p w14:paraId="39CEE633" w14:textId="77777777" w:rsidR="00A604B1" w:rsidRDefault="00000000">
            <w:r>
              <w:t>Učebnica, multimediálne materiály, prehrávač</w:t>
            </w:r>
          </w:p>
        </w:tc>
      </w:tr>
      <w:tr w:rsidR="00A604B1" w14:paraId="07F115CC" w14:textId="77777777" w:rsidTr="00C6436A">
        <w:tc>
          <w:tcPr>
            <w:tcW w:w="1115" w:type="dxa"/>
          </w:tcPr>
          <w:p w14:paraId="39226817" w14:textId="77777777" w:rsidR="00A604B1" w:rsidRDefault="00A604B1"/>
        </w:tc>
        <w:tc>
          <w:tcPr>
            <w:tcW w:w="910" w:type="dxa"/>
          </w:tcPr>
          <w:p w14:paraId="78000249" w14:textId="77777777" w:rsidR="00A604B1" w:rsidRDefault="00A604B1"/>
        </w:tc>
        <w:tc>
          <w:tcPr>
            <w:tcW w:w="898" w:type="dxa"/>
          </w:tcPr>
          <w:p w14:paraId="336492BF" w14:textId="77777777" w:rsidR="00A604B1" w:rsidRDefault="00000000">
            <w:r>
              <w:t>17</w:t>
            </w:r>
          </w:p>
        </w:tc>
        <w:tc>
          <w:tcPr>
            <w:tcW w:w="2182" w:type="dxa"/>
          </w:tcPr>
          <w:p w14:paraId="345E7657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26EEAFFD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2DE24238" w14:textId="77777777" w:rsidR="00A604B1" w:rsidRDefault="00000000">
            <w:r>
              <w:t>Čítanie: dopĺňanie do textu, Písanie: písanie inzerátu, opis obrázku, písanie listu</w:t>
            </w:r>
          </w:p>
        </w:tc>
        <w:tc>
          <w:tcPr>
            <w:tcW w:w="1899" w:type="dxa"/>
          </w:tcPr>
          <w:p w14:paraId="5C1338DB" w14:textId="77777777" w:rsidR="00A604B1" w:rsidRDefault="00A604B1"/>
        </w:tc>
        <w:tc>
          <w:tcPr>
            <w:tcW w:w="2280" w:type="dxa"/>
          </w:tcPr>
          <w:p w14:paraId="68791394" w14:textId="77777777" w:rsidR="00A604B1" w:rsidRDefault="00000000">
            <w:r>
              <w:t>Učebnica, multimediálne materiály, prehrávač</w:t>
            </w:r>
          </w:p>
        </w:tc>
      </w:tr>
      <w:tr w:rsidR="00A604B1" w14:paraId="16629B00" w14:textId="77777777" w:rsidTr="00C6436A">
        <w:tc>
          <w:tcPr>
            <w:tcW w:w="1115" w:type="dxa"/>
          </w:tcPr>
          <w:p w14:paraId="46DDDE58" w14:textId="77777777" w:rsidR="00A604B1" w:rsidRDefault="00A604B1"/>
        </w:tc>
        <w:tc>
          <w:tcPr>
            <w:tcW w:w="910" w:type="dxa"/>
          </w:tcPr>
          <w:p w14:paraId="48A7A864" w14:textId="77777777" w:rsidR="00A604B1" w:rsidRDefault="00A604B1"/>
        </w:tc>
        <w:tc>
          <w:tcPr>
            <w:tcW w:w="898" w:type="dxa"/>
          </w:tcPr>
          <w:p w14:paraId="62F3D6AC" w14:textId="77777777" w:rsidR="00A604B1" w:rsidRDefault="00000000">
            <w:r>
              <w:t>18</w:t>
            </w:r>
          </w:p>
        </w:tc>
        <w:tc>
          <w:tcPr>
            <w:tcW w:w="2182" w:type="dxa"/>
          </w:tcPr>
          <w:p w14:paraId="3F7F763A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17E75E92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2223D62A" w14:textId="77777777" w:rsidR="00A604B1" w:rsidRDefault="00000000">
            <w:r>
              <w:t>Rozprávanie: rozhovor s partnerom o daných témach, opis obrázku</w:t>
            </w:r>
          </w:p>
        </w:tc>
        <w:tc>
          <w:tcPr>
            <w:tcW w:w="1899" w:type="dxa"/>
          </w:tcPr>
          <w:p w14:paraId="53DBDBE7" w14:textId="77777777" w:rsidR="00A604B1" w:rsidRDefault="00000000">
            <w:r>
              <w:t>Predložky s datívom a akuzatívom, Odpovedať na otázky kde? alebo kam?</w:t>
            </w:r>
          </w:p>
        </w:tc>
        <w:tc>
          <w:tcPr>
            <w:tcW w:w="2280" w:type="dxa"/>
          </w:tcPr>
          <w:p w14:paraId="3490142C" w14:textId="77777777" w:rsidR="00A604B1" w:rsidRDefault="00000000">
            <w:r>
              <w:t>Učebnica, multimediálne materiály, prehrávač</w:t>
            </w:r>
          </w:p>
        </w:tc>
      </w:tr>
      <w:tr w:rsidR="00A604B1" w14:paraId="2A7DDC66" w14:textId="77777777" w:rsidTr="00C6436A">
        <w:tc>
          <w:tcPr>
            <w:tcW w:w="1115" w:type="dxa"/>
          </w:tcPr>
          <w:p w14:paraId="5FE11F9F" w14:textId="77777777" w:rsidR="00A604B1" w:rsidRDefault="00A604B1"/>
        </w:tc>
        <w:tc>
          <w:tcPr>
            <w:tcW w:w="910" w:type="dxa"/>
          </w:tcPr>
          <w:p w14:paraId="5A8701AF" w14:textId="77777777" w:rsidR="00A604B1" w:rsidRDefault="00A604B1"/>
        </w:tc>
        <w:tc>
          <w:tcPr>
            <w:tcW w:w="898" w:type="dxa"/>
          </w:tcPr>
          <w:p w14:paraId="08587822" w14:textId="77777777" w:rsidR="00A604B1" w:rsidRDefault="00A604B1"/>
        </w:tc>
        <w:tc>
          <w:tcPr>
            <w:tcW w:w="2182" w:type="dxa"/>
            <w:shd w:val="clear" w:color="auto" w:fill="FFFF00"/>
          </w:tcPr>
          <w:p w14:paraId="450576DC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4: Die Welt der Schule</w:t>
            </w:r>
          </w:p>
        </w:tc>
        <w:tc>
          <w:tcPr>
            <w:tcW w:w="1932" w:type="dxa"/>
            <w:shd w:val="clear" w:color="auto" w:fill="FFFF00"/>
          </w:tcPr>
          <w:p w14:paraId="7DADACD6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0ACC828F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62B96251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7CFDAA5E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68214FF6" w14:textId="77777777" w:rsidTr="00C6436A">
        <w:tc>
          <w:tcPr>
            <w:tcW w:w="1115" w:type="dxa"/>
          </w:tcPr>
          <w:p w14:paraId="397CFF76" w14:textId="77777777" w:rsidR="00A604B1" w:rsidRDefault="00A604B1"/>
        </w:tc>
        <w:tc>
          <w:tcPr>
            <w:tcW w:w="910" w:type="dxa"/>
          </w:tcPr>
          <w:p w14:paraId="0B611382" w14:textId="77777777" w:rsidR="00A604B1" w:rsidRDefault="00000000">
            <w:r>
              <w:t>7</w:t>
            </w:r>
          </w:p>
        </w:tc>
        <w:tc>
          <w:tcPr>
            <w:tcW w:w="898" w:type="dxa"/>
          </w:tcPr>
          <w:p w14:paraId="26361A33" w14:textId="77777777" w:rsidR="00A604B1" w:rsidRDefault="00000000">
            <w:r>
              <w:t>19</w:t>
            </w:r>
          </w:p>
        </w:tc>
        <w:tc>
          <w:tcPr>
            <w:tcW w:w="2182" w:type="dxa"/>
          </w:tcPr>
          <w:p w14:paraId="0497E44F" w14:textId="77777777" w:rsidR="00A604B1" w:rsidRDefault="00000000">
            <w:r>
              <w:t>L1: Meine Bildung - Wiederholung</w:t>
            </w:r>
          </w:p>
        </w:tc>
        <w:tc>
          <w:tcPr>
            <w:tcW w:w="1932" w:type="dxa"/>
          </w:tcPr>
          <w:p w14:paraId="521E4CA4" w14:textId="77777777" w:rsidR="00A604B1" w:rsidRDefault="00000000">
            <w:r>
              <w:t>Učebné predmety, Hodnotenie a kontrola,  Život v škole, Vzdelávanie mimo školy</w:t>
            </w:r>
          </w:p>
        </w:tc>
        <w:tc>
          <w:tcPr>
            <w:tcW w:w="2534" w:type="dxa"/>
          </w:tcPr>
          <w:p w14:paraId="6F6F1447" w14:textId="77777777" w:rsidR="00A604B1" w:rsidRDefault="00000000">
            <w:r>
              <w:t>Rozvrh hodín, učebné predmety, Činnosti na vyučovacích hodinách, Školské pomôcky, Vyjadrenie názoru o školách, predmetoch a hodnotení, Štátna a súkromná škola, Životopis, Mýty a fakty o škole</w:t>
            </w:r>
          </w:p>
        </w:tc>
        <w:tc>
          <w:tcPr>
            <w:tcW w:w="1899" w:type="dxa"/>
          </w:tcPr>
          <w:p w14:paraId="1369ECCB" w14:textId="77777777" w:rsidR="00A604B1" w:rsidRDefault="00000000">
            <w:r>
              <w:t>Opytovacie vety, Záporné vety</w:t>
            </w:r>
          </w:p>
        </w:tc>
        <w:tc>
          <w:tcPr>
            <w:tcW w:w="2280" w:type="dxa"/>
          </w:tcPr>
          <w:p w14:paraId="61ADEB1B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3670584" w14:textId="77777777" w:rsidTr="00C6436A">
        <w:tc>
          <w:tcPr>
            <w:tcW w:w="1115" w:type="dxa"/>
          </w:tcPr>
          <w:p w14:paraId="61057272" w14:textId="77777777" w:rsidR="00A604B1" w:rsidRDefault="00A604B1"/>
        </w:tc>
        <w:tc>
          <w:tcPr>
            <w:tcW w:w="910" w:type="dxa"/>
          </w:tcPr>
          <w:p w14:paraId="290476B4" w14:textId="77777777" w:rsidR="00A604B1" w:rsidRDefault="00A604B1"/>
        </w:tc>
        <w:tc>
          <w:tcPr>
            <w:tcW w:w="898" w:type="dxa"/>
          </w:tcPr>
          <w:p w14:paraId="2B4A9176" w14:textId="77777777" w:rsidR="00A604B1" w:rsidRDefault="00000000">
            <w:r>
              <w:t>20</w:t>
            </w:r>
          </w:p>
        </w:tc>
        <w:tc>
          <w:tcPr>
            <w:tcW w:w="2182" w:type="dxa"/>
          </w:tcPr>
          <w:p w14:paraId="66BB2CF0" w14:textId="77777777" w:rsidR="00A604B1" w:rsidRDefault="00000000">
            <w:r>
              <w:t>L2: Schulformen: staatliche oder Privatschule?</w:t>
            </w:r>
          </w:p>
        </w:tc>
        <w:tc>
          <w:tcPr>
            <w:tcW w:w="1932" w:type="dxa"/>
          </w:tcPr>
          <w:p w14:paraId="35B7E18F" w14:textId="77777777" w:rsidR="00A604B1" w:rsidRDefault="00000000">
            <w:r>
              <w:t>Výhody a nevýhody súkromných škôl</w:t>
            </w:r>
          </w:p>
        </w:tc>
        <w:tc>
          <w:tcPr>
            <w:tcW w:w="2534" w:type="dxa"/>
          </w:tcPr>
          <w:p w14:paraId="6A54F3C7" w14:textId="77777777" w:rsidR="00A604B1" w:rsidRDefault="00000000">
            <w:r>
              <w:t xml:space="preserve"> Počúvanie: test s výberom odpovede, Čítanie: tvorba slovosledu, odpovede na otázky , Rozprávanie: rozprávať o školách, odpovedať na otázky, vyjadrenie názoru</w:t>
            </w:r>
          </w:p>
        </w:tc>
        <w:tc>
          <w:tcPr>
            <w:tcW w:w="1899" w:type="dxa"/>
          </w:tcPr>
          <w:p w14:paraId="58190869" w14:textId="77777777" w:rsidR="00A604B1" w:rsidRDefault="00A604B1"/>
        </w:tc>
        <w:tc>
          <w:tcPr>
            <w:tcW w:w="2280" w:type="dxa"/>
          </w:tcPr>
          <w:p w14:paraId="53648C4B" w14:textId="77777777" w:rsidR="00A604B1" w:rsidRDefault="00000000">
            <w:r>
              <w:t>Učebnica, multimediálne materiály, prehrávač</w:t>
            </w:r>
          </w:p>
        </w:tc>
      </w:tr>
      <w:tr w:rsidR="00A604B1" w14:paraId="2F4DBAF1" w14:textId="77777777" w:rsidTr="00C6436A">
        <w:tc>
          <w:tcPr>
            <w:tcW w:w="1115" w:type="dxa"/>
          </w:tcPr>
          <w:p w14:paraId="324B84DA" w14:textId="77777777" w:rsidR="00A604B1" w:rsidRDefault="00A604B1"/>
        </w:tc>
        <w:tc>
          <w:tcPr>
            <w:tcW w:w="910" w:type="dxa"/>
          </w:tcPr>
          <w:p w14:paraId="16346841" w14:textId="77777777" w:rsidR="00A604B1" w:rsidRDefault="00A604B1"/>
        </w:tc>
        <w:tc>
          <w:tcPr>
            <w:tcW w:w="898" w:type="dxa"/>
          </w:tcPr>
          <w:p w14:paraId="73903CE8" w14:textId="77777777" w:rsidR="00A604B1" w:rsidRDefault="00000000">
            <w:r>
              <w:t>21</w:t>
            </w:r>
          </w:p>
        </w:tc>
        <w:tc>
          <w:tcPr>
            <w:tcW w:w="2182" w:type="dxa"/>
          </w:tcPr>
          <w:p w14:paraId="7F7D926E" w14:textId="77777777" w:rsidR="00A604B1" w:rsidRDefault="00000000">
            <w:r>
              <w:t xml:space="preserve">L3: Studentenleben: Mythos und </w:t>
            </w:r>
            <w:r>
              <w:lastRenderedPageBreak/>
              <w:t>Wirklichkeit</w:t>
            </w:r>
          </w:p>
        </w:tc>
        <w:tc>
          <w:tcPr>
            <w:tcW w:w="1932" w:type="dxa"/>
          </w:tcPr>
          <w:p w14:paraId="0F67736F" w14:textId="77777777" w:rsidR="00A604B1" w:rsidRDefault="00000000">
            <w:r>
              <w:lastRenderedPageBreak/>
              <w:t>Školský život</w:t>
            </w:r>
          </w:p>
        </w:tc>
        <w:tc>
          <w:tcPr>
            <w:tcW w:w="2534" w:type="dxa"/>
          </w:tcPr>
          <w:p w14:paraId="0EC42B57" w14:textId="77777777" w:rsidR="00A604B1" w:rsidRDefault="00000000">
            <w:r>
              <w:t xml:space="preserve">Počúvanie: párovanie otázok a odpovedí, </w:t>
            </w:r>
            <w:r>
              <w:lastRenderedPageBreak/>
              <w:t>dialóg a opis obrázku, Čítanie: pravdivé a nepravdivé tvrdenia, dokončenie začatých odpovedí</w:t>
            </w:r>
          </w:p>
        </w:tc>
        <w:tc>
          <w:tcPr>
            <w:tcW w:w="1899" w:type="dxa"/>
          </w:tcPr>
          <w:p w14:paraId="16BF5D0F" w14:textId="77777777" w:rsidR="00A604B1" w:rsidRDefault="00A604B1"/>
        </w:tc>
        <w:tc>
          <w:tcPr>
            <w:tcW w:w="2280" w:type="dxa"/>
          </w:tcPr>
          <w:p w14:paraId="4661C19F" w14:textId="77777777" w:rsidR="00A604B1" w:rsidRDefault="00000000">
            <w:r>
              <w:t xml:space="preserve">Učebnica, multimediálne </w:t>
            </w:r>
            <w:r>
              <w:lastRenderedPageBreak/>
              <w:t>materiály, prehrávač</w:t>
            </w:r>
          </w:p>
        </w:tc>
      </w:tr>
      <w:tr w:rsidR="00A604B1" w14:paraId="2314A275" w14:textId="77777777" w:rsidTr="00C6436A">
        <w:tc>
          <w:tcPr>
            <w:tcW w:w="1115" w:type="dxa"/>
          </w:tcPr>
          <w:p w14:paraId="540982A5" w14:textId="77777777" w:rsidR="00A604B1" w:rsidRDefault="00A604B1"/>
        </w:tc>
        <w:tc>
          <w:tcPr>
            <w:tcW w:w="910" w:type="dxa"/>
          </w:tcPr>
          <w:p w14:paraId="0BE5DEA5" w14:textId="77777777" w:rsidR="00A604B1" w:rsidRDefault="00000000">
            <w:r>
              <w:t>8</w:t>
            </w:r>
          </w:p>
        </w:tc>
        <w:tc>
          <w:tcPr>
            <w:tcW w:w="898" w:type="dxa"/>
          </w:tcPr>
          <w:p w14:paraId="0C9B063C" w14:textId="77777777" w:rsidR="00A604B1" w:rsidRDefault="00000000">
            <w:r>
              <w:t>22</w:t>
            </w:r>
          </w:p>
        </w:tc>
        <w:tc>
          <w:tcPr>
            <w:tcW w:w="2182" w:type="dxa"/>
          </w:tcPr>
          <w:p w14:paraId="324AD84E" w14:textId="77777777" w:rsidR="00A604B1" w:rsidRDefault="00000000">
            <w:r>
              <w:t>Schrifticher Ausdruck</w:t>
            </w:r>
          </w:p>
        </w:tc>
        <w:tc>
          <w:tcPr>
            <w:tcW w:w="1932" w:type="dxa"/>
          </w:tcPr>
          <w:p w14:paraId="7C58FE20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D1A1100" w14:textId="77777777" w:rsidR="00A604B1" w:rsidRDefault="00000000">
            <w:r>
              <w:t>Vyplnenie dotazníka, tvorba otázok a ich zodpovedanie, písanie článku do novín</w:t>
            </w:r>
          </w:p>
        </w:tc>
        <w:tc>
          <w:tcPr>
            <w:tcW w:w="1899" w:type="dxa"/>
          </w:tcPr>
          <w:p w14:paraId="6C0B251C" w14:textId="77777777" w:rsidR="00A604B1" w:rsidRDefault="00000000">
            <w:r>
              <w:t>Vedľajšie vety s príslovkovým určením času, Tvorba slov</w:t>
            </w:r>
          </w:p>
        </w:tc>
        <w:tc>
          <w:tcPr>
            <w:tcW w:w="2280" w:type="dxa"/>
          </w:tcPr>
          <w:p w14:paraId="029B839C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062A2E7B" w14:textId="77777777" w:rsidTr="00C6436A">
        <w:tc>
          <w:tcPr>
            <w:tcW w:w="1115" w:type="dxa"/>
          </w:tcPr>
          <w:p w14:paraId="69A9317A" w14:textId="77777777" w:rsidR="00A604B1" w:rsidRDefault="00A604B1"/>
        </w:tc>
        <w:tc>
          <w:tcPr>
            <w:tcW w:w="910" w:type="dxa"/>
          </w:tcPr>
          <w:p w14:paraId="1ADC1766" w14:textId="77777777" w:rsidR="00A604B1" w:rsidRDefault="00A604B1"/>
        </w:tc>
        <w:tc>
          <w:tcPr>
            <w:tcW w:w="898" w:type="dxa"/>
          </w:tcPr>
          <w:p w14:paraId="087A641F" w14:textId="77777777" w:rsidR="00A604B1" w:rsidRDefault="00000000">
            <w:r>
              <w:t>23</w:t>
            </w:r>
          </w:p>
        </w:tc>
        <w:tc>
          <w:tcPr>
            <w:tcW w:w="2182" w:type="dxa"/>
          </w:tcPr>
          <w:p w14:paraId="5A5FB85A" w14:textId="77777777" w:rsidR="00A604B1" w:rsidRDefault="00000000">
            <w:r>
              <w:t>Mündlicher Ausdruck,, Grammatik EXTRA</w:t>
            </w:r>
          </w:p>
        </w:tc>
        <w:tc>
          <w:tcPr>
            <w:tcW w:w="1932" w:type="dxa"/>
          </w:tcPr>
          <w:p w14:paraId="25302C4A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441FD352" w14:textId="77777777" w:rsidR="00A604B1" w:rsidRDefault="00000000">
            <w:r>
              <w:t>Pokračovanie v dialógu, Opis obrázku</w:t>
            </w:r>
          </w:p>
        </w:tc>
        <w:tc>
          <w:tcPr>
            <w:tcW w:w="1899" w:type="dxa"/>
          </w:tcPr>
          <w:p w14:paraId="13FAD2B9" w14:textId="77777777" w:rsidR="00A604B1" w:rsidRDefault="00000000">
            <w:r>
              <w:t>Opytovacie vety, Záporné vety</w:t>
            </w:r>
          </w:p>
        </w:tc>
        <w:tc>
          <w:tcPr>
            <w:tcW w:w="2280" w:type="dxa"/>
          </w:tcPr>
          <w:p w14:paraId="1872C63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0A854DF7" w14:textId="77777777" w:rsidTr="00C6436A">
        <w:tc>
          <w:tcPr>
            <w:tcW w:w="1115" w:type="dxa"/>
          </w:tcPr>
          <w:p w14:paraId="1B45CEA5" w14:textId="77777777" w:rsidR="00A604B1" w:rsidRDefault="00A604B1"/>
        </w:tc>
        <w:tc>
          <w:tcPr>
            <w:tcW w:w="910" w:type="dxa"/>
          </w:tcPr>
          <w:p w14:paraId="60155EFD" w14:textId="77777777" w:rsidR="00A604B1" w:rsidRDefault="00A604B1"/>
        </w:tc>
        <w:tc>
          <w:tcPr>
            <w:tcW w:w="898" w:type="dxa"/>
          </w:tcPr>
          <w:p w14:paraId="2EEA01F4" w14:textId="77777777" w:rsidR="00A604B1" w:rsidRDefault="00000000">
            <w:r>
              <w:t>24</w:t>
            </w:r>
          </w:p>
        </w:tc>
        <w:tc>
          <w:tcPr>
            <w:tcW w:w="2182" w:type="dxa"/>
          </w:tcPr>
          <w:p w14:paraId="6259B2A6" w14:textId="77777777" w:rsidR="00A604B1" w:rsidRDefault="00000000">
            <w:r>
              <w:t>Test 2</w:t>
            </w:r>
          </w:p>
        </w:tc>
        <w:tc>
          <w:tcPr>
            <w:tcW w:w="1932" w:type="dxa"/>
          </w:tcPr>
          <w:p w14:paraId="26276F4F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51E5FDD8" w14:textId="77777777" w:rsidR="00A604B1" w:rsidRDefault="00A604B1"/>
        </w:tc>
        <w:tc>
          <w:tcPr>
            <w:tcW w:w="1899" w:type="dxa"/>
          </w:tcPr>
          <w:p w14:paraId="7F4820A1" w14:textId="77777777" w:rsidR="00A604B1" w:rsidRDefault="00A604B1"/>
        </w:tc>
        <w:tc>
          <w:tcPr>
            <w:tcW w:w="2280" w:type="dxa"/>
          </w:tcPr>
          <w:p w14:paraId="0D18C68A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52D27349" w14:textId="77777777" w:rsidTr="00C6436A">
        <w:tc>
          <w:tcPr>
            <w:tcW w:w="1115" w:type="dxa"/>
          </w:tcPr>
          <w:p w14:paraId="370CA831" w14:textId="77777777" w:rsidR="00A604B1" w:rsidRDefault="00A604B1"/>
        </w:tc>
        <w:tc>
          <w:tcPr>
            <w:tcW w:w="910" w:type="dxa"/>
          </w:tcPr>
          <w:p w14:paraId="7B9D20C3" w14:textId="77777777" w:rsidR="00A604B1" w:rsidRDefault="00000000">
            <w:r>
              <w:t>9</w:t>
            </w:r>
          </w:p>
        </w:tc>
        <w:tc>
          <w:tcPr>
            <w:tcW w:w="898" w:type="dxa"/>
          </w:tcPr>
          <w:p w14:paraId="55FEC52F" w14:textId="77777777" w:rsidR="00A604B1" w:rsidRDefault="00000000">
            <w:r>
              <w:t>25</w:t>
            </w:r>
          </w:p>
        </w:tc>
        <w:tc>
          <w:tcPr>
            <w:tcW w:w="2182" w:type="dxa"/>
          </w:tcPr>
          <w:p w14:paraId="29DF8F17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0081383B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7856DEDC" w14:textId="77777777" w:rsidR="00A604B1" w:rsidRDefault="00A604B1"/>
        </w:tc>
        <w:tc>
          <w:tcPr>
            <w:tcW w:w="1899" w:type="dxa"/>
          </w:tcPr>
          <w:p w14:paraId="37B09D4D" w14:textId="77777777" w:rsidR="00A604B1" w:rsidRDefault="00A604B1"/>
        </w:tc>
        <w:tc>
          <w:tcPr>
            <w:tcW w:w="2280" w:type="dxa"/>
          </w:tcPr>
          <w:p w14:paraId="0D8F7043" w14:textId="77777777" w:rsidR="00A604B1" w:rsidRDefault="00000000">
            <w:r>
              <w:t>Opravené testy</w:t>
            </w:r>
          </w:p>
        </w:tc>
      </w:tr>
      <w:tr w:rsidR="00A604B1" w14:paraId="5DA6BAAF" w14:textId="77777777" w:rsidTr="00C6436A">
        <w:tc>
          <w:tcPr>
            <w:tcW w:w="1115" w:type="dxa"/>
          </w:tcPr>
          <w:p w14:paraId="6E9D9328" w14:textId="77777777" w:rsidR="00A604B1" w:rsidRDefault="00A604B1"/>
        </w:tc>
        <w:tc>
          <w:tcPr>
            <w:tcW w:w="910" w:type="dxa"/>
          </w:tcPr>
          <w:p w14:paraId="2E2344FE" w14:textId="77777777" w:rsidR="00A604B1" w:rsidRDefault="00A604B1"/>
        </w:tc>
        <w:tc>
          <w:tcPr>
            <w:tcW w:w="898" w:type="dxa"/>
          </w:tcPr>
          <w:p w14:paraId="1A1A87A3" w14:textId="77777777" w:rsidR="00A604B1" w:rsidRDefault="00A604B1"/>
        </w:tc>
        <w:tc>
          <w:tcPr>
            <w:tcW w:w="2182" w:type="dxa"/>
            <w:shd w:val="clear" w:color="auto" w:fill="FFFF00"/>
          </w:tcPr>
          <w:p w14:paraId="06D23702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5: Die Welt der Arbeit</w:t>
            </w:r>
          </w:p>
        </w:tc>
        <w:tc>
          <w:tcPr>
            <w:tcW w:w="1932" w:type="dxa"/>
            <w:shd w:val="clear" w:color="auto" w:fill="FFFF00"/>
          </w:tcPr>
          <w:p w14:paraId="49950372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74B1FD55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6B50ACAC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10FD3A00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075AA516" w14:textId="77777777" w:rsidTr="00C6436A">
        <w:tc>
          <w:tcPr>
            <w:tcW w:w="1115" w:type="dxa"/>
          </w:tcPr>
          <w:p w14:paraId="6054BD9D" w14:textId="77777777" w:rsidR="00A604B1" w:rsidRDefault="00A604B1"/>
        </w:tc>
        <w:tc>
          <w:tcPr>
            <w:tcW w:w="910" w:type="dxa"/>
          </w:tcPr>
          <w:p w14:paraId="2DFB1B69" w14:textId="77777777" w:rsidR="00A604B1" w:rsidRDefault="00A604B1"/>
        </w:tc>
        <w:tc>
          <w:tcPr>
            <w:tcW w:w="898" w:type="dxa"/>
          </w:tcPr>
          <w:p w14:paraId="155749CA" w14:textId="77777777" w:rsidR="00A604B1" w:rsidRDefault="00000000">
            <w:r>
              <w:t>26</w:t>
            </w:r>
          </w:p>
        </w:tc>
        <w:tc>
          <w:tcPr>
            <w:tcW w:w="2182" w:type="dxa"/>
          </w:tcPr>
          <w:p w14:paraId="50B6782A" w14:textId="77777777" w:rsidR="00A604B1" w:rsidRDefault="00000000">
            <w:r>
              <w:t>L1: An der Arbeit - Wiederholung</w:t>
            </w:r>
          </w:p>
        </w:tc>
        <w:tc>
          <w:tcPr>
            <w:tcW w:w="1932" w:type="dxa"/>
          </w:tcPr>
          <w:p w14:paraId="032CBC6D" w14:textId="77777777" w:rsidR="00A604B1" w:rsidRDefault="00000000">
            <w:r>
              <w:t>Povolania, okruh povinnosti, Pracovné podmienky a podmienky zamestnania, Práce, Pracovný trh</w:t>
            </w:r>
          </w:p>
        </w:tc>
        <w:tc>
          <w:tcPr>
            <w:tcW w:w="2534" w:type="dxa"/>
          </w:tcPr>
          <w:p w14:paraId="66455AEA" w14:textId="77777777" w:rsidR="00A604B1" w:rsidRDefault="00000000">
            <w:r>
              <w:t>Obľúbené povolania, Opis povolaní, Obľúbené pracovné miesta, Budúce zamestnanie, Silné a slabé stránky, Pracovný pohovor, Zabezpečiť si miesto v diskusii</w:t>
            </w:r>
          </w:p>
        </w:tc>
        <w:tc>
          <w:tcPr>
            <w:tcW w:w="1899" w:type="dxa"/>
          </w:tcPr>
          <w:p w14:paraId="0DBDC17E" w14:textId="77777777" w:rsidR="00A604B1" w:rsidRDefault="00000000">
            <w:r>
              <w:t>Perfekt</w:t>
            </w:r>
          </w:p>
        </w:tc>
        <w:tc>
          <w:tcPr>
            <w:tcW w:w="2280" w:type="dxa"/>
          </w:tcPr>
          <w:p w14:paraId="43B4BA44" w14:textId="77777777" w:rsidR="00A604B1" w:rsidRDefault="00000000">
            <w:r>
              <w:t>Učebnica, multimediálne materiály, prehrávač</w:t>
            </w:r>
          </w:p>
        </w:tc>
      </w:tr>
      <w:tr w:rsidR="00A604B1" w14:paraId="1F695ABF" w14:textId="77777777" w:rsidTr="00C6436A">
        <w:tc>
          <w:tcPr>
            <w:tcW w:w="1115" w:type="dxa"/>
          </w:tcPr>
          <w:p w14:paraId="3B7C036D" w14:textId="77777777" w:rsidR="00A604B1" w:rsidRDefault="00A604B1"/>
        </w:tc>
        <w:tc>
          <w:tcPr>
            <w:tcW w:w="910" w:type="dxa"/>
          </w:tcPr>
          <w:p w14:paraId="1F9C3C8C" w14:textId="77777777" w:rsidR="00A604B1" w:rsidRDefault="00A604B1"/>
        </w:tc>
        <w:tc>
          <w:tcPr>
            <w:tcW w:w="898" w:type="dxa"/>
          </w:tcPr>
          <w:p w14:paraId="47CB996E" w14:textId="77777777" w:rsidR="00A604B1" w:rsidRDefault="00000000">
            <w:r>
              <w:t>27</w:t>
            </w:r>
          </w:p>
        </w:tc>
        <w:tc>
          <w:tcPr>
            <w:tcW w:w="2182" w:type="dxa"/>
          </w:tcPr>
          <w:p w14:paraId="68C9F13E" w14:textId="77777777" w:rsidR="00A604B1" w:rsidRDefault="00000000">
            <w:r>
              <w:t>L2: Auf Arbeitssuche – Tipps für den Erfolg</w:t>
            </w:r>
          </w:p>
        </w:tc>
        <w:tc>
          <w:tcPr>
            <w:tcW w:w="1932" w:type="dxa"/>
          </w:tcPr>
          <w:p w14:paraId="2638C106" w14:textId="77777777" w:rsidR="00A604B1" w:rsidRDefault="00000000">
            <w:r>
              <w:t>Hľadanie si práce</w:t>
            </w:r>
          </w:p>
        </w:tc>
        <w:tc>
          <w:tcPr>
            <w:tcW w:w="2534" w:type="dxa"/>
          </w:tcPr>
          <w:p w14:paraId="6A51D36D" w14:textId="77777777" w:rsidR="00A604B1" w:rsidRDefault="00000000">
            <w:r>
              <w:t>Čítanie: dopĺňanie do textu, párovanie, Počúvanie: Párovanie dialógu a témy, pravdivé a nepravdivé tvrdenia</w:t>
            </w:r>
          </w:p>
        </w:tc>
        <w:tc>
          <w:tcPr>
            <w:tcW w:w="1899" w:type="dxa"/>
          </w:tcPr>
          <w:p w14:paraId="6028EB0A" w14:textId="77777777" w:rsidR="00A604B1" w:rsidRDefault="00000000">
            <w:r>
              <w:t>Tvorba slov, Tvorba výrazov</w:t>
            </w:r>
          </w:p>
        </w:tc>
        <w:tc>
          <w:tcPr>
            <w:tcW w:w="2280" w:type="dxa"/>
          </w:tcPr>
          <w:p w14:paraId="1CCDD4CC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BC83BC9" w14:textId="77777777" w:rsidTr="00C6436A">
        <w:tc>
          <w:tcPr>
            <w:tcW w:w="1115" w:type="dxa"/>
          </w:tcPr>
          <w:p w14:paraId="27CB138D" w14:textId="77777777" w:rsidR="00A604B1" w:rsidRDefault="00A604B1"/>
        </w:tc>
        <w:tc>
          <w:tcPr>
            <w:tcW w:w="910" w:type="dxa"/>
          </w:tcPr>
          <w:p w14:paraId="34B9CA9C" w14:textId="77777777" w:rsidR="00A604B1" w:rsidRDefault="00000000">
            <w:r>
              <w:t>10</w:t>
            </w:r>
          </w:p>
        </w:tc>
        <w:tc>
          <w:tcPr>
            <w:tcW w:w="898" w:type="dxa"/>
          </w:tcPr>
          <w:p w14:paraId="569E99F6" w14:textId="77777777" w:rsidR="00A604B1" w:rsidRDefault="00000000">
            <w:r>
              <w:t>28</w:t>
            </w:r>
          </w:p>
        </w:tc>
        <w:tc>
          <w:tcPr>
            <w:tcW w:w="2182" w:type="dxa"/>
          </w:tcPr>
          <w:p w14:paraId="1D8563A9" w14:textId="77777777" w:rsidR="00A604B1" w:rsidRDefault="00000000">
            <w:r>
              <w:t>L3: Der Einstieg ins Arbeitsleben</w:t>
            </w:r>
          </w:p>
        </w:tc>
        <w:tc>
          <w:tcPr>
            <w:tcW w:w="1932" w:type="dxa"/>
          </w:tcPr>
          <w:p w14:paraId="214D1673" w14:textId="77777777" w:rsidR="00A604B1" w:rsidRDefault="00000000">
            <w:r>
              <w:t>Svet práce</w:t>
            </w:r>
          </w:p>
        </w:tc>
        <w:tc>
          <w:tcPr>
            <w:tcW w:w="2534" w:type="dxa"/>
          </w:tcPr>
          <w:p w14:paraId="2562FB44" w14:textId="77777777" w:rsidR="00A604B1" w:rsidRDefault="00000000">
            <w:r>
              <w:t>Čítanie: dopĺňanie do textu, párovanie nadpisov s časťami textu, zhrnutie obsahu, Počúvanie: párovanie tvrdení s textami, Rozprávanie: odpovedať na otázky</w:t>
            </w:r>
          </w:p>
        </w:tc>
        <w:tc>
          <w:tcPr>
            <w:tcW w:w="1899" w:type="dxa"/>
          </w:tcPr>
          <w:p w14:paraId="614E3019" w14:textId="77777777" w:rsidR="00A604B1" w:rsidRDefault="00000000">
            <w:r>
              <w:t>Tvorba slov s predponou Arbeit-</w:t>
            </w:r>
          </w:p>
        </w:tc>
        <w:tc>
          <w:tcPr>
            <w:tcW w:w="2280" w:type="dxa"/>
          </w:tcPr>
          <w:p w14:paraId="0F982B77" w14:textId="77777777" w:rsidR="00A604B1" w:rsidRDefault="00000000">
            <w:r>
              <w:t>Učebnica, multimediálne materiály, prehrávač</w:t>
            </w:r>
          </w:p>
        </w:tc>
      </w:tr>
      <w:tr w:rsidR="00A604B1" w14:paraId="2A0E3F77" w14:textId="77777777" w:rsidTr="00C6436A">
        <w:tc>
          <w:tcPr>
            <w:tcW w:w="1115" w:type="dxa"/>
          </w:tcPr>
          <w:p w14:paraId="2BAA79C5" w14:textId="77777777" w:rsidR="00A604B1" w:rsidRDefault="00A604B1"/>
        </w:tc>
        <w:tc>
          <w:tcPr>
            <w:tcW w:w="910" w:type="dxa"/>
          </w:tcPr>
          <w:p w14:paraId="460E35AF" w14:textId="77777777" w:rsidR="00A604B1" w:rsidRDefault="00A604B1"/>
        </w:tc>
        <w:tc>
          <w:tcPr>
            <w:tcW w:w="898" w:type="dxa"/>
          </w:tcPr>
          <w:p w14:paraId="2A2E607A" w14:textId="77777777" w:rsidR="00A604B1" w:rsidRDefault="00000000">
            <w:r>
              <w:t>29</w:t>
            </w:r>
          </w:p>
        </w:tc>
        <w:tc>
          <w:tcPr>
            <w:tcW w:w="2182" w:type="dxa"/>
          </w:tcPr>
          <w:p w14:paraId="5038035C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0FE5AE80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9642250" w14:textId="77777777" w:rsidR="00A604B1" w:rsidRDefault="00000000">
            <w:r>
              <w:t>Písanie: doplnenie listu poskytnutými slovami, prihlásiť sa na inzerát o zamestnaný v liste, úprava slovosledu vo vete, písanie slohu</w:t>
            </w:r>
          </w:p>
        </w:tc>
        <w:tc>
          <w:tcPr>
            <w:tcW w:w="1899" w:type="dxa"/>
          </w:tcPr>
          <w:p w14:paraId="118551A6" w14:textId="77777777" w:rsidR="00A604B1" w:rsidRDefault="00A604B1"/>
        </w:tc>
        <w:tc>
          <w:tcPr>
            <w:tcW w:w="2280" w:type="dxa"/>
          </w:tcPr>
          <w:p w14:paraId="429A0713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824A963" w14:textId="77777777" w:rsidTr="00C6436A">
        <w:tc>
          <w:tcPr>
            <w:tcW w:w="1115" w:type="dxa"/>
          </w:tcPr>
          <w:p w14:paraId="7FA590B8" w14:textId="77777777" w:rsidR="00A604B1" w:rsidRDefault="00A604B1"/>
        </w:tc>
        <w:tc>
          <w:tcPr>
            <w:tcW w:w="910" w:type="dxa"/>
          </w:tcPr>
          <w:p w14:paraId="0DADD08B" w14:textId="77777777" w:rsidR="00A604B1" w:rsidRDefault="00A604B1"/>
        </w:tc>
        <w:tc>
          <w:tcPr>
            <w:tcW w:w="898" w:type="dxa"/>
          </w:tcPr>
          <w:p w14:paraId="602614F9" w14:textId="77777777" w:rsidR="00A604B1" w:rsidRDefault="00000000">
            <w:r>
              <w:t>30</w:t>
            </w:r>
          </w:p>
        </w:tc>
        <w:tc>
          <w:tcPr>
            <w:tcW w:w="2182" w:type="dxa"/>
          </w:tcPr>
          <w:p w14:paraId="2FFF824E" w14:textId="77777777" w:rsidR="00A604B1" w:rsidRDefault="00000000">
            <w:r>
              <w:t xml:space="preserve">Mündlicher Ausdruck, Grammatik EXTRA </w:t>
            </w:r>
          </w:p>
        </w:tc>
        <w:tc>
          <w:tcPr>
            <w:tcW w:w="1932" w:type="dxa"/>
          </w:tcPr>
          <w:p w14:paraId="7836A8C0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63F4B35A" w14:textId="77777777" w:rsidR="00A604B1" w:rsidRDefault="00000000">
            <w:r>
              <w:t>Odpovedať na otázky, Opis obrázku, Výhody a nevýhody samostatnej práce a práce v skupine</w:t>
            </w:r>
          </w:p>
        </w:tc>
        <w:tc>
          <w:tcPr>
            <w:tcW w:w="1899" w:type="dxa"/>
          </w:tcPr>
          <w:p w14:paraId="3D916939" w14:textId="77777777" w:rsidR="00A604B1" w:rsidRDefault="00000000">
            <w:r>
              <w:t>Perfektum</w:t>
            </w:r>
          </w:p>
        </w:tc>
        <w:tc>
          <w:tcPr>
            <w:tcW w:w="2280" w:type="dxa"/>
          </w:tcPr>
          <w:p w14:paraId="0E7E8E45" w14:textId="77777777" w:rsidR="00A604B1" w:rsidRDefault="00000000">
            <w:r>
              <w:t>Učebnica, multimediálne materiály, prehrávač</w:t>
            </w:r>
          </w:p>
        </w:tc>
      </w:tr>
      <w:tr w:rsidR="00A604B1" w:rsidRPr="00C6436A" w14:paraId="4FDC80A5" w14:textId="77777777" w:rsidTr="00C6436A">
        <w:tc>
          <w:tcPr>
            <w:tcW w:w="1115" w:type="dxa"/>
          </w:tcPr>
          <w:p w14:paraId="2182F6E9" w14:textId="77777777" w:rsidR="00A604B1" w:rsidRDefault="00A604B1"/>
        </w:tc>
        <w:tc>
          <w:tcPr>
            <w:tcW w:w="910" w:type="dxa"/>
          </w:tcPr>
          <w:p w14:paraId="3847081C" w14:textId="77777777" w:rsidR="00A604B1" w:rsidRDefault="00A604B1"/>
        </w:tc>
        <w:tc>
          <w:tcPr>
            <w:tcW w:w="898" w:type="dxa"/>
          </w:tcPr>
          <w:p w14:paraId="180EEE3F" w14:textId="77777777" w:rsidR="00A604B1" w:rsidRDefault="00A604B1"/>
        </w:tc>
        <w:tc>
          <w:tcPr>
            <w:tcW w:w="2182" w:type="dxa"/>
            <w:shd w:val="clear" w:color="auto" w:fill="FFFF00"/>
          </w:tcPr>
          <w:p w14:paraId="0FD692B9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6: Meine Einkaufswelt</w:t>
            </w:r>
          </w:p>
        </w:tc>
        <w:tc>
          <w:tcPr>
            <w:tcW w:w="1932" w:type="dxa"/>
            <w:shd w:val="clear" w:color="auto" w:fill="FFFF00"/>
          </w:tcPr>
          <w:p w14:paraId="35C780A6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419F380C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1435F2BD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74ADEFFC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1E4D502F" w14:textId="77777777" w:rsidTr="00C6436A">
        <w:tc>
          <w:tcPr>
            <w:tcW w:w="1115" w:type="dxa"/>
          </w:tcPr>
          <w:p w14:paraId="59401B92" w14:textId="77777777" w:rsidR="00A604B1" w:rsidRDefault="00A604B1"/>
        </w:tc>
        <w:tc>
          <w:tcPr>
            <w:tcW w:w="910" w:type="dxa"/>
          </w:tcPr>
          <w:p w14:paraId="0B6EA3E2" w14:textId="77777777" w:rsidR="00A604B1" w:rsidRDefault="00000000">
            <w:r>
              <w:t>11</w:t>
            </w:r>
          </w:p>
        </w:tc>
        <w:tc>
          <w:tcPr>
            <w:tcW w:w="898" w:type="dxa"/>
          </w:tcPr>
          <w:p w14:paraId="2E91C189" w14:textId="77777777" w:rsidR="00A604B1" w:rsidRDefault="00000000">
            <w:r>
              <w:t>31</w:t>
            </w:r>
          </w:p>
        </w:tc>
        <w:tc>
          <w:tcPr>
            <w:tcW w:w="2182" w:type="dxa"/>
          </w:tcPr>
          <w:p w14:paraId="28BA7399" w14:textId="77777777" w:rsidR="00A604B1" w:rsidRDefault="00000000">
            <w:r>
              <w:t>L1: Einkaufen - Wiederholung</w:t>
            </w:r>
          </w:p>
        </w:tc>
        <w:tc>
          <w:tcPr>
            <w:tcW w:w="1932" w:type="dxa"/>
          </w:tcPr>
          <w:p w14:paraId="13F16B5C" w14:textId="77777777" w:rsidR="00A604B1" w:rsidRDefault="00000000">
            <w:r>
              <w:t>Typy obchodov, Tovar, Predaj a nákup, Služby, reklama, Spôsoby platby, Banky, Poistenie</w:t>
            </w:r>
          </w:p>
        </w:tc>
        <w:tc>
          <w:tcPr>
            <w:tcW w:w="2534" w:type="dxa"/>
          </w:tcPr>
          <w:p w14:paraId="2FB0536F" w14:textId="77777777" w:rsidR="00A604B1" w:rsidRDefault="00000000">
            <w:r>
              <w:t>Udanie veľkosti, váhy a ceny, Druhy obchodov, služby, druhy reklám, Argumentovať pre a proti reklamám, Spôsoby šetrenia, Spôsoby platby</w:t>
            </w:r>
          </w:p>
        </w:tc>
        <w:tc>
          <w:tcPr>
            <w:tcW w:w="1899" w:type="dxa"/>
          </w:tcPr>
          <w:p w14:paraId="1A7D86D8" w14:textId="77777777" w:rsidR="00A604B1" w:rsidRDefault="00000000">
            <w:r>
              <w:t>Stavový pasív, Sloveso lassen</w:t>
            </w:r>
          </w:p>
        </w:tc>
        <w:tc>
          <w:tcPr>
            <w:tcW w:w="2280" w:type="dxa"/>
          </w:tcPr>
          <w:p w14:paraId="5CAAC4D0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C98547E" w14:textId="77777777" w:rsidTr="00C6436A">
        <w:tc>
          <w:tcPr>
            <w:tcW w:w="1115" w:type="dxa"/>
          </w:tcPr>
          <w:p w14:paraId="1709CEC7" w14:textId="77777777" w:rsidR="00A604B1" w:rsidRDefault="00A604B1"/>
        </w:tc>
        <w:tc>
          <w:tcPr>
            <w:tcW w:w="910" w:type="dxa"/>
          </w:tcPr>
          <w:p w14:paraId="6E4E6881" w14:textId="77777777" w:rsidR="00A604B1" w:rsidRDefault="00A604B1"/>
        </w:tc>
        <w:tc>
          <w:tcPr>
            <w:tcW w:w="898" w:type="dxa"/>
          </w:tcPr>
          <w:p w14:paraId="510C1041" w14:textId="77777777" w:rsidR="00A604B1" w:rsidRDefault="00000000">
            <w:r>
              <w:t>32</w:t>
            </w:r>
          </w:p>
        </w:tc>
        <w:tc>
          <w:tcPr>
            <w:tcW w:w="2182" w:type="dxa"/>
          </w:tcPr>
          <w:p w14:paraId="56D85CF6" w14:textId="77777777" w:rsidR="00A604B1" w:rsidRDefault="00000000">
            <w:r>
              <w:t>L2: Auf Schritt und Tritt sind wir von Werbungen umgeben</w:t>
            </w:r>
          </w:p>
        </w:tc>
        <w:tc>
          <w:tcPr>
            <w:tcW w:w="1932" w:type="dxa"/>
          </w:tcPr>
          <w:p w14:paraId="457330EB" w14:textId="77777777" w:rsidR="00A604B1" w:rsidRDefault="00000000">
            <w:r>
              <w:t>Reklamy</w:t>
            </w:r>
          </w:p>
        </w:tc>
        <w:tc>
          <w:tcPr>
            <w:tcW w:w="2534" w:type="dxa"/>
          </w:tcPr>
          <w:p w14:paraId="6F288242" w14:textId="77777777" w:rsidR="00A604B1" w:rsidRDefault="00000000">
            <w:r>
              <w:t>Čítanie: párovanie obrázkov s článkami, odpovedanie na otázky rozpoznanie argumentov pre a proti, Počúvanie: Párovanie dialógu s vetami, Rozprávanie: rozprávať o reklamách</w:t>
            </w:r>
          </w:p>
        </w:tc>
        <w:tc>
          <w:tcPr>
            <w:tcW w:w="1899" w:type="dxa"/>
          </w:tcPr>
          <w:p w14:paraId="001A047C" w14:textId="77777777" w:rsidR="00A604B1" w:rsidRDefault="00A604B1"/>
        </w:tc>
        <w:tc>
          <w:tcPr>
            <w:tcW w:w="2280" w:type="dxa"/>
          </w:tcPr>
          <w:p w14:paraId="012AA8BF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84BD7E7" w14:textId="77777777" w:rsidTr="00C6436A">
        <w:tc>
          <w:tcPr>
            <w:tcW w:w="1115" w:type="dxa"/>
          </w:tcPr>
          <w:p w14:paraId="5AEE5B52" w14:textId="77777777" w:rsidR="00A604B1" w:rsidRDefault="00A604B1"/>
        </w:tc>
        <w:tc>
          <w:tcPr>
            <w:tcW w:w="910" w:type="dxa"/>
          </w:tcPr>
          <w:p w14:paraId="05324D62" w14:textId="77777777" w:rsidR="00A604B1" w:rsidRDefault="00A604B1"/>
        </w:tc>
        <w:tc>
          <w:tcPr>
            <w:tcW w:w="898" w:type="dxa"/>
          </w:tcPr>
          <w:p w14:paraId="75CF4DFD" w14:textId="77777777" w:rsidR="00A604B1" w:rsidRDefault="00000000">
            <w:r>
              <w:t>33</w:t>
            </w:r>
          </w:p>
        </w:tc>
        <w:tc>
          <w:tcPr>
            <w:tcW w:w="2182" w:type="dxa"/>
          </w:tcPr>
          <w:p w14:paraId="2CEFD541" w14:textId="77777777" w:rsidR="00A604B1" w:rsidRDefault="00000000">
            <w:r>
              <w:t>L3: Sparen ist voll im Trend</w:t>
            </w:r>
          </w:p>
        </w:tc>
        <w:tc>
          <w:tcPr>
            <w:tcW w:w="1932" w:type="dxa"/>
          </w:tcPr>
          <w:p w14:paraId="07D4D949" w14:textId="77777777" w:rsidR="00A604B1" w:rsidRDefault="00000000">
            <w:r>
              <w:t>Šetrenie</w:t>
            </w:r>
          </w:p>
        </w:tc>
        <w:tc>
          <w:tcPr>
            <w:tcW w:w="2534" w:type="dxa"/>
          </w:tcPr>
          <w:p w14:paraId="0BA0819E" w14:textId="77777777" w:rsidR="00A604B1" w:rsidRDefault="00000000">
            <w:r>
              <w:t>Čítanie: dopĺňanie textu chýbajúcimi časťami viet, Počúvanie test s výberom odpovede, Rozprávanie: odpovedanie na otázky, možnosti šetrenia</w:t>
            </w:r>
          </w:p>
        </w:tc>
        <w:tc>
          <w:tcPr>
            <w:tcW w:w="1899" w:type="dxa"/>
          </w:tcPr>
          <w:p w14:paraId="27993170" w14:textId="77777777" w:rsidR="00A604B1" w:rsidRDefault="00A604B1"/>
        </w:tc>
        <w:tc>
          <w:tcPr>
            <w:tcW w:w="2280" w:type="dxa"/>
          </w:tcPr>
          <w:p w14:paraId="3B0A6184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26E2A10" w14:textId="77777777" w:rsidTr="00C6436A">
        <w:tc>
          <w:tcPr>
            <w:tcW w:w="1115" w:type="dxa"/>
          </w:tcPr>
          <w:p w14:paraId="30A66F51" w14:textId="77777777" w:rsidR="00A604B1" w:rsidRDefault="00A604B1"/>
        </w:tc>
        <w:tc>
          <w:tcPr>
            <w:tcW w:w="910" w:type="dxa"/>
          </w:tcPr>
          <w:p w14:paraId="7C094B51" w14:textId="77777777" w:rsidR="00A604B1" w:rsidRDefault="00000000">
            <w:r>
              <w:t>12</w:t>
            </w:r>
          </w:p>
        </w:tc>
        <w:tc>
          <w:tcPr>
            <w:tcW w:w="898" w:type="dxa"/>
          </w:tcPr>
          <w:p w14:paraId="0B9B5AEA" w14:textId="77777777" w:rsidR="00A604B1" w:rsidRDefault="00000000">
            <w:r>
              <w:t>34</w:t>
            </w:r>
          </w:p>
        </w:tc>
        <w:tc>
          <w:tcPr>
            <w:tcW w:w="2182" w:type="dxa"/>
          </w:tcPr>
          <w:p w14:paraId="61FB797B" w14:textId="77777777" w:rsidR="00A604B1" w:rsidRDefault="00000000">
            <w:r>
              <w:t>Schriflicher Ausdruck</w:t>
            </w:r>
          </w:p>
        </w:tc>
        <w:tc>
          <w:tcPr>
            <w:tcW w:w="1932" w:type="dxa"/>
          </w:tcPr>
          <w:p w14:paraId="07703F8D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842ABDB" w14:textId="77777777" w:rsidR="00A604B1" w:rsidRDefault="00000000">
            <w:r>
              <w:t>Test s viacerími možnosťami odpovede, Písanie odkazu, písanie slohu</w:t>
            </w:r>
          </w:p>
        </w:tc>
        <w:tc>
          <w:tcPr>
            <w:tcW w:w="1899" w:type="dxa"/>
          </w:tcPr>
          <w:p w14:paraId="30C7F422" w14:textId="77777777" w:rsidR="00A604B1" w:rsidRDefault="00000000">
            <w:r>
              <w:t>Pretvorenie viet</w:t>
            </w:r>
          </w:p>
        </w:tc>
        <w:tc>
          <w:tcPr>
            <w:tcW w:w="2280" w:type="dxa"/>
          </w:tcPr>
          <w:p w14:paraId="01ED94B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487D334" w14:textId="77777777" w:rsidTr="00C6436A">
        <w:tc>
          <w:tcPr>
            <w:tcW w:w="1115" w:type="dxa"/>
          </w:tcPr>
          <w:p w14:paraId="2750608A" w14:textId="77777777" w:rsidR="00A604B1" w:rsidRDefault="00A604B1"/>
        </w:tc>
        <w:tc>
          <w:tcPr>
            <w:tcW w:w="910" w:type="dxa"/>
          </w:tcPr>
          <w:p w14:paraId="51944581" w14:textId="77777777" w:rsidR="00A604B1" w:rsidRDefault="00A604B1"/>
        </w:tc>
        <w:tc>
          <w:tcPr>
            <w:tcW w:w="898" w:type="dxa"/>
          </w:tcPr>
          <w:p w14:paraId="403B489E" w14:textId="77777777" w:rsidR="00A604B1" w:rsidRDefault="00000000">
            <w:r>
              <w:t>35</w:t>
            </w:r>
          </w:p>
        </w:tc>
        <w:tc>
          <w:tcPr>
            <w:tcW w:w="2182" w:type="dxa"/>
          </w:tcPr>
          <w:p w14:paraId="3D5DBEAC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5068AE31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5AEF623E" w14:textId="77777777" w:rsidR="00A604B1" w:rsidRDefault="00000000">
            <w:r>
              <w:t>Opis obrázku, odpovedanie na otázky, vyjadrenie názoru</w:t>
            </w:r>
          </w:p>
        </w:tc>
        <w:tc>
          <w:tcPr>
            <w:tcW w:w="1899" w:type="dxa"/>
          </w:tcPr>
          <w:p w14:paraId="2C98D990" w14:textId="77777777" w:rsidR="00A604B1" w:rsidRDefault="00000000">
            <w:r>
              <w:t>Stavový pasív, Sloveso lassen</w:t>
            </w:r>
          </w:p>
        </w:tc>
        <w:tc>
          <w:tcPr>
            <w:tcW w:w="2280" w:type="dxa"/>
          </w:tcPr>
          <w:p w14:paraId="7EDF3882" w14:textId="77777777" w:rsidR="00A604B1" w:rsidRDefault="00000000">
            <w:r>
              <w:t>Učebnica, multimediálne materiály, prehrávač</w:t>
            </w:r>
          </w:p>
        </w:tc>
      </w:tr>
      <w:tr w:rsidR="00A604B1" w14:paraId="580BAB02" w14:textId="77777777" w:rsidTr="00C6436A">
        <w:tc>
          <w:tcPr>
            <w:tcW w:w="1115" w:type="dxa"/>
          </w:tcPr>
          <w:p w14:paraId="79BE5504" w14:textId="77777777" w:rsidR="00A604B1" w:rsidRDefault="00A604B1"/>
        </w:tc>
        <w:tc>
          <w:tcPr>
            <w:tcW w:w="910" w:type="dxa"/>
          </w:tcPr>
          <w:p w14:paraId="15D08692" w14:textId="77777777" w:rsidR="00A604B1" w:rsidRDefault="00A604B1"/>
        </w:tc>
        <w:tc>
          <w:tcPr>
            <w:tcW w:w="898" w:type="dxa"/>
          </w:tcPr>
          <w:p w14:paraId="7BC75C49" w14:textId="77777777" w:rsidR="00A604B1" w:rsidRDefault="00000000">
            <w:r>
              <w:t>36</w:t>
            </w:r>
          </w:p>
        </w:tc>
        <w:tc>
          <w:tcPr>
            <w:tcW w:w="2182" w:type="dxa"/>
          </w:tcPr>
          <w:p w14:paraId="2A2C6723" w14:textId="77777777" w:rsidR="00A604B1" w:rsidRDefault="00000000">
            <w:r>
              <w:t>Test 3</w:t>
            </w:r>
          </w:p>
        </w:tc>
        <w:tc>
          <w:tcPr>
            <w:tcW w:w="1932" w:type="dxa"/>
          </w:tcPr>
          <w:p w14:paraId="047D850E" w14:textId="77777777" w:rsidR="00A604B1" w:rsidRDefault="00000000">
            <w:r>
              <w:t>Hodnotenie progresu študentov</w:t>
            </w:r>
          </w:p>
        </w:tc>
        <w:tc>
          <w:tcPr>
            <w:tcW w:w="2534" w:type="dxa"/>
          </w:tcPr>
          <w:p w14:paraId="5E662DAB" w14:textId="77777777" w:rsidR="00A604B1" w:rsidRDefault="00A604B1"/>
        </w:tc>
        <w:tc>
          <w:tcPr>
            <w:tcW w:w="1899" w:type="dxa"/>
          </w:tcPr>
          <w:p w14:paraId="10F2F32F" w14:textId="77777777" w:rsidR="00A604B1" w:rsidRDefault="00A604B1"/>
        </w:tc>
        <w:tc>
          <w:tcPr>
            <w:tcW w:w="2280" w:type="dxa"/>
          </w:tcPr>
          <w:p w14:paraId="5368016E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00DAE9D1" w14:textId="77777777" w:rsidTr="00C6436A">
        <w:tc>
          <w:tcPr>
            <w:tcW w:w="1115" w:type="dxa"/>
          </w:tcPr>
          <w:p w14:paraId="52AC4198" w14:textId="77777777" w:rsidR="00A604B1" w:rsidRDefault="00A604B1"/>
        </w:tc>
        <w:tc>
          <w:tcPr>
            <w:tcW w:w="910" w:type="dxa"/>
          </w:tcPr>
          <w:p w14:paraId="355D4434" w14:textId="77777777" w:rsidR="00A604B1" w:rsidRDefault="00000000">
            <w:r>
              <w:t>13</w:t>
            </w:r>
          </w:p>
        </w:tc>
        <w:tc>
          <w:tcPr>
            <w:tcW w:w="898" w:type="dxa"/>
          </w:tcPr>
          <w:p w14:paraId="560E4C84" w14:textId="77777777" w:rsidR="00A604B1" w:rsidRDefault="00000000">
            <w:r>
              <w:t>37</w:t>
            </w:r>
          </w:p>
        </w:tc>
        <w:tc>
          <w:tcPr>
            <w:tcW w:w="2182" w:type="dxa"/>
          </w:tcPr>
          <w:p w14:paraId="7D9A44AF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2249DA86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0650FE5B" w14:textId="77777777" w:rsidR="00A604B1" w:rsidRDefault="00A604B1"/>
        </w:tc>
        <w:tc>
          <w:tcPr>
            <w:tcW w:w="1899" w:type="dxa"/>
          </w:tcPr>
          <w:p w14:paraId="6C3A9AF5" w14:textId="77777777" w:rsidR="00A604B1" w:rsidRDefault="00A604B1"/>
        </w:tc>
        <w:tc>
          <w:tcPr>
            <w:tcW w:w="2280" w:type="dxa"/>
          </w:tcPr>
          <w:p w14:paraId="1F57A829" w14:textId="77777777" w:rsidR="00A604B1" w:rsidRDefault="00000000">
            <w:r>
              <w:t>Opravené testy</w:t>
            </w:r>
          </w:p>
        </w:tc>
      </w:tr>
      <w:tr w:rsidR="00A604B1" w14:paraId="5620C698" w14:textId="77777777" w:rsidTr="00C6436A">
        <w:tc>
          <w:tcPr>
            <w:tcW w:w="1115" w:type="dxa"/>
          </w:tcPr>
          <w:p w14:paraId="69489DE3" w14:textId="77777777" w:rsidR="00A604B1" w:rsidRDefault="00A604B1"/>
        </w:tc>
        <w:tc>
          <w:tcPr>
            <w:tcW w:w="910" w:type="dxa"/>
          </w:tcPr>
          <w:p w14:paraId="21DDF8B1" w14:textId="77777777" w:rsidR="00A604B1" w:rsidRDefault="00A604B1"/>
        </w:tc>
        <w:tc>
          <w:tcPr>
            <w:tcW w:w="898" w:type="dxa"/>
          </w:tcPr>
          <w:p w14:paraId="5B9A5A78" w14:textId="77777777" w:rsidR="00A604B1" w:rsidRDefault="00A604B1"/>
        </w:tc>
        <w:tc>
          <w:tcPr>
            <w:tcW w:w="2182" w:type="dxa"/>
            <w:shd w:val="clear" w:color="auto" w:fill="FFFF00"/>
          </w:tcPr>
          <w:p w14:paraId="4B8D81F6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7: Die Welt des Reisens</w:t>
            </w:r>
          </w:p>
        </w:tc>
        <w:tc>
          <w:tcPr>
            <w:tcW w:w="1932" w:type="dxa"/>
            <w:shd w:val="clear" w:color="auto" w:fill="FFFF00"/>
          </w:tcPr>
          <w:p w14:paraId="0EBFA871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69ADA401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4579B9F7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69E01F61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19151A58" w14:textId="77777777" w:rsidTr="00C6436A">
        <w:tc>
          <w:tcPr>
            <w:tcW w:w="1115" w:type="dxa"/>
          </w:tcPr>
          <w:p w14:paraId="426FA6CF" w14:textId="77777777" w:rsidR="00A604B1" w:rsidRDefault="00A604B1"/>
        </w:tc>
        <w:tc>
          <w:tcPr>
            <w:tcW w:w="910" w:type="dxa"/>
          </w:tcPr>
          <w:p w14:paraId="505F3B20" w14:textId="77777777" w:rsidR="00A604B1" w:rsidRDefault="00A604B1"/>
        </w:tc>
        <w:tc>
          <w:tcPr>
            <w:tcW w:w="898" w:type="dxa"/>
          </w:tcPr>
          <w:p w14:paraId="706C11FD" w14:textId="77777777" w:rsidR="00A604B1" w:rsidRDefault="00000000">
            <w:r>
              <w:t>38</w:t>
            </w:r>
          </w:p>
        </w:tc>
        <w:tc>
          <w:tcPr>
            <w:tcW w:w="2182" w:type="dxa"/>
          </w:tcPr>
          <w:p w14:paraId="7CFB0F2B" w14:textId="77777777" w:rsidR="00A604B1" w:rsidRDefault="00000000">
            <w:r>
              <w:t>L1: Reisen - Wiederholung</w:t>
            </w:r>
          </w:p>
        </w:tc>
        <w:tc>
          <w:tcPr>
            <w:tcW w:w="1932" w:type="dxa"/>
          </w:tcPr>
          <w:p w14:paraId="4681D2FE" w14:textId="77777777" w:rsidR="00A604B1" w:rsidRDefault="00000000">
            <w:r>
              <w:t>Dopravné prostriedky, Turistické informácie, Ubytovanie, Výlet, Nehody</w:t>
            </w:r>
          </w:p>
        </w:tc>
        <w:tc>
          <w:tcPr>
            <w:tcW w:w="2534" w:type="dxa"/>
          </w:tcPr>
          <w:p w14:paraId="7D88232D" w14:textId="77777777" w:rsidR="00A604B1" w:rsidRDefault="00000000">
            <w:r>
              <w:t>Hovoriť o počasí, Požiadať a poskytnúť informácie pre turistu, Dopravné prostriedky, Poskytnutie cieľu cesty, Miesta a činnosti, Kontinenty, Opis cesty, Prípravy na cestu, Problémy počas cestovania</w:t>
            </w:r>
          </w:p>
        </w:tc>
        <w:tc>
          <w:tcPr>
            <w:tcW w:w="1899" w:type="dxa"/>
          </w:tcPr>
          <w:p w14:paraId="6ABA6B6F" w14:textId="77777777" w:rsidR="00A604B1" w:rsidRDefault="00000000">
            <w:r>
              <w:t>Prítomný čas, Präteritum, Perfektum, Dávna minulosť, Jednoduchý budúci čas, Vety so spojkou wenn a als</w:t>
            </w:r>
          </w:p>
        </w:tc>
        <w:tc>
          <w:tcPr>
            <w:tcW w:w="2280" w:type="dxa"/>
          </w:tcPr>
          <w:p w14:paraId="0CB8655B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43AD82B2" w14:textId="77777777" w:rsidTr="00C6436A">
        <w:tc>
          <w:tcPr>
            <w:tcW w:w="1115" w:type="dxa"/>
          </w:tcPr>
          <w:p w14:paraId="59A063FB" w14:textId="77777777" w:rsidR="00A604B1" w:rsidRDefault="00A604B1"/>
        </w:tc>
        <w:tc>
          <w:tcPr>
            <w:tcW w:w="910" w:type="dxa"/>
          </w:tcPr>
          <w:p w14:paraId="79286EFE" w14:textId="77777777" w:rsidR="00A604B1" w:rsidRDefault="00A604B1"/>
        </w:tc>
        <w:tc>
          <w:tcPr>
            <w:tcW w:w="898" w:type="dxa"/>
          </w:tcPr>
          <w:p w14:paraId="1F370C2C" w14:textId="77777777" w:rsidR="00A604B1" w:rsidRDefault="00000000">
            <w:r>
              <w:t>39</w:t>
            </w:r>
          </w:p>
        </w:tc>
        <w:tc>
          <w:tcPr>
            <w:tcW w:w="2182" w:type="dxa"/>
          </w:tcPr>
          <w:p w14:paraId="1DDABE3E" w14:textId="77777777" w:rsidR="00A604B1" w:rsidRDefault="00000000">
            <w:r>
              <w:t>L2: Ab in den Urlaub</w:t>
            </w:r>
          </w:p>
        </w:tc>
        <w:tc>
          <w:tcPr>
            <w:tcW w:w="1932" w:type="dxa"/>
          </w:tcPr>
          <w:p w14:paraId="6BC10439" w14:textId="77777777" w:rsidR="00A604B1" w:rsidRDefault="00000000">
            <w:r>
              <w:t xml:space="preserve">Dovolenkovanie, </w:t>
            </w:r>
            <w:r>
              <w:lastRenderedPageBreak/>
              <w:t>prípravy</w:t>
            </w:r>
          </w:p>
        </w:tc>
        <w:tc>
          <w:tcPr>
            <w:tcW w:w="2534" w:type="dxa"/>
          </w:tcPr>
          <w:p w14:paraId="66CBE548" w14:textId="77777777" w:rsidR="00A604B1" w:rsidRDefault="00000000">
            <w:r>
              <w:lastRenderedPageBreak/>
              <w:t xml:space="preserve">Čítanie: odpovedanie na </w:t>
            </w:r>
            <w:r>
              <w:lastRenderedPageBreak/>
              <w:t>otázky, Rozprávanie: vyjadrenie názoru, Počúvanie: výber odpovedí</w:t>
            </w:r>
          </w:p>
        </w:tc>
        <w:tc>
          <w:tcPr>
            <w:tcW w:w="1899" w:type="dxa"/>
          </w:tcPr>
          <w:p w14:paraId="3727EE9F" w14:textId="77777777" w:rsidR="00A604B1" w:rsidRDefault="00A604B1"/>
        </w:tc>
        <w:tc>
          <w:tcPr>
            <w:tcW w:w="2280" w:type="dxa"/>
          </w:tcPr>
          <w:p w14:paraId="11FA2015" w14:textId="77777777" w:rsidR="00A604B1" w:rsidRDefault="00000000">
            <w:r>
              <w:t xml:space="preserve">Učebnica, </w:t>
            </w:r>
            <w:r>
              <w:lastRenderedPageBreak/>
              <w:t>multimediálne materiály, prehrávač</w:t>
            </w:r>
          </w:p>
        </w:tc>
      </w:tr>
      <w:tr w:rsidR="00A604B1" w14:paraId="2E1E7BDE" w14:textId="77777777" w:rsidTr="00C6436A">
        <w:tc>
          <w:tcPr>
            <w:tcW w:w="1115" w:type="dxa"/>
          </w:tcPr>
          <w:p w14:paraId="727BC1ED" w14:textId="77777777" w:rsidR="00A604B1" w:rsidRDefault="00A604B1"/>
        </w:tc>
        <w:tc>
          <w:tcPr>
            <w:tcW w:w="910" w:type="dxa"/>
          </w:tcPr>
          <w:p w14:paraId="10CB8415" w14:textId="77777777" w:rsidR="00A604B1" w:rsidRDefault="00000000">
            <w:r>
              <w:t>14</w:t>
            </w:r>
          </w:p>
        </w:tc>
        <w:tc>
          <w:tcPr>
            <w:tcW w:w="898" w:type="dxa"/>
          </w:tcPr>
          <w:p w14:paraId="6A96CB27" w14:textId="77777777" w:rsidR="00A604B1" w:rsidRDefault="00000000">
            <w:r>
              <w:t>40</w:t>
            </w:r>
          </w:p>
        </w:tc>
        <w:tc>
          <w:tcPr>
            <w:tcW w:w="2182" w:type="dxa"/>
          </w:tcPr>
          <w:p w14:paraId="35FC99D8" w14:textId="77777777" w:rsidR="00A604B1" w:rsidRDefault="00000000">
            <w:r>
              <w:t>L3: Mein Urlaub war nicht erholsam</w:t>
            </w:r>
          </w:p>
        </w:tc>
        <w:tc>
          <w:tcPr>
            <w:tcW w:w="1932" w:type="dxa"/>
          </w:tcPr>
          <w:p w14:paraId="36A6C4EB" w14:textId="77777777" w:rsidR="00A604B1" w:rsidRDefault="00000000">
            <w:r>
              <w:t>Problémy počas cestovania</w:t>
            </w:r>
          </w:p>
        </w:tc>
        <w:tc>
          <w:tcPr>
            <w:tcW w:w="2534" w:type="dxa"/>
          </w:tcPr>
          <w:p w14:paraId="36DD2FDB" w14:textId="77777777" w:rsidR="00A604B1" w:rsidRDefault="00000000">
            <w:r>
              <w:t>Čítanie: párovanie nadpisov s časťami textu, dopĺňanie textu, Počúvanie: výber odpovedí, Rozprávanie: hovoriť o nepríjemnom cestovaní</w:t>
            </w:r>
          </w:p>
        </w:tc>
        <w:tc>
          <w:tcPr>
            <w:tcW w:w="1899" w:type="dxa"/>
          </w:tcPr>
          <w:p w14:paraId="5E81BF25" w14:textId="77777777" w:rsidR="00A604B1" w:rsidRDefault="00000000">
            <w:r>
              <w:t xml:space="preserve">Tvorba výrazov </w:t>
            </w:r>
          </w:p>
        </w:tc>
        <w:tc>
          <w:tcPr>
            <w:tcW w:w="2280" w:type="dxa"/>
          </w:tcPr>
          <w:p w14:paraId="328EDF6F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50A3757" w14:textId="77777777" w:rsidTr="00C6436A">
        <w:tc>
          <w:tcPr>
            <w:tcW w:w="1115" w:type="dxa"/>
          </w:tcPr>
          <w:p w14:paraId="6282C59E" w14:textId="77777777" w:rsidR="00A604B1" w:rsidRDefault="00A604B1"/>
        </w:tc>
        <w:tc>
          <w:tcPr>
            <w:tcW w:w="910" w:type="dxa"/>
          </w:tcPr>
          <w:p w14:paraId="4DE433A9" w14:textId="77777777" w:rsidR="00A604B1" w:rsidRDefault="00A604B1"/>
        </w:tc>
        <w:tc>
          <w:tcPr>
            <w:tcW w:w="898" w:type="dxa"/>
          </w:tcPr>
          <w:p w14:paraId="469EBE80" w14:textId="77777777" w:rsidR="00A604B1" w:rsidRDefault="00000000">
            <w:r>
              <w:t>41</w:t>
            </w:r>
          </w:p>
        </w:tc>
        <w:tc>
          <w:tcPr>
            <w:tcW w:w="2182" w:type="dxa"/>
          </w:tcPr>
          <w:p w14:paraId="52FF01C0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1BF30702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55608C8D" w14:textId="77777777" w:rsidR="00A604B1" w:rsidRDefault="00000000">
            <w:r>
              <w:t>Test s viacerími možnosťami odpovede, Písanie pohľadnice, emailu, písanie slohu</w:t>
            </w:r>
          </w:p>
        </w:tc>
        <w:tc>
          <w:tcPr>
            <w:tcW w:w="1899" w:type="dxa"/>
          </w:tcPr>
          <w:p w14:paraId="73FCD93B" w14:textId="77777777" w:rsidR="00A604B1" w:rsidRDefault="00A604B1"/>
        </w:tc>
        <w:tc>
          <w:tcPr>
            <w:tcW w:w="2280" w:type="dxa"/>
          </w:tcPr>
          <w:p w14:paraId="4626AEBC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4BA05B57" w14:textId="77777777" w:rsidTr="00C6436A">
        <w:tc>
          <w:tcPr>
            <w:tcW w:w="1115" w:type="dxa"/>
          </w:tcPr>
          <w:p w14:paraId="03F9E4AB" w14:textId="77777777" w:rsidR="00A604B1" w:rsidRDefault="00A604B1"/>
        </w:tc>
        <w:tc>
          <w:tcPr>
            <w:tcW w:w="910" w:type="dxa"/>
          </w:tcPr>
          <w:p w14:paraId="24C6225B" w14:textId="77777777" w:rsidR="00A604B1" w:rsidRDefault="00A604B1"/>
        </w:tc>
        <w:tc>
          <w:tcPr>
            <w:tcW w:w="898" w:type="dxa"/>
          </w:tcPr>
          <w:p w14:paraId="6020B34E" w14:textId="77777777" w:rsidR="00A604B1" w:rsidRDefault="00000000">
            <w:r>
              <w:t>42</w:t>
            </w:r>
          </w:p>
        </w:tc>
        <w:tc>
          <w:tcPr>
            <w:tcW w:w="2182" w:type="dxa"/>
          </w:tcPr>
          <w:p w14:paraId="618BA4A8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45389B65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27AE4DC8" w14:textId="77777777" w:rsidR="00A604B1" w:rsidRDefault="00000000">
            <w:r>
              <w:t>Opis obrázku, odpovedať na otázky, vyjadrenie názoru</w:t>
            </w:r>
          </w:p>
        </w:tc>
        <w:tc>
          <w:tcPr>
            <w:tcW w:w="1899" w:type="dxa"/>
          </w:tcPr>
          <w:p w14:paraId="64EAAE32" w14:textId="77777777" w:rsidR="00A604B1" w:rsidRDefault="00000000">
            <w:r>
              <w:t>Perfektum, Dávna minulosť, Jednoduchý budúci čas, Vety so spojkami als a wenn</w:t>
            </w:r>
          </w:p>
        </w:tc>
        <w:tc>
          <w:tcPr>
            <w:tcW w:w="2280" w:type="dxa"/>
          </w:tcPr>
          <w:p w14:paraId="1A29AB61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018098F" w14:textId="77777777" w:rsidTr="00C6436A">
        <w:tc>
          <w:tcPr>
            <w:tcW w:w="1115" w:type="dxa"/>
          </w:tcPr>
          <w:p w14:paraId="61DCEDCC" w14:textId="77777777" w:rsidR="00A604B1" w:rsidRDefault="00A604B1"/>
        </w:tc>
        <w:tc>
          <w:tcPr>
            <w:tcW w:w="910" w:type="dxa"/>
          </w:tcPr>
          <w:p w14:paraId="739B991A" w14:textId="77777777" w:rsidR="00A604B1" w:rsidRDefault="00A604B1"/>
        </w:tc>
        <w:tc>
          <w:tcPr>
            <w:tcW w:w="898" w:type="dxa"/>
          </w:tcPr>
          <w:p w14:paraId="334D6D29" w14:textId="77777777" w:rsidR="00A604B1" w:rsidRDefault="00A604B1"/>
        </w:tc>
        <w:tc>
          <w:tcPr>
            <w:tcW w:w="2182" w:type="dxa"/>
            <w:shd w:val="clear" w:color="auto" w:fill="FFFF00"/>
          </w:tcPr>
          <w:p w14:paraId="3C619B55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8: Die Welt der Natur</w:t>
            </w:r>
          </w:p>
        </w:tc>
        <w:tc>
          <w:tcPr>
            <w:tcW w:w="1932" w:type="dxa"/>
            <w:shd w:val="clear" w:color="auto" w:fill="FFFF00"/>
          </w:tcPr>
          <w:p w14:paraId="0790D2C4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59F2563C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40E31C01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63B634E4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634C5C37" w14:textId="77777777" w:rsidTr="00C6436A">
        <w:tc>
          <w:tcPr>
            <w:tcW w:w="1115" w:type="dxa"/>
          </w:tcPr>
          <w:p w14:paraId="1533A106" w14:textId="77777777" w:rsidR="00A604B1" w:rsidRDefault="00A604B1"/>
        </w:tc>
        <w:tc>
          <w:tcPr>
            <w:tcW w:w="910" w:type="dxa"/>
          </w:tcPr>
          <w:p w14:paraId="78B51022" w14:textId="77777777" w:rsidR="00A604B1" w:rsidRDefault="00000000">
            <w:r>
              <w:t>15</w:t>
            </w:r>
          </w:p>
        </w:tc>
        <w:tc>
          <w:tcPr>
            <w:tcW w:w="898" w:type="dxa"/>
          </w:tcPr>
          <w:p w14:paraId="5538E7F4" w14:textId="77777777" w:rsidR="00A604B1" w:rsidRDefault="00000000">
            <w:r>
              <w:t>43</w:t>
            </w:r>
          </w:p>
        </w:tc>
        <w:tc>
          <w:tcPr>
            <w:tcW w:w="2182" w:type="dxa"/>
          </w:tcPr>
          <w:p w14:paraId="0327625F" w14:textId="77777777" w:rsidR="00A604B1" w:rsidRDefault="00000000">
            <w:r>
              <w:t>L1: Umwelt - Wiederholung</w:t>
            </w:r>
          </w:p>
        </w:tc>
        <w:tc>
          <w:tcPr>
            <w:tcW w:w="1932" w:type="dxa"/>
          </w:tcPr>
          <w:p w14:paraId="18F58B1D" w14:textId="77777777" w:rsidR="00A604B1" w:rsidRDefault="00000000">
            <w:r>
              <w:t>Klíma, oblasti, Ochrana životného prostredia a škody, Prírodné katastrofy, Vesmír</w:t>
            </w:r>
          </w:p>
        </w:tc>
        <w:tc>
          <w:tcPr>
            <w:tcW w:w="2534" w:type="dxa"/>
          </w:tcPr>
          <w:p w14:paraId="1EE69EA6" w14:textId="77777777" w:rsidR="00A604B1" w:rsidRDefault="00000000">
            <w:r>
              <w:t>Prírodné katastrofy, Dôvody prírodných katastrof, Ochrana životného prostredia, Vesmír z pohľadu človeka</w:t>
            </w:r>
          </w:p>
        </w:tc>
        <w:tc>
          <w:tcPr>
            <w:tcW w:w="1899" w:type="dxa"/>
          </w:tcPr>
          <w:p w14:paraId="1060F8E2" w14:textId="77777777" w:rsidR="00A604B1" w:rsidRDefault="00000000">
            <w:r>
              <w:t>Číslovky, Pasívna konštrukcia</w:t>
            </w:r>
          </w:p>
        </w:tc>
        <w:tc>
          <w:tcPr>
            <w:tcW w:w="2280" w:type="dxa"/>
          </w:tcPr>
          <w:p w14:paraId="7338C0E1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EC2AB74" w14:textId="77777777" w:rsidTr="00C6436A">
        <w:tc>
          <w:tcPr>
            <w:tcW w:w="1115" w:type="dxa"/>
          </w:tcPr>
          <w:p w14:paraId="037A9A27" w14:textId="77777777" w:rsidR="00A604B1" w:rsidRDefault="00A604B1"/>
        </w:tc>
        <w:tc>
          <w:tcPr>
            <w:tcW w:w="910" w:type="dxa"/>
          </w:tcPr>
          <w:p w14:paraId="11787A6D" w14:textId="77777777" w:rsidR="00A604B1" w:rsidRDefault="00A604B1"/>
        </w:tc>
        <w:tc>
          <w:tcPr>
            <w:tcW w:w="898" w:type="dxa"/>
          </w:tcPr>
          <w:p w14:paraId="55FD5A2C" w14:textId="77777777" w:rsidR="00A604B1" w:rsidRDefault="00000000">
            <w:r>
              <w:t>44</w:t>
            </w:r>
          </w:p>
        </w:tc>
        <w:tc>
          <w:tcPr>
            <w:tcW w:w="2182" w:type="dxa"/>
          </w:tcPr>
          <w:p w14:paraId="73793B20" w14:textId="77777777" w:rsidR="00A604B1" w:rsidRDefault="00000000">
            <w:r>
              <w:t>L2: Naturkatastrophen – ALARM!</w:t>
            </w:r>
          </w:p>
        </w:tc>
        <w:tc>
          <w:tcPr>
            <w:tcW w:w="1932" w:type="dxa"/>
          </w:tcPr>
          <w:p w14:paraId="0CDE1F1B" w14:textId="77777777" w:rsidR="00A604B1" w:rsidRDefault="00000000">
            <w:r>
              <w:t>Prírodné katastrofy</w:t>
            </w:r>
          </w:p>
        </w:tc>
        <w:tc>
          <w:tcPr>
            <w:tcW w:w="2534" w:type="dxa"/>
          </w:tcPr>
          <w:p w14:paraId="405C189D" w14:textId="77777777" w:rsidR="00A604B1" w:rsidRDefault="00000000">
            <w:r>
              <w:t xml:space="preserve">Čítanie: párovanie otázok a odpovedí, pravdivé a nepravdivé tvrdenia,  Počúvanie: výber odpovedí, </w:t>
            </w:r>
            <w:r>
              <w:lastRenderedPageBreak/>
              <w:t>Rozprávanie: prírodné katastrofy a ich dôsledky</w:t>
            </w:r>
          </w:p>
        </w:tc>
        <w:tc>
          <w:tcPr>
            <w:tcW w:w="1899" w:type="dxa"/>
          </w:tcPr>
          <w:p w14:paraId="282915A7" w14:textId="77777777" w:rsidR="00A604B1" w:rsidRDefault="00A604B1"/>
        </w:tc>
        <w:tc>
          <w:tcPr>
            <w:tcW w:w="2280" w:type="dxa"/>
          </w:tcPr>
          <w:p w14:paraId="4B30809C" w14:textId="77777777" w:rsidR="00A604B1" w:rsidRDefault="00000000">
            <w:r>
              <w:t>Učebnica, multimediálne materiály, prehrávač</w:t>
            </w:r>
          </w:p>
        </w:tc>
      </w:tr>
      <w:tr w:rsidR="00A604B1" w14:paraId="3B3EA315" w14:textId="77777777" w:rsidTr="00C6436A">
        <w:tc>
          <w:tcPr>
            <w:tcW w:w="1115" w:type="dxa"/>
          </w:tcPr>
          <w:p w14:paraId="2D383F42" w14:textId="77777777" w:rsidR="00A604B1" w:rsidRDefault="00A604B1"/>
        </w:tc>
        <w:tc>
          <w:tcPr>
            <w:tcW w:w="910" w:type="dxa"/>
          </w:tcPr>
          <w:p w14:paraId="61DF90B4" w14:textId="77777777" w:rsidR="00A604B1" w:rsidRDefault="00A604B1"/>
        </w:tc>
        <w:tc>
          <w:tcPr>
            <w:tcW w:w="898" w:type="dxa"/>
          </w:tcPr>
          <w:p w14:paraId="58BF3F67" w14:textId="77777777" w:rsidR="00A604B1" w:rsidRDefault="00000000">
            <w:r>
              <w:t>45</w:t>
            </w:r>
          </w:p>
        </w:tc>
        <w:tc>
          <w:tcPr>
            <w:tcW w:w="2182" w:type="dxa"/>
          </w:tcPr>
          <w:p w14:paraId="3BF02F7B" w14:textId="77777777" w:rsidR="00A604B1" w:rsidRDefault="00000000">
            <w:r>
              <w:t>L3: Der Mensch im Weltraum</w:t>
            </w:r>
          </w:p>
        </w:tc>
        <w:tc>
          <w:tcPr>
            <w:tcW w:w="1932" w:type="dxa"/>
          </w:tcPr>
          <w:p w14:paraId="085A4C17" w14:textId="77777777" w:rsidR="00A604B1" w:rsidRDefault="00000000">
            <w:r>
              <w:t>Vesmír</w:t>
            </w:r>
          </w:p>
        </w:tc>
        <w:tc>
          <w:tcPr>
            <w:tcW w:w="2534" w:type="dxa"/>
          </w:tcPr>
          <w:p w14:paraId="0B25CFFF" w14:textId="77777777" w:rsidR="00A604B1" w:rsidRDefault="00000000">
            <w:r>
              <w:t>Čítanie: klásť otázky na základe textu, výber odpovedí, Počúvanie: výber odpovedí</w:t>
            </w:r>
          </w:p>
        </w:tc>
        <w:tc>
          <w:tcPr>
            <w:tcW w:w="1899" w:type="dxa"/>
          </w:tcPr>
          <w:p w14:paraId="44A9219C" w14:textId="77777777" w:rsidR="00A604B1" w:rsidRDefault="00A604B1"/>
        </w:tc>
        <w:tc>
          <w:tcPr>
            <w:tcW w:w="2280" w:type="dxa"/>
          </w:tcPr>
          <w:p w14:paraId="277B2B73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2702EBB" w14:textId="77777777" w:rsidTr="00C6436A">
        <w:tc>
          <w:tcPr>
            <w:tcW w:w="1115" w:type="dxa"/>
          </w:tcPr>
          <w:p w14:paraId="6D034155" w14:textId="77777777" w:rsidR="00A604B1" w:rsidRDefault="00A604B1"/>
        </w:tc>
        <w:tc>
          <w:tcPr>
            <w:tcW w:w="910" w:type="dxa"/>
          </w:tcPr>
          <w:p w14:paraId="30EE3884" w14:textId="77777777" w:rsidR="00A604B1" w:rsidRDefault="00000000">
            <w:r>
              <w:t>16</w:t>
            </w:r>
          </w:p>
        </w:tc>
        <w:tc>
          <w:tcPr>
            <w:tcW w:w="898" w:type="dxa"/>
          </w:tcPr>
          <w:p w14:paraId="3DFAE350" w14:textId="77777777" w:rsidR="00A604B1" w:rsidRDefault="00000000">
            <w:r>
              <w:t>46</w:t>
            </w:r>
          </w:p>
        </w:tc>
        <w:tc>
          <w:tcPr>
            <w:tcW w:w="2182" w:type="dxa"/>
          </w:tcPr>
          <w:p w14:paraId="5CEF5937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653E750F" w14:textId="77777777" w:rsidR="00A604B1" w:rsidRDefault="00000000">
            <w:r>
              <w:t>Rozvoj zručnosti</w:t>
            </w:r>
          </w:p>
        </w:tc>
        <w:tc>
          <w:tcPr>
            <w:tcW w:w="2534" w:type="dxa"/>
          </w:tcPr>
          <w:p w14:paraId="281DB7BD" w14:textId="77777777" w:rsidR="00A604B1" w:rsidRDefault="00000000">
            <w:r>
              <w:t>Test s viacerími možnosťami odpovede, Písanie blogu a emailu, písanie slohu, listu</w:t>
            </w:r>
          </w:p>
        </w:tc>
        <w:tc>
          <w:tcPr>
            <w:tcW w:w="1899" w:type="dxa"/>
          </w:tcPr>
          <w:p w14:paraId="171E87BB" w14:textId="77777777" w:rsidR="00A604B1" w:rsidRDefault="00000000">
            <w:r>
              <w:t>Preformulovanie vety</w:t>
            </w:r>
          </w:p>
        </w:tc>
        <w:tc>
          <w:tcPr>
            <w:tcW w:w="2280" w:type="dxa"/>
          </w:tcPr>
          <w:p w14:paraId="0949E20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A1DE89B" w14:textId="77777777" w:rsidTr="00C6436A">
        <w:tc>
          <w:tcPr>
            <w:tcW w:w="1115" w:type="dxa"/>
          </w:tcPr>
          <w:p w14:paraId="54BDAB20" w14:textId="77777777" w:rsidR="00A604B1" w:rsidRDefault="00A604B1"/>
        </w:tc>
        <w:tc>
          <w:tcPr>
            <w:tcW w:w="910" w:type="dxa"/>
          </w:tcPr>
          <w:p w14:paraId="0B5AD9BF" w14:textId="77777777" w:rsidR="00A604B1" w:rsidRDefault="00A604B1"/>
        </w:tc>
        <w:tc>
          <w:tcPr>
            <w:tcW w:w="898" w:type="dxa"/>
          </w:tcPr>
          <w:p w14:paraId="3760362D" w14:textId="77777777" w:rsidR="00A604B1" w:rsidRDefault="00000000">
            <w:r>
              <w:t>47</w:t>
            </w:r>
          </w:p>
        </w:tc>
        <w:tc>
          <w:tcPr>
            <w:tcW w:w="2182" w:type="dxa"/>
          </w:tcPr>
          <w:p w14:paraId="010B2243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232E0383" w14:textId="77777777" w:rsidR="00A604B1" w:rsidRDefault="00000000">
            <w:r>
              <w:t>Rozvoj zručnosti</w:t>
            </w:r>
          </w:p>
        </w:tc>
        <w:tc>
          <w:tcPr>
            <w:tcW w:w="2534" w:type="dxa"/>
          </w:tcPr>
          <w:p w14:paraId="374981A6" w14:textId="77777777" w:rsidR="00A604B1" w:rsidRDefault="00000000">
            <w:r>
              <w:t>Opis obrázku, odpovedať na otázky, vyjadrenie názoru</w:t>
            </w:r>
          </w:p>
        </w:tc>
        <w:tc>
          <w:tcPr>
            <w:tcW w:w="1899" w:type="dxa"/>
          </w:tcPr>
          <w:p w14:paraId="19FF801B" w14:textId="77777777" w:rsidR="00A604B1" w:rsidRDefault="00000000">
            <w:r>
              <w:t>Číslovky, Pasívna konštrukcia</w:t>
            </w:r>
          </w:p>
        </w:tc>
        <w:tc>
          <w:tcPr>
            <w:tcW w:w="2280" w:type="dxa"/>
          </w:tcPr>
          <w:p w14:paraId="79E24FD7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999F3DC" w14:textId="77777777" w:rsidTr="00C6436A">
        <w:tc>
          <w:tcPr>
            <w:tcW w:w="1115" w:type="dxa"/>
          </w:tcPr>
          <w:p w14:paraId="68718C19" w14:textId="77777777" w:rsidR="00A604B1" w:rsidRDefault="00A604B1"/>
        </w:tc>
        <w:tc>
          <w:tcPr>
            <w:tcW w:w="910" w:type="dxa"/>
          </w:tcPr>
          <w:p w14:paraId="67189CC8" w14:textId="77777777" w:rsidR="00A604B1" w:rsidRDefault="00A604B1"/>
        </w:tc>
        <w:tc>
          <w:tcPr>
            <w:tcW w:w="898" w:type="dxa"/>
          </w:tcPr>
          <w:p w14:paraId="36438E9B" w14:textId="77777777" w:rsidR="00A604B1" w:rsidRDefault="00000000">
            <w:r>
              <w:t>48</w:t>
            </w:r>
          </w:p>
        </w:tc>
        <w:tc>
          <w:tcPr>
            <w:tcW w:w="2182" w:type="dxa"/>
          </w:tcPr>
          <w:p w14:paraId="58C2A401" w14:textId="77777777" w:rsidR="00A604B1" w:rsidRDefault="00000000">
            <w:r>
              <w:t>Test 4</w:t>
            </w:r>
          </w:p>
        </w:tc>
        <w:tc>
          <w:tcPr>
            <w:tcW w:w="1932" w:type="dxa"/>
          </w:tcPr>
          <w:p w14:paraId="3E1A9015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1C1647AE" w14:textId="77777777" w:rsidR="00A604B1" w:rsidRDefault="00A604B1"/>
        </w:tc>
        <w:tc>
          <w:tcPr>
            <w:tcW w:w="1899" w:type="dxa"/>
          </w:tcPr>
          <w:p w14:paraId="1DC88DB8" w14:textId="77777777" w:rsidR="00A604B1" w:rsidRDefault="00A604B1"/>
        </w:tc>
        <w:tc>
          <w:tcPr>
            <w:tcW w:w="2280" w:type="dxa"/>
          </w:tcPr>
          <w:p w14:paraId="31F18577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5CFA2C2D" w14:textId="77777777" w:rsidTr="00C6436A">
        <w:tc>
          <w:tcPr>
            <w:tcW w:w="1115" w:type="dxa"/>
          </w:tcPr>
          <w:p w14:paraId="422CF94B" w14:textId="77777777" w:rsidR="00A604B1" w:rsidRDefault="00A604B1"/>
        </w:tc>
        <w:tc>
          <w:tcPr>
            <w:tcW w:w="910" w:type="dxa"/>
          </w:tcPr>
          <w:p w14:paraId="526478D4" w14:textId="77777777" w:rsidR="00A604B1" w:rsidRDefault="00000000">
            <w:r>
              <w:t>17</w:t>
            </w:r>
          </w:p>
        </w:tc>
        <w:tc>
          <w:tcPr>
            <w:tcW w:w="898" w:type="dxa"/>
          </w:tcPr>
          <w:p w14:paraId="737C3AE6" w14:textId="77777777" w:rsidR="00A604B1" w:rsidRDefault="00000000">
            <w:r>
              <w:t>49</w:t>
            </w:r>
          </w:p>
        </w:tc>
        <w:tc>
          <w:tcPr>
            <w:tcW w:w="2182" w:type="dxa"/>
          </w:tcPr>
          <w:p w14:paraId="7FEC7A3E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2E1AA3EC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4F0F50E7" w14:textId="77777777" w:rsidR="00A604B1" w:rsidRDefault="00A604B1"/>
        </w:tc>
        <w:tc>
          <w:tcPr>
            <w:tcW w:w="1899" w:type="dxa"/>
          </w:tcPr>
          <w:p w14:paraId="199F824A" w14:textId="77777777" w:rsidR="00A604B1" w:rsidRDefault="00A604B1"/>
        </w:tc>
        <w:tc>
          <w:tcPr>
            <w:tcW w:w="2280" w:type="dxa"/>
          </w:tcPr>
          <w:p w14:paraId="17561898" w14:textId="77777777" w:rsidR="00A604B1" w:rsidRDefault="00000000">
            <w:r>
              <w:t>Opravené testy</w:t>
            </w:r>
          </w:p>
        </w:tc>
      </w:tr>
      <w:tr w:rsidR="00A604B1" w14:paraId="47D6483B" w14:textId="77777777" w:rsidTr="00C6436A">
        <w:tc>
          <w:tcPr>
            <w:tcW w:w="1115" w:type="dxa"/>
          </w:tcPr>
          <w:p w14:paraId="047D9397" w14:textId="77777777" w:rsidR="00A604B1" w:rsidRDefault="00A604B1"/>
        </w:tc>
        <w:tc>
          <w:tcPr>
            <w:tcW w:w="910" w:type="dxa"/>
          </w:tcPr>
          <w:p w14:paraId="6093C824" w14:textId="77777777" w:rsidR="00A604B1" w:rsidRDefault="00A604B1"/>
        </w:tc>
        <w:tc>
          <w:tcPr>
            <w:tcW w:w="898" w:type="dxa"/>
          </w:tcPr>
          <w:p w14:paraId="20720770" w14:textId="77777777" w:rsidR="00A604B1" w:rsidRDefault="00A604B1"/>
        </w:tc>
        <w:tc>
          <w:tcPr>
            <w:tcW w:w="2182" w:type="dxa"/>
            <w:shd w:val="clear" w:color="auto" w:fill="FFFF00"/>
          </w:tcPr>
          <w:p w14:paraId="51941EEA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9: Die Wissenschaftswelt</w:t>
            </w:r>
          </w:p>
        </w:tc>
        <w:tc>
          <w:tcPr>
            <w:tcW w:w="1932" w:type="dxa"/>
            <w:shd w:val="clear" w:color="auto" w:fill="FFFF00"/>
          </w:tcPr>
          <w:p w14:paraId="3A72DEEF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63DF4E30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08C77FB3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687ABDF5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6A3AAD9B" w14:textId="77777777" w:rsidTr="00C6436A">
        <w:tc>
          <w:tcPr>
            <w:tcW w:w="1115" w:type="dxa"/>
          </w:tcPr>
          <w:p w14:paraId="029DCC50" w14:textId="77777777" w:rsidR="00A604B1" w:rsidRDefault="00A604B1"/>
        </w:tc>
        <w:tc>
          <w:tcPr>
            <w:tcW w:w="910" w:type="dxa"/>
          </w:tcPr>
          <w:p w14:paraId="7AB3DA79" w14:textId="77777777" w:rsidR="00A604B1" w:rsidRDefault="00A604B1"/>
        </w:tc>
        <w:tc>
          <w:tcPr>
            <w:tcW w:w="898" w:type="dxa"/>
          </w:tcPr>
          <w:p w14:paraId="60D143C0" w14:textId="77777777" w:rsidR="00A604B1" w:rsidRDefault="00000000">
            <w:r>
              <w:t>50</w:t>
            </w:r>
          </w:p>
        </w:tc>
        <w:tc>
          <w:tcPr>
            <w:tcW w:w="2182" w:type="dxa"/>
          </w:tcPr>
          <w:p w14:paraId="57210DF7" w14:textId="77777777" w:rsidR="00A604B1" w:rsidRDefault="00000000">
            <w:r>
              <w:t>L1: Wissenschaft und Technik</w:t>
            </w:r>
          </w:p>
        </w:tc>
        <w:tc>
          <w:tcPr>
            <w:tcW w:w="1932" w:type="dxa"/>
          </w:tcPr>
          <w:p w14:paraId="2A21A82E" w14:textId="77777777" w:rsidR="00A604B1" w:rsidRDefault="00000000">
            <w:r>
              <w:t>Vynálezy, Použitie a zaobchádzanie s odbornými predmetmi , Poškodenia, Informačné a komunikačné technológie</w:t>
            </w:r>
          </w:p>
        </w:tc>
        <w:tc>
          <w:tcPr>
            <w:tcW w:w="2534" w:type="dxa"/>
          </w:tcPr>
          <w:p w14:paraId="683DB251" w14:textId="77777777" w:rsidR="00A604B1" w:rsidRDefault="00000000">
            <w:r>
              <w:t>Domáce a technické spotrebiče , Kancelárske potreby, Popis použitia technických predmetov, Vynálezcovia a vynálezy, Informačné a komunikačné technológie,  Reklamácia a sťažnosť</w:t>
            </w:r>
          </w:p>
        </w:tc>
        <w:tc>
          <w:tcPr>
            <w:tcW w:w="1899" w:type="dxa"/>
          </w:tcPr>
          <w:p w14:paraId="21EEC3D1" w14:textId="77777777" w:rsidR="00A604B1" w:rsidRDefault="00000000">
            <w:r>
              <w:t xml:space="preserve"> Podmieňovací spôsob prítomný čas</w:t>
            </w:r>
          </w:p>
        </w:tc>
        <w:tc>
          <w:tcPr>
            <w:tcW w:w="2280" w:type="dxa"/>
          </w:tcPr>
          <w:p w14:paraId="5FDADC1A" w14:textId="77777777" w:rsidR="00A604B1" w:rsidRDefault="00000000">
            <w:r>
              <w:t>Učebnica, multimediálne materiály, prehrávač</w:t>
            </w:r>
          </w:p>
        </w:tc>
      </w:tr>
      <w:tr w:rsidR="00A604B1" w14:paraId="4DF8120F" w14:textId="77777777" w:rsidTr="00C6436A">
        <w:tc>
          <w:tcPr>
            <w:tcW w:w="1115" w:type="dxa"/>
          </w:tcPr>
          <w:p w14:paraId="6822FD2E" w14:textId="77777777" w:rsidR="00A604B1" w:rsidRDefault="00A604B1"/>
        </w:tc>
        <w:tc>
          <w:tcPr>
            <w:tcW w:w="910" w:type="dxa"/>
          </w:tcPr>
          <w:p w14:paraId="2157C0CE" w14:textId="77777777" w:rsidR="00A604B1" w:rsidRDefault="00A604B1"/>
        </w:tc>
        <w:tc>
          <w:tcPr>
            <w:tcW w:w="898" w:type="dxa"/>
          </w:tcPr>
          <w:p w14:paraId="3E8C5250" w14:textId="77777777" w:rsidR="00A604B1" w:rsidRDefault="00000000">
            <w:r>
              <w:t>51</w:t>
            </w:r>
          </w:p>
        </w:tc>
        <w:tc>
          <w:tcPr>
            <w:tcW w:w="2182" w:type="dxa"/>
          </w:tcPr>
          <w:p w14:paraId="283E98BC" w14:textId="77777777" w:rsidR="00A604B1" w:rsidRDefault="00000000">
            <w:r>
              <w:t xml:space="preserve">L2: Erfindungen, die unser Leben </w:t>
            </w:r>
            <w:r>
              <w:lastRenderedPageBreak/>
              <w:t>verändern</w:t>
            </w:r>
          </w:p>
        </w:tc>
        <w:tc>
          <w:tcPr>
            <w:tcW w:w="1932" w:type="dxa"/>
          </w:tcPr>
          <w:p w14:paraId="04763DB1" w14:textId="77777777" w:rsidR="00A604B1" w:rsidRDefault="00000000">
            <w:r>
              <w:lastRenderedPageBreak/>
              <w:t>Vynálezcovia, vynálezy</w:t>
            </w:r>
          </w:p>
        </w:tc>
        <w:tc>
          <w:tcPr>
            <w:tcW w:w="2534" w:type="dxa"/>
          </w:tcPr>
          <w:p w14:paraId="4729572A" w14:textId="77777777" w:rsidR="00A604B1" w:rsidRDefault="00000000">
            <w:r>
              <w:t xml:space="preserve">Čítanie: párovanie vynálezov a obrázkov, </w:t>
            </w:r>
            <w:r>
              <w:lastRenderedPageBreak/>
              <w:t>odpovedanie na otázky, Rozprávanie: Zdôvodnenie, vyjadrenie názoru</w:t>
            </w:r>
          </w:p>
        </w:tc>
        <w:tc>
          <w:tcPr>
            <w:tcW w:w="1899" w:type="dxa"/>
          </w:tcPr>
          <w:p w14:paraId="1801B203" w14:textId="77777777" w:rsidR="00A604B1" w:rsidRDefault="00000000">
            <w:r>
              <w:lastRenderedPageBreak/>
              <w:t>Tvorba výrazov</w:t>
            </w:r>
          </w:p>
        </w:tc>
        <w:tc>
          <w:tcPr>
            <w:tcW w:w="2280" w:type="dxa"/>
          </w:tcPr>
          <w:p w14:paraId="1416E912" w14:textId="77777777" w:rsidR="00A604B1" w:rsidRDefault="00000000">
            <w:r>
              <w:t xml:space="preserve"> Učebnica, multimediálne </w:t>
            </w:r>
            <w:r>
              <w:lastRenderedPageBreak/>
              <w:t>materiály, prehrávač</w:t>
            </w:r>
          </w:p>
        </w:tc>
      </w:tr>
      <w:tr w:rsidR="00A604B1" w14:paraId="6273B021" w14:textId="77777777" w:rsidTr="00C6436A">
        <w:tc>
          <w:tcPr>
            <w:tcW w:w="1115" w:type="dxa"/>
          </w:tcPr>
          <w:p w14:paraId="40D99DF8" w14:textId="77777777" w:rsidR="00A604B1" w:rsidRDefault="00A604B1"/>
        </w:tc>
        <w:tc>
          <w:tcPr>
            <w:tcW w:w="910" w:type="dxa"/>
          </w:tcPr>
          <w:p w14:paraId="778E08BC" w14:textId="77777777" w:rsidR="00A604B1" w:rsidRDefault="00000000">
            <w:r>
              <w:t>18</w:t>
            </w:r>
          </w:p>
        </w:tc>
        <w:tc>
          <w:tcPr>
            <w:tcW w:w="898" w:type="dxa"/>
          </w:tcPr>
          <w:p w14:paraId="1EF205BE" w14:textId="77777777" w:rsidR="00A604B1" w:rsidRDefault="00000000">
            <w:r>
              <w:t>52</w:t>
            </w:r>
          </w:p>
        </w:tc>
        <w:tc>
          <w:tcPr>
            <w:tcW w:w="2182" w:type="dxa"/>
          </w:tcPr>
          <w:p w14:paraId="45D2FDCD" w14:textId="77777777" w:rsidR="00A604B1" w:rsidRDefault="00000000">
            <w:r>
              <w:t>L3: Ich möchte das Gerät reklamieren</w:t>
            </w:r>
          </w:p>
        </w:tc>
        <w:tc>
          <w:tcPr>
            <w:tcW w:w="1932" w:type="dxa"/>
          </w:tcPr>
          <w:p w14:paraId="4A5F68A7" w14:textId="77777777" w:rsidR="00A604B1" w:rsidRDefault="00000000">
            <w:r>
              <w:t>Reklamácie</w:t>
            </w:r>
          </w:p>
        </w:tc>
        <w:tc>
          <w:tcPr>
            <w:tcW w:w="2534" w:type="dxa"/>
          </w:tcPr>
          <w:p w14:paraId="493EBDF0" w14:textId="77777777" w:rsidR="00A604B1" w:rsidRDefault="00000000">
            <w:r>
              <w:t>Čítanie: dopĺňanie  viet, párovanie, Rozprávanie: dialóg o reklamácií, Písanie: vyplniť reklamačný hárok</w:t>
            </w:r>
          </w:p>
        </w:tc>
        <w:tc>
          <w:tcPr>
            <w:tcW w:w="1899" w:type="dxa"/>
          </w:tcPr>
          <w:p w14:paraId="07096FEA" w14:textId="77777777" w:rsidR="00A604B1" w:rsidRDefault="00A604B1"/>
        </w:tc>
        <w:tc>
          <w:tcPr>
            <w:tcW w:w="2280" w:type="dxa"/>
          </w:tcPr>
          <w:p w14:paraId="101721AD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4A4DE988" w14:textId="77777777" w:rsidTr="00C6436A">
        <w:tc>
          <w:tcPr>
            <w:tcW w:w="1115" w:type="dxa"/>
          </w:tcPr>
          <w:p w14:paraId="0B38CA5E" w14:textId="77777777" w:rsidR="00A604B1" w:rsidRDefault="00A604B1"/>
        </w:tc>
        <w:tc>
          <w:tcPr>
            <w:tcW w:w="910" w:type="dxa"/>
          </w:tcPr>
          <w:p w14:paraId="1CB82C9A" w14:textId="77777777" w:rsidR="00A604B1" w:rsidRDefault="00A604B1"/>
        </w:tc>
        <w:tc>
          <w:tcPr>
            <w:tcW w:w="898" w:type="dxa"/>
          </w:tcPr>
          <w:p w14:paraId="6093C91D" w14:textId="77777777" w:rsidR="00A604B1" w:rsidRDefault="00000000">
            <w:r>
              <w:t>53</w:t>
            </w:r>
          </w:p>
        </w:tc>
        <w:tc>
          <w:tcPr>
            <w:tcW w:w="2182" w:type="dxa"/>
          </w:tcPr>
          <w:p w14:paraId="20974E14" w14:textId="77777777" w:rsidR="00A604B1" w:rsidRDefault="00000000">
            <w:r>
              <w:t>Schfriflicher Ausdruck</w:t>
            </w:r>
          </w:p>
        </w:tc>
        <w:tc>
          <w:tcPr>
            <w:tcW w:w="1932" w:type="dxa"/>
          </w:tcPr>
          <w:p w14:paraId="679B285C" w14:textId="77777777" w:rsidR="00A604B1" w:rsidRDefault="00000000">
            <w:r>
              <w:t>Rozvoj zručnosti</w:t>
            </w:r>
          </w:p>
        </w:tc>
        <w:tc>
          <w:tcPr>
            <w:tcW w:w="2534" w:type="dxa"/>
          </w:tcPr>
          <w:p w14:paraId="46683C1F" w14:textId="77777777" w:rsidR="00A604B1" w:rsidRDefault="00000000">
            <w:r>
              <w:t>Test s viacerími možnosťami odpovede, Písanie emailu, slohu, písanie článku</w:t>
            </w:r>
          </w:p>
        </w:tc>
        <w:tc>
          <w:tcPr>
            <w:tcW w:w="1899" w:type="dxa"/>
          </w:tcPr>
          <w:p w14:paraId="27D73DEA" w14:textId="77777777" w:rsidR="00A604B1" w:rsidRDefault="00000000">
            <w:r>
              <w:t>Tvorba viet</w:t>
            </w:r>
          </w:p>
        </w:tc>
        <w:tc>
          <w:tcPr>
            <w:tcW w:w="2280" w:type="dxa"/>
          </w:tcPr>
          <w:p w14:paraId="076F0CE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033A1446" w14:textId="77777777" w:rsidTr="00C6436A">
        <w:tc>
          <w:tcPr>
            <w:tcW w:w="1115" w:type="dxa"/>
          </w:tcPr>
          <w:p w14:paraId="2A04DF6C" w14:textId="77777777" w:rsidR="00A604B1" w:rsidRDefault="00A604B1"/>
        </w:tc>
        <w:tc>
          <w:tcPr>
            <w:tcW w:w="910" w:type="dxa"/>
          </w:tcPr>
          <w:p w14:paraId="17FC03FC" w14:textId="77777777" w:rsidR="00A604B1" w:rsidRDefault="00A604B1"/>
        </w:tc>
        <w:tc>
          <w:tcPr>
            <w:tcW w:w="898" w:type="dxa"/>
          </w:tcPr>
          <w:p w14:paraId="3A31948B" w14:textId="77777777" w:rsidR="00A604B1" w:rsidRDefault="00000000">
            <w:r>
              <w:t>54</w:t>
            </w:r>
          </w:p>
        </w:tc>
        <w:tc>
          <w:tcPr>
            <w:tcW w:w="2182" w:type="dxa"/>
          </w:tcPr>
          <w:p w14:paraId="1B1C629A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2AFF7A13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25FAF35C" w14:textId="77777777" w:rsidR="00A604B1" w:rsidRDefault="00000000">
            <w:r>
              <w:t>Opis obrázku, odpovedanie na otázky, vyjadrenie názoru</w:t>
            </w:r>
          </w:p>
        </w:tc>
        <w:tc>
          <w:tcPr>
            <w:tcW w:w="1899" w:type="dxa"/>
          </w:tcPr>
          <w:p w14:paraId="2756DCB3" w14:textId="77777777" w:rsidR="00A604B1" w:rsidRDefault="00000000">
            <w:r>
              <w:t>Podmieňovací spôsob prítomný čas</w:t>
            </w:r>
          </w:p>
        </w:tc>
        <w:tc>
          <w:tcPr>
            <w:tcW w:w="2280" w:type="dxa"/>
          </w:tcPr>
          <w:p w14:paraId="4A5D956B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7E092EB" w14:textId="77777777" w:rsidTr="00C6436A">
        <w:tc>
          <w:tcPr>
            <w:tcW w:w="1115" w:type="dxa"/>
          </w:tcPr>
          <w:p w14:paraId="66287235" w14:textId="77777777" w:rsidR="00A604B1" w:rsidRDefault="00A604B1"/>
        </w:tc>
        <w:tc>
          <w:tcPr>
            <w:tcW w:w="910" w:type="dxa"/>
          </w:tcPr>
          <w:p w14:paraId="38B23E9D" w14:textId="77777777" w:rsidR="00A604B1" w:rsidRDefault="00A604B1"/>
        </w:tc>
        <w:tc>
          <w:tcPr>
            <w:tcW w:w="898" w:type="dxa"/>
          </w:tcPr>
          <w:p w14:paraId="2918D1F9" w14:textId="77777777" w:rsidR="00A604B1" w:rsidRDefault="00A604B1"/>
        </w:tc>
        <w:tc>
          <w:tcPr>
            <w:tcW w:w="2182" w:type="dxa"/>
            <w:shd w:val="clear" w:color="auto" w:fill="FFFF00"/>
          </w:tcPr>
          <w:p w14:paraId="383BF521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10: Ernährung weltweit</w:t>
            </w:r>
          </w:p>
        </w:tc>
        <w:tc>
          <w:tcPr>
            <w:tcW w:w="1932" w:type="dxa"/>
            <w:shd w:val="clear" w:color="auto" w:fill="FFFF00"/>
          </w:tcPr>
          <w:p w14:paraId="6F37CB40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4A7D5567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454233B3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17C6275B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26900968" w14:textId="77777777" w:rsidTr="00C6436A">
        <w:tc>
          <w:tcPr>
            <w:tcW w:w="1115" w:type="dxa"/>
          </w:tcPr>
          <w:p w14:paraId="6D71186F" w14:textId="77777777" w:rsidR="00A604B1" w:rsidRDefault="00A604B1"/>
        </w:tc>
        <w:tc>
          <w:tcPr>
            <w:tcW w:w="910" w:type="dxa"/>
          </w:tcPr>
          <w:p w14:paraId="26C35D13" w14:textId="77777777" w:rsidR="00A604B1" w:rsidRDefault="00000000">
            <w:r>
              <w:t>19</w:t>
            </w:r>
          </w:p>
        </w:tc>
        <w:tc>
          <w:tcPr>
            <w:tcW w:w="898" w:type="dxa"/>
          </w:tcPr>
          <w:p w14:paraId="2FD67A65" w14:textId="77777777" w:rsidR="00A604B1" w:rsidRDefault="00000000">
            <w:r>
              <w:t>55</w:t>
            </w:r>
          </w:p>
        </w:tc>
        <w:tc>
          <w:tcPr>
            <w:tcW w:w="2182" w:type="dxa"/>
          </w:tcPr>
          <w:p w14:paraId="52223C06" w14:textId="77777777" w:rsidR="00A604B1" w:rsidRDefault="00000000">
            <w:r>
              <w:t>L1: Essen und Trinken - Wiederholung</w:t>
            </w:r>
          </w:p>
        </w:tc>
        <w:tc>
          <w:tcPr>
            <w:tcW w:w="1932" w:type="dxa"/>
          </w:tcPr>
          <w:p w14:paraId="06658907" w14:textId="77777777" w:rsidR="00A604B1" w:rsidRDefault="00000000">
            <w:r>
              <w:t>Potraviny, Stravovanie a príprava jedál, Možnosti stravovania, Diéty</w:t>
            </w:r>
          </w:p>
        </w:tc>
        <w:tc>
          <w:tcPr>
            <w:tcW w:w="2534" w:type="dxa"/>
          </w:tcPr>
          <w:p w14:paraId="004672AA" w14:textId="77777777" w:rsidR="00A604B1" w:rsidRDefault="00000000">
            <w:r>
              <w:t>Uvedenie váhy,  rozmeru a ceny, Možnosti stravovania, Objednanie jedla, Príprava stolovania, Pokračovanie v krátkom dialógu, Meranie BMI, Dôvody a následky obezity, Hladomor a plytvanie jedlom</w:t>
            </w:r>
          </w:p>
        </w:tc>
        <w:tc>
          <w:tcPr>
            <w:tcW w:w="1899" w:type="dxa"/>
          </w:tcPr>
          <w:p w14:paraId="29A9A22D" w14:textId="77777777" w:rsidR="00A604B1" w:rsidRDefault="00000000">
            <w:r>
              <w:t>Stupňovanie prídavných mien a prísloviek, Imperatív</w:t>
            </w:r>
          </w:p>
        </w:tc>
        <w:tc>
          <w:tcPr>
            <w:tcW w:w="2280" w:type="dxa"/>
          </w:tcPr>
          <w:p w14:paraId="6BBF5796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E1A4B02" w14:textId="77777777" w:rsidTr="00C6436A">
        <w:tc>
          <w:tcPr>
            <w:tcW w:w="1115" w:type="dxa"/>
          </w:tcPr>
          <w:p w14:paraId="7EC5B49E" w14:textId="77777777" w:rsidR="00A604B1" w:rsidRDefault="00A604B1"/>
        </w:tc>
        <w:tc>
          <w:tcPr>
            <w:tcW w:w="910" w:type="dxa"/>
          </w:tcPr>
          <w:p w14:paraId="01AF0970" w14:textId="77777777" w:rsidR="00A604B1" w:rsidRDefault="00A604B1"/>
        </w:tc>
        <w:tc>
          <w:tcPr>
            <w:tcW w:w="898" w:type="dxa"/>
          </w:tcPr>
          <w:p w14:paraId="3309C0DD" w14:textId="77777777" w:rsidR="00A604B1" w:rsidRDefault="00000000">
            <w:r>
              <w:t>56</w:t>
            </w:r>
          </w:p>
        </w:tc>
        <w:tc>
          <w:tcPr>
            <w:tcW w:w="2182" w:type="dxa"/>
          </w:tcPr>
          <w:p w14:paraId="1838BA74" w14:textId="77777777" w:rsidR="00A604B1" w:rsidRDefault="00000000">
            <w:r>
              <w:t>L2: Die Welt wird immer dicker</w:t>
            </w:r>
          </w:p>
        </w:tc>
        <w:tc>
          <w:tcPr>
            <w:tcW w:w="1932" w:type="dxa"/>
          </w:tcPr>
          <w:p w14:paraId="5355A84A" w14:textId="77777777" w:rsidR="00A604B1" w:rsidRDefault="00000000">
            <w:r>
              <w:t>Obezita</w:t>
            </w:r>
          </w:p>
        </w:tc>
        <w:tc>
          <w:tcPr>
            <w:tcW w:w="2534" w:type="dxa"/>
          </w:tcPr>
          <w:p w14:paraId="182608E9" w14:textId="77777777" w:rsidR="00A604B1" w:rsidRDefault="00000000">
            <w:r>
              <w:t xml:space="preserve">Čítanie: interpretácia tabuľky, príčiny a dôsledky obezity, Počúvanie párovanie údajov, Rozprávanie: diskusia, Argumentácia, </w:t>
            </w:r>
            <w:r>
              <w:lastRenderedPageBreak/>
              <w:t>vyjadrenie názoru</w:t>
            </w:r>
          </w:p>
        </w:tc>
        <w:tc>
          <w:tcPr>
            <w:tcW w:w="1899" w:type="dxa"/>
          </w:tcPr>
          <w:p w14:paraId="063086F3" w14:textId="77777777" w:rsidR="00A604B1" w:rsidRDefault="00A604B1"/>
        </w:tc>
        <w:tc>
          <w:tcPr>
            <w:tcW w:w="2280" w:type="dxa"/>
          </w:tcPr>
          <w:p w14:paraId="0EB5C384" w14:textId="77777777" w:rsidR="00A604B1" w:rsidRDefault="00000000">
            <w:r>
              <w:t>Učebnica, multimediálne materiály, prehrávač</w:t>
            </w:r>
          </w:p>
        </w:tc>
      </w:tr>
      <w:tr w:rsidR="00A604B1" w14:paraId="2CD89A65" w14:textId="77777777" w:rsidTr="00C6436A">
        <w:tc>
          <w:tcPr>
            <w:tcW w:w="1115" w:type="dxa"/>
          </w:tcPr>
          <w:p w14:paraId="01BC8471" w14:textId="77777777" w:rsidR="00A604B1" w:rsidRDefault="00A604B1"/>
        </w:tc>
        <w:tc>
          <w:tcPr>
            <w:tcW w:w="910" w:type="dxa"/>
          </w:tcPr>
          <w:p w14:paraId="38318824" w14:textId="77777777" w:rsidR="00A604B1" w:rsidRDefault="00A604B1"/>
        </w:tc>
        <w:tc>
          <w:tcPr>
            <w:tcW w:w="898" w:type="dxa"/>
          </w:tcPr>
          <w:p w14:paraId="5F40A38C" w14:textId="77777777" w:rsidR="00A604B1" w:rsidRDefault="00000000">
            <w:r>
              <w:t>57</w:t>
            </w:r>
          </w:p>
        </w:tc>
        <w:tc>
          <w:tcPr>
            <w:tcW w:w="2182" w:type="dxa"/>
          </w:tcPr>
          <w:p w14:paraId="4DCF13DD" w14:textId="77777777" w:rsidR="00A604B1" w:rsidRDefault="00000000">
            <w:r>
              <w:t>L3: Hunger und Überfluss</w:t>
            </w:r>
          </w:p>
        </w:tc>
        <w:tc>
          <w:tcPr>
            <w:tcW w:w="1932" w:type="dxa"/>
          </w:tcPr>
          <w:p w14:paraId="1C39F59B" w14:textId="77777777" w:rsidR="00A604B1" w:rsidRDefault="00000000">
            <w:r>
              <w:t>Hladomor</w:t>
            </w:r>
          </w:p>
        </w:tc>
        <w:tc>
          <w:tcPr>
            <w:tcW w:w="2534" w:type="dxa"/>
          </w:tcPr>
          <w:p w14:paraId="768FF97F" w14:textId="77777777" w:rsidR="00A604B1" w:rsidRDefault="00000000">
            <w:r>
              <w:t>Čítanie: odpovedanie na otázky na základe tabuľky, Počúvanie: výber odpovedí</w:t>
            </w:r>
          </w:p>
        </w:tc>
        <w:tc>
          <w:tcPr>
            <w:tcW w:w="1899" w:type="dxa"/>
          </w:tcPr>
          <w:p w14:paraId="0C637434" w14:textId="77777777" w:rsidR="00A604B1" w:rsidRDefault="00A604B1"/>
        </w:tc>
        <w:tc>
          <w:tcPr>
            <w:tcW w:w="2280" w:type="dxa"/>
          </w:tcPr>
          <w:p w14:paraId="5E6D9421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A70EE19" w14:textId="77777777" w:rsidTr="00C6436A">
        <w:tc>
          <w:tcPr>
            <w:tcW w:w="1115" w:type="dxa"/>
          </w:tcPr>
          <w:p w14:paraId="0CA7D775" w14:textId="77777777" w:rsidR="00A604B1" w:rsidRDefault="00A604B1"/>
        </w:tc>
        <w:tc>
          <w:tcPr>
            <w:tcW w:w="910" w:type="dxa"/>
          </w:tcPr>
          <w:p w14:paraId="1E0150EA" w14:textId="77777777" w:rsidR="00A604B1" w:rsidRDefault="00000000">
            <w:r>
              <w:t>20</w:t>
            </w:r>
          </w:p>
        </w:tc>
        <w:tc>
          <w:tcPr>
            <w:tcW w:w="898" w:type="dxa"/>
          </w:tcPr>
          <w:p w14:paraId="3389D755" w14:textId="77777777" w:rsidR="00A604B1" w:rsidRDefault="00000000">
            <w:r>
              <w:t>58</w:t>
            </w:r>
          </w:p>
        </w:tc>
        <w:tc>
          <w:tcPr>
            <w:tcW w:w="2182" w:type="dxa"/>
          </w:tcPr>
          <w:p w14:paraId="4A16A5CE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61E3A614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56729B9" w14:textId="77777777" w:rsidR="00A604B1" w:rsidRDefault="00000000">
            <w:r>
              <w:t>Test s viacerími možnosťami odpovede, Písanie emailu, slohu, písanie článku, dopĺňanie do textu</w:t>
            </w:r>
          </w:p>
        </w:tc>
        <w:tc>
          <w:tcPr>
            <w:tcW w:w="1899" w:type="dxa"/>
          </w:tcPr>
          <w:p w14:paraId="11B8A3F5" w14:textId="77777777" w:rsidR="00A604B1" w:rsidRDefault="00A604B1"/>
        </w:tc>
        <w:tc>
          <w:tcPr>
            <w:tcW w:w="2280" w:type="dxa"/>
          </w:tcPr>
          <w:p w14:paraId="7376AA5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0FD601AA" w14:textId="77777777" w:rsidTr="00C6436A">
        <w:tc>
          <w:tcPr>
            <w:tcW w:w="1115" w:type="dxa"/>
          </w:tcPr>
          <w:p w14:paraId="496AF48C" w14:textId="77777777" w:rsidR="00A604B1" w:rsidRDefault="00A604B1"/>
        </w:tc>
        <w:tc>
          <w:tcPr>
            <w:tcW w:w="910" w:type="dxa"/>
          </w:tcPr>
          <w:p w14:paraId="273472EE" w14:textId="77777777" w:rsidR="00A604B1" w:rsidRDefault="00A604B1"/>
        </w:tc>
        <w:tc>
          <w:tcPr>
            <w:tcW w:w="898" w:type="dxa"/>
          </w:tcPr>
          <w:p w14:paraId="2229E6A9" w14:textId="77777777" w:rsidR="00A604B1" w:rsidRDefault="00000000">
            <w:r>
              <w:t>59</w:t>
            </w:r>
          </w:p>
        </w:tc>
        <w:tc>
          <w:tcPr>
            <w:tcW w:w="2182" w:type="dxa"/>
          </w:tcPr>
          <w:p w14:paraId="3C829ED6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7A144F7B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83A166B" w14:textId="77777777" w:rsidR="00A604B1" w:rsidRDefault="00000000">
            <w:r>
              <w:t>Opis obrázku, odpovedanie na otázky, vyjadrenie názoru</w:t>
            </w:r>
          </w:p>
        </w:tc>
        <w:tc>
          <w:tcPr>
            <w:tcW w:w="1899" w:type="dxa"/>
          </w:tcPr>
          <w:p w14:paraId="677B0712" w14:textId="77777777" w:rsidR="00A604B1" w:rsidRDefault="00000000">
            <w:r>
              <w:t xml:space="preserve">Stupňovanie prídavných mien a prísloviek, Imperatív, </w:t>
            </w:r>
          </w:p>
        </w:tc>
        <w:tc>
          <w:tcPr>
            <w:tcW w:w="2280" w:type="dxa"/>
          </w:tcPr>
          <w:p w14:paraId="75CB35A5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70AEA5A" w14:textId="77777777" w:rsidTr="00C6436A">
        <w:tc>
          <w:tcPr>
            <w:tcW w:w="1115" w:type="dxa"/>
          </w:tcPr>
          <w:p w14:paraId="200AA104" w14:textId="77777777" w:rsidR="00A604B1" w:rsidRDefault="00A604B1"/>
        </w:tc>
        <w:tc>
          <w:tcPr>
            <w:tcW w:w="910" w:type="dxa"/>
          </w:tcPr>
          <w:p w14:paraId="52CFCA27" w14:textId="77777777" w:rsidR="00A604B1" w:rsidRDefault="00A604B1"/>
        </w:tc>
        <w:tc>
          <w:tcPr>
            <w:tcW w:w="898" w:type="dxa"/>
          </w:tcPr>
          <w:p w14:paraId="088B20C0" w14:textId="77777777" w:rsidR="00A604B1" w:rsidRDefault="00000000">
            <w:r>
              <w:t>60</w:t>
            </w:r>
          </w:p>
        </w:tc>
        <w:tc>
          <w:tcPr>
            <w:tcW w:w="2182" w:type="dxa"/>
          </w:tcPr>
          <w:p w14:paraId="5C740C69" w14:textId="77777777" w:rsidR="00A604B1" w:rsidRDefault="00000000">
            <w:r>
              <w:t>Test 5</w:t>
            </w:r>
          </w:p>
        </w:tc>
        <w:tc>
          <w:tcPr>
            <w:tcW w:w="1932" w:type="dxa"/>
          </w:tcPr>
          <w:p w14:paraId="6B0D0DDB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6ED9721B" w14:textId="77777777" w:rsidR="00A604B1" w:rsidRDefault="00A604B1"/>
        </w:tc>
        <w:tc>
          <w:tcPr>
            <w:tcW w:w="1899" w:type="dxa"/>
          </w:tcPr>
          <w:p w14:paraId="26FB7736" w14:textId="77777777" w:rsidR="00A604B1" w:rsidRDefault="00A604B1"/>
        </w:tc>
        <w:tc>
          <w:tcPr>
            <w:tcW w:w="2280" w:type="dxa"/>
          </w:tcPr>
          <w:p w14:paraId="181920C5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4CA3A912" w14:textId="77777777" w:rsidTr="00C6436A">
        <w:tc>
          <w:tcPr>
            <w:tcW w:w="1115" w:type="dxa"/>
          </w:tcPr>
          <w:p w14:paraId="18CD4ECC" w14:textId="77777777" w:rsidR="00A604B1" w:rsidRDefault="00A604B1"/>
        </w:tc>
        <w:tc>
          <w:tcPr>
            <w:tcW w:w="910" w:type="dxa"/>
          </w:tcPr>
          <w:p w14:paraId="1754A242" w14:textId="77777777" w:rsidR="00A604B1" w:rsidRDefault="00000000">
            <w:r>
              <w:t>21</w:t>
            </w:r>
          </w:p>
        </w:tc>
        <w:tc>
          <w:tcPr>
            <w:tcW w:w="898" w:type="dxa"/>
          </w:tcPr>
          <w:p w14:paraId="24E16FA8" w14:textId="77777777" w:rsidR="00A604B1" w:rsidRDefault="00000000">
            <w:r>
              <w:t>61</w:t>
            </w:r>
          </w:p>
        </w:tc>
        <w:tc>
          <w:tcPr>
            <w:tcW w:w="2182" w:type="dxa"/>
          </w:tcPr>
          <w:p w14:paraId="778543EA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4E8B5793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52AB8E13" w14:textId="77777777" w:rsidR="00A604B1" w:rsidRDefault="00A604B1"/>
        </w:tc>
        <w:tc>
          <w:tcPr>
            <w:tcW w:w="1899" w:type="dxa"/>
          </w:tcPr>
          <w:p w14:paraId="1A76496B" w14:textId="77777777" w:rsidR="00A604B1" w:rsidRDefault="00A604B1"/>
        </w:tc>
        <w:tc>
          <w:tcPr>
            <w:tcW w:w="2280" w:type="dxa"/>
          </w:tcPr>
          <w:p w14:paraId="46EB5188" w14:textId="77777777" w:rsidR="00A604B1" w:rsidRDefault="00000000">
            <w:r>
              <w:t>Opravené testy</w:t>
            </w:r>
          </w:p>
        </w:tc>
      </w:tr>
      <w:tr w:rsidR="00A604B1" w14:paraId="2B222F56" w14:textId="77777777" w:rsidTr="00C6436A">
        <w:tc>
          <w:tcPr>
            <w:tcW w:w="1115" w:type="dxa"/>
          </w:tcPr>
          <w:p w14:paraId="3D99E923" w14:textId="77777777" w:rsidR="00A604B1" w:rsidRDefault="00A604B1"/>
        </w:tc>
        <w:tc>
          <w:tcPr>
            <w:tcW w:w="910" w:type="dxa"/>
          </w:tcPr>
          <w:p w14:paraId="5491B623" w14:textId="77777777" w:rsidR="00A604B1" w:rsidRDefault="00A604B1"/>
        </w:tc>
        <w:tc>
          <w:tcPr>
            <w:tcW w:w="898" w:type="dxa"/>
          </w:tcPr>
          <w:p w14:paraId="75052F0F" w14:textId="77777777" w:rsidR="00A604B1" w:rsidRDefault="00A604B1"/>
        </w:tc>
        <w:tc>
          <w:tcPr>
            <w:tcW w:w="2182" w:type="dxa"/>
            <w:shd w:val="clear" w:color="auto" w:fill="FFFF00"/>
          </w:tcPr>
          <w:p w14:paraId="62EB4430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11: Die Gesundheitswelt</w:t>
            </w:r>
          </w:p>
        </w:tc>
        <w:tc>
          <w:tcPr>
            <w:tcW w:w="1932" w:type="dxa"/>
            <w:shd w:val="clear" w:color="auto" w:fill="FFFF00"/>
          </w:tcPr>
          <w:p w14:paraId="76A3DB72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0726A7D8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7101ADA8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686FFBF7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73FEB2EA" w14:textId="77777777" w:rsidTr="00C6436A">
        <w:tc>
          <w:tcPr>
            <w:tcW w:w="1115" w:type="dxa"/>
          </w:tcPr>
          <w:p w14:paraId="597ED2B4" w14:textId="77777777" w:rsidR="00A604B1" w:rsidRDefault="00A604B1"/>
        </w:tc>
        <w:tc>
          <w:tcPr>
            <w:tcW w:w="910" w:type="dxa"/>
          </w:tcPr>
          <w:p w14:paraId="716622C6" w14:textId="77777777" w:rsidR="00A604B1" w:rsidRDefault="00A604B1"/>
        </w:tc>
        <w:tc>
          <w:tcPr>
            <w:tcW w:w="898" w:type="dxa"/>
          </w:tcPr>
          <w:p w14:paraId="7650E888" w14:textId="77777777" w:rsidR="00A604B1" w:rsidRDefault="00000000">
            <w:r>
              <w:t>62</w:t>
            </w:r>
          </w:p>
        </w:tc>
        <w:tc>
          <w:tcPr>
            <w:tcW w:w="2182" w:type="dxa"/>
          </w:tcPr>
          <w:p w14:paraId="18F5AB1C" w14:textId="77777777" w:rsidR="00A604B1" w:rsidRDefault="00000000">
            <w:r>
              <w:t>L1: Gesundheit und Krankheit - Wiederholung</w:t>
            </w:r>
          </w:p>
        </w:tc>
        <w:tc>
          <w:tcPr>
            <w:tcW w:w="1932" w:type="dxa"/>
          </w:tcPr>
          <w:p w14:paraId="23B214D6" w14:textId="77777777" w:rsidR="00A604B1" w:rsidRDefault="00000000">
            <w:r>
              <w:t>Ako sa máš, máte?, Choroby, sťažnosti, liečba , Zdravý životný štýl, Postihnutí, Závislosti, Lekárska pomoc</w:t>
            </w:r>
          </w:p>
        </w:tc>
        <w:tc>
          <w:tcPr>
            <w:tcW w:w="2534" w:type="dxa"/>
          </w:tcPr>
          <w:p w14:paraId="01D60A0C" w14:textId="77777777" w:rsidR="00A604B1" w:rsidRDefault="00000000">
            <w:r>
              <w:t>Časti tela,  Sťažnosti a choroby, Pripraviť cestovnú lekárničku, Pýtať sa ako sa máme, či nás niečo bolí, poradiť, Charakterizovať zdravý a nezdravý životný štýl, Hovoriť o smiechu, Závislosti, Argumentovať proti závislostiam</w:t>
            </w:r>
          </w:p>
        </w:tc>
        <w:tc>
          <w:tcPr>
            <w:tcW w:w="1899" w:type="dxa"/>
          </w:tcPr>
          <w:p w14:paraId="0B4C1999" w14:textId="77777777" w:rsidR="00A604B1" w:rsidRDefault="00000000">
            <w:r>
              <w:t xml:space="preserve">Priamy a obrátený slovosled, Vedľajšie vety, </w:t>
            </w:r>
          </w:p>
        </w:tc>
        <w:tc>
          <w:tcPr>
            <w:tcW w:w="2280" w:type="dxa"/>
          </w:tcPr>
          <w:p w14:paraId="017EAEA5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1663808C" w14:textId="77777777" w:rsidTr="00C6436A">
        <w:tc>
          <w:tcPr>
            <w:tcW w:w="1115" w:type="dxa"/>
          </w:tcPr>
          <w:p w14:paraId="0D22BACB" w14:textId="77777777" w:rsidR="00A604B1" w:rsidRDefault="00A604B1"/>
        </w:tc>
        <w:tc>
          <w:tcPr>
            <w:tcW w:w="910" w:type="dxa"/>
          </w:tcPr>
          <w:p w14:paraId="0864B892" w14:textId="77777777" w:rsidR="00A604B1" w:rsidRDefault="00A604B1"/>
        </w:tc>
        <w:tc>
          <w:tcPr>
            <w:tcW w:w="898" w:type="dxa"/>
          </w:tcPr>
          <w:p w14:paraId="1B095CB5" w14:textId="77777777" w:rsidR="00A604B1" w:rsidRDefault="00000000">
            <w:r>
              <w:t>63</w:t>
            </w:r>
          </w:p>
        </w:tc>
        <w:tc>
          <w:tcPr>
            <w:tcW w:w="2182" w:type="dxa"/>
          </w:tcPr>
          <w:p w14:paraId="513650E9" w14:textId="77777777" w:rsidR="00A604B1" w:rsidRDefault="00000000">
            <w:r>
              <w:t>L2: Lachen ist die beste Medizin</w:t>
            </w:r>
          </w:p>
        </w:tc>
        <w:tc>
          <w:tcPr>
            <w:tcW w:w="1932" w:type="dxa"/>
          </w:tcPr>
          <w:p w14:paraId="2BCAED96" w14:textId="77777777" w:rsidR="00A604B1" w:rsidRDefault="00000000">
            <w:r>
              <w:t>Smiech ako liek</w:t>
            </w:r>
          </w:p>
        </w:tc>
        <w:tc>
          <w:tcPr>
            <w:tcW w:w="2534" w:type="dxa"/>
          </w:tcPr>
          <w:p w14:paraId="23095F66" w14:textId="77777777" w:rsidR="00A604B1" w:rsidRDefault="00000000">
            <w:r>
              <w:t>Čítanie: Párovanie prísloví a ich významu, dokončenie  viet, odpovedať na otázky, Počúvanie: počúvanie výpovedi</w:t>
            </w:r>
          </w:p>
        </w:tc>
        <w:tc>
          <w:tcPr>
            <w:tcW w:w="1899" w:type="dxa"/>
          </w:tcPr>
          <w:p w14:paraId="399D7F9B" w14:textId="77777777" w:rsidR="00A604B1" w:rsidRDefault="00A604B1"/>
        </w:tc>
        <w:tc>
          <w:tcPr>
            <w:tcW w:w="2280" w:type="dxa"/>
          </w:tcPr>
          <w:p w14:paraId="6A3535F2" w14:textId="77777777" w:rsidR="00A604B1" w:rsidRDefault="00000000">
            <w:r>
              <w:t>Učebnica, multimediálne materiály, prehrávač</w:t>
            </w:r>
          </w:p>
        </w:tc>
      </w:tr>
      <w:tr w:rsidR="00A604B1" w14:paraId="6C438E79" w14:textId="77777777" w:rsidTr="00C6436A">
        <w:tc>
          <w:tcPr>
            <w:tcW w:w="1115" w:type="dxa"/>
          </w:tcPr>
          <w:p w14:paraId="02474977" w14:textId="77777777" w:rsidR="00A604B1" w:rsidRDefault="00A604B1"/>
        </w:tc>
        <w:tc>
          <w:tcPr>
            <w:tcW w:w="910" w:type="dxa"/>
          </w:tcPr>
          <w:p w14:paraId="03D9FC1A" w14:textId="77777777" w:rsidR="00A604B1" w:rsidRDefault="00000000">
            <w:r>
              <w:t>22</w:t>
            </w:r>
          </w:p>
        </w:tc>
        <w:tc>
          <w:tcPr>
            <w:tcW w:w="898" w:type="dxa"/>
          </w:tcPr>
          <w:p w14:paraId="5CA928D1" w14:textId="77777777" w:rsidR="00A604B1" w:rsidRDefault="00000000">
            <w:r>
              <w:t>64</w:t>
            </w:r>
          </w:p>
        </w:tc>
        <w:tc>
          <w:tcPr>
            <w:tcW w:w="2182" w:type="dxa"/>
          </w:tcPr>
          <w:p w14:paraId="608FD3AC" w14:textId="77777777" w:rsidR="00A604B1" w:rsidRDefault="00000000">
            <w:r>
              <w:t>L3: Sucht hat viele Gesichter</w:t>
            </w:r>
          </w:p>
        </w:tc>
        <w:tc>
          <w:tcPr>
            <w:tcW w:w="1932" w:type="dxa"/>
          </w:tcPr>
          <w:p w14:paraId="08B864C6" w14:textId="77777777" w:rsidR="00A604B1" w:rsidRDefault="00000000">
            <w:r>
              <w:t>Vášne, záľuby</w:t>
            </w:r>
          </w:p>
        </w:tc>
        <w:tc>
          <w:tcPr>
            <w:tcW w:w="2534" w:type="dxa"/>
          </w:tcPr>
          <w:p w14:paraId="24FEBA00" w14:textId="77777777" w:rsidR="00A604B1" w:rsidRDefault="00000000">
            <w:r>
              <w:t xml:space="preserve"> Posluch s porozumením: odpovedať na otázky, Čítanie: párovanie nadpisov s článkami, Hovoriť o závislosti a ich následkov</w:t>
            </w:r>
          </w:p>
        </w:tc>
        <w:tc>
          <w:tcPr>
            <w:tcW w:w="1899" w:type="dxa"/>
          </w:tcPr>
          <w:p w14:paraId="5B326312" w14:textId="77777777" w:rsidR="00A604B1" w:rsidRDefault="00A604B1"/>
        </w:tc>
        <w:tc>
          <w:tcPr>
            <w:tcW w:w="2280" w:type="dxa"/>
          </w:tcPr>
          <w:p w14:paraId="370F97E9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3F66F188" w14:textId="77777777" w:rsidTr="00C6436A">
        <w:tc>
          <w:tcPr>
            <w:tcW w:w="1115" w:type="dxa"/>
          </w:tcPr>
          <w:p w14:paraId="76BDA713" w14:textId="77777777" w:rsidR="00A604B1" w:rsidRDefault="00A604B1"/>
        </w:tc>
        <w:tc>
          <w:tcPr>
            <w:tcW w:w="910" w:type="dxa"/>
          </w:tcPr>
          <w:p w14:paraId="64BF6C20" w14:textId="77777777" w:rsidR="00A604B1" w:rsidRDefault="00A604B1"/>
        </w:tc>
        <w:tc>
          <w:tcPr>
            <w:tcW w:w="898" w:type="dxa"/>
          </w:tcPr>
          <w:p w14:paraId="1EA3FAF1" w14:textId="77777777" w:rsidR="00A604B1" w:rsidRDefault="00000000">
            <w:r>
              <w:t>65</w:t>
            </w:r>
          </w:p>
        </w:tc>
        <w:tc>
          <w:tcPr>
            <w:tcW w:w="2182" w:type="dxa"/>
          </w:tcPr>
          <w:p w14:paraId="13DEB7EF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62431122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41F51FDD" w14:textId="77777777" w:rsidR="00A604B1" w:rsidRDefault="00000000">
            <w:r>
              <w:t>Test s viacerími možnosťami odpovede, Písanie emailu, slohu, písanie článku, doplnenie textu</w:t>
            </w:r>
          </w:p>
        </w:tc>
        <w:tc>
          <w:tcPr>
            <w:tcW w:w="1899" w:type="dxa"/>
          </w:tcPr>
          <w:p w14:paraId="73D44B4E" w14:textId="77777777" w:rsidR="00A604B1" w:rsidRDefault="00A604B1"/>
        </w:tc>
        <w:tc>
          <w:tcPr>
            <w:tcW w:w="2280" w:type="dxa"/>
          </w:tcPr>
          <w:p w14:paraId="3259F05D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C3DF784" w14:textId="77777777" w:rsidTr="00C6436A">
        <w:tc>
          <w:tcPr>
            <w:tcW w:w="1115" w:type="dxa"/>
          </w:tcPr>
          <w:p w14:paraId="6B4CCEC3" w14:textId="77777777" w:rsidR="00A604B1" w:rsidRDefault="00A604B1"/>
        </w:tc>
        <w:tc>
          <w:tcPr>
            <w:tcW w:w="910" w:type="dxa"/>
          </w:tcPr>
          <w:p w14:paraId="7CA4FF4E" w14:textId="77777777" w:rsidR="00A604B1" w:rsidRDefault="00A604B1"/>
        </w:tc>
        <w:tc>
          <w:tcPr>
            <w:tcW w:w="898" w:type="dxa"/>
          </w:tcPr>
          <w:p w14:paraId="60E345E6" w14:textId="77777777" w:rsidR="00A604B1" w:rsidRDefault="00000000">
            <w:r>
              <w:t>66</w:t>
            </w:r>
          </w:p>
        </w:tc>
        <w:tc>
          <w:tcPr>
            <w:tcW w:w="2182" w:type="dxa"/>
          </w:tcPr>
          <w:p w14:paraId="09FD7E6C" w14:textId="77777777" w:rsidR="00A604B1" w:rsidRDefault="00000000">
            <w:r>
              <w:t xml:space="preserve">Mündlicher Ausdruck, Grammatik EXTRA </w:t>
            </w:r>
          </w:p>
        </w:tc>
        <w:tc>
          <w:tcPr>
            <w:tcW w:w="1932" w:type="dxa"/>
          </w:tcPr>
          <w:p w14:paraId="5CE79DFE" w14:textId="77777777" w:rsidR="00A604B1" w:rsidRDefault="00000000">
            <w:r>
              <w:t>Rozvoj zručností </w:t>
            </w:r>
          </w:p>
        </w:tc>
        <w:tc>
          <w:tcPr>
            <w:tcW w:w="2534" w:type="dxa"/>
          </w:tcPr>
          <w:p w14:paraId="3CA51248" w14:textId="77777777" w:rsidR="00A604B1" w:rsidRDefault="00000000">
            <w:r>
              <w:t>Opis obrázku odpovedanie na otázky, vyjadrenie názoru</w:t>
            </w:r>
          </w:p>
        </w:tc>
        <w:tc>
          <w:tcPr>
            <w:tcW w:w="1899" w:type="dxa"/>
          </w:tcPr>
          <w:p w14:paraId="23BB3B69" w14:textId="77777777" w:rsidR="00A604B1" w:rsidRDefault="00000000">
            <w:r>
              <w:t>Priamy a obrátený slovosled, Vedľajšie vety</w:t>
            </w:r>
          </w:p>
        </w:tc>
        <w:tc>
          <w:tcPr>
            <w:tcW w:w="2280" w:type="dxa"/>
          </w:tcPr>
          <w:p w14:paraId="60E2EA28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5717F14" w14:textId="77777777" w:rsidTr="00C6436A">
        <w:tc>
          <w:tcPr>
            <w:tcW w:w="1115" w:type="dxa"/>
          </w:tcPr>
          <w:p w14:paraId="704D6DE0" w14:textId="77777777" w:rsidR="00A604B1" w:rsidRDefault="00A604B1"/>
        </w:tc>
        <w:tc>
          <w:tcPr>
            <w:tcW w:w="910" w:type="dxa"/>
          </w:tcPr>
          <w:p w14:paraId="657D0C01" w14:textId="77777777" w:rsidR="00A604B1" w:rsidRDefault="00A604B1"/>
        </w:tc>
        <w:tc>
          <w:tcPr>
            <w:tcW w:w="898" w:type="dxa"/>
          </w:tcPr>
          <w:p w14:paraId="09427648" w14:textId="77777777" w:rsidR="00A604B1" w:rsidRDefault="00A604B1"/>
        </w:tc>
        <w:tc>
          <w:tcPr>
            <w:tcW w:w="2182" w:type="dxa"/>
            <w:shd w:val="clear" w:color="auto" w:fill="FFFF00"/>
          </w:tcPr>
          <w:p w14:paraId="55C05B8E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12: Die Welt des Sports</w:t>
            </w:r>
          </w:p>
        </w:tc>
        <w:tc>
          <w:tcPr>
            <w:tcW w:w="1932" w:type="dxa"/>
            <w:shd w:val="clear" w:color="auto" w:fill="FFFF00"/>
          </w:tcPr>
          <w:p w14:paraId="4F8547A7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471AAF2E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65BF458F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75DC7495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6F440580" w14:textId="77777777" w:rsidTr="00C6436A">
        <w:tc>
          <w:tcPr>
            <w:tcW w:w="1115" w:type="dxa"/>
          </w:tcPr>
          <w:p w14:paraId="0E24DAFD" w14:textId="77777777" w:rsidR="00A604B1" w:rsidRDefault="00A604B1"/>
        </w:tc>
        <w:tc>
          <w:tcPr>
            <w:tcW w:w="910" w:type="dxa"/>
          </w:tcPr>
          <w:p w14:paraId="36F1E2A5" w14:textId="77777777" w:rsidR="00A604B1" w:rsidRDefault="00000000">
            <w:r>
              <w:t>23</w:t>
            </w:r>
          </w:p>
        </w:tc>
        <w:tc>
          <w:tcPr>
            <w:tcW w:w="898" w:type="dxa"/>
          </w:tcPr>
          <w:p w14:paraId="78909966" w14:textId="77777777" w:rsidR="00A604B1" w:rsidRDefault="00000000">
            <w:r>
              <w:t>67</w:t>
            </w:r>
          </w:p>
        </w:tc>
        <w:tc>
          <w:tcPr>
            <w:tcW w:w="2182" w:type="dxa"/>
          </w:tcPr>
          <w:p w14:paraId="5E59C681" w14:textId="77777777" w:rsidR="00A604B1" w:rsidRDefault="00000000">
            <w:r>
              <w:t>L1: Sport - Wiederholung</w:t>
            </w:r>
          </w:p>
        </w:tc>
        <w:tc>
          <w:tcPr>
            <w:tcW w:w="1932" w:type="dxa"/>
          </w:tcPr>
          <w:p w14:paraId="352124CC" w14:textId="77777777" w:rsidR="00A604B1" w:rsidRDefault="00000000">
            <w:r>
              <w:t>Obľúbené odvetvia športu, Športové vybavenie, Športové podujatia, Vrcholové športy</w:t>
            </w:r>
          </w:p>
        </w:tc>
        <w:tc>
          <w:tcPr>
            <w:tcW w:w="2534" w:type="dxa"/>
          </w:tcPr>
          <w:p w14:paraId="538D6918" w14:textId="77777777" w:rsidR="00A604B1" w:rsidRDefault="00000000">
            <w:r>
              <w:t>Rozprávanie o slávnych športovcoch, Pomenovanie vrcholových a hromadných športov, Uviesť príčiny športovania, Uvedenie dôvodov a následkov dopingu v športe</w:t>
            </w:r>
          </w:p>
        </w:tc>
        <w:tc>
          <w:tcPr>
            <w:tcW w:w="1899" w:type="dxa"/>
          </w:tcPr>
          <w:p w14:paraId="7305A664" w14:textId="77777777" w:rsidR="00A604B1" w:rsidRDefault="00000000">
            <w:r>
              <w:t>Predložky v akuzatíve, Opytovacie slová, Účelové vedľajšie vety s konštrukciou um… zu</w:t>
            </w:r>
          </w:p>
        </w:tc>
        <w:tc>
          <w:tcPr>
            <w:tcW w:w="2280" w:type="dxa"/>
          </w:tcPr>
          <w:p w14:paraId="3ACD4104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4FC26C2" w14:textId="77777777" w:rsidTr="00C6436A">
        <w:tc>
          <w:tcPr>
            <w:tcW w:w="1115" w:type="dxa"/>
          </w:tcPr>
          <w:p w14:paraId="1F93F18B" w14:textId="77777777" w:rsidR="00A604B1" w:rsidRDefault="00A604B1"/>
        </w:tc>
        <w:tc>
          <w:tcPr>
            <w:tcW w:w="910" w:type="dxa"/>
          </w:tcPr>
          <w:p w14:paraId="09A626A9" w14:textId="77777777" w:rsidR="00A604B1" w:rsidRDefault="00A604B1"/>
        </w:tc>
        <w:tc>
          <w:tcPr>
            <w:tcW w:w="898" w:type="dxa"/>
          </w:tcPr>
          <w:p w14:paraId="4625C79C" w14:textId="77777777" w:rsidR="00A604B1" w:rsidRDefault="00000000">
            <w:r>
              <w:t>68</w:t>
            </w:r>
          </w:p>
        </w:tc>
        <w:tc>
          <w:tcPr>
            <w:tcW w:w="2182" w:type="dxa"/>
          </w:tcPr>
          <w:p w14:paraId="32677793" w14:textId="77777777" w:rsidR="00A604B1" w:rsidRDefault="00000000">
            <w:r>
              <w:t>L2: Teilnehmen ist wichtiger als Sieg</w:t>
            </w:r>
          </w:p>
        </w:tc>
        <w:tc>
          <w:tcPr>
            <w:tcW w:w="1932" w:type="dxa"/>
          </w:tcPr>
          <w:p w14:paraId="46631C51" w14:textId="77777777" w:rsidR="00A604B1" w:rsidRDefault="00000000">
            <w:r>
              <w:t xml:space="preserve">Vrcholové športy, hromadné športy, </w:t>
            </w:r>
            <w:r>
              <w:lastRenderedPageBreak/>
              <w:t>diváci</w:t>
            </w:r>
          </w:p>
        </w:tc>
        <w:tc>
          <w:tcPr>
            <w:tcW w:w="2534" w:type="dxa"/>
          </w:tcPr>
          <w:p w14:paraId="63422810" w14:textId="77777777" w:rsidR="00A604B1" w:rsidRDefault="00000000">
            <w:r>
              <w:lastRenderedPageBreak/>
              <w:t xml:space="preserve">Čítanie: párovanie, Počúvanie: pravdivé a </w:t>
            </w:r>
            <w:r>
              <w:lastRenderedPageBreak/>
              <w:t>nepravdivé tvrdenia, odpovedať na otázky, Rozprávanie: rozprávať obľúbenom športovom odvetví</w:t>
            </w:r>
          </w:p>
        </w:tc>
        <w:tc>
          <w:tcPr>
            <w:tcW w:w="1899" w:type="dxa"/>
          </w:tcPr>
          <w:p w14:paraId="7C07E971" w14:textId="77777777" w:rsidR="00A604B1" w:rsidRDefault="00000000">
            <w:r>
              <w:lastRenderedPageBreak/>
              <w:t>Tvorba viet</w:t>
            </w:r>
          </w:p>
        </w:tc>
        <w:tc>
          <w:tcPr>
            <w:tcW w:w="2280" w:type="dxa"/>
          </w:tcPr>
          <w:p w14:paraId="56938903" w14:textId="77777777" w:rsidR="00A604B1" w:rsidRDefault="00000000">
            <w:r>
              <w:t xml:space="preserve"> Učebnica, multimediálne </w:t>
            </w:r>
            <w:r>
              <w:lastRenderedPageBreak/>
              <w:t>materiály, prehrávač</w:t>
            </w:r>
          </w:p>
        </w:tc>
      </w:tr>
      <w:tr w:rsidR="00A604B1" w14:paraId="1E42720E" w14:textId="77777777" w:rsidTr="00C6436A">
        <w:tc>
          <w:tcPr>
            <w:tcW w:w="1115" w:type="dxa"/>
          </w:tcPr>
          <w:p w14:paraId="0867C52F" w14:textId="77777777" w:rsidR="00A604B1" w:rsidRDefault="00A604B1"/>
        </w:tc>
        <w:tc>
          <w:tcPr>
            <w:tcW w:w="910" w:type="dxa"/>
          </w:tcPr>
          <w:p w14:paraId="10045459" w14:textId="77777777" w:rsidR="00A604B1" w:rsidRDefault="00A604B1"/>
        </w:tc>
        <w:tc>
          <w:tcPr>
            <w:tcW w:w="898" w:type="dxa"/>
          </w:tcPr>
          <w:p w14:paraId="11249D9F" w14:textId="77777777" w:rsidR="00A604B1" w:rsidRDefault="00000000">
            <w:r>
              <w:t>69</w:t>
            </w:r>
          </w:p>
        </w:tc>
        <w:tc>
          <w:tcPr>
            <w:tcW w:w="2182" w:type="dxa"/>
          </w:tcPr>
          <w:p w14:paraId="44BF9495" w14:textId="77777777" w:rsidR="00A604B1" w:rsidRDefault="00000000">
            <w:r>
              <w:t>L3: Mit der Dopingspritze and der Spitze</w:t>
            </w:r>
          </w:p>
        </w:tc>
        <w:tc>
          <w:tcPr>
            <w:tcW w:w="1932" w:type="dxa"/>
          </w:tcPr>
          <w:p w14:paraId="04B3FE56" w14:textId="77777777" w:rsidR="00A604B1" w:rsidRDefault="00000000">
            <w:r>
              <w:t>Doping v športe</w:t>
            </w:r>
          </w:p>
        </w:tc>
        <w:tc>
          <w:tcPr>
            <w:tcW w:w="2534" w:type="dxa"/>
          </w:tcPr>
          <w:p w14:paraId="0830D36E" w14:textId="77777777" w:rsidR="00A604B1" w:rsidRDefault="00000000">
            <w:r>
              <w:t>Čítanie: párovanie nadpisov s časťami textu, Počúvanie: výber odpovedí, Rozprávanie: vyjadrenie názoru, odpovedať na otázky</w:t>
            </w:r>
          </w:p>
        </w:tc>
        <w:tc>
          <w:tcPr>
            <w:tcW w:w="1899" w:type="dxa"/>
          </w:tcPr>
          <w:p w14:paraId="542BE08D" w14:textId="77777777" w:rsidR="00A604B1" w:rsidRDefault="00A604B1"/>
        </w:tc>
        <w:tc>
          <w:tcPr>
            <w:tcW w:w="2280" w:type="dxa"/>
          </w:tcPr>
          <w:p w14:paraId="325266E7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4ED6CAAD" w14:textId="77777777" w:rsidTr="00C6436A">
        <w:tc>
          <w:tcPr>
            <w:tcW w:w="1115" w:type="dxa"/>
          </w:tcPr>
          <w:p w14:paraId="761E3728" w14:textId="77777777" w:rsidR="00A604B1" w:rsidRDefault="00A604B1"/>
        </w:tc>
        <w:tc>
          <w:tcPr>
            <w:tcW w:w="910" w:type="dxa"/>
          </w:tcPr>
          <w:p w14:paraId="003702F4" w14:textId="77777777" w:rsidR="00A604B1" w:rsidRDefault="00000000">
            <w:r>
              <w:t>24</w:t>
            </w:r>
          </w:p>
        </w:tc>
        <w:tc>
          <w:tcPr>
            <w:tcW w:w="898" w:type="dxa"/>
          </w:tcPr>
          <w:p w14:paraId="59790336" w14:textId="77777777" w:rsidR="00A604B1" w:rsidRDefault="00000000">
            <w:r>
              <w:t>70</w:t>
            </w:r>
          </w:p>
        </w:tc>
        <w:tc>
          <w:tcPr>
            <w:tcW w:w="2182" w:type="dxa"/>
          </w:tcPr>
          <w:p w14:paraId="127D0DC8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62866761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5938D724" w14:textId="77777777" w:rsidR="00A604B1" w:rsidRDefault="00000000">
            <w:r>
              <w:t>Test s viacerími možnosťami odpovede, Písanie emailu, slohu, písanie článku, dopĺňanie textu</w:t>
            </w:r>
          </w:p>
        </w:tc>
        <w:tc>
          <w:tcPr>
            <w:tcW w:w="1899" w:type="dxa"/>
          </w:tcPr>
          <w:p w14:paraId="74A27749" w14:textId="77777777" w:rsidR="00A604B1" w:rsidRDefault="00A604B1"/>
        </w:tc>
        <w:tc>
          <w:tcPr>
            <w:tcW w:w="2280" w:type="dxa"/>
          </w:tcPr>
          <w:p w14:paraId="17C72B5A" w14:textId="77777777" w:rsidR="00A604B1" w:rsidRDefault="00000000">
            <w:r>
              <w:t>Učebnica, multimediálne materiály, prehrávač</w:t>
            </w:r>
          </w:p>
        </w:tc>
      </w:tr>
      <w:tr w:rsidR="00A604B1" w14:paraId="6AFC510A" w14:textId="77777777" w:rsidTr="00C6436A">
        <w:tc>
          <w:tcPr>
            <w:tcW w:w="1115" w:type="dxa"/>
          </w:tcPr>
          <w:p w14:paraId="212A246B" w14:textId="77777777" w:rsidR="00A604B1" w:rsidRDefault="00A604B1"/>
        </w:tc>
        <w:tc>
          <w:tcPr>
            <w:tcW w:w="910" w:type="dxa"/>
          </w:tcPr>
          <w:p w14:paraId="68C3E0FB" w14:textId="77777777" w:rsidR="00A604B1" w:rsidRDefault="00A604B1"/>
        </w:tc>
        <w:tc>
          <w:tcPr>
            <w:tcW w:w="898" w:type="dxa"/>
          </w:tcPr>
          <w:p w14:paraId="3D9ADB4B" w14:textId="77777777" w:rsidR="00A604B1" w:rsidRDefault="00000000">
            <w:r>
              <w:t>71</w:t>
            </w:r>
          </w:p>
        </w:tc>
        <w:tc>
          <w:tcPr>
            <w:tcW w:w="2182" w:type="dxa"/>
          </w:tcPr>
          <w:p w14:paraId="78DBAB7A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1E4E625B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401FFA6D" w14:textId="77777777" w:rsidR="00A604B1" w:rsidRDefault="00000000">
            <w:r>
              <w:t>Opis obrázku, odpovedať na otázky, vyjadrenie názoru</w:t>
            </w:r>
          </w:p>
        </w:tc>
        <w:tc>
          <w:tcPr>
            <w:tcW w:w="1899" w:type="dxa"/>
          </w:tcPr>
          <w:p w14:paraId="25D6F85F" w14:textId="77777777" w:rsidR="00A604B1" w:rsidRDefault="00000000">
            <w:r>
              <w:t>Predložky akuzatíve, Opytovacie slová, Účelové vedľajšie vety s konštrukciou um… zu</w:t>
            </w:r>
          </w:p>
        </w:tc>
        <w:tc>
          <w:tcPr>
            <w:tcW w:w="2280" w:type="dxa"/>
          </w:tcPr>
          <w:p w14:paraId="4303270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7AB98BE" w14:textId="77777777" w:rsidTr="00C6436A">
        <w:tc>
          <w:tcPr>
            <w:tcW w:w="1115" w:type="dxa"/>
          </w:tcPr>
          <w:p w14:paraId="6CBDDA40" w14:textId="77777777" w:rsidR="00A604B1" w:rsidRDefault="00A604B1"/>
        </w:tc>
        <w:tc>
          <w:tcPr>
            <w:tcW w:w="910" w:type="dxa"/>
          </w:tcPr>
          <w:p w14:paraId="4A6ABF90" w14:textId="77777777" w:rsidR="00A604B1" w:rsidRDefault="00A604B1"/>
        </w:tc>
        <w:tc>
          <w:tcPr>
            <w:tcW w:w="898" w:type="dxa"/>
          </w:tcPr>
          <w:p w14:paraId="7C43C9F4" w14:textId="77777777" w:rsidR="00A604B1" w:rsidRDefault="00000000">
            <w:r>
              <w:t>72</w:t>
            </w:r>
          </w:p>
        </w:tc>
        <w:tc>
          <w:tcPr>
            <w:tcW w:w="2182" w:type="dxa"/>
          </w:tcPr>
          <w:p w14:paraId="4FA7A341" w14:textId="77777777" w:rsidR="00A604B1" w:rsidRDefault="00000000">
            <w:r>
              <w:t>Test 6</w:t>
            </w:r>
          </w:p>
        </w:tc>
        <w:tc>
          <w:tcPr>
            <w:tcW w:w="1932" w:type="dxa"/>
          </w:tcPr>
          <w:p w14:paraId="6D2EDA24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397375A3" w14:textId="77777777" w:rsidR="00A604B1" w:rsidRDefault="00A604B1"/>
        </w:tc>
        <w:tc>
          <w:tcPr>
            <w:tcW w:w="1899" w:type="dxa"/>
          </w:tcPr>
          <w:p w14:paraId="1D74D10C" w14:textId="77777777" w:rsidR="00A604B1" w:rsidRDefault="00A604B1"/>
        </w:tc>
        <w:tc>
          <w:tcPr>
            <w:tcW w:w="2280" w:type="dxa"/>
          </w:tcPr>
          <w:p w14:paraId="2584833E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554C0585" w14:textId="77777777" w:rsidTr="00C6436A">
        <w:tc>
          <w:tcPr>
            <w:tcW w:w="1115" w:type="dxa"/>
          </w:tcPr>
          <w:p w14:paraId="3D0FAC35" w14:textId="77777777" w:rsidR="00A604B1" w:rsidRDefault="00A604B1"/>
        </w:tc>
        <w:tc>
          <w:tcPr>
            <w:tcW w:w="910" w:type="dxa"/>
          </w:tcPr>
          <w:p w14:paraId="1D4E3869" w14:textId="77777777" w:rsidR="00A604B1" w:rsidRDefault="00000000">
            <w:r>
              <w:t>25</w:t>
            </w:r>
          </w:p>
        </w:tc>
        <w:tc>
          <w:tcPr>
            <w:tcW w:w="898" w:type="dxa"/>
          </w:tcPr>
          <w:p w14:paraId="5CD6CEBD" w14:textId="77777777" w:rsidR="00A604B1" w:rsidRDefault="00000000">
            <w:r>
              <w:t>73</w:t>
            </w:r>
          </w:p>
        </w:tc>
        <w:tc>
          <w:tcPr>
            <w:tcW w:w="2182" w:type="dxa"/>
          </w:tcPr>
          <w:p w14:paraId="37C60426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4299F754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27B21CF8" w14:textId="77777777" w:rsidR="00A604B1" w:rsidRDefault="00A604B1"/>
        </w:tc>
        <w:tc>
          <w:tcPr>
            <w:tcW w:w="1899" w:type="dxa"/>
          </w:tcPr>
          <w:p w14:paraId="770E2C8F" w14:textId="77777777" w:rsidR="00A604B1" w:rsidRDefault="00A604B1"/>
        </w:tc>
        <w:tc>
          <w:tcPr>
            <w:tcW w:w="2280" w:type="dxa"/>
          </w:tcPr>
          <w:p w14:paraId="75D05B50" w14:textId="77777777" w:rsidR="00A604B1" w:rsidRDefault="00000000">
            <w:r>
              <w:t>Opravené testy</w:t>
            </w:r>
          </w:p>
        </w:tc>
      </w:tr>
      <w:tr w:rsidR="00A604B1" w14:paraId="63CD63A0" w14:textId="77777777" w:rsidTr="00C6436A">
        <w:tc>
          <w:tcPr>
            <w:tcW w:w="1115" w:type="dxa"/>
          </w:tcPr>
          <w:p w14:paraId="607CAA16" w14:textId="77777777" w:rsidR="00A604B1" w:rsidRDefault="00A604B1"/>
        </w:tc>
        <w:tc>
          <w:tcPr>
            <w:tcW w:w="910" w:type="dxa"/>
          </w:tcPr>
          <w:p w14:paraId="299607FA" w14:textId="77777777" w:rsidR="00A604B1" w:rsidRDefault="00A604B1"/>
        </w:tc>
        <w:tc>
          <w:tcPr>
            <w:tcW w:w="898" w:type="dxa"/>
          </w:tcPr>
          <w:p w14:paraId="7BBCD091" w14:textId="77777777" w:rsidR="00A604B1" w:rsidRDefault="00A604B1"/>
        </w:tc>
        <w:tc>
          <w:tcPr>
            <w:tcW w:w="2182" w:type="dxa"/>
            <w:shd w:val="clear" w:color="auto" w:fill="FFFF00"/>
          </w:tcPr>
          <w:p w14:paraId="159A4736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13: Kultur in der Welt</w:t>
            </w:r>
          </w:p>
        </w:tc>
        <w:tc>
          <w:tcPr>
            <w:tcW w:w="1932" w:type="dxa"/>
            <w:shd w:val="clear" w:color="auto" w:fill="FFFF00"/>
          </w:tcPr>
          <w:p w14:paraId="5AAA91E5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5CABEFA2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4B14F3D7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7DDB5EB6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618A073C" w14:textId="77777777" w:rsidTr="00C6436A">
        <w:tc>
          <w:tcPr>
            <w:tcW w:w="1115" w:type="dxa"/>
          </w:tcPr>
          <w:p w14:paraId="5973E689" w14:textId="77777777" w:rsidR="00A604B1" w:rsidRDefault="00A604B1"/>
        </w:tc>
        <w:tc>
          <w:tcPr>
            <w:tcW w:w="910" w:type="dxa"/>
          </w:tcPr>
          <w:p w14:paraId="4E6007CF" w14:textId="77777777" w:rsidR="00A604B1" w:rsidRDefault="00A604B1"/>
        </w:tc>
        <w:tc>
          <w:tcPr>
            <w:tcW w:w="898" w:type="dxa"/>
          </w:tcPr>
          <w:p w14:paraId="55187B92" w14:textId="77777777" w:rsidR="00A604B1" w:rsidRDefault="00000000">
            <w:r>
              <w:t>74</w:t>
            </w:r>
          </w:p>
        </w:tc>
        <w:tc>
          <w:tcPr>
            <w:tcW w:w="2182" w:type="dxa"/>
          </w:tcPr>
          <w:p w14:paraId="2749750B" w14:textId="77777777" w:rsidR="00A604B1" w:rsidRDefault="00000000">
            <w:r>
              <w:t>L1: Kultrelle Vielfalt - Wiederholung</w:t>
            </w:r>
          </w:p>
        </w:tc>
        <w:tc>
          <w:tcPr>
            <w:tcW w:w="1932" w:type="dxa"/>
          </w:tcPr>
          <w:p w14:paraId="481BFB24" w14:textId="77777777" w:rsidR="00A604B1" w:rsidRDefault="00000000">
            <w:r>
              <w:t xml:space="preserve">Oblasti kultúry, Umelci a </w:t>
            </w:r>
            <w:r>
              <w:lastRenderedPageBreak/>
              <w:t>umelecké diela, Kultúrne podujatia, Médiá</w:t>
            </w:r>
          </w:p>
        </w:tc>
        <w:tc>
          <w:tcPr>
            <w:tcW w:w="2534" w:type="dxa"/>
          </w:tcPr>
          <w:p w14:paraId="747E6D3D" w14:textId="77777777" w:rsidR="00A604B1" w:rsidRDefault="00000000">
            <w:r>
              <w:lastRenderedPageBreak/>
              <w:t xml:space="preserve">Pýtať sa v tematickom okruhu kultúry, Umelci </w:t>
            </w:r>
            <w:r>
              <w:lastRenderedPageBreak/>
              <w:t>a umelecké diela, Opis cesty, Rada, vyjadrenie súhlasu alebo odmietnutia, Okruhy záujmov, Výhody a nevýhody multikultúrnej spoločnosti</w:t>
            </w:r>
          </w:p>
        </w:tc>
        <w:tc>
          <w:tcPr>
            <w:tcW w:w="1899" w:type="dxa"/>
          </w:tcPr>
          <w:p w14:paraId="3131C335" w14:textId="77777777" w:rsidR="00A604B1" w:rsidRDefault="00000000">
            <w:r>
              <w:lastRenderedPageBreak/>
              <w:t xml:space="preserve">Predložky s genitívom, </w:t>
            </w:r>
            <w:r>
              <w:lastRenderedPageBreak/>
              <w:t>Predložky s datívom, Vzťažné zámená</w:t>
            </w:r>
          </w:p>
        </w:tc>
        <w:tc>
          <w:tcPr>
            <w:tcW w:w="2280" w:type="dxa"/>
          </w:tcPr>
          <w:p w14:paraId="5D1AA071" w14:textId="77777777" w:rsidR="00A604B1" w:rsidRDefault="00000000">
            <w:r>
              <w:lastRenderedPageBreak/>
              <w:t xml:space="preserve"> Učebnica, multimediálne </w:t>
            </w:r>
            <w:r>
              <w:lastRenderedPageBreak/>
              <w:t>materiály, prehrávač</w:t>
            </w:r>
          </w:p>
        </w:tc>
      </w:tr>
      <w:tr w:rsidR="00A604B1" w14:paraId="5C42E88B" w14:textId="77777777" w:rsidTr="00C6436A">
        <w:tc>
          <w:tcPr>
            <w:tcW w:w="1115" w:type="dxa"/>
          </w:tcPr>
          <w:p w14:paraId="07447020" w14:textId="77777777" w:rsidR="00A604B1" w:rsidRDefault="00A604B1"/>
        </w:tc>
        <w:tc>
          <w:tcPr>
            <w:tcW w:w="910" w:type="dxa"/>
          </w:tcPr>
          <w:p w14:paraId="678E419B" w14:textId="77777777" w:rsidR="00A604B1" w:rsidRDefault="00A604B1"/>
        </w:tc>
        <w:tc>
          <w:tcPr>
            <w:tcW w:w="898" w:type="dxa"/>
          </w:tcPr>
          <w:p w14:paraId="5777CA2C" w14:textId="77777777" w:rsidR="00A604B1" w:rsidRDefault="00000000">
            <w:r>
              <w:t>75</w:t>
            </w:r>
          </w:p>
        </w:tc>
        <w:tc>
          <w:tcPr>
            <w:tcW w:w="2182" w:type="dxa"/>
          </w:tcPr>
          <w:p w14:paraId="2993E549" w14:textId="77777777" w:rsidR="00A604B1" w:rsidRDefault="00000000">
            <w:r>
              <w:t>L2: Berlin – da ist immer was los!</w:t>
            </w:r>
          </w:p>
        </w:tc>
        <w:tc>
          <w:tcPr>
            <w:tcW w:w="1932" w:type="dxa"/>
          </w:tcPr>
          <w:p w14:paraId="29CFD931" w14:textId="77777777" w:rsidR="00A604B1" w:rsidRDefault="00000000">
            <w:r>
              <w:t>Berlínsky kultúrny program</w:t>
            </w:r>
          </w:p>
        </w:tc>
        <w:tc>
          <w:tcPr>
            <w:tcW w:w="2534" w:type="dxa"/>
          </w:tcPr>
          <w:p w14:paraId="25CC0511" w14:textId="77777777" w:rsidR="00A604B1" w:rsidRDefault="00000000">
            <w:r>
              <w:t>Čítanie: párovanie udalosti a názvov, párovanie situácii a udalosti, Počúvanie: výber odpovedí, Rozprávanie: vlastný názor</w:t>
            </w:r>
          </w:p>
        </w:tc>
        <w:tc>
          <w:tcPr>
            <w:tcW w:w="1899" w:type="dxa"/>
          </w:tcPr>
          <w:p w14:paraId="1EEB35F8" w14:textId="77777777" w:rsidR="00A604B1" w:rsidRDefault="00A604B1"/>
        </w:tc>
        <w:tc>
          <w:tcPr>
            <w:tcW w:w="2280" w:type="dxa"/>
          </w:tcPr>
          <w:p w14:paraId="408227F0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DC8E08F" w14:textId="77777777" w:rsidTr="00C6436A">
        <w:tc>
          <w:tcPr>
            <w:tcW w:w="1115" w:type="dxa"/>
          </w:tcPr>
          <w:p w14:paraId="0DE00BD8" w14:textId="77777777" w:rsidR="00A604B1" w:rsidRDefault="00A604B1"/>
        </w:tc>
        <w:tc>
          <w:tcPr>
            <w:tcW w:w="910" w:type="dxa"/>
          </w:tcPr>
          <w:p w14:paraId="67330DCC" w14:textId="77777777" w:rsidR="00A604B1" w:rsidRDefault="00000000">
            <w:r>
              <w:t>26</w:t>
            </w:r>
          </w:p>
        </w:tc>
        <w:tc>
          <w:tcPr>
            <w:tcW w:w="898" w:type="dxa"/>
          </w:tcPr>
          <w:p w14:paraId="2CA52B05" w14:textId="77777777" w:rsidR="00A604B1" w:rsidRDefault="00000000">
            <w:r>
              <w:t>76</w:t>
            </w:r>
          </w:p>
        </w:tc>
        <w:tc>
          <w:tcPr>
            <w:tcW w:w="2182" w:type="dxa"/>
          </w:tcPr>
          <w:p w14:paraId="57702579" w14:textId="77777777" w:rsidR="00A604B1" w:rsidRDefault="00000000">
            <w:r>
              <w:t>L3: Kultur in der Gesellschaft</w:t>
            </w:r>
          </w:p>
        </w:tc>
        <w:tc>
          <w:tcPr>
            <w:tcW w:w="1932" w:type="dxa"/>
          </w:tcPr>
          <w:p w14:paraId="045A77D1" w14:textId="77777777" w:rsidR="00A604B1" w:rsidRDefault="00000000">
            <w:r>
              <w:t>Kultúra</w:t>
            </w:r>
          </w:p>
        </w:tc>
        <w:tc>
          <w:tcPr>
            <w:tcW w:w="2534" w:type="dxa"/>
          </w:tcPr>
          <w:p w14:paraId="1DB32CC6" w14:textId="77777777" w:rsidR="00A604B1" w:rsidRDefault="00000000">
            <w:r>
              <w:t>Čítanie: výber odpovedí, Počúvanie: párovanie, Rozprávanie: Upresnenie pojmoch, výhody a nevýhody</w:t>
            </w:r>
          </w:p>
        </w:tc>
        <w:tc>
          <w:tcPr>
            <w:tcW w:w="1899" w:type="dxa"/>
          </w:tcPr>
          <w:p w14:paraId="7DC962F8" w14:textId="77777777" w:rsidR="00A604B1" w:rsidRDefault="00A604B1"/>
        </w:tc>
        <w:tc>
          <w:tcPr>
            <w:tcW w:w="2280" w:type="dxa"/>
          </w:tcPr>
          <w:p w14:paraId="31E6C964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5627C7D" w14:textId="77777777" w:rsidTr="00C6436A">
        <w:tc>
          <w:tcPr>
            <w:tcW w:w="1115" w:type="dxa"/>
          </w:tcPr>
          <w:p w14:paraId="1E5BC8FC" w14:textId="77777777" w:rsidR="00A604B1" w:rsidRDefault="00A604B1"/>
        </w:tc>
        <w:tc>
          <w:tcPr>
            <w:tcW w:w="910" w:type="dxa"/>
          </w:tcPr>
          <w:p w14:paraId="423A28EA" w14:textId="77777777" w:rsidR="00A604B1" w:rsidRDefault="00A604B1"/>
        </w:tc>
        <w:tc>
          <w:tcPr>
            <w:tcW w:w="898" w:type="dxa"/>
          </w:tcPr>
          <w:p w14:paraId="4C4069C8" w14:textId="77777777" w:rsidR="00A604B1" w:rsidRDefault="00000000">
            <w:r>
              <w:t>77</w:t>
            </w:r>
          </w:p>
        </w:tc>
        <w:tc>
          <w:tcPr>
            <w:tcW w:w="2182" w:type="dxa"/>
          </w:tcPr>
          <w:p w14:paraId="5E26F027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16D7E17C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72F2194D" w14:textId="77777777" w:rsidR="00A604B1" w:rsidRDefault="00000000">
            <w:r>
              <w:t>Test s viacerími možnosťami odpovede, Písanie emailu, slohu, písanie článku, dopĺňanie textu</w:t>
            </w:r>
          </w:p>
        </w:tc>
        <w:tc>
          <w:tcPr>
            <w:tcW w:w="1899" w:type="dxa"/>
          </w:tcPr>
          <w:p w14:paraId="4CC19536" w14:textId="77777777" w:rsidR="00A604B1" w:rsidRDefault="00A604B1"/>
        </w:tc>
        <w:tc>
          <w:tcPr>
            <w:tcW w:w="2280" w:type="dxa"/>
          </w:tcPr>
          <w:p w14:paraId="3986045F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4F4ED1A7" w14:textId="77777777" w:rsidTr="00C6436A">
        <w:tc>
          <w:tcPr>
            <w:tcW w:w="1115" w:type="dxa"/>
          </w:tcPr>
          <w:p w14:paraId="0E4EA84C" w14:textId="77777777" w:rsidR="00A604B1" w:rsidRDefault="00A604B1"/>
        </w:tc>
        <w:tc>
          <w:tcPr>
            <w:tcW w:w="910" w:type="dxa"/>
          </w:tcPr>
          <w:p w14:paraId="7A9B19C3" w14:textId="77777777" w:rsidR="00A604B1" w:rsidRDefault="00A604B1"/>
        </w:tc>
        <w:tc>
          <w:tcPr>
            <w:tcW w:w="898" w:type="dxa"/>
          </w:tcPr>
          <w:p w14:paraId="2B3849D9" w14:textId="77777777" w:rsidR="00A604B1" w:rsidRDefault="00000000">
            <w:r>
              <w:t>78</w:t>
            </w:r>
          </w:p>
        </w:tc>
        <w:tc>
          <w:tcPr>
            <w:tcW w:w="2182" w:type="dxa"/>
          </w:tcPr>
          <w:p w14:paraId="2975D4FD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2878A881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37E5385A" w14:textId="77777777" w:rsidR="00A604B1" w:rsidRDefault="00000000">
            <w:r>
              <w:t>Opis obrázku, odpovedať na otázky, vyjadrenie názoru</w:t>
            </w:r>
          </w:p>
        </w:tc>
        <w:tc>
          <w:tcPr>
            <w:tcW w:w="1899" w:type="dxa"/>
          </w:tcPr>
          <w:p w14:paraId="6FAFA637" w14:textId="77777777" w:rsidR="00A604B1" w:rsidRDefault="00000000">
            <w:r>
              <w:t>Predložky s genitívom, Predložky s datívom, Vzťažné zámená</w:t>
            </w:r>
          </w:p>
        </w:tc>
        <w:tc>
          <w:tcPr>
            <w:tcW w:w="2280" w:type="dxa"/>
          </w:tcPr>
          <w:p w14:paraId="40887DCC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03F6726A" w14:textId="77777777" w:rsidTr="00C6436A">
        <w:tc>
          <w:tcPr>
            <w:tcW w:w="1115" w:type="dxa"/>
          </w:tcPr>
          <w:p w14:paraId="1DCDC5A4" w14:textId="77777777" w:rsidR="00A604B1" w:rsidRDefault="00A604B1"/>
        </w:tc>
        <w:tc>
          <w:tcPr>
            <w:tcW w:w="910" w:type="dxa"/>
          </w:tcPr>
          <w:p w14:paraId="7A23F379" w14:textId="77777777" w:rsidR="00A604B1" w:rsidRDefault="00A604B1"/>
        </w:tc>
        <w:tc>
          <w:tcPr>
            <w:tcW w:w="898" w:type="dxa"/>
          </w:tcPr>
          <w:p w14:paraId="5040736D" w14:textId="77777777" w:rsidR="00A604B1" w:rsidRDefault="00A604B1"/>
        </w:tc>
        <w:tc>
          <w:tcPr>
            <w:tcW w:w="2182" w:type="dxa"/>
            <w:shd w:val="clear" w:color="auto" w:fill="FFFF00"/>
          </w:tcPr>
          <w:p w14:paraId="5398E9D9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14: Die Welt aktuell</w:t>
            </w:r>
          </w:p>
        </w:tc>
        <w:tc>
          <w:tcPr>
            <w:tcW w:w="1932" w:type="dxa"/>
            <w:shd w:val="clear" w:color="auto" w:fill="FFFF00"/>
          </w:tcPr>
          <w:p w14:paraId="2C500E16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16393D2F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2CECE9B9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17CF3A26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794A3424" w14:textId="77777777" w:rsidTr="00C6436A">
        <w:tc>
          <w:tcPr>
            <w:tcW w:w="1115" w:type="dxa"/>
          </w:tcPr>
          <w:p w14:paraId="208FFF3D" w14:textId="77777777" w:rsidR="00A604B1" w:rsidRDefault="00A604B1"/>
        </w:tc>
        <w:tc>
          <w:tcPr>
            <w:tcW w:w="910" w:type="dxa"/>
          </w:tcPr>
          <w:p w14:paraId="4F3F7983" w14:textId="77777777" w:rsidR="00A604B1" w:rsidRDefault="00000000">
            <w:r>
              <w:t>27</w:t>
            </w:r>
          </w:p>
        </w:tc>
        <w:tc>
          <w:tcPr>
            <w:tcW w:w="898" w:type="dxa"/>
          </w:tcPr>
          <w:p w14:paraId="512572D3" w14:textId="77777777" w:rsidR="00A604B1" w:rsidRDefault="00000000">
            <w:r>
              <w:t>79</w:t>
            </w:r>
          </w:p>
        </w:tc>
        <w:tc>
          <w:tcPr>
            <w:tcW w:w="2182" w:type="dxa"/>
          </w:tcPr>
          <w:p w14:paraId="24B2F97F" w14:textId="77777777" w:rsidR="00A604B1" w:rsidRDefault="00000000">
            <w:r>
              <w:t>L1: Staat und Gesellschaft - Wiederholung</w:t>
            </w:r>
          </w:p>
        </w:tc>
        <w:tc>
          <w:tcPr>
            <w:tcW w:w="1932" w:type="dxa"/>
          </w:tcPr>
          <w:p w14:paraId="011A45BF" w14:textId="77777777" w:rsidR="00A604B1" w:rsidRDefault="00000000">
            <w:r>
              <w:t xml:space="preserve">Štátne štruktúry, Úrady, Verejnoprospešné </w:t>
            </w:r>
            <w:r>
              <w:lastRenderedPageBreak/>
              <w:t>a medzinárodné organizácie, Vnútro politické a zahraničné konflikty, Kriminalita, Sociálna politika</w:t>
            </w:r>
          </w:p>
        </w:tc>
        <w:tc>
          <w:tcPr>
            <w:tcW w:w="2534" w:type="dxa"/>
          </w:tcPr>
          <w:p w14:paraId="67F2643C" w14:textId="77777777" w:rsidR="00A604B1" w:rsidRDefault="00000000">
            <w:r>
              <w:lastRenderedPageBreak/>
              <w:t xml:space="preserve">Verejnoprospešné organizácie, Vnútro politické a sociálne </w:t>
            </w:r>
            <w:r>
              <w:lastRenderedPageBreak/>
              <w:t>problémy, Medzinárodné problémy, Sociálne problémy, Práva žien, celosvetové voľby, Nemecké politické strany a ich program</w:t>
            </w:r>
          </w:p>
        </w:tc>
        <w:tc>
          <w:tcPr>
            <w:tcW w:w="1899" w:type="dxa"/>
          </w:tcPr>
          <w:p w14:paraId="58FC464F" w14:textId="77777777" w:rsidR="00A604B1" w:rsidRDefault="00000000">
            <w:r>
              <w:lastRenderedPageBreak/>
              <w:t>Zložené spojky, Slovesá s zu a bez zu</w:t>
            </w:r>
          </w:p>
        </w:tc>
        <w:tc>
          <w:tcPr>
            <w:tcW w:w="2280" w:type="dxa"/>
          </w:tcPr>
          <w:p w14:paraId="61223B4F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6A3FECB" w14:textId="77777777" w:rsidTr="00C6436A">
        <w:tc>
          <w:tcPr>
            <w:tcW w:w="1115" w:type="dxa"/>
          </w:tcPr>
          <w:p w14:paraId="2EBF3F3E" w14:textId="77777777" w:rsidR="00A604B1" w:rsidRDefault="00A604B1"/>
        </w:tc>
        <w:tc>
          <w:tcPr>
            <w:tcW w:w="910" w:type="dxa"/>
          </w:tcPr>
          <w:p w14:paraId="79E9F23B" w14:textId="77777777" w:rsidR="00A604B1" w:rsidRDefault="00A604B1"/>
        </w:tc>
        <w:tc>
          <w:tcPr>
            <w:tcW w:w="898" w:type="dxa"/>
          </w:tcPr>
          <w:p w14:paraId="1EFEB0EE" w14:textId="77777777" w:rsidR="00A604B1" w:rsidRDefault="00000000">
            <w:r>
              <w:t>80</w:t>
            </w:r>
          </w:p>
        </w:tc>
        <w:tc>
          <w:tcPr>
            <w:tcW w:w="2182" w:type="dxa"/>
          </w:tcPr>
          <w:p w14:paraId="2BD658BA" w14:textId="77777777" w:rsidR="00A604B1" w:rsidRDefault="00000000">
            <w:r>
              <w:t>L2: Die Welt rückt näher</w:t>
            </w:r>
          </w:p>
        </w:tc>
        <w:tc>
          <w:tcPr>
            <w:tcW w:w="1932" w:type="dxa"/>
          </w:tcPr>
          <w:p w14:paraId="5916AF3C" w14:textId="77777777" w:rsidR="00A604B1" w:rsidRDefault="00000000">
            <w:r>
              <w:t>Svet zblízka, Rozširovanie si vedomostí o nemecky hovoriacich krajinách z interkultúrneho hľadiska, Nemecko, Rakúsko Švajčiarsko, Lichtenštajnsko</w:t>
            </w:r>
          </w:p>
        </w:tc>
        <w:tc>
          <w:tcPr>
            <w:tcW w:w="2534" w:type="dxa"/>
          </w:tcPr>
          <w:p w14:paraId="564D7E91" w14:textId="77777777" w:rsidR="00A604B1" w:rsidRDefault="00000000">
            <w:r>
              <w:t xml:space="preserve"> Čítanie: doplnenie textu danými vetami, odpovedať na otázky , Počúvanie: pravdivé a nepravdivé tvrdenia, zákaz a povolenie, Rozprávanie: vyjadrenie názoru diskutovať o svetových organizáciách</w:t>
            </w:r>
          </w:p>
        </w:tc>
        <w:tc>
          <w:tcPr>
            <w:tcW w:w="1899" w:type="dxa"/>
          </w:tcPr>
          <w:p w14:paraId="75FD5E7C" w14:textId="77777777" w:rsidR="00A604B1" w:rsidRDefault="00A604B1"/>
        </w:tc>
        <w:tc>
          <w:tcPr>
            <w:tcW w:w="2280" w:type="dxa"/>
          </w:tcPr>
          <w:p w14:paraId="141EA4C6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F13FA53" w14:textId="77777777" w:rsidTr="00C6436A">
        <w:tc>
          <w:tcPr>
            <w:tcW w:w="1115" w:type="dxa"/>
          </w:tcPr>
          <w:p w14:paraId="0C729ACD" w14:textId="77777777" w:rsidR="00A604B1" w:rsidRDefault="00A604B1"/>
        </w:tc>
        <w:tc>
          <w:tcPr>
            <w:tcW w:w="910" w:type="dxa"/>
          </w:tcPr>
          <w:p w14:paraId="23A95110" w14:textId="77777777" w:rsidR="00A604B1" w:rsidRDefault="00A604B1"/>
        </w:tc>
        <w:tc>
          <w:tcPr>
            <w:tcW w:w="898" w:type="dxa"/>
          </w:tcPr>
          <w:p w14:paraId="31979B32" w14:textId="77777777" w:rsidR="00A604B1" w:rsidRDefault="00000000">
            <w:r>
              <w:t>81</w:t>
            </w:r>
          </w:p>
        </w:tc>
        <w:tc>
          <w:tcPr>
            <w:tcW w:w="2182" w:type="dxa"/>
          </w:tcPr>
          <w:p w14:paraId="2029927A" w14:textId="77777777" w:rsidR="00A604B1" w:rsidRDefault="00000000">
            <w:r>
              <w:t>L3: So wählt die Welt</w:t>
            </w:r>
          </w:p>
        </w:tc>
        <w:tc>
          <w:tcPr>
            <w:tcW w:w="1932" w:type="dxa"/>
          </w:tcPr>
          <w:p w14:paraId="75E50678" w14:textId="77777777" w:rsidR="00A604B1" w:rsidRDefault="00000000">
            <w:r>
              <w:t>Voľby, strany</w:t>
            </w:r>
          </w:p>
        </w:tc>
        <w:tc>
          <w:tcPr>
            <w:tcW w:w="2534" w:type="dxa"/>
          </w:tcPr>
          <w:p w14:paraId="6E36139D" w14:textId="77777777" w:rsidR="00A604B1" w:rsidRDefault="00000000">
            <w:r>
              <w:t xml:space="preserve"> Čítanie: párovanie, dopĺňanie textu, Rozprávanie: odpovedať na otázky, vyjadrenie názoru</w:t>
            </w:r>
          </w:p>
        </w:tc>
        <w:tc>
          <w:tcPr>
            <w:tcW w:w="1899" w:type="dxa"/>
          </w:tcPr>
          <w:p w14:paraId="2B9B6F23" w14:textId="77777777" w:rsidR="00A604B1" w:rsidRDefault="00A604B1"/>
        </w:tc>
        <w:tc>
          <w:tcPr>
            <w:tcW w:w="2280" w:type="dxa"/>
          </w:tcPr>
          <w:p w14:paraId="05036A5C" w14:textId="77777777" w:rsidR="00A604B1" w:rsidRDefault="00000000">
            <w:r>
              <w:t>Učebnica, multimediálne materiály, prehrávač</w:t>
            </w:r>
          </w:p>
        </w:tc>
      </w:tr>
      <w:tr w:rsidR="00A604B1" w14:paraId="5B610F0F" w14:textId="77777777" w:rsidTr="00C6436A">
        <w:tc>
          <w:tcPr>
            <w:tcW w:w="1115" w:type="dxa"/>
          </w:tcPr>
          <w:p w14:paraId="6C77371D" w14:textId="77777777" w:rsidR="00A604B1" w:rsidRDefault="00A604B1"/>
        </w:tc>
        <w:tc>
          <w:tcPr>
            <w:tcW w:w="910" w:type="dxa"/>
          </w:tcPr>
          <w:p w14:paraId="348A4235" w14:textId="77777777" w:rsidR="00A604B1" w:rsidRDefault="00000000">
            <w:r>
              <w:t>28</w:t>
            </w:r>
          </w:p>
        </w:tc>
        <w:tc>
          <w:tcPr>
            <w:tcW w:w="898" w:type="dxa"/>
          </w:tcPr>
          <w:p w14:paraId="371AA9AC" w14:textId="77777777" w:rsidR="00A604B1" w:rsidRDefault="00000000">
            <w:r>
              <w:t>82</w:t>
            </w:r>
          </w:p>
        </w:tc>
        <w:tc>
          <w:tcPr>
            <w:tcW w:w="2182" w:type="dxa"/>
          </w:tcPr>
          <w:p w14:paraId="14EBEABA" w14:textId="77777777" w:rsidR="00A604B1" w:rsidRDefault="00000000">
            <w:r>
              <w:t>Schriftlicher Ausdruck</w:t>
            </w:r>
          </w:p>
        </w:tc>
        <w:tc>
          <w:tcPr>
            <w:tcW w:w="1932" w:type="dxa"/>
          </w:tcPr>
          <w:p w14:paraId="3998A0BC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2F5B2ADC" w14:textId="77777777" w:rsidR="00A604B1" w:rsidRDefault="00000000">
            <w:r>
              <w:t>Test s viacerími možnosťami odpovede, Písanie emailu, slohu, písanie článku, dopĺňanie do textu</w:t>
            </w:r>
          </w:p>
        </w:tc>
        <w:tc>
          <w:tcPr>
            <w:tcW w:w="1899" w:type="dxa"/>
          </w:tcPr>
          <w:p w14:paraId="5787F63D" w14:textId="77777777" w:rsidR="00A604B1" w:rsidRDefault="00A604B1"/>
        </w:tc>
        <w:tc>
          <w:tcPr>
            <w:tcW w:w="2280" w:type="dxa"/>
          </w:tcPr>
          <w:p w14:paraId="15FE6478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F664CF6" w14:textId="77777777" w:rsidTr="00C6436A">
        <w:tc>
          <w:tcPr>
            <w:tcW w:w="1115" w:type="dxa"/>
          </w:tcPr>
          <w:p w14:paraId="358B8685" w14:textId="77777777" w:rsidR="00A604B1" w:rsidRDefault="00A604B1"/>
        </w:tc>
        <w:tc>
          <w:tcPr>
            <w:tcW w:w="910" w:type="dxa"/>
          </w:tcPr>
          <w:p w14:paraId="44B46E83" w14:textId="77777777" w:rsidR="00A604B1" w:rsidRDefault="00A604B1"/>
        </w:tc>
        <w:tc>
          <w:tcPr>
            <w:tcW w:w="898" w:type="dxa"/>
          </w:tcPr>
          <w:p w14:paraId="59007B65" w14:textId="77777777" w:rsidR="00A604B1" w:rsidRDefault="00000000">
            <w:r>
              <w:t>83</w:t>
            </w:r>
          </w:p>
        </w:tc>
        <w:tc>
          <w:tcPr>
            <w:tcW w:w="2182" w:type="dxa"/>
          </w:tcPr>
          <w:p w14:paraId="028AA970" w14:textId="77777777" w:rsidR="00A604B1" w:rsidRDefault="00000000">
            <w:r>
              <w:t>Mündlicher Ausdruck, Grammatik EXTRA</w:t>
            </w:r>
          </w:p>
        </w:tc>
        <w:tc>
          <w:tcPr>
            <w:tcW w:w="1932" w:type="dxa"/>
          </w:tcPr>
          <w:p w14:paraId="1C92D5B4" w14:textId="77777777" w:rsidR="00A604B1" w:rsidRDefault="00000000">
            <w:r>
              <w:t>Rozvoj zručností</w:t>
            </w:r>
          </w:p>
        </w:tc>
        <w:tc>
          <w:tcPr>
            <w:tcW w:w="2534" w:type="dxa"/>
          </w:tcPr>
          <w:p w14:paraId="481D0DB8" w14:textId="77777777" w:rsidR="00A604B1" w:rsidRDefault="00000000">
            <w:r>
              <w:t>Opis obrázku, odpovedať na otázky, vyjadrenie názoru</w:t>
            </w:r>
          </w:p>
        </w:tc>
        <w:tc>
          <w:tcPr>
            <w:tcW w:w="1899" w:type="dxa"/>
          </w:tcPr>
          <w:p w14:paraId="1DA42696" w14:textId="77777777" w:rsidR="00A604B1" w:rsidRDefault="00000000">
            <w:r>
              <w:t>Zložené spojky, Slovesá s zu a bez zu</w:t>
            </w:r>
          </w:p>
        </w:tc>
        <w:tc>
          <w:tcPr>
            <w:tcW w:w="2280" w:type="dxa"/>
          </w:tcPr>
          <w:p w14:paraId="3D68FAB2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7CB62DF3" w14:textId="77777777" w:rsidTr="00C6436A">
        <w:tc>
          <w:tcPr>
            <w:tcW w:w="1115" w:type="dxa"/>
          </w:tcPr>
          <w:p w14:paraId="12A37274" w14:textId="77777777" w:rsidR="00A604B1" w:rsidRDefault="00A604B1"/>
        </w:tc>
        <w:tc>
          <w:tcPr>
            <w:tcW w:w="910" w:type="dxa"/>
          </w:tcPr>
          <w:p w14:paraId="236A9400" w14:textId="77777777" w:rsidR="00A604B1" w:rsidRDefault="00A604B1"/>
        </w:tc>
        <w:tc>
          <w:tcPr>
            <w:tcW w:w="898" w:type="dxa"/>
          </w:tcPr>
          <w:p w14:paraId="4ABC7EE5" w14:textId="77777777" w:rsidR="00A604B1" w:rsidRDefault="00000000">
            <w:r>
              <w:t>84</w:t>
            </w:r>
          </w:p>
        </w:tc>
        <w:tc>
          <w:tcPr>
            <w:tcW w:w="2182" w:type="dxa"/>
          </w:tcPr>
          <w:p w14:paraId="3C5CE830" w14:textId="77777777" w:rsidR="00A604B1" w:rsidRDefault="00000000">
            <w:r>
              <w:t>Test 7</w:t>
            </w:r>
          </w:p>
        </w:tc>
        <w:tc>
          <w:tcPr>
            <w:tcW w:w="1932" w:type="dxa"/>
          </w:tcPr>
          <w:p w14:paraId="534460D6" w14:textId="77777777" w:rsidR="00A604B1" w:rsidRDefault="00000000">
            <w:r>
              <w:t>Hodnotenie progresu  študentov</w:t>
            </w:r>
          </w:p>
        </w:tc>
        <w:tc>
          <w:tcPr>
            <w:tcW w:w="2534" w:type="dxa"/>
          </w:tcPr>
          <w:p w14:paraId="0143E510" w14:textId="77777777" w:rsidR="00A604B1" w:rsidRDefault="00A604B1"/>
        </w:tc>
        <w:tc>
          <w:tcPr>
            <w:tcW w:w="1899" w:type="dxa"/>
          </w:tcPr>
          <w:p w14:paraId="24B738D5" w14:textId="77777777" w:rsidR="00A604B1" w:rsidRDefault="00A604B1"/>
        </w:tc>
        <w:tc>
          <w:tcPr>
            <w:tcW w:w="2280" w:type="dxa"/>
          </w:tcPr>
          <w:p w14:paraId="240C08B1" w14:textId="77777777" w:rsidR="00A604B1" w:rsidRDefault="00000000">
            <w:r>
              <w:t>Testy &amp; audio (Stiahnuteľná forma učiteľovho asistenta)</w:t>
            </w:r>
          </w:p>
        </w:tc>
      </w:tr>
      <w:tr w:rsidR="00A604B1" w14:paraId="7D9989A2" w14:textId="77777777" w:rsidTr="00C6436A">
        <w:tc>
          <w:tcPr>
            <w:tcW w:w="1115" w:type="dxa"/>
          </w:tcPr>
          <w:p w14:paraId="740DBBF2" w14:textId="77777777" w:rsidR="00A604B1" w:rsidRDefault="00A604B1"/>
        </w:tc>
        <w:tc>
          <w:tcPr>
            <w:tcW w:w="910" w:type="dxa"/>
          </w:tcPr>
          <w:p w14:paraId="4DF03477" w14:textId="77777777" w:rsidR="00A604B1" w:rsidRDefault="00000000">
            <w:r>
              <w:t>29</w:t>
            </w:r>
          </w:p>
        </w:tc>
        <w:tc>
          <w:tcPr>
            <w:tcW w:w="898" w:type="dxa"/>
          </w:tcPr>
          <w:p w14:paraId="13199552" w14:textId="77777777" w:rsidR="00A604B1" w:rsidRDefault="00000000">
            <w:r>
              <w:t>85</w:t>
            </w:r>
          </w:p>
        </w:tc>
        <w:tc>
          <w:tcPr>
            <w:tcW w:w="2182" w:type="dxa"/>
          </w:tcPr>
          <w:p w14:paraId="57822754" w14:textId="77777777" w:rsidR="00A604B1" w:rsidRDefault="00000000">
            <w:r>
              <w:t>Oprava a vyhodnotenie písomky/ testu</w:t>
            </w:r>
          </w:p>
        </w:tc>
        <w:tc>
          <w:tcPr>
            <w:tcW w:w="1932" w:type="dxa"/>
          </w:tcPr>
          <w:p w14:paraId="372BB8BA" w14:textId="77777777" w:rsidR="00A604B1" w:rsidRDefault="00000000">
            <w:r>
              <w:t>Zopakovanie si výsledkov testu, Poučenie sa z vlastných chýb</w:t>
            </w:r>
          </w:p>
        </w:tc>
        <w:tc>
          <w:tcPr>
            <w:tcW w:w="2534" w:type="dxa"/>
          </w:tcPr>
          <w:p w14:paraId="235A9109" w14:textId="77777777" w:rsidR="00A604B1" w:rsidRDefault="00A604B1"/>
        </w:tc>
        <w:tc>
          <w:tcPr>
            <w:tcW w:w="1899" w:type="dxa"/>
          </w:tcPr>
          <w:p w14:paraId="647ADB76" w14:textId="77777777" w:rsidR="00A604B1" w:rsidRDefault="00A604B1"/>
        </w:tc>
        <w:tc>
          <w:tcPr>
            <w:tcW w:w="2280" w:type="dxa"/>
          </w:tcPr>
          <w:p w14:paraId="58422BDC" w14:textId="77777777" w:rsidR="00A604B1" w:rsidRDefault="00000000">
            <w:r>
              <w:t>Opravené testy</w:t>
            </w:r>
          </w:p>
        </w:tc>
      </w:tr>
      <w:tr w:rsidR="00A604B1" w14:paraId="09CBB394" w14:textId="77777777" w:rsidTr="00C6436A">
        <w:tc>
          <w:tcPr>
            <w:tcW w:w="1115" w:type="dxa"/>
          </w:tcPr>
          <w:p w14:paraId="06420F94" w14:textId="77777777" w:rsidR="00A604B1" w:rsidRDefault="00A604B1"/>
        </w:tc>
        <w:tc>
          <w:tcPr>
            <w:tcW w:w="910" w:type="dxa"/>
          </w:tcPr>
          <w:p w14:paraId="2F5C60D5" w14:textId="77777777" w:rsidR="00A604B1" w:rsidRDefault="00A604B1"/>
        </w:tc>
        <w:tc>
          <w:tcPr>
            <w:tcW w:w="898" w:type="dxa"/>
          </w:tcPr>
          <w:p w14:paraId="05FB8A79" w14:textId="77777777" w:rsidR="00A604B1" w:rsidRDefault="00A604B1"/>
        </w:tc>
        <w:tc>
          <w:tcPr>
            <w:tcW w:w="2182" w:type="dxa"/>
            <w:shd w:val="clear" w:color="auto" w:fill="FFFF00"/>
          </w:tcPr>
          <w:p w14:paraId="1DFBF530" w14:textId="77777777" w:rsidR="00A604B1" w:rsidRPr="00C6436A" w:rsidRDefault="00000000">
            <w:pPr>
              <w:rPr>
                <w:b/>
                <w:bCs/>
              </w:rPr>
            </w:pPr>
            <w:r w:rsidRPr="00C6436A">
              <w:rPr>
                <w:b/>
                <w:bCs/>
              </w:rPr>
              <w:t>Kapitel 15: DACHL-Länder</w:t>
            </w:r>
          </w:p>
        </w:tc>
        <w:tc>
          <w:tcPr>
            <w:tcW w:w="1932" w:type="dxa"/>
            <w:shd w:val="clear" w:color="auto" w:fill="FFFF00"/>
          </w:tcPr>
          <w:p w14:paraId="65F9F2E0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534" w:type="dxa"/>
            <w:shd w:val="clear" w:color="auto" w:fill="FFFF00"/>
          </w:tcPr>
          <w:p w14:paraId="40E75D4E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FFFF00"/>
          </w:tcPr>
          <w:p w14:paraId="06F362B0" w14:textId="77777777" w:rsidR="00A604B1" w:rsidRPr="00C6436A" w:rsidRDefault="00A604B1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00"/>
          </w:tcPr>
          <w:p w14:paraId="421DBC40" w14:textId="77777777" w:rsidR="00A604B1" w:rsidRPr="00C6436A" w:rsidRDefault="00A604B1">
            <w:pPr>
              <w:rPr>
                <w:b/>
                <w:bCs/>
              </w:rPr>
            </w:pPr>
          </w:p>
        </w:tc>
      </w:tr>
      <w:tr w:rsidR="00A604B1" w14:paraId="119EB450" w14:textId="77777777" w:rsidTr="00C6436A">
        <w:tc>
          <w:tcPr>
            <w:tcW w:w="1115" w:type="dxa"/>
          </w:tcPr>
          <w:p w14:paraId="66B4DD73" w14:textId="77777777" w:rsidR="00A604B1" w:rsidRDefault="00A604B1"/>
        </w:tc>
        <w:tc>
          <w:tcPr>
            <w:tcW w:w="910" w:type="dxa"/>
          </w:tcPr>
          <w:p w14:paraId="43A076D1" w14:textId="77777777" w:rsidR="00A604B1" w:rsidRDefault="00A604B1"/>
        </w:tc>
        <w:tc>
          <w:tcPr>
            <w:tcW w:w="898" w:type="dxa"/>
          </w:tcPr>
          <w:p w14:paraId="7DFB1B4B" w14:textId="77777777" w:rsidR="00A604B1" w:rsidRDefault="00000000">
            <w:r>
              <w:t>86</w:t>
            </w:r>
          </w:p>
        </w:tc>
        <w:tc>
          <w:tcPr>
            <w:tcW w:w="2182" w:type="dxa"/>
          </w:tcPr>
          <w:p w14:paraId="2553179D" w14:textId="77777777" w:rsidR="00A604B1" w:rsidRDefault="00000000">
            <w:r>
              <w:t>L1: Bundesrepublik Deutschland</w:t>
            </w:r>
          </w:p>
        </w:tc>
        <w:tc>
          <w:tcPr>
            <w:tcW w:w="1932" w:type="dxa"/>
          </w:tcPr>
          <w:p w14:paraId="7FBDB62D" w14:textId="77777777" w:rsidR="00A604B1" w:rsidRDefault="00000000">
            <w:r>
              <w:t xml:space="preserve"> Rozširovanie si vedomostí o nemecky hovoriacich krajinách z interkultúrneho hľadiska, Nemecko</w:t>
            </w:r>
          </w:p>
        </w:tc>
        <w:tc>
          <w:tcPr>
            <w:tcW w:w="2534" w:type="dxa"/>
          </w:tcPr>
          <w:p w14:paraId="2C02DBE1" w14:textId="77777777" w:rsidR="00A604B1" w:rsidRDefault="00A604B1"/>
        </w:tc>
        <w:tc>
          <w:tcPr>
            <w:tcW w:w="1899" w:type="dxa"/>
          </w:tcPr>
          <w:p w14:paraId="04BA0036" w14:textId="77777777" w:rsidR="00A604B1" w:rsidRDefault="00A604B1"/>
        </w:tc>
        <w:tc>
          <w:tcPr>
            <w:tcW w:w="2280" w:type="dxa"/>
          </w:tcPr>
          <w:p w14:paraId="6EA6D74E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6893463" w14:textId="77777777" w:rsidTr="00C6436A">
        <w:tc>
          <w:tcPr>
            <w:tcW w:w="1115" w:type="dxa"/>
          </w:tcPr>
          <w:p w14:paraId="107826F9" w14:textId="77777777" w:rsidR="00A604B1" w:rsidRDefault="00A604B1"/>
        </w:tc>
        <w:tc>
          <w:tcPr>
            <w:tcW w:w="910" w:type="dxa"/>
          </w:tcPr>
          <w:p w14:paraId="6C7BE3FD" w14:textId="77777777" w:rsidR="00A604B1" w:rsidRDefault="00A604B1"/>
        </w:tc>
        <w:tc>
          <w:tcPr>
            <w:tcW w:w="898" w:type="dxa"/>
          </w:tcPr>
          <w:p w14:paraId="67E65054" w14:textId="77777777" w:rsidR="00A604B1" w:rsidRDefault="00000000">
            <w:r>
              <w:t>87</w:t>
            </w:r>
          </w:p>
        </w:tc>
        <w:tc>
          <w:tcPr>
            <w:tcW w:w="2182" w:type="dxa"/>
          </w:tcPr>
          <w:p w14:paraId="09A48441" w14:textId="77777777" w:rsidR="00A604B1" w:rsidRDefault="00000000">
            <w:r>
              <w:t>L2: Republik Österreich</w:t>
            </w:r>
          </w:p>
        </w:tc>
        <w:tc>
          <w:tcPr>
            <w:tcW w:w="1932" w:type="dxa"/>
          </w:tcPr>
          <w:p w14:paraId="07726E02" w14:textId="77777777" w:rsidR="00A604B1" w:rsidRDefault="00000000">
            <w:r>
              <w:t>Rakúsko</w:t>
            </w:r>
          </w:p>
        </w:tc>
        <w:tc>
          <w:tcPr>
            <w:tcW w:w="2534" w:type="dxa"/>
          </w:tcPr>
          <w:p w14:paraId="4BF305A3" w14:textId="77777777" w:rsidR="00A604B1" w:rsidRDefault="00A604B1"/>
        </w:tc>
        <w:tc>
          <w:tcPr>
            <w:tcW w:w="1899" w:type="dxa"/>
          </w:tcPr>
          <w:p w14:paraId="452C1FEC" w14:textId="77777777" w:rsidR="00A604B1" w:rsidRDefault="00A604B1"/>
        </w:tc>
        <w:tc>
          <w:tcPr>
            <w:tcW w:w="2280" w:type="dxa"/>
          </w:tcPr>
          <w:p w14:paraId="48D1752E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67BF11AF" w14:textId="77777777" w:rsidTr="00C6436A">
        <w:tc>
          <w:tcPr>
            <w:tcW w:w="1115" w:type="dxa"/>
          </w:tcPr>
          <w:p w14:paraId="78AB8929" w14:textId="77777777" w:rsidR="00A604B1" w:rsidRDefault="00A604B1"/>
        </w:tc>
        <w:tc>
          <w:tcPr>
            <w:tcW w:w="910" w:type="dxa"/>
          </w:tcPr>
          <w:p w14:paraId="67B9E9DF" w14:textId="77777777" w:rsidR="00A604B1" w:rsidRDefault="00000000">
            <w:r>
              <w:t>30</w:t>
            </w:r>
          </w:p>
        </w:tc>
        <w:tc>
          <w:tcPr>
            <w:tcW w:w="898" w:type="dxa"/>
          </w:tcPr>
          <w:p w14:paraId="624DF324" w14:textId="77777777" w:rsidR="00A604B1" w:rsidRDefault="00000000">
            <w:r>
              <w:t>88</w:t>
            </w:r>
          </w:p>
        </w:tc>
        <w:tc>
          <w:tcPr>
            <w:tcW w:w="2182" w:type="dxa"/>
          </w:tcPr>
          <w:p w14:paraId="637591D4" w14:textId="77777777" w:rsidR="00A604B1" w:rsidRDefault="00000000">
            <w:r>
              <w:t>L3: Schweizerische Eidgenissenschaft</w:t>
            </w:r>
          </w:p>
        </w:tc>
        <w:tc>
          <w:tcPr>
            <w:tcW w:w="1932" w:type="dxa"/>
          </w:tcPr>
          <w:p w14:paraId="3068657B" w14:textId="77777777" w:rsidR="00A604B1" w:rsidRDefault="00000000">
            <w:r>
              <w:t>Švajčiarsko</w:t>
            </w:r>
          </w:p>
        </w:tc>
        <w:tc>
          <w:tcPr>
            <w:tcW w:w="2534" w:type="dxa"/>
          </w:tcPr>
          <w:p w14:paraId="3009F601" w14:textId="77777777" w:rsidR="00A604B1" w:rsidRDefault="00A604B1"/>
        </w:tc>
        <w:tc>
          <w:tcPr>
            <w:tcW w:w="1899" w:type="dxa"/>
          </w:tcPr>
          <w:p w14:paraId="092F416F" w14:textId="77777777" w:rsidR="00A604B1" w:rsidRDefault="00A604B1"/>
        </w:tc>
        <w:tc>
          <w:tcPr>
            <w:tcW w:w="2280" w:type="dxa"/>
          </w:tcPr>
          <w:p w14:paraId="74EDF438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2DFF3BBE" w14:textId="77777777" w:rsidTr="00C6436A">
        <w:tc>
          <w:tcPr>
            <w:tcW w:w="1115" w:type="dxa"/>
          </w:tcPr>
          <w:p w14:paraId="281664D5" w14:textId="77777777" w:rsidR="00A604B1" w:rsidRDefault="00A604B1"/>
        </w:tc>
        <w:tc>
          <w:tcPr>
            <w:tcW w:w="910" w:type="dxa"/>
          </w:tcPr>
          <w:p w14:paraId="7E26F553" w14:textId="77777777" w:rsidR="00A604B1" w:rsidRDefault="00A604B1"/>
        </w:tc>
        <w:tc>
          <w:tcPr>
            <w:tcW w:w="898" w:type="dxa"/>
          </w:tcPr>
          <w:p w14:paraId="379E68F7" w14:textId="77777777" w:rsidR="00A604B1" w:rsidRDefault="00000000">
            <w:r>
              <w:t>89</w:t>
            </w:r>
          </w:p>
        </w:tc>
        <w:tc>
          <w:tcPr>
            <w:tcW w:w="2182" w:type="dxa"/>
          </w:tcPr>
          <w:p w14:paraId="532D904A" w14:textId="77777777" w:rsidR="00A604B1" w:rsidRDefault="00000000">
            <w:r>
              <w:t>L4: Fürstentum Lichtenstein</w:t>
            </w:r>
          </w:p>
        </w:tc>
        <w:tc>
          <w:tcPr>
            <w:tcW w:w="1932" w:type="dxa"/>
          </w:tcPr>
          <w:p w14:paraId="16054871" w14:textId="77777777" w:rsidR="00A604B1" w:rsidRDefault="00000000">
            <w:r>
              <w:t>Lichtenštajnsko</w:t>
            </w:r>
          </w:p>
        </w:tc>
        <w:tc>
          <w:tcPr>
            <w:tcW w:w="2534" w:type="dxa"/>
          </w:tcPr>
          <w:p w14:paraId="63B8DD8E" w14:textId="77777777" w:rsidR="00A604B1" w:rsidRDefault="00A604B1"/>
        </w:tc>
        <w:tc>
          <w:tcPr>
            <w:tcW w:w="1899" w:type="dxa"/>
          </w:tcPr>
          <w:p w14:paraId="46188DDE" w14:textId="77777777" w:rsidR="00A604B1" w:rsidRDefault="00A604B1"/>
        </w:tc>
        <w:tc>
          <w:tcPr>
            <w:tcW w:w="2280" w:type="dxa"/>
          </w:tcPr>
          <w:p w14:paraId="37074C19" w14:textId="77777777" w:rsidR="00A604B1" w:rsidRDefault="00000000">
            <w:r>
              <w:t xml:space="preserve"> Učebnica, multimediálne materiály, prehrávač</w:t>
            </w:r>
          </w:p>
        </w:tc>
      </w:tr>
      <w:tr w:rsidR="00A604B1" w14:paraId="573B7DB1" w14:textId="77777777" w:rsidTr="00C6436A">
        <w:tc>
          <w:tcPr>
            <w:tcW w:w="1115" w:type="dxa"/>
          </w:tcPr>
          <w:p w14:paraId="33A3A7A3" w14:textId="77777777" w:rsidR="00A604B1" w:rsidRDefault="00A604B1"/>
        </w:tc>
        <w:tc>
          <w:tcPr>
            <w:tcW w:w="910" w:type="dxa"/>
          </w:tcPr>
          <w:p w14:paraId="2862FA39" w14:textId="77777777" w:rsidR="00A604B1" w:rsidRDefault="00A604B1"/>
        </w:tc>
        <w:tc>
          <w:tcPr>
            <w:tcW w:w="898" w:type="dxa"/>
          </w:tcPr>
          <w:p w14:paraId="782626A8" w14:textId="77777777" w:rsidR="00A604B1" w:rsidRDefault="00000000">
            <w:r>
              <w:t>90</w:t>
            </w:r>
          </w:p>
        </w:tc>
        <w:tc>
          <w:tcPr>
            <w:tcW w:w="2182" w:type="dxa"/>
          </w:tcPr>
          <w:p w14:paraId="6AA605F2" w14:textId="77777777" w:rsidR="00A604B1" w:rsidRDefault="00000000">
            <w:r>
              <w:t xml:space="preserve"> Jahresendbewertung</w:t>
            </w:r>
          </w:p>
        </w:tc>
        <w:tc>
          <w:tcPr>
            <w:tcW w:w="1932" w:type="dxa"/>
          </w:tcPr>
          <w:p w14:paraId="7E3F0C1F" w14:textId="77777777" w:rsidR="00A604B1" w:rsidRDefault="00000000">
            <w:r>
              <w:t>Vyhodnotenie školského roka </w:t>
            </w:r>
          </w:p>
        </w:tc>
        <w:tc>
          <w:tcPr>
            <w:tcW w:w="2534" w:type="dxa"/>
          </w:tcPr>
          <w:p w14:paraId="53C10117" w14:textId="77777777" w:rsidR="00A604B1" w:rsidRDefault="00A604B1"/>
        </w:tc>
        <w:tc>
          <w:tcPr>
            <w:tcW w:w="1899" w:type="dxa"/>
          </w:tcPr>
          <w:p w14:paraId="2E53A4B3" w14:textId="77777777" w:rsidR="00A604B1" w:rsidRDefault="00A604B1"/>
        </w:tc>
        <w:tc>
          <w:tcPr>
            <w:tcW w:w="2280" w:type="dxa"/>
          </w:tcPr>
          <w:p w14:paraId="59E23C98" w14:textId="77777777" w:rsidR="00A604B1" w:rsidRDefault="00A604B1"/>
        </w:tc>
      </w:tr>
    </w:tbl>
    <w:p w14:paraId="2051CD6A" w14:textId="77777777" w:rsidR="002E6F02" w:rsidRDefault="002E6F02"/>
    <w:sectPr w:rsidR="002E6F02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8666087">
    <w:abstractNumId w:val="8"/>
  </w:num>
  <w:num w:numId="2" w16cid:durableId="345911667">
    <w:abstractNumId w:val="6"/>
  </w:num>
  <w:num w:numId="3" w16cid:durableId="1128550984">
    <w:abstractNumId w:val="5"/>
  </w:num>
  <w:num w:numId="4" w16cid:durableId="839539718">
    <w:abstractNumId w:val="4"/>
  </w:num>
  <w:num w:numId="5" w16cid:durableId="2059469726">
    <w:abstractNumId w:val="7"/>
  </w:num>
  <w:num w:numId="6" w16cid:durableId="346952768">
    <w:abstractNumId w:val="3"/>
  </w:num>
  <w:num w:numId="7" w16cid:durableId="633800191">
    <w:abstractNumId w:val="2"/>
  </w:num>
  <w:num w:numId="8" w16cid:durableId="1761639990">
    <w:abstractNumId w:val="1"/>
  </w:num>
  <w:num w:numId="9" w16cid:durableId="3900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6F02"/>
    <w:rsid w:val="00326F90"/>
    <w:rsid w:val="003F78F0"/>
    <w:rsid w:val="00A604B1"/>
    <w:rsid w:val="00AA1D8D"/>
    <w:rsid w:val="00B47730"/>
    <w:rsid w:val="00C6436A"/>
    <w:rsid w:val="00CB0664"/>
    <w:rsid w:val="00DB60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CB4EF"/>
  <w14:defaultImageDpi w14:val="300"/>
  <w15:docId w15:val="{244B5C05-C27B-49F1-A248-8BBBF5A3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B5AC6-7CCD-45D3-A74F-4E4692264337}"/>
</file>

<file path=customXml/itemProps3.xml><?xml version="1.0" encoding="utf-8"?>
<ds:datastoreItem xmlns:ds="http://schemas.openxmlformats.org/officeDocument/2006/customXml" ds:itemID="{539ABECB-F00D-4BE7-A52D-34E410D26FB3}"/>
</file>

<file path=customXml/itemProps4.xml><?xml version="1.0" encoding="utf-8"?>
<ds:datastoreItem xmlns:ds="http://schemas.openxmlformats.org/officeDocument/2006/customXml" ds:itemID="{DF733303-E4F4-4131-B707-C1113A7A8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2025-08-22T13:50:00Z</dcterms:created>
  <dcterms:modified xsi:type="dcterms:W3CDTF">2025-08-22T13:50:00Z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