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"/>
        <w:gridCol w:w="893"/>
        <w:gridCol w:w="885"/>
        <w:gridCol w:w="1675"/>
        <w:gridCol w:w="1449"/>
        <w:gridCol w:w="2176"/>
        <w:gridCol w:w="1309"/>
        <w:gridCol w:w="1474"/>
        <w:gridCol w:w="1522"/>
      </w:tblGrid>
      <w:tr w:rsidR="007F6D19" w14:paraId="53F9637D" w14:textId="77777777" w:rsidTr="007F6D19">
        <w:trPr>
          <w:trHeight w:val="699"/>
        </w:trPr>
        <w:tc>
          <w:tcPr>
            <w:tcW w:w="847" w:type="dxa"/>
            <w:shd w:val="clear" w:color="auto" w:fill="0099FF"/>
          </w:tcPr>
          <w:p w14:paraId="17CBAFDD" w14:textId="77777777" w:rsidR="0052219B" w:rsidRPr="007F6D19" w:rsidRDefault="00000000" w:rsidP="007F6D19">
            <w:pPr>
              <w:jc w:val="center"/>
              <w:rPr>
                <w:b/>
                <w:bCs/>
                <w:color w:val="EE0000"/>
                <w:sz w:val="20"/>
                <w:szCs w:val="20"/>
              </w:rPr>
            </w:pPr>
            <w:proofErr w:type="spellStart"/>
            <w:r w:rsidRPr="007F6D19">
              <w:rPr>
                <w:b/>
                <w:bCs/>
                <w:color w:val="EE0000"/>
                <w:sz w:val="20"/>
                <w:szCs w:val="20"/>
              </w:rPr>
              <w:t>Mesiac</w:t>
            </w:r>
            <w:proofErr w:type="spellEnd"/>
          </w:p>
        </w:tc>
        <w:tc>
          <w:tcPr>
            <w:tcW w:w="893" w:type="dxa"/>
            <w:shd w:val="clear" w:color="auto" w:fill="0099FF"/>
          </w:tcPr>
          <w:p w14:paraId="7C2667C1" w14:textId="77777777" w:rsidR="0052219B" w:rsidRPr="007F6D19" w:rsidRDefault="00000000" w:rsidP="007F6D19">
            <w:pPr>
              <w:jc w:val="center"/>
              <w:rPr>
                <w:b/>
                <w:bCs/>
                <w:color w:val="EE0000"/>
                <w:sz w:val="20"/>
                <w:szCs w:val="20"/>
              </w:rPr>
            </w:pPr>
            <w:proofErr w:type="spellStart"/>
            <w:r w:rsidRPr="007F6D19">
              <w:rPr>
                <w:b/>
                <w:bCs/>
                <w:color w:val="EE0000"/>
                <w:sz w:val="20"/>
                <w:szCs w:val="20"/>
              </w:rPr>
              <w:t>Týždeň</w:t>
            </w:r>
            <w:proofErr w:type="spellEnd"/>
          </w:p>
        </w:tc>
        <w:tc>
          <w:tcPr>
            <w:tcW w:w="885" w:type="dxa"/>
            <w:shd w:val="clear" w:color="auto" w:fill="0099FF"/>
          </w:tcPr>
          <w:p w14:paraId="68675956" w14:textId="77777777" w:rsidR="0052219B" w:rsidRPr="007F6D19" w:rsidRDefault="00000000" w:rsidP="007F6D19">
            <w:pPr>
              <w:jc w:val="center"/>
              <w:rPr>
                <w:b/>
                <w:bCs/>
                <w:color w:val="EE0000"/>
                <w:sz w:val="20"/>
                <w:szCs w:val="20"/>
              </w:rPr>
            </w:pPr>
            <w:r w:rsidRPr="007F6D19">
              <w:rPr>
                <w:b/>
                <w:bCs/>
                <w:color w:val="EE0000"/>
                <w:sz w:val="20"/>
                <w:szCs w:val="20"/>
              </w:rPr>
              <w:t>Hodina</w:t>
            </w:r>
          </w:p>
        </w:tc>
        <w:tc>
          <w:tcPr>
            <w:tcW w:w="1594" w:type="dxa"/>
            <w:shd w:val="clear" w:color="auto" w:fill="0099FF"/>
          </w:tcPr>
          <w:p w14:paraId="5FDB2CC1" w14:textId="77777777" w:rsidR="0052219B" w:rsidRPr="007F6D19" w:rsidRDefault="00000000" w:rsidP="007F6D19">
            <w:pPr>
              <w:jc w:val="center"/>
              <w:rPr>
                <w:b/>
                <w:bCs/>
                <w:color w:val="EE0000"/>
                <w:sz w:val="20"/>
                <w:szCs w:val="20"/>
              </w:rPr>
            </w:pPr>
            <w:proofErr w:type="spellStart"/>
            <w:r w:rsidRPr="007F6D19">
              <w:rPr>
                <w:b/>
                <w:bCs/>
                <w:color w:val="EE0000"/>
                <w:sz w:val="20"/>
                <w:szCs w:val="20"/>
              </w:rPr>
              <w:t>Lekcia</w:t>
            </w:r>
            <w:proofErr w:type="spellEnd"/>
          </w:p>
        </w:tc>
        <w:tc>
          <w:tcPr>
            <w:tcW w:w="1508" w:type="dxa"/>
            <w:shd w:val="clear" w:color="auto" w:fill="0099FF"/>
          </w:tcPr>
          <w:p w14:paraId="7650D342" w14:textId="77777777" w:rsidR="0052219B" w:rsidRPr="007F6D19" w:rsidRDefault="00000000" w:rsidP="007F6D19">
            <w:pPr>
              <w:jc w:val="center"/>
              <w:rPr>
                <w:b/>
                <w:bCs/>
                <w:color w:val="EE0000"/>
                <w:sz w:val="20"/>
                <w:szCs w:val="20"/>
              </w:rPr>
            </w:pPr>
            <w:proofErr w:type="spellStart"/>
            <w:r w:rsidRPr="007F6D19">
              <w:rPr>
                <w:b/>
                <w:bCs/>
                <w:color w:val="EE0000"/>
                <w:sz w:val="20"/>
                <w:szCs w:val="20"/>
              </w:rPr>
              <w:t>Téma</w:t>
            </w:r>
            <w:proofErr w:type="spellEnd"/>
            <w:r w:rsidRPr="007F6D19">
              <w:rPr>
                <w:b/>
                <w:bCs/>
                <w:color w:val="EE0000"/>
                <w:sz w:val="20"/>
                <w:szCs w:val="20"/>
              </w:rPr>
              <w:t xml:space="preserve"> </w:t>
            </w:r>
            <w:proofErr w:type="spellStart"/>
            <w:r w:rsidRPr="007F6D19">
              <w:rPr>
                <w:b/>
                <w:bCs/>
                <w:color w:val="EE0000"/>
                <w:sz w:val="20"/>
                <w:szCs w:val="20"/>
              </w:rPr>
              <w:t>hodiny</w:t>
            </w:r>
            <w:proofErr w:type="spellEnd"/>
            <w:r w:rsidRPr="007F6D19">
              <w:rPr>
                <w:b/>
                <w:bCs/>
                <w:color w:val="EE0000"/>
                <w:sz w:val="20"/>
                <w:szCs w:val="20"/>
              </w:rPr>
              <w:t xml:space="preserve"> - </w:t>
            </w:r>
            <w:proofErr w:type="spellStart"/>
            <w:r w:rsidRPr="007F6D19">
              <w:rPr>
                <w:b/>
                <w:bCs/>
                <w:color w:val="EE0000"/>
                <w:sz w:val="20"/>
                <w:szCs w:val="20"/>
              </w:rPr>
              <w:t>Učivo</w:t>
            </w:r>
            <w:proofErr w:type="spellEnd"/>
          </w:p>
        </w:tc>
        <w:tc>
          <w:tcPr>
            <w:tcW w:w="2414" w:type="dxa"/>
            <w:shd w:val="clear" w:color="auto" w:fill="0099FF"/>
          </w:tcPr>
          <w:p w14:paraId="15C58171" w14:textId="77777777" w:rsidR="0052219B" w:rsidRPr="007F6D19" w:rsidRDefault="00000000" w:rsidP="007F6D19">
            <w:pPr>
              <w:jc w:val="center"/>
              <w:rPr>
                <w:b/>
                <w:bCs/>
                <w:color w:val="EE0000"/>
                <w:sz w:val="20"/>
                <w:szCs w:val="20"/>
              </w:rPr>
            </w:pPr>
            <w:proofErr w:type="spellStart"/>
            <w:r w:rsidRPr="007F6D19">
              <w:rPr>
                <w:b/>
                <w:bCs/>
                <w:color w:val="EE0000"/>
                <w:sz w:val="20"/>
                <w:szCs w:val="20"/>
              </w:rPr>
              <w:t>Funkcie</w:t>
            </w:r>
            <w:proofErr w:type="spellEnd"/>
            <w:r w:rsidRPr="007F6D19">
              <w:rPr>
                <w:b/>
                <w:bCs/>
                <w:color w:val="EE0000"/>
                <w:sz w:val="20"/>
                <w:szCs w:val="20"/>
              </w:rPr>
              <w:t xml:space="preserve"> a </w:t>
            </w:r>
            <w:proofErr w:type="spellStart"/>
            <w:r w:rsidRPr="007F6D19">
              <w:rPr>
                <w:b/>
                <w:bCs/>
                <w:color w:val="EE0000"/>
                <w:sz w:val="20"/>
                <w:szCs w:val="20"/>
              </w:rPr>
              <w:t>ciele</w:t>
            </w:r>
            <w:proofErr w:type="spellEnd"/>
            <w:r w:rsidRPr="007F6D19">
              <w:rPr>
                <w:b/>
                <w:bCs/>
                <w:color w:val="EE0000"/>
                <w:sz w:val="20"/>
                <w:szCs w:val="20"/>
              </w:rPr>
              <w:t xml:space="preserve"> </w:t>
            </w:r>
            <w:proofErr w:type="spellStart"/>
            <w:r w:rsidRPr="007F6D19">
              <w:rPr>
                <w:b/>
                <w:bCs/>
                <w:color w:val="EE0000"/>
                <w:sz w:val="20"/>
                <w:szCs w:val="20"/>
              </w:rPr>
              <w:t>lekcie</w:t>
            </w:r>
            <w:proofErr w:type="spellEnd"/>
            <w:r w:rsidRPr="007F6D19">
              <w:rPr>
                <w:b/>
                <w:bCs/>
                <w:color w:val="EE0000"/>
                <w:sz w:val="20"/>
                <w:szCs w:val="20"/>
              </w:rPr>
              <w:t xml:space="preserve">                    Žiak vie/</w:t>
            </w:r>
            <w:proofErr w:type="spellStart"/>
            <w:r w:rsidRPr="007F6D19">
              <w:rPr>
                <w:b/>
                <w:bCs/>
                <w:color w:val="EE0000"/>
                <w:sz w:val="20"/>
                <w:szCs w:val="20"/>
              </w:rPr>
              <w:t>dokáže</w:t>
            </w:r>
            <w:proofErr w:type="spellEnd"/>
            <w:r w:rsidRPr="007F6D19">
              <w:rPr>
                <w:b/>
                <w:bCs/>
                <w:color w:val="EE0000"/>
                <w:sz w:val="20"/>
                <w:szCs w:val="20"/>
              </w:rPr>
              <w:t>:</w:t>
            </w:r>
          </w:p>
        </w:tc>
        <w:tc>
          <w:tcPr>
            <w:tcW w:w="1319" w:type="dxa"/>
            <w:shd w:val="clear" w:color="auto" w:fill="0099FF"/>
          </w:tcPr>
          <w:p w14:paraId="55038645" w14:textId="77777777" w:rsidR="0052219B" w:rsidRPr="007F6D19" w:rsidRDefault="00000000" w:rsidP="007F6D19">
            <w:pPr>
              <w:jc w:val="center"/>
              <w:rPr>
                <w:b/>
                <w:bCs/>
                <w:color w:val="EE0000"/>
                <w:sz w:val="20"/>
                <w:szCs w:val="20"/>
              </w:rPr>
            </w:pPr>
            <w:proofErr w:type="spellStart"/>
            <w:r w:rsidRPr="007F6D19">
              <w:rPr>
                <w:b/>
                <w:bCs/>
                <w:color w:val="EE0000"/>
                <w:sz w:val="20"/>
                <w:szCs w:val="20"/>
              </w:rPr>
              <w:t>Gramatické</w:t>
            </w:r>
            <w:proofErr w:type="spellEnd"/>
            <w:r w:rsidRPr="007F6D19">
              <w:rPr>
                <w:b/>
                <w:bCs/>
                <w:color w:val="EE0000"/>
                <w:sz w:val="20"/>
                <w:szCs w:val="20"/>
              </w:rPr>
              <w:t xml:space="preserve"> </w:t>
            </w:r>
            <w:proofErr w:type="spellStart"/>
            <w:r w:rsidRPr="007F6D19">
              <w:rPr>
                <w:b/>
                <w:bCs/>
                <w:color w:val="EE0000"/>
                <w:sz w:val="20"/>
                <w:szCs w:val="20"/>
              </w:rPr>
              <w:t>štruktúry</w:t>
            </w:r>
            <w:proofErr w:type="spellEnd"/>
          </w:p>
        </w:tc>
        <w:tc>
          <w:tcPr>
            <w:tcW w:w="1474" w:type="dxa"/>
            <w:shd w:val="clear" w:color="auto" w:fill="0099FF"/>
          </w:tcPr>
          <w:p w14:paraId="0342E414" w14:textId="77777777" w:rsidR="0052219B" w:rsidRPr="007F6D19" w:rsidRDefault="00000000" w:rsidP="007F6D19">
            <w:pPr>
              <w:jc w:val="center"/>
              <w:rPr>
                <w:b/>
                <w:bCs/>
                <w:color w:val="EE0000"/>
                <w:sz w:val="20"/>
                <w:szCs w:val="20"/>
              </w:rPr>
            </w:pPr>
            <w:proofErr w:type="spellStart"/>
            <w:r w:rsidRPr="007F6D19">
              <w:rPr>
                <w:b/>
                <w:bCs/>
                <w:color w:val="EE0000"/>
                <w:sz w:val="20"/>
                <w:szCs w:val="20"/>
              </w:rPr>
              <w:t>Slovná</w:t>
            </w:r>
            <w:proofErr w:type="spellEnd"/>
            <w:r w:rsidRPr="007F6D19">
              <w:rPr>
                <w:b/>
                <w:bCs/>
                <w:color w:val="EE0000"/>
                <w:sz w:val="20"/>
                <w:szCs w:val="20"/>
              </w:rPr>
              <w:t xml:space="preserve"> </w:t>
            </w:r>
            <w:proofErr w:type="spellStart"/>
            <w:r w:rsidRPr="007F6D19">
              <w:rPr>
                <w:b/>
                <w:bCs/>
                <w:color w:val="EE0000"/>
                <w:sz w:val="20"/>
                <w:szCs w:val="20"/>
              </w:rPr>
              <w:t>zásoba</w:t>
            </w:r>
            <w:proofErr w:type="spellEnd"/>
          </w:p>
        </w:tc>
        <w:tc>
          <w:tcPr>
            <w:tcW w:w="1522" w:type="dxa"/>
            <w:shd w:val="clear" w:color="auto" w:fill="0099FF"/>
          </w:tcPr>
          <w:p w14:paraId="38349308" w14:textId="77777777" w:rsidR="0052219B" w:rsidRPr="007F6D19" w:rsidRDefault="00000000" w:rsidP="007F6D19">
            <w:pPr>
              <w:jc w:val="center"/>
              <w:rPr>
                <w:b/>
                <w:bCs/>
                <w:color w:val="EE0000"/>
                <w:sz w:val="20"/>
                <w:szCs w:val="20"/>
              </w:rPr>
            </w:pPr>
            <w:proofErr w:type="spellStart"/>
            <w:r w:rsidRPr="007F6D19">
              <w:rPr>
                <w:b/>
                <w:bCs/>
                <w:color w:val="EE0000"/>
                <w:sz w:val="20"/>
                <w:szCs w:val="20"/>
              </w:rPr>
              <w:t>Pomocné</w:t>
            </w:r>
            <w:proofErr w:type="spellEnd"/>
            <w:r w:rsidRPr="007F6D19">
              <w:rPr>
                <w:b/>
                <w:bCs/>
                <w:color w:val="EE0000"/>
                <w:sz w:val="20"/>
                <w:szCs w:val="20"/>
              </w:rPr>
              <w:t xml:space="preserve"> </w:t>
            </w:r>
            <w:proofErr w:type="spellStart"/>
            <w:r w:rsidRPr="007F6D19">
              <w:rPr>
                <w:b/>
                <w:bCs/>
                <w:color w:val="EE0000"/>
                <w:sz w:val="20"/>
                <w:szCs w:val="20"/>
              </w:rPr>
              <w:t>materiály</w:t>
            </w:r>
            <w:proofErr w:type="spellEnd"/>
          </w:p>
        </w:tc>
      </w:tr>
      <w:tr w:rsidR="007F6D19" w14:paraId="1F49D4CC" w14:textId="77777777" w:rsidTr="007F6D19">
        <w:tc>
          <w:tcPr>
            <w:tcW w:w="847" w:type="dxa"/>
          </w:tcPr>
          <w:p w14:paraId="216A8B21" w14:textId="77777777" w:rsidR="0052219B" w:rsidRDefault="0052219B"/>
        </w:tc>
        <w:tc>
          <w:tcPr>
            <w:tcW w:w="893" w:type="dxa"/>
          </w:tcPr>
          <w:p w14:paraId="0F6826DD" w14:textId="77777777" w:rsidR="0052219B" w:rsidRDefault="00000000">
            <w:r>
              <w:rPr>
                <w:sz w:val="18"/>
              </w:rPr>
              <w:t>1</w:t>
            </w:r>
          </w:p>
        </w:tc>
        <w:tc>
          <w:tcPr>
            <w:tcW w:w="885" w:type="dxa"/>
          </w:tcPr>
          <w:p w14:paraId="29A7B6C4" w14:textId="77777777" w:rsidR="0052219B" w:rsidRDefault="00000000">
            <w:r>
              <w:rPr>
                <w:sz w:val="18"/>
              </w:rPr>
              <w:t>1</w:t>
            </w:r>
          </w:p>
        </w:tc>
        <w:tc>
          <w:tcPr>
            <w:tcW w:w="1594" w:type="dxa"/>
          </w:tcPr>
          <w:p w14:paraId="221B45D0" w14:textId="77777777" w:rsidR="0052219B" w:rsidRDefault="00000000">
            <w:r>
              <w:rPr>
                <w:sz w:val="18"/>
              </w:rPr>
              <w:t>Introduction to the school year</w:t>
            </w:r>
          </w:p>
        </w:tc>
        <w:tc>
          <w:tcPr>
            <w:tcW w:w="1508" w:type="dxa"/>
          </w:tcPr>
          <w:p w14:paraId="0B51F06B" w14:textId="77777777" w:rsidR="0052219B" w:rsidRDefault="00000000">
            <w:proofErr w:type="spellStart"/>
            <w:r>
              <w:rPr>
                <w:sz w:val="18"/>
              </w:rPr>
              <w:t>Úvodná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hodina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práca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učebnicou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jej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komponentmi</w:t>
            </w:r>
            <w:proofErr w:type="spellEnd"/>
          </w:p>
        </w:tc>
        <w:tc>
          <w:tcPr>
            <w:tcW w:w="2414" w:type="dxa"/>
          </w:tcPr>
          <w:p w14:paraId="6180E0A8" w14:textId="77777777" w:rsidR="0052219B" w:rsidRDefault="00000000">
            <w:proofErr w:type="spellStart"/>
            <w:r>
              <w:rPr>
                <w:sz w:val="18"/>
              </w:rPr>
              <w:t>orientovať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učebnici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využívať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multimediálne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materiály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učení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aktívne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zapájať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diskusie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stratégiách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učenia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skúškových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požiadavkách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2837782E" w14:textId="77777777" w:rsidR="0052219B" w:rsidRDefault="0052219B"/>
        </w:tc>
        <w:tc>
          <w:tcPr>
            <w:tcW w:w="1474" w:type="dxa"/>
          </w:tcPr>
          <w:p w14:paraId="730A4CCE" w14:textId="77777777" w:rsidR="0052219B" w:rsidRDefault="0052219B"/>
        </w:tc>
        <w:tc>
          <w:tcPr>
            <w:tcW w:w="1522" w:type="dxa"/>
          </w:tcPr>
          <w:p w14:paraId="6D3181B4" w14:textId="77777777" w:rsidR="0052219B" w:rsidRDefault="00000000">
            <w:r>
              <w:rPr>
                <w:sz w:val="18"/>
              </w:rPr>
              <w:t xml:space="preserve">Student’s </w:t>
            </w:r>
            <w:proofErr w:type="spellStart"/>
            <w:proofErr w:type="gramStart"/>
            <w:r>
              <w:rPr>
                <w:sz w:val="18"/>
              </w:rPr>
              <w:t>book,multimedia</w:t>
            </w:r>
            <w:proofErr w:type="spellEnd"/>
            <w:proofErr w:type="gramEnd"/>
            <w:r>
              <w:rPr>
                <w:sz w:val="18"/>
              </w:rPr>
              <w:t xml:space="preserve"> material recommended</w:t>
            </w:r>
          </w:p>
        </w:tc>
      </w:tr>
      <w:tr w:rsidR="007F6D19" w14:paraId="6809656D" w14:textId="77777777" w:rsidTr="007F6D19">
        <w:trPr>
          <w:trHeight w:val="414"/>
        </w:trPr>
        <w:tc>
          <w:tcPr>
            <w:tcW w:w="847" w:type="dxa"/>
          </w:tcPr>
          <w:p w14:paraId="6E755A11" w14:textId="77777777" w:rsidR="0052219B" w:rsidRDefault="0052219B"/>
        </w:tc>
        <w:tc>
          <w:tcPr>
            <w:tcW w:w="893" w:type="dxa"/>
          </w:tcPr>
          <w:p w14:paraId="270D34B7" w14:textId="77777777" w:rsidR="0052219B" w:rsidRDefault="0052219B"/>
        </w:tc>
        <w:tc>
          <w:tcPr>
            <w:tcW w:w="885" w:type="dxa"/>
          </w:tcPr>
          <w:p w14:paraId="40AC11BE" w14:textId="77777777" w:rsidR="0052219B" w:rsidRDefault="0052219B"/>
        </w:tc>
        <w:tc>
          <w:tcPr>
            <w:tcW w:w="1594" w:type="dxa"/>
            <w:shd w:val="clear" w:color="auto" w:fill="FFFF00"/>
          </w:tcPr>
          <w:p w14:paraId="243187E2" w14:textId="77777777" w:rsidR="0052219B" w:rsidRPr="007F6D19" w:rsidRDefault="00000000">
            <w:pPr>
              <w:rPr>
                <w:b/>
                <w:bCs/>
                <w:sz w:val="20"/>
                <w:szCs w:val="20"/>
              </w:rPr>
            </w:pPr>
            <w:r w:rsidRPr="007F6D19">
              <w:rPr>
                <w:b/>
                <w:bCs/>
                <w:sz w:val="20"/>
                <w:szCs w:val="20"/>
              </w:rPr>
              <w:t>Unit 1: People</w:t>
            </w:r>
          </w:p>
        </w:tc>
        <w:tc>
          <w:tcPr>
            <w:tcW w:w="1508" w:type="dxa"/>
            <w:shd w:val="clear" w:color="auto" w:fill="FFFF00"/>
          </w:tcPr>
          <w:p w14:paraId="1B36A51F" w14:textId="77777777" w:rsidR="0052219B" w:rsidRDefault="0052219B"/>
        </w:tc>
        <w:tc>
          <w:tcPr>
            <w:tcW w:w="2414" w:type="dxa"/>
            <w:shd w:val="clear" w:color="auto" w:fill="FFFF00"/>
          </w:tcPr>
          <w:p w14:paraId="1A695CB2" w14:textId="77777777" w:rsidR="0052219B" w:rsidRDefault="0052219B"/>
        </w:tc>
        <w:tc>
          <w:tcPr>
            <w:tcW w:w="1319" w:type="dxa"/>
            <w:shd w:val="clear" w:color="auto" w:fill="FFFF00"/>
          </w:tcPr>
          <w:p w14:paraId="5715E89D" w14:textId="77777777" w:rsidR="0052219B" w:rsidRDefault="0052219B"/>
        </w:tc>
        <w:tc>
          <w:tcPr>
            <w:tcW w:w="1474" w:type="dxa"/>
            <w:shd w:val="clear" w:color="auto" w:fill="FFFF00"/>
          </w:tcPr>
          <w:p w14:paraId="7E89A19A" w14:textId="77777777" w:rsidR="0052219B" w:rsidRDefault="0052219B"/>
        </w:tc>
        <w:tc>
          <w:tcPr>
            <w:tcW w:w="1522" w:type="dxa"/>
            <w:shd w:val="clear" w:color="auto" w:fill="FFFF00"/>
          </w:tcPr>
          <w:p w14:paraId="01099798" w14:textId="77777777" w:rsidR="0052219B" w:rsidRDefault="0052219B"/>
        </w:tc>
      </w:tr>
      <w:tr w:rsidR="007F6D19" w14:paraId="3C2980F2" w14:textId="77777777" w:rsidTr="007F6D19">
        <w:tc>
          <w:tcPr>
            <w:tcW w:w="847" w:type="dxa"/>
          </w:tcPr>
          <w:p w14:paraId="4B85042E" w14:textId="77777777" w:rsidR="0052219B" w:rsidRDefault="0052219B"/>
        </w:tc>
        <w:tc>
          <w:tcPr>
            <w:tcW w:w="893" w:type="dxa"/>
          </w:tcPr>
          <w:p w14:paraId="48FE2822" w14:textId="77777777" w:rsidR="0052219B" w:rsidRDefault="0052219B"/>
        </w:tc>
        <w:tc>
          <w:tcPr>
            <w:tcW w:w="885" w:type="dxa"/>
          </w:tcPr>
          <w:p w14:paraId="59568EDF" w14:textId="77777777" w:rsidR="0052219B" w:rsidRDefault="00000000">
            <w:r>
              <w:rPr>
                <w:sz w:val="18"/>
              </w:rPr>
              <w:t>2</w:t>
            </w:r>
          </w:p>
        </w:tc>
        <w:tc>
          <w:tcPr>
            <w:tcW w:w="1594" w:type="dxa"/>
          </w:tcPr>
          <w:p w14:paraId="68B3D7C7" w14:textId="7D11C50F" w:rsidR="0052219B" w:rsidRDefault="00000000">
            <w:r>
              <w:rPr>
                <w:sz w:val="18"/>
              </w:rPr>
              <w:t xml:space="preserve">Vocabulary </w:t>
            </w:r>
            <w:r w:rsidR="007F6D19">
              <w:rPr>
                <w:sz w:val="18"/>
              </w:rPr>
              <w:t>practice, Listening</w:t>
            </w:r>
            <w:r>
              <w:rPr>
                <w:sz w:val="18"/>
              </w:rPr>
              <w:t xml:space="preserve"> comprehension practice</w:t>
            </w:r>
          </w:p>
        </w:tc>
        <w:tc>
          <w:tcPr>
            <w:tcW w:w="1508" w:type="dxa"/>
          </w:tcPr>
          <w:p w14:paraId="5669D42B" w14:textId="77777777" w:rsidR="0052219B" w:rsidRDefault="00000000">
            <w:r>
              <w:rPr>
                <w:sz w:val="18"/>
              </w:rPr>
              <w:t>Revise and practice vocabulary connected to the topic of the unit., Practice an exam-style listening task: Multiple choice</w:t>
            </w:r>
          </w:p>
        </w:tc>
        <w:tc>
          <w:tcPr>
            <w:tcW w:w="2414" w:type="dxa"/>
          </w:tcPr>
          <w:p w14:paraId="34FD5E86" w14:textId="77777777" w:rsidR="0052219B" w:rsidRDefault="00000000"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nahrávke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vybrať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správne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odpovede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úlohe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typu</w:t>
            </w:r>
            <w:proofErr w:type="spellEnd"/>
            <w:r>
              <w:rPr>
                <w:sz w:val="18"/>
              </w:rPr>
              <w:t xml:space="preserve"> multiple choice; </w:t>
            </w:r>
            <w:proofErr w:type="spellStart"/>
            <w:r>
              <w:rPr>
                <w:sz w:val="18"/>
              </w:rPr>
              <w:t>aktívne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precvičovať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oblasti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osobných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údajov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vzhľadu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charakterových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čŕt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oblečenia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pocitov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emócií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aplikovať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gramatické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javy</w:t>
            </w:r>
            <w:proofErr w:type="spellEnd"/>
            <w:r>
              <w:rPr>
                <w:sz w:val="18"/>
              </w:rPr>
              <w:t xml:space="preserve"> (Imperative, Present Simple vs Present Progressive, frequency adverbs, stative verbs) v </w:t>
            </w:r>
            <w:proofErr w:type="spellStart"/>
            <w:r>
              <w:rPr>
                <w:sz w:val="18"/>
              </w:rPr>
              <w:t>jednoduchých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vetách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771FF98B" w14:textId="77777777" w:rsidR="0052219B" w:rsidRDefault="00000000">
            <w:r>
              <w:rPr>
                <w:sz w:val="18"/>
              </w:rPr>
              <w:t>Imperative, Present Simple vs Present Progressive, frequency adverbs, stative verbs</w:t>
            </w:r>
          </w:p>
        </w:tc>
        <w:tc>
          <w:tcPr>
            <w:tcW w:w="1474" w:type="dxa"/>
          </w:tcPr>
          <w:p w14:paraId="20B5328C" w14:textId="77777777" w:rsidR="0052219B" w:rsidRDefault="00000000">
            <w:r>
              <w:rPr>
                <w:sz w:val="18"/>
              </w:rPr>
              <w:t>Personal details, appearance, character traits and personality, clothes, feelings and emotions</w:t>
            </w:r>
          </w:p>
        </w:tc>
        <w:tc>
          <w:tcPr>
            <w:tcW w:w="1522" w:type="dxa"/>
          </w:tcPr>
          <w:p w14:paraId="6260F1CF" w14:textId="77777777" w:rsidR="0052219B" w:rsidRDefault="00000000">
            <w:r>
              <w:rPr>
                <w:sz w:val="18"/>
              </w:rPr>
              <w:t>Student's book, audio &amp; audio player or IWB &amp; IWB material</w:t>
            </w:r>
          </w:p>
        </w:tc>
      </w:tr>
      <w:tr w:rsidR="007F6D19" w14:paraId="5F27095B" w14:textId="77777777" w:rsidTr="007F6D19">
        <w:tc>
          <w:tcPr>
            <w:tcW w:w="847" w:type="dxa"/>
          </w:tcPr>
          <w:p w14:paraId="1F44893A" w14:textId="77777777" w:rsidR="0052219B" w:rsidRDefault="0052219B"/>
        </w:tc>
        <w:tc>
          <w:tcPr>
            <w:tcW w:w="893" w:type="dxa"/>
          </w:tcPr>
          <w:p w14:paraId="23512A39" w14:textId="77777777" w:rsidR="0052219B" w:rsidRDefault="0052219B"/>
        </w:tc>
        <w:tc>
          <w:tcPr>
            <w:tcW w:w="885" w:type="dxa"/>
          </w:tcPr>
          <w:p w14:paraId="7BCD905D" w14:textId="77777777" w:rsidR="0052219B" w:rsidRDefault="00000000">
            <w:r>
              <w:rPr>
                <w:sz w:val="18"/>
              </w:rPr>
              <w:t>3</w:t>
            </w:r>
          </w:p>
        </w:tc>
        <w:tc>
          <w:tcPr>
            <w:tcW w:w="1594" w:type="dxa"/>
          </w:tcPr>
          <w:p w14:paraId="182840D0" w14:textId="77777777" w:rsidR="0052219B" w:rsidRDefault="00000000">
            <w:r>
              <w:rPr>
                <w:sz w:val="18"/>
              </w:rPr>
              <w:t>Language in use practice, Reading comprehension practice</w:t>
            </w:r>
          </w:p>
        </w:tc>
        <w:tc>
          <w:tcPr>
            <w:tcW w:w="1508" w:type="dxa"/>
          </w:tcPr>
          <w:p w14:paraId="5B4B3D4F" w14:textId="77777777" w:rsidR="0052219B" w:rsidRDefault="00000000">
            <w:r>
              <w:rPr>
                <w:sz w:val="18"/>
              </w:rPr>
              <w:t xml:space="preserve">Practice an exam-style language in use task: Multiple choice cloze, </w:t>
            </w:r>
            <w:proofErr w:type="gramStart"/>
            <w:r>
              <w:rPr>
                <w:sz w:val="18"/>
              </w:rPr>
              <w:t>Practice</w:t>
            </w:r>
            <w:proofErr w:type="gramEnd"/>
            <w:r>
              <w:rPr>
                <w:sz w:val="18"/>
              </w:rPr>
              <w:t xml:space="preserve"> an exam-style reading task: Gapped text</w:t>
            </w:r>
          </w:p>
        </w:tc>
        <w:tc>
          <w:tcPr>
            <w:tcW w:w="2414" w:type="dxa"/>
          </w:tcPr>
          <w:p w14:paraId="707BE00E" w14:textId="77777777" w:rsidR="0052219B" w:rsidRDefault="00000000">
            <w:proofErr w:type="spellStart"/>
            <w:r>
              <w:rPr>
                <w:sz w:val="18"/>
              </w:rPr>
              <w:t>právne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dopĺňať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chýbajúce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slová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úlohe</w:t>
            </w:r>
            <w:proofErr w:type="spellEnd"/>
            <w:r>
              <w:rPr>
                <w:sz w:val="18"/>
              </w:rPr>
              <w:t xml:space="preserve"> multiple choice </w:t>
            </w:r>
            <w:proofErr w:type="gramStart"/>
            <w:r>
              <w:rPr>
                <w:sz w:val="18"/>
              </w:rPr>
              <w:t xml:space="preserve">cloze;  </w:t>
            </w:r>
            <w:proofErr w:type="spellStart"/>
            <w:r>
              <w:rPr>
                <w:sz w:val="18"/>
              </w:rPr>
              <w:t>využiť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stratégiu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čítania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porozumením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</w:t>
            </w:r>
            <w:proofErr w:type="spellEnd"/>
            <w:r>
              <w:rPr>
                <w:sz w:val="18"/>
              </w:rPr>
              <w:t xml:space="preserve"> gapped text </w:t>
            </w:r>
            <w:proofErr w:type="spellStart"/>
            <w:r>
              <w:rPr>
                <w:sz w:val="18"/>
              </w:rPr>
              <w:t>cvičeniach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identifikovať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kontext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význam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texte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5B4F698D" w14:textId="77777777" w:rsidR="0052219B" w:rsidRDefault="0052219B"/>
        </w:tc>
        <w:tc>
          <w:tcPr>
            <w:tcW w:w="1474" w:type="dxa"/>
          </w:tcPr>
          <w:p w14:paraId="109138CB" w14:textId="77777777" w:rsidR="0052219B" w:rsidRDefault="0052219B"/>
        </w:tc>
        <w:tc>
          <w:tcPr>
            <w:tcW w:w="1522" w:type="dxa"/>
          </w:tcPr>
          <w:p w14:paraId="2E3C6CCF" w14:textId="77777777" w:rsidR="0052219B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7F6D19" w14:paraId="5E017F69" w14:textId="77777777" w:rsidTr="007F6D19">
        <w:tc>
          <w:tcPr>
            <w:tcW w:w="847" w:type="dxa"/>
          </w:tcPr>
          <w:p w14:paraId="779EBED3" w14:textId="77777777" w:rsidR="0052219B" w:rsidRDefault="0052219B"/>
        </w:tc>
        <w:tc>
          <w:tcPr>
            <w:tcW w:w="893" w:type="dxa"/>
          </w:tcPr>
          <w:p w14:paraId="200B8B88" w14:textId="77777777" w:rsidR="0052219B" w:rsidRDefault="00000000">
            <w:r>
              <w:rPr>
                <w:sz w:val="18"/>
              </w:rPr>
              <w:t>2</w:t>
            </w:r>
          </w:p>
        </w:tc>
        <w:tc>
          <w:tcPr>
            <w:tcW w:w="885" w:type="dxa"/>
          </w:tcPr>
          <w:p w14:paraId="75F4A304" w14:textId="77777777" w:rsidR="0052219B" w:rsidRDefault="00000000">
            <w:r>
              <w:rPr>
                <w:sz w:val="18"/>
              </w:rPr>
              <w:t>4</w:t>
            </w:r>
          </w:p>
        </w:tc>
        <w:tc>
          <w:tcPr>
            <w:tcW w:w="1594" w:type="dxa"/>
          </w:tcPr>
          <w:p w14:paraId="451EBCA6" w14:textId="77777777" w:rsidR="0052219B" w:rsidRDefault="00000000">
            <w:r>
              <w:rPr>
                <w:sz w:val="18"/>
              </w:rPr>
              <w:t>Writing Practice</w:t>
            </w:r>
          </w:p>
        </w:tc>
        <w:tc>
          <w:tcPr>
            <w:tcW w:w="1508" w:type="dxa"/>
          </w:tcPr>
          <w:p w14:paraId="4738113C" w14:textId="77777777" w:rsidR="0052219B" w:rsidRDefault="00000000">
            <w:r>
              <w:rPr>
                <w:sz w:val="18"/>
              </w:rPr>
              <w:t>Learn and practice how to write a profile</w:t>
            </w:r>
          </w:p>
        </w:tc>
        <w:tc>
          <w:tcPr>
            <w:tcW w:w="2414" w:type="dxa"/>
          </w:tcPr>
          <w:p w14:paraId="4CF9F7F9" w14:textId="77777777" w:rsidR="0052219B" w:rsidRDefault="00000000">
            <w:proofErr w:type="spellStart"/>
            <w:r>
              <w:rPr>
                <w:sz w:val="18"/>
              </w:rPr>
              <w:t>napísať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krátky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osoby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osobné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údaje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vzhľad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záujmy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charakter</w:t>
            </w:r>
            <w:proofErr w:type="spellEnd"/>
            <w:r>
              <w:rPr>
                <w:sz w:val="18"/>
              </w:rPr>
              <w:t xml:space="preserve">); </w:t>
            </w:r>
            <w:proofErr w:type="spellStart"/>
            <w:r>
              <w:rPr>
                <w:sz w:val="18"/>
              </w:rPr>
              <w:t>dodržať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základnú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správne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gramatické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lexikálne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prostriedky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využívať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naučenú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lastRenderedPageBreak/>
              <w:t>zásobu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gramatiku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písomnom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prejave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2CAAE8BF" w14:textId="77777777" w:rsidR="0052219B" w:rsidRDefault="0052219B"/>
        </w:tc>
        <w:tc>
          <w:tcPr>
            <w:tcW w:w="1474" w:type="dxa"/>
          </w:tcPr>
          <w:p w14:paraId="33AFA055" w14:textId="77777777" w:rsidR="0052219B" w:rsidRDefault="0052219B"/>
        </w:tc>
        <w:tc>
          <w:tcPr>
            <w:tcW w:w="1522" w:type="dxa"/>
          </w:tcPr>
          <w:p w14:paraId="73A6B883" w14:textId="77777777" w:rsidR="0052219B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7F6D19" w14:paraId="1949B61A" w14:textId="77777777" w:rsidTr="007F6D19">
        <w:tc>
          <w:tcPr>
            <w:tcW w:w="847" w:type="dxa"/>
          </w:tcPr>
          <w:p w14:paraId="7A81C8DD" w14:textId="77777777" w:rsidR="0052219B" w:rsidRDefault="0052219B"/>
        </w:tc>
        <w:tc>
          <w:tcPr>
            <w:tcW w:w="893" w:type="dxa"/>
          </w:tcPr>
          <w:p w14:paraId="6003D1CD" w14:textId="77777777" w:rsidR="0052219B" w:rsidRDefault="0052219B"/>
        </w:tc>
        <w:tc>
          <w:tcPr>
            <w:tcW w:w="885" w:type="dxa"/>
          </w:tcPr>
          <w:p w14:paraId="0D9487B5" w14:textId="77777777" w:rsidR="0052219B" w:rsidRDefault="00000000">
            <w:r>
              <w:rPr>
                <w:sz w:val="18"/>
              </w:rPr>
              <w:t>5</w:t>
            </w:r>
          </w:p>
        </w:tc>
        <w:tc>
          <w:tcPr>
            <w:tcW w:w="1594" w:type="dxa"/>
          </w:tcPr>
          <w:p w14:paraId="1626E341" w14:textId="77777777" w:rsidR="0052219B" w:rsidRDefault="00000000">
            <w:r>
              <w:rPr>
                <w:sz w:val="18"/>
              </w:rPr>
              <w:t>Speaking practice, Grammar practice</w:t>
            </w:r>
          </w:p>
        </w:tc>
        <w:tc>
          <w:tcPr>
            <w:tcW w:w="1508" w:type="dxa"/>
          </w:tcPr>
          <w:p w14:paraId="6CE8E670" w14:textId="77777777" w:rsidR="0052219B" w:rsidRDefault="00000000">
            <w:r>
              <w:rPr>
                <w:sz w:val="18"/>
              </w:rPr>
              <w:t>Practice oral exam tasks connected to the topic of the unit., Revise grammar structures</w:t>
            </w:r>
          </w:p>
        </w:tc>
        <w:tc>
          <w:tcPr>
            <w:tcW w:w="2414" w:type="dxa"/>
          </w:tcPr>
          <w:p w14:paraId="3DDD4EDF" w14:textId="77777777" w:rsidR="0052219B" w:rsidRDefault="00000000">
            <w:proofErr w:type="spellStart"/>
            <w:r>
              <w:rPr>
                <w:sz w:val="18"/>
              </w:rPr>
              <w:t>viesť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krátky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rozhovor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tému</w:t>
            </w:r>
            <w:proofErr w:type="spellEnd"/>
            <w:r>
              <w:rPr>
                <w:sz w:val="18"/>
              </w:rPr>
              <w:t xml:space="preserve"> People a </w:t>
            </w:r>
            <w:proofErr w:type="spellStart"/>
            <w:r>
              <w:rPr>
                <w:sz w:val="18"/>
              </w:rPr>
              <w:t>reagovať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jednoduché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otázky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opísať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osobu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jej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vzhľad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vlastnosti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pocity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správne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precvičované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gramatické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štruktúry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ústnom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prejave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6E27A856" w14:textId="77777777" w:rsidR="0052219B" w:rsidRDefault="0052219B"/>
        </w:tc>
        <w:tc>
          <w:tcPr>
            <w:tcW w:w="1474" w:type="dxa"/>
          </w:tcPr>
          <w:p w14:paraId="0271D798" w14:textId="77777777" w:rsidR="0052219B" w:rsidRDefault="0052219B"/>
        </w:tc>
        <w:tc>
          <w:tcPr>
            <w:tcW w:w="1522" w:type="dxa"/>
          </w:tcPr>
          <w:p w14:paraId="64688881" w14:textId="77777777" w:rsidR="0052219B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7F6D19" w14:paraId="5C895A7F" w14:textId="77777777" w:rsidTr="007F6D19">
        <w:tc>
          <w:tcPr>
            <w:tcW w:w="847" w:type="dxa"/>
          </w:tcPr>
          <w:p w14:paraId="3BDBC9E1" w14:textId="77777777" w:rsidR="0052219B" w:rsidRDefault="0052219B"/>
        </w:tc>
        <w:tc>
          <w:tcPr>
            <w:tcW w:w="893" w:type="dxa"/>
          </w:tcPr>
          <w:p w14:paraId="79DC8CAF" w14:textId="77777777" w:rsidR="0052219B" w:rsidRDefault="0052219B"/>
        </w:tc>
        <w:tc>
          <w:tcPr>
            <w:tcW w:w="885" w:type="dxa"/>
          </w:tcPr>
          <w:p w14:paraId="1D0E0E83" w14:textId="77777777" w:rsidR="0052219B" w:rsidRDefault="00000000">
            <w:r>
              <w:rPr>
                <w:sz w:val="18"/>
              </w:rPr>
              <w:t>6</w:t>
            </w:r>
          </w:p>
        </w:tc>
        <w:tc>
          <w:tcPr>
            <w:tcW w:w="1594" w:type="dxa"/>
          </w:tcPr>
          <w:p w14:paraId="3F4F71A9" w14:textId="77777777" w:rsidR="0052219B" w:rsidRDefault="00000000">
            <w:r>
              <w:rPr>
                <w:sz w:val="18"/>
              </w:rPr>
              <w:t>Test</w:t>
            </w:r>
          </w:p>
        </w:tc>
        <w:tc>
          <w:tcPr>
            <w:tcW w:w="1508" w:type="dxa"/>
          </w:tcPr>
          <w:p w14:paraId="65C83177" w14:textId="77777777" w:rsidR="0052219B" w:rsidRDefault="00000000">
            <w:r>
              <w:rPr>
                <w:sz w:val="18"/>
              </w:rPr>
              <w:t>Evaluate students' progress</w:t>
            </w:r>
          </w:p>
        </w:tc>
        <w:tc>
          <w:tcPr>
            <w:tcW w:w="2414" w:type="dxa"/>
          </w:tcPr>
          <w:p w14:paraId="4C1E9099" w14:textId="77777777" w:rsidR="0052219B" w:rsidRDefault="00000000">
            <w:proofErr w:type="spellStart"/>
            <w:r>
              <w:rPr>
                <w:sz w:val="18"/>
              </w:rPr>
              <w:t>preukáže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úroveň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osvojenia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gramatiky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čítania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počúvania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písania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hovorenia</w:t>
            </w:r>
            <w:proofErr w:type="spellEnd"/>
            <w:r>
              <w:rPr>
                <w:sz w:val="18"/>
              </w:rPr>
              <w:t xml:space="preserve"> z Unit 1: People; </w:t>
            </w:r>
            <w:proofErr w:type="spellStart"/>
            <w:r>
              <w:rPr>
                <w:sz w:val="18"/>
              </w:rPr>
              <w:t>aplikovať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poznatky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testových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úlohách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podobných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skúškovým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zadaniam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4B9E2CC6" w14:textId="77777777" w:rsidR="0052219B" w:rsidRDefault="0052219B"/>
        </w:tc>
        <w:tc>
          <w:tcPr>
            <w:tcW w:w="1474" w:type="dxa"/>
          </w:tcPr>
          <w:p w14:paraId="0E28970D" w14:textId="77777777" w:rsidR="0052219B" w:rsidRDefault="0052219B"/>
        </w:tc>
        <w:tc>
          <w:tcPr>
            <w:tcW w:w="1522" w:type="dxa"/>
          </w:tcPr>
          <w:p w14:paraId="46378F82" w14:textId="77777777" w:rsidR="0052219B" w:rsidRDefault="00000000">
            <w:r>
              <w:rPr>
                <w:sz w:val="18"/>
              </w:rPr>
              <w:t>Tests (Teacher's book)</w:t>
            </w:r>
          </w:p>
        </w:tc>
      </w:tr>
      <w:tr w:rsidR="007F6D19" w14:paraId="403BFCB1" w14:textId="77777777" w:rsidTr="007F6D19">
        <w:trPr>
          <w:trHeight w:val="494"/>
        </w:trPr>
        <w:tc>
          <w:tcPr>
            <w:tcW w:w="847" w:type="dxa"/>
          </w:tcPr>
          <w:p w14:paraId="1C61A609" w14:textId="77777777" w:rsidR="0052219B" w:rsidRDefault="0052219B"/>
        </w:tc>
        <w:tc>
          <w:tcPr>
            <w:tcW w:w="893" w:type="dxa"/>
          </w:tcPr>
          <w:p w14:paraId="692B7053" w14:textId="77777777" w:rsidR="0052219B" w:rsidRDefault="0052219B"/>
        </w:tc>
        <w:tc>
          <w:tcPr>
            <w:tcW w:w="885" w:type="dxa"/>
          </w:tcPr>
          <w:p w14:paraId="4280FDD0" w14:textId="77777777" w:rsidR="0052219B" w:rsidRPr="007F6D19" w:rsidRDefault="0052219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FFFF00"/>
          </w:tcPr>
          <w:p w14:paraId="6995F059" w14:textId="77777777" w:rsidR="0052219B" w:rsidRPr="007F6D19" w:rsidRDefault="00000000">
            <w:pPr>
              <w:rPr>
                <w:b/>
                <w:bCs/>
                <w:sz w:val="20"/>
                <w:szCs w:val="20"/>
              </w:rPr>
            </w:pPr>
            <w:r w:rsidRPr="007F6D19">
              <w:rPr>
                <w:b/>
                <w:bCs/>
                <w:sz w:val="20"/>
                <w:szCs w:val="20"/>
              </w:rPr>
              <w:t>Unit 2: Houses</w:t>
            </w:r>
          </w:p>
        </w:tc>
        <w:tc>
          <w:tcPr>
            <w:tcW w:w="1508" w:type="dxa"/>
            <w:shd w:val="clear" w:color="auto" w:fill="FFFF00"/>
          </w:tcPr>
          <w:p w14:paraId="383273BA" w14:textId="77777777" w:rsidR="0052219B" w:rsidRDefault="0052219B"/>
        </w:tc>
        <w:tc>
          <w:tcPr>
            <w:tcW w:w="2414" w:type="dxa"/>
            <w:shd w:val="clear" w:color="auto" w:fill="FFFF00"/>
          </w:tcPr>
          <w:p w14:paraId="028E87E8" w14:textId="77777777" w:rsidR="0052219B" w:rsidRDefault="0052219B"/>
        </w:tc>
        <w:tc>
          <w:tcPr>
            <w:tcW w:w="1319" w:type="dxa"/>
            <w:shd w:val="clear" w:color="auto" w:fill="FFFF00"/>
          </w:tcPr>
          <w:p w14:paraId="310080E3" w14:textId="77777777" w:rsidR="0052219B" w:rsidRDefault="0052219B"/>
        </w:tc>
        <w:tc>
          <w:tcPr>
            <w:tcW w:w="1474" w:type="dxa"/>
            <w:shd w:val="clear" w:color="auto" w:fill="FFFF00"/>
          </w:tcPr>
          <w:p w14:paraId="7B5D4161" w14:textId="77777777" w:rsidR="0052219B" w:rsidRDefault="0052219B"/>
        </w:tc>
        <w:tc>
          <w:tcPr>
            <w:tcW w:w="1522" w:type="dxa"/>
            <w:shd w:val="clear" w:color="auto" w:fill="FFFF00"/>
          </w:tcPr>
          <w:p w14:paraId="43A230EE" w14:textId="77777777" w:rsidR="0052219B" w:rsidRDefault="0052219B"/>
        </w:tc>
      </w:tr>
      <w:tr w:rsidR="007F6D19" w14:paraId="6A9314B6" w14:textId="77777777" w:rsidTr="007F6D19">
        <w:tc>
          <w:tcPr>
            <w:tcW w:w="847" w:type="dxa"/>
          </w:tcPr>
          <w:p w14:paraId="5859F129" w14:textId="77777777" w:rsidR="0052219B" w:rsidRDefault="0052219B"/>
        </w:tc>
        <w:tc>
          <w:tcPr>
            <w:tcW w:w="893" w:type="dxa"/>
          </w:tcPr>
          <w:p w14:paraId="0D858A17" w14:textId="77777777" w:rsidR="0052219B" w:rsidRDefault="00000000">
            <w:r>
              <w:rPr>
                <w:sz w:val="18"/>
              </w:rPr>
              <w:t>3</w:t>
            </w:r>
          </w:p>
        </w:tc>
        <w:tc>
          <w:tcPr>
            <w:tcW w:w="885" w:type="dxa"/>
          </w:tcPr>
          <w:p w14:paraId="570F3FD0" w14:textId="77777777" w:rsidR="0052219B" w:rsidRDefault="00000000">
            <w:r>
              <w:rPr>
                <w:sz w:val="18"/>
              </w:rPr>
              <w:t>7</w:t>
            </w:r>
          </w:p>
        </w:tc>
        <w:tc>
          <w:tcPr>
            <w:tcW w:w="1594" w:type="dxa"/>
          </w:tcPr>
          <w:p w14:paraId="7F0FF5E3" w14:textId="77777777" w:rsidR="0052219B" w:rsidRDefault="00000000">
            <w:r>
              <w:rPr>
                <w:sz w:val="18"/>
              </w:rPr>
              <w:t xml:space="preserve">Vocabulary </w:t>
            </w:r>
            <w:proofErr w:type="gramStart"/>
            <w:r>
              <w:rPr>
                <w:sz w:val="18"/>
              </w:rPr>
              <w:t>practice,  Listening</w:t>
            </w:r>
            <w:proofErr w:type="gramEnd"/>
            <w:r>
              <w:rPr>
                <w:sz w:val="18"/>
              </w:rPr>
              <w:t xml:space="preserve"> comprehension practice</w:t>
            </w:r>
          </w:p>
        </w:tc>
        <w:tc>
          <w:tcPr>
            <w:tcW w:w="1508" w:type="dxa"/>
          </w:tcPr>
          <w:p w14:paraId="2258F1D0" w14:textId="77777777" w:rsidR="0052219B" w:rsidRDefault="00000000">
            <w:r>
              <w:rPr>
                <w:sz w:val="18"/>
              </w:rPr>
              <w:t>Revise and practice vocabulary connected to the topic of the unit., Practice an exam-style listening task: True / False / Not stated</w:t>
            </w:r>
          </w:p>
        </w:tc>
        <w:tc>
          <w:tcPr>
            <w:tcW w:w="2414" w:type="dxa"/>
          </w:tcPr>
          <w:p w14:paraId="49418537" w14:textId="77777777" w:rsidR="0052219B" w:rsidRDefault="00000000"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téme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druhy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domov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bytov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časti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domu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vybavenie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dekorácia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činnosti</w:t>
            </w:r>
            <w:proofErr w:type="spellEnd"/>
            <w:r>
              <w:rPr>
                <w:sz w:val="18"/>
              </w:rPr>
              <w:t xml:space="preserve"> v dome; </w:t>
            </w:r>
            <w:proofErr w:type="spellStart"/>
            <w:r>
              <w:rPr>
                <w:sz w:val="18"/>
              </w:rPr>
              <w:t>správne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aplikovať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gramatiku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členy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množné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čísla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ukazovacie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zámená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predložky</w:t>
            </w:r>
            <w:proofErr w:type="spellEnd"/>
            <w:r>
              <w:rPr>
                <w:sz w:val="18"/>
              </w:rPr>
              <w:t xml:space="preserve">, there is/there are, </w:t>
            </w:r>
            <w:proofErr w:type="spellStart"/>
            <w:r>
              <w:rPr>
                <w:sz w:val="18"/>
              </w:rPr>
              <w:t>slovosled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počúvanému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vyhodnotiť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informácie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úlohách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typu</w:t>
            </w:r>
            <w:proofErr w:type="spellEnd"/>
            <w:r>
              <w:rPr>
                <w:sz w:val="18"/>
              </w:rPr>
              <w:t xml:space="preserve"> True/False/Not stated.</w:t>
            </w:r>
          </w:p>
        </w:tc>
        <w:tc>
          <w:tcPr>
            <w:tcW w:w="1319" w:type="dxa"/>
          </w:tcPr>
          <w:p w14:paraId="71A061D9" w14:textId="77777777" w:rsidR="0052219B" w:rsidRDefault="00000000">
            <w:r>
              <w:rPr>
                <w:sz w:val="18"/>
              </w:rPr>
              <w:t>Articles, plural nouns, this / that / these / those, prepositions, there is / there are, word order</w:t>
            </w:r>
          </w:p>
        </w:tc>
        <w:tc>
          <w:tcPr>
            <w:tcW w:w="1474" w:type="dxa"/>
          </w:tcPr>
          <w:p w14:paraId="30D6BDFD" w14:textId="77777777" w:rsidR="0052219B" w:rsidRDefault="00000000">
            <w:r>
              <w:rPr>
                <w:sz w:val="18"/>
              </w:rPr>
              <w:t>Kinds of houses, kinds of flats, description in general, parts of the house, equipment and decoration, activities in the house</w:t>
            </w:r>
          </w:p>
        </w:tc>
        <w:tc>
          <w:tcPr>
            <w:tcW w:w="1522" w:type="dxa"/>
          </w:tcPr>
          <w:p w14:paraId="39436C00" w14:textId="77777777" w:rsidR="0052219B" w:rsidRDefault="00000000">
            <w:r>
              <w:rPr>
                <w:sz w:val="18"/>
              </w:rPr>
              <w:t>Student's book, audio &amp; audio player or IWB &amp; IWB material</w:t>
            </w:r>
          </w:p>
        </w:tc>
      </w:tr>
      <w:tr w:rsidR="007F6D19" w14:paraId="0D581DEE" w14:textId="77777777" w:rsidTr="007F6D19">
        <w:tc>
          <w:tcPr>
            <w:tcW w:w="847" w:type="dxa"/>
          </w:tcPr>
          <w:p w14:paraId="278E8CB8" w14:textId="77777777" w:rsidR="0052219B" w:rsidRDefault="0052219B"/>
        </w:tc>
        <w:tc>
          <w:tcPr>
            <w:tcW w:w="893" w:type="dxa"/>
          </w:tcPr>
          <w:p w14:paraId="22B93953" w14:textId="77777777" w:rsidR="0052219B" w:rsidRDefault="0052219B"/>
        </w:tc>
        <w:tc>
          <w:tcPr>
            <w:tcW w:w="885" w:type="dxa"/>
          </w:tcPr>
          <w:p w14:paraId="36D8EDC2" w14:textId="77777777" w:rsidR="0052219B" w:rsidRDefault="00000000">
            <w:r>
              <w:rPr>
                <w:sz w:val="18"/>
              </w:rPr>
              <w:t>8</w:t>
            </w:r>
          </w:p>
        </w:tc>
        <w:tc>
          <w:tcPr>
            <w:tcW w:w="1594" w:type="dxa"/>
          </w:tcPr>
          <w:p w14:paraId="3B2605B1" w14:textId="77777777" w:rsidR="0052219B" w:rsidRDefault="00000000">
            <w:r>
              <w:rPr>
                <w:sz w:val="18"/>
              </w:rPr>
              <w:t>Language in use practice, Reading comprehension practice</w:t>
            </w:r>
          </w:p>
        </w:tc>
        <w:tc>
          <w:tcPr>
            <w:tcW w:w="1508" w:type="dxa"/>
          </w:tcPr>
          <w:p w14:paraId="3CB52574" w14:textId="77777777" w:rsidR="0052219B" w:rsidRDefault="00000000">
            <w:r>
              <w:rPr>
                <w:sz w:val="18"/>
              </w:rPr>
              <w:t xml:space="preserve">Practice an exam-style language in use task: Open cloze, </w:t>
            </w:r>
          </w:p>
        </w:tc>
        <w:tc>
          <w:tcPr>
            <w:tcW w:w="2414" w:type="dxa"/>
          </w:tcPr>
          <w:p w14:paraId="0C6A97EE" w14:textId="77777777" w:rsidR="0052219B" w:rsidRDefault="00000000">
            <w:proofErr w:type="spellStart"/>
            <w:r>
              <w:rPr>
                <w:sz w:val="18"/>
              </w:rPr>
              <w:t>dopĺňať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chýbajúce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slová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úlohe</w:t>
            </w:r>
            <w:proofErr w:type="spellEnd"/>
            <w:r>
              <w:rPr>
                <w:sz w:val="18"/>
              </w:rPr>
              <w:t xml:space="preserve"> Open cloze s </w:t>
            </w:r>
            <w:proofErr w:type="spellStart"/>
            <w:r>
              <w:rPr>
                <w:sz w:val="18"/>
              </w:rPr>
              <w:t>využitím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kontextu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gramatických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pravidiel</w:t>
            </w:r>
            <w:proofErr w:type="spellEnd"/>
            <w:r>
              <w:rPr>
                <w:sz w:val="18"/>
              </w:rPr>
              <w:t xml:space="preserve">;  </w:t>
            </w:r>
            <w:proofErr w:type="spellStart"/>
            <w:r>
              <w:rPr>
                <w:sz w:val="18"/>
              </w:rPr>
              <w:t>čítať</w:t>
            </w:r>
            <w:proofErr w:type="spellEnd"/>
            <w:proofErr w:type="gram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porozumením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určiť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hlavnú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myšlienku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detaily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70532F32" w14:textId="77777777" w:rsidR="0052219B" w:rsidRDefault="0052219B"/>
        </w:tc>
        <w:tc>
          <w:tcPr>
            <w:tcW w:w="1474" w:type="dxa"/>
          </w:tcPr>
          <w:p w14:paraId="424671AC" w14:textId="77777777" w:rsidR="0052219B" w:rsidRDefault="0052219B"/>
        </w:tc>
        <w:tc>
          <w:tcPr>
            <w:tcW w:w="1522" w:type="dxa"/>
          </w:tcPr>
          <w:p w14:paraId="2383AB87" w14:textId="77777777" w:rsidR="0052219B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7F6D19" w14:paraId="0D7B39BC" w14:textId="77777777" w:rsidTr="007F6D19">
        <w:tc>
          <w:tcPr>
            <w:tcW w:w="847" w:type="dxa"/>
          </w:tcPr>
          <w:p w14:paraId="0880FCAB" w14:textId="77777777" w:rsidR="0052219B" w:rsidRDefault="0052219B"/>
        </w:tc>
        <w:tc>
          <w:tcPr>
            <w:tcW w:w="893" w:type="dxa"/>
          </w:tcPr>
          <w:p w14:paraId="5769F15B" w14:textId="77777777" w:rsidR="0052219B" w:rsidRDefault="0052219B"/>
        </w:tc>
        <w:tc>
          <w:tcPr>
            <w:tcW w:w="885" w:type="dxa"/>
          </w:tcPr>
          <w:p w14:paraId="165D039B" w14:textId="77777777" w:rsidR="0052219B" w:rsidRDefault="00000000">
            <w:r>
              <w:rPr>
                <w:sz w:val="18"/>
              </w:rPr>
              <w:t>9</w:t>
            </w:r>
          </w:p>
        </w:tc>
        <w:tc>
          <w:tcPr>
            <w:tcW w:w="1594" w:type="dxa"/>
          </w:tcPr>
          <w:p w14:paraId="09601918" w14:textId="77777777" w:rsidR="0052219B" w:rsidRDefault="00000000">
            <w:r>
              <w:rPr>
                <w:sz w:val="18"/>
              </w:rPr>
              <w:t>Writing Practice</w:t>
            </w:r>
          </w:p>
        </w:tc>
        <w:tc>
          <w:tcPr>
            <w:tcW w:w="1508" w:type="dxa"/>
          </w:tcPr>
          <w:p w14:paraId="46AF61A5" w14:textId="77777777" w:rsidR="0052219B" w:rsidRDefault="00000000">
            <w:r>
              <w:rPr>
                <w:sz w:val="18"/>
              </w:rPr>
              <w:t xml:space="preserve">Learn and practice how to </w:t>
            </w:r>
            <w:r>
              <w:rPr>
                <w:sz w:val="18"/>
              </w:rPr>
              <w:lastRenderedPageBreak/>
              <w:t>write an informal email/letter</w:t>
            </w:r>
          </w:p>
        </w:tc>
        <w:tc>
          <w:tcPr>
            <w:tcW w:w="2414" w:type="dxa"/>
          </w:tcPr>
          <w:p w14:paraId="5141CC0F" w14:textId="77777777" w:rsidR="0052219B" w:rsidRDefault="00000000">
            <w:proofErr w:type="spellStart"/>
            <w:r>
              <w:rPr>
                <w:sz w:val="18"/>
              </w:rPr>
              <w:lastRenderedPageBreak/>
              <w:t>napísať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neformálny</w:t>
            </w:r>
            <w:proofErr w:type="spellEnd"/>
            <w:r>
              <w:rPr>
                <w:sz w:val="18"/>
              </w:rPr>
              <w:t xml:space="preserve"> email </w:t>
            </w:r>
            <w:proofErr w:type="spellStart"/>
            <w:r>
              <w:rPr>
                <w:sz w:val="18"/>
              </w:rPr>
              <w:t>alebo</w:t>
            </w:r>
            <w:proofErr w:type="spellEnd"/>
            <w:r>
              <w:rPr>
                <w:sz w:val="18"/>
              </w:rPr>
              <w:t xml:space="preserve"> list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známu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tému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lastRenderedPageBreak/>
              <w:t>(</w:t>
            </w:r>
            <w:proofErr w:type="spellStart"/>
            <w:r>
              <w:rPr>
                <w:sz w:val="18"/>
              </w:rPr>
              <w:t>opis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domu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bytu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aktivít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domácnosti</w:t>
            </w:r>
            <w:proofErr w:type="spellEnd"/>
            <w:r>
              <w:rPr>
                <w:sz w:val="18"/>
              </w:rPr>
              <w:t xml:space="preserve">); </w:t>
            </w:r>
            <w:proofErr w:type="spellStart"/>
            <w:r>
              <w:rPr>
                <w:sz w:val="18"/>
              </w:rPr>
              <w:t>dodržať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formu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štruktúru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štýl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neformálnej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korešpondencie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primeranú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precvičené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gramatické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javy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643E4279" w14:textId="77777777" w:rsidR="0052219B" w:rsidRDefault="0052219B"/>
        </w:tc>
        <w:tc>
          <w:tcPr>
            <w:tcW w:w="1474" w:type="dxa"/>
          </w:tcPr>
          <w:p w14:paraId="438912CB" w14:textId="77777777" w:rsidR="0052219B" w:rsidRDefault="0052219B"/>
        </w:tc>
        <w:tc>
          <w:tcPr>
            <w:tcW w:w="1522" w:type="dxa"/>
          </w:tcPr>
          <w:p w14:paraId="7CA2D2BB" w14:textId="77777777" w:rsidR="0052219B" w:rsidRDefault="00000000">
            <w:r>
              <w:rPr>
                <w:sz w:val="18"/>
              </w:rPr>
              <w:t xml:space="preserve">Student’s book, multimedia </w:t>
            </w:r>
            <w:r>
              <w:rPr>
                <w:sz w:val="18"/>
              </w:rPr>
              <w:lastRenderedPageBreak/>
              <w:t>material recommended</w:t>
            </w:r>
          </w:p>
        </w:tc>
      </w:tr>
      <w:tr w:rsidR="007F6D19" w14:paraId="305DD73F" w14:textId="77777777" w:rsidTr="007F6D19">
        <w:tc>
          <w:tcPr>
            <w:tcW w:w="847" w:type="dxa"/>
          </w:tcPr>
          <w:p w14:paraId="4B62A70E" w14:textId="77777777" w:rsidR="0052219B" w:rsidRDefault="0052219B"/>
        </w:tc>
        <w:tc>
          <w:tcPr>
            <w:tcW w:w="893" w:type="dxa"/>
          </w:tcPr>
          <w:p w14:paraId="22AFA20C" w14:textId="77777777" w:rsidR="0052219B" w:rsidRDefault="00000000">
            <w:r>
              <w:rPr>
                <w:sz w:val="18"/>
              </w:rPr>
              <w:t>4</w:t>
            </w:r>
          </w:p>
        </w:tc>
        <w:tc>
          <w:tcPr>
            <w:tcW w:w="885" w:type="dxa"/>
          </w:tcPr>
          <w:p w14:paraId="46E877A8" w14:textId="77777777" w:rsidR="0052219B" w:rsidRDefault="00000000">
            <w:r>
              <w:rPr>
                <w:sz w:val="18"/>
              </w:rPr>
              <w:t>10</w:t>
            </w:r>
          </w:p>
        </w:tc>
        <w:tc>
          <w:tcPr>
            <w:tcW w:w="1594" w:type="dxa"/>
          </w:tcPr>
          <w:p w14:paraId="5F4344F1" w14:textId="77777777" w:rsidR="0052219B" w:rsidRDefault="00000000">
            <w:r>
              <w:rPr>
                <w:sz w:val="18"/>
              </w:rPr>
              <w:t>Speaking practice, Grammar practice</w:t>
            </w:r>
          </w:p>
        </w:tc>
        <w:tc>
          <w:tcPr>
            <w:tcW w:w="1508" w:type="dxa"/>
          </w:tcPr>
          <w:p w14:paraId="32B8B462" w14:textId="77777777" w:rsidR="0052219B" w:rsidRDefault="00000000">
            <w:r>
              <w:rPr>
                <w:sz w:val="18"/>
              </w:rPr>
              <w:t>Practice oral exam tasks connected to the topic of the unit., Revise grammar structures</w:t>
            </w:r>
          </w:p>
        </w:tc>
        <w:tc>
          <w:tcPr>
            <w:tcW w:w="2414" w:type="dxa"/>
          </w:tcPr>
          <w:p w14:paraId="72ECDD7A" w14:textId="77777777" w:rsidR="0052219B" w:rsidRDefault="00000000">
            <w:proofErr w:type="spellStart"/>
            <w:r>
              <w:rPr>
                <w:sz w:val="18"/>
              </w:rPr>
              <w:t>ústne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opísať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dom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byt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jeho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vybavenie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bežné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aktivity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ňom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viesť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krátky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rozhovor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reagovať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otázky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téme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bývania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precvičenú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gramatiku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ústnom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prejave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03F99546" w14:textId="77777777" w:rsidR="0052219B" w:rsidRDefault="0052219B"/>
        </w:tc>
        <w:tc>
          <w:tcPr>
            <w:tcW w:w="1474" w:type="dxa"/>
          </w:tcPr>
          <w:p w14:paraId="18E04CF6" w14:textId="77777777" w:rsidR="0052219B" w:rsidRDefault="0052219B"/>
        </w:tc>
        <w:tc>
          <w:tcPr>
            <w:tcW w:w="1522" w:type="dxa"/>
          </w:tcPr>
          <w:p w14:paraId="6FF54B7C" w14:textId="77777777" w:rsidR="0052219B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7F6D19" w14:paraId="10F4D0DF" w14:textId="77777777" w:rsidTr="007F6D19">
        <w:tc>
          <w:tcPr>
            <w:tcW w:w="847" w:type="dxa"/>
          </w:tcPr>
          <w:p w14:paraId="1B1767D4" w14:textId="77777777" w:rsidR="0052219B" w:rsidRDefault="0052219B"/>
        </w:tc>
        <w:tc>
          <w:tcPr>
            <w:tcW w:w="893" w:type="dxa"/>
          </w:tcPr>
          <w:p w14:paraId="6BF6DE9E" w14:textId="77777777" w:rsidR="0052219B" w:rsidRDefault="0052219B"/>
        </w:tc>
        <w:tc>
          <w:tcPr>
            <w:tcW w:w="885" w:type="dxa"/>
          </w:tcPr>
          <w:p w14:paraId="78C752D9" w14:textId="77777777" w:rsidR="0052219B" w:rsidRDefault="00000000">
            <w:r>
              <w:rPr>
                <w:sz w:val="18"/>
              </w:rPr>
              <w:t>11</w:t>
            </w:r>
          </w:p>
        </w:tc>
        <w:tc>
          <w:tcPr>
            <w:tcW w:w="1594" w:type="dxa"/>
          </w:tcPr>
          <w:p w14:paraId="11C24DFD" w14:textId="77777777" w:rsidR="0052219B" w:rsidRDefault="00000000">
            <w:r>
              <w:rPr>
                <w:sz w:val="18"/>
              </w:rPr>
              <w:t>Test</w:t>
            </w:r>
          </w:p>
        </w:tc>
        <w:tc>
          <w:tcPr>
            <w:tcW w:w="1508" w:type="dxa"/>
          </w:tcPr>
          <w:p w14:paraId="66369FD3" w14:textId="77777777" w:rsidR="0052219B" w:rsidRDefault="00000000">
            <w:r>
              <w:rPr>
                <w:sz w:val="18"/>
              </w:rPr>
              <w:t>Evaluate students' progress</w:t>
            </w:r>
          </w:p>
        </w:tc>
        <w:tc>
          <w:tcPr>
            <w:tcW w:w="2414" w:type="dxa"/>
          </w:tcPr>
          <w:p w14:paraId="589E5557" w14:textId="77777777" w:rsidR="0052219B" w:rsidRDefault="00000000">
            <w:proofErr w:type="spellStart"/>
            <w:r>
              <w:rPr>
                <w:sz w:val="18"/>
              </w:rPr>
              <w:t>preukázať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zvládnutie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gramatiky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čítania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počúvania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písania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hovorenia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danej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téme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pracovať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úlohami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štýle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skúšky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aplikovať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osvojené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nových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kontextoch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4D3CD5D4" w14:textId="77777777" w:rsidR="0052219B" w:rsidRDefault="0052219B"/>
        </w:tc>
        <w:tc>
          <w:tcPr>
            <w:tcW w:w="1474" w:type="dxa"/>
          </w:tcPr>
          <w:p w14:paraId="31E3FD15" w14:textId="77777777" w:rsidR="0052219B" w:rsidRDefault="0052219B"/>
        </w:tc>
        <w:tc>
          <w:tcPr>
            <w:tcW w:w="1522" w:type="dxa"/>
          </w:tcPr>
          <w:p w14:paraId="1270EB05" w14:textId="77777777" w:rsidR="0052219B" w:rsidRDefault="00000000">
            <w:r>
              <w:rPr>
                <w:sz w:val="18"/>
              </w:rPr>
              <w:t>Tests (Teacher's book)</w:t>
            </w:r>
          </w:p>
        </w:tc>
      </w:tr>
      <w:tr w:rsidR="007F6D19" w14:paraId="4F504921" w14:textId="77777777" w:rsidTr="007F6D19">
        <w:tc>
          <w:tcPr>
            <w:tcW w:w="847" w:type="dxa"/>
          </w:tcPr>
          <w:p w14:paraId="1AFDBB61" w14:textId="77777777" w:rsidR="0052219B" w:rsidRDefault="0052219B"/>
        </w:tc>
        <w:tc>
          <w:tcPr>
            <w:tcW w:w="893" w:type="dxa"/>
          </w:tcPr>
          <w:p w14:paraId="130A2CD7" w14:textId="77777777" w:rsidR="0052219B" w:rsidRDefault="0052219B"/>
        </w:tc>
        <w:tc>
          <w:tcPr>
            <w:tcW w:w="885" w:type="dxa"/>
          </w:tcPr>
          <w:p w14:paraId="0866FB37" w14:textId="77777777" w:rsidR="0052219B" w:rsidRDefault="0052219B"/>
        </w:tc>
        <w:tc>
          <w:tcPr>
            <w:tcW w:w="1594" w:type="dxa"/>
            <w:shd w:val="clear" w:color="auto" w:fill="FFFF00"/>
          </w:tcPr>
          <w:p w14:paraId="71C02EEA" w14:textId="77777777" w:rsidR="0052219B" w:rsidRPr="007F6D19" w:rsidRDefault="00000000">
            <w:pPr>
              <w:rPr>
                <w:b/>
                <w:bCs/>
                <w:sz w:val="20"/>
                <w:szCs w:val="20"/>
              </w:rPr>
            </w:pPr>
            <w:r w:rsidRPr="007F6D19">
              <w:rPr>
                <w:b/>
                <w:bCs/>
                <w:sz w:val="20"/>
                <w:szCs w:val="20"/>
              </w:rPr>
              <w:t>Unit 3: Education and youth</w:t>
            </w:r>
          </w:p>
        </w:tc>
        <w:tc>
          <w:tcPr>
            <w:tcW w:w="1508" w:type="dxa"/>
            <w:shd w:val="clear" w:color="auto" w:fill="FFFF00"/>
          </w:tcPr>
          <w:p w14:paraId="74D4C137" w14:textId="77777777" w:rsidR="0052219B" w:rsidRDefault="0052219B"/>
        </w:tc>
        <w:tc>
          <w:tcPr>
            <w:tcW w:w="2414" w:type="dxa"/>
            <w:shd w:val="clear" w:color="auto" w:fill="FFFF00"/>
          </w:tcPr>
          <w:p w14:paraId="21053EB6" w14:textId="77777777" w:rsidR="0052219B" w:rsidRDefault="0052219B"/>
        </w:tc>
        <w:tc>
          <w:tcPr>
            <w:tcW w:w="1319" w:type="dxa"/>
            <w:shd w:val="clear" w:color="auto" w:fill="FFFF00"/>
          </w:tcPr>
          <w:p w14:paraId="61439CF7" w14:textId="77777777" w:rsidR="0052219B" w:rsidRDefault="0052219B"/>
        </w:tc>
        <w:tc>
          <w:tcPr>
            <w:tcW w:w="1474" w:type="dxa"/>
            <w:shd w:val="clear" w:color="auto" w:fill="FFFF00"/>
          </w:tcPr>
          <w:p w14:paraId="79E98931" w14:textId="77777777" w:rsidR="0052219B" w:rsidRDefault="0052219B"/>
        </w:tc>
        <w:tc>
          <w:tcPr>
            <w:tcW w:w="1522" w:type="dxa"/>
            <w:shd w:val="clear" w:color="auto" w:fill="FFFF00"/>
          </w:tcPr>
          <w:p w14:paraId="0F41185C" w14:textId="77777777" w:rsidR="0052219B" w:rsidRDefault="0052219B"/>
        </w:tc>
      </w:tr>
      <w:tr w:rsidR="007F6D19" w14:paraId="31772ED5" w14:textId="77777777" w:rsidTr="007F6D19">
        <w:tc>
          <w:tcPr>
            <w:tcW w:w="847" w:type="dxa"/>
          </w:tcPr>
          <w:p w14:paraId="56124A4F" w14:textId="77777777" w:rsidR="0052219B" w:rsidRDefault="0052219B"/>
        </w:tc>
        <w:tc>
          <w:tcPr>
            <w:tcW w:w="893" w:type="dxa"/>
          </w:tcPr>
          <w:p w14:paraId="16B991F1" w14:textId="77777777" w:rsidR="0052219B" w:rsidRDefault="0052219B"/>
        </w:tc>
        <w:tc>
          <w:tcPr>
            <w:tcW w:w="885" w:type="dxa"/>
          </w:tcPr>
          <w:p w14:paraId="68208AD6" w14:textId="77777777" w:rsidR="0052219B" w:rsidRDefault="00000000">
            <w:r>
              <w:rPr>
                <w:sz w:val="18"/>
              </w:rPr>
              <w:t>12</w:t>
            </w:r>
          </w:p>
        </w:tc>
        <w:tc>
          <w:tcPr>
            <w:tcW w:w="1594" w:type="dxa"/>
          </w:tcPr>
          <w:p w14:paraId="437B2E1A" w14:textId="77777777" w:rsidR="0052219B" w:rsidRDefault="00000000">
            <w:r>
              <w:rPr>
                <w:sz w:val="18"/>
              </w:rPr>
              <w:t xml:space="preserve">Vocabulary </w:t>
            </w:r>
            <w:proofErr w:type="gramStart"/>
            <w:r>
              <w:rPr>
                <w:sz w:val="18"/>
              </w:rPr>
              <w:t>practice,  Listening</w:t>
            </w:r>
            <w:proofErr w:type="gramEnd"/>
            <w:r>
              <w:rPr>
                <w:sz w:val="18"/>
              </w:rPr>
              <w:t xml:space="preserve"> comprehension practice</w:t>
            </w:r>
          </w:p>
        </w:tc>
        <w:tc>
          <w:tcPr>
            <w:tcW w:w="1508" w:type="dxa"/>
          </w:tcPr>
          <w:p w14:paraId="67A466AC" w14:textId="77777777" w:rsidR="0052219B" w:rsidRDefault="00000000">
            <w:r>
              <w:rPr>
                <w:sz w:val="18"/>
              </w:rPr>
              <w:t>Revise and practice vocabulary connected to the topic of the unit., Practice an exam-style listening task: Putting information in the correct order</w:t>
            </w:r>
          </w:p>
        </w:tc>
        <w:tc>
          <w:tcPr>
            <w:tcW w:w="2414" w:type="dxa"/>
          </w:tcPr>
          <w:p w14:paraId="2903BC69" w14:textId="77777777" w:rsidR="0052219B" w:rsidRDefault="00000000"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téme</w:t>
            </w:r>
            <w:proofErr w:type="spellEnd"/>
            <w:r>
              <w:rPr>
                <w:sz w:val="18"/>
              </w:rPr>
              <w:t xml:space="preserve"> škola, </w:t>
            </w:r>
            <w:proofErr w:type="spellStart"/>
            <w:r>
              <w:rPr>
                <w:sz w:val="18"/>
              </w:rPr>
              <w:t>školské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predmety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typy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škôl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štúdium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študenti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učitelia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násilie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škole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správne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osobné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zámená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privlastňovacie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prídavné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mená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privlastňovacie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zámená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privlastňovací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pád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zvratné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zámená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recipročné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zámená</w:t>
            </w:r>
            <w:proofErr w:type="spellEnd"/>
            <w:r>
              <w:rPr>
                <w:sz w:val="18"/>
              </w:rPr>
              <w:t xml:space="preserve">, other/another; </w:t>
            </w:r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počúvanému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usporiadať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informácie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správneho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poradia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0F5FDF84" w14:textId="77777777" w:rsidR="0052219B" w:rsidRDefault="00000000">
            <w:r>
              <w:rPr>
                <w:sz w:val="18"/>
              </w:rPr>
              <w:t>Personal pronouns, possessive adjectives, possessive pronouns, possessive case, reflexive pronouns, reciprocal pronouns, other / another</w:t>
            </w:r>
          </w:p>
        </w:tc>
        <w:tc>
          <w:tcPr>
            <w:tcW w:w="1474" w:type="dxa"/>
          </w:tcPr>
          <w:p w14:paraId="6C0E767C" w14:textId="77777777" w:rsidR="0052219B" w:rsidRDefault="00000000">
            <w:r>
              <w:rPr>
                <w:sz w:val="18"/>
              </w:rPr>
              <w:t>School subjects, types of schools, things and places, studying at school, students and teachers, violence at school, adjectives + prepositions</w:t>
            </w:r>
          </w:p>
        </w:tc>
        <w:tc>
          <w:tcPr>
            <w:tcW w:w="1522" w:type="dxa"/>
          </w:tcPr>
          <w:p w14:paraId="01E46158" w14:textId="77777777" w:rsidR="0052219B" w:rsidRDefault="00000000">
            <w:r>
              <w:rPr>
                <w:sz w:val="18"/>
              </w:rPr>
              <w:t>Student's book, audio &amp; audio player or IWB &amp; IWB material</w:t>
            </w:r>
          </w:p>
        </w:tc>
      </w:tr>
      <w:tr w:rsidR="007F6D19" w14:paraId="2AB2AA85" w14:textId="77777777" w:rsidTr="007F6D19">
        <w:tc>
          <w:tcPr>
            <w:tcW w:w="847" w:type="dxa"/>
          </w:tcPr>
          <w:p w14:paraId="444C6E42" w14:textId="77777777" w:rsidR="0052219B" w:rsidRDefault="0052219B"/>
        </w:tc>
        <w:tc>
          <w:tcPr>
            <w:tcW w:w="893" w:type="dxa"/>
          </w:tcPr>
          <w:p w14:paraId="432EB264" w14:textId="77777777" w:rsidR="0052219B" w:rsidRDefault="00000000">
            <w:r>
              <w:rPr>
                <w:sz w:val="18"/>
              </w:rPr>
              <w:t>5</w:t>
            </w:r>
          </w:p>
        </w:tc>
        <w:tc>
          <w:tcPr>
            <w:tcW w:w="885" w:type="dxa"/>
          </w:tcPr>
          <w:p w14:paraId="717E8D0D" w14:textId="77777777" w:rsidR="0052219B" w:rsidRDefault="00000000">
            <w:r>
              <w:rPr>
                <w:sz w:val="18"/>
              </w:rPr>
              <w:t>13</w:t>
            </w:r>
          </w:p>
        </w:tc>
        <w:tc>
          <w:tcPr>
            <w:tcW w:w="1594" w:type="dxa"/>
          </w:tcPr>
          <w:p w14:paraId="1EF62D0D" w14:textId="77777777" w:rsidR="0052219B" w:rsidRDefault="00000000">
            <w:r>
              <w:rPr>
                <w:sz w:val="18"/>
              </w:rPr>
              <w:t xml:space="preserve">Language in use practice, Reading </w:t>
            </w:r>
            <w:r>
              <w:rPr>
                <w:sz w:val="18"/>
              </w:rPr>
              <w:lastRenderedPageBreak/>
              <w:t>comprehension practice</w:t>
            </w:r>
          </w:p>
        </w:tc>
        <w:tc>
          <w:tcPr>
            <w:tcW w:w="1508" w:type="dxa"/>
          </w:tcPr>
          <w:p w14:paraId="652B12FA" w14:textId="77777777" w:rsidR="0052219B" w:rsidRDefault="00000000">
            <w:r>
              <w:rPr>
                <w:sz w:val="18"/>
              </w:rPr>
              <w:lastRenderedPageBreak/>
              <w:t xml:space="preserve">Practice an exam-style </w:t>
            </w:r>
            <w:r>
              <w:rPr>
                <w:sz w:val="18"/>
              </w:rPr>
              <w:lastRenderedPageBreak/>
              <w:t xml:space="preserve">language in use task: Multiple choice cloze, </w:t>
            </w:r>
          </w:p>
        </w:tc>
        <w:tc>
          <w:tcPr>
            <w:tcW w:w="2414" w:type="dxa"/>
          </w:tcPr>
          <w:p w14:paraId="4083F70F" w14:textId="77777777" w:rsidR="0052219B" w:rsidRDefault="00000000">
            <w:proofErr w:type="spellStart"/>
            <w:r>
              <w:rPr>
                <w:sz w:val="18"/>
              </w:rPr>
              <w:lastRenderedPageBreak/>
              <w:t>riešiť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typu</w:t>
            </w:r>
            <w:proofErr w:type="spellEnd"/>
            <w:r>
              <w:rPr>
                <w:sz w:val="18"/>
              </w:rPr>
              <w:t xml:space="preserve"> Multiple choice cloze s </w:t>
            </w:r>
            <w:proofErr w:type="spellStart"/>
            <w:r>
              <w:rPr>
                <w:sz w:val="18"/>
              </w:rPr>
              <w:t>využitím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lastRenderedPageBreak/>
              <w:t>slovnej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zásoby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gramatiky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čítať</w:t>
            </w:r>
            <w:proofErr w:type="spellEnd"/>
            <w:r>
              <w:rPr>
                <w:sz w:val="18"/>
              </w:rPr>
              <w:t xml:space="preserve"> text s </w:t>
            </w:r>
            <w:proofErr w:type="spellStart"/>
            <w:r>
              <w:rPr>
                <w:sz w:val="18"/>
              </w:rPr>
              <w:t>porozumením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rozlišovať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hlavnú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myšlienku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podporné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detaily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21A9C60E" w14:textId="77777777" w:rsidR="0052219B" w:rsidRDefault="0052219B"/>
        </w:tc>
        <w:tc>
          <w:tcPr>
            <w:tcW w:w="1474" w:type="dxa"/>
          </w:tcPr>
          <w:p w14:paraId="091FC521" w14:textId="77777777" w:rsidR="0052219B" w:rsidRDefault="0052219B"/>
        </w:tc>
        <w:tc>
          <w:tcPr>
            <w:tcW w:w="1522" w:type="dxa"/>
          </w:tcPr>
          <w:p w14:paraId="22DA45C0" w14:textId="77777777" w:rsidR="0052219B" w:rsidRDefault="00000000">
            <w:r>
              <w:rPr>
                <w:sz w:val="18"/>
              </w:rPr>
              <w:t xml:space="preserve">Student’s book, multimedia </w:t>
            </w:r>
            <w:r>
              <w:rPr>
                <w:sz w:val="18"/>
              </w:rPr>
              <w:lastRenderedPageBreak/>
              <w:t>material recommended</w:t>
            </w:r>
          </w:p>
        </w:tc>
      </w:tr>
      <w:tr w:rsidR="007F6D19" w14:paraId="60F5E445" w14:textId="77777777" w:rsidTr="007F6D19">
        <w:tc>
          <w:tcPr>
            <w:tcW w:w="847" w:type="dxa"/>
          </w:tcPr>
          <w:p w14:paraId="23448D01" w14:textId="77777777" w:rsidR="0052219B" w:rsidRDefault="0052219B"/>
        </w:tc>
        <w:tc>
          <w:tcPr>
            <w:tcW w:w="893" w:type="dxa"/>
          </w:tcPr>
          <w:p w14:paraId="17E22D4B" w14:textId="77777777" w:rsidR="0052219B" w:rsidRDefault="0052219B"/>
        </w:tc>
        <w:tc>
          <w:tcPr>
            <w:tcW w:w="885" w:type="dxa"/>
          </w:tcPr>
          <w:p w14:paraId="5AF04620" w14:textId="77777777" w:rsidR="0052219B" w:rsidRDefault="00000000">
            <w:r>
              <w:rPr>
                <w:sz w:val="18"/>
              </w:rPr>
              <w:t>14</w:t>
            </w:r>
          </w:p>
        </w:tc>
        <w:tc>
          <w:tcPr>
            <w:tcW w:w="1594" w:type="dxa"/>
          </w:tcPr>
          <w:p w14:paraId="4EBF1616" w14:textId="77777777" w:rsidR="0052219B" w:rsidRDefault="00000000">
            <w:r>
              <w:rPr>
                <w:sz w:val="18"/>
              </w:rPr>
              <w:t>Writing Practice</w:t>
            </w:r>
          </w:p>
        </w:tc>
        <w:tc>
          <w:tcPr>
            <w:tcW w:w="1508" w:type="dxa"/>
          </w:tcPr>
          <w:p w14:paraId="13BF2961" w14:textId="77777777" w:rsidR="0052219B" w:rsidRDefault="00000000">
            <w:r>
              <w:rPr>
                <w:sz w:val="18"/>
              </w:rPr>
              <w:t>Learn and practice how to write an article</w:t>
            </w:r>
          </w:p>
        </w:tc>
        <w:tc>
          <w:tcPr>
            <w:tcW w:w="2414" w:type="dxa"/>
          </w:tcPr>
          <w:p w14:paraId="27A32A7C" w14:textId="77777777" w:rsidR="0052219B" w:rsidRDefault="00000000">
            <w:proofErr w:type="spellStart"/>
            <w:r>
              <w:rPr>
                <w:sz w:val="18"/>
              </w:rPr>
              <w:t>napísať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článok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tému</w:t>
            </w:r>
            <w:proofErr w:type="spellEnd"/>
            <w:r>
              <w:rPr>
                <w:sz w:val="18"/>
              </w:rPr>
              <w:t xml:space="preserve"> zo </w:t>
            </w:r>
            <w:proofErr w:type="spellStart"/>
            <w:r>
              <w:rPr>
                <w:sz w:val="18"/>
              </w:rPr>
              <w:t>školského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prostredia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dodržať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jazykový</w:t>
            </w:r>
            <w:proofErr w:type="spellEnd"/>
            <w:r>
              <w:rPr>
                <w:sz w:val="18"/>
              </w:rPr>
              <w:t xml:space="preserve"> register a </w:t>
            </w:r>
            <w:proofErr w:type="spellStart"/>
            <w:r>
              <w:rPr>
                <w:sz w:val="18"/>
              </w:rPr>
              <w:t>štýl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článku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vhodne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použiť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precvičenú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gramatiku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39A18C06" w14:textId="77777777" w:rsidR="0052219B" w:rsidRDefault="0052219B"/>
        </w:tc>
        <w:tc>
          <w:tcPr>
            <w:tcW w:w="1474" w:type="dxa"/>
          </w:tcPr>
          <w:p w14:paraId="058585C5" w14:textId="77777777" w:rsidR="0052219B" w:rsidRDefault="0052219B"/>
        </w:tc>
        <w:tc>
          <w:tcPr>
            <w:tcW w:w="1522" w:type="dxa"/>
          </w:tcPr>
          <w:p w14:paraId="6E6983E5" w14:textId="77777777" w:rsidR="0052219B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7F6D19" w14:paraId="50075BED" w14:textId="77777777" w:rsidTr="007F6D19">
        <w:tc>
          <w:tcPr>
            <w:tcW w:w="847" w:type="dxa"/>
          </w:tcPr>
          <w:p w14:paraId="5443237A" w14:textId="77777777" w:rsidR="0052219B" w:rsidRDefault="0052219B"/>
        </w:tc>
        <w:tc>
          <w:tcPr>
            <w:tcW w:w="893" w:type="dxa"/>
          </w:tcPr>
          <w:p w14:paraId="2EB4D531" w14:textId="77777777" w:rsidR="0052219B" w:rsidRDefault="0052219B"/>
        </w:tc>
        <w:tc>
          <w:tcPr>
            <w:tcW w:w="885" w:type="dxa"/>
          </w:tcPr>
          <w:p w14:paraId="6A63726B" w14:textId="77777777" w:rsidR="0052219B" w:rsidRDefault="00000000">
            <w:r>
              <w:rPr>
                <w:sz w:val="18"/>
              </w:rPr>
              <w:t>15</w:t>
            </w:r>
          </w:p>
        </w:tc>
        <w:tc>
          <w:tcPr>
            <w:tcW w:w="1594" w:type="dxa"/>
          </w:tcPr>
          <w:p w14:paraId="042966DD" w14:textId="77777777" w:rsidR="0052219B" w:rsidRDefault="00000000">
            <w:r>
              <w:rPr>
                <w:sz w:val="18"/>
              </w:rPr>
              <w:t>Speaking practice, Grammar practice</w:t>
            </w:r>
          </w:p>
        </w:tc>
        <w:tc>
          <w:tcPr>
            <w:tcW w:w="1508" w:type="dxa"/>
          </w:tcPr>
          <w:p w14:paraId="435BE6A8" w14:textId="77777777" w:rsidR="0052219B" w:rsidRDefault="00000000">
            <w:r>
              <w:rPr>
                <w:sz w:val="18"/>
              </w:rPr>
              <w:t>Practice oral exam tasks connected to the topic of the unit., Revise grammar structures</w:t>
            </w:r>
          </w:p>
        </w:tc>
        <w:tc>
          <w:tcPr>
            <w:tcW w:w="2414" w:type="dxa"/>
          </w:tcPr>
          <w:p w14:paraId="37AC819D" w14:textId="77777777" w:rsidR="0052219B" w:rsidRDefault="00000000">
            <w:proofErr w:type="spellStart"/>
            <w:r>
              <w:rPr>
                <w:sz w:val="18"/>
              </w:rPr>
              <w:t>viesť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rozhovor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školy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mládeže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napr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opis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predmetov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skúseností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problémov</w:t>
            </w:r>
            <w:proofErr w:type="spellEnd"/>
            <w:r>
              <w:rPr>
                <w:sz w:val="18"/>
              </w:rPr>
              <w:t xml:space="preserve">); </w:t>
            </w:r>
            <w:proofErr w:type="spellStart"/>
            <w:r>
              <w:rPr>
                <w:sz w:val="18"/>
              </w:rPr>
              <w:t>samostatne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plynule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formulovať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myšlienky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argumentovať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správne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precvičené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gramatické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štruktúry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ústnom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prejave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6FF541EB" w14:textId="77777777" w:rsidR="0052219B" w:rsidRDefault="0052219B"/>
        </w:tc>
        <w:tc>
          <w:tcPr>
            <w:tcW w:w="1474" w:type="dxa"/>
          </w:tcPr>
          <w:p w14:paraId="2EEEC511" w14:textId="77777777" w:rsidR="0052219B" w:rsidRDefault="0052219B"/>
        </w:tc>
        <w:tc>
          <w:tcPr>
            <w:tcW w:w="1522" w:type="dxa"/>
          </w:tcPr>
          <w:p w14:paraId="190AD7D9" w14:textId="77777777" w:rsidR="0052219B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7F6D19" w14:paraId="2EC45EA6" w14:textId="77777777" w:rsidTr="007F6D19">
        <w:tc>
          <w:tcPr>
            <w:tcW w:w="847" w:type="dxa"/>
          </w:tcPr>
          <w:p w14:paraId="455E6080" w14:textId="77777777" w:rsidR="0052219B" w:rsidRDefault="0052219B"/>
        </w:tc>
        <w:tc>
          <w:tcPr>
            <w:tcW w:w="893" w:type="dxa"/>
          </w:tcPr>
          <w:p w14:paraId="50A8DA54" w14:textId="77777777" w:rsidR="0052219B" w:rsidRDefault="00000000">
            <w:r>
              <w:rPr>
                <w:sz w:val="18"/>
              </w:rPr>
              <w:t>6</w:t>
            </w:r>
          </w:p>
        </w:tc>
        <w:tc>
          <w:tcPr>
            <w:tcW w:w="885" w:type="dxa"/>
          </w:tcPr>
          <w:p w14:paraId="78CC9B75" w14:textId="77777777" w:rsidR="0052219B" w:rsidRDefault="00000000">
            <w:r>
              <w:rPr>
                <w:sz w:val="18"/>
              </w:rPr>
              <w:t>16</w:t>
            </w:r>
          </w:p>
        </w:tc>
        <w:tc>
          <w:tcPr>
            <w:tcW w:w="1594" w:type="dxa"/>
          </w:tcPr>
          <w:p w14:paraId="5C74DAA1" w14:textId="77777777" w:rsidR="0052219B" w:rsidRDefault="00000000">
            <w:r>
              <w:rPr>
                <w:sz w:val="18"/>
              </w:rPr>
              <w:t>Test</w:t>
            </w:r>
          </w:p>
        </w:tc>
        <w:tc>
          <w:tcPr>
            <w:tcW w:w="1508" w:type="dxa"/>
          </w:tcPr>
          <w:p w14:paraId="09F42789" w14:textId="77777777" w:rsidR="0052219B" w:rsidRDefault="00000000">
            <w:r>
              <w:rPr>
                <w:sz w:val="18"/>
              </w:rPr>
              <w:t>Evaluate students' progress</w:t>
            </w:r>
          </w:p>
        </w:tc>
        <w:tc>
          <w:tcPr>
            <w:tcW w:w="2414" w:type="dxa"/>
          </w:tcPr>
          <w:p w14:paraId="769D6C76" w14:textId="77777777" w:rsidR="0052219B" w:rsidRDefault="00000000">
            <w:proofErr w:type="spellStart"/>
            <w:r>
              <w:rPr>
                <w:sz w:val="18"/>
              </w:rPr>
              <w:t>preukázať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osvojené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zručnosti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danej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témy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prostredníctvom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testu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aplikovať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gramatiku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čítanie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počúvanie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písanie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hovorenie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skúškových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úlohách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1056E5D4" w14:textId="77777777" w:rsidR="0052219B" w:rsidRDefault="0052219B"/>
        </w:tc>
        <w:tc>
          <w:tcPr>
            <w:tcW w:w="1474" w:type="dxa"/>
          </w:tcPr>
          <w:p w14:paraId="70BBAC56" w14:textId="77777777" w:rsidR="0052219B" w:rsidRDefault="0052219B"/>
        </w:tc>
        <w:tc>
          <w:tcPr>
            <w:tcW w:w="1522" w:type="dxa"/>
          </w:tcPr>
          <w:p w14:paraId="6ACF5387" w14:textId="77777777" w:rsidR="0052219B" w:rsidRDefault="00000000">
            <w:r>
              <w:rPr>
                <w:sz w:val="18"/>
              </w:rPr>
              <w:t>Tests (Teacher's book)</w:t>
            </w:r>
          </w:p>
        </w:tc>
      </w:tr>
      <w:tr w:rsidR="007F6D19" w14:paraId="1D147FDC" w14:textId="77777777" w:rsidTr="007F6D19">
        <w:trPr>
          <w:trHeight w:val="409"/>
        </w:trPr>
        <w:tc>
          <w:tcPr>
            <w:tcW w:w="847" w:type="dxa"/>
          </w:tcPr>
          <w:p w14:paraId="3E6FE2D7" w14:textId="77777777" w:rsidR="0052219B" w:rsidRDefault="0052219B"/>
        </w:tc>
        <w:tc>
          <w:tcPr>
            <w:tcW w:w="893" w:type="dxa"/>
          </w:tcPr>
          <w:p w14:paraId="655E3875" w14:textId="77777777" w:rsidR="0052219B" w:rsidRDefault="0052219B"/>
        </w:tc>
        <w:tc>
          <w:tcPr>
            <w:tcW w:w="885" w:type="dxa"/>
          </w:tcPr>
          <w:p w14:paraId="6AA8BEFC" w14:textId="77777777" w:rsidR="0052219B" w:rsidRDefault="0052219B"/>
        </w:tc>
        <w:tc>
          <w:tcPr>
            <w:tcW w:w="1594" w:type="dxa"/>
            <w:shd w:val="clear" w:color="auto" w:fill="FFFF00"/>
          </w:tcPr>
          <w:p w14:paraId="66B3CB9F" w14:textId="77777777" w:rsidR="0052219B" w:rsidRPr="007F6D19" w:rsidRDefault="00000000">
            <w:pPr>
              <w:rPr>
                <w:b/>
                <w:bCs/>
                <w:sz w:val="20"/>
                <w:szCs w:val="20"/>
              </w:rPr>
            </w:pPr>
            <w:r w:rsidRPr="007F6D19">
              <w:rPr>
                <w:b/>
                <w:bCs/>
                <w:sz w:val="20"/>
                <w:szCs w:val="20"/>
              </w:rPr>
              <w:t>Unit 4: Work</w:t>
            </w:r>
          </w:p>
        </w:tc>
        <w:tc>
          <w:tcPr>
            <w:tcW w:w="1508" w:type="dxa"/>
            <w:shd w:val="clear" w:color="auto" w:fill="FFFF00"/>
          </w:tcPr>
          <w:p w14:paraId="1A977931" w14:textId="77777777" w:rsidR="0052219B" w:rsidRDefault="0052219B"/>
        </w:tc>
        <w:tc>
          <w:tcPr>
            <w:tcW w:w="2414" w:type="dxa"/>
            <w:shd w:val="clear" w:color="auto" w:fill="FFFF00"/>
          </w:tcPr>
          <w:p w14:paraId="40110BE4" w14:textId="77777777" w:rsidR="0052219B" w:rsidRDefault="0052219B"/>
        </w:tc>
        <w:tc>
          <w:tcPr>
            <w:tcW w:w="1319" w:type="dxa"/>
            <w:shd w:val="clear" w:color="auto" w:fill="FFFF00"/>
          </w:tcPr>
          <w:p w14:paraId="6902016B" w14:textId="77777777" w:rsidR="0052219B" w:rsidRDefault="0052219B"/>
        </w:tc>
        <w:tc>
          <w:tcPr>
            <w:tcW w:w="1474" w:type="dxa"/>
            <w:shd w:val="clear" w:color="auto" w:fill="FFFF00"/>
          </w:tcPr>
          <w:p w14:paraId="0CFD4CAD" w14:textId="77777777" w:rsidR="0052219B" w:rsidRDefault="0052219B"/>
        </w:tc>
        <w:tc>
          <w:tcPr>
            <w:tcW w:w="1522" w:type="dxa"/>
            <w:shd w:val="clear" w:color="auto" w:fill="FFFF00"/>
          </w:tcPr>
          <w:p w14:paraId="6C73446A" w14:textId="77777777" w:rsidR="0052219B" w:rsidRDefault="0052219B"/>
        </w:tc>
      </w:tr>
      <w:tr w:rsidR="007F6D19" w14:paraId="565FFF7F" w14:textId="77777777" w:rsidTr="007F6D19">
        <w:tc>
          <w:tcPr>
            <w:tcW w:w="847" w:type="dxa"/>
          </w:tcPr>
          <w:p w14:paraId="3679DD62" w14:textId="77777777" w:rsidR="0052219B" w:rsidRDefault="0052219B"/>
        </w:tc>
        <w:tc>
          <w:tcPr>
            <w:tcW w:w="893" w:type="dxa"/>
          </w:tcPr>
          <w:p w14:paraId="7C2ED6DC" w14:textId="77777777" w:rsidR="0052219B" w:rsidRDefault="0052219B"/>
        </w:tc>
        <w:tc>
          <w:tcPr>
            <w:tcW w:w="885" w:type="dxa"/>
          </w:tcPr>
          <w:p w14:paraId="2BF5A318" w14:textId="77777777" w:rsidR="0052219B" w:rsidRDefault="00000000">
            <w:r>
              <w:rPr>
                <w:sz w:val="18"/>
              </w:rPr>
              <w:t>17</w:t>
            </w:r>
          </w:p>
        </w:tc>
        <w:tc>
          <w:tcPr>
            <w:tcW w:w="1594" w:type="dxa"/>
          </w:tcPr>
          <w:p w14:paraId="097E9C39" w14:textId="77777777" w:rsidR="0052219B" w:rsidRDefault="00000000">
            <w:r>
              <w:rPr>
                <w:sz w:val="18"/>
              </w:rPr>
              <w:t xml:space="preserve">Vocabulary </w:t>
            </w:r>
            <w:proofErr w:type="gramStart"/>
            <w:r>
              <w:rPr>
                <w:sz w:val="18"/>
              </w:rPr>
              <w:t>practice,  Listening</w:t>
            </w:r>
            <w:proofErr w:type="gramEnd"/>
            <w:r>
              <w:rPr>
                <w:sz w:val="18"/>
              </w:rPr>
              <w:t xml:space="preserve"> comprehension practice</w:t>
            </w:r>
          </w:p>
        </w:tc>
        <w:tc>
          <w:tcPr>
            <w:tcW w:w="1508" w:type="dxa"/>
          </w:tcPr>
          <w:p w14:paraId="593BFBA4" w14:textId="77777777" w:rsidR="0052219B" w:rsidRDefault="00000000">
            <w:r>
              <w:rPr>
                <w:sz w:val="18"/>
              </w:rPr>
              <w:t>Revise and practice vocabulary connected to the topic of the unit., Practice an exam-style listening task: Multiple choice</w:t>
            </w:r>
          </w:p>
        </w:tc>
        <w:tc>
          <w:tcPr>
            <w:tcW w:w="2414" w:type="dxa"/>
          </w:tcPr>
          <w:p w14:paraId="6D31A09C" w14:textId="77777777" w:rsidR="0052219B" w:rsidRDefault="00000000">
            <w:proofErr w:type="spellStart"/>
            <w:r>
              <w:rPr>
                <w:sz w:val="18"/>
              </w:rPr>
              <w:t>aktívne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oblasti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práce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zamestnania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druhy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povolaní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pracovné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činnosti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zodpovednosti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zamestnanci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zamestnávatelia</w:t>
            </w:r>
            <w:proofErr w:type="spellEnd"/>
            <w:r>
              <w:rPr>
                <w:sz w:val="18"/>
              </w:rPr>
              <w:t xml:space="preserve">);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modálne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slovesá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vyjadrenie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povinnosti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možnosti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schopnosti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pracovnom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kontexte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lastRenderedPageBreak/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počúvanému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správne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riešiť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typu</w:t>
            </w:r>
            <w:proofErr w:type="spellEnd"/>
            <w:r>
              <w:rPr>
                <w:sz w:val="18"/>
              </w:rPr>
              <w:t xml:space="preserve"> Multiple choice.</w:t>
            </w:r>
          </w:p>
        </w:tc>
        <w:tc>
          <w:tcPr>
            <w:tcW w:w="1319" w:type="dxa"/>
          </w:tcPr>
          <w:p w14:paraId="23EB7F4E" w14:textId="77777777" w:rsidR="0052219B" w:rsidRDefault="00000000">
            <w:r>
              <w:rPr>
                <w:sz w:val="18"/>
              </w:rPr>
              <w:lastRenderedPageBreak/>
              <w:t>Modal verbs</w:t>
            </w:r>
          </w:p>
        </w:tc>
        <w:tc>
          <w:tcPr>
            <w:tcW w:w="1474" w:type="dxa"/>
          </w:tcPr>
          <w:p w14:paraId="1C7F85EA" w14:textId="77777777" w:rsidR="0052219B" w:rsidRDefault="00000000">
            <w:r>
              <w:rPr>
                <w:sz w:val="18"/>
              </w:rPr>
              <w:t>Jobs, kinds of jobs and work, adjectives describing jobs and work, duties at work, employment, employees and employers</w:t>
            </w:r>
          </w:p>
        </w:tc>
        <w:tc>
          <w:tcPr>
            <w:tcW w:w="1522" w:type="dxa"/>
          </w:tcPr>
          <w:p w14:paraId="63412CC9" w14:textId="77777777" w:rsidR="0052219B" w:rsidRDefault="00000000">
            <w:r>
              <w:rPr>
                <w:sz w:val="18"/>
              </w:rPr>
              <w:t>Student's book, audio &amp; audio player or IWB &amp; IWB material</w:t>
            </w:r>
          </w:p>
        </w:tc>
      </w:tr>
      <w:tr w:rsidR="007F6D19" w14:paraId="0CED2EDB" w14:textId="77777777" w:rsidTr="007F6D19">
        <w:tc>
          <w:tcPr>
            <w:tcW w:w="847" w:type="dxa"/>
          </w:tcPr>
          <w:p w14:paraId="3BD99B3B" w14:textId="77777777" w:rsidR="0052219B" w:rsidRDefault="0052219B"/>
        </w:tc>
        <w:tc>
          <w:tcPr>
            <w:tcW w:w="893" w:type="dxa"/>
          </w:tcPr>
          <w:p w14:paraId="2624F616" w14:textId="77777777" w:rsidR="0052219B" w:rsidRDefault="0052219B"/>
        </w:tc>
        <w:tc>
          <w:tcPr>
            <w:tcW w:w="885" w:type="dxa"/>
          </w:tcPr>
          <w:p w14:paraId="730160B0" w14:textId="77777777" w:rsidR="0052219B" w:rsidRDefault="00000000">
            <w:r>
              <w:rPr>
                <w:sz w:val="18"/>
              </w:rPr>
              <w:t>18</w:t>
            </w:r>
          </w:p>
        </w:tc>
        <w:tc>
          <w:tcPr>
            <w:tcW w:w="1594" w:type="dxa"/>
          </w:tcPr>
          <w:p w14:paraId="16E730B5" w14:textId="77777777" w:rsidR="0052219B" w:rsidRDefault="00000000">
            <w:r>
              <w:rPr>
                <w:sz w:val="18"/>
              </w:rPr>
              <w:t>Language in use practice, Reading comprehension practice</w:t>
            </w:r>
          </w:p>
        </w:tc>
        <w:tc>
          <w:tcPr>
            <w:tcW w:w="1508" w:type="dxa"/>
          </w:tcPr>
          <w:p w14:paraId="3E445177" w14:textId="77777777" w:rsidR="0052219B" w:rsidRDefault="00000000">
            <w:r>
              <w:rPr>
                <w:sz w:val="18"/>
              </w:rPr>
              <w:t xml:space="preserve">Practice an exam-style language in use task: Open cloze, </w:t>
            </w:r>
            <w:proofErr w:type="gramStart"/>
            <w:r>
              <w:rPr>
                <w:sz w:val="18"/>
              </w:rPr>
              <w:t>Practice</w:t>
            </w:r>
            <w:proofErr w:type="gramEnd"/>
            <w:r>
              <w:rPr>
                <w:sz w:val="18"/>
              </w:rPr>
              <w:t xml:space="preserve"> an exam-style reading task: Gapped text, </w:t>
            </w:r>
          </w:p>
        </w:tc>
        <w:tc>
          <w:tcPr>
            <w:tcW w:w="2414" w:type="dxa"/>
          </w:tcPr>
          <w:p w14:paraId="5DF62788" w14:textId="77777777" w:rsidR="0052219B" w:rsidRDefault="00000000">
            <w:proofErr w:type="spellStart"/>
            <w:r>
              <w:rPr>
                <w:sz w:val="18"/>
              </w:rPr>
              <w:t>správne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vyplniť</w:t>
            </w:r>
            <w:proofErr w:type="spellEnd"/>
            <w:r>
              <w:rPr>
                <w:sz w:val="18"/>
              </w:rPr>
              <w:t xml:space="preserve"> Open cloze </w:t>
            </w:r>
            <w:proofErr w:type="spellStart"/>
            <w:r>
              <w:rPr>
                <w:sz w:val="18"/>
              </w:rPr>
              <w:t>úlohy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využitím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zásoby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gramatiky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čítať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štýle</w:t>
            </w:r>
            <w:proofErr w:type="spellEnd"/>
            <w:r>
              <w:rPr>
                <w:sz w:val="18"/>
              </w:rPr>
              <w:t xml:space="preserve"> Gapped text – </w:t>
            </w:r>
            <w:proofErr w:type="spellStart"/>
            <w:r>
              <w:rPr>
                <w:sz w:val="18"/>
              </w:rPr>
              <w:t>chápe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súvislosti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logické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väzby</w:t>
            </w:r>
            <w:proofErr w:type="spellEnd"/>
            <w:r>
              <w:rPr>
                <w:sz w:val="18"/>
              </w:rPr>
              <w:t xml:space="preserve"> a vie </w:t>
            </w:r>
            <w:proofErr w:type="spellStart"/>
            <w:r>
              <w:rPr>
                <w:sz w:val="18"/>
              </w:rPr>
              <w:t>doplniť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chýbajúce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časti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47577C6D" w14:textId="77777777" w:rsidR="0052219B" w:rsidRDefault="0052219B"/>
        </w:tc>
        <w:tc>
          <w:tcPr>
            <w:tcW w:w="1474" w:type="dxa"/>
          </w:tcPr>
          <w:p w14:paraId="024D2A48" w14:textId="77777777" w:rsidR="0052219B" w:rsidRDefault="0052219B"/>
        </w:tc>
        <w:tc>
          <w:tcPr>
            <w:tcW w:w="1522" w:type="dxa"/>
          </w:tcPr>
          <w:p w14:paraId="655BC6F9" w14:textId="77777777" w:rsidR="0052219B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7F6D19" w14:paraId="2AEAB23A" w14:textId="77777777" w:rsidTr="007F6D19">
        <w:tc>
          <w:tcPr>
            <w:tcW w:w="847" w:type="dxa"/>
          </w:tcPr>
          <w:p w14:paraId="022B3D5C" w14:textId="77777777" w:rsidR="0052219B" w:rsidRDefault="0052219B"/>
        </w:tc>
        <w:tc>
          <w:tcPr>
            <w:tcW w:w="893" w:type="dxa"/>
          </w:tcPr>
          <w:p w14:paraId="4FDDB5EE" w14:textId="77777777" w:rsidR="0052219B" w:rsidRDefault="00000000">
            <w:r>
              <w:rPr>
                <w:sz w:val="18"/>
              </w:rPr>
              <w:t>7</w:t>
            </w:r>
          </w:p>
        </w:tc>
        <w:tc>
          <w:tcPr>
            <w:tcW w:w="885" w:type="dxa"/>
          </w:tcPr>
          <w:p w14:paraId="07995E8F" w14:textId="77777777" w:rsidR="0052219B" w:rsidRDefault="00000000">
            <w:r>
              <w:rPr>
                <w:sz w:val="18"/>
              </w:rPr>
              <w:t>19</w:t>
            </w:r>
          </w:p>
        </w:tc>
        <w:tc>
          <w:tcPr>
            <w:tcW w:w="1594" w:type="dxa"/>
          </w:tcPr>
          <w:p w14:paraId="21CD3811" w14:textId="77777777" w:rsidR="0052219B" w:rsidRDefault="00000000">
            <w:r>
              <w:rPr>
                <w:sz w:val="18"/>
              </w:rPr>
              <w:t>Writing Practice</w:t>
            </w:r>
          </w:p>
        </w:tc>
        <w:tc>
          <w:tcPr>
            <w:tcW w:w="1508" w:type="dxa"/>
          </w:tcPr>
          <w:p w14:paraId="58ECACC8" w14:textId="77777777" w:rsidR="0052219B" w:rsidRDefault="00000000">
            <w:r>
              <w:rPr>
                <w:sz w:val="18"/>
              </w:rPr>
              <w:t>Learn and practice how to write an informal email</w:t>
            </w:r>
          </w:p>
        </w:tc>
        <w:tc>
          <w:tcPr>
            <w:tcW w:w="2414" w:type="dxa"/>
          </w:tcPr>
          <w:p w14:paraId="0AAD4EE0" w14:textId="77777777" w:rsidR="0052219B" w:rsidRDefault="00000000">
            <w:proofErr w:type="spellStart"/>
            <w:r>
              <w:rPr>
                <w:sz w:val="18"/>
              </w:rPr>
              <w:t>napísať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neformálny</w:t>
            </w:r>
            <w:proofErr w:type="spellEnd"/>
            <w:r>
              <w:rPr>
                <w:sz w:val="18"/>
              </w:rPr>
              <w:t xml:space="preserve"> email so </w:t>
            </w:r>
            <w:proofErr w:type="spellStart"/>
            <w:r>
              <w:rPr>
                <w:sz w:val="18"/>
              </w:rPr>
              <w:t>správnou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štruktúrou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adresovaním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vhodným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jazykovým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registrom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primerane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použiť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precvičenú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gramatiku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písaní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35B78F2A" w14:textId="77777777" w:rsidR="0052219B" w:rsidRDefault="0052219B"/>
        </w:tc>
        <w:tc>
          <w:tcPr>
            <w:tcW w:w="1474" w:type="dxa"/>
          </w:tcPr>
          <w:p w14:paraId="5DFC030A" w14:textId="77777777" w:rsidR="0052219B" w:rsidRDefault="0052219B"/>
        </w:tc>
        <w:tc>
          <w:tcPr>
            <w:tcW w:w="1522" w:type="dxa"/>
          </w:tcPr>
          <w:p w14:paraId="280D8D19" w14:textId="77777777" w:rsidR="0052219B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7F6D19" w14:paraId="6E7E5708" w14:textId="77777777" w:rsidTr="007F6D19">
        <w:tc>
          <w:tcPr>
            <w:tcW w:w="847" w:type="dxa"/>
          </w:tcPr>
          <w:p w14:paraId="08C4331D" w14:textId="77777777" w:rsidR="0052219B" w:rsidRDefault="0052219B"/>
        </w:tc>
        <w:tc>
          <w:tcPr>
            <w:tcW w:w="893" w:type="dxa"/>
          </w:tcPr>
          <w:p w14:paraId="69E9A36B" w14:textId="77777777" w:rsidR="0052219B" w:rsidRDefault="0052219B"/>
        </w:tc>
        <w:tc>
          <w:tcPr>
            <w:tcW w:w="885" w:type="dxa"/>
          </w:tcPr>
          <w:p w14:paraId="432F2F70" w14:textId="77777777" w:rsidR="0052219B" w:rsidRDefault="00000000">
            <w:r>
              <w:rPr>
                <w:sz w:val="18"/>
              </w:rPr>
              <w:t>20</w:t>
            </w:r>
          </w:p>
        </w:tc>
        <w:tc>
          <w:tcPr>
            <w:tcW w:w="1594" w:type="dxa"/>
          </w:tcPr>
          <w:p w14:paraId="043BC74A" w14:textId="77777777" w:rsidR="0052219B" w:rsidRDefault="00000000">
            <w:r>
              <w:rPr>
                <w:sz w:val="18"/>
              </w:rPr>
              <w:t>Speaking practice, Grammar practice</w:t>
            </w:r>
          </w:p>
        </w:tc>
        <w:tc>
          <w:tcPr>
            <w:tcW w:w="1508" w:type="dxa"/>
          </w:tcPr>
          <w:p w14:paraId="04590F12" w14:textId="77777777" w:rsidR="0052219B" w:rsidRDefault="00000000">
            <w:r>
              <w:rPr>
                <w:sz w:val="18"/>
              </w:rPr>
              <w:t>Practice oral exam tasks connected to the topic of the unit., Revise grammar structures</w:t>
            </w:r>
          </w:p>
        </w:tc>
        <w:tc>
          <w:tcPr>
            <w:tcW w:w="2414" w:type="dxa"/>
          </w:tcPr>
          <w:p w14:paraId="67A3C6F4" w14:textId="77777777" w:rsidR="0052219B" w:rsidRDefault="00000000">
            <w:proofErr w:type="spellStart"/>
            <w:r>
              <w:rPr>
                <w:sz w:val="18"/>
              </w:rPr>
              <w:t>viesť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rozhovor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práce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zamestnania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napr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opis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pracovných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povinností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hľadanie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práce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typy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zamestnania</w:t>
            </w:r>
            <w:proofErr w:type="spellEnd"/>
            <w:r>
              <w:rPr>
                <w:sz w:val="18"/>
              </w:rPr>
              <w:t xml:space="preserve">); </w:t>
            </w:r>
            <w:proofErr w:type="spellStart"/>
            <w:r>
              <w:rPr>
                <w:sz w:val="18"/>
              </w:rPr>
              <w:t>precvičené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modálne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slovesá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uplatniť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ústnom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prejave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obhájiť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názor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reagovať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otázky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skúškovom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štýle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11147F4C" w14:textId="77777777" w:rsidR="0052219B" w:rsidRDefault="0052219B"/>
        </w:tc>
        <w:tc>
          <w:tcPr>
            <w:tcW w:w="1474" w:type="dxa"/>
          </w:tcPr>
          <w:p w14:paraId="5A64355D" w14:textId="77777777" w:rsidR="0052219B" w:rsidRDefault="0052219B"/>
        </w:tc>
        <w:tc>
          <w:tcPr>
            <w:tcW w:w="1522" w:type="dxa"/>
          </w:tcPr>
          <w:p w14:paraId="516017D0" w14:textId="77777777" w:rsidR="0052219B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7F6D19" w14:paraId="3C917731" w14:textId="77777777" w:rsidTr="007F6D19">
        <w:tc>
          <w:tcPr>
            <w:tcW w:w="847" w:type="dxa"/>
          </w:tcPr>
          <w:p w14:paraId="7FDDD141" w14:textId="77777777" w:rsidR="0052219B" w:rsidRDefault="0052219B"/>
        </w:tc>
        <w:tc>
          <w:tcPr>
            <w:tcW w:w="893" w:type="dxa"/>
          </w:tcPr>
          <w:p w14:paraId="7BB1947C" w14:textId="77777777" w:rsidR="0052219B" w:rsidRDefault="0052219B"/>
        </w:tc>
        <w:tc>
          <w:tcPr>
            <w:tcW w:w="885" w:type="dxa"/>
          </w:tcPr>
          <w:p w14:paraId="669A4C36" w14:textId="77777777" w:rsidR="0052219B" w:rsidRDefault="00000000">
            <w:r>
              <w:rPr>
                <w:sz w:val="18"/>
              </w:rPr>
              <w:t>21</w:t>
            </w:r>
          </w:p>
        </w:tc>
        <w:tc>
          <w:tcPr>
            <w:tcW w:w="1594" w:type="dxa"/>
          </w:tcPr>
          <w:p w14:paraId="486A9480" w14:textId="77777777" w:rsidR="0052219B" w:rsidRDefault="00000000">
            <w:r>
              <w:rPr>
                <w:sz w:val="18"/>
              </w:rPr>
              <w:t>Test</w:t>
            </w:r>
          </w:p>
        </w:tc>
        <w:tc>
          <w:tcPr>
            <w:tcW w:w="1508" w:type="dxa"/>
          </w:tcPr>
          <w:p w14:paraId="3BCFC705" w14:textId="77777777" w:rsidR="0052219B" w:rsidRDefault="00000000">
            <w:r>
              <w:rPr>
                <w:sz w:val="18"/>
              </w:rPr>
              <w:t>Evaluate students' progress</w:t>
            </w:r>
          </w:p>
        </w:tc>
        <w:tc>
          <w:tcPr>
            <w:tcW w:w="2414" w:type="dxa"/>
          </w:tcPr>
          <w:p w14:paraId="2D12E076" w14:textId="77777777" w:rsidR="0052219B" w:rsidRDefault="00000000">
            <w:proofErr w:type="spellStart"/>
            <w:r>
              <w:rPr>
                <w:sz w:val="18"/>
              </w:rPr>
              <w:t>preukázať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osvojené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zručnosti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oblasti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gramatiky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modálne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slovesá</w:t>
            </w:r>
            <w:proofErr w:type="spellEnd"/>
            <w:r>
              <w:rPr>
                <w:sz w:val="18"/>
              </w:rPr>
              <w:t xml:space="preserve">), </w:t>
            </w:r>
            <w:proofErr w:type="spellStart"/>
            <w:r>
              <w:rPr>
                <w:sz w:val="18"/>
              </w:rPr>
              <w:t>čítania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počúvania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písania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hovorenia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aplikovať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získané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skúškových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úlohách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4839D9F2" w14:textId="77777777" w:rsidR="0052219B" w:rsidRDefault="0052219B"/>
        </w:tc>
        <w:tc>
          <w:tcPr>
            <w:tcW w:w="1474" w:type="dxa"/>
          </w:tcPr>
          <w:p w14:paraId="6E6AF2E7" w14:textId="77777777" w:rsidR="0052219B" w:rsidRDefault="0052219B"/>
        </w:tc>
        <w:tc>
          <w:tcPr>
            <w:tcW w:w="1522" w:type="dxa"/>
          </w:tcPr>
          <w:p w14:paraId="17F56787" w14:textId="77777777" w:rsidR="0052219B" w:rsidRDefault="00000000">
            <w:r>
              <w:rPr>
                <w:sz w:val="18"/>
              </w:rPr>
              <w:t>Tests (Teacher's book)</w:t>
            </w:r>
          </w:p>
        </w:tc>
      </w:tr>
      <w:tr w:rsidR="007F6D19" w14:paraId="099FEFD3" w14:textId="77777777" w:rsidTr="007F6D19">
        <w:trPr>
          <w:trHeight w:val="495"/>
        </w:trPr>
        <w:tc>
          <w:tcPr>
            <w:tcW w:w="847" w:type="dxa"/>
          </w:tcPr>
          <w:p w14:paraId="339661C7" w14:textId="77777777" w:rsidR="0052219B" w:rsidRDefault="0052219B"/>
        </w:tc>
        <w:tc>
          <w:tcPr>
            <w:tcW w:w="893" w:type="dxa"/>
          </w:tcPr>
          <w:p w14:paraId="2B31D401" w14:textId="77777777" w:rsidR="0052219B" w:rsidRDefault="0052219B"/>
        </w:tc>
        <w:tc>
          <w:tcPr>
            <w:tcW w:w="885" w:type="dxa"/>
          </w:tcPr>
          <w:p w14:paraId="319EF37F" w14:textId="77777777" w:rsidR="0052219B" w:rsidRDefault="0052219B"/>
        </w:tc>
        <w:tc>
          <w:tcPr>
            <w:tcW w:w="1594" w:type="dxa"/>
            <w:shd w:val="clear" w:color="auto" w:fill="FFFF00"/>
          </w:tcPr>
          <w:p w14:paraId="39F00D67" w14:textId="77777777" w:rsidR="0052219B" w:rsidRPr="007F6D19" w:rsidRDefault="00000000">
            <w:pPr>
              <w:rPr>
                <w:b/>
                <w:bCs/>
                <w:sz w:val="20"/>
                <w:szCs w:val="20"/>
              </w:rPr>
            </w:pPr>
            <w:r w:rsidRPr="007F6D19">
              <w:rPr>
                <w:b/>
                <w:bCs/>
                <w:sz w:val="20"/>
                <w:szCs w:val="20"/>
              </w:rPr>
              <w:t>Unit 5: Family and social life</w:t>
            </w:r>
          </w:p>
        </w:tc>
        <w:tc>
          <w:tcPr>
            <w:tcW w:w="1508" w:type="dxa"/>
            <w:shd w:val="clear" w:color="auto" w:fill="FFFF00"/>
          </w:tcPr>
          <w:p w14:paraId="493F0015" w14:textId="77777777" w:rsidR="0052219B" w:rsidRPr="007F6D19" w:rsidRDefault="005221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00"/>
          </w:tcPr>
          <w:p w14:paraId="10F31367" w14:textId="77777777" w:rsidR="0052219B" w:rsidRPr="007F6D19" w:rsidRDefault="005221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FFFF00"/>
          </w:tcPr>
          <w:p w14:paraId="583C0DDD" w14:textId="77777777" w:rsidR="0052219B" w:rsidRPr="007F6D19" w:rsidRDefault="005221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00"/>
          </w:tcPr>
          <w:p w14:paraId="12ECC103" w14:textId="77777777" w:rsidR="0052219B" w:rsidRPr="007F6D19" w:rsidRDefault="005221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FFFF00"/>
          </w:tcPr>
          <w:p w14:paraId="1FB54EE2" w14:textId="77777777" w:rsidR="0052219B" w:rsidRPr="007F6D19" w:rsidRDefault="0052219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F6D19" w14:paraId="34AE9230" w14:textId="77777777" w:rsidTr="007F6D19">
        <w:tc>
          <w:tcPr>
            <w:tcW w:w="847" w:type="dxa"/>
          </w:tcPr>
          <w:p w14:paraId="57C01C36" w14:textId="77777777" w:rsidR="0052219B" w:rsidRDefault="0052219B"/>
        </w:tc>
        <w:tc>
          <w:tcPr>
            <w:tcW w:w="893" w:type="dxa"/>
          </w:tcPr>
          <w:p w14:paraId="0007240E" w14:textId="77777777" w:rsidR="0052219B" w:rsidRDefault="00000000">
            <w:r>
              <w:rPr>
                <w:sz w:val="18"/>
              </w:rPr>
              <w:t>8</w:t>
            </w:r>
          </w:p>
        </w:tc>
        <w:tc>
          <w:tcPr>
            <w:tcW w:w="885" w:type="dxa"/>
          </w:tcPr>
          <w:p w14:paraId="2CFED7CC" w14:textId="77777777" w:rsidR="0052219B" w:rsidRDefault="00000000">
            <w:r>
              <w:rPr>
                <w:sz w:val="18"/>
              </w:rPr>
              <w:t>22</w:t>
            </w:r>
          </w:p>
        </w:tc>
        <w:tc>
          <w:tcPr>
            <w:tcW w:w="1594" w:type="dxa"/>
          </w:tcPr>
          <w:p w14:paraId="47A9751E" w14:textId="77777777" w:rsidR="0052219B" w:rsidRDefault="00000000">
            <w:r>
              <w:rPr>
                <w:sz w:val="18"/>
              </w:rPr>
              <w:t xml:space="preserve">Vocabulary </w:t>
            </w:r>
            <w:proofErr w:type="gramStart"/>
            <w:r>
              <w:rPr>
                <w:sz w:val="18"/>
              </w:rPr>
              <w:t>practice,  Listening</w:t>
            </w:r>
            <w:proofErr w:type="gramEnd"/>
            <w:r>
              <w:rPr>
                <w:sz w:val="18"/>
              </w:rPr>
              <w:t xml:space="preserve"> comprehension practice</w:t>
            </w:r>
          </w:p>
        </w:tc>
        <w:tc>
          <w:tcPr>
            <w:tcW w:w="1508" w:type="dxa"/>
          </w:tcPr>
          <w:p w14:paraId="4AFED65E" w14:textId="77777777" w:rsidR="0052219B" w:rsidRDefault="00000000">
            <w:r>
              <w:rPr>
                <w:sz w:val="18"/>
              </w:rPr>
              <w:t xml:space="preserve">Revise and practice vocabulary connected to the </w:t>
            </w:r>
            <w:r>
              <w:rPr>
                <w:sz w:val="18"/>
              </w:rPr>
              <w:lastRenderedPageBreak/>
              <w:t>topic of the unit., Practice an exam-style listening task: True / False / Not stated</w:t>
            </w:r>
          </w:p>
        </w:tc>
        <w:tc>
          <w:tcPr>
            <w:tcW w:w="2414" w:type="dxa"/>
          </w:tcPr>
          <w:p w14:paraId="2D729F27" w14:textId="77777777" w:rsidR="0052219B" w:rsidRDefault="00000000">
            <w:proofErr w:type="spellStart"/>
            <w:r>
              <w:rPr>
                <w:sz w:val="18"/>
              </w:rPr>
              <w:lastRenderedPageBreak/>
              <w:t>aktívne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témam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rodina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spoločenský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život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voľnočasové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aktivity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lastRenderedPageBreak/>
              <w:t>životný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štýl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rodinné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udalosti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proofErr w:type="gramStart"/>
            <w:r>
              <w:rPr>
                <w:sz w:val="18"/>
              </w:rPr>
              <w:t>festivaly</w:t>
            </w:r>
            <w:proofErr w:type="spellEnd"/>
            <w:r>
              <w:rPr>
                <w:sz w:val="18"/>
              </w:rPr>
              <w:t xml:space="preserve">;  </w:t>
            </w:r>
            <w:proofErr w:type="spellStart"/>
            <w:r>
              <w:rPr>
                <w:sz w:val="18"/>
              </w:rPr>
              <w:t>rozpoznať</w:t>
            </w:r>
            <w:proofErr w:type="spellEnd"/>
            <w:proofErr w:type="gram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frázové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slovesá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kontexte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rodiny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voľného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času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počúvanému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správne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riešiť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typu</w:t>
            </w:r>
            <w:proofErr w:type="spellEnd"/>
            <w:r>
              <w:rPr>
                <w:sz w:val="18"/>
              </w:rPr>
              <w:t xml:space="preserve"> True / False / Not stated;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gramatické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javy</w:t>
            </w:r>
            <w:proofErr w:type="spellEnd"/>
            <w:r>
              <w:rPr>
                <w:sz w:val="18"/>
              </w:rPr>
              <w:t>: Past Simple, Past Progressive, time clauses, used to.</w:t>
            </w:r>
          </w:p>
        </w:tc>
        <w:tc>
          <w:tcPr>
            <w:tcW w:w="1319" w:type="dxa"/>
          </w:tcPr>
          <w:p w14:paraId="21506E31" w14:textId="77777777" w:rsidR="0052219B" w:rsidRDefault="00000000">
            <w:r>
              <w:rPr>
                <w:sz w:val="18"/>
              </w:rPr>
              <w:lastRenderedPageBreak/>
              <w:t xml:space="preserve">Past Simple, Past Progressive, time clauses, </w:t>
            </w:r>
            <w:r>
              <w:rPr>
                <w:sz w:val="18"/>
              </w:rPr>
              <w:lastRenderedPageBreak/>
              <w:t>used to</w:t>
            </w:r>
          </w:p>
        </w:tc>
        <w:tc>
          <w:tcPr>
            <w:tcW w:w="1474" w:type="dxa"/>
          </w:tcPr>
          <w:p w14:paraId="25A00B2B" w14:textId="77777777" w:rsidR="0052219B" w:rsidRDefault="00000000">
            <w:r>
              <w:rPr>
                <w:sz w:val="18"/>
              </w:rPr>
              <w:lastRenderedPageBreak/>
              <w:t xml:space="preserve">Periods of time in people’s lives, family members, </w:t>
            </w:r>
            <w:r>
              <w:rPr>
                <w:sz w:val="18"/>
              </w:rPr>
              <w:lastRenderedPageBreak/>
              <w:t>family events and festivals, everyday activities, ways of spending free time, lifestyles, phrasal verbs</w:t>
            </w:r>
          </w:p>
        </w:tc>
        <w:tc>
          <w:tcPr>
            <w:tcW w:w="1522" w:type="dxa"/>
          </w:tcPr>
          <w:p w14:paraId="07D94166" w14:textId="77777777" w:rsidR="0052219B" w:rsidRDefault="00000000">
            <w:r>
              <w:rPr>
                <w:sz w:val="18"/>
              </w:rPr>
              <w:lastRenderedPageBreak/>
              <w:t>Student's book, audio &amp; audio player or IWB &amp; IWB material</w:t>
            </w:r>
          </w:p>
        </w:tc>
      </w:tr>
      <w:tr w:rsidR="007F6D19" w14:paraId="5B7A8BEC" w14:textId="77777777" w:rsidTr="007F6D19">
        <w:tc>
          <w:tcPr>
            <w:tcW w:w="847" w:type="dxa"/>
          </w:tcPr>
          <w:p w14:paraId="282B14C1" w14:textId="77777777" w:rsidR="0052219B" w:rsidRDefault="0052219B"/>
        </w:tc>
        <w:tc>
          <w:tcPr>
            <w:tcW w:w="893" w:type="dxa"/>
          </w:tcPr>
          <w:p w14:paraId="17C7F75F" w14:textId="77777777" w:rsidR="0052219B" w:rsidRDefault="0052219B"/>
        </w:tc>
        <w:tc>
          <w:tcPr>
            <w:tcW w:w="885" w:type="dxa"/>
          </w:tcPr>
          <w:p w14:paraId="6D69C762" w14:textId="77777777" w:rsidR="0052219B" w:rsidRDefault="00000000">
            <w:r>
              <w:rPr>
                <w:sz w:val="18"/>
              </w:rPr>
              <w:t>23</w:t>
            </w:r>
          </w:p>
        </w:tc>
        <w:tc>
          <w:tcPr>
            <w:tcW w:w="1594" w:type="dxa"/>
          </w:tcPr>
          <w:p w14:paraId="0E12EC92" w14:textId="77777777" w:rsidR="0052219B" w:rsidRDefault="00000000">
            <w:r>
              <w:rPr>
                <w:sz w:val="18"/>
              </w:rPr>
              <w:t>Language in use practice, Reading comprehension practice</w:t>
            </w:r>
          </w:p>
        </w:tc>
        <w:tc>
          <w:tcPr>
            <w:tcW w:w="1508" w:type="dxa"/>
          </w:tcPr>
          <w:p w14:paraId="070A5B29" w14:textId="77777777" w:rsidR="0052219B" w:rsidRDefault="00000000">
            <w:r>
              <w:rPr>
                <w:sz w:val="18"/>
              </w:rPr>
              <w:t>Practice an exam-style language in use task: Multiple choice cloze</w:t>
            </w:r>
          </w:p>
        </w:tc>
        <w:tc>
          <w:tcPr>
            <w:tcW w:w="2414" w:type="dxa"/>
          </w:tcPr>
          <w:p w14:paraId="3357D743" w14:textId="77777777" w:rsidR="0052219B" w:rsidRDefault="00000000">
            <w:proofErr w:type="spellStart"/>
            <w:r>
              <w:rPr>
                <w:sz w:val="18"/>
              </w:rPr>
              <w:t>riešiť</w:t>
            </w:r>
            <w:proofErr w:type="spellEnd"/>
            <w:r>
              <w:rPr>
                <w:sz w:val="18"/>
              </w:rPr>
              <w:t xml:space="preserve"> Multiple choice cloze </w:t>
            </w:r>
            <w:proofErr w:type="spellStart"/>
            <w:r>
              <w:rPr>
                <w:sz w:val="18"/>
              </w:rPr>
              <w:t>úlohy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využitím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zásoby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gramatických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rodinnom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spoločenskom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živote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sledovať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logiku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výstavbu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4BE9F4FD" w14:textId="77777777" w:rsidR="0052219B" w:rsidRDefault="0052219B"/>
        </w:tc>
        <w:tc>
          <w:tcPr>
            <w:tcW w:w="1474" w:type="dxa"/>
          </w:tcPr>
          <w:p w14:paraId="69686AF8" w14:textId="77777777" w:rsidR="0052219B" w:rsidRDefault="0052219B"/>
        </w:tc>
        <w:tc>
          <w:tcPr>
            <w:tcW w:w="1522" w:type="dxa"/>
          </w:tcPr>
          <w:p w14:paraId="65DC9CDC" w14:textId="77777777" w:rsidR="0052219B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7F6D19" w14:paraId="2F8A4F62" w14:textId="77777777" w:rsidTr="007F6D19">
        <w:tc>
          <w:tcPr>
            <w:tcW w:w="847" w:type="dxa"/>
          </w:tcPr>
          <w:p w14:paraId="0756BB13" w14:textId="77777777" w:rsidR="0052219B" w:rsidRDefault="0052219B"/>
        </w:tc>
        <w:tc>
          <w:tcPr>
            <w:tcW w:w="893" w:type="dxa"/>
          </w:tcPr>
          <w:p w14:paraId="25536F51" w14:textId="77777777" w:rsidR="0052219B" w:rsidRDefault="0052219B"/>
        </w:tc>
        <w:tc>
          <w:tcPr>
            <w:tcW w:w="885" w:type="dxa"/>
          </w:tcPr>
          <w:p w14:paraId="0CE23EBC" w14:textId="77777777" w:rsidR="0052219B" w:rsidRDefault="00000000">
            <w:r>
              <w:rPr>
                <w:sz w:val="18"/>
              </w:rPr>
              <w:t>24</w:t>
            </w:r>
          </w:p>
        </w:tc>
        <w:tc>
          <w:tcPr>
            <w:tcW w:w="1594" w:type="dxa"/>
          </w:tcPr>
          <w:p w14:paraId="5E8D70A3" w14:textId="77777777" w:rsidR="0052219B" w:rsidRDefault="00000000">
            <w:r>
              <w:rPr>
                <w:sz w:val="18"/>
              </w:rPr>
              <w:t>Writing Practice</w:t>
            </w:r>
          </w:p>
        </w:tc>
        <w:tc>
          <w:tcPr>
            <w:tcW w:w="1508" w:type="dxa"/>
          </w:tcPr>
          <w:p w14:paraId="7326FBD9" w14:textId="77777777" w:rsidR="0052219B" w:rsidRDefault="00000000">
            <w:r>
              <w:rPr>
                <w:sz w:val="18"/>
              </w:rPr>
              <w:t>Learn and practice how to write an essay</w:t>
            </w:r>
          </w:p>
        </w:tc>
        <w:tc>
          <w:tcPr>
            <w:tcW w:w="2414" w:type="dxa"/>
          </w:tcPr>
          <w:p w14:paraId="39989D7B" w14:textId="77777777" w:rsidR="0052219B" w:rsidRDefault="00000000">
            <w:proofErr w:type="spellStart"/>
            <w:r>
              <w:rPr>
                <w:sz w:val="18"/>
              </w:rPr>
              <w:t>písať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esaj</w:t>
            </w:r>
            <w:proofErr w:type="spellEnd"/>
            <w:r>
              <w:rPr>
                <w:sz w:val="18"/>
              </w:rPr>
              <w:t xml:space="preserve"> so </w:t>
            </w:r>
            <w:proofErr w:type="spellStart"/>
            <w:r>
              <w:rPr>
                <w:sz w:val="18"/>
              </w:rPr>
              <w:t>správnou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štruktúrou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úvod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jadro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záver</w:t>
            </w:r>
            <w:proofErr w:type="spellEnd"/>
            <w:r>
              <w:rPr>
                <w:sz w:val="18"/>
              </w:rPr>
              <w:t xml:space="preserve">); </w:t>
            </w:r>
            <w:proofErr w:type="spellStart"/>
            <w:r>
              <w:rPr>
                <w:sz w:val="18"/>
              </w:rPr>
              <w:t>vyjadriť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názor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rodiny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spoločenského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života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písomnou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formou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podporiť</w:t>
            </w:r>
            <w:proofErr w:type="spellEnd"/>
            <w:r>
              <w:rPr>
                <w:sz w:val="18"/>
              </w:rPr>
              <w:t xml:space="preserve"> ho </w:t>
            </w:r>
            <w:proofErr w:type="spellStart"/>
            <w:r>
              <w:rPr>
                <w:sz w:val="18"/>
              </w:rPr>
              <w:t>príkladmi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vhodne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použiť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prebrané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gramatické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javy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2EDE5605" w14:textId="77777777" w:rsidR="0052219B" w:rsidRDefault="0052219B"/>
        </w:tc>
        <w:tc>
          <w:tcPr>
            <w:tcW w:w="1474" w:type="dxa"/>
          </w:tcPr>
          <w:p w14:paraId="2296CB98" w14:textId="77777777" w:rsidR="0052219B" w:rsidRDefault="0052219B"/>
        </w:tc>
        <w:tc>
          <w:tcPr>
            <w:tcW w:w="1522" w:type="dxa"/>
          </w:tcPr>
          <w:p w14:paraId="0E0D4E87" w14:textId="77777777" w:rsidR="0052219B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7F6D19" w14:paraId="0C85E570" w14:textId="77777777" w:rsidTr="007F6D19">
        <w:tc>
          <w:tcPr>
            <w:tcW w:w="847" w:type="dxa"/>
          </w:tcPr>
          <w:p w14:paraId="6814413C" w14:textId="77777777" w:rsidR="0052219B" w:rsidRDefault="0052219B"/>
        </w:tc>
        <w:tc>
          <w:tcPr>
            <w:tcW w:w="893" w:type="dxa"/>
          </w:tcPr>
          <w:p w14:paraId="6C178472" w14:textId="77777777" w:rsidR="0052219B" w:rsidRDefault="00000000">
            <w:r>
              <w:rPr>
                <w:sz w:val="18"/>
              </w:rPr>
              <w:t>9</w:t>
            </w:r>
          </w:p>
        </w:tc>
        <w:tc>
          <w:tcPr>
            <w:tcW w:w="885" w:type="dxa"/>
          </w:tcPr>
          <w:p w14:paraId="5D40E799" w14:textId="77777777" w:rsidR="0052219B" w:rsidRDefault="00000000">
            <w:r>
              <w:rPr>
                <w:sz w:val="18"/>
              </w:rPr>
              <w:t>25</w:t>
            </w:r>
          </w:p>
        </w:tc>
        <w:tc>
          <w:tcPr>
            <w:tcW w:w="1594" w:type="dxa"/>
          </w:tcPr>
          <w:p w14:paraId="1E01BEDD" w14:textId="77777777" w:rsidR="0052219B" w:rsidRDefault="00000000">
            <w:r>
              <w:rPr>
                <w:sz w:val="18"/>
              </w:rPr>
              <w:t>Speaking practice, Grammar practice</w:t>
            </w:r>
          </w:p>
        </w:tc>
        <w:tc>
          <w:tcPr>
            <w:tcW w:w="1508" w:type="dxa"/>
          </w:tcPr>
          <w:p w14:paraId="4403D570" w14:textId="77777777" w:rsidR="0052219B" w:rsidRDefault="00000000">
            <w:r>
              <w:rPr>
                <w:sz w:val="18"/>
              </w:rPr>
              <w:t>Practice oral exam tasks connected to the topic of the unit., Revise grammar structures</w:t>
            </w:r>
          </w:p>
        </w:tc>
        <w:tc>
          <w:tcPr>
            <w:tcW w:w="2414" w:type="dxa"/>
          </w:tcPr>
          <w:p w14:paraId="62200985" w14:textId="77777777" w:rsidR="0052219B" w:rsidRDefault="00000000">
            <w:proofErr w:type="spellStart"/>
            <w:r>
              <w:rPr>
                <w:sz w:val="18"/>
              </w:rPr>
              <w:t>viesť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rozhovor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rodina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voľný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čas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spoločenský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život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pričom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využíva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precvičenú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gramatiku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obhájiť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názor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pýtať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reagovať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otázky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skúškovom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štýle</w:t>
            </w:r>
            <w:proofErr w:type="spellEnd"/>
            <w:r>
              <w:rPr>
                <w:sz w:val="18"/>
              </w:rPr>
              <w:t xml:space="preserve">; v </w:t>
            </w:r>
            <w:proofErr w:type="spellStart"/>
            <w:r>
              <w:rPr>
                <w:sz w:val="18"/>
              </w:rPr>
              <w:t>ústnom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prejave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správne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Past Simple, Past Progressive a „used </w:t>
            </w:r>
            <w:proofErr w:type="gramStart"/>
            <w:r>
              <w:rPr>
                <w:sz w:val="18"/>
              </w:rPr>
              <w:t>to“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021A195F" w14:textId="77777777" w:rsidR="0052219B" w:rsidRDefault="0052219B"/>
        </w:tc>
        <w:tc>
          <w:tcPr>
            <w:tcW w:w="1474" w:type="dxa"/>
          </w:tcPr>
          <w:p w14:paraId="3E4C1420" w14:textId="77777777" w:rsidR="0052219B" w:rsidRDefault="0052219B"/>
        </w:tc>
        <w:tc>
          <w:tcPr>
            <w:tcW w:w="1522" w:type="dxa"/>
          </w:tcPr>
          <w:p w14:paraId="07ACD577" w14:textId="77777777" w:rsidR="0052219B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7F6D19" w14:paraId="76B68D9D" w14:textId="77777777" w:rsidTr="007F6D19">
        <w:tc>
          <w:tcPr>
            <w:tcW w:w="847" w:type="dxa"/>
          </w:tcPr>
          <w:p w14:paraId="07BFBDCD" w14:textId="77777777" w:rsidR="0052219B" w:rsidRDefault="0052219B"/>
        </w:tc>
        <w:tc>
          <w:tcPr>
            <w:tcW w:w="893" w:type="dxa"/>
          </w:tcPr>
          <w:p w14:paraId="61E11938" w14:textId="77777777" w:rsidR="0052219B" w:rsidRDefault="0052219B"/>
        </w:tc>
        <w:tc>
          <w:tcPr>
            <w:tcW w:w="885" w:type="dxa"/>
          </w:tcPr>
          <w:p w14:paraId="13915895" w14:textId="77777777" w:rsidR="0052219B" w:rsidRDefault="00000000">
            <w:r>
              <w:rPr>
                <w:sz w:val="18"/>
              </w:rPr>
              <w:t>26</w:t>
            </w:r>
          </w:p>
        </w:tc>
        <w:tc>
          <w:tcPr>
            <w:tcW w:w="1594" w:type="dxa"/>
          </w:tcPr>
          <w:p w14:paraId="49FFFA6F" w14:textId="77777777" w:rsidR="0052219B" w:rsidRDefault="00000000">
            <w:r>
              <w:rPr>
                <w:sz w:val="18"/>
              </w:rPr>
              <w:t>Test</w:t>
            </w:r>
          </w:p>
        </w:tc>
        <w:tc>
          <w:tcPr>
            <w:tcW w:w="1508" w:type="dxa"/>
          </w:tcPr>
          <w:p w14:paraId="7C3757E7" w14:textId="77777777" w:rsidR="0052219B" w:rsidRDefault="00000000">
            <w:r>
              <w:rPr>
                <w:sz w:val="18"/>
              </w:rPr>
              <w:t>Evaluate students' progress</w:t>
            </w:r>
          </w:p>
        </w:tc>
        <w:tc>
          <w:tcPr>
            <w:tcW w:w="2414" w:type="dxa"/>
          </w:tcPr>
          <w:p w14:paraId="7234221D" w14:textId="77777777" w:rsidR="0052219B" w:rsidRDefault="00000000">
            <w:proofErr w:type="spellStart"/>
            <w:r>
              <w:rPr>
                <w:sz w:val="18"/>
              </w:rPr>
              <w:t>preukázať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osvojené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zručnosti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oblasti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gramatiky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modálne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lastRenderedPageBreak/>
              <w:t>slovesá</w:t>
            </w:r>
            <w:proofErr w:type="spellEnd"/>
            <w:r>
              <w:rPr>
                <w:sz w:val="18"/>
              </w:rPr>
              <w:t xml:space="preserve">), </w:t>
            </w:r>
            <w:proofErr w:type="spellStart"/>
            <w:r>
              <w:rPr>
                <w:sz w:val="18"/>
              </w:rPr>
              <w:t>čítania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počúvania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písania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hovorenia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aplikovať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získané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skúškových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úlohách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550DB3A3" w14:textId="77777777" w:rsidR="0052219B" w:rsidRDefault="0052219B"/>
        </w:tc>
        <w:tc>
          <w:tcPr>
            <w:tcW w:w="1474" w:type="dxa"/>
          </w:tcPr>
          <w:p w14:paraId="09B14CDC" w14:textId="77777777" w:rsidR="0052219B" w:rsidRDefault="0052219B"/>
        </w:tc>
        <w:tc>
          <w:tcPr>
            <w:tcW w:w="1522" w:type="dxa"/>
          </w:tcPr>
          <w:p w14:paraId="71DE42D3" w14:textId="77777777" w:rsidR="0052219B" w:rsidRDefault="00000000">
            <w:r>
              <w:rPr>
                <w:sz w:val="18"/>
              </w:rPr>
              <w:t>Tests (Teacher's book)</w:t>
            </w:r>
          </w:p>
        </w:tc>
      </w:tr>
      <w:tr w:rsidR="007F6D19" w14:paraId="7716B936" w14:textId="77777777" w:rsidTr="007F6D19">
        <w:trPr>
          <w:trHeight w:val="510"/>
        </w:trPr>
        <w:tc>
          <w:tcPr>
            <w:tcW w:w="847" w:type="dxa"/>
          </w:tcPr>
          <w:p w14:paraId="5463AEB4" w14:textId="77777777" w:rsidR="0052219B" w:rsidRDefault="0052219B"/>
        </w:tc>
        <w:tc>
          <w:tcPr>
            <w:tcW w:w="893" w:type="dxa"/>
          </w:tcPr>
          <w:p w14:paraId="0F32142C" w14:textId="77777777" w:rsidR="0052219B" w:rsidRDefault="0052219B"/>
        </w:tc>
        <w:tc>
          <w:tcPr>
            <w:tcW w:w="885" w:type="dxa"/>
          </w:tcPr>
          <w:p w14:paraId="0F3C9B3A" w14:textId="77777777" w:rsidR="0052219B" w:rsidRDefault="0052219B"/>
        </w:tc>
        <w:tc>
          <w:tcPr>
            <w:tcW w:w="1594" w:type="dxa"/>
            <w:shd w:val="clear" w:color="auto" w:fill="FFFF00"/>
          </w:tcPr>
          <w:p w14:paraId="231BBF3D" w14:textId="77777777" w:rsidR="0052219B" w:rsidRPr="007F6D19" w:rsidRDefault="00000000">
            <w:pPr>
              <w:rPr>
                <w:b/>
                <w:bCs/>
                <w:sz w:val="20"/>
                <w:szCs w:val="20"/>
              </w:rPr>
            </w:pPr>
            <w:r w:rsidRPr="007F6D19">
              <w:rPr>
                <w:b/>
                <w:bCs/>
                <w:sz w:val="20"/>
                <w:szCs w:val="20"/>
              </w:rPr>
              <w:t>Unit 6: Eating</w:t>
            </w:r>
          </w:p>
        </w:tc>
        <w:tc>
          <w:tcPr>
            <w:tcW w:w="1508" w:type="dxa"/>
            <w:shd w:val="clear" w:color="auto" w:fill="FFFF00"/>
          </w:tcPr>
          <w:p w14:paraId="7A843F5A" w14:textId="77777777" w:rsidR="0052219B" w:rsidRPr="007F6D19" w:rsidRDefault="005221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00"/>
          </w:tcPr>
          <w:p w14:paraId="3E7F68BD" w14:textId="77777777" w:rsidR="0052219B" w:rsidRPr="007F6D19" w:rsidRDefault="005221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FFFF00"/>
          </w:tcPr>
          <w:p w14:paraId="38E1FD0B" w14:textId="77777777" w:rsidR="0052219B" w:rsidRPr="007F6D19" w:rsidRDefault="005221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00"/>
          </w:tcPr>
          <w:p w14:paraId="50B5556E" w14:textId="77777777" w:rsidR="0052219B" w:rsidRPr="007F6D19" w:rsidRDefault="005221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FFFF00"/>
          </w:tcPr>
          <w:p w14:paraId="579B2CE9" w14:textId="77777777" w:rsidR="0052219B" w:rsidRPr="007F6D19" w:rsidRDefault="0052219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F6D19" w14:paraId="79361DE5" w14:textId="77777777" w:rsidTr="007F6D19">
        <w:tc>
          <w:tcPr>
            <w:tcW w:w="847" w:type="dxa"/>
          </w:tcPr>
          <w:p w14:paraId="3DCC5344" w14:textId="77777777" w:rsidR="0052219B" w:rsidRDefault="0052219B"/>
        </w:tc>
        <w:tc>
          <w:tcPr>
            <w:tcW w:w="893" w:type="dxa"/>
          </w:tcPr>
          <w:p w14:paraId="62A31AE9" w14:textId="77777777" w:rsidR="0052219B" w:rsidRDefault="0052219B"/>
        </w:tc>
        <w:tc>
          <w:tcPr>
            <w:tcW w:w="885" w:type="dxa"/>
          </w:tcPr>
          <w:p w14:paraId="264C5A3A" w14:textId="77777777" w:rsidR="0052219B" w:rsidRDefault="00000000">
            <w:r>
              <w:rPr>
                <w:sz w:val="18"/>
              </w:rPr>
              <w:t>27</w:t>
            </w:r>
          </w:p>
        </w:tc>
        <w:tc>
          <w:tcPr>
            <w:tcW w:w="1594" w:type="dxa"/>
          </w:tcPr>
          <w:p w14:paraId="5A2E2707" w14:textId="77777777" w:rsidR="0052219B" w:rsidRDefault="00000000">
            <w:r>
              <w:rPr>
                <w:sz w:val="18"/>
              </w:rPr>
              <w:t xml:space="preserve">Vocabulary </w:t>
            </w:r>
            <w:proofErr w:type="gramStart"/>
            <w:r>
              <w:rPr>
                <w:sz w:val="18"/>
              </w:rPr>
              <w:t>practice,  Listening</w:t>
            </w:r>
            <w:proofErr w:type="gramEnd"/>
            <w:r>
              <w:rPr>
                <w:sz w:val="18"/>
              </w:rPr>
              <w:t xml:space="preserve"> comprehension practice</w:t>
            </w:r>
          </w:p>
        </w:tc>
        <w:tc>
          <w:tcPr>
            <w:tcW w:w="1508" w:type="dxa"/>
          </w:tcPr>
          <w:p w14:paraId="379C2E15" w14:textId="77777777" w:rsidR="0052219B" w:rsidRDefault="00000000">
            <w:r>
              <w:rPr>
                <w:sz w:val="18"/>
              </w:rPr>
              <w:t>Revise and practice vocabulary connected to the topic of the unit., Practice an exam-style listening task: Putting information in the correct order</w:t>
            </w:r>
          </w:p>
        </w:tc>
        <w:tc>
          <w:tcPr>
            <w:tcW w:w="2414" w:type="dxa"/>
          </w:tcPr>
          <w:p w14:paraId="7DA09CBD" w14:textId="77777777" w:rsidR="0052219B" w:rsidRDefault="00000000">
            <w:proofErr w:type="spellStart"/>
            <w:r>
              <w:rPr>
                <w:sz w:val="18"/>
              </w:rPr>
              <w:t>aktívne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témam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jedlo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nápoje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varenie</w:t>
            </w:r>
            <w:proofErr w:type="spellEnd"/>
            <w:r>
              <w:rPr>
                <w:sz w:val="18"/>
              </w:rPr>
              <w:t xml:space="preserve">, chute, </w:t>
            </w:r>
            <w:proofErr w:type="spellStart"/>
            <w:r>
              <w:rPr>
                <w:sz w:val="18"/>
              </w:rPr>
              <w:t>jedlá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miesta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stravovanie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balenie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množstvá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správne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rozlišovať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počítateľné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nepočítateľné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podstatné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mená</w:t>
            </w:r>
            <w:proofErr w:type="spellEnd"/>
            <w:r>
              <w:rPr>
                <w:sz w:val="18"/>
              </w:rPr>
              <w:t xml:space="preserve">, some/any/no </w:t>
            </w:r>
            <w:proofErr w:type="gramStart"/>
            <w:r>
              <w:rPr>
                <w:sz w:val="18"/>
              </w:rPr>
              <w:t>a</w:t>
            </w:r>
            <w:proofErr w:type="gramEnd"/>
            <w:r>
              <w:rPr>
                <w:sz w:val="18"/>
              </w:rPr>
              <w:t xml:space="preserve"> ich </w:t>
            </w:r>
            <w:proofErr w:type="spellStart"/>
            <w:r>
              <w:rPr>
                <w:sz w:val="18"/>
              </w:rPr>
              <w:t>zloženiny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kvantifikátory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komparatívy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počúvanému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usporiadať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informácie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správneho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poradia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15A9F8F2" w14:textId="77777777" w:rsidR="0052219B" w:rsidRDefault="00000000">
            <w:r>
              <w:rPr>
                <w:sz w:val="18"/>
              </w:rPr>
              <w:t>Countable and uncountable nouns, some/any/no and their compounds, quantifiers, comparatives</w:t>
            </w:r>
          </w:p>
        </w:tc>
        <w:tc>
          <w:tcPr>
            <w:tcW w:w="1474" w:type="dxa"/>
          </w:tcPr>
          <w:p w14:paraId="34C0202D" w14:textId="77777777" w:rsidR="0052219B" w:rsidRDefault="00000000">
            <w:r>
              <w:rPr>
                <w:sz w:val="18"/>
              </w:rPr>
              <w:t>Types of food and drink, preparing food, cooking, tastes, meals, places to eat/drink, quantity and packaging</w:t>
            </w:r>
          </w:p>
        </w:tc>
        <w:tc>
          <w:tcPr>
            <w:tcW w:w="1522" w:type="dxa"/>
          </w:tcPr>
          <w:p w14:paraId="499F2408" w14:textId="77777777" w:rsidR="0052219B" w:rsidRDefault="00000000">
            <w:r>
              <w:rPr>
                <w:sz w:val="18"/>
              </w:rPr>
              <w:t>Student's book, audio &amp; audio player or IWB &amp; IWB material</w:t>
            </w:r>
          </w:p>
        </w:tc>
      </w:tr>
      <w:tr w:rsidR="007F6D19" w14:paraId="54617CBD" w14:textId="77777777" w:rsidTr="007F6D19">
        <w:tc>
          <w:tcPr>
            <w:tcW w:w="847" w:type="dxa"/>
          </w:tcPr>
          <w:p w14:paraId="2C25D5F9" w14:textId="77777777" w:rsidR="0052219B" w:rsidRDefault="0052219B"/>
        </w:tc>
        <w:tc>
          <w:tcPr>
            <w:tcW w:w="893" w:type="dxa"/>
          </w:tcPr>
          <w:p w14:paraId="428E8DFE" w14:textId="77777777" w:rsidR="0052219B" w:rsidRDefault="00000000">
            <w:r>
              <w:rPr>
                <w:sz w:val="18"/>
              </w:rPr>
              <w:t>10</w:t>
            </w:r>
          </w:p>
        </w:tc>
        <w:tc>
          <w:tcPr>
            <w:tcW w:w="885" w:type="dxa"/>
          </w:tcPr>
          <w:p w14:paraId="71EA2F9F" w14:textId="77777777" w:rsidR="0052219B" w:rsidRDefault="00000000">
            <w:r>
              <w:rPr>
                <w:sz w:val="18"/>
              </w:rPr>
              <w:t>28</w:t>
            </w:r>
          </w:p>
        </w:tc>
        <w:tc>
          <w:tcPr>
            <w:tcW w:w="1594" w:type="dxa"/>
          </w:tcPr>
          <w:p w14:paraId="4031EB9C" w14:textId="77777777" w:rsidR="0052219B" w:rsidRDefault="00000000">
            <w:r>
              <w:rPr>
                <w:sz w:val="18"/>
              </w:rPr>
              <w:t>Language in use practice, Reading comprehension practice</w:t>
            </w:r>
          </w:p>
        </w:tc>
        <w:tc>
          <w:tcPr>
            <w:tcW w:w="1508" w:type="dxa"/>
          </w:tcPr>
          <w:p w14:paraId="56289B75" w14:textId="77777777" w:rsidR="0052219B" w:rsidRDefault="00000000">
            <w:r>
              <w:rPr>
                <w:sz w:val="18"/>
              </w:rPr>
              <w:t xml:space="preserve">Practice an exam-style language in use task: Open cloze, </w:t>
            </w:r>
          </w:p>
        </w:tc>
        <w:tc>
          <w:tcPr>
            <w:tcW w:w="2414" w:type="dxa"/>
          </w:tcPr>
          <w:p w14:paraId="6EE0C4E6" w14:textId="77777777" w:rsidR="0052219B" w:rsidRDefault="00000000">
            <w:proofErr w:type="spellStart"/>
            <w:r>
              <w:rPr>
                <w:sz w:val="18"/>
              </w:rPr>
              <w:t>riešiť</w:t>
            </w:r>
            <w:proofErr w:type="spellEnd"/>
            <w:r>
              <w:rPr>
                <w:sz w:val="18"/>
              </w:rPr>
              <w:t xml:space="preserve"> Open cloze </w:t>
            </w:r>
            <w:proofErr w:type="spellStart"/>
            <w:r>
              <w:rPr>
                <w:sz w:val="18"/>
              </w:rPr>
              <w:t>úlohy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kontexte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témy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stravovania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čítanému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dopĺňať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chýbajúce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slová</w:t>
            </w:r>
            <w:proofErr w:type="spellEnd"/>
            <w:r>
              <w:rPr>
                <w:sz w:val="18"/>
              </w:rPr>
              <w:t xml:space="preserve"> so </w:t>
            </w:r>
            <w:proofErr w:type="spellStart"/>
            <w:r>
              <w:rPr>
                <w:sz w:val="18"/>
              </w:rPr>
              <w:t>zreteľom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gramatiku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3FEE8CE3" w14:textId="77777777" w:rsidR="0052219B" w:rsidRDefault="0052219B"/>
        </w:tc>
        <w:tc>
          <w:tcPr>
            <w:tcW w:w="1474" w:type="dxa"/>
          </w:tcPr>
          <w:p w14:paraId="3D9FB882" w14:textId="77777777" w:rsidR="0052219B" w:rsidRDefault="0052219B"/>
        </w:tc>
        <w:tc>
          <w:tcPr>
            <w:tcW w:w="1522" w:type="dxa"/>
          </w:tcPr>
          <w:p w14:paraId="3376171D" w14:textId="77777777" w:rsidR="0052219B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7F6D19" w14:paraId="245137DA" w14:textId="77777777" w:rsidTr="007F6D19">
        <w:tc>
          <w:tcPr>
            <w:tcW w:w="847" w:type="dxa"/>
          </w:tcPr>
          <w:p w14:paraId="3AFB4A42" w14:textId="77777777" w:rsidR="0052219B" w:rsidRDefault="0052219B"/>
        </w:tc>
        <w:tc>
          <w:tcPr>
            <w:tcW w:w="893" w:type="dxa"/>
          </w:tcPr>
          <w:p w14:paraId="555C9985" w14:textId="77777777" w:rsidR="0052219B" w:rsidRDefault="0052219B"/>
        </w:tc>
        <w:tc>
          <w:tcPr>
            <w:tcW w:w="885" w:type="dxa"/>
          </w:tcPr>
          <w:p w14:paraId="5C7A7176" w14:textId="77777777" w:rsidR="0052219B" w:rsidRDefault="00000000">
            <w:r>
              <w:rPr>
                <w:sz w:val="18"/>
              </w:rPr>
              <w:t>29</w:t>
            </w:r>
          </w:p>
        </w:tc>
        <w:tc>
          <w:tcPr>
            <w:tcW w:w="1594" w:type="dxa"/>
          </w:tcPr>
          <w:p w14:paraId="605F9627" w14:textId="77777777" w:rsidR="0052219B" w:rsidRDefault="00000000">
            <w:r>
              <w:rPr>
                <w:sz w:val="18"/>
              </w:rPr>
              <w:t>Writing Practice</w:t>
            </w:r>
          </w:p>
        </w:tc>
        <w:tc>
          <w:tcPr>
            <w:tcW w:w="1508" w:type="dxa"/>
          </w:tcPr>
          <w:p w14:paraId="4E1051A6" w14:textId="77777777" w:rsidR="0052219B" w:rsidRDefault="00000000">
            <w:r>
              <w:rPr>
                <w:sz w:val="18"/>
              </w:rPr>
              <w:t>Learn and practice how to write a review</w:t>
            </w:r>
          </w:p>
        </w:tc>
        <w:tc>
          <w:tcPr>
            <w:tcW w:w="2414" w:type="dxa"/>
          </w:tcPr>
          <w:p w14:paraId="63193454" w14:textId="77777777" w:rsidR="0052219B" w:rsidRDefault="00000000">
            <w:proofErr w:type="spellStart"/>
            <w:r>
              <w:rPr>
                <w:sz w:val="18"/>
              </w:rPr>
              <w:t>napísať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recenziu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napr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jedla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reštaurácie</w:t>
            </w:r>
            <w:proofErr w:type="spellEnd"/>
            <w:r>
              <w:rPr>
                <w:sz w:val="18"/>
              </w:rPr>
              <w:t xml:space="preserve">), so </w:t>
            </w:r>
            <w:proofErr w:type="spellStart"/>
            <w:r>
              <w:rPr>
                <w:sz w:val="18"/>
              </w:rPr>
              <w:t>správnou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štruktúrou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slovnou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zásobou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vyjadrením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vlastného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názoru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58F9715A" w14:textId="77777777" w:rsidR="0052219B" w:rsidRDefault="0052219B"/>
        </w:tc>
        <w:tc>
          <w:tcPr>
            <w:tcW w:w="1474" w:type="dxa"/>
          </w:tcPr>
          <w:p w14:paraId="747E66AE" w14:textId="77777777" w:rsidR="0052219B" w:rsidRDefault="0052219B"/>
        </w:tc>
        <w:tc>
          <w:tcPr>
            <w:tcW w:w="1522" w:type="dxa"/>
          </w:tcPr>
          <w:p w14:paraId="30360B03" w14:textId="77777777" w:rsidR="0052219B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7F6D19" w14:paraId="1DE97C03" w14:textId="77777777" w:rsidTr="007F6D19">
        <w:tc>
          <w:tcPr>
            <w:tcW w:w="847" w:type="dxa"/>
          </w:tcPr>
          <w:p w14:paraId="5AD85DCA" w14:textId="77777777" w:rsidR="0052219B" w:rsidRDefault="0052219B"/>
        </w:tc>
        <w:tc>
          <w:tcPr>
            <w:tcW w:w="893" w:type="dxa"/>
          </w:tcPr>
          <w:p w14:paraId="3993060B" w14:textId="77777777" w:rsidR="0052219B" w:rsidRDefault="0052219B"/>
        </w:tc>
        <w:tc>
          <w:tcPr>
            <w:tcW w:w="885" w:type="dxa"/>
          </w:tcPr>
          <w:p w14:paraId="585BB0E8" w14:textId="77777777" w:rsidR="0052219B" w:rsidRDefault="00000000">
            <w:r>
              <w:rPr>
                <w:sz w:val="18"/>
              </w:rPr>
              <w:t>30</w:t>
            </w:r>
          </w:p>
        </w:tc>
        <w:tc>
          <w:tcPr>
            <w:tcW w:w="1594" w:type="dxa"/>
          </w:tcPr>
          <w:p w14:paraId="509E971C" w14:textId="77777777" w:rsidR="0052219B" w:rsidRDefault="00000000">
            <w:r>
              <w:rPr>
                <w:sz w:val="18"/>
              </w:rPr>
              <w:t>Speaking practice, Grammar practice</w:t>
            </w:r>
          </w:p>
        </w:tc>
        <w:tc>
          <w:tcPr>
            <w:tcW w:w="1508" w:type="dxa"/>
          </w:tcPr>
          <w:p w14:paraId="6F17FD69" w14:textId="77777777" w:rsidR="0052219B" w:rsidRDefault="00000000">
            <w:r>
              <w:rPr>
                <w:sz w:val="18"/>
              </w:rPr>
              <w:t>Practice oral exam tasks connected to the topic of the unit., Revise grammar structures</w:t>
            </w:r>
          </w:p>
        </w:tc>
        <w:tc>
          <w:tcPr>
            <w:tcW w:w="2414" w:type="dxa"/>
          </w:tcPr>
          <w:p w14:paraId="0661A919" w14:textId="77777777" w:rsidR="0052219B" w:rsidRDefault="00000000">
            <w:proofErr w:type="spellStart"/>
            <w:r>
              <w:rPr>
                <w:sz w:val="18"/>
              </w:rPr>
              <w:t>napísať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recenziu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napr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jedla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reštaurácie</w:t>
            </w:r>
            <w:proofErr w:type="spellEnd"/>
            <w:r>
              <w:rPr>
                <w:sz w:val="18"/>
              </w:rPr>
              <w:t xml:space="preserve">), so </w:t>
            </w:r>
            <w:proofErr w:type="spellStart"/>
            <w:r>
              <w:rPr>
                <w:sz w:val="18"/>
              </w:rPr>
              <w:t>správnou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štruktúrou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slovnou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zásobou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vyjadrením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vlastného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názoru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6BA0D29C" w14:textId="77777777" w:rsidR="0052219B" w:rsidRDefault="0052219B"/>
        </w:tc>
        <w:tc>
          <w:tcPr>
            <w:tcW w:w="1474" w:type="dxa"/>
          </w:tcPr>
          <w:p w14:paraId="13BCA329" w14:textId="77777777" w:rsidR="0052219B" w:rsidRDefault="0052219B"/>
        </w:tc>
        <w:tc>
          <w:tcPr>
            <w:tcW w:w="1522" w:type="dxa"/>
          </w:tcPr>
          <w:p w14:paraId="46CC125E" w14:textId="77777777" w:rsidR="0052219B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7F6D19" w14:paraId="2BD3DDC6" w14:textId="77777777" w:rsidTr="007F6D19">
        <w:tc>
          <w:tcPr>
            <w:tcW w:w="847" w:type="dxa"/>
          </w:tcPr>
          <w:p w14:paraId="21474D18" w14:textId="77777777" w:rsidR="0052219B" w:rsidRDefault="0052219B"/>
        </w:tc>
        <w:tc>
          <w:tcPr>
            <w:tcW w:w="893" w:type="dxa"/>
          </w:tcPr>
          <w:p w14:paraId="47654891" w14:textId="77777777" w:rsidR="0052219B" w:rsidRDefault="00000000">
            <w:r>
              <w:rPr>
                <w:sz w:val="18"/>
              </w:rPr>
              <w:t>11</w:t>
            </w:r>
          </w:p>
        </w:tc>
        <w:tc>
          <w:tcPr>
            <w:tcW w:w="885" w:type="dxa"/>
          </w:tcPr>
          <w:p w14:paraId="139DBB05" w14:textId="77777777" w:rsidR="0052219B" w:rsidRDefault="00000000">
            <w:r>
              <w:rPr>
                <w:sz w:val="18"/>
              </w:rPr>
              <w:t>31</w:t>
            </w:r>
          </w:p>
        </w:tc>
        <w:tc>
          <w:tcPr>
            <w:tcW w:w="1594" w:type="dxa"/>
          </w:tcPr>
          <w:p w14:paraId="251C6837" w14:textId="77777777" w:rsidR="0052219B" w:rsidRDefault="00000000">
            <w:r>
              <w:rPr>
                <w:sz w:val="18"/>
              </w:rPr>
              <w:t>Test</w:t>
            </w:r>
          </w:p>
        </w:tc>
        <w:tc>
          <w:tcPr>
            <w:tcW w:w="1508" w:type="dxa"/>
          </w:tcPr>
          <w:p w14:paraId="4DD6BEB3" w14:textId="77777777" w:rsidR="0052219B" w:rsidRDefault="00000000">
            <w:r>
              <w:rPr>
                <w:sz w:val="18"/>
              </w:rPr>
              <w:t xml:space="preserve">Evaluate students' </w:t>
            </w:r>
            <w:r>
              <w:rPr>
                <w:sz w:val="18"/>
              </w:rPr>
              <w:lastRenderedPageBreak/>
              <w:t>progress</w:t>
            </w:r>
          </w:p>
        </w:tc>
        <w:tc>
          <w:tcPr>
            <w:tcW w:w="2414" w:type="dxa"/>
          </w:tcPr>
          <w:p w14:paraId="425EC620" w14:textId="77777777" w:rsidR="0052219B" w:rsidRDefault="00000000">
            <w:proofErr w:type="spellStart"/>
            <w:r>
              <w:rPr>
                <w:sz w:val="18"/>
              </w:rPr>
              <w:lastRenderedPageBreak/>
              <w:t>preukázať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osvojené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zručnosti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lastRenderedPageBreak/>
              <w:t>oblasti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gramatiky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modálne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slovesá</w:t>
            </w:r>
            <w:proofErr w:type="spellEnd"/>
            <w:r>
              <w:rPr>
                <w:sz w:val="18"/>
              </w:rPr>
              <w:t xml:space="preserve">), </w:t>
            </w:r>
            <w:proofErr w:type="spellStart"/>
            <w:r>
              <w:rPr>
                <w:sz w:val="18"/>
              </w:rPr>
              <w:t>čítania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počúvania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písania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hovorenia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aplikovať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získané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skúškových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úlohách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48E37F15" w14:textId="77777777" w:rsidR="0052219B" w:rsidRDefault="0052219B"/>
        </w:tc>
        <w:tc>
          <w:tcPr>
            <w:tcW w:w="1474" w:type="dxa"/>
          </w:tcPr>
          <w:p w14:paraId="5A8F3114" w14:textId="77777777" w:rsidR="0052219B" w:rsidRDefault="0052219B"/>
        </w:tc>
        <w:tc>
          <w:tcPr>
            <w:tcW w:w="1522" w:type="dxa"/>
          </w:tcPr>
          <w:p w14:paraId="425AAE0C" w14:textId="77777777" w:rsidR="0052219B" w:rsidRDefault="00000000">
            <w:r>
              <w:rPr>
                <w:sz w:val="18"/>
              </w:rPr>
              <w:t>Tests (Teacher's book)</w:t>
            </w:r>
          </w:p>
        </w:tc>
      </w:tr>
      <w:tr w:rsidR="007F6D19" w14:paraId="6F8BBC16" w14:textId="77777777" w:rsidTr="007F6D19">
        <w:tc>
          <w:tcPr>
            <w:tcW w:w="847" w:type="dxa"/>
          </w:tcPr>
          <w:p w14:paraId="79EFBF7B" w14:textId="77777777" w:rsidR="0052219B" w:rsidRDefault="0052219B"/>
        </w:tc>
        <w:tc>
          <w:tcPr>
            <w:tcW w:w="893" w:type="dxa"/>
          </w:tcPr>
          <w:p w14:paraId="7D91C79E" w14:textId="77777777" w:rsidR="0052219B" w:rsidRDefault="0052219B"/>
        </w:tc>
        <w:tc>
          <w:tcPr>
            <w:tcW w:w="885" w:type="dxa"/>
          </w:tcPr>
          <w:p w14:paraId="5CA3F501" w14:textId="77777777" w:rsidR="0052219B" w:rsidRDefault="0052219B"/>
        </w:tc>
        <w:tc>
          <w:tcPr>
            <w:tcW w:w="1594" w:type="dxa"/>
            <w:shd w:val="clear" w:color="auto" w:fill="FFFF00"/>
          </w:tcPr>
          <w:p w14:paraId="18FB03E7" w14:textId="77777777" w:rsidR="0052219B" w:rsidRPr="007F6D19" w:rsidRDefault="00000000">
            <w:pPr>
              <w:rPr>
                <w:b/>
                <w:bCs/>
                <w:sz w:val="20"/>
                <w:szCs w:val="20"/>
              </w:rPr>
            </w:pPr>
            <w:r w:rsidRPr="007F6D19">
              <w:rPr>
                <w:b/>
                <w:bCs/>
                <w:sz w:val="20"/>
                <w:szCs w:val="20"/>
              </w:rPr>
              <w:t>Unit 7: Shopping, trade and services</w:t>
            </w:r>
          </w:p>
        </w:tc>
        <w:tc>
          <w:tcPr>
            <w:tcW w:w="1508" w:type="dxa"/>
            <w:shd w:val="clear" w:color="auto" w:fill="FFFF00"/>
          </w:tcPr>
          <w:p w14:paraId="70D174E7" w14:textId="77777777" w:rsidR="0052219B" w:rsidRPr="007F6D19" w:rsidRDefault="005221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00"/>
          </w:tcPr>
          <w:p w14:paraId="2E7EC6C4" w14:textId="77777777" w:rsidR="0052219B" w:rsidRPr="007F6D19" w:rsidRDefault="005221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FFFF00"/>
          </w:tcPr>
          <w:p w14:paraId="509C28FD" w14:textId="77777777" w:rsidR="0052219B" w:rsidRPr="007F6D19" w:rsidRDefault="005221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00"/>
          </w:tcPr>
          <w:p w14:paraId="11DD5F4F" w14:textId="77777777" w:rsidR="0052219B" w:rsidRPr="007F6D19" w:rsidRDefault="005221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FFFF00"/>
          </w:tcPr>
          <w:p w14:paraId="749E14AA" w14:textId="77777777" w:rsidR="0052219B" w:rsidRPr="007F6D19" w:rsidRDefault="0052219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F6D19" w14:paraId="72686433" w14:textId="77777777" w:rsidTr="007F6D19">
        <w:tc>
          <w:tcPr>
            <w:tcW w:w="847" w:type="dxa"/>
          </w:tcPr>
          <w:p w14:paraId="5EBB7B6C" w14:textId="77777777" w:rsidR="0052219B" w:rsidRDefault="0052219B"/>
        </w:tc>
        <w:tc>
          <w:tcPr>
            <w:tcW w:w="893" w:type="dxa"/>
          </w:tcPr>
          <w:p w14:paraId="597AB992" w14:textId="77777777" w:rsidR="0052219B" w:rsidRDefault="0052219B"/>
        </w:tc>
        <w:tc>
          <w:tcPr>
            <w:tcW w:w="885" w:type="dxa"/>
          </w:tcPr>
          <w:p w14:paraId="542DFFFD" w14:textId="77777777" w:rsidR="0052219B" w:rsidRDefault="00000000">
            <w:r>
              <w:rPr>
                <w:sz w:val="18"/>
              </w:rPr>
              <w:t>32</w:t>
            </w:r>
          </w:p>
        </w:tc>
        <w:tc>
          <w:tcPr>
            <w:tcW w:w="1594" w:type="dxa"/>
          </w:tcPr>
          <w:p w14:paraId="03C2609C" w14:textId="77777777" w:rsidR="0052219B" w:rsidRDefault="00000000">
            <w:r>
              <w:rPr>
                <w:sz w:val="18"/>
              </w:rPr>
              <w:t xml:space="preserve">Vocabulary </w:t>
            </w:r>
            <w:proofErr w:type="gramStart"/>
            <w:r>
              <w:rPr>
                <w:sz w:val="18"/>
              </w:rPr>
              <w:t>practice,  Listening</w:t>
            </w:r>
            <w:proofErr w:type="gramEnd"/>
            <w:r>
              <w:rPr>
                <w:sz w:val="18"/>
              </w:rPr>
              <w:t xml:space="preserve"> comprehension practice</w:t>
            </w:r>
          </w:p>
        </w:tc>
        <w:tc>
          <w:tcPr>
            <w:tcW w:w="1508" w:type="dxa"/>
          </w:tcPr>
          <w:p w14:paraId="5300F007" w14:textId="77777777" w:rsidR="0052219B" w:rsidRDefault="00000000">
            <w:r>
              <w:rPr>
                <w:sz w:val="18"/>
              </w:rPr>
              <w:t>Revise and practice vocabulary connected to the topic of the unit., Practice an exam-style listening task: Multiple choice</w:t>
            </w:r>
          </w:p>
        </w:tc>
        <w:tc>
          <w:tcPr>
            <w:tcW w:w="2414" w:type="dxa"/>
          </w:tcPr>
          <w:p w14:paraId="66050E96" w14:textId="77777777" w:rsidR="0052219B" w:rsidRDefault="00000000">
            <w:proofErr w:type="spellStart"/>
            <w:r>
              <w:rPr>
                <w:sz w:val="18"/>
              </w:rPr>
              <w:t>aktívne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témam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obchody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služby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produkty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peniaze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nakupovanie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reklama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počúvanému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správne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riešiť</w:t>
            </w:r>
            <w:proofErr w:type="spellEnd"/>
            <w:r>
              <w:rPr>
                <w:sz w:val="18"/>
              </w:rPr>
              <w:t xml:space="preserve"> Multiple choice </w:t>
            </w:r>
            <w:proofErr w:type="spellStart"/>
            <w:r>
              <w:rPr>
                <w:sz w:val="18"/>
              </w:rPr>
              <w:t>úlohy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aplikovať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gramatické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budúceho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času</w:t>
            </w:r>
            <w:proofErr w:type="spellEnd"/>
            <w:r>
              <w:rPr>
                <w:sz w:val="18"/>
              </w:rPr>
              <w:t xml:space="preserve"> (will/shall, Future Progressive, be going to).</w:t>
            </w:r>
          </w:p>
        </w:tc>
        <w:tc>
          <w:tcPr>
            <w:tcW w:w="1319" w:type="dxa"/>
          </w:tcPr>
          <w:p w14:paraId="6B0D8CB9" w14:textId="77777777" w:rsidR="0052219B" w:rsidRDefault="00000000">
            <w:r>
              <w:rPr>
                <w:sz w:val="18"/>
              </w:rPr>
              <w:t>Future will/shall, Future Progressive, Future going to</w:t>
            </w:r>
          </w:p>
        </w:tc>
        <w:tc>
          <w:tcPr>
            <w:tcW w:w="1474" w:type="dxa"/>
          </w:tcPr>
          <w:p w14:paraId="01DC7532" w14:textId="77777777" w:rsidR="0052219B" w:rsidRDefault="00000000">
            <w:r>
              <w:rPr>
                <w:sz w:val="18"/>
              </w:rPr>
              <w:t>Types of shops and services, products, money and buying, advertising</w:t>
            </w:r>
          </w:p>
        </w:tc>
        <w:tc>
          <w:tcPr>
            <w:tcW w:w="1522" w:type="dxa"/>
          </w:tcPr>
          <w:p w14:paraId="0188A681" w14:textId="77777777" w:rsidR="0052219B" w:rsidRDefault="00000000">
            <w:r>
              <w:rPr>
                <w:sz w:val="18"/>
              </w:rPr>
              <w:t>Student's book, audio &amp; audio player or IWB &amp; IWB material</w:t>
            </w:r>
          </w:p>
        </w:tc>
      </w:tr>
      <w:tr w:rsidR="007F6D19" w14:paraId="7F2B7B60" w14:textId="77777777" w:rsidTr="007F6D19">
        <w:tc>
          <w:tcPr>
            <w:tcW w:w="847" w:type="dxa"/>
          </w:tcPr>
          <w:p w14:paraId="29D8F85A" w14:textId="77777777" w:rsidR="0052219B" w:rsidRDefault="0052219B"/>
        </w:tc>
        <w:tc>
          <w:tcPr>
            <w:tcW w:w="893" w:type="dxa"/>
          </w:tcPr>
          <w:p w14:paraId="03BC56DC" w14:textId="77777777" w:rsidR="0052219B" w:rsidRDefault="0052219B"/>
        </w:tc>
        <w:tc>
          <w:tcPr>
            <w:tcW w:w="885" w:type="dxa"/>
          </w:tcPr>
          <w:p w14:paraId="6B5CF84E" w14:textId="77777777" w:rsidR="0052219B" w:rsidRDefault="00000000">
            <w:r>
              <w:rPr>
                <w:sz w:val="18"/>
              </w:rPr>
              <w:t>33</w:t>
            </w:r>
          </w:p>
        </w:tc>
        <w:tc>
          <w:tcPr>
            <w:tcW w:w="1594" w:type="dxa"/>
          </w:tcPr>
          <w:p w14:paraId="68AEC5FD" w14:textId="77777777" w:rsidR="0052219B" w:rsidRDefault="00000000">
            <w:r>
              <w:rPr>
                <w:sz w:val="18"/>
              </w:rPr>
              <w:t>Language in use practice, Reading comprehension practice</w:t>
            </w:r>
          </w:p>
        </w:tc>
        <w:tc>
          <w:tcPr>
            <w:tcW w:w="1508" w:type="dxa"/>
          </w:tcPr>
          <w:p w14:paraId="13EE6C48" w14:textId="77777777" w:rsidR="0052219B" w:rsidRDefault="00000000">
            <w:r>
              <w:rPr>
                <w:sz w:val="18"/>
              </w:rPr>
              <w:t xml:space="preserve">Practice an exam-style language in use task: Multiple choice cloze, </w:t>
            </w:r>
            <w:proofErr w:type="gramStart"/>
            <w:r>
              <w:rPr>
                <w:sz w:val="18"/>
              </w:rPr>
              <w:t>Practice</w:t>
            </w:r>
            <w:proofErr w:type="gramEnd"/>
            <w:r>
              <w:rPr>
                <w:sz w:val="18"/>
              </w:rPr>
              <w:t xml:space="preserve"> an exam-style reading task: Gapped text</w:t>
            </w:r>
          </w:p>
        </w:tc>
        <w:tc>
          <w:tcPr>
            <w:tcW w:w="2414" w:type="dxa"/>
          </w:tcPr>
          <w:p w14:paraId="3CBCB2D0" w14:textId="77777777" w:rsidR="0052219B" w:rsidRDefault="00000000">
            <w:proofErr w:type="spellStart"/>
            <w:r>
              <w:rPr>
                <w:sz w:val="18"/>
              </w:rPr>
              <w:t>riešiť</w:t>
            </w:r>
            <w:proofErr w:type="spellEnd"/>
            <w:r>
              <w:rPr>
                <w:sz w:val="18"/>
              </w:rPr>
              <w:t xml:space="preserve"> Multiple choice cloze a Gapped text </w:t>
            </w:r>
            <w:proofErr w:type="spellStart"/>
            <w:r>
              <w:rPr>
                <w:sz w:val="18"/>
              </w:rPr>
              <w:t>úlohy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pričom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správne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uplatňuje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gramatické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konštrukcie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kontexte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nákupov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obchodu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identifikovať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interpretovať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dôležité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informácie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texte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2E24B94B" w14:textId="77777777" w:rsidR="0052219B" w:rsidRDefault="0052219B"/>
        </w:tc>
        <w:tc>
          <w:tcPr>
            <w:tcW w:w="1474" w:type="dxa"/>
          </w:tcPr>
          <w:p w14:paraId="51E54305" w14:textId="77777777" w:rsidR="0052219B" w:rsidRDefault="0052219B"/>
        </w:tc>
        <w:tc>
          <w:tcPr>
            <w:tcW w:w="1522" w:type="dxa"/>
          </w:tcPr>
          <w:p w14:paraId="6348E950" w14:textId="77777777" w:rsidR="0052219B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7F6D19" w14:paraId="077F289E" w14:textId="77777777" w:rsidTr="007F6D19">
        <w:tc>
          <w:tcPr>
            <w:tcW w:w="847" w:type="dxa"/>
          </w:tcPr>
          <w:p w14:paraId="4228FF7F" w14:textId="77777777" w:rsidR="0052219B" w:rsidRDefault="0052219B"/>
        </w:tc>
        <w:tc>
          <w:tcPr>
            <w:tcW w:w="893" w:type="dxa"/>
          </w:tcPr>
          <w:p w14:paraId="39DE7B16" w14:textId="77777777" w:rsidR="0052219B" w:rsidRDefault="00000000">
            <w:r>
              <w:rPr>
                <w:sz w:val="18"/>
              </w:rPr>
              <w:t>12</w:t>
            </w:r>
          </w:p>
        </w:tc>
        <w:tc>
          <w:tcPr>
            <w:tcW w:w="885" w:type="dxa"/>
          </w:tcPr>
          <w:p w14:paraId="2724CD91" w14:textId="77777777" w:rsidR="0052219B" w:rsidRDefault="00000000">
            <w:r>
              <w:rPr>
                <w:sz w:val="18"/>
              </w:rPr>
              <w:t>34</w:t>
            </w:r>
          </w:p>
        </w:tc>
        <w:tc>
          <w:tcPr>
            <w:tcW w:w="1594" w:type="dxa"/>
          </w:tcPr>
          <w:p w14:paraId="49EEED98" w14:textId="77777777" w:rsidR="0052219B" w:rsidRDefault="00000000">
            <w:r>
              <w:rPr>
                <w:sz w:val="18"/>
              </w:rPr>
              <w:t>Writing Practice</w:t>
            </w:r>
          </w:p>
        </w:tc>
        <w:tc>
          <w:tcPr>
            <w:tcW w:w="1508" w:type="dxa"/>
          </w:tcPr>
          <w:p w14:paraId="6E1DC9B7" w14:textId="77777777" w:rsidR="0052219B" w:rsidRDefault="00000000">
            <w:r>
              <w:rPr>
                <w:sz w:val="18"/>
              </w:rPr>
              <w:t>Learn and practice how to write a report</w:t>
            </w:r>
          </w:p>
        </w:tc>
        <w:tc>
          <w:tcPr>
            <w:tcW w:w="2414" w:type="dxa"/>
          </w:tcPr>
          <w:p w14:paraId="07D06819" w14:textId="77777777" w:rsidR="0052219B" w:rsidRDefault="00000000">
            <w:proofErr w:type="spellStart"/>
            <w:r>
              <w:rPr>
                <w:sz w:val="18"/>
              </w:rPr>
              <w:t>precvičiť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písanie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reportu</w:t>
            </w:r>
            <w:proofErr w:type="spellEnd"/>
            <w:r>
              <w:rPr>
                <w:sz w:val="18"/>
              </w:rPr>
              <w:t xml:space="preserve"> so </w:t>
            </w:r>
            <w:proofErr w:type="spellStart"/>
            <w:r>
              <w:rPr>
                <w:sz w:val="18"/>
              </w:rPr>
              <w:t>správnou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štruktúrou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vhodným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štýlom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vyjadriť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fakty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porovnania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hodnotenia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písanej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forme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613628DF" w14:textId="77777777" w:rsidR="0052219B" w:rsidRDefault="0052219B"/>
        </w:tc>
        <w:tc>
          <w:tcPr>
            <w:tcW w:w="1474" w:type="dxa"/>
          </w:tcPr>
          <w:p w14:paraId="75CAF024" w14:textId="77777777" w:rsidR="0052219B" w:rsidRDefault="0052219B"/>
        </w:tc>
        <w:tc>
          <w:tcPr>
            <w:tcW w:w="1522" w:type="dxa"/>
          </w:tcPr>
          <w:p w14:paraId="056B7BF5" w14:textId="77777777" w:rsidR="0052219B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7F6D19" w14:paraId="07AA3AD7" w14:textId="77777777" w:rsidTr="007F6D19">
        <w:tc>
          <w:tcPr>
            <w:tcW w:w="847" w:type="dxa"/>
          </w:tcPr>
          <w:p w14:paraId="3445FB3C" w14:textId="77777777" w:rsidR="0052219B" w:rsidRDefault="0052219B"/>
        </w:tc>
        <w:tc>
          <w:tcPr>
            <w:tcW w:w="893" w:type="dxa"/>
          </w:tcPr>
          <w:p w14:paraId="7BC3EB5C" w14:textId="77777777" w:rsidR="0052219B" w:rsidRDefault="0052219B"/>
        </w:tc>
        <w:tc>
          <w:tcPr>
            <w:tcW w:w="885" w:type="dxa"/>
          </w:tcPr>
          <w:p w14:paraId="26291BF7" w14:textId="77777777" w:rsidR="0052219B" w:rsidRDefault="00000000">
            <w:r>
              <w:rPr>
                <w:sz w:val="18"/>
              </w:rPr>
              <w:t>35</w:t>
            </w:r>
          </w:p>
        </w:tc>
        <w:tc>
          <w:tcPr>
            <w:tcW w:w="1594" w:type="dxa"/>
          </w:tcPr>
          <w:p w14:paraId="122289CE" w14:textId="77777777" w:rsidR="0052219B" w:rsidRDefault="00000000">
            <w:r>
              <w:rPr>
                <w:sz w:val="18"/>
              </w:rPr>
              <w:t>Speaking practice, Grammar practice</w:t>
            </w:r>
          </w:p>
        </w:tc>
        <w:tc>
          <w:tcPr>
            <w:tcW w:w="1508" w:type="dxa"/>
          </w:tcPr>
          <w:p w14:paraId="520D6AB8" w14:textId="77777777" w:rsidR="0052219B" w:rsidRDefault="00000000">
            <w:r>
              <w:rPr>
                <w:sz w:val="18"/>
              </w:rPr>
              <w:t>Practice oral exam tasks connected to the topic of the unit., Revise grammar structures</w:t>
            </w:r>
          </w:p>
        </w:tc>
        <w:tc>
          <w:tcPr>
            <w:tcW w:w="2414" w:type="dxa"/>
          </w:tcPr>
          <w:p w14:paraId="67C3E83D" w14:textId="77777777" w:rsidR="0052219B" w:rsidRDefault="00000000">
            <w:proofErr w:type="spellStart"/>
            <w:r>
              <w:rPr>
                <w:sz w:val="18"/>
              </w:rPr>
              <w:t>viesť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rozhovor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argumentovať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nakupovanie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obchodné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služby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produkty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reklama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reagovať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skúškových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komunikačných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situáciách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precvičenú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lastRenderedPageBreak/>
              <w:t>gramatiku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61B14C5E" w14:textId="77777777" w:rsidR="0052219B" w:rsidRDefault="0052219B"/>
        </w:tc>
        <w:tc>
          <w:tcPr>
            <w:tcW w:w="1474" w:type="dxa"/>
          </w:tcPr>
          <w:p w14:paraId="69CB94AD" w14:textId="77777777" w:rsidR="0052219B" w:rsidRDefault="0052219B"/>
        </w:tc>
        <w:tc>
          <w:tcPr>
            <w:tcW w:w="1522" w:type="dxa"/>
          </w:tcPr>
          <w:p w14:paraId="4213AB95" w14:textId="77777777" w:rsidR="0052219B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7F6D19" w14:paraId="64493B58" w14:textId="77777777" w:rsidTr="007F6D19">
        <w:tc>
          <w:tcPr>
            <w:tcW w:w="847" w:type="dxa"/>
          </w:tcPr>
          <w:p w14:paraId="289FF710" w14:textId="77777777" w:rsidR="0052219B" w:rsidRDefault="0052219B"/>
        </w:tc>
        <w:tc>
          <w:tcPr>
            <w:tcW w:w="893" w:type="dxa"/>
          </w:tcPr>
          <w:p w14:paraId="1BD5FA0E" w14:textId="77777777" w:rsidR="0052219B" w:rsidRDefault="0052219B"/>
        </w:tc>
        <w:tc>
          <w:tcPr>
            <w:tcW w:w="885" w:type="dxa"/>
          </w:tcPr>
          <w:p w14:paraId="7AE6AB5F" w14:textId="77777777" w:rsidR="0052219B" w:rsidRDefault="00000000">
            <w:r>
              <w:rPr>
                <w:sz w:val="18"/>
              </w:rPr>
              <w:t>36</w:t>
            </w:r>
          </w:p>
        </w:tc>
        <w:tc>
          <w:tcPr>
            <w:tcW w:w="1594" w:type="dxa"/>
          </w:tcPr>
          <w:p w14:paraId="7E4955DE" w14:textId="77777777" w:rsidR="0052219B" w:rsidRDefault="00000000">
            <w:r>
              <w:rPr>
                <w:sz w:val="18"/>
              </w:rPr>
              <w:t>Test</w:t>
            </w:r>
          </w:p>
        </w:tc>
        <w:tc>
          <w:tcPr>
            <w:tcW w:w="1508" w:type="dxa"/>
          </w:tcPr>
          <w:p w14:paraId="5E701750" w14:textId="77777777" w:rsidR="0052219B" w:rsidRDefault="00000000">
            <w:r>
              <w:rPr>
                <w:sz w:val="18"/>
              </w:rPr>
              <w:t>Evaluate students' progress</w:t>
            </w:r>
          </w:p>
        </w:tc>
        <w:tc>
          <w:tcPr>
            <w:tcW w:w="2414" w:type="dxa"/>
          </w:tcPr>
          <w:p w14:paraId="0D3B4709" w14:textId="77777777" w:rsidR="0052219B" w:rsidRDefault="00000000">
            <w:proofErr w:type="spellStart"/>
            <w:r>
              <w:rPr>
                <w:sz w:val="18"/>
              </w:rPr>
              <w:t>preukázať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osvojené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zručnosti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oblasti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gramatiky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modálne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slovesá</w:t>
            </w:r>
            <w:proofErr w:type="spellEnd"/>
            <w:r>
              <w:rPr>
                <w:sz w:val="18"/>
              </w:rPr>
              <w:t xml:space="preserve">), </w:t>
            </w:r>
            <w:proofErr w:type="spellStart"/>
            <w:r>
              <w:rPr>
                <w:sz w:val="18"/>
              </w:rPr>
              <w:t>čítania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počúvania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písania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hovorenia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aplikovať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získané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skúškových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úlohách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3620D81F" w14:textId="77777777" w:rsidR="0052219B" w:rsidRDefault="0052219B"/>
        </w:tc>
        <w:tc>
          <w:tcPr>
            <w:tcW w:w="1474" w:type="dxa"/>
          </w:tcPr>
          <w:p w14:paraId="250FEB6A" w14:textId="77777777" w:rsidR="0052219B" w:rsidRDefault="0052219B"/>
        </w:tc>
        <w:tc>
          <w:tcPr>
            <w:tcW w:w="1522" w:type="dxa"/>
          </w:tcPr>
          <w:p w14:paraId="6EC7064A" w14:textId="77777777" w:rsidR="0052219B" w:rsidRDefault="00000000">
            <w:r>
              <w:rPr>
                <w:sz w:val="18"/>
              </w:rPr>
              <w:t>Tests (Teacher's book)</w:t>
            </w:r>
          </w:p>
        </w:tc>
      </w:tr>
      <w:tr w:rsidR="007F6D19" w14:paraId="061D1C9E" w14:textId="77777777" w:rsidTr="007F6D19">
        <w:tc>
          <w:tcPr>
            <w:tcW w:w="847" w:type="dxa"/>
          </w:tcPr>
          <w:p w14:paraId="68767F8D" w14:textId="77777777" w:rsidR="0052219B" w:rsidRDefault="0052219B"/>
        </w:tc>
        <w:tc>
          <w:tcPr>
            <w:tcW w:w="893" w:type="dxa"/>
          </w:tcPr>
          <w:p w14:paraId="2508233C" w14:textId="77777777" w:rsidR="0052219B" w:rsidRDefault="0052219B"/>
        </w:tc>
        <w:tc>
          <w:tcPr>
            <w:tcW w:w="885" w:type="dxa"/>
          </w:tcPr>
          <w:p w14:paraId="443C7490" w14:textId="77777777" w:rsidR="0052219B" w:rsidRDefault="0052219B"/>
        </w:tc>
        <w:tc>
          <w:tcPr>
            <w:tcW w:w="1594" w:type="dxa"/>
            <w:shd w:val="clear" w:color="auto" w:fill="FFFF00"/>
          </w:tcPr>
          <w:p w14:paraId="5E5081E4" w14:textId="77777777" w:rsidR="0052219B" w:rsidRPr="007F6D19" w:rsidRDefault="00000000">
            <w:pPr>
              <w:rPr>
                <w:b/>
                <w:bCs/>
                <w:sz w:val="20"/>
                <w:szCs w:val="20"/>
              </w:rPr>
            </w:pPr>
            <w:r w:rsidRPr="007F6D19">
              <w:rPr>
                <w:b/>
                <w:bCs/>
                <w:sz w:val="20"/>
                <w:szCs w:val="20"/>
              </w:rPr>
              <w:t>Unit 8: Transport, travel and tourism</w:t>
            </w:r>
          </w:p>
        </w:tc>
        <w:tc>
          <w:tcPr>
            <w:tcW w:w="1508" w:type="dxa"/>
            <w:shd w:val="clear" w:color="auto" w:fill="FFFF00"/>
          </w:tcPr>
          <w:p w14:paraId="5193EFE7" w14:textId="77777777" w:rsidR="0052219B" w:rsidRPr="007F6D19" w:rsidRDefault="005221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00"/>
          </w:tcPr>
          <w:p w14:paraId="33675639" w14:textId="77777777" w:rsidR="0052219B" w:rsidRPr="007F6D19" w:rsidRDefault="005221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FFFF00"/>
          </w:tcPr>
          <w:p w14:paraId="1E63925D" w14:textId="77777777" w:rsidR="0052219B" w:rsidRPr="007F6D19" w:rsidRDefault="005221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00"/>
          </w:tcPr>
          <w:p w14:paraId="6CF2C277" w14:textId="77777777" w:rsidR="0052219B" w:rsidRPr="007F6D19" w:rsidRDefault="005221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FFFF00"/>
          </w:tcPr>
          <w:p w14:paraId="381B306A" w14:textId="77777777" w:rsidR="0052219B" w:rsidRPr="007F6D19" w:rsidRDefault="0052219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F6D19" w14:paraId="37F8C6D5" w14:textId="77777777" w:rsidTr="007F6D19">
        <w:tc>
          <w:tcPr>
            <w:tcW w:w="847" w:type="dxa"/>
          </w:tcPr>
          <w:p w14:paraId="25DF7F2A" w14:textId="77777777" w:rsidR="0052219B" w:rsidRDefault="0052219B"/>
        </w:tc>
        <w:tc>
          <w:tcPr>
            <w:tcW w:w="893" w:type="dxa"/>
          </w:tcPr>
          <w:p w14:paraId="0A1E36B8" w14:textId="77777777" w:rsidR="0052219B" w:rsidRDefault="00000000">
            <w:r>
              <w:rPr>
                <w:sz w:val="18"/>
              </w:rPr>
              <w:t>13</w:t>
            </w:r>
          </w:p>
        </w:tc>
        <w:tc>
          <w:tcPr>
            <w:tcW w:w="885" w:type="dxa"/>
          </w:tcPr>
          <w:p w14:paraId="4425D6C2" w14:textId="77777777" w:rsidR="0052219B" w:rsidRDefault="00000000">
            <w:r>
              <w:rPr>
                <w:sz w:val="18"/>
              </w:rPr>
              <w:t>37</w:t>
            </w:r>
          </w:p>
        </w:tc>
        <w:tc>
          <w:tcPr>
            <w:tcW w:w="1594" w:type="dxa"/>
          </w:tcPr>
          <w:p w14:paraId="7AACA6DE" w14:textId="77777777" w:rsidR="0052219B" w:rsidRDefault="00000000">
            <w:r>
              <w:rPr>
                <w:sz w:val="18"/>
              </w:rPr>
              <w:t xml:space="preserve">Vocabulary </w:t>
            </w:r>
            <w:proofErr w:type="gramStart"/>
            <w:r>
              <w:rPr>
                <w:sz w:val="18"/>
              </w:rPr>
              <w:t>practice,  Listening</w:t>
            </w:r>
            <w:proofErr w:type="gramEnd"/>
            <w:r>
              <w:rPr>
                <w:sz w:val="18"/>
              </w:rPr>
              <w:t xml:space="preserve"> comprehension practice</w:t>
            </w:r>
          </w:p>
        </w:tc>
        <w:tc>
          <w:tcPr>
            <w:tcW w:w="1508" w:type="dxa"/>
          </w:tcPr>
          <w:p w14:paraId="4C8A7D0C" w14:textId="77777777" w:rsidR="0052219B" w:rsidRDefault="00000000">
            <w:r>
              <w:rPr>
                <w:sz w:val="18"/>
              </w:rPr>
              <w:t>Revise and practice vocabulary connected to the topic of the unit., Practice an exam-style listening task: True / False / Not stated</w:t>
            </w:r>
          </w:p>
        </w:tc>
        <w:tc>
          <w:tcPr>
            <w:tcW w:w="2414" w:type="dxa"/>
          </w:tcPr>
          <w:p w14:paraId="77EC0C7F" w14:textId="77777777" w:rsidR="0052219B" w:rsidRDefault="00000000">
            <w:proofErr w:type="spellStart"/>
            <w:r>
              <w:rPr>
                <w:sz w:val="18"/>
              </w:rPr>
              <w:t>aktívne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témam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cestovanie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dopravné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prostriedky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druhy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dovoleniek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činnosti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počas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dovolenky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ubytovanie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nehody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núdzové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situácie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počúvanému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správne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vyhodnotiť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informácie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úlohách</w:t>
            </w:r>
            <w:proofErr w:type="spellEnd"/>
            <w:r>
              <w:rPr>
                <w:sz w:val="18"/>
              </w:rPr>
              <w:t xml:space="preserve"> True / False / Not stated; </w:t>
            </w:r>
            <w:proofErr w:type="spellStart"/>
            <w:r>
              <w:rPr>
                <w:sz w:val="18"/>
              </w:rPr>
              <w:t>aplikovať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gramatické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štruktúry</w:t>
            </w:r>
            <w:proofErr w:type="spellEnd"/>
            <w:r>
              <w:rPr>
                <w:sz w:val="18"/>
              </w:rPr>
              <w:t xml:space="preserve"> Present Perfect Simple a Present Perfect Progressive v </w:t>
            </w:r>
            <w:proofErr w:type="spellStart"/>
            <w:r>
              <w:rPr>
                <w:sz w:val="18"/>
              </w:rPr>
              <w:t>kontexte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cestovania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35A86DDB" w14:textId="77777777" w:rsidR="0052219B" w:rsidRDefault="00000000">
            <w:r>
              <w:rPr>
                <w:sz w:val="18"/>
              </w:rPr>
              <w:t>Present Perfect Simple, Present Perfect Progressive</w:t>
            </w:r>
          </w:p>
        </w:tc>
        <w:tc>
          <w:tcPr>
            <w:tcW w:w="1474" w:type="dxa"/>
          </w:tcPr>
          <w:p w14:paraId="198B3F01" w14:textId="77777777" w:rsidR="0052219B" w:rsidRDefault="00000000">
            <w:r>
              <w:rPr>
                <w:sz w:val="18"/>
              </w:rPr>
              <w:t>Travelling, means of transport, kinds of holidays, things to do on holiday, places to stay on holiday, accidents and emergencies</w:t>
            </w:r>
          </w:p>
        </w:tc>
        <w:tc>
          <w:tcPr>
            <w:tcW w:w="1522" w:type="dxa"/>
          </w:tcPr>
          <w:p w14:paraId="0DFCD80B" w14:textId="77777777" w:rsidR="0052219B" w:rsidRDefault="00000000">
            <w:r>
              <w:rPr>
                <w:sz w:val="18"/>
              </w:rPr>
              <w:t>Student's book, audio &amp; audio player or IWB &amp; IWB material</w:t>
            </w:r>
          </w:p>
        </w:tc>
      </w:tr>
      <w:tr w:rsidR="007F6D19" w14:paraId="170D31E8" w14:textId="77777777" w:rsidTr="007F6D19">
        <w:tc>
          <w:tcPr>
            <w:tcW w:w="847" w:type="dxa"/>
          </w:tcPr>
          <w:p w14:paraId="5DF0B2FE" w14:textId="77777777" w:rsidR="0052219B" w:rsidRDefault="0052219B"/>
        </w:tc>
        <w:tc>
          <w:tcPr>
            <w:tcW w:w="893" w:type="dxa"/>
          </w:tcPr>
          <w:p w14:paraId="760F9D67" w14:textId="77777777" w:rsidR="0052219B" w:rsidRDefault="0052219B"/>
        </w:tc>
        <w:tc>
          <w:tcPr>
            <w:tcW w:w="885" w:type="dxa"/>
          </w:tcPr>
          <w:p w14:paraId="50165E2C" w14:textId="77777777" w:rsidR="0052219B" w:rsidRDefault="00000000">
            <w:r>
              <w:rPr>
                <w:sz w:val="18"/>
              </w:rPr>
              <w:t>38</w:t>
            </w:r>
          </w:p>
        </w:tc>
        <w:tc>
          <w:tcPr>
            <w:tcW w:w="1594" w:type="dxa"/>
          </w:tcPr>
          <w:p w14:paraId="05278B3D" w14:textId="77777777" w:rsidR="0052219B" w:rsidRDefault="00000000">
            <w:r>
              <w:rPr>
                <w:sz w:val="18"/>
              </w:rPr>
              <w:t>Language in use practice, Reading comprehension practice</w:t>
            </w:r>
          </w:p>
        </w:tc>
        <w:tc>
          <w:tcPr>
            <w:tcW w:w="1508" w:type="dxa"/>
          </w:tcPr>
          <w:p w14:paraId="5915610D" w14:textId="77777777" w:rsidR="0052219B" w:rsidRDefault="00000000">
            <w:r>
              <w:rPr>
                <w:sz w:val="18"/>
              </w:rPr>
              <w:t>Practice an exam-style language in use task: Open cloze</w:t>
            </w:r>
          </w:p>
        </w:tc>
        <w:tc>
          <w:tcPr>
            <w:tcW w:w="2414" w:type="dxa"/>
          </w:tcPr>
          <w:p w14:paraId="24390AEA" w14:textId="77777777" w:rsidR="0052219B" w:rsidRDefault="00000000">
            <w:proofErr w:type="spellStart"/>
            <w:r>
              <w:rPr>
                <w:sz w:val="18"/>
              </w:rPr>
              <w:t>riešiť</w:t>
            </w:r>
            <w:proofErr w:type="spellEnd"/>
            <w:r>
              <w:rPr>
                <w:sz w:val="18"/>
              </w:rPr>
              <w:t xml:space="preserve"> Open cloze </w:t>
            </w:r>
            <w:proofErr w:type="spellStart"/>
            <w:r>
              <w:rPr>
                <w:sz w:val="18"/>
              </w:rPr>
              <w:t>úlohy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správne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používa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gramatiku</w:t>
            </w:r>
            <w:proofErr w:type="spellEnd"/>
            <w:r>
              <w:rPr>
                <w:sz w:val="18"/>
              </w:rPr>
              <w:t xml:space="preserve"> v </w:t>
            </w:r>
            <w:proofErr w:type="gramStart"/>
            <w:r>
              <w:rPr>
                <w:sz w:val="18"/>
              </w:rPr>
              <w:t xml:space="preserve">text;  </w:t>
            </w:r>
            <w:proofErr w:type="spellStart"/>
            <w:r>
              <w:rPr>
                <w:sz w:val="18"/>
              </w:rPr>
              <w:t>identifikovať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interpretovať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významné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informácie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texte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cestovaní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turizme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3B6468A8" w14:textId="77777777" w:rsidR="0052219B" w:rsidRDefault="0052219B"/>
        </w:tc>
        <w:tc>
          <w:tcPr>
            <w:tcW w:w="1474" w:type="dxa"/>
          </w:tcPr>
          <w:p w14:paraId="160FD0F9" w14:textId="77777777" w:rsidR="0052219B" w:rsidRDefault="0052219B"/>
        </w:tc>
        <w:tc>
          <w:tcPr>
            <w:tcW w:w="1522" w:type="dxa"/>
          </w:tcPr>
          <w:p w14:paraId="77D08F0F" w14:textId="77777777" w:rsidR="0052219B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7F6D19" w14:paraId="207DF61B" w14:textId="77777777" w:rsidTr="007F6D19">
        <w:tc>
          <w:tcPr>
            <w:tcW w:w="847" w:type="dxa"/>
          </w:tcPr>
          <w:p w14:paraId="704043B5" w14:textId="77777777" w:rsidR="0052219B" w:rsidRDefault="0052219B"/>
        </w:tc>
        <w:tc>
          <w:tcPr>
            <w:tcW w:w="893" w:type="dxa"/>
          </w:tcPr>
          <w:p w14:paraId="6C7259F5" w14:textId="77777777" w:rsidR="0052219B" w:rsidRDefault="0052219B"/>
        </w:tc>
        <w:tc>
          <w:tcPr>
            <w:tcW w:w="885" w:type="dxa"/>
          </w:tcPr>
          <w:p w14:paraId="79F1F8B9" w14:textId="77777777" w:rsidR="0052219B" w:rsidRDefault="00000000">
            <w:r>
              <w:rPr>
                <w:sz w:val="18"/>
              </w:rPr>
              <w:t>39</w:t>
            </w:r>
          </w:p>
        </w:tc>
        <w:tc>
          <w:tcPr>
            <w:tcW w:w="1594" w:type="dxa"/>
          </w:tcPr>
          <w:p w14:paraId="52DFC0A0" w14:textId="77777777" w:rsidR="0052219B" w:rsidRDefault="00000000">
            <w:r>
              <w:rPr>
                <w:sz w:val="18"/>
              </w:rPr>
              <w:t>Writing Practice</w:t>
            </w:r>
          </w:p>
        </w:tc>
        <w:tc>
          <w:tcPr>
            <w:tcW w:w="1508" w:type="dxa"/>
          </w:tcPr>
          <w:p w14:paraId="6CED97DC" w14:textId="77777777" w:rsidR="0052219B" w:rsidRDefault="00000000">
            <w:r>
              <w:rPr>
                <w:sz w:val="18"/>
              </w:rPr>
              <w:t>Learn and practice how to write an informal letter</w:t>
            </w:r>
          </w:p>
        </w:tc>
        <w:tc>
          <w:tcPr>
            <w:tcW w:w="2414" w:type="dxa"/>
          </w:tcPr>
          <w:p w14:paraId="71E7B5AD" w14:textId="77777777" w:rsidR="0052219B" w:rsidRDefault="00000000">
            <w:proofErr w:type="spellStart"/>
            <w:r>
              <w:rPr>
                <w:sz w:val="18"/>
              </w:rPr>
              <w:t>precvičiť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písanie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neformálneho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listu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dodržať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štýl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vhodne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vyjadriť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osobné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skúsenosti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alebo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názory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61319745" w14:textId="77777777" w:rsidR="0052219B" w:rsidRDefault="0052219B"/>
        </w:tc>
        <w:tc>
          <w:tcPr>
            <w:tcW w:w="1474" w:type="dxa"/>
          </w:tcPr>
          <w:p w14:paraId="468521C9" w14:textId="77777777" w:rsidR="0052219B" w:rsidRDefault="0052219B"/>
        </w:tc>
        <w:tc>
          <w:tcPr>
            <w:tcW w:w="1522" w:type="dxa"/>
          </w:tcPr>
          <w:p w14:paraId="7C6DEF30" w14:textId="77777777" w:rsidR="0052219B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7F6D19" w14:paraId="396E47BE" w14:textId="77777777" w:rsidTr="007F6D19">
        <w:tc>
          <w:tcPr>
            <w:tcW w:w="847" w:type="dxa"/>
          </w:tcPr>
          <w:p w14:paraId="1B57326B" w14:textId="77777777" w:rsidR="0052219B" w:rsidRDefault="0052219B"/>
        </w:tc>
        <w:tc>
          <w:tcPr>
            <w:tcW w:w="893" w:type="dxa"/>
          </w:tcPr>
          <w:p w14:paraId="7B35E6B8" w14:textId="77777777" w:rsidR="0052219B" w:rsidRDefault="00000000">
            <w:r>
              <w:rPr>
                <w:sz w:val="18"/>
              </w:rPr>
              <w:t>14</w:t>
            </w:r>
          </w:p>
        </w:tc>
        <w:tc>
          <w:tcPr>
            <w:tcW w:w="885" w:type="dxa"/>
          </w:tcPr>
          <w:p w14:paraId="5DE1155B" w14:textId="77777777" w:rsidR="0052219B" w:rsidRDefault="00000000">
            <w:r>
              <w:rPr>
                <w:sz w:val="18"/>
              </w:rPr>
              <w:t>40</w:t>
            </w:r>
          </w:p>
        </w:tc>
        <w:tc>
          <w:tcPr>
            <w:tcW w:w="1594" w:type="dxa"/>
          </w:tcPr>
          <w:p w14:paraId="1EFD2F49" w14:textId="77777777" w:rsidR="0052219B" w:rsidRDefault="00000000">
            <w:r>
              <w:rPr>
                <w:sz w:val="18"/>
              </w:rPr>
              <w:t xml:space="preserve">Speaking practice, </w:t>
            </w:r>
            <w:r>
              <w:rPr>
                <w:sz w:val="18"/>
              </w:rPr>
              <w:lastRenderedPageBreak/>
              <w:t>Grammar practice</w:t>
            </w:r>
          </w:p>
        </w:tc>
        <w:tc>
          <w:tcPr>
            <w:tcW w:w="1508" w:type="dxa"/>
          </w:tcPr>
          <w:p w14:paraId="720BB438" w14:textId="77777777" w:rsidR="0052219B" w:rsidRDefault="00000000">
            <w:r>
              <w:rPr>
                <w:sz w:val="18"/>
              </w:rPr>
              <w:lastRenderedPageBreak/>
              <w:t xml:space="preserve">Practice oral </w:t>
            </w:r>
            <w:r>
              <w:rPr>
                <w:sz w:val="18"/>
              </w:rPr>
              <w:lastRenderedPageBreak/>
              <w:t>exam tasks connected to the topic of the unit., Revise grammar structures</w:t>
            </w:r>
          </w:p>
        </w:tc>
        <w:tc>
          <w:tcPr>
            <w:tcW w:w="2414" w:type="dxa"/>
          </w:tcPr>
          <w:p w14:paraId="460DCB18" w14:textId="77777777" w:rsidR="0052219B" w:rsidRDefault="00000000">
            <w:proofErr w:type="spellStart"/>
            <w:r>
              <w:rPr>
                <w:sz w:val="18"/>
              </w:rPr>
              <w:lastRenderedPageBreak/>
              <w:t>viesť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rozhovor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lastRenderedPageBreak/>
              <w:t>dovolenka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cestovanie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dopravné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situácie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použiť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precvičené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gramatické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štruktúry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skúškových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komunikačných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situáciách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1A353036" w14:textId="77777777" w:rsidR="0052219B" w:rsidRDefault="0052219B"/>
        </w:tc>
        <w:tc>
          <w:tcPr>
            <w:tcW w:w="1474" w:type="dxa"/>
          </w:tcPr>
          <w:p w14:paraId="05874EF4" w14:textId="77777777" w:rsidR="0052219B" w:rsidRDefault="0052219B"/>
        </w:tc>
        <w:tc>
          <w:tcPr>
            <w:tcW w:w="1522" w:type="dxa"/>
          </w:tcPr>
          <w:p w14:paraId="32EC971F" w14:textId="77777777" w:rsidR="0052219B" w:rsidRDefault="00000000">
            <w:r>
              <w:rPr>
                <w:sz w:val="18"/>
              </w:rPr>
              <w:t xml:space="preserve">Student’s book, </w:t>
            </w:r>
            <w:r>
              <w:rPr>
                <w:sz w:val="18"/>
              </w:rPr>
              <w:lastRenderedPageBreak/>
              <w:t>multimedia material recommended</w:t>
            </w:r>
          </w:p>
        </w:tc>
      </w:tr>
      <w:tr w:rsidR="007F6D19" w14:paraId="4C8544CF" w14:textId="77777777" w:rsidTr="007F6D19">
        <w:tc>
          <w:tcPr>
            <w:tcW w:w="847" w:type="dxa"/>
          </w:tcPr>
          <w:p w14:paraId="56C328CD" w14:textId="77777777" w:rsidR="0052219B" w:rsidRDefault="0052219B"/>
        </w:tc>
        <w:tc>
          <w:tcPr>
            <w:tcW w:w="893" w:type="dxa"/>
          </w:tcPr>
          <w:p w14:paraId="18012614" w14:textId="77777777" w:rsidR="0052219B" w:rsidRDefault="0052219B"/>
        </w:tc>
        <w:tc>
          <w:tcPr>
            <w:tcW w:w="885" w:type="dxa"/>
          </w:tcPr>
          <w:p w14:paraId="7F1E8C6D" w14:textId="77777777" w:rsidR="0052219B" w:rsidRDefault="00000000">
            <w:r>
              <w:rPr>
                <w:sz w:val="18"/>
              </w:rPr>
              <w:t>41</w:t>
            </w:r>
          </w:p>
        </w:tc>
        <w:tc>
          <w:tcPr>
            <w:tcW w:w="1594" w:type="dxa"/>
          </w:tcPr>
          <w:p w14:paraId="51FE3685" w14:textId="77777777" w:rsidR="0052219B" w:rsidRDefault="00000000">
            <w:r>
              <w:rPr>
                <w:sz w:val="18"/>
              </w:rPr>
              <w:t>Test</w:t>
            </w:r>
          </w:p>
        </w:tc>
        <w:tc>
          <w:tcPr>
            <w:tcW w:w="1508" w:type="dxa"/>
          </w:tcPr>
          <w:p w14:paraId="207E6F26" w14:textId="77777777" w:rsidR="0052219B" w:rsidRDefault="00000000">
            <w:r>
              <w:rPr>
                <w:sz w:val="18"/>
              </w:rPr>
              <w:t>Evaluate students' progress</w:t>
            </w:r>
          </w:p>
        </w:tc>
        <w:tc>
          <w:tcPr>
            <w:tcW w:w="2414" w:type="dxa"/>
          </w:tcPr>
          <w:p w14:paraId="2D7ACEAF" w14:textId="77777777" w:rsidR="0052219B" w:rsidRDefault="00000000">
            <w:proofErr w:type="spellStart"/>
            <w:r>
              <w:rPr>
                <w:sz w:val="18"/>
              </w:rPr>
              <w:t>preukázať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osvojené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zručnosti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oblasti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gramatiky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modálne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slovesá</w:t>
            </w:r>
            <w:proofErr w:type="spellEnd"/>
            <w:r>
              <w:rPr>
                <w:sz w:val="18"/>
              </w:rPr>
              <w:t xml:space="preserve">), </w:t>
            </w:r>
            <w:proofErr w:type="spellStart"/>
            <w:r>
              <w:rPr>
                <w:sz w:val="18"/>
              </w:rPr>
              <w:t>čítania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počúvania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písania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hovorenia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aplikovať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získané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skúškových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úlohách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5B57ED29" w14:textId="77777777" w:rsidR="0052219B" w:rsidRDefault="0052219B"/>
        </w:tc>
        <w:tc>
          <w:tcPr>
            <w:tcW w:w="1474" w:type="dxa"/>
          </w:tcPr>
          <w:p w14:paraId="573212B6" w14:textId="77777777" w:rsidR="0052219B" w:rsidRDefault="0052219B"/>
        </w:tc>
        <w:tc>
          <w:tcPr>
            <w:tcW w:w="1522" w:type="dxa"/>
          </w:tcPr>
          <w:p w14:paraId="3704C1A2" w14:textId="77777777" w:rsidR="0052219B" w:rsidRDefault="00000000">
            <w:r>
              <w:rPr>
                <w:sz w:val="18"/>
              </w:rPr>
              <w:t>Tests (Teacher's book)</w:t>
            </w:r>
          </w:p>
        </w:tc>
      </w:tr>
      <w:tr w:rsidR="007F6D19" w14:paraId="6CFEA304" w14:textId="77777777" w:rsidTr="007F6D19">
        <w:tc>
          <w:tcPr>
            <w:tcW w:w="847" w:type="dxa"/>
          </w:tcPr>
          <w:p w14:paraId="2FAD94B0" w14:textId="77777777" w:rsidR="0052219B" w:rsidRDefault="0052219B"/>
        </w:tc>
        <w:tc>
          <w:tcPr>
            <w:tcW w:w="893" w:type="dxa"/>
          </w:tcPr>
          <w:p w14:paraId="312DF576" w14:textId="77777777" w:rsidR="0052219B" w:rsidRDefault="0052219B"/>
        </w:tc>
        <w:tc>
          <w:tcPr>
            <w:tcW w:w="885" w:type="dxa"/>
          </w:tcPr>
          <w:p w14:paraId="4B2E7B52" w14:textId="77777777" w:rsidR="0052219B" w:rsidRDefault="0052219B"/>
        </w:tc>
        <w:tc>
          <w:tcPr>
            <w:tcW w:w="1594" w:type="dxa"/>
            <w:shd w:val="clear" w:color="auto" w:fill="FFFF00"/>
          </w:tcPr>
          <w:p w14:paraId="513DCF41" w14:textId="77777777" w:rsidR="0052219B" w:rsidRPr="007F6D19" w:rsidRDefault="00000000">
            <w:pPr>
              <w:rPr>
                <w:b/>
                <w:bCs/>
                <w:sz w:val="20"/>
                <w:szCs w:val="20"/>
              </w:rPr>
            </w:pPr>
            <w:r w:rsidRPr="007F6D19">
              <w:rPr>
                <w:b/>
                <w:bCs/>
                <w:sz w:val="20"/>
                <w:szCs w:val="20"/>
              </w:rPr>
              <w:t>Unit 9: Art and culture</w:t>
            </w:r>
          </w:p>
        </w:tc>
        <w:tc>
          <w:tcPr>
            <w:tcW w:w="1508" w:type="dxa"/>
            <w:shd w:val="clear" w:color="auto" w:fill="FFFF00"/>
          </w:tcPr>
          <w:p w14:paraId="4B44E1FB" w14:textId="77777777" w:rsidR="0052219B" w:rsidRPr="007F6D19" w:rsidRDefault="005221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00"/>
          </w:tcPr>
          <w:p w14:paraId="2C9E2D35" w14:textId="77777777" w:rsidR="0052219B" w:rsidRPr="007F6D19" w:rsidRDefault="005221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FFFF00"/>
          </w:tcPr>
          <w:p w14:paraId="4B39079F" w14:textId="77777777" w:rsidR="0052219B" w:rsidRPr="007F6D19" w:rsidRDefault="005221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00"/>
          </w:tcPr>
          <w:p w14:paraId="65E62F88" w14:textId="77777777" w:rsidR="0052219B" w:rsidRPr="007F6D19" w:rsidRDefault="005221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FFFF00"/>
          </w:tcPr>
          <w:p w14:paraId="4ABA6D44" w14:textId="77777777" w:rsidR="0052219B" w:rsidRPr="007F6D19" w:rsidRDefault="0052219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F6D19" w14:paraId="0EDE7388" w14:textId="77777777" w:rsidTr="007F6D19">
        <w:tc>
          <w:tcPr>
            <w:tcW w:w="847" w:type="dxa"/>
          </w:tcPr>
          <w:p w14:paraId="7FC0BE12" w14:textId="77777777" w:rsidR="0052219B" w:rsidRDefault="0052219B"/>
        </w:tc>
        <w:tc>
          <w:tcPr>
            <w:tcW w:w="893" w:type="dxa"/>
          </w:tcPr>
          <w:p w14:paraId="2048AEDA" w14:textId="77777777" w:rsidR="0052219B" w:rsidRDefault="0052219B"/>
        </w:tc>
        <w:tc>
          <w:tcPr>
            <w:tcW w:w="885" w:type="dxa"/>
          </w:tcPr>
          <w:p w14:paraId="1F68B3D8" w14:textId="77777777" w:rsidR="0052219B" w:rsidRDefault="00000000">
            <w:r>
              <w:rPr>
                <w:sz w:val="18"/>
              </w:rPr>
              <w:t>42</w:t>
            </w:r>
          </w:p>
        </w:tc>
        <w:tc>
          <w:tcPr>
            <w:tcW w:w="1594" w:type="dxa"/>
          </w:tcPr>
          <w:p w14:paraId="0EC8265C" w14:textId="77777777" w:rsidR="0052219B" w:rsidRDefault="00000000">
            <w:r>
              <w:rPr>
                <w:sz w:val="18"/>
              </w:rPr>
              <w:t xml:space="preserve">Vocabulary </w:t>
            </w:r>
            <w:proofErr w:type="gramStart"/>
            <w:r>
              <w:rPr>
                <w:sz w:val="18"/>
              </w:rPr>
              <w:t>practice,  Listening</w:t>
            </w:r>
            <w:proofErr w:type="gramEnd"/>
            <w:r>
              <w:rPr>
                <w:sz w:val="18"/>
              </w:rPr>
              <w:t xml:space="preserve"> comprehension practice</w:t>
            </w:r>
          </w:p>
        </w:tc>
        <w:tc>
          <w:tcPr>
            <w:tcW w:w="1508" w:type="dxa"/>
          </w:tcPr>
          <w:p w14:paraId="2F745670" w14:textId="77777777" w:rsidR="0052219B" w:rsidRDefault="00000000">
            <w:r>
              <w:rPr>
                <w:sz w:val="18"/>
              </w:rPr>
              <w:t>Revise and practice vocabulary connected to the topic of the unit., Practice an exam-style listening task: Multiple choice</w:t>
            </w:r>
          </w:p>
        </w:tc>
        <w:tc>
          <w:tcPr>
            <w:tcW w:w="2414" w:type="dxa"/>
          </w:tcPr>
          <w:p w14:paraId="1D24D750" w14:textId="77777777" w:rsidR="0052219B" w:rsidRDefault="00000000">
            <w:proofErr w:type="spellStart"/>
            <w:r>
              <w:rPr>
                <w:sz w:val="18"/>
              </w:rPr>
              <w:t>aktívne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témam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umenie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kultúra</w:t>
            </w:r>
            <w:proofErr w:type="spellEnd"/>
            <w:r>
              <w:rPr>
                <w:sz w:val="18"/>
              </w:rPr>
              <w:t xml:space="preserve">, filmy, </w:t>
            </w:r>
            <w:proofErr w:type="spellStart"/>
            <w:r>
              <w:rPr>
                <w:sz w:val="18"/>
              </w:rPr>
              <w:t>televízne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programy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divadlo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tlač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hudba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literatúra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tanec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počúvanému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vypracovať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typu</w:t>
            </w:r>
            <w:proofErr w:type="spellEnd"/>
            <w:r>
              <w:rPr>
                <w:sz w:val="18"/>
              </w:rPr>
              <w:t xml:space="preserve"> Multiple choice; </w:t>
            </w:r>
            <w:proofErr w:type="spellStart"/>
            <w:r>
              <w:rPr>
                <w:sz w:val="18"/>
              </w:rPr>
              <w:t>správne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gramatické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štruktúry</w:t>
            </w:r>
            <w:proofErr w:type="spellEnd"/>
            <w:r>
              <w:rPr>
                <w:sz w:val="18"/>
              </w:rPr>
              <w:t>: relative clauses, infinitive, -</w:t>
            </w:r>
            <w:proofErr w:type="spellStart"/>
            <w:r>
              <w:rPr>
                <w:sz w:val="18"/>
              </w:rPr>
              <w:t>ing</w:t>
            </w:r>
            <w:proofErr w:type="spellEnd"/>
            <w:r>
              <w:rPr>
                <w:sz w:val="18"/>
              </w:rPr>
              <w:t xml:space="preserve"> form.</w:t>
            </w:r>
          </w:p>
        </w:tc>
        <w:tc>
          <w:tcPr>
            <w:tcW w:w="1319" w:type="dxa"/>
          </w:tcPr>
          <w:p w14:paraId="2964DCA0" w14:textId="77777777" w:rsidR="0052219B" w:rsidRDefault="00000000">
            <w:r>
              <w:rPr>
                <w:sz w:val="18"/>
              </w:rPr>
              <w:t xml:space="preserve">Relative clauses, infinitive, </w:t>
            </w:r>
            <w:proofErr w:type="spellStart"/>
            <w:r>
              <w:rPr>
                <w:sz w:val="18"/>
              </w:rPr>
              <w:t>ing</w:t>
            </w:r>
            <w:proofErr w:type="spellEnd"/>
            <w:r>
              <w:rPr>
                <w:sz w:val="18"/>
              </w:rPr>
              <w:t xml:space="preserve"> form</w:t>
            </w:r>
          </w:p>
        </w:tc>
        <w:tc>
          <w:tcPr>
            <w:tcW w:w="1474" w:type="dxa"/>
          </w:tcPr>
          <w:p w14:paraId="1D70A152" w14:textId="77777777" w:rsidR="0052219B" w:rsidRDefault="00000000">
            <w:r>
              <w:rPr>
                <w:sz w:val="18"/>
              </w:rPr>
              <w:t xml:space="preserve">Art and culture, films, TV </w:t>
            </w:r>
            <w:proofErr w:type="spellStart"/>
            <w:r>
              <w:rPr>
                <w:sz w:val="18"/>
              </w:rPr>
              <w:t>programmes</w:t>
            </w:r>
            <w:proofErr w:type="spellEnd"/>
            <w:r>
              <w:rPr>
                <w:sz w:val="18"/>
              </w:rPr>
              <w:t>, theatre, press, music, literature, dance</w:t>
            </w:r>
          </w:p>
        </w:tc>
        <w:tc>
          <w:tcPr>
            <w:tcW w:w="1522" w:type="dxa"/>
          </w:tcPr>
          <w:p w14:paraId="04E98D4D" w14:textId="77777777" w:rsidR="0052219B" w:rsidRDefault="00000000">
            <w:r>
              <w:rPr>
                <w:sz w:val="18"/>
              </w:rPr>
              <w:t>Student's book, audio &amp; audio player or IWB &amp; IWB material</w:t>
            </w:r>
          </w:p>
        </w:tc>
      </w:tr>
      <w:tr w:rsidR="007F6D19" w14:paraId="30C679C4" w14:textId="77777777" w:rsidTr="007F6D19">
        <w:tc>
          <w:tcPr>
            <w:tcW w:w="847" w:type="dxa"/>
          </w:tcPr>
          <w:p w14:paraId="0702D07F" w14:textId="77777777" w:rsidR="0052219B" w:rsidRDefault="0052219B"/>
        </w:tc>
        <w:tc>
          <w:tcPr>
            <w:tcW w:w="893" w:type="dxa"/>
          </w:tcPr>
          <w:p w14:paraId="1205526F" w14:textId="77777777" w:rsidR="0052219B" w:rsidRDefault="00000000">
            <w:r>
              <w:rPr>
                <w:sz w:val="18"/>
              </w:rPr>
              <w:t>15</w:t>
            </w:r>
          </w:p>
        </w:tc>
        <w:tc>
          <w:tcPr>
            <w:tcW w:w="885" w:type="dxa"/>
          </w:tcPr>
          <w:p w14:paraId="71382BF0" w14:textId="77777777" w:rsidR="0052219B" w:rsidRDefault="00000000">
            <w:r>
              <w:rPr>
                <w:sz w:val="18"/>
              </w:rPr>
              <w:t>43</w:t>
            </w:r>
          </w:p>
        </w:tc>
        <w:tc>
          <w:tcPr>
            <w:tcW w:w="1594" w:type="dxa"/>
          </w:tcPr>
          <w:p w14:paraId="12FA7832" w14:textId="77777777" w:rsidR="0052219B" w:rsidRDefault="00000000">
            <w:r>
              <w:rPr>
                <w:sz w:val="18"/>
              </w:rPr>
              <w:t>Language in use practice, Reading comprehension practice</w:t>
            </w:r>
          </w:p>
        </w:tc>
        <w:tc>
          <w:tcPr>
            <w:tcW w:w="1508" w:type="dxa"/>
          </w:tcPr>
          <w:p w14:paraId="2DE1E01F" w14:textId="77777777" w:rsidR="0052219B" w:rsidRDefault="00000000">
            <w:r>
              <w:rPr>
                <w:sz w:val="18"/>
              </w:rPr>
              <w:t xml:space="preserve">Practice an exam-style language in use task: Multiple choice cloze, </w:t>
            </w:r>
          </w:p>
        </w:tc>
        <w:tc>
          <w:tcPr>
            <w:tcW w:w="2414" w:type="dxa"/>
          </w:tcPr>
          <w:p w14:paraId="4D5FC374" w14:textId="77777777" w:rsidR="0052219B" w:rsidRDefault="00000000">
            <w:proofErr w:type="spellStart"/>
            <w:r>
              <w:rPr>
                <w:sz w:val="18"/>
              </w:rPr>
              <w:t>riešiť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typu</w:t>
            </w:r>
            <w:proofErr w:type="spellEnd"/>
            <w:r>
              <w:rPr>
                <w:sz w:val="18"/>
              </w:rPr>
              <w:t xml:space="preserve"> Multiple choice cloze, </w:t>
            </w:r>
            <w:proofErr w:type="spellStart"/>
            <w:r>
              <w:rPr>
                <w:sz w:val="18"/>
              </w:rPr>
              <w:t>preukazuje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schopnosť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aplikovať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gramatiku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kontexte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kultúry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umenia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analyzovať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interpretovať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texty</w:t>
            </w:r>
            <w:proofErr w:type="spellEnd"/>
            <w:r>
              <w:rPr>
                <w:sz w:val="18"/>
              </w:rPr>
              <w:t xml:space="preserve"> so </w:t>
            </w:r>
            <w:proofErr w:type="spellStart"/>
            <w:r>
              <w:rPr>
                <w:sz w:val="18"/>
              </w:rPr>
              <w:t>zameraním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obsah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jazykové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štruktúry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6DDA09D6" w14:textId="77777777" w:rsidR="0052219B" w:rsidRDefault="0052219B"/>
        </w:tc>
        <w:tc>
          <w:tcPr>
            <w:tcW w:w="1474" w:type="dxa"/>
          </w:tcPr>
          <w:p w14:paraId="60B848A2" w14:textId="77777777" w:rsidR="0052219B" w:rsidRDefault="0052219B"/>
        </w:tc>
        <w:tc>
          <w:tcPr>
            <w:tcW w:w="1522" w:type="dxa"/>
          </w:tcPr>
          <w:p w14:paraId="18C74C4A" w14:textId="77777777" w:rsidR="0052219B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7F6D19" w14:paraId="64C566E7" w14:textId="77777777" w:rsidTr="007F6D19">
        <w:tc>
          <w:tcPr>
            <w:tcW w:w="847" w:type="dxa"/>
          </w:tcPr>
          <w:p w14:paraId="493A2799" w14:textId="77777777" w:rsidR="0052219B" w:rsidRDefault="0052219B"/>
        </w:tc>
        <w:tc>
          <w:tcPr>
            <w:tcW w:w="893" w:type="dxa"/>
          </w:tcPr>
          <w:p w14:paraId="570DF8CA" w14:textId="77777777" w:rsidR="0052219B" w:rsidRDefault="0052219B"/>
        </w:tc>
        <w:tc>
          <w:tcPr>
            <w:tcW w:w="885" w:type="dxa"/>
          </w:tcPr>
          <w:p w14:paraId="4E0E3FEA" w14:textId="77777777" w:rsidR="0052219B" w:rsidRDefault="00000000">
            <w:r>
              <w:rPr>
                <w:sz w:val="18"/>
              </w:rPr>
              <w:t>44</w:t>
            </w:r>
          </w:p>
        </w:tc>
        <w:tc>
          <w:tcPr>
            <w:tcW w:w="1594" w:type="dxa"/>
          </w:tcPr>
          <w:p w14:paraId="13B6C861" w14:textId="77777777" w:rsidR="0052219B" w:rsidRDefault="00000000">
            <w:r>
              <w:rPr>
                <w:sz w:val="18"/>
              </w:rPr>
              <w:t>Writing Practice</w:t>
            </w:r>
          </w:p>
        </w:tc>
        <w:tc>
          <w:tcPr>
            <w:tcW w:w="1508" w:type="dxa"/>
          </w:tcPr>
          <w:p w14:paraId="6631F8F1" w14:textId="77777777" w:rsidR="0052219B" w:rsidRDefault="00000000">
            <w:r>
              <w:rPr>
                <w:sz w:val="18"/>
              </w:rPr>
              <w:t>Learn and practice how to write a review</w:t>
            </w:r>
          </w:p>
        </w:tc>
        <w:tc>
          <w:tcPr>
            <w:tcW w:w="2414" w:type="dxa"/>
          </w:tcPr>
          <w:p w14:paraId="26282F3C" w14:textId="77777777" w:rsidR="0052219B" w:rsidRDefault="00000000">
            <w:proofErr w:type="spellStart"/>
            <w:r>
              <w:rPr>
                <w:sz w:val="18"/>
              </w:rPr>
              <w:t>precvičiť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písanie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recenzie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napr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film, </w:t>
            </w:r>
            <w:proofErr w:type="spellStart"/>
            <w:r>
              <w:rPr>
                <w:sz w:val="18"/>
              </w:rPr>
              <w:t>knihu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hudobné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dielo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divadelné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predstavenie</w:t>
            </w:r>
            <w:proofErr w:type="spellEnd"/>
            <w:r>
              <w:rPr>
                <w:sz w:val="18"/>
              </w:rPr>
              <w:t xml:space="preserve">); </w:t>
            </w:r>
            <w:proofErr w:type="spellStart"/>
            <w:r>
              <w:rPr>
                <w:sz w:val="18"/>
              </w:rPr>
              <w:t>dodržať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recenzie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vhodný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jazyk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štýl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písania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6EA8EA09" w14:textId="77777777" w:rsidR="0052219B" w:rsidRDefault="0052219B"/>
        </w:tc>
        <w:tc>
          <w:tcPr>
            <w:tcW w:w="1474" w:type="dxa"/>
          </w:tcPr>
          <w:p w14:paraId="612741EB" w14:textId="77777777" w:rsidR="0052219B" w:rsidRDefault="0052219B"/>
        </w:tc>
        <w:tc>
          <w:tcPr>
            <w:tcW w:w="1522" w:type="dxa"/>
          </w:tcPr>
          <w:p w14:paraId="3A18CEE1" w14:textId="77777777" w:rsidR="0052219B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7F6D19" w14:paraId="7912E1C9" w14:textId="77777777" w:rsidTr="007F6D19">
        <w:tc>
          <w:tcPr>
            <w:tcW w:w="847" w:type="dxa"/>
          </w:tcPr>
          <w:p w14:paraId="04098B9B" w14:textId="77777777" w:rsidR="0052219B" w:rsidRDefault="0052219B"/>
        </w:tc>
        <w:tc>
          <w:tcPr>
            <w:tcW w:w="893" w:type="dxa"/>
          </w:tcPr>
          <w:p w14:paraId="7D3D6B0F" w14:textId="77777777" w:rsidR="0052219B" w:rsidRDefault="0052219B"/>
        </w:tc>
        <w:tc>
          <w:tcPr>
            <w:tcW w:w="885" w:type="dxa"/>
          </w:tcPr>
          <w:p w14:paraId="38410FAB" w14:textId="77777777" w:rsidR="0052219B" w:rsidRDefault="00000000">
            <w:r>
              <w:rPr>
                <w:sz w:val="18"/>
              </w:rPr>
              <w:t>45</w:t>
            </w:r>
          </w:p>
        </w:tc>
        <w:tc>
          <w:tcPr>
            <w:tcW w:w="1594" w:type="dxa"/>
          </w:tcPr>
          <w:p w14:paraId="3302D848" w14:textId="77777777" w:rsidR="0052219B" w:rsidRDefault="00000000">
            <w:r>
              <w:rPr>
                <w:sz w:val="18"/>
              </w:rPr>
              <w:t>Speaking practice, Grammar practice</w:t>
            </w:r>
          </w:p>
        </w:tc>
        <w:tc>
          <w:tcPr>
            <w:tcW w:w="1508" w:type="dxa"/>
          </w:tcPr>
          <w:p w14:paraId="0F300EBC" w14:textId="77777777" w:rsidR="0052219B" w:rsidRDefault="00000000">
            <w:r>
              <w:rPr>
                <w:sz w:val="18"/>
              </w:rPr>
              <w:t>Practice oral exam tasks connected to the topic of the unit., Revise grammar structures</w:t>
            </w:r>
          </w:p>
        </w:tc>
        <w:tc>
          <w:tcPr>
            <w:tcW w:w="2414" w:type="dxa"/>
          </w:tcPr>
          <w:p w14:paraId="41B20E33" w14:textId="77777777" w:rsidR="0052219B" w:rsidRDefault="00000000">
            <w:proofErr w:type="spellStart"/>
            <w:r>
              <w:rPr>
                <w:sz w:val="18"/>
              </w:rPr>
              <w:t>viesť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rozhovor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umeleckých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kultúrnych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témach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argumentovať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názory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precvičené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gramatické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štruktúry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ústnych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skúškových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úlohách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66D79470" w14:textId="77777777" w:rsidR="0052219B" w:rsidRDefault="0052219B"/>
        </w:tc>
        <w:tc>
          <w:tcPr>
            <w:tcW w:w="1474" w:type="dxa"/>
          </w:tcPr>
          <w:p w14:paraId="77668BB0" w14:textId="77777777" w:rsidR="0052219B" w:rsidRDefault="0052219B"/>
        </w:tc>
        <w:tc>
          <w:tcPr>
            <w:tcW w:w="1522" w:type="dxa"/>
          </w:tcPr>
          <w:p w14:paraId="3409DA92" w14:textId="77777777" w:rsidR="0052219B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7F6D19" w14:paraId="7FE25CCE" w14:textId="77777777" w:rsidTr="007F6D19">
        <w:tc>
          <w:tcPr>
            <w:tcW w:w="847" w:type="dxa"/>
          </w:tcPr>
          <w:p w14:paraId="646CD88C" w14:textId="77777777" w:rsidR="0052219B" w:rsidRDefault="0052219B"/>
        </w:tc>
        <w:tc>
          <w:tcPr>
            <w:tcW w:w="893" w:type="dxa"/>
          </w:tcPr>
          <w:p w14:paraId="3EBC6EDE" w14:textId="77777777" w:rsidR="0052219B" w:rsidRDefault="00000000">
            <w:r>
              <w:rPr>
                <w:sz w:val="18"/>
              </w:rPr>
              <w:t>16</w:t>
            </w:r>
          </w:p>
        </w:tc>
        <w:tc>
          <w:tcPr>
            <w:tcW w:w="885" w:type="dxa"/>
          </w:tcPr>
          <w:p w14:paraId="5DF605BA" w14:textId="77777777" w:rsidR="0052219B" w:rsidRDefault="00000000">
            <w:r>
              <w:rPr>
                <w:sz w:val="18"/>
              </w:rPr>
              <w:t>46</w:t>
            </w:r>
          </w:p>
        </w:tc>
        <w:tc>
          <w:tcPr>
            <w:tcW w:w="1594" w:type="dxa"/>
          </w:tcPr>
          <w:p w14:paraId="42468A8F" w14:textId="77777777" w:rsidR="0052219B" w:rsidRDefault="00000000">
            <w:r>
              <w:rPr>
                <w:sz w:val="18"/>
              </w:rPr>
              <w:t>Test</w:t>
            </w:r>
          </w:p>
        </w:tc>
        <w:tc>
          <w:tcPr>
            <w:tcW w:w="1508" w:type="dxa"/>
          </w:tcPr>
          <w:p w14:paraId="273E6F8F" w14:textId="77777777" w:rsidR="0052219B" w:rsidRDefault="00000000">
            <w:r>
              <w:rPr>
                <w:sz w:val="18"/>
              </w:rPr>
              <w:t>Evaluate students' progress</w:t>
            </w:r>
          </w:p>
        </w:tc>
        <w:tc>
          <w:tcPr>
            <w:tcW w:w="2414" w:type="dxa"/>
          </w:tcPr>
          <w:p w14:paraId="214A9219" w14:textId="77777777" w:rsidR="0052219B" w:rsidRDefault="00000000">
            <w:proofErr w:type="spellStart"/>
            <w:r>
              <w:rPr>
                <w:sz w:val="18"/>
              </w:rPr>
              <w:t>preukázať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osvojené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zručnosti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oblasti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gramatiky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modálne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slovesá</w:t>
            </w:r>
            <w:proofErr w:type="spellEnd"/>
            <w:r>
              <w:rPr>
                <w:sz w:val="18"/>
              </w:rPr>
              <w:t xml:space="preserve">), </w:t>
            </w:r>
            <w:proofErr w:type="spellStart"/>
            <w:r>
              <w:rPr>
                <w:sz w:val="18"/>
              </w:rPr>
              <w:t>čítania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počúvania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písania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hovorenia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aplikovať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získané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skúškových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úlohách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44D3980E" w14:textId="77777777" w:rsidR="0052219B" w:rsidRDefault="0052219B"/>
        </w:tc>
        <w:tc>
          <w:tcPr>
            <w:tcW w:w="1474" w:type="dxa"/>
          </w:tcPr>
          <w:p w14:paraId="047D3C2A" w14:textId="77777777" w:rsidR="0052219B" w:rsidRDefault="0052219B"/>
        </w:tc>
        <w:tc>
          <w:tcPr>
            <w:tcW w:w="1522" w:type="dxa"/>
          </w:tcPr>
          <w:p w14:paraId="5379BA06" w14:textId="77777777" w:rsidR="0052219B" w:rsidRDefault="00000000">
            <w:r>
              <w:rPr>
                <w:sz w:val="18"/>
              </w:rPr>
              <w:t>Tests (Teacher's book)</w:t>
            </w:r>
          </w:p>
        </w:tc>
      </w:tr>
      <w:tr w:rsidR="007F6D19" w14:paraId="04725E27" w14:textId="77777777" w:rsidTr="007F6D19">
        <w:tc>
          <w:tcPr>
            <w:tcW w:w="847" w:type="dxa"/>
          </w:tcPr>
          <w:p w14:paraId="2A0F48DE" w14:textId="77777777" w:rsidR="0052219B" w:rsidRDefault="0052219B"/>
        </w:tc>
        <w:tc>
          <w:tcPr>
            <w:tcW w:w="893" w:type="dxa"/>
          </w:tcPr>
          <w:p w14:paraId="276B3435" w14:textId="77777777" w:rsidR="0052219B" w:rsidRDefault="0052219B"/>
        </w:tc>
        <w:tc>
          <w:tcPr>
            <w:tcW w:w="885" w:type="dxa"/>
          </w:tcPr>
          <w:p w14:paraId="56BE9AA3" w14:textId="77777777" w:rsidR="0052219B" w:rsidRDefault="0052219B"/>
        </w:tc>
        <w:tc>
          <w:tcPr>
            <w:tcW w:w="1594" w:type="dxa"/>
            <w:shd w:val="clear" w:color="auto" w:fill="FFFF00"/>
          </w:tcPr>
          <w:p w14:paraId="693F40B2" w14:textId="77777777" w:rsidR="0052219B" w:rsidRPr="007F6D19" w:rsidRDefault="00000000">
            <w:pPr>
              <w:rPr>
                <w:b/>
                <w:bCs/>
                <w:sz w:val="20"/>
                <w:szCs w:val="20"/>
              </w:rPr>
            </w:pPr>
            <w:r w:rsidRPr="007F6D19">
              <w:rPr>
                <w:b/>
                <w:bCs/>
                <w:sz w:val="20"/>
                <w:szCs w:val="20"/>
              </w:rPr>
              <w:t>Unit 10: Leisure, sports and hobbies</w:t>
            </w:r>
          </w:p>
        </w:tc>
        <w:tc>
          <w:tcPr>
            <w:tcW w:w="1508" w:type="dxa"/>
            <w:shd w:val="clear" w:color="auto" w:fill="FFFF00"/>
          </w:tcPr>
          <w:p w14:paraId="3AA1D291" w14:textId="77777777" w:rsidR="0052219B" w:rsidRPr="007F6D19" w:rsidRDefault="005221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00"/>
          </w:tcPr>
          <w:p w14:paraId="6D17DFB6" w14:textId="77777777" w:rsidR="0052219B" w:rsidRPr="007F6D19" w:rsidRDefault="005221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FFFF00"/>
          </w:tcPr>
          <w:p w14:paraId="47EE3D8E" w14:textId="77777777" w:rsidR="0052219B" w:rsidRPr="007F6D19" w:rsidRDefault="005221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00"/>
          </w:tcPr>
          <w:p w14:paraId="19BC54EB" w14:textId="77777777" w:rsidR="0052219B" w:rsidRPr="007F6D19" w:rsidRDefault="005221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FFFF00"/>
          </w:tcPr>
          <w:p w14:paraId="69127729" w14:textId="77777777" w:rsidR="0052219B" w:rsidRPr="007F6D19" w:rsidRDefault="0052219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F6D19" w14:paraId="2C0714B2" w14:textId="77777777" w:rsidTr="007F6D19">
        <w:tc>
          <w:tcPr>
            <w:tcW w:w="847" w:type="dxa"/>
          </w:tcPr>
          <w:p w14:paraId="3292B41E" w14:textId="77777777" w:rsidR="0052219B" w:rsidRDefault="0052219B"/>
        </w:tc>
        <w:tc>
          <w:tcPr>
            <w:tcW w:w="893" w:type="dxa"/>
          </w:tcPr>
          <w:p w14:paraId="4114B459" w14:textId="77777777" w:rsidR="0052219B" w:rsidRDefault="0052219B"/>
        </w:tc>
        <w:tc>
          <w:tcPr>
            <w:tcW w:w="885" w:type="dxa"/>
          </w:tcPr>
          <w:p w14:paraId="52577ED1" w14:textId="77777777" w:rsidR="0052219B" w:rsidRDefault="00000000">
            <w:r>
              <w:rPr>
                <w:sz w:val="18"/>
              </w:rPr>
              <w:t>47</w:t>
            </w:r>
          </w:p>
        </w:tc>
        <w:tc>
          <w:tcPr>
            <w:tcW w:w="1594" w:type="dxa"/>
          </w:tcPr>
          <w:p w14:paraId="01A8F285" w14:textId="77777777" w:rsidR="0052219B" w:rsidRDefault="00000000">
            <w:r>
              <w:rPr>
                <w:sz w:val="18"/>
              </w:rPr>
              <w:t xml:space="preserve">Vocabulary </w:t>
            </w:r>
            <w:proofErr w:type="gramStart"/>
            <w:r>
              <w:rPr>
                <w:sz w:val="18"/>
              </w:rPr>
              <w:t>practice,  Listening</w:t>
            </w:r>
            <w:proofErr w:type="gramEnd"/>
            <w:r>
              <w:rPr>
                <w:sz w:val="18"/>
              </w:rPr>
              <w:t xml:space="preserve"> comprehension practice</w:t>
            </w:r>
          </w:p>
        </w:tc>
        <w:tc>
          <w:tcPr>
            <w:tcW w:w="1508" w:type="dxa"/>
          </w:tcPr>
          <w:p w14:paraId="496C7C95" w14:textId="77777777" w:rsidR="0052219B" w:rsidRDefault="00000000">
            <w:r>
              <w:rPr>
                <w:sz w:val="18"/>
              </w:rPr>
              <w:t>Revise and practice vocabulary connected to the topic of the unit., Practice an exam-style listening task: True / False / Not stated</w:t>
            </w:r>
          </w:p>
        </w:tc>
        <w:tc>
          <w:tcPr>
            <w:tcW w:w="2414" w:type="dxa"/>
          </w:tcPr>
          <w:p w14:paraId="61F436AC" w14:textId="77777777" w:rsidR="0052219B" w:rsidRDefault="00000000">
            <w:proofErr w:type="spellStart"/>
            <w:r>
              <w:rPr>
                <w:sz w:val="18"/>
              </w:rPr>
              <w:t>aktívne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používa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témam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športy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športovci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športovkyne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športové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podujatia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športové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vybavenie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časti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tela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športové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úrazy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počúvanému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vypracovať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typu</w:t>
            </w:r>
            <w:proofErr w:type="spellEnd"/>
            <w:r>
              <w:rPr>
                <w:sz w:val="18"/>
              </w:rPr>
              <w:t xml:space="preserve"> True / False / Not stated; </w:t>
            </w:r>
            <w:proofErr w:type="spellStart"/>
            <w:r>
              <w:rPr>
                <w:sz w:val="18"/>
              </w:rPr>
              <w:t>správne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gramatické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štruktúry</w:t>
            </w:r>
            <w:proofErr w:type="spellEnd"/>
            <w:r>
              <w:rPr>
                <w:sz w:val="18"/>
              </w:rPr>
              <w:t>: questions &amp; question words.</w:t>
            </w:r>
          </w:p>
        </w:tc>
        <w:tc>
          <w:tcPr>
            <w:tcW w:w="1319" w:type="dxa"/>
          </w:tcPr>
          <w:p w14:paraId="70E241EB" w14:textId="77777777" w:rsidR="0052219B" w:rsidRDefault="00000000">
            <w:r>
              <w:rPr>
                <w:sz w:val="18"/>
              </w:rPr>
              <w:t>Questions &amp; question words</w:t>
            </w:r>
          </w:p>
        </w:tc>
        <w:tc>
          <w:tcPr>
            <w:tcW w:w="1474" w:type="dxa"/>
          </w:tcPr>
          <w:p w14:paraId="3307C19E" w14:textId="77777777" w:rsidR="0052219B" w:rsidRDefault="00000000">
            <w:r>
              <w:rPr>
                <w:sz w:val="18"/>
              </w:rPr>
              <w:t>Kinds of sports and sportsmen / sportswomen, sports events, sports equipment, parts of the body, sports accidents</w:t>
            </w:r>
          </w:p>
        </w:tc>
        <w:tc>
          <w:tcPr>
            <w:tcW w:w="1522" w:type="dxa"/>
          </w:tcPr>
          <w:p w14:paraId="4B9B9DF1" w14:textId="77777777" w:rsidR="0052219B" w:rsidRDefault="00000000">
            <w:r>
              <w:rPr>
                <w:sz w:val="18"/>
              </w:rPr>
              <w:t>Student's book, audio &amp; audio player or IWB &amp; IWB material</w:t>
            </w:r>
          </w:p>
        </w:tc>
      </w:tr>
      <w:tr w:rsidR="007F6D19" w14:paraId="479C9884" w14:textId="77777777" w:rsidTr="007F6D19">
        <w:tc>
          <w:tcPr>
            <w:tcW w:w="847" w:type="dxa"/>
          </w:tcPr>
          <w:p w14:paraId="26B1CAF4" w14:textId="77777777" w:rsidR="0052219B" w:rsidRDefault="0052219B"/>
        </w:tc>
        <w:tc>
          <w:tcPr>
            <w:tcW w:w="893" w:type="dxa"/>
          </w:tcPr>
          <w:p w14:paraId="0DC3C7C3" w14:textId="77777777" w:rsidR="0052219B" w:rsidRDefault="0052219B"/>
        </w:tc>
        <w:tc>
          <w:tcPr>
            <w:tcW w:w="885" w:type="dxa"/>
          </w:tcPr>
          <w:p w14:paraId="2AD34481" w14:textId="77777777" w:rsidR="0052219B" w:rsidRDefault="00000000">
            <w:r>
              <w:rPr>
                <w:sz w:val="18"/>
              </w:rPr>
              <w:t>48</w:t>
            </w:r>
          </w:p>
        </w:tc>
        <w:tc>
          <w:tcPr>
            <w:tcW w:w="1594" w:type="dxa"/>
          </w:tcPr>
          <w:p w14:paraId="05F7D957" w14:textId="77777777" w:rsidR="0052219B" w:rsidRDefault="00000000">
            <w:r>
              <w:rPr>
                <w:sz w:val="18"/>
              </w:rPr>
              <w:t>Language in use practice, Reading comprehension practice</w:t>
            </w:r>
          </w:p>
        </w:tc>
        <w:tc>
          <w:tcPr>
            <w:tcW w:w="1508" w:type="dxa"/>
          </w:tcPr>
          <w:p w14:paraId="1059953B" w14:textId="77777777" w:rsidR="0052219B" w:rsidRDefault="00000000">
            <w:r>
              <w:rPr>
                <w:sz w:val="18"/>
              </w:rPr>
              <w:t xml:space="preserve">Practice an exam-style language in use task: Open cloze, </w:t>
            </w:r>
            <w:proofErr w:type="gramStart"/>
            <w:r>
              <w:rPr>
                <w:sz w:val="18"/>
              </w:rPr>
              <w:t>Practice</w:t>
            </w:r>
            <w:proofErr w:type="gramEnd"/>
            <w:r>
              <w:rPr>
                <w:sz w:val="18"/>
              </w:rPr>
              <w:t xml:space="preserve"> an exam-style reading task: Gapped text</w:t>
            </w:r>
          </w:p>
        </w:tc>
        <w:tc>
          <w:tcPr>
            <w:tcW w:w="2414" w:type="dxa"/>
          </w:tcPr>
          <w:p w14:paraId="57BEBBDE" w14:textId="77777777" w:rsidR="0052219B" w:rsidRDefault="00000000">
            <w:proofErr w:type="spellStart"/>
            <w:r>
              <w:rPr>
                <w:sz w:val="18"/>
              </w:rPr>
              <w:t>riešiť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typu</w:t>
            </w:r>
            <w:proofErr w:type="spellEnd"/>
            <w:r>
              <w:rPr>
                <w:sz w:val="18"/>
              </w:rPr>
              <w:t xml:space="preserve"> Open cloze a Gapped text, </w:t>
            </w:r>
            <w:proofErr w:type="spellStart"/>
            <w:r>
              <w:rPr>
                <w:sz w:val="18"/>
              </w:rPr>
              <w:t>pričom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preukazuje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schopnosť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aplikovať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gramatiku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kontexte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športu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voľného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času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analyzovať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interpretovať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zamerané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šport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záľuby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4B3A1FC5" w14:textId="77777777" w:rsidR="0052219B" w:rsidRDefault="0052219B"/>
        </w:tc>
        <w:tc>
          <w:tcPr>
            <w:tcW w:w="1474" w:type="dxa"/>
          </w:tcPr>
          <w:p w14:paraId="0FE1A688" w14:textId="77777777" w:rsidR="0052219B" w:rsidRDefault="0052219B"/>
        </w:tc>
        <w:tc>
          <w:tcPr>
            <w:tcW w:w="1522" w:type="dxa"/>
          </w:tcPr>
          <w:p w14:paraId="5EBE5A57" w14:textId="77777777" w:rsidR="0052219B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7F6D19" w14:paraId="5EA10DD8" w14:textId="77777777" w:rsidTr="007F6D19">
        <w:tc>
          <w:tcPr>
            <w:tcW w:w="847" w:type="dxa"/>
          </w:tcPr>
          <w:p w14:paraId="5D93E2C8" w14:textId="77777777" w:rsidR="0052219B" w:rsidRDefault="0052219B"/>
        </w:tc>
        <w:tc>
          <w:tcPr>
            <w:tcW w:w="893" w:type="dxa"/>
          </w:tcPr>
          <w:p w14:paraId="0D7002E7" w14:textId="77777777" w:rsidR="0052219B" w:rsidRDefault="00000000">
            <w:r>
              <w:rPr>
                <w:sz w:val="18"/>
              </w:rPr>
              <w:t>17</w:t>
            </w:r>
          </w:p>
        </w:tc>
        <w:tc>
          <w:tcPr>
            <w:tcW w:w="885" w:type="dxa"/>
          </w:tcPr>
          <w:p w14:paraId="1D2C0F24" w14:textId="77777777" w:rsidR="0052219B" w:rsidRDefault="00000000">
            <w:r>
              <w:rPr>
                <w:sz w:val="18"/>
              </w:rPr>
              <w:t>49</w:t>
            </w:r>
          </w:p>
        </w:tc>
        <w:tc>
          <w:tcPr>
            <w:tcW w:w="1594" w:type="dxa"/>
          </w:tcPr>
          <w:p w14:paraId="3E4DACE6" w14:textId="77777777" w:rsidR="0052219B" w:rsidRDefault="00000000">
            <w:r>
              <w:rPr>
                <w:sz w:val="18"/>
              </w:rPr>
              <w:t>Writing Practice</w:t>
            </w:r>
          </w:p>
        </w:tc>
        <w:tc>
          <w:tcPr>
            <w:tcW w:w="1508" w:type="dxa"/>
          </w:tcPr>
          <w:p w14:paraId="44EEBEB5" w14:textId="77777777" w:rsidR="0052219B" w:rsidRDefault="00000000">
            <w:r>
              <w:rPr>
                <w:sz w:val="18"/>
              </w:rPr>
              <w:t xml:space="preserve">Learn and practice how to </w:t>
            </w:r>
            <w:r>
              <w:rPr>
                <w:sz w:val="18"/>
              </w:rPr>
              <w:lastRenderedPageBreak/>
              <w:t>write an informal email</w:t>
            </w:r>
          </w:p>
        </w:tc>
        <w:tc>
          <w:tcPr>
            <w:tcW w:w="2414" w:type="dxa"/>
          </w:tcPr>
          <w:p w14:paraId="161706B7" w14:textId="77777777" w:rsidR="0052219B" w:rsidRDefault="00000000">
            <w:proofErr w:type="spellStart"/>
            <w:r>
              <w:rPr>
                <w:sz w:val="18"/>
              </w:rPr>
              <w:lastRenderedPageBreak/>
              <w:t>precvičiť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písanie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neformálneho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emailu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lastRenderedPageBreak/>
              <w:t>(</w:t>
            </w:r>
            <w:proofErr w:type="spellStart"/>
            <w:r>
              <w:rPr>
                <w:sz w:val="18"/>
              </w:rPr>
              <w:t>napr</w:t>
            </w:r>
            <w:proofErr w:type="spellEnd"/>
            <w:r>
              <w:rPr>
                <w:sz w:val="18"/>
              </w:rPr>
              <w:t xml:space="preserve">. o </w:t>
            </w:r>
            <w:proofErr w:type="spellStart"/>
            <w:r>
              <w:rPr>
                <w:sz w:val="18"/>
              </w:rPr>
              <w:t>voľnočasových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aktivitách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alebo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športe</w:t>
            </w:r>
            <w:proofErr w:type="spellEnd"/>
            <w:r>
              <w:rPr>
                <w:sz w:val="18"/>
              </w:rPr>
              <w:t xml:space="preserve">); </w:t>
            </w:r>
            <w:proofErr w:type="spellStart"/>
            <w:r>
              <w:rPr>
                <w:sz w:val="18"/>
              </w:rPr>
              <w:t>dodržať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formu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jazyk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štýl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neformálnej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korešpondencie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0C694F9C" w14:textId="77777777" w:rsidR="0052219B" w:rsidRDefault="0052219B"/>
        </w:tc>
        <w:tc>
          <w:tcPr>
            <w:tcW w:w="1474" w:type="dxa"/>
          </w:tcPr>
          <w:p w14:paraId="3F1FBED5" w14:textId="77777777" w:rsidR="0052219B" w:rsidRDefault="0052219B"/>
        </w:tc>
        <w:tc>
          <w:tcPr>
            <w:tcW w:w="1522" w:type="dxa"/>
          </w:tcPr>
          <w:p w14:paraId="3FE8BCD5" w14:textId="77777777" w:rsidR="0052219B" w:rsidRDefault="00000000">
            <w:r>
              <w:rPr>
                <w:sz w:val="18"/>
              </w:rPr>
              <w:t xml:space="preserve">Student’s book, multimedia </w:t>
            </w:r>
            <w:r>
              <w:rPr>
                <w:sz w:val="18"/>
              </w:rPr>
              <w:lastRenderedPageBreak/>
              <w:t>material recommended</w:t>
            </w:r>
          </w:p>
        </w:tc>
      </w:tr>
      <w:tr w:rsidR="007F6D19" w14:paraId="6D44DD87" w14:textId="77777777" w:rsidTr="007F6D19">
        <w:tc>
          <w:tcPr>
            <w:tcW w:w="847" w:type="dxa"/>
          </w:tcPr>
          <w:p w14:paraId="639D08D5" w14:textId="77777777" w:rsidR="0052219B" w:rsidRDefault="0052219B"/>
        </w:tc>
        <w:tc>
          <w:tcPr>
            <w:tcW w:w="893" w:type="dxa"/>
          </w:tcPr>
          <w:p w14:paraId="1A68CCC4" w14:textId="77777777" w:rsidR="0052219B" w:rsidRDefault="0052219B"/>
        </w:tc>
        <w:tc>
          <w:tcPr>
            <w:tcW w:w="885" w:type="dxa"/>
          </w:tcPr>
          <w:p w14:paraId="41843892" w14:textId="77777777" w:rsidR="0052219B" w:rsidRDefault="00000000">
            <w:r>
              <w:rPr>
                <w:sz w:val="18"/>
              </w:rPr>
              <w:t>50</w:t>
            </w:r>
          </w:p>
        </w:tc>
        <w:tc>
          <w:tcPr>
            <w:tcW w:w="1594" w:type="dxa"/>
          </w:tcPr>
          <w:p w14:paraId="087B09D1" w14:textId="77777777" w:rsidR="0052219B" w:rsidRDefault="00000000">
            <w:r>
              <w:rPr>
                <w:sz w:val="18"/>
              </w:rPr>
              <w:t>Speaking practice, Grammar practice</w:t>
            </w:r>
          </w:p>
        </w:tc>
        <w:tc>
          <w:tcPr>
            <w:tcW w:w="1508" w:type="dxa"/>
          </w:tcPr>
          <w:p w14:paraId="7334430E" w14:textId="77777777" w:rsidR="0052219B" w:rsidRDefault="00000000">
            <w:r>
              <w:rPr>
                <w:sz w:val="18"/>
              </w:rPr>
              <w:t>Practice oral exam tasks connected to the topic of the unit., Revise grammar structures</w:t>
            </w:r>
          </w:p>
        </w:tc>
        <w:tc>
          <w:tcPr>
            <w:tcW w:w="2414" w:type="dxa"/>
          </w:tcPr>
          <w:p w14:paraId="36FD6FC4" w14:textId="77777777" w:rsidR="0052219B" w:rsidRDefault="00000000">
            <w:proofErr w:type="spellStart"/>
            <w:r>
              <w:rPr>
                <w:sz w:val="18"/>
              </w:rPr>
              <w:t>viesť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rozhovor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voľný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čas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športy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záľuby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vyjadriť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vlastné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názory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precvičené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gramatické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štruktúry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ústnych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skúškových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úlohách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33B57976" w14:textId="77777777" w:rsidR="0052219B" w:rsidRDefault="0052219B"/>
        </w:tc>
        <w:tc>
          <w:tcPr>
            <w:tcW w:w="1474" w:type="dxa"/>
          </w:tcPr>
          <w:p w14:paraId="540173BD" w14:textId="77777777" w:rsidR="0052219B" w:rsidRDefault="0052219B"/>
        </w:tc>
        <w:tc>
          <w:tcPr>
            <w:tcW w:w="1522" w:type="dxa"/>
          </w:tcPr>
          <w:p w14:paraId="56C20BA0" w14:textId="77777777" w:rsidR="0052219B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7F6D19" w14:paraId="08DDAB1C" w14:textId="77777777" w:rsidTr="007F6D19">
        <w:tc>
          <w:tcPr>
            <w:tcW w:w="847" w:type="dxa"/>
          </w:tcPr>
          <w:p w14:paraId="05F36D2C" w14:textId="77777777" w:rsidR="0052219B" w:rsidRDefault="0052219B"/>
        </w:tc>
        <w:tc>
          <w:tcPr>
            <w:tcW w:w="893" w:type="dxa"/>
          </w:tcPr>
          <w:p w14:paraId="66AFDE77" w14:textId="77777777" w:rsidR="0052219B" w:rsidRDefault="0052219B"/>
        </w:tc>
        <w:tc>
          <w:tcPr>
            <w:tcW w:w="885" w:type="dxa"/>
          </w:tcPr>
          <w:p w14:paraId="03F65EE4" w14:textId="77777777" w:rsidR="0052219B" w:rsidRDefault="00000000">
            <w:r>
              <w:rPr>
                <w:sz w:val="18"/>
              </w:rPr>
              <w:t>51</w:t>
            </w:r>
          </w:p>
        </w:tc>
        <w:tc>
          <w:tcPr>
            <w:tcW w:w="1594" w:type="dxa"/>
          </w:tcPr>
          <w:p w14:paraId="1DA2F446" w14:textId="77777777" w:rsidR="0052219B" w:rsidRDefault="00000000">
            <w:r>
              <w:rPr>
                <w:sz w:val="18"/>
              </w:rPr>
              <w:t>Test</w:t>
            </w:r>
          </w:p>
        </w:tc>
        <w:tc>
          <w:tcPr>
            <w:tcW w:w="1508" w:type="dxa"/>
          </w:tcPr>
          <w:p w14:paraId="0F81D1B0" w14:textId="77777777" w:rsidR="0052219B" w:rsidRDefault="00000000">
            <w:r>
              <w:rPr>
                <w:sz w:val="18"/>
              </w:rPr>
              <w:t>Evaluate students' progress</w:t>
            </w:r>
          </w:p>
        </w:tc>
        <w:tc>
          <w:tcPr>
            <w:tcW w:w="2414" w:type="dxa"/>
          </w:tcPr>
          <w:p w14:paraId="0255FF85" w14:textId="77777777" w:rsidR="0052219B" w:rsidRDefault="00000000">
            <w:proofErr w:type="spellStart"/>
            <w:r>
              <w:rPr>
                <w:sz w:val="18"/>
              </w:rPr>
              <w:t>preukázať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osvojené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zručnosti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oblasti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gramatiky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modálne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slovesá</w:t>
            </w:r>
            <w:proofErr w:type="spellEnd"/>
            <w:r>
              <w:rPr>
                <w:sz w:val="18"/>
              </w:rPr>
              <w:t xml:space="preserve">), </w:t>
            </w:r>
            <w:proofErr w:type="spellStart"/>
            <w:r>
              <w:rPr>
                <w:sz w:val="18"/>
              </w:rPr>
              <w:t>čítania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počúvania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písania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hovorenia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aplikovať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získané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skúškových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úlohách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383835BB" w14:textId="77777777" w:rsidR="0052219B" w:rsidRDefault="0052219B"/>
        </w:tc>
        <w:tc>
          <w:tcPr>
            <w:tcW w:w="1474" w:type="dxa"/>
          </w:tcPr>
          <w:p w14:paraId="5F722B6A" w14:textId="77777777" w:rsidR="0052219B" w:rsidRDefault="0052219B"/>
        </w:tc>
        <w:tc>
          <w:tcPr>
            <w:tcW w:w="1522" w:type="dxa"/>
          </w:tcPr>
          <w:p w14:paraId="39F8623E" w14:textId="77777777" w:rsidR="0052219B" w:rsidRDefault="00000000">
            <w:r>
              <w:rPr>
                <w:sz w:val="18"/>
              </w:rPr>
              <w:t>Tests (Teacher's book)</w:t>
            </w:r>
          </w:p>
        </w:tc>
      </w:tr>
      <w:tr w:rsidR="007F6D19" w14:paraId="22F44B68" w14:textId="77777777" w:rsidTr="007F6D19">
        <w:tc>
          <w:tcPr>
            <w:tcW w:w="847" w:type="dxa"/>
          </w:tcPr>
          <w:p w14:paraId="3AFA08B2" w14:textId="77777777" w:rsidR="0052219B" w:rsidRDefault="0052219B"/>
        </w:tc>
        <w:tc>
          <w:tcPr>
            <w:tcW w:w="893" w:type="dxa"/>
          </w:tcPr>
          <w:p w14:paraId="252C5EFF" w14:textId="77777777" w:rsidR="0052219B" w:rsidRDefault="0052219B"/>
        </w:tc>
        <w:tc>
          <w:tcPr>
            <w:tcW w:w="885" w:type="dxa"/>
          </w:tcPr>
          <w:p w14:paraId="3245174F" w14:textId="77777777" w:rsidR="0052219B" w:rsidRDefault="0052219B"/>
        </w:tc>
        <w:tc>
          <w:tcPr>
            <w:tcW w:w="1594" w:type="dxa"/>
            <w:shd w:val="clear" w:color="auto" w:fill="FFFF00"/>
          </w:tcPr>
          <w:p w14:paraId="1F9BEDCB" w14:textId="77777777" w:rsidR="0052219B" w:rsidRPr="007F6D19" w:rsidRDefault="00000000">
            <w:pPr>
              <w:rPr>
                <w:b/>
                <w:bCs/>
                <w:sz w:val="20"/>
                <w:szCs w:val="20"/>
              </w:rPr>
            </w:pPr>
            <w:r w:rsidRPr="007F6D19">
              <w:rPr>
                <w:b/>
                <w:bCs/>
                <w:sz w:val="20"/>
                <w:szCs w:val="20"/>
              </w:rPr>
              <w:t>Unit 11: Health</w:t>
            </w:r>
          </w:p>
        </w:tc>
        <w:tc>
          <w:tcPr>
            <w:tcW w:w="1508" w:type="dxa"/>
            <w:shd w:val="clear" w:color="auto" w:fill="FFFF00"/>
          </w:tcPr>
          <w:p w14:paraId="3BFE5226" w14:textId="77777777" w:rsidR="0052219B" w:rsidRPr="007F6D19" w:rsidRDefault="005221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00"/>
          </w:tcPr>
          <w:p w14:paraId="26A247A2" w14:textId="77777777" w:rsidR="0052219B" w:rsidRPr="007F6D19" w:rsidRDefault="005221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FFFF00"/>
          </w:tcPr>
          <w:p w14:paraId="3AA2E4CC" w14:textId="77777777" w:rsidR="0052219B" w:rsidRPr="007F6D19" w:rsidRDefault="005221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00"/>
          </w:tcPr>
          <w:p w14:paraId="163042E0" w14:textId="77777777" w:rsidR="0052219B" w:rsidRPr="007F6D19" w:rsidRDefault="005221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FFFF00"/>
          </w:tcPr>
          <w:p w14:paraId="548239E8" w14:textId="77777777" w:rsidR="0052219B" w:rsidRPr="007F6D19" w:rsidRDefault="0052219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F6D19" w14:paraId="49C849AE" w14:textId="77777777" w:rsidTr="007F6D19">
        <w:tc>
          <w:tcPr>
            <w:tcW w:w="847" w:type="dxa"/>
          </w:tcPr>
          <w:p w14:paraId="10FD8B42" w14:textId="77777777" w:rsidR="0052219B" w:rsidRDefault="0052219B"/>
        </w:tc>
        <w:tc>
          <w:tcPr>
            <w:tcW w:w="893" w:type="dxa"/>
          </w:tcPr>
          <w:p w14:paraId="69D41879" w14:textId="77777777" w:rsidR="0052219B" w:rsidRDefault="00000000">
            <w:r>
              <w:rPr>
                <w:sz w:val="18"/>
              </w:rPr>
              <w:t>18</w:t>
            </w:r>
          </w:p>
        </w:tc>
        <w:tc>
          <w:tcPr>
            <w:tcW w:w="885" w:type="dxa"/>
          </w:tcPr>
          <w:p w14:paraId="08BBCE53" w14:textId="77777777" w:rsidR="0052219B" w:rsidRDefault="00000000">
            <w:r>
              <w:rPr>
                <w:sz w:val="18"/>
              </w:rPr>
              <w:t>52</w:t>
            </w:r>
          </w:p>
        </w:tc>
        <w:tc>
          <w:tcPr>
            <w:tcW w:w="1594" w:type="dxa"/>
          </w:tcPr>
          <w:p w14:paraId="27E6FD00" w14:textId="77777777" w:rsidR="0052219B" w:rsidRDefault="00000000">
            <w:r>
              <w:rPr>
                <w:sz w:val="18"/>
              </w:rPr>
              <w:t xml:space="preserve">Vocabulary </w:t>
            </w:r>
            <w:proofErr w:type="gramStart"/>
            <w:r>
              <w:rPr>
                <w:sz w:val="18"/>
              </w:rPr>
              <w:t>practice,  Listening</w:t>
            </w:r>
            <w:proofErr w:type="gramEnd"/>
            <w:r>
              <w:rPr>
                <w:sz w:val="18"/>
              </w:rPr>
              <w:t xml:space="preserve"> comprehension practice</w:t>
            </w:r>
          </w:p>
        </w:tc>
        <w:tc>
          <w:tcPr>
            <w:tcW w:w="1508" w:type="dxa"/>
          </w:tcPr>
          <w:p w14:paraId="6384C157" w14:textId="77777777" w:rsidR="0052219B" w:rsidRDefault="00000000">
            <w:r>
              <w:rPr>
                <w:sz w:val="18"/>
              </w:rPr>
              <w:t>Revise and practice vocabulary connected to the topic of the unit., Practice an exam-style listening task: Putting information in the correct order</w:t>
            </w:r>
          </w:p>
        </w:tc>
        <w:tc>
          <w:tcPr>
            <w:tcW w:w="2414" w:type="dxa"/>
          </w:tcPr>
          <w:p w14:paraId="76FA065C" w14:textId="77777777" w:rsidR="0052219B" w:rsidRDefault="00000000">
            <w:proofErr w:type="spellStart"/>
            <w:r>
              <w:rPr>
                <w:sz w:val="18"/>
              </w:rPr>
              <w:t>aktívne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témam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zdravotné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problémy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príznaky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zdravý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životný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štýl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choroby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</w:t>
            </w:r>
            <w:proofErr w:type="gramEnd"/>
            <w:r>
              <w:rPr>
                <w:sz w:val="18"/>
              </w:rPr>
              <w:t xml:space="preserve"> ich </w:t>
            </w:r>
            <w:proofErr w:type="spellStart"/>
            <w:r>
              <w:rPr>
                <w:sz w:val="18"/>
              </w:rPr>
              <w:t>liečba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postihnutie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závislosti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návšteva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lekára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počúvanému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vypracovať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typu</w:t>
            </w:r>
            <w:proofErr w:type="spellEnd"/>
            <w:r>
              <w:rPr>
                <w:sz w:val="18"/>
              </w:rPr>
              <w:t xml:space="preserve"> Putting information in the correct order; </w:t>
            </w:r>
            <w:proofErr w:type="spellStart"/>
            <w:r>
              <w:rPr>
                <w:sz w:val="18"/>
              </w:rPr>
              <w:t>správne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gramatické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štruktúry</w:t>
            </w:r>
            <w:proofErr w:type="spellEnd"/>
            <w:r>
              <w:rPr>
                <w:sz w:val="18"/>
              </w:rPr>
              <w:t>: Conditionals, wishes.</w:t>
            </w:r>
          </w:p>
        </w:tc>
        <w:tc>
          <w:tcPr>
            <w:tcW w:w="1319" w:type="dxa"/>
          </w:tcPr>
          <w:p w14:paraId="70D2FCDE" w14:textId="77777777" w:rsidR="0052219B" w:rsidRDefault="00000000">
            <w:r>
              <w:rPr>
                <w:sz w:val="18"/>
              </w:rPr>
              <w:t>Conditionals, wishes</w:t>
            </w:r>
          </w:p>
        </w:tc>
        <w:tc>
          <w:tcPr>
            <w:tcW w:w="1474" w:type="dxa"/>
          </w:tcPr>
          <w:p w14:paraId="693BBDD1" w14:textId="77777777" w:rsidR="0052219B" w:rsidRDefault="00000000">
            <w:r>
              <w:rPr>
                <w:sz w:val="18"/>
              </w:rPr>
              <w:t>Health problems and symptoms, healthy lifestyle, diseases and treatment, disability, addictions, at the doctor’s</w:t>
            </w:r>
          </w:p>
        </w:tc>
        <w:tc>
          <w:tcPr>
            <w:tcW w:w="1522" w:type="dxa"/>
          </w:tcPr>
          <w:p w14:paraId="33EDEDCB" w14:textId="77777777" w:rsidR="0052219B" w:rsidRDefault="00000000">
            <w:r>
              <w:rPr>
                <w:sz w:val="18"/>
              </w:rPr>
              <w:t>Student's book, audio &amp; audio player or IWB &amp; IWB material</w:t>
            </w:r>
          </w:p>
        </w:tc>
      </w:tr>
      <w:tr w:rsidR="007F6D19" w14:paraId="5B9B4288" w14:textId="77777777" w:rsidTr="007F6D19">
        <w:tc>
          <w:tcPr>
            <w:tcW w:w="847" w:type="dxa"/>
          </w:tcPr>
          <w:p w14:paraId="23BF763F" w14:textId="77777777" w:rsidR="0052219B" w:rsidRDefault="0052219B"/>
        </w:tc>
        <w:tc>
          <w:tcPr>
            <w:tcW w:w="893" w:type="dxa"/>
          </w:tcPr>
          <w:p w14:paraId="03282728" w14:textId="77777777" w:rsidR="0052219B" w:rsidRDefault="0052219B"/>
        </w:tc>
        <w:tc>
          <w:tcPr>
            <w:tcW w:w="885" w:type="dxa"/>
          </w:tcPr>
          <w:p w14:paraId="3672DBF5" w14:textId="77777777" w:rsidR="0052219B" w:rsidRDefault="00000000">
            <w:r>
              <w:rPr>
                <w:sz w:val="18"/>
              </w:rPr>
              <w:t>53</w:t>
            </w:r>
          </w:p>
        </w:tc>
        <w:tc>
          <w:tcPr>
            <w:tcW w:w="1594" w:type="dxa"/>
          </w:tcPr>
          <w:p w14:paraId="6F6D2935" w14:textId="77777777" w:rsidR="0052219B" w:rsidRDefault="00000000">
            <w:r>
              <w:rPr>
                <w:sz w:val="18"/>
              </w:rPr>
              <w:t>Language in use practice, Reading comprehension practice</w:t>
            </w:r>
          </w:p>
        </w:tc>
        <w:tc>
          <w:tcPr>
            <w:tcW w:w="1508" w:type="dxa"/>
          </w:tcPr>
          <w:p w14:paraId="49D2D9FA" w14:textId="77777777" w:rsidR="0052219B" w:rsidRDefault="00000000">
            <w:r>
              <w:rPr>
                <w:sz w:val="18"/>
              </w:rPr>
              <w:t>Practice an exam-style language in use task: Multiple choice cloze</w:t>
            </w:r>
          </w:p>
        </w:tc>
        <w:tc>
          <w:tcPr>
            <w:tcW w:w="2414" w:type="dxa"/>
          </w:tcPr>
          <w:p w14:paraId="3901323F" w14:textId="77777777" w:rsidR="0052219B" w:rsidRDefault="00000000">
            <w:proofErr w:type="spellStart"/>
            <w:r>
              <w:rPr>
                <w:sz w:val="18"/>
              </w:rPr>
              <w:t>rieši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typu</w:t>
            </w:r>
            <w:proofErr w:type="spellEnd"/>
            <w:r>
              <w:rPr>
                <w:sz w:val="18"/>
              </w:rPr>
              <w:t xml:space="preserve"> Multiple choice cloze, </w:t>
            </w:r>
            <w:proofErr w:type="spellStart"/>
            <w:r>
              <w:rPr>
                <w:sz w:val="18"/>
              </w:rPr>
              <w:t>preukázať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schopnosť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aplikovať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gramatiku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kontexte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zdravia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životného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štýlu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analyzovať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interpretovať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lastRenderedPageBreak/>
              <w:t>spojené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témami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zdravia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7DF18056" w14:textId="77777777" w:rsidR="0052219B" w:rsidRDefault="0052219B"/>
        </w:tc>
        <w:tc>
          <w:tcPr>
            <w:tcW w:w="1474" w:type="dxa"/>
          </w:tcPr>
          <w:p w14:paraId="34D56133" w14:textId="77777777" w:rsidR="0052219B" w:rsidRDefault="0052219B"/>
        </w:tc>
        <w:tc>
          <w:tcPr>
            <w:tcW w:w="1522" w:type="dxa"/>
          </w:tcPr>
          <w:p w14:paraId="78FEA20A" w14:textId="77777777" w:rsidR="0052219B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7F6D19" w14:paraId="2D6F7E8C" w14:textId="77777777" w:rsidTr="007F6D19">
        <w:tc>
          <w:tcPr>
            <w:tcW w:w="847" w:type="dxa"/>
          </w:tcPr>
          <w:p w14:paraId="6E5440A2" w14:textId="77777777" w:rsidR="0052219B" w:rsidRDefault="0052219B"/>
        </w:tc>
        <w:tc>
          <w:tcPr>
            <w:tcW w:w="893" w:type="dxa"/>
          </w:tcPr>
          <w:p w14:paraId="31406FE7" w14:textId="77777777" w:rsidR="0052219B" w:rsidRDefault="0052219B"/>
        </w:tc>
        <w:tc>
          <w:tcPr>
            <w:tcW w:w="885" w:type="dxa"/>
          </w:tcPr>
          <w:p w14:paraId="1011BDDF" w14:textId="77777777" w:rsidR="0052219B" w:rsidRDefault="00000000">
            <w:r>
              <w:rPr>
                <w:sz w:val="18"/>
              </w:rPr>
              <w:t>54</w:t>
            </w:r>
          </w:p>
        </w:tc>
        <w:tc>
          <w:tcPr>
            <w:tcW w:w="1594" w:type="dxa"/>
          </w:tcPr>
          <w:p w14:paraId="13ADDC65" w14:textId="77777777" w:rsidR="0052219B" w:rsidRDefault="00000000">
            <w:r>
              <w:rPr>
                <w:sz w:val="18"/>
              </w:rPr>
              <w:t>Writing Practice</w:t>
            </w:r>
          </w:p>
        </w:tc>
        <w:tc>
          <w:tcPr>
            <w:tcW w:w="1508" w:type="dxa"/>
          </w:tcPr>
          <w:p w14:paraId="0FECD401" w14:textId="77777777" w:rsidR="0052219B" w:rsidRDefault="00000000">
            <w:r>
              <w:rPr>
                <w:sz w:val="18"/>
              </w:rPr>
              <w:t xml:space="preserve">Learn and practice how to write </w:t>
            </w:r>
            <w:proofErr w:type="spellStart"/>
            <w:r>
              <w:rPr>
                <w:sz w:val="18"/>
              </w:rPr>
              <w:t>anj</w:t>
            </w:r>
            <w:proofErr w:type="spellEnd"/>
            <w:r>
              <w:rPr>
                <w:sz w:val="18"/>
              </w:rPr>
              <w:t xml:space="preserve"> informal email/letter</w:t>
            </w:r>
          </w:p>
        </w:tc>
        <w:tc>
          <w:tcPr>
            <w:tcW w:w="2414" w:type="dxa"/>
          </w:tcPr>
          <w:p w14:paraId="0B8DDE84" w14:textId="77777777" w:rsidR="0052219B" w:rsidRDefault="00000000">
            <w:proofErr w:type="spellStart"/>
            <w:r>
              <w:rPr>
                <w:sz w:val="18"/>
              </w:rPr>
              <w:t>precvičiť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písanie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neformálneho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emailu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alebo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listu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zdravia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napr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ospravedlnenie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kvôli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chorobe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opis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zdravotných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problémov</w:t>
            </w:r>
            <w:proofErr w:type="spellEnd"/>
            <w:r>
              <w:rPr>
                <w:sz w:val="18"/>
              </w:rPr>
              <w:t xml:space="preserve">); </w:t>
            </w:r>
            <w:proofErr w:type="spellStart"/>
            <w:r>
              <w:rPr>
                <w:sz w:val="18"/>
              </w:rPr>
              <w:t>dodržať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formu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jazyk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štýl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neformálnej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korešpondencie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5C9E319D" w14:textId="77777777" w:rsidR="0052219B" w:rsidRDefault="0052219B"/>
        </w:tc>
        <w:tc>
          <w:tcPr>
            <w:tcW w:w="1474" w:type="dxa"/>
          </w:tcPr>
          <w:p w14:paraId="3BE22EB3" w14:textId="77777777" w:rsidR="0052219B" w:rsidRDefault="0052219B"/>
        </w:tc>
        <w:tc>
          <w:tcPr>
            <w:tcW w:w="1522" w:type="dxa"/>
          </w:tcPr>
          <w:p w14:paraId="6F265A9F" w14:textId="77777777" w:rsidR="0052219B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7F6D19" w14:paraId="25F8DA7A" w14:textId="77777777" w:rsidTr="007F6D19">
        <w:tc>
          <w:tcPr>
            <w:tcW w:w="847" w:type="dxa"/>
          </w:tcPr>
          <w:p w14:paraId="29569335" w14:textId="77777777" w:rsidR="0052219B" w:rsidRDefault="0052219B"/>
        </w:tc>
        <w:tc>
          <w:tcPr>
            <w:tcW w:w="893" w:type="dxa"/>
          </w:tcPr>
          <w:p w14:paraId="795A23A1" w14:textId="77777777" w:rsidR="0052219B" w:rsidRDefault="00000000">
            <w:r>
              <w:rPr>
                <w:sz w:val="18"/>
              </w:rPr>
              <w:t>19</w:t>
            </w:r>
          </w:p>
        </w:tc>
        <w:tc>
          <w:tcPr>
            <w:tcW w:w="885" w:type="dxa"/>
          </w:tcPr>
          <w:p w14:paraId="1215CD5B" w14:textId="77777777" w:rsidR="0052219B" w:rsidRDefault="00000000">
            <w:r>
              <w:rPr>
                <w:sz w:val="18"/>
              </w:rPr>
              <w:t>55</w:t>
            </w:r>
          </w:p>
        </w:tc>
        <w:tc>
          <w:tcPr>
            <w:tcW w:w="1594" w:type="dxa"/>
          </w:tcPr>
          <w:p w14:paraId="6973C4E4" w14:textId="77777777" w:rsidR="0052219B" w:rsidRDefault="00000000">
            <w:r>
              <w:rPr>
                <w:sz w:val="18"/>
              </w:rPr>
              <w:t>Speaking practice, Grammar practice</w:t>
            </w:r>
          </w:p>
        </w:tc>
        <w:tc>
          <w:tcPr>
            <w:tcW w:w="1508" w:type="dxa"/>
          </w:tcPr>
          <w:p w14:paraId="19555ECF" w14:textId="77777777" w:rsidR="0052219B" w:rsidRDefault="00000000">
            <w:r>
              <w:rPr>
                <w:sz w:val="18"/>
              </w:rPr>
              <w:t>Practice oral exam tasks connected to the topic of the unit., Revise grammar structures</w:t>
            </w:r>
          </w:p>
        </w:tc>
        <w:tc>
          <w:tcPr>
            <w:tcW w:w="2414" w:type="dxa"/>
          </w:tcPr>
          <w:p w14:paraId="7B22E7F6" w14:textId="77777777" w:rsidR="0052219B" w:rsidRDefault="00000000">
            <w:proofErr w:type="spellStart"/>
            <w:r>
              <w:rPr>
                <w:sz w:val="18"/>
              </w:rPr>
              <w:t>viesť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rozhovor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zdravie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životný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štýl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návšteva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lekára</w:t>
            </w:r>
            <w:proofErr w:type="spellEnd"/>
            <w:r>
              <w:rPr>
                <w:sz w:val="18"/>
              </w:rPr>
              <w:t xml:space="preserve">, vie </w:t>
            </w:r>
            <w:proofErr w:type="spellStart"/>
            <w:r>
              <w:rPr>
                <w:sz w:val="18"/>
              </w:rPr>
              <w:t>vyjadriť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vlastné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skúsenosti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názory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aplikovať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precvičené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gramatické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štruktúry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ústnych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skúškových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úlohách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0529D47D" w14:textId="77777777" w:rsidR="0052219B" w:rsidRDefault="0052219B"/>
        </w:tc>
        <w:tc>
          <w:tcPr>
            <w:tcW w:w="1474" w:type="dxa"/>
          </w:tcPr>
          <w:p w14:paraId="30C9664D" w14:textId="77777777" w:rsidR="0052219B" w:rsidRDefault="0052219B"/>
        </w:tc>
        <w:tc>
          <w:tcPr>
            <w:tcW w:w="1522" w:type="dxa"/>
          </w:tcPr>
          <w:p w14:paraId="396655DD" w14:textId="77777777" w:rsidR="0052219B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7F6D19" w14:paraId="3269FB13" w14:textId="77777777" w:rsidTr="007F6D19">
        <w:tc>
          <w:tcPr>
            <w:tcW w:w="847" w:type="dxa"/>
          </w:tcPr>
          <w:p w14:paraId="56E22FF8" w14:textId="77777777" w:rsidR="0052219B" w:rsidRDefault="0052219B"/>
        </w:tc>
        <w:tc>
          <w:tcPr>
            <w:tcW w:w="893" w:type="dxa"/>
          </w:tcPr>
          <w:p w14:paraId="3E571908" w14:textId="77777777" w:rsidR="0052219B" w:rsidRDefault="0052219B"/>
        </w:tc>
        <w:tc>
          <w:tcPr>
            <w:tcW w:w="885" w:type="dxa"/>
          </w:tcPr>
          <w:p w14:paraId="2E681CE0" w14:textId="77777777" w:rsidR="0052219B" w:rsidRDefault="00000000">
            <w:r>
              <w:rPr>
                <w:sz w:val="18"/>
              </w:rPr>
              <w:t>56</w:t>
            </w:r>
          </w:p>
        </w:tc>
        <w:tc>
          <w:tcPr>
            <w:tcW w:w="1594" w:type="dxa"/>
          </w:tcPr>
          <w:p w14:paraId="6B289676" w14:textId="77777777" w:rsidR="0052219B" w:rsidRDefault="00000000">
            <w:r>
              <w:rPr>
                <w:sz w:val="18"/>
              </w:rPr>
              <w:t>Test</w:t>
            </w:r>
          </w:p>
        </w:tc>
        <w:tc>
          <w:tcPr>
            <w:tcW w:w="1508" w:type="dxa"/>
          </w:tcPr>
          <w:p w14:paraId="0F212BF3" w14:textId="77777777" w:rsidR="0052219B" w:rsidRDefault="00000000">
            <w:r>
              <w:rPr>
                <w:sz w:val="18"/>
              </w:rPr>
              <w:t>Evaluate students' progress</w:t>
            </w:r>
          </w:p>
        </w:tc>
        <w:tc>
          <w:tcPr>
            <w:tcW w:w="2414" w:type="dxa"/>
          </w:tcPr>
          <w:p w14:paraId="069FBF28" w14:textId="77777777" w:rsidR="0052219B" w:rsidRDefault="00000000">
            <w:proofErr w:type="spellStart"/>
            <w:r>
              <w:rPr>
                <w:sz w:val="18"/>
              </w:rPr>
              <w:t>preukázať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osvojené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zručnosti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oblasti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gramatiky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modálne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slovesá</w:t>
            </w:r>
            <w:proofErr w:type="spellEnd"/>
            <w:r>
              <w:rPr>
                <w:sz w:val="18"/>
              </w:rPr>
              <w:t xml:space="preserve">), </w:t>
            </w:r>
            <w:proofErr w:type="spellStart"/>
            <w:r>
              <w:rPr>
                <w:sz w:val="18"/>
              </w:rPr>
              <w:t>čítania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počúvania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písania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hovorenia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aplikovať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získané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skúškových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úlohách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397505A6" w14:textId="77777777" w:rsidR="0052219B" w:rsidRDefault="0052219B"/>
        </w:tc>
        <w:tc>
          <w:tcPr>
            <w:tcW w:w="1474" w:type="dxa"/>
          </w:tcPr>
          <w:p w14:paraId="596679E9" w14:textId="77777777" w:rsidR="0052219B" w:rsidRDefault="0052219B"/>
        </w:tc>
        <w:tc>
          <w:tcPr>
            <w:tcW w:w="1522" w:type="dxa"/>
          </w:tcPr>
          <w:p w14:paraId="4B5FB9DC" w14:textId="77777777" w:rsidR="0052219B" w:rsidRDefault="00000000">
            <w:r>
              <w:rPr>
                <w:sz w:val="18"/>
              </w:rPr>
              <w:t>Tests (Teacher's book)</w:t>
            </w:r>
          </w:p>
        </w:tc>
      </w:tr>
      <w:tr w:rsidR="007F6D19" w14:paraId="3408ECDC" w14:textId="77777777" w:rsidTr="007F6D19">
        <w:tc>
          <w:tcPr>
            <w:tcW w:w="847" w:type="dxa"/>
          </w:tcPr>
          <w:p w14:paraId="26D1CCB0" w14:textId="77777777" w:rsidR="0052219B" w:rsidRDefault="0052219B"/>
        </w:tc>
        <w:tc>
          <w:tcPr>
            <w:tcW w:w="893" w:type="dxa"/>
          </w:tcPr>
          <w:p w14:paraId="59A64C09" w14:textId="77777777" w:rsidR="0052219B" w:rsidRDefault="0052219B"/>
        </w:tc>
        <w:tc>
          <w:tcPr>
            <w:tcW w:w="885" w:type="dxa"/>
          </w:tcPr>
          <w:p w14:paraId="5BBFD5C7" w14:textId="77777777" w:rsidR="0052219B" w:rsidRDefault="0052219B"/>
        </w:tc>
        <w:tc>
          <w:tcPr>
            <w:tcW w:w="1594" w:type="dxa"/>
            <w:shd w:val="clear" w:color="auto" w:fill="FFFF00"/>
          </w:tcPr>
          <w:p w14:paraId="69790B55" w14:textId="77777777" w:rsidR="0052219B" w:rsidRPr="007F6D19" w:rsidRDefault="00000000">
            <w:pPr>
              <w:rPr>
                <w:b/>
                <w:bCs/>
                <w:sz w:val="20"/>
                <w:szCs w:val="20"/>
              </w:rPr>
            </w:pPr>
            <w:r w:rsidRPr="007F6D19">
              <w:rPr>
                <w:b/>
                <w:bCs/>
                <w:sz w:val="20"/>
                <w:szCs w:val="20"/>
              </w:rPr>
              <w:t>Unit 12: Science and technology</w:t>
            </w:r>
          </w:p>
        </w:tc>
        <w:tc>
          <w:tcPr>
            <w:tcW w:w="1508" w:type="dxa"/>
            <w:shd w:val="clear" w:color="auto" w:fill="FFFF00"/>
          </w:tcPr>
          <w:p w14:paraId="63B4A620" w14:textId="77777777" w:rsidR="0052219B" w:rsidRPr="007F6D19" w:rsidRDefault="005221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00"/>
          </w:tcPr>
          <w:p w14:paraId="24560932" w14:textId="77777777" w:rsidR="0052219B" w:rsidRPr="007F6D19" w:rsidRDefault="005221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FFFF00"/>
          </w:tcPr>
          <w:p w14:paraId="13AB8867" w14:textId="77777777" w:rsidR="0052219B" w:rsidRPr="007F6D19" w:rsidRDefault="005221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00"/>
          </w:tcPr>
          <w:p w14:paraId="369C849A" w14:textId="77777777" w:rsidR="0052219B" w:rsidRPr="007F6D19" w:rsidRDefault="005221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FFFF00"/>
          </w:tcPr>
          <w:p w14:paraId="2D97CFBA" w14:textId="77777777" w:rsidR="0052219B" w:rsidRPr="007F6D19" w:rsidRDefault="0052219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F6D19" w14:paraId="054002F2" w14:textId="77777777" w:rsidTr="007F6D19">
        <w:tc>
          <w:tcPr>
            <w:tcW w:w="847" w:type="dxa"/>
          </w:tcPr>
          <w:p w14:paraId="5573890A" w14:textId="77777777" w:rsidR="0052219B" w:rsidRDefault="0052219B"/>
        </w:tc>
        <w:tc>
          <w:tcPr>
            <w:tcW w:w="893" w:type="dxa"/>
          </w:tcPr>
          <w:p w14:paraId="4C5D2BA9" w14:textId="77777777" w:rsidR="0052219B" w:rsidRDefault="0052219B"/>
        </w:tc>
        <w:tc>
          <w:tcPr>
            <w:tcW w:w="885" w:type="dxa"/>
          </w:tcPr>
          <w:p w14:paraId="2D60C2DE" w14:textId="77777777" w:rsidR="0052219B" w:rsidRDefault="00000000">
            <w:r>
              <w:rPr>
                <w:sz w:val="18"/>
              </w:rPr>
              <w:t>57</w:t>
            </w:r>
          </w:p>
        </w:tc>
        <w:tc>
          <w:tcPr>
            <w:tcW w:w="1594" w:type="dxa"/>
          </w:tcPr>
          <w:p w14:paraId="74209BA2" w14:textId="77777777" w:rsidR="0052219B" w:rsidRDefault="00000000">
            <w:r>
              <w:rPr>
                <w:sz w:val="18"/>
              </w:rPr>
              <w:t xml:space="preserve">Vocabulary </w:t>
            </w:r>
            <w:proofErr w:type="gramStart"/>
            <w:r>
              <w:rPr>
                <w:sz w:val="18"/>
              </w:rPr>
              <w:t>practice,  Listening</w:t>
            </w:r>
            <w:proofErr w:type="gramEnd"/>
            <w:r>
              <w:rPr>
                <w:sz w:val="18"/>
              </w:rPr>
              <w:t xml:space="preserve"> comprehension practice</w:t>
            </w:r>
          </w:p>
        </w:tc>
        <w:tc>
          <w:tcPr>
            <w:tcW w:w="1508" w:type="dxa"/>
          </w:tcPr>
          <w:p w14:paraId="21FF7FA7" w14:textId="77777777" w:rsidR="0052219B" w:rsidRDefault="00000000">
            <w:r>
              <w:rPr>
                <w:sz w:val="18"/>
              </w:rPr>
              <w:t>Revise and practice vocabulary connected to the topic of the unit., Practice an exam-style listening task: Multiple choice</w:t>
            </w:r>
          </w:p>
        </w:tc>
        <w:tc>
          <w:tcPr>
            <w:tcW w:w="2414" w:type="dxa"/>
          </w:tcPr>
          <w:p w14:paraId="61D0EF6D" w14:textId="77777777" w:rsidR="0052219B" w:rsidRDefault="00000000">
            <w:proofErr w:type="spellStart"/>
            <w:r>
              <w:rPr>
                <w:sz w:val="18"/>
              </w:rPr>
              <w:t>osvojiť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témam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výskum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veda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technické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zariadenia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počítač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proofErr w:type="gramStart"/>
            <w:r>
              <w:rPr>
                <w:sz w:val="18"/>
              </w:rPr>
              <w:t>telefón</w:t>
            </w:r>
            <w:proofErr w:type="spellEnd"/>
            <w:r>
              <w:rPr>
                <w:sz w:val="18"/>
              </w:rPr>
              <w:t xml:space="preserve">;  </w:t>
            </w:r>
            <w:proofErr w:type="spellStart"/>
            <w:r>
              <w:rPr>
                <w:sz w:val="18"/>
              </w:rPr>
              <w:t>porozumieť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počúvanému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vypracovať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typu</w:t>
            </w:r>
            <w:proofErr w:type="spellEnd"/>
            <w:r>
              <w:rPr>
                <w:sz w:val="18"/>
              </w:rPr>
              <w:t xml:space="preserve"> Multiple choice; </w:t>
            </w:r>
          </w:p>
        </w:tc>
        <w:tc>
          <w:tcPr>
            <w:tcW w:w="1319" w:type="dxa"/>
          </w:tcPr>
          <w:p w14:paraId="277E068F" w14:textId="77777777" w:rsidR="0052219B" w:rsidRDefault="00000000">
            <w:r>
              <w:rPr>
                <w:sz w:val="18"/>
              </w:rPr>
              <w:t>Passive voice</w:t>
            </w:r>
          </w:p>
        </w:tc>
        <w:tc>
          <w:tcPr>
            <w:tcW w:w="1474" w:type="dxa"/>
          </w:tcPr>
          <w:p w14:paraId="28CE6D40" w14:textId="77777777" w:rsidR="0052219B" w:rsidRDefault="00000000">
            <w:r>
              <w:rPr>
                <w:sz w:val="18"/>
              </w:rPr>
              <w:t>Research and science, technological devices, computer, telephone</w:t>
            </w:r>
          </w:p>
        </w:tc>
        <w:tc>
          <w:tcPr>
            <w:tcW w:w="1522" w:type="dxa"/>
          </w:tcPr>
          <w:p w14:paraId="1241E6CD" w14:textId="77777777" w:rsidR="0052219B" w:rsidRDefault="00000000">
            <w:r>
              <w:rPr>
                <w:sz w:val="18"/>
              </w:rPr>
              <w:t>Student's book, audio &amp; audio player or IWB &amp; IWB material</w:t>
            </w:r>
          </w:p>
        </w:tc>
      </w:tr>
      <w:tr w:rsidR="007F6D19" w14:paraId="3B7C3164" w14:textId="77777777" w:rsidTr="007F6D19">
        <w:tc>
          <w:tcPr>
            <w:tcW w:w="847" w:type="dxa"/>
          </w:tcPr>
          <w:p w14:paraId="03BDA16F" w14:textId="77777777" w:rsidR="0052219B" w:rsidRDefault="0052219B"/>
        </w:tc>
        <w:tc>
          <w:tcPr>
            <w:tcW w:w="893" w:type="dxa"/>
          </w:tcPr>
          <w:p w14:paraId="1CE6D68D" w14:textId="77777777" w:rsidR="0052219B" w:rsidRDefault="00000000">
            <w:r>
              <w:rPr>
                <w:sz w:val="18"/>
              </w:rPr>
              <w:t>20</w:t>
            </w:r>
          </w:p>
        </w:tc>
        <w:tc>
          <w:tcPr>
            <w:tcW w:w="885" w:type="dxa"/>
          </w:tcPr>
          <w:p w14:paraId="5EC18DAD" w14:textId="77777777" w:rsidR="0052219B" w:rsidRDefault="00000000">
            <w:r>
              <w:rPr>
                <w:sz w:val="18"/>
              </w:rPr>
              <w:t>58</w:t>
            </w:r>
          </w:p>
        </w:tc>
        <w:tc>
          <w:tcPr>
            <w:tcW w:w="1594" w:type="dxa"/>
          </w:tcPr>
          <w:p w14:paraId="4265175D" w14:textId="77777777" w:rsidR="0052219B" w:rsidRDefault="00000000">
            <w:r>
              <w:rPr>
                <w:sz w:val="18"/>
              </w:rPr>
              <w:t>Language in use practice, Reading comprehension practice</w:t>
            </w:r>
          </w:p>
        </w:tc>
        <w:tc>
          <w:tcPr>
            <w:tcW w:w="1508" w:type="dxa"/>
          </w:tcPr>
          <w:p w14:paraId="3B3E2BBE" w14:textId="77777777" w:rsidR="0052219B" w:rsidRDefault="00000000">
            <w:r>
              <w:rPr>
                <w:sz w:val="18"/>
              </w:rPr>
              <w:t>Practice an exam-style language in use task: Open cloze</w:t>
            </w:r>
          </w:p>
        </w:tc>
        <w:tc>
          <w:tcPr>
            <w:tcW w:w="2414" w:type="dxa"/>
          </w:tcPr>
          <w:p w14:paraId="5B20F382" w14:textId="77777777" w:rsidR="0052219B" w:rsidRDefault="00000000">
            <w:proofErr w:type="spellStart"/>
            <w:r>
              <w:rPr>
                <w:sz w:val="18"/>
              </w:rPr>
              <w:t>správne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gramatickú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štruktúru</w:t>
            </w:r>
            <w:proofErr w:type="spellEnd"/>
            <w:r>
              <w:rPr>
                <w:sz w:val="18"/>
              </w:rPr>
              <w:t xml:space="preserve"> Passive voice.; </w:t>
            </w:r>
            <w:proofErr w:type="spellStart"/>
            <w:r>
              <w:rPr>
                <w:sz w:val="18"/>
              </w:rPr>
              <w:t>riešiť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typu</w:t>
            </w:r>
            <w:proofErr w:type="spellEnd"/>
            <w:r>
              <w:rPr>
                <w:sz w:val="18"/>
              </w:rPr>
              <w:t xml:space="preserve"> Open cloze, vie </w:t>
            </w:r>
            <w:proofErr w:type="spellStart"/>
            <w:r>
              <w:rPr>
                <w:sz w:val="18"/>
              </w:rPr>
              <w:t>využiť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gramatické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lastRenderedPageBreak/>
              <w:t>znalosti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spracovaní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vede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technológiách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1A2ABA1D" w14:textId="77777777" w:rsidR="0052219B" w:rsidRDefault="0052219B"/>
        </w:tc>
        <w:tc>
          <w:tcPr>
            <w:tcW w:w="1474" w:type="dxa"/>
          </w:tcPr>
          <w:p w14:paraId="7432B5FC" w14:textId="77777777" w:rsidR="0052219B" w:rsidRDefault="0052219B"/>
        </w:tc>
        <w:tc>
          <w:tcPr>
            <w:tcW w:w="1522" w:type="dxa"/>
          </w:tcPr>
          <w:p w14:paraId="587C8160" w14:textId="77777777" w:rsidR="0052219B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7F6D19" w14:paraId="07FC69D7" w14:textId="77777777" w:rsidTr="007F6D19">
        <w:tc>
          <w:tcPr>
            <w:tcW w:w="847" w:type="dxa"/>
          </w:tcPr>
          <w:p w14:paraId="267FAA4A" w14:textId="77777777" w:rsidR="0052219B" w:rsidRDefault="0052219B"/>
        </w:tc>
        <w:tc>
          <w:tcPr>
            <w:tcW w:w="893" w:type="dxa"/>
          </w:tcPr>
          <w:p w14:paraId="0AB48E03" w14:textId="77777777" w:rsidR="0052219B" w:rsidRDefault="0052219B"/>
        </w:tc>
        <w:tc>
          <w:tcPr>
            <w:tcW w:w="885" w:type="dxa"/>
          </w:tcPr>
          <w:p w14:paraId="4BB8B440" w14:textId="77777777" w:rsidR="0052219B" w:rsidRDefault="00000000">
            <w:r>
              <w:rPr>
                <w:sz w:val="18"/>
              </w:rPr>
              <w:t>59</w:t>
            </w:r>
          </w:p>
        </w:tc>
        <w:tc>
          <w:tcPr>
            <w:tcW w:w="1594" w:type="dxa"/>
          </w:tcPr>
          <w:p w14:paraId="07E7C6B5" w14:textId="77777777" w:rsidR="0052219B" w:rsidRDefault="00000000">
            <w:r>
              <w:rPr>
                <w:sz w:val="18"/>
              </w:rPr>
              <w:t>Writing Practice</w:t>
            </w:r>
          </w:p>
        </w:tc>
        <w:tc>
          <w:tcPr>
            <w:tcW w:w="1508" w:type="dxa"/>
          </w:tcPr>
          <w:p w14:paraId="61BEBDDB" w14:textId="77777777" w:rsidR="0052219B" w:rsidRDefault="00000000">
            <w:r>
              <w:rPr>
                <w:sz w:val="18"/>
              </w:rPr>
              <w:t>Learn and practice how to write an informal letter</w:t>
            </w:r>
          </w:p>
        </w:tc>
        <w:tc>
          <w:tcPr>
            <w:tcW w:w="2414" w:type="dxa"/>
          </w:tcPr>
          <w:p w14:paraId="6D866BEC" w14:textId="77777777" w:rsidR="0052219B" w:rsidRDefault="00000000">
            <w:proofErr w:type="spellStart"/>
            <w:r>
              <w:rPr>
                <w:sz w:val="18"/>
              </w:rPr>
              <w:t>precvičiť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písanie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neformálneho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listu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emailu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vedy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techniky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dodržiavať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jazyk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štýl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neformálnej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korešpondencie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58E7361E" w14:textId="77777777" w:rsidR="0052219B" w:rsidRDefault="0052219B"/>
        </w:tc>
        <w:tc>
          <w:tcPr>
            <w:tcW w:w="1474" w:type="dxa"/>
          </w:tcPr>
          <w:p w14:paraId="391400A1" w14:textId="77777777" w:rsidR="0052219B" w:rsidRDefault="0052219B"/>
        </w:tc>
        <w:tc>
          <w:tcPr>
            <w:tcW w:w="1522" w:type="dxa"/>
          </w:tcPr>
          <w:p w14:paraId="4F68F143" w14:textId="77777777" w:rsidR="0052219B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7F6D19" w14:paraId="2153FB07" w14:textId="77777777" w:rsidTr="007F6D19">
        <w:tc>
          <w:tcPr>
            <w:tcW w:w="847" w:type="dxa"/>
          </w:tcPr>
          <w:p w14:paraId="7975100E" w14:textId="77777777" w:rsidR="0052219B" w:rsidRDefault="0052219B"/>
        </w:tc>
        <w:tc>
          <w:tcPr>
            <w:tcW w:w="893" w:type="dxa"/>
          </w:tcPr>
          <w:p w14:paraId="1AF5D6B5" w14:textId="77777777" w:rsidR="0052219B" w:rsidRDefault="0052219B"/>
        </w:tc>
        <w:tc>
          <w:tcPr>
            <w:tcW w:w="885" w:type="dxa"/>
          </w:tcPr>
          <w:p w14:paraId="643AADB3" w14:textId="77777777" w:rsidR="0052219B" w:rsidRDefault="00000000">
            <w:r>
              <w:rPr>
                <w:sz w:val="18"/>
              </w:rPr>
              <w:t>60</w:t>
            </w:r>
          </w:p>
        </w:tc>
        <w:tc>
          <w:tcPr>
            <w:tcW w:w="1594" w:type="dxa"/>
          </w:tcPr>
          <w:p w14:paraId="3A26A4F6" w14:textId="77777777" w:rsidR="0052219B" w:rsidRDefault="00000000">
            <w:r>
              <w:rPr>
                <w:sz w:val="18"/>
              </w:rPr>
              <w:t>Speaking practice, Grammar practice</w:t>
            </w:r>
          </w:p>
        </w:tc>
        <w:tc>
          <w:tcPr>
            <w:tcW w:w="1508" w:type="dxa"/>
          </w:tcPr>
          <w:p w14:paraId="779351A6" w14:textId="77777777" w:rsidR="0052219B" w:rsidRDefault="00000000">
            <w:r>
              <w:rPr>
                <w:sz w:val="18"/>
              </w:rPr>
              <w:t>Practice oral exam tasks connected to the topic of the unit., Revise grammar structures</w:t>
            </w:r>
          </w:p>
        </w:tc>
        <w:tc>
          <w:tcPr>
            <w:tcW w:w="2414" w:type="dxa"/>
          </w:tcPr>
          <w:p w14:paraId="69B036CD" w14:textId="77777777" w:rsidR="0052219B" w:rsidRDefault="00000000">
            <w:proofErr w:type="spellStart"/>
            <w:r>
              <w:rPr>
                <w:sz w:val="18"/>
              </w:rPr>
              <w:t>viesť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rozhovor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technológie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každodennom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živote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veda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výskum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používanie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počítača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telefónu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uplatniť</w:t>
            </w:r>
            <w:proofErr w:type="spellEnd"/>
            <w:r>
              <w:rPr>
                <w:sz w:val="18"/>
              </w:rPr>
              <w:t xml:space="preserve"> Passive voice a </w:t>
            </w:r>
            <w:proofErr w:type="spellStart"/>
            <w:r>
              <w:rPr>
                <w:sz w:val="18"/>
              </w:rPr>
              <w:t>ďalšie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precvičené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gramatické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štruktúry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skúškových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úlohách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28334D16" w14:textId="77777777" w:rsidR="0052219B" w:rsidRDefault="0052219B"/>
        </w:tc>
        <w:tc>
          <w:tcPr>
            <w:tcW w:w="1474" w:type="dxa"/>
          </w:tcPr>
          <w:p w14:paraId="53210D13" w14:textId="77777777" w:rsidR="0052219B" w:rsidRDefault="0052219B"/>
        </w:tc>
        <w:tc>
          <w:tcPr>
            <w:tcW w:w="1522" w:type="dxa"/>
          </w:tcPr>
          <w:p w14:paraId="35FF61B4" w14:textId="77777777" w:rsidR="0052219B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7F6D19" w14:paraId="4813DEE1" w14:textId="77777777" w:rsidTr="007F6D19">
        <w:tc>
          <w:tcPr>
            <w:tcW w:w="847" w:type="dxa"/>
          </w:tcPr>
          <w:p w14:paraId="2DD1FDB5" w14:textId="77777777" w:rsidR="0052219B" w:rsidRDefault="0052219B"/>
        </w:tc>
        <w:tc>
          <w:tcPr>
            <w:tcW w:w="893" w:type="dxa"/>
          </w:tcPr>
          <w:p w14:paraId="6BFECB23" w14:textId="77777777" w:rsidR="0052219B" w:rsidRDefault="00000000">
            <w:r>
              <w:rPr>
                <w:sz w:val="18"/>
              </w:rPr>
              <w:t>21</w:t>
            </w:r>
          </w:p>
        </w:tc>
        <w:tc>
          <w:tcPr>
            <w:tcW w:w="885" w:type="dxa"/>
          </w:tcPr>
          <w:p w14:paraId="28C3FB5F" w14:textId="77777777" w:rsidR="0052219B" w:rsidRDefault="00000000">
            <w:r>
              <w:rPr>
                <w:sz w:val="18"/>
              </w:rPr>
              <w:t>61</w:t>
            </w:r>
          </w:p>
        </w:tc>
        <w:tc>
          <w:tcPr>
            <w:tcW w:w="1594" w:type="dxa"/>
          </w:tcPr>
          <w:p w14:paraId="018F3685" w14:textId="77777777" w:rsidR="0052219B" w:rsidRDefault="00000000">
            <w:r>
              <w:rPr>
                <w:sz w:val="18"/>
              </w:rPr>
              <w:t>Test</w:t>
            </w:r>
          </w:p>
        </w:tc>
        <w:tc>
          <w:tcPr>
            <w:tcW w:w="1508" w:type="dxa"/>
          </w:tcPr>
          <w:p w14:paraId="6E2B38F9" w14:textId="77777777" w:rsidR="0052219B" w:rsidRDefault="00000000">
            <w:r>
              <w:rPr>
                <w:sz w:val="18"/>
              </w:rPr>
              <w:t>Evaluate students' progress</w:t>
            </w:r>
          </w:p>
        </w:tc>
        <w:tc>
          <w:tcPr>
            <w:tcW w:w="2414" w:type="dxa"/>
          </w:tcPr>
          <w:p w14:paraId="0B358C31" w14:textId="77777777" w:rsidR="0052219B" w:rsidRDefault="00000000">
            <w:proofErr w:type="spellStart"/>
            <w:r>
              <w:rPr>
                <w:sz w:val="18"/>
              </w:rPr>
              <w:t>preukázať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osvojené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zručnosti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oblasti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gramatiky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modálne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slovesá</w:t>
            </w:r>
            <w:proofErr w:type="spellEnd"/>
            <w:r>
              <w:rPr>
                <w:sz w:val="18"/>
              </w:rPr>
              <w:t xml:space="preserve">), </w:t>
            </w:r>
            <w:proofErr w:type="spellStart"/>
            <w:r>
              <w:rPr>
                <w:sz w:val="18"/>
              </w:rPr>
              <w:t>čítania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počúvania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písania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hovorenia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aplikovať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získané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skúškových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úlohách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204FE9D4" w14:textId="77777777" w:rsidR="0052219B" w:rsidRDefault="0052219B"/>
        </w:tc>
        <w:tc>
          <w:tcPr>
            <w:tcW w:w="1474" w:type="dxa"/>
          </w:tcPr>
          <w:p w14:paraId="34CA1C12" w14:textId="77777777" w:rsidR="0052219B" w:rsidRDefault="0052219B"/>
        </w:tc>
        <w:tc>
          <w:tcPr>
            <w:tcW w:w="1522" w:type="dxa"/>
          </w:tcPr>
          <w:p w14:paraId="48A39EE7" w14:textId="77777777" w:rsidR="0052219B" w:rsidRDefault="00000000">
            <w:r>
              <w:rPr>
                <w:sz w:val="18"/>
              </w:rPr>
              <w:t>Tests (Teacher's book)</w:t>
            </w:r>
          </w:p>
        </w:tc>
      </w:tr>
      <w:tr w:rsidR="007F6D19" w14:paraId="6D7A9C7F" w14:textId="77777777" w:rsidTr="007F6D19">
        <w:tc>
          <w:tcPr>
            <w:tcW w:w="847" w:type="dxa"/>
          </w:tcPr>
          <w:p w14:paraId="3D5A4B36" w14:textId="77777777" w:rsidR="0052219B" w:rsidRDefault="0052219B"/>
        </w:tc>
        <w:tc>
          <w:tcPr>
            <w:tcW w:w="893" w:type="dxa"/>
          </w:tcPr>
          <w:p w14:paraId="4C04188E" w14:textId="77777777" w:rsidR="0052219B" w:rsidRDefault="0052219B"/>
        </w:tc>
        <w:tc>
          <w:tcPr>
            <w:tcW w:w="885" w:type="dxa"/>
          </w:tcPr>
          <w:p w14:paraId="542ED36E" w14:textId="77777777" w:rsidR="0052219B" w:rsidRDefault="0052219B"/>
        </w:tc>
        <w:tc>
          <w:tcPr>
            <w:tcW w:w="1594" w:type="dxa"/>
            <w:shd w:val="clear" w:color="auto" w:fill="FFFF00"/>
          </w:tcPr>
          <w:p w14:paraId="2372069E" w14:textId="77777777" w:rsidR="0052219B" w:rsidRPr="007F6D19" w:rsidRDefault="00000000">
            <w:pPr>
              <w:rPr>
                <w:b/>
                <w:bCs/>
                <w:sz w:val="20"/>
                <w:szCs w:val="20"/>
              </w:rPr>
            </w:pPr>
            <w:r w:rsidRPr="007F6D19">
              <w:rPr>
                <w:b/>
                <w:bCs/>
                <w:sz w:val="20"/>
                <w:szCs w:val="20"/>
              </w:rPr>
              <w:t xml:space="preserve">Unit 13: </w:t>
            </w:r>
            <w:proofErr w:type="gramStart"/>
            <w:r w:rsidRPr="007F6D19">
              <w:rPr>
                <w:b/>
                <w:bCs/>
                <w:sz w:val="20"/>
                <w:szCs w:val="20"/>
              </w:rPr>
              <w:t>Man</w:t>
            </w:r>
            <w:proofErr w:type="gramEnd"/>
            <w:r w:rsidRPr="007F6D19">
              <w:rPr>
                <w:b/>
                <w:bCs/>
                <w:sz w:val="20"/>
                <w:szCs w:val="20"/>
              </w:rPr>
              <w:t xml:space="preserve"> and nature</w:t>
            </w:r>
          </w:p>
        </w:tc>
        <w:tc>
          <w:tcPr>
            <w:tcW w:w="1508" w:type="dxa"/>
            <w:shd w:val="clear" w:color="auto" w:fill="FFFF00"/>
          </w:tcPr>
          <w:p w14:paraId="6874A533" w14:textId="77777777" w:rsidR="0052219B" w:rsidRPr="007F6D19" w:rsidRDefault="005221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00"/>
          </w:tcPr>
          <w:p w14:paraId="5DF29282" w14:textId="77777777" w:rsidR="0052219B" w:rsidRPr="007F6D19" w:rsidRDefault="005221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FFFF00"/>
          </w:tcPr>
          <w:p w14:paraId="3DEB5E2B" w14:textId="77777777" w:rsidR="0052219B" w:rsidRPr="007F6D19" w:rsidRDefault="005221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00"/>
          </w:tcPr>
          <w:p w14:paraId="09886267" w14:textId="77777777" w:rsidR="0052219B" w:rsidRPr="007F6D19" w:rsidRDefault="005221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FFFF00"/>
          </w:tcPr>
          <w:p w14:paraId="5033C788" w14:textId="77777777" w:rsidR="0052219B" w:rsidRPr="007F6D19" w:rsidRDefault="0052219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F6D19" w14:paraId="65F5A080" w14:textId="77777777" w:rsidTr="007F6D19">
        <w:tc>
          <w:tcPr>
            <w:tcW w:w="847" w:type="dxa"/>
          </w:tcPr>
          <w:p w14:paraId="13D2AA27" w14:textId="77777777" w:rsidR="0052219B" w:rsidRDefault="0052219B"/>
        </w:tc>
        <w:tc>
          <w:tcPr>
            <w:tcW w:w="893" w:type="dxa"/>
          </w:tcPr>
          <w:p w14:paraId="13D650F2" w14:textId="77777777" w:rsidR="0052219B" w:rsidRDefault="0052219B"/>
        </w:tc>
        <w:tc>
          <w:tcPr>
            <w:tcW w:w="885" w:type="dxa"/>
          </w:tcPr>
          <w:p w14:paraId="1FEBFEED" w14:textId="77777777" w:rsidR="0052219B" w:rsidRDefault="00000000">
            <w:r>
              <w:rPr>
                <w:sz w:val="18"/>
              </w:rPr>
              <w:t>62</w:t>
            </w:r>
          </w:p>
        </w:tc>
        <w:tc>
          <w:tcPr>
            <w:tcW w:w="1594" w:type="dxa"/>
          </w:tcPr>
          <w:p w14:paraId="3B9F879D" w14:textId="77777777" w:rsidR="0052219B" w:rsidRDefault="00000000">
            <w:r>
              <w:rPr>
                <w:sz w:val="18"/>
              </w:rPr>
              <w:t>Vocabulary practice, Listening comprehension practice</w:t>
            </w:r>
          </w:p>
        </w:tc>
        <w:tc>
          <w:tcPr>
            <w:tcW w:w="1508" w:type="dxa"/>
          </w:tcPr>
          <w:p w14:paraId="722270BE" w14:textId="77777777" w:rsidR="0052219B" w:rsidRDefault="00000000">
            <w:r>
              <w:rPr>
                <w:sz w:val="18"/>
              </w:rPr>
              <w:t>Revise and practice vocabulary connected to the topic of the unit., Practice an exam-style listening task: True / False / Not stated</w:t>
            </w:r>
          </w:p>
        </w:tc>
        <w:tc>
          <w:tcPr>
            <w:tcW w:w="2414" w:type="dxa"/>
          </w:tcPr>
          <w:p w14:paraId="2E4C19A4" w14:textId="77777777" w:rsidR="0052219B" w:rsidRDefault="00000000">
            <w:proofErr w:type="spellStart"/>
            <w:r>
              <w:rPr>
                <w:sz w:val="18"/>
              </w:rPr>
              <w:t>precvičiť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témam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klíma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počasie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rastliny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zvieratá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krajina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príroda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životné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prostredie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prírodné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katastrofy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počúvanému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rieši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typu</w:t>
            </w:r>
            <w:proofErr w:type="spellEnd"/>
            <w:r>
              <w:rPr>
                <w:sz w:val="18"/>
              </w:rPr>
              <w:t xml:space="preserve"> True / False / Not stated;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správne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gramatické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štruktúry</w:t>
            </w:r>
            <w:proofErr w:type="spellEnd"/>
            <w:r>
              <w:rPr>
                <w:sz w:val="18"/>
              </w:rPr>
              <w:t>: Clauses, exclamatory sentences.</w:t>
            </w:r>
          </w:p>
        </w:tc>
        <w:tc>
          <w:tcPr>
            <w:tcW w:w="1319" w:type="dxa"/>
          </w:tcPr>
          <w:p w14:paraId="388082B8" w14:textId="77777777" w:rsidR="0052219B" w:rsidRDefault="00000000">
            <w:r>
              <w:rPr>
                <w:sz w:val="18"/>
              </w:rPr>
              <w:t>Clauses, exclamatory sentences</w:t>
            </w:r>
          </w:p>
        </w:tc>
        <w:tc>
          <w:tcPr>
            <w:tcW w:w="1474" w:type="dxa"/>
          </w:tcPr>
          <w:p w14:paraId="35239407" w14:textId="77777777" w:rsidR="0052219B" w:rsidRDefault="00000000">
            <w:r>
              <w:rPr>
                <w:sz w:val="18"/>
              </w:rPr>
              <w:t>Climate and the weather, plants and animals, landscape, nature and environment, natural disasters</w:t>
            </w:r>
          </w:p>
        </w:tc>
        <w:tc>
          <w:tcPr>
            <w:tcW w:w="1522" w:type="dxa"/>
          </w:tcPr>
          <w:p w14:paraId="30F29973" w14:textId="77777777" w:rsidR="0052219B" w:rsidRDefault="00000000">
            <w:r>
              <w:rPr>
                <w:sz w:val="18"/>
              </w:rPr>
              <w:t>Student's book, audio &amp; audio player or IWB &amp; IWB material</w:t>
            </w:r>
          </w:p>
        </w:tc>
      </w:tr>
      <w:tr w:rsidR="007F6D19" w14:paraId="6E2B0FF7" w14:textId="77777777" w:rsidTr="007F6D19">
        <w:tc>
          <w:tcPr>
            <w:tcW w:w="847" w:type="dxa"/>
          </w:tcPr>
          <w:p w14:paraId="1B1B3288" w14:textId="77777777" w:rsidR="0052219B" w:rsidRDefault="0052219B"/>
        </w:tc>
        <w:tc>
          <w:tcPr>
            <w:tcW w:w="893" w:type="dxa"/>
          </w:tcPr>
          <w:p w14:paraId="7D6E51B0" w14:textId="77777777" w:rsidR="0052219B" w:rsidRDefault="0052219B"/>
        </w:tc>
        <w:tc>
          <w:tcPr>
            <w:tcW w:w="885" w:type="dxa"/>
          </w:tcPr>
          <w:p w14:paraId="0C40B551" w14:textId="77777777" w:rsidR="0052219B" w:rsidRDefault="00000000">
            <w:r>
              <w:rPr>
                <w:sz w:val="18"/>
              </w:rPr>
              <w:t>63</w:t>
            </w:r>
          </w:p>
        </w:tc>
        <w:tc>
          <w:tcPr>
            <w:tcW w:w="1594" w:type="dxa"/>
          </w:tcPr>
          <w:p w14:paraId="297898F4" w14:textId="77777777" w:rsidR="0052219B" w:rsidRDefault="00000000">
            <w:r>
              <w:rPr>
                <w:sz w:val="18"/>
              </w:rPr>
              <w:t xml:space="preserve">Language in use practice, Reading </w:t>
            </w:r>
            <w:r>
              <w:rPr>
                <w:sz w:val="18"/>
              </w:rPr>
              <w:lastRenderedPageBreak/>
              <w:t>comprehension practice</w:t>
            </w:r>
          </w:p>
        </w:tc>
        <w:tc>
          <w:tcPr>
            <w:tcW w:w="1508" w:type="dxa"/>
          </w:tcPr>
          <w:p w14:paraId="129088C8" w14:textId="77777777" w:rsidR="0052219B" w:rsidRDefault="00000000">
            <w:r>
              <w:rPr>
                <w:sz w:val="18"/>
              </w:rPr>
              <w:lastRenderedPageBreak/>
              <w:t xml:space="preserve">Practice an exam-style </w:t>
            </w:r>
            <w:r>
              <w:rPr>
                <w:sz w:val="18"/>
              </w:rPr>
              <w:lastRenderedPageBreak/>
              <w:t xml:space="preserve">language in use task: Multiple choice cloze, </w:t>
            </w:r>
            <w:proofErr w:type="gramStart"/>
            <w:r>
              <w:rPr>
                <w:sz w:val="18"/>
              </w:rPr>
              <w:t>Practice</w:t>
            </w:r>
            <w:proofErr w:type="gramEnd"/>
            <w:r>
              <w:rPr>
                <w:sz w:val="18"/>
              </w:rPr>
              <w:t xml:space="preserve"> an exam-style reading task: Gapped text</w:t>
            </w:r>
          </w:p>
        </w:tc>
        <w:tc>
          <w:tcPr>
            <w:tcW w:w="2414" w:type="dxa"/>
          </w:tcPr>
          <w:p w14:paraId="4DDC26B7" w14:textId="77777777" w:rsidR="0052219B" w:rsidRDefault="00000000">
            <w:proofErr w:type="spellStart"/>
            <w:r>
              <w:rPr>
                <w:sz w:val="18"/>
              </w:rPr>
              <w:lastRenderedPageBreak/>
              <w:t>riešiť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typu</w:t>
            </w:r>
            <w:proofErr w:type="spellEnd"/>
            <w:r>
              <w:rPr>
                <w:sz w:val="18"/>
              </w:rPr>
              <w:t xml:space="preserve"> Multiple choice cloze a Gapped text; </w:t>
            </w:r>
            <w:proofErr w:type="spellStart"/>
            <w:r>
              <w:rPr>
                <w:sz w:val="18"/>
              </w:rPr>
              <w:lastRenderedPageBreak/>
              <w:t>aplikovať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gramatiku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súvisiace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prírodou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životným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prostredím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11C60DF4" w14:textId="77777777" w:rsidR="0052219B" w:rsidRDefault="0052219B"/>
        </w:tc>
        <w:tc>
          <w:tcPr>
            <w:tcW w:w="1474" w:type="dxa"/>
          </w:tcPr>
          <w:p w14:paraId="76120A73" w14:textId="77777777" w:rsidR="0052219B" w:rsidRDefault="0052219B"/>
        </w:tc>
        <w:tc>
          <w:tcPr>
            <w:tcW w:w="1522" w:type="dxa"/>
          </w:tcPr>
          <w:p w14:paraId="2D27E28D" w14:textId="77777777" w:rsidR="0052219B" w:rsidRDefault="00000000">
            <w:r>
              <w:rPr>
                <w:sz w:val="18"/>
              </w:rPr>
              <w:t xml:space="preserve">Student’s book, multimedia </w:t>
            </w:r>
            <w:r>
              <w:rPr>
                <w:sz w:val="18"/>
              </w:rPr>
              <w:lastRenderedPageBreak/>
              <w:t>material recommended</w:t>
            </w:r>
          </w:p>
        </w:tc>
      </w:tr>
      <w:tr w:rsidR="007F6D19" w14:paraId="0670195D" w14:textId="77777777" w:rsidTr="007F6D19">
        <w:tc>
          <w:tcPr>
            <w:tcW w:w="847" w:type="dxa"/>
          </w:tcPr>
          <w:p w14:paraId="05106148" w14:textId="77777777" w:rsidR="0052219B" w:rsidRDefault="0052219B"/>
        </w:tc>
        <w:tc>
          <w:tcPr>
            <w:tcW w:w="893" w:type="dxa"/>
          </w:tcPr>
          <w:p w14:paraId="6070C605" w14:textId="77777777" w:rsidR="0052219B" w:rsidRDefault="00000000">
            <w:r>
              <w:rPr>
                <w:sz w:val="18"/>
              </w:rPr>
              <w:t>22</w:t>
            </w:r>
          </w:p>
        </w:tc>
        <w:tc>
          <w:tcPr>
            <w:tcW w:w="885" w:type="dxa"/>
          </w:tcPr>
          <w:p w14:paraId="616996DD" w14:textId="77777777" w:rsidR="0052219B" w:rsidRDefault="00000000">
            <w:r>
              <w:rPr>
                <w:sz w:val="18"/>
              </w:rPr>
              <w:t>64</w:t>
            </w:r>
          </w:p>
        </w:tc>
        <w:tc>
          <w:tcPr>
            <w:tcW w:w="1594" w:type="dxa"/>
          </w:tcPr>
          <w:p w14:paraId="2ACD8F74" w14:textId="77777777" w:rsidR="0052219B" w:rsidRDefault="00000000">
            <w:r>
              <w:rPr>
                <w:sz w:val="18"/>
              </w:rPr>
              <w:t>Writing Practice</w:t>
            </w:r>
          </w:p>
        </w:tc>
        <w:tc>
          <w:tcPr>
            <w:tcW w:w="1508" w:type="dxa"/>
          </w:tcPr>
          <w:p w14:paraId="2B050F96" w14:textId="77777777" w:rsidR="0052219B" w:rsidRDefault="00000000">
            <w:r>
              <w:rPr>
                <w:sz w:val="18"/>
              </w:rPr>
              <w:t>Learn and practice how to write an article</w:t>
            </w:r>
          </w:p>
        </w:tc>
        <w:tc>
          <w:tcPr>
            <w:tcW w:w="2414" w:type="dxa"/>
          </w:tcPr>
          <w:p w14:paraId="7C33BB0A" w14:textId="77777777" w:rsidR="0052219B" w:rsidRDefault="00000000">
            <w:proofErr w:type="spellStart"/>
            <w:r>
              <w:rPr>
                <w:sz w:val="18"/>
              </w:rPr>
              <w:t>precvičiť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písanie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článku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dodržať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jazykové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normy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štýl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článku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679B6EC2" w14:textId="77777777" w:rsidR="0052219B" w:rsidRDefault="0052219B"/>
        </w:tc>
        <w:tc>
          <w:tcPr>
            <w:tcW w:w="1474" w:type="dxa"/>
          </w:tcPr>
          <w:p w14:paraId="50F4F9B1" w14:textId="77777777" w:rsidR="0052219B" w:rsidRDefault="0052219B"/>
        </w:tc>
        <w:tc>
          <w:tcPr>
            <w:tcW w:w="1522" w:type="dxa"/>
          </w:tcPr>
          <w:p w14:paraId="611BE6BF" w14:textId="77777777" w:rsidR="0052219B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7F6D19" w14:paraId="266C731D" w14:textId="77777777" w:rsidTr="007F6D19">
        <w:tc>
          <w:tcPr>
            <w:tcW w:w="847" w:type="dxa"/>
          </w:tcPr>
          <w:p w14:paraId="1589AE73" w14:textId="77777777" w:rsidR="0052219B" w:rsidRDefault="0052219B"/>
        </w:tc>
        <w:tc>
          <w:tcPr>
            <w:tcW w:w="893" w:type="dxa"/>
          </w:tcPr>
          <w:p w14:paraId="5DF624F4" w14:textId="77777777" w:rsidR="0052219B" w:rsidRDefault="0052219B"/>
        </w:tc>
        <w:tc>
          <w:tcPr>
            <w:tcW w:w="885" w:type="dxa"/>
          </w:tcPr>
          <w:p w14:paraId="46F480CD" w14:textId="77777777" w:rsidR="0052219B" w:rsidRDefault="00000000">
            <w:r>
              <w:rPr>
                <w:sz w:val="18"/>
              </w:rPr>
              <w:t>65</w:t>
            </w:r>
          </w:p>
        </w:tc>
        <w:tc>
          <w:tcPr>
            <w:tcW w:w="1594" w:type="dxa"/>
          </w:tcPr>
          <w:p w14:paraId="2CFE2259" w14:textId="77777777" w:rsidR="0052219B" w:rsidRDefault="00000000">
            <w:r>
              <w:rPr>
                <w:sz w:val="18"/>
              </w:rPr>
              <w:t>Speaking practice, Grammar practice</w:t>
            </w:r>
          </w:p>
        </w:tc>
        <w:tc>
          <w:tcPr>
            <w:tcW w:w="1508" w:type="dxa"/>
          </w:tcPr>
          <w:p w14:paraId="2C787D0F" w14:textId="77777777" w:rsidR="0052219B" w:rsidRDefault="00000000">
            <w:r>
              <w:rPr>
                <w:sz w:val="18"/>
              </w:rPr>
              <w:t>Practice oral exam tasks connected to the topic of the unit., Revise grammar structures</w:t>
            </w:r>
          </w:p>
        </w:tc>
        <w:tc>
          <w:tcPr>
            <w:tcW w:w="2414" w:type="dxa"/>
          </w:tcPr>
          <w:p w14:paraId="2562824A" w14:textId="77777777" w:rsidR="0052219B" w:rsidRDefault="00000000">
            <w:proofErr w:type="spellStart"/>
            <w:r>
              <w:rPr>
                <w:sz w:val="18"/>
              </w:rPr>
              <w:t>zapojiť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diskusií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skúškových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človek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príroda</w:t>
            </w:r>
            <w:proofErr w:type="spellEnd"/>
            <w:r>
              <w:rPr>
                <w:sz w:val="18"/>
              </w:rPr>
              <w:t xml:space="preserve">, vie </w:t>
            </w:r>
            <w:proofErr w:type="spellStart"/>
            <w:r>
              <w:rPr>
                <w:sz w:val="18"/>
              </w:rPr>
              <w:t>opisovať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vyjadrovať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názory</w:t>
            </w:r>
            <w:proofErr w:type="spellEnd"/>
            <w:r>
              <w:rPr>
                <w:sz w:val="18"/>
              </w:rPr>
              <w:t xml:space="preserve">; 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gramatické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štruktúry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jednotky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4F2D228E" w14:textId="77777777" w:rsidR="0052219B" w:rsidRDefault="0052219B"/>
        </w:tc>
        <w:tc>
          <w:tcPr>
            <w:tcW w:w="1474" w:type="dxa"/>
          </w:tcPr>
          <w:p w14:paraId="11937AFB" w14:textId="77777777" w:rsidR="0052219B" w:rsidRDefault="0052219B"/>
        </w:tc>
        <w:tc>
          <w:tcPr>
            <w:tcW w:w="1522" w:type="dxa"/>
          </w:tcPr>
          <w:p w14:paraId="61E1970B" w14:textId="77777777" w:rsidR="0052219B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7F6D19" w14:paraId="7F5A5499" w14:textId="77777777" w:rsidTr="007F6D19">
        <w:tc>
          <w:tcPr>
            <w:tcW w:w="847" w:type="dxa"/>
          </w:tcPr>
          <w:p w14:paraId="2988EB84" w14:textId="77777777" w:rsidR="0052219B" w:rsidRDefault="0052219B"/>
        </w:tc>
        <w:tc>
          <w:tcPr>
            <w:tcW w:w="893" w:type="dxa"/>
          </w:tcPr>
          <w:p w14:paraId="04BFE17A" w14:textId="77777777" w:rsidR="0052219B" w:rsidRDefault="0052219B"/>
        </w:tc>
        <w:tc>
          <w:tcPr>
            <w:tcW w:w="885" w:type="dxa"/>
          </w:tcPr>
          <w:p w14:paraId="5039B37A" w14:textId="77777777" w:rsidR="0052219B" w:rsidRDefault="00000000">
            <w:r>
              <w:rPr>
                <w:sz w:val="18"/>
              </w:rPr>
              <w:t>66</w:t>
            </w:r>
          </w:p>
        </w:tc>
        <w:tc>
          <w:tcPr>
            <w:tcW w:w="1594" w:type="dxa"/>
          </w:tcPr>
          <w:p w14:paraId="50A724F6" w14:textId="77777777" w:rsidR="0052219B" w:rsidRDefault="00000000">
            <w:r>
              <w:rPr>
                <w:sz w:val="18"/>
              </w:rPr>
              <w:t>Test</w:t>
            </w:r>
          </w:p>
        </w:tc>
        <w:tc>
          <w:tcPr>
            <w:tcW w:w="1508" w:type="dxa"/>
          </w:tcPr>
          <w:p w14:paraId="3741E2CF" w14:textId="77777777" w:rsidR="0052219B" w:rsidRDefault="00000000">
            <w:r>
              <w:rPr>
                <w:sz w:val="18"/>
              </w:rPr>
              <w:t>Evaluate students' progress</w:t>
            </w:r>
          </w:p>
        </w:tc>
        <w:tc>
          <w:tcPr>
            <w:tcW w:w="2414" w:type="dxa"/>
          </w:tcPr>
          <w:p w14:paraId="75A6F92F" w14:textId="77777777" w:rsidR="0052219B" w:rsidRDefault="00000000">
            <w:proofErr w:type="spellStart"/>
            <w:r>
              <w:rPr>
                <w:sz w:val="18"/>
              </w:rPr>
              <w:t>preukázať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osvojené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zručnosti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oblasti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gramatiky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modálne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slovesá</w:t>
            </w:r>
            <w:proofErr w:type="spellEnd"/>
            <w:r>
              <w:rPr>
                <w:sz w:val="18"/>
              </w:rPr>
              <w:t xml:space="preserve">), </w:t>
            </w:r>
            <w:proofErr w:type="spellStart"/>
            <w:r>
              <w:rPr>
                <w:sz w:val="18"/>
              </w:rPr>
              <w:t>čítania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počúvania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písania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hovorenia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aplikovať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získané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skúškových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úlohách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21B2860C" w14:textId="77777777" w:rsidR="0052219B" w:rsidRDefault="0052219B"/>
        </w:tc>
        <w:tc>
          <w:tcPr>
            <w:tcW w:w="1474" w:type="dxa"/>
          </w:tcPr>
          <w:p w14:paraId="58CD4B81" w14:textId="77777777" w:rsidR="0052219B" w:rsidRDefault="0052219B"/>
        </w:tc>
        <w:tc>
          <w:tcPr>
            <w:tcW w:w="1522" w:type="dxa"/>
          </w:tcPr>
          <w:p w14:paraId="56D68933" w14:textId="77777777" w:rsidR="0052219B" w:rsidRDefault="00000000">
            <w:r>
              <w:rPr>
                <w:sz w:val="18"/>
              </w:rPr>
              <w:t>Tests (Teacher's book)</w:t>
            </w:r>
          </w:p>
        </w:tc>
      </w:tr>
      <w:tr w:rsidR="007F6D19" w14:paraId="0D19F197" w14:textId="77777777" w:rsidTr="007F6D19">
        <w:tc>
          <w:tcPr>
            <w:tcW w:w="847" w:type="dxa"/>
          </w:tcPr>
          <w:p w14:paraId="476C6113" w14:textId="77777777" w:rsidR="0052219B" w:rsidRDefault="0052219B"/>
        </w:tc>
        <w:tc>
          <w:tcPr>
            <w:tcW w:w="893" w:type="dxa"/>
          </w:tcPr>
          <w:p w14:paraId="23D4FA88" w14:textId="77777777" w:rsidR="0052219B" w:rsidRDefault="0052219B"/>
        </w:tc>
        <w:tc>
          <w:tcPr>
            <w:tcW w:w="885" w:type="dxa"/>
          </w:tcPr>
          <w:p w14:paraId="3C9C0B13" w14:textId="77777777" w:rsidR="0052219B" w:rsidRDefault="0052219B"/>
        </w:tc>
        <w:tc>
          <w:tcPr>
            <w:tcW w:w="1594" w:type="dxa"/>
            <w:shd w:val="clear" w:color="auto" w:fill="FFFF00"/>
          </w:tcPr>
          <w:p w14:paraId="49619F4F" w14:textId="77777777" w:rsidR="0052219B" w:rsidRPr="007F6D19" w:rsidRDefault="00000000">
            <w:pPr>
              <w:rPr>
                <w:b/>
                <w:bCs/>
                <w:sz w:val="20"/>
                <w:szCs w:val="20"/>
              </w:rPr>
            </w:pPr>
            <w:r w:rsidRPr="007F6D19">
              <w:rPr>
                <w:b/>
                <w:bCs/>
                <w:sz w:val="20"/>
                <w:szCs w:val="20"/>
              </w:rPr>
              <w:t>Unit 14: Society</w:t>
            </w:r>
          </w:p>
        </w:tc>
        <w:tc>
          <w:tcPr>
            <w:tcW w:w="1508" w:type="dxa"/>
            <w:shd w:val="clear" w:color="auto" w:fill="FFFF00"/>
          </w:tcPr>
          <w:p w14:paraId="41297782" w14:textId="77777777" w:rsidR="0052219B" w:rsidRPr="007F6D19" w:rsidRDefault="005221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00"/>
          </w:tcPr>
          <w:p w14:paraId="6EDA9FF3" w14:textId="77777777" w:rsidR="0052219B" w:rsidRPr="007F6D19" w:rsidRDefault="005221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FFFF00"/>
          </w:tcPr>
          <w:p w14:paraId="5437126E" w14:textId="77777777" w:rsidR="0052219B" w:rsidRPr="007F6D19" w:rsidRDefault="005221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00"/>
          </w:tcPr>
          <w:p w14:paraId="5FCAE831" w14:textId="77777777" w:rsidR="0052219B" w:rsidRPr="007F6D19" w:rsidRDefault="005221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FFFF00"/>
          </w:tcPr>
          <w:p w14:paraId="063A7EAA" w14:textId="77777777" w:rsidR="0052219B" w:rsidRPr="007F6D19" w:rsidRDefault="0052219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F6D19" w14:paraId="4589DC9F" w14:textId="77777777" w:rsidTr="007F6D19">
        <w:tc>
          <w:tcPr>
            <w:tcW w:w="847" w:type="dxa"/>
          </w:tcPr>
          <w:p w14:paraId="3755D951" w14:textId="77777777" w:rsidR="0052219B" w:rsidRDefault="0052219B"/>
        </w:tc>
        <w:tc>
          <w:tcPr>
            <w:tcW w:w="893" w:type="dxa"/>
          </w:tcPr>
          <w:p w14:paraId="737EB963" w14:textId="77777777" w:rsidR="0052219B" w:rsidRDefault="00000000">
            <w:r>
              <w:rPr>
                <w:sz w:val="18"/>
              </w:rPr>
              <w:t>23</w:t>
            </w:r>
          </w:p>
        </w:tc>
        <w:tc>
          <w:tcPr>
            <w:tcW w:w="885" w:type="dxa"/>
          </w:tcPr>
          <w:p w14:paraId="5F9AF74F" w14:textId="77777777" w:rsidR="0052219B" w:rsidRDefault="00000000">
            <w:r>
              <w:rPr>
                <w:sz w:val="18"/>
              </w:rPr>
              <w:t>67</w:t>
            </w:r>
          </w:p>
        </w:tc>
        <w:tc>
          <w:tcPr>
            <w:tcW w:w="1594" w:type="dxa"/>
          </w:tcPr>
          <w:p w14:paraId="570E84B7" w14:textId="77777777" w:rsidR="0052219B" w:rsidRDefault="00000000">
            <w:r>
              <w:rPr>
                <w:sz w:val="18"/>
              </w:rPr>
              <w:t xml:space="preserve">Vocabulary </w:t>
            </w:r>
            <w:proofErr w:type="gramStart"/>
            <w:r>
              <w:rPr>
                <w:sz w:val="18"/>
              </w:rPr>
              <w:t>practice,  Listening</w:t>
            </w:r>
            <w:proofErr w:type="gramEnd"/>
            <w:r>
              <w:rPr>
                <w:sz w:val="18"/>
              </w:rPr>
              <w:t xml:space="preserve"> comprehension practice</w:t>
            </w:r>
          </w:p>
        </w:tc>
        <w:tc>
          <w:tcPr>
            <w:tcW w:w="1508" w:type="dxa"/>
          </w:tcPr>
          <w:p w14:paraId="63063359" w14:textId="77777777" w:rsidR="0052219B" w:rsidRDefault="00000000">
            <w:r>
              <w:rPr>
                <w:sz w:val="18"/>
              </w:rPr>
              <w:t>Revise and practice vocabulary connected to the topic of the unit., Practice an exam-style listening task: Putting information in the correct order</w:t>
            </w:r>
          </w:p>
        </w:tc>
        <w:tc>
          <w:tcPr>
            <w:tcW w:w="2414" w:type="dxa"/>
          </w:tcPr>
          <w:p w14:paraId="7FECD97C" w14:textId="77777777" w:rsidR="0052219B" w:rsidRDefault="00000000">
            <w:proofErr w:type="spellStart"/>
            <w:r>
              <w:rPr>
                <w:sz w:val="18"/>
              </w:rPr>
              <w:t>precvičiť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rozšíri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ťslovnú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téme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štát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spoločnosť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politika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medzinárodné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organizácie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inštitúcie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právo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zločiny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zločinci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spoločenské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problémy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nepokoje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idiomy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frázové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slovesá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počúvanému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rieši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typu</w:t>
            </w:r>
            <w:proofErr w:type="spellEnd"/>
            <w:r>
              <w:rPr>
                <w:sz w:val="18"/>
              </w:rPr>
              <w:t xml:space="preserve"> Putting information in the correct order.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br/>
            </w:r>
          </w:p>
        </w:tc>
        <w:tc>
          <w:tcPr>
            <w:tcW w:w="1319" w:type="dxa"/>
          </w:tcPr>
          <w:p w14:paraId="3C60696D" w14:textId="77777777" w:rsidR="0052219B" w:rsidRDefault="00000000">
            <w:r>
              <w:rPr>
                <w:sz w:val="18"/>
              </w:rPr>
              <w:t>Past Perfect Simple, Reported Speech</w:t>
            </w:r>
          </w:p>
        </w:tc>
        <w:tc>
          <w:tcPr>
            <w:tcW w:w="1474" w:type="dxa"/>
          </w:tcPr>
          <w:p w14:paraId="59B94C58" w14:textId="77777777" w:rsidR="0052219B" w:rsidRDefault="00000000">
            <w:r>
              <w:rPr>
                <w:sz w:val="18"/>
              </w:rPr>
              <w:t xml:space="preserve">State and </w:t>
            </w:r>
            <w:proofErr w:type="gramStart"/>
            <w:r>
              <w:rPr>
                <w:sz w:val="18"/>
              </w:rPr>
              <w:t>society  politics</w:t>
            </w:r>
            <w:proofErr w:type="gramEnd"/>
            <w:r>
              <w:rPr>
                <w:sz w:val="18"/>
              </w:rPr>
              <w:t xml:space="preserve">, international </w:t>
            </w:r>
            <w:proofErr w:type="spellStart"/>
            <w:r>
              <w:rPr>
                <w:sz w:val="18"/>
              </w:rPr>
              <w:t>organisations</w:t>
            </w:r>
            <w:proofErr w:type="spellEnd"/>
            <w:r>
              <w:rPr>
                <w:sz w:val="18"/>
              </w:rPr>
              <w:t xml:space="preserve"> and institutions, law, crimes and criminals, social problems and unrest, idioms, phrasal verbs</w:t>
            </w:r>
          </w:p>
        </w:tc>
        <w:tc>
          <w:tcPr>
            <w:tcW w:w="1522" w:type="dxa"/>
          </w:tcPr>
          <w:p w14:paraId="34B2AC54" w14:textId="77777777" w:rsidR="0052219B" w:rsidRDefault="00000000">
            <w:r>
              <w:rPr>
                <w:sz w:val="18"/>
              </w:rPr>
              <w:t>Student's book, audio &amp; audio player or IWB &amp; IWB material</w:t>
            </w:r>
          </w:p>
        </w:tc>
      </w:tr>
      <w:tr w:rsidR="007F6D19" w14:paraId="7EA21A2D" w14:textId="77777777" w:rsidTr="007F6D19">
        <w:tc>
          <w:tcPr>
            <w:tcW w:w="847" w:type="dxa"/>
          </w:tcPr>
          <w:p w14:paraId="54E18BE3" w14:textId="77777777" w:rsidR="0052219B" w:rsidRDefault="0052219B"/>
        </w:tc>
        <w:tc>
          <w:tcPr>
            <w:tcW w:w="893" w:type="dxa"/>
          </w:tcPr>
          <w:p w14:paraId="6BC07248" w14:textId="77777777" w:rsidR="0052219B" w:rsidRDefault="0052219B"/>
        </w:tc>
        <w:tc>
          <w:tcPr>
            <w:tcW w:w="885" w:type="dxa"/>
          </w:tcPr>
          <w:p w14:paraId="50ED26CC" w14:textId="77777777" w:rsidR="0052219B" w:rsidRDefault="00000000">
            <w:r>
              <w:rPr>
                <w:sz w:val="18"/>
              </w:rPr>
              <w:t>68</w:t>
            </w:r>
          </w:p>
        </w:tc>
        <w:tc>
          <w:tcPr>
            <w:tcW w:w="1594" w:type="dxa"/>
          </w:tcPr>
          <w:p w14:paraId="34F636A7" w14:textId="77777777" w:rsidR="0052219B" w:rsidRDefault="00000000">
            <w:r>
              <w:rPr>
                <w:sz w:val="18"/>
              </w:rPr>
              <w:t xml:space="preserve">Language in use </w:t>
            </w:r>
            <w:r>
              <w:rPr>
                <w:sz w:val="18"/>
              </w:rPr>
              <w:lastRenderedPageBreak/>
              <w:t>practice, Reading comprehension practice</w:t>
            </w:r>
          </w:p>
        </w:tc>
        <w:tc>
          <w:tcPr>
            <w:tcW w:w="1508" w:type="dxa"/>
          </w:tcPr>
          <w:p w14:paraId="649B76A3" w14:textId="77777777" w:rsidR="0052219B" w:rsidRDefault="00000000">
            <w:r>
              <w:rPr>
                <w:sz w:val="18"/>
              </w:rPr>
              <w:lastRenderedPageBreak/>
              <w:t xml:space="preserve">Practice an </w:t>
            </w:r>
            <w:r>
              <w:rPr>
                <w:sz w:val="18"/>
              </w:rPr>
              <w:lastRenderedPageBreak/>
              <w:t xml:space="preserve">exam-style language in use task: Open cloze, </w:t>
            </w:r>
          </w:p>
        </w:tc>
        <w:tc>
          <w:tcPr>
            <w:tcW w:w="2414" w:type="dxa"/>
          </w:tcPr>
          <w:p w14:paraId="3B23407A" w14:textId="77777777" w:rsidR="0052219B" w:rsidRDefault="00000000">
            <w:proofErr w:type="spellStart"/>
            <w:r>
              <w:rPr>
                <w:sz w:val="18"/>
              </w:rPr>
              <w:lastRenderedPageBreak/>
              <w:t>správne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lastRenderedPageBreak/>
              <w:t>gramatiku</w:t>
            </w:r>
            <w:proofErr w:type="spellEnd"/>
            <w:r>
              <w:rPr>
                <w:sz w:val="18"/>
              </w:rPr>
              <w:t xml:space="preserve">: Past Perfect Simple, Reported Speech; </w:t>
            </w:r>
            <w:proofErr w:type="spellStart"/>
            <w:r>
              <w:rPr>
                <w:sz w:val="18"/>
              </w:rPr>
              <w:t>riešiť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typu</w:t>
            </w:r>
            <w:proofErr w:type="spellEnd"/>
            <w:r>
              <w:rPr>
                <w:sz w:val="18"/>
              </w:rPr>
              <w:t xml:space="preserve"> Open cloze; </w:t>
            </w:r>
            <w:proofErr w:type="spellStart"/>
            <w:r>
              <w:rPr>
                <w:sz w:val="18"/>
              </w:rPr>
              <w:t>aplikovať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gramatické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súvisiace</w:t>
            </w:r>
            <w:proofErr w:type="spellEnd"/>
            <w:r>
              <w:rPr>
                <w:sz w:val="18"/>
              </w:rPr>
              <w:t xml:space="preserve"> so </w:t>
            </w:r>
            <w:proofErr w:type="spellStart"/>
            <w:r>
              <w:rPr>
                <w:sz w:val="18"/>
              </w:rPr>
              <w:t>spoločnosťou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politikou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526D6C6C" w14:textId="77777777" w:rsidR="0052219B" w:rsidRDefault="0052219B"/>
        </w:tc>
        <w:tc>
          <w:tcPr>
            <w:tcW w:w="1474" w:type="dxa"/>
          </w:tcPr>
          <w:p w14:paraId="4AE55ED9" w14:textId="77777777" w:rsidR="0052219B" w:rsidRDefault="0052219B"/>
        </w:tc>
        <w:tc>
          <w:tcPr>
            <w:tcW w:w="1522" w:type="dxa"/>
          </w:tcPr>
          <w:p w14:paraId="5C748F16" w14:textId="77777777" w:rsidR="0052219B" w:rsidRDefault="00000000">
            <w:r>
              <w:rPr>
                <w:sz w:val="18"/>
              </w:rPr>
              <w:t xml:space="preserve">Student’s book, </w:t>
            </w:r>
            <w:r>
              <w:rPr>
                <w:sz w:val="18"/>
              </w:rPr>
              <w:lastRenderedPageBreak/>
              <w:t>multimedia material recommended</w:t>
            </w:r>
          </w:p>
        </w:tc>
      </w:tr>
      <w:tr w:rsidR="007F6D19" w14:paraId="6DC5EB4F" w14:textId="77777777" w:rsidTr="007F6D19">
        <w:tc>
          <w:tcPr>
            <w:tcW w:w="847" w:type="dxa"/>
          </w:tcPr>
          <w:p w14:paraId="2BD332B9" w14:textId="77777777" w:rsidR="0052219B" w:rsidRDefault="0052219B"/>
        </w:tc>
        <w:tc>
          <w:tcPr>
            <w:tcW w:w="893" w:type="dxa"/>
          </w:tcPr>
          <w:p w14:paraId="604DBF24" w14:textId="77777777" w:rsidR="0052219B" w:rsidRDefault="0052219B"/>
        </w:tc>
        <w:tc>
          <w:tcPr>
            <w:tcW w:w="885" w:type="dxa"/>
          </w:tcPr>
          <w:p w14:paraId="21AAC36A" w14:textId="77777777" w:rsidR="0052219B" w:rsidRDefault="00000000">
            <w:r>
              <w:rPr>
                <w:sz w:val="18"/>
              </w:rPr>
              <w:t>69</w:t>
            </w:r>
          </w:p>
        </w:tc>
        <w:tc>
          <w:tcPr>
            <w:tcW w:w="1594" w:type="dxa"/>
          </w:tcPr>
          <w:p w14:paraId="2F176C3C" w14:textId="77777777" w:rsidR="0052219B" w:rsidRDefault="00000000">
            <w:r>
              <w:rPr>
                <w:sz w:val="18"/>
              </w:rPr>
              <w:t>Writing Practice</w:t>
            </w:r>
          </w:p>
        </w:tc>
        <w:tc>
          <w:tcPr>
            <w:tcW w:w="1508" w:type="dxa"/>
          </w:tcPr>
          <w:p w14:paraId="30A01283" w14:textId="77777777" w:rsidR="0052219B" w:rsidRDefault="00000000">
            <w:r>
              <w:rPr>
                <w:sz w:val="18"/>
              </w:rPr>
              <w:t>Learn and practice how to write an essay</w:t>
            </w:r>
          </w:p>
        </w:tc>
        <w:tc>
          <w:tcPr>
            <w:tcW w:w="2414" w:type="dxa"/>
          </w:tcPr>
          <w:p w14:paraId="07F307D5" w14:textId="77777777" w:rsidR="0052219B" w:rsidRDefault="00000000">
            <w:proofErr w:type="spellStart"/>
            <w:r>
              <w:rPr>
                <w:sz w:val="18"/>
              </w:rPr>
              <w:t>precvičiť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písanie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eseje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dodržať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logickú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argumentáciu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jazykové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normy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písomného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prejavu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11801A7F" w14:textId="77777777" w:rsidR="0052219B" w:rsidRDefault="0052219B"/>
        </w:tc>
        <w:tc>
          <w:tcPr>
            <w:tcW w:w="1474" w:type="dxa"/>
          </w:tcPr>
          <w:p w14:paraId="7A8542BD" w14:textId="77777777" w:rsidR="0052219B" w:rsidRDefault="0052219B"/>
        </w:tc>
        <w:tc>
          <w:tcPr>
            <w:tcW w:w="1522" w:type="dxa"/>
          </w:tcPr>
          <w:p w14:paraId="655E4D3C" w14:textId="77777777" w:rsidR="0052219B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7F6D19" w14:paraId="41BA2879" w14:textId="77777777" w:rsidTr="007F6D19">
        <w:tc>
          <w:tcPr>
            <w:tcW w:w="847" w:type="dxa"/>
          </w:tcPr>
          <w:p w14:paraId="5CE120D8" w14:textId="77777777" w:rsidR="0052219B" w:rsidRDefault="0052219B"/>
        </w:tc>
        <w:tc>
          <w:tcPr>
            <w:tcW w:w="893" w:type="dxa"/>
          </w:tcPr>
          <w:p w14:paraId="43B5F515" w14:textId="77777777" w:rsidR="0052219B" w:rsidRDefault="00000000">
            <w:r>
              <w:rPr>
                <w:sz w:val="18"/>
              </w:rPr>
              <w:t>24</w:t>
            </w:r>
          </w:p>
        </w:tc>
        <w:tc>
          <w:tcPr>
            <w:tcW w:w="885" w:type="dxa"/>
          </w:tcPr>
          <w:p w14:paraId="3687EEB6" w14:textId="77777777" w:rsidR="0052219B" w:rsidRDefault="00000000">
            <w:r>
              <w:rPr>
                <w:sz w:val="18"/>
              </w:rPr>
              <w:t>70</w:t>
            </w:r>
          </w:p>
        </w:tc>
        <w:tc>
          <w:tcPr>
            <w:tcW w:w="1594" w:type="dxa"/>
          </w:tcPr>
          <w:p w14:paraId="17DD8BEB" w14:textId="77777777" w:rsidR="0052219B" w:rsidRDefault="00000000">
            <w:r>
              <w:rPr>
                <w:sz w:val="18"/>
              </w:rPr>
              <w:t>Speaking practice, Grammar practice</w:t>
            </w:r>
          </w:p>
        </w:tc>
        <w:tc>
          <w:tcPr>
            <w:tcW w:w="1508" w:type="dxa"/>
          </w:tcPr>
          <w:p w14:paraId="294D7B02" w14:textId="77777777" w:rsidR="0052219B" w:rsidRDefault="00000000">
            <w:r>
              <w:rPr>
                <w:sz w:val="18"/>
              </w:rPr>
              <w:t>Practice oral exam tasks connected to the topic of the unit., Revise grammar structures</w:t>
            </w:r>
          </w:p>
        </w:tc>
        <w:tc>
          <w:tcPr>
            <w:tcW w:w="2414" w:type="dxa"/>
          </w:tcPr>
          <w:p w14:paraId="1C74BDE4" w14:textId="77777777" w:rsidR="0052219B" w:rsidRDefault="00000000">
            <w:proofErr w:type="spellStart"/>
            <w:r>
              <w:rPr>
                <w:sz w:val="18"/>
              </w:rPr>
              <w:t>zapájať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diskusií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skúškových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spoločnosť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politika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vyjadriť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názory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argumentovať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opakuje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gramatické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štruktúry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45A59637" w14:textId="77777777" w:rsidR="0052219B" w:rsidRDefault="0052219B"/>
        </w:tc>
        <w:tc>
          <w:tcPr>
            <w:tcW w:w="1474" w:type="dxa"/>
          </w:tcPr>
          <w:p w14:paraId="7C809345" w14:textId="77777777" w:rsidR="0052219B" w:rsidRDefault="0052219B"/>
        </w:tc>
        <w:tc>
          <w:tcPr>
            <w:tcW w:w="1522" w:type="dxa"/>
          </w:tcPr>
          <w:p w14:paraId="6B9EAF5B" w14:textId="77777777" w:rsidR="0052219B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7F6D19" w14:paraId="2255B8D2" w14:textId="77777777" w:rsidTr="007F6D19">
        <w:tc>
          <w:tcPr>
            <w:tcW w:w="847" w:type="dxa"/>
          </w:tcPr>
          <w:p w14:paraId="1DAF91E3" w14:textId="77777777" w:rsidR="0052219B" w:rsidRDefault="0052219B"/>
        </w:tc>
        <w:tc>
          <w:tcPr>
            <w:tcW w:w="893" w:type="dxa"/>
          </w:tcPr>
          <w:p w14:paraId="737C6277" w14:textId="77777777" w:rsidR="0052219B" w:rsidRDefault="0052219B"/>
        </w:tc>
        <w:tc>
          <w:tcPr>
            <w:tcW w:w="885" w:type="dxa"/>
          </w:tcPr>
          <w:p w14:paraId="05DA677F" w14:textId="77777777" w:rsidR="0052219B" w:rsidRDefault="00000000">
            <w:r>
              <w:rPr>
                <w:sz w:val="18"/>
              </w:rPr>
              <w:t>71</w:t>
            </w:r>
          </w:p>
        </w:tc>
        <w:tc>
          <w:tcPr>
            <w:tcW w:w="1594" w:type="dxa"/>
          </w:tcPr>
          <w:p w14:paraId="26C114C8" w14:textId="77777777" w:rsidR="0052219B" w:rsidRDefault="00000000">
            <w:r>
              <w:rPr>
                <w:sz w:val="18"/>
              </w:rPr>
              <w:t>Test</w:t>
            </w:r>
          </w:p>
        </w:tc>
        <w:tc>
          <w:tcPr>
            <w:tcW w:w="1508" w:type="dxa"/>
          </w:tcPr>
          <w:p w14:paraId="5847057C" w14:textId="77777777" w:rsidR="0052219B" w:rsidRDefault="00000000">
            <w:r>
              <w:rPr>
                <w:sz w:val="18"/>
              </w:rPr>
              <w:t>Evaluate students' progress</w:t>
            </w:r>
          </w:p>
        </w:tc>
        <w:tc>
          <w:tcPr>
            <w:tcW w:w="2414" w:type="dxa"/>
          </w:tcPr>
          <w:p w14:paraId="37AA552B" w14:textId="77777777" w:rsidR="0052219B" w:rsidRDefault="00000000">
            <w:proofErr w:type="spellStart"/>
            <w:r>
              <w:rPr>
                <w:sz w:val="18"/>
              </w:rPr>
              <w:t>preukázať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osvojené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zručnosti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oblasti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gramatiky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modálne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slovesá</w:t>
            </w:r>
            <w:proofErr w:type="spellEnd"/>
            <w:r>
              <w:rPr>
                <w:sz w:val="18"/>
              </w:rPr>
              <w:t xml:space="preserve">), </w:t>
            </w:r>
            <w:proofErr w:type="spellStart"/>
            <w:r>
              <w:rPr>
                <w:sz w:val="18"/>
              </w:rPr>
              <w:t>čítania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počúvania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písania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hovorenia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aplikovať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získané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skúškových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úlohách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1C921469" w14:textId="77777777" w:rsidR="0052219B" w:rsidRDefault="0052219B"/>
        </w:tc>
        <w:tc>
          <w:tcPr>
            <w:tcW w:w="1474" w:type="dxa"/>
          </w:tcPr>
          <w:p w14:paraId="2B25C60E" w14:textId="77777777" w:rsidR="0052219B" w:rsidRDefault="0052219B"/>
        </w:tc>
        <w:tc>
          <w:tcPr>
            <w:tcW w:w="1522" w:type="dxa"/>
          </w:tcPr>
          <w:p w14:paraId="632BCC9E" w14:textId="77777777" w:rsidR="0052219B" w:rsidRDefault="00000000">
            <w:r>
              <w:rPr>
                <w:sz w:val="18"/>
              </w:rPr>
              <w:t>Tests (Teacher's book)</w:t>
            </w:r>
          </w:p>
        </w:tc>
      </w:tr>
      <w:tr w:rsidR="007F6D19" w14:paraId="4E47E197" w14:textId="77777777" w:rsidTr="007F6D19">
        <w:tc>
          <w:tcPr>
            <w:tcW w:w="847" w:type="dxa"/>
          </w:tcPr>
          <w:p w14:paraId="4DA00796" w14:textId="77777777" w:rsidR="0052219B" w:rsidRDefault="0052219B"/>
        </w:tc>
        <w:tc>
          <w:tcPr>
            <w:tcW w:w="893" w:type="dxa"/>
          </w:tcPr>
          <w:p w14:paraId="0F4FE148" w14:textId="77777777" w:rsidR="0052219B" w:rsidRDefault="0052219B"/>
        </w:tc>
        <w:tc>
          <w:tcPr>
            <w:tcW w:w="885" w:type="dxa"/>
          </w:tcPr>
          <w:p w14:paraId="06824E31" w14:textId="77777777" w:rsidR="0052219B" w:rsidRDefault="0052219B"/>
        </w:tc>
        <w:tc>
          <w:tcPr>
            <w:tcW w:w="1594" w:type="dxa"/>
            <w:shd w:val="clear" w:color="auto" w:fill="FFFF00"/>
          </w:tcPr>
          <w:p w14:paraId="4FFE68C5" w14:textId="1AD65C5E" w:rsidR="0052219B" w:rsidRPr="007F6D19" w:rsidRDefault="00000000">
            <w:pPr>
              <w:rPr>
                <w:b/>
                <w:bCs/>
                <w:sz w:val="20"/>
                <w:szCs w:val="20"/>
              </w:rPr>
            </w:pPr>
            <w:r w:rsidRPr="007F6D19">
              <w:rPr>
                <w:b/>
                <w:bCs/>
                <w:sz w:val="20"/>
                <w:szCs w:val="20"/>
              </w:rPr>
              <w:t>Unit 15: The Slovak Republic, Europe and English</w:t>
            </w:r>
            <w:r w:rsidR="007F6D19">
              <w:rPr>
                <w:b/>
                <w:bCs/>
                <w:sz w:val="20"/>
                <w:szCs w:val="20"/>
              </w:rPr>
              <w:t>-</w:t>
            </w:r>
            <w:r w:rsidRPr="007F6D19">
              <w:rPr>
                <w:b/>
                <w:bCs/>
                <w:sz w:val="20"/>
                <w:szCs w:val="20"/>
              </w:rPr>
              <w:t>speaking countries</w:t>
            </w:r>
          </w:p>
        </w:tc>
        <w:tc>
          <w:tcPr>
            <w:tcW w:w="1508" w:type="dxa"/>
            <w:shd w:val="clear" w:color="auto" w:fill="FFFF00"/>
          </w:tcPr>
          <w:p w14:paraId="6E062588" w14:textId="77777777" w:rsidR="0052219B" w:rsidRPr="007F6D19" w:rsidRDefault="005221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00"/>
          </w:tcPr>
          <w:p w14:paraId="7CDAB5AF" w14:textId="77777777" w:rsidR="0052219B" w:rsidRPr="007F6D19" w:rsidRDefault="005221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FFFF00"/>
          </w:tcPr>
          <w:p w14:paraId="6D78EE56" w14:textId="77777777" w:rsidR="0052219B" w:rsidRPr="007F6D19" w:rsidRDefault="005221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00"/>
          </w:tcPr>
          <w:p w14:paraId="535C4B82" w14:textId="77777777" w:rsidR="0052219B" w:rsidRPr="007F6D19" w:rsidRDefault="005221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FFFF00"/>
          </w:tcPr>
          <w:p w14:paraId="16C99438" w14:textId="77777777" w:rsidR="0052219B" w:rsidRPr="007F6D19" w:rsidRDefault="0052219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F6D19" w14:paraId="1AE68F85" w14:textId="77777777" w:rsidTr="007F6D19">
        <w:tc>
          <w:tcPr>
            <w:tcW w:w="847" w:type="dxa"/>
          </w:tcPr>
          <w:p w14:paraId="36A62F01" w14:textId="77777777" w:rsidR="0052219B" w:rsidRDefault="0052219B"/>
        </w:tc>
        <w:tc>
          <w:tcPr>
            <w:tcW w:w="893" w:type="dxa"/>
          </w:tcPr>
          <w:p w14:paraId="20660857" w14:textId="77777777" w:rsidR="0052219B" w:rsidRDefault="0052219B"/>
        </w:tc>
        <w:tc>
          <w:tcPr>
            <w:tcW w:w="885" w:type="dxa"/>
          </w:tcPr>
          <w:p w14:paraId="055AB652" w14:textId="77777777" w:rsidR="0052219B" w:rsidRDefault="00000000">
            <w:r>
              <w:rPr>
                <w:sz w:val="18"/>
              </w:rPr>
              <w:t>72</w:t>
            </w:r>
          </w:p>
        </w:tc>
        <w:tc>
          <w:tcPr>
            <w:tcW w:w="1594" w:type="dxa"/>
          </w:tcPr>
          <w:p w14:paraId="04110A8F" w14:textId="77777777" w:rsidR="0052219B" w:rsidRDefault="00000000">
            <w:r>
              <w:rPr>
                <w:sz w:val="18"/>
              </w:rPr>
              <w:t xml:space="preserve">Vocabulary </w:t>
            </w:r>
            <w:proofErr w:type="gramStart"/>
            <w:r>
              <w:rPr>
                <w:sz w:val="18"/>
              </w:rPr>
              <w:t>practice,  Listening</w:t>
            </w:r>
            <w:proofErr w:type="gramEnd"/>
            <w:r>
              <w:rPr>
                <w:sz w:val="18"/>
              </w:rPr>
              <w:t xml:space="preserve"> comprehension practice</w:t>
            </w:r>
          </w:p>
        </w:tc>
        <w:tc>
          <w:tcPr>
            <w:tcW w:w="1508" w:type="dxa"/>
          </w:tcPr>
          <w:p w14:paraId="1CCECE38" w14:textId="77777777" w:rsidR="0052219B" w:rsidRDefault="00000000">
            <w:r>
              <w:rPr>
                <w:sz w:val="18"/>
              </w:rPr>
              <w:t xml:space="preserve">Revise and practice vocabulary connected to the topic of the unit., Practice an exam-style listening task: </w:t>
            </w:r>
            <w:r>
              <w:rPr>
                <w:sz w:val="18"/>
              </w:rPr>
              <w:lastRenderedPageBreak/>
              <w:t>True / False / Not stated</w:t>
            </w:r>
          </w:p>
        </w:tc>
        <w:tc>
          <w:tcPr>
            <w:tcW w:w="2414" w:type="dxa"/>
          </w:tcPr>
          <w:p w14:paraId="44C9EBA6" w14:textId="77777777" w:rsidR="0052219B" w:rsidRDefault="00000000">
            <w:proofErr w:type="spellStart"/>
            <w:r>
              <w:rPr>
                <w:sz w:val="18"/>
              </w:rPr>
              <w:lastRenderedPageBreak/>
              <w:t>precvičiť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rozšíri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témam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Slovenská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republika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Európska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Spojené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kráľovstvo</w:t>
            </w:r>
            <w:proofErr w:type="spellEnd"/>
            <w:r>
              <w:rPr>
                <w:sz w:val="18"/>
              </w:rPr>
              <w:t xml:space="preserve">, USA, </w:t>
            </w:r>
            <w:proofErr w:type="spellStart"/>
            <w:r>
              <w:rPr>
                <w:sz w:val="18"/>
              </w:rPr>
              <w:t>iné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anglicky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hovoriace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krajiny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slovesá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prídavné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mená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predložkami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počúvanému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lastRenderedPageBreak/>
              <w:t>textu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rieši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typu</w:t>
            </w:r>
            <w:proofErr w:type="spellEnd"/>
            <w:r>
              <w:rPr>
                <w:sz w:val="18"/>
              </w:rPr>
              <w:t xml:space="preserve"> True / False / Not stated.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br/>
            </w:r>
          </w:p>
        </w:tc>
        <w:tc>
          <w:tcPr>
            <w:tcW w:w="1319" w:type="dxa"/>
          </w:tcPr>
          <w:p w14:paraId="116206B7" w14:textId="77777777" w:rsidR="0052219B" w:rsidRDefault="00000000">
            <w:r>
              <w:rPr>
                <w:sz w:val="18"/>
              </w:rPr>
              <w:lastRenderedPageBreak/>
              <w:t>Causative form, all / both / nether / none / either, double conjunctions</w:t>
            </w:r>
          </w:p>
        </w:tc>
        <w:tc>
          <w:tcPr>
            <w:tcW w:w="1474" w:type="dxa"/>
          </w:tcPr>
          <w:p w14:paraId="78A851ED" w14:textId="77777777" w:rsidR="0052219B" w:rsidRDefault="00000000">
            <w:r>
              <w:rPr>
                <w:sz w:val="18"/>
              </w:rPr>
              <w:t xml:space="preserve">The Slovak Republic, European Union, The United Kingdom, The United States of America, Other </w:t>
            </w:r>
            <w:r>
              <w:rPr>
                <w:sz w:val="18"/>
              </w:rPr>
              <w:lastRenderedPageBreak/>
              <w:t>English-speaking countries, verbs with prepositions, adjectives with prepositions</w:t>
            </w:r>
          </w:p>
        </w:tc>
        <w:tc>
          <w:tcPr>
            <w:tcW w:w="1522" w:type="dxa"/>
          </w:tcPr>
          <w:p w14:paraId="6C5BDAD2" w14:textId="77777777" w:rsidR="0052219B" w:rsidRDefault="00000000">
            <w:r>
              <w:rPr>
                <w:sz w:val="18"/>
              </w:rPr>
              <w:lastRenderedPageBreak/>
              <w:t>Student's book, audio &amp; audio player or IWB &amp; IWB material</w:t>
            </w:r>
          </w:p>
        </w:tc>
      </w:tr>
      <w:tr w:rsidR="007F6D19" w14:paraId="302C4C27" w14:textId="77777777" w:rsidTr="007F6D19">
        <w:tc>
          <w:tcPr>
            <w:tcW w:w="847" w:type="dxa"/>
          </w:tcPr>
          <w:p w14:paraId="1A1CA415" w14:textId="77777777" w:rsidR="0052219B" w:rsidRDefault="0052219B"/>
        </w:tc>
        <w:tc>
          <w:tcPr>
            <w:tcW w:w="893" w:type="dxa"/>
          </w:tcPr>
          <w:p w14:paraId="57CF6709" w14:textId="77777777" w:rsidR="0052219B" w:rsidRDefault="00000000">
            <w:r>
              <w:rPr>
                <w:sz w:val="18"/>
              </w:rPr>
              <w:t>25</w:t>
            </w:r>
          </w:p>
        </w:tc>
        <w:tc>
          <w:tcPr>
            <w:tcW w:w="885" w:type="dxa"/>
          </w:tcPr>
          <w:p w14:paraId="4AB0A0F5" w14:textId="77777777" w:rsidR="0052219B" w:rsidRDefault="00000000">
            <w:r>
              <w:rPr>
                <w:sz w:val="18"/>
              </w:rPr>
              <w:t>73</w:t>
            </w:r>
          </w:p>
        </w:tc>
        <w:tc>
          <w:tcPr>
            <w:tcW w:w="1594" w:type="dxa"/>
          </w:tcPr>
          <w:p w14:paraId="751BA4ED" w14:textId="77777777" w:rsidR="0052219B" w:rsidRDefault="00000000">
            <w:r>
              <w:rPr>
                <w:sz w:val="18"/>
              </w:rPr>
              <w:t>Language in use practice, Reading comprehension practice</w:t>
            </w:r>
          </w:p>
        </w:tc>
        <w:tc>
          <w:tcPr>
            <w:tcW w:w="1508" w:type="dxa"/>
          </w:tcPr>
          <w:p w14:paraId="409314B4" w14:textId="77777777" w:rsidR="0052219B" w:rsidRDefault="00000000">
            <w:r>
              <w:rPr>
                <w:sz w:val="18"/>
              </w:rPr>
              <w:t xml:space="preserve">Practice an exam-style language in use task: Multiple choice cloze, </w:t>
            </w:r>
          </w:p>
        </w:tc>
        <w:tc>
          <w:tcPr>
            <w:tcW w:w="2414" w:type="dxa"/>
          </w:tcPr>
          <w:p w14:paraId="658E19ED" w14:textId="77777777" w:rsidR="0052219B" w:rsidRDefault="00000000">
            <w:proofErr w:type="spellStart"/>
            <w:r>
              <w:rPr>
                <w:sz w:val="18"/>
              </w:rPr>
              <w:t>riešiť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typu</w:t>
            </w:r>
            <w:proofErr w:type="spellEnd"/>
            <w:r>
              <w:rPr>
                <w:sz w:val="18"/>
              </w:rPr>
              <w:t xml:space="preserve"> Multiple choice cloze; </w:t>
            </w:r>
            <w:proofErr w:type="spellStart"/>
            <w:r>
              <w:rPr>
                <w:sz w:val="18"/>
              </w:rPr>
              <w:t>aplikovať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gramatiku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porozumení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anglicky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hovoriacich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krajinách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17857F74" w14:textId="77777777" w:rsidR="0052219B" w:rsidRDefault="0052219B"/>
        </w:tc>
        <w:tc>
          <w:tcPr>
            <w:tcW w:w="1474" w:type="dxa"/>
          </w:tcPr>
          <w:p w14:paraId="77773D42" w14:textId="77777777" w:rsidR="0052219B" w:rsidRDefault="0052219B"/>
        </w:tc>
        <w:tc>
          <w:tcPr>
            <w:tcW w:w="1522" w:type="dxa"/>
          </w:tcPr>
          <w:p w14:paraId="34760F0E" w14:textId="77777777" w:rsidR="0052219B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7F6D19" w14:paraId="065175EF" w14:textId="77777777" w:rsidTr="007F6D19">
        <w:tc>
          <w:tcPr>
            <w:tcW w:w="847" w:type="dxa"/>
          </w:tcPr>
          <w:p w14:paraId="2E723342" w14:textId="77777777" w:rsidR="0052219B" w:rsidRDefault="0052219B"/>
        </w:tc>
        <w:tc>
          <w:tcPr>
            <w:tcW w:w="893" w:type="dxa"/>
          </w:tcPr>
          <w:p w14:paraId="6E254291" w14:textId="77777777" w:rsidR="0052219B" w:rsidRDefault="0052219B"/>
        </w:tc>
        <w:tc>
          <w:tcPr>
            <w:tcW w:w="885" w:type="dxa"/>
          </w:tcPr>
          <w:p w14:paraId="26779B7B" w14:textId="77777777" w:rsidR="0052219B" w:rsidRDefault="00000000">
            <w:r>
              <w:rPr>
                <w:sz w:val="18"/>
              </w:rPr>
              <w:t>74</w:t>
            </w:r>
          </w:p>
        </w:tc>
        <w:tc>
          <w:tcPr>
            <w:tcW w:w="1594" w:type="dxa"/>
          </w:tcPr>
          <w:p w14:paraId="55947940" w14:textId="77777777" w:rsidR="0052219B" w:rsidRDefault="00000000">
            <w:r>
              <w:rPr>
                <w:sz w:val="18"/>
              </w:rPr>
              <w:t>Writing Practice</w:t>
            </w:r>
          </w:p>
        </w:tc>
        <w:tc>
          <w:tcPr>
            <w:tcW w:w="1508" w:type="dxa"/>
          </w:tcPr>
          <w:p w14:paraId="3BFC759A" w14:textId="77777777" w:rsidR="0052219B" w:rsidRDefault="00000000">
            <w:r>
              <w:rPr>
                <w:sz w:val="18"/>
              </w:rPr>
              <w:t>Learn and practice how to write an informal email</w:t>
            </w:r>
          </w:p>
        </w:tc>
        <w:tc>
          <w:tcPr>
            <w:tcW w:w="2414" w:type="dxa"/>
          </w:tcPr>
          <w:p w14:paraId="5F385741" w14:textId="77777777" w:rsidR="0052219B" w:rsidRDefault="00000000">
            <w:proofErr w:type="spellStart"/>
            <w:r>
              <w:rPr>
                <w:sz w:val="18"/>
              </w:rPr>
              <w:t>precvičiť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písanie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neformálneho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emailu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dodržať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jazykové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formálne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náležitosti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písomného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prejavu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0F784F4E" w14:textId="77777777" w:rsidR="0052219B" w:rsidRDefault="0052219B"/>
        </w:tc>
        <w:tc>
          <w:tcPr>
            <w:tcW w:w="1474" w:type="dxa"/>
          </w:tcPr>
          <w:p w14:paraId="15870C06" w14:textId="77777777" w:rsidR="0052219B" w:rsidRDefault="0052219B"/>
        </w:tc>
        <w:tc>
          <w:tcPr>
            <w:tcW w:w="1522" w:type="dxa"/>
          </w:tcPr>
          <w:p w14:paraId="78E50DDB" w14:textId="77777777" w:rsidR="0052219B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7F6D19" w14:paraId="35AD7296" w14:textId="77777777" w:rsidTr="007F6D19">
        <w:tc>
          <w:tcPr>
            <w:tcW w:w="847" w:type="dxa"/>
          </w:tcPr>
          <w:p w14:paraId="7E261089" w14:textId="77777777" w:rsidR="0052219B" w:rsidRDefault="0052219B"/>
        </w:tc>
        <w:tc>
          <w:tcPr>
            <w:tcW w:w="893" w:type="dxa"/>
          </w:tcPr>
          <w:p w14:paraId="15555940" w14:textId="77777777" w:rsidR="0052219B" w:rsidRDefault="0052219B"/>
        </w:tc>
        <w:tc>
          <w:tcPr>
            <w:tcW w:w="885" w:type="dxa"/>
          </w:tcPr>
          <w:p w14:paraId="064D9AEF" w14:textId="77777777" w:rsidR="0052219B" w:rsidRDefault="00000000">
            <w:r>
              <w:rPr>
                <w:sz w:val="18"/>
              </w:rPr>
              <w:t>75</w:t>
            </w:r>
          </w:p>
        </w:tc>
        <w:tc>
          <w:tcPr>
            <w:tcW w:w="1594" w:type="dxa"/>
          </w:tcPr>
          <w:p w14:paraId="6A3D7C84" w14:textId="77777777" w:rsidR="0052219B" w:rsidRDefault="00000000">
            <w:r>
              <w:rPr>
                <w:sz w:val="18"/>
              </w:rPr>
              <w:t>Speaking practice, Grammar practice</w:t>
            </w:r>
          </w:p>
        </w:tc>
        <w:tc>
          <w:tcPr>
            <w:tcW w:w="1508" w:type="dxa"/>
          </w:tcPr>
          <w:p w14:paraId="53DECEE9" w14:textId="77777777" w:rsidR="0052219B" w:rsidRDefault="00000000">
            <w:r>
              <w:rPr>
                <w:sz w:val="18"/>
              </w:rPr>
              <w:t>Practice oral exam tasks connected to the topic of the unit., Revise grammar structures</w:t>
            </w:r>
          </w:p>
        </w:tc>
        <w:tc>
          <w:tcPr>
            <w:tcW w:w="2414" w:type="dxa"/>
          </w:tcPr>
          <w:p w14:paraId="25B49D42" w14:textId="77777777" w:rsidR="0052219B" w:rsidRDefault="00000000">
            <w:proofErr w:type="spellStart"/>
            <w:r>
              <w:rPr>
                <w:sz w:val="18"/>
              </w:rPr>
              <w:t>zapájať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ústnych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skúškových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téme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Slovensko</w:t>
            </w:r>
            <w:proofErr w:type="spellEnd"/>
            <w:r>
              <w:rPr>
                <w:sz w:val="18"/>
              </w:rPr>
              <w:t xml:space="preserve">, EÚ, </w:t>
            </w:r>
            <w:proofErr w:type="spellStart"/>
            <w:r>
              <w:rPr>
                <w:sz w:val="18"/>
              </w:rPr>
              <w:t>anglicky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hovoriace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krajiny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aplikovať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príslušné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gramatické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štruktúry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1D01B3F0" w14:textId="77777777" w:rsidR="0052219B" w:rsidRDefault="0052219B"/>
        </w:tc>
        <w:tc>
          <w:tcPr>
            <w:tcW w:w="1474" w:type="dxa"/>
          </w:tcPr>
          <w:p w14:paraId="6560B230" w14:textId="77777777" w:rsidR="0052219B" w:rsidRDefault="0052219B"/>
        </w:tc>
        <w:tc>
          <w:tcPr>
            <w:tcW w:w="1522" w:type="dxa"/>
          </w:tcPr>
          <w:p w14:paraId="49A0B786" w14:textId="77777777" w:rsidR="0052219B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7F6D19" w14:paraId="383EA349" w14:textId="77777777" w:rsidTr="007F6D19">
        <w:tc>
          <w:tcPr>
            <w:tcW w:w="847" w:type="dxa"/>
          </w:tcPr>
          <w:p w14:paraId="5A11B557" w14:textId="77777777" w:rsidR="0052219B" w:rsidRDefault="0052219B"/>
        </w:tc>
        <w:tc>
          <w:tcPr>
            <w:tcW w:w="893" w:type="dxa"/>
          </w:tcPr>
          <w:p w14:paraId="7466A411" w14:textId="77777777" w:rsidR="0052219B" w:rsidRDefault="00000000">
            <w:r>
              <w:rPr>
                <w:sz w:val="18"/>
              </w:rPr>
              <w:t>26</w:t>
            </w:r>
          </w:p>
        </w:tc>
        <w:tc>
          <w:tcPr>
            <w:tcW w:w="885" w:type="dxa"/>
          </w:tcPr>
          <w:p w14:paraId="20B11BBC" w14:textId="77777777" w:rsidR="0052219B" w:rsidRDefault="00000000">
            <w:r>
              <w:rPr>
                <w:sz w:val="18"/>
              </w:rPr>
              <w:t>76</w:t>
            </w:r>
          </w:p>
        </w:tc>
        <w:tc>
          <w:tcPr>
            <w:tcW w:w="1594" w:type="dxa"/>
          </w:tcPr>
          <w:p w14:paraId="4581C301" w14:textId="77777777" w:rsidR="0052219B" w:rsidRDefault="00000000">
            <w:r>
              <w:rPr>
                <w:sz w:val="18"/>
              </w:rPr>
              <w:t>Test</w:t>
            </w:r>
          </w:p>
        </w:tc>
        <w:tc>
          <w:tcPr>
            <w:tcW w:w="1508" w:type="dxa"/>
          </w:tcPr>
          <w:p w14:paraId="1E22D0B0" w14:textId="77777777" w:rsidR="0052219B" w:rsidRDefault="00000000">
            <w:r>
              <w:rPr>
                <w:sz w:val="18"/>
              </w:rPr>
              <w:t>Evaluate students' progress</w:t>
            </w:r>
          </w:p>
        </w:tc>
        <w:tc>
          <w:tcPr>
            <w:tcW w:w="2414" w:type="dxa"/>
          </w:tcPr>
          <w:p w14:paraId="38ACA2D1" w14:textId="77777777" w:rsidR="0052219B" w:rsidRDefault="00000000">
            <w:proofErr w:type="spellStart"/>
            <w:r>
              <w:rPr>
                <w:sz w:val="18"/>
              </w:rPr>
              <w:t>preukázať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osvojené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zručnosti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oblasti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gramatiky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modálne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slovesá</w:t>
            </w:r>
            <w:proofErr w:type="spellEnd"/>
            <w:r>
              <w:rPr>
                <w:sz w:val="18"/>
              </w:rPr>
              <w:t xml:space="preserve">), </w:t>
            </w:r>
            <w:proofErr w:type="spellStart"/>
            <w:r>
              <w:rPr>
                <w:sz w:val="18"/>
              </w:rPr>
              <w:t>čítania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počúvania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písania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hovorenia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aplikovať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získané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skúškových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úlohách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51EEEC37" w14:textId="77777777" w:rsidR="0052219B" w:rsidRDefault="0052219B"/>
        </w:tc>
        <w:tc>
          <w:tcPr>
            <w:tcW w:w="1474" w:type="dxa"/>
          </w:tcPr>
          <w:p w14:paraId="55E8CDF9" w14:textId="77777777" w:rsidR="0052219B" w:rsidRDefault="0052219B"/>
        </w:tc>
        <w:tc>
          <w:tcPr>
            <w:tcW w:w="1522" w:type="dxa"/>
          </w:tcPr>
          <w:p w14:paraId="5F32BB0C" w14:textId="77777777" w:rsidR="0052219B" w:rsidRDefault="00000000">
            <w:r>
              <w:rPr>
                <w:sz w:val="18"/>
              </w:rPr>
              <w:t>Tests (Teacher's book)</w:t>
            </w:r>
          </w:p>
        </w:tc>
      </w:tr>
      <w:tr w:rsidR="007F6D19" w14:paraId="2E37931D" w14:textId="77777777" w:rsidTr="007F6D19">
        <w:tc>
          <w:tcPr>
            <w:tcW w:w="847" w:type="dxa"/>
          </w:tcPr>
          <w:p w14:paraId="560AFEE3" w14:textId="77777777" w:rsidR="0052219B" w:rsidRDefault="0052219B"/>
        </w:tc>
        <w:tc>
          <w:tcPr>
            <w:tcW w:w="893" w:type="dxa"/>
          </w:tcPr>
          <w:p w14:paraId="7EE11C5C" w14:textId="77777777" w:rsidR="0052219B" w:rsidRDefault="0052219B"/>
        </w:tc>
        <w:tc>
          <w:tcPr>
            <w:tcW w:w="885" w:type="dxa"/>
          </w:tcPr>
          <w:p w14:paraId="1D09E3B8" w14:textId="77777777" w:rsidR="0052219B" w:rsidRDefault="0052219B"/>
        </w:tc>
        <w:tc>
          <w:tcPr>
            <w:tcW w:w="1594" w:type="dxa"/>
            <w:shd w:val="clear" w:color="auto" w:fill="FFFF00"/>
          </w:tcPr>
          <w:p w14:paraId="1F71CBB5" w14:textId="77777777" w:rsidR="0052219B" w:rsidRPr="007F6D19" w:rsidRDefault="00000000">
            <w:pPr>
              <w:rPr>
                <w:b/>
                <w:bCs/>
                <w:sz w:val="20"/>
                <w:szCs w:val="20"/>
              </w:rPr>
            </w:pPr>
            <w:r w:rsidRPr="007F6D19">
              <w:rPr>
                <w:b/>
                <w:bCs/>
                <w:sz w:val="20"/>
                <w:szCs w:val="20"/>
              </w:rPr>
              <w:t>Unit 16: Communication and the mass media</w:t>
            </w:r>
          </w:p>
        </w:tc>
        <w:tc>
          <w:tcPr>
            <w:tcW w:w="1508" w:type="dxa"/>
            <w:shd w:val="clear" w:color="auto" w:fill="FFFF00"/>
          </w:tcPr>
          <w:p w14:paraId="6BA0ABA1" w14:textId="77777777" w:rsidR="0052219B" w:rsidRPr="007F6D19" w:rsidRDefault="005221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00"/>
          </w:tcPr>
          <w:p w14:paraId="0DE52744" w14:textId="77777777" w:rsidR="0052219B" w:rsidRPr="007F6D19" w:rsidRDefault="005221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FFFF00"/>
          </w:tcPr>
          <w:p w14:paraId="2B202536" w14:textId="77777777" w:rsidR="0052219B" w:rsidRPr="007F6D19" w:rsidRDefault="005221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00"/>
          </w:tcPr>
          <w:p w14:paraId="0B40435D" w14:textId="77777777" w:rsidR="0052219B" w:rsidRPr="007F6D19" w:rsidRDefault="005221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FFFF00"/>
          </w:tcPr>
          <w:p w14:paraId="3B6509D9" w14:textId="77777777" w:rsidR="0052219B" w:rsidRPr="007F6D19" w:rsidRDefault="0052219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F6D19" w14:paraId="7840991E" w14:textId="77777777" w:rsidTr="007F6D19">
        <w:tc>
          <w:tcPr>
            <w:tcW w:w="847" w:type="dxa"/>
          </w:tcPr>
          <w:p w14:paraId="25138BBD" w14:textId="77777777" w:rsidR="0052219B" w:rsidRDefault="0052219B"/>
        </w:tc>
        <w:tc>
          <w:tcPr>
            <w:tcW w:w="893" w:type="dxa"/>
          </w:tcPr>
          <w:p w14:paraId="79E4A115" w14:textId="77777777" w:rsidR="0052219B" w:rsidRDefault="0052219B"/>
        </w:tc>
        <w:tc>
          <w:tcPr>
            <w:tcW w:w="885" w:type="dxa"/>
          </w:tcPr>
          <w:p w14:paraId="53049126" w14:textId="77777777" w:rsidR="0052219B" w:rsidRDefault="00000000">
            <w:r>
              <w:rPr>
                <w:sz w:val="18"/>
              </w:rPr>
              <w:t>77</w:t>
            </w:r>
          </w:p>
        </w:tc>
        <w:tc>
          <w:tcPr>
            <w:tcW w:w="1594" w:type="dxa"/>
          </w:tcPr>
          <w:p w14:paraId="714135A5" w14:textId="77777777" w:rsidR="0052219B" w:rsidRDefault="00000000">
            <w:r>
              <w:rPr>
                <w:sz w:val="18"/>
              </w:rPr>
              <w:t xml:space="preserve">Vocabulary </w:t>
            </w:r>
            <w:proofErr w:type="gramStart"/>
            <w:r>
              <w:rPr>
                <w:sz w:val="18"/>
              </w:rPr>
              <w:t>practice,  Listening</w:t>
            </w:r>
            <w:proofErr w:type="gramEnd"/>
            <w:r>
              <w:rPr>
                <w:sz w:val="18"/>
              </w:rPr>
              <w:t xml:space="preserve"> comprehension practice</w:t>
            </w:r>
          </w:p>
        </w:tc>
        <w:tc>
          <w:tcPr>
            <w:tcW w:w="1508" w:type="dxa"/>
          </w:tcPr>
          <w:p w14:paraId="6DB3E8C9" w14:textId="77777777" w:rsidR="0052219B" w:rsidRDefault="00000000">
            <w:r>
              <w:rPr>
                <w:sz w:val="18"/>
              </w:rPr>
              <w:t xml:space="preserve">Revise and practice vocabulary connected to the topic of the </w:t>
            </w:r>
            <w:r>
              <w:rPr>
                <w:sz w:val="18"/>
              </w:rPr>
              <w:lastRenderedPageBreak/>
              <w:t>unit., Practice an exam-style listening task: Putting information in the correct order</w:t>
            </w:r>
          </w:p>
        </w:tc>
        <w:tc>
          <w:tcPr>
            <w:tcW w:w="2414" w:type="dxa"/>
          </w:tcPr>
          <w:p w14:paraId="29F64BF3" w14:textId="77777777" w:rsidR="0052219B" w:rsidRDefault="00000000">
            <w:proofErr w:type="spellStart"/>
            <w:r>
              <w:rPr>
                <w:sz w:val="18"/>
              </w:rPr>
              <w:lastRenderedPageBreak/>
              <w:t>precvičiť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rozšíriť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téme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komunikácia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masmédiá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počúvanému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rieši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typu</w:t>
            </w:r>
            <w:proofErr w:type="spellEnd"/>
            <w:r>
              <w:rPr>
                <w:sz w:val="18"/>
              </w:rPr>
              <w:t xml:space="preserve"> Putting </w:t>
            </w:r>
            <w:r>
              <w:rPr>
                <w:sz w:val="18"/>
              </w:rPr>
              <w:lastRenderedPageBreak/>
              <w:t>information in the correct order.</w:t>
            </w:r>
          </w:p>
        </w:tc>
        <w:tc>
          <w:tcPr>
            <w:tcW w:w="1319" w:type="dxa"/>
          </w:tcPr>
          <w:p w14:paraId="68CC7687" w14:textId="77777777" w:rsidR="0052219B" w:rsidRDefault="0052219B"/>
        </w:tc>
        <w:tc>
          <w:tcPr>
            <w:tcW w:w="1474" w:type="dxa"/>
          </w:tcPr>
          <w:p w14:paraId="06EBFD4D" w14:textId="77777777" w:rsidR="0052219B" w:rsidRDefault="00000000">
            <w:r>
              <w:rPr>
                <w:sz w:val="18"/>
              </w:rPr>
              <w:t>Communication, mass media</w:t>
            </w:r>
          </w:p>
        </w:tc>
        <w:tc>
          <w:tcPr>
            <w:tcW w:w="1522" w:type="dxa"/>
          </w:tcPr>
          <w:p w14:paraId="266127CD" w14:textId="77777777" w:rsidR="0052219B" w:rsidRDefault="00000000">
            <w:r>
              <w:rPr>
                <w:sz w:val="18"/>
              </w:rPr>
              <w:t>Student's book, audio &amp; audio player or IWB &amp; IWB material</w:t>
            </w:r>
          </w:p>
        </w:tc>
      </w:tr>
      <w:tr w:rsidR="007F6D19" w14:paraId="396CAC43" w14:textId="77777777" w:rsidTr="007F6D19">
        <w:tc>
          <w:tcPr>
            <w:tcW w:w="847" w:type="dxa"/>
          </w:tcPr>
          <w:p w14:paraId="613F1632" w14:textId="77777777" w:rsidR="0052219B" w:rsidRDefault="0052219B"/>
        </w:tc>
        <w:tc>
          <w:tcPr>
            <w:tcW w:w="893" w:type="dxa"/>
          </w:tcPr>
          <w:p w14:paraId="4C437792" w14:textId="77777777" w:rsidR="0052219B" w:rsidRDefault="0052219B"/>
        </w:tc>
        <w:tc>
          <w:tcPr>
            <w:tcW w:w="885" w:type="dxa"/>
          </w:tcPr>
          <w:p w14:paraId="534EFC19" w14:textId="77777777" w:rsidR="0052219B" w:rsidRDefault="00000000">
            <w:r>
              <w:rPr>
                <w:sz w:val="18"/>
              </w:rPr>
              <w:t>78</w:t>
            </w:r>
          </w:p>
        </w:tc>
        <w:tc>
          <w:tcPr>
            <w:tcW w:w="1594" w:type="dxa"/>
          </w:tcPr>
          <w:p w14:paraId="182A1FAE" w14:textId="77777777" w:rsidR="0052219B" w:rsidRDefault="00000000">
            <w:r>
              <w:rPr>
                <w:sz w:val="18"/>
              </w:rPr>
              <w:t>Language in use practice, Reading comprehension practice</w:t>
            </w:r>
          </w:p>
        </w:tc>
        <w:tc>
          <w:tcPr>
            <w:tcW w:w="1508" w:type="dxa"/>
          </w:tcPr>
          <w:p w14:paraId="230E0C76" w14:textId="77777777" w:rsidR="0052219B" w:rsidRDefault="00000000">
            <w:r>
              <w:rPr>
                <w:sz w:val="18"/>
              </w:rPr>
              <w:t xml:space="preserve">Practice an exam-style language in use task: Open cloze, </w:t>
            </w:r>
            <w:proofErr w:type="gramStart"/>
            <w:r>
              <w:rPr>
                <w:sz w:val="18"/>
              </w:rPr>
              <w:t>Practice</w:t>
            </w:r>
            <w:proofErr w:type="gramEnd"/>
            <w:r>
              <w:rPr>
                <w:sz w:val="18"/>
              </w:rPr>
              <w:t xml:space="preserve"> an exam-style reading task: Gapped text, </w:t>
            </w:r>
          </w:p>
        </w:tc>
        <w:tc>
          <w:tcPr>
            <w:tcW w:w="2414" w:type="dxa"/>
          </w:tcPr>
          <w:p w14:paraId="6D00D1D2" w14:textId="77777777" w:rsidR="0052219B" w:rsidRDefault="00000000">
            <w:proofErr w:type="spellStart"/>
            <w:r>
              <w:rPr>
                <w:sz w:val="18"/>
              </w:rPr>
              <w:t>riešiť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jazykové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typu</w:t>
            </w:r>
            <w:proofErr w:type="spellEnd"/>
            <w:r>
              <w:rPr>
                <w:sz w:val="18"/>
              </w:rPr>
              <w:t xml:space="preserve"> Open cloze; </w:t>
            </w:r>
            <w:proofErr w:type="spellStart"/>
            <w:r>
              <w:rPr>
                <w:sz w:val="18"/>
              </w:rPr>
              <w:t>precvičiť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porozumenie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písanému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úlohe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typu</w:t>
            </w:r>
            <w:proofErr w:type="spellEnd"/>
            <w:r>
              <w:rPr>
                <w:sz w:val="18"/>
              </w:rPr>
              <w:t xml:space="preserve"> Gapped text.</w:t>
            </w:r>
          </w:p>
        </w:tc>
        <w:tc>
          <w:tcPr>
            <w:tcW w:w="1319" w:type="dxa"/>
          </w:tcPr>
          <w:p w14:paraId="537E6604" w14:textId="77777777" w:rsidR="0052219B" w:rsidRDefault="0052219B"/>
        </w:tc>
        <w:tc>
          <w:tcPr>
            <w:tcW w:w="1474" w:type="dxa"/>
          </w:tcPr>
          <w:p w14:paraId="331C83B1" w14:textId="77777777" w:rsidR="0052219B" w:rsidRDefault="0052219B"/>
        </w:tc>
        <w:tc>
          <w:tcPr>
            <w:tcW w:w="1522" w:type="dxa"/>
          </w:tcPr>
          <w:p w14:paraId="67F4E7C7" w14:textId="77777777" w:rsidR="0052219B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7F6D19" w14:paraId="2C8C19D3" w14:textId="77777777" w:rsidTr="007F6D19">
        <w:tc>
          <w:tcPr>
            <w:tcW w:w="847" w:type="dxa"/>
          </w:tcPr>
          <w:p w14:paraId="1919608E" w14:textId="77777777" w:rsidR="0052219B" w:rsidRDefault="0052219B"/>
        </w:tc>
        <w:tc>
          <w:tcPr>
            <w:tcW w:w="893" w:type="dxa"/>
          </w:tcPr>
          <w:p w14:paraId="7D99F5BC" w14:textId="77777777" w:rsidR="0052219B" w:rsidRDefault="00000000">
            <w:r>
              <w:rPr>
                <w:sz w:val="18"/>
              </w:rPr>
              <w:t>27</w:t>
            </w:r>
          </w:p>
        </w:tc>
        <w:tc>
          <w:tcPr>
            <w:tcW w:w="885" w:type="dxa"/>
          </w:tcPr>
          <w:p w14:paraId="16751872" w14:textId="77777777" w:rsidR="0052219B" w:rsidRDefault="00000000">
            <w:r>
              <w:rPr>
                <w:sz w:val="18"/>
              </w:rPr>
              <w:t>79</w:t>
            </w:r>
          </w:p>
        </w:tc>
        <w:tc>
          <w:tcPr>
            <w:tcW w:w="1594" w:type="dxa"/>
          </w:tcPr>
          <w:p w14:paraId="25379DAA" w14:textId="77777777" w:rsidR="0052219B" w:rsidRDefault="00000000">
            <w:r>
              <w:rPr>
                <w:sz w:val="18"/>
              </w:rPr>
              <w:t>Writing Practice</w:t>
            </w:r>
          </w:p>
        </w:tc>
        <w:tc>
          <w:tcPr>
            <w:tcW w:w="1508" w:type="dxa"/>
          </w:tcPr>
          <w:p w14:paraId="61A84AD6" w14:textId="77777777" w:rsidR="0052219B" w:rsidRDefault="00000000">
            <w:r>
              <w:rPr>
                <w:sz w:val="18"/>
              </w:rPr>
              <w:t>Learn and practice how to write a short story</w:t>
            </w:r>
          </w:p>
        </w:tc>
        <w:tc>
          <w:tcPr>
            <w:tcW w:w="2414" w:type="dxa"/>
          </w:tcPr>
          <w:p w14:paraId="104BE9E8" w14:textId="77777777" w:rsidR="0052219B" w:rsidRDefault="00000000">
            <w:proofErr w:type="spellStart"/>
            <w:r>
              <w:rPr>
                <w:sz w:val="18"/>
              </w:rPr>
              <w:t>napísať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krátky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príbeh</w:t>
            </w:r>
            <w:proofErr w:type="spellEnd"/>
            <w:r>
              <w:rPr>
                <w:sz w:val="18"/>
              </w:rPr>
              <w:t xml:space="preserve"> (short story); </w:t>
            </w:r>
            <w:proofErr w:type="spellStart"/>
            <w:r>
              <w:rPr>
                <w:sz w:val="18"/>
              </w:rPr>
              <w:t>dodržiavať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jazykové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štylistické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pravidlá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4B592DEA" w14:textId="77777777" w:rsidR="0052219B" w:rsidRDefault="0052219B"/>
        </w:tc>
        <w:tc>
          <w:tcPr>
            <w:tcW w:w="1474" w:type="dxa"/>
          </w:tcPr>
          <w:p w14:paraId="37435289" w14:textId="77777777" w:rsidR="0052219B" w:rsidRDefault="0052219B"/>
        </w:tc>
        <w:tc>
          <w:tcPr>
            <w:tcW w:w="1522" w:type="dxa"/>
          </w:tcPr>
          <w:p w14:paraId="2CC21428" w14:textId="77777777" w:rsidR="0052219B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7F6D19" w14:paraId="0A2C1C61" w14:textId="77777777" w:rsidTr="007F6D19">
        <w:tc>
          <w:tcPr>
            <w:tcW w:w="847" w:type="dxa"/>
          </w:tcPr>
          <w:p w14:paraId="15C77E95" w14:textId="77777777" w:rsidR="0052219B" w:rsidRDefault="0052219B"/>
        </w:tc>
        <w:tc>
          <w:tcPr>
            <w:tcW w:w="893" w:type="dxa"/>
          </w:tcPr>
          <w:p w14:paraId="214FE62F" w14:textId="77777777" w:rsidR="0052219B" w:rsidRDefault="0052219B"/>
        </w:tc>
        <w:tc>
          <w:tcPr>
            <w:tcW w:w="885" w:type="dxa"/>
          </w:tcPr>
          <w:p w14:paraId="113E5A91" w14:textId="77777777" w:rsidR="0052219B" w:rsidRDefault="00000000">
            <w:r>
              <w:rPr>
                <w:sz w:val="18"/>
              </w:rPr>
              <w:t>80</w:t>
            </w:r>
          </w:p>
        </w:tc>
        <w:tc>
          <w:tcPr>
            <w:tcW w:w="1594" w:type="dxa"/>
          </w:tcPr>
          <w:p w14:paraId="202516B6" w14:textId="77777777" w:rsidR="0052219B" w:rsidRDefault="00000000">
            <w:r>
              <w:rPr>
                <w:sz w:val="18"/>
              </w:rPr>
              <w:t>Speaking practice</w:t>
            </w:r>
          </w:p>
        </w:tc>
        <w:tc>
          <w:tcPr>
            <w:tcW w:w="1508" w:type="dxa"/>
          </w:tcPr>
          <w:p w14:paraId="49E51A22" w14:textId="77777777" w:rsidR="0052219B" w:rsidRDefault="00000000">
            <w:r>
              <w:rPr>
                <w:sz w:val="18"/>
              </w:rPr>
              <w:t>Practice oral exam tasks connected to the topic of the unit.</w:t>
            </w:r>
          </w:p>
        </w:tc>
        <w:tc>
          <w:tcPr>
            <w:tcW w:w="2414" w:type="dxa"/>
          </w:tcPr>
          <w:p w14:paraId="75287845" w14:textId="77777777" w:rsidR="0052219B" w:rsidRDefault="00000000">
            <w:proofErr w:type="spellStart"/>
            <w:r>
              <w:rPr>
                <w:sz w:val="18"/>
              </w:rPr>
              <w:t>zapájať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ústnych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skúškových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komunikácia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masmédiá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2C9ADAD1" w14:textId="77777777" w:rsidR="0052219B" w:rsidRDefault="0052219B"/>
        </w:tc>
        <w:tc>
          <w:tcPr>
            <w:tcW w:w="1474" w:type="dxa"/>
          </w:tcPr>
          <w:p w14:paraId="4BC93F32" w14:textId="77777777" w:rsidR="0052219B" w:rsidRDefault="0052219B"/>
        </w:tc>
        <w:tc>
          <w:tcPr>
            <w:tcW w:w="1522" w:type="dxa"/>
          </w:tcPr>
          <w:p w14:paraId="028A2EA5" w14:textId="77777777" w:rsidR="0052219B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7F6D19" w14:paraId="31548AAA" w14:textId="77777777" w:rsidTr="007F6D19">
        <w:tc>
          <w:tcPr>
            <w:tcW w:w="847" w:type="dxa"/>
          </w:tcPr>
          <w:p w14:paraId="59495DB3" w14:textId="77777777" w:rsidR="0052219B" w:rsidRDefault="0052219B"/>
        </w:tc>
        <w:tc>
          <w:tcPr>
            <w:tcW w:w="893" w:type="dxa"/>
          </w:tcPr>
          <w:p w14:paraId="6E9C9028" w14:textId="77777777" w:rsidR="0052219B" w:rsidRDefault="0052219B"/>
        </w:tc>
        <w:tc>
          <w:tcPr>
            <w:tcW w:w="885" w:type="dxa"/>
          </w:tcPr>
          <w:p w14:paraId="07532DEB" w14:textId="77777777" w:rsidR="0052219B" w:rsidRDefault="00000000">
            <w:r>
              <w:rPr>
                <w:sz w:val="18"/>
              </w:rPr>
              <w:t>81</w:t>
            </w:r>
          </w:p>
        </w:tc>
        <w:tc>
          <w:tcPr>
            <w:tcW w:w="1594" w:type="dxa"/>
          </w:tcPr>
          <w:p w14:paraId="1D154CB1" w14:textId="77777777" w:rsidR="0052219B" w:rsidRDefault="00000000">
            <w:r>
              <w:rPr>
                <w:sz w:val="18"/>
              </w:rPr>
              <w:t>Test</w:t>
            </w:r>
          </w:p>
        </w:tc>
        <w:tc>
          <w:tcPr>
            <w:tcW w:w="1508" w:type="dxa"/>
          </w:tcPr>
          <w:p w14:paraId="552BDE3E" w14:textId="77777777" w:rsidR="0052219B" w:rsidRDefault="00000000">
            <w:r>
              <w:rPr>
                <w:sz w:val="18"/>
              </w:rPr>
              <w:t>Evaluate students' progress</w:t>
            </w:r>
          </w:p>
        </w:tc>
        <w:tc>
          <w:tcPr>
            <w:tcW w:w="2414" w:type="dxa"/>
          </w:tcPr>
          <w:p w14:paraId="0EF9D65B" w14:textId="77777777" w:rsidR="0052219B" w:rsidRDefault="00000000">
            <w:proofErr w:type="spellStart"/>
            <w:r>
              <w:rPr>
                <w:sz w:val="18"/>
              </w:rPr>
              <w:t>preukázať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osvojené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zručnosti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oblasti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gramatiky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modálne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slovesá</w:t>
            </w:r>
            <w:proofErr w:type="spellEnd"/>
            <w:r>
              <w:rPr>
                <w:sz w:val="18"/>
              </w:rPr>
              <w:t xml:space="preserve">), </w:t>
            </w:r>
            <w:proofErr w:type="spellStart"/>
            <w:r>
              <w:rPr>
                <w:sz w:val="18"/>
              </w:rPr>
              <w:t>čítania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počúvania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písania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hovorenia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aplikovať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získané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skúškových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úlohách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21A10EC4" w14:textId="77777777" w:rsidR="0052219B" w:rsidRDefault="0052219B"/>
        </w:tc>
        <w:tc>
          <w:tcPr>
            <w:tcW w:w="1474" w:type="dxa"/>
          </w:tcPr>
          <w:p w14:paraId="3AC04766" w14:textId="77777777" w:rsidR="0052219B" w:rsidRDefault="0052219B"/>
        </w:tc>
        <w:tc>
          <w:tcPr>
            <w:tcW w:w="1522" w:type="dxa"/>
          </w:tcPr>
          <w:p w14:paraId="7D7FF7DB" w14:textId="77777777" w:rsidR="0052219B" w:rsidRDefault="00000000">
            <w:r>
              <w:rPr>
                <w:sz w:val="18"/>
              </w:rPr>
              <w:t>Tests (Teacher's book)</w:t>
            </w:r>
          </w:p>
        </w:tc>
      </w:tr>
      <w:tr w:rsidR="007F6D19" w14:paraId="36E157B1" w14:textId="77777777" w:rsidTr="007F6D19">
        <w:trPr>
          <w:trHeight w:val="413"/>
        </w:trPr>
        <w:tc>
          <w:tcPr>
            <w:tcW w:w="847" w:type="dxa"/>
          </w:tcPr>
          <w:p w14:paraId="13586A36" w14:textId="77777777" w:rsidR="0052219B" w:rsidRDefault="0052219B"/>
        </w:tc>
        <w:tc>
          <w:tcPr>
            <w:tcW w:w="893" w:type="dxa"/>
          </w:tcPr>
          <w:p w14:paraId="41EF53E9" w14:textId="77777777" w:rsidR="0052219B" w:rsidRDefault="0052219B"/>
        </w:tc>
        <w:tc>
          <w:tcPr>
            <w:tcW w:w="885" w:type="dxa"/>
          </w:tcPr>
          <w:p w14:paraId="1572F7A0" w14:textId="77777777" w:rsidR="0052219B" w:rsidRDefault="0052219B"/>
        </w:tc>
        <w:tc>
          <w:tcPr>
            <w:tcW w:w="1594" w:type="dxa"/>
            <w:shd w:val="clear" w:color="auto" w:fill="FFFF00"/>
          </w:tcPr>
          <w:p w14:paraId="769270C4" w14:textId="77777777" w:rsidR="0052219B" w:rsidRPr="007F6D19" w:rsidRDefault="00000000">
            <w:pPr>
              <w:rPr>
                <w:b/>
                <w:bCs/>
                <w:sz w:val="20"/>
                <w:szCs w:val="20"/>
              </w:rPr>
            </w:pPr>
            <w:r w:rsidRPr="007F6D19">
              <w:rPr>
                <w:b/>
                <w:bCs/>
                <w:sz w:val="20"/>
                <w:szCs w:val="20"/>
              </w:rPr>
              <w:t>Exam practice</w:t>
            </w:r>
          </w:p>
        </w:tc>
        <w:tc>
          <w:tcPr>
            <w:tcW w:w="1508" w:type="dxa"/>
            <w:shd w:val="clear" w:color="auto" w:fill="FFFF00"/>
          </w:tcPr>
          <w:p w14:paraId="6AFCFF85" w14:textId="77777777" w:rsidR="0052219B" w:rsidRPr="007F6D19" w:rsidRDefault="005221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00"/>
          </w:tcPr>
          <w:p w14:paraId="06E375F3" w14:textId="77777777" w:rsidR="0052219B" w:rsidRPr="007F6D19" w:rsidRDefault="005221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FFFF00"/>
          </w:tcPr>
          <w:p w14:paraId="5F309CA7" w14:textId="77777777" w:rsidR="0052219B" w:rsidRPr="007F6D19" w:rsidRDefault="005221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00"/>
          </w:tcPr>
          <w:p w14:paraId="66F6A767" w14:textId="77777777" w:rsidR="0052219B" w:rsidRPr="007F6D19" w:rsidRDefault="005221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FFFF00"/>
          </w:tcPr>
          <w:p w14:paraId="1F811A79" w14:textId="77777777" w:rsidR="0052219B" w:rsidRPr="007F6D19" w:rsidRDefault="0052219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F6D19" w14:paraId="37AC2A6F" w14:textId="77777777" w:rsidTr="007F6D19">
        <w:tc>
          <w:tcPr>
            <w:tcW w:w="847" w:type="dxa"/>
          </w:tcPr>
          <w:p w14:paraId="7DEE02EE" w14:textId="77777777" w:rsidR="0052219B" w:rsidRDefault="0052219B"/>
        </w:tc>
        <w:tc>
          <w:tcPr>
            <w:tcW w:w="893" w:type="dxa"/>
          </w:tcPr>
          <w:p w14:paraId="2EF3584D" w14:textId="77777777" w:rsidR="0052219B" w:rsidRDefault="00000000">
            <w:r>
              <w:rPr>
                <w:sz w:val="18"/>
              </w:rPr>
              <w:t>28-29</w:t>
            </w:r>
          </w:p>
        </w:tc>
        <w:tc>
          <w:tcPr>
            <w:tcW w:w="885" w:type="dxa"/>
          </w:tcPr>
          <w:p w14:paraId="488F54EB" w14:textId="77777777" w:rsidR="0052219B" w:rsidRDefault="00000000">
            <w:r>
              <w:rPr>
                <w:sz w:val="18"/>
              </w:rPr>
              <w:t>82-85</w:t>
            </w:r>
          </w:p>
        </w:tc>
        <w:tc>
          <w:tcPr>
            <w:tcW w:w="1594" w:type="dxa"/>
          </w:tcPr>
          <w:p w14:paraId="3DB99822" w14:textId="77777777" w:rsidR="0052219B" w:rsidRDefault="00000000">
            <w:r>
              <w:rPr>
                <w:sz w:val="18"/>
              </w:rPr>
              <w:t>Practice test</w:t>
            </w:r>
          </w:p>
        </w:tc>
        <w:tc>
          <w:tcPr>
            <w:tcW w:w="1508" w:type="dxa"/>
          </w:tcPr>
          <w:p w14:paraId="140E2540" w14:textId="77777777" w:rsidR="0052219B" w:rsidRDefault="00000000">
            <w:r>
              <w:rPr>
                <w:sz w:val="18"/>
              </w:rPr>
              <w:t>Practice exam-style exercises</w:t>
            </w:r>
          </w:p>
        </w:tc>
        <w:tc>
          <w:tcPr>
            <w:tcW w:w="2414" w:type="dxa"/>
          </w:tcPr>
          <w:p w14:paraId="7DB7B401" w14:textId="77777777" w:rsidR="0052219B" w:rsidRDefault="00000000">
            <w:proofErr w:type="spellStart"/>
            <w:r>
              <w:rPr>
                <w:sz w:val="18"/>
              </w:rPr>
              <w:t>precvičiť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skúškový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typ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</w:t>
            </w:r>
            <w:proofErr w:type="spellEnd"/>
            <w:r>
              <w:rPr>
                <w:sz w:val="18"/>
              </w:rPr>
              <w:t xml:space="preserve"> (exam-style exercises); </w:t>
            </w:r>
            <w:proofErr w:type="spellStart"/>
            <w:r>
              <w:rPr>
                <w:sz w:val="18"/>
              </w:rPr>
              <w:t>aplikovať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gramatiku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počúvanie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čítanie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písanie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hovorenie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testových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formátoch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0B818D91" w14:textId="77777777" w:rsidR="0052219B" w:rsidRDefault="0052219B"/>
        </w:tc>
        <w:tc>
          <w:tcPr>
            <w:tcW w:w="1474" w:type="dxa"/>
          </w:tcPr>
          <w:p w14:paraId="0420A941" w14:textId="77777777" w:rsidR="0052219B" w:rsidRDefault="0052219B"/>
        </w:tc>
        <w:tc>
          <w:tcPr>
            <w:tcW w:w="1522" w:type="dxa"/>
          </w:tcPr>
          <w:p w14:paraId="7409D137" w14:textId="77777777" w:rsidR="0052219B" w:rsidRDefault="00000000">
            <w:r>
              <w:rPr>
                <w:sz w:val="18"/>
              </w:rPr>
              <w:t>Student’s book, multimedia material recommended</w:t>
            </w:r>
          </w:p>
        </w:tc>
      </w:tr>
      <w:tr w:rsidR="007F6D19" w14:paraId="00575F6D" w14:textId="77777777" w:rsidTr="007F6D19">
        <w:tc>
          <w:tcPr>
            <w:tcW w:w="847" w:type="dxa"/>
          </w:tcPr>
          <w:p w14:paraId="62E4BD1D" w14:textId="77777777" w:rsidR="0052219B" w:rsidRDefault="0052219B"/>
        </w:tc>
        <w:tc>
          <w:tcPr>
            <w:tcW w:w="893" w:type="dxa"/>
          </w:tcPr>
          <w:p w14:paraId="7C37E4BD" w14:textId="77777777" w:rsidR="0052219B" w:rsidRDefault="00000000">
            <w:r>
              <w:rPr>
                <w:sz w:val="18"/>
              </w:rPr>
              <w:t>30</w:t>
            </w:r>
          </w:p>
        </w:tc>
        <w:tc>
          <w:tcPr>
            <w:tcW w:w="885" w:type="dxa"/>
          </w:tcPr>
          <w:p w14:paraId="074F1363" w14:textId="77777777" w:rsidR="0052219B" w:rsidRDefault="00000000">
            <w:r>
              <w:rPr>
                <w:sz w:val="18"/>
              </w:rPr>
              <w:t>86-89</w:t>
            </w:r>
          </w:p>
        </w:tc>
        <w:tc>
          <w:tcPr>
            <w:tcW w:w="1594" w:type="dxa"/>
          </w:tcPr>
          <w:p w14:paraId="7FA75FA7" w14:textId="77777777" w:rsidR="0052219B" w:rsidRDefault="00000000">
            <w:r>
              <w:rPr>
                <w:sz w:val="18"/>
              </w:rPr>
              <w:t>Mock exam</w:t>
            </w:r>
          </w:p>
        </w:tc>
        <w:tc>
          <w:tcPr>
            <w:tcW w:w="1508" w:type="dxa"/>
          </w:tcPr>
          <w:p w14:paraId="530D8DB1" w14:textId="77777777" w:rsidR="0052219B" w:rsidRDefault="00000000">
            <w:r>
              <w:rPr>
                <w:sz w:val="18"/>
              </w:rPr>
              <w:t xml:space="preserve">Practice exam-style exercises within a </w:t>
            </w:r>
            <w:r>
              <w:rPr>
                <w:sz w:val="18"/>
              </w:rPr>
              <w:lastRenderedPageBreak/>
              <w:t>realistic exam-like setting</w:t>
            </w:r>
          </w:p>
        </w:tc>
        <w:tc>
          <w:tcPr>
            <w:tcW w:w="2414" w:type="dxa"/>
          </w:tcPr>
          <w:p w14:paraId="4A019B3D" w14:textId="77777777" w:rsidR="0052219B" w:rsidRDefault="00000000">
            <w:proofErr w:type="spellStart"/>
            <w:r>
              <w:rPr>
                <w:sz w:val="18"/>
              </w:rPr>
              <w:lastRenderedPageBreak/>
              <w:t>riešiť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skúškové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úlohy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realistickej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skúškovej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situácii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simulácia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lastRenderedPageBreak/>
              <w:t xml:space="preserve">maturity); </w:t>
            </w:r>
            <w:proofErr w:type="spellStart"/>
            <w:r>
              <w:rPr>
                <w:sz w:val="18"/>
              </w:rPr>
              <w:t>precvičiť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časový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manažment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testové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stratégie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3AAD4821" w14:textId="77777777" w:rsidR="0052219B" w:rsidRDefault="0052219B"/>
        </w:tc>
        <w:tc>
          <w:tcPr>
            <w:tcW w:w="1474" w:type="dxa"/>
          </w:tcPr>
          <w:p w14:paraId="24B4F314" w14:textId="77777777" w:rsidR="0052219B" w:rsidRDefault="0052219B"/>
        </w:tc>
        <w:tc>
          <w:tcPr>
            <w:tcW w:w="1522" w:type="dxa"/>
          </w:tcPr>
          <w:p w14:paraId="4CDE1EFB" w14:textId="77777777" w:rsidR="0052219B" w:rsidRDefault="00000000">
            <w:r>
              <w:rPr>
                <w:sz w:val="18"/>
              </w:rPr>
              <w:t>Mock exam (teacher’s book)</w:t>
            </w:r>
          </w:p>
        </w:tc>
      </w:tr>
      <w:tr w:rsidR="007F6D19" w14:paraId="6DE838A2" w14:textId="77777777" w:rsidTr="007F6D19">
        <w:tc>
          <w:tcPr>
            <w:tcW w:w="847" w:type="dxa"/>
          </w:tcPr>
          <w:p w14:paraId="32F47CB7" w14:textId="77777777" w:rsidR="0052219B" w:rsidRDefault="0052219B"/>
        </w:tc>
        <w:tc>
          <w:tcPr>
            <w:tcW w:w="893" w:type="dxa"/>
          </w:tcPr>
          <w:p w14:paraId="68614116" w14:textId="77777777" w:rsidR="0052219B" w:rsidRDefault="0052219B"/>
        </w:tc>
        <w:tc>
          <w:tcPr>
            <w:tcW w:w="885" w:type="dxa"/>
          </w:tcPr>
          <w:p w14:paraId="760AD197" w14:textId="77777777" w:rsidR="0052219B" w:rsidRDefault="00000000">
            <w:r>
              <w:rPr>
                <w:sz w:val="18"/>
              </w:rPr>
              <w:t>90</w:t>
            </w:r>
          </w:p>
        </w:tc>
        <w:tc>
          <w:tcPr>
            <w:tcW w:w="1594" w:type="dxa"/>
          </w:tcPr>
          <w:p w14:paraId="18177D94" w14:textId="77777777" w:rsidR="0052219B" w:rsidRDefault="00000000">
            <w:r>
              <w:rPr>
                <w:sz w:val="18"/>
              </w:rPr>
              <w:t>End-of-year evaluation</w:t>
            </w:r>
          </w:p>
        </w:tc>
        <w:tc>
          <w:tcPr>
            <w:tcW w:w="1508" w:type="dxa"/>
          </w:tcPr>
          <w:p w14:paraId="583943A6" w14:textId="77777777" w:rsidR="0052219B" w:rsidRDefault="00000000">
            <w:r>
              <w:rPr>
                <w:sz w:val="18"/>
              </w:rPr>
              <w:t>Evaluate results over the year</w:t>
            </w:r>
          </w:p>
        </w:tc>
        <w:tc>
          <w:tcPr>
            <w:tcW w:w="2414" w:type="dxa"/>
          </w:tcPr>
          <w:p w14:paraId="27E50994" w14:textId="77777777" w:rsidR="0052219B" w:rsidRDefault="00000000">
            <w:proofErr w:type="spellStart"/>
            <w:r>
              <w:rPr>
                <w:sz w:val="18"/>
              </w:rPr>
              <w:t>zhodnotiť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jazykový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pokrok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počas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školského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roka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oblasti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počúvania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čítania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písania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hovorenia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identifikovať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silné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slabé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stránky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učení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angličtiny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stanoviť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ciele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ďalšie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obdobie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reflektovať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jazykové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zručnosti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návyky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9" w:type="dxa"/>
          </w:tcPr>
          <w:p w14:paraId="18AD372E" w14:textId="77777777" w:rsidR="0052219B" w:rsidRDefault="0052219B"/>
        </w:tc>
        <w:tc>
          <w:tcPr>
            <w:tcW w:w="1474" w:type="dxa"/>
          </w:tcPr>
          <w:p w14:paraId="482A8CF8" w14:textId="77777777" w:rsidR="0052219B" w:rsidRDefault="0052219B"/>
        </w:tc>
        <w:tc>
          <w:tcPr>
            <w:tcW w:w="1522" w:type="dxa"/>
          </w:tcPr>
          <w:p w14:paraId="236ED4D8" w14:textId="77777777" w:rsidR="0052219B" w:rsidRDefault="0052219B"/>
        </w:tc>
      </w:tr>
    </w:tbl>
    <w:p w14:paraId="00D19AB6" w14:textId="77777777" w:rsidR="00925B4A" w:rsidRDefault="00925B4A"/>
    <w:sectPr w:rsidR="00925B4A" w:rsidSect="00034616">
      <w:pgSz w:w="15840" w:h="12240" w:orient="landscape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34318887">
    <w:abstractNumId w:val="8"/>
  </w:num>
  <w:num w:numId="2" w16cid:durableId="208228895">
    <w:abstractNumId w:val="6"/>
  </w:num>
  <w:num w:numId="3" w16cid:durableId="485321571">
    <w:abstractNumId w:val="5"/>
  </w:num>
  <w:num w:numId="4" w16cid:durableId="1554005659">
    <w:abstractNumId w:val="4"/>
  </w:num>
  <w:num w:numId="5" w16cid:durableId="1474712380">
    <w:abstractNumId w:val="7"/>
  </w:num>
  <w:num w:numId="6" w16cid:durableId="426384472">
    <w:abstractNumId w:val="3"/>
  </w:num>
  <w:num w:numId="7" w16cid:durableId="531503948">
    <w:abstractNumId w:val="2"/>
  </w:num>
  <w:num w:numId="8" w16cid:durableId="2047438154">
    <w:abstractNumId w:val="1"/>
  </w:num>
  <w:num w:numId="9" w16cid:durableId="136072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2219B"/>
    <w:rsid w:val="007F6D19"/>
    <w:rsid w:val="00925B4A"/>
    <w:rsid w:val="00AA1D8D"/>
    <w:rsid w:val="00B47730"/>
    <w:rsid w:val="00CB0664"/>
    <w:rsid w:val="00D079D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CA5E12"/>
  <w14:defaultImageDpi w14:val="300"/>
  <w15:docId w15:val="{A9194AC2-B650-4A3B-AFF5-979FD4A8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4A60E8DA26E44B521784C977673EE" ma:contentTypeVersion="11" ma:contentTypeDescription="Create a new document." ma:contentTypeScope="" ma:versionID="da8572cea0d2ed48e160938e2ac7c4a5">
  <xsd:schema xmlns:xsd="http://www.w3.org/2001/XMLSchema" xmlns:xs="http://www.w3.org/2001/XMLSchema" xmlns:p="http://schemas.microsoft.com/office/2006/metadata/properties" xmlns:ns2="cabc74f2-c1a8-408a-9fcc-99ac9afd829d" xmlns:ns3="733dcf2c-b811-479e-b958-9c9ab8d13d09" targetNamespace="http://schemas.microsoft.com/office/2006/metadata/properties" ma:root="true" ma:fieldsID="63d54ba23250e9789d3f3bea242f4871" ns2:_="" ns3:_="">
    <xsd:import namespace="cabc74f2-c1a8-408a-9fcc-99ac9afd829d"/>
    <xsd:import namespace="733dcf2c-b811-479e-b958-9c9ab8d13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c74f2-c1a8-408a-9fcc-99ac9afd8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cf2c-b811-479e-b958-9c9ab8d13d0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704ec6e-f9fd-45b7-923f-64206e3aee3c}" ma:internalName="TaxCatchAll" ma:showField="CatchAllData" ma:web="733dcf2c-b811-479e-b958-9c9ab8d13d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bc74f2-c1a8-408a-9fcc-99ac9afd829d">
      <Terms xmlns="http://schemas.microsoft.com/office/infopath/2007/PartnerControls"/>
    </lcf76f155ced4ddcb4097134ff3c332f>
    <TaxCatchAll xmlns="733dcf2c-b811-479e-b958-9c9ab8d13d09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DC5CF3-DF07-4CC0-91B5-681C554C2242}"/>
</file>

<file path=customXml/itemProps3.xml><?xml version="1.0" encoding="utf-8"?>
<ds:datastoreItem xmlns:ds="http://schemas.openxmlformats.org/officeDocument/2006/customXml" ds:itemID="{149533E2-9F9C-4D53-9801-76973CBA792F}"/>
</file>

<file path=customXml/itemProps4.xml><?xml version="1.0" encoding="utf-8"?>
<ds:datastoreItem xmlns:ds="http://schemas.openxmlformats.org/officeDocument/2006/customXml" ds:itemID="{93BFDB69-B8A1-4108-A1DF-F716604E0C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4873</Words>
  <Characters>27779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32587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Silvia Nágel</cp:lastModifiedBy>
  <cp:revision>2</cp:revision>
  <dcterms:created xsi:type="dcterms:W3CDTF">2025-08-20T06:33:00Z</dcterms:created>
  <dcterms:modified xsi:type="dcterms:W3CDTF">2025-08-20T06:33:00Z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0x0101004974A60E8DA26E44B521784C977673EE</vt:lpwstr>
  </property>
</Properties>
</file>