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BCE6" w14:textId="0EC980E5" w:rsidR="003301E5" w:rsidRDefault="003301E5" w:rsidP="00C221B7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30EDA2F1" w14:textId="77777777" w:rsidR="003301E5" w:rsidRDefault="003301E5" w:rsidP="003301E5"/>
    <w:p w14:paraId="5485B16E" w14:textId="77777777" w:rsidR="00C221B7" w:rsidRDefault="00C221B7" w:rsidP="003301E5"/>
    <w:p w14:paraId="58166594" w14:textId="77777777" w:rsidR="003301E5" w:rsidRDefault="003301E5" w:rsidP="003301E5"/>
    <w:p w14:paraId="6E43B29C" w14:textId="77777777" w:rsidR="003301E5" w:rsidRDefault="003301E5" w:rsidP="003301E5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Vzdelávacia</w:t>
      </w:r>
      <w:proofErr w:type="spellEnd"/>
      <w:r>
        <w:rPr>
          <w:b/>
          <w:bCs/>
          <w:color w:val="6373BA"/>
        </w:rPr>
        <w:t xml:space="preserve"> oblast: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>
        <w:rPr>
          <w:b/>
          <w:bCs/>
        </w:rPr>
        <w:t>Jazyk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komunikácia</w:t>
      </w:r>
      <w:proofErr w:type="spellEnd"/>
    </w:p>
    <w:p w14:paraId="3627EE54" w14:textId="77777777" w:rsidR="003301E5" w:rsidRDefault="003301E5" w:rsidP="003301E5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Predmet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>
        <w:rPr>
          <w:b/>
          <w:bCs/>
        </w:rPr>
        <w:t>anglický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jazyk</w:t>
      </w:r>
      <w:proofErr w:type="spellEnd"/>
    </w:p>
    <w:p w14:paraId="34EED679" w14:textId="77777777" w:rsidR="003301E5" w:rsidRDefault="003301E5" w:rsidP="003301E5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Ročník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</w:p>
    <w:p w14:paraId="49A69E26" w14:textId="77777777" w:rsidR="003301E5" w:rsidRDefault="003301E5" w:rsidP="003301E5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Trieda</w:t>
      </w:r>
      <w:proofErr w:type="spellEnd"/>
      <w:r>
        <w:rPr>
          <w:b/>
          <w:bCs/>
          <w:color w:val="6373BA"/>
        </w:rPr>
        <w:t>:</w:t>
      </w:r>
    </w:p>
    <w:p w14:paraId="180DE881" w14:textId="3C4C2C73" w:rsidR="003301E5" w:rsidRDefault="003301E5" w:rsidP="003301E5">
      <w:pPr>
        <w:rPr>
          <w:color w:val="6373BA"/>
          <w:lang w:val="en-GB"/>
        </w:rPr>
      </w:pPr>
      <w:proofErr w:type="spellStart"/>
      <w:r>
        <w:rPr>
          <w:b/>
          <w:bCs/>
          <w:color w:val="6373BA"/>
        </w:rPr>
        <w:t>Ročná</w:t>
      </w:r>
      <w:proofErr w:type="spellEnd"/>
      <w:r>
        <w:rPr>
          <w:b/>
          <w:bCs/>
          <w:color w:val="6373BA"/>
        </w:rPr>
        <w:t>/</w:t>
      </w:r>
      <w:proofErr w:type="spellStart"/>
      <w:r>
        <w:rPr>
          <w:b/>
          <w:bCs/>
          <w:color w:val="6373BA"/>
        </w:rPr>
        <w:t>týždenná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hodinová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dotácia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</w:rPr>
        <w:t>90/3</w:t>
      </w:r>
    </w:p>
    <w:p w14:paraId="689D6864" w14:textId="77777777" w:rsidR="003301E5" w:rsidRDefault="003301E5" w:rsidP="003301E5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Školský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rok</w:t>
      </w:r>
      <w:proofErr w:type="spellEnd"/>
      <w:r>
        <w:rPr>
          <w:b/>
          <w:bCs/>
          <w:color w:val="6373BA"/>
        </w:rPr>
        <w:t>:</w:t>
      </w:r>
    </w:p>
    <w:p w14:paraId="79BAA1C3" w14:textId="5A776969" w:rsidR="003301E5" w:rsidRDefault="003301E5" w:rsidP="003301E5">
      <w:pPr>
        <w:rPr>
          <w:b/>
          <w:bCs/>
          <w:color w:val="EE0000"/>
        </w:rPr>
      </w:pPr>
      <w:r>
        <w:rPr>
          <w:b/>
          <w:bCs/>
          <w:color w:val="6373BA"/>
        </w:rPr>
        <w:t xml:space="preserve">K </w:t>
      </w:r>
      <w:proofErr w:type="spellStart"/>
      <w:r>
        <w:rPr>
          <w:b/>
          <w:bCs/>
          <w:color w:val="6373BA"/>
        </w:rPr>
        <w:t>vypracovaniu</w:t>
      </w:r>
      <w:proofErr w:type="spellEnd"/>
      <w:r>
        <w:rPr>
          <w:b/>
          <w:bCs/>
          <w:color w:val="6373BA"/>
        </w:rPr>
        <w:t xml:space="preserve"> bolo </w:t>
      </w:r>
      <w:proofErr w:type="spellStart"/>
      <w:r>
        <w:rPr>
          <w:b/>
          <w:bCs/>
          <w:color w:val="6373BA"/>
        </w:rPr>
        <w:t>použité</w:t>
      </w:r>
      <w:proofErr w:type="spellEnd"/>
      <w:r>
        <w:rPr>
          <w:b/>
          <w:bCs/>
          <w:color w:val="6373BA"/>
        </w:rPr>
        <w:t xml:space="preserve">: </w:t>
      </w:r>
      <w:r>
        <w:rPr>
          <w:b/>
          <w:bCs/>
          <w:color w:val="6373BA"/>
        </w:rPr>
        <w:tab/>
      </w:r>
      <w:proofErr w:type="spellStart"/>
      <w:r>
        <w:rPr>
          <w:b/>
          <w:bCs/>
          <w:color w:val="EE0000"/>
        </w:rPr>
        <w:t>Maturita</w:t>
      </w:r>
      <w:proofErr w:type="spellEnd"/>
      <w:r>
        <w:rPr>
          <w:b/>
          <w:bCs/>
          <w:color w:val="EE0000"/>
        </w:rPr>
        <w:t xml:space="preserve"> Leader B1, MM Publications</w:t>
      </w:r>
    </w:p>
    <w:p w14:paraId="72DC38B0" w14:textId="77777777" w:rsidR="00C221B7" w:rsidRDefault="00C221B7" w:rsidP="003301E5">
      <w:pPr>
        <w:rPr>
          <w:b/>
          <w:bCs/>
          <w:color w:val="6373BA"/>
        </w:rPr>
      </w:pPr>
    </w:p>
    <w:p w14:paraId="38D0BFF2" w14:textId="77777777" w:rsidR="003D7527" w:rsidRPr="003D7527" w:rsidRDefault="003D7527" w:rsidP="003D752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918"/>
        <w:gridCol w:w="912"/>
        <w:gridCol w:w="1676"/>
        <w:gridCol w:w="1648"/>
        <w:gridCol w:w="1753"/>
        <w:gridCol w:w="1364"/>
        <w:gridCol w:w="1506"/>
        <w:gridCol w:w="1542"/>
      </w:tblGrid>
      <w:tr w:rsidR="003D7527" w:rsidRPr="003D7527" w14:paraId="256A77C1" w14:textId="77777777" w:rsidTr="00760982">
        <w:trPr>
          <w:trHeight w:val="676"/>
          <w:tblHeader/>
        </w:trPr>
        <w:tc>
          <w:tcPr>
            <w:tcW w:w="1101" w:type="dxa"/>
            <w:shd w:val="clear" w:color="auto" w:fill="4F81BD" w:themeFill="accent1"/>
          </w:tcPr>
          <w:p w14:paraId="3B60707F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992" w:type="dxa"/>
            <w:shd w:val="clear" w:color="auto" w:fill="4F81BD" w:themeFill="accent1"/>
          </w:tcPr>
          <w:p w14:paraId="7DC879D8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992" w:type="dxa"/>
            <w:shd w:val="clear" w:color="auto" w:fill="4F81BD" w:themeFill="accent1"/>
          </w:tcPr>
          <w:p w14:paraId="0EF75F23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r w:rsidRPr="003D7527">
              <w:rPr>
                <w:b/>
                <w:color w:val="EE0000"/>
                <w:sz w:val="20"/>
                <w:szCs w:val="20"/>
              </w:rPr>
              <w:t>Hodina</w:t>
            </w:r>
          </w:p>
        </w:tc>
        <w:tc>
          <w:tcPr>
            <w:tcW w:w="1985" w:type="dxa"/>
            <w:shd w:val="clear" w:color="auto" w:fill="4F81BD" w:themeFill="accent1"/>
          </w:tcPr>
          <w:p w14:paraId="43098B5F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2268" w:type="dxa"/>
            <w:shd w:val="clear" w:color="auto" w:fill="4F81BD" w:themeFill="accent1"/>
          </w:tcPr>
          <w:p w14:paraId="60348431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Téma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hodiny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-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2262" w:type="dxa"/>
            <w:shd w:val="clear" w:color="auto" w:fill="4F81BD" w:themeFill="accent1"/>
          </w:tcPr>
          <w:p w14:paraId="59C02CFB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Funkcie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a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ciele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lekcie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                   Žiak vie/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dokáže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>:</w:t>
            </w:r>
          </w:p>
        </w:tc>
        <w:tc>
          <w:tcPr>
            <w:tcW w:w="1600" w:type="dxa"/>
            <w:shd w:val="clear" w:color="auto" w:fill="4F81BD" w:themeFill="accent1"/>
          </w:tcPr>
          <w:p w14:paraId="3C8A8994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Gramatické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600" w:type="dxa"/>
            <w:shd w:val="clear" w:color="auto" w:fill="4F81BD" w:themeFill="accent1"/>
          </w:tcPr>
          <w:p w14:paraId="29CCB7ED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Slovná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1600" w:type="dxa"/>
            <w:shd w:val="clear" w:color="auto" w:fill="4F81BD" w:themeFill="accent1"/>
          </w:tcPr>
          <w:p w14:paraId="2DB8CBAD" w14:textId="77777777" w:rsidR="003D7527" w:rsidRPr="003D7527" w:rsidRDefault="003D7527" w:rsidP="003D7527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Pomocné</w:t>
            </w:r>
            <w:proofErr w:type="spellEnd"/>
            <w:r w:rsidRPr="003D7527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3D7527">
              <w:rPr>
                <w:b/>
                <w:color w:val="EE0000"/>
                <w:sz w:val="20"/>
                <w:szCs w:val="20"/>
              </w:rPr>
              <w:t>materiály</w:t>
            </w:r>
            <w:proofErr w:type="spellEnd"/>
          </w:p>
        </w:tc>
      </w:tr>
      <w:tr w:rsidR="003D7527" w:rsidRPr="003D7527" w14:paraId="16D25C84" w14:textId="77777777" w:rsidTr="00760982">
        <w:tc>
          <w:tcPr>
            <w:tcW w:w="1101" w:type="dxa"/>
          </w:tcPr>
          <w:p w14:paraId="0080DAAB" w14:textId="77777777" w:rsidR="003D7527" w:rsidRPr="003D7527" w:rsidRDefault="003D7527" w:rsidP="003D7527"/>
        </w:tc>
        <w:tc>
          <w:tcPr>
            <w:tcW w:w="992" w:type="dxa"/>
          </w:tcPr>
          <w:p w14:paraId="6A518465" w14:textId="77777777" w:rsidR="003D7527" w:rsidRPr="003D7527" w:rsidRDefault="003D7527" w:rsidP="003D7527">
            <w:r w:rsidRPr="003D7527"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54511253" w14:textId="77777777" w:rsidR="003D7527" w:rsidRPr="003D7527" w:rsidRDefault="003D7527" w:rsidP="003D7527">
            <w:r w:rsidRPr="003D7527">
              <w:rPr>
                <w:sz w:val="18"/>
              </w:rPr>
              <w:t>1</w:t>
            </w:r>
          </w:p>
        </w:tc>
        <w:tc>
          <w:tcPr>
            <w:tcW w:w="1985" w:type="dxa"/>
          </w:tcPr>
          <w:p w14:paraId="4538D437" w14:textId="77777777" w:rsidR="003D7527" w:rsidRPr="003D7527" w:rsidRDefault="003D7527" w:rsidP="003D7527">
            <w:r w:rsidRPr="003D7527">
              <w:rPr>
                <w:sz w:val="18"/>
              </w:rPr>
              <w:t>Introduction to the school year</w:t>
            </w:r>
          </w:p>
        </w:tc>
        <w:tc>
          <w:tcPr>
            <w:tcW w:w="2268" w:type="dxa"/>
          </w:tcPr>
          <w:p w14:paraId="3032288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Úvodná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hodina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práca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učebnicou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komponentmi</w:t>
            </w:r>
            <w:proofErr w:type="spellEnd"/>
          </w:p>
        </w:tc>
        <w:tc>
          <w:tcPr>
            <w:tcW w:w="2262" w:type="dxa"/>
          </w:tcPr>
          <w:p w14:paraId="0F4AC2F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orientovať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učebnici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multimediálne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materiály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učení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zapájať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diskusie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lastRenderedPageBreak/>
              <w:t>stratégiách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učenia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požiadavkách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226C02B" w14:textId="77777777" w:rsidR="003D7527" w:rsidRPr="003D7527" w:rsidRDefault="003D7527" w:rsidP="003D7527"/>
        </w:tc>
        <w:tc>
          <w:tcPr>
            <w:tcW w:w="1600" w:type="dxa"/>
          </w:tcPr>
          <w:p w14:paraId="63A7192C" w14:textId="77777777" w:rsidR="003D7527" w:rsidRPr="003D7527" w:rsidRDefault="003D7527" w:rsidP="003D7527"/>
        </w:tc>
        <w:tc>
          <w:tcPr>
            <w:tcW w:w="1600" w:type="dxa"/>
          </w:tcPr>
          <w:p w14:paraId="1C7D87E0" w14:textId="77777777" w:rsidR="003D7527" w:rsidRPr="003D7527" w:rsidRDefault="003D7527" w:rsidP="003D7527">
            <w:r w:rsidRPr="003D7527">
              <w:rPr>
                <w:sz w:val="18"/>
              </w:rPr>
              <w:t xml:space="preserve">Student’s </w:t>
            </w:r>
            <w:proofErr w:type="spellStart"/>
            <w:proofErr w:type="gramStart"/>
            <w:r w:rsidRPr="003D7527">
              <w:rPr>
                <w:sz w:val="18"/>
              </w:rPr>
              <w:t>book,multimedia</w:t>
            </w:r>
            <w:proofErr w:type="spellEnd"/>
            <w:proofErr w:type="gramEnd"/>
            <w:r w:rsidRPr="003D7527">
              <w:rPr>
                <w:sz w:val="18"/>
              </w:rPr>
              <w:t xml:space="preserve"> material recommended</w:t>
            </w:r>
          </w:p>
        </w:tc>
      </w:tr>
      <w:tr w:rsidR="003D7527" w:rsidRPr="003D7527" w14:paraId="7B07BB5C" w14:textId="77777777" w:rsidTr="00760982">
        <w:tc>
          <w:tcPr>
            <w:tcW w:w="1101" w:type="dxa"/>
          </w:tcPr>
          <w:p w14:paraId="1F33FA03" w14:textId="77777777" w:rsidR="003D7527" w:rsidRPr="003D7527" w:rsidRDefault="003D7527" w:rsidP="003D7527"/>
        </w:tc>
        <w:tc>
          <w:tcPr>
            <w:tcW w:w="992" w:type="dxa"/>
          </w:tcPr>
          <w:p w14:paraId="280B1890" w14:textId="77777777" w:rsidR="003D7527" w:rsidRPr="003D7527" w:rsidRDefault="003D7527" w:rsidP="003D7527"/>
        </w:tc>
        <w:tc>
          <w:tcPr>
            <w:tcW w:w="992" w:type="dxa"/>
          </w:tcPr>
          <w:p w14:paraId="4CBA0D20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1896630A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1: People</w:t>
            </w:r>
          </w:p>
        </w:tc>
        <w:tc>
          <w:tcPr>
            <w:tcW w:w="2268" w:type="dxa"/>
            <w:shd w:val="clear" w:color="auto" w:fill="FFFF00"/>
          </w:tcPr>
          <w:p w14:paraId="5C622503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3C32CEA3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42E284C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9CCA05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A30BE7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6DCBD810" w14:textId="77777777" w:rsidTr="00760982">
        <w:tc>
          <w:tcPr>
            <w:tcW w:w="1101" w:type="dxa"/>
          </w:tcPr>
          <w:p w14:paraId="72ABBA58" w14:textId="77777777" w:rsidR="003D7527" w:rsidRPr="003D7527" w:rsidRDefault="003D7527" w:rsidP="003D7527"/>
        </w:tc>
        <w:tc>
          <w:tcPr>
            <w:tcW w:w="992" w:type="dxa"/>
          </w:tcPr>
          <w:p w14:paraId="4118C0F9" w14:textId="77777777" w:rsidR="003D7527" w:rsidRPr="003D7527" w:rsidRDefault="003D7527" w:rsidP="003D7527"/>
        </w:tc>
        <w:tc>
          <w:tcPr>
            <w:tcW w:w="992" w:type="dxa"/>
          </w:tcPr>
          <w:p w14:paraId="6DAFE5CC" w14:textId="77777777" w:rsidR="003D7527" w:rsidRPr="003D7527" w:rsidRDefault="003D7527" w:rsidP="003D7527">
            <w:r w:rsidRPr="003D7527">
              <w:rPr>
                <w:sz w:val="18"/>
              </w:rPr>
              <w:t>2</w:t>
            </w:r>
          </w:p>
        </w:tc>
        <w:tc>
          <w:tcPr>
            <w:tcW w:w="1985" w:type="dxa"/>
          </w:tcPr>
          <w:p w14:paraId="100FBF0B" w14:textId="77777777" w:rsidR="003D7527" w:rsidRPr="003D7527" w:rsidRDefault="003D7527" w:rsidP="003D7527">
            <w:r w:rsidRPr="003D7527">
              <w:rPr>
                <w:sz w:val="18"/>
              </w:rPr>
              <w:t xml:space="preserve">Vocabulary practice </w:t>
            </w:r>
          </w:p>
        </w:tc>
        <w:tc>
          <w:tcPr>
            <w:tcW w:w="2268" w:type="dxa"/>
          </w:tcPr>
          <w:p w14:paraId="4720CD4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506F22A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osobných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údajov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vzhľadu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charakterových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čŕt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oblečenia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pocitov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emócií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javy</w:t>
            </w:r>
            <w:proofErr w:type="spellEnd"/>
            <w:r w:rsidRPr="003D7527">
              <w:rPr>
                <w:sz w:val="18"/>
              </w:rPr>
              <w:t xml:space="preserve"> (Imperative, Present Simple vs Present Progressive, frequency adverbs, stative verbs) v </w:t>
            </w:r>
            <w:proofErr w:type="spellStart"/>
            <w:r w:rsidRPr="003D7527">
              <w:rPr>
                <w:sz w:val="18"/>
              </w:rPr>
              <w:t>jednoduchých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vetách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2918463" w14:textId="77777777" w:rsidR="003D7527" w:rsidRPr="003D7527" w:rsidRDefault="003D7527" w:rsidP="003D7527">
            <w:r w:rsidRPr="003D7527">
              <w:rPr>
                <w:sz w:val="18"/>
              </w:rPr>
              <w:t>Imperative, Present Simple vs Present Progressive, frequency adverbs, stative verbs</w:t>
            </w:r>
          </w:p>
        </w:tc>
        <w:tc>
          <w:tcPr>
            <w:tcW w:w="1600" w:type="dxa"/>
          </w:tcPr>
          <w:p w14:paraId="33909F62" w14:textId="77777777" w:rsidR="003D7527" w:rsidRPr="003D7527" w:rsidRDefault="003D7527" w:rsidP="003D7527">
            <w:r w:rsidRPr="003D7527">
              <w:rPr>
                <w:sz w:val="18"/>
              </w:rPr>
              <w:t>Personal details, appearance, character traits and personality, clothes, feelings and emotions</w:t>
            </w:r>
          </w:p>
        </w:tc>
        <w:tc>
          <w:tcPr>
            <w:tcW w:w="1600" w:type="dxa"/>
          </w:tcPr>
          <w:p w14:paraId="4E3F4F23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609D87E7" w14:textId="77777777" w:rsidTr="00760982">
        <w:tc>
          <w:tcPr>
            <w:tcW w:w="1101" w:type="dxa"/>
          </w:tcPr>
          <w:p w14:paraId="402CE2A9" w14:textId="77777777" w:rsidR="003D7527" w:rsidRPr="003D7527" w:rsidRDefault="003D7527" w:rsidP="003D7527"/>
        </w:tc>
        <w:tc>
          <w:tcPr>
            <w:tcW w:w="992" w:type="dxa"/>
          </w:tcPr>
          <w:p w14:paraId="1500492F" w14:textId="77777777" w:rsidR="003D7527" w:rsidRPr="003D7527" w:rsidRDefault="003D7527" w:rsidP="003D7527"/>
        </w:tc>
        <w:tc>
          <w:tcPr>
            <w:tcW w:w="992" w:type="dxa"/>
          </w:tcPr>
          <w:p w14:paraId="4704571B" w14:textId="77777777" w:rsidR="003D7527" w:rsidRPr="003D7527" w:rsidRDefault="003D7527" w:rsidP="003D7527"/>
        </w:tc>
        <w:tc>
          <w:tcPr>
            <w:tcW w:w="1985" w:type="dxa"/>
          </w:tcPr>
          <w:p w14:paraId="0C8E8825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5309A50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testový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výber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viacerých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možností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340D7A4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nahrávke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vybrať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odpovede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choice; </w:t>
            </w:r>
          </w:p>
        </w:tc>
        <w:tc>
          <w:tcPr>
            <w:tcW w:w="1600" w:type="dxa"/>
          </w:tcPr>
          <w:p w14:paraId="0418C31F" w14:textId="77777777" w:rsidR="003D7527" w:rsidRPr="003D7527" w:rsidRDefault="003D7527" w:rsidP="003D7527"/>
        </w:tc>
        <w:tc>
          <w:tcPr>
            <w:tcW w:w="1600" w:type="dxa"/>
          </w:tcPr>
          <w:p w14:paraId="4502411F" w14:textId="77777777" w:rsidR="003D7527" w:rsidRPr="003D7527" w:rsidRDefault="003D7527" w:rsidP="003D7527"/>
        </w:tc>
        <w:tc>
          <w:tcPr>
            <w:tcW w:w="1600" w:type="dxa"/>
          </w:tcPr>
          <w:p w14:paraId="02891955" w14:textId="77777777" w:rsidR="003D7527" w:rsidRPr="003D7527" w:rsidRDefault="003D7527" w:rsidP="003D7527"/>
        </w:tc>
      </w:tr>
      <w:tr w:rsidR="003D7527" w:rsidRPr="003D7527" w14:paraId="2A15C44E" w14:textId="77777777" w:rsidTr="00760982">
        <w:tc>
          <w:tcPr>
            <w:tcW w:w="1101" w:type="dxa"/>
          </w:tcPr>
          <w:p w14:paraId="16738157" w14:textId="77777777" w:rsidR="003D7527" w:rsidRPr="003D7527" w:rsidRDefault="003D7527" w:rsidP="003D7527"/>
        </w:tc>
        <w:tc>
          <w:tcPr>
            <w:tcW w:w="992" w:type="dxa"/>
          </w:tcPr>
          <w:p w14:paraId="6835979B" w14:textId="77777777" w:rsidR="003D7527" w:rsidRPr="003D7527" w:rsidRDefault="003D7527" w:rsidP="003D7527"/>
        </w:tc>
        <w:tc>
          <w:tcPr>
            <w:tcW w:w="992" w:type="dxa"/>
          </w:tcPr>
          <w:p w14:paraId="6B060D91" w14:textId="77777777" w:rsidR="003D7527" w:rsidRPr="003D7527" w:rsidRDefault="003D7527" w:rsidP="003D7527">
            <w:r w:rsidRPr="003D7527">
              <w:rPr>
                <w:sz w:val="18"/>
              </w:rPr>
              <w:t>3</w:t>
            </w:r>
          </w:p>
        </w:tc>
        <w:tc>
          <w:tcPr>
            <w:tcW w:w="1985" w:type="dxa"/>
          </w:tcPr>
          <w:p w14:paraId="624361F8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4E124F5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2F79C9A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dopĺňať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chýbajúce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slová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úlohe</w:t>
            </w:r>
            <w:proofErr w:type="spellEnd"/>
            <w:r w:rsidRPr="003D7527">
              <w:rPr>
                <w:sz w:val="18"/>
              </w:rPr>
              <w:t xml:space="preserve"> multiple choice cloze;  </w:t>
            </w:r>
          </w:p>
        </w:tc>
        <w:tc>
          <w:tcPr>
            <w:tcW w:w="1600" w:type="dxa"/>
          </w:tcPr>
          <w:p w14:paraId="6E3A6688" w14:textId="77777777" w:rsidR="003D7527" w:rsidRPr="003D7527" w:rsidRDefault="003D7527" w:rsidP="003D7527"/>
        </w:tc>
        <w:tc>
          <w:tcPr>
            <w:tcW w:w="1600" w:type="dxa"/>
          </w:tcPr>
          <w:p w14:paraId="517C5F33" w14:textId="77777777" w:rsidR="003D7527" w:rsidRPr="003D7527" w:rsidRDefault="003D7527" w:rsidP="003D7527"/>
        </w:tc>
        <w:tc>
          <w:tcPr>
            <w:tcW w:w="1600" w:type="dxa"/>
          </w:tcPr>
          <w:p w14:paraId="2B5D01A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D916B8E" w14:textId="77777777" w:rsidTr="00760982">
        <w:tc>
          <w:tcPr>
            <w:tcW w:w="1101" w:type="dxa"/>
          </w:tcPr>
          <w:p w14:paraId="2018AD3E" w14:textId="77777777" w:rsidR="003D7527" w:rsidRPr="003D7527" w:rsidRDefault="003D7527" w:rsidP="003D7527"/>
        </w:tc>
        <w:tc>
          <w:tcPr>
            <w:tcW w:w="992" w:type="dxa"/>
          </w:tcPr>
          <w:p w14:paraId="6DBAF33F" w14:textId="77777777" w:rsidR="003D7527" w:rsidRPr="003D7527" w:rsidRDefault="003D7527" w:rsidP="003D7527"/>
        </w:tc>
        <w:tc>
          <w:tcPr>
            <w:tcW w:w="992" w:type="dxa"/>
          </w:tcPr>
          <w:p w14:paraId="38129BEB" w14:textId="77777777" w:rsidR="003D7527" w:rsidRPr="003D7527" w:rsidRDefault="003D7527" w:rsidP="003D7527"/>
        </w:tc>
        <w:tc>
          <w:tcPr>
            <w:tcW w:w="1985" w:type="dxa"/>
          </w:tcPr>
          <w:p w14:paraId="3CF44CBB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03306AE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738269B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využiť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stratégiu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</w:t>
            </w:r>
            <w:proofErr w:type="spellEnd"/>
            <w:r w:rsidRPr="003D7527">
              <w:rPr>
                <w:sz w:val="18"/>
              </w:rPr>
              <w:t xml:space="preserve"> gapped text </w:t>
            </w:r>
            <w:proofErr w:type="spellStart"/>
            <w:r w:rsidRPr="003D7527">
              <w:rPr>
                <w:sz w:val="18"/>
              </w:rPr>
              <w:t>cvičeniach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identifikovať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kontext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význam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texte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D1DD7EF" w14:textId="77777777" w:rsidR="003D7527" w:rsidRPr="003D7527" w:rsidRDefault="003D7527" w:rsidP="003D7527"/>
        </w:tc>
        <w:tc>
          <w:tcPr>
            <w:tcW w:w="1600" w:type="dxa"/>
          </w:tcPr>
          <w:p w14:paraId="2CF1EFED" w14:textId="77777777" w:rsidR="003D7527" w:rsidRPr="003D7527" w:rsidRDefault="003D7527" w:rsidP="003D7527"/>
        </w:tc>
        <w:tc>
          <w:tcPr>
            <w:tcW w:w="1600" w:type="dxa"/>
          </w:tcPr>
          <w:p w14:paraId="588E1390" w14:textId="77777777" w:rsidR="003D7527" w:rsidRPr="003D7527" w:rsidRDefault="003D7527" w:rsidP="003D7527"/>
        </w:tc>
      </w:tr>
      <w:tr w:rsidR="003D7527" w:rsidRPr="003D7527" w14:paraId="587A9B8F" w14:textId="77777777" w:rsidTr="00760982">
        <w:tc>
          <w:tcPr>
            <w:tcW w:w="1101" w:type="dxa"/>
          </w:tcPr>
          <w:p w14:paraId="2ED8042C" w14:textId="77777777" w:rsidR="003D7527" w:rsidRPr="003D7527" w:rsidRDefault="003D7527" w:rsidP="003D7527"/>
        </w:tc>
        <w:tc>
          <w:tcPr>
            <w:tcW w:w="992" w:type="dxa"/>
          </w:tcPr>
          <w:p w14:paraId="3024E0CE" w14:textId="77777777" w:rsidR="003D7527" w:rsidRPr="003D7527" w:rsidRDefault="003D7527" w:rsidP="003D7527">
            <w:r w:rsidRPr="003D7527"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11D109FE" w14:textId="77777777" w:rsidR="003D7527" w:rsidRPr="003D7527" w:rsidRDefault="003D7527" w:rsidP="003D7527">
            <w:r w:rsidRPr="003D7527">
              <w:rPr>
                <w:sz w:val="18"/>
              </w:rPr>
              <w:t>4</w:t>
            </w:r>
          </w:p>
        </w:tc>
        <w:tc>
          <w:tcPr>
            <w:tcW w:w="1985" w:type="dxa"/>
          </w:tcPr>
          <w:p w14:paraId="1B790FDF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0E62932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profilu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76B3773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krátky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profil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osoby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osobné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údaje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vzhľad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záujmy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charakter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základnú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lexikálne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prostriedky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využívať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naučenú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písomnom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DF22A9D" w14:textId="77777777" w:rsidR="003D7527" w:rsidRPr="003D7527" w:rsidRDefault="003D7527" w:rsidP="003D7527"/>
        </w:tc>
        <w:tc>
          <w:tcPr>
            <w:tcW w:w="1600" w:type="dxa"/>
          </w:tcPr>
          <w:p w14:paraId="2E599F94" w14:textId="77777777" w:rsidR="003D7527" w:rsidRPr="003D7527" w:rsidRDefault="003D7527" w:rsidP="003D7527"/>
        </w:tc>
        <w:tc>
          <w:tcPr>
            <w:tcW w:w="1600" w:type="dxa"/>
          </w:tcPr>
          <w:p w14:paraId="3F4BC2BD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6567B69A" w14:textId="77777777" w:rsidTr="00760982">
        <w:tc>
          <w:tcPr>
            <w:tcW w:w="1101" w:type="dxa"/>
          </w:tcPr>
          <w:p w14:paraId="72AEA10D" w14:textId="77777777" w:rsidR="003D7527" w:rsidRPr="003D7527" w:rsidRDefault="003D7527" w:rsidP="003D7527"/>
        </w:tc>
        <w:tc>
          <w:tcPr>
            <w:tcW w:w="992" w:type="dxa"/>
          </w:tcPr>
          <w:p w14:paraId="30656357" w14:textId="77777777" w:rsidR="003D7527" w:rsidRPr="003D7527" w:rsidRDefault="003D7527" w:rsidP="003D7527"/>
        </w:tc>
        <w:tc>
          <w:tcPr>
            <w:tcW w:w="992" w:type="dxa"/>
          </w:tcPr>
          <w:p w14:paraId="3CA0BE92" w14:textId="77777777" w:rsidR="003D7527" w:rsidRPr="003D7527" w:rsidRDefault="003D7527" w:rsidP="003D7527">
            <w:r w:rsidRPr="003D7527">
              <w:rPr>
                <w:sz w:val="18"/>
              </w:rPr>
              <w:t>5</w:t>
            </w:r>
          </w:p>
        </w:tc>
        <w:tc>
          <w:tcPr>
            <w:tcW w:w="1985" w:type="dxa"/>
          </w:tcPr>
          <w:p w14:paraId="7DBBC931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28225B0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490C047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krátky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People a </w:t>
            </w:r>
            <w:proofErr w:type="spellStart"/>
            <w:r w:rsidRPr="003D7527">
              <w:rPr>
                <w:sz w:val="18"/>
              </w:rPr>
              <w:t>reagovať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jednoduché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otázky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opísať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osobu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vzhľad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vlastnosti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pocity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precvičované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D146E5F" w14:textId="77777777" w:rsidR="003D7527" w:rsidRPr="003D7527" w:rsidRDefault="003D7527" w:rsidP="003D7527"/>
        </w:tc>
        <w:tc>
          <w:tcPr>
            <w:tcW w:w="1600" w:type="dxa"/>
          </w:tcPr>
          <w:p w14:paraId="43DB193D" w14:textId="77777777" w:rsidR="003D7527" w:rsidRPr="003D7527" w:rsidRDefault="003D7527" w:rsidP="003D7527"/>
        </w:tc>
        <w:tc>
          <w:tcPr>
            <w:tcW w:w="1600" w:type="dxa"/>
          </w:tcPr>
          <w:p w14:paraId="47641433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1D02D3E" w14:textId="77777777" w:rsidTr="00760982">
        <w:tc>
          <w:tcPr>
            <w:tcW w:w="1101" w:type="dxa"/>
          </w:tcPr>
          <w:p w14:paraId="56D51620" w14:textId="77777777" w:rsidR="003D7527" w:rsidRPr="003D7527" w:rsidRDefault="003D7527" w:rsidP="003D7527"/>
        </w:tc>
        <w:tc>
          <w:tcPr>
            <w:tcW w:w="992" w:type="dxa"/>
          </w:tcPr>
          <w:p w14:paraId="47BE9DD8" w14:textId="77777777" w:rsidR="003D7527" w:rsidRPr="003D7527" w:rsidRDefault="003D7527" w:rsidP="003D7527"/>
        </w:tc>
        <w:tc>
          <w:tcPr>
            <w:tcW w:w="992" w:type="dxa"/>
          </w:tcPr>
          <w:p w14:paraId="76BA4799" w14:textId="77777777" w:rsidR="003D7527" w:rsidRPr="003D7527" w:rsidRDefault="003D7527" w:rsidP="003D7527">
            <w:r w:rsidRPr="003D7527">
              <w:rPr>
                <w:sz w:val="18"/>
              </w:rPr>
              <w:t>6</w:t>
            </w:r>
          </w:p>
        </w:tc>
        <w:tc>
          <w:tcPr>
            <w:tcW w:w="1985" w:type="dxa"/>
          </w:tcPr>
          <w:p w14:paraId="6359BA82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0454E5D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48034AE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preukáže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úroveň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 z Unit 1: People;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poznatky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podobných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zadaniam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15DE7F9" w14:textId="77777777" w:rsidR="003D7527" w:rsidRPr="003D7527" w:rsidRDefault="003D7527" w:rsidP="003D7527"/>
        </w:tc>
        <w:tc>
          <w:tcPr>
            <w:tcW w:w="1600" w:type="dxa"/>
          </w:tcPr>
          <w:p w14:paraId="4A9903B0" w14:textId="77777777" w:rsidR="003D7527" w:rsidRPr="003D7527" w:rsidRDefault="003D7527" w:rsidP="003D7527"/>
        </w:tc>
        <w:tc>
          <w:tcPr>
            <w:tcW w:w="1600" w:type="dxa"/>
          </w:tcPr>
          <w:p w14:paraId="6B2F54AC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38ADEED1" w14:textId="77777777" w:rsidTr="00760982">
        <w:tc>
          <w:tcPr>
            <w:tcW w:w="1101" w:type="dxa"/>
          </w:tcPr>
          <w:p w14:paraId="7A646695" w14:textId="77777777" w:rsidR="003D7527" w:rsidRPr="003D7527" w:rsidRDefault="003D7527" w:rsidP="003D7527"/>
        </w:tc>
        <w:tc>
          <w:tcPr>
            <w:tcW w:w="992" w:type="dxa"/>
          </w:tcPr>
          <w:p w14:paraId="78C051C5" w14:textId="77777777" w:rsidR="003D7527" w:rsidRPr="003D7527" w:rsidRDefault="003D7527" w:rsidP="003D7527"/>
        </w:tc>
        <w:tc>
          <w:tcPr>
            <w:tcW w:w="992" w:type="dxa"/>
          </w:tcPr>
          <w:p w14:paraId="050DE549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0121D899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2: Houses</w:t>
            </w:r>
          </w:p>
        </w:tc>
        <w:tc>
          <w:tcPr>
            <w:tcW w:w="2268" w:type="dxa"/>
            <w:shd w:val="clear" w:color="auto" w:fill="FFFF00"/>
          </w:tcPr>
          <w:p w14:paraId="0A7F061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619E6D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AB9B1D0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0E769B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8CF02DE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4B492569" w14:textId="77777777" w:rsidTr="00760982">
        <w:tc>
          <w:tcPr>
            <w:tcW w:w="1101" w:type="dxa"/>
          </w:tcPr>
          <w:p w14:paraId="03AF9E9F" w14:textId="77777777" w:rsidR="003D7527" w:rsidRPr="003D7527" w:rsidRDefault="003D7527" w:rsidP="003D7527"/>
        </w:tc>
        <w:tc>
          <w:tcPr>
            <w:tcW w:w="992" w:type="dxa"/>
          </w:tcPr>
          <w:p w14:paraId="0364F350" w14:textId="77777777" w:rsidR="003D7527" w:rsidRPr="003D7527" w:rsidRDefault="003D7527" w:rsidP="003D7527">
            <w:r w:rsidRPr="003D7527">
              <w:rPr>
                <w:sz w:val="18"/>
              </w:rPr>
              <w:t>3</w:t>
            </w:r>
          </w:p>
        </w:tc>
        <w:tc>
          <w:tcPr>
            <w:tcW w:w="992" w:type="dxa"/>
          </w:tcPr>
          <w:p w14:paraId="52D6E45B" w14:textId="77777777" w:rsidR="003D7527" w:rsidRPr="003D7527" w:rsidRDefault="003D7527" w:rsidP="003D7527">
            <w:r w:rsidRPr="003D7527">
              <w:rPr>
                <w:sz w:val="18"/>
              </w:rPr>
              <w:t>7</w:t>
            </w:r>
          </w:p>
        </w:tc>
        <w:tc>
          <w:tcPr>
            <w:tcW w:w="1985" w:type="dxa"/>
          </w:tcPr>
          <w:p w14:paraId="19035BEA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30E9E63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1831AD6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druhy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domov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bytov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domu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vybavenie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dekorácia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činnosti</w:t>
            </w:r>
            <w:proofErr w:type="spellEnd"/>
            <w:r w:rsidRPr="003D7527">
              <w:rPr>
                <w:sz w:val="18"/>
              </w:rPr>
              <w:t xml:space="preserve"> v dome;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členy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množné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čísla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ukazovacie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zámená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predložky</w:t>
            </w:r>
            <w:proofErr w:type="spellEnd"/>
            <w:r w:rsidRPr="003D7527">
              <w:rPr>
                <w:sz w:val="18"/>
              </w:rPr>
              <w:t xml:space="preserve">, there is/there are, </w:t>
            </w:r>
            <w:proofErr w:type="spellStart"/>
            <w:r w:rsidRPr="003D7527">
              <w:rPr>
                <w:sz w:val="18"/>
              </w:rPr>
              <w:t>slovosled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44D58DE6" w14:textId="77777777" w:rsidR="003D7527" w:rsidRPr="003D7527" w:rsidRDefault="003D7527" w:rsidP="003D7527">
            <w:r w:rsidRPr="003D7527">
              <w:rPr>
                <w:sz w:val="18"/>
              </w:rPr>
              <w:t>Articles, plural nouns, this / that / these / those, prepositions, there is / there are, word order</w:t>
            </w:r>
          </w:p>
        </w:tc>
        <w:tc>
          <w:tcPr>
            <w:tcW w:w="1600" w:type="dxa"/>
          </w:tcPr>
          <w:p w14:paraId="4FB18FB7" w14:textId="77777777" w:rsidR="003D7527" w:rsidRPr="003D7527" w:rsidRDefault="003D7527" w:rsidP="003D7527">
            <w:r w:rsidRPr="003D7527">
              <w:rPr>
                <w:sz w:val="18"/>
              </w:rPr>
              <w:t>Kinds of houses, kinds of flats, description in general, parts of the house, equipment and decoration, activities in the house</w:t>
            </w:r>
          </w:p>
        </w:tc>
        <w:tc>
          <w:tcPr>
            <w:tcW w:w="1600" w:type="dxa"/>
          </w:tcPr>
          <w:p w14:paraId="69E32D2E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34E0DCF6" w14:textId="77777777" w:rsidTr="00760982">
        <w:tc>
          <w:tcPr>
            <w:tcW w:w="1101" w:type="dxa"/>
          </w:tcPr>
          <w:p w14:paraId="502D15F8" w14:textId="77777777" w:rsidR="003D7527" w:rsidRPr="003D7527" w:rsidRDefault="003D7527" w:rsidP="003D7527"/>
        </w:tc>
        <w:tc>
          <w:tcPr>
            <w:tcW w:w="992" w:type="dxa"/>
          </w:tcPr>
          <w:p w14:paraId="6CB0A95A" w14:textId="77777777" w:rsidR="003D7527" w:rsidRPr="003D7527" w:rsidRDefault="003D7527" w:rsidP="003D7527"/>
        </w:tc>
        <w:tc>
          <w:tcPr>
            <w:tcW w:w="992" w:type="dxa"/>
          </w:tcPr>
          <w:p w14:paraId="505DCEDD" w14:textId="77777777" w:rsidR="003D7527" w:rsidRPr="003D7527" w:rsidRDefault="003D7527" w:rsidP="003D7527"/>
        </w:tc>
        <w:tc>
          <w:tcPr>
            <w:tcW w:w="1985" w:type="dxa"/>
          </w:tcPr>
          <w:p w14:paraId="39D5E727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5E11881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</w:t>
            </w:r>
          </w:p>
        </w:tc>
        <w:tc>
          <w:tcPr>
            <w:tcW w:w="2262" w:type="dxa"/>
          </w:tcPr>
          <w:p w14:paraId="619F2B7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vyhodnotiť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stated.</w:t>
            </w:r>
          </w:p>
        </w:tc>
        <w:tc>
          <w:tcPr>
            <w:tcW w:w="1600" w:type="dxa"/>
          </w:tcPr>
          <w:p w14:paraId="3253E5F3" w14:textId="77777777" w:rsidR="003D7527" w:rsidRPr="003D7527" w:rsidRDefault="003D7527" w:rsidP="003D7527"/>
        </w:tc>
        <w:tc>
          <w:tcPr>
            <w:tcW w:w="1600" w:type="dxa"/>
          </w:tcPr>
          <w:p w14:paraId="57A97411" w14:textId="77777777" w:rsidR="003D7527" w:rsidRPr="003D7527" w:rsidRDefault="003D7527" w:rsidP="003D7527"/>
        </w:tc>
        <w:tc>
          <w:tcPr>
            <w:tcW w:w="1600" w:type="dxa"/>
          </w:tcPr>
          <w:p w14:paraId="1AD69362" w14:textId="77777777" w:rsidR="003D7527" w:rsidRPr="003D7527" w:rsidRDefault="003D7527" w:rsidP="003D7527"/>
        </w:tc>
      </w:tr>
      <w:tr w:rsidR="003D7527" w:rsidRPr="003D7527" w14:paraId="58547553" w14:textId="77777777" w:rsidTr="00760982">
        <w:tc>
          <w:tcPr>
            <w:tcW w:w="1101" w:type="dxa"/>
          </w:tcPr>
          <w:p w14:paraId="31899259" w14:textId="77777777" w:rsidR="003D7527" w:rsidRPr="003D7527" w:rsidRDefault="003D7527" w:rsidP="003D7527"/>
        </w:tc>
        <w:tc>
          <w:tcPr>
            <w:tcW w:w="992" w:type="dxa"/>
          </w:tcPr>
          <w:p w14:paraId="05C03707" w14:textId="77777777" w:rsidR="003D7527" w:rsidRPr="003D7527" w:rsidRDefault="003D7527" w:rsidP="003D7527"/>
        </w:tc>
        <w:tc>
          <w:tcPr>
            <w:tcW w:w="992" w:type="dxa"/>
          </w:tcPr>
          <w:p w14:paraId="3A0BC117" w14:textId="77777777" w:rsidR="003D7527" w:rsidRPr="003D7527" w:rsidRDefault="003D7527" w:rsidP="003D7527">
            <w:r w:rsidRPr="003D7527">
              <w:rPr>
                <w:sz w:val="18"/>
              </w:rPr>
              <w:t>8</w:t>
            </w:r>
          </w:p>
        </w:tc>
        <w:tc>
          <w:tcPr>
            <w:tcW w:w="1985" w:type="dxa"/>
          </w:tcPr>
          <w:p w14:paraId="6FFB5603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181F95F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0EC82B4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dopĺňať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chýbajúce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slová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úlohe</w:t>
            </w:r>
            <w:proofErr w:type="spellEnd"/>
            <w:r w:rsidRPr="003D7527">
              <w:rPr>
                <w:sz w:val="18"/>
              </w:rPr>
              <w:t xml:space="preserve"> Open cloze s </w:t>
            </w:r>
            <w:proofErr w:type="spellStart"/>
            <w:r w:rsidRPr="003D7527">
              <w:rPr>
                <w:sz w:val="18"/>
              </w:rPr>
              <w:t>využitím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kontextu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pravidiel</w:t>
            </w:r>
            <w:proofErr w:type="spellEnd"/>
            <w:r w:rsidRPr="003D7527">
              <w:rPr>
                <w:sz w:val="18"/>
              </w:rPr>
              <w:t xml:space="preserve">;  </w:t>
            </w:r>
          </w:p>
        </w:tc>
        <w:tc>
          <w:tcPr>
            <w:tcW w:w="1600" w:type="dxa"/>
          </w:tcPr>
          <w:p w14:paraId="3030E569" w14:textId="77777777" w:rsidR="003D7527" w:rsidRPr="003D7527" w:rsidRDefault="003D7527" w:rsidP="003D7527"/>
        </w:tc>
        <w:tc>
          <w:tcPr>
            <w:tcW w:w="1600" w:type="dxa"/>
          </w:tcPr>
          <w:p w14:paraId="5EDDC3D6" w14:textId="77777777" w:rsidR="003D7527" w:rsidRPr="003D7527" w:rsidRDefault="003D7527" w:rsidP="003D7527"/>
        </w:tc>
        <w:tc>
          <w:tcPr>
            <w:tcW w:w="1600" w:type="dxa"/>
          </w:tcPr>
          <w:p w14:paraId="7CAEC8A6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40957923" w14:textId="77777777" w:rsidTr="00760982">
        <w:tc>
          <w:tcPr>
            <w:tcW w:w="1101" w:type="dxa"/>
          </w:tcPr>
          <w:p w14:paraId="3B25D615" w14:textId="77777777" w:rsidR="003D7527" w:rsidRPr="003D7527" w:rsidRDefault="003D7527" w:rsidP="003D7527"/>
        </w:tc>
        <w:tc>
          <w:tcPr>
            <w:tcW w:w="992" w:type="dxa"/>
          </w:tcPr>
          <w:p w14:paraId="3592B0CE" w14:textId="77777777" w:rsidR="003D7527" w:rsidRPr="003D7527" w:rsidRDefault="003D7527" w:rsidP="003D7527"/>
        </w:tc>
        <w:tc>
          <w:tcPr>
            <w:tcW w:w="992" w:type="dxa"/>
          </w:tcPr>
          <w:p w14:paraId="5795AC1F" w14:textId="77777777" w:rsidR="003D7527" w:rsidRPr="003D7527" w:rsidRDefault="003D7527" w:rsidP="003D7527"/>
        </w:tc>
        <w:tc>
          <w:tcPr>
            <w:tcW w:w="1985" w:type="dxa"/>
          </w:tcPr>
          <w:p w14:paraId="23F90093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2297BCA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podľa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</w:p>
        </w:tc>
        <w:tc>
          <w:tcPr>
            <w:tcW w:w="2262" w:type="dxa"/>
          </w:tcPr>
          <w:p w14:paraId="322E184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čítať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určiť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hlavnú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myšlienku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detaily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D6751E9" w14:textId="77777777" w:rsidR="003D7527" w:rsidRPr="003D7527" w:rsidRDefault="003D7527" w:rsidP="003D7527"/>
        </w:tc>
        <w:tc>
          <w:tcPr>
            <w:tcW w:w="1600" w:type="dxa"/>
          </w:tcPr>
          <w:p w14:paraId="6FBE2EDC" w14:textId="77777777" w:rsidR="003D7527" w:rsidRPr="003D7527" w:rsidRDefault="003D7527" w:rsidP="003D7527"/>
        </w:tc>
        <w:tc>
          <w:tcPr>
            <w:tcW w:w="1600" w:type="dxa"/>
          </w:tcPr>
          <w:p w14:paraId="6E18983E" w14:textId="77777777" w:rsidR="003D7527" w:rsidRPr="003D7527" w:rsidRDefault="003D7527" w:rsidP="003D7527"/>
        </w:tc>
      </w:tr>
      <w:tr w:rsidR="003D7527" w:rsidRPr="003D7527" w14:paraId="5EC082F8" w14:textId="77777777" w:rsidTr="00760982">
        <w:tc>
          <w:tcPr>
            <w:tcW w:w="1101" w:type="dxa"/>
          </w:tcPr>
          <w:p w14:paraId="4154FBDF" w14:textId="77777777" w:rsidR="003D7527" w:rsidRPr="003D7527" w:rsidRDefault="003D7527" w:rsidP="003D7527"/>
        </w:tc>
        <w:tc>
          <w:tcPr>
            <w:tcW w:w="992" w:type="dxa"/>
          </w:tcPr>
          <w:p w14:paraId="744F70C7" w14:textId="77777777" w:rsidR="003D7527" w:rsidRPr="003D7527" w:rsidRDefault="003D7527" w:rsidP="003D7527"/>
        </w:tc>
        <w:tc>
          <w:tcPr>
            <w:tcW w:w="992" w:type="dxa"/>
          </w:tcPr>
          <w:p w14:paraId="26A6692C" w14:textId="77777777" w:rsidR="003D7527" w:rsidRPr="003D7527" w:rsidRDefault="003D7527" w:rsidP="003D7527">
            <w:r w:rsidRPr="003D7527">
              <w:rPr>
                <w:sz w:val="18"/>
              </w:rPr>
              <w:t>9</w:t>
            </w:r>
          </w:p>
        </w:tc>
        <w:tc>
          <w:tcPr>
            <w:tcW w:w="1985" w:type="dxa"/>
          </w:tcPr>
          <w:p w14:paraId="591D7F98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5BB4D66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4392857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neformálny</w:t>
            </w:r>
            <w:proofErr w:type="spellEnd"/>
            <w:r w:rsidRPr="003D7527">
              <w:rPr>
                <w:sz w:val="18"/>
              </w:rPr>
              <w:t xml:space="preserve"> email </w:t>
            </w:r>
            <w:proofErr w:type="spellStart"/>
            <w:r w:rsidRPr="003D7527">
              <w:rPr>
                <w:sz w:val="18"/>
              </w:rPr>
              <w:t>alebo</w:t>
            </w:r>
            <w:proofErr w:type="spellEnd"/>
            <w:r w:rsidRPr="003D7527">
              <w:rPr>
                <w:sz w:val="18"/>
              </w:rPr>
              <w:t xml:space="preserve"> list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známu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opis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domu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bytu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aktivít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domácnosti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neformálnej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korešpondencie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primeranú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javy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715E6DD" w14:textId="77777777" w:rsidR="003D7527" w:rsidRPr="003D7527" w:rsidRDefault="003D7527" w:rsidP="003D7527"/>
        </w:tc>
        <w:tc>
          <w:tcPr>
            <w:tcW w:w="1600" w:type="dxa"/>
          </w:tcPr>
          <w:p w14:paraId="4E468992" w14:textId="77777777" w:rsidR="003D7527" w:rsidRPr="003D7527" w:rsidRDefault="003D7527" w:rsidP="003D7527"/>
        </w:tc>
        <w:tc>
          <w:tcPr>
            <w:tcW w:w="1600" w:type="dxa"/>
          </w:tcPr>
          <w:p w14:paraId="0318855A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05142CA" w14:textId="77777777" w:rsidTr="00760982">
        <w:tc>
          <w:tcPr>
            <w:tcW w:w="1101" w:type="dxa"/>
          </w:tcPr>
          <w:p w14:paraId="1A6D438F" w14:textId="77777777" w:rsidR="003D7527" w:rsidRPr="003D7527" w:rsidRDefault="003D7527" w:rsidP="003D7527"/>
        </w:tc>
        <w:tc>
          <w:tcPr>
            <w:tcW w:w="992" w:type="dxa"/>
          </w:tcPr>
          <w:p w14:paraId="6CC578CC" w14:textId="77777777" w:rsidR="003D7527" w:rsidRPr="003D7527" w:rsidRDefault="003D7527" w:rsidP="003D7527">
            <w:r w:rsidRPr="003D7527">
              <w:rPr>
                <w:sz w:val="18"/>
              </w:rPr>
              <w:t>4</w:t>
            </w:r>
          </w:p>
        </w:tc>
        <w:tc>
          <w:tcPr>
            <w:tcW w:w="992" w:type="dxa"/>
          </w:tcPr>
          <w:p w14:paraId="6EB81E9F" w14:textId="77777777" w:rsidR="003D7527" w:rsidRPr="003D7527" w:rsidRDefault="003D7527" w:rsidP="003D7527">
            <w:r w:rsidRPr="003D7527">
              <w:rPr>
                <w:sz w:val="18"/>
              </w:rPr>
              <w:t>10</w:t>
            </w:r>
          </w:p>
        </w:tc>
        <w:tc>
          <w:tcPr>
            <w:tcW w:w="1985" w:type="dxa"/>
          </w:tcPr>
          <w:p w14:paraId="287BA4FC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2A752EB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6C8CF94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ústne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dom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byt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vybavenie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bežné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aktivity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ňom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krátky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reagovať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otázky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bývania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744868A" w14:textId="77777777" w:rsidR="003D7527" w:rsidRPr="003D7527" w:rsidRDefault="003D7527" w:rsidP="003D7527"/>
        </w:tc>
        <w:tc>
          <w:tcPr>
            <w:tcW w:w="1600" w:type="dxa"/>
          </w:tcPr>
          <w:p w14:paraId="1AEA4350" w14:textId="77777777" w:rsidR="003D7527" w:rsidRPr="003D7527" w:rsidRDefault="003D7527" w:rsidP="003D7527"/>
        </w:tc>
        <w:tc>
          <w:tcPr>
            <w:tcW w:w="1600" w:type="dxa"/>
          </w:tcPr>
          <w:p w14:paraId="28250C30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A299155" w14:textId="77777777" w:rsidTr="00760982">
        <w:tc>
          <w:tcPr>
            <w:tcW w:w="1101" w:type="dxa"/>
          </w:tcPr>
          <w:p w14:paraId="387BFF73" w14:textId="77777777" w:rsidR="003D7527" w:rsidRPr="003D7527" w:rsidRDefault="003D7527" w:rsidP="003D7527"/>
        </w:tc>
        <w:tc>
          <w:tcPr>
            <w:tcW w:w="992" w:type="dxa"/>
          </w:tcPr>
          <w:p w14:paraId="08039DDF" w14:textId="77777777" w:rsidR="003D7527" w:rsidRPr="003D7527" w:rsidRDefault="003D7527" w:rsidP="003D7527"/>
        </w:tc>
        <w:tc>
          <w:tcPr>
            <w:tcW w:w="992" w:type="dxa"/>
          </w:tcPr>
          <w:p w14:paraId="0DCC253E" w14:textId="77777777" w:rsidR="003D7527" w:rsidRPr="003D7527" w:rsidRDefault="003D7527" w:rsidP="003D7527">
            <w:r w:rsidRPr="003D7527">
              <w:rPr>
                <w:sz w:val="18"/>
              </w:rPr>
              <w:t>11</w:t>
            </w:r>
          </w:p>
        </w:tc>
        <w:tc>
          <w:tcPr>
            <w:tcW w:w="1985" w:type="dxa"/>
          </w:tcPr>
          <w:p w14:paraId="6BBD7BF6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5F496E4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1F19430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zvládnutie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danej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pracovať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úlohami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štýle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nových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kontextoch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72D798D" w14:textId="77777777" w:rsidR="003D7527" w:rsidRPr="003D7527" w:rsidRDefault="003D7527" w:rsidP="003D7527"/>
        </w:tc>
        <w:tc>
          <w:tcPr>
            <w:tcW w:w="1600" w:type="dxa"/>
          </w:tcPr>
          <w:p w14:paraId="169CE26D" w14:textId="77777777" w:rsidR="003D7527" w:rsidRPr="003D7527" w:rsidRDefault="003D7527" w:rsidP="003D7527"/>
        </w:tc>
        <w:tc>
          <w:tcPr>
            <w:tcW w:w="1600" w:type="dxa"/>
          </w:tcPr>
          <w:p w14:paraId="1BA73F06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68D0A508" w14:textId="77777777" w:rsidTr="00760982">
        <w:tc>
          <w:tcPr>
            <w:tcW w:w="1101" w:type="dxa"/>
          </w:tcPr>
          <w:p w14:paraId="27B96703" w14:textId="77777777" w:rsidR="003D7527" w:rsidRPr="003D7527" w:rsidRDefault="003D7527" w:rsidP="003D7527"/>
        </w:tc>
        <w:tc>
          <w:tcPr>
            <w:tcW w:w="992" w:type="dxa"/>
          </w:tcPr>
          <w:p w14:paraId="0EB19EC2" w14:textId="77777777" w:rsidR="003D7527" w:rsidRPr="003D7527" w:rsidRDefault="003D7527" w:rsidP="003D7527"/>
        </w:tc>
        <w:tc>
          <w:tcPr>
            <w:tcW w:w="992" w:type="dxa"/>
          </w:tcPr>
          <w:p w14:paraId="4F242296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384FB17B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3: Education and youth</w:t>
            </w:r>
          </w:p>
        </w:tc>
        <w:tc>
          <w:tcPr>
            <w:tcW w:w="2268" w:type="dxa"/>
            <w:shd w:val="clear" w:color="auto" w:fill="FFFF00"/>
          </w:tcPr>
          <w:p w14:paraId="64587F1E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32118E0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68233C6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C092A9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6B3BFC3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294244A0" w14:textId="77777777" w:rsidTr="00760982">
        <w:tc>
          <w:tcPr>
            <w:tcW w:w="1101" w:type="dxa"/>
          </w:tcPr>
          <w:p w14:paraId="2758143A" w14:textId="77777777" w:rsidR="003D7527" w:rsidRPr="003D7527" w:rsidRDefault="003D7527" w:rsidP="003D7527"/>
        </w:tc>
        <w:tc>
          <w:tcPr>
            <w:tcW w:w="992" w:type="dxa"/>
          </w:tcPr>
          <w:p w14:paraId="790CB342" w14:textId="77777777" w:rsidR="003D7527" w:rsidRPr="003D7527" w:rsidRDefault="003D7527" w:rsidP="003D7527"/>
        </w:tc>
        <w:tc>
          <w:tcPr>
            <w:tcW w:w="992" w:type="dxa"/>
          </w:tcPr>
          <w:p w14:paraId="7745E209" w14:textId="77777777" w:rsidR="003D7527" w:rsidRPr="003D7527" w:rsidRDefault="003D7527" w:rsidP="003D7527">
            <w:r w:rsidRPr="003D7527">
              <w:rPr>
                <w:sz w:val="18"/>
              </w:rPr>
              <w:t>12</w:t>
            </w:r>
          </w:p>
        </w:tc>
        <w:tc>
          <w:tcPr>
            <w:tcW w:w="1985" w:type="dxa"/>
          </w:tcPr>
          <w:p w14:paraId="4EFD653C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6A21934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251BD48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škola, </w:t>
            </w:r>
            <w:proofErr w:type="spellStart"/>
            <w:r w:rsidRPr="003D7527">
              <w:rPr>
                <w:sz w:val="18"/>
              </w:rPr>
              <w:t>školské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predmety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typy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škôl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štúdium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študenti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učitelia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násilie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škole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lastRenderedPageBreak/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osobné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zámená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privlastňovacie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prídavné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mená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privlastňovacie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zámená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privlastňovací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pád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zvratné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zámená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recipročné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zámená</w:t>
            </w:r>
            <w:proofErr w:type="spellEnd"/>
            <w:r w:rsidRPr="003D7527">
              <w:rPr>
                <w:sz w:val="18"/>
              </w:rPr>
              <w:t xml:space="preserve">, other/another; </w:t>
            </w:r>
          </w:p>
        </w:tc>
        <w:tc>
          <w:tcPr>
            <w:tcW w:w="1600" w:type="dxa"/>
          </w:tcPr>
          <w:p w14:paraId="37B4E854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 xml:space="preserve">Personal pronouns, possessive adjectives, possessive pronouns, possessive </w:t>
            </w:r>
            <w:r w:rsidRPr="003D7527">
              <w:rPr>
                <w:sz w:val="18"/>
              </w:rPr>
              <w:lastRenderedPageBreak/>
              <w:t>case, reflexive pronouns, reciprocal pronouns, other / another</w:t>
            </w:r>
          </w:p>
        </w:tc>
        <w:tc>
          <w:tcPr>
            <w:tcW w:w="1600" w:type="dxa"/>
          </w:tcPr>
          <w:p w14:paraId="3241BB94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 xml:space="preserve">School subjects, types of schools, things and places, studying at school, students and teachers, </w:t>
            </w:r>
            <w:r w:rsidRPr="003D7527">
              <w:rPr>
                <w:sz w:val="18"/>
              </w:rPr>
              <w:lastRenderedPageBreak/>
              <w:t>violence at school, adjectives + prepositions</w:t>
            </w:r>
          </w:p>
        </w:tc>
        <w:tc>
          <w:tcPr>
            <w:tcW w:w="1600" w:type="dxa"/>
          </w:tcPr>
          <w:p w14:paraId="1EC5E72C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3D7527" w:rsidRPr="003D7527" w14:paraId="65387256" w14:textId="77777777" w:rsidTr="00760982">
        <w:tc>
          <w:tcPr>
            <w:tcW w:w="1101" w:type="dxa"/>
          </w:tcPr>
          <w:p w14:paraId="6E4F6618" w14:textId="77777777" w:rsidR="003D7527" w:rsidRPr="003D7527" w:rsidRDefault="003D7527" w:rsidP="003D7527"/>
        </w:tc>
        <w:tc>
          <w:tcPr>
            <w:tcW w:w="992" w:type="dxa"/>
          </w:tcPr>
          <w:p w14:paraId="770C9ADB" w14:textId="77777777" w:rsidR="003D7527" w:rsidRPr="003D7527" w:rsidRDefault="003D7527" w:rsidP="003D7527"/>
        </w:tc>
        <w:tc>
          <w:tcPr>
            <w:tcW w:w="992" w:type="dxa"/>
          </w:tcPr>
          <w:p w14:paraId="399DB261" w14:textId="77777777" w:rsidR="003D7527" w:rsidRPr="003D7527" w:rsidRDefault="003D7527" w:rsidP="003D7527"/>
        </w:tc>
        <w:tc>
          <w:tcPr>
            <w:tcW w:w="1985" w:type="dxa"/>
          </w:tcPr>
          <w:p w14:paraId="71D0FF96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79EA213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usporiadanie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informácií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správnom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poradí</w:t>
            </w:r>
            <w:proofErr w:type="spellEnd"/>
          </w:p>
        </w:tc>
        <w:tc>
          <w:tcPr>
            <w:tcW w:w="2262" w:type="dxa"/>
          </w:tcPr>
          <w:p w14:paraId="2609216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usporiadať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správneho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poradia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753784F" w14:textId="77777777" w:rsidR="003D7527" w:rsidRPr="003D7527" w:rsidRDefault="003D7527" w:rsidP="003D7527"/>
        </w:tc>
        <w:tc>
          <w:tcPr>
            <w:tcW w:w="1600" w:type="dxa"/>
          </w:tcPr>
          <w:p w14:paraId="683B4D42" w14:textId="77777777" w:rsidR="003D7527" w:rsidRPr="003D7527" w:rsidRDefault="003D7527" w:rsidP="003D7527"/>
        </w:tc>
        <w:tc>
          <w:tcPr>
            <w:tcW w:w="1600" w:type="dxa"/>
          </w:tcPr>
          <w:p w14:paraId="460FBFA8" w14:textId="77777777" w:rsidR="003D7527" w:rsidRPr="003D7527" w:rsidRDefault="003D7527" w:rsidP="003D7527"/>
        </w:tc>
      </w:tr>
      <w:tr w:rsidR="003D7527" w:rsidRPr="003D7527" w14:paraId="7B6C6E26" w14:textId="77777777" w:rsidTr="00760982">
        <w:tc>
          <w:tcPr>
            <w:tcW w:w="1101" w:type="dxa"/>
          </w:tcPr>
          <w:p w14:paraId="41873312" w14:textId="77777777" w:rsidR="003D7527" w:rsidRPr="003D7527" w:rsidRDefault="003D7527" w:rsidP="003D7527"/>
        </w:tc>
        <w:tc>
          <w:tcPr>
            <w:tcW w:w="992" w:type="dxa"/>
          </w:tcPr>
          <w:p w14:paraId="7ABF0D9B" w14:textId="77777777" w:rsidR="003D7527" w:rsidRPr="003D7527" w:rsidRDefault="003D7527" w:rsidP="003D7527">
            <w:r w:rsidRPr="003D7527">
              <w:rPr>
                <w:sz w:val="18"/>
              </w:rPr>
              <w:t>5</w:t>
            </w:r>
          </w:p>
        </w:tc>
        <w:tc>
          <w:tcPr>
            <w:tcW w:w="992" w:type="dxa"/>
          </w:tcPr>
          <w:p w14:paraId="0E79EBDF" w14:textId="77777777" w:rsidR="003D7527" w:rsidRPr="003D7527" w:rsidRDefault="003D7527" w:rsidP="003D7527">
            <w:r w:rsidRPr="003D7527">
              <w:rPr>
                <w:sz w:val="18"/>
              </w:rPr>
              <w:t>13</w:t>
            </w:r>
          </w:p>
        </w:tc>
        <w:tc>
          <w:tcPr>
            <w:tcW w:w="1985" w:type="dxa"/>
          </w:tcPr>
          <w:p w14:paraId="765A8786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0A0E24C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5BA4CA5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 cloze s </w:t>
            </w:r>
            <w:proofErr w:type="spellStart"/>
            <w:r w:rsidRPr="003D7527">
              <w:rPr>
                <w:sz w:val="18"/>
              </w:rPr>
              <w:t>využitím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5BF45236" w14:textId="77777777" w:rsidR="003D7527" w:rsidRPr="003D7527" w:rsidRDefault="003D7527" w:rsidP="003D7527"/>
        </w:tc>
        <w:tc>
          <w:tcPr>
            <w:tcW w:w="1600" w:type="dxa"/>
          </w:tcPr>
          <w:p w14:paraId="4702C832" w14:textId="77777777" w:rsidR="003D7527" w:rsidRPr="003D7527" w:rsidRDefault="003D7527" w:rsidP="003D7527"/>
        </w:tc>
        <w:tc>
          <w:tcPr>
            <w:tcW w:w="1600" w:type="dxa"/>
          </w:tcPr>
          <w:p w14:paraId="50C6F331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6D36649E" w14:textId="77777777" w:rsidTr="00760982">
        <w:tc>
          <w:tcPr>
            <w:tcW w:w="1101" w:type="dxa"/>
          </w:tcPr>
          <w:p w14:paraId="09CA8F5C" w14:textId="77777777" w:rsidR="003D7527" w:rsidRPr="003D7527" w:rsidRDefault="003D7527" w:rsidP="003D7527"/>
        </w:tc>
        <w:tc>
          <w:tcPr>
            <w:tcW w:w="992" w:type="dxa"/>
          </w:tcPr>
          <w:p w14:paraId="3AEA7119" w14:textId="77777777" w:rsidR="003D7527" w:rsidRPr="003D7527" w:rsidRDefault="003D7527" w:rsidP="003D7527"/>
        </w:tc>
        <w:tc>
          <w:tcPr>
            <w:tcW w:w="992" w:type="dxa"/>
          </w:tcPr>
          <w:p w14:paraId="4F019A28" w14:textId="77777777" w:rsidR="003D7527" w:rsidRPr="003D7527" w:rsidRDefault="003D7527" w:rsidP="003D7527"/>
        </w:tc>
        <w:tc>
          <w:tcPr>
            <w:tcW w:w="1985" w:type="dxa"/>
          </w:tcPr>
          <w:p w14:paraId="0B83D4B7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5B841E5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 s </w:t>
            </w:r>
            <w:proofErr w:type="spellStart"/>
            <w:r w:rsidRPr="003D7527">
              <w:rPr>
                <w:sz w:val="18"/>
              </w:rPr>
              <w:t>odôvodnením</w:t>
            </w:r>
            <w:proofErr w:type="spellEnd"/>
          </w:p>
        </w:tc>
        <w:tc>
          <w:tcPr>
            <w:tcW w:w="2262" w:type="dxa"/>
          </w:tcPr>
          <w:p w14:paraId="768CA95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čítať</w:t>
            </w:r>
            <w:proofErr w:type="spellEnd"/>
            <w:r w:rsidRPr="003D7527">
              <w:rPr>
                <w:sz w:val="18"/>
              </w:rPr>
              <w:t xml:space="preserve"> text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rozlišovať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hlavnú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myšlienku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podporné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detaily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0D4AA371" w14:textId="77777777" w:rsidR="003D7527" w:rsidRPr="003D7527" w:rsidRDefault="003D7527" w:rsidP="003D7527"/>
        </w:tc>
        <w:tc>
          <w:tcPr>
            <w:tcW w:w="1600" w:type="dxa"/>
          </w:tcPr>
          <w:p w14:paraId="036CD855" w14:textId="77777777" w:rsidR="003D7527" w:rsidRPr="003D7527" w:rsidRDefault="003D7527" w:rsidP="003D7527"/>
        </w:tc>
        <w:tc>
          <w:tcPr>
            <w:tcW w:w="1600" w:type="dxa"/>
          </w:tcPr>
          <w:p w14:paraId="01B3E3CA" w14:textId="77777777" w:rsidR="003D7527" w:rsidRPr="003D7527" w:rsidRDefault="003D7527" w:rsidP="003D7527"/>
        </w:tc>
      </w:tr>
      <w:tr w:rsidR="003D7527" w:rsidRPr="003D7527" w14:paraId="5A7352E1" w14:textId="77777777" w:rsidTr="00760982">
        <w:tc>
          <w:tcPr>
            <w:tcW w:w="1101" w:type="dxa"/>
          </w:tcPr>
          <w:p w14:paraId="5ABEEFFE" w14:textId="77777777" w:rsidR="003D7527" w:rsidRPr="003D7527" w:rsidRDefault="003D7527" w:rsidP="003D7527"/>
        </w:tc>
        <w:tc>
          <w:tcPr>
            <w:tcW w:w="992" w:type="dxa"/>
          </w:tcPr>
          <w:p w14:paraId="6A09D816" w14:textId="77777777" w:rsidR="003D7527" w:rsidRPr="003D7527" w:rsidRDefault="003D7527" w:rsidP="003D7527"/>
        </w:tc>
        <w:tc>
          <w:tcPr>
            <w:tcW w:w="992" w:type="dxa"/>
          </w:tcPr>
          <w:p w14:paraId="16B3A4A7" w14:textId="77777777" w:rsidR="003D7527" w:rsidRPr="003D7527" w:rsidRDefault="003D7527" w:rsidP="003D7527">
            <w:r w:rsidRPr="003D7527">
              <w:rPr>
                <w:sz w:val="18"/>
              </w:rPr>
              <w:t>14</w:t>
            </w:r>
          </w:p>
        </w:tc>
        <w:tc>
          <w:tcPr>
            <w:tcW w:w="1985" w:type="dxa"/>
          </w:tcPr>
          <w:p w14:paraId="04C05A49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62545E2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článku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59AD3B3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článok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zadanú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zo </w:t>
            </w:r>
            <w:proofErr w:type="spellStart"/>
            <w:r w:rsidRPr="003D7527">
              <w:rPr>
                <w:sz w:val="18"/>
              </w:rPr>
              <w:t>školského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prostredia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jazykový</w:t>
            </w:r>
            <w:proofErr w:type="spellEnd"/>
            <w:r w:rsidRPr="003D7527">
              <w:rPr>
                <w:sz w:val="18"/>
              </w:rPr>
              <w:t xml:space="preserve"> register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článku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vhodne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5C56B2B" w14:textId="77777777" w:rsidR="003D7527" w:rsidRPr="003D7527" w:rsidRDefault="003D7527" w:rsidP="003D7527"/>
        </w:tc>
        <w:tc>
          <w:tcPr>
            <w:tcW w:w="1600" w:type="dxa"/>
          </w:tcPr>
          <w:p w14:paraId="61AD47AE" w14:textId="77777777" w:rsidR="003D7527" w:rsidRPr="003D7527" w:rsidRDefault="003D7527" w:rsidP="003D7527"/>
        </w:tc>
        <w:tc>
          <w:tcPr>
            <w:tcW w:w="1600" w:type="dxa"/>
          </w:tcPr>
          <w:p w14:paraId="4FA3D01A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EC5BA18" w14:textId="77777777" w:rsidTr="00760982">
        <w:tc>
          <w:tcPr>
            <w:tcW w:w="1101" w:type="dxa"/>
          </w:tcPr>
          <w:p w14:paraId="153F6EFD" w14:textId="77777777" w:rsidR="003D7527" w:rsidRPr="003D7527" w:rsidRDefault="003D7527" w:rsidP="003D7527"/>
        </w:tc>
        <w:tc>
          <w:tcPr>
            <w:tcW w:w="992" w:type="dxa"/>
          </w:tcPr>
          <w:p w14:paraId="3D918CF1" w14:textId="77777777" w:rsidR="003D7527" w:rsidRPr="003D7527" w:rsidRDefault="003D7527" w:rsidP="003D7527"/>
        </w:tc>
        <w:tc>
          <w:tcPr>
            <w:tcW w:w="992" w:type="dxa"/>
          </w:tcPr>
          <w:p w14:paraId="13D8D9C3" w14:textId="77777777" w:rsidR="003D7527" w:rsidRPr="003D7527" w:rsidRDefault="003D7527" w:rsidP="003D7527">
            <w:r w:rsidRPr="003D7527">
              <w:rPr>
                <w:sz w:val="18"/>
              </w:rPr>
              <w:t>15</w:t>
            </w:r>
          </w:p>
        </w:tc>
        <w:tc>
          <w:tcPr>
            <w:tcW w:w="1985" w:type="dxa"/>
          </w:tcPr>
          <w:p w14:paraId="0126CA03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4820831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22521DC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lastRenderedPageBreak/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školy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lastRenderedPageBreak/>
              <w:t>mládeže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opis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predmetov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skúseností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problémov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samostatne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plynule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formulovať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myšlienky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argumentovať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34DAD2B" w14:textId="77777777" w:rsidR="003D7527" w:rsidRPr="003D7527" w:rsidRDefault="003D7527" w:rsidP="003D7527"/>
        </w:tc>
        <w:tc>
          <w:tcPr>
            <w:tcW w:w="1600" w:type="dxa"/>
          </w:tcPr>
          <w:p w14:paraId="15F91BD9" w14:textId="77777777" w:rsidR="003D7527" w:rsidRPr="003D7527" w:rsidRDefault="003D7527" w:rsidP="003D7527"/>
        </w:tc>
        <w:tc>
          <w:tcPr>
            <w:tcW w:w="1600" w:type="dxa"/>
          </w:tcPr>
          <w:p w14:paraId="10AE036A" w14:textId="77777777" w:rsidR="003D7527" w:rsidRPr="003D7527" w:rsidRDefault="003D7527" w:rsidP="003D7527">
            <w:r w:rsidRPr="003D7527">
              <w:rPr>
                <w:sz w:val="18"/>
              </w:rPr>
              <w:t xml:space="preserve">Student’s book, multimedia </w:t>
            </w:r>
            <w:r w:rsidRPr="003D7527">
              <w:rPr>
                <w:sz w:val="18"/>
              </w:rPr>
              <w:lastRenderedPageBreak/>
              <w:t>material recommended</w:t>
            </w:r>
          </w:p>
        </w:tc>
      </w:tr>
      <w:tr w:rsidR="003D7527" w:rsidRPr="003D7527" w14:paraId="56E39F7C" w14:textId="77777777" w:rsidTr="00760982">
        <w:tc>
          <w:tcPr>
            <w:tcW w:w="1101" w:type="dxa"/>
          </w:tcPr>
          <w:p w14:paraId="02811A97" w14:textId="77777777" w:rsidR="003D7527" w:rsidRPr="003D7527" w:rsidRDefault="003D7527" w:rsidP="003D7527"/>
        </w:tc>
        <w:tc>
          <w:tcPr>
            <w:tcW w:w="992" w:type="dxa"/>
          </w:tcPr>
          <w:p w14:paraId="2DE5CDAD" w14:textId="77777777" w:rsidR="003D7527" w:rsidRPr="003D7527" w:rsidRDefault="003D7527" w:rsidP="003D7527">
            <w:r w:rsidRPr="003D7527">
              <w:rPr>
                <w:sz w:val="18"/>
              </w:rPr>
              <w:t>6</w:t>
            </w:r>
          </w:p>
        </w:tc>
        <w:tc>
          <w:tcPr>
            <w:tcW w:w="992" w:type="dxa"/>
          </w:tcPr>
          <w:p w14:paraId="64102FE1" w14:textId="77777777" w:rsidR="003D7527" w:rsidRPr="003D7527" w:rsidRDefault="003D7527" w:rsidP="003D7527">
            <w:r w:rsidRPr="003D7527">
              <w:rPr>
                <w:sz w:val="18"/>
              </w:rPr>
              <w:t>16</w:t>
            </w:r>
          </w:p>
        </w:tc>
        <w:tc>
          <w:tcPr>
            <w:tcW w:w="1985" w:type="dxa"/>
          </w:tcPr>
          <w:p w14:paraId="5C09A6E6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7954AF6D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40DADBB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danej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prostredníctvom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čítanie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72AC8C7" w14:textId="77777777" w:rsidR="003D7527" w:rsidRPr="003D7527" w:rsidRDefault="003D7527" w:rsidP="003D7527"/>
        </w:tc>
        <w:tc>
          <w:tcPr>
            <w:tcW w:w="1600" w:type="dxa"/>
          </w:tcPr>
          <w:p w14:paraId="2F654BF7" w14:textId="77777777" w:rsidR="003D7527" w:rsidRPr="003D7527" w:rsidRDefault="003D7527" w:rsidP="003D7527"/>
        </w:tc>
        <w:tc>
          <w:tcPr>
            <w:tcW w:w="1600" w:type="dxa"/>
          </w:tcPr>
          <w:p w14:paraId="5C201C1E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22E69C66" w14:textId="77777777" w:rsidTr="00760982">
        <w:tc>
          <w:tcPr>
            <w:tcW w:w="1101" w:type="dxa"/>
          </w:tcPr>
          <w:p w14:paraId="756A4A29" w14:textId="77777777" w:rsidR="003D7527" w:rsidRPr="003D7527" w:rsidRDefault="003D7527" w:rsidP="003D7527"/>
        </w:tc>
        <w:tc>
          <w:tcPr>
            <w:tcW w:w="992" w:type="dxa"/>
          </w:tcPr>
          <w:p w14:paraId="09ABF93D" w14:textId="77777777" w:rsidR="003D7527" w:rsidRPr="003D7527" w:rsidRDefault="003D7527" w:rsidP="003D7527"/>
        </w:tc>
        <w:tc>
          <w:tcPr>
            <w:tcW w:w="992" w:type="dxa"/>
          </w:tcPr>
          <w:p w14:paraId="258553D5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06EDCE7A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4: Work</w:t>
            </w:r>
          </w:p>
        </w:tc>
        <w:tc>
          <w:tcPr>
            <w:tcW w:w="2268" w:type="dxa"/>
            <w:shd w:val="clear" w:color="auto" w:fill="FFFF00"/>
          </w:tcPr>
          <w:p w14:paraId="6C16C55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09E2640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E2E3833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E2EB2E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09302F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59062D66" w14:textId="77777777" w:rsidTr="00760982">
        <w:tc>
          <w:tcPr>
            <w:tcW w:w="1101" w:type="dxa"/>
          </w:tcPr>
          <w:p w14:paraId="040AAB88" w14:textId="77777777" w:rsidR="003D7527" w:rsidRPr="003D7527" w:rsidRDefault="003D7527" w:rsidP="003D7527"/>
        </w:tc>
        <w:tc>
          <w:tcPr>
            <w:tcW w:w="992" w:type="dxa"/>
          </w:tcPr>
          <w:p w14:paraId="28634169" w14:textId="77777777" w:rsidR="003D7527" w:rsidRPr="003D7527" w:rsidRDefault="003D7527" w:rsidP="003D7527"/>
        </w:tc>
        <w:tc>
          <w:tcPr>
            <w:tcW w:w="992" w:type="dxa"/>
          </w:tcPr>
          <w:p w14:paraId="02D10F6F" w14:textId="77777777" w:rsidR="003D7527" w:rsidRPr="003D7527" w:rsidRDefault="003D7527" w:rsidP="003D7527">
            <w:r w:rsidRPr="003D7527">
              <w:rPr>
                <w:sz w:val="18"/>
              </w:rPr>
              <w:t>17</w:t>
            </w:r>
          </w:p>
        </w:tc>
        <w:tc>
          <w:tcPr>
            <w:tcW w:w="1985" w:type="dxa"/>
          </w:tcPr>
          <w:p w14:paraId="2949CC96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0F3A5B9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4CD9895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práce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zamestnania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druhy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povolaní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pracovné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činnosti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zodpovednosti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zamestnanci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zamestnávatelia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vyjadrenie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povinnosti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lastRenderedPageBreak/>
              <w:t>možnosti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schopnosti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pracovnom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>;</w:t>
            </w:r>
          </w:p>
        </w:tc>
        <w:tc>
          <w:tcPr>
            <w:tcW w:w="1600" w:type="dxa"/>
          </w:tcPr>
          <w:p w14:paraId="50759A24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>Modal verbs</w:t>
            </w:r>
          </w:p>
        </w:tc>
        <w:tc>
          <w:tcPr>
            <w:tcW w:w="1600" w:type="dxa"/>
          </w:tcPr>
          <w:p w14:paraId="4AA73197" w14:textId="77777777" w:rsidR="003D7527" w:rsidRPr="003D7527" w:rsidRDefault="003D7527" w:rsidP="003D7527">
            <w:r w:rsidRPr="003D7527">
              <w:rPr>
                <w:sz w:val="18"/>
              </w:rPr>
              <w:t>Jobs, kinds of jobs and work, adjectives describing jobs and work, duties at work, employment, employees and employers</w:t>
            </w:r>
          </w:p>
        </w:tc>
        <w:tc>
          <w:tcPr>
            <w:tcW w:w="1600" w:type="dxa"/>
          </w:tcPr>
          <w:p w14:paraId="0B2657E2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2F90E29C" w14:textId="77777777" w:rsidTr="00760982">
        <w:tc>
          <w:tcPr>
            <w:tcW w:w="1101" w:type="dxa"/>
          </w:tcPr>
          <w:p w14:paraId="5D089A03" w14:textId="77777777" w:rsidR="003D7527" w:rsidRPr="003D7527" w:rsidRDefault="003D7527" w:rsidP="003D7527"/>
        </w:tc>
        <w:tc>
          <w:tcPr>
            <w:tcW w:w="992" w:type="dxa"/>
          </w:tcPr>
          <w:p w14:paraId="2E095DE0" w14:textId="77777777" w:rsidR="003D7527" w:rsidRPr="003D7527" w:rsidRDefault="003D7527" w:rsidP="003D7527"/>
        </w:tc>
        <w:tc>
          <w:tcPr>
            <w:tcW w:w="992" w:type="dxa"/>
          </w:tcPr>
          <w:p w14:paraId="38632CB9" w14:textId="77777777" w:rsidR="003D7527" w:rsidRPr="003D7527" w:rsidRDefault="003D7527" w:rsidP="003D7527"/>
        </w:tc>
        <w:tc>
          <w:tcPr>
            <w:tcW w:w="1985" w:type="dxa"/>
          </w:tcPr>
          <w:p w14:paraId="4FB78096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4DCCC9F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testový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výber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viacerých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možností</w:t>
            </w:r>
            <w:proofErr w:type="spellEnd"/>
          </w:p>
        </w:tc>
        <w:tc>
          <w:tcPr>
            <w:tcW w:w="2262" w:type="dxa"/>
          </w:tcPr>
          <w:p w14:paraId="446DE466" w14:textId="77777777" w:rsidR="003D7527" w:rsidRPr="003D7527" w:rsidRDefault="003D7527" w:rsidP="003D7527"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choice.</w:t>
            </w:r>
          </w:p>
        </w:tc>
        <w:tc>
          <w:tcPr>
            <w:tcW w:w="1600" w:type="dxa"/>
          </w:tcPr>
          <w:p w14:paraId="46DFEFB3" w14:textId="77777777" w:rsidR="003D7527" w:rsidRPr="003D7527" w:rsidRDefault="003D7527" w:rsidP="003D7527"/>
        </w:tc>
        <w:tc>
          <w:tcPr>
            <w:tcW w:w="1600" w:type="dxa"/>
          </w:tcPr>
          <w:p w14:paraId="17FB8D48" w14:textId="77777777" w:rsidR="003D7527" w:rsidRPr="003D7527" w:rsidRDefault="003D7527" w:rsidP="003D7527"/>
        </w:tc>
        <w:tc>
          <w:tcPr>
            <w:tcW w:w="1600" w:type="dxa"/>
          </w:tcPr>
          <w:p w14:paraId="2867C22C" w14:textId="77777777" w:rsidR="003D7527" w:rsidRPr="003D7527" w:rsidRDefault="003D7527" w:rsidP="003D7527"/>
        </w:tc>
      </w:tr>
      <w:tr w:rsidR="003D7527" w:rsidRPr="003D7527" w14:paraId="738989B2" w14:textId="77777777" w:rsidTr="00760982">
        <w:tc>
          <w:tcPr>
            <w:tcW w:w="1101" w:type="dxa"/>
          </w:tcPr>
          <w:p w14:paraId="64523F3B" w14:textId="77777777" w:rsidR="003D7527" w:rsidRPr="003D7527" w:rsidRDefault="003D7527" w:rsidP="003D7527"/>
        </w:tc>
        <w:tc>
          <w:tcPr>
            <w:tcW w:w="992" w:type="dxa"/>
          </w:tcPr>
          <w:p w14:paraId="42509BFE" w14:textId="77777777" w:rsidR="003D7527" w:rsidRPr="003D7527" w:rsidRDefault="003D7527" w:rsidP="003D7527"/>
        </w:tc>
        <w:tc>
          <w:tcPr>
            <w:tcW w:w="992" w:type="dxa"/>
          </w:tcPr>
          <w:p w14:paraId="297D25C8" w14:textId="77777777" w:rsidR="003D7527" w:rsidRPr="003D7527" w:rsidRDefault="003D7527" w:rsidP="003D7527">
            <w:r w:rsidRPr="003D7527">
              <w:rPr>
                <w:sz w:val="18"/>
              </w:rPr>
              <w:t>18</w:t>
            </w:r>
          </w:p>
        </w:tc>
        <w:tc>
          <w:tcPr>
            <w:tcW w:w="1985" w:type="dxa"/>
          </w:tcPr>
          <w:p w14:paraId="411F4093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66FD15D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 </w:t>
            </w:r>
          </w:p>
        </w:tc>
        <w:tc>
          <w:tcPr>
            <w:tcW w:w="2262" w:type="dxa"/>
          </w:tcPr>
          <w:p w14:paraId="163C2CD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vyplniť</w:t>
            </w:r>
            <w:proofErr w:type="spellEnd"/>
            <w:r w:rsidRPr="003D7527">
              <w:rPr>
                <w:sz w:val="18"/>
              </w:rPr>
              <w:t xml:space="preserve"> Open cloze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využitím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1D918D2D" w14:textId="77777777" w:rsidR="003D7527" w:rsidRPr="003D7527" w:rsidRDefault="003D7527" w:rsidP="003D7527"/>
        </w:tc>
        <w:tc>
          <w:tcPr>
            <w:tcW w:w="1600" w:type="dxa"/>
          </w:tcPr>
          <w:p w14:paraId="73E1B2FD" w14:textId="77777777" w:rsidR="003D7527" w:rsidRPr="003D7527" w:rsidRDefault="003D7527" w:rsidP="003D7527"/>
        </w:tc>
        <w:tc>
          <w:tcPr>
            <w:tcW w:w="1600" w:type="dxa"/>
          </w:tcPr>
          <w:p w14:paraId="349C843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5830CCF" w14:textId="77777777" w:rsidTr="00760982">
        <w:tc>
          <w:tcPr>
            <w:tcW w:w="1101" w:type="dxa"/>
          </w:tcPr>
          <w:p w14:paraId="7E746FB1" w14:textId="77777777" w:rsidR="003D7527" w:rsidRPr="003D7527" w:rsidRDefault="003D7527" w:rsidP="003D7527"/>
        </w:tc>
        <w:tc>
          <w:tcPr>
            <w:tcW w:w="992" w:type="dxa"/>
          </w:tcPr>
          <w:p w14:paraId="53EDC738" w14:textId="77777777" w:rsidR="003D7527" w:rsidRPr="003D7527" w:rsidRDefault="003D7527" w:rsidP="003D7527"/>
        </w:tc>
        <w:tc>
          <w:tcPr>
            <w:tcW w:w="992" w:type="dxa"/>
          </w:tcPr>
          <w:p w14:paraId="64009B2A" w14:textId="77777777" w:rsidR="003D7527" w:rsidRPr="003D7527" w:rsidRDefault="003D7527" w:rsidP="003D7527"/>
        </w:tc>
        <w:tc>
          <w:tcPr>
            <w:tcW w:w="1985" w:type="dxa"/>
          </w:tcPr>
          <w:p w14:paraId="064D82B6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669C3B8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12A4D22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čítať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štýle</w:t>
            </w:r>
            <w:proofErr w:type="spellEnd"/>
            <w:r w:rsidRPr="003D7527">
              <w:rPr>
                <w:sz w:val="18"/>
              </w:rPr>
              <w:t xml:space="preserve"> Gapped text – </w:t>
            </w:r>
            <w:proofErr w:type="spellStart"/>
            <w:r w:rsidRPr="003D7527">
              <w:rPr>
                <w:sz w:val="18"/>
              </w:rPr>
              <w:t>chápe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súvislosti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logické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väzby</w:t>
            </w:r>
            <w:proofErr w:type="spellEnd"/>
            <w:r w:rsidRPr="003D7527">
              <w:rPr>
                <w:sz w:val="18"/>
              </w:rPr>
              <w:t xml:space="preserve"> a vie </w:t>
            </w:r>
            <w:proofErr w:type="spellStart"/>
            <w:r w:rsidRPr="003D7527">
              <w:rPr>
                <w:sz w:val="18"/>
              </w:rPr>
              <w:t>doplniť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chýbajúce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časti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8201FA0" w14:textId="77777777" w:rsidR="003D7527" w:rsidRPr="003D7527" w:rsidRDefault="003D7527" w:rsidP="003D7527"/>
        </w:tc>
        <w:tc>
          <w:tcPr>
            <w:tcW w:w="1600" w:type="dxa"/>
          </w:tcPr>
          <w:p w14:paraId="636A330F" w14:textId="77777777" w:rsidR="003D7527" w:rsidRPr="003D7527" w:rsidRDefault="003D7527" w:rsidP="003D7527"/>
        </w:tc>
        <w:tc>
          <w:tcPr>
            <w:tcW w:w="1600" w:type="dxa"/>
          </w:tcPr>
          <w:p w14:paraId="7C35C2E7" w14:textId="77777777" w:rsidR="003D7527" w:rsidRPr="003D7527" w:rsidRDefault="003D7527" w:rsidP="003D7527"/>
        </w:tc>
      </w:tr>
      <w:tr w:rsidR="003D7527" w:rsidRPr="003D7527" w14:paraId="31913636" w14:textId="77777777" w:rsidTr="00760982">
        <w:tc>
          <w:tcPr>
            <w:tcW w:w="1101" w:type="dxa"/>
          </w:tcPr>
          <w:p w14:paraId="7F8F2275" w14:textId="77777777" w:rsidR="003D7527" w:rsidRPr="003D7527" w:rsidRDefault="003D7527" w:rsidP="003D7527"/>
        </w:tc>
        <w:tc>
          <w:tcPr>
            <w:tcW w:w="992" w:type="dxa"/>
          </w:tcPr>
          <w:p w14:paraId="3129EABA" w14:textId="77777777" w:rsidR="003D7527" w:rsidRPr="003D7527" w:rsidRDefault="003D7527" w:rsidP="003D7527">
            <w:r w:rsidRPr="003D7527">
              <w:rPr>
                <w:sz w:val="18"/>
              </w:rPr>
              <w:t>7</w:t>
            </w:r>
          </w:p>
        </w:tc>
        <w:tc>
          <w:tcPr>
            <w:tcW w:w="992" w:type="dxa"/>
          </w:tcPr>
          <w:p w14:paraId="301E9DBD" w14:textId="77777777" w:rsidR="003D7527" w:rsidRPr="003D7527" w:rsidRDefault="003D7527" w:rsidP="003D7527">
            <w:r w:rsidRPr="003D7527">
              <w:rPr>
                <w:sz w:val="18"/>
              </w:rPr>
              <w:t>19</w:t>
            </w:r>
          </w:p>
        </w:tc>
        <w:tc>
          <w:tcPr>
            <w:tcW w:w="1985" w:type="dxa"/>
          </w:tcPr>
          <w:p w14:paraId="21963008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19BD6A9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12AFDC5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neformálny</w:t>
            </w:r>
            <w:proofErr w:type="spellEnd"/>
            <w:r w:rsidRPr="003D7527">
              <w:rPr>
                <w:sz w:val="18"/>
              </w:rPr>
              <w:t xml:space="preserve"> email so </w:t>
            </w:r>
            <w:proofErr w:type="spellStart"/>
            <w:r w:rsidRPr="003D7527">
              <w:rPr>
                <w:sz w:val="18"/>
              </w:rPr>
              <w:t>správnou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štruktúrou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adresovaním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vhodným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jazykovým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registrom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primerane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písaní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FA5684B" w14:textId="77777777" w:rsidR="003D7527" w:rsidRPr="003D7527" w:rsidRDefault="003D7527" w:rsidP="003D7527"/>
        </w:tc>
        <w:tc>
          <w:tcPr>
            <w:tcW w:w="1600" w:type="dxa"/>
          </w:tcPr>
          <w:p w14:paraId="079F1244" w14:textId="77777777" w:rsidR="003D7527" w:rsidRPr="003D7527" w:rsidRDefault="003D7527" w:rsidP="003D7527"/>
        </w:tc>
        <w:tc>
          <w:tcPr>
            <w:tcW w:w="1600" w:type="dxa"/>
          </w:tcPr>
          <w:p w14:paraId="7C8C687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46127EFE" w14:textId="77777777" w:rsidTr="00760982">
        <w:tc>
          <w:tcPr>
            <w:tcW w:w="1101" w:type="dxa"/>
          </w:tcPr>
          <w:p w14:paraId="2AD99574" w14:textId="77777777" w:rsidR="003D7527" w:rsidRPr="003D7527" w:rsidRDefault="003D7527" w:rsidP="003D7527"/>
        </w:tc>
        <w:tc>
          <w:tcPr>
            <w:tcW w:w="992" w:type="dxa"/>
          </w:tcPr>
          <w:p w14:paraId="784742D4" w14:textId="77777777" w:rsidR="003D7527" w:rsidRPr="003D7527" w:rsidRDefault="003D7527" w:rsidP="003D7527"/>
        </w:tc>
        <w:tc>
          <w:tcPr>
            <w:tcW w:w="992" w:type="dxa"/>
          </w:tcPr>
          <w:p w14:paraId="60DBA7FD" w14:textId="77777777" w:rsidR="003D7527" w:rsidRPr="003D7527" w:rsidRDefault="003D7527" w:rsidP="003D7527">
            <w:r w:rsidRPr="003D7527">
              <w:rPr>
                <w:sz w:val="18"/>
              </w:rPr>
              <w:t>20</w:t>
            </w:r>
          </w:p>
        </w:tc>
        <w:tc>
          <w:tcPr>
            <w:tcW w:w="1985" w:type="dxa"/>
          </w:tcPr>
          <w:p w14:paraId="65C8812E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5810AD9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12E102B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práce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zamestnania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opis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pracovných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povinností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hľadanie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práce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typy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zamestnania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lastRenderedPageBreak/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uplatniť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obhájiť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reagovať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otázky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D32773B" w14:textId="77777777" w:rsidR="003D7527" w:rsidRPr="003D7527" w:rsidRDefault="003D7527" w:rsidP="003D7527"/>
        </w:tc>
        <w:tc>
          <w:tcPr>
            <w:tcW w:w="1600" w:type="dxa"/>
          </w:tcPr>
          <w:p w14:paraId="7414EE38" w14:textId="77777777" w:rsidR="003D7527" w:rsidRPr="003D7527" w:rsidRDefault="003D7527" w:rsidP="003D7527"/>
        </w:tc>
        <w:tc>
          <w:tcPr>
            <w:tcW w:w="1600" w:type="dxa"/>
          </w:tcPr>
          <w:p w14:paraId="6203C7BD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65B392F3" w14:textId="77777777" w:rsidTr="00760982">
        <w:tc>
          <w:tcPr>
            <w:tcW w:w="1101" w:type="dxa"/>
          </w:tcPr>
          <w:p w14:paraId="4E9EAE3D" w14:textId="77777777" w:rsidR="003D7527" w:rsidRPr="003D7527" w:rsidRDefault="003D7527" w:rsidP="003D7527"/>
        </w:tc>
        <w:tc>
          <w:tcPr>
            <w:tcW w:w="992" w:type="dxa"/>
          </w:tcPr>
          <w:p w14:paraId="388F3D71" w14:textId="77777777" w:rsidR="003D7527" w:rsidRPr="003D7527" w:rsidRDefault="003D7527" w:rsidP="003D7527"/>
        </w:tc>
        <w:tc>
          <w:tcPr>
            <w:tcW w:w="992" w:type="dxa"/>
          </w:tcPr>
          <w:p w14:paraId="6A34E560" w14:textId="77777777" w:rsidR="003D7527" w:rsidRPr="003D7527" w:rsidRDefault="003D7527" w:rsidP="003D7527">
            <w:r w:rsidRPr="003D7527">
              <w:rPr>
                <w:sz w:val="18"/>
              </w:rPr>
              <w:t>21</w:t>
            </w:r>
          </w:p>
        </w:tc>
        <w:tc>
          <w:tcPr>
            <w:tcW w:w="1985" w:type="dxa"/>
          </w:tcPr>
          <w:p w14:paraId="0A507F1A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4D28B92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2E53C33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E740737" w14:textId="77777777" w:rsidR="003D7527" w:rsidRPr="003D7527" w:rsidRDefault="003D7527" w:rsidP="003D7527"/>
        </w:tc>
        <w:tc>
          <w:tcPr>
            <w:tcW w:w="1600" w:type="dxa"/>
          </w:tcPr>
          <w:p w14:paraId="2445AFB6" w14:textId="77777777" w:rsidR="003D7527" w:rsidRPr="003D7527" w:rsidRDefault="003D7527" w:rsidP="003D7527"/>
        </w:tc>
        <w:tc>
          <w:tcPr>
            <w:tcW w:w="1600" w:type="dxa"/>
          </w:tcPr>
          <w:p w14:paraId="20728DB8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4A5A7114" w14:textId="77777777" w:rsidTr="00760982">
        <w:tc>
          <w:tcPr>
            <w:tcW w:w="1101" w:type="dxa"/>
          </w:tcPr>
          <w:p w14:paraId="35195C94" w14:textId="77777777" w:rsidR="003D7527" w:rsidRPr="003D7527" w:rsidRDefault="003D7527" w:rsidP="003D7527"/>
        </w:tc>
        <w:tc>
          <w:tcPr>
            <w:tcW w:w="992" w:type="dxa"/>
          </w:tcPr>
          <w:p w14:paraId="29016D9D" w14:textId="77777777" w:rsidR="003D7527" w:rsidRPr="003D7527" w:rsidRDefault="003D7527" w:rsidP="003D7527"/>
        </w:tc>
        <w:tc>
          <w:tcPr>
            <w:tcW w:w="992" w:type="dxa"/>
          </w:tcPr>
          <w:p w14:paraId="36D6DD54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6BF5A951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5: Family and social life</w:t>
            </w:r>
          </w:p>
        </w:tc>
        <w:tc>
          <w:tcPr>
            <w:tcW w:w="2268" w:type="dxa"/>
            <w:shd w:val="clear" w:color="auto" w:fill="FFFF00"/>
          </w:tcPr>
          <w:p w14:paraId="4A6D8568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66A3BFB8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2FEE6F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7F03606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555744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72BF6081" w14:textId="77777777" w:rsidTr="00760982">
        <w:tc>
          <w:tcPr>
            <w:tcW w:w="1101" w:type="dxa"/>
          </w:tcPr>
          <w:p w14:paraId="0AB0E955" w14:textId="77777777" w:rsidR="003D7527" w:rsidRPr="003D7527" w:rsidRDefault="003D7527" w:rsidP="003D7527"/>
        </w:tc>
        <w:tc>
          <w:tcPr>
            <w:tcW w:w="992" w:type="dxa"/>
          </w:tcPr>
          <w:p w14:paraId="3FF405EB" w14:textId="77777777" w:rsidR="003D7527" w:rsidRPr="003D7527" w:rsidRDefault="003D7527" w:rsidP="003D7527">
            <w:r w:rsidRPr="003D7527">
              <w:rPr>
                <w:sz w:val="18"/>
              </w:rPr>
              <w:t>8</w:t>
            </w:r>
          </w:p>
        </w:tc>
        <w:tc>
          <w:tcPr>
            <w:tcW w:w="992" w:type="dxa"/>
          </w:tcPr>
          <w:p w14:paraId="0F93F060" w14:textId="77777777" w:rsidR="003D7527" w:rsidRPr="003D7527" w:rsidRDefault="003D7527" w:rsidP="003D7527">
            <w:r w:rsidRPr="003D7527">
              <w:rPr>
                <w:sz w:val="18"/>
              </w:rPr>
              <w:t>22</w:t>
            </w:r>
          </w:p>
        </w:tc>
        <w:tc>
          <w:tcPr>
            <w:tcW w:w="1985" w:type="dxa"/>
          </w:tcPr>
          <w:p w14:paraId="39794AD9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7D39349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16A40CF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rodina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spoločenský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voľnočasové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aktivity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životný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rodinné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udalosti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proofErr w:type="gramStart"/>
            <w:r w:rsidRPr="003D7527">
              <w:rPr>
                <w:sz w:val="18"/>
              </w:rPr>
              <w:t>festivaly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rozpoznať</w:t>
            </w:r>
            <w:proofErr w:type="spellEnd"/>
            <w:proofErr w:type="gram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frázové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rodiny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voľného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času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2E92B79A" w14:textId="77777777" w:rsidR="003D7527" w:rsidRPr="003D7527" w:rsidRDefault="003D7527" w:rsidP="003D7527">
            <w:r w:rsidRPr="003D7527">
              <w:rPr>
                <w:sz w:val="18"/>
              </w:rPr>
              <w:t>Past Simple, Past Progressive, time clauses, used to</w:t>
            </w:r>
          </w:p>
        </w:tc>
        <w:tc>
          <w:tcPr>
            <w:tcW w:w="1600" w:type="dxa"/>
          </w:tcPr>
          <w:p w14:paraId="4D9A4E2F" w14:textId="77777777" w:rsidR="003D7527" w:rsidRPr="003D7527" w:rsidRDefault="003D7527" w:rsidP="003D7527">
            <w:r w:rsidRPr="003D7527">
              <w:rPr>
                <w:sz w:val="18"/>
              </w:rPr>
              <w:t>Periods of time in people’s lives, family members, family events and festivals, everyday activities, ways of spending free time, lifestyles, phrasal verbs</w:t>
            </w:r>
          </w:p>
        </w:tc>
        <w:tc>
          <w:tcPr>
            <w:tcW w:w="1600" w:type="dxa"/>
          </w:tcPr>
          <w:p w14:paraId="33B6469A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45FDCB5E" w14:textId="77777777" w:rsidTr="00760982">
        <w:tc>
          <w:tcPr>
            <w:tcW w:w="1101" w:type="dxa"/>
          </w:tcPr>
          <w:p w14:paraId="32E6178C" w14:textId="77777777" w:rsidR="003D7527" w:rsidRPr="003D7527" w:rsidRDefault="003D7527" w:rsidP="003D7527"/>
        </w:tc>
        <w:tc>
          <w:tcPr>
            <w:tcW w:w="992" w:type="dxa"/>
          </w:tcPr>
          <w:p w14:paraId="402211E1" w14:textId="77777777" w:rsidR="003D7527" w:rsidRPr="003D7527" w:rsidRDefault="003D7527" w:rsidP="003D7527"/>
        </w:tc>
        <w:tc>
          <w:tcPr>
            <w:tcW w:w="992" w:type="dxa"/>
          </w:tcPr>
          <w:p w14:paraId="7614AB2B" w14:textId="77777777" w:rsidR="003D7527" w:rsidRPr="003D7527" w:rsidRDefault="003D7527" w:rsidP="003D7527"/>
        </w:tc>
        <w:tc>
          <w:tcPr>
            <w:tcW w:w="1985" w:type="dxa"/>
          </w:tcPr>
          <w:p w14:paraId="11F786F0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6000517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</w:t>
            </w:r>
            <w:r w:rsidRPr="003D7527">
              <w:rPr>
                <w:sz w:val="18"/>
              </w:rPr>
              <w:lastRenderedPageBreak/>
              <w:t>True/False/Not stated</w:t>
            </w:r>
          </w:p>
        </w:tc>
        <w:tc>
          <w:tcPr>
            <w:tcW w:w="2262" w:type="dxa"/>
          </w:tcPr>
          <w:p w14:paraId="07424FD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lastRenderedPageBreak/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 / </w:t>
            </w:r>
            <w:r w:rsidRPr="003D7527">
              <w:rPr>
                <w:sz w:val="18"/>
              </w:rPr>
              <w:lastRenderedPageBreak/>
              <w:t xml:space="preserve">False / Not stated;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javy</w:t>
            </w:r>
            <w:proofErr w:type="spellEnd"/>
            <w:r w:rsidRPr="003D7527">
              <w:rPr>
                <w:sz w:val="18"/>
              </w:rPr>
              <w:t>: Past Simple, Past Progressive, time clauses, used to.</w:t>
            </w:r>
          </w:p>
        </w:tc>
        <w:tc>
          <w:tcPr>
            <w:tcW w:w="1600" w:type="dxa"/>
          </w:tcPr>
          <w:p w14:paraId="15FDF6DA" w14:textId="77777777" w:rsidR="003D7527" w:rsidRPr="003D7527" w:rsidRDefault="003D7527" w:rsidP="003D7527"/>
        </w:tc>
        <w:tc>
          <w:tcPr>
            <w:tcW w:w="1600" w:type="dxa"/>
          </w:tcPr>
          <w:p w14:paraId="4AF3B374" w14:textId="77777777" w:rsidR="003D7527" w:rsidRPr="003D7527" w:rsidRDefault="003D7527" w:rsidP="003D7527"/>
        </w:tc>
        <w:tc>
          <w:tcPr>
            <w:tcW w:w="1600" w:type="dxa"/>
          </w:tcPr>
          <w:p w14:paraId="02385411" w14:textId="77777777" w:rsidR="003D7527" w:rsidRPr="003D7527" w:rsidRDefault="003D7527" w:rsidP="003D7527"/>
        </w:tc>
      </w:tr>
      <w:tr w:rsidR="003D7527" w:rsidRPr="003D7527" w14:paraId="7EFA82D7" w14:textId="77777777" w:rsidTr="00760982">
        <w:tc>
          <w:tcPr>
            <w:tcW w:w="1101" w:type="dxa"/>
          </w:tcPr>
          <w:p w14:paraId="346FC206" w14:textId="77777777" w:rsidR="003D7527" w:rsidRPr="003D7527" w:rsidRDefault="003D7527" w:rsidP="003D7527"/>
        </w:tc>
        <w:tc>
          <w:tcPr>
            <w:tcW w:w="992" w:type="dxa"/>
          </w:tcPr>
          <w:p w14:paraId="3E7327BD" w14:textId="77777777" w:rsidR="003D7527" w:rsidRPr="003D7527" w:rsidRDefault="003D7527" w:rsidP="003D7527"/>
        </w:tc>
        <w:tc>
          <w:tcPr>
            <w:tcW w:w="992" w:type="dxa"/>
          </w:tcPr>
          <w:p w14:paraId="62C8430B" w14:textId="77777777" w:rsidR="003D7527" w:rsidRPr="003D7527" w:rsidRDefault="003D7527" w:rsidP="003D7527">
            <w:r w:rsidRPr="003D7527">
              <w:rPr>
                <w:sz w:val="18"/>
              </w:rPr>
              <w:t>23</w:t>
            </w:r>
          </w:p>
        </w:tc>
        <w:tc>
          <w:tcPr>
            <w:tcW w:w="1985" w:type="dxa"/>
          </w:tcPr>
          <w:p w14:paraId="37C0DE7B" w14:textId="77777777" w:rsidR="003D7527" w:rsidRPr="003D7527" w:rsidRDefault="003D7527" w:rsidP="003D7527">
            <w:r w:rsidRPr="003D7527">
              <w:rPr>
                <w:sz w:val="18"/>
              </w:rPr>
              <w:t xml:space="preserve">Language in use practice </w:t>
            </w:r>
          </w:p>
        </w:tc>
        <w:tc>
          <w:tcPr>
            <w:tcW w:w="2268" w:type="dxa"/>
          </w:tcPr>
          <w:p w14:paraId="7D23D43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629169B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Multiple choice cloze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využitím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  <w:r w:rsidRPr="003D7527">
              <w:rPr>
                <w:sz w:val="18"/>
              </w:rPr>
              <w:t>;</w:t>
            </w:r>
          </w:p>
        </w:tc>
        <w:tc>
          <w:tcPr>
            <w:tcW w:w="1600" w:type="dxa"/>
          </w:tcPr>
          <w:p w14:paraId="7F929289" w14:textId="77777777" w:rsidR="003D7527" w:rsidRPr="003D7527" w:rsidRDefault="003D7527" w:rsidP="003D7527"/>
        </w:tc>
        <w:tc>
          <w:tcPr>
            <w:tcW w:w="1600" w:type="dxa"/>
          </w:tcPr>
          <w:p w14:paraId="350C7CEB" w14:textId="77777777" w:rsidR="003D7527" w:rsidRPr="003D7527" w:rsidRDefault="003D7527" w:rsidP="003D7527"/>
        </w:tc>
        <w:tc>
          <w:tcPr>
            <w:tcW w:w="1600" w:type="dxa"/>
          </w:tcPr>
          <w:p w14:paraId="3B21139F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D6438AC" w14:textId="77777777" w:rsidTr="00760982">
        <w:tc>
          <w:tcPr>
            <w:tcW w:w="1101" w:type="dxa"/>
          </w:tcPr>
          <w:p w14:paraId="6B7A6844" w14:textId="77777777" w:rsidR="003D7527" w:rsidRPr="003D7527" w:rsidRDefault="003D7527" w:rsidP="003D7527"/>
        </w:tc>
        <w:tc>
          <w:tcPr>
            <w:tcW w:w="992" w:type="dxa"/>
          </w:tcPr>
          <w:p w14:paraId="51FEE3C6" w14:textId="77777777" w:rsidR="003D7527" w:rsidRPr="003D7527" w:rsidRDefault="003D7527" w:rsidP="003D7527"/>
        </w:tc>
        <w:tc>
          <w:tcPr>
            <w:tcW w:w="992" w:type="dxa"/>
          </w:tcPr>
          <w:p w14:paraId="3A751280" w14:textId="77777777" w:rsidR="003D7527" w:rsidRPr="003D7527" w:rsidRDefault="003D7527" w:rsidP="003D7527"/>
        </w:tc>
        <w:tc>
          <w:tcPr>
            <w:tcW w:w="1985" w:type="dxa"/>
          </w:tcPr>
          <w:p w14:paraId="38537DBC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760B68D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podľa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</w:p>
        </w:tc>
        <w:tc>
          <w:tcPr>
            <w:tcW w:w="2262" w:type="dxa"/>
          </w:tcPr>
          <w:p w14:paraId="2EC1EE4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t>rodinnom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spoločenskom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sledovať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logiku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výstavbu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0DDE7B0" w14:textId="77777777" w:rsidR="003D7527" w:rsidRPr="003D7527" w:rsidRDefault="003D7527" w:rsidP="003D7527"/>
        </w:tc>
        <w:tc>
          <w:tcPr>
            <w:tcW w:w="1600" w:type="dxa"/>
          </w:tcPr>
          <w:p w14:paraId="3C0E2DFE" w14:textId="77777777" w:rsidR="003D7527" w:rsidRPr="003D7527" w:rsidRDefault="003D7527" w:rsidP="003D7527"/>
        </w:tc>
        <w:tc>
          <w:tcPr>
            <w:tcW w:w="1600" w:type="dxa"/>
          </w:tcPr>
          <w:p w14:paraId="07074810" w14:textId="77777777" w:rsidR="003D7527" w:rsidRPr="003D7527" w:rsidRDefault="003D7527" w:rsidP="003D7527"/>
        </w:tc>
      </w:tr>
      <w:tr w:rsidR="003D7527" w:rsidRPr="003D7527" w14:paraId="4932F4E3" w14:textId="77777777" w:rsidTr="00760982">
        <w:tc>
          <w:tcPr>
            <w:tcW w:w="1101" w:type="dxa"/>
          </w:tcPr>
          <w:p w14:paraId="48DEF46D" w14:textId="77777777" w:rsidR="003D7527" w:rsidRPr="003D7527" w:rsidRDefault="003D7527" w:rsidP="003D7527"/>
        </w:tc>
        <w:tc>
          <w:tcPr>
            <w:tcW w:w="992" w:type="dxa"/>
          </w:tcPr>
          <w:p w14:paraId="2C53E08D" w14:textId="77777777" w:rsidR="003D7527" w:rsidRPr="003D7527" w:rsidRDefault="003D7527" w:rsidP="003D7527"/>
        </w:tc>
        <w:tc>
          <w:tcPr>
            <w:tcW w:w="992" w:type="dxa"/>
          </w:tcPr>
          <w:p w14:paraId="28DA4ABB" w14:textId="77777777" w:rsidR="003D7527" w:rsidRPr="003D7527" w:rsidRDefault="003D7527" w:rsidP="003D7527">
            <w:r w:rsidRPr="003D7527">
              <w:rPr>
                <w:sz w:val="18"/>
              </w:rPr>
              <w:t>24</w:t>
            </w:r>
          </w:p>
        </w:tc>
        <w:tc>
          <w:tcPr>
            <w:tcW w:w="1985" w:type="dxa"/>
          </w:tcPr>
          <w:p w14:paraId="5971A2AD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777AB04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eseje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38C936B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esaj</w:t>
            </w:r>
            <w:proofErr w:type="spellEnd"/>
            <w:r w:rsidRPr="003D7527">
              <w:rPr>
                <w:sz w:val="18"/>
              </w:rPr>
              <w:t xml:space="preserve"> so </w:t>
            </w:r>
            <w:proofErr w:type="spellStart"/>
            <w:r w:rsidRPr="003D7527">
              <w:rPr>
                <w:sz w:val="18"/>
              </w:rPr>
              <w:t>správnou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štruktúrou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úvod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jadro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záver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rodiny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spoločenského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písomnou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formou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podporiť</w:t>
            </w:r>
            <w:proofErr w:type="spellEnd"/>
            <w:r w:rsidRPr="003D7527">
              <w:rPr>
                <w:sz w:val="18"/>
              </w:rPr>
              <w:t xml:space="preserve"> ho </w:t>
            </w:r>
            <w:proofErr w:type="spellStart"/>
            <w:r w:rsidRPr="003D7527">
              <w:rPr>
                <w:sz w:val="18"/>
              </w:rPr>
              <w:t>príkladmi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vhodne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prebrané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javy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A44B079" w14:textId="77777777" w:rsidR="003D7527" w:rsidRPr="003D7527" w:rsidRDefault="003D7527" w:rsidP="003D7527"/>
        </w:tc>
        <w:tc>
          <w:tcPr>
            <w:tcW w:w="1600" w:type="dxa"/>
          </w:tcPr>
          <w:p w14:paraId="5832C8F4" w14:textId="77777777" w:rsidR="003D7527" w:rsidRPr="003D7527" w:rsidRDefault="003D7527" w:rsidP="003D7527"/>
        </w:tc>
        <w:tc>
          <w:tcPr>
            <w:tcW w:w="1600" w:type="dxa"/>
          </w:tcPr>
          <w:p w14:paraId="2F541EE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660B2ACB" w14:textId="77777777" w:rsidTr="00760982">
        <w:tc>
          <w:tcPr>
            <w:tcW w:w="1101" w:type="dxa"/>
          </w:tcPr>
          <w:p w14:paraId="42E9884C" w14:textId="77777777" w:rsidR="003D7527" w:rsidRPr="003D7527" w:rsidRDefault="003D7527" w:rsidP="003D7527"/>
        </w:tc>
        <w:tc>
          <w:tcPr>
            <w:tcW w:w="992" w:type="dxa"/>
          </w:tcPr>
          <w:p w14:paraId="141EB1AA" w14:textId="77777777" w:rsidR="003D7527" w:rsidRPr="003D7527" w:rsidRDefault="003D7527" w:rsidP="003D7527">
            <w:r w:rsidRPr="003D7527">
              <w:rPr>
                <w:sz w:val="18"/>
              </w:rPr>
              <w:t>9</w:t>
            </w:r>
          </w:p>
        </w:tc>
        <w:tc>
          <w:tcPr>
            <w:tcW w:w="992" w:type="dxa"/>
          </w:tcPr>
          <w:p w14:paraId="7892895E" w14:textId="77777777" w:rsidR="003D7527" w:rsidRPr="003D7527" w:rsidRDefault="003D7527" w:rsidP="003D7527">
            <w:r w:rsidRPr="003D7527">
              <w:rPr>
                <w:sz w:val="18"/>
              </w:rPr>
              <w:t>25</w:t>
            </w:r>
          </w:p>
        </w:tc>
        <w:tc>
          <w:tcPr>
            <w:tcW w:w="1985" w:type="dxa"/>
          </w:tcPr>
          <w:p w14:paraId="28ACC759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07685FE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4A33C7B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rodina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voľný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spoločenský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pričom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využíva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obhájiť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svoj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pýtať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reagovať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otázky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štýle</w:t>
            </w:r>
            <w:proofErr w:type="spellEnd"/>
            <w:r w:rsidRPr="003D7527">
              <w:rPr>
                <w:sz w:val="18"/>
              </w:rPr>
              <w:t xml:space="preserve">; v </w:t>
            </w:r>
            <w:proofErr w:type="spellStart"/>
            <w:r w:rsidRPr="003D7527">
              <w:rPr>
                <w:sz w:val="18"/>
              </w:rPr>
              <w:t>ústnom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Past Simple, Past Progressive a „used </w:t>
            </w:r>
            <w:proofErr w:type="gramStart"/>
            <w:r w:rsidRPr="003D7527">
              <w:rPr>
                <w:sz w:val="18"/>
              </w:rPr>
              <w:t>to“</w:t>
            </w:r>
            <w:proofErr w:type="gram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F822E38" w14:textId="77777777" w:rsidR="003D7527" w:rsidRPr="003D7527" w:rsidRDefault="003D7527" w:rsidP="003D7527"/>
        </w:tc>
        <w:tc>
          <w:tcPr>
            <w:tcW w:w="1600" w:type="dxa"/>
          </w:tcPr>
          <w:p w14:paraId="0033F9A8" w14:textId="77777777" w:rsidR="003D7527" w:rsidRPr="003D7527" w:rsidRDefault="003D7527" w:rsidP="003D7527"/>
        </w:tc>
        <w:tc>
          <w:tcPr>
            <w:tcW w:w="1600" w:type="dxa"/>
          </w:tcPr>
          <w:p w14:paraId="64FD574E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AE835D8" w14:textId="77777777" w:rsidTr="00760982">
        <w:tc>
          <w:tcPr>
            <w:tcW w:w="1101" w:type="dxa"/>
          </w:tcPr>
          <w:p w14:paraId="5575A5B5" w14:textId="77777777" w:rsidR="003D7527" w:rsidRPr="003D7527" w:rsidRDefault="003D7527" w:rsidP="003D7527"/>
        </w:tc>
        <w:tc>
          <w:tcPr>
            <w:tcW w:w="992" w:type="dxa"/>
          </w:tcPr>
          <w:p w14:paraId="1D62E32D" w14:textId="77777777" w:rsidR="003D7527" w:rsidRPr="003D7527" w:rsidRDefault="003D7527" w:rsidP="003D7527"/>
        </w:tc>
        <w:tc>
          <w:tcPr>
            <w:tcW w:w="992" w:type="dxa"/>
          </w:tcPr>
          <w:p w14:paraId="75B207B1" w14:textId="77777777" w:rsidR="003D7527" w:rsidRPr="003D7527" w:rsidRDefault="003D7527" w:rsidP="003D7527">
            <w:r w:rsidRPr="003D7527">
              <w:rPr>
                <w:sz w:val="18"/>
              </w:rPr>
              <w:t>26</w:t>
            </w:r>
          </w:p>
        </w:tc>
        <w:tc>
          <w:tcPr>
            <w:tcW w:w="1985" w:type="dxa"/>
          </w:tcPr>
          <w:p w14:paraId="49DE030B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65278CA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394B730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E87B7C5" w14:textId="77777777" w:rsidR="003D7527" w:rsidRPr="003D7527" w:rsidRDefault="003D7527" w:rsidP="003D7527"/>
        </w:tc>
        <w:tc>
          <w:tcPr>
            <w:tcW w:w="1600" w:type="dxa"/>
          </w:tcPr>
          <w:p w14:paraId="57A1C234" w14:textId="77777777" w:rsidR="003D7527" w:rsidRPr="003D7527" w:rsidRDefault="003D7527" w:rsidP="003D7527"/>
        </w:tc>
        <w:tc>
          <w:tcPr>
            <w:tcW w:w="1600" w:type="dxa"/>
          </w:tcPr>
          <w:p w14:paraId="73A42339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0324D6F3" w14:textId="77777777" w:rsidTr="00760982">
        <w:tc>
          <w:tcPr>
            <w:tcW w:w="1101" w:type="dxa"/>
          </w:tcPr>
          <w:p w14:paraId="39668E4A" w14:textId="77777777" w:rsidR="003D7527" w:rsidRPr="003D7527" w:rsidRDefault="003D7527" w:rsidP="003D7527"/>
        </w:tc>
        <w:tc>
          <w:tcPr>
            <w:tcW w:w="992" w:type="dxa"/>
          </w:tcPr>
          <w:p w14:paraId="2E6D793C" w14:textId="77777777" w:rsidR="003D7527" w:rsidRPr="003D7527" w:rsidRDefault="003D7527" w:rsidP="003D7527"/>
        </w:tc>
        <w:tc>
          <w:tcPr>
            <w:tcW w:w="992" w:type="dxa"/>
          </w:tcPr>
          <w:p w14:paraId="38D0D029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3DCE74CF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6: Eating</w:t>
            </w:r>
          </w:p>
        </w:tc>
        <w:tc>
          <w:tcPr>
            <w:tcW w:w="2268" w:type="dxa"/>
            <w:shd w:val="clear" w:color="auto" w:fill="FFFF00"/>
          </w:tcPr>
          <w:p w14:paraId="346400B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7B7C4C4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A887F1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18164AA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BFF7B2A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3F5599B8" w14:textId="77777777" w:rsidTr="00760982">
        <w:tc>
          <w:tcPr>
            <w:tcW w:w="1101" w:type="dxa"/>
          </w:tcPr>
          <w:p w14:paraId="3756CFD7" w14:textId="77777777" w:rsidR="003D7527" w:rsidRPr="003D7527" w:rsidRDefault="003D7527" w:rsidP="003D7527"/>
        </w:tc>
        <w:tc>
          <w:tcPr>
            <w:tcW w:w="992" w:type="dxa"/>
          </w:tcPr>
          <w:p w14:paraId="1870415A" w14:textId="77777777" w:rsidR="003D7527" w:rsidRPr="003D7527" w:rsidRDefault="003D7527" w:rsidP="003D7527"/>
        </w:tc>
        <w:tc>
          <w:tcPr>
            <w:tcW w:w="992" w:type="dxa"/>
          </w:tcPr>
          <w:p w14:paraId="2587E6CC" w14:textId="77777777" w:rsidR="003D7527" w:rsidRPr="003D7527" w:rsidRDefault="003D7527" w:rsidP="003D7527">
            <w:r w:rsidRPr="003D7527">
              <w:rPr>
                <w:sz w:val="18"/>
              </w:rPr>
              <w:t>27</w:t>
            </w:r>
          </w:p>
        </w:tc>
        <w:tc>
          <w:tcPr>
            <w:tcW w:w="1985" w:type="dxa"/>
          </w:tcPr>
          <w:p w14:paraId="69ADF66D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51D3970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3D55C2C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jedlo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nápoje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varenie</w:t>
            </w:r>
            <w:proofErr w:type="spellEnd"/>
            <w:r w:rsidRPr="003D7527">
              <w:rPr>
                <w:sz w:val="18"/>
              </w:rPr>
              <w:t xml:space="preserve">, chute, </w:t>
            </w:r>
            <w:proofErr w:type="spellStart"/>
            <w:r w:rsidRPr="003D7527">
              <w:rPr>
                <w:sz w:val="18"/>
              </w:rPr>
              <w:t>jedlá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miesta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stravovanie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balenie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množstvá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rozlišovať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počítateľné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nepočítateľné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podstatné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mená</w:t>
            </w:r>
            <w:proofErr w:type="spellEnd"/>
            <w:r w:rsidRPr="003D7527">
              <w:rPr>
                <w:sz w:val="18"/>
              </w:rPr>
              <w:t xml:space="preserve">, some/any/no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ich </w:t>
            </w:r>
            <w:proofErr w:type="spellStart"/>
            <w:r w:rsidRPr="003D7527">
              <w:rPr>
                <w:sz w:val="18"/>
              </w:rPr>
              <w:t>zloženiny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kvantifikátory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komparatívy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1E1F3BD2" w14:textId="77777777" w:rsidR="003D7527" w:rsidRPr="003D7527" w:rsidRDefault="003D7527" w:rsidP="003D7527">
            <w:r w:rsidRPr="003D7527">
              <w:rPr>
                <w:sz w:val="18"/>
              </w:rPr>
              <w:t>Countable and uncountable nouns, some/any/no and their compounds, quantifiers, comparatives</w:t>
            </w:r>
          </w:p>
        </w:tc>
        <w:tc>
          <w:tcPr>
            <w:tcW w:w="1600" w:type="dxa"/>
          </w:tcPr>
          <w:p w14:paraId="2F4698BE" w14:textId="77777777" w:rsidR="003D7527" w:rsidRPr="003D7527" w:rsidRDefault="003D7527" w:rsidP="003D7527">
            <w:r w:rsidRPr="003D7527">
              <w:rPr>
                <w:sz w:val="18"/>
              </w:rPr>
              <w:t>Types of food and drink, preparing food, cooking, tastes, meals, places to eat/drink, quantity and packaging</w:t>
            </w:r>
          </w:p>
        </w:tc>
        <w:tc>
          <w:tcPr>
            <w:tcW w:w="1600" w:type="dxa"/>
          </w:tcPr>
          <w:p w14:paraId="425E865E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0A816D42" w14:textId="77777777" w:rsidTr="00760982">
        <w:tc>
          <w:tcPr>
            <w:tcW w:w="1101" w:type="dxa"/>
          </w:tcPr>
          <w:p w14:paraId="51F6EBF4" w14:textId="77777777" w:rsidR="003D7527" w:rsidRPr="003D7527" w:rsidRDefault="003D7527" w:rsidP="003D7527"/>
        </w:tc>
        <w:tc>
          <w:tcPr>
            <w:tcW w:w="992" w:type="dxa"/>
          </w:tcPr>
          <w:p w14:paraId="08C6CDC1" w14:textId="77777777" w:rsidR="003D7527" w:rsidRPr="003D7527" w:rsidRDefault="003D7527" w:rsidP="003D7527"/>
        </w:tc>
        <w:tc>
          <w:tcPr>
            <w:tcW w:w="992" w:type="dxa"/>
          </w:tcPr>
          <w:p w14:paraId="4DD01DFC" w14:textId="77777777" w:rsidR="003D7527" w:rsidRPr="003D7527" w:rsidRDefault="003D7527" w:rsidP="003D7527"/>
        </w:tc>
        <w:tc>
          <w:tcPr>
            <w:tcW w:w="1985" w:type="dxa"/>
          </w:tcPr>
          <w:p w14:paraId="441B2137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5FD61E8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usporiadanie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informácií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správnom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poradí</w:t>
            </w:r>
            <w:proofErr w:type="spellEnd"/>
          </w:p>
        </w:tc>
        <w:tc>
          <w:tcPr>
            <w:tcW w:w="2262" w:type="dxa"/>
          </w:tcPr>
          <w:p w14:paraId="345F3D2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usporiadať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správneho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poradia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4B9B58B" w14:textId="77777777" w:rsidR="003D7527" w:rsidRPr="003D7527" w:rsidRDefault="003D7527" w:rsidP="003D7527"/>
        </w:tc>
        <w:tc>
          <w:tcPr>
            <w:tcW w:w="1600" w:type="dxa"/>
          </w:tcPr>
          <w:p w14:paraId="23766E10" w14:textId="77777777" w:rsidR="003D7527" w:rsidRPr="003D7527" w:rsidRDefault="003D7527" w:rsidP="003D7527"/>
        </w:tc>
        <w:tc>
          <w:tcPr>
            <w:tcW w:w="1600" w:type="dxa"/>
          </w:tcPr>
          <w:p w14:paraId="11692A1E" w14:textId="77777777" w:rsidR="003D7527" w:rsidRPr="003D7527" w:rsidRDefault="003D7527" w:rsidP="003D7527"/>
        </w:tc>
      </w:tr>
      <w:tr w:rsidR="003D7527" w:rsidRPr="003D7527" w14:paraId="3539DEC9" w14:textId="77777777" w:rsidTr="00760982">
        <w:tc>
          <w:tcPr>
            <w:tcW w:w="1101" w:type="dxa"/>
          </w:tcPr>
          <w:p w14:paraId="224944D6" w14:textId="77777777" w:rsidR="003D7527" w:rsidRPr="003D7527" w:rsidRDefault="003D7527" w:rsidP="003D7527"/>
        </w:tc>
        <w:tc>
          <w:tcPr>
            <w:tcW w:w="992" w:type="dxa"/>
          </w:tcPr>
          <w:p w14:paraId="6FE280A2" w14:textId="77777777" w:rsidR="003D7527" w:rsidRPr="003D7527" w:rsidRDefault="003D7527" w:rsidP="003D7527">
            <w:r w:rsidRPr="003D7527">
              <w:rPr>
                <w:sz w:val="18"/>
              </w:rPr>
              <w:t>10</w:t>
            </w:r>
          </w:p>
        </w:tc>
        <w:tc>
          <w:tcPr>
            <w:tcW w:w="992" w:type="dxa"/>
          </w:tcPr>
          <w:p w14:paraId="5F6DBE36" w14:textId="77777777" w:rsidR="003D7527" w:rsidRPr="003D7527" w:rsidRDefault="003D7527" w:rsidP="003D7527">
            <w:r w:rsidRPr="003D7527">
              <w:rPr>
                <w:sz w:val="18"/>
              </w:rPr>
              <w:t>28</w:t>
            </w:r>
          </w:p>
        </w:tc>
        <w:tc>
          <w:tcPr>
            <w:tcW w:w="1985" w:type="dxa"/>
          </w:tcPr>
          <w:p w14:paraId="10270519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43FB3DA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187880D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Open cloze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stravovania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61F37DC9" w14:textId="77777777" w:rsidR="003D7527" w:rsidRPr="003D7527" w:rsidRDefault="003D7527" w:rsidP="003D7527"/>
        </w:tc>
        <w:tc>
          <w:tcPr>
            <w:tcW w:w="1600" w:type="dxa"/>
          </w:tcPr>
          <w:p w14:paraId="552D8560" w14:textId="77777777" w:rsidR="003D7527" w:rsidRPr="003D7527" w:rsidRDefault="003D7527" w:rsidP="003D7527"/>
        </w:tc>
        <w:tc>
          <w:tcPr>
            <w:tcW w:w="1600" w:type="dxa"/>
          </w:tcPr>
          <w:p w14:paraId="4E62894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68ED964" w14:textId="77777777" w:rsidTr="00760982">
        <w:tc>
          <w:tcPr>
            <w:tcW w:w="1101" w:type="dxa"/>
          </w:tcPr>
          <w:p w14:paraId="08248503" w14:textId="77777777" w:rsidR="003D7527" w:rsidRPr="003D7527" w:rsidRDefault="003D7527" w:rsidP="003D7527"/>
        </w:tc>
        <w:tc>
          <w:tcPr>
            <w:tcW w:w="992" w:type="dxa"/>
          </w:tcPr>
          <w:p w14:paraId="7C0F7C35" w14:textId="77777777" w:rsidR="003D7527" w:rsidRPr="003D7527" w:rsidRDefault="003D7527" w:rsidP="003D7527"/>
        </w:tc>
        <w:tc>
          <w:tcPr>
            <w:tcW w:w="992" w:type="dxa"/>
          </w:tcPr>
          <w:p w14:paraId="791CFF54" w14:textId="77777777" w:rsidR="003D7527" w:rsidRPr="003D7527" w:rsidRDefault="003D7527" w:rsidP="003D7527"/>
        </w:tc>
        <w:tc>
          <w:tcPr>
            <w:tcW w:w="1985" w:type="dxa"/>
          </w:tcPr>
          <w:p w14:paraId="687C1FF1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7CE2461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 s </w:t>
            </w:r>
            <w:proofErr w:type="spellStart"/>
            <w:r w:rsidRPr="003D7527">
              <w:rPr>
                <w:sz w:val="18"/>
              </w:rPr>
              <w:t>odôvodnením</w:t>
            </w:r>
            <w:proofErr w:type="spellEnd"/>
          </w:p>
        </w:tc>
        <w:tc>
          <w:tcPr>
            <w:tcW w:w="2262" w:type="dxa"/>
          </w:tcPr>
          <w:p w14:paraId="0FA74BD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dopĺňať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chýbajúce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slová</w:t>
            </w:r>
            <w:proofErr w:type="spellEnd"/>
            <w:r w:rsidRPr="003D7527">
              <w:rPr>
                <w:sz w:val="18"/>
              </w:rPr>
              <w:t xml:space="preserve"> so </w:t>
            </w:r>
            <w:proofErr w:type="spellStart"/>
            <w:r w:rsidRPr="003D7527">
              <w:rPr>
                <w:sz w:val="18"/>
              </w:rPr>
              <w:t>zreteľom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014C07C" w14:textId="77777777" w:rsidR="003D7527" w:rsidRPr="003D7527" w:rsidRDefault="003D7527" w:rsidP="003D7527"/>
        </w:tc>
        <w:tc>
          <w:tcPr>
            <w:tcW w:w="1600" w:type="dxa"/>
          </w:tcPr>
          <w:p w14:paraId="57291EED" w14:textId="77777777" w:rsidR="003D7527" w:rsidRPr="003D7527" w:rsidRDefault="003D7527" w:rsidP="003D7527"/>
        </w:tc>
        <w:tc>
          <w:tcPr>
            <w:tcW w:w="1600" w:type="dxa"/>
          </w:tcPr>
          <w:p w14:paraId="5F9447AE" w14:textId="77777777" w:rsidR="003D7527" w:rsidRPr="003D7527" w:rsidRDefault="003D7527" w:rsidP="003D7527"/>
        </w:tc>
      </w:tr>
      <w:tr w:rsidR="003D7527" w:rsidRPr="003D7527" w14:paraId="647C6AD6" w14:textId="77777777" w:rsidTr="00760982">
        <w:tc>
          <w:tcPr>
            <w:tcW w:w="1101" w:type="dxa"/>
          </w:tcPr>
          <w:p w14:paraId="4136C2D8" w14:textId="77777777" w:rsidR="003D7527" w:rsidRPr="003D7527" w:rsidRDefault="003D7527" w:rsidP="003D7527"/>
        </w:tc>
        <w:tc>
          <w:tcPr>
            <w:tcW w:w="992" w:type="dxa"/>
          </w:tcPr>
          <w:p w14:paraId="6CDDB96C" w14:textId="77777777" w:rsidR="003D7527" w:rsidRPr="003D7527" w:rsidRDefault="003D7527" w:rsidP="003D7527"/>
        </w:tc>
        <w:tc>
          <w:tcPr>
            <w:tcW w:w="992" w:type="dxa"/>
          </w:tcPr>
          <w:p w14:paraId="111F6617" w14:textId="77777777" w:rsidR="003D7527" w:rsidRPr="003D7527" w:rsidRDefault="003D7527" w:rsidP="003D7527">
            <w:r w:rsidRPr="003D7527">
              <w:rPr>
                <w:sz w:val="18"/>
              </w:rPr>
              <w:t>29</w:t>
            </w:r>
          </w:p>
        </w:tc>
        <w:tc>
          <w:tcPr>
            <w:tcW w:w="1985" w:type="dxa"/>
          </w:tcPr>
          <w:p w14:paraId="7C9C2B96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0E41124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recenzie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7167002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recenziu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jedla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reštaurácie</w:t>
            </w:r>
            <w:proofErr w:type="spellEnd"/>
            <w:r w:rsidRPr="003D7527">
              <w:rPr>
                <w:sz w:val="18"/>
              </w:rPr>
              <w:t xml:space="preserve">), so </w:t>
            </w:r>
            <w:proofErr w:type="spellStart"/>
            <w:r w:rsidRPr="003D7527">
              <w:rPr>
                <w:sz w:val="18"/>
              </w:rPr>
              <w:t>správnou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štruktúrou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slovnou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vyjadrením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vlastného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77D3075" w14:textId="77777777" w:rsidR="003D7527" w:rsidRPr="003D7527" w:rsidRDefault="003D7527" w:rsidP="003D7527"/>
        </w:tc>
        <w:tc>
          <w:tcPr>
            <w:tcW w:w="1600" w:type="dxa"/>
          </w:tcPr>
          <w:p w14:paraId="38B8C827" w14:textId="77777777" w:rsidR="003D7527" w:rsidRPr="003D7527" w:rsidRDefault="003D7527" w:rsidP="003D7527"/>
        </w:tc>
        <w:tc>
          <w:tcPr>
            <w:tcW w:w="1600" w:type="dxa"/>
          </w:tcPr>
          <w:p w14:paraId="23E35D3B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928A7E8" w14:textId="77777777" w:rsidTr="00760982">
        <w:tc>
          <w:tcPr>
            <w:tcW w:w="1101" w:type="dxa"/>
          </w:tcPr>
          <w:p w14:paraId="141B7BBF" w14:textId="77777777" w:rsidR="003D7527" w:rsidRPr="003D7527" w:rsidRDefault="003D7527" w:rsidP="003D7527"/>
        </w:tc>
        <w:tc>
          <w:tcPr>
            <w:tcW w:w="992" w:type="dxa"/>
          </w:tcPr>
          <w:p w14:paraId="7D67065B" w14:textId="77777777" w:rsidR="003D7527" w:rsidRPr="003D7527" w:rsidRDefault="003D7527" w:rsidP="003D7527"/>
        </w:tc>
        <w:tc>
          <w:tcPr>
            <w:tcW w:w="992" w:type="dxa"/>
          </w:tcPr>
          <w:p w14:paraId="746BC532" w14:textId="77777777" w:rsidR="003D7527" w:rsidRPr="003D7527" w:rsidRDefault="003D7527" w:rsidP="003D7527">
            <w:r w:rsidRPr="003D7527">
              <w:rPr>
                <w:sz w:val="18"/>
              </w:rPr>
              <w:t>30</w:t>
            </w:r>
          </w:p>
        </w:tc>
        <w:tc>
          <w:tcPr>
            <w:tcW w:w="1985" w:type="dxa"/>
          </w:tcPr>
          <w:p w14:paraId="6578FDFB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6DB478E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3F8EECE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recenziu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jedla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reštaurácie</w:t>
            </w:r>
            <w:proofErr w:type="spellEnd"/>
            <w:r w:rsidRPr="003D7527">
              <w:rPr>
                <w:sz w:val="18"/>
              </w:rPr>
              <w:t xml:space="preserve">), so </w:t>
            </w:r>
            <w:proofErr w:type="spellStart"/>
            <w:r w:rsidRPr="003D7527">
              <w:rPr>
                <w:sz w:val="18"/>
              </w:rPr>
              <w:t>správnou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štruktúrou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slovnou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vyjadrením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vlastného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923B36F" w14:textId="77777777" w:rsidR="003D7527" w:rsidRPr="003D7527" w:rsidRDefault="003D7527" w:rsidP="003D7527"/>
        </w:tc>
        <w:tc>
          <w:tcPr>
            <w:tcW w:w="1600" w:type="dxa"/>
          </w:tcPr>
          <w:p w14:paraId="19A78EC8" w14:textId="77777777" w:rsidR="003D7527" w:rsidRPr="003D7527" w:rsidRDefault="003D7527" w:rsidP="003D7527"/>
        </w:tc>
        <w:tc>
          <w:tcPr>
            <w:tcW w:w="1600" w:type="dxa"/>
          </w:tcPr>
          <w:p w14:paraId="4C1D3FE2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D28C0BE" w14:textId="77777777" w:rsidTr="00760982">
        <w:tc>
          <w:tcPr>
            <w:tcW w:w="1101" w:type="dxa"/>
          </w:tcPr>
          <w:p w14:paraId="47BE2AD9" w14:textId="77777777" w:rsidR="003D7527" w:rsidRPr="003D7527" w:rsidRDefault="003D7527" w:rsidP="003D7527"/>
        </w:tc>
        <w:tc>
          <w:tcPr>
            <w:tcW w:w="992" w:type="dxa"/>
          </w:tcPr>
          <w:p w14:paraId="657EB02E" w14:textId="77777777" w:rsidR="003D7527" w:rsidRPr="003D7527" w:rsidRDefault="003D7527" w:rsidP="003D7527">
            <w:r w:rsidRPr="003D7527">
              <w:rPr>
                <w:sz w:val="18"/>
              </w:rPr>
              <w:t>11</w:t>
            </w:r>
          </w:p>
        </w:tc>
        <w:tc>
          <w:tcPr>
            <w:tcW w:w="992" w:type="dxa"/>
          </w:tcPr>
          <w:p w14:paraId="4839BD63" w14:textId="77777777" w:rsidR="003D7527" w:rsidRPr="003D7527" w:rsidRDefault="003D7527" w:rsidP="003D7527">
            <w:r w:rsidRPr="003D7527">
              <w:rPr>
                <w:sz w:val="18"/>
              </w:rPr>
              <w:t>31</w:t>
            </w:r>
          </w:p>
        </w:tc>
        <w:tc>
          <w:tcPr>
            <w:tcW w:w="1985" w:type="dxa"/>
          </w:tcPr>
          <w:p w14:paraId="6A234F49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67A598E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56E8D48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lastRenderedPageBreak/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D2D1DDF" w14:textId="77777777" w:rsidR="003D7527" w:rsidRPr="003D7527" w:rsidRDefault="003D7527" w:rsidP="003D7527"/>
        </w:tc>
        <w:tc>
          <w:tcPr>
            <w:tcW w:w="1600" w:type="dxa"/>
          </w:tcPr>
          <w:p w14:paraId="06DFD905" w14:textId="77777777" w:rsidR="003D7527" w:rsidRPr="003D7527" w:rsidRDefault="003D7527" w:rsidP="003D7527"/>
        </w:tc>
        <w:tc>
          <w:tcPr>
            <w:tcW w:w="1600" w:type="dxa"/>
          </w:tcPr>
          <w:p w14:paraId="54954299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6E092BDB" w14:textId="77777777" w:rsidTr="00760982">
        <w:tc>
          <w:tcPr>
            <w:tcW w:w="1101" w:type="dxa"/>
          </w:tcPr>
          <w:p w14:paraId="1F773F13" w14:textId="77777777" w:rsidR="003D7527" w:rsidRPr="003D7527" w:rsidRDefault="003D7527" w:rsidP="003D7527"/>
        </w:tc>
        <w:tc>
          <w:tcPr>
            <w:tcW w:w="992" w:type="dxa"/>
          </w:tcPr>
          <w:p w14:paraId="3CBB6DBB" w14:textId="77777777" w:rsidR="003D7527" w:rsidRPr="003D7527" w:rsidRDefault="003D7527" w:rsidP="003D7527"/>
        </w:tc>
        <w:tc>
          <w:tcPr>
            <w:tcW w:w="992" w:type="dxa"/>
          </w:tcPr>
          <w:p w14:paraId="7D6D70C0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6A8B8370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7: Shopping, trade and services</w:t>
            </w:r>
          </w:p>
        </w:tc>
        <w:tc>
          <w:tcPr>
            <w:tcW w:w="2268" w:type="dxa"/>
            <w:shd w:val="clear" w:color="auto" w:fill="FFFF00"/>
          </w:tcPr>
          <w:p w14:paraId="053E4C1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1FAA1A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717F7C1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D88858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9773A6C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1F90AF34" w14:textId="77777777" w:rsidTr="00760982">
        <w:tc>
          <w:tcPr>
            <w:tcW w:w="1101" w:type="dxa"/>
          </w:tcPr>
          <w:p w14:paraId="70E45CAD" w14:textId="77777777" w:rsidR="003D7527" w:rsidRPr="003D7527" w:rsidRDefault="003D7527" w:rsidP="003D7527"/>
        </w:tc>
        <w:tc>
          <w:tcPr>
            <w:tcW w:w="992" w:type="dxa"/>
          </w:tcPr>
          <w:p w14:paraId="03C45D40" w14:textId="77777777" w:rsidR="003D7527" w:rsidRPr="003D7527" w:rsidRDefault="003D7527" w:rsidP="003D7527"/>
        </w:tc>
        <w:tc>
          <w:tcPr>
            <w:tcW w:w="992" w:type="dxa"/>
          </w:tcPr>
          <w:p w14:paraId="1F3A123B" w14:textId="77777777" w:rsidR="003D7527" w:rsidRPr="003D7527" w:rsidRDefault="003D7527" w:rsidP="003D7527">
            <w:r w:rsidRPr="003D7527">
              <w:rPr>
                <w:sz w:val="18"/>
              </w:rPr>
              <w:t>32</w:t>
            </w:r>
          </w:p>
        </w:tc>
        <w:tc>
          <w:tcPr>
            <w:tcW w:w="1985" w:type="dxa"/>
          </w:tcPr>
          <w:p w14:paraId="11DA1AD5" w14:textId="77777777" w:rsidR="003D7527" w:rsidRPr="003D7527" w:rsidRDefault="003D7527" w:rsidP="003D7527">
            <w:r w:rsidRPr="003D7527">
              <w:rPr>
                <w:sz w:val="18"/>
              </w:rPr>
              <w:t xml:space="preserve">Vocabulary practice,  </w:t>
            </w:r>
          </w:p>
        </w:tc>
        <w:tc>
          <w:tcPr>
            <w:tcW w:w="2268" w:type="dxa"/>
          </w:tcPr>
          <w:p w14:paraId="7744161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0A10AA2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obchody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služby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produkty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peniaze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nakupovanie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proofErr w:type="gramStart"/>
            <w:r w:rsidRPr="003D7527">
              <w:rPr>
                <w:sz w:val="18"/>
              </w:rPr>
              <w:t>reklama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budúceho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času</w:t>
            </w:r>
            <w:proofErr w:type="spellEnd"/>
            <w:r w:rsidRPr="003D7527">
              <w:rPr>
                <w:sz w:val="18"/>
              </w:rPr>
              <w:t xml:space="preserve"> (will/shall, Future Progressive, be going to).</w:t>
            </w:r>
          </w:p>
        </w:tc>
        <w:tc>
          <w:tcPr>
            <w:tcW w:w="1600" w:type="dxa"/>
          </w:tcPr>
          <w:p w14:paraId="3C5D6C2C" w14:textId="77777777" w:rsidR="003D7527" w:rsidRPr="003D7527" w:rsidRDefault="003D7527" w:rsidP="003D7527">
            <w:r w:rsidRPr="003D7527">
              <w:rPr>
                <w:sz w:val="18"/>
              </w:rPr>
              <w:t>Future will/shall, Future Progressive, Future going to</w:t>
            </w:r>
          </w:p>
        </w:tc>
        <w:tc>
          <w:tcPr>
            <w:tcW w:w="1600" w:type="dxa"/>
          </w:tcPr>
          <w:p w14:paraId="670B9612" w14:textId="77777777" w:rsidR="003D7527" w:rsidRPr="003D7527" w:rsidRDefault="003D7527" w:rsidP="003D7527">
            <w:r w:rsidRPr="003D7527">
              <w:rPr>
                <w:sz w:val="18"/>
              </w:rPr>
              <w:t>Types of shops and services, products, money and buying, advertising</w:t>
            </w:r>
          </w:p>
        </w:tc>
        <w:tc>
          <w:tcPr>
            <w:tcW w:w="1600" w:type="dxa"/>
          </w:tcPr>
          <w:p w14:paraId="42891252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0998A201" w14:textId="77777777" w:rsidTr="00760982">
        <w:tc>
          <w:tcPr>
            <w:tcW w:w="1101" w:type="dxa"/>
          </w:tcPr>
          <w:p w14:paraId="0C9E2873" w14:textId="77777777" w:rsidR="003D7527" w:rsidRPr="003D7527" w:rsidRDefault="003D7527" w:rsidP="003D7527"/>
        </w:tc>
        <w:tc>
          <w:tcPr>
            <w:tcW w:w="992" w:type="dxa"/>
          </w:tcPr>
          <w:p w14:paraId="2A826CFD" w14:textId="77777777" w:rsidR="003D7527" w:rsidRPr="003D7527" w:rsidRDefault="003D7527" w:rsidP="003D7527"/>
        </w:tc>
        <w:tc>
          <w:tcPr>
            <w:tcW w:w="992" w:type="dxa"/>
          </w:tcPr>
          <w:p w14:paraId="689BFC00" w14:textId="77777777" w:rsidR="003D7527" w:rsidRPr="003D7527" w:rsidRDefault="003D7527" w:rsidP="003D7527"/>
        </w:tc>
        <w:tc>
          <w:tcPr>
            <w:tcW w:w="1985" w:type="dxa"/>
          </w:tcPr>
          <w:p w14:paraId="431F80E3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2AA06C1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testový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výber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viacerých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možností</w:t>
            </w:r>
            <w:proofErr w:type="spellEnd"/>
          </w:p>
        </w:tc>
        <w:tc>
          <w:tcPr>
            <w:tcW w:w="2262" w:type="dxa"/>
          </w:tcPr>
          <w:p w14:paraId="675F903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Multiple choice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>;</w:t>
            </w:r>
          </w:p>
        </w:tc>
        <w:tc>
          <w:tcPr>
            <w:tcW w:w="1600" w:type="dxa"/>
          </w:tcPr>
          <w:p w14:paraId="582C49FF" w14:textId="77777777" w:rsidR="003D7527" w:rsidRPr="003D7527" w:rsidRDefault="003D7527" w:rsidP="003D7527"/>
        </w:tc>
        <w:tc>
          <w:tcPr>
            <w:tcW w:w="1600" w:type="dxa"/>
          </w:tcPr>
          <w:p w14:paraId="361FA86F" w14:textId="77777777" w:rsidR="003D7527" w:rsidRPr="003D7527" w:rsidRDefault="003D7527" w:rsidP="003D7527"/>
        </w:tc>
        <w:tc>
          <w:tcPr>
            <w:tcW w:w="1600" w:type="dxa"/>
          </w:tcPr>
          <w:p w14:paraId="778D7A45" w14:textId="77777777" w:rsidR="003D7527" w:rsidRPr="003D7527" w:rsidRDefault="003D7527" w:rsidP="003D7527"/>
        </w:tc>
      </w:tr>
      <w:tr w:rsidR="003D7527" w:rsidRPr="003D7527" w14:paraId="4DCC8A4C" w14:textId="77777777" w:rsidTr="00760982">
        <w:tc>
          <w:tcPr>
            <w:tcW w:w="1101" w:type="dxa"/>
          </w:tcPr>
          <w:p w14:paraId="3F8BBA6F" w14:textId="77777777" w:rsidR="003D7527" w:rsidRPr="003D7527" w:rsidRDefault="003D7527" w:rsidP="003D7527"/>
        </w:tc>
        <w:tc>
          <w:tcPr>
            <w:tcW w:w="992" w:type="dxa"/>
          </w:tcPr>
          <w:p w14:paraId="6E7C0565" w14:textId="77777777" w:rsidR="003D7527" w:rsidRPr="003D7527" w:rsidRDefault="003D7527" w:rsidP="003D7527"/>
        </w:tc>
        <w:tc>
          <w:tcPr>
            <w:tcW w:w="992" w:type="dxa"/>
          </w:tcPr>
          <w:p w14:paraId="26E7E210" w14:textId="77777777" w:rsidR="003D7527" w:rsidRPr="003D7527" w:rsidRDefault="003D7527" w:rsidP="003D7527">
            <w:r w:rsidRPr="003D7527">
              <w:rPr>
                <w:sz w:val="18"/>
              </w:rPr>
              <w:t>33</w:t>
            </w:r>
          </w:p>
        </w:tc>
        <w:tc>
          <w:tcPr>
            <w:tcW w:w="1985" w:type="dxa"/>
          </w:tcPr>
          <w:p w14:paraId="28D848B8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0C6A8A9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 Practice an exam-style reading task: Gapped text</w:t>
            </w:r>
          </w:p>
        </w:tc>
        <w:tc>
          <w:tcPr>
            <w:tcW w:w="2262" w:type="dxa"/>
          </w:tcPr>
          <w:p w14:paraId="6E52C0B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Multiple choice cloze a Gapped text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pričom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uplatňuje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konštrukcie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nákupov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obchodu</w:t>
            </w:r>
            <w:proofErr w:type="spellEnd"/>
            <w:r w:rsidRPr="003D7527">
              <w:rPr>
                <w:sz w:val="18"/>
              </w:rPr>
              <w:t>;</w:t>
            </w:r>
          </w:p>
        </w:tc>
        <w:tc>
          <w:tcPr>
            <w:tcW w:w="1600" w:type="dxa"/>
          </w:tcPr>
          <w:p w14:paraId="77B7A609" w14:textId="77777777" w:rsidR="003D7527" w:rsidRPr="003D7527" w:rsidRDefault="003D7527" w:rsidP="003D7527"/>
        </w:tc>
        <w:tc>
          <w:tcPr>
            <w:tcW w:w="1600" w:type="dxa"/>
          </w:tcPr>
          <w:p w14:paraId="5B698FCB" w14:textId="77777777" w:rsidR="003D7527" w:rsidRPr="003D7527" w:rsidRDefault="003D7527" w:rsidP="003D7527"/>
        </w:tc>
        <w:tc>
          <w:tcPr>
            <w:tcW w:w="1600" w:type="dxa"/>
          </w:tcPr>
          <w:p w14:paraId="7BBE4791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45883D8" w14:textId="77777777" w:rsidTr="00760982">
        <w:tc>
          <w:tcPr>
            <w:tcW w:w="1101" w:type="dxa"/>
          </w:tcPr>
          <w:p w14:paraId="3AE272EE" w14:textId="77777777" w:rsidR="003D7527" w:rsidRPr="003D7527" w:rsidRDefault="003D7527" w:rsidP="003D7527"/>
        </w:tc>
        <w:tc>
          <w:tcPr>
            <w:tcW w:w="992" w:type="dxa"/>
          </w:tcPr>
          <w:p w14:paraId="1C5FEED4" w14:textId="77777777" w:rsidR="003D7527" w:rsidRPr="003D7527" w:rsidRDefault="003D7527" w:rsidP="003D7527"/>
        </w:tc>
        <w:tc>
          <w:tcPr>
            <w:tcW w:w="992" w:type="dxa"/>
          </w:tcPr>
          <w:p w14:paraId="2759F0BE" w14:textId="77777777" w:rsidR="003D7527" w:rsidRPr="003D7527" w:rsidRDefault="003D7527" w:rsidP="003D7527"/>
        </w:tc>
        <w:tc>
          <w:tcPr>
            <w:tcW w:w="1985" w:type="dxa"/>
          </w:tcPr>
          <w:p w14:paraId="40756591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72C63C8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3A0CBA2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identifikovať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dôležité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texte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54DF2CA" w14:textId="77777777" w:rsidR="003D7527" w:rsidRPr="003D7527" w:rsidRDefault="003D7527" w:rsidP="003D7527"/>
        </w:tc>
        <w:tc>
          <w:tcPr>
            <w:tcW w:w="1600" w:type="dxa"/>
          </w:tcPr>
          <w:p w14:paraId="6A67DE96" w14:textId="77777777" w:rsidR="003D7527" w:rsidRPr="003D7527" w:rsidRDefault="003D7527" w:rsidP="003D7527"/>
        </w:tc>
        <w:tc>
          <w:tcPr>
            <w:tcW w:w="1600" w:type="dxa"/>
          </w:tcPr>
          <w:p w14:paraId="2DD30AF7" w14:textId="77777777" w:rsidR="003D7527" w:rsidRPr="003D7527" w:rsidRDefault="003D7527" w:rsidP="003D7527"/>
        </w:tc>
      </w:tr>
      <w:tr w:rsidR="003D7527" w:rsidRPr="003D7527" w14:paraId="0D260513" w14:textId="77777777" w:rsidTr="00760982">
        <w:tc>
          <w:tcPr>
            <w:tcW w:w="1101" w:type="dxa"/>
          </w:tcPr>
          <w:p w14:paraId="22C6AE57" w14:textId="77777777" w:rsidR="003D7527" w:rsidRPr="003D7527" w:rsidRDefault="003D7527" w:rsidP="003D7527"/>
        </w:tc>
        <w:tc>
          <w:tcPr>
            <w:tcW w:w="992" w:type="dxa"/>
          </w:tcPr>
          <w:p w14:paraId="3B1B1446" w14:textId="77777777" w:rsidR="003D7527" w:rsidRPr="003D7527" w:rsidRDefault="003D7527" w:rsidP="003D7527">
            <w:r w:rsidRPr="003D7527">
              <w:rPr>
                <w:sz w:val="18"/>
              </w:rPr>
              <w:t>12</w:t>
            </w:r>
          </w:p>
        </w:tc>
        <w:tc>
          <w:tcPr>
            <w:tcW w:w="992" w:type="dxa"/>
          </w:tcPr>
          <w:p w14:paraId="18E5A503" w14:textId="77777777" w:rsidR="003D7527" w:rsidRPr="003D7527" w:rsidRDefault="003D7527" w:rsidP="003D7527">
            <w:r w:rsidRPr="003D7527">
              <w:rPr>
                <w:sz w:val="18"/>
              </w:rPr>
              <w:t>34</w:t>
            </w:r>
          </w:p>
        </w:tc>
        <w:tc>
          <w:tcPr>
            <w:tcW w:w="1985" w:type="dxa"/>
          </w:tcPr>
          <w:p w14:paraId="3CF826ED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16FA2CD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správy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1696E64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reportu</w:t>
            </w:r>
            <w:proofErr w:type="spellEnd"/>
            <w:r w:rsidRPr="003D7527">
              <w:rPr>
                <w:sz w:val="18"/>
              </w:rPr>
              <w:t xml:space="preserve"> so </w:t>
            </w:r>
            <w:proofErr w:type="spellStart"/>
            <w:r w:rsidRPr="003D7527">
              <w:rPr>
                <w:sz w:val="18"/>
              </w:rPr>
              <w:t>správnou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vhodným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štýlom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fakty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porovnania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hodnotenia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písanej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60E3300" w14:textId="77777777" w:rsidR="003D7527" w:rsidRPr="003D7527" w:rsidRDefault="003D7527" w:rsidP="003D7527"/>
        </w:tc>
        <w:tc>
          <w:tcPr>
            <w:tcW w:w="1600" w:type="dxa"/>
          </w:tcPr>
          <w:p w14:paraId="59C759B8" w14:textId="77777777" w:rsidR="003D7527" w:rsidRPr="003D7527" w:rsidRDefault="003D7527" w:rsidP="003D7527"/>
        </w:tc>
        <w:tc>
          <w:tcPr>
            <w:tcW w:w="1600" w:type="dxa"/>
          </w:tcPr>
          <w:p w14:paraId="4FC9D610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06CDCAC2" w14:textId="77777777" w:rsidTr="00760982">
        <w:tc>
          <w:tcPr>
            <w:tcW w:w="1101" w:type="dxa"/>
          </w:tcPr>
          <w:p w14:paraId="069D548A" w14:textId="77777777" w:rsidR="003D7527" w:rsidRPr="003D7527" w:rsidRDefault="003D7527" w:rsidP="003D7527"/>
        </w:tc>
        <w:tc>
          <w:tcPr>
            <w:tcW w:w="992" w:type="dxa"/>
          </w:tcPr>
          <w:p w14:paraId="5CC0F32B" w14:textId="77777777" w:rsidR="003D7527" w:rsidRPr="003D7527" w:rsidRDefault="003D7527" w:rsidP="003D7527"/>
        </w:tc>
        <w:tc>
          <w:tcPr>
            <w:tcW w:w="992" w:type="dxa"/>
          </w:tcPr>
          <w:p w14:paraId="713DABEF" w14:textId="77777777" w:rsidR="003D7527" w:rsidRPr="003D7527" w:rsidRDefault="003D7527" w:rsidP="003D7527">
            <w:r w:rsidRPr="003D7527">
              <w:rPr>
                <w:sz w:val="18"/>
              </w:rPr>
              <w:t>35</w:t>
            </w:r>
          </w:p>
        </w:tc>
        <w:tc>
          <w:tcPr>
            <w:tcW w:w="1985" w:type="dxa"/>
          </w:tcPr>
          <w:p w14:paraId="65F9DE91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3DDC4C8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476F8C9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argumentovať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nakupovanie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obchodné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služby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produkty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reklama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reagovať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komunikačných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situáciách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D713847" w14:textId="77777777" w:rsidR="003D7527" w:rsidRPr="003D7527" w:rsidRDefault="003D7527" w:rsidP="003D7527"/>
        </w:tc>
        <w:tc>
          <w:tcPr>
            <w:tcW w:w="1600" w:type="dxa"/>
          </w:tcPr>
          <w:p w14:paraId="1B88B0D8" w14:textId="77777777" w:rsidR="003D7527" w:rsidRPr="003D7527" w:rsidRDefault="003D7527" w:rsidP="003D7527"/>
        </w:tc>
        <w:tc>
          <w:tcPr>
            <w:tcW w:w="1600" w:type="dxa"/>
          </w:tcPr>
          <w:p w14:paraId="65F51905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BC0C70D" w14:textId="77777777" w:rsidTr="00760982">
        <w:tc>
          <w:tcPr>
            <w:tcW w:w="1101" w:type="dxa"/>
          </w:tcPr>
          <w:p w14:paraId="1FE82435" w14:textId="77777777" w:rsidR="003D7527" w:rsidRPr="003D7527" w:rsidRDefault="003D7527" w:rsidP="003D7527"/>
        </w:tc>
        <w:tc>
          <w:tcPr>
            <w:tcW w:w="992" w:type="dxa"/>
          </w:tcPr>
          <w:p w14:paraId="27C1D3C8" w14:textId="77777777" w:rsidR="003D7527" w:rsidRPr="003D7527" w:rsidRDefault="003D7527" w:rsidP="003D7527"/>
        </w:tc>
        <w:tc>
          <w:tcPr>
            <w:tcW w:w="992" w:type="dxa"/>
          </w:tcPr>
          <w:p w14:paraId="51E660EB" w14:textId="77777777" w:rsidR="003D7527" w:rsidRPr="003D7527" w:rsidRDefault="003D7527" w:rsidP="003D7527">
            <w:r w:rsidRPr="003D7527">
              <w:rPr>
                <w:sz w:val="18"/>
              </w:rPr>
              <w:t>36</w:t>
            </w:r>
          </w:p>
        </w:tc>
        <w:tc>
          <w:tcPr>
            <w:tcW w:w="1985" w:type="dxa"/>
          </w:tcPr>
          <w:p w14:paraId="0E20F93B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2206087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5C7F109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lastRenderedPageBreak/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1ABA75B" w14:textId="77777777" w:rsidR="003D7527" w:rsidRPr="003D7527" w:rsidRDefault="003D7527" w:rsidP="003D7527"/>
        </w:tc>
        <w:tc>
          <w:tcPr>
            <w:tcW w:w="1600" w:type="dxa"/>
          </w:tcPr>
          <w:p w14:paraId="013FFA45" w14:textId="77777777" w:rsidR="003D7527" w:rsidRPr="003D7527" w:rsidRDefault="003D7527" w:rsidP="003D7527"/>
        </w:tc>
        <w:tc>
          <w:tcPr>
            <w:tcW w:w="1600" w:type="dxa"/>
          </w:tcPr>
          <w:p w14:paraId="0E70E2FD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30386A3E" w14:textId="77777777" w:rsidTr="00760982">
        <w:tc>
          <w:tcPr>
            <w:tcW w:w="1101" w:type="dxa"/>
          </w:tcPr>
          <w:p w14:paraId="4DA0F31C" w14:textId="77777777" w:rsidR="003D7527" w:rsidRPr="003D7527" w:rsidRDefault="003D7527" w:rsidP="003D7527"/>
        </w:tc>
        <w:tc>
          <w:tcPr>
            <w:tcW w:w="992" w:type="dxa"/>
          </w:tcPr>
          <w:p w14:paraId="329B4FE7" w14:textId="77777777" w:rsidR="003D7527" w:rsidRPr="003D7527" w:rsidRDefault="003D7527" w:rsidP="003D7527"/>
        </w:tc>
        <w:tc>
          <w:tcPr>
            <w:tcW w:w="992" w:type="dxa"/>
          </w:tcPr>
          <w:p w14:paraId="0B552118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5BE356D4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8: Transport, travel and tourism</w:t>
            </w:r>
          </w:p>
        </w:tc>
        <w:tc>
          <w:tcPr>
            <w:tcW w:w="2268" w:type="dxa"/>
            <w:shd w:val="clear" w:color="auto" w:fill="FFFF00"/>
          </w:tcPr>
          <w:p w14:paraId="3B86FD4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4B0373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743BE7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CEF4BA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337014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53DEE4FE" w14:textId="77777777" w:rsidTr="00760982">
        <w:tc>
          <w:tcPr>
            <w:tcW w:w="1101" w:type="dxa"/>
          </w:tcPr>
          <w:p w14:paraId="7F508C82" w14:textId="77777777" w:rsidR="003D7527" w:rsidRPr="003D7527" w:rsidRDefault="003D7527" w:rsidP="003D7527"/>
        </w:tc>
        <w:tc>
          <w:tcPr>
            <w:tcW w:w="992" w:type="dxa"/>
          </w:tcPr>
          <w:p w14:paraId="502B5C13" w14:textId="77777777" w:rsidR="003D7527" w:rsidRPr="003D7527" w:rsidRDefault="003D7527" w:rsidP="003D7527">
            <w:r w:rsidRPr="003D7527">
              <w:rPr>
                <w:sz w:val="18"/>
              </w:rPr>
              <w:t>13</w:t>
            </w:r>
          </w:p>
        </w:tc>
        <w:tc>
          <w:tcPr>
            <w:tcW w:w="992" w:type="dxa"/>
          </w:tcPr>
          <w:p w14:paraId="2A7820B1" w14:textId="77777777" w:rsidR="003D7527" w:rsidRPr="003D7527" w:rsidRDefault="003D7527" w:rsidP="003D7527">
            <w:r w:rsidRPr="003D7527">
              <w:rPr>
                <w:sz w:val="18"/>
              </w:rPr>
              <w:t>37</w:t>
            </w:r>
          </w:p>
        </w:tc>
        <w:tc>
          <w:tcPr>
            <w:tcW w:w="1985" w:type="dxa"/>
          </w:tcPr>
          <w:p w14:paraId="5D8AED55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35BFB73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16E46A9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cestovanie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dopravné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prostriedky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druhy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dovoleniek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činnosti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počas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dovolenky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ubytovanie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nehody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núdzové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proofErr w:type="gramStart"/>
            <w:r w:rsidRPr="003D7527">
              <w:rPr>
                <w:sz w:val="18"/>
              </w:rPr>
              <w:t>situácie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Present Perfect Simple a Present Perfect Progressive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cestovania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3D9B968" w14:textId="77777777" w:rsidR="003D7527" w:rsidRPr="003D7527" w:rsidRDefault="003D7527" w:rsidP="003D7527">
            <w:r w:rsidRPr="003D7527">
              <w:rPr>
                <w:sz w:val="18"/>
              </w:rPr>
              <w:t>Present Perfect Simple, Present Perfect Progressive</w:t>
            </w:r>
          </w:p>
        </w:tc>
        <w:tc>
          <w:tcPr>
            <w:tcW w:w="1600" w:type="dxa"/>
          </w:tcPr>
          <w:p w14:paraId="62AABE78" w14:textId="77777777" w:rsidR="003D7527" w:rsidRPr="003D7527" w:rsidRDefault="003D7527" w:rsidP="003D7527">
            <w:r w:rsidRPr="003D7527">
              <w:rPr>
                <w:sz w:val="18"/>
              </w:rPr>
              <w:t>Travelling, means of transport, kinds of holidays, things to do on holiday, places to stay on holiday, accidents and emergencies</w:t>
            </w:r>
          </w:p>
        </w:tc>
        <w:tc>
          <w:tcPr>
            <w:tcW w:w="1600" w:type="dxa"/>
          </w:tcPr>
          <w:p w14:paraId="4B59ECD1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670948BD" w14:textId="77777777" w:rsidTr="00760982">
        <w:tc>
          <w:tcPr>
            <w:tcW w:w="1101" w:type="dxa"/>
          </w:tcPr>
          <w:p w14:paraId="2903C0A9" w14:textId="77777777" w:rsidR="003D7527" w:rsidRPr="003D7527" w:rsidRDefault="003D7527" w:rsidP="003D7527"/>
        </w:tc>
        <w:tc>
          <w:tcPr>
            <w:tcW w:w="992" w:type="dxa"/>
          </w:tcPr>
          <w:p w14:paraId="1002EBD0" w14:textId="77777777" w:rsidR="003D7527" w:rsidRPr="003D7527" w:rsidRDefault="003D7527" w:rsidP="003D7527"/>
        </w:tc>
        <w:tc>
          <w:tcPr>
            <w:tcW w:w="992" w:type="dxa"/>
          </w:tcPr>
          <w:p w14:paraId="5B1D4AED" w14:textId="77777777" w:rsidR="003D7527" w:rsidRPr="003D7527" w:rsidRDefault="003D7527" w:rsidP="003D7527"/>
        </w:tc>
        <w:tc>
          <w:tcPr>
            <w:tcW w:w="1985" w:type="dxa"/>
          </w:tcPr>
          <w:p w14:paraId="0DD04110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095CC9E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</w:t>
            </w:r>
          </w:p>
        </w:tc>
        <w:tc>
          <w:tcPr>
            <w:tcW w:w="2262" w:type="dxa"/>
          </w:tcPr>
          <w:p w14:paraId="47BB24A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vyhodnotiť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 xml:space="preserve"> True / False / Not stated;</w:t>
            </w:r>
          </w:p>
        </w:tc>
        <w:tc>
          <w:tcPr>
            <w:tcW w:w="1600" w:type="dxa"/>
          </w:tcPr>
          <w:p w14:paraId="717AAE54" w14:textId="77777777" w:rsidR="003D7527" w:rsidRPr="003D7527" w:rsidRDefault="003D7527" w:rsidP="003D7527"/>
        </w:tc>
        <w:tc>
          <w:tcPr>
            <w:tcW w:w="1600" w:type="dxa"/>
          </w:tcPr>
          <w:p w14:paraId="0A7EB02D" w14:textId="77777777" w:rsidR="003D7527" w:rsidRPr="003D7527" w:rsidRDefault="003D7527" w:rsidP="003D7527"/>
        </w:tc>
        <w:tc>
          <w:tcPr>
            <w:tcW w:w="1600" w:type="dxa"/>
          </w:tcPr>
          <w:p w14:paraId="393951F0" w14:textId="77777777" w:rsidR="003D7527" w:rsidRPr="003D7527" w:rsidRDefault="003D7527" w:rsidP="003D7527"/>
        </w:tc>
      </w:tr>
      <w:tr w:rsidR="003D7527" w:rsidRPr="003D7527" w14:paraId="20251897" w14:textId="77777777" w:rsidTr="00760982">
        <w:tc>
          <w:tcPr>
            <w:tcW w:w="1101" w:type="dxa"/>
          </w:tcPr>
          <w:p w14:paraId="6A3871B8" w14:textId="77777777" w:rsidR="003D7527" w:rsidRPr="003D7527" w:rsidRDefault="003D7527" w:rsidP="003D7527"/>
        </w:tc>
        <w:tc>
          <w:tcPr>
            <w:tcW w:w="992" w:type="dxa"/>
          </w:tcPr>
          <w:p w14:paraId="126F91BD" w14:textId="77777777" w:rsidR="003D7527" w:rsidRPr="003D7527" w:rsidRDefault="003D7527" w:rsidP="003D7527"/>
        </w:tc>
        <w:tc>
          <w:tcPr>
            <w:tcW w:w="992" w:type="dxa"/>
          </w:tcPr>
          <w:p w14:paraId="5D36B6BB" w14:textId="77777777" w:rsidR="003D7527" w:rsidRPr="003D7527" w:rsidRDefault="003D7527" w:rsidP="003D7527">
            <w:r w:rsidRPr="003D7527">
              <w:rPr>
                <w:sz w:val="18"/>
              </w:rPr>
              <w:t>38</w:t>
            </w:r>
          </w:p>
        </w:tc>
        <w:tc>
          <w:tcPr>
            <w:tcW w:w="1985" w:type="dxa"/>
          </w:tcPr>
          <w:p w14:paraId="170D112F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6B58E51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4C5A1D0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Open cloze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text; </w:t>
            </w:r>
          </w:p>
        </w:tc>
        <w:tc>
          <w:tcPr>
            <w:tcW w:w="1600" w:type="dxa"/>
          </w:tcPr>
          <w:p w14:paraId="381804FC" w14:textId="77777777" w:rsidR="003D7527" w:rsidRPr="003D7527" w:rsidRDefault="003D7527" w:rsidP="003D7527"/>
        </w:tc>
        <w:tc>
          <w:tcPr>
            <w:tcW w:w="1600" w:type="dxa"/>
          </w:tcPr>
          <w:p w14:paraId="0C840BEB" w14:textId="77777777" w:rsidR="003D7527" w:rsidRPr="003D7527" w:rsidRDefault="003D7527" w:rsidP="003D7527"/>
        </w:tc>
        <w:tc>
          <w:tcPr>
            <w:tcW w:w="1600" w:type="dxa"/>
          </w:tcPr>
          <w:p w14:paraId="40C9FE14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AF86E61" w14:textId="77777777" w:rsidTr="00760982">
        <w:tc>
          <w:tcPr>
            <w:tcW w:w="1101" w:type="dxa"/>
          </w:tcPr>
          <w:p w14:paraId="4A2D0BBB" w14:textId="77777777" w:rsidR="003D7527" w:rsidRPr="003D7527" w:rsidRDefault="003D7527" w:rsidP="003D7527"/>
        </w:tc>
        <w:tc>
          <w:tcPr>
            <w:tcW w:w="992" w:type="dxa"/>
          </w:tcPr>
          <w:p w14:paraId="3D27EB96" w14:textId="77777777" w:rsidR="003D7527" w:rsidRPr="003D7527" w:rsidRDefault="003D7527" w:rsidP="003D7527"/>
        </w:tc>
        <w:tc>
          <w:tcPr>
            <w:tcW w:w="992" w:type="dxa"/>
          </w:tcPr>
          <w:p w14:paraId="3F85AD7D" w14:textId="77777777" w:rsidR="003D7527" w:rsidRPr="003D7527" w:rsidRDefault="003D7527" w:rsidP="003D7527"/>
        </w:tc>
        <w:tc>
          <w:tcPr>
            <w:tcW w:w="1985" w:type="dxa"/>
          </w:tcPr>
          <w:p w14:paraId="065D5FA4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472AD82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lastRenderedPageBreak/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podľa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</w:p>
        </w:tc>
        <w:tc>
          <w:tcPr>
            <w:tcW w:w="2262" w:type="dxa"/>
          </w:tcPr>
          <w:p w14:paraId="51B2B47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lastRenderedPageBreak/>
              <w:t>identifikovať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významné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texte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lastRenderedPageBreak/>
              <w:t>cestovaní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turizme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FC14B4F" w14:textId="77777777" w:rsidR="003D7527" w:rsidRPr="003D7527" w:rsidRDefault="003D7527" w:rsidP="003D7527"/>
        </w:tc>
        <w:tc>
          <w:tcPr>
            <w:tcW w:w="1600" w:type="dxa"/>
          </w:tcPr>
          <w:p w14:paraId="457303FE" w14:textId="77777777" w:rsidR="003D7527" w:rsidRPr="003D7527" w:rsidRDefault="003D7527" w:rsidP="003D7527"/>
        </w:tc>
        <w:tc>
          <w:tcPr>
            <w:tcW w:w="1600" w:type="dxa"/>
          </w:tcPr>
          <w:p w14:paraId="686D0F7F" w14:textId="77777777" w:rsidR="003D7527" w:rsidRPr="003D7527" w:rsidRDefault="003D7527" w:rsidP="003D7527"/>
        </w:tc>
      </w:tr>
      <w:tr w:rsidR="003D7527" w:rsidRPr="003D7527" w14:paraId="5066CEE9" w14:textId="77777777" w:rsidTr="00760982">
        <w:tc>
          <w:tcPr>
            <w:tcW w:w="1101" w:type="dxa"/>
          </w:tcPr>
          <w:p w14:paraId="67AF40A6" w14:textId="77777777" w:rsidR="003D7527" w:rsidRPr="003D7527" w:rsidRDefault="003D7527" w:rsidP="003D7527"/>
        </w:tc>
        <w:tc>
          <w:tcPr>
            <w:tcW w:w="992" w:type="dxa"/>
          </w:tcPr>
          <w:p w14:paraId="49501019" w14:textId="77777777" w:rsidR="003D7527" w:rsidRPr="003D7527" w:rsidRDefault="003D7527" w:rsidP="003D7527"/>
        </w:tc>
        <w:tc>
          <w:tcPr>
            <w:tcW w:w="992" w:type="dxa"/>
          </w:tcPr>
          <w:p w14:paraId="1F866939" w14:textId="77777777" w:rsidR="003D7527" w:rsidRPr="003D7527" w:rsidRDefault="003D7527" w:rsidP="003D7527">
            <w:r w:rsidRPr="003D7527">
              <w:rPr>
                <w:sz w:val="18"/>
              </w:rPr>
              <w:t>39</w:t>
            </w:r>
          </w:p>
        </w:tc>
        <w:tc>
          <w:tcPr>
            <w:tcW w:w="1985" w:type="dxa"/>
          </w:tcPr>
          <w:p w14:paraId="027F76E5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6F00D1B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0D7AE90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vhodne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osobné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skúsenosti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alebo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F4A5FED" w14:textId="77777777" w:rsidR="003D7527" w:rsidRPr="003D7527" w:rsidRDefault="003D7527" w:rsidP="003D7527"/>
        </w:tc>
        <w:tc>
          <w:tcPr>
            <w:tcW w:w="1600" w:type="dxa"/>
          </w:tcPr>
          <w:p w14:paraId="234ECB49" w14:textId="77777777" w:rsidR="003D7527" w:rsidRPr="003D7527" w:rsidRDefault="003D7527" w:rsidP="003D7527"/>
        </w:tc>
        <w:tc>
          <w:tcPr>
            <w:tcW w:w="1600" w:type="dxa"/>
          </w:tcPr>
          <w:p w14:paraId="20D96E3D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276AEB1" w14:textId="77777777" w:rsidTr="00760982">
        <w:tc>
          <w:tcPr>
            <w:tcW w:w="1101" w:type="dxa"/>
          </w:tcPr>
          <w:p w14:paraId="131C95B1" w14:textId="77777777" w:rsidR="003D7527" w:rsidRPr="003D7527" w:rsidRDefault="003D7527" w:rsidP="003D7527"/>
        </w:tc>
        <w:tc>
          <w:tcPr>
            <w:tcW w:w="992" w:type="dxa"/>
          </w:tcPr>
          <w:p w14:paraId="4AA760FF" w14:textId="77777777" w:rsidR="003D7527" w:rsidRPr="003D7527" w:rsidRDefault="003D7527" w:rsidP="003D7527">
            <w:r w:rsidRPr="003D7527">
              <w:rPr>
                <w:sz w:val="18"/>
              </w:rPr>
              <w:t>14</w:t>
            </w:r>
          </w:p>
        </w:tc>
        <w:tc>
          <w:tcPr>
            <w:tcW w:w="992" w:type="dxa"/>
          </w:tcPr>
          <w:p w14:paraId="1240EB3C" w14:textId="77777777" w:rsidR="003D7527" w:rsidRPr="003D7527" w:rsidRDefault="003D7527" w:rsidP="003D7527">
            <w:r w:rsidRPr="003D7527">
              <w:rPr>
                <w:sz w:val="18"/>
              </w:rPr>
              <w:t>40</w:t>
            </w:r>
          </w:p>
        </w:tc>
        <w:tc>
          <w:tcPr>
            <w:tcW w:w="1985" w:type="dxa"/>
          </w:tcPr>
          <w:p w14:paraId="5F8D130B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42207A5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73014FC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dovolenka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cestovanie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dopravné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situácie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použiť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komunikačných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situáciách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45ED479" w14:textId="77777777" w:rsidR="003D7527" w:rsidRPr="003D7527" w:rsidRDefault="003D7527" w:rsidP="003D7527"/>
        </w:tc>
        <w:tc>
          <w:tcPr>
            <w:tcW w:w="1600" w:type="dxa"/>
          </w:tcPr>
          <w:p w14:paraId="1509E294" w14:textId="77777777" w:rsidR="003D7527" w:rsidRPr="003D7527" w:rsidRDefault="003D7527" w:rsidP="003D7527"/>
        </w:tc>
        <w:tc>
          <w:tcPr>
            <w:tcW w:w="1600" w:type="dxa"/>
          </w:tcPr>
          <w:p w14:paraId="3745F938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35736AB" w14:textId="77777777" w:rsidTr="00760982">
        <w:tc>
          <w:tcPr>
            <w:tcW w:w="1101" w:type="dxa"/>
          </w:tcPr>
          <w:p w14:paraId="6E186B81" w14:textId="77777777" w:rsidR="003D7527" w:rsidRPr="003D7527" w:rsidRDefault="003D7527" w:rsidP="003D7527"/>
        </w:tc>
        <w:tc>
          <w:tcPr>
            <w:tcW w:w="992" w:type="dxa"/>
          </w:tcPr>
          <w:p w14:paraId="39E11E56" w14:textId="77777777" w:rsidR="003D7527" w:rsidRPr="003D7527" w:rsidRDefault="003D7527" w:rsidP="003D7527"/>
        </w:tc>
        <w:tc>
          <w:tcPr>
            <w:tcW w:w="992" w:type="dxa"/>
          </w:tcPr>
          <w:p w14:paraId="0C55A76E" w14:textId="77777777" w:rsidR="003D7527" w:rsidRPr="003D7527" w:rsidRDefault="003D7527" w:rsidP="003D7527">
            <w:r w:rsidRPr="003D7527">
              <w:rPr>
                <w:sz w:val="18"/>
              </w:rPr>
              <w:t>41</w:t>
            </w:r>
          </w:p>
        </w:tc>
        <w:tc>
          <w:tcPr>
            <w:tcW w:w="1985" w:type="dxa"/>
          </w:tcPr>
          <w:p w14:paraId="4D04E6CD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5017170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20DAFEC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0C6CB13F" w14:textId="77777777" w:rsidR="003D7527" w:rsidRPr="003D7527" w:rsidRDefault="003D7527" w:rsidP="003D7527"/>
        </w:tc>
        <w:tc>
          <w:tcPr>
            <w:tcW w:w="1600" w:type="dxa"/>
          </w:tcPr>
          <w:p w14:paraId="40D88405" w14:textId="77777777" w:rsidR="003D7527" w:rsidRPr="003D7527" w:rsidRDefault="003D7527" w:rsidP="003D7527"/>
        </w:tc>
        <w:tc>
          <w:tcPr>
            <w:tcW w:w="1600" w:type="dxa"/>
          </w:tcPr>
          <w:p w14:paraId="4D4D8E41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7AE254FB" w14:textId="77777777" w:rsidTr="00760982">
        <w:tc>
          <w:tcPr>
            <w:tcW w:w="1101" w:type="dxa"/>
          </w:tcPr>
          <w:p w14:paraId="33D91CE8" w14:textId="77777777" w:rsidR="003D7527" w:rsidRPr="003D7527" w:rsidRDefault="003D7527" w:rsidP="003D7527"/>
        </w:tc>
        <w:tc>
          <w:tcPr>
            <w:tcW w:w="992" w:type="dxa"/>
          </w:tcPr>
          <w:p w14:paraId="2B36C181" w14:textId="77777777" w:rsidR="003D7527" w:rsidRPr="003D7527" w:rsidRDefault="003D7527" w:rsidP="003D7527"/>
        </w:tc>
        <w:tc>
          <w:tcPr>
            <w:tcW w:w="992" w:type="dxa"/>
          </w:tcPr>
          <w:p w14:paraId="6EAA47CE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159190CA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9: Art and culture</w:t>
            </w:r>
          </w:p>
        </w:tc>
        <w:tc>
          <w:tcPr>
            <w:tcW w:w="2268" w:type="dxa"/>
            <w:shd w:val="clear" w:color="auto" w:fill="FFFF00"/>
          </w:tcPr>
          <w:p w14:paraId="0C6C5F0A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3486CB50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2329D3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AC743EA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9855388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0303BF64" w14:textId="77777777" w:rsidTr="00760982">
        <w:tc>
          <w:tcPr>
            <w:tcW w:w="1101" w:type="dxa"/>
          </w:tcPr>
          <w:p w14:paraId="57E31373" w14:textId="77777777" w:rsidR="003D7527" w:rsidRPr="003D7527" w:rsidRDefault="003D7527" w:rsidP="003D7527"/>
        </w:tc>
        <w:tc>
          <w:tcPr>
            <w:tcW w:w="992" w:type="dxa"/>
          </w:tcPr>
          <w:p w14:paraId="3D6DFCC4" w14:textId="77777777" w:rsidR="003D7527" w:rsidRPr="003D7527" w:rsidRDefault="003D7527" w:rsidP="003D7527"/>
        </w:tc>
        <w:tc>
          <w:tcPr>
            <w:tcW w:w="992" w:type="dxa"/>
          </w:tcPr>
          <w:p w14:paraId="3F86CAD0" w14:textId="77777777" w:rsidR="003D7527" w:rsidRPr="003D7527" w:rsidRDefault="003D7527" w:rsidP="003D7527">
            <w:r w:rsidRPr="003D7527">
              <w:rPr>
                <w:sz w:val="18"/>
              </w:rPr>
              <w:t>42</w:t>
            </w:r>
          </w:p>
        </w:tc>
        <w:tc>
          <w:tcPr>
            <w:tcW w:w="1985" w:type="dxa"/>
          </w:tcPr>
          <w:p w14:paraId="311F5EB6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1B813B1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47C4CC6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umenie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kultúra</w:t>
            </w:r>
            <w:proofErr w:type="spellEnd"/>
            <w:r w:rsidRPr="003D7527">
              <w:rPr>
                <w:sz w:val="18"/>
              </w:rPr>
              <w:t xml:space="preserve">, filmy, </w:t>
            </w:r>
            <w:proofErr w:type="spellStart"/>
            <w:r w:rsidRPr="003D7527">
              <w:rPr>
                <w:sz w:val="18"/>
              </w:rPr>
              <w:t>televízne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programy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lastRenderedPageBreak/>
              <w:t>divadlo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tlač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hudba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literatúra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tanec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: relative clauses, infinitive, -</w:t>
            </w:r>
            <w:proofErr w:type="spellStart"/>
            <w:r w:rsidRPr="003D7527">
              <w:rPr>
                <w:sz w:val="18"/>
              </w:rPr>
              <w:t>ing</w:t>
            </w:r>
            <w:proofErr w:type="spellEnd"/>
            <w:r w:rsidRPr="003D7527">
              <w:rPr>
                <w:sz w:val="18"/>
              </w:rPr>
              <w:t xml:space="preserve"> form.</w:t>
            </w:r>
          </w:p>
        </w:tc>
        <w:tc>
          <w:tcPr>
            <w:tcW w:w="1600" w:type="dxa"/>
          </w:tcPr>
          <w:p w14:paraId="63E36117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 xml:space="preserve">Relative clauses, infinitive, </w:t>
            </w:r>
            <w:proofErr w:type="spellStart"/>
            <w:r w:rsidRPr="003D7527">
              <w:rPr>
                <w:sz w:val="18"/>
              </w:rPr>
              <w:t>ing</w:t>
            </w:r>
            <w:proofErr w:type="spellEnd"/>
            <w:r w:rsidRPr="003D7527">
              <w:rPr>
                <w:sz w:val="18"/>
              </w:rPr>
              <w:t xml:space="preserve"> form</w:t>
            </w:r>
          </w:p>
        </w:tc>
        <w:tc>
          <w:tcPr>
            <w:tcW w:w="1600" w:type="dxa"/>
          </w:tcPr>
          <w:p w14:paraId="251093FC" w14:textId="77777777" w:rsidR="003D7527" w:rsidRPr="003D7527" w:rsidRDefault="003D7527" w:rsidP="003D7527">
            <w:r w:rsidRPr="003D7527">
              <w:rPr>
                <w:sz w:val="18"/>
              </w:rPr>
              <w:t xml:space="preserve">Art and culture, films, TV </w:t>
            </w:r>
            <w:proofErr w:type="spellStart"/>
            <w:r w:rsidRPr="003D7527">
              <w:rPr>
                <w:sz w:val="18"/>
              </w:rPr>
              <w:t>programmes</w:t>
            </w:r>
            <w:proofErr w:type="spellEnd"/>
            <w:r w:rsidRPr="003D7527">
              <w:rPr>
                <w:sz w:val="18"/>
              </w:rPr>
              <w:t xml:space="preserve">, theatre, press, </w:t>
            </w:r>
            <w:r w:rsidRPr="003D7527">
              <w:rPr>
                <w:sz w:val="18"/>
              </w:rPr>
              <w:lastRenderedPageBreak/>
              <w:t>music, literature, dance</w:t>
            </w:r>
          </w:p>
        </w:tc>
        <w:tc>
          <w:tcPr>
            <w:tcW w:w="1600" w:type="dxa"/>
          </w:tcPr>
          <w:p w14:paraId="080A0237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3D7527" w:rsidRPr="003D7527" w14:paraId="448387DA" w14:textId="77777777" w:rsidTr="00760982">
        <w:tc>
          <w:tcPr>
            <w:tcW w:w="1101" w:type="dxa"/>
          </w:tcPr>
          <w:p w14:paraId="41D216C6" w14:textId="77777777" w:rsidR="003D7527" w:rsidRPr="003D7527" w:rsidRDefault="003D7527" w:rsidP="003D7527"/>
        </w:tc>
        <w:tc>
          <w:tcPr>
            <w:tcW w:w="992" w:type="dxa"/>
          </w:tcPr>
          <w:p w14:paraId="33C093A8" w14:textId="77777777" w:rsidR="003D7527" w:rsidRPr="003D7527" w:rsidRDefault="003D7527" w:rsidP="003D7527"/>
        </w:tc>
        <w:tc>
          <w:tcPr>
            <w:tcW w:w="992" w:type="dxa"/>
          </w:tcPr>
          <w:p w14:paraId="7DED69D2" w14:textId="77777777" w:rsidR="003D7527" w:rsidRPr="003D7527" w:rsidRDefault="003D7527" w:rsidP="003D7527"/>
        </w:tc>
        <w:tc>
          <w:tcPr>
            <w:tcW w:w="1985" w:type="dxa"/>
          </w:tcPr>
          <w:p w14:paraId="18019CAB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10E41DD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testový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výber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viacerých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možností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1A5AAE0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vypracovať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choice; </w:t>
            </w:r>
          </w:p>
        </w:tc>
        <w:tc>
          <w:tcPr>
            <w:tcW w:w="1600" w:type="dxa"/>
          </w:tcPr>
          <w:p w14:paraId="23D24CD5" w14:textId="77777777" w:rsidR="003D7527" w:rsidRPr="003D7527" w:rsidRDefault="003D7527" w:rsidP="003D7527"/>
        </w:tc>
        <w:tc>
          <w:tcPr>
            <w:tcW w:w="1600" w:type="dxa"/>
          </w:tcPr>
          <w:p w14:paraId="55DA5381" w14:textId="77777777" w:rsidR="003D7527" w:rsidRPr="003D7527" w:rsidRDefault="003D7527" w:rsidP="003D7527"/>
        </w:tc>
        <w:tc>
          <w:tcPr>
            <w:tcW w:w="1600" w:type="dxa"/>
          </w:tcPr>
          <w:p w14:paraId="33C26AAF" w14:textId="77777777" w:rsidR="003D7527" w:rsidRPr="003D7527" w:rsidRDefault="003D7527" w:rsidP="003D7527"/>
        </w:tc>
      </w:tr>
      <w:tr w:rsidR="003D7527" w:rsidRPr="003D7527" w14:paraId="23114334" w14:textId="77777777" w:rsidTr="00760982">
        <w:tc>
          <w:tcPr>
            <w:tcW w:w="1101" w:type="dxa"/>
          </w:tcPr>
          <w:p w14:paraId="04FF8C97" w14:textId="77777777" w:rsidR="003D7527" w:rsidRPr="003D7527" w:rsidRDefault="003D7527" w:rsidP="003D7527"/>
        </w:tc>
        <w:tc>
          <w:tcPr>
            <w:tcW w:w="992" w:type="dxa"/>
          </w:tcPr>
          <w:p w14:paraId="5AC140E4" w14:textId="77777777" w:rsidR="003D7527" w:rsidRPr="003D7527" w:rsidRDefault="003D7527" w:rsidP="003D7527">
            <w:r w:rsidRPr="003D7527">
              <w:rPr>
                <w:sz w:val="18"/>
              </w:rPr>
              <w:t>15</w:t>
            </w:r>
          </w:p>
        </w:tc>
        <w:tc>
          <w:tcPr>
            <w:tcW w:w="992" w:type="dxa"/>
          </w:tcPr>
          <w:p w14:paraId="42E341F8" w14:textId="77777777" w:rsidR="003D7527" w:rsidRPr="003D7527" w:rsidRDefault="003D7527" w:rsidP="003D7527">
            <w:r w:rsidRPr="003D7527">
              <w:rPr>
                <w:sz w:val="18"/>
              </w:rPr>
              <w:t>43</w:t>
            </w:r>
          </w:p>
        </w:tc>
        <w:tc>
          <w:tcPr>
            <w:tcW w:w="1985" w:type="dxa"/>
          </w:tcPr>
          <w:p w14:paraId="2366AA73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34A5D21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5878E3A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 cloze, </w:t>
            </w:r>
            <w:proofErr w:type="spellStart"/>
            <w:r w:rsidRPr="003D7527">
              <w:rPr>
                <w:sz w:val="18"/>
              </w:rPr>
              <w:t>preukazuje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schopnosť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kultúry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umenia</w:t>
            </w:r>
            <w:proofErr w:type="spellEnd"/>
            <w:proofErr w:type="gramStart"/>
            <w:r w:rsidRPr="003D7527">
              <w:rPr>
                <w:sz w:val="18"/>
              </w:rPr>
              <w:t>; .</w:t>
            </w:r>
            <w:proofErr w:type="gramEnd"/>
          </w:p>
        </w:tc>
        <w:tc>
          <w:tcPr>
            <w:tcW w:w="1600" w:type="dxa"/>
          </w:tcPr>
          <w:p w14:paraId="30C1E205" w14:textId="77777777" w:rsidR="003D7527" w:rsidRPr="003D7527" w:rsidRDefault="003D7527" w:rsidP="003D7527"/>
        </w:tc>
        <w:tc>
          <w:tcPr>
            <w:tcW w:w="1600" w:type="dxa"/>
          </w:tcPr>
          <w:p w14:paraId="1908B2AF" w14:textId="77777777" w:rsidR="003D7527" w:rsidRPr="003D7527" w:rsidRDefault="003D7527" w:rsidP="003D7527"/>
        </w:tc>
        <w:tc>
          <w:tcPr>
            <w:tcW w:w="1600" w:type="dxa"/>
          </w:tcPr>
          <w:p w14:paraId="7DBBA762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66858AD3" w14:textId="77777777" w:rsidTr="00760982">
        <w:tc>
          <w:tcPr>
            <w:tcW w:w="1101" w:type="dxa"/>
          </w:tcPr>
          <w:p w14:paraId="684BEB3E" w14:textId="77777777" w:rsidR="003D7527" w:rsidRPr="003D7527" w:rsidRDefault="003D7527" w:rsidP="003D7527"/>
        </w:tc>
        <w:tc>
          <w:tcPr>
            <w:tcW w:w="992" w:type="dxa"/>
          </w:tcPr>
          <w:p w14:paraId="438CA30F" w14:textId="77777777" w:rsidR="003D7527" w:rsidRPr="003D7527" w:rsidRDefault="003D7527" w:rsidP="003D7527"/>
        </w:tc>
        <w:tc>
          <w:tcPr>
            <w:tcW w:w="992" w:type="dxa"/>
          </w:tcPr>
          <w:p w14:paraId="055841C2" w14:textId="77777777" w:rsidR="003D7527" w:rsidRPr="003D7527" w:rsidRDefault="003D7527" w:rsidP="003D7527"/>
        </w:tc>
        <w:tc>
          <w:tcPr>
            <w:tcW w:w="1985" w:type="dxa"/>
          </w:tcPr>
          <w:p w14:paraId="25DF51A5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034BFA3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 s </w:t>
            </w:r>
            <w:proofErr w:type="spellStart"/>
            <w:r w:rsidRPr="003D7527">
              <w:rPr>
                <w:sz w:val="18"/>
              </w:rPr>
              <w:t>odôvodnením</w:t>
            </w:r>
            <w:proofErr w:type="spellEnd"/>
          </w:p>
        </w:tc>
        <w:tc>
          <w:tcPr>
            <w:tcW w:w="2262" w:type="dxa"/>
          </w:tcPr>
          <w:p w14:paraId="14C9D5B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analyzovať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so </w:t>
            </w:r>
            <w:proofErr w:type="spellStart"/>
            <w:r w:rsidRPr="003D7527">
              <w:rPr>
                <w:sz w:val="18"/>
              </w:rPr>
              <w:t>zameraním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obsah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</w:p>
        </w:tc>
        <w:tc>
          <w:tcPr>
            <w:tcW w:w="1600" w:type="dxa"/>
          </w:tcPr>
          <w:p w14:paraId="1E186B88" w14:textId="77777777" w:rsidR="003D7527" w:rsidRPr="003D7527" w:rsidRDefault="003D7527" w:rsidP="003D7527"/>
        </w:tc>
        <w:tc>
          <w:tcPr>
            <w:tcW w:w="1600" w:type="dxa"/>
          </w:tcPr>
          <w:p w14:paraId="29E204AB" w14:textId="77777777" w:rsidR="003D7527" w:rsidRPr="003D7527" w:rsidRDefault="003D7527" w:rsidP="003D7527"/>
        </w:tc>
        <w:tc>
          <w:tcPr>
            <w:tcW w:w="1600" w:type="dxa"/>
          </w:tcPr>
          <w:p w14:paraId="5ED9D9CE" w14:textId="77777777" w:rsidR="003D7527" w:rsidRPr="003D7527" w:rsidRDefault="003D7527" w:rsidP="003D7527"/>
        </w:tc>
      </w:tr>
      <w:tr w:rsidR="003D7527" w:rsidRPr="003D7527" w14:paraId="26FE6790" w14:textId="77777777" w:rsidTr="00760982">
        <w:tc>
          <w:tcPr>
            <w:tcW w:w="1101" w:type="dxa"/>
          </w:tcPr>
          <w:p w14:paraId="2C2BBC6F" w14:textId="77777777" w:rsidR="003D7527" w:rsidRPr="003D7527" w:rsidRDefault="003D7527" w:rsidP="003D7527"/>
        </w:tc>
        <w:tc>
          <w:tcPr>
            <w:tcW w:w="992" w:type="dxa"/>
          </w:tcPr>
          <w:p w14:paraId="24E8CADD" w14:textId="77777777" w:rsidR="003D7527" w:rsidRPr="003D7527" w:rsidRDefault="003D7527" w:rsidP="003D7527"/>
        </w:tc>
        <w:tc>
          <w:tcPr>
            <w:tcW w:w="992" w:type="dxa"/>
          </w:tcPr>
          <w:p w14:paraId="11BB4047" w14:textId="77777777" w:rsidR="003D7527" w:rsidRPr="003D7527" w:rsidRDefault="003D7527" w:rsidP="003D7527">
            <w:r w:rsidRPr="003D7527">
              <w:rPr>
                <w:sz w:val="18"/>
              </w:rPr>
              <w:t>44</w:t>
            </w:r>
          </w:p>
        </w:tc>
        <w:tc>
          <w:tcPr>
            <w:tcW w:w="1985" w:type="dxa"/>
          </w:tcPr>
          <w:p w14:paraId="579D9BEA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54733BB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recenzie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63C6E84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recenzie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film, </w:t>
            </w:r>
            <w:proofErr w:type="spellStart"/>
            <w:r w:rsidRPr="003D7527">
              <w:rPr>
                <w:sz w:val="18"/>
              </w:rPr>
              <w:t>knihu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hudobné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dielo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divadelné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predstavenie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recenzie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vhodný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0C98485" w14:textId="77777777" w:rsidR="003D7527" w:rsidRPr="003D7527" w:rsidRDefault="003D7527" w:rsidP="003D7527"/>
        </w:tc>
        <w:tc>
          <w:tcPr>
            <w:tcW w:w="1600" w:type="dxa"/>
          </w:tcPr>
          <w:p w14:paraId="2DEDB9E9" w14:textId="77777777" w:rsidR="003D7527" w:rsidRPr="003D7527" w:rsidRDefault="003D7527" w:rsidP="003D7527"/>
        </w:tc>
        <w:tc>
          <w:tcPr>
            <w:tcW w:w="1600" w:type="dxa"/>
          </w:tcPr>
          <w:p w14:paraId="1401E016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080E7B8" w14:textId="77777777" w:rsidTr="00760982">
        <w:tc>
          <w:tcPr>
            <w:tcW w:w="1101" w:type="dxa"/>
          </w:tcPr>
          <w:p w14:paraId="08D7C24D" w14:textId="77777777" w:rsidR="003D7527" w:rsidRPr="003D7527" w:rsidRDefault="003D7527" w:rsidP="003D7527"/>
        </w:tc>
        <w:tc>
          <w:tcPr>
            <w:tcW w:w="992" w:type="dxa"/>
          </w:tcPr>
          <w:p w14:paraId="5845C648" w14:textId="77777777" w:rsidR="003D7527" w:rsidRPr="003D7527" w:rsidRDefault="003D7527" w:rsidP="003D7527"/>
        </w:tc>
        <w:tc>
          <w:tcPr>
            <w:tcW w:w="992" w:type="dxa"/>
          </w:tcPr>
          <w:p w14:paraId="07D4AED9" w14:textId="77777777" w:rsidR="003D7527" w:rsidRPr="003D7527" w:rsidRDefault="003D7527" w:rsidP="003D7527">
            <w:r w:rsidRPr="003D7527">
              <w:rPr>
                <w:sz w:val="18"/>
              </w:rPr>
              <w:t>45</w:t>
            </w:r>
          </w:p>
        </w:tc>
        <w:tc>
          <w:tcPr>
            <w:tcW w:w="1985" w:type="dxa"/>
          </w:tcPr>
          <w:p w14:paraId="05446386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2BAAB0F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lastRenderedPageBreak/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4E54EBA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lastRenderedPageBreak/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t>umeleckých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kultúrnych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témach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argumentovať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svoje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AE0FDF2" w14:textId="77777777" w:rsidR="003D7527" w:rsidRPr="003D7527" w:rsidRDefault="003D7527" w:rsidP="003D7527"/>
        </w:tc>
        <w:tc>
          <w:tcPr>
            <w:tcW w:w="1600" w:type="dxa"/>
          </w:tcPr>
          <w:p w14:paraId="147B0110" w14:textId="77777777" w:rsidR="003D7527" w:rsidRPr="003D7527" w:rsidRDefault="003D7527" w:rsidP="003D7527"/>
        </w:tc>
        <w:tc>
          <w:tcPr>
            <w:tcW w:w="1600" w:type="dxa"/>
          </w:tcPr>
          <w:p w14:paraId="4DE4759D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1A21ADB" w14:textId="77777777" w:rsidTr="00760982">
        <w:tc>
          <w:tcPr>
            <w:tcW w:w="1101" w:type="dxa"/>
          </w:tcPr>
          <w:p w14:paraId="7C4655F5" w14:textId="77777777" w:rsidR="003D7527" w:rsidRPr="003D7527" w:rsidRDefault="003D7527" w:rsidP="003D7527"/>
        </w:tc>
        <w:tc>
          <w:tcPr>
            <w:tcW w:w="992" w:type="dxa"/>
          </w:tcPr>
          <w:p w14:paraId="315C8939" w14:textId="77777777" w:rsidR="003D7527" w:rsidRPr="003D7527" w:rsidRDefault="003D7527" w:rsidP="003D7527">
            <w:r w:rsidRPr="003D7527">
              <w:rPr>
                <w:sz w:val="18"/>
              </w:rPr>
              <w:t>16</w:t>
            </w:r>
          </w:p>
        </w:tc>
        <w:tc>
          <w:tcPr>
            <w:tcW w:w="992" w:type="dxa"/>
          </w:tcPr>
          <w:p w14:paraId="460914DE" w14:textId="77777777" w:rsidR="003D7527" w:rsidRPr="003D7527" w:rsidRDefault="003D7527" w:rsidP="003D7527">
            <w:r w:rsidRPr="003D7527">
              <w:rPr>
                <w:sz w:val="18"/>
              </w:rPr>
              <w:t>46</w:t>
            </w:r>
          </w:p>
        </w:tc>
        <w:tc>
          <w:tcPr>
            <w:tcW w:w="1985" w:type="dxa"/>
          </w:tcPr>
          <w:p w14:paraId="65725539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6E3C5DF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1CEDF36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F9E5C26" w14:textId="77777777" w:rsidR="003D7527" w:rsidRPr="003D7527" w:rsidRDefault="003D7527" w:rsidP="003D7527"/>
        </w:tc>
        <w:tc>
          <w:tcPr>
            <w:tcW w:w="1600" w:type="dxa"/>
          </w:tcPr>
          <w:p w14:paraId="29421970" w14:textId="77777777" w:rsidR="003D7527" w:rsidRPr="003D7527" w:rsidRDefault="003D7527" w:rsidP="003D7527"/>
        </w:tc>
        <w:tc>
          <w:tcPr>
            <w:tcW w:w="1600" w:type="dxa"/>
          </w:tcPr>
          <w:p w14:paraId="67D6AC6F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3B75ABA6" w14:textId="77777777" w:rsidTr="00760982">
        <w:tc>
          <w:tcPr>
            <w:tcW w:w="1101" w:type="dxa"/>
          </w:tcPr>
          <w:p w14:paraId="32ED190E" w14:textId="77777777" w:rsidR="003D7527" w:rsidRPr="003D7527" w:rsidRDefault="003D7527" w:rsidP="003D7527"/>
        </w:tc>
        <w:tc>
          <w:tcPr>
            <w:tcW w:w="992" w:type="dxa"/>
          </w:tcPr>
          <w:p w14:paraId="4CE6EB3A" w14:textId="77777777" w:rsidR="003D7527" w:rsidRPr="003D7527" w:rsidRDefault="003D7527" w:rsidP="003D7527"/>
        </w:tc>
        <w:tc>
          <w:tcPr>
            <w:tcW w:w="992" w:type="dxa"/>
          </w:tcPr>
          <w:p w14:paraId="51DAF24D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578E52D5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10: Leisure, sports and hobbies</w:t>
            </w:r>
          </w:p>
        </w:tc>
        <w:tc>
          <w:tcPr>
            <w:tcW w:w="2268" w:type="dxa"/>
            <w:shd w:val="clear" w:color="auto" w:fill="FFFF00"/>
          </w:tcPr>
          <w:p w14:paraId="0A0C8D93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1E9FEBD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8283E3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AE8E33C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362417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3A9E3213" w14:textId="77777777" w:rsidTr="00760982">
        <w:tc>
          <w:tcPr>
            <w:tcW w:w="1101" w:type="dxa"/>
          </w:tcPr>
          <w:p w14:paraId="2C46D519" w14:textId="77777777" w:rsidR="003D7527" w:rsidRPr="003D7527" w:rsidRDefault="003D7527" w:rsidP="003D7527"/>
        </w:tc>
        <w:tc>
          <w:tcPr>
            <w:tcW w:w="992" w:type="dxa"/>
          </w:tcPr>
          <w:p w14:paraId="3469F919" w14:textId="77777777" w:rsidR="003D7527" w:rsidRPr="003D7527" w:rsidRDefault="003D7527" w:rsidP="003D7527"/>
        </w:tc>
        <w:tc>
          <w:tcPr>
            <w:tcW w:w="992" w:type="dxa"/>
          </w:tcPr>
          <w:p w14:paraId="608605D4" w14:textId="77777777" w:rsidR="003D7527" w:rsidRPr="003D7527" w:rsidRDefault="003D7527" w:rsidP="003D7527">
            <w:r w:rsidRPr="003D7527">
              <w:rPr>
                <w:sz w:val="18"/>
              </w:rPr>
              <w:t>47</w:t>
            </w:r>
          </w:p>
        </w:tc>
        <w:tc>
          <w:tcPr>
            <w:tcW w:w="1985" w:type="dxa"/>
          </w:tcPr>
          <w:p w14:paraId="109A7660" w14:textId="77777777" w:rsidR="003D7527" w:rsidRPr="003D7527" w:rsidRDefault="003D7527" w:rsidP="003D7527">
            <w:r w:rsidRPr="003D7527">
              <w:rPr>
                <w:sz w:val="18"/>
              </w:rPr>
              <w:t xml:space="preserve">Vocabulary practice,  </w:t>
            </w:r>
          </w:p>
        </w:tc>
        <w:tc>
          <w:tcPr>
            <w:tcW w:w="2268" w:type="dxa"/>
          </w:tcPr>
          <w:p w14:paraId="10BC0AF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18FE0B5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športy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športovci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športovkyne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športové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podujatia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športové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vybavenie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tela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športové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úrazy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: questions &amp; question words.</w:t>
            </w:r>
          </w:p>
        </w:tc>
        <w:tc>
          <w:tcPr>
            <w:tcW w:w="1600" w:type="dxa"/>
          </w:tcPr>
          <w:p w14:paraId="6504C484" w14:textId="77777777" w:rsidR="003D7527" w:rsidRPr="003D7527" w:rsidRDefault="003D7527" w:rsidP="003D7527">
            <w:r w:rsidRPr="003D7527">
              <w:rPr>
                <w:sz w:val="18"/>
              </w:rPr>
              <w:t>Questions &amp; question words</w:t>
            </w:r>
          </w:p>
        </w:tc>
        <w:tc>
          <w:tcPr>
            <w:tcW w:w="1600" w:type="dxa"/>
          </w:tcPr>
          <w:p w14:paraId="02F3EE99" w14:textId="77777777" w:rsidR="003D7527" w:rsidRPr="003D7527" w:rsidRDefault="003D7527" w:rsidP="003D7527">
            <w:r w:rsidRPr="003D7527">
              <w:rPr>
                <w:sz w:val="18"/>
              </w:rPr>
              <w:t>Kinds of sports and sportsmen / sportswomen, sports events, sports equipment, parts of the body, sports accidents</w:t>
            </w:r>
          </w:p>
        </w:tc>
        <w:tc>
          <w:tcPr>
            <w:tcW w:w="1600" w:type="dxa"/>
          </w:tcPr>
          <w:p w14:paraId="6315139C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58849D20" w14:textId="77777777" w:rsidTr="00760982">
        <w:tc>
          <w:tcPr>
            <w:tcW w:w="1101" w:type="dxa"/>
          </w:tcPr>
          <w:p w14:paraId="61F3CAAF" w14:textId="77777777" w:rsidR="003D7527" w:rsidRPr="003D7527" w:rsidRDefault="003D7527" w:rsidP="003D7527"/>
        </w:tc>
        <w:tc>
          <w:tcPr>
            <w:tcW w:w="992" w:type="dxa"/>
          </w:tcPr>
          <w:p w14:paraId="60B375DC" w14:textId="77777777" w:rsidR="003D7527" w:rsidRPr="003D7527" w:rsidRDefault="003D7527" w:rsidP="003D7527"/>
        </w:tc>
        <w:tc>
          <w:tcPr>
            <w:tcW w:w="992" w:type="dxa"/>
          </w:tcPr>
          <w:p w14:paraId="5FBD7467" w14:textId="77777777" w:rsidR="003D7527" w:rsidRPr="003D7527" w:rsidRDefault="003D7527" w:rsidP="003D7527"/>
        </w:tc>
        <w:tc>
          <w:tcPr>
            <w:tcW w:w="1985" w:type="dxa"/>
          </w:tcPr>
          <w:p w14:paraId="02277A73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3F9137E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</w:t>
            </w:r>
          </w:p>
        </w:tc>
        <w:tc>
          <w:tcPr>
            <w:tcW w:w="2262" w:type="dxa"/>
          </w:tcPr>
          <w:p w14:paraId="4119DC7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vypracovať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 / False / Not stated;</w:t>
            </w:r>
          </w:p>
        </w:tc>
        <w:tc>
          <w:tcPr>
            <w:tcW w:w="1600" w:type="dxa"/>
          </w:tcPr>
          <w:p w14:paraId="182B2895" w14:textId="77777777" w:rsidR="003D7527" w:rsidRPr="003D7527" w:rsidRDefault="003D7527" w:rsidP="003D7527"/>
        </w:tc>
        <w:tc>
          <w:tcPr>
            <w:tcW w:w="1600" w:type="dxa"/>
          </w:tcPr>
          <w:p w14:paraId="4AC098D2" w14:textId="77777777" w:rsidR="003D7527" w:rsidRPr="003D7527" w:rsidRDefault="003D7527" w:rsidP="003D7527"/>
        </w:tc>
        <w:tc>
          <w:tcPr>
            <w:tcW w:w="1600" w:type="dxa"/>
          </w:tcPr>
          <w:p w14:paraId="59B38F12" w14:textId="77777777" w:rsidR="003D7527" w:rsidRPr="003D7527" w:rsidRDefault="003D7527" w:rsidP="003D7527"/>
        </w:tc>
      </w:tr>
      <w:tr w:rsidR="003D7527" w:rsidRPr="003D7527" w14:paraId="493CFDE8" w14:textId="77777777" w:rsidTr="00760982">
        <w:tc>
          <w:tcPr>
            <w:tcW w:w="1101" w:type="dxa"/>
          </w:tcPr>
          <w:p w14:paraId="728CAA91" w14:textId="77777777" w:rsidR="003D7527" w:rsidRPr="003D7527" w:rsidRDefault="003D7527" w:rsidP="003D7527"/>
        </w:tc>
        <w:tc>
          <w:tcPr>
            <w:tcW w:w="992" w:type="dxa"/>
          </w:tcPr>
          <w:p w14:paraId="197863A1" w14:textId="77777777" w:rsidR="003D7527" w:rsidRPr="003D7527" w:rsidRDefault="003D7527" w:rsidP="003D7527"/>
        </w:tc>
        <w:tc>
          <w:tcPr>
            <w:tcW w:w="992" w:type="dxa"/>
          </w:tcPr>
          <w:p w14:paraId="3A92E125" w14:textId="77777777" w:rsidR="003D7527" w:rsidRPr="003D7527" w:rsidRDefault="003D7527" w:rsidP="003D7527">
            <w:r w:rsidRPr="003D7527">
              <w:rPr>
                <w:sz w:val="18"/>
              </w:rPr>
              <w:t>48</w:t>
            </w:r>
          </w:p>
        </w:tc>
        <w:tc>
          <w:tcPr>
            <w:tcW w:w="1985" w:type="dxa"/>
          </w:tcPr>
          <w:p w14:paraId="2FD41120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75A1B37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576DE67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Open cloze a Gapped text, </w:t>
            </w:r>
            <w:proofErr w:type="spellStart"/>
            <w:r w:rsidRPr="003D7527">
              <w:rPr>
                <w:sz w:val="18"/>
              </w:rPr>
              <w:t>pričom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preukazuje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schopnosť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športu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voľného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času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2E2E6893" w14:textId="77777777" w:rsidR="003D7527" w:rsidRPr="003D7527" w:rsidRDefault="003D7527" w:rsidP="003D7527"/>
        </w:tc>
        <w:tc>
          <w:tcPr>
            <w:tcW w:w="1600" w:type="dxa"/>
          </w:tcPr>
          <w:p w14:paraId="456E9BFB" w14:textId="77777777" w:rsidR="003D7527" w:rsidRPr="003D7527" w:rsidRDefault="003D7527" w:rsidP="003D7527"/>
        </w:tc>
        <w:tc>
          <w:tcPr>
            <w:tcW w:w="1600" w:type="dxa"/>
          </w:tcPr>
          <w:p w14:paraId="3F62B816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A8A6499" w14:textId="77777777" w:rsidTr="00760982">
        <w:tc>
          <w:tcPr>
            <w:tcW w:w="1101" w:type="dxa"/>
          </w:tcPr>
          <w:p w14:paraId="43E585EC" w14:textId="77777777" w:rsidR="003D7527" w:rsidRPr="003D7527" w:rsidRDefault="003D7527" w:rsidP="003D7527"/>
        </w:tc>
        <w:tc>
          <w:tcPr>
            <w:tcW w:w="992" w:type="dxa"/>
          </w:tcPr>
          <w:p w14:paraId="574F8400" w14:textId="77777777" w:rsidR="003D7527" w:rsidRPr="003D7527" w:rsidRDefault="003D7527" w:rsidP="003D7527"/>
        </w:tc>
        <w:tc>
          <w:tcPr>
            <w:tcW w:w="992" w:type="dxa"/>
          </w:tcPr>
          <w:p w14:paraId="2087E8F7" w14:textId="77777777" w:rsidR="003D7527" w:rsidRPr="003D7527" w:rsidRDefault="003D7527" w:rsidP="003D7527"/>
        </w:tc>
        <w:tc>
          <w:tcPr>
            <w:tcW w:w="1985" w:type="dxa"/>
          </w:tcPr>
          <w:p w14:paraId="190113F7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5967A21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77C2A23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analyzovať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zamerané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šport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záľuby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00D567CE" w14:textId="77777777" w:rsidR="003D7527" w:rsidRPr="003D7527" w:rsidRDefault="003D7527" w:rsidP="003D7527"/>
        </w:tc>
        <w:tc>
          <w:tcPr>
            <w:tcW w:w="1600" w:type="dxa"/>
          </w:tcPr>
          <w:p w14:paraId="15FC0542" w14:textId="77777777" w:rsidR="003D7527" w:rsidRPr="003D7527" w:rsidRDefault="003D7527" w:rsidP="003D7527"/>
        </w:tc>
        <w:tc>
          <w:tcPr>
            <w:tcW w:w="1600" w:type="dxa"/>
          </w:tcPr>
          <w:p w14:paraId="00626A08" w14:textId="77777777" w:rsidR="003D7527" w:rsidRPr="003D7527" w:rsidRDefault="003D7527" w:rsidP="003D7527"/>
        </w:tc>
      </w:tr>
      <w:tr w:rsidR="003D7527" w:rsidRPr="003D7527" w14:paraId="54D34244" w14:textId="77777777" w:rsidTr="00760982">
        <w:tc>
          <w:tcPr>
            <w:tcW w:w="1101" w:type="dxa"/>
          </w:tcPr>
          <w:p w14:paraId="0A421FCF" w14:textId="77777777" w:rsidR="003D7527" w:rsidRPr="003D7527" w:rsidRDefault="003D7527" w:rsidP="003D7527"/>
        </w:tc>
        <w:tc>
          <w:tcPr>
            <w:tcW w:w="992" w:type="dxa"/>
          </w:tcPr>
          <w:p w14:paraId="25CB06B1" w14:textId="77777777" w:rsidR="003D7527" w:rsidRPr="003D7527" w:rsidRDefault="003D7527" w:rsidP="003D7527">
            <w:r w:rsidRPr="003D7527">
              <w:rPr>
                <w:sz w:val="18"/>
              </w:rPr>
              <w:t>17</w:t>
            </w:r>
          </w:p>
        </w:tc>
        <w:tc>
          <w:tcPr>
            <w:tcW w:w="992" w:type="dxa"/>
          </w:tcPr>
          <w:p w14:paraId="78CC7A81" w14:textId="77777777" w:rsidR="003D7527" w:rsidRPr="003D7527" w:rsidRDefault="003D7527" w:rsidP="003D7527">
            <w:r w:rsidRPr="003D7527">
              <w:rPr>
                <w:sz w:val="18"/>
              </w:rPr>
              <w:t>49</w:t>
            </w:r>
          </w:p>
        </w:tc>
        <w:tc>
          <w:tcPr>
            <w:tcW w:w="1985" w:type="dxa"/>
          </w:tcPr>
          <w:p w14:paraId="5784AEA2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182C5BC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78CA0D2D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emailu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o </w:t>
            </w:r>
            <w:proofErr w:type="spellStart"/>
            <w:r w:rsidRPr="003D7527">
              <w:rPr>
                <w:sz w:val="18"/>
              </w:rPr>
              <w:t>voľnočasových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aktivitách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alebo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športe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jazyk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korešpondencie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A686B69" w14:textId="77777777" w:rsidR="003D7527" w:rsidRPr="003D7527" w:rsidRDefault="003D7527" w:rsidP="003D7527"/>
        </w:tc>
        <w:tc>
          <w:tcPr>
            <w:tcW w:w="1600" w:type="dxa"/>
          </w:tcPr>
          <w:p w14:paraId="12ED82EC" w14:textId="77777777" w:rsidR="003D7527" w:rsidRPr="003D7527" w:rsidRDefault="003D7527" w:rsidP="003D7527"/>
        </w:tc>
        <w:tc>
          <w:tcPr>
            <w:tcW w:w="1600" w:type="dxa"/>
          </w:tcPr>
          <w:p w14:paraId="3CC4613D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0ABC3770" w14:textId="77777777" w:rsidTr="00760982">
        <w:tc>
          <w:tcPr>
            <w:tcW w:w="1101" w:type="dxa"/>
          </w:tcPr>
          <w:p w14:paraId="47A21421" w14:textId="77777777" w:rsidR="003D7527" w:rsidRPr="003D7527" w:rsidRDefault="003D7527" w:rsidP="003D7527"/>
        </w:tc>
        <w:tc>
          <w:tcPr>
            <w:tcW w:w="992" w:type="dxa"/>
          </w:tcPr>
          <w:p w14:paraId="2FEAFF45" w14:textId="77777777" w:rsidR="003D7527" w:rsidRPr="003D7527" w:rsidRDefault="003D7527" w:rsidP="003D7527"/>
        </w:tc>
        <w:tc>
          <w:tcPr>
            <w:tcW w:w="992" w:type="dxa"/>
          </w:tcPr>
          <w:p w14:paraId="654FC644" w14:textId="77777777" w:rsidR="003D7527" w:rsidRPr="003D7527" w:rsidRDefault="003D7527" w:rsidP="003D7527">
            <w:r w:rsidRPr="003D7527">
              <w:rPr>
                <w:sz w:val="18"/>
              </w:rPr>
              <w:t>50</w:t>
            </w:r>
          </w:p>
        </w:tc>
        <w:tc>
          <w:tcPr>
            <w:tcW w:w="1985" w:type="dxa"/>
          </w:tcPr>
          <w:p w14:paraId="4076147E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0CFCEDE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5E409A3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voľný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športy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záľuby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vlastné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F6989F2" w14:textId="77777777" w:rsidR="003D7527" w:rsidRPr="003D7527" w:rsidRDefault="003D7527" w:rsidP="003D7527"/>
        </w:tc>
        <w:tc>
          <w:tcPr>
            <w:tcW w:w="1600" w:type="dxa"/>
          </w:tcPr>
          <w:p w14:paraId="3EDDF1D0" w14:textId="77777777" w:rsidR="003D7527" w:rsidRPr="003D7527" w:rsidRDefault="003D7527" w:rsidP="003D7527"/>
        </w:tc>
        <w:tc>
          <w:tcPr>
            <w:tcW w:w="1600" w:type="dxa"/>
          </w:tcPr>
          <w:p w14:paraId="63929DCA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2559FF47" w14:textId="77777777" w:rsidTr="00760982">
        <w:tc>
          <w:tcPr>
            <w:tcW w:w="1101" w:type="dxa"/>
          </w:tcPr>
          <w:p w14:paraId="71A76A1F" w14:textId="77777777" w:rsidR="003D7527" w:rsidRPr="003D7527" w:rsidRDefault="003D7527" w:rsidP="003D7527"/>
        </w:tc>
        <w:tc>
          <w:tcPr>
            <w:tcW w:w="992" w:type="dxa"/>
          </w:tcPr>
          <w:p w14:paraId="3E9F2E6F" w14:textId="77777777" w:rsidR="003D7527" w:rsidRPr="003D7527" w:rsidRDefault="003D7527" w:rsidP="003D7527"/>
        </w:tc>
        <w:tc>
          <w:tcPr>
            <w:tcW w:w="992" w:type="dxa"/>
          </w:tcPr>
          <w:p w14:paraId="7BC525DF" w14:textId="77777777" w:rsidR="003D7527" w:rsidRPr="003D7527" w:rsidRDefault="003D7527" w:rsidP="003D7527">
            <w:r w:rsidRPr="003D7527">
              <w:rPr>
                <w:sz w:val="18"/>
              </w:rPr>
              <w:t>51</w:t>
            </w:r>
          </w:p>
        </w:tc>
        <w:tc>
          <w:tcPr>
            <w:tcW w:w="1985" w:type="dxa"/>
          </w:tcPr>
          <w:p w14:paraId="554ADC23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33EC1BE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03F864E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B440440" w14:textId="77777777" w:rsidR="003D7527" w:rsidRPr="003D7527" w:rsidRDefault="003D7527" w:rsidP="003D7527"/>
        </w:tc>
        <w:tc>
          <w:tcPr>
            <w:tcW w:w="1600" w:type="dxa"/>
          </w:tcPr>
          <w:p w14:paraId="2B6401A3" w14:textId="77777777" w:rsidR="003D7527" w:rsidRPr="003D7527" w:rsidRDefault="003D7527" w:rsidP="003D7527"/>
        </w:tc>
        <w:tc>
          <w:tcPr>
            <w:tcW w:w="1600" w:type="dxa"/>
          </w:tcPr>
          <w:p w14:paraId="369FA3C1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70D42E42" w14:textId="77777777" w:rsidTr="00760982">
        <w:tc>
          <w:tcPr>
            <w:tcW w:w="1101" w:type="dxa"/>
          </w:tcPr>
          <w:p w14:paraId="08A30A4F" w14:textId="77777777" w:rsidR="003D7527" w:rsidRPr="003D7527" w:rsidRDefault="003D7527" w:rsidP="003D7527"/>
        </w:tc>
        <w:tc>
          <w:tcPr>
            <w:tcW w:w="992" w:type="dxa"/>
          </w:tcPr>
          <w:p w14:paraId="71CF1F0F" w14:textId="77777777" w:rsidR="003D7527" w:rsidRPr="003D7527" w:rsidRDefault="003D7527" w:rsidP="003D7527"/>
        </w:tc>
        <w:tc>
          <w:tcPr>
            <w:tcW w:w="992" w:type="dxa"/>
          </w:tcPr>
          <w:p w14:paraId="31E782A7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198C126B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11: Health</w:t>
            </w:r>
          </w:p>
        </w:tc>
        <w:tc>
          <w:tcPr>
            <w:tcW w:w="2268" w:type="dxa"/>
            <w:shd w:val="clear" w:color="auto" w:fill="FFFF00"/>
          </w:tcPr>
          <w:p w14:paraId="2DAB4CDE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1FB0AAC1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7937A3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FC564FA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2BFBD7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6A1B5EA9" w14:textId="77777777" w:rsidTr="00760982">
        <w:tc>
          <w:tcPr>
            <w:tcW w:w="1101" w:type="dxa"/>
          </w:tcPr>
          <w:p w14:paraId="16FF8461" w14:textId="77777777" w:rsidR="003D7527" w:rsidRPr="003D7527" w:rsidRDefault="003D7527" w:rsidP="003D7527"/>
        </w:tc>
        <w:tc>
          <w:tcPr>
            <w:tcW w:w="992" w:type="dxa"/>
          </w:tcPr>
          <w:p w14:paraId="63862E04" w14:textId="77777777" w:rsidR="003D7527" w:rsidRPr="003D7527" w:rsidRDefault="003D7527" w:rsidP="003D7527">
            <w:r w:rsidRPr="003D7527">
              <w:rPr>
                <w:sz w:val="18"/>
              </w:rPr>
              <w:t>18</w:t>
            </w:r>
          </w:p>
        </w:tc>
        <w:tc>
          <w:tcPr>
            <w:tcW w:w="992" w:type="dxa"/>
          </w:tcPr>
          <w:p w14:paraId="2DA032CF" w14:textId="77777777" w:rsidR="003D7527" w:rsidRPr="003D7527" w:rsidRDefault="003D7527" w:rsidP="003D7527">
            <w:r w:rsidRPr="003D7527">
              <w:rPr>
                <w:sz w:val="18"/>
              </w:rPr>
              <w:t>52</w:t>
            </w:r>
          </w:p>
        </w:tc>
        <w:tc>
          <w:tcPr>
            <w:tcW w:w="1985" w:type="dxa"/>
          </w:tcPr>
          <w:p w14:paraId="75CA037E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61F4DFD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0A3D6BD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aktívne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zdravotné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problémy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príznaky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zdravý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choroby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ich </w:t>
            </w:r>
            <w:proofErr w:type="spellStart"/>
            <w:r w:rsidRPr="003D7527">
              <w:rPr>
                <w:sz w:val="18"/>
              </w:rPr>
              <w:t>liečba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postihnutie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závislosti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návšteva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proofErr w:type="gramStart"/>
            <w:r w:rsidRPr="003D7527">
              <w:rPr>
                <w:sz w:val="18"/>
              </w:rPr>
              <w:t>lekára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: Conditionals, wishes.</w:t>
            </w:r>
          </w:p>
        </w:tc>
        <w:tc>
          <w:tcPr>
            <w:tcW w:w="1600" w:type="dxa"/>
          </w:tcPr>
          <w:p w14:paraId="715E09CA" w14:textId="77777777" w:rsidR="003D7527" w:rsidRPr="003D7527" w:rsidRDefault="003D7527" w:rsidP="003D7527">
            <w:r w:rsidRPr="003D7527">
              <w:rPr>
                <w:sz w:val="18"/>
              </w:rPr>
              <w:t>Conditionals, wishes</w:t>
            </w:r>
          </w:p>
        </w:tc>
        <w:tc>
          <w:tcPr>
            <w:tcW w:w="1600" w:type="dxa"/>
          </w:tcPr>
          <w:p w14:paraId="3FAA748E" w14:textId="77777777" w:rsidR="003D7527" w:rsidRPr="003D7527" w:rsidRDefault="003D7527" w:rsidP="003D7527">
            <w:r w:rsidRPr="003D7527">
              <w:rPr>
                <w:sz w:val="18"/>
              </w:rPr>
              <w:t>Health problems and symptoms, healthy lifestyle, diseases and treatment, disability, addictions, at the doctor’s</w:t>
            </w:r>
          </w:p>
        </w:tc>
        <w:tc>
          <w:tcPr>
            <w:tcW w:w="1600" w:type="dxa"/>
          </w:tcPr>
          <w:p w14:paraId="09465444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309B8800" w14:textId="77777777" w:rsidTr="00760982">
        <w:tc>
          <w:tcPr>
            <w:tcW w:w="1101" w:type="dxa"/>
          </w:tcPr>
          <w:p w14:paraId="370B6ECF" w14:textId="77777777" w:rsidR="003D7527" w:rsidRPr="003D7527" w:rsidRDefault="003D7527" w:rsidP="003D7527"/>
        </w:tc>
        <w:tc>
          <w:tcPr>
            <w:tcW w:w="992" w:type="dxa"/>
          </w:tcPr>
          <w:p w14:paraId="4CA6C6E0" w14:textId="77777777" w:rsidR="003D7527" w:rsidRPr="003D7527" w:rsidRDefault="003D7527" w:rsidP="003D7527"/>
        </w:tc>
        <w:tc>
          <w:tcPr>
            <w:tcW w:w="992" w:type="dxa"/>
          </w:tcPr>
          <w:p w14:paraId="35286AC0" w14:textId="77777777" w:rsidR="003D7527" w:rsidRPr="003D7527" w:rsidRDefault="003D7527" w:rsidP="003D7527"/>
        </w:tc>
        <w:tc>
          <w:tcPr>
            <w:tcW w:w="1985" w:type="dxa"/>
          </w:tcPr>
          <w:p w14:paraId="6A940663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4BC5FE7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usporiadanie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informácií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správnom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poradí</w:t>
            </w:r>
            <w:proofErr w:type="spellEnd"/>
          </w:p>
        </w:tc>
        <w:tc>
          <w:tcPr>
            <w:tcW w:w="2262" w:type="dxa"/>
          </w:tcPr>
          <w:p w14:paraId="05C0412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vypracovať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Putting information in the correct order;</w:t>
            </w:r>
          </w:p>
        </w:tc>
        <w:tc>
          <w:tcPr>
            <w:tcW w:w="1600" w:type="dxa"/>
          </w:tcPr>
          <w:p w14:paraId="3B8F21F2" w14:textId="77777777" w:rsidR="003D7527" w:rsidRPr="003D7527" w:rsidRDefault="003D7527" w:rsidP="003D7527"/>
        </w:tc>
        <w:tc>
          <w:tcPr>
            <w:tcW w:w="1600" w:type="dxa"/>
          </w:tcPr>
          <w:p w14:paraId="7D161907" w14:textId="77777777" w:rsidR="003D7527" w:rsidRPr="003D7527" w:rsidRDefault="003D7527" w:rsidP="003D7527"/>
        </w:tc>
        <w:tc>
          <w:tcPr>
            <w:tcW w:w="1600" w:type="dxa"/>
          </w:tcPr>
          <w:p w14:paraId="53CB12C2" w14:textId="77777777" w:rsidR="003D7527" w:rsidRPr="003D7527" w:rsidRDefault="003D7527" w:rsidP="003D7527"/>
        </w:tc>
      </w:tr>
      <w:tr w:rsidR="003D7527" w:rsidRPr="003D7527" w14:paraId="1CA7F0C3" w14:textId="77777777" w:rsidTr="00760982">
        <w:tc>
          <w:tcPr>
            <w:tcW w:w="1101" w:type="dxa"/>
          </w:tcPr>
          <w:p w14:paraId="59BD3493" w14:textId="77777777" w:rsidR="003D7527" w:rsidRPr="003D7527" w:rsidRDefault="003D7527" w:rsidP="003D7527"/>
        </w:tc>
        <w:tc>
          <w:tcPr>
            <w:tcW w:w="992" w:type="dxa"/>
          </w:tcPr>
          <w:p w14:paraId="4A96DDAB" w14:textId="77777777" w:rsidR="003D7527" w:rsidRPr="003D7527" w:rsidRDefault="003D7527" w:rsidP="003D7527"/>
        </w:tc>
        <w:tc>
          <w:tcPr>
            <w:tcW w:w="992" w:type="dxa"/>
          </w:tcPr>
          <w:p w14:paraId="18C2C30A" w14:textId="77777777" w:rsidR="003D7527" w:rsidRPr="003D7527" w:rsidRDefault="003D7527" w:rsidP="003D7527">
            <w:r w:rsidRPr="003D7527">
              <w:rPr>
                <w:sz w:val="18"/>
              </w:rPr>
              <w:t>53</w:t>
            </w:r>
          </w:p>
        </w:tc>
        <w:tc>
          <w:tcPr>
            <w:tcW w:w="1985" w:type="dxa"/>
          </w:tcPr>
          <w:p w14:paraId="02C108EA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427FA7E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lastRenderedPageBreak/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36598A9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lastRenderedPageBreak/>
              <w:t>rieši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 </w:t>
            </w:r>
            <w:r w:rsidRPr="003D7527">
              <w:rPr>
                <w:sz w:val="18"/>
              </w:rPr>
              <w:lastRenderedPageBreak/>
              <w:t xml:space="preserve">cloze, </w:t>
            </w:r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schopnosť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kontexte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zdravia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životného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štýlu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242761E8" w14:textId="77777777" w:rsidR="003D7527" w:rsidRPr="003D7527" w:rsidRDefault="003D7527" w:rsidP="003D7527"/>
        </w:tc>
        <w:tc>
          <w:tcPr>
            <w:tcW w:w="1600" w:type="dxa"/>
          </w:tcPr>
          <w:p w14:paraId="15E3D5F4" w14:textId="77777777" w:rsidR="003D7527" w:rsidRPr="003D7527" w:rsidRDefault="003D7527" w:rsidP="003D7527"/>
        </w:tc>
        <w:tc>
          <w:tcPr>
            <w:tcW w:w="1600" w:type="dxa"/>
          </w:tcPr>
          <w:p w14:paraId="6093AEDB" w14:textId="77777777" w:rsidR="003D7527" w:rsidRPr="003D7527" w:rsidRDefault="003D7527" w:rsidP="003D7527">
            <w:r w:rsidRPr="003D7527">
              <w:rPr>
                <w:sz w:val="18"/>
              </w:rPr>
              <w:t xml:space="preserve">Student’s book, multimedia </w:t>
            </w:r>
            <w:r w:rsidRPr="003D7527">
              <w:rPr>
                <w:sz w:val="18"/>
              </w:rPr>
              <w:lastRenderedPageBreak/>
              <w:t>material recommended</w:t>
            </w:r>
          </w:p>
        </w:tc>
      </w:tr>
      <w:tr w:rsidR="003D7527" w:rsidRPr="003D7527" w14:paraId="31402FC7" w14:textId="77777777" w:rsidTr="00760982">
        <w:tc>
          <w:tcPr>
            <w:tcW w:w="1101" w:type="dxa"/>
          </w:tcPr>
          <w:p w14:paraId="71CC1D36" w14:textId="77777777" w:rsidR="003D7527" w:rsidRPr="003D7527" w:rsidRDefault="003D7527" w:rsidP="003D7527"/>
        </w:tc>
        <w:tc>
          <w:tcPr>
            <w:tcW w:w="992" w:type="dxa"/>
          </w:tcPr>
          <w:p w14:paraId="3E899F8C" w14:textId="77777777" w:rsidR="003D7527" w:rsidRPr="003D7527" w:rsidRDefault="003D7527" w:rsidP="003D7527"/>
        </w:tc>
        <w:tc>
          <w:tcPr>
            <w:tcW w:w="992" w:type="dxa"/>
          </w:tcPr>
          <w:p w14:paraId="40BA8C4F" w14:textId="77777777" w:rsidR="003D7527" w:rsidRPr="003D7527" w:rsidRDefault="003D7527" w:rsidP="003D7527"/>
        </w:tc>
        <w:tc>
          <w:tcPr>
            <w:tcW w:w="1985" w:type="dxa"/>
          </w:tcPr>
          <w:p w14:paraId="4FA5935B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1E12F00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podľa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</w:p>
        </w:tc>
        <w:tc>
          <w:tcPr>
            <w:tcW w:w="2262" w:type="dxa"/>
          </w:tcPr>
          <w:p w14:paraId="578F6B4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analyzovať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spojené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témami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zdravia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4134CC0" w14:textId="77777777" w:rsidR="003D7527" w:rsidRPr="003D7527" w:rsidRDefault="003D7527" w:rsidP="003D7527"/>
        </w:tc>
        <w:tc>
          <w:tcPr>
            <w:tcW w:w="1600" w:type="dxa"/>
          </w:tcPr>
          <w:p w14:paraId="63741FF0" w14:textId="77777777" w:rsidR="003D7527" w:rsidRPr="003D7527" w:rsidRDefault="003D7527" w:rsidP="003D7527"/>
        </w:tc>
        <w:tc>
          <w:tcPr>
            <w:tcW w:w="1600" w:type="dxa"/>
          </w:tcPr>
          <w:p w14:paraId="78FA313F" w14:textId="77777777" w:rsidR="003D7527" w:rsidRPr="003D7527" w:rsidRDefault="003D7527" w:rsidP="003D7527"/>
        </w:tc>
      </w:tr>
      <w:tr w:rsidR="003D7527" w:rsidRPr="003D7527" w14:paraId="155CCF20" w14:textId="77777777" w:rsidTr="00760982">
        <w:tc>
          <w:tcPr>
            <w:tcW w:w="1101" w:type="dxa"/>
          </w:tcPr>
          <w:p w14:paraId="0675C2BB" w14:textId="77777777" w:rsidR="003D7527" w:rsidRPr="003D7527" w:rsidRDefault="003D7527" w:rsidP="003D7527"/>
        </w:tc>
        <w:tc>
          <w:tcPr>
            <w:tcW w:w="992" w:type="dxa"/>
          </w:tcPr>
          <w:p w14:paraId="6EBC46D0" w14:textId="77777777" w:rsidR="003D7527" w:rsidRPr="003D7527" w:rsidRDefault="003D7527" w:rsidP="003D7527"/>
        </w:tc>
        <w:tc>
          <w:tcPr>
            <w:tcW w:w="992" w:type="dxa"/>
          </w:tcPr>
          <w:p w14:paraId="47F59352" w14:textId="77777777" w:rsidR="003D7527" w:rsidRPr="003D7527" w:rsidRDefault="003D7527" w:rsidP="003D7527">
            <w:r w:rsidRPr="003D7527">
              <w:rPr>
                <w:sz w:val="18"/>
              </w:rPr>
              <w:t>54</w:t>
            </w:r>
          </w:p>
        </w:tc>
        <w:tc>
          <w:tcPr>
            <w:tcW w:w="1985" w:type="dxa"/>
          </w:tcPr>
          <w:p w14:paraId="33219113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29C7490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5D49D4E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emailu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alebo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zdravia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napr</w:t>
            </w:r>
            <w:proofErr w:type="spellEnd"/>
            <w:r w:rsidRPr="003D7527">
              <w:rPr>
                <w:sz w:val="18"/>
              </w:rPr>
              <w:t xml:space="preserve">. </w:t>
            </w:r>
            <w:proofErr w:type="spellStart"/>
            <w:r w:rsidRPr="003D7527">
              <w:rPr>
                <w:sz w:val="18"/>
              </w:rPr>
              <w:t>ospravedlnenie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kvôli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chorobe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opis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zdravotných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problémov</w:t>
            </w:r>
            <w:proofErr w:type="spellEnd"/>
            <w:r w:rsidRPr="003D7527">
              <w:rPr>
                <w:sz w:val="18"/>
              </w:rPr>
              <w:t xml:space="preserve">);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jazyk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korešpondencie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478AA2E" w14:textId="77777777" w:rsidR="003D7527" w:rsidRPr="003D7527" w:rsidRDefault="003D7527" w:rsidP="003D7527"/>
        </w:tc>
        <w:tc>
          <w:tcPr>
            <w:tcW w:w="1600" w:type="dxa"/>
          </w:tcPr>
          <w:p w14:paraId="54259CDF" w14:textId="77777777" w:rsidR="003D7527" w:rsidRPr="003D7527" w:rsidRDefault="003D7527" w:rsidP="003D7527"/>
        </w:tc>
        <w:tc>
          <w:tcPr>
            <w:tcW w:w="1600" w:type="dxa"/>
          </w:tcPr>
          <w:p w14:paraId="42000216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288603C" w14:textId="77777777" w:rsidTr="00760982">
        <w:tc>
          <w:tcPr>
            <w:tcW w:w="1101" w:type="dxa"/>
          </w:tcPr>
          <w:p w14:paraId="2482BCE4" w14:textId="77777777" w:rsidR="003D7527" w:rsidRPr="003D7527" w:rsidRDefault="003D7527" w:rsidP="003D7527"/>
        </w:tc>
        <w:tc>
          <w:tcPr>
            <w:tcW w:w="992" w:type="dxa"/>
          </w:tcPr>
          <w:p w14:paraId="46954E7F" w14:textId="77777777" w:rsidR="003D7527" w:rsidRPr="003D7527" w:rsidRDefault="003D7527" w:rsidP="003D7527">
            <w:r w:rsidRPr="003D7527">
              <w:rPr>
                <w:sz w:val="18"/>
              </w:rPr>
              <w:t>19</w:t>
            </w:r>
          </w:p>
        </w:tc>
        <w:tc>
          <w:tcPr>
            <w:tcW w:w="992" w:type="dxa"/>
          </w:tcPr>
          <w:p w14:paraId="68F1258B" w14:textId="77777777" w:rsidR="003D7527" w:rsidRPr="003D7527" w:rsidRDefault="003D7527" w:rsidP="003D7527">
            <w:r w:rsidRPr="003D7527">
              <w:rPr>
                <w:sz w:val="18"/>
              </w:rPr>
              <w:t>55</w:t>
            </w:r>
          </w:p>
        </w:tc>
        <w:tc>
          <w:tcPr>
            <w:tcW w:w="1985" w:type="dxa"/>
          </w:tcPr>
          <w:p w14:paraId="063A234F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7F69510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0657919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zdravie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životný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návšteva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lekára</w:t>
            </w:r>
            <w:proofErr w:type="spellEnd"/>
            <w:r w:rsidRPr="003D7527">
              <w:rPr>
                <w:sz w:val="18"/>
              </w:rPr>
              <w:t xml:space="preserve">, vie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vlastné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skúsenosti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879A32D" w14:textId="77777777" w:rsidR="003D7527" w:rsidRPr="003D7527" w:rsidRDefault="003D7527" w:rsidP="003D7527"/>
        </w:tc>
        <w:tc>
          <w:tcPr>
            <w:tcW w:w="1600" w:type="dxa"/>
          </w:tcPr>
          <w:p w14:paraId="1D75D436" w14:textId="77777777" w:rsidR="003D7527" w:rsidRPr="003D7527" w:rsidRDefault="003D7527" w:rsidP="003D7527"/>
        </w:tc>
        <w:tc>
          <w:tcPr>
            <w:tcW w:w="1600" w:type="dxa"/>
          </w:tcPr>
          <w:p w14:paraId="4C5ACD72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2CAD8CD7" w14:textId="77777777" w:rsidTr="00760982">
        <w:tc>
          <w:tcPr>
            <w:tcW w:w="1101" w:type="dxa"/>
          </w:tcPr>
          <w:p w14:paraId="54E0C51F" w14:textId="77777777" w:rsidR="003D7527" w:rsidRPr="003D7527" w:rsidRDefault="003D7527" w:rsidP="003D7527"/>
        </w:tc>
        <w:tc>
          <w:tcPr>
            <w:tcW w:w="992" w:type="dxa"/>
          </w:tcPr>
          <w:p w14:paraId="4DF7229C" w14:textId="77777777" w:rsidR="003D7527" w:rsidRPr="003D7527" w:rsidRDefault="003D7527" w:rsidP="003D7527"/>
        </w:tc>
        <w:tc>
          <w:tcPr>
            <w:tcW w:w="992" w:type="dxa"/>
          </w:tcPr>
          <w:p w14:paraId="1CF7872D" w14:textId="77777777" w:rsidR="003D7527" w:rsidRPr="003D7527" w:rsidRDefault="003D7527" w:rsidP="003D7527">
            <w:r w:rsidRPr="003D7527">
              <w:rPr>
                <w:sz w:val="18"/>
              </w:rPr>
              <w:t>56</w:t>
            </w:r>
          </w:p>
        </w:tc>
        <w:tc>
          <w:tcPr>
            <w:tcW w:w="1985" w:type="dxa"/>
          </w:tcPr>
          <w:p w14:paraId="5F098E48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0CA43E3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13F2B61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13F82F7" w14:textId="77777777" w:rsidR="003D7527" w:rsidRPr="003D7527" w:rsidRDefault="003D7527" w:rsidP="003D7527"/>
        </w:tc>
        <w:tc>
          <w:tcPr>
            <w:tcW w:w="1600" w:type="dxa"/>
          </w:tcPr>
          <w:p w14:paraId="5C9020EF" w14:textId="77777777" w:rsidR="003D7527" w:rsidRPr="003D7527" w:rsidRDefault="003D7527" w:rsidP="003D7527"/>
        </w:tc>
        <w:tc>
          <w:tcPr>
            <w:tcW w:w="1600" w:type="dxa"/>
          </w:tcPr>
          <w:p w14:paraId="204C5D8C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26517F3E" w14:textId="77777777" w:rsidTr="00760982">
        <w:tc>
          <w:tcPr>
            <w:tcW w:w="1101" w:type="dxa"/>
          </w:tcPr>
          <w:p w14:paraId="1900EACD" w14:textId="77777777" w:rsidR="003D7527" w:rsidRPr="003D7527" w:rsidRDefault="003D7527" w:rsidP="003D7527"/>
        </w:tc>
        <w:tc>
          <w:tcPr>
            <w:tcW w:w="992" w:type="dxa"/>
          </w:tcPr>
          <w:p w14:paraId="533C7404" w14:textId="77777777" w:rsidR="003D7527" w:rsidRPr="003D7527" w:rsidRDefault="003D7527" w:rsidP="003D7527"/>
        </w:tc>
        <w:tc>
          <w:tcPr>
            <w:tcW w:w="992" w:type="dxa"/>
          </w:tcPr>
          <w:p w14:paraId="513BAA79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7907C8CF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12: Science and technology</w:t>
            </w:r>
          </w:p>
        </w:tc>
        <w:tc>
          <w:tcPr>
            <w:tcW w:w="2268" w:type="dxa"/>
            <w:shd w:val="clear" w:color="auto" w:fill="FFFF00"/>
          </w:tcPr>
          <w:p w14:paraId="3AAF99C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7DAAFC0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3943E4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9256B62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B95364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3C562146" w14:textId="77777777" w:rsidTr="00760982">
        <w:tc>
          <w:tcPr>
            <w:tcW w:w="1101" w:type="dxa"/>
          </w:tcPr>
          <w:p w14:paraId="1F8B41D2" w14:textId="77777777" w:rsidR="003D7527" w:rsidRPr="003D7527" w:rsidRDefault="003D7527" w:rsidP="003D7527"/>
        </w:tc>
        <w:tc>
          <w:tcPr>
            <w:tcW w:w="992" w:type="dxa"/>
          </w:tcPr>
          <w:p w14:paraId="3C68D607" w14:textId="77777777" w:rsidR="003D7527" w:rsidRPr="003D7527" w:rsidRDefault="003D7527" w:rsidP="003D7527"/>
        </w:tc>
        <w:tc>
          <w:tcPr>
            <w:tcW w:w="992" w:type="dxa"/>
          </w:tcPr>
          <w:p w14:paraId="1CE7A1FD" w14:textId="77777777" w:rsidR="003D7527" w:rsidRPr="003D7527" w:rsidRDefault="003D7527" w:rsidP="003D7527">
            <w:r w:rsidRPr="003D7527">
              <w:rPr>
                <w:sz w:val="18"/>
              </w:rPr>
              <w:t>57</w:t>
            </w:r>
          </w:p>
        </w:tc>
        <w:tc>
          <w:tcPr>
            <w:tcW w:w="1985" w:type="dxa"/>
          </w:tcPr>
          <w:p w14:paraId="7D3E1969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5261BB5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0A5BFB1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osvojiť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výskum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veda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technické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zariadenia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počítač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proofErr w:type="gramStart"/>
            <w:r w:rsidRPr="003D7527">
              <w:rPr>
                <w:sz w:val="18"/>
              </w:rPr>
              <w:t>telefón</w:t>
            </w:r>
            <w:proofErr w:type="spellEnd"/>
            <w:r w:rsidRPr="003D7527">
              <w:rPr>
                <w:sz w:val="18"/>
              </w:rPr>
              <w:t xml:space="preserve">;   </w:t>
            </w:r>
            <w:proofErr w:type="gramEnd"/>
          </w:p>
        </w:tc>
        <w:tc>
          <w:tcPr>
            <w:tcW w:w="1600" w:type="dxa"/>
          </w:tcPr>
          <w:p w14:paraId="05BCE4C6" w14:textId="77777777" w:rsidR="003D7527" w:rsidRPr="003D7527" w:rsidRDefault="003D7527" w:rsidP="003D7527">
            <w:r w:rsidRPr="003D7527">
              <w:rPr>
                <w:sz w:val="18"/>
              </w:rPr>
              <w:t>Passive voice</w:t>
            </w:r>
          </w:p>
        </w:tc>
        <w:tc>
          <w:tcPr>
            <w:tcW w:w="1600" w:type="dxa"/>
          </w:tcPr>
          <w:p w14:paraId="3AA1289E" w14:textId="77777777" w:rsidR="003D7527" w:rsidRPr="003D7527" w:rsidRDefault="003D7527" w:rsidP="003D7527">
            <w:r w:rsidRPr="003D7527">
              <w:rPr>
                <w:sz w:val="18"/>
              </w:rPr>
              <w:t>Research and science, technological devices, computer, telephone</w:t>
            </w:r>
          </w:p>
        </w:tc>
        <w:tc>
          <w:tcPr>
            <w:tcW w:w="1600" w:type="dxa"/>
          </w:tcPr>
          <w:p w14:paraId="53A00113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1955831D" w14:textId="77777777" w:rsidTr="00760982">
        <w:tc>
          <w:tcPr>
            <w:tcW w:w="1101" w:type="dxa"/>
          </w:tcPr>
          <w:p w14:paraId="4F475F6F" w14:textId="77777777" w:rsidR="003D7527" w:rsidRPr="003D7527" w:rsidRDefault="003D7527" w:rsidP="003D7527"/>
        </w:tc>
        <w:tc>
          <w:tcPr>
            <w:tcW w:w="992" w:type="dxa"/>
          </w:tcPr>
          <w:p w14:paraId="0024F979" w14:textId="77777777" w:rsidR="003D7527" w:rsidRPr="003D7527" w:rsidRDefault="003D7527" w:rsidP="003D7527"/>
        </w:tc>
        <w:tc>
          <w:tcPr>
            <w:tcW w:w="992" w:type="dxa"/>
          </w:tcPr>
          <w:p w14:paraId="258349C3" w14:textId="77777777" w:rsidR="003D7527" w:rsidRPr="003D7527" w:rsidRDefault="003D7527" w:rsidP="003D7527"/>
        </w:tc>
        <w:tc>
          <w:tcPr>
            <w:tcW w:w="1985" w:type="dxa"/>
          </w:tcPr>
          <w:p w14:paraId="38B1772A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0B35466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testový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výber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viacerých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možností</w:t>
            </w:r>
            <w:proofErr w:type="spellEnd"/>
          </w:p>
        </w:tc>
        <w:tc>
          <w:tcPr>
            <w:tcW w:w="2262" w:type="dxa"/>
          </w:tcPr>
          <w:p w14:paraId="15DA7D1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vypracovať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choice;</w:t>
            </w:r>
          </w:p>
        </w:tc>
        <w:tc>
          <w:tcPr>
            <w:tcW w:w="1600" w:type="dxa"/>
          </w:tcPr>
          <w:p w14:paraId="79FE9501" w14:textId="77777777" w:rsidR="003D7527" w:rsidRPr="003D7527" w:rsidRDefault="003D7527" w:rsidP="003D7527"/>
        </w:tc>
        <w:tc>
          <w:tcPr>
            <w:tcW w:w="1600" w:type="dxa"/>
          </w:tcPr>
          <w:p w14:paraId="36A72E8A" w14:textId="77777777" w:rsidR="003D7527" w:rsidRPr="003D7527" w:rsidRDefault="003D7527" w:rsidP="003D7527"/>
        </w:tc>
        <w:tc>
          <w:tcPr>
            <w:tcW w:w="1600" w:type="dxa"/>
          </w:tcPr>
          <w:p w14:paraId="46B1429E" w14:textId="77777777" w:rsidR="003D7527" w:rsidRPr="003D7527" w:rsidRDefault="003D7527" w:rsidP="003D7527"/>
        </w:tc>
      </w:tr>
      <w:tr w:rsidR="003D7527" w:rsidRPr="003D7527" w14:paraId="2504C825" w14:textId="77777777" w:rsidTr="00760982">
        <w:tc>
          <w:tcPr>
            <w:tcW w:w="1101" w:type="dxa"/>
          </w:tcPr>
          <w:p w14:paraId="0093AF9A" w14:textId="77777777" w:rsidR="003D7527" w:rsidRPr="003D7527" w:rsidRDefault="003D7527" w:rsidP="003D7527"/>
        </w:tc>
        <w:tc>
          <w:tcPr>
            <w:tcW w:w="992" w:type="dxa"/>
          </w:tcPr>
          <w:p w14:paraId="3CC46609" w14:textId="77777777" w:rsidR="003D7527" w:rsidRPr="003D7527" w:rsidRDefault="003D7527" w:rsidP="003D7527">
            <w:r w:rsidRPr="003D7527">
              <w:rPr>
                <w:sz w:val="18"/>
              </w:rPr>
              <w:t>20</w:t>
            </w:r>
          </w:p>
        </w:tc>
        <w:tc>
          <w:tcPr>
            <w:tcW w:w="992" w:type="dxa"/>
          </w:tcPr>
          <w:p w14:paraId="558B3EDC" w14:textId="77777777" w:rsidR="003D7527" w:rsidRPr="003D7527" w:rsidRDefault="003D7527" w:rsidP="003D7527">
            <w:r w:rsidRPr="003D7527">
              <w:rPr>
                <w:sz w:val="18"/>
              </w:rPr>
              <w:t>58</w:t>
            </w:r>
          </w:p>
        </w:tc>
        <w:tc>
          <w:tcPr>
            <w:tcW w:w="1985" w:type="dxa"/>
          </w:tcPr>
          <w:p w14:paraId="59F77030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0497BB5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4BFB445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 Passive voice.; </w:t>
            </w:r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Open cloze;</w:t>
            </w:r>
          </w:p>
        </w:tc>
        <w:tc>
          <w:tcPr>
            <w:tcW w:w="1600" w:type="dxa"/>
          </w:tcPr>
          <w:p w14:paraId="01796C84" w14:textId="77777777" w:rsidR="003D7527" w:rsidRPr="003D7527" w:rsidRDefault="003D7527" w:rsidP="003D7527"/>
        </w:tc>
        <w:tc>
          <w:tcPr>
            <w:tcW w:w="1600" w:type="dxa"/>
          </w:tcPr>
          <w:p w14:paraId="2A44AC31" w14:textId="77777777" w:rsidR="003D7527" w:rsidRPr="003D7527" w:rsidRDefault="003D7527" w:rsidP="003D7527"/>
        </w:tc>
        <w:tc>
          <w:tcPr>
            <w:tcW w:w="1600" w:type="dxa"/>
          </w:tcPr>
          <w:p w14:paraId="278E9C09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3EF1F6A" w14:textId="77777777" w:rsidTr="00760982">
        <w:tc>
          <w:tcPr>
            <w:tcW w:w="1101" w:type="dxa"/>
          </w:tcPr>
          <w:p w14:paraId="437EFE7B" w14:textId="77777777" w:rsidR="003D7527" w:rsidRPr="003D7527" w:rsidRDefault="003D7527" w:rsidP="003D7527"/>
        </w:tc>
        <w:tc>
          <w:tcPr>
            <w:tcW w:w="992" w:type="dxa"/>
          </w:tcPr>
          <w:p w14:paraId="79F59E5E" w14:textId="77777777" w:rsidR="003D7527" w:rsidRPr="003D7527" w:rsidRDefault="003D7527" w:rsidP="003D7527"/>
        </w:tc>
        <w:tc>
          <w:tcPr>
            <w:tcW w:w="992" w:type="dxa"/>
          </w:tcPr>
          <w:p w14:paraId="5EC97109" w14:textId="77777777" w:rsidR="003D7527" w:rsidRPr="003D7527" w:rsidRDefault="003D7527" w:rsidP="003D7527"/>
        </w:tc>
        <w:tc>
          <w:tcPr>
            <w:tcW w:w="1985" w:type="dxa"/>
          </w:tcPr>
          <w:p w14:paraId="71024DE5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00732C0D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 s </w:t>
            </w:r>
            <w:proofErr w:type="spellStart"/>
            <w:r w:rsidRPr="003D7527">
              <w:rPr>
                <w:sz w:val="18"/>
              </w:rPr>
              <w:t>odôvodnením</w:t>
            </w:r>
            <w:proofErr w:type="spellEnd"/>
          </w:p>
        </w:tc>
        <w:tc>
          <w:tcPr>
            <w:tcW w:w="2262" w:type="dxa"/>
          </w:tcPr>
          <w:p w14:paraId="5D6DAAE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využiť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znalosti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spracovaní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t>vede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technológiách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341C133" w14:textId="77777777" w:rsidR="003D7527" w:rsidRPr="003D7527" w:rsidRDefault="003D7527" w:rsidP="003D7527"/>
        </w:tc>
        <w:tc>
          <w:tcPr>
            <w:tcW w:w="1600" w:type="dxa"/>
          </w:tcPr>
          <w:p w14:paraId="1C9D94B3" w14:textId="77777777" w:rsidR="003D7527" w:rsidRPr="003D7527" w:rsidRDefault="003D7527" w:rsidP="003D7527"/>
        </w:tc>
        <w:tc>
          <w:tcPr>
            <w:tcW w:w="1600" w:type="dxa"/>
          </w:tcPr>
          <w:p w14:paraId="645E6254" w14:textId="77777777" w:rsidR="003D7527" w:rsidRPr="003D7527" w:rsidRDefault="003D7527" w:rsidP="003D7527"/>
        </w:tc>
      </w:tr>
      <w:tr w:rsidR="003D7527" w:rsidRPr="003D7527" w14:paraId="31803E4B" w14:textId="77777777" w:rsidTr="00760982">
        <w:tc>
          <w:tcPr>
            <w:tcW w:w="1101" w:type="dxa"/>
          </w:tcPr>
          <w:p w14:paraId="5794D264" w14:textId="77777777" w:rsidR="003D7527" w:rsidRPr="003D7527" w:rsidRDefault="003D7527" w:rsidP="003D7527"/>
        </w:tc>
        <w:tc>
          <w:tcPr>
            <w:tcW w:w="992" w:type="dxa"/>
          </w:tcPr>
          <w:p w14:paraId="0358189A" w14:textId="77777777" w:rsidR="003D7527" w:rsidRPr="003D7527" w:rsidRDefault="003D7527" w:rsidP="003D7527"/>
        </w:tc>
        <w:tc>
          <w:tcPr>
            <w:tcW w:w="992" w:type="dxa"/>
          </w:tcPr>
          <w:p w14:paraId="65B4905A" w14:textId="77777777" w:rsidR="003D7527" w:rsidRPr="003D7527" w:rsidRDefault="003D7527" w:rsidP="003D7527">
            <w:r w:rsidRPr="003D7527">
              <w:rPr>
                <w:sz w:val="18"/>
              </w:rPr>
              <w:t>59</w:t>
            </w:r>
          </w:p>
        </w:tc>
        <w:tc>
          <w:tcPr>
            <w:tcW w:w="1985" w:type="dxa"/>
          </w:tcPr>
          <w:p w14:paraId="5B12C6AD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7A5CCFF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55A2E68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emailu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techniky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lastRenderedPageBreak/>
              <w:t>dodržiavať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jazyk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korešpondencie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572EB69" w14:textId="77777777" w:rsidR="003D7527" w:rsidRPr="003D7527" w:rsidRDefault="003D7527" w:rsidP="003D7527"/>
        </w:tc>
        <w:tc>
          <w:tcPr>
            <w:tcW w:w="1600" w:type="dxa"/>
          </w:tcPr>
          <w:p w14:paraId="04BE0C97" w14:textId="77777777" w:rsidR="003D7527" w:rsidRPr="003D7527" w:rsidRDefault="003D7527" w:rsidP="003D7527"/>
        </w:tc>
        <w:tc>
          <w:tcPr>
            <w:tcW w:w="1600" w:type="dxa"/>
          </w:tcPr>
          <w:p w14:paraId="09F5B07C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8679FAB" w14:textId="77777777" w:rsidTr="00760982">
        <w:tc>
          <w:tcPr>
            <w:tcW w:w="1101" w:type="dxa"/>
          </w:tcPr>
          <w:p w14:paraId="1FE29465" w14:textId="77777777" w:rsidR="003D7527" w:rsidRPr="003D7527" w:rsidRDefault="003D7527" w:rsidP="003D7527"/>
        </w:tc>
        <w:tc>
          <w:tcPr>
            <w:tcW w:w="992" w:type="dxa"/>
          </w:tcPr>
          <w:p w14:paraId="5263B5AA" w14:textId="77777777" w:rsidR="003D7527" w:rsidRPr="003D7527" w:rsidRDefault="003D7527" w:rsidP="003D7527"/>
        </w:tc>
        <w:tc>
          <w:tcPr>
            <w:tcW w:w="992" w:type="dxa"/>
          </w:tcPr>
          <w:p w14:paraId="563D25D4" w14:textId="77777777" w:rsidR="003D7527" w:rsidRPr="003D7527" w:rsidRDefault="003D7527" w:rsidP="003D7527">
            <w:r w:rsidRPr="003D7527">
              <w:rPr>
                <w:sz w:val="18"/>
              </w:rPr>
              <w:t>60</w:t>
            </w:r>
          </w:p>
        </w:tc>
        <w:tc>
          <w:tcPr>
            <w:tcW w:w="1985" w:type="dxa"/>
          </w:tcPr>
          <w:p w14:paraId="02E12583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1268D0D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5A21393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viesť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rozhovor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technológie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každodennom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veda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výskum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používanie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počítača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telefónu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uplatniť</w:t>
            </w:r>
            <w:proofErr w:type="spellEnd"/>
            <w:r w:rsidRPr="003D7527">
              <w:rPr>
                <w:sz w:val="18"/>
              </w:rPr>
              <w:t xml:space="preserve"> Passive voice a </w:t>
            </w:r>
            <w:proofErr w:type="spellStart"/>
            <w:r w:rsidRPr="003D7527">
              <w:rPr>
                <w:sz w:val="18"/>
              </w:rPr>
              <w:t>ďalšie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precvičené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79D447B" w14:textId="77777777" w:rsidR="003D7527" w:rsidRPr="003D7527" w:rsidRDefault="003D7527" w:rsidP="003D7527"/>
        </w:tc>
        <w:tc>
          <w:tcPr>
            <w:tcW w:w="1600" w:type="dxa"/>
          </w:tcPr>
          <w:p w14:paraId="7758F76D" w14:textId="77777777" w:rsidR="003D7527" w:rsidRPr="003D7527" w:rsidRDefault="003D7527" w:rsidP="003D7527"/>
        </w:tc>
        <w:tc>
          <w:tcPr>
            <w:tcW w:w="1600" w:type="dxa"/>
          </w:tcPr>
          <w:p w14:paraId="2B18FB26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0E2828D8" w14:textId="77777777" w:rsidTr="00760982">
        <w:tc>
          <w:tcPr>
            <w:tcW w:w="1101" w:type="dxa"/>
          </w:tcPr>
          <w:p w14:paraId="3A654C2C" w14:textId="77777777" w:rsidR="003D7527" w:rsidRPr="003D7527" w:rsidRDefault="003D7527" w:rsidP="003D7527"/>
        </w:tc>
        <w:tc>
          <w:tcPr>
            <w:tcW w:w="992" w:type="dxa"/>
          </w:tcPr>
          <w:p w14:paraId="5B2800EF" w14:textId="77777777" w:rsidR="003D7527" w:rsidRPr="003D7527" w:rsidRDefault="003D7527" w:rsidP="003D7527">
            <w:r w:rsidRPr="003D7527">
              <w:rPr>
                <w:sz w:val="18"/>
              </w:rPr>
              <w:t>21</w:t>
            </w:r>
          </w:p>
        </w:tc>
        <w:tc>
          <w:tcPr>
            <w:tcW w:w="992" w:type="dxa"/>
          </w:tcPr>
          <w:p w14:paraId="28B8BF92" w14:textId="77777777" w:rsidR="003D7527" w:rsidRPr="003D7527" w:rsidRDefault="003D7527" w:rsidP="003D7527">
            <w:r w:rsidRPr="003D7527">
              <w:rPr>
                <w:sz w:val="18"/>
              </w:rPr>
              <w:t>61</w:t>
            </w:r>
          </w:p>
        </w:tc>
        <w:tc>
          <w:tcPr>
            <w:tcW w:w="1985" w:type="dxa"/>
          </w:tcPr>
          <w:p w14:paraId="529A0959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7A6575D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2166C97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F4CC182" w14:textId="77777777" w:rsidR="003D7527" w:rsidRPr="003D7527" w:rsidRDefault="003D7527" w:rsidP="003D7527"/>
        </w:tc>
        <w:tc>
          <w:tcPr>
            <w:tcW w:w="1600" w:type="dxa"/>
          </w:tcPr>
          <w:p w14:paraId="3EA89728" w14:textId="77777777" w:rsidR="003D7527" w:rsidRPr="003D7527" w:rsidRDefault="003D7527" w:rsidP="003D7527"/>
        </w:tc>
        <w:tc>
          <w:tcPr>
            <w:tcW w:w="1600" w:type="dxa"/>
          </w:tcPr>
          <w:p w14:paraId="64BBA7FB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41021ABF" w14:textId="77777777" w:rsidTr="00760982">
        <w:tc>
          <w:tcPr>
            <w:tcW w:w="1101" w:type="dxa"/>
          </w:tcPr>
          <w:p w14:paraId="35B3A615" w14:textId="77777777" w:rsidR="003D7527" w:rsidRPr="003D7527" w:rsidRDefault="003D7527" w:rsidP="003D7527"/>
        </w:tc>
        <w:tc>
          <w:tcPr>
            <w:tcW w:w="992" w:type="dxa"/>
          </w:tcPr>
          <w:p w14:paraId="47F755A3" w14:textId="77777777" w:rsidR="003D7527" w:rsidRPr="003D7527" w:rsidRDefault="003D7527" w:rsidP="003D7527"/>
        </w:tc>
        <w:tc>
          <w:tcPr>
            <w:tcW w:w="992" w:type="dxa"/>
          </w:tcPr>
          <w:p w14:paraId="769D182B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03B50E2E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 xml:space="preserve">Unit 13: </w:t>
            </w:r>
            <w:proofErr w:type="gramStart"/>
            <w:r w:rsidRPr="003D7527">
              <w:rPr>
                <w:b/>
                <w:bCs/>
                <w:sz w:val="18"/>
              </w:rPr>
              <w:t>Man</w:t>
            </w:r>
            <w:proofErr w:type="gramEnd"/>
            <w:r w:rsidRPr="003D7527">
              <w:rPr>
                <w:b/>
                <w:bCs/>
                <w:sz w:val="18"/>
              </w:rPr>
              <w:t xml:space="preserve"> and nature</w:t>
            </w:r>
          </w:p>
        </w:tc>
        <w:tc>
          <w:tcPr>
            <w:tcW w:w="2268" w:type="dxa"/>
            <w:shd w:val="clear" w:color="auto" w:fill="FFFF00"/>
          </w:tcPr>
          <w:p w14:paraId="53EDA532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5EE748A0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9DA1DAE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FB18A34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90FDF9C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44A88BB8" w14:textId="77777777" w:rsidTr="00760982">
        <w:tc>
          <w:tcPr>
            <w:tcW w:w="1101" w:type="dxa"/>
          </w:tcPr>
          <w:p w14:paraId="08C8D846" w14:textId="77777777" w:rsidR="003D7527" w:rsidRPr="003D7527" w:rsidRDefault="003D7527" w:rsidP="003D7527"/>
        </w:tc>
        <w:tc>
          <w:tcPr>
            <w:tcW w:w="992" w:type="dxa"/>
          </w:tcPr>
          <w:p w14:paraId="1C1DA277" w14:textId="77777777" w:rsidR="003D7527" w:rsidRPr="003D7527" w:rsidRDefault="003D7527" w:rsidP="003D7527"/>
        </w:tc>
        <w:tc>
          <w:tcPr>
            <w:tcW w:w="992" w:type="dxa"/>
          </w:tcPr>
          <w:p w14:paraId="37EE6913" w14:textId="77777777" w:rsidR="003D7527" w:rsidRPr="003D7527" w:rsidRDefault="003D7527" w:rsidP="003D7527">
            <w:r w:rsidRPr="003D7527">
              <w:rPr>
                <w:sz w:val="18"/>
              </w:rPr>
              <w:t>62</w:t>
            </w:r>
          </w:p>
        </w:tc>
        <w:tc>
          <w:tcPr>
            <w:tcW w:w="1985" w:type="dxa"/>
          </w:tcPr>
          <w:p w14:paraId="5041E06F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0A4BD6B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1A78326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klíma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počasie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rastliny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zvieratá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krajina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príroda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životné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prostredie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prírodné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proofErr w:type="gramStart"/>
            <w:r w:rsidRPr="003D7527">
              <w:rPr>
                <w:sz w:val="18"/>
              </w:rPr>
              <w:lastRenderedPageBreak/>
              <w:t>katastrofy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: Clauses, exclamatory sentences.</w:t>
            </w:r>
          </w:p>
        </w:tc>
        <w:tc>
          <w:tcPr>
            <w:tcW w:w="1600" w:type="dxa"/>
          </w:tcPr>
          <w:p w14:paraId="103139D6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>Clauses, exclamatory sentences</w:t>
            </w:r>
          </w:p>
        </w:tc>
        <w:tc>
          <w:tcPr>
            <w:tcW w:w="1600" w:type="dxa"/>
          </w:tcPr>
          <w:p w14:paraId="4B84799E" w14:textId="77777777" w:rsidR="003D7527" w:rsidRPr="003D7527" w:rsidRDefault="003D7527" w:rsidP="003D7527">
            <w:r w:rsidRPr="003D7527">
              <w:rPr>
                <w:sz w:val="18"/>
              </w:rPr>
              <w:t xml:space="preserve">Climate and the weather, plants and animals, landscape, nature and environment, </w:t>
            </w:r>
            <w:r w:rsidRPr="003D7527">
              <w:rPr>
                <w:sz w:val="18"/>
              </w:rPr>
              <w:lastRenderedPageBreak/>
              <w:t>natural disasters</w:t>
            </w:r>
          </w:p>
        </w:tc>
        <w:tc>
          <w:tcPr>
            <w:tcW w:w="1600" w:type="dxa"/>
          </w:tcPr>
          <w:p w14:paraId="343A890D" w14:textId="77777777" w:rsidR="003D7527" w:rsidRPr="003D7527" w:rsidRDefault="003D7527" w:rsidP="003D7527">
            <w:r w:rsidRPr="003D7527"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3D7527" w:rsidRPr="003D7527" w14:paraId="4D10A411" w14:textId="77777777" w:rsidTr="00760982">
        <w:tc>
          <w:tcPr>
            <w:tcW w:w="1101" w:type="dxa"/>
          </w:tcPr>
          <w:p w14:paraId="1104DD13" w14:textId="77777777" w:rsidR="003D7527" w:rsidRPr="003D7527" w:rsidRDefault="003D7527" w:rsidP="003D7527"/>
        </w:tc>
        <w:tc>
          <w:tcPr>
            <w:tcW w:w="992" w:type="dxa"/>
          </w:tcPr>
          <w:p w14:paraId="02A1E378" w14:textId="77777777" w:rsidR="003D7527" w:rsidRPr="003D7527" w:rsidRDefault="003D7527" w:rsidP="003D7527"/>
        </w:tc>
        <w:tc>
          <w:tcPr>
            <w:tcW w:w="992" w:type="dxa"/>
          </w:tcPr>
          <w:p w14:paraId="17A0239A" w14:textId="77777777" w:rsidR="003D7527" w:rsidRPr="003D7527" w:rsidRDefault="003D7527" w:rsidP="003D7527"/>
        </w:tc>
        <w:tc>
          <w:tcPr>
            <w:tcW w:w="1985" w:type="dxa"/>
          </w:tcPr>
          <w:p w14:paraId="7582767A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29082B9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</w:t>
            </w:r>
          </w:p>
        </w:tc>
        <w:tc>
          <w:tcPr>
            <w:tcW w:w="2262" w:type="dxa"/>
          </w:tcPr>
          <w:p w14:paraId="397E2BA2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rieši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 / False / Not stated;</w:t>
            </w:r>
          </w:p>
        </w:tc>
        <w:tc>
          <w:tcPr>
            <w:tcW w:w="1600" w:type="dxa"/>
          </w:tcPr>
          <w:p w14:paraId="385CBA85" w14:textId="77777777" w:rsidR="003D7527" w:rsidRPr="003D7527" w:rsidRDefault="003D7527" w:rsidP="003D7527"/>
        </w:tc>
        <w:tc>
          <w:tcPr>
            <w:tcW w:w="1600" w:type="dxa"/>
          </w:tcPr>
          <w:p w14:paraId="586C63E5" w14:textId="77777777" w:rsidR="003D7527" w:rsidRPr="003D7527" w:rsidRDefault="003D7527" w:rsidP="003D7527"/>
        </w:tc>
        <w:tc>
          <w:tcPr>
            <w:tcW w:w="1600" w:type="dxa"/>
          </w:tcPr>
          <w:p w14:paraId="51413164" w14:textId="77777777" w:rsidR="003D7527" w:rsidRPr="003D7527" w:rsidRDefault="003D7527" w:rsidP="003D7527"/>
        </w:tc>
      </w:tr>
      <w:tr w:rsidR="003D7527" w:rsidRPr="003D7527" w14:paraId="00AE7775" w14:textId="77777777" w:rsidTr="00760982">
        <w:tc>
          <w:tcPr>
            <w:tcW w:w="1101" w:type="dxa"/>
          </w:tcPr>
          <w:p w14:paraId="1272F8BE" w14:textId="77777777" w:rsidR="003D7527" w:rsidRPr="003D7527" w:rsidRDefault="003D7527" w:rsidP="003D7527"/>
        </w:tc>
        <w:tc>
          <w:tcPr>
            <w:tcW w:w="992" w:type="dxa"/>
          </w:tcPr>
          <w:p w14:paraId="5FBD5F52" w14:textId="77777777" w:rsidR="003D7527" w:rsidRPr="003D7527" w:rsidRDefault="003D7527" w:rsidP="003D7527"/>
        </w:tc>
        <w:tc>
          <w:tcPr>
            <w:tcW w:w="992" w:type="dxa"/>
          </w:tcPr>
          <w:p w14:paraId="7EFEC5DF" w14:textId="77777777" w:rsidR="003D7527" w:rsidRPr="003D7527" w:rsidRDefault="003D7527" w:rsidP="003D7527">
            <w:r w:rsidRPr="003D7527">
              <w:rPr>
                <w:sz w:val="18"/>
              </w:rPr>
              <w:t>63</w:t>
            </w:r>
          </w:p>
        </w:tc>
        <w:tc>
          <w:tcPr>
            <w:tcW w:w="1985" w:type="dxa"/>
          </w:tcPr>
          <w:p w14:paraId="0EF9EA3C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249BBAC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 </w:t>
            </w:r>
          </w:p>
        </w:tc>
        <w:tc>
          <w:tcPr>
            <w:tcW w:w="2262" w:type="dxa"/>
          </w:tcPr>
          <w:p w14:paraId="0558C92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 cloze a Gapped text;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súvisiace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prírodou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životným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prostredím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A2A59E7" w14:textId="77777777" w:rsidR="003D7527" w:rsidRPr="003D7527" w:rsidRDefault="003D7527" w:rsidP="003D7527"/>
        </w:tc>
        <w:tc>
          <w:tcPr>
            <w:tcW w:w="1600" w:type="dxa"/>
          </w:tcPr>
          <w:p w14:paraId="05C7C03F" w14:textId="77777777" w:rsidR="003D7527" w:rsidRPr="003D7527" w:rsidRDefault="003D7527" w:rsidP="003D7527"/>
        </w:tc>
        <w:tc>
          <w:tcPr>
            <w:tcW w:w="1600" w:type="dxa"/>
          </w:tcPr>
          <w:p w14:paraId="5B26F5BF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C9AF6A1" w14:textId="77777777" w:rsidTr="00760982">
        <w:tc>
          <w:tcPr>
            <w:tcW w:w="1101" w:type="dxa"/>
          </w:tcPr>
          <w:p w14:paraId="40297987" w14:textId="77777777" w:rsidR="003D7527" w:rsidRPr="003D7527" w:rsidRDefault="003D7527" w:rsidP="003D7527"/>
        </w:tc>
        <w:tc>
          <w:tcPr>
            <w:tcW w:w="992" w:type="dxa"/>
          </w:tcPr>
          <w:p w14:paraId="12280876" w14:textId="77777777" w:rsidR="003D7527" w:rsidRPr="003D7527" w:rsidRDefault="003D7527" w:rsidP="003D7527"/>
        </w:tc>
        <w:tc>
          <w:tcPr>
            <w:tcW w:w="992" w:type="dxa"/>
          </w:tcPr>
          <w:p w14:paraId="24D962B2" w14:textId="77777777" w:rsidR="003D7527" w:rsidRPr="003D7527" w:rsidRDefault="003D7527" w:rsidP="003D7527"/>
        </w:tc>
        <w:tc>
          <w:tcPr>
            <w:tcW w:w="1985" w:type="dxa"/>
          </w:tcPr>
          <w:p w14:paraId="42AC199C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5F5F526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66EA413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analyzovať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interpretovať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zamerané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životné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prostredie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43D4D377" w14:textId="77777777" w:rsidR="003D7527" w:rsidRPr="003D7527" w:rsidRDefault="003D7527" w:rsidP="003D7527"/>
        </w:tc>
        <w:tc>
          <w:tcPr>
            <w:tcW w:w="1600" w:type="dxa"/>
          </w:tcPr>
          <w:p w14:paraId="56C15911" w14:textId="77777777" w:rsidR="003D7527" w:rsidRPr="003D7527" w:rsidRDefault="003D7527" w:rsidP="003D7527"/>
        </w:tc>
        <w:tc>
          <w:tcPr>
            <w:tcW w:w="1600" w:type="dxa"/>
          </w:tcPr>
          <w:p w14:paraId="5282BD09" w14:textId="77777777" w:rsidR="003D7527" w:rsidRPr="003D7527" w:rsidRDefault="003D7527" w:rsidP="003D7527"/>
        </w:tc>
      </w:tr>
      <w:tr w:rsidR="003D7527" w:rsidRPr="003D7527" w14:paraId="60B73A7E" w14:textId="77777777" w:rsidTr="00760982">
        <w:tc>
          <w:tcPr>
            <w:tcW w:w="1101" w:type="dxa"/>
          </w:tcPr>
          <w:p w14:paraId="5FF48210" w14:textId="77777777" w:rsidR="003D7527" w:rsidRPr="003D7527" w:rsidRDefault="003D7527" w:rsidP="003D7527"/>
        </w:tc>
        <w:tc>
          <w:tcPr>
            <w:tcW w:w="992" w:type="dxa"/>
          </w:tcPr>
          <w:p w14:paraId="422E7827" w14:textId="77777777" w:rsidR="003D7527" w:rsidRPr="003D7527" w:rsidRDefault="003D7527" w:rsidP="003D7527">
            <w:r w:rsidRPr="003D7527">
              <w:rPr>
                <w:sz w:val="18"/>
              </w:rPr>
              <w:t>22</w:t>
            </w:r>
          </w:p>
        </w:tc>
        <w:tc>
          <w:tcPr>
            <w:tcW w:w="992" w:type="dxa"/>
          </w:tcPr>
          <w:p w14:paraId="0BC44FEE" w14:textId="77777777" w:rsidR="003D7527" w:rsidRPr="003D7527" w:rsidRDefault="003D7527" w:rsidP="003D7527">
            <w:r w:rsidRPr="003D7527">
              <w:rPr>
                <w:sz w:val="18"/>
              </w:rPr>
              <w:t>64</w:t>
            </w:r>
          </w:p>
        </w:tc>
        <w:tc>
          <w:tcPr>
            <w:tcW w:w="1985" w:type="dxa"/>
          </w:tcPr>
          <w:p w14:paraId="053B1630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46CECFC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článku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0706FDA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článku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normy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štýl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článku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23DFE7C" w14:textId="77777777" w:rsidR="003D7527" w:rsidRPr="003D7527" w:rsidRDefault="003D7527" w:rsidP="003D7527"/>
        </w:tc>
        <w:tc>
          <w:tcPr>
            <w:tcW w:w="1600" w:type="dxa"/>
          </w:tcPr>
          <w:p w14:paraId="0F589678" w14:textId="77777777" w:rsidR="003D7527" w:rsidRPr="003D7527" w:rsidRDefault="003D7527" w:rsidP="003D7527"/>
        </w:tc>
        <w:tc>
          <w:tcPr>
            <w:tcW w:w="1600" w:type="dxa"/>
          </w:tcPr>
          <w:p w14:paraId="54912EA4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7BE2589" w14:textId="77777777" w:rsidTr="00760982">
        <w:tc>
          <w:tcPr>
            <w:tcW w:w="1101" w:type="dxa"/>
          </w:tcPr>
          <w:p w14:paraId="704BE9B5" w14:textId="77777777" w:rsidR="003D7527" w:rsidRPr="003D7527" w:rsidRDefault="003D7527" w:rsidP="003D7527"/>
        </w:tc>
        <w:tc>
          <w:tcPr>
            <w:tcW w:w="992" w:type="dxa"/>
          </w:tcPr>
          <w:p w14:paraId="2B51C136" w14:textId="77777777" w:rsidR="003D7527" w:rsidRPr="003D7527" w:rsidRDefault="003D7527" w:rsidP="003D7527"/>
        </w:tc>
        <w:tc>
          <w:tcPr>
            <w:tcW w:w="992" w:type="dxa"/>
          </w:tcPr>
          <w:p w14:paraId="7A6E0337" w14:textId="77777777" w:rsidR="003D7527" w:rsidRPr="003D7527" w:rsidRDefault="003D7527" w:rsidP="003D7527">
            <w:r w:rsidRPr="003D7527">
              <w:rPr>
                <w:sz w:val="18"/>
              </w:rPr>
              <w:t>65</w:t>
            </w:r>
          </w:p>
        </w:tc>
        <w:tc>
          <w:tcPr>
            <w:tcW w:w="1985" w:type="dxa"/>
          </w:tcPr>
          <w:p w14:paraId="697E4393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2BF33C2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2D56ED7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zapojiť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diskusií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človek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príroda</w:t>
            </w:r>
            <w:proofErr w:type="spellEnd"/>
            <w:r w:rsidRPr="003D7527">
              <w:rPr>
                <w:sz w:val="18"/>
              </w:rPr>
              <w:t xml:space="preserve">, vie </w:t>
            </w:r>
            <w:proofErr w:type="spellStart"/>
            <w:r w:rsidRPr="003D7527">
              <w:rPr>
                <w:sz w:val="18"/>
              </w:rPr>
              <w:t>opisovať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vyjadrovať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proofErr w:type="gram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 xml:space="preserve">; 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lastRenderedPageBreak/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z </w:t>
            </w:r>
            <w:proofErr w:type="spellStart"/>
            <w:r w:rsidRPr="003D7527">
              <w:rPr>
                <w:sz w:val="18"/>
              </w:rPr>
              <w:t>jednotky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AE0FDDD" w14:textId="77777777" w:rsidR="003D7527" w:rsidRPr="003D7527" w:rsidRDefault="003D7527" w:rsidP="003D7527"/>
        </w:tc>
        <w:tc>
          <w:tcPr>
            <w:tcW w:w="1600" w:type="dxa"/>
          </w:tcPr>
          <w:p w14:paraId="24780F5B" w14:textId="77777777" w:rsidR="003D7527" w:rsidRPr="003D7527" w:rsidRDefault="003D7527" w:rsidP="003D7527"/>
        </w:tc>
        <w:tc>
          <w:tcPr>
            <w:tcW w:w="1600" w:type="dxa"/>
          </w:tcPr>
          <w:p w14:paraId="2CF1EA81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27DD52C0" w14:textId="77777777" w:rsidTr="00760982">
        <w:tc>
          <w:tcPr>
            <w:tcW w:w="1101" w:type="dxa"/>
          </w:tcPr>
          <w:p w14:paraId="34B2EE55" w14:textId="77777777" w:rsidR="003D7527" w:rsidRPr="003D7527" w:rsidRDefault="003D7527" w:rsidP="003D7527"/>
        </w:tc>
        <w:tc>
          <w:tcPr>
            <w:tcW w:w="992" w:type="dxa"/>
          </w:tcPr>
          <w:p w14:paraId="4F6E0C7E" w14:textId="77777777" w:rsidR="003D7527" w:rsidRPr="003D7527" w:rsidRDefault="003D7527" w:rsidP="003D7527"/>
        </w:tc>
        <w:tc>
          <w:tcPr>
            <w:tcW w:w="992" w:type="dxa"/>
          </w:tcPr>
          <w:p w14:paraId="4BE220E7" w14:textId="77777777" w:rsidR="003D7527" w:rsidRPr="003D7527" w:rsidRDefault="003D7527" w:rsidP="003D7527">
            <w:r w:rsidRPr="003D7527">
              <w:rPr>
                <w:sz w:val="18"/>
              </w:rPr>
              <w:t>66</w:t>
            </w:r>
          </w:p>
        </w:tc>
        <w:tc>
          <w:tcPr>
            <w:tcW w:w="1985" w:type="dxa"/>
          </w:tcPr>
          <w:p w14:paraId="3D1523AC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6F064A9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5F6832C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B7212A1" w14:textId="77777777" w:rsidR="003D7527" w:rsidRPr="003D7527" w:rsidRDefault="003D7527" w:rsidP="003D7527"/>
        </w:tc>
        <w:tc>
          <w:tcPr>
            <w:tcW w:w="1600" w:type="dxa"/>
          </w:tcPr>
          <w:p w14:paraId="224185C1" w14:textId="77777777" w:rsidR="003D7527" w:rsidRPr="003D7527" w:rsidRDefault="003D7527" w:rsidP="003D7527"/>
        </w:tc>
        <w:tc>
          <w:tcPr>
            <w:tcW w:w="1600" w:type="dxa"/>
          </w:tcPr>
          <w:p w14:paraId="46B4F9BB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2127F8BB" w14:textId="77777777" w:rsidTr="00760982">
        <w:tc>
          <w:tcPr>
            <w:tcW w:w="1101" w:type="dxa"/>
          </w:tcPr>
          <w:p w14:paraId="70BC6517" w14:textId="77777777" w:rsidR="003D7527" w:rsidRPr="003D7527" w:rsidRDefault="003D7527" w:rsidP="003D7527"/>
        </w:tc>
        <w:tc>
          <w:tcPr>
            <w:tcW w:w="992" w:type="dxa"/>
          </w:tcPr>
          <w:p w14:paraId="067F1F4A" w14:textId="77777777" w:rsidR="003D7527" w:rsidRPr="003D7527" w:rsidRDefault="003D7527" w:rsidP="003D7527"/>
        </w:tc>
        <w:tc>
          <w:tcPr>
            <w:tcW w:w="992" w:type="dxa"/>
          </w:tcPr>
          <w:p w14:paraId="55E01E24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11F13721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14: Society</w:t>
            </w:r>
          </w:p>
        </w:tc>
        <w:tc>
          <w:tcPr>
            <w:tcW w:w="2268" w:type="dxa"/>
            <w:shd w:val="clear" w:color="auto" w:fill="FFFF00"/>
          </w:tcPr>
          <w:p w14:paraId="6DDC9D9D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3978BD1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7DBAD7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19A6E38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C8338D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58651CD0" w14:textId="77777777" w:rsidTr="00760982">
        <w:tc>
          <w:tcPr>
            <w:tcW w:w="1101" w:type="dxa"/>
          </w:tcPr>
          <w:p w14:paraId="157DDE00" w14:textId="77777777" w:rsidR="003D7527" w:rsidRPr="003D7527" w:rsidRDefault="003D7527" w:rsidP="003D7527"/>
        </w:tc>
        <w:tc>
          <w:tcPr>
            <w:tcW w:w="992" w:type="dxa"/>
          </w:tcPr>
          <w:p w14:paraId="18BA6518" w14:textId="77777777" w:rsidR="003D7527" w:rsidRPr="003D7527" w:rsidRDefault="003D7527" w:rsidP="003D7527">
            <w:r w:rsidRPr="003D7527">
              <w:rPr>
                <w:sz w:val="18"/>
              </w:rPr>
              <w:t>23</w:t>
            </w:r>
          </w:p>
        </w:tc>
        <w:tc>
          <w:tcPr>
            <w:tcW w:w="992" w:type="dxa"/>
          </w:tcPr>
          <w:p w14:paraId="41C4FAF2" w14:textId="77777777" w:rsidR="003D7527" w:rsidRPr="003D7527" w:rsidRDefault="003D7527" w:rsidP="003D7527">
            <w:r w:rsidRPr="003D7527">
              <w:rPr>
                <w:sz w:val="18"/>
              </w:rPr>
              <w:t>67</w:t>
            </w:r>
          </w:p>
        </w:tc>
        <w:tc>
          <w:tcPr>
            <w:tcW w:w="1985" w:type="dxa"/>
          </w:tcPr>
          <w:p w14:paraId="3CDBFCB7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5E7ADA6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2A19D77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rozšíri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ťslovnú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štát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spoločnosť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politika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medzinárodné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organizácie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inštitúcie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právo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zločiny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zločinci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spoločenské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problémy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nepokoje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idiomy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frázové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; </w:t>
            </w:r>
            <w:r w:rsidRPr="003D7527">
              <w:rPr>
                <w:sz w:val="18"/>
              </w:rPr>
              <w:br/>
            </w:r>
            <w:r w:rsidRPr="003D7527">
              <w:rPr>
                <w:sz w:val="18"/>
              </w:rPr>
              <w:br/>
            </w:r>
          </w:p>
        </w:tc>
        <w:tc>
          <w:tcPr>
            <w:tcW w:w="1600" w:type="dxa"/>
          </w:tcPr>
          <w:p w14:paraId="3C6CE573" w14:textId="77777777" w:rsidR="003D7527" w:rsidRPr="003D7527" w:rsidRDefault="003D7527" w:rsidP="003D7527">
            <w:r w:rsidRPr="003D7527">
              <w:rPr>
                <w:sz w:val="18"/>
              </w:rPr>
              <w:t>Past Perfect Simple, Reported Speech</w:t>
            </w:r>
          </w:p>
        </w:tc>
        <w:tc>
          <w:tcPr>
            <w:tcW w:w="1600" w:type="dxa"/>
          </w:tcPr>
          <w:p w14:paraId="38AB3D1A" w14:textId="77777777" w:rsidR="003D7527" w:rsidRPr="003D7527" w:rsidRDefault="003D7527" w:rsidP="003D7527">
            <w:r w:rsidRPr="003D7527">
              <w:rPr>
                <w:sz w:val="18"/>
              </w:rPr>
              <w:t xml:space="preserve">State and </w:t>
            </w:r>
            <w:proofErr w:type="gramStart"/>
            <w:r w:rsidRPr="003D7527">
              <w:rPr>
                <w:sz w:val="18"/>
              </w:rPr>
              <w:t>society  politics</w:t>
            </w:r>
            <w:proofErr w:type="gramEnd"/>
            <w:r w:rsidRPr="003D7527">
              <w:rPr>
                <w:sz w:val="18"/>
              </w:rPr>
              <w:t xml:space="preserve">, international </w:t>
            </w:r>
            <w:proofErr w:type="spellStart"/>
            <w:r w:rsidRPr="003D7527">
              <w:rPr>
                <w:sz w:val="18"/>
              </w:rPr>
              <w:t>organisations</w:t>
            </w:r>
            <w:proofErr w:type="spellEnd"/>
            <w:r w:rsidRPr="003D7527">
              <w:rPr>
                <w:sz w:val="18"/>
              </w:rPr>
              <w:t xml:space="preserve"> and institutions, law, crimes and criminals, social problems and unrest, idioms, phrasal verbs</w:t>
            </w:r>
          </w:p>
        </w:tc>
        <w:tc>
          <w:tcPr>
            <w:tcW w:w="1600" w:type="dxa"/>
          </w:tcPr>
          <w:p w14:paraId="1C53DD7F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6A8C233D" w14:textId="77777777" w:rsidTr="00760982">
        <w:tc>
          <w:tcPr>
            <w:tcW w:w="1101" w:type="dxa"/>
          </w:tcPr>
          <w:p w14:paraId="3A0F42EF" w14:textId="77777777" w:rsidR="003D7527" w:rsidRPr="003D7527" w:rsidRDefault="003D7527" w:rsidP="003D7527"/>
        </w:tc>
        <w:tc>
          <w:tcPr>
            <w:tcW w:w="992" w:type="dxa"/>
          </w:tcPr>
          <w:p w14:paraId="7687AFD3" w14:textId="77777777" w:rsidR="003D7527" w:rsidRPr="003D7527" w:rsidRDefault="003D7527" w:rsidP="003D7527"/>
        </w:tc>
        <w:tc>
          <w:tcPr>
            <w:tcW w:w="992" w:type="dxa"/>
          </w:tcPr>
          <w:p w14:paraId="4E712C29" w14:textId="77777777" w:rsidR="003D7527" w:rsidRPr="003D7527" w:rsidRDefault="003D7527" w:rsidP="003D7527"/>
        </w:tc>
        <w:tc>
          <w:tcPr>
            <w:tcW w:w="1985" w:type="dxa"/>
          </w:tcPr>
          <w:p w14:paraId="66B7FA22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3B03D10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usporiadanie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informácií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správnom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poradí</w:t>
            </w:r>
            <w:proofErr w:type="spellEnd"/>
          </w:p>
        </w:tc>
        <w:tc>
          <w:tcPr>
            <w:tcW w:w="2262" w:type="dxa"/>
          </w:tcPr>
          <w:p w14:paraId="1C75E75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rieši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Putting information in the correct order.</w:t>
            </w:r>
          </w:p>
        </w:tc>
        <w:tc>
          <w:tcPr>
            <w:tcW w:w="1600" w:type="dxa"/>
          </w:tcPr>
          <w:p w14:paraId="72397FA6" w14:textId="77777777" w:rsidR="003D7527" w:rsidRPr="003D7527" w:rsidRDefault="003D7527" w:rsidP="003D7527"/>
        </w:tc>
        <w:tc>
          <w:tcPr>
            <w:tcW w:w="1600" w:type="dxa"/>
          </w:tcPr>
          <w:p w14:paraId="22E2EB3B" w14:textId="77777777" w:rsidR="003D7527" w:rsidRPr="003D7527" w:rsidRDefault="003D7527" w:rsidP="003D7527"/>
        </w:tc>
        <w:tc>
          <w:tcPr>
            <w:tcW w:w="1600" w:type="dxa"/>
          </w:tcPr>
          <w:p w14:paraId="76670DDF" w14:textId="77777777" w:rsidR="003D7527" w:rsidRPr="003D7527" w:rsidRDefault="003D7527" w:rsidP="003D7527"/>
        </w:tc>
      </w:tr>
      <w:tr w:rsidR="003D7527" w:rsidRPr="003D7527" w14:paraId="2D5A0E4B" w14:textId="77777777" w:rsidTr="00760982">
        <w:tc>
          <w:tcPr>
            <w:tcW w:w="1101" w:type="dxa"/>
          </w:tcPr>
          <w:p w14:paraId="1D30C57C" w14:textId="77777777" w:rsidR="003D7527" w:rsidRPr="003D7527" w:rsidRDefault="003D7527" w:rsidP="003D7527"/>
        </w:tc>
        <w:tc>
          <w:tcPr>
            <w:tcW w:w="992" w:type="dxa"/>
          </w:tcPr>
          <w:p w14:paraId="7314F638" w14:textId="77777777" w:rsidR="003D7527" w:rsidRPr="003D7527" w:rsidRDefault="003D7527" w:rsidP="003D7527"/>
        </w:tc>
        <w:tc>
          <w:tcPr>
            <w:tcW w:w="992" w:type="dxa"/>
          </w:tcPr>
          <w:p w14:paraId="0636A9D3" w14:textId="77777777" w:rsidR="003D7527" w:rsidRPr="003D7527" w:rsidRDefault="003D7527" w:rsidP="003D7527">
            <w:r w:rsidRPr="003D7527">
              <w:rPr>
                <w:sz w:val="18"/>
              </w:rPr>
              <w:t>68</w:t>
            </w:r>
          </w:p>
        </w:tc>
        <w:tc>
          <w:tcPr>
            <w:tcW w:w="1985" w:type="dxa"/>
          </w:tcPr>
          <w:p w14:paraId="7A1DB148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602708B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54876F5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správne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používať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: Past Perfect Simple, Reported Speech; </w:t>
            </w:r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Open cloze; </w:t>
            </w:r>
          </w:p>
        </w:tc>
        <w:tc>
          <w:tcPr>
            <w:tcW w:w="1600" w:type="dxa"/>
          </w:tcPr>
          <w:p w14:paraId="6AC6276D" w14:textId="77777777" w:rsidR="003D7527" w:rsidRPr="003D7527" w:rsidRDefault="003D7527" w:rsidP="003D7527"/>
        </w:tc>
        <w:tc>
          <w:tcPr>
            <w:tcW w:w="1600" w:type="dxa"/>
          </w:tcPr>
          <w:p w14:paraId="4EE378DB" w14:textId="77777777" w:rsidR="003D7527" w:rsidRPr="003D7527" w:rsidRDefault="003D7527" w:rsidP="003D7527"/>
        </w:tc>
        <w:tc>
          <w:tcPr>
            <w:tcW w:w="1600" w:type="dxa"/>
          </w:tcPr>
          <w:p w14:paraId="07A057EF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69FA5DE" w14:textId="77777777" w:rsidTr="00760982">
        <w:tc>
          <w:tcPr>
            <w:tcW w:w="1101" w:type="dxa"/>
          </w:tcPr>
          <w:p w14:paraId="72E31C00" w14:textId="77777777" w:rsidR="003D7527" w:rsidRPr="003D7527" w:rsidRDefault="003D7527" w:rsidP="003D7527"/>
        </w:tc>
        <w:tc>
          <w:tcPr>
            <w:tcW w:w="992" w:type="dxa"/>
          </w:tcPr>
          <w:p w14:paraId="0DB61427" w14:textId="77777777" w:rsidR="003D7527" w:rsidRPr="003D7527" w:rsidRDefault="003D7527" w:rsidP="003D7527"/>
        </w:tc>
        <w:tc>
          <w:tcPr>
            <w:tcW w:w="992" w:type="dxa"/>
          </w:tcPr>
          <w:p w14:paraId="1D2FE23A" w14:textId="77777777" w:rsidR="003D7527" w:rsidRPr="003D7527" w:rsidRDefault="003D7527" w:rsidP="003D7527"/>
        </w:tc>
        <w:tc>
          <w:tcPr>
            <w:tcW w:w="1985" w:type="dxa"/>
          </w:tcPr>
          <w:p w14:paraId="51069E8A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05FCFB5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podľa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</w:p>
        </w:tc>
        <w:tc>
          <w:tcPr>
            <w:tcW w:w="2262" w:type="dxa"/>
          </w:tcPr>
          <w:p w14:paraId="5541E41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súvisiace</w:t>
            </w:r>
            <w:proofErr w:type="spellEnd"/>
            <w:r w:rsidRPr="003D7527">
              <w:rPr>
                <w:sz w:val="18"/>
              </w:rPr>
              <w:t xml:space="preserve"> so </w:t>
            </w:r>
            <w:proofErr w:type="spellStart"/>
            <w:r w:rsidRPr="003D7527">
              <w:rPr>
                <w:sz w:val="18"/>
              </w:rPr>
              <w:t>spoločnosťou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politikou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BD8DAEA" w14:textId="77777777" w:rsidR="003D7527" w:rsidRPr="003D7527" w:rsidRDefault="003D7527" w:rsidP="003D7527"/>
        </w:tc>
        <w:tc>
          <w:tcPr>
            <w:tcW w:w="1600" w:type="dxa"/>
          </w:tcPr>
          <w:p w14:paraId="29532D8F" w14:textId="77777777" w:rsidR="003D7527" w:rsidRPr="003D7527" w:rsidRDefault="003D7527" w:rsidP="003D7527"/>
        </w:tc>
        <w:tc>
          <w:tcPr>
            <w:tcW w:w="1600" w:type="dxa"/>
          </w:tcPr>
          <w:p w14:paraId="770785A9" w14:textId="77777777" w:rsidR="003D7527" w:rsidRPr="003D7527" w:rsidRDefault="003D7527" w:rsidP="003D7527"/>
        </w:tc>
      </w:tr>
      <w:tr w:rsidR="003D7527" w:rsidRPr="003D7527" w14:paraId="0D67A502" w14:textId="77777777" w:rsidTr="00760982">
        <w:tc>
          <w:tcPr>
            <w:tcW w:w="1101" w:type="dxa"/>
          </w:tcPr>
          <w:p w14:paraId="65AB310E" w14:textId="77777777" w:rsidR="003D7527" w:rsidRPr="003D7527" w:rsidRDefault="003D7527" w:rsidP="003D7527"/>
        </w:tc>
        <w:tc>
          <w:tcPr>
            <w:tcW w:w="992" w:type="dxa"/>
          </w:tcPr>
          <w:p w14:paraId="7385C637" w14:textId="77777777" w:rsidR="003D7527" w:rsidRPr="003D7527" w:rsidRDefault="003D7527" w:rsidP="003D7527"/>
        </w:tc>
        <w:tc>
          <w:tcPr>
            <w:tcW w:w="992" w:type="dxa"/>
          </w:tcPr>
          <w:p w14:paraId="6E122DE7" w14:textId="77777777" w:rsidR="003D7527" w:rsidRPr="003D7527" w:rsidRDefault="003D7527" w:rsidP="003D7527">
            <w:r w:rsidRPr="003D7527">
              <w:rPr>
                <w:sz w:val="18"/>
              </w:rPr>
              <w:t>69</w:t>
            </w:r>
          </w:p>
        </w:tc>
        <w:tc>
          <w:tcPr>
            <w:tcW w:w="1985" w:type="dxa"/>
          </w:tcPr>
          <w:p w14:paraId="4A77F5EC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77223413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eseje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7634B8D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eseje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logickú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argumentáciu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normy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písomného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FA3AE00" w14:textId="77777777" w:rsidR="003D7527" w:rsidRPr="003D7527" w:rsidRDefault="003D7527" w:rsidP="003D7527"/>
        </w:tc>
        <w:tc>
          <w:tcPr>
            <w:tcW w:w="1600" w:type="dxa"/>
          </w:tcPr>
          <w:p w14:paraId="25572220" w14:textId="77777777" w:rsidR="003D7527" w:rsidRPr="003D7527" w:rsidRDefault="003D7527" w:rsidP="003D7527"/>
        </w:tc>
        <w:tc>
          <w:tcPr>
            <w:tcW w:w="1600" w:type="dxa"/>
          </w:tcPr>
          <w:p w14:paraId="1AC4DD39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027BA8E" w14:textId="77777777" w:rsidTr="00760982">
        <w:tc>
          <w:tcPr>
            <w:tcW w:w="1101" w:type="dxa"/>
          </w:tcPr>
          <w:p w14:paraId="5C31F446" w14:textId="77777777" w:rsidR="003D7527" w:rsidRPr="003D7527" w:rsidRDefault="003D7527" w:rsidP="003D7527"/>
        </w:tc>
        <w:tc>
          <w:tcPr>
            <w:tcW w:w="992" w:type="dxa"/>
          </w:tcPr>
          <w:p w14:paraId="03750444" w14:textId="77777777" w:rsidR="003D7527" w:rsidRPr="003D7527" w:rsidRDefault="003D7527" w:rsidP="003D7527">
            <w:r w:rsidRPr="003D7527">
              <w:rPr>
                <w:sz w:val="18"/>
              </w:rPr>
              <w:t>24</w:t>
            </w:r>
          </w:p>
        </w:tc>
        <w:tc>
          <w:tcPr>
            <w:tcW w:w="992" w:type="dxa"/>
          </w:tcPr>
          <w:p w14:paraId="3B314838" w14:textId="77777777" w:rsidR="003D7527" w:rsidRPr="003D7527" w:rsidRDefault="003D7527" w:rsidP="003D7527">
            <w:r w:rsidRPr="003D7527">
              <w:rPr>
                <w:sz w:val="18"/>
              </w:rPr>
              <w:t>70</w:t>
            </w:r>
          </w:p>
        </w:tc>
        <w:tc>
          <w:tcPr>
            <w:tcW w:w="1985" w:type="dxa"/>
          </w:tcPr>
          <w:p w14:paraId="6CAC69ED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2D68A44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2273295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zapájať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diskusií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spoločnosť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politika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vyjadriť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názory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argumentovať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gramStart"/>
            <w:r w:rsidRPr="003D7527">
              <w:rPr>
                <w:sz w:val="18"/>
              </w:rPr>
              <w:t>a</w:t>
            </w:r>
            <w:proofErr w:type="gram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opakuje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37049CA8" w14:textId="77777777" w:rsidR="003D7527" w:rsidRPr="003D7527" w:rsidRDefault="003D7527" w:rsidP="003D7527"/>
        </w:tc>
        <w:tc>
          <w:tcPr>
            <w:tcW w:w="1600" w:type="dxa"/>
          </w:tcPr>
          <w:p w14:paraId="46FAB485" w14:textId="77777777" w:rsidR="003D7527" w:rsidRPr="003D7527" w:rsidRDefault="003D7527" w:rsidP="003D7527"/>
        </w:tc>
        <w:tc>
          <w:tcPr>
            <w:tcW w:w="1600" w:type="dxa"/>
          </w:tcPr>
          <w:p w14:paraId="1AEC23D7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15264A4C" w14:textId="77777777" w:rsidTr="00760982">
        <w:tc>
          <w:tcPr>
            <w:tcW w:w="1101" w:type="dxa"/>
          </w:tcPr>
          <w:p w14:paraId="3F2CD66B" w14:textId="77777777" w:rsidR="003D7527" w:rsidRPr="003D7527" w:rsidRDefault="003D7527" w:rsidP="003D7527"/>
        </w:tc>
        <w:tc>
          <w:tcPr>
            <w:tcW w:w="992" w:type="dxa"/>
          </w:tcPr>
          <w:p w14:paraId="362A9206" w14:textId="77777777" w:rsidR="003D7527" w:rsidRPr="003D7527" w:rsidRDefault="003D7527" w:rsidP="003D7527"/>
        </w:tc>
        <w:tc>
          <w:tcPr>
            <w:tcW w:w="992" w:type="dxa"/>
          </w:tcPr>
          <w:p w14:paraId="1A30D124" w14:textId="77777777" w:rsidR="003D7527" w:rsidRPr="003D7527" w:rsidRDefault="003D7527" w:rsidP="003D7527">
            <w:r w:rsidRPr="003D7527">
              <w:rPr>
                <w:sz w:val="18"/>
              </w:rPr>
              <w:t>71</w:t>
            </w:r>
          </w:p>
        </w:tc>
        <w:tc>
          <w:tcPr>
            <w:tcW w:w="1985" w:type="dxa"/>
          </w:tcPr>
          <w:p w14:paraId="5DD40733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2A25276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6E65D8F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lastRenderedPageBreak/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4412BD5" w14:textId="77777777" w:rsidR="003D7527" w:rsidRPr="003D7527" w:rsidRDefault="003D7527" w:rsidP="003D7527"/>
        </w:tc>
        <w:tc>
          <w:tcPr>
            <w:tcW w:w="1600" w:type="dxa"/>
          </w:tcPr>
          <w:p w14:paraId="633B7BE5" w14:textId="77777777" w:rsidR="003D7527" w:rsidRPr="003D7527" w:rsidRDefault="003D7527" w:rsidP="003D7527"/>
        </w:tc>
        <w:tc>
          <w:tcPr>
            <w:tcW w:w="1600" w:type="dxa"/>
          </w:tcPr>
          <w:p w14:paraId="7C0CE125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769EF7B2" w14:textId="77777777" w:rsidTr="00760982">
        <w:tc>
          <w:tcPr>
            <w:tcW w:w="1101" w:type="dxa"/>
          </w:tcPr>
          <w:p w14:paraId="78FCF0D7" w14:textId="77777777" w:rsidR="003D7527" w:rsidRPr="003D7527" w:rsidRDefault="003D7527" w:rsidP="003D7527"/>
        </w:tc>
        <w:tc>
          <w:tcPr>
            <w:tcW w:w="992" w:type="dxa"/>
          </w:tcPr>
          <w:p w14:paraId="1AB060E4" w14:textId="77777777" w:rsidR="003D7527" w:rsidRPr="003D7527" w:rsidRDefault="003D7527" w:rsidP="003D7527"/>
        </w:tc>
        <w:tc>
          <w:tcPr>
            <w:tcW w:w="992" w:type="dxa"/>
          </w:tcPr>
          <w:p w14:paraId="7B81DD2C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400ED2BA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 xml:space="preserve">Unit 15: The Slovak Republic, Europe and </w:t>
            </w:r>
            <w:proofErr w:type="spellStart"/>
            <w:r w:rsidRPr="003D7527">
              <w:rPr>
                <w:b/>
                <w:bCs/>
                <w:sz w:val="18"/>
              </w:rPr>
              <w:t>Englishspeaking</w:t>
            </w:r>
            <w:proofErr w:type="spellEnd"/>
            <w:r w:rsidRPr="003D7527">
              <w:rPr>
                <w:b/>
                <w:bCs/>
                <w:sz w:val="18"/>
              </w:rPr>
              <w:t xml:space="preserve"> countries</w:t>
            </w:r>
          </w:p>
        </w:tc>
        <w:tc>
          <w:tcPr>
            <w:tcW w:w="2268" w:type="dxa"/>
            <w:shd w:val="clear" w:color="auto" w:fill="FFFF00"/>
          </w:tcPr>
          <w:p w14:paraId="13B6F939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6D83B66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0F97E2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E6AB927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F4DCC2F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783C3122" w14:textId="77777777" w:rsidTr="00760982">
        <w:tc>
          <w:tcPr>
            <w:tcW w:w="1101" w:type="dxa"/>
          </w:tcPr>
          <w:p w14:paraId="4B915296" w14:textId="77777777" w:rsidR="003D7527" w:rsidRPr="003D7527" w:rsidRDefault="003D7527" w:rsidP="003D7527"/>
        </w:tc>
        <w:tc>
          <w:tcPr>
            <w:tcW w:w="992" w:type="dxa"/>
          </w:tcPr>
          <w:p w14:paraId="211A2620" w14:textId="77777777" w:rsidR="003D7527" w:rsidRPr="003D7527" w:rsidRDefault="003D7527" w:rsidP="003D7527"/>
        </w:tc>
        <w:tc>
          <w:tcPr>
            <w:tcW w:w="992" w:type="dxa"/>
          </w:tcPr>
          <w:p w14:paraId="0335671B" w14:textId="77777777" w:rsidR="003D7527" w:rsidRPr="003D7527" w:rsidRDefault="003D7527" w:rsidP="003D7527">
            <w:r w:rsidRPr="003D7527">
              <w:rPr>
                <w:sz w:val="18"/>
              </w:rPr>
              <w:t>72</w:t>
            </w:r>
          </w:p>
        </w:tc>
        <w:tc>
          <w:tcPr>
            <w:tcW w:w="1985" w:type="dxa"/>
          </w:tcPr>
          <w:p w14:paraId="32C1233E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3671D05A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4752DA7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rozšíri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témam</w:t>
            </w:r>
            <w:proofErr w:type="spellEnd"/>
            <w:r w:rsidRPr="003D7527">
              <w:rPr>
                <w:sz w:val="18"/>
              </w:rPr>
              <w:t xml:space="preserve">: </w:t>
            </w:r>
            <w:proofErr w:type="spellStart"/>
            <w:r w:rsidRPr="003D7527">
              <w:rPr>
                <w:sz w:val="18"/>
              </w:rPr>
              <w:t>Slovenská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republika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Európska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Spojené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kráľovstvo</w:t>
            </w:r>
            <w:proofErr w:type="spellEnd"/>
            <w:r w:rsidRPr="003D7527">
              <w:rPr>
                <w:sz w:val="18"/>
              </w:rPr>
              <w:t xml:space="preserve">, USA, </w:t>
            </w:r>
            <w:proofErr w:type="spellStart"/>
            <w:r w:rsidRPr="003D7527">
              <w:rPr>
                <w:sz w:val="18"/>
              </w:rPr>
              <w:t>iné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anglicky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hovoriace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krajiny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prídavné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mená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predložkami</w:t>
            </w:r>
            <w:proofErr w:type="spellEnd"/>
            <w:r w:rsidRPr="003D7527">
              <w:rPr>
                <w:sz w:val="18"/>
              </w:rPr>
              <w:t xml:space="preserve">; </w:t>
            </w:r>
            <w:r w:rsidRPr="003D7527">
              <w:rPr>
                <w:sz w:val="18"/>
              </w:rPr>
              <w:br/>
            </w:r>
            <w:r w:rsidRPr="003D7527">
              <w:rPr>
                <w:sz w:val="18"/>
              </w:rPr>
              <w:br/>
            </w:r>
          </w:p>
        </w:tc>
        <w:tc>
          <w:tcPr>
            <w:tcW w:w="1600" w:type="dxa"/>
          </w:tcPr>
          <w:p w14:paraId="50941C43" w14:textId="77777777" w:rsidR="003D7527" w:rsidRPr="003D7527" w:rsidRDefault="003D7527" w:rsidP="003D7527">
            <w:r w:rsidRPr="003D7527">
              <w:rPr>
                <w:sz w:val="18"/>
              </w:rPr>
              <w:t>Causative form, all / both / nether / none / either, double conjunctions</w:t>
            </w:r>
          </w:p>
        </w:tc>
        <w:tc>
          <w:tcPr>
            <w:tcW w:w="1600" w:type="dxa"/>
          </w:tcPr>
          <w:p w14:paraId="5D0D1B0B" w14:textId="77777777" w:rsidR="003D7527" w:rsidRPr="003D7527" w:rsidRDefault="003D7527" w:rsidP="003D7527">
            <w:r w:rsidRPr="003D7527">
              <w:rPr>
                <w:sz w:val="18"/>
              </w:rPr>
              <w:t>The Slovak Republic, European Union, The United Kingdom, The United States of America, Other English-speaking countries, verbs with prepositions, adjectives with prepositions</w:t>
            </w:r>
          </w:p>
        </w:tc>
        <w:tc>
          <w:tcPr>
            <w:tcW w:w="1600" w:type="dxa"/>
          </w:tcPr>
          <w:p w14:paraId="5AD353A1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334E5F64" w14:textId="77777777" w:rsidTr="00760982">
        <w:tc>
          <w:tcPr>
            <w:tcW w:w="1101" w:type="dxa"/>
          </w:tcPr>
          <w:p w14:paraId="3835E9E7" w14:textId="77777777" w:rsidR="003D7527" w:rsidRPr="003D7527" w:rsidRDefault="003D7527" w:rsidP="003D7527"/>
        </w:tc>
        <w:tc>
          <w:tcPr>
            <w:tcW w:w="992" w:type="dxa"/>
          </w:tcPr>
          <w:p w14:paraId="075B02D6" w14:textId="77777777" w:rsidR="003D7527" w:rsidRPr="003D7527" w:rsidRDefault="003D7527" w:rsidP="003D7527"/>
        </w:tc>
        <w:tc>
          <w:tcPr>
            <w:tcW w:w="992" w:type="dxa"/>
          </w:tcPr>
          <w:p w14:paraId="49887CE5" w14:textId="77777777" w:rsidR="003D7527" w:rsidRPr="003D7527" w:rsidRDefault="003D7527" w:rsidP="003D7527"/>
        </w:tc>
        <w:tc>
          <w:tcPr>
            <w:tcW w:w="1985" w:type="dxa"/>
          </w:tcPr>
          <w:p w14:paraId="142C3D07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002DF53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True/False/Not stated</w:t>
            </w:r>
          </w:p>
        </w:tc>
        <w:tc>
          <w:tcPr>
            <w:tcW w:w="2262" w:type="dxa"/>
          </w:tcPr>
          <w:p w14:paraId="7E25C16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rieši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 / False / Not stated.</w:t>
            </w:r>
          </w:p>
        </w:tc>
        <w:tc>
          <w:tcPr>
            <w:tcW w:w="1600" w:type="dxa"/>
          </w:tcPr>
          <w:p w14:paraId="09799EFC" w14:textId="77777777" w:rsidR="003D7527" w:rsidRPr="003D7527" w:rsidRDefault="003D7527" w:rsidP="003D7527"/>
        </w:tc>
        <w:tc>
          <w:tcPr>
            <w:tcW w:w="1600" w:type="dxa"/>
          </w:tcPr>
          <w:p w14:paraId="19D4D023" w14:textId="77777777" w:rsidR="003D7527" w:rsidRPr="003D7527" w:rsidRDefault="003D7527" w:rsidP="003D7527"/>
        </w:tc>
        <w:tc>
          <w:tcPr>
            <w:tcW w:w="1600" w:type="dxa"/>
          </w:tcPr>
          <w:p w14:paraId="14419719" w14:textId="77777777" w:rsidR="003D7527" w:rsidRPr="003D7527" w:rsidRDefault="003D7527" w:rsidP="003D7527"/>
        </w:tc>
      </w:tr>
      <w:tr w:rsidR="003D7527" w:rsidRPr="003D7527" w14:paraId="4F916ABB" w14:textId="77777777" w:rsidTr="00760982">
        <w:tc>
          <w:tcPr>
            <w:tcW w:w="1101" w:type="dxa"/>
          </w:tcPr>
          <w:p w14:paraId="60AE59D7" w14:textId="77777777" w:rsidR="003D7527" w:rsidRPr="003D7527" w:rsidRDefault="003D7527" w:rsidP="003D7527"/>
        </w:tc>
        <w:tc>
          <w:tcPr>
            <w:tcW w:w="992" w:type="dxa"/>
          </w:tcPr>
          <w:p w14:paraId="1BB97722" w14:textId="77777777" w:rsidR="003D7527" w:rsidRPr="003D7527" w:rsidRDefault="003D7527" w:rsidP="003D7527">
            <w:r w:rsidRPr="003D7527">
              <w:rPr>
                <w:sz w:val="18"/>
              </w:rPr>
              <w:t>25</w:t>
            </w:r>
          </w:p>
        </w:tc>
        <w:tc>
          <w:tcPr>
            <w:tcW w:w="992" w:type="dxa"/>
          </w:tcPr>
          <w:p w14:paraId="351C07A7" w14:textId="77777777" w:rsidR="003D7527" w:rsidRPr="003D7527" w:rsidRDefault="003D7527" w:rsidP="003D7527">
            <w:r w:rsidRPr="003D7527">
              <w:rPr>
                <w:sz w:val="18"/>
              </w:rPr>
              <w:t>73</w:t>
            </w:r>
          </w:p>
        </w:tc>
        <w:tc>
          <w:tcPr>
            <w:tcW w:w="1985" w:type="dxa"/>
          </w:tcPr>
          <w:p w14:paraId="0F5E6345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3312FA2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(multiple choice cloze)</w:t>
            </w:r>
          </w:p>
        </w:tc>
        <w:tc>
          <w:tcPr>
            <w:tcW w:w="2262" w:type="dxa"/>
          </w:tcPr>
          <w:p w14:paraId="7A126FF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Multiple choice cloze; </w:t>
            </w:r>
          </w:p>
        </w:tc>
        <w:tc>
          <w:tcPr>
            <w:tcW w:w="1600" w:type="dxa"/>
          </w:tcPr>
          <w:p w14:paraId="305E6ED6" w14:textId="77777777" w:rsidR="003D7527" w:rsidRPr="003D7527" w:rsidRDefault="003D7527" w:rsidP="003D7527"/>
        </w:tc>
        <w:tc>
          <w:tcPr>
            <w:tcW w:w="1600" w:type="dxa"/>
          </w:tcPr>
          <w:p w14:paraId="31CED764" w14:textId="77777777" w:rsidR="003D7527" w:rsidRPr="003D7527" w:rsidRDefault="003D7527" w:rsidP="003D7527"/>
        </w:tc>
        <w:tc>
          <w:tcPr>
            <w:tcW w:w="1600" w:type="dxa"/>
          </w:tcPr>
          <w:p w14:paraId="6729F463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47A51884" w14:textId="77777777" w:rsidTr="00760982">
        <w:tc>
          <w:tcPr>
            <w:tcW w:w="1101" w:type="dxa"/>
          </w:tcPr>
          <w:p w14:paraId="18B86FF0" w14:textId="77777777" w:rsidR="003D7527" w:rsidRPr="003D7527" w:rsidRDefault="003D7527" w:rsidP="003D7527"/>
        </w:tc>
        <w:tc>
          <w:tcPr>
            <w:tcW w:w="992" w:type="dxa"/>
          </w:tcPr>
          <w:p w14:paraId="76AB0228" w14:textId="77777777" w:rsidR="003D7527" w:rsidRPr="003D7527" w:rsidRDefault="003D7527" w:rsidP="003D7527"/>
        </w:tc>
        <w:tc>
          <w:tcPr>
            <w:tcW w:w="992" w:type="dxa"/>
          </w:tcPr>
          <w:p w14:paraId="197EACAC" w14:textId="77777777" w:rsidR="003D7527" w:rsidRPr="003D7527" w:rsidRDefault="003D7527" w:rsidP="003D7527"/>
        </w:tc>
        <w:tc>
          <w:tcPr>
            <w:tcW w:w="1985" w:type="dxa"/>
          </w:tcPr>
          <w:p w14:paraId="2BB30AF1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0EB78BD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úloha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True/False s </w:t>
            </w:r>
            <w:proofErr w:type="spellStart"/>
            <w:r w:rsidRPr="003D7527">
              <w:rPr>
                <w:sz w:val="18"/>
              </w:rPr>
              <w:t>odôvodnením</w:t>
            </w:r>
            <w:proofErr w:type="spellEnd"/>
          </w:p>
        </w:tc>
        <w:tc>
          <w:tcPr>
            <w:tcW w:w="2262" w:type="dxa"/>
          </w:tcPr>
          <w:p w14:paraId="327C1A69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porozumení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o </w:t>
            </w:r>
            <w:proofErr w:type="spellStart"/>
            <w:r w:rsidRPr="003D7527">
              <w:rPr>
                <w:sz w:val="18"/>
              </w:rPr>
              <w:t>anglicky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hovoriacich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krajinách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E0DF22E" w14:textId="77777777" w:rsidR="003D7527" w:rsidRPr="003D7527" w:rsidRDefault="003D7527" w:rsidP="003D7527"/>
        </w:tc>
        <w:tc>
          <w:tcPr>
            <w:tcW w:w="1600" w:type="dxa"/>
          </w:tcPr>
          <w:p w14:paraId="5810A5DA" w14:textId="77777777" w:rsidR="003D7527" w:rsidRPr="003D7527" w:rsidRDefault="003D7527" w:rsidP="003D7527"/>
        </w:tc>
        <w:tc>
          <w:tcPr>
            <w:tcW w:w="1600" w:type="dxa"/>
          </w:tcPr>
          <w:p w14:paraId="11B77F8E" w14:textId="77777777" w:rsidR="003D7527" w:rsidRPr="003D7527" w:rsidRDefault="003D7527" w:rsidP="003D7527"/>
        </w:tc>
      </w:tr>
      <w:tr w:rsidR="003D7527" w:rsidRPr="003D7527" w14:paraId="6F8E14F1" w14:textId="77777777" w:rsidTr="00760982">
        <w:tc>
          <w:tcPr>
            <w:tcW w:w="1101" w:type="dxa"/>
          </w:tcPr>
          <w:p w14:paraId="23AA670E" w14:textId="77777777" w:rsidR="003D7527" w:rsidRPr="003D7527" w:rsidRDefault="003D7527" w:rsidP="003D7527"/>
        </w:tc>
        <w:tc>
          <w:tcPr>
            <w:tcW w:w="992" w:type="dxa"/>
          </w:tcPr>
          <w:p w14:paraId="5B405B87" w14:textId="77777777" w:rsidR="003D7527" w:rsidRPr="003D7527" w:rsidRDefault="003D7527" w:rsidP="003D7527"/>
        </w:tc>
        <w:tc>
          <w:tcPr>
            <w:tcW w:w="992" w:type="dxa"/>
          </w:tcPr>
          <w:p w14:paraId="4F0422E8" w14:textId="77777777" w:rsidR="003D7527" w:rsidRPr="003D7527" w:rsidRDefault="003D7527" w:rsidP="003D7527">
            <w:r w:rsidRPr="003D7527">
              <w:rPr>
                <w:sz w:val="18"/>
              </w:rPr>
              <w:t>74</w:t>
            </w:r>
          </w:p>
        </w:tc>
        <w:tc>
          <w:tcPr>
            <w:tcW w:w="1985" w:type="dxa"/>
          </w:tcPr>
          <w:p w14:paraId="6CBC0874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049D32B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e-</w:t>
            </w:r>
            <w:proofErr w:type="spellStart"/>
            <w:r w:rsidRPr="003D7527">
              <w:rPr>
                <w:sz w:val="18"/>
              </w:rPr>
              <w:t>mailu</w:t>
            </w:r>
            <w:proofErr w:type="spellEnd"/>
            <w:r w:rsidRPr="003D7527">
              <w:rPr>
                <w:sz w:val="18"/>
              </w:rPr>
              <w:t>/</w:t>
            </w:r>
            <w:proofErr w:type="spellStart"/>
            <w:r w:rsidRPr="003D7527">
              <w:rPr>
                <w:sz w:val="18"/>
              </w:rPr>
              <w:t>listu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1DB06C6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neformálneho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emailu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dodržať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formálne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náležitosti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písomného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prejavu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43A9869" w14:textId="77777777" w:rsidR="003D7527" w:rsidRPr="003D7527" w:rsidRDefault="003D7527" w:rsidP="003D7527"/>
        </w:tc>
        <w:tc>
          <w:tcPr>
            <w:tcW w:w="1600" w:type="dxa"/>
          </w:tcPr>
          <w:p w14:paraId="26F5BF73" w14:textId="77777777" w:rsidR="003D7527" w:rsidRPr="003D7527" w:rsidRDefault="003D7527" w:rsidP="003D7527"/>
        </w:tc>
        <w:tc>
          <w:tcPr>
            <w:tcW w:w="1600" w:type="dxa"/>
          </w:tcPr>
          <w:p w14:paraId="3CBE674F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916A75D" w14:textId="77777777" w:rsidTr="00760982">
        <w:tc>
          <w:tcPr>
            <w:tcW w:w="1101" w:type="dxa"/>
          </w:tcPr>
          <w:p w14:paraId="38C65A30" w14:textId="77777777" w:rsidR="003D7527" w:rsidRPr="003D7527" w:rsidRDefault="003D7527" w:rsidP="003D7527"/>
        </w:tc>
        <w:tc>
          <w:tcPr>
            <w:tcW w:w="992" w:type="dxa"/>
          </w:tcPr>
          <w:p w14:paraId="2C7EA800" w14:textId="77777777" w:rsidR="003D7527" w:rsidRPr="003D7527" w:rsidRDefault="003D7527" w:rsidP="003D7527"/>
        </w:tc>
        <w:tc>
          <w:tcPr>
            <w:tcW w:w="992" w:type="dxa"/>
          </w:tcPr>
          <w:p w14:paraId="11FFC332" w14:textId="77777777" w:rsidR="003D7527" w:rsidRPr="003D7527" w:rsidRDefault="003D7527" w:rsidP="003D7527">
            <w:r w:rsidRPr="003D7527">
              <w:rPr>
                <w:sz w:val="18"/>
              </w:rPr>
              <w:t>75</w:t>
            </w:r>
          </w:p>
        </w:tc>
        <w:tc>
          <w:tcPr>
            <w:tcW w:w="1985" w:type="dxa"/>
          </w:tcPr>
          <w:p w14:paraId="1BF01BAD" w14:textId="77777777" w:rsidR="003D7527" w:rsidRPr="003D7527" w:rsidRDefault="003D7527" w:rsidP="003D7527">
            <w:r w:rsidRPr="003D7527">
              <w:rPr>
                <w:sz w:val="18"/>
              </w:rPr>
              <w:t>Speaking practice, Grammar practice</w:t>
            </w:r>
          </w:p>
        </w:tc>
        <w:tc>
          <w:tcPr>
            <w:tcW w:w="2268" w:type="dxa"/>
          </w:tcPr>
          <w:p w14:paraId="65626C6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</w:t>
            </w:r>
            <w:proofErr w:type="spellEnd"/>
          </w:p>
        </w:tc>
        <w:tc>
          <w:tcPr>
            <w:tcW w:w="2262" w:type="dxa"/>
          </w:tcPr>
          <w:p w14:paraId="0BE579DF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zapájať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Slovensko, EÚ, </w:t>
            </w:r>
            <w:proofErr w:type="spellStart"/>
            <w:r w:rsidRPr="003D7527">
              <w:rPr>
                <w:sz w:val="18"/>
              </w:rPr>
              <w:t>anglicky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hovoriace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krajiny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príslušné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gramatické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štruktúry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D811A4D" w14:textId="77777777" w:rsidR="003D7527" w:rsidRPr="003D7527" w:rsidRDefault="003D7527" w:rsidP="003D7527"/>
        </w:tc>
        <w:tc>
          <w:tcPr>
            <w:tcW w:w="1600" w:type="dxa"/>
          </w:tcPr>
          <w:p w14:paraId="5CDB0850" w14:textId="77777777" w:rsidR="003D7527" w:rsidRPr="003D7527" w:rsidRDefault="003D7527" w:rsidP="003D7527"/>
        </w:tc>
        <w:tc>
          <w:tcPr>
            <w:tcW w:w="1600" w:type="dxa"/>
          </w:tcPr>
          <w:p w14:paraId="59DAC724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286DFA88" w14:textId="77777777" w:rsidTr="00760982">
        <w:tc>
          <w:tcPr>
            <w:tcW w:w="1101" w:type="dxa"/>
          </w:tcPr>
          <w:p w14:paraId="351F7B38" w14:textId="77777777" w:rsidR="003D7527" w:rsidRPr="003D7527" w:rsidRDefault="003D7527" w:rsidP="003D7527"/>
        </w:tc>
        <w:tc>
          <w:tcPr>
            <w:tcW w:w="992" w:type="dxa"/>
          </w:tcPr>
          <w:p w14:paraId="13C6E46B" w14:textId="77777777" w:rsidR="003D7527" w:rsidRPr="003D7527" w:rsidRDefault="003D7527" w:rsidP="003D7527">
            <w:r w:rsidRPr="003D7527">
              <w:rPr>
                <w:sz w:val="18"/>
              </w:rPr>
              <w:t>26</w:t>
            </w:r>
          </w:p>
        </w:tc>
        <w:tc>
          <w:tcPr>
            <w:tcW w:w="992" w:type="dxa"/>
          </w:tcPr>
          <w:p w14:paraId="5035A4E0" w14:textId="77777777" w:rsidR="003D7527" w:rsidRPr="003D7527" w:rsidRDefault="003D7527" w:rsidP="003D7527">
            <w:r w:rsidRPr="003D7527">
              <w:rPr>
                <w:sz w:val="18"/>
              </w:rPr>
              <w:t>76</w:t>
            </w:r>
          </w:p>
        </w:tc>
        <w:tc>
          <w:tcPr>
            <w:tcW w:w="1985" w:type="dxa"/>
          </w:tcPr>
          <w:p w14:paraId="35031492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5238EDCB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6D076CE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50E97976" w14:textId="77777777" w:rsidR="003D7527" w:rsidRPr="003D7527" w:rsidRDefault="003D7527" w:rsidP="003D7527"/>
        </w:tc>
        <w:tc>
          <w:tcPr>
            <w:tcW w:w="1600" w:type="dxa"/>
          </w:tcPr>
          <w:p w14:paraId="27E58FD7" w14:textId="77777777" w:rsidR="003D7527" w:rsidRPr="003D7527" w:rsidRDefault="003D7527" w:rsidP="003D7527"/>
        </w:tc>
        <w:tc>
          <w:tcPr>
            <w:tcW w:w="1600" w:type="dxa"/>
          </w:tcPr>
          <w:p w14:paraId="2CCBFB21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412AB281" w14:textId="77777777" w:rsidTr="00760982">
        <w:tc>
          <w:tcPr>
            <w:tcW w:w="1101" w:type="dxa"/>
          </w:tcPr>
          <w:p w14:paraId="1E30E935" w14:textId="77777777" w:rsidR="003D7527" w:rsidRPr="003D7527" w:rsidRDefault="003D7527" w:rsidP="003D7527"/>
        </w:tc>
        <w:tc>
          <w:tcPr>
            <w:tcW w:w="992" w:type="dxa"/>
          </w:tcPr>
          <w:p w14:paraId="556F59C3" w14:textId="77777777" w:rsidR="003D7527" w:rsidRPr="003D7527" w:rsidRDefault="003D7527" w:rsidP="003D7527"/>
        </w:tc>
        <w:tc>
          <w:tcPr>
            <w:tcW w:w="992" w:type="dxa"/>
          </w:tcPr>
          <w:p w14:paraId="2BD380EE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6C06044C" w14:textId="77777777" w:rsidR="003D7527" w:rsidRPr="003D7527" w:rsidRDefault="003D7527" w:rsidP="003D7527">
            <w:pPr>
              <w:rPr>
                <w:b/>
                <w:bCs/>
              </w:rPr>
            </w:pPr>
            <w:r w:rsidRPr="003D7527">
              <w:rPr>
                <w:b/>
                <w:bCs/>
                <w:sz w:val="18"/>
              </w:rPr>
              <w:t>Unit 16: Communication and the mass media</w:t>
            </w:r>
          </w:p>
        </w:tc>
        <w:tc>
          <w:tcPr>
            <w:tcW w:w="2268" w:type="dxa"/>
            <w:shd w:val="clear" w:color="auto" w:fill="FFFF00"/>
          </w:tcPr>
          <w:p w14:paraId="3DDFCFA5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4E2DC67B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D2438D8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1A5A059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A051CB2" w14:textId="77777777" w:rsidR="003D7527" w:rsidRPr="003D7527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408C298F" w14:textId="77777777" w:rsidTr="00760982">
        <w:tc>
          <w:tcPr>
            <w:tcW w:w="1101" w:type="dxa"/>
          </w:tcPr>
          <w:p w14:paraId="1E0EDC00" w14:textId="77777777" w:rsidR="003D7527" w:rsidRPr="003D7527" w:rsidRDefault="003D7527" w:rsidP="003D7527"/>
        </w:tc>
        <w:tc>
          <w:tcPr>
            <w:tcW w:w="992" w:type="dxa"/>
          </w:tcPr>
          <w:p w14:paraId="3B1ABD5F" w14:textId="77777777" w:rsidR="003D7527" w:rsidRPr="003D7527" w:rsidRDefault="003D7527" w:rsidP="003D7527"/>
        </w:tc>
        <w:tc>
          <w:tcPr>
            <w:tcW w:w="992" w:type="dxa"/>
          </w:tcPr>
          <w:p w14:paraId="0BDFC965" w14:textId="77777777" w:rsidR="003D7527" w:rsidRPr="003D7527" w:rsidRDefault="003D7527" w:rsidP="003D7527">
            <w:r w:rsidRPr="003D7527">
              <w:rPr>
                <w:sz w:val="18"/>
              </w:rPr>
              <w:t>77</w:t>
            </w:r>
          </w:p>
        </w:tc>
        <w:tc>
          <w:tcPr>
            <w:tcW w:w="1985" w:type="dxa"/>
          </w:tcPr>
          <w:p w14:paraId="233DE00A" w14:textId="77777777" w:rsidR="003D7527" w:rsidRPr="003D7527" w:rsidRDefault="003D7527" w:rsidP="003D7527">
            <w:r w:rsidRPr="003D7527">
              <w:rPr>
                <w:sz w:val="18"/>
              </w:rPr>
              <w:t>Vocabulary practice</w:t>
            </w:r>
          </w:p>
        </w:tc>
        <w:tc>
          <w:tcPr>
            <w:tcW w:w="2268" w:type="dxa"/>
          </w:tcPr>
          <w:p w14:paraId="17C8A9E4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Opakovanie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2262" w:type="dxa"/>
          </w:tcPr>
          <w:p w14:paraId="082A438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rozšíriť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komunikácia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masmédiá</w:t>
            </w:r>
            <w:proofErr w:type="spellEnd"/>
            <w:r w:rsidRPr="003D7527">
              <w:rPr>
                <w:sz w:val="18"/>
              </w:rPr>
              <w:t xml:space="preserve">; </w:t>
            </w:r>
          </w:p>
        </w:tc>
        <w:tc>
          <w:tcPr>
            <w:tcW w:w="1600" w:type="dxa"/>
          </w:tcPr>
          <w:p w14:paraId="586D789E" w14:textId="77777777" w:rsidR="003D7527" w:rsidRPr="003D7527" w:rsidRDefault="003D7527" w:rsidP="003D7527"/>
        </w:tc>
        <w:tc>
          <w:tcPr>
            <w:tcW w:w="1600" w:type="dxa"/>
          </w:tcPr>
          <w:p w14:paraId="7AB938C9" w14:textId="77777777" w:rsidR="003D7527" w:rsidRPr="003D7527" w:rsidRDefault="003D7527" w:rsidP="003D7527">
            <w:r w:rsidRPr="003D7527">
              <w:rPr>
                <w:sz w:val="18"/>
              </w:rPr>
              <w:t>Communication, mass media</w:t>
            </w:r>
          </w:p>
        </w:tc>
        <w:tc>
          <w:tcPr>
            <w:tcW w:w="1600" w:type="dxa"/>
          </w:tcPr>
          <w:p w14:paraId="2EC46CBC" w14:textId="77777777" w:rsidR="003D7527" w:rsidRPr="003D7527" w:rsidRDefault="003D7527" w:rsidP="003D7527">
            <w:r w:rsidRPr="003D7527">
              <w:rPr>
                <w:sz w:val="18"/>
              </w:rPr>
              <w:t>Student's book, audio &amp; audio player or IWB &amp; IWB material</w:t>
            </w:r>
          </w:p>
        </w:tc>
      </w:tr>
      <w:tr w:rsidR="003D7527" w:rsidRPr="003D7527" w14:paraId="08F27A0D" w14:textId="77777777" w:rsidTr="00760982">
        <w:tc>
          <w:tcPr>
            <w:tcW w:w="1101" w:type="dxa"/>
          </w:tcPr>
          <w:p w14:paraId="5C2334CE" w14:textId="77777777" w:rsidR="003D7527" w:rsidRPr="003D7527" w:rsidRDefault="003D7527" w:rsidP="003D7527"/>
        </w:tc>
        <w:tc>
          <w:tcPr>
            <w:tcW w:w="992" w:type="dxa"/>
          </w:tcPr>
          <w:p w14:paraId="4DADA537" w14:textId="77777777" w:rsidR="003D7527" w:rsidRPr="003D7527" w:rsidRDefault="003D7527" w:rsidP="003D7527"/>
        </w:tc>
        <w:tc>
          <w:tcPr>
            <w:tcW w:w="992" w:type="dxa"/>
          </w:tcPr>
          <w:p w14:paraId="19A81BC7" w14:textId="77777777" w:rsidR="003D7527" w:rsidRPr="003D7527" w:rsidRDefault="003D7527" w:rsidP="003D7527"/>
        </w:tc>
        <w:tc>
          <w:tcPr>
            <w:tcW w:w="1985" w:type="dxa"/>
          </w:tcPr>
          <w:p w14:paraId="613E713D" w14:textId="77777777" w:rsidR="003D7527" w:rsidRPr="003D7527" w:rsidRDefault="003D7527" w:rsidP="003D7527">
            <w:r w:rsidRPr="003D7527">
              <w:rPr>
                <w:sz w:val="18"/>
              </w:rPr>
              <w:t>Listening comprehension practice</w:t>
            </w:r>
          </w:p>
        </w:tc>
        <w:tc>
          <w:tcPr>
            <w:tcW w:w="2268" w:type="dxa"/>
          </w:tcPr>
          <w:p w14:paraId="338B2A1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usporiadanie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informácií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správnom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poradí</w:t>
            </w:r>
            <w:proofErr w:type="spellEnd"/>
          </w:p>
        </w:tc>
        <w:tc>
          <w:tcPr>
            <w:tcW w:w="2262" w:type="dxa"/>
          </w:tcPr>
          <w:p w14:paraId="7CDABB0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porozumieť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rieši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Putting information in the correct order.</w:t>
            </w:r>
          </w:p>
        </w:tc>
        <w:tc>
          <w:tcPr>
            <w:tcW w:w="1600" w:type="dxa"/>
          </w:tcPr>
          <w:p w14:paraId="6E44D87F" w14:textId="77777777" w:rsidR="003D7527" w:rsidRPr="003D7527" w:rsidRDefault="003D7527" w:rsidP="003D7527"/>
        </w:tc>
        <w:tc>
          <w:tcPr>
            <w:tcW w:w="1600" w:type="dxa"/>
          </w:tcPr>
          <w:p w14:paraId="623276BF" w14:textId="77777777" w:rsidR="003D7527" w:rsidRPr="003D7527" w:rsidRDefault="003D7527" w:rsidP="003D7527"/>
        </w:tc>
        <w:tc>
          <w:tcPr>
            <w:tcW w:w="1600" w:type="dxa"/>
          </w:tcPr>
          <w:p w14:paraId="45026BE8" w14:textId="77777777" w:rsidR="003D7527" w:rsidRPr="003D7527" w:rsidRDefault="003D7527" w:rsidP="003D7527"/>
        </w:tc>
      </w:tr>
      <w:tr w:rsidR="003D7527" w:rsidRPr="003D7527" w14:paraId="00E2C0E7" w14:textId="77777777" w:rsidTr="00760982">
        <w:tc>
          <w:tcPr>
            <w:tcW w:w="1101" w:type="dxa"/>
          </w:tcPr>
          <w:p w14:paraId="5941053C" w14:textId="77777777" w:rsidR="003D7527" w:rsidRPr="003D7527" w:rsidRDefault="003D7527" w:rsidP="003D7527"/>
        </w:tc>
        <w:tc>
          <w:tcPr>
            <w:tcW w:w="992" w:type="dxa"/>
          </w:tcPr>
          <w:p w14:paraId="2E72B7B3" w14:textId="77777777" w:rsidR="003D7527" w:rsidRPr="003D7527" w:rsidRDefault="003D7527" w:rsidP="003D7527"/>
        </w:tc>
        <w:tc>
          <w:tcPr>
            <w:tcW w:w="992" w:type="dxa"/>
          </w:tcPr>
          <w:p w14:paraId="01FE0CE5" w14:textId="77777777" w:rsidR="003D7527" w:rsidRPr="003D7527" w:rsidRDefault="003D7527" w:rsidP="003D7527">
            <w:r w:rsidRPr="003D7527">
              <w:rPr>
                <w:sz w:val="18"/>
              </w:rPr>
              <w:t>78</w:t>
            </w:r>
          </w:p>
        </w:tc>
        <w:tc>
          <w:tcPr>
            <w:tcW w:w="1985" w:type="dxa"/>
          </w:tcPr>
          <w:p w14:paraId="0A416FE2" w14:textId="77777777" w:rsidR="003D7527" w:rsidRPr="003D7527" w:rsidRDefault="003D7527" w:rsidP="003D7527">
            <w:r w:rsidRPr="003D7527">
              <w:rPr>
                <w:sz w:val="18"/>
              </w:rPr>
              <w:t>Language in use practice</w:t>
            </w:r>
          </w:p>
        </w:tc>
        <w:tc>
          <w:tcPr>
            <w:tcW w:w="2268" w:type="dxa"/>
          </w:tcPr>
          <w:p w14:paraId="0B6DD78C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doplňovanie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(open cloze</w:t>
            </w:r>
          </w:p>
        </w:tc>
        <w:tc>
          <w:tcPr>
            <w:tcW w:w="2262" w:type="dxa"/>
          </w:tcPr>
          <w:p w14:paraId="0FF2C0F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Open cloze; </w:t>
            </w:r>
          </w:p>
        </w:tc>
        <w:tc>
          <w:tcPr>
            <w:tcW w:w="1600" w:type="dxa"/>
          </w:tcPr>
          <w:p w14:paraId="6EE06C6A" w14:textId="77777777" w:rsidR="003D7527" w:rsidRPr="003D7527" w:rsidRDefault="003D7527" w:rsidP="003D7527"/>
        </w:tc>
        <w:tc>
          <w:tcPr>
            <w:tcW w:w="1600" w:type="dxa"/>
          </w:tcPr>
          <w:p w14:paraId="32ABFE6B" w14:textId="77777777" w:rsidR="003D7527" w:rsidRPr="003D7527" w:rsidRDefault="003D7527" w:rsidP="003D7527"/>
        </w:tc>
        <w:tc>
          <w:tcPr>
            <w:tcW w:w="1600" w:type="dxa"/>
          </w:tcPr>
          <w:p w14:paraId="0B4C1588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7A621634" w14:textId="77777777" w:rsidTr="00760982">
        <w:tc>
          <w:tcPr>
            <w:tcW w:w="1101" w:type="dxa"/>
          </w:tcPr>
          <w:p w14:paraId="160EFDC4" w14:textId="77777777" w:rsidR="003D7527" w:rsidRPr="003D7527" w:rsidRDefault="003D7527" w:rsidP="003D7527"/>
        </w:tc>
        <w:tc>
          <w:tcPr>
            <w:tcW w:w="992" w:type="dxa"/>
          </w:tcPr>
          <w:p w14:paraId="582A033F" w14:textId="77777777" w:rsidR="003D7527" w:rsidRPr="003D7527" w:rsidRDefault="003D7527" w:rsidP="003D7527"/>
        </w:tc>
        <w:tc>
          <w:tcPr>
            <w:tcW w:w="992" w:type="dxa"/>
          </w:tcPr>
          <w:p w14:paraId="5ECB7252" w14:textId="77777777" w:rsidR="003D7527" w:rsidRPr="003D7527" w:rsidRDefault="003D7527" w:rsidP="003D7527"/>
        </w:tc>
        <w:tc>
          <w:tcPr>
            <w:tcW w:w="1985" w:type="dxa"/>
          </w:tcPr>
          <w:p w14:paraId="3DEDA1A2" w14:textId="77777777" w:rsidR="003D7527" w:rsidRPr="003D7527" w:rsidRDefault="003D7527" w:rsidP="003D7527">
            <w:r w:rsidRPr="003D7527">
              <w:rPr>
                <w:sz w:val="18"/>
              </w:rPr>
              <w:t>Reading comprehension practice</w:t>
            </w:r>
          </w:p>
        </w:tc>
        <w:tc>
          <w:tcPr>
            <w:tcW w:w="2268" w:type="dxa"/>
          </w:tcPr>
          <w:p w14:paraId="605EA8A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 s </w:t>
            </w:r>
            <w:proofErr w:type="spellStart"/>
            <w:r w:rsidRPr="003D7527">
              <w:rPr>
                <w:sz w:val="18"/>
              </w:rPr>
              <w:t>porozumením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dopĺňanie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viet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(gapped text)</w:t>
            </w:r>
          </w:p>
        </w:tc>
        <w:tc>
          <w:tcPr>
            <w:tcW w:w="2262" w:type="dxa"/>
          </w:tcPr>
          <w:p w14:paraId="2A780E1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porozumenie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textu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úlohe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typu</w:t>
            </w:r>
            <w:proofErr w:type="spellEnd"/>
            <w:r w:rsidRPr="003D7527">
              <w:rPr>
                <w:sz w:val="18"/>
              </w:rPr>
              <w:t xml:space="preserve"> Gapped text.</w:t>
            </w:r>
          </w:p>
        </w:tc>
        <w:tc>
          <w:tcPr>
            <w:tcW w:w="1600" w:type="dxa"/>
          </w:tcPr>
          <w:p w14:paraId="5AC16DE2" w14:textId="77777777" w:rsidR="003D7527" w:rsidRPr="003D7527" w:rsidRDefault="003D7527" w:rsidP="003D7527"/>
        </w:tc>
        <w:tc>
          <w:tcPr>
            <w:tcW w:w="1600" w:type="dxa"/>
          </w:tcPr>
          <w:p w14:paraId="49A155A9" w14:textId="77777777" w:rsidR="003D7527" w:rsidRPr="003D7527" w:rsidRDefault="003D7527" w:rsidP="003D7527"/>
        </w:tc>
        <w:tc>
          <w:tcPr>
            <w:tcW w:w="1600" w:type="dxa"/>
          </w:tcPr>
          <w:p w14:paraId="4D601713" w14:textId="77777777" w:rsidR="003D7527" w:rsidRPr="003D7527" w:rsidRDefault="003D7527" w:rsidP="003D7527"/>
        </w:tc>
      </w:tr>
      <w:tr w:rsidR="003D7527" w:rsidRPr="003D7527" w14:paraId="78E6F790" w14:textId="77777777" w:rsidTr="00760982">
        <w:tc>
          <w:tcPr>
            <w:tcW w:w="1101" w:type="dxa"/>
          </w:tcPr>
          <w:p w14:paraId="1FFAD515" w14:textId="77777777" w:rsidR="003D7527" w:rsidRPr="003D7527" w:rsidRDefault="003D7527" w:rsidP="003D7527"/>
        </w:tc>
        <w:tc>
          <w:tcPr>
            <w:tcW w:w="992" w:type="dxa"/>
          </w:tcPr>
          <w:p w14:paraId="74CD5AC5" w14:textId="77777777" w:rsidR="003D7527" w:rsidRPr="003D7527" w:rsidRDefault="003D7527" w:rsidP="003D7527">
            <w:r w:rsidRPr="003D7527">
              <w:rPr>
                <w:sz w:val="18"/>
              </w:rPr>
              <w:t>27</w:t>
            </w:r>
          </w:p>
        </w:tc>
        <w:tc>
          <w:tcPr>
            <w:tcW w:w="992" w:type="dxa"/>
          </w:tcPr>
          <w:p w14:paraId="05203719" w14:textId="77777777" w:rsidR="003D7527" w:rsidRPr="003D7527" w:rsidRDefault="003D7527" w:rsidP="003D7527">
            <w:r w:rsidRPr="003D7527">
              <w:rPr>
                <w:sz w:val="18"/>
              </w:rPr>
              <w:t>79</w:t>
            </w:r>
          </w:p>
        </w:tc>
        <w:tc>
          <w:tcPr>
            <w:tcW w:w="1985" w:type="dxa"/>
          </w:tcPr>
          <w:p w14:paraId="3FEE738D" w14:textId="77777777" w:rsidR="003D7527" w:rsidRPr="003D7527" w:rsidRDefault="003D7527" w:rsidP="003D7527">
            <w:r w:rsidRPr="003D7527">
              <w:rPr>
                <w:sz w:val="18"/>
              </w:rPr>
              <w:t>Writing Practice</w:t>
            </w:r>
          </w:p>
        </w:tc>
        <w:tc>
          <w:tcPr>
            <w:tcW w:w="2268" w:type="dxa"/>
          </w:tcPr>
          <w:p w14:paraId="39D3CE4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Nácvik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krátkeho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príbehu</w:t>
            </w:r>
            <w:proofErr w:type="spellEnd"/>
            <w:r w:rsidRPr="003D7527">
              <w:rPr>
                <w:sz w:val="18"/>
              </w:rPr>
              <w:t xml:space="preserve"> – </w:t>
            </w:r>
            <w:proofErr w:type="spellStart"/>
            <w:r w:rsidRPr="003D7527">
              <w:rPr>
                <w:sz w:val="18"/>
              </w:rPr>
              <w:t>štylistika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jazyková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prax</w:t>
            </w:r>
            <w:proofErr w:type="spellEnd"/>
          </w:p>
        </w:tc>
        <w:tc>
          <w:tcPr>
            <w:tcW w:w="2262" w:type="dxa"/>
          </w:tcPr>
          <w:p w14:paraId="0D9D3C6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napísať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krátky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príbeh</w:t>
            </w:r>
            <w:proofErr w:type="spellEnd"/>
            <w:r w:rsidRPr="003D7527">
              <w:rPr>
                <w:sz w:val="18"/>
              </w:rPr>
              <w:t xml:space="preserve"> (short story); </w:t>
            </w:r>
            <w:proofErr w:type="spellStart"/>
            <w:r w:rsidRPr="003D7527">
              <w:rPr>
                <w:sz w:val="18"/>
              </w:rPr>
              <w:t>dodržiavať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štylistické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pravidlá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6423279D" w14:textId="77777777" w:rsidR="003D7527" w:rsidRPr="003D7527" w:rsidRDefault="003D7527" w:rsidP="003D7527"/>
        </w:tc>
        <w:tc>
          <w:tcPr>
            <w:tcW w:w="1600" w:type="dxa"/>
          </w:tcPr>
          <w:p w14:paraId="33B396F7" w14:textId="77777777" w:rsidR="003D7527" w:rsidRPr="003D7527" w:rsidRDefault="003D7527" w:rsidP="003D7527"/>
        </w:tc>
        <w:tc>
          <w:tcPr>
            <w:tcW w:w="1600" w:type="dxa"/>
          </w:tcPr>
          <w:p w14:paraId="0BB34EE9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53B8D6D5" w14:textId="77777777" w:rsidTr="00760982">
        <w:tc>
          <w:tcPr>
            <w:tcW w:w="1101" w:type="dxa"/>
          </w:tcPr>
          <w:p w14:paraId="4FB454FC" w14:textId="77777777" w:rsidR="003D7527" w:rsidRPr="003D7527" w:rsidRDefault="003D7527" w:rsidP="003D7527"/>
        </w:tc>
        <w:tc>
          <w:tcPr>
            <w:tcW w:w="992" w:type="dxa"/>
          </w:tcPr>
          <w:p w14:paraId="542D232F" w14:textId="77777777" w:rsidR="003D7527" w:rsidRPr="003D7527" w:rsidRDefault="003D7527" w:rsidP="003D7527"/>
        </w:tc>
        <w:tc>
          <w:tcPr>
            <w:tcW w:w="992" w:type="dxa"/>
          </w:tcPr>
          <w:p w14:paraId="62ABA188" w14:textId="77777777" w:rsidR="003D7527" w:rsidRPr="003D7527" w:rsidRDefault="003D7527" w:rsidP="003D7527">
            <w:r w:rsidRPr="003D7527">
              <w:rPr>
                <w:sz w:val="18"/>
              </w:rPr>
              <w:t>80</w:t>
            </w:r>
          </w:p>
        </w:tc>
        <w:tc>
          <w:tcPr>
            <w:tcW w:w="1985" w:type="dxa"/>
          </w:tcPr>
          <w:p w14:paraId="6D60C7FA" w14:textId="77777777" w:rsidR="003D7527" w:rsidRPr="003D7527" w:rsidRDefault="003D7527" w:rsidP="003D7527">
            <w:r w:rsidRPr="003D7527">
              <w:rPr>
                <w:sz w:val="18"/>
              </w:rPr>
              <w:t>Speaking practice</w:t>
            </w:r>
          </w:p>
        </w:tc>
        <w:tc>
          <w:tcPr>
            <w:tcW w:w="2268" w:type="dxa"/>
          </w:tcPr>
          <w:p w14:paraId="34E4BF67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maturitných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k </w:t>
            </w:r>
            <w:proofErr w:type="spellStart"/>
            <w:r w:rsidRPr="003D7527">
              <w:rPr>
                <w:sz w:val="18"/>
              </w:rPr>
              <w:t>téme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lekcie</w:t>
            </w:r>
            <w:proofErr w:type="spellEnd"/>
          </w:p>
        </w:tc>
        <w:tc>
          <w:tcPr>
            <w:tcW w:w="2262" w:type="dxa"/>
          </w:tcPr>
          <w:p w14:paraId="468F9661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zapájať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do </w:t>
            </w:r>
            <w:proofErr w:type="spellStart"/>
            <w:r w:rsidRPr="003D7527">
              <w:rPr>
                <w:sz w:val="18"/>
              </w:rPr>
              <w:t>ústnych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tému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komunikácia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masmédiá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0D88D76A" w14:textId="77777777" w:rsidR="003D7527" w:rsidRPr="003D7527" w:rsidRDefault="003D7527" w:rsidP="003D7527"/>
        </w:tc>
        <w:tc>
          <w:tcPr>
            <w:tcW w:w="1600" w:type="dxa"/>
          </w:tcPr>
          <w:p w14:paraId="55BCBE9F" w14:textId="77777777" w:rsidR="003D7527" w:rsidRPr="003D7527" w:rsidRDefault="003D7527" w:rsidP="003D7527"/>
        </w:tc>
        <w:tc>
          <w:tcPr>
            <w:tcW w:w="1600" w:type="dxa"/>
          </w:tcPr>
          <w:p w14:paraId="44E9ADAE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0D352BA0" w14:textId="77777777" w:rsidTr="00760982">
        <w:tc>
          <w:tcPr>
            <w:tcW w:w="1101" w:type="dxa"/>
          </w:tcPr>
          <w:p w14:paraId="7516956C" w14:textId="77777777" w:rsidR="003D7527" w:rsidRPr="003D7527" w:rsidRDefault="003D7527" w:rsidP="003D7527"/>
        </w:tc>
        <w:tc>
          <w:tcPr>
            <w:tcW w:w="992" w:type="dxa"/>
          </w:tcPr>
          <w:p w14:paraId="7E6F4D96" w14:textId="77777777" w:rsidR="003D7527" w:rsidRPr="003D7527" w:rsidRDefault="003D7527" w:rsidP="003D7527"/>
        </w:tc>
        <w:tc>
          <w:tcPr>
            <w:tcW w:w="992" w:type="dxa"/>
          </w:tcPr>
          <w:p w14:paraId="0F006F5A" w14:textId="77777777" w:rsidR="003D7527" w:rsidRPr="003D7527" w:rsidRDefault="003D7527" w:rsidP="003D7527">
            <w:r w:rsidRPr="003D7527">
              <w:rPr>
                <w:sz w:val="18"/>
              </w:rPr>
              <w:t>81</w:t>
            </w:r>
          </w:p>
        </w:tc>
        <w:tc>
          <w:tcPr>
            <w:tcW w:w="1985" w:type="dxa"/>
          </w:tcPr>
          <w:p w14:paraId="1EBC8CEA" w14:textId="77777777" w:rsidR="003D7527" w:rsidRPr="003D7527" w:rsidRDefault="003D7527" w:rsidP="003D7527">
            <w:r w:rsidRPr="003D7527">
              <w:rPr>
                <w:sz w:val="18"/>
              </w:rPr>
              <w:t>Test</w:t>
            </w:r>
          </w:p>
        </w:tc>
        <w:tc>
          <w:tcPr>
            <w:tcW w:w="2268" w:type="dxa"/>
          </w:tcPr>
          <w:p w14:paraId="4276AFD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Hodnotenie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pokroku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študentov</w:t>
            </w:r>
            <w:proofErr w:type="spellEnd"/>
          </w:p>
        </w:tc>
        <w:tc>
          <w:tcPr>
            <w:tcW w:w="2262" w:type="dxa"/>
          </w:tcPr>
          <w:p w14:paraId="5E44CC35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preukázať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osvojené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gramatiky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modálne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slovesá</w:t>
            </w:r>
            <w:proofErr w:type="spellEnd"/>
            <w:r w:rsidRPr="003D7527">
              <w:rPr>
                <w:sz w:val="18"/>
              </w:rPr>
              <w:t xml:space="preserve">),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získané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vedomosti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lastRenderedPageBreak/>
              <w:t>skúškových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úlohách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05AE5D3" w14:textId="77777777" w:rsidR="003D7527" w:rsidRPr="003D7527" w:rsidRDefault="003D7527" w:rsidP="003D7527"/>
        </w:tc>
        <w:tc>
          <w:tcPr>
            <w:tcW w:w="1600" w:type="dxa"/>
          </w:tcPr>
          <w:p w14:paraId="0A2F7798" w14:textId="77777777" w:rsidR="003D7527" w:rsidRPr="003D7527" w:rsidRDefault="003D7527" w:rsidP="003D7527"/>
        </w:tc>
        <w:tc>
          <w:tcPr>
            <w:tcW w:w="1600" w:type="dxa"/>
          </w:tcPr>
          <w:p w14:paraId="5A0BAE93" w14:textId="77777777" w:rsidR="003D7527" w:rsidRPr="003D7527" w:rsidRDefault="003D7527" w:rsidP="003D7527">
            <w:r w:rsidRPr="003D7527">
              <w:rPr>
                <w:sz w:val="18"/>
              </w:rPr>
              <w:t>Tests (Teacher's book)</w:t>
            </w:r>
          </w:p>
        </w:tc>
      </w:tr>
      <w:tr w:rsidR="003D7527" w:rsidRPr="003D7527" w14:paraId="71D83EEF" w14:textId="77777777" w:rsidTr="00890689">
        <w:tc>
          <w:tcPr>
            <w:tcW w:w="1101" w:type="dxa"/>
          </w:tcPr>
          <w:p w14:paraId="4BD75405" w14:textId="77777777" w:rsidR="003D7527" w:rsidRPr="003D7527" w:rsidRDefault="003D7527" w:rsidP="003D7527"/>
        </w:tc>
        <w:tc>
          <w:tcPr>
            <w:tcW w:w="992" w:type="dxa"/>
          </w:tcPr>
          <w:p w14:paraId="1EBF14D1" w14:textId="77777777" w:rsidR="003D7527" w:rsidRPr="003D7527" w:rsidRDefault="003D7527" w:rsidP="003D7527"/>
        </w:tc>
        <w:tc>
          <w:tcPr>
            <w:tcW w:w="992" w:type="dxa"/>
          </w:tcPr>
          <w:p w14:paraId="238E56F7" w14:textId="77777777" w:rsidR="003D7527" w:rsidRPr="003D7527" w:rsidRDefault="003D7527" w:rsidP="003D7527"/>
        </w:tc>
        <w:tc>
          <w:tcPr>
            <w:tcW w:w="1985" w:type="dxa"/>
            <w:shd w:val="clear" w:color="auto" w:fill="FFFF00"/>
          </w:tcPr>
          <w:p w14:paraId="26AB0EAF" w14:textId="77777777" w:rsidR="003D7527" w:rsidRPr="00890689" w:rsidRDefault="003D7527" w:rsidP="003D7527">
            <w:pPr>
              <w:rPr>
                <w:b/>
                <w:bCs/>
              </w:rPr>
            </w:pPr>
            <w:r w:rsidRPr="00890689">
              <w:rPr>
                <w:b/>
                <w:bCs/>
                <w:sz w:val="18"/>
              </w:rPr>
              <w:t>Exam practice</w:t>
            </w:r>
          </w:p>
        </w:tc>
        <w:tc>
          <w:tcPr>
            <w:tcW w:w="2268" w:type="dxa"/>
            <w:shd w:val="clear" w:color="auto" w:fill="FFFF00"/>
          </w:tcPr>
          <w:p w14:paraId="0B5F17F5" w14:textId="77777777" w:rsidR="003D7527" w:rsidRPr="00890689" w:rsidRDefault="003D7527" w:rsidP="003D7527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FFF00"/>
          </w:tcPr>
          <w:p w14:paraId="5A26D750" w14:textId="77777777" w:rsidR="003D7527" w:rsidRPr="00890689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F1EF294" w14:textId="77777777" w:rsidR="003D7527" w:rsidRPr="00890689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14CDB6E" w14:textId="77777777" w:rsidR="003D7527" w:rsidRPr="00890689" w:rsidRDefault="003D7527" w:rsidP="003D7527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C8ABF42" w14:textId="77777777" w:rsidR="003D7527" w:rsidRPr="00890689" w:rsidRDefault="003D7527" w:rsidP="003D7527">
            <w:pPr>
              <w:rPr>
                <w:b/>
                <w:bCs/>
              </w:rPr>
            </w:pPr>
          </w:p>
        </w:tc>
      </w:tr>
      <w:tr w:rsidR="003D7527" w:rsidRPr="003D7527" w14:paraId="759D7B62" w14:textId="77777777" w:rsidTr="00760982">
        <w:tc>
          <w:tcPr>
            <w:tcW w:w="1101" w:type="dxa"/>
          </w:tcPr>
          <w:p w14:paraId="0FF35B3A" w14:textId="77777777" w:rsidR="003D7527" w:rsidRPr="003D7527" w:rsidRDefault="003D7527" w:rsidP="003D7527"/>
        </w:tc>
        <w:tc>
          <w:tcPr>
            <w:tcW w:w="992" w:type="dxa"/>
          </w:tcPr>
          <w:p w14:paraId="05FF720D" w14:textId="77777777" w:rsidR="003D7527" w:rsidRPr="003D7527" w:rsidRDefault="003D7527" w:rsidP="003D7527">
            <w:r w:rsidRPr="003D7527">
              <w:rPr>
                <w:sz w:val="18"/>
              </w:rPr>
              <w:t>28-29</w:t>
            </w:r>
          </w:p>
        </w:tc>
        <w:tc>
          <w:tcPr>
            <w:tcW w:w="992" w:type="dxa"/>
          </w:tcPr>
          <w:p w14:paraId="33C7161E" w14:textId="77777777" w:rsidR="003D7527" w:rsidRPr="003D7527" w:rsidRDefault="003D7527" w:rsidP="003D7527">
            <w:r w:rsidRPr="003D7527">
              <w:rPr>
                <w:sz w:val="18"/>
              </w:rPr>
              <w:t>82-85</w:t>
            </w:r>
          </w:p>
        </w:tc>
        <w:tc>
          <w:tcPr>
            <w:tcW w:w="1985" w:type="dxa"/>
          </w:tcPr>
          <w:p w14:paraId="77A85BFB" w14:textId="77777777" w:rsidR="003D7527" w:rsidRPr="003D7527" w:rsidRDefault="003D7527" w:rsidP="003D7527">
            <w:r w:rsidRPr="003D7527">
              <w:rPr>
                <w:sz w:val="18"/>
              </w:rPr>
              <w:t>Practice test</w:t>
            </w:r>
          </w:p>
        </w:tc>
        <w:tc>
          <w:tcPr>
            <w:tcW w:w="2268" w:type="dxa"/>
          </w:tcPr>
          <w:p w14:paraId="10DD994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štýle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skúšky</w:t>
            </w:r>
            <w:proofErr w:type="spellEnd"/>
          </w:p>
        </w:tc>
        <w:tc>
          <w:tcPr>
            <w:tcW w:w="2262" w:type="dxa"/>
          </w:tcPr>
          <w:p w14:paraId="204E249E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typ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(exam-style exercises); </w:t>
            </w:r>
            <w:proofErr w:type="spellStart"/>
            <w:r w:rsidRPr="003D7527">
              <w:rPr>
                <w:sz w:val="18"/>
              </w:rPr>
              <w:t>aplikovať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slovnú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zásobu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gramatiku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počúvanie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čítanie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hovorenie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formátoch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70DF837C" w14:textId="77777777" w:rsidR="003D7527" w:rsidRPr="003D7527" w:rsidRDefault="003D7527" w:rsidP="003D7527"/>
        </w:tc>
        <w:tc>
          <w:tcPr>
            <w:tcW w:w="1600" w:type="dxa"/>
          </w:tcPr>
          <w:p w14:paraId="49C40DD4" w14:textId="77777777" w:rsidR="003D7527" w:rsidRPr="003D7527" w:rsidRDefault="003D7527" w:rsidP="003D7527"/>
        </w:tc>
        <w:tc>
          <w:tcPr>
            <w:tcW w:w="1600" w:type="dxa"/>
          </w:tcPr>
          <w:p w14:paraId="01535982" w14:textId="77777777" w:rsidR="003D7527" w:rsidRPr="003D7527" w:rsidRDefault="003D7527" w:rsidP="003D7527">
            <w:r w:rsidRPr="003D7527">
              <w:rPr>
                <w:sz w:val="18"/>
              </w:rPr>
              <w:t>Student’s book, multimedia material recommended</w:t>
            </w:r>
          </w:p>
        </w:tc>
      </w:tr>
      <w:tr w:rsidR="003D7527" w:rsidRPr="003D7527" w14:paraId="3E1DB6A6" w14:textId="77777777" w:rsidTr="00760982">
        <w:tc>
          <w:tcPr>
            <w:tcW w:w="1101" w:type="dxa"/>
          </w:tcPr>
          <w:p w14:paraId="3593506B" w14:textId="77777777" w:rsidR="003D7527" w:rsidRPr="003D7527" w:rsidRDefault="003D7527" w:rsidP="003D7527"/>
        </w:tc>
        <w:tc>
          <w:tcPr>
            <w:tcW w:w="992" w:type="dxa"/>
          </w:tcPr>
          <w:p w14:paraId="6F80FAF3" w14:textId="77777777" w:rsidR="003D7527" w:rsidRPr="003D7527" w:rsidRDefault="003D7527" w:rsidP="003D7527">
            <w:r w:rsidRPr="003D7527">
              <w:rPr>
                <w:sz w:val="18"/>
              </w:rPr>
              <w:t>30</w:t>
            </w:r>
          </w:p>
        </w:tc>
        <w:tc>
          <w:tcPr>
            <w:tcW w:w="992" w:type="dxa"/>
          </w:tcPr>
          <w:p w14:paraId="42283390" w14:textId="77777777" w:rsidR="003D7527" w:rsidRPr="003D7527" w:rsidRDefault="003D7527" w:rsidP="003D7527">
            <w:r w:rsidRPr="003D7527">
              <w:rPr>
                <w:sz w:val="18"/>
              </w:rPr>
              <w:t>86-89</w:t>
            </w:r>
          </w:p>
        </w:tc>
        <w:tc>
          <w:tcPr>
            <w:tcW w:w="1985" w:type="dxa"/>
          </w:tcPr>
          <w:p w14:paraId="1B4EFBBF" w14:textId="77777777" w:rsidR="003D7527" w:rsidRPr="003D7527" w:rsidRDefault="003D7527" w:rsidP="003D7527">
            <w:r w:rsidRPr="003D7527">
              <w:rPr>
                <w:sz w:val="18"/>
              </w:rPr>
              <w:t>Mock exam</w:t>
            </w:r>
          </w:p>
        </w:tc>
        <w:tc>
          <w:tcPr>
            <w:tcW w:w="2268" w:type="dxa"/>
          </w:tcPr>
          <w:p w14:paraId="401C9F76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Precvičovanie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testových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skúškovej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situácii</w:t>
            </w:r>
            <w:proofErr w:type="spellEnd"/>
          </w:p>
        </w:tc>
        <w:tc>
          <w:tcPr>
            <w:tcW w:w="2262" w:type="dxa"/>
          </w:tcPr>
          <w:p w14:paraId="251E39E0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riešiť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úlohy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realistickej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skúškovej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situácii</w:t>
            </w:r>
            <w:proofErr w:type="spellEnd"/>
            <w:r w:rsidRPr="003D7527">
              <w:rPr>
                <w:sz w:val="18"/>
              </w:rPr>
              <w:t xml:space="preserve"> (</w:t>
            </w:r>
            <w:proofErr w:type="spellStart"/>
            <w:r w:rsidRPr="003D7527">
              <w:rPr>
                <w:sz w:val="18"/>
              </w:rPr>
              <w:t>simulácia</w:t>
            </w:r>
            <w:proofErr w:type="spellEnd"/>
            <w:r w:rsidRPr="003D7527">
              <w:rPr>
                <w:sz w:val="18"/>
              </w:rPr>
              <w:t xml:space="preserve"> maturity); </w:t>
            </w:r>
            <w:proofErr w:type="spellStart"/>
            <w:r w:rsidRPr="003D7527">
              <w:rPr>
                <w:sz w:val="18"/>
              </w:rPr>
              <w:t>precvičiť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časový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manažment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testové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stratégie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139F0F35" w14:textId="77777777" w:rsidR="003D7527" w:rsidRPr="003D7527" w:rsidRDefault="003D7527" w:rsidP="003D7527"/>
        </w:tc>
        <w:tc>
          <w:tcPr>
            <w:tcW w:w="1600" w:type="dxa"/>
          </w:tcPr>
          <w:p w14:paraId="58172D02" w14:textId="77777777" w:rsidR="003D7527" w:rsidRPr="003D7527" w:rsidRDefault="003D7527" w:rsidP="003D7527"/>
        </w:tc>
        <w:tc>
          <w:tcPr>
            <w:tcW w:w="1600" w:type="dxa"/>
          </w:tcPr>
          <w:p w14:paraId="0C268DE1" w14:textId="77777777" w:rsidR="003D7527" w:rsidRPr="003D7527" w:rsidRDefault="003D7527" w:rsidP="003D7527">
            <w:r w:rsidRPr="003D7527">
              <w:rPr>
                <w:sz w:val="18"/>
              </w:rPr>
              <w:t>Mock exam (teacher’s book)</w:t>
            </w:r>
          </w:p>
        </w:tc>
      </w:tr>
      <w:tr w:rsidR="003D7527" w:rsidRPr="003D7527" w14:paraId="76AB61E7" w14:textId="77777777" w:rsidTr="00760982">
        <w:tc>
          <w:tcPr>
            <w:tcW w:w="1101" w:type="dxa"/>
          </w:tcPr>
          <w:p w14:paraId="14F4C3D7" w14:textId="77777777" w:rsidR="003D7527" w:rsidRPr="003D7527" w:rsidRDefault="003D7527" w:rsidP="003D7527"/>
        </w:tc>
        <w:tc>
          <w:tcPr>
            <w:tcW w:w="992" w:type="dxa"/>
          </w:tcPr>
          <w:p w14:paraId="0D09D82A" w14:textId="77777777" w:rsidR="003D7527" w:rsidRPr="003D7527" w:rsidRDefault="003D7527" w:rsidP="003D7527"/>
        </w:tc>
        <w:tc>
          <w:tcPr>
            <w:tcW w:w="992" w:type="dxa"/>
          </w:tcPr>
          <w:p w14:paraId="4DB67A8E" w14:textId="77777777" w:rsidR="003D7527" w:rsidRPr="003D7527" w:rsidRDefault="003D7527" w:rsidP="003D7527">
            <w:r w:rsidRPr="003D7527">
              <w:rPr>
                <w:sz w:val="18"/>
              </w:rPr>
              <w:t>90</w:t>
            </w:r>
          </w:p>
        </w:tc>
        <w:tc>
          <w:tcPr>
            <w:tcW w:w="1985" w:type="dxa"/>
          </w:tcPr>
          <w:p w14:paraId="6C88755F" w14:textId="77777777" w:rsidR="003D7527" w:rsidRPr="003D7527" w:rsidRDefault="003D7527" w:rsidP="003D7527">
            <w:r w:rsidRPr="003D7527">
              <w:rPr>
                <w:sz w:val="18"/>
              </w:rPr>
              <w:t>End-of-year evaluation</w:t>
            </w:r>
          </w:p>
        </w:tc>
        <w:tc>
          <w:tcPr>
            <w:tcW w:w="2268" w:type="dxa"/>
          </w:tcPr>
          <w:p w14:paraId="4A0BAAE8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Koncoročné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vyhodnotenie</w:t>
            </w:r>
            <w:proofErr w:type="spellEnd"/>
          </w:p>
        </w:tc>
        <w:tc>
          <w:tcPr>
            <w:tcW w:w="2262" w:type="dxa"/>
          </w:tcPr>
          <w:p w14:paraId="3CA8679D" w14:textId="77777777" w:rsidR="003D7527" w:rsidRPr="003D7527" w:rsidRDefault="003D7527" w:rsidP="003D7527">
            <w:proofErr w:type="spellStart"/>
            <w:r w:rsidRPr="003D7527">
              <w:rPr>
                <w:sz w:val="18"/>
              </w:rPr>
              <w:t>zhodnotiť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jazykový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pokrok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počas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školského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roka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oblasti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počúvania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čítania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písania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hovorenia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identifikovať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silné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slabé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stránky</w:t>
            </w:r>
            <w:proofErr w:type="spellEnd"/>
            <w:r w:rsidRPr="003D7527">
              <w:rPr>
                <w:sz w:val="18"/>
              </w:rPr>
              <w:t xml:space="preserve"> v </w:t>
            </w:r>
            <w:proofErr w:type="spellStart"/>
            <w:r w:rsidRPr="003D7527">
              <w:rPr>
                <w:sz w:val="18"/>
              </w:rPr>
              <w:t>učení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angličtiny</w:t>
            </w:r>
            <w:proofErr w:type="spellEnd"/>
            <w:r w:rsidRPr="003D7527">
              <w:rPr>
                <w:sz w:val="18"/>
              </w:rPr>
              <w:t xml:space="preserve">, </w:t>
            </w:r>
            <w:proofErr w:type="spellStart"/>
            <w:r w:rsidRPr="003D7527">
              <w:rPr>
                <w:sz w:val="18"/>
              </w:rPr>
              <w:t>stanoviť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si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ciele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na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ďalšie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obdobie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reflektovať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svoje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jazykové</w:t>
            </w:r>
            <w:proofErr w:type="spellEnd"/>
            <w:r w:rsidRPr="003D7527">
              <w:rPr>
                <w:sz w:val="18"/>
              </w:rPr>
              <w:t xml:space="preserve"> </w:t>
            </w:r>
            <w:proofErr w:type="spellStart"/>
            <w:r w:rsidRPr="003D7527">
              <w:rPr>
                <w:sz w:val="18"/>
              </w:rPr>
              <w:t>zručnosti</w:t>
            </w:r>
            <w:proofErr w:type="spellEnd"/>
            <w:r w:rsidRPr="003D7527">
              <w:rPr>
                <w:sz w:val="18"/>
              </w:rPr>
              <w:t xml:space="preserve"> a </w:t>
            </w:r>
            <w:proofErr w:type="spellStart"/>
            <w:r w:rsidRPr="003D7527">
              <w:rPr>
                <w:sz w:val="18"/>
              </w:rPr>
              <w:t>návyky</w:t>
            </w:r>
            <w:proofErr w:type="spellEnd"/>
            <w:r w:rsidRPr="003D7527">
              <w:rPr>
                <w:sz w:val="18"/>
              </w:rPr>
              <w:t>.</w:t>
            </w:r>
          </w:p>
        </w:tc>
        <w:tc>
          <w:tcPr>
            <w:tcW w:w="1600" w:type="dxa"/>
          </w:tcPr>
          <w:p w14:paraId="239BCA01" w14:textId="77777777" w:rsidR="003D7527" w:rsidRPr="003D7527" w:rsidRDefault="003D7527" w:rsidP="003D7527"/>
        </w:tc>
        <w:tc>
          <w:tcPr>
            <w:tcW w:w="1600" w:type="dxa"/>
          </w:tcPr>
          <w:p w14:paraId="2AA14548" w14:textId="77777777" w:rsidR="003D7527" w:rsidRPr="003D7527" w:rsidRDefault="003D7527" w:rsidP="003D7527"/>
        </w:tc>
        <w:tc>
          <w:tcPr>
            <w:tcW w:w="1600" w:type="dxa"/>
          </w:tcPr>
          <w:p w14:paraId="07EBA87C" w14:textId="77777777" w:rsidR="003D7527" w:rsidRPr="003D7527" w:rsidRDefault="003D7527" w:rsidP="003D7527"/>
        </w:tc>
      </w:tr>
    </w:tbl>
    <w:p w14:paraId="27D7D85A" w14:textId="77777777" w:rsidR="003D7527" w:rsidRPr="003D7527" w:rsidRDefault="003D7527" w:rsidP="003D7527"/>
    <w:p w14:paraId="25504DE8" w14:textId="07DCA317" w:rsidR="003301E5" w:rsidRDefault="003301E5"/>
    <w:sectPr w:rsidR="003301E5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4318887">
    <w:abstractNumId w:val="8"/>
  </w:num>
  <w:num w:numId="2" w16cid:durableId="208228895">
    <w:abstractNumId w:val="6"/>
  </w:num>
  <w:num w:numId="3" w16cid:durableId="485321571">
    <w:abstractNumId w:val="5"/>
  </w:num>
  <w:num w:numId="4" w16cid:durableId="1554005659">
    <w:abstractNumId w:val="4"/>
  </w:num>
  <w:num w:numId="5" w16cid:durableId="1474712380">
    <w:abstractNumId w:val="7"/>
  </w:num>
  <w:num w:numId="6" w16cid:durableId="426384472">
    <w:abstractNumId w:val="3"/>
  </w:num>
  <w:num w:numId="7" w16cid:durableId="531503948">
    <w:abstractNumId w:val="2"/>
  </w:num>
  <w:num w:numId="8" w16cid:durableId="2047438154">
    <w:abstractNumId w:val="1"/>
  </w:num>
  <w:num w:numId="9" w16cid:durableId="1360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D3D"/>
    <w:rsid w:val="0029639D"/>
    <w:rsid w:val="00326F90"/>
    <w:rsid w:val="003301E5"/>
    <w:rsid w:val="003D7527"/>
    <w:rsid w:val="00455D20"/>
    <w:rsid w:val="0052219B"/>
    <w:rsid w:val="006B74FF"/>
    <w:rsid w:val="007F6D19"/>
    <w:rsid w:val="00890689"/>
    <w:rsid w:val="00925B4A"/>
    <w:rsid w:val="00AA1D8D"/>
    <w:rsid w:val="00B2498A"/>
    <w:rsid w:val="00B47730"/>
    <w:rsid w:val="00C221B7"/>
    <w:rsid w:val="00CB0664"/>
    <w:rsid w:val="00D079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A5E12"/>
  <w14:defaultImageDpi w14:val="300"/>
  <w15:docId w15:val="{A9194AC2-B650-4A3B-AFF5-979FD4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E0760-E854-4314-BF76-29C95C373920}"/>
</file>

<file path=customXml/itemProps3.xml><?xml version="1.0" encoding="utf-8"?>
<ds:datastoreItem xmlns:ds="http://schemas.openxmlformats.org/officeDocument/2006/customXml" ds:itemID="{922A0F8F-2F17-4D1F-BE08-72AA537B32BC}"/>
</file>

<file path=customXml/itemProps4.xml><?xml version="1.0" encoding="utf-8"?>
<ds:datastoreItem xmlns:ds="http://schemas.openxmlformats.org/officeDocument/2006/customXml" ds:itemID="{96B1866D-F722-4992-97A3-BC9294F7D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6</cp:revision>
  <dcterms:created xsi:type="dcterms:W3CDTF">2025-08-20T06:33:00Z</dcterms:created>
  <dcterms:modified xsi:type="dcterms:W3CDTF">2025-09-02T12:29:00Z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