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848"/>
        <w:gridCol w:w="951"/>
        <w:gridCol w:w="885"/>
        <w:gridCol w:w="1723"/>
        <w:gridCol w:w="1650"/>
        <w:gridCol w:w="2180"/>
        <w:gridCol w:w="1284"/>
        <w:gridCol w:w="1474"/>
        <w:gridCol w:w="1871"/>
      </w:tblGrid>
      <w:tr w:rsidR="00167607" w14:paraId="2C1CDCB3" w14:textId="77777777" w:rsidTr="00167607">
        <w:trPr>
          <w:trHeight w:val="699"/>
        </w:trPr>
        <w:tc>
          <w:tcPr>
            <w:tcW w:w="847" w:type="dxa"/>
            <w:shd w:val="clear" w:color="auto" w:fill="0099FF"/>
          </w:tcPr>
          <w:p w14:paraId="76E950D9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167607">
              <w:rPr>
                <w:b/>
                <w:bCs/>
                <w:color w:val="EE0000"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960" w:type="dxa"/>
            <w:shd w:val="clear" w:color="auto" w:fill="0099FF"/>
          </w:tcPr>
          <w:p w14:paraId="6FCF9063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Týždeň</w:t>
            </w:r>
          </w:p>
        </w:tc>
        <w:tc>
          <w:tcPr>
            <w:tcW w:w="885" w:type="dxa"/>
            <w:shd w:val="clear" w:color="auto" w:fill="0099FF"/>
          </w:tcPr>
          <w:p w14:paraId="08E3140A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Hodina</w:t>
            </w:r>
          </w:p>
        </w:tc>
        <w:tc>
          <w:tcPr>
            <w:tcW w:w="1669" w:type="dxa"/>
            <w:shd w:val="clear" w:color="auto" w:fill="0099FF"/>
          </w:tcPr>
          <w:p w14:paraId="0A8470AB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Lekcia</w:t>
            </w:r>
          </w:p>
        </w:tc>
        <w:tc>
          <w:tcPr>
            <w:tcW w:w="1701" w:type="dxa"/>
            <w:shd w:val="clear" w:color="auto" w:fill="0099FF"/>
          </w:tcPr>
          <w:p w14:paraId="15E309F8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Téma hodiny - Učivo</w:t>
            </w:r>
          </w:p>
        </w:tc>
        <w:tc>
          <w:tcPr>
            <w:tcW w:w="2268" w:type="dxa"/>
            <w:shd w:val="clear" w:color="auto" w:fill="0099FF"/>
          </w:tcPr>
          <w:p w14:paraId="42022B43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Funkcie a ciele lekcie                    Žiak vie/dokáže:</w:t>
            </w:r>
          </w:p>
        </w:tc>
        <w:tc>
          <w:tcPr>
            <w:tcW w:w="1140" w:type="dxa"/>
            <w:shd w:val="clear" w:color="auto" w:fill="0099FF"/>
          </w:tcPr>
          <w:p w14:paraId="68427DB5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Gramatické štruktúry</w:t>
            </w:r>
          </w:p>
        </w:tc>
        <w:tc>
          <w:tcPr>
            <w:tcW w:w="1474" w:type="dxa"/>
            <w:shd w:val="clear" w:color="auto" w:fill="0099FF"/>
          </w:tcPr>
          <w:p w14:paraId="59DD76D3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Slovná zásoba</w:t>
            </w:r>
          </w:p>
        </w:tc>
        <w:tc>
          <w:tcPr>
            <w:tcW w:w="1922" w:type="dxa"/>
            <w:shd w:val="clear" w:color="auto" w:fill="0099FF"/>
          </w:tcPr>
          <w:p w14:paraId="20244FFA" w14:textId="77777777" w:rsidR="00D71407" w:rsidRPr="00167607" w:rsidRDefault="00000000" w:rsidP="00167607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167607">
              <w:rPr>
                <w:b/>
                <w:bCs/>
                <w:color w:val="EE0000"/>
                <w:sz w:val="20"/>
                <w:szCs w:val="20"/>
              </w:rPr>
              <w:t>Pomocné materiály</w:t>
            </w:r>
          </w:p>
        </w:tc>
      </w:tr>
      <w:tr w:rsidR="00000000" w14:paraId="675019B2" w14:textId="77777777" w:rsidTr="00167607">
        <w:tc>
          <w:tcPr>
            <w:tcW w:w="847" w:type="dxa"/>
          </w:tcPr>
          <w:p w14:paraId="6A4B7F50" w14:textId="77777777" w:rsidR="00D71407" w:rsidRDefault="00D71407"/>
        </w:tc>
        <w:tc>
          <w:tcPr>
            <w:tcW w:w="960" w:type="dxa"/>
          </w:tcPr>
          <w:p w14:paraId="6D601A6B" w14:textId="720A9AB3" w:rsidR="00D71407" w:rsidRDefault="00000000">
            <w:r>
              <w:rPr>
                <w:sz w:val="18"/>
              </w:rPr>
              <w:t>1</w:t>
            </w:r>
          </w:p>
        </w:tc>
        <w:tc>
          <w:tcPr>
            <w:tcW w:w="885" w:type="dxa"/>
          </w:tcPr>
          <w:p w14:paraId="1AE26C77" w14:textId="77777777" w:rsidR="00D71407" w:rsidRDefault="00000000">
            <w:r>
              <w:rPr>
                <w:sz w:val="18"/>
              </w:rPr>
              <w:t>1</w:t>
            </w:r>
          </w:p>
        </w:tc>
        <w:tc>
          <w:tcPr>
            <w:tcW w:w="1669" w:type="dxa"/>
          </w:tcPr>
          <w:p w14:paraId="7B67D2CA" w14:textId="77777777" w:rsidR="00D71407" w:rsidRDefault="00000000">
            <w:r>
              <w:rPr>
                <w:sz w:val="18"/>
              </w:rPr>
              <w:t>Introduction to the school year</w:t>
            </w:r>
          </w:p>
        </w:tc>
        <w:tc>
          <w:tcPr>
            <w:tcW w:w="1701" w:type="dxa"/>
          </w:tcPr>
          <w:p w14:paraId="590E8D1C" w14:textId="77777777" w:rsidR="00D71407" w:rsidRDefault="00000000">
            <w:r>
              <w:rPr>
                <w:sz w:val="18"/>
              </w:rPr>
              <w:t>Úvodná hodina, práca s učebnicou a jej komponentmi</w:t>
            </w:r>
          </w:p>
        </w:tc>
        <w:tc>
          <w:tcPr>
            <w:tcW w:w="2268" w:type="dxa"/>
          </w:tcPr>
          <w:p w14:paraId="1E486396" w14:textId="77777777" w:rsidR="00D71407" w:rsidRDefault="00000000">
            <w:r>
              <w:rPr>
                <w:sz w:val="18"/>
              </w:rPr>
              <w:t>orientovať sa v učebnici a využívať multimediálne materiály pri učení; aktívne sa zapájať do diskusie o stratégiách učenia a skúškových požiadavkách.</w:t>
            </w:r>
          </w:p>
        </w:tc>
        <w:tc>
          <w:tcPr>
            <w:tcW w:w="1140" w:type="dxa"/>
          </w:tcPr>
          <w:p w14:paraId="5A2120FF" w14:textId="77777777" w:rsidR="00D71407" w:rsidRDefault="00D71407"/>
        </w:tc>
        <w:tc>
          <w:tcPr>
            <w:tcW w:w="1474" w:type="dxa"/>
          </w:tcPr>
          <w:p w14:paraId="43FBB69F" w14:textId="77777777" w:rsidR="00D71407" w:rsidRDefault="00D71407"/>
        </w:tc>
        <w:tc>
          <w:tcPr>
            <w:tcW w:w="1922" w:type="dxa"/>
          </w:tcPr>
          <w:p w14:paraId="2A99BF64" w14:textId="77777777" w:rsidR="00D71407" w:rsidRDefault="00000000">
            <w:r>
              <w:rPr>
                <w:sz w:val="18"/>
              </w:rPr>
              <w:t>Student’s book,multimedia material recommended</w:t>
            </w:r>
          </w:p>
        </w:tc>
      </w:tr>
      <w:tr w:rsidR="00167607" w14:paraId="32AB41FD" w14:textId="77777777" w:rsidTr="00167607">
        <w:trPr>
          <w:trHeight w:val="347"/>
        </w:trPr>
        <w:tc>
          <w:tcPr>
            <w:tcW w:w="847" w:type="dxa"/>
          </w:tcPr>
          <w:p w14:paraId="06F6AE9D" w14:textId="77777777" w:rsidR="00D71407" w:rsidRDefault="00D71407"/>
        </w:tc>
        <w:tc>
          <w:tcPr>
            <w:tcW w:w="960" w:type="dxa"/>
          </w:tcPr>
          <w:p w14:paraId="4095748F" w14:textId="77777777" w:rsidR="00D71407" w:rsidRDefault="00D71407"/>
        </w:tc>
        <w:tc>
          <w:tcPr>
            <w:tcW w:w="885" w:type="dxa"/>
          </w:tcPr>
          <w:p w14:paraId="40A55C47" w14:textId="77777777" w:rsidR="00D71407" w:rsidRDefault="00D71407"/>
        </w:tc>
        <w:tc>
          <w:tcPr>
            <w:tcW w:w="1669" w:type="dxa"/>
            <w:shd w:val="clear" w:color="auto" w:fill="FFFF00"/>
          </w:tcPr>
          <w:p w14:paraId="22D1F0D4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1: People</w:t>
            </w:r>
          </w:p>
        </w:tc>
        <w:tc>
          <w:tcPr>
            <w:tcW w:w="1701" w:type="dxa"/>
            <w:shd w:val="clear" w:color="auto" w:fill="FFFF00"/>
          </w:tcPr>
          <w:p w14:paraId="6B10B11B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A674C92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67F16F4D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3447DD5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440298C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6C29D84D" w14:textId="77777777" w:rsidTr="00167607">
        <w:tc>
          <w:tcPr>
            <w:tcW w:w="847" w:type="dxa"/>
          </w:tcPr>
          <w:p w14:paraId="6F0F55E2" w14:textId="77777777" w:rsidR="00D71407" w:rsidRDefault="00D71407"/>
        </w:tc>
        <w:tc>
          <w:tcPr>
            <w:tcW w:w="960" w:type="dxa"/>
          </w:tcPr>
          <w:p w14:paraId="3A5EAA2D" w14:textId="77777777" w:rsidR="00D71407" w:rsidRDefault="00D71407"/>
        </w:tc>
        <w:tc>
          <w:tcPr>
            <w:tcW w:w="885" w:type="dxa"/>
          </w:tcPr>
          <w:p w14:paraId="5CB3498D" w14:textId="77777777" w:rsidR="00D71407" w:rsidRDefault="00000000">
            <w:r>
              <w:rPr>
                <w:sz w:val="18"/>
              </w:rPr>
              <w:t>2</w:t>
            </w:r>
          </w:p>
        </w:tc>
        <w:tc>
          <w:tcPr>
            <w:tcW w:w="1669" w:type="dxa"/>
          </w:tcPr>
          <w:p w14:paraId="651991D1" w14:textId="77777777" w:rsidR="00D71407" w:rsidRDefault="00000000">
            <w:r>
              <w:rPr>
                <w:sz w:val="18"/>
              </w:rPr>
              <w:t xml:space="preserve">Vocabulary practice </w:t>
            </w:r>
          </w:p>
        </w:tc>
        <w:tc>
          <w:tcPr>
            <w:tcW w:w="1701" w:type="dxa"/>
          </w:tcPr>
          <w:p w14:paraId="20FBF8D6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7D85F185" w14:textId="77777777" w:rsidR="00D71407" w:rsidRDefault="00000000">
            <w:r>
              <w:rPr>
                <w:sz w:val="18"/>
              </w:rPr>
              <w:t>aktívne používať a precvičovať slovnú zásobu z oblasti osobných údajov, vzhľadu, charakterových čŕt, oblečenia, pocitov a emócií; aplikovať gramatické javy (Imperative, Present Simple vs Present Progressive, frequency adverbs, stative verbs) v jednoduchých vetách.</w:t>
            </w:r>
          </w:p>
        </w:tc>
        <w:tc>
          <w:tcPr>
            <w:tcW w:w="1140" w:type="dxa"/>
          </w:tcPr>
          <w:p w14:paraId="168F7BF9" w14:textId="77777777" w:rsidR="00D71407" w:rsidRDefault="00000000">
            <w:r>
              <w:rPr>
                <w:sz w:val="18"/>
              </w:rPr>
              <w:t>Imperative, Present Simple vs Present Progressive, frequency adverbs, stative verbs</w:t>
            </w:r>
          </w:p>
        </w:tc>
        <w:tc>
          <w:tcPr>
            <w:tcW w:w="1474" w:type="dxa"/>
          </w:tcPr>
          <w:p w14:paraId="1993AE4A" w14:textId="77777777" w:rsidR="00D71407" w:rsidRDefault="00000000">
            <w:r>
              <w:rPr>
                <w:sz w:val="18"/>
              </w:rPr>
              <w:t>Personal details, appearance, character traits and personality, clothes, feelings and emotions</w:t>
            </w:r>
          </w:p>
        </w:tc>
        <w:tc>
          <w:tcPr>
            <w:tcW w:w="1922" w:type="dxa"/>
          </w:tcPr>
          <w:p w14:paraId="51921483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09A64660" w14:textId="77777777" w:rsidTr="00167607">
        <w:tc>
          <w:tcPr>
            <w:tcW w:w="847" w:type="dxa"/>
          </w:tcPr>
          <w:p w14:paraId="1C5C05B3" w14:textId="77777777" w:rsidR="00D71407" w:rsidRDefault="00D71407"/>
        </w:tc>
        <w:tc>
          <w:tcPr>
            <w:tcW w:w="960" w:type="dxa"/>
          </w:tcPr>
          <w:p w14:paraId="11536418" w14:textId="77777777" w:rsidR="00D71407" w:rsidRDefault="00D71407"/>
        </w:tc>
        <w:tc>
          <w:tcPr>
            <w:tcW w:w="885" w:type="dxa"/>
          </w:tcPr>
          <w:p w14:paraId="4733ABCF" w14:textId="77777777" w:rsidR="00D71407" w:rsidRDefault="00000000">
            <w:r>
              <w:rPr>
                <w:sz w:val="18"/>
              </w:rPr>
              <w:t>3</w:t>
            </w:r>
          </w:p>
        </w:tc>
        <w:tc>
          <w:tcPr>
            <w:tcW w:w="1669" w:type="dxa"/>
          </w:tcPr>
          <w:p w14:paraId="2452FBCB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1E925B30" w14:textId="77777777" w:rsidR="00D71407" w:rsidRDefault="00000000">
            <w:r>
              <w:rPr>
                <w:sz w:val="18"/>
              </w:rPr>
              <w:t>Practice an exam-style listening task: Multiple choice</w:t>
            </w:r>
          </w:p>
        </w:tc>
        <w:tc>
          <w:tcPr>
            <w:tcW w:w="2268" w:type="dxa"/>
          </w:tcPr>
          <w:p w14:paraId="6FC0FC01" w14:textId="77777777" w:rsidR="00D71407" w:rsidRDefault="00000000">
            <w:r>
              <w:rPr>
                <w:sz w:val="18"/>
              </w:rPr>
              <w:t xml:space="preserve">porozumieť nahrávke a vybrať správne odpovede v úlohe typu multiple choice; </w:t>
            </w:r>
          </w:p>
        </w:tc>
        <w:tc>
          <w:tcPr>
            <w:tcW w:w="1140" w:type="dxa"/>
          </w:tcPr>
          <w:p w14:paraId="59909BB6" w14:textId="77777777" w:rsidR="00D71407" w:rsidRDefault="00D71407"/>
        </w:tc>
        <w:tc>
          <w:tcPr>
            <w:tcW w:w="1474" w:type="dxa"/>
          </w:tcPr>
          <w:p w14:paraId="1BB27DF2" w14:textId="77777777" w:rsidR="00D71407" w:rsidRDefault="00D71407"/>
        </w:tc>
        <w:tc>
          <w:tcPr>
            <w:tcW w:w="1922" w:type="dxa"/>
          </w:tcPr>
          <w:p w14:paraId="299664D0" w14:textId="77777777" w:rsidR="00D71407" w:rsidRDefault="00D71407"/>
        </w:tc>
      </w:tr>
      <w:tr w:rsidR="00000000" w14:paraId="09F06B87" w14:textId="77777777" w:rsidTr="00167607">
        <w:tc>
          <w:tcPr>
            <w:tcW w:w="847" w:type="dxa"/>
          </w:tcPr>
          <w:p w14:paraId="4AE676F0" w14:textId="77777777" w:rsidR="00D71407" w:rsidRDefault="00D71407"/>
        </w:tc>
        <w:tc>
          <w:tcPr>
            <w:tcW w:w="960" w:type="dxa"/>
          </w:tcPr>
          <w:p w14:paraId="066DB985" w14:textId="77777777" w:rsidR="00D71407" w:rsidRDefault="00D71407"/>
        </w:tc>
        <w:tc>
          <w:tcPr>
            <w:tcW w:w="885" w:type="dxa"/>
          </w:tcPr>
          <w:p w14:paraId="3A72DF1C" w14:textId="77777777" w:rsidR="00D71407" w:rsidRDefault="00000000">
            <w:r>
              <w:rPr>
                <w:sz w:val="18"/>
              </w:rPr>
              <w:t>4</w:t>
            </w:r>
          </w:p>
        </w:tc>
        <w:tc>
          <w:tcPr>
            <w:tcW w:w="1669" w:type="dxa"/>
          </w:tcPr>
          <w:p w14:paraId="63E60D10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0B8FFB21" w14:textId="77777777" w:rsidR="00D71407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268" w:type="dxa"/>
          </w:tcPr>
          <w:p w14:paraId="2DA1CC13" w14:textId="77777777" w:rsidR="00D71407" w:rsidRDefault="00000000">
            <w:r>
              <w:rPr>
                <w:sz w:val="18"/>
              </w:rPr>
              <w:t xml:space="preserve">právne dopĺňať chýbajúce slová do textu v úlohe multiple choice cloze;  </w:t>
            </w:r>
          </w:p>
        </w:tc>
        <w:tc>
          <w:tcPr>
            <w:tcW w:w="1140" w:type="dxa"/>
          </w:tcPr>
          <w:p w14:paraId="331EB963" w14:textId="77777777" w:rsidR="00D71407" w:rsidRDefault="00D71407"/>
        </w:tc>
        <w:tc>
          <w:tcPr>
            <w:tcW w:w="1474" w:type="dxa"/>
          </w:tcPr>
          <w:p w14:paraId="3CBAE58E" w14:textId="77777777" w:rsidR="00D71407" w:rsidRDefault="00D71407"/>
        </w:tc>
        <w:tc>
          <w:tcPr>
            <w:tcW w:w="1922" w:type="dxa"/>
          </w:tcPr>
          <w:p w14:paraId="69054336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FB50B9C" w14:textId="77777777" w:rsidTr="00167607">
        <w:tc>
          <w:tcPr>
            <w:tcW w:w="847" w:type="dxa"/>
          </w:tcPr>
          <w:p w14:paraId="6759C5A6" w14:textId="77777777" w:rsidR="00D71407" w:rsidRDefault="00D71407"/>
        </w:tc>
        <w:tc>
          <w:tcPr>
            <w:tcW w:w="960" w:type="dxa"/>
          </w:tcPr>
          <w:p w14:paraId="7A006690" w14:textId="7102FCB0" w:rsidR="00D71407" w:rsidRDefault="00000000">
            <w:r>
              <w:rPr>
                <w:sz w:val="18"/>
              </w:rPr>
              <w:t>2</w:t>
            </w:r>
          </w:p>
        </w:tc>
        <w:tc>
          <w:tcPr>
            <w:tcW w:w="885" w:type="dxa"/>
          </w:tcPr>
          <w:p w14:paraId="7C6BACC7" w14:textId="77777777" w:rsidR="00D71407" w:rsidRDefault="00000000">
            <w:r>
              <w:rPr>
                <w:sz w:val="18"/>
              </w:rPr>
              <w:t>5</w:t>
            </w:r>
          </w:p>
        </w:tc>
        <w:tc>
          <w:tcPr>
            <w:tcW w:w="1669" w:type="dxa"/>
          </w:tcPr>
          <w:p w14:paraId="49D041E8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557D459C" w14:textId="77777777" w:rsidR="00D71407" w:rsidRDefault="00000000">
            <w:r>
              <w:rPr>
                <w:sz w:val="18"/>
              </w:rPr>
              <w:t>Practice an exam-style reading task: Gapped text</w:t>
            </w:r>
          </w:p>
        </w:tc>
        <w:tc>
          <w:tcPr>
            <w:tcW w:w="2268" w:type="dxa"/>
          </w:tcPr>
          <w:p w14:paraId="41E453D4" w14:textId="77777777" w:rsidR="00D71407" w:rsidRDefault="00000000">
            <w:r>
              <w:rPr>
                <w:sz w:val="18"/>
              </w:rPr>
              <w:t>využiť stratégiu čítania s porozumením pri gapped text cvičeniach; identifikovať kontext a význam slov v texte.</w:t>
            </w:r>
          </w:p>
        </w:tc>
        <w:tc>
          <w:tcPr>
            <w:tcW w:w="1140" w:type="dxa"/>
          </w:tcPr>
          <w:p w14:paraId="6F70C3E7" w14:textId="77777777" w:rsidR="00D71407" w:rsidRDefault="00D71407"/>
        </w:tc>
        <w:tc>
          <w:tcPr>
            <w:tcW w:w="1474" w:type="dxa"/>
          </w:tcPr>
          <w:p w14:paraId="54187798" w14:textId="77777777" w:rsidR="00D71407" w:rsidRDefault="00D71407"/>
        </w:tc>
        <w:tc>
          <w:tcPr>
            <w:tcW w:w="1922" w:type="dxa"/>
          </w:tcPr>
          <w:p w14:paraId="49B0D3AA" w14:textId="77777777" w:rsidR="00D71407" w:rsidRDefault="00D71407"/>
        </w:tc>
      </w:tr>
      <w:tr w:rsidR="00000000" w14:paraId="2B826134" w14:textId="77777777" w:rsidTr="00167607">
        <w:tc>
          <w:tcPr>
            <w:tcW w:w="847" w:type="dxa"/>
          </w:tcPr>
          <w:p w14:paraId="7F8B13E5" w14:textId="77777777" w:rsidR="00D71407" w:rsidRDefault="00D71407"/>
        </w:tc>
        <w:tc>
          <w:tcPr>
            <w:tcW w:w="960" w:type="dxa"/>
          </w:tcPr>
          <w:p w14:paraId="15872930" w14:textId="77777777" w:rsidR="00D71407" w:rsidRDefault="00D71407"/>
        </w:tc>
        <w:tc>
          <w:tcPr>
            <w:tcW w:w="885" w:type="dxa"/>
          </w:tcPr>
          <w:p w14:paraId="7D43C69D" w14:textId="77777777" w:rsidR="00D71407" w:rsidRDefault="00000000">
            <w:r>
              <w:rPr>
                <w:sz w:val="18"/>
              </w:rPr>
              <w:t>6</w:t>
            </w:r>
          </w:p>
        </w:tc>
        <w:tc>
          <w:tcPr>
            <w:tcW w:w="1669" w:type="dxa"/>
          </w:tcPr>
          <w:p w14:paraId="2C276D5F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7F9BA48F" w14:textId="77777777" w:rsidR="00D71407" w:rsidRDefault="00000000">
            <w:r>
              <w:rPr>
                <w:sz w:val="18"/>
              </w:rPr>
              <w:t>Learn and practice how to write a profile</w:t>
            </w:r>
          </w:p>
        </w:tc>
        <w:tc>
          <w:tcPr>
            <w:tcW w:w="2268" w:type="dxa"/>
          </w:tcPr>
          <w:p w14:paraId="1104F3FE" w14:textId="77777777" w:rsidR="00D71407" w:rsidRDefault="00000000">
            <w:r>
              <w:rPr>
                <w:sz w:val="18"/>
              </w:rPr>
              <w:t xml:space="preserve">napísať krátky profil osoby (osobné údaje, vzhľad, záujmy, charakter); dodržať základnú štruktúru textu </w:t>
            </w:r>
            <w:r>
              <w:rPr>
                <w:sz w:val="18"/>
              </w:rPr>
              <w:lastRenderedPageBreak/>
              <w:t>a správne používať gramatické a lexikálne prostriedky; využívať naučenú slovnú zásobu a gramatiku v písomnom prejave.</w:t>
            </w:r>
          </w:p>
        </w:tc>
        <w:tc>
          <w:tcPr>
            <w:tcW w:w="1140" w:type="dxa"/>
          </w:tcPr>
          <w:p w14:paraId="06111C70" w14:textId="77777777" w:rsidR="00D71407" w:rsidRDefault="00D71407"/>
        </w:tc>
        <w:tc>
          <w:tcPr>
            <w:tcW w:w="1474" w:type="dxa"/>
          </w:tcPr>
          <w:p w14:paraId="597C9AE6" w14:textId="77777777" w:rsidR="00D71407" w:rsidRDefault="00D71407"/>
        </w:tc>
        <w:tc>
          <w:tcPr>
            <w:tcW w:w="1922" w:type="dxa"/>
          </w:tcPr>
          <w:p w14:paraId="1C4F5BD3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7BBA4BF" w14:textId="77777777" w:rsidTr="00167607">
        <w:tc>
          <w:tcPr>
            <w:tcW w:w="847" w:type="dxa"/>
          </w:tcPr>
          <w:p w14:paraId="43D7E088" w14:textId="77777777" w:rsidR="00D71407" w:rsidRDefault="00D71407"/>
        </w:tc>
        <w:tc>
          <w:tcPr>
            <w:tcW w:w="960" w:type="dxa"/>
          </w:tcPr>
          <w:p w14:paraId="4BCD96AD" w14:textId="77777777" w:rsidR="00D71407" w:rsidRDefault="00D71407"/>
        </w:tc>
        <w:tc>
          <w:tcPr>
            <w:tcW w:w="885" w:type="dxa"/>
          </w:tcPr>
          <w:p w14:paraId="291A3973" w14:textId="77777777" w:rsidR="00D71407" w:rsidRDefault="00000000">
            <w:r>
              <w:rPr>
                <w:sz w:val="18"/>
              </w:rPr>
              <w:t>7</w:t>
            </w:r>
          </w:p>
        </w:tc>
        <w:tc>
          <w:tcPr>
            <w:tcW w:w="1669" w:type="dxa"/>
          </w:tcPr>
          <w:p w14:paraId="6E1AB901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12385F77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17B314B3" w14:textId="77777777" w:rsidR="00D71407" w:rsidRDefault="00000000">
            <w:r>
              <w:rPr>
                <w:sz w:val="18"/>
              </w:rPr>
              <w:t>viesť krátky rozhovor na tému People a reagovať na jednoduché otázky; opísať osobu, jej vzhľad, vlastnosti a pocity; správne používať precvičované gramatické štruktúry v ústnom prejave.</w:t>
            </w:r>
          </w:p>
        </w:tc>
        <w:tc>
          <w:tcPr>
            <w:tcW w:w="1140" w:type="dxa"/>
          </w:tcPr>
          <w:p w14:paraId="4C2DE0E8" w14:textId="77777777" w:rsidR="00D71407" w:rsidRDefault="00D71407"/>
        </w:tc>
        <w:tc>
          <w:tcPr>
            <w:tcW w:w="1474" w:type="dxa"/>
          </w:tcPr>
          <w:p w14:paraId="171A01DF" w14:textId="77777777" w:rsidR="00D71407" w:rsidRDefault="00D71407"/>
        </w:tc>
        <w:tc>
          <w:tcPr>
            <w:tcW w:w="1922" w:type="dxa"/>
          </w:tcPr>
          <w:p w14:paraId="5BC67677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6D66B5C" w14:textId="77777777" w:rsidTr="00167607">
        <w:tc>
          <w:tcPr>
            <w:tcW w:w="847" w:type="dxa"/>
          </w:tcPr>
          <w:p w14:paraId="24AC1459" w14:textId="77777777" w:rsidR="00D71407" w:rsidRDefault="00D71407"/>
        </w:tc>
        <w:tc>
          <w:tcPr>
            <w:tcW w:w="960" w:type="dxa"/>
          </w:tcPr>
          <w:p w14:paraId="78954F74" w14:textId="77777777" w:rsidR="00D71407" w:rsidRDefault="00D71407"/>
        </w:tc>
        <w:tc>
          <w:tcPr>
            <w:tcW w:w="885" w:type="dxa"/>
          </w:tcPr>
          <w:p w14:paraId="13160D07" w14:textId="77777777" w:rsidR="00D71407" w:rsidRDefault="00000000">
            <w:r>
              <w:rPr>
                <w:sz w:val="18"/>
              </w:rPr>
              <w:t>8</w:t>
            </w:r>
          </w:p>
        </w:tc>
        <w:tc>
          <w:tcPr>
            <w:tcW w:w="1669" w:type="dxa"/>
          </w:tcPr>
          <w:p w14:paraId="4FFE90FF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740D5D1A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3FB99FD0" w14:textId="77777777" w:rsidR="00D71407" w:rsidRDefault="00000000">
            <w:r>
              <w:rPr>
                <w:sz w:val="18"/>
              </w:rPr>
              <w:t>preukáže úroveň osvojenia si slovnej zásoby, gramatiky, čítania, počúvania, písania a hovorenia z Unit 1: People; aplikovať poznatky v testových úlohách podobných skúškovým zadaniam.</w:t>
            </w:r>
          </w:p>
        </w:tc>
        <w:tc>
          <w:tcPr>
            <w:tcW w:w="1140" w:type="dxa"/>
          </w:tcPr>
          <w:p w14:paraId="4F34C1A8" w14:textId="77777777" w:rsidR="00D71407" w:rsidRDefault="00D71407"/>
        </w:tc>
        <w:tc>
          <w:tcPr>
            <w:tcW w:w="1474" w:type="dxa"/>
          </w:tcPr>
          <w:p w14:paraId="35F634BB" w14:textId="77777777" w:rsidR="00D71407" w:rsidRDefault="00D71407"/>
        </w:tc>
        <w:tc>
          <w:tcPr>
            <w:tcW w:w="1922" w:type="dxa"/>
          </w:tcPr>
          <w:p w14:paraId="4151B696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294C6EEE" w14:textId="77777777" w:rsidTr="00167607">
        <w:trPr>
          <w:trHeight w:val="417"/>
        </w:trPr>
        <w:tc>
          <w:tcPr>
            <w:tcW w:w="847" w:type="dxa"/>
          </w:tcPr>
          <w:p w14:paraId="1AE1A495" w14:textId="77777777" w:rsidR="00D71407" w:rsidRDefault="00D71407"/>
        </w:tc>
        <w:tc>
          <w:tcPr>
            <w:tcW w:w="960" w:type="dxa"/>
          </w:tcPr>
          <w:p w14:paraId="5D739ADB" w14:textId="77777777" w:rsidR="00D71407" w:rsidRDefault="00D71407"/>
        </w:tc>
        <w:tc>
          <w:tcPr>
            <w:tcW w:w="885" w:type="dxa"/>
          </w:tcPr>
          <w:p w14:paraId="37089C46" w14:textId="77777777" w:rsidR="00D71407" w:rsidRDefault="00D71407"/>
        </w:tc>
        <w:tc>
          <w:tcPr>
            <w:tcW w:w="1669" w:type="dxa"/>
            <w:shd w:val="clear" w:color="auto" w:fill="FFFF00"/>
          </w:tcPr>
          <w:p w14:paraId="606005AA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2: Houses</w:t>
            </w:r>
          </w:p>
        </w:tc>
        <w:tc>
          <w:tcPr>
            <w:tcW w:w="1701" w:type="dxa"/>
            <w:shd w:val="clear" w:color="auto" w:fill="FFFF00"/>
          </w:tcPr>
          <w:p w14:paraId="5EC63B99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5E94B8C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12043A70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4742A8D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635404E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291553EA" w14:textId="77777777" w:rsidTr="00167607">
        <w:tc>
          <w:tcPr>
            <w:tcW w:w="847" w:type="dxa"/>
          </w:tcPr>
          <w:p w14:paraId="74485A9A" w14:textId="77777777" w:rsidR="00D71407" w:rsidRDefault="00D71407"/>
        </w:tc>
        <w:tc>
          <w:tcPr>
            <w:tcW w:w="960" w:type="dxa"/>
          </w:tcPr>
          <w:p w14:paraId="16C8C45A" w14:textId="0E97CA0D" w:rsidR="00D71407" w:rsidRDefault="00000000">
            <w:r>
              <w:rPr>
                <w:sz w:val="18"/>
              </w:rPr>
              <w:t>3</w:t>
            </w:r>
          </w:p>
        </w:tc>
        <w:tc>
          <w:tcPr>
            <w:tcW w:w="885" w:type="dxa"/>
          </w:tcPr>
          <w:p w14:paraId="2F2174A8" w14:textId="77777777" w:rsidR="00D71407" w:rsidRDefault="00000000">
            <w:r>
              <w:rPr>
                <w:sz w:val="18"/>
              </w:rPr>
              <w:t>9</w:t>
            </w:r>
          </w:p>
        </w:tc>
        <w:tc>
          <w:tcPr>
            <w:tcW w:w="1669" w:type="dxa"/>
          </w:tcPr>
          <w:p w14:paraId="31852135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5B57AF5E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4DEF7D11" w14:textId="77777777" w:rsidR="00D71407" w:rsidRDefault="00000000">
            <w:r>
              <w:rPr>
                <w:sz w:val="18"/>
              </w:rPr>
              <w:t xml:space="preserve">používať slovnú zásobu k téme druhy domov a bytov, časti domu, vybavenie, dekorácia, činnosti v dome; správne aplikovať gramatiku: členy, množné čísla, ukazovacie zámená, predložky, there is/there are, slovosled; </w:t>
            </w:r>
          </w:p>
        </w:tc>
        <w:tc>
          <w:tcPr>
            <w:tcW w:w="1140" w:type="dxa"/>
          </w:tcPr>
          <w:p w14:paraId="779DDFCC" w14:textId="77777777" w:rsidR="00D71407" w:rsidRDefault="00000000">
            <w:r>
              <w:rPr>
                <w:sz w:val="18"/>
              </w:rPr>
              <w:t>Articles, plural nouns, this / that / these / those, prepositions, there is / there are, word order</w:t>
            </w:r>
          </w:p>
        </w:tc>
        <w:tc>
          <w:tcPr>
            <w:tcW w:w="1474" w:type="dxa"/>
          </w:tcPr>
          <w:p w14:paraId="7E9F8127" w14:textId="77777777" w:rsidR="00D71407" w:rsidRDefault="00000000">
            <w:r>
              <w:rPr>
                <w:sz w:val="18"/>
              </w:rPr>
              <w:t>Kinds of houses, kinds of flats, description in general, parts of the house, equipment and decoration, activities in the house</w:t>
            </w:r>
          </w:p>
        </w:tc>
        <w:tc>
          <w:tcPr>
            <w:tcW w:w="1922" w:type="dxa"/>
          </w:tcPr>
          <w:p w14:paraId="482AB2AC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7BE010AA" w14:textId="77777777" w:rsidTr="00167607">
        <w:tc>
          <w:tcPr>
            <w:tcW w:w="847" w:type="dxa"/>
          </w:tcPr>
          <w:p w14:paraId="32411346" w14:textId="77777777" w:rsidR="00D71407" w:rsidRDefault="00D71407"/>
        </w:tc>
        <w:tc>
          <w:tcPr>
            <w:tcW w:w="960" w:type="dxa"/>
          </w:tcPr>
          <w:p w14:paraId="058D210D" w14:textId="77777777" w:rsidR="00D71407" w:rsidRDefault="00D71407"/>
        </w:tc>
        <w:tc>
          <w:tcPr>
            <w:tcW w:w="885" w:type="dxa"/>
          </w:tcPr>
          <w:p w14:paraId="1239A12E" w14:textId="77777777" w:rsidR="00D71407" w:rsidRDefault="00000000">
            <w:r>
              <w:rPr>
                <w:sz w:val="18"/>
              </w:rPr>
              <w:t>10</w:t>
            </w:r>
          </w:p>
        </w:tc>
        <w:tc>
          <w:tcPr>
            <w:tcW w:w="1669" w:type="dxa"/>
          </w:tcPr>
          <w:p w14:paraId="47E910B1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53322BDE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46C9CE1F" w14:textId="77777777" w:rsidR="00D71407" w:rsidRDefault="00000000">
            <w:r>
              <w:rPr>
                <w:sz w:val="18"/>
              </w:rPr>
              <w:t>porozumieť počúvanému textu a vyhodnotiť informácie v úlohách typu True/False/Not stated.</w:t>
            </w:r>
          </w:p>
        </w:tc>
        <w:tc>
          <w:tcPr>
            <w:tcW w:w="1140" w:type="dxa"/>
          </w:tcPr>
          <w:p w14:paraId="46F5595F" w14:textId="77777777" w:rsidR="00D71407" w:rsidRDefault="00D71407"/>
        </w:tc>
        <w:tc>
          <w:tcPr>
            <w:tcW w:w="1474" w:type="dxa"/>
          </w:tcPr>
          <w:p w14:paraId="4D7270BF" w14:textId="77777777" w:rsidR="00D71407" w:rsidRDefault="00D71407"/>
        </w:tc>
        <w:tc>
          <w:tcPr>
            <w:tcW w:w="1922" w:type="dxa"/>
          </w:tcPr>
          <w:p w14:paraId="3A5C240E" w14:textId="77777777" w:rsidR="00D71407" w:rsidRDefault="00D71407"/>
        </w:tc>
      </w:tr>
      <w:tr w:rsidR="00000000" w14:paraId="41E44BD8" w14:textId="77777777" w:rsidTr="00167607">
        <w:tc>
          <w:tcPr>
            <w:tcW w:w="847" w:type="dxa"/>
          </w:tcPr>
          <w:p w14:paraId="5DEC32F5" w14:textId="77777777" w:rsidR="00D71407" w:rsidRDefault="00D71407"/>
        </w:tc>
        <w:tc>
          <w:tcPr>
            <w:tcW w:w="960" w:type="dxa"/>
          </w:tcPr>
          <w:p w14:paraId="496BBBBE" w14:textId="77777777" w:rsidR="00D71407" w:rsidRDefault="00D71407"/>
        </w:tc>
        <w:tc>
          <w:tcPr>
            <w:tcW w:w="885" w:type="dxa"/>
          </w:tcPr>
          <w:p w14:paraId="450E4097" w14:textId="77777777" w:rsidR="00D71407" w:rsidRDefault="00000000">
            <w:r>
              <w:rPr>
                <w:sz w:val="18"/>
              </w:rPr>
              <w:t>11</w:t>
            </w:r>
          </w:p>
        </w:tc>
        <w:tc>
          <w:tcPr>
            <w:tcW w:w="1669" w:type="dxa"/>
          </w:tcPr>
          <w:p w14:paraId="4ED0AF28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36DC6441" w14:textId="77777777" w:rsidR="00D71407" w:rsidRDefault="00000000">
            <w:r>
              <w:rPr>
                <w:sz w:val="18"/>
              </w:rPr>
              <w:t xml:space="preserve">Practice an exam-style language in </w:t>
            </w:r>
            <w:r>
              <w:rPr>
                <w:sz w:val="18"/>
              </w:rPr>
              <w:lastRenderedPageBreak/>
              <w:t>use task: Open cloze</w:t>
            </w:r>
          </w:p>
        </w:tc>
        <w:tc>
          <w:tcPr>
            <w:tcW w:w="2268" w:type="dxa"/>
          </w:tcPr>
          <w:p w14:paraId="3FFED978" w14:textId="77777777" w:rsidR="00D71407" w:rsidRDefault="00000000">
            <w:r>
              <w:rPr>
                <w:sz w:val="18"/>
              </w:rPr>
              <w:lastRenderedPageBreak/>
              <w:t xml:space="preserve">dopĺňať chýbajúce slová do textu v úlohe Open </w:t>
            </w:r>
            <w:r>
              <w:rPr>
                <w:sz w:val="18"/>
              </w:rPr>
              <w:lastRenderedPageBreak/>
              <w:t xml:space="preserve">cloze s využitím kontextu a gramatických pravidiel;  </w:t>
            </w:r>
          </w:p>
        </w:tc>
        <w:tc>
          <w:tcPr>
            <w:tcW w:w="1140" w:type="dxa"/>
          </w:tcPr>
          <w:p w14:paraId="2EE9B1DA" w14:textId="77777777" w:rsidR="00D71407" w:rsidRDefault="00D71407"/>
        </w:tc>
        <w:tc>
          <w:tcPr>
            <w:tcW w:w="1474" w:type="dxa"/>
          </w:tcPr>
          <w:p w14:paraId="5658C931" w14:textId="77777777" w:rsidR="00D71407" w:rsidRDefault="00D71407"/>
        </w:tc>
        <w:tc>
          <w:tcPr>
            <w:tcW w:w="1922" w:type="dxa"/>
          </w:tcPr>
          <w:p w14:paraId="272B4434" w14:textId="77777777" w:rsidR="00D71407" w:rsidRDefault="00000000">
            <w:r>
              <w:rPr>
                <w:sz w:val="18"/>
              </w:rPr>
              <w:t xml:space="preserve">Student’s book, multimedia material </w:t>
            </w:r>
            <w:r>
              <w:rPr>
                <w:sz w:val="18"/>
              </w:rPr>
              <w:lastRenderedPageBreak/>
              <w:t>recommended</w:t>
            </w:r>
          </w:p>
        </w:tc>
      </w:tr>
      <w:tr w:rsidR="00000000" w14:paraId="7142B8C2" w14:textId="77777777" w:rsidTr="00167607">
        <w:tc>
          <w:tcPr>
            <w:tcW w:w="847" w:type="dxa"/>
          </w:tcPr>
          <w:p w14:paraId="6E3E65D9" w14:textId="77777777" w:rsidR="00D71407" w:rsidRDefault="00D71407"/>
        </w:tc>
        <w:tc>
          <w:tcPr>
            <w:tcW w:w="960" w:type="dxa"/>
          </w:tcPr>
          <w:p w14:paraId="6AD62180" w14:textId="77777777" w:rsidR="00D71407" w:rsidRDefault="00D71407"/>
        </w:tc>
        <w:tc>
          <w:tcPr>
            <w:tcW w:w="885" w:type="dxa"/>
          </w:tcPr>
          <w:p w14:paraId="33D02C74" w14:textId="77777777" w:rsidR="00D71407" w:rsidRDefault="00000000">
            <w:r>
              <w:rPr>
                <w:sz w:val="18"/>
              </w:rPr>
              <w:t>12</w:t>
            </w:r>
          </w:p>
        </w:tc>
        <w:tc>
          <w:tcPr>
            <w:tcW w:w="1669" w:type="dxa"/>
          </w:tcPr>
          <w:p w14:paraId="544628D8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2299C3FB" w14:textId="77777777" w:rsidR="00D71407" w:rsidRDefault="00000000">
            <w:r>
              <w:rPr>
                <w:sz w:val="18"/>
              </w:rPr>
              <w:t>Practice an exam-style reading task: Completing sentences</w:t>
            </w:r>
          </w:p>
        </w:tc>
        <w:tc>
          <w:tcPr>
            <w:tcW w:w="2268" w:type="dxa"/>
          </w:tcPr>
          <w:p w14:paraId="0000420A" w14:textId="77777777" w:rsidR="00D71407" w:rsidRDefault="00000000">
            <w:r>
              <w:rPr>
                <w:sz w:val="18"/>
              </w:rPr>
              <w:t>čítať s porozumením a určiť hlavnú myšlienku a detaily textu.</w:t>
            </w:r>
          </w:p>
        </w:tc>
        <w:tc>
          <w:tcPr>
            <w:tcW w:w="1140" w:type="dxa"/>
          </w:tcPr>
          <w:p w14:paraId="24F2228C" w14:textId="77777777" w:rsidR="00D71407" w:rsidRDefault="00D71407"/>
        </w:tc>
        <w:tc>
          <w:tcPr>
            <w:tcW w:w="1474" w:type="dxa"/>
          </w:tcPr>
          <w:p w14:paraId="78240F14" w14:textId="77777777" w:rsidR="00D71407" w:rsidRDefault="00D71407"/>
        </w:tc>
        <w:tc>
          <w:tcPr>
            <w:tcW w:w="1922" w:type="dxa"/>
          </w:tcPr>
          <w:p w14:paraId="1A635F10" w14:textId="77777777" w:rsidR="00D71407" w:rsidRDefault="00D71407"/>
        </w:tc>
      </w:tr>
      <w:tr w:rsidR="00000000" w14:paraId="1E318D1F" w14:textId="77777777" w:rsidTr="00167607">
        <w:tc>
          <w:tcPr>
            <w:tcW w:w="847" w:type="dxa"/>
          </w:tcPr>
          <w:p w14:paraId="27B6E36A" w14:textId="77777777" w:rsidR="00D71407" w:rsidRDefault="00D71407"/>
        </w:tc>
        <w:tc>
          <w:tcPr>
            <w:tcW w:w="960" w:type="dxa"/>
          </w:tcPr>
          <w:p w14:paraId="2E3F1394" w14:textId="70C80237" w:rsidR="00D71407" w:rsidRDefault="00000000">
            <w:r>
              <w:rPr>
                <w:sz w:val="18"/>
              </w:rPr>
              <w:t>4</w:t>
            </w:r>
          </w:p>
        </w:tc>
        <w:tc>
          <w:tcPr>
            <w:tcW w:w="885" w:type="dxa"/>
          </w:tcPr>
          <w:p w14:paraId="44DEE5D7" w14:textId="77777777" w:rsidR="00D71407" w:rsidRDefault="00000000">
            <w:r>
              <w:rPr>
                <w:sz w:val="18"/>
              </w:rPr>
              <w:t>13</w:t>
            </w:r>
          </w:p>
        </w:tc>
        <w:tc>
          <w:tcPr>
            <w:tcW w:w="1669" w:type="dxa"/>
          </w:tcPr>
          <w:p w14:paraId="3624311D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257CEE5E" w14:textId="77777777" w:rsidR="00D71407" w:rsidRDefault="00000000">
            <w:r>
              <w:rPr>
                <w:sz w:val="18"/>
              </w:rPr>
              <w:t>Learn and practice how to write an informal email/letter</w:t>
            </w:r>
          </w:p>
        </w:tc>
        <w:tc>
          <w:tcPr>
            <w:tcW w:w="2268" w:type="dxa"/>
          </w:tcPr>
          <w:p w14:paraId="44D154E7" w14:textId="77777777" w:rsidR="00D71407" w:rsidRDefault="00000000">
            <w:r>
              <w:rPr>
                <w:sz w:val="18"/>
              </w:rPr>
              <w:t>napísať neformálny email alebo list na známu tému (opis domu/bytu, aktivít v domácnosti); dodržať formu, štruktúru a štýl neformálnej korešpondencie; používať primeranú slovnú zásobu a precvičené gramatické javy.</w:t>
            </w:r>
          </w:p>
        </w:tc>
        <w:tc>
          <w:tcPr>
            <w:tcW w:w="1140" w:type="dxa"/>
          </w:tcPr>
          <w:p w14:paraId="2DB30A12" w14:textId="77777777" w:rsidR="00D71407" w:rsidRDefault="00D71407"/>
        </w:tc>
        <w:tc>
          <w:tcPr>
            <w:tcW w:w="1474" w:type="dxa"/>
          </w:tcPr>
          <w:p w14:paraId="48961A72" w14:textId="77777777" w:rsidR="00D71407" w:rsidRDefault="00D71407"/>
        </w:tc>
        <w:tc>
          <w:tcPr>
            <w:tcW w:w="1922" w:type="dxa"/>
          </w:tcPr>
          <w:p w14:paraId="41817350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D471BD0" w14:textId="77777777" w:rsidTr="00167607">
        <w:tc>
          <w:tcPr>
            <w:tcW w:w="847" w:type="dxa"/>
          </w:tcPr>
          <w:p w14:paraId="6DFF958E" w14:textId="77777777" w:rsidR="00D71407" w:rsidRDefault="00D71407"/>
        </w:tc>
        <w:tc>
          <w:tcPr>
            <w:tcW w:w="960" w:type="dxa"/>
          </w:tcPr>
          <w:p w14:paraId="01196ABE" w14:textId="77777777" w:rsidR="00D71407" w:rsidRDefault="00D71407"/>
        </w:tc>
        <w:tc>
          <w:tcPr>
            <w:tcW w:w="885" w:type="dxa"/>
          </w:tcPr>
          <w:p w14:paraId="47209BC4" w14:textId="77777777" w:rsidR="00D71407" w:rsidRDefault="00000000">
            <w:r>
              <w:rPr>
                <w:sz w:val="18"/>
              </w:rPr>
              <w:t>14</w:t>
            </w:r>
          </w:p>
        </w:tc>
        <w:tc>
          <w:tcPr>
            <w:tcW w:w="1669" w:type="dxa"/>
          </w:tcPr>
          <w:p w14:paraId="49049681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500EB22C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5ED61D9F" w14:textId="77777777" w:rsidR="00D71407" w:rsidRDefault="00000000">
            <w:r>
              <w:rPr>
                <w:sz w:val="18"/>
              </w:rPr>
              <w:t>ústne opísať svoj dom/byt, jeho vybavenie a bežné aktivity v ňom; viesť krátky rozhovor a reagovať na otázky k téme bývania; používať precvičenú gramatiku v ústnom prejave.</w:t>
            </w:r>
          </w:p>
        </w:tc>
        <w:tc>
          <w:tcPr>
            <w:tcW w:w="1140" w:type="dxa"/>
          </w:tcPr>
          <w:p w14:paraId="573B3C38" w14:textId="77777777" w:rsidR="00D71407" w:rsidRDefault="00D71407"/>
        </w:tc>
        <w:tc>
          <w:tcPr>
            <w:tcW w:w="1474" w:type="dxa"/>
          </w:tcPr>
          <w:p w14:paraId="168219EC" w14:textId="77777777" w:rsidR="00D71407" w:rsidRDefault="00D71407"/>
        </w:tc>
        <w:tc>
          <w:tcPr>
            <w:tcW w:w="1922" w:type="dxa"/>
          </w:tcPr>
          <w:p w14:paraId="18292397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5412B8D" w14:textId="77777777" w:rsidTr="00167607">
        <w:tc>
          <w:tcPr>
            <w:tcW w:w="847" w:type="dxa"/>
          </w:tcPr>
          <w:p w14:paraId="2C02F11A" w14:textId="77777777" w:rsidR="00D71407" w:rsidRDefault="00D71407"/>
        </w:tc>
        <w:tc>
          <w:tcPr>
            <w:tcW w:w="960" w:type="dxa"/>
          </w:tcPr>
          <w:p w14:paraId="07E833B6" w14:textId="77777777" w:rsidR="00D71407" w:rsidRDefault="00D71407"/>
        </w:tc>
        <w:tc>
          <w:tcPr>
            <w:tcW w:w="885" w:type="dxa"/>
          </w:tcPr>
          <w:p w14:paraId="7214889C" w14:textId="77777777" w:rsidR="00D71407" w:rsidRDefault="00000000">
            <w:r>
              <w:rPr>
                <w:sz w:val="18"/>
              </w:rPr>
              <w:t>15</w:t>
            </w:r>
          </w:p>
        </w:tc>
        <w:tc>
          <w:tcPr>
            <w:tcW w:w="1669" w:type="dxa"/>
          </w:tcPr>
          <w:p w14:paraId="18C9AB0E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0BB3FE99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133AE423" w14:textId="77777777" w:rsidR="00D71407" w:rsidRDefault="00000000">
            <w:r>
              <w:rPr>
                <w:sz w:val="18"/>
              </w:rPr>
              <w:t>preukázať zvládnutie slovnej zásoby, gramatiky, čítania, počúvania, písania a hovorenia k danej téme; pracovať s úlohami v štýle skúšky a aplikovať osvojené vedomosti v nových kontextoch.</w:t>
            </w:r>
          </w:p>
        </w:tc>
        <w:tc>
          <w:tcPr>
            <w:tcW w:w="1140" w:type="dxa"/>
          </w:tcPr>
          <w:p w14:paraId="554EE12A" w14:textId="77777777" w:rsidR="00D71407" w:rsidRDefault="00D71407"/>
        </w:tc>
        <w:tc>
          <w:tcPr>
            <w:tcW w:w="1474" w:type="dxa"/>
          </w:tcPr>
          <w:p w14:paraId="4E20E8EA" w14:textId="77777777" w:rsidR="00D71407" w:rsidRDefault="00D71407"/>
        </w:tc>
        <w:tc>
          <w:tcPr>
            <w:tcW w:w="1922" w:type="dxa"/>
          </w:tcPr>
          <w:p w14:paraId="5F943EFC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2196AD1D" w14:textId="77777777" w:rsidTr="00167607">
        <w:tc>
          <w:tcPr>
            <w:tcW w:w="847" w:type="dxa"/>
          </w:tcPr>
          <w:p w14:paraId="4030B08A" w14:textId="77777777" w:rsidR="00D71407" w:rsidRDefault="00D71407"/>
        </w:tc>
        <w:tc>
          <w:tcPr>
            <w:tcW w:w="960" w:type="dxa"/>
          </w:tcPr>
          <w:p w14:paraId="26F182B0" w14:textId="77777777" w:rsidR="00D71407" w:rsidRDefault="00D71407"/>
        </w:tc>
        <w:tc>
          <w:tcPr>
            <w:tcW w:w="885" w:type="dxa"/>
          </w:tcPr>
          <w:p w14:paraId="1A2F6AA3" w14:textId="77777777" w:rsidR="00D71407" w:rsidRDefault="00D71407"/>
        </w:tc>
        <w:tc>
          <w:tcPr>
            <w:tcW w:w="1669" w:type="dxa"/>
            <w:shd w:val="clear" w:color="auto" w:fill="FFFF00"/>
          </w:tcPr>
          <w:p w14:paraId="281ABABF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3: Education and youth</w:t>
            </w:r>
          </w:p>
        </w:tc>
        <w:tc>
          <w:tcPr>
            <w:tcW w:w="1701" w:type="dxa"/>
            <w:shd w:val="clear" w:color="auto" w:fill="FFFF00"/>
          </w:tcPr>
          <w:p w14:paraId="247AE87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1A34BDC1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7460422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2BD665A7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B0673D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1D961D51" w14:textId="77777777" w:rsidTr="00167607">
        <w:tc>
          <w:tcPr>
            <w:tcW w:w="847" w:type="dxa"/>
          </w:tcPr>
          <w:p w14:paraId="2C7BF93E" w14:textId="77777777" w:rsidR="00D71407" w:rsidRDefault="00D71407"/>
        </w:tc>
        <w:tc>
          <w:tcPr>
            <w:tcW w:w="960" w:type="dxa"/>
          </w:tcPr>
          <w:p w14:paraId="2B1592D8" w14:textId="77777777" w:rsidR="00D71407" w:rsidRDefault="00D71407"/>
        </w:tc>
        <w:tc>
          <w:tcPr>
            <w:tcW w:w="885" w:type="dxa"/>
          </w:tcPr>
          <w:p w14:paraId="75AF41B5" w14:textId="77777777" w:rsidR="00D71407" w:rsidRDefault="00000000">
            <w:r>
              <w:rPr>
                <w:sz w:val="18"/>
              </w:rPr>
              <w:t>16</w:t>
            </w:r>
          </w:p>
        </w:tc>
        <w:tc>
          <w:tcPr>
            <w:tcW w:w="1669" w:type="dxa"/>
          </w:tcPr>
          <w:p w14:paraId="5F78A367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3221A0ED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4F277D43" w14:textId="77777777" w:rsidR="00D71407" w:rsidRDefault="00000000">
            <w:r>
              <w:rPr>
                <w:sz w:val="18"/>
              </w:rPr>
              <w:t xml:space="preserve">používať slovnú zásobu k téme škola, školské predmety, typy škôl, štúdium, študenti a učitelia, násilie v škole; správne používať osobné </w:t>
            </w:r>
            <w:r>
              <w:rPr>
                <w:sz w:val="18"/>
              </w:rPr>
              <w:lastRenderedPageBreak/>
              <w:t xml:space="preserve">zámená, privlastňovacie prídavné mená, privlastňovacie zámená, privlastňovací pád, zvratné zámená, recipročné zámená, other/another; </w:t>
            </w:r>
          </w:p>
        </w:tc>
        <w:tc>
          <w:tcPr>
            <w:tcW w:w="1140" w:type="dxa"/>
          </w:tcPr>
          <w:p w14:paraId="38FD5306" w14:textId="77777777" w:rsidR="00D71407" w:rsidRDefault="00000000">
            <w:r>
              <w:rPr>
                <w:sz w:val="18"/>
              </w:rPr>
              <w:lastRenderedPageBreak/>
              <w:t xml:space="preserve">Personal pronouns, possessive adjectives, possessive pronouns, </w:t>
            </w:r>
            <w:r>
              <w:rPr>
                <w:sz w:val="18"/>
              </w:rPr>
              <w:lastRenderedPageBreak/>
              <w:t>possessive case, reflexive pronouns, reciprocal pronouns, other / another</w:t>
            </w:r>
          </w:p>
        </w:tc>
        <w:tc>
          <w:tcPr>
            <w:tcW w:w="1474" w:type="dxa"/>
          </w:tcPr>
          <w:p w14:paraId="6966E54B" w14:textId="77777777" w:rsidR="00D71407" w:rsidRDefault="00000000">
            <w:r>
              <w:rPr>
                <w:sz w:val="18"/>
              </w:rPr>
              <w:lastRenderedPageBreak/>
              <w:t xml:space="preserve">School subjects, types of schools, things and places, studying at school, students and </w:t>
            </w:r>
            <w:r>
              <w:rPr>
                <w:sz w:val="18"/>
              </w:rPr>
              <w:lastRenderedPageBreak/>
              <w:t>teachers, violence at school, adjectives + prepositions</w:t>
            </w:r>
          </w:p>
        </w:tc>
        <w:tc>
          <w:tcPr>
            <w:tcW w:w="1922" w:type="dxa"/>
          </w:tcPr>
          <w:p w14:paraId="2B775F77" w14:textId="77777777" w:rsidR="00D71407" w:rsidRDefault="00000000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000000" w14:paraId="3EE59B98" w14:textId="77777777" w:rsidTr="00167607">
        <w:tc>
          <w:tcPr>
            <w:tcW w:w="847" w:type="dxa"/>
          </w:tcPr>
          <w:p w14:paraId="22EF7209" w14:textId="77777777" w:rsidR="00D71407" w:rsidRDefault="00D71407"/>
        </w:tc>
        <w:tc>
          <w:tcPr>
            <w:tcW w:w="960" w:type="dxa"/>
          </w:tcPr>
          <w:p w14:paraId="56F6934B" w14:textId="4BF646AB" w:rsidR="00D71407" w:rsidRDefault="00000000">
            <w:r>
              <w:rPr>
                <w:sz w:val="18"/>
              </w:rPr>
              <w:t>5</w:t>
            </w:r>
          </w:p>
        </w:tc>
        <w:tc>
          <w:tcPr>
            <w:tcW w:w="885" w:type="dxa"/>
          </w:tcPr>
          <w:p w14:paraId="4C7D7DC9" w14:textId="77777777" w:rsidR="00D71407" w:rsidRDefault="00000000">
            <w:r>
              <w:rPr>
                <w:sz w:val="18"/>
              </w:rPr>
              <w:t>17</w:t>
            </w:r>
          </w:p>
        </w:tc>
        <w:tc>
          <w:tcPr>
            <w:tcW w:w="1669" w:type="dxa"/>
          </w:tcPr>
          <w:p w14:paraId="054F642F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51C32295" w14:textId="77777777" w:rsidR="00D71407" w:rsidRDefault="00000000">
            <w:r>
              <w:rPr>
                <w:sz w:val="18"/>
              </w:rPr>
              <w:t>Practice an exam-style listening task: Putting information in the correct order</w:t>
            </w:r>
          </w:p>
        </w:tc>
        <w:tc>
          <w:tcPr>
            <w:tcW w:w="2268" w:type="dxa"/>
          </w:tcPr>
          <w:p w14:paraId="4612A138" w14:textId="77777777" w:rsidR="00D71407" w:rsidRDefault="00000000">
            <w:r>
              <w:rPr>
                <w:sz w:val="18"/>
              </w:rPr>
              <w:t>porozumieť počúvanému textu a usporiadať informácie do správneho poradia.</w:t>
            </w:r>
          </w:p>
        </w:tc>
        <w:tc>
          <w:tcPr>
            <w:tcW w:w="1140" w:type="dxa"/>
          </w:tcPr>
          <w:p w14:paraId="53BFBB2F" w14:textId="77777777" w:rsidR="00D71407" w:rsidRDefault="00D71407"/>
        </w:tc>
        <w:tc>
          <w:tcPr>
            <w:tcW w:w="1474" w:type="dxa"/>
          </w:tcPr>
          <w:p w14:paraId="7D7CCBBE" w14:textId="77777777" w:rsidR="00D71407" w:rsidRDefault="00D71407"/>
        </w:tc>
        <w:tc>
          <w:tcPr>
            <w:tcW w:w="1922" w:type="dxa"/>
          </w:tcPr>
          <w:p w14:paraId="37A137C7" w14:textId="77777777" w:rsidR="00D71407" w:rsidRDefault="00D71407"/>
        </w:tc>
      </w:tr>
      <w:tr w:rsidR="00000000" w14:paraId="1F12E30B" w14:textId="77777777" w:rsidTr="00167607">
        <w:tc>
          <w:tcPr>
            <w:tcW w:w="847" w:type="dxa"/>
          </w:tcPr>
          <w:p w14:paraId="098EE8F1" w14:textId="77777777" w:rsidR="00D71407" w:rsidRDefault="00D71407"/>
        </w:tc>
        <w:tc>
          <w:tcPr>
            <w:tcW w:w="960" w:type="dxa"/>
          </w:tcPr>
          <w:p w14:paraId="4A8B2D68" w14:textId="77777777" w:rsidR="00D71407" w:rsidRDefault="00D71407"/>
        </w:tc>
        <w:tc>
          <w:tcPr>
            <w:tcW w:w="885" w:type="dxa"/>
          </w:tcPr>
          <w:p w14:paraId="5859D009" w14:textId="77777777" w:rsidR="00D71407" w:rsidRDefault="00000000">
            <w:r>
              <w:rPr>
                <w:sz w:val="18"/>
              </w:rPr>
              <w:t>18</w:t>
            </w:r>
          </w:p>
        </w:tc>
        <w:tc>
          <w:tcPr>
            <w:tcW w:w="1669" w:type="dxa"/>
          </w:tcPr>
          <w:p w14:paraId="088EE0A2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6C4C67E3" w14:textId="77777777" w:rsidR="00D71407" w:rsidRDefault="00000000">
            <w:r>
              <w:rPr>
                <w:sz w:val="18"/>
              </w:rPr>
              <w:t xml:space="preserve">Practice an exam-style language in use task: Multiple choice cloze </w:t>
            </w:r>
          </w:p>
        </w:tc>
        <w:tc>
          <w:tcPr>
            <w:tcW w:w="2268" w:type="dxa"/>
          </w:tcPr>
          <w:p w14:paraId="4A3A62C7" w14:textId="77777777" w:rsidR="00D71407" w:rsidRDefault="00000000">
            <w:r>
              <w:rPr>
                <w:sz w:val="18"/>
              </w:rPr>
              <w:t xml:space="preserve">riešiť úlohy typu Multiple choice cloze s využitím slovnej zásoby a gramatiky; </w:t>
            </w:r>
          </w:p>
        </w:tc>
        <w:tc>
          <w:tcPr>
            <w:tcW w:w="1140" w:type="dxa"/>
          </w:tcPr>
          <w:p w14:paraId="3CEC5B1D" w14:textId="77777777" w:rsidR="00D71407" w:rsidRDefault="00D71407"/>
        </w:tc>
        <w:tc>
          <w:tcPr>
            <w:tcW w:w="1474" w:type="dxa"/>
          </w:tcPr>
          <w:p w14:paraId="527033D0" w14:textId="77777777" w:rsidR="00D71407" w:rsidRDefault="00D71407"/>
        </w:tc>
        <w:tc>
          <w:tcPr>
            <w:tcW w:w="1922" w:type="dxa"/>
          </w:tcPr>
          <w:p w14:paraId="358088F5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368236B8" w14:textId="77777777" w:rsidTr="00167607">
        <w:tc>
          <w:tcPr>
            <w:tcW w:w="847" w:type="dxa"/>
          </w:tcPr>
          <w:p w14:paraId="329CCDC7" w14:textId="77777777" w:rsidR="00D71407" w:rsidRDefault="00D71407"/>
        </w:tc>
        <w:tc>
          <w:tcPr>
            <w:tcW w:w="960" w:type="dxa"/>
          </w:tcPr>
          <w:p w14:paraId="448F0849" w14:textId="77777777" w:rsidR="00D71407" w:rsidRDefault="00D71407"/>
        </w:tc>
        <w:tc>
          <w:tcPr>
            <w:tcW w:w="885" w:type="dxa"/>
          </w:tcPr>
          <w:p w14:paraId="3E3DACD0" w14:textId="77777777" w:rsidR="00D71407" w:rsidRDefault="00000000">
            <w:r>
              <w:rPr>
                <w:sz w:val="18"/>
              </w:rPr>
              <w:t>19</w:t>
            </w:r>
          </w:p>
        </w:tc>
        <w:tc>
          <w:tcPr>
            <w:tcW w:w="1669" w:type="dxa"/>
          </w:tcPr>
          <w:p w14:paraId="5F1B8EAA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3F3CE733" w14:textId="77777777" w:rsidR="00D71407" w:rsidRDefault="00000000">
            <w:r>
              <w:rPr>
                <w:sz w:val="18"/>
              </w:rPr>
              <w:t>Practice an exam-style reading task: True/False &amp; justification</w:t>
            </w:r>
          </w:p>
        </w:tc>
        <w:tc>
          <w:tcPr>
            <w:tcW w:w="2268" w:type="dxa"/>
          </w:tcPr>
          <w:p w14:paraId="1E7E6865" w14:textId="77777777" w:rsidR="00D71407" w:rsidRDefault="00000000">
            <w:r>
              <w:rPr>
                <w:sz w:val="18"/>
              </w:rPr>
              <w:t>čítať text s porozumením a rozlišovať hlavnú myšlienku a podporné detaily.</w:t>
            </w:r>
          </w:p>
        </w:tc>
        <w:tc>
          <w:tcPr>
            <w:tcW w:w="1140" w:type="dxa"/>
          </w:tcPr>
          <w:p w14:paraId="7277AE80" w14:textId="77777777" w:rsidR="00D71407" w:rsidRDefault="00D71407"/>
        </w:tc>
        <w:tc>
          <w:tcPr>
            <w:tcW w:w="1474" w:type="dxa"/>
          </w:tcPr>
          <w:p w14:paraId="746E4D19" w14:textId="77777777" w:rsidR="00D71407" w:rsidRDefault="00D71407"/>
        </w:tc>
        <w:tc>
          <w:tcPr>
            <w:tcW w:w="1922" w:type="dxa"/>
          </w:tcPr>
          <w:p w14:paraId="4690A7CD" w14:textId="77777777" w:rsidR="00D71407" w:rsidRDefault="00D71407"/>
        </w:tc>
      </w:tr>
      <w:tr w:rsidR="00000000" w14:paraId="761AC81B" w14:textId="77777777" w:rsidTr="00167607">
        <w:tc>
          <w:tcPr>
            <w:tcW w:w="847" w:type="dxa"/>
          </w:tcPr>
          <w:p w14:paraId="3C7A031E" w14:textId="77777777" w:rsidR="00D71407" w:rsidRDefault="00D71407"/>
        </w:tc>
        <w:tc>
          <w:tcPr>
            <w:tcW w:w="960" w:type="dxa"/>
          </w:tcPr>
          <w:p w14:paraId="2FD65A4F" w14:textId="77777777" w:rsidR="00D71407" w:rsidRDefault="00D71407"/>
        </w:tc>
        <w:tc>
          <w:tcPr>
            <w:tcW w:w="885" w:type="dxa"/>
          </w:tcPr>
          <w:p w14:paraId="4D535C52" w14:textId="77777777" w:rsidR="00D71407" w:rsidRDefault="00000000">
            <w:r>
              <w:rPr>
                <w:sz w:val="18"/>
              </w:rPr>
              <w:t>20</w:t>
            </w:r>
          </w:p>
        </w:tc>
        <w:tc>
          <w:tcPr>
            <w:tcW w:w="1669" w:type="dxa"/>
          </w:tcPr>
          <w:p w14:paraId="1209848B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122E784E" w14:textId="77777777" w:rsidR="00D71407" w:rsidRDefault="00000000">
            <w:r>
              <w:rPr>
                <w:sz w:val="18"/>
              </w:rPr>
              <w:t>Learn and practice how to write an article</w:t>
            </w:r>
          </w:p>
        </w:tc>
        <w:tc>
          <w:tcPr>
            <w:tcW w:w="2268" w:type="dxa"/>
          </w:tcPr>
          <w:p w14:paraId="1BC9F778" w14:textId="77777777" w:rsidR="00D71407" w:rsidRDefault="00000000">
            <w:r>
              <w:rPr>
                <w:sz w:val="18"/>
              </w:rPr>
              <w:t>napísať článok na zadanú tému zo školského prostredia; dodržať štruktúru, jazykový register a štýl článku; vhodne použiť precvičenú slovnú zásobu a gramatiku.</w:t>
            </w:r>
          </w:p>
        </w:tc>
        <w:tc>
          <w:tcPr>
            <w:tcW w:w="1140" w:type="dxa"/>
          </w:tcPr>
          <w:p w14:paraId="2E2773BD" w14:textId="77777777" w:rsidR="00D71407" w:rsidRDefault="00D71407"/>
        </w:tc>
        <w:tc>
          <w:tcPr>
            <w:tcW w:w="1474" w:type="dxa"/>
          </w:tcPr>
          <w:p w14:paraId="3A8FD587" w14:textId="77777777" w:rsidR="00D71407" w:rsidRDefault="00D71407"/>
        </w:tc>
        <w:tc>
          <w:tcPr>
            <w:tcW w:w="1922" w:type="dxa"/>
          </w:tcPr>
          <w:p w14:paraId="3AFF7AE7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0F93832" w14:textId="77777777" w:rsidTr="00167607">
        <w:tc>
          <w:tcPr>
            <w:tcW w:w="847" w:type="dxa"/>
          </w:tcPr>
          <w:p w14:paraId="7C7BABFD" w14:textId="77777777" w:rsidR="00D71407" w:rsidRDefault="00D71407"/>
        </w:tc>
        <w:tc>
          <w:tcPr>
            <w:tcW w:w="960" w:type="dxa"/>
          </w:tcPr>
          <w:p w14:paraId="2F82169A" w14:textId="5E23FA6D" w:rsidR="00D71407" w:rsidRDefault="00000000">
            <w:r>
              <w:rPr>
                <w:sz w:val="18"/>
              </w:rPr>
              <w:t>6</w:t>
            </w:r>
          </w:p>
        </w:tc>
        <w:tc>
          <w:tcPr>
            <w:tcW w:w="885" w:type="dxa"/>
          </w:tcPr>
          <w:p w14:paraId="2CA9D801" w14:textId="77777777" w:rsidR="00D71407" w:rsidRDefault="00000000">
            <w:r>
              <w:rPr>
                <w:sz w:val="18"/>
              </w:rPr>
              <w:t>21</w:t>
            </w:r>
          </w:p>
        </w:tc>
        <w:tc>
          <w:tcPr>
            <w:tcW w:w="1669" w:type="dxa"/>
          </w:tcPr>
          <w:p w14:paraId="0AD071D6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79ABDF8D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51AC28FF" w14:textId="77777777" w:rsidR="00D71407" w:rsidRDefault="00000000">
            <w:r>
              <w:rPr>
                <w:sz w:val="18"/>
              </w:rPr>
              <w:t>viesť rozhovor na tému školy a mládeže (napr. opis predmetov, skúseností, problémov); samostatne a plynule formulovať svoje myšlienky a argumentovať; správne používať precvičené gramatické štruktúry v ústnom prejave.</w:t>
            </w:r>
          </w:p>
        </w:tc>
        <w:tc>
          <w:tcPr>
            <w:tcW w:w="1140" w:type="dxa"/>
          </w:tcPr>
          <w:p w14:paraId="54AD9361" w14:textId="77777777" w:rsidR="00D71407" w:rsidRDefault="00D71407"/>
        </w:tc>
        <w:tc>
          <w:tcPr>
            <w:tcW w:w="1474" w:type="dxa"/>
          </w:tcPr>
          <w:p w14:paraId="21FBDACA" w14:textId="77777777" w:rsidR="00D71407" w:rsidRDefault="00D71407"/>
        </w:tc>
        <w:tc>
          <w:tcPr>
            <w:tcW w:w="1922" w:type="dxa"/>
          </w:tcPr>
          <w:p w14:paraId="56053619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31E5F24" w14:textId="77777777" w:rsidTr="00167607">
        <w:tc>
          <w:tcPr>
            <w:tcW w:w="847" w:type="dxa"/>
          </w:tcPr>
          <w:p w14:paraId="13EDAB36" w14:textId="77777777" w:rsidR="00D71407" w:rsidRDefault="00D71407"/>
        </w:tc>
        <w:tc>
          <w:tcPr>
            <w:tcW w:w="960" w:type="dxa"/>
          </w:tcPr>
          <w:p w14:paraId="1FCDF050" w14:textId="77777777" w:rsidR="00D71407" w:rsidRDefault="00D71407"/>
        </w:tc>
        <w:tc>
          <w:tcPr>
            <w:tcW w:w="885" w:type="dxa"/>
          </w:tcPr>
          <w:p w14:paraId="3A8901A8" w14:textId="77777777" w:rsidR="00D71407" w:rsidRDefault="00000000">
            <w:r>
              <w:rPr>
                <w:sz w:val="18"/>
              </w:rPr>
              <w:t>22</w:t>
            </w:r>
          </w:p>
        </w:tc>
        <w:tc>
          <w:tcPr>
            <w:tcW w:w="1669" w:type="dxa"/>
          </w:tcPr>
          <w:p w14:paraId="351166A5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779B8EE5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25C5E7EC" w14:textId="77777777" w:rsidR="00D71407" w:rsidRDefault="00000000">
            <w:r>
              <w:rPr>
                <w:sz w:val="18"/>
              </w:rPr>
              <w:t xml:space="preserve">preukázať osvojené vedomosti a zručnosti z danej témy </w:t>
            </w:r>
            <w:r>
              <w:rPr>
                <w:sz w:val="18"/>
              </w:rPr>
              <w:lastRenderedPageBreak/>
              <w:t>prostredníctvom testu; aplikovať slovnú zásobu, gramatiku, čítanie, počúvanie, písanie a hovorenie na skúškových úlohách.</w:t>
            </w:r>
          </w:p>
        </w:tc>
        <w:tc>
          <w:tcPr>
            <w:tcW w:w="1140" w:type="dxa"/>
          </w:tcPr>
          <w:p w14:paraId="345EFE9C" w14:textId="77777777" w:rsidR="00D71407" w:rsidRDefault="00D71407"/>
        </w:tc>
        <w:tc>
          <w:tcPr>
            <w:tcW w:w="1474" w:type="dxa"/>
          </w:tcPr>
          <w:p w14:paraId="3B5A7127" w14:textId="77777777" w:rsidR="00D71407" w:rsidRDefault="00D71407"/>
        </w:tc>
        <w:tc>
          <w:tcPr>
            <w:tcW w:w="1922" w:type="dxa"/>
          </w:tcPr>
          <w:p w14:paraId="17B3ADC7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3405E5AB" w14:textId="77777777" w:rsidTr="00167607">
        <w:trPr>
          <w:trHeight w:val="419"/>
        </w:trPr>
        <w:tc>
          <w:tcPr>
            <w:tcW w:w="847" w:type="dxa"/>
          </w:tcPr>
          <w:p w14:paraId="1F34DC98" w14:textId="77777777" w:rsidR="00D71407" w:rsidRDefault="00D71407"/>
        </w:tc>
        <w:tc>
          <w:tcPr>
            <w:tcW w:w="960" w:type="dxa"/>
          </w:tcPr>
          <w:p w14:paraId="49FF7801" w14:textId="77777777" w:rsidR="00D71407" w:rsidRDefault="00D71407"/>
        </w:tc>
        <w:tc>
          <w:tcPr>
            <w:tcW w:w="885" w:type="dxa"/>
          </w:tcPr>
          <w:p w14:paraId="68AB8E76" w14:textId="77777777" w:rsidR="00D71407" w:rsidRDefault="00D71407"/>
        </w:tc>
        <w:tc>
          <w:tcPr>
            <w:tcW w:w="1669" w:type="dxa"/>
            <w:shd w:val="clear" w:color="auto" w:fill="FFFF00"/>
          </w:tcPr>
          <w:p w14:paraId="18852561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4: Work</w:t>
            </w:r>
          </w:p>
        </w:tc>
        <w:tc>
          <w:tcPr>
            <w:tcW w:w="1701" w:type="dxa"/>
            <w:shd w:val="clear" w:color="auto" w:fill="FFFF00"/>
          </w:tcPr>
          <w:p w14:paraId="46F7ABE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268B1A42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417B1F2F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2B68134F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2B9913E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025A6964" w14:textId="77777777" w:rsidTr="00167607">
        <w:tc>
          <w:tcPr>
            <w:tcW w:w="847" w:type="dxa"/>
          </w:tcPr>
          <w:p w14:paraId="6148AB68" w14:textId="77777777" w:rsidR="00D71407" w:rsidRDefault="00D71407"/>
        </w:tc>
        <w:tc>
          <w:tcPr>
            <w:tcW w:w="960" w:type="dxa"/>
          </w:tcPr>
          <w:p w14:paraId="3BE4B043" w14:textId="77777777" w:rsidR="00D71407" w:rsidRDefault="00D71407"/>
        </w:tc>
        <w:tc>
          <w:tcPr>
            <w:tcW w:w="885" w:type="dxa"/>
          </w:tcPr>
          <w:p w14:paraId="4F4AE15E" w14:textId="77777777" w:rsidR="00D71407" w:rsidRDefault="00000000">
            <w:r>
              <w:rPr>
                <w:sz w:val="18"/>
              </w:rPr>
              <w:t>23</w:t>
            </w:r>
          </w:p>
        </w:tc>
        <w:tc>
          <w:tcPr>
            <w:tcW w:w="1669" w:type="dxa"/>
          </w:tcPr>
          <w:p w14:paraId="06B4A3A0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5AF5E7BF" w14:textId="77777777" w:rsidR="00D71407" w:rsidRDefault="00000000">
            <w:r>
              <w:rPr>
                <w:sz w:val="18"/>
              </w:rPr>
              <w:t xml:space="preserve">Revise and practice vocabulary connected to the topic of the unit, </w:t>
            </w:r>
          </w:p>
        </w:tc>
        <w:tc>
          <w:tcPr>
            <w:tcW w:w="2268" w:type="dxa"/>
          </w:tcPr>
          <w:p w14:paraId="26C87430" w14:textId="77777777" w:rsidR="00D71407" w:rsidRDefault="00000000">
            <w:r>
              <w:rPr>
                <w:sz w:val="18"/>
              </w:rPr>
              <w:t>aktívne používať slovnú zásobu z oblasti práce a zamestnania (druhy povolaní, pracovné činnosti, zodpovednosti, zamestnanci a zamestnávatelia); používať modálne slovesá na vyjadrenie povinnosti, možnosti a schopnosti v pracovnom kontexte;</w:t>
            </w:r>
          </w:p>
        </w:tc>
        <w:tc>
          <w:tcPr>
            <w:tcW w:w="1140" w:type="dxa"/>
          </w:tcPr>
          <w:p w14:paraId="731E1B31" w14:textId="77777777" w:rsidR="00D71407" w:rsidRDefault="00000000">
            <w:r>
              <w:rPr>
                <w:sz w:val="18"/>
              </w:rPr>
              <w:t>Modal verbs</w:t>
            </w:r>
          </w:p>
        </w:tc>
        <w:tc>
          <w:tcPr>
            <w:tcW w:w="1474" w:type="dxa"/>
          </w:tcPr>
          <w:p w14:paraId="65062B1F" w14:textId="77777777" w:rsidR="00D71407" w:rsidRDefault="00000000">
            <w:r>
              <w:rPr>
                <w:sz w:val="18"/>
              </w:rPr>
              <w:t>Jobs, kinds of jobs and work, adjectives describing jobs and work, duties at work, employment, employees and employers</w:t>
            </w:r>
          </w:p>
        </w:tc>
        <w:tc>
          <w:tcPr>
            <w:tcW w:w="1922" w:type="dxa"/>
          </w:tcPr>
          <w:p w14:paraId="38B13C13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22AB69B8" w14:textId="77777777" w:rsidTr="00167607">
        <w:tc>
          <w:tcPr>
            <w:tcW w:w="847" w:type="dxa"/>
          </w:tcPr>
          <w:p w14:paraId="6189D58D" w14:textId="77777777" w:rsidR="00D71407" w:rsidRDefault="00D71407"/>
        </w:tc>
        <w:tc>
          <w:tcPr>
            <w:tcW w:w="960" w:type="dxa"/>
          </w:tcPr>
          <w:p w14:paraId="7FD27337" w14:textId="77777777" w:rsidR="00D71407" w:rsidRDefault="00D71407"/>
        </w:tc>
        <w:tc>
          <w:tcPr>
            <w:tcW w:w="885" w:type="dxa"/>
          </w:tcPr>
          <w:p w14:paraId="479AF287" w14:textId="77777777" w:rsidR="00D71407" w:rsidRDefault="00000000">
            <w:r>
              <w:rPr>
                <w:sz w:val="18"/>
              </w:rPr>
              <w:t>24</w:t>
            </w:r>
          </w:p>
        </w:tc>
        <w:tc>
          <w:tcPr>
            <w:tcW w:w="1669" w:type="dxa"/>
          </w:tcPr>
          <w:p w14:paraId="1E56EE1A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07F912BF" w14:textId="77777777" w:rsidR="00D71407" w:rsidRDefault="00000000">
            <w:r>
              <w:rPr>
                <w:sz w:val="18"/>
              </w:rPr>
              <w:t>Practice an exam-style listening task: Multiple choice</w:t>
            </w:r>
          </w:p>
        </w:tc>
        <w:tc>
          <w:tcPr>
            <w:tcW w:w="2268" w:type="dxa"/>
          </w:tcPr>
          <w:p w14:paraId="7950DECF" w14:textId="77777777" w:rsidR="00D71407" w:rsidRDefault="00000000">
            <w:r>
              <w:rPr>
                <w:sz w:val="18"/>
              </w:rPr>
              <w:t xml:space="preserve"> porozumieť počúvanému textu a správne riešiť úlohy typu Multiple choice.</w:t>
            </w:r>
          </w:p>
        </w:tc>
        <w:tc>
          <w:tcPr>
            <w:tcW w:w="1140" w:type="dxa"/>
          </w:tcPr>
          <w:p w14:paraId="2E809899" w14:textId="77777777" w:rsidR="00D71407" w:rsidRDefault="00D71407"/>
        </w:tc>
        <w:tc>
          <w:tcPr>
            <w:tcW w:w="1474" w:type="dxa"/>
          </w:tcPr>
          <w:p w14:paraId="166AE08E" w14:textId="77777777" w:rsidR="00D71407" w:rsidRDefault="00D71407"/>
        </w:tc>
        <w:tc>
          <w:tcPr>
            <w:tcW w:w="1922" w:type="dxa"/>
          </w:tcPr>
          <w:p w14:paraId="1D355931" w14:textId="77777777" w:rsidR="00D71407" w:rsidRDefault="00D71407"/>
        </w:tc>
      </w:tr>
      <w:tr w:rsidR="00000000" w14:paraId="544BCF83" w14:textId="77777777" w:rsidTr="00167607">
        <w:tc>
          <w:tcPr>
            <w:tcW w:w="847" w:type="dxa"/>
          </w:tcPr>
          <w:p w14:paraId="2503852C" w14:textId="77777777" w:rsidR="00D71407" w:rsidRDefault="00D71407"/>
        </w:tc>
        <w:tc>
          <w:tcPr>
            <w:tcW w:w="960" w:type="dxa"/>
          </w:tcPr>
          <w:p w14:paraId="1318ADD9" w14:textId="4B4C02CC" w:rsidR="00D71407" w:rsidRDefault="00000000">
            <w:r>
              <w:rPr>
                <w:sz w:val="18"/>
              </w:rPr>
              <w:t>7</w:t>
            </w:r>
          </w:p>
        </w:tc>
        <w:tc>
          <w:tcPr>
            <w:tcW w:w="885" w:type="dxa"/>
          </w:tcPr>
          <w:p w14:paraId="34D20E89" w14:textId="77777777" w:rsidR="00D71407" w:rsidRDefault="00000000">
            <w:r>
              <w:rPr>
                <w:sz w:val="18"/>
              </w:rPr>
              <w:t>25</w:t>
            </w:r>
          </w:p>
        </w:tc>
        <w:tc>
          <w:tcPr>
            <w:tcW w:w="1669" w:type="dxa"/>
          </w:tcPr>
          <w:p w14:paraId="79847A27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6A4F28F2" w14:textId="77777777" w:rsidR="00D71407" w:rsidRDefault="00000000">
            <w:r>
              <w:rPr>
                <w:sz w:val="18"/>
              </w:rPr>
              <w:t xml:space="preserve">Practice an exam-style language in use task: Open cloze, </w:t>
            </w:r>
          </w:p>
        </w:tc>
        <w:tc>
          <w:tcPr>
            <w:tcW w:w="2268" w:type="dxa"/>
          </w:tcPr>
          <w:p w14:paraId="79E2B2A3" w14:textId="77777777" w:rsidR="00D71407" w:rsidRDefault="00000000">
            <w:r>
              <w:rPr>
                <w:sz w:val="18"/>
              </w:rPr>
              <w:t xml:space="preserve">správne vyplniť Open cloze úlohy s využitím slovnej zásoby a gramatiky; </w:t>
            </w:r>
          </w:p>
        </w:tc>
        <w:tc>
          <w:tcPr>
            <w:tcW w:w="1140" w:type="dxa"/>
          </w:tcPr>
          <w:p w14:paraId="08EC188B" w14:textId="77777777" w:rsidR="00D71407" w:rsidRDefault="00D71407"/>
        </w:tc>
        <w:tc>
          <w:tcPr>
            <w:tcW w:w="1474" w:type="dxa"/>
          </w:tcPr>
          <w:p w14:paraId="647653C0" w14:textId="77777777" w:rsidR="00D71407" w:rsidRDefault="00D71407"/>
        </w:tc>
        <w:tc>
          <w:tcPr>
            <w:tcW w:w="1922" w:type="dxa"/>
          </w:tcPr>
          <w:p w14:paraId="2A77E2F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0321C59" w14:textId="77777777" w:rsidTr="00167607">
        <w:tc>
          <w:tcPr>
            <w:tcW w:w="847" w:type="dxa"/>
          </w:tcPr>
          <w:p w14:paraId="7B64B8FE" w14:textId="77777777" w:rsidR="00D71407" w:rsidRDefault="00D71407"/>
        </w:tc>
        <w:tc>
          <w:tcPr>
            <w:tcW w:w="960" w:type="dxa"/>
          </w:tcPr>
          <w:p w14:paraId="6219D165" w14:textId="77777777" w:rsidR="00D71407" w:rsidRDefault="00D71407"/>
        </w:tc>
        <w:tc>
          <w:tcPr>
            <w:tcW w:w="885" w:type="dxa"/>
          </w:tcPr>
          <w:p w14:paraId="138309E7" w14:textId="77777777" w:rsidR="00D71407" w:rsidRDefault="00000000">
            <w:r>
              <w:rPr>
                <w:sz w:val="18"/>
              </w:rPr>
              <w:t>26</w:t>
            </w:r>
          </w:p>
        </w:tc>
        <w:tc>
          <w:tcPr>
            <w:tcW w:w="1669" w:type="dxa"/>
          </w:tcPr>
          <w:p w14:paraId="251FA036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4952016C" w14:textId="77777777" w:rsidR="00D71407" w:rsidRDefault="00000000">
            <w:r>
              <w:rPr>
                <w:sz w:val="18"/>
              </w:rPr>
              <w:t xml:space="preserve">Practice an exam-style reading task: Gapped text, </w:t>
            </w:r>
          </w:p>
        </w:tc>
        <w:tc>
          <w:tcPr>
            <w:tcW w:w="2268" w:type="dxa"/>
          </w:tcPr>
          <w:p w14:paraId="6A0D62D9" w14:textId="77777777" w:rsidR="00D71407" w:rsidRDefault="00000000">
            <w:r>
              <w:rPr>
                <w:sz w:val="18"/>
              </w:rPr>
              <w:t>čítať a porozumieť textu v štýle Gapped text – chápe súvislosti, logické väzby a vie doplniť chýbajúce časti.</w:t>
            </w:r>
          </w:p>
        </w:tc>
        <w:tc>
          <w:tcPr>
            <w:tcW w:w="1140" w:type="dxa"/>
          </w:tcPr>
          <w:p w14:paraId="1E961E23" w14:textId="77777777" w:rsidR="00D71407" w:rsidRDefault="00D71407"/>
        </w:tc>
        <w:tc>
          <w:tcPr>
            <w:tcW w:w="1474" w:type="dxa"/>
          </w:tcPr>
          <w:p w14:paraId="000EEF7F" w14:textId="77777777" w:rsidR="00D71407" w:rsidRDefault="00D71407"/>
        </w:tc>
        <w:tc>
          <w:tcPr>
            <w:tcW w:w="1922" w:type="dxa"/>
          </w:tcPr>
          <w:p w14:paraId="58069940" w14:textId="77777777" w:rsidR="00D71407" w:rsidRDefault="00D71407"/>
        </w:tc>
      </w:tr>
      <w:tr w:rsidR="00000000" w14:paraId="0CC68F63" w14:textId="77777777" w:rsidTr="00167607">
        <w:tc>
          <w:tcPr>
            <w:tcW w:w="847" w:type="dxa"/>
          </w:tcPr>
          <w:p w14:paraId="6D763941" w14:textId="77777777" w:rsidR="00D71407" w:rsidRDefault="00D71407"/>
        </w:tc>
        <w:tc>
          <w:tcPr>
            <w:tcW w:w="960" w:type="dxa"/>
          </w:tcPr>
          <w:p w14:paraId="6B7F51EB" w14:textId="77777777" w:rsidR="00D71407" w:rsidRDefault="00D71407"/>
        </w:tc>
        <w:tc>
          <w:tcPr>
            <w:tcW w:w="885" w:type="dxa"/>
          </w:tcPr>
          <w:p w14:paraId="0E76A660" w14:textId="77777777" w:rsidR="00D71407" w:rsidRDefault="00000000">
            <w:r>
              <w:rPr>
                <w:sz w:val="18"/>
              </w:rPr>
              <w:t>27</w:t>
            </w:r>
          </w:p>
        </w:tc>
        <w:tc>
          <w:tcPr>
            <w:tcW w:w="1669" w:type="dxa"/>
          </w:tcPr>
          <w:p w14:paraId="78D96A0B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47C6188A" w14:textId="77777777" w:rsidR="00D71407" w:rsidRDefault="00000000">
            <w:r>
              <w:rPr>
                <w:sz w:val="18"/>
              </w:rPr>
              <w:t>Learn and practice how to write an informal email</w:t>
            </w:r>
          </w:p>
        </w:tc>
        <w:tc>
          <w:tcPr>
            <w:tcW w:w="2268" w:type="dxa"/>
          </w:tcPr>
          <w:p w14:paraId="15A83962" w14:textId="77777777" w:rsidR="00D71407" w:rsidRDefault="00000000">
            <w:r>
              <w:rPr>
                <w:sz w:val="18"/>
              </w:rPr>
              <w:t>napísať neformálny email so správnou štruktúrou, adresovaním a vhodným jazykovým registrom; primerane použiť precvičenú slovnú zásobu a gramatiku pri písaní.</w:t>
            </w:r>
          </w:p>
        </w:tc>
        <w:tc>
          <w:tcPr>
            <w:tcW w:w="1140" w:type="dxa"/>
          </w:tcPr>
          <w:p w14:paraId="71AE1082" w14:textId="77777777" w:rsidR="00D71407" w:rsidRDefault="00D71407"/>
        </w:tc>
        <w:tc>
          <w:tcPr>
            <w:tcW w:w="1474" w:type="dxa"/>
          </w:tcPr>
          <w:p w14:paraId="3DBC3600" w14:textId="77777777" w:rsidR="00D71407" w:rsidRDefault="00D71407"/>
        </w:tc>
        <w:tc>
          <w:tcPr>
            <w:tcW w:w="1922" w:type="dxa"/>
          </w:tcPr>
          <w:p w14:paraId="787071B1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E477E8D" w14:textId="77777777" w:rsidTr="00167607">
        <w:tc>
          <w:tcPr>
            <w:tcW w:w="847" w:type="dxa"/>
          </w:tcPr>
          <w:p w14:paraId="387774A6" w14:textId="77777777" w:rsidR="00D71407" w:rsidRDefault="00D71407"/>
        </w:tc>
        <w:tc>
          <w:tcPr>
            <w:tcW w:w="960" w:type="dxa"/>
          </w:tcPr>
          <w:p w14:paraId="59C2DA2C" w14:textId="77777777" w:rsidR="00D71407" w:rsidRDefault="00D71407"/>
        </w:tc>
        <w:tc>
          <w:tcPr>
            <w:tcW w:w="885" w:type="dxa"/>
          </w:tcPr>
          <w:p w14:paraId="2338A9F8" w14:textId="77777777" w:rsidR="00D71407" w:rsidRDefault="00000000">
            <w:r>
              <w:rPr>
                <w:sz w:val="18"/>
              </w:rPr>
              <w:t>28</w:t>
            </w:r>
          </w:p>
        </w:tc>
        <w:tc>
          <w:tcPr>
            <w:tcW w:w="1669" w:type="dxa"/>
          </w:tcPr>
          <w:p w14:paraId="4FDD5CB8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7A3ADF93" w14:textId="77777777" w:rsidR="00D71407" w:rsidRDefault="00000000">
            <w:r>
              <w:rPr>
                <w:sz w:val="18"/>
              </w:rPr>
              <w:t xml:space="preserve">Practice oral exam tasks connected to </w:t>
            </w:r>
            <w:r>
              <w:rPr>
                <w:sz w:val="18"/>
              </w:rPr>
              <w:lastRenderedPageBreak/>
              <w:t>the topic of the unit., Revise grammar structures</w:t>
            </w:r>
          </w:p>
        </w:tc>
        <w:tc>
          <w:tcPr>
            <w:tcW w:w="2268" w:type="dxa"/>
          </w:tcPr>
          <w:p w14:paraId="3F9FF759" w14:textId="77777777" w:rsidR="00D71407" w:rsidRDefault="00000000">
            <w:r>
              <w:rPr>
                <w:sz w:val="18"/>
              </w:rPr>
              <w:lastRenderedPageBreak/>
              <w:t xml:space="preserve">viesť rozhovor na tému práce a zamestnania </w:t>
            </w:r>
            <w:r>
              <w:rPr>
                <w:sz w:val="18"/>
              </w:rPr>
              <w:lastRenderedPageBreak/>
              <w:t>(napr. opis pracovných povinností, hľadanie práce, typy zamestnania); precvičené modálne slovesá uplatniť v ústnom prejave; obhájiť svoj názor a reagovať na otázky v skúškovom štýle.</w:t>
            </w:r>
          </w:p>
        </w:tc>
        <w:tc>
          <w:tcPr>
            <w:tcW w:w="1140" w:type="dxa"/>
          </w:tcPr>
          <w:p w14:paraId="76E0EF5D" w14:textId="77777777" w:rsidR="00D71407" w:rsidRDefault="00D71407"/>
        </w:tc>
        <w:tc>
          <w:tcPr>
            <w:tcW w:w="1474" w:type="dxa"/>
          </w:tcPr>
          <w:p w14:paraId="2E4BC16A" w14:textId="77777777" w:rsidR="00D71407" w:rsidRDefault="00D71407"/>
        </w:tc>
        <w:tc>
          <w:tcPr>
            <w:tcW w:w="1922" w:type="dxa"/>
          </w:tcPr>
          <w:p w14:paraId="2B47D873" w14:textId="77777777" w:rsidR="00D71407" w:rsidRDefault="00000000">
            <w:r>
              <w:rPr>
                <w:sz w:val="18"/>
              </w:rPr>
              <w:t xml:space="preserve">Student’s book, multimedia material </w:t>
            </w:r>
            <w:r>
              <w:rPr>
                <w:sz w:val="18"/>
              </w:rPr>
              <w:lastRenderedPageBreak/>
              <w:t>recommended</w:t>
            </w:r>
          </w:p>
        </w:tc>
      </w:tr>
      <w:tr w:rsidR="00000000" w14:paraId="6FB7D693" w14:textId="77777777" w:rsidTr="00167607">
        <w:tc>
          <w:tcPr>
            <w:tcW w:w="847" w:type="dxa"/>
          </w:tcPr>
          <w:p w14:paraId="17CEF211" w14:textId="77777777" w:rsidR="00D71407" w:rsidRDefault="00D71407"/>
        </w:tc>
        <w:tc>
          <w:tcPr>
            <w:tcW w:w="960" w:type="dxa"/>
          </w:tcPr>
          <w:p w14:paraId="79293FFA" w14:textId="25799308" w:rsidR="00D71407" w:rsidRDefault="00000000">
            <w:r>
              <w:rPr>
                <w:sz w:val="18"/>
              </w:rPr>
              <w:t>8</w:t>
            </w:r>
          </w:p>
        </w:tc>
        <w:tc>
          <w:tcPr>
            <w:tcW w:w="885" w:type="dxa"/>
          </w:tcPr>
          <w:p w14:paraId="3E8856CD" w14:textId="77777777" w:rsidR="00D71407" w:rsidRDefault="00000000">
            <w:r>
              <w:rPr>
                <w:sz w:val="18"/>
              </w:rPr>
              <w:t>29</w:t>
            </w:r>
          </w:p>
        </w:tc>
        <w:tc>
          <w:tcPr>
            <w:tcW w:w="1669" w:type="dxa"/>
          </w:tcPr>
          <w:p w14:paraId="0F76CF6A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5BFFE049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024C3501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409A0ABB" w14:textId="77777777" w:rsidR="00D71407" w:rsidRDefault="00D71407"/>
        </w:tc>
        <w:tc>
          <w:tcPr>
            <w:tcW w:w="1474" w:type="dxa"/>
          </w:tcPr>
          <w:p w14:paraId="709A7795" w14:textId="77777777" w:rsidR="00D71407" w:rsidRDefault="00D71407"/>
        </w:tc>
        <w:tc>
          <w:tcPr>
            <w:tcW w:w="1922" w:type="dxa"/>
          </w:tcPr>
          <w:p w14:paraId="70EA8331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026F4C72" w14:textId="77777777" w:rsidTr="00167607">
        <w:tc>
          <w:tcPr>
            <w:tcW w:w="847" w:type="dxa"/>
          </w:tcPr>
          <w:p w14:paraId="7AAFB544" w14:textId="77777777" w:rsidR="00D71407" w:rsidRDefault="00D71407"/>
        </w:tc>
        <w:tc>
          <w:tcPr>
            <w:tcW w:w="960" w:type="dxa"/>
          </w:tcPr>
          <w:p w14:paraId="41C9F940" w14:textId="77777777" w:rsidR="00D71407" w:rsidRDefault="00D71407"/>
        </w:tc>
        <w:tc>
          <w:tcPr>
            <w:tcW w:w="885" w:type="dxa"/>
          </w:tcPr>
          <w:p w14:paraId="7C6BD65A" w14:textId="77777777" w:rsidR="00D71407" w:rsidRDefault="00D71407"/>
        </w:tc>
        <w:tc>
          <w:tcPr>
            <w:tcW w:w="1669" w:type="dxa"/>
            <w:shd w:val="clear" w:color="auto" w:fill="FFFF00"/>
          </w:tcPr>
          <w:p w14:paraId="500B2D2F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5: Family and social life</w:t>
            </w:r>
          </w:p>
        </w:tc>
        <w:tc>
          <w:tcPr>
            <w:tcW w:w="1701" w:type="dxa"/>
            <w:shd w:val="clear" w:color="auto" w:fill="FFFF00"/>
          </w:tcPr>
          <w:p w14:paraId="57D152E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1465E779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246DBCFD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20F7F9F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643C900E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63055D61" w14:textId="77777777" w:rsidTr="00167607">
        <w:tc>
          <w:tcPr>
            <w:tcW w:w="847" w:type="dxa"/>
          </w:tcPr>
          <w:p w14:paraId="02D45F59" w14:textId="77777777" w:rsidR="00D71407" w:rsidRDefault="00D71407"/>
        </w:tc>
        <w:tc>
          <w:tcPr>
            <w:tcW w:w="960" w:type="dxa"/>
          </w:tcPr>
          <w:p w14:paraId="285A9A13" w14:textId="77777777" w:rsidR="00D71407" w:rsidRDefault="00D71407"/>
        </w:tc>
        <w:tc>
          <w:tcPr>
            <w:tcW w:w="885" w:type="dxa"/>
          </w:tcPr>
          <w:p w14:paraId="36D592FB" w14:textId="77777777" w:rsidR="00D71407" w:rsidRDefault="00000000">
            <w:r>
              <w:rPr>
                <w:sz w:val="18"/>
              </w:rPr>
              <w:t>30</w:t>
            </w:r>
          </w:p>
        </w:tc>
        <w:tc>
          <w:tcPr>
            <w:tcW w:w="1669" w:type="dxa"/>
          </w:tcPr>
          <w:p w14:paraId="3A746F57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1FE03360" w14:textId="77777777" w:rsidR="00D71407" w:rsidRDefault="00000000">
            <w:r>
              <w:rPr>
                <w:sz w:val="18"/>
              </w:rPr>
              <w:t xml:space="preserve">Revise and practice vocabulary connected to the topic of the unit </w:t>
            </w:r>
          </w:p>
        </w:tc>
        <w:tc>
          <w:tcPr>
            <w:tcW w:w="2268" w:type="dxa"/>
          </w:tcPr>
          <w:p w14:paraId="771FAA63" w14:textId="77777777" w:rsidR="00D71407" w:rsidRDefault="00000000">
            <w:r>
              <w:rPr>
                <w:sz w:val="18"/>
              </w:rPr>
              <w:t xml:space="preserve">aktívne používať slovnú zásobu k témam rodina, spoločenský život, voľnočasové aktivity, životný štýl, rodinné udalosti a festivaly;  rozpoznať a používať frázové slovesá v kontexte rodiny a voľného času; </w:t>
            </w:r>
          </w:p>
        </w:tc>
        <w:tc>
          <w:tcPr>
            <w:tcW w:w="1140" w:type="dxa"/>
          </w:tcPr>
          <w:p w14:paraId="14D880DE" w14:textId="77777777" w:rsidR="00D71407" w:rsidRDefault="00000000">
            <w:r>
              <w:rPr>
                <w:sz w:val="18"/>
              </w:rPr>
              <w:t>Past Simple, Past Progressive, time clauses, used to</w:t>
            </w:r>
          </w:p>
        </w:tc>
        <w:tc>
          <w:tcPr>
            <w:tcW w:w="1474" w:type="dxa"/>
          </w:tcPr>
          <w:p w14:paraId="50D48383" w14:textId="77777777" w:rsidR="00D71407" w:rsidRDefault="00000000">
            <w:r>
              <w:rPr>
                <w:sz w:val="18"/>
              </w:rPr>
              <w:t>Periods of time in people’s lives, family members, family events and festivals, everyday activities, ways of spending free time, lifestyles, phrasal verbs</w:t>
            </w:r>
          </w:p>
        </w:tc>
        <w:tc>
          <w:tcPr>
            <w:tcW w:w="1922" w:type="dxa"/>
          </w:tcPr>
          <w:p w14:paraId="03C621A5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6DE7458F" w14:textId="77777777" w:rsidTr="00167607">
        <w:tc>
          <w:tcPr>
            <w:tcW w:w="847" w:type="dxa"/>
          </w:tcPr>
          <w:p w14:paraId="5FDC330B" w14:textId="77777777" w:rsidR="00D71407" w:rsidRDefault="00D71407"/>
        </w:tc>
        <w:tc>
          <w:tcPr>
            <w:tcW w:w="960" w:type="dxa"/>
          </w:tcPr>
          <w:p w14:paraId="1D9F20EA" w14:textId="77777777" w:rsidR="00D71407" w:rsidRDefault="00D71407"/>
        </w:tc>
        <w:tc>
          <w:tcPr>
            <w:tcW w:w="885" w:type="dxa"/>
          </w:tcPr>
          <w:p w14:paraId="7CBE6468" w14:textId="77777777" w:rsidR="00D71407" w:rsidRDefault="00000000">
            <w:r>
              <w:rPr>
                <w:sz w:val="18"/>
              </w:rPr>
              <w:t>31</w:t>
            </w:r>
          </w:p>
        </w:tc>
        <w:tc>
          <w:tcPr>
            <w:tcW w:w="1669" w:type="dxa"/>
          </w:tcPr>
          <w:p w14:paraId="2F1EDAD9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4DBE946B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2350A1B1" w14:textId="77777777" w:rsidR="00D71407" w:rsidRDefault="00000000">
            <w:r>
              <w:rPr>
                <w:sz w:val="18"/>
              </w:rPr>
              <w:t>porozumieť počúvanému textu a správne riešiť úlohy typu True / False / Not stated; používať gramatické javy: Past Simple, Past Progressive, time clauses, used to.</w:t>
            </w:r>
          </w:p>
        </w:tc>
        <w:tc>
          <w:tcPr>
            <w:tcW w:w="1140" w:type="dxa"/>
          </w:tcPr>
          <w:p w14:paraId="6757CE74" w14:textId="77777777" w:rsidR="00D71407" w:rsidRDefault="00D71407"/>
        </w:tc>
        <w:tc>
          <w:tcPr>
            <w:tcW w:w="1474" w:type="dxa"/>
          </w:tcPr>
          <w:p w14:paraId="2E981919" w14:textId="77777777" w:rsidR="00D71407" w:rsidRDefault="00D71407"/>
        </w:tc>
        <w:tc>
          <w:tcPr>
            <w:tcW w:w="1922" w:type="dxa"/>
          </w:tcPr>
          <w:p w14:paraId="1C07AF92" w14:textId="77777777" w:rsidR="00D71407" w:rsidRDefault="00D71407"/>
        </w:tc>
      </w:tr>
      <w:tr w:rsidR="00000000" w14:paraId="75866037" w14:textId="77777777" w:rsidTr="00167607">
        <w:tc>
          <w:tcPr>
            <w:tcW w:w="847" w:type="dxa"/>
          </w:tcPr>
          <w:p w14:paraId="5C6470C4" w14:textId="77777777" w:rsidR="00D71407" w:rsidRDefault="00D71407"/>
        </w:tc>
        <w:tc>
          <w:tcPr>
            <w:tcW w:w="960" w:type="dxa"/>
          </w:tcPr>
          <w:p w14:paraId="1446E5C0" w14:textId="77777777" w:rsidR="00D71407" w:rsidRDefault="00D71407"/>
        </w:tc>
        <w:tc>
          <w:tcPr>
            <w:tcW w:w="885" w:type="dxa"/>
          </w:tcPr>
          <w:p w14:paraId="7EE8A25B" w14:textId="77777777" w:rsidR="00D71407" w:rsidRDefault="00000000">
            <w:r>
              <w:rPr>
                <w:sz w:val="18"/>
              </w:rPr>
              <w:t>32</w:t>
            </w:r>
          </w:p>
        </w:tc>
        <w:tc>
          <w:tcPr>
            <w:tcW w:w="1669" w:type="dxa"/>
          </w:tcPr>
          <w:p w14:paraId="3DA97252" w14:textId="77777777" w:rsidR="00D71407" w:rsidRDefault="00000000">
            <w:r>
              <w:rPr>
                <w:sz w:val="18"/>
              </w:rPr>
              <w:t xml:space="preserve">Language in use practice </w:t>
            </w:r>
          </w:p>
        </w:tc>
        <w:tc>
          <w:tcPr>
            <w:tcW w:w="1701" w:type="dxa"/>
          </w:tcPr>
          <w:p w14:paraId="289397F8" w14:textId="77777777" w:rsidR="00D71407" w:rsidRDefault="00000000">
            <w:r>
              <w:rPr>
                <w:sz w:val="18"/>
              </w:rPr>
              <w:t>Practice an exam-style language in use task: Multiple choice cloze</w:t>
            </w:r>
          </w:p>
        </w:tc>
        <w:tc>
          <w:tcPr>
            <w:tcW w:w="2268" w:type="dxa"/>
          </w:tcPr>
          <w:p w14:paraId="4139D950" w14:textId="77777777" w:rsidR="00D71407" w:rsidRDefault="00000000">
            <w:r>
              <w:rPr>
                <w:sz w:val="18"/>
              </w:rPr>
              <w:t>riešiť Multiple choice cloze úlohy s využitím slovnej zásoby a gramatických štruktúr;</w:t>
            </w:r>
          </w:p>
        </w:tc>
        <w:tc>
          <w:tcPr>
            <w:tcW w:w="1140" w:type="dxa"/>
          </w:tcPr>
          <w:p w14:paraId="6352B232" w14:textId="77777777" w:rsidR="00D71407" w:rsidRDefault="00D71407"/>
        </w:tc>
        <w:tc>
          <w:tcPr>
            <w:tcW w:w="1474" w:type="dxa"/>
          </w:tcPr>
          <w:p w14:paraId="768B03B9" w14:textId="77777777" w:rsidR="00D71407" w:rsidRDefault="00D71407"/>
        </w:tc>
        <w:tc>
          <w:tcPr>
            <w:tcW w:w="1922" w:type="dxa"/>
          </w:tcPr>
          <w:p w14:paraId="4E1ACF0F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8702EC4" w14:textId="77777777" w:rsidTr="00167607">
        <w:tc>
          <w:tcPr>
            <w:tcW w:w="847" w:type="dxa"/>
          </w:tcPr>
          <w:p w14:paraId="3F262228" w14:textId="77777777" w:rsidR="00D71407" w:rsidRDefault="00D71407"/>
        </w:tc>
        <w:tc>
          <w:tcPr>
            <w:tcW w:w="960" w:type="dxa"/>
          </w:tcPr>
          <w:p w14:paraId="34F91BE5" w14:textId="5A7E17D1" w:rsidR="00D71407" w:rsidRDefault="00000000">
            <w:r>
              <w:rPr>
                <w:sz w:val="18"/>
              </w:rPr>
              <w:t>9</w:t>
            </w:r>
          </w:p>
        </w:tc>
        <w:tc>
          <w:tcPr>
            <w:tcW w:w="885" w:type="dxa"/>
          </w:tcPr>
          <w:p w14:paraId="53AFDEFB" w14:textId="77777777" w:rsidR="00D71407" w:rsidRDefault="00000000">
            <w:r>
              <w:rPr>
                <w:sz w:val="18"/>
              </w:rPr>
              <w:t>33</w:t>
            </w:r>
          </w:p>
        </w:tc>
        <w:tc>
          <w:tcPr>
            <w:tcW w:w="1669" w:type="dxa"/>
          </w:tcPr>
          <w:p w14:paraId="1D0A2544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294472A1" w14:textId="77777777" w:rsidR="00D71407" w:rsidRDefault="00000000">
            <w:r>
              <w:rPr>
                <w:sz w:val="18"/>
              </w:rPr>
              <w:t>Practice an exam-style reading task: Completing sentences</w:t>
            </w:r>
          </w:p>
        </w:tc>
        <w:tc>
          <w:tcPr>
            <w:tcW w:w="2268" w:type="dxa"/>
          </w:tcPr>
          <w:p w14:paraId="41EE448F" w14:textId="77777777" w:rsidR="00D71407" w:rsidRDefault="00000000">
            <w:r>
              <w:rPr>
                <w:sz w:val="18"/>
              </w:rPr>
              <w:t xml:space="preserve"> porozumieť textu o rodinnom a spoločenskom živote a sledovať jeho logiku a výstavbu.</w:t>
            </w:r>
          </w:p>
        </w:tc>
        <w:tc>
          <w:tcPr>
            <w:tcW w:w="1140" w:type="dxa"/>
          </w:tcPr>
          <w:p w14:paraId="6CC8F305" w14:textId="77777777" w:rsidR="00D71407" w:rsidRDefault="00D71407"/>
        </w:tc>
        <w:tc>
          <w:tcPr>
            <w:tcW w:w="1474" w:type="dxa"/>
          </w:tcPr>
          <w:p w14:paraId="741FF52F" w14:textId="77777777" w:rsidR="00D71407" w:rsidRDefault="00D71407"/>
        </w:tc>
        <w:tc>
          <w:tcPr>
            <w:tcW w:w="1922" w:type="dxa"/>
          </w:tcPr>
          <w:p w14:paraId="090DFB59" w14:textId="77777777" w:rsidR="00D71407" w:rsidRDefault="00D71407"/>
        </w:tc>
      </w:tr>
      <w:tr w:rsidR="00000000" w14:paraId="0C95AD7E" w14:textId="77777777" w:rsidTr="00167607">
        <w:tc>
          <w:tcPr>
            <w:tcW w:w="847" w:type="dxa"/>
          </w:tcPr>
          <w:p w14:paraId="02BF0034" w14:textId="77777777" w:rsidR="00D71407" w:rsidRDefault="00D71407"/>
        </w:tc>
        <w:tc>
          <w:tcPr>
            <w:tcW w:w="960" w:type="dxa"/>
          </w:tcPr>
          <w:p w14:paraId="74778D0D" w14:textId="77777777" w:rsidR="00D71407" w:rsidRDefault="00D71407"/>
        </w:tc>
        <w:tc>
          <w:tcPr>
            <w:tcW w:w="885" w:type="dxa"/>
          </w:tcPr>
          <w:p w14:paraId="296B147A" w14:textId="77777777" w:rsidR="00D71407" w:rsidRDefault="00000000">
            <w:r>
              <w:rPr>
                <w:sz w:val="18"/>
              </w:rPr>
              <w:t>34</w:t>
            </w:r>
          </w:p>
        </w:tc>
        <w:tc>
          <w:tcPr>
            <w:tcW w:w="1669" w:type="dxa"/>
          </w:tcPr>
          <w:p w14:paraId="0BFD5454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1098E359" w14:textId="77777777" w:rsidR="00D71407" w:rsidRDefault="00000000">
            <w:r>
              <w:rPr>
                <w:sz w:val="18"/>
              </w:rPr>
              <w:t>Learn and practice how to write an essay</w:t>
            </w:r>
          </w:p>
        </w:tc>
        <w:tc>
          <w:tcPr>
            <w:tcW w:w="2268" w:type="dxa"/>
          </w:tcPr>
          <w:p w14:paraId="54569616" w14:textId="77777777" w:rsidR="00D71407" w:rsidRDefault="00000000">
            <w:r>
              <w:rPr>
                <w:sz w:val="18"/>
              </w:rPr>
              <w:t>písať esaj so správnou štruktúrou (úvod, jadro, záver); vyjadriť svoj názor na tému rodiny a spoločenského života písomnou formou, podporiť ho príkladmi a vhodne použiť prebrané gramatické javy.</w:t>
            </w:r>
          </w:p>
        </w:tc>
        <w:tc>
          <w:tcPr>
            <w:tcW w:w="1140" w:type="dxa"/>
          </w:tcPr>
          <w:p w14:paraId="18C8B225" w14:textId="77777777" w:rsidR="00D71407" w:rsidRDefault="00D71407"/>
        </w:tc>
        <w:tc>
          <w:tcPr>
            <w:tcW w:w="1474" w:type="dxa"/>
          </w:tcPr>
          <w:p w14:paraId="6666FB59" w14:textId="77777777" w:rsidR="00D71407" w:rsidRDefault="00D71407"/>
        </w:tc>
        <w:tc>
          <w:tcPr>
            <w:tcW w:w="1922" w:type="dxa"/>
          </w:tcPr>
          <w:p w14:paraId="17C5713B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204B275" w14:textId="77777777" w:rsidTr="00167607">
        <w:tc>
          <w:tcPr>
            <w:tcW w:w="847" w:type="dxa"/>
          </w:tcPr>
          <w:p w14:paraId="652D7212" w14:textId="77777777" w:rsidR="00D71407" w:rsidRDefault="00D71407"/>
        </w:tc>
        <w:tc>
          <w:tcPr>
            <w:tcW w:w="960" w:type="dxa"/>
          </w:tcPr>
          <w:p w14:paraId="1B7DF854" w14:textId="77777777" w:rsidR="00D71407" w:rsidRDefault="00D71407"/>
        </w:tc>
        <w:tc>
          <w:tcPr>
            <w:tcW w:w="885" w:type="dxa"/>
          </w:tcPr>
          <w:p w14:paraId="4AAC758C" w14:textId="77777777" w:rsidR="00D71407" w:rsidRDefault="00000000">
            <w:r>
              <w:rPr>
                <w:sz w:val="18"/>
              </w:rPr>
              <w:t>35</w:t>
            </w:r>
          </w:p>
        </w:tc>
        <w:tc>
          <w:tcPr>
            <w:tcW w:w="1669" w:type="dxa"/>
          </w:tcPr>
          <w:p w14:paraId="55265D31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3BD1F8C4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01415A7D" w14:textId="77777777" w:rsidR="00D71407" w:rsidRDefault="00000000">
            <w:r>
              <w:rPr>
                <w:sz w:val="18"/>
              </w:rPr>
              <w:t>viesť rozhovor na tému rodina, voľný čas, spoločenský život, pričom využíva slovnú zásobu a precvičenú gramatiku; obhájiť svoj názor, pýtať sa a reagovať na otázky v skúškovom štýle; v ústnom prejave správne používať Past Simple, Past Progressive a „used to“.</w:t>
            </w:r>
          </w:p>
        </w:tc>
        <w:tc>
          <w:tcPr>
            <w:tcW w:w="1140" w:type="dxa"/>
          </w:tcPr>
          <w:p w14:paraId="4339145F" w14:textId="77777777" w:rsidR="00D71407" w:rsidRDefault="00D71407"/>
        </w:tc>
        <w:tc>
          <w:tcPr>
            <w:tcW w:w="1474" w:type="dxa"/>
          </w:tcPr>
          <w:p w14:paraId="7FCF6BBB" w14:textId="77777777" w:rsidR="00D71407" w:rsidRDefault="00D71407"/>
        </w:tc>
        <w:tc>
          <w:tcPr>
            <w:tcW w:w="1922" w:type="dxa"/>
          </w:tcPr>
          <w:p w14:paraId="5364EDD4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3BAE8C38" w14:textId="77777777" w:rsidTr="00167607">
        <w:tc>
          <w:tcPr>
            <w:tcW w:w="847" w:type="dxa"/>
          </w:tcPr>
          <w:p w14:paraId="693F278A" w14:textId="77777777" w:rsidR="00D71407" w:rsidRDefault="00D71407"/>
        </w:tc>
        <w:tc>
          <w:tcPr>
            <w:tcW w:w="960" w:type="dxa"/>
          </w:tcPr>
          <w:p w14:paraId="36DCCEB2" w14:textId="77777777" w:rsidR="00D71407" w:rsidRDefault="00D71407"/>
        </w:tc>
        <w:tc>
          <w:tcPr>
            <w:tcW w:w="885" w:type="dxa"/>
          </w:tcPr>
          <w:p w14:paraId="4FF25C47" w14:textId="77777777" w:rsidR="00D71407" w:rsidRDefault="00000000">
            <w:r>
              <w:rPr>
                <w:sz w:val="18"/>
              </w:rPr>
              <w:t>36</w:t>
            </w:r>
          </w:p>
        </w:tc>
        <w:tc>
          <w:tcPr>
            <w:tcW w:w="1669" w:type="dxa"/>
          </w:tcPr>
          <w:p w14:paraId="1FCAF2ED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47D62D7D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7E9BE182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3D2734E8" w14:textId="77777777" w:rsidR="00D71407" w:rsidRDefault="00D71407"/>
        </w:tc>
        <w:tc>
          <w:tcPr>
            <w:tcW w:w="1474" w:type="dxa"/>
          </w:tcPr>
          <w:p w14:paraId="24258BB7" w14:textId="77777777" w:rsidR="00D71407" w:rsidRDefault="00D71407"/>
        </w:tc>
        <w:tc>
          <w:tcPr>
            <w:tcW w:w="1922" w:type="dxa"/>
          </w:tcPr>
          <w:p w14:paraId="4F6DA061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3D8E2EE2" w14:textId="77777777" w:rsidTr="00167607">
        <w:trPr>
          <w:trHeight w:val="500"/>
        </w:trPr>
        <w:tc>
          <w:tcPr>
            <w:tcW w:w="847" w:type="dxa"/>
          </w:tcPr>
          <w:p w14:paraId="32461829" w14:textId="77777777" w:rsidR="00D71407" w:rsidRDefault="00D71407"/>
        </w:tc>
        <w:tc>
          <w:tcPr>
            <w:tcW w:w="960" w:type="dxa"/>
          </w:tcPr>
          <w:p w14:paraId="4619B23D" w14:textId="77777777" w:rsidR="00D71407" w:rsidRDefault="00D71407"/>
        </w:tc>
        <w:tc>
          <w:tcPr>
            <w:tcW w:w="885" w:type="dxa"/>
          </w:tcPr>
          <w:p w14:paraId="62D7A3BA" w14:textId="77777777" w:rsidR="00D71407" w:rsidRDefault="00D71407"/>
        </w:tc>
        <w:tc>
          <w:tcPr>
            <w:tcW w:w="1669" w:type="dxa"/>
            <w:shd w:val="clear" w:color="auto" w:fill="FFFF00"/>
          </w:tcPr>
          <w:p w14:paraId="05B1010C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6: Eating</w:t>
            </w:r>
          </w:p>
        </w:tc>
        <w:tc>
          <w:tcPr>
            <w:tcW w:w="1701" w:type="dxa"/>
            <w:shd w:val="clear" w:color="auto" w:fill="FFFF00"/>
          </w:tcPr>
          <w:p w14:paraId="7281E11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BA5A80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1D2C82BE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4FA07748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A0CF13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7795DB3F" w14:textId="77777777" w:rsidTr="00167607">
        <w:tc>
          <w:tcPr>
            <w:tcW w:w="847" w:type="dxa"/>
          </w:tcPr>
          <w:p w14:paraId="12A96986" w14:textId="77777777" w:rsidR="00D71407" w:rsidRDefault="00D71407"/>
        </w:tc>
        <w:tc>
          <w:tcPr>
            <w:tcW w:w="960" w:type="dxa"/>
          </w:tcPr>
          <w:p w14:paraId="0841EFDB" w14:textId="5545425E" w:rsidR="00D71407" w:rsidRDefault="00000000">
            <w:r>
              <w:rPr>
                <w:sz w:val="18"/>
              </w:rPr>
              <w:t>10</w:t>
            </w:r>
          </w:p>
        </w:tc>
        <w:tc>
          <w:tcPr>
            <w:tcW w:w="885" w:type="dxa"/>
          </w:tcPr>
          <w:p w14:paraId="649B648C" w14:textId="77777777" w:rsidR="00D71407" w:rsidRDefault="00000000">
            <w:r>
              <w:rPr>
                <w:sz w:val="18"/>
              </w:rPr>
              <w:t>37</w:t>
            </w:r>
          </w:p>
        </w:tc>
        <w:tc>
          <w:tcPr>
            <w:tcW w:w="1669" w:type="dxa"/>
          </w:tcPr>
          <w:p w14:paraId="386D2D58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4F7164AE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4C304DA3" w14:textId="77777777" w:rsidR="00D71407" w:rsidRDefault="00000000">
            <w:r>
              <w:rPr>
                <w:sz w:val="18"/>
              </w:rPr>
              <w:t xml:space="preserve">aktívne používať slovnú zásobu k témam jedlo, nápoje, varenie, chute, jedlá, miesta na stravovanie, balenie a </w:t>
            </w:r>
            <w:r>
              <w:rPr>
                <w:sz w:val="18"/>
              </w:rPr>
              <w:lastRenderedPageBreak/>
              <w:t xml:space="preserve">množstvá; správne rozlišovať a používať počítateľné a nepočítateľné podstatné mená, some/any/no a ich zloženiny, kvantifikátory a komparatívy; </w:t>
            </w:r>
          </w:p>
        </w:tc>
        <w:tc>
          <w:tcPr>
            <w:tcW w:w="1140" w:type="dxa"/>
          </w:tcPr>
          <w:p w14:paraId="741F4BAA" w14:textId="77777777" w:rsidR="00D71407" w:rsidRDefault="00000000">
            <w:r>
              <w:rPr>
                <w:sz w:val="18"/>
              </w:rPr>
              <w:lastRenderedPageBreak/>
              <w:t xml:space="preserve">Countable and uncountable nouns, some/any/no </w:t>
            </w:r>
            <w:r>
              <w:rPr>
                <w:sz w:val="18"/>
              </w:rPr>
              <w:lastRenderedPageBreak/>
              <w:t>and their compounds, quantifiers, comparatives</w:t>
            </w:r>
          </w:p>
        </w:tc>
        <w:tc>
          <w:tcPr>
            <w:tcW w:w="1474" w:type="dxa"/>
          </w:tcPr>
          <w:p w14:paraId="6FA6B6B6" w14:textId="77777777" w:rsidR="00D71407" w:rsidRDefault="00000000">
            <w:r>
              <w:rPr>
                <w:sz w:val="18"/>
              </w:rPr>
              <w:lastRenderedPageBreak/>
              <w:t xml:space="preserve">Types of food and drink, preparing food, cooking, tastes, meals, places to </w:t>
            </w:r>
            <w:r>
              <w:rPr>
                <w:sz w:val="18"/>
              </w:rPr>
              <w:lastRenderedPageBreak/>
              <w:t>eat/drink, quantity and packaging</w:t>
            </w:r>
          </w:p>
        </w:tc>
        <w:tc>
          <w:tcPr>
            <w:tcW w:w="1922" w:type="dxa"/>
          </w:tcPr>
          <w:p w14:paraId="69BC4AFE" w14:textId="77777777" w:rsidR="00D71407" w:rsidRDefault="00000000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000000" w14:paraId="748FC4F8" w14:textId="77777777" w:rsidTr="00167607">
        <w:tc>
          <w:tcPr>
            <w:tcW w:w="847" w:type="dxa"/>
          </w:tcPr>
          <w:p w14:paraId="4B08EC15" w14:textId="77777777" w:rsidR="00D71407" w:rsidRDefault="00D71407"/>
        </w:tc>
        <w:tc>
          <w:tcPr>
            <w:tcW w:w="960" w:type="dxa"/>
          </w:tcPr>
          <w:p w14:paraId="3055C68F" w14:textId="77777777" w:rsidR="00D71407" w:rsidRDefault="00D71407"/>
        </w:tc>
        <w:tc>
          <w:tcPr>
            <w:tcW w:w="885" w:type="dxa"/>
          </w:tcPr>
          <w:p w14:paraId="65AF2920" w14:textId="77777777" w:rsidR="00D71407" w:rsidRDefault="00000000">
            <w:r>
              <w:rPr>
                <w:sz w:val="18"/>
              </w:rPr>
              <w:t>38</w:t>
            </w:r>
          </w:p>
        </w:tc>
        <w:tc>
          <w:tcPr>
            <w:tcW w:w="1669" w:type="dxa"/>
          </w:tcPr>
          <w:p w14:paraId="0BC98DEA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4E5602F4" w14:textId="77777777" w:rsidR="00D71407" w:rsidRDefault="00000000">
            <w:r>
              <w:rPr>
                <w:sz w:val="18"/>
              </w:rPr>
              <w:t>Practice an exam-style listening task: Putting information in the correct order</w:t>
            </w:r>
          </w:p>
        </w:tc>
        <w:tc>
          <w:tcPr>
            <w:tcW w:w="2268" w:type="dxa"/>
          </w:tcPr>
          <w:p w14:paraId="54BC2647" w14:textId="77777777" w:rsidR="00D71407" w:rsidRDefault="00000000">
            <w:r>
              <w:rPr>
                <w:sz w:val="18"/>
              </w:rPr>
              <w:t>porozumieť počúvanému textu a usporiadať informácie do správneho poradia.</w:t>
            </w:r>
          </w:p>
        </w:tc>
        <w:tc>
          <w:tcPr>
            <w:tcW w:w="1140" w:type="dxa"/>
          </w:tcPr>
          <w:p w14:paraId="51155140" w14:textId="77777777" w:rsidR="00D71407" w:rsidRDefault="00D71407"/>
        </w:tc>
        <w:tc>
          <w:tcPr>
            <w:tcW w:w="1474" w:type="dxa"/>
          </w:tcPr>
          <w:p w14:paraId="39DAEDD3" w14:textId="77777777" w:rsidR="00D71407" w:rsidRDefault="00D71407"/>
        </w:tc>
        <w:tc>
          <w:tcPr>
            <w:tcW w:w="1922" w:type="dxa"/>
          </w:tcPr>
          <w:p w14:paraId="1EE28EDF" w14:textId="77777777" w:rsidR="00D71407" w:rsidRDefault="00D71407"/>
        </w:tc>
      </w:tr>
      <w:tr w:rsidR="00000000" w14:paraId="7D459241" w14:textId="77777777" w:rsidTr="00167607">
        <w:tc>
          <w:tcPr>
            <w:tcW w:w="847" w:type="dxa"/>
          </w:tcPr>
          <w:p w14:paraId="4A8454A1" w14:textId="77777777" w:rsidR="00D71407" w:rsidRDefault="00D71407"/>
        </w:tc>
        <w:tc>
          <w:tcPr>
            <w:tcW w:w="960" w:type="dxa"/>
          </w:tcPr>
          <w:p w14:paraId="51AF8C1D" w14:textId="77777777" w:rsidR="00D71407" w:rsidRDefault="00D71407"/>
        </w:tc>
        <w:tc>
          <w:tcPr>
            <w:tcW w:w="885" w:type="dxa"/>
          </w:tcPr>
          <w:p w14:paraId="569F1664" w14:textId="77777777" w:rsidR="00D71407" w:rsidRDefault="00000000">
            <w:r>
              <w:rPr>
                <w:sz w:val="18"/>
              </w:rPr>
              <w:t>39</w:t>
            </w:r>
          </w:p>
        </w:tc>
        <w:tc>
          <w:tcPr>
            <w:tcW w:w="1669" w:type="dxa"/>
          </w:tcPr>
          <w:p w14:paraId="302ADCB6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7761F88C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0489092D" w14:textId="77777777" w:rsidR="00D71407" w:rsidRDefault="00000000">
            <w:r>
              <w:rPr>
                <w:sz w:val="18"/>
              </w:rPr>
              <w:t xml:space="preserve">riešiť Open cloze úlohy v kontexte témy stravovania; </w:t>
            </w:r>
          </w:p>
        </w:tc>
        <w:tc>
          <w:tcPr>
            <w:tcW w:w="1140" w:type="dxa"/>
          </w:tcPr>
          <w:p w14:paraId="1831AFA2" w14:textId="77777777" w:rsidR="00D71407" w:rsidRDefault="00D71407"/>
        </w:tc>
        <w:tc>
          <w:tcPr>
            <w:tcW w:w="1474" w:type="dxa"/>
          </w:tcPr>
          <w:p w14:paraId="452B9ABD" w14:textId="77777777" w:rsidR="00D71407" w:rsidRDefault="00D71407"/>
        </w:tc>
        <w:tc>
          <w:tcPr>
            <w:tcW w:w="1922" w:type="dxa"/>
          </w:tcPr>
          <w:p w14:paraId="34DC2A0A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52BBFC8" w14:textId="77777777" w:rsidTr="00167607">
        <w:tc>
          <w:tcPr>
            <w:tcW w:w="847" w:type="dxa"/>
          </w:tcPr>
          <w:p w14:paraId="7108B289" w14:textId="77777777" w:rsidR="00D71407" w:rsidRDefault="00D71407"/>
        </w:tc>
        <w:tc>
          <w:tcPr>
            <w:tcW w:w="960" w:type="dxa"/>
          </w:tcPr>
          <w:p w14:paraId="75B61366" w14:textId="77777777" w:rsidR="00D71407" w:rsidRDefault="00D71407"/>
        </w:tc>
        <w:tc>
          <w:tcPr>
            <w:tcW w:w="885" w:type="dxa"/>
          </w:tcPr>
          <w:p w14:paraId="651323F8" w14:textId="77777777" w:rsidR="00D71407" w:rsidRDefault="00000000">
            <w:r>
              <w:rPr>
                <w:sz w:val="18"/>
              </w:rPr>
              <w:t>40</w:t>
            </w:r>
          </w:p>
        </w:tc>
        <w:tc>
          <w:tcPr>
            <w:tcW w:w="1669" w:type="dxa"/>
          </w:tcPr>
          <w:p w14:paraId="2A57BAEF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02AB3480" w14:textId="77777777" w:rsidR="00D71407" w:rsidRDefault="00000000">
            <w:r>
              <w:rPr>
                <w:sz w:val="18"/>
              </w:rPr>
              <w:t>Practice an exam-style reading task: True/False &amp; justification</w:t>
            </w:r>
          </w:p>
        </w:tc>
        <w:tc>
          <w:tcPr>
            <w:tcW w:w="2268" w:type="dxa"/>
          </w:tcPr>
          <w:p w14:paraId="7D09C586" w14:textId="77777777" w:rsidR="00D71407" w:rsidRDefault="00000000">
            <w:r>
              <w:rPr>
                <w:sz w:val="18"/>
              </w:rPr>
              <w:t>porozumieť čítanému textu a dopĺňať chýbajúce slová so zreteľom na gramatiku a slovnú zásobu.</w:t>
            </w:r>
          </w:p>
        </w:tc>
        <w:tc>
          <w:tcPr>
            <w:tcW w:w="1140" w:type="dxa"/>
          </w:tcPr>
          <w:p w14:paraId="7AEB9A44" w14:textId="77777777" w:rsidR="00D71407" w:rsidRDefault="00D71407"/>
        </w:tc>
        <w:tc>
          <w:tcPr>
            <w:tcW w:w="1474" w:type="dxa"/>
          </w:tcPr>
          <w:p w14:paraId="3B8A2BE6" w14:textId="77777777" w:rsidR="00D71407" w:rsidRDefault="00D71407"/>
        </w:tc>
        <w:tc>
          <w:tcPr>
            <w:tcW w:w="1922" w:type="dxa"/>
          </w:tcPr>
          <w:p w14:paraId="3EC2E082" w14:textId="77777777" w:rsidR="00D71407" w:rsidRDefault="00D71407"/>
        </w:tc>
      </w:tr>
      <w:tr w:rsidR="00000000" w14:paraId="524B29D7" w14:textId="77777777" w:rsidTr="00167607">
        <w:tc>
          <w:tcPr>
            <w:tcW w:w="847" w:type="dxa"/>
          </w:tcPr>
          <w:p w14:paraId="0A692C5C" w14:textId="77777777" w:rsidR="00D71407" w:rsidRDefault="00D71407"/>
        </w:tc>
        <w:tc>
          <w:tcPr>
            <w:tcW w:w="960" w:type="dxa"/>
          </w:tcPr>
          <w:p w14:paraId="7FD76A95" w14:textId="45EC87F4" w:rsidR="00D71407" w:rsidRDefault="00000000">
            <w:r>
              <w:rPr>
                <w:sz w:val="18"/>
              </w:rPr>
              <w:t>11</w:t>
            </w:r>
          </w:p>
        </w:tc>
        <w:tc>
          <w:tcPr>
            <w:tcW w:w="885" w:type="dxa"/>
          </w:tcPr>
          <w:p w14:paraId="0620D9EE" w14:textId="77777777" w:rsidR="00D71407" w:rsidRDefault="00000000">
            <w:r>
              <w:rPr>
                <w:sz w:val="18"/>
              </w:rPr>
              <w:t>41</w:t>
            </w:r>
          </w:p>
        </w:tc>
        <w:tc>
          <w:tcPr>
            <w:tcW w:w="1669" w:type="dxa"/>
          </w:tcPr>
          <w:p w14:paraId="3555466B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237B513D" w14:textId="77777777" w:rsidR="00D71407" w:rsidRDefault="00000000">
            <w:r>
              <w:rPr>
                <w:sz w:val="18"/>
              </w:rPr>
              <w:t>Learn and practice how to write a review</w:t>
            </w:r>
          </w:p>
        </w:tc>
        <w:tc>
          <w:tcPr>
            <w:tcW w:w="2268" w:type="dxa"/>
          </w:tcPr>
          <w:p w14:paraId="4CE846E2" w14:textId="77777777" w:rsidR="00D71407" w:rsidRDefault="00000000">
            <w:r>
              <w:rPr>
                <w:sz w:val="18"/>
              </w:rPr>
              <w:t>napísať recenziu (napr. jedla, reštaurácie), so správnou štruktúrou, slovnou zásobou a vyjadrením vlastného názoru.</w:t>
            </w:r>
          </w:p>
        </w:tc>
        <w:tc>
          <w:tcPr>
            <w:tcW w:w="1140" w:type="dxa"/>
          </w:tcPr>
          <w:p w14:paraId="05F42F03" w14:textId="77777777" w:rsidR="00D71407" w:rsidRDefault="00D71407"/>
        </w:tc>
        <w:tc>
          <w:tcPr>
            <w:tcW w:w="1474" w:type="dxa"/>
          </w:tcPr>
          <w:p w14:paraId="03BC3094" w14:textId="77777777" w:rsidR="00D71407" w:rsidRDefault="00D71407"/>
        </w:tc>
        <w:tc>
          <w:tcPr>
            <w:tcW w:w="1922" w:type="dxa"/>
          </w:tcPr>
          <w:p w14:paraId="65A050D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16274B9" w14:textId="77777777" w:rsidTr="00167607">
        <w:tc>
          <w:tcPr>
            <w:tcW w:w="847" w:type="dxa"/>
          </w:tcPr>
          <w:p w14:paraId="28910B1A" w14:textId="77777777" w:rsidR="00D71407" w:rsidRDefault="00D71407"/>
        </w:tc>
        <w:tc>
          <w:tcPr>
            <w:tcW w:w="960" w:type="dxa"/>
          </w:tcPr>
          <w:p w14:paraId="5F63B0CC" w14:textId="77777777" w:rsidR="00D71407" w:rsidRDefault="00D71407"/>
        </w:tc>
        <w:tc>
          <w:tcPr>
            <w:tcW w:w="885" w:type="dxa"/>
          </w:tcPr>
          <w:p w14:paraId="0E825F79" w14:textId="77777777" w:rsidR="00D71407" w:rsidRDefault="00000000">
            <w:r>
              <w:rPr>
                <w:sz w:val="18"/>
              </w:rPr>
              <w:t>42</w:t>
            </w:r>
          </w:p>
        </w:tc>
        <w:tc>
          <w:tcPr>
            <w:tcW w:w="1669" w:type="dxa"/>
          </w:tcPr>
          <w:p w14:paraId="3A9564DF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104B9688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3EDA98E0" w14:textId="77777777" w:rsidR="00D71407" w:rsidRDefault="00000000">
            <w:r>
              <w:rPr>
                <w:sz w:val="18"/>
              </w:rPr>
              <w:t>napísať recenziu (napr. jedla, reštaurácie), so správnou štruktúrou, slovnou zásobou a vyjadrením vlastného názoru.</w:t>
            </w:r>
          </w:p>
        </w:tc>
        <w:tc>
          <w:tcPr>
            <w:tcW w:w="1140" w:type="dxa"/>
          </w:tcPr>
          <w:p w14:paraId="6327AF6D" w14:textId="77777777" w:rsidR="00D71407" w:rsidRDefault="00D71407"/>
        </w:tc>
        <w:tc>
          <w:tcPr>
            <w:tcW w:w="1474" w:type="dxa"/>
          </w:tcPr>
          <w:p w14:paraId="0481D193" w14:textId="77777777" w:rsidR="00D71407" w:rsidRDefault="00D71407"/>
        </w:tc>
        <w:tc>
          <w:tcPr>
            <w:tcW w:w="1922" w:type="dxa"/>
          </w:tcPr>
          <w:p w14:paraId="0351BA3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F852633" w14:textId="77777777" w:rsidTr="00167607">
        <w:tc>
          <w:tcPr>
            <w:tcW w:w="847" w:type="dxa"/>
          </w:tcPr>
          <w:p w14:paraId="6924D0BF" w14:textId="77777777" w:rsidR="00D71407" w:rsidRDefault="00D71407"/>
        </w:tc>
        <w:tc>
          <w:tcPr>
            <w:tcW w:w="960" w:type="dxa"/>
          </w:tcPr>
          <w:p w14:paraId="446923C0" w14:textId="77777777" w:rsidR="00D71407" w:rsidRDefault="00D71407"/>
        </w:tc>
        <w:tc>
          <w:tcPr>
            <w:tcW w:w="885" w:type="dxa"/>
          </w:tcPr>
          <w:p w14:paraId="108D59F7" w14:textId="77777777" w:rsidR="00D71407" w:rsidRDefault="00000000">
            <w:r>
              <w:rPr>
                <w:sz w:val="18"/>
              </w:rPr>
              <w:t>43</w:t>
            </w:r>
          </w:p>
        </w:tc>
        <w:tc>
          <w:tcPr>
            <w:tcW w:w="1669" w:type="dxa"/>
          </w:tcPr>
          <w:p w14:paraId="19C10AB6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1DC4A184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1B74FDAD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72349C94" w14:textId="77777777" w:rsidR="00D71407" w:rsidRDefault="00D71407"/>
        </w:tc>
        <w:tc>
          <w:tcPr>
            <w:tcW w:w="1474" w:type="dxa"/>
          </w:tcPr>
          <w:p w14:paraId="6767C596" w14:textId="77777777" w:rsidR="00D71407" w:rsidRDefault="00D71407"/>
        </w:tc>
        <w:tc>
          <w:tcPr>
            <w:tcW w:w="1922" w:type="dxa"/>
          </w:tcPr>
          <w:p w14:paraId="1313F405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0F66CE5C" w14:textId="77777777" w:rsidTr="00167607">
        <w:tc>
          <w:tcPr>
            <w:tcW w:w="847" w:type="dxa"/>
          </w:tcPr>
          <w:p w14:paraId="3217702F" w14:textId="77777777" w:rsidR="00D71407" w:rsidRDefault="00D71407"/>
        </w:tc>
        <w:tc>
          <w:tcPr>
            <w:tcW w:w="960" w:type="dxa"/>
          </w:tcPr>
          <w:p w14:paraId="48378614" w14:textId="77777777" w:rsidR="00D71407" w:rsidRDefault="00D71407"/>
        </w:tc>
        <w:tc>
          <w:tcPr>
            <w:tcW w:w="885" w:type="dxa"/>
          </w:tcPr>
          <w:p w14:paraId="151F804A" w14:textId="77777777" w:rsidR="00D71407" w:rsidRDefault="00D71407"/>
        </w:tc>
        <w:tc>
          <w:tcPr>
            <w:tcW w:w="1669" w:type="dxa"/>
            <w:shd w:val="clear" w:color="auto" w:fill="FFFF00"/>
          </w:tcPr>
          <w:p w14:paraId="7489543F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 xml:space="preserve">Unit 7: </w:t>
            </w:r>
            <w:r w:rsidRPr="00167607">
              <w:rPr>
                <w:b/>
                <w:bCs/>
                <w:sz w:val="20"/>
                <w:szCs w:val="20"/>
              </w:rPr>
              <w:lastRenderedPageBreak/>
              <w:t>Shopping, trade and services</w:t>
            </w:r>
          </w:p>
        </w:tc>
        <w:tc>
          <w:tcPr>
            <w:tcW w:w="1701" w:type="dxa"/>
            <w:shd w:val="clear" w:color="auto" w:fill="FFFF00"/>
          </w:tcPr>
          <w:p w14:paraId="5371EC0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547874D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2C26A9E8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6250E84B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4EC7C3B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53CB50DF" w14:textId="77777777" w:rsidTr="00167607">
        <w:tc>
          <w:tcPr>
            <w:tcW w:w="847" w:type="dxa"/>
          </w:tcPr>
          <w:p w14:paraId="76075A9D" w14:textId="77777777" w:rsidR="00D71407" w:rsidRDefault="00D71407"/>
        </w:tc>
        <w:tc>
          <w:tcPr>
            <w:tcW w:w="960" w:type="dxa"/>
          </w:tcPr>
          <w:p w14:paraId="132C25E9" w14:textId="77777777" w:rsidR="00D71407" w:rsidRDefault="00D71407"/>
        </w:tc>
        <w:tc>
          <w:tcPr>
            <w:tcW w:w="885" w:type="dxa"/>
          </w:tcPr>
          <w:p w14:paraId="1FB70C46" w14:textId="77777777" w:rsidR="00D71407" w:rsidRDefault="00000000">
            <w:r>
              <w:rPr>
                <w:sz w:val="18"/>
              </w:rPr>
              <w:t>44</w:t>
            </w:r>
          </w:p>
        </w:tc>
        <w:tc>
          <w:tcPr>
            <w:tcW w:w="1669" w:type="dxa"/>
          </w:tcPr>
          <w:p w14:paraId="4C5EAED9" w14:textId="77777777" w:rsidR="00D71407" w:rsidRDefault="00000000">
            <w:r>
              <w:rPr>
                <w:sz w:val="18"/>
              </w:rPr>
              <w:t xml:space="preserve">Vocabulary practice,  </w:t>
            </w:r>
          </w:p>
        </w:tc>
        <w:tc>
          <w:tcPr>
            <w:tcW w:w="1701" w:type="dxa"/>
          </w:tcPr>
          <w:p w14:paraId="6766975E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65C9D780" w14:textId="77777777" w:rsidR="00D71407" w:rsidRDefault="00000000">
            <w:r>
              <w:rPr>
                <w:sz w:val="18"/>
              </w:rPr>
              <w:t>aktívne používať slovnú zásobu k témam obchody, služby, produkty, peniaze, nakupovanie a reklama;  aplikovať gramatické štruktúry budúceho času (will/shall, Future Progressive, be going to).</w:t>
            </w:r>
          </w:p>
        </w:tc>
        <w:tc>
          <w:tcPr>
            <w:tcW w:w="1140" w:type="dxa"/>
          </w:tcPr>
          <w:p w14:paraId="0B5D27FD" w14:textId="77777777" w:rsidR="00D71407" w:rsidRDefault="00000000">
            <w:r>
              <w:rPr>
                <w:sz w:val="18"/>
              </w:rPr>
              <w:t>Future will/shall, Future Progressive, Future going to</w:t>
            </w:r>
          </w:p>
        </w:tc>
        <w:tc>
          <w:tcPr>
            <w:tcW w:w="1474" w:type="dxa"/>
          </w:tcPr>
          <w:p w14:paraId="0FD3CA43" w14:textId="77777777" w:rsidR="00D71407" w:rsidRDefault="00000000">
            <w:r>
              <w:rPr>
                <w:sz w:val="18"/>
              </w:rPr>
              <w:t>Types of shops and services, products, money and buying, advertising</w:t>
            </w:r>
          </w:p>
        </w:tc>
        <w:tc>
          <w:tcPr>
            <w:tcW w:w="1922" w:type="dxa"/>
          </w:tcPr>
          <w:p w14:paraId="4B032C67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7A823FFE" w14:textId="77777777" w:rsidTr="00167607">
        <w:tc>
          <w:tcPr>
            <w:tcW w:w="847" w:type="dxa"/>
          </w:tcPr>
          <w:p w14:paraId="39EA529B" w14:textId="77777777" w:rsidR="00D71407" w:rsidRDefault="00D71407"/>
        </w:tc>
        <w:tc>
          <w:tcPr>
            <w:tcW w:w="960" w:type="dxa"/>
          </w:tcPr>
          <w:p w14:paraId="6D6FC4BF" w14:textId="11D399FD" w:rsidR="00D71407" w:rsidRDefault="00000000">
            <w:r>
              <w:rPr>
                <w:sz w:val="18"/>
              </w:rPr>
              <w:t>12</w:t>
            </w:r>
          </w:p>
        </w:tc>
        <w:tc>
          <w:tcPr>
            <w:tcW w:w="885" w:type="dxa"/>
          </w:tcPr>
          <w:p w14:paraId="73DBB551" w14:textId="77777777" w:rsidR="00D71407" w:rsidRDefault="00000000">
            <w:r>
              <w:rPr>
                <w:sz w:val="18"/>
              </w:rPr>
              <w:t>45</w:t>
            </w:r>
          </w:p>
        </w:tc>
        <w:tc>
          <w:tcPr>
            <w:tcW w:w="1669" w:type="dxa"/>
          </w:tcPr>
          <w:p w14:paraId="4EC7CDD9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6230ED8C" w14:textId="77777777" w:rsidR="00D71407" w:rsidRDefault="00000000">
            <w:r>
              <w:rPr>
                <w:sz w:val="18"/>
              </w:rPr>
              <w:t>Practice an exam-style listening task: Multiple choice</w:t>
            </w:r>
          </w:p>
        </w:tc>
        <w:tc>
          <w:tcPr>
            <w:tcW w:w="2268" w:type="dxa"/>
          </w:tcPr>
          <w:p w14:paraId="0A160D66" w14:textId="77777777" w:rsidR="00D71407" w:rsidRDefault="00000000">
            <w:r>
              <w:rPr>
                <w:sz w:val="18"/>
              </w:rPr>
              <w:t>porozumieť počúvanému textu a správne riešiť Multiple choice úlohy;</w:t>
            </w:r>
          </w:p>
        </w:tc>
        <w:tc>
          <w:tcPr>
            <w:tcW w:w="1140" w:type="dxa"/>
          </w:tcPr>
          <w:p w14:paraId="0B0CA6FF" w14:textId="77777777" w:rsidR="00D71407" w:rsidRDefault="00D71407"/>
        </w:tc>
        <w:tc>
          <w:tcPr>
            <w:tcW w:w="1474" w:type="dxa"/>
          </w:tcPr>
          <w:p w14:paraId="7F6F4D2A" w14:textId="77777777" w:rsidR="00D71407" w:rsidRDefault="00D71407"/>
        </w:tc>
        <w:tc>
          <w:tcPr>
            <w:tcW w:w="1922" w:type="dxa"/>
          </w:tcPr>
          <w:p w14:paraId="6BF03DDD" w14:textId="77777777" w:rsidR="00D71407" w:rsidRDefault="00D71407"/>
        </w:tc>
      </w:tr>
      <w:tr w:rsidR="00000000" w14:paraId="500B6EF2" w14:textId="77777777" w:rsidTr="00167607">
        <w:tc>
          <w:tcPr>
            <w:tcW w:w="847" w:type="dxa"/>
          </w:tcPr>
          <w:p w14:paraId="71DDE516" w14:textId="77777777" w:rsidR="00D71407" w:rsidRDefault="00D71407"/>
        </w:tc>
        <w:tc>
          <w:tcPr>
            <w:tcW w:w="960" w:type="dxa"/>
          </w:tcPr>
          <w:p w14:paraId="68AA79E5" w14:textId="77777777" w:rsidR="00D71407" w:rsidRDefault="00D71407"/>
        </w:tc>
        <w:tc>
          <w:tcPr>
            <w:tcW w:w="885" w:type="dxa"/>
          </w:tcPr>
          <w:p w14:paraId="6F133E99" w14:textId="77777777" w:rsidR="00D71407" w:rsidRDefault="00000000">
            <w:r>
              <w:rPr>
                <w:sz w:val="18"/>
              </w:rPr>
              <w:t>46</w:t>
            </w:r>
          </w:p>
        </w:tc>
        <w:tc>
          <w:tcPr>
            <w:tcW w:w="1669" w:type="dxa"/>
          </w:tcPr>
          <w:p w14:paraId="50556FD0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78AF5EB1" w14:textId="77777777" w:rsidR="00D71407" w:rsidRDefault="00000000">
            <w:r>
              <w:rPr>
                <w:sz w:val="18"/>
              </w:rPr>
              <w:t>Practice an exam-style language in use task: Multiple choice cloze, Practice an exam-style reading task: Gapped text</w:t>
            </w:r>
          </w:p>
        </w:tc>
        <w:tc>
          <w:tcPr>
            <w:tcW w:w="2268" w:type="dxa"/>
          </w:tcPr>
          <w:p w14:paraId="7AD0AE39" w14:textId="77777777" w:rsidR="00D71407" w:rsidRDefault="00000000">
            <w:r>
              <w:rPr>
                <w:sz w:val="18"/>
              </w:rPr>
              <w:t>riešiť Multiple choice cloze a Gapped text úlohy, pričom správne uplatňuje slovnú zásobu a gramatické konštrukcie v kontexte nákupov a obchodu;</w:t>
            </w:r>
          </w:p>
        </w:tc>
        <w:tc>
          <w:tcPr>
            <w:tcW w:w="1140" w:type="dxa"/>
          </w:tcPr>
          <w:p w14:paraId="32B8BFB6" w14:textId="77777777" w:rsidR="00D71407" w:rsidRDefault="00D71407"/>
        </w:tc>
        <w:tc>
          <w:tcPr>
            <w:tcW w:w="1474" w:type="dxa"/>
          </w:tcPr>
          <w:p w14:paraId="749F7E75" w14:textId="77777777" w:rsidR="00D71407" w:rsidRDefault="00D71407"/>
        </w:tc>
        <w:tc>
          <w:tcPr>
            <w:tcW w:w="1922" w:type="dxa"/>
          </w:tcPr>
          <w:p w14:paraId="25C34A70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378CA971" w14:textId="77777777" w:rsidTr="00167607">
        <w:tc>
          <w:tcPr>
            <w:tcW w:w="847" w:type="dxa"/>
          </w:tcPr>
          <w:p w14:paraId="61AC25F5" w14:textId="77777777" w:rsidR="00D71407" w:rsidRDefault="00D71407"/>
        </w:tc>
        <w:tc>
          <w:tcPr>
            <w:tcW w:w="960" w:type="dxa"/>
          </w:tcPr>
          <w:p w14:paraId="2439255C" w14:textId="77777777" w:rsidR="00D71407" w:rsidRDefault="00D71407"/>
        </w:tc>
        <w:tc>
          <w:tcPr>
            <w:tcW w:w="885" w:type="dxa"/>
          </w:tcPr>
          <w:p w14:paraId="3F5B0FD7" w14:textId="77777777" w:rsidR="00D71407" w:rsidRDefault="00000000">
            <w:r>
              <w:rPr>
                <w:sz w:val="18"/>
              </w:rPr>
              <w:t>47</w:t>
            </w:r>
          </w:p>
        </w:tc>
        <w:tc>
          <w:tcPr>
            <w:tcW w:w="1669" w:type="dxa"/>
          </w:tcPr>
          <w:p w14:paraId="237B87A5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550F84EE" w14:textId="77777777" w:rsidR="00D71407" w:rsidRDefault="00000000">
            <w:r>
              <w:rPr>
                <w:sz w:val="18"/>
              </w:rPr>
              <w:t>Practice an exam-style reading task: Gapped text</w:t>
            </w:r>
          </w:p>
        </w:tc>
        <w:tc>
          <w:tcPr>
            <w:tcW w:w="2268" w:type="dxa"/>
          </w:tcPr>
          <w:p w14:paraId="4F6B7CF2" w14:textId="77777777" w:rsidR="00D71407" w:rsidRDefault="00000000">
            <w:r>
              <w:rPr>
                <w:sz w:val="18"/>
              </w:rPr>
              <w:t>identifikovať a interpretovať dôležité informácie v texte.</w:t>
            </w:r>
          </w:p>
        </w:tc>
        <w:tc>
          <w:tcPr>
            <w:tcW w:w="1140" w:type="dxa"/>
          </w:tcPr>
          <w:p w14:paraId="69A52BA0" w14:textId="77777777" w:rsidR="00D71407" w:rsidRDefault="00D71407"/>
        </w:tc>
        <w:tc>
          <w:tcPr>
            <w:tcW w:w="1474" w:type="dxa"/>
          </w:tcPr>
          <w:p w14:paraId="00877F8E" w14:textId="77777777" w:rsidR="00D71407" w:rsidRDefault="00D71407"/>
        </w:tc>
        <w:tc>
          <w:tcPr>
            <w:tcW w:w="1922" w:type="dxa"/>
          </w:tcPr>
          <w:p w14:paraId="693529AC" w14:textId="77777777" w:rsidR="00D71407" w:rsidRDefault="00D71407"/>
        </w:tc>
      </w:tr>
      <w:tr w:rsidR="00000000" w14:paraId="41879CEF" w14:textId="77777777" w:rsidTr="00167607">
        <w:tc>
          <w:tcPr>
            <w:tcW w:w="847" w:type="dxa"/>
          </w:tcPr>
          <w:p w14:paraId="2A4D1FF4" w14:textId="77777777" w:rsidR="00D71407" w:rsidRDefault="00D71407"/>
        </w:tc>
        <w:tc>
          <w:tcPr>
            <w:tcW w:w="960" w:type="dxa"/>
          </w:tcPr>
          <w:p w14:paraId="6BCFAD8D" w14:textId="77777777" w:rsidR="00D71407" w:rsidRDefault="00D71407"/>
        </w:tc>
        <w:tc>
          <w:tcPr>
            <w:tcW w:w="885" w:type="dxa"/>
          </w:tcPr>
          <w:p w14:paraId="1941F93B" w14:textId="77777777" w:rsidR="00D71407" w:rsidRDefault="00000000">
            <w:r>
              <w:rPr>
                <w:sz w:val="18"/>
              </w:rPr>
              <w:t>48</w:t>
            </w:r>
          </w:p>
        </w:tc>
        <w:tc>
          <w:tcPr>
            <w:tcW w:w="1669" w:type="dxa"/>
          </w:tcPr>
          <w:p w14:paraId="1302FB6B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7473E713" w14:textId="77777777" w:rsidR="00D71407" w:rsidRDefault="00000000">
            <w:r>
              <w:rPr>
                <w:sz w:val="18"/>
              </w:rPr>
              <w:t>Learn and practice how to write a report</w:t>
            </w:r>
          </w:p>
        </w:tc>
        <w:tc>
          <w:tcPr>
            <w:tcW w:w="2268" w:type="dxa"/>
          </w:tcPr>
          <w:p w14:paraId="1D74AE61" w14:textId="77777777" w:rsidR="00D71407" w:rsidRDefault="00000000">
            <w:r>
              <w:rPr>
                <w:sz w:val="18"/>
              </w:rPr>
              <w:t>precvičiť písanie reportu so správnou štruktúrou a vhodným štýlom; vyjadriť fakty, porovnania a hodnotenia v písanej forme.</w:t>
            </w:r>
          </w:p>
        </w:tc>
        <w:tc>
          <w:tcPr>
            <w:tcW w:w="1140" w:type="dxa"/>
          </w:tcPr>
          <w:p w14:paraId="20527710" w14:textId="77777777" w:rsidR="00D71407" w:rsidRDefault="00D71407"/>
        </w:tc>
        <w:tc>
          <w:tcPr>
            <w:tcW w:w="1474" w:type="dxa"/>
          </w:tcPr>
          <w:p w14:paraId="16AE60A7" w14:textId="77777777" w:rsidR="00D71407" w:rsidRDefault="00D71407"/>
        </w:tc>
        <w:tc>
          <w:tcPr>
            <w:tcW w:w="1922" w:type="dxa"/>
          </w:tcPr>
          <w:p w14:paraId="3ABEB737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45FC8CC" w14:textId="77777777" w:rsidTr="00167607">
        <w:tc>
          <w:tcPr>
            <w:tcW w:w="847" w:type="dxa"/>
          </w:tcPr>
          <w:p w14:paraId="0A9C6281" w14:textId="77777777" w:rsidR="00D71407" w:rsidRDefault="00D71407"/>
        </w:tc>
        <w:tc>
          <w:tcPr>
            <w:tcW w:w="960" w:type="dxa"/>
          </w:tcPr>
          <w:p w14:paraId="2C7BB4FF" w14:textId="5D1E7A8F" w:rsidR="00D71407" w:rsidRDefault="00000000">
            <w:r>
              <w:rPr>
                <w:sz w:val="18"/>
              </w:rPr>
              <w:t>13</w:t>
            </w:r>
          </w:p>
        </w:tc>
        <w:tc>
          <w:tcPr>
            <w:tcW w:w="885" w:type="dxa"/>
          </w:tcPr>
          <w:p w14:paraId="20DB7514" w14:textId="77777777" w:rsidR="00D71407" w:rsidRDefault="00000000">
            <w:r>
              <w:rPr>
                <w:sz w:val="18"/>
              </w:rPr>
              <w:t>49</w:t>
            </w:r>
          </w:p>
        </w:tc>
        <w:tc>
          <w:tcPr>
            <w:tcW w:w="1669" w:type="dxa"/>
          </w:tcPr>
          <w:p w14:paraId="1E273CF6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625A61C9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4066539B" w14:textId="77777777" w:rsidR="00D71407" w:rsidRDefault="00000000">
            <w:r>
              <w:rPr>
                <w:sz w:val="18"/>
              </w:rPr>
              <w:t>viesť rozhovor a argumentovať na tému nakupovanie, obchodné služby, produkty a reklama; reagovať v skúškových komunikačných situáciách a používať precvičenú gramatiku.</w:t>
            </w:r>
          </w:p>
        </w:tc>
        <w:tc>
          <w:tcPr>
            <w:tcW w:w="1140" w:type="dxa"/>
          </w:tcPr>
          <w:p w14:paraId="30A23741" w14:textId="77777777" w:rsidR="00D71407" w:rsidRDefault="00D71407"/>
        </w:tc>
        <w:tc>
          <w:tcPr>
            <w:tcW w:w="1474" w:type="dxa"/>
          </w:tcPr>
          <w:p w14:paraId="5A2E7933" w14:textId="77777777" w:rsidR="00D71407" w:rsidRDefault="00D71407"/>
        </w:tc>
        <w:tc>
          <w:tcPr>
            <w:tcW w:w="1922" w:type="dxa"/>
          </w:tcPr>
          <w:p w14:paraId="43EC8965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7D27D36" w14:textId="77777777" w:rsidTr="00167607">
        <w:tc>
          <w:tcPr>
            <w:tcW w:w="847" w:type="dxa"/>
          </w:tcPr>
          <w:p w14:paraId="49A72389" w14:textId="77777777" w:rsidR="00D71407" w:rsidRDefault="00D71407"/>
        </w:tc>
        <w:tc>
          <w:tcPr>
            <w:tcW w:w="960" w:type="dxa"/>
          </w:tcPr>
          <w:p w14:paraId="2C0B080D" w14:textId="77777777" w:rsidR="00D71407" w:rsidRDefault="00D71407"/>
        </w:tc>
        <w:tc>
          <w:tcPr>
            <w:tcW w:w="885" w:type="dxa"/>
          </w:tcPr>
          <w:p w14:paraId="3E40A6ED" w14:textId="77777777" w:rsidR="00D71407" w:rsidRDefault="00000000">
            <w:r>
              <w:rPr>
                <w:sz w:val="18"/>
              </w:rPr>
              <w:t>50</w:t>
            </w:r>
          </w:p>
        </w:tc>
        <w:tc>
          <w:tcPr>
            <w:tcW w:w="1669" w:type="dxa"/>
          </w:tcPr>
          <w:p w14:paraId="5150A185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1D5159D7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54F03D82" w14:textId="77777777" w:rsidR="00D71407" w:rsidRDefault="00000000">
            <w:r>
              <w:rPr>
                <w:sz w:val="18"/>
              </w:rPr>
              <w:t xml:space="preserve">preukázať osvojené vedomosti a zručnosti v oblasti slovnej zásoby, </w:t>
            </w:r>
            <w:r>
              <w:rPr>
                <w:sz w:val="18"/>
              </w:rPr>
              <w:lastRenderedPageBreak/>
              <w:t>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1F748B1B" w14:textId="77777777" w:rsidR="00D71407" w:rsidRDefault="00D71407"/>
        </w:tc>
        <w:tc>
          <w:tcPr>
            <w:tcW w:w="1474" w:type="dxa"/>
          </w:tcPr>
          <w:p w14:paraId="55094D58" w14:textId="77777777" w:rsidR="00D71407" w:rsidRDefault="00D71407"/>
        </w:tc>
        <w:tc>
          <w:tcPr>
            <w:tcW w:w="1922" w:type="dxa"/>
          </w:tcPr>
          <w:p w14:paraId="60E90E32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4DB2B04F" w14:textId="77777777" w:rsidTr="00167607">
        <w:tc>
          <w:tcPr>
            <w:tcW w:w="847" w:type="dxa"/>
          </w:tcPr>
          <w:p w14:paraId="111A73C9" w14:textId="77777777" w:rsidR="00D71407" w:rsidRDefault="00D71407"/>
        </w:tc>
        <w:tc>
          <w:tcPr>
            <w:tcW w:w="960" w:type="dxa"/>
          </w:tcPr>
          <w:p w14:paraId="3ED8A077" w14:textId="77777777" w:rsidR="00D71407" w:rsidRDefault="00D71407"/>
        </w:tc>
        <w:tc>
          <w:tcPr>
            <w:tcW w:w="885" w:type="dxa"/>
          </w:tcPr>
          <w:p w14:paraId="1790C2C9" w14:textId="77777777" w:rsidR="00D71407" w:rsidRDefault="00D71407"/>
        </w:tc>
        <w:tc>
          <w:tcPr>
            <w:tcW w:w="1669" w:type="dxa"/>
            <w:shd w:val="clear" w:color="auto" w:fill="FFFF00"/>
          </w:tcPr>
          <w:p w14:paraId="278D4C6C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8: Transport, travel and tourism</w:t>
            </w:r>
          </w:p>
        </w:tc>
        <w:tc>
          <w:tcPr>
            <w:tcW w:w="1701" w:type="dxa"/>
            <w:shd w:val="clear" w:color="auto" w:fill="FFFF00"/>
          </w:tcPr>
          <w:p w14:paraId="72B995EF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54B9F5B2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7D13A1E0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75360402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3444C7D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5BFD1218" w14:textId="77777777" w:rsidTr="00167607">
        <w:tc>
          <w:tcPr>
            <w:tcW w:w="847" w:type="dxa"/>
          </w:tcPr>
          <w:p w14:paraId="5B22AB8D" w14:textId="77777777" w:rsidR="00D71407" w:rsidRDefault="00D71407"/>
        </w:tc>
        <w:tc>
          <w:tcPr>
            <w:tcW w:w="960" w:type="dxa"/>
          </w:tcPr>
          <w:p w14:paraId="5C1C2CCB" w14:textId="77777777" w:rsidR="00D71407" w:rsidRDefault="00D71407"/>
        </w:tc>
        <w:tc>
          <w:tcPr>
            <w:tcW w:w="885" w:type="dxa"/>
          </w:tcPr>
          <w:p w14:paraId="3FEF4927" w14:textId="77777777" w:rsidR="00D71407" w:rsidRDefault="00000000">
            <w:r>
              <w:rPr>
                <w:sz w:val="18"/>
              </w:rPr>
              <w:t>51</w:t>
            </w:r>
          </w:p>
        </w:tc>
        <w:tc>
          <w:tcPr>
            <w:tcW w:w="1669" w:type="dxa"/>
          </w:tcPr>
          <w:p w14:paraId="59D63C1A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0ACC909C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64D45802" w14:textId="77777777" w:rsidR="00D71407" w:rsidRDefault="00000000">
            <w:r>
              <w:rPr>
                <w:sz w:val="18"/>
              </w:rPr>
              <w:t>aktívne používať slovnú zásobu k témam cestovanie, dopravné prostriedky, druhy dovoleniek, činnosti počas dovolenky, ubytovanie, nehody a núdzové situácie;  aplikovať gramatické štruktúry Present Perfect Simple a Present Perfect Progressive v kontexte cestovania.</w:t>
            </w:r>
          </w:p>
        </w:tc>
        <w:tc>
          <w:tcPr>
            <w:tcW w:w="1140" w:type="dxa"/>
          </w:tcPr>
          <w:p w14:paraId="41412C6D" w14:textId="77777777" w:rsidR="00D71407" w:rsidRDefault="00000000">
            <w:r>
              <w:rPr>
                <w:sz w:val="18"/>
              </w:rPr>
              <w:t>Present Perfect Simple, Present Perfect Progressive</w:t>
            </w:r>
          </w:p>
        </w:tc>
        <w:tc>
          <w:tcPr>
            <w:tcW w:w="1474" w:type="dxa"/>
          </w:tcPr>
          <w:p w14:paraId="7C523A6B" w14:textId="77777777" w:rsidR="00D71407" w:rsidRDefault="00000000">
            <w:r>
              <w:rPr>
                <w:sz w:val="18"/>
              </w:rPr>
              <w:t>Travelling, means of transport, kinds of holidays, things to do on holiday, places to stay on holiday, accidents and emergencies</w:t>
            </w:r>
          </w:p>
        </w:tc>
        <w:tc>
          <w:tcPr>
            <w:tcW w:w="1922" w:type="dxa"/>
          </w:tcPr>
          <w:p w14:paraId="79981F7E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1950F24E" w14:textId="77777777" w:rsidTr="00167607">
        <w:tc>
          <w:tcPr>
            <w:tcW w:w="847" w:type="dxa"/>
          </w:tcPr>
          <w:p w14:paraId="16ABFD29" w14:textId="77777777" w:rsidR="00D71407" w:rsidRDefault="00D71407"/>
        </w:tc>
        <w:tc>
          <w:tcPr>
            <w:tcW w:w="960" w:type="dxa"/>
          </w:tcPr>
          <w:p w14:paraId="5F1BCA96" w14:textId="77777777" w:rsidR="00D71407" w:rsidRDefault="00D71407"/>
        </w:tc>
        <w:tc>
          <w:tcPr>
            <w:tcW w:w="885" w:type="dxa"/>
          </w:tcPr>
          <w:p w14:paraId="4837BB47" w14:textId="77777777" w:rsidR="00D71407" w:rsidRDefault="00000000">
            <w:r>
              <w:rPr>
                <w:sz w:val="18"/>
              </w:rPr>
              <w:t>52</w:t>
            </w:r>
          </w:p>
        </w:tc>
        <w:tc>
          <w:tcPr>
            <w:tcW w:w="1669" w:type="dxa"/>
          </w:tcPr>
          <w:p w14:paraId="1D186405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4BC1C365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6371E0A4" w14:textId="77777777" w:rsidR="00D71407" w:rsidRDefault="00000000">
            <w:r>
              <w:rPr>
                <w:sz w:val="18"/>
              </w:rPr>
              <w:t>porozumieť počúvanému textu a správne vyhodnotiť informácie v úlohách True / False / Not stated;</w:t>
            </w:r>
          </w:p>
        </w:tc>
        <w:tc>
          <w:tcPr>
            <w:tcW w:w="1140" w:type="dxa"/>
          </w:tcPr>
          <w:p w14:paraId="22C3E373" w14:textId="77777777" w:rsidR="00D71407" w:rsidRDefault="00D71407"/>
        </w:tc>
        <w:tc>
          <w:tcPr>
            <w:tcW w:w="1474" w:type="dxa"/>
          </w:tcPr>
          <w:p w14:paraId="4FF96D85" w14:textId="77777777" w:rsidR="00D71407" w:rsidRDefault="00D71407"/>
        </w:tc>
        <w:tc>
          <w:tcPr>
            <w:tcW w:w="1922" w:type="dxa"/>
          </w:tcPr>
          <w:p w14:paraId="2EEB70BE" w14:textId="77777777" w:rsidR="00D71407" w:rsidRDefault="00D71407"/>
        </w:tc>
      </w:tr>
      <w:tr w:rsidR="00000000" w14:paraId="0C45EE04" w14:textId="77777777" w:rsidTr="00167607">
        <w:tc>
          <w:tcPr>
            <w:tcW w:w="847" w:type="dxa"/>
          </w:tcPr>
          <w:p w14:paraId="516C668A" w14:textId="77777777" w:rsidR="00D71407" w:rsidRDefault="00D71407"/>
        </w:tc>
        <w:tc>
          <w:tcPr>
            <w:tcW w:w="960" w:type="dxa"/>
          </w:tcPr>
          <w:p w14:paraId="46A68B8F" w14:textId="3278D16A" w:rsidR="00D71407" w:rsidRDefault="00000000">
            <w:r>
              <w:rPr>
                <w:sz w:val="18"/>
              </w:rPr>
              <w:t>14</w:t>
            </w:r>
          </w:p>
        </w:tc>
        <w:tc>
          <w:tcPr>
            <w:tcW w:w="885" w:type="dxa"/>
          </w:tcPr>
          <w:p w14:paraId="7E44B51A" w14:textId="77777777" w:rsidR="00D71407" w:rsidRDefault="00000000">
            <w:r>
              <w:rPr>
                <w:sz w:val="18"/>
              </w:rPr>
              <w:t>53</w:t>
            </w:r>
          </w:p>
        </w:tc>
        <w:tc>
          <w:tcPr>
            <w:tcW w:w="1669" w:type="dxa"/>
          </w:tcPr>
          <w:p w14:paraId="2CE4A394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5A64256D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4EFCBD6F" w14:textId="77777777" w:rsidR="00D71407" w:rsidRDefault="00000000">
            <w:r>
              <w:rPr>
                <w:sz w:val="18"/>
              </w:rPr>
              <w:t xml:space="preserve">riešiť Open cloze úlohy, správne používa slovnú zásobu a gramatiku v text; </w:t>
            </w:r>
          </w:p>
        </w:tc>
        <w:tc>
          <w:tcPr>
            <w:tcW w:w="1140" w:type="dxa"/>
          </w:tcPr>
          <w:p w14:paraId="50FC284F" w14:textId="77777777" w:rsidR="00D71407" w:rsidRDefault="00D71407"/>
        </w:tc>
        <w:tc>
          <w:tcPr>
            <w:tcW w:w="1474" w:type="dxa"/>
          </w:tcPr>
          <w:p w14:paraId="74A3487F" w14:textId="77777777" w:rsidR="00D71407" w:rsidRDefault="00D71407"/>
        </w:tc>
        <w:tc>
          <w:tcPr>
            <w:tcW w:w="1922" w:type="dxa"/>
          </w:tcPr>
          <w:p w14:paraId="37211C42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2459132" w14:textId="77777777" w:rsidTr="00167607">
        <w:tc>
          <w:tcPr>
            <w:tcW w:w="847" w:type="dxa"/>
          </w:tcPr>
          <w:p w14:paraId="71C8C15A" w14:textId="77777777" w:rsidR="00D71407" w:rsidRDefault="00D71407"/>
        </w:tc>
        <w:tc>
          <w:tcPr>
            <w:tcW w:w="960" w:type="dxa"/>
          </w:tcPr>
          <w:p w14:paraId="3DAE98D9" w14:textId="77777777" w:rsidR="00D71407" w:rsidRDefault="00D71407"/>
        </w:tc>
        <w:tc>
          <w:tcPr>
            <w:tcW w:w="885" w:type="dxa"/>
          </w:tcPr>
          <w:p w14:paraId="6E2AA01C" w14:textId="77777777" w:rsidR="00D71407" w:rsidRDefault="00000000">
            <w:r>
              <w:rPr>
                <w:sz w:val="18"/>
              </w:rPr>
              <w:t>54</w:t>
            </w:r>
          </w:p>
        </w:tc>
        <w:tc>
          <w:tcPr>
            <w:tcW w:w="1669" w:type="dxa"/>
          </w:tcPr>
          <w:p w14:paraId="744D45DC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537DF425" w14:textId="77777777" w:rsidR="00D71407" w:rsidRDefault="00000000">
            <w:r>
              <w:rPr>
                <w:sz w:val="18"/>
              </w:rPr>
              <w:t>Practice an exam-style reading task: Completing sentences</w:t>
            </w:r>
          </w:p>
        </w:tc>
        <w:tc>
          <w:tcPr>
            <w:tcW w:w="2268" w:type="dxa"/>
          </w:tcPr>
          <w:p w14:paraId="220C0696" w14:textId="77777777" w:rsidR="00D71407" w:rsidRDefault="00000000">
            <w:r>
              <w:rPr>
                <w:sz w:val="18"/>
              </w:rPr>
              <w:t xml:space="preserve"> identifikovať a interpretovať významné informácie v texte o cestovaní a turizme.</w:t>
            </w:r>
          </w:p>
        </w:tc>
        <w:tc>
          <w:tcPr>
            <w:tcW w:w="1140" w:type="dxa"/>
          </w:tcPr>
          <w:p w14:paraId="4265657C" w14:textId="77777777" w:rsidR="00D71407" w:rsidRDefault="00D71407"/>
        </w:tc>
        <w:tc>
          <w:tcPr>
            <w:tcW w:w="1474" w:type="dxa"/>
          </w:tcPr>
          <w:p w14:paraId="46F31A57" w14:textId="77777777" w:rsidR="00D71407" w:rsidRDefault="00D71407"/>
        </w:tc>
        <w:tc>
          <w:tcPr>
            <w:tcW w:w="1922" w:type="dxa"/>
          </w:tcPr>
          <w:p w14:paraId="774662B4" w14:textId="77777777" w:rsidR="00D71407" w:rsidRDefault="00D71407"/>
        </w:tc>
      </w:tr>
      <w:tr w:rsidR="00000000" w14:paraId="401EAFA1" w14:textId="77777777" w:rsidTr="00167607">
        <w:tc>
          <w:tcPr>
            <w:tcW w:w="847" w:type="dxa"/>
          </w:tcPr>
          <w:p w14:paraId="21E0041B" w14:textId="77777777" w:rsidR="00D71407" w:rsidRDefault="00D71407"/>
        </w:tc>
        <w:tc>
          <w:tcPr>
            <w:tcW w:w="960" w:type="dxa"/>
          </w:tcPr>
          <w:p w14:paraId="2A0A4A97" w14:textId="77777777" w:rsidR="00D71407" w:rsidRDefault="00D71407"/>
        </w:tc>
        <w:tc>
          <w:tcPr>
            <w:tcW w:w="885" w:type="dxa"/>
          </w:tcPr>
          <w:p w14:paraId="67DC40F8" w14:textId="77777777" w:rsidR="00D71407" w:rsidRDefault="00000000">
            <w:r>
              <w:rPr>
                <w:sz w:val="18"/>
              </w:rPr>
              <w:t>55</w:t>
            </w:r>
          </w:p>
        </w:tc>
        <w:tc>
          <w:tcPr>
            <w:tcW w:w="1669" w:type="dxa"/>
          </w:tcPr>
          <w:p w14:paraId="07B55A31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5351B316" w14:textId="77777777" w:rsidR="00D71407" w:rsidRDefault="00000000">
            <w:r>
              <w:rPr>
                <w:sz w:val="18"/>
              </w:rPr>
              <w:t>Learn and practice how to write an informal letter</w:t>
            </w:r>
          </w:p>
        </w:tc>
        <w:tc>
          <w:tcPr>
            <w:tcW w:w="2268" w:type="dxa"/>
          </w:tcPr>
          <w:p w14:paraId="0050300F" w14:textId="77777777" w:rsidR="00D71407" w:rsidRDefault="00000000">
            <w:r>
              <w:rPr>
                <w:sz w:val="18"/>
              </w:rPr>
              <w:t>precvičiť písanie neformálneho listu; dodržať štruktúru, štýl a vhodne vyjadriť osobné skúsenosti alebo názory.</w:t>
            </w:r>
          </w:p>
        </w:tc>
        <w:tc>
          <w:tcPr>
            <w:tcW w:w="1140" w:type="dxa"/>
          </w:tcPr>
          <w:p w14:paraId="1F50537E" w14:textId="77777777" w:rsidR="00D71407" w:rsidRDefault="00D71407"/>
        </w:tc>
        <w:tc>
          <w:tcPr>
            <w:tcW w:w="1474" w:type="dxa"/>
          </w:tcPr>
          <w:p w14:paraId="679FCA69" w14:textId="77777777" w:rsidR="00D71407" w:rsidRDefault="00D71407"/>
        </w:tc>
        <w:tc>
          <w:tcPr>
            <w:tcW w:w="1922" w:type="dxa"/>
          </w:tcPr>
          <w:p w14:paraId="78250AD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72B0790" w14:textId="77777777" w:rsidTr="00167607">
        <w:tc>
          <w:tcPr>
            <w:tcW w:w="847" w:type="dxa"/>
          </w:tcPr>
          <w:p w14:paraId="74448A54" w14:textId="77777777" w:rsidR="00D71407" w:rsidRDefault="00D71407"/>
        </w:tc>
        <w:tc>
          <w:tcPr>
            <w:tcW w:w="960" w:type="dxa"/>
          </w:tcPr>
          <w:p w14:paraId="047BA65D" w14:textId="77777777" w:rsidR="00D71407" w:rsidRDefault="00D71407"/>
        </w:tc>
        <w:tc>
          <w:tcPr>
            <w:tcW w:w="885" w:type="dxa"/>
          </w:tcPr>
          <w:p w14:paraId="16A9FC5A" w14:textId="77777777" w:rsidR="00D71407" w:rsidRDefault="00000000">
            <w:r>
              <w:rPr>
                <w:sz w:val="18"/>
              </w:rPr>
              <w:t>56</w:t>
            </w:r>
          </w:p>
        </w:tc>
        <w:tc>
          <w:tcPr>
            <w:tcW w:w="1669" w:type="dxa"/>
          </w:tcPr>
          <w:p w14:paraId="1242D5E0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2913A94D" w14:textId="77777777" w:rsidR="00D71407" w:rsidRDefault="00000000">
            <w:r>
              <w:rPr>
                <w:sz w:val="18"/>
              </w:rPr>
              <w:t xml:space="preserve">Practice oral exam tasks connected to </w:t>
            </w:r>
            <w:r>
              <w:rPr>
                <w:sz w:val="18"/>
              </w:rPr>
              <w:lastRenderedPageBreak/>
              <w:t>the topic of the unit., Revise grammar structures</w:t>
            </w:r>
          </w:p>
        </w:tc>
        <w:tc>
          <w:tcPr>
            <w:tcW w:w="2268" w:type="dxa"/>
          </w:tcPr>
          <w:p w14:paraId="7252A7EA" w14:textId="77777777" w:rsidR="00D71407" w:rsidRDefault="00000000">
            <w:r>
              <w:rPr>
                <w:sz w:val="18"/>
              </w:rPr>
              <w:lastRenderedPageBreak/>
              <w:t xml:space="preserve">viesť rozhovor na tému dovolenka, cestovanie a </w:t>
            </w:r>
            <w:r>
              <w:rPr>
                <w:sz w:val="18"/>
              </w:rPr>
              <w:lastRenderedPageBreak/>
              <w:t>dopravné situácie; použiť precvičené gramatické štruktúry v skúškových komunikačných situáciách.</w:t>
            </w:r>
          </w:p>
        </w:tc>
        <w:tc>
          <w:tcPr>
            <w:tcW w:w="1140" w:type="dxa"/>
          </w:tcPr>
          <w:p w14:paraId="6800BE02" w14:textId="77777777" w:rsidR="00D71407" w:rsidRDefault="00D71407"/>
        </w:tc>
        <w:tc>
          <w:tcPr>
            <w:tcW w:w="1474" w:type="dxa"/>
          </w:tcPr>
          <w:p w14:paraId="7F863242" w14:textId="77777777" w:rsidR="00D71407" w:rsidRDefault="00D71407"/>
        </w:tc>
        <w:tc>
          <w:tcPr>
            <w:tcW w:w="1922" w:type="dxa"/>
          </w:tcPr>
          <w:p w14:paraId="5A42FE85" w14:textId="77777777" w:rsidR="00D71407" w:rsidRDefault="00000000">
            <w:r>
              <w:rPr>
                <w:sz w:val="18"/>
              </w:rPr>
              <w:t xml:space="preserve">Student’s book, multimedia material </w:t>
            </w:r>
            <w:r>
              <w:rPr>
                <w:sz w:val="18"/>
              </w:rPr>
              <w:lastRenderedPageBreak/>
              <w:t>recommended</w:t>
            </w:r>
          </w:p>
        </w:tc>
      </w:tr>
      <w:tr w:rsidR="00000000" w14:paraId="0F1A0750" w14:textId="77777777" w:rsidTr="00167607">
        <w:tc>
          <w:tcPr>
            <w:tcW w:w="847" w:type="dxa"/>
          </w:tcPr>
          <w:p w14:paraId="28CDF196" w14:textId="77777777" w:rsidR="00D71407" w:rsidRDefault="00D71407"/>
        </w:tc>
        <w:tc>
          <w:tcPr>
            <w:tcW w:w="960" w:type="dxa"/>
          </w:tcPr>
          <w:p w14:paraId="7FB9CBE6" w14:textId="79CC9650" w:rsidR="00D71407" w:rsidRDefault="00000000">
            <w:r>
              <w:rPr>
                <w:sz w:val="18"/>
              </w:rPr>
              <w:t>15</w:t>
            </w:r>
          </w:p>
        </w:tc>
        <w:tc>
          <w:tcPr>
            <w:tcW w:w="885" w:type="dxa"/>
          </w:tcPr>
          <w:p w14:paraId="15D0308A" w14:textId="77777777" w:rsidR="00D71407" w:rsidRDefault="00000000">
            <w:r>
              <w:rPr>
                <w:sz w:val="18"/>
              </w:rPr>
              <w:t>57</w:t>
            </w:r>
          </w:p>
        </w:tc>
        <w:tc>
          <w:tcPr>
            <w:tcW w:w="1669" w:type="dxa"/>
          </w:tcPr>
          <w:p w14:paraId="6EE2ECE1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12A67046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162DDCB6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7878FD31" w14:textId="77777777" w:rsidR="00D71407" w:rsidRDefault="00D71407"/>
        </w:tc>
        <w:tc>
          <w:tcPr>
            <w:tcW w:w="1474" w:type="dxa"/>
          </w:tcPr>
          <w:p w14:paraId="54964127" w14:textId="77777777" w:rsidR="00D71407" w:rsidRDefault="00D71407"/>
        </w:tc>
        <w:tc>
          <w:tcPr>
            <w:tcW w:w="1922" w:type="dxa"/>
          </w:tcPr>
          <w:p w14:paraId="234E54DA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1CD3A564" w14:textId="77777777" w:rsidTr="00167607">
        <w:tc>
          <w:tcPr>
            <w:tcW w:w="847" w:type="dxa"/>
          </w:tcPr>
          <w:p w14:paraId="749752EA" w14:textId="77777777" w:rsidR="00D71407" w:rsidRDefault="00D71407"/>
        </w:tc>
        <w:tc>
          <w:tcPr>
            <w:tcW w:w="960" w:type="dxa"/>
          </w:tcPr>
          <w:p w14:paraId="6C54C674" w14:textId="77777777" w:rsidR="00D71407" w:rsidRDefault="00D71407"/>
        </w:tc>
        <w:tc>
          <w:tcPr>
            <w:tcW w:w="885" w:type="dxa"/>
          </w:tcPr>
          <w:p w14:paraId="0B4E3C44" w14:textId="77777777" w:rsidR="00D71407" w:rsidRDefault="00D71407"/>
        </w:tc>
        <w:tc>
          <w:tcPr>
            <w:tcW w:w="1669" w:type="dxa"/>
            <w:shd w:val="clear" w:color="auto" w:fill="FFFF00"/>
          </w:tcPr>
          <w:p w14:paraId="536AB460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9: Art and culture</w:t>
            </w:r>
          </w:p>
        </w:tc>
        <w:tc>
          <w:tcPr>
            <w:tcW w:w="1701" w:type="dxa"/>
            <w:shd w:val="clear" w:color="auto" w:fill="FFFF00"/>
          </w:tcPr>
          <w:p w14:paraId="3F969F2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106400DF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678227D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073FC2EC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34257A5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78DDE0DC" w14:textId="77777777" w:rsidTr="00167607">
        <w:tc>
          <w:tcPr>
            <w:tcW w:w="847" w:type="dxa"/>
          </w:tcPr>
          <w:p w14:paraId="7E7CA6DF" w14:textId="77777777" w:rsidR="00D71407" w:rsidRDefault="00D71407"/>
        </w:tc>
        <w:tc>
          <w:tcPr>
            <w:tcW w:w="960" w:type="dxa"/>
          </w:tcPr>
          <w:p w14:paraId="0F1AA609" w14:textId="77777777" w:rsidR="00D71407" w:rsidRDefault="00D71407"/>
        </w:tc>
        <w:tc>
          <w:tcPr>
            <w:tcW w:w="885" w:type="dxa"/>
          </w:tcPr>
          <w:p w14:paraId="0C6065D7" w14:textId="77777777" w:rsidR="00D71407" w:rsidRDefault="00000000">
            <w:r>
              <w:rPr>
                <w:sz w:val="18"/>
              </w:rPr>
              <w:t>58</w:t>
            </w:r>
          </w:p>
        </w:tc>
        <w:tc>
          <w:tcPr>
            <w:tcW w:w="1669" w:type="dxa"/>
          </w:tcPr>
          <w:p w14:paraId="692F8FEB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60B107A8" w14:textId="77777777" w:rsidR="00D71407" w:rsidRDefault="00000000">
            <w:r>
              <w:rPr>
                <w:sz w:val="18"/>
              </w:rPr>
              <w:t xml:space="preserve">Revise and practice vocabulary connected to the topic of the unit </w:t>
            </w:r>
          </w:p>
        </w:tc>
        <w:tc>
          <w:tcPr>
            <w:tcW w:w="2268" w:type="dxa"/>
          </w:tcPr>
          <w:p w14:paraId="027F9758" w14:textId="77777777" w:rsidR="00D71407" w:rsidRDefault="00000000">
            <w:r>
              <w:rPr>
                <w:sz w:val="18"/>
              </w:rPr>
              <w:t>aktívne používať slovnú zásobu k témam umenie a kultúra, filmy, televízne programy, divadlo, tlač, hudba, literatúra, tanec; správne používať gramatické štruktúry: relative clauses, infinitive, -ing form.</w:t>
            </w:r>
          </w:p>
        </w:tc>
        <w:tc>
          <w:tcPr>
            <w:tcW w:w="1140" w:type="dxa"/>
          </w:tcPr>
          <w:p w14:paraId="73DDC03D" w14:textId="77777777" w:rsidR="00D71407" w:rsidRDefault="00000000">
            <w:r>
              <w:rPr>
                <w:sz w:val="18"/>
              </w:rPr>
              <w:t>Relative clauses, infinitive, ing form</w:t>
            </w:r>
          </w:p>
        </w:tc>
        <w:tc>
          <w:tcPr>
            <w:tcW w:w="1474" w:type="dxa"/>
          </w:tcPr>
          <w:p w14:paraId="1D24E9FD" w14:textId="77777777" w:rsidR="00D71407" w:rsidRDefault="00000000">
            <w:r>
              <w:rPr>
                <w:sz w:val="18"/>
              </w:rPr>
              <w:t>Art and culture, films, TV programmes, theatre, press, music, literature, dance</w:t>
            </w:r>
          </w:p>
        </w:tc>
        <w:tc>
          <w:tcPr>
            <w:tcW w:w="1922" w:type="dxa"/>
          </w:tcPr>
          <w:p w14:paraId="2C3142D6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32A11519" w14:textId="77777777" w:rsidTr="00167607">
        <w:tc>
          <w:tcPr>
            <w:tcW w:w="847" w:type="dxa"/>
          </w:tcPr>
          <w:p w14:paraId="73083EF2" w14:textId="77777777" w:rsidR="00D71407" w:rsidRDefault="00D71407"/>
        </w:tc>
        <w:tc>
          <w:tcPr>
            <w:tcW w:w="960" w:type="dxa"/>
          </w:tcPr>
          <w:p w14:paraId="1E63C0D4" w14:textId="77777777" w:rsidR="00D71407" w:rsidRDefault="00D71407"/>
        </w:tc>
        <w:tc>
          <w:tcPr>
            <w:tcW w:w="885" w:type="dxa"/>
          </w:tcPr>
          <w:p w14:paraId="73E942AE" w14:textId="77777777" w:rsidR="00D71407" w:rsidRDefault="00000000">
            <w:r>
              <w:rPr>
                <w:sz w:val="18"/>
              </w:rPr>
              <w:t>59</w:t>
            </w:r>
          </w:p>
        </w:tc>
        <w:tc>
          <w:tcPr>
            <w:tcW w:w="1669" w:type="dxa"/>
          </w:tcPr>
          <w:p w14:paraId="56AFF9DB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38112F16" w14:textId="77777777" w:rsidR="00D71407" w:rsidRDefault="00000000">
            <w:r>
              <w:rPr>
                <w:sz w:val="18"/>
              </w:rPr>
              <w:t>Practice an exam-style listening task: Multiple choice</w:t>
            </w:r>
          </w:p>
        </w:tc>
        <w:tc>
          <w:tcPr>
            <w:tcW w:w="2268" w:type="dxa"/>
          </w:tcPr>
          <w:p w14:paraId="06482162" w14:textId="77777777" w:rsidR="00D71407" w:rsidRDefault="00000000">
            <w:r>
              <w:rPr>
                <w:sz w:val="18"/>
              </w:rPr>
              <w:t xml:space="preserve">porozumieť počúvanému textu a vypracovať úlohy typu Multiple choice; </w:t>
            </w:r>
          </w:p>
        </w:tc>
        <w:tc>
          <w:tcPr>
            <w:tcW w:w="1140" w:type="dxa"/>
          </w:tcPr>
          <w:p w14:paraId="18355D88" w14:textId="77777777" w:rsidR="00D71407" w:rsidRDefault="00D71407"/>
        </w:tc>
        <w:tc>
          <w:tcPr>
            <w:tcW w:w="1474" w:type="dxa"/>
          </w:tcPr>
          <w:p w14:paraId="5251F555" w14:textId="77777777" w:rsidR="00D71407" w:rsidRDefault="00D71407"/>
        </w:tc>
        <w:tc>
          <w:tcPr>
            <w:tcW w:w="1922" w:type="dxa"/>
          </w:tcPr>
          <w:p w14:paraId="2D3DB04C" w14:textId="77777777" w:rsidR="00D71407" w:rsidRDefault="00D71407"/>
        </w:tc>
      </w:tr>
      <w:tr w:rsidR="00000000" w14:paraId="0BFB1903" w14:textId="77777777" w:rsidTr="00167607">
        <w:tc>
          <w:tcPr>
            <w:tcW w:w="847" w:type="dxa"/>
          </w:tcPr>
          <w:p w14:paraId="68B3307A" w14:textId="77777777" w:rsidR="00D71407" w:rsidRDefault="00D71407"/>
        </w:tc>
        <w:tc>
          <w:tcPr>
            <w:tcW w:w="960" w:type="dxa"/>
          </w:tcPr>
          <w:p w14:paraId="3D57B4B4" w14:textId="77777777" w:rsidR="00D71407" w:rsidRDefault="00D71407"/>
        </w:tc>
        <w:tc>
          <w:tcPr>
            <w:tcW w:w="885" w:type="dxa"/>
          </w:tcPr>
          <w:p w14:paraId="68BC24F2" w14:textId="77777777" w:rsidR="00D71407" w:rsidRDefault="00000000">
            <w:r>
              <w:rPr>
                <w:sz w:val="18"/>
              </w:rPr>
              <w:t>60</w:t>
            </w:r>
          </w:p>
        </w:tc>
        <w:tc>
          <w:tcPr>
            <w:tcW w:w="1669" w:type="dxa"/>
          </w:tcPr>
          <w:p w14:paraId="14E243AA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474A8BE0" w14:textId="77777777" w:rsidR="00D71407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268" w:type="dxa"/>
          </w:tcPr>
          <w:p w14:paraId="11E4F648" w14:textId="77777777" w:rsidR="00D71407" w:rsidRDefault="00000000">
            <w:r>
              <w:rPr>
                <w:sz w:val="18"/>
              </w:rPr>
              <w:t>riešiť úlohy typu Multiple choice cloze, preukazuje schopnosť aplikovať slovnú zásobu a gramatiku v kontexte kultúry a umenia; .</w:t>
            </w:r>
          </w:p>
        </w:tc>
        <w:tc>
          <w:tcPr>
            <w:tcW w:w="1140" w:type="dxa"/>
          </w:tcPr>
          <w:p w14:paraId="17C8DCD5" w14:textId="77777777" w:rsidR="00D71407" w:rsidRDefault="00D71407"/>
        </w:tc>
        <w:tc>
          <w:tcPr>
            <w:tcW w:w="1474" w:type="dxa"/>
          </w:tcPr>
          <w:p w14:paraId="0FCCA575" w14:textId="77777777" w:rsidR="00D71407" w:rsidRDefault="00D71407"/>
        </w:tc>
        <w:tc>
          <w:tcPr>
            <w:tcW w:w="1922" w:type="dxa"/>
          </w:tcPr>
          <w:p w14:paraId="38F43752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F429A69" w14:textId="77777777" w:rsidTr="00167607">
        <w:tc>
          <w:tcPr>
            <w:tcW w:w="847" w:type="dxa"/>
          </w:tcPr>
          <w:p w14:paraId="3AFB41DC" w14:textId="77777777" w:rsidR="00D71407" w:rsidRDefault="00D71407"/>
        </w:tc>
        <w:tc>
          <w:tcPr>
            <w:tcW w:w="960" w:type="dxa"/>
          </w:tcPr>
          <w:p w14:paraId="541A707C" w14:textId="3D8083D1" w:rsidR="00D71407" w:rsidRDefault="00000000">
            <w:r>
              <w:rPr>
                <w:sz w:val="18"/>
              </w:rPr>
              <w:t>16</w:t>
            </w:r>
          </w:p>
        </w:tc>
        <w:tc>
          <w:tcPr>
            <w:tcW w:w="885" w:type="dxa"/>
          </w:tcPr>
          <w:p w14:paraId="155A1D8A" w14:textId="77777777" w:rsidR="00D71407" w:rsidRDefault="00000000">
            <w:r>
              <w:rPr>
                <w:sz w:val="18"/>
              </w:rPr>
              <w:t>61</w:t>
            </w:r>
          </w:p>
        </w:tc>
        <w:tc>
          <w:tcPr>
            <w:tcW w:w="1669" w:type="dxa"/>
          </w:tcPr>
          <w:p w14:paraId="3D2BFE77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5BCDF212" w14:textId="77777777" w:rsidR="00D71407" w:rsidRDefault="00000000">
            <w:r>
              <w:rPr>
                <w:sz w:val="18"/>
              </w:rPr>
              <w:t>Practice an exam-style reading task: True/False &amp; justification</w:t>
            </w:r>
          </w:p>
        </w:tc>
        <w:tc>
          <w:tcPr>
            <w:tcW w:w="2268" w:type="dxa"/>
          </w:tcPr>
          <w:p w14:paraId="06CC8A63" w14:textId="77777777" w:rsidR="00D71407" w:rsidRDefault="00000000">
            <w:r>
              <w:rPr>
                <w:sz w:val="18"/>
              </w:rPr>
              <w:t>analyzovať a interpretovať texty so zameraním na obsah a jazykové štruktúry</w:t>
            </w:r>
          </w:p>
        </w:tc>
        <w:tc>
          <w:tcPr>
            <w:tcW w:w="1140" w:type="dxa"/>
          </w:tcPr>
          <w:p w14:paraId="6FE5B661" w14:textId="77777777" w:rsidR="00D71407" w:rsidRDefault="00D71407"/>
        </w:tc>
        <w:tc>
          <w:tcPr>
            <w:tcW w:w="1474" w:type="dxa"/>
          </w:tcPr>
          <w:p w14:paraId="5A928CD7" w14:textId="77777777" w:rsidR="00D71407" w:rsidRDefault="00D71407"/>
        </w:tc>
        <w:tc>
          <w:tcPr>
            <w:tcW w:w="1922" w:type="dxa"/>
          </w:tcPr>
          <w:p w14:paraId="4331F9A2" w14:textId="77777777" w:rsidR="00D71407" w:rsidRDefault="00D71407"/>
        </w:tc>
      </w:tr>
      <w:tr w:rsidR="00000000" w14:paraId="66660F3A" w14:textId="77777777" w:rsidTr="00167607">
        <w:tc>
          <w:tcPr>
            <w:tcW w:w="847" w:type="dxa"/>
          </w:tcPr>
          <w:p w14:paraId="692A90D3" w14:textId="77777777" w:rsidR="00D71407" w:rsidRDefault="00D71407"/>
        </w:tc>
        <w:tc>
          <w:tcPr>
            <w:tcW w:w="960" w:type="dxa"/>
          </w:tcPr>
          <w:p w14:paraId="2102D109" w14:textId="77777777" w:rsidR="00D71407" w:rsidRDefault="00D71407"/>
        </w:tc>
        <w:tc>
          <w:tcPr>
            <w:tcW w:w="885" w:type="dxa"/>
          </w:tcPr>
          <w:p w14:paraId="041A0CB5" w14:textId="77777777" w:rsidR="00D71407" w:rsidRDefault="00000000">
            <w:r>
              <w:rPr>
                <w:sz w:val="18"/>
              </w:rPr>
              <w:t>62</w:t>
            </w:r>
          </w:p>
        </w:tc>
        <w:tc>
          <w:tcPr>
            <w:tcW w:w="1669" w:type="dxa"/>
          </w:tcPr>
          <w:p w14:paraId="76662556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47B34D2D" w14:textId="77777777" w:rsidR="00D71407" w:rsidRDefault="00000000">
            <w:r>
              <w:rPr>
                <w:sz w:val="18"/>
              </w:rPr>
              <w:t>Learn and practice how to write a review</w:t>
            </w:r>
          </w:p>
        </w:tc>
        <w:tc>
          <w:tcPr>
            <w:tcW w:w="2268" w:type="dxa"/>
          </w:tcPr>
          <w:p w14:paraId="44A497C8" w14:textId="77777777" w:rsidR="00D71407" w:rsidRDefault="00000000">
            <w:r>
              <w:rPr>
                <w:sz w:val="18"/>
              </w:rPr>
              <w:t xml:space="preserve">precvičiť písanie recenzie (napr. na film, knihu, hudobné dielo, </w:t>
            </w:r>
            <w:r>
              <w:rPr>
                <w:sz w:val="18"/>
              </w:rPr>
              <w:lastRenderedPageBreak/>
              <w:t>divadelné predstavenie); dodržať štruktúru recenzie, vhodný jazyk a štýl písania.</w:t>
            </w:r>
          </w:p>
        </w:tc>
        <w:tc>
          <w:tcPr>
            <w:tcW w:w="1140" w:type="dxa"/>
          </w:tcPr>
          <w:p w14:paraId="795FA4BA" w14:textId="77777777" w:rsidR="00D71407" w:rsidRDefault="00D71407"/>
        </w:tc>
        <w:tc>
          <w:tcPr>
            <w:tcW w:w="1474" w:type="dxa"/>
          </w:tcPr>
          <w:p w14:paraId="653F61F0" w14:textId="77777777" w:rsidR="00D71407" w:rsidRDefault="00D71407"/>
        </w:tc>
        <w:tc>
          <w:tcPr>
            <w:tcW w:w="1922" w:type="dxa"/>
          </w:tcPr>
          <w:p w14:paraId="4B9D2375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4E361B1" w14:textId="77777777" w:rsidTr="00167607">
        <w:tc>
          <w:tcPr>
            <w:tcW w:w="847" w:type="dxa"/>
          </w:tcPr>
          <w:p w14:paraId="74630819" w14:textId="77777777" w:rsidR="00D71407" w:rsidRDefault="00D71407"/>
        </w:tc>
        <w:tc>
          <w:tcPr>
            <w:tcW w:w="960" w:type="dxa"/>
          </w:tcPr>
          <w:p w14:paraId="163A93BB" w14:textId="77777777" w:rsidR="00D71407" w:rsidRDefault="00D71407"/>
        </w:tc>
        <w:tc>
          <w:tcPr>
            <w:tcW w:w="885" w:type="dxa"/>
          </w:tcPr>
          <w:p w14:paraId="60422F18" w14:textId="77777777" w:rsidR="00D71407" w:rsidRDefault="00000000">
            <w:r>
              <w:rPr>
                <w:sz w:val="18"/>
              </w:rPr>
              <w:t>63</w:t>
            </w:r>
          </w:p>
        </w:tc>
        <w:tc>
          <w:tcPr>
            <w:tcW w:w="1669" w:type="dxa"/>
          </w:tcPr>
          <w:p w14:paraId="66159477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64ED96E2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09C24D66" w14:textId="77777777" w:rsidR="00D71407" w:rsidRDefault="00000000">
            <w:r>
              <w:rPr>
                <w:sz w:val="18"/>
              </w:rPr>
              <w:t>viesť rozhovor o umeleckých a kultúrnych témach a argumentovať svoje názory; používať precvičené gramatické štruktúry v ústnych skúškových úlohách.</w:t>
            </w:r>
          </w:p>
        </w:tc>
        <w:tc>
          <w:tcPr>
            <w:tcW w:w="1140" w:type="dxa"/>
          </w:tcPr>
          <w:p w14:paraId="7E1FE7BD" w14:textId="77777777" w:rsidR="00D71407" w:rsidRDefault="00D71407"/>
        </w:tc>
        <w:tc>
          <w:tcPr>
            <w:tcW w:w="1474" w:type="dxa"/>
          </w:tcPr>
          <w:p w14:paraId="290A4BE0" w14:textId="77777777" w:rsidR="00D71407" w:rsidRDefault="00D71407"/>
        </w:tc>
        <w:tc>
          <w:tcPr>
            <w:tcW w:w="1922" w:type="dxa"/>
          </w:tcPr>
          <w:p w14:paraId="0B0DA0E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E7B8EF5" w14:textId="77777777" w:rsidTr="00167607">
        <w:tc>
          <w:tcPr>
            <w:tcW w:w="847" w:type="dxa"/>
          </w:tcPr>
          <w:p w14:paraId="4227829E" w14:textId="77777777" w:rsidR="00D71407" w:rsidRDefault="00D71407"/>
        </w:tc>
        <w:tc>
          <w:tcPr>
            <w:tcW w:w="960" w:type="dxa"/>
          </w:tcPr>
          <w:p w14:paraId="00CAAD89" w14:textId="77777777" w:rsidR="00D71407" w:rsidRDefault="00D71407"/>
        </w:tc>
        <w:tc>
          <w:tcPr>
            <w:tcW w:w="885" w:type="dxa"/>
          </w:tcPr>
          <w:p w14:paraId="7A7014D7" w14:textId="77777777" w:rsidR="00D71407" w:rsidRDefault="00000000">
            <w:r>
              <w:rPr>
                <w:sz w:val="18"/>
              </w:rPr>
              <w:t>64</w:t>
            </w:r>
          </w:p>
        </w:tc>
        <w:tc>
          <w:tcPr>
            <w:tcW w:w="1669" w:type="dxa"/>
          </w:tcPr>
          <w:p w14:paraId="38DC8587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7EFB5000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0A39068A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48BC9D65" w14:textId="77777777" w:rsidR="00D71407" w:rsidRDefault="00D71407"/>
        </w:tc>
        <w:tc>
          <w:tcPr>
            <w:tcW w:w="1474" w:type="dxa"/>
          </w:tcPr>
          <w:p w14:paraId="06EF0D8D" w14:textId="77777777" w:rsidR="00D71407" w:rsidRDefault="00D71407"/>
        </w:tc>
        <w:tc>
          <w:tcPr>
            <w:tcW w:w="1922" w:type="dxa"/>
          </w:tcPr>
          <w:p w14:paraId="1BE7963E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495DB154" w14:textId="77777777" w:rsidTr="00167607">
        <w:tc>
          <w:tcPr>
            <w:tcW w:w="847" w:type="dxa"/>
          </w:tcPr>
          <w:p w14:paraId="05281CF5" w14:textId="77777777" w:rsidR="00D71407" w:rsidRDefault="00D71407"/>
        </w:tc>
        <w:tc>
          <w:tcPr>
            <w:tcW w:w="960" w:type="dxa"/>
          </w:tcPr>
          <w:p w14:paraId="6EEB8F36" w14:textId="77777777" w:rsidR="00D71407" w:rsidRDefault="00D71407"/>
        </w:tc>
        <w:tc>
          <w:tcPr>
            <w:tcW w:w="885" w:type="dxa"/>
          </w:tcPr>
          <w:p w14:paraId="5DE1EAE6" w14:textId="77777777" w:rsidR="00D71407" w:rsidRDefault="00D71407"/>
        </w:tc>
        <w:tc>
          <w:tcPr>
            <w:tcW w:w="1669" w:type="dxa"/>
            <w:shd w:val="clear" w:color="auto" w:fill="FFFF00"/>
          </w:tcPr>
          <w:p w14:paraId="3EFD6321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10: Leisure, sports and hobbies</w:t>
            </w:r>
          </w:p>
        </w:tc>
        <w:tc>
          <w:tcPr>
            <w:tcW w:w="1701" w:type="dxa"/>
            <w:shd w:val="clear" w:color="auto" w:fill="FFFF00"/>
          </w:tcPr>
          <w:p w14:paraId="19D0C035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86A753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271F8F28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00C3B2CC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6EAEF79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4FBC6BD1" w14:textId="77777777" w:rsidTr="00167607">
        <w:tc>
          <w:tcPr>
            <w:tcW w:w="847" w:type="dxa"/>
          </w:tcPr>
          <w:p w14:paraId="2A68B590" w14:textId="77777777" w:rsidR="00D71407" w:rsidRDefault="00D71407"/>
        </w:tc>
        <w:tc>
          <w:tcPr>
            <w:tcW w:w="960" w:type="dxa"/>
          </w:tcPr>
          <w:p w14:paraId="0E0A2B2F" w14:textId="6CE5B106" w:rsidR="00D71407" w:rsidRDefault="00000000">
            <w:r>
              <w:rPr>
                <w:sz w:val="18"/>
              </w:rPr>
              <w:t>17</w:t>
            </w:r>
          </w:p>
        </w:tc>
        <w:tc>
          <w:tcPr>
            <w:tcW w:w="885" w:type="dxa"/>
          </w:tcPr>
          <w:p w14:paraId="372763B2" w14:textId="77777777" w:rsidR="00D71407" w:rsidRDefault="00000000">
            <w:r>
              <w:rPr>
                <w:sz w:val="18"/>
              </w:rPr>
              <w:t>65</w:t>
            </w:r>
          </w:p>
        </w:tc>
        <w:tc>
          <w:tcPr>
            <w:tcW w:w="1669" w:type="dxa"/>
          </w:tcPr>
          <w:p w14:paraId="7D287149" w14:textId="77777777" w:rsidR="00D71407" w:rsidRDefault="00000000">
            <w:r>
              <w:rPr>
                <w:sz w:val="18"/>
              </w:rPr>
              <w:t xml:space="preserve">Vocabulary practice,  </w:t>
            </w:r>
          </w:p>
        </w:tc>
        <w:tc>
          <w:tcPr>
            <w:tcW w:w="1701" w:type="dxa"/>
          </w:tcPr>
          <w:p w14:paraId="138F049E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70B0E80E" w14:textId="77777777" w:rsidR="00D71407" w:rsidRDefault="00000000">
            <w:r>
              <w:rPr>
                <w:sz w:val="18"/>
              </w:rPr>
              <w:t>aktívne používa slovnú zásobu k témam: športy, športovci a športovkyne, športové podujatia, športové vybavenie, časti tela, športové úrazy; správne používať gramatické štruktúry: questions &amp; question words.</w:t>
            </w:r>
          </w:p>
        </w:tc>
        <w:tc>
          <w:tcPr>
            <w:tcW w:w="1140" w:type="dxa"/>
          </w:tcPr>
          <w:p w14:paraId="4DC345F0" w14:textId="77777777" w:rsidR="00D71407" w:rsidRDefault="00000000">
            <w:r>
              <w:rPr>
                <w:sz w:val="18"/>
              </w:rPr>
              <w:t>Questions &amp; question words</w:t>
            </w:r>
          </w:p>
        </w:tc>
        <w:tc>
          <w:tcPr>
            <w:tcW w:w="1474" w:type="dxa"/>
          </w:tcPr>
          <w:p w14:paraId="575EF4E8" w14:textId="77777777" w:rsidR="00D71407" w:rsidRDefault="00000000">
            <w:r>
              <w:rPr>
                <w:sz w:val="18"/>
              </w:rPr>
              <w:t>Kinds of sports and sportsmen / sportswomen, sports events, sports equipment, parts of the body, sports accidents</w:t>
            </w:r>
          </w:p>
        </w:tc>
        <w:tc>
          <w:tcPr>
            <w:tcW w:w="1922" w:type="dxa"/>
          </w:tcPr>
          <w:p w14:paraId="70E6579F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1DF94CBC" w14:textId="77777777" w:rsidTr="00167607">
        <w:tc>
          <w:tcPr>
            <w:tcW w:w="847" w:type="dxa"/>
          </w:tcPr>
          <w:p w14:paraId="0A8110EA" w14:textId="77777777" w:rsidR="00D71407" w:rsidRDefault="00D71407"/>
        </w:tc>
        <w:tc>
          <w:tcPr>
            <w:tcW w:w="960" w:type="dxa"/>
          </w:tcPr>
          <w:p w14:paraId="14728846" w14:textId="77777777" w:rsidR="00D71407" w:rsidRDefault="00D71407"/>
        </w:tc>
        <w:tc>
          <w:tcPr>
            <w:tcW w:w="885" w:type="dxa"/>
          </w:tcPr>
          <w:p w14:paraId="08E29FCD" w14:textId="77777777" w:rsidR="00D71407" w:rsidRDefault="00000000">
            <w:r>
              <w:rPr>
                <w:sz w:val="18"/>
              </w:rPr>
              <w:t>66</w:t>
            </w:r>
          </w:p>
        </w:tc>
        <w:tc>
          <w:tcPr>
            <w:tcW w:w="1669" w:type="dxa"/>
          </w:tcPr>
          <w:p w14:paraId="7919420D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5907F0F8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20B44ADD" w14:textId="77777777" w:rsidR="00D71407" w:rsidRDefault="00000000">
            <w:r>
              <w:rPr>
                <w:sz w:val="18"/>
              </w:rPr>
              <w:t xml:space="preserve"> porozumieť počúvanému textu a vypracovať úlohy typu True / False / Not stated;</w:t>
            </w:r>
          </w:p>
        </w:tc>
        <w:tc>
          <w:tcPr>
            <w:tcW w:w="1140" w:type="dxa"/>
          </w:tcPr>
          <w:p w14:paraId="3FA8C1EC" w14:textId="77777777" w:rsidR="00D71407" w:rsidRDefault="00D71407"/>
        </w:tc>
        <w:tc>
          <w:tcPr>
            <w:tcW w:w="1474" w:type="dxa"/>
          </w:tcPr>
          <w:p w14:paraId="48245912" w14:textId="77777777" w:rsidR="00D71407" w:rsidRDefault="00D71407"/>
        </w:tc>
        <w:tc>
          <w:tcPr>
            <w:tcW w:w="1922" w:type="dxa"/>
          </w:tcPr>
          <w:p w14:paraId="3579D551" w14:textId="77777777" w:rsidR="00D71407" w:rsidRDefault="00D71407"/>
        </w:tc>
      </w:tr>
      <w:tr w:rsidR="00000000" w14:paraId="0DD501DE" w14:textId="77777777" w:rsidTr="00167607">
        <w:tc>
          <w:tcPr>
            <w:tcW w:w="847" w:type="dxa"/>
          </w:tcPr>
          <w:p w14:paraId="000186A4" w14:textId="77777777" w:rsidR="00D71407" w:rsidRDefault="00D71407"/>
        </w:tc>
        <w:tc>
          <w:tcPr>
            <w:tcW w:w="960" w:type="dxa"/>
          </w:tcPr>
          <w:p w14:paraId="5596F9D9" w14:textId="77777777" w:rsidR="00D71407" w:rsidRDefault="00D71407"/>
        </w:tc>
        <w:tc>
          <w:tcPr>
            <w:tcW w:w="885" w:type="dxa"/>
          </w:tcPr>
          <w:p w14:paraId="1BFBE37C" w14:textId="77777777" w:rsidR="00D71407" w:rsidRDefault="00000000">
            <w:r>
              <w:rPr>
                <w:sz w:val="18"/>
              </w:rPr>
              <w:t>67</w:t>
            </w:r>
          </w:p>
        </w:tc>
        <w:tc>
          <w:tcPr>
            <w:tcW w:w="1669" w:type="dxa"/>
          </w:tcPr>
          <w:p w14:paraId="2952D1BB" w14:textId="77777777" w:rsidR="00D71407" w:rsidRDefault="00000000">
            <w:r>
              <w:rPr>
                <w:sz w:val="18"/>
              </w:rPr>
              <w:t xml:space="preserve">Language in use practice, </w:t>
            </w:r>
          </w:p>
        </w:tc>
        <w:tc>
          <w:tcPr>
            <w:tcW w:w="1701" w:type="dxa"/>
          </w:tcPr>
          <w:p w14:paraId="6944C9EC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0F035E85" w14:textId="77777777" w:rsidR="00D71407" w:rsidRDefault="00000000">
            <w:r>
              <w:rPr>
                <w:sz w:val="18"/>
              </w:rPr>
              <w:t xml:space="preserve">riešiť úlohy typu Open cloze a Gapped text, pričom preukazuje schopnosť aplikovať slovnú zásobu a gramatiku v kontexte </w:t>
            </w:r>
            <w:r>
              <w:rPr>
                <w:sz w:val="18"/>
              </w:rPr>
              <w:lastRenderedPageBreak/>
              <w:t xml:space="preserve">športu a voľného času; </w:t>
            </w:r>
          </w:p>
        </w:tc>
        <w:tc>
          <w:tcPr>
            <w:tcW w:w="1140" w:type="dxa"/>
          </w:tcPr>
          <w:p w14:paraId="0F4DCA7E" w14:textId="77777777" w:rsidR="00D71407" w:rsidRDefault="00D71407"/>
        </w:tc>
        <w:tc>
          <w:tcPr>
            <w:tcW w:w="1474" w:type="dxa"/>
          </w:tcPr>
          <w:p w14:paraId="365E03C3" w14:textId="77777777" w:rsidR="00D71407" w:rsidRDefault="00D71407"/>
        </w:tc>
        <w:tc>
          <w:tcPr>
            <w:tcW w:w="1922" w:type="dxa"/>
          </w:tcPr>
          <w:p w14:paraId="4FC32E53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E89E163" w14:textId="77777777" w:rsidTr="00167607">
        <w:tc>
          <w:tcPr>
            <w:tcW w:w="847" w:type="dxa"/>
          </w:tcPr>
          <w:p w14:paraId="3FB561B6" w14:textId="77777777" w:rsidR="00D71407" w:rsidRDefault="00D71407"/>
        </w:tc>
        <w:tc>
          <w:tcPr>
            <w:tcW w:w="960" w:type="dxa"/>
          </w:tcPr>
          <w:p w14:paraId="2C726892" w14:textId="77777777" w:rsidR="00D71407" w:rsidRDefault="00D71407"/>
        </w:tc>
        <w:tc>
          <w:tcPr>
            <w:tcW w:w="885" w:type="dxa"/>
          </w:tcPr>
          <w:p w14:paraId="3C2280A1" w14:textId="77777777" w:rsidR="00D71407" w:rsidRDefault="00000000">
            <w:r>
              <w:rPr>
                <w:sz w:val="18"/>
              </w:rPr>
              <w:t>68</w:t>
            </w:r>
          </w:p>
        </w:tc>
        <w:tc>
          <w:tcPr>
            <w:tcW w:w="1669" w:type="dxa"/>
          </w:tcPr>
          <w:p w14:paraId="12AD874B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262C03D1" w14:textId="77777777" w:rsidR="00D71407" w:rsidRDefault="00000000">
            <w:r>
              <w:rPr>
                <w:sz w:val="18"/>
              </w:rPr>
              <w:t>Practice an exam-style reading task: Gapped text</w:t>
            </w:r>
          </w:p>
        </w:tc>
        <w:tc>
          <w:tcPr>
            <w:tcW w:w="2268" w:type="dxa"/>
          </w:tcPr>
          <w:p w14:paraId="019B2BEA" w14:textId="77777777" w:rsidR="00D71407" w:rsidRDefault="00000000">
            <w:r>
              <w:rPr>
                <w:sz w:val="18"/>
              </w:rPr>
              <w:t>analyzovať a interpretovať texty zamerané na šport a záľuby.</w:t>
            </w:r>
          </w:p>
        </w:tc>
        <w:tc>
          <w:tcPr>
            <w:tcW w:w="1140" w:type="dxa"/>
          </w:tcPr>
          <w:p w14:paraId="38F07252" w14:textId="77777777" w:rsidR="00D71407" w:rsidRDefault="00D71407"/>
        </w:tc>
        <w:tc>
          <w:tcPr>
            <w:tcW w:w="1474" w:type="dxa"/>
          </w:tcPr>
          <w:p w14:paraId="7B5E841C" w14:textId="77777777" w:rsidR="00D71407" w:rsidRDefault="00D71407"/>
        </w:tc>
        <w:tc>
          <w:tcPr>
            <w:tcW w:w="1922" w:type="dxa"/>
          </w:tcPr>
          <w:p w14:paraId="73FF270C" w14:textId="77777777" w:rsidR="00D71407" w:rsidRDefault="00D71407"/>
        </w:tc>
      </w:tr>
      <w:tr w:rsidR="00000000" w14:paraId="1734678F" w14:textId="77777777" w:rsidTr="00167607">
        <w:tc>
          <w:tcPr>
            <w:tcW w:w="847" w:type="dxa"/>
          </w:tcPr>
          <w:p w14:paraId="2A984757" w14:textId="77777777" w:rsidR="00D71407" w:rsidRDefault="00D71407"/>
        </w:tc>
        <w:tc>
          <w:tcPr>
            <w:tcW w:w="960" w:type="dxa"/>
          </w:tcPr>
          <w:p w14:paraId="2EF5AD2C" w14:textId="2076BDC4" w:rsidR="00D71407" w:rsidRDefault="00000000">
            <w:r>
              <w:rPr>
                <w:sz w:val="18"/>
              </w:rPr>
              <w:t>18</w:t>
            </w:r>
          </w:p>
        </w:tc>
        <w:tc>
          <w:tcPr>
            <w:tcW w:w="885" w:type="dxa"/>
          </w:tcPr>
          <w:p w14:paraId="22013F49" w14:textId="77777777" w:rsidR="00D71407" w:rsidRDefault="00000000">
            <w:r>
              <w:rPr>
                <w:sz w:val="18"/>
              </w:rPr>
              <w:t>69</w:t>
            </w:r>
          </w:p>
        </w:tc>
        <w:tc>
          <w:tcPr>
            <w:tcW w:w="1669" w:type="dxa"/>
          </w:tcPr>
          <w:p w14:paraId="24E5A63E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19276062" w14:textId="77777777" w:rsidR="00D71407" w:rsidRDefault="00000000">
            <w:r>
              <w:rPr>
                <w:sz w:val="18"/>
              </w:rPr>
              <w:t>Learn and practice how to write an informal email</w:t>
            </w:r>
          </w:p>
        </w:tc>
        <w:tc>
          <w:tcPr>
            <w:tcW w:w="2268" w:type="dxa"/>
          </w:tcPr>
          <w:p w14:paraId="16A94A80" w14:textId="77777777" w:rsidR="00D71407" w:rsidRDefault="00000000">
            <w:r>
              <w:rPr>
                <w:sz w:val="18"/>
              </w:rPr>
              <w:t>precvičiť písanie neformálneho emailu (napr. o voľnočasových aktivitách alebo športe); dodržať formu, jazyk a štýl neformálnej korešpondencie.</w:t>
            </w:r>
          </w:p>
        </w:tc>
        <w:tc>
          <w:tcPr>
            <w:tcW w:w="1140" w:type="dxa"/>
          </w:tcPr>
          <w:p w14:paraId="779BBB22" w14:textId="77777777" w:rsidR="00D71407" w:rsidRDefault="00D71407"/>
        </w:tc>
        <w:tc>
          <w:tcPr>
            <w:tcW w:w="1474" w:type="dxa"/>
          </w:tcPr>
          <w:p w14:paraId="2C66EEC1" w14:textId="77777777" w:rsidR="00D71407" w:rsidRDefault="00D71407"/>
        </w:tc>
        <w:tc>
          <w:tcPr>
            <w:tcW w:w="1922" w:type="dxa"/>
          </w:tcPr>
          <w:p w14:paraId="03E22F12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38ABB70C" w14:textId="77777777" w:rsidTr="00167607">
        <w:tc>
          <w:tcPr>
            <w:tcW w:w="847" w:type="dxa"/>
          </w:tcPr>
          <w:p w14:paraId="50759E42" w14:textId="77777777" w:rsidR="00D71407" w:rsidRDefault="00D71407"/>
        </w:tc>
        <w:tc>
          <w:tcPr>
            <w:tcW w:w="960" w:type="dxa"/>
          </w:tcPr>
          <w:p w14:paraId="4B45247D" w14:textId="77777777" w:rsidR="00D71407" w:rsidRDefault="00D71407"/>
        </w:tc>
        <w:tc>
          <w:tcPr>
            <w:tcW w:w="885" w:type="dxa"/>
          </w:tcPr>
          <w:p w14:paraId="3695B96F" w14:textId="77777777" w:rsidR="00D71407" w:rsidRDefault="00000000">
            <w:r>
              <w:rPr>
                <w:sz w:val="18"/>
              </w:rPr>
              <w:t>70</w:t>
            </w:r>
          </w:p>
        </w:tc>
        <w:tc>
          <w:tcPr>
            <w:tcW w:w="1669" w:type="dxa"/>
          </w:tcPr>
          <w:p w14:paraId="28F7B1FD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41740882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1B7735A6" w14:textId="77777777" w:rsidR="00D71407" w:rsidRDefault="00000000">
            <w:r>
              <w:rPr>
                <w:sz w:val="18"/>
              </w:rPr>
              <w:t>viesť rozhovor na tému voľný čas, športy a záľuby a vyjadriť vlastné názory; používať precvičené gramatické štruktúry v ústnych skúškových úlohách.</w:t>
            </w:r>
          </w:p>
        </w:tc>
        <w:tc>
          <w:tcPr>
            <w:tcW w:w="1140" w:type="dxa"/>
          </w:tcPr>
          <w:p w14:paraId="4751F3A7" w14:textId="77777777" w:rsidR="00D71407" w:rsidRDefault="00D71407"/>
        </w:tc>
        <w:tc>
          <w:tcPr>
            <w:tcW w:w="1474" w:type="dxa"/>
          </w:tcPr>
          <w:p w14:paraId="2DFD190C" w14:textId="77777777" w:rsidR="00D71407" w:rsidRDefault="00D71407"/>
        </w:tc>
        <w:tc>
          <w:tcPr>
            <w:tcW w:w="1922" w:type="dxa"/>
          </w:tcPr>
          <w:p w14:paraId="61B6B0DB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F1B24F1" w14:textId="77777777" w:rsidTr="00167607">
        <w:tc>
          <w:tcPr>
            <w:tcW w:w="847" w:type="dxa"/>
          </w:tcPr>
          <w:p w14:paraId="2E9A1A02" w14:textId="77777777" w:rsidR="00D71407" w:rsidRDefault="00D71407"/>
        </w:tc>
        <w:tc>
          <w:tcPr>
            <w:tcW w:w="960" w:type="dxa"/>
          </w:tcPr>
          <w:p w14:paraId="68E47F9D" w14:textId="77777777" w:rsidR="00D71407" w:rsidRDefault="00D71407"/>
        </w:tc>
        <w:tc>
          <w:tcPr>
            <w:tcW w:w="885" w:type="dxa"/>
          </w:tcPr>
          <w:p w14:paraId="21008F6A" w14:textId="77777777" w:rsidR="00D71407" w:rsidRDefault="00000000">
            <w:r>
              <w:rPr>
                <w:sz w:val="18"/>
              </w:rPr>
              <w:t>71</w:t>
            </w:r>
          </w:p>
        </w:tc>
        <w:tc>
          <w:tcPr>
            <w:tcW w:w="1669" w:type="dxa"/>
          </w:tcPr>
          <w:p w14:paraId="2D8AA622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3B142AE9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0FBF0E34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2F90A766" w14:textId="77777777" w:rsidR="00D71407" w:rsidRDefault="00D71407"/>
        </w:tc>
        <w:tc>
          <w:tcPr>
            <w:tcW w:w="1474" w:type="dxa"/>
          </w:tcPr>
          <w:p w14:paraId="5B72CAF8" w14:textId="77777777" w:rsidR="00D71407" w:rsidRDefault="00D71407"/>
        </w:tc>
        <w:tc>
          <w:tcPr>
            <w:tcW w:w="1922" w:type="dxa"/>
          </w:tcPr>
          <w:p w14:paraId="5DE180E8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6702B61C" w14:textId="77777777" w:rsidTr="00167607">
        <w:trPr>
          <w:trHeight w:val="490"/>
        </w:trPr>
        <w:tc>
          <w:tcPr>
            <w:tcW w:w="847" w:type="dxa"/>
          </w:tcPr>
          <w:p w14:paraId="3F64F12A" w14:textId="77777777" w:rsidR="00D71407" w:rsidRDefault="00D71407"/>
        </w:tc>
        <w:tc>
          <w:tcPr>
            <w:tcW w:w="960" w:type="dxa"/>
          </w:tcPr>
          <w:p w14:paraId="1E84BA44" w14:textId="77777777" w:rsidR="00D71407" w:rsidRDefault="00D71407"/>
        </w:tc>
        <w:tc>
          <w:tcPr>
            <w:tcW w:w="885" w:type="dxa"/>
          </w:tcPr>
          <w:p w14:paraId="64EA8CA8" w14:textId="77777777" w:rsidR="00D71407" w:rsidRDefault="00D71407"/>
        </w:tc>
        <w:tc>
          <w:tcPr>
            <w:tcW w:w="1669" w:type="dxa"/>
            <w:shd w:val="clear" w:color="auto" w:fill="FFFF00"/>
          </w:tcPr>
          <w:p w14:paraId="1522ED97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11: Health</w:t>
            </w:r>
          </w:p>
        </w:tc>
        <w:tc>
          <w:tcPr>
            <w:tcW w:w="1701" w:type="dxa"/>
            <w:shd w:val="clear" w:color="auto" w:fill="FFFF00"/>
          </w:tcPr>
          <w:p w14:paraId="78016430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686D775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4A87AEF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524F8D86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0F5211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6E8AA122" w14:textId="77777777" w:rsidTr="00167607">
        <w:tc>
          <w:tcPr>
            <w:tcW w:w="847" w:type="dxa"/>
          </w:tcPr>
          <w:p w14:paraId="6E1132B3" w14:textId="77777777" w:rsidR="00D71407" w:rsidRDefault="00D71407"/>
        </w:tc>
        <w:tc>
          <w:tcPr>
            <w:tcW w:w="960" w:type="dxa"/>
          </w:tcPr>
          <w:p w14:paraId="24D2F7C3" w14:textId="77777777" w:rsidR="00D71407" w:rsidRDefault="00D71407"/>
        </w:tc>
        <w:tc>
          <w:tcPr>
            <w:tcW w:w="885" w:type="dxa"/>
          </w:tcPr>
          <w:p w14:paraId="4C77BBB2" w14:textId="77777777" w:rsidR="00D71407" w:rsidRDefault="00000000">
            <w:r>
              <w:rPr>
                <w:sz w:val="18"/>
              </w:rPr>
              <w:t>72</w:t>
            </w:r>
          </w:p>
        </w:tc>
        <w:tc>
          <w:tcPr>
            <w:tcW w:w="1669" w:type="dxa"/>
          </w:tcPr>
          <w:p w14:paraId="28687CEC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4B8D3ABB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0412FF57" w14:textId="77777777" w:rsidR="00D71407" w:rsidRDefault="00000000">
            <w:r>
              <w:rPr>
                <w:sz w:val="18"/>
              </w:rPr>
              <w:t>aktívne používať slovnú zásobu k témam: zdravotné problémy a príznaky, zdravý životný štýl, choroby a ich liečba, postihnutie, závislosti, návšteva lekára;  správne používať gramatické štruktúry: Conditionals, wishes.</w:t>
            </w:r>
          </w:p>
        </w:tc>
        <w:tc>
          <w:tcPr>
            <w:tcW w:w="1140" w:type="dxa"/>
          </w:tcPr>
          <w:p w14:paraId="67DA5331" w14:textId="77777777" w:rsidR="00D71407" w:rsidRDefault="00000000">
            <w:r>
              <w:rPr>
                <w:sz w:val="18"/>
              </w:rPr>
              <w:t>Conditionals, wishes</w:t>
            </w:r>
          </w:p>
        </w:tc>
        <w:tc>
          <w:tcPr>
            <w:tcW w:w="1474" w:type="dxa"/>
          </w:tcPr>
          <w:p w14:paraId="3DB66D8C" w14:textId="77777777" w:rsidR="00D71407" w:rsidRDefault="00000000">
            <w:r>
              <w:rPr>
                <w:sz w:val="18"/>
              </w:rPr>
              <w:t>Health problems and symptoms, healthy lifestyle, diseases and treatment, disability, addictions, at the doctor’s</w:t>
            </w:r>
          </w:p>
        </w:tc>
        <w:tc>
          <w:tcPr>
            <w:tcW w:w="1922" w:type="dxa"/>
          </w:tcPr>
          <w:p w14:paraId="1A95592C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630A2416" w14:textId="77777777" w:rsidTr="00167607">
        <w:tc>
          <w:tcPr>
            <w:tcW w:w="847" w:type="dxa"/>
          </w:tcPr>
          <w:p w14:paraId="57547F60" w14:textId="77777777" w:rsidR="00D71407" w:rsidRDefault="00D71407"/>
        </w:tc>
        <w:tc>
          <w:tcPr>
            <w:tcW w:w="960" w:type="dxa"/>
          </w:tcPr>
          <w:p w14:paraId="5FA7609D" w14:textId="624EEED6" w:rsidR="00D71407" w:rsidRDefault="00000000">
            <w:r>
              <w:rPr>
                <w:sz w:val="18"/>
              </w:rPr>
              <w:t>19</w:t>
            </w:r>
          </w:p>
        </w:tc>
        <w:tc>
          <w:tcPr>
            <w:tcW w:w="885" w:type="dxa"/>
          </w:tcPr>
          <w:p w14:paraId="33323F9A" w14:textId="77777777" w:rsidR="00D71407" w:rsidRDefault="00000000">
            <w:r>
              <w:rPr>
                <w:sz w:val="18"/>
              </w:rPr>
              <w:t>73</w:t>
            </w:r>
          </w:p>
        </w:tc>
        <w:tc>
          <w:tcPr>
            <w:tcW w:w="1669" w:type="dxa"/>
          </w:tcPr>
          <w:p w14:paraId="29BEC53F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16A1D49C" w14:textId="77777777" w:rsidR="00D71407" w:rsidRDefault="00000000">
            <w:r>
              <w:rPr>
                <w:sz w:val="18"/>
              </w:rPr>
              <w:t xml:space="preserve">Practice an exam-style listening task: Putting </w:t>
            </w:r>
            <w:r>
              <w:rPr>
                <w:sz w:val="18"/>
              </w:rPr>
              <w:lastRenderedPageBreak/>
              <w:t>information in the correct order</w:t>
            </w:r>
          </w:p>
        </w:tc>
        <w:tc>
          <w:tcPr>
            <w:tcW w:w="2268" w:type="dxa"/>
          </w:tcPr>
          <w:p w14:paraId="59662C87" w14:textId="77777777" w:rsidR="00D71407" w:rsidRDefault="00000000">
            <w:r>
              <w:rPr>
                <w:sz w:val="18"/>
              </w:rPr>
              <w:lastRenderedPageBreak/>
              <w:t xml:space="preserve">porozumieť počúvanému textu a vypracovať úlohu typu Putting information </w:t>
            </w:r>
            <w:r>
              <w:rPr>
                <w:sz w:val="18"/>
              </w:rPr>
              <w:lastRenderedPageBreak/>
              <w:t>in the correct order;</w:t>
            </w:r>
          </w:p>
        </w:tc>
        <w:tc>
          <w:tcPr>
            <w:tcW w:w="1140" w:type="dxa"/>
          </w:tcPr>
          <w:p w14:paraId="3FC7184D" w14:textId="77777777" w:rsidR="00D71407" w:rsidRDefault="00D71407"/>
        </w:tc>
        <w:tc>
          <w:tcPr>
            <w:tcW w:w="1474" w:type="dxa"/>
          </w:tcPr>
          <w:p w14:paraId="53FC12F8" w14:textId="77777777" w:rsidR="00D71407" w:rsidRDefault="00D71407"/>
        </w:tc>
        <w:tc>
          <w:tcPr>
            <w:tcW w:w="1922" w:type="dxa"/>
          </w:tcPr>
          <w:p w14:paraId="08709B80" w14:textId="77777777" w:rsidR="00D71407" w:rsidRDefault="00D71407"/>
        </w:tc>
      </w:tr>
      <w:tr w:rsidR="00000000" w14:paraId="1C3EE252" w14:textId="77777777" w:rsidTr="00167607">
        <w:tc>
          <w:tcPr>
            <w:tcW w:w="847" w:type="dxa"/>
          </w:tcPr>
          <w:p w14:paraId="17174EBD" w14:textId="77777777" w:rsidR="00D71407" w:rsidRDefault="00D71407"/>
        </w:tc>
        <w:tc>
          <w:tcPr>
            <w:tcW w:w="960" w:type="dxa"/>
          </w:tcPr>
          <w:p w14:paraId="74346DF7" w14:textId="77777777" w:rsidR="00D71407" w:rsidRDefault="00D71407"/>
        </w:tc>
        <w:tc>
          <w:tcPr>
            <w:tcW w:w="885" w:type="dxa"/>
          </w:tcPr>
          <w:p w14:paraId="1A6B9D9C" w14:textId="77777777" w:rsidR="00D71407" w:rsidRDefault="00000000">
            <w:r>
              <w:rPr>
                <w:sz w:val="18"/>
              </w:rPr>
              <w:t>74</w:t>
            </w:r>
          </w:p>
        </w:tc>
        <w:tc>
          <w:tcPr>
            <w:tcW w:w="1669" w:type="dxa"/>
          </w:tcPr>
          <w:p w14:paraId="2D8A2D55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28F9F08B" w14:textId="77777777" w:rsidR="00D71407" w:rsidRDefault="00000000">
            <w:r>
              <w:rPr>
                <w:sz w:val="18"/>
              </w:rPr>
              <w:t>Practice an exam-style language in use task: Multiple choice cloze</w:t>
            </w:r>
          </w:p>
        </w:tc>
        <w:tc>
          <w:tcPr>
            <w:tcW w:w="2268" w:type="dxa"/>
          </w:tcPr>
          <w:p w14:paraId="178DD619" w14:textId="77777777" w:rsidR="00D71407" w:rsidRDefault="00000000">
            <w:r>
              <w:rPr>
                <w:sz w:val="18"/>
              </w:rPr>
              <w:t xml:space="preserve">rieši úlohy typu Multiple choice cloze, preukázať schopnosť aplikovať slovnú zásobu a gramatiku v kontexte zdravia a životného štýlu; </w:t>
            </w:r>
          </w:p>
        </w:tc>
        <w:tc>
          <w:tcPr>
            <w:tcW w:w="1140" w:type="dxa"/>
          </w:tcPr>
          <w:p w14:paraId="375B2924" w14:textId="77777777" w:rsidR="00D71407" w:rsidRDefault="00D71407"/>
        </w:tc>
        <w:tc>
          <w:tcPr>
            <w:tcW w:w="1474" w:type="dxa"/>
          </w:tcPr>
          <w:p w14:paraId="3F461C6D" w14:textId="77777777" w:rsidR="00D71407" w:rsidRDefault="00D71407"/>
        </w:tc>
        <w:tc>
          <w:tcPr>
            <w:tcW w:w="1922" w:type="dxa"/>
          </w:tcPr>
          <w:p w14:paraId="7FBD4CF9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029CA72C" w14:textId="77777777" w:rsidTr="00167607">
        <w:tc>
          <w:tcPr>
            <w:tcW w:w="847" w:type="dxa"/>
          </w:tcPr>
          <w:p w14:paraId="337D32FD" w14:textId="77777777" w:rsidR="00D71407" w:rsidRDefault="00D71407"/>
        </w:tc>
        <w:tc>
          <w:tcPr>
            <w:tcW w:w="960" w:type="dxa"/>
          </w:tcPr>
          <w:p w14:paraId="6519ED86" w14:textId="77777777" w:rsidR="00D71407" w:rsidRDefault="00D71407"/>
        </w:tc>
        <w:tc>
          <w:tcPr>
            <w:tcW w:w="885" w:type="dxa"/>
          </w:tcPr>
          <w:p w14:paraId="2EBA10D0" w14:textId="77777777" w:rsidR="00D71407" w:rsidRDefault="00000000">
            <w:r>
              <w:rPr>
                <w:sz w:val="18"/>
              </w:rPr>
              <w:t>75</w:t>
            </w:r>
          </w:p>
        </w:tc>
        <w:tc>
          <w:tcPr>
            <w:tcW w:w="1669" w:type="dxa"/>
          </w:tcPr>
          <w:p w14:paraId="3323BAF4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7CC7EFBD" w14:textId="77777777" w:rsidR="00D71407" w:rsidRDefault="00000000">
            <w:r>
              <w:rPr>
                <w:sz w:val="18"/>
              </w:rPr>
              <w:t>Practice an exam-style reading task: Completing sentences</w:t>
            </w:r>
          </w:p>
        </w:tc>
        <w:tc>
          <w:tcPr>
            <w:tcW w:w="2268" w:type="dxa"/>
          </w:tcPr>
          <w:p w14:paraId="1D452258" w14:textId="77777777" w:rsidR="00D71407" w:rsidRDefault="00000000">
            <w:r>
              <w:rPr>
                <w:sz w:val="18"/>
              </w:rPr>
              <w:t>analyzovať a interpretovať texty spojené s témami zdravia.</w:t>
            </w:r>
          </w:p>
        </w:tc>
        <w:tc>
          <w:tcPr>
            <w:tcW w:w="1140" w:type="dxa"/>
          </w:tcPr>
          <w:p w14:paraId="0043470A" w14:textId="77777777" w:rsidR="00D71407" w:rsidRDefault="00D71407"/>
        </w:tc>
        <w:tc>
          <w:tcPr>
            <w:tcW w:w="1474" w:type="dxa"/>
          </w:tcPr>
          <w:p w14:paraId="3008FF89" w14:textId="77777777" w:rsidR="00D71407" w:rsidRDefault="00D71407"/>
        </w:tc>
        <w:tc>
          <w:tcPr>
            <w:tcW w:w="1922" w:type="dxa"/>
          </w:tcPr>
          <w:p w14:paraId="643FE763" w14:textId="77777777" w:rsidR="00D71407" w:rsidRDefault="00D71407"/>
        </w:tc>
      </w:tr>
      <w:tr w:rsidR="00000000" w14:paraId="0A0510E3" w14:textId="77777777" w:rsidTr="00167607">
        <w:tc>
          <w:tcPr>
            <w:tcW w:w="847" w:type="dxa"/>
          </w:tcPr>
          <w:p w14:paraId="4EC5ED2B" w14:textId="77777777" w:rsidR="00D71407" w:rsidRDefault="00D71407"/>
        </w:tc>
        <w:tc>
          <w:tcPr>
            <w:tcW w:w="960" w:type="dxa"/>
          </w:tcPr>
          <w:p w14:paraId="1A286E95" w14:textId="77777777" w:rsidR="00D71407" w:rsidRDefault="00D71407"/>
        </w:tc>
        <w:tc>
          <w:tcPr>
            <w:tcW w:w="885" w:type="dxa"/>
          </w:tcPr>
          <w:p w14:paraId="1C26FA16" w14:textId="77777777" w:rsidR="00D71407" w:rsidRDefault="00000000">
            <w:r>
              <w:rPr>
                <w:sz w:val="18"/>
              </w:rPr>
              <w:t>76</w:t>
            </w:r>
          </w:p>
        </w:tc>
        <w:tc>
          <w:tcPr>
            <w:tcW w:w="1669" w:type="dxa"/>
          </w:tcPr>
          <w:p w14:paraId="1E54DB10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3864A9B6" w14:textId="77777777" w:rsidR="00D71407" w:rsidRDefault="00000000">
            <w:r>
              <w:rPr>
                <w:sz w:val="18"/>
              </w:rPr>
              <w:t>Learn and practice how to write anj informal email/letter</w:t>
            </w:r>
          </w:p>
        </w:tc>
        <w:tc>
          <w:tcPr>
            <w:tcW w:w="2268" w:type="dxa"/>
          </w:tcPr>
          <w:p w14:paraId="08CF8E1A" w14:textId="77777777" w:rsidR="00D71407" w:rsidRDefault="00000000">
            <w:r>
              <w:rPr>
                <w:sz w:val="18"/>
              </w:rPr>
              <w:t>precvičiť písanie neformálneho emailu alebo listu na tému zdravia (napr. ospravedlnenie sa kvôli chorobe, opis zdravotných problémov); dodržať formu, jazyk a štýl neformálnej korešpondencie.</w:t>
            </w:r>
          </w:p>
        </w:tc>
        <w:tc>
          <w:tcPr>
            <w:tcW w:w="1140" w:type="dxa"/>
          </w:tcPr>
          <w:p w14:paraId="1D8B2CE7" w14:textId="77777777" w:rsidR="00D71407" w:rsidRDefault="00D71407"/>
        </w:tc>
        <w:tc>
          <w:tcPr>
            <w:tcW w:w="1474" w:type="dxa"/>
          </w:tcPr>
          <w:p w14:paraId="7F4648E5" w14:textId="77777777" w:rsidR="00D71407" w:rsidRDefault="00D71407"/>
        </w:tc>
        <w:tc>
          <w:tcPr>
            <w:tcW w:w="1922" w:type="dxa"/>
          </w:tcPr>
          <w:p w14:paraId="4667751F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04B51F4" w14:textId="77777777" w:rsidTr="00167607">
        <w:tc>
          <w:tcPr>
            <w:tcW w:w="847" w:type="dxa"/>
          </w:tcPr>
          <w:p w14:paraId="7F659A25" w14:textId="77777777" w:rsidR="00D71407" w:rsidRDefault="00D71407"/>
        </w:tc>
        <w:tc>
          <w:tcPr>
            <w:tcW w:w="960" w:type="dxa"/>
          </w:tcPr>
          <w:p w14:paraId="77D77ACB" w14:textId="319D0DE8" w:rsidR="00D71407" w:rsidRDefault="00000000">
            <w:r>
              <w:rPr>
                <w:sz w:val="18"/>
              </w:rPr>
              <w:t>20</w:t>
            </w:r>
          </w:p>
        </w:tc>
        <w:tc>
          <w:tcPr>
            <w:tcW w:w="885" w:type="dxa"/>
          </w:tcPr>
          <w:p w14:paraId="208EB99B" w14:textId="77777777" w:rsidR="00D71407" w:rsidRDefault="00000000">
            <w:r>
              <w:rPr>
                <w:sz w:val="18"/>
              </w:rPr>
              <w:t>77</w:t>
            </w:r>
          </w:p>
        </w:tc>
        <w:tc>
          <w:tcPr>
            <w:tcW w:w="1669" w:type="dxa"/>
          </w:tcPr>
          <w:p w14:paraId="1E732C87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437FF9E1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1FA2077B" w14:textId="77777777" w:rsidR="00D71407" w:rsidRDefault="00000000">
            <w:r>
              <w:rPr>
                <w:sz w:val="18"/>
              </w:rPr>
              <w:t>viesť rozhovor na tému zdravie, životný štýl, návšteva lekára, vie vyjadriť vlastné skúsenosti a názory; aplikovať precvičené gramatické štruktúry v ústnych skúškových úlohách.</w:t>
            </w:r>
          </w:p>
        </w:tc>
        <w:tc>
          <w:tcPr>
            <w:tcW w:w="1140" w:type="dxa"/>
          </w:tcPr>
          <w:p w14:paraId="2605ABE3" w14:textId="77777777" w:rsidR="00D71407" w:rsidRDefault="00D71407"/>
        </w:tc>
        <w:tc>
          <w:tcPr>
            <w:tcW w:w="1474" w:type="dxa"/>
          </w:tcPr>
          <w:p w14:paraId="429FF1C4" w14:textId="77777777" w:rsidR="00D71407" w:rsidRDefault="00D71407"/>
        </w:tc>
        <w:tc>
          <w:tcPr>
            <w:tcW w:w="1922" w:type="dxa"/>
          </w:tcPr>
          <w:p w14:paraId="0D0ABEED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AE8B54E" w14:textId="77777777" w:rsidTr="00167607">
        <w:tc>
          <w:tcPr>
            <w:tcW w:w="847" w:type="dxa"/>
          </w:tcPr>
          <w:p w14:paraId="1493DEE7" w14:textId="77777777" w:rsidR="00D71407" w:rsidRDefault="00D71407"/>
        </w:tc>
        <w:tc>
          <w:tcPr>
            <w:tcW w:w="960" w:type="dxa"/>
          </w:tcPr>
          <w:p w14:paraId="07DAEEB5" w14:textId="77777777" w:rsidR="00D71407" w:rsidRDefault="00D71407"/>
        </w:tc>
        <w:tc>
          <w:tcPr>
            <w:tcW w:w="885" w:type="dxa"/>
          </w:tcPr>
          <w:p w14:paraId="75043E5D" w14:textId="77777777" w:rsidR="00D71407" w:rsidRDefault="00000000">
            <w:r>
              <w:rPr>
                <w:sz w:val="18"/>
              </w:rPr>
              <w:t>78</w:t>
            </w:r>
          </w:p>
        </w:tc>
        <w:tc>
          <w:tcPr>
            <w:tcW w:w="1669" w:type="dxa"/>
          </w:tcPr>
          <w:p w14:paraId="3ED960DC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3465A121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39E33439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5C574240" w14:textId="77777777" w:rsidR="00D71407" w:rsidRDefault="00D71407"/>
        </w:tc>
        <w:tc>
          <w:tcPr>
            <w:tcW w:w="1474" w:type="dxa"/>
          </w:tcPr>
          <w:p w14:paraId="1A957F66" w14:textId="77777777" w:rsidR="00D71407" w:rsidRDefault="00D71407"/>
        </w:tc>
        <w:tc>
          <w:tcPr>
            <w:tcW w:w="1922" w:type="dxa"/>
          </w:tcPr>
          <w:p w14:paraId="74451FFA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142518F1" w14:textId="77777777" w:rsidTr="00167607">
        <w:tc>
          <w:tcPr>
            <w:tcW w:w="847" w:type="dxa"/>
          </w:tcPr>
          <w:p w14:paraId="6C8031FF" w14:textId="77777777" w:rsidR="00D71407" w:rsidRDefault="00D71407"/>
        </w:tc>
        <w:tc>
          <w:tcPr>
            <w:tcW w:w="960" w:type="dxa"/>
          </w:tcPr>
          <w:p w14:paraId="0D0AFA7A" w14:textId="77777777" w:rsidR="00D71407" w:rsidRDefault="00D71407"/>
        </w:tc>
        <w:tc>
          <w:tcPr>
            <w:tcW w:w="885" w:type="dxa"/>
          </w:tcPr>
          <w:p w14:paraId="7937D117" w14:textId="77777777" w:rsidR="00D71407" w:rsidRDefault="00D71407"/>
        </w:tc>
        <w:tc>
          <w:tcPr>
            <w:tcW w:w="1669" w:type="dxa"/>
            <w:shd w:val="clear" w:color="auto" w:fill="FFFF00"/>
          </w:tcPr>
          <w:p w14:paraId="6D5D5717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12: Science and technology</w:t>
            </w:r>
          </w:p>
        </w:tc>
        <w:tc>
          <w:tcPr>
            <w:tcW w:w="1701" w:type="dxa"/>
            <w:shd w:val="clear" w:color="auto" w:fill="FFFF00"/>
          </w:tcPr>
          <w:p w14:paraId="30E2F163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0D532953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FFFF00"/>
          </w:tcPr>
          <w:p w14:paraId="4A651E22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474" w:type="dxa"/>
            <w:shd w:val="clear" w:color="auto" w:fill="FFFF00"/>
          </w:tcPr>
          <w:p w14:paraId="2441D50C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922" w:type="dxa"/>
            <w:shd w:val="clear" w:color="auto" w:fill="FFFF00"/>
          </w:tcPr>
          <w:p w14:paraId="0C96E6E8" w14:textId="77777777" w:rsidR="00D71407" w:rsidRPr="00167607" w:rsidRDefault="00D71407">
            <w:pPr>
              <w:rPr>
                <w:b/>
                <w:bCs/>
              </w:rPr>
            </w:pPr>
          </w:p>
        </w:tc>
      </w:tr>
      <w:tr w:rsidR="00000000" w14:paraId="5BE27BFA" w14:textId="77777777" w:rsidTr="00167607">
        <w:tc>
          <w:tcPr>
            <w:tcW w:w="847" w:type="dxa"/>
          </w:tcPr>
          <w:p w14:paraId="6E3A940A" w14:textId="77777777" w:rsidR="00D71407" w:rsidRDefault="00D71407"/>
        </w:tc>
        <w:tc>
          <w:tcPr>
            <w:tcW w:w="960" w:type="dxa"/>
          </w:tcPr>
          <w:p w14:paraId="584E3034" w14:textId="77777777" w:rsidR="00D71407" w:rsidRDefault="00D71407"/>
        </w:tc>
        <w:tc>
          <w:tcPr>
            <w:tcW w:w="885" w:type="dxa"/>
          </w:tcPr>
          <w:p w14:paraId="4A9C1C5F" w14:textId="77777777" w:rsidR="00D71407" w:rsidRDefault="00000000">
            <w:r>
              <w:rPr>
                <w:sz w:val="18"/>
              </w:rPr>
              <w:t>79</w:t>
            </w:r>
          </w:p>
        </w:tc>
        <w:tc>
          <w:tcPr>
            <w:tcW w:w="1669" w:type="dxa"/>
          </w:tcPr>
          <w:p w14:paraId="61F94E6A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3442138C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65F4AFEF" w14:textId="77777777" w:rsidR="00D71407" w:rsidRDefault="00000000">
            <w:r>
              <w:rPr>
                <w:sz w:val="18"/>
              </w:rPr>
              <w:t xml:space="preserve">osvojiť slovnú zásobu k témam: výskum a veda, technické zariadenia, počítač, telefón;   </w:t>
            </w:r>
          </w:p>
        </w:tc>
        <w:tc>
          <w:tcPr>
            <w:tcW w:w="1140" w:type="dxa"/>
          </w:tcPr>
          <w:p w14:paraId="770E4800" w14:textId="77777777" w:rsidR="00D71407" w:rsidRDefault="00000000">
            <w:r>
              <w:rPr>
                <w:sz w:val="18"/>
              </w:rPr>
              <w:t>Passive voice</w:t>
            </w:r>
          </w:p>
        </w:tc>
        <w:tc>
          <w:tcPr>
            <w:tcW w:w="1474" w:type="dxa"/>
          </w:tcPr>
          <w:p w14:paraId="79ED2294" w14:textId="77777777" w:rsidR="00D71407" w:rsidRDefault="00000000">
            <w:r>
              <w:rPr>
                <w:sz w:val="18"/>
              </w:rPr>
              <w:t>Research and science, technological devices, computer, telephone</w:t>
            </w:r>
          </w:p>
        </w:tc>
        <w:tc>
          <w:tcPr>
            <w:tcW w:w="1922" w:type="dxa"/>
          </w:tcPr>
          <w:p w14:paraId="19548E44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20A169DA" w14:textId="77777777" w:rsidTr="00167607">
        <w:tc>
          <w:tcPr>
            <w:tcW w:w="847" w:type="dxa"/>
          </w:tcPr>
          <w:p w14:paraId="1ABB0548" w14:textId="77777777" w:rsidR="00D71407" w:rsidRDefault="00D71407"/>
        </w:tc>
        <w:tc>
          <w:tcPr>
            <w:tcW w:w="960" w:type="dxa"/>
          </w:tcPr>
          <w:p w14:paraId="13C65E5F" w14:textId="77777777" w:rsidR="00D71407" w:rsidRDefault="00D71407"/>
        </w:tc>
        <w:tc>
          <w:tcPr>
            <w:tcW w:w="885" w:type="dxa"/>
          </w:tcPr>
          <w:p w14:paraId="3C1F135E" w14:textId="77777777" w:rsidR="00D71407" w:rsidRDefault="00000000">
            <w:r>
              <w:rPr>
                <w:sz w:val="18"/>
              </w:rPr>
              <w:t>80</w:t>
            </w:r>
          </w:p>
        </w:tc>
        <w:tc>
          <w:tcPr>
            <w:tcW w:w="1669" w:type="dxa"/>
          </w:tcPr>
          <w:p w14:paraId="0F36C11D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429B1F58" w14:textId="77777777" w:rsidR="00D71407" w:rsidRDefault="00000000">
            <w:r>
              <w:rPr>
                <w:sz w:val="18"/>
              </w:rPr>
              <w:t>Practice an exam-style listening task: Multiple choice</w:t>
            </w:r>
          </w:p>
        </w:tc>
        <w:tc>
          <w:tcPr>
            <w:tcW w:w="2268" w:type="dxa"/>
          </w:tcPr>
          <w:p w14:paraId="540E5A72" w14:textId="77777777" w:rsidR="00D71407" w:rsidRDefault="00000000">
            <w:r>
              <w:rPr>
                <w:sz w:val="18"/>
              </w:rPr>
              <w:t>porozumieť počúvanému textu a vypracovať úlohy typu Multiple choice;</w:t>
            </w:r>
          </w:p>
        </w:tc>
        <w:tc>
          <w:tcPr>
            <w:tcW w:w="1140" w:type="dxa"/>
          </w:tcPr>
          <w:p w14:paraId="45B09B55" w14:textId="77777777" w:rsidR="00D71407" w:rsidRDefault="00D71407"/>
        </w:tc>
        <w:tc>
          <w:tcPr>
            <w:tcW w:w="1474" w:type="dxa"/>
          </w:tcPr>
          <w:p w14:paraId="2343F681" w14:textId="77777777" w:rsidR="00D71407" w:rsidRDefault="00D71407"/>
        </w:tc>
        <w:tc>
          <w:tcPr>
            <w:tcW w:w="1922" w:type="dxa"/>
          </w:tcPr>
          <w:p w14:paraId="0154788D" w14:textId="77777777" w:rsidR="00D71407" w:rsidRDefault="00D71407"/>
        </w:tc>
      </w:tr>
      <w:tr w:rsidR="00000000" w14:paraId="72FAE05F" w14:textId="77777777" w:rsidTr="00167607">
        <w:tc>
          <w:tcPr>
            <w:tcW w:w="847" w:type="dxa"/>
          </w:tcPr>
          <w:p w14:paraId="6B66A59D" w14:textId="77777777" w:rsidR="00D71407" w:rsidRDefault="00D71407"/>
        </w:tc>
        <w:tc>
          <w:tcPr>
            <w:tcW w:w="960" w:type="dxa"/>
          </w:tcPr>
          <w:p w14:paraId="5BEC6012" w14:textId="2707AE72" w:rsidR="00D71407" w:rsidRDefault="00000000">
            <w:r>
              <w:rPr>
                <w:sz w:val="18"/>
              </w:rPr>
              <w:t>21</w:t>
            </w:r>
          </w:p>
        </w:tc>
        <w:tc>
          <w:tcPr>
            <w:tcW w:w="885" w:type="dxa"/>
          </w:tcPr>
          <w:p w14:paraId="162E87A8" w14:textId="77777777" w:rsidR="00D71407" w:rsidRDefault="00000000">
            <w:r>
              <w:rPr>
                <w:sz w:val="18"/>
              </w:rPr>
              <w:t>81</w:t>
            </w:r>
          </w:p>
        </w:tc>
        <w:tc>
          <w:tcPr>
            <w:tcW w:w="1669" w:type="dxa"/>
          </w:tcPr>
          <w:p w14:paraId="1216E7D7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13C8D23D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1A362B4E" w14:textId="77777777" w:rsidR="00D71407" w:rsidRDefault="00000000">
            <w:r>
              <w:rPr>
                <w:sz w:val="18"/>
              </w:rPr>
              <w:t>správne používať gramatickú štruktúru Passive voice.; riešiť úlohy typu Open cloze;</w:t>
            </w:r>
          </w:p>
        </w:tc>
        <w:tc>
          <w:tcPr>
            <w:tcW w:w="1140" w:type="dxa"/>
          </w:tcPr>
          <w:p w14:paraId="2B280B35" w14:textId="77777777" w:rsidR="00D71407" w:rsidRDefault="00D71407"/>
        </w:tc>
        <w:tc>
          <w:tcPr>
            <w:tcW w:w="1474" w:type="dxa"/>
          </w:tcPr>
          <w:p w14:paraId="3A42A8C0" w14:textId="77777777" w:rsidR="00D71407" w:rsidRDefault="00D71407"/>
        </w:tc>
        <w:tc>
          <w:tcPr>
            <w:tcW w:w="1922" w:type="dxa"/>
          </w:tcPr>
          <w:p w14:paraId="2A50A5F1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5D07CE7" w14:textId="77777777" w:rsidTr="00167607">
        <w:tc>
          <w:tcPr>
            <w:tcW w:w="847" w:type="dxa"/>
          </w:tcPr>
          <w:p w14:paraId="1D7E83D7" w14:textId="77777777" w:rsidR="00D71407" w:rsidRDefault="00D71407"/>
        </w:tc>
        <w:tc>
          <w:tcPr>
            <w:tcW w:w="960" w:type="dxa"/>
          </w:tcPr>
          <w:p w14:paraId="1994952B" w14:textId="77777777" w:rsidR="00D71407" w:rsidRDefault="00D71407"/>
        </w:tc>
        <w:tc>
          <w:tcPr>
            <w:tcW w:w="885" w:type="dxa"/>
          </w:tcPr>
          <w:p w14:paraId="742B3FBA" w14:textId="77777777" w:rsidR="00D71407" w:rsidRDefault="00000000">
            <w:r>
              <w:rPr>
                <w:sz w:val="18"/>
              </w:rPr>
              <w:t>82</w:t>
            </w:r>
          </w:p>
        </w:tc>
        <w:tc>
          <w:tcPr>
            <w:tcW w:w="1669" w:type="dxa"/>
          </w:tcPr>
          <w:p w14:paraId="3A38A9BF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2AD4E2DF" w14:textId="77777777" w:rsidR="00D71407" w:rsidRDefault="00000000">
            <w:r>
              <w:rPr>
                <w:sz w:val="18"/>
              </w:rPr>
              <w:t>Practice an exam-style reading task: True/False &amp; justification</w:t>
            </w:r>
          </w:p>
        </w:tc>
        <w:tc>
          <w:tcPr>
            <w:tcW w:w="2268" w:type="dxa"/>
          </w:tcPr>
          <w:p w14:paraId="441060B9" w14:textId="77777777" w:rsidR="00D71407" w:rsidRDefault="00000000">
            <w:r>
              <w:rPr>
                <w:sz w:val="18"/>
              </w:rPr>
              <w:t>využiť slovnú zásobu a gramatické znalosti pri spracovaní textu o vede a technológiách.</w:t>
            </w:r>
          </w:p>
        </w:tc>
        <w:tc>
          <w:tcPr>
            <w:tcW w:w="1140" w:type="dxa"/>
          </w:tcPr>
          <w:p w14:paraId="435B7FA2" w14:textId="77777777" w:rsidR="00D71407" w:rsidRDefault="00D71407"/>
        </w:tc>
        <w:tc>
          <w:tcPr>
            <w:tcW w:w="1474" w:type="dxa"/>
          </w:tcPr>
          <w:p w14:paraId="283C4F4E" w14:textId="77777777" w:rsidR="00D71407" w:rsidRDefault="00D71407"/>
        </w:tc>
        <w:tc>
          <w:tcPr>
            <w:tcW w:w="1922" w:type="dxa"/>
          </w:tcPr>
          <w:p w14:paraId="2CBB3AEE" w14:textId="77777777" w:rsidR="00D71407" w:rsidRDefault="00D71407"/>
        </w:tc>
      </w:tr>
      <w:tr w:rsidR="00000000" w14:paraId="3D952A56" w14:textId="77777777" w:rsidTr="00167607">
        <w:tc>
          <w:tcPr>
            <w:tcW w:w="847" w:type="dxa"/>
          </w:tcPr>
          <w:p w14:paraId="4A54657C" w14:textId="77777777" w:rsidR="00D71407" w:rsidRDefault="00D71407"/>
        </w:tc>
        <w:tc>
          <w:tcPr>
            <w:tcW w:w="960" w:type="dxa"/>
          </w:tcPr>
          <w:p w14:paraId="22C62F66" w14:textId="77777777" w:rsidR="00D71407" w:rsidRDefault="00D71407"/>
        </w:tc>
        <w:tc>
          <w:tcPr>
            <w:tcW w:w="885" w:type="dxa"/>
          </w:tcPr>
          <w:p w14:paraId="28151E5E" w14:textId="77777777" w:rsidR="00D71407" w:rsidRDefault="00000000">
            <w:r>
              <w:rPr>
                <w:sz w:val="18"/>
              </w:rPr>
              <w:t>83</w:t>
            </w:r>
          </w:p>
        </w:tc>
        <w:tc>
          <w:tcPr>
            <w:tcW w:w="1669" w:type="dxa"/>
          </w:tcPr>
          <w:p w14:paraId="4D3ACC79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63C30D01" w14:textId="77777777" w:rsidR="00D71407" w:rsidRDefault="00000000">
            <w:r>
              <w:rPr>
                <w:sz w:val="18"/>
              </w:rPr>
              <w:t>Learn and practice how to write an informal letter</w:t>
            </w:r>
          </w:p>
        </w:tc>
        <w:tc>
          <w:tcPr>
            <w:tcW w:w="2268" w:type="dxa"/>
          </w:tcPr>
          <w:p w14:paraId="4CD6D167" w14:textId="77777777" w:rsidR="00D71407" w:rsidRDefault="00000000">
            <w:r>
              <w:rPr>
                <w:sz w:val="18"/>
              </w:rPr>
              <w:t>precvičiť písanie neformálneho listu/emailu na tému vedy a techniky; dodržiavať štruktúru, jazyk a štýl neformálnej korešpondencie.</w:t>
            </w:r>
          </w:p>
        </w:tc>
        <w:tc>
          <w:tcPr>
            <w:tcW w:w="1140" w:type="dxa"/>
          </w:tcPr>
          <w:p w14:paraId="682C47CA" w14:textId="77777777" w:rsidR="00D71407" w:rsidRDefault="00D71407"/>
        </w:tc>
        <w:tc>
          <w:tcPr>
            <w:tcW w:w="1474" w:type="dxa"/>
          </w:tcPr>
          <w:p w14:paraId="05CAF564" w14:textId="77777777" w:rsidR="00D71407" w:rsidRDefault="00D71407"/>
        </w:tc>
        <w:tc>
          <w:tcPr>
            <w:tcW w:w="1922" w:type="dxa"/>
          </w:tcPr>
          <w:p w14:paraId="5634AB1C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049FA717" w14:textId="77777777" w:rsidTr="00167607">
        <w:tc>
          <w:tcPr>
            <w:tcW w:w="847" w:type="dxa"/>
          </w:tcPr>
          <w:p w14:paraId="1E8604EE" w14:textId="77777777" w:rsidR="00D71407" w:rsidRDefault="00D71407"/>
        </w:tc>
        <w:tc>
          <w:tcPr>
            <w:tcW w:w="960" w:type="dxa"/>
          </w:tcPr>
          <w:p w14:paraId="1677D037" w14:textId="77777777" w:rsidR="00D71407" w:rsidRDefault="00D71407"/>
        </w:tc>
        <w:tc>
          <w:tcPr>
            <w:tcW w:w="885" w:type="dxa"/>
          </w:tcPr>
          <w:p w14:paraId="0D7B98D6" w14:textId="77777777" w:rsidR="00D71407" w:rsidRDefault="00000000">
            <w:r>
              <w:rPr>
                <w:sz w:val="18"/>
              </w:rPr>
              <w:t>84</w:t>
            </w:r>
          </w:p>
        </w:tc>
        <w:tc>
          <w:tcPr>
            <w:tcW w:w="1669" w:type="dxa"/>
          </w:tcPr>
          <w:p w14:paraId="59A30ED3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5F7CA09F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4B2AEA26" w14:textId="77777777" w:rsidR="00D71407" w:rsidRDefault="00000000">
            <w:r>
              <w:rPr>
                <w:sz w:val="18"/>
              </w:rPr>
              <w:t>viesť rozhovor na tému technológie v každodennom živote, veda a výskum, používanie počítača a telefónu; uplatniť Passive voice a ďalšie precvičené gramatické štruktúry v skúškových úlohách.</w:t>
            </w:r>
          </w:p>
        </w:tc>
        <w:tc>
          <w:tcPr>
            <w:tcW w:w="1140" w:type="dxa"/>
          </w:tcPr>
          <w:p w14:paraId="48658D58" w14:textId="77777777" w:rsidR="00D71407" w:rsidRDefault="00D71407"/>
        </w:tc>
        <w:tc>
          <w:tcPr>
            <w:tcW w:w="1474" w:type="dxa"/>
          </w:tcPr>
          <w:p w14:paraId="7AEC4521" w14:textId="77777777" w:rsidR="00D71407" w:rsidRDefault="00D71407"/>
        </w:tc>
        <w:tc>
          <w:tcPr>
            <w:tcW w:w="1922" w:type="dxa"/>
          </w:tcPr>
          <w:p w14:paraId="5524ECDC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4E5C79F8" w14:textId="77777777" w:rsidTr="00167607">
        <w:tc>
          <w:tcPr>
            <w:tcW w:w="847" w:type="dxa"/>
          </w:tcPr>
          <w:p w14:paraId="7BD9D7CC" w14:textId="77777777" w:rsidR="00D71407" w:rsidRDefault="00D71407"/>
        </w:tc>
        <w:tc>
          <w:tcPr>
            <w:tcW w:w="960" w:type="dxa"/>
          </w:tcPr>
          <w:p w14:paraId="6F38A105" w14:textId="03B27C8E" w:rsidR="00D71407" w:rsidRDefault="00000000">
            <w:r>
              <w:rPr>
                <w:sz w:val="18"/>
              </w:rPr>
              <w:t>22</w:t>
            </w:r>
          </w:p>
        </w:tc>
        <w:tc>
          <w:tcPr>
            <w:tcW w:w="885" w:type="dxa"/>
          </w:tcPr>
          <w:p w14:paraId="6A863D04" w14:textId="77777777" w:rsidR="00D71407" w:rsidRDefault="00000000">
            <w:r>
              <w:rPr>
                <w:sz w:val="18"/>
              </w:rPr>
              <w:t>85</w:t>
            </w:r>
          </w:p>
        </w:tc>
        <w:tc>
          <w:tcPr>
            <w:tcW w:w="1669" w:type="dxa"/>
          </w:tcPr>
          <w:p w14:paraId="3ADFBA90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340506AC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3FDDBE97" w14:textId="77777777" w:rsidR="00D71407" w:rsidRDefault="00000000">
            <w:r>
              <w:rPr>
                <w:sz w:val="18"/>
              </w:rPr>
              <w:t xml:space="preserve">preukázať osvojené vedomosti a zručnosti v oblasti slovnej zásoby, gramatiky (modálne slovesá), čítania, počúvania, písania a hovorenia; aplikovať získané vedomosti v </w:t>
            </w:r>
            <w:r>
              <w:rPr>
                <w:sz w:val="18"/>
              </w:rPr>
              <w:lastRenderedPageBreak/>
              <w:t>skúškových úlohách.</w:t>
            </w:r>
          </w:p>
        </w:tc>
        <w:tc>
          <w:tcPr>
            <w:tcW w:w="1140" w:type="dxa"/>
          </w:tcPr>
          <w:p w14:paraId="38E572FC" w14:textId="77777777" w:rsidR="00D71407" w:rsidRDefault="00D71407"/>
        </w:tc>
        <w:tc>
          <w:tcPr>
            <w:tcW w:w="1474" w:type="dxa"/>
          </w:tcPr>
          <w:p w14:paraId="5578F600" w14:textId="77777777" w:rsidR="00D71407" w:rsidRDefault="00D71407"/>
        </w:tc>
        <w:tc>
          <w:tcPr>
            <w:tcW w:w="1922" w:type="dxa"/>
          </w:tcPr>
          <w:p w14:paraId="1C8250A5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737D11BA" w14:textId="77777777" w:rsidTr="00167607">
        <w:trPr>
          <w:trHeight w:val="692"/>
        </w:trPr>
        <w:tc>
          <w:tcPr>
            <w:tcW w:w="847" w:type="dxa"/>
          </w:tcPr>
          <w:p w14:paraId="4CC0097E" w14:textId="77777777" w:rsidR="00D71407" w:rsidRDefault="00D71407"/>
        </w:tc>
        <w:tc>
          <w:tcPr>
            <w:tcW w:w="960" w:type="dxa"/>
          </w:tcPr>
          <w:p w14:paraId="7E38FDE9" w14:textId="77777777" w:rsidR="00D71407" w:rsidRDefault="00D71407"/>
        </w:tc>
        <w:tc>
          <w:tcPr>
            <w:tcW w:w="885" w:type="dxa"/>
          </w:tcPr>
          <w:p w14:paraId="6B71DD5C" w14:textId="77777777" w:rsidR="00D71407" w:rsidRDefault="00D71407"/>
        </w:tc>
        <w:tc>
          <w:tcPr>
            <w:tcW w:w="1669" w:type="dxa"/>
            <w:shd w:val="clear" w:color="auto" w:fill="FFFF00"/>
          </w:tcPr>
          <w:p w14:paraId="0A460D3C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 xml:space="preserve">Unit 13: </w:t>
            </w:r>
            <w:proofErr w:type="gramStart"/>
            <w:r w:rsidRPr="00167607">
              <w:rPr>
                <w:b/>
                <w:bCs/>
                <w:sz w:val="20"/>
                <w:szCs w:val="20"/>
              </w:rPr>
              <w:t>Man</w:t>
            </w:r>
            <w:proofErr w:type="gramEnd"/>
            <w:r w:rsidRPr="00167607">
              <w:rPr>
                <w:b/>
                <w:bCs/>
                <w:sz w:val="20"/>
                <w:szCs w:val="20"/>
              </w:rPr>
              <w:t xml:space="preserve"> and nature</w:t>
            </w:r>
          </w:p>
        </w:tc>
        <w:tc>
          <w:tcPr>
            <w:tcW w:w="1701" w:type="dxa"/>
            <w:shd w:val="clear" w:color="auto" w:fill="FFFF00"/>
          </w:tcPr>
          <w:p w14:paraId="3C765F2F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242E643E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22C87405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7F17A0F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4886B93C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0E11A2B5" w14:textId="77777777" w:rsidTr="00167607">
        <w:tc>
          <w:tcPr>
            <w:tcW w:w="847" w:type="dxa"/>
          </w:tcPr>
          <w:p w14:paraId="201E1218" w14:textId="77777777" w:rsidR="00D71407" w:rsidRDefault="00D71407"/>
        </w:tc>
        <w:tc>
          <w:tcPr>
            <w:tcW w:w="960" w:type="dxa"/>
          </w:tcPr>
          <w:p w14:paraId="3CA8F092" w14:textId="77777777" w:rsidR="00D71407" w:rsidRDefault="00D71407"/>
        </w:tc>
        <w:tc>
          <w:tcPr>
            <w:tcW w:w="885" w:type="dxa"/>
          </w:tcPr>
          <w:p w14:paraId="3821E050" w14:textId="77777777" w:rsidR="00D71407" w:rsidRDefault="00000000">
            <w:r>
              <w:rPr>
                <w:sz w:val="18"/>
              </w:rPr>
              <w:t>86</w:t>
            </w:r>
          </w:p>
        </w:tc>
        <w:tc>
          <w:tcPr>
            <w:tcW w:w="1669" w:type="dxa"/>
          </w:tcPr>
          <w:p w14:paraId="06A73DA6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58F4C1F3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40C16D68" w14:textId="77777777" w:rsidR="00D71407" w:rsidRDefault="00000000">
            <w:r>
              <w:rPr>
                <w:sz w:val="18"/>
              </w:rPr>
              <w:t>precvičiť slovnú zásobu k témam: klíma a počasie, rastliny a zvieratá, krajina, príroda a životné prostredie, prírodné katastrofy;  používať správne gramatické štruktúry: Clauses, exclamatory sentences.</w:t>
            </w:r>
          </w:p>
        </w:tc>
        <w:tc>
          <w:tcPr>
            <w:tcW w:w="1140" w:type="dxa"/>
          </w:tcPr>
          <w:p w14:paraId="578EF85C" w14:textId="77777777" w:rsidR="00D71407" w:rsidRDefault="00000000">
            <w:r>
              <w:rPr>
                <w:sz w:val="18"/>
              </w:rPr>
              <w:t>Clauses, exclamatory sentences</w:t>
            </w:r>
          </w:p>
        </w:tc>
        <w:tc>
          <w:tcPr>
            <w:tcW w:w="1474" w:type="dxa"/>
          </w:tcPr>
          <w:p w14:paraId="22DAC980" w14:textId="77777777" w:rsidR="00D71407" w:rsidRDefault="00000000">
            <w:r>
              <w:rPr>
                <w:sz w:val="18"/>
              </w:rPr>
              <w:t>Climate and the weather, plants and animals, landscape, nature and environment, natural disasters</w:t>
            </w:r>
          </w:p>
        </w:tc>
        <w:tc>
          <w:tcPr>
            <w:tcW w:w="1922" w:type="dxa"/>
          </w:tcPr>
          <w:p w14:paraId="3E70F271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0EC0FD2E" w14:textId="77777777" w:rsidTr="00167607">
        <w:tc>
          <w:tcPr>
            <w:tcW w:w="847" w:type="dxa"/>
          </w:tcPr>
          <w:p w14:paraId="559BC26F" w14:textId="77777777" w:rsidR="00D71407" w:rsidRDefault="00D71407"/>
        </w:tc>
        <w:tc>
          <w:tcPr>
            <w:tcW w:w="960" w:type="dxa"/>
          </w:tcPr>
          <w:p w14:paraId="537EFD81" w14:textId="77777777" w:rsidR="00D71407" w:rsidRDefault="00D71407"/>
        </w:tc>
        <w:tc>
          <w:tcPr>
            <w:tcW w:w="885" w:type="dxa"/>
          </w:tcPr>
          <w:p w14:paraId="49D02E41" w14:textId="77777777" w:rsidR="00D71407" w:rsidRDefault="00000000">
            <w:r>
              <w:rPr>
                <w:sz w:val="18"/>
              </w:rPr>
              <w:t>87</w:t>
            </w:r>
          </w:p>
        </w:tc>
        <w:tc>
          <w:tcPr>
            <w:tcW w:w="1669" w:type="dxa"/>
          </w:tcPr>
          <w:p w14:paraId="528B5F22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47CD8E4B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33D89F26" w14:textId="77777777" w:rsidR="00D71407" w:rsidRDefault="00000000">
            <w:r>
              <w:rPr>
                <w:sz w:val="18"/>
              </w:rPr>
              <w:t>porozumieť počúvanému textu a rieši úlohy typu True / False / Not stated;</w:t>
            </w:r>
          </w:p>
        </w:tc>
        <w:tc>
          <w:tcPr>
            <w:tcW w:w="1140" w:type="dxa"/>
          </w:tcPr>
          <w:p w14:paraId="185E4EB9" w14:textId="77777777" w:rsidR="00D71407" w:rsidRDefault="00D71407"/>
        </w:tc>
        <w:tc>
          <w:tcPr>
            <w:tcW w:w="1474" w:type="dxa"/>
          </w:tcPr>
          <w:p w14:paraId="74FEC17B" w14:textId="77777777" w:rsidR="00D71407" w:rsidRDefault="00D71407"/>
        </w:tc>
        <w:tc>
          <w:tcPr>
            <w:tcW w:w="1922" w:type="dxa"/>
          </w:tcPr>
          <w:p w14:paraId="6C518750" w14:textId="77777777" w:rsidR="00D71407" w:rsidRDefault="00D71407"/>
        </w:tc>
      </w:tr>
      <w:tr w:rsidR="00000000" w14:paraId="2334924C" w14:textId="77777777" w:rsidTr="00167607">
        <w:tc>
          <w:tcPr>
            <w:tcW w:w="847" w:type="dxa"/>
          </w:tcPr>
          <w:p w14:paraId="1CBD7D98" w14:textId="77777777" w:rsidR="00D71407" w:rsidRDefault="00D71407"/>
        </w:tc>
        <w:tc>
          <w:tcPr>
            <w:tcW w:w="960" w:type="dxa"/>
          </w:tcPr>
          <w:p w14:paraId="2C87E652" w14:textId="77777777" w:rsidR="00D71407" w:rsidRDefault="00D71407"/>
        </w:tc>
        <w:tc>
          <w:tcPr>
            <w:tcW w:w="885" w:type="dxa"/>
          </w:tcPr>
          <w:p w14:paraId="749B90CE" w14:textId="77777777" w:rsidR="00D71407" w:rsidRDefault="00000000">
            <w:r>
              <w:rPr>
                <w:sz w:val="18"/>
              </w:rPr>
              <w:t>88</w:t>
            </w:r>
          </w:p>
        </w:tc>
        <w:tc>
          <w:tcPr>
            <w:tcW w:w="1669" w:type="dxa"/>
          </w:tcPr>
          <w:p w14:paraId="0F0F37CF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55DCB52C" w14:textId="77777777" w:rsidR="00D71407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268" w:type="dxa"/>
          </w:tcPr>
          <w:p w14:paraId="0F1F42F0" w14:textId="77777777" w:rsidR="00D71407" w:rsidRDefault="00000000">
            <w:r>
              <w:rPr>
                <w:sz w:val="18"/>
              </w:rPr>
              <w:t>riešiť úlohy typu Multiple choice cloze a Gapped text; aplikovať slovnú zásobu a gramatiku na texty súvisiace s prírodou a životným prostredím.</w:t>
            </w:r>
          </w:p>
        </w:tc>
        <w:tc>
          <w:tcPr>
            <w:tcW w:w="1140" w:type="dxa"/>
          </w:tcPr>
          <w:p w14:paraId="3D579E85" w14:textId="77777777" w:rsidR="00D71407" w:rsidRDefault="00D71407"/>
        </w:tc>
        <w:tc>
          <w:tcPr>
            <w:tcW w:w="1474" w:type="dxa"/>
          </w:tcPr>
          <w:p w14:paraId="65692A08" w14:textId="77777777" w:rsidR="00D71407" w:rsidRDefault="00D71407"/>
        </w:tc>
        <w:tc>
          <w:tcPr>
            <w:tcW w:w="1922" w:type="dxa"/>
          </w:tcPr>
          <w:p w14:paraId="0E7E6D52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094FB8CA" w14:textId="77777777" w:rsidTr="00167607">
        <w:tc>
          <w:tcPr>
            <w:tcW w:w="847" w:type="dxa"/>
          </w:tcPr>
          <w:p w14:paraId="32DD273B" w14:textId="77777777" w:rsidR="00D71407" w:rsidRDefault="00D71407"/>
        </w:tc>
        <w:tc>
          <w:tcPr>
            <w:tcW w:w="960" w:type="dxa"/>
          </w:tcPr>
          <w:p w14:paraId="6936D00F" w14:textId="571338F6" w:rsidR="00D71407" w:rsidRDefault="00000000">
            <w:r>
              <w:rPr>
                <w:sz w:val="18"/>
              </w:rPr>
              <w:t>23</w:t>
            </w:r>
          </w:p>
        </w:tc>
        <w:tc>
          <w:tcPr>
            <w:tcW w:w="885" w:type="dxa"/>
          </w:tcPr>
          <w:p w14:paraId="76D8B02E" w14:textId="77777777" w:rsidR="00D71407" w:rsidRDefault="00000000">
            <w:r>
              <w:rPr>
                <w:sz w:val="18"/>
              </w:rPr>
              <w:t>89</w:t>
            </w:r>
          </w:p>
        </w:tc>
        <w:tc>
          <w:tcPr>
            <w:tcW w:w="1669" w:type="dxa"/>
          </w:tcPr>
          <w:p w14:paraId="71EBC1A7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7C712810" w14:textId="77777777" w:rsidR="00D71407" w:rsidRDefault="00000000">
            <w:r>
              <w:rPr>
                <w:sz w:val="18"/>
              </w:rPr>
              <w:t>Practice an exam-style reading task: Gapped text</w:t>
            </w:r>
          </w:p>
        </w:tc>
        <w:tc>
          <w:tcPr>
            <w:tcW w:w="2268" w:type="dxa"/>
          </w:tcPr>
          <w:p w14:paraId="1C1AEC85" w14:textId="77777777" w:rsidR="00D71407" w:rsidRDefault="00000000">
            <w:r>
              <w:rPr>
                <w:sz w:val="18"/>
              </w:rPr>
              <w:t>analyzovať a interpretovať texty zamerané na životné prostredie.</w:t>
            </w:r>
          </w:p>
        </w:tc>
        <w:tc>
          <w:tcPr>
            <w:tcW w:w="1140" w:type="dxa"/>
          </w:tcPr>
          <w:p w14:paraId="4FF063C9" w14:textId="77777777" w:rsidR="00D71407" w:rsidRDefault="00D71407"/>
        </w:tc>
        <w:tc>
          <w:tcPr>
            <w:tcW w:w="1474" w:type="dxa"/>
          </w:tcPr>
          <w:p w14:paraId="5430FC12" w14:textId="77777777" w:rsidR="00D71407" w:rsidRDefault="00D71407"/>
        </w:tc>
        <w:tc>
          <w:tcPr>
            <w:tcW w:w="1922" w:type="dxa"/>
          </w:tcPr>
          <w:p w14:paraId="76432783" w14:textId="77777777" w:rsidR="00D71407" w:rsidRDefault="00D71407"/>
        </w:tc>
      </w:tr>
      <w:tr w:rsidR="00000000" w14:paraId="475DFDD4" w14:textId="77777777" w:rsidTr="00167607">
        <w:tc>
          <w:tcPr>
            <w:tcW w:w="847" w:type="dxa"/>
          </w:tcPr>
          <w:p w14:paraId="5270DBF2" w14:textId="77777777" w:rsidR="00D71407" w:rsidRDefault="00D71407"/>
        </w:tc>
        <w:tc>
          <w:tcPr>
            <w:tcW w:w="960" w:type="dxa"/>
          </w:tcPr>
          <w:p w14:paraId="4EB2C674" w14:textId="77777777" w:rsidR="00D71407" w:rsidRDefault="00D71407"/>
        </w:tc>
        <w:tc>
          <w:tcPr>
            <w:tcW w:w="885" w:type="dxa"/>
          </w:tcPr>
          <w:p w14:paraId="3B742D6D" w14:textId="77777777" w:rsidR="00D71407" w:rsidRDefault="00000000">
            <w:r>
              <w:rPr>
                <w:sz w:val="18"/>
              </w:rPr>
              <w:t>90</w:t>
            </w:r>
          </w:p>
        </w:tc>
        <w:tc>
          <w:tcPr>
            <w:tcW w:w="1669" w:type="dxa"/>
          </w:tcPr>
          <w:p w14:paraId="72FF8DE7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50F3D8EB" w14:textId="77777777" w:rsidR="00D71407" w:rsidRDefault="00000000">
            <w:r>
              <w:rPr>
                <w:sz w:val="18"/>
              </w:rPr>
              <w:t>Learn and practice how to write an article</w:t>
            </w:r>
          </w:p>
        </w:tc>
        <w:tc>
          <w:tcPr>
            <w:tcW w:w="2268" w:type="dxa"/>
          </w:tcPr>
          <w:p w14:paraId="35D58EE8" w14:textId="77777777" w:rsidR="00D71407" w:rsidRDefault="00000000">
            <w:r>
              <w:rPr>
                <w:sz w:val="18"/>
              </w:rPr>
              <w:t>precvičiť písanie článku; dodržať štruktúru, jazykové normy a štýl článku.</w:t>
            </w:r>
          </w:p>
        </w:tc>
        <w:tc>
          <w:tcPr>
            <w:tcW w:w="1140" w:type="dxa"/>
          </w:tcPr>
          <w:p w14:paraId="5CD82475" w14:textId="77777777" w:rsidR="00D71407" w:rsidRDefault="00D71407"/>
        </w:tc>
        <w:tc>
          <w:tcPr>
            <w:tcW w:w="1474" w:type="dxa"/>
          </w:tcPr>
          <w:p w14:paraId="6AFB95F6" w14:textId="77777777" w:rsidR="00D71407" w:rsidRDefault="00D71407"/>
        </w:tc>
        <w:tc>
          <w:tcPr>
            <w:tcW w:w="1922" w:type="dxa"/>
          </w:tcPr>
          <w:p w14:paraId="50B4E910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B6DEEB1" w14:textId="77777777" w:rsidTr="00167607">
        <w:tc>
          <w:tcPr>
            <w:tcW w:w="847" w:type="dxa"/>
          </w:tcPr>
          <w:p w14:paraId="7BDF80E2" w14:textId="77777777" w:rsidR="00D71407" w:rsidRDefault="00D71407"/>
        </w:tc>
        <w:tc>
          <w:tcPr>
            <w:tcW w:w="960" w:type="dxa"/>
          </w:tcPr>
          <w:p w14:paraId="48605A42" w14:textId="77777777" w:rsidR="00D71407" w:rsidRDefault="00D71407"/>
        </w:tc>
        <w:tc>
          <w:tcPr>
            <w:tcW w:w="885" w:type="dxa"/>
          </w:tcPr>
          <w:p w14:paraId="33736F11" w14:textId="77777777" w:rsidR="00D71407" w:rsidRDefault="00000000">
            <w:r>
              <w:rPr>
                <w:sz w:val="18"/>
              </w:rPr>
              <w:t>91</w:t>
            </w:r>
          </w:p>
        </w:tc>
        <w:tc>
          <w:tcPr>
            <w:tcW w:w="1669" w:type="dxa"/>
          </w:tcPr>
          <w:p w14:paraId="6E78B7E3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28338211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5B1190BA" w14:textId="77777777" w:rsidR="00D71407" w:rsidRDefault="00000000">
            <w:r>
              <w:rPr>
                <w:sz w:val="18"/>
              </w:rPr>
              <w:t>zapojiť do diskusií a skúškových úloh na tému človek a príroda, vie opisovať a vyjadrovať názory;  používať gramatické štruktúry z jednotky.</w:t>
            </w:r>
          </w:p>
        </w:tc>
        <w:tc>
          <w:tcPr>
            <w:tcW w:w="1140" w:type="dxa"/>
          </w:tcPr>
          <w:p w14:paraId="4BEA2582" w14:textId="77777777" w:rsidR="00D71407" w:rsidRDefault="00D71407"/>
        </w:tc>
        <w:tc>
          <w:tcPr>
            <w:tcW w:w="1474" w:type="dxa"/>
          </w:tcPr>
          <w:p w14:paraId="70ADC251" w14:textId="77777777" w:rsidR="00D71407" w:rsidRDefault="00D71407"/>
        </w:tc>
        <w:tc>
          <w:tcPr>
            <w:tcW w:w="1922" w:type="dxa"/>
          </w:tcPr>
          <w:p w14:paraId="55049250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167607" w14:paraId="503FC7B6" w14:textId="77777777" w:rsidTr="00167607">
        <w:trPr>
          <w:trHeight w:val="1620"/>
        </w:trPr>
        <w:tc>
          <w:tcPr>
            <w:tcW w:w="847" w:type="dxa"/>
          </w:tcPr>
          <w:p w14:paraId="336AB7CC" w14:textId="77777777" w:rsidR="00D71407" w:rsidRDefault="00D71407"/>
        </w:tc>
        <w:tc>
          <w:tcPr>
            <w:tcW w:w="960" w:type="dxa"/>
          </w:tcPr>
          <w:p w14:paraId="2019C921" w14:textId="77777777" w:rsidR="00D71407" w:rsidRDefault="00D71407"/>
        </w:tc>
        <w:tc>
          <w:tcPr>
            <w:tcW w:w="885" w:type="dxa"/>
          </w:tcPr>
          <w:p w14:paraId="1845BD6C" w14:textId="77777777" w:rsidR="00D71407" w:rsidRDefault="00000000">
            <w:r>
              <w:rPr>
                <w:sz w:val="18"/>
              </w:rPr>
              <w:t>92</w:t>
            </w:r>
          </w:p>
        </w:tc>
        <w:tc>
          <w:tcPr>
            <w:tcW w:w="1669" w:type="dxa"/>
          </w:tcPr>
          <w:p w14:paraId="4680A82F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50C0E5A5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1336CB3A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381F3335" w14:textId="77777777" w:rsidR="00D71407" w:rsidRDefault="00D71407"/>
        </w:tc>
        <w:tc>
          <w:tcPr>
            <w:tcW w:w="1474" w:type="dxa"/>
          </w:tcPr>
          <w:p w14:paraId="1FFC4881" w14:textId="77777777" w:rsidR="00D71407" w:rsidRDefault="00D71407"/>
        </w:tc>
        <w:tc>
          <w:tcPr>
            <w:tcW w:w="1922" w:type="dxa"/>
          </w:tcPr>
          <w:p w14:paraId="2C7644F2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2D8C71AC" w14:textId="77777777" w:rsidTr="00167607">
        <w:trPr>
          <w:trHeight w:val="416"/>
        </w:trPr>
        <w:tc>
          <w:tcPr>
            <w:tcW w:w="847" w:type="dxa"/>
          </w:tcPr>
          <w:p w14:paraId="39DD7C1E" w14:textId="77777777" w:rsidR="00D71407" w:rsidRDefault="00D71407"/>
        </w:tc>
        <w:tc>
          <w:tcPr>
            <w:tcW w:w="960" w:type="dxa"/>
          </w:tcPr>
          <w:p w14:paraId="00EF4D10" w14:textId="77777777" w:rsidR="00D71407" w:rsidRDefault="00D71407"/>
        </w:tc>
        <w:tc>
          <w:tcPr>
            <w:tcW w:w="885" w:type="dxa"/>
          </w:tcPr>
          <w:p w14:paraId="776C2132" w14:textId="77777777" w:rsidR="00D71407" w:rsidRDefault="00D71407"/>
        </w:tc>
        <w:tc>
          <w:tcPr>
            <w:tcW w:w="1669" w:type="dxa"/>
            <w:shd w:val="clear" w:color="auto" w:fill="FFFF00"/>
          </w:tcPr>
          <w:p w14:paraId="0A4278D3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14: Society</w:t>
            </w:r>
          </w:p>
        </w:tc>
        <w:tc>
          <w:tcPr>
            <w:tcW w:w="1701" w:type="dxa"/>
            <w:shd w:val="clear" w:color="auto" w:fill="FFFF00"/>
          </w:tcPr>
          <w:p w14:paraId="3321E6D5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36A14B5A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64D48A98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48D5CD53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4D32B667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12635EEB" w14:textId="77777777" w:rsidTr="00167607">
        <w:tc>
          <w:tcPr>
            <w:tcW w:w="847" w:type="dxa"/>
          </w:tcPr>
          <w:p w14:paraId="7FF1AEAB" w14:textId="77777777" w:rsidR="00D71407" w:rsidRDefault="00D71407"/>
        </w:tc>
        <w:tc>
          <w:tcPr>
            <w:tcW w:w="960" w:type="dxa"/>
          </w:tcPr>
          <w:p w14:paraId="75C6D87E" w14:textId="2D558488" w:rsidR="00D71407" w:rsidRDefault="00000000">
            <w:r>
              <w:rPr>
                <w:sz w:val="18"/>
              </w:rPr>
              <w:t>24</w:t>
            </w:r>
          </w:p>
        </w:tc>
        <w:tc>
          <w:tcPr>
            <w:tcW w:w="885" w:type="dxa"/>
          </w:tcPr>
          <w:p w14:paraId="686C5C12" w14:textId="77777777" w:rsidR="00D71407" w:rsidRDefault="00000000">
            <w:r>
              <w:rPr>
                <w:sz w:val="18"/>
              </w:rPr>
              <w:t>93</w:t>
            </w:r>
          </w:p>
        </w:tc>
        <w:tc>
          <w:tcPr>
            <w:tcW w:w="1669" w:type="dxa"/>
          </w:tcPr>
          <w:p w14:paraId="201519F3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649138F8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32437D0D" w14:textId="77777777" w:rsidR="00D71407" w:rsidRDefault="00000000">
            <w:r>
              <w:rPr>
                <w:sz w:val="18"/>
              </w:rPr>
              <w:t xml:space="preserve">precvičiť a rozšíri ťslovnú zásobu k téme: štát a spoločnosť, politika, medzinárodné organizácie a inštitúcie, právo, zločiny a zločinci, spoločenské problémy a nepokoje, idiomy, frázové slovesá;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140" w:type="dxa"/>
          </w:tcPr>
          <w:p w14:paraId="62213855" w14:textId="77777777" w:rsidR="00D71407" w:rsidRDefault="00000000">
            <w:r>
              <w:rPr>
                <w:sz w:val="18"/>
              </w:rPr>
              <w:t>Past Perfect Simple, Reported Speech</w:t>
            </w:r>
          </w:p>
        </w:tc>
        <w:tc>
          <w:tcPr>
            <w:tcW w:w="1474" w:type="dxa"/>
          </w:tcPr>
          <w:p w14:paraId="2F7B0233" w14:textId="77777777" w:rsidR="00D71407" w:rsidRDefault="00000000">
            <w:r>
              <w:rPr>
                <w:sz w:val="18"/>
              </w:rPr>
              <w:t>State and society  politics, international organisations and institutions, law, crimes and criminals, social problems and unrest, idioms, phrasal verbs</w:t>
            </w:r>
          </w:p>
        </w:tc>
        <w:tc>
          <w:tcPr>
            <w:tcW w:w="1922" w:type="dxa"/>
          </w:tcPr>
          <w:p w14:paraId="1D1038E5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12E70C29" w14:textId="77777777" w:rsidTr="00167607">
        <w:tc>
          <w:tcPr>
            <w:tcW w:w="847" w:type="dxa"/>
          </w:tcPr>
          <w:p w14:paraId="093D19EB" w14:textId="77777777" w:rsidR="00D71407" w:rsidRDefault="00D71407"/>
        </w:tc>
        <w:tc>
          <w:tcPr>
            <w:tcW w:w="960" w:type="dxa"/>
          </w:tcPr>
          <w:p w14:paraId="0817F6DC" w14:textId="77777777" w:rsidR="00D71407" w:rsidRDefault="00D71407"/>
        </w:tc>
        <w:tc>
          <w:tcPr>
            <w:tcW w:w="885" w:type="dxa"/>
          </w:tcPr>
          <w:p w14:paraId="1A660907" w14:textId="77777777" w:rsidR="00D71407" w:rsidRDefault="00000000">
            <w:r>
              <w:rPr>
                <w:sz w:val="18"/>
              </w:rPr>
              <w:t>94</w:t>
            </w:r>
          </w:p>
        </w:tc>
        <w:tc>
          <w:tcPr>
            <w:tcW w:w="1669" w:type="dxa"/>
          </w:tcPr>
          <w:p w14:paraId="5775005F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3E9C2A82" w14:textId="77777777" w:rsidR="00D71407" w:rsidRDefault="00000000">
            <w:r>
              <w:rPr>
                <w:sz w:val="18"/>
              </w:rPr>
              <w:t>Practice an exam-style listening task: Putting information in the correct order</w:t>
            </w:r>
          </w:p>
        </w:tc>
        <w:tc>
          <w:tcPr>
            <w:tcW w:w="2268" w:type="dxa"/>
          </w:tcPr>
          <w:p w14:paraId="08178995" w14:textId="77777777" w:rsidR="00D71407" w:rsidRDefault="00000000">
            <w:r>
              <w:rPr>
                <w:sz w:val="18"/>
              </w:rPr>
              <w:t>porozumieť počúvanému textu a rieši úlohu typu Putting information in the correct order.</w:t>
            </w:r>
          </w:p>
        </w:tc>
        <w:tc>
          <w:tcPr>
            <w:tcW w:w="1140" w:type="dxa"/>
          </w:tcPr>
          <w:p w14:paraId="0A05D021" w14:textId="77777777" w:rsidR="00D71407" w:rsidRDefault="00D71407"/>
        </w:tc>
        <w:tc>
          <w:tcPr>
            <w:tcW w:w="1474" w:type="dxa"/>
          </w:tcPr>
          <w:p w14:paraId="1C0E41E8" w14:textId="77777777" w:rsidR="00D71407" w:rsidRDefault="00D71407"/>
        </w:tc>
        <w:tc>
          <w:tcPr>
            <w:tcW w:w="1922" w:type="dxa"/>
          </w:tcPr>
          <w:p w14:paraId="6A03126F" w14:textId="77777777" w:rsidR="00D71407" w:rsidRDefault="00D71407"/>
        </w:tc>
      </w:tr>
      <w:tr w:rsidR="00000000" w14:paraId="0C0CCB70" w14:textId="77777777" w:rsidTr="00167607">
        <w:tc>
          <w:tcPr>
            <w:tcW w:w="847" w:type="dxa"/>
          </w:tcPr>
          <w:p w14:paraId="44CA4095" w14:textId="77777777" w:rsidR="00D71407" w:rsidRDefault="00D71407"/>
        </w:tc>
        <w:tc>
          <w:tcPr>
            <w:tcW w:w="960" w:type="dxa"/>
          </w:tcPr>
          <w:p w14:paraId="1E1C7D1B" w14:textId="77777777" w:rsidR="00D71407" w:rsidRDefault="00D71407"/>
        </w:tc>
        <w:tc>
          <w:tcPr>
            <w:tcW w:w="885" w:type="dxa"/>
          </w:tcPr>
          <w:p w14:paraId="45F83AA4" w14:textId="77777777" w:rsidR="00D71407" w:rsidRDefault="00000000">
            <w:r>
              <w:rPr>
                <w:sz w:val="18"/>
              </w:rPr>
              <w:t>95</w:t>
            </w:r>
          </w:p>
        </w:tc>
        <w:tc>
          <w:tcPr>
            <w:tcW w:w="1669" w:type="dxa"/>
          </w:tcPr>
          <w:p w14:paraId="5EEE8A81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00446A68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5BB2CEB4" w14:textId="77777777" w:rsidR="00D71407" w:rsidRDefault="00000000">
            <w:r>
              <w:rPr>
                <w:sz w:val="18"/>
              </w:rPr>
              <w:t xml:space="preserve">správne používať gramatiku: Past Perfect Simple, Reported Speech; riešiť úlohy typu Open cloze; </w:t>
            </w:r>
          </w:p>
        </w:tc>
        <w:tc>
          <w:tcPr>
            <w:tcW w:w="1140" w:type="dxa"/>
          </w:tcPr>
          <w:p w14:paraId="75B0AEB3" w14:textId="77777777" w:rsidR="00D71407" w:rsidRDefault="00D71407"/>
        </w:tc>
        <w:tc>
          <w:tcPr>
            <w:tcW w:w="1474" w:type="dxa"/>
          </w:tcPr>
          <w:p w14:paraId="162AF30E" w14:textId="77777777" w:rsidR="00D71407" w:rsidRDefault="00D71407"/>
        </w:tc>
        <w:tc>
          <w:tcPr>
            <w:tcW w:w="1922" w:type="dxa"/>
          </w:tcPr>
          <w:p w14:paraId="08BB1477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484226F8" w14:textId="77777777" w:rsidTr="00167607">
        <w:tc>
          <w:tcPr>
            <w:tcW w:w="847" w:type="dxa"/>
          </w:tcPr>
          <w:p w14:paraId="61E52F9F" w14:textId="77777777" w:rsidR="00D71407" w:rsidRDefault="00D71407"/>
        </w:tc>
        <w:tc>
          <w:tcPr>
            <w:tcW w:w="960" w:type="dxa"/>
          </w:tcPr>
          <w:p w14:paraId="3060DFD9" w14:textId="77777777" w:rsidR="00D71407" w:rsidRDefault="00D71407"/>
        </w:tc>
        <w:tc>
          <w:tcPr>
            <w:tcW w:w="885" w:type="dxa"/>
          </w:tcPr>
          <w:p w14:paraId="0F784FB1" w14:textId="77777777" w:rsidR="00D71407" w:rsidRDefault="00000000">
            <w:r>
              <w:rPr>
                <w:sz w:val="18"/>
              </w:rPr>
              <w:t>96</w:t>
            </w:r>
          </w:p>
        </w:tc>
        <w:tc>
          <w:tcPr>
            <w:tcW w:w="1669" w:type="dxa"/>
          </w:tcPr>
          <w:p w14:paraId="1595F433" w14:textId="77777777" w:rsidR="00D71407" w:rsidRDefault="00000000">
            <w:r>
              <w:rPr>
                <w:sz w:val="18"/>
              </w:rPr>
              <w:t>Reading comprehension practice</w:t>
            </w:r>
          </w:p>
        </w:tc>
        <w:tc>
          <w:tcPr>
            <w:tcW w:w="1701" w:type="dxa"/>
          </w:tcPr>
          <w:p w14:paraId="34C5F32A" w14:textId="77777777" w:rsidR="00D71407" w:rsidRDefault="00000000">
            <w:r>
              <w:rPr>
                <w:sz w:val="18"/>
              </w:rPr>
              <w:t>Practice an exam-style reading task: Completing sentences</w:t>
            </w:r>
          </w:p>
        </w:tc>
        <w:tc>
          <w:tcPr>
            <w:tcW w:w="2268" w:type="dxa"/>
          </w:tcPr>
          <w:p w14:paraId="290E534C" w14:textId="77777777" w:rsidR="00D71407" w:rsidRDefault="00000000">
            <w:r>
              <w:rPr>
                <w:sz w:val="18"/>
              </w:rPr>
              <w:t>aplikovať slovnú zásobu a gramatické štruktúry na texty súvisiace so spoločnosťou a politikou.</w:t>
            </w:r>
          </w:p>
        </w:tc>
        <w:tc>
          <w:tcPr>
            <w:tcW w:w="1140" w:type="dxa"/>
          </w:tcPr>
          <w:p w14:paraId="259E5790" w14:textId="77777777" w:rsidR="00D71407" w:rsidRDefault="00D71407"/>
        </w:tc>
        <w:tc>
          <w:tcPr>
            <w:tcW w:w="1474" w:type="dxa"/>
          </w:tcPr>
          <w:p w14:paraId="4691F7B1" w14:textId="77777777" w:rsidR="00D71407" w:rsidRDefault="00D71407"/>
        </w:tc>
        <w:tc>
          <w:tcPr>
            <w:tcW w:w="1922" w:type="dxa"/>
          </w:tcPr>
          <w:p w14:paraId="68D82CF8" w14:textId="77777777" w:rsidR="00D71407" w:rsidRDefault="00D71407"/>
        </w:tc>
      </w:tr>
      <w:tr w:rsidR="00000000" w14:paraId="3C0D4510" w14:textId="77777777" w:rsidTr="00167607">
        <w:tc>
          <w:tcPr>
            <w:tcW w:w="847" w:type="dxa"/>
          </w:tcPr>
          <w:p w14:paraId="2CDDE21E" w14:textId="77777777" w:rsidR="00D71407" w:rsidRDefault="00D71407"/>
        </w:tc>
        <w:tc>
          <w:tcPr>
            <w:tcW w:w="960" w:type="dxa"/>
          </w:tcPr>
          <w:p w14:paraId="57387390" w14:textId="329DBF62" w:rsidR="00D71407" w:rsidRDefault="00000000">
            <w:r>
              <w:rPr>
                <w:sz w:val="18"/>
              </w:rPr>
              <w:t>25</w:t>
            </w:r>
          </w:p>
        </w:tc>
        <w:tc>
          <w:tcPr>
            <w:tcW w:w="885" w:type="dxa"/>
          </w:tcPr>
          <w:p w14:paraId="2BB62CE9" w14:textId="77777777" w:rsidR="00D71407" w:rsidRDefault="00000000">
            <w:r>
              <w:rPr>
                <w:sz w:val="18"/>
              </w:rPr>
              <w:t>97</w:t>
            </w:r>
          </w:p>
        </w:tc>
        <w:tc>
          <w:tcPr>
            <w:tcW w:w="1669" w:type="dxa"/>
          </w:tcPr>
          <w:p w14:paraId="06E5B912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35F99386" w14:textId="77777777" w:rsidR="00D71407" w:rsidRDefault="00000000">
            <w:r>
              <w:rPr>
                <w:sz w:val="18"/>
              </w:rPr>
              <w:t>Learn and practice how to write an essay</w:t>
            </w:r>
          </w:p>
        </w:tc>
        <w:tc>
          <w:tcPr>
            <w:tcW w:w="2268" w:type="dxa"/>
          </w:tcPr>
          <w:p w14:paraId="429D470F" w14:textId="77777777" w:rsidR="00D71407" w:rsidRDefault="00000000">
            <w:r>
              <w:rPr>
                <w:sz w:val="18"/>
              </w:rPr>
              <w:t>precvičiť písanie eseje; dodržať logickú štruktúru, argumentáciu a jazykové normy písomného prejavu.</w:t>
            </w:r>
          </w:p>
        </w:tc>
        <w:tc>
          <w:tcPr>
            <w:tcW w:w="1140" w:type="dxa"/>
          </w:tcPr>
          <w:p w14:paraId="26BBD9F3" w14:textId="77777777" w:rsidR="00D71407" w:rsidRDefault="00D71407"/>
        </w:tc>
        <w:tc>
          <w:tcPr>
            <w:tcW w:w="1474" w:type="dxa"/>
          </w:tcPr>
          <w:p w14:paraId="0FA50E68" w14:textId="77777777" w:rsidR="00D71407" w:rsidRDefault="00D71407"/>
        </w:tc>
        <w:tc>
          <w:tcPr>
            <w:tcW w:w="1922" w:type="dxa"/>
          </w:tcPr>
          <w:p w14:paraId="4A265810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EF1DF81" w14:textId="77777777" w:rsidTr="00167607">
        <w:tc>
          <w:tcPr>
            <w:tcW w:w="847" w:type="dxa"/>
          </w:tcPr>
          <w:p w14:paraId="641F5C30" w14:textId="77777777" w:rsidR="00D71407" w:rsidRDefault="00D71407"/>
        </w:tc>
        <w:tc>
          <w:tcPr>
            <w:tcW w:w="960" w:type="dxa"/>
          </w:tcPr>
          <w:p w14:paraId="2220946D" w14:textId="77777777" w:rsidR="00D71407" w:rsidRDefault="00D71407"/>
        </w:tc>
        <w:tc>
          <w:tcPr>
            <w:tcW w:w="885" w:type="dxa"/>
          </w:tcPr>
          <w:p w14:paraId="56EADE28" w14:textId="77777777" w:rsidR="00D71407" w:rsidRDefault="00000000">
            <w:r>
              <w:rPr>
                <w:sz w:val="18"/>
              </w:rPr>
              <w:t>98</w:t>
            </w:r>
          </w:p>
        </w:tc>
        <w:tc>
          <w:tcPr>
            <w:tcW w:w="1669" w:type="dxa"/>
          </w:tcPr>
          <w:p w14:paraId="0B598617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0479E6DE" w14:textId="77777777" w:rsidR="00D71407" w:rsidRDefault="00000000">
            <w:r>
              <w:rPr>
                <w:sz w:val="18"/>
              </w:rPr>
              <w:t xml:space="preserve">Practice oral exam tasks connected to </w:t>
            </w:r>
            <w:r>
              <w:rPr>
                <w:sz w:val="18"/>
              </w:rPr>
              <w:lastRenderedPageBreak/>
              <w:t>the topic of the unit., Revise grammar structures</w:t>
            </w:r>
          </w:p>
        </w:tc>
        <w:tc>
          <w:tcPr>
            <w:tcW w:w="2268" w:type="dxa"/>
          </w:tcPr>
          <w:p w14:paraId="539A8333" w14:textId="77777777" w:rsidR="00D71407" w:rsidRDefault="00000000">
            <w:r>
              <w:rPr>
                <w:sz w:val="18"/>
              </w:rPr>
              <w:lastRenderedPageBreak/>
              <w:t xml:space="preserve">zapájať sa do diskusií a skúškových úloh na tému </w:t>
            </w:r>
            <w:r>
              <w:rPr>
                <w:sz w:val="18"/>
              </w:rPr>
              <w:lastRenderedPageBreak/>
              <w:t>spoločnosť a politika; vyjadriť názory, argumentovať a opakuje gramatické štruktúry.</w:t>
            </w:r>
          </w:p>
        </w:tc>
        <w:tc>
          <w:tcPr>
            <w:tcW w:w="1140" w:type="dxa"/>
          </w:tcPr>
          <w:p w14:paraId="69A83057" w14:textId="77777777" w:rsidR="00D71407" w:rsidRDefault="00D71407"/>
        </w:tc>
        <w:tc>
          <w:tcPr>
            <w:tcW w:w="1474" w:type="dxa"/>
          </w:tcPr>
          <w:p w14:paraId="74535A43" w14:textId="77777777" w:rsidR="00D71407" w:rsidRDefault="00D71407"/>
        </w:tc>
        <w:tc>
          <w:tcPr>
            <w:tcW w:w="1922" w:type="dxa"/>
          </w:tcPr>
          <w:p w14:paraId="3CBAA251" w14:textId="77777777" w:rsidR="00D71407" w:rsidRDefault="00000000">
            <w:r>
              <w:rPr>
                <w:sz w:val="18"/>
              </w:rPr>
              <w:t xml:space="preserve">Student’s book, multimedia material </w:t>
            </w:r>
            <w:r>
              <w:rPr>
                <w:sz w:val="18"/>
              </w:rPr>
              <w:lastRenderedPageBreak/>
              <w:t>recommended</w:t>
            </w:r>
          </w:p>
        </w:tc>
      </w:tr>
      <w:tr w:rsidR="00000000" w14:paraId="225AFCAA" w14:textId="77777777" w:rsidTr="00167607">
        <w:tc>
          <w:tcPr>
            <w:tcW w:w="847" w:type="dxa"/>
          </w:tcPr>
          <w:p w14:paraId="00184F27" w14:textId="77777777" w:rsidR="00D71407" w:rsidRDefault="00D71407"/>
        </w:tc>
        <w:tc>
          <w:tcPr>
            <w:tcW w:w="960" w:type="dxa"/>
          </w:tcPr>
          <w:p w14:paraId="3FA1453D" w14:textId="77777777" w:rsidR="00D71407" w:rsidRDefault="00D71407"/>
        </w:tc>
        <w:tc>
          <w:tcPr>
            <w:tcW w:w="885" w:type="dxa"/>
          </w:tcPr>
          <w:p w14:paraId="28EA063C" w14:textId="77777777" w:rsidR="00D71407" w:rsidRDefault="00000000">
            <w:r>
              <w:rPr>
                <w:sz w:val="18"/>
              </w:rPr>
              <w:t>99</w:t>
            </w:r>
          </w:p>
        </w:tc>
        <w:tc>
          <w:tcPr>
            <w:tcW w:w="1669" w:type="dxa"/>
          </w:tcPr>
          <w:p w14:paraId="34FE0171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0F8A1722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3FA626FA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6432246D" w14:textId="77777777" w:rsidR="00D71407" w:rsidRDefault="00D71407"/>
        </w:tc>
        <w:tc>
          <w:tcPr>
            <w:tcW w:w="1474" w:type="dxa"/>
          </w:tcPr>
          <w:p w14:paraId="72AC611B" w14:textId="77777777" w:rsidR="00D71407" w:rsidRDefault="00D71407"/>
        </w:tc>
        <w:tc>
          <w:tcPr>
            <w:tcW w:w="1922" w:type="dxa"/>
          </w:tcPr>
          <w:p w14:paraId="5A163E25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728EACA9" w14:textId="77777777" w:rsidTr="00167607">
        <w:tc>
          <w:tcPr>
            <w:tcW w:w="847" w:type="dxa"/>
          </w:tcPr>
          <w:p w14:paraId="179BDCD4" w14:textId="77777777" w:rsidR="00D71407" w:rsidRDefault="00D71407"/>
        </w:tc>
        <w:tc>
          <w:tcPr>
            <w:tcW w:w="960" w:type="dxa"/>
          </w:tcPr>
          <w:p w14:paraId="5173670A" w14:textId="77777777" w:rsidR="00D71407" w:rsidRDefault="00D71407"/>
        </w:tc>
        <w:tc>
          <w:tcPr>
            <w:tcW w:w="885" w:type="dxa"/>
          </w:tcPr>
          <w:p w14:paraId="5344C30C" w14:textId="77777777" w:rsidR="00D71407" w:rsidRDefault="00D71407"/>
        </w:tc>
        <w:tc>
          <w:tcPr>
            <w:tcW w:w="1669" w:type="dxa"/>
            <w:shd w:val="clear" w:color="auto" w:fill="FFFF00"/>
          </w:tcPr>
          <w:p w14:paraId="0FFB8A17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15: The Slovak Republic, Europe and Englishspeaking countries</w:t>
            </w:r>
          </w:p>
        </w:tc>
        <w:tc>
          <w:tcPr>
            <w:tcW w:w="1701" w:type="dxa"/>
            <w:shd w:val="clear" w:color="auto" w:fill="FFFF00"/>
          </w:tcPr>
          <w:p w14:paraId="3FED48F5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0D14A61D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6C356878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57F5BDCD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097F4535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020DD855" w14:textId="77777777" w:rsidTr="00167607">
        <w:tc>
          <w:tcPr>
            <w:tcW w:w="847" w:type="dxa"/>
          </w:tcPr>
          <w:p w14:paraId="6682C840" w14:textId="77777777" w:rsidR="00D71407" w:rsidRDefault="00D71407"/>
        </w:tc>
        <w:tc>
          <w:tcPr>
            <w:tcW w:w="960" w:type="dxa"/>
          </w:tcPr>
          <w:p w14:paraId="42493F01" w14:textId="77777777" w:rsidR="00D71407" w:rsidRDefault="00D71407"/>
        </w:tc>
        <w:tc>
          <w:tcPr>
            <w:tcW w:w="885" w:type="dxa"/>
          </w:tcPr>
          <w:p w14:paraId="0F02D797" w14:textId="77777777" w:rsidR="00D71407" w:rsidRDefault="00000000">
            <w:r>
              <w:rPr>
                <w:sz w:val="18"/>
              </w:rPr>
              <w:t>100</w:t>
            </w:r>
          </w:p>
        </w:tc>
        <w:tc>
          <w:tcPr>
            <w:tcW w:w="1669" w:type="dxa"/>
          </w:tcPr>
          <w:p w14:paraId="7B15879B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040037A7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1763BC57" w14:textId="77777777" w:rsidR="00D71407" w:rsidRDefault="00000000">
            <w:r>
              <w:rPr>
                <w:sz w:val="18"/>
              </w:rPr>
              <w:t xml:space="preserve">precvičiť a rozšíri slovnú zásobu k témam: Slovenská republika, Európska únia, Spojené kráľovstvo, USA, iné anglicky hovoriace krajiny, slovesá a prídavné mená s predložkami;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140" w:type="dxa"/>
          </w:tcPr>
          <w:p w14:paraId="683D11B2" w14:textId="77777777" w:rsidR="00D71407" w:rsidRDefault="00000000">
            <w:r>
              <w:rPr>
                <w:sz w:val="18"/>
              </w:rPr>
              <w:t>Causative form, all / both / nether / none / either, double conjunctions</w:t>
            </w:r>
          </w:p>
        </w:tc>
        <w:tc>
          <w:tcPr>
            <w:tcW w:w="1474" w:type="dxa"/>
          </w:tcPr>
          <w:p w14:paraId="09DCCD6F" w14:textId="77777777" w:rsidR="00D71407" w:rsidRDefault="00000000">
            <w:r>
              <w:rPr>
                <w:sz w:val="18"/>
              </w:rPr>
              <w:t>The Slovak Republic, European Union, The United Kingdom, The United States of America, Other English-speaking countries, verbs with prepositions, adjectives with prepositions</w:t>
            </w:r>
          </w:p>
        </w:tc>
        <w:tc>
          <w:tcPr>
            <w:tcW w:w="1922" w:type="dxa"/>
          </w:tcPr>
          <w:p w14:paraId="76C1C0C9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39460364" w14:textId="77777777" w:rsidTr="00167607">
        <w:tc>
          <w:tcPr>
            <w:tcW w:w="847" w:type="dxa"/>
          </w:tcPr>
          <w:p w14:paraId="6830EB5A" w14:textId="77777777" w:rsidR="00D71407" w:rsidRDefault="00D71407"/>
        </w:tc>
        <w:tc>
          <w:tcPr>
            <w:tcW w:w="960" w:type="dxa"/>
          </w:tcPr>
          <w:p w14:paraId="37C1B790" w14:textId="3BF42385" w:rsidR="00D71407" w:rsidRDefault="00000000">
            <w:r>
              <w:rPr>
                <w:sz w:val="18"/>
              </w:rPr>
              <w:t>26</w:t>
            </w:r>
          </w:p>
        </w:tc>
        <w:tc>
          <w:tcPr>
            <w:tcW w:w="885" w:type="dxa"/>
          </w:tcPr>
          <w:p w14:paraId="1DABCDF4" w14:textId="77777777" w:rsidR="00D71407" w:rsidRDefault="00000000">
            <w:r>
              <w:rPr>
                <w:sz w:val="18"/>
              </w:rPr>
              <w:t>101</w:t>
            </w:r>
          </w:p>
        </w:tc>
        <w:tc>
          <w:tcPr>
            <w:tcW w:w="1669" w:type="dxa"/>
          </w:tcPr>
          <w:p w14:paraId="6308DDC9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6631412F" w14:textId="77777777" w:rsidR="00D71407" w:rsidRDefault="00000000">
            <w:r>
              <w:rPr>
                <w:sz w:val="18"/>
              </w:rPr>
              <w:t>Practice an exam-style listening task: True / False / Not stated</w:t>
            </w:r>
          </w:p>
        </w:tc>
        <w:tc>
          <w:tcPr>
            <w:tcW w:w="2268" w:type="dxa"/>
          </w:tcPr>
          <w:p w14:paraId="0A9E87C3" w14:textId="77777777" w:rsidR="00D71407" w:rsidRDefault="00000000">
            <w:r>
              <w:rPr>
                <w:sz w:val="18"/>
              </w:rPr>
              <w:t>porozumieť počúvanému textu a rieši úlohu typu True / False / Not stated.</w:t>
            </w:r>
          </w:p>
        </w:tc>
        <w:tc>
          <w:tcPr>
            <w:tcW w:w="1140" w:type="dxa"/>
          </w:tcPr>
          <w:p w14:paraId="7ECAF597" w14:textId="77777777" w:rsidR="00D71407" w:rsidRDefault="00D71407"/>
        </w:tc>
        <w:tc>
          <w:tcPr>
            <w:tcW w:w="1474" w:type="dxa"/>
          </w:tcPr>
          <w:p w14:paraId="4B3C9312" w14:textId="77777777" w:rsidR="00D71407" w:rsidRDefault="00D71407"/>
        </w:tc>
        <w:tc>
          <w:tcPr>
            <w:tcW w:w="1922" w:type="dxa"/>
          </w:tcPr>
          <w:p w14:paraId="6DE3050F" w14:textId="77777777" w:rsidR="00D71407" w:rsidRDefault="00D71407"/>
        </w:tc>
      </w:tr>
      <w:tr w:rsidR="00000000" w14:paraId="48A2735A" w14:textId="77777777" w:rsidTr="00167607">
        <w:tc>
          <w:tcPr>
            <w:tcW w:w="847" w:type="dxa"/>
          </w:tcPr>
          <w:p w14:paraId="4DFCDF61" w14:textId="77777777" w:rsidR="00D71407" w:rsidRDefault="00D71407"/>
        </w:tc>
        <w:tc>
          <w:tcPr>
            <w:tcW w:w="960" w:type="dxa"/>
          </w:tcPr>
          <w:p w14:paraId="79127416" w14:textId="77777777" w:rsidR="00D71407" w:rsidRDefault="00D71407"/>
        </w:tc>
        <w:tc>
          <w:tcPr>
            <w:tcW w:w="885" w:type="dxa"/>
          </w:tcPr>
          <w:p w14:paraId="53FC66C1" w14:textId="77777777" w:rsidR="00D71407" w:rsidRDefault="00000000">
            <w:r>
              <w:rPr>
                <w:sz w:val="18"/>
              </w:rPr>
              <w:t>102</w:t>
            </w:r>
          </w:p>
        </w:tc>
        <w:tc>
          <w:tcPr>
            <w:tcW w:w="1669" w:type="dxa"/>
          </w:tcPr>
          <w:p w14:paraId="14FED035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0E864FC8" w14:textId="77777777" w:rsidR="00D71407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268" w:type="dxa"/>
          </w:tcPr>
          <w:p w14:paraId="51AF6CEB" w14:textId="77777777" w:rsidR="00D71407" w:rsidRDefault="00000000">
            <w:r>
              <w:rPr>
                <w:sz w:val="18"/>
              </w:rPr>
              <w:t xml:space="preserve">riešiť úlohy typu Multiple choice cloze; </w:t>
            </w:r>
          </w:p>
        </w:tc>
        <w:tc>
          <w:tcPr>
            <w:tcW w:w="1140" w:type="dxa"/>
          </w:tcPr>
          <w:p w14:paraId="51F2553A" w14:textId="77777777" w:rsidR="00D71407" w:rsidRDefault="00D71407"/>
        </w:tc>
        <w:tc>
          <w:tcPr>
            <w:tcW w:w="1474" w:type="dxa"/>
          </w:tcPr>
          <w:p w14:paraId="58BC7473" w14:textId="77777777" w:rsidR="00D71407" w:rsidRDefault="00D71407"/>
        </w:tc>
        <w:tc>
          <w:tcPr>
            <w:tcW w:w="1922" w:type="dxa"/>
          </w:tcPr>
          <w:p w14:paraId="50CC4C93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6D0E9D65" w14:textId="77777777" w:rsidTr="00167607">
        <w:tc>
          <w:tcPr>
            <w:tcW w:w="847" w:type="dxa"/>
          </w:tcPr>
          <w:p w14:paraId="1B301645" w14:textId="77777777" w:rsidR="00D71407" w:rsidRDefault="00D71407"/>
        </w:tc>
        <w:tc>
          <w:tcPr>
            <w:tcW w:w="960" w:type="dxa"/>
          </w:tcPr>
          <w:p w14:paraId="1ED30EFD" w14:textId="77777777" w:rsidR="00D71407" w:rsidRDefault="00D71407"/>
        </w:tc>
        <w:tc>
          <w:tcPr>
            <w:tcW w:w="885" w:type="dxa"/>
          </w:tcPr>
          <w:p w14:paraId="21F2C30C" w14:textId="77777777" w:rsidR="00D71407" w:rsidRDefault="00000000">
            <w:r>
              <w:rPr>
                <w:sz w:val="18"/>
              </w:rPr>
              <w:t>103</w:t>
            </w:r>
          </w:p>
        </w:tc>
        <w:tc>
          <w:tcPr>
            <w:tcW w:w="1669" w:type="dxa"/>
          </w:tcPr>
          <w:p w14:paraId="7931739B" w14:textId="77777777" w:rsidR="00D71407" w:rsidRDefault="00000000">
            <w:r>
              <w:rPr>
                <w:sz w:val="18"/>
              </w:rPr>
              <w:t xml:space="preserve">Reading </w:t>
            </w:r>
            <w:r>
              <w:rPr>
                <w:sz w:val="18"/>
              </w:rPr>
              <w:lastRenderedPageBreak/>
              <w:t>comprehension practice</w:t>
            </w:r>
          </w:p>
        </w:tc>
        <w:tc>
          <w:tcPr>
            <w:tcW w:w="1701" w:type="dxa"/>
          </w:tcPr>
          <w:p w14:paraId="792CEFC0" w14:textId="77777777" w:rsidR="00D71407" w:rsidRDefault="00000000">
            <w:r>
              <w:rPr>
                <w:sz w:val="18"/>
              </w:rPr>
              <w:lastRenderedPageBreak/>
              <w:t>Practice an exam-</w:t>
            </w:r>
            <w:r>
              <w:rPr>
                <w:sz w:val="18"/>
              </w:rPr>
              <w:lastRenderedPageBreak/>
              <w:t>style reading task: True/False &amp; justification</w:t>
            </w:r>
          </w:p>
        </w:tc>
        <w:tc>
          <w:tcPr>
            <w:tcW w:w="2268" w:type="dxa"/>
          </w:tcPr>
          <w:p w14:paraId="4BF68F10" w14:textId="77777777" w:rsidR="00D71407" w:rsidRDefault="00000000">
            <w:r>
              <w:rPr>
                <w:sz w:val="18"/>
              </w:rPr>
              <w:lastRenderedPageBreak/>
              <w:t xml:space="preserve">aplikovať slovnú zásobu </w:t>
            </w:r>
            <w:r>
              <w:rPr>
                <w:sz w:val="18"/>
              </w:rPr>
              <w:lastRenderedPageBreak/>
              <w:t>a gramatiku pri porozumení textu o anglicky hovoriacich krajinách.</w:t>
            </w:r>
          </w:p>
        </w:tc>
        <w:tc>
          <w:tcPr>
            <w:tcW w:w="1140" w:type="dxa"/>
          </w:tcPr>
          <w:p w14:paraId="4CDB2B75" w14:textId="77777777" w:rsidR="00D71407" w:rsidRDefault="00D71407"/>
        </w:tc>
        <w:tc>
          <w:tcPr>
            <w:tcW w:w="1474" w:type="dxa"/>
          </w:tcPr>
          <w:p w14:paraId="0F1F0EC2" w14:textId="77777777" w:rsidR="00D71407" w:rsidRDefault="00D71407"/>
        </w:tc>
        <w:tc>
          <w:tcPr>
            <w:tcW w:w="1922" w:type="dxa"/>
          </w:tcPr>
          <w:p w14:paraId="3585E77E" w14:textId="77777777" w:rsidR="00D71407" w:rsidRDefault="00D71407"/>
        </w:tc>
      </w:tr>
      <w:tr w:rsidR="00000000" w14:paraId="6E07DA37" w14:textId="77777777" w:rsidTr="00167607">
        <w:tc>
          <w:tcPr>
            <w:tcW w:w="847" w:type="dxa"/>
          </w:tcPr>
          <w:p w14:paraId="64B9169D" w14:textId="77777777" w:rsidR="00D71407" w:rsidRDefault="00D71407"/>
        </w:tc>
        <w:tc>
          <w:tcPr>
            <w:tcW w:w="960" w:type="dxa"/>
          </w:tcPr>
          <w:p w14:paraId="2BA566AB" w14:textId="77777777" w:rsidR="00D71407" w:rsidRDefault="00D71407"/>
        </w:tc>
        <w:tc>
          <w:tcPr>
            <w:tcW w:w="885" w:type="dxa"/>
          </w:tcPr>
          <w:p w14:paraId="03607B9A" w14:textId="77777777" w:rsidR="00D71407" w:rsidRDefault="00000000">
            <w:r>
              <w:rPr>
                <w:sz w:val="18"/>
              </w:rPr>
              <w:t>104</w:t>
            </w:r>
          </w:p>
        </w:tc>
        <w:tc>
          <w:tcPr>
            <w:tcW w:w="1669" w:type="dxa"/>
          </w:tcPr>
          <w:p w14:paraId="27726F61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6C27AB0F" w14:textId="77777777" w:rsidR="00D71407" w:rsidRDefault="00000000">
            <w:r>
              <w:rPr>
                <w:sz w:val="18"/>
              </w:rPr>
              <w:t>Learn and practice how to write an informal email</w:t>
            </w:r>
          </w:p>
        </w:tc>
        <w:tc>
          <w:tcPr>
            <w:tcW w:w="2268" w:type="dxa"/>
          </w:tcPr>
          <w:p w14:paraId="48DA61F3" w14:textId="77777777" w:rsidR="00D71407" w:rsidRDefault="00000000">
            <w:r>
              <w:rPr>
                <w:sz w:val="18"/>
              </w:rPr>
              <w:t>precvičiť písanie neformálneho emailu; dodržať jazykové a formálne náležitosti písomného prejavu.</w:t>
            </w:r>
          </w:p>
        </w:tc>
        <w:tc>
          <w:tcPr>
            <w:tcW w:w="1140" w:type="dxa"/>
          </w:tcPr>
          <w:p w14:paraId="7CEC78B9" w14:textId="77777777" w:rsidR="00D71407" w:rsidRDefault="00D71407"/>
        </w:tc>
        <w:tc>
          <w:tcPr>
            <w:tcW w:w="1474" w:type="dxa"/>
          </w:tcPr>
          <w:p w14:paraId="16E03C0F" w14:textId="77777777" w:rsidR="00D71407" w:rsidRDefault="00D71407"/>
        </w:tc>
        <w:tc>
          <w:tcPr>
            <w:tcW w:w="1922" w:type="dxa"/>
          </w:tcPr>
          <w:p w14:paraId="336CBFD3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5F8E835" w14:textId="77777777" w:rsidTr="00167607">
        <w:tc>
          <w:tcPr>
            <w:tcW w:w="847" w:type="dxa"/>
          </w:tcPr>
          <w:p w14:paraId="3E4B64A5" w14:textId="77777777" w:rsidR="00D71407" w:rsidRDefault="00D71407"/>
        </w:tc>
        <w:tc>
          <w:tcPr>
            <w:tcW w:w="960" w:type="dxa"/>
          </w:tcPr>
          <w:p w14:paraId="6D60E0BC" w14:textId="426E24FA" w:rsidR="00D71407" w:rsidRDefault="00000000">
            <w:r>
              <w:rPr>
                <w:sz w:val="18"/>
              </w:rPr>
              <w:t>27</w:t>
            </w:r>
          </w:p>
        </w:tc>
        <w:tc>
          <w:tcPr>
            <w:tcW w:w="885" w:type="dxa"/>
          </w:tcPr>
          <w:p w14:paraId="389A817C" w14:textId="77777777" w:rsidR="00D71407" w:rsidRDefault="00000000">
            <w:r>
              <w:rPr>
                <w:sz w:val="18"/>
              </w:rPr>
              <w:t>105</w:t>
            </w:r>
          </w:p>
        </w:tc>
        <w:tc>
          <w:tcPr>
            <w:tcW w:w="1669" w:type="dxa"/>
          </w:tcPr>
          <w:p w14:paraId="1A664F2F" w14:textId="77777777" w:rsidR="00D71407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701" w:type="dxa"/>
          </w:tcPr>
          <w:p w14:paraId="61F88F72" w14:textId="77777777" w:rsidR="00D71407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268" w:type="dxa"/>
          </w:tcPr>
          <w:p w14:paraId="17A3EC4C" w14:textId="77777777" w:rsidR="00D71407" w:rsidRDefault="00000000">
            <w:r>
              <w:rPr>
                <w:sz w:val="18"/>
              </w:rPr>
              <w:t>zapájať sa do ústnych skúškových úloh k téme Slovensko, EÚ, anglicky hovoriace krajiny; aplikovať príslušné gramatické štruktúry.</w:t>
            </w:r>
          </w:p>
        </w:tc>
        <w:tc>
          <w:tcPr>
            <w:tcW w:w="1140" w:type="dxa"/>
          </w:tcPr>
          <w:p w14:paraId="06ACD7F6" w14:textId="77777777" w:rsidR="00D71407" w:rsidRDefault="00D71407"/>
        </w:tc>
        <w:tc>
          <w:tcPr>
            <w:tcW w:w="1474" w:type="dxa"/>
          </w:tcPr>
          <w:p w14:paraId="2FE59C42" w14:textId="77777777" w:rsidR="00D71407" w:rsidRDefault="00D71407"/>
        </w:tc>
        <w:tc>
          <w:tcPr>
            <w:tcW w:w="1922" w:type="dxa"/>
          </w:tcPr>
          <w:p w14:paraId="16A86A0B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0B87194B" w14:textId="77777777" w:rsidTr="00167607">
        <w:tc>
          <w:tcPr>
            <w:tcW w:w="847" w:type="dxa"/>
          </w:tcPr>
          <w:p w14:paraId="48F12CA5" w14:textId="77777777" w:rsidR="00D71407" w:rsidRDefault="00D71407"/>
        </w:tc>
        <w:tc>
          <w:tcPr>
            <w:tcW w:w="960" w:type="dxa"/>
          </w:tcPr>
          <w:p w14:paraId="674A854A" w14:textId="77777777" w:rsidR="00D71407" w:rsidRDefault="00D71407"/>
        </w:tc>
        <w:tc>
          <w:tcPr>
            <w:tcW w:w="885" w:type="dxa"/>
          </w:tcPr>
          <w:p w14:paraId="30E84F6F" w14:textId="77777777" w:rsidR="00D71407" w:rsidRDefault="00000000">
            <w:r>
              <w:rPr>
                <w:sz w:val="18"/>
              </w:rPr>
              <w:t>106</w:t>
            </w:r>
          </w:p>
        </w:tc>
        <w:tc>
          <w:tcPr>
            <w:tcW w:w="1669" w:type="dxa"/>
          </w:tcPr>
          <w:p w14:paraId="5B3C3036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2F126E1F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71176151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28FD5A43" w14:textId="77777777" w:rsidR="00D71407" w:rsidRDefault="00D71407"/>
        </w:tc>
        <w:tc>
          <w:tcPr>
            <w:tcW w:w="1474" w:type="dxa"/>
          </w:tcPr>
          <w:p w14:paraId="1A7C7D4E" w14:textId="77777777" w:rsidR="00D71407" w:rsidRDefault="00D71407"/>
        </w:tc>
        <w:tc>
          <w:tcPr>
            <w:tcW w:w="1922" w:type="dxa"/>
          </w:tcPr>
          <w:p w14:paraId="34DFDF52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1BCD72F6" w14:textId="77777777" w:rsidTr="00167607">
        <w:tc>
          <w:tcPr>
            <w:tcW w:w="847" w:type="dxa"/>
          </w:tcPr>
          <w:p w14:paraId="58E2172E" w14:textId="77777777" w:rsidR="00D71407" w:rsidRDefault="00D71407"/>
        </w:tc>
        <w:tc>
          <w:tcPr>
            <w:tcW w:w="960" w:type="dxa"/>
          </w:tcPr>
          <w:p w14:paraId="74A01DBE" w14:textId="77777777" w:rsidR="00D71407" w:rsidRDefault="00D71407"/>
        </w:tc>
        <w:tc>
          <w:tcPr>
            <w:tcW w:w="885" w:type="dxa"/>
          </w:tcPr>
          <w:p w14:paraId="3DA200A7" w14:textId="77777777" w:rsidR="00D71407" w:rsidRDefault="00D71407"/>
        </w:tc>
        <w:tc>
          <w:tcPr>
            <w:tcW w:w="1669" w:type="dxa"/>
            <w:shd w:val="clear" w:color="auto" w:fill="FFFF00"/>
          </w:tcPr>
          <w:p w14:paraId="0AFFDF9D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Unit 16: Communication and the mass media</w:t>
            </w:r>
          </w:p>
        </w:tc>
        <w:tc>
          <w:tcPr>
            <w:tcW w:w="1701" w:type="dxa"/>
            <w:shd w:val="clear" w:color="auto" w:fill="FFFF00"/>
          </w:tcPr>
          <w:p w14:paraId="15322E7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412CD642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</w:tcPr>
          <w:p w14:paraId="70246BB4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4044CE67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2AAF228E" w14:textId="77777777" w:rsidR="00D71407" w:rsidRPr="00167607" w:rsidRDefault="00D714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0000" w14:paraId="3CC1EF38" w14:textId="77777777" w:rsidTr="00167607">
        <w:tc>
          <w:tcPr>
            <w:tcW w:w="847" w:type="dxa"/>
          </w:tcPr>
          <w:p w14:paraId="33C004E2" w14:textId="77777777" w:rsidR="00D71407" w:rsidRDefault="00D71407"/>
        </w:tc>
        <w:tc>
          <w:tcPr>
            <w:tcW w:w="960" w:type="dxa"/>
          </w:tcPr>
          <w:p w14:paraId="688830CF" w14:textId="77777777" w:rsidR="00D71407" w:rsidRDefault="00D71407"/>
        </w:tc>
        <w:tc>
          <w:tcPr>
            <w:tcW w:w="885" w:type="dxa"/>
          </w:tcPr>
          <w:p w14:paraId="4BC565D1" w14:textId="77777777" w:rsidR="00D71407" w:rsidRDefault="00000000">
            <w:r>
              <w:rPr>
                <w:sz w:val="18"/>
              </w:rPr>
              <w:t>107</w:t>
            </w:r>
          </w:p>
        </w:tc>
        <w:tc>
          <w:tcPr>
            <w:tcW w:w="1669" w:type="dxa"/>
          </w:tcPr>
          <w:p w14:paraId="6EDFDCFD" w14:textId="77777777" w:rsidR="00D71407" w:rsidRDefault="00000000">
            <w:r>
              <w:rPr>
                <w:sz w:val="18"/>
              </w:rPr>
              <w:t>Vocabulary practice</w:t>
            </w:r>
          </w:p>
        </w:tc>
        <w:tc>
          <w:tcPr>
            <w:tcW w:w="1701" w:type="dxa"/>
          </w:tcPr>
          <w:p w14:paraId="1D2DBC7D" w14:textId="77777777" w:rsidR="00D71407" w:rsidRDefault="00000000">
            <w:r>
              <w:rPr>
                <w:sz w:val="18"/>
              </w:rPr>
              <w:t xml:space="preserve">Revise and practice vocabulary connected to the topic of the unit., </w:t>
            </w:r>
          </w:p>
        </w:tc>
        <w:tc>
          <w:tcPr>
            <w:tcW w:w="2268" w:type="dxa"/>
          </w:tcPr>
          <w:p w14:paraId="7EA4D482" w14:textId="77777777" w:rsidR="00D71407" w:rsidRDefault="00000000">
            <w:r>
              <w:rPr>
                <w:sz w:val="18"/>
              </w:rPr>
              <w:t xml:space="preserve">precvičiť a rozšíriť slovnú zásobu k téme komunikácia a masmédiá; </w:t>
            </w:r>
          </w:p>
        </w:tc>
        <w:tc>
          <w:tcPr>
            <w:tcW w:w="1140" w:type="dxa"/>
          </w:tcPr>
          <w:p w14:paraId="14797BE9" w14:textId="77777777" w:rsidR="00D71407" w:rsidRDefault="00D71407"/>
        </w:tc>
        <w:tc>
          <w:tcPr>
            <w:tcW w:w="1474" w:type="dxa"/>
          </w:tcPr>
          <w:p w14:paraId="139356B7" w14:textId="77777777" w:rsidR="00D71407" w:rsidRDefault="00000000">
            <w:r>
              <w:rPr>
                <w:sz w:val="18"/>
              </w:rPr>
              <w:t>Communication, mass media</w:t>
            </w:r>
          </w:p>
        </w:tc>
        <w:tc>
          <w:tcPr>
            <w:tcW w:w="1922" w:type="dxa"/>
          </w:tcPr>
          <w:p w14:paraId="16725F62" w14:textId="77777777" w:rsidR="00D71407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000000" w14:paraId="36F7BCB7" w14:textId="77777777" w:rsidTr="00167607">
        <w:tc>
          <w:tcPr>
            <w:tcW w:w="847" w:type="dxa"/>
          </w:tcPr>
          <w:p w14:paraId="77030F28" w14:textId="77777777" w:rsidR="00D71407" w:rsidRDefault="00D71407"/>
        </w:tc>
        <w:tc>
          <w:tcPr>
            <w:tcW w:w="960" w:type="dxa"/>
          </w:tcPr>
          <w:p w14:paraId="4B696D3D" w14:textId="77777777" w:rsidR="00D71407" w:rsidRDefault="00D71407"/>
        </w:tc>
        <w:tc>
          <w:tcPr>
            <w:tcW w:w="885" w:type="dxa"/>
          </w:tcPr>
          <w:p w14:paraId="269092CE" w14:textId="77777777" w:rsidR="00D71407" w:rsidRDefault="00000000">
            <w:r>
              <w:rPr>
                <w:sz w:val="18"/>
              </w:rPr>
              <w:t>108</w:t>
            </w:r>
          </w:p>
        </w:tc>
        <w:tc>
          <w:tcPr>
            <w:tcW w:w="1669" w:type="dxa"/>
          </w:tcPr>
          <w:p w14:paraId="135CB3EB" w14:textId="77777777" w:rsidR="00D71407" w:rsidRDefault="00000000">
            <w:r>
              <w:rPr>
                <w:sz w:val="18"/>
              </w:rPr>
              <w:t>Listening comprehension practice</w:t>
            </w:r>
          </w:p>
        </w:tc>
        <w:tc>
          <w:tcPr>
            <w:tcW w:w="1701" w:type="dxa"/>
          </w:tcPr>
          <w:p w14:paraId="666EF1FF" w14:textId="77777777" w:rsidR="00D71407" w:rsidRDefault="00000000">
            <w:r>
              <w:rPr>
                <w:sz w:val="18"/>
              </w:rPr>
              <w:t>Practice an exam-style listening task: Putting information in the correct order</w:t>
            </w:r>
          </w:p>
        </w:tc>
        <w:tc>
          <w:tcPr>
            <w:tcW w:w="2268" w:type="dxa"/>
          </w:tcPr>
          <w:p w14:paraId="4946A33F" w14:textId="77777777" w:rsidR="00D71407" w:rsidRDefault="00000000">
            <w:r>
              <w:rPr>
                <w:sz w:val="18"/>
              </w:rPr>
              <w:t>porozumieť počúvanému textu a rieši úlohu typu Putting information in the correct order.</w:t>
            </w:r>
          </w:p>
        </w:tc>
        <w:tc>
          <w:tcPr>
            <w:tcW w:w="1140" w:type="dxa"/>
          </w:tcPr>
          <w:p w14:paraId="35F17909" w14:textId="77777777" w:rsidR="00D71407" w:rsidRDefault="00D71407"/>
        </w:tc>
        <w:tc>
          <w:tcPr>
            <w:tcW w:w="1474" w:type="dxa"/>
          </w:tcPr>
          <w:p w14:paraId="0BBD1D3F" w14:textId="77777777" w:rsidR="00D71407" w:rsidRDefault="00D71407"/>
        </w:tc>
        <w:tc>
          <w:tcPr>
            <w:tcW w:w="1922" w:type="dxa"/>
          </w:tcPr>
          <w:p w14:paraId="7117BE98" w14:textId="77777777" w:rsidR="00D71407" w:rsidRDefault="00D71407"/>
        </w:tc>
      </w:tr>
      <w:tr w:rsidR="00000000" w14:paraId="198EADEB" w14:textId="77777777" w:rsidTr="00167607">
        <w:tc>
          <w:tcPr>
            <w:tcW w:w="847" w:type="dxa"/>
          </w:tcPr>
          <w:p w14:paraId="590F76BF" w14:textId="77777777" w:rsidR="00D71407" w:rsidRDefault="00D71407"/>
        </w:tc>
        <w:tc>
          <w:tcPr>
            <w:tcW w:w="960" w:type="dxa"/>
          </w:tcPr>
          <w:p w14:paraId="414B550E" w14:textId="4A586DAF" w:rsidR="00D71407" w:rsidRDefault="00000000">
            <w:r>
              <w:rPr>
                <w:sz w:val="18"/>
              </w:rPr>
              <w:t>28</w:t>
            </w:r>
          </w:p>
        </w:tc>
        <w:tc>
          <w:tcPr>
            <w:tcW w:w="885" w:type="dxa"/>
          </w:tcPr>
          <w:p w14:paraId="020AC17F" w14:textId="77777777" w:rsidR="00D71407" w:rsidRDefault="00000000">
            <w:r>
              <w:rPr>
                <w:sz w:val="18"/>
              </w:rPr>
              <w:t>109</w:t>
            </w:r>
          </w:p>
        </w:tc>
        <w:tc>
          <w:tcPr>
            <w:tcW w:w="1669" w:type="dxa"/>
          </w:tcPr>
          <w:p w14:paraId="71ADDC95" w14:textId="77777777" w:rsidR="00D71407" w:rsidRDefault="00000000">
            <w:r>
              <w:rPr>
                <w:sz w:val="18"/>
              </w:rPr>
              <w:t>Language in use practice</w:t>
            </w:r>
          </w:p>
        </w:tc>
        <w:tc>
          <w:tcPr>
            <w:tcW w:w="1701" w:type="dxa"/>
          </w:tcPr>
          <w:p w14:paraId="35F429DB" w14:textId="77777777" w:rsidR="00D71407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268" w:type="dxa"/>
          </w:tcPr>
          <w:p w14:paraId="72F68C59" w14:textId="77777777" w:rsidR="00D71407" w:rsidRDefault="00000000">
            <w:r>
              <w:rPr>
                <w:sz w:val="18"/>
              </w:rPr>
              <w:t xml:space="preserve">riešiť jazykové úlohy typu Open cloze; </w:t>
            </w:r>
          </w:p>
        </w:tc>
        <w:tc>
          <w:tcPr>
            <w:tcW w:w="1140" w:type="dxa"/>
          </w:tcPr>
          <w:p w14:paraId="777331B5" w14:textId="77777777" w:rsidR="00D71407" w:rsidRDefault="00D71407"/>
        </w:tc>
        <w:tc>
          <w:tcPr>
            <w:tcW w:w="1474" w:type="dxa"/>
          </w:tcPr>
          <w:p w14:paraId="1946E4DE" w14:textId="77777777" w:rsidR="00D71407" w:rsidRDefault="00D71407"/>
        </w:tc>
        <w:tc>
          <w:tcPr>
            <w:tcW w:w="1922" w:type="dxa"/>
          </w:tcPr>
          <w:p w14:paraId="4FC6D2B8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7CA57F43" w14:textId="77777777" w:rsidTr="00167607">
        <w:tc>
          <w:tcPr>
            <w:tcW w:w="847" w:type="dxa"/>
          </w:tcPr>
          <w:p w14:paraId="11B2D861" w14:textId="77777777" w:rsidR="00D71407" w:rsidRDefault="00D71407"/>
        </w:tc>
        <w:tc>
          <w:tcPr>
            <w:tcW w:w="960" w:type="dxa"/>
          </w:tcPr>
          <w:p w14:paraId="1523CA12" w14:textId="77777777" w:rsidR="00D71407" w:rsidRDefault="00D71407"/>
        </w:tc>
        <w:tc>
          <w:tcPr>
            <w:tcW w:w="885" w:type="dxa"/>
          </w:tcPr>
          <w:p w14:paraId="190BDD4C" w14:textId="77777777" w:rsidR="00D71407" w:rsidRDefault="00000000">
            <w:r>
              <w:rPr>
                <w:sz w:val="18"/>
              </w:rPr>
              <w:t>110</w:t>
            </w:r>
          </w:p>
        </w:tc>
        <w:tc>
          <w:tcPr>
            <w:tcW w:w="1669" w:type="dxa"/>
          </w:tcPr>
          <w:p w14:paraId="77356E65" w14:textId="77777777" w:rsidR="00D71407" w:rsidRDefault="00000000">
            <w:r>
              <w:rPr>
                <w:sz w:val="18"/>
              </w:rPr>
              <w:t xml:space="preserve">Reading </w:t>
            </w:r>
            <w:r>
              <w:rPr>
                <w:sz w:val="18"/>
              </w:rPr>
              <w:lastRenderedPageBreak/>
              <w:t>comprehension practice</w:t>
            </w:r>
          </w:p>
        </w:tc>
        <w:tc>
          <w:tcPr>
            <w:tcW w:w="1701" w:type="dxa"/>
          </w:tcPr>
          <w:p w14:paraId="57D904F6" w14:textId="77777777" w:rsidR="00D71407" w:rsidRDefault="00000000">
            <w:r>
              <w:rPr>
                <w:sz w:val="18"/>
              </w:rPr>
              <w:lastRenderedPageBreak/>
              <w:t xml:space="preserve"> Practice an exam-</w:t>
            </w:r>
            <w:r>
              <w:rPr>
                <w:sz w:val="18"/>
              </w:rPr>
              <w:lastRenderedPageBreak/>
              <w:t xml:space="preserve">style reading task: Gapped text, </w:t>
            </w:r>
          </w:p>
        </w:tc>
        <w:tc>
          <w:tcPr>
            <w:tcW w:w="2268" w:type="dxa"/>
          </w:tcPr>
          <w:p w14:paraId="3BA03D57" w14:textId="77777777" w:rsidR="00D71407" w:rsidRDefault="00000000">
            <w:r>
              <w:rPr>
                <w:sz w:val="18"/>
              </w:rPr>
              <w:lastRenderedPageBreak/>
              <w:t xml:space="preserve">precvičiť porozumenie </w:t>
            </w:r>
            <w:r>
              <w:rPr>
                <w:sz w:val="18"/>
              </w:rPr>
              <w:lastRenderedPageBreak/>
              <w:t>písanému textu v úlohe typu Gapped text.</w:t>
            </w:r>
          </w:p>
        </w:tc>
        <w:tc>
          <w:tcPr>
            <w:tcW w:w="1140" w:type="dxa"/>
          </w:tcPr>
          <w:p w14:paraId="0D5E02A2" w14:textId="77777777" w:rsidR="00D71407" w:rsidRDefault="00D71407"/>
        </w:tc>
        <w:tc>
          <w:tcPr>
            <w:tcW w:w="1474" w:type="dxa"/>
          </w:tcPr>
          <w:p w14:paraId="6A97B406" w14:textId="77777777" w:rsidR="00D71407" w:rsidRDefault="00D71407"/>
        </w:tc>
        <w:tc>
          <w:tcPr>
            <w:tcW w:w="1922" w:type="dxa"/>
          </w:tcPr>
          <w:p w14:paraId="58E24CB4" w14:textId="77777777" w:rsidR="00D71407" w:rsidRDefault="00D71407"/>
        </w:tc>
      </w:tr>
      <w:tr w:rsidR="00000000" w14:paraId="3B604909" w14:textId="77777777" w:rsidTr="00167607">
        <w:tc>
          <w:tcPr>
            <w:tcW w:w="847" w:type="dxa"/>
          </w:tcPr>
          <w:p w14:paraId="7410206D" w14:textId="77777777" w:rsidR="00D71407" w:rsidRDefault="00D71407"/>
        </w:tc>
        <w:tc>
          <w:tcPr>
            <w:tcW w:w="960" w:type="dxa"/>
          </w:tcPr>
          <w:p w14:paraId="29B8F5CD" w14:textId="77777777" w:rsidR="00D71407" w:rsidRDefault="00D71407"/>
        </w:tc>
        <w:tc>
          <w:tcPr>
            <w:tcW w:w="885" w:type="dxa"/>
          </w:tcPr>
          <w:p w14:paraId="37BA8B38" w14:textId="77777777" w:rsidR="00D71407" w:rsidRDefault="00000000">
            <w:r>
              <w:rPr>
                <w:sz w:val="18"/>
              </w:rPr>
              <w:t>111</w:t>
            </w:r>
          </w:p>
        </w:tc>
        <w:tc>
          <w:tcPr>
            <w:tcW w:w="1669" w:type="dxa"/>
          </w:tcPr>
          <w:p w14:paraId="0A7BC3B5" w14:textId="77777777" w:rsidR="00D71407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701" w:type="dxa"/>
          </w:tcPr>
          <w:p w14:paraId="490F9A7F" w14:textId="77777777" w:rsidR="00D71407" w:rsidRDefault="00000000">
            <w:r>
              <w:rPr>
                <w:sz w:val="18"/>
              </w:rPr>
              <w:t>Learn and practice how to write a short story</w:t>
            </w:r>
          </w:p>
        </w:tc>
        <w:tc>
          <w:tcPr>
            <w:tcW w:w="2268" w:type="dxa"/>
          </w:tcPr>
          <w:p w14:paraId="76A6C643" w14:textId="77777777" w:rsidR="00D71407" w:rsidRDefault="00000000">
            <w:r>
              <w:rPr>
                <w:sz w:val="18"/>
              </w:rPr>
              <w:t>napísať krátky príbeh (short story); dodržiavať jazykové a štylistické pravidlá.</w:t>
            </w:r>
          </w:p>
        </w:tc>
        <w:tc>
          <w:tcPr>
            <w:tcW w:w="1140" w:type="dxa"/>
          </w:tcPr>
          <w:p w14:paraId="7710E728" w14:textId="77777777" w:rsidR="00D71407" w:rsidRDefault="00D71407"/>
        </w:tc>
        <w:tc>
          <w:tcPr>
            <w:tcW w:w="1474" w:type="dxa"/>
          </w:tcPr>
          <w:p w14:paraId="5E80DC3F" w14:textId="77777777" w:rsidR="00D71407" w:rsidRDefault="00D71407"/>
        </w:tc>
        <w:tc>
          <w:tcPr>
            <w:tcW w:w="1922" w:type="dxa"/>
          </w:tcPr>
          <w:p w14:paraId="108E3A53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2191E935" w14:textId="77777777" w:rsidTr="00167607">
        <w:tc>
          <w:tcPr>
            <w:tcW w:w="847" w:type="dxa"/>
          </w:tcPr>
          <w:p w14:paraId="77DEB1A9" w14:textId="77777777" w:rsidR="00D71407" w:rsidRDefault="00D71407"/>
        </w:tc>
        <w:tc>
          <w:tcPr>
            <w:tcW w:w="960" w:type="dxa"/>
          </w:tcPr>
          <w:p w14:paraId="3552A6F7" w14:textId="77777777" w:rsidR="00D71407" w:rsidRDefault="00D71407"/>
        </w:tc>
        <w:tc>
          <w:tcPr>
            <w:tcW w:w="885" w:type="dxa"/>
          </w:tcPr>
          <w:p w14:paraId="3EDC3443" w14:textId="77777777" w:rsidR="00D71407" w:rsidRDefault="00000000">
            <w:r>
              <w:rPr>
                <w:sz w:val="18"/>
              </w:rPr>
              <w:t>112</w:t>
            </w:r>
          </w:p>
        </w:tc>
        <w:tc>
          <w:tcPr>
            <w:tcW w:w="1669" w:type="dxa"/>
          </w:tcPr>
          <w:p w14:paraId="20CDC2B6" w14:textId="77777777" w:rsidR="00D71407" w:rsidRDefault="00000000">
            <w:r>
              <w:rPr>
                <w:sz w:val="18"/>
              </w:rPr>
              <w:t>Speaking practice</w:t>
            </w:r>
          </w:p>
        </w:tc>
        <w:tc>
          <w:tcPr>
            <w:tcW w:w="1701" w:type="dxa"/>
          </w:tcPr>
          <w:p w14:paraId="10B387D4" w14:textId="77777777" w:rsidR="00D71407" w:rsidRDefault="00000000">
            <w:r>
              <w:rPr>
                <w:sz w:val="18"/>
              </w:rPr>
              <w:t>Practice oral exam tasks connected to the topic of the unit.</w:t>
            </w:r>
          </w:p>
        </w:tc>
        <w:tc>
          <w:tcPr>
            <w:tcW w:w="2268" w:type="dxa"/>
          </w:tcPr>
          <w:p w14:paraId="526E7CF9" w14:textId="77777777" w:rsidR="00D71407" w:rsidRDefault="00000000">
            <w:r>
              <w:rPr>
                <w:sz w:val="18"/>
              </w:rPr>
              <w:t>zapájať sa do ústnych skúškových úloh na tému komunikácia a masmédiá.</w:t>
            </w:r>
          </w:p>
        </w:tc>
        <w:tc>
          <w:tcPr>
            <w:tcW w:w="1140" w:type="dxa"/>
          </w:tcPr>
          <w:p w14:paraId="73BD35B2" w14:textId="77777777" w:rsidR="00D71407" w:rsidRDefault="00D71407"/>
        </w:tc>
        <w:tc>
          <w:tcPr>
            <w:tcW w:w="1474" w:type="dxa"/>
          </w:tcPr>
          <w:p w14:paraId="3CC1D451" w14:textId="77777777" w:rsidR="00D71407" w:rsidRDefault="00D71407"/>
        </w:tc>
        <w:tc>
          <w:tcPr>
            <w:tcW w:w="1922" w:type="dxa"/>
          </w:tcPr>
          <w:p w14:paraId="72FAFB91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50EFE8F9" w14:textId="77777777" w:rsidTr="00167607">
        <w:tc>
          <w:tcPr>
            <w:tcW w:w="847" w:type="dxa"/>
          </w:tcPr>
          <w:p w14:paraId="75AC4FB9" w14:textId="77777777" w:rsidR="00D71407" w:rsidRDefault="00D71407"/>
        </w:tc>
        <w:tc>
          <w:tcPr>
            <w:tcW w:w="960" w:type="dxa"/>
          </w:tcPr>
          <w:p w14:paraId="6E7B5242" w14:textId="431ACCBF" w:rsidR="00D71407" w:rsidRDefault="00000000">
            <w:r>
              <w:rPr>
                <w:sz w:val="18"/>
              </w:rPr>
              <w:t>29</w:t>
            </w:r>
          </w:p>
        </w:tc>
        <w:tc>
          <w:tcPr>
            <w:tcW w:w="885" w:type="dxa"/>
          </w:tcPr>
          <w:p w14:paraId="0C0F971B" w14:textId="77777777" w:rsidR="00D71407" w:rsidRDefault="00000000">
            <w:r>
              <w:rPr>
                <w:sz w:val="18"/>
              </w:rPr>
              <w:t>113</w:t>
            </w:r>
          </w:p>
        </w:tc>
        <w:tc>
          <w:tcPr>
            <w:tcW w:w="1669" w:type="dxa"/>
          </w:tcPr>
          <w:p w14:paraId="4D24944A" w14:textId="77777777" w:rsidR="00D71407" w:rsidRDefault="00000000">
            <w:r>
              <w:rPr>
                <w:sz w:val="18"/>
              </w:rPr>
              <w:t>Test</w:t>
            </w:r>
          </w:p>
        </w:tc>
        <w:tc>
          <w:tcPr>
            <w:tcW w:w="1701" w:type="dxa"/>
          </w:tcPr>
          <w:p w14:paraId="0F59BE8A" w14:textId="77777777" w:rsidR="00D71407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268" w:type="dxa"/>
          </w:tcPr>
          <w:p w14:paraId="00EF7DF1" w14:textId="77777777" w:rsidR="00D71407" w:rsidRDefault="00000000">
            <w:r>
              <w:rPr>
                <w:sz w:val="18"/>
              </w:rPr>
              <w:t>preukázať osvojené vedomosti a zručnosti v oblasti slovnej zásoby, gramatiky (modálne slovesá), čítania, počúvania, písania a hovorenia; aplikovať získané vedomosti v skúškových úlohách.</w:t>
            </w:r>
          </w:p>
        </w:tc>
        <w:tc>
          <w:tcPr>
            <w:tcW w:w="1140" w:type="dxa"/>
          </w:tcPr>
          <w:p w14:paraId="7EBF36CD" w14:textId="77777777" w:rsidR="00D71407" w:rsidRDefault="00D71407"/>
        </w:tc>
        <w:tc>
          <w:tcPr>
            <w:tcW w:w="1474" w:type="dxa"/>
          </w:tcPr>
          <w:p w14:paraId="08A655C8" w14:textId="77777777" w:rsidR="00D71407" w:rsidRDefault="00D71407"/>
        </w:tc>
        <w:tc>
          <w:tcPr>
            <w:tcW w:w="1922" w:type="dxa"/>
          </w:tcPr>
          <w:p w14:paraId="703589AF" w14:textId="77777777" w:rsidR="00D71407" w:rsidRDefault="00000000">
            <w:r>
              <w:rPr>
                <w:sz w:val="18"/>
              </w:rPr>
              <w:t>Tests (Teacher's book)</w:t>
            </w:r>
          </w:p>
        </w:tc>
      </w:tr>
      <w:tr w:rsidR="00167607" w14:paraId="5C51E2D1" w14:textId="77777777" w:rsidTr="00167607">
        <w:trPr>
          <w:trHeight w:val="487"/>
        </w:trPr>
        <w:tc>
          <w:tcPr>
            <w:tcW w:w="847" w:type="dxa"/>
          </w:tcPr>
          <w:p w14:paraId="1EC96F9A" w14:textId="77777777" w:rsidR="00D71407" w:rsidRDefault="00D71407"/>
        </w:tc>
        <w:tc>
          <w:tcPr>
            <w:tcW w:w="960" w:type="dxa"/>
          </w:tcPr>
          <w:p w14:paraId="30CB23F0" w14:textId="77777777" w:rsidR="00D71407" w:rsidRDefault="00D71407"/>
        </w:tc>
        <w:tc>
          <w:tcPr>
            <w:tcW w:w="885" w:type="dxa"/>
          </w:tcPr>
          <w:p w14:paraId="7C2E827A" w14:textId="77777777" w:rsidR="00D71407" w:rsidRPr="00167607" w:rsidRDefault="00D7140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00"/>
          </w:tcPr>
          <w:p w14:paraId="1F508FCA" w14:textId="77777777" w:rsidR="00D71407" w:rsidRPr="00167607" w:rsidRDefault="00000000">
            <w:pPr>
              <w:rPr>
                <w:b/>
                <w:bCs/>
                <w:sz w:val="20"/>
                <w:szCs w:val="20"/>
              </w:rPr>
            </w:pPr>
            <w:r w:rsidRPr="00167607">
              <w:rPr>
                <w:b/>
                <w:bCs/>
                <w:sz w:val="20"/>
                <w:szCs w:val="20"/>
              </w:rPr>
              <w:t>Exam practice</w:t>
            </w:r>
          </w:p>
        </w:tc>
        <w:tc>
          <w:tcPr>
            <w:tcW w:w="1701" w:type="dxa"/>
            <w:shd w:val="clear" w:color="auto" w:fill="FFFF00"/>
          </w:tcPr>
          <w:p w14:paraId="70A8E975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1B112CBC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FFFF00"/>
          </w:tcPr>
          <w:p w14:paraId="7CEDEC41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474" w:type="dxa"/>
            <w:shd w:val="clear" w:color="auto" w:fill="FFFF00"/>
          </w:tcPr>
          <w:p w14:paraId="4E8D7026" w14:textId="77777777" w:rsidR="00D71407" w:rsidRPr="00167607" w:rsidRDefault="00D71407">
            <w:pPr>
              <w:rPr>
                <w:b/>
                <w:bCs/>
              </w:rPr>
            </w:pPr>
          </w:p>
        </w:tc>
        <w:tc>
          <w:tcPr>
            <w:tcW w:w="1922" w:type="dxa"/>
            <w:shd w:val="clear" w:color="auto" w:fill="FFFF00"/>
          </w:tcPr>
          <w:p w14:paraId="2314496F" w14:textId="77777777" w:rsidR="00D71407" w:rsidRPr="00167607" w:rsidRDefault="00D71407">
            <w:pPr>
              <w:rPr>
                <w:b/>
                <w:bCs/>
              </w:rPr>
            </w:pPr>
          </w:p>
        </w:tc>
      </w:tr>
      <w:tr w:rsidR="00000000" w14:paraId="4414D393" w14:textId="77777777" w:rsidTr="00167607">
        <w:tc>
          <w:tcPr>
            <w:tcW w:w="847" w:type="dxa"/>
          </w:tcPr>
          <w:p w14:paraId="4C774E4E" w14:textId="77777777" w:rsidR="00D71407" w:rsidRDefault="00D71407"/>
        </w:tc>
        <w:tc>
          <w:tcPr>
            <w:tcW w:w="960" w:type="dxa"/>
          </w:tcPr>
          <w:p w14:paraId="1803F322" w14:textId="77777777" w:rsidR="00D71407" w:rsidRDefault="00D71407"/>
        </w:tc>
        <w:tc>
          <w:tcPr>
            <w:tcW w:w="885" w:type="dxa"/>
          </w:tcPr>
          <w:p w14:paraId="6A932F4C" w14:textId="77777777" w:rsidR="00D71407" w:rsidRDefault="00000000">
            <w:r>
              <w:rPr>
                <w:sz w:val="18"/>
              </w:rPr>
              <w:t>114-116</w:t>
            </w:r>
          </w:p>
        </w:tc>
        <w:tc>
          <w:tcPr>
            <w:tcW w:w="1669" w:type="dxa"/>
          </w:tcPr>
          <w:p w14:paraId="2B8A6F8C" w14:textId="77777777" w:rsidR="00D71407" w:rsidRDefault="00000000">
            <w:r>
              <w:rPr>
                <w:sz w:val="18"/>
              </w:rPr>
              <w:t>Practice test</w:t>
            </w:r>
          </w:p>
        </w:tc>
        <w:tc>
          <w:tcPr>
            <w:tcW w:w="1701" w:type="dxa"/>
          </w:tcPr>
          <w:p w14:paraId="78E607C7" w14:textId="77777777" w:rsidR="00D71407" w:rsidRDefault="00000000">
            <w:r>
              <w:rPr>
                <w:sz w:val="18"/>
              </w:rPr>
              <w:t>Practice exam-style exercises</w:t>
            </w:r>
          </w:p>
        </w:tc>
        <w:tc>
          <w:tcPr>
            <w:tcW w:w="2268" w:type="dxa"/>
          </w:tcPr>
          <w:p w14:paraId="2BC546CB" w14:textId="77777777" w:rsidR="00D71407" w:rsidRDefault="00000000">
            <w:r>
              <w:rPr>
                <w:sz w:val="18"/>
              </w:rPr>
              <w:t>precvičiť skúškový typ úloh (exam-style exercises); aplikovať slovnú zásobu, gramatiku, počúvanie, čítanie, písanie a hovorenie v testových formátoch.</w:t>
            </w:r>
          </w:p>
        </w:tc>
        <w:tc>
          <w:tcPr>
            <w:tcW w:w="1140" w:type="dxa"/>
          </w:tcPr>
          <w:p w14:paraId="4A39A9FE" w14:textId="77777777" w:rsidR="00D71407" w:rsidRDefault="00D71407"/>
        </w:tc>
        <w:tc>
          <w:tcPr>
            <w:tcW w:w="1474" w:type="dxa"/>
          </w:tcPr>
          <w:p w14:paraId="213B63B8" w14:textId="77777777" w:rsidR="00D71407" w:rsidRDefault="00D71407"/>
        </w:tc>
        <w:tc>
          <w:tcPr>
            <w:tcW w:w="1922" w:type="dxa"/>
          </w:tcPr>
          <w:p w14:paraId="7E6D59A4" w14:textId="77777777" w:rsidR="00D71407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000000" w14:paraId="114891FB" w14:textId="77777777" w:rsidTr="00167607">
        <w:tc>
          <w:tcPr>
            <w:tcW w:w="847" w:type="dxa"/>
          </w:tcPr>
          <w:p w14:paraId="6E0596ED" w14:textId="77777777" w:rsidR="00D71407" w:rsidRDefault="00D71407"/>
        </w:tc>
        <w:tc>
          <w:tcPr>
            <w:tcW w:w="960" w:type="dxa"/>
          </w:tcPr>
          <w:p w14:paraId="677BEAD8" w14:textId="4B33413A" w:rsidR="00D71407" w:rsidRDefault="00000000">
            <w:r>
              <w:rPr>
                <w:sz w:val="18"/>
              </w:rPr>
              <w:t>30</w:t>
            </w:r>
          </w:p>
        </w:tc>
        <w:tc>
          <w:tcPr>
            <w:tcW w:w="885" w:type="dxa"/>
          </w:tcPr>
          <w:p w14:paraId="17ED5E47" w14:textId="77777777" w:rsidR="00D71407" w:rsidRDefault="00000000">
            <w:r>
              <w:rPr>
                <w:sz w:val="18"/>
              </w:rPr>
              <w:t>117-119</w:t>
            </w:r>
          </w:p>
        </w:tc>
        <w:tc>
          <w:tcPr>
            <w:tcW w:w="1669" w:type="dxa"/>
          </w:tcPr>
          <w:p w14:paraId="08467C4C" w14:textId="77777777" w:rsidR="00D71407" w:rsidRDefault="00000000">
            <w:r>
              <w:rPr>
                <w:sz w:val="18"/>
              </w:rPr>
              <w:t>Mock exam</w:t>
            </w:r>
          </w:p>
        </w:tc>
        <w:tc>
          <w:tcPr>
            <w:tcW w:w="1701" w:type="dxa"/>
          </w:tcPr>
          <w:p w14:paraId="131B336C" w14:textId="77777777" w:rsidR="00D71407" w:rsidRDefault="00000000">
            <w:r>
              <w:rPr>
                <w:sz w:val="18"/>
              </w:rPr>
              <w:t>Practice exam-style exercises within a realistic exam-like setting</w:t>
            </w:r>
          </w:p>
        </w:tc>
        <w:tc>
          <w:tcPr>
            <w:tcW w:w="2268" w:type="dxa"/>
          </w:tcPr>
          <w:p w14:paraId="15907879" w14:textId="77777777" w:rsidR="00D71407" w:rsidRDefault="00000000">
            <w:r>
              <w:rPr>
                <w:sz w:val="18"/>
              </w:rPr>
              <w:t>riešiť skúškové úlohy v realistickej skúškovej situácii (simulácia maturity); precvičiť časový manažment a testové stratégie.</w:t>
            </w:r>
          </w:p>
        </w:tc>
        <w:tc>
          <w:tcPr>
            <w:tcW w:w="1140" w:type="dxa"/>
          </w:tcPr>
          <w:p w14:paraId="626A834F" w14:textId="77777777" w:rsidR="00D71407" w:rsidRDefault="00D71407"/>
        </w:tc>
        <w:tc>
          <w:tcPr>
            <w:tcW w:w="1474" w:type="dxa"/>
          </w:tcPr>
          <w:p w14:paraId="2B3C673C" w14:textId="77777777" w:rsidR="00D71407" w:rsidRDefault="00D71407"/>
        </w:tc>
        <w:tc>
          <w:tcPr>
            <w:tcW w:w="1922" w:type="dxa"/>
          </w:tcPr>
          <w:p w14:paraId="4751341A" w14:textId="77777777" w:rsidR="00D71407" w:rsidRDefault="00000000">
            <w:r>
              <w:rPr>
                <w:sz w:val="18"/>
              </w:rPr>
              <w:t>Mock exam (teacher’s book)</w:t>
            </w:r>
          </w:p>
        </w:tc>
      </w:tr>
      <w:tr w:rsidR="00000000" w14:paraId="296F3E5C" w14:textId="77777777" w:rsidTr="00167607">
        <w:tc>
          <w:tcPr>
            <w:tcW w:w="847" w:type="dxa"/>
          </w:tcPr>
          <w:p w14:paraId="2814F711" w14:textId="77777777" w:rsidR="00D71407" w:rsidRDefault="00D71407"/>
        </w:tc>
        <w:tc>
          <w:tcPr>
            <w:tcW w:w="960" w:type="dxa"/>
          </w:tcPr>
          <w:p w14:paraId="47571972" w14:textId="77777777" w:rsidR="00D71407" w:rsidRDefault="00D71407"/>
        </w:tc>
        <w:tc>
          <w:tcPr>
            <w:tcW w:w="885" w:type="dxa"/>
          </w:tcPr>
          <w:p w14:paraId="7378152F" w14:textId="77777777" w:rsidR="00D71407" w:rsidRDefault="00000000">
            <w:r>
              <w:rPr>
                <w:sz w:val="18"/>
              </w:rPr>
              <w:t>120</w:t>
            </w:r>
          </w:p>
        </w:tc>
        <w:tc>
          <w:tcPr>
            <w:tcW w:w="1669" w:type="dxa"/>
          </w:tcPr>
          <w:p w14:paraId="60D1A60E" w14:textId="77777777" w:rsidR="00D71407" w:rsidRDefault="00000000">
            <w:r>
              <w:rPr>
                <w:sz w:val="18"/>
              </w:rPr>
              <w:t>End-of-year evaluation</w:t>
            </w:r>
          </w:p>
        </w:tc>
        <w:tc>
          <w:tcPr>
            <w:tcW w:w="1701" w:type="dxa"/>
          </w:tcPr>
          <w:p w14:paraId="65DC5C32" w14:textId="77777777" w:rsidR="00D71407" w:rsidRDefault="00000000">
            <w:r>
              <w:rPr>
                <w:sz w:val="18"/>
              </w:rPr>
              <w:t>Evaluate results over the year</w:t>
            </w:r>
          </w:p>
        </w:tc>
        <w:tc>
          <w:tcPr>
            <w:tcW w:w="2268" w:type="dxa"/>
          </w:tcPr>
          <w:p w14:paraId="51C9E6B2" w14:textId="77777777" w:rsidR="00D71407" w:rsidRDefault="00000000">
            <w:r>
              <w:rPr>
                <w:sz w:val="18"/>
              </w:rPr>
              <w:t xml:space="preserve">zhodnotiť svoj jazykový pokrok počas školského roka v oblasti počúvania, čítania, písania a hovorenia, identifikovať silné a slabé stránky v učení sa angličtiny, stanoviť si ciele na ďalšie </w:t>
            </w:r>
            <w:r>
              <w:rPr>
                <w:sz w:val="18"/>
              </w:rPr>
              <w:lastRenderedPageBreak/>
              <w:t>obdobie a reflektovať svoje jazykové zručnosti a návyky.</w:t>
            </w:r>
          </w:p>
        </w:tc>
        <w:tc>
          <w:tcPr>
            <w:tcW w:w="1140" w:type="dxa"/>
          </w:tcPr>
          <w:p w14:paraId="49A41028" w14:textId="77777777" w:rsidR="00D71407" w:rsidRDefault="00D71407"/>
        </w:tc>
        <w:tc>
          <w:tcPr>
            <w:tcW w:w="1474" w:type="dxa"/>
          </w:tcPr>
          <w:p w14:paraId="360CB209" w14:textId="77777777" w:rsidR="00D71407" w:rsidRDefault="00D71407"/>
        </w:tc>
        <w:tc>
          <w:tcPr>
            <w:tcW w:w="1922" w:type="dxa"/>
          </w:tcPr>
          <w:p w14:paraId="2016E581" w14:textId="77777777" w:rsidR="00D71407" w:rsidRDefault="00D71407"/>
        </w:tc>
      </w:tr>
    </w:tbl>
    <w:p w14:paraId="2BB8279D" w14:textId="77777777" w:rsidR="007107B2" w:rsidRDefault="007107B2"/>
    <w:sectPr w:rsidR="007107B2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499433">
    <w:abstractNumId w:val="8"/>
  </w:num>
  <w:num w:numId="2" w16cid:durableId="961689870">
    <w:abstractNumId w:val="6"/>
  </w:num>
  <w:num w:numId="3" w16cid:durableId="1477607106">
    <w:abstractNumId w:val="5"/>
  </w:num>
  <w:num w:numId="4" w16cid:durableId="1424188237">
    <w:abstractNumId w:val="4"/>
  </w:num>
  <w:num w:numId="5" w16cid:durableId="1091388708">
    <w:abstractNumId w:val="7"/>
  </w:num>
  <w:num w:numId="6" w16cid:durableId="782960051">
    <w:abstractNumId w:val="3"/>
  </w:num>
  <w:num w:numId="7" w16cid:durableId="863131773">
    <w:abstractNumId w:val="2"/>
  </w:num>
  <w:num w:numId="8" w16cid:durableId="915942889">
    <w:abstractNumId w:val="1"/>
  </w:num>
  <w:num w:numId="9" w16cid:durableId="76731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607"/>
    <w:rsid w:val="0029639D"/>
    <w:rsid w:val="00326F90"/>
    <w:rsid w:val="007107B2"/>
    <w:rsid w:val="00AA1D8D"/>
    <w:rsid w:val="00B47730"/>
    <w:rsid w:val="00CB0664"/>
    <w:rsid w:val="00CE61A4"/>
    <w:rsid w:val="00D71407"/>
    <w:rsid w:val="00FC17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57147"/>
  <w14:defaultImageDpi w14:val="300"/>
  <w15:docId w15:val="{29CDBDDC-1762-4B51-9814-68015B40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FE6C7-F85A-4317-91B4-BD8D515EFFCB}"/>
</file>

<file path=customXml/itemProps3.xml><?xml version="1.0" encoding="utf-8"?>
<ds:datastoreItem xmlns:ds="http://schemas.openxmlformats.org/officeDocument/2006/customXml" ds:itemID="{7D837C9E-07A6-46FC-8E05-3EDB931BCC5D}"/>
</file>

<file path=customXml/itemProps4.xml><?xml version="1.0" encoding="utf-8"?>
<ds:datastoreItem xmlns:ds="http://schemas.openxmlformats.org/officeDocument/2006/customXml" ds:itemID="{8C02FFAB-3BF3-447B-8387-E869AACA2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2025-08-20T06:47:00Z</dcterms:created>
  <dcterms:modified xsi:type="dcterms:W3CDTF">2025-08-20T06:47:00Z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