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3CEE" w14:textId="20C6E6B4" w:rsidR="00FB2092" w:rsidRDefault="00FB2092" w:rsidP="00922058">
      <w:pPr>
        <w:keepNext/>
        <w:keepLines/>
        <w:spacing w:before="480" w:after="0"/>
        <w:ind w:left="2160" w:firstLine="720"/>
        <w:outlineLvl w:val="0"/>
        <w:rPr>
          <w:rFonts w:eastAsiaTheme="majorEastAsia" w:cstheme="majorBidi"/>
          <w:b/>
          <w:bCs/>
          <w:color w:val="6373BA"/>
          <w:sz w:val="28"/>
          <w:szCs w:val="28"/>
        </w:rPr>
      </w:pPr>
      <w:proofErr w:type="spellStart"/>
      <w:r>
        <w:rPr>
          <w:rFonts w:eastAsiaTheme="majorEastAsia" w:cstheme="majorBidi"/>
          <w:b/>
          <w:bCs/>
          <w:color w:val="6373BA"/>
          <w:sz w:val="28"/>
          <w:szCs w:val="28"/>
        </w:rPr>
        <w:t>Odporúčaný</w:t>
      </w:r>
      <w:proofErr w:type="spellEnd"/>
      <w:r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6373BA"/>
          <w:sz w:val="28"/>
          <w:szCs w:val="28"/>
        </w:rPr>
        <w:t>tematický</w:t>
      </w:r>
      <w:proofErr w:type="spellEnd"/>
      <w:r>
        <w:rPr>
          <w:rFonts w:eastAsiaTheme="majorEastAsia" w:cstheme="majorBidi"/>
          <w:b/>
          <w:bCs/>
          <w:color w:val="6373BA"/>
          <w:sz w:val="28"/>
          <w:szCs w:val="28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6373BA"/>
          <w:sz w:val="28"/>
          <w:szCs w:val="28"/>
        </w:rPr>
        <w:t>výchovno-vzdelávací</w:t>
      </w:r>
      <w:proofErr w:type="spellEnd"/>
      <w:r>
        <w:rPr>
          <w:rFonts w:eastAsiaTheme="majorEastAsia" w:cstheme="majorBidi"/>
          <w:b/>
          <w:bCs/>
          <w:color w:val="6373BA"/>
          <w:sz w:val="28"/>
          <w:szCs w:val="28"/>
        </w:rPr>
        <w:t xml:space="preserve"> plan</w:t>
      </w:r>
    </w:p>
    <w:p w14:paraId="09BD3D92" w14:textId="77777777" w:rsidR="00FB2092" w:rsidRDefault="00FB2092" w:rsidP="00FB2092"/>
    <w:p w14:paraId="3BEFCBFA" w14:textId="77777777" w:rsidR="00FB2092" w:rsidRDefault="00FB2092" w:rsidP="00FB2092"/>
    <w:p w14:paraId="008CA26B" w14:textId="77777777" w:rsidR="00FB2092" w:rsidRDefault="00FB2092" w:rsidP="00FB2092"/>
    <w:p w14:paraId="2E3F8677" w14:textId="77777777" w:rsidR="00FB2092" w:rsidRDefault="00FB2092" w:rsidP="00FB2092">
      <w:pPr>
        <w:rPr>
          <w:b/>
          <w:bCs/>
          <w:color w:val="6373BA"/>
        </w:rPr>
      </w:pPr>
      <w:proofErr w:type="spellStart"/>
      <w:r>
        <w:rPr>
          <w:b/>
          <w:bCs/>
          <w:color w:val="6373BA"/>
        </w:rPr>
        <w:t>Vzdelávacia</w:t>
      </w:r>
      <w:proofErr w:type="spellEnd"/>
      <w:r>
        <w:rPr>
          <w:b/>
          <w:bCs/>
          <w:color w:val="6373BA"/>
        </w:rPr>
        <w:t xml:space="preserve"> oblast: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proofErr w:type="spellStart"/>
      <w:r>
        <w:rPr>
          <w:b/>
          <w:bCs/>
        </w:rPr>
        <w:t>Jazyk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komunikácia</w:t>
      </w:r>
      <w:proofErr w:type="spellEnd"/>
    </w:p>
    <w:p w14:paraId="5616416C" w14:textId="77777777" w:rsidR="00FB2092" w:rsidRDefault="00FB2092" w:rsidP="00FB2092">
      <w:pPr>
        <w:rPr>
          <w:b/>
          <w:bCs/>
          <w:color w:val="6373BA"/>
        </w:rPr>
      </w:pPr>
      <w:proofErr w:type="spellStart"/>
      <w:r>
        <w:rPr>
          <w:b/>
          <w:bCs/>
          <w:color w:val="6373BA"/>
        </w:rPr>
        <w:t>Predmet</w:t>
      </w:r>
      <w:proofErr w:type="spellEnd"/>
      <w:r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proofErr w:type="spellStart"/>
      <w:r>
        <w:rPr>
          <w:b/>
          <w:bCs/>
        </w:rPr>
        <w:t>anglický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jazyk</w:t>
      </w:r>
      <w:proofErr w:type="spellEnd"/>
    </w:p>
    <w:p w14:paraId="2ED8A86F" w14:textId="77777777" w:rsidR="00FB2092" w:rsidRDefault="00FB2092" w:rsidP="00FB2092">
      <w:pPr>
        <w:rPr>
          <w:b/>
          <w:bCs/>
          <w:color w:val="6373BA"/>
        </w:rPr>
      </w:pPr>
      <w:proofErr w:type="spellStart"/>
      <w:r>
        <w:rPr>
          <w:b/>
          <w:bCs/>
          <w:color w:val="6373BA"/>
        </w:rPr>
        <w:t>Ročník</w:t>
      </w:r>
      <w:proofErr w:type="spellEnd"/>
      <w:r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  <w:r>
        <w:rPr>
          <w:b/>
          <w:bCs/>
          <w:color w:val="6373BA"/>
        </w:rPr>
        <w:tab/>
      </w:r>
    </w:p>
    <w:p w14:paraId="48C2848A" w14:textId="77777777" w:rsidR="00FB2092" w:rsidRDefault="00FB2092" w:rsidP="00FB2092">
      <w:pPr>
        <w:rPr>
          <w:b/>
          <w:bCs/>
          <w:color w:val="6373BA"/>
        </w:rPr>
      </w:pPr>
      <w:proofErr w:type="spellStart"/>
      <w:r>
        <w:rPr>
          <w:b/>
          <w:bCs/>
          <w:color w:val="6373BA"/>
        </w:rPr>
        <w:t>Trieda</w:t>
      </w:r>
      <w:proofErr w:type="spellEnd"/>
      <w:r>
        <w:rPr>
          <w:b/>
          <w:bCs/>
          <w:color w:val="6373BA"/>
        </w:rPr>
        <w:t>:</w:t>
      </w:r>
    </w:p>
    <w:p w14:paraId="69637048" w14:textId="09670386" w:rsidR="00FB2092" w:rsidRDefault="00FB2092" w:rsidP="00FB2092">
      <w:pPr>
        <w:rPr>
          <w:color w:val="6373BA"/>
          <w:lang w:val="en-GB"/>
        </w:rPr>
      </w:pPr>
      <w:proofErr w:type="spellStart"/>
      <w:r>
        <w:rPr>
          <w:b/>
          <w:bCs/>
          <w:color w:val="6373BA"/>
        </w:rPr>
        <w:t>Ročná</w:t>
      </w:r>
      <w:proofErr w:type="spellEnd"/>
      <w:r>
        <w:rPr>
          <w:b/>
          <w:bCs/>
          <w:color w:val="6373BA"/>
        </w:rPr>
        <w:t>/</w:t>
      </w:r>
      <w:proofErr w:type="spellStart"/>
      <w:r>
        <w:rPr>
          <w:b/>
          <w:bCs/>
          <w:color w:val="6373BA"/>
        </w:rPr>
        <w:t>týždenná</w:t>
      </w:r>
      <w:proofErr w:type="spellEnd"/>
      <w:r>
        <w:rPr>
          <w:b/>
          <w:bCs/>
          <w:color w:val="6373BA"/>
        </w:rPr>
        <w:t xml:space="preserve"> </w:t>
      </w:r>
      <w:proofErr w:type="spellStart"/>
      <w:r>
        <w:rPr>
          <w:b/>
          <w:bCs/>
          <w:color w:val="6373BA"/>
        </w:rPr>
        <w:t>hodinová</w:t>
      </w:r>
      <w:proofErr w:type="spellEnd"/>
      <w:r>
        <w:rPr>
          <w:b/>
          <w:bCs/>
          <w:color w:val="6373BA"/>
        </w:rPr>
        <w:t xml:space="preserve"> </w:t>
      </w:r>
      <w:proofErr w:type="spellStart"/>
      <w:r>
        <w:rPr>
          <w:b/>
          <w:bCs/>
          <w:color w:val="6373BA"/>
        </w:rPr>
        <w:t>dotácia</w:t>
      </w:r>
      <w:proofErr w:type="spellEnd"/>
      <w:r>
        <w:rPr>
          <w:b/>
          <w:bCs/>
          <w:color w:val="6373BA"/>
        </w:rPr>
        <w:t>:</w:t>
      </w:r>
      <w:r>
        <w:rPr>
          <w:b/>
          <w:bCs/>
          <w:color w:val="6373BA"/>
        </w:rPr>
        <w:tab/>
      </w:r>
      <w:r>
        <w:rPr>
          <w:b/>
          <w:bCs/>
        </w:rPr>
        <w:t>120/4</w:t>
      </w:r>
    </w:p>
    <w:p w14:paraId="26D7654E" w14:textId="77777777" w:rsidR="00FB2092" w:rsidRDefault="00FB2092" w:rsidP="00FB2092">
      <w:pPr>
        <w:rPr>
          <w:b/>
          <w:bCs/>
          <w:color w:val="6373BA"/>
        </w:rPr>
      </w:pPr>
      <w:proofErr w:type="spellStart"/>
      <w:r>
        <w:rPr>
          <w:b/>
          <w:bCs/>
          <w:color w:val="6373BA"/>
        </w:rPr>
        <w:t>Školský</w:t>
      </w:r>
      <w:proofErr w:type="spellEnd"/>
      <w:r>
        <w:rPr>
          <w:b/>
          <w:bCs/>
          <w:color w:val="6373BA"/>
        </w:rPr>
        <w:t xml:space="preserve"> </w:t>
      </w:r>
      <w:proofErr w:type="spellStart"/>
      <w:r>
        <w:rPr>
          <w:b/>
          <w:bCs/>
          <w:color w:val="6373BA"/>
        </w:rPr>
        <w:t>rok</w:t>
      </w:r>
      <w:proofErr w:type="spellEnd"/>
      <w:r>
        <w:rPr>
          <w:b/>
          <w:bCs/>
          <w:color w:val="6373BA"/>
        </w:rPr>
        <w:t>:</w:t>
      </w:r>
    </w:p>
    <w:p w14:paraId="30563170" w14:textId="21964168" w:rsidR="00FB2092" w:rsidRDefault="00FB2092" w:rsidP="00FB2092">
      <w:pPr>
        <w:rPr>
          <w:b/>
          <w:bCs/>
          <w:color w:val="EE0000"/>
        </w:rPr>
      </w:pPr>
      <w:r>
        <w:rPr>
          <w:b/>
          <w:bCs/>
          <w:color w:val="6373BA"/>
        </w:rPr>
        <w:t xml:space="preserve">K </w:t>
      </w:r>
      <w:proofErr w:type="spellStart"/>
      <w:r>
        <w:rPr>
          <w:b/>
          <w:bCs/>
          <w:color w:val="6373BA"/>
        </w:rPr>
        <w:t>vypracovaniu</w:t>
      </w:r>
      <w:proofErr w:type="spellEnd"/>
      <w:r>
        <w:rPr>
          <w:b/>
          <w:bCs/>
          <w:color w:val="6373BA"/>
        </w:rPr>
        <w:t xml:space="preserve"> bolo </w:t>
      </w:r>
      <w:proofErr w:type="spellStart"/>
      <w:r>
        <w:rPr>
          <w:b/>
          <w:bCs/>
          <w:color w:val="6373BA"/>
        </w:rPr>
        <w:t>použité</w:t>
      </w:r>
      <w:proofErr w:type="spellEnd"/>
      <w:r>
        <w:rPr>
          <w:b/>
          <w:bCs/>
          <w:color w:val="6373BA"/>
        </w:rPr>
        <w:t xml:space="preserve">: </w:t>
      </w:r>
      <w:r>
        <w:rPr>
          <w:b/>
          <w:bCs/>
          <w:color w:val="6373BA"/>
        </w:rPr>
        <w:tab/>
      </w:r>
      <w:proofErr w:type="spellStart"/>
      <w:r>
        <w:rPr>
          <w:b/>
          <w:bCs/>
          <w:color w:val="EE0000"/>
        </w:rPr>
        <w:t>Maturita</w:t>
      </w:r>
      <w:proofErr w:type="spellEnd"/>
      <w:r>
        <w:rPr>
          <w:b/>
          <w:bCs/>
          <w:color w:val="EE0000"/>
        </w:rPr>
        <w:t xml:space="preserve"> Leader B1, MM Publications</w:t>
      </w:r>
    </w:p>
    <w:p w14:paraId="0A93C2C3" w14:textId="77777777" w:rsidR="00922058" w:rsidRDefault="00922058" w:rsidP="00FB2092">
      <w:pPr>
        <w:rPr>
          <w:b/>
          <w:bCs/>
          <w:color w:val="EE0000"/>
        </w:rPr>
      </w:pPr>
    </w:p>
    <w:p w14:paraId="7442F6F9" w14:textId="77777777" w:rsidR="00FB2092" w:rsidRDefault="00FB2092" w:rsidP="00FB2092">
      <w:pPr>
        <w:rPr>
          <w:b/>
          <w:bCs/>
          <w:color w:val="6373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954"/>
        <w:gridCol w:w="912"/>
        <w:gridCol w:w="1676"/>
        <w:gridCol w:w="1612"/>
        <w:gridCol w:w="1862"/>
        <w:gridCol w:w="1291"/>
        <w:gridCol w:w="1506"/>
        <w:gridCol w:w="1542"/>
      </w:tblGrid>
      <w:tr w:rsidR="00922058" w14:paraId="062E781F" w14:textId="77777777" w:rsidTr="00760982">
        <w:trPr>
          <w:trHeight w:val="676"/>
          <w:tblHeader/>
        </w:trPr>
        <w:tc>
          <w:tcPr>
            <w:tcW w:w="959" w:type="dxa"/>
            <w:shd w:val="clear" w:color="auto" w:fill="4F81BD" w:themeFill="accent1"/>
          </w:tcPr>
          <w:p w14:paraId="48A46A28" w14:textId="77777777" w:rsidR="00922058" w:rsidRPr="00A67B6E" w:rsidRDefault="00922058" w:rsidP="00760982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Mesiac</w:t>
            </w:r>
            <w:proofErr w:type="spellEnd"/>
          </w:p>
        </w:tc>
        <w:tc>
          <w:tcPr>
            <w:tcW w:w="1134" w:type="dxa"/>
            <w:shd w:val="clear" w:color="auto" w:fill="4F81BD" w:themeFill="accent1"/>
          </w:tcPr>
          <w:p w14:paraId="668969F4" w14:textId="77777777" w:rsidR="00922058" w:rsidRPr="00A67B6E" w:rsidRDefault="00922058" w:rsidP="00760982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Týždeň</w:t>
            </w:r>
            <w:proofErr w:type="spellEnd"/>
          </w:p>
        </w:tc>
        <w:tc>
          <w:tcPr>
            <w:tcW w:w="992" w:type="dxa"/>
            <w:shd w:val="clear" w:color="auto" w:fill="4F81BD" w:themeFill="accent1"/>
          </w:tcPr>
          <w:p w14:paraId="40B2A549" w14:textId="77777777" w:rsidR="00922058" w:rsidRPr="00A67B6E" w:rsidRDefault="00922058" w:rsidP="00760982">
            <w:pPr>
              <w:rPr>
                <w:b/>
                <w:color w:val="EE0000"/>
                <w:sz w:val="20"/>
                <w:szCs w:val="20"/>
              </w:rPr>
            </w:pPr>
            <w:r w:rsidRPr="00A67B6E">
              <w:rPr>
                <w:b/>
                <w:color w:val="EE0000"/>
                <w:sz w:val="20"/>
                <w:szCs w:val="20"/>
              </w:rPr>
              <w:t>Hodina</w:t>
            </w:r>
          </w:p>
        </w:tc>
        <w:tc>
          <w:tcPr>
            <w:tcW w:w="1985" w:type="dxa"/>
            <w:shd w:val="clear" w:color="auto" w:fill="4F81BD" w:themeFill="accent1"/>
          </w:tcPr>
          <w:p w14:paraId="207BADB9" w14:textId="77777777" w:rsidR="00922058" w:rsidRPr="00A67B6E" w:rsidRDefault="00922058" w:rsidP="00760982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2126" w:type="dxa"/>
            <w:shd w:val="clear" w:color="auto" w:fill="4F81BD" w:themeFill="accent1"/>
          </w:tcPr>
          <w:p w14:paraId="43C461A2" w14:textId="77777777" w:rsidR="00922058" w:rsidRPr="00A67B6E" w:rsidRDefault="00922058" w:rsidP="00760982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Téma</w:t>
            </w:r>
            <w:proofErr w:type="spellEnd"/>
            <w:r w:rsidRPr="00A67B6E">
              <w:rPr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hodiny</w:t>
            </w:r>
            <w:proofErr w:type="spellEnd"/>
            <w:r w:rsidRPr="00A67B6E">
              <w:rPr>
                <w:b/>
                <w:color w:val="EE0000"/>
                <w:sz w:val="20"/>
                <w:szCs w:val="20"/>
              </w:rPr>
              <w:t xml:space="preserve"> - </w:t>
            </w: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Učivo</w:t>
            </w:r>
            <w:proofErr w:type="spellEnd"/>
          </w:p>
        </w:tc>
        <w:tc>
          <w:tcPr>
            <w:tcW w:w="2693" w:type="dxa"/>
            <w:shd w:val="clear" w:color="auto" w:fill="4F81BD" w:themeFill="accent1"/>
          </w:tcPr>
          <w:p w14:paraId="5FE24C02" w14:textId="77777777" w:rsidR="00922058" w:rsidRPr="00A67B6E" w:rsidRDefault="00922058" w:rsidP="00760982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Funkcie</w:t>
            </w:r>
            <w:proofErr w:type="spellEnd"/>
            <w:r w:rsidRPr="00A67B6E">
              <w:rPr>
                <w:b/>
                <w:color w:val="EE0000"/>
                <w:sz w:val="20"/>
                <w:szCs w:val="20"/>
              </w:rPr>
              <w:t xml:space="preserve"> a </w:t>
            </w: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ciele</w:t>
            </w:r>
            <w:proofErr w:type="spellEnd"/>
            <w:r w:rsidRPr="00A67B6E">
              <w:rPr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lekcie</w:t>
            </w:r>
            <w:proofErr w:type="spellEnd"/>
            <w:r w:rsidRPr="00A67B6E">
              <w:rPr>
                <w:b/>
                <w:color w:val="EE0000"/>
                <w:sz w:val="20"/>
                <w:szCs w:val="20"/>
              </w:rPr>
              <w:t xml:space="preserve">                    Žiak vie/</w:t>
            </w: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dokáže</w:t>
            </w:r>
            <w:proofErr w:type="spellEnd"/>
            <w:r w:rsidRPr="00A67B6E">
              <w:rPr>
                <w:b/>
                <w:color w:val="EE0000"/>
                <w:sz w:val="20"/>
                <w:szCs w:val="20"/>
              </w:rPr>
              <w:t>:</w:t>
            </w:r>
          </w:p>
        </w:tc>
        <w:tc>
          <w:tcPr>
            <w:tcW w:w="1311" w:type="dxa"/>
            <w:shd w:val="clear" w:color="auto" w:fill="4F81BD" w:themeFill="accent1"/>
          </w:tcPr>
          <w:p w14:paraId="078ABF7F" w14:textId="77777777" w:rsidR="00922058" w:rsidRPr="00A67B6E" w:rsidRDefault="00922058" w:rsidP="00760982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Gramatické</w:t>
            </w:r>
            <w:proofErr w:type="spellEnd"/>
            <w:r w:rsidRPr="00A67B6E">
              <w:rPr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1600" w:type="dxa"/>
            <w:shd w:val="clear" w:color="auto" w:fill="4F81BD" w:themeFill="accent1"/>
          </w:tcPr>
          <w:p w14:paraId="70E12BA6" w14:textId="77777777" w:rsidR="00922058" w:rsidRPr="00A67B6E" w:rsidRDefault="00922058" w:rsidP="00760982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Slovná</w:t>
            </w:r>
            <w:proofErr w:type="spellEnd"/>
            <w:r w:rsidRPr="00A67B6E">
              <w:rPr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zásoba</w:t>
            </w:r>
            <w:proofErr w:type="spellEnd"/>
          </w:p>
        </w:tc>
        <w:tc>
          <w:tcPr>
            <w:tcW w:w="1600" w:type="dxa"/>
            <w:shd w:val="clear" w:color="auto" w:fill="4F81BD" w:themeFill="accent1"/>
          </w:tcPr>
          <w:p w14:paraId="09546835" w14:textId="77777777" w:rsidR="00922058" w:rsidRPr="00A67B6E" w:rsidRDefault="00922058" w:rsidP="00760982">
            <w:pPr>
              <w:rPr>
                <w:b/>
                <w:color w:val="EE0000"/>
                <w:sz w:val="20"/>
                <w:szCs w:val="20"/>
              </w:rPr>
            </w:pP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Pomocné</w:t>
            </w:r>
            <w:proofErr w:type="spellEnd"/>
            <w:r w:rsidRPr="00A67B6E">
              <w:rPr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A67B6E">
              <w:rPr>
                <w:b/>
                <w:color w:val="EE0000"/>
                <w:sz w:val="20"/>
                <w:szCs w:val="20"/>
              </w:rPr>
              <w:t>materiály</w:t>
            </w:r>
            <w:proofErr w:type="spellEnd"/>
          </w:p>
        </w:tc>
      </w:tr>
      <w:tr w:rsidR="00922058" w14:paraId="79683D77" w14:textId="77777777" w:rsidTr="00760982">
        <w:tc>
          <w:tcPr>
            <w:tcW w:w="959" w:type="dxa"/>
          </w:tcPr>
          <w:p w14:paraId="3FC2FFF3" w14:textId="77777777" w:rsidR="00922058" w:rsidRDefault="00922058" w:rsidP="00760982"/>
        </w:tc>
        <w:tc>
          <w:tcPr>
            <w:tcW w:w="1134" w:type="dxa"/>
          </w:tcPr>
          <w:p w14:paraId="36E1DA14" w14:textId="77777777" w:rsidR="00922058" w:rsidRDefault="00922058" w:rsidP="00760982"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14:paraId="11781213" w14:textId="77777777" w:rsidR="00922058" w:rsidRDefault="00922058" w:rsidP="00760982">
            <w:r>
              <w:rPr>
                <w:sz w:val="18"/>
              </w:rPr>
              <w:t>1</w:t>
            </w:r>
          </w:p>
        </w:tc>
        <w:tc>
          <w:tcPr>
            <w:tcW w:w="1985" w:type="dxa"/>
          </w:tcPr>
          <w:p w14:paraId="465A3074" w14:textId="77777777" w:rsidR="00922058" w:rsidRDefault="00922058" w:rsidP="00760982">
            <w:r>
              <w:rPr>
                <w:sz w:val="18"/>
              </w:rPr>
              <w:t>Introduction to the school year</w:t>
            </w:r>
          </w:p>
        </w:tc>
        <w:tc>
          <w:tcPr>
            <w:tcW w:w="2126" w:type="dxa"/>
          </w:tcPr>
          <w:p w14:paraId="0D01ABE8" w14:textId="77777777" w:rsidR="00922058" w:rsidRDefault="00922058" w:rsidP="00760982">
            <w:proofErr w:type="spellStart"/>
            <w:r>
              <w:rPr>
                <w:sz w:val="18"/>
              </w:rPr>
              <w:t>Úvodná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hodina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práca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učebnicou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komponentmi</w:t>
            </w:r>
            <w:proofErr w:type="spellEnd"/>
          </w:p>
        </w:tc>
        <w:tc>
          <w:tcPr>
            <w:tcW w:w="2693" w:type="dxa"/>
          </w:tcPr>
          <w:p w14:paraId="142CADFD" w14:textId="77777777" w:rsidR="00922058" w:rsidRDefault="00922058" w:rsidP="00760982">
            <w:proofErr w:type="spellStart"/>
            <w:r>
              <w:rPr>
                <w:sz w:val="18"/>
              </w:rPr>
              <w:t>orientovať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učebnici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multimediálne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materiály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učení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zapájať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diskusie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stratégiách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lastRenderedPageBreak/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požiadavkách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111B7A10" w14:textId="77777777" w:rsidR="00922058" w:rsidRDefault="00922058" w:rsidP="00760982"/>
        </w:tc>
        <w:tc>
          <w:tcPr>
            <w:tcW w:w="1600" w:type="dxa"/>
          </w:tcPr>
          <w:p w14:paraId="66265F4C" w14:textId="77777777" w:rsidR="00922058" w:rsidRDefault="00922058" w:rsidP="00760982"/>
        </w:tc>
        <w:tc>
          <w:tcPr>
            <w:tcW w:w="1600" w:type="dxa"/>
          </w:tcPr>
          <w:p w14:paraId="6922DC3F" w14:textId="77777777" w:rsidR="00922058" w:rsidRDefault="00922058" w:rsidP="00760982">
            <w:r>
              <w:rPr>
                <w:sz w:val="18"/>
              </w:rPr>
              <w:t xml:space="preserve">Student’s </w:t>
            </w:r>
            <w:proofErr w:type="spellStart"/>
            <w:r>
              <w:rPr>
                <w:sz w:val="18"/>
              </w:rPr>
              <w:t>book,multimedia</w:t>
            </w:r>
            <w:proofErr w:type="spellEnd"/>
            <w:r>
              <w:rPr>
                <w:sz w:val="18"/>
              </w:rPr>
              <w:t xml:space="preserve"> material recommended</w:t>
            </w:r>
          </w:p>
        </w:tc>
      </w:tr>
      <w:tr w:rsidR="00922058" w14:paraId="50D1ACAE" w14:textId="77777777" w:rsidTr="00760982">
        <w:tc>
          <w:tcPr>
            <w:tcW w:w="959" w:type="dxa"/>
          </w:tcPr>
          <w:p w14:paraId="2F0B039B" w14:textId="77777777" w:rsidR="00922058" w:rsidRDefault="00922058" w:rsidP="00760982"/>
        </w:tc>
        <w:tc>
          <w:tcPr>
            <w:tcW w:w="1134" w:type="dxa"/>
          </w:tcPr>
          <w:p w14:paraId="54961112" w14:textId="77777777" w:rsidR="00922058" w:rsidRDefault="00922058" w:rsidP="00760982"/>
        </w:tc>
        <w:tc>
          <w:tcPr>
            <w:tcW w:w="992" w:type="dxa"/>
          </w:tcPr>
          <w:p w14:paraId="1C19CF7C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253989C3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1: People</w:t>
            </w:r>
          </w:p>
        </w:tc>
        <w:tc>
          <w:tcPr>
            <w:tcW w:w="2126" w:type="dxa"/>
            <w:shd w:val="clear" w:color="auto" w:fill="FFFF00"/>
          </w:tcPr>
          <w:p w14:paraId="2B66BCC8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1F650E50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02E2DBBF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5414E934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1436049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312F45D6" w14:textId="77777777" w:rsidTr="00760982">
        <w:tc>
          <w:tcPr>
            <w:tcW w:w="959" w:type="dxa"/>
          </w:tcPr>
          <w:p w14:paraId="16DA7916" w14:textId="77777777" w:rsidR="00922058" w:rsidRDefault="00922058" w:rsidP="00760982"/>
        </w:tc>
        <w:tc>
          <w:tcPr>
            <w:tcW w:w="1134" w:type="dxa"/>
          </w:tcPr>
          <w:p w14:paraId="56640DB8" w14:textId="77777777" w:rsidR="00922058" w:rsidRDefault="00922058" w:rsidP="00760982"/>
        </w:tc>
        <w:tc>
          <w:tcPr>
            <w:tcW w:w="992" w:type="dxa"/>
          </w:tcPr>
          <w:p w14:paraId="576F25AF" w14:textId="77777777" w:rsidR="00922058" w:rsidRDefault="00922058" w:rsidP="00760982">
            <w:r>
              <w:rPr>
                <w:sz w:val="18"/>
              </w:rPr>
              <w:t>2</w:t>
            </w:r>
          </w:p>
        </w:tc>
        <w:tc>
          <w:tcPr>
            <w:tcW w:w="1985" w:type="dxa"/>
          </w:tcPr>
          <w:p w14:paraId="5E057C3F" w14:textId="77777777" w:rsidR="00922058" w:rsidRDefault="00922058" w:rsidP="00760982">
            <w:r>
              <w:rPr>
                <w:sz w:val="18"/>
              </w:rPr>
              <w:t xml:space="preserve">Vocabulary practice </w:t>
            </w:r>
          </w:p>
        </w:tc>
        <w:tc>
          <w:tcPr>
            <w:tcW w:w="2126" w:type="dxa"/>
          </w:tcPr>
          <w:p w14:paraId="137C5647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3" w:type="dxa"/>
          </w:tcPr>
          <w:p w14:paraId="2406B005" w14:textId="77777777" w:rsidR="00922058" w:rsidRDefault="00922058" w:rsidP="00760982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údajov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vzhľadu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charakterových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čŕt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oblečenia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pocitov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emócií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javy</w:t>
            </w:r>
            <w:proofErr w:type="spellEnd"/>
            <w:r>
              <w:rPr>
                <w:sz w:val="18"/>
              </w:rPr>
              <w:t xml:space="preserve"> (Imperative, Present Simple vs Present Progressive, frequency adverbs, stative verbs) v </w:t>
            </w:r>
            <w:proofErr w:type="spellStart"/>
            <w:r>
              <w:rPr>
                <w:sz w:val="18"/>
              </w:rPr>
              <w:t>jednoduchých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vetách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2F9B7B92" w14:textId="77777777" w:rsidR="00922058" w:rsidRDefault="00922058" w:rsidP="00760982">
            <w:r>
              <w:rPr>
                <w:sz w:val="18"/>
              </w:rPr>
              <w:t>Imperative, Present Simple vs Present Progressive, frequency adverbs, stative verbs</w:t>
            </w:r>
          </w:p>
        </w:tc>
        <w:tc>
          <w:tcPr>
            <w:tcW w:w="1600" w:type="dxa"/>
          </w:tcPr>
          <w:p w14:paraId="7AE05C03" w14:textId="77777777" w:rsidR="00922058" w:rsidRDefault="00922058" w:rsidP="00760982">
            <w:r>
              <w:rPr>
                <w:sz w:val="18"/>
              </w:rPr>
              <w:t>Personal details, appearance, character traits and personality, clothes, feelings and emotions</w:t>
            </w:r>
          </w:p>
        </w:tc>
        <w:tc>
          <w:tcPr>
            <w:tcW w:w="1600" w:type="dxa"/>
          </w:tcPr>
          <w:p w14:paraId="0C36E657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0611C5D6" w14:textId="77777777" w:rsidTr="00760982">
        <w:tc>
          <w:tcPr>
            <w:tcW w:w="959" w:type="dxa"/>
          </w:tcPr>
          <w:p w14:paraId="7D96FF5A" w14:textId="77777777" w:rsidR="00922058" w:rsidRDefault="00922058" w:rsidP="00760982"/>
        </w:tc>
        <w:tc>
          <w:tcPr>
            <w:tcW w:w="1134" w:type="dxa"/>
          </w:tcPr>
          <w:p w14:paraId="24CF0D05" w14:textId="77777777" w:rsidR="00922058" w:rsidRDefault="00922058" w:rsidP="00760982"/>
        </w:tc>
        <w:tc>
          <w:tcPr>
            <w:tcW w:w="992" w:type="dxa"/>
          </w:tcPr>
          <w:p w14:paraId="36332CE4" w14:textId="77777777" w:rsidR="00922058" w:rsidRDefault="00922058" w:rsidP="00760982">
            <w:r>
              <w:rPr>
                <w:sz w:val="18"/>
              </w:rPr>
              <w:t>3</w:t>
            </w:r>
          </w:p>
        </w:tc>
        <w:tc>
          <w:tcPr>
            <w:tcW w:w="1985" w:type="dxa"/>
          </w:tcPr>
          <w:p w14:paraId="644E09E2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20DE01E3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testový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výber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viacerých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možností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3" w:type="dxa"/>
          </w:tcPr>
          <w:p w14:paraId="7FFB32AF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nahrávke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vybrať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odpovede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choice; </w:t>
            </w:r>
          </w:p>
        </w:tc>
        <w:tc>
          <w:tcPr>
            <w:tcW w:w="1311" w:type="dxa"/>
          </w:tcPr>
          <w:p w14:paraId="62D45FE1" w14:textId="77777777" w:rsidR="00922058" w:rsidRDefault="00922058" w:rsidP="00760982"/>
        </w:tc>
        <w:tc>
          <w:tcPr>
            <w:tcW w:w="1600" w:type="dxa"/>
          </w:tcPr>
          <w:p w14:paraId="086F21C5" w14:textId="77777777" w:rsidR="00922058" w:rsidRDefault="00922058" w:rsidP="00760982"/>
        </w:tc>
        <w:tc>
          <w:tcPr>
            <w:tcW w:w="1600" w:type="dxa"/>
          </w:tcPr>
          <w:p w14:paraId="2A6F2CAE" w14:textId="77777777" w:rsidR="00922058" w:rsidRDefault="00922058" w:rsidP="00760982"/>
        </w:tc>
      </w:tr>
      <w:tr w:rsidR="00922058" w14:paraId="600BEB19" w14:textId="77777777" w:rsidTr="00760982">
        <w:tc>
          <w:tcPr>
            <w:tcW w:w="959" w:type="dxa"/>
          </w:tcPr>
          <w:p w14:paraId="72DF662D" w14:textId="77777777" w:rsidR="00922058" w:rsidRDefault="00922058" w:rsidP="00760982"/>
        </w:tc>
        <w:tc>
          <w:tcPr>
            <w:tcW w:w="1134" w:type="dxa"/>
          </w:tcPr>
          <w:p w14:paraId="7F5FB877" w14:textId="77777777" w:rsidR="00922058" w:rsidRDefault="00922058" w:rsidP="00760982"/>
        </w:tc>
        <w:tc>
          <w:tcPr>
            <w:tcW w:w="992" w:type="dxa"/>
          </w:tcPr>
          <w:p w14:paraId="1634B1A2" w14:textId="77777777" w:rsidR="00922058" w:rsidRDefault="00922058" w:rsidP="00760982">
            <w:r>
              <w:rPr>
                <w:sz w:val="18"/>
              </w:rPr>
              <w:t>4</w:t>
            </w:r>
          </w:p>
        </w:tc>
        <w:tc>
          <w:tcPr>
            <w:tcW w:w="1985" w:type="dxa"/>
          </w:tcPr>
          <w:p w14:paraId="7E8F45D3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5976B5C6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(multiple choice cloze)</w:t>
            </w:r>
          </w:p>
        </w:tc>
        <w:tc>
          <w:tcPr>
            <w:tcW w:w="2693" w:type="dxa"/>
          </w:tcPr>
          <w:p w14:paraId="3A284C2A" w14:textId="77777777" w:rsidR="00922058" w:rsidRDefault="00922058" w:rsidP="00760982"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dopĺňať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slová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úlohe</w:t>
            </w:r>
            <w:proofErr w:type="spellEnd"/>
            <w:r>
              <w:rPr>
                <w:sz w:val="18"/>
              </w:rPr>
              <w:t xml:space="preserve"> multiple choice cloze;  </w:t>
            </w:r>
          </w:p>
        </w:tc>
        <w:tc>
          <w:tcPr>
            <w:tcW w:w="1311" w:type="dxa"/>
          </w:tcPr>
          <w:p w14:paraId="36FEBBED" w14:textId="77777777" w:rsidR="00922058" w:rsidRDefault="00922058" w:rsidP="00760982"/>
        </w:tc>
        <w:tc>
          <w:tcPr>
            <w:tcW w:w="1600" w:type="dxa"/>
          </w:tcPr>
          <w:p w14:paraId="657C56AD" w14:textId="77777777" w:rsidR="00922058" w:rsidRDefault="00922058" w:rsidP="00760982"/>
        </w:tc>
        <w:tc>
          <w:tcPr>
            <w:tcW w:w="1600" w:type="dxa"/>
          </w:tcPr>
          <w:p w14:paraId="6E16140B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09757B76" w14:textId="77777777" w:rsidTr="00760982">
        <w:tc>
          <w:tcPr>
            <w:tcW w:w="959" w:type="dxa"/>
          </w:tcPr>
          <w:p w14:paraId="4446F6B9" w14:textId="77777777" w:rsidR="00922058" w:rsidRDefault="00922058" w:rsidP="00760982"/>
        </w:tc>
        <w:tc>
          <w:tcPr>
            <w:tcW w:w="1134" w:type="dxa"/>
          </w:tcPr>
          <w:p w14:paraId="7173EC79" w14:textId="77777777" w:rsidR="00922058" w:rsidRDefault="00922058" w:rsidP="00760982">
            <w:r>
              <w:rPr>
                <w:sz w:val="18"/>
              </w:rPr>
              <w:t>2</w:t>
            </w:r>
          </w:p>
        </w:tc>
        <w:tc>
          <w:tcPr>
            <w:tcW w:w="992" w:type="dxa"/>
          </w:tcPr>
          <w:p w14:paraId="0743D2ED" w14:textId="77777777" w:rsidR="00922058" w:rsidRDefault="00922058" w:rsidP="00760982">
            <w:r>
              <w:rPr>
                <w:sz w:val="18"/>
              </w:rPr>
              <w:t>5</w:t>
            </w:r>
          </w:p>
        </w:tc>
        <w:tc>
          <w:tcPr>
            <w:tcW w:w="1985" w:type="dxa"/>
          </w:tcPr>
          <w:p w14:paraId="4FFF700A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157A1457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(gapped text)</w:t>
            </w:r>
          </w:p>
        </w:tc>
        <w:tc>
          <w:tcPr>
            <w:tcW w:w="2693" w:type="dxa"/>
          </w:tcPr>
          <w:p w14:paraId="076B05E1" w14:textId="77777777" w:rsidR="00922058" w:rsidRDefault="00922058" w:rsidP="00760982">
            <w:proofErr w:type="spellStart"/>
            <w:r>
              <w:rPr>
                <w:sz w:val="18"/>
              </w:rPr>
              <w:t>využiť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stratégiu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gapped text </w:t>
            </w:r>
            <w:proofErr w:type="spellStart"/>
            <w:r>
              <w:rPr>
                <w:sz w:val="18"/>
              </w:rPr>
              <w:t>cvičeniach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význam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texte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2FCD4C06" w14:textId="77777777" w:rsidR="00922058" w:rsidRDefault="00922058" w:rsidP="00760982"/>
        </w:tc>
        <w:tc>
          <w:tcPr>
            <w:tcW w:w="1600" w:type="dxa"/>
          </w:tcPr>
          <w:p w14:paraId="71EA605D" w14:textId="77777777" w:rsidR="00922058" w:rsidRDefault="00922058" w:rsidP="00760982"/>
        </w:tc>
        <w:tc>
          <w:tcPr>
            <w:tcW w:w="1600" w:type="dxa"/>
          </w:tcPr>
          <w:p w14:paraId="477FB5FD" w14:textId="77777777" w:rsidR="00922058" w:rsidRDefault="00922058" w:rsidP="00760982"/>
        </w:tc>
      </w:tr>
      <w:tr w:rsidR="00922058" w14:paraId="194FF7A4" w14:textId="77777777" w:rsidTr="00760982">
        <w:tc>
          <w:tcPr>
            <w:tcW w:w="959" w:type="dxa"/>
          </w:tcPr>
          <w:p w14:paraId="7B0E1B74" w14:textId="77777777" w:rsidR="00922058" w:rsidRDefault="00922058" w:rsidP="00760982"/>
        </w:tc>
        <w:tc>
          <w:tcPr>
            <w:tcW w:w="1134" w:type="dxa"/>
          </w:tcPr>
          <w:p w14:paraId="67403D2E" w14:textId="77777777" w:rsidR="00922058" w:rsidRDefault="00922058" w:rsidP="00760982"/>
        </w:tc>
        <w:tc>
          <w:tcPr>
            <w:tcW w:w="992" w:type="dxa"/>
          </w:tcPr>
          <w:p w14:paraId="2677FA49" w14:textId="77777777" w:rsidR="00922058" w:rsidRDefault="00922058" w:rsidP="00760982">
            <w:r>
              <w:rPr>
                <w:sz w:val="18"/>
              </w:rPr>
              <w:t>6</w:t>
            </w:r>
          </w:p>
        </w:tc>
        <w:tc>
          <w:tcPr>
            <w:tcW w:w="1985" w:type="dxa"/>
          </w:tcPr>
          <w:p w14:paraId="63C97D90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43E2DC3F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71283C0B" w14:textId="77777777" w:rsidR="00922058" w:rsidRDefault="00922058" w:rsidP="00760982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osobné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údaje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vzhľad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záujmy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lastRenderedPageBreak/>
              <w:t>charakter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základnú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lexikálne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prostriedky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využívať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písomnom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2F946610" w14:textId="77777777" w:rsidR="00922058" w:rsidRDefault="00922058" w:rsidP="00760982"/>
        </w:tc>
        <w:tc>
          <w:tcPr>
            <w:tcW w:w="1600" w:type="dxa"/>
          </w:tcPr>
          <w:p w14:paraId="6B1C3539" w14:textId="77777777" w:rsidR="00922058" w:rsidRDefault="00922058" w:rsidP="00760982"/>
        </w:tc>
        <w:tc>
          <w:tcPr>
            <w:tcW w:w="1600" w:type="dxa"/>
          </w:tcPr>
          <w:p w14:paraId="3432BB80" w14:textId="77777777" w:rsidR="00922058" w:rsidRDefault="00922058" w:rsidP="00760982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recommended</w:t>
            </w:r>
          </w:p>
        </w:tc>
      </w:tr>
      <w:tr w:rsidR="00922058" w14:paraId="4FACB68B" w14:textId="77777777" w:rsidTr="00760982">
        <w:tc>
          <w:tcPr>
            <w:tcW w:w="959" w:type="dxa"/>
          </w:tcPr>
          <w:p w14:paraId="2BDC15C3" w14:textId="77777777" w:rsidR="00922058" w:rsidRDefault="00922058" w:rsidP="00760982"/>
        </w:tc>
        <w:tc>
          <w:tcPr>
            <w:tcW w:w="1134" w:type="dxa"/>
          </w:tcPr>
          <w:p w14:paraId="353BA2BF" w14:textId="77777777" w:rsidR="00922058" w:rsidRDefault="00922058" w:rsidP="00760982"/>
        </w:tc>
        <w:tc>
          <w:tcPr>
            <w:tcW w:w="992" w:type="dxa"/>
          </w:tcPr>
          <w:p w14:paraId="4BDF491C" w14:textId="77777777" w:rsidR="00922058" w:rsidRDefault="00922058" w:rsidP="00760982">
            <w:r>
              <w:rPr>
                <w:sz w:val="18"/>
              </w:rPr>
              <w:t>7</w:t>
            </w:r>
          </w:p>
        </w:tc>
        <w:tc>
          <w:tcPr>
            <w:tcW w:w="1985" w:type="dxa"/>
          </w:tcPr>
          <w:p w14:paraId="50049B33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5BC2E02C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3" w:type="dxa"/>
          </w:tcPr>
          <w:p w14:paraId="5E1EE05C" w14:textId="77777777" w:rsidR="00922058" w:rsidRDefault="00922058" w:rsidP="00760982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People a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jednoduché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vzhľad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vlastnosti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pocity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precvičované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6192043C" w14:textId="77777777" w:rsidR="00922058" w:rsidRDefault="00922058" w:rsidP="00760982"/>
        </w:tc>
        <w:tc>
          <w:tcPr>
            <w:tcW w:w="1600" w:type="dxa"/>
          </w:tcPr>
          <w:p w14:paraId="39B95155" w14:textId="77777777" w:rsidR="00922058" w:rsidRDefault="00922058" w:rsidP="00760982"/>
        </w:tc>
        <w:tc>
          <w:tcPr>
            <w:tcW w:w="1600" w:type="dxa"/>
          </w:tcPr>
          <w:p w14:paraId="1571F410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075931EB" w14:textId="77777777" w:rsidTr="00760982">
        <w:tc>
          <w:tcPr>
            <w:tcW w:w="959" w:type="dxa"/>
          </w:tcPr>
          <w:p w14:paraId="2FE3DD32" w14:textId="77777777" w:rsidR="00922058" w:rsidRDefault="00922058" w:rsidP="00760982"/>
        </w:tc>
        <w:tc>
          <w:tcPr>
            <w:tcW w:w="1134" w:type="dxa"/>
          </w:tcPr>
          <w:p w14:paraId="53A993D1" w14:textId="77777777" w:rsidR="00922058" w:rsidRDefault="00922058" w:rsidP="00760982"/>
        </w:tc>
        <w:tc>
          <w:tcPr>
            <w:tcW w:w="992" w:type="dxa"/>
          </w:tcPr>
          <w:p w14:paraId="2B988BCC" w14:textId="77777777" w:rsidR="00922058" w:rsidRDefault="00922058" w:rsidP="00760982">
            <w:r>
              <w:rPr>
                <w:sz w:val="18"/>
              </w:rPr>
              <w:t>8</w:t>
            </w:r>
          </w:p>
        </w:tc>
        <w:tc>
          <w:tcPr>
            <w:tcW w:w="1985" w:type="dxa"/>
          </w:tcPr>
          <w:p w14:paraId="1637E6E8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79A204EE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57A41692" w14:textId="77777777" w:rsidR="00922058" w:rsidRDefault="00922058" w:rsidP="00760982">
            <w:proofErr w:type="spellStart"/>
            <w:r>
              <w:rPr>
                <w:sz w:val="18"/>
              </w:rPr>
              <w:t>preukáže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úroveň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 z Unit 1: People;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poznatky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podobných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4D02BF79" w14:textId="77777777" w:rsidR="00922058" w:rsidRDefault="00922058" w:rsidP="00760982"/>
        </w:tc>
        <w:tc>
          <w:tcPr>
            <w:tcW w:w="1600" w:type="dxa"/>
          </w:tcPr>
          <w:p w14:paraId="7D785607" w14:textId="77777777" w:rsidR="00922058" w:rsidRDefault="00922058" w:rsidP="00760982"/>
        </w:tc>
        <w:tc>
          <w:tcPr>
            <w:tcW w:w="1600" w:type="dxa"/>
          </w:tcPr>
          <w:p w14:paraId="0C8938EA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4F371D74" w14:textId="77777777" w:rsidTr="00760982">
        <w:tc>
          <w:tcPr>
            <w:tcW w:w="959" w:type="dxa"/>
          </w:tcPr>
          <w:p w14:paraId="03DCADBC" w14:textId="77777777" w:rsidR="00922058" w:rsidRDefault="00922058" w:rsidP="00760982"/>
        </w:tc>
        <w:tc>
          <w:tcPr>
            <w:tcW w:w="1134" w:type="dxa"/>
          </w:tcPr>
          <w:p w14:paraId="4401C2F7" w14:textId="77777777" w:rsidR="00922058" w:rsidRDefault="00922058" w:rsidP="00760982"/>
        </w:tc>
        <w:tc>
          <w:tcPr>
            <w:tcW w:w="992" w:type="dxa"/>
          </w:tcPr>
          <w:p w14:paraId="12A14404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4FBB0F77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2: Houses</w:t>
            </w:r>
          </w:p>
        </w:tc>
        <w:tc>
          <w:tcPr>
            <w:tcW w:w="2126" w:type="dxa"/>
            <w:shd w:val="clear" w:color="auto" w:fill="FFFF00"/>
          </w:tcPr>
          <w:p w14:paraId="564D230B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68463C87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698CF795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0030896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F6D4D30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3FC7EA14" w14:textId="77777777" w:rsidTr="00760982">
        <w:tc>
          <w:tcPr>
            <w:tcW w:w="959" w:type="dxa"/>
          </w:tcPr>
          <w:p w14:paraId="1071BE17" w14:textId="77777777" w:rsidR="00922058" w:rsidRDefault="00922058" w:rsidP="00760982"/>
        </w:tc>
        <w:tc>
          <w:tcPr>
            <w:tcW w:w="1134" w:type="dxa"/>
          </w:tcPr>
          <w:p w14:paraId="76962EC0" w14:textId="77777777" w:rsidR="00922058" w:rsidRDefault="00922058" w:rsidP="00760982">
            <w:r>
              <w:rPr>
                <w:sz w:val="18"/>
              </w:rPr>
              <w:t>3</w:t>
            </w:r>
          </w:p>
        </w:tc>
        <w:tc>
          <w:tcPr>
            <w:tcW w:w="992" w:type="dxa"/>
          </w:tcPr>
          <w:p w14:paraId="7A8C7701" w14:textId="77777777" w:rsidR="00922058" w:rsidRDefault="00922058" w:rsidP="00760982">
            <w:r>
              <w:rPr>
                <w:sz w:val="18"/>
              </w:rPr>
              <w:t>9</w:t>
            </w:r>
          </w:p>
        </w:tc>
        <w:tc>
          <w:tcPr>
            <w:tcW w:w="1985" w:type="dxa"/>
          </w:tcPr>
          <w:p w14:paraId="79BE59EB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168C969E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3" w:type="dxa"/>
          </w:tcPr>
          <w:p w14:paraId="2A7AE3D2" w14:textId="77777777" w:rsidR="00922058" w:rsidRDefault="00922058" w:rsidP="00760982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domov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bytov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vybavenie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dekorácia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činnosti</w:t>
            </w:r>
            <w:proofErr w:type="spellEnd"/>
            <w:r>
              <w:rPr>
                <w:sz w:val="18"/>
              </w:rPr>
              <w:t xml:space="preserve"> v dome;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lastRenderedPageBreak/>
              <w:t>členy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množné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ukazovacie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predložky</w:t>
            </w:r>
            <w:proofErr w:type="spellEnd"/>
            <w:r>
              <w:rPr>
                <w:sz w:val="18"/>
              </w:rPr>
              <w:t xml:space="preserve">, there is/there are, </w:t>
            </w:r>
            <w:proofErr w:type="spellStart"/>
            <w:r>
              <w:rPr>
                <w:sz w:val="18"/>
              </w:rPr>
              <w:t>slovosled</w:t>
            </w:r>
            <w:proofErr w:type="spellEnd"/>
            <w:r>
              <w:rPr>
                <w:sz w:val="18"/>
              </w:rPr>
              <w:t xml:space="preserve">; </w:t>
            </w:r>
          </w:p>
        </w:tc>
        <w:tc>
          <w:tcPr>
            <w:tcW w:w="1311" w:type="dxa"/>
          </w:tcPr>
          <w:p w14:paraId="4782C083" w14:textId="77777777" w:rsidR="00922058" w:rsidRDefault="00922058" w:rsidP="00760982">
            <w:r>
              <w:rPr>
                <w:sz w:val="18"/>
              </w:rPr>
              <w:lastRenderedPageBreak/>
              <w:t xml:space="preserve">Articles, plural nouns, this / that / these / those, prepositions, there is / </w:t>
            </w:r>
            <w:r>
              <w:rPr>
                <w:sz w:val="18"/>
              </w:rPr>
              <w:lastRenderedPageBreak/>
              <w:t>there are, word order</w:t>
            </w:r>
          </w:p>
        </w:tc>
        <w:tc>
          <w:tcPr>
            <w:tcW w:w="1600" w:type="dxa"/>
          </w:tcPr>
          <w:p w14:paraId="7E203787" w14:textId="77777777" w:rsidR="00922058" w:rsidRDefault="00922058" w:rsidP="00760982">
            <w:r>
              <w:rPr>
                <w:sz w:val="18"/>
              </w:rPr>
              <w:lastRenderedPageBreak/>
              <w:t xml:space="preserve">Kinds of houses, kinds of flats, description in general, parts of the house, equipment and decoration, </w:t>
            </w:r>
            <w:r>
              <w:rPr>
                <w:sz w:val="18"/>
              </w:rPr>
              <w:lastRenderedPageBreak/>
              <w:t>activities in the house</w:t>
            </w:r>
          </w:p>
        </w:tc>
        <w:tc>
          <w:tcPr>
            <w:tcW w:w="1600" w:type="dxa"/>
          </w:tcPr>
          <w:p w14:paraId="34FF435C" w14:textId="77777777" w:rsidR="00922058" w:rsidRDefault="00922058" w:rsidP="00760982">
            <w:r>
              <w:rPr>
                <w:sz w:val="18"/>
              </w:rPr>
              <w:lastRenderedPageBreak/>
              <w:t>Student's book, audio &amp; audio player or IWB &amp; IWB material</w:t>
            </w:r>
          </w:p>
        </w:tc>
      </w:tr>
      <w:tr w:rsidR="00922058" w14:paraId="7B0186CD" w14:textId="77777777" w:rsidTr="00760982">
        <w:tc>
          <w:tcPr>
            <w:tcW w:w="959" w:type="dxa"/>
          </w:tcPr>
          <w:p w14:paraId="736BC9F1" w14:textId="77777777" w:rsidR="00922058" w:rsidRDefault="00922058" w:rsidP="00760982"/>
        </w:tc>
        <w:tc>
          <w:tcPr>
            <w:tcW w:w="1134" w:type="dxa"/>
          </w:tcPr>
          <w:p w14:paraId="092F2A1A" w14:textId="77777777" w:rsidR="00922058" w:rsidRDefault="00922058" w:rsidP="00760982"/>
        </w:tc>
        <w:tc>
          <w:tcPr>
            <w:tcW w:w="992" w:type="dxa"/>
          </w:tcPr>
          <w:p w14:paraId="716ECB2F" w14:textId="77777777" w:rsidR="00922058" w:rsidRDefault="00922058" w:rsidP="00760982">
            <w:r>
              <w:rPr>
                <w:sz w:val="18"/>
              </w:rPr>
              <w:t>10</w:t>
            </w:r>
          </w:p>
        </w:tc>
        <w:tc>
          <w:tcPr>
            <w:tcW w:w="1985" w:type="dxa"/>
          </w:tcPr>
          <w:p w14:paraId="4275BC91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39CFCF22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True/False/Not stated</w:t>
            </w:r>
          </w:p>
        </w:tc>
        <w:tc>
          <w:tcPr>
            <w:tcW w:w="2693" w:type="dxa"/>
          </w:tcPr>
          <w:p w14:paraId="744A17A0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True/False/Not stated.</w:t>
            </w:r>
          </w:p>
        </w:tc>
        <w:tc>
          <w:tcPr>
            <w:tcW w:w="1311" w:type="dxa"/>
          </w:tcPr>
          <w:p w14:paraId="597951E1" w14:textId="77777777" w:rsidR="00922058" w:rsidRDefault="00922058" w:rsidP="00760982"/>
        </w:tc>
        <w:tc>
          <w:tcPr>
            <w:tcW w:w="1600" w:type="dxa"/>
          </w:tcPr>
          <w:p w14:paraId="1E470F37" w14:textId="77777777" w:rsidR="00922058" w:rsidRDefault="00922058" w:rsidP="00760982"/>
        </w:tc>
        <w:tc>
          <w:tcPr>
            <w:tcW w:w="1600" w:type="dxa"/>
          </w:tcPr>
          <w:p w14:paraId="271F68BB" w14:textId="77777777" w:rsidR="00922058" w:rsidRDefault="00922058" w:rsidP="00760982"/>
        </w:tc>
      </w:tr>
      <w:tr w:rsidR="00922058" w14:paraId="11478ABE" w14:textId="77777777" w:rsidTr="00760982">
        <w:tc>
          <w:tcPr>
            <w:tcW w:w="959" w:type="dxa"/>
          </w:tcPr>
          <w:p w14:paraId="049D6182" w14:textId="77777777" w:rsidR="00922058" w:rsidRDefault="00922058" w:rsidP="00760982"/>
        </w:tc>
        <w:tc>
          <w:tcPr>
            <w:tcW w:w="1134" w:type="dxa"/>
          </w:tcPr>
          <w:p w14:paraId="24B27598" w14:textId="77777777" w:rsidR="00922058" w:rsidRDefault="00922058" w:rsidP="00760982"/>
        </w:tc>
        <w:tc>
          <w:tcPr>
            <w:tcW w:w="992" w:type="dxa"/>
          </w:tcPr>
          <w:p w14:paraId="6D5618FD" w14:textId="77777777" w:rsidR="00922058" w:rsidRDefault="00922058" w:rsidP="00760982">
            <w:r>
              <w:rPr>
                <w:sz w:val="18"/>
              </w:rPr>
              <w:t>11</w:t>
            </w:r>
          </w:p>
        </w:tc>
        <w:tc>
          <w:tcPr>
            <w:tcW w:w="1985" w:type="dxa"/>
          </w:tcPr>
          <w:p w14:paraId="1B099AC6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5A8350F4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(open cloze</w:t>
            </w:r>
          </w:p>
        </w:tc>
        <w:tc>
          <w:tcPr>
            <w:tcW w:w="2693" w:type="dxa"/>
          </w:tcPr>
          <w:p w14:paraId="7AC5953A" w14:textId="77777777" w:rsidR="00922058" w:rsidRDefault="00922058" w:rsidP="00760982">
            <w:proofErr w:type="spellStart"/>
            <w:r>
              <w:rPr>
                <w:sz w:val="18"/>
              </w:rPr>
              <w:t>dopĺňať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slová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úlohe</w:t>
            </w:r>
            <w:proofErr w:type="spellEnd"/>
            <w:r>
              <w:rPr>
                <w:sz w:val="18"/>
              </w:rPr>
              <w:t xml:space="preserve"> Open cloze s </w:t>
            </w:r>
            <w:proofErr w:type="spellStart"/>
            <w:r>
              <w:rPr>
                <w:sz w:val="18"/>
              </w:rPr>
              <w:t>využitím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pravidiel</w:t>
            </w:r>
            <w:proofErr w:type="spellEnd"/>
            <w:r>
              <w:rPr>
                <w:sz w:val="18"/>
              </w:rPr>
              <w:t xml:space="preserve">;  </w:t>
            </w:r>
          </w:p>
        </w:tc>
        <w:tc>
          <w:tcPr>
            <w:tcW w:w="1311" w:type="dxa"/>
          </w:tcPr>
          <w:p w14:paraId="08FAC431" w14:textId="77777777" w:rsidR="00922058" w:rsidRDefault="00922058" w:rsidP="00760982"/>
        </w:tc>
        <w:tc>
          <w:tcPr>
            <w:tcW w:w="1600" w:type="dxa"/>
          </w:tcPr>
          <w:p w14:paraId="1745317E" w14:textId="77777777" w:rsidR="00922058" w:rsidRDefault="00922058" w:rsidP="00760982"/>
        </w:tc>
        <w:tc>
          <w:tcPr>
            <w:tcW w:w="1600" w:type="dxa"/>
          </w:tcPr>
          <w:p w14:paraId="54887043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012C84B8" w14:textId="77777777" w:rsidTr="00760982">
        <w:tc>
          <w:tcPr>
            <w:tcW w:w="959" w:type="dxa"/>
          </w:tcPr>
          <w:p w14:paraId="00A24AAF" w14:textId="77777777" w:rsidR="00922058" w:rsidRDefault="00922058" w:rsidP="00760982"/>
        </w:tc>
        <w:tc>
          <w:tcPr>
            <w:tcW w:w="1134" w:type="dxa"/>
          </w:tcPr>
          <w:p w14:paraId="6D17BCC4" w14:textId="77777777" w:rsidR="00922058" w:rsidRDefault="00922058" w:rsidP="00760982"/>
        </w:tc>
        <w:tc>
          <w:tcPr>
            <w:tcW w:w="992" w:type="dxa"/>
          </w:tcPr>
          <w:p w14:paraId="42B196F4" w14:textId="77777777" w:rsidR="00922058" w:rsidRDefault="00922058" w:rsidP="00760982">
            <w:r>
              <w:rPr>
                <w:sz w:val="18"/>
              </w:rPr>
              <w:t>12</w:t>
            </w:r>
          </w:p>
        </w:tc>
        <w:tc>
          <w:tcPr>
            <w:tcW w:w="1985" w:type="dxa"/>
          </w:tcPr>
          <w:p w14:paraId="31F8D54D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321BA977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</w:p>
        </w:tc>
        <w:tc>
          <w:tcPr>
            <w:tcW w:w="2693" w:type="dxa"/>
          </w:tcPr>
          <w:p w14:paraId="6A410070" w14:textId="77777777" w:rsidR="00922058" w:rsidRDefault="00922058" w:rsidP="00760982">
            <w:proofErr w:type="spellStart"/>
            <w:r>
              <w:rPr>
                <w:sz w:val="18"/>
              </w:rPr>
              <w:t>čítať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určiť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myšlienku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detaily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ABAAA18" w14:textId="77777777" w:rsidR="00922058" w:rsidRDefault="00922058" w:rsidP="00760982"/>
        </w:tc>
        <w:tc>
          <w:tcPr>
            <w:tcW w:w="1600" w:type="dxa"/>
          </w:tcPr>
          <w:p w14:paraId="461C39A7" w14:textId="77777777" w:rsidR="00922058" w:rsidRDefault="00922058" w:rsidP="00760982"/>
        </w:tc>
        <w:tc>
          <w:tcPr>
            <w:tcW w:w="1600" w:type="dxa"/>
          </w:tcPr>
          <w:p w14:paraId="43DC9AD4" w14:textId="77777777" w:rsidR="00922058" w:rsidRDefault="00922058" w:rsidP="00760982"/>
        </w:tc>
      </w:tr>
      <w:tr w:rsidR="00922058" w14:paraId="6A501248" w14:textId="77777777" w:rsidTr="00760982">
        <w:tc>
          <w:tcPr>
            <w:tcW w:w="959" w:type="dxa"/>
          </w:tcPr>
          <w:p w14:paraId="23EC482F" w14:textId="77777777" w:rsidR="00922058" w:rsidRDefault="00922058" w:rsidP="00760982"/>
        </w:tc>
        <w:tc>
          <w:tcPr>
            <w:tcW w:w="1134" w:type="dxa"/>
          </w:tcPr>
          <w:p w14:paraId="3A99F58A" w14:textId="77777777" w:rsidR="00922058" w:rsidRDefault="00922058" w:rsidP="00760982"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14:paraId="3F6D7288" w14:textId="77777777" w:rsidR="00922058" w:rsidRDefault="00922058" w:rsidP="00760982">
            <w:r>
              <w:rPr>
                <w:sz w:val="18"/>
              </w:rPr>
              <w:t>13</w:t>
            </w:r>
          </w:p>
        </w:tc>
        <w:tc>
          <w:tcPr>
            <w:tcW w:w="1985" w:type="dxa"/>
          </w:tcPr>
          <w:p w14:paraId="64CFA0D3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0C599B31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e-</w:t>
            </w:r>
            <w:proofErr w:type="spellStart"/>
            <w:r>
              <w:rPr>
                <w:sz w:val="18"/>
              </w:rPr>
              <w:t>mailu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64A366CA" w14:textId="77777777" w:rsidR="00922058" w:rsidRDefault="00922058" w:rsidP="00760982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neformálny</w:t>
            </w:r>
            <w:proofErr w:type="spellEnd"/>
            <w:r>
              <w:rPr>
                <w:sz w:val="18"/>
              </w:rPr>
              <w:t xml:space="preserve"> email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list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známu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bytu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aktivít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domácnosti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korešpondencie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primeranú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javy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6BAB31DD" w14:textId="77777777" w:rsidR="00922058" w:rsidRDefault="00922058" w:rsidP="00760982"/>
        </w:tc>
        <w:tc>
          <w:tcPr>
            <w:tcW w:w="1600" w:type="dxa"/>
          </w:tcPr>
          <w:p w14:paraId="21A4ED5D" w14:textId="77777777" w:rsidR="00922058" w:rsidRDefault="00922058" w:rsidP="00760982"/>
        </w:tc>
        <w:tc>
          <w:tcPr>
            <w:tcW w:w="1600" w:type="dxa"/>
          </w:tcPr>
          <w:p w14:paraId="4F32C8D9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5E1E09C4" w14:textId="77777777" w:rsidTr="00760982">
        <w:tc>
          <w:tcPr>
            <w:tcW w:w="959" w:type="dxa"/>
          </w:tcPr>
          <w:p w14:paraId="1CDA521D" w14:textId="77777777" w:rsidR="00922058" w:rsidRDefault="00922058" w:rsidP="00760982"/>
        </w:tc>
        <w:tc>
          <w:tcPr>
            <w:tcW w:w="1134" w:type="dxa"/>
          </w:tcPr>
          <w:p w14:paraId="7E8CE2F8" w14:textId="77777777" w:rsidR="00922058" w:rsidRDefault="00922058" w:rsidP="00760982"/>
        </w:tc>
        <w:tc>
          <w:tcPr>
            <w:tcW w:w="992" w:type="dxa"/>
          </w:tcPr>
          <w:p w14:paraId="7DEC4C63" w14:textId="77777777" w:rsidR="00922058" w:rsidRDefault="00922058" w:rsidP="00760982">
            <w:r>
              <w:rPr>
                <w:sz w:val="18"/>
              </w:rPr>
              <w:t>14</w:t>
            </w:r>
          </w:p>
        </w:tc>
        <w:tc>
          <w:tcPr>
            <w:tcW w:w="1985" w:type="dxa"/>
          </w:tcPr>
          <w:p w14:paraId="6D3B5B63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192DD4B0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0E4510D3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ústne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byt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vybavenie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bežné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ňom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lastRenderedPageBreak/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bývania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0AA31A90" w14:textId="77777777" w:rsidR="00922058" w:rsidRDefault="00922058" w:rsidP="00760982"/>
        </w:tc>
        <w:tc>
          <w:tcPr>
            <w:tcW w:w="1600" w:type="dxa"/>
          </w:tcPr>
          <w:p w14:paraId="2E3ECAB9" w14:textId="77777777" w:rsidR="00922058" w:rsidRDefault="00922058" w:rsidP="00760982"/>
        </w:tc>
        <w:tc>
          <w:tcPr>
            <w:tcW w:w="1600" w:type="dxa"/>
          </w:tcPr>
          <w:p w14:paraId="39F3EED4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76D88AF2" w14:textId="77777777" w:rsidTr="00760982">
        <w:tc>
          <w:tcPr>
            <w:tcW w:w="959" w:type="dxa"/>
          </w:tcPr>
          <w:p w14:paraId="41697A5F" w14:textId="77777777" w:rsidR="00922058" w:rsidRDefault="00922058" w:rsidP="00760982"/>
        </w:tc>
        <w:tc>
          <w:tcPr>
            <w:tcW w:w="1134" w:type="dxa"/>
          </w:tcPr>
          <w:p w14:paraId="06886402" w14:textId="77777777" w:rsidR="00922058" w:rsidRDefault="00922058" w:rsidP="00760982"/>
        </w:tc>
        <w:tc>
          <w:tcPr>
            <w:tcW w:w="992" w:type="dxa"/>
          </w:tcPr>
          <w:p w14:paraId="39715DDE" w14:textId="77777777" w:rsidR="00922058" w:rsidRDefault="00922058" w:rsidP="00760982">
            <w:r>
              <w:rPr>
                <w:sz w:val="18"/>
              </w:rPr>
              <w:t>15</w:t>
            </w:r>
          </w:p>
        </w:tc>
        <w:tc>
          <w:tcPr>
            <w:tcW w:w="1985" w:type="dxa"/>
          </w:tcPr>
          <w:p w14:paraId="4D2AEFE1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0341699A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7F7CEAC5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zvládnutie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danej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pracovať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úlohami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štýle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nových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kontextoch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76477FC0" w14:textId="77777777" w:rsidR="00922058" w:rsidRDefault="00922058" w:rsidP="00760982"/>
        </w:tc>
        <w:tc>
          <w:tcPr>
            <w:tcW w:w="1600" w:type="dxa"/>
          </w:tcPr>
          <w:p w14:paraId="2FFCE728" w14:textId="77777777" w:rsidR="00922058" w:rsidRDefault="00922058" w:rsidP="00760982"/>
        </w:tc>
        <w:tc>
          <w:tcPr>
            <w:tcW w:w="1600" w:type="dxa"/>
          </w:tcPr>
          <w:p w14:paraId="143CAD7F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4662BF50" w14:textId="77777777" w:rsidTr="00760982">
        <w:tc>
          <w:tcPr>
            <w:tcW w:w="959" w:type="dxa"/>
          </w:tcPr>
          <w:p w14:paraId="6C574D63" w14:textId="77777777" w:rsidR="00922058" w:rsidRDefault="00922058" w:rsidP="00760982"/>
        </w:tc>
        <w:tc>
          <w:tcPr>
            <w:tcW w:w="1134" w:type="dxa"/>
          </w:tcPr>
          <w:p w14:paraId="6C40C952" w14:textId="77777777" w:rsidR="00922058" w:rsidRDefault="00922058" w:rsidP="00760982"/>
        </w:tc>
        <w:tc>
          <w:tcPr>
            <w:tcW w:w="992" w:type="dxa"/>
          </w:tcPr>
          <w:p w14:paraId="0C784075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7C4D911B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3: Education and youth</w:t>
            </w:r>
          </w:p>
        </w:tc>
        <w:tc>
          <w:tcPr>
            <w:tcW w:w="2126" w:type="dxa"/>
            <w:shd w:val="clear" w:color="auto" w:fill="FFFF00"/>
          </w:tcPr>
          <w:p w14:paraId="46C4B96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0408D91E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627E18AE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A85C1AD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863C3FF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2FDAAE96" w14:textId="77777777" w:rsidTr="00760982">
        <w:tc>
          <w:tcPr>
            <w:tcW w:w="959" w:type="dxa"/>
          </w:tcPr>
          <w:p w14:paraId="55524A4F" w14:textId="77777777" w:rsidR="00922058" w:rsidRDefault="00922058" w:rsidP="00760982"/>
        </w:tc>
        <w:tc>
          <w:tcPr>
            <w:tcW w:w="1134" w:type="dxa"/>
          </w:tcPr>
          <w:p w14:paraId="50F9A844" w14:textId="77777777" w:rsidR="00922058" w:rsidRDefault="00922058" w:rsidP="00760982"/>
        </w:tc>
        <w:tc>
          <w:tcPr>
            <w:tcW w:w="992" w:type="dxa"/>
          </w:tcPr>
          <w:p w14:paraId="14B9244E" w14:textId="77777777" w:rsidR="00922058" w:rsidRDefault="00922058" w:rsidP="00760982">
            <w:r>
              <w:rPr>
                <w:sz w:val="18"/>
              </w:rPr>
              <w:t>16</w:t>
            </w:r>
          </w:p>
        </w:tc>
        <w:tc>
          <w:tcPr>
            <w:tcW w:w="1985" w:type="dxa"/>
          </w:tcPr>
          <w:p w14:paraId="1DB27185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61B9C319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2E7E705F" w14:textId="77777777" w:rsidR="00922058" w:rsidRDefault="00922058" w:rsidP="00760982"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škola, </w:t>
            </w:r>
            <w:proofErr w:type="spellStart"/>
            <w:r>
              <w:rPr>
                <w:sz w:val="18"/>
              </w:rPr>
              <w:t>školské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typy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škôl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štúdium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študenti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učitelia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násilie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škole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privlastňovacie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prídavné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privlastňovacie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privlastňovací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pád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zvratné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recipročné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zámená</w:t>
            </w:r>
            <w:proofErr w:type="spellEnd"/>
            <w:r>
              <w:rPr>
                <w:sz w:val="18"/>
              </w:rPr>
              <w:t xml:space="preserve">, other/another; </w:t>
            </w:r>
          </w:p>
        </w:tc>
        <w:tc>
          <w:tcPr>
            <w:tcW w:w="1311" w:type="dxa"/>
          </w:tcPr>
          <w:p w14:paraId="43A9C1A1" w14:textId="77777777" w:rsidR="00922058" w:rsidRDefault="00922058" w:rsidP="00760982">
            <w:r>
              <w:rPr>
                <w:sz w:val="18"/>
              </w:rPr>
              <w:t>Personal pronouns, possessive adjectives, possessive pronouns, possessive case, reflexive pronouns, reciprocal pronouns, other / another</w:t>
            </w:r>
          </w:p>
        </w:tc>
        <w:tc>
          <w:tcPr>
            <w:tcW w:w="1600" w:type="dxa"/>
          </w:tcPr>
          <w:p w14:paraId="62762483" w14:textId="77777777" w:rsidR="00922058" w:rsidRDefault="00922058" w:rsidP="00760982">
            <w:r>
              <w:rPr>
                <w:sz w:val="18"/>
              </w:rPr>
              <w:t>School subjects, types of schools, things and places, studying at school, students and teachers, violence at school, adjectives + prepositions</w:t>
            </w:r>
          </w:p>
        </w:tc>
        <w:tc>
          <w:tcPr>
            <w:tcW w:w="1600" w:type="dxa"/>
          </w:tcPr>
          <w:p w14:paraId="6963AC6D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220B3308" w14:textId="77777777" w:rsidTr="00760982">
        <w:tc>
          <w:tcPr>
            <w:tcW w:w="959" w:type="dxa"/>
          </w:tcPr>
          <w:p w14:paraId="736873ED" w14:textId="77777777" w:rsidR="00922058" w:rsidRDefault="00922058" w:rsidP="00760982"/>
        </w:tc>
        <w:tc>
          <w:tcPr>
            <w:tcW w:w="1134" w:type="dxa"/>
          </w:tcPr>
          <w:p w14:paraId="09343739" w14:textId="77777777" w:rsidR="00922058" w:rsidRDefault="00922058" w:rsidP="00760982">
            <w:r>
              <w:rPr>
                <w:sz w:val="18"/>
              </w:rPr>
              <w:t>5</w:t>
            </w:r>
          </w:p>
        </w:tc>
        <w:tc>
          <w:tcPr>
            <w:tcW w:w="992" w:type="dxa"/>
          </w:tcPr>
          <w:p w14:paraId="33373D61" w14:textId="77777777" w:rsidR="00922058" w:rsidRDefault="00922058" w:rsidP="00760982">
            <w:r>
              <w:rPr>
                <w:sz w:val="18"/>
              </w:rPr>
              <w:t>17</w:t>
            </w:r>
          </w:p>
        </w:tc>
        <w:tc>
          <w:tcPr>
            <w:tcW w:w="1985" w:type="dxa"/>
          </w:tcPr>
          <w:p w14:paraId="693A8A80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05E04FA8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usporiadanie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správnom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poradí</w:t>
            </w:r>
            <w:proofErr w:type="spellEnd"/>
          </w:p>
        </w:tc>
        <w:tc>
          <w:tcPr>
            <w:tcW w:w="2693" w:type="dxa"/>
          </w:tcPr>
          <w:p w14:paraId="095C9CE0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usporiadať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správneho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40FB03BC" w14:textId="77777777" w:rsidR="00922058" w:rsidRDefault="00922058" w:rsidP="00760982"/>
        </w:tc>
        <w:tc>
          <w:tcPr>
            <w:tcW w:w="1600" w:type="dxa"/>
          </w:tcPr>
          <w:p w14:paraId="78CB0C46" w14:textId="77777777" w:rsidR="00922058" w:rsidRDefault="00922058" w:rsidP="00760982"/>
        </w:tc>
        <w:tc>
          <w:tcPr>
            <w:tcW w:w="1600" w:type="dxa"/>
          </w:tcPr>
          <w:p w14:paraId="20A2D67D" w14:textId="77777777" w:rsidR="00922058" w:rsidRDefault="00922058" w:rsidP="00760982"/>
        </w:tc>
      </w:tr>
      <w:tr w:rsidR="00922058" w14:paraId="3174F25A" w14:textId="77777777" w:rsidTr="00760982">
        <w:tc>
          <w:tcPr>
            <w:tcW w:w="959" w:type="dxa"/>
          </w:tcPr>
          <w:p w14:paraId="22B18789" w14:textId="77777777" w:rsidR="00922058" w:rsidRDefault="00922058" w:rsidP="00760982"/>
        </w:tc>
        <w:tc>
          <w:tcPr>
            <w:tcW w:w="1134" w:type="dxa"/>
          </w:tcPr>
          <w:p w14:paraId="0FA94D24" w14:textId="77777777" w:rsidR="00922058" w:rsidRDefault="00922058" w:rsidP="00760982"/>
        </w:tc>
        <w:tc>
          <w:tcPr>
            <w:tcW w:w="992" w:type="dxa"/>
          </w:tcPr>
          <w:p w14:paraId="6D0124A8" w14:textId="77777777" w:rsidR="00922058" w:rsidRDefault="00922058" w:rsidP="00760982">
            <w:r>
              <w:rPr>
                <w:sz w:val="18"/>
              </w:rPr>
              <w:t>18</w:t>
            </w:r>
          </w:p>
        </w:tc>
        <w:tc>
          <w:tcPr>
            <w:tcW w:w="1985" w:type="dxa"/>
          </w:tcPr>
          <w:p w14:paraId="5FE84547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6CB6A58F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(multiple choice cloze)</w:t>
            </w:r>
          </w:p>
        </w:tc>
        <w:tc>
          <w:tcPr>
            <w:tcW w:w="2693" w:type="dxa"/>
          </w:tcPr>
          <w:p w14:paraId="35FA46F3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 cloze s </w:t>
            </w:r>
            <w:proofErr w:type="spellStart"/>
            <w:r>
              <w:rPr>
                <w:sz w:val="18"/>
              </w:rPr>
              <w:t>využitím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; </w:t>
            </w:r>
          </w:p>
        </w:tc>
        <w:tc>
          <w:tcPr>
            <w:tcW w:w="1311" w:type="dxa"/>
          </w:tcPr>
          <w:p w14:paraId="5D80B69C" w14:textId="77777777" w:rsidR="00922058" w:rsidRDefault="00922058" w:rsidP="00760982"/>
        </w:tc>
        <w:tc>
          <w:tcPr>
            <w:tcW w:w="1600" w:type="dxa"/>
          </w:tcPr>
          <w:p w14:paraId="2DEA72D0" w14:textId="77777777" w:rsidR="00922058" w:rsidRDefault="00922058" w:rsidP="00760982"/>
        </w:tc>
        <w:tc>
          <w:tcPr>
            <w:tcW w:w="1600" w:type="dxa"/>
          </w:tcPr>
          <w:p w14:paraId="16435DDF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34BEA7D8" w14:textId="77777777" w:rsidTr="00760982">
        <w:tc>
          <w:tcPr>
            <w:tcW w:w="959" w:type="dxa"/>
          </w:tcPr>
          <w:p w14:paraId="6E824554" w14:textId="77777777" w:rsidR="00922058" w:rsidRDefault="00922058" w:rsidP="00760982"/>
        </w:tc>
        <w:tc>
          <w:tcPr>
            <w:tcW w:w="1134" w:type="dxa"/>
          </w:tcPr>
          <w:p w14:paraId="16AA912B" w14:textId="77777777" w:rsidR="00922058" w:rsidRDefault="00922058" w:rsidP="00760982"/>
        </w:tc>
        <w:tc>
          <w:tcPr>
            <w:tcW w:w="992" w:type="dxa"/>
          </w:tcPr>
          <w:p w14:paraId="288FD698" w14:textId="77777777" w:rsidR="00922058" w:rsidRDefault="00922058" w:rsidP="00760982">
            <w:r>
              <w:rPr>
                <w:sz w:val="18"/>
              </w:rPr>
              <w:t>19</w:t>
            </w:r>
          </w:p>
        </w:tc>
        <w:tc>
          <w:tcPr>
            <w:tcW w:w="1985" w:type="dxa"/>
          </w:tcPr>
          <w:p w14:paraId="312852FF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7304C8F1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 s </w:t>
            </w:r>
            <w:proofErr w:type="spellStart"/>
            <w:r>
              <w:rPr>
                <w:sz w:val="18"/>
              </w:rPr>
              <w:t>odôvodnením</w:t>
            </w:r>
            <w:proofErr w:type="spellEnd"/>
          </w:p>
        </w:tc>
        <w:tc>
          <w:tcPr>
            <w:tcW w:w="2693" w:type="dxa"/>
          </w:tcPr>
          <w:p w14:paraId="199DAA42" w14:textId="77777777" w:rsidR="00922058" w:rsidRDefault="00922058" w:rsidP="00760982">
            <w:proofErr w:type="spellStart"/>
            <w:r>
              <w:rPr>
                <w:sz w:val="18"/>
              </w:rPr>
              <w:t>čítať</w:t>
            </w:r>
            <w:proofErr w:type="spellEnd"/>
            <w:r>
              <w:rPr>
                <w:sz w:val="18"/>
              </w:rPr>
              <w:t xml:space="preserve"> text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rozlišovať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myšlienku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podporné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detaily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0995E3F" w14:textId="77777777" w:rsidR="00922058" w:rsidRDefault="00922058" w:rsidP="00760982"/>
        </w:tc>
        <w:tc>
          <w:tcPr>
            <w:tcW w:w="1600" w:type="dxa"/>
          </w:tcPr>
          <w:p w14:paraId="26C1808A" w14:textId="77777777" w:rsidR="00922058" w:rsidRDefault="00922058" w:rsidP="00760982"/>
        </w:tc>
        <w:tc>
          <w:tcPr>
            <w:tcW w:w="1600" w:type="dxa"/>
          </w:tcPr>
          <w:p w14:paraId="686CE5F4" w14:textId="77777777" w:rsidR="00922058" w:rsidRDefault="00922058" w:rsidP="00760982"/>
        </w:tc>
      </w:tr>
      <w:tr w:rsidR="00922058" w14:paraId="699BEF74" w14:textId="77777777" w:rsidTr="00760982">
        <w:tc>
          <w:tcPr>
            <w:tcW w:w="959" w:type="dxa"/>
          </w:tcPr>
          <w:p w14:paraId="1139DA05" w14:textId="77777777" w:rsidR="00922058" w:rsidRDefault="00922058" w:rsidP="00760982"/>
        </w:tc>
        <w:tc>
          <w:tcPr>
            <w:tcW w:w="1134" w:type="dxa"/>
          </w:tcPr>
          <w:p w14:paraId="736DAF68" w14:textId="77777777" w:rsidR="00922058" w:rsidRDefault="00922058" w:rsidP="00760982"/>
        </w:tc>
        <w:tc>
          <w:tcPr>
            <w:tcW w:w="992" w:type="dxa"/>
          </w:tcPr>
          <w:p w14:paraId="51EF0E75" w14:textId="77777777" w:rsidR="00922058" w:rsidRDefault="00922058" w:rsidP="00760982">
            <w:r>
              <w:rPr>
                <w:sz w:val="18"/>
              </w:rPr>
              <w:t>20</w:t>
            </w:r>
          </w:p>
        </w:tc>
        <w:tc>
          <w:tcPr>
            <w:tcW w:w="1985" w:type="dxa"/>
          </w:tcPr>
          <w:p w14:paraId="5B0A8B13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3E86394F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článku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3E516AA2" w14:textId="77777777" w:rsidR="00922058" w:rsidRDefault="00922058" w:rsidP="00760982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článok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zo </w:t>
            </w:r>
            <w:proofErr w:type="spellStart"/>
            <w:r>
              <w:rPr>
                <w:sz w:val="18"/>
              </w:rPr>
              <w:t>školského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prostredia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jazykový</w:t>
            </w:r>
            <w:proofErr w:type="spellEnd"/>
            <w:r>
              <w:rPr>
                <w:sz w:val="18"/>
              </w:rPr>
              <w:t xml:space="preserve"> register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článku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vhodne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474A802" w14:textId="77777777" w:rsidR="00922058" w:rsidRDefault="00922058" w:rsidP="00760982"/>
        </w:tc>
        <w:tc>
          <w:tcPr>
            <w:tcW w:w="1600" w:type="dxa"/>
          </w:tcPr>
          <w:p w14:paraId="1A5E48CB" w14:textId="77777777" w:rsidR="00922058" w:rsidRDefault="00922058" w:rsidP="00760982"/>
        </w:tc>
        <w:tc>
          <w:tcPr>
            <w:tcW w:w="1600" w:type="dxa"/>
          </w:tcPr>
          <w:p w14:paraId="2E1B5516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5301CD6F" w14:textId="77777777" w:rsidTr="00760982">
        <w:tc>
          <w:tcPr>
            <w:tcW w:w="959" w:type="dxa"/>
          </w:tcPr>
          <w:p w14:paraId="1E3E1367" w14:textId="77777777" w:rsidR="00922058" w:rsidRDefault="00922058" w:rsidP="00760982"/>
        </w:tc>
        <w:tc>
          <w:tcPr>
            <w:tcW w:w="1134" w:type="dxa"/>
          </w:tcPr>
          <w:p w14:paraId="4E7B1D3A" w14:textId="77777777" w:rsidR="00922058" w:rsidRDefault="00922058" w:rsidP="00760982">
            <w:r>
              <w:rPr>
                <w:sz w:val="18"/>
              </w:rPr>
              <w:t>6</w:t>
            </w:r>
          </w:p>
        </w:tc>
        <w:tc>
          <w:tcPr>
            <w:tcW w:w="992" w:type="dxa"/>
          </w:tcPr>
          <w:p w14:paraId="641D067F" w14:textId="77777777" w:rsidR="00922058" w:rsidRDefault="00922058" w:rsidP="00760982">
            <w:r>
              <w:rPr>
                <w:sz w:val="18"/>
              </w:rPr>
              <w:t>21</w:t>
            </w:r>
          </w:p>
        </w:tc>
        <w:tc>
          <w:tcPr>
            <w:tcW w:w="1985" w:type="dxa"/>
          </w:tcPr>
          <w:p w14:paraId="488F1A77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34F72963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08FB92DC" w14:textId="77777777" w:rsidR="00922058" w:rsidRDefault="00922058" w:rsidP="00760982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školy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mládeže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predmetov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skúseností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problémov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samostatne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plynule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formulovať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myšlienky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argumentovať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363DB7DF" w14:textId="77777777" w:rsidR="00922058" w:rsidRDefault="00922058" w:rsidP="00760982"/>
        </w:tc>
        <w:tc>
          <w:tcPr>
            <w:tcW w:w="1600" w:type="dxa"/>
          </w:tcPr>
          <w:p w14:paraId="78C3B775" w14:textId="77777777" w:rsidR="00922058" w:rsidRDefault="00922058" w:rsidP="00760982"/>
        </w:tc>
        <w:tc>
          <w:tcPr>
            <w:tcW w:w="1600" w:type="dxa"/>
          </w:tcPr>
          <w:p w14:paraId="0761EE5B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5449460C" w14:textId="77777777" w:rsidTr="00760982">
        <w:tc>
          <w:tcPr>
            <w:tcW w:w="959" w:type="dxa"/>
          </w:tcPr>
          <w:p w14:paraId="0732F3E5" w14:textId="77777777" w:rsidR="00922058" w:rsidRDefault="00922058" w:rsidP="00760982"/>
        </w:tc>
        <w:tc>
          <w:tcPr>
            <w:tcW w:w="1134" w:type="dxa"/>
          </w:tcPr>
          <w:p w14:paraId="48C34021" w14:textId="77777777" w:rsidR="00922058" w:rsidRDefault="00922058" w:rsidP="00760982"/>
        </w:tc>
        <w:tc>
          <w:tcPr>
            <w:tcW w:w="992" w:type="dxa"/>
          </w:tcPr>
          <w:p w14:paraId="058004B7" w14:textId="77777777" w:rsidR="00922058" w:rsidRDefault="00922058" w:rsidP="00760982">
            <w:r>
              <w:rPr>
                <w:sz w:val="18"/>
              </w:rPr>
              <w:t>22</w:t>
            </w:r>
          </w:p>
        </w:tc>
        <w:tc>
          <w:tcPr>
            <w:tcW w:w="1985" w:type="dxa"/>
          </w:tcPr>
          <w:p w14:paraId="1B4181FA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3B240EB7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7155537A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danej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prostredníctvom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717056B8" w14:textId="77777777" w:rsidR="00922058" w:rsidRDefault="00922058" w:rsidP="00760982"/>
        </w:tc>
        <w:tc>
          <w:tcPr>
            <w:tcW w:w="1600" w:type="dxa"/>
          </w:tcPr>
          <w:p w14:paraId="7DBBC428" w14:textId="77777777" w:rsidR="00922058" w:rsidRDefault="00922058" w:rsidP="00760982"/>
        </w:tc>
        <w:tc>
          <w:tcPr>
            <w:tcW w:w="1600" w:type="dxa"/>
          </w:tcPr>
          <w:p w14:paraId="2761215A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04B17C39" w14:textId="77777777" w:rsidTr="00760982">
        <w:tc>
          <w:tcPr>
            <w:tcW w:w="959" w:type="dxa"/>
          </w:tcPr>
          <w:p w14:paraId="1A1117B9" w14:textId="77777777" w:rsidR="00922058" w:rsidRDefault="00922058" w:rsidP="00760982"/>
        </w:tc>
        <w:tc>
          <w:tcPr>
            <w:tcW w:w="1134" w:type="dxa"/>
          </w:tcPr>
          <w:p w14:paraId="1CC7D420" w14:textId="77777777" w:rsidR="00922058" w:rsidRDefault="00922058" w:rsidP="00760982"/>
        </w:tc>
        <w:tc>
          <w:tcPr>
            <w:tcW w:w="992" w:type="dxa"/>
          </w:tcPr>
          <w:p w14:paraId="392180C7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55563220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4: Work</w:t>
            </w:r>
          </w:p>
        </w:tc>
        <w:tc>
          <w:tcPr>
            <w:tcW w:w="2126" w:type="dxa"/>
            <w:shd w:val="clear" w:color="auto" w:fill="FFFF00"/>
          </w:tcPr>
          <w:p w14:paraId="66CDDBAD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027164D4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5335B87C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EF351FA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79CC7FF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144D8D90" w14:textId="77777777" w:rsidTr="00760982">
        <w:tc>
          <w:tcPr>
            <w:tcW w:w="959" w:type="dxa"/>
          </w:tcPr>
          <w:p w14:paraId="27F7507B" w14:textId="77777777" w:rsidR="00922058" w:rsidRDefault="00922058" w:rsidP="00760982"/>
        </w:tc>
        <w:tc>
          <w:tcPr>
            <w:tcW w:w="1134" w:type="dxa"/>
          </w:tcPr>
          <w:p w14:paraId="55D733E2" w14:textId="77777777" w:rsidR="00922058" w:rsidRDefault="00922058" w:rsidP="00760982"/>
        </w:tc>
        <w:tc>
          <w:tcPr>
            <w:tcW w:w="992" w:type="dxa"/>
          </w:tcPr>
          <w:p w14:paraId="3BEE3D98" w14:textId="77777777" w:rsidR="00922058" w:rsidRDefault="00922058" w:rsidP="00760982">
            <w:r>
              <w:rPr>
                <w:sz w:val="18"/>
              </w:rPr>
              <w:t>23</w:t>
            </w:r>
          </w:p>
        </w:tc>
        <w:tc>
          <w:tcPr>
            <w:tcW w:w="1985" w:type="dxa"/>
          </w:tcPr>
          <w:p w14:paraId="3DBDB78D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32377311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14461AA9" w14:textId="77777777" w:rsidR="00922058" w:rsidRDefault="00922058" w:rsidP="00760982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zamestnania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druhy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povolaní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pracovné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činnosti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zodpovednosti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zamestnanci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zamestnávatelia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vyjadrenie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povinnosti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možnosti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schopnosti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pracovnom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>;</w:t>
            </w:r>
          </w:p>
        </w:tc>
        <w:tc>
          <w:tcPr>
            <w:tcW w:w="1311" w:type="dxa"/>
          </w:tcPr>
          <w:p w14:paraId="607983CF" w14:textId="77777777" w:rsidR="00922058" w:rsidRDefault="00922058" w:rsidP="00760982">
            <w:r>
              <w:rPr>
                <w:sz w:val="18"/>
              </w:rPr>
              <w:t>Modal verbs</w:t>
            </w:r>
          </w:p>
        </w:tc>
        <w:tc>
          <w:tcPr>
            <w:tcW w:w="1600" w:type="dxa"/>
          </w:tcPr>
          <w:p w14:paraId="30C281CE" w14:textId="77777777" w:rsidR="00922058" w:rsidRDefault="00922058" w:rsidP="00760982">
            <w:r>
              <w:rPr>
                <w:sz w:val="18"/>
              </w:rPr>
              <w:t>Jobs, kinds of jobs and work, adjectives describing jobs and work, duties at work, employment, employees and employers</w:t>
            </w:r>
          </w:p>
        </w:tc>
        <w:tc>
          <w:tcPr>
            <w:tcW w:w="1600" w:type="dxa"/>
          </w:tcPr>
          <w:p w14:paraId="30FA7B00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231A6A78" w14:textId="77777777" w:rsidTr="00760982">
        <w:tc>
          <w:tcPr>
            <w:tcW w:w="959" w:type="dxa"/>
          </w:tcPr>
          <w:p w14:paraId="7E3C89A0" w14:textId="77777777" w:rsidR="00922058" w:rsidRDefault="00922058" w:rsidP="00760982"/>
        </w:tc>
        <w:tc>
          <w:tcPr>
            <w:tcW w:w="1134" w:type="dxa"/>
          </w:tcPr>
          <w:p w14:paraId="7378C7CB" w14:textId="77777777" w:rsidR="00922058" w:rsidRDefault="00922058" w:rsidP="00760982"/>
        </w:tc>
        <w:tc>
          <w:tcPr>
            <w:tcW w:w="992" w:type="dxa"/>
          </w:tcPr>
          <w:p w14:paraId="7B959C92" w14:textId="77777777" w:rsidR="00922058" w:rsidRDefault="00922058" w:rsidP="00760982">
            <w:r>
              <w:rPr>
                <w:sz w:val="18"/>
              </w:rPr>
              <w:t>24</w:t>
            </w:r>
          </w:p>
        </w:tc>
        <w:tc>
          <w:tcPr>
            <w:tcW w:w="1985" w:type="dxa"/>
          </w:tcPr>
          <w:p w14:paraId="35A4878C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03F0DF1A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testový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výber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viacerých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možností</w:t>
            </w:r>
            <w:proofErr w:type="spellEnd"/>
          </w:p>
        </w:tc>
        <w:tc>
          <w:tcPr>
            <w:tcW w:w="2693" w:type="dxa"/>
          </w:tcPr>
          <w:p w14:paraId="4AABA8BC" w14:textId="77777777" w:rsidR="00922058" w:rsidRDefault="00922058" w:rsidP="00760982"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choice.</w:t>
            </w:r>
          </w:p>
        </w:tc>
        <w:tc>
          <w:tcPr>
            <w:tcW w:w="1311" w:type="dxa"/>
          </w:tcPr>
          <w:p w14:paraId="3675084B" w14:textId="77777777" w:rsidR="00922058" w:rsidRDefault="00922058" w:rsidP="00760982"/>
        </w:tc>
        <w:tc>
          <w:tcPr>
            <w:tcW w:w="1600" w:type="dxa"/>
          </w:tcPr>
          <w:p w14:paraId="42CBF079" w14:textId="77777777" w:rsidR="00922058" w:rsidRDefault="00922058" w:rsidP="00760982"/>
        </w:tc>
        <w:tc>
          <w:tcPr>
            <w:tcW w:w="1600" w:type="dxa"/>
          </w:tcPr>
          <w:p w14:paraId="24D539E2" w14:textId="77777777" w:rsidR="00922058" w:rsidRDefault="00922058" w:rsidP="00760982"/>
        </w:tc>
      </w:tr>
      <w:tr w:rsidR="00922058" w14:paraId="405C437B" w14:textId="77777777" w:rsidTr="00760982">
        <w:tc>
          <w:tcPr>
            <w:tcW w:w="959" w:type="dxa"/>
          </w:tcPr>
          <w:p w14:paraId="47734F7E" w14:textId="77777777" w:rsidR="00922058" w:rsidRDefault="00922058" w:rsidP="00760982"/>
        </w:tc>
        <w:tc>
          <w:tcPr>
            <w:tcW w:w="1134" w:type="dxa"/>
          </w:tcPr>
          <w:p w14:paraId="2DBD5CB5" w14:textId="77777777" w:rsidR="00922058" w:rsidRDefault="00922058" w:rsidP="00760982">
            <w:r>
              <w:rPr>
                <w:sz w:val="18"/>
              </w:rPr>
              <w:t>7</w:t>
            </w:r>
          </w:p>
        </w:tc>
        <w:tc>
          <w:tcPr>
            <w:tcW w:w="992" w:type="dxa"/>
          </w:tcPr>
          <w:p w14:paraId="549A4D9D" w14:textId="77777777" w:rsidR="00922058" w:rsidRDefault="00922058" w:rsidP="00760982">
            <w:r>
              <w:rPr>
                <w:sz w:val="18"/>
              </w:rPr>
              <w:t>25</w:t>
            </w:r>
          </w:p>
        </w:tc>
        <w:tc>
          <w:tcPr>
            <w:tcW w:w="1985" w:type="dxa"/>
          </w:tcPr>
          <w:p w14:paraId="3EA07346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2C732C35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(open cloze </w:t>
            </w:r>
          </w:p>
        </w:tc>
        <w:tc>
          <w:tcPr>
            <w:tcW w:w="2693" w:type="dxa"/>
          </w:tcPr>
          <w:p w14:paraId="5973B6AF" w14:textId="77777777" w:rsidR="00922058" w:rsidRDefault="00922058" w:rsidP="00760982"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vyplniť</w:t>
            </w:r>
            <w:proofErr w:type="spellEnd"/>
            <w:r>
              <w:rPr>
                <w:sz w:val="18"/>
              </w:rPr>
              <w:t xml:space="preserve"> Open cloze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využitím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; </w:t>
            </w:r>
          </w:p>
        </w:tc>
        <w:tc>
          <w:tcPr>
            <w:tcW w:w="1311" w:type="dxa"/>
          </w:tcPr>
          <w:p w14:paraId="473431B6" w14:textId="77777777" w:rsidR="00922058" w:rsidRDefault="00922058" w:rsidP="00760982"/>
        </w:tc>
        <w:tc>
          <w:tcPr>
            <w:tcW w:w="1600" w:type="dxa"/>
          </w:tcPr>
          <w:p w14:paraId="386400AA" w14:textId="77777777" w:rsidR="00922058" w:rsidRDefault="00922058" w:rsidP="00760982"/>
        </w:tc>
        <w:tc>
          <w:tcPr>
            <w:tcW w:w="1600" w:type="dxa"/>
          </w:tcPr>
          <w:p w14:paraId="6F7A42A9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25EB69D7" w14:textId="77777777" w:rsidTr="00760982">
        <w:tc>
          <w:tcPr>
            <w:tcW w:w="959" w:type="dxa"/>
          </w:tcPr>
          <w:p w14:paraId="2E95A9B7" w14:textId="77777777" w:rsidR="00922058" w:rsidRDefault="00922058" w:rsidP="00760982"/>
        </w:tc>
        <w:tc>
          <w:tcPr>
            <w:tcW w:w="1134" w:type="dxa"/>
          </w:tcPr>
          <w:p w14:paraId="3E9C97C3" w14:textId="77777777" w:rsidR="00922058" w:rsidRDefault="00922058" w:rsidP="00760982"/>
        </w:tc>
        <w:tc>
          <w:tcPr>
            <w:tcW w:w="992" w:type="dxa"/>
          </w:tcPr>
          <w:p w14:paraId="1876FC38" w14:textId="77777777" w:rsidR="00922058" w:rsidRDefault="00922058" w:rsidP="00760982">
            <w:r>
              <w:rPr>
                <w:sz w:val="18"/>
              </w:rPr>
              <w:t>26</w:t>
            </w:r>
          </w:p>
        </w:tc>
        <w:tc>
          <w:tcPr>
            <w:tcW w:w="1985" w:type="dxa"/>
          </w:tcPr>
          <w:p w14:paraId="27B6A4CC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24DCDF48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(gapped text)</w:t>
            </w:r>
          </w:p>
        </w:tc>
        <w:tc>
          <w:tcPr>
            <w:tcW w:w="2693" w:type="dxa"/>
          </w:tcPr>
          <w:p w14:paraId="486E9756" w14:textId="77777777" w:rsidR="00922058" w:rsidRDefault="00922058" w:rsidP="00760982">
            <w:proofErr w:type="spellStart"/>
            <w:r>
              <w:rPr>
                <w:sz w:val="18"/>
              </w:rPr>
              <w:t>čítať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štýle</w:t>
            </w:r>
            <w:proofErr w:type="spellEnd"/>
            <w:r>
              <w:rPr>
                <w:sz w:val="18"/>
              </w:rPr>
              <w:t xml:space="preserve"> Gapped text – </w:t>
            </w:r>
            <w:proofErr w:type="spellStart"/>
            <w:r>
              <w:rPr>
                <w:sz w:val="18"/>
              </w:rPr>
              <w:t>chápe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súvislosti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logické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väzby</w:t>
            </w:r>
            <w:proofErr w:type="spellEnd"/>
            <w:r>
              <w:rPr>
                <w:sz w:val="18"/>
              </w:rPr>
              <w:t xml:space="preserve"> a vie </w:t>
            </w:r>
            <w:proofErr w:type="spellStart"/>
            <w:r>
              <w:rPr>
                <w:sz w:val="18"/>
              </w:rPr>
              <w:t>doplniť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5B09156" w14:textId="77777777" w:rsidR="00922058" w:rsidRDefault="00922058" w:rsidP="00760982"/>
        </w:tc>
        <w:tc>
          <w:tcPr>
            <w:tcW w:w="1600" w:type="dxa"/>
          </w:tcPr>
          <w:p w14:paraId="71C47AF0" w14:textId="77777777" w:rsidR="00922058" w:rsidRDefault="00922058" w:rsidP="00760982"/>
        </w:tc>
        <w:tc>
          <w:tcPr>
            <w:tcW w:w="1600" w:type="dxa"/>
          </w:tcPr>
          <w:p w14:paraId="19AD3C35" w14:textId="77777777" w:rsidR="00922058" w:rsidRDefault="00922058" w:rsidP="00760982"/>
        </w:tc>
      </w:tr>
      <w:tr w:rsidR="00922058" w14:paraId="689979D2" w14:textId="77777777" w:rsidTr="00760982">
        <w:tc>
          <w:tcPr>
            <w:tcW w:w="959" w:type="dxa"/>
          </w:tcPr>
          <w:p w14:paraId="53481381" w14:textId="77777777" w:rsidR="00922058" w:rsidRDefault="00922058" w:rsidP="00760982"/>
        </w:tc>
        <w:tc>
          <w:tcPr>
            <w:tcW w:w="1134" w:type="dxa"/>
          </w:tcPr>
          <w:p w14:paraId="0F2110C3" w14:textId="77777777" w:rsidR="00922058" w:rsidRDefault="00922058" w:rsidP="00760982"/>
        </w:tc>
        <w:tc>
          <w:tcPr>
            <w:tcW w:w="992" w:type="dxa"/>
          </w:tcPr>
          <w:p w14:paraId="028CB49A" w14:textId="77777777" w:rsidR="00922058" w:rsidRDefault="00922058" w:rsidP="00760982">
            <w:r>
              <w:rPr>
                <w:sz w:val="18"/>
              </w:rPr>
              <w:t>27</w:t>
            </w:r>
          </w:p>
        </w:tc>
        <w:tc>
          <w:tcPr>
            <w:tcW w:w="1985" w:type="dxa"/>
          </w:tcPr>
          <w:p w14:paraId="6AF92E6A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74769ABC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e-</w:t>
            </w:r>
            <w:proofErr w:type="spellStart"/>
            <w:r>
              <w:rPr>
                <w:sz w:val="18"/>
              </w:rPr>
              <w:t>mailu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lastRenderedPageBreak/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051B0361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neformálny</w:t>
            </w:r>
            <w:proofErr w:type="spellEnd"/>
            <w:r>
              <w:rPr>
                <w:sz w:val="18"/>
              </w:rPr>
              <w:t xml:space="preserve"> email so </w:t>
            </w:r>
            <w:proofErr w:type="spellStart"/>
            <w:r>
              <w:rPr>
                <w:sz w:val="18"/>
              </w:rPr>
              <w:t>správnou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lastRenderedPageBreak/>
              <w:t>adresovaním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vhodným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registrom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primerane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písaní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785D550F" w14:textId="77777777" w:rsidR="00922058" w:rsidRDefault="00922058" w:rsidP="00760982"/>
        </w:tc>
        <w:tc>
          <w:tcPr>
            <w:tcW w:w="1600" w:type="dxa"/>
          </w:tcPr>
          <w:p w14:paraId="2F9522D3" w14:textId="77777777" w:rsidR="00922058" w:rsidRDefault="00922058" w:rsidP="00760982"/>
        </w:tc>
        <w:tc>
          <w:tcPr>
            <w:tcW w:w="1600" w:type="dxa"/>
          </w:tcPr>
          <w:p w14:paraId="0765D498" w14:textId="77777777" w:rsidR="00922058" w:rsidRDefault="00922058" w:rsidP="00760982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recommended</w:t>
            </w:r>
          </w:p>
        </w:tc>
      </w:tr>
      <w:tr w:rsidR="00922058" w14:paraId="012275D1" w14:textId="77777777" w:rsidTr="00760982">
        <w:tc>
          <w:tcPr>
            <w:tcW w:w="959" w:type="dxa"/>
          </w:tcPr>
          <w:p w14:paraId="62E36CBE" w14:textId="77777777" w:rsidR="00922058" w:rsidRDefault="00922058" w:rsidP="00760982"/>
        </w:tc>
        <w:tc>
          <w:tcPr>
            <w:tcW w:w="1134" w:type="dxa"/>
          </w:tcPr>
          <w:p w14:paraId="49CF8DBD" w14:textId="77777777" w:rsidR="00922058" w:rsidRDefault="00922058" w:rsidP="00760982"/>
        </w:tc>
        <w:tc>
          <w:tcPr>
            <w:tcW w:w="992" w:type="dxa"/>
          </w:tcPr>
          <w:p w14:paraId="3A7D67E6" w14:textId="77777777" w:rsidR="00922058" w:rsidRDefault="00922058" w:rsidP="00760982">
            <w:r>
              <w:rPr>
                <w:sz w:val="18"/>
              </w:rPr>
              <w:t>28</w:t>
            </w:r>
          </w:p>
        </w:tc>
        <w:tc>
          <w:tcPr>
            <w:tcW w:w="1985" w:type="dxa"/>
          </w:tcPr>
          <w:p w14:paraId="7807AD08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5985FAE0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03F63DAB" w14:textId="77777777" w:rsidR="00922058" w:rsidRDefault="00922058" w:rsidP="00760982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zamestnania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povinností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hľadanie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typy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zamestnania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uplatniť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obhájiť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18A877E1" w14:textId="77777777" w:rsidR="00922058" w:rsidRDefault="00922058" w:rsidP="00760982"/>
        </w:tc>
        <w:tc>
          <w:tcPr>
            <w:tcW w:w="1600" w:type="dxa"/>
          </w:tcPr>
          <w:p w14:paraId="120BB368" w14:textId="77777777" w:rsidR="00922058" w:rsidRDefault="00922058" w:rsidP="00760982"/>
        </w:tc>
        <w:tc>
          <w:tcPr>
            <w:tcW w:w="1600" w:type="dxa"/>
          </w:tcPr>
          <w:p w14:paraId="65EE46E4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2DAA8F88" w14:textId="77777777" w:rsidTr="00760982">
        <w:tc>
          <w:tcPr>
            <w:tcW w:w="959" w:type="dxa"/>
          </w:tcPr>
          <w:p w14:paraId="220E965D" w14:textId="77777777" w:rsidR="00922058" w:rsidRDefault="00922058" w:rsidP="00760982"/>
        </w:tc>
        <w:tc>
          <w:tcPr>
            <w:tcW w:w="1134" w:type="dxa"/>
          </w:tcPr>
          <w:p w14:paraId="24AB338C" w14:textId="77777777" w:rsidR="00922058" w:rsidRDefault="00922058" w:rsidP="00760982">
            <w:r>
              <w:rPr>
                <w:sz w:val="18"/>
              </w:rPr>
              <w:t>8</w:t>
            </w:r>
          </w:p>
        </w:tc>
        <w:tc>
          <w:tcPr>
            <w:tcW w:w="992" w:type="dxa"/>
          </w:tcPr>
          <w:p w14:paraId="56E544F5" w14:textId="77777777" w:rsidR="00922058" w:rsidRDefault="00922058" w:rsidP="00760982">
            <w:r>
              <w:rPr>
                <w:sz w:val="18"/>
              </w:rPr>
              <w:t>29</w:t>
            </w:r>
          </w:p>
        </w:tc>
        <w:tc>
          <w:tcPr>
            <w:tcW w:w="1985" w:type="dxa"/>
          </w:tcPr>
          <w:p w14:paraId="34934AF3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11AF29A4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07DD387F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4CCD114A" w14:textId="77777777" w:rsidR="00922058" w:rsidRDefault="00922058" w:rsidP="00760982"/>
        </w:tc>
        <w:tc>
          <w:tcPr>
            <w:tcW w:w="1600" w:type="dxa"/>
          </w:tcPr>
          <w:p w14:paraId="721D23B7" w14:textId="77777777" w:rsidR="00922058" w:rsidRDefault="00922058" w:rsidP="00760982"/>
        </w:tc>
        <w:tc>
          <w:tcPr>
            <w:tcW w:w="1600" w:type="dxa"/>
          </w:tcPr>
          <w:p w14:paraId="62F00988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74830E58" w14:textId="77777777" w:rsidTr="00760982">
        <w:tc>
          <w:tcPr>
            <w:tcW w:w="959" w:type="dxa"/>
          </w:tcPr>
          <w:p w14:paraId="0351282E" w14:textId="77777777" w:rsidR="00922058" w:rsidRDefault="00922058" w:rsidP="00760982"/>
        </w:tc>
        <w:tc>
          <w:tcPr>
            <w:tcW w:w="1134" w:type="dxa"/>
          </w:tcPr>
          <w:p w14:paraId="5B7F2308" w14:textId="77777777" w:rsidR="00922058" w:rsidRDefault="00922058" w:rsidP="00760982"/>
        </w:tc>
        <w:tc>
          <w:tcPr>
            <w:tcW w:w="992" w:type="dxa"/>
          </w:tcPr>
          <w:p w14:paraId="376FDE33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59AC1169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5: Family and social life</w:t>
            </w:r>
          </w:p>
        </w:tc>
        <w:tc>
          <w:tcPr>
            <w:tcW w:w="2126" w:type="dxa"/>
            <w:shd w:val="clear" w:color="auto" w:fill="FFFF00"/>
          </w:tcPr>
          <w:p w14:paraId="3924BC8A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5161DA57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32021E2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64AF916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554288B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3290E2FE" w14:textId="77777777" w:rsidTr="00760982">
        <w:tc>
          <w:tcPr>
            <w:tcW w:w="959" w:type="dxa"/>
          </w:tcPr>
          <w:p w14:paraId="62CA4592" w14:textId="77777777" w:rsidR="00922058" w:rsidRDefault="00922058" w:rsidP="00760982"/>
        </w:tc>
        <w:tc>
          <w:tcPr>
            <w:tcW w:w="1134" w:type="dxa"/>
          </w:tcPr>
          <w:p w14:paraId="04DBD8C5" w14:textId="77777777" w:rsidR="00922058" w:rsidRDefault="00922058" w:rsidP="00760982"/>
        </w:tc>
        <w:tc>
          <w:tcPr>
            <w:tcW w:w="992" w:type="dxa"/>
          </w:tcPr>
          <w:p w14:paraId="0117B22C" w14:textId="77777777" w:rsidR="00922058" w:rsidRDefault="00922058" w:rsidP="00760982">
            <w:r>
              <w:rPr>
                <w:sz w:val="18"/>
              </w:rPr>
              <w:t>30</w:t>
            </w:r>
          </w:p>
        </w:tc>
        <w:tc>
          <w:tcPr>
            <w:tcW w:w="1985" w:type="dxa"/>
          </w:tcPr>
          <w:p w14:paraId="051AE2BB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7378E1DE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7F7E075A" w14:textId="77777777" w:rsidR="00922058" w:rsidRDefault="00922058" w:rsidP="00760982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spoločenský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voľnočasové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životný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rodinné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udalosti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festivaly</w:t>
            </w:r>
            <w:proofErr w:type="spellEnd"/>
            <w:r>
              <w:rPr>
                <w:sz w:val="18"/>
              </w:rPr>
              <w:t xml:space="preserve">;  </w:t>
            </w:r>
            <w:proofErr w:type="spellStart"/>
            <w:r>
              <w:rPr>
                <w:sz w:val="18"/>
              </w:rPr>
              <w:t>rozpoznať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lastRenderedPageBreak/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frázové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voľného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času</w:t>
            </w:r>
            <w:proofErr w:type="spellEnd"/>
            <w:r>
              <w:rPr>
                <w:sz w:val="18"/>
              </w:rPr>
              <w:t xml:space="preserve">; </w:t>
            </w:r>
          </w:p>
        </w:tc>
        <w:tc>
          <w:tcPr>
            <w:tcW w:w="1311" w:type="dxa"/>
          </w:tcPr>
          <w:p w14:paraId="20ECF278" w14:textId="77777777" w:rsidR="00922058" w:rsidRDefault="00922058" w:rsidP="00760982">
            <w:r>
              <w:rPr>
                <w:sz w:val="18"/>
              </w:rPr>
              <w:lastRenderedPageBreak/>
              <w:t>Past Simple, Past Progressive, time clauses, used to</w:t>
            </w:r>
          </w:p>
        </w:tc>
        <w:tc>
          <w:tcPr>
            <w:tcW w:w="1600" w:type="dxa"/>
          </w:tcPr>
          <w:p w14:paraId="3D1EB94A" w14:textId="77777777" w:rsidR="00922058" w:rsidRDefault="00922058" w:rsidP="00760982">
            <w:r>
              <w:rPr>
                <w:sz w:val="18"/>
              </w:rPr>
              <w:t xml:space="preserve">Periods of time in people’s lives, family members, family events and festivals, everyday activities, ways of spending free </w:t>
            </w:r>
            <w:r>
              <w:rPr>
                <w:sz w:val="18"/>
              </w:rPr>
              <w:lastRenderedPageBreak/>
              <w:t>time, lifestyles, phrasal verbs</w:t>
            </w:r>
          </w:p>
        </w:tc>
        <w:tc>
          <w:tcPr>
            <w:tcW w:w="1600" w:type="dxa"/>
          </w:tcPr>
          <w:p w14:paraId="5EB72199" w14:textId="77777777" w:rsidR="00922058" w:rsidRDefault="00922058" w:rsidP="00760982">
            <w:r>
              <w:rPr>
                <w:sz w:val="18"/>
              </w:rPr>
              <w:lastRenderedPageBreak/>
              <w:t>Student's book, audio &amp; audio player or IWB &amp; IWB material</w:t>
            </w:r>
          </w:p>
        </w:tc>
      </w:tr>
      <w:tr w:rsidR="00922058" w14:paraId="1D7BE691" w14:textId="77777777" w:rsidTr="00760982">
        <w:tc>
          <w:tcPr>
            <w:tcW w:w="959" w:type="dxa"/>
          </w:tcPr>
          <w:p w14:paraId="7B610023" w14:textId="77777777" w:rsidR="00922058" w:rsidRDefault="00922058" w:rsidP="00760982"/>
        </w:tc>
        <w:tc>
          <w:tcPr>
            <w:tcW w:w="1134" w:type="dxa"/>
          </w:tcPr>
          <w:p w14:paraId="534F450F" w14:textId="77777777" w:rsidR="00922058" w:rsidRDefault="00922058" w:rsidP="00760982"/>
        </w:tc>
        <w:tc>
          <w:tcPr>
            <w:tcW w:w="992" w:type="dxa"/>
          </w:tcPr>
          <w:p w14:paraId="23194484" w14:textId="77777777" w:rsidR="00922058" w:rsidRDefault="00922058" w:rsidP="00760982">
            <w:r>
              <w:rPr>
                <w:sz w:val="18"/>
              </w:rPr>
              <w:t>31</w:t>
            </w:r>
          </w:p>
        </w:tc>
        <w:tc>
          <w:tcPr>
            <w:tcW w:w="1985" w:type="dxa"/>
          </w:tcPr>
          <w:p w14:paraId="1B663D4B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3C4A28B5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True/False/Not stated</w:t>
            </w:r>
          </w:p>
        </w:tc>
        <w:tc>
          <w:tcPr>
            <w:tcW w:w="2693" w:type="dxa"/>
          </w:tcPr>
          <w:p w14:paraId="04088605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 / False / Not stated;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javy</w:t>
            </w:r>
            <w:proofErr w:type="spellEnd"/>
            <w:r>
              <w:rPr>
                <w:sz w:val="18"/>
              </w:rPr>
              <w:t>: Past Simple, Past Progressive, time clauses, used to.</w:t>
            </w:r>
          </w:p>
        </w:tc>
        <w:tc>
          <w:tcPr>
            <w:tcW w:w="1311" w:type="dxa"/>
          </w:tcPr>
          <w:p w14:paraId="560A0E42" w14:textId="77777777" w:rsidR="00922058" w:rsidRDefault="00922058" w:rsidP="00760982"/>
        </w:tc>
        <w:tc>
          <w:tcPr>
            <w:tcW w:w="1600" w:type="dxa"/>
          </w:tcPr>
          <w:p w14:paraId="5AD1ECC4" w14:textId="77777777" w:rsidR="00922058" w:rsidRDefault="00922058" w:rsidP="00760982"/>
        </w:tc>
        <w:tc>
          <w:tcPr>
            <w:tcW w:w="1600" w:type="dxa"/>
          </w:tcPr>
          <w:p w14:paraId="4274FF88" w14:textId="77777777" w:rsidR="00922058" w:rsidRDefault="00922058" w:rsidP="00760982"/>
        </w:tc>
      </w:tr>
      <w:tr w:rsidR="00922058" w14:paraId="0612D770" w14:textId="77777777" w:rsidTr="00760982">
        <w:tc>
          <w:tcPr>
            <w:tcW w:w="959" w:type="dxa"/>
          </w:tcPr>
          <w:p w14:paraId="3548FA34" w14:textId="77777777" w:rsidR="00922058" w:rsidRDefault="00922058" w:rsidP="00760982"/>
        </w:tc>
        <w:tc>
          <w:tcPr>
            <w:tcW w:w="1134" w:type="dxa"/>
          </w:tcPr>
          <w:p w14:paraId="4BB37934" w14:textId="77777777" w:rsidR="00922058" w:rsidRDefault="00922058" w:rsidP="00760982"/>
        </w:tc>
        <w:tc>
          <w:tcPr>
            <w:tcW w:w="992" w:type="dxa"/>
          </w:tcPr>
          <w:p w14:paraId="3F3D9157" w14:textId="77777777" w:rsidR="00922058" w:rsidRDefault="00922058" w:rsidP="00760982">
            <w:r>
              <w:rPr>
                <w:sz w:val="18"/>
              </w:rPr>
              <w:t>32</w:t>
            </w:r>
          </w:p>
        </w:tc>
        <w:tc>
          <w:tcPr>
            <w:tcW w:w="1985" w:type="dxa"/>
          </w:tcPr>
          <w:p w14:paraId="37FD7B17" w14:textId="77777777" w:rsidR="00922058" w:rsidRDefault="00922058" w:rsidP="00760982">
            <w:r>
              <w:rPr>
                <w:sz w:val="18"/>
              </w:rPr>
              <w:t xml:space="preserve">Language in use practice </w:t>
            </w:r>
          </w:p>
        </w:tc>
        <w:tc>
          <w:tcPr>
            <w:tcW w:w="2126" w:type="dxa"/>
          </w:tcPr>
          <w:p w14:paraId="1267FBF2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(multiple choice cloze)</w:t>
            </w:r>
          </w:p>
        </w:tc>
        <w:tc>
          <w:tcPr>
            <w:tcW w:w="2693" w:type="dxa"/>
          </w:tcPr>
          <w:p w14:paraId="3A393D8B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Multiple choice cloze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využitím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  <w:r>
              <w:rPr>
                <w:sz w:val="18"/>
              </w:rPr>
              <w:t>;</w:t>
            </w:r>
          </w:p>
        </w:tc>
        <w:tc>
          <w:tcPr>
            <w:tcW w:w="1311" w:type="dxa"/>
          </w:tcPr>
          <w:p w14:paraId="40FAD40A" w14:textId="77777777" w:rsidR="00922058" w:rsidRDefault="00922058" w:rsidP="00760982"/>
        </w:tc>
        <w:tc>
          <w:tcPr>
            <w:tcW w:w="1600" w:type="dxa"/>
          </w:tcPr>
          <w:p w14:paraId="71A5559A" w14:textId="77777777" w:rsidR="00922058" w:rsidRDefault="00922058" w:rsidP="00760982"/>
        </w:tc>
        <w:tc>
          <w:tcPr>
            <w:tcW w:w="1600" w:type="dxa"/>
          </w:tcPr>
          <w:p w14:paraId="6ED1EA35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61E89907" w14:textId="77777777" w:rsidTr="00760982">
        <w:tc>
          <w:tcPr>
            <w:tcW w:w="959" w:type="dxa"/>
          </w:tcPr>
          <w:p w14:paraId="1BDF919F" w14:textId="77777777" w:rsidR="00922058" w:rsidRDefault="00922058" w:rsidP="00760982"/>
        </w:tc>
        <w:tc>
          <w:tcPr>
            <w:tcW w:w="1134" w:type="dxa"/>
          </w:tcPr>
          <w:p w14:paraId="6AE2417F" w14:textId="77777777" w:rsidR="00922058" w:rsidRDefault="00922058" w:rsidP="00760982">
            <w:r>
              <w:rPr>
                <w:sz w:val="18"/>
              </w:rPr>
              <w:t>9</w:t>
            </w:r>
          </w:p>
        </w:tc>
        <w:tc>
          <w:tcPr>
            <w:tcW w:w="992" w:type="dxa"/>
          </w:tcPr>
          <w:p w14:paraId="04F7A2F2" w14:textId="77777777" w:rsidR="00922058" w:rsidRDefault="00922058" w:rsidP="00760982">
            <w:r>
              <w:rPr>
                <w:sz w:val="18"/>
              </w:rPr>
              <w:t>33</w:t>
            </w:r>
          </w:p>
        </w:tc>
        <w:tc>
          <w:tcPr>
            <w:tcW w:w="1985" w:type="dxa"/>
          </w:tcPr>
          <w:p w14:paraId="2B32D07E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57753C8D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</w:p>
        </w:tc>
        <w:tc>
          <w:tcPr>
            <w:tcW w:w="2693" w:type="dxa"/>
          </w:tcPr>
          <w:p w14:paraId="47A0D1B4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rodinnom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spoločenskom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sledovať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výstavbu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7F99B01E" w14:textId="77777777" w:rsidR="00922058" w:rsidRDefault="00922058" w:rsidP="00760982"/>
        </w:tc>
        <w:tc>
          <w:tcPr>
            <w:tcW w:w="1600" w:type="dxa"/>
          </w:tcPr>
          <w:p w14:paraId="460664E9" w14:textId="77777777" w:rsidR="00922058" w:rsidRDefault="00922058" w:rsidP="00760982"/>
        </w:tc>
        <w:tc>
          <w:tcPr>
            <w:tcW w:w="1600" w:type="dxa"/>
          </w:tcPr>
          <w:p w14:paraId="7E5A1BC7" w14:textId="77777777" w:rsidR="00922058" w:rsidRDefault="00922058" w:rsidP="00760982"/>
        </w:tc>
      </w:tr>
      <w:tr w:rsidR="00922058" w14:paraId="03670498" w14:textId="77777777" w:rsidTr="00760982">
        <w:tc>
          <w:tcPr>
            <w:tcW w:w="959" w:type="dxa"/>
          </w:tcPr>
          <w:p w14:paraId="33438593" w14:textId="77777777" w:rsidR="00922058" w:rsidRDefault="00922058" w:rsidP="00760982"/>
        </w:tc>
        <w:tc>
          <w:tcPr>
            <w:tcW w:w="1134" w:type="dxa"/>
          </w:tcPr>
          <w:p w14:paraId="40681EAF" w14:textId="77777777" w:rsidR="00922058" w:rsidRDefault="00922058" w:rsidP="00760982"/>
        </w:tc>
        <w:tc>
          <w:tcPr>
            <w:tcW w:w="992" w:type="dxa"/>
          </w:tcPr>
          <w:p w14:paraId="756E07F2" w14:textId="77777777" w:rsidR="00922058" w:rsidRDefault="00922058" w:rsidP="00760982">
            <w:r>
              <w:rPr>
                <w:sz w:val="18"/>
              </w:rPr>
              <w:t>34</w:t>
            </w:r>
          </w:p>
        </w:tc>
        <w:tc>
          <w:tcPr>
            <w:tcW w:w="1985" w:type="dxa"/>
          </w:tcPr>
          <w:p w14:paraId="1933D018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73C2E1E3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eseje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1660B203" w14:textId="77777777" w:rsidR="00922058" w:rsidRDefault="00922058" w:rsidP="00760982">
            <w:proofErr w:type="spellStart"/>
            <w:r>
              <w:rPr>
                <w:sz w:val="18"/>
              </w:rPr>
              <w:t>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esaj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správnou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štruktúrou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úvod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jadro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záver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spoločenského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písomnou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podporiť</w:t>
            </w:r>
            <w:proofErr w:type="spellEnd"/>
            <w:r>
              <w:rPr>
                <w:sz w:val="18"/>
              </w:rPr>
              <w:t xml:space="preserve"> ho </w:t>
            </w:r>
            <w:proofErr w:type="spellStart"/>
            <w:r>
              <w:rPr>
                <w:sz w:val="18"/>
              </w:rPr>
              <w:t>príkladmi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vhodne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prebrané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javy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1699C9FA" w14:textId="77777777" w:rsidR="00922058" w:rsidRDefault="00922058" w:rsidP="00760982"/>
        </w:tc>
        <w:tc>
          <w:tcPr>
            <w:tcW w:w="1600" w:type="dxa"/>
          </w:tcPr>
          <w:p w14:paraId="24E627BB" w14:textId="77777777" w:rsidR="00922058" w:rsidRDefault="00922058" w:rsidP="00760982"/>
        </w:tc>
        <w:tc>
          <w:tcPr>
            <w:tcW w:w="1600" w:type="dxa"/>
          </w:tcPr>
          <w:p w14:paraId="2C8EF558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02E65E5E" w14:textId="77777777" w:rsidTr="00760982">
        <w:tc>
          <w:tcPr>
            <w:tcW w:w="959" w:type="dxa"/>
          </w:tcPr>
          <w:p w14:paraId="2227E39B" w14:textId="77777777" w:rsidR="00922058" w:rsidRDefault="00922058" w:rsidP="00760982"/>
        </w:tc>
        <w:tc>
          <w:tcPr>
            <w:tcW w:w="1134" w:type="dxa"/>
          </w:tcPr>
          <w:p w14:paraId="6F538779" w14:textId="77777777" w:rsidR="00922058" w:rsidRDefault="00922058" w:rsidP="00760982"/>
        </w:tc>
        <w:tc>
          <w:tcPr>
            <w:tcW w:w="992" w:type="dxa"/>
          </w:tcPr>
          <w:p w14:paraId="728128D0" w14:textId="77777777" w:rsidR="00922058" w:rsidRDefault="00922058" w:rsidP="00760982">
            <w:r>
              <w:rPr>
                <w:sz w:val="18"/>
              </w:rPr>
              <w:t>35</w:t>
            </w:r>
          </w:p>
        </w:tc>
        <w:tc>
          <w:tcPr>
            <w:tcW w:w="1985" w:type="dxa"/>
          </w:tcPr>
          <w:p w14:paraId="60079724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1E3E295B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51C54367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voľný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spoločenský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pričom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využíva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lastRenderedPageBreak/>
              <w:t>precvičenú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obhájiť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pýtať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otázky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štýle</w:t>
            </w:r>
            <w:proofErr w:type="spellEnd"/>
            <w:r>
              <w:rPr>
                <w:sz w:val="18"/>
              </w:rPr>
              <w:t xml:space="preserve">; v </w:t>
            </w:r>
            <w:proofErr w:type="spellStart"/>
            <w:r>
              <w:rPr>
                <w:sz w:val="18"/>
              </w:rPr>
              <w:t>ústnom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Past Simple, Past Progressive a „used to“.</w:t>
            </w:r>
          </w:p>
        </w:tc>
        <w:tc>
          <w:tcPr>
            <w:tcW w:w="1311" w:type="dxa"/>
          </w:tcPr>
          <w:p w14:paraId="17B79ADD" w14:textId="77777777" w:rsidR="00922058" w:rsidRDefault="00922058" w:rsidP="00760982"/>
        </w:tc>
        <w:tc>
          <w:tcPr>
            <w:tcW w:w="1600" w:type="dxa"/>
          </w:tcPr>
          <w:p w14:paraId="79BCDEF5" w14:textId="77777777" w:rsidR="00922058" w:rsidRDefault="00922058" w:rsidP="00760982"/>
        </w:tc>
        <w:tc>
          <w:tcPr>
            <w:tcW w:w="1600" w:type="dxa"/>
          </w:tcPr>
          <w:p w14:paraId="5DC25291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2C180B6C" w14:textId="77777777" w:rsidTr="00760982">
        <w:tc>
          <w:tcPr>
            <w:tcW w:w="959" w:type="dxa"/>
          </w:tcPr>
          <w:p w14:paraId="5ABEFFE2" w14:textId="77777777" w:rsidR="00922058" w:rsidRDefault="00922058" w:rsidP="00760982"/>
        </w:tc>
        <w:tc>
          <w:tcPr>
            <w:tcW w:w="1134" w:type="dxa"/>
          </w:tcPr>
          <w:p w14:paraId="6C6B62BC" w14:textId="77777777" w:rsidR="00922058" w:rsidRDefault="00922058" w:rsidP="00760982"/>
        </w:tc>
        <w:tc>
          <w:tcPr>
            <w:tcW w:w="992" w:type="dxa"/>
          </w:tcPr>
          <w:p w14:paraId="6EB7AAC6" w14:textId="77777777" w:rsidR="00922058" w:rsidRDefault="00922058" w:rsidP="00760982">
            <w:r>
              <w:rPr>
                <w:sz w:val="18"/>
              </w:rPr>
              <w:t>36</w:t>
            </w:r>
          </w:p>
        </w:tc>
        <w:tc>
          <w:tcPr>
            <w:tcW w:w="1985" w:type="dxa"/>
          </w:tcPr>
          <w:p w14:paraId="171F5E1A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2969BBC7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58557AD6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625650C3" w14:textId="77777777" w:rsidR="00922058" w:rsidRDefault="00922058" w:rsidP="00760982"/>
        </w:tc>
        <w:tc>
          <w:tcPr>
            <w:tcW w:w="1600" w:type="dxa"/>
          </w:tcPr>
          <w:p w14:paraId="24652DB2" w14:textId="77777777" w:rsidR="00922058" w:rsidRDefault="00922058" w:rsidP="00760982"/>
        </w:tc>
        <w:tc>
          <w:tcPr>
            <w:tcW w:w="1600" w:type="dxa"/>
          </w:tcPr>
          <w:p w14:paraId="5896CBDF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54D6EADF" w14:textId="77777777" w:rsidTr="00760982">
        <w:tc>
          <w:tcPr>
            <w:tcW w:w="959" w:type="dxa"/>
          </w:tcPr>
          <w:p w14:paraId="317AE6CE" w14:textId="77777777" w:rsidR="00922058" w:rsidRDefault="00922058" w:rsidP="00760982"/>
        </w:tc>
        <w:tc>
          <w:tcPr>
            <w:tcW w:w="1134" w:type="dxa"/>
          </w:tcPr>
          <w:p w14:paraId="52F54BFE" w14:textId="77777777" w:rsidR="00922058" w:rsidRDefault="00922058" w:rsidP="00760982"/>
        </w:tc>
        <w:tc>
          <w:tcPr>
            <w:tcW w:w="992" w:type="dxa"/>
          </w:tcPr>
          <w:p w14:paraId="27714357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3F3121F1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6: Eating</w:t>
            </w:r>
          </w:p>
        </w:tc>
        <w:tc>
          <w:tcPr>
            <w:tcW w:w="2126" w:type="dxa"/>
            <w:shd w:val="clear" w:color="auto" w:fill="FFFF00"/>
          </w:tcPr>
          <w:p w14:paraId="5AF00360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44BE582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5547FD85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5D5CA1B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5B7522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276698C3" w14:textId="77777777" w:rsidTr="00760982">
        <w:tc>
          <w:tcPr>
            <w:tcW w:w="959" w:type="dxa"/>
          </w:tcPr>
          <w:p w14:paraId="53FD44E7" w14:textId="77777777" w:rsidR="00922058" w:rsidRDefault="00922058" w:rsidP="00760982"/>
        </w:tc>
        <w:tc>
          <w:tcPr>
            <w:tcW w:w="1134" w:type="dxa"/>
          </w:tcPr>
          <w:p w14:paraId="36492E3B" w14:textId="77777777" w:rsidR="00922058" w:rsidRDefault="00922058" w:rsidP="00760982">
            <w:r>
              <w:rPr>
                <w:sz w:val="18"/>
              </w:rPr>
              <w:t>10</w:t>
            </w:r>
          </w:p>
        </w:tc>
        <w:tc>
          <w:tcPr>
            <w:tcW w:w="992" w:type="dxa"/>
          </w:tcPr>
          <w:p w14:paraId="307F5EE2" w14:textId="77777777" w:rsidR="00922058" w:rsidRDefault="00922058" w:rsidP="00760982">
            <w:r>
              <w:rPr>
                <w:sz w:val="18"/>
              </w:rPr>
              <w:t>37</w:t>
            </w:r>
          </w:p>
        </w:tc>
        <w:tc>
          <w:tcPr>
            <w:tcW w:w="1985" w:type="dxa"/>
          </w:tcPr>
          <w:p w14:paraId="2167C897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2586FD15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3" w:type="dxa"/>
          </w:tcPr>
          <w:p w14:paraId="46A7D942" w14:textId="77777777" w:rsidR="00922058" w:rsidRDefault="00922058" w:rsidP="00760982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jedlo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nápoje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varenie</w:t>
            </w:r>
            <w:proofErr w:type="spellEnd"/>
            <w:r>
              <w:rPr>
                <w:sz w:val="18"/>
              </w:rPr>
              <w:t xml:space="preserve">, chute, </w:t>
            </w:r>
            <w:proofErr w:type="spellStart"/>
            <w:r>
              <w:rPr>
                <w:sz w:val="18"/>
              </w:rPr>
              <w:t>jedlá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miesta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stravovanie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balenie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množstvá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rozlišovať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počítateľné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nepočítateľné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mená</w:t>
            </w:r>
            <w:proofErr w:type="spellEnd"/>
            <w:r>
              <w:rPr>
                <w:sz w:val="18"/>
              </w:rPr>
              <w:t xml:space="preserve">, some/any/no a ich </w:t>
            </w:r>
            <w:proofErr w:type="spellStart"/>
            <w:r>
              <w:rPr>
                <w:sz w:val="18"/>
              </w:rPr>
              <w:t>zloženiny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kvantifikátory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komparatívy</w:t>
            </w:r>
            <w:proofErr w:type="spellEnd"/>
            <w:r>
              <w:rPr>
                <w:sz w:val="18"/>
              </w:rPr>
              <w:t xml:space="preserve">; </w:t>
            </w:r>
          </w:p>
        </w:tc>
        <w:tc>
          <w:tcPr>
            <w:tcW w:w="1311" w:type="dxa"/>
          </w:tcPr>
          <w:p w14:paraId="30468F85" w14:textId="77777777" w:rsidR="00922058" w:rsidRDefault="00922058" w:rsidP="00760982">
            <w:r>
              <w:rPr>
                <w:sz w:val="18"/>
              </w:rPr>
              <w:t>Countable and uncountable nouns, some/any/no and their compounds, quantifiers, comparatives</w:t>
            </w:r>
          </w:p>
        </w:tc>
        <w:tc>
          <w:tcPr>
            <w:tcW w:w="1600" w:type="dxa"/>
          </w:tcPr>
          <w:p w14:paraId="1DFCB34A" w14:textId="77777777" w:rsidR="00922058" w:rsidRDefault="00922058" w:rsidP="00760982">
            <w:r>
              <w:rPr>
                <w:sz w:val="18"/>
              </w:rPr>
              <w:t>Types of food and drink, preparing food, cooking, tastes, meals, places to eat/drink, quantity and packaging</w:t>
            </w:r>
          </w:p>
        </w:tc>
        <w:tc>
          <w:tcPr>
            <w:tcW w:w="1600" w:type="dxa"/>
          </w:tcPr>
          <w:p w14:paraId="0276ECC9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788CCFE7" w14:textId="77777777" w:rsidTr="00760982">
        <w:tc>
          <w:tcPr>
            <w:tcW w:w="959" w:type="dxa"/>
          </w:tcPr>
          <w:p w14:paraId="25FF3E18" w14:textId="77777777" w:rsidR="00922058" w:rsidRDefault="00922058" w:rsidP="00760982"/>
        </w:tc>
        <w:tc>
          <w:tcPr>
            <w:tcW w:w="1134" w:type="dxa"/>
          </w:tcPr>
          <w:p w14:paraId="4BFDF39D" w14:textId="77777777" w:rsidR="00922058" w:rsidRDefault="00922058" w:rsidP="00760982"/>
        </w:tc>
        <w:tc>
          <w:tcPr>
            <w:tcW w:w="992" w:type="dxa"/>
          </w:tcPr>
          <w:p w14:paraId="6877A028" w14:textId="77777777" w:rsidR="00922058" w:rsidRDefault="00922058" w:rsidP="00760982">
            <w:r>
              <w:rPr>
                <w:sz w:val="18"/>
              </w:rPr>
              <w:t>38</w:t>
            </w:r>
          </w:p>
        </w:tc>
        <w:tc>
          <w:tcPr>
            <w:tcW w:w="1985" w:type="dxa"/>
          </w:tcPr>
          <w:p w14:paraId="5047FB5E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74832102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usporiadanie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informácií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správnom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poradí</w:t>
            </w:r>
            <w:proofErr w:type="spellEnd"/>
          </w:p>
        </w:tc>
        <w:tc>
          <w:tcPr>
            <w:tcW w:w="2693" w:type="dxa"/>
          </w:tcPr>
          <w:p w14:paraId="65963E17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usporiadať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informácie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správneho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4FD8D5A4" w14:textId="77777777" w:rsidR="00922058" w:rsidRDefault="00922058" w:rsidP="00760982"/>
        </w:tc>
        <w:tc>
          <w:tcPr>
            <w:tcW w:w="1600" w:type="dxa"/>
          </w:tcPr>
          <w:p w14:paraId="4C88D3E3" w14:textId="77777777" w:rsidR="00922058" w:rsidRDefault="00922058" w:rsidP="00760982"/>
        </w:tc>
        <w:tc>
          <w:tcPr>
            <w:tcW w:w="1600" w:type="dxa"/>
          </w:tcPr>
          <w:p w14:paraId="3835871A" w14:textId="77777777" w:rsidR="00922058" w:rsidRDefault="00922058" w:rsidP="00760982"/>
        </w:tc>
      </w:tr>
      <w:tr w:rsidR="00922058" w14:paraId="51258709" w14:textId="77777777" w:rsidTr="00760982">
        <w:tc>
          <w:tcPr>
            <w:tcW w:w="959" w:type="dxa"/>
          </w:tcPr>
          <w:p w14:paraId="4D10BA7E" w14:textId="77777777" w:rsidR="00922058" w:rsidRDefault="00922058" w:rsidP="00760982"/>
        </w:tc>
        <w:tc>
          <w:tcPr>
            <w:tcW w:w="1134" w:type="dxa"/>
          </w:tcPr>
          <w:p w14:paraId="15CF4B11" w14:textId="77777777" w:rsidR="00922058" w:rsidRDefault="00922058" w:rsidP="00760982"/>
        </w:tc>
        <w:tc>
          <w:tcPr>
            <w:tcW w:w="992" w:type="dxa"/>
          </w:tcPr>
          <w:p w14:paraId="4C7F961B" w14:textId="77777777" w:rsidR="00922058" w:rsidRDefault="00922058" w:rsidP="00760982">
            <w:r>
              <w:rPr>
                <w:sz w:val="18"/>
              </w:rPr>
              <w:t>39</w:t>
            </w:r>
          </w:p>
        </w:tc>
        <w:tc>
          <w:tcPr>
            <w:tcW w:w="1985" w:type="dxa"/>
          </w:tcPr>
          <w:p w14:paraId="55AE55DC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1C20C0C6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(open cloze</w:t>
            </w:r>
          </w:p>
        </w:tc>
        <w:tc>
          <w:tcPr>
            <w:tcW w:w="2693" w:type="dxa"/>
          </w:tcPr>
          <w:p w14:paraId="2F903C54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Open cloze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stravovania</w:t>
            </w:r>
            <w:proofErr w:type="spellEnd"/>
            <w:r>
              <w:rPr>
                <w:sz w:val="18"/>
              </w:rPr>
              <w:t xml:space="preserve">; </w:t>
            </w:r>
          </w:p>
        </w:tc>
        <w:tc>
          <w:tcPr>
            <w:tcW w:w="1311" w:type="dxa"/>
          </w:tcPr>
          <w:p w14:paraId="4B673888" w14:textId="77777777" w:rsidR="00922058" w:rsidRDefault="00922058" w:rsidP="00760982"/>
        </w:tc>
        <w:tc>
          <w:tcPr>
            <w:tcW w:w="1600" w:type="dxa"/>
          </w:tcPr>
          <w:p w14:paraId="51F0A753" w14:textId="77777777" w:rsidR="00922058" w:rsidRDefault="00922058" w:rsidP="00760982"/>
        </w:tc>
        <w:tc>
          <w:tcPr>
            <w:tcW w:w="1600" w:type="dxa"/>
          </w:tcPr>
          <w:p w14:paraId="185006E7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325EE0E4" w14:textId="77777777" w:rsidTr="00760982">
        <w:tc>
          <w:tcPr>
            <w:tcW w:w="959" w:type="dxa"/>
          </w:tcPr>
          <w:p w14:paraId="27BA4A2C" w14:textId="77777777" w:rsidR="00922058" w:rsidRDefault="00922058" w:rsidP="00760982"/>
        </w:tc>
        <w:tc>
          <w:tcPr>
            <w:tcW w:w="1134" w:type="dxa"/>
          </w:tcPr>
          <w:p w14:paraId="30BC5506" w14:textId="77777777" w:rsidR="00922058" w:rsidRDefault="00922058" w:rsidP="00760982"/>
        </w:tc>
        <w:tc>
          <w:tcPr>
            <w:tcW w:w="992" w:type="dxa"/>
          </w:tcPr>
          <w:p w14:paraId="44169541" w14:textId="77777777" w:rsidR="00922058" w:rsidRDefault="00922058" w:rsidP="00760982">
            <w:r>
              <w:rPr>
                <w:sz w:val="18"/>
              </w:rPr>
              <w:t>40</w:t>
            </w:r>
          </w:p>
        </w:tc>
        <w:tc>
          <w:tcPr>
            <w:tcW w:w="1985" w:type="dxa"/>
          </w:tcPr>
          <w:p w14:paraId="3168C2CB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1B05B9F8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 s </w:t>
            </w:r>
            <w:proofErr w:type="spellStart"/>
            <w:r>
              <w:rPr>
                <w:sz w:val="18"/>
              </w:rPr>
              <w:t>odôvodnením</w:t>
            </w:r>
            <w:proofErr w:type="spellEnd"/>
          </w:p>
        </w:tc>
        <w:tc>
          <w:tcPr>
            <w:tcW w:w="2693" w:type="dxa"/>
          </w:tcPr>
          <w:p w14:paraId="45BC18DD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dopĺňať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chýbajúce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slová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zreteľom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C12B1D9" w14:textId="77777777" w:rsidR="00922058" w:rsidRDefault="00922058" w:rsidP="00760982"/>
        </w:tc>
        <w:tc>
          <w:tcPr>
            <w:tcW w:w="1600" w:type="dxa"/>
          </w:tcPr>
          <w:p w14:paraId="543DAA52" w14:textId="77777777" w:rsidR="00922058" w:rsidRDefault="00922058" w:rsidP="00760982"/>
        </w:tc>
        <w:tc>
          <w:tcPr>
            <w:tcW w:w="1600" w:type="dxa"/>
          </w:tcPr>
          <w:p w14:paraId="5CBBF97C" w14:textId="77777777" w:rsidR="00922058" w:rsidRDefault="00922058" w:rsidP="00760982"/>
        </w:tc>
      </w:tr>
      <w:tr w:rsidR="00922058" w14:paraId="56B1009E" w14:textId="77777777" w:rsidTr="00760982">
        <w:tc>
          <w:tcPr>
            <w:tcW w:w="959" w:type="dxa"/>
          </w:tcPr>
          <w:p w14:paraId="7CE6524E" w14:textId="77777777" w:rsidR="00922058" w:rsidRDefault="00922058" w:rsidP="00760982"/>
        </w:tc>
        <w:tc>
          <w:tcPr>
            <w:tcW w:w="1134" w:type="dxa"/>
          </w:tcPr>
          <w:p w14:paraId="2AF0857B" w14:textId="77777777" w:rsidR="00922058" w:rsidRDefault="00922058" w:rsidP="00760982">
            <w:r>
              <w:rPr>
                <w:sz w:val="18"/>
              </w:rPr>
              <w:t>11</w:t>
            </w:r>
          </w:p>
        </w:tc>
        <w:tc>
          <w:tcPr>
            <w:tcW w:w="992" w:type="dxa"/>
          </w:tcPr>
          <w:p w14:paraId="683D7EFF" w14:textId="77777777" w:rsidR="00922058" w:rsidRDefault="00922058" w:rsidP="00760982">
            <w:r>
              <w:rPr>
                <w:sz w:val="18"/>
              </w:rPr>
              <w:t>41</w:t>
            </w:r>
          </w:p>
        </w:tc>
        <w:tc>
          <w:tcPr>
            <w:tcW w:w="1985" w:type="dxa"/>
          </w:tcPr>
          <w:p w14:paraId="1A3DE923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542597CA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recenzie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413D0370" w14:textId="77777777" w:rsidR="00922058" w:rsidRDefault="00922058" w:rsidP="00760982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jedla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reštaurácie</w:t>
            </w:r>
            <w:proofErr w:type="spellEnd"/>
            <w:r>
              <w:rPr>
                <w:sz w:val="18"/>
              </w:rPr>
              <w:t xml:space="preserve">), so </w:t>
            </w:r>
            <w:proofErr w:type="spellStart"/>
            <w:r>
              <w:rPr>
                <w:sz w:val="18"/>
              </w:rPr>
              <w:t>správnou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slovnou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vyjadrením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CB9BE78" w14:textId="77777777" w:rsidR="00922058" w:rsidRDefault="00922058" w:rsidP="00760982"/>
        </w:tc>
        <w:tc>
          <w:tcPr>
            <w:tcW w:w="1600" w:type="dxa"/>
          </w:tcPr>
          <w:p w14:paraId="5CCCF92E" w14:textId="77777777" w:rsidR="00922058" w:rsidRDefault="00922058" w:rsidP="00760982"/>
        </w:tc>
        <w:tc>
          <w:tcPr>
            <w:tcW w:w="1600" w:type="dxa"/>
          </w:tcPr>
          <w:p w14:paraId="3E802FA7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262C775A" w14:textId="77777777" w:rsidTr="00760982">
        <w:tc>
          <w:tcPr>
            <w:tcW w:w="959" w:type="dxa"/>
          </w:tcPr>
          <w:p w14:paraId="5F719D44" w14:textId="77777777" w:rsidR="00922058" w:rsidRDefault="00922058" w:rsidP="00760982"/>
        </w:tc>
        <w:tc>
          <w:tcPr>
            <w:tcW w:w="1134" w:type="dxa"/>
          </w:tcPr>
          <w:p w14:paraId="24AB1AD0" w14:textId="77777777" w:rsidR="00922058" w:rsidRDefault="00922058" w:rsidP="00760982"/>
        </w:tc>
        <w:tc>
          <w:tcPr>
            <w:tcW w:w="992" w:type="dxa"/>
          </w:tcPr>
          <w:p w14:paraId="5330609F" w14:textId="77777777" w:rsidR="00922058" w:rsidRDefault="00922058" w:rsidP="00760982">
            <w:r>
              <w:rPr>
                <w:sz w:val="18"/>
              </w:rPr>
              <w:t>42</w:t>
            </w:r>
          </w:p>
        </w:tc>
        <w:tc>
          <w:tcPr>
            <w:tcW w:w="1985" w:type="dxa"/>
          </w:tcPr>
          <w:p w14:paraId="01F7A369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144498FC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26ADCAFA" w14:textId="77777777" w:rsidR="00922058" w:rsidRDefault="00922058" w:rsidP="00760982">
            <w:proofErr w:type="spellStart"/>
            <w:r>
              <w:rPr>
                <w:sz w:val="18"/>
              </w:rPr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jedla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reštaurácie</w:t>
            </w:r>
            <w:proofErr w:type="spellEnd"/>
            <w:r>
              <w:rPr>
                <w:sz w:val="18"/>
              </w:rPr>
              <w:t xml:space="preserve">), so </w:t>
            </w:r>
            <w:proofErr w:type="spellStart"/>
            <w:r>
              <w:rPr>
                <w:sz w:val="18"/>
              </w:rPr>
              <w:t>správnou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slovnou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vyjadrením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7450919D" w14:textId="77777777" w:rsidR="00922058" w:rsidRDefault="00922058" w:rsidP="00760982"/>
        </w:tc>
        <w:tc>
          <w:tcPr>
            <w:tcW w:w="1600" w:type="dxa"/>
          </w:tcPr>
          <w:p w14:paraId="51EF2819" w14:textId="77777777" w:rsidR="00922058" w:rsidRDefault="00922058" w:rsidP="00760982"/>
        </w:tc>
        <w:tc>
          <w:tcPr>
            <w:tcW w:w="1600" w:type="dxa"/>
          </w:tcPr>
          <w:p w14:paraId="5EE22EDB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3CB4AEA1" w14:textId="77777777" w:rsidTr="00760982">
        <w:tc>
          <w:tcPr>
            <w:tcW w:w="959" w:type="dxa"/>
          </w:tcPr>
          <w:p w14:paraId="12EB91D6" w14:textId="77777777" w:rsidR="00922058" w:rsidRDefault="00922058" w:rsidP="00760982"/>
        </w:tc>
        <w:tc>
          <w:tcPr>
            <w:tcW w:w="1134" w:type="dxa"/>
          </w:tcPr>
          <w:p w14:paraId="724685EC" w14:textId="77777777" w:rsidR="00922058" w:rsidRDefault="00922058" w:rsidP="00760982"/>
        </w:tc>
        <w:tc>
          <w:tcPr>
            <w:tcW w:w="992" w:type="dxa"/>
          </w:tcPr>
          <w:p w14:paraId="168C9E01" w14:textId="77777777" w:rsidR="00922058" w:rsidRDefault="00922058" w:rsidP="00760982">
            <w:r>
              <w:rPr>
                <w:sz w:val="18"/>
              </w:rPr>
              <w:t>43</w:t>
            </w:r>
          </w:p>
        </w:tc>
        <w:tc>
          <w:tcPr>
            <w:tcW w:w="1985" w:type="dxa"/>
          </w:tcPr>
          <w:p w14:paraId="2B965C2A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425A7BE4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244FC25B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22DFDF72" w14:textId="77777777" w:rsidR="00922058" w:rsidRDefault="00922058" w:rsidP="00760982"/>
        </w:tc>
        <w:tc>
          <w:tcPr>
            <w:tcW w:w="1600" w:type="dxa"/>
          </w:tcPr>
          <w:p w14:paraId="018BEFB6" w14:textId="77777777" w:rsidR="00922058" w:rsidRDefault="00922058" w:rsidP="00760982"/>
        </w:tc>
        <w:tc>
          <w:tcPr>
            <w:tcW w:w="1600" w:type="dxa"/>
          </w:tcPr>
          <w:p w14:paraId="7077BDAE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7FBA04DE" w14:textId="77777777" w:rsidTr="00760982">
        <w:tc>
          <w:tcPr>
            <w:tcW w:w="959" w:type="dxa"/>
          </w:tcPr>
          <w:p w14:paraId="7A9C2396" w14:textId="77777777" w:rsidR="00922058" w:rsidRDefault="00922058" w:rsidP="00760982"/>
        </w:tc>
        <w:tc>
          <w:tcPr>
            <w:tcW w:w="1134" w:type="dxa"/>
          </w:tcPr>
          <w:p w14:paraId="530E2E2C" w14:textId="77777777" w:rsidR="00922058" w:rsidRDefault="00922058" w:rsidP="00760982"/>
        </w:tc>
        <w:tc>
          <w:tcPr>
            <w:tcW w:w="992" w:type="dxa"/>
          </w:tcPr>
          <w:p w14:paraId="620E316A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558A8AC5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7: Shopping, trade and services</w:t>
            </w:r>
          </w:p>
        </w:tc>
        <w:tc>
          <w:tcPr>
            <w:tcW w:w="2126" w:type="dxa"/>
            <w:shd w:val="clear" w:color="auto" w:fill="FFFF00"/>
          </w:tcPr>
          <w:p w14:paraId="3EFA8A8C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2CA1F4AD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5C346631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1413B5E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E8F6FA0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16269E33" w14:textId="77777777" w:rsidTr="00760982">
        <w:tc>
          <w:tcPr>
            <w:tcW w:w="959" w:type="dxa"/>
          </w:tcPr>
          <w:p w14:paraId="1E59BE3F" w14:textId="77777777" w:rsidR="00922058" w:rsidRDefault="00922058" w:rsidP="00760982"/>
        </w:tc>
        <w:tc>
          <w:tcPr>
            <w:tcW w:w="1134" w:type="dxa"/>
          </w:tcPr>
          <w:p w14:paraId="73E44BA1" w14:textId="77777777" w:rsidR="00922058" w:rsidRDefault="00922058" w:rsidP="00760982"/>
        </w:tc>
        <w:tc>
          <w:tcPr>
            <w:tcW w:w="992" w:type="dxa"/>
          </w:tcPr>
          <w:p w14:paraId="18364A0A" w14:textId="77777777" w:rsidR="00922058" w:rsidRDefault="00922058" w:rsidP="00760982">
            <w:r>
              <w:rPr>
                <w:sz w:val="18"/>
              </w:rPr>
              <w:t>44</w:t>
            </w:r>
          </w:p>
        </w:tc>
        <w:tc>
          <w:tcPr>
            <w:tcW w:w="1985" w:type="dxa"/>
          </w:tcPr>
          <w:p w14:paraId="75C3207F" w14:textId="77777777" w:rsidR="00922058" w:rsidRDefault="00922058" w:rsidP="00760982">
            <w:r>
              <w:rPr>
                <w:sz w:val="18"/>
              </w:rPr>
              <w:t xml:space="preserve">Vocabulary practice,  </w:t>
            </w:r>
          </w:p>
        </w:tc>
        <w:tc>
          <w:tcPr>
            <w:tcW w:w="2126" w:type="dxa"/>
          </w:tcPr>
          <w:p w14:paraId="59C2912F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1848AB64" w14:textId="77777777" w:rsidR="00922058" w:rsidRDefault="00922058" w:rsidP="00760982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obchody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služby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peniaze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nakupovanie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reklama</w:t>
            </w:r>
            <w:proofErr w:type="spellEnd"/>
            <w:r>
              <w:rPr>
                <w:sz w:val="18"/>
              </w:rPr>
              <w:t xml:space="preserve">; 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budúceho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času</w:t>
            </w:r>
            <w:proofErr w:type="spellEnd"/>
            <w:r>
              <w:rPr>
                <w:sz w:val="18"/>
              </w:rPr>
              <w:t xml:space="preserve"> (will/shall, Future Progressive, be going to).</w:t>
            </w:r>
          </w:p>
        </w:tc>
        <w:tc>
          <w:tcPr>
            <w:tcW w:w="1311" w:type="dxa"/>
          </w:tcPr>
          <w:p w14:paraId="36E3E3B6" w14:textId="77777777" w:rsidR="00922058" w:rsidRDefault="00922058" w:rsidP="00760982">
            <w:r>
              <w:rPr>
                <w:sz w:val="18"/>
              </w:rPr>
              <w:t>Future will/shall, Future Progressive, Future going to</w:t>
            </w:r>
          </w:p>
        </w:tc>
        <w:tc>
          <w:tcPr>
            <w:tcW w:w="1600" w:type="dxa"/>
          </w:tcPr>
          <w:p w14:paraId="5FA3826D" w14:textId="77777777" w:rsidR="00922058" w:rsidRDefault="00922058" w:rsidP="00760982">
            <w:r>
              <w:rPr>
                <w:sz w:val="18"/>
              </w:rPr>
              <w:t>Types of shops and services, products, money and buying, advertising</w:t>
            </w:r>
          </w:p>
        </w:tc>
        <w:tc>
          <w:tcPr>
            <w:tcW w:w="1600" w:type="dxa"/>
          </w:tcPr>
          <w:p w14:paraId="1ECF6A1D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155B7C66" w14:textId="77777777" w:rsidTr="00760982">
        <w:tc>
          <w:tcPr>
            <w:tcW w:w="959" w:type="dxa"/>
          </w:tcPr>
          <w:p w14:paraId="628FBED3" w14:textId="77777777" w:rsidR="00922058" w:rsidRDefault="00922058" w:rsidP="00760982"/>
        </w:tc>
        <w:tc>
          <w:tcPr>
            <w:tcW w:w="1134" w:type="dxa"/>
          </w:tcPr>
          <w:p w14:paraId="3F989C9D" w14:textId="77777777" w:rsidR="00922058" w:rsidRDefault="00922058" w:rsidP="00760982">
            <w:r>
              <w:rPr>
                <w:sz w:val="18"/>
              </w:rPr>
              <w:t>12</w:t>
            </w:r>
          </w:p>
        </w:tc>
        <w:tc>
          <w:tcPr>
            <w:tcW w:w="992" w:type="dxa"/>
          </w:tcPr>
          <w:p w14:paraId="5CBD0574" w14:textId="77777777" w:rsidR="00922058" w:rsidRDefault="00922058" w:rsidP="00760982">
            <w:r>
              <w:rPr>
                <w:sz w:val="18"/>
              </w:rPr>
              <w:t>45</w:t>
            </w:r>
          </w:p>
        </w:tc>
        <w:tc>
          <w:tcPr>
            <w:tcW w:w="1985" w:type="dxa"/>
          </w:tcPr>
          <w:p w14:paraId="5A872BD9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0EAA1594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testový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výber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viacerých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možností</w:t>
            </w:r>
            <w:proofErr w:type="spellEnd"/>
          </w:p>
        </w:tc>
        <w:tc>
          <w:tcPr>
            <w:tcW w:w="2693" w:type="dxa"/>
          </w:tcPr>
          <w:p w14:paraId="2E0A77E7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Multiple choice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>;</w:t>
            </w:r>
          </w:p>
        </w:tc>
        <w:tc>
          <w:tcPr>
            <w:tcW w:w="1311" w:type="dxa"/>
          </w:tcPr>
          <w:p w14:paraId="62A6A80A" w14:textId="77777777" w:rsidR="00922058" w:rsidRDefault="00922058" w:rsidP="00760982"/>
        </w:tc>
        <w:tc>
          <w:tcPr>
            <w:tcW w:w="1600" w:type="dxa"/>
          </w:tcPr>
          <w:p w14:paraId="2E8980A5" w14:textId="77777777" w:rsidR="00922058" w:rsidRDefault="00922058" w:rsidP="00760982"/>
        </w:tc>
        <w:tc>
          <w:tcPr>
            <w:tcW w:w="1600" w:type="dxa"/>
          </w:tcPr>
          <w:p w14:paraId="6C18FAD4" w14:textId="77777777" w:rsidR="00922058" w:rsidRDefault="00922058" w:rsidP="00760982"/>
        </w:tc>
      </w:tr>
      <w:tr w:rsidR="00922058" w14:paraId="17F1EFA1" w14:textId="77777777" w:rsidTr="00760982">
        <w:tc>
          <w:tcPr>
            <w:tcW w:w="959" w:type="dxa"/>
          </w:tcPr>
          <w:p w14:paraId="71BFFF63" w14:textId="77777777" w:rsidR="00922058" w:rsidRDefault="00922058" w:rsidP="00760982"/>
        </w:tc>
        <w:tc>
          <w:tcPr>
            <w:tcW w:w="1134" w:type="dxa"/>
          </w:tcPr>
          <w:p w14:paraId="6DB56ADA" w14:textId="77777777" w:rsidR="00922058" w:rsidRDefault="00922058" w:rsidP="00760982"/>
        </w:tc>
        <w:tc>
          <w:tcPr>
            <w:tcW w:w="992" w:type="dxa"/>
          </w:tcPr>
          <w:p w14:paraId="63D130FE" w14:textId="77777777" w:rsidR="00922058" w:rsidRDefault="00922058" w:rsidP="00760982">
            <w:r>
              <w:rPr>
                <w:sz w:val="18"/>
              </w:rPr>
              <w:t>46</w:t>
            </w:r>
          </w:p>
        </w:tc>
        <w:tc>
          <w:tcPr>
            <w:tcW w:w="1985" w:type="dxa"/>
          </w:tcPr>
          <w:p w14:paraId="6B516D97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2DE63A95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(multiple choice cloze) Practice an exam-style reading task: Gapped text</w:t>
            </w:r>
          </w:p>
        </w:tc>
        <w:tc>
          <w:tcPr>
            <w:tcW w:w="2693" w:type="dxa"/>
          </w:tcPr>
          <w:p w14:paraId="7462425D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Multiple choice cloze a Gapped text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pričom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uplatňuje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konštrukcie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nákupov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obchodu</w:t>
            </w:r>
            <w:proofErr w:type="spellEnd"/>
            <w:r>
              <w:rPr>
                <w:sz w:val="18"/>
              </w:rPr>
              <w:t>;</w:t>
            </w:r>
          </w:p>
        </w:tc>
        <w:tc>
          <w:tcPr>
            <w:tcW w:w="1311" w:type="dxa"/>
          </w:tcPr>
          <w:p w14:paraId="7898DAA0" w14:textId="77777777" w:rsidR="00922058" w:rsidRDefault="00922058" w:rsidP="00760982"/>
        </w:tc>
        <w:tc>
          <w:tcPr>
            <w:tcW w:w="1600" w:type="dxa"/>
          </w:tcPr>
          <w:p w14:paraId="1B081B3F" w14:textId="77777777" w:rsidR="00922058" w:rsidRDefault="00922058" w:rsidP="00760982"/>
        </w:tc>
        <w:tc>
          <w:tcPr>
            <w:tcW w:w="1600" w:type="dxa"/>
          </w:tcPr>
          <w:p w14:paraId="210A01C0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5053DFEC" w14:textId="77777777" w:rsidTr="00760982">
        <w:tc>
          <w:tcPr>
            <w:tcW w:w="959" w:type="dxa"/>
          </w:tcPr>
          <w:p w14:paraId="3782B4E7" w14:textId="77777777" w:rsidR="00922058" w:rsidRDefault="00922058" w:rsidP="00760982"/>
        </w:tc>
        <w:tc>
          <w:tcPr>
            <w:tcW w:w="1134" w:type="dxa"/>
          </w:tcPr>
          <w:p w14:paraId="2C62CB59" w14:textId="77777777" w:rsidR="00922058" w:rsidRDefault="00922058" w:rsidP="00760982"/>
        </w:tc>
        <w:tc>
          <w:tcPr>
            <w:tcW w:w="992" w:type="dxa"/>
          </w:tcPr>
          <w:p w14:paraId="651FEF78" w14:textId="77777777" w:rsidR="00922058" w:rsidRDefault="00922058" w:rsidP="00760982">
            <w:r>
              <w:rPr>
                <w:sz w:val="18"/>
              </w:rPr>
              <w:t>47</w:t>
            </w:r>
          </w:p>
        </w:tc>
        <w:tc>
          <w:tcPr>
            <w:tcW w:w="1985" w:type="dxa"/>
          </w:tcPr>
          <w:p w14:paraId="1532BC24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566879FB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(gapped text)</w:t>
            </w:r>
          </w:p>
        </w:tc>
        <w:tc>
          <w:tcPr>
            <w:tcW w:w="2693" w:type="dxa"/>
          </w:tcPr>
          <w:p w14:paraId="011C8846" w14:textId="77777777" w:rsidR="00922058" w:rsidRDefault="00922058" w:rsidP="00760982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dôležité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texte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3EA4A319" w14:textId="77777777" w:rsidR="00922058" w:rsidRDefault="00922058" w:rsidP="00760982"/>
        </w:tc>
        <w:tc>
          <w:tcPr>
            <w:tcW w:w="1600" w:type="dxa"/>
          </w:tcPr>
          <w:p w14:paraId="4D11BC5E" w14:textId="77777777" w:rsidR="00922058" w:rsidRDefault="00922058" w:rsidP="00760982"/>
        </w:tc>
        <w:tc>
          <w:tcPr>
            <w:tcW w:w="1600" w:type="dxa"/>
          </w:tcPr>
          <w:p w14:paraId="3C742FA0" w14:textId="77777777" w:rsidR="00922058" w:rsidRDefault="00922058" w:rsidP="00760982"/>
        </w:tc>
      </w:tr>
      <w:tr w:rsidR="00922058" w14:paraId="705A6302" w14:textId="77777777" w:rsidTr="00760982">
        <w:tc>
          <w:tcPr>
            <w:tcW w:w="959" w:type="dxa"/>
          </w:tcPr>
          <w:p w14:paraId="3CC22F8F" w14:textId="77777777" w:rsidR="00922058" w:rsidRDefault="00922058" w:rsidP="00760982"/>
        </w:tc>
        <w:tc>
          <w:tcPr>
            <w:tcW w:w="1134" w:type="dxa"/>
          </w:tcPr>
          <w:p w14:paraId="00A75E17" w14:textId="77777777" w:rsidR="00922058" w:rsidRDefault="00922058" w:rsidP="00760982"/>
        </w:tc>
        <w:tc>
          <w:tcPr>
            <w:tcW w:w="992" w:type="dxa"/>
          </w:tcPr>
          <w:p w14:paraId="2FD1435E" w14:textId="77777777" w:rsidR="00922058" w:rsidRDefault="00922058" w:rsidP="00760982">
            <w:r>
              <w:rPr>
                <w:sz w:val="18"/>
              </w:rPr>
              <w:t>48</w:t>
            </w:r>
          </w:p>
        </w:tc>
        <w:tc>
          <w:tcPr>
            <w:tcW w:w="1985" w:type="dxa"/>
          </w:tcPr>
          <w:p w14:paraId="0A122AAB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75FBA5F7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správy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521AF3FF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reportu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správnou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vhodným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štýlom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porovnania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hodnotenia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písanej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6F0F5839" w14:textId="77777777" w:rsidR="00922058" w:rsidRDefault="00922058" w:rsidP="00760982"/>
        </w:tc>
        <w:tc>
          <w:tcPr>
            <w:tcW w:w="1600" w:type="dxa"/>
          </w:tcPr>
          <w:p w14:paraId="3AB873B3" w14:textId="77777777" w:rsidR="00922058" w:rsidRDefault="00922058" w:rsidP="00760982"/>
        </w:tc>
        <w:tc>
          <w:tcPr>
            <w:tcW w:w="1600" w:type="dxa"/>
          </w:tcPr>
          <w:p w14:paraId="513B7092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4CBEC512" w14:textId="77777777" w:rsidTr="00760982">
        <w:tc>
          <w:tcPr>
            <w:tcW w:w="959" w:type="dxa"/>
          </w:tcPr>
          <w:p w14:paraId="569538FD" w14:textId="77777777" w:rsidR="00922058" w:rsidRDefault="00922058" w:rsidP="00760982"/>
        </w:tc>
        <w:tc>
          <w:tcPr>
            <w:tcW w:w="1134" w:type="dxa"/>
          </w:tcPr>
          <w:p w14:paraId="35B82617" w14:textId="77777777" w:rsidR="00922058" w:rsidRDefault="00922058" w:rsidP="00760982">
            <w:r>
              <w:rPr>
                <w:sz w:val="18"/>
              </w:rPr>
              <w:t>13</w:t>
            </w:r>
          </w:p>
        </w:tc>
        <w:tc>
          <w:tcPr>
            <w:tcW w:w="992" w:type="dxa"/>
          </w:tcPr>
          <w:p w14:paraId="749A1492" w14:textId="77777777" w:rsidR="00922058" w:rsidRDefault="00922058" w:rsidP="00760982">
            <w:r>
              <w:rPr>
                <w:sz w:val="18"/>
              </w:rPr>
              <w:t>49</w:t>
            </w:r>
          </w:p>
        </w:tc>
        <w:tc>
          <w:tcPr>
            <w:tcW w:w="1985" w:type="dxa"/>
          </w:tcPr>
          <w:p w14:paraId="56142B89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5ED70268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79842F3D" w14:textId="77777777" w:rsidR="00922058" w:rsidRDefault="00922058" w:rsidP="00760982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argumentovať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nakupovanie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obchodné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služby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reklama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reagovať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komunikačných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situáciách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F1520BC" w14:textId="77777777" w:rsidR="00922058" w:rsidRDefault="00922058" w:rsidP="00760982"/>
        </w:tc>
        <w:tc>
          <w:tcPr>
            <w:tcW w:w="1600" w:type="dxa"/>
          </w:tcPr>
          <w:p w14:paraId="4895A397" w14:textId="77777777" w:rsidR="00922058" w:rsidRDefault="00922058" w:rsidP="00760982"/>
        </w:tc>
        <w:tc>
          <w:tcPr>
            <w:tcW w:w="1600" w:type="dxa"/>
          </w:tcPr>
          <w:p w14:paraId="2FB1A2C9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42C6A1F1" w14:textId="77777777" w:rsidTr="00760982">
        <w:tc>
          <w:tcPr>
            <w:tcW w:w="959" w:type="dxa"/>
          </w:tcPr>
          <w:p w14:paraId="4D9B2B64" w14:textId="77777777" w:rsidR="00922058" w:rsidRDefault="00922058" w:rsidP="00760982"/>
        </w:tc>
        <w:tc>
          <w:tcPr>
            <w:tcW w:w="1134" w:type="dxa"/>
          </w:tcPr>
          <w:p w14:paraId="54DC6BBA" w14:textId="77777777" w:rsidR="00922058" w:rsidRDefault="00922058" w:rsidP="00760982"/>
        </w:tc>
        <w:tc>
          <w:tcPr>
            <w:tcW w:w="992" w:type="dxa"/>
          </w:tcPr>
          <w:p w14:paraId="271D9497" w14:textId="77777777" w:rsidR="00922058" w:rsidRDefault="00922058" w:rsidP="00760982">
            <w:r>
              <w:rPr>
                <w:sz w:val="18"/>
              </w:rPr>
              <w:t>50</w:t>
            </w:r>
          </w:p>
        </w:tc>
        <w:tc>
          <w:tcPr>
            <w:tcW w:w="1985" w:type="dxa"/>
          </w:tcPr>
          <w:p w14:paraId="34DA2C6A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30E6A3E5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1B2A4350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3F65139A" w14:textId="77777777" w:rsidR="00922058" w:rsidRDefault="00922058" w:rsidP="00760982"/>
        </w:tc>
        <w:tc>
          <w:tcPr>
            <w:tcW w:w="1600" w:type="dxa"/>
          </w:tcPr>
          <w:p w14:paraId="23ADD5FC" w14:textId="77777777" w:rsidR="00922058" w:rsidRDefault="00922058" w:rsidP="00760982"/>
        </w:tc>
        <w:tc>
          <w:tcPr>
            <w:tcW w:w="1600" w:type="dxa"/>
          </w:tcPr>
          <w:p w14:paraId="5EF6F29F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73462227" w14:textId="77777777" w:rsidTr="00760982">
        <w:tc>
          <w:tcPr>
            <w:tcW w:w="959" w:type="dxa"/>
          </w:tcPr>
          <w:p w14:paraId="593F6EC5" w14:textId="77777777" w:rsidR="00922058" w:rsidRDefault="00922058" w:rsidP="00760982"/>
        </w:tc>
        <w:tc>
          <w:tcPr>
            <w:tcW w:w="1134" w:type="dxa"/>
          </w:tcPr>
          <w:p w14:paraId="71895BB2" w14:textId="77777777" w:rsidR="00922058" w:rsidRDefault="00922058" w:rsidP="00760982"/>
        </w:tc>
        <w:tc>
          <w:tcPr>
            <w:tcW w:w="992" w:type="dxa"/>
          </w:tcPr>
          <w:p w14:paraId="3D8FBD97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4E69227F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8: Transport, travel and tourism</w:t>
            </w:r>
          </w:p>
        </w:tc>
        <w:tc>
          <w:tcPr>
            <w:tcW w:w="2126" w:type="dxa"/>
            <w:shd w:val="clear" w:color="auto" w:fill="FFFF00"/>
          </w:tcPr>
          <w:p w14:paraId="325D3768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3D235F62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110EFAD6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6B99B1E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9808A4B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0A0E13E0" w14:textId="77777777" w:rsidTr="00760982">
        <w:tc>
          <w:tcPr>
            <w:tcW w:w="959" w:type="dxa"/>
          </w:tcPr>
          <w:p w14:paraId="64993A3C" w14:textId="77777777" w:rsidR="00922058" w:rsidRDefault="00922058" w:rsidP="00760982"/>
        </w:tc>
        <w:tc>
          <w:tcPr>
            <w:tcW w:w="1134" w:type="dxa"/>
          </w:tcPr>
          <w:p w14:paraId="655C0A9A" w14:textId="77777777" w:rsidR="00922058" w:rsidRDefault="00922058" w:rsidP="00760982"/>
        </w:tc>
        <w:tc>
          <w:tcPr>
            <w:tcW w:w="992" w:type="dxa"/>
          </w:tcPr>
          <w:p w14:paraId="170FAAFC" w14:textId="77777777" w:rsidR="00922058" w:rsidRDefault="00922058" w:rsidP="00760982">
            <w:r>
              <w:rPr>
                <w:sz w:val="18"/>
              </w:rPr>
              <w:t>51</w:t>
            </w:r>
          </w:p>
        </w:tc>
        <w:tc>
          <w:tcPr>
            <w:tcW w:w="1985" w:type="dxa"/>
          </w:tcPr>
          <w:p w14:paraId="4F1F54BF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0002FD01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3" w:type="dxa"/>
          </w:tcPr>
          <w:p w14:paraId="0DB0CC22" w14:textId="77777777" w:rsidR="00922058" w:rsidRDefault="00922058" w:rsidP="00760982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cestovanie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dopravné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prostriedky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druhy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dovoleniek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činnosti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dovolenky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ubytovanie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nehody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núdzové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situácie</w:t>
            </w:r>
            <w:proofErr w:type="spellEnd"/>
            <w:r>
              <w:rPr>
                <w:sz w:val="18"/>
              </w:rPr>
              <w:t xml:space="preserve">; 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Present Perfect Simple a Present Perfect Progressive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cestovania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293F3BE" w14:textId="77777777" w:rsidR="00922058" w:rsidRDefault="00922058" w:rsidP="00760982">
            <w:r>
              <w:rPr>
                <w:sz w:val="18"/>
              </w:rPr>
              <w:t>Present Perfect Simple, Present Perfect Progressive</w:t>
            </w:r>
          </w:p>
        </w:tc>
        <w:tc>
          <w:tcPr>
            <w:tcW w:w="1600" w:type="dxa"/>
          </w:tcPr>
          <w:p w14:paraId="10FA9AF4" w14:textId="77777777" w:rsidR="00922058" w:rsidRDefault="00922058" w:rsidP="00760982">
            <w:r>
              <w:rPr>
                <w:sz w:val="18"/>
              </w:rPr>
              <w:t>Travelling, means of transport, kinds of holidays, things to do on holiday, places to stay on holiday, accidents and emergencies</w:t>
            </w:r>
          </w:p>
        </w:tc>
        <w:tc>
          <w:tcPr>
            <w:tcW w:w="1600" w:type="dxa"/>
          </w:tcPr>
          <w:p w14:paraId="7917330B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1EB38628" w14:textId="77777777" w:rsidTr="00760982">
        <w:tc>
          <w:tcPr>
            <w:tcW w:w="959" w:type="dxa"/>
          </w:tcPr>
          <w:p w14:paraId="591D3AFC" w14:textId="77777777" w:rsidR="00922058" w:rsidRDefault="00922058" w:rsidP="00760982"/>
        </w:tc>
        <w:tc>
          <w:tcPr>
            <w:tcW w:w="1134" w:type="dxa"/>
          </w:tcPr>
          <w:p w14:paraId="516CC1BE" w14:textId="77777777" w:rsidR="00922058" w:rsidRDefault="00922058" w:rsidP="00760982"/>
        </w:tc>
        <w:tc>
          <w:tcPr>
            <w:tcW w:w="992" w:type="dxa"/>
          </w:tcPr>
          <w:p w14:paraId="54517AF3" w14:textId="77777777" w:rsidR="00922058" w:rsidRDefault="00922058" w:rsidP="00760982">
            <w:r>
              <w:rPr>
                <w:sz w:val="18"/>
              </w:rPr>
              <w:t>52</w:t>
            </w:r>
          </w:p>
        </w:tc>
        <w:tc>
          <w:tcPr>
            <w:tcW w:w="1985" w:type="dxa"/>
          </w:tcPr>
          <w:p w14:paraId="54E6AFD1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30F3C236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True/False/Not stated</w:t>
            </w:r>
          </w:p>
        </w:tc>
        <w:tc>
          <w:tcPr>
            <w:tcW w:w="2693" w:type="dxa"/>
          </w:tcPr>
          <w:p w14:paraId="126E70EE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 xml:space="preserve"> True / False / Not stated;</w:t>
            </w:r>
          </w:p>
        </w:tc>
        <w:tc>
          <w:tcPr>
            <w:tcW w:w="1311" w:type="dxa"/>
          </w:tcPr>
          <w:p w14:paraId="31EF0FBC" w14:textId="77777777" w:rsidR="00922058" w:rsidRDefault="00922058" w:rsidP="00760982"/>
        </w:tc>
        <w:tc>
          <w:tcPr>
            <w:tcW w:w="1600" w:type="dxa"/>
          </w:tcPr>
          <w:p w14:paraId="3B3B7EC2" w14:textId="77777777" w:rsidR="00922058" w:rsidRDefault="00922058" w:rsidP="00760982"/>
        </w:tc>
        <w:tc>
          <w:tcPr>
            <w:tcW w:w="1600" w:type="dxa"/>
          </w:tcPr>
          <w:p w14:paraId="747A9BAF" w14:textId="77777777" w:rsidR="00922058" w:rsidRDefault="00922058" w:rsidP="00760982"/>
        </w:tc>
      </w:tr>
      <w:tr w:rsidR="00922058" w14:paraId="7A3E1E3D" w14:textId="77777777" w:rsidTr="00760982">
        <w:tc>
          <w:tcPr>
            <w:tcW w:w="959" w:type="dxa"/>
          </w:tcPr>
          <w:p w14:paraId="682E707D" w14:textId="77777777" w:rsidR="00922058" w:rsidRDefault="00922058" w:rsidP="00760982"/>
        </w:tc>
        <w:tc>
          <w:tcPr>
            <w:tcW w:w="1134" w:type="dxa"/>
          </w:tcPr>
          <w:p w14:paraId="589E61F2" w14:textId="77777777" w:rsidR="00922058" w:rsidRDefault="00922058" w:rsidP="00760982">
            <w:r>
              <w:rPr>
                <w:sz w:val="18"/>
              </w:rPr>
              <w:t>14</w:t>
            </w:r>
          </w:p>
        </w:tc>
        <w:tc>
          <w:tcPr>
            <w:tcW w:w="992" w:type="dxa"/>
          </w:tcPr>
          <w:p w14:paraId="4F206864" w14:textId="77777777" w:rsidR="00922058" w:rsidRDefault="00922058" w:rsidP="00760982">
            <w:r>
              <w:rPr>
                <w:sz w:val="18"/>
              </w:rPr>
              <w:t>53</w:t>
            </w:r>
          </w:p>
        </w:tc>
        <w:tc>
          <w:tcPr>
            <w:tcW w:w="1985" w:type="dxa"/>
          </w:tcPr>
          <w:p w14:paraId="29519840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3A4A9383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(open cloze</w:t>
            </w:r>
          </w:p>
        </w:tc>
        <w:tc>
          <w:tcPr>
            <w:tcW w:w="2693" w:type="dxa"/>
          </w:tcPr>
          <w:p w14:paraId="5A09CE46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Open cloze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text; </w:t>
            </w:r>
          </w:p>
        </w:tc>
        <w:tc>
          <w:tcPr>
            <w:tcW w:w="1311" w:type="dxa"/>
          </w:tcPr>
          <w:p w14:paraId="453B2A6C" w14:textId="77777777" w:rsidR="00922058" w:rsidRDefault="00922058" w:rsidP="00760982"/>
        </w:tc>
        <w:tc>
          <w:tcPr>
            <w:tcW w:w="1600" w:type="dxa"/>
          </w:tcPr>
          <w:p w14:paraId="09D746A8" w14:textId="77777777" w:rsidR="00922058" w:rsidRDefault="00922058" w:rsidP="00760982"/>
        </w:tc>
        <w:tc>
          <w:tcPr>
            <w:tcW w:w="1600" w:type="dxa"/>
          </w:tcPr>
          <w:p w14:paraId="22BE5135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49D1075C" w14:textId="77777777" w:rsidTr="00760982">
        <w:tc>
          <w:tcPr>
            <w:tcW w:w="959" w:type="dxa"/>
          </w:tcPr>
          <w:p w14:paraId="3C1B0F02" w14:textId="77777777" w:rsidR="00922058" w:rsidRDefault="00922058" w:rsidP="00760982"/>
        </w:tc>
        <w:tc>
          <w:tcPr>
            <w:tcW w:w="1134" w:type="dxa"/>
          </w:tcPr>
          <w:p w14:paraId="751B9B83" w14:textId="77777777" w:rsidR="00922058" w:rsidRDefault="00922058" w:rsidP="00760982"/>
        </w:tc>
        <w:tc>
          <w:tcPr>
            <w:tcW w:w="992" w:type="dxa"/>
          </w:tcPr>
          <w:p w14:paraId="3F29DDFC" w14:textId="77777777" w:rsidR="00922058" w:rsidRDefault="00922058" w:rsidP="00760982">
            <w:r>
              <w:rPr>
                <w:sz w:val="18"/>
              </w:rPr>
              <w:t>54</w:t>
            </w:r>
          </w:p>
        </w:tc>
        <w:tc>
          <w:tcPr>
            <w:tcW w:w="1985" w:type="dxa"/>
          </w:tcPr>
          <w:p w14:paraId="4435EDE1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63F3A8B4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</w:p>
        </w:tc>
        <w:tc>
          <w:tcPr>
            <w:tcW w:w="2693" w:type="dxa"/>
          </w:tcPr>
          <w:p w14:paraId="159BE4AC" w14:textId="77777777" w:rsidR="00922058" w:rsidRDefault="00922058" w:rsidP="00760982"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významné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texte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cestovaní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turizme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18A067D0" w14:textId="77777777" w:rsidR="00922058" w:rsidRDefault="00922058" w:rsidP="00760982"/>
        </w:tc>
        <w:tc>
          <w:tcPr>
            <w:tcW w:w="1600" w:type="dxa"/>
          </w:tcPr>
          <w:p w14:paraId="5CBB5B6C" w14:textId="77777777" w:rsidR="00922058" w:rsidRDefault="00922058" w:rsidP="00760982"/>
        </w:tc>
        <w:tc>
          <w:tcPr>
            <w:tcW w:w="1600" w:type="dxa"/>
          </w:tcPr>
          <w:p w14:paraId="1AAF154E" w14:textId="77777777" w:rsidR="00922058" w:rsidRDefault="00922058" w:rsidP="00760982"/>
        </w:tc>
      </w:tr>
      <w:tr w:rsidR="00922058" w14:paraId="16513349" w14:textId="77777777" w:rsidTr="00760982">
        <w:tc>
          <w:tcPr>
            <w:tcW w:w="959" w:type="dxa"/>
          </w:tcPr>
          <w:p w14:paraId="73142CD6" w14:textId="77777777" w:rsidR="00922058" w:rsidRDefault="00922058" w:rsidP="00760982"/>
        </w:tc>
        <w:tc>
          <w:tcPr>
            <w:tcW w:w="1134" w:type="dxa"/>
          </w:tcPr>
          <w:p w14:paraId="6808F477" w14:textId="77777777" w:rsidR="00922058" w:rsidRDefault="00922058" w:rsidP="00760982"/>
        </w:tc>
        <w:tc>
          <w:tcPr>
            <w:tcW w:w="992" w:type="dxa"/>
          </w:tcPr>
          <w:p w14:paraId="3A977AA2" w14:textId="77777777" w:rsidR="00922058" w:rsidRDefault="00922058" w:rsidP="00760982">
            <w:r>
              <w:rPr>
                <w:sz w:val="18"/>
              </w:rPr>
              <w:t>55</w:t>
            </w:r>
          </w:p>
        </w:tc>
        <w:tc>
          <w:tcPr>
            <w:tcW w:w="1985" w:type="dxa"/>
          </w:tcPr>
          <w:p w14:paraId="604866ED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54A17647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e-</w:t>
            </w:r>
            <w:proofErr w:type="spellStart"/>
            <w:r>
              <w:rPr>
                <w:sz w:val="18"/>
              </w:rPr>
              <w:t>mailu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51435603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vhodne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skúsenosti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1F47913A" w14:textId="77777777" w:rsidR="00922058" w:rsidRDefault="00922058" w:rsidP="00760982"/>
        </w:tc>
        <w:tc>
          <w:tcPr>
            <w:tcW w:w="1600" w:type="dxa"/>
          </w:tcPr>
          <w:p w14:paraId="179B1346" w14:textId="77777777" w:rsidR="00922058" w:rsidRDefault="00922058" w:rsidP="00760982"/>
        </w:tc>
        <w:tc>
          <w:tcPr>
            <w:tcW w:w="1600" w:type="dxa"/>
          </w:tcPr>
          <w:p w14:paraId="333F168F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27B18854" w14:textId="77777777" w:rsidTr="00760982">
        <w:tc>
          <w:tcPr>
            <w:tcW w:w="959" w:type="dxa"/>
          </w:tcPr>
          <w:p w14:paraId="44292800" w14:textId="77777777" w:rsidR="00922058" w:rsidRDefault="00922058" w:rsidP="00760982"/>
        </w:tc>
        <w:tc>
          <w:tcPr>
            <w:tcW w:w="1134" w:type="dxa"/>
          </w:tcPr>
          <w:p w14:paraId="79F04F7A" w14:textId="77777777" w:rsidR="00922058" w:rsidRDefault="00922058" w:rsidP="00760982"/>
        </w:tc>
        <w:tc>
          <w:tcPr>
            <w:tcW w:w="992" w:type="dxa"/>
          </w:tcPr>
          <w:p w14:paraId="13260677" w14:textId="77777777" w:rsidR="00922058" w:rsidRDefault="00922058" w:rsidP="00760982">
            <w:r>
              <w:rPr>
                <w:sz w:val="18"/>
              </w:rPr>
              <w:t>56</w:t>
            </w:r>
          </w:p>
        </w:tc>
        <w:tc>
          <w:tcPr>
            <w:tcW w:w="1985" w:type="dxa"/>
          </w:tcPr>
          <w:p w14:paraId="34D2C28C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147E3AFF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49A9FCB6" w14:textId="77777777" w:rsidR="00922058" w:rsidRDefault="00922058" w:rsidP="00760982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dovolenka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cestovanie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dopravné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komunikačných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1950B52D" w14:textId="77777777" w:rsidR="00922058" w:rsidRDefault="00922058" w:rsidP="00760982"/>
        </w:tc>
        <w:tc>
          <w:tcPr>
            <w:tcW w:w="1600" w:type="dxa"/>
          </w:tcPr>
          <w:p w14:paraId="484337C5" w14:textId="77777777" w:rsidR="00922058" w:rsidRDefault="00922058" w:rsidP="00760982"/>
        </w:tc>
        <w:tc>
          <w:tcPr>
            <w:tcW w:w="1600" w:type="dxa"/>
          </w:tcPr>
          <w:p w14:paraId="55BF51CA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36F9D4E6" w14:textId="77777777" w:rsidTr="00760982">
        <w:tc>
          <w:tcPr>
            <w:tcW w:w="959" w:type="dxa"/>
          </w:tcPr>
          <w:p w14:paraId="60C7BF1A" w14:textId="77777777" w:rsidR="00922058" w:rsidRDefault="00922058" w:rsidP="00760982"/>
        </w:tc>
        <w:tc>
          <w:tcPr>
            <w:tcW w:w="1134" w:type="dxa"/>
          </w:tcPr>
          <w:p w14:paraId="69FB3850" w14:textId="77777777" w:rsidR="00922058" w:rsidRDefault="00922058" w:rsidP="00760982">
            <w:r>
              <w:rPr>
                <w:sz w:val="18"/>
              </w:rPr>
              <w:t>15</w:t>
            </w:r>
          </w:p>
        </w:tc>
        <w:tc>
          <w:tcPr>
            <w:tcW w:w="992" w:type="dxa"/>
          </w:tcPr>
          <w:p w14:paraId="65AC362B" w14:textId="77777777" w:rsidR="00922058" w:rsidRDefault="00922058" w:rsidP="00760982">
            <w:r>
              <w:rPr>
                <w:sz w:val="18"/>
              </w:rPr>
              <w:t>57</w:t>
            </w:r>
          </w:p>
        </w:tc>
        <w:tc>
          <w:tcPr>
            <w:tcW w:w="1985" w:type="dxa"/>
          </w:tcPr>
          <w:p w14:paraId="1AA6F90C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12AD0AA4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137E01C9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64172514" w14:textId="77777777" w:rsidR="00922058" w:rsidRDefault="00922058" w:rsidP="00760982"/>
        </w:tc>
        <w:tc>
          <w:tcPr>
            <w:tcW w:w="1600" w:type="dxa"/>
          </w:tcPr>
          <w:p w14:paraId="66F65EC8" w14:textId="77777777" w:rsidR="00922058" w:rsidRDefault="00922058" w:rsidP="00760982"/>
        </w:tc>
        <w:tc>
          <w:tcPr>
            <w:tcW w:w="1600" w:type="dxa"/>
          </w:tcPr>
          <w:p w14:paraId="149F1BCA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15529724" w14:textId="77777777" w:rsidTr="00760982">
        <w:tc>
          <w:tcPr>
            <w:tcW w:w="959" w:type="dxa"/>
          </w:tcPr>
          <w:p w14:paraId="29693E18" w14:textId="77777777" w:rsidR="00922058" w:rsidRDefault="00922058" w:rsidP="00760982"/>
        </w:tc>
        <w:tc>
          <w:tcPr>
            <w:tcW w:w="1134" w:type="dxa"/>
          </w:tcPr>
          <w:p w14:paraId="457FDD95" w14:textId="77777777" w:rsidR="00922058" w:rsidRDefault="00922058" w:rsidP="00760982"/>
        </w:tc>
        <w:tc>
          <w:tcPr>
            <w:tcW w:w="992" w:type="dxa"/>
          </w:tcPr>
          <w:p w14:paraId="5564862D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0C7C5F84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9: Art and culture</w:t>
            </w:r>
          </w:p>
        </w:tc>
        <w:tc>
          <w:tcPr>
            <w:tcW w:w="2126" w:type="dxa"/>
            <w:shd w:val="clear" w:color="auto" w:fill="FFFF00"/>
          </w:tcPr>
          <w:p w14:paraId="1A690566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4A00E79B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1FC1FF1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063469A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2B9885D2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7EE0E563" w14:textId="77777777" w:rsidTr="00760982">
        <w:tc>
          <w:tcPr>
            <w:tcW w:w="959" w:type="dxa"/>
          </w:tcPr>
          <w:p w14:paraId="1C7D0F5B" w14:textId="77777777" w:rsidR="00922058" w:rsidRDefault="00922058" w:rsidP="00760982"/>
        </w:tc>
        <w:tc>
          <w:tcPr>
            <w:tcW w:w="1134" w:type="dxa"/>
          </w:tcPr>
          <w:p w14:paraId="04C2D048" w14:textId="77777777" w:rsidR="00922058" w:rsidRDefault="00922058" w:rsidP="00760982"/>
        </w:tc>
        <w:tc>
          <w:tcPr>
            <w:tcW w:w="992" w:type="dxa"/>
          </w:tcPr>
          <w:p w14:paraId="40BD12CD" w14:textId="77777777" w:rsidR="00922058" w:rsidRDefault="00922058" w:rsidP="00760982">
            <w:r>
              <w:rPr>
                <w:sz w:val="18"/>
              </w:rPr>
              <w:t>58</w:t>
            </w:r>
          </w:p>
        </w:tc>
        <w:tc>
          <w:tcPr>
            <w:tcW w:w="1985" w:type="dxa"/>
          </w:tcPr>
          <w:p w14:paraId="3087289A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4C2D6586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049CADC2" w14:textId="77777777" w:rsidR="00922058" w:rsidRDefault="00922058" w:rsidP="00760982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umenie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kultúra</w:t>
            </w:r>
            <w:proofErr w:type="spellEnd"/>
            <w:r>
              <w:rPr>
                <w:sz w:val="18"/>
              </w:rPr>
              <w:t xml:space="preserve">, filmy, </w:t>
            </w:r>
            <w:proofErr w:type="spellStart"/>
            <w:r>
              <w:rPr>
                <w:sz w:val="18"/>
              </w:rPr>
              <w:t>televízne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divadlo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tlač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hudba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literatúra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tanec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: relative clauses, infinitive, -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 xml:space="preserve"> form.</w:t>
            </w:r>
          </w:p>
        </w:tc>
        <w:tc>
          <w:tcPr>
            <w:tcW w:w="1311" w:type="dxa"/>
          </w:tcPr>
          <w:p w14:paraId="09C2AA6C" w14:textId="77777777" w:rsidR="00922058" w:rsidRDefault="00922058" w:rsidP="00760982">
            <w:r>
              <w:rPr>
                <w:sz w:val="18"/>
              </w:rPr>
              <w:t xml:space="preserve">Relative clauses, infinitive, 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 xml:space="preserve"> form</w:t>
            </w:r>
          </w:p>
        </w:tc>
        <w:tc>
          <w:tcPr>
            <w:tcW w:w="1600" w:type="dxa"/>
          </w:tcPr>
          <w:p w14:paraId="0C109487" w14:textId="77777777" w:rsidR="00922058" w:rsidRDefault="00922058" w:rsidP="00760982">
            <w:r>
              <w:rPr>
                <w:sz w:val="18"/>
              </w:rPr>
              <w:t xml:space="preserve">Art and culture, films, TV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sz w:val="18"/>
              </w:rPr>
              <w:t>, theatre, press, music, literature, dance</w:t>
            </w:r>
          </w:p>
        </w:tc>
        <w:tc>
          <w:tcPr>
            <w:tcW w:w="1600" w:type="dxa"/>
          </w:tcPr>
          <w:p w14:paraId="731EC7B8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02A486A3" w14:textId="77777777" w:rsidTr="00760982">
        <w:tc>
          <w:tcPr>
            <w:tcW w:w="959" w:type="dxa"/>
          </w:tcPr>
          <w:p w14:paraId="14CCF76F" w14:textId="77777777" w:rsidR="00922058" w:rsidRDefault="00922058" w:rsidP="00760982"/>
        </w:tc>
        <w:tc>
          <w:tcPr>
            <w:tcW w:w="1134" w:type="dxa"/>
          </w:tcPr>
          <w:p w14:paraId="163D2987" w14:textId="77777777" w:rsidR="00922058" w:rsidRDefault="00922058" w:rsidP="00760982"/>
        </w:tc>
        <w:tc>
          <w:tcPr>
            <w:tcW w:w="992" w:type="dxa"/>
          </w:tcPr>
          <w:p w14:paraId="436EEF78" w14:textId="77777777" w:rsidR="00922058" w:rsidRDefault="00922058" w:rsidP="00760982">
            <w:r>
              <w:rPr>
                <w:sz w:val="18"/>
              </w:rPr>
              <w:t>59</w:t>
            </w:r>
          </w:p>
        </w:tc>
        <w:tc>
          <w:tcPr>
            <w:tcW w:w="1985" w:type="dxa"/>
          </w:tcPr>
          <w:p w14:paraId="11E596C1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2FD51A85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testový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výber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viacerých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možností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3" w:type="dxa"/>
          </w:tcPr>
          <w:p w14:paraId="1D6720D5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vypracovať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choice; </w:t>
            </w:r>
          </w:p>
        </w:tc>
        <w:tc>
          <w:tcPr>
            <w:tcW w:w="1311" w:type="dxa"/>
          </w:tcPr>
          <w:p w14:paraId="18634DEB" w14:textId="77777777" w:rsidR="00922058" w:rsidRDefault="00922058" w:rsidP="00760982"/>
        </w:tc>
        <w:tc>
          <w:tcPr>
            <w:tcW w:w="1600" w:type="dxa"/>
          </w:tcPr>
          <w:p w14:paraId="34B0EF3D" w14:textId="77777777" w:rsidR="00922058" w:rsidRDefault="00922058" w:rsidP="00760982"/>
        </w:tc>
        <w:tc>
          <w:tcPr>
            <w:tcW w:w="1600" w:type="dxa"/>
          </w:tcPr>
          <w:p w14:paraId="02D6B9DA" w14:textId="77777777" w:rsidR="00922058" w:rsidRDefault="00922058" w:rsidP="00760982"/>
        </w:tc>
      </w:tr>
      <w:tr w:rsidR="00922058" w14:paraId="5B6ED6BE" w14:textId="77777777" w:rsidTr="00760982">
        <w:tc>
          <w:tcPr>
            <w:tcW w:w="959" w:type="dxa"/>
          </w:tcPr>
          <w:p w14:paraId="7CCDD5A8" w14:textId="77777777" w:rsidR="00922058" w:rsidRDefault="00922058" w:rsidP="00760982"/>
        </w:tc>
        <w:tc>
          <w:tcPr>
            <w:tcW w:w="1134" w:type="dxa"/>
          </w:tcPr>
          <w:p w14:paraId="7F8A98F1" w14:textId="77777777" w:rsidR="00922058" w:rsidRDefault="00922058" w:rsidP="00760982"/>
        </w:tc>
        <w:tc>
          <w:tcPr>
            <w:tcW w:w="992" w:type="dxa"/>
          </w:tcPr>
          <w:p w14:paraId="031A4520" w14:textId="77777777" w:rsidR="00922058" w:rsidRDefault="00922058" w:rsidP="00760982">
            <w:r>
              <w:rPr>
                <w:sz w:val="18"/>
              </w:rPr>
              <w:t>60</w:t>
            </w:r>
          </w:p>
        </w:tc>
        <w:tc>
          <w:tcPr>
            <w:tcW w:w="1985" w:type="dxa"/>
          </w:tcPr>
          <w:p w14:paraId="21DA7B93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55C36A8E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(multiple choice cloze)</w:t>
            </w:r>
          </w:p>
        </w:tc>
        <w:tc>
          <w:tcPr>
            <w:tcW w:w="2693" w:type="dxa"/>
          </w:tcPr>
          <w:p w14:paraId="44DBA440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 cloze, </w:t>
            </w:r>
            <w:proofErr w:type="spellStart"/>
            <w:r>
              <w:rPr>
                <w:sz w:val="18"/>
              </w:rPr>
              <w:t>preukazuje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kultúry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umenia</w:t>
            </w:r>
            <w:proofErr w:type="spellEnd"/>
            <w:r>
              <w:rPr>
                <w:sz w:val="18"/>
              </w:rPr>
              <w:t>; .</w:t>
            </w:r>
          </w:p>
        </w:tc>
        <w:tc>
          <w:tcPr>
            <w:tcW w:w="1311" w:type="dxa"/>
          </w:tcPr>
          <w:p w14:paraId="3938FCD9" w14:textId="77777777" w:rsidR="00922058" w:rsidRDefault="00922058" w:rsidP="00760982"/>
        </w:tc>
        <w:tc>
          <w:tcPr>
            <w:tcW w:w="1600" w:type="dxa"/>
          </w:tcPr>
          <w:p w14:paraId="5A48E340" w14:textId="77777777" w:rsidR="00922058" w:rsidRDefault="00922058" w:rsidP="00760982"/>
        </w:tc>
        <w:tc>
          <w:tcPr>
            <w:tcW w:w="1600" w:type="dxa"/>
          </w:tcPr>
          <w:p w14:paraId="394306F6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0D728265" w14:textId="77777777" w:rsidTr="00760982">
        <w:tc>
          <w:tcPr>
            <w:tcW w:w="959" w:type="dxa"/>
          </w:tcPr>
          <w:p w14:paraId="46312CE3" w14:textId="77777777" w:rsidR="00922058" w:rsidRDefault="00922058" w:rsidP="00760982"/>
        </w:tc>
        <w:tc>
          <w:tcPr>
            <w:tcW w:w="1134" w:type="dxa"/>
          </w:tcPr>
          <w:p w14:paraId="6793CF96" w14:textId="77777777" w:rsidR="00922058" w:rsidRDefault="00922058" w:rsidP="00760982">
            <w:r>
              <w:rPr>
                <w:sz w:val="18"/>
              </w:rPr>
              <w:t>16</w:t>
            </w:r>
          </w:p>
        </w:tc>
        <w:tc>
          <w:tcPr>
            <w:tcW w:w="992" w:type="dxa"/>
          </w:tcPr>
          <w:p w14:paraId="2C8FA681" w14:textId="77777777" w:rsidR="00922058" w:rsidRDefault="00922058" w:rsidP="00760982">
            <w:r>
              <w:rPr>
                <w:sz w:val="18"/>
              </w:rPr>
              <w:t>61</w:t>
            </w:r>
          </w:p>
        </w:tc>
        <w:tc>
          <w:tcPr>
            <w:tcW w:w="1985" w:type="dxa"/>
          </w:tcPr>
          <w:p w14:paraId="1DF363C1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1D46A221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 s </w:t>
            </w:r>
            <w:proofErr w:type="spellStart"/>
            <w:r>
              <w:rPr>
                <w:sz w:val="18"/>
              </w:rPr>
              <w:t>odôvodnením</w:t>
            </w:r>
            <w:proofErr w:type="spellEnd"/>
          </w:p>
        </w:tc>
        <w:tc>
          <w:tcPr>
            <w:tcW w:w="2693" w:type="dxa"/>
          </w:tcPr>
          <w:p w14:paraId="39C69C9D" w14:textId="77777777" w:rsidR="00922058" w:rsidRDefault="00922058" w:rsidP="00760982">
            <w:proofErr w:type="spellStart"/>
            <w:r>
              <w:rPr>
                <w:sz w:val="18"/>
              </w:rPr>
              <w:t>analyzovať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zameraním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obsah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</w:p>
        </w:tc>
        <w:tc>
          <w:tcPr>
            <w:tcW w:w="1311" w:type="dxa"/>
          </w:tcPr>
          <w:p w14:paraId="1372F799" w14:textId="77777777" w:rsidR="00922058" w:rsidRDefault="00922058" w:rsidP="00760982"/>
        </w:tc>
        <w:tc>
          <w:tcPr>
            <w:tcW w:w="1600" w:type="dxa"/>
          </w:tcPr>
          <w:p w14:paraId="3C9163C7" w14:textId="77777777" w:rsidR="00922058" w:rsidRDefault="00922058" w:rsidP="00760982"/>
        </w:tc>
        <w:tc>
          <w:tcPr>
            <w:tcW w:w="1600" w:type="dxa"/>
          </w:tcPr>
          <w:p w14:paraId="30AD8FCD" w14:textId="77777777" w:rsidR="00922058" w:rsidRDefault="00922058" w:rsidP="00760982"/>
        </w:tc>
      </w:tr>
      <w:tr w:rsidR="00922058" w14:paraId="10948AA1" w14:textId="77777777" w:rsidTr="00760982">
        <w:tc>
          <w:tcPr>
            <w:tcW w:w="959" w:type="dxa"/>
          </w:tcPr>
          <w:p w14:paraId="7D0104C6" w14:textId="77777777" w:rsidR="00922058" w:rsidRDefault="00922058" w:rsidP="00760982"/>
        </w:tc>
        <w:tc>
          <w:tcPr>
            <w:tcW w:w="1134" w:type="dxa"/>
          </w:tcPr>
          <w:p w14:paraId="2B2126F4" w14:textId="77777777" w:rsidR="00922058" w:rsidRDefault="00922058" w:rsidP="00760982"/>
        </w:tc>
        <w:tc>
          <w:tcPr>
            <w:tcW w:w="992" w:type="dxa"/>
          </w:tcPr>
          <w:p w14:paraId="31E01E68" w14:textId="77777777" w:rsidR="00922058" w:rsidRDefault="00922058" w:rsidP="00760982">
            <w:r>
              <w:rPr>
                <w:sz w:val="18"/>
              </w:rPr>
              <w:t>62</w:t>
            </w:r>
          </w:p>
        </w:tc>
        <w:tc>
          <w:tcPr>
            <w:tcW w:w="1985" w:type="dxa"/>
          </w:tcPr>
          <w:p w14:paraId="7DFB455B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2BA0C280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recenzie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51526784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recenzie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film, </w:t>
            </w:r>
            <w:proofErr w:type="spellStart"/>
            <w:r>
              <w:rPr>
                <w:sz w:val="18"/>
              </w:rPr>
              <w:t>knihu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hudobné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dielo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divadelné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predstavenie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recenzie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vhodný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615A0393" w14:textId="77777777" w:rsidR="00922058" w:rsidRDefault="00922058" w:rsidP="00760982"/>
        </w:tc>
        <w:tc>
          <w:tcPr>
            <w:tcW w:w="1600" w:type="dxa"/>
          </w:tcPr>
          <w:p w14:paraId="55480953" w14:textId="77777777" w:rsidR="00922058" w:rsidRDefault="00922058" w:rsidP="00760982"/>
        </w:tc>
        <w:tc>
          <w:tcPr>
            <w:tcW w:w="1600" w:type="dxa"/>
          </w:tcPr>
          <w:p w14:paraId="479A96B5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298C3FF2" w14:textId="77777777" w:rsidTr="00760982">
        <w:tc>
          <w:tcPr>
            <w:tcW w:w="959" w:type="dxa"/>
          </w:tcPr>
          <w:p w14:paraId="2D96F30B" w14:textId="77777777" w:rsidR="00922058" w:rsidRDefault="00922058" w:rsidP="00760982"/>
        </w:tc>
        <w:tc>
          <w:tcPr>
            <w:tcW w:w="1134" w:type="dxa"/>
          </w:tcPr>
          <w:p w14:paraId="12F6BB73" w14:textId="77777777" w:rsidR="00922058" w:rsidRDefault="00922058" w:rsidP="00760982"/>
        </w:tc>
        <w:tc>
          <w:tcPr>
            <w:tcW w:w="992" w:type="dxa"/>
          </w:tcPr>
          <w:p w14:paraId="1E81E513" w14:textId="77777777" w:rsidR="00922058" w:rsidRDefault="00922058" w:rsidP="00760982">
            <w:r>
              <w:rPr>
                <w:sz w:val="18"/>
              </w:rPr>
              <w:t>63</w:t>
            </w:r>
          </w:p>
        </w:tc>
        <w:tc>
          <w:tcPr>
            <w:tcW w:w="1985" w:type="dxa"/>
          </w:tcPr>
          <w:p w14:paraId="783DC983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7568AEF5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4C0CDD52" w14:textId="77777777" w:rsidR="00922058" w:rsidRDefault="00922058" w:rsidP="00760982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umeleckých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kultúrnych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témach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argumentovať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2493776B" w14:textId="77777777" w:rsidR="00922058" w:rsidRDefault="00922058" w:rsidP="00760982"/>
        </w:tc>
        <w:tc>
          <w:tcPr>
            <w:tcW w:w="1600" w:type="dxa"/>
          </w:tcPr>
          <w:p w14:paraId="48591B89" w14:textId="77777777" w:rsidR="00922058" w:rsidRDefault="00922058" w:rsidP="00760982"/>
        </w:tc>
        <w:tc>
          <w:tcPr>
            <w:tcW w:w="1600" w:type="dxa"/>
          </w:tcPr>
          <w:p w14:paraId="1D82448B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0009AF6E" w14:textId="77777777" w:rsidTr="00760982">
        <w:tc>
          <w:tcPr>
            <w:tcW w:w="959" w:type="dxa"/>
          </w:tcPr>
          <w:p w14:paraId="047DEA47" w14:textId="77777777" w:rsidR="00922058" w:rsidRDefault="00922058" w:rsidP="00760982"/>
        </w:tc>
        <w:tc>
          <w:tcPr>
            <w:tcW w:w="1134" w:type="dxa"/>
          </w:tcPr>
          <w:p w14:paraId="6D916495" w14:textId="77777777" w:rsidR="00922058" w:rsidRDefault="00922058" w:rsidP="00760982"/>
        </w:tc>
        <w:tc>
          <w:tcPr>
            <w:tcW w:w="992" w:type="dxa"/>
          </w:tcPr>
          <w:p w14:paraId="7DCC8A35" w14:textId="77777777" w:rsidR="00922058" w:rsidRDefault="00922058" w:rsidP="00760982">
            <w:r>
              <w:rPr>
                <w:sz w:val="18"/>
              </w:rPr>
              <w:t>64</w:t>
            </w:r>
          </w:p>
        </w:tc>
        <w:tc>
          <w:tcPr>
            <w:tcW w:w="1985" w:type="dxa"/>
          </w:tcPr>
          <w:p w14:paraId="2ADF0A9E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49A71083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29314583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624476D9" w14:textId="77777777" w:rsidR="00922058" w:rsidRDefault="00922058" w:rsidP="00760982"/>
        </w:tc>
        <w:tc>
          <w:tcPr>
            <w:tcW w:w="1600" w:type="dxa"/>
          </w:tcPr>
          <w:p w14:paraId="77904EE0" w14:textId="77777777" w:rsidR="00922058" w:rsidRDefault="00922058" w:rsidP="00760982"/>
        </w:tc>
        <w:tc>
          <w:tcPr>
            <w:tcW w:w="1600" w:type="dxa"/>
          </w:tcPr>
          <w:p w14:paraId="762EE4BA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485E8948" w14:textId="77777777" w:rsidTr="00760982">
        <w:tc>
          <w:tcPr>
            <w:tcW w:w="959" w:type="dxa"/>
          </w:tcPr>
          <w:p w14:paraId="0E9BCC2E" w14:textId="77777777" w:rsidR="00922058" w:rsidRDefault="00922058" w:rsidP="00760982"/>
        </w:tc>
        <w:tc>
          <w:tcPr>
            <w:tcW w:w="1134" w:type="dxa"/>
          </w:tcPr>
          <w:p w14:paraId="09F4C38D" w14:textId="77777777" w:rsidR="00922058" w:rsidRDefault="00922058" w:rsidP="00760982"/>
        </w:tc>
        <w:tc>
          <w:tcPr>
            <w:tcW w:w="992" w:type="dxa"/>
          </w:tcPr>
          <w:p w14:paraId="0DFEBA42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003C2295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10: Leisure, sports and hobbies</w:t>
            </w:r>
          </w:p>
        </w:tc>
        <w:tc>
          <w:tcPr>
            <w:tcW w:w="2126" w:type="dxa"/>
            <w:shd w:val="clear" w:color="auto" w:fill="FFFF00"/>
          </w:tcPr>
          <w:p w14:paraId="1E075CAE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1B7B497D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63BEFAA1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0A1D180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AEEDB4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34FD4954" w14:textId="77777777" w:rsidTr="00760982">
        <w:tc>
          <w:tcPr>
            <w:tcW w:w="959" w:type="dxa"/>
          </w:tcPr>
          <w:p w14:paraId="6DC5773B" w14:textId="77777777" w:rsidR="00922058" w:rsidRDefault="00922058" w:rsidP="00760982"/>
        </w:tc>
        <w:tc>
          <w:tcPr>
            <w:tcW w:w="1134" w:type="dxa"/>
          </w:tcPr>
          <w:p w14:paraId="4B7BF7BC" w14:textId="77777777" w:rsidR="00922058" w:rsidRDefault="00922058" w:rsidP="00760982">
            <w:r>
              <w:rPr>
                <w:sz w:val="18"/>
              </w:rPr>
              <w:t>17</w:t>
            </w:r>
          </w:p>
        </w:tc>
        <w:tc>
          <w:tcPr>
            <w:tcW w:w="992" w:type="dxa"/>
          </w:tcPr>
          <w:p w14:paraId="6DDBD750" w14:textId="77777777" w:rsidR="00922058" w:rsidRDefault="00922058" w:rsidP="00760982">
            <w:r>
              <w:rPr>
                <w:sz w:val="18"/>
              </w:rPr>
              <w:t>65</w:t>
            </w:r>
          </w:p>
        </w:tc>
        <w:tc>
          <w:tcPr>
            <w:tcW w:w="1985" w:type="dxa"/>
          </w:tcPr>
          <w:p w14:paraId="25E0071C" w14:textId="77777777" w:rsidR="00922058" w:rsidRDefault="00922058" w:rsidP="00760982">
            <w:r>
              <w:rPr>
                <w:sz w:val="18"/>
              </w:rPr>
              <w:t xml:space="preserve">Vocabulary practice,  </w:t>
            </w:r>
          </w:p>
        </w:tc>
        <w:tc>
          <w:tcPr>
            <w:tcW w:w="2126" w:type="dxa"/>
          </w:tcPr>
          <w:p w14:paraId="1E7D7825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4E76D50B" w14:textId="77777777" w:rsidR="00922058" w:rsidRDefault="00922058" w:rsidP="00760982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športy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športovci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športovkyne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športové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podujatia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športové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vybavenie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športové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úrazy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: questions &amp; question words.</w:t>
            </w:r>
          </w:p>
        </w:tc>
        <w:tc>
          <w:tcPr>
            <w:tcW w:w="1311" w:type="dxa"/>
          </w:tcPr>
          <w:p w14:paraId="3FD7EA47" w14:textId="77777777" w:rsidR="00922058" w:rsidRDefault="00922058" w:rsidP="00760982">
            <w:r>
              <w:rPr>
                <w:sz w:val="18"/>
              </w:rPr>
              <w:t>Questions &amp; question words</w:t>
            </w:r>
          </w:p>
        </w:tc>
        <w:tc>
          <w:tcPr>
            <w:tcW w:w="1600" w:type="dxa"/>
          </w:tcPr>
          <w:p w14:paraId="5943731E" w14:textId="77777777" w:rsidR="00922058" w:rsidRDefault="00922058" w:rsidP="00760982">
            <w:r>
              <w:rPr>
                <w:sz w:val="18"/>
              </w:rPr>
              <w:t>Kinds of sports and sportsmen / sportswomen, sports events, sports equipment, parts of the body, sports accidents</w:t>
            </w:r>
          </w:p>
        </w:tc>
        <w:tc>
          <w:tcPr>
            <w:tcW w:w="1600" w:type="dxa"/>
          </w:tcPr>
          <w:p w14:paraId="0BA43120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22C85247" w14:textId="77777777" w:rsidTr="00760982">
        <w:tc>
          <w:tcPr>
            <w:tcW w:w="959" w:type="dxa"/>
          </w:tcPr>
          <w:p w14:paraId="73F2F7E6" w14:textId="77777777" w:rsidR="00922058" w:rsidRDefault="00922058" w:rsidP="00760982"/>
        </w:tc>
        <w:tc>
          <w:tcPr>
            <w:tcW w:w="1134" w:type="dxa"/>
          </w:tcPr>
          <w:p w14:paraId="4B1D3155" w14:textId="77777777" w:rsidR="00922058" w:rsidRDefault="00922058" w:rsidP="00760982"/>
        </w:tc>
        <w:tc>
          <w:tcPr>
            <w:tcW w:w="992" w:type="dxa"/>
          </w:tcPr>
          <w:p w14:paraId="39FA709B" w14:textId="77777777" w:rsidR="00922058" w:rsidRDefault="00922058" w:rsidP="00760982">
            <w:r>
              <w:rPr>
                <w:sz w:val="18"/>
              </w:rPr>
              <w:t>66</w:t>
            </w:r>
          </w:p>
        </w:tc>
        <w:tc>
          <w:tcPr>
            <w:tcW w:w="1985" w:type="dxa"/>
          </w:tcPr>
          <w:p w14:paraId="57BEC545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4CA2D589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True/False/Not stated</w:t>
            </w:r>
          </w:p>
        </w:tc>
        <w:tc>
          <w:tcPr>
            <w:tcW w:w="2693" w:type="dxa"/>
          </w:tcPr>
          <w:p w14:paraId="1DE6D112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vypracovať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typu</w:t>
            </w:r>
            <w:proofErr w:type="spellEnd"/>
            <w:r>
              <w:rPr>
                <w:sz w:val="18"/>
              </w:rPr>
              <w:t xml:space="preserve"> True / False / Not stated;</w:t>
            </w:r>
          </w:p>
        </w:tc>
        <w:tc>
          <w:tcPr>
            <w:tcW w:w="1311" w:type="dxa"/>
          </w:tcPr>
          <w:p w14:paraId="3AEF7362" w14:textId="77777777" w:rsidR="00922058" w:rsidRDefault="00922058" w:rsidP="00760982"/>
        </w:tc>
        <w:tc>
          <w:tcPr>
            <w:tcW w:w="1600" w:type="dxa"/>
          </w:tcPr>
          <w:p w14:paraId="0F2A5A42" w14:textId="77777777" w:rsidR="00922058" w:rsidRDefault="00922058" w:rsidP="00760982"/>
        </w:tc>
        <w:tc>
          <w:tcPr>
            <w:tcW w:w="1600" w:type="dxa"/>
          </w:tcPr>
          <w:p w14:paraId="66D55FC7" w14:textId="77777777" w:rsidR="00922058" w:rsidRDefault="00922058" w:rsidP="00760982"/>
        </w:tc>
      </w:tr>
      <w:tr w:rsidR="00922058" w14:paraId="56DD4F82" w14:textId="77777777" w:rsidTr="00760982">
        <w:tc>
          <w:tcPr>
            <w:tcW w:w="959" w:type="dxa"/>
          </w:tcPr>
          <w:p w14:paraId="7A09205E" w14:textId="77777777" w:rsidR="00922058" w:rsidRDefault="00922058" w:rsidP="00760982"/>
        </w:tc>
        <w:tc>
          <w:tcPr>
            <w:tcW w:w="1134" w:type="dxa"/>
          </w:tcPr>
          <w:p w14:paraId="4B2BA74A" w14:textId="77777777" w:rsidR="00922058" w:rsidRDefault="00922058" w:rsidP="00760982"/>
        </w:tc>
        <w:tc>
          <w:tcPr>
            <w:tcW w:w="992" w:type="dxa"/>
          </w:tcPr>
          <w:p w14:paraId="64BDA682" w14:textId="77777777" w:rsidR="00922058" w:rsidRDefault="00922058" w:rsidP="00760982">
            <w:r>
              <w:rPr>
                <w:sz w:val="18"/>
              </w:rPr>
              <w:t>67</w:t>
            </w:r>
          </w:p>
        </w:tc>
        <w:tc>
          <w:tcPr>
            <w:tcW w:w="1985" w:type="dxa"/>
          </w:tcPr>
          <w:p w14:paraId="5AA9C741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3E4DF662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(open cloze</w:t>
            </w:r>
          </w:p>
        </w:tc>
        <w:tc>
          <w:tcPr>
            <w:tcW w:w="2693" w:type="dxa"/>
          </w:tcPr>
          <w:p w14:paraId="4FF1EB69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Open cloze a Gapped text, </w:t>
            </w:r>
            <w:proofErr w:type="spellStart"/>
            <w:r>
              <w:rPr>
                <w:sz w:val="18"/>
              </w:rPr>
              <w:t>pričom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preukazuje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športu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voľného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času</w:t>
            </w:r>
            <w:proofErr w:type="spellEnd"/>
            <w:r>
              <w:rPr>
                <w:sz w:val="18"/>
              </w:rPr>
              <w:t xml:space="preserve">; </w:t>
            </w:r>
          </w:p>
        </w:tc>
        <w:tc>
          <w:tcPr>
            <w:tcW w:w="1311" w:type="dxa"/>
          </w:tcPr>
          <w:p w14:paraId="0EE104DF" w14:textId="77777777" w:rsidR="00922058" w:rsidRDefault="00922058" w:rsidP="00760982"/>
        </w:tc>
        <w:tc>
          <w:tcPr>
            <w:tcW w:w="1600" w:type="dxa"/>
          </w:tcPr>
          <w:p w14:paraId="69849DCD" w14:textId="77777777" w:rsidR="00922058" w:rsidRDefault="00922058" w:rsidP="00760982"/>
        </w:tc>
        <w:tc>
          <w:tcPr>
            <w:tcW w:w="1600" w:type="dxa"/>
          </w:tcPr>
          <w:p w14:paraId="1FA6A38E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296C581B" w14:textId="77777777" w:rsidTr="00760982">
        <w:tc>
          <w:tcPr>
            <w:tcW w:w="959" w:type="dxa"/>
          </w:tcPr>
          <w:p w14:paraId="03400EAA" w14:textId="77777777" w:rsidR="00922058" w:rsidRDefault="00922058" w:rsidP="00760982"/>
        </w:tc>
        <w:tc>
          <w:tcPr>
            <w:tcW w:w="1134" w:type="dxa"/>
          </w:tcPr>
          <w:p w14:paraId="4B7F3A77" w14:textId="77777777" w:rsidR="00922058" w:rsidRDefault="00922058" w:rsidP="00760982"/>
        </w:tc>
        <w:tc>
          <w:tcPr>
            <w:tcW w:w="992" w:type="dxa"/>
          </w:tcPr>
          <w:p w14:paraId="6AF2D59A" w14:textId="77777777" w:rsidR="00922058" w:rsidRDefault="00922058" w:rsidP="00760982">
            <w:r>
              <w:rPr>
                <w:sz w:val="18"/>
              </w:rPr>
              <w:t>68</w:t>
            </w:r>
          </w:p>
        </w:tc>
        <w:tc>
          <w:tcPr>
            <w:tcW w:w="1985" w:type="dxa"/>
          </w:tcPr>
          <w:p w14:paraId="00F954C8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78363C6B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(gapped text)</w:t>
            </w:r>
          </w:p>
        </w:tc>
        <w:tc>
          <w:tcPr>
            <w:tcW w:w="2693" w:type="dxa"/>
          </w:tcPr>
          <w:p w14:paraId="53B8C4D0" w14:textId="77777777" w:rsidR="00922058" w:rsidRDefault="00922058" w:rsidP="00760982">
            <w:proofErr w:type="spellStart"/>
            <w:r>
              <w:rPr>
                <w:sz w:val="18"/>
              </w:rPr>
              <w:t>analyzovať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zamerané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šport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záľuby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7263532D" w14:textId="77777777" w:rsidR="00922058" w:rsidRDefault="00922058" w:rsidP="00760982"/>
        </w:tc>
        <w:tc>
          <w:tcPr>
            <w:tcW w:w="1600" w:type="dxa"/>
          </w:tcPr>
          <w:p w14:paraId="677AC99A" w14:textId="77777777" w:rsidR="00922058" w:rsidRDefault="00922058" w:rsidP="00760982"/>
        </w:tc>
        <w:tc>
          <w:tcPr>
            <w:tcW w:w="1600" w:type="dxa"/>
          </w:tcPr>
          <w:p w14:paraId="6C94F448" w14:textId="77777777" w:rsidR="00922058" w:rsidRDefault="00922058" w:rsidP="00760982"/>
        </w:tc>
      </w:tr>
      <w:tr w:rsidR="00922058" w14:paraId="53277269" w14:textId="77777777" w:rsidTr="00760982">
        <w:tc>
          <w:tcPr>
            <w:tcW w:w="959" w:type="dxa"/>
          </w:tcPr>
          <w:p w14:paraId="3C7CD7A7" w14:textId="77777777" w:rsidR="00922058" w:rsidRDefault="00922058" w:rsidP="00760982"/>
        </w:tc>
        <w:tc>
          <w:tcPr>
            <w:tcW w:w="1134" w:type="dxa"/>
          </w:tcPr>
          <w:p w14:paraId="1C6A0553" w14:textId="77777777" w:rsidR="00922058" w:rsidRDefault="00922058" w:rsidP="00760982">
            <w:r>
              <w:rPr>
                <w:sz w:val="18"/>
              </w:rPr>
              <w:t>18</w:t>
            </w:r>
          </w:p>
        </w:tc>
        <w:tc>
          <w:tcPr>
            <w:tcW w:w="992" w:type="dxa"/>
          </w:tcPr>
          <w:p w14:paraId="2A5B0AF5" w14:textId="77777777" w:rsidR="00922058" w:rsidRDefault="00922058" w:rsidP="00760982">
            <w:r>
              <w:rPr>
                <w:sz w:val="18"/>
              </w:rPr>
              <w:t>69</w:t>
            </w:r>
          </w:p>
        </w:tc>
        <w:tc>
          <w:tcPr>
            <w:tcW w:w="1985" w:type="dxa"/>
          </w:tcPr>
          <w:p w14:paraId="01C02FA0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44EFBFB4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e-</w:t>
            </w:r>
            <w:proofErr w:type="spellStart"/>
            <w:r>
              <w:rPr>
                <w:sz w:val="18"/>
              </w:rPr>
              <w:t>mailu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3C9A272C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emailu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o </w:t>
            </w:r>
            <w:proofErr w:type="spellStart"/>
            <w:r>
              <w:rPr>
                <w:sz w:val="18"/>
              </w:rPr>
              <w:t>voľnočasových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aktivitách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športe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jazyk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korešpondencie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00DD981B" w14:textId="77777777" w:rsidR="00922058" w:rsidRDefault="00922058" w:rsidP="00760982"/>
        </w:tc>
        <w:tc>
          <w:tcPr>
            <w:tcW w:w="1600" w:type="dxa"/>
          </w:tcPr>
          <w:p w14:paraId="50210479" w14:textId="77777777" w:rsidR="00922058" w:rsidRDefault="00922058" w:rsidP="00760982"/>
        </w:tc>
        <w:tc>
          <w:tcPr>
            <w:tcW w:w="1600" w:type="dxa"/>
          </w:tcPr>
          <w:p w14:paraId="1DB5666F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7CF78C23" w14:textId="77777777" w:rsidTr="00760982">
        <w:tc>
          <w:tcPr>
            <w:tcW w:w="959" w:type="dxa"/>
          </w:tcPr>
          <w:p w14:paraId="2B5D07ED" w14:textId="77777777" w:rsidR="00922058" w:rsidRDefault="00922058" w:rsidP="00760982"/>
        </w:tc>
        <w:tc>
          <w:tcPr>
            <w:tcW w:w="1134" w:type="dxa"/>
          </w:tcPr>
          <w:p w14:paraId="2B05EA83" w14:textId="77777777" w:rsidR="00922058" w:rsidRDefault="00922058" w:rsidP="00760982"/>
        </w:tc>
        <w:tc>
          <w:tcPr>
            <w:tcW w:w="992" w:type="dxa"/>
          </w:tcPr>
          <w:p w14:paraId="1D026E25" w14:textId="77777777" w:rsidR="00922058" w:rsidRDefault="00922058" w:rsidP="00760982">
            <w:r>
              <w:rPr>
                <w:sz w:val="18"/>
              </w:rPr>
              <w:t>70</w:t>
            </w:r>
          </w:p>
        </w:tc>
        <w:tc>
          <w:tcPr>
            <w:tcW w:w="1985" w:type="dxa"/>
          </w:tcPr>
          <w:p w14:paraId="01485105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4E58DC8C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4211B563" w14:textId="77777777" w:rsidR="00922058" w:rsidRDefault="00922058" w:rsidP="00760982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voľný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športy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záľuby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3C6863B1" w14:textId="77777777" w:rsidR="00922058" w:rsidRDefault="00922058" w:rsidP="00760982"/>
        </w:tc>
        <w:tc>
          <w:tcPr>
            <w:tcW w:w="1600" w:type="dxa"/>
          </w:tcPr>
          <w:p w14:paraId="0BC55725" w14:textId="77777777" w:rsidR="00922058" w:rsidRDefault="00922058" w:rsidP="00760982"/>
        </w:tc>
        <w:tc>
          <w:tcPr>
            <w:tcW w:w="1600" w:type="dxa"/>
          </w:tcPr>
          <w:p w14:paraId="2CACD1C0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0E3CB40C" w14:textId="77777777" w:rsidTr="00760982">
        <w:tc>
          <w:tcPr>
            <w:tcW w:w="959" w:type="dxa"/>
          </w:tcPr>
          <w:p w14:paraId="3FC80F4E" w14:textId="77777777" w:rsidR="00922058" w:rsidRDefault="00922058" w:rsidP="00760982"/>
        </w:tc>
        <w:tc>
          <w:tcPr>
            <w:tcW w:w="1134" w:type="dxa"/>
          </w:tcPr>
          <w:p w14:paraId="78FFEF16" w14:textId="77777777" w:rsidR="00922058" w:rsidRDefault="00922058" w:rsidP="00760982"/>
        </w:tc>
        <w:tc>
          <w:tcPr>
            <w:tcW w:w="992" w:type="dxa"/>
          </w:tcPr>
          <w:p w14:paraId="0D841156" w14:textId="77777777" w:rsidR="00922058" w:rsidRDefault="00922058" w:rsidP="00760982">
            <w:r>
              <w:rPr>
                <w:sz w:val="18"/>
              </w:rPr>
              <w:t>71</w:t>
            </w:r>
          </w:p>
        </w:tc>
        <w:tc>
          <w:tcPr>
            <w:tcW w:w="1985" w:type="dxa"/>
          </w:tcPr>
          <w:p w14:paraId="1E99CAEA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0D0A2F1B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5ABDC5D8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3D5BE1A9" w14:textId="77777777" w:rsidR="00922058" w:rsidRDefault="00922058" w:rsidP="00760982"/>
        </w:tc>
        <w:tc>
          <w:tcPr>
            <w:tcW w:w="1600" w:type="dxa"/>
          </w:tcPr>
          <w:p w14:paraId="08ECE358" w14:textId="77777777" w:rsidR="00922058" w:rsidRDefault="00922058" w:rsidP="00760982"/>
        </w:tc>
        <w:tc>
          <w:tcPr>
            <w:tcW w:w="1600" w:type="dxa"/>
          </w:tcPr>
          <w:p w14:paraId="02DA5D5F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2485F323" w14:textId="77777777" w:rsidTr="00760982">
        <w:tc>
          <w:tcPr>
            <w:tcW w:w="959" w:type="dxa"/>
          </w:tcPr>
          <w:p w14:paraId="49D3DC1F" w14:textId="77777777" w:rsidR="00922058" w:rsidRDefault="00922058" w:rsidP="00760982"/>
        </w:tc>
        <w:tc>
          <w:tcPr>
            <w:tcW w:w="1134" w:type="dxa"/>
          </w:tcPr>
          <w:p w14:paraId="5FB05EBC" w14:textId="77777777" w:rsidR="00922058" w:rsidRDefault="00922058" w:rsidP="00760982"/>
        </w:tc>
        <w:tc>
          <w:tcPr>
            <w:tcW w:w="992" w:type="dxa"/>
          </w:tcPr>
          <w:p w14:paraId="0C2F4B76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0D6E9655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11: Health</w:t>
            </w:r>
          </w:p>
        </w:tc>
        <w:tc>
          <w:tcPr>
            <w:tcW w:w="2126" w:type="dxa"/>
            <w:shd w:val="clear" w:color="auto" w:fill="FFFF00"/>
          </w:tcPr>
          <w:p w14:paraId="6689F1A6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5508650A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3E19148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334C44C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A5B8839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7EE57B86" w14:textId="77777777" w:rsidTr="00760982">
        <w:tc>
          <w:tcPr>
            <w:tcW w:w="959" w:type="dxa"/>
          </w:tcPr>
          <w:p w14:paraId="41CD4614" w14:textId="77777777" w:rsidR="00922058" w:rsidRDefault="00922058" w:rsidP="00760982"/>
        </w:tc>
        <w:tc>
          <w:tcPr>
            <w:tcW w:w="1134" w:type="dxa"/>
          </w:tcPr>
          <w:p w14:paraId="7B06483A" w14:textId="77777777" w:rsidR="00922058" w:rsidRDefault="00922058" w:rsidP="00760982"/>
        </w:tc>
        <w:tc>
          <w:tcPr>
            <w:tcW w:w="992" w:type="dxa"/>
          </w:tcPr>
          <w:p w14:paraId="3B0DC68B" w14:textId="77777777" w:rsidR="00922058" w:rsidRDefault="00922058" w:rsidP="00760982">
            <w:r>
              <w:rPr>
                <w:sz w:val="18"/>
              </w:rPr>
              <w:t>72</w:t>
            </w:r>
          </w:p>
        </w:tc>
        <w:tc>
          <w:tcPr>
            <w:tcW w:w="1985" w:type="dxa"/>
          </w:tcPr>
          <w:p w14:paraId="1A868483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35964A0A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61A3412A" w14:textId="77777777" w:rsidR="00922058" w:rsidRDefault="00922058" w:rsidP="00760982">
            <w:proofErr w:type="spellStart"/>
            <w:r>
              <w:rPr>
                <w:sz w:val="18"/>
              </w:rPr>
              <w:t>aktívne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zdravotné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problémy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príznaky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zdravý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choroby</w:t>
            </w:r>
            <w:proofErr w:type="spellEnd"/>
            <w:r>
              <w:rPr>
                <w:sz w:val="18"/>
              </w:rPr>
              <w:t xml:space="preserve"> a ich </w:t>
            </w:r>
            <w:proofErr w:type="spellStart"/>
            <w:r>
              <w:rPr>
                <w:sz w:val="18"/>
              </w:rPr>
              <w:t>liečba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postihnutie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závislosti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návšteva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lekára</w:t>
            </w:r>
            <w:proofErr w:type="spellEnd"/>
            <w:r>
              <w:rPr>
                <w:sz w:val="18"/>
              </w:rPr>
              <w:t xml:space="preserve">; 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: Conditionals, wishes.</w:t>
            </w:r>
          </w:p>
        </w:tc>
        <w:tc>
          <w:tcPr>
            <w:tcW w:w="1311" w:type="dxa"/>
          </w:tcPr>
          <w:p w14:paraId="4F07D8CD" w14:textId="77777777" w:rsidR="00922058" w:rsidRDefault="00922058" w:rsidP="00760982">
            <w:r>
              <w:rPr>
                <w:sz w:val="18"/>
              </w:rPr>
              <w:t>Conditionals, wishes</w:t>
            </w:r>
          </w:p>
        </w:tc>
        <w:tc>
          <w:tcPr>
            <w:tcW w:w="1600" w:type="dxa"/>
          </w:tcPr>
          <w:p w14:paraId="7B150391" w14:textId="77777777" w:rsidR="00922058" w:rsidRDefault="00922058" w:rsidP="00760982">
            <w:r>
              <w:rPr>
                <w:sz w:val="18"/>
              </w:rPr>
              <w:t>Health problems and symptoms, healthy lifestyle, diseases and treatment, disability, addictions, at the doctor’s</w:t>
            </w:r>
          </w:p>
        </w:tc>
        <w:tc>
          <w:tcPr>
            <w:tcW w:w="1600" w:type="dxa"/>
          </w:tcPr>
          <w:p w14:paraId="7036BC5F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102473F6" w14:textId="77777777" w:rsidTr="00760982">
        <w:tc>
          <w:tcPr>
            <w:tcW w:w="959" w:type="dxa"/>
          </w:tcPr>
          <w:p w14:paraId="44C0BCFD" w14:textId="77777777" w:rsidR="00922058" w:rsidRDefault="00922058" w:rsidP="00760982"/>
        </w:tc>
        <w:tc>
          <w:tcPr>
            <w:tcW w:w="1134" w:type="dxa"/>
          </w:tcPr>
          <w:p w14:paraId="311F12BF" w14:textId="77777777" w:rsidR="00922058" w:rsidRDefault="00922058" w:rsidP="00760982">
            <w:r>
              <w:rPr>
                <w:sz w:val="18"/>
              </w:rPr>
              <w:t>19</w:t>
            </w:r>
          </w:p>
        </w:tc>
        <w:tc>
          <w:tcPr>
            <w:tcW w:w="992" w:type="dxa"/>
          </w:tcPr>
          <w:p w14:paraId="101F0541" w14:textId="77777777" w:rsidR="00922058" w:rsidRDefault="00922058" w:rsidP="00760982">
            <w:r>
              <w:rPr>
                <w:sz w:val="18"/>
              </w:rPr>
              <w:t>73</w:t>
            </w:r>
          </w:p>
        </w:tc>
        <w:tc>
          <w:tcPr>
            <w:tcW w:w="1985" w:type="dxa"/>
          </w:tcPr>
          <w:p w14:paraId="11193641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0F431277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usporiadanie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správnom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poradí</w:t>
            </w:r>
            <w:proofErr w:type="spellEnd"/>
          </w:p>
        </w:tc>
        <w:tc>
          <w:tcPr>
            <w:tcW w:w="2693" w:type="dxa"/>
          </w:tcPr>
          <w:p w14:paraId="1B281136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vypracovať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Putting information in the correct order;</w:t>
            </w:r>
          </w:p>
        </w:tc>
        <w:tc>
          <w:tcPr>
            <w:tcW w:w="1311" w:type="dxa"/>
          </w:tcPr>
          <w:p w14:paraId="6B28FE03" w14:textId="77777777" w:rsidR="00922058" w:rsidRDefault="00922058" w:rsidP="00760982"/>
        </w:tc>
        <w:tc>
          <w:tcPr>
            <w:tcW w:w="1600" w:type="dxa"/>
          </w:tcPr>
          <w:p w14:paraId="1EA5982D" w14:textId="77777777" w:rsidR="00922058" w:rsidRDefault="00922058" w:rsidP="00760982"/>
        </w:tc>
        <w:tc>
          <w:tcPr>
            <w:tcW w:w="1600" w:type="dxa"/>
          </w:tcPr>
          <w:p w14:paraId="51CBBD27" w14:textId="77777777" w:rsidR="00922058" w:rsidRDefault="00922058" w:rsidP="00760982"/>
        </w:tc>
      </w:tr>
      <w:tr w:rsidR="00922058" w14:paraId="72EA4BB3" w14:textId="77777777" w:rsidTr="00760982">
        <w:tc>
          <w:tcPr>
            <w:tcW w:w="959" w:type="dxa"/>
          </w:tcPr>
          <w:p w14:paraId="61816255" w14:textId="77777777" w:rsidR="00922058" w:rsidRDefault="00922058" w:rsidP="00760982"/>
        </w:tc>
        <w:tc>
          <w:tcPr>
            <w:tcW w:w="1134" w:type="dxa"/>
          </w:tcPr>
          <w:p w14:paraId="3BA63909" w14:textId="77777777" w:rsidR="00922058" w:rsidRDefault="00922058" w:rsidP="00760982"/>
        </w:tc>
        <w:tc>
          <w:tcPr>
            <w:tcW w:w="992" w:type="dxa"/>
          </w:tcPr>
          <w:p w14:paraId="72E6E628" w14:textId="77777777" w:rsidR="00922058" w:rsidRDefault="00922058" w:rsidP="00760982">
            <w:r>
              <w:rPr>
                <w:sz w:val="18"/>
              </w:rPr>
              <w:t>74</w:t>
            </w:r>
          </w:p>
        </w:tc>
        <w:tc>
          <w:tcPr>
            <w:tcW w:w="1985" w:type="dxa"/>
          </w:tcPr>
          <w:p w14:paraId="1F188F35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0C3AB5B4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(multiple choice cloze)</w:t>
            </w:r>
          </w:p>
        </w:tc>
        <w:tc>
          <w:tcPr>
            <w:tcW w:w="2693" w:type="dxa"/>
          </w:tcPr>
          <w:p w14:paraId="43597EE0" w14:textId="77777777" w:rsidR="00922058" w:rsidRDefault="00922058" w:rsidP="00760982">
            <w:proofErr w:type="spellStart"/>
            <w:r>
              <w:rPr>
                <w:sz w:val="18"/>
              </w:rPr>
              <w:t>rieši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 cloze, </w:t>
            </w:r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schopnosť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kontexte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životného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štýlu</w:t>
            </w:r>
            <w:proofErr w:type="spellEnd"/>
            <w:r>
              <w:rPr>
                <w:sz w:val="18"/>
              </w:rPr>
              <w:t xml:space="preserve">; </w:t>
            </w:r>
          </w:p>
        </w:tc>
        <w:tc>
          <w:tcPr>
            <w:tcW w:w="1311" w:type="dxa"/>
          </w:tcPr>
          <w:p w14:paraId="5B6531F6" w14:textId="77777777" w:rsidR="00922058" w:rsidRDefault="00922058" w:rsidP="00760982"/>
        </w:tc>
        <w:tc>
          <w:tcPr>
            <w:tcW w:w="1600" w:type="dxa"/>
          </w:tcPr>
          <w:p w14:paraId="543A9B5C" w14:textId="77777777" w:rsidR="00922058" w:rsidRDefault="00922058" w:rsidP="00760982"/>
        </w:tc>
        <w:tc>
          <w:tcPr>
            <w:tcW w:w="1600" w:type="dxa"/>
          </w:tcPr>
          <w:p w14:paraId="6766EEF6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6D108BDF" w14:textId="77777777" w:rsidTr="00760982">
        <w:tc>
          <w:tcPr>
            <w:tcW w:w="959" w:type="dxa"/>
          </w:tcPr>
          <w:p w14:paraId="2167074B" w14:textId="77777777" w:rsidR="00922058" w:rsidRDefault="00922058" w:rsidP="00760982"/>
        </w:tc>
        <w:tc>
          <w:tcPr>
            <w:tcW w:w="1134" w:type="dxa"/>
          </w:tcPr>
          <w:p w14:paraId="088F8611" w14:textId="77777777" w:rsidR="00922058" w:rsidRDefault="00922058" w:rsidP="00760982"/>
        </w:tc>
        <w:tc>
          <w:tcPr>
            <w:tcW w:w="992" w:type="dxa"/>
          </w:tcPr>
          <w:p w14:paraId="0516E809" w14:textId="77777777" w:rsidR="00922058" w:rsidRDefault="00922058" w:rsidP="00760982">
            <w:r>
              <w:rPr>
                <w:sz w:val="18"/>
              </w:rPr>
              <w:t>75</w:t>
            </w:r>
          </w:p>
        </w:tc>
        <w:tc>
          <w:tcPr>
            <w:tcW w:w="1985" w:type="dxa"/>
          </w:tcPr>
          <w:p w14:paraId="5AD05B0A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06416A33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</w:p>
        </w:tc>
        <w:tc>
          <w:tcPr>
            <w:tcW w:w="2693" w:type="dxa"/>
          </w:tcPr>
          <w:p w14:paraId="1693D8A8" w14:textId="77777777" w:rsidR="00922058" w:rsidRDefault="00922058" w:rsidP="00760982">
            <w:proofErr w:type="spellStart"/>
            <w:r>
              <w:rPr>
                <w:sz w:val="18"/>
              </w:rPr>
              <w:t>analyzovať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spojené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témami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zdravia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40EB6C5D" w14:textId="77777777" w:rsidR="00922058" w:rsidRDefault="00922058" w:rsidP="00760982"/>
        </w:tc>
        <w:tc>
          <w:tcPr>
            <w:tcW w:w="1600" w:type="dxa"/>
          </w:tcPr>
          <w:p w14:paraId="22A902A1" w14:textId="77777777" w:rsidR="00922058" w:rsidRDefault="00922058" w:rsidP="00760982"/>
        </w:tc>
        <w:tc>
          <w:tcPr>
            <w:tcW w:w="1600" w:type="dxa"/>
          </w:tcPr>
          <w:p w14:paraId="48D6A1F8" w14:textId="77777777" w:rsidR="00922058" w:rsidRDefault="00922058" w:rsidP="00760982"/>
        </w:tc>
      </w:tr>
      <w:tr w:rsidR="00922058" w14:paraId="04FEACA3" w14:textId="77777777" w:rsidTr="00760982">
        <w:tc>
          <w:tcPr>
            <w:tcW w:w="959" w:type="dxa"/>
          </w:tcPr>
          <w:p w14:paraId="2ED2CF9E" w14:textId="77777777" w:rsidR="00922058" w:rsidRDefault="00922058" w:rsidP="00760982"/>
        </w:tc>
        <w:tc>
          <w:tcPr>
            <w:tcW w:w="1134" w:type="dxa"/>
          </w:tcPr>
          <w:p w14:paraId="68739F90" w14:textId="77777777" w:rsidR="00922058" w:rsidRDefault="00922058" w:rsidP="00760982"/>
        </w:tc>
        <w:tc>
          <w:tcPr>
            <w:tcW w:w="992" w:type="dxa"/>
          </w:tcPr>
          <w:p w14:paraId="36BD35DF" w14:textId="77777777" w:rsidR="00922058" w:rsidRDefault="00922058" w:rsidP="00760982">
            <w:r>
              <w:rPr>
                <w:sz w:val="18"/>
              </w:rPr>
              <w:t>76</w:t>
            </w:r>
          </w:p>
        </w:tc>
        <w:tc>
          <w:tcPr>
            <w:tcW w:w="1985" w:type="dxa"/>
          </w:tcPr>
          <w:p w14:paraId="13C88EB2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1016FE9C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e-</w:t>
            </w:r>
            <w:proofErr w:type="spellStart"/>
            <w:r>
              <w:rPr>
                <w:sz w:val="18"/>
              </w:rPr>
              <w:t>mailu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lastRenderedPageBreak/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5D326622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zdravia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lastRenderedPageBreak/>
              <w:t>ospravedlnenie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kvôli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chorobe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zdravotných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problémov</w:t>
            </w:r>
            <w:proofErr w:type="spellEnd"/>
            <w:r>
              <w:rPr>
                <w:sz w:val="18"/>
              </w:rPr>
              <w:t xml:space="preserve">);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jazyk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korešpondencie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718520C8" w14:textId="77777777" w:rsidR="00922058" w:rsidRDefault="00922058" w:rsidP="00760982"/>
        </w:tc>
        <w:tc>
          <w:tcPr>
            <w:tcW w:w="1600" w:type="dxa"/>
          </w:tcPr>
          <w:p w14:paraId="1B479138" w14:textId="77777777" w:rsidR="00922058" w:rsidRDefault="00922058" w:rsidP="00760982"/>
        </w:tc>
        <w:tc>
          <w:tcPr>
            <w:tcW w:w="1600" w:type="dxa"/>
          </w:tcPr>
          <w:p w14:paraId="239ACEDD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2112F3DD" w14:textId="77777777" w:rsidTr="00760982">
        <w:tc>
          <w:tcPr>
            <w:tcW w:w="959" w:type="dxa"/>
          </w:tcPr>
          <w:p w14:paraId="39318D1B" w14:textId="77777777" w:rsidR="00922058" w:rsidRDefault="00922058" w:rsidP="00760982"/>
        </w:tc>
        <w:tc>
          <w:tcPr>
            <w:tcW w:w="1134" w:type="dxa"/>
          </w:tcPr>
          <w:p w14:paraId="3CFF1EDF" w14:textId="77777777" w:rsidR="00922058" w:rsidRDefault="00922058" w:rsidP="00760982">
            <w:r>
              <w:rPr>
                <w:sz w:val="18"/>
              </w:rPr>
              <w:t>20</w:t>
            </w:r>
          </w:p>
        </w:tc>
        <w:tc>
          <w:tcPr>
            <w:tcW w:w="992" w:type="dxa"/>
          </w:tcPr>
          <w:p w14:paraId="22503797" w14:textId="77777777" w:rsidR="00922058" w:rsidRDefault="00922058" w:rsidP="00760982">
            <w:r>
              <w:rPr>
                <w:sz w:val="18"/>
              </w:rPr>
              <w:t>77</w:t>
            </w:r>
          </w:p>
        </w:tc>
        <w:tc>
          <w:tcPr>
            <w:tcW w:w="1985" w:type="dxa"/>
          </w:tcPr>
          <w:p w14:paraId="7A7168E1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6BD17573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5D93A467" w14:textId="77777777" w:rsidR="00922058" w:rsidRDefault="00922058" w:rsidP="00760982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životný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návšteva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lekára</w:t>
            </w:r>
            <w:proofErr w:type="spellEnd"/>
            <w:r>
              <w:rPr>
                <w:sz w:val="18"/>
              </w:rPr>
              <w:t xml:space="preserve">, vie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skúsenosti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0416E55A" w14:textId="77777777" w:rsidR="00922058" w:rsidRDefault="00922058" w:rsidP="00760982"/>
        </w:tc>
        <w:tc>
          <w:tcPr>
            <w:tcW w:w="1600" w:type="dxa"/>
          </w:tcPr>
          <w:p w14:paraId="7D6970AE" w14:textId="77777777" w:rsidR="00922058" w:rsidRDefault="00922058" w:rsidP="00760982"/>
        </w:tc>
        <w:tc>
          <w:tcPr>
            <w:tcW w:w="1600" w:type="dxa"/>
          </w:tcPr>
          <w:p w14:paraId="5114ABE3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1BF817FB" w14:textId="77777777" w:rsidTr="00760982">
        <w:tc>
          <w:tcPr>
            <w:tcW w:w="959" w:type="dxa"/>
          </w:tcPr>
          <w:p w14:paraId="6F223B4D" w14:textId="77777777" w:rsidR="00922058" w:rsidRDefault="00922058" w:rsidP="00760982"/>
        </w:tc>
        <w:tc>
          <w:tcPr>
            <w:tcW w:w="1134" w:type="dxa"/>
          </w:tcPr>
          <w:p w14:paraId="0F49E6E5" w14:textId="77777777" w:rsidR="00922058" w:rsidRDefault="00922058" w:rsidP="00760982"/>
        </w:tc>
        <w:tc>
          <w:tcPr>
            <w:tcW w:w="992" w:type="dxa"/>
          </w:tcPr>
          <w:p w14:paraId="212BA4A7" w14:textId="77777777" w:rsidR="00922058" w:rsidRDefault="00922058" w:rsidP="00760982">
            <w:r>
              <w:rPr>
                <w:sz w:val="18"/>
              </w:rPr>
              <w:t>78</w:t>
            </w:r>
          </w:p>
        </w:tc>
        <w:tc>
          <w:tcPr>
            <w:tcW w:w="1985" w:type="dxa"/>
          </w:tcPr>
          <w:p w14:paraId="22585CC2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32EB39E5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0518E19C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2693C1DD" w14:textId="77777777" w:rsidR="00922058" w:rsidRDefault="00922058" w:rsidP="00760982"/>
        </w:tc>
        <w:tc>
          <w:tcPr>
            <w:tcW w:w="1600" w:type="dxa"/>
          </w:tcPr>
          <w:p w14:paraId="0D810ADD" w14:textId="77777777" w:rsidR="00922058" w:rsidRDefault="00922058" w:rsidP="00760982"/>
        </w:tc>
        <w:tc>
          <w:tcPr>
            <w:tcW w:w="1600" w:type="dxa"/>
          </w:tcPr>
          <w:p w14:paraId="2A8A7004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57C94D0A" w14:textId="77777777" w:rsidTr="00760982">
        <w:tc>
          <w:tcPr>
            <w:tcW w:w="959" w:type="dxa"/>
          </w:tcPr>
          <w:p w14:paraId="17BCB973" w14:textId="77777777" w:rsidR="00922058" w:rsidRDefault="00922058" w:rsidP="00760982"/>
        </w:tc>
        <w:tc>
          <w:tcPr>
            <w:tcW w:w="1134" w:type="dxa"/>
          </w:tcPr>
          <w:p w14:paraId="3E232C45" w14:textId="77777777" w:rsidR="00922058" w:rsidRDefault="00922058" w:rsidP="00760982"/>
        </w:tc>
        <w:tc>
          <w:tcPr>
            <w:tcW w:w="992" w:type="dxa"/>
          </w:tcPr>
          <w:p w14:paraId="66663572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7A1D4335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12: Science and technology</w:t>
            </w:r>
          </w:p>
        </w:tc>
        <w:tc>
          <w:tcPr>
            <w:tcW w:w="2126" w:type="dxa"/>
            <w:shd w:val="clear" w:color="auto" w:fill="FFFF00"/>
          </w:tcPr>
          <w:p w14:paraId="4FA83E91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0475135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1A73180B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4C6E1D0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75BCCB7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0849B6BB" w14:textId="77777777" w:rsidTr="00760982">
        <w:tc>
          <w:tcPr>
            <w:tcW w:w="959" w:type="dxa"/>
          </w:tcPr>
          <w:p w14:paraId="609D5A30" w14:textId="77777777" w:rsidR="00922058" w:rsidRDefault="00922058" w:rsidP="00760982"/>
        </w:tc>
        <w:tc>
          <w:tcPr>
            <w:tcW w:w="1134" w:type="dxa"/>
          </w:tcPr>
          <w:p w14:paraId="0F99D050" w14:textId="77777777" w:rsidR="00922058" w:rsidRDefault="00922058" w:rsidP="00760982"/>
        </w:tc>
        <w:tc>
          <w:tcPr>
            <w:tcW w:w="992" w:type="dxa"/>
          </w:tcPr>
          <w:p w14:paraId="1AD93D9E" w14:textId="77777777" w:rsidR="00922058" w:rsidRDefault="00922058" w:rsidP="00760982">
            <w:r>
              <w:rPr>
                <w:sz w:val="18"/>
              </w:rPr>
              <w:t>79</w:t>
            </w:r>
          </w:p>
        </w:tc>
        <w:tc>
          <w:tcPr>
            <w:tcW w:w="1985" w:type="dxa"/>
          </w:tcPr>
          <w:p w14:paraId="1B1DA4DA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5B49F97D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3FF51663" w14:textId="77777777" w:rsidR="00922058" w:rsidRDefault="00922058" w:rsidP="00760982">
            <w:proofErr w:type="spellStart"/>
            <w:r>
              <w:rPr>
                <w:sz w:val="18"/>
              </w:rPr>
              <w:t>osvojiť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výskum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veda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technické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zariadenia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počítač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telefón</w:t>
            </w:r>
            <w:proofErr w:type="spellEnd"/>
            <w:r>
              <w:rPr>
                <w:sz w:val="18"/>
              </w:rPr>
              <w:t xml:space="preserve">;   </w:t>
            </w:r>
          </w:p>
        </w:tc>
        <w:tc>
          <w:tcPr>
            <w:tcW w:w="1311" w:type="dxa"/>
          </w:tcPr>
          <w:p w14:paraId="3868B5F9" w14:textId="77777777" w:rsidR="00922058" w:rsidRDefault="00922058" w:rsidP="00760982">
            <w:r>
              <w:rPr>
                <w:sz w:val="18"/>
              </w:rPr>
              <w:t>Passive voice</w:t>
            </w:r>
          </w:p>
        </w:tc>
        <w:tc>
          <w:tcPr>
            <w:tcW w:w="1600" w:type="dxa"/>
          </w:tcPr>
          <w:p w14:paraId="2419DB6A" w14:textId="77777777" w:rsidR="00922058" w:rsidRDefault="00922058" w:rsidP="00760982">
            <w:r>
              <w:rPr>
                <w:sz w:val="18"/>
              </w:rPr>
              <w:t>Research and science, technological devices, computer, telephone</w:t>
            </w:r>
          </w:p>
        </w:tc>
        <w:tc>
          <w:tcPr>
            <w:tcW w:w="1600" w:type="dxa"/>
          </w:tcPr>
          <w:p w14:paraId="0F032FB4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36A6B359" w14:textId="77777777" w:rsidTr="00760982">
        <w:tc>
          <w:tcPr>
            <w:tcW w:w="959" w:type="dxa"/>
          </w:tcPr>
          <w:p w14:paraId="0EF3C91A" w14:textId="77777777" w:rsidR="00922058" w:rsidRDefault="00922058" w:rsidP="00760982"/>
        </w:tc>
        <w:tc>
          <w:tcPr>
            <w:tcW w:w="1134" w:type="dxa"/>
          </w:tcPr>
          <w:p w14:paraId="3976A185" w14:textId="77777777" w:rsidR="00922058" w:rsidRDefault="00922058" w:rsidP="00760982"/>
        </w:tc>
        <w:tc>
          <w:tcPr>
            <w:tcW w:w="992" w:type="dxa"/>
          </w:tcPr>
          <w:p w14:paraId="171F3234" w14:textId="77777777" w:rsidR="00922058" w:rsidRDefault="00922058" w:rsidP="00760982">
            <w:r>
              <w:rPr>
                <w:sz w:val="18"/>
              </w:rPr>
              <w:t>80</w:t>
            </w:r>
          </w:p>
        </w:tc>
        <w:tc>
          <w:tcPr>
            <w:tcW w:w="1985" w:type="dxa"/>
          </w:tcPr>
          <w:p w14:paraId="22D5A1ED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78B1BAF0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testový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výber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viacerých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možností</w:t>
            </w:r>
            <w:proofErr w:type="spellEnd"/>
          </w:p>
        </w:tc>
        <w:tc>
          <w:tcPr>
            <w:tcW w:w="2693" w:type="dxa"/>
          </w:tcPr>
          <w:p w14:paraId="555D9215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vypracovať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choice;</w:t>
            </w:r>
          </w:p>
        </w:tc>
        <w:tc>
          <w:tcPr>
            <w:tcW w:w="1311" w:type="dxa"/>
          </w:tcPr>
          <w:p w14:paraId="01BA0414" w14:textId="77777777" w:rsidR="00922058" w:rsidRDefault="00922058" w:rsidP="00760982"/>
        </w:tc>
        <w:tc>
          <w:tcPr>
            <w:tcW w:w="1600" w:type="dxa"/>
          </w:tcPr>
          <w:p w14:paraId="583B1B93" w14:textId="77777777" w:rsidR="00922058" w:rsidRDefault="00922058" w:rsidP="00760982"/>
        </w:tc>
        <w:tc>
          <w:tcPr>
            <w:tcW w:w="1600" w:type="dxa"/>
          </w:tcPr>
          <w:p w14:paraId="6E9DCBF7" w14:textId="77777777" w:rsidR="00922058" w:rsidRDefault="00922058" w:rsidP="00760982"/>
        </w:tc>
      </w:tr>
      <w:tr w:rsidR="00922058" w14:paraId="768FB358" w14:textId="77777777" w:rsidTr="00760982">
        <w:tc>
          <w:tcPr>
            <w:tcW w:w="959" w:type="dxa"/>
          </w:tcPr>
          <w:p w14:paraId="343B3779" w14:textId="77777777" w:rsidR="00922058" w:rsidRDefault="00922058" w:rsidP="00760982"/>
        </w:tc>
        <w:tc>
          <w:tcPr>
            <w:tcW w:w="1134" w:type="dxa"/>
          </w:tcPr>
          <w:p w14:paraId="5ECBE423" w14:textId="77777777" w:rsidR="00922058" w:rsidRDefault="00922058" w:rsidP="00760982">
            <w:r>
              <w:rPr>
                <w:sz w:val="18"/>
              </w:rPr>
              <w:t>21</w:t>
            </w:r>
          </w:p>
        </w:tc>
        <w:tc>
          <w:tcPr>
            <w:tcW w:w="992" w:type="dxa"/>
          </w:tcPr>
          <w:p w14:paraId="4EFC01FC" w14:textId="77777777" w:rsidR="00922058" w:rsidRDefault="00922058" w:rsidP="00760982">
            <w:r>
              <w:rPr>
                <w:sz w:val="18"/>
              </w:rPr>
              <w:t>81</w:t>
            </w:r>
          </w:p>
        </w:tc>
        <w:tc>
          <w:tcPr>
            <w:tcW w:w="1985" w:type="dxa"/>
          </w:tcPr>
          <w:p w14:paraId="34E4F046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4DE26B18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(open cloze</w:t>
            </w:r>
          </w:p>
        </w:tc>
        <w:tc>
          <w:tcPr>
            <w:tcW w:w="2693" w:type="dxa"/>
          </w:tcPr>
          <w:p w14:paraId="0233645E" w14:textId="77777777" w:rsidR="00922058" w:rsidRDefault="00922058" w:rsidP="00760982"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 Passive voice.; </w:t>
            </w:r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Open cloze;</w:t>
            </w:r>
          </w:p>
        </w:tc>
        <w:tc>
          <w:tcPr>
            <w:tcW w:w="1311" w:type="dxa"/>
          </w:tcPr>
          <w:p w14:paraId="089E2C2A" w14:textId="77777777" w:rsidR="00922058" w:rsidRDefault="00922058" w:rsidP="00760982"/>
        </w:tc>
        <w:tc>
          <w:tcPr>
            <w:tcW w:w="1600" w:type="dxa"/>
          </w:tcPr>
          <w:p w14:paraId="3710FBB6" w14:textId="77777777" w:rsidR="00922058" w:rsidRDefault="00922058" w:rsidP="00760982"/>
        </w:tc>
        <w:tc>
          <w:tcPr>
            <w:tcW w:w="1600" w:type="dxa"/>
          </w:tcPr>
          <w:p w14:paraId="21954549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62435DB5" w14:textId="77777777" w:rsidTr="00760982">
        <w:tc>
          <w:tcPr>
            <w:tcW w:w="959" w:type="dxa"/>
          </w:tcPr>
          <w:p w14:paraId="01E02F28" w14:textId="77777777" w:rsidR="00922058" w:rsidRDefault="00922058" w:rsidP="00760982"/>
        </w:tc>
        <w:tc>
          <w:tcPr>
            <w:tcW w:w="1134" w:type="dxa"/>
          </w:tcPr>
          <w:p w14:paraId="107DD27F" w14:textId="77777777" w:rsidR="00922058" w:rsidRDefault="00922058" w:rsidP="00760982"/>
        </w:tc>
        <w:tc>
          <w:tcPr>
            <w:tcW w:w="992" w:type="dxa"/>
          </w:tcPr>
          <w:p w14:paraId="4601181F" w14:textId="77777777" w:rsidR="00922058" w:rsidRDefault="00922058" w:rsidP="00760982">
            <w:r>
              <w:rPr>
                <w:sz w:val="18"/>
              </w:rPr>
              <w:t>82</w:t>
            </w:r>
          </w:p>
        </w:tc>
        <w:tc>
          <w:tcPr>
            <w:tcW w:w="1985" w:type="dxa"/>
          </w:tcPr>
          <w:p w14:paraId="330740C5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384C816F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 s </w:t>
            </w:r>
            <w:proofErr w:type="spellStart"/>
            <w:r>
              <w:rPr>
                <w:sz w:val="18"/>
              </w:rPr>
              <w:t>odôvodnením</w:t>
            </w:r>
            <w:proofErr w:type="spellEnd"/>
          </w:p>
        </w:tc>
        <w:tc>
          <w:tcPr>
            <w:tcW w:w="2693" w:type="dxa"/>
          </w:tcPr>
          <w:p w14:paraId="6A0E5E2E" w14:textId="77777777" w:rsidR="00922058" w:rsidRDefault="00922058" w:rsidP="00760982">
            <w:proofErr w:type="spellStart"/>
            <w:r>
              <w:rPr>
                <w:sz w:val="18"/>
              </w:rPr>
              <w:t>využiť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znalosti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spracovaní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vede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technológiách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44400944" w14:textId="77777777" w:rsidR="00922058" w:rsidRDefault="00922058" w:rsidP="00760982"/>
        </w:tc>
        <w:tc>
          <w:tcPr>
            <w:tcW w:w="1600" w:type="dxa"/>
          </w:tcPr>
          <w:p w14:paraId="67B04786" w14:textId="77777777" w:rsidR="00922058" w:rsidRDefault="00922058" w:rsidP="00760982"/>
        </w:tc>
        <w:tc>
          <w:tcPr>
            <w:tcW w:w="1600" w:type="dxa"/>
          </w:tcPr>
          <w:p w14:paraId="70B4C701" w14:textId="77777777" w:rsidR="00922058" w:rsidRDefault="00922058" w:rsidP="00760982"/>
        </w:tc>
      </w:tr>
      <w:tr w:rsidR="00922058" w14:paraId="7E6058C7" w14:textId="77777777" w:rsidTr="00760982">
        <w:tc>
          <w:tcPr>
            <w:tcW w:w="959" w:type="dxa"/>
          </w:tcPr>
          <w:p w14:paraId="4D6EDBC5" w14:textId="77777777" w:rsidR="00922058" w:rsidRDefault="00922058" w:rsidP="00760982"/>
        </w:tc>
        <w:tc>
          <w:tcPr>
            <w:tcW w:w="1134" w:type="dxa"/>
          </w:tcPr>
          <w:p w14:paraId="30F1E770" w14:textId="77777777" w:rsidR="00922058" w:rsidRDefault="00922058" w:rsidP="00760982"/>
        </w:tc>
        <w:tc>
          <w:tcPr>
            <w:tcW w:w="992" w:type="dxa"/>
          </w:tcPr>
          <w:p w14:paraId="4B48897B" w14:textId="77777777" w:rsidR="00922058" w:rsidRDefault="00922058" w:rsidP="00760982">
            <w:r>
              <w:rPr>
                <w:sz w:val="18"/>
              </w:rPr>
              <w:t>83</w:t>
            </w:r>
          </w:p>
        </w:tc>
        <w:tc>
          <w:tcPr>
            <w:tcW w:w="1985" w:type="dxa"/>
          </w:tcPr>
          <w:p w14:paraId="38CF0CB3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7A2700C5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e-</w:t>
            </w:r>
            <w:proofErr w:type="spellStart"/>
            <w:r>
              <w:rPr>
                <w:sz w:val="18"/>
              </w:rPr>
              <w:t>mailu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45558C4A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emailu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techniky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dodržiavať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jazyk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korešpondencie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7DF3BD22" w14:textId="77777777" w:rsidR="00922058" w:rsidRDefault="00922058" w:rsidP="00760982"/>
        </w:tc>
        <w:tc>
          <w:tcPr>
            <w:tcW w:w="1600" w:type="dxa"/>
          </w:tcPr>
          <w:p w14:paraId="0AABC1C8" w14:textId="77777777" w:rsidR="00922058" w:rsidRDefault="00922058" w:rsidP="00760982"/>
        </w:tc>
        <w:tc>
          <w:tcPr>
            <w:tcW w:w="1600" w:type="dxa"/>
          </w:tcPr>
          <w:p w14:paraId="7A35D604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78A4E4E1" w14:textId="77777777" w:rsidTr="00760982">
        <w:tc>
          <w:tcPr>
            <w:tcW w:w="959" w:type="dxa"/>
          </w:tcPr>
          <w:p w14:paraId="513AB7EA" w14:textId="77777777" w:rsidR="00922058" w:rsidRDefault="00922058" w:rsidP="00760982"/>
        </w:tc>
        <w:tc>
          <w:tcPr>
            <w:tcW w:w="1134" w:type="dxa"/>
          </w:tcPr>
          <w:p w14:paraId="54AE5BF5" w14:textId="77777777" w:rsidR="00922058" w:rsidRDefault="00922058" w:rsidP="00760982"/>
        </w:tc>
        <w:tc>
          <w:tcPr>
            <w:tcW w:w="992" w:type="dxa"/>
          </w:tcPr>
          <w:p w14:paraId="400A9893" w14:textId="77777777" w:rsidR="00922058" w:rsidRDefault="00922058" w:rsidP="00760982">
            <w:r>
              <w:rPr>
                <w:sz w:val="18"/>
              </w:rPr>
              <w:t>84</w:t>
            </w:r>
          </w:p>
        </w:tc>
        <w:tc>
          <w:tcPr>
            <w:tcW w:w="1985" w:type="dxa"/>
          </w:tcPr>
          <w:p w14:paraId="718C1FAF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27A86613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0260B728" w14:textId="77777777" w:rsidR="00922058" w:rsidRDefault="00922058" w:rsidP="00760982">
            <w:proofErr w:type="spellStart"/>
            <w:r>
              <w:rPr>
                <w:sz w:val="18"/>
              </w:rPr>
              <w:t>viesť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rozhovor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technológie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každodennom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veda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výskum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používanie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počítača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telefónu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uplatniť</w:t>
            </w:r>
            <w:proofErr w:type="spellEnd"/>
            <w:r>
              <w:rPr>
                <w:sz w:val="18"/>
              </w:rPr>
              <w:t xml:space="preserve"> Passive voice a </w:t>
            </w:r>
            <w:proofErr w:type="spellStart"/>
            <w:r>
              <w:rPr>
                <w:sz w:val="18"/>
              </w:rPr>
              <w:t>ďalšie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precvičené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35F1B40" w14:textId="77777777" w:rsidR="00922058" w:rsidRDefault="00922058" w:rsidP="00760982"/>
        </w:tc>
        <w:tc>
          <w:tcPr>
            <w:tcW w:w="1600" w:type="dxa"/>
          </w:tcPr>
          <w:p w14:paraId="02A5360E" w14:textId="77777777" w:rsidR="00922058" w:rsidRDefault="00922058" w:rsidP="00760982"/>
        </w:tc>
        <w:tc>
          <w:tcPr>
            <w:tcW w:w="1600" w:type="dxa"/>
          </w:tcPr>
          <w:p w14:paraId="17176C5D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3FC2400A" w14:textId="77777777" w:rsidTr="00760982">
        <w:tc>
          <w:tcPr>
            <w:tcW w:w="959" w:type="dxa"/>
          </w:tcPr>
          <w:p w14:paraId="68ED8C50" w14:textId="77777777" w:rsidR="00922058" w:rsidRDefault="00922058" w:rsidP="00760982"/>
        </w:tc>
        <w:tc>
          <w:tcPr>
            <w:tcW w:w="1134" w:type="dxa"/>
          </w:tcPr>
          <w:p w14:paraId="7C2CCD93" w14:textId="77777777" w:rsidR="00922058" w:rsidRDefault="00922058" w:rsidP="00760982">
            <w:r>
              <w:rPr>
                <w:sz w:val="18"/>
              </w:rPr>
              <w:t>22</w:t>
            </w:r>
          </w:p>
        </w:tc>
        <w:tc>
          <w:tcPr>
            <w:tcW w:w="992" w:type="dxa"/>
          </w:tcPr>
          <w:p w14:paraId="5DD76B8C" w14:textId="77777777" w:rsidR="00922058" w:rsidRDefault="00922058" w:rsidP="00760982">
            <w:r>
              <w:rPr>
                <w:sz w:val="18"/>
              </w:rPr>
              <w:t>85</w:t>
            </w:r>
          </w:p>
        </w:tc>
        <w:tc>
          <w:tcPr>
            <w:tcW w:w="1985" w:type="dxa"/>
          </w:tcPr>
          <w:p w14:paraId="2C45D079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0D5B7A0B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0965A16F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1AEEE3F6" w14:textId="77777777" w:rsidR="00922058" w:rsidRDefault="00922058" w:rsidP="00760982"/>
        </w:tc>
        <w:tc>
          <w:tcPr>
            <w:tcW w:w="1600" w:type="dxa"/>
          </w:tcPr>
          <w:p w14:paraId="59AC1687" w14:textId="77777777" w:rsidR="00922058" w:rsidRDefault="00922058" w:rsidP="00760982"/>
        </w:tc>
        <w:tc>
          <w:tcPr>
            <w:tcW w:w="1600" w:type="dxa"/>
          </w:tcPr>
          <w:p w14:paraId="39E921CB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7A35A272" w14:textId="77777777" w:rsidTr="00760982">
        <w:tc>
          <w:tcPr>
            <w:tcW w:w="959" w:type="dxa"/>
          </w:tcPr>
          <w:p w14:paraId="1A1F8A90" w14:textId="77777777" w:rsidR="00922058" w:rsidRDefault="00922058" w:rsidP="00760982"/>
        </w:tc>
        <w:tc>
          <w:tcPr>
            <w:tcW w:w="1134" w:type="dxa"/>
          </w:tcPr>
          <w:p w14:paraId="4713825D" w14:textId="77777777" w:rsidR="00922058" w:rsidRDefault="00922058" w:rsidP="00760982"/>
        </w:tc>
        <w:tc>
          <w:tcPr>
            <w:tcW w:w="992" w:type="dxa"/>
          </w:tcPr>
          <w:p w14:paraId="527D11A3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231A6A9D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13: Man and nature</w:t>
            </w:r>
          </w:p>
        </w:tc>
        <w:tc>
          <w:tcPr>
            <w:tcW w:w="2126" w:type="dxa"/>
            <w:shd w:val="clear" w:color="auto" w:fill="FFFF00"/>
          </w:tcPr>
          <w:p w14:paraId="4778DF0D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0311E3A6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6056F65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334AFA4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742D6C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2BFF6A4A" w14:textId="77777777" w:rsidTr="00760982">
        <w:tc>
          <w:tcPr>
            <w:tcW w:w="959" w:type="dxa"/>
          </w:tcPr>
          <w:p w14:paraId="76A5FBAD" w14:textId="77777777" w:rsidR="00922058" w:rsidRDefault="00922058" w:rsidP="00760982"/>
        </w:tc>
        <w:tc>
          <w:tcPr>
            <w:tcW w:w="1134" w:type="dxa"/>
          </w:tcPr>
          <w:p w14:paraId="58B51D3F" w14:textId="77777777" w:rsidR="00922058" w:rsidRDefault="00922058" w:rsidP="00760982"/>
        </w:tc>
        <w:tc>
          <w:tcPr>
            <w:tcW w:w="992" w:type="dxa"/>
          </w:tcPr>
          <w:p w14:paraId="372FEE67" w14:textId="77777777" w:rsidR="00922058" w:rsidRDefault="00922058" w:rsidP="00760982">
            <w:r>
              <w:rPr>
                <w:sz w:val="18"/>
              </w:rPr>
              <w:t>86</w:t>
            </w:r>
          </w:p>
        </w:tc>
        <w:tc>
          <w:tcPr>
            <w:tcW w:w="1985" w:type="dxa"/>
          </w:tcPr>
          <w:p w14:paraId="44D9AA34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6D635CFD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17F3366C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témam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klíma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počasie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rastliny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zvieratá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krajina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príroda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životné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prostredie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prírodné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katastrofy</w:t>
            </w:r>
            <w:proofErr w:type="spellEnd"/>
            <w:r>
              <w:rPr>
                <w:sz w:val="18"/>
              </w:rPr>
              <w:t xml:space="preserve">; 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: Clauses, exclamatory sentences.</w:t>
            </w:r>
          </w:p>
        </w:tc>
        <w:tc>
          <w:tcPr>
            <w:tcW w:w="1311" w:type="dxa"/>
          </w:tcPr>
          <w:p w14:paraId="687B7EE9" w14:textId="77777777" w:rsidR="00922058" w:rsidRDefault="00922058" w:rsidP="00760982">
            <w:r>
              <w:rPr>
                <w:sz w:val="18"/>
              </w:rPr>
              <w:t>Clauses, exclamatory sentences</w:t>
            </w:r>
          </w:p>
        </w:tc>
        <w:tc>
          <w:tcPr>
            <w:tcW w:w="1600" w:type="dxa"/>
          </w:tcPr>
          <w:p w14:paraId="64C09AE4" w14:textId="77777777" w:rsidR="00922058" w:rsidRDefault="00922058" w:rsidP="00760982">
            <w:r>
              <w:rPr>
                <w:sz w:val="18"/>
              </w:rPr>
              <w:t>Climate and the weather, plants and animals, landscape, nature and environment, natural disasters</w:t>
            </w:r>
          </w:p>
        </w:tc>
        <w:tc>
          <w:tcPr>
            <w:tcW w:w="1600" w:type="dxa"/>
          </w:tcPr>
          <w:p w14:paraId="4C030C65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61384F9C" w14:textId="77777777" w:rsidTr="00760982">
        <w:tc>
          <w:tcPr>
            <w:tcW w:w="959" w:type="dxa"/>
          </w:tcPr>
          <w:p w14:paraId="009D6C6F" w14:textId="77777777" w:rsidR="00922058" w:rsidRDefault="00922058" w:rsidP="00760982"/>
        </w:tc>
        <w:tc>
          <w:tcPr>
            <w:tcW w:w="1134" w:type="dxa"/>
          </w:tcPr>
          <w:p w14:paraId="32557FBE" w14:textId="77777777" w:rsidR="00922058" w:rsidRDefault="00922058" w:rsidP="00760982"/>
        </w:tc>
        <w:tc>
          <w:tcPr>
            <w:tcW w:w="992" w:type="dxa"/>
          </w:tcPr>
          <w:p w14:paraId="15127651" w14:textId="77777777" w:rsidR="00922058" w:rsidRDefault="00922058" w:rsidP="00760982">
            <w:r>
              <w:rPr>
                <w:sz w:val="18"/>
              </w:rPr>
              <w:t>87</w:t>
            </w:r>
          </w:p>
        </w:tc>
        <w:tc>
          <w:tcPr>
            <w:tcW w:w="1985" w:type="dxa"/>
          </w:tcPr>
          <w:p w14:paraId="0051BBB0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5A99F7E2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True/False/Not stated</w:t>
            </w:r>
          </w:p>
        </w:tc>
        <w:tc>
          <w:tcPr>
            <w:tcW w:w="2693" w:type="dxa"/>
          </w:tcPr>
          <w:p w14:paraId="5FC7905A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rieši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 / False / Not stated;</w:t>
            </w:r>
          </w:p>
        </w:tc>
        <w:tc>
          <w:tcPr>
            <w:tcW w:w="1311" w:type="dxa"/>
          </w:tcPr>
          <w:p w14:paraId="05F9A4D1" w14:textId="77777777" w:rsidR="00922058" w:rsidRDefault="00922058" w:rsidP="00760982"/>
        </w:tc>
        <w:tc>
          <w:tcPr>
            <w:tcW w:w="1600" w:type="dxa"/>
          </w:tcPr>
          <w:p w14:paraId="55348A6A" w14:textId="77777777" w:rsidR="00922058" w:rsidRDefault="00922058" w:rsidP="00760982"/>
        </w:tc>
        <w:tc>
          <w:tcPr>
            <w:tcW w:w="1600" w:type="dxa"/>
          </w:tcPr>
          <w:p w14:paraId="5BAEEFF4" w14:textId="77777777" w:rsidR="00922058" w:rsidRDefault="00922058" w:rsidP="00760982"/>
        </w:tc>
      </w:tr>
      <w:tr w:rsidR="00922058" w14:paraId="1BA266C6" w14:textId="77777777" w:rsidTr="00760982">
        <w:tc>
          <w:tcPr>
            <w:tcW w:w="959" w:type="dxa"/>
          </w:tcPr>
          <w:p w14:paraId="48530A0F" w14:textId="77777777" w:rsidR="00922058" w:rsidRDefault="00922058" w:rsidP="00760982"/>
        </w:tc>
        <w:tc>
          <w:tcPr>
            <w:tcW w:w="1134" w:type="dxa"/>
          </w:tcPr>
          <w:p w14:paraId="34B5BAFD" w14:textId="77777777" w:rsidR="00922058" w:rsidRDefault="00922058" w:rsidP="00760982"/>
        </w:tc>
        <w:tc>
          <w:tcPr>
            <w:tcW w:w="992" w:type="dxa"/>
          </w:tcPr>
          <w:p w14:paraId="3AD35813" w14:textId="77777777" w:rsidR="00922058" w:rsidRDefault="00922058" w:rsidP="00760982">
            <w:r>
              <w:rPr>
                <w:sz w:val="18"/>
              </w:rPr>
              <w:t>88</w:t>
            </w:r>
          </w:p>
        </w:tc>
        <w:tc>
          <w:tcPr>
            <w:tcW w:w="1985" w:type="dxa"/>
          </w:tcPr>
          <w:p w14:paraId="58E69469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20D8733D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(multiple choice cloze) </w:t>
            </w:r>
          </w:p>
        </w:tc>
        <w:tc>
          <w:tcPr>
            <w:tcW w:w="2693" w:type="dxa"/>
          </w:tcPr>
          <w:p w14:paraId="2AC99EA3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 cloze a Gapped text;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súvisiace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prírodou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životným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prostredím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13D7A4E4" w14:textId="77777777" w:rsidR="00922058" w:rsidRDefault="00922058" w:rsidP="00760982"/>
        </w:tc>
        <w:tc>
          <w:tcPr>
            <w:tcW w:w="1600" w:type="dxa"/>
          </w:tcPr>
          <w:p w14:paraId="52DD71DA" w14:textId="77777777" w:rsidR="00922058" w:rsidRDefault="00922058" w:rsidP="00760982"/>
        </w:tc>
        <w:tc>
          <w:tcPr>
            <w:tcW w:w="1600" w:type="dxa"/>
          </w:tcPr>
          <w:p w14:paraId="1465ACC9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3BF53396" w14:textId="77777777" w:rsidTr="00760982">
        <w:tc>
          <w:tcPr>
            <w:tcW w:w="959" w:type="dxa"/>
          </w:tcPr>
          <w:p w14:paraId="404D85E8" w14:textId="77777777" w:rsidR="00922058" w:rsidRDefault="00922058" w:rsidP="00760982"/>
        </w:tc>
        <w:tc>
          <w:tcPr>
            <w:tcW w:w="1134" w:type="dxa"/>
          </w:tcPr>
          <w:p w14:paraId="7916F629" w14:textId="77777777" w:rsidR="00922058" w:rsidRDefault="00922058" w:rsidP="00760982">
            <w:r>
              <w:rPr>
                <w:sz w:val="18"/>
              </w:rPr>
              <w:t>23</w:t>
            </w:r>
          </w:p>
        </w:tc>
        <w:tc>
          <w:tcPr>
            <w:tcW w:w="992" w:type="dxa"/>
          </w:tcPr>
          <w:p w14:paraId="00EE7DC8" w14:textId="77777777" w:rsidR="00922058" w:rsidRDefault="00922058" w:rsidP="00760982">
            <w:r>
              <w:rPr>
                <w:sz w:val="18"/>
              </w:rPr>
              <w:t>89</w:t>
            </w:r>
          </w:p>
        </w:tc>
        <w:tc>
          <w:tcPr>
            <w:tcW w:w="1985" w:type="dxa"/>
          </w:tcPr>
          <w:p w14:paraId="585C10EF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5F029244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(gapped text)</w:t>
            </w:r>
          </w:p>
        </w:tc>
        <w:tc>
          <w:tcPr>
            <w:tcW w:w="2693" w:type="dxa"/>
          </w:tcPr>
          <w:p w14:paraId="00B22029" w14:textId="77777777" w:rsidR="00922058" w:rsidRDefault="00922058" w:rsidP="00760982">
            <w:proofErr w:type="spellStart"/>
            <w:r>
              <w:rPr>
                <w:sz w:val="18"/>
              </w:rPr>
              <w:t>analyzovať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interpretovať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zamerané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životné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prostredie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4C88761F" w14:textId="77777777" w:rsidR="00922058" w:rsidRDefault="00922058" w:rsidP="00760982"/>
        </w:tc>
        <w:tc>
          <w:tcPr>
            <w:tcW w:w="1600" w:type="dxa"/>
          </w:tcPr>
          <w:p w14:paraId="2A286A11" w14:textId="77777777" w:rsidR="00922058" w:rsidRDefault="00922058" w:rsidP="00760982"/>
        </w:tc>
        <w:tc>
          <w:tcPr>
            <w:tcW w:w="1600" w:type="dxa"/>
          </w:tcPr>
          <w:p w14:paraId="6B79D535" w14:textId="77777777" w:rsidR="00922058" w:rsidRDefault="00922058" w:rsidP="00760982"/>
        </w:tc>
      </w:tr>
      <w:tr w:rsidR="00922058" w14:paraId="7737B9C4" w14:textId="77777777" w:rsidTr="00760982">
        <w:tc>
          <w:tcPr>
            <w:tcW w:w="959" w:type="dxa"/>
          </w:tcPr>
          <w:p w14:paraId="48C8D988" w14:textId="77777777" w:rsidR="00922058" w:rsidRDefault="00922058" w:rsidP="00760982"/>
        </w:tc>
        <w:tc>
          <w:tcPr>
            <w:tcW w:w="1134" w:type="dxa"/>
          </w:tcPr>
          <w:p w14:paraId="5C4E20A7" w14:textId="77777777" w:rsidR="00922058" w:rsidRDefault="00922058" w:rsidP="00760982"/>
        </w:tc>
        <w:tc>
          <w:tcPr>
            <w:tcW w:w="992" w:type="dxa"/>
          </w:tcPr>
          <w:p w14:paraId="3C47963D" w14:textId="77777777" w:rsidR="00922058" w:rsidRDefault="00922058" w:rsidP="00760982">
            <w:r>
              <w:rPr>
                <w:sz w:val="18"/>
              </w:rPr>
              <w:t>90</w:t>
            </w:r>
          </w:p>
        </w:tc>
        <w:tc>
          <w:tcPr>
            <w:tcW w:w="1985" w:type="dxa"/>
          </w:tcPr>
          <w:p w14:paraId="215B6765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4A9A613C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článku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1F9128F2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článku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normy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štýl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článku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1EDC7FD7" w14:textId="77777777" w:rsidR="00922058" w:rsidRDefault="00922058" w:rsidP="00760982"/>
        </w:tc>
        <w:tc>
          <w:tcPr>
            <w:tcW w:w="1600" w:type="dxa"/>
          </w:tcPr>
          <w:p w14:paraId="0C21303A" w14:textId="77777777" w:rsidR="00922058" w:rsidRDefault="00922058" w:rsidP="00760982"/>
        </w:tc>
        <w:tc>
          <w:tcPr>
            <w:tcW w:w="1600" w:type="dxa"/>
          </w:tcPr>
          <w:p w14:paraId="7043E1BB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16ECD915" w14:textId="77777777" w:rsidTr="00760982">
        <w:tc>
          <w:tcPr>
            <w:tcW w:w="959" w:type="dxa"/>
          </w:tcPr>
          <w:p w14:paraId="2FDE97B4" w14:textId="77777777" w:rsidR="00922058" w:rsidRDefault="00922058" w:rsidP="00760982"/>
        </w:tc>
        <w:tc>
          <w:tcPr>
            <w:tcW w:w="1134" w:type="dxa"/>
          </w:tcPr>
          <w:p w14:paraId="096EA5D7" w14:textId="77777777" w:rsidR="00922058" w:rsidRDefault="00922058" w:rsidP="00760982"/>
        </w:tc>
        <w:tc>
          <w:tcPr>
            <w:tcW w:w="992" w:type="dxa"/>
          </w:tcPr>
          <w:p w14:paraId="74DCED96" w14:textId="77777777" w:rsidR="00922058" w:rsidRDefault="00922058" w:rsidP="00760982">
            <w:r>
              <w:rPr>
                <w:sz w:val="18"/>
              </w:rPr>
              <w:t>91</w:t>
            </w:r>
          </w:p>
        </w:tc>
        <w:tc>
          <w:tcPr>
            <w:tcW w:w="1985" w:type="dxa"/>
          </w:tcPr>
          <w:p w14:paraId="5A939471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6AB2A41E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624EF068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zapojiť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diskusií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človek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príroda</w:t>
            </w:r>
            <w:proofErr w:type="spellEnd"/>
            <w:r>
              <w:rPr>
                <w:sz w:val="18"/>
              </w:rPr>
              <w:t xml:space="preserve">, vie </w:t>
            </w:r>
            <w:proofErr w:type="spellStart"/>
            <w:r>
              <w:rPr>
                <w:sz w:val="18"/>
              </w:rPr>
              <w:t>opisovať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vyjadrovať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; 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jednotky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0969BA00" w14:textId="77777777" w:rsidR="00922058" w:rsidRDefault="00922058" w:rsidP="00760982"/>
        </w:tc>
        <w:tc>
          <w:tcPr>
            <w:tcW w:w="1600" w:type="dxa"/>
          </w:tcPr>
          <w:p w14:paraId="38113AE9" w14:textId="77777777" w:rsidR="00922058" w:rsidRDefault="00922058" w:rsidP="00760982"/>
        </w:tc>
        <w:tc>
          <w:tcPr>
            <w:tcW w:w="1600" w:type="dxa"/>
          </w:tcPr>
          <w:p w14:paraId="080DDD3B" w14:textId="77777777" w:rsidR="00922058" w:rsidRDefault="00922058" w:rsidP="00760982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recommended</w:t>
            </w:r>
          </w:p>
        </w:tc>
      </w:tr>
      <w:tr w:rsidR="00922058" w14:paraId="031B5DD5" w14:textId="77777777" w:rsidTr="00760982">
        <w:tc>
          <w:tcPr>
            <w:tcW w:w="959" w:type="dxa"/>
          </w:tcPr>
          <w:p w14:paraId="1750BA65" w14:textId="77777777" w:rsidR="00922058" w:rsidRDefault="00922058" w:rsidP="00760982"/>
        </w:tc>
        <w:tc>
          <w:tcPr>
            <w:tcW w:w="1134" w:type="dxa"/>
          </w:tcPr>
          <w:p w14:paraId="0F0B7E46" w14:textId="77777777" w:rsidR="00922058" w:rsidRDefault="00922058" w:rsidP="00760982"/>
        </w:tc>
        <w:tc>
          <w:tcPr>
            <w:tcW w:w="992" w:type="dxa"/>
          </w:tcPr>
          <w:p w14:paraId="46F80524" w14:textId="77777777" w:rsidR="00922058" w:rsidRDefault="00922058" w:rsidP="00760982">
            <w:r>
              <w:rPr>
                <w:sz w:val="18"/>
              </w:rPr>
              <w:t>92</w:t>
            </w:r>
          </w:p>
        </w:tc>
        <w:tc>
          <w:tcPr>
            <w:tcW w:w="1985" w:type="dxa"/>
          </w:tcPr>
          <w:p w14:paraId="33EA1B62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37294842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45C5D4A8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17C1236" w14:textId="77777777" w:rsidR="00922058" w:rsidRDefault="00922058" w:rsidP="00760982"/>
        </w:tc>
        <w:tc>
          <w:tcPr>
            <w:tcW w:w="1600" w:type="dxa"/>
          </w:tcPr>
          <w:p w14:paraId="1FD39203" w14:textId="77777777" w:rsidR="00922058" w:rsidRDefault="00922058" w:rsidP="00760982"/>
        </w:tc>
        <w:tc>
          <w:tcPr>
            <w:tcW w:w="1600" w:type="dxa"/>
          </w:tcPr>
          <w:p w14:paraId="12954240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197CE195" w14:textId="77777777" w:rsidTr="00760982">
        <w:tc>
          <w:tcPr>
            <w:tcW w:w="959" w:type="dxa"/>
          </w:tcPr>
          <w:p w14:paraId="4BEB59EB" w14:textId="77777777" w:rsidR="00922058" w:rsidRDefault="00922058" w:rsidP="00760982"/>
        </w:tc>
        <w:tc>
          <w:tcPr>
            <w:tcW w:w="1134" w:type="dxa"/>
          </w:tcPr>
          <w:p w14:paraId="1EE5664A" w14:textId="77777777" w:rsidR="00922058" w:rsidRDefault="00922058" w:rsidP="00760982"/>
        </w:tc>
        <w:tc>
          <w:tcPr>
            <w:tcW w:w="992" w:type="dxa"/>
          </w:tcPr>
          <w:p w14:paraId="6191EE29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366A8D76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14: Society</w:t>
            </w:r>
          </w:p>
        </w:tc>
        <w:tc>
          <w:tcPr>
            <w:tcW w:w="2126" w:type="dxa"/>
            <w:shd w:val="clear" w:color="auto" w:fill="FFFF00"/>
          </w:tcPr>
          <w:p w14:paraId="30C1B74B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12A18068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58C7C62F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30ADFF4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533E562D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1A5A9AEE" w14:textId="77777777" w:rsidTr="00760982">
        <w:tc>
          <w:tcPr>
            <w:tcW w:w="959" w:type="dxa"/>
          </w:tcPr>
          <w:p w14:paraId="66E6C474" w14:textId="77777777" w:rsidR="00922058" w:rsidRDefault="00922058" w:rsidP="00760982"/>
        </w:tc>
        <w:tc>
          <w:tcPr>
            <w:tcW w:w="1134" w:type="dxa"/>
          </w:tcPr>
          <w:p w14:paraId="3E0B803D" w14:textId="77777777" w:rsidR="00922058" w:rsidRDefault="00922058" w:rsidP="00760982">
            <w:r>
              <w:rPr>
                <w:sz w:val="18"/>
              </w:rPr>
              <w:t>24</w:t>
            </w:r>
          </w:p>
        </w:tc>
        <w:tc>
          <w:tcPr>
            <w:tcW w:w="992" w:type="dxa"/>
          </w:tcPr>
          <w:p w14:paraId="5A4385CA" w14:textId="77777777" w:rsidR="00922058" w:rsidRDefault="00922058" w:rsidP="00760982">
            <w:r>
              <w:rPr>
                <w:sz w:val="18"/>
              </w:rPr>
              <w:t>93</w:t>
            </w:r>
          </w:p>
        </w:tc>
        <w:tc>
          <w:tcPr>
            <w:tcW w:w="1985" w:type="dxa"/>
          </w:tcPr>
          <w:p w14:paraId="6B708A38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57737F80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04EF46C4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rozšíri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ťslovnú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štát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spoločnosť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politika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medzinárodné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organizácie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inštitúcie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právo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zločiny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zločinci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spoločenské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problémy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nepokoje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idiomy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frázové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;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1311" w:type="dxa"/>
          </w:tcPr>
          <w:p w14:paraId="6A7A8AF1" w14:textId="77777777" w:rsidR="00922058" w:rsidRDefault="00922058" w:rsidP="00760982">
            <w:r>
              <w:rPr>
                <w:sz w:val="18"/>
              </w:rPr>
              <w:t>Past Perfect Simple, Reported Speech</w:t>
            </w:r>
          </w:p>
        </w:tc>
        <w:tc>
          <w:tcPr>
            <w:tcW w:w="1600" w:type="dxa"/>
          </w:tcPr>
          <w:p w14:paraId="7A313329" w14:textId="77777777" w:rsidR="00922058" w:rsidRDefault="00922058" w:rsidP="00760982">
            <w:r>
              <w:rPr>
                <w:sz w:val="18"/>
              </w:rPr>
              <w:t xml:space="preserve">State and society  politics, international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z w:val="18"/>
              </w:rPr>
              <w:t xml:space="preserve"> and institutions, law, crimes and criminals, social problems and unrest, idioms, phrasal verbs</w:t>
            </w:r>
          </w:p>
        </w:tc>
        <w:tc>
          <w:tcPr>
            <w:tcW w:w="1600" w:type="dxa"/>
          </w:tcPr>
          <w:p w14:paraId="4C84B683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6CE34E9B" w14:textId="77777777" w:rsidTr="00760982">
        <w:tc>
          <w:tcPr>
            <w:tcW w:w="959" w:type="dxa"/>
          </w:tcPr>
          <w:p w14:paraId="20F6600C" w14:textId="77777777" w:rsidR="00922058" w:rsidRDefault="00922058" w:rsidP="00760982"/>
        </w:tc>
        <w:tc>
          <w:tcPr>
            <w:tcW w:w="1134" w:type="dxa"/>
          </w:tcPr>
          <w:p w14:paraId="26CF800E" w14:textId="77777777" w:rsidR="00922058" w:rsidRDefault="00922058" w:rsidP="00760982"/>
        </w:tc>
        <w:tc>
          <w:tcPr>
            <w:tcW w:w="992" w:type="dxa"/>
          </w:tcPr>
          <w:p w14:paraId="01706ECF" w14:textId="77777777" w:rsidR="00922058" w:rsidRDefault="00922058" w:rsidP="00760982">
            <w:r>
              <w:rPr>
                <w:sz w:val="18"/>
              </w:rPr>
              <w:t>94</w:t>
            </w:r>
          </w:p>
        </w:tc>
        <w:tc>
          <w:tcPr>
            <w:tcW w:w="1985" w:type="dxa"/>
          </w:tcPr>
          <w:p w14:paraId="5157A6E2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2AAA01F9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usporiadanie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správnom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poradí</w:t>
            </w:r>
            <w:proofErr w:type="spellEnd"/>
          </w:p>
        </w:tc>
        <w:tc>
          <w:tcPr>
            <w:tcW w:w="2693" w:type="dxa"/>
          </w:tcPr>
          <w:p w14:paraId="571A728A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rieši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Putting information in the correct order.</w:t>
            </w:r>
          </w:p>
        </w:tc>
        <w:tc>
          <w:tcPr>
            <w:tcW w:w="1311" w:type="dxa"/>
          </w:tcPr>
          <w:p w14:paraId="2CA9041B" w14:textId="77777777" w:rsidR="00922058" w:rsidRDefault="00922058" w:rsidP="00760982"/>
        </w:tc>
        <w:tc>
          <w:tcPr>
            <w:tcW w:w="1600" w:type="dxa"/>
          </w:tcPr>
          <w:p w14:paraId="6B0F4FD4" w14:textId="77777777" w:rsidR="00922058" w:rsidRDefault="00922058" w:rsidP="00760982"/>
        </w:tc>
        <w:tc>
          <w:tcPr>
            <w:tcW w:w="1600" w:type="dxa"/>
          </w:tcPr>
          <w:p w14:paraId="457677EB" w14:textId="77777777" w:rsidR="00922058" w:rsidRDefault="00922058" w:rsidP="00760982"/>
        </w:tc>
      </w:tr>
      <w:tr w:rsidR="00922058" w14:paraId="3869BAC7" w14:textId="77777777" w:rsidTr="00760982">
        <w:tc>
          <w:tcPr>
            <w:tcW w:w="959" w:type="dxa"/>
          </w:tcPr>
          <w:p w14:paraId="674B8126" w14:textId="77777777" w:rsidR="00922058" w:rsidRDefault="00922058" w:rsidP="00760982"/>
        </w:tc>
        <w:tc>
          <w:tcPr>
            <w:tcW w:w="1134" w:type="dxa"/>
          </w:tcPr>
          <w:p w14:paraId="56A67DEC" w14:textId="77777777" w:rsidR="00922058" w:rsidRDefault="00922058" w:rsidP="00760982"/>
        </w:tc>
        <w:tc>
          <w:tcPr>
            <w:tcW w:w="992" w:type="dxa"/>
          </w:tcPr>
          <w:p w14:paraId="4C39AEE2" w14:textId="77777777" w:rsidR="00922058" w:rsidRDefault="00922058" w:rsidP="00760982">
            <w:r>
              <w:rPr>
                <w:sz w:val="18"/>
              </w:rPr>
              <w:t>95</w:t>
            </w:r>
          </w:p>
        </w:tc>
        <w:tc>
          <w:tcPr>
            <w:tcW w:w="1985" w:type="dxa"/>
          </w:tcPr>
          <w:p w14:paraId="5BF7005F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2DD62869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 xml:space="preserve">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(open cloze</w:t>
            </w:r>
          </w:p>
        </w:tc>
        <w:tc>
          <w:tcPr>
            <w:tcW w:w="2693" w:type="dxa"/>
          </w:tcPr>
          <w:p w14:paraId="0BD90D34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správne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: Past Perfect Simple, Reported Speech; </w:t>
            </w:r>
            <w:proofErr w:type="spellStart"/>
            <w:r>
              <w:rPr>
                <w:sz w:val="18"/>
              </w:rPr>
              <w:lastRenderedPageBreak/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Open cloze; </w:t>
            </w:r>
          </w:p>
        </w:tc>
        <w:tc>
          <w:tcPr>
            <w:tcW w:w="1311" w:type="dxa"/>
          </w:tcPr>
          <w:p w14:paraId="20DC3B31" w14:textId="77777777" w:rsidR="00922058" w:rsidRDefault="00922058" w:rsidP="00760982"/>
        </w:tc>
        <w:tc>
          <w:tcPr>
            <w:tcW w:w="1600" w:type="dxa"/>
          </w:tcPr>
          <w:p w14:paraId="3BD77C3A" w14:textId="77777777" w:rsidR="00922058" w:rsidRDefault="00922058" w:rsidP="00760982"/>
        </w:tc>
        <w:tc>
          <w:tcPr>
            <w:tcW w:w="1600" w:type="dxa"/>
          </w:tcPr>
          <w:p w14:paraId="54C5841A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7E3F9030" w14:textId="77777777" w:rsidTr="00760982">
        <w:tc>
          <w:tcPr>
            <w:tcW w:w="959" w:type="dxa"/>
          </w:tcPr>
          <w:p w14:paraId="4B2F3C42" w14:textId="77777777" w:rsidR="00922058" w:rsidRDefault="00922058" w:rsidP="00760982"/>
        </w:tc>
        <w:tc>
          <w:tcPr>
            <w:tcW w:w="1134" w:type="dxa"/>
          </w:tcPr>
          <w:p w14:paraId="6E279341" w14:textId="77777777" w:rsidR="00922058" w:rsidRDefault="00922058" w:rsidP="00760982"/>
        </w:tc>
        <w:tc>
          <w:tcPr>
            <w:tcW w:w="992" w:type="dxa"/>
          </w:tcPr>
          <w:p w14:paraId="7F49184D" w14:textId="77777777" w:rsidR="00922058" w:rsidRDefault="00922058" w:rsidP="00760982">
            <w:r>
              <w:rPr>
                <w:sz w:val="18"/>
              </w:rPr>
              <w:t>96</w:t>
            </w:r>
          </w:p>
        </w:tc>
        <w:tc>
          <w:tcPr>
            <w:tcW w:w="1985" w:type="dxa"/>
          </w:tcPr>
          <w:p w14:paraId="32362D32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6370AE4E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podľa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</w:p>
        </w:tc>
        <w:tc>
          <w:tcPr>
            <w:tcW w:w="2693" w:type="dxa"/>
          </w:tcPr>
          <w:p w14:paraId="74DBC9B0" w14:textId="77777777" w:rsidR="00922058" w:rsidRDefault="00922058" w:rsidP="00760982"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súvisiace</w:t>
            </w:r>
            <w:proofErr w:type="spellEnd"/>
            <w:r>
              <w:rPr>
                <w:sz w:val="18"/>
              </w:rPr>
              <w:t xml:space="preserve"> so </w:t>
            </w:r>
            <w:proofErr w:type="spellStart"/>
            <w:r>
              <w:rPr>
                <w:sz w:val="18"/>
              </w:rPr>
              <w:t>spoločnosťou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politikou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2ED55F99" w14:textId="77777777" w:rsidR="00922058" w:rsidRDefault="00922058" w:rsidP="00760982"/>
        </w:tc>
        <w:tc>
          <w:tcPr>
            <w:tcW w:w="1600" w:type="dxa"/>
          </w:tcPr>
          <w:p w14:paraId="4AC13165" w14:textId="77777777" w:rsidR="00922058" w:rsidRDefault="00922058" w:rsidP="00760982"/>
        </w:tc>
        <w:tc>
          <w:tcPr>
            <w:tcW w:w="1600" w:type="dxa"/>
          </w:tcPr>
          <w:p w14:paraId="7090CE19" w14:textId="77777777" w:rsidR="00922058" w:rsidRDefault="00922058" w:rsidP="00760982"/>
        </w:tc>
      </w:tr>
      <w:tr w:rsidR="00922058" w14:paraId="703479B4" w14:textId="77777777" w:rsidTr="00760982">
        <w:tc>
          <w:tcPr>
            <w:tcW w:w="959" w:type="dxa"/>
          </w:tcPr>
          <w:p w14:paraId="678B6C0F" w14:textId="77777777" w:rsidR="00922058" w:rsidRDefault="00922058" w:rsidP="00760982"/>
        </w:tc>
        <w:tc>
          <w:tcPr>
            <w:tcW w:w="1134" w:type="dxa"/>
          </w:tcPr>
          <w:p w14:paraId="6ABD6792" w14:textId="77777777" w:rsidR="00922058" w:rsidRDefault="00922058" w:rsidP="00760982">
            <w:r>
              <w:rPr>
                <w:sz w:val="18"/>
              </w:rPr>
              <w:t>25</w:t>
            </w:r>
          </w:p>
        </w:tc>
        <w:tc>
          <w:tcPr>
            <w:tcW w:w="992" w:type="dxa"/>
          </w:tcPr>
          <w:p w14:paraId="7F3B29FF" w14:textId="77777777" w:rsidR="00922058" w:rsidRDefault="00922058" w:rsidP="00760982">
            <w:r>
              <w:rPr>
                <w:sz w:val="18"/>
              </w:rPr>
              <w:t>97</w:t>
            </w:r>
          </w:p>
        </w:tc>
        <w:tc>
          <w:tcPr>
            <w:tcW w:w="1985" w:type="dxa"/>
          </w:tcPr>
          <w:p w14:paraId="1BC7134D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3F3C2799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eseje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01C7DC06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eseje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logickú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argumentáciu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normy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písomného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6B507193" w14:textId="77777777" w:rsidR="00922058" w:rsidRDefault="00922058" w:rsidP="00760982"/>
        </w:tc>
        <w:tc>
          <w:tcPr>
            <w:tcW w:w="1600" w:type="dxa"/>
          </w:tcPr>
          <w:p w14:paraId="0821F25E" w14:textId="77777777" w:rsidR="00922058" w:rsidRDefault="00922058" w:rsidP="00760982"/>
        </w:tc>
        <w:tc>
          <w:tcPr>
            <w:tcW w:w="1600" w:type="dxa"/>
          </w:tcPr>
          <w:p w14:paraId="195BC22A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5A5BAED3" w14:textId="77777777" w:rsidTr="00760982">
        <w:tc>
          <w:tcPr>
            <w:tcW w:w="959" w:type="dxa"/>
          </w:tcPr>
          <w:p w14:paraId="282DF44A" w14:textId="77777777" w:rsidR="00922058" w:rsidRDefault="00922058" w:rsidP="00760982"/>
        </w:tc>
        <w:tc>
          <w:tcPr>
            <w:tcW w:w="1134" w:type="dxa"/>
          </w:tcPr>
          <w:p w14:paraId="06018524" w14:textId="77777777" w:rsidR="00922058" w:rsidRDefault="00922058" w:rsidP="00760982"/>
        </w:tc>
        <w:tc>
          <w:tcPr>
            <w:tcW w:w="992" w:type="dxa"/>
          </w:tcPr>
          <w:p w14:paraId="035D69C8" w14:textId="77777777" w:rsidR="00922058" w:rsidRDefault="00922058" w:rsidP="00760982">
            <w:r>
              <w:rPr>
                <w:sz w:val="18"/>
              </w:rPr>
              <w:t>98</w:t>
            </w:r>
          </w:p>
        </w:tc>
        <w:tc>
          <w:tcPr>
            <w:tcW w:w="1985" w:type="dxa"/>
          </w:tcPr>
          <w:p w14:paraId="31AFDDDF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42DF810A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13662BFC" w14:textId="77777777" w:rsidR="00922058" w:rsidRDefault="00922058" w:rsidP="00760982">
            <w:proofErr w:type="spellStart"/>
            <w:r>
              <w:rPr>
                <w:sz w:val="18"/>
              </w:rPr>
              <w:t>zapájať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diskusií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spoločnosť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politika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vyjadriť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názory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argumentovať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opakuje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51B223BC" w14:textId="77777777" w:rsidR="00922058" w:rsidRDefault="00922058" w:rsidP="00760982"/>
        </w:tc>
        <w:tc>
          <w:tcPr>
            <w:tcW w:w="1600" w:type="dxa"/>
          </w:tcPr>
          <w:p w14:paraId="3A11BE30" w14:textId="77777777" w:rsidR="00922058" w:rsidRDefault="00922058" w:rsidP="00760982"/>
        </w:tc>
        <w:tc>
          <w:tcPr>
            <w:tcW w:w="1600" w:type="dxa"/>
          </w:tcPr>
          <w:p w14:paraId="55B9F793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721373F0" w14:textId="77777777" w:rsidTr="00760982">
        <w:tc>
          <w:tcPr>
            <w:tcW w:w="959" w:type="dxa"/>
          </w:tcPr>
          <w:p w14:paraId="0A4EA820" w14:textId="77777777" w:rsidR="00922058" w:rsidRDefault="00922058" w:rsidP="00760982"/>
        </w:tc>
        <w:tc>
          <w:tcPr>
            <w:tcW w:w="1134" w:type="dxa"/>
          </w:tcPr>
          <w:p w14:paraId="06949471" w14:textId="77777777" w:rsidR="00922058" w:rsidRDefault="00922058" w:rsidP="00760982"/>
        </w:tc>
        <w:tc>
          <w:tcPr>
            <w:tcW w:w="992" w:type="dxa"/>
          </w:tcPr>
          <w:p w14:paraId="0D0F6B1A" w14:textId="77777777" w:rsidR="00922058" w:rsidRDefault="00922058" w:rsidP="00760982">
            <w:r>
              <w:rPr>
                <w:sz w:val="18"/>
              </w:rPr>
              <w:t>99</w:t>
            </w:r>
          </w:p>
        </w:tc>
        <w:tc>
          <w:tcPr>
            <w:tcW w:w="1985" w:type="dxa"/>
          </w:tcPr>
          <w:p w14:paraId="238C72D4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5E1DF333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3E07D09B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4CDAA56C" w14:textId="77777777" w:rsidR="00922058" w:rsidRDefault="00922058" w:rsidP="00760982"/>
        </w:tc>
        <w:tc>
          <w:tcPr>
            <w:tcW w:w="1600" w:type="dxa"/>
          </w:tcPr>
          <w:p w14:paraId="7B08F546" w14:textId="77777777" w:rsidR="00922058" w:rsidRDefault="00922058" w:rsidP="00760982"/>
        </w:tc>
        <w:tc>
          <w:tcPr>
            <w:tcW w:w="1600" w:type="dxa"/>
          </w:tcPr>
          <w:p w14:paraId="21B684DA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7C160EC8" w14:textId="77777777" w:rsidTr="00760982">
        <w:tc>
          <w:tcPr>
            <w:tcW w:w="959" w:type="dxa"/>
          </w:tcPr>
          <w:p w14:paraId="6F53A8BC" w14:textId="77777777" w:rsidR="00922058" w:rsidRDefault="00922058" w:rsidP="00760982"/>
        </w:tc>
        <w:tc>
          <w:tcPr>
            <w:tcW w:w="1134" w:type="dxa"/>
          </w:tcPr>
          <w:p w14:paraId="777D1986" w14:textId="77777777" w:rsidR="00922058" w:rsidRDefault="00922058" w:rsidP="00760982"/>
        </w:tc>
        <w:tc>
          <w:tcPr>
            <w:tcW w:w="992" w:type="dxa"/>
          </w:tcPr>
          <w:p w14:paraId="154912CF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2F633CAF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 xml:space="preserve">Unit 15: The Slovak Republic, Europe and </w:t>
            </w:r>
            <w:proofErr w:type="spellStart"/>
            <w:r w:rsidRPr="00006E98">
              <w:rPr>
                <w:b/>
                <w:bCs/>
                <w:sz w:val="18"/>
              </w:rPr>
              <w:t>Englishspeaking</w:t>
            </w:r>
            <w:proofErr w:type="spellEnd"/>
            <w:r w:rsidRPr="00006E98">
              <w:rPr>
                <w:b/>
                <w:bCs/>
                <w:sz w:val="18"/>
              </w:rPr>
              <w:t xml:space="preserve"> countries</w:t>
            </w:r>
          </w:p>
        </w:tc>
        <w:tc>
          <w:tcPr>
            <w:tcW w:w="2126" w:type="dxa"/>
            <w:shd w:val="clear" w:color="auto" w:fill="FFFF00"/>
          </w:tcPr>
          <w:p w14:paraId="0D1BC2DE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7D0F8873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57F2A0C2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20E0B6B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3FD8D2A6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5D982BDE" w14:textId="77777777" w:rsidTr="00760982">
        <w:tc>
          <w:tcPr>
            <w:tcW w:w="959" w:type="dxa"/>
          </w:tcPr>
          <w:p w14:paraId="7541FEBF" w14:textId="77777777" w:rsidR="00922058" w:rsidRDefault="00922058" w:rsidP="00760982"/>
        </w:tc>
        <w:tc>
          <w:tcPr>
            <w:tcW w:w="1134" w:type="dxa"/>
          </w:tcPr>
          <w:p w14:paraId="7FD6DB65" w14:textId="77777777" w:rsidR="00922058" w:rsidRDefault="00922058" w:rsidP="00760982"/>
        </w:tc>
        <w:tc>
          <w:tcPr>
            <w:tcW w:w="992" w:type="dxa"/>
          </w:tcPr>
          <w:p w14:paraId="70ABB530" w14:textId="77777777" w:rsidR="00922058" w:rsidRDefault="00922058" w:rsidP="00760982">
            <w:r>
              <w:rPr>
                <w:sz w:val="18"/>
              </w:rPr>
              <w:t>100</w:t>
            </w:r>
          </w:p>
        </w:tc>
        <w:tc>
          <w:tcPr>
            <w:tcW w:w="1985" w:type="dxa"/>
          </w:tcPr>
          <w:p w14:paraId="0652EA40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35F15DCF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07A8AFC2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precvičiť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rozšíri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lastRenderedPageBreak/>
              <w:t>témam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Slovenská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republika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Európska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kráľovstvo</w:t>
            </w:r>
            <w:proofErr w:type="spellEnd"/>
            <w:r>
              <w:rPr>
                <w:sz w:val="18"/>
              </w:rPr>
              <w:t xml:space="preserve">, USA, </w:t>
            </w:r>
            <w:proofErr w:type="spellStart"/>
            <w:r>
              <w:rPr>
                <w:sz w:val="18"/>
              </w:rPr>
              <w:t>iné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anglicky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hovoriace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krajiny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prídavné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mená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predložkami</w:t>
            </w:r>
            <w:proofErr w:type="spellEnd"/>
            <w:r>
              <w:rPr>
                <w:sz w:val="18"/>
              </w:rPr>
              <w:t xml:space="preserve">;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1311" w:type="dxa"/>
          </w:tcPr>
          <w:p w14:paraId="6D6B6BFB" w14:textId="77777777" w:rsidR="00922058" w:rsidRDefault="00922058" w:rsidP="00760982">
            <w:r>
              <w:rPr>
                <w:sz w:val="18"/>
              </w:rPr>
              <w:lastRenderedPageBreak/>
              <w:t xml:space="preserve">Causative form, all / </w:t>
            </w:r>
            <w:r>
              <w:rPr>
                <w:sz w:val="18"/>
              </w:rPr>
              <w:lastRenderedPageBreak/>
              <w:t>both / nether / none / either, double conjunctions</w:t>
            </w:r>
          </w:p>
        </w:tc>
        <w:tc>
          <w:tcPr>
            <w:tcW w:w="1600" w:type="dxa"/>
          </w:tcPr>
          <w:p w14:paraId="4D1A7977" w14:textId="77777777" w:rsidR="00922058" w:rsidRDefault="00922058" w:rsidP="00760982">
            <w:r>
              <w:rPr>
                <w:sz w:val="18"/>
              </w:rPr>
              <w:lastRenderedPageBreak/>
              <w:t xml:space="preserve">The Slovak Republic, </w:t>
            </w:r>
            <w:r>
              <w:rPr>
                <w:sz w:val="18"/>
              </w:rPr>
              <w:lastRenderedPageBreak/>
              <w:t>European Union, The United Kingdom, The United States of America, Other English-speaking countries, verbs with prepositions, adjectives with prepositions</w:t>
            </w:r>
          </w:p>
        </w:tc>
        <w:tc>
          <w:tcPr>
            <w:tcW w:w="1600" w:type="dxa"/>
          </w:tcPr>
          <w:p w14:paraId="0BB298AF" w14:textId="77777777" w:rsidR="00922058" w:rsidRDefault="00922058" w:rsidP="00760982">
            <w:r>
              <w:rPr>
                <w:sz w:val="18"/>
              </w:rPr>
              <w:lastRenderedPageBreak/>
              <w:t xml:space="preserve">Student's book, audio &amp; audio </w:t>
            </w:r>
            <w:r>
              <w:rPr>
                <w:sz w:val="18"/>
              </w:rPr>
              <w:lastRenderedPageBreak/>
              <w:t>player or IWB &amp; IWB material</w:t>
            </w:r>
          </w:p>
        </w:tc>
      </w:tr>
      <w:tr w:rsidR="00922058" w14:paraId="6F1B9F4C" w14:textId="77777777" w:rsidTr="00760982">
        <w:tc>
          <w:tcPr>
            <w:tcW w:w="959" w:type="dxa"/>
          </w:tcPr>
          <w:p w14:paraId="31D7C9A1" w14:textId="77777777" w:rsidR="00922058" w:rsidRDefault="00922058" w:rsidP="00760982"/>
        </w:tc>
        <w:tc>
          <w:tcPr>
            <w:tcW w:w="1134" w:type="dxa"/>
          </w:tcPr>
          <w:p w14:paraId="3E5EE122" w14:textId="77777777" w:rsidR="00922058" w:rsidRDefault="00922058" w:rsidP="00760982">
            <w:r>
              <w:rPr>
                <w:sz w:val="18"/>
              </w:rPr>
              <w:t>26</w:t>
            </w:r>
          </w:p>
        </w:tc>
        <w:tc>
          <w:tcPr>
            <w:tcW w:w="992" w:type="dxa"/>
          </w:tcPr>
          <w:p w14:paraId="58EF9F4E" w14:textId="77777777" w:rsidR="00922058" w:rsidRDefault="00922058" w:rsidP="00760982">
            <w:r>
              <w:rPr>
                <w:sz w:val="18"/>
              </w:rPr>
              <w:t>101</w:t>
            </w:r>
          </w:p>
        </w:tc>
        <w:tc>
          <w:tcPr>
            <w:tcW w:w="1985" w:type="dxa"/>
          </w:tcPr>
          <w:p w14:paraId="7BBF57E3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769B9686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True/False/Not stated</w:t>
            </w:r>
          </w:p>
        </w:tc>
        <w:tc>
          <w:tcPr>
            <w:tcW w:w="2693" w:type="dxa"/>
          </w:tcPr>
          <w:p w14:paraId="49EA84A5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rieši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 / False / Not stated.</w:t>
            </w:r>
          </w:p>
        </w:tc>
        <w:tc>
          <w:tcPr>
            <w:tcW w:w="1311" w:type="dxa"/>
          </w:tcPr>
          <w:p w14:paraId="44EF926C" w14:textId="77777777" w:rsidR="00922058" w:rsidRDefault="00922058" w:rsidP="00760982"/>
        </w:tc>
        <w:tc>
          <w:tcPr>
            <w:tcW w:w="1600" w:type="dxa"/>
          </w:tcPr>
          <w:p w14:paraId="35D102F7" w14:textId="77777777" w:rsidR="00922058" w:rsidRDefault="00922058" w:rsidP="00760982"/>
        </w:tc>
        <w:tc>
          <w:tcPr>
            <w:tcW w:w="1600" w:type="dxa"/>
          </w:tcPr>
          <w:p w14:paraId="2E6B8D61" w14:textId="77777777" w:rsidR="00922058" w:rsidRDefault="00922058" w:rsidP="00760982"/>
        </w:tc>
      </w:tr>
      <w:tr w:rsidR="00922058" w14:paraId="49FA241A" w14:textId="77777777" w:rsidTr="00760982">
        <w:tc>
          <w:tcPr>
            <w:tcW w:w="959" w:type="dxa"/>
          </w:tcPr>
          <w:p w14:paraId="11BB1761" w14:textId="77777777" w:rsidR="00922058" w:rsidRDefault="00922058" w:rsidP="00760982"/>
        </w:tc>
        <w:tc>
          <w:tcPr>
            <w:tcW w:w="1134" w:type="dxa"/>
          </w:tcPr>
          <w:p w14:paraId="517CA5F3" w14:textId="77777777" w:rsidR="00922058" w:rsidRDefault="00922058" w:rsidP="00760982"/>
        </w:tc>
        <w:tc>
          <w:tcPr>
            <w:tcW w:w="992" w:type="dxa"/>
          </w:tcPr>
          <w:p w14:paraId="35F74095" w14:textId="77777777" w:rsidR="00922058" w:rsidRDefault="00922058" w:rsidP="00760982">
            <w:r>
              <w:rPr>
                <w:sz w:val="18"/>
              </w:rPr>
              <w:t>102</w:t>
            </w:r>
          </w:p>
        </w:tc>
        <w:tc>
          <w:tcPr>
            <w:tcW w:w="1985" w:type="dxa"/>
          </w:tcPr>
          <w:p w14:paraId="69755DC8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569BB0B3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(multiple choice cloze)</w:t>
            </w:r>
          </w:p>
        </w:tc>
        <w:tc>
          <w:tcPr>
            <w:tcW w:w="2693" w:type="dxa"/>
          </w:tcPr>
          <w:p w14:paraId="2DD6A436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Multiple choice cloze; </w:t>
            </w:r>
          </w:p>
        </w:tc>
        <w:tc>
          <w:tcPr>
            <w:tcW w:w="1311" w:type="dxa"/>
          </w:tcPr>
          <w:p w14:paraId="1E6675A6" w14:textId="77777777" w:rsidR="00922058" w:rsidRDefault="00922058" w:rsidP="00760982"/>
        </w:tc>
        <w:tc>
          <w:tcPr>
            <w:tcW w:w="1600" w:type="dxa"/>
          </w:tcPr>
          <w:p w14:paraId="5BBC2676" w14:textId="77777777" w:rsidR="00922058" w:rsidRDefault="00922058" w:rsidP="00760982"/>
        </w:tc>
        <w:tc>
          <w:tcPr>
            <w:tcW w:w="1600" w:type="dxa"/>
          </w:tcPr>
          <w:p w14:paraId="5C1C6FCE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1262A3CD" w14:textId="77777777" w:rsidTr="00760982">
        <w:tc>
          <w:tcPr>
            <w:tcW w:w="959" w:type="dxa"/>
          </w:tcPr>
          <w:p w14:paraId="1C47D35D" w14:textId="77777777" w:rsidR="00922058" w:rsidRDefault="00922058" w:rsidP="00760982"/>
        </w:tc>
        <w:tc>
          <w:tcPr>
            <w:tcW w:w="1134" w:type="dxa"/>
          </w:tcPr>
          <w:p w14:paraId="0A844911" w14:textId="77777777" w:rsidR="00922058" w:rsidRDefault="00922058" w:rsidP="00760982"/>
        </w:tc>
        <w:tc>
          <w:tcPr>
            <w:tcW w:w="992" w:type="dxa"/>
          </w:tcPr>
          <w:p w14:paraId="0FF3C016" w14:textId="77777777" w:rsidR="00922058" w:rsidRDefault="00922058" w:rsidP="00760982">
            <w:r>
              <w:rPr>
                <w:sz w:val="18"/>
              </w:rPr>
              <w:t>103</w:t>
            </w:r>
          </w:p>
        </w:tc>
        <w:tc>
          <w:tcPr>
            <w:tcW w:w="1985" w:type="dxa"/>
          </w:tcPr>
          <w:p w14:paraId="151CB43B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093B03AB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úloha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True/False s </w:t>
            </w:r>
            <w:proofErr w:type="spellStart"/>
            <w:r>
              <w:rPr>
                <w:sz w:val="18"/>
              </w:rPr>
              <w:t>odôvodnením</w:t>
            </w:r>
            <w:proofErr w:type="spellEnd"/>
          </w:p>
        </w:tc>
        <w:tc>
          <w:tcPr>
            <w:tcW w:w="2693" w:type="dxa"/>
          </w:tcPr>
          <w:p w14:paraId="38086E7E" w14:textId="77777777" w:rsidR="00922058" w:rsidRDefault="00922058" w:rsidP="00760982"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anglicky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hovoriacich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krajinách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3683BA88" w14:textId="77777777" w:rsidR="00922058" w:rsidRDefault="00922058" w:rsidP="00760982"/>
        </w:tc>
        <w:tc>
          <w:tcPr>
            <w:tcW w:w="1600" w:type="dxa"/>
          </w:tcPr>
          <w:p w14:paraId="7697B650" w14:textId="77777777" w:rsidR="00922058" w:rsidRDefault="00922058" w:rsidP="00760982"/>
        </w:tc>
        <w:tc>
          <w:tcPr>
            <w:tcW w:w="1600" w:type="dxa"/>
          </w:tcPr>
          <w:p w14:paraId="353A2322" w14:textId="77777777" w:rsidR="00922058" w:rsidRDefault="00922058" w:rsidP="00760982"/>
        </w:tc>
      </w:tr>
      <w:tr w:rsidR="00922058" w14:paraId="3CB1414E" w14:textId="77777777" w:rsidTr="00760982">
        <w:tc>
          <w:tcPr>
            <w:tcW w:w="959" w:type="dxa"/>
          </w:tcPr>
          <w:p w14:paraId="6D3297C8" w14:textId="77777777" w:rsidR="00922058" w:rsidRDefault="00922058" w:rsidP="00760982"/>
        </w:tc>
        <w:tc>
          <w:tcPr>
            <w:tcW w:w="1134" w:type="dxa"/>
          </w:tcPr>
          <w:p w14:paraId="48F5C938" w14:textId="77777777" w:rsidR="00922058" w:rsidRDefault="00922058" w:rsidP="00760982"/>
        </w:tc>
        <w:tc>
          <w:tcPr>
            <w:tcW w:w="992" w:type="dxa"/>
          </w:tcPr>
          <w:p w14:paraId="18354309" w14:textId="77777777" w:rsidR="00922058" w:rsidRDefault="00922058" w:rsidP="00760982">
            <w:r>
              <w:rPr>
                <w:sz w:val="18"/>
              </w:rPr>
              <w:t>104</w:t>
            </w:r>
          </w:p>
        </w:tc>
        <w:tc>
          <w:tcPr>
            <w:tcW w:w="1985" w:type="dxa"/>
          </w:tcPr>
          <w:p w14:paraId="4E597401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58C42BFE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e-</w:t>
            </w:r>
            <w:proofErr w:type="spellStart"/>
            <w:r>
              <w:rPr>
                <w:sz w:val="18"/>
              </w:rPr>
              <w:t>mailu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listu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78D8A31C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neformálneho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emailu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dodržať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formálne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náležitosti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písomného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prejavu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29F66255" w14:textId="77777777" w:rsidR="00922058" w:rsidRDefault="00922058" w:rsidP="00760982"/>
        </w:tc>
        <w:tc>
          <w:tcPr>
            <w:tcW w:w="1600" w:type="dxa"/>
          </w:tcPr>
          <w:p w14:paraId="6C2725C7" w14:textId="77777777" w:rsidR="00922058" w:rsidRDefault="00922058" w:rsidP="00760982"/>
        </w:tc>
        <w:tc>
          <w:tcPr>
            <w:tcW w:w="1600" w:type="dxa"/>
          </w:tcPr>
          <w:p w14:paraId="34E12766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12A1E0A8" w14:textId="77777777" w:rsidTr="00760982">
        <w:tc>
          <w:tcPr>
            <w:tcW w:w="959" w:type="dxa"/>
          </w:tcPr>
          <w:p w14:paraId="77233196" w14:textId="77777777" w:rsidR="00922058" w:rsidRDefault="00922058" w:rsidP="00760982"/>
        </w:tc>
        <w:tc>
          <w:tcPr>
            <w:tcW w:w="1134" w:type="dxa"/>
          </w:tcPr>
          <w:p w14:paraId="1C32490C" w14:textId="77777777" w:rsidR="00922058" w:rsidRDefault="00922058" w:rsidP="00760982">
            <w:r>
              <w:rPr>
                <w:sz w:val="18"/>
              </w:rPr>
              <w:t>27</w:t>
            </w:r>
          </w:p>
        </w:tc>
        <w:tc>
          <w:tcPr>
            <w:tcW w:w="992" w:type="dxa"/>
          </w:tcPr>
          <w:p w14:paraId="50290715" w14:textId="77777777" w:rsidR="00922058" w:rsidRDefault="00922058" w:rsidP="00760982">
            <w:r>
              <w:rPr>
                <w:sz w:val="18"/>
              </w:rPr>
              <w:t>105</w:t>
            </w:r>
          </w:p>
        </w:tc>
        <w:tc>
          <w:tcPr>
            <w:tcW w:w="1985" w:type="dxa"/>
          </w:tcPr>
          <w:p w14:paraId="51019389" w14:textId="77777777" w:rsidR="00922058" w:rsidRDefault="00922058" w:rsidP="00760982">
            <w:r>
              <w:rPr>
                <w:sz w:val="18"/>
              </w:rPr>
              <w:t>Speaking practice, Grammar practice</w:t>
            </w:r>
          </w:p>
        </w:tc>
        <w:tc>
          <w:tcPr>
            <w:tcW w:w="2126" w:type="dxa"/>
          </w:tcPr>
          <w:p w14:paraId="4485BF9E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gramatických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</w:t>
            </w:r>
            <w:proofErr w:type="spellEnd"/>
          </w:p>
        </w:tc>
        <w:tc>
          <w:tcPr>
            <w:tcW w:w="2693" w:type="dxa"/>
          </w:tcPr>
          <w:p w14:paraId="5A14E9DD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zapájať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Slovensko, EÚ, </w:t>
            </w:r>
            <w:proofErr w:type="spellStart"/>
            <w:r>
              <w:rPr>
                <w:sz w:val="18"/>
              </w:rPr>
              <w:t>anglicky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hovoriace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krajiny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príslušné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štruktúry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6F5C987A" w14:textId="77777777" w:rsidR="00922058" w:rsidRDefault="00922058" w:rsidP="00760982"/>
        </w:tc>
        <w:tc>
          <w:tcPr>
            <w:tcW w:w="1600" w:type="dxa"/>
          </w:tcPr>
          <w:p w14:paraId="4E526E51" w14:textId="77777777" w:rsidR="00922058" w:rsidRDefault="00922058" w:rsidP="00760982"/>
        </w:tc>
        <w:tc>
          <w:tcPr>
            <w:tcW w:w="1600" w:type="dxa"/>
          </w:tcPr>
          <w:p w14:paraId="4B5EE5C7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728B9B11" w14:textId="77777777" w:rsidTr="00760982">
        <w:tc>
          <w:tcPr>
            <w:tcW w:w="959" w:type="dxa"/>
          </w:tcPr>
          <w:p w14:paraId="67344CF1" w14:textId="77777777" w:rsidR="00922058" w:rsidRDefault="00922058" w:rsidP="00760982"/>
        </w:tc>
        <w:tc>
          <w:tcPr>
            <w:tcW w:w="1134" w:type="dxa"/>
          </w:tcPr>
          <w:p w14:paraId="5C78B76E" w14:textId="77777777" w:rsidR="00922058" w:rsidRDefault="00922058" w:rsidP="00760982"/>
        </w:tc>
        <w:tc>
          <w:tcPr>
            <w:tcW w:w="992" w:type="dxa"/>
          </w:tcPr>
          <w:p w14:paraId="1E21D6CC" w14:textId="77777777" w:rsidR="00922058" w:rsidRDefault="00922058" w:rsidP="00760982">
            <w:r>
              <w:rPr>
                <w:sz w:val="18"/>
              </w:rPr>
              <w:t>106</w:t>
            </w:r>
          </w:p>
        </w:tc>
        <w:tc>
          <w:tcPr>
            <w:tcW w:w="1985" w:type="dxa"/>
          </w:tcPr>
          <w:p w14:paraId="133A0FCD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357CEE16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14C687D4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1F558E95" w14:textId="77777777" w:rsidR="00922058" w:rsidRDefault="00922058" w:rsidP="00760982"/>
        </w:tc>
        <w:tc>
          <w:tcPr>
            <w:tcW w:w="1600" w:type="dxa"/>
          </w:tcPr>
          <w:p w14:paraId="304BB74E" w14:textId="77777777" w:rsidR="00922058" w:rsidRDefault="00922058" w:rsidP="00760982"/>
        </w:tc>
        <w:tc>
          <w:tcPr>
            <w:tcW w:w="1600" w:type="dxa"/>
          </w:tcPr>
          <w:p w14:paraId="63C4089F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5165D6CE" w14:textId="77777777" w:rsidTr="00760982">
        <w:tc>
          <w:tcPr>
            <w:tcW w:w="959" w:type="dxa"/>
          </w:tcPr>
          <w:p w14:paraId="70C8DD2C" w14:textId="77777777" w:rsidR="00922058" w:rsidRDefault="00922058" w:rsidP="00760982"/>
        </w:tc>
        <w:tc>
          <w:tcPr>
            <w:tcW w:w="1134" w:type="dxa"/>
          </w:tcPr>
          <w:p w14:paraId="64D9E6E1" w14:textId="77777777" w:rsidR="00922058" w:rsidRDefault="00922058" w:rsidP="00760982"/>
        </w:tc>
        <w:tc>
          <w:tcPr>
            <w:tcW w:w="992" w:type="dxa"/>
          </w:tcPr>
          <w:p w14:paraId="167B365C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0FE11B20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Unit 16: Communication and the mass media</w:t>
            </w:r>
          </w:p>
        </w:tc>
        <w:tc>
          <w:tcPr>
            <w:tcW w:w="2126" w:type="dxa"/>
            <w:shd w:val="clear" w:color="auto" w:fill="FFFF00"/>
          </w:tcPr>
          <w:p w14:paraId="49DA5AD7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58DBB721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000D62B4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1C905495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68098CA7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6BE40B4F" w14:textId="77777777" w:rsidTr="00760982">
        <w:tc>
          <w:tcPr>
            <w:tcW w:w="959" w:type="dxa"/>
          </w:tcPr>
          <w:p w14:paraId="4AEE8B81" w14:textId="77777777" w:rsidR="00922058" w:rsidRDefault="00922058" w:rsidP="00760982"/>
        </w:tc>
        <w:tc>
          <w:tcPr>
            <w:tcW w:w="1134" w:type="dxa"/>
          </w:tcPr>
          <w:p w14:paraId="3C6AB891" w14:textId="77777777" w:rsidR="00922058" w:rsidRDefault="00922058" w:rsidP="00760982"/>
        </w:tc>
        <w:tc>
          <w:tcPr>
            <w:tcW w:w="992" w:type="dxa"/>
          </w:tcPr>
          <w:p w14:paraId="6537714F" w14:textId="77777777" w:rsidR="00922058" w:rsidRDefault="00922058" w:rsidP="00760982">
            <w:r>
              <w:rPr>
                <w:sz w:val="18"/>
              </w:rPr>
              <w:t>107</w:t>
            </w:r>
          </w:p>
        </w:tc>
        <w:tc>
          <w:tcPr>
            <w:tcW w:w="1985" w:type="dxa"/>
          </w:tcPr>
          <w:p w14:paraId="1B02CD5A" w14:textId="77777777" w:rsidR="00922058" w:rsidRDefault="00922058" w:rsidP="00760982">
            <w:r>
              <w:rPr>
                <w:sz w:val="18"/>
              </w:rPr>
              <w:t>Vocabulary practice</w:t>
            </w:r>
          </w:p>
        </w:tc>
        <w:tc>
          <w:tcPr>
            <w:tcW w:w="2126" w:type="dxa"/>
          </w:tcPr>
          <w:p w14:paraId="558CAD84" w14:textId="77777777" w:rsidR="00922058" w:rsidRDefault="00922058" w:rsidP="00760982">
            <w:proofErr w:type="spellStart"/>
            <w:r>
              <w:rPr>
                <w:sz w:val="18"/>
              </w:rPr>
              <w:t>Opakovanie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93" w:type="dxa"/>
          </w:tcPr>
          <w:p w14:paraId="10E98729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rozšíriť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masmédiá</w:t>
            </w:r>
            <w:proofErr w:type="spellEnd"/>
            <w:r>
              <w:rPr>
                <w:sz w:val="18"/>
              </w:rPr>
              <w:t xml:space="preserve">; </w:t>
            </w:r>
          </w:p>
        </w:tc>
        <w:tc>
          <w:tcPr>
            <w:tcW w:w="1311" w:type="dxa"/>
          </w:tcPr>
          <w:p w14:paraId="69F2DA14" w14:textId="77777777" w:rsidR="00922058" w:rsidRDefault="00922058" w:rsidP="00760982"/>
        </w:tc>
        <w:tc>
          <w:tcPr>
            <w:tcW w:w="1600" w:type="dxa"/>
          </w:tcPr>
          <w:p w14:paraId="24A51539" w14:textId="77777777" w:rsidR="00922058" w:rsidRDefault="00922058" w:rsidP="00760982">
            <w:r>
              <w:rPr>
                <w:sz w:val="18"/>
              </w:rPr>
              <w:t>Communication, mass media</w:t>
            </w:r>
          </w:p>
        </w:tc>
        <w:tc>
          <w:tcPr>
            <w:tcW w:w="1600" w:type="dxa"/>
          </w:tcPr>
          <w:p w14:paraId="6C2BEB05" w14:textId="77777777" w:rsidR="00922058" w:rsidRDefault="00922058" w:rsidP="00760982">
            <w:r>
              <w:rPr>
                <w:sz w:val="18"/>
              </w:rPr>
              <w:t>Student's book, audio &amp; audio player or IWB &amp; IWB material</w:t>
            </w:r>
          </w:p>
        </w:tc>
      </w:tr>
      <w:tr w:rsidR="00922058" w14:paraId="773A3811" w14:textId="77777777" w:rsidTr="00760982">
        <w:tc>
          <w:tcPr>
            <w:tcW w:w="959" w:type="dxa"/>
          </w:tcPr>
          <w:p w14:paraId="2692D681" w14:textId="77777777" w:rsidR="00922058" w:rsidRDefault="00922058" w:rsidP="00760982"/>
        </w:tc>
        <w:tc>
          <w:tcPr>
            <w:tcW w:w="1134" w:type="dxa"/>
          </w:tcPr>
          <w:p w14:paraId="6A3BCFA1" w14:textId="77777777" w:rsidR="00922058" w:rsidRDefault="00922058" w:rsidP="00760982"/>
        </w:tc>
        <w:tc>
          <w:tcPr>
            <w:tcW w:w="992" w:type="dxa"/>
          </w:tcPr>
          <w:p w14:paraId="1399393E" w14:textId="77777777" w:rsidR="00922058" w:rsidRDefault="00922058" w:rsidP="00760982">
            <w:r>
              <w:rPr>
                <w:sz w:val="18"/>
              </w:rPr>
              <w:t>108</w:t>
            </w:r>
          </w:p>
        </w:tc>
        <w:tc>
          <w:tcPr>
            <w:tcW w:w="1985" w:type="dxa"/>
          </w:tcPr>
          <w:p w14:paraId="7835CC9F" w14:textId="77777777" w:rsidR="00922058" w:rsidRDefault="00922058" w:rsidP="00760982">
            <w:r>
              <w:rPr>
                <w:sz w:val="18"/>
              </w:rPr>
              <w:t>Listening comprehension practice</w:t>
            </w:r>
          </w:p>
        </w:tc>
        <w:tc>
          <w:tcPr>
            <w:tcW w:w="2126" w:type="dxa"/>
          </w:tcPr>
          <w:p w14:paraId="42F7EC71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usporiadanie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informácií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správnom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poradí</w:t>
            </w:r>
            <w:proofErr w:type="spellEnd"/>
          </w:p>
        </w:tc>
        <w:tc>
          <w:tcPr>
            <w:tcW w:w="2693" w:type="dxa"/>
          </w:tcPr>
          <w:p w14:paraId="3C368E7B" w14:textId="77777777" w:rsidR="00922058" w:rsidRDefault="00922058" w:rsidP="00760982">
            <w:proofErr w:type="spellStart"/>
            <w:r>
              <w:rPr>
                <w:sz w:val="18"/>
              </w:rPr>
              <w:t>porozumieť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rieši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Putting information in the correct order.</w:t>
            </w:r>
          </w:p>
        </w:tc>
        <w:tc>
          <w:tcPr>
            <w:tcW w:w="1311" w:type="dxa"/>
          </w:tcPr>
          <w:p w14:paraId="1404DFF3" w14:textId="77777777" w:rsidR="00922058" w:rsidRDefault="00922058" w:rsidP="00760982"/>
        </w:tc>
        <w:tc>
          <w:tcPr>
            <w:tcW w:w="1600" w:type="dxa"/>
          </w:tcPr>
          <w:p w14:paraId="1A1029E6" w14:textId="77777777" w:rsidR="00922058" w:rsidRDefault="00922058" w:rsidP="00760982"/>
        </w:tc>
        <w:tc>
          <w:tcPr>
            <w:tcW w:w="1600" w:type="dxa"/>
          </w:tcPr>
          <w:p w14:paraId="79240E01" w14:textId="77777777" w:rsidR="00922058" w:rsidRDefault="00922058" w:rsidP="00760982"/>
        </w:tc>
      </w:tr>
      <w:tr w:rsidR="00922058" w14:paraId="344B9B37" w14:textId="77777777" w:rsidTr="00760982">
        <w:tc>
          <w:tcPr>
            <w:tcW w:w="959" w:type="dxa"/>
          </w:tcPr>
          <w:p w14:paraId="0F85E02F" w14:textId="77777777" w:rsidR="00922058" w:rsidRDefault="00922058" w:rsidP="00760982"/>
        </w:tc>
        <w:tc>
          <w:tcPr>
            <w:tcW w:w="1134" w:type="dxa"/>
          </w:tcPr>
          <w:p w14:paraId="1DF6363B" w14:textId="77777777" w:rsidR="00922058" w:rsidRDefault="00922058" w:rsidP="00760982">
            <w:r>
              <w:rPr>
                <w:sz w:val="18"/>
              </w:rPr>
              <w:t>28</w:t>
            </w:r>
          </w:p>
        </w:tc>
        <w:tc>
          <w:tcPr>
            <w:tcW w:w="992" w:type="dxa"/>
          </w:tcPr>
          <w:p w14:paraId="098B3008" w14:textId="77777777" w:rsidR="00922058" w:rsidRDefault="00922058" w:rsidP="00760982">
            <w:r>
              <w:rPr>
                <w:sz w:val="18"/>
              </w:rPr>
              <w:t>109</w:t>
            </w:r>
          </w:p>
        </w:tc>
        <w:tc>
          <w:tcPr>
            <w:tcW w:w="1985" w:type="dxa"/>
          </w:tcPr>
          <w:p w14:paraId="3BBE5808" w14:textId="77777777" w:rsidR="00922058" w:rsidRDefault="00922058" w:rsidP="00760982">
            <w:r>
              <w:rPr>
                <w:sz w:val="18"/>
              </w:rPr>
              <w:t>Language in use practice</w:t>
            </w:r>
          </w:p>
        </w:tc>
        <w:tc>
          <w:tcPr>
            <w:tcW w:w="2126" w:type="dxa"/>
          </w:tcPr>
          <w:p w14:paraId="1043FC6E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doplňovanie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(open cloze</w:t>
            </w:r>
          </w:p>
        </w:tc>
        <w:tc>
          <w:tcPr>
            <w:tcW w:w="2693" w:type="dxa"/>
          </w:tcPr>
          <w:p w14:paraId="1B37D36B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Open cloze; </w:t>
            </w:r>
          </w:p>
        </w:tc>
        <w:tc>
          <w:tcPr>
            <w:tcW w:w="1311" w:type="dxa"/>
          </w:tcPr>
          <w:p w14:paraId="47B65FFA" w14:textId="77777777" w:rsidR="00922058" w:rsidRDefault="00922058" w:rsidP="00760982"/>
        </w:tc>
        <w:tc>
          <w:tcPr>
            <w:tcW w:w="1600" w:type="dxa"/>
          </w:tcPr>
          <w:p w14:paraId="3A8CC4D3" w14:textId="77777777" w:rsidR="00922058" w:rsidRDefault="00922058" w:rsidP="00760982"/>
        </w:tc>
        <w:tc>
          <w:tcPr>
            <w:tcW w:w="1600" w:type="dxa"/>
          </w:tcPr>
          <w:p w14:paraId="4567A5AC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62A1E3E4" w14:textId="77777777" w:rsidTr="00760982">
        <w:tc>
          <w:tcPr>
            <w:tcW w:w="959" w:type="dxa"/>
          </w:tcPr>
          <w:p w14:paraId="538E5DC1" w14:textId="77777777" w:rsidR="00922058" w:rsidRDefault="00922058" w:rsidP="00760982"/>
        </w:tc>
        <w:tc>
          <w:tcPr>
            <w:tcW w:w="1134" w:type="dxa"/>
          </w:tcPr>
          <w:p w14:paraId="17AF879D" w14:textId="77777777" w:rsidR="00922058" w:rsidRDefault="00922058" w:rsidP="00760982"/>
        </w:tc>
        <w:tc>
          <w:tcPr>
            <w:tcW w:w="992" w:type="dxa"/>
          </w:tcPr>
          <w:p w14:paraId="43F244FD" w14:textId="77777777" w:rsidR="00922058" w:rsidRDefault="00922058" w:rsidP="00760982">
            <w:r>
              <w:rPr>
                <w:sz w:val="18"/>
              </w:rPr>
              <w:t>110</w:t>
            </w:r>
          </w:p>
        </w:tc>
        <w:tc>
          <w:tcPr>
            <w:tcW w:w="1985" w:type="dxa"/>
          </w:tcPr>
          <w:p w14:paraId="404D652B" w14:textId="77777777" w:rsidR="00922058" w:rsidRDefault="00922058" w:rsidP="00760982">
            <w:r>
              <w:rPr>
                <w:sz w:val="18"/>
              </w:rPr>
              <w:t>Reading comprehension practice</w:t>
            </w:r>
          </w:p>
        </w:tc>
        <w:tc>
          <w:tcPr>
            <w:tcW w:w="2126" w:type="dxa"/>
          </w:tcPr>
          <w:p w14:paraId="742EF27E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porozumením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dopĺňanie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viet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(gapped text)</w:t>
            </w:r>
          </w:p>
        </w:tc>
        <w:tc>
          <w:tcPr>
            <w:tcW w:w="2693" w:type="dxa"/>
          </w:tcPr>
          <w:p w14:paraId="4819BDBD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porozumenie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textu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úlohe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typu</w:t>
            </w:r>
            <w:proofErr w:type="spellEnd"/>
            <w:r>
              <w:rPr>
                <w:sz w:val="18"/>
              </w:rPr>
              <w:t xml:space="preserve"> Gapped text.</w:t>
            </w:r>
          </w:p>
        </w:tc>
        <w:tc>
          <w:tcPr>
            <w:tcW w:w="1311" w:type="dxa"/>
          </w:tcPr>
          <w:p w14:paraId="1E90E024" w14:textId="77777777" w:rsidR="00922058" w:rsidRDefault="00922058" w:rsidP="00760982"/>
        </w:tc>
        <w:tc>
          <w:tcPr>
            <w:tcW w:w="1600" w:type="dxa"/>
          </w:tcPr>
          <w:p w14:paraId="36F38ECF" w14:textId="77777777" w:rsidR="00922058" w:rsidRDefault="00922058" w:rsidP="00760982"/>
        </w:tc>
        <w:tc>
          <w:tcPr>
            <w:tcW w:w="1600" w:type="dxa"/>
          </w:tcPr>
          <w:p w14:paraId="38BA6AD9" w14:textId="77777777" w:rsidR="00922058" w:rsidRDefault="00922058" w:rsidP="00760982"/>
        </w:tc>
      </w:tr>
      <w:tr w:rsidR="00922058" w14:paraId="6FAC8004" w14:textId="77777777" w:rsidTr="00760982">
        <w:tc>
          <w:tcPr>
            <w:tcW w:w="959" w:type="dxa"/>
          </w:tcPr>
          <w:p w14:paraId="77B09298" w14:textId="77777777" w:rsidR="00922058" w:rsidRDefault="00922058" w:rsidP="00760982"/>
        </w:tc>
        <w:tc>
          <w:tcPr>
            <w:tcW w:w="1134" w:type="dxa"/>
          </w:tcPr>
          <w:p w14:paraId="4BF4B938" w14:textId="77777777" w:rsidR="00922058" w:rsidRDefault="00922058" w:rsidP="00760982"/>
        </w:tc>
        <w:tc>
          <w:tcPr>
            <w:tcW w:w="992" w:type="dxa"/>
          </w:tcPr>
          <w:p w14:paraId="067277AF" w14:textId="77777777" w:rsidR="00922058" w:rsidRDefault="00922058" w:rsidP="00760982">
            <w:r>
              <w:rPr>
                <w:sz w:val="18"/>
              </w:rPr>
              <w:t>111</w:t>
            </w:r>
          </w:p>
        </w:tc>
        <w:tc>
          <w:tcPr>
            <w:tcW w:w="1985" w:type="dxa"/>
          </w:tcPr>
          <w:p w14:paraId="70661BFC" w14:textId="77777777" w:rsidR="00922058" w:rsidRDefault="00922058" w:rsidP="00760982">
            <w:r>
              <w:rPr>
                <w:sz w:val="18"/>
              </w:rPr>
              <w:t>Writing Practice</w:t>
            </w:r>
          </w:p>
        </w:tc>
        <w:tc>
          <w:tcPr>
            <w:tcW w:w="2126" w:type="dxa"/>
          </w:tcPr>
          <w:p w14:paraId="184C8138" w14:textId="77777777" w:rsidR="00922058" w:rsidRDefault="00922058" w:rsidP="00760982">
            <w:proofErr w:type="spellStart"/>
            <w:r>
              <w:rPr>
                <w:sz w:val="18"/>
              </w:rPr>
              <w:t>Nácvik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 xml:space="preserve">– </w:t>
            </w:r>
            <w:proofErr w:type="spellStart"/>
            <w:r>
              <w:rPr>
                <w:sz w:val="18"/>
              </w:rPr>
              <w:t>štylistika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jazyková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</w:t>
            </w:r>
            <w:proofErr w:type="spellEnd"/>
          </w:p>
        </w:tc>
        <w:tc>
          <w:tcPr>
            <w:tcW w:w="2693" w:type="dxa"/>
          </w:tcPr>
          <w:p w14:paraId="4A05FFC2" w14:textId="77777777" w:rsidR="00922058" w:rsidRDefault="00922058" w:rsidP="00760982">
            <w:proofErr w:type="spellStart"/>
            <w:r>
              <w:rPr>
                <w:sz w:val="18"/>
              </w:rPr>
              <w:lastRenderedPageBreak/>
              <w:t>napísať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krátky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príbeh</w:t>
            </w:r>
            <w:proofErr w:type="spellEnd"/>
            <w:r>
              <w:rPr>
                <w:sz w:val="18"/>
              </w:rPr>
              <w:t xml:space="preserve"> (short story); </w:t>
            </w:r>
            <w:proofErr w:type="spellStart"/>
            <w:r>
              <w:rPr>
                <w:sz w:val="18"/>
              </w:rPr>
              <w:lastRenderedPageBreak/>
              <w:t>dodržiavať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štylistické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pravidlá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63319B14" w14:textId="77777777" w:rsidR="00922058" w:rsidRDefault="00922058" w:rsidP="00760982"/>
        </w:tc>
        <w:tc>
          <w:tcPr>
            <w:tcW w:w="1600" w:type="dxa"/>
          </w:tcPr>
          <w:p w14:paraId="011733CC" w14:textId="77777777" w:rsidR="00922058" w:rsidRDefault="00922058" w:rsidP="00760982"/>
        </w:tc>
        <w:tc>
          <w:tcPr>
            <w:tcW w:w="1600" w:type="dxa"/>
          </w:tcPr>
          <w:p w14:paraId="722AD14E" w14:textId="77777777" w:rsidR="00922058" w:rsidRDefault="00922058" w:rsidP="00760982">
            <w:r>
              <w:rPr>
                <w:sz w:val="18"/>
              </w:rPr>
              <w:t xml:space="preserve">Student’s book, multimedia </w:t>
            </w:r>
            <w:r>
              <w:rPr>
                <w:sz w:val="18"/>
              </w:rPr>
              <w:lastRenderedPageBreak/>
              <w:t>material recommended</w:t>
            </w:r>
          </w:p>
        </w:tc>
      </w:tr>
      <w:tr w:rsidR="00922058" w14:paraId="2380FDB0" w14:textId="77777777" w:rsidTr="00760982">
        <w:tc>
          <w:tcPr>
            <w:tcW w:w="959" w:type="dxa"/>
          </w:tcPr>
          <w:p w14:paraId="47B8075F" w14:textId="77777777" w:rsidR="00922058" w:rsidRDefault="00922058" w:rsidP="00760982"/>
        </w:tc>
        <w:tc>
          <w:tcPr>
            <w:tcW w:w="1134" w:type="dxa"/>
          </w:tcPr>
          <w:p w14:paraId="79FFB355" w14:textId="77777777" w:rsidR="00922058" w:rsidRDefault="00922058" w:rsidP="00760982"/>
        </w:tc>
        <w:tc>
          <w:tcPr>
            <w:tcW w:w="992" w:type="dxa"/>
          </w:tcPr>
          <w:p w14:paraId="618FAC54" w14:textId="77777777" w:rsidR="00922058" w:rsidRDefault="00922058" w:rsidP="00760982">
            <w:r>
              <w:rPr>
                <w:sz w:val="18"/>
              </w:rPr>
              <w:t>112</w:t>
            </w:r>
          </w:p>
        </w:tc>
        <w:tc>
          <w:tcPr>
            <w:tcW w:w="1985" w:type="dxa"/>
          </w:tcPr>
          <w:p w14:paraId="5FD2F472" w14:textId="77777777" w:rsidR="00922058" w:rsidRDefault="00922058" w:rsidP="00760982">
            <w:r>
              <w:rPr>
                <w:sz w:val="18"/>
              </w:rPr>
              <w:t>Speaking practice</w:t>
            </w:r>
          </w:p>
        </w:tc>
        <w:tc>
          <w:tcPr>
            <w:tcW w:w="2126" w:type="dxa"/>
          </w:tcPr>
          <w:p w14:paraId="3AF8A2C4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maturitných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téme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lekcie</w:t>
            </w:r>
            <w:proofErr w:type="spellEnd"/>
          </w:p>
        </w:tc>
        <w:tc>
          <w:tcPr>
            <w:tcW w:w="2693" w:type="dxa"/>
          </w:tcPr>
          <w:p w14:paraId="6F88FB83" w14:textId="77777777" w:rsidR="00922058" w:rsidRDefault="00922058" w:rsidP="00760982">
            <w:proofErr w:type="spellStart"/>
            <w:r>
              <w:rPr>
                <w:sz w:val="18"/>
              </w:rPr>
              <w:t>zapájať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ústnych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komunikácia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masmédiá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7525C746" w14:textId="77777777" w:rsidR="00922058" w:rsidRDefault="00922058" w:rsidP="00760982"/>
        </w:tc>
        <w:tc>
          <w:tcPr>
            <w:tcW w:w="1600" w:type="dxa"/>
          </w:tcPr>
          <w:p w14:paraId="455ABDD8" w14:textId="77777777" w:rsidR="00922058" w:rsidRDefault="00922058" w:rsidP="00760982"/>
        </w:tc>
        <w:tc>
          <w:tcPr>
            <w:tcW w:w="1600" w:type="dxa"/>
          </w:tcPr>
          <w:p w14:paraId="4531D339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058B9921" w14:textId="77777777" w:rsidTr="00760982">
        <w:tc>
          <w:tcPr>
            <w:tcW w:w="959" w:type="dxa"/>
          </w:tcPr>
          <w:p w14:paraId="26910375" w14:textId="77777777" w:rsidR="00922058" w:rsidRDefault="00922058" w:rsidP="00760982"/>
        </w:tc>
        <w:tc>
          <w:tcPr>
            <w:tcW w:w="1134" w:type="dxa"/>
          </w:tcPr>
          <w:p w14:paraId="243E7406" w14:textId="77777777" w:rsidR="00922058" w:rsidRDefault="00922058" w:rsidP="00760982">
            <w:r>
              <w:rPr>
                <w:sz w:val="18"/>
              </w:rPr>
              <w:t>29</w:t>
            </w:r>
          </w:p>
        </w:tc>
        <w:tc>
          <w:tcPr>
            <w:tcW w:w="992" w:type="dxa"/>
          </w:tcPr>
          <w:p w14:paraId="0AF5DFD4" w14:textId="77777777" w:rsidR="00922058" w:rsidRDefault="00922058" w:rsidP="00760982">
            <w:r>
              <w:rPr>
                <w:sz w:val="18"/>
              </w:rPr>
              <w:t>113</w:t>
            </w:r>
          </w:p>
        </w:tc>
        <w:tc>
          <w:tcPr>
            <w:tcW w:w="1985" w:type="dxa"/>
          </w:tcPr>
          <w:p w14:paraId="15986CBC" w14:textId="77777777" w:rsidR="00922058" w:rsidRDefault="00922058" w:rsidP="00760982">
            <w:r>
              <w:rPr>
                <w:sz w:val="18"/>
              </w:rPr>
              <w:t>Test</w:t>
            </w:r>
          </w:p>
        </w:tc>
        <w:tc>
          <w:tcPr>
            <w:tcW w:w="2126" w:type="dxa"/>
          </w:tcPr>
          <w:p w14:paraId="13901BED" w14:textId="77777777" w:rsidR="00922058" w:rsidRDefault="00922058" w:rsidP="00760982">
            <w:proofErr w:type="spellStart"/>
            <w:r>
              <w:rPr>
                <w:sz w:val="18"/>
              </w:rPr>
              <w:t>Hodnotenie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študentov</w:t>
            </w:r>
            <w:proofErr w:type="spellEnd"/>
          </w:p>
        </w:tc>
        <w:tc>
          <w:tcPr>
            <w:tcW w:w="2693" w:type="dxa"/>
          </w:tcPr>
          <w:p w14:paraId="1A8C0C58" w14:textId="77777777" w:rsidR="00922058" w:rsidRDefault="00922058" w:rsidP="00760982">
            <w:proofErr w:type="spellStart"/>
            <w:r>
              <w:rPr>
                <w:sz w:val="18"/>
              </w:rPr>
              <w:t>preukázať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osvojené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modálne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slovesá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získané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vedomosti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úlohách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09C25D1F" w14:textId="77777777" w:rsidR="00922058" w:rsidRDefault="00922058" w:rsidP="00760982"/>
        </w:tc>
        <w:tc>
          <w:tcPr>
            <w:tcW w:w="1600" w:type="dxa"/>
          </w:tcPr>
          <w:p w14:paraId="007B16E1" w14:textId="77777777" w:rsidR="00922058" w:rsidRDefault="00922058" w:rsidP="00760982"/>
        </w:tc>
        <w:tc>
          <w:tcPr>
            <w:tcW w:w="1600" w:type="dxa"/>
          </w:tcPr>
          <w:p w14:paraId="0D295416" w14:textId="77777777" w:rsidR="00922058" w:rsidRDefault="00922058" w:rsidP="00760982">
            <w:r>
              <w:rPr>
                <w:sz w:val="18"/>
              </w:rPr>
              <w:t>Tests (Teacher's book)</w:t>
            </w:r>
          </w:p>
        </w:tc>
      </w:tr>
      <w:tr w:rsidR="00922058" w14:paraId="03A1DE59" w14:textId="77777777" w:rsidTr="00760982">
        <w:tc>
          <w:tcPr>
            <w:tcW w:w="959" w:type="dxa"/>
          </w:tcPr>
          <w:p w14:paraId="577E2A64" w14:textId="77777777" w:rsidR="00922058" w:rsidRDefault="00922058" w:rsidP="00760982"/>
        </w:tc>
        <w:tc>
          <w:tcPr>
            <w:tcW w:w="1134" w:type="dxa"/>
          </w:tcPr>
          <w:p w14:paraId="1E2D24A5" w14:textId="77777777" w:rsidR="00922058" w:rsidRDefault="00922058" w:rsidP="00760982"/>
        </w:tc>
        <w:tc>
          <w:tcPr>
            <w:tcW w:w="992" w:type="dxa"/>
          </w:tcPr>
          <w:p w14:paraId="44E395B9" w14:textId="77777777" w:rsidR="00922058" w:rsidRDefault="00922058" w:rsidP="00760982"/>
        </w:tc>
        <w:tc>
          <w:tcPr>
            <w:tcW w:w="1985" w:type="dxa"/>
            <w:shd w:val="clear" w:color="auto" w:fill="FFFF00"/>
          </w:tcPr>
          <w:p w14:paraId="69F3B47E" w14:textId="77777777" w:rsidR="00922058" w:rsidRPr="00006E98" w:rsidRDefault="00922058" w:rsidP="00760982">
            <w:pPr>
              <w:rPr>
                <w:b/>
                <w:bCs/>
              </w:rPr>
            </w:pPr>
            <w:r w:rsidRPr="00006E98">
              <w:rPr>
                <w:b/>
                <w:bCs/>
                <w:sz w:val="18"/>
              </w:rPr>
              <w:t>Exam practice</w:t>
            </w:r>
          </w:p>
        </w:tc>
        <w:tc>
          <w:tcPr>
            <w:tcW w:w="2126" w:type="dxa"/>
            <w:shd w:val="clear" w:color="auto" w:fill="FFFF00"/>
          </w:tcPr>
          <w:p w14:paraId="45604141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FF00"/>
          </w:tcPr>
          <w:p w14:paraId="18B441A4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311" w:type="dxa"/>
            <w:shd w:val="clear" w:color="auto" w:fill="FFFF00"/>
          </w:tcPr>
          <w:p w14:paraId="5647010D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7D002CB5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  <w:tc>
          <w:tcPr>
            <w:tcW w:w="1600" w:type="dxa"/>
            <w:shd w:val="clear" w:color="auto" w:fill="FFFF00"/>
          </w:tcPr>
          <w:p w14:paraId="0AC0058E" w14:textId="77777777" w:rsidR="00922058" w:rsidRPr="00006E98" w:rsidRDefault="00922058" w:rsidP="00760982">
            <w:pPr>
              <w:rPr>
                <w:b/>
                <w:bCs/>
              </w:rPr>
            </w:pPr>
          </w:p>
        </w:tc>
      </w:tr>
      <w:tr w:rsidR="00922058" w14:paraId="3033AFD2" w14:textId="77777777" w:rsidTr="00760982">
        <w:tc>
          <w:tcPr>
            <w:tcW w:w="959" w:type="dxa"/>
          </w:tcPr>
          <w:p w14:paraId="73DBB3ED" w14:textId="77777777" w:rsidR="00922058" w:rsidRDefault="00922058" w:rsidP="00760982"/>
        </w:tc>
        <w:tc>
          <w:tcPr>
            <w:tcW w:w="1134" w:type="dxa"/>
          </w:tcPr>
          <w:p w14:paraId="4E9282C2" w14:textId="77777777" w:rsidR="00922058" w:rsidRDefault="00922058" w:rsidP="00760982"/>
        </w:tc>
        <w:tc>
          <w:tcPr>
            <w:tcW w:w="992" w:type="dxa"/>
          </w:tcPr>
          <w:p w14:paraId="65AF2976" w14:textId="77777777" w:rsidR="00922058" w:rsidRDefault="00922058" w:rsidP="00760982">
            <w:r>
              <w:rPr>
                <w:sz w:val="18"/>
              </w:rPr>
              <w:t>114-116</w:t>
            </w:r>
          </w:p>
        </w:tc>
        <w:tc>
          <w:tcPr>
            <w:tcW w:w="1985" w:type="dxa"/>
          </w:tcPr>
          <w:p w14:paraId="0BD67DAB" w14:textId="77777777" w:rsidR="00922058" w:rsidRDefault="00922058" w:rsidP="00760982">
            <w:r>
              <w:rPr>
                <w:sz w:val="18"/>
              </w:rPr>
              <w:t>Practice test</w:t>
            </w:r>
          </w:p>
        </w:tc>
        <w:tc>
          <w:tcPr>
            <w:tcW w:w="2126" w:type="dxa"/>
          </w:tcPr>
          <w:p w14:paraId="3E9FCEE1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štýle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skúšky</w:t>
            </w:r>
            <w:proofErr w:type="spellEnd"/>
          </w:p>
        </w:tc>
        <w:tc>
          <w:tcPr>
            <w:tcW w:w="2693" w:type="dxa"/>
          </w:tcPr>
          <w:p w14:paraId="13D06BB4" w14:textId="77777777" w:rsidR="00922058" w:rsidRDefault="00922058" w:rsidP="00760982"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(exam-style exercises); </w:t>
            </w:r>
            <w:proofErr w:type="spellStart"/>
            <w:r>
              <w:rPr>
                <w:sz w:val="18"/>
              </w:rPr>
              <w:t>aplikovať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slovnú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zásobu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gramatiku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počúvanie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formátoch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3DC08353" w14:textId="77777777" w:rsidR="00922058" w:rsidRDefault="00922058" w:rsidP="00760982"/>
        </w:tc>
        <w:tc>
          <w:tcPr>
            <w:tcW w:w="1600" w:type="dxa"/>
          </w:tcPr>
          <w:p w14:paraId="1D7AE411" w14:textId="77777777" w:rsidR="00922058" w:rsidRDefault="00922058" w:rsidP="00760982"/>
        </w:tc>
        <w:tc>
          <w:tcPr>
            <w:tcW w:w="1600" w:type="dxa"/>
          </w:tcPr>
          <w:p w14:paraId="0E8C1CA5" w14:textId="77777777" w:rsidR="00922058" w:rsidRDefault="00922058" w:rsidP="00760982">
            <w:r>
              <w:rPr>
                <w:sz w:val="18"/>
              </w:rPr>
              <w:t>Student’s book, multimedia material recommended</w:t>
            </w:r>
          </w:p>
        </w:tc>
      </w:tr>
      <w:tr w:rsidR="00922058" w14:paraId="79EEBD8E" w14:textId="77777777" w:rsidTr="00760982">
        <w:tc>
          <w:tcPr>
            <w:tcW w:w="959" w:type="dxa"/>
          </w:tcPr>
          <w:p w14:paraId="49ECE8E0" w14:textId="77777777" w:rsidR="00922058" w:rsidRDefault="00922058" w:rsidP="00760982"/>
        </w:tc>
        <w:tc>
          <w:tcPr>
            <w:tcW w:w="1134" w:type="dxa"/>
          </w:tcPr>
          <w:p w14:paraId="20AEAE32" w14:textId="77777777" w:rsidR="00922058" w:rsidRDefault="00922058" w:rsidP="00760982">
            <w:r>
              <w:rPr>
                <w:sz w:val="18"/>
              </w:rPr>
              <w:t>30</w:t>
            </w:r>
          </w:p>
        </w:tc>
        <w:tc>
          <w:tcPr>
            <w:tcW w:w="992" w:type="dxa"/>
          </w:tcPr>
          <w:p w14:paraId="685D7F51" w14:textId="77777777" w:rsidR="00922058" w:rsidRDefault="00922058" w:rsidP="00760982">
            <w:r>
              <w:rPr>
                <w:sz w:val="18"/>
              </w:rPr>
              <w:t>117-119</w:t>
            </w:r>
          </w:p>
        </w:tc>
        <w:tc>
          <w:tcPr>
            <w:tcW w:w="1985" w:type="dxa"/>
          </w:tcPr>
          <w:p w14:paraId="65EA2762" w14:textId="77777777" w:rsidR="00922058" w:rsidRDefault="00922058" w:rsidP="00760982">
            <w:r>
              <w:rPr>
                <w:sz w:val="18"/>
              </w:rPr>
              <w:t>Mock exam</w:t>
            </w:r>
          </w:p>
        </w:tc>
        <w:tc>
          <w:tcPr>
            <w:tcW w:w="2126" w:type="dxa"/>
          </w:tcPr>
          <w:p w14:paraId="62F5B616" w14:textId="77777777" w:rsidR="00922058" w:rsidRDefault="00922058" w:rsidP="00760982">
            <w:proofErr w:type="spellStart"/>
            <w:r>
              <w:rPr>
                <w:sz w:val="18"/>
              </w:rPr>
              <w:t>Precvičovanie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skúškovej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situácii</w:t>
            </w:r>
            <w:proofErr w:type="spellEnd"/>
          </w:p>
        </w:tc>
        <w:tc>
          <w:tcPr>
            <w:tcW w:w="2693" w:type="dxa"/>
          </w:tcPr>
          <w:p w14:paraId="075761E2" w14:textId="77777777" w:rsidR="00922058" w:rsidRDefault="00922058" w:rsidP="00760982">
            <w:proofErr w:type="spellStart"/>
            <w:r>
              <w:rPr>
                <w:sz w:val="18"/>
              </w:rPr>
              <w:t>riešiť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úlohy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realistickej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skúškovej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situácii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simulácia</w:t>
            </w:r>
            <w:proofErr w:type="spellEnd"/>
            <w:r>
              <w:rPr>
                <w:sz w:val="18"/>
              </w:rPr>
              <w:t xml:space="preserve"> maturity); </w:t>
            </w:r>
            <w:proofErr w:type="spellStart"/>
            <w:r>
              <w:rPr>
                <w:sz w:val="18"/>
              </w:rPr>
              <w:t>precvičiť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manažment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testové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stratégie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3E52C031" w14:textId="77777777" w:rsidR="00922058" w:rsidRDefault="00922058" w:rsidP="00760982"/>
        </w:tc>
        <w:tc>
          <w:tcPr>
            <w:tcW w:w="1600" w:type="dxa"/>
          </w:tcPr>
          <w:p w14:paraId="07A3EE46" w14:textId="77777777" w:rsidR="00922058" w:rsidRDefault="00922058" w:rsidP="00760982"/>
        </w:tc>
        <w:tc>
          <w:tcPr>
            <w:tcW w:w="1600" w:type="dxa"/>
          </w:tcPr>
          <w:p w14:paraId="36F89812" w14:textId="77777777" w:rsidR="00922058" w:rsidRDefault="00922058" w:rsidP="00760982">
            <w:r>
              <w:rPr>
                <w:sz w:val="18"/>
              </w:rPr>
              <w:t>Mock exam (teacher’s book)</w:t>
            </w:r>
          </w:p>
        </w:tc>
      </w:tr>
      <w:tr w:rsidR="00922058" w14:paraId="66146ED7" w14:textId="77777777" w:rsidTr="00760982">
        <w:tc>
          <w:tcPr>
            <w:tcW w:w="959" w:type="dxa"/>
          </w:tcPr>
          <w:p w14:paraId="56EAFAAD" w14:textId="77777777" w:rsidR="00922058" w:rsidRDefault="00922058" w:rsidP="00760982"/>
        </w:tc>
        <w:tc>
          <w:tcPr>
            <w:tcW w:w="1134" w:type="dxa"/>
          </w:tcPr>
          <w:p w14:paraId="0F9FB610" w14:textId="77777777" w:rsidR="00922058" w:rsidRDefault="00922058" w:rsidP="00760982"/>
        </w:tc>
        <w:tc>
          <w:tcPr>
            <w:tcW w:w="992" w:type="dxa"/>
          </w:tcPr>
          <w:p w14:paraId="7D1836E9" w14:textId="77777777" w:rsidR="00922058" w:rsidRDefault="00922058" w:rsidP="00760982">
            <w:r>
              <w:rPr>
                <w:sz w:val="18"/>
              </w:rPr>
              <w:t>120</w:t>
            </w:r>
          </w:p>
        </w:tc>
        <w:tc>
          <w:tcPr>
            <w:tcW w:w="1985" w:type="dxa"/>
          </w:tcPr>
          <w:p w14:paraId="24FF8434" w14:textId="77777777" w:rsidR="00922058" w:rsidRDefault="00922058" w:rsidP="00760982">
            <w:r>
              <w:rPr>
                <w:sz w:val="18"/>
              </w:rPr>
              <w:t>End-of-year evaluation</w:t>
            </w:r>
          </w:p>
        </w:tc>
        <w:tc>
          <w:tcPr>
            <w:tcW w:w="2126" w:type="dxa"/>
          </w:tcPr>
          <w:p w14:paraId="797F8698" w14:textId="77777777" w:rsidR="00922058" w:rsidRDefault="00922058" w:rsidP="00760982">
            <w:proofErr w:type="spellStart"/>
            <w:r>
              <w:rPr>
                <w:sz w:val="18"/>
              </w:rPr>
              <w:t>Koncoročné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vyhodnotenie</w:t>
            </w:r>
            <w:proofErr w:type="spellEnd"/>
          </w:p>
        </w:tc>
        <w:tc>
          <w:tcPr>
            <w:tcW w:w="2693" w:type="dxa"/>
          </w:tcPr>
          <w:p w14:paraId="2C5B6EE7" w14:textId="77777777" w:rsidR="00922058" w:rsidRDefault="00922058" w:rsidP="00760982">
            <w:proofErr w:type="spellStart"/>
            <w:r>
              <w:rPr>
                <w:sz w:val="18"/>
              </w:rPr>
              <w:t>zhodnotiť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pokrok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školského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roka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oblasti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počúvania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čítania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písania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hovorenia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identifikovať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silné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lastRenderedPageBreak/>
              <w:t>slabé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stránky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učení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angličtiny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stanoviť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ciele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ďalšie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obdobie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reflektovať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jazykové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zručnosti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návyky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11" w:type="dxa"/>
          </w:tcPr>
          <w:p w14:paraId="4ABA6D28" w14:textId="77777777" w:rsidR="00922058" w:rsidRDefault="00922058" w:rsidP="00760982"/>
        </w:tc>
        <w:tc>
          <w:tcPr>
            <w:tcW w:w="1600" w:type="dxa"/>
          </w:tcPr>
          <w:p w14:paraId="6CFA7E2E" w14:textId="77777777" w:rsidR="00922058" w:rsidRDefault="00922058" w:rsidP="00760982"/>
        </w:tc>
        <w:tc>
          <w:tcPr>
            <w:tcW w:w="1600" w:type="dxa"/>
          </w:tcPr>
          <w:p w14:paraId="60C7A511" w14:textId="77777777" w:rsidR="00922058" w:rsidRDefault="00922058" w:rsidP="00760982"/>
        </w:tc>
      </w:tr>
    </w:tbl>
    <w:p w14:paraId="38ED1D00" w14:textId="77777777" w:rsidR="00922058" w:rsidRDefault="00922058" w:rsidP="00922058"/>
    <w:p w14:paraId="270C3279" w14:textId="75B34FD4" w:rsidR="00FB2092" w:rsidRDefault="00FB2092"/>
    <w:sectPr w:rsidR="00FB2092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1499433">
    <w:abstractNumId w:val="8"/>
  </w:num>
  <w:num w:numId="2" w16cid:durableId="961689870">
    <w:abstractNumId w:val="6"/>
  </w:num>
  <w:num w:numId="3" w16cid:durableId="1477607106">
    <w:abstractNumId w:val="5"/>
  </w:num>
  <w:num w:numId="4" w16cid:durableId="1424188237">
    <w:abstractNumId w:val="4"/>
  </w:num>
  <w:num w:numId="5" w16cid:durableId="1091388708">
    <w:abstractNumId w:val="7"/>
  </w:num>
  <w:num w:numId="6" w16cid:durableId="782960051">
    <w:abstractNumId w:val="3"/>
  </w:num>
  <w:num w:numId="7" w16cid:durableId="863131773">
    <w:abstractNumId w:val="2"/>
  </w:num>
  <w:num w:numId="8" w16cid:durableId="915942889">
    <w:abstractNumId w:val="1"/>
  </w:num>
  <w:num w:numId="9" w16cid:durableId="76731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7607"/>
    <w:rsid w:val="0029639D"/>
    <w:rsid w:val="00326F90"/>
    <w:rsid w:val="00455D20"/>
    <w:rsid w:val="007107B2"/>
    <w:rsid w:val="00922058"/>
    <w:rsid w:val="00AA1D8D"/>
    <w:rsid w:val="00B2498A"/>
    <w:rsid w:val="00B47730"/>
    <w:rsid w:val="00CB0664"/>
    <w:rsid w:val="00CC189C"/>
    <w:rsid w:val="00CE61A4"/>
    <w:rsid w:val="00D71407"/>
    <w:rsid w:val="00FB2092"/>
    <w:rsid w:val="00FC17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57147"/>
  <w14:defaultImageDpi w14:val="300"/>
  <w15:docId w15:val="{29CDBDDC-1762-4B51-9814-68015B40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4A60E8DA26E44B521784C977673EE" ma:contentTypeVersion="11" ma:contentTypeDescription="Create a new document." ma:contentTypeScope="" ma:versionID="da8572cea0d2ed48e160938e2ac7c4a5">
  <xsd:schema xmlns:xsd="http://www.w3.org/2001/XMLSchema" xmlns:xs="http://www.w3.org/2001/XMLSchema" xmlns:p="http://schemas.microsoft.com/office/2006/metadata/properties" xmlns:ns2="cabc74f2-c1a8-408a-9fcc-99ac9afd829d" xmlns:ns3="733dcf2c-b811-479e-b958-9c9ab8d13d09" targetNamespace="http://schemas.microsoft.com/office/2006/metadata/properties" ma:root="true" ma:fieldsID="63d54ba23250e9789d3f3bea242f4871" ns2:_="" ns3:_="">
    <xsd:import namespace="cabc74f2-c1a8-408a-9fcc-99ac9afd829d"/>
    <xsd:import namespace="733dcf2c-b811-479e-b958-9c9ab8d13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74f2-c1a8-408a-9fcc-99ac9afd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cf2c-b811-479e-b958-9c9ab8d13d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04ec6e-f9fd-45b7-923f-64206e3aee3c}" ma:internalName="TaxCatchAll" ma:showField="CatchAllData" ma:web="733dcf2c-b811-479e-b958-9c9ab8d13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c74f2-c1a8-408a-9fcc-99ac9afd829d">
      <Terms xmlns="http://schemas.microsoft.com/office/infopath/2007/PartnerControls"/>
    </lcf76f155ced4ddcb4097134ff3c332f>
    <TaxCatchAll xmlns="733dcf2c-b811-479e-b958-9c9ab8d13d0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1127C-2F8F-4A46-BA49-8820A0B864C3}"/>
</file>

<file path=customXml/itemProps3.xml><?xml version="1.0" encoding="utf-8"?>
<ds:datastoreItem xmlns:ds="http://schemas.openxmlformats.org/officeDocument/2006/customXml" ds:itemID="{3F07E686-8634-4FE7-BD43-694EF06D97FC}"/>
</file>

<file path=customXml/itemProps4.xml><?xml version="1.0" encoding="utf-8"?>
<ds:datastoreItem xmlns:ds="http://schemas.openxmlformats.org/officeDocument/2006/customXml" ds:itemID="{D7887A85-25BF-42B2-A5FE-359E17A0E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5154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Nágel</cp:lastModifiedBy>
  <cp:revision>4</cp:revision>
  <dcterms:created xsi:type="dcterms:W3CDTF">2025-08-20T06:47:00Z</dcterms:created>
  <dcterms:modified xsi:type="dcterms:W3CDTF">2025-09-02T12:27:00Z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0x0101004974A60E8DA26E44B521784C977673EE</vt:lpwstr>
  </property>
</Properties>
</file>