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9A86E" w14:textId="77777777" w:rsidR="000F2315" w:rsidRDefault="000F2315" w:rsidP="000F2315">
      <w:pPr>
        <w:keepNext/>
        <w:keepLines/>
        <w:spacing w:before="480" w:after="0"/>
        <w:ind w:left="2160" w:firstLine="720"/>
        <w:outlineLvl w:val="0"/>
        <w:rPr>
          <w:rFonts w:eastAsiaTheme="majorEastAsia" w:cstheme="majorBidi"/>
          <w:b/>
          <w:bCs/>
          <w:color w:val="6373BA"/>
          <w:sz w:val="28"/>
          <w:szCs w:val="28"/>
        </w:rPr>
      </w:pPr>
    </w:p>
    <w:p w14:paraId="37DDB5A9" w14:textId="77777777" w:rsidR="000F2315" w:rsidRDefault="000F2315" w:rsidP="000F2315">
      <w:pPr>
        <w:keepNext/>
        <w:keepLines/>
        <w:spacing w:before="480" w:after="0"/>
        <w:ind w:left="2160" w:firstLine="720"/>
        <w:outlineLvl w:val="0"/>
        <w:rPr>
          <w:rFonts w:eastAsiaTheme="majorEastAsia" w:cstheme="majorBidi"/>
          <w:b/>
          <w:bCs/>
          <w:color w:val="6373BA"/>
          <w:sz w:val="28"/>
          <w:szCs w:val="28"/>
        </w:rPr>
      </w:pPr>
    </w:p>
    <w:p w14:paraId="464EEF7A" w14:textId="33CF6EE2" w:rsidR="000F2315" w:rsidRPr="00DC5C33" w:rsidRDefault="000F2315" w:rsidP="000F2315">
      <w:pPr>
        <w:keepNext/>
        <w:keepLines/>
        <w:spacing w:before="480" w:after="0"/>
        <w:ind w:left="2880" w:firstLine="720"/>
        <w:outlineLvl w:val="0"/>
        <w:rPr>
          <w:rFonts w:eastAsiaTheme="majorEastAsia" w:cstheme="majorBidi"/>
          <w:b/>
          <w:bCs/>
          <w:color w:val="6373BA"/>
          <w:sz w:val="28"/>
          <w:szCs w:val="28"/>
        </w:rPr>
      </w:pPr>
      <w:proofErr w:type="spellStart"/>
      <w:r w:rsidRPr="00DC5C33">
        <w:rPr>
          <w:rFonts w:eastAsiaTheme="majorEastAsia" w:cstheme="majorBidi"/>
          <w:b/>
          <w:bCs/>
          <w:color w:val="6373BA"/>
          <w:sz w:val="28"/>
          <w:szCs w:val="28"/>
        </w:rPr>
        <w:t>Odporúčaný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tematický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výchovno-vzdelávací</w:t>
      </w:r>
      <w:proofErr w:type="spellEnd"/>
      <w:r w:rsidRPr="00DC5C33">
        <w:rPr>
          <w:rFonts w:eastAsiaTheme="majorEastAsia" w:cstheme="majorBidi"/>
          <w:b/>
          <w:bCs/>
          <w:color w:val="6373BA"/>
          <w:sz w:val="28"/>
          <w:szCs w:val="28"/>
        </w:rPr>
        <w:t xml:space="preserve"> plan</w:t>
      </w:r>
    </w:p>
    <w:p w14:paraId="5D45F9A7" w14:textId="77777777" w:rsidR="000F2315" w:rsidRPr="00DC5C33" w:rsidRDefault="000F2315" w:rsidP="000F2315"/>
    <w:p w14:paraId="60876FCE" w14:textId="77777777" w:rsidR="000F2315" w:rsidRPr="00DC5C33" w:rsidRDefault="000F2315" w:rsidP="000F2315"/>
    <w:p w14:paraId="46D92081" w14:textId="77777777" w:rsidR="000F2315" w:rsidRPr="00DC5C33" w:rsidRDefault="000F2315" w:rsidP="000F2315"/>
    <w:p w14:paraId="12C0D992" w14:textId="77777777" w:rsidR="000F2315" w:rsidRPr="00DC5C33" w:rsidRDefault="000F2315" w:rsidP="000F2315"/>
    <w:p w14:paraId="0B676E50" w14:textId="77777777" w:rsidR="000F2315" w:rsidRPr="00DC5C33" w:rsidRDefault="000F2315" w:rsidP="000F2315">
      <w:pPr>
        <w:ind w:left="720" w:firstLine="720"/>
        <w:rPr>
          <w:b/>
          <w:bCs/>
          <w:color w:val="6373BA"/>
        </w:rPr>
      </w:pPr>
      <w:proofErr w:type="spellStart"/>
      <w:r w:rsidRPr="00DC5C33">
        <w:rPr>
          <w:b/>
          <w:bCs/>
          <w:color w:val="6373BA"/>
        </w:rPr>
        <w:t>Vzdelávacia</w:t>
      </w:r>
      <w:proofErr w:type="spellEnd"/>
      <w:r w:rsidRPr="00DC5C33">
        <w:rPr>
          <w:b/>
          <w:bCs/>
          <w:color w:val="6373BA"/>
        </w:rPr>
        <w:t xml:space="preserve"> oblast:</w:t>
      </w:r>
      <w:r w:rsidRPr="00DC5C33">
        <w:rPr>
          <w:b/>
          <w:bCs/>
          <w:color w:val="6373BA"/>
        </w:rPr>
        <w:tab/>
      </w:r>
      <w:r w:rsidRPr="00DC5C33">
        <w:rPr>
          <w:b/>
          <w:bCs/>
          <w:color w:val="6373BA"/>
        </w:rPr>
        <w:tab/>
      </w:r>
      <w:r w:rsidRPr="00DC5C33">
        <w:rPr>
          <w:b/>
          <w:bCs/>
          <w:color w:val="6373BA"/>
        </w:rPr>
        <w:tab/>
      </w:r>
      <w:proofErr w:type="spellStart"/>
      <w:r w:rsidRPr="00DC5C33">
        <w:rPr>
          <w:b/>
          <w:bCs/>
        </w:rPr>
        <w:t>Jazyk</w:t>
      </w:r>
      <w:proofErr w:type="spellEnd"/>
      <w:r w:rsidRPr="00DC5C33">
        <w:rPr>
          <w:b/>
          <w:bCs/>
        </w:rPr>
        <w:t xml:space="preserve"> a </w:t>
      </w:r>
      <w:proofErr w:type="spellStart"/>
      <w:r w:rsidRPr="00DC5C33">
        <w:rPr>
          <w:b/>
          <w:bCs/>
        </w:rPr>
        <w:t>komunikácia</w:t>
      </w:r>
      <w:proofErr w:type="spellEnd"/>
    </w:p>
    <w:p w14:paraId="19FFB65A" w14:textId="77777777" w:rsidR="000F2315" w:rsidRPr="00DC5C33" w:rsidRDefault="000F2315" w:rsidP="000F2315">
      <w:pPr>
        <w:ind w:left="720" w:firstLine="720"/>
        <w:rPr>
          <w:b/>
          <w:bCs/>
          <w:color w:val="6373BA"/>
        </w:rPr>
      </w:pPr>
      <w:proofErr w:type="spellStart"/>
      <w:r w:rsidRPr="00DC5C33">
        <w:rPr>
          <w:b/>
          <w:bCs/>
          <w:color w:val="6373BA"/>
        </w:rPr>
        <w:t>Predmet</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roofErr w:type="spellStart"/>
      <w:r w:rsidRPr="00DC5C33">
        <w:rPr>
          <w:b/>
          <w:bCs/>
        </w:rPr>
        <w:t>anglický</w:t>
      </w:r>
      <w:proofErr w:type="spellEnd"/>
      <w:r w:rsidRPr="00DC5C33">
        <w:rPr>
          <w:b/>
          <w:bCs/>
        </w:rPr>
        <w:t xml:space="preserve"> </w:t>
      </w:r>
      <w:proofErr w:type="spellStart"/>
      <w:r w:rsidRPr="00DC5C33">
        <w:rPr>
          <w:b/>
          <w:bCs/>
        </w:rPr>
        <w:t>jazyk</w:t>
      </w:r>
      <w:proofErr w:type="spellEnd"/>
    </w:p>
    <w:p w14:paraId="02035285" w14:textId="77777777" w:rsidR="000F2315" w:rsidRPr="00DC5C33" w:rsidRDefault="000F2315" w:rsidP="000F2315">
      <w:pPr>
        <w:ind w:left="720" w:firstLine="720"/>
        <w:rPr>
          <w:b/>
          <w:bCs/>
          <w:color w:val="6373BA"/>
        </w:rPr>
      </w:pPr>
      <w:proofErr w:type="spellStart"/>
      <w:r w:rsidRPr="00DC5C33">
        <w:rPr>
          <w:b/>
          <w:bCs/>
          <w:color w:val="6373BA"/>
        </w:rPr>
        <w:t>Ročník</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
    <w:p w14:paraId="54817828" w14:textId="77777777" w:rsidR="000F2315" w:rsidRPr="00DC5C33" w:rsidRDefault="000F2315" w:rsidP="000F2315">
      <w:pPr>
        <w:ind w:left="720" w:firstLine="720"/>
        <w:rPr>
          <w:b/>
          <w:bCs/>
          <w:color w:val="6373BA"/>
        </w:rPr>
      </w:pPr>
      <w:proofErr w:type="spellStart"/>
      <w:r w:rsidRPr="00DC5C33">
        <w:rPr>
          <w:b/>
          <w:bCs/>
          <w:color w:val="6373BA"/>
        </w:rPr>
        <w:t>Trieda</w:t>
      </w:r>
      <w:proofErr w:type="spellEnd"/>
      <w:r w:rsidRPr="00DC5C33">
        <w:rPr>
          <w:b/>
          <w:bCs/>
          <w:color w:val="6373BA"/>
        </w:rPr>
        <w:t>:</w:t>
      </w:r>
    </w:p>
    <w:p w14:paraId="05EB6716" w14:textId="192DA052" w:rsidR="000F2315" w:rsidRPr="00D036DB" w:rsidRDefault="000F2315" w:rsidP="000F2315">
      <w:pPr>
        <w:ind w:left="720" w:firstLine="720"/>
        <w:rPr>
          <w:color w:val="6373BA"/>
          <w:lang w:val="en-GB"/>
        </w:rPr>
      </w:pPr>
      <w:proofErr w:type="spellStart"/>
      <w:r w:rsidRPr="00DC5C33">
        <w:rPr>
          <w:b/>
          <w:bCs/>
          <w:color w:val="6373BA"/>
        </w:rPr>
        <w:t>Ročná</w:t>
      </w:r>
      <w:proofErr w:type="spellEnd"/>
      <w:r w:rsidRPr="00DC5C33">
        <w:rPr>
          <w:b/>
          <w:bCs/>
          <w:color w:val="6373BA"/>
        </w:rPr>
        <w:t>/</w:t>
      </w:r>
      <w:proofErr w:type="spellStart"/>
      <w:r w:rsidRPr="00DC5C33">
        <w:rPr>
          <w:b/>
          <w:bCs/>
          <w:color w:val="6373BA"/>
        </w:rPr>
        <w:t>týždenná</w:t>
      </w:r>
      <w:proofErr w:type="spellEnd"/>
      <w:r w:rsidRPr="00DC5C33">
        <w:rPr>
          <w:b/>
          <w:bCs/>
          <w:color w:val="6373BA"/>
        </w:rPr>
        <w:t xml:space="preserve"> </w:t>
      </w:r>
      <w:proofErr w:type="spellStart"/>
      <w:r w:rsidRPr="00DC5C33">
        <w:rPr>
          <w:b/>
          <w:bCs/>
          <w:color w:val="6373BA"/>
        </w:rPr>
        <w:t>hodinová</w:t>
      </w:r>
      <w:proofErr w:type="spellEnd"/>
      <w:r w:rsidRPr="00DC5C33">
        <w:rPr>
          <w:b/>
          <w:bCs/>
          <w:color w:val="6373BA"/>
        </w:rPr>
        <w:t xml:space="preserve"> </w:t>
      </w:r>
      <w:proofErr w:type="spellStart"/>
      <w:r w:rsidRPr="00DC5C33">
        <w:rPr>
          <w:b/>
          <w:bCs/>
          <w:color w:val="6373BA"/>
        </w:rPr>
        <w:t>dotácia</w:t>
      </w:r>
      <w:proofErr w:type="spellEnd"/>
      <w:r w:rsidRPr="00DC5C33">
        <w:rPr>
          <w:b/>
          <w:bCs/>
          <w:color w:val="6373BA"/>
        </w:rPr>
        <w:t>:</w:t>
      </w:r>
      <w:r w:rsidRPr="00DC5C33">
        <w:rPr>
          <w:b/>
          <w:bCs/>
          <w:color w:val="6373BA"/>
        </w:rPr>
        <w:tab/>
      </w:r>
      <w:r>
        <w:rPr>
          <w:b/>
          <w:bCs/>
        </w:rPr>
        <w:t>132/4</w:t>
      </w:r>
    </w:p>
    <w:p w14:paraId="32DE6539" w14:textId="77777777" w:rsidR="000F2315" w:rsidRPr="00DC5C33" w:rsidRDefault="000F2315" w:rsidP="000F2315">
      <w:pPr>
        <w:ind w:left="720" w:firstLine="720"/>
        <w:rPr>
          <w:b/>
          <w:bCs/>
          <w:color w:val="6373BA"/>
        </w:rPr>
      </w:pPr>
      <w:proofErr w:type="spellStart"/>
      <w:r w:rsidRPr="00DC5C33">
        <w:rPr>
          <w:b/>
          <w:bCs/>
          <w:color w:val="6373BA"/>
        </w:rPr>
        <w:t>Školský</w:t>
      </w:r>
      <w:proofErr w:type="spellEnd"/>
      <w:r w:rsidRPr="00DC5C33">
        <w:rPr>
          <w:b/>
          <w:bCs/>
          <w:color w:val="6373BA"/>
        </w:rPr>
        <w:t xml:space="preserve"> </w:t>
      </w:r>
      <w:proofErr w:type="spellStart"/>
      <w:r w:rsidRPr="00DC5C33">
        <w:rPr>
          <w:b/>
          <w:bCs/>
          <w:color w:val="6373BA"/>
        </w:rPr>
        <w:t>rok</w:t>
      </w:r>
      <w:proofErr w:type="spellEnd"/>
      <w:r w:rsidRPr="00DC5C33">
        <w:rPr>
          <w:b/>
          <w:bCs/>
          <w:color w:val="6373BA"/>
        </w:rPr>
        <w:t>:</w:t>
      </w:r>
    </w:p>
    <w:p w14:paraId="18DE1852" w14:textId="77777777" w:rsidR="000F2315" w:rsidRPr="00DC5C33" w:rsidRDefault="000F2315" w:rsidP="000F2315">
      <w:pPr>
        <w:ind w:left="720" w:firstLine="720"/>
        <w:rPr>
          <w:b/>
          <w:bCs/>
          <w:color w:val="6373BA"/>
        </w:rPr>
      </w:pPr>
      <w:r w:rsidRPr="00DC5C33">
        <w:rPr>
          <w:b/>
          <w:bCs/>
          <w:color w:val="6373BA"/>
        </w:rPr>
        <w:t xml:space="preserve">K </w:t>
      </w:r>
      <w:proofErr w:type="spellStart"/>
      <w:r w:rsidRPr="00DC5C33">
        <w:rPr>
          <w:b/>
          <w:bCs/>
          <w:color w:val="6373BA"/>
        </w:rPr>
        <w:t>vypracovaniu</w:t>
      </w:r>
      <w:proofErr w:type="spellEnd"/>
      <w:r w:rsidRPr="00DC5C33">
        <w:rPr>
          <w:b/>
          <w:bCs/>
          <w:color w:val="6373BA"/>
        </w:rPr>
        <w:t xml:space="preserve"> bolo </w:t>
      </w:r>
      <w:proofErr w:type="spellStart"/>
      <w:r w:rsidRPr="00DC5C33">
        <w:rPr>
          <w:b/>
          <w:bCs/>
          <w:color w:val="6373BA"/>
        </w:rPr>
        <w:t>použité</w:t>
      </w:r>
      <w:proofErr w:type="spellEnd"/>
      <w:r w:rsidRPr="00DC5C33">
        <w:rPr>
          <w:b/>
          <w:bCs/>
          <w:color w:val="6373BA"/>
        </w:rPr>
        <w:t xml:space="preserve">: </w:t>
      </w:r>
      <w:r w:rsidRPr="00DC5C33">
        <w:rPr>
          <w:b/>
          <w:bCs/>
          <w:color w:val="6373BA"/>
        </w:rPr>
        <w:tab/>
      </w:r>
      <w:r>
        <w:rPr>
          <w:b/>
          <w:bCs/>
          <w:color w:val="EE0000"/>
        </w:rPr>
        <w:t>Pioneer B1+</w:t>
      </w:r>
      <w:r w:rsidRPr="00DC5C33">
        <w:rPr>
          <w:b/>
          <w:bCs/>
          <w:color w:val="EE0000"/>
        </w:rPr>
        <w:t>, MM Publications</w:t>
      </w:r>
    </w:p>
    <w:p w14:paraId="76D9874F" w14:textId="1B57C8C0" w:rsidR="000F2315" w:rsidRDefault="000F2315"/>
    <w:p w14:paraId="7733239B" w14:textId="77777777" w:rsidR="000F2315" w:rsidRDefault="000F2315"/>
    <w:p w14:paraId="4E4D300A" w14:textId="77777777" w:rsidR="000F2315" w:rsidRDefault="000F2315"/>
    <w:p w14:paraId="5B3F0E78" w14:textId="77777777" w:rsidR="000F2315" w:rsidRDefault="000F2315"/>
    <w:p w14:paraId="2C98EC12" w14:textId="77777777" w:rsidR="000F2315" w:rsidRDefault="000F2315"/>
    <w:p w14:paraId="434465B3" w14:textId="77777777" w:rsidR="000F2315" w:rsidRDefault="000F2315"/>
    <w:p w14:paraId="06DF79C3" w14:textId="77777777" w:rsidR="000F2315" w:rsidRDefault="000F2315"/>
    <w:tbl>
      <w:tblPr>
        <w:tblStyle w:val="TableGrid"/>
        <w:tblW w:w="0" w:type="auto"/>
        <w:tblLayout w:type="fixed"/>
        <w:tblLook w:val="04A0" w:firstRow="1" w:lastRow="0" w:firstColumn="1" w:lastColumn="0" w:noHBand="0" w:noVBand="1"/>
      </w:tblPr>
      <w:tblGrid>
        <w:gridCol w:w="959"/>
        <w:gridCol w:w="992"/>
        <w:gridCol w:w="992"/>
        <w:gridCol w:w="993"/>
        <w:gridCol w:w="2126"/>
        <w:gridCol w:w="2126"/>
        <w:gridCol w:w="1418"/>
        <w:gridCol w:w="2126"/>
        <w:gridCol w:w="1496"/>
        <w:gridCol w:w="1388"/>
      </w:tblGrid>
      <w:tr w:rsidR="000F2315" w14:paraId="68F14391" w14:textId="77777777" w:rsidTr="000F2315">
        <w:trPr>
          <w:tblHeader/>
        </w:trPr>
        <w:tc>
          <w:tcPr>
            <w:tcW w:w="959" w:type="dxa"/>
            <w:shd w:val="clear" w:color="auto" w:fill="1F497D" w:themeFill="text2"/>
          </w:tcPr>
          <w:p w14:paraId="26A7E253" w14:textId="35396B63" w:rsidR="004B4304" w:rsidRPr="000F2315" w:rsidRDefault="00000000">
            <w:pPr>
              <w:rPr>
                <w:color w:val="FFFFFF" w:themeColor="background1"/>
                <w:sz w:val="20"/>
                <w:szCs w:val="20"/>
              </w:rPr>
            </w:pPr>
            <w:proofErr w:type="spellStart"/>
            <w:r w:rsidRPr="000F2315">
              <w:rPr>
                <w:b/>
                <w:color w:val="FFFFFF" w:themeColor="background1"/>
                <w:sz w:val="20"/>
                <w:szCs w:val="20"/>
              </w:rPr>
              <w:t>Mesiac</w:t>
            </w:r>
            <w:proofErr w:type="spellEnd"/>
          </w:p>
        </w:tc>
        <w:tc>
          <w:tcPr>
            <w:tcW w:w="992" w:type="dxa"/>
            <w:shd w:val="clear" w:color="auto" w:fill="1F497D" w:themeFill="text2"/>
          </w:tcPr>
          <w:p w14:paraId="11A25E4D" w14:textId="77777777" w:rsidR="004B4304" w:rsidRPr="000F2315" w:rsidRDefault="00000000">
            <w:pPr>
              <w:rPr>
                <w:color w:val="FFFFFF" w:themeColor="background1"/>
                <w:sz w:val="20"/>
                <w:szCs w:val="20"/>
              </w:rPr>
            </w:pPr>
            <w:r w:rsidRPr="000F2315">
              <w:rPr>
                <w:b/>
                <w:color w:val="FFFFFF" w:themeColor="background1"/>
                <w:sz w:val="20"/>
                <w:szCs w:val="20"/>
              </w:rPr>
              <w:t>Týždeň</w:t>
            </w:r>
          </w:p>
        </w:tc>
        <w:tc>
          <w:tcPr>
            <w:tcW w:w="992" w:type="dxa"/>
            <w:shd w:val="clear" w:color="auto" w:fill="1F497D" w:themeFill="text2"/>
          </w:tcPr>
          <w:p w14:paraId="1D0862C7" w14:textId="77777777" w:rsidR="004B4304" w:rsidRPr="000F2315" w:rsidRDefault="00000000">
            <w:pPr>
              <w:rPr>
                <w:color w:val="FFFFFF" w:themeColor="background1"/>
                <w:sz w:val="20"/>
                <w:szCs w:val="20"/>
              </w:rPr>
            </w:pPr>
            <w:r w:rsidRPr="000F2315">
              <w:rPr>
                <w:b/>
                <w:color w:val="FFFFFF" w:themeColor="background1"/>
                <w:sz w:val="20"/>
                <w:szCs w:val="20"/>
              </w:rPr>
              <w:t>Hodina</w:t>
            </w:r>
          </w:p>
        </w:tc>
        <w:tc>
          <w:tcPr>
            <w:tcW w:w="993" w:type="dxa"/>
            <w:shd w:val="clear" w:color="auto" w:fill="1F497D" w:themeFill="text2"/>
          </w:tcPr>
          <w:p w14:paraId="65C2259C" w14:textId="77777777" w:rsidR="004B4304" w:rsidRPr="000F2315" w:rsidRDefault="00000000">
            <w:pPr>
              <w:rPr>
                <w:color w:val="FFFFFF" w:themeColor="background1"/>
                <w:sz w:val="20"/>
                <w:szCs w:val="20"/>
              </w:rPr>
            </w:pPr>
            <w:r w:rsidRPr="000F2315">
              <w:rPr>
                <w:b/>
                <w:color w:val="FFFFFF" w:themeColor="background1"/>
                <w:sz w:val="20"/>
                <w:szCs w:val="20"/>
              </w:rPr>
              <w:t>Lekcia</w:t>
            </w:r>
          </w:p>
        </w:tc>
        <w:tc>
          <w:tcPr>
            <w:tcW w:w="2126" w:type="dxa"/>
            <w:shd w:val="clear" w:color="auto" w:fill="1F497D" w:themeFill="text2"/>
          </w:tcPr>
          <w:p w14:paraId="6429D026" w14:textId="77777777" w:rsidR="004B4304" w:rsidRPr="000F2315" w:rsidRDefault="00000000">
            <w:pPr>
              <w:rPr>
                <w:color w:val="FFFFFF" w:themeColor="background1"/>
                <w:sz w:val="20"/>
                <w:szCs w:val="20"/>
              </w:rPr>
            </w:pPr>
            <w:r w:rsidRPr="000F2315">
              <w:rPr>
                <w:b/>
                <w:color w:val="FFFFFF" w:themeColor="background1"/>
                <w:sz w:val="20"/>
                <w:szCs w:val="20"/>
              </w:rPr>
              <w:t>Téma hodiny - Učivo</w:t>
            </w:r>
          </w:p>
        </w:tc>
        <w:tc>
          <w:tcPr>
            <w:tcW w:w="2126" w:type="dxa"/>
            <w:shd w:val="clear" w:color="auto" w:fill="1F497D" w:themeFill="text2"/>
          </w:tcPr>
          <w:p w14:paraId="33233306" w14:textId="77777777" w:rsidR="004B4304" w:rsidRPr="000F2315" w:rsidRDefault="00000000">
            <w:pPr>
              <w:rPr>
                <w:color w:val="FFFFFF" w:themeColor="background1"/>
                <w:sz w:val="20"/>
                <w:szCs w:val="20"/>
              </w:rPr>
            </w:pPr>
            <w:r w:rsidRPr="000F2315">
              <w:rPr>
                <w:b/>
                <w:color w:val="FFFFFF" w:themeColor="background1"/>
                <w:sz w:val="20"/>
                <w:szCs w:val="20"/>
              </w:rPr>
              <w:t>Funkcie a ciele lekcie</w:t>
            </w:r>
          </w:p>
        </w:tc>
        <w:tc>
          <w:tcPr>
            <w:tcW w:w="1418" w:type="dxa"/>
            <w:shd w:val="clear" w:color="auto" w:fill="1F497D" w:themeFill="text2"/>
          </w:tcPr>
          <w:p w14:paraId="68693243" w14:textId="77777777" w:rsidR="004B4304" w:rsidRPr="000F2315" w:rsidRDefault="00000000">
            <w:pPr>
              <w:rPr>
                <w:color w:val="FFFFFF" w:themeColor="background1"/>
                <w:sz w:val="20"/>
                <w:szCs w:val="20"/>
              </w:rPr>
            </w:pPr>
            <w:r w:rsidRPr="000F2315">
              <w:rPr>
                <w:b/>
                <w:color w:val="FFFFFF" w:themeColor="background1"/>
                <w:sz w:val="20"/>
                <w:szCs w:val="20"/>
              </w:rPr>
              <w:t>Gramatické štruktúry</w:t>
            </w:r>
          </w:p>
        </w:tc>
        <w:tc>
          <w:tcPr>
            <w:tcW w:w="2126" w:type="dxa"/>
            <w:shd w:val="clear" w:color="auto" w:fill="1F497D" w:themeFill="text2"/>
          </w:tcPr>
          <w:p w14:paraId="26BA2050" w14:textId="77777777" w:rsidR="004B4304" w:rsidRPr="000F2315" w:rsidRDefault="00000000">
            <w:pPr>
              <w:rPr>
                <w:color w:val="FFFFFF" w:themeColor="background1"/>
                <w:sz w:val="20"/>
                <w:szCs w:val="20"/>
              </w:rPr>
            </w:pPr>
            <w:r w:rsidRPr="000F2315">
              <w:rPr>
                <w:b/>
                <w:color w:val="FFFFFF" w:themeColor="background1"/>
                <w:sz w:val="20"/>
                <w:szCs w:val="20"/>
              </w:rPr>
              <w:t>Slovná zásoba</w:t>
            </w:r>
          </w:p>
        </w:tc>
        <w:tc>
          <w:tcPr>
            <w:tcW w:w="1496" w:type="dxa"/>
            <w:shd w:val="clear" w:color="auto" w:fill="1F497D" w:themeFill="text2"/>
          </w:tcPr>
          <w:p w14:paraId="4D766D16" w14:textId="77777777" w:rsidR="004B4304" w:rsidRPr="000F2315" w:rsidRDefault="00000000">
            <w:pPr>
              <w:rPr>
                <w:color w:val="FFFFFF" w:themeColor="background1"/>
                <w:sz w:val="20"/>
                <w:szCs w:val="20"/>
              </w:rPr>
            </w:pPr>
            <w:r w:rsidRPr="000F2315">
              <w:rPr>
                <w:b/>
                <w:color w:val="FFFFFF" w:themeColor="background1"/>
                <w:sz w:val="20"/>
                <w:szCs w:val="20"/>
              </w:rPr>
              <w:t>Pomôcky a materiály</w:t>
            </w:r>
          </w:p>
        </w:tc>
        <w:tc>
          <w:tcPr>
            <w:tcW w:w="1388" w:type="dxa"/>
            <w:shd w:val="clear" w:color="auto" w:fill="1F497D" w:themeFill="text2"/>
          </w:tcPr>
          <w:p w14:paraId="5343BE88" w14:textId="77777777" w:rsidR="004B4304" w:rsidRPr="000F2315" w:rsidRDefault="00000000">
            <w:pPr>
              <w:rPr>
                <w:color w:val="FFFFFF" w:themeColor="background1"/>
                <w:sz w:val="20"/>
                <w:szCs w:val="20"/>
              </w:rPr>
            </w:pPr>
            <w:r w:rsidRPr="000F2315">
              <w:rPr>
                <w:b/>
                <w:color w:val="FFFFFF" w:themeColor="background1"/>
                <w:sz w:val="20"/>
                <w:szCs w:val="20"/>
              </w:rPr>
              <w:t>Kľúčové kompetencie</w:t>
            </w:r>
          </w:p>
        </w:tc>
      </w:tr>
      <w:tr w:rsidR="000F2315" w14:paraId="2E3567CE" w14:textId="77777777" w:rsidTr="000F2315">
        <w:tc>
          <w:tcPr>
            <w:tcW w:w="959" w:type="dxa"/>
          </w:tcPr>
          <w:p w14:paraId="0AB9FB8E" w14:textId="77777777" w:rsidR="004B4304" w:rsidRDefault="004B4304"/>
        </w:tc>
        <w:tc>
          <w:tcPr>
            <w:tcW w:w="992" w:type="dxa"/>
          </w:tcPr>
          <w:p w14:paraId="1BF41CF4" w14:textId="77777777" w:rsidR="004B4304" w:rsidRDefault="00000000">
            <w:r>
              <w:rPr>
                <w:sz w:val="18"/>
              </w:rPr>
              <w:t>1</w:t>
            </w:r>
          </w:p>
        </w:tc>
        <w:tc>
          <w:tcPr>
            <w:tcW w:w="992" w:type="dxa"/>
          </w:tcPr>
          <w:p w14:paraId="7F07701D" w14:textId="77777777" w:rsidR="004B4304" w:rsidRDefault="00000000">
            <w:r>
              <w:rPr>
                <w:sz w:val="18"/>
              </w:rPr>
              <w:t>1</w:t>
            </w:r>
          </w:p>
        </w:tc>
        <w:tc>
          <w:tcPr>
            <w:tcW w:w="993" w:type="dxa"/>
          </w:tcPr>
          <w:p w14:paraId="5B650092" w14:textId="77777777" w:rsidR="004B4304" w:rsidRDefault="00000000">
            <w:r>
              <w:rPr>
                <w:sz w:val="18"/>
              </w:rPr>
              <w:t>Introduction to the school year, Learning Tips, Cover Page Module 1</w:t>
            </w:r>
          </w:p>
        </w:tc>
        <w:tc>
          <w:tcPr>
            <w:tcW w:w="2126" w:type="dxa"/>
          </w:tcPr>
          <w:p w14:paraId="4CD3BA94" w14:textId="77777777" w:rsidR="004B4304" w:rsidRDefault="00000000">
            <w:r>
              <w:rPr>
                <w:sz w:val="18"/>
              </w:rPr>
              <w:t>Úvodná hodina, práca s učebnicou a jej komponentmi</w:t>
            </w:r>
          </w:p>
        </w:tc>
        <w:tc>
          <w:tcPr>
            <w:tcW w:w="2126" w:type="dxa"/>
          </w:tcPr>
          <w:p w14:paraId="71A99BED" w14:textId="77777777" w:rsidR="004B4304" w:rsidRDefault="00000000">
            <w:r>
              <w:rPr>
                <w:sz w:val="18"/>
              </w:rPr>
              <w:t>používať učebnicu a jej komponenty, oboznámiť sa s obsahom a zameraním nadchádzajúcej lekcie. Identifikovať štýly učenia, porovnať stratégie, zhodnotiť účinnosť, aplikovať tipy, vytvoriť plán učenia.</w:t>
            </w:r>
          </w:p>
        </w:tc>
        <w:tc>
          <w:tcPr>
            <w:tcW w:w="1418" w:type="dxa"/>
          </w:tcPr>
          <w:p w14:paraId="12CFBCF9" w14:textId="77777777" w:rsidR="004B4304" w:rsidRDefault="004B4304"/>
        </w:tc>
        <w:tc>
          <w:tcPr>
            <w:tcW w:w="2126" w:type="dxa"/>
          </w:tcPr>
          <w:p w14:paraId="46916942" w14:textId="77777777" w:rsidR="004B4304" w:rsidRDefault="00000000">
            <w:r>
              <w:rPr>
                <w:sz w:val="18"/>
              </w:rPr>
              <w:t>be willing (to do sth), challenge (n.), creativity, diversity, focus (n.), innovation, inspiration, motivation, opportunity, sacrifice (v.), teamwork</w:t>
            </w:r>
          </w:p>
        </w:tc>
        <w:tc>
          <w:tcPr>
            <w:tcW w:w="1496" w:type="dxa"/>
          </w:tcPr>
          <w:p w14:paraId="537FE9C8" w14:textId="77777777" w:rsidR="004B4304" w:rsidRDefault="00000000">
            <w:r>
              <w:rPr>
                <w:sz w:val="18"/>
              </w:rPr>
              <w:t>Student's book, workbook</w:t>
            </w:r>
          </w:p>
        </w:tc>
        <w:tc>
          <w:tcPr>
            <w:tcW w:w="1388" w:type="dxa"/>
          </w:tcPr>
          <w:p w14:paraId="6D389191" w14:textId="77777777" w:rsidR="004B4304" w:rsidRDefault="00000000">
            <w:r>
              <w:rPr>
                <w:sz w:val="18"/>
              </w:rPr>
              <w:t>autonómne učenie</w:t>
            </w:r>
          </w:p>
        </w:tc>
      </w:tr>
      <w:tr w:rsidR="000F2315" w14:paraId="25EF843C" w14:textId="77777777" w:rsidTr="000F2315">
        <w:tc>
          <w:tcPr>
            <w:tcW w:w="959" w:type="dxa"/>
          </w:tcPr>
          <w:p w14:paraId="51DC14B0" w14:textId="77777777" w:rsidR="004B4304" w:rsidRDefault="004B4304"/>
        </w:tc>
        <w:tc>
          <w:tcPr>
            <w:tcW w:w="992" w:type="dxa"/>
          </w:tcPr>
          <w:p w14:paraId="03128F64" w14:textId="77777777" w:rsidR="004B4304" w:rsidRDefault="004B4304"/>
        </w:tc>
        <w:tc>
          <w:tcPr>
            <w:tcW w:w="992" w:type="dxa"/>
          </w:tcPr>
          <w:p w14:paraId="7A138E92" w14:textId="77777777" w:rsidR="004B4304" w:rsidRDefault="00000000">
            <w:r>
              <w:rPr>
                <w:sz w:val="18"/>
              </w:rPr>
              <w:t>2</w:t>
            </w:r>
          </w:p>
        </w:tc>
        <w:tc>
          <w:tcPr>
            <w:tcW w:w="993" w:type="dxa"/>
          </w:tcPr>
          <w:p w14:paraId="5B516D6D" w14:textId="77777777" w:rsidR="004B4304" w:rsidRDefault="00000000">
            <w:r>
              <w:rPr>
                <w:sz w:val="18"/>
              </w:rPr>
              <w:t>1A , (page 8-9)</w:t>
            </w:r>
          </w:p>
        </w:tc>
        <w:tc>
          <w:tcPr>
            <w:tcW w:w="2126" w:type="dxa"/>
          </w:tcPr>
          <w:p w14:paraId="5DDFDF37" w14:textId="77777777" w:rsidR="004B4304" w:rsidRDefault="00000000">
            <w:r>
              <w:rPr>
                <w:sz w:val="18"/>
              </w:rPr>
              <w:t>Čítanie s porozumením - práca a kariéra</w:t>
            </w:r>
          </w:p>
        </w:tc>
        <w:tc>
          <w:tcPr>
            <w:tcW w:w="2126" w:type="dxa"/>
          </w:tcPr>
          <w:p w14:paraId="70831B0B" w14:textId="77777777" w:rsidR="004B4304" w:rsidRDefault="00000000">
            <w:r>
              <w:rPr>
                <w:sz w:val="18"/>
              </w:rPr>
              <w:t>porozumieť písanému textu a identifikovať kľúčové informácie a detaily.</w:t>
            </w:r>
          </w:p>
        </w:tc>
        <w:tc>
          <w:tcPr>
            <w:tcW w:w="1418" w:type="dxa"/>
          </w:tcPr>
          <w:p w14:paraId="70B15B92" w14:textId="77777777" w:rsidR="004B4304" w:rsidRDefault="004B4304"/>
        </w:tc>
        <w:tc>
          <w:tcPr>
            <w:tcW w:w="2126" w:type="dxa"/>
          </w:tcPr>
          <w:p w14:paraId="5F12E381" w14:textId="77777777" w:rsidR="004B4304" w:rsidRDefault="00000000">
            <w:r>
              <w:rPr>
                <w:sz w:val="18"/>
              </w:rPr>
              <w:t>adviser, affect, all in all, anxious, attack (v.), basically, beat (v.), break into, challenging, client, combine, confused, contact (n.), contract (n.), corporation, criminal, demanding, dive (v.), diver, earn, employment, financial reward, gain access, get used to sth/sb, goal, golf, golf course, hack (v.), hacker, illegal, imaginative, job satisfaction, keep sth/sb away, legal, limited, make a profit, make the best of sth, method, negotiate, network, occasionally, on average, on board, option, patience, people person, pond, private, require, rewarding, run out, salary, security, sophisticated, submarine, summarise, ups and downs, weakness, well-connected</w:t>
            </w:r>
          </w:p>
        </w:tc>
        <w:tc>
          <w:tcPr>
            <w:tcW w:w="1496" w:type="dxa"/>
          </w:tcPr>
          <w:p w14:paraId="72AEA241" w14:textId="77777777" w:rsidR="004B4304" w:rsidRDefault="00000000">
            <w:r>
              <w:rPr>
                <w:sz w:val="18"/>
              </w:rPr>
              <w:t>Student’s book, Multimedia material &amp; player</w:t>
            </w:r>
          </w:p>
        </w:tc>
        <w:tc>
          <w:tcPr>
            <w:tcW w:w="1388" w:type="dxa"/>
          </w:tcPr>
          <w:p w14:paraId="30938203" w14:textId="77777777" w:rsidR="004B4304" w:rsidRDefault="00000000">
            <w:r>
              <w:rPr>
                <w:sz w:val="18"/>
              </w:rPr>
              <w:t>komunikácia, kritické myslenie, spolupráca, kreativita, autonómne učenie</w:t>
            </w:r>
          </w:p>
        </w:tc>
      </w:tr>
      <w:tr w:rsidR="000F2315" w14:paraId="69F42E16" w14:textId="77777777" w:rsidTr="000F2315">
        <w:tc>
          <w:tcPr>
            <w:tcW w:w="959" w:type="dxa"/>
          </w:tcPr>
          <w:p w14:paraId="70B0AEC9" w14:textId="77777777" w:rsidR="004B4304" w:rsidRDefault="004B4304"/>
        </w:tc>
        <w:tc>
          <w:tcPr>
            <w:tcW w:w="992" w:type="dxa"/>
          </w:tcPr>
          <w:p w14:paraId="452E4FAD" w14:textId="77777777" w:rsidR="004B4304" w:rsidRDefault="004B4304"/>
        </w:tc>
        <w:tc>
          <w:tcPr>
            <w:tcW w:w="992" w:type="dxa"/>
          </w:tcPr>
          <w:p w14:paraId="1CB38707" w14:textId="77777777" w:rsidR="004B4304" w:rsidRDefault="00000000">
            <w:r>
              <w:rPr>
                <w:sz w:val="18"/>
              </w:rPr>
              <w:t>3</w:t>
            </w:r>
          </w:p>
        </w:tc>
        <w:tc>
          <w:tcPr>
            <w:tcW w:w="993" w:type="dxa"/>
          </w:tcPr>
          <w:p w14:paraId="2E4FCF97" w14:textId="77777777" w:rsidR="004B4304" w:rsidRDefault="00000000">
            <w:r>
              <w:rPr>
                <w:sz w:val="18"/>
              </w:rPr>
              <w:t>1A , (page 10)</w:t>
            </w:r>
          </w:p>
        </w:tc>
        <w:tc>
          <w:tcPr>
            <w:tcW w:w="2126" w:type="dxa"/>
          </w:tcPr>
          <w:p w14:paraId="46DBA899" w14:textId="77777777" w:rsidR="004B4304" w:rsidRDefault="00000000">
            <w:r>
              <w:rPr>
                <w:sz w:val="18"/>
              </w:rPr>
              <w:t>Slovná zásoba - ustálené slovné spojenia</w:t>
            </w:r>
          </w:p>
        </w:tc>
        <w:tc>
          <w:tcPr>
            <w:tcW w:w="2126" w:type="dxa"/>
          </w:tcPr>
          <w:p w14:paraId="73DFE021" w14:textId="77777777" w:rsidR="004B4304" w:rsidRDefault="00000000">
            <w:r>
              <w:rPr>
                <w:sz w:val="18"/>
              </w:rPr>
              <w:t>používať cieľovú slovnú zásobu v kontexte komunikačných situácií.</w:t>
            </w:r>
          </w:p>
        </w:tc>
        <w:tc>
          <w:tcPr>
            <w:tcW w:w="1418" w:type="dxa"/>
          </w:tcPr>
          <w:p w14:paraId="6EA63710" w14:textId="77777777" w:rsidR="004B4304" w:rsidRDefault="004B4304"/>
        </w:tc>
        <w:tc>
          <w:tcPr>
            <w:tcW w:w="2126" w:type="dxa"/>
          </w:tcPr>
          <w:p w14:paraId="799B625C" w14:textId="77777777" w:rsidR="004B4304" w:rsidRDefault="00000000">
            <w:r>
              <w:rPr>
                <w:sz w:val="18"/>
              </w:rPr>
              <w:t xml:space="preserve">advertising agency, approach (n.), communication skills, conference, confident, </w:t>
            </w:r>
            <w:r>
              <w:rPr>
                <w:sz w:val="18"/>
              </w:rPr>
              <w:lastRenderedPageBreak/>
              <w:t>creative, CV, deliver, department store, economic crisis, employ, employee, enthusiastic, essential, flexible, get fired, graduate (n.), innovative, intern, job cut, live on sth, make ends meet, on benefits, on strike, out of work, passionate, position, practical training, sales assistant, staff, team player, trainee, unemployed, wages, win a game, win a race, win the lottery, earn a salary, earn money, earn one’s living, gain access, gain experience, gain speed, gain weight</w:t>
            </w:r>
          </w:p>
        </w:tc>
        <w:tc>
          <w:tcPr>
            <w:tcW w:w="1496" w:type="dxa"/>
          </w:tcPr>
          <w:p w14:paraId="591965DF" w14:textId="77777777" w:rsidR="004B4304" w:rsidRDefault="00000000">
            <w:r>
              <w:rPr>
                <w:sz w:val="18"/>
              </w:rPr>
              <w:lastRenderedPageBreak/>
              <w:t>Student’s book, Multimedia material &amp; player</w:t>
            </w:r>
          </w:p>
        </w:tc>
        <w:tc>
          <w:tcPr>
            <w:tcW w:w="1388" w:type="dxa"/>
          </w:tcPr>
          <w:p w14:paraId="3E65FEFE" w14:textId="77777777" w:rsidR="004B4304" w:rsidRDefault="00000000">
            <w:r>
              <w:rPr>
                <w:sz w:val="18"/>
              </w:rPr>
              <w:t xml:space="preserve">komunikácia, kritické myslenie, spolupráca, </w:t>
            </w:r>
            <w:r>
              <w:rPr>
                <w:sz w:val="18"/>
              </w:rPr>
              <w:lastRenderedPageBreak/>
              <w:t>kreativita, autonómne učenie</w:t>
            </w:r>
          </w:p>
        </w:tc>
      </w:tr>
      <w:tr w:rsidR="000F2315" w14:paraId="2B880DE2" w14:textId="77777777" w:rsidTr="000F2315">
        <w:tc>
          <w:tcPr>
            <w:tcW w:w="959" w:type="dxa"/>
          </w:tcPr>
          <w:p w14:paraId="5798FDB3" w14:textId="77777777" w:rsidR="004B4304" w:rsidRDefault="004B4304"/>
        </w:tc>
        <w:tc>
          <w:tcPr>
            <w:tcW w:w="992" w:type="dxa"/>
          </w:tcPr>
          <w:p w14:paraId="23499199" w14:textId="77777777" w:rsidR="004B4304" w:rsidRDefault="004B4304"/>
        </w:tc>
        <w:tc>
          <w:tcPr>
            <w:tcW w:w="992" w:type="dxa"/>
          </w:tcPr>
          <w:p w14:paraId="58635EB1" w14:textId="77777777" w:rsidR="004B4304" w:rsidRDefault="00000000">
            <w:r>
              <w:rPr>
                <w:sz w:val="18"/>
              </w:rPr>
              <w:t>4</w:t>
            </w:r>
          </w:p>
        </w:tc>
        <w:tc>
          <w:tcPr>
            <w:tcW w:w="993" w:type="dxa"/>
          </w:tcPr>
          <w:p w14:paraId="77348A68" w14:textId="77777777" w:rsidR="004B4304" w:rsidRDefault="00000000">
            <w:r>
              <w:rPr>
                <w:sz w:val="18"/>
              </w:rPr>
              <w:t>1A , (page 11)</w:t>
            </w:r>
          </w:p>
        </w:tc>
        <w:tc>
          <w:tcPr>
            <w:tcW w:w="2126" w:type="dxa"/>
          </w:tcPr>
          <w:p w14:paraId="35AEBD61" w14:textId="77777777" w:rsidR="004B4304" w:rsidRDefault="00000000">
            <w:r>
              <w:rPr>
                <w:sz w:val="18"/>
              </w:rPr>
              <w:t>Gramatika - prítomný čas jednoduchý a priebehový</w:t>
            </w:r>
          </w:p>
        </w:tc>
        <w:tc>
          <w:tcPr>
            <w:tcW w:w="2126" w:type="dxa"/>
          </w:tcPr>
          <w:p w14:paraId="0BA406FC" w14:textId="77777777" w:rsidR="004B4304" w:rsidRDefault="00000000">
            <w:r>
              <w:rPr>
                <w:sz w:val="18"/>
              </w:rPr>
              <w:t>rozlíšiť a správne používať prítomný čas jednoduchý a priebehový.</w:t>
            </w:r>
          </w:p>
        </w:tc>
        <w:tc>
          <w:tcPr>
            <w:tcW w:w="1418" w:type="dxa"/>
          </w:tcPr>
          <w:p w14:paraId="2EACB5BC" w14:textId="77777777" w:rsidR="004B4304" w:rsidRDefault="00000000">
            <w:r>
              <w:rPr>
                <w:sz w:val="18"/>
              </w:rPr>
              <w:t>Present Simple vs. Present Progressive</w:t>
            </w:r>
          </w:p>
        </w:tc>
        <w:tc>
          <w:tcPr>
            <w:tcW w:w="2126" w:type="dxa"/>
          </w:tcPr>
          <w:p w14:paraId="32C4AC03" w14:textId="77777777" w:rsidR="004B4304" w:rsidRDefault="004B4304"/>
        </w:tc>
        <w:tc>
          <w:tcPr>
            <w:tcW w:w="1496" w:type="dxa"/>
          </w:tcPr>
          <w:p w14:paraId="3E07CA34" w14:textId="77777777" w:rsidR="004B4304" w:rsidRDefault="00000000">
            <w:r>
              <w:rPr>
                <w:sz w:val="18"/>
              </w:rPr>
              <w:t>Student’s book, Multimedia material &amp; player</w:t>
            </w:r>
          </w:p>
        </w:tc>
        <w:tc>
          <w:tcPr>
            <w:tcW w:w="1388" w:type="dxa"/>
          </w:tcPr>
          <w:p w14:paraId="4BE501EF" w14:textId="77777777" w:rsidR="004B4304" w:rsidRDefault="00000000">
            <w:r>
              <w:rPr>
                <w:sz w:val="18"/>
              </w:rPr>
              <w:t>komunikácia, kritické myslenie, spolupráca, kreativita, autonómne učenie</w:t>
            </w:r>
          </w:p>
        </w:tc>
      </w:tr>
      <w:tr w:rsidR="000F2315" w14:paraId="0E450A42" w14:textId="77777777" w:rsidTr="000F2315">
        <w:tc>
          <w:tcPr>
            <w:tcW w:w="959" w:type="dxa"/>
          </w:tcPr>
          <w:p w14:paraId="1D896BB3" w14:textId="77777777" w:rsidR="004B4304" w:rsidRDefault="004B4304"/>
        </w:tc>
        <w:tc>
          <w:tcPr>
            <w:tcW w:w="992" w:type="dxa"/>
          </w:tcPr>
          <w:p w14:paraId="3BF56847" w14:textId="77777777" w:rsidR="004B4304" w:rsidRDefault="00000000">
            <w:r>
              <w:rPr>
                <w:sz w:val="18"/>
              </w:rPr>
              <w:t>2</w:t>
            </w:r>
          </w:p>
        </w:tc>
        <w:tc>
          <w:tcPr>
            <w:tcW w:w="992" w:type="dxa"/>
          </w:tcPr>
          <w:p w14:paraId="50AE32C0" w14:textId="77777777" w:rsidR="004B4304" w:rsidRDefault="00000000">
            <w:r>
              <w:rPr>
                <w:sz w:val="18"/>
              </w:rPr>
              <w:t>5</w:t>
            </w:r>
          </w:p>
        </w:tc>
        <w:tc>
          <w:tcPr>
            <w:tcW w:w="993" w:type="dxa"/>
          </w:tcPr>
          <w:p w14:paraId="45DDCA1D" w14:textId="77777777" w:rsidR="004B4304" w:rsidRDefault="00000000">
            <w:r>
              <w:rPr>
                <w:sz w:val="18"/>
              </w:rPr>
              <w:t>1A , (page 12)</w:t>
            </w:r>
          </w:p>
        </w:tc>
        <w:tc>
          <w:tcPr>
            <w:tcW w:w="2126" w:type="dxa"/>
          </w:tcPr>
          <w:p w14:paraId="689F969F" w14:textId="77777777" w:rsidR="004B4304" w:rsidRDefault="00000000">
            <w:r>
              <w:rPr>
                <w:sz w:val="18"/>
              </w:rPr>
              <w:t xml:space="preserve">Počúvanie s porozumením, </w:t>
            </w:r>
          </w:p>
        </w:tc>
        <w:tc>
          <w:tcPr>
            <w:tcW w:w="2126" w:type="dxa"/>
          </w:tcPr>
          <w:p w14:paraId="4D6234AB" w14:textId="77777777" w:rsidR="004B4304" w:rsidRDefault="00000000">
            <w:r>
              <w:rPr>
                <w:sz w:val="18"/>
              </w:rPr>
              <w:t>porozumieť hovorenému prejavu a identifikovať hlavné myšlienky.</w:t>
            </w:r>
          </w:p>
        </w:tc>
        <w:tc>
          <w:tcPr>
            <w:tcW w:w="1418" w:type="dxa"/>
          </w:tcPr>
          <w:p w14:paraId="4B8B54F8" w14:textId="77777777" w:rsidR="004B4304" w:rsidRDefault="004B4304"/>
        </w:tc>
        <w:tc>
          <w:tcPr>
            <w:tcW w:w="2126" w:type="dxa"/>
          </w:tcPr>
          <w:p w14:paraId="3B47878F" w14:textId="77777777" w:rsidR="004B4304" w:rsidRDefault="00000000">
            <w:r>
              <w:rPr>
                <w:sz w:val="18"/>
              </w:rPr>
              <w:t xml:space="preserve">amateur, apply (for a job), bankrupt (adj.), bonus, business partner, career prospects, character, debt, employer, entrepreneur, envy (v.), fringe benefit, grant (n.), highly, improbable, likely, line of work, motivated, private enterprise, probable, productive, professional, promotion, provide, relationship, run (a business), satisfying, self-employed, set up (a business), take off, talented, totally, </w:t>
            </w:r>
            <w:r>
              <w:rPr>
                <w:sz w:val="18"/>
              </w:rPr>
              <w:lastRenderedPageBreak/>
              <w:t>unlikely, be one’s own boss, have a (good) head for figures, have a head for business, have what it takes,  know sth inside out</w:t>
            </w:r>
          </w:p>
        </w:tc>
        <w:tc>
          <w:tcPr>
            <w:tcW w:w="1496" w:type="dxa"/>
          </w:tcPr>
          <w:p w14:paraId="42284E25" w14:textId="77777777" w:rsidR="004B4304" w:rsidRDefault="00000000">
            <w:r>
              <w:rPr>
                <w:sz w:val="18"/>
              </w:rPr>
              <w:lastRenderedPageBreak/>
              <w:t>Student’s book, Multimedia material &amp; player</w:t>
            </w:r>
          </w:p>
        </w:tc>
        <w:tc>
          <w:tcPr>
            <w:tcW w:w="1388" w:type="dxa"/>
          </w:tcPr>
          <w:p w14:paraId="1F4AA913" w14:textId="77777777" w:rsidR="004B4304" w:rsidRDefault="00000000">
            <w:r>
              <w:rPr>
                <w:sz w:val="18"/>
              </w:rPr>
              <w:t>komunikácia, kritické myslenie, spolupráca, kreativita, autonómne učenie</w:t>
            </w:r>
          </w:p>
        </w:tc>
      </w:tr>
      <w:tr w:rsidR="000F2315" w14:paraId="49104EB4" w14:textId="77777777" w:rsidTr="000F2315">
        <w:tc>
          <w:tcPr>
            <w:tcW w:w="959" w:type="dxa"/>
          </w:tcPr>
          <w:p w14:paraId="09A73CFA" w14:textId="77777777" w:rsidR="004B4304" w:rsidRDefault="004B4304"/>
        </w:tc>
        <w:tc>
          <w:tcPr>
            <w:tcW w:w="992" w:type="dxa"/>
          </w:tcPr>
          <w:p w14:paraId="6FDB02BB" w14:textId="77777777" w:rsidR="004B4304" w:rsidRDefault="004B4304"/>
        </w:tc>
        <w:tc>
          <w:tcPr>
            <w:tcW w:w="992" w:type="dxa"/>
          </w:tcPr>
          <w:p w14:paraId="4004BDD0" w14:textId="77777777" w:rsidR="004B4304" w:rsidRDefault="004B4304"/>
        </w:tc>
        <w:tc>
          <w:tcPr>
            <w:tcW w:w="993" w:type="dxa"/>
          </w:tcPr>
          <w:p w14:paraId="10F2B466" w14:textId="77777777" w:rsidR="004B4304" w:rsidRDefault="004B4304"/>
        </w:tc>
        <w:tc>
          <w:tcPr>
            <w:tcW w:w="2126" w:type="dxa"/>
          </w:tcPr>
          <w:p w14:paraId="49FF6CBE" w14:textId="77777777" w:rsidR="004B4304" w:rsidRDefault="00000000">
            <w:r>
              <w:rPr>
                <w:sz w:val="18"/>
              </w:rPr>
              <w:t>Slovná zásoba- význam slov z kontextu</w:t>
            </w:r>
          </w:p>
        </w:tc>
        <w:tc>
          <w:tcPr>
            <w:tcW w:w="2126" w:type="dxa"/>
          </w:tcPr>
          <w:p w14:paraId="66FB9DFF" w14:textId="77777777" w:rsidR="004B4304" w:rsidRDefault="00000000">
            <w:r>
              <w:rPr>
                <w:sz w:val="18"/>
              </w:rPr>
              <w:t>používať cieľovú slovnú zásobu v kontexte komunikačných situácií.</w:t>
            </w:r>
          </w:p>
        </w:tc>
        <w:tc>
          <w:tcPr>
            <w:tcW w:w="1418" w:type="dxa"/>
          </w:tcPr>
          <w:p w14:paraId="5DE92BD5" w14:textId="77777777" w:rsidR="004B4304" w:rsidRDefault="004B4304"/>
        </w:tc>
        <w:tc>
          <w:tcPr>
            <w:tcW w:w="2126" w:type="dxa"/>
          </w:tcPr>
          <w:p w14:paraId="55436F4E" w14:textId="77777777" w:rsidR="004B4304" w:rsidRDefault="004B4304"/>
        </w:tc>
        <w:tc>
          <w:tcPr>
            <w:tcW w:w="1496" w:type="dxa"/>
          </w:tcPr>
          <w:p w14:paraId="1711F6E1" w14:textId="77777777" w:rsidR="004B4304" w:rsidRDefault="00000000">
            <w:r>
              <w:rPr>
                <w:sz w:val="18"/>
              </w:rPr>
              <w:t>Student’s book, Multimedia material &amp; player</w:t>
            </w:r>
          </w:p>
        </w:tc>
        <w:tc>
          <w:tcPr>
            <w:tcW w:w="1388" w:type="dxa"/>
          </w:tcPr>
          <w:p w14:paraId="2738CCAA" w14:textId="77777777" w:rsidR="004B4304" w:rsidRDefault="00000000">
            <w:r>
              <w:rPr>
                <w:sz w:val="18"/>
              </w:rPr>
              <w:t>komunikácia, kritické myslenie, spolupráca, kreativita, autonómne učenie</w:t>
            </w:r>
          </w:p>
        </w:tc>
      </w:tr>
      <w:tr w:rsidR="000F2315" w14:paraId="603FDA96" w14:textId="77777777" w:rsidTr="000F2315">
        <w:tc>
          <w:tcPr>
            <w:tcW w:w="959" w:type="dxa"/>
          </w:tcPr>
          <w:p w14:paraId="11A82B08" w14:textId="77777777" w:rsidR="004B4304" w:rsidRDefault="004B4304"/>
        </w:tc>
        <w:tc>
          <w:tcPr>
            <w:tcW w:w="992" w:type="dxa"/>
          </w:tcPr>
          <w:p w14:paraId="7B878B00" w14:textId="77777777" w:rsidR="004B4304" w:rsidRDefault="004B4304"/>
        </w:tc>
        <w:tc>
          <w:tcPr>
            <w:tcW w:w="992" w:type="dxa"/>
          </w:tcPr>
          <w:p w14:paraId="19EC6894" w14:textId="77777777" w:rsidR="004B4304" w:rsidRDefault="00000000">
            <w:r>
              <w:rPr>
                <w:sz w:val="18"/>
              </w:rPr>
              <w:t>6</w:t>
            </w:r>
          </w:p>
        </w:tc>
        <w:tc>
          <w:tcPr>
            <w:tcW w:w="993" w:type="dxa"/>
          </w:tcPr>
          <w:p w14:paraId="1D74A6B2" w14:textId="77777777" w:rsidR="004B4304" w:rsidRDefault="00000000">
            <w:r>
              <w:rPr>
                <w:sz w:val="18"/>
              </w:rPr>
              <w:t>1A , (page 13)</w:t>
            </w:r>
          </w:p>
        </w:tc>
        <w:tc>
          <w:tcPr>
            <w:tcW w:w="2126" w:type="dxa"/>
          </w:tcPr>
          <w:p w14:paraId="1F2BC598" w14:textId="77777777" w:rsidR="004B4304" w:rsidRDefault="00000000">
            <w:r>
              <w:rPr>
                <w:sz w:val="18"/>
              </w:rPr>
              <w:t>Gramatika - stavové slovesá</w:t>
            </w:r>
          </w:p>
        </w:tc>
        <w:tc>
          <w:tcPr>
            <w:tcW w:w="2126" w:type="dxa"/>
          </w:tcPr>
          <w:p w14:paraId="6D482445" w14:textId="77777777" w:rsidR="004B4304" w:rsidRDefault="00000000">
            <w:r>
              <w:rPr>
                <w:sz w:val="18"/>
              </w:rPr>
              <w:t>rozlíšiť a správne používať prítomný čas jednoduchý a priebehový.</w:t>
            </w:r>
          </w:p>
        </w:tc>
        <w:tc>
          <w:tcPr>
            <w:tcW w:w="1418" w:type="dxa"/>
          </w:tcPr>
          <w:p w14:paraId="03A452EC" w14:textId="77777777" w:rsidR="004B4304" w:rsidRDefault="00000000">
            <w:r>
              <w:rPr>
                <w:sz w:val="18"/>
              </w:rPr>
              <w:t>Present Simple vs. Present Progressive, Stative Verbs</w:t>
            </w:r>
          </w:p>
        </w:tc>
        <w:tc>
          <w:tcPr>
            <w:tcW w:w="2126" w:type="dxa"/>
          </w:tcPr>
          <w:p w14:paraId="520DD1EB" w14:textId="77777777" w:rsidR="004B4304" w:rsidRDefault="00000000">
            <w:r>
              <w:rPr>
                <w:sz w:val="18"/>
              </w:rPr>
              <w:t>amateur, apply (for a job), bankrupt (adj.), bonus, business partner, career prospects, character, debt, employer, entrepreneur, envy (v.), fringe benefit, grant (n.), highly, improbable, likely, line of work, motivated, private enterprise, probable, productive, professional, promotion, provide, relationship, run (a business), satisfying, self-employed, set up (a business), take off, talented, totally, unlikely, be one’s own boss, have a (good) head for figures, have a head for business, have what it takes,  know sth inside out</w:t>
            </w:r>
          </w:p>
        </w:tc>
        <w:tc>
          <w:tcPr>
            <w:tcW w:w="1496" w:type="dxa"/>
          </w:tcPr>
          <w:p w14:paraId="773B0853" w14:textId="77777777" w:rsidR="004B4304" w:rsidRDefault="00000000">
            <w:r>
              <w:rPr>
                <w:sz w:val="18"/>
              </w:rPr>
              <w:t>Student’s book, Multimedia material &amp; player</w:t>
            </w:r>
          </w:p>
        </w:tc>
        <w:tc>
          <w:tcPr>
            <w:tcW w:w="1388" w:type="dxa"/>
          </w:tcPr>
          <w:p w14:paraId="2EBB3DD5" w14:textId="77777777" w:rsidR="004B4304" w:rsidRDefault="004B4304"/>
        </w:tc>
      </w:tr>
      <w:tr w:rsidR="000F2315" w14:paraId="1A9D57E5" w14:textId="77777777" w:rsidTr="000F2315">
        <w:tc>
          <w:tcPr>
            <w:tcW w:w="959" w:type="dxa"/>
          </w:tcPr>
          <w:p w14:paraId="0CB18DE7" w14:textId="77777777" w:rsidR="004B4304" w:rsidRDefault="004B4304"/>
        </w:tc>
        <w:tc>
          <w:tcPr>
            <w:tcW w:w="992" w:type="dxa"/>
          </w:tcPr>
          <w:p w14:paraId="129D8F7E" w14:textId="77777777" w:rsidR="004B4304" w:rsidRDefault="004B4304"/>
        </w:tc>
        <w:tc>
          <w:tcPr>
            <w:tcW w:w="992" w:type="dxa"/>
          </w:tcPr>
          <w:p w14:paraId="41968D92" w14:textId="77777777" w:rsidR="004B4304" w:rsidRDefault="004B4304"/>
        </w:tc>
        <w:tc>
          <w:tcPr>
            <w:tcW w:w="993" w:type="dxa"/>
          </w:tcPr>
          <w:p w14:paraId="47C1E7BD" w14:textId="77777777" w:rsidR="004B4304" w:rsidRDefault="004B4304"/>
        </w:tc>
        <w:tc>
          <w:tcPr>
            <w:tcW w:w="2126" w:type="dxa"/>
          </w:tcPr>
          <w:p w14:paraId="74E4255C" w14:textId="77777777" w:rsidR="004B4304" w:rsidRDefault="00000000">
            <w:r>
              <w:rPr>
                <w:sz w:val="18"/>
              </w:rPr>
              <w:t>Rozprávanie - Vyjadrenie stupňov pravdepodobnosti</w:t>
            </w:r>
          </w:p>
        </w:tc>
        <w:tc>
          <w:tcPr>
            <w:tcW w:w="2126" w:type="dxa"/>
          </w:tcPr>
          <w:p w14:paraId="6F7A233E" w14:textId="77777777" w:rsidR="004B4304" w:rsidRDefault="00000000">
            <w:r>
              <w:rPr>
                <w:sz w:val="18"/>
              </w:rPr>
              <w:t>použiť jazyk plynulo a primerane pri rozprávaní na danú tému.</w:t>
            </w:r>
          </w:p>
        </w:tc>
        <w:tc>
          <w:tcPr>
            <w:tcW w:w="1418" w:type="dxa"/>
          </w:tcPr>
          <w:p w14:paraId="3BA70639" w14:textId="77777777" w:rsidR="004B4304" w:rsidRDefault="004B4304"/>
        </w:tc>
        <w:tc>
          <w:tcPr>
            <w:tcW w:w="2126" w:type="dxa"/>
          </w:tcPr>
          <w:p w14:paraId="11A68690" w14:textId="77777777" w:rsidR="004B4304" w:rsidRDefault="004B4304"/>
        </w:tc>
        <w:tc>
          <w:tcPr>
            <w:tcW w:w="1496" w:type="dxa"/>
          </w:tcPr>
          <w:p w14:paraId="3C84EB39" w14:textId="77777777" w:rsidR="004B4304" w:rsidRDefault="004B4304"/>
        </w:tc>
        <w:tc>
          <w:tcPr>
            <w:tcW w:w="1388" w:type="dxa"/>
          </w:tcPr>
          <w:p w14:paraId="5240CA4A" w14:textId="77777777" w:rsidR="004B4304" w:rsidRDefault="004B4304"/>
        </w:tc>
      </w:tr>
      <w:tr w:rsidR="000F2315" w14:paraId="58A24A16" w14:textId="77777777" w:rsidTr="000F2315">
        <w:tc>
          <w:tcPr>
            <w:tcW w:w="959" w:type="dxa"/>
          </w:tcPr>
          <w:p w14:paraId="2141ABF5" w14:textId="77777777" w:rsidR="004B4304" w:rsidRDefault="004B4304"/>
        </w:tc>
        <w:tc>
          <w:tcPr>
            <w:tcW w:w="992" w:type="dxa"/>
          </w:tcPr>
          <w:p w14:paraId="6F6E9F95" w14:textId="77777777" w:rsidR="004B4304" w:rsidRDefault="004B4304"/>
        </w:tc>
        <w:tc>
          <w:tcPr>
            <w:tcW w:w="992" w:type="dxa"/>
          </w:tcPr>
          <w:p w14:paraId="01ECFF35" w14:textId="77777777" w:rsidR="004B4304" w:rsidRDefault="00000000">
            <w:r>
              <w:rPr>
                <w:sz w:val="18"/>
              </w:rPr>
              <w:t>7</w:t>
            </w:r>
          </w:p>
        </w:tc>
        <w:tc>
          <w:tcPr>
            <w:tcW w:w="993" w:type="dxa"/>
          </w:tcPr>
          <w:p w14:paraId="7C075344" w14:textId="77777777" w:rsidR="004B4304" w:rsidRDefault="00000000">
            <w:r>
              <w:rPr>
                <w:sz w:val="18"/>
              </w:rPr>
              <w:t>1B, (page 14)</w:t>
            </w:r>
          </w:p>
        </w:tc>
        <w:tc>
          <w:tcPr>
            <w:tcW w:w="2126" w:type="dxa"/>
          </w:tcPr>
          <w:p w14:paraId="40124EB1" w14:textId="77777777" w:rsidR="004B4304" w:rsidRDefault="00000000">
            <w:r>
              <w:rPr>
                <w:sz w:val="18"/>
              </w:rPr>
              <w:t>Čítanie s porozumením - učňovské vzdelávanie</w:t>
            </w:r>
          </w:p>
        </w:tc>
        <w:tc>
          <w:tcPr>
            <w:tcW w:w="2126" w:type="dxa"/>
          </w:tcPr>
          <w:p w14:paraId="1961B7F1" w14:textId="77777777" w:rsidR="004B4304" w:rsidRDefault="00000000">
            <w:r>
              <w:rPr>
                <w:sz w:val="18"/>
              </w:rPr>
              <w:t>porozumieť písanému textu a identifikovať kľúčové informácie a detaily.</w:t>
            </w:r>
          </w:p>
        </w:tc>
        <w:tc>
          <w:tcPr>
            <w:tcW w:w="1418" w:type="dxa"/>
          </w:tcPr>
          <w:p w14:paraId="54DA51A5" w14:textId="77777777" w:rsidR="004B4304" w:rsidRDefault="004B4304"/>
        </w:tc>
        <w:tc>
          <w:tcPr>
            <w:tcW w:w="2126" w:type="dxa"/>
          </w:tcPr>
          <w:p w14:paraId="567B1084" w14:textId="77777777" w:rsidR="004B4304" w:rsidRDefault="00000000">
            <w:r>
              <w:rPr>
                <w:sz w:val="18"/>
              </w:rPr>
              <w:t xml:space="preserve">after all, apprentice, apprenticeship, at hand, beneficial, by no means, carpentry, case (n.), deadline, demonstrate, </w:t>
            </w:r>
            <w:r>
              <w:rPr>
                <w:sz w:val="18"/>
              </w:rPr>
              <w:lastRenderedPageBreak/>
              <w:t>equally, first-hand (adj.), get sth wrong, internship, interviewer, job market, joke around, move on, on the spot, only so much, owner, picture (v.), portfolio, PR (=Public Relations), qualified, quality, rate (v.), reputation, set sb a task, set sb straight, skilled labour, split (v.), sum (of money), supporter, textbook, theory, trade (n.), value (n.), view (n.), win-win situation, workforce, workplace</w:t>
            </w:r>
          </w:p>
        </w:tc>
        <w:tc>
          <w:tcPr>
            <w:tcW w:w="1496" w:type="dxa"/>
          </w:tcPr>
          <w:p w14:paraId="4A356F2B" w14:textId="77777777" w:rsidR="004B4304" w:rsidRDefault="00000000">
            <w:r>
              <w:rPr>
                <w:sz w:val="18"/>
              </w:rPr>
              <w:lastRenderedPageBreak/>
              <w:t>Student’s book, Multimedia material &amp; player</w:t>
            </w:r>
          </w:p>
        </w:tc>
        <w:tc>
          <w:tcPr>
            <w:tcW w:w="1388" w:type="dxa"/>
          </w:tcPr>
          <w:p w14:paraId="7EF6AEF1" w14:textId="77777777" w:rsidR="004B4304" w:rsidRDefault="004B4304"/>
        </w:tc>
      </w:tr>
      <w:tr w:rsidR="000F2315" w14:paraId="45284468" w14:textId="77777777" w:rsidTr="000F2315">
        <w:tc>
          <w:tcPr>
            <w:tcW w:w="959" w:type="dxa"/>
          </w:tcPr>
          <w:p w14:paraId="6501159E" w14:textId="77777777" w:rsidR="004B4304" w:rsidRDefault="004B4304"/>
        </w:tc>
        <w:tc>
          <w:tcPr>
            <w:tcW w:w="992" w:type="dxa"/>
          </w:tcPr>
          <w:p w14:paraId="75A73040" w14:textId="77777777" w:rsidR="004B4304" w:rsidRDefault="004B4304"/>
        </w:tc>
        <w:tc>
          <w:tcPr>
            <w:tcW w:w="992" w:type="dxa"/>
          </w:tcPr>
          <w:p w14:paraId="29F30FFF" w14:textId="77777777" w:rsidR="004B4304" w:rsidRDefault="00000000">
            <w:r>
              <w:rPr>
                <w:sz w:val="18"/>
              </w:rPr>
              <w:t>8</w:t>
            </w:r>
          </w:p>
        </w:tc>
        <w:tc>
          <w:tcPr>
            <w:tcW w:w="993" w:type="dxa"/>
          </w:tcPr>
          <w:p w14:paraId="6CB97024" w14:textId="77777777" w:rsidR="004B4304" w:rsidRDefault="00000000">
            <w:r>
              <w:rPr>
                <w:sz w:val="18"/>
              </w:rPr>
              <w:t>1B, (page 15)</w:t>
            </w:r>
          </w:p>
        </w:tc>
        <w:tc>
          <w:tcPr>
            <w:tcW w:w="2126" w:type="dxa"/>
          </w:tcPr>
          <w:p w14:paraId="2110125C" w14:textId="77777777" w:rsidR="004B4304" w:rsidRDefault="00000000">
            <w:r>
              <w:rPr>
                <w:sz w:val="18"/>
              </w:rPr>
              <w:t>Počúvanie s porozumením</w:t>
            </w:r>
          </w:p>
        </w:tc>
        <w:tc>
          <w:tcPr>
            <w:tcW w:w="2126" w:type="dxa"/>
          </w:tcPr>
          <w:p w14:paraId="009D21E0" w14:textId="77777777" w:rsidR="004B4304" w:rsidRDefault="00000000">
            <w:r>
              <w:rPr>
                <w:sz w:val="18"/>
              </w:rPr>
              <w:t>porozumieť hovorenému prejavu a identifikovať hlavné myšlienky.</w:t>
            </w:r>
          </w:p>
        </w:tc>
        <w:tc>
          <w:tcPr>
            <w:tcW w:w="1418" w:type="dxa"/>
          </w:tcPr>
          <w:p w14:paraId="272948AC" w14:textId="77777777" w:rsidR="004B4304" w:rsidRDefault="004B4304"/>
        </w:tc>
        <w:tc>
          <w:tcPr>
            <w:tcW w:w="2126" w:type="dxa"/>
          </w:tcPr>
          <w:p w14:paraId="75D5AE19" w14:textId="77777777" w:rsidR="004B4304" w:rsidRDefault="004B4304"/>
        </w:tc>
        <w:tc>
          <w:tcPr>
            <w:tcW w:w="1496" w:type="dxa"/>
          </w:tcPr>
          <w:p w14:paraId="2184E298" w14:textId="77777777" w:rsidR="004B4304" w:rsidRDefault="00000000">
            <w:r>
              <w:rPr>
                <w:sz w:val="18"/>
              </w:rPr>
              <w:t>Student’s book, Multimedia material &amp; player</w:t>
            </w:r>
          </w:p>
        </w:tc>
        <w:tc>
          <w:tcPr>
            <w:tcW w:w="1388" w:type="dxa"/>
          </w:tcPr>
          <w:p w14:paraId="01F59380" w14:textId="77777777" w:rsidR="004B4304" w:rsidRDefault="004B4304"/>
        </w:tc>
      </w:tr>
      <w:tr w:rsidR="000F2315" w14:paraId="165836DD" w14:textId="77777777" w:rsidTr="000F2315">
        <w:tc>
          <w:tcPr>
            <w:tcW w:w="959" w:type="dxa"/>
          </w:tcPr>
          <w:p w14:paraId="34D51862" w14:textId="77777777" w:rsidR="004B4304" w:rsidRDefault="004B4304"/>
        </w:tc>
        <w:tc>
          <w:tcPr>
            <w:tcW w:w="992" w:type="dxa"/>
          </w:tcPr>
          <w:p w14:paraId="6E1546D5" w14:textId="77777777" w:rsidR="004B4304" w:rsidRDefault="00000000">
            <w:r>
              <w:rPr>
                <w:sz w:val="18"/>
              </w:rPr>
              <w:t>3</w:t>
            </w:r>
          </w:p>
        </w:tc>
        <w:tc>
          <w:tcPr>
            <w:tcW w:w="992" w:type="dxa"/>
          </w:tcPr>
          <w:p w14:paraId="414B5469" w14:textId="77777777" w:rsidR="004B4304" w:rsidRDefault="00000000">
            <w:r>
              <w:rPr>
                <w:sz w:val="18"/>
              </w:rPr>
              <w:t>9</w:t>
            </w:r>
          </w:p>
        </w:tc>
        <w:tc>
          <w:tcPr>
            <w:tcW w:w="993" w:type="dxa"/>
          </w:tcPr>
          <w:p w14:paraId="01F223E1" w14:textId="77777777" w:rsidR="004B4304" w:rsidRDefault="00000000">
            <w:r>
              <w:rPr>
                <w:sz w:val="18"/>
              </w:rPr>
              <w:t>1B, (page 16-17)</w:t>
            </w:r>
          </w:p>
        </w:tc>
        <w:tc>
          <w:tcPr>
            <w:tcW w:w="2126" w:type="dxa"/>
          </w:tcPr>
          <w:p w14:paraId="41571926" w14:textId="77777777" w:rsidR="004B4304" w:rsidRDefault="00000000">
            <w:r>
              <w:rPr>
                <w:sz w:val="18"/>
              </w:rPr>
              <w:t>Písanie - článok I</w:t>
            </w:r>
          </w:p>
        </w:tc>
        <w:tc>
          <w:tcPr>
            <w:tcW w:w="2126" w:type="dxa"/>
          </w:tcPr>
          <w:p w14:paraId="456C994E" w14:textId="77777777" w:rsidR="004B4304" w:rsidRDefault="00000000">
            <w:r>
              <w:rPr>
                <w:sz w:val="18"/>
              </w:rPr>
              <w:t>napísať text primeranej dĺžky a štýlu na základe zadania.</w:t>
            </w:r>
          </w:p>
        </w:tc>
        <w:tc>
          <w:tcPr>
            <w:tcW w:w="1418" w:type="dxa"/>
          </w:tcPr>
          <w:p w14:paraId="72420F4A" w14:textId="77777777" w:rsidR="004B4304" w:rsidRDefault="004B4304"/>
        </w:tc>
        <w:tc>
          <w:tcPr>
            <w:tcW w:w="2126" w:type="dxa"/>
          </w:tcPr>
          <w:p w14:paraId="6B516E6F" w14:textId="77777777" w:rsidR="004B4304" w:rsidRDefault="00000000">
            <w:r>
              <w:rPr>
                <w:sz w:val="18"/>
              </w:rPr>
              <w:t>adapt, appeal (v.), come to mind, come true, conjure sth up, degree, dream job, dreamer, experience (n.), flyer, ideal, in a nutshell, issue, last but not least, look into, not sb’s cup of tea, pick sth up, qualifications, requirement, sense of humour, sociable, suit (v.)</w:t>
            </w:r>
          </w:p>
        </w:tc>
        <w:tc>
          <w:tcPr>
            <w:tcW w:w="1496" w:type="dxa"/>
          </w:tcPr>
          <w:p w14:paraId="2E068F89" w14:textId="77777777" w:rsidR="004B4304" w:rsidRDefault="00000000">
            <w:r>
              <w:rPr>
                <w:sz w:val="18"/>
              </w:rPr>
              <w:t>Student’s book, Multimedia material &amp; player</w:t>
            </w:r>
          </w:p>
        </w:tc>
        <w:tc>
          <w:tcPr>
            <w:tcW w:w="1388" w:type="dxa"/>
          </w:tcPr>
          <w:p w14:paraId="4CBD544F" w14:textId="77777777" w:rsidR="004B4304" w:rsidRDefault="004B4304"/>
        </w:tc>
      </w:tr>
      <w:tr w:rsidR="000F2315" w14:paraId="4E06E50A" w14:textId="77777777" w:rsidTr="000F2315">
        <w:tc>
          <w:tcPr>
            <w:tcW w:w="959" w:type="dxa"/>
          </w:tcPr>
          <w:p w14:paraId="513D7FCB" w14:textId="77777777" w:rsidR="004B4304" w:rsidRDefault="004B4304"/>
        </w:tc>
        <w:tc>
          <w:tcPr>
            <w:tcW w:w="992" w:type="dxa"/>
          </w:tcPr>
          <w:p w14:paraId="3F5C81D6" w14:textId="77777777" w:rsidR="004B4304" w:rsidRDefault="004B4304"/>
        </w:tc>
        <w:tc>
          <w:tcPr>
            <w:tcW w:w="992" w:type="dxa"/>
          </w:tcPr>
          <w:p w14:paraId="5AEDC894" w14:textId="77777777" w:rsidR="004B4304" w:rsidRDefault="00000000">
            <w:r>
              <w:rPr>
                <w:sz w:val="18"/>
              </w:rPr>
              <w:t>10</w:t>
            </w:r>
          </w:p>
        </w:tc>
        <w:tc>
          <w:tcPr>
            <w:tcW w:w="993" w:type="dxa"/>
          </w:tcPr>
          <w:p w14:paraId="6F34CDCC" w14:textId="77777777" w:rsidR="004B4304" w:rsidRDefault="00000000">
            <w:r>
              <w:rPr>
                <w:sz w:val="18"/>
              </w:rPr>
              <w:t>Review 1</w:t>
            </w:r>
          </w:p>
        </w:tc>
        <w:tc>
          <w:tcPr>
            <w:tcW w:w="2126" w:type="dxa"/>
          </w:tcPr>
          <w:p w14:paraId="57C80ADC" w14:textId="77777777" w:rsidR="004B4304" w:rsidRDefault="00000000">
            <w:r>
              <w:rPr>
                <w:sz w:val="18"/>
              </w:rPr>
              <w:t>Zhrnutie učiva, Sebahodnotenie</w:t>
            </w:r>
          </w:p>
        </w:tc>
        <w:tc>
          <w:tcPr>
            <w:tcW w:w="2126" w:type="dxa"/>
          </w:tcPr>
          <w:p w14:paraId="30558E96" w14:textId="77777777" w:rsidR="004B4304"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18" w:type="dxa"/>
          </w:tcPr>
          <w:p w14:paraId="5D4BE336" w14:textId="77777777" w:rsidR="004B4304" w:rsidRDefault="004B4304"/>
        </w:tc>
        <w:tc>
          <w:tcPr>
            <w:tcW w:w="2126" w:type="dxa"/>
          </w:tcPr>
          <w:p w14:paraId="43587CD6" w14:textId="77777777" w:rsidR="004B4304" w:rsidRDefault="004B4304"/>
        </w:tc>
        <w:tc>
          <w:tcPr>
            <w:tcW w:w="1496" w:type="dxa"/>
          </w:tcPr>
          <w:p w14:paraId="34B9FF00" w14:textId="77777777" w:rsidR="004B4304" w:rsidRDefault="00000000">
            <w:r>
              <w:rPr>
                <w:sz w:val="18"/>
              </w:rPr>
              <w:t>Student’s book, Multimedia material &amp; player</w:t>
            </w:r>
          </w:p>
        </w:tc>
        <w:tc>
          <w:tcPr>
            <w:tcW w:w="1388" w:type="dxa"/>
          </w:tcPr>
          <w:p w14:paraId="5E7873FF" w14:textId="77777777" w:rsidR="004B4304" w:rsidRDefault="004B4304"/>
        </w:tc>
      </w:tr>
      <w:tr w:rsidR="000F2315" w14:paraId="2333F002" w14:textId="77777777" w:rsidTr="000F2315">
        <w:tc>
          <w:tcPr>
            <w:tcW w:w="959" w:type="dxa"/>
          </w:tcPr>
          <w:p w14:paraId="798D7D95" w14:textId="77777777" w:rsidR="004B4304" w:rsidRDefault="004B4304"/>
        </w:tc>
        <w:tc>
          <w:tcPr>
            <w:tcW w:w="992" w:type="dxa"/>
          </w:tcPr>
          <w:p w14:paraId="4417ABDF" w14:textId="77777777" w:rsidR="004B4304" w:rsidRDefault="004B4304"/>
        </w:tc>
        <w:tc>
          <w:tcPr>
            <w:tcW w:w="992" w:type="dxa"/>
          </w:tcPr>
          <w:p w14:paraId="5B2975D5" w14:textId="77777777" w:rsidR="004B4304" w:rsidRDefault="00000000">
            <w:r>
              <w:rPr>
                <w:sz w:val="18"/>
              </w:rPr>
              <w:t>11</w:t>
            </w:r>
          </w:p>
        </w:tc>
        <w:tc>
          <w:tcPr>
            <w:tcW w:w="993" w:type="dxa"/>
          </w:tcPr>
          <w:p w14:paraId="609A54D4" w14:textId="77777777" w:rsidR="004B4304" w:rsidRDefault="00000000">
            <w:r>
              <w:rPr>
                <w:sz w:val="18"/>
              </w:rPr>
              <w:t>Test 1</w:t>
            </w:r>
          </w:p>
        </w:tc>
        <w:tc>
          <w:tcPr>
            <w:tcW w:w="2126" w:type="dxa"/>
          </w:tcPr>
          <w:p w14:paraId="1BB52ACD" w14:textId="77777777" w:rsidR="004B4304" w:rsidRDefault="00000000">
            <w:r>
              <w:rPr>
                <w:sz w:val="18"/>
              </w:rPr>
              <w:t>Hodnotenie pokroku študentov</w:t>
            </w:r>
          </w:p>
        </w:tc>
        <w:tc>
          <w:tcPr>
            <w:tcW w:w="2126" w:type="dxa"/>
          </w:tcPr>
          <w:p w14:paraId="1037AF86" w14:textId="77777777" w:rsidR="004B4304" w:rsidRDefault="00000000">
            <w:r>
              <w:rPr>
                <w:sz w:val="18"/>
              </w:rPr>
              <w:t xml:space="preserve">aplikovať osvojené jazykové štruktúry a </w:t>
            </w:r>
            <w:r>
              <w:rPr>
                <w:sz w:val="18"/>
              </w:rPr>
              <w:lastRenderedPageBreak/>
              <w:t>slovnú zásobu pri riešení úloh v testovom formáte, preukázať úroveň porozumenia písanému a hovorenému textu, vyjadriť sa gramaticky a štylisticky primerane v písomnom prejave.</w:t>
            </w:r>
          </w:p>
        </w:tc>
        <w:tc>
          <w:tcPr>
            <w:tcW w:w="1418" w:type="dxa"/>
          </w:tcPr>
          <w:p w14:paraId="4355723C" w14:textId="77777777" w:rsidR="004B4304" w:rsidRDefault="004B4304"/>
        </w:tc>
        <w:tc>
          <w:tcPr>
            <w:tcW w:w="2126" w:type="dxa"/>
          </w:tcPr>
          <w:p w14:paraId="400C375F" w14:textId="77777777" w:rsidR="004B4304" w:rsidRDefault="004B4304"/>
        </w:tc>
        <w:tc>
          <w:tcPr>
            <w:tcW w:w="1496" w:type="dxa"/>
          </w:tcPr>
          <w:p w14:paraId="2FB50D9B" w14:textId="77777777" w:rsidR="004B4304" w:rsidRDefault="00000000">
            <w:r>
              <w:rPr>
                <w:sz w:val="18"/>
              </w:rPr>
              <w:t xml:space="preserve">Tests &amp; audio (downloadable </w:t>
            </w:r>
            <w:r>
              <w:rPr>
                <w:sz w:val="18"/>
              </w:rPr>
              <w:lastRenderedPageBreak/>
              <w:t>from the Teacher’s assistant)</w:t>
            </w:r>
          </w:p>
        </w:tc>
        <w:tc>
          <w:tcPr>
            <w:tcW w:w="1388" w:type="dxa"/>
          </w:tcPr>
          <w:p w14:paraId="4FD7C1D5" w14:textId="77777777" w:rsidR="004B4304" w:rsidRDefault="004B4304"/>
        </w:tc>
      </w:tr>
      <w:tr w:rsidR="000F2315" w14:paraId="5E73DC19" w14:textId="77777777" w:rsidTr="000F2315">
        <w:tc>
          <w:tcPr>
            <w:tcW w:w="959" w:type="dxa"/>
          </w:tcPr>
          <w:p w14:paraId="1A8B3839" w14:textId="77777777" w:rsidR="004B4304" w:rsidRDefault="004B4304"/>
        </w:tc>
        <w:tc>
          <w:tcPr>
            <w:tcW w:w="992" w:type="dxa"/>
          </w:tcPr>
          <w:p w14:paraId="69F89EB9" w14:textId="77777777" w:rsidR="004B4304" w:rsidRDefault="004B4304"/>
        </w:tc>
        <w:tc>
          <w:tcPr>
            <w:tcW w:w="992" w:type="dxa"/>
          </w:tcPr>
          <w:p w14:paraId="01EE0C02" w14:textId="77777777" w:rsidR="004B4304" w:rsidRDefault="00000000">
            <w:r>
              <w:rPr>
                <w:sz w:val="18"/>
              </w:rPr>
              <w:t>12</w:t>
            </w:r>
          </w:p>
        </w:tc>
        <w:tc>
          <w:tcPr>
            <w:tcW w:w="993" w:type="dxa"/>
          </w:tcPr>
          <w:p w14:paraId="244F5250" w14:textId="77777777" w:rsidR="004B4304" w:rsidRDefault="00000000">
            <w:r>
              <w:rPr>
                <w:sz w:val="18"/>
              </w:rPr>
              <w:t>Cover page module 2, 2A , (page 19-21)</w:t>
            </w:r>
          </w:p>
        </w:tc>
        <w:tc>
          <w:tcPr>
            <w:tcW w:w="2126" w:type="dxa"/>
          </w:tcPr>
          <w:p w14:paraId="121599A4" w14:textId="77777777" w:rsidR="004B4304" w:rsidRDefault="00000000">
            <w:r>
              <w:rPr>
                <w:sz w:val="18"/>
              </w:rPr>
              <w:t>Čítanie s porozumením - nezvyčajné záľuby</w:t>
            </w:r>
          </w:p>
        </w:tc>
        <w:tc>
          <w:tcPr>
            <w:tcW w:w="2126" w:type="dxa"/>
          </w:tcPr>
          <w:p w14:paraId="61B3D323" w14:textId="77777777" w:rsidR="004B4304" w:rsidRDefault="00000000">
            <w:r>
              <w:rPr>
                <w:sz w:val="18"/>
              </w:rPr>
              <w:t>porozumieť písanému textu a identifikovať kľúčové informácie a detaily.</w:t>
            </w:r>
          </w:p>
        </w:tc>
        <w:tc>
          <w:tcPr>
            <w:tcW w:w="1418" w:type="dxa"/>
          </w:tcPr>
          <w:p w14:paraId="4AB7C626" w14:textId="77777777" w:rsidR="004B4304" w:rsidRDefault="004B4304"/>
        </w:tc>
        <w:tc>
          <w:tcPr>
            <w:tcW w:w="2126" w:type="dxa"/>
          </w:tcPr>
          <w:p w14:paraId="073970E2" w14:textId="77777777" w:rsidR="004B4304" w:rsidRDefault="00000000">
            <w:r>
              <w:rPr>
                <w:sz w:val="18"/>
              </w:rPr>
              <w:t>hobby, belong, besides, bump into, cliché, colossal, compass, concrete, container, criticise, ensure, focus on, gardener, hide-and-seek, holidaymaker, jot down, landscape, membership, metal detector, mindless, non-existent, not have a clue, oasis, pastime, privacy, prize, proof, prove, pseudoscience, reaction, ring (n.), slip off, spade, stamp collecting, statement, stimulating, tool, transform, treasure, trespass, trinket, unexpected, value (v.), wasteland, watering can, waterproof</w:t>
            </w:r>
          </w:p>
        </w:tc>
        <w:tc>
          <w:tcPr>
            <w:tcW w:w="1496" w:type="dxa"/>
          </w:tcPr>
          <w:p w14:paraId="41AC2FBF" w14:textId="77777777" w:rsidR="004B4304" w:rsidRDefault="00000000">
            <w:r>
              <w:rPr>
                <w:sz w:val="18"/>
              </w:rPr>
              <w:t>Student’s book, Multimedia material &amp; player</w:t>
            </w:r>
          </w:p>
        </w:tc>
        <w:tc>
          <w:tcPr>
            <w:tcW w:w="1388" w:type="dxa"/>
          </w:tcPr>
          <w:p w14:paraId="05B07B39" w14:textId="77777777" w:rsidR="004B4304" w:rsidRDefault="00000000">
            <w:r>
              <w:rPr>
                <w:sz w:val="18"/>
              </w:rPr>
              <w:t>komunikácia, kritické myslenie, spolupráca, interkultúrne povedomie, kreativita, autonómne učenie</w:t>
            </w:r>
          </w:p>
        </w:tc>
      </w:tr>
      <w:tr w:rsidR="000F2315" w14:paraId="5AABEA29" w14:textId="77777777" w:rsidTr="000F2315">
        <w:tc>
          <w:tcPr>
            <w:tcW w:w="959" w:type="dxa"/>
          </w:tcPr>
          <w:p w14:paraId="1DCF933C" w14:textId="77777777" w:rsidR="004B4304" w:rsidRDefault="004B4304"/>
        </w:tc>
        <w:tc>
          <w:tcPr>
            <w:tcW w:w="992" w:type="dxa"/>
          </w:tcPr>
          <w:p w14:paraId="3F502AB5" w14:textId="77777777" w:rsidR="004B4304" w:rsidRDefault="00000000">
            <w:r>
              <w:rPr>
                <w:sz w:val="18"/>
              </w:rPr>
              <w:t>4</w:t>
            </w:r>
          </w:p>
        </w:tc>
        <w:tc>
          <w:tcPr>
            <w:tcW w:w="992" w:type="dxa"/>
          </w:tcPr>
          <w:p w14:paraId="0183274B" w14:textId="77777777" w:rsidR="004B4304" w:rsidRDefault="00000000">
            <w:r>
              <w:rPr>
                <w:sz w:val="18"/>
              </w:rPr>
              <w:t>13</w:t>
            </w:r>
          </w:p>
        </w:tc>
        <w:tc>
          <w:tcPr>
            <w:tcW w:w="993" w:type="dxa"/>
          </w:tcPr>
          <w:p w14:paraId="1F870AF1" w14:textId="77777777" w:rsidR="004B4304" w:rsidRDefault="00000000">
            <w:r>
              <w:rPr>
                <w:sz w:val="18"/>
              </w:rPr>
              <w:t xml:space="preserve"> 2A , (page 22)</w:t>
            </w:r>
          </w:p>
        </w:tc>
        <w:tc>
          <w:tcPr>
            <w:tcW w:w="2126" w:type="dxa"/>
          </w:tcPr>
          <w:p w14:paraId="1ABB76DA" w14:textId="77777777" w:rsidR="004B4304" w:rsidRDefault="00000000">
            <w:r>
              <w:rPr>
                <w:sz w:val="18"/>
              </w:rPr>
              <w:t xml:space="preserve">Slovná zásoba </w:t>
            </w:r>
          </w:p>
        </w:tc>
        <w:tc>
          <w:tcPr>
            <w:tcW w:w="2126" w:type="dxa"/>
          </w:tcPr>
          <w:p w14:paraId="24CB4A1F" w14:textId="77777777" w:rsidR="004B4304" w:rsidRDefault="00000000">
            <w:r>
              <w:rPr>
                <w:sz w:val="18"/>
              </w:rPr>
              <w:t>používať cieľovú slovnú zásobu v kontexte komunikačných situácií.</w:t>
            </w:r>
          </w:p>
        </w:tc>
        <w:tc>
          <w:tcPr>
            <w:tcW w:w="1418" w:type="dxa"/>
          </w:tcPr>
          <w:p w14:paraId="25E75CF2" w14:textId="77777777" w:rsidR="004B4304" w:rsidRDefault="004B4304"/>
        </w:tc>
        <w:tc>
          <w:tcPr>
            <w:tcW w:w="2126" w:type="dxa"/>
          </w:tcPr>
          <w:p w14:paraId="37E56B4C" w14:textId="77777777" w:rsidR="004B4304" w:rsidRDefault="00000000">
            <w:r>
              <w:rPr>
                <w:sz w:val="18"/>
              </w:rPr>
              <w:t>accuse, annual, arts and crafts, audience, beverage, blame (v.), branch, calendar, chart, cigarette, decade, distribute, divide, era, essay, fair (n.), go on, golden, honour (v.), (in)complete, (in)decisive, (in)experienced, (in)formal, insist, juggler, leap year, leisure, mark (v.), medal, (non-)refundable, (non-</w:t>
            </w:r>
            <w:r>
              <w:rPr>
                <w:sz w:val="18"/>
              </w:rPr>
              <w:lastRenderedPageBreak/>
              <w:t>)smoking, (non-)stop, occupation, punctual, root (n.), shape (v./n.), spectator, structure (n.), time zone, trunk, (un)clear, (un)expected, (un)fair, weekly</w:t>
            </w:r>
          </w:p>
        </w:tc>
        <w:tc>
          <w:tcPr>
            <w:tcW w:w="1496" w:type="dxa"/>
          </w:tcPr>
          <w:p w14:paraId="7752075A" w14:textId="77777777" w:rsidR="004B4304" w:rsidRDefault="00000000">
            <w:r>
              <w:rPr>
                <w:sz w:val="18"/>
              </w:rPr>
              <w:lastRenderedPageBreak/>
              <w:t>Student’s book, Multimedia material &amp; player</w:t>
            </w:r>
          </w:p>
        </w:tc>
        <w:tc>
          <w:tcPr>
            <w:tcW w:w="1388" w:type="dxa"/>
          </w:tcPr>
          <w:p w14:paraId="20F10DD2" w14:textId="77777777" w:rsidR="004B4304" w:rsidRDefault="00000000">
            <w:r>
              <w:rPr>
                <w:sz w:val="18"/>
              </w:rPr>
              <w:t>komunikácia, kritické myslenie, spolupráca, interkultúrne povedomie, kreativita, autonómne učenie</w:t>
            </w:r>
          </w:p>
        </w:tc>
      </w:tr>
      <w:tr w:rsidR="000F2315" w14:paraId="649A0E85" w14:textId="77777777" w:rsidTr="000F2315">
        <w:tc>
          <w:tcPr>
            <w:tcW w:w="959" w:type="dxa"/>
          </w:tcPr>
          <w:p w14:paraId="1042FB91" w14:textId="77777777" w:rsidR="004B4304" w:rsidRDefault="004B4304"/>
        </w:tc>
        <w:tc>
          <w:tcPr>
            <w:tcW w:w="992" w:type="dxa"/>
          </w:tcPr>
          <w:p w14:paraId="74B9A6E4" w14:textId="77777777" w:rsidR="004B4304" w:rsidRDefault="004B4304"/>
        </w:tc>
        <w:tc>
          <w:tcPr>
            <w:tcW w:w="992" w:type="dxa"/>
          </w:tcPr>
          <w:p w14:paraId="11446208" w14:textId="77777777" w:rsidR="004B4304" w:rsidRDefault="00000000">
            <w:r>
              <w:rPr>
                <w:sz w:val="18"/>
              </w:rPr>
              <w:t>14</w:t>
            </w:r>
          </w:p>
        </w:tc>
        <w:tc>
          <w:tcPr>
            <w:tcW w:w="993" w:type="dxa"/>
          </w:tcPr>
          <w:p w14:paraId="07718149" w14:textId="77777777" w:rsidR="004B4304" w:rsidRDefault="00000000">
            <w:r>
              <w:rPr>
                <w:sz w:val="18"/>
              </w:rPr>
              <w:t>2A , (page 23)</w:t>
            </w:r>
          </w:p>
        </w:tc>
        <w:tc>
          <w:tcPr>
            <w:tcW w:w="2126" w:type="dxa"/>
          </w:tcPr>
          <w:p w14:paraId="28797FB9" w14:textId="77777777" w:rsidR="004B4304" w:rsidRDefault="00000000">
            <w:r>
              <w:rPr>
                <w:sz w:val="18"/>
              </w:rPr>
              <w:t>Gramatika - predprítomný čas jednoduchý a priebehový</w:t>
            </w:r>
          </w:p>
        </w:tc>
        <w:tc>
          <w:tcPr>
            <w:tcW w:w="2126" w:type="dxa"/>
          </w:tcPr>
          <w:p w14:paraId="5825AA82" w14:textId="77777777" w:rsidR="004B4304" w:rsidRDefault="00000000">
            <w:r>
              <w:rPr>
                <w:sz w:val="18"/>
              </w:rPr>
              <w:t>použiť predprítomný čas jednoduchý a priebehový na vyjadrenie deja, ktorý sa práve skončil, opakuje sa alebo trvá dlhšie obdobie.</w:t>
            </w:r>
          </w:p>
        </w:tc>
        <w:tc>
          <w:tcPr>
            <w:tcW w:w="1418" w:type="dxa"/>
          </w:tcPr>
          <w:p w14:paraId="380B0FF3" w14:textId="77777777" w:rsidR="004B4304" w:rsidRDefault="00000000">
            <w:r>
              <w:rPr>
                <w:sz w:val="18"/>
              </w:rPr>
              <w:t xml:space="preserve"> </w:t>
            </w:r>
          </w:p>
        </w:tc>
        <w:tc>
          <w:tcPr>
            <w:tcW w:w="2126" w:type="dxa"/>
          </w:tcPr>
          <w:p w14:paraId="1B6FA523" w14:textId="77777777" w:rsidR="004B4304" w:rsidRDefault="004B4304"/>
        </w:tc>
        <w:tc>
          <w:tcPr>
            <w:tcW w:w="1496" w:type="dxa"/>
          </w:tcPr>
          <w:p w14:paraId="251EEA9C" w14:textId="77777777" w:rsidR="004B4304" w:rsidRDefault="00000000">
            <w:r>
              <w:rPr>
                <w:sz w:val="18"/>
              </w:rPr>
              <w:t>Student’s book, Multimedia material &amp; player</w:t>
            </w:r>
          </w:p>
        </w:tc>
        <w:tc>
          <w:tcPr>
            <w:tcW w:w="1388" w:type="dxa"/>
          </w:tcPr>
          <w:p w14:paraId="2E1B33AC" w14:textId="77777777" w:rsidR="004B4304" w:rsidRDefault="00000000">
            <w:r>
              <w:rPr>
                <w:sz w:val="18"/>
              </w:rPr>
              <w:t>komunikácia, kritické myslenie, spolupráca, interkultúrne povedomie, kreativita, autonómne učenie</w:t>
            </w:r>
          </w:p>
        </w:tc>
      </w:tr>
      <w:tr w:rsidR="000F2315" w14:paraId="495BC67E" w14:textId="77777777" w:rsidTr="000F2315">
        <w:tc>
          <w:tcPr>
            <w:tcW w:w="959" w:type="dxa"/>
          </w:tcPr>
          <w:p w14:paraId="052BF7A3" w14:textId="77777777" w:rsidR="004B4304" w:rsidRDefault="004B4304"/>
        </w:tc>
        <w:tc>
          <w:tcPr>
            <w:tcW w:w="992" w:type="dxa"/>
          </w:tcPr>
          <w:p w14:paraId="02C7CA3D" w14:textId="77777777" w:rsidR="004B4304" w:rsidRDefault="004B4304"/>
        </w:tc>
        <w:tc>
          <w:tcPr>
            <w:tcW w:w="992" w:type="dxa"/>
          </w:tcPr>
          <w:p w14:paraId="45A6251B" w14:textId="77777777" w:rsidR="004B4304" w:rsidRDefault="00000000">
            <w:r>
              <w:rPr>
                <w:sz w:val="18"/>
              </w:rPr>
              <w:t>15</w:t>
            </w:r>
          </w:p>
        </w:tc>
        <w:tc>
          <w:tcPr>
            <w:tcW w:w="993" w:type="dxa"/>
          </w:tcPr>
          <w:p w14:paraId="11EA5754" w14:textId="77777777" w:rsidR="004B4304" w:rsidRDefault="00000000">
            <w:r>
              <w:rPr>
                <w:sz w:val="18"/>
              </w:rPr>
              <w:t>2A , (page 24)</w:t>
            </w:r>
          </w:p>
        </w:tc>
        <w:tc>
          <w:tcPr>
            <w:tcW w:w="2126" w:type="dxa"/>
          </w:tcPr>
          <w:p w14:paraId="6624E5D0" w14:textId="77777777" w:rsidR="004B4304" w:rsidRDefault="00000000">
            <w:r>
              <w:rPr>
                <w:sz w:val="18"/>
              </w:rPr>
              <w:t>Počúvanie s porozumením</w:t>
            </w:r>
          </w:p>
        </w:tc>
        <w:tc>
          <w:tcPr>
            <w:tcW w:w="2126" w:type="dxa"/>
          </w:tcPr>
          <w:p w14:paraId="30915486" w14:textId="77777777" w:rsidR="004B4304" w:rsidRDefault="00000000">
            <w:r>
              <w:rPr>
                <w:sz w:val="18"/>
              </w:rPr>
              <w:t>porozumieť hovorenému prejavu a identifikovať hlavné myšlienky.</w:t>
            </w:r>
          </w:p>
        </w:tc>
        <w:tc>
          <w:tcPr>
            <w:tcW w:w="1418" w:type="dxa"/>
          </w:tcPr>
          <w:p w14:paraId="52646B1A" w14:textId="77777777" w:rsidR="004B4304" w:rsidRDefault="004B4304"/>
        </w:tc>
        <w:tc>
          <w:tcPr>
            <w:tcW w:w="2126" w:type="dxa"/>
          </w:tcPr>
          <w:p w14:paraId="716D96CA" w14:textId="77777777" w:rsidR="004B4304" w:rsidRDefault="00000000">
            <w:r>
              <w:rPr>
                <w:sz w:val="18"/>
              </w:rPr>
              <w:t>antique, appealing, board game, budget, capture, car boot sale, changing room, club, consider, dull, educational, indoors, inexpensive, leisure centre, martial arts, mini, model cars, outdoors, Pilates, press conference, recover, regularly, remote control(led), running track, spelunking, weightlifting, yoga</w:t>
            </w:r>
          </w:p>
        </w:tc>
        <w:tc>
          <w:tcPr>
            <w:tcW w:w="1496" w:type="dxa"/>
          </w:tcPr>
          <w:p w14:paraId="143EB521" w14:textId="77777777" w:rsidR="004B4304" w:rsidRDefault="00000000">
            <w:r>
              <w:rPr>
                <w:sz w:val="18"/>
              </w:rPr>
              <w:t>Student’s book, Multimedia material &amp; player</w:t>
            </w:r>
          </w:p>
        </w:tc>
        <w:tc>
          <w:tcPr>
            <w:tcW w:w="1388" w:type="dxa"/>
          </w:tcPr>
          <w:p w14:paraId="44B75C46" w14:textId="77777777" w:rsidR="004B4304" w:rsidRDefault="00000000">
            <w:r>
              <w:rPr>
                <w:sz w:val="18"/>
              </w:rPr>
              <w:t>komunikácia, kritické myslenie, spolupráca, interkultúrne povedomie, kreativita, autonómne učenie</w:t>
            </w:r>
          </w:p>
        </w:tc>
      </w:tr>
      <w:tr w:rsidR="000F2315" w14:paraId="7BCBFE0E" w14:textId="77777777" w:rsidTr="000F2315">
        <w:tc>
          <w:tcPr>
            <w:tcW w:w="959" w:type="dxa"/>
          </w:tcPr>
          <w:p w14:paraId="60DA9A2D" w14:textId="77777777" w:rsidR="004B4304" w:rsidRDefault="004B4304"/>
        </w:tc>
        <w:tc>
          <w:tcPr>
            <w:tcW w:w="992" w:type="dxa"/>
          </w:tcPr>
          <w:p w14:paraId="3D599859" w14:textId="77777777" w:rsidR="004B4304" w:rsidRDefault="004B4304"/>
        </w:tc>
        <w:tc>
          <w:tcPr>
            <w:tcW w:w="992" w:type="dxa"/>
          </w:tcPr>
          <w:p w14:paraId="31366CAB" w14:textId="77777777" w:rsidR="004B4304" w:rsidRDefault="004B4304"/>
        </w:tc>
        <w:tc>
          <w:tcPr>
            <w:tcW w:w="993" w:type="dxa"/>
          </w:tcPr>
          <w:p w14:paraId="0FF3A9E6" w14:textId="77777777" w:rsidR="004B4304" w:rsidRDefault="004B4304"/>
        </w:tc>
        <w:tc>
          <w:tcPr>
            <w:tcW w:w="2126" w:type="dxa"/>
          </w:tcPr>
          <w:p w14:paraId="11C9A4DD" w14:textId="77777777" w:rsidR="004B4304" w:rsidRDefault="00000000">
            <w:r>
              <w:rPr>
                <w:sz w:val="18"/>
              </w:rPr>
              <w:t>Slovná zásoba - ustálené slovné spojenia s PLAY, GO, DO, GO TO? COLLECT, JOIN, BELONG TO</w:t>
            </w:r>
          </w:p>
        </w:tc>
        <w:tc>
          <w:tcPr>
            <w:tcW w:w="2126" w:type="dxa"/>
          </w:tcPr>
          <w:p w14:paraId="7FC6709F" w14:textId="77777777" w:rsidR="004B4304" w:rsidRDefault="00000000">
            <w:r>
              <w:rPr>
                <w:sz w:val="18"/>
              </w:rPr>
              <w:t>používať cieľovú slovnú zásobu v kontexte komunikačných situácií.</w:t>
            </w:r>
          </w:p>
        </w:tc>
        <w:tc>
          <w:tcPr>
            <w:tcW w:w="1418" w:type="dxa"/>
          </w:tcPr>
          <w:p w14:paraId="7ADB88C2" w14:textId="77777777" w:rsidR="004B4304" w:rsidRDefault="004B4304"/>
        </w:tc>
        <w:tc>
          <w:tcPr>
            <w:tcW w:w="2126" w:type="dxa"/>
          </w:tcPr>
          <w:p w14:paraId="531A6433" w14:textId="77777777" w:rsidR="004B4304" w:rsidRDefault="004B4304"/>
        </w:tc>
        <w:tc>
          <w:tcPr>
            <w:tcW w:w="1496" w:type="dxa"/>
          </w:tcPr>
          <w:p w14:paraId="3682DDC2" w14:textId="77777777" w:rsidR="004B4304" w:rsidRDefault="00000000">
            <w:r>
              <w:rPr>
                <w:sz w:val="18"/>
              </w:rPr>
              <w:t>Student’s book, Multimedia material &amp; player</w:t>
            </w:r>
          </w:p>
        </w:tc>
        <w:tc>
          <w:tcPr>
            <w:tcW w:w="1388" w:type="dxa"/>
          </w:tcPr>
          <w:p w14:paraId="55821E29" w14:textId="77777777" w:rsidR="004B4304" w:rsidRDefault="00000000">
            <w:r>
              <w:rPr>
                <w:sz w:val="18"/>
              </w:rPr>
              <w:t>komunikácia, kritické myslenie, spolupráca, interkultúrne povedomie, kreativita, autonómne učenie</w:t>
            </w:r>
          </w:p>
        </w:tc>
      </w:tr>
      <w:tr w:rsidR="000F2315" w14:paraId="76EF752D" w14:textId="77777777" w:rsidTr="000F2315">
        <w:tc>
          <w:tcPr>
            <w:tcW w:w="959" w:type="dxa"/>
          </w:tcPr>
          <w:p w14:paraId="5BDE6641" w14:textId="77777777" w:rsidR="004B4304" w:rsidRDefault="004B4304"/>
        </w:tc>
        <w:tc>
          <w:tcPr>
            <w:tcW w:w="992" w:type="dxa"/>
          </w:tcPr>
          <w:p w14:paraId="7E05BF86" w14:textId="77777777" w:rsidR="004B4304" w:rsidRDefault="004B4304"/>
        </w:tc>
        <w:tc>
          <w:tcPr>
            <w:tcW w:w="992" w:type="dxa"/>
          </w:tcPr>
          <w:p w14:paraId="3D9177CF" w14:textId="77777777" w:rsidR="004B4304" w:rsidRDefault="00000000">
            <w:r>
              <w:rPr>
                <w:sz w:val="18"/>
              </w:rPr>
              <w:t>16</w:t>
            </w:r>
          </w:p>
        </w:tc>
        <w:tc>
          <w:tcPr>
            <w:tcW w:w="993" w:type="dxa"/>
          </w:tcPr>
          <w:p w14:paraId="10AE0B0E" w14:textId="77777777" w:rsidR="004B4304" w:rsidRDefault="00000000">
            <w:r>
              <w:rPr>
                <w:sz w:val="18"/>
              </w:rPr>
              <w:t>2A , (page 25)</w:t>
            </w:r>
          </w:p>
        </w:tc>
        <w:tc>
          <w:tcPr>
            <w:tcW w:w="2126" w:type="dxa"/>
          </w:tcPr>
          <w:p w14:paraId="7FEADD2B" w14:textId="77777777" w:rsidR="004B4304" w:rsidRDefault="00000000">
            <w:r>
              <w:rPr>
                <w:sz w:val="18"/>
              </w:rPr>
              <w:t>Gramatika - porovnávanie</w:t>
            </w:r>
          </w:p>
        </w:tc>
        <w:tc>
          <w:tcPr>
            <w:tcW w:w="2126" w:type="dxa"/>
          </w:tcPr>
          <w:p w14:paraId="7033A697" w14:textId="77777777" w:rsidR="004B4304" w:rsidRDefault="00000000">
            <w:r>
              <w:rPr>
                <w:sz w:val="18"/>
              </w:rPr>
              <w:t>použiť stupňovanie prídavných mien a prísloviek na porovnávanie voľnočasových aktivít, priestorov a predmetov.</w:t>
            </w:r>
          </w:p>
        </w:tc>
        <w:tc>
          <w:tcPr>
            <w:tcW w:w="1418" w:type="dxa"/>
          </w:tcPr>
          <w:p w14:paraId="088AE552" w14:textId="77777777" w:rsidR="004B4304" w:rsidRDefault="00000000">
            <w:r>
              <w:rPr>
                <w:sz w:val="18"/>
              </w:rPr>
              <w:t>Comparisons</w:t>
            </w:r>
          </w:p>
        </w:tc>
        <w:tc>
          <w:tcPr>
            <w:tcW w:w="2126" w:type="dxa"/>
          </w:tcPr>
          <w:p w14:paraId="538C3502" w14:textId="77777777" w:rsidR="004B4304" w:rsidRDefault="00000000">
            <w:r>
              <w:rPr>
                <w:sz w:val="18"/>
              </w:rPr>
              <w:t xml:space="preserve">antique, appealing, board game, budget, capture, car boot sale, changing room, club, consider, dull, educational, indoors, inexpensive, leisure </w:t>
            </w:r>
            <w:r>
              <w:rPr>
                <w:sz w:val="18"/>
              </w:rPr>
              <w:lastRenderedPageBreak/>
              <w:t>centre, martial arts, mini, model cars, outdoors, Pilates, press conference, recover, regularly, remote control(led), running track, spelunking, weightlifting, yoga</w:t>
            </w:r>
          </w:p>
        </w:tc>
        <w:tc>
          <w:tcPr>
            <w:tcW w:w="1496" w:type="dxa"/>
          </w:tcPr>
          <w:p w14:paraId="44DA6CBC" w14:textId="77777777" w:rsidR="004B4304" w:rsidRDefault="00000000">
            <w:r>
              <w:rPr>
                <w:sz w:val="18"/>
              </w:rPr>
              <w:lastRenderedPageBreak/>
              <w:t>Student’s book, Multimedia material &amp; player</w:t>
            </w:r>
          </w:p>
        </w:tc>
        <w:tc>
          <w:tcPr>
            <w:tcW w:w="1388" w:type="dxa"/>
          </w:tcPr>
          <w:p w14:paraId="0A8A4E6D" w14:textId="77777777" w:rsidR="004B4304" w:rsidRDefault="004B4304"/>
        </w:tc>
      </w:tr>
      <w:tr w:rsidR="000F2315" w14:paraId="52950B2A" w14:textId="77777777" w:rsidTr="000F2315">
        <w:tc>
          <w:tcPr>
            <w:tcW w:w="959" w:type="dxa"/>
          </w:tcPr>
          <w:p w14:paraId="5B6F276C" w14:textId="77777777" w:rsidR="004B4304" w:rsidRDefault="004B4304"/>
        </w:tc>
        <w:tc>
          <w:tcPr>
            <w:tcW w:w="992" w:type="dxa"/>
          </w:tcPr>
          <w:p w14:paraId="52483F9D" w14:textId="77777777" w:rsidR="004B4304" w:rsidRDefault="004B4304"/>
        </w:tc>
        <w:tc>
          <w:tcPr>
            <w:tcW w:w="992" w:type="dxa"/>
          </w:tcPr>
          <w:p w14:paraId="38BD3AA9" w14:textId="77777777" w:rsidR="004B4304" w:rsidRDefault="004B4304"/>
        </w:tc>
        <w:tc>
          <w:tcPr>
            <w:tcW w:w="993" w:type="dxa"/>
          </w:tcPr>
          <w:p w14:paraId="4E8029F4" w14:textId="77777777" w:rsidR="004B4304" w:rsidRDefault="004B4304"/>
        </w:tc>
        <w:tc>
          <w:tcPr>
            <w:tcW w:w="2126" w:type="dxa"/>
          </w:tcPr>
          <w:p w14:paraId="25D65733" w14:textId="77777777" w:rsidR="004B4304" w:rsidRDefault="00000000">
            <w:r>
              <w:rPr>
                <w:sz w:val="18"/>
              </w:rPr>
              <w:t>Rozprávanie - vyjadrenie názoru</w:t>
            </w:r>
          </w:p>
        </w:tc>
        <w:tc>
          <w:tcPr>
            <w:tcW w:w="2126" w:type="dxa"/>
          </w:tcPr>
          <w:p w14:paraId="2ADC0609" w14:textId="77777777" w:rsidR="004B4304" w:rsidRDefault="00000000">
            <w:r>
              <w:rPr>
                <w:sz w:val="18"/>
              </w:rPr>
              <w:t>použiť jazyk plynulo a primerane pri rozprávaní na danú tému</w:t>
            </w:r>
          </w:p>
        </w:tc>
        <w:tc>
          <w:tcPr>
            <w:tcW w:w="1418" w:type="dxa"/>
          </w:tcPr>
          <w:p w14:paraId="55E05E2F" w14:textId="77777777" w:rsidR="004B4304" w:rsidRDefault="004B4304"/>
        </w:tc>
        <w:tc>
          <w:tcPr>
            <w:tcW w:w="2126" w:type="dxa"/>
          </w:tcPr>
          <w:p w14:paraId="1B8A25E4" w14:textId="77777777" w:rsidR="004B4304" w:rsidRDefault="004B4304"/>
        </w:tc>
        <w:tc>
          <w:tcPr>
            <w:tcW w:w="1496" w:type="dxa"/>
          </w:tcPr>
          <w:p w14:paraId="1DDC5620" w14:textId="77777777" w:rsidR="004B4304" w:rsidRDefault="00000000">
            <w:r>
              <w:rPr>
                <w:sz w:val="18"/>
              </w:rPr>
              <w:t xml:space="preserve">Student’s book, Multimedia material &amp; player </w:t>
            </w:r>
          </w:p>
        </w:tc>
        <w:tc>
          <w:tcPr>
            <w:tcW w:w="1388" w:type="dxa"/>
          </w:tcPr>
          <w:p w14:paraId="28E0C93E" w14:textId="77777777" w:rsidR="004B4304" w:rsidRDefault="004B4304"/>
        </w:tc>
      </w:tr>
      <w:tr w:rsidR="000F2315" w14:paraId="4E6438EF" w14:textId="77777777" w:rsidTr="000F2315">
        <w:tc>
          <w:tcPr>
            <w:tcW w:w="959" w:type="dxa"/>
          </w:tcPr>
          <w:p w14:paraId="3ADA3A93" w14:textId="77777777" w:rsidR="004B4304" w:rsidRDefault="004B4304"/>
        </w:tc>
        <w:tc>
          <w:tcPr>
            <w:tcW w:w="992" w:type="dxa"/>
          </w:tcPr>
          <w:p w14:paraId="6105FDF4" w14:textId="77777777" w:rsidR="004B4304" w:rsidRDefault="00000000">
            <w:r>
              <w:rPr>
                <w:sz w:val="18"/>
              </w:rPr>
              <w:t>5</w:t>
            </w:r>
          </w:p>
        </w:tc>
        <w:tc>
          <w:tcPr>
            <w:tcW w:w="992" w:type="dxa"/>
          </w:tcPr>
          <w:p w14:paraId="3DEC70B4" w14:textId="77777777" w:rsidR="004B4304" w:rsidRDefault="00000000">
            <w:r>
              <w:rPr>
                <w:sz w:val="18"/>
              </w:rPr>
              <w:t>17</w:t>
            </w:r>
          </w:p>
        </w:tc>
        <w:tc>
          <w:tcPr>
            <w:tcW w:w="993" w:type="dxa"/>
          </w:tcPr>
          <w:p w14:paraId="32AC74EB" w14:textId="77777777" w:rsidR="004B4304" w:rsidRDefault="00000000">
            <w:r>
              <w:rPr>
                <w:sz w:val="18"/>
              </w:rPr>
              <w:t>2B, (page 26-27)</w:t>
            </w:r>
          </w:p>
        </w:tc>
        <w:tc>
          <w:tcPr>
            <w:tcW w:w="2126" w:type="dxa"/>
          </w:tcPr>
          <w:p w14:paraId="1D0E38CF" w14:textId="77777777" w:rsidR="004B4304" w:rsidRDefault="00000000">
            <w:r>
              <w:rPr>
                <w:sz w:val="18"/>
              </w:rPr>
              <w:t xml:space="preserve">Čítanie s porozumením -zvieracie zápasy </w:t>
            </w:r>
          </w:p>
        </w:tc>
        <w:tc>
          <w:tcPr>
            <w:tcW w:w="2126" w:type="dxa"/>
          </w:tcPr>
          <w:p w14:paraId="45A62415" w14:textId="77777777" w:rsidR="004B4304" w:rsidRDefault="00000000">
            <w:r>
              <w:rPr>
                <w:sz w:val="18"/>
              </w:rPr>
              <w:t>porozumieť písanému textu a identifikovať kľúčové informácie a detaily.</w:t>
            </w:r>
          </w:p>
        </w:tc>
        <w:tc>
          <w:tcPr>
            <w:tcW w:w="1418" w:type="dxa"/>
          </w:tcPr>
          <w:p w14:paraId="11C30D07" w14:textId="77777777" w:rsidR="004B4304" w:rsidRDefault="004B4304"/>
        </w:tc>
        <w:tc>
          <w:tcPr>
            <w:tcW w:w="2126" w:type="dxa"/>
          </w:tcPr>
          <w:p w14:paraId="02D77F64" w14:textId="77777777" w:rsidR="004B4304" w:rsidRDefault="00000000">
            <w:r>
              <w:rPr>
                <w:sz w:val="18"/>
              </w:rPr>
              <w:t>actual, adjustment, advertise, agile, bull, compete, competitor, convince, cross the finish line, defeat (v.), display (v.), district, effort, endurance, entertain, equestrianism, evidence, exhaustion, falcon, gifted, honour (n.), horn, in the blink of an eye, jockey, leap (v.), long distance, odds, origin, outrun, overcome, participant, racetrack, remarkable, represent, resident, rodeo, royals, saddle, sandy, show up, speed up, sprinter, to this day, uncommon, unique, unlike</w:t>
            </w:r>
          </w:p>
        </w:tc>
        <w:tc>
          <w:tcPr>
            <w:tcW w:w="1496" w:type="dxa"/>
          </w:tcPr>
          <w:p w14:paraId="203EDB7F" w14:textId="77777777" w:rsidR="004B4304" w:rsidRDefault="004B4304"/>
        </w:tc>
        <w:tc>
          <w:tcPr>
            <w:tcW w:w="1388" w:type="dxa"/>
          </w:tcPr>
          <w:p w14:paraId="26776B83" w14:textId="77777777" w:rsidR="004B4304" w:rsidRDefault="004B4304"/>
        </w:tc>
      </w:tr>
      <w:tr w:rsidR="000F2315" w14:paraId="3F603E07" w14:textId="77777777" w:rsidTr="000F2315">
        <w:tc>
          <w:tcPr>
            <w:tcW w:w="959" w:type="dxa"/>
          </w:tcPr>
          <w:p w14:paraId="75E91970" w14:textId="77777777" w:rsidR="004B4304" w:rsidRDefault="004B4304"/>
        </w:tc>
        <w:tc>
          <w:tcPr>
            <w:tcW w:w="992" w:type="dxa"/>
          </w:tcPr>
          <w:p w14:paraId="0A81DE1E" w14:textId="77777777" w:rsidR="004B4304" w:rsidRDefault="004B4304"/>
        </w:tc>
        <w:tc>
          <w:tcPr>
            <w:tcW w:w="992" w:type="dxa"/>
          </w:tcPr>
          <w:p w14:paraId="3332E543" w14:textId="77777777" w:rsidR="004B4304" w:rsidRDefault="00000000">
            <w:r>
              <w:rPr>
                <w:sz w:val="18"/>
              </w:rPr>
              <w:t>18</w:t>
            </w:r>
          </w:p>
        </w:tc>
        <w:tc>
          <w:tcPr>
            <w:tcW w:w="993" w:type="dxa"/>
          </w:tcPr>
          <w:p w14:paraId="4292164E" w14:textId="77777777" w:rsidR="004B4304" w:rsidRDefault="00000000">
            <w:r>
              <w:rPr>
                <w:sz w:val="18"/>
              </w:rPr>
              <w:t>2B, (page 27)</w:t>
            </w:r>
          </w:p>
        </w:tc>
        <w:tc>
          <w:tcPr>
            <w:tcW w:w="2126" w:type="dxa"/>
          </w:tcPr>
          <w:p w14:paraId="796E7571" w14:textId="77777777" w:rsidR="004B4304" w:rsidRDefault="00000000">
            <w:r>
              <w:rPr>
                <w:sz w:val="18"/>
              </w:rPr>
              <w:t>Rozprávanie - Voľba medzi dvomi možnosťami</w:t>
            </w:r>
          </w:p>
        </w:tc>
        <w:tc>
          <w:tcPr>
            <w:tcW w:w="2126" w:type="dxa"/>
          </w:tcPr>
          <w:p w14:paraId="1D9C585A" w14:textId="77777777" w:rsidR="004B4304" w:rsidRDefault="00000000">
            <w:r>
              <w:rPr>
                <w:sz w:val="18"/>
              </w:rPr>
              <w:t>použiť jazyk plynulo a primerane pri rozprávaní na danú tému.</w:t>
            </w:r>
          </w:p>
        </w:tc>
        <w:tc>
          <w:tcPr>
            <w:tcW w:w="1418" w:type="dxa"/>
          </w:tcPr>
          <w:p w14:paraId="11F6488B" w14:textId="77777777" w:rsidR="004B4304" w:rsidRDefault="004B4304"/>
        </w:tc>
        <w:tc>
          <w:tcPr>
            <w:tcW w:w="2126" w:type="dxa"/>
          </w:tcPr>
          <w:p w14:paraId="3049B9CA" w14:textId="77777777" w:rsidR="004B4304" w:rsidRDefault="004B4304"/>
        </w:tc>
        <w:tc>
          <w:tcPr>
            <w:tcW w:w="1496" w:type="dxa"/>
          </w:tcPr>
          <w:p w14:paraId="17694431" w14:textId="77777777" w:rsidR="004B4304" w:rsidRDefault="004B4304"/>
        </w:tc>
        <w:tc>
          <w:tcPr>
            <w:tcW w:w="1388" w:type="dxa"/>
          </w:tcPr>
          <w:p w14:paraId="3C69BC0E" w14:textId="77777777" w:rsidR="004B4304" w:rsidRDefault="004B4304"/>
        </w:tc>
      </w:tr>
      <w:tr w:rsidR="000F2315" w14:paraId="1D8DA28B" w14:textId="77777777" w:rsidTr="000F2315">
        <w:tc>
          <w:tcPr>
            <w:tcW w:w="959" w:type="dxa"/>
          </w:tcPr>
          <w:p w14:paraId="6A385D52" w14:textId="77777777" w:rsidR="004B4304" w:rsidRDefault="004B4304"/>
        </w:tc>
        <w:tc>
          <w:tcPr>
            <w:tcW w:w="992" w:type="dxa"/>
          </w:tcPr>
          <w:p w14:paraId="0F60F745" w14:textId="77777777" w:rsidR="004B4304" w:rsidRDefault="004B4304"/>
        </w:tc>
        <w:tc>
          <w:tcPr>
            <w:tcW w:w="992" w:type="dxa"/>
          </w:tcPr>
          <w:p w14:paraId="15FADBCC" w14:textId="77777777" w:rsidR="004B4304" w:rsidRDefault="00000000">
            <w:r>
              <w:rPr>
                <w:sz w:val="18"/>
              </w:rPr>
              <w:t>19</w:t>
            </w:r>
          </w:p>
        </w:tc>
        <w:tc>
          <w:tcPr>
            <w:tcW w:w="993" w:type="dxa"/>
          </w:tcPr>
          <w:p w14:paraId="53CEF0C2" w14:textId="77777777" w:rsidR="004B4304" w:rsidRDefault="00000000">
            <w:r>
              <w:rPr>
                <w:sz w:val="18"/>
              </w:rPr>
              <w:t>2B, (page 28-29)</w:t>
            </w:r>
          </w:p>
        </w:tc>
        <w:tc>
          <w:tcPr>
            <w:tcW w:w="2126" w:type="dxa"/>
          </w:tcPr>
          <w:p w14:paraId="44F71F8A" w14:textId="77777777" w:rsidR="004B4304" w:rsidRDefault="00000000">
            <w:r>
              <w:rPr>
                <w:sz w:val="18"/>
              </w:rPr>
              <w:t>Písanie - neformálny email I</w:t>
            </w:r>
          </w:p>
        </w:tc>
        <w:tc>
          <w:tcPr>
            <w:tcW w:w="2126" w:type="dxa"/>
          </w:tcPr>
          <w:p w14:paraId="5781BB89" w14:textId="77777777" w:rsidR="004B4304" w:rsidRDefault="00000000">
            <w:r>
              <w:rPr>
                <w:sz w:val="18"/>
              </w:rPr>
              <w:t>napísať text primeranej dĺžky a štýlu na základe zadania.</w:t>
            </w:r>
          </w:p>
        </w:tc>
        <w:tc>
          <w:tcPr>
            <w:tcW w:w="1418" w:type="dxa"/>
          </w:tcPr>
          <w:p w14:paraId="27045EC6" w14:textId="77777777" w:rsidR="004B4304" w:rsidRDefault="004B4304"/>
        </w:tc>
        <w:tc>
          <w:tcPr>
            <w:tcW w:w="2126" w:type="dxa"/>
          </w:tcPr>
          <w:p w14:paraId="6DB489E6" w14:textId="77777777" w:rsidR="004B4304" w:rsidRDefault="00000000">
            <w:r>
              <w:rPr>
                <w:sz w:val="18"/>
              </w:rPr>
              <w:t>adjust, drop sb a line, get along, hear from sb, hit it off, look forward to sth, make-up artist, regards, run into sb, settle in, supportive, take ages, the great outdoors, transfer, turn out</w:t>
            </w:r>
          </w:p>
        </w:tc>
        <w:tc>
          <w:tcPr>
            <w:tcW w:w="1496" w:type="dxa"/>
          </w:tcPr>
          <w:p w14:paraId="421B30B2" w14:textId="77777777" w:rsidR="004B4304" w:rsidRDefault="004B4304"/>
        </w:tc>
        <w:tc>
          <w:tcPr>
            <w:tcW w:w="1388" w:type="dxa"/>
          </w:tcPr>
          <w:p w14:paraId="2827E51F" w14:textId="77777777" w:rsidR="004B4304" w:rsidRDefault="004B4304"/>
        </w:tc>
      </w:tr>
      <w:tr w:rsidR="000F2315" w14:paraId="1371D6B0" w14:textId="77777777" w:rsidTr="000F2315">
        <w:tc>
          <w:tcPr>
            <w:tcW w:w="959" w:type="dxa"/>
          </w:tcPr>
          <w:p w14:paraId="5DA15E86" w14:textId="77777777" w:rsidR="004B4304" w:rsidRDefault="004B4304"/>
        </w:tc>
        <w:tc>
          <w:tcPr>
            <w:tcW w:w="992" w:type="dxa"/>
          </w:tcPr>
          <w:p w14:paraId="12B42515" w14:textId="77777777" w:rsidR="004B4304" w:rsidRDefault="004B4304"/>
        </w:tc>
        <w:tc>
          <w:tcPr>
            <w:tcW w:w="992" w:type="dxa"/>
          </w:tcPr>
          <w:p w14:paraId="23FF4769" w14:textId="77777777" w:rsidR="004B4304" w:rsidRDefault="00000000">
            <w:r>
              <w:rPr>
                <w:sz w:val="18"/>
              </w:rPr>
              <w:t>20</w:t>
            </w:r>
          </w:p>
        </w:tc>
        <w:tc>
          <w:tcPr>
            <w:tcW w:w="993" w:type="dxa"/>
          </w:tcPr>
          <w:p w14:paraId="13634424" w14:textId="77777777" w:rsidR="004B4304" w:rsidRDefault="00000000">
            <w:r>
              <w:rPr>
                <w:sz w:val="18"/>
              </w:rPr>
              <w:t>Review 2</w:t>
            </w:r>
          </w:p>
        </w:tc>
        <w:tc>
          <w:tcPr>
            <w:tcW w:w="2126" w:type="dxa"/>
          </w:tcPr>
          <w:p w14:paraId="6239C702" w14:textId="77777777" w:rsidR="004B4304" w:rsidRDefault="00000000">
            <w:r>
              <w:rPr>
                <w:sz w:val="18"/>
              </w:rPr>
              <w:t>Zhrnutie učiva, Sebahodnotenie</w:t>
            </w:r>
          </w:p>
        </w:tc>
        <w:tc>
          <w:tcPr>
            <w:tcW w:w="2126" w:type="dxa"/>
          </w:tcPr>
          <w:p w14:paraId="5D947ED4" w14:textId="77777777" w:rsidR="004B4304"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18" w:type="dxa"/>
          </w:tcPr>
          <w:p w14:paraId="24D26275" w14:textId="77777777" w:rsidR="004B4304" w:rsidRDefault="004B4304"/>
        </w:tc>
        <w:tc>
          <w:tcPr>
            <w:tcW w:w="2126" w:type="dxa"/>
          </w:tcPr>
          <w:p w14:paraId="3617FB5F" w14:textId="77777777" w:rsidR="004B4304" w:rsidRDefault="004B4304"/>
        </w:tc>
        <w:tc>
          <w:tcPr>
            <w:tcW w:w="1496" w:type="dxa"/>
          </w:tcPr>
          <w:p w14:paraId="51132F52" w14:textId="77777777" w:rsidR="004B4304" w:rsidRDefault="00000000">
            <w:r>
              <w:rPr>
                <w:sz w:val="18"/>
              </w:rPr>
              <w:t>Student’s book, Multimedia material &amp; player</w:t>
            </w:r>
          </w:p>
        </w:tc>
        <w:tc>
          <w:tcPr>
            <w:tcW w:w="1388" w:type="dxa"/>
          </w:tcPr>
          <w:p w14:paraId="680B4563" w14:textId="77777777" w:rsidR="004B4304" w:rsidRDefault="004B4304"/>
        </w:tc>
      </w:tr>
      <w:tr w:rsidR="000F2315" w14:paraId="2F389BEC" w14:textId="77777777" w:rsidTr="000F2315">
        <w:tc>
          <w:tcPr>
            <w:tcW w:w="959" w:type="dxa"/>
          </w:tcPr>
          <w:p w14:paraId="1145CABF" w14:textId="77777777" w:rsidR="004B4304" w:rsidRDefault="004B4304"/>
        </w:tc>
        <w:tc>
          <w:tcPr>
            <w:tcW w:w="992" w:type="dxa"/>
          </w:tcPr>
          <w:p w14:paraId="3D7FCCB1" w14:textId="77777777" w:rsidR="004B4304" w:rsidRDefault="00000000">
            <w:r>
              <w:rPr>
                <w:sz w:val="18"/>
              </w:rPr>
              <w:t>6</w:t>
            </w:r>
          </w:p>
        </w:tc>
        <w:tc>
          <w:tcPr>
            <w:tcW w:w="992" w:type="dxa"/>
          </w:tcPr>
          <w:p w14:paraId="6ADC6AD4" w14:textId="77777777" w:rsidR="004B4304" w:rsidRDefault="00000000">
            <w:r>
              <w:rPr>
                <w:sz w:val="18"/>
              </w:rPr>
              <w:t>21</w:t>
            </w:r>
          </w:p>
        </w:tc>
        <w:tc>
          <w:tcPr>
            <w:tcW w:w="993" w:type="dxa"/>
          </w:tcPr>
          <w:p w14:paraId="24FB40A0" w14:textId="77777777" w:rsidR="004B4304" w:rsidRDefault="00000000">
            <w:r>
              <w:rPr>
                <w:sz w:val="18"/>
              </w:rPr>
              <w:t>Task modules 1&amp;2</w:t>
            </w:r>
          </w:p>
        </w:tc>
        <w:tc>
          <w:tcPr>
            <w:tcW w:w="2126" w:type="dxa"/>
          </w:tcPr>
          <w:p w14:paraId="55EB0C78" w14:textId="77777777" w:rsidR="004B4304" w:rsidRDefault="00000000">
            <w:r>
              <w:rPr>
                <w:sz w:val="18"/>
              </w:rPr>
              <w:t>Pracovný pohovor</w:t>
            </w:r>
          </w:p>
        </w:tc>
        <w:tc>
          <w:tcPr>
            <w:tcW w:w="2126" w:type="dxa"/>
          </w:tcPr>
          <w:p w14:paraId="354A4956" w14:textId="77777777" w:rsidR="004B4304" w:rsidRDefault="00000000">
            <w:r>
              <w:rPr>
                <w:sz w:val="18"/>
              </w:rPr>
              <w:t>Oboznámenie sa so situáciami na pracovnom pohovore.</w:t>
            </w:r>
          </w:p>
        </w:tc>
        <w:tc>
          <w:tcPr>
            <w:tcW w:w="1418" w:type="dxa"/>
          </w:tcPr>
          <w:p w14:paraId="7DEC37BD" w14:textId="77777777" w:rsidR="004B4304" w:rsidRDefault="004B4304"/>
        </w:tc>
        <w:tc>
          <w:tcPr>
            <w:tcW w:w="2126" w:type="dxa"/>
          </w:tcPr>
          <w:p w14:paraId="6A234325" w14:textId="77777777" w:rsidR="004B4304" w:rsidRDefault="004B4304"/>
        </w:tc>
        <w:tc>
          <w:tcPr>
            <w:tcW w:w="1496" w:type="dxa"/>
          </w:tcPr>
          <w:p w14:paraId="65D3DB73" w14:textId="77777777" w:rsidR="004B4304" w:rsidRDefault="00000000">
            <w:r>
              <w:rPr>
                <w:sz w:val="18"/>
              </w:rPr>
              <w:t>Student’s book, Multimedia material &amp; player</w:t>
            </w:r>
          </w:p>
        </w:tc>
        <w:tc>
          <w:tcPr>
            <w:tcW w:w="1388" w:type="dxa"/>
          </w:tcPr>
          <w:p w14:paraId="0B96B208" w14:textId="77777777" w:rsidR="004B4304" w:rsidRDefault="004B4304"/>
        </w:tc>
      </w:tr>
      <w:tr w:rsidR="000F2315" w14:paraId="49C64260" w14:textId="77777777" w:rsidTr="000F2315">
        <w:tc>
          <w:tcPr>
            <w:tcW w:w="959" w:type="dxa"/>
          </w:tcPr>
          <w:p w14:paraId="29C27D5C" w14:textId="77777777" w:rsidR="004B4304" w:rsidRDefault="004B4304"/>
        </w:tc>
        <w:tc>
          <w:tcPr>
            <w:tcW w:w="992" w:type="dxa"/>
          </w:tcPr>
          <w:p w14:paraId="254FF6FC" w14:textId="77777777" w:rsidR="004B4304" w:rsidRDefault="004B4304"/>
        </w:tc>
        <w:tc>
          <w:tcPr>
            <w:tcW w:w="992" w:type="dxa"/>
          </w:tcPr>
          <w:p w14:paraId="07C2DCBE" w14:textId="77777777" w:rsidR="004B4304" w:rsidRDefault="00000000">
            <w:r>
              <w:rPr>
                <w:sz w:val="18"/>
              </w:rPr>
              <w:t>22</w:t>
            </w:r>
          </w:p>
        </w:tc>
        <w:tc>
          <w:tcPr>
            <w:tcW w:w="993" w:type="dxa"/>
          </w:tcPr>
          <w:p w14:paraId="599B2B88" w14:textId="77777777" w:rsidR="004B4304" w:rsidRDefault="00000000">
            <w:r>
              <w:rPr>
                <w:sz w:val="18"/>
              </w:rPr>
              <w:t>Test 2</w:t>
            </w:r>
          </w:p>
        </w:tc>
        <w:tc>
          <w:tcPr>
            <w:tcW w:w="2126" w:type="dxa"/>
          </w:tcPr>
          <w:p w14:paraId="30E1D753" w14:textId="77777777" w:rsidR="004B4304" w:rsidRDefault="00000000">
            <w:r>
              <w:rPr>
                <w:sz w:val="18"/>
              </w:rPr>
              <w:t>Hodnotenie pokroku študentov</w:t>
            </w:r>
          </w:p>
        </w:tc>
        <w:tc>
          <w:tcPr>
            <w:tcW w:w="2126" w:type="dxa"/>
          </w:tcPr>
          <w:p w14:paraId="630E599A" w14:textId="77777777" w:rsidR="004B4304"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18" w:type="dxa"/>
          </w:tcPr>
          <w:p w14:paraId="3890499B" w14:textId="77777777" w:rsidR="004B4304" w:rsidRDefault="004B4304"/>
        </w:tc>
        <w:tc>
          <w:tcPr>
            <w:tcW w:w="2126" w:type="dxa"/>
          </w:tcPr>
          <w:p w14:paraId="12647EED" w14:textId="77777777" w:rsidR="004B4304" w:rsidRDefault="004B4304"/>
        </w:tc>
        <w:tc>
          <w:tcPr>
            <w:tcW w:w="1496" w:type="dxa"/>
          </w:tcPr>
          <w:p w14:paraId="346605BE" w14:textId="77777777" w:rsidR="004B4304" w:rsidRDefault="00000000">
            <w:r>
              <w:rPr>
                <w:sz w:val="18"/>
              </w:rPr>
              <w:t>Tests &amp; audio (downloadable from the Teacher’s assistant)</w:t>
            </w:r>
          </w:p>
        </w:tc>
        <w:tc>
          <w:tcPr>
            <w:tcW w:w="1388" w:type="dxa"/>
          </w:tcPr>
          <w:p w14:paraId="48F713FA" w14:textId="77777777" w:rsidR="004B4304" w:rsidRDefault="004B4304"/>
        </w:tc>
      </w:tr>
      <w:tr w:rsidR="000F2315" w14:paraId="2D7A08CC" w14:textId="77777777" w:rsidTr="000F2315">
        <w:tc>
          <w:tcPr>
            <w:tcW w:w="959" w:type="dxa"/>
          </w:tcPr>
          <w:p w14:paraId="55ED2D92" w14:textId="77777777" w:rsidR="004B4304" w:rsidRDefault="004B4304"/>
        </w:tc>
        <w:tc>
          <w:tcPr>
            <w:tcW w:w="992" w:type="dxa"/>
          </w:tcPr>
          <w:p w14:paraId="06FA2BEF" w14:textId="77777777" w:rsidR="004B4304" w:rsidRDefault="004B4304"/>
        </w:tc>
        <w:tc>
          <w:tcPr>
            <w:tcW w:w="992" w:type="dxa"/>
          </w:tcPr>
          <w:p w14:paraId="467426E5" w14:textId="77777777" w:rsidR="004B4304" w:rsidRDefault="00000000">
            <w:r>
              <w:rPr>
                <w:sz w:val="18"/>
              </w:rPr>
              <w:t>23</w:t>
            </w:r>
          </w:p>
        </w:tc>
        <w:tc>
          <w:tcPr>
            <w:tcW w:w="993" w:type="dxa"/>
          </w:tcPr>
          <w:p w14:paraId="71050C6F" w14:textId="77777777" w:rsidR="004B4304" w:rsidRDefault="00000000">
            <w:r>
              <w:rPr>
                <w:sz w:val="18"/>
              </w:rPr>
              <w:t>Cover page module 3, 3A , (page 31-33)</w:t>
            </w:r>
          </w:p>
        </w:tc>
        <w:tc>
          <w:tcPr>
            <w:tcW w:w="2126" w:type="dxa"/>
          </w:tcPr>
          <w:p w14:paraId="69BAF815" w14:textId="77777777" w:rsidR="004B4304" w:rsidRDefault="00000000">
            <w:r>
              <w:rPr>
                <w:sz w:val="18"/>
              </w:rPr>
              <w:t>Čítanie s porozumením - dôvody cestovania</w:t>
            </w:r>
          </w:p>
        </w:tc>
        <w:tc>
          <w:tcPr>
            <w:tcW w:w="2126" w:type="dxa"/>
          </w:tcPr>
          <w:p w14:paraId="44CC1DE9" w14:textId="77777777" w:rsidR="004B4304" w:rsidRDefault="00000000">
            <w:r>
              <w:rPr>
                <w:sz w:val="18"/>
              </w:rPr>
              <w:t>porozumieť písanému textu a identifikovať kľúčové informácie a detaily.</w:t>
            </w:r>
          </w:p>
        </w:tc>
        <w:tc>
          <w:tcPr>
            <w:tcW w:w="1418" w:type="dxa"/>
          </w:tcPr>
          <w:p w14:paraId="65A45D24" w14:textId="77777777" w:rsidR="004B4304" w:rsidRDefault="004B4304"/>
        </w:tc>
        <w:tc>
          <w:tcPr>
            <w:tcW w:w="2126" w:type="dxa"/>
          </w:tcPr>
          <w:p w14:paraId="6D9624B0" w14:textId="77777777" w:rsidR="004B4304" w:rsidRDefault="00000000">
            <w:r>
              <w:rPr>
                <w:sz w:val="18"/>
              </w:rPr>
              <w:t xml:space="preserve">acquire, alternative holiday, excitement, hunt (v.), relaxation, thrill, travel (n.), volunteer (v.), a far cry from, accompany, apartment, architecture, broaden one’s horizons, cater for, claim (v.), compulsory, concerned (with), delight (n.), educate (v.), educated (adj.), exhaust (v.), frequent, improvement, in other words, invaluable, joy, luxury, monument, political, questionable, railway, refer to, reproduce, sculpture, seasickness, shipwreck, stage, take sth in, the arts, thrifty, </w:t>
            </w:r>
            <w:r>
              <w:rPr>
                <w:sz w:val="18"/>
              </w:rPr>
              <w:lastRenderedPageBreak/>
              <w:t>tourism, tourist industry, tutor, view (v.), voyage, wealth, wealthy</w:t>
            </w:r>
          </w:p>
        </w:tc>
        <w:tc>
          <w:tcPr>
            <w:tcW w:w="1496" w:type="dxa"/>
          </w:tcPr>
          <w:p w14:paraId="340A6262" w14:textId="77777777" w:rsidR="004B4304" w:rsidRDefault="00000000">
            <w:r>
              <w:rPr>
                <w:sz w:val="18"/>
              </w:rPr>
              <w:lastRenderedPageBreak/>
              <w:t>Student’s book, Multimedia material &amp; player</w:t>
            </w:r>
          </w:p>
        </w:tc>
        <w:tc>
          <w:tcPr>
            <w:tcW w:w="1388" w:type="dxa"/>
          </w:tcPr>
          <w:p w14:paraId="0D6D198E" w14:textId="77777777" w:rsidR="004B4304" w:rsidRDefault="00000000">
            <w:r>
              <w:rPr>
                <w:sz w:val="18"/>
              </w:rPr>
              <w:t>komunikácia, kritické myslenie, spolupráca, kreativita, autonómne učenie</w:t>
            </w:r>
          </w:p>
        </w:tc>
      </w:tr>
      <w:tr w:rsidR="000F2315" w14:paraId="5B7B45E3" w14:textId="77777777" w:rsidTr="000F2315">
        <w:tc>
          <w:tcPr>
            <w:tcW w:w="959" w:type="dxa"/>
          </w:tcPr>
          <w:p w14:paraId="3DB03408" w14:textId="77777777" w:rsidR="004B4304" w:rsidRDefault="004B4304"/>
        </w:tc>
        <w:tc>
          <w:tcPr>
            <w:tcW w:w="992" w:type="dxa"/>
          </w:tcPr>
          <w:p w14:paraId="2BC8DA0B" w14:textId="77777777" w:rsidR="004B4304" w:rsidRDefault="004B4304"/>
        </w:tc>
        <w:tc>
          <w:tcPr>
            <w:tcW w:w="992" w:type="dxa"/>
          </w:tcPr>
          <w:p w14:paraId="5361A83E" w14:textId="77777777" w:rsidR="004B4304" w:rsidRDefault="00000000">
            <w:r>
              <w:rPr>
                <w:sz w:val="18"/>
              </w:rPr>
              <w:t>24</w:t>
            </w:r>
          </w:p>
        </w:tc>
        <w:tc>
          <w:tcPr>
            <w:tcW w:w="993" w:type="dxa"/>
          </w:tcPr>
          <w:p w14:paraId="648040F7" w14:textId="77777777" w:rsidR="004B4304" w:rsidRDefault="00000000">
            <w:r>
              <w:rPr>
                <w:sz w:val="18"/>
              </w:rPr>
              <w:t xml:space="preserve"> 3A , (page 34)</w:t>
            </w:r>
          </w:p>
        </w:tc>
        <w:tc>
          <w:tcPr>
            <w:tcW w:w="2126" w:type="dxa"/>
          </w:tcPr>
          <w:p w14:paraId="274939E5" w14:textId="77777777" w:rsidR="004B4304" w:rsidRDefault="00000000">
            <w:r>
              <w:rPr>
                <w:sz w:val="18"/>
              </w:rPr>
              <w:t>Slovná zásoba - frázy a predložkové väzby</w:t>
            </w:r>
          </w:p>
        </w:tc>
        <w:tc>
          <w:tcPr>
            <w:tcW w:w="2126" w:type="dxa"/>
          </w:tcPr>
          <w:p w14:paraId="3F3ECAD3" w14:textId="77777777" w:rsidR="004B4304" w:rsidRDefault="00000000">
            <w:r>
              <w:rPr>
                <w:sz w:val="18"/>
              </w:rPr>
              <w:t>používať cieľovú slovnú zásobu v kontexte komunikačných situácií.</w:t>
            </w:r>
          </w:p>
        </w:tc>
        <w:tc>
          <w:tcPr>
            <w:tcW w:w="1418" w:type="dxa"/>
          </w:tcPr>
          <w:p w14:paraId="66F7E92D" w14:textId="77777777" w:rsidR="004B4304" w:rsidRDefault="004B4304"/>
        </w:tc>
        <w:tc>
          <w:tcPr>
            <w:tcW w:w="2126" w:type="dxa"/>
          </w:tcPr>
          <w:p w14:paraId="4FB94C19" w14:textId="77777777" w:rsidR="004B4304" w:rsidRDefault="00000000">
            <w:r>
              <w:rPr>
                <w:sz w:val="18"/>
              </w:rPr>
              <w:t>attention, dream (v.), in a hurry, in a mess, in cash, in charge of, in debt, in sb’s interest, in particular, in public, in tears, in the future, in the long run, in the meantime, in the mood for, in trouble, on behalf of, on display, on fire, on good terms, on holiday, on purpose, on sale, on second thoughts, on the phone, on the run, on the verge of, on tour, take after, take down, take in, take off, take on, take over, take up, get along with, get around to, get away (from), get by, get down to, get over, get through to</w:t>
            </w:r>
          </w:p>
        </w:tc>
        <w:tc>
          <w:tcPr>
            <w:tcW w:w="1496" w:type="dxa"/>
          </w:tcPr>
          <w:p w14:paraId="12A93260" w14:textId="77777777" w:rsidR="004B4304" w:rsidRDefault="00000000">
            <w:r>
              <w:rPr>
                <w:sz w:val="18"/>
              </w:rPr>
              <w:t>Student’s book, Multimedia material &amp; player</w:t>
            </w:r>
          </w:p>
        </w:tc>
        <w:tc>
          <w:tcPr>
            <w:tcW w:w="1388" w:type="dxa"/>
          </w:tcPr>
          <w:p w14:paraId="7FFE57CD" w14:textId="77777777" w:rsidR="004B4304" w:rsidRDefault="00000000">
            <w:r>
              <w:rPr>
                <w:sz w:val="18"/>
              </w:rPr>
              <w:t>komunikácia, kritické myslenie, spolupráca, kreativita, autonómne učenie</w:t>
            </w:r>
          </w:p>
        </w:tc>
      </w:tr>
      <w:tr w:rsidR="000F2315" w14:paraId="20189314" w14:textId="77777777" w:rsidTr="000F2315">
        <w:tc>
          <w:tcPr>
            <w:tcW w:w="959" w:type="dxa"/>
          </w:tcPr>
          <w:p w14:paraId="2334FD64" w14:textId="77777777" w:rsidR="004B4304" w:rsidRDefault="004B4304"/>
        </w:tc>
        <w:tc>
          <w:tcPr>
            <w:tcW w:w="992" w:type="dxa"/>
          </w:tcPr>
          <w:p w14:paraId="42E9BCB2" w14:textId="77777777" w:rsidR="004B4304" w:rsidRDefault="00000000">
            <w:r>
              <w:rPr>
                <w:sz w:val="18"/>
              </w:rPr>
              <w:t>7</w:t>
            </w:r>
          </w:p>
        </w:tc>
        <w:tc>
          <w:tcPr>
            <w:tcW w:w="992" w:type="dxa"/>
          </w:tcPr>
          <w:p w14:paraId="1BF8CA90" w14:textId="77777777" w:rsidR="004B4304" w:rsidRDefault="00000000">
            <w:r>
              <w:rPr>
                <w:sz w:val="18"/>
              </w:rPr>
              <w:t>25</w:t>
            </w:r>
          </w:p>
        </w:tc>
        <w:tc>
          <w:tcPr>
            <w:tcW w:w="993" w:type="dxa"/>
          </w:tcPr>
          <w:p w14:paraId="327FBE3F" w14:textId="77777777" w:rsidR="004B4304" w:rsidRDefault="00000000">
            <w:r>
              <w:rPr>
                <w:sz w:val="18"/>
              </w:rPr>
              <w:t xml:space="preserve"> 3A , (page 35)</w:t>
            </w:r>
          </w:p>
        </w:tc>
        <w:tc>
          <w:tcPr>
            <w:tcW w:w="2126" w:type="dxa"/>
          </w:tcPr>
          <w:p w14:paraId="69B238BF" w14:textId="77777777" w:rsidR="004B4304" w:rsidRDefault="00000000">
            <w:r>
              <w:rPr>
                <w:sz w:val="18"/>
              </w:rPr>
              <w:t>Gramatika - minulý čas jednoduchý a priebehový</w:t>
            </w:r>
          </w:p>
        </w:tc>
        <w:tc>
          <w:tcPr>
            <w:tcW w:w="2126" w:type="dxa"/>
          </w:tcPr>
          <w:p w14:paraId="7537EAA0" w14:textId="77777777" w:rsidR="004B4304" w:rsidRDefault="00000000">
            <w:r>
              <w:rPr>
                <w:sz w:val="18"/>
              </w:rPr>
              <w:t>rozlišovanie medzi Past Simple a Past Progressive pre odkaz na minulé udalosti a situácie.</w:t>
            </w:r>
          </w:p>
        </w:tc>
        <w:tc>
          <w:tcPr>
            <w:tcW w:w="1418" w:type="dxa"/>
          </w:tcPr>
          <w:p w14:paraId="7D30E3E6" w14:textId="77777777" w:rsidR="004B4304" w:rsidRDefault="00000000">
            <w:r>
              <w:rPr>
                <w:sz w:val="18"/>
              </w:rPr>
              <w:t>Past Simple vs. Past Progressive</w:t>
            </w:r>
          </w:p>
        </w:tc>
        <w:tc>
          <w:tcPr>
            <w:tcW w:w="2126" w:type="dxa"/>
          </w:tcPr>
          <w:p w14:paraId="57A3DE6C" w14:textId="77777777" w:rsidR="004B4304" w:rsidRDefault="004B4304"/>
        </w:tc>
        <w:tc>
          <w:tcPr>
            <w:tcW w:w="1496" w:type="dxa"/>
          </w:tcPr>
          <w:p w14:paraId="4498B66B" w14:textId="77777777" w:rsidR="004B4304" w:rsidRDefault="00000000">
            <w:r>
              <w:rPr>
                <w:sz w:val="18"/>
              </w:rPr>
              <w:t>Student’s book, Multimedia material &amp; player</w:t>
            </w:r>
          </w:p>
        </w:tc>
        <w:tc>
          <w:tcPr>
            <w:tcW w:w="1388" w:type="dxa"/>
          </w:tcPr>
          <w:p w14:paraId="319AF0E7" w14:textId="77777777" w:rsidR="004B4304" w:rsidRDefault="00000000">
            <w:r>
              <w:rPr>
                <w:sz w:val="18"/>
              </w:rPr>
              <w:t>komunikácia, kritické myslenie, spolupráca, kreativita, autonómne učenie</w:t>
            </w:r>
          </w:p>
        </w:tc>
      </w:tr>
      <w:tr w:rsidR="000F2315" w14:paraId="3F0B6C91" w14:textId="77777777" w:rsidTr="000F2315">
        <w:tc>
          <w:tcPr>
            <w:tcW w:w="959" w:type="dxa"/>
          </w:tcPr>
          <w:p w14:paraId="69CF32D7" w14:textId="77777777" w:rsidR="004B4304" w:rsidRDefault="004B4304"/>
        </w:tc>
        <w:tc>
          <w:tcPr>
            <w:tcW w:w="992" w:type="dxa"/>
          </w:tcPr>
          <w:p w14:paraId="4CDE545F" w14:textId="77777777" w:rsidR="004B4304" w:rsidRDefault="004B4304"/>
        </w:tc>
        <w:tc>
          <w:tcPr>
            <w:tcW w:w="992" w:type="dxa"/>
          </w:tcPr>
          <w:p w14:paraId="08579A6E" w14:textId="77777777" w:rsidR="004B4304" w:rsidRDefault="00000000">
            <w:r>
              <w:rPr>
                <w:sz w:val="18"/>
              </w:rPr>
              <w:t>26</w:t>
            </w:r>
          </w:p>
        </w:tc>
        <w:tc>
          <w:tcPr>
            <w:tcW w:w="993" w:type="dxa"/>
          </w:tcPr>
          <w:p w14:paraId="23CC203D" w14:textId="77777777" w:rsidR="004B4304" w:rsidRDefault="00000000">
            <w:r>
              <w:rPr>
                <w:sz w:val="18"/>
              </w:rPr>
              <w:t>3A , (page 36)</w:t>
            </w:r>
          </w:p>
        </w:tc>
        <w:tc>
          <w:tcPr>
            <w:tcW w:w="2126" w:type="dxa"/>
          </w:tcPr>
          <w:p w14:paraId="68FD996D" w14:textId="77777777" w:rsidR="004B4304" w:rsidRDefault="00000000">
            <w:r>
              <w:rPr>
                <w:sz w:val="18"/>
              </w:rPr>
              <w:t>Počúvanie s porozumením - problémy na dovolenke</w:t>
            </w:r>
          </w:p>
        </w:tc>
        <w:tc>
          <w:tcPr>
            <w:tcW w:w="2126" w:type="dxa"/>
          </w:tcPr>
          <w:p w14:paraId="63F3DF8F" w14:textId="77777777" w:rsidR="004B4304" w:rsidRDefault="00000000">
            <w:r>
              <w:rPr>
                <w:sz w:val="18"/>
              </w:rPr>
              <w:t>porozumieť hovorenému prejavu a identifikovať hlavné myšlienky.</w:t>
            </w:r>
          </w:p>
        </w:tc>
        <w:tc>
          <w:tcPr>
            <w:tcW w:w="1418" w:type="dxa"/>
          </w:tcPr>
          <w:p w14:paraId="1DD45F8C" w14:textId="77777777" w:rsidR="004B4304" w:rsidRDefault="004B4304"/>
        </w:tc>
        <w:tc>
          <w:tcPr>
            <w:tcW w:w="2126" w:type="dxa"/>
          </w:tcPr>
          <w:p w14:paraId="7762353A" w14:textId="77777777" w:rsidR="004B4304" w:rsidRDefault="00000000">
            <w:r>
              <w:rPr>
                <w:sz w:val="18"/>
              </w:rPr>
              <w:t xml:space="preserve">accent, accommodation, argument, availability, book (v.), cancel, checkout, complain, complaint, delay, depart, disembark, dissatisfaction, dissatisfied, document (n.), emergency, facilities, fare, food poisoning, foreigner, have sth in mind, immigrant, jet lag, luggage, make a reservation, postpone, </w:t>
            </w:r>
            <w:r>
              <w:rPr>
                <w:sz w:val="18"/>
              </w:rPr>
              <w:lastRenderedPageBreak/>
              <w:t>rather, regret, satisfied, set off, stranger, terminal, terribly, terrify, top priority, warn, Do you have any vacancies?, I (do) apologise for…, I’m sorry for the inconvenience, I’m sorry to have to say this, Please accept our apologies, There’s been some sort of mistake</w:t>
            </w:r>
          </w:p>
        </w:tc>
        <w:tc>
          <w:tcPr>
            <w:tcW w:w="1496" w:type="dxa"/>
          </w:tcPr>
          <w:p w14:paraId="0DA0FB31" w14:textId="77777777" w:rsidR="004B4304" w:rsidRDefault="00000000">
            <w:r>
              <w:rPr>
                <w:sz w:val="18"/>
              </w:rPr>
              <w:lastRenderedPageBreak/>
              <w:t>Student’s book, Multimedia material &amp; player</w:t>
            </w:r>
          </w:p>
        </w:tc>
        <w:tc>
          <w:tcPr>
            <w:tcW w:w="1388" w:type="dxa"/>
          </w:tcPr>
          <w:p w14:paraId="73D149DC" w14:textId="77777777" w:rsidR="004B4304" w:rsidRDefault="00000000">
            <w:r>
              <w:rPr>
                <w:sz w:val="18"/>
              </w:rPr>
              <w:t>komunikácia, kritické myslenie, spolupráca, kreativita, autonómne učenie</w:t>
            </w:r>
          </w:p>
        </w:tc>
      </w:tr>
      <w:tr w:rsidR="000F2315" w14:paraId="138E41F8" w14:textId="77777777" w:rsidTr="000F2315">
        <w:tc>
          <w:tcPr>
            <w:tcW w:w="959" w:type="dxa"/>
          </w:tcPr>
          <w:p w14:paraId="3450C307" w14:textId="77777777" w:rsidR="004B4304" w:rsidRDefault="004B4304"/>
        </w:tc>
        <w:tc>
          <w:tcPr>
            <w:tcW w:w="992" w:type="dxa"/>
          </w:tcPr>
          <w:p w14:paraId="1956C0E8" w14:textId="77777777" w:rsidR="004B4304" w:rsidRDefault="004B4304"/>
        </w:tc>
        <w:tc>
          <w:tcPr>
            <w:tcW w:w="992" w:type="dxa"/>
          </w:tcPr>
          <w:p w14:paraId="30334432" w14:textId="77777777" w:rsidR="004B4304" w:rsidRDefault="004B4304"/>
        </w:tc>
        <w:tc>
          <w:tcPr>
            <w:tcW w:w="993" w:type="dxa"/>
          </w:tcPr>
          <w:p w14:paraId="39CC09AE" w14:textId="77777777" w:rsidR="004B4304" w:rsidRDefault="004B4304"/>
        </w:tc>
        <w:tc>
          <w:tcPr>
            <w:tcW w:w="2126" w:type="dxa"/>
          </w:tcPr>
          <w:p w14:paraId="639C380B" w14:textId="77777777" w:rsidR="004B4304" w:rsidRDefault="00000000">
            <w:r>
              <w:rPr>
                <w:sz w:val="18"/>
              </w:rPr>
              <w:t>Slovná zásoba - cestovanie</w:t>
            </w:r>
          </w:p>
        </w:tc>
        <w:tc>
          <w:tcPr>
            <w:tcW w:w="2126" w:type="dxa"/>
          </w:tcPr>
          <w:p w14:paraId="7B1EE40C" w14:textId="77777777" w:rsidR="004B4304" w:rsidRDefault="00000000">
            <w:r>
              <w:rPr>
                <w:sz w:val="18"/>
              </w:rPr>
              <w:t>používať cieľovú slovnú zásobu v kontexte komunikačných situácií.</w:t>
            </w:r>
          </w:p>
        </w:tc>
        <w:tc>
          <w:tcPr>
            <w:tcW w:w="1418" w:type="dxa"/>
          </w:tcPr>
          <w:p w14:paraId="6B1F8955" w14:textId="77777777" w:rsidR="004B4304" w:rsidRDefault="004B4304"/>
        </w:tc>
        <w:tc>
          <w:tcPr>
            <w:tcW w:w="2126" w:type="dxa"/>
          </w:tcPr>
          <w:p w14:paraId="33E46E27" w14:textId="77777777" w:rsidR="004B4304" w:rsidRDefault="004B4304"/>
        </w:tc>
        <w:tc>
          <w:tcPr>
            <w:tcW w:w="1496" w:type="dxa"/>
          </w:tcPr>
          <w:p w14:paraId="5D6293C6" w14:textId="77777777" w:rsidR="004B4304" w:rsidRDefault="00000000">
            <w:r>
              <w:rPr>
                <w:sz w:val="18"/>
              </w:rPr>
              <w:t>Student’s book, Multimedia material &amp; player</w:t>
            </w:r>
          </w:p>
        </w:tc>
        <w:tc>
          <w:tcPr>
            <w:tcW w:w="1388" w:type="dxa"/>
          </w:tcPr>
          <w:p w14:paraId="29CC0951" w14:textId="77777777" w:rsidR="004B4304" w:rsidRDefault="00000000">
            <w:r>
              <w:rPr>
                <w:sz w:val="18"/>
              </w:rPr>
              <w:t>komunikácia, kritické myslenie, spolupráca, kreativita, autonómne učenie</w:t>
            </w:r>
          </w:p>
        </w:tc>
      </w:tr>
      <w:tr w:rsidR="000F2315" w14:paraId="35A2EDE9" w14:textId="77777777" w:rsidTr="000F2315">
        <w:tc>
          <w:tcPr>
            <w:tcW w:w="959" w:type="dxa"/>
          </w:tcPr>
          <w:p w14:paraId="53857CE4" w14:textId="77777777" w:rsidR="004B4304" w:rsidRDefault="004B4304"/>
        </w:tc>
        <w:tc>
          <w:tcPr>
            <w:tcW w:w="992" w:type="dxa"/>
          </w:tcPr>
          <w:p w14:paraId="431520B4" w14:textId="77777777" w:rsidR="004B4304" w:rsidRDefault="004B4304"/>
        </w:tc>
        <w:tc>
          <w:tcPr>
            <w:tcW w:w="992" w:type="dxa"/>
          </w:tcPr>
          <w:p w14:paraId="1C94661F" w14:textId="77777777" w:rsidR="004B4304" w:rsidRDefault="00000000">
            <w:r>
              <w:rPr>
                <w:sz w:val="18"/>
              </w:rPr>
              <w:t>27</w:t>
            </w:r>
          </w:p>
        </w:tc>
        <w:tc>
          <w:tcPr>
            <w:tcW w:w="993" w:type="dxa"/>
          </w:tcPr>
          <w:p w14:paraId="041E66BE" w14:textId="77777777" w:rsidR="004B4304" w:rsidRDefault="00000000">
            <w:r>
              <w:rPr>
                <w:sz w:val="18"/>
              </w:rPr>
              <w:t>3A , (page 37)</w:t>
            </w:r>
          </w:p>
        </w:tc>
        <w:tc>
          <w:tcPr>
            <w:tcW w:w="2126" w:type="dxa"/>
          </w:tcPr>
          <w:p w14:paraId="1D583256" w14:textId="77777777" w:rsidR="004B4304" w:rsidRDefault="00000000">
            <w:r>
              <w:rPr>
                <w:sz w:val="18"/>
              </w:rPr>
              <w:t>Gramatika - used to, would, was/were goint to</w:t>
            </w:r>
          </w:p>
        </w:tc>
        <w:tc>
          <w:tcPr>
            <w:tcW w:w="2126" w:type="dxa"/>
          </w:tcPr>
          <w:p w14:paraId="5B8FC044" w14:textId="77777777" w:rsidR="004B4304" w:rsidRDefault="00000000">
            <w:r>
              <w:rPr>
                <w:sz w:val="18"/>
              </w:rPr>
              <w:t xml:space="preserve">Vyjadrenie minulých zvykov a typického správania v minulosti, </w:t>
            </w:r>
          </w:p>
        </w:tc>
        <w:tc>
          <w:tcPr>
            <w:tcW w:w="1418" w:type="dxa"/>
          </w:tcPr>
          <w:p w14:paraId="34CFE54B" w14:textId="77777777" w:rsidR="004B4304" w:rsidRDefault="00000000">
            <w:r>
              <w:rPr>
                <w:sz w:val="18"/>
              </w:rPr>
              <w:t>used to, would, was/were going to</w:t>
            </w:r>
          </w:p>
        </w:tc>
        <w:tc>
          <w:tcPr>
            <w:tcW w:w="2126" w:type="dxa"/>
          </w:tcPr>
          <w:p w14:paraId="269C3A00" w14:textId="77777777" w:rsidR="004B4304" w:rsidRDefault="004B4304"/>
        </w:tc>
        <w:tc>
          <w:tcPr>
            <w:tcW w:w="1496" w:type="dxa"/>
          </w:tcPr>
          <w:p w14:paraId="5269DDFA" w14:textId="77777777" w:rsidR="004B4304" w:rsidRDefault="00000000">
            <w:r>
              <w:rPr>
                <w:sz w:val="18"/>
              </w:rPr>
              <w:t>Student’s book, Multimedia material &amp; player</w:t>
            </w:r>
          </w:p>
        </w:tc>
        <w:tc>
          <w:tcPr>
            <w:tcW w:w="1388" w:type="dxa"/>
          </w:tcPr>
          <w:p w14:paraId="4275A0B4" w14:textId="77777777" w:rsidR="004B4304" w:rsidRDefault="004B4304"/>
        </w:tc>
      </w:tr>
      <w:tr w:rsidR="000F2315" w14:paraId="08745E5B" w14:textId="77777777" w:rsidTr="000F2315">
        <w:tc>
          <w:tcPr>
            <w:tcW w:w="959" w:type="dxa"/>
          </w:tcPr>
          <w:p w14:paraId="468DD94A" w14:textId="77777777" w:rsidR="004B4304" w:rsidRDefault="004B4304"/>
        </w:tc>
        <w:tc>
          <w:tcPr>
            <w:tcW w:w="992" w:type="dxa"/>
          </w:tcPr>
          <w:p w14:paraId="4AD5B6F6" w14:textId="77777777" w:rsidR="004B4304" w:rsidRDefault="004B4304"/>
        </w:tc>
        <w:tc>
          <w:tcPr>
            <w:tcW w:w="992" w:type="dxa"/>
          </w:tcPr>
          <w:p w14:paraId="03D8D55C" w14:textId="77777777" w:rsidR="004B4304" w:rsidRDefault="004B4304"/>
        </w:tc>
        <w:tc>
          <w:tcPr>
            <w:tcW w:w="993" w:type="dxa"/>
          </w:tcPr>
          <w:p w14:paraId="307DE3AB" w14:textId="77777777" w:rsidR="004B4304" w:rsidRDefault="004B4304"/>
        </w:tc>
        <w:tc>
          <w:tcPr>
            <w:tcW w:w="2126" w:type="dxa"/>
          </w:tcPr>
          <w:p w14:paraId="6893E844" w14:textId="77777777" w:rsidR="004B4304" w:rsidRDefault="00000000">
            <w:r>
              <w:rPr>
                <w:sz w:val="18"/>
              </w:rPr>
              <w:t>Rozprávanie- rezervácia v hoteli</w:t>
            </w:r>
          </w:p>
        </w:tc>
        <w:tc>
          <w:tcPr>
            <w:tcW w:w="2126" w:type="dxa"/>
          </w:tcPr>
          <w:p w14:paraId="0D426E0B" w14:textId="77777777" w:rsidR="004B4304" w:rsidRDefault="00000000">
            <w:r>
              <w:rPr>
                <w:sz w:val="18"/>
              </w:rPr>
              <w:t>použiť jazyk plynulo a primerane pri rozprávaní na danú tému.</w:t>
            </w:r>
          </w:p>
        </w:tc>
        <w:tc>
          <w:tcPr>
            <w:tcW w:w="1418" w:type="dxa"/>
          </w:tcPr>
          <w:p w14:paraId="488460B5" w14:textId="77777777" w:rsidR="004B4304" w:rsidRDefault="004B4304"/>
        </w:tc>
        <w:tc>
          <w:tcPr>
            <w:tcW w:w="2126" w:type="dxa"/>
          </w:tcPr>
          <w:p w14:paraId="197EC8E3" w14:textId="77777777" w:rsidR="004B4304" w:rsidRDefault="004B4304"/>
        </w:tc>
        <w:tc>
          <w:tcPr>
            <w:tcW w:w="1496" w:type="dxa"/>
          </w:tcPr>
          <w:p w14:paraId="2FED6ABB" w14:textId="77777777" w:rsidR="004B4304" w:rsidRDefault="004B4304"/>
        </w:tc>
        <w:tc>
          <w:tcPr>
            <w:tcW w:w="1388" w:type="dxa"/>
          </w:tcPr>
          <w:p w14:paraId="42245F9A" w14:textId="77777777" w:rsidR="004B4304" w:rsidRDefault="004B4304"/>
        </w:tc>
      </w:tr>
      <w:tr w:rsidR="000F2315" w14:paraId="4F6390EF" w14:textId="77777777" w:rsidTr="000F2315">
        <w:tc>
          <w:tcPr>
            <w:tcW w:w="959" w:type="dxa"/>
          </w:tcPr>
          <w:p w14:paraId="73548081" w14:textId="77777777" w:rsidR="004B4304" w:rsidRDefault="004B4304"/>
        </w:tc>
        <w:tc>
          <w:tcPr>
            <w:tcW w:w="992" w:type="dxa"/>
          </w:tcPr>
          <w:p w14:paraId="0BD2BE97" w14:textId="77777777" w:rsidR="004B4304" w:rsidRDefault="004B4304"/>
        </w:tc>
        <w:tc>
          <w:tcPr>
            <w:tcW w:w="992" w:type="dxa"/>
          </w:tcPr>
          <w:p w14:paraId="2EE665B9" w14:textId="77777777" w:rsidR="004B4304" w:rsidRDefault="00000000">
            <w:r>
              <w:rPr>
                <w:sz w:val="18"/>
              </w:rPr>
              <w:t>28</w:t>
            </w:r>
          </w:p>
        </w:tc>
        <w:tc>
          <w:tcPr>
            <w:tcW w:w="993" w:type="dxa"/>
          </w:tcPr>
          <w:p w14:paraId="57D92CE4" w14:textId="77777777" w:rsidR="004B4304" w:rsidRDefault="00000000">
            <w:r>
              <w:rPr>
                <w:sz w:val="18"/>
              </w:rPr>
              <w:t>3B, (page 38-39)</w:t>
            </w:r>
          </w:p>
        </w:tc>
        <w:tc>
          <w:tcPr>
            <w:tcW w:w="2126" w:type="dxa"/>
          </w:tcPr>
          <w:p w14:paraId="419C19FE" w14:textId="77777777" w:rsidR="004B4304" w:rsidRDefault="00000000">
            <w:r>
              <w:rPr>
                <w:sz w:val="18"/>
              </w:rPr>
              <w:t>Čítanie s porozumením - extrémny športy</w:t>
            </w:r>
          </w:p>
        </w:tc>
        <w:tc>
          <w:tcPr>
            <w:tcW w:w="2126" w:type="dxa"/>
          </w:tcPr>
          <w:p w14:paraId="1C9E0615" w14:textId="77777777" w:rsidR="004B4304" w:rsidRDefault="00000000">
            <w:r>
              <w:rPr>
                <w:sz w:val="18"/>
              </w:rPr>
              <w:t>porozumieť písanému textu a identifikovať kľúčové informácie a detaily.</w:t>
            </w:r>
          </w:p>
        </w:tc>
        <w:tc>
          <w:tcPr>
            <w:tcW w:w="1418" w:type="dxa"/>
          </w:tcPr>
          <w:p w14:paraId="755C212D" w14:textId="77777777" w:rsidR="004B4304" w:rsidRDefault="004B4304"/>
        </w:tc>
        <w:tc>
          <w:tcPr>
            <w:tcW w:w="2126" w:type="dxa"/>
          </w:tcPr>
          <w:p w14:paraId="6A71BB79" w14:textId="77777777" w:rsidR="004B4304" w:rsidRDefault="00000000">
            <w:r>
              <w:rPr>
                <w:sz w:val="18"/>
              </w:rPr>
              <w:t xml:space="preserve">annoyance, anxiety, apprehensive, approach (v.), ash, attempt (n.), awkwardly, crawl (v.), curious, encourage, except, exhilarated, exploration, extraordinary, fascinated, fearless, focused, gasp (v.), go for sth, haunt, impressed, itinerary, marine, massive, menacing, nervousness, overwhelm, relieved, set eyes on, shine, skateboarding, slope, snowboarding, spot (n.), steep, stunned, tension, terrifying, threatening, </w:t>
            </w:r>
            <w:r>
              <w:rPr>
                <w:sz w:val="18"/>
              </w:rPr>
              <w:lastRenderedPageBreak/>
              <w:t>tie (v.), tight, to be honest, trap (v.), trouble (v.), unfamiliar, wonder (v.)</w:t>
            </w:r>
          </w:p>
        </w:tc>
        <w:tc>
          <w:tcPr>
            <w:tcW w:w="1496" w:type="dxa"/>
          </w:tcPr>
          <w:p w14:paraId="2832022D" w14:textId="77777777" w:rsidR="004B4304" w:rsidRDefault="00000000">
            <w:r>
              <w:rPr>
                <w:sz w:val="18"/>
              </w:rPr>
              <w:lastRenderedPageBreak/>
              <w:t>Student’s book, Multimedia material &amp; player</w:t>
            </w:r>
          </w:p>
        </w:tc>
        <w:tc>
          <w:tcPr>
            <w:tcW w:w="1388" w:type="dxa"/>
          </w:tcPr>
          <w:p w14:paraId="218A3D6F" w14:textId="77777777" w:rsidR="004B4304" w:rsidRDefault="004B4304"/>
        </w:tc>
      </w:tr>
      <w:tr w:rsidR="000F2315" w14:paraId="5B75469A" w14:textId="77777777" w:rsidTr="000F2315">
        <w:tc>
          <w:tcPr>
            <w:tcW w:w="959" w:type="dxa"/>
          </w:tcPr>
          <w:p w14:paraId="39BBF0D9" w14:textId="77777777" w:rsidR="004B4304" w:rsidRDefault="004B4304"/>
        </w:tc>
        <w:tc>
          <w:tcPr>
            <w:tcW w:w="992" w:type="dxa"/>
          </w:tcPr>
          <w:p w14:paraId="7A138E5E" w14:textId="77777777" w:rsidR="004B4304" w:rsidRDefault="00000000">
            <w:r>
              <w:rPr>
                <w:sz w:val="18"/>
              </w:rPr>
              <w:t>8</w:t>
            </w:r>
          </w:p>
        </w:tc>
        <w:tc>
          <w:tcPr>
            <w:tcW w:w="992" w:type="dxa"/>
          </w:tcPr>
          <w:p w14:paraId="5B49AEAC" w14:textId="77777777" w:rsidR="004B4304" w:rsidRDefault="00000000">
            <w:r>
              <w:rPr>
                <w:sz w:val="18"/>
              </w:rPr>
              <w:t>29</w:t>
            </w:r>
          </w:p>
        </w:tc>
        <w:tc>
          <w:tcPr>
            <w:tcW w:w="993" w:type="dxa"/>
          </w:tcPr>
          <w:p w14:paraId="34BEE682" w14:textId="77777777" w:rsidR="004B4304" w:rsidRDefault="00000000">
            <w:r>
              <w:rPr>
                <w:sz w:val="18"/>
              </w:rPr>
              <w:t>3B, (page 39)</w:t>
            </w:r>
          </w:p>
        </w:tc>
        <w:tc>
          <w:tcPr>
            <w:tcW w:w="2126" w:type="dxa"/>
          </w:tcPr>
          <w:p w14:paraId="1A9DE3E4" w14:textId="77777777" w:rsidR="004B4304" w:rsidRDefault="00000000">
            <w:r>
              <w:rPr>
                <w:sz w:val="18"/>
              </w:rPr>
              <w:t>Počúvanie s porozumením - Egypt</w:t>
            </w:r>
          </w:p>
        </w:tc>
        <w:tc>
          <w:tcPr>
            <w:tcW w:w="2126" w:type="dxa"/>
          </w:tcPr>
          <w:p w14:paraId="363C736D" w14:textId="77777777" w:rsidR="004B4304" w:rsidRDefault="00000000">
            <w:r>
              <w:rPr>
                <w:sz w:val="18"/>
              </w:rPr>
              <w:t>porozumieť hovorenému prejavu a identifikovať hlavné myšlienky.</w:t>
            </w:r>
          </w:p>
        </w:tc>
        <w:tc>
          <w:tcPr>
            <w:tcW w:w="1418" w:type="dxa"/>
          </w:tcPr>
          <w:p w14:paraId="4824EF05" w14:textId="77777777" w:rsidR="004B4304" w:rsidRDefault="004B4304"/>
        </w:tc>
        <w:tc>
          <w:tcPr>
            <w:tcW w:w="2126" w:type="dxa"/>
          </w:tcPr>
          <w:p w14:paraId="4BF2652A" w14:textId="77777777" w:rsidR="004B4304" w:rsidRDefault="004B4304"/>
        </w:tc>
        <w:tc>
          <w:tcPr>
            <w:tcW w:w="1496" w:type="dxa"/>
          </w:tcPr>
          <w:p w14:paraId="2D1FC7A3" w14:textId="77777777" w:rsidR="004B4304" w:rsidRDefault="00000000">
            <w:r>
              <w:rPr>
                <w:sz w:val="18"/>
              </w:rPr>
              <w:t>Student’s book, Multimedia material &amp; player</w:t>
            </w:r>
          </w:p>
        </w:tc>
        <w:tc>
          <w:tcPr>
            <w:tcW w:w="1388" w:type="dxa"/>
          </w:tcPr>
          <w:p w14:paraId="373A87B7" w14:textId="77777777" w:rsidR="004B4304" w:rsidRDefault="004B4304"/>
        </w:tc>
      </w:tr>
      <w:tr w:rsidR="000F2315" w14:paraId="27F974A6" w14:textId="77777777" w:rsidTr="000F2315">
        <w:tc>
          <w:tcPr>
            <w:tcW w:w="959" w:type="dxa"/>
          </w:tcPr>
          <w:p w14:paraId="3D227AF4" w14:textId="77777777" w:rsidR="004B4304" w:rsidRDefault="004B4304"/>
        </w:tc>
        <w:tc>
          <w:tcPr>
            <w:tcW w:w="992" w:type="dxa"/>
          </w:tcPr>
          <w:p w14:paraId="6ED3C9E4" w14:textId="77777777" w:rsidR="004B4304" w:rsidRDefault="004B4304"/>
        </w:tc>
        <w:tc>
          <w:tcPr>
            <w:tcW w:w="992" w:type="dxa"/>
          </w:tcPr>
          <w:p w14:paraId="4DF51535" w14:textId="77777777" w:rsidR="004B4304" w:rsidRDefault="00000000">
            <w:r>
              <w:rPr>
                <w:sz w:val="18"/>
              </w:rPr>
              <w:t>30</w:t>
            </w:r>
          </w:p>
        </w:tc>
        <w:tc>
          <w:tcPr>
            <w:tcW w:w="993" w:type="dxa"/>
          </w:tcPr>
          <w:p w14:paraId="4E3B62F3" w14:textId="77777777" w:rsidR="004B4304" w:rsidRDefault="00000000">
            <w:r>
              <w:rPr>
                <w:sz w:val="18"/>
              </w:rPr>
              <w:t>3B, (page 40-41)</w:t>
            </w:r>
          </w:p>
        </w:tc>
        <w:tc>
          <w:tcPr>
            <w:tcW w:w="2126" w:type="dxa"/>
          </w:tcPr>
          <w:p w14:paraId="574FF62B" w14:textId="77777777" w:rsidR="004B4304" w:rsidRDefault="00000000">
            <w:r>
              <w:rPr>
                <w:sz w:val="18"/>
              </w:rPr>
              <w:t>Písanie - príbeh</w:t>
            </w:r>
          </w:p>
        </w:tc>
        <w:tc>
          <w:tcPr>
            <w:tcW w:w="2126" w:type="dxa"/>
          </w:tcPr>
          <w:p w14:paraId="31A3AD0F" w14:textId="77777777" w:rsidR="004B4304" w:rsidRDefault="00000000">
            <w:r>
              <w:rPr>
                <w:sz w:val="18"/>
              </w:rPr>
              <w:t>napísať text primeranej dĺžky a štýlu na základe zadania.</w:t>
            </w:r>
          </w:p>
        </w:tc>
        <w:tc>
          <w:tcPr>
            <w:tcW w:w="1418" w:type="dxa"/>
          </w:tcPr>
          <w:p w14:paraId="6F32DF54" w14:textId="77777777" w:rsidR="004B4304" w:rsidRDefault="004B4304"/>
        </w:tc>
        <w:tc>
          <w:tcPr>
            <w:tcW w:w="2126" w:type="dxa"/>
          </w:tcPr>
          <w:p w14:paraId="0DAE9347" w14:textId="77777777" w:rsidR="004B4304" w:rsidRDefault="00000000">
            <w:r>
              <w:rPr>
                <w:sz w:val="18"/>
              </w:rPr>
              <w:t>back and forth, back away, backwards, be about to, come across, delightful, encounter (v.), end up, figure sth out, be in store for sb, in the opposite direction, mistake (v.), misunderstanding, occur, official (n.), outcome, path, puzzled, stroll (v.), supposed to be, wolf, woods, nearly jump out of one’s skin, needless to say, to make a long story short</w:t>
            </w:r>
          </w:p>
        </w:tc>
        <w:tc>
          <w:tcPr>
            <w:tcW w:w="1496" w:type="dxa"/>
          </w:tcPr>
          <w:p w14:paraId="7D54C4B6" w14:textId="77777777" w:rsidR="004B4304" w:rsidRDefault="00000000">
            <w:r>
              <w:rPr>
                <w:sz w:val="18"/>
              </w:rPr>
              <w:t>Student’s book, Multimedia material &amp; player</w:t>
            </w:r>
          </w:p>
        </w:tc>
        <w:tc>
          <w:tcPr>
            <w:tcW w:w="1388" w:type="dxa"/>
          </w:tcPr>
          <w:p w14:paraId="380B639E" w14:textId="77777777" w:rsidR="004B4304" w:rsidRDefault="004B4304"/>
        </w:tc>
      </w:tr>
      <w:tr w:rsidR="000F2315" w14:paraId="5E51B0AA" w14:textId="77777777" w:rsidTr="000F2315">
        <w:tc>
          <w:tcPr>
            <w:tcW w:w="959" w:type="dxa"/>
          </w:tcPr>
          <w:p w14:paraId="27FCCC63" w14:textId="77777777" w:rsidR="004B4304" w:rsidRDefault="004B4304"/>
        </w:tc>
        <w:tc>
          <w:tcPr>
            <w:tcW w:w="992" w:type="dxa"/>
          </w:tcPr>
          <w:p w14:paraId="2839C1C4" w14:textId="77777777" w:rsidR="004B4304" w:rsidRDefault="004B4304"/>
        </w:tc>
        <w:tc>
          <w:tcPr>
            <w:tcW w:w="992" w:type="dxa"/>
          </w:tcPr>
          <w:p w14:paraId="4ACB40D6" w14:textId="77777777" w:rsidR="004B4304" w:rsidRDefault="00000000">
            <w:r>
              <w:rPr>
                <w:sz w:val="18"/>
              </w:rPr>
              <w:t>31</w:t>
            </w:r>
          </w:p>
        </w:tc>
        <w:tc>
          <w:tcPr>
            <w:tcW w:w="993" w:type="dxa"/>
          </w:tcPr>
          <w:p w14:paraId="72833A44" w14:textId="77777777" w:rsidR="004B4304" w:rsidRDefault="00000000">
            <w:r>
              <w:rPr>
                <w:sz w:val="18"/>
              </w:rPr>
              <w:t>Review 3</w:t>
            </w:r>
          </w:p>
        </w:tc>
        <w:tc>
          <w:tcPr>
            <w:tcW w:w="2126" w:type="dxa"/>
          </w:tcPr>
          <w:p w14:paraId="2F5F2B74" w14:textId="77777777" w:rsidR="004B4304" w:rsidRDefault="00000000">
            <w:r>
              <w:rPr>
                <w:sz w:val="18"/>
              </w:rPr>
              <w:t>Zhrnutie učiva, Sebahodnotenie</w:t>
            </w:r>
          </w:p>
        </w:tc>
        <w:tc>
          <w:tcPr>
            <w:tcW w:w="2126" w:type="dxa"/>
          </w:tcPr>
          <w:p w14:paraId="7112D894" w14:textId="77777777" w:rsidR="004B4304"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18" w:type="dxa"/>
          </w:tcPr>
          <w:p w14:paraId="7B0BA4FE" w14:textId="77777777" w:rsidR="004B4304" w:rsidRDefault="004B4304"/>
        </w:tc>
        <w:tc>
          <w:tcPr>
            <w:tcW w:w="2126" w:type="dxa"/>
          </w:tcPr>
          <w:p w14:paraId="08C58E9A" w14:textId="77777777" w:rsidR="004B4304" w:rsidRDefault="004B4304"/>
        </w:tc>
        <w:tc>
          <w:tcPr>
            <w:tcW w:w="1496" w:type="dxa"/>
          </w:tcPr>
          <w:p w14:paraId="1DFC53D5" w14:textId="77777777" w:rsidR="004B4304" w:rsidRDefault="00000000">
            <w:r>
              <w:rPr>
                <w:sz w:val="18"/>
              </w:rPr>
              <w:t xml:space="preserve">Student’s book, Multimedia material &amp; player </w:t>
            </w:r>
          </w:p>
        </w:tc>
        <w:tc>
          <w:tcPr>
            <w:tcW w:w="1388" w:type="dxa"/>
          </w:tcPr>
          <w:p w14:paraId="7428DA75" w14:textId="77777777" w:rsidR="004B4304" w:rsidRDefault="004B4304"/>
        </w:tc>
      </w:tr>
      <w:tr w:rsidR="000F2315" w14:paraId="118E3702" w14:textId="77777777" w:rsidTr="000F2315">
        <w:tc>
          <w:tcPr>
            <w:tcW w:w="959" w:type="dxa"/>
          </w:tcPr>
          <w:p w14:paraId="7EF354D4" w14:textId="77777777" w:rsidR="004B4304" w:rsidRDefault="004B4304"/>
        </w:tc>
        <w:tc>
          <w:tcPr>
            <w:tcW w:w="992" w:type="dxa"/>
          </w:tcPr>
          <w:p w14:paraId="580A3882" w14:textId="77777777" w:rsidR="004B4304" w:rsidRDefault="004B4304"/>
        </w:tc>
        <w:tc>
          <w:tcPr>
            <w:tcW w:w="992" w:type="dxa"/>
          </w:tcPr>
          <w:p w14:paraId="1B26B7DC" w14:textId="77777777" w:rsidR="004B4304" w:rsidRDefault="00000000">
            <w:r>
              <w:rPr>
                <w:sz w:val="18"/>
              </w:rPr>
              <w:t>32</w:t>
            </w:r>
          </w:p>
        </w:tc>
        <w:tc>
          <w:tcPr>
            <w:tcW w:w="993" w:type="dxa"/>
          </w:tcPr>
          <w:p w14:paraId="3768243A" w14:textId="77777777" w:rsidR="004B4304" w:rsidRDefault="00000000">
            <w:r>
              <w:rPr>
                <w:sz w:val="18"/>
              </w:rPr>
              <w:t>Test 3</w:t>
            </w:r>
          </w:p>
        </w:tc>
        <w:tc>
          <w:tcPr>
            <w:tcW w:w="2126" w:type="dxa"/>
          </w:tcPr>
          <w:p w14:paraId="31428C7A" w14:textId="77777777" w:rsidR="004B4304" w:rsidRDefault="00000000">
            <w:r>
              <w:rPr>
                <w:sz w:val="18"/>
              </w:rPr>
              <w:t>Hodnotenie pokroku študentov</w:t>
            </w:r>
          </w:p>
        </w:tc>
        <w:tc>
          <w:tcPr>
            <w:tcW w:w="2126" w:type="dxa"/>
          </w:tcPr>
          <w:p w14:paraId="61140221" w14:textId="77777777" w:rsidR="004B4304"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18" w:type="dxa"/>
          </w:tcPr>
          <w:p w14:paraId="57A295B6" w14:textId="77777777" w:rsidR="004B4304" w:rsidRDefault="004B4304"/>
        </w:tc>
        <w:tc>
          <w:tcPr>
            <w:tcW w:w="2126" w:type="dxa"/>
          </w:tcPr>
          <w:p w14:paraId="13564C46" w14:textId="77777777" w:rsidR="004B4304" w:rsidRDefault="004B4304"/>
        </w:tc>
        <w:tc>
          <w:tcPr>
            <w:tcW w:w="1496" w:type="dxa"/>
          </w:tcPr>
          <w:p w14:paraId="70B8D525" w14:textId="77777777" w:rsidR="004B4304" w:rsidRDefault="00000000">
            <w:r>
              <w:rPr>
                <w:sz w:val="18"/>
              </w:rPr>
              <w:t>Tests &amp; audio (downloadable from the Teacher’s assistant)</w:t>
            </w:r>
          </w:p>
        </w:tc>
        <w:tc>
          <w:tcPr>
            <w:tcW w:w="1388" w:type="dxa"/>
          </w:tcPr>
          <w:p w14:paraId="7DD5E3B9" w14:textId="77777777" w:rsidR="004B4304" w:rsidRDefault="004B4304"/>
        </w:tc>
      </w:tr>
      <w:tr w:rsidR="000F2315" w14:paraId="45F85A74" w14:textId="77777777" w:rsidTr="000F2315">
        <w:tc>
          <w:tcPr>
            <w:tcW w:w="959" w:type="dxa"/>
          </w:tcPr>
          <w:p w14:paraId="17E0F283" w14:textId="77777777" w:rsidR="004B4304" w:rsidRDefault="004B4304"/>
        </w:tc>
        <w:tc>
          <w:tcPr>
            <w:tcW w:w="992" w:type="dxa"/>
          </w:tcPr>
          <w:p w14:paraId="2BC45A91" w14:textId="77777777" w:rsidR="004B4304" w:rsidRDefault="00000000">
            <w:r>
              <w:rPr>
                <w:sz w:val="18"/>
              </w:rPr>
              <w:t>9</w:t>
            </w:r>
          </w:p>
        </w:tc>
        <w:tc>
          <w:tcPr>
            <w:tcW w:w="992" w:type="dxa"/>
          </w:tcPr>
          <w:p w14:paraId="26D33163" w14:textId="77777777" w:rsidR="004B4304" w:rsidRDefault="00000000">
            <w:r>
              <w:rPr>
                <w:sz w:val="18"/>
              </w:rPr>
              <w:t>33</w:t>
            </w:r>
          </w:p>
        </w:tc>
        <w:tc>
          <w:tcPr>
            <w:tcW w:w="993" w:type="dxa"/>
          </w:tcPr>
          <w:p w14:paraId="0F1A6C19" w14:textId="77777777" w:rsidR="004B4304" w:rsidRDefault="00000000">
            <w:r>
              <w:rPr>
                <w:sz w:val="18"/>
              </w:rPr>
              <w:t xml:space="preserve">Cover page </w:t>
            </w:r>
            <w:r>
              <w:rPr>
                <w:sz w:val="18"/>
              </w:rPr>
              <w:lastRenderedPageBreak/>
              <w:t>module 4, 4A , (page 43-45)</w:t>
            </w:r>
          </w:p>
        </w:tc>
        <w:tc>
          <w:tcPr>
            <w:tcW w:w="2126" w:type="dxa"/>
          </w:tcPr>
          <w:p w14:paraId="03B1B95A" w14:textId="77777777" w:rsidR="004B4304" w:rsidRDefault="00000000">
            <w:r>
              <w:rPr>
                <w:sz w:val="18"/>
              </w:rPr>
              <w:lastRenderedPageBreak/>
              <w:t>Čítanie s porozumením - nezvyčajné múzeá</w:t>
            </w:r>
          </w:p>
        </w:tc>
        <w:tc>
          <w:tcPr>
            <w:tcW w:w="2126" w:type="dxa"/>
          </w:tcPr>
          <w:p w14:paraId="542062FF" w14:textId="77777777" w:rsidR="004B4304" w:rsidRDefault="00000000">
            <w:r>
              <w:rPr>
                <w:sz w:val="18"/>
              </w:rPr>
              <w:t xml:space="preserve">porozumieť písanému textu a identifikovať </w:t>
            </w:r>
            <w:r>
              <w:rPr>
                <w:sz w:val="18"/>
              </w:rPr>
              <w:lastRenderedPageBreak/>
              <w:t>kľúčové informácie a detaily.</w:t>
            </w:r>
          </w:p>
        </w:tc>
        <w:tc>
          <w:tcPr>
            <w:tcW w:w="1418" w:type="dxa"/>
          </w:tcPr>
          <w:p w14:paraId="7982BE67" w14:textId="77777777" w:rsidR="004B4304" w:rsidRDefault="004B4304"/>
        </w:tc>
        <w:tc>
          <w:tcPr>
            <w:tcW w:w="2126" w:type="dxa"/>
          </w:tcPr>
          <w:p w14:paraId="27CF7998" w14:textId="77777777" w:rsidR="004B4304" w:rsidRDefault="00000000">
            <w:r>
              <w:rPr>
                <w:sz w:val="18"/>
              </w:rPr>
              <w:t xml:space="preserve">ancestor, disappear off the face of the earth, </w:t>
            </w:r>
            <w:r>
              <w:rPr>
                <w:sz w:val="18"/>
              </w:rPr>
              <w:lastRenderedPageBreak/>
              <w:t>greed, inherit, man (= people as a group), needs (n.), satisfy, aim (v.), artificial, assistance, awareness, be located, beneath, beside, consist, consult, coral, creation, draw attention (to sth/sb), ecosystem, effect, endangered, entire, evolve, examine, exhibit (n.), face (v.), from all walks of life, frozen, gracefully, growth, hideout, impact, in one’s place, jellyfish, lively, meanwhile, ministry, motionless, natural, ongoing, ordinarily, organism, overfish, pose (v.), predator, prevent, purpose, reef, regenerate, replica, sculptor, seaweed, snorkelling, starfish, statue, surface, swallow, take sth away</w:t>
            </w:r>
          </w:p>
        </w:tc>
        <w:tc>
          <w:tcPr>
            <w:tcW w:w="1496" w:type="dxa"/>
          </w:tcPr>
          <w:p w14:paraId="5D787F94" w14:textId="77777777" w:rsidR="004B4304" w:rsidRDefault="00000000">
            <w:r>
              <w:rPr>
                <w:sz w:val="18"/>
              </w:rPr>
              <w:lastRenderedPageBreak/>
              <w:t xml:space="preserve">Student’s book, Multimedia </w:t>
            </w:r>
            <w:r>
              <w:rPr>
                <w:sz w:val="18"/>
              </w:rPr>
              <w:lastRenderedPageBreak/>
              <w:t>material &amp; player</w:t>
            </w:r>
          </w:p>
        </w:tc>
        <w:tc>
          <w:tcPr>
            <w:tcW w:w="1388" w:type="dxa"/>
          </w:tcPr>
          <w:p w14:paraId="72C335EB" w14:textId="77777777" w:rsidR="004B4304" w:rsidRDefault="00000000">
            <w:r>
              <w:rPr>
                <w:sz w:val="18"/>
              </w:rPr>
              <w:lastRenderedPageBreak/>
              <w:t xml:space="preserve">komunikácia, kritické </w:t>
            </w:r>
            <w:r>
              <w:rPr>
                <w:sz w:val="18"/>
              </w:rPr>
              <w:lastRenderedPageBreak/>
              <w:t>myslenie, osobná a sociálna zodpovednosť, spolupráca, kreativita, autonómne učenie</w:t>
            </w:r>
          </w:p>
        </w:tc>
      </w:tr>
      <w:tr w:rsidR="000F2315" w14:paraId="09AF63F9" w14:textId="77777777" w:rsidTr="000F2315">
        <w:tc>
          <w:tcPr>
            <w:tcW w:w="959" w:type="dxa"/>
          </w:tcPr>
          <w:p w14:paraId="63B2E523" w14:textId="77777777" w:rsidR="004B4304" w:rsidRDefault="004B4304"/>
        </w:tc>
        <w:tc>
          <w:tcPr>
            <w:tcW w:w="992" w:type="dxa"/>
          </w:tcPr>
          <w:p w14:paraId="610D571D" w14:textId="77777777" w:rsidR="004B4304" w:rsidRDefault="004B4304"/>
        </w:tc>
        <w:tc>
          <w:tcPr>
            <w:tcW w:w="992" w:type="dxa"/>
          </w:tcPr>
          <w:p w14:paraId="57D3E6D9" w14:textId="77777777" w:rsidR="004B4304" w:rsidRDefault="00000000">
            <w:r>
              <w:rPr>
                <w:sz w:val="18"/>
              </w:rPr>
              <w:t>34</w:t>
            </w:r>
          </w:p>
        </w:tc>
        <w:tc>
          <w:tcPr>
            <w:tcW w:w="993" w:type="dxa"/>
          </w:tcPr>
          <w:p w14:paraId="774C0193" w14:textId="77777777" w:rsidR="004B4304" w:rsidRDefault="00000000">
            <w:r>
              <w:rPr>
                <w:sz w:val="18"/>
              </w:rPr>
              <w:t xml:space="preserve"> 4A , (page 46)</w:t>
            </w:r>
          </w:p>
        </w:tc>
        <w:tc>
          <w:tcPr>
            <w:tcW w:w="2126" w:type="dxa"/>
          </w:tcPr>
          <w:p w14:paraId="39E55013" w14:textId="77777777" w:rsidR="004B4304" w:rsidRDefault="00000000">
            <w:r>
              <w:rPr>
                <w:sz w:val="18"/>
              </w:rPr>
              <w:t>Slovná zásoba - význam slov z kontextu</w:t>
            </w:r>
          </w:p>
        </w:tc>
        <w:tc>
          <w:tcPr>
            <w:tcW w:w="2126" w:type="dxa"/>
          </w:tcPr>
          <w:p w14:paraId="2D3DC37E" w14:textId="77777777" w:rsidR="004B4304" w:rsidRDefault="00000000">
            <w:r>
              <w:rPr>
                <w:sz w:val="18"/>
              </w:rPr>
              <w:t>používať cieľovú slovnú zásobu v kontexte komunikačných situácií.</w:t>
            </w:r>
          </w:p>
        </w:tc>
        <w:tc>
          <w:tcPr>
            <w:tcW w:w="1418" w:type="dxa"/>
          </w:tcPr>
          <w:p w14:paraId="35818367" w14:textId="77777777" w:rsidR="004B4304" w:rsidRDefault="004B4304"/>
        </w:tc>
        <w:tc>
          <w:tcPr>
            <w:tcW w:w="2126" w:type="dxa"/>
          </w:tcPr>
          <w:p w14:paraId="449ADCF6" w14:textId="77777777" w:rsidR="004B4304" w:rsidRDefault="00000000">
            <w:r>
              <w:rPr>
                <w:sz w:val="18"/>
              </w:rPr>
              <w:t xml:space="preserve">affect, attitude, authorities, destruction, die out, extinct, feed on sth, food chain, force (v.), habitat, in turn, loss, prey, sea turtle, shark, smart, survival, threaten, whale, underachieve / overachieve, undercharge / overcharge, undercook / overcook, underestimate / overestimate, underfeed / overfeed, underpay / overpay, underrate / overrate, underuse / overuse, a decrease in, a </w:t>
            </w:r>
            <w:r>
              <w:rPr>
                <w:sz w:val="18"/>
              </w:rPr>
              <w:lastRenderedPageBreak/>
              <w:t>need for, a solution to, a threat to, an advantage of, an increase in, damage to, the effect on, the impact on, the importance of, the reason for</w:t>
            </w:r>
          </w:p>
        </w:tc>
        <w:tc>
          <w:tcPr>
            <w:tcW w:w="1496" w:type="dxa"/>
          </w:tcPr>
          <w:p w14:paraId="041B9B58" w14:textId="77777777" w:rsidR="004B4304" w:rsidRDefault="00000000">
            <w:r>
              <w:rPr>
                <w:sz w:val="18"/>
              </w:rPr>
              <w:lastRenderedPageBreak/>
              <w:t>Student’s book, Multimedia material &amp; player</w:t>
            </w:r>
          </w:p>
        </w:tc>
        <w:tc>
          <w:tcPr>
            <w:tcW w:w="1388" w:type="dxa"/>
          </w:tcPr>
          <w:p w14:paraId="32232782" w14:textId="77777777" w:rsidR="004B4304" w:rsidRDefault="00000000">
            <w:r>
              <w:rPr>
                <w:sz w:val="18"/>
              </w:rPr>
              <w:t>komunikácia, kritické myslenie, osobná a sociálna zodpovednosť, spolupráca, kreativita, autonómne učenie</w:t>
            </w:r>
          </w:p>
        </w:tc>
      </w:tr>
      <w:tr w:rsidR="000F2315" w14:paraId="40E6FB1C" w14:textId="77777777" w:rsidTr="000F2315">
        <w:tc>
          <w:tcPr>
            <w:tcW w:w="959" w:type="dxa"/>
          </w:tcPr>
          <w:p w14:paraId="289AEE59" w14:textId="77777777" w:rsidR="004B4304" w:rsidRDefault="004B4304"/>
        </w:tc>
        <w:tc>
          <w:tcPr>
            <w:tcW w:w="992" w:type="dxa"/>
          </w:tcPr>
          <w:p w14:paraId="5AB68A39" w14:textId="77777777" w:rsidR="004B4304" w:rsidRDefault="004B4304"/>
        </w:tc>
        <w:tc>
          <w:tcPr>
            <w:tcW w:w="992" w:type="dxa"/>
          </w:tcPr>
          <w:p w14:paraId="27E187E6" w14:textId="77777777" w:rsidR="004B4304" w:rsidRDefault="00000000">
            <w:r>
              <w:rPr>
                <w:sz w:val="18"/>
              </w:rPr>
              <w:t>35</w:t>
            </w:r>
          </w:p>
        </w:tc>
        <w:tc>
          <w:tcPr>
            <w:tcW w:w="993" w:type="dxa"/>
          </w:tcPr>
          <w:p w14:paraId="12273835" w14:textId="77777777" w:rsidR="004B4304" w:rsidRDefault="00000000">
            <w:r>
              <w:rPr>
                <w:sz w:val="18"/>
              </w:rPr>
              <w:t>4A , (page 47)</w:t>
            </w:r>
          </w:p>
        </w:tc>
        <w:tc>
          <w:tcPr>
            <w:tcW w:w="2126" w:type="dxa"/>
          </w:tcPr>
          <w:p w14:paraId="05A3FED5" w14:textId="77777777" w:rsidR="004B4304" w:rsidRDefault="00000000">
            <w:r>
              <w:rPr>
                <w:sz w:val="18"/>
              </w:rPr>
              <w:t>Gramatika - predminulý čas jednoduchý a priebehový</w:t>
            </w:r>
          </w:p>
        </w:tc>
        <w:tc>
          <w:tcPr>
            <w:tcW w:w="2126" w:type="dxa"/>
          </w:tcPr>
          <w:p w14:paraId="7F73DFFB" w14:textId="77777777" w:rsidR="004B4304" w:rsidRDefault="00000000">
            <w:r>
              <w:rPr>
                <w:sz w:val="18"/>
              </w:rPr>
              <w:t>rozlíšiť a použiť predminulý čas jednoduchý a priebehový na vyjadrenie deja, ktorý sa stal pred iným minulým dejom alebo dlhodobo prebiehal pred minulosťou.</w:t>
            </w:r>
            <w:r>
              <w:rPr>
                <w:sz w:val="18"/>
              </w:rPr>
              <w:br/>
            </w:r>
          </w:p>
        </w:tc>
        <w:tc>
          <w:tcPr>
            <w:tcW w:w="1418" w:type="dxa"/>
          </w:tcPr>
          <w:p w14:paraId="1B649FA4" w14:textId="77777777" w:rsidR="004B4304" w:rsidRDefault="00000000">
            <w:r>
              <w:rPr>
                <w:sz w:val="18"/>
              </w:rPr>
              <w:t>Past Perfect Simple vs. Past Perfect Progressive</w:t>
            </w:r>
          </w:p>
        </w:tc>
        <w:tc>
          <w:tcPr>
            <w:tcW w:w="2126" w:type="dxa"/>
          </w:tcPr>
          <w:p w14:paraId="7E4D0900" w14:textId="77777777" w:rsidR="004B4304" w:rsidRDefault="004B4304"/>
        </w:tc>
        <w:tc>
          <w:tcPr>
            <w:tcW w:w="1496" w:type="dxa"/>
          </w:tcPr>
          <w:p w14:paraId="6C5F4E91" w14:textId="77777777" w:rsidR="004B4304" w:rsidRDefault="00000000">
            <w:r>
              <w:rPr>
                <w:sz w:val="18"/>
              </w:rPr>
              <w:t>Student’s book, Multimedia material &amp; player</w:t>
            </w:r>
          </w:p>
        </w:tc>
        <w:tc>
          <w:tcPr>
            <w:tcW w:w="1388" w:type="dxa"/>
          </w:tcPr>
          <w:p w14:paraId="1F55FD66" w14:textId="77777777" w:rsidR="004B4304" w:rsidRDefault="00000000">
            <w:r>
              <w:rPr>
                <w:sz w:val="18"/>
              </w:rPr>
              <w:t>komunikácia, kritické myslenie, osobná a sociálna zodpovednosť, spolupráca, kreativita, autonómne učenie</w:t>
            </w:r>
          </w:p>
        </w:tc>
      </w:tr>
      <w:tr w:rsidR="000F2315" w14:paraId="59897BD9" w14:textId="77777777" w:rsidTr="000F2315">
        <w:tc>
          <w:tcPr>
            <w:tcW w:w="959" w:type="dxa"/>
          </w:tcPr>
          <w:p w14:paraId="783C3ED4" w14:textId="77777777" w:rsidR="004B4304" w:rsidRDefault="004B4304"/>
        </w:tc>
        <w:tc>
          <w:tcPr>
            <w:tcW w:w="992" w:type="dxa"/>
          </w:tcPr>
          <w:p w14:paraId="3A434D2B" w14:textId="77777777" w:rsidR="004B4304" w:rsidRDefault="004B4304"/>
        </w:tc>
        <w:tc>
          <w:tcPr>
            <w:tcW w:w="992" w:type="dxa"/>
          </w:tcPr>
          <w:p w14:paraId="42F431BA" w14:textId="77777777" w:rsidR="004B4304" w:rsidRDefault="00000000">
            <w:r>
              <w:rPr>
                <w:sz w:val="18"/>
              </w:rPr>
              <w:t>36</w:t>
            </w:r>
          </w:p>
        </w:tc>
        <w:tc>
          <w:tcPr>
            <w:tcW w:w="993" w:type="dxa"/>
          </w:tcPr>
          <w:p w14:paraId="2D2494DF" w14:textId="77777777" w:rsidR="004B4304" w:rsidRDefault="00000000">
            <w:r>
              <w:rPr>
                <w:sz w:val="18"/>
              </w:rPr>
              <w:t>4A , (page 48)</w:t>
            </w:r>
          </w:p>
        </w:tc>
        <w:tc>
          <w:tcPr>
            <w:tcW w:w="2126" w:type="dxa"/>
          </w:tcPr>
          <w:p w14:paraId="6F7002DB" w14:textId="77777777" w:rsidR="004B4304" w:rsidRDefault="00000000">
            <w:r>
              <w:rPr>
                <w:sz w:val="18"/>
              </w:rPr>
              <w:t>Počúvanie s porozumením - dobrovoľníctvo</w:t>
            </w:r>
          </w:p>
        </w:tc>
        <w:tc>
          <w:tcPr>
            <w:tcW w:w="2126" w:type="dxa"/>
          </w:tcPr>
          <w:p w14:paraId="372A6F37" w14:textId="77777777" w:rsidR="004B4304" w:rsidRDefault="00000000">
            <w:r>
              <w:rPr>
                <w:sz w:val="18"/>
              </w:rPr>
              <w:t>porozumieť hovorenému prejavu a identifikovať hlavné myšlienky.</w:t>
            </w:r>
          </w:p>
        </w:tc>
        <w:tc>
          <w:tcPr>
            <w:tcW w:w="1418" w:type="dxa"/>
          </w:tcPr>
          <w:p w14:paraId="71F95AEF" w14:textId="77777777" w:rsidR="004B4304" w:rsidRDefault="004B4304"/>
        </w:tc>
        <w:tc>
          <w:tcPr>
            <w:tcW w:w="2126" w:type="dxa"/>
          </w:tcPr>
          <w:p w14:paraId="06226762" w14:textId="77777777" w:rsidR="004B4304" w:rsidRDefault="00000000">
            <w:r>
              <w:rPr>
                <w:sz w:val="18"/>
              </w:rPr>
              <w:t>alternative energy, carbon footprint, carpool, cause (n.), chemicals, conservation (holiday/work), conserve, constant, cut down on, dispose, dust, eco-friendly, economise, effective, energy efficient, exhaust fumes, fossil fuels, funding, gases, health hazard, inhabit (v.), install, installation, invest, investment, landfill, leak (v.), long-term, maintenance, particles, point sth out, preferable, present (v.), proposal, renewable energy, representative, smog, society, solar panel, take action, town hall, unattractive, wind farm</w:t>
            </w:r>
          </w:p>
        </w:tc>
        <w:tc>
          <w:tcPr>
            <w:tcW w:w="1496" w:type="dxa"/>
          </w:tcPr>
          <w:p w14:paraId="70E4C515" w14:textId="77777777" w:rsidR="004B4304" w:rsidRDefault="00000000">
            <w:r>
              <w:rPr>
                <w:sz w:val="18"/>
              </w:rPr>
              <w:t>Student’s book, Multimedia material &amp; player</w:t>
            </w:r>
          </w:p>
        </w:tc>
        <w:tc>
          <w:tcPr>
            <w:tcW w:w="1388" w:type="dxa"/>
          </w:tcPr>
          <w:p w14:paraId="1369B676" w14:textId="77777777" w:rsidR="004B4304" w:rsidRDefault="00000000">
            <w:r>
              <w:rPr>
                <w:sz w:val="18"/>
              </w:rPr>
              <w:t>komunikácia, kritické myslenie, osobná a sociálna zodpovednosť, spolupráca, kreativita, autonómne učenie</w:t>
            </w:r>
          </w:p>
        </w:tc>
      </w:tr>
      <w:tr w:rsidR="000F2315" w14:paraId="26E9DED9" w14:textId="77777777" w:rsidTr="000F2315">
        <w:tc>
          <w:tcPr>
            <w:tcW w:w="959" w:type="dxa"/>
          </w:tcPr>
          <w:p w14:paraId="0A610967" w14:textId="77777777" w:rsidR="004B4304" w:rsidRDefault="004B4304"/>
        </w:tc>
        <w:tc>
          <w:tcPr>
            <w:tcW w:w="992" w:type="dxa"/>
          </w:tcPr>
          <w:p w14:paraId="47B27887" w14:textId="77777777" w:rsidR="004B4304" w:rsidRDefault="004B4304"/>
        </w:tc>
        <w:tc>
          <w:tcPr>
            <w:tcW w:w="992" w:type="dxa"/>
          </w:tcPr>
          <w:p w14:paraId="24C6B128" w14:textId="77777777" w:rsidR="004B4304" w:rsidRDefault="004B4304"/>
        </w:tc>
        <w:tc>
          <w:tcPr>
            <w:tcW w:w="993" w:type="dxa"/>
          </w:tcPr>
          <w:p w14:paraId="75870466" w14:textId="77777777" w:rsidR="004B4304" w:rsidRDefault="004B4304"/>
        </w:tc>
        <w:tc>
          <w:tcPr>
            <w:tcW w:w="2126" w:type="dxa"/>
          </w:tcPr>
          <w:p w14:paraId="57C0B816" w14:textId="77777777" w:rsidR="004B4304" w:rsidRDefault="00000000">
            <w:r>
              <w:rPr>
                <w:sz w:val="18"/>
              </w:rPr>
              <w:t>Slovná zásoba - životné prostredie</w:t>
            </w:r>
          </w:p>
        </w:tc>
        <w:tc>
          <w:tcPr>
            <w:tcW w:w="2126" w:type="dxa"/>
          </w:tcPr>
          <w:p w14:paraId="176307B9" w14:textId="77777777" w:rsidR="004B4304" w:rsidRDefault="00000000">
            <w:r>
              <w:rPr>
                <w:sz w:val="18"/>
              </w:rPr>
              <w:t>používať cieľovú slovnú zásobu v kontexte komunikačných situácií.</w:t>
            </w:r>
          </w:p>
        </w:tc>
        <w:tc>
          <w:tcPr>
            <w:tcW w:w="1418" w:type="dxa"/>
          </w:tcPr>
          <w:p w14:paraId="4D2C14FB" w14:textId="77777777" w:rsidR="004B4304" w:rsidRDefault="004B4304"/>
        </w:tc>
        <w:tc>
          <w:tcPr>
            <w:tcW w:w="2126" w:type="dxa"/>
          </w:tcPr>
          <w:p w14:paraId="2F2DB3AE" w14:textId="77777777" w:rsidR="004B4304" w:rsidRDefault="004B4304"/>
        </w:tc>
        <w:tc>
          <w:tcPr>
            <w:tcW w:w="1496" w:type="dxa"/>
          </w:tcPr>
          <w:p w14:paraId="0752F387" w14:textId="77777777" w:rsidR="004B4304" w:rsidRDefault="00000000">
            <w:r>
              <w:rPr>
                <w:sz w:val="18"/>
              </w:rPr>
              <w:t>Student’s book, Multimedia material &amp; player</w:t>
            </w:r>
          </w:p>
        </w:tc>
        <w:tc>
          <w:tcPr>
            <w:tcW w:w="1388" w:type="dxa"/>
          </w:tcPr>
          <w:p w14:paraId="1455494E" w14:textId="77777777" w:rsidR="004B4304" w:rsidRDefault="00000000">
            <w:r>
              <w:rPr>
                <w:sz w:val="18"/>
              </w:rPr>
              <w:t xml:space="preserve">komunikácia, kritické myslenie, osobná a sociálna zodpovednosť, </w:t>
            </w:r>
            <w:r>
              <w:rPr>
                <w:sz w:val="18"/>
              </w:rPr>
              <w:lastRenderedPageBreak/>
              <w:t>spolupráca, kreativita, autonómne učenie</w:t>
            </w:r>
          </w:p>
        </w:tc>
      </w:tr>
      <w:tr w:rsidR="000F2315" w14:paraId="3B143E00" w14:textId="77777777" w:rsidTr="000F2315">
        <w:tc>
          <w:tcPr>
            <w:tcW w:w="959" w:type="dxa"/>
          </w:tcPr>
          <w:p w14:paraId="7516F66F" w14:textId="77777777" w:rsidR="004B4304" w:rsidRDefault="004B4304"/>
        </w:tc>
        <w:tc>
          <w:tcPr>
            <w:tcW w:w="992" w:type="dxa"/>
          </w:tcPr>
          <w:p w14:paraId="0CF8E4BB" w14:textId="77777777" w:rsidR="004B4304" w:rsidRDefault="00000000">
            <w:r>
              <w:rPr>
                <w:sz w:val="18"/>
              </w:rPr>
              <w:t>10</w:t>
            </w:r>
          </w:p>
        </w:tc>
        <w:tc>
          <w:tcPr>
            <w:tcW w:w="992" w:type="dxa"/>
          </w:tcPr>
          <w:p w14:paraId="436B9CB2" w14:textId="77777777" w:rsidR="004B4304" w:rsidRDefault="00000000">
            <w:r>
              <w:rPr>
                <w:sz w:val="18"/>
              </w:rPr>
              <w:t>37</w:t>
            </w:r>
          </w:p>
        </w:tc>
        <w:tc>
          <w:tcPr>
            <w:tcW w:w="993" w:type="dxa"/>
          </w:tcPr>
          <w:p w14:paraId="12672C70" w14:textId="77777777" w:rsidR="004B4304" w:rsidRDefault="00000000">
            <w:r>
              <w:rPr>
                <w:sz w:val="18"/>
              </w:rPr>
              <w:t>4A , (page 49)</w:t>
            </w:r>
          </w:p>
        </w:tc>
        <w:tc>
          <w:tcPr>
            <w:tcW w:w="2126" w:type="dxa"/>
          </w:tcPr>
          <w:p w14:paraId="1B207B03" w14:textId="77777777" w:rsidR="004B4304" w:rsidRDefault="00000000">
            <w:r>
              <w:rPr>
                <w:sz w:val="18"/>
              </w:rPr>
              <w:t>Gramatika - vedľajšie vety dôvodu a ústupku</w:t>
            </w:r>
          </w:p>
        </w:tc>
        <w:tc>
          <w:tcPr>
            <w:tcW w:w="2126" w:type="dxa"/>
          </w:tcPr>
          <w:p w14:paraId="481BF004" w14:textId="77777777" w:rsidR="004B4304" w:rsidRDefault="00000000">
            <w:r>
              <w:rPr>
                <w:sz w:val="18"/>
              </w:rPr>
              <w:t>použiť vedľajšie vety dôvodu a ústupku na vyjadrenie príčin, následkov a protikladov v súvislosti s environmentálnymi problémami.</w:t>
            </w:r>
            <w:r>
              <w:rPr>
                <w:sz w:val="18"/>
              </w:rPr>
              <w:br/>
            </w:r>
          </w:p>
        </w:tc>
        <w:tc>
          <w:tcPr>
            <w:tcW w:w="1418" w:type="dxa"/>
          </w:tcPr>
          <w:p w14:paraId="72D39FB1" w14:textId="77777777" w:rsidR="004B4304" w:rsidRDefault="00000000">
            <w:r>
              <w:rPr>
                <w:sz w:val="18"/>
              </w:rPr>
              <w:t>Clauses for reason and concession</w:t>
            </w:r>
          </w:p>
        </w:tc>
        <w:tc>
          <w:tcPr>
            <w:tcW w:w="2126" w:type="dxa"/>
          </w:tcPr>
          <w:p w14:paraId="3BA24C20" w14:textId="77777777" w:rsidR="004B4304" w:rsidRDefault="004B4304"/>
        </w:tc>
        <w:tc>
          <w:tcPr>
            <w:tcW w:w="1496" w:type="dxa"/>
          </w:tcPr>
          <w:p w14:paraId="5C4F4728" w14:textId="77777777" w:rsidR="004B4304" w:rsidRDefault="00000000">
            <w:r>
              <w:rPr>
                <w:sz w:val="18"/>
              </w:rPr>
              <w:t>Student’s book, Multimedia material &amp; player</w:t>
            </w:r>
          </w:p>
        </w:tc>
        <w:tc>
          <w:tcPr>
            <w:tcW w:w="1388" w:type="dxa"/>
          </w:tcPr>
          <w:p w14:paraId="6869BA12" w14:textId="77777777" w:rsidR="004B4304" w:rsidRDefault="004B4304"/>
        </w:tc>
      </w:tr>
      <w:tr w:rsidR="000F2315" w14:paraId="270EBDA1" w14:textId="77777777" w:rsidTr="000F2315">
        <w:tc>
          <w:tcPr>
            <w:tcW w:w="959" w:type="dxa"/>
          </w:tcPr>
          <w:p w14:paraId="129B4A56" w14:textId="77777777" w:rsidR="004B4304" w:rsidRDefault="004B4304"/>
        </w:tc>
        <w:tc>
          <w:tcPr>
            <w:tcW w:w="992" w:type="dxa"/>
          </w:tcPr>
          <w:p w14:paraId="6A7F91E4" w14:textId="77777777" w:rsidR="004B4304" w:rsidRDefault="004B4304"/>
        </w:tc>
        <w:tc>
          <w:tcPr>
            <w:tcW w:w="992" w:type="dxa"/>
          </w:tcPr>
          <w:p w14:paraId="3B0CD110" w14:textId="77777777" w:rsidR="004B4304" w:rsidRDefault="004B4304"/>
        </w:tc>
        <w:tc>
          <w:tcPr>
            <w:tcW w:w="993" w:type="dxa"/>
          </w:tcPr>
          <w:p w14:paraId="75BD289A" w14:textId="77777777" w:rsidR="004B4304" w:rsidRDefault="004B4304"/>
        </w:tc>
        <w:tc>
          <w:tcPr>
            <w:tcW w:w="2126" w:type="dxa"/>
          </w:tcPr>
          <w:p w14:paraId="74CB9B52" w14:textId="77777777" w:rsidR="004B4304" w:rsidRDefault="00000000">
            <w:r>
              <w:rPr>
                <w:sz w:val="18"/>
              </w:rPr>
              <w:t>Rozprávanie - vyjadrenie preferencií</w:t>
            </w:r>
          </w:p>
        </w:tc>
        <w:tc>
          <w:tcPr>
            <w:tcW w:w="2126" w:type="dxa"/>
          </w:tcPr>
          <w:p w14:paraId="421290E6" w14:textId="77777777" w:rsidR="004B4304" w:rsidRDefault="00000000">
            <w:r>
              <w:rPr>
                <w:sz w:val="18"/>
              </w:rPr>
              <w:t>použiť jazyk plynulo a primerane pri rozprávaní na danú tému.</w:t>
            </w:r>
          </w:p>
        </w:tc>
        <w:tc>
          <w:tcPr>
            <w:tcW w:w="1418" w:type="dxa"/>
          </w:tcPr>
          <w:p w14:paraId="5D4DA7FC" w14:textId="77777777" w:rsidR="004B4304" w:rsidRDefault="004B4304"/>
        </w:tc>
        <w:tc>
          <w:tcPr>
            <w:tcW w:w="2126" w:type="dxa"/>
          </w:tcPr>
          <w:p w14:paraId="073265FD" w14:textId="77777777" w:rsidR="004B4304" w:rsidRDefault="004B4304"/>
        </w:tc>
        <w:tc>
          <w:tcPr>
            <w:tcW w:w="1496" w:type="dxa"/>
          </w:tcPr>
          <w:p w14:paraId="337F3C8E" w14:textId="77777777" w:rsidR="004B4304" w:rsidRDefault="004B4304"/>
        </w:tc>
        <w:tc>
          <w:tcPr>
            <w:tcW w:w="1388" w:type="dxa"/>
          </w:tcPr>
          <w:p w14:paraId="3342DC6B" w14:textId="77777777" w:rsidR="004B4304" w:rsidRDefault="004B4304"/>
        </w:tc>
      </w:tr>
      <w:tr w:rsidR="000F2315" w14:paraId="45A0E525" w14:textId="77777777" w:rsidTr="000F2315">
        <w:tc>
          <w:tcPr>
            <w:tcW w:w="959" w:type="dxa"/>
          </w:tcPr>
          <w:p w14:paraId="7B8D8B46" w14:textId="77777777" w:rsidR="004B4304" w:rsidRDefault="004B4304"/>
        </w:tc>
        <w:tc>
          <w:tcPr>
            <w:tcW w:w="992" w:type="dxa"/>
          </w:tcPr>
          <w:p w14:paraId="0024E8B5" w14:textId="77777777" w:rsidR="004B4304" w:rsidRDefault="004B4304"/>
        </w:tc>
        <w:tc>
          <w:tcPr>
            <w:tcW w:w="992" w:type="dxa"/>
          </w:tcPr>
          <w:p w14:paraId="23000700" w14:textId="77777777" w:rsidR="004B4304" w:rsidRDefault="00000000">
            <w:r>
              <w:rPr>
                <w:sz w:val="18"/>
              </w:rPr>
              <w:t>38</w:t>
            </w:r>
          </w:p>
        </w:tc>
        <w:tc>
          <w:tcPr>
            <w:tcW w:w="993" w:type="dxa"/>
          </w:tcPr>
          <w:p w14:paraId="53195B06" w14:textId="77777777" w:rsidR="004B4304" w:rsidRDefault="00000000">
            <w:r>
              <w:rPr>
                <w:sz w:val="18"/>
              </w:rPr>
              <w:t>4B, (page 50-51)</w:t>
            </w:r>
          </w:p>
        </w:tc>
        <w:tc>
          <w:tcPr>
            <w:tcW w:w="2126" w:type="dxa"/>
          </w:tcPr>
          <w:p w14:paraId="0EC5DD1C" w14:textId="77777777" w:rsidR="004B4304" w:rsidRDefault="00000000">
            <w:r>
              <w:rPr>
                <w:sz w:val="18"/>
              </w:rPr>
              <w:t>Čítanie s porozumením - enviromentálne problémy</w:t>
            </w:r>
          </w:p>
        </w:tc>
        <w:tc>
          <w:tcPr>
            <w:tcW w:w="2126" w:type="dxa"/>
          </w:tcPr>
          <w:p w14:paraId="57C02C2D" w14:textId="77777777" w:rsidR="004B4304" w:rsidRDefault="00000000">
            <w:r>
              <w:rPr>
                <w:sz w:val="18"/>
              </w:rPr>
              <w:t>porozumieť písanému textu a identifikovať kľúčové informácie a detaily.</w:t>
            </w:r>
          </w:p>
        </w:tc>
        <w:tc>
          <w:tcPr>
            <w:tcW w:w="1418" w:type="dxa"/>
          </w:tcPr>
          <w:p w14:paraId="026B8C40" w14:textId="77777777" w:rsidR="004B4304" w:rsidRDefault="004B4304"/>
        </w:tc>
        <w:tc>
          <w:tcPr>
            <w:tcW w:w="2126" w:type="dxa"/>
          </w:tcPr>
          <w:p w14:paraId="72F014D1" w14:textId="77777777" w:rsidR="004B4304" w:rsidRDefault="00000000">
            <w:r>
              <w:rPr>
                <w:sz w:val="18"/>
              </w:rPr>
              <w:t>a drop in, affected by, afterwards, agricultural, alarming, background (of photo), be after sb/sth, breed, captive, carefree, clear (v.), comeback, commercial (adj.), conservationist, contribute, decline (n./v.), development, disease, dramatic, estimate (n./v.), expand, hectic, in the wild, in total, initiative, intense, intensive, lack of, link (v.), logging, lose hope, mammal, mask, organic food, percentage, poacher, poaching, poisonous, protected area, recent, rural, similarity, unspoilt, urban, whereas, while, At the same time, though…, In contrast…, On the one hand…, What makes matters worse...</w:t>
            </w:r>
          </w:p>
        </w:tc>
        <w:tc>
          <w:tcPr>
            <w:tcW w:w="1496" w:type="dxa"/>
          </w:tcPr>
          <w:p w14:paraId="7F5B7E26" w14:textId="77777777" w:rsidR="004B4304" w:rsidRDefault="00000000">
            <w:r>
              <w:rPr>
                <w:sz w:val="18"/>
              </w:rPr>
              <w:t>Student’s book, Multimedia material &amp; player</w:t>
            </w:r>
          </w:p>
        </w:tc>
        <w:tc>
          <w:tcPr>
            <w:tcW w:w="1388" w:type="dxa"/>
          </w:tcPr>
          <w:p w14:paraId="7403820B" w14:textId="77777777" w:rsidR="004B4304" w:rsidRDefault="004B4304"/>
        </w:tc>
      </w:tr>
      <w:tr w:rsidR="000F2315" w14:paraId="11D527F6" w14:textId="77777777" w:rsidTr="000F2315">
        <w:tc>
          <w:tcPr>
            <w:tcW w:w="959" w:type="dxa"/>
          </w:tcPr>
          <w:p w14:paraId="48838DBD" w14:textId="77777777" w:rsidR="004B4304" w:rsidRDefault="004B4304"/>
        </w:tc>
        <w:tc>
          <w:tcPr>
            <w:tcW w:w="992" w:type="dxa"/>
          </w:tcPr>
          <w:p w14:paraId="79E16891" w14:textId="77777777" w:rsidR="004B4304" w:rsidRDefault="004B4304"/>
        </w:tc>
        <w:tc>
          <w:tcPr>
            <w:tcW w:w="992" w:type="dxa"/>
          </w:tcPr>
          <w:p w14:paraId="57758BDE" w14:textId="77777777" w:rsidR="004B4304" w:rsidRDefault="00000000">
            <w:r>
              <w:rPr>
                <w:sz w:val="18"/>
              </w:rPr>
              <w:t>39</w:t>
            </w:r>
          </w:p>
        </w:tc>
        <w:tc>
          <w:tcPr>
            <w:tcW w:w="993" w:type="dxa"/>
          </w:tcPr>
          <w:p w14:paraId="5383B3F7" w14:textId="77777777" w:rsidR="004B4304" w:rsidRDefault="00000000">
            <w:r>
              <w:rPr>
                <w:sz w:val="18"/>
              </w:rPr>
              <w:t>4B, (page 51)</w:t>
            </w:r>
          </w:p>
        </w:tc>
        <w:tc>
          <w:tcPr>
            <w:tcW w:w="2126" w:type="dxa"/>
          </w:tcPr>
          <w:p w14:paraId="7E9BEF48" w14:textId="77777777" w:rsidR="004B4304" w:rsidRDefault="00000000">
            <w:r>
              <w:rPr>
                <w:sz w:val="18"/>
              </w:rPr>
              <w:t>Rozprávanie - práca vo dvojici</w:t>
            </w:r>
          </w:p>
        </w:tc>
        <w:tc>
          <w:tcPr>
            <w:tcW w:w="2126" w:type="dxa"/>
          </w:tcPr>
          <w:p w14:paraId="3F379438" w14:textId="77777777" w:rsidR="004B4304" w:rsidRDefault="00000000">
            <w:r>
              <w:rPr>
                <w:sz w:val="18"/>
              </w:rPr>
              <w:t>použiť jazyk plynulo a primerane pri rozprávaní na danú tému</w:t>
            </w:r>
          </w:p>
        </w:tc>
        <w:tc>
          <w:tcPr>
            <w:tcW w:w="1418" w:type="dxa"/>
          </w:tcPr>
          <w:p w14:paraId="523DF3F2" w14:textId="77777777" w:rsidR="004B4304" w:rsidRDefault="004B4304"/>
        </w:tc>
        <w:tc>
          <w:tcPr>
            <w:tcW w:w="2126" w:type="dxa"/>
          </w:tcPr>
          <w:p w14:paraId="2DC46F52" w14:textId="77777777" w:rsidR="004B4304" w:rsidRDefault="004B4304"/>
        </w:tc>
        <w:tc>
          <w:tcPr>
            <w:tcW w:w="1496" w:type="dxa"/>
          </w:tcPr>
          <w:p w14:paraId="63EF5F8C" w14:textId="77777777" w:rsidR="004B4304" w:rsidRDefault="00000000">
            <w:r>
              <w:rPr>
                <w:sz w:val="18"/>
              </w:rPr>
              <w:t>Student’s book, Multimedia material &amp; player</w:t>
            </w:r>
          </w:p>
        </w:tc>
        <w:tc>
          <w:tcPr>
            <w:tcW w:w="1388" w:type="dxa"/>
          </w:tcPr>
          <w:p w14:paraId="713177FD" w14:textId="77777777" w:rsidR="004B4304" w:rsidRDefault="004B4304"/>
        </w:tc>
      </w:tr>
      <w:tr w:rsidR="000F2315" w14:paraId="5EF9729A" w14:textId="77777777" w:rsidTr="000F2315">
        <w:tc>
          <w:tcPr>
            <w:tcW w:w="959" w:type="dxa"/>
          </w:tcPr>
          <w:p w14:paraId="396AD65E" w14:textId="77777777" w:rsidR="004B4304" w:rsidRDefault="004B4304"/>
        </w:tc>
        <w:tc>
          <w:tcPr>
            <w:tcW w:w="992" w:type="dxa"/>
          </w:tcPr>
          <w:p w14:paraId="52AEB15C" w14:textId="77777777" w:rsidR="004B4304" w:rsidRDefault="004B4304"/>
        </w:tc>
        <w:tc>
          <w:tcPr>
            <w:tcW w:w="992" w:type="dxa"/>
          </w:tcPr>
          <w:p w14:paraId="12D6EEC4" w14:textId="77777777" w:rsidR="004B4304" w:rsidRDefault="00000000">
            <w:r>
              <w:rPr>
                <w:sz w:val="18"/>
              </w:rPr>
              <w:t>40</w:t>
            </w:r>
          </w:p>
        </w:tc>
        <w:tc>
          <w:tcPr>
            <w:tcW w:w="993" w:type="dxa"/>
          </w:tcPr>
          <w:p w14:paraId="5A928E99" w14:textId="77777777" w:rsidR="004B4304" w:rsidRDefault="00000000">
            <w:r>
              <w:rPr>
                <w:sz w:val="18"/>
              </w:rPr>
              <w:t>4B, (page 52-53)</w:t>
            </w:r>
          </w:p>
        </w:tc>
        <w:tc>
          <w:tcPr>
            <w:tcW w:w="2126" w:type="dxa"/>
          </w:tcPr>
          <w:p w14:paraId="437562AB" w14:textId="77777777" w:rsidR="004B4304" w:rsidRDefault="00000000">
            <w:r>
              <w:rPr>
                <w:sz w:val="18"/>
              </w:rPr>
              <w:t>Písanie - úvaha I</w:t>
            </w:r>
          </w:p>
        </w:tc>
        <w:tc>
          <w:tcPr>
            <w:tcW w:w="2126" w:type="dxa"/>
          </w:tcPr>
          <w:p w14:paraId="095700DB" w14:textId="77777777" w:rsidR="004B4304" w:rsidRDefault="00000000">
            <w:r>
              <w:rPr>
                <w:sz w:val="18"/>
              </w:rPr>
              <w:t>napísať text primeranej dĺžky a štýlu na základe zadania.</w:t>
            </w:r>
          </w:p>
        </w:tc>
        <w:tc>
          <w:tcPr>
            <w:tcW w:w="1418" w:type="dxa"/>
          </w:tcPr>
          <w:p w14:paraId="69C89704" w14:textId="77777777" w:rsidR="004B4304" w:rsidRDefault="004B4304"/>
        </w:tc>
        <w:tc>
          <w:tcPr>
            <w:tcW w:w="2126" w:type="dxa"/>
          </w:tcPr>
          <w:p w14:paraId="4F565CE7" w14:textId="77777777" w:rsidR="004B4304" w:rsidRDefault="00000000">
            <w:r>
              <w:rPr>
                <w:sz w:val="18"/>
              </w:rPr>
              <w:t>beautify, carbon dioxide, consumption, cool (v.), deforestation, emission, energy-saving, geothermal, global warming, in use, light bulb, limit (v.), particularly, raise awareness, responsibility, reverse (v.), rooftop, state (n.), take measures, take sth for granted, For instance,…, In conclusion,…, In the first place,…, In this day and age…, It is my belief that…, Moreover…, Nevertheless,…, Not only that, but…, On the other hand…, To sum up,…</w:t>
            </w:r>
          </w:p>
        </w:tc>
        <w:tc>
          <w:tcPr>
            <w:tcW w:w="1496" w:type="dxa"/>
          </w:tcPr>
          <w:p w14:paraId="3F36EBB3" w14:textId="77777777" w:rsidR="004B4304" w:rsidRDefault="00000000">
            <w:r>
              <w:rPr>
                <w:sz w:val="18"/>
              </w:rPr>
              <w:t>Student’s book, Multimedia material &amp; player</w:t>
            </w:r>
          </w:p>
        </w:tc>
        <w:tc>
          <w:tcPr>
            <w:tcW w:w="1388" w:type="dxa"/>
          </w:tcPr>
          <w:p w14:paraId="38FD0D71" w14:textId="77777777" w:rsidR="004B4304" w:rsidRDefault="004B4304"/>
        </w:tc>
      </w:tr>
      <w:tr w:rsidR="000F2315" w14:paraId="46A4679B" w14:textId="77777777" w:rsidTr="000F2315">
        <w:tc>
          <w:tcPr>
            <w:tcW w:w="959" w:type="dxa"/>
          </w:tcPr>
          <w:p w14:paraId="22AE73E2" w14:textId="77777777" w:rsidR="004B4304" w:rsidRDefault="004B4304"/>
        </w:tc>
        <w:tc>
          <w:tcPr>
            <w:tcW w:w="992" w:type="dxa"/>
          </w:tcPr>
          <w:p w14:paraId="19A07B32" w14:textId="77777777" w:rsidR="004B4304" w:rsidRDefault="00000000">
            <w:r>
              <w:rPr>
                <w:sz w:val="18"/>
              </w:rPr>
              <w:t>11</w:t>
            </w:r>
          </w:p>
        </w:tc>
        <w:tc>
          <w:tcPr>
            <w:tcW w:w="992" w:type="dxa"/>
          </w:tcPr>
          <w:p w14:paraId="3CA2FBB0" w14:textId="77777777" w:rsidR="004B4304" w:rsidRDefault="00000000">
            <w:r>
              <w:rPr>
                <w:sz w:val="18"/>
              </w:rPr>
              <w:t>41</w:t>
            </w:r>
          </w:p>
        </w:tc>
        <w:tc>
          <w:tcPr>
            <w:tcW w:w="993" w:type="dxa"/>
          </w:tcPr>
          <w:p w14:paraId="539E7690" w14:textId="77777777" w:rsidR="004B4304" w:rsidRDefault="00000000">
            <w:r>
              <w:rPr>
                <w:sz w:val="18"/>
              </w:rPr>
              <w:t>Review 4</w:t>
            </w:r>
          </w:p>
        </w:tc>
        <w:tc>
          <w:tcPr>
            <w:tcW w:w="2126" w:type="dxa"/>
          </w:tcPr>
          <w:p w14:paraId="0137542C" w14:textId="77777777" w:rsidR="004B4304" w:rsidRDefault="00000000">
            <w:r>
              <w:rPr>
                <w:sz w:val="18"/>
              </w:rPr>
              <w:t>Zhrnutie učiva, Sebahodnotenie</w:t>
            </w:r>
          </w:p>
        </w:tc>
        <w:tc>
          <w:tcPr>
            <w:tcW w:w="2126" w:type="dxa"/>
          </w:tcPr>
          <w:p w14:paraId="42A4D801" w14:textId="77777777" w:rsidR="004B4304"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18" w:type="dxa"/>
          </w:tcPr>
          <w:p w14:paraId="48FF64CC" w14:textId="77777777" w:rsidR="004B4304" w:rsidRDefault="004B4304"/>
        </w:tc>
        <w:tc>
          <w:tcPr>
            <w:tcW w:w="2126" w:type="dxa"/>
          </w:tcPr>
          <w:p w14:paraId="08CAC187" w14:textId="77777777" w:rsidR="004B4304" w:rsidRDefault="004B4304"/>
        </w:tc>
        <w:tc>
          <w:tcPr>
            <w:tcW w:w="1496" w:type="dxa"/>
          </w:tcPr>
          <w:p w14:paraId="656EFC3B" w14:textId="77777777" w:rsidR="004B4304" w:rsidRDefault="00000000">
            <w:r>
              <w:rPr>
                <w:sz w:val="18"/>
              </w:rPr>
              <w:t>Student’s book, Multimedia material &amp; player</w:t>
            </w:r>
          </w:p>
        </w:tc>
        <w:tc>
          <w:tcPr>
            <w:tcW w:w="1388" w:type="dxa"/>
          </w:tcPr>
          <w:p w14:paraId="6DCF595E" w14:textId="77777777" w:rsidR="004B4304" w:rsidRDefault="004B4304"/>
        </w:tc>
      </w:tr>
      <w:tr w:rsidR="000F2315" w14:paraId="5EE8926A" w14:textId="77777777" w:rsidTr="000F2315">
        <w:tc>
          <w:tcPr>
            <w:tcW w:w="959" w:type="dxa"/>
          </w:tcPr>
          <w:p w14:paraId="2C2773E9" w14:textId="77777777" w:rsidR="004B4304" w:rsidRDefault="004B4304"/>
        </w:tc>
        <w:tc>
          <w:tcPr>
            <w:tcW w:w="992" w:type="dxa"/>
          </w:tcPr>
          <w:p w14:paraId="009679E1" w14:textId="77777777" w:rsidR="004B4304" w:rsidRDefault="004B4304"/>
        </w:tc>
        <w:tc>
          <w:tcPr>
            <w:tcW w:w="992" w:type="dxa"/>
          </w:tcPr>
          <w:p w14:paraId="27CE641D" w14:textId="77777777" w:rsidR="004B4304" w:rsidRDefault="00000000">
            <w:r>
              <w:rPr>
                <w:sz w:val="18"/>
              </w:rPr>
              <w:t>42</w:t>
            </w:r>
          </w:p>
        </w:tc>
        <w:tc>
          <w:tcPr>
            <w:tcW w:w="993" w:type="dxa"/>
          </w:tcPr>
          <w:p w14:paraId="33E368EE" w14:textId="77777777" w:rsidR="004B4304" w:rsidRDefault="00000000">
            <w:r>
              <w:rPr>
                <w:sz w:val="18"/>
              </w:rPr>
              <w:t>Task modules 3&amp;4</w:t>
            </w:r>
          </w:p>
        </w:tc>
        <w:tc>
          <w:tcPr>
            <w:tcW w:w="2126" w:type="dxa"/>
          </w:tcPr>
          <w:p w14:paraId="363D40E0" w14:textId="77777777" w:rsidR="004B4304" w:rsidRDefault="00000000">
            <w:r>
              <w:rPr>
                <w:sz w:val="18"/>
              </w:rPr>
              <w:t>Riešenie environmentálneho problému</w:t>
            </w:r>
          </w:p>
        </w:tc>
        <w:tc>
          <w:tcPr>
            <w:tcW w:w="2126" w:type="dxa"/>
          </w:tcPr>
          <w:p w14:paraId="66EE9B5D" w14:textId="77777777" w:rsidR="004B4304" w:rsidRDefault="00000000">
            <w:r>
              <w:rPr>
                <w:sz w:val="18"/>
              </w:rPr>
              <w:t>spolupracovať v skupine pri navrhovaní riešenia environmentálneho problému a prezentovať návrh s použitím vhodnej slovnej zásoby a argumentácie.</w:t>
            </w:r>
            <w:r>
              <w:rPr>
                <w:sz w:val="18"/>
              </w:rPr>
              <w:br/>
            </w:r>
          </w:p>
        </w:tc>
        <w:tc>
          <w:tcPr>
            <w:tcW w:w="1418" w:type="dxa"/>
          </w:tcPr>
          <w:p w14:paraId="6ACB39F7" w14:textId="77777777" w:rsidR="004B4304" w:rsidRDefault="004B4304"/>
        </w:tc>
        <w:tc>
          <w:tcPr>
            <w:tcW w:w="2126" w:type="dxa"/>
          </w:tcPr>
          <w:p w14:paraId="117BAA40" w14:textId="77777777" w:rsidR="004B4304" w:rsidRDefault="004B4304"/>
        </w:tc>
        <w:tc>
          <w:tcPr>
            <w:tcW w:w="1496" w:type="dxa"/>
          </w:tcPr>
          <w:p w14:paraId="503F13EB" w14:textId="77777777" w:rsidR="004B4304" w:rsidRDefault="00000000">
            <w:r>
              <w:rPr>
                <w:sz w:val="18"/>
              </w:rPr>
              <w:t>Student’s book, Multimedia material &amp; player</w:t>
            </w:r>
          </w:p>
        </w:tc>
        <w:tc>
          <w:tcPr>
            <w:tcW w:w="1388" w:type="dxa"/>
          </w:tcPr>
          <w:p w14:paraId="1EEC00D4" w14:textId="77777777" w:rsidR="004B4304" w:rsidRDefault="004B4304"/>
        </w:tc>
      </w:tr>
      <w:tr w:rsidR="000F2315" w14:paraId="6AA4DF7D" w14:textId="77777777" w:rsidTr="000F2315">
        <w:tc>
          <w:tcPr>
            <w:tcW w:w="959" w:type="dxa"/>
          </w:tcPr>
          <w:p w14:paraId="1B45DEB3" w14:textId="77777777" w:rsidR="004B4304" w:rsidRDefault="004B4304"/>
        </w:tc>
        <w:tc>
          <w:tcPr>
            <w:tcW w:w="992" w:type="dxa"/>
          </w:tcPr>
          <w:p w14:paraId="627D4BF9" w14:textId="77777777" w:rsidR="004B4304" w:rsidRDefault="004B4304"/>
        </w:tc>
        <w:tc>
          <w:tcPr>
            <w:tcW w:w="992" w:type="dxa"/>
          </w:tcPr>
          <w:p w14:paraId="7BD86C37" w14:textId="77777777" w:rsidR="004B4304" w:rsidRDefault="00000000">
            <w:r>
              <w:rPr>
                <w:sz w:val="18"/>
              </w:rPr>
              <w:t>43</w:t>
            </w:r>
          </w:p>
        </w:tc>
        <w:tc>
          <w:tcPr>
            <w:tcW w:w="993" w:type="dxa"/>
          </w:tcPr>
          <w:p w14:paraId="38BC753D" w14:textId="77777777" w:rsidR="004B4304" w:rsidRDefault="00000000">
            <w:r>
              <w:rPr>
                <w:sz w:val="18"/>
              </w:rPr>
              <w:t>Test 4</w:t>
            </w:r>
          </w:p>
        </w:tc>
        <w:tc>
          <w:tcPr>
            <w:tcW w:w="2126" w:type="dxa"/>
          </w:tcPr>
          <w:p w14:paraId="30EA775C" w14:textId="77777777" w:rsidR="004B4304" w:rsidRDefault="00000000">
            <w:r>
              <w:rPr>
                <w:sz w:val="18"/>
              </w:rPr>
              <w:t>Hodnotenie pokroku študentov</w:t>
            </w:r>
          </w:p>
        </w:tc>
        <w:tc>
          <w:tcPr>
            <w:tcW w:w="2126" w:type="dxa"/>
          </w:tcPr>
          <w:p w14:paraId="2DF1C1DD" w14:textId="77777777" w:rsidR="004B4304" w:rsidRDefault="00000000">
            <w:r>
              <w:rPr>
                <w:sz w:val="18"/>
              </w:rPr>
              <w:t xml:space="preserve">aplikovať osvojené jazykové štruktúry a slovnú zásobu pri riešení úloh v testovom formáte, preukázať úroveň porozumenia písanému a hovorenému textu, vyjadriť sa </w:t>
            </w:r>
            <w:r>
              <w:rPr>
                <w:sz w:val="18"/>
              </w:rPr>
              <w:lastRenderedPageBreak/>
              <w:t>gramaticky a štylisticky primerane v písomnom prejave.</w:t>
            </w:r>
          </w:p>
        </w:tc>
        <w:tc>
          <w:tcPr>
            <w:tcW w:w="1418" w:type="dxa"/>
          </w:tcPr>
          <w:p w14:paraId="2EA71307" w14:textId="77777777" w:rsidR="004B4304" w:rsidRDefault="004B4304"/>
        </w:tc>
        <w:tc>
          <w:tcPr>
            <w:tcW w:w="2126" w:type="dxa"/>
          </w:tcPr>
          <w:p w14:paraId="5A91C1EB" w14:textId="77777777" w:rsidR="004B4304" w:rsidRDefault="004B4304"/>
        </w:tc>
        <w:tc>
          <w:tcPr>
            <w:tcW w:w="1496" w:type="dxa"/>
          </w:tcPr>
          <w:p w14:paraId="24C92E10" w14:textId="77777777" w:rsidR="004B4304" w:rsidRDefault="00000000">
            <w:r>
              <w:rPr>
                <w:sz w:val="18"/>
              </w:rPr>
              <w:t>Tests &amp; audio (downloadable from the Teacher’s assistant)</w:t>
            </w:r>
          </w:p>
        </w:tc>
        <w:tc>
          <w:tcPr>
            <w:tcW w:w="1388" w:type="dxa"/>
          </w:tcPr>
          <w:p w14:paraId="54F8DF8C" w14:textId="77777777" w:rsidR="004B4304" w:rsidRDefault="004B4304"/>
        </w:tc>
      </w:tr>
      <w:tr w:rsidR="000F2315" w14:paraId="4C948C1C" w14:textId="77777777" w:rsidTr="000F2315">
        <w:tc>
          <w:tcPr>
            <w:tcW w:w="959" w:type="dxa"/>
          </w:tcPr>
          <w:p w14:paraId="521EB240" w14:textId="77777777" w:rsidR="004B4304" w:rsidRDefault="004B4304"/>
        </w:tc>
        <w:tc>
          <w:tcPr>
            <w:tcW w:w="992" w:type="dxa"/>
          </w:tcPr>
          <w:p w14:paraId="7EA9140B" w14:textId="77777777" w:rsidR="004B4304" w:rsidRDefault="004B4304"/>
        </w:tc>
        <w:tc>
          <w:tcPr>
            <w:tcW w:w="992" w:type="dxa"/>
          </w:tcPr>
          <w:p w14:paraId="3772DF2F" w14:textId="77777777" w:rsidR="004B4304" w:rsidRDefault="00000000">
            <w:r>
              <w:rPr>
                <w:sz w:val="18"/>
              </w:rPr>
              <w:t>44</w:t>
            </w:r>
          </w:p>
        </w:tc>
        <w:tc>
          <w:tcPr>
            <w:tcW w:w="993" w:type="dxa"/>
          </w:tcPr>
          <w:p w14:paraId="4CE8EB36" w14:textId="77777777" w:rsidR="004B4304" w:rsidRDefault="00000000">
            <w:r>
              <w:rPr>
                <w:sz w:val="18"/>
              </w:rPr>
              <w:t>Cover page module 5, 5A , (page 55-57)</w:t>
            </w:r>
          </w:p>
        </w:tc>
        <w:tc>
          <w:tcPr>
            <w:tcW w:w="2126" w:type="dxa"/>
          </w:tcPr>
          <w:p w14:paraId="1E9447FE" w14:textId="77777777" w:rsidR="004B4304" w:rsidRDefault="00000000">
            <w:r>
              <w:rPr>
                <w:sz w:val="18"/>
              </w:rPr>
              <w:t>Čítanie s porozumením - život v budúcnosti</w:t>
            </w:r>
          </w:p>
        </w:tc>
        <w:tc>
          <w:tcPr>
            <w:tcW w:w="2126" w:type="dxa"/>
          </w:tcPr>
          <w:p w14:paraId="399A98CA" w14:textId="77777777" w:rsidR="004B4304" w:rsidRDefault="00000000">
            <w:r>
              <w:rPr>
                <w:sz w:val="18"/>
              </w:rPr>
              <w:t>porozumieť písanému textu a identifikovať kľúčové informácie a detaily.</w:t>
            </w:r>
          </w:p>
        </w:tc>
        <w:tc>
          <w:tcPr>
            <w:tcW w:w="1418" w:type="dxa"/>
          </w:tcPr>
          <w:p w14:paraId="7AE45C17" w14:textId="77777777" w:rsidR="004B4304" w:rsidRDefault="004B4304"/>
        </w:tc>
        <w:tc>
          <w:tcPr>
            <w:tcW w:w="2126" w:type="dxa"/>
          </w:tcPr>
          <w:p w14:paraId="25ADCEFA" w14:textId="77777777" w:rsidR="004B4304" w:rsidRDefault="00000000">
            <w:r>
              <w:rPr>
                <w:sz w:val="18"/>
              </w:rPr>
              <w:t>aspect, look ahead, accessible, advance (v.), advanced, appalling, assign, at one’s fingertips, bank account, bar code, be a different story, browse, code (n.), costly, decoration, decorator, disappointment, distant, eradicate, estate agent, fit (v.), function (v.), get rid of, instantly, interior designer, keep up (with sb/sth), literally, lock (n./v.), locksmith, make a purchase, payment, program (v.), recognise, replacement, reset, response, scan (v.), scenario, specialised, specify, swipe (n.), tap (v.), thanks to sb/sth, turn up, unlock, virtual</w:t>
            </w:r>
          </w:p>
        </w:tc>
        <w:tc>
          <w:tcPr>
            <w:tcW w:w="1496" w:type="dxa"/>
          </w:tcPr>
          <w:p w14:paraId="17EA0099" w14:textId="77777777" w:rsidR="004B4304" w:rsidRDefault="00000000">
            <w:r>
              <w:rPr>
                <w:sz w:val="18"/>
              </w:rPr>
              <w:t>Student’s book, Multimedia material &amp; player</w:t>
            </w:r>
          </w:p>
        </w:tc>
        <w:tc>
          <w:tcPr>
            <w:tcW w:w="1388" w:type="dxa"/>
          </w:tcPr>
          <w:p w14:paraId="0725B4C5" w14:textId="77777777" w:rsidR="004B4304" w:rsidRDefault="00000000">
            <w:r>
              <w:rPr>
                <w:sz w:val="18"/>
              </w:rPr>
              <w:t>komunikácia, kritické myslenie, spolupráca, kreativita, autonómne učenie</w:t>
            </w:r>
          </w:p>
        </w:tc>
      </w:tr>
      <w:tr w:rsidR="000F2315" w14:paraId="02A07216" w14:textId="77777777" w:rsidTr="000F2315">
        <w:tc>
          <w:tcPr>
            <w:tcW w:w="959" w:type="dxa"/>
          </w:tcPr>
          <w:p w14:paraId="79CFDDE4" w14:textId="77777777" w:rsidR="004B4304" w:rsidRDefault="004B4304"/>
        </w:tc>
        <w:tc>
          <w:tcPr>
            <w:tcW w:w="992" w:type="dxa"/>
          </w:tcPr>
          <w:p w14:paraId="36807E39" w14:textId="77777777" w:rsidR="004B4304" w:rsidRDefault="00000000">
            <w:r>
              <w:rPr>
                <w:sz w:val="18"/>
              </w:rPr>
              <w:t>12</w:t>
            </w:r>
          </w:p>
        </w:tc>
        <w:tc>
          <w:tcPr>
            <w:tcW w:w="992" w:type="dxa"/>
          </w:tcPr>
          <w:p w14:paraId="7A771710" w14:textId="77777777" w:rsidR="004B4304" w:rsidRDefault="00000000">
            <w:r>
              <w:rPr>
                <w:sz w:val="18"/>
              </w:rPr>
              <w:t>45</w:t>
            </w:r>
          </w:p>
        </w:tc>
        <w:tc>
          <w:tcPr>
            <w:tcW w:w="993" w:type="dxa"/>
          </w:tcPr>
          <w:p w14:paraId="45BCB028" w14:textId="77777777" w:rsidR="004B4304" w:rsidRDefault="00000000">
            <w:r>
              <w:rPr>
                <w:sz w:val="18"/>
              </w:rPr>
              <w:t>5A , (page 58)</w:t>
            </w:r>
          </w:p>
        </w:tc>
        <w:tc>
          <w:tcPr>
            <w:tcW w:w="2126" w:type="dxa"/>
          </w:tcPr>
          <w:p w14:paraId="72BEC55F" w14:textId="77777777" w:rsidR="004B4304" w:rsidRDefault="00000000">
            <w:r>
              <w:rPr>
                <w:sz w:val="18"/>
              </w:rPr>
              <w:t>Slovná zásoba - slovotvorba</w:t>
            </w:r>
          </w:p>
        </w:tc>
        <w:tc>
          <w:tcPr>
            <w:tcW w:w="2126" w:type="dxa"/>
          </w:tcPr>
          <w:p w14:paraId="1BA6BB5C" w14:textId="77777777" w:rsidR="004B4304" w:rsidRDefault="00000000">
            <w:r>
              <w:rPr>
                <w:sz w:val="18"/>
              </w:rPr>
              <w:t>používať cieľovú slovnú zásobu v kontexte komunikačných situácií.</w:t>
            </w:r>
          </w:p>
        </w:tc>
        <w:tc>
          <w:tcPr>
            <w:tcW w:w="1418" w:type="dxa"/>
          </w:tcPr>
          <w:p w14:paraId="666E76FC" w14:textId="77777777" w:rsidR="004B4304" w:rsidRDefault="004B4304"/>
        </w:tc>
        <w:tc>
          <w:tcPr>
            <w:tcW w:w="2126" w:type="dxa"/>
          </w:tcPr>
          <w:p w14:paraId="36D79516" w14:textId="77777777" w:rsidR="004B4304" w:rsidRDefault="00000000">
            <w:r>
              <w:rPr>
                <w:sz w:val="18"/>
              </w:rPr>
              <w:t xml:space="preserve">achievement, announcement, application, cancellation, comment (n.), connection, disappoint, exit (n.), explanation, give sb your word, imagination, in (the) case of, in the event of, inspire, introduce, introduction, memorise, motivate, prevention, rare, replace, single, translate, alarmed / alarming, appalled / appalling, confused / confusing, depressed / depressing, disappointed /disappointing, </w:t>
            </w:r>
            <w:r>
              <w:rPr>
                <w:sz w:val="18"/>
              </w:rPr>
              <w:lastRenderedPageBreak/>
              <w:t>disgusted / disgusting, embarrassed / embarrassing, fascinated / fascinating, pleased / pleasing</w:t>
            </w:r>
          </w:p>
        </w:tc>
        <w:tc>
          <w:tcPr>
            <w:tcW w:w="1496" w:type="dxa"/>
          </w:tcPr>
          <w:p w14:paraId="077F4A48" w14:textId="77777777" w:rsidR="004B4304" w:rsidRDefault="00000000">
            <w:r>
              <w:rPr>
                <w:sz w:val="18"/>
              </w:rPr>
              <w:lastRenderedPageBreak/>
              <w:t>Student’s book, Multimedia material &amp; player</w:t>
            </w:r>
          </w:p>
        </w:tc>
        <w:tc>
          <w:tcPr>
            <w:tcW w:w="1388" w:type="dxa"/>
          </w:tcPr>
          <w:p w14:paraId="3951651A" w14:textId="77777777" w:rsidR="004B4304" w:rsidRDefault="00000000">
            <w:r>
              <w:rPr>
                <w:sz w:val="18"/>
              </w:rPr>
              <w:t>komunikácia, kritické myslenie, spolupráca, kreativita, autonómne učenie</w:t>
            </w:r>
          </w:p>
        </w:tc>
      </w:tr>
      <w:tr w:rsidR="000F2315" w14:paraId="222947C1" w14:textId="77777777" w:rsidTr="000F2315">
        <w:tc>
          <w:tcPr>
            <w:tcW w:w="959" w:type="dxa"/>
          </w:tcPr>
          <w:p w14:paraId="60456F16" w14:textId="77777777" w:rsidR="004B4304" w:rsidRDefault="004B4304"/>
        </w:tc>
        <w:tc>
          <w:tcPr>
            <w:tcW w:w="992" w:type="dxa"/>
          </w:tcPr>
          <w:p w14:paraId="62C38891" w14:textId="77777777" w:rsidR="004B4304" w:rsidRDefault="004B4304"/>
        </w:tc>
        <w:tc>
          <w:tcPr>
            <w:tcW w:w="992" w:type="dxa"/>
          </w:tcPr>
          <w:p w14:paraId="025B10E6" w14:textId="77777777" w:rsidR="004B4304" w:rsidRDefault="00000000">
            <w:r>
              <w:rPr>
                <w:sz w:val="18"/>
              </w:rPr>
              <w:t>46</w:t>
            </w:r>
          </w:p>
        </w:tc>
        <w:tc>
          <w:tcPr>
            <w:tcW w:w="993" w:type="dxa"/>
          </w:tcPr>
          <w:p w14:paraId="7AA40272" w14:textId="77777777" w:rsidR="004B4304" w:rsidRDefault="00000000">
            <w:r>
              <w:rPr>
                <w:sz w:val="18"/>
              </w:rPr>
              <w:t>5A , (page 59)</w:t>
            </w:r>
          </w:p>
        </w:tc>
        <w:tc>
          <w:tcPr>
            <w:tcW w:w="2126" w:type="dxa"/>
          </w:tcPr>
          <w:p w14:paraId="00FEC6C8" w14:textId="77777777" w:rsidR="004B4304" w:rsidRDefault="00000000">
            <w:r>
              <w:rPr>
                <w:sz w:val="18"/>
              </w:rPr>
              <w:t>Gramatika - budúce časy, časové vety</w:t>
            </w:r>
          </w:p>
        </w:tc>
        <w:tc>
          <w:tcPr>
            <w:tcW w:w="2126" w:type="dxa"/>
          </w:tcPr>
          <w:p w14:paraId="491C9855" w14:textId="77777777" w:rsidR="004B4304" w:rsidRDefault="00000000">
            <w:r>
              <w:rPr>
                <w:sz w:val="18"/>
              </w:rPr>
              <w:t>použiť rôzne formy budúcich časov a časové vety na vyjadrenie plánov, pravdepodobností a podmienok v budúcnosti.</w:t>
            </w:r>
          </w:p>
        </w:tc>
        <w:tc>
          <w:tcPr>
            <w:tcW w:w="1418" w:type="dxa"/>
          </w:tcPr>
          <w:p w14:paraId="690CDF20" w14:textId="77777777" w:rsidR="004B4304" w:rsidRDefault="00000000">
            <w:r>
              <w:rPr>
                <w:sz w:val="18"/>
              </w:rPr>
              <w:t>Future tenses, Other future forms, Time clauses</w:t>
            </w:r>
          </w:p>
        </w:tc>
        <w:tc>
          <w:tcPr>
            <w:tcW w:w="2126" w:type="dxa"/>
          </w:tcPr>
          <w:p w14:paraId="2DD8C9A9" w14:textId="77777777" w:rsidR="004B4304" w:rsidRDefault="004B4304"/>
        </w:tc>
        <w:tc>
          <w:tcPr>
            <w:tcW w:w="1496" w:type="dxa"/>
          </w:tcPr>
          <w:p w14:paraId="70BD159C" w14:textId="77777777" w:rsidR="004B4304" w:rsidRDefault="00000000">
            <w:r>
              <w:rPr>
                <w:sz w:val="18"/>
              </w:rPr>
              <w:t>Student’s book, Multimedia material &amp; player</w:t>
            </w:r>
          </w:p>
        </w:tc>
        <w:tc>
          <w:tcPr>
            <w:tcW w:w="1388" w:type="dxa"/>
          </w:tcPr>
          <w:p w14:paraId="20F2EAE0" w14:textId="77777777" w:rsidR="004B4304" w:rsidRDefault="00000000">
            <w:r>
              <w:rPr>
                <w:sz w:val="18"/>
              </w:rPr>
              <w:t>komunikácia, kritické myslenie, spolupráca, kreativita, autonómne učenie</w:t>
            </w:r>
          </w:p>
        </w:tc>
      </w:tr>
      <w:tr w:rsidR="000F2315" w14:paraId="653D6EAA" w14:textId="77777777" w:rsidTr="000F2315">
        <w:tc>
          <w:tcPr>
            <w:tcW w:w="959" w:type="dxa"/>
          </w:tcPr>
          <w:p w14:paraId="24B26951" w14:textId="77777777" w:rsidR="004B4304" w:rsidRDefault="004B4304"/>
        </w:tc>
        <w:tc>
          <w:tcPr>
            <w:tcW w:w="992" w:type="dxa"/>
          </w:tcPr>
          <w:p w14:paraId="6B7F16B9" w14:textId="77777777" w:rsidR="004B4304" w:rsidRDefault="004B4304"/>
        </w:tc>
        <w:tc>
          <w:tcPr>
            <w:tcW w:w="992" w:type="dxa"/>
          </w:tcPr>
          <w:p w14:paraId="0597B04C" w14:textId="77777777" w:rsidR="004B4304" w:rsidRDefault="00000000">
            <w:r>
              <w:rPr>
                <w:sz w:val="18"/>
              </w:rPr>
              <w:t>47</w:t>
            </w:r>
          </w:p>
        </w:tc>
        <w:tc>
          <w:tcPr>
            <w:tcW w:w="993" w:type="dxa"/>
          </w:tcPr>
          <w:p w14:paraId="2752F51B" w14:textId="77777777" w:rsidR="004B4304" w:rsidRDefault="00000000">
            <w:r>
              <w:rPr>
                <w:sz w:val="18"/>
              </w:rPr>
              <w:t>5A , (page 60)</w:t>
            </w:r>
          </w:p>
        </w:tc>
        <w:tc>
          <w:tcPr>
            <w:tcW w:w="2126" w:type="dxa"/>
          </w:tcPr>
          <w:p w14:paraId="3491C7B4" w14:textId="77777777" w:rsidR="004B4304" w:rsidRDefault="00000000">
            <w:r>
              <w:rPr>
                <w:sz w:val="18"/>
              </w:rPr>
              <w:t>Počúvanie  s porozumením - život o 20 rokov</w:t>
            </w:r>
          </w:p>
        </w:tc>
        <w:tc>
          <w:tcPr>
            <w:tcW w:w="2126" w:type="dxa"/>
          </w:tcPr>
          <w:p w14:paraId="57A71563" w14:textId="77777777" w:rsidR="004B4304" w:rsidRDefault="00000000">
            <w:r>
              <w:rPr>
                <w:sz w:val="18"/>
              </w:rPr>
              <w:t>porozumieť hovorenému prejavu a identifikovať hlavné myšlienky</w:t>
            </w:r>
          </w:p>
        </w:tc>
        <w:tc>
          <w:tcPr>
            <w:tcW w:w="1418" w:type="dxa"/>
          </w:tcPr>
          <w:p w14:paraId="3FEC5E5E" w14:textId="77777777" w:rsidR="004B4304" w:rsidRDefault="004B4304"/>
        </w:tc>
        <w:tc>
          <w:tcPr>
            <w:tcW w:w="2126" w:type="dxa"/>
          </w:tcPr>
          <w:p w14:paraId="69ED0919" w14:textId="77777777" w:rsidR="004B4304" w:rsidRDefault="00000000">
            <w:r>
              <w:rPr>
                <w:sz w:val="18"/>
              </w:rPr>
              <w:t>accurately, advance (n.), advisable, alien, around the corner, cooperate, cooperative, detailed, dirt, encounter (n.), finance, fury, futurist, goods, healthcare, humorous, hunger, in one’s lifetime, influence, interrupt, lose one’s temper, microphone, overpopulated, predict, predictable, resources, sensible, skip (v.), sooner or later, time will tell, (un)affordable, wearable, I wouldn’t be surprised if…, It is bound to…</w:t>
            </w:r>
          </w:p>
        </w:tc>
        <w:tc>
          <w:tcPr>
            <w:tcW w:w="1496" w:type="dxa"/>
          </w:tcPr>
          <w:p w14:paraId="4582F2D3" w14:textId="77777777" w:rsidR="004B4304" w:rsidRDefault="00000000">
            <w:r>
              <w:rPr>
                <w:sz w:val="18"/>
              </w:rPr>
              <w:t>Student’s book, Multimedia material &amp; player</w:t>
            </w:r>
          </w:p>
        </w:tc>
        <w:tc>
          <w:tcPr>
            <w:tcW w:w="1388" w:type="dxa"/>
          </w:tcPr>
          <w:p w14:paraId="4BAA7453" w14:textId="77777777" w:rsidR="004B4304" w:rsidRDefault="00000000">
            <w:r>
              <w:rPr>
                <w:sz w:val="18"/>
              </w:rPr>
              <w:t>komunikácia, kritické myslenie, spolupráca, kreativita, autonómne učenie</w:t>
            </w:r>
          </w:p>
        </w:tc>
      </w:tr>
      <w:tr w:rsidR="000F2315" w14:paraId="40008CF1" w14:textId="77777777" w:rsidTr="000F2315">
        <w:tc>
          <w:tcPr>
            <w:tcW w:w="959" w:type="dxa"/>
          </w:tcPr>
          <w:p w14:paraId="00CB59C9" w14:textId="77777777" w:rsidR="004B4304" w:rsidRDefault="004B4304"/>
        </w:tc>
        <w:tc>
          <w:tcPr>
            <w:tcW w:w="992" w:type="dxa"/>
          </w:tcPr>
          <w:p w14:paraId="14402853" w14:textId="77777777" w:rsidR="004B4304" w:rsidRDefault="004B4304"/>
        </w:tc>
        <w:tc>
          <w:tcPr>
            <w:tcW w:w="992" w:type="dxa"/>
          </w:tcPr>
          <w:p w14:paraId="7C57A362" w14:textId="77777777" w:rsidR="004B4304" w:rsidRDefault="004B4304"/>
        </w:tc>
        <w:tc>
          <w:tcPr>
            <w:tcW w:w="993" w:type="dxa"/>
          </w:tcPr>
          <w:p w14:paraId="4923EAE3" w14:textId="77777777" w:rsidR="004B4304" w:rsidRDefault="004B4304"/>
        </w:tc>
        <w:tc>
          <w:tcPr>
            <w:tcW w:w="2126" w:type="dxa"/>
          </w:tcPr>
          <w:p w14:paraId="01F6E780" w14:textId="77777777" w:rsidR="004B4304" w:rsidRDefault="00000000">
            <w:r>
              <w:rPr>
                <w:sz w:val="18"/>
              </w:rPr>
              <w:t>Slovná zásoba - prídavné mená a prípony</w:t>
            </w:r>
          </w:p>
        </w:tc>
        <w:tc>
          <w:tcPr>
            <w:tcW w:w="2126" w:type="dxa"/>
          </w:tcPr>
          <w:p w14:paraId="781BD597" w14:textId="77777777" w:rsidR="004B4304" w:rsidRDefault="00000000">
            <w:r>
              <w:rPr>
                <w:sz w:val="18"/>
              </w:rPr>
              <w:t>používať cieľovú slovnú zásobu v kontexte komunikačných situácií.</w:t>
            </w:r>
          </w:p>
        </w:tc>
        <w:tc>
          <w:tcPr>
            <w:tcW w:w="1418" w:type="dxa"/>
          </w:tcPr>
          <w:p w14:paraId="5EDDF59F" w14:textId="77777777" w:rsidR="004B4304" w:rsidRDefault="004B4304"/>
        </w:tc>
        <w:tc>
          <w:tcPr>
            <w:tcW w:w="2126" w:type="dxa"/>
          </w:tcPr>
          <w:p w14:paraId="0424B799" w14:textId="77777777" w:rsidR="004B4304" w:rsidRDefault="004B4304"/>
        </w:tc>
        <w:tc>
          <w:tcPr>
            <w:tcW w:w="1496" w:type="dxa"/>
          </w:tcPr>
          <w:p w14:paraId="0FA40C1A" w14:textId="77777777" w:rsidR="004B4304" w:rsidRDefault="00000000">
            <w:r>
              <w:rPr>
                <w:sz w:val="18"/>
              </w:rPr>
              <w:t>Student’s book, Multimedia material &amp; player</w:t>
            </w:r>
          </w:p>
        </w:tc>
        <w:tc>
          <w:tcPr>
            <w:tcW w:w="1388" w:type="dxa"/>
          </w:tcPr>
          <w:p w14:paraId="2370F8AB" w14:textId="77777777" w:rsidR="004B4304" w:rsidRDefault="00000000">
            <w:r>
              <w:rPr>
                <w:sz w:val="18"/>
              </w:rPr>
              <w:t>komunikácia, kritické myslenie, spolupráca, kreativita, autonómne učenie</w:t>
            </w:r>
          </w:p>
        </w:tc>
      </w:tr>
      <w:tr w:rsidR="000F2315" w14:paraId="0E5FC664" w14:textId="77777777" w:rsidTr="000F2315">
        <w:tc>
          <w:tcPr>
            <w:tcW w:w="959" w:type="dxa"/>
          </w:tcPr>
          <w:p w14:paraId="702BC4B4" w14:textId="77777777" w:rsidR="004B4304" w:rsidRDefault="004B4304"/>
        </w:tc>
        <w:tc>
          <w:tcPr>
            <w:tcW w:w="992" w:type="dxa"/>
          </w:tcPr>
          <w:p w14:paraId="5A260E59" w14:textId="77777777" w:rsidR="004B4304" w:rsidRDefault="004B4304"/>
        </w:tc>
        <w:tc>
          <w:tcPr>
            <w:tcW w:w="992" w:type="dxa"/>
          </w:tcPr>
          <w:p w14:paraId="010147F9" w14:textId="77777777" w:rsidR="004B4304" w:rsidRDefault="00000000">
            <w:r>
              <w:rPr>
                <w:sz w:val="18"/>
              </w:rPr>
              <w:t>48</w:t>
            </w:r>
          </w:p>
        </w:tc>
        <w:tc>
          <w:tcPr>
            <w:tcW w:w="993" w:type="dxa"/>
          </w:tcPr>
          <w:p w14:paraId="2932D48E" w14:textId="77777777" w:rsidR="004B4304" w:rsidRDefault="00000000">
            <w:r>
              <w:rPr>
                <w:sz w:val="18"/>
              </w:rPr>
              <w:t>5A , (page 61)</w:t>
            </w:r>
          </w:p>
        </w:tc>
        <w:tc>
          <w:tcPr>
            <w:tcW w:w="2126" w:type="dxa"/>
          </w:tcPr>
          <w:p w14:paraId="1E110ECD" w14:textId="77777777" w:rsidR="004B4304" w:rsidRDefault="00000000">
            <w:r>
              <w:rPr>
                <w:sz w:val="18"/>
              </w:rPr>
              <w:t>Gramatika - modálne slovesá I</w:t>
            </w:r>
          </w:p>
        </w:tc>
        <w:tc>
          <w:tcPr>
            <w:tcW w:w="2126" w:type="dxa"/>
          </w:tcPr>
          <w:p w14:paraId="0F718AD5" w14:textId="77777777" w:rsidR="004B4304" w:rsidRDefault="00000000">
            <w:r>
              <w:rPr>
                <w:sz w:val="18"/>
              </w:rPr>
              <w:t>použiť modálne slovesá na vyjadrenie povinnosti, zákazu, možnosti, povolenia a žiadosti v rôznych kontextoch.</w:t>
            </w:r>
          </w:p>
        </w:tc>
        <w:tc>
          <w:tcPr>
            <w:tcW w:w="1418" w:type="dxa"/>
          </w:tcPr>
          <w:p w14:paraId="11E7B9A1" w14:textId="77777777" w:rsidR="004B4304" w:rsidRDefault="00000000">
            <w:r>
              <w:rPr>
                <w:sz w:val="18"/>
              </w:rPr>
              <w:t>Modal Verbs I</w:t>
            </w:r>
          </w:p>
        </w:tc>
        <w:tc>
          <w:tcPr>
            <w:tcW w:w="2126" w:type="dxa"/>
          </w:tcPr>
          <w:p w14:paraId="01C8FFB7" w14:textId="77777777" w:rsidR="004B4304" w:rsidRDefault="004B4304"/>
        </w:tc>
        <w:tc>
          <w:tcPr>
            <w:tcW w:w="1496" w:type="dxa"/>
          </w:tcPr>
          <w:p w14:paraId="1706BD60" w14:textId="77777777" w:rsidR="004B4304" w:rsidRDefault="004B4304"/>
        </w:tc>
        <w:tc>
          <w:tcPr>
            <w:tcW w:w="1388" w:type="dxa"/>
          </w:tcPr>
          <w:p w14:paraId="789BDC4F" w14:textId="77777777" w:rsidR="004B4304" w:rsidRDefault="004B4304"/>
        </w:tc>
      </w:tr>
      <w:tr w:rsidR="000F2315" w14:paraId="7311457E" w14:textId="77777777" w:rsidTr="000F2315">
        <w:tc>
          <w:tcPr>
            <w:tcW w:w="959" w:type="dxa"/>
          </w:tcPr>
          <w:p w14:paraId="0B4A939E" w14:textId="77777777" w:rsidR="004B4304" w:rsidRDefault="004B4304"/>
        </w:tc>
        <w:tc>
          <w:tcPr>
            <w:tcW w:w="992" w:type="dxa"/>
          </w:tcPr>
          <w:p w14:paraId="470DCB19" w14:textId="77777777" w:rsidR="004B4304" w:rsidRDefault="004B4304"/>
        </w:tc>
        <w:tc>
          <w:tcPr>
            <w:tcW w:w="992" w:type="dxa"/>
          </w:tcPr>
          <w:p w14:paraId="7735487C" w14:textId="77777777" w:rsidR="004B4304" w:rsidRDefault="004B4304"/>
        </w:tc>
        <w:tc>
          <w:tcPr>
            <w:tcW w:w="993" w:type="dxa"/>
          </w:tcPr>
          <w:p w14:paraId="522AA50C" w14:textId="77777777" w:rsidR="004B4304" w:rsidRDefault="004B4304"/>
        </w:tc>
        <w:tc>
          <w:tcPr>
            <w:tcW w:w="2126" w:type="dxa"/>
          </w:tcPr>
          <w:p w14:paraId="490A9BB2" w14:textId="77777777" w:rsidR="004B4304" w:rsidRDefault="00000000">
            <w:r>
              <w:rPr>
                <w:sz w:val="18"/>
              </w:rPr>
              <w:t>Rozprávanie - vytváranie predpovedí</w:t>
            </w:r>
          </w:p>
        </w:tc>
        <w:tc>
          <w:tcPr>
            <w:tcW w:w="2126" w:type="dxa"/>
          </w:tcPr>
          <w:p w14:paraId="3703C971" w14:textId="77777777" w:rsidR="004B4304" w:rsidRDefault="00000000">
            <w:r>
              <w:rPr>
                <w:sz w:val="18"/>
              </w:rPr>
              <w:t xml:space="preserve">vytvoriť predpovede o budúcnosti pomocou vhodného jazykového </w:t>
            </w:r>
            <w:r>
              <w:rPr>
                <w:sz w:val="18"/>
              </w:rPr>
              <w:lastRenderedPageBreak/>
              <w:t>registra a plynulého ústneho prejavu.</w:t>
            </w:r>
          </w:p>
        </w:tc>
        <w:tc>
          <w:tcPr>
            <w:tcW w:w="1418" w:type="dxa"/>
          </w:tcPr>
          <w:p w14:paraId="2753BC5C" w14:textId="77777777" w:rsidR="004B4304" w:rsidRDefault="004B4304"/>
        </w:tc>
        <w:tc>
          <w:tcPr>
            <w:tcW w:w="2126" w:type="dxa"/>
          </w:tcPr>
          <w:p w14:paraId="526DD3C3" w14:textId="77777777" w:rsidR="004B4304" w:rsidRDefault="004B4304"/>
        </w:tc>
        <w:tc>
          <w:tcPr>
            <w:tcW w:w="1496" w:type="dxa"/>
          </w:tcPr>
          <w:p w14:paraId="5A61BE79" w14:textId="77777777" w:rsidR="004B4304" w:rsidRDefault="00000000">
            <w:r>
              <w:rPr>
                <w:sz w:val="18"/>
              </w:rPr>
              <w:t xml:space="preserve">Student’s book, Multimedia material &amp; </w:t>
            </w:r>
            <w:r>
              <w:rPr>
                <w:sz w:val="18"/>
              </w:rPr>
              <w:lastRenderedPageBreak/>
              <w:t>player</w:t>
            </w:r>
          </w:p>
        </w:tc>
        <w:tc>
          <w:tcPr>
            <w:tcW w:w="1388" w:type="dxa"/>
          </w:tcPr>
          <w:p w14:paraId="72D5119A" w14:textId="77777777" w:rsidR="004B4304" w:rsidRDefault="004B4304"/>
        </w:tc>
      </w:tr>
      <w:tr w:rsidR="000F2315" w14:paraId="32C7A786" w14:textId="77777777" w:rsidTr="000F2315">
        <w:tc>
          <w:tcPr>
            <w:tcW w:w="959" w:type="dxa"/>
          </w:tcPr>
          <w:p w14:paraId="78A3D90C" w14:textId="77777777" w:rsidR="004B4304" w:rsidRDefault="004B4304"/>
        </w:tc>
        <w:tc>
          <w:tcPr>
            <w:tcW w:w="992" w:type="dxa"/>
          </w:tcPr>
          <w:p w14:paraId="40CA9F50" w14:textId="77777777" w:rsidR="004B4304" w:rsidRDefault="00000000">
            <w:r>
              <w:rPr>
                <w:sz w:val="18"/>
              </w:rPr>
              <w:t>13</w:t>
            </w:r>
          </w:p>
        </w:tc>
        <w:tc>
          <w:tcPr>
            <w:tcW w:w="992" w:type="dxa"/>
          </w:tcPr>
          <w:p w14:paraId="384EA6F1" w14:textId="77777777" w:rsidR="004B4304" w:rsidRDefault="00000000">
            <w:r>
              <w:rPr>
                <w:sz w:val="18"/>
              </w:rPr>
              <w:t>49</w:t>
            </w:r>
          </w:p>
        </w:tc>
        <w:tc>
          <w:tcPr>
            <w:tcW w:w="993" w:type="dxa"/>
          </w:tcPr>
          <w:p w14:paraId="3C672E16" w14:textId="77777777" w:rsidR="004B4304" w:rsidRDefault="00000000">
            <w:r>
              <w:rPr>
                <w:sz w:val="18"/>
              </w:rPr>
              <w:t>5B, (page 62-63)</w:t>
            </w:r>
          </w:p>
        </w:tc>
        <w:tc>
          <w:tcPr>
            <w:tcW w:w="2126" w:type="dxa"/>
          </w:tcPr>
          <w:p w14:paraId="5D5FE738" w14:textId="77777777" w:rsidR="004B4304" w:rsidRDefault="00000000">
            <w:r>
              <w:rPr>
                <w:sz w:val="18"/>
              </w:rPr>
              <w:t>Čítanie s porozumením - The Sleeper Awakes</w:t>
            </w:r>
          </w:p>
        </w:tc>
        <w:tc>
          <w:tcPr>
            <w:tcW w:w="2126" w:type="dxa"/>
          </w:tcPr>
          <w:p w14:paraId="43363865" w14:textId="77777777" w:rsidR="004B4304" w:rsidRDefault="00000000">
            <w:r>
              <w:rPr>
                <w:sz w:val="18"/>
              </w:rPr>
              <w:t>porozumieť písanému textu a identifikovať kľúčové informácie a detaily.</w:t>
            </w:r>
          </w:p>
        </w:tc>
        <w:tc>
          <w:tcPr>
            <w:tcW w:w="1418" w:type="dxa"/>
          </w:tcPr>
          <w:p w14:paraId="121E477F" w14:textId="77777777" w:rsidR="004B4304" w:rsidRDefault="004B4304"/>
        </w:tc>
        <w:tc>
          <w:tcPr>
            <w:tcW w:w="2126" w:type="dxa"/>
          </w:tcPr>
          <w:p w14:paraId="2EA98D95" w14:textId="77777777" w:rsidR="004B4304" w:rsidRDefault="00000000">
            <w:r>
              <w:rPr>
                <w:sz w:val="18"/>
              </w:rPr>
              <w:t>assure, be set in, beard, clear one’s throat, comprehend, concern (n.), consequently, contemporary, council, disbelief, echo (v.), establish, fascination, figure (n.), fluid, gaze (n.), instruct, joyful, knob, master (n.), measurement, outfit, play a joke on sb, pocket, political party, reflection, refreshed, remove, resemble, respond, robe, shadow, sigh (v.), silence, slightly, stare, stir, tailor, three-dimensional, tremble (v.), vest</w:t>
            </w:r>
          </w:p>
        </w:tc>
        <w:tc>
          <w:tcPr>
            <w:tcW w:w="1496" w:type="dxa"/>
          </w:tcPr>
          <w:p w14:paraId="39A95AAE" w14:textId="77777777" w:rsidR="004B4304" w:rsidRDefault="00000000">
            <w:r>
              <w:rPr>
                <w:sz w:val="18"/>
              </w:rPr>
              <w:t>Student’s book, Multimedia material &amp; player</w:t>
            </w:r>
          </w:p>
        </w:tc>
        <w:tc>
          <w:tcPr>
            <w:tcW w:w="1388" w:type="dxa"/>
          </w:tcPr>
          <w:p w14:paraId="31089EFA" w14:textId="77777777" w:rsidR="004B4304" w:rsidRDefault="004B4304"/>
        </w:tc>
      </w:tr>
      <w:tr w:rsidR="000F2315" w14:paraId="44CA620F" w14:textId="77777777" w:rsidTr="000F2315">
        <w:tc>
          <w:tcPr>
            <w:tcW w:w="959" w:type="dxa"/>
          </w:tcPr>
          <w:p w14:paraId="30729D31" w14:textId="77777777" w:rsidR="004B4304" w:rsidRDefault="004B4304"/>
        </w:tc>
        <w:tc>
          <w:tcPr>
            <w:tcW w:w="992" w:type="dxa"/>
          </w:tcPr>
          <w:p w14:paraId="38052EA7" w14:textId="77777777" w:rsidR="004B4304" w:rsidRDefault="004B4304"/>
        </w:tc>
        <w:tc>
          <w:tcPr>
            <w:tcW w:w="992" w:type="dxa"/>
          </w:tcPr>
          <w:p w14:paraId="39DB8BF1" w14:textId="77777777" w:rsidR="004B4304" w:rsidRDefault="00000000">
            <w:r>
              <w:rPr>
                <w:sz w:val="18"/>
              </w:rPr>
              <w:t>50</w:t>
            </w:r>
          </w:p>
        </w:tc>
        <w:tc>
          <w:tcPr>
            <w:tcW w:w="993" w:type="dxa"/>
          </w:tcPr>
          <w:p w14:paraId="36947D22" w14:textId="77777777" w:rsidR="004B4304" w:rsidRDefault="00000000">
            <w:r>
              <w:rPr>
                <w:sz w:val="18"/>
              </w:rPr>
              <w:t>5B, (page 63)</w:t>
            </w:r>
          </w:p>
        </w:tc>
        <w:tc>
          <w:tcPr>
            <w:tcW w:w="2126" w:type="dxa"/>
          </w:tcPr>
          <w:p w14:paraId="7991605C" w14:textId="77777777" w:rsidR="004B4304" w:rsidRDefault="00000000">
            <w:r>
              <w:rPr>
                <w:sz w:val="18"/>
              </w:rPr>
              <w:t>Počúvanie s porozumením</w:t>
            </w:r>
          </w:p>
        </w:tc>
        <w:tc>
          <w:tcPr>
            <w:tcW w:w="2126" w:type="dxa"/>
          </w:tcPr>
          <w:p w14:paraId="592A8F8C" w14:textId="77777777" w:rsidR="004B4304" w:rsidRDefault="00000000">
            <w:r>
              <w:rPr>
                <w:sz w:val="18"/>
              </w:rPr>
              <w:t>porozumieť hovorenému prejavu a identifikovať hlavné myšlienky.</w:t>
            </w:r>
          </w:p>
        </w:tc>
        <w:tc>
          <w:tcPr>
            <w:tcW w:w="1418" w:type="dxa"/>
          </w:tcPr>
          <w:p w14:paraId="50D1DDE0" w14:textId="77777777" w:rsidR="004B4304" w:rsidRDefault="004B4304"/>
        </w:tc>
        <w:tc>
          <w:tcPr>
            <w:tcW w:w="2126" w:type="dxa"/>
          </w:tcPr>
          <w:p w14:paraId="1E39C96C" w14:textId="77777777" w:rsidR="004B4304" w:rsidRDefault="004B4304"/>
        </w:tc>
        <w:tc>
          <w:tcPr>
            <w:tcW w:w="1496" w:type="dxa"/>
          </w:tcPr>
          <w:p w14:paraId="29F0EF0E" w14:textId="77777777" w:rsidR="004B4304" w:rsidRDefault="00000000">
            <w:r>
              <w:rPr>
                <w:sz w:val="18"/>
              </w:rPr>
              <w:t>Student’s book, Multimedia material &amp; player</w:t>
            </w:r>
          </w:p>
        </w:tc>
        <w:tc>
          <w:tcPr>
            <w:tcW w:w="1388" w:type="dxa"/>
          </w:tcPr>
          <w:p w14:paraId="1B0FB61E" w14:textId="77777777" w:rsidR="004B4304" w:rsidRDefault="004B4304"/>
        </w:tc>
      </w:tr>
      <w:tr w:rsidR="000F2315" w14:paraId="0EB147D9" w14:textId="77777777" w:rsidTr="000F2315">
        <w:tc>
          <w:tcPr>
            <w:tcW w:w="959" w:type="dxa"/>
          </w:tcPr>
          <w:p w14:paraId="2320A607" w14:textId="77777777" w:rsidR="004B4304" w:rsidRDefault="004B4304"/>
        </w:tc>
        <w:tc>
          <w:tcPr>
            <w:tcW w:w="992" w:type="dxa"/>
          </w:tcPr>
          <w:p w14:paraId="368E2672" w14:textId="77777777" w:rsidR="004B4304" w:rsidRDefault="004B4304"/>
        </w:tc>
        <w:tc>
          <w:tcPr>
            <w:tcW w:w="992" w:type="dxa"/>
          </w:tcPr>
          <w:p w14:paraId="0665BD55" w14:textId="77777777" w:rsidR="004B4304" w:rsidRDefault="00000000">
            <w:r>
              <w:rPr>
                <w:sz w:val="18"/>
              </w:rPr>
              <w:t>51</w:t>
            </w:r>
          </w:p>
        </w:tc>
        <w:tc>
          <w:tcPr>
            <w:tcW w:w="993" w:type="dxa"/>
          </w:tcPr>
          <w:p w14:paraId="081D1829" w14:textId="77777777" w:rsidR="004B4304" w:rsidRDefault="00000000">
            <w:r>
              <w:rPr>
                <w:sz w:val="18"/>
              </w:rPr>
              <w:t>5B, (page 64-65)</w:t>
            </w:r>
          </w:p>
        </w:tc>
        <w:tc>
          <w:tcPr>
            <w:tcW w:w="2126" w:type="dxa"/>
          </w:tcPr>
          <w:p w14:paraId="5F348BCC" w14:textId="77777777" w:rsidR="004B4304" w:rsidRDefault="00000000">
            <w:r>
              <w:rPr>
                <w:sz w:val="18"/>
              </w:rPr>
              <w:t>Písanie - formálny list/email</w:t>
            </w:r>
          </w:p>
        </w:tc>
        <w:tc>
          <w:tcPr>
            <w:tcW w:w="2126" w:type="dxa"/>
          </w:tcPr>
          <w:p w14:paraId="7DE40612" w14:textId="77777777" w:rsidR="004B4304" w:rsidRDefault="00000000">
            <w:r>
              <w:rPr>
                <w:sz w:val="18"/>
              </w:rPr>
              <w:t>napísať text primeranej dĺžky a štýlu na základe zadania.</w:t>
            </w:r>
          </w:p>
        </w:tc>
        <w:tc>
          <w:tcPr>
            <w:tcW w:w="1418" w:type="dxa"/>
          </w:tcPr>
          <w:p w14:paraId="2FC9CF22" w14:textId="77777777" w:rsidR="004B4304" w:rsidRDefault="004B4304"/>
        </w:tc>
        <w:tc>
          <w:tcPr>
            <w:tcW w:w="2126" w:type="dxa"/>
          </w:tcPr>
          <w:p w14:paraId="6C1C2916" w14:textId="77777777" w:rsidR="004B4304" w:rsidRDefault="00000000">
            <w:r>
              <w:rPr>
                <w:sz w:val="18"/>
              </w:rPr>
              <w:t xml:space="preserve">beforehand, candidate, dynamic, individual (n.), involve, lunar colony, manufacture, mission, multinational, obtain, permanent, presently, process (n.), therefore, undergo, venture (n.), Could/Would you please provide me with information concerning…?, I am interested in requesting further/additional information, I am writing with regard to…, I look forward to hearing from you at your earliest convenience, I would appreciate some </w:t>
            </w:r>
            <w:r>
              <w:rPr>
                <w:sz w:val="18"/>
              </w:rPr>
              <w:lastRenderedPageBreak/>
              <w:t>information about…, I would be grateful if you could…, I would be interested in knowing…, I would like to make some inquiries about…, Thanking you in advance for your time and assistance</w:t>
            </w:r>
          </w:p>
        </w:tc>
        <w:tc>
          <w:tcPr>
            <w:tcW w:w="1496" w:type="dxa"/>
          </w:tcPr>
          <w:p w14:paraId="0F6113C0" w14:textId="77777777" w:rsidR="004B4304" w:rsidRDefault="00000000">
            <w:r>
              <w:rPr>
                <w:sz w:val="18"/>
              </w:rPr>
              <w:lastRenderedPageBreak/>
              <w:t>Student’s book, Multimedia material &amp; player</w:t>
            </w:r>
          </w:p>
        </w:tc>
        <w:tc>
          <w:tcPr>
            <w:tcW w:w="1388" w:type="dxa"/>
          </w:tcPr>
          <w:p w14:paraId="1A3F6FD0" w14:textId="77777777" w:rsidR="004B4304" w:rsidRDefault="004B4304"/>
        </w:tc>
      </w:tr>
      <w:tr w:rsidR="000F2315" w14:paraId="0CCF6C12" w14:textId="77777777" w:rsidTr="000F2315">
        <w:tc>
          <w:tcPr>
            <w:tcW w:w="959" w:type="dxa"/>
          </w:tcPr>
          <w:p w14:paraId="421DF5AC" w14:textId="77777777" w:rsidR="004B4304" w:rsidRDefault="004B4304"/>
        </w:tc>
        <w:tc>
          <w:tcPr>
            <w:tcW w:w="992" w:type="dxa"/>
          </w:tcPr>
          <w:p w14:paraId="126696E9" w14:textId="77777777" w:rsidR="004B4304" w:rsidRDefault="004B4304"/>
        </w:tc>
        <w:tc>
          <w:tcPr>
            <w:tcW w:w="992" w:type="dxa"/>
          </w:tcPr>
          <w:p w14:paraId="04B830CE" w14:textId="77777777" w:rsidR="004B4304" w:rsidRDefault="00000000">
            <w:r>
              <w:rPr>
                <w:sz w:val="18"/>
              </w:rPr>
              <w:t>52</w:t>
            </w:r>
          </w:p>
        </w:tc>
        <w:tc>
          <w:tcPr>
            <w:tcW w:w="993" w:type="dxa"/>
          </w:tcPr>
          <w:p w14:paraId="2934FF3E" w14:textId="77777777" w:rsidR="004B4304" w:rsidRDefault="00000000">
            <w:r>
              <w:rPr>
                <w:sz w:val="18"/>
              </w:rPr>
              <w:t>Review 5</w:t>
            </w:r>
          </w:p>
        </w:tc>
        <w:tc>
          <w:tcPr>
            <w:tcW w:w="2126" w:type="dxa"/>
          </w:tcPr>
          <w:p w14:paraId="7130AE09" w14:textId="77777777" w:rsidR="004B4304" w:rsidRDefault="00000000">
            <w:r>
              <w:rPr>
                <w:sz w:val="18"/>
              </w:rPr>
              <w:t>Zhrnutie učiva, Sebahodnotenie</w:t>
            </w:r>
          </w:p>
        </w:tc>
        <w:tc>
          <w:tcPr>
            <w:tcW w:w="2126" w:type="dxa"/>
          </w:tcPr>
          <w:p w14:paraId="7391782B" w14:textId="77777777" w:rsidR="004B4304"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18" w:type="dxa"/>
          </w:tcPr>
          <w:p w14:paraId="2EBBEEDA" w14:textId="77777777" w:rsidR="004B4304" w:rsidRDefault="004B4304"/>
        </w:tc>
        <w:tc>
          <w:tcPr>
            <w:tcW w:w="2126" w:type="dxa"/>
          </w:tcPr>
          <w:p w14:paraId="7AC6E3F4" w14:textId="77777777" w:rsidR="004B4304" w:rsidRDefault="004B4304"/>
        </w:tc>
        <w:tc>
          <w:tcPr>
            <w:tcW w:w="1496" w:type="dxa"/>
          </w:tcPr>
          <w:p w14:paraId="3B2401C6" w14:textId="77777777" w:rsidR="004B4304" w:rsidRDefault="00000000">
            <w:r>
              <w:rPr>
                <w:sz w:val="18"/>
              </w:rPr>
              <w:t>Student’s book, Multimedia material &amp; player</w:t>
            </w:r>
          </w:p>
        </w:tc>
        <w:tc>
          <w:tcPr>
            <w:tcW w:w="1388" w:type="dxa"/>
          </w:tcPr>
          <w:p w14:paraId="6F64E5C3" w14:textId="77777777" w:rsidR="004B4304" w:rsidRDefault="004B4304"/>
        </w:tc>
      </w:tr>
      <w:tr w:rsidR="000F2315" w14:paraId="4A2DFA71" w14:textId="77777777" w:rsidTr="000F2315">
        <w:tc>
          <w:tcPr>
            <w:tcW w:w="959" w:type="dxa"/>
          </w:tcPr>
          <w:p w14:paraId="0C719654" w14:textId="77777777" w:rsidR="004B4304" w:rsidRDefault="004B4304"/>
        </w:tc>
        <w:tc>
          <w:tcPr>
            <w:tcW w:w="992" w:type="dxa"/>
          </w:tcPr>
          <w:p w14:paraId="7CA0D94C" w14:textId="77777777" w:rsidR="004B4304" w:rsidRDefault="00000000">
            <w:r>
              <w:rPr>
                <w:sz w:val="18"/>
              </w:rPr>
              <w:t>14</w:t>
            </w:r>
          </w:p>
        </w:tc>
        <w:tc>
          <w:tcPr>
            <w:tcW w:w="992" w:type="dxa"/>
          </w:tcPr>
          <w:p w14:paraId="41BD2F12" w14:textId="77777777" w:rsidR="004B4304" w:rsidRDefault="00000000">
            <w:r>
              <w:rPr>
                <w:sz w:val="18"/>
              </w:rPr>
              <w:t>53</w:t>
            </w:r>
          </w:p>
        </w:tc>
        <w:tc>
          <w:tcPr>
            <w:tcW w:w="993" w:type="dxa"/>
          </w:tcPr>
          <w:p w14:paraId="11C3A620" w14:textId="77777777" w:rsidR="004B4304" w:rsidRDefault="00000000">
            <w:r>
              <w:rPr>
                <w:sz w:val="18"/>
              </w:rPr>
              <w:t>Test 5</w:t>
            </w:r>
          </w:p>
        </w:tc>
        <w:tc>
          <w:tcPr>
            <w:tcW w:w="2126" w:type="dxa"/>
          </w:tcPr>
          <w:p w14:paraId="19C8D246" w14:textId="77777777" w:rsidR="004B4304" w:rsidRDefault="00000000">
            <w:r>
              <w:rPr>
                <w:sz w:val="18"/>
              </w:rPr>
              <w:t>Hodnotenie pokroku študentov</w:t>
            </w:r>
          </w:p>
        </w:tc>
        <w:tc>
          <w:tcPr>
            <w:tcW w:w="2126" w:type="dxa"/>
          </w:tcPr>
          <w:p w14:paraId="48378732" w14:textId="77777777" w:rsidR="004B4304"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18" w:type="dxa"/>
          </w:tcPr>
          <w:p w14:paraId="154A52BF" w14:textId="77777777" w:rsidR="004B4304" w:rsidRDefault="004B4304"/>
        </w:tc>
        <w:tc>
          <w:tcPr>
            <w:tcW w:w="2126" w:type="dxa"/>
          </w:tcPr>
          <w:p w14:paraId="5F552B19" w14:textId="77777777" w:rsidR="004B4304" w:rsidRDefault="004B4304"/>
        </w:tc>
        <w:tc>
          <w:tcPr>
            <w:tcW w:w="1496" w:type="dxa"/>
          </w:tcPr>
          <w:p w14:paraId="61634362" w14:textId="77777777" w:rsidR="004B4304" w:rsidRDefault="00000000">
            <w:r>
              <w:rPr>
                <w:sz w:val="18"/>
              </w:rPr>
              <w:t>Tests &amp; audio (downloadable from the Teacher’s assistant)</w:t>
            </w:r>
          </w:p>
        </w:tc>
        <w:tc>
          <w:tcPr>
            <w:tcW w:w="1388" w:type="dxa"/>
          </w:tcPr>
          <w:p w14:paraId="381CF69F" w14:textId="77777777" w:rsidR="004B4304" w:rsidRDefault="004B4304"/>
        </w:tc>
      </w:tr>
      <w:tr w:rsidR="000F2315" w14:paraId="53D2FDC0" w14:textId="77777777" w:rsidTr="000F2315">
        <w:tc>
          <w:tcPr>
            <w:tcW w:w="959" w:type="dxa"/>
          </w:tcPr>
          <w:p w14:paraId="60EDA23B" w14:textId="77777777" w:rsidR="004B4304" w:rsidRDefault="004B4304"/>
        </w:tc>
        <w:tc>
          <w:tcPr>
            <w:tcW w:w="992" w:type="dxa"/>
          </w:tcPr>
          <w:p w14:paraId="1775A1D4" w14:textId="77777777" w:rsidR="004B4304" w:rsidRDefault="004B4304"/>
        </w:tc>
        <w:tc>
          <w:tcPr>
            <w:tcW w:w="992" w:type="dxa"/>
          </w:tcPr>
          <w:p w14:paraId="16CE072D" w14:textId="77777777" w:rsidR="004B4304" w:rsidRDefault="00000000">
            <w:r>
              <w:rPr>
                <w:sz w:val="18"/>
              </w:rPr>
              <w:t>54</w:t>
            </w:r>
          </w:p>
        </w:tc>
        <w:tc>
          <w:tcPr>
            <w:tcW w:w="993" w:type="dxa"/>
          </w:tcPr>
          <w:p w14:paraId="78F615EC" w14:textId="77777777" w:rsidR="004B4304" w:rsidRDefault="00000000">
            <w:r>
              <w:rPr>
                <w:sz w:val="18"/>
              </w:rPr>
              <w:t>Cover page module 6, 6A , (page 67-69)</w:t>
            </w:r>
          </w:p>
        </w:tc>
        <w:tc>
          <w:tcPr>
            <w:tcW w:w="2126" w:type="dxa"/>
          </w:tcPr>
          <w:p w14:paraId="13B3F101" w14:textId="77777777" w:rsidR="004B4304" w:rsidRDefault="00000000">
            <w:r>
              <w:rPr>
                <w:sz w:val="18"/>
              </w:rPr>
              <w:t>Čítanie s porozumením - osobnostné črty</w:t>
            </w:r>
          </w:p>
        </w:tc>
        <w:tc>
          <w:tcPr>
            <w:tcW w:w="2126" w:type="dxa"/>
          </w:tcPr>
          <w:p w14:paraId="793166FC" w14:textId="77777777" w:rsidR="004B4304" w:rsidRDefault="00000000">
            <w:r>
              <w:rPr>
                <w:sz w:val="18"/>
              </w:rPr>
              <w:t>porozumieť písanému textu a identifikovať kľúčové informácie a detaily.</w:t>
            </w:r>
          </w:p>
        </w:tc>
        <w:tc>
          <w:tcPr>
            <w:tcW w:w="1418" w:type="dxa"/>
          </w:tcPr>
          <w:p w14:paraId="7748D784" w14:textId="77777777" w:rsidR="004B4304" w:rsidRDefault="004B4304"/>
        </w:tc>
        <w:tc>
          <w:tcPr>
            <w:tcW w:w="2126" w:type="dxa"/>
          </w:tcPr>
          <w:p w14:paraId="4080DA77" w14:textId="77777777" w:rsidR="004B4304" w:rsidRDefault="00000000">
            <w:r>
              <w:rPr>
                <w:sz w:val="18"/>
              </w:rPr>
              <w:t xml:space="preserve">extrovert, friendship, introvert, maintain, personality trait, sibling, abstract concept, be fond of, bore (n.), break a promise, category, characteristic, concentrate, conflict (n.), conform, criticism, decisiveness, emotion, excite, exhibit (v.), in control of, interact, intuition, let down, logic, mere, natural-born, philosophical, principle, reason, sense, sensitivity, stability, the </w:t>
            </w:r>
            <w:r>
              <w:rPr>
                <w:sz w:val="18"/>
              </w:rPr>
              <w:lastRenderedPageBreak/>
              <w:t>centre of attention, theoretical, willpower, compassionate, direct, emotional, observant, quick-witted, rational, reliable, sensitive, spontaneous, trustworthy</w:t>
            </w:r>
          </w:p>
        </w:tc>
        <w:tc>
          <w:tcPr>
            <w:tcW w:w="1496" w:type="dxa"/>
          </w:tcPr>
          <w:p w14:paraId="2A49D648" w14:textId="77777777" w:rsidR="004B4304" w:rsidRDefault="00000000">
            <w:r>
              <w:rPr>
                <w:sz w:val="18"/>
              </w:rPr>
              <w:lastRenderedPageBreak/>
              <w:t>Student’s book, Multimedia material &amp; player</w:t>
            </w:r>
          </w:p>
        </w:tc>
        <w:tc>
          <w:tcPr>
            <w:tcW w:w="1388" w:type="dxa"/>
          </w:tcPr>
          <w:p w14:paraId="6DAE53D5" w14:textId="77777777" w:rsidR="004B4304" w:rsidRDefault="00000000">
            <w:r>
              <w:rPr>
                <w:sz w:val="18"/>
              </w:rPr>
              <w:t>komunikácia, kritické myslenie, spolupráca, kreativita, autonómne učenie, IKT gramotnosť</w:t>
            </w:r>
          </w:p>
        </w:tc>
      </w:tr>
      <w:tr w:rsidR="000F2315" w14:paraId="7A45AD4C" w14:textId="77777777" w:rsidTr="000F2315">
        <w:tc>
          <w:tcPr>
            <w:tcW w:w="959" w:type="dxa"/>
          </w:tcPr>
          <w:p w14:paraId="605D93D4" w14:textId="77777777" w:rsidR="004B4304" w:rsidRDefault="004B4304"/>
        </w:tc>
        <w:tc>
          <w:tcPr>
            <w:tcW w:w="992" w:type="dxa"/>
          </w:tcPr>
          <w:p w14:paraId="00FD0722" w14:textId="77777777" w:rsidR="004B4304" w:rsidRDefault="004B4304"/>
        </w:tc>
        <w:tc>
          <w:tcPr>
            <w:tcW w:w="992" w:type="dxa"/>
          </w:tcPr>
          <w:p w14:paraId="06075209" w14:textId="77777777" w:rsidR="004B4304" w:rsidRDefault="00000000">
            <w:r>
              <w:rPr>
                <w:sz w:val="18"/>
              </w:rPr>
              <w:t>55</w:t>
            </w:r>
          </w:p>
        </w:tc>
        <w:tc>
          <w:tcPr>
            <w:tcW w:w="993" w:type="dxa"/>
          </w:tcPr>
          <w:p w14:paraId="61E2DCF7" w14:textId="77777777" w:rsidR="004B4304" w:rsidRDefault="00000000">
            <w:r>
              <w:rPr>
                <w:sz w:val="18"/>
              </w:rPr>
              <w:t>6A , (page 70)</w:t>
            </w:r>
          </w:p>
        </w:tc>
        <w:tc>
          <w:tcPr>
            <w:tcW w:w="2126" w:type="dxa"/>
          </w:tcPr>
          <w:p w14:paraId="5743CFD2" w14:textId="77777777" w:rsidR="004B4304" w:rsidRDefault="00000000">
            <w:r>
              <w:rPr>
                <w:sz w:val="18"/>
              </w:rPr>
              <w:t>Slovná zásoba - prídavné mená opisujúce vlastnosti, frázy</w:t>
            </w:r>
          </w:p>
        </w:tc>
        <w:tc>
          <w:tcPr>
            <w:tcW w:w="2126" w:type="dxa"/>
          </w:tcPr>
          <w:p w14:paraId="5F888EF1" w14:textId="77777777" w:rsidR="004B4304" w:rsidRDefault="00000000">
            <w:r>
              <w:rPr>
                <w:sz w:val="18"/>
              </w:rPr>
              <w:t>používať cieľovú slovnú zásobu v kontexte komunikačných situácií.</w:t>
            </w:r>
          </w:p>
        </w:tc>
        <w:tc>
          <w:tcPr>
            <w:tcW w:w="1418" w:type="dxa"/>
          </w:tcPr>
          <w:p w14:paraId="14E0A3B9" w14:textId="77777777" w:rsidR="004B4304" w:rsidRDefault="004B4304"/>
        </w:tc>
        <w:tc>
          <w:tcPr>
            <w:tcW w:w="2126" w:type="dxa"/>
          </w:tcPr>
          <w:p w14:paraId="08F5A077" w14:textId="77777777" w:rsidR="004B4304" w:rsidRDefault="00000000">
            <w:r>
              <w:rPr>
                <w:sz w:val="18"/>
              </w:rPr>
              <w:t>award (n./v.), liar, look down on, obey, standard, the poor, aggressive, ambitious, caring, conscientious, generous, greedy, irritable, selfish, snobbish, stubborn, tolerant, violent, break a/the habit, break a/the record, break sb’s heart, break the ice, break the law, break the news, break the rules, break the silence</w:t>
            </w:r>
          </w:p>
        </w:tc>
        <w:tc>
          <w:tcPr>
            <w:tcW w:w="1496" w:type="dxa"/>
          </w:tcPr>
          <w:p w14:paraId="5219A7CE" w14:textId="77777777" w:rsidR="004B4304" w:rsidRDefault="00000000">
            <w:r>
              <w:rPr>
                <w:sz w:val="18"/>
              </w:rPr>
              <w:t>Student’s book, Multimedia material &amp; player</w:t>
            </w:r>
          </w:p>
        </w:tc>
        <w:tc>
          <w:tcPr>
            <w:tcW w:w="1388" w:type="dxa"/>
          </w:tcPr>
          <w:p w14:paraId="3D477AFA" w14:textId="77777777" w:rsidR="004B4304" w:rsidRDefault="00000000">
            <w:r>
              <w:rPr>
                <w:sz w:val="18"/>
              </w:rPr>
              <w:t>komunikácia, kritické myslenie, spolupráca, kreativita, autonómne učenie, IKT gramotnosť</w:t>
            </w:r>
          </w:p>
        </w:tc>
      </w:tr>
      <w:tr w:rsidR="000F2315" w14:paraId="69F0ABFB" w14:textId="77777777" w:rsidTr="000F2315">
        <w:tc>
          <w:tcPr>
            <w:tcW w:w="959" w:type="dxa"/>
          </w:tcPr>
          <w:p w14:paraId="5E162CB3" w14:textId="77777777" w:rsidR="004B4304" w:rsidRDefault="004B4304"/>
        </w:tc>
        <w:tc>
          <w:tcPr>
            <w:tcW w:w="992" w:type="dxa"/>
          </w:tcPr>
          <w:p w14:paraId="13BDC50B" w14:textId="77777777" w:rsidR="004B4304" w:rsidRDefault="004B4304"/>
        </w:tc>
        <w:tc>
          <w:tcPr>
            <w:tcW w:w="992" w:type="dxa"/>
          </w:tcPr>
          <w:p w14:paraId="723CEDB1" w14:textId="77777777" w:rsidR="004B4304" w:rsidRDefault="00000000">
            <w:r>
              <w:rPr>
                <w:sz w:val="18"/>
              </w:rPr>
              <w:t>56</w:t>
            </w:r>
          </w:p>
        </w:tc>
        <w:tc>
          <w:tcPr>
            <w:tcW w:w="993" w:type="dxa"/>
          </w:tcPr>
          <w:p w14:paraId="26779012" w14:textId="77777777" w:rsidR="004B4304" w:rsidRDefault="00000000">
            <w:r>
              <w:rPr>
                <w:sz w:val="18"/>
              </w:rPr>
              <w:t xml:space="preserve"> 6A , (page 71)</w:t>
            </w:r>
          </w:p>
        </w:tc>
        <w:tc>
          <w:tcPr>
            <w:tcW w:w="2126" w:type="dxa"/>
          </w:tcPr>
          <w:p w14:paraId="53DEC440" w14:textId="77777777" w:rsidR="004B4304" w:rsidRDefault="00000000">
            <w:r>
              <w:rPr>
                <w:sz w:val="18"/>
              </w:rPr>
              <w:t>Gramatika - určujúce a neurčujúce vzťažné vety</w:t>
            </w:r>
          </w:p>
        </w:tc>
        <w:tc>
          <w:tcPr>
            <w:tcW w:w="2126" w:type="dxa"/>
          </w:tcPr>
          <w:p w14:paraId="241BB08E" w14:textId="77777777" w:rsidR="004B4304" w:rsidRDefault="00000000">
            <w:r>
              <w:rPr>
                <w:sz w:val="18"/>
              </w:rPr>
              <w:t>použiť určujúce a neurčujúce vzťažné vety na doplnenie a špecifikovanie informácií v písomnom a hovorenom prejave.</w:t>
            </w:r>
          </w:p>
        </w:tc>
        <w:tc>
          <w:tcPr>
            <w:tcW w:w="1418" w:type="dxa"/>
          </w:tcPr>
          <w:p w14:paraId="5551013D" w14:textId="77777777" w:rsidR="004B4304" w:rsidRDefault="00000000">
            <w:r>
              <w:rPr>
                <w:sz w:val="18"/>
              </w:rPr>
              <w:t>Defining and non-defining relative clauses</w:t>
            </w:r>
          </w:p>
        </w:tc>
        <w:tc>
          <w:tcPr>
            <w:tcW w:w="2126" w:type="dxa"/>
          </w:tcPr>
          <w:p w14:paraId="1FA97035" w14:textId="77777777" w:rsidR="004B4304" w:rsidRDefault="004B4304"/>
        </w:tc>
        <w:tc>
          <w:tcPr>
            <w:tcW w:w="1496" w:type="dxa"/>
          </w:tcPr>
          <w:p w14:paraId="42425C13" w14:textId="77777777" w:rsidR="004B4304" w:rsidRDefault="00000000">
            <w:r>
              <w:rPr>
                <w:sz w:val="18"/>
              </w:rPr>
              <w:t>Student’s book, Multimedia material &amp; player</w:t>
            </w:r>
          </w:p>
        </w:tc>
        <w:tc>
          <w:tcPr>
            <w:tcW w:w="1388" w:type="dxa"/>
          </w:tcPr>
          <w:p w14:paraId="06D30EEF" w14:textId="77777777" w:rsidR="004B4304" w:rsidRDefault="00000000">
            <w:r>
              <w:rPr>
                <w:sz w:val="18"/>
              </w:rPr>
              <w:t>komunikácia, kritické myslenie, spolupráca, kreativita, autonómne učenie, IKT gramotnosť</w:t>
            </w:r>
          </w:p>
        </w:tc>
      </w:tr>
      <w:tr w:rsidR="000F2315" w14:paraId="2325481E" w14:textId="77777777" w:rsidTr="000F2315">
        <w:tc>
          <w:tcPr>
            <w:tcW w:w="959" w:type="dxa"/>
          </w:tcPr>
          <w:p w14:paraId="5102AF1F" w14:textId="77777777" w:rsidR="004B4304" w:rsidRDefault="004B4304"/>
        </w:tc>
        <w:tc>
          <w:tcPr>
            <w:tcW w:w="992" w:type="dxa"/>
          </w:tcPr>
          <w:p w14:paraId="6F052A86" w14:textId="77777777" w:rsidR="004B4304" w:rsidRDefault="00000000">
            <w:r>
              <w:rPr>
                <w:sz w:val="18"/>
              </w:rPr>
              <w:t>15</w:t>
            </w:r>
          </w:p>
        </w:tc>
        <w:tc>
          <w:tcPr>
            <w:tcW w:w="992" w:type="dxa"/>
          </w:tcPr>
          <w:p w14:paraId="343D56F5" w14:textId="77777777" w:rsidR="004B4304" w:rsidRDefault="00000000">
            <w:r>
              <w:rPr>
                <w:sz w:val="18"/>
              </w:rPr>
              <w:t>57</w:t>
            </w:r>
          </w:p>
        </w:tc>
        <w:tc>
          <w:tcPr>
            <w:tcW w:w="993" w:type="dxa"/>
          </w:tcPr>
          <w:p w14:paraId="303DCDA5" w14:textId="77777777" w:rsidR="004B4304" w:rsidRDefault="00000000">
            <w:r>
              <w:rPr>
                <w:sz w:val="18"/>
              </w:rPr>
              <w:t>6A , (page 72)</w:t>
            </w:r>
          </w:p>
        </w:tc>
        <w:tc>
          <w:tcPr>
            <w:tcW w:w="2126" w:type="dxa"/>
          </w:tcPr>
          <w:p w14:paraId="4E070836" w14:textId="77777777" w:rsidR="004B4304" w:rsidRDefault="00000000">
            <w:r>
              <w:rPr>
                <w:sz w:val="18"/>
              </w:rPr>
              <w:t>Počúvanie s porozumením - vlastnosti lídrov</w:t>
            </w:r>
          </w:p>
        </w:tc>
        <w:tc>
          <w:tcPr>
            <w:tcW w:w="2126" w:type="dxa"/>
          </w:tcPr>
          <w:p w14:paraId="7ED2CE37" w14:textId="77777777" w:rsidR="004B4304" w:rsidRDefault="00000000">
            <w:r>
              <w:rPr>
                <w:sz w:val="18"/>
              </w:rPr>
              <w:t>porozumieť hovorenému prejavu o lídroch a vybrať hlavné a podporné informácie o ich vlastnostiach.</w:t>
            </w:r>
          </w:p>
        </w:tc>
        <w:tc>
          <w:tcPr>
            <w:tcW w:w="1418" w:type="dxa"/>
          </w:tcPr>
          <w:p w14:paraId="783E0292" w14:textId="77777777" w:rsidR="004B4304" w:rsidRDefault="004B4304"/>
        </w:tc>
        <w:tc>
          <w:tcPr>
            <w:tcW w:w="2126" w:type="dxa"/>
          </w:tcPr>
          <w:p w14:paraId="7DF59F22" w14:textId="77777777" w:rsidR="004B4304" w:rsidRDefault="00000000">
            <w:r>
              <w:rPr>
                <w:sz w:val="18"/>
              </w:rPr>
              <w:t xml:space="preserve">a good judge of sth, adore, at heart, birth order, bride, deep down, descendant, empty-handed, entirely, extended family, florist, flour, gender, gentle, groom (n.), grow up, heritage, inheritance, invisible, judge (v.), leadership, marriage, nuclear family, presenter, raise (children), spouse, strict, tend to, tribe, wedding, It’s in one’s DNA, It’s in </w:t>
            </w:r>
            <w:r>
              <w:rPr>
                <w:sz w:val="18"/>
              </w:rPr>
              <w:lastRenderedPageBreak/>
              <w:t>one’s nature, On the contrary, That doesn’t sound like him/ her</w:t>
            </w:r>
          </w:p>
        </w:tc>
        <w:tc>
          <w:tcPr>
            <w:tcW w:w="1496" w:type="dxa"/>
          </w:tcPr>
          <w:p w14:paraId="52E6E48B" w14:textId="77777777" w:rsidR="004B4304" w:rsidRDefault="00000000">
            <w:r>
              <w:rPr>
                <w:sz w:val="18"/>
              </w:rPr>
              <w:lastRenderedPageBreak/>
              <w:t>Student’s book, Multimedia material &amp; player</w:t>
            </w:r>
          </w:p>
        </w:tc>
        <w:tc>
          <w:tcPr>
            <w:tcW w:w="1388" w:type="dxa"/>
          </w:tcPr>
          <w:p w14:paraId="7EDA98CF" w14:textId="77777777" w:rsidR="004B4304" w:rsidRDefault="00000000">
            <w:r>
              <w:rPr>
                <w:sz w:val="18"/>
              </w:rPr>
              <w:t>komunikácia, kritické myslenie, spolupráca, kreativita, autonómne učenie, IKT gramotnosť</w:t>
            </w:r>
          </w:p>
        </w:tc>
      </w:tr>
      <w:tr w:rsidR="000F2315" w14:paraId="6D60A67D" w14:textId="77777777" w:rsidTr="000F2315">
        <w:tc>
          <w:tcPr>
            <w:tcW w:w="959" w:type="dxa"/>
          </w:tcPr>
          <w:p w14:paraId="684C77BE" w14:textId="77777777" w:rsidR="004B4304" w:rsidRDefault="004B4304"/>
        </w:tc>
        <w:tc>
          <w:tcPr>
            <w:tcW w:w="992" w:type="dxa"/>
          </w:tcPr>
          <w:p w14:paraId="589AB3DA" w14:textId="77777777" w:rsidR="004B4304" w:rsidRDefault="004B4304"/>
        </w:tc>
        <w:tc>
          <w:tcPr>
            <w:tcW w:w="992" w:type="dxa"/>
          </w:tcPr>
          <w:p w14:paraId="41F28764" w14:textId="77777777" w:rsidR="004B4304" w:rsidRDefault="004B4304"/>
        </w:tc>
        <w:tc>
          <w:tcPr>
            <w:tcW w:w="993" w:type="dxa"/>
          </w:tcPr>
          <w:p w14:paraId="1040CEF6" w14:textId="77777777" w:rsidR="004B4304" w:rsidRDefault="004B4304"/>
        </w:tc>
        <w:tc>
          <w:tcPr>
            <w:tcW w:w="2126" w:type="dxa"/>
          </w:tcPr>
          <w:p w14:paraId="21507FB9" w14:textId="77777777" w:rsidR="004B4304" w:rsidRDefault="00000000">
            <w:r>
              <w:rPr>
                <w:sz w:val="18"/>
              </w:rPr>
              <w:t>Slovná zásoba - význam slov z kontextu</w:t>
            </w:r>
          </w:p>
        </w:tc>
        <w:tc>
          <w:tcPr>
            <w:tcW w:w="2126" w:type="dxa"/>
          </w:tcPr>
          <w:p w14:paraId="28409335" w14:textId="77777777" w:rsidR="004B4304" w:rsidRDefault="00000000">
            <w:r>
              <w:rPr>
                <w:sz w:val="18"/>
              </w:rPr>
              <w:t>používať cieľovú slovnú zásobu v kontexte komunikačných situácií.</w:t>
            </w:r>
          </w:p>
        </w:tc>
        <w:tc>
          <w:tcPr>
            <w:tcW w:w="1418" w:type="dxa"/>
          </w:tcPr>
          <w:p w14:paraId="505C182B" w14:textId="77777777" w:rsidR="004B4304" w:rsidRDefault="004B4304"/>
        </w:tc>
        <w:tc>
          <w:tcPr>
            <w:tcW w:w="2126" w:type="dxa"/>
          </w:tcPr>
          <w:p w14:paraId="78180122" w14:textId="77777777" w:rsidR="004B4304" w:rsidRDefault="004B4304"/>
        </w:tc>
        <w:tc>
          <w:tcPr>
            <w:tcW w:w="1496" w:type="dxa"/>
          </w:tcPr>
          <w:p w14:paraId="4BF07B8C" w14:textId="77777777" w:rsidR="004B4304" w:rsidRDefault="00000000">
            <w:r>
              <w:rPr>
                <w:sz w:val="18"/>
              </w:rPr>
              <w:t>Student’s book, Multimedia material &amp; player</w:t>
            </w:r>
          </w:p>
        </w:tc>
        <w:tc>
          <w:tcPr>
            <w:tcW w:w="1388" w:type="dxa"/>
          </w:tcPr>
          <w:p w14:paraId="63C08FFC" w14:textId="77777777" w:rsidR="004B4304" w:rsidRDefault="00000000">
            <w:r>
              <w:rPr>
                <w:sz w:val="18"/>
              </w:rPr>
              <w:t>komunikácia, kritické myslenie, spolupráca, kreativita, autonómne učenie, IKT gramotnosť</w:t>
            </w:r>
          </w:p>
        </w:tc>
      </w:tr>
      <w:tr w:rsidR="000F2315" w14:paraId="5C6E657D" w14:textId="77777777" w:rsidTr="000F2315">
        <w:tc>
          <w:tcPr>
            <w:tcW w:w="959" w:type="dxa"/>
          </w:tcPr>
          <w:p w14:paraId="2FDFF17D" w14:textId="77777777" w:rsidR="004B4304" w:rsidRDefault="004B4304"/>
        </w:tc>
        <w:tc>
          <w:tcPr>
            <w:tcW w:w="992" w:type="dxa"/>
          </w:tcPr>
          <w:p w14:paraId="3D40076D" w14:textId="77777777" w:rsidR="004B4304" w:rsidRDefault="004B4304"/>
        </w:tc>
        <w:tc>
          <w:tcPr>
            <w:tcW w:w="992" w:type="dxa"/>
          </w:tcPr>
          <w:p w14:paraId="5C69B138" w14:textId="77777777" w:rsidR="004B4304" w:rsidRDefault="00000000">
            <w:r>
              <w:rPr>
                <w:sz w:val="18"/>
              </w:rPr>
              <w:t>58</w:t>
            </w:r>
          </w:p>
        </w:tc>
        <w:tc>
          <w:tcPr>
            <w:tcW w:w="993" w:type="dxa"/>
          </w:tcPr>
          <w:p w14:paraId="5DC09C44" w14:textId="77777777" w:rsidR="004B4304" w:rsidRDefault="00000000">
            <w:r>
              <w:rPr>
                <w:sz w:val="18"/>
              </w:rPr>
              <w:t>6A , (page 73)</w:t>
            </w:r>
          </w:p>
        </w:tc>
        <w:tc>
          <w:tcPr>
            <w:tcW w:w="2126" w:type="dxa"/>
          </w:tcPr>
          <w:p w14:paraId="4137BE43" w14:textId="77777777" w:rsidR="004B4304" w:rsidRDefault="00000000">
            <w:r>
              <w:rPr>
                <w:sz w:val="18"/>
              </w:rPr>
              <w:t>Gramatika - počítateľné/nepočítateľné podstatné mená, kvantifikátory</w:t>
            </w:r>
          </w:p>
        </w:tc>
        <w:tc>
          <w:tcPr>
            <w:tcW w:w="2126" w:type="dxa"/>
          </w:tcPr>
          <w:p w14:paraId="128AD6DA" w14:textId="77777777" w:rsidR="004B4304" w:rsidRDefault="00000000">
            <w:r>
              <w:rPr>
                <w:sz w:val="18"/>
              </w:rPr>
              <w:t>rozlíšiť a správne použiť počítateľné a nepočítateľné podstatné mená spolu s vhodnými kvantifikátormi v bežnej komunikácii.</w:t>
            </w:r>
          </w:p>
        </w:tc>
        <w:tc>
          <w:tcPr>
            <w:tcW w:w="1418" w:type="dxa"/>
          </w:tcPr>
          <w:p w14:paraId="736119BF" w14:textId="77777777" w:rsidR="004B4304" w:rsidRDefault="00000000">
            <w:r>
              <w:rPr>
                <w:sz w:val="18"/>
              </w:rPr>
              <w:t>Countable / Uncountable nouns, Quantifiers</w:t>
            </w:r>
          </w:p>
        </w:tc>
        <w:tc>
          <w:tcPr>
            <w:tcW w:w="2126" w:type="dxa"/>
          </w:tcPr>
          <w:p w14:paraId="6F25A933" w14:textId="77777777" w:rsidR="004B4304" w:rsidRDefault="004B4304"/>
        </w:tc>
        <w:tc>
          <w:tcPr>
            <w:tcW w:w="1496" w:type="dxa"/>
          </w:tcPr>
          <w:p w14:paraId="12D8EA43" w14:textId="77777777" w:rsidR="004B4304" w:rsidRDefault="00000000">
            <w:r>
              <w:rPr>
                <w:sz w:val="18"/>
              </w:rPr>
              <w:t xml:space="preserve">Student’s book, Multimedia material &amp; player </w:t>
            </w:r>
          </w:p>
        </w:tc>
        <w:tc>
          <w:tcPr>
            <w:tcW w:w="1388" w:type="dxa"/>
          </w:tcPr>
          <w:p w14:paraId="269FD300" w14:textId="77777777" w:rsidR="004B4304" w:rsidRDefault="004B4304"/>
        </w:tc>
      </w:tr>
      <w:tr w:rsidR="000F2315" w14:paraId="7E8BC69E" w14:textId="77777777" w:rsidTr="000F2315">
        <w:tc>
          <w:tcPr>
            <w:tcW w:w="959" w:type="dxa"/>
          </w:tcPr>
          <w:p w14:paraId="123858FC" w14:textId="77777777" w:rsidR="004B4304" w:rsidRDefault="004B4304"/>
        </w:tc>
        <w:tc>
          <w:tcPr>
            <w:tcW w:w="992" w:type="dxa"/>
          </w:tcPr>
          <w:p w14:paraId="16BA7698" w14:textId="77777777" w:rsidR="004B4304" w:rsidRDefault="004B4304"/>
        </w:tc>
        <w:tc>
          <w:tcPr>
            <w:tcW w:w="992" w:type="dxa"/>
          </w:tcPr>
          <w:p w14:paraId="0A645DCB" w14:textId="77777777" w:rsidR="004B4304" w:rsidRDefault="004B4304"/>
        </w:tc>
        <w:tc>
          <w:tcPr>
            <w:tcW w:w="993" w:type="dxa"/>
          </w:tcPr>
          <w:p w14:paraId="476EED8B" w14:textId="77777777" w:rsidR="004B4304" w:rsidRDefault="004B4304"/>
        </w:tc>
        <w:tc>
          <w:tcPr>
            <w:tcW w:w="2126" w:type="dxa"/>
          </w:tcPr>
          <w:p w14:paraId="059BBB33" w14:textId="77777777" w:rsidR="004B4304" w:rsidRDefault="00000000">
            <w:r>
              <w:rPr>
                <w:sz w:val="18"/>
              </w:rPr>
              <w:t>Rozprávanie - opis osobnosti</w:t>
            </w:r>
          </w:p>
        </w:tc>
        <w:tc>
          <w:tcPr>
            <w:tcW w:w="2126" w:type="dxa"/>
          </w:tcPr>
          <w:p w14:paraId="426954DD" w14:textId="77777777" w:rsidR="004B4304" w:rsidRDefault="00000000">
            <w:r>
              <w:rPr>
                <w:sz w:val="18"/>
              </w:rPr>
              <w:t>použiť jazyk plynulo a primerane pri rozprávaní na danú tému</w:t>
            </w:r>
          </w:p>
        </w:tc>
        <w:tc>
          <w:tcPr>
            <w:tcW w:w="1418" w:type="dxa"/>
          </w:tcPr>
          <w:p w14:paraId="5DE98B1C" w14:textId="77777777" w:rsidR="004B4304" w:rsidRDefault="004B4304"/>
        </w:tc>
        <w:tc>
          <w:tcPr>
            <w:tcW w:w="2126" w:type="dxa"/>
          </w:tcPr>
          <w:p w14:paraId="638A8F6E" w14:textId="77777777" w:rsidR="004B4304" w:rsidRDefault="004B4304"/>
        </w:tc>
        <w:tc>
          <w:tcPr>
            <w:tcW w:w="1496" w:type="dxa"/>
          </w:tcPr>
          <w:p w14:paraId="55AD5C21" w14:textId="77777777" w:rsidR="004B4304" w:rsidRDefault="00000000">
            <w:r>
              <w:rPr>
                <w:sz w:val="18"/>
              </w:rPr>
              <w:t>Student’s book, Multimedia material &amp; player</w:t>
            </w:r>
          </w:p>
        </w:tc>
        <w:tc>
          <w:tcPr>
            <w:tcW w:w="1388" w:type="dxa"/>
          </w:tcPr>
          <w:p w14:paraId="76B450C7" w14:textId="77777777" w:rsidR="004B4304" w:rsidRDefault="004B4304"/>
        </w:tc>
      </w:tr>
      <w:tr w:rsidR="000F2315" w14:paraId="5CC0082A" w14:textId="77777777" w:rsidTr="000F2315">
        <w:tc>
          <w:tcPr>
            <w:tcW w:w="959" w:type="dxa"/>
          </w:tcPr>
          <w:p w14:paraId="534FA3FE" w14:textId="77777777" w:rsidR="004B4304" w:rsidRDefault="004B4304"/>
        </w:tc>
        <w:tc>
          <w:tcPr>
            <w:tcW w:w="992" w:type="dxa"/>
          </w:tcPr>
          <w:p w14:paraId="31532635" w14:textId="77777777" w:rsidR="004B4304" w:rsidRDefault="004B4304"/>
        </w:tc>
        <w:tc>
          <w:tcPr>
            <w:tcW w:w="992" w:type="dxa"/>
          </w:tcPr>
          <w:p w14:paraId="5DED9E69" w14:textId="77777777" w:rsidR="004B4304" w:rsidRDefault="00000000">
            <w:r>
              <w:rPr>
                <w:sz w:val="18"/>
              </w:rPr>
              <w:t>59</w:t>
            </w:r>
          </w:p>
        </w:tc>
        <w:tc>
          <w:tcPr>
            <w:tcW w:w="993" w:type="dxa"/>
          </w:tcPr>
          <w:p w14:paraId="7FE31634" w14:textId="77777777" w:rsidR="004B4304" w:rsidRDefault="00000000">
            <w:r>
              <w:rPr>
                <w:sz w:val="18"/>
              </w:rPr>
              <w:t>6B, (page 74-75)</w:t>
            </w:r>
          </w:p>
        </w:tc>
        <w:tc>
          <w:tcPr>
            <w:tcW w:w="2126" w:type="dxa"/>
          </w:tcPr>
          <w:p w14:paraId="45D7D6F4" w14:textId="77777777" w:rsidR="004B4304" w:rsidRDefault="00000000">
            <w:r>
              <w:rPr>
                <w:sz w:val="18"/>
              </w:rPr>
              <w:t>Čítanie s porozumením - rôzne typy osobností</w:t>
            </w:r>
          </w:p>
        </w:tc>
        <w:tc>
          <w:tcPr>
            <w:tcW w:w="2126" w:type="dxa"/>
          </w:tcPr>
          <w:p w14:paraId="045E3778" w14:textId="77777777" w:rsidR="004B4304" w:rsidRDefault="00000000">
            <w:r>
              <w:rPr>
                <w:sz w:val="18"/>
              </w:rPr>
              <w:t>porozumieť písanému textu a identifikovať kľúčové informácie a detaily.</w:t>
            </w:r>
          </w:p>
        </w:tc>
        <w:tc>
          <w:tcPr>
            <w:tcW w:w="1418" w:type="dxa"/>
          </w:tcPr>
          <w:p w14:paraId="2D82AE7E" w14:textId="77777777" w:rsidR="004B4304" w:rsidRDefault="004B4304"/>
        </w:tc>
        <w:tc>
          <w:tcPr>
            <w:tcW w:w="2126" w:type="dxa"/>
          </w:tcPr>
          <w:p w14:paraId="096CDE96" w14:textId="77777777" w:rsidR="004B4304" w:rsidRDefault="00000000">
            <w:r>
              <w:rPr>
                <w:sz w:val="18"/>
              </w:rPr>
              <w:t xml:space="preserve">affection, aimlessly, athletic, beep one’s horn, blab, bond (v.), bully (v.), celebrity, ceremony, closeness, confidence, crave (v.), desperately, encyclopaedia, farewell, fearful, fit, flaw (n.), go on, go their separate ways, good looks, groan (v.), grumble (v.), have the opposite effect, idealist, ideals, impatiently, in awe of, judgmental, make fun of, meaning, miserable, muscular, pathetic, persuade, pity (v.), pointless, pretty much, realisation, recommend, resist, reunion, rumour, sense (n.), sign up (for sth), silently, social outcast, spot (v.), spread, stereotype (n.), </w:t>
            </w:r>
            <w:r>
              <w:rPr>
                <w:sz w:val="18"/>
              </w:rPr>
              <w:lastRenderedPageBreak/>
              <w:t>take pleasure in, thrive, to one’s satisfaction, trophy, work out</w:t>
            </w:r>
          </w:p>
        </w:tc>
        <w:tc>
          <w:tcPr>
            <w:tcW w:w="1496" w:type="dxa"/>
          </w:tcPr>
          <w:p w14:paraId="30A3C68F" w14:textId="77777777" w:rsidR="004B4304" w:rsidRDefault="004B4304"/>
        </w:tc>
        <w:tc>
          <w:tcPr>
            <w:tcW w:w="1388" w:type="dxa"/>
          </w:tcPr>
          <w:p w14:paraId="160519EB" w14:textId="77777777" w:rsidR="004B4304" w:rsidRDefault="004B4304"/>
        </w:tc>
      </w:tr>
      <w:tr w:rsidR="000F2315" w14:paraId="37C11506" w14:textId="77777777" w:rsidTr="000F2315">
        <w:tc>
          <w:tcPr>
            <w:tcW w:w="959" w:type="dxa"/>
          </w:tcPr>
          <w:p w14:paraId="4E060B26" w14:textId="77777777" w:rsidR="004B4304" w:rsidRDefault="004B4304"/>
        </w:tc>
        <w:tc>
          <w:tcPr>
            <w:tcW w:w="992" w:type="dxa"/>
          </w:tcPr>
          <w:p w14:paraId="58E68D1D" w14:textId="77777777" w:rsidR="004B4304" w:rsidRDefault="004B4304"/>
        </w:tc>
        <w:tc>
          <w:tcPr>
            <w:tcW w:w="992" w:type="dxa"/>
          </w:tcPr>
          <w:p w14:paraId="1FC08959" w14:textId="77777777" w:rsidR="004B4304" w:rsidRDefault="00000000">
            <w:r>
              <w:rPr>
                <w:sz w:val="18"/>
              </w:rPr>
              <w:t>60</w:t>
            </w:r>
          </w:p>
        </w:tc>
        <w:tc>
          <w:tcPr>
            <w:tcW w:w="993" w:type="dxa"/>
          </w:tcPr>
          <w:p w14:paraId="3861DFD1" w14:textId="77777777" w:rsidR="004B4304" w:rsidRDefault="00000000">
            <w:r>
              <w:rPr>
                <w:sz w:val="18"/>
              </w:rPr>
              <w:t>6B, (page 74-75)</w:t>
            </w:r>
          </w:p>
        </w:tc>
        <w:tc>
          <w:tcPr>
            <w:tcW w:w="2126" w:type="dxa"/>
          </w:tcPr>
          <w:p w14:paraId="1DD42F84" w14:textId="77777777" w:rsidR="004B4304" w:rsidRDefault="00000000">
            <w:r>
              <w:rPr>
                <w:sz w:val="18"/>
              </w:rPr>
              <w:t>Rozprávanie - pomoc pri riešení problémov</w:t>
            </w:r>
          </w:p>
        </w:tc>
        <w:tc>
          <w:tcPr>
            <w:tcW w:w="2126" w:type="dxa"/>
          </w:tcPr>
          <w:p w14:paraId="702FA594" w14:textId="77777777" w:rsidR="004B4304" w:rsidRDefault="00000000">
            <w:r>
              <w:rPr>
                <w:sz w:val="18"/>
              </w:rPr>
              <w:t>použiť jazyk plynulo a primerane pri rozprávaní na danú tému.</w:t>
            </w:r>
          </w:p>
        </w:tc>
        <w:tc>
          <w:tcPr>
            <w:tcW w:w="1418" w:type="dxa"/>
          </w:tcPr>
          <w:p w14:paraId="6EF01BAB" w14:textId="77777777" w:rsidR="004B4304" w:rsidRDefault="004B4304"/>
        </w:tc>
        <w:tc>
          <w:tcPr>
            <w:tcW w:w="2126" w:type="dxa"/>
          </w:tcPr>
          <w:p w14:paraId="0C626789" w14:textId="77777777" w:rsidR="004B4304" w:rsidRDefault="004B4304"/>
        </w:tc>
        <w:tc>
          <w:tcPr>
            <w:tcW w:w="1496" w:type="dxa"/>
          </w:tcPr>
          <w:p w14:paraId="362AA25A" w14:textId="77777777" w:rsidR="004B4304" w:rsidRDefault="004B4304"/>
        </w:tc>
        <w:tc>
          <w:tcPr>
            <w:tcW w:w="1388" w:type="dxa"/>
          </w:tcPr>
          <w:p w14:paraId="1CA31749" w14:textId="77777777" w:rsidR="004B4304" w:rsidRDefault="004B4304"/>
        </w:tc>
      </w:tr>
      <w:tr w:rsidR="000F2315" w14:paraId="7BDFBFB2" w14:textId="77777777" w:rsidTr="000F2315">
        <w:tc>
          <w:tcPr>
            <w:tcW w:w="959" w:type="dxa"/>
          </w:tcPr>
          <w:p w14:paraId="0550684A" w14:textId="77777777" w:rsidR="004B4304" w:rsidRDefault="004B4304"/>
        </w:tc>
        <w:tc>
          <w:tcPr>
            <w:tcW w:w="992" w:type="dxa"/>
          </w:tcPr>
          <w:p w14:paraId="78BDA1F1" w14:textId="77777777" w:rsidR="004B4304" w:rsidRDefault="00000000">
            <w:r>
              <w:rPr>
                <w:sz w:val="18"/>
              </w:rPr>
              <w:t>16</w:t>
            </w:r>
          </w:p>
        </w:tc>
        <w:tc>
          <w:tcPr>
            <w:tcW w:w="992" w:type="dxa"/>
          </w:tcPr>
          <w:p w14:paraId="1DFA8A32" w14:textId="77777777" w:rsidR="004B4304" w:rsidRDefault="00000000">
            <w:r>
              <w:rPr>
                <w:sz w:val="18"/>
              </w:rPr>
              <w:t>61</w:t>
            </w:r>
          </w:p>
        </w:tc>
        <w:tc>
          <w:tcPr>
            <w:tcW w:w="993" w:type="dxa"/>
          </w:tcPr>
          <w:p w14:paraId="2F946C84" w14:textId="77777777" w:rsidR="004B4304" w:rsidRDefault="00000000">
            <w:r>
              <w:rPr>
                <w:sz w:val="18"/>
              </w:rPr>
              <w:t>6B, (page 76-77)</w:t>
            </w:r>
          </w:p>
        </w:tc>
        <w:tc>
          <w:tcPr>
            <w:tcW w:w="2126" w:type="dxa"/>
          </w:tcPr>
          <w:p w14:paraId="6C13E150" w14:textId="77777777" w:rsidR="004B4304" w:rsidRDefault="00000000">
            <w:r>
              <w:rPr>
                <w:sz w:val="18"/>
              </w:rPr>
              <w:t>Písanie - úvaha II</w:t>
            </w:r>
          </w:p>
        </w:tc>
        <w:tc>
          <w:tcPr>
            <w:tcW w:w="2126" w:type="dxa"/>
          </w:tcPr>
          <w:p w14:paraId="51B7A057" w14:textId="77777777" w:rsidR="004B4304" w:rsidRDefault="00000000">
            <w:r>
              <w:rPr>
                <w:sz w:val="18"/>
              </w:rPr>
              <w:t>napísať text primeranej dĺžky a štýlu na základe zadania.</w:t>
            </w:r>
          </w:p>
        </w:tc>
        <w:tc>
          <w:tcPr>
            <w:tcW w:w="1418" w:type="dxa"/>
          </w:tcPr>
          <w:p w14:paraId="0C8F0133" w14:textId="77777777" w:rsidR="004B4304" w:rsidRDefault="004B4304"/>
        </w:tc>
        <w:tc>
          <w:tcPr>
            <w:tcW w:w="2126" w:type="dxa"/>
          </w:tcPr>
          <w:p w14:paraId="652DC1F7" w14:textId="77777777" w:rsidR="004B4304" w:rsidRDefault="00000000">
            <w:r>
              <w:rPr>
                <w:sz w:val="18"/>
              </w:rPr>
              <w:t>adulthood, argue, belief, bring up, by one’s side, circumstance, combination, custom, deny, determine, factor, field (of study), form (v.), formal education, free will, gene, ignore, initially, matter (v.), mature (adj.), remain, ruin (v.), self-improvement, shed light on, sociology, specific, take into consideration, It is common , knowledge that…, On the whole,…, Overall,…, Summing up,…, To conclude,…, To summarise,…</w:t>
            </w:r>
          </w:p>
        </w:tc>
        <w:tc>
          <w:tcPr>
            <w:tcW w:w="1496" w:type="dxa"/>
          </w:tcPr>
          <w:p w14:paraId="277702AA" w14:textId="77777777" w:rsidR="004B4304" w:rsidRDefault="004B4304"/>
        </w:tc>
        <w:tc>
          <w:tcPr>
            <w:tcW w:w="1388" w:type="dxa"/>
          </w:tcPr>
          <w:p w14:paraId="1BADF6BF" w14:textId="77777777" w:rsidR="004B4304" w:rsidRDefault="004B4304"/>
        </w:tc>
      </w:tr>
      <w:tr w:rsidR="000F2315" w14:paraId="4F30C900" w14:textId="77777777" w:rsidTr="000F2315">
        <w:tc>
          <w:tcPr>
            <w:tcW w:w="959" w:type="dxa"/>
          </w:tcPr>
          <w:p w14:paraId="51CA065A" w14:textId="77777777" w:rsidR="004B4304" w:rsidRDefault="004B4304"/>
        </w:tc>
        <w:tc>
          <w:tcPr>
            <w:tcW w:w="992" w:type="dxa"/>
          </w:tcPr>
          <w:p w14:paraId="4E6279BE" w14:textId="77777777" w:rsidR="004B4304" w:rsidRDefault="004B4304"/>
        </w:tc>
        <w:tc>
          <w:tcPr>
            <w:tcW w:w="992" w:type="dxa"/>
          </w:tcPr>
          <w:p w14:paraId="32E56011" w14:textId="77777777" w:rsidR="004B4304" w:rsidRDefault="00000000">
            <w:r>
              <w:rPr>
                <w:sz w:val="18"/>
              </w:rPr>
              <w:t>62</w:t>
            </w:r>
          </w:p>
        </w:tc>
        <w:tc>
          <w:tcPr>
            <w:tcW w:w="993" w:type="dxa"/>
          </w:tcPr>
          <w:p w14:paraId="24A33130" w14:textId="77777777" w:rsidR="004B4304" w:rsidRDefault="00000000">
            <w:r>
              <w:rPr>
                <w:sz w:val="18"/>
              </w:rPr>
              <w:t>Review 6</w:t>
            </w:r>
          </w:p>
        </w:tc>
        <w:tc>
          <w:tcPr>
            <w:tcW w:w="2126" w:type="dxa"/>
          </w:tcPr>
          <w:p w14:paraId="23A2BD14" w14:textId="77777777" w:rsidR="004B4304" w:rsidRDefault="00000000">
            <w:r>
              <w:rPr>
                <w:sz w:val="18"/>
              </w:rPr>
              <w:t>Zhrnutie učiva, Sebahodnotenie</w:t>
            </w:r>
          </w:p>
        </w:tc>
        <w:tc>
          <w:tcPr>
            <w:tcW w:w="2126" w:type="dxa"/>
          </w:tcPr>
          <w:p w14:paraId="353C7C69" w14:textId="77777777" w:rsidR="004B4304"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18" w:type="dxa"/>
          </w:tcPr>
          <w:p w14:paraId="6C7DA14F" w14:textId="77777777" w:rsidR="004B4304" w:rsidRDefault="004B4304"/>
        </w:tc>
        <w:tc>
          <w:tcPr>
            <w:tcW w:w="2126" w:type="dxa"/>
          </w:tcPr>
          <w:p w14:paraId="2AA23362" w14:textId="77777777" w:rsidR="004B4304" w:rsidRDefault="004B4304"/>
        </w:tc>
        <w:tc>
          <w:tcPr>
            <w:tcW w:w="1496" w:type="dxa"/>
          </w:tcPr>
          <w:p w14:paraId="2B9A0ECB" w14:textId="77777777" w:rsidR="004B4304" w:rsidRDefault="00000000">
            <w:r>
              <w:rPr>
                <w:sz w:val="18"/>
              </w:rPr>
              <w:t xml:space="preserve">Student’s book, Multimedia material &amp; player </w:t>
            </w:r>
          </w:p>
        </w:tc>
        <w:tc>
          <w:tcPr>
            <w:tcW w:w="1388" w:type="dxa"/>
          </w:tcPr>
          <w:p w14:paraId="50365391" w14:textId="77777777" w:rsidR="004B4304" w:rsidRDefault="004B4304"/>
        </w:tc>
      </w:tr>
      <w:tr w:rsidR="000F2315" w14:paraId="4027B1FC" w14:textId="77777777" w:rsidTr="000F2315">
        <w:tc>
          <w:tcPr>
            <w:tcW w:w="959" w:type="dxa"/>
          </w:tcPr>
          <w:p w14:paraId="1D9BF159" w14:textId="77777777" w:rsidR="004B4304" w:rsidRDefault="004B4304"/>
        </w:tc>
        <w:tc>
          <w:tcPr>
            <w:tcW w:w="992" w:type="dxa"/>
          </w:tcPr>
          <w:p w14:paraId="0286AFD7" w14:textId="77777777" w:rsidR="004B4304" w:rsidRDefault="004B4304"/>
        </w:tc>
        <w:tc>
          <w:tcPr>
            <w:tcW w:w="992" w:type="dxa"/>
          </w:tcPr>
          <w:p w14:paraId="041469AE" w14:textId="77777777" w:rsidR="004B4304" w:rsidRDefault="00000000">
            <w:r>
              <w:rPr>
                <w:sz w:val="18"/>
              </w:rPr>
              <w:t>63</w:t>
            </w:r>
          </w:p>
        </w:tc>
        <w:tc>
          <w:tcPr>
            <w:tcW w:w="993" w:type="dxa"/>
          </w:tcPr>
          <w:p w14:paraId="1E26EFE3" w14:textId="77777777" w:rsidR="004B4304" w:rsidRDefault="00000000">
            <w:r>
              <w:rPr>
                <w:sz w:val="18"/>
              </w:rPr>
              <w:t>Test 6</w:t>
            </w:r>
          </w:p>
        </w:tc>
        <w:tc>
          <w:tcPr>
            <w:tcW w:w="2126" w:type="dxa"/>
          </w:tcPr>
          <w:p w14:paraId="56CDA05C" w14:textId="77777777" w:rsidR="004B4304" w:rsidRDefault="00000000">
            <w:r>
              <w:rPr>
                <w:sz w:val="18"/>
              </w:rPr>
              <w:t>Hodnotenie pokroku študentov</w:t>
            </w:r>
          </w:p>
        </w:tc>
        <w:tc>
          <w:tcPr>
            <w:tcW w:w="2126" w:type="dxa"/>
          </w:tcPr>
          <w:p w14:paraId="298DD043" w14:textId="77777777" w:rsidR="004B4304" w:rsidRDefault="00000000">
            <w:r>
              <w:rPr>
                <w:sz w:val="18"/>
              </w:rPr>
              <w:t xml:space="preserve">aplikovať osvojené jazykové štruktúry a slovnú zásobu pri riešení úloh v testovom formáte, preukázať úroveň porozumenia písanému a hovorenému textu, vyjadriť sa gramaticky a štylisticky primerane v písomnom </w:t>
            </w:r>
            <w:r>
              <w:rPr>
                <w:sz w:val="18"/>
              </w:rPr>
              <w:lastRenderedPageBreak/>
              <w:t>prejave.</w:t>
            </w:r>
          </w:p>
        </w:tc>
        <w:tc>
          <w:tcPr>
            <w:tcW w:w="1418" w:type="dxa"/>
          </w:tcPr>
          <w:p w14:paraId="407B6C9D" w14:textId="77777777" w:rsidR="004B4304" w:rsidRDefault="004B4304"/>
        </w:tc>
        <w:tc>
          <w:tcPr>
            <w:tcW w:w="2126" w:type="dxa"/>
          </w:tcPr>
          <w:p w14:paraId="5A028772" w14:textId="77777777" w:rsidR="004B4304" w:rsidRDefault="004B4304"/>
        </w:tc>
        <w:tc>
          <w:tcPr>
            <w:tcW w:w="1496" w:type="dxa"/>
          </w:tcPr>
          <w:p w14:paraId="2E12F409" w14:textId="77777777" w:rsidR="004B4304" w:rsidRDefault="00000000">
            <w:r>
              <w:rPr>
                <w:sz w:val="18"/>
              </w:rPr>
              <w:t>Tests &amp; audio (downloadable from the Teacher’s assistant)</w:t>
            </w:r>
          </w:p>
        </w:tc>
        <w:tc>
          <w:tcPr>
            <w:tcW w:w="1388" w:type="dxa"/>
          </w:tcPr>
          <w:p w14:paraId="2828CC05" w14:textId="77777777" w:rsidR="004B4304" w:rsidRDefault="004B4304"/>
        </w:tc>
      </w:tr>
      <w:tr w:rsidR="000F2315" w14:paraId="7D267EFD" w14:textId="77777777" w:rsidTr="000F2315">
        <w:tc>
          <w:tcPr>
            <w:tcW w:w="959" w:type="dxa"/>
          </w:tcPr>
          <w:p w14:paraId="4DE3E60A" w14:textId="77777777" w:rsidR="004B4304" w:rsidRDefault="004B4304"/>
        </w:tc>
        <w:tc>
          <w:tcPr>
            <w:tcW w:w="992" w:type="dxa"/>
          </w:tcPr>
          <w:p w14:paraId="3AFCF123" w14:textId="77777777" w:rsidR="004B4304" w:rsidRDefault="004B4304"/>
        </w:tc>
        <w:tc>
          <w:tcPr>
            <w:tcW w:w="992" w:type="dxa"/>
          </w:tcPr>
          <w:p w14:paraId="14BBADF3" w14:textId="77777777" w:rsidR="004B4304" w:rsidRDefault="00000000">
            <w:r>
              <w:rPr>
                <w:sz w:val="18"/>
              </w:rPr>
              <w:t>64</w:t>
            </w:r>
          </w:p>
        </w:tc>
        <w:tc>
          <w:tcPr>
            <w:tcW w:w="993" w:type="dxa"/>
          </w:tcPr>
          <w:p w14:paraId="7F0CFBC5" w14:textId="77777777" w:rsidR="004B4304" w:rsidRDefault="00000000">
            <w:r>
              <w:rPr>
                <w:sz w:val="18"/>
              </w:rPr>
              <w:t>Task modules 5&amp;6</w:t>
            </w:r>
          </w:p>
        </w:tc>
        <w:tc>
          <w:tcPr>
            <w:tcW w:w="2126" w:type="dxa"/>
          </w:tcPr>
          <w:p w14:paraId="3023B31F" w14:textId="77777777" w:rsidR="004B4304" w:rsidRDefault="00000000">
            <w:r>
              <w:rPr>
                <w:sz w:val="18"/>
              </w:rPr>
              <w:t>Prezentácie</w:t>
            </w:r>
          </w:p>
        </w:tc>
        <w:tc>
          <w:tcPr>
            <w:tcW w:w="2126" w:type="dxa"/>
          </w:tcPr>
          <w:p w14:paraId="649B7E28" w14:textId="77777777" w:rsidR="004B4304" w:rsidRDefault="00000000">
            <w:r>
              <w:rPr>
                <w:sz w:val="18"/>
              </w:rPr>
              <w:t>pripraviť a vytvoriť prezentáciu na zvolenú tému so zreteľom na štruktúru, kľúčové body a jazykový register vhodný pre publikum.</w:t>
            </w:r>
            <w:r>
              <w:rPr>
                <w:sz w:val="18"/>
              </w:rPr>
              <w:br/>
            </w:r>
          </w:p>
        </w:tc>
        <w:tc>
          <w:tcPr>
            <w:tcW w:w="1418" w:type="dxa"/>
          </w:tcPr>
          <w:p w14:paraId="3C43B2D4" w14:textId="77777777" w:rsidR="004B4304" w:rsidRDefault="004B4304"/>
        </w:tc>
        <w:tc>
          <w:tcPr>
            <w:tcW w:w="2126" w:type="dxa"/>
          </w:tcPr>
          <w:p w14:paraId="0C3030E2" w14:textId="77777777" w:rsidR="004B4304" w:rsidRDefault="004B4304"/>
        </w:tc>
        <w:tc>
          <w:tcPr>
            <w:tcW w:w="1496" w:type="dxa"/>
          </w:tcPr>
          <w:p w14:paraId="2FCFF49E" w14:textId="77777777" w:rsidR="004B4304" w:rsidRDefault="00000000">
            <w:r>
              <w:rPr>
                <w:sz w:val="18"/>
              </w:rPr>
              <w:t>Student’s book, Multimedia material &amp; player</w:t>
            </w:r>
          </w:p>
        </w:tc>
        <w:tc>
          <w:tcPr>
            <w:tcW w:w="1388" w:type="dxa"/>
          </w:tcPr>
          <w:p w14:paraId="57E812CF" w14:textId="77777777" w:rsidR="004B4304" w:rsidRDefault="004B4304"/>
        </w:tc>
      </w:tr>
      <w:tr w:rsidR="000F2315" w14:paraId="7BAA3E4D" w14:textId="77777777" w:rsidTr="000F2315">
        <w:tc>
          <w:tcPr>
            <w:tcW w:w="959" w:type="dxa"/>
          </w:tcPr>
          <w:p w14:paraId="48E2B069" w14:textId="77777777" w:rsidR="004B4304" w:rsidRDefault="004B4304"/>
        </w:tc>
        <w:tc>
          <w:tcPr>
            <w:tcW w:w="992" w:type="dxa"/>
          </w:tcPr>
          <w:p w14:paraId="3B9699C4" w14:textId="77777777" w:rsidR="004B4304" w:rsidRDefault="00000000">
            <w:r>
              <w:rPr>
                <w:sz w:val="18"/>
              </w:rPr>
              <w:t>17</w:t>
            </w:r>
          </w:p>
        </w:tc>
        <w:tc>
          <w:tcPr>
            <w:tcW w:w="992" w:type="dxa"/>
          </w:tcPr>
          <w:p w14:paraId="1B95C414" w14:textId="77777777" w:rsidR="004B4304" w:rsidRDefault="00000000">
            <w:r>
              <w:rPr>
                <w:sz w:val="18"/>
              </w:rPr>
              <w:t>65</w:t>
            </w:r>
          </w:p>
        </w:tc>
        <w:tc>
          <w:tcPr>
            <w:tcW w:w="993" w:type="dxa"/>
          </w:tcPr>
          <w:p w14:paraId="5B8FFEDE" w14:textId="77777777" w:rsidR="004B4304" w:rsidRDefault="00000000">
            <w:r>
              <w:rPr>
                <w:sz w:val="18"/>
              </w:rPr>
              <w:t>Revision</w:t>
            </w:r>
          </w:p>
        </w:tc>
        <w:tc>
          <w:tcPr>
            <w:tcW w:w="2126" w:type="dxa"/>
          </w:tcPr>
          <w:p w14:paraId="3E316F0E" w14:textId="77777777" w:rsidR="004B4304" w:rsidRDefault="00000000">
            <w:r>
              <w:rPr>
                <w:sz w:val="18"/>
              </w:rPr>
              <w:t>Zhrnutie učiva v moduloch 1-6</w:t>
            </w:r>
          </w:p>
        </w:tc>
        <w:tc>
          <w:tcPr>
            <w:tcW w:w="2126" w:type="dxa"/>
          </w:tcPr>
          <w:p w14:paraId="097E2EDA" w14:textId="77777777" w:rsidR="004B4304" w:rsidRDefault="00000000">
            <w:r>
              <w:rPr>
                <w:sz w:val="18"/>
              </w:rPr>
              <w:t>zopakovať kľúčové gramatické štruktúry, slovnú zásobu a komunikačné funkcie z modulov 1-6, aplikovať osvojené jazykové prostriedky v rôznych typoch úloh (ústnych aj písomných),</w:t>
            </w:r>
            <w:r>
              <w:rPr>
                <w:sz w:val="18"/>
              </w:rPr>
              <w:br/>
              <w:t>vyhodnotiť vlastné pokroky a identifikovať oblasti, ktoré si vyžadujú ďalšie precvičeni.</w:t>
            </w:r>
          </w:p>
        </w:tc>
        <w:tc>
          <w:tcPr>
            <w:tcW w:w="1418" w:type="dxa"/>
          </w:tcPr>
          <w:p w14:paraId="48D80E9A" w14:textId="77777777" w:rsidR="004B4304" w:rsidRDefault="004B4304"/>
        </w:tc>
        <w:tc>
          <w:tcPr>
            <w:tcW w:w="2126" w:type="dxa"/>
          </w:tcPr>
          <w:p w14:paraId="23B506A2" w14:textId="77777777" w:rsidR="004B4304" w:rsidRDefault="004B4304"/>
        </w:tc>
        <w:tc>
          <w:tcPr>
            <w:tcW w:w="1496" w:type="dxa"/>
          </w:tcPr>
          <w:p w14:paraId="72CC42C6" w14:textId="77777777" w:rsidR="004B4304" w:rsidRDefault="00000000">
            <w:r>
              <w:rPr>
                <w:sz w:val="18"/>
              </w:rPr>
              <w:t>Extra material (downloadable from the Teacher’s assistant)</w:t>
            </w:r>
          </w:p>
        </w:tc>
        <w:tc>
          <w:tcPr>
            <w:tcW w:w="1388" w:type="dxa"/>
          </w:tcPr>
          <w:p w14:paraId="212AA28A" w14:textId="77777777" w:rsidR="004B4304" w:rsidRDefault="004B4304"/>
        </w:tc>
      </w:tr>
      <w:tr w:rsidR="000F2315" w14:paraId="3D66B729" w14:textId="77777777" w:rsidTr="000F2315">
        <w:tc>
          <w:tcPr>
            <w:tcW w:w="959" w:type="dxa"/>
          </w:tcPr>
          <w:p w14:paraId="4D251CB0" w14:textId="77777777" w:rsidR="004B4304" w:rsidRDefault="004B4304"/>
        </w:tc>
        <w:tc>
          <w:tcPr>
            <w:tcW w:w="992" w:type="dxa"/>
          </w:tcPr>
          <w:p w14:paraId="23CA6A93" w14:textId="77777777" w:rsidR="004B4304" w:rsidRDefault="004B4304"/>
        </w:tc>
        <w:tc>
          <w:tcPr>
            <w:tcW w:w="992" w:type="dxa"/>
          </w:tcPr>
          <w:p w14:paraId="27674CB1" w14:textId="77777777" w:rsidR="004B4304" w:rsidRDefault="00000000">
            <w:r>
              <w:rPr>
                <w:sz w:val="18"/>
              </w:rPr>
              <w:t>66</w:t>
            </w:r>
          </w:p>
        </w:tc>
        <w:tc>
          <w:tcPr>
            <w:tcW w:w="993" w:type="dxa"/>
          </w:tcPr>
          <w:p w14:paraId="40F5DA1F" w14:textId="77777777" w:rsidR="004B4304" w:rsidRDefault="00000000">
            <w:r>
              <w:rPr>
                <w:sz w:val="18"/>
              </w:rPr>
              <w:t>Priebežný test</w:t>
            </w:r>
          </w:p>
        </w:tc>
        <w:tc>
          <w:tcPr>
            <w:tcW w:w="2126" w:type="dxa"/>
          </w:tcPr>
          <w:p w14:paraId="32BDBD77" w14:textId="77777777" w:rsidR="004B4304" w:rsidRDefault="00000000">
            <w:r>
              <w:rPr>
                <w:sz w:val="18"/>
              </w:rPr>
              <w:t>Hodnotenie pokroku študentov</w:t>
            </w:r>
          </w:p>
        </w:tc>
        <w:tc>
          <w:tcPr>
            <w:tcW w:w="2126" w:type="dxa"/>
          </w:tcPr>
          <w:p w14:paraId="341A4EC8" w14:textId="77777777" w:rsidR="004B4304"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18" w:type="dxa"/>
          </w:tcPr>
          <w:p w14:paraId="704D0C3F" w14:textId="77777777" w:rsidR="004B4304" w:rsidRDefault="004B4304"/>
        </w:tc>
        <w:tc>
          <w:tcPr>
            <w:tcW w:w="2126" w:type="dxa"/>
          </w:tcPr>
          <w:p w14:paraId="56DBB290" w14:textId="77777777" w:rsidR="004B4304" w:rsidRDefault="004B4304"/>
        </w:tc>
        <w:tc>
          <w:tcPr>
            <w:tcW w:w="1496" w:type="dxa"/>
          </w:tcPr>
          <w:p w14:paraId="455E2AE2" w14:textId="77777777" w:rsidR="004B4304" w:rsidRDefault="00000000">
            <w:r>
              <w:rPr>
                <w:sz w:val="18"/>
              </w:rPr>
              <w:t>Tests &amp; audio (downloadable from the Teacher’s assistant)</w:t>
            </w:r>
          </w:p>
        </w:tc>
        <w:tc>
          <w:tcPr>
            <w:tcW w:w="1388" w:type="dxa"/>
          </w:tcPr>
          <w:p w14:paraId="48A00182" w14:textId="77777777" w:rsidR="004B4304" w:rsidRDefault="004B4304"/>
        </w:tc>
      </w:tr>
      <w:tr w:rsidR="000F2315" w14:paraId="54155C62" w14:textId="77777777" w:rsidTr="000F2315">
        <w:tc>
          <w:tcPr>
            <w:tcW w:w="959" w:type="dxa"/>
          </w:tcPr>
          <w:p w14:paraId="288D7F0E" w14:textId="77777777" w:rsidR="004B4304" w:rsidRDefault="004B4304"/>
        </w:tc>
        <w:tc>
          <w:tcPr>
            <w:tcW w:w="992" w:type="dxa"/>
          </w:tcPr>
          <w:p w14:paraId="575009C9" w14:textId="77777777" w:rsidR="004B4304" w:rsidRDefault="004B4304"/>
        </w:tc>
        <w:tc>
          <w:tcPr>
            <w:tcW w:w="992" w:type="dxa"/>
          </w:tcPr>
          <w:p w14:paraId="34944BB9" w14:textId="77777777" w:rsidR="004B4304" w:rsidRDefault="00000000">
            <w:r>
              <w:rPr>
                <w:sz w:val="18"/>
              </w:rPr>
              <w:t>67</w:t>
            </w:r>
          </w:p>
        </w:tc>
        <w:tc>
          <w:tcPr>
            <w:tcW w:w="993" w:type="dxa"/>
          </w:tcPr>
          <w:p w14:paraId="3829BAAB" w14:textId="77777777" w:rsidR="004B4304" w:rsidRDefault="00000000">
            <w:r>
              <w:rPr>
                <w:sz w:val="18"/>
              </w:rPr>
              <w:t>Cover page module 7, 7A , (page 79-81)</w:t>
            </w:r>
          </w:p>
        </w:tc>
        <w:tc>
          <w:tcPr>
            <w:tcW w:w="2126" w:type="dxa"/>
          </w:tcPr>
          <w:p w14:paraId="33EB1062" w14:textId="77777777" w:rsidR="004B4304" w:rsidRDefault="00000000">
            <w:r>
              <w:rPr>
                <w:sz w:val="18"/>
              </w:rPr>
              <w:t>Čítanie s porozumením - Internet</w:t>
            </w:r>
          </w:p>
        </w:tc>
        <w:tc>
          <w:tcPr>
            <w:tcW w:w="2126" w:type="dxa"/>
          </w:tcPr>
          <w:p w14:paraId="5BE04668" w14:textId="77777777" w:rsidR="004B4304" w:rsidRDefault="00000000">
            <w:r>
              <w:rPr>
                <w:sz w:val="18"/>
              </w:rPr>
              <w:t>porozumieť písanému textu a identifikovať kľúčové informácie a detaily.</w:t>
            </w:r>
          </w:p>
        </w:tc>
        <w:tc>
          <w:tcPr>
            <w:tcW w:w="1418" w:type="dxa"/>
          </w:tcPr>
          <w:p w14:paraId="45F9F692" w14:textId="77777777" w:rsidR="004B4304" w:rsidRDefault="004B4304"/>
        </w:tc>
        <w:tc>
          <w:tcPr>
            <w:tcW w:w="2126" w:type="dxa"/>
          </w:tcPr>
          <w:p w14:paraId="2175235F" w14:textId="77777777" w:rsidR="004B4304" w:rsidRDefault="00000000">
            <w:r>
              <w:rPr>
                <w:sz w:val="18"/>
              </w:rPr>
              <w:t xml:space="preserve">media, the paper, character, chatroom, co-founder, computer lab, content (n.), creator, distinguish, edit, emoticon, experiment (v.), forum, founder, function (n.), gather, launch, link (n.), malware, manage, misinterpret, notice board, original, physicist, point (v.), post (n./v.), separate (v.), </w:t>
            </w:r>
            <w:r>
              <w:rPr>
                <w:sz w:val="18"/>
              </w:rPr>
              <w:lastRenderedPageBreak/>
              <w:t>sequence, shortened version, sideways, smiley face, surveillance, symbol, symbolise, tweet, upload, video conference, virus, webcam</w:t>
            </w:r>
          </w:p>
        </w:tc>
        <w:tc>
          <w:tcPr>
            <w:tcW w:w="1496" w:type="dxa"/>
          </w:tcPr>
          <w:p w14:paraId="25DAAF4E" w14:textId="77777777" w:rsidR="004B4304" w:rsidRDefault="00000000">
            <w:r>
              <w:rPr>
                <w:sz w:val="18"/>
              </w:rPr>
              <w:lastRenderedPageBreak/>
              <w:t>Student’s book, Multimedia material &amp; player</w:t>
            </w:r>
          </w:p>
        </w:tc>
        <w:tc>
          <w:tcPr>
            <w:tcW w:w="1388" w:type="dxa"/>
          </w:tcPr>
          <w:p w14:paraId="51841B3A" w14:textId="77777777" w:rsidR="004B4304" w:rsidRDefault="00000000">
            <w:r>
              <w:rPr>
                <w:sz w:val="18"/>
              </w:rPr>
              <w:t>komunikácia, kritické myslenie, spolupráca, kreativita, autonómne učenie</w:t>
            </w:r>
          </w:p>
        </w:tc>
      </w:tr>
      <w:tr w:rsidR="000F2315" w14:paraId="0AE3ACBD" w14:textId="77777777" w:rsidTr="000F2315">
        <w:tc>
          <w:tcPr>
            <w:tcW w:w="959" w:type="dxa"/>
          </w:tcPr>
          <w:p w14:paraId="5285ED0C" w14:textId="77777777" w:rsidR="004B4304" w:rsidRDefault="004B4304"/>
        </w:tc>
        <w:tc>
          <w:tcPr>
            <w:tcW w:w="992" w:type="dxa"/>
          </w:tcPr>
          <w:p w14:paraId="76E3D034" w14:textId="77777777" w:rsidR="004B4304" w:rsidRDefault="004B4304"/>
        </w:tc>
        <w:tc>
          <w:tcPr>
            <w:tcW w:w="992" w:type="dxa"/>
          </w:tcPr>
          <w:p w14:paraId="1CB75BD8" w14:textId="77777777" w:rsidR="004B4304" w:rsidRDefault="00000000">
            <w:r>
              <w:rPr>
                <w:sz w:val="18"/>
              </w:rPr>
              <w:t>68</w:t>
            </w:r>
          </w:p>
        </w:tc>
        <w:tc>
          <w:tcPr>
            <w:tcW w:w="993" w:type="dxa"/>
          </w:tcPr>
          <w:p w14:paraId="414B382C" w14:textId="77777777" w:rsidR="004B4304" w:rsidRDefault="00000000">
            <w:r>
              <w:rPr>
                <w:sz w:val="18"/>
              </w:rPr>
              <w:t>7A , (page 82)</w:t>
            </w:r>
          </w:p>
        </w:tc>
        <w:tc>
          <w:tcPr>
            <w:tcW w:w="2126" w:type="dxa"/>
          </w:tcPr>
          <w:p w14:paraId="7DB6CD7E" w14:textId="77777777" w:rsidR="004B4304" w:rsidRDefault="00000000">
            <w:r>
              <w:rPr>
                <w:sz w:val="18"/>
              </w:rPr>
              <w:t>Slovná zásoba - význam slov z kontextu</w:t>
            </w:r>
          </w:p>
        </w:tc>
        <w:tc>
          <w:tcPr>
            <w:tcW w:w="2126" w:type="dxa"/>
          </w:tcPr>
          <w:p w14:paraId="68F64EFC" w14:textId="77777777" w:rsidR="004B4304" w:rsidRDefault="00000000">
            <w:r>
              <w:rPr>
                <w:sz w:val="18"/>
              </w:rPr>
              <w:t>používať cieľovú slovnú zásobu v kontexte komunikačných situácií.</w:t>
            </w:r>
          </w:p>
        </w:tc>
        <w:tc>
          <w:tcPr>
            <w:tcW w:w="1418" w:type="dxa"/>
          </w:tcPr>
          <w:p w14:paraId="4C410F42" w14:textId="77777777" w:rsidR="004B4304" w:rsidRDefault="004B4304"/>
        </w:tc>
        <w:tc>
          <w:tcPr>
            <w:tcW w:w="2126" w:type="dxa"/>
          </w:tcPr>
          <w:p w14:paraId="76F33E86" w14:textId="77777777" w:rsidR="004B4304" w:rsidRDefault="00000000">
            <w:r>
              <w:rPr>
                <w:sz w:val="18"/>
              </w:rPr>
              <w:t>bookmark (v.), catch up on (news), current events, cyberspace, define, delete, domain name, download (v.), fall into the wrong hands, FAQ (Frequently Asked Questions), file (n.), fill sb in, inbox, keep sb posted, keep up-to-date, keyword, login, material, notify, password, record (v.), screensaver, search engine, section, spam (n.), spyware, system, tell, the latest, unwanted, update (v.), up-to-the-minute, URL (Uniform Resources Locator), wallpaper, you name it</w:t>
            </w:r>
          </w:p>
        </w:tc>
        <w:tc>
          <w:tcPr>
            <w:tcW w:w="1496" w:type="dxa"/>
          </w:tcPr>
          <w:p w14:paraId="6CB29BEE" w14:textId="77777777" w:rsidR="004B4304" w:rsidRDefault="00000000">
            <w:r>
              <w:rPr>
                <w:sz w:val="18"/>
              </w:rPr>
              <w:t>Student’s book, Multimedia material &amp; player</w:t>
            </w:r>
          </w:p>
        </w:tc>
        <w:tc>
          <w:tcPr>
            <w:tcW w:w="1388" w:type="dxa"/>
          </w:tcPr>
          <w:p w14:paraId="1B14E00A" w14:textId="77777777" w:rsidR="004B4304" w:rsidRDefault="00000000">
            <w:r>
              <w:rPr>
                <w:sz w:val="18"/>
              </w:rPr>
              <w:t>komunikácia, kritické myslenie, spolupráca, kreativita, autonómne učenie</w:t>
            </w:r>
          </w:p>
        </w:tc>
      </w:tr>
      <w:tr w:rsidR="000F2315" w14:paraId="34B1445C" w14:textId="77777777" w:rsidTr="000F2315">
        <w:tc>
          <w:tcPr>
            <w:tcW w:w="959" w:type="dxa"/>
          </w:tcPr>
          <w:p w14:paraId="5B667E9D" w14:textId="77777777" w:rsidR="004B4304" w:rsidRDefault="004B4304"/>
        </w:tc>
        <w:tc>
          <w:tcPr>
            <w:tcW w:w="992" w:type="dxa"/>
          </w:tcPr>
          <w:p w14:paraId="06143078" w14:textId="77777777" w:rsidR="004B4304" w:rsidRDefault="00000000">
            <w:r>
              <w:rPr>
                <w:sz w:val="18"/>
              </w:rPr>
              <w:t>18</w:t>
            </w:r>
          </w:p>
        </w:tc>
        <w:tc>
          <w:tcPr>
            <w:tcW w:w="992" w:type="dxa"/>
          </w:tcPr>
          <w:p w14:paraId="4F94207E" w14:textId="77777777" w:rsidR="004B4304" w:rsidRDefault="00000000">
            <w:r>
              <w:rPr>
                <w:sz w:val="18"/>
              </w:rPr>
              <w:t>69</w:t>
            </w:r>
          </w:p>
        </w:tc>
        <w:tc>
          <w:tcPr>
            <w:tcW w:w="993" w:type="dxa"/>
          </w:tcPr>
          <w:p w14:paraId="00AF64C2" w14:textId="77777777" w:rsidR="004B4304" w:rsidRDefault="00000000">
            <w:r>
              <w:rPr>
                <w:sz w:val="18"/>
              </w:rPr>
              <w:t>7A , (page 83)</w:t>
            </w:r>
          </w:p>
        </w:tc>
        <w:tc>
          <w:tcPr>
            <w:tcW w:w="2126" w:type="dxa"/>
          </w:tcPr>
          <w:p w14:paraId="63B917ED" w14:textId="77777777" w:rsidR="004B4304" w:rsidRDefault="00000000">
            <w:r>
              <w:rPr>
                <w:sz w:val="18"/>
              </w:rPr>
              <w:t>Gramatika - trpný rod I</w:t>
            </w:r>
          </w:p>
        </w:tc>
        <w:tc>
          <w:tcPr>
            <w:tcW w:w="2126" w:type="dxa"/>
          </w:tcPr>
          <w:p w14:paraId="4ED7DACE" w14:textId="77777777" w:rsidR="004B4304" w:rsidRDefault="00000000">
            <w:r>
              <w:rPr>
                <w:sz w:val="18"/>
              </w:rPr>
              <w:t>použiť trpný rod na vyjadrenie deja, pri ktorom nie je dôležité alebo známe, kto ho vykonáva – najmä v kontexte technológií a digitálneho prostredia.</w:t>
            </w:r>
          </w:p>
        </w:tc>
        <w:tc>
          <w:tcPr>
            <w:tcW w:w="1418" w:type="dxa"/>
          </w:tcPr>
          <w:p w14:paraId="49F1F1DE" w14:textId="77777777" w:rsidR="004B4304" w:rsidRDefault="00000000">
            <w:r>
              <w:rPr>
                <w:sz w:val="18"/>
              </w:rPr>
              <w:t>Passive Voice I</w:t>
            </w:r>
          </w:p>
        </w:tc>
        <w:tc>
          <w:tcPr>
            <w:tcW w:w="2126" w:type="dxa"/>
          </w:tcPr>
          <w:p w14:paraId="61D8B41A" w14:textId="77777777" w:rsidR="004B4304" w:rsidRDefault="004B4304"/>
        </w:tc>
        <w:tc>
          <w:tcPr>
            <w:tcW w:w="1496" w:type="dxa"/>
          </w:tcPr>
          <w:p w14:paraId="51823D35" w14:textId="77777777" w:rsidR="004B4304" w:rsidRDefault="00000000">
            <w:r>
              <w:rPr>
                <w:sz w:val="18"/>
              </w:rPr>
              <w:t>Student’s book, Multimedia material &amp; player</w:t>
            </w:r>
          </w:p>
        </w:tc>
        <w:tc>
          <w:tcPr>
            <w:tcW w:w="1388" w:type="dxa"/>
          </w:tcPr>
          <w:p w14:paraId="0C730C73" w14:textId="77777777" w:rsidR="004B4304" w:rsidRDefault="00000000">
            <w:r>
              <w:rPr>
                <w:sz w:val="18"/>
              </w:rPr>
              <w:t>komunikácia, kritické myslenie, spolupráca, kreativita, autonómne učenie</w:t>
            </w:r>
          </w:p>
        </w:tc>
      </w:tr>
      <w:tr w:rsidR="000F2315" w14:paraId="1131F4CD" w14:textId="77777777" w:rsidTr="000F2315">
        <w:tc>
          <w:tcPr>
            <w:tcW w:w="959" w:type="dxa"/>
          </w:tcPr>
          <w:p w14:paraId="0F985A30" w14:textId="77777777" w:rsidR="004B4304" w:rsidRDefault="004B4304"/>
        </w:tc>
        <w:tc>
          <w:tcPr>
            <w:tcW w:w="992" w:type="dxa"/>
          </w:tcPr>
          <w:p w14:paraId="62C891F7" w14:textId="77777777" w:rsidR="004B4304" w:rsidRDefault="004B4304"/>
        </w:tc>
        <w:tc>
          <w:tcPr>
            <w:tcW w:w="992" w:type="dxa"/>
          </w:tcPr>
          <w:p w14:paraId="4394A937" w14:textId="77777777" w:rsidR="004B4304" w:rsidRDefault="00000000">
            <w:r>
              <w:rPr>
                <w:sz w:val="18"/>
              </w:rPr>
              <w:t>70</w:t>
            </w:r>
          </w:p>
        </w:tc>
        <w:tc>
          <w:tcPr>
            <w:tcW w:w="993" w:type="dxa"/>
          </w:tcPr>
          <w:p w14:paraId="392C7FD1" w14:textId="77777777" w:rsidR="004B4304" w:rsidRDefault="00000000">
            <w:r>
              <w:rPr>
                <w:sz w:val="18"/>
              </w:rPr>
              <w:t>7A , (page 84)</w:t>
            </w:r>
          </w:p>
        </w:tc>
        <w:tc>
          <w:tcPr>
            <w:tcW w:w="2126" w:type="dxa"/>
          </w:tcPr>
          <w:p w14:paraId="7B3050C9" w14:textId="77777777" w:rsidR="004B4304" w:rsidRDefault="00000000">
            <w:r>
              <w:rPr>
                <w:sz w:val="18"/>
              </w:rPr>
              <w:t>Počúvanie s porozumením - vplyv sociálnych medií</w:t>
            </w:r>
          </w:p>
        </w:tc>
        <w:tc>
          <w:tcPr>
            <w:tcW w:w="2126" w:type="dxa"/>
          </w:tcPr>
          <w:p w14:paraId="07982363" w14:textId="77777777" w:rsidR="004B4304" w:rsidRDefault="00000000">
            <w:r>
              <w:rPr>
                <w:sz w:val="18"/>
              </w:rPr>
              <w:t>porozumieť hovorenému prejavu a identifikovať hlavné myšlienky.</w:t>
            </w:r>
          </w:p>
        </w:tc>
        <w:tc>
          <w:tcPr>
            <w:tcW w:w="1418" w:type="dxa"/>
          </w:tcPr>
          <w:p w14:paraId="729243E2" w14:textId="77777777" w:rsidR="004B4304" w:rsidRDefault="004B4304"/>
        </w:tc>
        <w:tc>
          <w:tcPr>
            <w:tcW w:w="2126" w:type="dxa"/>
          </w:tcPr>
          <w:p w14:paraId="70433AC5" w14:textId="77777777" w:rsidR="004B4304" w:rsidRDefault="00000000">
            <w:r>
              <w:rPr>
                <w:sz w:val="18"/>
              </w:rPr>
              <w:t xml:space="preserve">addict (n.), against, argument, be moved (emotionally), brainwash, commercial (n.), compare, couch potato, debate (n.), emphasise, gradually, inappropriate, informative, intelligence, jump in, link (n.), log onto, lose interest, passive activity, profile, </w:t>
            </w:r>
            <w:r>
              <w:rPr>
                <w:sz w:val="18"/>
              </w:rPr>
              <w:lastRenderedPageBreak/>
              <w:t>rating, satellite TV, show off, stress (v.), think critically, view (v.), viewer, violence, be in touch, be touched by, lose one’s touch, lose touch, put the finishing touches to, touch a sore spot, in comparison to, in connection with, in contact with, in favour of, in honour of, in need of</w:t>
            </w:r>
          </w:p>
        </w:tc>
        <w:tc>
          <w:tcPr>
            <w:tcW w:w="1496" w:type="dxa"/>
          </w:tcPr>
          <w:p w14:paraId="5E329991" w14:textId="77777777" w:rsidR="004B4304" w:rsidRDefault="00000000">
            <w:r>
              <w:rPr>
                <w:sz w:val="18"/>
              </w:rPr>
              <w:lastRenderedPageBreak/>
              <w:t>Student’s book, Multimedia material &amp; player</w:t>
            </w:r>
          </w:p>
        </w:tc>
        <w:tc>
          <w:tcPr>
            <w:tcW w:w="1388" w:type="dxa"/>
          </w:tcPr>
          <w:p w14:paraId="563A2F35" w14:textId="77777777" w:rsidR="004B4304" w:rsidRDefault="00000000">
            <w:r>
              <w:rPr>
                <w:sz w:val="18"/>
              </w:rPr>
              <w:t>komunikácia, kritické myslenie, spolupráca, kreativita, autonómne učenie</w:t>
            </w:r>
          </w:p>
        </w:tc>
      </w:tr>
      <w:tr w:rsidR="000F2315" w14:paraId="783933F3" w14:textId="77777777" w:rsidTr="000F2315">
        <w:tc>
          <w:tcPr>
            <w:tcW w:w="959" w:type="dxa"/>
          </w:tcPr>
          <w:p w14:paraId="44890934" w14:textId="77777777" w:rsidR="004B4304" w:rsidRDefault="004B4304"/>
        </w:tc>
        <w:tc>
          <w:tcPr>
            <w:tcW w:w="992" w:type="dxa"/>
          </w:tcPr>
          <w:p w14:paraId="5832FA96" w14:textId="77777777" w:rsidR="004B4304" w:rsidRDefault="004B4304"/>
        </w:tc>
        <w:tc>
          <w:tcPr>
            <w:tcW w:w="992" w:type="dxa"/>
          </w:tcPr>
          <w:p w14:paraId="36C43F82" w14:textId="77777777" w:rsidR="004B4304" w:rsidRDefault="004B4304"/>
        </w:tc>
        <w:tc>
          <w:tcPr>
            <w:tcW w:w="993" w:type="dxa"/>
          </w:tcPr>
          <w:p w14:paraId="21C53119" w14:textId="77777777" w:rsidR="004B4304" w:rsidRDefault="004B4304"/>
        </w:tc>
        <w:tc>
          <w:tcPr>
            <w:tcW w:w="2126" w:type="dxa"/>
          </w:tcPr>
          <w:p w14:paraId="24F961E0" w14:textId="77777777" w:rsidR="004B4304" w:rsidRDefault="00000000">
            <w:r>
              <w:rPr>
                <w:sz w:val="18"/>
              </w:rPr>
              <w:t xml:space="preserve">Slovná zásoba - idiómy </w:t>
            </w:r>
          </w:p>
        </w:tc>
        <w:tc>
          <w:tcPr>
            <w:tcW w:w="2126" w:type="dxa"/>
          </w:tcPr>
          <w:p w14:paraId="0E2CA765" w14:textId="77777777" w:rsidR="004B4304" w:rsidRDefault="00000000">
            <w:r>
              <w:rPr>
                <w:sz w:val="18"/>
              </w:rPr>
              <w:t>používať cieľovú slovnú zásobu v kontexte komunikačných situácií.</w:t>
            </w:r>
          </w:p>
        </w:tc>
        <w:tc>
          <w:tcPr>
            <w:tcW w:w="1418" w:type="dxa"/>
          </w:tcPr>
          <w:p w14:paraId="621E7913" w14:textId="77777777" w:rsidR="004B4304" w:rsidRDefault="004B4304"/>
        </w:tc>
        <w:tc>
          <w:tcPr>
            <w:tcW w:w="2126" w:type="dxa"/>
          </w:tcPr>
          <w:p w14:paraId="4617AE43" w14:textId="77777777" w:rsidR="004B4304" w:rsidRDefault="004B4304"/>
        </w:tc>
        <w:tc>
          <w:tcPr>
            <w:tcW w:w="1496" w:type="dxa"/>
          </w:tcPr>
          <w:p w14:paraId="15850A72" w14:textId="77777777" w:rsidR="004B4304" w:rsidRDefault="00000000">
            <w:r>
              <w:rPr>
                <w:sz w:val="18"/>
              </w:rPr>
              <w:t>Student’s book, Multimedia material &amp; player</w:t>
            </w:r>
          </w:p>
        </w:tc>
        <w:tc>
          <w:tcPr>
            <w:tcW w:w="1388" w:type="dxa"/>
          </w:tcPr>
          <w:p w14:paraId="2BEE838B" w14:textId="77777777" w:rsidR="004B4304" w:rsidRDefault="00000000">
            <w:r>
              <w:rPr>
                <w:sz w:val="18"/>
              </w:rPr>
              <w:t>komunikácia, kritické myslenie, spolupráca, kreativita, autonómne učenie</w:t>
            </w:r>
          </w:p>
        </w:tc>
      </w:tr>
      <w:tr w:rsidR="000F2315" w14:paraId="3A691BF9" w14:textId="77777777" w:rsidTr="000F2315">
        <w:tc>
          <w:tcPr>
            <w:tcW w:w="959" w:type="dxa"/>
          </w:tcPr>
          <w:p w14:paraId="458AE3EB" w14:textId="77777777" w:rsidR="004B4304" w:rsidRDefault="004B4304"/>
        </w:tc>
        <w:tc>
          <w:tcPr>
            <w:tcW w:w="992" w:type="dxa"/>
          </w:tcPr>
          <w:p w14:paraId="7C5684E9" w14:textId="77777777" w:rsidR="004B4304" w:rsidRDefault="004B4304"/>
        </w:tc>
        <w:tc>
          <w:tcPr>
            <w:tcW w:w="992" w:type="dxa"/>
          </w:tcPr>
          <w:p w14:paraId="1E35D6FB" w14:textId="77777777" w:rsidR="004B4304" w:rsidRDefault="00000000">
            <w:r>
              <w:rPr>
                <w:sz w:val="18"/>
              </w:rPr>
              <w:t>71</w:t>
            </w:r>
          </w:p>
        </w:tc>
        <w:tc>
          <w:tcPr>
            <w:tcW w:w="993" w:type="dxa"/>
          </w:tcPr>
          <w:p w14:paraId="12852A3C" w14:textId="77777777" w:rsidR="004B4304" w:rsidRDefault="00000000">
            <w:r>
              <w:rPr>
                <w:sz w:val="18"/>
              </w:rPr>
              <w:t>7A , (page 85)</w:t>
            </w:r>
          </w:p>
        </w:tc>
        <w:tc>
          <w:tcPr>
            <w:tcW w:w="2126" w:type="dxa"/>
          </w:tcPr>
          <w:p w14:paraId="19B20B7A" w14:textId="77777777" w:rsidR="004B4304" w:rsidRDefault="00000000">
            <w:r>
              <w:rPr>
                <w:sz w:val="18"/>
              </w:rPr>
              <w:t>Gramatika - trpný rod II</w:t>
            </w:r>
          </w:p>
        </w:tc>
        <w:tc>
          <w:tcPr>
            <w:tcW w:w="2126" w:type="dxa"/>
          </w:tcPr>
          <w:p w14:paraId="5E6F0C54" w14:textId="77777777" w:rsidR="004B4304" w:rsidRDefault="00000000">
            <w:r>
              <w:rPr>
                <w:sz w:val="18"/>
              </w:rPr>
              <w:t>použiť pokročilé formy trpného rodu v rôznych časoch a väzbách na vyjadrenie objektívnych faktov, emócií a mediálneho obsahu.</w:t>
            </w:r>
          </w:p>
        </w:tc>
        <w:tc>
          <w:tcPr>
            <w:tcW w:w="1418" w:type="dxa"/>
          </w:tcPr>
          <w:p w14:paraId="6538D784" w14:textId="77777777" w:rsidR="004B4304" w:rsidRDefault="00000000">
            <w:r>
              <w:rPr>
                <w:sz w:val="18"/>
              </w:rPr>
              <w:t>Passive Voice II</w:t>
            </w:r>
          </w:p>
        </w:tc>
        <w:tc>
          <w:tcPr>
            <w:tcW w:w="2126" w:type="dxa"/>
          </w:tcPr>
          <w:p w14:paraId="50B0DD76" w14:textId="77777777" w:rsidR="004B4304" w:rsidRDefault="004B4304"/>
        </w:tc>
        <w:tc>
          <w:tcPr>
            <w:tcW w:w="1496" w:type="dxa"/>
          </w:tcPr>
          <w:p w14:paraId="2C2CD109" w14:textId="77777777" w:rsidR="004B4304" w:rsidRDefault="00000000">
            <w:r>
              <w:rPr>
                <w:sz w:val="18"/>
              </w:rPr>
              <w:t>Student’s book, Multimedia material &amp; player</w:t>
            </w:r>
          </w:p>
        </w:tc>
        <w:tc>
          <w:tcPr>
            <w:tcW w:w="1388" w:type="dxa"/>
          </w:tcPr>
          <w:p w14:paraId="4E5BFF97" w14:textId="77777777" w:rsidR="004B4304" w:rsidRDefault="004B4304"/>
        </w:tc>
      </w:tr>
      <w:tr w:rsidR="000F2315" w14:paraId="169AF161" w14:textId="77777777" w:rsidTr="000F2315">
        <w:tc>
          <w:tcPr>
            <w:tcW w:w="959" w:type="dxa"/>
          </w:tcPr>
          <w:p w14:paraId="6D62EA4F" w14:textId="77777777" w:rsidR="004B4304" w:rsidRDefault="004B4304"/>
        </w:tc>
        <w:tc>
          <w:tcPr>
            <w:tcW w:w="992" w:type="dxa"/>
          </w:tcPr>
          <w:p w14:paraId="06C3C426" w14:textId="77777777" w:rsidR="004B4304" w:rsidRDefault="004B4304"/>
        </w:tc>
        <w:tc>
          <w:tcPr>
            <w:tcW w:w="992" w:type="dxa"/>
          </w:tcPr>
          <w:p w14:paraId="1F48AB91" w14:textId="77777777" w:rsidR="004B4304" w:rsidRDefault="004B4304"/>
        </w:tc>
        <w:tc>
          <w:tcPr>
            <w:tcW w:w="993" w:type="dxa"/>
          </w:tcPr>
          <w:p w14:paraId="41EA9146" w14:textId="77777777" w:rsidR="004B4304" w:rsidRDefault="004B4304"/>
        </w:tc>
        <w:tc>
          <w:tcPr>
            <w:tcW w:w="2126" w:type="dxa"/>
          </w:tcPr>
          <w:p w14:paraId="5ED3FBBA" w14:textId="77777777" w:rsidR="004B4304" w:rsidRDefault="00000000">
            <w:r>
              <w:rPr>
                <w:sz w:val="18"/>
              </w:rPr>
              <w:t>Rozprávanie - argumentovanie</w:t>
            </w:r>
          </w:p>
        </w:tc>
        <w:tc>
          <w:tcPr>
            <w:tcW w:w="2126" w:type="dxa"/>
          </w:tcPr>
          <w:p w14:paraId="056CEB7C" w14:textId="77777777" w:rsidR="004B4304" w:rsidRDefault="00000000">
            <w:r>
              <w:rPr>
                <w:sz w:val="18"/>
              </w:rPr>
              <w:t>viesť plynulý a vecný ústny prejav s použitím argumentov, porovnaní a vyjadrení osobného názoru.</w:t>
            </w:r>
          </w:p>
        </w:tc>
        <w:tc>
          <w:tcPr>
            <w:tcW w:w="1418" w:type="dxa"/>
          </w:tcPr>
          <w:p w14:paraId="3E92B084" w14:textId="77777777" w:rsidR="004B4304" w:rsidRDefault="004B4304"/>
        </w:tc>
        <w:tc>
          <w:tcPr>
            <w:tcW w:w="2126" w:type="dxa"/>
          </w:tcPr>
          <w:p w14:paraId="1C8A81D6" w14:textId="77777777" w:rsidR="004B4304" w:rsidRDefault="004B4304"/>
        </w:tc>
        <w:tc>
          <w:tcPr>
            <w:tcW w:w="1496" w:type="dxa"/>
          </w:tcPr>
          <w:p w14:paraId="08A3A5F8" w14:textId="77777777" w:rsidR="004B4304" w:rsidRDefault="004B4304"/>
        </w:tc>
        <w:tc>
          <w:tcPr>
            <w:tcW w:w="1388" w:type="dxa"/>
          </w:tcPr>
          <w:p w14:paraId="0922C98E" w14:textId="77777777" w:rsidR="004B4304" w:rsidRDefault="004B4304"/>
        </w:tc>
      </w:tr>
      <w:tr w:rsidR="000F2315" w14:paraId="665EC37A" w14:textId="77777777" w:rsidTr="000F2315">
        <w:tc>
          <w:tcPr>
            <w:tcW w:w="959" w:type="dxa"/>
          </w:tcPr>
          <w:p w14:paraId="512AD0D5" w14:textId="77777777" w:rsidR="004B4304" w:rsidRDefault="004B4304"/>
        </w:tc>
        <w:tc>
          <w:tcPr>
            <w:tcW w:w="992" w:type="dxa"/>
          </w:tcPr>
          <w:p w14:paraId="729A56DD" w14:textId="77777777" w:rsidR="004B4304" w:rsidRDefault="004B4304"/>
        </w:tc>
        <w:tc>
          <w:tcPr>
            <w:tcW w:w="992" w:type="dxa"/>
          </w:tcPr>
          <w:p w14:paraId="2603542C" w14:textId="77777777" w:rsidR="004B4304" w:rsidRDefault="00000000">
            <w:r>
              <w:rPr>
                <w:sz w:val="18"/>
              </w:rPr>
              <w:t>72</w:t>
            </w:r>
          </w:p>
        </w:tc>
        <w:tc>
          <w:tcPr>
            <w:tcW w:w="993" w:type="dxa"/>
          </w:tcPr>
          <w:p w14:paraId="68C0E76F" w14:textId="77777777" w:rsidR="004B4304" w:rsidRDefault="00000000">
            <w:r>
              <w:rPr>
                <w:sz w:val="18"/>
              </w:rPr>
              <w:t>7B, (page 86-87)</w:t>
            </w:r>
          </w:p>
        </w:tc>
        <w:tc>
          <w:tcPr>
            <w:tcW w:w="2126" w:type="dxa"/>
          </w:tcPr>
          <w:p w14:paraId="4B7B8A28" w14:textId="77777777" w:rsidR="004B4304" w:rsidRDefault="00000000">
            <w:r>
              <w:rPr>
                <w:sz w:val="18"/>
              </w:rPr>
              <w:t>Čítanie s porozumením - televízna reality show</w:t>
            </w:r>
          </w:p>
        </w:tc>
        <w:tc>
          <w:tcPr>
            <w:tcW w:w="2126" w:type="dxa"/>
          </w:tcPr>
          <w:p w14:paraId="5D6FEB88" w14:textId="77777777" w:rsidR="004B4304" w:rsidRDefault="00000000">
            <w:r>
              <w:rPr>
                <w:sz w:val="18"/>
              </w:rPr>
              <w:t>porozumieť písanému textu a identifikovať kľúčové informácie a detaily.</w:t>
            </w:r>
          </w:p>
        </w:tc>
        <w:tc>
          <w:tcPr>
            <w:tcW w:w="1418" w:type="dxa"/>
          </w:tcPr>
          <w:p w14:paraId="29ABB9CB" w14:textId="77777777" w:rsidR="004B4304" w:rsidRDefault="004B4304"/>
        </w:tc>
        <w:tc>
          <w:tcPr>
            <w:tcW w:w="2126" w:type="dxa"/>
          </w:tcPr>
          <w:p w14:paraId="3C035E1D" w14:textId="77777777" w:rsidR="004B4304" w:rsidRDefault="00000000">
            <w:r>
              <w:rPr>
                <w:sz w:val="18"/>
              </w:rPr>
              <w:t xml:space="preserve">best-selling, critic, direct (v.), director, eager, feature sb, feel for sb, fill in for sb, film (v.), filmmaking, glamour, glory, hand (v.), hold up, household name, insult (v.), isolated, label (n.), of all time, pass on, play a part, potential, producer, production, reality show/TV, relate to, reveal, review (n.), select, sign, spoil, starve, state (v.), studio, superior (n.), tackle, tale, </w:t>
            </w:r>
            <w:r>
              <w:rPr>
                <w:sz w:val="18"/>
              </w:rPr>
              <w:lastRenderedPageBreak/>
              <w:t>term, to the point, touching, traffic jam, unacceptable, well-respected</w:t>
            </w:r>
          </w:p>
        </w:tc>
        <w:tc>
          <w:tcPr>
            <w:tcW w:w="1496" w:type="dxa"/>
          </w:tcPr>
          <w:p w14:paraId="683E4F4E" w14:textId="77777777" w:rsidR="004B4304" w:rsidRDefault="00000000">
            <w:r>
              <w:rPr>
                <w:sz w:val="18"/>
              </w:rPr>
              <w:lastRenderedPageBreak/>
              <w:t xml:space="preserve">Student’s book, Multimedia material &amp; player </w:t>
            </w:r>
          </w:p>
        </w:tc>
        <w:tc>
          <w:tcPr>
            <w:tcW w:w="1388" w:type="dxa"/>
          </w:tcPr>
          <w:p w14:paraId="39755C32" w14:textId="77777777" w:rsidR="004B4304" w:rsidRDefault="004B4304"/>
        </w:tc>
      </w:tr>
      <w:tr w:rsidR="000F2315" w14:paraId="0F68817B" w14:textId="77777777" w:rsidTr="000F2315">
        <w:tc>
          <w:tcPr>
            <w:tcW w:w="959" w:type="dxa"/>
          </w:tcPr>
          <w:p w14:paraId="5C7E0CF0" w14:textId="77777777" w:rsidR="004B4304" w:rsidRDefault="004B4304"/>
        </w:tc>
        <w:tc>
          <w:tcPr>
            <w:tcW w:w="992" w:type="dxa"/>
          </w:tcPr>
          <w:p w14:paraId="6AC3496C" w14:textId="77777777" w:rsidR="004B4304" w:rsidRDefault="00000000">
            <w:r>
              <w:rPr>
                <w:sz w:val="18"/>
              </w:rPr>
              <w:t>19</w:t>
            </w:r>
          </w:p>
        </w:tc>
        <w:tc>
          <w:tcPr>
            <w:tcW w:w="992" w:type="dxa"/>
          </w:tcPr>
          <w:p w14:paraId="60E4A633" w14:textId="77777777" w:rsidR="004B4304" w:rsidRDefault="00000000">
            <w:r>
              <w:rPr>
                <w:sz w:val="18"/>
              </w:rPr>
              <w:t>73</w:t>
            </w:r>
          </w:p>
        </w:tc>
        <w:tc>
          <w:tcPr>
            <w:tcW w:w="993" w:type="dxa"/>
          </w:tcPr>
          <w:p w14:paraId="3EC8D6EF" w14:textId="77777777" w:rsidR="004B4304" w:rsidRDefault="00000000">
            <w:r>
              <w:rPr>
                <w:sz w:val="18"/>
              </w:rPr>
              <w:t>7B (page 87)</w:t>
            </w:r>
          </w:p>
        </w:tc>
        <w:tc>
          <w:tcPr>
            <w:tcW w:w="2126" w:type="dxa"/>
          </w:tcPr>
          <w:p w14:paraId="39EA5196" w14:textId="77777777" w:rsidR="004B4304" w:rsidRDefault="00000000">
            <w:r>
              <w:rPr>
                <w:sz w:val="18"/>
              </w:rPr>
              <w:t>Počúvanie s porozumením - radio interview</w:t>
            </w:r>
          </w:p>
        </w:tc>
        <w:tc>
          <w:tcPr>
            <w:tcW w:w="2126" w:type="dxa"/>
          </w:tcPr>
          <w:p w14:paraId="6D48BB42" w14:textId="77777777" w:rsidR="004B4304" w:rsidRDefault="00000000">
            <w:r>
              <w:rPr>
                <w:sz w:val="18"/>
              </w:rPr>
              <w:t>porozumieť hovorenému prejavu a identifikovať hlavné myšlienky.</w:t>
            </w:r>
          </w:p>
        </w:tc>
        <w:tc>
          <w:tcPr>
            <w:tcW w:w="1418" w:type="dxa"/>
          </w:tcPr>
          <w:p w14:paraId="1A44D607" w14:textId="77777777" w:rsidR="004B4304" w:rsidRDefault="004B4304"/>
        </w:tc>
        <w:tc>
          <w:tcPr>
            <w:tcW w:w="2126" w:type="dxa"/>
          </w:tcPr>
          <w:p w14:paraId="5DD3988B" w14:textId="77777777" w:rsidR="004B4304" w:rsidRDefault="004B4304"/>
        </w:tc>
        <w:tc>
          <w:tcPr>
            <w:tcW w:w="1496" w:type="dxa"/>
          </w:tcPr>
          <w:p w14:paraId="198FE9B6" w14:textId="77777777" w:rsidR="004B4304" w:rsidRDefault="00000000">
            <w:r>
              <w:rPr>
                <w:sz w:val="18"/>
              </w:rPr>
              <w:t xml:space="preserve">Student’s book, Multimedia material &amp; player </w:t>
            </w:r>
          </w:p>
        </w:tc>
        <w:tc>
          <w:tcPr>
            <w:tcW w:w="1388" w:type="dxa"/>
          </w:tcPr>
          <w:p w14:paraId="41059D18" w14:textId="77777777" w:rsidR="004B4304" w:rsidRDefault="004B4304"/>
        </w:tc>
      </w:tr>
      <w:tr w:rsidR="000F2315" w14:paraId="4DDF2E3A" w14:textId="77777777" w:rsidTr="000F2315">
        <w:tc>
          <w:tcPr>
            <w:tcW w:w="959" w:type="dxa"/>
          </w:tcPr>
          <w:p w14:paraId="373C0468" w14:textId="77777777" w:rsidR="004B4304" w:rsidRDefault="004B4304"/>
        </w:tc>
        <w:tc>
          <w:tcPr>
            <w:tcW w:w="992" w:type="dxa"/>
          </w:tcPr>
          <w:p w14:paraId="1481D084" w14:textId="77777777" w:rsidR="004B4304" w:rsidRDefault="004B4304"/>
        </w:tc>
        <w:tc>
          <w:tcPr>
            <w:tcW w:w="992" w:type="dxa"/>
          </w:tcPr>
          <w:p w14:paraId="53291D69" w14:textId="77777777" w:rsidR="004B4304" w:rsidRDefault="00000000">
            <w:r>
              <w:rPr>
                <w:sz w:val="18"/>
              </w:rPr>
              <w:t>74</w:t>
            </w:r>
          </w:p>
        </w:tc>
        <w:tc>
          <w:tcPr>
            <w:tcW w:w="993" w:type="dxa"/>
          </w:tcPr>
          <w:p w14:paraId="6B5A2D98" w14:textId="77777777" w:rsidR="004B4304" w:rsidRDefault="00000000">
            <w:r>
              <w:rPr>
                <w:sz w:val="18"/>
              </w:rPr>
              <w:t>7B, (page 88-89)</w:t>
            </w:r>
          </w:p>
        </w:tc>
        <w:tc>
          <w:tcPr>
            <w:tcW w:w="2126" w:type="dxa"/>
          </w:tcPr>
          <w:p w14:paraId="7D9401FF" w14:textId="77777777" w:rsidR="004B4304" w:rsidRDefault="00000000">
            <w:r>
              <w:rPr>
                <w:sz w:val="18"/>
              </w:rPr>
              <w:t>Písanie - recenzia</w:t>
            </w:r>
          </w:p>
        </w:tc>
        <w:tc>
          <w:tcPr>
            <w:tcW w:w="2126" w:type="dxa"/>
          </w:tcPr>
          <w:p w14:paraId="321D957D" w14:textId="77777777" w:rsidR="004B4304" w:rsidRDefault="00000000">
            <w:r>
              <w:rPr>
                <w:sz w:val="18"/>
              </w:rPr>
              <w:t>napísať text primeranej dĺžky a štýlu na základe zadania.</w:t>
            </w:r>
          </w:p>
        </w:tc>
        <w:tc>
          <w:tcPr>
            <w:tcW w:w="1418" w:type="dxa"/>
          </w:tcPr>
          <w:p w14:paraId="33FCAE02" w14:textId="77777777" w:rsidR="004B4304" w:rsidRDefault="004B4304"/>
        </w:tc>
        <w:tc>
          <w:tcPr>
            <w:tcW w:w="2126" w:type="dxa"/>
          </w:tcPr>
          <w:p w14:paraId="7FAC5525" w14:textId="77777777" w:rsidR="004B4304" w:rsidRDefault="00000000">
            <w:r>
              <w:rPr>
                <w:sz w:val="18"/>
              </w:rPr>
              <w:t>a total of, attempt (v.), be a box-office hit/success, be based on, breath-taking, broadcast (v.), cast (n.), come as no surprise, convincing, crime scene, cutting-edge, detective, disturbing, entertaining, episode, fairy tale, fantasy, fascinate, hilarious, intelligent, intriguing, investigation, investigator, jam-packed, keep your eyes glued to the screen, moving, Oscar nomination, outstanding, owe one’s popularity to, performance, play the role of, plot (n.), praise (v.), release (v.), run, scene, season, selective, series, set in, special effects, spectacular, star (v.), suspense, thrilling, twist (n.)</w:t>
            </w:r>
          </w:p>
        </w:tc>
        <w:tc>
          <w:tcPr>
            <w:tcW w:w="1496" w:type="dxa"/>
          </w:tcPr>
          <w:p w14:paraId="114B6527" w14:textId="77777777" w:rsidR="004B4304" w:rsidRDefault="00000000">
            <w:r>
              <w:rPr>
                <w:sz w:val="18"/>
              </w:rPr>
              <w:t xml:space="preserve">Student’s book, Multimedia material &amp; player </w:t>
            </w:r>
          </w:p>
        </w:tc>
        <w:tc>
          <w:tcPr>
            <w:tcW w:w="1388" w:type="dxa"/>
          </w:tcPr>
          <w:p w14:paraId="147454A0" w14:textId="77777777" w:rsidR="004B4304" w:rsidRDefault="004B4304"/>
        </w:tc>
      </w:tr>
      <w:tr w:rsidR="000F2315" w14:paraId="67BF9188" w14:textId="77777777" w:rsidTr="000F2315">
        <w:tc>
          <w:tcPr>
            <w:tcW w:w="959" w:type="dxa"/>
          </w:tcPr>
          <w:p w14:paraId="05FD5871" w14:textId="77777777" w:rsidR="004B4304" w:rsidRDefault="004B4304"/>
        </w:tc>
        <w:tc>
          <w:tcPr>
            <w:tcW w:w="992" w:type="dxa"/>
          </w:tcPr>
          <w:p w14:paraId="633693B5" w14:textId="77777777" w:rsidR="004B4304" w:rsidRDefault="004B4304"/>
        </w:tc>
        <w:tc>
          <w:tcPr>
            <w:tcW w:w="992" w:type="dxa"/>
          </w:tcPr>
          <w:p w14:paraId="3FCD6A7C" w14:textId="77777777" w:rsidR="004B4304" w:rsidRDefault="00000000">
            <w:r>
              <w:rPr>
                <w:sz w:val="18"/>
              </w:rPr>
              <w:t>75</w:t>
            </w:r>
          </w:p>
        </w:tc>
        <w:tc>
          <w:tcPr>
            <w:tcW w:w="993" w:type="dxa"/>
          </w:tcPr>
          <w:p w14:paraId="467AE7D2" w14:textId="77777777" w:rsidR="004B4304" w:rsidRDefault="00000000">
            <w:r>
              <w:rPr>
                <w:sz w:val="18"/>
              </w:rPr>
              <w:t>Review  7</w:t>
            </w:r>
          </w:p>
        </w:tc>
        <w:tc>
          <w:tcPr>
            <w:tcW w:w="2126" w:type="dxa"/>
          </w:tcPr>
          <w:p w14:paraId="741C35C8" w14:textId="77777777" w:rsidR="004B4304" w:rsidRDefault="00000000">
            <w:r>
              <w:rPr>
                <w:sz w:val="18"/>
              </w:rPr>
              <w:t>Zhrnutie učiva, Sebahodnotenie</w:t>
            </w:r>
          </w:p>
        </w:tc>
        <w:tc>
          <w:tcPr>
            <w:tcW w:w="2126" w:type="dxa"/>
          </w:tcPr>
          <w:p w14:paraId="79483955" w14:textId="77777777" w:rsidR="004B4304"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18" w:type="dxa"/>
          </w:tcPr>
          <w:p w14:paraId="62CC5F7F" w14:textId="77777777" w:rsidR="004B4304" w:rsidRDefault="004B4304"/>
        </w:tc>
        <w:tc>
          <w:tcPr>
            <w:tcW w:w="2126" w:type="dxa"/>
          </w:tcPr>
          <w:p w14:paraId="55788173" w14:textId="77777777" w:rsidR="004B4304" w:rsidRDefault="004B4304"/>
        </w:tc>
        <w:tc>
          <w:tcPr>
            <w:tcW w:w="1496" w:type="dxa"/>
          </w:tcPr>
          <w:p w14:paraId="0B0AEB5A" w14:textId="77777777" w:rsidR="004B4304" w:rsidRDefault="00000000">
            <w:r>
              <w:rPr>
                <w:sz w:val="18"/>
              </w:rPr>
              <w:t>Student’s book, Multimedia material &amp; player</w:t>
            </w:r>
          </w:p>
        </w:tc>
        <w:tc>
          <w:tcPr>
            <w:tcW w:w="1388" w:type="dxa"/>
          </w:tcPr>
          <w:p w14:paraId="3CF3959E" w14:textId="77777777" w:rsidR="004B4304" w:rsidRDefault="004B4304"/>
        </w:tc>
      </w:tr>
      <w:tr w:rsidR="000F2315" w14:paraId="66618908" w14:textId="77777777" w:rsidTr="000F2315">
        <w:tc>
          <w:tcPr>
            <w:tcW w:w="959" w:type="dxa"/>
          </w:tcPr>
          <w:p w14:paraId="3B3F0505" w14:textId="77777777" w:rsidR="004B4304" w:rsidRDefault="004B4304"/>
        </w:tc>
        <w:tc>
          <w:tcPr>
            <w:tcW w:w="992" w:type="dxa"/>
          </w:tcPr>
          <w:p w14:paraId="7BB058E5" w14:textId="77777777" w:rsidR="004B4304" w:rsidRDefault="004B4304"/>
        </w:tc>
        <w:tc>
          <w:tcPr>
            <w:tcW w:w="992" w:type="dxa"/>
          </w:tcPr>
          <w:p w14:paraId="374F3F5B" w14:textId="77777777" w:rsidR="004B4304" w:rsidRDefault="00000000">
            <w:r>
              <w:rPr>
                <w:sz w:val="18"/>
              </w:rPr>
              <w:t>76</w:t>
            </w:r>
          </w:p>
        </w:tc>
        <w:tc>
          <w:tcPr>
            <w:tcW w:w="993" w:type="dxa"/>
          </w:tcPr>
          <w:p w14:paraId="763E4AC4" w14:textId="77777777" w:rsidR="004B4304" w:rsidRDefault="00000000">
            <w:r>
              <w:rPr>
                <w:sz w:val="18"/>
              </w:rPr>
              <w:t>Test 7</w:t>
            </w:r>
          </w:p>
        </w:tc>
        <w:tc>
          <w:tcPr>
            <w:tcW w:w="2126" w:type="dxa"/>
          </w:tcPr>
          <w:p w14:paraId="4EC730B2" w14:textId="77777777" w:rsidR="004B4304" w:rsidRDefault="00000000">
            <w:r>
              <w:rPr>
                <w:sz w:val="18"/>
              </w:rPr>
              <w:t xml:space="preserve">Hodnotenie pokroku </w:t>
            </w:r>
            <w:r>
              <w:rPr>
                <w:sz w:val="18"/>
              </w:rPr>
              <w:lastRenderedPageBreak/>
              <w:t>študentov</w:t>
            </w:r>
          </w:p>
        </w:tc>
        <w:tc>
          <w:tcPr>
            <w:tcW w:w="2126" w:type="dxa"/>
          </w:tcPr>
          <w:p w14:paraId="4AA4014B" w14:textId="77777777" w:rsidR="004B4304" w:rsidRDefault="00000000">
            <w:r>
              <w:rPr>
                <w:sz w:val="18"/>
              </w:rPr>
              <w:lastRenderedPageBreak/>
              <w:t xml:space="preserve">aplikovať osvojené </w:t>
            </w:r>
            <w:r>
              <w:rPr>
                <w:sz w:val="18"/>
              </w:rPr>
              <w:lastRenderedPageBreak/>
              <w:t>jazykové štruktúry a slovnú zásobu pri riešení úloh v testovom formáte, preukázať úroveň porozumenia písanému a hovorenému textu, vyjadriť sa gramaticky a štylisticky primerane v písomnom prejave.</w:t>
            </w:r>
          </w:p>
        </w:tc>
        <w:tc>
          <w:tcPr>
            <w:tcW w:w="1418" w:type="dxa"/>
          </w:tcPr>
          <w:p w14:paraId="10D271EA" w14:textId="77777777" w:rsidR="004B4304" w:rsidRDefault="004B4304"/>
        </w:tc>
        <w:tc>
          <w:tcPr>
            <w:tcW w:w="2126" w:type="dxa"/>
          </w:tcPr>
          <w:p w14:paraId="7468E569" w14:textId="77777777" w:rsidR="004B4304" w:rsidRDefault="004B4304"/>
        </w:tc>
        <w:tc>
          <w:tcPr>
            <w:tcW w:w="1496" w:type="dxa"/>
          </w:tcPr>
          <w:p w14:paraId="7735F151" w14:textId="77777777" w:rsidR="004B4304" w:rsidRDefault="00000000">
            <w:r>
              <w:rPr>
                <w:sz w:val="18"/>
              </w:rPr>
              <w:t xml:space="preserve">Tests &amp; audio </w:t>
            </w:r>
            <w:r>
              <w:rPr>
                <w:sz w:val="18"/>
              </w:rPr>
              <w:lastRenderedPageBreak/>
              <w:t>(downloadable from the Teacher’s assistant)</w:t>
            </w:r>
          </w:p>
        </w:tc>
        <w:tc>
          <w:tcPr>
            <w:tcW w:w="1388" w:type="dxa"/>
          </w:tcPr>
          <w:p w14:paraId="6B779A26" w14:textId="77777777" w:rsidR="004B4304" w:rsidRDefault="004B4304"/>
        </w:tc>
      </w:tr>
      <w:tr w:rsidR="000F2315" w14:paraId="74C35A73" w14:textId="77777777" w:rsidTr="000F2315">
        <w:tc>
          <w:tcPr>
            <w:tcW w:w="959" w:type="dxa"/>
          </w:tcPr>
          <w:p w14:paraId="46D2E108" w14:textId="77777777" w:rsidR="004B4304" w:rsidRDefault="004B4304"/>
        </w:tc>
        <w:tc>
          <w:tcPr>
            <w:tcW w:w="992" w:type="dxa"/>
          </w:tcPr>
          <w:p w14:paraId="230FC3AE" w14:textId="77777777" w:rsidR="004B4304" w:rsidRDefault="00000000">
            <w:r>
              <w:rPr>
                <w:sz w:val="18"/>
              </w:rPr>
              <w:t>20</w:t>
            </w:r>
          </w:p>
        </w:tc>
        <w:tc>
          <w:tcPr>
            <w:tcW w:w="992" w:type="dxa"/>
          </w:tcPr>
          <w:p w14:paraId="2ED2A089" w14:textId="77777777" w:rsidR="004B4304" w:rsidRDefault="00000000">
            <w:r>
              <w:rPr>
                <w:sz w:val="18"/>
              </w:rPr>
              <w:t>77</w:t>
            </w:r>
          </w:p>
        </w:tc>
        <w:tc>
          <w:tcPr>
            <w:tcW w:w="993" w:type="dxa"/>
          </w:tcPr>
          <w:p w14:paraId="616575B1" w14:textId="77777777" w:rsidR="004B4304" w:rsidRDefault="00000000">
            <w:r>
              <w:rPr>
                <w:sz w:val="18"/>
              </w:rPr>
              <w:t>Cover page module 8, 8A , (page 91-93)</w:t>
            </w:r>
          </w:p>
        </w:tc>
        <w:tc>
          <w:tcPr>
            <w:tcW w:w="2126" w:type="dxa"/>
          </w:tcPr>
          <w:p w14:paraId="0C6103E9" w14:textId="77777777" w:rsidR="004B4304" w:rsidRDefault="00000000">
            <w:r>
              <w:rPr>
                <w:sz w:val="18"/>
              </w:rPr>
              <w:t>Čítanie s porozumením - internetové podvody</w:t>
            </w:r>
          </w:p>
        </w:tc>
        <w:tc>
          <w:tcPr>
            <w:tcW w:w="2126" w:type="dxa"/>
          </w:tcPr>
          <w:p w14:paraId="00DFB7BF" w14:textId="77777777" w:rsidR="004B4304" w:rsidRDefault="00000000">
            <w:r>
              <w:rPr>
                <w:sz w:val="18"/>
              </w:rPr>
              <w:t>porozumieť písanému textu a identifikovať kľúčové informácie a detaily.</w:t>
            </w:r>
          </w:p>
        </w:tc>
        <w:tc>
          <w:tcPr>
            <w:tcW w:w="1418" w:type="dxa"/>
          </w:tcPr>
          <w:p w14:paraId="2198D369" w14:textId="77777777" w:rsidR="004B4304" w:rsidRDefault="004B4304"/>
        </w:tc>
        <w:tc>
          <w:tcPr>
            <w:tcW w:w="2126" w:type="dxa"/>
          </w:tcPr>
          <w:p w14:paraId="7EF31F62" w14:textId="77777777" w:rsidR="004B4304" w:rsidRDefault="00000000">
            <w:r>
              <w:rPr>
                <w:sz w:val="18"/>
              </w:rPr>
              <w:t>against the law, fight crime, fraud, hacking, kidnapping, murder, theft, vandalism, a matter of time, accomplice, ambition, arrest (v./n.), ashamed, assist, bargain (n.), charm (n.), cheat sb out of sth, commit a crime, con man/artist, confidence, consumer, date back, deal (n.), deceive, desire (v.), distracted, distraction, exchange (v.), fall for sth, fall victim to, false, firm (n.), in return, incident, instalment, interest, investor, jail (n.), merchandise, naive, originality, package (n.), passer-by, persuasion, poverty, prison, prisoner, release (n.), report (v.), retailer, scam (n.), scammer, scheme (n.), seek, tempt, treat, trial, trick (v./n.), trusting, unsuspecting, valuables, victim</w:t>
            </w:r>
          </w:p>
        </w:tc>
        <w:tc>
          <w:tcPr>
            <w:tcW w:w="1496" w:type="dxa"/>
          </w:tcPr>
          <w:p w14:paraId="5007FFCE" w14:textId="77777777" w:rsidR="004B4304" w:rsidRDefault="00000000">
            <w:r>
              <w:rPr>
                <w:sz w:val="18"/>
              </w:rPr>
              <w:t>Student’s book, Multimedia material &amp; player</w:t>
            </w:r>
          </w:p>
        </w:tc>
        <w:tc>
          <w:tcPr>
            <w:tcW w:w="1388" w:type="dxa"/>
          </w:tcPr>
          <w:p w14:paraId="5DED542E" w14:textId="77777777" w:rsidR="004B4304" w:rsidRDefault="00000000">
            <w:r>
              <w:rPr>
                <w:sz w:val="18"/>
              </w:rPr>
              <w:t>komunikácia, kritické myslenie, spolupráca, kreativita, osobná a sociálna zodpovednosť, autonómne učenie</w:t>
            </w:r>
          </w:p>
        </w:tc>
      </w:tr>
      <w:tr w:rsidR="000F2315" w14:paraId="7978F969" w14:textId="77777777" w:rsidTr="000F2315">
        <w:tc>
          <w:tcPr>
            <w:tcW w:w="959" w:type="dxa"/>
          </w:tcPr>
          <w:p w14:paraId="0571E3A5" w14:textId="77777777" w:rsidR="004B4304" w:rsidRDefault="004B4304"/>
        </w:tc>
        <w:tc>
          <w:tcPr>
            <w:tcW w:w="992" w:type="dxa"/>
          </w:tcPr>
          <w:p w14:paraId="7D36D9C6" w14:textId="77777777" w:rsidR="004B4304" w:rsidRDefault="004B4304"/>
        </w:tc>
        <w:tc>
          <w:tcPr>
            <w:tcW w:w="992" w:type="dxa"/>
          </w:tcPr>
          <w:p w14:paraId="3C4D80E8" w14:textId="77777777" w:rsidR="004B4304" w:rsidRDefault="00000000">
            <w:r>
              <w:rPr>
                <w:sz w:val="18"/>
              </w:rPr>
              <w:t>78</w:t>
            </w:r>
          </w:p>
        </w:tc>
        <w:tc>
          <w:tcPr>
            <w:tcW w:w="993" w:type="dxa"/>
          </w:tcPr>
          <w:p w14:paraId="0457276A" w14:textId="77777777" w:rsidR="004B4304" w:rsidRDefault="00000000">
            <w:r>
              <w:rPr>
                <w:sz w:val="18"/>
              </w:rPr>
              <w:t>8A , (page 94)</w:t>
            </w:r>
          </w:p>
        </w:tc>
        <w:tc>
          <w:tcPr>
            <w:tcW w:w="2126" w:type="dxa"/>
          </w:tcPr>
          <w:p w14:paraId="1E8FCCE6" w14:textId="77777777" w:rsidR="004B4304" w:rsidRDefault="00000000">
            <w:r>
              <w:rPr>
                <w:sz w:val="18"/>
              </w:rPr>
              <w:t>Slovná zásoba - slovotvorba</w:t>
            </w:r>
          </w:p>
        </w:tc>
        <w:tc>
          <w:tcPr>
            <w:tcW w:w="2126" w:type="dxa"/>
          </w:tcPr>
          <w:p w14:paraId="0DB460A9" w14:textId="77777777" w:rsidR="004B4304" w:rsidRDefault="00000000">
            <w:r>
              <w:rPr>
                <w:sz w:val="18"/>
              </w:rPr>
              <w:t>používať cieľovú slovnú zásobu v kontexte komunikačných situácií.</w:t>
            </w:r>
          </w:p>
        </w:tc>
        <w:tc>
          <w:tcPr>
            <w:tcW w:w="1418" w:type="dxa"/>
          </w:tcPr>
          <w:p w14:paraId="5BECE359" w14:textId="77777777" w:rsidR="004B4304" w:rsidRDefault="004B4304"/>
        </w:tc>
        <w:tc>
          <w:tcPr>
            <w:tcW w:w="2126" w:type="dxa"/>
          </w:tcPr>
          <w:p w14:paraId="29DAB0C3" w14:textId="77777777" w:rsidR="004B4304" w:rsidRDefault="00000000">
            <w:r>
              <w:rPr>
                <w:sz w:val="18"/>
              </w:rPr>
              <w:t xml:space="preserve">a great deal of, accuse of, arrest for, be used to, blame for, briefcase, burglar, burglary, burgle, catch sb in the act, charge with, cruel, </w:t>
            </w:r>
            <w:r>
              <w:rPr>
                <w:sz w:val="18"/>
              </w:rPr>
              <w:lastRenderedPageBreak/>
              <w:t>escape from, fictional, find sb guilty, find sb innocent/not guilty, get away, kidnap, kidnapper, life savings, murder (v.), murderer, pay a fine, punish, put the blame on, rob, robber, robbery, sentence to, serve time in jail/prison, shoplift, shoplifter, shoplifting, steal, suspect (n.), take sb to court, thief, van, vandal, vandalise, witness (n.), How dare you, It’s no good, It’s no use, There’s no point in</w:t>
            </w:r>
          </w:p>
        </w:tc>
        <w:tc>
          <w:tcPr>
            <w:tcW w:w="1496" w:type="dxa"/>
          </w:tcPr>
          <w:p w14:paraId="45BC041A" w14:textId="77777777" w:rsidR="004B4304" w:rsidRDefault="00000000">
            <w:r>
              <w:rPr>
                <w:sz w:val="18"/>
              </w:rPr>
              <w:lastRenderedPageBreak/>
              <w:t>Student’s book, Multimedia material &amp; player</w:t>
            </w:r>
          </w:p>
        </w:tc>
        <w:tc>
          <w:tcPr>
            <w:tcW w:w="1388" w:type="dxa"/>
          </w:tcPr>
          <w:p w14:paraId="58F63C6D" w14:textId="77777777" w:rsidR="004B4304" w:rsidRDefault="00000000">
            <w:r>
              <w:rPr>
                <w:sz w:val="18"/>
              </w:rPr>
              <w:t xml:space="preserve">komunikácia, kritické myslenie, spolupráca, kreativita, osobná a </w:t>
            </w:r>
            <w:r>
              <w:rPr>
                <w:sz w:val="18"/>
              </w:rPr>
              <w:lastRenderedPageBreak/>
              <w:t>sociálna zodpovednosť, autonómne učenie</w:t>
            </w:r>
          </w:p>
        </w:tc>
      </w:tr>
      <w:tr w:rsidR="000F2315" w14:paraId="4546F373" w14:textId="77777777" w:rsidTr="000F2315">
        <w:tc>
          <w:tcPr>
            <w:tcW w:w="959" w:type="dxa"/>
          </w:tcPr>
          <w:p w14:paraId="31052CDA" w14:textId="77777777" w:rsidR="004B4304" w:rsidRDefault="004B4304"/>
        </w:tc>
        <w:tc>
          <w:tcPr>
            <w:tcW w:w="992" w:type="dxa"/>
          </w:tcPr>
          <w:p w14:paraId="2E967CD7" w14:textId="77777777" w:rsidR="004B4304" w:rsidRDefault="004B4304"/>
        </w:tc>
        <w:tc>
          <w:tcPr>
            <w:tcW w:w="992" w:type="dxa"/>
          </w:tcPr>
          <w:p w14:paraId="5E400F2F" w14:textId="77777777" w:rsidR="004B4304" w:rsidRDefault="00000000">
            <w:r>
              <w:rPr>
                <w:sz w:val="18"/>
              </w:rPr>
              <w:t>79</w:t>
            </w:r>
          </w:p>
        </w:tc>
        <w:tc>
          <w:tcPr>
            <w:tcW w:w="993" w:type="dxa"/>
          </w:tcPr>
          <w:p w14:paraId="5A935810" w14:textId="77777777" w:rsidR="004B4304" w:rsidRDefault="00000000">
            <w:r>
              <w:rPr>
                <w:sz w:val="18"/>
              </w:rPr>
              <w:t>8A , (page 95)</w:t>
            </w:r>
          </w:p>
        </w:tc>
        <w:tc>
          <w:tcPr>
            <w:tcW w:w="2126" w:type="dxa"/>
          </w:tcPr>
          <w:p w14:paraId="61A63D6B" w14:textId="77777777" w:rsidR="004B4304" w:rsidRDefault="00000000">
            <w:r>
              <w:rPr>
                <w:sz w:val="18"/>
              </w:rPr>
              <w:t>Gramatika - infinitive a gerundium</w:t>
            </w:r>
          </w:p>
        </w:tc>
        <w:tc>
          <w:tcPr>
            <w:tcW w:w="2126" w:type="dxa"/>
          </w:tcPr>
          <w:p w14:paraId="418F2962" w14:textId="77777777" w:rsidR="004B4304" w:rsidRDefault="00000000">
            <w:r>
              <w:rPr>
                <w:sz w:val="18"/>
              </w:rPr>
              <w:t>rozlíšiť a správne použiť plný infinitív, holý infinitív a -ing formy po konkrétnych slovesách a väzbách v súvislosti s témou kriminality.</w:t>
            </w:r>
          </w:p>
        </w:tc>
        <w:tc>
          <w:tcPr>
            <w:tcW w:w="1418" w:type="dxa"/>
          </w:tcPr>
          <w:p w14:paraId="2C336394" w14:textId="77777777" w:rsidR="004B4304" w:rsidRDefault="00000000">
            <w:r>
              <w:rPr>
                <w:sz w:val="18"/>
              </w:rPr>
              <w:t>Full infinitive, bare infinitive, -ing form</w:t>
            </w:r>
          </w:p>
        </w:tc>
        <w:tc>
          <w:tcPr>
            <w:tcW w:w="2126" w:type="dxa"/>
          </w:tcPr>
          <w:p w14:paraId="4A7FE979" w14:textId="77777777" w:rsidR="004B4304" w:rsidRDefault="004B4304"/>
        </w:tc>
        <w:tc>
          <w:tcPr>
            <w:tcW w:w="1496" w:type="dxa"/>
          </w:tcPr>
          <w:p w14:paraId="282CB674" w14:textId="77777777" w:rsidR="004B4304" w:rsidRDefault="00000000">
            <w:r>
              <w:rPr>
                <w:sz w:val="18"/>
              </w:rPr>
              <w:t>Student’s book, Multimedia material &amp; player</w:t>
            </w:r>
          </w:p>
        </w:tc>
        <w:tc>
          <w:tcPr>
            <w:tcW w:w="1388" w:type="dxa"/>
          </w:tcPr>
          <w:p w14:paraId="56603E68" w14:textId="77777777" w:rsidR="004B4304" w:rsidRDefault="00000000">
            <w:r>
              <w:rPr>
                <w:sz w:val="18"/>
              </w:rPr>
              <w:t>komunikácia, kritické myslenie, spolupráca, kreativita, osobná a sociálna zodpovednosť, autonómne učenie</w:t>
            </w:r>
          </w:p>
        </w:tc>
      </w:tr>
      <w:tr w:rsidR="000F2315" w14:paraId="4021670E" w14:textId="77777777" w:rsidTr="000F2315">
        <w:tc>
          <w:tcPr>
            <w:tcW w:w="959" w:type="dxa"/>
          </w:tcPr>
          <w:p w14:paraId="4DF64A2F" w14:textId="77777777" w:rsidR="004B4304" w:rsidRDefault="004B4304"/>
        </w:tc>
        <w:tc>
          <w:tcPr>
            <w:tcW w:w="992" w:type="dxa"/>
          </w:tcPr>
          <w:p w14:paraId="7C88CAE2" w14:textId="77777777" w:rsidR="004B4304" w:rsidRDefault="004B4304"/>
        </w:tc>
        <w:tc>
          <w:tcPr>
            <w:tcW w:w="992" w:type="dxa"/>
          </w:tcPr>
          <w:p w14:paraId="26DC29D4" w14:textId="77777777" w:rsidR="004B4304" w:rsidRDefault="00000000">
            <w:r>
              <w:rPr>
                <w:sz w:val="18"/>
              </w:rPr>
              <w:t>80</w:t>
            </w:r>
          </w:p>
        </w:tc>
        <w:tc>
          <w:tcPr>
            <w:tcW w:w="993" w:type="dxa"/>
          </w:tcPr>
          <w:p w14:paraId="673D68E1" w14:textId="77777777" w:rsidR="004B4304" w:rsidRDefault="00000000">
            <w:r>
              <w:rPr>
                <w:sz w:val="18"/>
              </w:rPr>
              <w:t>8A , (page 96)</w:t>
            </w:r>
          </w:p>
        </w:tc>
        <w:tc>
          <w:tcPr>
            <w:tcW w:w="2126" w:type="dxa"/>
          </w:tcPr>
          <w:p w14:paraId="39ED68CA" w14:textId="77777777" w:rsidR="004B4304" w:rsidRDefault="00000000">
            <w:r>
              <w:rPr>
                <w:sz w:val="18"/>
              </w:rPr>
              <w:t>Počúvanie s porozumením - kriminálne príbehy</w:t>
            </w:r>
          </w:p>
        </w:tc>
        <w:tc>
          <w:tcPr>
            <w:tcW w:w="2126" w:type="dxa"/>
          </w:tcPr>
          <w:p w14:paraId="63D9DA2F" w14:textId="77777777" w:rsidR="004B4304" w:rsidRDefault="00000000">
            <w:r>
              <w:rPr>
                <w:sz w:val="18"/>
              </w:rPr>
              <w:t>porozumieť hovorenému prejavu a identifikovať hlavné myšlienky.</w:t>
            </w:r>
          </w:p>
        </w:tc>
        <w:tc>
          <w:tcPr>
            <w:tcW w:w="1418" w:type="dxa"/>
          </w:tcPr>
          <w:p w14:paraId="37941DE2" w14:textId="77777777" w:rsidR="004B4304" w:rsidRDefault="004B4304"/>
        </w:tc>
        <w:tc>
          <w:tcPr>
            <w:tcW w:w="2126" w:type="dxa"/>
          </w:tcPr>
          <w:p w14:paraId="484B34A7" w14:textId="77777777" w:rsidR="004B4304" w:rsidRDefault="00000000">
            <w:r>
              <w:rPr>
                <w:sz w:val="18"/>
              </w:rPr>
              <w:t>activate, alarm system, autograph, automatically, bar, case, clue, determined, dig, door camera intercom, explosion, grab, gun, identity, in broad daylight, investigate, keep sb out, motion sensor, neighbourhood watch programme, private property, release (v.), signature, suspicious, tunnel, warning, blow up, break out, clear up, hold up, let off, lock up, run off with, turn in</w:t>
            </w:r>
          </w:p>
        </w:tc>
        <w:tc>
          <w:tcPr>
            <w:tcW w:w="1496" w:type="dxa"/>
          </w:tcPr>
          <w:p w14:paraId="082FC470" w14:textId="77777777" w:rsidR="004B4304" w:rsidRDefault="00000000">
            <w:r>
              <w:rPr>
                <w:sz w:val="18"/>
              </w:rPr>
              <w:t>Student’s book, Multimedia material &amp; player</w:t>
            </w:r>
          </w:p>
        </w:tc>
        <w:tc>
          <w:tcPr>
            <w:tcW w:w="1388" w:type="dxa"/>
          </w:tcPr>
          <w:p w14:paraId="2B8FA108" w14:textId="77777777" w:rsidR="004B4304" w:rsidRDefault="00000000">
            <w:r>
              <w:rPr>
                <w:sz w:val="18"/>
              </w:rPr>
              <w:t>komunikácia, kritické myslenie, spolupráca, kreativita, osobná a sociálna zodpovednosť, autonómne učenie</w:t>
            </w:r>
          </w:p>
        </w:tc>
      </w:tr>
      <w:tr w:rsidR="000F2315" w14:paraId="3FB41C4B" w14:textId="77777777" w:rsidTr="000F2315">
        <w:tc>
          <w:tcPr>
            <w:tcW w:w="959" w:type="dxa"/>
          </w:tcPr>
          <w:p w14:paraId="5C7B51EF" w14:textId="77777777" w:rsidR="004B4304" w:rsidRDefault="004B4304"/>
        </w:tc>
        <w:tc>
          <w:tcPr>
            <w:tcW w:w="992" w:type="dxa"/>
          </w:tcPr>
          <w:p w14:paraId="02033377" w14:textId="77777777" w:rsidR="004B4304" w:rsidRDefault="004B4304"/>
        </w:tc>
        <w:tc>
          <w:tcPr>
            <w:tcW w:w="992" w:type="dxa"/>
          </w:tcPr>
          <w:p w14:paraId="4FDA1673" w14:textId="77777777" w:rsidR="004B4304" w:rsidRDefault="004B4304"/>
        </w:tc>
        <w:tc>
          <w:tcPr>
            <w:tcW w:w="993" w:type="dxa"/>
          </w:tcPr>
          <w:p w14:paraId="7C9C18C9" w14:textId="77777777" w:rsidR="004B4304" w:rsidRDefault="004B4304"/>
        </w:tc>
        <w:tc>
          <w:tcPr>
            <w:tcW w:w="2126" w:type="dxa"/>
          </w:tcPr>
          <w:p w14:paraId="0B6FD427" w14:textId="77777777" w:rsidR="004B4304" w:rsidRDefault="00000000">
            <w:r>
              <w:rPr>
                <w:sz w:val="18"/>
              </w:rPr>
              <w:t xml:space="preserve">Slovná zásoba - </w:t>
            </w:r>
            <w:r>
              <w:rPr>
                <w:sz w:val="18"/>
              </w:rPr>
              <w:lastRenderedPageBreak/>
              <w:t>kriminalita</w:t>
            </w:r>
          </w:p>
        </w:tc>
        <w:tc>
          <w:tcPr>
            <w:tcW w:w="2126" w:type="dxa"/>
          </w:tcPr>
          <w:p w14:paraId="5C2A9CD4" w14:textId="77777777" w:rsidR="004B4304" w:rsidRDefault="00000000">
            <w:r>
              <w:rPr>
                <w:sz w:val="18"/>
              </w:rPr>
              <w:lastRenderedPageBreak/>
              <w:t xml:space="preserve">používať cieľovú slovnú </w:t>
            </w:r>
            <w:r>
              <w:rPr>
                <w:sz w:val="18"/>
              </w:rPr>
              <w:lastRenderedPageBreak/>
              <w:t>zásobu v kontexte komunikačných situácií.</w:t>
            </w:r>
          </w:p>
        </w:tc>
        <w:tc>
          <w:tcPr>
            <w:tcW w:w="1418" w:type="dxa"/>
          </w:tcPr>
          <w:p w14:paraId="69CF67DA" w14:textId="77777777" w:rsidR="004B4304" w:rsidRDefault="004B4304"/>
        </w:tc>
        <w:tc>
          <w:tcPr>
            <w:tcW w:w="2126" w:type="dxa"/>
          </w:tcPr>
          <w:p w14:paraId="54CFF32E" w14:textId="77777777" w:rsidR="004B4304" w:rsidRDefault="004B4304"/>
        </w:tc>
        <w:tc>
          <w:tcPr>
            <w:tcW w:w="1496" w:type="dxa"/>
          </w:tcPr>
          <w:p w14:paraId="48B11582" w14:textId="77777777" w:rsidR="004B4304" w:rsidRDefault="00000000">
            <w:r>
              <w:rPr>
                <w:sz w:val="18"/>
              </w:rPr>
              <w:t xml:space="preserve">Student’s book, </w:t>
            </w:r>
            <w:r>
              <w:rPr>
                <w:sz w:val="18"/>
              </w:rPr>
              <w:lastRenderedPageBreak/>
              <w:t>Multimedia material &amp; player</w:t>
            </w:r>
          </w:p>
        </w:tc>
        <w:tc>
          <w:tcPr>
            <w:tcW w:w="1388" w:type="dxa"/>
          </w:tcPr>
          <w:p w14:paraId="4C930859" w14:textId="77777777" w:rsidR="004B4304" w:rsidRDefault="00000000">
            <w:r>
              <w:rPr>
                <w:sz w:val="18"/>
              </w:rPr>
              <w:lastRenderedPageBreak/>
              <w:t xml:space="preserve">komunikácia, </w:t>
            </w:r>
            <w:r>
              <w:rPr>
                <w:sz w:val="18"/>
              </w:rPr>
              <w:lastRenderedPageBreak/>
              <w:t>kritické myslenie, spolupráca, kreativita, osobná a sociálna zodpovednosť, autonómne učenie</w:t>
            </w:r>
          </w:p>
        </w:tc>
      </w:tr>
      <w:tr w:rsidR="000F2315" w14:paraId="11296E6B" w14:textId="77777777" w:rsidTr="000F2315">
        <w:tc>
          <w:tcPr>
            <w:tcW w:w="959" w:type="dxa"/>
          </w:tcPr>
          <w:p w14:paraId="7BAE3A8A" w14:textId="77777777" w:rsidR="004B4304" w:rsidRDefault="004B4304"/>
        </w:tc>
        <w:tc>
          <w:tcPr>
            <w:tcW w:w="992" w:type="dxa"/>
          </w:tcPr>
          <w:p w14:paraId="6608C368" w14:textId="77777777" w:rsidR="004B4304" w:rsidRDefault="00000000">
            <w:r>
              <w:rPr>
                <w:sz w:val="18"/>
              </w:rPr>
              <w:t>21</w:t>
            </w:r>
          </w:p>
        </w:tc>
        <w:tc>
          <w:tcPr>
            <w:tcW w:w="992" w:type="dxa"/>
          </w:tcPr>
          <w:p w14:paraId="793D4F9C" w14:textId="77777777" w:rsidR="004B4304" w:rsidRDefault="00000000">
            <w:r>
              <w:rPr>
                <w:sz w:val="18"/>
              </w:rPr>
              <w:t>81</w:t>
            </w:r>
          </w:p>
        </w:tc>
        <w:tc>
          <w:tcPr>
            <w:tcW w:w="993" w:type="dxa"/>
          </w:tcPr>
          <w:p w14:paraId="402403EA" w14:textId="77777777" w:rsidR="004B4304" w:rsidRDefault="00000000">
            <w:r>
              <w:rPr>
                <w:sz w:val="18"/>
              </w:rPr>
              <w:t>8A , (page 97)</w:t>
            </w:r>
          </w:p>
        </w:tc>
        <w:tc>
          <w:tcPr>
            <w:tcW w:w="2126" w:type="dxa"/>
          </w:tcPr>
          <w:p w14:paraId="40B705BE" w14:textId="77777777" w:rsidR="004B4304" w:rsidRDefault="00000000">
            <w:r>
              <w:rPr>
                <w:sz w:val="18"/>
              </w:rPr>
              <w:t>Gramatika - modálne slovesá II</w:t>
            </w:r>
          </w:p>
        </w:tc>
        <w:tc>
          <w:tcPr>
            <w:tcW w:w="2126" w:type="dxa"/>
          </w:tcPr>
          <w:p w14:paraId="48642CC7" w14:textId="77777777" w:rsidR="004B4304" w:rsidRDefault="00000000">
            <w:r>
              <w:rPr>
                <w:sz w:val="18"/>
              </w:rPr>
              <w:t>vykonať dedukciu o minulých udalostiach pomocou vhodných modálnych slovies v minulom čase (must have, might have, can’t have, atď.).</w:t>
            </w:r>
          </w:p>
        </w:tc>
        <w:tc>
          <w:tcPr>
            <w:tcW w:w="1418" w:type="dxa"/>
          </w:tcPr>
          <w:p w14:paraId="4616B791" w14:textId="77777777" w:rsidR="004B4304" w:rsidRDefault="00000000">
            <w:r>
              <w:rPr>
                <w:sz w:val="18"/>
              </w:rPr>
              <w:t>Modals II (past reference + deduction)</w:t>
            </w:r>
          </w:p>
        </w:tc>
        <w:tc>
          <w:tcPr>
            <w:tcW w:w="2126" w:type="dxa"/>
          </w:tcPr>
          <w:p w14:paraId="708D1761" w14:textId="77777777" w:rsidR="004B4304" w:rsidRDefault="004B4304"/>
        </w:tc>
        <w:tc>
          <w:tcPr>
            <w:tcW w:w="1496" w:type="dxa"/>
          </w:tcPr>
          <w:p w14:paraId="6FC6DF0B" w14:textId="77777777" w:rsidR="004B4304" w:rsidRDefault="00000000">
            <w:r>
              <w:rPr>
                <w:sz w:val="18"/>
              </w:rPr>
              <w:t>Student’s book, Multimedia material &amp; player</w:t>
            </w:r>
          </w:p>
        </w:tc>
        <w:tc>
          <w:tcPr>
            <w:tcW w:w="1388" w:type="dxa"/>
          </w:tcPr>
          <w:p w14:paraId="3B679E1C" w14:textId="77777777" w:rsidR="004B4304" w:rsidRDefault="004B4304"/>
        </w:tc>
      </w:tr>
      <w:tr w:rsidR="000F2315" w14:paraId="1DB5FD5B" w14:textId="77777777" w:rsidTr="000F2315">
        <w:tc>
          <w:tcPr>
            <w:tcW w:w="959" w:type="dxa"/>
          </w:tcPr>
          <w:p w14:paraId="7D7DB4F7" w14:textId="77777777" w:rsidR="004B4304" w:rsidRDefault="004B4304"/>
        </w:tc>
        <w:tc>
          <w:tcPr>
            <w:tcW w:w="992" w:type="dxa"/>
          </w:tcPr>
          <w:p w14:paraId="5A946D7A" w14:textId="77777777" w:rsidR="004B4304" w:rsidRDefault="004B4304"/>
        </w:tc>
        <w:tc>
          <w:tcPr>
            <w:tcW w:w="992" w:type="dxa"/>
          </w:tcPr>
          <w:p w14:paraId="0B38C401" w14:textId="77777777" w:rsidR="004B4304" w:rsidRDefault="004B4304"/>
        </w:tc>
        <w:tc>
          <w:tcPr>
            <w:tcW w:w="993" w:type="dxa"/>
          </w:tcPr>
          <w:p w14:paraId="1BC4164F" w14:textId="77777777" w:rsidR="004B4304" w:rsidRDefault="004B4304"/>
        </w:tc>
        <w:tc>
          <w:tcPr>
            <w:tcW w:w="2126" w:type="dxa"/>
          </w:tcPr>
          <w:p w14:paraId="4C98942A" w14:textId="77777777" w:rsidR="004B4304" w:rsidRDefault="00000000">
            <w:r>
              <w:rPr>
                <w:sz w:val="18"/>
              </w:rPr>
              <w:t>Rozprávanie - predchádzanie trestnej činnosti</w:t>
            </w:r>
          </w:p>
        </w:tc>
        <w:tc>
          <w:tcPr>
            <w:tcW w:w="2126" w:type="dxa"/>
          </w:tcPr>
          <w:p w14:paraId="1478E355" w14:textId="77777777" w:rsidR="004B4304" w:rsidRDefault="00000000">
            <w:r>
              <w:rPr>
                <w:sz w:val="18"/>
              </w:rPr>
              <w:t>rozprávať o možnostiach prevencie kriminality a navrhovať opatrenia pomocou vhodnej slovnej zásoby a štylistiky.</w:t>
            </w:r>
          </w:p>
        </w:tc>
        <w:tc>
          <w:tcPr>
            <w:tcW w:w="1418" w:type="dxa"/>
          </w:tcPr>
          <w:p w14:paraId="7CB5DFB5" w14:textId="77777777" w:rsidR="004B4304" w:rsidRDefault="004B4304"/>
        </w:tc>
        <w:tc>
          <w:tcPr>
            <w:tcW w:w="2126" w:type="dxa"/>
          </w:tcPr>
          <w:p w14:paraId="68542CEB" w14:textId="77777777" w:rsidR="004B4304" w:rsidRDefault="004B4304"/>
        </w:tc>
        <w:tc>
          <w:tcPr>
            <w:tcW w:w="1496" w:type="dxa"/>
          </w:tcPr>
          <w:p w14:paraId="004C317B" w14:textId="77777777" w:rsidR="004B4304" w:rsidRDefault="004B4304"/>
        </w:tc>
        <w:tc>
          <w:tcPr>
            <w:tcW w:w="1388" w:type="dxa"/>
          </w:tcPr>
          <w:p w14:paraId="0612E3B3" w14:textId="77777777" w:rsidR="004B4304" w:rsidRDefault="004B4304"/>
        </w:tc>
      </w:tr>
      <w:tr w:rsidR="000F2315" w14:paraId="0574C82D" w14:textId="77777777" w:rsidTr="000F2315">
        <w:tc>
          <w:tcPr>
            <w:tcW w:w="959" w:type="dxa"/>
          </w:tcPr>
          <w:p w14:paraId="69C55E2A" w14:textId="77777777" w:rsidR="004B4304" w:rsidRDefault="004B4304"/>
        </w:tc>
        <w:tc>
          <w:tcPr>
            <w:tcW w:w="992" w:type="dxa"/>
          </w:tcPr>
          <w:p w14:paraId="53BA5D91" w14:textId="77777777" w:rsidR="004B4304" w:rsidRDefault="004B4304"/>
        </w:tc>
        <w:tc>
          <w:tcPr>
            <w:tcW w:w="992" w:type="dxa"/>
          </w:tcPr>
          <w:p w14:paraId="2FA45FD7" w14:textId="77777777" w:rsidR="004B4304" w:rsidRDefault="00000000">
            <w:r>
              <w:rPr>
                <w:sz w:val="18"/>
              </w:rPr>
              <w:t>82</w:t>
            </w:r>
          </w:p>
        </w:tc>
        <w:tc>
          <w:tcPr>
            <w:tcW w:w="993" w:type="dxa"/>
          </w:tcPr>
          <w:p w14:paraId="4FFD7E9D" w14:textId="77777777" w:rsidR="004B4304" w:rsidRDefault="00000000">
            <w:r>
              <w:rPr>
                <w:sz w:val="18"/>
              </w:rPr>
              <w:t>8B, (page 98-99)</w:t>
            </w:r>
          </w:p>
        </w:tc>
        <w:tc>
          <w:tcPr>
            <w:tcW w:w="2126" w:type="dxa"/>
          </w:tcPr>
          <w:p w14:paraId="4AEF4020" w14:textId="77777777" w:rsidR="004B4304" w:rsidRDefault="00000000">
            <w:r>
              <w:rPr>
                <w:sz w:val="18"/>
              </w:rPr>
              <w:t>Čítanie s porozumením - šikanovanie</w:t>
            </w:r>
          </w:p>
        </w:tc>
        <w:tc>
          <w:tcPr>
            <w:tcW w:w="2126" w:type="dxa"/>
          </w:tcPr>
          <w:p w14:paraId="577BE577" w14:textId="77777777" w:rsidR="004B4304" w:rsidRDefault="00000000">
            <w:r>
              <w:rPr>
                <w:sz w:val="18"/>
              </w:rPr>
              <w:t>porozumieť písanému textu a identifikovať kľúčové informácie a detaily.</w:t>
            </w:r>
          </w:p>
        </w:tc>
        <w:tc>
          <w:tcPr>
            <w:tcW w:w="1418" w:type="dxa"/>
          </w:tcPr>
          <w:p w14:paraId="471ED7E7" w14:textId="77777777" w:rsidR="004B4304" w:rsidRDefault="004B4304"/>
        </w:tc>
        <w:tc>
          <w:tcPr>
            <w:tcW w:w="2126" w:type="dxa"/>
          </w:tcPr>
          <w:p w14:paraId="054D9250" w14:textId="77777777" w:rsidR="004B4304" w:rsidRDefault="00000000">
            <w:r>
              <w:rPr>
                <w:sz w:val="18"/>
              </w:rPr>
              <w:t>abuse, address (v.), among, anonymity, around the clock, brute force, bully (n.), bullying, bystander, consequence (n.), cyberbully, cyberspace, deliberately, flamer, gang up on, gossip (n.), humiliate, insecure, insulting, intimidate, irresponsibly, leniency, manner, offensive, once again, painful, primitive, push around, put sb in their place, remote, resort to, retirement, self-esteem, short-term, stalk, stalker, stand up for, subtle, sympathise, target (n.), troll (n.), turn to, upset (v.), verbal, widespread, witness (v.), worsen</w:t>
            </w:r>
          </w:p>
        </w:tc>
        <w:tc>
          <w:tcPr>
            <w:tcW w:w="1496" w:type="dxa"/>
          </w:tcPr>
          <w:p w14:paraId="0BF2AEEE" w14:textId="77777777" w:rsidR="004B4304" w:rsidRDefault="00000000">
            <w:r>
              <w:rPr>
                <w:sz w:val="18"/>
              </w:rPr>
              <w:t>Student’s book, Multimedia material &amp; player</w:t>
            </w:r>
          </w:p>
        </w:tc>
        <w:tc>
          <w:tcPr>
            <w:tcW w:w="1388" w:type="dxa"/>
          </w:tcPr>
          <w:p w14:paraId="782D85D9" w14:textId="77777777" w:rsidR="004B4304" w:rsidRDefault="004B4304"/>
        </w:tc>
      </w:tr>
      <w:tr w:rsidR="000F2315" w14:paraId="3B905A37" w14:textId="77777777" w:rsidTr="000F2315">
        <w:tc>
          <w:tcPr>
            <w:tcW w:w="959" w:type="dxa"/>
          </w:tcPr>
          <w:p w14:paraId="6C302104" w14:textId="77777777" w:rsidR="004B4304" w:rsidRDefault="004B4304"/>
        </w:tc>
        <w:tc>
          <w:tcPr>
            <w:tcW w:w="992" w:type="dxa"/>
          </w:tcPr>
          <w:p w14:paraId="0D6F78EA" w14:textId="77777777" w:rsidR="004B4304" w:rsidRDefault="004B4304"/>
        </w:tc>
        <w:tc>
          <w:tcPr>
            <w:tcW w:w="992" w:type="dxa"/>
          </w:tcPr>
          <w:p w14:paraId="087E5033" w14:textId="77777777" w:rsidR="004B4304" w:rsidRDefault="00000000">
            <w:r>
              <w:rPr>
                <w:sz w:val="18"/>
              </w:rPr>
              <w:t>83</w:t>
            </w:r>
          </w:p>
        </w:tc>
        <w:tc>
          <w:tcPr>
            <w:tcW w:w="993" w:type="dxa"/>
          </w:tcPr>
          <w:p w14:paraId="70D767ED" w14:textId="77777777" w:rsidR="004B4304" w:rsidRDefault="00000000">
            <w:r>
              <w:rPr>
                <w:sz w:val="18"/>
              </w:rPr>
              <w:t xml:space="preserve">8B, (page </w:t>
            </w:r>
            <w:r>
              <w:rPr>
                <w:sz w:val="18"/>
              </w:rPr>
              <w:lastRenderedPageBreak/>
              <w:t>98-99)</w:t>
            </w:r>
          </w:p>
        </w:tc>
        <w:tc>
          <w:tcPr>
            <w:tcW w:w="2126" w:type="dxa"/>
          </w:tcPr>
          <w:p w14:paraId="12BAE02B" w14:textId="77777777" w:rsidR="004B4304" w:rsidRDefault="00000000">
            <w:r>
              <w:rPr>
                <w:sz w:val="18"/>
              </w:rPr>
              <w:lastRenderedPageBreak/>
              <w:t xml:space="preserve">Rozprávanie - ako </w:t>
            </w:r>
            <w:r>
              <w:rPr>
                <w:sz w:val="18"/>
              </w:rPr>
              <w:lastRenderedPageBreak/>
              <w:t>predchádzať šikanovaniu</w:t>
            </w:r>
          </w:p>
        </w:tc>
        <w:tc>
          <w:tcPr>
            <w:tcW w:w="2126" w:type="dxa"/>
          </w:tcPr>
          <w:p w14:paraId="263688D8" w14:textId="77777777" w:rsidR="004B4304" w:rsidRDefault="00000000">
            <w:r>
              <w:rPr>
                <w:sz w:val="18"/>
              </w:rPr>
              <w:lastRenderedPageBreak/>
              <w:t xml:space="preserve">použiť jazyk plynulo a </w:t>
            </w:r>
            <w:r>
              <w:rPr>
                <w:sz w:val="18"/>
              </w:rPr>
              <w:lastRenderedPageBreak/>
              <w:t>primerane pri rozprávaní na danú tému.</w:t>
            </w:r>
          </w:p>
        </w:tc>
        <w:tc>
          <w:tcPr>
            <w:tcW w:w="1418" w:type="dxa"/>
          </w:tcPr>
          <w:p w14:paraId="152C9B4A" w14:textId="77777777" w:rsidR="004B4304" w:rsidRDefault="004B4304"/>
        </w:tc>
        <w:tc>
          <w:tcPr>
            <w:tcW w:w="2126" w:type="dxa"/>
          </w:tcPr>
          <w:p w14:paraId="6B4E3109" w14:textId="77777777" w:rsidR="004B4304" w:rsidRDefault="004B4304"/>
        </w:tc>
        <w:tc>
          <w:tcPr>
            <w:tcW w:w="1496" w:type="dxa"/>
          </w:tcPr>
          <w:p w14:paraId="31BC073A" w14:textId="77777777" w:rsidR="004B4304" w:rsidRDefault="00000000">
            <w:r>
              <w:rPr>
                <w:sz w:val="18"/>
              </w:rPr>
              <w:t xml:space="preserve">Student’s book, </w:t>
            </w:r>
            <w:r>
              <w:rPr>
                <w:sz w:val="18"/>
              </w:rPr>
              <w:lastRenderedPageBreak/>
              <w:t>Multimedia material &amp; player</w:t>
            </w:r>
          </w:p>
        </w:tc>
        <w:tc>
          <w:tcPr>
            <w:tcW w:w="1388" w:type="dxa"/>
          </w:tcPr>
          <w:p w14:paraId="156E17B6" w14:textId="77777777" w:rsidR="004B4304" w:rsidRDefault="004B4304"/>
        </w:tc>
      </w:tr>
      <w:tr w:rsidR="000F2315" w14:paraId="62EE681D" w14:textId="77777777" w:rsidTr="000F2315">
        <w:tc>
          <w:tcPr>
            <w:tcW w:w="959" w:type="dxa"/>
          </w:tcPr>
          <w:p w14:paraId="2BE1B331" w14:textId="77777777" w:rsidR="004B4304" w:rsidRDefault="004B4304"/>
        </w:tc>
        <w:tc>
          <w:tcPr>
            <w:tcW w:w="992" w:type="dxa"/>
          </w:tcPr>
          <w:p w14:paraId="0CA43605" w14:textId="77777777" w:rsidR="004B4304" w:rsidRDefault="004B4304"/>
        </w:tc>
        <w:tc>
          <w:tcPr>
            <w:tcW w:w="992" w:type="dxa"/>
          </w:tcPr>
          <w:p w14:paraId="12B921C8" w14:textId="77777777" w:rsidR="004B4304" w:rsidRDefault="00000000">
            <w:r>
              <w:rPr>
                <w:sz w:val="18"/>
              </w:rPr>
              <w:t>84</w:t>
            </w:r>
          </w:p>
        </w:tc>
        <w:tc>
          <w:tcPr>
            <w:tcW w:w="993" w:type="dxa"/>
          </w:tcPr>
          <w:p w14:paraId="63519F77" w14:textId="77777777" w:rsidR="004B4304" w:rsidRDefault="00000000">
            <w:r>
              <w:rPr>
                <w:sz w:val="18"/>
              </w:rPr>
              <w:t>8B, (page 100-101)</w:t>
            </w:r>
          </w:p>
        </w:tc>
        <w:tc>
          <w:tcPr>
            <w:tcW w:w="2126" w:type="dxa"/>
          </w:tcPr>
          <w:p w14:paraId="4D5F7FB5" w14:textId="77777777" w:rsidR="004B4304" w:rsidRDefault="00000000">
            <w:r>
              <w:rPr>
                <w:sz w:val="18"/>
              </w:rPr>
              <w:t>Písanie - úvaha III</w:t>
            </w:r>
          </w:p>
        </w:tc>
        <w:tc>
          <w:tcPr>
            <w:tcW w:w="2126" w:type="dxa"/>
          </w:tcPr>
          <w:p w14:paraId="63B316AC" w14:textId="77777777" w:rsidR="004B4304" w:rsidRDefault="00000000">
            <w:r>
              <w:rPr>
                <w:sz w:val="18"/>
              </w:rPr>
              <w:t>napísať text primeranej dĺžky a štýlu na základe zadania.</w:t>
            </w:r>
          </w:p>
        </w:tc>
        <w:tc>
          <w:tcPr>
            <w:tcW w:w="1418" w:type="dxa"/>
          </w:tcPr>
          <w:p w14:paraId="6879AF1B" w14:textId="77777777" w:rsidR="004B4304" w:rsidRDefault="004B4304"/>
        </w:tc>
        <w:tc>
          <w:tcPr>
            <w:tcW w:w="2126" w:type="dxa"/>
          </w:tcPr>
          <w:p w14:paraId="1F3F8ADC" w14:textId="77777777" w:rsidR="004B4304" w:rsidRDefault="00000000">
            <w:r>
              <w:rPr>
                <w:sz w:val="18"/>
              </w:rPr>
              <w:t>All things considered,…, CCTV (closed circuit television) camera, community spirit, footage, freedom, guarantee (v.), invade, liveable, necessity, objection, outweigh, patrol (v.), police (v.), present (adj.), promote, regard, widely (used)</w:t>
            </w:r>
          </w:p>
        </w:tc>
        <w:tc>
          <w:tcPr>
            <w:tcW w:w="1496" w:type="dxa"/>
          </w:tcPr>
          <w:p w14:paraId="63BECA8C" w14:textId="77777777" w:rsidR="004B4304" w:rsidRDefault="00000000">
            <w:r>
              <w:rPr>
                <w:sz w:val="18"/>
              </w:rPr>
              <w:t>Student’s book, Multimedia material &amp; player</w:t>
            </w:r>
          </w:p>
        </w:tc>
        <w:tc>
          <w:tcPr>
            <w:tcW w:w="1388" w:type="dxa"/>
          </w:tcPr>
          <w:p w14:paraId="296D58A5" w14:textId="77777777" w:rsidR="004B4304" w:rsidRDefault="004B4304"/>
        </w:tc>
      </w:tr>
      <w:tr w:rsidR="000F2315" w14:paraId="650B1208" w14:textId="77777777" w:rsidTr="000F2315">
        <w:tc>
          <w:tcPr>
            <w:tcW w:w="959" w:type="dxa"/>
          </w:tcPr>
          <w:p w14:paraId="6F1D06E2" w14:textId="77777777" w:rsidR="004B4304" w:rsidRDefault="004B4304"/>
        </w:tc>
        <w:tc>
          <w:tcPr>
            <w:tcW w:w="992" w:type="dxa"/>
          </w:tcPr>
          <w:p w14:paraId="479E10F3" w14:textId="77777777" w:rsidR="004B4304" w:rsidRDefault="00000000">
            <w:r>
              <w:rPr>
                <w:sz w:val="18"/>
              </w:rPr>
              <w:t>22</w:t>
            </w:r>
          </w:p>
        </w:tc>
        <w:tc>
          <w:tcPr>
            <w:tcW w:w="992" w:type="dxa"/>
          </w:tcPr>
          <w:p w14:paraId="15FD1611" w14:textId="77777777" w:rsidR="004B4304" w:rsidRDefault="00000000">
            <w:r>
              <w:rPr>
                <w:sz w:val="18"/>
              </w:rPr>
              <w:t>85</w:t>
            </w:r>
          </w:p>
        </w:tc>
        <w:tc>
          <w:tcPr>
            <w:tcW w:w="993" w:type="dxa"/>
          </w:tcPr>
          <w:p w14:paraId="29445136" w14:textId="77777777" w:rsidR="004B4304" w:rsidRDefault="00000000">
            <w:r>
              <w:rPr>
                <w:sz w:val="18"/>
              </w:rPr>
              <w:t>Review 8</w:t>
            </w:r>
          </w:p>
        </w:tc>
        <w:tc>
          <w:tcPr>
            <w:tcW w:w="2126" w:type="dxa"/>
          </w:tcPr>
          <w:p w14:paraId="3CEC3F96" w14:textId="77777777" w:rsidR="004B4304" w:rsidRDefault="00000000">
            <w:r>
              <w:rPr>
                <w:sz w:val="18"/>
              </w:rPr>
              <w:t>Zhrnutie učiva, Sebahodnotenie</w:t>
            </w:r>
          </w:p>
        </w:tc>
        <w:tc>
          <w:tcPr>
            <w:tcW w:w="2126" w:type="dxa"/>
          </w:tcPr>
          <w:p w14:paraId="4E503575" w14:textId="77777777" w:rsidR="004B4304"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18" w:type="dxa"/>
          </w:tcPr>
          <w:p w14:paraId="761FACC8" w14:textId="77777777" w:rsidR="004B4304" w:rsidRDefault="004B4304"/>
        </w:tc>
        <w:tc>
          <w:tcPr>
            <w:tcW w:w="2126" w:type="dxa"/>
          </w:tcPr>
          <w:p w14:paraId="38346859" w14:textId="77777777" w:rsidR="004B4304" w:rsidRDefault="004B4304"/>
        </w:tc>
        <w:tc>
          <w:tcPr>
            <w:tcW w:w="1496" w:type="dxa"/>
          </w:tcPr>
          <w:p w14:paraId="4D93E331" w14:textId="77777777" w:rsidR="004B4304" w:rsidRDefault="00000000">
            <w:r>
              <w:rPr>
                <w:sz w:val="18"/>
              </w:rPr>
              <w:t>Student’s book, Multimedia material &amp; player</w:t>
            </w:r>
          </w:p>
        </w:tc>
        <w:tc>
          <w:tcPr>
            <w:tcW w:w="1388" w:type="dxa"/>
          </w:tcPr>
          <w:p w14:paraId="3D7FA5DE" w14:textId="77777777" w:rsidR="004B4304" w:rsidRDefault="004B4304"/>
        </w:tc>
      </w:tr>
      <w:tr w:rsidR="000F2315" w14:paraId="070666EE" w14:textId="77777777" w:rsidTr="000F2315">
        <w:tc>
          <w:tcPr>
            <w:tcW w:w="959" w:type="dxa"/>
          </w:tcPr>
          <w:p w14:paraId="74BFBBAF" w14:textId="77777777" w:rsidR="004B4304" w:rsidRDefault="004B4304"/>
        </w:tc>
        <w:tc>
          <w:tcPr>
            <w:tcW w:w="992" w:type="dxa"/>
          </w:tcPr>
          <w:p w14:paraId="7A900F4C" w14:textId="77777777" w:rsidR="004B4304" w:rsidRDefault="004B4304"/>
        </w:tc>
        <w:tc>
          <w:tcPr>
            <w:tcW w:w="992" w:type="dxa"/>
          </w:tcPr>
          <w:p w14:paraId="03A7D804" w14:textId="77777777" w:rsidR="004B4304" w:rsidRDefault="00000000">
            <w:r>
              <w:rPr>
                <w:sz w:val="18"/>
              </w:rPr>
              <w:t>86</w:t>
            </w:r>
          </w:p>
        </w:tc>
        <w:tc>
          <w:tcPr>
            <w:tcW w:w="993" w:type="dxa"/>
          </w:tcPr>
          <w:p w14:paraId="5916B93D" w14:textId="77777777" w:rsidR="004B4304" w:rsidRDefault="00000000">
            <w:r>
              <w:rPr>
                <w:sz w:val="18"/>
              </w:rPr>
              <w:t>Task modules 7&amp;8</w:t>
            </w:r>
          </w:p>
        </w:tc>
        <w:tc>
          <w:tcPr>
            <w:tcW w:w="2126" w:type="dxa"/>
          </w:tcPr>
          <w:p w14:paraId="57CD444E" w14:textId="77777777" w:rsidR="004B4304" w:rsidRDefault="00000000">
            <w:r>
              <w:rPr>
                <w:sz w:val="18"/>
              </w:rPr>
              <w:t>Vykonávanie prieskumu</w:t>
            </w:r>
          </w:p>
        </w:tc>
        <w:tc>
          <w:tcPr>
            <w:tcW w:w="2126" w:type="dxa"/>
          </w:tcPr>
          <w:p w14:paraId="78C25ACB" w14:textId="77777777" w:rsidR="004B4304" w:rsidRDefault="00000000">
            <w:r>
              <w:rPr>
                <w:sz w:val="18"/>
              </w:rPr>
              <w:t>navrhnúť a vykonať jednoduchý prieskum, zhromaždiť a interpretovať údaje, a prezentovať zistenia jasným a zrozumiteľným spôsobom.</w:t>
            </w:r>
          </w:p>
        </w:tc>
        <w:tc>
          <w:tcPr>
            <w:tcW w:w="1418" w:type="dxa"/>
          </w:tcPr>
          <w:p w14:paraId="5322249E" w14:textId="77777777" w:rsidR="004B4304" w:rsidRDefault="004B4304"/>
        </w:tc>
        <w:tc>
          <w:tcPr>
            <w:tcW w:w="2126" w:type="dxa"/>
          </w:tcPr>
          <w:p w14:paraId="5FE39970" w14:textId="77777777" w:rsidR="004B4304" w:rsidRDefault="004B4304"/>
        </w:tc>
        <w:tc>
          <w:tcPr>
            <w:tcW w:w="1496" w:type="dxa"/>
          </w:tcPr>
          <w:p w14:paraId="398247F0" w14:textId="77777777" w:rsidR="004B4304" w:rsidRDefault="00000000">
            <w:r>
              <w:rPr>
                <w:sz w:val="18"/>
              </w:rPr>
              <w:t xml:space="preserve">Student’s book, Multimedia material &amp; player </w:t>
            </w:r>
          </w:p>
        </w:tc>
        <w:tc>
          <w:tcPr>
            <w:tcW w:w="1388" w:type="dxa"/>
          </w:tcPr>
          <w:p w14:paraId="560E8B64" w14:textId="77777777" w:rsidR="004B4304" w:rsidRDefault="004B4304"/>
        </w:tc>
      </w:tr>
      <w:tr w:rsidR="000F2315" w14:paraId="3479D8C2" w14:textId="77777777" w:rsidTr="000F2315">
        <w:tc>
          <w:tcPr>
            <w:tcW w:w="959" w:type="dxa"/>
          </w:tcPr>
          <w:p w14:paraId="1BA765A5" w14:textId="77777777" w:rsidR="004B4304" w:rsidRDefault="004B4304"/>
        </w:tc>
        <w:tc>
          <w:tcPr>
            <w:tcW w:w="992" w:type="dxa"/>
          </w:tcPr>
          <w:p w14:paraId="7FF332B8" w14:textId="77777777" w:rsidR="004B4304" w:rsidRDefault="004B4304"/>
        </w:tc>
        <w:tc>
          <w:tcPr>
            <w:tcW w:w="992" w:type="dxa"/>
          </w:tcPr>
          <w:p w14:paraId="2FEDBD7F" w14:textId="77777777" w:rsidR="004B4304" w:rsidRDefault="00000000">
            <w:r>
              <w:rPr>
                <w:sz w:val="18"/>
              </w:rPr>
              <w:t>87</w:t>
            </w:r>
          </w:p>
        </w:tc>
        <w:tc>
          <w:tcPr>
            <w:tcW w:w="993" w:type="dxa"/>
          </w:tcPr>
          <w:p w14:paraId="4E8B8654" w14:textId="77777777" w:rsidR="004B4304" w:rsidRDefault="00000000">
            <w:r>
              <w:rPr>
                <w:sz w:val="18"/>
              </w:rPr>
              <w:t>Test 8</w:t>
            </w:r>
          </w:p>
        </w:tc>
        <w:tc>
          <w:tcPr>
            <w:tcW w:w="2126" w:type="dxa"/>
          </w:tcPr>
          <w:p w14:paraId="59AD3282" w14:textId="77777777" w:rsidR="004B4304" w:rsidRDefault="00000000">
            <w:r>
              <w:rPr>
                <w:sz w:val="18"/>
              </w:rPr>
              <w:t>Hodnotenie pokroku študentov</w:t>
            </w:r>
          </w:p>
        </w:tc>
        <w:tc>
          <w:tcPr>
            <w:tcW w:w="2126" w:type="dxa"/>
          </w:tcPr>
          <w:p w14:paraId="647797F1" w14:textId="77777777" w:rsidR="004B4304"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18" w:type="dxa"/>
          </w:tcPr>
          <w:p w14:paraId="5B0CD5E9" w14:textId="77777777" w:rsidR="004B4304" w:rsidRDefault="004B4304"/>
        </w:tc>
        <w:tc>
          <w:tcPr>
            <w:tcW w:w="2126" w:type="dxa"/>
          </w:tcPr>
          <w:p w14:paraId="167731ED" w14:textId="77777777" w:rsidR="004B4304" w:rsidRDefault="004B4304"/>
        </w:tc>
        <w:tc>
          <w:tcPr>
            <w:tcW w:w="1496" w:type="dxa"/>
          </w:tcPr>
          <w:p w14:paraId="75C3023F" w14:textId="77777777" w:rsidR="004B4304" w:rsidRDefault="00000000">
            <w:r>
              <w:rPr>
                <w:sz w:val="18"/>
              </w:rPr>
              <w:t>Tests &amp; audio (downloadable from the Teacher’s assistant)</w:t>
            </w:r>
          </w:p>
        </w:tc>
        <w:tc>
          <w:tcPr>
            <w:tcW w:w="1388" w:type="dxa"/>
          </w:tcPr>
          <w:p w14:paraId="553A3115" w14:textId="77777777" w:rsidR="004B4304" w:rsidRDefault="004B4304"/>
        </w:tc>
      </w:tr>
      <w:tr w:rsidR="000F2315" w14:paraId="03351D3F" w14:textId="77777777" w:rsidTr="000F2315">
        <w:tc>
          <w:tcPr>
            <w:tcW w:w="959" w:type="dxa"/>
          </w:tcPr>
          <w:p w14:paraId="417D540E" w14:textId="77777777" w:rsidR="004B4304" w:rsidRDefault="004B4304"/>
        </w:tc>
        <w:tc>
          <w:tcPr>
            <w:tcW w:w="992" w:type="dxa"/>
          </w:tcPr>
          <w:p w14:paraId="000E852A" w14:textId="77777777" w:rsidR="004B4304" w:rsidRDefault="004B4304"/>
        </w:tc>
        <w:tc>
          <w:tcPr>
            <w:tcW w:w="992" w:type="dxa"/>
          </w:tcPr>
          <w:p w14:paraId="48175B33" w14:textId="77777777" w:rsidR="004B4304" w:rsidRDefault="00000000">
            <w:r>
              <w:rPr>
                <w:sz w:val="18"/>
              </w:rPr>
              <w:t>88</w:t>
            </w:r>
          </w:p>
        </w:tc>
        <w:tc>
          <w:tcPr>
            <w:tcW w:w="993" w:type="dxa"/>
          </w:tcPr>
          <w:p w14:paraId="43127D2F" w14:textId="77777777" w:rsidR="004B4304" w:rsidRDefault="00000000">
            <w:r>
              <w:rPr>
                <w:sz w:val="18"/>
              </w:rPr>
              <w:t xml:space="preserve">Cover page module 9, 9A , (page </w:t>
            </w:r>
            <w:r>
              <w:rPr>
                <w:sz w:val="18"/>
              </w:rPr>
              <w:lastRenderedPageBreak/>
              <w:t>103-105)</w:t>
            </w:r>
          </w:p>
        </w:tc>
        <w:tc>
          <w:tcPr>
            <w:tcW w:w="2126" w:type="dxa"/>
          </w:tcPr>
          <w:p w14:paraId="37594A64" w14:textId="77777777" w:rsidR="004B4304" w:rsidRDefault="00000000">
            <w:r>
              <w:rPr>
                <w:sz w:val="18"/>
              </w:rPr>
              <w:lastRenderedPageBreak/>
              <w:t>čítanie s porozumením - choroby a prevencia</w:t>
            </w:r>
          </w:p>
        </w:tc>
        <w:tc>
          <w:tcPr>
            <w:tcW w:w="2126" w:type="dxa"/>
          </w:tcPr>
          <w:p w14:paraId="7787C1C1" w14:textId="77777777" w:rsidR="004B4304" w:rsidRDefault="00000000">
            <w:r>
              <w:rPr>
                <w:sz w:val="18"/>
              </w:rPr>
              <w:t>porozumieť písanému textu a identifikovať kľúčové informácie a detaily.</w:t>
            </w:r>
          </w:p>
        </w:tc>
        <w:tc>
          <w:tcPr>
            <w:tcW w:w="1418" w:type="dxa"/>
          </w:tcPr>
          <w:p w14:paraId="2E210ABE" w14:textId="77777777" w:rsidR="004B4304" w:rsidRDefault="004B4304"/>
        </w:tc>
        <w:tc>
          <w:tcPr>
            <w:tcW w:w="2126" w:type="dxa"/>
          </w:tcPr>
          <w:p w14:paraId="44A5D7CA" w14:textId="77777777" w:rsidR="004B4304" w:rsidRDefault="00000000">
            <w:r>
              <w:rPr>
                <w:sz w:val="18"/>
              </w:rPr>
              <w:t xml:space="preserve">alert (adj.), better safe than sorry, caution, priceless, adequate, age (v.), ailment, arthritis, </w:t>
            </w:r>
            <w:r>
              <w:rPr>
                <w:sz w:val="18"/>
              </w:rPr>
              <w:lastRenderedPageBreak/>
              <w:t>blood pressure, boost (v.), cancer, cholesterol, circulation, consume, crossword puzzle, death rate, department, desire (n.), diabetes, fatty food, flow (v.), germ, handful, housewife, illness, journal (medical), lung, nation, physically fit, pile (n.), regardless of, sharp, take precautions, vitality, weight loss, high in sth, learn sth the hard way, pay the price, prevention is better than cure, what makes sb/sth tick</w:t>
            </w:r>
          </w:p>
        </w:tc>
        <w:tc>
          <w:tcPr>
            <w:tcW w:w="1496" w:type="dxa"/>
          </w:tcPr>
          <w:p w14:paraId="29544623" w14:textId="77777777" w:rsidR="004B4304" w:rsidRDefault="00000000">
            <w:r>
              <w:rPr>
                <w:sz w:val="18"/>
              </w:rPr>
              <w:lastRenderedPageBreak/>
              <w:t xml:space="preserve">Student’s book, Multimedia material &amp; player </w:t>
            </w:r>
          </w:p>
        </w:tc>
        <w:tc>
          <w:tcPr>
            <w:tcW w:w="1388" w:type="dxa"/>
          </w:tcPr>
          <w:p w14:paraId="211379D1" w14:textId="77777777" w:rsidR="004B4304" w:rsidRDefault="00000000">
            <w:r>
              <w:rPr>
                <w:sz w:val="18"/>
              </w:rPr>
              <w:t xml:space="preserve">komunikácia, kritické myslenie, spolupráca, </w:t>
            </w:r>
            <w:r>
              <w:rPr>
                <w:sz w:val="18"/>
              </w:rPr>
              <w:lastRenderedPageBreak/>
              <w:t>kreativita, autonómne učenie</w:t>
            </w:r>
          </w:p>
        </w:tc>
      </w:tr>
      <w:tr w:rsidR="000F2315" w14:paraId="1BA18202" w14:textId="77777777" w:rsidTr="000F2315">
        <w:tc>
          <w:tcPr>
            <w:tcW w:w="959" w:type="dxa"/>
          </w:tcPr>
          <w:p w14:paraId="27AFB6F5" w14:textId="77777777" w:rsidR="004B4304" w:rsidRDefault="004B4304"/>
        </w:tc>
        <w:tc>
          <w:tcPr>
            <w:tcW w:w="992" w:type="dxa"/>
          </w:tcPr>
          <w:p w14:paraId="1B0A89E9" w14:textId="77777777" w:rsidR="004B4304" w:rsidRDefault="00000000">
            <w:r>
              <w:rPr>
                <w:sz w:val="18"/>
              </w:rPr>
              <w:t>23</w:t>
            </w:r>
          </w:p>
        </w:tc>
        <w:tc>
          <w:tcPr>
            <w:tcW w:w="992" w:type="dxa"/>
          </w:tcPr>
          <w:p w14:paraId="7E595CE6" w14:textId="77777777" w:rsidR="004B4304" w:rsidRDefault="00000000">
            <w:r>
              <w:rPr>
                <w:sz w:val="18"/>
              </w:rPr>
              <w:t>89</w:t>
            </w:r>
          </w:p>
        </w:tc>
        <w:tc>
          <w:tcPr>
            <w:tcW w:w="993" w:type="dxa"/>
          </w:tcPr>
          <w:p w14:paraId="454DD8AB" w14:textId="77777777" w:rsidR="004B4304" w:rsidRDefault="00000000">
            <w:r>
              <w:rPr>
                <w:sz w:val="18"/>
              </w:rPr>
              <w:t>9A , (page 106)</w:t>
            </w:r>
          </w:p>
        </w:tc>
        <w:tc>
          <w:tcPr>
            <w:tcW w:w="2126" w:type="dxa"/>
          </w:tcPr>
          <w:p w14:paraId="567DEE5D" w14:textId="77777777" w:rsidR="004B4304" w:rsidRDefault="00000000">
            <w:r>
              <w:rPr>
                <w:sz w:val="18"/>
              </w:rPr>
              <w:t>Slovná zásba - význam slov z kontextu, predpony DIS-, MIS-</w:t>
            </w:r>
          </w:p>
        </w:tc>
        <w:tc>
          <w:tcPr>
            <w:tcW w:w="2126" w:type="dxa"/>
          </w:tcPr>
          <w:p w14:paraId="382E423F" w14:textId="77777777" w:rsidR="004B4304" w:rsidRDefault="00000000">
            <w:r>
              <w:rPr>
                <w:sz w:val="18"/>
              </w:rPr>
              <w:t>určiť význam neznámych slov z kontextu a vytvoriť slová pomocou predpôn dis-, mis-.</w:t>
            </w:r>
          </w:p>
        </w:tc>
        <w:tc>
          <w:tcPr>
            <w:tcW w:w="1418" w:type="dxa"/>
          </w:tcPr>
          <w:p w14:paraId="61B04A45" w14:textId="77777777" w:rsidR="004B4304" w:rsidRDefault="004B4304"/>
        </w:tc>
        <w:tc>
          <w:tcPr>
            <w:tcW w:w="2126" w:type="dxa"/>
          </w:tcPr>
          <w:p w14:paraId="431E1BAC" w14:textId="77777777" w:rsidR="004B4304" w:rsidRDefault="00000000">
            <w:r>
              <w:rPr>
                <w:sz w:val="18"/>
              </w:rPr>
              <w:t>additive, balanced diet, bone, calcium, calorie, carbohydrate, crash diet, dairy product, dietician, digestion, fat, fibre, flavouring, food colouring, grain, immune system, intestine, key, kidney, liver, mineral, muscle, nutrition, please (v.), preservative, president, pronounce, proportion, protein, spare (adj.), store (v.), substance, sweets, wholewheat bread, disapprove, disconnect, disobey, displease, disrespect, misbehave, misdial, mishear, misinform, misjudge, mislead, misplace, mispronounce, misread, misspell, misunderstand</w:t>
            </w:r>
          </w:p>
        </w:tc>
        <w:tc>
          <w:tcPr>
            <w:tcW w:w="1496" w:type="dxa"/>
          </w:tcPr>
          <w:p w14:paraId="751870D2" w14:textId="77777777" w:rsidR="004B4304" w:rsidRDefault="00000000">
            <w:r>
              <w:rPr>
                <w:sz w:val="18"/>
              </w:rPr>
              <w:t xml:space="preserve">Student’s book, Multimedia material &amp; player </w:t>
            </w:r>
          </w:p>
        </w:tc>
        <w:tc>
          <w:tcPr>
            <w:tcW w:w="1388" w:type="dxa"/>
          </w:tcPr>
          <w:p w14:paraId="45AD123D" w14:textId="77777777" w:rsidR="004B4304" w:rsidRDefault="00000000">
            <w:r>
              <w:rPr>
                <w:sz w:val="18"/>
              </w:rPr>
              <w:t>komunikácia, kritické myslenie, spolupráca, kreativita, autonómne učenie</w:t>
            </w:r>
          </w:p>
        </w:tc>
      </w:tr>
      <w:tr w:rsidR="000F2315" w14:paraId="70A08A43" w14:textId="77777777" w:rsidTr="000F2315">
        <w:tc>
          <w:tcPr>
            <w:tcW w:w="959" w:type="dxa"/>
          </w:tcPr>
          <w:p w14:paraId="1E054405" w14:textId="77777777" w:rsidR="004B4304" w:rsidRDefault="004B4304"/>
        </w:tc>
        <w:tc>
          <w:tcPr>
            <w:tcW w:w="992" w:type="dxa"/>
          </w:tcPr>
          <w:p w14:paraId="4B0F3D9F" w14:textId="77777777" w:rsidR="004B4304" w:rsidRDefault="004B4304"/>
        </w:tc>
        <w:tc>
          <w:tcPr>
            <w:tcW w:w="992" w:type="dxa"/>
          </w:tcPr>
          <w:p w14:paraId="22BBD362" w14:textId="77777777" w:rsidR="004B4304" w:rsidRDefault="00000000">
            <w:r>
              <w:rPr>
                <w:sz w:val="18"/>
              </w:rPr>
              <w:t>90</w:t>
            </w:r>
          </w:p>
        </w:tc>
        <w:tc>
          <w:tcPr>
            <w:tcW w:w="993" w:type="dxa"/>
          </w:tcPr>
          <w:p w14:paraId="1AA9092E" w14:textId="77777777" w:rsidR="004B4304" w:rsidRDefault="00000000">
            <w:r>
              <w:rPr>
                <w:sz w:val="18"/>
              </w:rPr>
              <w:t>9A , (page 107)</w:t>
            </w:r>
          </w:p>
        </w:tc>
        <w:tc>
          <w:tcPr>
            <w:tcW w:w="2126" w:type="dxa"/>
          </w:tcPr>
          <w:p w14:paraId="61D1F47D" w14:textId="77777777" w:rsidR="004B4304" w:rsidRDefault="00000000">
            <w:r>
              <w:rPr>
                <w:sz w:val="18"/>
              </w:rPr>
              <w:t>Gramatika - podmienkové vety typu 0,1 a 2</w:t>
            </w:r>
          </w:p>
        </w:tc>
        <w:tc>
          <w:tcPr>
            <w:tcW w:w="2126" w:type="dxa"/>
          </w:tcPr>
          <w:p w14:paraId="4E9D43E3" w14:textId="77777777" w:rsidR="004B4304" w:rsidRDefault="00000000">
            <w:r>
              <w:rPr>
                <w:sz w:val="18"/>
              </w:rPr>
              <w:t>vytvoriť podmienkové vety a použiť ich v hypotetických situáciách.</w:t>
            </w:r>
          </w:p>
        </w:tc>
        <w:tc>
          <w:tcPr>
            <w:tcW w:w="1418" w:type="dxa"/>
          </w:tcPr>
          <w:p w14:paraId="02424B90" w14:textId="77777777" w:rsidR="004B4304" w:rsidRDefault="00000000">
            <w:r>
              <w:rPr>
                <w:sz w:val="18"/>
              </w:rPr>
              <w:t>Conditional Sentences Type Zero, 1, 2</w:t>
            </w:r>
          </w:p>
        </w:tc>
        <w:tc>
          <w:tcPr>
            <w:tcW w:w="2126" w:type="dxa"/>
          </w:tcPr>
          <w:p w14:paraId="44597C99" w14:textId="77777777" w:rsidR="004B4304" w:rsidRDefault="004B4304"/>
        </w:tc>
        <w:tc>
          <w:tcPr>
            <w:tcW w:w="1496" w:type="dxa"/>
          </w:tcPr>
          <w:p w14:paraId="380DD6A5" w14:textId="77777777" w:rsidR="004B4304" w:rsidRDefault="00000000">
            <w:r>
              <w:rPr>
                <w:sz w:val="18"/>
              </w:rPr>
              <w:t xml:space="preserve">Student’s book, Multimedia material &amp; player </w:t>
            </w:r>
          </w:p>
        </w:tc>
        <w:tc>
          <w:tcPr>
            <w:tcW w:w="1388" w:type="dxa"/>
          </w:tcPr>
          <w:p w14:paraId="05F0595A" w14:textId="77777777" w:rsidR="004B4304" w:rsidRDefault="00000000">
            <w:r>
              <w:rPr>
                <w:sz w:val="18"/>
              </w:rPr>
              <w:t xml:space="preserve">komunikácia, kritické myslenie, spolupráca, </w:t>
            </w:r>
            <w:r>
              <w:rPr>
                <w:sz w:val="18"/>
              </w:rPr>
              <w:lastRenderedPageBreak/>
              <w:t>kreativita, autonómne učenie</w:t>
            </w:r>
          </w:p>
        </w:tc>
      </w:tr>
      <w:tr w:rsidR="000F2315" w14:paraId="4208A09B" w14:textId="77777777" w:rsidTr="000F2315">
        <w:tc>
          <w:tcPr>
            <w:tcW w:w="959" w:type="dxa"/>
          </w:tcPr>
          <w:p w14:paraId="59E531DC" w14:textId="77777777" w:rsidR="004B4304" w:rsidRDefault="004B4304"/>
        </w:tc>
        <w:tc>
          <w:tcPr>
            <w:tcW w:w="992" w:type="dxa"/>
          </w:tcPr>
          <w:p w14:paraId="48B6B923" w14:textId="77777777" w:rsidR="004B4304" w:rsidRDefault="004B4304"/>
        </w:tc>
        <w:tc>
          <w:tcPr>
            <w:tcW w:w="992" w:type="dxa"/>
          </w:tcPr>
          <w:p w14:paraId="24E942FE" w14:textId="77777777" w:rsidR="004B4304" w:rsidRDefault="00000000">
            <w:r>
              <w:rPr>
                <w:sz w:val="18"/>
              </w:rPr>
              <w:t>91</w:t>
            </w:r>
          </w:p>
        </w:tc>
        <w:tc>
          <w:tcPr>
            <w:tcW w:w="993" w:type="dxa"/>
          </w:tcPr>
          <w:p w14:paraId="23BBC47F" w14:textId="77777777" w:rsidR="004B4304" w:rsidRDefault="00000000">
            <w:r>
              <w:rPr>
                <w:sz w:val="18"/>
              </w:rPr>
              <w:t>9A , (page 108)</w:t>
            </w:r>
          </w:p>
        </w:tc>
        <w:tc>
          <w:tcPr>
            <w:tcW w:w="2126" w:type="dxa"/>
          </w:tcPr>
          <w:p w14:paraId="756DF4C8" w14:textId="77777777" w:rsidR="004B4304" w:rsidRDefault="00000000">
            <w:r>
              <w:rPr>
                <w:sz w:val="18"/>
              </w:rPr>
              <w:t>Počúvanie s porozumením - povolania</w:t>
            </w:r>
          </w:p>
        </w:tc>
        <w:tc>
          <w:tcPr>
            <w:tcW w:w="2126" w:type="dxa"/>
          </w:tcPr>
          <w:p w14:paraId="165482C9" w14:textId="77777777" w:rsidR="004B4304" w:rsidRDefault="00000000">
            <w:r>
              <w:rPr>
                <w:sz w:val="18"/>
              </w:rPr>
              <w:t>porozumieť hovorenému prejavu a identifikovať hlavné myšlienky.</w:t>
            </w:r>
          </w:p>
        </w:tc>
        <w:tc>
          <w:tcPr>
            <w:tcW w:w="1418" w:type="dxa"/>
          </w:tcPr>
          <w:p w14:paraId="432A22AD" w14:textId="77777777" w:rsidR="004B4304" w:rsidRDefault="004B4304"/>
        </w:tc>
        <w:tc>
          <w:tcPr>
            <w:tcW w:w="2126" w:type="dxa"/>
          </w:tcPr>
          <w:p w14:paraId="42810F87" w14:textId="77777777" w:rsidR="004B4304" w:rsidRDefault="00000000">
            <w:r>
              <w:rPr>
                <w:sz w:val="18"/>
              </w:rPr>
              <w:t>allergic reaction, appreciate, bite (n.), bomb (n.), booklet, camp out, citizen, come in handy, conscious, cooler, dehydration, dizziness, emergency operator, explode, faint (v.), first aid, gear, insect repellent, itch, knock on one’s/sb’s door, leave sth behind, lifeguard, match (n.), mosquito, operation, overeat, paramedic, proceed, pull a muscle, rash, reptile, stretch (v.), Swiss army knife, tragedy, come around, come back, come down with, come into, come out, come to sb, come up, come up against, come up with, go ahead, go along with, go back, go by, go off, go over, go through, go with</w:t>
            </w:r>
          </w:p>
        </w:tc>
        <w:tc>
          <w:tcPr>
            <w:tcW w:w="1496" w:type="dxa"/>
          </w:tcPr>
          <w:p w14:paraId="6C3D8F39" w14:textId="77777777" w:rsidR="004B4304" w:rsidRDefault="00000000">
            <w:r>
              <w:rPr>
                <w:sz w:val="18"/>
              </w:rPr>
              <w:t xml:space="preserve">Student’s book, Multimedia material &amp; player </w:t>
            </w:r>
          </w:p>
        </w:tc>
        <w:tc>
          <w:tcPr>
            <w:tcW w:w="1388" w:type="dxa"/>
          </w:tcPr>
          <w:p w14:paraId="10AC6E1A" w14:textId="77777777" w:rsidR="004B4304" w:rsidRDefault="00000000">
            <w:r>
              <w:rPr>
                <w:sz w:val="18"/>
              </w:rPr>
              <w:t>komunikácia, kritické myslenie, spolupráca, kreativita, autonómne učenie</w:t>
            </w:r>
          </w:p>
        </w:tc>
      </w:tr>
      <w:tr w:rsidR="000F2315" w14:paraId="28BE3669" w14:textId="77777777" w:rsidTr="000F2315">
        <w:tc>
          <w:tcPr>
            <w:tcW w:w="959" w:type="dxa"/>
          </w:tcPr>
          <w:p w14:paraId="600626E2" w14:textId="77777777" w:rsidR="004B4304" w:rsidRDefault="004B4304"/>
        </w:tc>
        <w:tc>
          <w:tcPr>
            <w:tcW w:w="992" w:type="dxa"/>
          </w:tcPr>
          <w:p w14:paraId="670E9E5D" w14:textId="77777777" w:rsidR="004B4304" w:rsidRDefault="004B4304"/>
        </w:tc>
        <w:tc>
          <w:tcPr>
            <w:tcW w:w="992" w:type="dxa"/>
          </w:tcPr>
          <w:p w14:paraId="36DE5610" w14:textId="77777777" w:rsidR="004B4304" w:rsidRDefault="004B4304"/>
        </w:tc>
        <w:tc>
          <w:tcPr>
            <w:tcW w:w="993" w:type="dxa"/>
          </w:tcPr>
          <w:p w14:paraId="0A987C75" w14:textId="77777777" w:rsidR="004B4304" w:rsidRDefault="004B4304"/>
        </w:tc>
        <w:tc>
          <w:tcPr>
            <w:tcW w:w="2126" w:type="dxa"/>
          </w:tcPr>
          <w:p w14:paraId="16EB4369" w14:textId="77777777" w:rsidR="004B4304" w:rsidRDefault="00000000">
            <w:r>
              <w:rPr>
                <w:sz w:val="18"/>
              </w:rPr>
              <w:t>Slovná zásoba - frázové slovesá</w:t>
            </w:r>
          </w:p>
        </w:tc>
        <w:tc>
          <w:tcPr>
            <w:tcW w:w="2126" w:type="dxa"/>
          </w:tcPr>
          <w:p w14:paraId="5A85E1BE" w14:textId="77777777" w:rsidR="004B4304" w:rsidRDefault="00000000">
            <w:r>
              <w:rPr>
                <w:sz w:val="18"/>
              </w:rPr>
              <w:t>používať cieľovú slovnú zásobu v kontexte komunikačných situácií.</w:t>
            </w:r>
          </w:p>
        </w:tc>
        <w:tc>
          <w:tcPr>
            <w:tcW w:w="1418" w:type="dxa"/>
          </w:tcPr>
          <w:p w14:paraId="5D32249E" w14:textId="77777777" w:rsidR="004B4304" w:rsidRDefault="004B4304"/>
        </w:tc>
        <w:tc>
          <w:tcPr>
            <w:tcW w:w="2126" w:type="dxa"/>
          </w:tcPr>
          <w:p w14:paraId="67B39F22" w14:textId="77777777" w:rsidR="004B4304" w:rsidRDefault="004B4304"/>
        </w:tc>
        <w:tc>
          <w:tcPr>
            <w:tcW w:w="1496" w:type="dxa"/>
          </w:tcPr>
          <w:p w14:paraId="70ECBE1B" w14:textId="77777777" w:rsidR="004B4304" w:rsidRDefault="00000000">
            <w:r>
              <w:rPr>
                <w:sz w:val="18"/>
              </w:rPr>
              <w:t xml:space="preserve">Student’s book, Multimedia material &amp; player </w:t>
            </w:r>
          </w:p>
        </w:tc>
        <w:tc>
          <w:tcPr>
            <w:tcW w:w="1388" w:type="dxa"/>
          </w:tcPr>
          <w:p w14:paraId="4545FB15" w14:textId="77777777" w:rsidR="004B4304" w:rsidRDefault="00000000">
            <w:r>
              <w:rPr>
                <w:sz w:val="18"/>
              </w:rPr>
              <w:t>komunikácia, kritické myslenie, spolupráca, kreativita, autonómne učenie</w:t>
            </w:r>
          </w:p>
        </w:tc>
      </w:tr>
      <w:tr w:rsidR="000F2315" w14:paraId="2C7BC7CF" w14:textId="77777777" w:rsidTr="000F2315">
        <w:tc>
          <w:tcPr>
            <w:tcW w:w="959" w:type="dxa"/>
          </w:tcPr>
          <w:p w14:paraId="243A358F" w14:textId="77777777" w:rsidR="004B4304" w:rsidRDefault="004B4304"/>
        </w:tc>
        <w:tc>
          <w:tcPr>
            <w:tcW w:w="992" w:type="dxa"/>
          </w:tcPr>
          <w:p w14:paraId="68257980" w14:textId="77777777" w:rsidR="004B4304" w:rsidRDefault="004B4304"/>
        </w:tc>
        <w:tc>
          <w:tcPr>
            <w:tcW w:w="992" w:type="dxa"/>
          </w:tcPr>
          <w:p w14:paraId="00B31971" w14:textId="77777777" w:rsidR="004B4304" w:rsidRDefault="00000000">
            <w:r>
              <w:rPr>
                <w:sz w:val="18"/>
              </w:rPr>
              <w:t>92</w:t>
            </w:r>
          </w:p>
        </w:tc>
        <w:tc>
          <w:tcPr>
            <w:tcW w:w="993" w:type="dxa"/>
          </w:tcPr>
          <w:p w14:paraId="71E3B3C7" w14:textId="77777777" w:rsidR="004B4304" w:rsidRDefault="00000000">
            <w:r>
              <w:rPr>
                <w:sz w:val="18"/>
              </w:rPr>
              <w:t>9A , (page 109)</w:t>
            </w:r>
          </w:p>
        </w:tc>
        <w:tc>
          <w:tcPr>
            <w:tcW w:w="2126" w:type="dxa"/>
          </w:tcPr>
          <w:p w14:paraId="4774CE2F" w14:textId="77777777" w:rsidR="004B4304" w:rsidRDefault="00000000">
            <w:r>
              <w:rPr>
                <w:sz w:val="18"/>
              </w:rPr>
              <w:t>Gramatika - podmienkové vety typu 3</w:t>
            </w:r>
          </w:p>
        </w:tc>
        <w:tc>
          <w:tcPr>
            <w:tcW w:w="2126" w:type="dxa"/>
          </w:tcPr>
          <w:p w14:paraId="6716ADE0" w14:textId="77777777" w:rsidR="004B4304" w:rsidRDefault="00000000">
            <w:r>
              <w:rPr>
                <w:sz w:val="18"/>
              </w:rPr>
              <w:t>vytvoriť podmienkové vety a použiť ich v hypotetických situáciách.</w:t>
            </w:r>
          </w:p>
        </w:tc>
        <w:tc>
          <w:tcPr>
            <w:tcW w:w="1418" w:type="dxa"/>
          </w:tcPr>
          <w:p w14:paraId="6C194B2E" w14:textId="77777777" w:rsidR="004B4304" w:rsidRDefault="00000000">
            <w:r>
              <w:rPr>
                <w:sz w:val="18"/>
              </w:rPr>
              <w:t>Conditional Sentences Type 3</w:t>
            </w:r>
          </w:p>
        </w:tc>
        <w:tc>
          <w:tcPr>
            <w:tcW w:w="2126" w:type="dxa"/>
          </w:tcPr>
          <w:p w14:paraId="216617A1" w14:textId="77777777" w:rsidR="004B4304" w:rsidRDefault="004B4304"/>
        </w:tc>
        <w:tc>
          <w:tcPr>
            <w:tcW w:w="1496" w:type="dxa"/>
          </w:tcPr>
          <w:p w14:paraId="64A52EF6" w14:textId="77777777" w:rsidR="004B4304" w:rsidRDefault="00000000">
            <w:r>
              <w:rPr>
                <w:sz w:val="18"/>
              </w:rPr>
              <w:t>Student’s book, Multimedia material &amp; player</w:t>
            </w:r>
          </w:p>
        </w:tc>
        <w:tc>
          <w:tcPr>
            <w:tcW w:w="1388" w:type="dxa"/>
          </w:tcPr>
          <w:p w14:paraId="30078B67" w14:textId="77777777" w:rsidR="004B4304" w:rsidRDefault="004B4304"/>
        </w:tc>
      </w:tr>
      <w:tr w:rsidR="000F2315" w14:paraId="00E5260D" w14:textId="77777777" w:rsidTr="000F2315">
        <w:tc>
          <w:tcPr>
            <w:tcW w:w="959" w:type="dxa"/>
          </w:tcPr>
          <w:p w14:paraId="23AD1E6D" w14:textId="77777777" w:rsidR="004B4304" w:rsidRDefault="004B4304"/>
        </w:tc>
        <w:tc>
          <w:tcPr>
            <w:tcW w:w="992" w:type="dxa"/>
          </w:tcPr>
          <w:p w14:paraId="4375075A" w14:textId="77777777" w:rsidR="004B4304" w:rsidRDefault="004B4304"/>
        </w:tc>
        <w:tc>
          <w:tcPr>
            <w:tcW w:w="992" w:type="dxa"/>
          </w:tcPr>
          <w:p w14:paraId="7BA7D3AB" w14:textId="77777777" w:rsidR="004B4304" w:rsidRDefault="004B4304"/>
        </w:tc>
        <w:tc>
          <w:tcPr>
            <w:tcW w:w="993" w:type="dxa"/>
          </w:tcPr>
          <w:p w14:paraId="70704E5D" w14:textId="77777777" w:rsidR="004B4304" w:rsidRDefault="004B4304"/>
        </w:tc>
        <w:tc>
          <w:tcPr>
            <w:tcW w:w="2126" w:type="dxa"/>
          </w:tcPr>
          <w:p w14:paraId="1F7B40BF" w14:textId="77777777" w:rsidR="004B4304" w:rsidRDefault="00000000">
            <w:r>
              <w:rPr>
                <w:sz w:val="18"/>
              </w:rPr>
              <w:t>Rozprávanie - kempovanie</w:t>
            </w:r>
          </w:p>
        </w:tc>
        <w:tc>
          <w:tcPr>
            <w:tcW w:w="2126" w:type="dxa"/>
          </w:tcPr>
          <w:p w14:paraId="566F95B5" w14:textId="77777777" w:rsidR="004B4304" w:rsidRDefault="00000000">
            <w:r>
              <w:rPr>
                <w:sz w:val="18"/>
              </w:rPr>
              <w:t>použiť jazyk plynulo a primerane pri rozprávaní na danú tému.</w:t>
            </w:r>
          </w:p>
        </w:tc>
        <w:tc>
          <w:tcPr>
            <w:tcW w:w="1418" w:type="dxa"/>
          </w:tcPr>
          <w:p w14:paraId="11CF350C" w14:textId="77777777" w:rsidR="004B4304" w:rsidRDefault="004B4304"/>
        </w:tc>
        <w:tc>
          <w:tcPr>
            <w:tcW w:w="2126" w:type="dxa"/>
          </w:tcPr>
          <w:p w14:paraId="5532BD3D" w14:textId="77777777" w:rsidR="004B4304" w:rsidRDefault="004B4304"/>
        </w:tc>
        <w:tc>
          <w:tcPr>
            <w:tcW w:w="1496" w:type="dxa"/>
          </w:tcPr>
          <w:p w14:paraId="1692A9A0" w14:textId="77777777" w:rsidR="004B4304" w:rsidRDefault="00000000">
            <w:r>
              <w:rPr>
                <w:sz w:val="18"/>
              </w:rPr>
              <w:t>Student’s book, Multimedia material &amp; player</w:t>
            </w:r>
          </w:p>
        </w:tc>
        <w:tc>
          <w:tcPr>
            <w:tcW w:w="1388" w:type="dxa"/>
          </w:tcPr>
          <w:p w14:paraId="13821826" w14:textId="77777777" w:rsidR="004B4304" w:rsidRDefault="004B4304"/>
        </w:tc>
      </w:tr>
      <w:tr w:rsidR="000F2315" w14:paraId="75258DBD" w14:textId="77777777" w:rsidTr="000F2315">
        <w:tc>
          <w:tcPr>
            <w:tcW w:w="959" w:type="dxa"/>
          </w:tcPr>
          <w:p w14:paraId="71F175B2" w14:textId="77777777" w:rsidR="004B4304" w:rsidRDefault="004B4304"/>
        </w:tc>
        <w:tc>
          <w:tcPr>
            <w:tcW w:w="992" w:type="dxa"/>
          </w:tcPr>
          <w:p w14:paraId="573D179D" w14:textId="77777777" w:rsidR="004B4304" w:rsidRDefault="00000000">
            <w:r>
              <w:rPr>
                <w:sz w:val="18"/>
              </w:rPr>
              <w:t>24</w:t>
            </w:r>
          </w:p>
        </w:tc>
        <w:tc>
          <w:tcPr>
            <w:tcW w:w="992" w:type="dxa"/>
          </w:tcPr>
          <w:p w14:paraId="5DBFC144" w14:textId="77777777" w:rsidR="004B4304" w:rsidRDefault="00000000">
            <w:r>
              <w:rPr>
                <w:sz w:val="18"/>
              </w:rPr>
              <w:t>93</w:t>
            </w:r>
          </w:p>
        </w:tc>
        <w:tc>
          <w:tcPr>
            <w:tcW w:w="993" w:type="dxa"/>
          </w:tcPr>
          <w:p w14:paraId="206648BD" w14:textId="77777777" w:rsidR="004B4304" w:rsidRDefault="00000000">
            <w:r>
              <w:rPr>
                <w:sz w:val="18"/>
              </w:rPr>
              <w:t>9B, (page 110-111)</w:t>
            </w:r>
          </w:p>
        </w:tc>
        <w:tc>
          <w:tcPr>
            <w:tcW w:w="2126" w:type="dxa"/>
          </w:tcPr>
          <w:p w14:paraId="0F0137E1" w14:textId="77777777" w:rsidR="004B4304" w:rsidRDefault="00000000">
            <w:r>
              <w:rPr>
                <w:sz w:val="18"/>
              </w:rPr>
              <w:t>Čítanie s porozumením - ľudské telo</w:t>
            </w:r>
          </w:p>
        </w:tc>
        <w:tc>
          <w:tcPr>
            <w:tcW w:w="2126" w:type="dxa"/>
          </w:tcPr>
          <w:p w14:paraId="3CC97593" w14:textId="77777777" w:rsidR="004B4304" w:rsidRDefault="00000000">
            <w:r>
              <w:rPr>
                <w:sz w:val="18"/>
              </w:rPr>
              <w:t xml:space="preserve">porozumieť písanému textu a identifikovať </w:t>
            </w:r>
            <w:r>
              <w:rPr>
                <w:sz w:val="18"/>
              </w:rPr>
              <w:lastRenderedPageBreak/>
              <w:t>kľúčové informácie a detaily.</w:t>
            </w:r>
          </w:p>
        </w:tc>
        <w:tc>
          <w:tcPr>
            <w:tcW w:w="1418" w:type="dxa"/>
          </w:tcPr>
          <w:p w14:paraId="17B06325" w14:textId="77777777" w:rsidR="004B4304" w:rsidRDefault="004B4304"/>
        </w:tc>
        <w:tc>
          <w:tcPr>
            <w:tcW w:w="2126" w:type="dxa"/>
          </w:tcPr>
          <w:p w14:paraId="64D834A4" w14:textId="77777777" w:rsidR="004B4304" w:rsidRDefault="00000000">
            <w:r>
              <w:rPr>
                <w:sz w:val="18"/>
              </w:rPr>
              <w:t xml:space="preserve">blood vessel, brand, chest, condition </w:t>
            </w:r>
            <w:r>
              <w:rPr>
                <w:sz w:val="18"/>
              </w:rPr>
              <w:lastRenderedPageBreak/>
              <w:t>(medical), cough, heal (v.), hygiene, in proportion to, in relation to, joint (n.), keep in order, layer (n.), lecture sb (v.), measure (v.), mix sth up, morale, movement, primary (concern), procedure, put sth off, run after sb/sth, scold, sensation, sense (v.), shrink, sneeze (n./v.), sponge, squeeze (v.), support (v.), taste bud, tickle, tongue, tube, vocal</w:t>
            </w:r>
          </w:p>
        </w:tc>
        <w:tc>
          <w:tcPr>
            <w:tcW w:w="1496" w:type="dxa"/>
          </w:tcPr>
          <w:p w14:paraId="55686C3E" w14:textId="77777777" w:rsidR="004B4304" w:rsidRDefault="00000000">
            <w:r>
              <w:rPr>
                <w:sz w:val="18"/>
              </w:rPr>
              <w:lastRenderedPageBreak/>
              <w:t xml:space="preserve">Student’s book, Multimedia </w:t>
            </w:r>
            <w:r>
              <w:rPr>
                <w:sz w:val="18"/>
              </w:rPr>
              <w:lastRenderedPageBreak/>
              <w:t>material &amp; player</w:t>
            </w:r>
          </w:p>
        </w:tc>
        <w:tc>
          <w:tcPr>
            <w:tcW w:w="1388" w:type="dxa"/>
          </w:tcPr>
          <w:p w14:paraId="220D593F" w14:textId="77777777" w:rsidR="004B4304" w:rsidRDefault="004B4304"/>
        </w:tc>
      </w:tr>
      <w:tr w:rsidR="000F2315" w14:paraId="5C02C354" w14:textId="77777777" w:rsidTr="000F2315">
        <w:tc>
          <w:tcPr>
            <w:tcW w:w="959" w:type="dxa"/>
          </w:tcPr>
          <w:p w14:paraId="3CBB9348" w14:textId="77777777" w:rsidR="004B4304" w:rsidRDefault="004B4304"/>
        </w:tc>
        <w:tc>
          <w:tcPr>
            <w:tcW w:w="992" w:type="dxa"/>
          </w:tcPr>
          <w:p w14:paraId="030E024F" w14:textId="77777777" w:rsidR="004B4304" w:rsidRDefault="004B4304"/>
        </w:tc>
        <w:tc>
          <w:tcPr>
            <w:tcW w:w="992" w:type="dxa"/>
          </w:tcPr>
          <w:p w14:paraId="4B7B394F" w14:textId="77777777" w:rsidR="004B4304" w:rsidRDefault="00000000">
            <w:r>
              <w:rPr>
                <w:sz w:val="18"/>
              </w:rPr>
              <w:t>94</w:t>
            </w:r>
          </w:p>
        </w:tc>
        <w:tc>
          <w:tcPr>
            <w:tcW w:w="993" w:type="dxa"/>
          </w:tcPr>
          <w:p w14:paraId="515276C6" w14:textId="77777777" w:rsidR="004B4304" w:rsidRDefault="00000000">
            <w:r>
              <w:rPr>
                <w:sz w:val="18"/>
              </w:rPr>
              <w:t>9B, (page 111)</w:t>
            </w:r>
          </w:p>
        </w:tc>
        <w:tc>
          <w:tcPr>
            <w:tcW w:w="2126" w:type="dxa"/>
          </w:tcPr>
          <w:p w14:paraId="63A36A10" w14:textId="77777777" w:rsidR="004B4304" w:rsidRDefault="00000000">
            <w:r>
              <w:rPr>
                <w:sz w:val="18"/>
              </w:rPr>
              <w:t xml:space="preserve">Počúvanie s porozumením </w:t>
            </w:r>
          </w:p>
        </w:tc>
        <w:tc>
          <w:tcPr>
            <w:tcW w:w="2126" w:type="dxa"/>
          </w:tcPr>
          <w:p w14:paraId="0F28C361" w14:textId="77777777" w:rsidR="004B4304" w:rsidRDefault="00000000">
            <w:r>
              <w:rPr>
                <w:sz w:val="18"/>
              </w:rPr>
              <w:t>porozumieť hovorenému prejavu a identifikovať hlavné myšlienky.</w:t>
            </w:r>
          </w:p>
        </w:tc>
        <w:tc>
          <w:tcPr>
            <w:tcW w:w="1418" w:type="dxa"/>
          </w:tcPr>
          <w:p w14:paraId="29DC125E" w14:textId="77777777" w:rsidR="004B4304" w:rsidRDefault="004B4304"/>
        </w:tc>
        <w:tc>
          <w:tcPr>
            <w:tcW w:w="2126" w:type="dxa"/>
          </w:tcPr>
          <w:p w14:paraId="7AB9677A" w14:textId="77777777" w:rsidR="004B4304" w:rsidRDefault="004B4304"/>
        </w:tc>
        <w:tc>
          <w:tcPr>
            <w:tcW w:w="1496" w:type="dxa"/>
          </w:tcPr>
          <w:p w14:paraId="35C3B087" w14:textId="77777777" w:rsidR="004B4304" w:rsidRDefault="00000000">
            <w:r>
              <w:rPr>
                <w:sz w:val="18"/>
              </w:rPr>
              <w:t>Student’s book, Multimedia material &amp; player</w:t>
            </w:r>
          </w:p>
        </w:tc>
        <w:tc>
          <w:tcPr>
            <w:tcW w:w="1388" w:type="dxa"/>
          </w:tcPr>
          <w:p w14:paraId="2F57F29A" w14:textId="77777777" w:rsidR="004B4304" w:rsidRDefault="004B4304"/>
        </w:tc>
      </w:tr>
      <w:tr w:rsidR="000F2315" w14:paraId="3EC1D4A5" w14:textId="77777777" w:rsidTr="000F2315">
        <w:tc>
          <w:tcPr>
            <w:tcW w:w="959" w:type="dxa"/>
          </w:tcPr>
          <w:p w14:paraId="710C4EFF" w14:textId="77777777" w:rsidR="004B4304" w:rsidRDefault="004B4304"/>
        </w:tc>
        <w:tc>
          <w:tcPr>
            <w:tcW w:w="992" w:type="dxa"/>
          </w:tcPr>
          <w:p w14:paraId="003F728B" w14:textId="77777777" w:rsidR="004B4304" w:rsidRDefault="004B4304"/>
        </w:tc>
        <w:tc>
          <w:tcPr>
            <w:tcW w:w="992" w:type="dxa"/>
          </w:tcPr>
          <w:p w14:paraId="1D19F32C" w14:textId="77777777" w:rsidR="004B4304" w:rsidRDefault="00000000">
            <w:r>
              <w:rPr>
                <w:sz w:val="18"/>
              </w:rPr>
              <w:t>95</w:t>
            </w:r>
          </w:p>
        </w:tc>
        <w:tc>
          <w:tcPr>
            <w:tcW w:w="993" w:type="dxa"/>
          </w:tcPr>
          <w:p w14:paraId="0792AD11" w14:textId="77777777" w:rsidR="004B4304" w:rsidRDefault="00000000">
            <w:r>
              <w:rPr>
                <w:sz w:val="18"/>
              </w:rPr>
              <w:t>9B, (page 112-113)</w:t>
            </w:r>
          </w:p>
        </w:tc>
        <w:tc>
          <w:tcPr>
            <w:tcW w:w="2126" w:type="dxa"/>
          </w:tcPr>
          <w:p w14:paraId="21060B04" w14:textId="77777777" w:rsidR="004B4304" w:rsidRDefault="00000000">
            <w:r>
              <w:rPr>
                <w:sz w:val="18"/>
              </w:rPr>
              <w:t>Písanie - neformálny email II</w:t>
            </w:r>
          </w:p>
        </w:tc>
        <w:tc>
          <w:tcPr>
            <w:tcW w:w="2126" w:type="dxa"/>
          </w:tcPr>
          <w:p w14:paraId="7FE167E0" w14:textId="77777777" w:rsidR="004B4304" w:rsidRDefault="00000000">
            <w:r>
              <w:rPr>
                <w:sz w:val="18"/>
              </w:rPr>
              <w:t>napísať text primeranej dĺžky a štýlu na základe zadania, vyjadriť osobný názor v neformálnom texte zodpovedajúcom štýlu a účelu komunikácie.</w:t>
            </w:r>
          </w:p>
        </w:tc>
        <w:tc>
          <w:tcPr>
            <w:tcW w:w="1418" w:type="dxa"/>
          </w:tcPr>
          <w:p w14:paraId="055AEAE6" w14:textId="77777777" w:rsidR="004B4304" w:rsidRDefault="00000000">
            <w:r>
              <w:rPr>
                <w:sz w:val="18"/>
              </w:rPr>
              <w:t xml:space="preserve"> Vyjadrenie názoru</w:t>
            </w:r>
          </w:p>
        </w:tc>
        <w:tc>
          <w:tcPr>
            <w:tcW w:w="2126" w:type="dxa"/>
          </w:tcPr>
          <w:p w14:paraId="0BF22A09" w14:textId="77777777" w:rsidR="004B4304" w:rsidRDefault="00000000">
            <w:r>
              <w:rPr>
                <w:sz w:val="18"/>
              </w:rPr>
              <w:t>arrival, canoeing, clear (v.), cut sth out of (a diet), diet (v.), head for, host (n.), inactivity, interval, life jacket, life-changing, monitor (v.), moral support, overturn, paddle (v.), plan ahead, probability, progress (n.), result in, river bank, shore, strenuous, vitamin supplement, whistle (n.), I’ve been meaning to…</w:t>
            </w:r>
          </w:p>
        </w:tc>
        <w:tc>
          <w:tcPr>
            <w:tcW w:w="1496" w:type="dxa"/>
          </w:tcPr>
          <w:p w14:paraId="644362C0" w14:textId="77777777" w:rsidR="004B4304" w:rsidRDefault="00000000">
            <w:r>
              <w:rPr>
                <w:sz w:val="18"/>
              </w:rPr>
              <w:t>Student’s book, Multimedia material &amp; player</w:t>
            </w:r>
          </w:p>
        </w:tc>
        <w:tc>
          <w:tcPr>
            <w:tcW w:w="1388" w:type="dxa"/>
          </w:tcPr>
          <w:p w14:paraId="08304488" w14:textId="77777777" w:rsidR="004B4304" w:rsidRDefault="004B4304"/>
        </w:tc>
      </w:tr>
      <w:tr w:rsidR="000F2315" w14:paraId="03DDA0FB" w14:textId="77777777" w:rsidTr="000F2315">
        <w:tc>
          <w:tcPr>
            <w:tcW w:w="959" w:type="dxa"/>
          </w:tcPr>
          <w:p w14:paraId="2D07A379" w14:textId="77777777" w:rsidR="004B4304" w:rsidRDefault="004B4304"/>
        </w:tc>
        <w:tc>
          <w:tcPr>
            <w:tcW w:w="992" w:type="dxa"/>
          </w:tcPr>
          <w:p w14:paraId="19171128" w14:textId="77777777" w:rsidR="004B4304" w:rsidRDefault="004B4304"/>
        </w:tc>
        <w:tc>
          <w:tcPr>
            <w:tcW w:w="992" w:type="dxa"/>
          </w:tcPr>
          <w:p w14:paraId="24F9E7DA" w14:textId="77777777" w:rsidR="004B4304" w:rsidRDefault="00000000">
            <w:r>
              <w:rPr>
                <w:sz w:val="18"/>
              </w:rPr>
              <w:t>96</w:t>
            </w:r>
          </w:p>
        </w:tc>
        <w:tc>
          <w:tcPr>
            <w:tcW w:w="993" w:type="dxa"/>
          </w:tcPr>
          <w:p w14:paraId="22405224" w14:textId="77777777" w:rsidR="004B4304" w:rsidRDefault="00000000">
            <w:r>
              <w:rPr>
                <w:sz w:val="18"/>
              </w:rPr>
              <w:t>Review  9</w:t>
            </w:r>
          </w:p>
        </w:tc>
        <w:tc>
          <w:tcPr>
            <w:tcW w:w="2126" w:type="dxa"/>
          </w:tcPr>
          <w:p w14:paraId="189BEE8C" w14:textId="77777777" w:rsidR="004B4304" w:rsidRDefault="00000000">
            <w:r>
              <w:rPr>
                <w:sz w:val="18"/>
              </w:rPr>
              <w:t>Zhrnutie učiva, Sebahodnotenie</w:t>
            </w:r>
          </w:p>
        </w:tc>
        <w:tc>
          <w:tcPr>
            <w:tcW w:w="2126" w:type="dxa"/>
          </w:tcPr>
          <w:p w14:paraId="311B1E91" w14:textId="77777777" w:rsidR="004B4304"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18" w:type="dxa"/>
          </w:tcPr>
          <w:p w14:paraId="787072DE" w14:textId="77777777" w:rsidR="004B4304" w:rsidRDefault="004B4304"/>
        </w:tc>
        <w:tc>
          <w:tcPr>
            <w:tcW w:w="2126" w:type="dxa"/>
          </w:tcPr>
          <w:p w14:paraId="0CF3B8D2" w14:textId="77777777" w:rsidR="004B4304" w:rsidRDefault="004B4304"/>
        </w:tc>
        <w:tc>
          <w:tcPr>
            <w:tcW w:w="1496" w:type="dxa"/>
          </w:tcPr>
          <w:p w14:paraId="7D0601AA" w14:textId="77777777" w:rsidR="004B4304" w:rsidRDefault="00000000">
            <w:r>
              <w:rPr>
                <w:sz w:val="18"/>
              </w:rPr>
              <w:t>Student’s book, Multimedia material &amp; player</w:t>
            </w:r>
          </w:p>
        </w:tc>
        <w:tc>
          <w:tcPr>
            <w:tcW w:w="1388" w:type="dxa"/>
          </w:tcPr>
          <w:p w14:paraId="6A7ACB7E" w14:textId="77777777" w:rsidR="004B4304" w:rsidRDefault="004B4304"/>
        </w:tc>
      </w:tr>
      <w:tr w:rsidR="000F2315" w14:paraId="041B2AB3" w14:textId="77777777" w:rsidTr="000F2315">
        <w:tc>
          <w:tcPr>
            <w:tcW w:w="959" w:type="dxa"/>
          </w:tcPr>
          <w:p w14:paraId="6875687D" w14:textId="77777777" w:rsidR="004B4304" w:rsidRDefault="004B4304"/>
        </w:tc>
        <w:tc>
          <w:tcPr>
            <w:tcW w:w="992" w:type="dxa"/>
          </w:tcPr>
          <w:p w14:paraId="7B368329" w14:textId="77777777" w:rsidR="004B4304" w:rsidRDefault="00000000">
            <w:r>
              <w:rPr>
                <w:sz w:val="18"/>
              </w:rPr>
              <w:t>25</w:t>
            </w:r>
          </w:p>
        </w:tc>
        <w:tc>
          <w:tcPr>
            <w:tcW w:w="992" w:type="dxa"/>
          </w:tcPr>
          <w:p w14:paraId="7552B07B" w14:textId="77777777" w:rsidR="004B4304" w:rsidRDefault="00000000">
            <w:r>
              <w:rPr>
                <w:sz w:val="18"/>
              </w:rPr>
              <w:t>97</w:t>
            </w:r>
          </w:p>
        </w:tc>
        <w:tc>
          <w:tcPr>
            <w:tcW w:w="993" w:type="dxa"/>
          </w:tcPr>
          <w:p w14:paraId="004950CE" w14:textId="77777777" w:rsidR="004B4304" w:rsidRDefault="00000000">
            <w:r>
              <w:rPr>
                <w:sz w:val="18"/>
              </w:rPr>
              <w:t>Test 9</w:t>
            </w:r>
          </w:p>
        </w:tc>
        <w:tc>
          <w:tcPr>
            <w:tcW w:w="2126" w:type="dxa"/>
          </w:tcPr>
          <w:p w14:paraId="17AD9487" w14:textId="77777777" w:rsidR="004B4304" w:rsidRDefault="00000000">
            <w:r>
              <w:rPr>
                <w:sz w:val="18"/>
              </w:rPr>
              <w:t>Hodnotenie pokroku študentov</w:t>
            </w:r>
          </w:p>
        </w:tc>
        <w:tc>
          <w:tcPr>
            <w:tcW w:w="2126" w:type="dxa"/>
          </w:tcPr>
          <w:p w14:paraId="7927C087" w14:textId="77777777" w:rsidR="004B4304" w:rsidRDefault="00000000">
            <w:r>
              <w:rPr>
                <w:sz w:val="18"/>
              </w:rPr>
              <w:t xml:space="preserve">aplikovať osvojené jazykové štruktúry a slovnú zásobu pri </w:t>
            </w:r>
            <w:r>
              <w:rPr>
                <w:sz w:val="18"/>
              </w:rPr>
              <w:lastRenderedPageBreak/>
              <w:t>riešení úloh v testovom formáte, preukázať úroveň porozumenia písanému a hovorenému textu, vyjadriť sa gramaticky a štylisticky primerane v písomnom prejave.</w:t>
            </w:r>
          </w:p>
        </w:tc>
        <w:tc>
          <w:tcPr>
            <w:tcW w:w="1418" w:type="dxa"/>
          </w:tcPr>
          <w:p w14:paraId="0512002D" w14:textId="77777777" w:rsidR="004B4304" w:rsidRDefault="004B4304"/>
        </w:tc>
        <w:tc>
          <w:tcPr>
            <w:tcW w:w="2126" w:type="dxa"/>
          </w:tcPr>
          <w:p w14:paraId="1E9D7114" w14:textId="77777777" w:rsidR="004B4304" w:rsidRDefault="004B4304"/>
        </w:tc>
        <w:tc>
          <w:tcPr>
            <w:tcW w:w="1496" w:type="dxa"/>
          </w:tcPr>
          <w:p w14:paraId="1907BE9F" w14:textId="77777777" w:rsidR="004B4304" w:rsidRDefault="00000000">
            <w:r>
              <w:rPr>
                <w:sz w:val="18"/>
              </w:rPr>
              <w:t xml:space="preserve">Tests &amp; audio (downloadable from the </w:t>
            </w:r>
            <w:r>
              <w:rPr>
                <w:sz w:val="18"/>
              </w:rPr>
              <w:lastRenderedPageBreak/>
              <w:t>Teacher’s assistant)</w:t>
            </w:r>
          </w:p>
        </w:tc>
        <w:tc>
          <w:tcPr>
            <w:tcW w:w="1388" w:type="dxa"/>
          </w:tcPr>
          <w:p w14:paraId="59288FA2" w14:textId="77777777" w:rsidR="004B4304" w:rsidRDefault="004B4304"/>
        </w:tc>
      </w:tr>
      <w:tr w:rsidR="000F2315" w14:paraId="4876B042" w14:textId="77777777" w:rsidTr="000F2315">
        <w:tc>
          <w:tcPr>
            <w:tcW w:w="959" w:type="dxa"/>
          </w:tcPr>
          <w:p w14:paraId="2141B746" w14:textId="77777777" w:rsidR="004B4304" w:rsidRDefault="004B4304"/>
        </w:tc>
        <w:tc>
          <w:tcPr>
            <w:tcW w:w="992" w:type="dxa"/>
          </w:tcPr>
          <w:p w14:paraId="7120AC47" w14:textId="77777777" w:rsidR="004B4304" w:rsidRDefault="004B4304"/>
        </w:tc>
        <w:tc>
          <w:tcPr>
            <w:tcW w:w="992" w:type="dxa"/>
          </w:tcPr>
          <w:p w14:paraId="0D7E144F" w14:textId="77777777" w:rsidR="004B4304" w:rsidRDefault="00000000">
            <w:r>
              <w:rPr>
                <w:sz w:val="18"/>
              </w:rPr>
              <w:t>98</w:t>
            </w:r>
          </w:p>
        </w:tc>
        <w:tc>
          <w:tcPr>
            <w:tcW w:w="993" w:type="dxa"/>
          </w:tcPr>
          <w:p w14:paraId="38DDDF8F" w14:textId="77777777" w:rsidR="004B4304" w:rsidRDefault="00000000">
            <w:r>
              <w:rPr>
                <w:sz w:val="18"/>
              </w:rPr>
              <w:t>Cover page module 10, 10A , (page 115-117)</w:t>
            </w:r>
          </w:p>
        </w:tc>
        <w:tc>
          <w:tcPr>
            <w:tcW w:w="2126" w:type="dxa"/>
          </w:tcPr>
          <w:p w14:paraId="32D64804" w14:textId="77777777" w:rsidR="004B4304" w:rsidRDefault="00000000">
            <w:r>
              <w:rPr>
                <w:sz w:val="18"/>
              </w:rPr>
              <w:t>Čítanie s porozumením - hotelové služby</w:t>
            </w:r>
          </w:p>
        </w:tc>
        <w:tc>
          <w:tcPr>
            <w:tcW w:w="2126" w:type="dxa"/>
          </w:tcPr>
          <w:p w14:paraId="61959DD7" w14:textId="77777777" w:rsidR="004B4304" w:rsidRDefault="00000000">
            <w:r>
              <w:rPr>
                <w:sz w:val="18"/>
              </w:rPr>
              <w:t>porozumieť písanému textu a identifikovať kľúčové informácie a detaily.</w:t>
            </w:r>
          </w:p>
        </w:tc>
        <w:tc>
          <w:tcPr>
            <w:tcW w:w="1418" w:type="dxa"/>
          </w:tcPr>
          <w:p w14:paraId="43D51985" w14:textId="77777777" w:rsidR="004B4304" w:rsidRDefault="004B4304"/>
        </w:tc>
        <w:tc>
          <w:tcPr>
            <w:tcW w:w="2126" w:type="dxa"/>
          </w:tcPr>
          <w:p w14:paraId="6140EA0B" w14:textId="77777777" w:rsidR="004B4304" w:rsidRDefault="00000000">
            <w:r>
              <w:rPr>
                <w:sz w:val="18"/>
              </w:rPr>
              <w:t>at your service, chairman, courteous, fire (v.), treatment, atmosphere, belongings, clean up after sb, delighted, disturb, dormitory, equip, extend, fee, feedback, free of charge, guest, guide (n.), hostel, jukebox, laundry, limousine, lobby, lodging, observe, outing, permit (v.), plus, pool (n.), questionnaire, reception, regulation, safe (n.), safekeeping, storage, switch off, throughout, towel, trust (v.), upon request</w:t>
            </w:r>
          </w:p>
        </w:tc>
        <w:tc>
          <w:tcPr>
            <w:tcW w:w="1496" w:type="dxa"/>
          </w:tcPr>
          <w:p w14:paraId="125F82F6" w14:textId="77777777" w:rsidR="004B4304" w:rsidRDefault="00000000">
            <w:r>
              <w:rPr>
                <w:sz w:val="18"/>
              </w:rPr>
              <w:t>Student’s book, Multimedia material &amp; player</w:t>
            </w:r>
          </w:p>
        </w:tc>
        <w:tc>
          <w:tcPr>
            <w:tcW w:w="1388" w:type="dxa"/>
          </w:tcPr>
          <w:p w14:paraId="752FDE79" w14:textId="77777777" w:rsidR="004B4304" w:rsidRDefault="00000000">
            <w:r>
              <w:rPr>
                <w:sz w:val="18"/>
              </w:rPr>
              <w:t>komunikácia, kritické myslenie, spolupráca, kreativita, autonómne učenie</w:t>
            </w:r>
          </w:p>
        </w:tc>
      </w:tr>
      <w:tr w:rsidR="000F2315" w14:paraId="34ACB6AD" w14:textId="77777777" w:rsidTr="000F2315">
        <w:tc>
          <w:tcPr>
            <w:tcW w:w="959" w:type="dxa"/>
          </w:tcPr>
          <w:p w14:paraId="0C54A7D3" w14:textId="77777777" w:rsidR="004B4304" w:rsidRDefault="004B4304"/>
        </w:tc>
        <w:tc>
          <w:tcPr>
            <w:tcW w:w="992" w:type="dxa"/>
          </w:tcPr>
          <w:p w14:paraId="26B706F2" w14:textId="77777777" w:rsidR="004B4304" w:rsidRDefault="004B4304"/>
        </w:tc>
        <w:tc>
          <w:tcPr>
            <w:tcW w:w="992" w:type="dxa"/>
          </w:tcPr>
          <w:p w14:paraId="56923BB8" w14:textId="77777777" w:rsidR="004B4304" w:rsidRDefault="00000000">
            <w:r>
              <w:rPr>
                <w:sz w:val="18"/>
              </w:rPr>
              <w:t>99</w:t>
            </w:r>
          </w:p>
        </w:tc>
        <w:tc>
          <w:tcPr>
            <w:tcW w:w="993" w:type="dxa"/>
          </w:tcPr>
          <w:p w14:paraId="4309D876" w14:textId="77777777" w:rsidR="004B4304" w:rsidRDefault="00000000">
            <w:r>
              <w:rPr>
                <w:sz w:val="18"/>
              </w:rPr>
              <w:t>10A , (page 118)</w:t>
            </w:r>
          </w:p>
        </w:tc>
        <w:tc>
          <w:tcPr>
            <w:tcW w:w="2126" w:type="dxa"/>
          </w:tcPr>
          <w:p w14:paraId="6BC1FFCE" w14:textId="77777777" w:rsidR="004B4304" w:rsidRDefault="00000000">
            <w:r>
              <w:rPr>
                <w:sz w:val="18"/>
              </w:rPr>
              <w:t>Slovná zásoba - význam slov z kontextu, predložkové frázy s AT a BY</w:t>
            </w:r>
          </w:p>
        </w:tc>
        <w:tc>
          <w:tcPr>
            <w:tcW w:w="2126" w:type="dxa"/>
          </w:tcPr>
          <w:p w14:paraId="0C7F72FB" w14:textId="77777777" w:rsidR="004B4304" w:rsidRDefault="00000000">
            <w:r>
              <w:rPr>
                <w:sz w:val="18"/>
              </w:rPr>
              <w:t>používať cieľovú slovnú zásobu a frázy s „at“ a „by“ v kontexte reálnych komunikačných situácií.</w:t>
            </w:r>
          </w:p>
        </w:tc>
        <w:tc>
          <w:tcPr>
            <w:tcW w:w="1418" w:type="dxa"/>
          </w:tcPr>
          <w:p w14:paraId="106AC574" w14:textId="77777777" w:rsidR="004B4304" w:rsidRDefault="004B4304"/>
        </w:tc>
        <w:tc>
          <w:tcPr>
            <w:tcW w:w="2126" w:type="dxa"/>
          </w:tcPr>
          <w:p w14:paraId="6B25A471" w14:textId="77777777" w:rsidR="004B4304" w:rsidRDefault="00000000">
            <w:r>
              <w:rPr>
                <w:sz w:val="18"/>
              </w:rPr>
              <w:t xml:space="preserve">admire, aide, convenient, count on sb, escort (n.), fall apart, fill in/out, filthy, form (n.), make one’s way, on a regular basis, one’s details, precious, reduction, refund (n.), sort out, survey, blanket, complimentary, front desk, housekeeping, key card, linen, luggage trolley, mattress, pillow case, porter, sheets, three-star, tip (n.), valet, wake-up call, at (the) risk (of), at a distance, at a loss, at all costs, at least, at once, at present, </w:t>
            </w:r>
            <w:r>
              <w:rPr>
                <w:sz w:val="18"/>
              </w:rPr>
              <w:lastRenderedPageBreak/>
              <w:t>at work, by accident, by air, by chance, by credit card, by mistake, by oneself, by surprise, by taxi</w:t>
            </w:r>
          </w:p>
        </w:tc>
        <w:tc>
          <w:tcPr>
            <w:tcW w:w="1496" w:type="dxa"/>
          </w:tcPr>
          <w:p w14:paraId="1E2270D3" w14:textId="77777777" w:rsidR="004B4304" w:rsidRDefault="00000000">
            <w:r>
              <w:rPr>
                <w:sz w:val="18"/>
              </w:rPr>
              <w:lastRenderedPageBreak/>
              <w:t>Student’s book, Multimedia material &amp; player</w:t>
            </w:r>
          </w:p>
        </w:tc>
        <w:tc>
          <w:tcPr>
            <w:tcW w:w="1388" w:type="dxa"/>
          </w:tcPr>
          <w:p w14:paraId="2A4F062D" w14:textId="77777777" w:rsidR="004B4304" w:rsidRDefault="00000000">
            <w:r>
              <w:rPr>
                <w:sz w:val="18"/>
              </w:rPr>
              <w:t>komunikácia, kritické myslenie, spolupráca, kreativita, autonómne učenie</w:t>
            </w:r>
          </w:p>
        </w:tc>
      </w:tr>
      <w:tr w:rsidR="000F2315" w14:paraId="78FD879C" w14:textId="77777777" w:rsidTr="000F2315">
        <w:tc>
          <w:tcPr>
            <w:tcW w:w="959" w:type="dxa"/>
          </w:tcPr>
          <w:p w14:paraId="60E8EBE1" w14:textId="77777777" w:rsidR="004B4304" w:rsidRDefault="004B4304"/>
        </w:tc>
        <w:tc>
          <w:tcPr>
            <w:tcW w:w="992" w:type="dxa"/>
          </w:tcPr>
          <w:p w14:paraId="62ADF931" w14:textId="77777777" w:rsidR="004B4304" w:rsidRDefault="004B4304"/>
        </w:tc>
        <w:tc>
          <w:tcPr>
            <w:tcW w:w="992" w:type="dxa"/>
          </w:tcPr>
          <w:p w14:paraId="473DC091" w14:textId="77777777" w:rsidR="004B4304" w:rsidRDefault="00000000">
            <w:r>
              <w:rPr>
                <w:sz w:val="18"/>
              </w:rPr>
              <w:t>100</w:t>
            </w:r>
          </w:p>
        </w:tc>
        <w:tc>
          <w:tcPr>
            <w:tcW w:w="993" w:type="dxa"/>
          </w:tcPr>
          <w:p w14:paraId="27114681" w14:textId="77777777" w:rsidR="004B4304" w:rsidRDefault="00000000">
            <w:r>
              <w:rPr>
                <w:sz w:val="18"/>
              </w:rPr>
              <w:t>10A , (page 119)</w:t>
            </w:r>
          </w:p>
        </w:tc>
        <w:tc>
          <w:tcPr>
            <w:tcW w:w="2126" w:type="dxa"/>
          </w:tcPr>
          <w:p w14:paraId="5CCA95CF" w14:textId="77777777" w:rsidR="004B4304" w:rsidRDefault="00000000">
            <w:r>
              <w:rPr>
                <w:sz w:val="18"/>
              </w:rPr>
              <w:t>Gramatika - vedľajšie vety výsledku a dôvodu</w:t>
            </w:r>
          </w:p>
        </w:tc>
        <w:tc>
          <w:tcPr>
            <w:tcW w:w="2126" w:type="dxa"/>
          </w:tcPr>
          <w:p w14:paraId="62E202F5" w14:textId="77777777" w:rsidR="004B4304" w:rsidRDefault="00000000">
            <w:r>
              <w:rPr>
                <w:sz w:val="18"/>
              </w:rPr>
              <w:t>vyjadriť výsledok alebo účel pomocou vedľajších viet výsledku a dôvodu.</w:t>
            </w:r>
          </w:p>
        </w:tc>
        <w:tc>
          <w:tcPr>
            <w:tcW w:w="1418" w:type="dxa"/>
          </w:tcPr>
          <w:p w14:paraId="13986C44" w14:textId="77777777" w:rsidR="004B4304" w:rsidRDefault="00000000">
            <w:r>
              <w:rPr>
                <w:sz w:val="18"/>
              </w:rPr>
              <w:t>Clauses of result and purpose</w:t>
            </w:r>
          </w:p>
        </w:tc>
        <w:tc>
          <w:tcPr>
            <w:tcW w:w="2126" w:type="dxa"/>
          </w:tcPr>
          <w:p w14:paraId="597E1876" w14:textId="77777777" w:rsidR="004B4304" w:rsidRDefault="004B4304"/>
        </w:tc>
        <w:tc>
          <w:tcPr>
            <w:tcW w:w="1496" w:type="dxa"/>
          </w:tcPr>
          <w:p w14:paraId="557D43B4" w14:textId="77777777" w:rsidR="004B4304" w:rsidRDefault="00000000">
            <w:r>
              <w:rPr>
                <w:sz w:val="18"/>
              </w:rPr>
              <w:t>Student’s book, Multimedia material &amp; player</w:t>
            </w:r>
          </w:p>
        </w:tc>
        <w:tc>
          <w:tcPr>
            <w:tcW w:w="1388" w:type="dxa"/>
          </w:tcPr>
          <w:p w14:paraId="419B2C41" w14:textId="77777777" w:rsidR="004B4304" w:rsidRDefault="00000000">
            <w:r>
              <w:rPr>
                <w:sz w:val="18"/>
              </w:rPr>
              <w:t>komunikácia, kritické myslenie, spolupráca, kreativita, autonómne učenie</w:t>
            </w:r>
          </w:p>
        </w:tc>
      </w:tr>
      <w:tr w:rsidR="000F2315" w14:paraId="647B9B33" w14:textId="77777777" w:rsidTr="000F2315">
        <w:tc>
          <w:tcPr>
            <w:tcW w:w="959" w:type="dxa"/>
          </w:tcPr>
          <w:p w14:paraId="31486F3F" w14:textId="77777777" w:rsidR="004B4304" w:rsidRDefault="004B4304"/>
        </w:tc>
        <w:tc>
          <w:tcPr>
            <w:tcW w:w="992" w:type="dxa"/>
          </w:tcPr>
          <w:p w14:paraId="42E09C3A" w14:textId="77777777" w:rsidR="004B4304" w:rsidRDefault="00000000">
            <w:r>
              <w:rPr>
                <w:sz w:val="18"/>
              </w:rPr>
              <w:t>26</w:t>
            </w:r>
          </w:p>
        </w:tc>
        <w:tc>
          <w:tcPr>
            <w:tcW w:w="992" w:type="dxa"/>
          </w:tcPr>
          <w:p w14:paraId="3DD63CD4" w14:textId="77777777" w:rsidR="004B4304" w:rsidRDefault="00000000">
            <w:r>
              <w:rPr>
                <w:sz w:val="18"/>
              </w:rPr>
              <w:t>101</w:t>
            </w:r>
          </w:p>
        </w:tc>
        <w:tc>
          <w:tcPr>
            <w:tcW w:w="993" w:type="dxa"/>
          </w:tcPr>
          <w:p w14:paraId="5EE87019" w14:textId="77777777" w:rsidR="004B4304" w:rsidRDefault="00000000">
            <w:r>
              <w:rPr>
                <w:sz w:val="18"/>
              </w:rPr>
              <w:t xml:space="preserve"> 10A , (page 120)</w:t>
            </w:r>
          </w:p>
        </w:tc>
        <w:tc>
          <w:tcPr>
            <w:tcW w:w="2126" w:type="dxa"/>
          </w:tcPr>
          <w:p w14:paraId="16215C2E" w14:textId="77777777" w:rsidR="004B4304" w:rsidRDefault="00000000">
            <w:r>
              <w:rPr>
                <w:sz w:val="18"/>
              </w:rPr>
              <w:t xml:space="preserve">Počúvanie s porozumením </w:t>
            </w:r>
          </w:p>
        </w:tc>
        <w:tc>
          <w:tcPr>
            <w:tcW w:w="2126" w:type="dxa"/>
          </w:tcPr>
          <w:p w14:paraId="18DA162C" w14:textId="77777777" w:rsidR="004B4304" w:rsidRDefault="00000000">
            <w:r>
              <w:rPr>
                <w:sz w:val="18"/>
              </w:rPr>
              <w:t>porozumieť hovorenému prejavu a identifikovať hlavné myšlienky.</w:t>
            </w:r>
          </w:p>
        </w:tc>
        <w:tc>
          <w:tcPr>
            <w:tcW w:w="1418" w:type="dxa"/>
          </w:tcPr>
          <w:p w14:paraId="01915813" w14:textId="77777777" w:rsidR="004B4304" w:rsidRDefault="004B4304"/>
        </w:tc>
        <w:tc>
          <w:tcPr>
            <w:tcW w:w="2126" w:type="dxa"/>
          </w:tcPr>
          <w:p w14:paraId="3FEC8C52" w14:textId="77777777" w:rsidR="004B4304" w:rsidRDefault="00000000">
            <w:r>
              <w:rPr>
                <w:sz w:val="18"/>
              </w:rPr>
              <w:t>barely, carry out, central heating, diamond, landlord, refund (v.), sign (v.), take advantage of, underneath, with pleasure, bank cashier, bank statement, branch, Can I be of any assistance?, cash dispenser/machine, charge (v.), currency, debit card, deposit, financial institution, get a mortgage, identification, , insurance company, interest rate, loan, make a deposit, make a withdrawal, open/close a bank account, pay back, policy, savings account, transaction, withdraw money</w:t>
            </w:r>
          </w:p>
        </w:tc>
        <w:tc>
          <w:tcPr>
            <w:tcW w:w="1496" w:type="dxa"/>
          </w:tcPr>
          <w:p w14:paraId="70D00133" w14:textId="77777777" w:rsidR="004B4304" w:rsidRDefault="00000000">
            <w:r>
              <w:rPr>
                <w:sz w:val="18"/>
              </w:rPr>
              <w:t>Student’s book, Multimedia material &amp; player</w:t>
            </w:r>
          </w:p>
        </w:tc>
        <w:tc>
          <w:tcPr>
            <w:tcW w:w="1388" w:type="dxa"/>
          </w:tcPr>
          <w:p w14:paraId="76CAFDE8" w14:textId="77777777" w:rsidR="004B4304" w:rsidRDefault="00000000">
            <w:r>
              <w:rPr>
                <w:sz w:val="18"/>
              </w:rPr>
              <w:t>komunikácia, kritické myslenie, spolupráca, kreativita, autonómne učenie</w:t>
            </w:r>
          </w:p>
        </w:tc>
      </w:tr>
      <w:tr w:rsidR="000F2315" w14:paraId="2E9D111C" w14:textId="77777777" w:rsidTr="000F2315">
        <w:tc>
          <w:tcPr>
            <w:tcW w:w="959" w:type="dxa"/>
          </w:tcPr>
          <w:p w14:paraId="74FDDF59" w14:textId="77777777" w:rsidR="004B4304" w:rsidRDefault="004B4304"/>
        </w:tc>
        <w:tc>
          <w:tcPr>
            <w:tcW w:w="992" w:type="dxa"/>
          </w:tcPr>
          <w:p w14:paraId="4A6E41C8" w14:textId="77777777" w:rsidR="004B4304" w:rsidRDefault="004B4304"/>
        </w:tc>
        <w:tc>
          <w:tcPr>
            <w:tcW w:w="992" w:type="dxa"/>
          </w:tcPr>
          <w:p w14:paraId="02DE7797" w14:textId="77777777" w:rsidR="004B4304" w:rsidRDefault="004B4304"/>
        </w:tc>
        <w:tc>
          <w:tcPr>
            <w:tcW w:w="993" w:type="dxa"/>
          </w:tcPr>
          <w:p w14:paraId="2B9E9ED8" w14:textId="77777777" w:rsidR="004B4304" w:rsidRDefault="004B4304"/>
        </w:tc>
        <w:tc>
          <w:tcPr>
            <w:tcW w:w="2126" w:type="dxa"/>
          </w:tcPr>
          <w:p w14:paraId="7F4086C7" w14:textId="77777777" w:rsidR="004B4304" w:rsidRDefault="00000000">
            <w:r>
              <w:rPr>
                <w:sz w:val="18"/>
              </w:rPr>
              <w:t>Slovná zásoba - význam slov z kontextu</w:t>
            </w:r>
          </w:p>
        </w:tc>
        <w:tc>
          <w:tcPr>
            <w:tcW w:w="2126" w:type="dxa"/>
          </w:tcPr>
          <w:p w14:paraId="697F8DFB" w14:textId="77777777" w:rsidR="004B4304" w:rsidRDefault="00000000">
            <w:r>
              <w:rPr>
                <w:sz w:val="18"/>
              </w:rPr>
              <w:t>používať cieľovú slovnú zásobu v kontexte komunikačných situácií.</w:t>
            </w:r>
          </w:p>
        </w:tc>
        <w:tc>
          <w:tcPr>
            <w:tcW w:w="1418" w:type="dxa"/>
          </w:tcPr>
          <w:p w14:paraId="5D76C29A" w14:textId="77777777" w:rsidR="004B4304" w:rsidRDefault="004B4304"/>
        </w:tc>
        <w:tc>
          <w:tcPr>
            <w:tcW w:w="2126" w:type="dxa"/>
          </w:tcPr>
          <w:p w14:paraId="301487C8" w14:textId="77777777" w:rsidR="004B4304" w:rsidRDefault="004B4304"/>
        </w:tc>
        <w:tc>
          <w:tcPr>
            <w:tcW w:w="1496" w:type="dxa"/>
          </w:tcPr>
          <w:p w14:paraId="1EA9C479" w14:textId="77777777" w:rsidR="004B4304" w:rsidRDefault="00000000">
            <w:r>
              <w:rPr>
                <w:sz w:val="18"/>
              </w:rPr>
              <w:t>Student’s book, Multimedia material &amp; player</w:t>
            </w:r>
          </w:p>
        </w:tc>
        <w:tc>
          <w:tcPr>
            <w:tcW w:w="1388" w:type="dxa"/>
          </w:tcPr>
          <w:p w14:paraId="71E30E00" w14:textId="77777777" w:rsidR="004B4304" w:rsidRDefault="00000000">
            <w:r>
              <w:rPr>
                <w:sz w:val="18"/>
              </w:rPr>
              <w:t>komunikácia, kritické myslenie, spolupráca, kreativita, autonómne učenie</w:t>
            </w:r>
          </w:p>
        </w:tc>
      </w:tr>
      <w:tr w:rsidR="000F2315" w14:paraId="4880633D" w14:textId="77777777" w:rsidTr="000F2315">
        <w:tc>
          <w:tcPr>
            <w:tcW w:w="959" w:type="dxa"/>
          </w:tcPr>
          <w:p w14:paraId="5AA6236E" w14:textId="77777777" w:rsidR="004B4304" w:rsidRDefault="004B4304"/>
        </w:tc>
        <w:tc>
          <w:tcPr>
            <w:tcW w:w="992" w:type="dxa"/>
          </w:tcPr>
          <w:p w14:paraId="32AA1F02" w14:textId="77777777" w:rsidR="004B4304" w:rsidRDefault="004B4304"/>
        </w:tc>
        <w:tc>
          <w:tcPr>
            <w:tcW w:w="992" w:type="dxa"/>
          </w:tcPr>
          <w:p w14:paraId="437466B8" w14:textId="77777777" w:rsidR="004B4304" w:rsidRDefault="00000000">
            <w:r>
              <w:rPr>
                <w:sz w:val="18"/>
              </w:rPr>
              <w:t>102</w:t>
            </w:r>
          </w:p>
        </w:tc>
        <w:tc>
          <w:tcPr>
            <w:tcW w:w="993" w:type="dxa"/>
          </w:tcPr>
          <w:p w14:paraId="63957643" w14:textId="77777777" w:rsidR="004B4304" w:rsidRDefault="00000000">
            <w:r>
              <w:rPr>
                <w:sz w:val="18"/>
              </w:rPr>
              <w:t>10A , (page 121)</w:t>
            </w:r>
          </w:p>
        </w:tc>
        <w:tc>
          <w:tcPr>
            <w:tcW w:w="2126" w:type="dxa"/>
          </w:tcPr>
          <w:p w14:paraId="77E6C4E0" w14:textId="77777777" w:rsidR="004B4304" w:rsidRDefault="00000000">
            <w:r>
              <w:rPr>
                <w:sz w:val="18"/>
              </w:rPr>
              <w:t>Kauzatívum</w:t>
            </w:r>
          </w:p>
        </w:tc>
        <w:tc>
          <w:tcPr>
            <w:tcW w:w="2126" w:type="dxa"/>
          </w:tcPr>
          <w:p w14:paraId="6B1BABBA" w14:textId="77777777" w:rsidR="004B4304" w:rsidRDefault="00000000">
            <w:r>
              <w:rPr>
                <w:sz w:val="18"/>
              </w:rPr>
              <w:t>použiť kauzatívum na vyjadrenie nepriamych činností v rôznych situáciách.</w:t>
            </w:r>
          </w:p>
        </w:tc>
        <w:tc>
          <w:tcPr>
            <w:tcW w:w="1418" w:type="dxa"/>
          </w:tcPr>
          <w:p w14:paraId="1F97DD35" w14:textId="77777777" w:rsidR="004B4304" w:rsidRDefault="00000000">
            <w:r>
              <w:rPr>
                <w:sz w:val="18"/>
              </w:rPr>
              <w:t>Causative form</w:t>
            </w:r>
          </w:p>
        </w:tc>
        <w:tc>
          <w:tcPr>
            <w:tcW w:w="2126" w:type="dxa"/>
          </w:tcPr>
          <w:p w14:paraId="200DFD9E" w14:textId="77777777" w:rsidR="004B4304" w:rsidRDefault="004B4304"/>
        </w:tc>
        <w:tc>
          <w:tcPr>
            <w:tcW w:w="1496" w:type="dxa"/>
          </w:tcPr>
          <w:p w14:paraId="53C75530" w14:textId="77777777" w:rsidR="004B4304" w:rsidRDefault="00000000">
            <w:r>
              <w:rPr>
                <w:sz w:val="18"/>
              </w:rPr>
              <w:t>Student’s book, Multimedia material &amp; player</w:t>
            </w:r>
          </w:p>
        </w:tc>
        <w:tc>
          <w:tcPr>
            <w:tcW w:w="1388" w:type="dxa"/>
          </w:tcPr>
          <w:p w14:paraId="211BF485" w14:textId="77777777" w:rsidR="004B4304" w:rsidRDefault="004B4304"/>
        </w:tc>
      </w:tr>
      <w:tr w:rsidR="000F2315" w14:paraId="3EC80360" w14:textId="77777777" w:rsidTr="000F2315">
        <w:tc>
          <w:tcPr>
            <w:tcW w:w="959" w:type="dxa"/>
          </w:tcPr>
          <w:p w14:paraId="006BFB99" w14:textId="77777777" w:rsidR="004B4304" w:rsidRDefault="004B4304"/>
        </w:tc>
        <w:tc>
          <w:tcPr>
            <w:tcW w:w="992" w:type="dxa"/>
          </w:tcPr>
          <w:p w14:paraId="499FC74A" w14:textId="77777777" w:rsidR="004B4304" w:rsidRDefault="004B4304"/>
        </w:tc>
        <w:tc>
          <w:tcPr>
            <w:tcW w:w="992" w:type="dxa"/>
          </w:tcPr>
          <w:p w14:paraId="11AD5042" w14:textId="77777777" w:rsidR="004B4304" w:rsidRDefault="004B4304"/>
        </w:tc>
        <w:tc>
          <w:tcPr>
            <w:tcW w:w="993" w:type="dxa"/>
          </w:tcPr>
          <w:p w14:paraId="40ECA1E8" w14:textId="77777777" w:rsidR="004B4304" w:rsidRDefault="004B4304"/>
        </w:tc>
        <w:tc>
          <w:tcPr>
            <w:tcW w:w="2126" w:type="dxa"/>
          </w:tcPr>
          <w:p w14:paraId="510C2862" w14:textId="77777777" w:rsidR="004B4304" w:rsidRDefault="00000000">
            <w:r>
              <w:rPr>
                <w:sz w:val="18"/>
              </w:rPr>
              <w:t>Rozprávanie - v banke</w:t>
            </w:r>
          </w:p>
        </w:tc>
        <w:tc>
          <w:tcPr>
            <w:tcW w:w="2126" w:type="dxa"/>
          </w:tcPr>
          <w:p w14:paraId="5A760F0B" w14:textId="77777777" w:rsidR="004B4304" w:rsidRDefault="00000000">
            <w:r>
              <w:rPr>
                <w:sz w:val="18"/>
              </w:rPr>
              <w:t xml:space="preserve">komunikovať vhodne v </w:t>
            </w:r>
            <w:r>
              <w:rPr>
                <w:sz w:val="18"/>
              </w:rPr>
              <w:lastRenderedPageBreak/>
              <w:t>situáciách spojených s bankovníctvom a finančnými službami.</w:t>
            </w:r>
          </w:p>
        </w:tc>
        <w:tc>
          <w:tcPr>
            <w:tcW w:w="1418" w:type="dxa"/>
          </w:tcPr>
          <w:p w14:paraId="7E2BF1DC" w14:textId="77777777" w:rsidR="004B4304" w:rsidRDefault="004B4304"/>
        </w:tc>
        <w:tc>
          <w:tcPr>
            <w:tcW w:w="2126" w:type="dxa"/>
          </w:tcPr>
          <w:p w14:paraId="76EA6F18" w14:textId="77777777" w:rsidR="004B4304" w:rsidRDefault="004B4304"/>
        </w:tc>
        <w:tc>
          <w:tcPr>
            <w:tcW w:w="1496" w:type="dxa"/>
          </w:tcPr>
          <w:p w14:paraId="1AB4D465" w14:textId="77777777" w:rsidR="004B4304" w:rsidRDefault="00000000">
            <w:r>
              <w:rPr>
                <w:sz w:val="18"/>
              </w:rPr>
              <w:t xml:space="preserve">Student’s book, </w:t>
            </w:r>
            <w:r>
              <w:rPr>
                <w:sz w:val="18"/>
              </w:rPr>
              <w:lastRenderedPageBreak/>
              <w:t>Multimedia material &amp; player</w:t>
            </w:r>
          </w:p>
        </w:tc>
        <w:tc>
          <w:tcPr>
            <w:tcW w:w="1388" w:type="dxa"/>
          </w:tcPr>
          <w:p w14:paraId="2644F717" w14:textId="77777777" w:rsidR="004B4304" w:rsidRDefault="004B4304"/>
        </w:tc>
      </w:tr>
      <w:tr w:rsidR="000F2315" w14:paraId="57198065" w14:textId="77777777" w:rsidTr="000F2315">
        <w:tc>
          <w:tcPr>
            <w:tcW w:w="959" w:type="dxa"/>
          </w:tcPr>
          <w:p w14:paraId="1A36416F" w14:textId="77777777" w:rsidR="004B4304" w:rsidRDefault="004B4304"/>
        </w:tc>
        <w:tc>
          <w:tcPr>
            <w:tcW w:w="992" w:type="dxa"/>
          </w:tcPr>
          <w:p w14:paraId="2E7904B6" w14:textId="77777777" w:rsidR="004B4304" w:rsidRDefault="004B4304"/>
        </w:tc>
        <w:tc>
          <w:tcPr>
            <w:tcW w:w="992" w:type="dxa"/>
          </w:tcPr>
          <w:p w14:paraId="73B6753C" w14:textId="77777777" w:rsidR="004B4304" w:rsidRDefault="00000000">
            <w:r>
              <w:rPr>
                <w:sz w:val="18"/>
              </w:rPr>
              <w:t>103</w:t>
            </w:r>
          </w:p>
        </w:tc>
        <w:tc>
          <w:tcPr>
            <w:tcW w:w="993" w:type="dxa"/>
          </w:tcPr>
          <w:p w14:paraId="39BC64B3" w14:textId="77777777" w:rsidR="004B4304" w:rsidRDefault="00000000">
            <w:r>
              <w:rPr>
                <w:sz w:val="18"/>
              </w:rPr>
              <w:t>10B, (page 122-123)</w:t>
            </w:r>
          </w:p>
        </w:tc>
        <w:tc>
          <w:tcPr>
            <w:tcW w:w="2126" w:type="dxa"/>
          </w:tcPr>
          <w:p w14:paraId="0B700212" w14:textId="77777777" w:rsidR="004B4304" w:rsidRDefault="00000000">
            <w:r>
              <w:rPr>
                <w:sz w:val="18"/>
              </w:rPr>
              <w:t>Čítanie s porozumením - organizovanie udalostí</w:t>
            </w:r>
          </w:p>
        </w:tc>
        <w:tc>
          <w:tcPr>
            <w:tcW w:w="2126" w:type="dxa"/>
          </w:tcPr>
          <w:p w14:paraId="630C1440" w14:textId="77777777" w:rsidR="004B4304" w:rsidRDefault="00000000">
            <w:r>
              <w:rPr>
                <w:sz w:val="18"/>
              </w:rPr>
              <w:t>porozumieť písanému textu a identifikovať kľúčové informácie a detaily.</w:t>
            </w:r>
          </w:p>
        </w:tc>
        <w:tc>
          <w:tcPr>
            <w:tcW w:w="1418" w:type="dxa"/>
          </w:tcPr>
          <w:p w14:paraId="6171BF6D" w14:textId="77777777" w:rsidR="004B4304" w:rsidRDefault="004B4304"/>
        </w:tc>
        <w:tc>
          <w:tcPr>
            <w:tcW w:w="2126" w:type="dxa"/>
          </w:tcPr>
          <w:p w14:paraId="63C9B32E" w14:textId="77777777" w:rsidR="004B4304" w:rsidRDefault="00000000">
            <w:r>
              <w:rPr>
                <w:sz w:val="18"/>
              </w:rPr>
              <w:t>attendee, business partner, cater for, catering, childcare, common ground, competitor (in business), compromise (v.), conduct (v.), considerable, contribution, corporate, coverage, delegate, enhance, evaluation, excel, executive, extent, fair enough, finance (v.), function (=event), go with (=proceed), graph, grow apart, handle (v.), hot spot, involvement, majority, marketing director, memorable, middle way, minority, personnel, publicity, publicise, put one’s mind at ease, regarding, renovate, sample, shuttle service, social gathering, superb, team-building, testimonial, theme, top-notch, training session, trick of the trade, undertake, vast, venue, wary</w:t>
            </w:r>
          </w:p>
        </w:tc>
        <w:tc>
          <w:tcPr>
            <w:tcW w:w="1496" w:type="dxa"/>
          </w:tcPr>
          <w:p w14:paraId="4BEBCBD8" w14:textId="77777777" w:rsidR="004B4304" w:rsidRDefault="004B4304"/>
        </w:tc>
        <w:tc>
          <w:tcPr>
            <w:tcW w:w="1388" w:type="dxa"/>
          </w:tcPr>
          <w:p w14:paraId="2FF7F908" w14:textId="77777777" w:rsidR="004B4304" w:rsidRDefault="004B4304"/>
        </w:tc>
      </w:tr>
      <w:tr w:rsidR="000F2315" w14:paraId="2BE9993F" w14:textId="77777777" w:rsidTr="000F2315">
        <w:tc>
          <w:tcPr>
            <w:tcW w:w="959" w:type="dxa"/>
          </w:tcPr>
          <w:p w14:paraId="085F9064" w14:textId="77777777" w:rsidR="004B4304" w:rsidRDefault="004B4304"/>
        </w:tc>
        <w:tc>
          <w:tcPr>
            <w:tcW w:w="992" w:type="dxa"/>
          </w:tcPr>
          <w:p w14:paraId="5532FCCE" w14:textId="77777777" w:rsidR="004B4304" w:rsidRDefault="004B4304"/>
        </w:tc>
        <w:tc>
          <w:tcPr>
            <w:tcW w:w="992" w:type="dxa"/>
          </w:tcPr>
          <w:p w14:paraId="201958AF" w14:textId="77777777" w:rsidR="004B4304" w:rsidRDefault="00000000">
            <w:r>
              <w:rPr>
                <w:sz w:val="18"/>
              </w:rPr>
              <w:t>104</w:t>
            </w:r>
          </w:p>
        </w:tc>
        <w:tc>
          <w:tcPr>
            <w:tcW w:w="993" w:type="dxa"/>
          </w:tcPr>
          <w:p w14:paraId="076BEFFE" w14:textId="77777777" w:rsidR="004B4304" w:rsidRDefault="00000000">
            <w:r>
              <w:rPr>
                <w:sz w:val="18"/>
              </w:rPr>
              <w:t>10B, (page 123)</w:t>
            </w:r>
          </w:p>
        </w:tc>
        <w:tc>
          <w:tcPr>
            <w:tcW w:w="2126" w:type="dxa"/>
          </w:tcPr>
          <w:p w14:paraId="52E2A283" w14:textId="77777777" w:rsidR="004B4304" w:rsidRDefault="00000000">
            <w:r>
              <w:rPr>
                <w:sz w:val="18"/>
              </w:rPr>
              <w:t>Rozprávanie  - verejné služby</w:t>
            </w:r>
          </w:p>
        </w:tc>
        <w:tc>
          <w:tcPr>
            <w:tcW w:w="2126" w:type="dxa"/>
          </w:tcPr>
          <w:p w14:paraId="5B81611E" w14:textId="77777777" w:rsidR="004B4304" w:rsidRDefault="00000000">
            <w:r>
              <w:rPr>
                <w:sz w:val="18"/>
              </w:rPr>
              <w:t>použiť jazyk plynulo a primerane pri rozprávaní na danú tému</w:t>
            </w:r>
          </w:p>
        </w:tc>
        <w:tc>
          <w:tcPr>
            <w:tcW w:w="1418" w:type="dxa"/>
          </w:tcPr>
          <w:p w14:paraId="0D779A76" w14:textId="77777777" w:rsidR="004B4304" w:rsidRDefault="004B4304"/>
        </w:tc>
        <w:tc>
          <w:tcPr>
            <w:tcW w:w="2126" w:type="dxa"/>
          </w:tcPr>
          <w:p w14:paraId="406D5D2F" w14:textId="77777777" w:rsidR="004B4304" w:rsidRDefault="004B4304"/>
        </w:tc>
        <w:tc>
          <w:tcPr>
            <w:tcW w:w="1496" w:type="dxa"/>
          </w:tcPr>
          <w:p w14:paraId="3E9CB661" w14:textId="77777777" w:rsidR="004B4304" w:rsidRDefault="004B4304"/>
        </w:tc>
        <w:tc>
          <w:tcPr>
            <w:tcW w:w="1388" w:type="dxa"/>
          </w:tcPr>
          <w:p w14:paraId="1D0D8D11" w14:textId="77777777" w:rsidR="004B4304" w:rsidRDefault="004B4304"/>
        </w:tc>
      </w:tr>
      <w:tr w:rsidR="000F2315" w14:paraId="4568A5CF" w14:textId="77777777" w:rsidTr="000F2315">
        <w:tc>
          <w:tcPr>
            <w:tcW w:w="959" w:type="dxa"/>
          </w:tcPr>
          <w:p w14:paraId="3BA8D815" w14:textId="77777777" w:rsidR="004B4304" w:rsidRDefault="004B4304"/>
        </w:tc>
        <w:tc>
          <w:tcPr>
            <w:tcW w:w="992" w:type="dxa"/>
          </w:tcPr>
          <w:p w14:paraId="5776816F" w14:textId="77777777" w:rsidR="004B4304" w:rsidRDefault="00000000">
            <w:r>
              <w:rPr>
                <w:sz w:val="18"/>
              </w:rPr>
              <w:t>27</w:t>
            </w:r>
          </w:p>
        </w:tc>
        <w:tc>
          <w:tcPr>
            <w:tcW w:w="992" w:type="dxa"/>
          </w:tcPr>
          <w:p w14:paraId="78505710" w14:textId="77777777" w:rsidR="004B4304" w:rsidRDefault="00000000">
            <w:r>
              <w:rPr>
                <w:sz w:val="18"/>
              </w:rPr>
              <w:t>105</w:t>
            </w:r>
          </w:p>
        </w:tc>
        <w:tc>
          <w:tcPr>
            <w:tcW w:w="993" w:type="dxa"/>
          </w:tcPr>
          <w:p w14:paraId="3D28F58D" w14:textId="77777777" w:rsidR="004B4304" w:rsidRDefault="00000000">
            <w:r>
              <w:rPr>
                <w:sz w:val="18"/>
              </w:rPr>
              <w:t>10B, (page 124-125)</w:t>
            </w:r>
          </w:p>
        </w:tc>
        <w:tc>
          <w:tcPr>
            <w:tcW w:w="2126" w:type="dxa"/>
          </w:tcPr>
          <w:p w14:paraId="6760FC0F" w14:textId="77777777" w:rsidR="004B4304" w:rsidRDefault="00000000">
            <w:r>
              <w:rPr>
                <w:sz w:val="18"/>
              </w:rPr>
              <w:t>Písanie - správa</w:t>
            </w:r>
          </w:p>
        </w:tc>
        <w:tc>
          <w:tcPr>
            <w:tcW w:w="2126" w:type="dxa"/>
          </w:tcPr>
          <w:p w14:paraId="0EB2C37D" w14:textId="77777777" w:rsidR="004B4304" w:rsidRDefault="00000000">
            <w:r>
              <w:rPr>
                <w:sz w:val="18"/>
              </w:rPr>
              <w:t>napísať text primeranej dĺžky a štýlu na základe zadania.</w:t>
            </w:r>
          </w:p>
        </w:tc>
        <w:tc>
          <w:tcPr>
            <w:tcW w:w="1418" w:type="dxa"/>
          </w:tcPr>
          <w:p w14:paraId="7B02456F" w14:textId="77777777" w:rsidR="004B4304" w:rsidRDefault="004B4304"/>
        </w:tc>
        <w:tc>
          <w:tcPr>
            <w:tcW w:w="2126" w:type="dxa"/>
          </w:tcPr>
          <w:p w14:paraId="212EA7EA" w14:textId="77777777" w:rsidR="004B4304" w:rsidRDefault="00000000">
            <w:r>
              <w:rPr>
                <w:sz w:val="18"/>
              </w:rPr>
              <w:t>aim (n.), amenity, at one’s disposal, cable TV, choosy (adj.), decor (n.), evaluate, food court, multiple, peer (n.), report (n.), shopper, supervise, taste (n.)</w:t>
            </w:r>
          </w:p>
        </w:tc>
        <w:tc>
          <w:tcPr>
            <w:tcW w:w="1496" w:type="dxa"/>
          </w:tcPr>
          <w:p w14:paraId="15EC87C3" w14:textId="77777777" w:rsidR="004B4304" w:rsidRDefault="004B4304"/>
        </w:tc>
        <w:tc>
          <w:tcPr>
            <w:tcW w:w="1388" w:type="dxa"/>
          </w:tcPr>
          <w:p w14:paraId="2E210FD2" w14:textId="77777777" w:rsidR="004B4304" w:rsidRDefault="004B4304"/>
        </w:tc>
      </w:tr>
      <w:tr w:rsidR="000F2315" w14:paraId="57196D80" w14:textId="77777777" w:rsidTr="000F2315">
        <w:tc>
          <w:tcPr>
            <w:tcW w:w="959" w:type="dxa"/>
          </w:tcPr>
          <w:p w14:paraId="5AADCAB8" w14:textId="77777777" w:rsidR="004B4304" w:rsidRDefault="004B4304"/>
        </w:tc>
        <w:tc>
          <w:tcPr>
            <w:tcW w:w="992" w:type="dxa"/>
          </w:tcPr>
          <w:p w14:paraId="5846CA7C" w14:textId="77777777" w:rsidR="004B4304" w:rsidRDefault="004B4304"/>
        </w:tc>
        <w:tc>
          <w:tcPr>
            <w:tcW w:w="992" w:type="dxa"/>
          </w:tcPr>
          <w:p w14:paraId="2ED2E87D" w14:textId="77777777" w:rsidR="004B4304" w:rsidRDefault="00000000">
            <w:r>
              <w:rPr>
                <w:sz w:val="18"/>
              </w:rPr>
              <w:t>106</w:t>
            </w:r>
          </w:p>
        </w:tc>
        <w:tc>
          <w:tcPr>
            <w:tcW w:w="993" w:type="dxa"/>
          </w:tcPr>
          <w:p w14:paraId="6C2DDD66" w14:textId="77777777" w:rsidR="004B4304" w:rsidRDefault="00000000">
            <w:r>
              <w:rPr>
                <w:sz w:val="18"/>
              </w:rPr>
              <w:t>Review 10</w:t>
            </w:r>
          </w:p>
        </w:tc>
        <w:tc>
          <w:tcPr>
            <w:tcW w:w="2126" w:type="dxa"/>
          </w:tcPr>
          <w:p w14:paraId="369371AA" w14:textId="77777777" w:rsidR="004B4304" w:rsidRDefault="00000000">
            <w:r>
              <w:rPr>
                <w:sz w:val="18"/>
              </w:rPr>
              <w:t>Zhrnutie učiva, Sebahodnotenie</w:t>
            </w:r>
          </w:p>
        </w:tc>
        <w:tc>
          <w:tcPr>
            <w:tcW w:w="2126" w:type="dxa"/>
          </w:tcPr>
          <w:p w14:paraId="517C57E8" w14:textId="77777777" w:rsidR="004B4304" w:rsidRDefault="00000000">
            <w:r>
              <w:rPr>
                <w:sz w:val="18"/>
              </w:rPr>
              <w:t xml:space="preserve">opakovať a upevniť gramatické štruktúry a </w:t>
            </w:r>
            <w:r>
              <w:rPr>
                <w:sz w:val="18"/>
              </w:rPr>
              <w:lastRenderedPageBreak/>
              <w:t>slovnú zásobu z celého modulu, vyhodnotiť vlastné pokroky v oblasti počúvania, čítania, hovorenia a písania, vyjadriť, v čom sa cíti istý a čo potrebuje ďalej rozvíjať.</w:t>
            </w:r>
          </w:p>
        </w:tc>
        <w:tc>
          <w:tcPr>
            <w:tcW w:w="1418" w:type="dxa"/>
          </w:tcPr>
          <w:p w14:paraId="2A452E42" w14:textId="77777777" w:rsidR="004B4304" w:rsidRDefault="004B4304"/>
        </w:tc>
        <w:tc>
          <w:tcPr>
            <w:tcW w:w="2126" w:type="dxa"/>
          </w:tcPr>
          <w:p w14:paraId="3B0C5EB0" w14:textId="77777777" w:rsidR="004B4304" w:rsidRDefault="004B4304"/>
        </w:tc>
        <w:tc>
          <w:tcPr>
            <w:tcW w:w="1496" w:type="dxa"/>
          </w:tcPr>
          <w:p w14:paraId="64994F11" w14:textId="77777777" w:rsidR="004B4304" w:rsidRDefault="00000000">
            <w:r>
              <w:rPr>
                <w:sz w:val="18"/>
              </w:rPr>
              <w:t xml:space="preserve">Student’s book, Multimedia </w:t>
            </w:r>
            <w:r>
              <w:rPr>
                <w:sz w:val="18"/>
              </w:rPr>
              <w:lastRenderedPageBreak/>
              <w:t>material &amp; player</w:t>
            </w:r>
          </w:p>
        </w:tc>
        <w:tc>
          <w:tcPr>
            <w:tcW w:w="1388" w:type="dxa"/>
          </w:tcPr>
          <w:p w14:paraId="687B23CD" w14:textId="77777777" w:rsidR="004B4304" w:rsidRDefault="004B4304"/>
        </w:tc>
      </w:tr>
      <w:tr w:rsidR="000F2315" w14:paraId="71A78827" w14:textId="77777777" w:rsidTr="000F2315">
        <w:tc>
          <w:tcPr>
            <w:tcW w:w="959" w:type="dxa"/>
          </w:tcPr>
          <w:p w14:paraId="058AB546" w14:textId="77777777" w:rsidR="004B4304" w:rsidRDefault="004B4304"/>
        </w:tc>
        <w:tc>
          <w:tcPr>
            <w:tcW w:w="992" w:type="dxa"/>
          </w:tcPr>
          <w:p w14:paraId="3558F5E1" w14:textId="77777777" w:rsidR="004B4304" w:rsidRDefault="004B4304"/>
        </w:tc>
        <w:tc>
          <w:tcPr>
            <w:tcW w:w="992" w:type="dxa"/>
          </w:tcPr>
          <w:p w14:paraId="30DD7C1A" w14:textId="77777777" w:rsidR="004B4304" w:rsidRDefault="00000000">
            <w:r>
              <w:rPr>
                <w:sz w:val="18"/>
              </w:rPr>
              <w:t>107</w:t>
            </w:r>
          </w:p>
        </w:tc>
        <w:tc>
          <w:tcPr>
            <w:tcW w:w="993" w:type="dxa"/>
          </w:tcPr>
          <w:p w14:paraId="3BEEB03C" w14:textId="77777777" w:rsidR="004B4304" w:rsidRDefault="00000000">
            <w:r>
              <w:rPr>
                <w:sz w:val="18"/>
              </w:rPr>
              <w:t>Task modules 9&amp;10</w:t>
            </w:r>
          </w:p>
        </w:tc>
        <w:tc>
          <w:tcPr>
            <w:tcW w:w="2126" w:type="dxa"/>
          </w:tcPr>
          <w:p w14:paraId="4EEBCFE1" w14:textId="77777777" w:rsidR="004B4304" w:rsidRDefault="00000000">
            <w:r>
              <w:rPr>
                <w:sz w:val="18"/>
              </w:rPr>
              <w:t>Tornádo</w:t>
            </w:r>
          </w:p>
        </w:tc>
        <w:tc>
          <w:tcPr>
            <w:tcW w:w="2126" w:type="dxa"/>
          </w:tcPr>
          <w:p w14:paraId="4792BBA9" w14:textId="77777777" w:rsidR="004B4304" w:rsidRDefault="00000000">
            <w:r>
              <w:rPr>
                <w:sz w:val="18"/>
              </w:rPr>
              <w:t>Navrhnúť leták s bezpečnostnými tipmi pri prírodnej katastrofe</w:t>
            </w:r>
          </w:p>
        </w:tc>
        <w:tc>
          <w:tcPr>
            <w:tcW w:w="1418" w:type="dxa"/>
          </w:tcPr>
          <w:p w14:paraId="633622D3" w14:textId="77777777" w:rsidR="004B4304" w:rsidRDefault="004B4304"/>
        </w:tc>
        <w:tc>
          <w:tcPr>
            <w:tcW w:w="2126" w:type="dxa"/>
          </w:tcPr>
          <w:p w14:paraId="2EE2F017" w14:textId="77777777" w:rsidR="004B4304" w:rsidRDefault="004B4304"/>
        </w:tc>
        <w:tc>
          <w:tcPr>
            <w:tcW w:w="1496" w:type="dxa"/>
          </w:tcPr>
          <w:p w14:paraId="53216A5C" w14:textId="77777777" w:rsidR="004B4304" w:rsidRDefault="00000000">
            <w:r>
              <w:rPr>
                <w:sz w:val="18"/>
              </w:rPr>
              <w:t>Student’s book, Multimedia material &amp; player</w:t>
            </w:r>
          </w:p>
        </w:tc>
        <w:tc>
          <w:tcPr>
            <w:tcW w:w="1388" w:type="dxa"/>
          </w:tcPr>
          <w:p w14:paraId="43FA3A9E" w14:textId="77777777" w:rsidR="004B4304" w:rsidRDefault="004B4304"/>
        </w:tc>
      </w:tr>
      <w:tr w:rsidR="000F2315" w14:paraId="3E9246AC" w14:textId="77777777" w:rsidTr="000F2315">
        <w:tc>
          <w:tcPr>
            <w:tcW w:w="959" w:type="dxa"/>
          </w:tcPr>
          <w:p w14:paraId="431F2852" w14:textId="77777777" w:rsidR="004B4304" w:rsidRDefault="004B4304"/>
        </w:tc>
        <w:tc>
          <w:tcPr>
            <w:tcW w:w="992" w:type="dxa"/>
          </w:tcPr>
          <w:p w14:paraId="1D5A97D9" w14:textId="77777777" w:rsidR="004B4304" w:rsidRDefault="004B4304"/>
        </w:tc>
        <w:tc>
          <w:tcPr>
            <w:tcW w:w="992" w:type="dxa"/>
          </w:tcPr>
          <w:p w14:paraId="3780334E" w14:textId="77777777" w:rsidR="004B4304" w:rsidRDefault="00000000">
            <w:r>
              <w:rPr>
                <w:sz w:val="18"/>
              </w:rPr>
              <w:t>108</w:t>
            </w:r>
          </w:p>
        </w:tc>
        <w:tc>
          <w:tcPr>
            <w:tcW w:w="993" w:type="dxa"/>
          </w:tcPr>
          <w:p w14:paraId="4C3CF826" w14:textId="77777777" w:rsidR="004B4304" w:rsidRDefault="00000000">
            <w:r>
              <w:rPr>
                <w:sz w:val="18"/>
              </w:rPr>
              <w:t>Test 10</w:t>
            </w:r>
          </w:p>
        </w:tc>
        <w:tc>
          <w:tcPr>
            <w:tcW w:w="2126" w:type="dxa"/>
          </w:tcPr>
          <w:p w14:paraId="5A08A837" w14:textId="77777777" w:rsidR="004B4304" w:rsidRDefault="00000000">
            <w:r>
              <w:rPr>
                <w:sz w:val="18"/>
              </w:rPr>
              <w:t>Hodnotenie pokroku študentov</w:t>
            </w:r>
          </w:p>
        </w:tc>
        <w:tc>
          <w:tcPr>
            <w:tcW w:w="2126" w:type="dxa"/>
          </w:tcPr>
          <w:p w14:paraId="192A1ABA" w14:textId="77777777" w:rsidR="004B4304"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18" w:type="dxa"/>
          </w:tcPr>
          <w:p w14:paraId="7F5015C0" w14:textId="77777777" w:rsidR="004B4304" w:rsidRDefault="004B4304"/>
        </w:tc>
        <w:tc>
          <w:tcPr>
            <w:tcW w:w="2126" w:type="dxa"/>
          </w:tcPr>
          <w:p w14:paraId="3E5F7231" w14:textId="77777777" w:rsidR="004B4304" w:rsidRDefault="004B4304"/>
        </w:tc>
        <w:tc>
          <w:tcPr>
            <w:tcW w:w="1496" w:type="dxa"/>
          </w:tcPr>
          <w:p w14:paraId="6EAC9CFC" w14:textId="77777777" w:rsidR="004B4304" w:rsidRDefault="00000000">
            <w:r>
              <w:rPr>
                <w:sz w:val="18"/>
              </w:rPr>
              <w:t>Tests &amp; audio (downloadable from the Teacher’s assistant)</w:t>
            </w:r>
          </w:p>
        </w:tc>
        <w:tc>
          <w:tcPr>
            <w:tcW w:w="1388" w:type="dxa"/>
          </w:tcPr>
          <w:p w14:paraId="6F0F71EB" w14:textId="77777777" w:rsidR="004B4304" w:rsidRDefault="004B4304"/>
        </w:tc>
      </w:tr>
      <w:tr w:rsidR="000F2315" w14:paraId="1977F665" w14:textId="77777777" w:rsidTr="000F2315">
        <w:tc>
          <w:tcPr>
            <w:tcW w:w="959" w:type="dxa"/>
          </w:tcPr>
          <w:p w14:paraId="0CAE0988" w14:textId="77777777" w:rsidR="004B4304" w:rsidRDefault="004B4304"/>
        </w:tc>
        <w:tc>
          <w:tcPr>
            <w:tcW w:w="992" w:type="dxa"/>
          </w:tcPr>
          <w:p w14:paraId="0BB0601B" w14:textId="77777777" w:rsidR="004B4304" w:rsidRDefault="00000000">
            <w:r>
              <w:rPr>
                <w:sz w:val="18"/>
              </w:rPr>
              <w:t>28</w:t>
            </w:r>
          </w:p>
        </w:tc>
        <w:tc>
          <w:tcPr>
            <w:tcW w:w="992" w:type="dxa"/>
          </w:tcPr>
          <w:p w14:paraId="08639A0B" w14:textId="77777777" w:rsidR="004B4304" w:rsidRDefault="00000000">
            <w:r>
              <w:rPr>
                <w:sz w:val="18"/>
              </w:rPr>
              <w:t>109</w:t>
            </w:r>
          </w:p>
        </w:tc>
        <w:tc>
          <w:tcPr>
            <w:tcW w:w="993" w:type="dxa"/>
          </w:tcPr>
          <w:p w14:paraId="70194E3E" w14:textId="77777777" w:rsidR="004B4304" w:rsidRDefault="00000000">
            <w:r>
              <w:rPr>
                <w:sz w:val="18"/>
              </w:rPr>
              <w:t>Cover page module 11, 11A , (page 127-129)</w:t>
            </w:r>
          </w:p>
        </w:tc>
        <w:tc>
          <w:tcPr>
            <w:tcW w:w="2126" w:type="dxa"/>
          </w:tcPr>
          <w:p w14:paraId="15DB8DD9" w14:textId="77777777" w:rsidR="004B4304" w:rsidRDefault="00000000">
            <w:r>
              <w:rPr>
                <w:sz w:val="18"/>
              </w:rPr>
              <w:t>Čítanie s porozumením - nezvyčajné miesta okolo sveta</w:t>
            </w:r>
          </w:p>
        </w:tc>
        <w:tc>
          <w:tcPr>
            <w:tcW w:w="2126" w:type="dxa"/>
          </w:tcPr>
          <w:p w14:paraId="22DD71E9" w14:textId="77777777" w:rsidR="004B4304" w:rsidRDefault="00000000">
            <w:r>
              <w:rPr>
                <w:sz w:val="18"/>
              </w:rPr>
              <w:t>porozumieť písanému textu a identifikovať kľúčové informácie a detaily</w:t>
            </w:r>
          </w:p>
        </w:tc>
        <w:tc>
          <w:tcPr>
            <w:tcW w:w="1418" w:type="dxa"/>
          </w:tcPr>
          <w:p w14:paraId="2467B457" w14:textId="77777777" w:rsidR="004B4304" w:rsidRDefault="004B4304"/>
        </w:tc>
        <w:tc>
          <w:tcPr>
            <w:tcW w:w="2126" w:type="dxa"/>
          </w:tcPr>
          <w:p w14:paraId="397E2607" w14:textId="77777777" w:rsidR="004B4304" w:rsidRDefault="00000000">
            <w:r>
              <w:rPr>
                <w:sz w:val="18"/>
              </w:rPr>
              <w:t>hold still, peace, riddle, the blind, war, Where on earth…?, background, carve, cave-dweller, charming, chimney, column, complex (n.), complexity, construct, continuously, convert, erupt, extensive, formation, fresco, geological, geologist, gorge (n.), hot air balloon, house (v.), intricately, livestock, man-made, maze, mind-boggling, numerous, operate, panoramic, peak, peak season, point (n.), solidify, stretch (v.), surroundings, terrace, thick, tour operator, tower, trek (v.), ventilation duct, well (n.)</w:t>
            </w:r>
          </w:p>
        </w:tc>
        <w:tc>
          <w:tcPr>
            <w:tcW w:w="1496" w:type="dxa"/>
          </w:tcPr>
          <w:p w14:paraId="3785ABC4" w14:textId="77777777" w:rsidR="004B4304" w:rsidRDefault="00000000">
            <w:r>
              <w:rPr>
                <w:sz w:val="18"/>
              </w:rPr>
              <w:t>Student’s book, Multimedia material &amp; player</w:t>
            </w:r>
          </w:p>
        </w:tc>
        <w:tc>
          <w:tcPr>
            <w:tcW w:w="1388" w:type="dxa"/>
          </w:tcPr>
          <w:p w14:paraId="1E1B5426" w14:textId="77777777" w:rsidR="004B4304" w:rsidRDefault="00000000">
            <w:r>
              <w:rPr>
                <w:sz w:val="18"/>
              </w:rPr>
              <w:t>komunikácia, kritické myslenie, interkultúrne povedomie, spolupráca, kreativita, autonómne učenie</w:t>
            </w:r>
          </w:p>
        </w:tc>
      </w:tr>
      <w:tr w:rsidR="000F2315" w14:paraId="6B3B3996" w14:textId="77777777" w:rsidTr="000F2315">
        <w:tc>
          <w:tcPr>
            <w:tcW w:w="959" w:type="dxa"/>
          </w:tcPr>
          <w:p w14:paraId="2A344A33" w14:textId="77777777" w:rsidR="004B4304" w:rsidRDefault="004B4304"/>
        </w:tc>
        <w:tc>
          <w:tcPr>
            <w:tcW w:w="992" w:type="dxa"/>
          </w:tcPr>
          <w:p w14:paraId="330F4146" w14:textId="77777777" w:rsidR="004B4304" w:rsidRDefault="004B4304"/>
        </w:tc>
        <w:tc>
          <w:tcPr>
            <w:tcW w:w="992" w:type="dxa"/>
          </w:tcPr>
          <w:p w14:paraId="6B47DD7D" w14:textId="77777777" w:rsidR="004B4304" w:rsidRDefault="00000000">
            <w:r>
              <w:rPr>
                <w:sz w:val="18"/>
              </w:rPr>
              <w:t>110</w:t>
            </w:r>
          </w:p>
        </w:tc>
        <w:tc>
          <w:tcPr>
            <w:tcW w:w="993" w:type="dxa"/>
          </w:tcPr>
          <w:p w14:paraId="3F08F40E" w14:textId="77777777" w:rsidR="004B4304" w:rsidRDefault="00000000">
            <w:r>
              <w:rPr>
                <w:sz w:val="18"/>
              </w:rPr>
              <w:t>11A , (page 130)</w:t>
            </w:r>
          </w:p>
        </w:tc>
        <w:tc>
          <w:tcPr>
            <w:tcW w:w="2126" w:type="dxa"/>
          </w:tcPr>
          <w:p w14:paraId="55878970" w14:textId="77777777" w:rsidR="004B4304" w:rsidRDefault="00000000">
            <w:r>
              <w:rPr>
                <w:sz w:val="18"/>
              </w:rPr>
              <w:t>Slovná zásoba - architektonické črty</w:t>
            </w:r>
          </w:p>
        </w:tc>
        <w:tc>
          <w:tcPr>
            <w:tcW w:w="2126" w:type="dxa"/>
          </w:tcPr>
          <w:p w14:paraId="4BB06B0C" w14:textId="77777777" w:rsidR="004B4304" w:rsidRDefault="00000000">
            <w:r>
              <w:rPr>
                <w:sz w:val="18"/>
              </w:rPr>
              <w:t>používať cieľovú slovnú zásobu v kontexte komunikačných situácií.</w:t>
            </w:r>
          </w:p>
        </w:tc>
        <w:tc>
          <w:tcPr>
            <w:tcW w:w="1418" w:type="dxa"/>
          </w:tcPr>
          <w:p w14:paraId="4A0791A3" w14:textId="77777777" w:rsidR="004B4304" w:rsidRDefault="004B4304"/>
        </w:tc>
        <w:tc>
          <w:tcPr>
            <w:tcW w:w="2126" w:type="dxa"/>
          </w:tcPr>
          <w:p w14:paraId="1F6AF1BC" w14:textId="77777777" w:rsidR="004B4304" w:rsidRDefault="00000000">
            <w:r>
              <w:rPr>
                <w:sz w:val="18"/>
              </w:rPr>
              <w:t>absence, absent, carelessness, consciousness, curiosity, distant, existence, fatal, fatality, ignorance, ignorant, innocence, loneliness, relevance, relevant, seriousness, significance, significant, sweetness, tolerance</w:t>
            </w:r>
          </w:p>
        </w:tc>
        <w:tc>
          <w:tcPr>
            <w:tcW w:w="1496" w:type="dxa"/>
          </w:tcPr>
          <w:p w14:paraId="64C872C4" w14:textId="77777777" w:rsidR="004B4304" w:rsidRDefault="00000000">
            <w:r>
              <w:rPr>
                <w:sz w:val="18"/>
              </w:rPr>
              <w:t>Student’s book, Multimedia material &amp; player</w:t>
            </w:r>
          </w:p>
        </w:tc>
        <w:tc>
          <w:tcPr>
            <w:tcW w:w="1388" w:type="dxa"/>
          </w:tcPr>
          <w:p w14:paraId="78E7AF41" w14:textId="77777777" w:rsidR="004B4304" w:rsidRDefault="00000000">
            <w:r>
              <w:rPr>
                <w:sz w:val="18"/>
              </w:rPr>
              <w:t>komunikácia, kritické myslenie, interkultúrne povedomie, spolupráca, kreativita, autonómne učenie</w:t>
            </w:r>
          </w:p>
        </w:tc>
      </w:tr>
      <w:tr w:rsidR="000F2315" w14:paraId="7F1321AF" w14:textId="77777777" w:rsidTr="000F2315">
        <w:tc>
          <w:tcPr>
            <w:tcW w:w="959" w:type="dxa"/>
          </w:tcPr>
          <w:p w14:paraId="5A1D1BC3" w14:textId="77777777" w:rsidR="004B4304" w:rsidRDefault="004B4304"/>
        </w:tc>
        <w:tc>
          <w:tcPr>
            <w:tcW w:w="992" w:type="dxa"/>
          </w:tcPr>
          <w:p w14:paraId="29BEF3D0" w14:textId="77777777" w:rsidR="004B4304" w:rsidRDefault="004B4304"/>
        </w:tc>
        <w:tc>
          <w:tcPr>
            <w:tcW w:w="992" w:type="dxa"/>
          </w:tcPr>
          <w:p w14:paraId="1D9C4297" w14:textId="77777777" w:rsidR="004B4304" w:rsidRDefault="00000000">
            <w:r>
              <w:rPr>
                <w:sz w:val="18"/>
              </w:rPr>
              <w:t>111</w:t>
            </w:r>
          </w:p>
        </w:tc>
        <w:tc>
          <w:tcPr>
            <w:tcW w:w="993" w:type="dxa"/>
          </w:tcPr>
          <w:p w14:paraId="0EB34E09" w14:textId="77777777" w:rsidR="004B4304" w:rsidRDefault="00000000">
            <w:r>
              <w:rPr>
                <w:sz w:val="18"/>
              </w:rPr>
              <w:t>11A , (page 131)</w:t>
            </w:r>
          </w:p>
        </w:tc>
        <w:tc>
          <w:tcPr>
            <w:tcW w:w="2126" w:type="dxa"/>
          </w:tcPr>
          <w:p w14:paraId="0FC56512" w14:textId="77777777" w:rsidR="004B4304" w:rsidRDefault="00000000">
            <w:r>
              <w:rPr>
                <w:sz w:val="18"/>
              </w:rPr>
              <w:t>Gramatika - nepriama reč - oznamovacie vety</w:t>
            </w:r>
          </w:p>
        </w:tc>
        <w:tc>
          <w:tcPr>
            <w:tcW w:w="2126" w:type="dxa"/>
          </w:tcPr>
          <w:p w14:paraId="22C3270D" w14:textId="77777777" w:rsidR="004B4304" w:rsidRDefault="00000000">
            <w:r>
              <w:rPr>
                <w:sz w:val="18"/>
              </w:rPr>
              <w:t>použiť nepriamu reč na vyjadrenie oznamovacích viet.</w:t>
            </w:r>
          </w:p>
        </w:tc>
        <w:tc>
          <w:tcPr>
            <w:tcW w:w="1418" w:type="dxa"/>
          </w:tcPr>
          <w:p w14:paraId="33BDEA73" w14:textId="77777777" w:rsidR="004B4304" w:rsidRDefault="00000000">
            <w:r>
              <w:rPr>
                <w:sz w:val="18"/>
              </w:rPr>
              <w:t>Reported Speech (statements)</w:t>
            </w:r>
          </w:p>
        </w:tc>
        <w:tc>
          <w:tcPr>
            <w:tcW w:w="2126" w:type="dxa"/>
          </w:tcPr>
          <w:p w14:paraId="17D8179F" w14:textId="77777777" w:rsidR="004B4304" w:rsidRDefault="004B4304"/>
        </w:tc>
        <w:tc>
          <w:tcPr>
            <w:tcW w:w="1496" w:type="dxa"/>
          </w:tcPr>
          <w:p w14:paraId="580EDA12" w14:textId="77777777" w:rsidR="004B4304" w:rsidRDefault="00000000">
            <w:r>
              <w:rPr>
                <w:sz w:val="18"/>
              </w:rPr>
              <w:t>Student’s book, Multimedia material &amp; player</w:t>
            </w:r>
          </w:p>
        </w:tc>
        <w:tc>
          <w:tcPr>
            <w:tcW w:w="1388" w:type="dxa"/>
          </w:tcPr>
          <w:p w14:paraId="4CD0BDEE" w14:textId="77777777" w:rsidR="004B4304" w:rsidRDefault="00000000">
            <w:r>
              <w:rPr>
                <w:sz w:val="18"/>
              </w:rPr>
              <w:t>komunikácia, kritické myslenie, interkultúrne povedomie, spolupráca, kreativita, autonómne učenie</w:t>
            </w:r>
          </w:p>
        </w:tc>
      </w:tr>
      <w:tr w:rsidR="000F2315" w14:paraId="31798F14" w14:textId="77777777" w:rsidTr="000F2315">
        <w:tc>
          <w:tcPr>
            <w:tcW w:w="959" w:type="dxa"/>
          </w:tcPr>
          <w:p w14:paraId="1C0028B1" w14:textId="77777777" w:rsidR="004B4304" w:rsidRDefault="004B4304"/>
        </w:tc>
        <w:tc>
          <w:tcPr>
            <w:tcW w:w="992" w:type="dxa"/>
          </w:tcPr>
          <w:p w14:paraId="4D25DA5A" w14:textId="77777777" w:rsidR="004B4304" w:rsidRDefault="004B4304"/>
        </w:tc>
        <w:tc>
          <w:tcPr>
            <w:tcW w:w="992" w:type="dxa"/>
          </w:tcPr>
          <w:p w14:paraId="4036968C" w14:textId="77777777" w:rsidR="004B4304" w:rsidRDefault="00000000">
            <w:r>
              <w:rPr>
                <w:sz w:val="18"/>
              </w:rPr>
              <w:t>112</w:t>
            </w:r>
          </w:p>
        </w:tc>
        <w:tc>
          <w:tcPr>
            <w:tcW w:w="993" w:type="dxa"/>
          </w:tcPr>
          <w:p w14:paraId="093A4943" w14:textId="77777777" w:rsidR="004B4304" w:rsidRDefault="00000000">
            <w:r>
              <w:rPr>
                <w:sz w:val="18"/>
              </w:rPr>
              <w:t>11A , (page 132)</w:t>
            </w:r>
          </w:p>
        </w:tc>
        <w:tc>
          <w:tcPr>
            <w:tcW w:w="2126" w:type="dxa"/>
          </w:tcPr>
          <w:p w14:paraId="1C193EFF" w14:textId="77777777" w:rsidR="004B4304" w:rsidRDefault="00000000">
            <w:r>
              <w:rPr>
                <w:sz w:val="18"/>
              </w:rPr>
              <w:t>Počúvanie s porozumením - miesta záujmu</w:t>
            </w:r>
          </w:p>
        </w:tc>
        <w:tc>
          <w:tcPr>
            <w:tcW w:w="2126" w:type="dxa"/>
          </w:tcPr>
          <w:p w14:paraId="0F928432" w14:textId="77777777" w:rsidR="004B4304" w:rsidRDefault="00000000">
            <w:r>
              <w:rPr>
                <w:sz w:val="18"/>
              </w:rPr>
              <w:t>porozumieť hovorenému prejavu a identifikovať hlavné myšlienky.</w:t>
            </w:r>
          </w:p>
        </w:tc>
        <w:tc>
          <w:tcPr>
            <w:tcW w:w="1418" w:type="dxa"/>
          </w:tcPr>
          <w:p w14:paraId="02E6378D" w14:textId="77777777" w:rsidR="004B4304" w:rsidRDefault="004B4304"/>
        </w:tc>
        <w:tc>
          <w:tcPr>
            <w:tcW w:w="2126" w:type="dxa"/>
          </w:tcPr>
          <w:p w14:paraId="54EDD757" w14:textId="77777777" w:rsidR="004B4304" w:rsidRDefault="00000000">
            <w:r>
              <w:rPr>
                <w:sz w:val="18"/>
              </w:rPr>
              <w:t>ancient ruins, B&amp;B (Bed and Breakfast), catch (v.), cost a fortune, cuisine, double-decker bus, full moon, joint, orchestra, prime, royalty, rush-hour, scenic, the tube, abandoned, bland, bustling, cosmopolitan, creepy, run-down, tacky, tranquil</w:t>
            </w:r>
          </w:p>
        </w:tc>
        <w:tc>
          <w:tcPr>
            <w:tcW w:w="1496" w:type="dxa"/>
          </w:tcPr>
          <w:p w14:paraId="436B0A83" w14:textId="77777777" w:rsidR="004B4304" w:rsidRDefault="00000000">
            <w:r>
              <w:rPr>
                <w:sz w:val="18"/>
              </w:rPr>
              <w:t>Student’s book, Multimedia material &amp; player</w:t>
            </w:r>
          </w:p>
        </w:tc>
        <w:tc>
          <w:tcPr>
            <w:tcW w:w="1388" w:type="dxa"/>
          </w:tcPr>
          <w:p w14:paraId="7C7F0F44" w14:textId="77777777" w:rsidR="004B4304" w:rsidRDefault="00000000">
            <w:r>
              <w:rPr>
                <w:sz w:val="18"/>
              </w:rPr>
              <w:t>komunikácia, kritické myslenie, interkultúrne povedomie, spolupráca, kreativita, autonómne učenie</w:t>
            </w:r>
          </w:p>
        </w:tc>
      </w:tr>
      <w:tr w:rsidR="000F2315" w14:paraId="11490999" w14:textId="77777777" w:rsidTr="000F2315">
        <w:tc>
          <w:tcPr>
            <w:tcW w:w="959" w:type="dxa"/>
          </w:tcPr>
          <w:p w14:paraId="1F72B0FC" w14:textId="77777777" w:rsidR="004B4304" w:rsidRDefault="004B4304"/>
        </w:tc>
        <w:tc>
          <w:tcPr>
            <w:tcW w:w="992" w:type="dxa"/>
          </w:tcPr>
          <w:p w14:paraId="0DFC684D" w14:textId="77777777" w:rsidR="004B4304" w:rsidRDefault="004B4304"/>
        </w:tc>
        <w:tc>
          <w:tcPr>
            <w:tcW w:w="992" w:type="dxa"/>
          </w:tcPr>
          <w:p w14:paraId="273A00A8" w14:textId="77777777" w:rsidR="004B4304" w:rsidRDefault="004B4304"/>
        </w:tc>
        <w:tc>
          <w:tcPr>
            <w:tcW w:w="993" w:type="dxa"/>
          </w:tcPr>
          <w:p w14:paraId="7737E6B9" w14:textId="77777777" w:rsidR="004B4304" w:rsidRDefault="004B4304"/>
        </w:tc>
        <w:tc>
          <w:tcPr>
            <w:tcW w:w="2126" w:type="dxa"/>
          </w:tcPr>
          <w:p w14:paraId="369B422A" w14:textId="77777777" w:rsidR="004B4304" w:rsidRDefault="00000000">
            <w:r>
              <w:rPr>
                <w:sz w:val="18"/>
              </w:rPr>
              <w:t>Slovná zásoba - miesta, mestá, budovy</w:t>
            </w:r>
          </w:p>
        </w:tc>
        <w:tc>
          <w:tcPr>
            <w:tcW w:w="2126" w:type="dxa"/>
          </w:tcPr>
          <w:p w14:paraId="7D4621F1" w14:textId="77777777" w:rsidR="004B4304" w:rsidRDefault="00000000">
            <w:r>
              <w:rPr>
                <w:sz w:val="18"/>
              </w:rPr>
              <w:t>používať cieľovú slovnú zásobu v kontexte komunikačných situácií.</w:t>
            </w:r>
          </w:p>
        </w:tc>
        <w:tc>
          <w:tcPr>
            <w:tcW w:w="1418" w:type="dxa"/>
          </w:tcPr>
          <w:p w14:paraId="06910ED8" w14:textId="77777777" w:rsidR="004B4304" w:rsidRDefault="004B4304"/>
        </w:tc>
        <w:tc>
          <w:tcPr>
            <w:tcW w:w="2126" w:type="dxa"/>
          </w:tcPr>
          <w:p w14:paraId="05F3245A" w14:textId="77777777" w:rsidR="004B4304" w:rsidRDefault="004B4304"/>
        </w:tc>
        <w:tc>
          <w:tcPr>
            <w:tcW w:w="1496" w:type="dxa"/>
          </w:tcPr>
          <w:p w14:paraId="5BC646CB" w14:textId="77777777" w:rsidR="004B4304" w:rsidRDefault="00000000">
            <w:r>
              <w:rPr>
                <w:sz w:val="18"/>
              </w:rPr>
              <w:t>Student’s book, Multimedia material &amp; player</w:t>
            </w:r>
          </w:p>
        </w:tc>
        <w:tc>
          <w:tcPr>
            <w:tcW w:w="1388" w:type="dxa"/>
          </w:tcPr>
          <w:p w14:paraId="6096B921" w14:textId="77777777" w:rsidR="004B4304" w:rsidRDefault="00000000">
            <w:r>
              <w:rPr>
                <w:sz w:val="18"/>
              </w:rPr>
              <w:t>komunikácia, kritické myslenie, interkultúrne povedomie, spolupráca, kreativita, autonómne učenie</w:t>
            </w:r>
          </w:p>
        </w:tc>
      </w:tr>
      <w:tr w:rsidR="000F2315" w14:paraId="04F33057" w14:textId="77777777" w:rsidTr="000F2315">
        <w:tc>
          <w:tcPr>
            <w:tcW w:w="959" w:type="dxa"/>
          </w:tcPr>
          <w:p w14:paraId="3A01E78F" w14:textId="77777777" w:rsidR="004B4304" w:rsidRDefault="004B4304"/>
        </w:tc>
        <w:tc>
          <w:tcPr>
            <w:tcW w:w="992" w:type="dxa"/>
          </w:tcPr>
          <w:p w14:paraId="761D1C88" w14:textId="77777777" w:rsidR="004B4304" w:rsidRDefault="00000000">
            <w:r>
              <w:rPr>
                <w:sz w:val="18"/>
              </w:rPr>
              <w:t>29</w:t>
            </w:r>
          </w:p>
        </w:tc>
        <w:tc>
          <w:tcPr>
            <w:tcW w:w="992" w:type="dxa"/>
          </w:tcPr>
          <w:p w14:paraId="55DC8777" w14:textId="77777777" w:rsidR="004B4304" w:rsidRDefault="00000000">
            <w:r>
              <w:rPr>
                <w:sz w:val="18"/>
              </w:rPr>
              <w:t>113</w:t>
            </w:r>
          </w:p>
        </w:tc>
        <w:tc>
          <w:tcPr>
            <w:tcW w:w="993" w:type="dxa"/>
          </w:tcPr>
          <w:p w14:paraId="0845B607" w14:textId="77777777" w:rsidR="004B4304" w:rsidRDefault="00000000">
            <w:r>
              <w:rPr>
                <w:sz w:val="18"/>
              </w:rPr>
              <w:t>11A , (page 133)</w:t>
            </w:r>
          </w:p>
        </w:tc>
        <w:tc>
          <w:tcPr>
            <w:tcW w:w="2126" w:type="dxa"/>
          </w:tcPr>
          <w:p w14:paraId="7564DD31" w14:textId="77777777" w:rsidR="004B4304" w:rsidRDefault="00000000">
            <w:r>
              <w:rPr>
                <w:sz w:val="18"/>
              </w:rPr>
              <w:t>Gramatika - nepriama reč - otázky, rozkazy, požiadavky</w:t>
            </w:r>
          </w:p>
        </w:tc>
        <w:tc>
          <w:tcPr>
            <w:tcW w:w="2126" w:type="dxa"/>
          </w:tcPr>
          <w:p w14:paraId="398698E9" w14:textId="77777777" w:rsidR="004B4304" w:rsidRDefault="00000000">
            <w:r>
              <w:rPr>
                <w:sz w:val="18"/>
              </w:rPr>
              <w:t>použiť nepriamu reč pre otázky, príkazy a požiadavky.</w:t>
            </w:r>
          </w:p>
        </w:tc>
        <w:tc>
          <w:tcPr>
            <w:tcW w:w="1418" w:type="dxa"/>
          </w:tcPr>
          <w:p w14:paraId="7BA50313" w14:textId="77777777" w:rsidR="004B4304" w:rsidRDefault="00000000">
            <w:r>
              <w:rPr>
                <w:sz w:val="18"/>
              </w:rPr>
              <w:t>Reported Questions, Commands and Requests</w:t>
            </w:r>
          </w:p>
        </w:tc>
        <w:tc>
          <w:tcPr>
            <w:tcW w:w="2126" w:type="dxa"/>
          </w:tcPr>
          <w:p w14:paraId="0473E758" w14:textId="77777777" w:rsidR="004B4304" w:rsidRDefault="004B4304"/>
        </w:tc>
        <w:tc>
          <w:tcPr>
            <w:tcW w:w="1496" w:type="dxa"/>
          </w:tcPr>
          <w:p w14:paraId="6D7EBCC2" w14:textId="77777777" w:rsidR="004B4304" w:rsidRDefault="00000000">
            <w:r>
              <w:rPr>
                <w:sz w:val="18"/>
              </w:rPr>
              <w:t xml:space="preserve">Student’s book, Multimedia material &amp; player </w:t>
            </w:r>
          </w:p>
        </w:tc>
        <w:tc>
          <w:tcPr>
            <w:tcW w:w="1388" w:type="dxa"/>
          </w:tcPr>
          <w:p w14:paraId="321C5B9C" w14:textId="77777777" w:rsidR="004B4304" w:rsidRDefault="004B4304"/>
        </w:tc>
      </w:tr>
      <w:tr w:rsidR="000F2315" w14:paraId="65A2B250" w14:textId="77777777" w:rsidTr="000F2315">
        <w:tc>
          <w:tcPr>
            <w:tcW w:w="959" w:type="dxa"/>
          </w:tcPr>
          <w:p w14:paraId="009223B8" w14:textId="77777777" w:rsidR="004B4304" w:rsidRDefault="004B4304"/>
        </w:tc>
        <w:tc>
          <w:tcPr>
            <w:tcW w:w="992" w:type="dxa"/>
          </w:tcPr>
          <w:p w14:paraId="01710078" w14:textId="77777777" w:rsidR="004B4304" w:rsidRDefault="004B4304"/>
        </w:tc>
        <w:tc>
          <w:tcPr>
            <w:tcW w:w="992" w:type="dxa"/>
          </w:tcPr>
          <w:p w14:paraId="672BBF07" w14:textId="77777777" w:rsidR="004B4304" w:rsidRDefault="004B4304"/>
        </w:tc>
        <w:tc>
          <w:tcPr>
            <w:tcW w:w="993" w:type="dxa"/>
          </w:tcPr>
          <w:p w14:paraId="144C672B" w14:textId="77777777" w:rsidR="004B4304" w:rsidRDefault="004B4304"/>
        </w:tc>
        <w:tc>
          <w:tcPr>
            <w:tcW w:w="2126" w:type="dxa"/>
          </w:tcPr>
          <w:p w14:paraId="521E8BE6" w14:textId="77777777" w:rsidR="004B4304" w:rsidRDefault="00000000">
            <w:r>
              <w:rPr>
                <w:sz w:val="18"/>
              </w:rPr>
              <w:t>Rozprávanie - spoločné rozhodnutie</w:t>
            </w:r>
          </w:p>
        </w:tc>
        <w:tc>
          <w:tcPr>
            <w:tcW w:w="2126" w:type="dxa"/>
          </w:tcPr>
          <w:p w14:paraId="78E9E7FE" w14:textId="77777777" w:rsidR="004B4304" w:rsidRDefault="00000000">
            <w:r>
              <w:rPr>
                <w:sz w:val="18"/>
              </w:rPr>
              <w:t xml:space="preserve">aktívne sa zapojiť do rozhovoru a podieľať sa na spoločnom </w:t>
            </w:r>
            <w:r>
              <w:rPr>
                <w:sz w:val="18"/>
              </w:rPr>
              <w:lastRenderedPageBreak/>
              <w:t>rozhodovaní.</w:t>
            </w:r>
          </w:p>
        </w:tc>
        <w:tc>
          <w:tcPr>
            <w:tcW w:w="1418" w:type="dxa"/>
          </w:tcPr>
          <w:p w14:paraId="4075FBA0" w14:textId="77777777" w:rsidR="004B4304" w:rsidRDefault="004B4304"/>
        </w:tc>
        <w:tc>
          <w:tcPr>
            <w:tcW w:w="2126" w:type="dxa"/>
          </w:tcPr>
          <w:p w14:paraId="094308D0" w14:textId="77777777" w:rsidR="004B4304" w:rsidRDefault="004B4304"/>
        </w:tc>
        <w:tc>
          <w:tcPr>
            <w:tcW w:w="1496" w:type="dxa"/>
          </w:tcPr>
          <w:p w14:paraId="6BB5C550" w14:textId="77777777" w:rsidR="004B4304" w:rsidRDefault="004B4304"/>
        </w:tc>
        <w:tc>
          <w:tcPr>
            <w:tcW w:w="1388" w:type="dxa"/>
          </w:tcPr>
          <w:p w14:paraId="375F7F48" w14:textId="77777777" w:rsidR="004B4304" w:rsidRDefault="004B4304"/>
        </w:tc>
      </w:tr>
      <w:tr w:rsidR="000F2315" w14:paraId="77679EE0" w14:textId="77777777" w:rsidTr="000F2315">
        <w:tc>
          <w:tcPr>
            <w:tcW w:w="959" w:type="dxa"/>
          </w:tcPr>
          <w:p w14:paraId="2D9F9A01" w14:textId="77777777" w:rsidR="004B4304" w:rsidRDefault="004B4304"/>
        </w:tc>
        <w:tc>
          <w:tcPr>
            <w:tcW w:w="992" w:type="dxa"/>
          </w:tcPr>
          <w:p w14:paraId="5EE3E444" w14:textId="77777777" w:rsidR="004B4304" w:rsidRDefault="004B4304"/>
        </w:tc>
        <w:tc>
          <w:tcPr>
            <w:tcW w:w="992" w:type="dxa"/>
          </w:tcPr>
          <w:p w14:paraId="67B8DE9D" w14:textId="77777777" w:rsidR="004B4304" w:rsidRDefault="00000000">
            <w:r>
              <w:rPr>
                <w:sz w:val="18"/>
              </w:rPr>
              <w:t>114</w:t>
            </w:r>
          </w:p>
        </w:tc>
        <w:tc>
          <w:tcPr>
            <w:tcW w:w="993" w:type="dxa"/>
          </w:tcPr>
          <w:p w14:paraId="3A412C0A" w14:textId="77777777" w:rsidR="004B4304" w:rsidRDefault="00000000">
            <w:r>
              <w:rPr>
                <w:sz w:val="18"/>
              </w:rPr>
              <w:t>11B, (page 134-135)</w:t>
            </w:r>
          </w:p>
        </w:tc>
        <w:tc>
          <w:tcPr>
            <w:tcW w:w="2126" w:type="dxa"/>
          </w:tcPr>
          <w:p w14:paraId="714350E6" w14:textId="77777777" w:rsidR="004B4304" w:rsidRDefault="00000000">
            <w:r>
              <w:rPr>
                <w:sz w:val="18"/>
              </w:rPr>
              <w:t>Čítanie s porozumením - názvy miest</w:t>
            </w:r>
          </w:p>
        </w:tc>
        <w:tc>
          <w:tcPr>
            <w:tcW w:w="2126" w:type="dxa"/>
          </w:tcPr>
          <w:p w14:paraId="3E837C85" w14:textId="77777777" w:rsidR="004B4304" w:rsidRDefault="00000000">
            <w:r>
              <w:rPr>
                <w:sz w:val="18"/>
              </w:rPr>
              <w:t>porozumieť písanému textu a identifikovať kľúčové informácie a detaily.</w:t>
            </w:r>
          </w:p>
        </w:tc>
        <w:tc>
          <w:tcPr>
            <w:tcW w:w="1418" w:type="dxa"/>
          </w:tcPr>
          <w:p w14:paraId="554CC29F" w14:textId="77777777" w:rsidR="004B4304" w:rsidRDefault="004B4304"/>
        </w:tc>
        <w:tc>
          <w:tcPr>
            <w:tcW w:w="2126" w:type="dxa"/>
          </w:tcPr>
          <w:p w14:paraId="7CD33276" w14:textId="77777777" w:rsidR="004B4304" w:rsidRDefault="00000000">
            <w:r>
              <w:rPr>
                <w:sz w:val="18"/>
              </w:rPr>
              <w:t>accidental, accurate, address (v.), amuse, anonymous, apply, atlas, battle (n.), bear in mind, bolt down (phr. v.), colonist, colony, discourage, fasten, firmly, flock (v.), flourish, hand out, homesick, hospitable, idiot, indigenous, law and order, legend, migrate, mouthful, obsession, odd, possession, quirky, signpost, source, stock exchange, summit, trade, trader</w:t>
            </w:r>
          </w:p>
        </w:tc>
        <w:tc>
          <w:tcPr>
            <w:tcW w:w="1496" w:type="dxa"/>
          </w:tcPr>
          <w:p w14:paraId="4D43DDDD" w14:textId="77777777" w:rsidR="004B4304" w:rsidRDefault="00000000">
            <w:r>
              <w:rPr>
                <w:sz w:val="18"/>
              </w:rPr>
              <w:t>Student’s book, Multimedia material &amp; player</w:t>
            </w:r>
          </w:p>
        </w:tc>
        <w:tc>
          <w:tcPr>
            <w:tcW w:w="1388" w:type="dxa"/>
          </w:tcPr>
          <w:p w14:paraId="3FA35102" w14:textId="77777777" w:rsidR="004B4304" w:rsidRDefault="004B4304"/>
        </w:tc>
      </w:tr>
      <w:tr w:rsidR="000F2315" w14:paraId="070760C1" w14:textId="77777777" w:rsidTr="000F2315">
        <w:tc>
          <w:tcPr>
            <w:tcW w:w="959" w:type="dxa"/>
          </w:tcPr>
          <w:p w14:paraId="5D46FFD1" w14:textId="77777777" w:rsidR="004B4304" w:rsidRDefault="004B4304"/>
        </w:tc>
        <w:tc>
          <w:tcPr>
            <w:tcW w:w="992" w:type="dxa"/>
          </w:tcPr>
          <w:p w14:paraId="07D0EC4A" w14:textId="77777777" w:rsidR="004B4304" w:rsidRDefault="004B4304"/>
        </w:tc>
        <w:tc>
          <w:tcPr>
            <w:tcW w:w="992" w:type="dxa"/>
          </w:tcPr>
          <w:p w14:paraId="750593EB" w14:textId="77777777" w:rsidR="004B4304" w:rsidRDefault="00000000">
            <w:r>
              <w:rPr>
                <w:sz w:val="18"/>
              </w:rPr>
              <w:t>115</w:t>
            </w:r>
          </w:p>
        </w:tc>
        <w:tc>
          <w:tcPr>
            <w:tcW w:w="993" w:type="dxa"/>
          </w:tcPr>
          <w:p w14:paraId="720891AF" w14:textId="77777777" w:rsidR="004B4304" w:rsidRDefault="00000000">
            <w:r>
              <w:rPr>
                <w:sz w:val="18"/>
              </w:rPr>
              <w:t>11B, (page 135)</w:t>
            </w:r>
          </w:p>
        </w:tc>
        <w:tc>
          <w:tcPr>
            <w:tcW w:w="2126" w:type="dxa"/>
          </w:tcPr>
          <w:p w14:paraId="4DC9D565" w14:textId="77777777" w:rsidR="004B4304" w:rsidRDefault="00000000">
            <w:r>
              <w:rPr>
                <w:sz w:val="18"/>
              </w:rPr>
              <w:t>Počúvanie s porozumením - sprievodca a turisti</w:t>
            </w:r>
          </w:p>
        </w:tc>
        <w:tc>
          <w:tcPr>
            <w:tcW w:w="2126" w:type="dxa"/>
          </w:tcPr>
          <w:p w14:paraId="530C500B" w14:textId="77777777" w:rsidR="004B4304" w:rsidRDefault="00000000">
            <w:r>
              <w:rPr>
                <w:sz w:val="18"/>
              </w:rPr>
              <w:t>porozumieť hovorenému prejavu a identifikovať hlavné myšlienky.</w:t>
            </w:r>
          </w:p>
        </w:tc>
        <w:tc>
          <w:tcPr>
            <w:tcW w:w="1418" w:type="dxa"/>
          </w:tcPr>
          <w:p w14:paraId="1A67935C" w14:textId="77777777" w:rsidR="004B4304" w:rsidRDefault="004B4304"/>
        </w:tc>
        <w:tc>
          <w:tcPr>
            <w:tcW w:w="2126" w:type="dxa"/>
          </w:tcPr>
          <w:p w14:paraId="128CF057" w14:textId="77777777" w:rsidR="004B4304" w:rsidRDefault="004B4304"/>
        </w:tc>
        <w:tc>
          <w:tcPr>
            <w:tcW w:w="1496" w:type="dxa"/>
          </w:tcPr>
          <w:p w14:paraId="43ECEAC2" w14:textId="77777777" w:rsidR="004B4304" w:rsidRDefault="00000000">
            <w:r>
              <w:rPr>
                <w:sz w:val="18"/>
              </w:rPr>
              <w:t>Student’s book, Multimedia material &amp; player</w:t>
            </w:r>
          </w:p>
        </w:tc>
        <w:tc>
          <w:tcPr>
            <w:tcW w:w="1388" w:type="dxa"/>
          </w:tcPr>
          <w:p w14:paraId="72F6F44F" w14:textId="77777777" w:rsidR="004B4304" w:rsidRDefault="004B4304"/>
        </w:tc>
      </w:tr>
      <w:tr w:rsidR="000F2315" w14:paraId="4CF5E206" w14:textId="77777777" w:rsidTr="000F2315">
        <w:tc>
          <w:tcPr>
            <w:tcW w:w="959" w:type="dxa"/>
          </w:tcPr>
          <w:p w14:paraId="41178EE0" w14:textId="77777777" w:rsidR="004B4304" w:rsidRDefault="004B4304"/>
        </w:tc>
        <w:tc>
          <w:tcPr>
            <w:tcW w:w="992" w:type="dxa"/>
          </w:tcPr>
          <w:p w14:paraId="3FD0FB25" w14:textId="77777777" w:rsidR="004B4304" w:rsidRDefault="004B4304"/>
        </w:tc>
        <w:tc>
          <w:tcPr>
            <w:tcW w:w="992" w:type="dxa"/>
          </w:tcPr>
          <w:p w14:paraId="4F3F9721" w14:textId="77777777" w:rsidR="004B4304" w:rsidRDefault="00000000">
            <w:r>
              <w:rPr>
                <w:sz w:val="18"/>
              </w:rPr>
              <w:t>116</w:t>
            </w:r>
          </w:p>
        </w:tc>
        <w:tc>
          <w:tcPr>
            <w:tcW w:w="993" w:type="dxa"/>
          </w:tcPr>
          <w:p w14:paraId="55959AEA" w14:textId="77777777" w:rsidR="004B4304" w:rsidRDefault="00000000">
            <w:r>
              <w:rPr>
                <w:sz w:val="18"/>
              </w:rPr>
              <w:t>11B, (page 136-137)</w:t>
            </w:r>
          </w:p>
        </w:tc>
        <w:tc>
          <w:tcPr>
            <w:tcW w:w="2126" w:type="dxa"/>
          </w:tcPr>
          <w:p w14:paraId="6764D940" w14:textId="77777777" w:rsidR="004B4304" w:rsidRDefault="00000000">
            <w:r>
              <w:rPr>
                <w:sz w:val="18"/>
              </w:rPr>
              <w:t>Písanie - článok II</w:t>
            </w:r>
          </w:p>
        </w:tc>
        <w:tc>
          <w:tcPr>
            <w:tcW w:w="2126" w:type="dxa"/>
          </w:tcPr>
          <w:p w14:paraId="22EF48B7" w14:textId="77777777" w:rsidR="004B4304" w:rsidRDefault="00000000">
            <w:r>
              <w:rPr>
                <w:sz w:val="18"/>
              </w:rPr>
              <w:t>napísať text primeranej dĺžky a štýlu na základe zadania.</w:t>
            </w:r>
          </w:p>
        </w:tc>
        <w:tc>
          <w:tcPr>
            <w:tcW w:w="1418" w:type="dxa"/>
          </w:tcPr>
          <w:p w14:paraId="50C54D80" w14:textId="77777777" w:rsidR="004B4304" w:rsidRDefault="004B4304"/>
        </w:tc>
        <w:tc>
          <w:tcPr>
            <w:tcW w:w="2126" w:type="dxa"/>
          </w:tcPr>
          <w:p w14:paraId="3C3B0A1B" w14:textId="77777777" w:rsidR="004B4304" w:rsidRDefault="00000000">
            <w:r>
              <w:rPr>
                <w:sz w:val="18"/>
              </w:rPr>
              <w:t>again and again, alley, bathe, baths, by far, cobblestone, countless, crystal, gem, in the heart of, leave a lasting impression on sb, make time to, narrow, scenery, sparkling, take a stroll, thermal waters, without dou</w:t>
            </w:r>
          </w:p>
        </w:tc>
        <w:tc>
          <w:tcPr>
            <w:tcW w:w="1496" w:type="dxa"/>
          </w:tcPr>
          <w:p w14:paraId="3FFF8926" w14:textId="77777777" w:rsidR="004B4304" w:rsidRDefault="00000000">
            <w:r>
              <w:rPr>
                <w:sz w:val="18"/>
              </w:rPr>
              <w:t>Student’s book, Multimedia material &amp; player</w:t>
            </w:r>
          </w:p>
        </w:tc>
        <w:tc>
          <w:tcPr>
            <w:tcW w:w="1388" w:type="dxa"/>
          </w:tcPr>
          <w:p w14:paraId="493D3A64" w14:textId="77777777" w:rsidR="004B4304" w:rsidRDefault="004B4304"/>
        </w:tc>
      </w:tr>
      <w:tr w:rsidR="000F2315" w14:paraId="468D40CB" w14:textId="77777777" w:rsidTr="000F2315">
        <w:tc>
          <w:tcPr>
            <w:tcW w:w="959" w:type="dxa"/>
          </w:tcPr>
          <w:p w14:paraId="0FECD5E7" w14:textId="77777777" w:rsidR="004B4304" w:rsidRDefault="004B4304"/>
        </w:tc>
        <w:tc>
          <w:tcPr>
            <w:tcW w:w="992" w:type="dxa"/>
          </w:tcPr>
          <w:p w14:paraId="0BD6AA9B" w14:textId="77777777" w:rsidR="004B4304" w:rsidRDefault="00000000">
            <w:r>
              <w:rPr>
                <w:sz w:val="18"/>
              </w:rPr>
              <w:t>30</w:t>
            </w:r>
          </w:p>
        </w:tc>
        <w:tc>
          <w:tcPr>
            <w:tcW w:w="992" w:type="dxa"/>
          </w:tcPr>
          <w:p w14:paraId="455BABD0" w14:textId="77777777" w:rsidR="004B4304" w:rsidRDefault="00000000">
            <w:r>
              <w:rPr>
                <w:sz w:val="18"/>
              </w:rPr>
              <w:t>117</w:t>
            </w:r>
          </w:p>
        </w:tc>
        <w:tc>
          <w:tcPr>
            <w:tcW w:w="993" w:type="dxa"/>
          </w:tcPr>
          <w:p w14:paraId="68DB2A8B" w14:textId="77777777" w:rsidR="004B4304" w:rsidRDefault="00000000">
            <w:r>
              <w:rPr>
                <w:sz w:val="18"/>
              </w:rPr>
              <w:t>Review 11</w:t>
            </w:r>
          </w:p>
        </w:tc>
        <w:tc>
          <w:tcPr>
            <w:tcW w:w="2126" w:type="dxa"/>
          </w:tcPr>
          <w:p w14:paraId="3AFC0A7C" w14:textId="77777777" w:rsidR="004B4304" w:rsidRDefault="00000000">
            <w:r>
              <w:rPr>
                <w:sz w:val="18"/>
              </w:rPr>
              <w:t>Zhrnutie učiva, Sebahodnotenie</w:t>
            </w:r>
          </w:p>
        </w:tc>
        <w:tc>
          <w:tcPr>
            <w:tcW w:w="2126" w:type="dxa"/>
          </w:tcPr>
          <w:p w14:paraId="722B17C7" w14:textId="77777777" w:rsidR="004B4304"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18" w:type="dxa"/>
          </w:tcPr>
          <w:p w14:paraId="7A3C1A3C" w14:textId="77777777" w:rsidR="004B4304" w:rsidRDefault="004B4304"/>
        </w:tc>
        <w:tc>
          <w:tcPr>
            <w:tcW w:w="2126" w:type="dxa"/>
          </w:tcPr>
          <w:p w14:paraId="6EC77431" w14:textId="77777777" w:rsidR="004B4304" w:rsidRDefault="004B4304"/>
        </w:tc>
        <w:tc>
          <w:tcPr>
            <w:tcW w:w="1496" w:type="dxa"/>
          </w:tcPr>
          <w:p w14:paraId="74C17A80" w14:textId="77777777" w:rsidR="004B4304" w:rsidRDefault="00000000">
            <w:r>
              <w:rPr>
                <w:sz w:val="18"/>
              </w:rPr>
              <w:t xml:space="preserve">Student’s book, Multimedia material &amp; player </w:t>
            </w:r>
          </w:p>
        </w:tc>
        <w:tc>
          <w:tcPr>
            <w:tcW w:w="1388" w:type="dxa"/>
          </w:tcPr>
          <w:p w14:paraId="3D8586B2" w14:textId="77777777" w:rsidR="004B4304" w:rsidRDefault="004B4304"/>
        </w:tc>
      </w:tr>
      <w:tr w:rsidR="000F2315" w14:paraId="3A3BA50E" w14:textId="77777777" w:rsidTr="000F2315">
        <w:tc>
          <w:tcPr>
            <w:tcW w:w="959" w:type="dxa"/>
          </w:tcPr>
          <w:p w14:paraId="33FB7554" w14:textId="77777777" w:rsidR="004B4304" w:rsidRDefault="004B4304"/>
        </w:tc>
        <w:tc>
          <w:tcPr>
            <w:tcW w:w="992" w:type="dxa"/>
          </w:tcPr>
          <w:p w14:paraId="50D0D93A" w14:textId="77777777" w:rsidR="004B4304" w:rsidRDefault="004B4304"/>
        </w:tc>
        <w:tc>
          <w:tcPr>
            <w:tcW w:w="992" w:type="dxa"/>
          </w:tcPr>
          <w:p w14:paraId="772A6B5F" w14:textId="77777777" w:rsidR="004B4304" w:rsidRDefault="00000000">
            <w:r>
              <w:rPr>
                <w:sz w:val="18"/>
              </w:rPr>
              <w:t>118</w:t>
            </w:r>
          </w:p>
        </w:tc>
        <w:tc>
          <w:tcPr>
            <w:tcW w:w="993" w:type="dxa"/>
          </w:tcPr>
          <w:p w14:paraId="31660B88" w14:textId="77777777" w:rsidR="004B4304" w:rsidRDefault="00000000">
            <w:r>
              <w:rPr>
                <w:sz w:val="18"/>
              </w:rPr>
              <w:t>Test 11</w:t>
            </w:r>
          </w:p>
        </w:tc>
        <w:tc>
          <w:tcPr>
            <w:tcW w:w="2126" w:type="dxa"/>
          </w:tcPr>
          <w:p w14:paraId="32D5292A" w14:textId="77777777" w:rsidR="004B4304" w:rsidRDefault="00000000">
            <w:r>
              <w:rPr>
                <w:sz w:val="18"/>
              </w:rPr>
              <w:t>Hodnotenie pokroku študentov</w:t>
            </w:r>
          </w:p>
        </w:tc>
        <w:tc>
          <w:tcPr>
            <w:tcW w:w="2126" w:type="dxa"/>
          </w:tcPr>
          <w:p w14:paraId="3698F20C" w14:textId="77777777" w:rsidR="004B4304" w:rsidRDefault="00000000">
            <w:r>
              <w:rPr>
                <w:sz w:val="18"/>
              </w:rPr>
              <w:t xml:space="preserve">aplikovať osvojené jazykové štruktúry a slovnú zásobu pri riešení úloh v testovom </w:t>
            </w:r>
            <w:r>
              <w:rPr>
                <w:sz w:val="18"/>
              </w:rPr>
              <w:lastRenderedPageBreak/>
              <w:t>formáte, preukázať úroveň porozumenia písanému a hovorenému textu, vyjadriť sa gramaticky a štylisticky primerane v písomnom prejave.</w:t>
            </w:r>
          </w:p>
        </w:tc>
        <w:tc>
          <w:tcPr>
            <w:tcW w:w="1418" w:type="dxa"/>
          </w:tcPr>
          <w:p w14:paraId="248A7C45" w14:textId="77777777" w:rsidR="004B4304" w:rsidRDefault="004B4304"/>
        </w:tc>
        <w:tc>
          <w:tcPr>
            <w:tcW w:w="2126" w:type="dxa"/>
          </w:tcPr>
          <w:p w14:paraId="6FCE2899" w14:textId="77777777" w:rsidR="004B4304" w:rsidRDefault="004B4304"/>
        </w:tc>
        <w:tc>
          <w:tcPr>
            <w:tcW w:w="1496" w:type="dxa"/>
          </w:tcPr>
          <w:p w14:paraId="52F86500" w14:textId="77777777" w:rsidR="004B4304" w:rsidRDefault="00000000">
            <w:r>
              <w:rPr>
                <w:sz w:val="18"/>
              </w:rPr>
              <w:t xml:space="preserve">Tests &amp; audio (downloadable from the Teacher’s </w:t>
            </w:r>
            <w:r>
              <w:rPr>
                <w:sz w:val="18"/>
              </w:rPr>
              <w:lastRenderedPageBreak/>
              <w:t>assistant)</w:t>
            </w:r>
          </w:p>
        </w:tc>
        <w:tc>
          <w:tcPr>
            <w:tcW w:w="1388" w:type="dxa"/>
          </w:tcPr>
          <w:p w14:paraId="1E478EBD" w14:textId="77777777" w:rsidR="004B4304" w:rsidRDefault="004B4304"/>
        </w:tc>
      </w:tr>
      <w:tr w:rsidR="000F2315" w14:paraId="47EE9BB0" w14:textId="77777777" w:rsidTr="000F2315">
        <w:tc>
          <w:tcPr>
            <w:tcW w:w="959" w:type="dxa"/>
          </w:tcPr>
          <w:p w14:paraId="1D37CD00" w14:textId="77777777" w:rsidR="004B4304" w:rsidRDefault="004B4304"/>
        </w:tc>
        <w:tc>
          <w:tcPr>
            <w:tcW w:w="992" w:type="dxa"/>
          </w:tcPr>
          <w:p w14:paraId="00C03459" w14:textId="77777777" w:rsidR="004B4304" w:rsidRDefault="004B4304"/>
        </w:tc>
        <w:tc>
          <w:tcPr>
            <w:tcW w:w="992" w:type="dxa"/>
          </w:tcPr>
          <w:p w14:paraId="68A4E869" w14:textId="77777777" w:rsidR="004B4304" w:rsidRDefault="00000000">
            <w:r>
              <w:rPr>
                <w:sz w:val="18"/>
              </w:rPr>
              <w:t>119</w:t>
            </w:r>
          </w:p>
        </w:tc>
        <w:tc>
          <w:tcPr>
            <w:tcW w:w="993" w:type="dxa"/>
          </w:tcPr>
          <w:p w14:paraId="1974F930" w14:textId="77777777" w:rsidR="004B4304" w:rsidRDefault="00000000">
            <w:r>
              <w:rPr>
                <w:sz w:val="18"/>
              </w:rPr>
              <w:t>Cover page module 12, 12A , (page 140-141)</w:t>
            </w:r>
          </w:p>
        </w:tc>
        <w:tc>
          <w:tcPr>
            <w:tcW w:w="2126" w:type="dxa"/>
          </w:tcPr>
          <w:p w14:paraId="37885ABD" w14:textId="77777777" w:rsidR="004B4304" w:rsidRDefault="00000000">
            <w:r>
              <w:rPr>
                <w:sz w:val="18"/>
              </w:rPr>
              <w:t>Čítanie s porozumením - ako žiť šetrne</w:t>
            </w:r>
          </w:p>
        </w:tc>
        <w:tc>
          <w:tcPr>
            <w:tcW w:w="2126" w:type="dxa"/>
          </w:tcPr>
          <w:p w14:paraId="050DD643" w14:textId="77777777" w:rsidR="004B4304" w:rsidRDefault="00000000">
            <w:r>
              <w:rPr>
                <w:sz w:val="18"/>
              </w:rPr>
              <w:t>porozumieť písanému textu a identifikovať kľúčové informácie a detaily.</w:t>
            </w:r>
          </w:p>
        </w:tc>
        <w:tc>
          <w:tcPr>
            <w:tcW w:w="1418" w:type="dxa"/>
          </w:tcPr>
          <w:p w14:paraId="7EE17465" w14:textId="77777777" w:rsidR="004B4304" w:rsidRDefault="004B4304"/>
        </w:tc>
        <w:tc>
          <w:tcPr>
            <w:tcW w:w="2126" w:type="dxa"/>
          </w:tcPr>
          <w:p w14:paraId="2A3B3F67" w14:textId="77777777" w:rsidR="004B4304" w:rsidRDefault="00000000">
            <w:r>
              <w:rPr>
                <w:sz w:val="18"/>
              </w:rPr>
              <w:t>a penny saved is a penny earned, material possessions, a bunch of, applicable, baking soda, be left over, boutique, bulk buying, calculate, cheapskate, chopstick, column, count, coupon, dedicate, designer label, do without, drive sb nuts, economical, exchange (v), expenses, factory outlet, flea market, freebie, frugally, go to waste, hasty, heading, impulse buy, inferior, ink cartridge, jar, loyal, overlook, overspend, pay cheque, pay rise, penny-wise, ragged, rent (n.), second-hand shop, shop around, shopping list, shopping therapy, source of income, spendthrift, stick to sth, stingy, stock up (on), stuff, swap (n.), take one’s time, throw sth out, use up, utility bill, vinegar, wear out</w:t>
            </w:r>
          </w:p>
        </w:tc>
        <w:tc>
          <w:tcPr>
            <w:tcW w:w="1496" w:type="dxa"/>
          </w:tcPr>
          <w:p w14:paraId="3DFC1DDF" w14:textId="77777777" w:rsidR="004B4304" w:rsidRDefault="00000000">
            <w:r>
              <w:rPr>
                <w:sz w:val="18"/>
              </w:rPr>
              <w:t>Student’s book, Multimedia material &amp; player</w:t>
            </w:r>
          </w:p>
        </w:tc>
        <w:tc>
          <w:tcPr>
            <w:tcW w:w="1388" w:type="dxa"/>
          </w:tcPr>
          <w:p w14:paraId="0C12CA7C" w14:textId="77777777" w:rsidR="004B4304" w:rsidRDefault="00000000">
            <w:r>
              <w:rPr>
                <w:sz w:val="18"/>
              </w:rPr>
              <w:t>komunikácia, kritické myslenie, spolupráca, osobná a sociálna zodpovednosť, kreativita, autonómne učenie</w:t>
            </w:r>
          </w:p>
        </w:tc>
      </w:tr>
      <w:tr w:rsidR="000F2315" w14:paraId="50034D39" w14:textId="77777777" w:rsidTr="000F2315">
        <w:tc>
          <w:tcPr>
            <w:tcW w:w="959" w:type="dxa"/>
          </w:tcPr>
          <w:p w14:paraId="27D781F6" w14:textId="77777777" w:rsidR="004B4304" w:rsidRDefault="004B4304"/>
        </w:tc>
        <w:tc>
          <w:tcPr>
            <w:tcW w:w="992" w:type="dxa"/>
          </w:tcPr>
          <w:p w14:paraId="11A177BD" w14:textId="77777777" w:rsidR="004B4304" w:rsidRDefault="004B4304"/>
        </w:tc>
        <w:tc>
          <w:tcPr>
            <w:tcW w:w="992" w:type="dxa"/>
          </w:tcPr>
          <w:p w14:paraId="7A7B3811" w14:textId="77777777" w:rsidR="004B4304" w:rsidRDefault="00000000">
            <w:r>
              <w:rPr>
                <w:sz w:val="18"/>
              </w:rPr>
              <w:t>120</w:t>
            </w:r>
          </w:p>
        </w:tc>
        <w:tc>
          <w:tcPr>
            <w:tcW w:w="993" w:type="dxa"/>
          </w:tcPr>
          <w:p w14:paraId="6422DD09" w14:textId="77777777" w:rsidR="004B4304" w:rsidRDefault="00000000">
            <w:r>
              <w:rPr>
                <w:sz w:val="18"/>
              </w:rPr>
              <w:t>12A , (page 142)</w:t>
            </w:r>
          </w:p>
        </w:tc>
        <w:tc>
          <w:tcPr>
            <w:tcW w:w="2126" w:type="dxa"/>
          </w:tcPr>
          <w:p w14:paraId="28867BA9" w14:textId="77777777" w:rsidR="004B4304" w:rsidRDefault="00000000">
            <w:r>
              <w:rPr>
                <w:sz w:val="18"/>
              </w:rPr>
              <w:t>Slovná zásoba - peniaze, predložkové frázy, idiómy</w:t>
            </w:r>
          </w:p>
        </w:tc>
        <w:tc>
          <w:tcPr>
            <w:tcW w:w="2126" w:type="dxa"/>
          </w:tcPr>
          <w:p w14:paraId="4A42D09F" w14:textId="77777777" w:rsidR="004B4304" w:rsidRDefault="00000000">
            <w:r>
              <w:rPr>
                <w:sz w:val="18"/>
              </w:rPr>
              <w:t>používať cieľovú slovnú zásobu v kontexte komunikačných situácií.</w:t>
            </w:r>
          </w:p>
        </w:tc>
        <w:tc>
          <w:tcPr>
            <w:tcW w:w="1418" w:type="dxa"/>
          </w:tcPr>
          <w:p w14:paraId="004A2F85" w14:textId="77777777" w:rsidR="004B4304" w:rsidRDefault="004B4304"/>
        </w:tc>
        <w:tc>
          <w:tcPr>
            <w:tcW w:w="2126" w:type="dxa"/>
          </w:tcPr>
          <w:p w14:paraId="390DA6EE" w14:textId="77777777" w:rsidR="004B4304" w:rsidRDefault="00000000">
            <w:r>
              <w:rPr>
                <w:sz w:val="18"/>
              </w:rPr>
              <w:t xml:space="preserve">bill (n.), cash (n.), change (n.), check (n.), debt, deposit, expenses, fee, fine, instalment, loan (n.), note (n.), on a tight budget, payment, receipt, tip (n.), well-off, be rolling in money, cost an arm and a leg, get </w:t>
            </w:r>
            <w:r>
              <w:rPr>
                <w:sz w:val="18"/>
              </w:rPr>
              <w:lastRenderedPageBreak/>
              <w:t>paid peanuts, go from rags to riches, money doesn’t grow on trees, money is no object, on a shoestring, throw money around</w:t>
            </w:r>
          </w:p>
        </w:tc>
        <w:tc>
          <w:tcPr>
            <w:tcW w:w="1496" w:type="dxa"/>
          </w:tcPr>
          <w:p w14:paraId="5BC9D958" w14:textId="77777777" w:rsidR="004B4304" w:rsidRDefault="00000000">
            <w:r>
              <w:rPr>
                <w:sz w:val="18"/>
              </w:rPr>
              <w:lastRenderedPageBreak/>
              <w:t>Student’s book, Multimedia material &amp; player</w:t>
            </w:r>
          </w:p>
        </w:tc>
        <w:tc>
          <w:tcPr>
            <w:tcW w:w="1388" w:type="dxa"/>
          </w:tcPr>
          <w:p w14:paraId="69A3E7DF" w14:textId="77777777" w:rsidR="004B4304" w:rsidRDefault="00000000">
            <w:r>
              <w:rPr>
                <w:sz w:val="18"/>
              </w:rPr>
              <w:t xml:space="preserve">komunikácia, kritické myslenie, spolupráca, osobná a sociálna zodpovednosť, kreativita, autonómne </w:t>
            </w:r>
            <w:r>
              <w:rPr>
                <w:sz w:val="18"/>
              </w:rPr>
              <w:lastRenderedPageBreak/>
              <w:t>učenie</w:t>
            </w:r>
          </w:p>
        </w:tc>
      </w:tr>
      <w:tr w:rsidR="000F2315" w14:paraId="6E5AD03A" w14:textId="77777777" w:rsidTr="000F2315">
        <w:tc>
          <w:tcPr>
            <w:tcW w:w="959" w:type="dxa"/>
          </w:tcPr>
          <w:p w14:paraId="29B65D2C" w14:textId="77777777" w:rsidR="004B4304" w:rsidRDefault="004B4304"/>
        </w:tc>
        <w:tc>
          <w:tcPr>
            <w:tcW w:w="992" w:type="dxa"/>
          </w:tcPr>
          <w:p w14:paraId="5421362D" w14:textId="77777777" w:rsidR="004B4304" w:rsidRDefault="00000000">
            <w:r>
              <w:rPr>
                <w:sz w:val="18"/>
              </w:rPr>
              <w:t>31</w:t>
            </w:r>
          </w:p>
        </w:tc>
        <w:tc>
          <w:tcPr>
            <w:tcW w:w="992" w:type="dxa"/>
          </w:tcPr>
          <w:p w14:paraId="19284A58" w14:textId="77777777" w:rsidR="004B4304" w:rsidRDefault="00000000">
            <w:r>
              <w:rPr>
                <w:sz w:val="18"/>
              </w:rPr>
              <w:t>121</w:t>
            </w:r>
          </w:p>
        </w:tc>
        <w:tc>
          <w:tcPr>
            <w:tcW w:w="993" w:type="dxa"/>
          </w:tcPr>
          <w:p w14:paraId="39B8DE52" w14:textId="77777777" w:rsidR="004B4304" w:rsidRDefault="00000000">
            <w:r>
              <w:rPr>
                <w:sz w:val="18"/>
              </w:rPr>
              <w:t>12A , (page 143)</w:t>
            </w:r>
          </w:p>
        </w:tc>
        <w:tc>
          <w:tcPr>
            <w:tcW w:w="2126" w:type="dxa"/>
          </w:tcPr>
          <w:p w14:paraId="0435CD27" w14:textId="77777777" w:rsidR="004B4304" w:rsidRDefault="00000000">
            <w:r>
              <w:rPr>
                <w:sz w:val="18"/>
              </w:rPr>
              <w:t>Gramatika - želanie a neskutočná minulosť</w:t>
            </w:r>
          </w:p>
        </w:tc>
        <w:tc>
          <w:tcPr>
            <w:tcW w:w="2126" w:type="dxa"/>
          </w:tcPr>
          <w:p w14:paraId="1F0C1116" w14:textId="77777777" w:rsidR="004B4304" w:rsidRDefault="00000000">
            <w:r>
              <w:rPr>
                <w:sz w:val="18"/>
              </w:rPr>
              <w:t>vyjadriť želania a ľútosť o súčasnosti alebo minulosti pomocou vhodných gramatických štruktúr.</w:t>
            </w:r>
          </w:p>
        </w:tc>
        <w:tc>
          <w:tcPr>
            <w:tcW w:w="1418" w:type="dxa"/>
          </w:tcPr>
          <w:p w14:paraId="2CF82A26" w14:textId="77777777" w:rsidR="004B4304" w:rsidRDefault="00000000">
            <w:r>
              <w:rPr>
                <w:sz w:val="18"/>
              </w:rPr>
              <w:t>Wishes and Unreal Past</w:t>
            </w:r>
          </w:p>
        </w:tc>
        <w:tc>
          <w:tcPr>
            <w:tcW w:w="2126" w:type="dxa"/>
          </w:tcPr>
          <w:p w14:paraId="4775AD46" w14:textId="77777777" w:rsidR="004B4304" w:rsidRDefault="004B4304"/>
        </w:tc>
        <w:tc>
          <w:tcPr>
            <w:tcW w:w="1496" w:type="dxa"/>
          </w:tcPr>
          <w:p w14:paraId="08853C7C" w14:textId="77777777" w:rsidR="004B4304" w:rsidRDefault="00000000">
            <w:r>
              <w:rPr>
                <w:sz w:val="18"/>
              </w:rPr>
              <w:t>Student’s book, Multimedia material &amp; player</w:t>
            </w:r>
          </w:p>
        </w:tc>
        <w:tc>
          <w:tcPr>
            <w:tcW w:w="1388" w:type="dxa"/>
          </w:tcPr>
          <w:p w14:paraId="7A6E23A8" w14:textId="77777777" w:rsidR="004B4304" w:rsidRDefault="00000000">
            <w:r>
              <w:rPr>
                <w:sz w:val="18"/>
              </w:rPr>
              <w:t>komunikácia, kritické myslenie, spolupráca, osobná a sociálna zodpovednosť, kreativita, autonómne učenie</w:t>
            </w:r>
          </w:p>
        </w:tc>
      </w:tr>
      <w:tr w:rsidR="000F2315" w14:paraId="60DC80F1" w14:textId="77777777" w:rsidTr="000F2315">
        <w:tc>
          <w:tcPr>
            <w:tcW w:w="959" w:type="dxa"/>
          </w:tcPr>
          <w:p w14:paraId="2CF32600" w14:textId="77777777" w:rsidR="004B4304" w:rsidRDefault="004B4304"/>
        </w:tc>
        <w:tc>
          <w:tcPr>
            <w:tcW w:w="992" w:type="dxa"/>
          </w:tcPr>
          <w:p w14:paraId="07059B41" w14:textId="77777777" w:rsidR="004B4304" w:rsidRDefault="004B4304"/>
        </w:tc>
        <w:tc>
          <w:tcPr>
            <w:tcW w:w="992" w:type="dxa"/>
          </w:tcPr>
          <w:p w14:paraId="7D21CA80" w14:textId="77777777" w:rsidR="004B4304" w:rsidRDefault="00000000">
            <w:r>
              <w:rPr>
                <w:sz w:val="18"/>
              </w:rPr>
              <w:t>122</w:t>
            </w:r>
          </w:p>
        </w:tc>
        <w:tc>
          <w:tcPr>
            <w:tcW w:w="993" w:type="dxa"/>
          </w:tcPr>
          <w:p w14:paraId="1462920E" w14:textId="77777777" w:rsidR="004B4304" w:rsidRDefault="00000000">
            <w:r>
              <w:rPr>
                <w:sz w:val="18"/>
              </w:rPr>
              <w:t>12A , (page 144)</w:t>
            </w:r>
          </w:p>
        </w:tc>
        <w:tc>
          <w:tcPr>
            <w:tcW w:w="2126" w:type="dxa"/>
          </w:tcPr>
          <w:p w14:paraId="2489D8D0" w14:textId="77777777" w:rsidR="004B4304" w:rsidRDefault="00000000">
            <w:r>
              <w:rPr>
                <w:sz w:val="18"/>
              </w:rPr>
              <w:t>Počúvanie s porozumením - nakupovanie</w:t>
            </w:r>
          </w:p>
        </w:tc>
        <w:tc>
          <w:tcPr>
            <w:tcW w:w="2126" w:type="dxa"/>
          </w:tcPr>
          <w:p w14:paraId="574F601A" w14:textId="77777777" w:rsidR="004B4304" w:rsidRDefault="00000000">
            <w:r>
              <w:rPr>
                <w:sz w:val="18"/>
              </w:rPr>
              <w:t>porozumieť hovorenému prejavu a identifikovať hlavné myšlienky.</w:t>
            </w:r>
          </w:p>
        </w:tc>
        <w:tc>
          <w:tcPr>
            <w:tcW w:w="1418" w:type="dxa"/>
          </w:tcPr>
          <w:p w14:paraId="1B26BCA9" w14:textId="77777777" w:rsidR="004B4304" w:rsidRDefault="004B4304"/>
        </w:tc>
        <w:tc>
          <w:tcPr>
            <w:tcW w:w="2126" w:type="dxa"/>
          </w:tcPr>
          <w:p w14:paraId="3820527F" w14:textId="77777777" w:rsidR="004B4304" w:rsidRDefault="00000000">
            <w:r>
              <w:rPr>
                <w:sz w:val="18"/>
              </w:rPr>
              <w:t>bargain hunting, biologist, bouquet, bracelet, chain store, damaged goods, editor, fitting room, geologist, geology, go out of business, govern, governor, half price, hammer, historian, imported, journalist, librarian, mathematician, nail, pesticide, price tag, publisher, raw, ripped, second-hand, shopping trolley, shut down, special offer, statistician, statistics, window shopping, butcher, chemist’s, corner shop, deli/delicatessen, DIY shop, florist’s, jeweller’s, local shop, newsagent’s</w:t>
            </w:r>
          </w:p>
        </w:tc>
        <w:tc>
          <w:tcPr>
            <w:tcW w:w="1496" w:type="dxa"/>
          </w:tcPr>
          <w:p w14:paraId="4B09A754" w14:textId="77777777" w:rsidR="004B4304" w:rsidRDefault="00000000">
            <w:r>
              <w:rPr>
                <w:sz w:val="18"/>
              </w:rPr>
              <w:t>Student’s book, Multimedia material &amp; player</w:t>
            </w:r>
          </w:p>
        </w:tc>
        <w:tc>
          <w:tcPr>
            <w:tcW w:w="1388" w:type="dxa"/>
          </w:tcPr>
          <w:p w14:paraId="4C652F83" w14:textId="77777777" w:rsidR="004B4304" w:rsidRDefault="00000000">
            <w:r>
              <w:rPr>
                <w:sz w:val="18"/>
              </w:rPr>
              <w:t>komunikácia, kritické myslenie, spolupráca, osobná a sociálna zodpovednosť, kreativita, autonómne učenie</w:t>
            </w:r>
          </w:p>
        </w:tc>
      </w:tr>
      <w:tr w:rsidR="000F2315" w14:paraId="25B88625" w14:textId="77777777" w:rsidTr="000F2315">
        <w:tc>
          <w:tcPr>
            <w:tcW w:w="959" w:type="dxa"/>
          </w:tcPr>
          <w:p w14:paraId="064B7AEA" w14:textId="77777777" w:rsidR="004B4304" w:rsidRDefault="004B4304"/>
        </w:tc>
        <w:tc>
          <w:tcPr>
            <w:tcW w:w="992" w:type="dxa"/>
          </w:tcPr>
          <w:p w14:paraId="18B722ED" w14:textId="77777777" w:rsidR="004B4304" w:rsidRDefault="004B4304"/>
        </w:tc>
        <w:tc>
          <w:tcPr>
            <w:tcW w:w="992" w:type="dxa"/>
          </w:tcPr>
          <w:p w14:paraId="44C38F40" w14:textId="77777777" w:rsidR="004B4304" w:rsidRDefault="004B4304"/>
        </w:tc>
        <w:tc>
          <w:tcPr>
            <w:tcW w:w="993" w:type="dxa"/>
          </w:tcPr>
          <w:p w14:paraId="1D5B6A16" w14:textId="77777777" w:rsidR="004B4304" w:rsidRDefault="004B4304"/>
        </w:tc>
        <w:tc>
          <w:tcPr>
            <w:tcW w:w="2126" w:type="dxa"/>
          </w:tcPr>
          <w:p w14:paraId="57018DAE" w14:textId="77777777" w:rsidR="004B4304" w:rsidRDefault="00000000">
            <w:r>
              <w:rPr>
                <w:sz w:val="18"/>
              </w:rPr>
              <w:t>Slovná zásoba - obchody, slovotvorba</w:t>
            </w:r>
          </w:p>
        </w:tc>
        <w:tc>
          <w:tcPr>
            <w:tcW w:w="2126" w:type="dxa"/>
          </w:tcPr>
          <w:p w14:paraId="71A5352F" w14:textId="77777777" w:rsidR="004B4304" w:rsidRDefault="00000000">
            <w:r>
              <w:rPr>
                <w:sz w:val="18"/>
              </w:rPr>
              <w:t>používať cieľovú slovnú zásobu v kontexte komunikačných situácií.</w:t>
            </w:r>
          </w:p>
        </w:tc>
        <w:tc>
          <w:tcPr>
            <w:tcW w:w="1418" w:type="dxa"/>
          </w:tcPr>
          <w:p w14:paraId="69F63845" w14:textId="77777777" w:rsidR="004B4304" w:rsidRDefault="004B4304"/>
        </w:tc>
        <w:tc>
          <w:tcPr>
            <w:tcW w:w="2126" w:type="dxa"/>
          </w:tcPr>
          <w:p w14:paraId="25D993FF" w14:textId="77777777" w:rsidR="004B4304" w:rsidRDefault="004B4304"/>
        </w:tc>
        <w:tc>
          <w:tcPr>
            <w:tcW w:w="1496" w:type="dxa"/>
          </w:tcPr>
          <w:p w14:paraId="270F6AD1" w14:textId="77777777" w:rsidR="004B4304" w:rsidRDefault="00000000">
            <w:r>
              <w:rPr>
                <w:sz w:val="18"/>
              </w:rPr>
              <w:t>Student’s book, Multimedia material &amp; player</w:t>
            </w:r>
          </w:p>
        </w:tc>
        <w:tc>
          <w:tcPr>
            <w:tcW w:w="1388" w:type="dxa"/>
          </w:tcPr>
          <w:p w14:paraId="15818ADA" w14:textId="77777777" w:rsidR="004B4304" w:rsidRDefault="004B4304"/>
        </w:tc>
      </w:tr>
      <w:tr w:rsidR="000F2315" w14:paraId="627D8D5E" w14:textId="77777777" w:rsidTr="000F2315">
        <w:tc>
          <w:tcPr>
            <w:tcW w:w="959" w:type="dxa"/>
          </w:tcPr>
          <w:p w14:paraId="32FEEEB7" w14:textId="77777777" w:rsidR="004B4304" w:rsidRDefault="004B4304"/>
        </w:tc>
        <w:tc>
          <w:tcPr>
            <w:tcW w:w="992" w:type="dxa"/>
          </w:tcPr>
          <w:p w14:paraId="7918C1F0" w14:textId="77777777" w:rsidR="004B4304" w:rsidRDefault="004B4304"/>
        </w:tc>
        <w:tc>
          <w:tcPr>
            <w:tcW w:w="992" w:type="dxa"/>
          </w:tcPr>
          <w:p w14:paraId="45D4FDC3" w14:textId="77777777" w:rsidR="004B4304" w:rsidRDefault="00000000">
            <w:r>
              <w:rPr>
                <w:sz w:val="18"/>
              </w:rPr>
              <w:t>123</w:t>
            </w:r>
          </w:p>
        </w:tc>
        <w:tc>
          <w:tcPr>
            <w:tcW w:w="993" w:type="dxa"/>
          </w:tcPr>
          <w:p w14:paraId="1717F922" w14:textId="77777777" w:rsidR="004B4304" w:rsidRDefault="00000000">
            <w:r>
              <w:rPr>
                <w:sz w:val="18"/>
              </w:rPr>
              <w:t>12A , (page 145)</w:t>
            </w:r>
          </w:p>
        </w:tc>
        <w:tc>
          <w:tcPr>
            <w:tcW w:w="2126" w:type="dxa"/>
          </w:tcPr>
          <w:p w14:paraId="0DBD5849" w14:textId="77777777" w:rsidR="004B4304" w:rsidRDefault="00000000">
            <w:r>
              <w:rPr>
                <w:sz w:val="18"/>
              </w:rPr>
              <w:t>Gramatika - opytovacie dovetky, podmetové a predmetové otázky, opytovacie zámená</w:t>
            </w:r>
          </w:p>
        </w:tc>
        <w:tc>
          <w:tcPr>
            <w:tcW w:w="2126" w:type="dxa"/>
          </w:tcPr>
          <w:p w14:paraId="33F08E36" w14:textId="77777777" w:rsidR="004B4304" w:rsidRDefault="00000000">
            <w:r>
              <w:rPr>
                <w:sz w:val="18"/>
              </w:rPr>
              <w:t xml:space="preserve">použiť otázkové dovetky, podmetové a predmetové otázky a opytovacie zámená v </w:t>
            </w:r>
            <w:r>
              <w:rPr>
                <w:sz w:val="18"/>
              </w:rPr>
              <w:lastRenderedPageBreak/>
              <w:t>komunikácii, vyjadriť neistotu alebo požiadať o potvrdenie informácie.</w:t>
            </w:r>
          </w:p>
        </w:tc>
        <w:tc>
          <w:tcPr>
            <w:tcW w:w="1418" w:type="dxa"/>
          </w:tcPr>
          <w:p w14:paraId="2E8C6F1B" w14:textId="77777777" w:rsidR="004B4304" w:rsidRDefault="00000000">
            <w:r>
              <w:rPr>
                <w:sz w:val="18"/>
              </w:rPr>
              <w:lastRenderedPageBreak/>
              <w:t xml:space="preserve">Question tags, Subject/Object questions, Question </w:t>
            </w:r>
            <w:r>
              <w:rPr>
                <w:sz w:val="18"/>
              </w:rPr>
              <w:lastRenderedPageBreak/>
              <w:t>words</w:t>
            </w:r>
          </w:p>
        </w:tc>
        <w:tc>
          <w:tcPr>
            <w:tcW w:w="2126" w:type="dxa"/>
          </w:tcPr>
          <w:p w14:paraId="5C8F2F35" w14:textId="77777777" w:rsidR="004B4304" w:rsidRDefault="004B4304"/>
        </w:tc>
        <w:tc>
          <w:tcPr>
            <w:tcW w:w="1496" w:type="dxa"/>
          </w:tcPr>
          <w:p w14:paraId="7C12DA45" w14:textId="77777777" w:rsidR="004B4304" w:rsidRDefault="004B4304"/>
        </w:tc>
        <w:tc>
          <w:tcPr>
            <w:tcW w:w="1388" w:type="dxa"/>
          </w:tcPr>
          <w:p w14:paraId="7A4C76FC" w14:textId="77777777" w:rsidR="004B4304" w:rsidRDefault="004B4304"/>
        </w:tc>
      </w:tr>
      <w:tr w:rsidR="000F2315" w14:paraId="27D166D0" w14:textId="77777777" w:rsidTr="000F2315">
        <w:tc>
          <w:tcPr>
            <w:tcW w:w="959" w:type="dxa"/>
          </w:tcPr>
          <w:p w14:paraId="05A537AD" w14:textId="77777777" w:rsidR="004B4304" w:rsidRDefault="004B4304"/>
        </w:tc>
        <w:tc>
          <w:tcPr>
            <w:tcW w:w="992" w:type="dxa"/>
          </w:tcPr>
          <w:p w14:paraId="2E55AA3C" w14:textId="77777777" w:rsidR="004B4304" w:rsidRDefault="004B4304"/>
        </w:tc>
        <w:tc>
          <w:tcPr>
            <w:tcW w:w="992" w:type="dxa"/>
          </w:tcPr>
          <w:p w14:paraId="27709717" w14:textId="77777777" w:rsidR="004B4304" w:rsidRDefault="004B4304"/>
        </w:tc>
        <w:tc>
          <w:tcPr>
            <w:tcW w:w="993" w:type="dxa"/>
          </w:tcPr>
          <w:p w14:paraId="25611849" w14:textId="77777777" w:rsidR="004B4304" w:rsidRDefault="004B4304"/>
        </w:tc>
        <w:tc>
          <w:tcPr>
            <w:tcW w:w="2126" w:type="dxa"/>
          </w:tcPr>
          <w:p w14:paraId="18ED7493" w14:textId="77777777" w:rsidR="004B4304" w:rsidRDefault="00000000">
            <w:r>
              <w:rPr>
                <w:sz w:val="18"/>
              </w:rPr>
              <w:t>Rozprávanie - dialog v obchode</w:t>
            </w:r>
          </w:p>
        </w:tc>
        <w:tc>
          <w:tcPr>
            <w:tcW w:w="2126" w:type="dxa"/>
          </w:tcPr>
          <w:p w14:paraId="689DECE3" w14:textId="77777777" w:rsidR="004B4304" w:rsidRDefault="00000000">
            <w:r>
              <w:rPr>
                <w:sz w:val="18"/>
              </w:rPr>
              <w:t>použiť jazyk plynulo a primerane pri rozprávaní na danú tému.</w:t>
            </w:r>
          </w:p>
        </w:tc>
        <w:tc>
          <w:tcPr>
            <w:tcW w:w="1418" w:type="dxa"/>
          </w:tcPr>
          <w:p w14:paraId="0D95B73B" w14:textId="77777777" w:rsidR="004B4304" w:rsidRDefault="004B4304"/>
        </w:tc>
        <w:tc>
          <w:tcPr>
            <w:tcW w:w="2126" w:type="dxa"/>
          </w:tcPr>
          <w:p w14:paraId="43A30217" w14:textId="77777777" w:rsidR="004B4304" w:rsidRDefault="004B4304"/>
        </w:tc>
        <w:tc>
          <w:tcPr>
            <w:tcW w:w="1496" w:type="dxa"/>
          </w:tcPr>
          <w:p w14:paraId="5F93F3E9" w14:textId="77777777" w:rsidR="004B4304" w:rsidRDefault="00000000">
            <w:r>
              <w:rPr>
                <w:sz w:val="18"/>
              </w:rPr>
              <w:t>Student’s book, Multimedia material &amp; player</w:t>
            </w:r>
          </w:p>
        </w:tc>
        <w:tc>
          <w:tcPr>
            <w:tcW w:w="1388" w:type="dxa"/>
          </w:tcPr>
          <w:p w14:paraId="4A011D64" w14:textId="77777777" w:rsidR="004B4304" w:rsidRDefault="004B4304"/>
        </w:tc>
      </w:tr>
      <w:tr w:rsidR="000F2315" w14:paraId="217EC4AB" w14:textId="77777777" w:rsidTr="000F2315">
        <w:tc>
          <w:tcPr>
            <w:tcW w:w="959" w:type="dxa"/>
          </w:tcPr>
          <w:p w14:paraId="2761F91B" w14:textId="77777777" w:rsidR="004B4304" w:rsidRDefault="004B4304"/>
        </w:tc>
        <w:tc>
          <w:tcPr>
            <w:tcW w:w="992" w:type="dxa"/>
          </w:tcPr>
          <w:p w14:paraId="749E357B" w14:textId="77777777" w:rsidR="004B4304" w:rsidRDefault="004B4304"/>
        </w:tc>
        <w:tc>
          <w:tcPr>
            <w:tcW w:w="992" w:type="dxa"/>
          </w:tcPr>
          <w:p w14:paraId="7476A41F" w14:textId="77777777" w:rsidR="004B4304" w:rsidRDefault="00000000">
            <w:r>
              <w:rPr>
                <w:sz w:val="18"/>
              </w:rPr>
              <w:t>124</w:t>
            </w:r>
          </w:p>
        </w:tc>
        <w:tc>
          <w:tcPr>
            <w:tcW w:w="993" w:type="dxa"/>
          </w:tcPr>
          <w:p w14:paraId="06831D98" w14:textId="77777777" w:rsidR="004B4304" w:rsidRDefault="00000000">
            <w:r>
              <w:rPr>
                <w:sz w:val="18"/>
              </w:rPr>
              <w:t>12B, (page 146-147)</w:t>
            </w:r>
          </w:p>
        </w:tc>
        <w:tc>
          <w:tcPr>
            <w:tcW w:w="2126" w:type="dxa"/>
          </w:tcPr>
          <w:p w14:paraId="6F130C15" w14:textId="77777777" w:rsidR="004B4304" w:rsidRDefault="00000000">
            <w:r>
              <w:rPr>
                <w:sz w:val="18"/>
              </w:rPr>
              <w:t>Čítanie s porozumením - nakupovanie z druhej ruky</w:t>
            </w:r>
          </w:p>
        </w:tc>
        <w:tc>
          <w:tcPr>
            <w:tcW w:w="2126" w:type="dxa"/>
          </w:tcPr>
          <w:p w14:paraId="48C386DA" w14:textId="77777777" w:rsidR="004B4304" w:rsidRDefault="00000000">
            <w:r>
              <w:rPr>
                <w:sz w:val="18"/>
              </w:rPr>
              <w:t>porozumieť písanému textu a identifikovať kľúčové informácie a detaily.</w:t>
            </w:r>
          </w:p>
        </w:tc>
        <w:tc>
          <w:tcPr>
            <w:tcW w:w="1418" w:type="dxa"/>
          </w:tcPr>
          <w:p w14:paraId="1019318A" w14:textId="77777777" w:rsidR="004B4304" w:rsidRDefault="004B4304"/>
        </w:tc>
        <w:tc>
          <w:tcPr>
            <w:tcW w:w="2126" w:type="dxa"/>
          </w:tcPr>
          <w:p w14:paraId="318E3487" w14:textId="77777777" w:rsidR="004B4304" w:rsidRDefault="00000000">
            <w:r>
              <w:rPr>
                <w:sz w:val="18"/>
              </w:rPr>
              <w:t>activist, alter, at some point, come by, coming (adj.), consumerism, custom-make, down-to-earth, eldest, express, fashion house, fashion statement, folk song, garment, generation, get sth across, give birth, homemade, imply, individuality, mass production, material, meaningful, overconsumption, pregnant, protest (n.), rack, redesign, runway, senior, sew, tailor (v.), trade in, value-for-money, veil, vintage, voucher, wedding gown, workshop</w:t>
            </w:r>
          </w:p>
        </w:tc>
        <w:tc>
          <w:tcPr>
            <w:tcW w:w="1496" w:type="dxa"/>
          </w:tcPr>
          <w:p w14:paraId="3781FE21" w14:textId="77777777" w:rsidR="004B4304" w:rsidRDefault="00000000">
            <w:r>
              <w:rPr>
                <w:sz w:val="18"/>
              </w:rPr>
              <w:t>Student’s book, Multimedia material &amp; player</w:t>
            </w:r>
          </w:p>
        </w:tc>
        <w:tc>
          <w:tcPr>
            <w:tcW w:w="1388" w:type="dxa"/>
          </w:tcPr>
          <w:p w14:paraId="10FEFEB9" w14:textId="77777777" w:rsidR="004B4304" w:rsidRDefault="004B4304"/>
        </w:tc>
      </w:tr>
      <w:tr w:rsidR="000F2315" w14:paraId="488F59AE" w14:textId="77777777" w:rsidTr="000F2315">
        <w:tc>
          <w:tcPr>
            <w:tcW w:w="959" w:type="dxa"/>
          </w:tcPr>
          <w:p w14:paraId="174B9636" w14:textId="77777777" w:rsidR="004B4304" w:rsidRDefault="004B4304"/>
        </w:tc>
        <w:tc>
          <w:tcPr>
            <w:tcW w:w="992" w:type="dxa"/>
          </w:tcPr>
          <w:p w14:paraId="49CE5109" w14:textId="77777777" w:rsidR="004B4304" w:rsidRDefault="00000000">
            <w:r>
              <w:rPr>
                <w:sz w:val="18"/>
              </w:rPr>
              <w:t>32</w:t>
            </w:r>
          </w:p>
        </w:tc>
        <w:tc>
          <w:tcPr>
            <w:tcW w:w="992" w:type="dxa"/>
          </w:tcPr>
          <w:p w14:paraId="0B07A1B0" w14:textId="77777777" w:rsidR="004B4304" w:rsidRDefault="00000000">
            <w:r>
              <w:rPr>
                <w:sz w:val="18"/>
              </w:rPr>
              <w:t>125</w:t>
            </w:r>
          </w:p>
        </w:tc>
        <w:tc>
          <w:tcPr>
            <w:tcW w:w="993" w:type="dxa"/>
          </w:tcPr>
          <w:p w14:paraId="3ED28121" w14:textId="77777777" w:rsidR="004B4304" w:rsidRDefault="00000000">
            <w:r>
              <w:rPr>
                <w:sz w:val="18"/>
              </w:rPr>
              <w:t>12B (page 147)</w:t>
            </w:r>
          </w:p>
        </w:tc>
        <w:tc>
          <w:tcPr>
            <w:tcW w:w="2126" w:type="dxa"/>
          </w:tcPr>
          <w:p w14:paraId="2CB09E90" w14:textId="77777777" w:rsidR="004B4304" w:rsidRDefault="00000000">
            <w:r>
              <w:rPr>
                <w:sz w:val="18"/>
              </w:rPr>
              <w:t>Rozprávanie - predpoklady</w:t>
            </w:r>
          </w:p>
        </w:tc>
        <w:tc>
          <w:tcPr>
            <w:tcW w:w="2126" w:type="dxa"/>
          </w:tcPr>
          <w:p w14:paraId="0EBFD069" w14:textId="77777777" w:rsidR="004B4304" w:rsidRDefault="00000000">
            <w:r>
              <w:rPr>
                <w:sz w:val="18"/>
              </w:rPr>
              <w:t>použiť jazyk plynulo a primerane pri rozprávaní na danú tému.</w:t>
            </w:r>
          </w:p>
        </w:tc>
        <w:tc>
          <w:tcPr>
            <w:tcW w:w="1418" w:type="dxa"/>
          </w:tcPr>
          <w:p w14:paraId="6FAAF44E" w14:textId="77777777" w:rsidR="004B4304" w:rsidRDefault="00000000">
            <w:r>
              <w:rPr>
                <w:sz w:val="18"/>
              </w:rPr>
              <w:t>making assunptions</w:t>
            </w:r>
          </w:p>
        </w:tc>
        <w:tc>
          <w:tcPr>
            <w:tcW w:w="2126" w:type="dxa"/>
          </w:tcPr>
          <w:p w14:paraId="0C6B3BF7" w14:textId="77777777" w:rsidR="004B4304" w:rsidRDefault="004B4304"/>
        </w:tc>
        <w:tc>
          <w:tcPr>
            <w:tcW w:w="1496" w:type="dxa"/>
          </w:tcPr>
          <w:p w14:paraId="08E82E4D" w14:textId="77777777" w:rsidR="004B4304" w:rsidRDefault="004B4304"/>
        </w:tc>
        <w:tc>
          <w:tcPr>
            <w:tcW w:w="1388" w:type="dxa"/>
          </w:tcPr>
          <w:p w14:paraId="4E4502F5" w14:textId="77777777" w:rsidR="004B4304" w:rsidRDefault="004B4304"/>
        </w:tc>
      </w:tr>
      <w:tr w:rsidR="000F2315" w14:paraId="345FC29B" w14:textId="77777777" w:rsidTr="000F2315">
        <w:tc>
          <w:tcPr>
            <w:tcW w:w="959" w:type="dxa"/>
          </w:tcPr>
          <w:p w14:paraId="3E703889" w14:textId="77777777" w:rsidR="004B4304" w:rsidRDefault="004B4304"/>
        </w:tc>
        <w:tc>
          <w:tcPr>
            <w:tcW w:w="992" w:type="dxa"/>
          </w:tcPr>
          <w:p w14:paraId="7235AED1" w14:textId="77777777" w:rsidR="004B4304" w:rsidRDefault="004B4304"/>
        </w:tc>
        <w:tc>
          <w:tcPr>
            <w:tcW w:w="992" w:type="dxa"/>
          </w:tcPr>
          <w:p w14:paraId="108079F8" w14:textId="77777777" w:rsidR="004B4304" w:rsidRDefault="00000000">
            <w:r>
              <w:rPr>
                <w:sz w:val="18"/>
              </w:rPr>
              <w:t>126</w:t>
            </w:r>
          </w:p>
        </w:tc>
        <w:tc>
          <w:tcPr>
            <w:tcW w:w="993" w:type="dxa"/>
          </w:tcPr>
          <w:p w14:paraId="2BD3E441" w14:textId="77777777" w:rsidR="004B4304" w:rsidRDefault="00000000">
            <w:r>
              <w:rPr>
                <w:sz w:val="18"/>
              </w:rPr>
              <w:t>12B, (page 148-149)</w:t>
            </w:r>
          </w:p>
        </w:tc>
        <w:tc>
          <w:tcPr>
            <w:tcW w:w="2126" w:type="dxa"/>
          </w:tcPr>
          <w:p w14:paraId="7AE85E30" w14:textId="77777777" w:rsidR="004B4304" w:rsidRDefault="00000000">
            <w:r>
              <w:rPr>
                <w:sz w:val="18"/>
              </w:rPr>
              <w:t>Písanie - úvaha IV</w:t>
            </w:r>
          </w:p>
        </w:tc>
        <w:tc>
          <w:tcPr>
            <w:tcW w:w="2126" w:type="dxa"/>
          </w:tcPr>
          <w:p w14:paraId="3F7249B4" w14:textId="77777777" w:rsidR="004B4304" w:rsidRDefault="00000000">
            <w:r>
              <w:rPr>
                <w:sz w:val="18"/>
              </w:rPr>
              <w:t>napísať text primeranej dĺžky a štýlu na základe zadania.</w:t>
            </w:r>
          </w:p>
        </w:tc>
        <w:tc>
          <w:tcPr>
            <w:tcW w:w="1418" w:type="dxa"/>
          </w:tcPr>
          <w:p w14:paraId="1E825862" w14:textId="77777777" w:rsidR="004B4304" w:rsidRDefault="00000000">
            <w:r>
              <w:rPr>
                <w:sz w:val="18"/>
              </w:rPr>
              <w:t xml:space="preserve"> Použitie príkladov na podporu argumentov</w:t>
            </w:r>
          </w:p>
        </w:tc>
        <w:tc>
          <w:tcPr>
            <w:tcW w:w="2126" w:type="dxa"/>
          </w:tcPr>
          <w:p w14:paraId="098560DA" w14:textId="77777777" w:rsidR="004B4304" w:rsidRDefault="00000000">
            <w:r>
              <w:rPr>
                <w:sz w:val="18"/>
              </w:rPr>
              <w:t>billboard, campaign, drawback, expose, image, inaccurate, make comparisons, manipulate, misleading, press, shipping fee, status, strategy, thus</w:t>
            </w:r>
          </w:p>
        </w:tc>
        <w:tc>
          <w:tcPr>
            <w:tcW w:w="1496" w:type="dxa"/>
          </w:tcPr>
          <w:p w14:paraId="5CE135FA" w14:textId="77777777" w:rsidR="004B4304" w:rsidRDefault="00000000">
            <w:r>
              <w:rPr>
                <w:sz w:val="18"/>
              </w:rPr>
              <w:t>Student’s book, Multimedia material &amp; player</w:t>
            </w:r>
          </w:p>
        </w:tc>
        <w:tc>
          <w:tcPr>
            <w:tcW w:w="1388" w:type="dxa"/>
          </w:tcPr>
          <w:p w14:paraId="46E0AD28" w14:textId="77777777" w:rsidR="004B4304" w:rsidRDefault="004B4304"/>
        </w:tc>
      </w:tr>
      <w:tr w:rsidR="000F2315" w14:paraId="541AC275" w14:textId="77777777" w:rsidTr="000F2315">
        <w:tc>
          <w:tcPr>
            <w:tcW w:w="959" w:type="dxa"/>
          </w:tcPr>
          <w:p w14:paraId="58B97D70" w14:textId="77777777" w:rsidR="004B4304" w:rsidRDefault="004B4304"/>
        </w:tc>
        <w:tc>
          <w:tcPr>
            <w:tcW w:w="992" w:type="dxa"/>
          </w:tcPr>
          <w:p w14:paraId="5F0E1651" w14:textId="77777777" w:rsidR="004B4304" w:rsidRDefault="004B4304"/>
        </w:tc>
        <w:tc>
          <w:tcPr>
            <w:tcW w:w="992" w:type="dxa"/>
          </w:tcPr>
          <w:p w14:paraId="3A7AF918" w14:textId="77777777" w:rsidR="004B4304" w:rsidRDefault="00000000">
            <w:r>
              <w:rPr>
                <w:sz w:val="18"/>
              </w:rPr>
              <w:t>127</w:t>
            </w:r>
          </w:p>
        </w:tc>
        <w:tc>
          <w:tcPr>
            <w:tcW w:w="993" w:type="dxa"/>
          </w:tcPr>
          <w:p w14:paraId="1AB2D521" w14:textId="77777777" w:rsidR="004B4304" w:rsidRDefault="00000000">
            <w:r>
              <w:rPr>
                <w:sz w:val="18"/>
              </w:rPr>
              <w:t>Review 12</w:t>
            </w:r>
          </w:p>
        </w:tc>
        <w:tc>
          <w:tcPr>
            <w:tcW w:w="2126" w:type="dxa"/>
          </w:tcPr>
          <w:p w14:paraId="59A70A6F" w14:textId="77777777" w:rsidR="004B4304" w:rsidRDefault="00000000">
            <w:r>
              <w:rPr>
                <w:sz w:val="18"/>
              </w:rPr>
              <w:t>Zhrnutie učiva, Sebahodnotenie</w:t>
            </w:r>
          </w:p>
        </w:tc>
        <w:tc>
          <w:tcPr>
            <w:tcW w:w="2126" w:type="dxa"/>
          </w:tcPr>
          <w:p w14:paraId="78482E0C" w14:textId="77777777" w:rsidR="004B4304" w:rsidRDefault="00000000">
            <w:r>
              <w:rPr>
                <w:sz w:val="18"/>
              </w:rPr>
              <w:t xml:space="preserve">opakovať a upevniť gramatické štruktúry a slovnú zásobu z celého modulu, vyhodnotiť vlastné pokroky v oblasti počúvania, čítania, hovorenia a písania, vyjadriť, v čom </w:t>
            </w:r>
            <w:r>
              <w:rPr>
                <w:sz w:val="18"/>
              </w:rPr>
              <w:lastRenderedPageBreak/>
              <w:t>sa cíti istý a čo potrebuje ďalej rozvíjať.</w:t>
            </w:r>
          </w:p>
        </w:tc>
        <w:tc>
          <w:tcPr>
            <w:tcW w:w="1418" w:type="dxa"/>
          </w:tcPr>
          <w:p w14:paraId="041B6784" w14:textId="77777777" w:rsidR="004B4304" w:rsidRDefault="004B4304"/>
        </w:tc>
        <w:tc>
          <w:tcPr>
            <w:tcW w:w="2126" w:type="dxa"/>
          </w:tcPr>
          <w:p w14:paraId="2A5EEED3" w14:textId="77777777" w:rsidR="004B4304" w:rsidRDefault="004B4304"/>
        </w:tc>
        <w:tc>
          <w:tcPr>
            <w:tcW w:w="1496" w:type="dxa"/>
          </w:tcPr>
          <w:p w14:paraId="16FCCD27" w14:textId="77777777" w:rsidR="004B4304" w:rsidRDefault="00000000">
            <w:r>
              <w:rPr>
                <w:sz w:val="18"/>
              </w:rPr>
              <w:t>Student’s book, Multimedia material &amp; player</w:t>
            </w:r>
          </w:p>
        </w:tc>
        <w:tc>
          <w:tcPr>
            <w:tcW w:w="1388" w:type="dxa"/>
          </w:tcPr>
          <w:p w14:paraId="7B5702FE" w14:textId="77777777" w:rsidR="004B4304" w:rsidRDefault="004B4304"/>
        </w:tc>
      </w:tr>
      <w:tr w:rsidR="000F2315" w14:paraId="25D43775" w14:textId="77777777" w:rsidTr="000F2315">
        <w:tc>
          <w:tcPr>
            <w:tcW w:w="959" w:type="dxa"/>
          </w:tcPr>
          <w:p w14:paraId="21A2E9D5" w14:textId="77777777" w:rsidR="004B4304" w:rsidRDefault="004B4304"/>
        </w:tc>
        <w:tc>
          <w:tcPr>
            <w:tcW w:w="992" w:type="dxa"/>
          </w:tcPr>
          <w:p w14:paraId="01F1565E" w14:textId="77777777" w:rsidR="004B4304" w:rsidRDefault="004B4304"/>
        </w:tc>
        <w:tc>
          <w:tcPr>
            <w:tcW w:w="992" w:type="dxa"/>
          </w:tcPr>
          <w:p w14:paraId="228AFA4A" w14:textId="77777777" w:rsidR="004B4304" w:rsidRDefault="00000000">
            <w:r>
              <w:rPr>
                <w:sz w:val="18"/>
              </w:rPr>
              <w:t>128</w:t>
            </w:r>
          </w:p>
        </w:tc>
        <w:tc>
          <w:tcPr>
            <w:tcW w:w="993" w:type="dxa"/>
          </w:tcPr>
          <w:p w14:paraId="48B0ADD2" w14:textId="77777777" w:rsidR="004B4304" w:rsidRDefault="00000000">
            <w:r>
              <w:rPr>
                <w:sz w:val="18"/>
              </w:rPr>
              <w:t>Test 12</w:t>
            </w:r>
          </w:p>
        </w:tc>
        <w:tc>
          <w:tcPr>
            <w:tcW w:w="2126" w:type="dxa"/>
          </w:tcPr>
          <w:p w14:paraId="3D091FF7" w14:textId="77777777" w:rsidR="004B4304" w:rsidRDefault="00000000">
            <w:r>
              <w:rPr>
                <w:sz w:val="18"/>
              </w:rPr>
              <w:t>Hodnotenie pokroku študentov</w:t>
            </w:r>
          </w:p>
        </w:tc>
        <w:tc>
          <w:tcPr>
            <w:tcW w:w="2126" w:type="dxa"/>
          </w:tcPr>
          <w:p w14:paraId="221C15EF" w14:textId="77777777" w:rsidR="004B4304"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18" w:type="dxa"/>
          </w:tcPr>
          <w:p w14:paraId="2A822514" w14:textId="77777777" w:rsidR="004B4304" w:rsidRDefault="004B4304"/>
        </w:tc>
        <w:tc>
          <w:tcPr>
            <w:tcW w:w="2126" w:type="dxa"/>
          </w:tcPr>
          <w:p w14:paraId="5DD52D08" w14:textId="77777777" w:rsidR="004B4304" w:rsidRDefault="004B4304"/>
        </w:tc>
        <w:tc>
          <w:tcPr>
            <w:tcW w:w="1496" w:type="dxa"/>
          </w:tcPr>
          <w:p w14:paraId="562D71A8" w14:textId="77777777" w:rsidR="004B4304" w:rsidRDefault="00000000">
            <w:r>
              <w:rPr>
                <w:sz w:val="18"/>
              </w:rPr>
              <w:t>Tests &amp; audio (downloadable from the Teacher’s assistant)</w:t>
            </w:r>
          </w:p>
        </w:tc>
        <w:tc>
          <w:tcPr>
            <w:tcW w:w="1388" w:type="dxa"/>
          </w:tcPr>
          <w:p w14:paraId="286E2D7F" w14:textId="77777777" w:rsidR="004B4304" w:rsidRDefault="004B4304"/>
        </w:tc>
      </w:tr>
      <w:tr w:rsidR="000F2315" w14:paraId="41E90ABA" w14:textId="77777777" w:rsidTr="000F2315">
        <w:tc>
          <w:tcPr>
            <w:tcW w:w="959" w:type="dxa"/>
          </w:tcPr>
          <w:p w14:paraId="59604092" w14:textId="77777777" w:rsidR="004B4304" w:rsidRDefault="004B4304"/>
        </w:tc>
        <w:tc>
          <w:tcPr>
            <w:tcW w:w="992" w:type="dxa"/>
          </w:tcPr>
          <w:p w14:paraId="5C99FC4D" w14:textId="77777777" w:rsidR="004B4304" w:rsidRDefault="00000000">
            <w:r>
              <w:rPr>
                <w:sz w:val="18"/>
              </w:rPr>
              <w:t>33</w:t>
            </w:r>
          </w:p>
        </w:tc>
        <w:tc>
          <w:tcPr>
            <w:tcW w:w="992" w:type="dxa"/>
          </w:tcPr>
          <w:p w14:paraId="1A70F8F5" w14:textId="77777777" w:rsidR="004B4304" w:rsidRDefault="00000000">
            <w:r>
              <w:rPr>
                <w:sz w:val="18"/>
              </w:rPr>
              <w:t>129</w:t>
            </w:r>
          </w:p>
        </w:tc>
        <w:tc>
          <w:tcPr>
            <w:tcW w:w="993" w:type="dxa"/>
          </w:tcPr>
          <w:p w14:paraId="7B0B8074" w14:textId="77777777" w:rsidR="004B4304" w:rsidRDefault="00000000">
            <w:r>
              <w:rPr>
                <w:sz w:val="18"/>
              </w:rPr>
              <w:t>Task modules 11&amp;12</w:t>
            </w:r>
          </w:p>
        </w:tc>
        <w:tc>
          <w:tcPr>
            <w:tcW w:w="2126" w:type="dxa"/>
          </w:tcPr>
          <w:p w14:paraId="034BDDDA" w14:textId="77777777" w:rsidR="004B4304" w:rsidRDefault="00000000">
            <w:r>
              <w:rPr>
                <w:sz w:val="18"/>
              </w:rPr>
              <w:t>Spotrebiteľské návyky</w:t>
            </w:r>
          </w:p>
        </w:tc>
        <w:tc>
          <w:tcPr>
            <w:tcW w:w="2126" w:type="dxa"/>
          </w:tcPr>
          <w:p w14:paraId="108AA37A" w14:textId="77777777" w:rsidR="004B4304" w:rsidRDefault="00000000">
            <w:r>
              <w:rPr>
                <w:sz w:val="18"/>
              </w:rPr>
              <w:t>rozvíjať sebauvedomenie a zodpovedne sa rozhodovať v oblasti stravovacích návykov.</w:t>
            </w:r>
          </w:p>
        </w:tc>
        <w:tc>
          <w:tcPr>
            <w:tcW w:w="1418" w:type="dxa"/>
          </w:tcPr>
          <w:p w14:paraId="31AE4A67" w14:textId="77777777" w:rsidR="004B4304" w:rsidRDefault="004B4304"/>
        </w:tc>
        <w:tc>
          <w:tcPr>
            <w:tcW w:w="2126" w:type="dxa"/>
          </w:tcPr>
          <w:p w14:paraId="06691C0D" w14:textId="77777777" w:rsidR="004B4304" w:rsidRDefault="004B4304"/>
        </w:tc>
        <w:tc>
          <w:tcPr>
            <w:tcW w:w="1496" w:type="dxa"/>
          </w:tcPr>
          <w:p w14:paraId="0965CEE8" w14:textId="77777777" w:rsidR="004B4304" w:rsidRDefault="00000000">
            <w:r>
              <w:rPr>
                <w:sz w:val="18"/>
              </w:rPr>
              <w:t>Student’s book, Multimedia material &amp; player</w:t>
            </w:r>
          </w:p>
        </w:tc>
        <w:tc>
          <w:tcPr>
            <w:tcW w:w="1388" w:type="dxa"/>
          </w:tcPr>
          <w:p w14:paraId="21BF45E4" w14:textId="77777777" w:rsidR="004B4304" w:rsidRDefault="004B4304"/>
        </w:tc>
      </w:tr>
      <w:tr w:rsidR="000F2315" w14:paraId="70D75C06" w14:textId="77777777" w:rsidTr="000F2315">
        <w:tc>
          <w:tcPr>
            <w:tcW w:w="959" w:type="dxa"/>
          </w:tcPr>
          <w:p w14:paraId="244D65AD" w14:textId="77777777" w:rsidR="004B4304" w:rsidRDefault="004B4304"/>
        </w:tc>
        <w:tc>
          <w:tcPr>
            <w:tcW w:w="992" w:type="dxa"/>
          </w:tcPr>
          <w:p w14:paraId="48426B19" w14:textId="77777777" w:rsidR="004B4304" w:rsidRDefault="004B4304"/>
        </w:tc>
        <w:tc>
          <w:tcPr>
            <w:tcW w:w="992" w:type="dxa"/>
          </w:tcPr>
          <w:p w14:paraId="37138256" w14:textId="77777777" w:rsidR="004B4304" w:rsidRDefault="00000000">
            <w:r>
              <w:rPr>
                <w:sz w:val="18"/>
              </w:rPr>
              <w:t>130</w:t>
            </w:r>
          </w:p>
        </w:tc>
        <w:tc>
          <w:tcPr>
            <w:tcW w:w="993" w:type="dxa"/>
          </w:tcPr>
          <w:p w14:paraId="027BF86F" w14:textId="77777777" w:rsidR="004B4304" w:rsidRDefault="00000000">
            <w:r>
              <w:rPr>
                <w:sz w:val="18"/>
              </w:rPr>
              <w:t>Revision</w:t>
            </w:r>
          </w:p>
        </w:tc>
        <w:tc>
          <w:tcPr>
            <w:tcW w:w="2126" w:type="dxa"/>
          </w:tcPr>
          <w:p w14:paraId="68F66FF9" w14:textId="77777777" w:rsidR="004B4304" w:rsidRDefault="00000000">
            <w:r>
              <w:rPr>
                <w:sz w:val="18"/>
              </w:rPr>
              <w:t>Zhrnutie učiva v moduloch 7-12</w:t>
            </w:r>
          </w:p>
        </w:tc>
        <w:tc>
          <w:tcPr>
            <w:tcW w:w="2126" w:type="dxa"/>
          </w:tcPr>
          <w:p w14:paraId="51327F65" w14:textId="77777777" w:rsidR="004B4304" w:rsidRDefault="00000000">
            <w:r>
              <w:rPr>
                <w:sz w:val="18"/>
              </w:rPr>
              <w:t>zopakovať kľúčové gramatické štruktúry, slovnú zásobu a komunikačné funkcie z modulov 7-12, aplikovať osvojené jazykové prostriedky v rôznych typoch úloh (ústnych aj písomných),</w:t>
            </w:r>
            <w:r>
              <w:rPr>
                <w:sz w:val="18"/>
              </w:rPr>
              <w:br/>
              <w:t>vyhodnotiť vlastné pokroky a identifikovať oblasti, ktoré si vyžadujú ďalšie precvičeni.</w:t>
            </w:r>
          </w:p>
        </w:tc>
        <w:tc>
          <w:tcPr>
            <w:tcW w:w="1418" w:type="dxa"/>
          </w:tcPr>
          <w:p w14:paraId="194E31AA" w14:textId="77777777" w:rsidR="004B4304" w:rsidRDefault="004B4304"/>
        </w:tc>
        <w:tc>
          <w:tcPr>
            <w:tcW w:w="2126" w:type="dxa"/>
          </w:tcPr>
          <w:p w14:paraId="67D416C7" w14:textId="77777777" w:rsidR="004B4304" w:rsidRDefault="004B4304"/>
        </w:tc>
        <w:tc>
          <w:tcPr>
            <w:tcW w:w="1496" w:type="dxa"/>
          </w:tcPr>
          <w:p w14:paraId="4E7AD032" w14:textId="77777777" w:rsidR="004B4304" w:rsidRDefault="00000000">
            <w:r>
              <w:rPr>
                <w:sz w:val="18"/>
              </w:rPr>
              <w:t>Extra material (downloadable from the Teacher’s assistant)</w:t>
            </w:r>
          </w:p>
        </w:tc>
        <w:tc>
          <w:tcPr>
            <w:tcW w:w="1388" w:type="dxa"/>
          </w:tcPr>
          <w:p w14:paraId="5891EA53" w14:textId="77777777" w:rsidR="004B4304" w:rsidRDefault="004B4304"/>
        </w:tc>
      </w:tr>
      <w:tr w:rsidR="000F2315" w14:paraId="6E96ACD8" w14:textId="77777777" w:rsidTr="000F2315">
        <w:tc>
          <w:tcPr>
            <w:tcW w:w="959" w:type="dxa"/>
          </w:tcPr>
          <w:p w14:paraId="10F24546" w14:textId="77777777" w:rsidR="004B4304" w:rsidRDefault="004B4304"/>
        </w:tc>
        <w:tc>
          <w:tcPr>
            <w:tcW w:w="992" w:type="dxa"/>
          </w:tcPr>
          <w:p w14:paraId="395841E8" w14:textId="77777777" w:rsidR="004B4304" w:rsidRDefault="004B4304"/>
        </w:tc>
        <w:tc>
          <w:tcPr>
            <w:tcW w:w="992" w:type="dxa"/>
          </w:tcPr>
          <w:p w14:paraId="09E532F5" w14:textId="77777777" w:rsidR="004B4304" w:rsidRDefault="00000000">
            <w:r>
              <w:rPr>
                <w:sz w:val="18"/>
              </w:rPr>
              <w:t>131</w:t>
            </w:r>
          </w:p>
        </w:tc>
        <w:tc>
          <w:tcPr>
            <w:tcW w:w="993" w:type="dxa"/>
          </w:tcPr>
          <w:p w14:paraId="38E09408" w14:textId="77777777" w:rsidR="004B4304" w:rsidRDefault="00000000">
            <w:r>
              <w:rPr>
                <w:sz w:val="18"/>
              </w:rPr>
              <w:t>End of term test</w:t>
            </w:r>
          </w:p>
        </w:tc>
        <w:tc>
          <w:tcPr>
            <w:tcW w:w="2126" w:type="dxa"/>
          </w:tcPr>
          <w:p w14:paraId="1A9BC522" w14:textId="77777777" w:rsidR="004B4304" w:rsidRDefault="00000000">
            <w:r>
              <w:rPr>
                <w:sz w:val="18"/>
              </w:rPr>
              <w:t>Záverečný test</w:t>
            </w:r>
          </w:p>
        </w:tc>
        <w:tc>
          <w:tcPr>
            <w:tcW w:w="2126" w:type="dxa"/>
          </w:tcPr>
          <w:p w14:paraId="64E6751A" w14:textId="77777777" w:rsidR="004B4304"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18" w:type="dxa"/>
          </w:tcPr>
          <w:p w14:paraId="782758C8" w14:textId="77777777" w:rsidR="004B4304" w:rsidRDefault="004B4304"/>
        </w:tc>
        <w:tc>
          <w:tcPr>
            <w:tcW w:w="2126" w:type="dxa"/>
          </w:tcPr>
          <w:p w14:paraId="1885F7E8" w14:textId="77777777" w:rsidR="004B4304" w:rsidRDefault="004B4304"/>
        </w:tc>
        <w:tc>
          <w:tcPr>
            <w:tcW w:w="1496" w:type="dxa"/>
          </w:tcPr>
          <w:p w14:paraId="66842D83" w14:textId="77777777" w:rsidR="004B4304" w:rsidRDefault="00000000">
            <w:r>
              <w:rPr>
                <w:sz w:val="18"/>
              </w:rPr>
              <w:t>Tests &amp; audio (downloadable from the Teacher’s assistant)</w:t>
            </w:r>
          </w:p>
        </w:tc>
        <w:tc>
          <w:tcPr>
            <w:tcW w:w="1388" w:type="dxa"/>
          </w:tcPr>
          <w:p w14:paraId="77D2D733" w14:textId="77777777" w:rsidR="004B4304" w:rsidRDefault="004B4304"/>
        </w:tc>
      </w:tr>
      <w:tr w:rsidR="000F2315" w14:paraId="727DD3FB" w14:textId="77777777" w:rsidTr="000F2315">
        <w:tc>
          <w:tcPr>
            <w:tcW w:w="959" w:type="dxa"/>
          </w:tcPr>
          <w:p w14:paraId="2571DB46" w14:textId="77777777" w:rsidR="004B4304" w:rsidRDefault="004B4304"/>
        </w:tc>
        <w:tc>
          <w:tcPr>
            <w:tcW w:w="992" w:type="dxa"/>
          </w:tcPr>
          <w:p w14:paraId="1BF5C933" w14:textId="77777777" w:rsidR="004B4304" w:rsidRDefault="004B4304"/>
        </w:tc>
        <w:tc>
          <w:tcPr>
            <w:tcW w:w="992" w:type="dxa"/>
          </w:tcPr>
          <w:p w14:paraId="3F3468EB" w14:textId="77777777" w:rsidR="004B4304" w:rsidRDefault="00000000">
            <w:r>
              <w:rPr>
                <w:sz w:val="18"/>
              </w:rPr>
              <w:t>132</w:t>
            </w:r>
          </w:p>
        </w:tc>
        <w:tc>
          <w:tcPr>
            <w:tcW w:w="993" w:type="dxa"/>
          </w:tcPr>
          <w:p w14:paraId="58A9CC79" w14:textId="77777777" w:rsidR="004B4304" w:rsidRDefault="00000000">
            <w:r>
              <w:rPr>
                <w:sz w:val="18"/>
              </w:rPr>
              <w:t>End-of-year evaluation</w:t>
            </w:r>
          </w:p>
        </w:tc>
        <w:tc>
          <w:tcPr>
            <w:tcW w:w="2126" w:type="dxa"/>
          </w:tcPr>
          <w:p w14:paraId="05161447" w14:textId="77777777" w:rsidR="004B4304" w:rsidRDefault="00000000">
            <w:r>
              <w:rPr>
                <w:sz w:val="18"/>
              </w:rPr>
              <w:t>Koncoročné vyhodnotenie</w:t>
            </w:r>
          </w:p>
        </w:tc>
        <w:tc>
          <w:tcPr>
            <w:tcW w:w="2126" w:type="dxa"/>
          </w:tcPr>
          <w:p w14:paraId="3B14A4DC" w14:textId="77777777" w:rsidR="004B4304" w:rsidRDefault="00000000">
            <w:r>
              <w:rPr>
                <w:sz w:val="18"/>
              </w:rPr>
              <w:t xml:space="preserve">zhodnotiť svoj jazykový pokrok počas školského roka v oblasti počúvania, čítania, písania a </w:t>
            </w:r>
            <w:r>
              <w:rPr>
                <w:sz w:val="18"/>
              </w:rPr>
              <w:lastRenderedPageBreak/>
              <w:t>hovorenia,identifikovať silné a slabé stránky v učení sa angličtiny,stanoviť si ciele na ďalšie obdobie a reflektovať svoje jazykové zručnosti a návyky.</w:t>
            </w:r>
          </w:p>
        </w:tc>
        <w:tc>
          <w:tcPr>
            <w:tcW w:w="1418" w:type="dxa"/>
          </w:tcPr>
          <w:p w14:paraId="22056730" w14:textId="77777777" w:rsidR="004B4304" w:rsidRDefault="004B4304"/>
        </w:tc>
        <w:tc>
          <w:tcPr>
            <w:tcW w:w="2126" w:type="dxa"/>
          </w:tcPr>
          <w:p w14:paraId="4454590E" w14:textId="77777777" w:rsidR="004B4304" w:rsidRDefault="004B4304"/>
        </w:tc>
        <w:tc>
          <w:tcPr>
            <w:tcW w:w="1496" w:type="dxa"/>
          </w:tcPr>
          <w:p w14:paraId="72E945E6" w14:textId="77777777" w:rsidR="004B4304" w:rsidRDefault="004B4304"/>
        </w:tc>
        <w:tc>
          <w:tcPr>
            <w:tcW w:w="1388" w:type="dxa"/>
          </w:tcPr>
          <w:p w14:paraId="7A2B8442" w14:textId="77777777" w:rsidR="004B4304" w:rsidRDefault="004B4304"/>
        </w:tc>
      </w:tr>
    </w:tbl>
    <w:p w14:paraId="603A35B3" w14:textId="77777777" w:rsidR="00886C40" w:rsidRDefault="00886C40"/>
    <w:sectPr w:rsidR="00886C40" w:rsidSect="00034616">
      <w:pgSz w:w="15840" w:h="122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95118924">
    <w:abstractNumId w:val="8"/>
  </w:num>
  <w:num w:numId="2" w16cid:durableId="1364676034">
    <w:abstractNumId w:val="6"/>
  </w:num>
  <w:num w:numId="3" w16cid:durableId="552159680">
    <w:abstractNumId w:val="5"/>
  </w:num>
  <w:num w:numId="4" w16cid:durableId="1162818564">
    <w:abstractNumId w:val="4"/>
  </w:num>
  <w:num w:numId="5" w16cid:durableId="27800138">
    <w:abstractNumId w:val="7"/>
  </w:num>
  <w:num w:numId="6" w16cid:durableId="1241671945">
    <w:abstractNumId w:val="3"/>
  </w:num>
  <w:num w:numId="7" w16cid:durableId="1277718614">
    <w:abstractNumId w:val="2"/>
  </w:num>
  <w:num w:numId="8" w16cid:durableId="1965840743">
    <w:abstractNumId w:val="1"/>
  </w:num>
  <w:num w:numId="9" w16cid:durableId="1239825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2315"/>
    <w:rsid w:val="0015074B"/>
    <w:rsid w:val="0029639D"/>
    <w:rsid w:val="00326F90"/>
    <w:rsid w:val="004B4304"/>
    <w:rsid w:val="00886C40"/>
    <w:rsid w:val="00AA1D8D"/>
    <w:rsid w:val="00B47730"/>
    <w:rsid w:val="00CB0664"/>
    <w:rsid w:val="00E121F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71647B"/>
  <w14:defaultImageDpi w14:val="300"/>
  <w15:docId w15:val="{1C7DC0DE-D160-4E40-8FE5-D2313428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4974A60E8DA26E44B521784C977673EE" ma:contentTypeVersion="11" ma:contentTypeDescription="Új dokumentum létrehozása." ma:contentTypeScope="" ma:versionID="96907f83ef13c0bc216de019f41df1cf">
  <xsd:schema xmlns:xsd="http://www.w3.org/2001/XMLSchema" xmlns:xs="http://www.w3.org/2001/XMLSchema" xmlns:p="http://schemas.microsoft.com/office/2006/metadata/properties" xmlns:ns2="cabc74f2-c1a8-408a-9fcc-99ac9afd829d" xmlns:ns3="733dcf2c-b811-479e-b958-9c9ab8d13d09" targetNamespace="http://schemas.microsoft.com/office/2006/metadata/properties" ma:root="true" ma:fieldsID="35ccb148da6d2e99cc13221dfad0ad20" ns2:_="" ns3:_="">
    <xsd:import namespace="cabc74f2-c1a8-408a-9fcc-99ac9afd829d"/>
    <xsd:import namespace="733dcf2c-b811-479e-b958-9c9ab8d13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74f2-c1a8-408a-9fcc-99ac9afd8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dcf2c-b811-479e-b958-9c9ab8d13d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04ec6e-f9fd-45b7-923f-64206e3aee3c}" ma:internalName="TaxCatchAll" ma:showField="CatchAllData" ma:web="733dcf2c-b811-479e-b958-9c9ab8d13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bc74f2-c1a8-408a-9fcc-99ac9afd829d">
      <Terms xmlns="http://schemas.microsoft.com/office/infopath/2007/PartnerControls"/>
    </lcf76f155ced4ddcb4097134ff3c332f>
    <TaxCatchAll xmlns="733dcf2c-b811-479e-b958-9c9ab8d13d09"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6EF3B94D-A5A5-4D14-9B86-E635D8CDE3B4}"/>
</file>

<file path=customXml/itemProps3.xml><?xml version="1.0" encoding="utf-8"?>
<ds:datastoreItem xmlns:ds="http://schemas.openxmlformats.org/officeDocument/2006/customXml" ds:itemID="{92AB8AB0-217E-43F4-B093-90FB93C9E2B6}"/>
</file>

<file path=customXml/itemProps4.xml><?xml version="1.0" encoding="utf-8"?>
<ds:datastoreItem xmlns:ds="http://schemas.openxmlformats.org/officeDocument/2006/customXml" ds:itemID="{CB02EE32-AF44-473A-ACF1-1B82CCDC0F09}"/>
</file>

<file path=docProps/app.xml><?xml version="1.0" encoding="utf-8"?>
<Properties xmlns="http://schemas.openxmlformats.org/officeDocument/2006/extended-properties" xmlns:vt="http://schemas.openxmlformats.org/officeDocument/2006/docPropsVTypes">
  <Template>Normal</Template>
  <TotalTime>5</TotalTime>
  <Pages>45</Pages>
  <Words>10015</Words>
  <Characters>57088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Silvia Nágel</cp:lastModifiedBy>
  <cp:revision>2</cp:revision>
  <dcterms:created xsi:type="dcterms:W3CDTF">2025-08-13T07:45:00Z</dcterms:created>
  <dcterms:modified xsi:type="dcterms:W3CDTF">2025-08-13T07:45:00Z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0x0101004974A60E8DA26E44B521784C977673EE</vt:lpwstr>
  </property>
</Properties>
</file>