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58C51" w14:textId="63C7FE6C" w:rsidR="007F68D5" w:rsidRDefault="007F68D5" w:rsidP="007F68D5">
      <w:pPr>
        <w:keepNext/>
        <w:keepLines/>
        <w:spacing w:before="480" w:after="0"/>
        <w:ind w:left="2160" w:firstLine="720"/>
        <w:outlineLvl w:val="0"/>
        <w:rPr>
          <w:rFonts w:eastAsiaTheme="majorEastAsia" w:cstheme="majorBidi"/>
          <w:b/>
          <w:bCs/>
          <w:color w:val="6373BA"/>
          <w:sz w:val="28"/>
          <w:szCs w:val="28"/>
        </w:rPr>
      </w:pPr>
      <w:proofErr w:type="spellStart"/>
      <w:r>
        <w:rPr>
          <w:rFonts w:eastAsiaTheme="majorEastAsia" w:cstheme="majorBidi"/>
          <w:b/>
          <w:bCs/>
          <w:color w:val="6373BA"/>
          <w:sz w:val="28"/>
          <w:szCs w:val="28"/>
        </w:rPr>
        <w:t>Odporúčaný</w:t>
      </w:r>
      <w:proofErr w:type="spellEnd"/>
      <w:r>
        <w:rPr>
          <w:rFonts w:eastAsiaTheme="majorEastAsia" w:cstheme="majorBidi"/>
          <w:b/>
          <w:bCs/>
          <w:color w:val="6373BA"/>
          <w:sz w:val="28"/>
          <w:szCs w:val="28"/>
        </w:rPr>
        <w:t xml:space="preserve"> </w:t>
      </w:r>
      <w:proofErr w:type="spellStart"/>
      <w:r>
        <w:rPr>
          <w:rFonts w:eastAsiaTheme="majorEastAsia" w:cstheme="majorBidi"/>
          <w:b/>
          <w:bCs/>
          <w:color w:val="6373BA"/>
          <w:sz w:val="28"/>
          <w:szCs w:val="28"/>
        </w:rPr>
        <w:t>tematický</w:t>
      </w:r>
      <w:proofErr w:type="spellEnd"/>
      <w:r>
        <w:rPr>
          <w:rFonts w:eastAsiaTheme="majorEastAsia" w:cstheme="majorBidi"/>
          <w:b/>
          <w:bCs/>
          <w:color w:val="6373BA"/>
          <w:sz w:val="28"/>
          <w:szCs w:val="28"/>
        </w:rPr>
        <w:t xml:space="preserve"> </w:t>
      </w:r>
      <w:proofErr w:type="spellStart"/>
      <w:r>
        <w:rPr>
          <w:rFonts w:eastAsiaTheme="majorEastAsia" w:cstheme="majorBidi"/>
          <w:b/>
          <w:bCs/>
          <w:color w:val="6373BA"/>
          <w:sz w:val="28"/>
          <w:szCs w:val="28"/>
        </w:rPr>
        <w:t>výchovno-vzdelávací</w:t>
      </w:r>
      <w:proofErr w:type="spellEnd"/>
      <w:r>
        <w:rPr>
          <w:rFonts w:eastAsiaTheme="majorEastAsia" w:cstheme="majorBidi"/>
          <w:b/>
          <w:bCs/>
          <w:color w:val="6373BA"/>
          <w:sz w:val="28"/>
          <w:szCs w:val="28"/>
        </w:rPr>
        <w:t xml:space="preserve"> plan</w:t>
      </w:r>
    </w:p>
    <w:p w14:paraId="42D4B8D2" w14:textId="77777777" w:rsidR="007F68D5" w:rsidRDefault="007F68D5" w:rsidP="007F68D5"/>
    <w:p w14:paraId="75C32F5F" w14:textId="77777777" w:rsidR="007F68D5" w:rsidRDefault="007F68D5" w:rsidP="007F68D5"/>
    <w:p w14:paraId="5BFD3C9B" w14:textId="77777777" w:rsidR="007F68D5" w:rsidRDefault="007F68D5" w:rsidP="007F68D5"/>
    <w:p w14:paraId="1D0AF222" w14:textId="77777777" w:rsidR="007F68D5" w:rsidRDefault="007F68D5" w:rsidP="007F68D5"/>
    <w:p w14:paraId="47F7C470" w14:textId="77777777" w:rsidR="007F68D5" w:rsidRDefault="007F68D5" w:rsidP="007F68D5">
      <w:pPr>
        <w:ind w:left="720" w:firstLine="720"/>
        <w:rPr>
          <w:b/>
          <w:bCs/>
          <w:color w:val="6373BA"/>
        </w:rPr>
      </w:pPr>
      <w:proofErr w:type="spellStart"/>
      <w:r>
        <w:rPr>
          <w:b/>
          <w:bCs/>
          <w:color w:val="6373BA"/>
        </w:rPr>
        <w:t>Vzdelávacia</w:t>
      </w:r>
      <w:proofErr w:type="spellEnd"/>
      <w:r>
        <w:rPr>
          <w:b/>
          <w:bCs/>
          <w:color w:val="6373BA"/>
        </w:rPr>
        <w:t xml:space="preserve"> oblast:</w:t>
      </w:r>
      <w:r>
        <w:rPr>
          <w:b/>
          <w:bCs/>
          <w:color w:val="6373BA"/>
        </w:rPr>
        <w:tab/>
      </w:r>
      <w:r>
        <w:rPr>
          <w:b/>
          <w:bCs/>
          <w:color w:val="6373BA"/>
        </w:rPr>
        <w:tab/>
      </w:r>
      <w:r>
        <w:rPr>
          <w:b/>
          <w:bCs/>
          <w:color w:val="6373BA"/>
        </w:rPr>
        <w:tab/>
      </w:r>
      <w:proofErr w:type="spellStart"/>
      <w:r>
        <w:rPr>
          <w:b/>
          <w:bCs/>
        </w:rPr>
        <w:t>Jazyk</w:t>
      </w:r>
      <w:proofErr w:type="spellEnd"/>
      <w:r>
        <w:rPr>
          <w:b/>
          <w:bCs/>
        </w:rPr>
        <w:t xml:space="preserve"> a </w:t>
      </w:r>
      <w:proofErr w:type="spellStart"/>
      <w:r>
        <w:rPr>
          <w:b/>
          <w:bCs/>
        </w:rPr>
        <w:t>komunikácia</w:t>
      </w:r>
      <w:proofErr w:type="spellEnd"/>
    </w:p>
    <w:p w14:paraId="0737DE79" w14:textId="77777777" w:rsidR="007F68D5" w:rsidRDefault="007F68D5" w:rsidP="007F68D5">
      <w:pPr>
        <w:ind w:left="720" w:firstLine="720"/>
        <w:rPr>
          <w:b/>
          <w:bCs/>
          <w:color w:val="6373BA"/>
        </w:rPr>
      </w:pPr>
      <w:proofErr w:type="spellStart"/>
      <w:r>
        <w:rPr>
          <w:b/>
          <w:bCs/>
          <w:color w:val="6373BA"/>
        </w:rPr>
        <w:t>Predmet</w:t>
      </w:r>
      <w:proofErr w:type="spellEnd"/>
      <w:r>
        <w:rPr>
          <w:b/>
          <w:bCs/>
          <w:color w:val="6373BA"/>
        </w:rPr>
        <w:t>:</w:t>
      </w:r>
      <w:r>
        <w:rPr>
          <w:b/>
          <w:bCs/>
          <w:color w:val="6373BA"/>
        </w:rPr>
        <w:tab/>
      </w:r>
      <w:r>
        <w:rPr>
          <w:b/>
          <w:bCs/>
          <w:color w:val="6373BA"/>
        </w:rPr>
        <w:tab/>
      </w:r>
      <w:r>
        <w:rPr>
          <w:b/>
          <w:bCs/>
          <w:color w:val="6373BA"/>
        </w:rPr>
        <w:tab/>
      </w:r>
      <w:r>
        <w:rPr>
          <w:b/>
          <w:bCs/>
          <w:color w:val="6373BA"/>
        </w:rPr>
        <w:tab/>
      </w:r>
      <w:proofErr w:type="spellStart"/>
      <w:r>
        <w:rPr>
          <w:b/>
          <w:bCs/>
        </w:rPr>
        <w:t>anglický</w:t>
      </w:r>
      <w:proofErr w:type="spellEnd"/>
      <w:r>
        <w:rPr>
          <w:b/>
          <w:bCs/>
        </w:rPr>
        <w:t xml:space="preserve"> </w:t>
      </w:r>
      <w:proofErr w:type="spellStart"/>
      <w:r>
        <w:rPr>
          <w:b/>
          <w:bCs/>
        </w:rPr>
        <w:t>jazyk</w:t>
      </w:r>
      <w:proofErr w:type="spellEnd"/>
    </w:p>
    <w:p w14:paraId="055E7D03" w14:textId="77777777" w:rsidR="007F68D5" w:rsidRDefault="007F68D5" w:rsidP="007F68D5">
      <w:pPr>
        <w:ind w:left="720" w:firstLine="720"/>
        <w:rPr>
          <w:b/>
          <w:bCs/>
          <w:color w:val="6373BA"/>
        </w:rPr>
      </w:pPr>
      <w:proofErr w:type="spellStart"/>
      <w:r>
        <w:rPr>
          <w:b/>
          <w:bCs/>
          <w:color w:val="6373BA"/>
        </w:rPr>
        <w:t>Ročník</w:t>
      </w:r>
      <w:proofErr w:type="spellEnd"/>
      <w:r>
        <w:rPr>
          <w:b/>
          <w:bCs/>
          <w:color w:val="6373BA"/>
        </w:rPr>
        <w:t>:</w:t>
      </w:r>
      <w:r>
        <w:rPr>
          <w:b/>
          <w:bCs/>
          <w:color w:val="6373BA"/>
        </w:rPr>
        <w:tab/>
      </w:r>
      <w:r>
        <w:rPr>
          <w:b/>
          <w:bCs/>
          <w:color w:val="6373BA"/>
        </w:rPr>
        <w:tab/>
      </w:r>
      <w:r>
        <w:rPr>
          <w:b/>
          <w:bCs/>
          <w:color w:val="6373BA"/>
        </w:rPr>
        <w:tab/>
      </w:r>
      <w:r>
        <w:rPr>
          <w:b/>
          <w:bCs/>
          <w:color w:val="6373BA"/>
        </w:rPr>
        <w:tab/>
      </w:r>
    </w:p>
    <w:p w14:paraId="14EE8048" w14:textId="77777777" w:rsidR="007F68D5" w:rsidRDefault="007F68D5" w:rsidP="007F68D5">
      <w:pPr>
        <w:ind w:left="720" w:firstLine="720"/>
        <w:rPr>
          <w:b/>
          <w:bCs/>
          <w:color w:val="6373BA"/>
        </w:rPr>
      </w:pPr>
      <w:proofErr w:type="spellStart"/>
      <w:r>
        <w:rPr>
          <w:b/>
          <w:bCs/>
          <w:color w:val="6373BA"/>
        </w:rPr>
        <w:t>Trieda</w:t>
      </w:r>
      <w:proofErr w:type="spellEnd"/>
      <w:r>
        <w:rPr>
          <w:b/>
          <w:bCs/>
          <w:color w:val="6373BA"/>
        </w:rPr>
        <w:t>:</w:t>
      </w:r>
    </w:p>
    <w:p w14:paraId="1CBC19BC" w14:textId="0B167DBD" w:rsidR="007F68D5" w:rsidRDefault="007F68D5" w:rsidP="007F68D5">
      <w:pPr>
        <w:ind w:left="720" w:firstLine="720"/>
        <w:rPr>
          <w:color w:val="6373BA"/>
          <w:lang w:val="en-GB"/>
        </w:rPr>
      </w:pPr>
      <w:proofErr w:type="spellStart"/>
      <w:r>
        <w:rPr>
          <w:b/>
          <w:bCs/>
          <w:color w:val="6373BA"/>
        </w:rPr>
        <w:t>Ročná</w:t>
      </w:r>
      <w:proofErr w:type="spellEnd"/>
      <w:r>
        <w:rPr>
          <w:b/>
          <w:bCs/>
          <w:color w:val="6373BA"/>
        </w:rPr>
        <w:t>/</w:t>
      </w:r>
      <w:proofErr w:type="spellStart"/>
      <w:r>
        <w:rPr>
          <w:b/>
          <w:bCs/>
          <w:color w:val="6373BA"/>
        </w:rPr>
        <w:t>týždenná</w:t>
      </w:r>
      <w:proofErr w:type="spellEnd"/>
      <w:r>
        <w:rPr>
          <w:b/>
          <w:bCs/>
          <w:color w:val="6373BA"/>
        </w:rPr>
        <w:t xml:space="preserve"> </w:t>
      </w:r>
      <w:proofErr w:type="spellStart"/>
      <w:r>
        <w:rPr>
          <w:b/>
          <w:bCs/>
          <w:color w:val="6373BA"/>
        </w:rPr>
        <w:t>hodinová</w:t>
      </w:r>
      <w:proofErr w:type="spellEnd"/>
      <w:r>
        <w:rPr>
          <w:b/>
          <w:bCs/>
          <w:color w:val="6373BA"/>
        </w:rPr>
        <w:t xml:space="preserve"> </w:t>
      </w:r>
      <w:proofErr w:type="spellStart"/>
      <w:r>
        <w:rPr>
          <w:b/>
          <w:bCs/>
          <w:color w:val="6373BA"/>
        </w:rPr>
        <w:t>dotácia</w:t>
      </w:r>
      <w:proofErr w:type="spellEnd"/>
      <w:r>
        <w:rPr>
          <w:b/>
          <w:bCs/>
          <w:color w:val="6373BA"/>
        </w:rPr>
        <w:t>:</w:t>
      </w:r>
      <w:r>
        <w:rPr>
          <w:b/>
          <w:bCs/>
          <w:color w:val="6373BA"/>
        </w:rPr>
        <w:tab/>
      </w:r>
      <w:r>
        <w:rPr>
          <w:b/>
          <w:bCs/>
        </w:rPr>
        <w:t>132/4</w:t>
      </w:r>
    </w:p>
    <w:p w14:paraId="7733F106" w14:textId="77777777" w:rsidR="007F68D5" w:rsidRDefault="007F68D5" w:rsidP="007F68D5">
      <w:pPr>
        <w:ind w:left="720" w:firstLine="720"/>
        <w:rPr>
          <w:b/>
          <w:bCs/>
          <w:color w:val="6373BA"/>
        </w:rPr>
      </w:pPr>
      <w:proofErr w:type="spellStart"/>
      <w:r>
        <w:rPr>
          <w:b/>
          <w:bCs/>
          <w:color w:val="6373BA"/>
        </w:rPr>
        <w:t>Školský</w:t>
      </w:r>
      <w:proofErr w:type="spellEnd"/>
      <w:r>
        <w:rPr>
          <w:b/>
          <w:bCs/>
          <w:color w:val="6373BA"/>
        </w:rPr>
        <w:t xml:space="preserve"> </w:t>
      </w:r>
      <w:proofErr w:type="spellStart"/>
      <w:r>
        <w:rPr>
          <w:b/>
          <w:bCs/>
          <w:color w:val="6373BA"/>
        </w:rPr>
        <w:t>rok</w:t>
      </w:r>
      <w:proofErr w:type="spellEnd"/>
      <w:r>
        <w:rPr>
          <w:b/>
          <w:bCs/>
          <w:color w:val="6373BA"/>
        </w:rPr>
        <w:t>:</w:t>
      </w:r>
    </w:p>
    <w:p w14:paraId="1EB26812" w14:textId="77777777" w:rsidR="007F68D5" w:rsidRDefault="007F68D5" w:rsidP="007F68D5">
      <w:pPr>
        <w:ind w:left="720" w:firstLine="720"/>
        <w:rPr>
          <w:b/>
          <w:bCs/>
          <w:color w:val="EE0000"/>
        </w:rPr>
      </w:pPr>
      <w:r>
        <w:rPr>
          <w:b/>
          <w:bCs/>
          <w:color w:val="6373BA"/>
        </w:rPr>
        <w:t xml:space="preserve">K </w:t>
      </w:r>
      <w:proofErr w:type="spellStart"/>
      <w:r>
        <w:rPr>
          <w:b/>
          <w:bCs/>
          <w:color w:val="6373BA"/>
        </w:rPr>
        <w:t>vypracovaniu</w:t>
      </w:r>
      <w:proofErr w:type="spellEnd"/>
      <w:r>
        <w:rPr>
          <w:b/>
          <w:bCs/>
          <w:color w:val="6373BA"/>
        </w:rPr>
        <w:t xml:space="preserve"> bolo </w:t>
      </w:r>
      <w:proofErr w:type="spellStart"/>
      <w:r>
        <w:rPr>
          <w:b/>
          <w:bCs/>
          <w:color w:val="6373BA"/>
        </w:rPr>
        <w:t>použité</w:t>
      </w:r>
      <w:proofErr w:type="spellEnd"/>
      <w:r>
        <w:rPr>
          <w:b/>
          <w:bCs/>
          <w:color w:val="6373BA"/>
        </w:rPr>
        <w:t xml:space="preserve">: </w:t>
      </w:r>
      <w:r>
        <w:rPr>
          <w:b/>
          <w:bCs/>
          <w:color w:val="6373BA"/>
        </w:rPr>
        <w:tab/>
      </w:r>
      <w:r>
        <w:rPr>
          <w:b/>
          <w:bCs/>
          <w:color w:val="EE0000"/>
        </w:rPr>
        <w:t>Pioneer B2, MM Publications</w:t>
      </w:r>
    </w:p>
    <w:p w14:paraId="4564533A" w14:textId="77777777" w:rsidR="007F68D5" w:rsidRDefault="007F68D5" w:rsidP="007F68D5">
      <w:pPr>
        <w:ind w:left="720" w:firstLine="720"/>
        <w:rPr>
          <w:b/>
          <w:bCs/>
          <w:color w:val="EE0000"/>
        </w:rPr>
      </w:pPr>
    </w:p>
    <w:p w14:paraId="20CFAF32" w14:textId="77777777" w:rsidR="007F68D5" w:rsidRDefault="007F68D5" w:rsidP="007F68D5">
      <w:pPr>
        <w:ind w:left="720" w:firstLine="720"/>
        <w:rPr>
          <w:b/>
          <w:bCs/>
          <w:color w:val="EE0000"/>
        </w:rPr>
      </w:pPr>
    </w:p>
    <w:p w14:paraId="1AAE061D" w14:textId="77777777" w:rsidR="007F68D5" w:rsidRDefault="007F68D5" w:rsidP="007F68D5">
      <w:pPr>
        <w:ind w:left="720" w:firstLine="720"/>
        <w:rPr>
          <w:b/>
          <w:bCs/>
          <w:color w:val="EE0000"/>
        </w:rPr>
      </w:pPr>
    </w:p>
    <w:p w14:paraId="5F9B90D0" w14:textId="77777777" w:rsidR="007F68D5" w:rsidRDefault="007F68D5" w:rsidP="007F68D5">
      <w:pPr>
        <w:ind w:left="720" w:firstLine="720"/>
        <w:rPr>
          <w:b/>
          <w:bCs/>
          <w:color w:val="EE0000"/>
        </w:rPr>
      </w:pPr>
    </w:p>
    <w:p w14:paraId="5D911EFC" w14:textId="77777777" w:rsidR="007F68D5" w:rsidRDefault="007F68D5" w:rsidP="007F68D5">
      <w:pPr>
        <w:ind w:left="720" w:firstLine="720"/>
        <w:rPr>
          <w:b/>
          <w:bCs/>
          <w:color w:val="EE0000"/>
        </w:rPr>
      </w:pPr>
    </w:p>
    <w:p w14:paraId="12D98E6F" w14:textId="3D4F3BCD" w:rsidR="007F68D5" w:rsidRDefault="007F68D5"/>
    <w:tbl>
      <w:tblPr>
        <w:tblStyle w:val="TableGrid"/>
        <w:tblW w:w="0" w:type="auto"/>
        <w:tblLook w:val="04A0" w:firstRow="1" w:lastRow="0" w:firstColumn="1" w:lastColumn="0" w:noHBand="0" w:noVBand="1"/>
      </w:tblPr>
      <w:tblGrid>
        <w:gridCol w:w="692"/>
        <w:gridCol w:w="727"/>
        <w:gridCol w:w="721"/>
        <w:gridCol w:w="1116"/>
        <w:gridCol w:w="1395"/>
        <w:gridCol w:w="1897"/>
        <w:gridCol w:w="1110"/>
        <w:gridCol w:w="2015"/>
        <w:gridCol w:w="1286"/>
        <w:gridCol w:w="1271"/>
      </w:tblGrid>
      <w:tr w:rsidR="009931A8" w14:paraId="3DC306D3" w14:textId="77777777" w:rsidTr="007F68D5">
        <w:tc>
          <w:tcPr>
            <w:tcW w:w="929" w:type="dxa"/>
            <w:shd w:val="clear" w:color="auto" w:fill="F79646" w:themeFill="accent6"/>
          </w:tcPr>
          <w:p w14:paraId="4DBFDB25" w14:textId="77777777" w:rsidR="009931A8" w:rsidRPr="007F68D5" w:rsidRDefault="00000000">
            <w:pPr>
              <w:rPr>
                <w:b/>
                <w:bCs/>
                <w:color w:val="FFFFFF"/>
                <w:sz w:val="20"/>
                <w:szCs w:val="20"/>
              </w:rPr>
            </w:pPr>
            <w:proofErr w:type="spellStart"/>
            <w:r w:rsidRPr="007F68D5">
              <w:rPr>
                <w:b/>
                <w:bCs/>
                <w:color w:val="FFFFFF"/>
                <w:sz w:val="20"/>
                <w:szCs w:val="20"/>
              </w:rPr>
              <w:lastRenderedPageBreak/>
              <w:t>Mesiac</w:t>
            </w:r>
            <w:proofErr w:type="spellEnd"/>
          </w:p>
        </w:tc>
        <w:tc>
          <w:tcPr>
            <w:tcW w:w="912" w:type="dxa"/>
            <w:shd w:val="clear" w:color="auto" w:fill="F79646" w:themeFill="accent6"/>
          </w:tcPr>
          <w:p w14:paraId="54470909" w14:textId="77777777" w:rsidR="009931A8" w:rsidRPr="007F68D5" w:rsidRDefault="00000000">
            <w:pPr>
              <w:rPr>
                <w:b/>
                <w:bCs/>
                <w:color w:val="FFFFFF"/>
                <w:sz w:val="20"/>
                <w:szCs w:val="20"/>
              </w:rPr>
            </w:pPr>
            <w:r w:rsidRPr="007F68D5">
              <w:rPr>
                <w:b/>
                <w:bCs/>
                <w:color w:val="FFFFFF"/>
                <w:sz w:val="20"/>
                <w:szCs w:val="20"/>
              </w:rPr>
              <w:t>Týždeň</w:t>
            </w:r>
          </w:p>
        </w:tc>
        <w:tc>
          <w:tcPr>
            <w:tcW w:w="912" w:type="dxa"/>
            <w:shd w:val="clear" w:color="auto" w:fill="F79646" w:themeFill="accent6"/>
          </w:tcPr>
          <w:p w14:paraId="44329302" w14:textId="77777777" w:rsidR="009931A8" w:rsidRPr="007F68D5" w:rsidRDefault="00000000">
            <w:pPr>
              <w:rPr>
                <w:b/>
                <w:bCs/>
                <w:color w:val="FFFFFF"/>
                <w:sz w:val="20"/>
                <w:szCs w:val="20"/>
              </w:rPr>
            </w:pPr>
            <w:r w:rsidRPr="007F68D5">
              <w:rPr>
                <w:b/>
                <w:bCs/>
                <w:color w:val="FFFFFF"/>
                <w:sz w:val="20"/>
                <w:szCs w:val="20"/>
              </w:rPr>
              <w:t>Hodina</w:t>
            </w:r>
          </w:p>
        </w:tc>
        <w:tc>
          <w:tcPr>
            <w:tcW w:w="1075" w:type="dxa"/>
            <w:shd w:val="clear" w:color="auto" w:fill="F79646" w:themeFill="accent6"/>
          </w:tcPr>
          <w:p w14:paraId="633E8D6A" w14:textId="77777777" w:rsidR="009931A8" w:rsidRPr="007F68D5" w:rsidRDefault="00000000">
            <w:pPr>
              <w:rPr>
                <w:b/>
                <w:bCs/>
                <w:color w:val="FFFFFF"/>
                <w:sz w:val="20"/>
                <w:szCs w:val="20"/>
              </w:rPr>
            </w:pPr>
            <w:r w:rsidRPr="007F68D5">
              <w:rPr>
                <w:b/>
                <w:bCs/>
                <w:color w:val="FFFFFF"/>
                <w:sz w:val="20"/>
                <w:szCs w:val="20"/>
              </w:rPr>
              <w:t>Lekcia</w:t>
            </w:r>
          </w:p>
        </w:tc>
        <w:tc>
          <w:tcPr>
            <w:tcW w:w="1341" w:type="dxa"/>
            <w:shd w:val="clear" w:color="auto" w:fill="F79646" w:themeFill="accent6"/>
          </w:tcPr>
          <w:p w14:paraId="71C4059B" w14:textId="77777777" w:rsidR="009931A8" w:rsidRPr="007F68D5" w:rsidRDefault="00000000">
            <w:pPr>
              <w:rPr>
                <w:b/>
                <w:bCs/>
                <w:color w:val="FFFFFF"/>
                <w:sz w:val="20"/>
                <w:szCs w:val="20"/>
              </w:rPr>
            </w:pPr>
            <w:r w:rsidRPr="007F68D5">
              <w:rPr>
                <w:b/>
                <w:bCs/>
                <w:color w:val="FFFFFF"/>
                <w:sz w:val="20"/>
                <w:szCs w:val="20"/>
              </w:rPr>
              <w:t>Téma hodiny - Učivo</w:t>
            </w:r>
          </w:p>
        </w:tc>
        <w:tc>
          <w:tcPr>
            <w:tcW w:w="1822" w:type="dxa"/>
            <w:shd w:val="clear" w:color="auto" w:fill="F79646" w:themeFill="accent6"/>
          </w:tcPr>
          <w:p w14:paraId="0817ECF2" w14:textId="77777777" w:rsidR="009931A8" w:rsidRPr="007F68D5" w:rsidRDefault="00000000">
            <w:pPr>
              <w:rPr>
                <w:b/>
                <w:bCs/>
                <w:color w:val="FFFFFF"/>
                <w:sz w:val="20"/>
                <w:szCs w:val="20"/>
              </w:rPr>
            </w:pPr>
            <w:r w:rsidRPr="007F68D5">
              <w:rPr>
                <w:b/>
                <w:bCs/>
                <w:color w:val="FFFFFF"/>
                <w:sz w:val="20"/>
                <w:szCs w:val="20"/>
              </w:rPr>
              <w:t>Funkcie a ciele lekcie             Žiak vie/dokáže:</w:t>
            </w:r>
          </w:p>
        </w:tc>
        <w:tc>
          <w:tcPr>
            <w:tcW w:w="1070" w:type="dxa"/>
            <w:shd w:val="clear" w:color="auto" w:fill="F79646" w:themeFill="accent6"/>
          </w:tcPr>
          <w:p w14:paraId="18E9A71B" w14:textId="77777777" w:rsidR="009931A8" w:rsidRPr="007F68D5" w:rsidRDefault="00000000">
            <w:pPr>
              <w:rPr>
                <w:b/>
                <w:bCs/>
                <w:color w:val="FFFFFF"/>
                <w:sz w:val="20"/>
                <w:szCs w:val="20"/>
              </w:rPr>
            </w:pPr>
            <w:r w:rsidRPr="007F68D5">
              <w:rPr>
                <w:b/>
                <w:bCs/>
                <w:color w:val="FFFFFF"/>
                <w:sz w:val="20"/>
                <w:szCs w:val="20"/>
              </w:rPr>
              <w:t>Gramatické štruktúry</w:t>
            </w:r>
          </w:p>
        </w:tc>
        <w:tc>
          <w:tcPr>
            <w:tcW w:w="1934" w:type="dxa"/>
            <w:shd w:val="clear" w:color="auto" w:fill="F79646" w:themeFill="accent6"/>
          </w:tcPr>
          <w:p w14:paraId="56BC6A35" w14:textId="77777777" w:rsidR="009931A8" w:rsidRPr="007F68D5" w:rsidRDefault="00000000">
            <w:pPr>
              <w:rPr>
                <w:b/>
                <w:bCs/>
                <w:color w:val="FFFFFF"/>
                <w:sz w:val="20"/>
                <w:szCs w:val="20"/>
              </w:rPr>
            </w:pPr>
            <w:r w:rsidRPr="007F68D5">
              <w:rPr>
                <w:b/>
                <w:bCs/>
                <w:color w:val="FFFFFF"/>
                <w:sz w:val="20"/>
                <w:szCs w:val="20"/>
              </w:rPr>
              <w:t>Slovná zásoba</w:t>
            </w:r>
          </w:p>
        </w:tc>
        <w:tc>
          <w:tcPr>
            <w:tcW w:w="1238" w:type="dxa"/>
            <w:shd w:val="clear" w:color="auto" w:fill="F79646" w:themeFill="accent6"/>
          </w:tcPr>
          <w:p w14:paraId="15436453" w14:textId="77777777" w:rsidR="009931A8" w:rsidRPr="007F68D5" w:rsidRDefault="00000000">
            <w:pPr>
              <w:rPr>
                <w:b/>
                <w:bCs/>
                <w:color w:val="FFFFFF"/>
                <w:sz w:val="20"/>
                <w:szCs w:val="20"/>
              </w:rPr>
            </w:pPr>
            <w:r w:rsidRPr="007F68D5">
              <w:rPr>
                <w:b/>
                <w:bCs/>
                <w:color w:val="FFFFFF"/>
                <w:sz w:val="20"/>
                <w:szCs w:val="20"/>
              </w:rPr>
              <w:t>Pomôcky a materiály</w:t>
            </w:r>
          </w:p>
        </w:tc>
        <w:tc>
          <w:tcPr>
            <w:tcW w:w="1223" w:type="dxa"/>
            <w:shd w:val="clear" w:color="auto" w:fill="F79646" w:themeFill="accent6"/>
          </w:tcPr>
          <w:p w14:paraId="556C7B4C" w14:textId="77777777" w:rsidR="009931A8" w:rsidRPr="007F68D5" w:rsidRDefault="00000000">
            <w:pPr>
              <w:rPr>
                <w:b/>
                <w:bCs/>
                <w:color w:val="FFFFFF"/>
                <w:sz w:val="20"/>
                <w:szCs w:val="20"/>
              </w:rPr>
            </w:pPr>
            <w:r w:rsidRPr="007F68D5">
              <w:rPr>
                <w:b/>
                <w:bCs/>
                <w:color w:val="FFFFFF"/>
                <w:sz w:val="20"/>
                <w:szCs w:val="20"/>
              </w:rPr>
              <w:t>Kľúčové kompetencie</w:t>
            </w:r>
          </w:p>
        </w:tc>
      </w:tr>
      <w:tr w:rsidR="009931A8" w14:paraId="38670E99" w14:textId="77777777" w:rsidTr="007F68D5">
        <w:tc>
          <w:tcPr>
            <w:tcW w:w="929" w:type="dxa"/>
          </w:tcPr>
          <w:p w14:paraId="7DE99BEC" w14:textId="77777777" w:rsidR="009931A8" w:rsidRDefault="009931A8"/>
        </w:tc>
        <w:tc>
          <w:tcPr>
            <w:tcW w:w="912" w:type="dxa"/>
          </w:tcPr>
          <w:p w14:paraId="060FB3AF" w14:textId="77777777" w:rsidR="009931A8" w:rsidRDefault="00000000">
            <w:r>
              <w:t>1</w:t>
            </w:r>
          </w:p>
        </w:tc>
        <w:tc>
          <w:tcPr>
            <w:tcW w:w="912" w:type="dxa"/>
          </w:tcPr>
          <w:p w14:paraId="236CF94C" w14:textId="77777777" w:rsidR="009931A8" w:rsidRDefault="00000000">
            <w:r>
              <w:t>1</w:t>
            </w:r>
          </w:p>
        </w:tc>
        <w:tc>
          <w:tcPr>
            <w:tcW w:w="1075" w:type="dxa"/>
          </w:tcPr>
          <w:p w14:paraId="26A49F58" w14:textId="77777777" w:rsidR="009931A8" w:rsidRDefault="00000000">
            <w:r>
              <w:t>Introduction to the school year, Learning Tips,  Cover Page Module 1</w:t>
            </w:r>
          </w:p>
        </w:tc>
        <w:tc>
          <w:tcPr>
            <w:tcW w:w="1341" w:type="dxa"/>
          </w:tcPr>
          <w:p w14:paraId="1481B86E" w14:textId="77777777" w:rsidR="009931A8" w:rsidRDefault="00000000">
            <w:r>
              <w:t>Úvodná hodina,práca s učebnicou a jej komponentmi</w:t>
            </w:r>
          </w:p>
        </w:tc>
        <w:tc>
          <w:tcPr>
            <w:tcW w:w="1822" w:type="dxa"/>
          </w:tcPr>
          <w:p w14:paraId="4F8D160C" w14:textId="77777777" w:rsidR="009931A8" w:rsidRDefault="00000000">
            <w:r>
              <w:t>používať učebnicu a jej komponenty, oboznámiť sa s obsahom a zameraním nadchádzajúcej lekcie. Identifikovať štýly učenia, porovnať stratégie, zhodnotiť účinnosť, aplikovať tipy, vytvoriť plán učenia.</w:t>
            </w:r>
          </w:p>
        </w:tc>
        <w:tc>
          <w:tcPr>
            <w:tcW w:w="1070" w:type="dxa"/>
          </w:tcPr>
          <w:p w14:paraId="7293AC23" w14:textId="77777777" w:rsidR="009931A8" w:rsidRDefault="009931A8"/>
        </w:tc>
        <w:tc>
          <w:tcPr>
            <w:tcW w:w="1934" w:type="dxa"/>
          </w:tcPr>
          <w:p w14:paraId="263FBC7E" w14:textId="77777777" w:rsidR="009931A8" w:rsidRDefault="00000000">
            <w:r>
              <w:t>expand</w:t>
            </w:r>
          </w:p>
        </w:tc>
        <w:tc>
          <w:tcPr>
            <w:tcW w:w="1238" w:type="dxa"/>
          </w:tcPr>
          <w:p w14:paraId="762EF853" w14:textId="77777777" w:rsidR="009931A8" w:rsidRDefault="00000000">
            <w:r>
              <w:t>Student's book, workbook</w:t>
            </w:r>
          </w:p>
        </w:tc>
        <w:tc>
          <w:tcPr>
            <w:tcW w:w="1223" w:type="dxa"/>
          </w:tcPr>
          <w:p w14:paraId="02F97E18" w14:textId="77777777" w:rsidR="009931A8" w:rsidRDefault="009931A8"/>
        </w:tc>
      </w:tr>
      <w:tr w:rsidR="009931A8" w14:paraId="0566014E" w14:textId="77777777" w:rsidTr="007F68D5">
        <w:tc>
          <w:tcPr>
            <w:tcW w:w="929" w:type="dxa"/>
          </w:tcPr>
          <w:p w14:paraId="64A7E00B" w14:textId="77777777" w:rsidR="009931A8" w:rsidRDefault="009931A8"/>
        </w:tc>
        <w:tc>
          <w:tcPr>
            <w:tcW w:w="912" w:type="dxa"/>
          </w:tcPr>
          <w:p w14:paraId="174AFC63" w14:textId="77777777" w:rsidR="009931A8" w:rsidRDefault="009931A8"/>
        </w:tc>
        <w:tc>
          <w:tcPr>
            <w:tcW w:w="912" w:type="dxa"/>
          </w:tcPr>
          <w:p w14:paraId="32C11524" w14:textId="77777777" w:rsidR="009931A8" w:rsidRDefault="00000000">
            <w:r>
              <w:t>2</w:t>
            </w:r>
          </w:p>
        </w:tc>
        <w:tc>
          <w:tcPr>
            <w:tcW w:w="1075" w:type="dxa"/>
          </w:tcPr>
          <w:p w14:paraId="3454E23E" w14:textId="77777777" w:rsidR="009931A8" w:rsidRDefault="00000000">
            <w:r>
              <w:t>1A , (page 8-9)</w:t>
            </w:r>
          </w:p>
        </w:tc>
        <w:tc>
          <w:tcPr>
            <w:tcW w:w="1341" w:type="dxa"/>
          </w:tcPr>
          <w:p w14:paraId="37782809" w14:textId="77777777" w:rsidR="009931A8" w:rsidRDefault="00000000">
            <w:r>
              <w:t>Čítanie s porozumením - cestovanie kultúrna rozmanitosť</w:t>
            </w:r>
          </w:p>
        </w:tc>
        <w:tc>
          <w:tcPr>
            <w:tcW w:w="1822" w:type="dxa"/>
          </w:tcPr>
          <w:p w14:paraId="17A4AE00" w14:textId="77777777" w:rsidR="009931A8" w:rsidRDefault="00000000">
            <w:r>
              <w:t>porozumieť čítanému textu o cestovaní a kultúrnej rozmanitosti.</w:t>
            </w:r>
          </w:p>
        </w:tc>
        <w:tc>
          <w:tcPr>
            <w:tcW w:w="1070" w:type="dxa"/>
          </w:tcPr>
          <w:p w14:paraId="23B3E97A" w14:textId="77777777" w:rsidR="009931A8" w:rsidRDefault="009931A8"/>
        </w:tc>
        <w:tc>
          <w:tcPr>
            <w:tcW w:w="1934" w:type="dxa"/>
          </w:tcPr>
          <w:p w14:paraId="4810BEFE" w14:textId="77777777" w:rsidR="009931A8" w:rsidRDefault="00000000">
            <w:r>
              <w:t xml:space="preserve">appreciate, authentic, authenticity, be used to doing sth, burst out, capture, ceremony, checklist, coach, custom, define, deliberately, desire (v.), district, dormitory, editor, elderly, elsewhere, emphasise, encounter (n.), entertain, get used to doing, immerse, </w:t>
            </w:r>
            <w:r>
              <w:lastRenderedPageBreak/>
              <w:t>insight, kimono, lagoon, leave a lot to be desired, lively, meaningful, meanwhile, natural, original, recreate, reproduce, selfie, setting, sip, snap-happy (n.), spontaneous, squeeze, staged, stereotype, sweep, turquoise</w:t>
            </w:r>
          </w:p>
        </w:tc>
        <w:tc>
          <w:tcPr>
            <w:tcW w:w="1238" w:type="dxa"/>
          </w:tcPr>
          <w:p w14:paraId="457BEFAA" w14:textId="77777777" w:rsidR="009931A8" w:rsidRDefault="00000000">
            <w:r>
              <w:lastRenderedPageBreak/>
              <w:t>Student’s book, Multimedia material &amp; player</w:t>
            </w:r>
          </w:p>
        </w:tc>
        <w:tc>
          <w:tcPr>
            <w:tcW w:w="1223" w:type="dxa"/>
          </w:tcPr>
          <w:p w14:paraId="3EA61AFC" w14:textId="77777777" w:rsidR="009931A8" w:rsidRDefault="00000000">
            <w:r>
              <w:t>komunikácia, kritické myslenie, interkultúrne povedomie, spolupráca, kreativita, autonómne učenie</w:t>
            </w:r>
          </w:p>
        </w:tc>
      </w:tr>
      <w:tr w:rsidR="009931A8" w14:paraId="6B887E03" w14:textId="77777777" w:rsidTr="007F68D5">
        <w:tc>
          <w:tcPr>
            <w:tcW w:w="929" w:type="dxa"/>
          </w:tcPr>
          <w:p w14:paraId="354CB2F3" w14:textId="77777777" w:rsidR="009931A8" w:rsidRDefault="009931A8"/>
        </w:tc>
        <w:tc>
          <w:tcPr>
            <w:tcW w:w="912" w:type="dxa"/>
          </w:tcPr>
          <w:p w14:paraId="5A79F529" w14:textId="77777777" w:rsidR="009931A8" w:rsidRDefault="009931A8"/>
        </w:tc>
        <w:tc>
          <w:tcPr>
            <w:tcW w:w="912" w:type="dxa"/>
          </w:tcPr>
          <w:p w14:paraId="13BEFA6B" w14:textId="77777777" w:rsidR="009931A8" w:rsidRDefault="00000000">
            <w:r>
              <w:t>3</w:t>
            </w:r>
          </w:p>
        </w:tc>
        <w:tc>
          <w:tcPr>
            <w:tcW w:w="1075" w:type="dxa"/>
          </w:tcPr>
          <w:p w14:paraId="20998A27" w14:textId="77777777" w:rsidR="009931A8" w:rsidRDefault="00000000">
            <w:r>
              <w:t>1A , (page 8-9)</w:t>
            </w:r>
          </w:p>
        </w:tc>
        <w:tc>
          <w:tcPr>
            <w:tcW w:w="1341" w:type="dxa"/>
          </w:tcPr>
          <w:p w14:paraId="3D55C53F" w14:textId="77777777" w:rsidR="009931A8" w:rsidRDefault="00000000">
            <w:r>
              <w:t>Diskusia o zvykoch</w:t>
            </w:r>
          </w:p>
        </w:tc>
        <w:tc>
          <w:tcPr>
            <w:tcW w:w="1822" w:type="dxa"/>
          </w:tcPr>
          <w:p w14:paraId="1E7CDBE1" w14:textId="77777777" w:rsidR="009931A8" w:rsidRDefault="00000000">
            <w:r>
              <w:t>zúčastniť sa diskusie o zvykoch a tradíciách.</w:t>
            </w:r>
          </w:p>
        </w:tc>
        <w:tc>
          <w:tcPr>
            <w:tcW w:w="1070" w:type="dxa"/>
          </w:tcPr>
          <w:p w14:paraId="370BFFFC" w14:textId="77777777" w:rsidR="009931A8" w:rsidRDefault="009931A8"/>
        </w:tc>
        <w:tc>
          <w:tcPr>
            <w:tcW w:w="1934" w:type="dxa"/>
          </w:tcPr>
          <w:p w14:paraId="626837B1" w14:textId="77777777" w:rsidR="009931A8" w:rsidRDefault="009931A8"/>
        </w:tc>
        <w:tc>
          <w:tcPr>
            <w:tcW w:w="1238" w:type="dxa"/>
          </w:tcPr>
          <w:p w14:paraId="532D76A3" w14:textId="77777777" w:rsidR="009931A8" w:rsidRDefault="00000000">
            <w:r>
              <w:t>Student’s book, Multimedia material &amp; player</w:t>
            </w:r>
          </w:p>
        </w:tc>
        <w:tc>
          <w:tcPr>
            <w:tcW w:w="1223" w:type="dxa"/>
          </w:tcPr>
          <w:p w14:paraId="122D364A" w14:textId="77777777" w:rsidR="009931A8" w:rsidRDefault="00000000">
            <w:r>
              <w:t>komunikácia, kritické myslenie, interkultúrne povedomie, spolupráca, kreativita, autonómne učenie</w:t>
            </w:r>
          </w:p>
        </w:tc>
      </w:tr>
      <w:tr w:rsidR="009931A8" w14:paraId="6DBCBB9C" w14:textId="77777777" w:rsidTr="007F68D5">
        <w:tc>
          <w:tcPr>
            <w:tcW w:w="929" w:type="dxa"/>
          </w:tcPr>
          <w:p w14:paraId="6E571DB7" w14:textId="77777777" w:rsidR="009931A8" w:rsidRDefault="009931A8"/>
        </w:tc>
        <w:tc>
          <w:tcPr>
            <w:tcW w:w="912" w:type="dxa"/>
          </w:tcPr>
          <w:p w14:paraId="1F1BF396" w14:textId="77777777" w:rsidR="009931A8" w:rsidRDefault="009931A8"/>
        </w:tc>
        <w:tc>
          <w:tcPr>
            <w:tcW w:w="912" w:type="dxa"/>
          </w:tcPr>
          <w:p w14:paraId="0E5C8FF2" w14:textId="77777777" w:rsidR="009931A8" w:rsidRDefault="00000000">
            <w:r>
              <w:t>4</w:t>
            </w:r>
          </w:p>
        </w:tc>
        <w:tc>
          <w:tcPr>
            <w:tcW w:w="1075" w:type="dxa"/>
          </w:tcPr>
          <w:p w14:paraId="100AF136" w14:textId="77777777" w:rsidR="009931A8" w:rsidRDefault="00000000">
            <w:r>
              <w:t>1A , (page 10-11)</w:t>
            </w:r>
          </w:p>
        </w:tc>
        <w:tc>
          <w:tcPr>
            <w:tcW w:w="1341" w:type="dxa"/>
          </w:tcPr>
          <w:p w14:paraId="0ED4643C" w14:textId="77777777" w:rsidR="009931A8" w:rsidRDefault="00000000">
            <w:r>
              <w:t>Slovná zásoba - slovotvorba, prípony</w:t>
            </w:r>
          </w:p>
        </w:tc>
        <w:tc>
          <w:tcPr>
            <w:tcW w:w="1822" w:type="dxa"/>
          </w:tcPr>
          <w:p w14:paraId="05160D72" w14:textId="77777777" w:rsidR="009931A8" w:rsidRDefault="00000000">
            <w:r>
              <w:t>používať slovnú zásobu vytvorenú pomocou prípon.</w:t>
            </w:r>
          </w:p>
        </w:tc>
        <w:tc>
          <w:tcPr>
            <w:tcW w:w="1070" w:type="dxa"/>
          </w:tcPr>
          <w:p w14:paraId="3A0E7201" w14:textId="77777777" w:rsidR="009931A8" w:rsidRDefault="009931A8"/>
        </w:tc>
        <w:tc>
          <w:tcPr>
            <w:tcW w:w="1934" w:type="dxa"/>
          </w:tcPr>
          <w:p w14:paraId="573874EA" w14:textId="77777777" w:rsidR="009931A8" w:rsidRDefault="00000000">
            <w:r>
              <w:t xml:space="preserve">aisle, ambition, ambitious, appeal (v.), appealing, bride, considerable, decisive, differ, distinguish, distinguished, effect, effective, envious, envy, imaginary, </w:t>
            </w:r>
            <w:r>
              <w:lastRenderedPageBreak/>
              <w:t>immigrant, informative, initial, memorable, observant, observe, overwhelm, overwhelmed, pricey, primary, respect (v.), sensible, stressed out, strict, thoughtful, trend</w:t>
            </w:r>
          </w:p>
        </w:tc>
        <w:tc>
          <w:tcPr>
            <w:tcW w:w="1238" w:type="dxa"/>
          </w:tcPr>
          <w:p w14:paraId="2BEA2C12" w14:textId="77777777" w:rsidR="009931A8" w:rsidRDefault="00000000">
            <w:r>
              <w:lastRenderedPageBreak/>
              <w:t>Student’s book, Multimedia material &amp; player</w:t>
            </w:r>
          </w:p>
        </w:tc>
        <w:tc>
          <w:tcPr>
            <w:tcW w:w="1223" w:type="dxa"/>
          </w:tcPr>
          <w:p w14:paraId="51A97A11" w14:textId="77777777" w:rsidR="009931A8" w:rsidRDefault="00000000">
            <w:r>
              <w:t>komunikácia, kritické myslenie, interkultúrne povedomie, spolupráca, kreativita, autonómne učenie</w:t>
            </w:r>
          </w:p>
        </w:tc>
      </w:tr>
      <w:tr w:rsidR="009931A8" w14:paraId="665415C6" w14:textId="77777777" w:rsidTr="007F68D5">
        <w:tc>
          <w:tcPr>
            <w:tcW w:w="929" w:type="dxa"/>
          </w:tcPr>
          <w:p w14:paraId="7C763CEA" w14:textId="77777777" w:rsidR="009931A8" w:rsidRDefault="009931A8"/>
        </w:tc>
        <w:tc>
          <w:tcPr>
            <w:tcW w:w="912" w:type="dxa"/>
          </w:tcPr>
          <w:p w14:paraId="5F0BD6EA" w14:textId="77777777" w:rsidR="009931A8" w:rsidRDefault="00000000">
            <w:r>
              <w:t>2</w:t>
            </w:r>
          </w:p>
        </w:tc>
        <w:tc>
          <w:tcPr>
            <w:tcW w:w="912" w:type="dxa"/>
          </w:tcPr>
          <w:p w14:paraId="6440BD3A" w14:textId="77777777" w:rsidR="009931A8" w:rsidRDefault="00000000">
            <w:r>
              <w:t>5</w:t>
            </w:r>
          </w:p>
        </w:tc>
        <w:tc>
          <w:tcPr>
            <w:tcW w:w="1075" w:type="dxa"/>
          </w:tcPr>
          <w:p w14:paraId="22A83B54" w14:textId="77777777" w:rsidR="009931A8" w:rsidRDefault="00000000">
            <w:r>
              <w:t>1A , (page 10-11)</w:t>
            </w:r>
          </w:p>
        </w:tc>
        <w:tc>
          <w:tcPr>
            <w:tcW w:w="1341" w:type="dxa"/>
          </w:tcPr>
          <w:p w14:paraId="2AF8D684" w14:textId="77777777" w:rsidR="009931A8" w:rsidRDefault="00000000">
            <w:r>
              <w:t>Gramatika - prítomný čas jednoduchý a priebehový, stavové slovesá</w:t>
            </w:r>
          </w:p>
        </w:tc>
        <w:tc>
          <w:tcPr>
            <w:tcW w:w="1822" w:type="dxa"/>
          </w:tcPr>
          <w:p w14:paraId="274A46FE" w14:textId="77777777" w:rsidR="009931A8" w:rsidRDefault="00000000">
            <w:r>
              <w:t>rozlišovať trvalé a dočasné situácie pomocou prítomného jednoduchého a priebehového času.</w:t>
            </w:r>
          </w:p>
        </w:tc>
        <w:tc>
          <w:tcPr>
            <w:tcW w:w="1070" w:type="dxa"/>
          </w:tcPr>
          <w:p w14:paraId="67924B39" w14:textId="77777777" w:rsidR="009931A8" w:rsidRDefault="00000000">
            <w:r>
              <w:t>Present Simple vs. Present Progressive</w:t>
            </w:r>
          </w:p>
        </w:tc>
        <w:tc>
          <w:tcPr>
            <w:tcW w:w="1934" w:type="dxa"/>
          </w:tcPr>
          <w:p w14:paraId="725CB873" w14:textId="77777777" w:rsidR="009931A8" w:rsidRDefault="009931A8"/>
        </w:tc>
        <w:tc>
          <w:tcPr>
            <w:tcW w:w="1238" w:type="dxa"/>
          </w:tcPr>
          <w:p w14:paraId="6A1CFF72" w14:textId="77777777" w:rsidR="009931A8" w:rsidRDefault="00000000">
            <w:r>
              <w:t>Student’s book, Multimedia material &amp; player</w:t>
            </w:r>
          </w:p>
        </w:tc>
        <w:tc>
          <w:tcPr>
            <w:tcW w:w="1223" w:type="dxa"/>
          </w:tcPr>
          <w:p w14:paraId="7580B95D" w14:textId="77777777" w:rsidR="009931A8" w:rsidRDefault="009931A8"/>
        </w:tc>
      </w:tr>
      <w:tr w:rsidR="009931A8" w14:paraId="284DC762" w14:textId="77777777" w:rsidTr="007F68D5">
        <w:tc>
          <w:tcPr>
            <w:tcW w:w="929" w:type="dxa"/>
          </w:tcPr>
          <w:p w14:paraId="42D449D6" w14:textId="77777777" w:rsidR="009931A8" w:rsidRDefault="009931A8"/>
        </w:tc>
        <w:tc>
          <w:tcPr>
            <w:tcW w:w="912" w:type="dxa"/>
          </w:tcPr>
          <w:p w14:paraId="652168B6" w14:textId="77777777" w:rsidR="009931A8" w:rsidRDefault="009931A8"/>
        </w:tc>
        <w:tc>
          <w:tcPr>
            <w:tcW w:w="912" w:type="dxa"/>
          </w:tcPr>
          <w:p w14:paraId="4DBB0361" w14:textId="77777777" w:rsidR="009931A8" w:rsidRDefault="00000000">
            <w:r>
              <w:t>6</w:t>
            </w:r>
          </w:p>
        </w:tc>
        <w:tc>
          <w:tcPr>
            <w:tcW w:w="1075" w:type="dxa"/>
          </w:tcPr>
          <w:p w14:paraId="1A7D8458" w14:textId="77777777" w:rsidR="009931A8" w:rsidRDefault="00000000">
            <w:r>
              <w:t>1B, (page 12-13)</w:t>
            </w:r>
          </w:p>
        </w:tc>
        <w:tc>
          <w:tcPr>
            <w:tcW w:w="1341" w:type="dxa"/>
          </w:tcPr>
          <w:p w14:paraId="5C4AF138" w14:textId="77777777" w:rsidR="009931A8" w:rsidRDefault="00000000">
            <w:r>
              <w:t>Čítanie s porozumením - zástavy krajín</w:t>
            </w:r>
          </w:p>
        </w:tc>
        <w:tc>
          <w:tcPr>
            <w:tcW w:w="1822" w:type="dxa"/>
          </w:tcPr>
          <w:p w14:paraId="4214D599" w14:textId="77777777" w:rsidR="009931A8" w:rsidRDefault="00000000">
            <w:r>
              <w:t>porozumieť čítanému textu o štátnych zástavách.</w:t>
            </w:r>
          </w:p>
        </w:tc>
        <w:tc>
          <w:tcPr>
            <w:tcW w:w="1070" w:type="dxa"/>
          </w:tcPr>
          <w:p w14:paraId="345329C5" w14:textId="77777777" w:rsidR="009931A8" w:rsidRDefault="009931A8"/>
        </w:tc>
        <w:tc>
          <w:tcPr>
            <w:tcW w:w="1934" w:type="dxa"/>
          </w:tcPr>
          <w:p w14:paraId="75764693" w14:textId="77777777" w:rsidR="009931A8" w:rsidRDefault="00000000">
            <w:r>
              <w:t xml:space="preserve">a keen eye, alike, amphitheatre, at first glance, be present, bravery, cloth, dot, emblem, equal (adj.), fabric, feature (n. + v.), fireworks display, flagpole, form (v.), freedom, gesture (n.), horizontal, identical, independence, influence, innocence, inspire, justice, material, misleading, </w:t>
            </w:r>
            <w:r>
              <w:lastRenderedPageBreak/>
              <w:t>national anthem, popularity, pride, rectangle, represent, representation, reverse (v. + adj.), semicircle, shade, sign (n.), source, stripe, sword, symbol, symbolise, tell apart, triangle, typical, vary, vertical</w:t>
            </w:r>
          </w:p>
        </w:tc>
        <w:tc>
          <w:tcPr>
            <w:tcW w:w="1238" w:type="dxa"/>
          </w:tcPr>
          <w:p w14:paraId="557E77B4" w14:textId="77777777" w:rsidR="009931A8" w:rsidRDefault="00000000">
            <w:r>
              <w:lastRenderedPageBreak/>
              <w:t>Student’s book, Multimedia material &amp; player</w:t>
            </w:r>
          </w:p>
        </w:tc>
        <w:tc>
          <w:tcPr>
            <w:tcW w:w="1223" w:type="dxa"/>
          </w:tcPr>
          <w:p w14:paraId="6FC3096F" w14:textId="77777777" w:rsidR="009931A8" w:rsidRDefault="009931A8"/>
        </w:tc>
      </w:tr>
      <w:tr w:rsidR="009931A8" w14:paraId="316C0BC5" w14:textId="77777777" w:rsidTr="007F68D5">
        <w:tc>
          <w:tcPr>
            <w:tcW w:w="929" w:type="dxa"/>
          </w:tcPr>
          <w:p w14:paraId="4AE6CF58" w14:textId="77777777" w:rsidR="009931A8" w:rsidRDefault="009931A8"/>
        </w:tc>
        <w:tc>
          <w:tcPr>
            <w:tcW w:w="912" w:type="dxa"/>
          </w:tcPr>
          <w:p w14:paraId="13AD4D85" w14:textId="77777777" w:rsidR="009931A8" w:rsidRDefault="009931A8"/>
        </w:tc>
        <w:tc>
          <w:tcPr>
            <w:tcW w:w="912" w:type="dxa"/>
          </w:tcPr>
          <w:p w14:paraId="7A83A607" w14:textId="77777777" w:rsidR="009931A8" w:rsidRDefault="00000000">
            <w:r>
              <w:t>7</w:t>
            </w:r>
          </w:p>
        </w:tc>
        <w:tc>
          <w:tcPr>
            <w:tcW w:w="1075" w:type="dxa"/>
          </w:tcPr>
          <w:p w14:paraId="27855C05" w14:textId="77777777" w:rsidR="009931A8" w:rsidRDefault="00000000">
            <w:r>
              <w:t>1B, (page 12-13)</w:t>
            </w:r>
          </w:p>
        </w:tc>
        <w:tc>
          <w:tcPr>
            <w:tcW w:w="1341" w:type="dxa"/>
          </w:tcPr>
          <w:p w14:paraId="422800DC" w14:textId="77777777" w:rsidR="009931A8" w:rsidRDefault="00000000">
            <w:r>
              <w:t>Slovná zásoba - geometrické tvary</w:t>
            </w:r>
          </w:p>
        </w:tc>
        <w:tc>
          <w:tcPr>
            <w:tcW w:w="1822" w:type="dxa"/>
          </w:tcPr>
          <w:p w14:paraId="13B5D7FC" w14:textId="77777777" w:rsidR="009931A8" w:rsidRDefault="00000000">
            <w:r>
              <w:t>používať slovnú zásobu súvisiacu s geometrickými tvarmi.</w:t>
            </w:r>
          </w:p>
        </w:tc>
        <w:tc>
          <w:tcPr>
            <w:tcW w:w="1070" w:type="dxa"/>
          </w:tcPr>
          <w:p w14:paraId="422B8CC7" w14:textId="77777777" w:rsidR="009931A8" w:rsidRDefault="009931A8"/>
        </w:tc>
        <w:tc>
          <w:tcPr>
            <w:tcW w:w="1934" w:type="dxa"/>
          </w:tcPr>
          <w:p w14:paraId="1BC48AE8" w14:textId="77777777" w:rsidR="009931A8" w:rsidRDefault="009931A8"/>
        </w:tc>
        <w:tc>
          <w:tcPr>
            <w:tcW w:w="1238" w:type="dxa"/>
          </w:tcPr>
          <w:p w14:paraId="5E11AD3D" w14:textId="77777777" w:rsidR="009931A8" w:rsidRDefault="00000000">
            <w:r>
              <w:t>Student’s book, Multimedia material &amp; player</w:t>
            </w:r>
          </w:p>
        </w:tc>
        <w:tc>
          <w:tcPr>
            <w:tcW w:w="1223" w:type="dxa"/>
          </w:tcPr>
          <w:p w14:paraId="672FD786" w14:textId="77777777" w:rsidR="009931A8" w:rsidRDefault="009931A8"/>
        </w:tc>
      </w:tr>
      <w:tr w:rsidR="009931A8" w14:paraId="66A5CA17" w14:textId="77777777" w:rsidTr="007F68D5">
        <w:tc>
          <w:tcPr>
            <w:tcW w:w="929" w:type="dxa"/>
          </w:tcPr>
          <w:p w14:paraId="190C411C" w14:textId="77777777" w:rsidR="009931A8" w:rsidRDefault="009931A8"/>
        </w:tc>
        <w:tc>
          <w:tcPr>
            <w:tcW w:w="912" w:type="dxa"/>
          </w:tcPr>
          <w:p w14:paraId="062AA006" w14:textId="77777777" w:rsidR="009931A8" w:rsidRDefault="009931A8"/>
        </w:tc>
        <w:tc>
          <w:tcPr>
            <w:tcW w:w="912" w:type="dxa"/>
          </w:tcPr>
          <w:p w14:paraId="2C49B948" w14:textId="77777777" w:rsidR="009931A8" w:rsidRDefault="00000000">
            <w:r>
              <w:t>8</w:t>
            </w:r>
          </w:p>
        </w:tc>
        <w:tc>
          <w:tcPr>
            <w:tcW w:w="1075" w:type="dxa"/>
          </w:tcPr>
          <w:p w14:paraId="2355D45A" w14:textId="77777777" w:rsidR="009931A8" w:rsidRDefault="00000000">
            <w:r>
              <w:t>1B, (page 14-15)</w:t>
            </w:r>
          </w:p>
        </w:tc>
        <w:tc>
          <w:tcPr>
            <w:tcW w:w="1341" w:type="dxa"/>
          </w:tcPr>
          <w:p w14:paraId="2EC04854" w14:textId="77777777" w:rsidR="009931A8" w:rsidRDefault="00000000">
            <w:r>
              <w:t xml:space="preserve">Gramatika - členy, počúvanie s porozumením, rozprávanie </w:t>
            </w:r>
          </w:p>
        </w:tc>
        <w:tc>
          <w:tcPr>
            <w:tcW w:w="1822" w:type="dxa"/>
          </w:tcPr>
          <w:p w14:paraId="21A38ADF" w14:textId="77777777" w:rsidR="009931A8" w:rsidRDefault="00000000">
            <w:r>
              <w:t>používať členy v súlade s gramatickými pravidlami v ústnom aj písomnom prejave, špekulovať, vyjadriť názor a robiť rozhodnutia.</w:t>
            </w:r>
          </w:p>
        </w:tc>
        <w:tc>
          <w:tcPr>
            <w:tcW w:w="1070" w:type="dxa"/>
          </w:tcPr>
          <w:p w14:paraId="1A134403" w14:textId="77777777" w:rsidR="009931A8" w:rsidRDefault="00000000">
            <w:r>
              <w:t>Articles</w:t>
            </w:r>
          </w:p>
        </w:tc>
        <w:tc>
          <w:tcPr>
            <w:tcW w:w="1934" w:type="dxa"/>
          </w:tcPr>
          <w:p w14:paraId="7024E700" w14:textId="77777777" w:rsidR="009931A8" w:rsidRDefault="00000000">
            <w:r>
              <w:t xml:space="preserve">awareness, awkward, be of no value, belief, cheek, credible, current affairs, fragile, heritage, historian, misunderstand, native speaker, official record, origin, overhear, practical joke, preserve, progression, significant, time capsule, values, From my point of view…, I couldn’t agree more, </w:t>
            </w:r>
            <w:r>
              <w:lastRenderedPageBreak/>
              <w:t>Personally speaking, I think…, The same goes for…, We’re settled then</w:t>
            </w:r>
          </w:p>
        </w:tc>
        <w:tc>
          <w:tcPr>
            <w:tcW w:w="1238" w:type="dxa"/>
          </w:tcPr>
          <w:p w14:paraId="52BEE8E1" w14:textId="77777777" w:rsidR="009931A8" w:rsidRDefault="009931A8"/>
        </w:tc>
        <w:tc>
          <w:tcPr>
            <w:tcW w:w="1223" w:type="dxa"/>
          </w:tcPr>
          <w:p w14:paraId="00F8DF93" w14:textId="77777777" w:rsidR="009931A8" w:rsidRDefault="009931A8"/>
        </w:tc>
      </w:tr>
      <w:tr w:rsidR="009931A8" w14:paraId="6FF8F945" w14:textId="77777777" w:rsidTr="007F68D5">
        <w:tc>
          <w:tcPr>
            <w:tcW w:w="929" w:type="dxa"/>
          </w:tcPr>
          <w:p w14:paraId="0146BD56" w14:textId="77777777" w:rsidR="009931A8" w:rsidRDefault="009931A8"/>
        </w:tc>
        <w:tc>
          <w:tcPr>
            <w:tcW w:w="912" w:type="dxa"/>
          </w:tcPr>
          <w:p w14:paraId="11DA372E" w14:textId="77777777" w:rsidR="009931A8" w:rsidRDefault="00000000">
            <w:r>
              <w:t>3</w:t>
            </w:r>
          </w:p>
        </w:tc>
        <w:tc>
          <w:tcPr>
            <w:tcW w:w="912" w:type="dxa"/>
          </w:tcPr>
          <w:p w14:paraId="7B839642" w14:textId="77777777" w:rsidR="009931A8" w:rsidRDefault="00000000">
            <w:r>
              <w:t>9</w:t>
            </w:r>
          </w:p>
        </w:tc>
        <w:tc>
          <w:tcPr>
            <w:tcW w:w="1075" w:type="dxa"/>
          </w:tcPr>
          <w:p w14:paraId="02285050" w14:textId="77777777" w:rsidR="009931A8" w:rsidRDefault="00000000">
            <w:r>
              <w:t>1B, (page 16-17)</w:t>
            </w:r>
          </w:p>
        </w:tc>
        <w:tc>
          <w:tcPr>
            <w:tcW w:w="1341" w:type="dxa"/>
          </w:tcPr>
          <w:p w14:paraId="5F9DBF56" w14:textId="77777777" w:rsidR="009931A8" w:rsidRDefault="00000000">
            <w:r>
              <w:t>Písanie - neformálny email, popis udalosti</w:t>
            </w:r>
          </w:p>
        </w:tc>
        <w:tc>
          <w:tcPr>
            <w:tcW w:w="1822" w:type="dxa"/>
          </w:tcPr>
          <w:p w14:paraId="41C241E0" w14:textId="77777777" w:rsidR="009931A8" w:rsidRDefault="00000000">
            <w:r>
              <w:t>napísať neformálny e-mail s opisom udalosti</w:t>
            </w:r>
          </w:p>
        </w:tc>
        <w:tc>
          <w:tcPr>
            <w:tcW w:w="1070" w:type="dxa"/>
          </w:tcPr>
          <w:p w14:paraId="546613FA" w14:textId="77777777" w:rsidR="009931A8" w:rsidRDefault="009931A8"/>
        </w:tc>
        <w:tc>
          <w:tcPr>
            <w:tcW w:w="1934" w:type="dxa"/>
          </w:tcPr>
          <w:p w14:paraId="6B194359" w14:textId="77777777" w:rsidR="009931A8" w:rsidRDefault="00000000">
            <w:r>
              <w:t>auction, background, drop sb a line, for one’s liking, hesitate, importance, loads of, mingle, multicultural, national holiday, not only… but also, numerous, regards, session, stall (n.), tea set, variety, wonder (v.), Believe it or not…, It’s no wonder that…, I’ve been meaning to…, See for yourself</w:t>
            </w:r>
          </w:p>
        </w:tc>
        <w:tc>
          <w:tcPr>
            <w:tcW w:w="1238" w:type="dxa"/>
          </w:tcPr>
          <w:p w14:paraId="43398BE4" w14:textId="77777777" w:rsidR="009931A8" w:rsidRDefault="00000000">
            <w:r>
              <w:t>Student’s book, Multimedia material &amp; player</w:t>
            </w:r>
          </w:p>
        </w:tc>
        <w:tc>
          <w:tcPr>
            <w:tcW w:w="1223" w:type="dxa"/>
          </w:tcPr>
          <w:p w14:paraId="11B88CA9" w14:textId="77777777" w:rsidR="009931A8" w:rsidRDefault="009931A8"/>
        </w:tc>
      </w:tr>
      <w:tr w:rsidR="009931A8" w14:paraId="3B152AD0" w14:textId="77777777" w:rsidTr="007F68D5">
        <w:tc>
          <w:tcPr>
            <w:tcW w:w="929" w:type="dxa"/>
          </w:tcPr>
          <w:p w14:paraId="3D7FD004" w14:textId="77777777" w:rsidR="009931A8" w:rsidRDefault="009931A8"/>
        </w:tc>
        <w:tc>
          <w:tcPr>
            <w:tcW w:w="912" w:type="dxa"/>
          </w:tcPr>
          <w:p w14:paraId="6B5BFE58" w14:textId="77777777" w:rsidR="009931A8" w:rsidRDefault="009931A8"/>
        </w:tc>
        <w:tc>
          <w:tcPr>
            <w:tcW w:w="912" w:type="dxa"/>
          </w:tcPr>
          <w:p w14:paraId="43396E74" w14:textId="77777777" w:rsidR="009931A8" w:rsidRDefault="00000000">
            <w:r>
              <w:t>10</w:t>
            </w:r>
          </w:p>
        </w:tc>
        <w:tc>
          <w:tcPr>
            <w:tcW w:w="1075" w:type="dxa"/>
          </w:tcPr>
          <w:p w14:paraId="0D4F34FB" w14:textId="77777777" w:rsidR="009931A8" w:rsidRDefault="00000000">
            <w:r>
              <w:t>Review 1</w:t>
            </w:r>
          </w:p>
        </w:tc>
        <w:tc>
          <w:tcPr>
            <w:tcW w:w="1341" w:type="dxa"/>
          </w:tcPr>
          <w:p w14:paraId="32B036AF" w14:textId="77777777" w:rsidR="009931A8" w:rsidRDefault="00000000">
            <w:r>
              <w:t>Zhrnutie učiva, Sebahodnotenie</w:t>
            </w:r>
          </w:p>
        </w:tc>
        <w:tc>
          <w:tcPr>
            <w:tcW w:w="1822" w:type="dxa"/>
          </w:tcPr>
          <w:p w14:paraId="2D2EA593" w14:textId="77777777" w:rsidR="009931A8" w:rsidRDefault="00000000">
            <w:r>
              <w:t xml:space="preserve">opakovať a upevniť gramatické štruktúry a slovnú zásobu z celého modulu, vyhodnotiť vlastné pokroky v oblasti počúvania, čítania, hovorenia a písania, vyjadriť, v čom sa cíti istý a čo </w:t>
            </w:r>
            <w:r>
              <w:lastRenderedPageBreak/>
              <w:t>potrebuje ďalej rozvíjať.</w:t>
            </w:r>
          </w:p>
        </w:tc>
        <w:tc>
          <w:tcPr>
            <w:tcW w:w="1070" w:type="dxa"/>
          </w:tcPr>
          <w:p w14:paraId="7192D59C" w14:textId="77777777" w:rsidR="009931A8" w:rsidRDefault="009931A8"/>
        </w:tc>
        <w:tc>
          <w:tcPr>
            <w:tcW w:w="1934" w:type="dxa"/>
          </w:tcPr>
          <w:p w14:paraId="2919C061" w14:textId="77777777" w:rsidR="009931A8" w:rsidRDefault="009931A8"/>
        </w:tc>
        <w:tc>
          <w:tcPr>
            <w:tcW w:w="1238" w:type="dxa"/>
          </w:tcPr>
          <w:p w14:paraId="5BF602B5" w14:textId="77777777" w:rsidR="009931A8" w:rsidRDefault="00000000">
            <w:r>
              <w:t>Student’s book, Multimedia material &amp; player</w:t>
            </w:r>
          </w:p>
        </w:tc>
        <w:tc>
          <w:tcPr>
            <w:tcW w:w="1223" w:type="dxa"/>
          </w:tcPr>
          <w:p w14:paraId="07D2BFCF" w14:textId="77777777" w:rsidR="009931A8" w:rsidRDefault="009931A8"/>
        </w:tc>
      </w:tr>
      <w:tr w:rsidR="009931A8" w14:paraId="20CE9FBB" w14:textId="77777777" w:rsidTr="007F68D5">
        <w:tc>
          <w:tcPr>
            <w:tcW w:w="929" w:type="dxa"/>
          </w:tcPr>
          <w:p w14:paraId="36183366" w14:textId="77777777" w:rsidR="009931A8" w:rsidRDefault="009931A8"/>
        </w:tc>
        <w:tc>
          <w:tcPr>
            <w:tcW w:w="912" w:type="dxa"/>
          </w:tcPr>
          <w:p w14:paraId="59788E9E" w14:textId="77777777" w:rsidR="009931A8" w:rsidRDefault="009931A8"/>
        </w:tc>
        <w:tc>
          <w:tcPr>
            <w:tcW w:w="912" w:type="dxa"/>
          </w:tcPr>
          <w:p w14:paraId="010436F1" w14:textId="77777777" w:rsidR="009931A8" w:rsidRDefault="00000000">
            <w:r>
              <w:t>11</w:t>
            </w:r>
          </w:p>
        </w:tc>
        <w:tc>
          <w:tcPr>
            <w:tcW w:w="1075" w:type="dxa"/>
          </w:tcPr>
          <w:p w14:paraId="19BC727A" w14:textId="77777777" w:rsidR="009931A8" w:rsidRDefault="00000000">
            <w:r>
              <w:t>Test 1</w:t>
            </w:r>
          </w:p>
        </w:tc>
        <w:tc>
          <w:tcPr>
            <w:tcW w:w="1341" w:type="dxa"/>
          </w:tcPr>
          <w:p w14:paraId="6D806B44" w14:textId="77777777" w:rsidR="009931A8" w:rsidRDefault="00000000">
            <w:r>
              <w:t>Hodnotenie pokroku študentov</w:t>
            </w:r>
          </w:p>
        </w:tc>
        <w:tc>
          <w:tcPr>
            <w:tcW w:w="1822" w:type="dxa"/>
          </w:tcPr>
          <w:p w14:paraId="729FF6D7" w14:textId="77777777" w:rsidR="009931A8" w:rsidRDefault="00000000">
            <w:r>
              <w:t>aplikovať osvojené jazykové štruktúry a slovnú zásobu pri riešení úloh v testovom formáte, preukázať úroveň porozumenia písanému a hovorenému textu, vyjadriť sa gramaticky a štylisticky primerane v písomnom prejave.</w:t>
            </w:r>
          </w:p>
        </w:tc>
        <w:tc>
          <w:tcPr>
            <w:tcW w:w="1070" w:type="dxa"/>
          </w:tcPr>
          <w:p w14:paraId="7DCD8452" w14:textId="77777777" w:rsidR="009931A8" w:rsidRDefault="009931A8"/>
        </w:tc>
        <w:tc>
          <w:tcPr>
            <w:tcW w:w="1934" w:type="dxa"/>
          </w:tcPr>
          <w:p w14:paraId="505A457C" w14:textId="77777777" w:rsidR="009931A8" w:rsidRDefault="009931A8"/>
        </w:tc>
        <w:tc>
          <w:tcPr>
            <w:tcW w:w="1238" w:type="dxa"/>
          </w:tcPr>
          <w:p w14:paraId="32287E17" w14:textId="77777777" w:rsidR="009931A8" w:rsidRDefault="00000000">
            <w:r>
              <w:t>Tests &amp; audio (downloadable from the Teacher’s assistant)</w:t>
            </w:r>
          </w:p>
        </w:tc>
        <w:tc>
          <w:tcPr>
            <w:tcW w:w="1223" w:type="dxa"/>
          </w:tcPr>
          <w:p w14:paraId="5679FC3D" w14:textId="77777777" w:rsidR="009931A8" w:rsidRDefault="009931A8"/>
        </w:tc>
      </w:tr>
      <w:tr w:rsidR="009931A8" w14:paraId="66167D05" w14:textId="77777777" w:rsidTr="007F68D5">
        <w:tc>
          <w:tcPr>
            <w:tcW w:w="929" w:type="dxa"/>
          </w:tcPr>
          <w:p w14:paraId="31D28E2B" w14:textId="77777777" w:rsidR="009931A8" w:rsidRDefault="009931A8"/>
        </w:tc>
        <w:tc>
          <w:tcPr>
            <w:tcW w:w="912" w:type="dxa"/>
          </w:tcPr>
          <w:p w14:paraId="75A4DB2A" w14:textId="77777777" w:rsidR="009931A8" w:rsidRDefault="009931A8"/>
        </w:tc>
        <w:tc>
          <w:tcPr>
            <w:tcW w:w="912" w:type="dxa"/>
          </w:tcPr>
          <w:p w14:paraId="5078C867" w14:textId="77777777" w:rsidR="009931A8" w:rsidRDefault="00000000">
            <w:r>
              <w:t>12</w:t>
            </w:r>
          </w:p>
        </w:tc>
        <w:tc>
          <w:tcPr>
            <w:tcW w:w="1075" w:type="dxa"/>
          </w:tcPr>
          <w:p w14:paraId="44ACF1DB" w14:textId="77777777" w:rsidR="009931A8" w:rsidRDefault="00000000">
            <w:r>
              <w:t>Cover page module 2, 2A , (page 20-21)</w:t>
            </w:r>
          </w:p>
        </w:tc>
        <w:tc>
          <w:tcPr>
            <w:tcW w:w="1341" w:type="dxa"/>
          </w:tcPr>
          <w:p w14:paraId="39C7419D" w14:textId="77777777" w:rsidR="009931A8" w:rsidRDefault="00000000">
            <w:r>
              <w:t>Čítanie s porozumením - alternatívne vzdelávanie</w:t>
            </w:r>
          </w:p>
        </w:tc>
        <w:tc>
          <w:tcPr>
            <w:tcW w:w="1822" w:type="dxa"/>
          </w:tcPr>
          <w:p w14:paraId="2C2D02D2" w14:textId="77777777" w:rsidR="009931A8" w:rsidRDefault="00000000">
            <w:r>
              <w:t>porozumieť písanému textu o alternatívnom vzdelávaní a identifikovať hlavné myšlienky.</w:t>
            </w:r>
          </w:p>
        </w:tc>
        <w:tc>
          <w:tcPr>
            <w:tcW w:w="1070" w:type="dxa"/>
          </w:tcPr>
          <w:p w14:paraId="55D20383" w14:textId="77777777" w:rsidR="009931A8" w:rsidRDefault="009931A8"/>
        </w:tc>
        <w:tc>
          <w:tcPr>
            <w:tcW w:w="1934" w:type="dxa"/>
          </w:tcPr>
          <w:p w14:paraId="74DD8E88" w14:textId="77777777" w:rsidR="009931A8" w:rsidRDefault="00000000">
            <w:r>
              <w:t xml:space="preserve">a thirst for knowledge, vanish, ahead, aircraft, alternative (adj.), aspect, be bound to, be child’s play, be/keep still, bright, challenging, concerning, conventional, crucial, curriculum, demanding, determined, drastically, edible, enrol, excel, fall behind, field trip, focused, gifted, identify, </w:t>
            </w:r>
            <w:r>
              <w:lastRenderedPageBreak/>
              <w:t>intimidated, intriguing, lack (v.), maintain, patient (adj.), pick up (skills), poisonous, remarkably, remind, shelter, struggle (v.), survival, the great outdoors, tracks, wilderness, woods</w:t>
            </w:r>
          </w:p>
        </w:tc>
        <w:tc>
          <w:tcPr>
            <w:tcW w:w="1238" w:type="dxa"/>
          </w:tcPr>
          <w:p w14:paraId="72B1DE5B" w14:textId="77777777" w:rsidR="009931A8" w:rsidRDefault="00000000">
            <w:r>
              <w:lastRenderedPageBreak/>
              <w:t>Student’s book, Multimedia material &amp; player</w:t>
            </w:r>
          </w:p>
        </w:tc>
        <w:tc>
          <w:tcPr>
            <w:tcW w:w="1223" w:type="dxa"/>
          </w:tcPr>
          <w:p w14:paraId="2CAC3914" w14:textId="77777777" w:rsidR="009931A8" w:rsidRDefault="00000000">
            <w:r>
              <w:t>komunikácia, kritické myslenie, spolupráca, kreativita, autonómne učenie</w:t>
            </w:r>
          </w:p>
        </w:tc>
      </w:tr>
      <w:tr w:rsidR="009931A8" w14:paraId="70A4D61D" w14:textId="77777777" w:rsidTr="007F68D5">
        <w:tc>
          <w:tcPr>
            <w:tcW w:w="929" w:type="dxa"/>
          </w:tcPr>
          <w:p w14:paraId="07C710F8" w14:textId="77777777" w:rsidR="009931A8" w:rsidRDefault="009931A8"/>
        </w:tc>
        <w:tc>
          <w:tcPr>
            <w:tcW w:w="912" w:type="dxa"/>
          </w:tcPr>
          <w:p w14:paraId="7AE2C000" w14:textId="77777777" w:rsidR="009931A8" w:rsidRDefault="00000000">
            <w:r>
              <w:t>4</w:t>
            </w:r>
          </w:p>
        </w:tc>
        <w:tc>
          <w:tcPr>
            <w:tcW w:w="912" w:type="dxa"/>
          </w:tcPr>
          <w:p w14:paraId="67ECABE5" w14:textId="77777777" w:rsidR="009931A8" w:rsidRDefault="00000000">
            <w:r>
              <w:t>13</w:t>
            </w:r>
          </w:p>
        </w:tc>
        <w:tc>
          <w:tcPr>
            <w:tcW w:w="1075" w:type="dxa"/>
          </w:tcPr>
          <w:p w14:paraId="7D8B5F9B" w14:textId="77777777" w:rsidR="009931A8" w:rsidRDefault="00000000">
            <w:r>
              <w:t>2A , (page 20-21)</w:t>
            </w:r>
          </w:p>
        </w:tc>
        <w:tc>
          <w:tcPr>
            <w:tcW w:w="1341" w:type="dxa"/>
          </w:tcPr>
          <w:p w14:paraId="66DFC155" w14:textId="77777777" w:rsidR="009931A8" w:rsidRDefault="00000000">
            <w:r>
              <w:t>Diskusia o školách, školstve</w:t>
            </w:r>
          </w:p>
        </w:tc>
        <w:tc>
          <w:tcPr>
            <w:tcW w:w="1822" w:type="dxa"/>
          </w:tcPr>
          <w:p w14:paraId="3108B5D1" w14:textId="77777777" w:rsidR="009931A8" w:rsidRDefault="00000000">
            <w:r>
              <w:t>diskutovať o výhodách a nevýhodách školského systému a vyjadriť vlastný názor.</w:t>
            </w:r>
          </w:p>
        </w:tc>
        <w:tc>
          <w:tcPr>
            <w:tcW w:w="1070" w:type="dxa"/>
          </w:tcPr>
          <w:p w14:paraId="3633E7E5" w14:textId="77777777" w:rsidR="009931A8" w:rsidRDefault="009931A8"/>
        </w:tc>
        <w:tc>
          <w:tcPr>
            <w:tcW w:w="1934" w:type="dxa"/>
          </w:tcPr>
          <w:p w14:paraId="00541549" w14:textId="77777777" w:rsidR="009931A8" w:rsidRDefault="009931A8"/>
        </w:tc>
        <w:tc>
          <w:tcPr>
            <w:tcW w:w="1238" w:type="dxa"/>
          </w:tcPr>
          <w:p w14:paraId="34C143DF" w14:textId="77777777" w:rsidR="009931A8" w:rsidRDefault="00000000">
            <w:r>
              <w:t>Student’s book, Multimedia material &amp; player</w:t>
            </w:r>
          </w:p>
        </w:tc>
        <w:tc>
          <w:tcPr>
            <w:tcW w:w="1223" w:type="dxa"/>
          </w:tcPr>
          <w:p w14:paraId="75559E3F" w14:textId="77777777" w:rsidR="009931A8" w:rsidRDefault="00000000">
            <w:r>
              <w:t>komunikácia, kritické myslenie, spolupráca, kreativita, autonómne učenie</w:t>
            </w:r>
          </w:p>
        </w:tc>
      </w:tr>
      <w:tr w:rsidR="009931A8" w14:paraId="413031D6" w14:textId="77777777" w:rsidTr="007F68D5">
        <w:tc>
          <w:tcPr>
            <w:tcW w:w="929" w:type="dxa"/>
          </w:tcPr>
          <w:p w14:paraId="7EB700DB" w14:textId="77777777" w:rsidR="009931A8" w:rsidRDefault="009931A8"/>
        </w:tc>
        <w:tc>
          <w:tcPr>
            <w:tcW w:w="912" w:type="dxa"/>
          </w:tcPr>
          <w:p w14:paraId="4DA8C82B" w14:textId="77777777" w:rsidR="009931A8" w:rsidRDefault="009931A8"/>
        </w:tc>
        <w:tc>
          <w:tcPr>
            <w:tcW w:w="912" w:type="dxa"/>
          </w:tcPr>
          <w:p w14:paraId="5F140824" w14:textId="77777777" w:rsidR="009931A8" w:rsidRDefault="00000000">
            <w:r>
              <w:t>14</w:t>
            </w:r>
          </w:p>
        </w:tc>
        <w:tc>
          <w:tcPr>
            <w:tcW w:w="1075" w:type="dxa"/>
          </w:tcPr>
          <w:p w14:paraId="1E8923D9" w14:textId="77777777" w:rsidR="009931A8" w:rsidRDefault="00000000">
            <w:r>
              <w:t xml:space="preserve"> 2A , (page 22-23)</w:t>
            </w:r>
          </w:p>
        </w:tc>
        <w:tc>
          <w:tcPr>
            <w:tcW w:w="1341" w:type="dxa"/>
          </w:tcPr>
          <w:p w14:paraId="0E30FC59" w14:textId="77777777" w:rsidR="009931A8" w:rsidRDefault="00000000">
            <w:r>
              <w:t>Slovná zásoba - význam slov z kontextu</w:t>
            </w:r>
          </w:p>
        </w:tc>
        <w:tc>
          <w:tcPr>
            <w:tcW w:w="1822" w:type="dxa"/>
          </w:tcPr>
          <w:p w14:paraId="084DA4DF" w14:textId="77777777" w:rsidR="009931A8" w:rsidRDefault="00000000">
            <w:r>
              <w:t>odhadnúť význam neznámych slov z kontextu článkov o školstve</w:t>
            </w:r>
          </w:p>
        </w:tc>
        <w:tc>
          <w:tcPr>
            <w:tcW w:w="1070" w:type="dxa"/>
          </w:tcPr>
          <w:p w14:paraId="25BABDE1" w14:textId="77777777" w:rsidR="009931A8" w:rsidRDefault="009931A8"/>
        </w:tc>
        <w:tc>
          <w:tcPr>
            <w:tcW w:w="1934" w:type="dxa"/>
          </w:tcPr>
          <w:p w14:paraId="0813236E" w14:textId="77777777" w:rsidR="009931A8" w:rsidRDefault="00000000">
            <w:r>
              <w:t xml:space="preserve">accomplish, achieve, bachelor’s degree (BA), basics (of sth), boarding school, distance learning, drop out, educate, field (of study), funds, have what it takes, higher education, instruct, intensive course, intention, interactive learning, master’s degree (MA), online course, physical education, private education, </w:t>
            </w:r>
            <w:r>
              <w:lastRenderedPageBreak/>
              <w:t>public school, purpose, quit, set a goal, sign up for sth, state school, studies (n.), term</w:t>
            </w:r>
          </w:p>
        </w:tc>
        <w:tc>
          <w:tcPr>
            <w:tcW w:w="1238" w:type="dxa"/>
          </w:tcPr>
          <w:p w14:paraId="6142D966" w14:textId="77777777" w:rsidR="009931A8" w:rsidRDefault="00000000">
            <w:r>
              <w:lastRenderedPageBreak/>
              <w:t>Student’s book, Multimedia material &amp; player</w:t>
            </w:r>
          </w:p>
        </w:tc>
        <w:tc>
          <w:tcPr>
            <w:tcW w:w="1223" w:type="dxa"/>
          </w:tcPr>
          <w:p w14:paraId="5C9AFEDC" w14:textId="77777777" w:rsidR="009931A8" w:rsidRDefault="00000000">
            <w:r>
              <w:t>komunikácia, kritické myslenie, spolupráca, kreativita, autonómne učenie</w:t>
            </w:r>
          </w:p>
        </w:tc>
      </w:tr>
      <w:tr w:rsidR="009931A8" w14:paraId="53E9A8AA" w14:textId="77777777" w:rsidTr="007F68D5">
        <w:tc>
          <w:tcPr>
            <w:tcW w:w="929" w:type="dxa"/>
          </w:tcPr>
          <w:p w14:paraId="70F4B881" w14:textId="77777777" w:rsidR="009931A8" w:rsidRDefault="009931A8"/>
        </w:tc>
        <w:tc>
          <w:tcPr>
            <w:tcW w:w="912" w:type="dxa"/>
          </w:tcPr>
          <w:p w14:paraId="77571DED" w14:textId="77777777" w:rsidR="009931A8" w:rsidRDefault="009931A8"/>
        </w:tc>
        <w:tc>
          <w:tcPr>
            <w:tcW w:w="912" w:type="dxa"/>
          </w:tcPr>
          <w:p w14:paraId="6424110B" w14:textId="77777777" w:rsidR="009931A8" w:rsidRDefault="00000000">
            <w:r>
              <w:t>15</w:t>
            </w:r>
          </w:p>
        </w:tc>
        <w:tc>
          <w:tcPr>
            <w:tcW w:w="1075" w:type="dxa"/>
          </w:tcPr>
          <w:p w14:paraId="56AECE41" w14:textId="77777777" w:rsidR="009931A8" w:rsidRDefault="00000000">
            <w:r>
              <w:t>2A , (page 22-23)</w:t>
            </w:r>
          </w:p>
        </w:tc>
        <w:tc>
          <w:tcPr>
            <w:tcW w:w="1341" w:type="dxa"/>
          </w:tcPr>
          <w:p w14:paraId="0B2B65BD" w14:textId="77777777" w:rsidR="009931A8" w:rsidRDefault="00000000">
            <w:r>
              <w:t>Gramatika - predprítomný čas jednoduchý a priebehový</w:t>
            </w:r>
          </w:p>
        </w:tc>
        <w:tc>
          <w:tcPr>
            <w:tcW w:w="1822" w:type="dxa"/>
          </w:tcPr>
          <w:p w14:paraId="1AEABA23" w14:textId="77777777" w:rsidR="009931A8" w:rsidRDefault="00000000">
            <w:r>
              <w:t>rozlišovať použitie predprítomného jednoduchého a priebehového času na vyjadrenie spojitosti medzi minulosťou a prítomnosťou.</w:t>
            </w:r>
          </w:p>
        </w:tc>
        <w:tc>
          <w:tcPr>
            <w:tcW w:w="1070" w:type="dxa"/>
          </w:tcPr>
          <w:p w14:paraId="39F38637" w14:textId="77777777" w:rsidR="009931A8" w:rsidRDefault="00000000">
            <w:r>
              <w:t>Present Perfect Simple vs. Present Perfect Progressive</w:t>
            </w:r>
          </w:p>
        </w:tc>
        <w:tc>
          <w:tcPr>
            <w:tcW w:w="1934" w:type="dxa"/>
          </w:tcPr>
          <w:p w14:paraId="4E70B9FB" w14:textId="77777777" w:rsidR="009931A8" w:rsidRDefault="009931A8"/>
        </w:tc>
        <w:tc>
          <w:tcPr>
            <w:tcW w:w="1238" w:type="dxa"/>
          </w:tcPr>
          <w:p w14:paraId="559BAF65" w14:textId="77777777" w:rsidR="009931A8" w:rsidRDefault="00000000">
            <w:r>
              <w:t>Student’s book, Multimedia material &amp; player</w:t>
            </w:r>
          </w:p>
        </w:tc>
        <w:tc>
          <w:tcPr>
            <w:tcW w:w="1223" w:type="dxa"/>
          </w:tcPr>
          <w:p w14:paraId="50A48E08" w14:textId="77777777" w:rsidR="009931A8" w:rsidRDefault="009931A8"/>
        </w:tc>
      </w:tr>
      <w:tr w:rsidR="009931A8" w14:paraId="39E8281D" w14:textId="77777777" w:rsidTr="007F68D5">
        <w:tc>
          <w:tcPr>
            <w:tcW w:w="929" w:type="dxa"/>
          </w:tcPr>
          <w:p w14:paraId="45F860D7" w14:textId="77777777" w:rsidR="009931A8" w:rsidRDefault="009931A8"/>
        </w:tc>
        <w:tc>
          <w:tcPr>
            <w:tcW w:w="912" w:type="dxa"/>
          </w:tcPr>
          <w:p w14:paraId="64A80533" w14:textId="77777777" w:rsidR="009931A8" w:rsidRDefault="009931A8"/>
        </w:tc>
        <w:tc>
          <w:tcPr>
            <w:tcW w:w="912" w:type="dxa"/>
          </w:tcPr>
          <w:p w14:paraId="1CDC615A" w14:textId="77777777" w:rsidR="009931A8" w:rsidRDefault="00000000">
            <w:r>
              <w:t>16</w:t>
            </w:r>
          </w:p>
        </w:tc>
        <w:tc>
          <w:tcPr>
            <w:tcW w:w="1075" w:type="dxa"/>
          </w:tcPr>
          <w:p w14:paraId="4D8F7BC8" w14:textId="77777777" w:rsidR="009931A8" w:rsidRDefault="00000000">
            <w:r>
              <w:t>2B, (page 24-25)</w:t>
            </w:r>
          </w:p>
        </w:tc>
        <w:tc>
          <w:tcPr>
            <w:tcW w:w="1341" w:type="dxa"/>
          </w:tcPr>
          <w:p w14:paraId="148C8971" w14:textId="77777777" w:rsidR="009931A8" w:rsidRDefault="00000000">
            <w:r>
              <w:t>Počúvanie s porozumením - dizajn tried</w:t>
            </w:r>
          </w:p>
        </w:tc>
        <w:tc>
          <w:tcPr>
            <w:tcW w:w="1822" w:type="dxa"/>
          </w:tcPr>
          <w:p w14:paraId="6E816919" w14:textId="77777777" w:rsidR="009931A8" w:rsidRDefault="00000000">
            <w:r>
              <w:t>porozumieť hovorenému textu o dizajne tried a vyhodnotiť jeho hlavné a vedľajšie informácie.</w:t>
            </w:r>
          </w:p>
        </w:tc>
        <w:tc>
          <w:tcPr>
            <w:tcW w:w="1070" w:type="dxa"/>
          </w:tcPr>
          <w:p w14:paraId="75A9D4FF" w14:textId="77777777" w:rsidR="009931A8" w:rsidRDefault="009931A8"/>
        </w:tc>
        <w:tc>
          <w:tcPr>
            <w:tcW w:w="1934" w:type="dxa"/>
          </w:tcPr>
          <w:p w14:paraId="0F5D30A7" w14:textId="77777777" w:rsidR="009931A8" w:rsidRDefault="00000000">
            <w:r>
              <w:t xml:space="preserve">absent, accomplishment, achievement, annoyance, assess, assessment, assist, assistance, attendance, attitude, beige, boost, capable, certificate, cheat, combination, combine, concentrate, cooperate, cooperation, examination, factor, identification, interact, interaction, involvement, </w:t>
            </w:r>
            <w:r>
              <w:lastRenderedPageBreak/>
              <w:t>memorise, motivate, motivated, motivation, participation, punish, punishment, reception, reduction, row (n.), satisfaction, satisfy, self-esteem, sit for (an exam), speciality, teaching aid, teamwork</w:t>
            </w:r>
          </w:p>
        </w:tc>
        <w:tc>
          <w:tcPr>
            <w:tcW w:w="1238" w:type="dxa"/>
          </w:tcPr>
          <w:p w14:paraId="05202D72" w14:textId="77777777" w:rsidR="009931A8" w:rsidRDefault="00000000">
            <w:r>
              <w:lastRenderedPageBreak/>
              <w:t xml:space="preserve">Student’s book, Multimedia material &amp; player </w:t>
            </w:r>
          </w:p>
        </w:tc>
        <w:tc>
          <w:tcPr>
            <w:tcW w:w="1223" w:type="dxa"/>
          </w:tcPr>
          <w:p w14:paraId="3E7C196C" w14:textId="77777777" w:rsidR="009931A8" w:rsidRDefault="009931A8"/>
        </w:tc>
      </w:tr>
      <w:tr w:rsidR="009931A8" w14:paraId="2D91759D" w14:textId="77777777" w:rsidTr="007F68D5">
        <w:tc>
          <w:tcPr>
            <w:tcW w:w="929" w:type="dxa"/>
          </w:tcPr>
          <w:p w14:paraId="1A57BF3F" w14:textId="77777777" w:rsidR="009931A8" w:rsidRDefault="009931A8"/>
        </w:tc>
        <w:tc>
          <w:tcPr>
            <w:tcW w:w="912" w:type="dxa"/>
          </w:tcPr>
          <w:p w14:paraId="33509E24" w14:textId="77777777" w:rsidR="009931A8" w:rsidRDefault="00000000">
            <w:r>
              <w:t>5</w:t>
            </w:r>
          </w:p>
        </w:tc>
        <w:tc>
          <w:tcPr>
            <w:tcW w:w="912" w:type="dxa"/>
          </w:tcPr>
          <w:p w14:paraId="36CFA525" w14:textId="77777777" w:rsidR="009931A8" w:rsidRDefault="00000000">
            <w:r>
              <w:t>17</w:t>
            </w:r>
          </w:p>
        </w:tc>
        <w:tc>
          <w:tcPr>
            <w:tcW w:w="1075" w:type="dxa"/>
          </w:tcPr>
          <w:p w14:paraId="56FF3CA7" w14:textId="77777777" w:rsidR="009931A8" w:rsidRDefault="00000000">
            <w:r>
              <w:t>2B, (page 24-25)</w:t>
            </w:r>
          </w:p>
        </w:tc>
        <w:tc>
          <w:tcPr>
            <w:tcW w:w="1341" w:type="dxa"/>
          </w:tcPr>
          <w:p w14:paraId="18C6C60F" w14:textId="77777777" w:rsidR="009931A8" w:rsidRDefault="00000000">
            <w:r>
              <w:t>Slovná zásoba - frázy, bristká vs americká angličtina, slovotvorba</w:t>
            </w:r>
          </w:p>
        </w:tc>
        <w:tc>
          <w:tcPr>
            <w:tcW w:w="1822" w:type="dxa"/>
          </w:tcPr>
          <w:p w14:paraId="1CA8FCCD" w14:textId="77777777" w:rsidR="009931A8" w:rsidRDefault="00000000">
            <w:r>
              <w:t>rozlíšiť britskú a americkú angličtinu na úrovni slovnej zásoby a pravopisu.</w:t>
            </w:r>
          </w:p>
        </w:tc>
        <w:tc>
          <w:tcPr>
            <w:tcW w:w="1070" w:type="dxa"/>
          </w:tcPr>
          <w:p w14:paraId="19F705AA" w14:textId="77777777" w:rsidR="009931A8" w:rsidRDefault="009931A8"/>
        </w:tc>
        <w:tc>
          <w:tcPr>
            <w:tcW w:w="1934" w:type="dxa"/>
          </w:tcPr>
          <w:p w14:paraId="34A0FF49" w14:textId="77777777" w:rsidR="009931A8" w:rsidRDefault="009931A8"/>
        </w:tc>
        <w:tc>
          <w:tcPr>
            <w:tcW w:w="1238" w:type="dxa"/>
          </w:tcPr>
          <w:p w14:paraId="1F6E53A9" w14:textId="77777777" w:rsidR="009931A8" w:rsidRDefault="00000000">
            <w:r>
              <w:t xml:space="preserve">Student’s book, Multimedia material &amp; player </w:t>
            </w:r>
          </w:p>
        </w:tc>
        <w:tc>
          <w:tcPr>
            <w:tcW w:w="1223" w:type="dxa"/>
          </w:tcPr>
          <w:p w14:paraId="668C4073" w14:textId="77777777" w:rsidR="009931A8" w:rsidRDefault="009931A8"/>
        </w:tc>
      </w:tr>
      <w:tr w:rsidR="009931A8" w14:paraId="2AEA6FA9" w14:textId="77777777" w:rsidTr="007F68D5">
        <w:tc>
          <w:tcPr>
            <w:tcW w:w="929" w:type="dxa"/>
          </w:tcPr>
          <w:p w14:paraId="4059C8D9" w14:textId="77777777" w:rsidR="009931A8" w:rsidRDefault="009931A8"/>
        </w:tc>
        <w:tc>
          <w:tcPr>
            <w:tcW w:w="912" w:type="dxa"/>
          </w:tcPr>
          <w:p w14:paraId="4F7B0B3E" w14:textId="77777777" w:rsidR="009931A8" w:rsidRDefault="009931A8"/>
        </w:tc>
        <w:tc>
          <w:tcPr>
            <w:tcW w:w="912" w:type="dxa"/>
          </w:tcPr>
          <w:p w14:paraId="3E6B1E45" w14:textId="77777777" w:rsidR="009931A8" w:rsidRDefault="00000000">
            <w:r>
              <w:t>18</w:t>
            </w:r>
          </w:p>
        </w:tc>
        <w:tc>
          <w:tcPr>
            <w:tcW w:w="1075" w:type="dxa"/>
          </w:tcPr>
          <w:p w14:paraId="2E750141" w14:textId="77777777" w:rsidR="009931A8" w:rsidRDefault="00000000">
            <w:r>
              <w:t>2B, (page 26-27)</w:t>
            </w:r>
          </w:p>
        </w:tc>
        <w:tc>
          <w:tcPr>
            <w:tcW w:w="1341" w:type="dxa"/>
          </w:tcPr>
          <w:p w14:paraId="59BDD954" w14:textId="77777777" w:rsidR="009931A8" w:rsidRDefault="00000000">
            <w:r>
              <w:t>Gramatika - podstatné mená a kvantifikátory, počúvanie s porozumením, rozprávanie</w:t>
            </w:r>
          </w:p>
        </w:tc>
        <w:tc>
          <w:tcPr>
            <w:tcW w:w="1822" w:type="dxa"/>
          </w:tcPr>
          <w:p w14:paraId="634746A0" w14:textId="77777777" w:rsidR="009931A8" w:rsidRDefault="00000000">
            <w:r>
              <w:t>vyjadriť množstvo, porovnať situácie a formulovať preferencie pomocou kvantifikátorov a podstatných mien.</w:t>
            </w:r>
          </w:p>
        </w:tc>
        <w:tc>
          <w:tcPr>
            <w:tcW w:w="1070" w:type="dxa"/>
          </w:tcPr>
          <w:p w14:paraId="406D6388" w14:textId="77777777" w:rsidR="009931A8" w:rsidRDefault="00000000">
            <w:r>
              <w:t>Nouns and Quantifiers</w:t>
            </w:r>
          </w:p>
        </w:tc>
        <w:tc>
          <w:tcPr>
            <w:tcW w:w="1934" w:type="dxa"/>
          </w:tcPr>
          <w:p w14:paraId="3F903877" w14:textId="77777777" w:rsidR="009931A8" w:rsidRDefault="00000000">
            <w:r>
              <w:t xml:space="preserve">acquire, be a good sport, broaden one’s horizons, computer lab, cutting-edge, emotional, express (v.), extra-curricular activity, hands-on learning, individual (adj.), mental, obvious, pleasure, release tension, stimulate, stimulating, team spirit, trekking, </w:t>
            </w:r>
            <w:r>
              <w:lastRenderedPageBreak/>
              <w:t>well-being, whereas, while</w:t>
            </w:r>
          </w:p>
        </w:tc>
        <w:tc>
          <w:tcPr>
            <w:tcW w:w="1238" w:type="dxa"/>
          </w:tcPr>
          <w:p w14:paraId="1AD301D4" w14:textId="77777777" w:rsidR="009931A8" w:rsidRDefault="009931A8"/>
        </w:tc>
        <w:tc>
          <w:tcPr>
            <w:tcW w:w="1223" w:type="dxa"/>
          </w:tcPr>
          <w:p w14:paraId="2BF9D844" w14:textId="77777777" w:rsidR="009931A8" w:rsidRDefault="009931A8"/>
        </w:tc>
      </w:tr>
      <w:tr w:rsidR="009931A8" w14:paraId="5510DB06" w14:textId="77777777" w:rsidTr="007F68D5">
        <w:tc>
          <w:tcPr>
            <w:tcW w:w="929" w:type="dxa"/>
          </w:tcPr>
          <w:p w14:paraId="7ECA80C1" w14:textId="77777777" w:rsidR="009931A8" w:rsidRDefault="009931A8"/>
        </w:tc>
        <w:tc>
          <w:tcPr>
            <w:tcW w:w="912" w:type="dxa"/>
          </w:tcPr>
          <w:p w14:paraId="39BA6E90" w14:textId="77777777" w:rsidR="009931A8" w:rsidRDefault="009931A8"/>
        </w:tc>
        <w:tc>
          <w:tcPr>
            <w:tcW w:w="912" w:type="dxa"/>
          </w:tcPr>
          <w:p w14:paraId="40306D4B" w14:textId="77777777" w:rsidR="009931A8" w:rsidRDefault="00000000">
            <w:r>
              <w:t>19</w:t>
            </w:r>
          </w:p>
        </w:tc>
        <w:tc>
          <w:tcPr>
            <w:tcW w:w="1075" w:type="dxa"/>
          </w:tcPr>
          <w:p w14:paraId="1CDDAE11" w14:textId="77777777" w:rsidR="009931A8" w:rsidRDefault="00000000">
            <w:r>
              <w:t>2B, (page 28-29)</w:t>
            </w:r>
          </w:p>
        </w:tc>
        <w:tc>
          <w:tcPr>
            <w:tcW w:w="1341" w:type="dxa"/>
          </w:tcPr>
          <w:p w14:paraId="7F6B7127" w14:textId="77777777" w:rsidR="009931A8" w:rsidRDefault="00000000">
            <w:r>
              <w:t>Písanie - úvaha I</w:t>
            </w:r>
          </w:p>
        </w:tc>
        <w:tc>
          <w:tcPr>
            <w:tcW w:w="1822" w:type="dxa"/>
          </w:tcPr>
          <w:p w14:paraId="57E0E119" w14:textId="77777777" w:rsidR="009931A8" w:rsidRDefault="00000000">
            <w:r>
              <w:t>napísať úvahu a podporiť svoj názor argumentmi, dôkazmi a vhodnými spojovacími výrazmi.</w:t>
            </w:r>
          </w:p>
        </w:tc>
        <w:tc>
          <w:tcPr>
            <w:tcW w:w="1070" w:type="dxa"/>
          </w:tcPr>
          <w:p w14:paraId="692866B4" w14:textId="77777777" w:rsidR="009931A8" w:rsidRDefault="009931A8"/>
        </w:tc>
        <w:tc>
          <w:tcPr>
            <w:tcW w:w="1934" w:type="dxa"/>
          </w:tcPr>
          <w:p w14:paraId="4DF8F370" w14:textId="77777777" w:rsidR="009931A8" w:rsidRDefault="00000000">
            <w:r>
              <w:t>against, as a consequence, beneficial, claim (v.), compensate, consequently, double-check, efficient(ly), enhance, flexibility, home-schooling, ignore, impact (n.), in favour of, limit (v.), peer (n.), qualified, resentment, result (v.), social gathering, take advantage of, take sth into account, take sth into consideration, All things considered,…, In my view,…, It is a fact that…, It is my belief that…, Summing up,…, To conclude…</w:t>
            </w:r>
          </w:p>
        </w:tc>
        <w:tc>
          <w:tcPr>
            <w:tcW w:w="1238" w:type="dxa"/>
          </w:tcPr>
          <w:p w14:paraId="629FE6AD" w14:textId="77777777" w:rsidR="009931A8" w:rsidRDefault="00000000">
            <w:r>
              <w:t>Student’s book, Multimedia material &amp; player</w:t>
            </w:r>
          </w:p>
        </w:tc>
        <w:tc>
          <w:tcPr>
            <w:tcW w:w="1223" w:type="dxa"/>
          </w:tcPr>
          <w:p w14:paraId="2B6176A1" w14:textId="77777777" w:rsidR="009931A8" w:rsidRDefault="009931A8"/>
        </w:tc>
      </w:tr>
      <w:tr w:rsidR="009931A8" w14:paraId="72CFE24E" w14:textId="77777777" w:rsidTr="007F68D5">
        <w:tc>
          <w:tcPr>
            <w:tcW w:w="929" w:type="dxa"/>
          </w:tcPr>
          <w:p w14:paraId="02AF5B89" w14:textId="77777777" w:rsidR="009931A8" w:rsidRDefault="009931A8"/>
        </w:tc>
        <w:tc>
          <w:tcPr>
            <w:tcW w:w="912" w:type="dxa"/>
          </w:tcPr>
          <w:p w14:paraId="1C574EE5" w14:textId="77777777" w:rsidR="009931A8" w:rsidRDefault="009931A8"/>
        </w:tc>
        <w:tc>
          <w:tcPr>
            <w:tcW w:w="912" w:type="dxa"/>
          </w:tcPr>
          <w:p w14:paraId="5C7A5C8B" w14:textId="77777777" w:rsidR="009931A8" w:rsidRDefault="00000000">
            <w:r>
              <w:t>20</w:t>
            </w:r>
          </w:p>
        </w:tc>
        <w:tc>
          <w:tcPr>
            <w:tcW w:w="1075" w:type="dxa"/>
          </w:tcPr>
          <w:p w14:paraId="5D3D1790" w14:textId="77777777" w:rsidR="009931A8" w:rsidRDefault="00000000">
            <w:r>
              <w:t>Review 2</w:t>
            </w:r>
          </w:p>
        </w:tc>
        <w:tc>
          <w:tcPr>
            <w:tcW w:w="1341" w:type="dxa"/>
          </w:tcPr>
          <w:p w14:paraId="0BBDCBB4" w14:textId="77777777" w:rsidR="009931A8" w:rsidRDefault="00000000">
            <w:r>
              <w:t>Zhrnutie učiva, Sebahodnotenie</w:t>
            </w:r>
          </w:p>
        </w:tc>
        <w:tc>
          <w:tcPr>
            <w:tcW w:w="1822" w:type="dxa"/>
          </w:tcPr>
          <w:p w14:paraId="0B3C6A72" w14:textId="77777777" w:rsidR="009931A8" w:rsidRDefault="00000000">
            <w:r>
              <w:t xml:space="preserve">opakovať a upevniť gramatické štruktúry a slovnú zásobu z celého modulu, vyhodnotiť </w:t>
            </w:r>
            <w:r>
              <w:lastRenderedPageBreak/>
              <w:t>vlastné pokroky v oblasti počúvania, čítania, hovorenia a písania, vyjadriť, v čom sa cíti istý a čo potrebuje ďalej rozvíjať.</w:t>
            </w:r>
          </w:p>
        </w:tc>
        <w:tc>
          <w:tcPr>
            <w:tcW w:w="1070" w:type="dxa"/>
          </w:tcPr>
          <w:p w14:paraId="27CC57C7" w14:textId="77777777" w:rsidR="009931A8" w:rsidRDefault="009931A8"/>
        </w:tc>
        <w:tc>
          <w:tcPr>
            <w:tcW w:w="1934" w:type="dxa"/>
          </w:tcPr>
          <w:p w14:paraId="65504841" w14:textId="77777777" w:rsidR="009931A8" w:rsidRDefault="009931A8"/>
        </w:tc>
        <w:tc>
          <w:tcPr>
            <w:tcW w:w="1238" w:type="dxa"/>
          </w:tcPr>
          <w:p w14:paraId="53F0D315" w14:textId="77777777" w:rsidR="009931A8" w:rsidRDefault="00000000">
            <w:r>
              <w:t>Student’s book, Multimedia material &amp; player</w:t>
            </w:r>
          </w:p>
        </w:tc>
        <w:tc>
          <w:tcPr>
            <w:tcW w:w="1223" w:type="dxa"/>
          </w:tcPr>
          <w:p w14:paraId="58DEB4EE" w14:textId="77777777" w:rsidR="009931A8" w:rsidRDefault="009931A8"/>
        </w:tc>
      </w:tr>
      <w:tr w:rsidR="009931A8" w14:paraId="03E2DD46" w14:textId="77777777" w:rsidTr="007F68D5">
        <w:tc>
          <w:tcPr>
            <w:tcW w:w="929" w:type="dxa"/>
          </w:tcPr>
          <w:p w14:paraId="2C29ADFE" w14:textId="77777777" w:rsidR="009931A8" w:rsidRDefault="009931A8"/>
        </w:tc>
        <w:tc>
          <w:tcPr>
            <w:tcW w:w="912" w:type="dxa"/>
          </w:tcPr>
          <w:p w14:paraId="5604B33A" w14:textId="77777777" w:rsidR="009931A8" w:rsidRDefault="00000000">
            <w:r>
              <w:t>6</w:t>
            </w:r>
          </w:p>
        </w:tc>
        <w:tc>
          <w:tcPr>
            <w:tcW w:w="912" w:type="dxa"/>
          </w:tcPr>
          <w:p w14:paraId="0D5C9CA1" w14:textId="77777777" w:rsidR="009931A8" w:rsidRDefault="00000000">
            <w:r>
              <w:t>21</w:t>
            </w:r>
          </w:p>
        </w:tc>
        <w:tc>
          <w:tcPr>
            <w:tcW w:w="1075" w:type="dxa"/>
          </w:tcPr>
          <w:p w14:paraId="34F176D3" w14:textId="77777777" w:rsidR="009931A8" w:rsidRDefault="00000000">
            <w:r>
              <w:t>Task modules 1&amp;2</w:t>
            </w:r>
          </w:p>
        </w:tc>
        <w:tc>
          <w:tcPr>
            <w:tcW w:w="1341" w:type="dxa"/>
          </w:tcPr>
          <w:p w14:paraId="2E68482E" w14:textId="77777777" w:rsidR="009931A8" w:rsidRDefault="00000000">
            <w:r>
              <w:t>Práca s grafmi a tabulkami</w:t>
            </w:r>
          </w:p>
        </w:tc>
        <w:tc>
          <w:tcPr>
            <w:tcW w:w="1822" w:type="dxa"/>
          </w:tcPr>
          <w:p w14:paraId="71A5EA25" w14:textId="77777777" w:rsidR="009931A8" w:rsidRDefault="00000000">
            <w:r>
              <w:t>aalyzovať a vytvárať grafy a tabulky</w:t>
            </w:r>
          </w:p>
        </w:tc>
        <w:tc>
          <w:tcPr>
            <w:tcW w:w="1070" w:type="dxa"/>
          </w:tcPr>
          <w:p w14:paraId="05147AB1" w14:textId="77777777" w:rsidR="009931A8" w:rsidRDefault="009931A8"/>
        </w:tc>
        <w:tc>
          <w:tcPr>
            <w:tcW w:w="1934" w:type="dxa"/>
          </w:tcPr>
          <w:p w14:paraId="7DB3857B" w14:textId="77777777" w:rsidR="009931A8" w:rsidRDefault="009931A8"/>
        </w:tc>
        <w:tc>
          <w:tcPr>
            <w:tcW w:w="1238" w:type="dxa"/>
          </w:tcPr>
          <w:p w14:paraId="6B14ADD3" w14:textId="77777777" w:rsidR="009931A8" w:rsidRDefault="00000000">
            <w:r>
              <w:t>Student’s book, Multimedia material &amp; player</w:t>
            </w:r>
          </w:p>
        </w:tc>
        <w:tc>
          <w:tcPr>
            <w:tcW w:w="1223" w:type="dxa"/>
          </w:tcPr>
          <w:p w14:paraId="135D7875" w14:textId="77777777" w:rsidR="009931A8" w:rsidRDefault="009931A8"/>
        </w:tc>
      </w:tr>
      <w:tr w:rsidR="009931A8" w14:paraId="2038A257" w14:textId="77777777" w:rsidTr="007F68D5">
        <w:tc>
          <w:tcPr>
            <w:tcW w:w="929" w:type="dxa"/>
          </w:tcPr>
          <w:p w14:paraId="314F85D2" w14:textId="77777777" w:rsidR="009931A8" w:rsidRDefault="009931A8"/>
        </w:tc>
        <w:tc>
          <w:tcPr>
            <w:tcW w:w="912" w:type="dxa"/>
          </w:tcPr>
          <w:p w14:paraId="52CD9664" w14:textId="77777777" w:rsidR="009931A8" w:rsidRDefault="009931A8"/>
        </w:tc>
        <w:tc>
          <w:tcPr>
            <w:tcW w:w="912" w:type="dxa"/>
          </w:tcPr>
          <w:p w14:paraId="340F50A6" w14:textId="77777777" w:rsidR="009931A8" w:rsidRDefault="00000000">
            <w:r>
              <w:t>22</w:t>
            </w:r>
          </w:p>
        </w:tc>
        <w:tc>
          <w:tcPr>
            <w:tcW w:w="1075" w:type="dxa"/>
          </w:tcPr>
          <w:p w14:paraId="4A95AD5F" w14:textId="77777777" w:rsidR="009931A8" w:rsidRDefault="00000000">
            <w:r>
              <w:t>Test 2</w:t>
            </w:r>
          </w:p>
        </w:tc>
        <w:tc>
          <w:tcPr>
            <w:tcW w:w="1341" w:type="dxa"/>
          </w:tcPr>
          <w:p w14:paraId="6B28F0C6" w14:textId="77777777" w:rsidR="009931A8" w:rsidRDefault="00000000">
            <w:r>
              <w:t>Hodnotenie pokroku študentov</w:t>
            </w:r>
          </w:p>
        </w:tc>
        <w:tc>
          <w:tcPr>
            <w:tcW w:w="1822" w:type="dxa"/>
          </w:tcPr>
          <w:p w14:paraId="1CA9BEEA" w14:textId="77777777" w:rsidR="009931A8" w:rsidRDefault="00000000">
            <w:r>
              <w:t>aplikovať osvojené jazykové štruktúry a slovnú zásobu pri riešení úloh v testovom formáte, preukázať úroveň porozumenia písanému a hovorenému textu, vyjadriť sa gramaticky a štylisticky primerane v písomnom prejave.</w:t>
            </w:r>
          </w:p>
        </w:tc>
        <w:tc>
          <w:tcPr>
            <w:tcW w:w="1070" w:type="dxa"/>
          </w:tcPr>
          <w:p w14:paraId="370DC889" w14:textId="77777777" w:rsidR="009931A8" w:rsidRDefault="009931A8"/>
        </w:tc>
        <w:tc>
          <w:tcPr>
            <w:tcW w:w="1934" w:type="dxa"/>
          </w:tcPr>
          <w:p w14:paraId="26D30C15" w14:textId="77777777" w:rsidR="009931A8" w:rsidRDefault="009931A8"/>
        </w:tc>
        <w:tc>
          <w:tcPr>
            <w:tcW w:w="1238" w:type="dxa"/>
          </w:tcPr>
          <w:p w14:paraId="09835314" w14:textId="77777777" w:rsidR="009931A8" w:rsidRDefault="00000000">
            <w:r>
              <w:t>Tests &amp; audio (downloadable from the Teacher’s assistant)</w:t>
            </w:r>
          </w:p>
        </w:tc>
        <w:tc>
          <w:tcPr>
            <w:tcW w:w="1223" w:type="dxa"/>
          </w:tcPr>
          <w:p w14:paraId="0E16EAC1" w14:textId="77777777" w:rsidR="009931A8" w:rsidRDefault="009931A8"/>
        </w:tc>
      </w:tr>
      <w:tr w:rsidR="009931A8" w14:paraId="7DCD40C0" w14:textId="77777777" w:rsidTr="007F68D5">
        <w:tc>
          <w:tcPr>
            <w:tcW w:w="929" w:type="dxa"/>
          </w:tcPr>
          <w:p w14:paraId="37B8AE3C" w14:textId="77777777" w:rsidR="009931A8" w:rsidRDefault="009931A8"/>
        </w:tc>
        <w:tc>
          <w:tcPr>
            <w:tcW w:w="912" w:type="dxa"/>
          </w:tcPr>
          <w:p w14:paraId="43010A57" w14:textId="77777777" w:rsidR="009931A8" w:rsidRDefault="009931A8"/>
        </w:tc>
        <w:tc>
          <w:tcPr>
            <w:tcW w:w="912" w:type="dxa"/>
          </w:tcPr>
          <w:p w14:paraId="19F67D94" w14:textId="77777777" w:rsidR="009931A8" w:rsidRDefault="00000000">
            <w:r>
              <w:t>23</w:t>
            </w:r>
          </w:p>
        </w:tc>
        <w:tc>
          <w:tcPr>
            <w:tcW w:w="1075" w:type="dxa"/>
          </w:tcPr>
          <w:p w14:paraId="203C65AB" w14:textId="77777777" w:rsidR="009931A8" w:rsidRDefault="00000000">
            <w:r>
              <w:t>Cover page module 3, 3A , (page 32-33)</w:t>
            </w:r>
          </w:p>
        </w:tc>
        <w:tc>
          <w:tcPr>
            <w:tcW w:w="1341" w:type="dxa"/>
          </w:tcPr>
          <w:p w14:paraId="48150EDD" w14:textId="77777777" w:rsidR="009931A8" w:rsidRDefault="00000000">
            <w:r>
              <w:t>Čítanie s porozumením - The Jungle Book</w:t>
            </w:r>
          </w:p>
        </w:tc>
        <w:tc>
          <w:tcPr>
            <w:tcW w:w="1822" w:type="dxa"/>
          </w:tcPr>
          <w:p w14:paraId="6AE80189" w14:textId="77777777" w:rsidR="009931A8" w:rsidRDefault="00000000">
            <w:r>
              <w:t>porozumieť literárnemu textu a identifikovať kľúčové informácie, dej a postavy v úryvku z románu.</w:t>
            </w:r>
          </w:p>
        </w:tc>
        <w:tc>
          <w:tcPr>
            <w:tcW w:w="1070" w:type="dxa"/>
          </w:tcPr>
          <w:p w14:paraId="618FC906" w14:textId="77777777" w:rsidR="009931A8" w:rsidRDefault="009931A8"/>
        </w:tc>
        <w:tc>
          <w:tcPr>
            <w:tcW w:w="1934" w:type="dxa"/>
          </w:tcPr>
          <w:p w14:paraId="641FC684" w14:textId="77777777" w:rsidR="009931A8" w:rsidRDefault="00000000">
            <w:r>
              <w:t xml:space="preserve">genetic inheritance, human nature, nurture (n.), upbringing, adapt, approach (v.), as hard as stone, as hungry as </w:t>
            </w:r>
            <w:r>
              <w:lastRenderedPageBreak/>
              <w:t>a wolf, bite (n.), block (v.), branch, clever, come over, come to a conclusion, cry, cub, dumb, frown (v.), get away, graze, herd, hut, imitate, in alarm, in charge of, indeed, inspect, insult (v.), intend, manners, mark (n.), nod (v.), objection, out of place, playful, pronounce, remark (v.), run away, scar (n.), silly, stare (v.), step out of, tear sth out, trap (n.), uneasy, unlike, way, will (n.)</w:t>
            </w:r>
          </w:p>
        </w:tc>
        <w:tc>
          <w:tcPr>
            <w:tcW w:w="1238" w:type="dxa"/>
          </w:tcPr>
          <w:p w14:paraId="320F9FE7" w14:textId="77777777" w:rsidR="009931A8" w:rsidRDefault="00000000">
            <w:r>
              <w:lastRenderedPageBreak/>
              <w:t>Student’s book, Multimedia material &amp; player</w:t>
            </w:r>
          </w:p>
        </w:tc>
        <w:tc>
          <w:tcPr>
            <w:tcW w:w="1223" w:type="dxa"/>
          </w:tcPr>
          <w:p w14:paraId="1C76349E" w14:textId="77777777" w:rsidR="009931A8" w:rsidRDefault="00000000">
            <w:r>
              <w:t>komunikácia, kritické myslenie, spolupráca, kreativita, autonómne učenie</w:t>
            </w:r>
          </w:p>
        </w:tc>
      </w:tr>
      <w:tr w:rsidR="009931A8" w14:paraId="583C65A4" w14:textId="77777777" w:rsidTr="007F68D5">
        <w:tc>
          <w:tcPr>
            <w:tcW w:w="929" w:type="dxa"/>
          </w:tcPr>
          <w:p w14:paraId="4639FE29" w14:textId="77777777" w:rsidR="009931A8" w:rsidRDefault="009931A8"/>
        </w:tc>
        <w:tc>
          <w:tcPr>
            <w:tcW w:w="912" w:type="dxa"/>
          </w:tcPr>
          <w:p w14:paraId="39D840D7" w14:textId="77777777" w:rsidR="009931A8" w:rsidRDefault="009931A8"/>
        </w:tc>
        <w:tc>
          <w:tcPr>
            <w:tcW w:w="912" w:type="dxa"/>
          </w:tcPr>
          <w:p w14:paraId="383C38B2" w14:textId="77777777" w:rsidR="009931A8" w:rsidRDefault="00000000">
            <w:r>
              <w:t>24</w:t>
            </w:r>
          </w:p>
        </w:tc>
        <w:tc>
          <w:tcPr>
            <w:tcW w:w="1075" w:type="dxa"/>
          </w:tcPr>
          <w:p w14:paraId="7957CE2A" w14:textId="77777777" w:rsidR="009931A8" w:rsidRDefault="00000000">
            <w:r>
              <w:t xml:space="preserve"> 3A , (page 32-33)</w:t>
            </w:r>
          </w:p>
        </w:tc>
        <w:tc>
          <w:tcPr>
            <w:tcW w:w="1341" w:type="dxa"/>
          </w:tcPr>
          <w:p w14:paraId="388D28BB" w14:textId="77777777" w:rsidR="009931A8" w:rsidRDefault="00000000">
            <w:r>
              <w:t>Diskusia - predídanie príbehu</w:t>
            </w:r>
          </w:p>
        </w:tc>
        <w:tc>
          <w:tcPr>
            <w:tcW w:w="1822" w:type="dxa"/>
          </w:tcPr>
          <w:p w14:paraId="1A6050FF" w14:textId="77777777" w:rsidR="009931A8" w:rsidRDefault="00000000">
            <w:r>
              <w:t>rekonštruovať dej príbehu na základe čítaného textu a predvídať jeho pokračovanie.</w:t>
            </w:r>
          </w:p>
        </w:tc>
        <w:tc>
          <w:tcPr>
            <w:tcW w:w="1070" w:type="dxa"/>
          </w:tcPr>
          <w:p w14:paraId="7C100FEA" w14:textId="77777777" w:rsidR="009931A8" w:rsidRDefault="009931A8"/>
        </w:tc>
        <w:tc>
          <w:tcPr>
            <w:tcW w:w="1934" w:type="dxa"/>
          </w:tcPr>
          <w:p w14:paraId="0F3F7694" w14:textId="77777777" w:rsidR="009931A8" w:rsidRDefault="009931A8"/>
        </w:tc>
        <w:tc>
          <w:tcPr>
            <w:tcW w:w="1238" w:type="dxa"/>
          </w:tcPr>
          <w:p w14:paraId="10B4B4E8" w14:textId="77777777" w:rsidR="009931A8" w:rsidRDefault="00000000">
            <w:r>
              <w:t>Student’s book, Multimedia material &amp; player</w:t>
            </w:r>
          </w:p>
        </w:tc>
        <w:tc>
          <w:tcPr>
            <w:tcW w:w="1223" w:type="dxa"/>
          </w:tcPr>
          <w:p w14:paraId="7F8CD10A" w14:textId="77777777" w:rsidR="009931A8" w:rsidRDefault="00000000">
            <w:r>
              <w:t>komunikácia, kritické myslenie, spolupráca, kreativita, autonómne učenie</w:t>
            </w:r>
          </w:p>
        </w:tc>
      </w:tr>
      <w:tr w:rsidR="009931A8" w14:paraId="3A65EAD4" w14:textId="77777777" w:rsidTr="007F68D5">
        <w:tc>
          <w:tcPr>
            <w:tcW w:w="929" w:type="dxa"/>
          </w:tcPr>
          <w:p w14:paraId="20142BE8" w14:textId="77777777" w:rsidR="009931A8" w:rsidRDefault="009931A8"/>
        </w:tc>
        <w:tc>
          <w:tcPr>
            <w:tcW w:w="912" w:type="dxa"/>
          </w:tcPr>
          <w:p w14:paraId="40E52944" w14:textId="77777777" w:rsidR="009931A8" w:rsidRDefault="00000000">
            <w:r>
              <w:t>7</w:t>
            </w:r>
          </w:p>
        </w:tc>
        <w:tc>
          <w:tcPr>
            <w:tcW w:w="912" w:type="dxa"/>
          </w:tcPr>
          <w:p w14:paraId="326CE235" w14:textId="77777777" w:rsidR="009931A8" w:rsidRDefault="00000000">
            <w:r>
              <w:t>25</w:t>
            </w:r>
          </w:p>
        </w:tc>
        <w:tc>
          <w:tcPr>
            <w:tcW w:w="1075" w:type="dxa"/>
          </w:tcPr>
          <w:p w14:paraId="162ED031" w14:textId="77777777" w:rsidR="009931A8" w:rsidRDefault="00000000">
            <w:r>
              <w:t xml:space="preserve"> 3A , (page 34-35)</w:t>
            </w:r>
          </w:p>
        </w:tc>
        <w:tc>
          <w:tcPr>
            <w:tcW w:w="1341" w:type="dxa"/>
          </w:tcPr>
          <w:p w14:paraId="1CF59F7A" w14:textId="77777777" w:rsidR="009931A8" w:rsidRDefault="00000000">
            <w:r>
              <w:t>Slovná zásoba - frázové slovesá, prirovnania</w:t>
            </w:r>
          </w:p>
        </w:tc>
        <w:tc>
          <w:tcPr>
            <w:tcW w:w="1822" w:type="dxa"/>
          </w:tcPr>
          <w:p w14:paraId="15F3BD3A" w14:textId="77777777" w:rsidR="009931A8" w:rsidRDefault="00000000">
            <w:r>
              <w:t>identifikovať a interpretovať prirovnania a frázové slovesá v kontexte príbehu.</w:t>
            </w:r>
            <w:r>
              <w:br/>
            </w:r>
          </w:p>
        </w:tc>
        <w:tc>
          <w:tcPr>
            <w:tcW w:w="1070" w:type="dxa"/>
          </w:tcPr>
          <w:p w14:paraId="42AF0C7F" w14:textId="77777777" w:rsidR="009931A8" w:rsidRDefault="00000000">
            <w:r>
              <w:t>Similies</w:t>
            </w:r>
          </w:p>
        </w:tc>
        <w:tc>
          <w:tcPr>
            <w:tcW w:w="1934" w:type="dxa"/>
          </w:tcPr>
          <w:p w14:paraId="507F4757" w14:textId="77777777" w:rsidR="009931A8" w:rsidRDefault="00000000">
            <w:r>
              <w:t xml:space="preserve">amount (v.), inherit, pass away, raise my eyebrows, reward (v.), scratch my head, shake (my head), shrug my shoulders, snap </w:t>
            </w:r>
            <w:r>
              <w:lastRenderedPageBreak/>
              <w:t>my fingers, wave (v.), wink, come about, come down, come down with, come into, come out, come round, come to, come up, come up against, come up with, as busy as a bee, as cunning as a fox, as easy as pie, as free as a bird, as good as gold, as light as a feather, as quick as lightning, as quiet as a mouse, as white as snow</w:t>
            </w:r>
          </w:p>
        </w:tc>
        <w:tc>
          <w:tcPr>
            <w:tcW w:w="1238" w:type="dxa"/>
          </w:tcPr>
          <w:p w14:paraId="3DE0C154" w14:textId="77777777" w:rsidR="009931A8" w:rsidRDefault="00000000">
            <w:r>
              <w:lastRenderedPageBreak/>
              <w:t>Student’s book, Multimedia material &amp; player</w:t>
            </w:r>
          </w:p>
        </w:tc>
        <w:tc>
          <w:tcPr>
            <w:tcW w:w="1223" w:type="dxa"/>
          </w:tcPr>
          <w:p w14:paraId="72657C7E" w14:textId="77777777" w:rsidR="009931A8" w:rsidRDefault="00000000">
            <w:r>
              <w:t>komunikácia, kritické myslenie, spolupráca, kreativita, autonómne učenie</w:t>
            </w:r>
          </w:p>
        </w:tc>
      </w:tr>
      <w:tr w:rsidR="009931A8" w14:paraId="20B0880A" w14:textId="77777777" w:rsidTr="007F68D5">
        <w:tc>
          <w:tcPr>
            <w:tcW w:w="929" w:type="dxa"/>
          </w:tcPr>
          <w:p w14:paraId="72EEA6FF" w14:textId="77777777" w:rsidR="009931A8" w:rsidRDefault="009931A8"/>
        </w:tc>
        <w:tc>
          <w:tcPr>
            <w:tcW w:w="912" w:type="dxa"/>
          </w:tcPr>
          <w:p w14:paraId="488978A0" w14:textId="77777777" w:rsidR="009931A8" w:rsidRDefault="009931A8"/>
        </w:tc>
        <w:tc>
          <w:tcPr>
            <w:tcW w:w="912" w:type="dxa"/>
          </w:tcPr>
          <w:p w14:paraId="5CE572DB" w14:textId="77777777" w:rsidR="009931A8" w:rsidRDefault="00000000">
            <w:r>
              <w:t>26</w:t>
            </w:r>
          </w:p>
        </w:tc>
        <w:tc>
          <w:tcPr>
            <w:tcW w:w="1075" w:type="dxa"/>
          </w:tcPr>
          <w:p w14:paraId="69742881" w14:textId="77777777" w:rsidR="009931A8" w:rsidRDefault="00000000">
            <w:r>
              <w:t>3A , (page 34-35)</w:t>
            </w:r>
          </w:p>
        </w:tc>
        <w:tc>
          <w:tcPr>
            <w:tcW w:w="1341" w:type="dxa"/>
          </w:tcPr>
          <w:p w14:paraId="2842BAC0" w14:textId="77777777" w:rsidR="009931A8" w:rsidRDefault="00000000">
            <w:r>
              <w:t>Gramatika - minulý čas jednoduchý, priebehový, used to, would</w:t>
            </w:r>
          </w:p>
        </w:tc>
        <w:tc>
          <w:tcPr>
            <w:tcW w:w="1822" w:type="dxa"/>
          </w:tcPr>
          <w:p w14:paraId="23032215" w14:textId="77777777" w:rsidR="009931A8" w:rsidRDefault="00000000">
            <w:r>
              <w:t>rozlíšiť použitie minulého jednoduchého, priebehového času a konštrukcií used to / would na vyjadrenie minulých zvykov.</w:t>
            </w:r>
          </w:p>
        </w:tc>
        <w:tc>
          <w:tcPr>
            <w:tcW w:w="1070" w:type="dxa"/>
          </w:tcPr>
          <w:p w14:paraId="4A3F3A4C" w14:textId="77777777" w:rsidR="009931A8" w:rsidRDefault="00000000">
            <w:r>
              <w:t>Past Simple vs. Past Progressive, Used to, Would</w:t>
            </w:r>
          </w:p>
        </w:tc>
        <w:tc>
          <w:tcPr>
            <w:tcW w:w="1934" w:type="dxa"/>
          </w:tcPr>
          <w:p w14:paraId="76AC5810" w14:textId="77777777" w:rsidR="009931A8" w:rsidRDefault="009931A8"/>
        </w:tc>
        <w:tc>
          <w:tcPr>
            <w:tcW w:w="1238" w:type="dxa"/>
          </w:tcPr>
          <w:p w14:paraId="4CBB5194" w14:textId="77777777" w:rsidR="009931A8" w:rsidRDefault="00000000">
            <w:r>
              <w:t>Student’s book, Multimedia material &amp; player</w:t>
            </w:r>
          </w:p>
        </w:tc>
        <w:tc>
          <w:tcPr>
            <w:tcW w:w="1223" w:type="dxa"/>
          </w:tcPr>
          <w:p w14:paraId="493566AB" w14:textId="77777777" w:rsidR="009931A8" w:rsidRDefault="009931A8"/>
        </w:tc>
      </w:tr>
      <w:tr w:rsidR="009931A8" w14:paraId="4247D536" w14:textId="77777777" w:rsidTr="007F68D5">
        <w:tc>
          <w:tcPr>
            <w:tcW w:w="929" w:type="dxa"/>
          </w:tcPr>
          <w:p w14:paraId="2F5F99E9" w14:textId="77777777" w:rsidR="009931A8" w:rsidRDefault="009931A8"/>
        </w:tc>
        <w:tc>
          <w:tcPr>
            <w:tcW w:w="912" w:type="dxa"/>
          </w:tcPr>
          <w:p w14:paraId="01A054EB" w14:textId="77777777" w:rsidR="009931A8" w:rsidRDefault="009931A8"/>
        </w:tc>
        <w:tc>
          <w:tcPr>
            <w:tcW w:w="912" w:type="dxa"/>
          </w:tcPr>
          <w:p w14:paraId="7EE6639B" w14:textId="77777777" w:rsidR="009931A8" w:rsidRDefault="00000000">
            <w:r>
              <w:t>27</w:t>
            </w:r>
          </w:p>
        </w:tc>
        <w:tc>
          <w:tcPr>
            <w:tcW w:w="1075" w:type="dxa"/>
          </w:tcPr>
          <w:p w14:paraId="67881FE7" w14:textId="77777777" w:rsidR="009931A8" w:rsidRDefault="00000000">
            <w:r>
              <w:t>3B, (page 36-37)</w:t>
            </w:r>
          </w:p>
        </w:tc>
        <w:tc>
          <w:tcPr>
            <w:tcW w:w="1341" w:type="dxa"/>
          </w:tcPr>
          <w:p w14:paraId="6C3CCA31" w14:textId="77777777" w:rsidR="009931A8" w:rsidRDefault="00000000">
            <w:r>
              <w:t>Čítanie s porozumením - záhadní hrdinovia</w:t>
            </w:r>
          </w:p>
        </w:tc>
        <w:tc>
          <w:tcPr>
            <w:tcW w:w="1822" w:type="dxa"/>
          </w:tcPr>
          <w:p w14:paraId="73259B81" w14:textId="77777777" w:rsidR="009931A8" w:rsidRDefault="00000000">
            <w:r>
              <w:t>porozumieť článku o tajomných hrdinoch a vyvodiť charakteristické črty hrdinu.</w:t>
            </w:r>
          </w:p>
        </w:tc>
        <w:tc>
          <w:tcPr>
            <w:tcW w:w="1070" w:type="dxa"/>
          </w:tcPr>
          <w:p w14:paraId="04CB9EAD" w14:textId="77777777" w:rsidR="009931A8" w:rsidRDefault="009931A8"/>
        </w:tc>
        <w:tc>
          <w:tcPr>
            <w:tcW w:w="1934" w:type="dxa"/>
          </w:tcPr>
          <w:p w14:paraId="1292FB3D" w14:textId="77777777" w:rsidR="009931A8" w:rsidRDefault="00000000">
            <w:r>
              <w:t xml:space="preserve">act (n.), anonymous, appreciation, bewildering, bump into, bystander, come in all shapes and sizes, commuter, compassionate, deed, diagnose, </w:t>
            </w:r>
            <w:r>
              <w:lastRenderedPageBreak/>
              <w:t>donor, encouragement, failure, goodness, heroic, identity, in this day and age, incident, inspiration, inspiring, knock sb unconscious, opt, overlook, quick-thinking, reveal, surgery, tend to, absent-minded, bad-tempered, big-headed, kind-hearted, narrow-minded, open-handed, open-minded, self-centred, tight-fisted, well-mannered, get cold feet, hold your tongue, keep one’s fingers crossed, keep one’s head, lend sb a hand, my heart was in my mouth, put one’s foot down, see eye to eye, stick your nose into sth, turn a blind eye to sth</w:t>
            </w:r>
          </w:p>
        </w:tc>
        <w:tc>
          <w:tcPr>
            <w:tcW w:w="1238" w:type="dxa"/>
          </w:tcPr>
          <w:p w14:paraId="2BBD02F7" w14:textId="77777777" w:rsidR="009931A8" w:rsidRDefault="009931A8"/>
        </w:tc>
        <w:tc>
          <w:tcPr>
            <w:tcW w:w="1223" w:type="dxa"/>
          </w:tcPr>
          <w:p w14:paraId="0D27933A" w14:textId="77777777" w:rsidR="009931A8" w:rsidRDefault="009931A8"/>
        </w:tc>
      </w:tr>
      <w:tr w:rsidR="009931A8" w14:paraId="063C1C84" w14:textId="77777777" w:rsidTr="007F68D5">
        <w:tc>
          <w:tcPr>
            <w:tcW w:w="929" w:type="dxa"/>
          </w:tcPr>
          <w:p w14:paraId="58CB5AD9" w14:textId="77777777" w:rsidR="009931A8" w:rsidRDefault="009931A8"/>
        </w:tc>
        <w:tc>
          <w:tcPr>
            <w:tcW w:w="912" w:type="dxa"/>
          </w:tcPr>
          <w:p w14:paraId="0C6915B2" w14:textId="77777777" w:rsidR="009931A8" w:rsidRDefault="009931A8"/>
        </w:tc>
        <w:tc>
          <w:tcPr>
            <w:tcW w:w="912" w:type="dxa"/>
          </w:tcPr>
          <w:p w14:paraId="3671FF7E" w14:textId="77777777" w:rsidR="009931A8" w:rsidRDefault="00000000">
            <w:r>
              <w:t>28</w:t>
            </w:r>
          </w:p>
        </w:tc>
        <w:tc>
          <w:tcPr>
            <w:tcW w:w="1075" w:type="dxa"/>
          </w:tcPr>
          <w:p w14:paraId="4E635698" w14:textId="77777777" w:rsidR="009931A8" w:rsidRDefault="00000000">
            <w:r>
              <w:t>3B, (page 36-37)</w:t>
            </w:r>
          </w:p>
        </w:tc>
        <w:tc>
          <w:tcPr>
            <w:tcW w:w="1341" w:type="dxa"/>
          </w:tcPr>
          <w:p w14:paraId="53FDEC8B" w14:textId="77777777" w:rsidR="009931A8" w:rsidRDefault="00000000">
            <w:r>
              <w:t xml:space="preserve">Slovná zásoba - zložené </w:t>
            </w:r>
            <w:r>
              <w:lastRenderedPageBreak/>
              <w:t>prídavné mená</w:t>
            </w:r>
          </w:p>
        </w:tc>
        <w:tc>
          <w:tcPr>
            <w:tcW w:w="1822" w:type="dxa"/>
          </w:tcPr>
          <w:p w14:paraId="4F687CD7" w14:textId="77777777" w:rsidR="009931A8" w:rsidRDefault="00000000">
            <w:r>
              <w:lastRenderedPageBreak/>
              <w:t xml:space="preserve">analyzovať zložené prídavné mená v čítanom </w:t>
            </w:r>
            <w:r>
              <w:lastRenderedPageBreak/>
              <w:t>texte a použiť ich v kontexte.</w:t>
            </w:r>
          </w:p>
        </w:tc>
        <w:tc>
          <w:tcPr>
            <w:tcW w:w="1070" w:type="dxa"/>
          </w:tcPr>
          <w:p w14:paraId="768A36F8" w14:textId="77777777" w:rsidR="009931A8" w:rsidRDefault="009931A8"/>
        </w:tc>
        <w:tc>
          <w:tcPr>
            <w:tcW w:w="1934" w:type="dxa"/>
          </w:tcPr>
          <w:p w14:paraId="2F6BB364" w14:textId="77777777" w:rsidR="009931A8" w:rsidRDefault="009931A8"/>
        </w:tc>
        <w:tc>
          <w:tcPr>
            <w:tcW w:w="1238" w:type="dxa"/>
          </w:tcPr>
          <w:p w14:paraId="51CDE15D" w14:textId="77777777" w:rsidR="009931A8" w:rsidRDefault="009931A8"/>
        </w:tc>
        <w:tc>
          <w:tcPr>
            <w:tcW w:w="1223" w:type="dxa"/>
          </w:tcPr>
          <w:p w14:paraId="624B850D" w14:textId="77777777" w:rsidR="009931A8" w:rsidRDefault="009931A8"/>
        </w:tc>
      </w:tr>
      <w:tr w:rsidR="009931A8" w14:paraId="11461F05" w14:textId="77777777" w:rsidTr="007F68D5">
        <w:tc>
          <w:tcPr>
            <w:tcW w:w="929" w:type="dxa"/>
          </w:tcPr>
          <w:p w14:paraId="4B1EB0CB" w14:textId="77777777" w:rsidR="009931A8" w:rsidRDefault="009931A8"/>
        </w:tc>
        <w:tc>
          <w:tcPr>
            <w:tcW w:w="912" w:type="dxa"/>
          </w:tcPr>
          <w:p w14:paraId="73714877" w14:textId="77777777" w:rsidR="009931A8" w:rsidRDefault="00000000">
            <w:r>
              <w:t>8</w:t>
            </w:r>
          </w:p>
        </w:tc>
        <w:tc>
          <w:tcPr>
            <w:tcW w:w="912" w:type="dxa"/>
          </w:tcPr>
          <w:p w14:paraId="5BF5EC93" w14:textId="77777777" w:rsidR="009931A8" w:rsidRDefault="00000000">
            <w:r>
              <w:t>29</w:t>
            </w:r>
          </w:p>
        </w:tc>
        <w:tc>
          <w:tcPr>
            <w:tcW w:w="1075" w:type="dxa"/>
          </w:tcPr>
          <w:p w14:paraId="04819A40" w14:textId="77777777" w:rsidR="009931A8" w:rsidRDefault="00000000">
            <w:r>
              <w:t>3B, (page 38-39)</w:t>
            </w:r>
          </w:p>
        </w:tc>
        <w:tc>
          <w:tcPr>
            <w:tcW w:w="1341" w:type="dxa"/>
          </w:tcPr>
          <w:p w14:paraId="7B072A5D" w14:textId="77777777" w:rsidR="009931A8" w:rsidRDefault="00000000">
            <w:r>
              <w:t>Gramatika - predminulý čas jednoduchý a priebehový, would, was/were going to</w:t>
            </w:r>
          </w:p>
        </w:tc>
        <w:tc>
          <w:tcPr>
            <w:tcW w:w="1822" w:type="dxa"/>
          </w:tcPr>
          <w:p w14:paraId="5CF13CED" w14:textId="77777777" w:rsidR="009931A8" w:rsidRDefault="00000000">
            <w:r>
              <w:t>sekvenovať udalosti a použiť predminulý čas na opísanie minulých zámerov a rád.</w:t>
            </w:r>
          </w:p>
        </w:tc>
        <w:tc>
          <w:tcPr>
            <w:tcW w:w="1070" w:type="dxa"/>
          </w:tcPr>
          <w:p w14:paraId="2DBB35C7" w14:textId="77777777" w:rsidR="009931A8" w:rsidRDefault="00000000">
            <w:r>
              <w:t>Past Perfect Simple vs. Past Perfect Progressive, would, was/were going to</w:t>
            </w:r>
          </w:p>
        </w:tc>
        <w:tc>
          <w:tcPr>
            <w:tcW w:w="1934" w:type="dxa"/>
          </w:tcPr>
          <w:p w14:paraId="020AD96E" w14:textId="77777777" w:rsidR="009931A8" w:rsidRDefault="00000000">
            <w:r>
              <w:t>basic needs, confront, dilemma, earn, economise, financial difficulties, fortune, fulfilled, generous, greedy, guilty, handle an emergency, inconsiderate, insecurity, joy, live beyond one’s means, make a purchase, make ends meet, manage money, material possessions, overspend, pay off a debt, poverty, put sb on the spot, save sth for a rainy day, wealth, well-off</w:t>
            </w:r>
          </w:p>
        </w:tc>
        <w:tc>
          <w:tcPr>
            <w:tcW w:w="1238" w:type="dxa"/>
          </w:tcPr>
          <w:p w14:paraId="75440508" w14:textId="77777777" w:rsidR="009931A8" w:rsidRDefault="00000000">
            <w:r>
              <w:t>Student’s book, Multimedia material &amp; player</w:t>
            </w:r>
          </w:p>
        </w:tc>
        <w:tc>
          <w:tcPr>
            <w:tcW w:w="1223" w:type="dxa"/>
          </w:tcPr>
          <w:p w14:paraId="4D820D54" w14:textId="77777777" w:rsidR="009931A8" w:rsidRDefault="009931A8"/>
        </w:tc>
      </w:tr>
      <w:tr w:rsidR="009931A8" w14:paraId="44F088CC" w14:textId="77777777" w:rsidTr="007F68D5">
        <w:tc>
          <w:tcPr>
            <w:tcW w:w="929" w:type="dxa"/>
          </w:tcPr>
          <w:p w14:paraId="4A20AB94" w14:textId="77777777" w:rsidR="009931A8" w:rsidRDefault="009931A8"/>
        </w:tc>
        <w:tc>
          <w:tcPr>
            <w:tcW w:w="912" w:type="dxa"/>
          </w:tcPr>
          <w:p w14:paraId="62631F69" w14:textId="77777777" w:rsidR="009931A8" w:rsidRDefault="009931A8"/>
        </w:tc>
        <w:tc>
          <w:tcPr>
            <w:tcW w:w="912" w:type="dxa"/>
          </w:tcPr>
          <w:p w14:paraId="0FB8E666" w14:textId="77777777" w:rsidR="009931A8" w:rsidRDefault="00000000">
            <w:r>
              <w:t>30</w:t>
            </w:r>
          </w:p>
        </w:tc>
        <w:tc>
          <w:tcPr>
            <w:tcW w:w="1075" w:type="dxa"/>
          </w:tcPr>
          <w:p w14:paraId="436B9612" w14:textId="77777777" w:rsidR="009931A8" w:rsidRDefault="00000000">
            <w:r>
              <w:t>3B, (page 40-41)</w:t>
            </w:r>
          </w:p>
        </w:tc>
        <w:tc>
          <w:tcPr>
            <w:tcW w:w="1341" w:type="dxa"/>
          </w:tcPr>
          <w:p w14:paraId="1169012A" w14:textId="77777777" w:rsidR="009931A8" w:rsidRDefault="00000000">
            <w:r>
              <w:t>Písanie - príbeh</w:t>
            </w:r>
          </w:p>
        </w:tc>
        <w:tc>
          <w:tcPr>
            <w:tcW w:w="1822" w:type="dxa"/>
          </w:tcPr>
          <w:p w14:paraId="045E6CD2" w14:textId="77777777" w:rsidR="009931A8" w:rsidRDefault="00000000">
            <w:r>
              <w:t>vyjadriť svoj postoj a morálny úsudok o konaní postáv v príbehu, vytvoriť vlastný príbeh pomocou výrazov na opis emócií, sekvenciu a napätie.</w:t>
            </w:r>
          </w:p>
        </w:tc>
        <w:tc>
          <w:tcPr>
            <w:tcW w:w="1070" w:type="dxa"/>
          </w:tcPr>
          <w:p w14:paraId="35816F7C" w14:textId="77777777" w:rsidR="009931A8" w:rsidRDefault="009931A8"/>
        </w:tc>
        <w:tc>
          <w:tcPr>
            <w:tcW w:w="1934" w:type="dxa"/>
          </w:tcPr>
          <w:p w14:paraId="419EAE8E" w14:textId="77777777" w:rsidR="009931A8" w:rsidRDefault="00000000">
            <w:r>
              <w:t xml:space="preserve">assume, at the time, before long, cautiously, explode, faint (adj.), glow (n.), go up in flames, gradually, in a matter of seconds, in the heat of the moment, in the meantime, initially, leak (v.), </w:t>
            </w:r>
            <w:r>
              <w:lastRenderedPageBreak/>
              <w:t>noticeable, occasionally, on the edge, particularly, risk one’s life, think nothing of sth, I breathed a sigh of relief., I burst into tears., I burst out laughing., I was left speechless., I was out of breath., I was taken by surprise., It made me jump., It was a real shock., It was a sight for sore eyes., It was too good to be true., My heart was beating furiously., To my surprise/astonishment,…</w:t>
            </w:r>
          </w:p>
        </w:tc>
        <w:tc>
          <w:tcPr>
            <w:tcW w:w="1238" w:type="dxa"/>
          </w:tcPr>
          <w:p w14:paraId="7F9B5480" w14:textId="77777777" w:rsidR="009931A8" w:rsidRDefault="00000000">
            <w:r>
              <w:lastRenderedPageBreak/>
              <w:t>Student’s book, Multimedia material &amp; player</w:t>
            </w:r>
          </w:p>
        </w:tc>
        <w:tc>
          <w:tcPr>
            <w:tcW w:w="1223" w:type="dxa"/>
          </w:tcPr>
          <w:p w14:paraId="0505A751" w14:textId="77777777" w:rsidR="009931A8" w:rsidRDefault="009931A8"/>
        </w:tc>
      </w:tr>
      <w:tr w:rsidR="009931A8" w14:paraId="04018801" w14:textId="77777777" w:rsidTr="007F68D5">
        <w:tc>
          <w:tcPr>
            <w:tcW w:w="929" w:type="dxa"/>
          </w:tcPr>
          <w:p w14:paraId="5ABCC0B1" w14:textId="77777777" w:rsidR="009931A8" w:rsidRDefault="009931A8"/>
        </w:tc>
        <w:tc>
          <w:tcPr>
            <w:tcW w:w="912" w:type="dxa"/>
          </w:tcPr>
          <w:p w14:paraId="16392430" w14:textId="77777777" w:rsidR="009931A8" w:rsidRDefault="009931A8"/>
        </w:tc>
        <w:tc>
          <w:tcPr>
            <w:tcW w:w="912" w:type="dxa"/>
          </w:tcPr>
          <w:p w14:paraId="292E0FC5" w14:textId="77777777" w:rsidR="009931A8" w:rsidRDefault="00000000">
            <w:r>
              <w:t>31</w:t>
            </w:r>
          </w:p>
        </w:tc>
        <w:tc>
          <w:tcPr>
            <w:tcW w:w="1075" w:type="dxa"/>
          </w:tcPr>
          <w:p w14:paraId="671FB33C" w14:textId="77777777" w:rsidR="009931A8" w:rsidRDefault="00000000">
            <w:r>
              <w:t>Review 3</w:t>
            </w:r>
          </w:p>
        </w:tc>
        <w:tc>
          <w:tcPr>
            <w:tcW w:w="1341" w:type="dxa"/>
          </w:tcPr>
          <w:p w14:paraId="462BE741" w14:textId="77777777" w:rsidR="009931A8" w:rsidRDefault="00000000">
            <w:r>
              <w:t>Zhrnutie učiva, Sebahodnotenie</w:t>
            </w:r>
          </w:p>
        </w:tc>
        <w:tc>
          <w:tcPr>
            <w:tcW w:w="1822" w:type="dxa"/>
          </w:tcPr>
          <w:p w14:paraId="1D537604" w14:textId="77777777" w:rsidR="009931A8" w:rsidRDefault="00000000">
            <w:r>
              <w:t xml:space="preserve">opakovať a upevniť gramatické štruktúry a slovnú zásobu z celého modulu, vyhodnotiť vlastné pokroky v oblasti počúvania, čítania, hovorenia a písania, vyjadriť, v čom sa cíti istý a čo potrebuje ďalej </w:t>
            </w:r>
            <w:r>
              <w:lastRenderedPageBreak/>
              <w:t>rozvíjať.</w:t>
            </w:r>
          </w:p>
        </w:tc>
        <w:tc>
          <w:tcPr>
            <w:tcW w:w="1070" w:type="dxa"/>
          </w:tcPr>
          <w:p w14:paraId="25E34348" w14:textId="77777777" w:rsidR="009931A8" w:rsidRDefault="009931A8"/>
        </w:tc>
        <w:tc>
          <w:tcPr>
            <w:tcW w:w="1934" w:type="dxa"/>
          </w:tcPr>
          <w:p w14:paraId="1A98F41B" w14:textId="77777777" w:rsidR="009931A8" w:rsidRDefault="009931A8"/>
        </w:tc>
        <w:tc>
          <w:tcPr>
            <w:tcW w:w="1238" w:type="dxa"/>
          </w:tcPr>
          <w:p w14:paraId="78D96634" w14:textId="77777777" w:rsidR="009931A8" w:rsidRDefault="00000000">
            <w:r>
              <w:t xml:space="preserve">Student’s book, Multimedia material &amp; player </w:t>
            </w:r>
          </w:p>
        </w:tc>
        <w:tc>
          <w:tcPr>
            <w:tcW w:w="1223" w:type="dxa"/>
          </w:tcPr>
          <w:p w14:paraId="4732D426" w14:textId="77777777" w:rsidR="009931A8" w:rsidRDefault="009931A8"/>
        </w:tc>
      </w:tr>
      <w:tr w:rsidR="009931A8" w14:paraId="0E7A12B9" w14:textId="77777777" w:rsidTr="007F68D5">
        <w:tc>
          <w:tcPr>
            <w:tcW w:w="929" w:type="dxa"/>
          </w:tcPr>
          <w:p w14:paraId="49CB4BCE" w14:textId="77777777" w:rsidR="009931A8" w:rsidRDefault="009931A8"/>
        </w:tc>
        <w:tc>
          <w:tcPr>
            <w:tcW w:w="912" w:type="dxa"/>
          </w:tcPr>
          <w:p w14:paraId="1727F594" w14:textId="77777777" w:rsidR="009931A8" w:rsidRDefault="009931A8"/>
        </w:tc>
        <w:tc>
          <w:tcPr>
            <w:tcW w:w="912" w:type="dxa"/>
          </w:tcPr>
          <w:p w14:paraId="7304FD23" w14:textId="77777777" w:rsidR="009931A8" w:rsidRDefault="00000000">
            <w:r>
              <w:t>32</w:t>
            </w:r>
          </w:p>
        </w:tc>
        <w:tc>
          <w:tcPr>
            <w:tcW w:w="1075" w:type="dxa"/>
          </w:tcPr>
          <w:p w14:paraId="217027C5" w14:textId="77777777" w:rsidR="009931A8" w:rsidRDefault="00000000">
            <w:r>
              <w:t>Test 3</w:t>
            </w:r>
          </w:p>
        </w:tc>
        <w:tc>
          <w:tcPr>
            <w:tcW w:w="1341" w:type="dxa"/>
          </w:tcPr>
          <w:p w14:paraId="66B27460" w14:textId="77777777" w:rsidR="009931A8" w:rsidRDefault="00000000">
            <w:r>
              <w:t>Hodnotenie pokroku študentov</w:t>
            </w:r>
          </w:p>
        </w:tc>
        <w:tc>
          <w:tcPr>
            <w:tcW w:w="1822" w:type="dxa"/>
          </w:tcPr>
          <w:p w14:paraId="67276F79" w14:textId="77777777" w:rsidR="009931A8" w:rsidRDefault="00000000">
            <w:r>
              <w:t>aplikovať osvojené jazykové štruktúry a slovnú zásobu pri riešení úloh v testovom formáte, preukázať úroveň porozumenia písanému a hovorenému textu, vyjadriť sa gramaticky a štylisticky primerane v písomnom prejave.</w:t>
            </w:r>
          </w:p>
        </w:tc>
        <w:tc>
          <w:tcPr>
            <w:tcW w:w="1070" w:type="dxa"/>
          </w:tcPr>
          <w:p w14:paraId="6EEC64AC" w14:textId="77777777" w:rsidR="009931A8" w:rsidRDefault="009931A8"/>
        </w:tc>
        <w:tc>
          <w:tcPr>
            <w:tcW w:w="1934" w:type="dxa"/>
          </w:tcPr>
          <w:p w14:paraId="7DDF1404" w14:textId="77777777" w:rsidR="009931A8" w:rsidRDefault="009931A8"/>
        </w:tc>
        <w:tc>
          <w:tcPr>
            <w:tcW w:w="1238" w:type="dxa"/>
          </w:tcPr>
          <w:p w14:paraId="720FCF44" w14:textId="77777777" w:rsidR="009931A8" w:rsidRDefault="00000000">
            <w:r>
              <w:t>Tests &amp; audio (downloadable from the Teacher’s assistant)</w:t>
            </w:r>
          </w:p>
        </w:tc>
        <w:tc>
          <w:tcPr>
            <w:tcW w:w="1223" w:type="dxa"/>
          </w:tcPr>
          <w:p w14:paraId="638F609B" w14:textId="77777777" w:rsidR="009931A8" w:rsidRDefault="009931A8"/>
        </w:tc>
      </w:tr>
      <w:tr w:rsidR="009931A8" w14:paraId="7672C82D" w14:textId="77777777" w:rsidTr="007F68D5">
        <w:tc>
          <w:tcPr>
            <w:tcW w:w="929" w:type="dxa"/>
          </w:tcPr>
          <w:p w14:paraId="7C2CF2B5" w14:textId="77777777" w:rsidR="009931A8" w:rsidRDefault="009931A8"/>
        </w:tc>
        <w:tc>
          <w:tcPr>
            <w:tcW w:w="912" w:type="dxa"/>
          </w:tcPr>
          <w:p w14:paraId="63681019" w14:textId="77777777" w:rsidR="009931A8" w:rsidRDefault="00000000">
            <w:r>
              <w:t>9</w:t>
            </w:r>
          </w:p>
        </w:tc>
        <w:tc>
          <w:tcPr>
            <w:tcW w:w="912" w:type="dxa"/>
          </w:tcPr>
          <w:p w14:paraId="2A3E8326" w14:textId="77777777" w:rsidR="009931A8" w:rsidRDefault="00000000">
            <w:r>
              <w:t>33</w:t>
            </w:r>
          </w:p>
        </w:tc>
        <w:tc>
          <w:tcPr>
            <w:tcW w:w="1075" w:type="dxa"/>
          </w:tcPr>
          <w:p w14:paraId="3B3A0A25" w14:textId="77777777" w:rsidR="009931A8" w:rsidRDefault="00000000">
            <w:r>
              <w:t>Cover page module 4, 4A , (page 44-45)</w:t>
            </w:r>
          </w:p>
        </w:tc>
        <w:tc>
          <w:tcPr>
            <w:tcW w:w="1341" w:type="dxa"/>
          </w:tcPr>
          <w:p w14:paraId="3CA3EFE7" w14:textId="77777777" w:rsidR="009931A8" w:rsidRDefault="00000000">
            <w:r>
              <w:t>Čítanie s porozumením - dovolenkové destinácie</w:t>
            </w:r>
          </w:p>
        </w:tc>
        <w:tc>
          <w:tcPr>
            <w:tcW w:w="1822" w:type="dxa"/>
          </w:tcPr>
          <w:p w14:paraId="78374F2D" w14:textId="77777777" w:rsidR="009931A8" w:rsidRDefault="00000000">
            <w:r>
              <w:t>porozumieť hlavným myšlienkam v krátkych textoch o talianskom meste Benátky. Identifikovať kultúrne, historické a geografické fakty o Benátkach z autentických textov, vyvodiť význam nových slov na základe kontextu.</w:t>
            </w:r>
          </w:p>
        </w:tc>
        <w:tc>
          <w:tcPr>
            <w:tcW w:w="1070" w:type="dxa"/>
          </w:tcPr>
          <w:p w14:paraId="7CE55E84" w14:textId="77777777" w:rsidR="009931A8" w:rsidRDefault="009931A8"/>
        </w:tc>
        <w:tc>
          <w:tcPr>
            <w:tcW w:w="1934" w:type="dxa"/>
          </w:tcPr>
          <w:p w14:paraId="0667E0D2" w14:textId="77777777" w:rsidR="009931A8" w:rsidRDefault="00000000">
            <w:r>
              <w:t xml:space="preserve">accustomed, acknowledge, apply, at one’s own expense, basically, be related, block out, charming, conduct (v.), delight (n.), depart, deteriorate, dine out, diverse, ensure, figure (n.), from… onwards, gaze (v.), gondola, highlight (n.), imply, in the event that, infer, itinerary, leaflet, lie around, link (n.), make no mention </w:t>
            </w:r>
            <w:r>
              <w:lastRenderedPageBreak/>
              <w:t>of, mobile, on short notice, only time will tell, overlap, panoramic, pay sb/sth a visit, picturesque, prearranged, severity, stunning, transfer (n.), treasure (n.), try sth out, uninhabitable, upcoming, varied</w:t>
            </w:r>
          </w:p>
        </w:tc>
        <w:tc>
          <w:tcPr>
            <w:tcW w:w="1238" w:type="dxa"/>
          </w:tcPr>
          <w:p w14:paraId="5A289D4C" w14:textId="77777777" w:rsidR="009931A8" w:rsidRDefault="00000000">
            <w:r>
              <w:lastRenderedPageBreak/>
              <w:t>Student’s book, Multimedia material &amp; player</w:t>
            </w:r>
          </w:p>
        </w:tc>
        <w:tc>
          <w:tcPr>
            <w:tcW w:w="1223" w:type="dxa"/>
          </w:tcPr>
          <w:p w14:paraId="6327519C" w14:textId="77777777" w:rsidR="009931A8" w:rsidRDefault="00000000">
            <w:r>
              <w:t>komunikácia, kritické myslenie, interkultúrne povedomie, spolupráca, autonómne učenie</w:t>
            </w:r>
          </w:p>
        </w:tc>
      </w:tr>
      <w:tr w:rsidR="009931A8" w14:paraId="18C549F9" w14:textId="77777777" w:rsidTr="007F68D5">
        <w:tc>
          <w:tcPr>
            <w:tcW w:w="929" w:type="dxa"/>
          </w:tcPr>
          <w:p w14:paraId="2C7665E1" w14:textId="77777777" w:rsidR="009931A8" w:rsidRDefault="009931A8"/>
        </w:tc>
        <w:tc>
          <w:tcPr>
            <w:tcW w:w="912" w:type="dxa"/>
          </w:tcPr>
          <w:p w14:paraId="552F2235" w14:textId="77777777" w:rsidR="009931A8" w:rsidRDefault="009931A8"/>
        </w:tc>
        <w:tc>
          <w:tcPr>
            <w:tcW w:w="912" w:type="dxa"/>
          </w:tcPr>
          <w:p w14:paraId="0C40314F" w14:textId="77777777" w:rsidR="009931A8" w:rsidRDefault="00000000">
            <w:r>
              <w:t>34</w:t>
            </w:r>
          </w:p>
        </w:tc>
        <w:tc>
          <w:tcPr>
            <w:tcW w:w="1075" w:type="dxa"/>
          </w:tcPr>
          <w:p w14:paraId="15B06650" w14:textId="77777777" w:rsidR="009931A8" w:rsidRDefault="00000000">
            <w:r>
              <w:t xml:space="preserve"> 4A , (page 44-45)</w:t>
            </w:r>
          </w:p>
        </w:tc>
        <w:tc>
          <w:tcPr>
            <w:tcW w:w="1341" w:type="dxa"/>
          </w:tcPr>
          <w:p w14:paraId="2B51D0E6" w14:textId="77777777" w:rsidR="009931A8" w:rsidRDefault="00000000">
            <w:r>
              <w:t>Diskusia - návšteva Talianska</w:t>
            </w:r>
          </w:p>
        </w:tc>
        <w:tc>
          <w:tcPr>
            <w:tcW w:w="1822" w:type="dxa"/>
          </w:tcPr>
          <w:p w14:paraId="7CC7C61E" w14:textId="77777777" w:rsidR="009931A8" w:rsidRDefault="009931A8"/>
        </w:tc>
        <w:tc>
          <w:tcPr>
            <w:tcW w:w="1070" w:type="dxa"/>
          </w:tcPr>
          <w:p w14:paraId="17086071" w14:textId="77777777" w:rsidR="009931A8" w:rsidRDefault="009931A8"/>
        </w:tc>
        <w:tc>
          <w:tcPr>
            <w:tcW w:w="1934" w:type="dxa"/>
          </w:tcPr>
          <w:p w14:paraId="37688620" w14:textId="77777777" w:rsidR="009931A8" w:rsidRDefault="009931A8"/>
        </w:tc>
        <w:tc>
          <w:tcPr>
            <w:tcW w:w="1238" w:type="dxa"/>
          </w:tcPr>
          <w:p w14:paraId="3FEE4082" w14:textId="77777777" w:rsidR="009931A8" w:rsidRDefault="00000000">
            <w:r>
              <w:t>Student’s book, Multimedia material &amp; player</w:t>
            </w:r>
          </w:p>
        </w:tc>
        <w:tc>
          <w:tcPr>
            <w:tcW w:w="1223" w:type="dxa"/>
          </w:tcPr>
          <w:p w14:paraId="322D8E9F" w14:textId="77777777" w:rsidR="009931A8" w:rsidRDefault="00000000">
            <w:r>
              <w:t>komunikácia, kritické myslenie, interkultúrne povedomie, spolupráca, autonómne učenie</w:t>
            </w:r>
          </w:p>
        </w:tc>
      </w:tr>
      <w:tr w:rsidR="009931A8" w14:paraId="7BCC01CE" w14:textId="77777777" w:rsidTr="007F68D5">
        <w:tc>
          <w:tcPr>
            <w:tcW w:w="929" w:type="dxa"/>
          </w:tcPr>
          <w:p w14:paraId="63B3919F" w14:textId="77777777" w:rsidR="009931A8" w:rsidRDefault="009931A8"/>
        </w:tc>
        <w:tc>
          <w:tcPr>
            <w:tcW w:w="912" w:type="dxa"/>
          </w:tcPr>
          <w:p w14:paraId="7AE67B7E" w14:textId="77777777" w:rsidR="009931A8" w:rsidRDefault="009931A8"/>
        </w:tc>
        <w:tc>
          <w:tcPr>
            <w:tcW w:w="912" w:type="dxa"/>
          </w:tcPr>
          <w:p w14:paraId="771C7ED7" w14:textId="77777777" w:rsidR="009931A8" w:rsidRDefault="00000000">
            <w:r>
              <w:t>35</w:t>
            </w:r>
          </w:p>
        </w:tc>
        <w:tc>
          <w:tcPr>
            <w:tcW w:w="1075" w:type="dxa"/>
          </w:tcPr>
          <w:p w14:paraId="1B3AF7DE" w14:textId="77777777" w:rsidR="009931A8" w:rsidRDefault="00000000">
            <w:r>
              <w:t>4A , (page 46-47)</w:t>
            </w:r>
          </w:p>
        </w:tc>
        <w:tc>
          <w:tcPr>
            <w:tcW w:w="1341" w:type="dxa"/>
          </w:tcPr>
          <w:p w14:paraId="4043B991" w14:textId="77777777" w:rsidR="009931A8" w:rsidRDefault="00000000">
            <w:r>
              <w:t>Slovná zásoba - cestovanie, váznam slov z kontextu</w:t>
            </w:r>
          </w:p>
        </w:tc>
        <w:tc>
          <w:tcPr>
            <w:tcW w:w="1822" w:type="dxa"/>
          </w:tcPr>
          <w:p w14:paraId="0132D92E" w14:textId="77777777" w:rsidR="009931A8" w:rsidRDefault="00000000">
            <w:r>
              <w:t>vyvodiť význam nových slov na základe kontextu.</w:t>
            </w:r>
          </w:p>
        </w:tc>
        <w:tc>
          <w:tcPr>
            <w:tcW w:w="1070" w:type="dxa"/>
          </w:tcPr>
          <w:p w14:paraId="16C26399" w14:textId="77777777" w:rsidR="009931A8" w:rsidRDefault="009931A8"/>
        </w:tc>
        <w:tc>
          <w:tcPr>
            <w:tcW w:w="1934" w:type="dxa"/>
          </w:tcPr>
          <w:p w14:paraId="3A73ACAA" w14:textId="77777777" w:rsidR="009931A8" w:rsidRDefault="00000000">
            <w:r>
              <w:t xml:space="preserve">beauty, brick, broaden the mind, bustling, cabin, calmness, caravan, cobblestone, cosmopolitan, cottage, deserve, destination, excursion, expedition, go for a stroll, horizon, industrial, </w:t>
            </w:r>
            <w:r>
              <w:lastRenderedPageBreak/>
              <w:t>landscape, log (n.), path, resort (n.), rush hour, scenic, slope, suite, tranquil, unspoilt, voyage, youth hostel</w:t>
            </w:r>
          </w:p>
        </w:tc>
        <w:tc>
          <w:tcPr>
            <w:tcW w:w="1238" w:type="dxa"/>
          </w:tcPr>
          <w:p w14:paraId="02B3D110" w14:textId="77777777" w:rsidR="009931A8" w:rsidRDefault="00000000">
            <w:r>
              <w:lastRenderedPageBreak/>
              <w:t>Student’s book, Multimedia material &amp; player</w:t>
            </w:r>
          </w:p>
        </w:tc>
        <w:tc>
          <w:tcPr>
            <w:tcW w:w="1223" w:type="dxa"/>
          </w:tcPr>
          <w:p w14:paraId="4767FFC5" w14:textId="77777777" w:rsidR="009931A8" w:rsidRDefault="00000000">
            <w:r>
              <w:t>komunikácia, kritické myslenie, interkultúrne povedomie, spolupráca, autonómne učenie</w:t>
            </w:r>
          </w:p>
        </w:tc>
      </w:tr>
      <w:tr w:rsidR="009931A8" w14:paraId="23D16335" w14:textId="77777777" w:rsidTr="007F68D5">
        <w:tc>
          <w:tcPr>
            <w:tcW w:w="929" w:type="dxa"/>
          </w:tcPr>
          <w:p w14:paraId="5C6E397D" w14:textId="77777777" w:rsidR="009931A8" w:rsidRDefault="009931A8"/>
        </w:tc>
        <w:tc>
          <w:tcPr>
            <w:tcW w:w="912" w:type="dxa"/>
          </w:tcPr>
          <w:p w14:paraId="0BA061C8" w14:textId="77777777" w:rsidR="009931A8" w:rsidRDefault="009931A8"/>
        </w:tc>
        <w:tc>
          <w:tcPr>
            <w:tcW w:w="912" w:type="dxa"/>
          </w:tcPr>
          <w:p w14:paraId="22D3E251" w14:textId="77777777" w:rsidR="009931A8" w:rsidRDefault="00000000">
            <w:r>
              <w:t>36</w:t>
            </w:r>
          </w:p>
        </w:tc>
        <w:tc>
          <w:tcPr>
            <w:tcW w:w="1075" w:type="dxa"/>
          </w:tcPr>
          <w:p w14:paraId="359DFACB" w14:textId="77777777" w:rsidR="009931A8" w:rsidRDefault="00000000">
            <w:r>
              <w:t>4A , (page 46-47)</w:t>
            </w:r>
          </w:p>
        </w:tc>
        <w:tc>
          <w:tcPr>
            <w:tcW w:w="1341" w:type="dxa"/>
          </w:tcPr>
          <w:p w14:paraId="08AB0E86" w14:textId="77777777" w:rsidR="009931A8" w:rsidRDefault="00000000">
            <w:r>
              <w:t>Gramatika - budúce časy, časové vety</w:t>
            </w:r>
          </w:p>
        </w:tc>
        <w:tc>
          <w:tcPr>
            <w:tcW w:w="1822" w:type="dxa"/>
          </w:tcPr>
          <w:p w14:paraId="2558D6D0" w14:textId="77777777" w:rsidR="009931A8" w:rsidRDefault="00000000">
            <w:r>
              <w:t>rozlišovať použitie časov na vyjadrenie budúcnosti (Future Simple, be going to, Present Continuous).</w:t>
            </w:r>
          </w:p>
        </w:tc>
        <w:tc>
          <w:tcPr>
            <w:tcW w:w="1070" w:type="dxa"/>
          </w:tcPr>
          <w:p w14:paraId="5C35C2E0" w14:textId="77777777" w:rsidR="009931A8" w:rsidRDefault="00000000">
            <w:r>
              <w:t>Future forms, Time Clauses</w:t>
            </w:r>
          </w:p>
        </w:tc>
        <w:tc>
          <w:tcPr>
            <w:tcW w:w="1934" w:type="dxa"/>
          </w:tcPr>
          <w:p w14:paraId="1581F8FF" w14:textId="77777777" w:rsidR="009931A8" w:rsidRDefault="009931A8"/>
        </w:tc>
        <w:tc>
          <w:tcPr>
            <w:tcW w:w="1238" w:type="dxa"/>
          </w:tcPr>
          <w:p w14:paraId="363A1E83" w14:textId="77777777" w:rsidR="009931A8" w:rsidRDefault="009931A8"/>
        </w:tc>
        <w:tc>
          <w:tcPr>
            <w:tcW w:w="1223" w:type="dxa"/>
          </w:tcPr>
          <w:p w14:paraId="6EB15331" w14:textId="77777777" w:rsidR="009931A8" w:rsidRDefault="009931A8"/>
        </w:tc>
      </w:tr>
      <w:tr w:rsidR="009931A8" w14:paraId="40D798CA" w14:textId="77777777" w:rsidTr="007F68D5">
        <w:tc>
          <w:tcPr>
            <w:tcW w:w="929" w:type="dxa"/>
          </w:tcPr>
          <w:p w14:paraId="32D7AB04" w14:textId="77777777" w:rsidR="009931A8" w:rsidRDefault="009931A8"/>
        </w:tc>
        <w:tc>
          <w:tcPr>
            <w:tcW w:w="912" w:type="dxa"/>
          </w:tcPr>
          <w:p w14:paraId="16C88C3A" w14:textId="77777777" w:rsidR="009931A8" w:rsidRDefault="00000000">
            <w:r>
              <w:t>10</w:t>
            </w:r>
          </w:p>
        </w:tc>
        <w:tc>
          <w:tcPr>
            <w:tcW w:w="912" w:type="dxa"/>
          </w:tcPr>
          <w:p w14:paraId="26B84365" w14:textId="77777777" w:rsidR="009931A8" w:rsidRDefault="00000000">
            <w:r>
              <w:t>37</w:t>
            </w:r>
          </w:p>
        </w:tc>
        <w:tc>
          <w:tcPr>
            <w:tcW w:w="1075" w:type="dxa"/>
          </w:tcPr>
          <w:p w14:paraId="05FE479F" w14:textId="77777777" w:rsidR="009931A8" w:rsidRDefault="00000000">
            <w:r>
              <w:t>4B, (page 48-49)</w:t>
            </w:r>
          </w:p>
        </w:tc>
        <w:tc>
          <w:tcPr>
            <w:tcW w:w="1341" w:type="dxa"/>
          </w:tcPr>
          <w:p w14:paraId="070E4EA5" w14:textId="77777777" w:rsidR="009931A8" w:rsidRDefault="00000000">
            <w:r>
              <w:t>Počúvanie s porozumením - dovolenka budúcnosti</w:t>
            </w:r>
          </w:p>
        </w:tc>
        <w:tc>
          <w:tcPr>
            <w:tcW w:w="1822" w:type="dxa"/>
          </w:tcPr>
          <w:p w14:paraId="4AEBC60A" w14:textId="77777777" w:rsidR="009931A8" w:rsidRDefault="00000000">
            <w:r>
              <w:t>porozumieť detailom a špecifikám počutého prejavu (napr. futurológa) o doprave a budúcnosti cestovania</w:t>
            </w:r>
            <w:r>
              <w:br/>
            </w:r>
          </w:p>
        </w:tc>
        <w:tc>
          <w:tcPr>
            <w:tcW w:w="1070" w:type="dxa"/>
          </w:tcPr>
          <w:p w14:paraId="52194D04" w14:textId="77777777" w:rsidR="009931A8" w:rsidRDefault="009931A8"/>
        </w:tc>
        <w:tc>
          <w:tcPr>
            <w:tcW w:w="1934" w:type="dxa"/>
          </w:tcPr>
          <w:p w14:paraId="2FAC750F" w14:textId="77777777" w:rsidR="009931A8" w:rsidRDefault="00000000">
            <w:r>
              <w:t xml:space="preserve">accompany, conductor, connecting (train), demonstrate, departure lounge, duration, fare, fasten, hand luggage, hospitality, in-flight, ladies and gentlemen, life jacket, loudspeaker, on board, overhead compartment, oxygen mask, personalised, platform, postpone, return ticket, single ticket, timetable, tray table, trolley, </w:t>
            </w:r>
            <w:r>
              <w:lastRenderedPageBreak/>
              <w:t>turbulence, virtual, call off, drop sb off, get away, head for, make out, put (sth) off, put sb up, see sb off, set off, stop over</w:t>
            </w:r>
          </w:p>
        </w:tc>
        <w:tc>
          <w:tcPr>
            <w:tcW w:w="1238" w:type="dxa"/>
          </w:tcPr>
          <w:p w14:paraId="06139BCA" w14:textId="77777777" w:rsidR="009931A8" w:rsidRDefault="00000000">
            <w:r>
              <w:lastRenderedPageBreak/>
              <w:t>Student’s book, Multimedia material &amp; player</w:t>
            </w:r>
          </w:p>
        </w:tc>
        <w:tc>
          <w:tcPr>
            <w:tcW w:w="1223" w:type="dxa"/>
          </w:tcPr>
          <w:p w14:paraId="394C57F8" w14:textId="77777777" w:rsidR="009931A8" w:rsidRDefault="009931A8"/>
        </w:tc>
      </w:tr>
      <w:tr w:rsidR="009931A8" w14:paraId="62B70CE0" w14:textId="77777777" w:rsidTr="007F68D5">
        <w:tc>
          <w:tcPr>
            <w:tcW w:w="929" w:type="dxa"/>
          </w:tcPr>
          <w:p w14:paraId="2A0D531A" w14:textId="77777777" w:rsidR="009931A8" w:rsidRDefault="009931A8"/>
        </w:tc>
        <w:tc>
          <w:tcPr>
            <w:tcW w:w="912" w:type="dxa"/>
          </w:tcPr>
          <w:p w14:paraId="5C39DE7E" w14:textId="77777777" w:rsidR="009931A8" w:rsidRDefault="009931A8"/>
        </w:tc>
        <w:tc>
          <w:tcPr>
            <w:tcW w:w="912" w:type="dxa"/>
          </w:tcPr>
          <w:p w14:paraId="33195DA4" w14:textId="77777777" w:rsidR="009931A8" w:rsidRDefault="00000000">
            <w:r>
              <w:t>38</w:t>
            </w:r>
          </w:p>
        </w:tc>
        <w:tc>
          <w:tcPr>
            <w:tcW w:w="1075" w:type="dxa"/>
          </w:tcPr>
          <w:p w14:paraId="6F2A3C8F" w14:textId="77777777" w:rsidR="009931A8" w:rsidRDefault="00000000">
            <w:r>
              <w:t>4B, (page 48-49)</w:t>
            </w:r>
          </w:p>
        </w:tc>
        <w:tc>
          <w:tcPr>
            <w:tcW w:w="1341" w:type="dxa"/>
          </w:tcPr>
          <w:p w14:paraId="42622DF0" w14:textId="77777777" w:rsidR="009931A8" w:rsidRDefault="00000000">
            <w:r>
              <w:t>Slovná zásoba - frázové slovesá</w:t>
            </w:r>
          </w:p>
        </w:tc>
        <w:tc>
          <w:tcPr>
            <w:tcW w:w="1822" w:type="dxa"/>
          </w:tcPr>
          <w:p w14:paraId="4B8930EB" w14:textId="77777777" w:rsidR="009931A8" w:rsidRDefault="00000000">
            <w:r>
              <w:t>rozpoznať význam frázových slovies súvisiacich s dopravou a cestovaním</w:t>
            </w:r>
            <w:r>
              <w:br/>
            </w:r>
          </w:p>
        </w:tc>
        <w:tc>
          <w:tcPr>
            <w:tcW w:w="1070" w:type="dxa"/>
          </w:tcPr>
          <w:p w14:paraId="69269451" w14:textId="77777777" w:rsidR="009931A8" w:rsidRDefault="009931A8"/>
        </w:tc>
        <w:tc>
          <w:tcPr>
            <w:tcW w:w="1934" w:type="dxa"/>
          </w:tcPr>
          <w:p w14:paraId="0814C551" w14:textId="77777777" w:rsidR="009931A8" w:rsidRDefault="009931A8"/>
        </w:tc>
        <w:tc>
          <w:tcPr>
            <w:tcW w:w="1238" w:type="dxa"/>
          </w:tcPr>
          <w:p w14:paraId="1FE25865" w14:textId="77777777" w:rsidR="009931A8" w:rsidRDefault="00000000">
            <w:r>
              <w:t>Student’s book, Multimedia material &amp; player</w:t>
            </w:r>
          </w:p>
        </w:tc>
        <w:tc>
          <w:tcPr>
            <w:tcW w:w="1223" w:type="dxa"/>
          </w:tcPr>
          <w:p w14:paraId="4965D55C" w14:textId="77777777" w:rsidR="009931A8" w:rsidRDefault="009931A8"/>
        </w:tc>
      </w:tr>
      <w:tr w:rsidR="009931A8" w14:paraId="142EEE30" w14:textId="77777777" w:rsidTr="007F68D5">
        <w:tc>
          <w:tcPr>
            <w:tcW w:w="929" w:type="dxa"/>
          </w:tcPr>
          <w:p w14:paraId="2375E124" w14:textId="77777777" w:rsidR="009931A8" w:rsidRDefault="009931A8"/>
        </w:tc>
        <w:tc>
          <w:tcPr>
            <w:tcW w:w="912" w:type="dxa"/>
          </w:tcPr>
          <w:p w14:paraId="7C4AEDE7" w14:textId="77777777" w:rsidR="009931A8" w:rsidRDefault="009931A8"/>
        </w:tc>
        <w:tc>
          <w:tcPr>
            <w:tcW w:w="912" w:type="dxa"/>
          </w:tcPr>
          <w:p w14:paraId="6195B03A" w14:textId="77777777" w:rsidR="009931A8" w:rsidRDefault="00000000">
            <w:r>
              <w:t>39</w:t>
            </w:r>
          </w:p>
        </w:tc>
        <w:tc>
          <w:tcPr>
            <w:tcW w:w="1075" w:type="dxa"/>
          </w:tcPr>
          <w:p w14:paraId="46967DE8" w14:textId="77777777" w:rsidR="009931A8" w:rsidRDefault="00000000">
            <w:r>
              <w:t>4B, (page 50-51)</w:t>
            </w:r>
          </w:p>
        </w:tc>
        <w:tc>
          <w:tcPr>
            <w:tcW w:w="1341" w:type="dxa"/>
          </w:tcPr>
          <w:p w14:paraId="16690925" w14:textId="77777777" w:rsidR="009931A8" w:rsidRDefault="00000000">
            <w:r>
              <w:t>Gramatika - podmienkové vety, počúvanie s porozumením - rôzne situácie, rozprávanie - dovoelnky</w:t>
            </w:r>
          </w:p>
        </w:tc>
        <w:tc>
          <w:tcPr>
            <w:tcW w:w="1822" w:type="dxa"/>
          </w:tcPr>
          <w:p w14:paraId="56909E71" w14:textId="77777777" w:rsidR="009931A8" w:rsidRDefault="00000000">
            <w:r>
              <w:t>formulovať všeobecné pravdy a fakty prostredníctvom podmienkových viet typu 0, vyjadriť hypotézy o tom, čo sa pravdepodobne alebo nepravdepodobne stane v budúcnosti (Conditional 1).</w:t>
            </w:r>
          </w:p>
        </w:tc>
        <w:tc>
          <w:tcPr>
            <w:tcW w:w="1070" w:type="dxa"/>
          </w:tcPr>
          <w:p w14:paraId="051B3244" w14:textId="77777777" w:rsidR="009931A8" w:rsidRDefault="00000000">
            <w:r>
              <w:t>Conditional Sentences Types Zero and 1, Expressions used in Conditionals</w:t>
            </w:r>
          </w:p>
        </w:tc>
        <w:tc>
          <w:tcPr>
            <w:tcW w:w="1934" w:type="dxa"/>
          </w:tcPr>
          <w:p w14:paraId="7F640CAD" w14:textId="77777777" w:rsidR="009931A8" w:rsidRDefault="00000000">
            <w:r>
              <w:t xml:space="preserve">a sense of direction, adrenaline-filled, allergic, all-inclusive, breeze, carefree, cater for, confined space, exhilarating, fed up, gear (n.), getaway, holidaymaker, in honour of, monument, on schedule, on the other hand, preferable, regard (v.), run (for trains, etc.), sceptical, stopover (n.), stuffy, travel sickness, undercooked, </w:t>
            </w:r>
            <w:r>
              <w:lastRenderedPageBreak/>
              <w:t>unwind, white-water rafting</w:t>
            </w:r>
          </w:p>
        </w:tc>
        <w:tc>
          <w:tcPr>
            <w:tcW w:w="1238" w:type="dxa"/>
          </w:tcPr>
          <w:p w14:paraId="3C474EF8" w14:textId="77777777" w:rsidR="009931A8" w:rsidRDefault="00000000">
            <w:r>
              <w:lastRenderedPageBreak/>
              <w:t>Student’s book, Multimedia material &amp; player</w:t>
            </w:r>
          </w:p>
        </w:tc>
        <w:tc>
          <w:tcPr>
            <w:tcW w:w="1223" w:type="dxa"/>
          </w:tcPr>
          <w:p w14:paraId="16AD5F55" w14:textId="77777777" w:rsidR="009931A8" w:rsidRDefault="009931A8"/>
        </w:tc>
      </w:tr>
      <w:tr w:rsidR="009931A8" w14:paraId="31BB9289" w14:textId="77777777" w:rsidTr="007F68D5">
        <w:tc>
          <w:tcPr>
            <w:tcW w:w="929" w:type="dxa"/>
          </w:tcPr>
          <w:p w14:paraId="677464A7" w14:textId="77777777" w:rsidR="009931A8" w:rsidRDefault="009931A8"/>
        </w:tc>
        <w:tc>
          <w:tcPr>
            <w:tcW w:w="912" w:type="dxa"/>
          </w:tcPr>
          <w:p w14:paraId="774643DD" w14:textId="77777777" w:rsidR="009931A8" w:rsidRDefault="009931A8"/>
        </w:tc>
        <w:tc>
          <w:tcPr>
            <w:tcW w:w="912" w:type="dxa"/>
          </w:tcPr>
          <w:p w14:paraId="5DA67663" w14:textId="77777777" w:rsidR="009931A8" w:rsidRDefault="00000000">
            <w:r>
              <w:t>40</w:t>
            </w:r>
          </w:p>
        </w:tc>
        <w:tc>
          <w:tcPr>
            <w:tcW w:w="1075" w:type="dxa"/>
          </w:tcPr>
          <w:p w14:paraId="56188C9B" w14:textId="77777777" w:rsidR="009931A8" w:rsidRDefault="00000000">
            <w:r>
              <w:t>4B, (page 52-53)</w:t>
            </w:r>
          </w:p>
        </w:tc>
        <w:tc>
          <w:tcPr>
            <w:tcW w:w="1341" w:type="dxa"/>
          </w:tcPr>
          <w:p w14:paraId="06D6EB95" w14:textId="77777777" w:rsidR="009931A8" w:rsidRDefault="00000000">
            <w:r>
              <w:t>Písanie - správa</w:t>
            </w:r>
          </w:p>
        </w:tc>
        <w:tc>
          <w:tcPr>
            <w:tcW w:w="1822" w:type="dxa"/>
          </w:tcPr>
          <w:p w14:paraId="7E185B5D" w14:textId="77777777" w:rsidR="009931A8" w:rsidRDefault="00000000">
            <w:r>
              <w:t>vytvoriť písomné odporúčania alebo návrhy vhodné pre konkrétnu situáciu.</w:t>
            </w:r>
          </w:p>
        </w:tc>
        <w:tc>
          <w:tcPr>
            <w:tcW w:w="1070" w:type="dxa"/>
          </w:tcPr>
          <w:p w14:paraId="0775ED62" w14:textId="77777777" w:rsidR="009931A8" w:rsidRDefault="009931A8"/>
        </w:tc>
        <w:tc>
          <w:tcPr>
            <w:tcW w:w="1934" w:type="dxa"/>
          </w:tcPr>
          <w:p w14:paraId="52207FF9" w14:textId="77777777" w:rsidR="009931A8" w:rsidRDefault="00000000">
            <w:r>
              <w:t>accessibility, advisable, analyse, availability, babysitting service, brief, carry out, characteristic, concrete, constant, drawback, evaluation, focus (v. + n.), force (v.), fumes, implement, in terms of, lack of, move with the times, overlook, potential (n.), presence, promote, publicity, resolve, straightforward, suitability, superior (n.), to the point, town council</w:t>
            </w:r>
          </w:p>
        </w:tc>
        <w:tc>
          <w:tcPr>
            <w:tcW w:w="1238" w:type="dxa"/>
          </w:tcPr>
          <w:p w14:paraId="43DA5636" w14:textId="77777777" w:rsidR="009931A8" w:rsidRDefault="00000000">
            <w:r>
              <w:t>Student’s book, Multimedia material &amp; player</w:t>
            </w:r>
          </w:p>
        </w:tc>
        <w:tc>
          <w:tcPr>
            <w:tcW w:w="1223" w:type="dxa"/>
          </w:tcPr>
          <w:p w14:paraId="2A2A3EE5" w14:textId="77777777" w:rsidR="009931A8" w:rsidRDefault="009931A8"/>
        </w:tc>
      </w:tr>
      <w:tr w:rsidR="009931A8" w14:paraId="133E281F" w14:textId="77777777" w:rsidTr="007F68D5">
        <w:tc>
          <w:tcPr>
            <w:tcW w:w="929" w:type="dxa"/>
          </w:tcPr>
          <w:p w14:paraId="03F16638" w14:textId="77777777" w:rsidR="009931A8" w:rsidRDefault="009931A8"/>
        </w:tc>
        <w:tc>
          <w:tcPr>
            <w:tcW w:w="912" w:type="dxa"/>
          </w:tcPr>
          <w:p w14:paraId="5EEB1AA7" w14:textId="77777777" w:rsidR="009931A8" w:rsidRDefault="00000000">
            <w:r>
              <w:t>11</w:t>
            </w:r>
          </w:p>
        </w:tc>
        <w:tc>
          <w:tcPr>
            <w:tcW w:w="912" w:type="dxa"/>
          </w:tcPr>
          <w:p w14:paraId="7C6A6E3A" w14:textId="77777777" w:rsidR="009931A8" w:rsidRDefault="00000000">
            <w:r>
              <w:t>41</w:t>
            </w:r>
          </w:p>
        </w:tc>
        <w:tc>
          <w:tcPr>
            <w:tcW w:w="1075" w:type="dxa"/>
          </w:tcPr>
          <w:p w14:paraId="1A13A70D" w14:textId="77777777" w:rsidR="009931A8" w:rsidRDefault="00000000">
            <w:r>
              <w:t>Review 4</w:t>
            </w:r>
          </w:p>
        </w:tc>
        <w:tc>
          <w:tcPr>
            <w:tcW w:w="1341" w:type="dxa"/>
          </w:tcPr>
          <w:p w14:paraId="7EFC5A7C" w14:textId="77777777" w:rsidR="009931A8" w:rsidRDefault="00000000">
            <w:r>
              <w:t>Zhrnutie učiva, Sebahodnotenie</w:t>
            </w:r>
          </w:p>
        </w:tc>
        <w:tc>
          <w:tcPr>
            <w:tcW w:w="1822" w:type="dxa"/>
          </w:tcPr>
          <w:p w14:paraId="3228532A" w14:textId="77777777" w:rsidR="009931A8" w:rsidRDefault="00000000">
            <w:r>
              <w:t xml:space="preserve">opakovať a upevniť gramatické štruktúry a slovnú zásobu z celého modulu, vyhodnotiť vlastné pokroky v oblasti počúvania, čítania, hovorenia a písania, vyjadriť, v čom sa cíti istý a čo </w:t>
            </w:r>
            <w:r>
              <w:lastRenderedPageBreak/>
              <w:t>potrebuje ďalej rozvíjať.</w:t>
            </w:r>
          </w:p>
        </w:tc>
        <w:tc>
          <w:tcPr>
            <w:tcW w:w="1070" w:type="dxa"/>
          </w:tcPr>
          <w:p w14:paraId="500B3F82" w14:textId="77777777" w:rsidR="009931A8" w:rsidRDefault="009931A8"/>
        </w:tc>
        <w:tc>
          <w:tcPr>
            <w:tcW w:w="1934" w:type="dxa"/>
          </w:tcPr>
          <w:p w14:paraId="5A90427B" w14:textId="77777777" w:rsidR="009931A8" w:rsidRDefault="009931A8"/>
        </w:tc>
        <w:tc>
          <w:tcPr>
            <w:tcW w:w="1238" w:type="dxa"/>
          </w:tcPr>
          <w:p w14:paraId="6B5343DE" w14:textId="77777777" w:rsidR="009931A8" w:rsidRDefault="00000000">
            <w:r>
              <w:t>Student’s book, Multimedia material &amp; player</w:t>
            </w:r>
          </w:p>
        </w:tc>
        <w:tc>
          <w:tcPr>
            <w:tcW w:w="1223" w:type="dxa"/>
          </w:tcPr>
          <w:p w14:paraId="745F9E05" w14:textId="77777777" w:rsidR="009931A8" w:rsidRDefault="009931A8"/>
        </w:tc>
      </w:tr>
      <w:tr w:rsidR="009931A8" w14:paraId="3ED19EF7" w14:textId="77777777" w:rsidTr="007F68D5">
        <w:tc>
          <w:tcPr>
            <w:tcW w:w="929" w:type="dxa"/>
          </w:tcPr>
          <w:p w14:paraId="5295DBF1" w14:textId="77777777" w:rsidR="009931A8" w:rsidRDefault="009931A8"/>
        </w:tc>
        <w:tc>
          <w:tcPr>
            <w:tcW w:w="912" w:type="dxa"/>
          </w:tcPr>
          <w:p w14:paraId="5A238C9C" w14:textId="77777777" w:rsidR="009931A8" w:rsidRDefault="009931A8"/>
        </w:tc>
        <w:tc>
          <w:tcPr>
            <w:tcW w:w="912" w:type="dxa"/>
          </w:tcPr>
          <w:p w14:paraId="20D61145" w14:textId="77777777" w:rsidR="009931A8" w:rsidRDefault="00000000">
            <w:r>
              <w:t>42</w:t>
            </w:r>
          </w:p>
        </w:tc>
        <w:tc>
          <w:tcPr>
            <w:tcW w:w="1075" w:type="dxa"/>
          </w:tcPr>
          <w:p w14:paraId="4F613A50" w14:textId="77777777" w:rsidR="009931A8" w:rsidRDefault="00000000">
            <w:r>
              <w:t>Task modules 3&amp;4</w:t>
            </w:r>
          </w:p>
        </w:tc>
        <w:tc>
          <w:tcPr>
            <w:tcW w:w="1341" w:type="dxa"/>
          </w:tcPr>
          <w:p w14:paraId="6006FC62" w14:textId="77777777" w:rsidR="009931A8" w:rsidRDefault="00000000">
            <w:r>
              <w:t>Interpretácia informácií</w:t>
            </w:r>
          </w:p>
        </w:tc>
        <w:tc>
          <w:tcPr>
            <w:tcW w:w="1822" w:type="dxa"/>
          </w:tcPr>
          <w:p w14:paraId="070D15F8" w14:textId="77777777" w:rsidR="009931A8" w:rsidRDefault="00000000">
            <w:r>
              <w:t>interpretovať potvrdenia, lístky a iné dokumenty a sekvenovať udalosti na vytvorenie príbehu</w:t>
            </w:r>
          </w:p>
        </w:tc>
        <w:tc>
          <w:tcPr>
            <w:tcW w:w="1070" w:type="dxa"/>
          </w:tcPr>
          <w:p w14:paraId="1C1080D2" w14:textId="77777777" w:rsidR="009931A8" w:rsidRDefault="009931A8"/>
        </w:tc>
        <w:tc>
          <w:tcPr>
            <w:tcW w:w="1934" w:type="dxa"/>
          </w:tcPr>
          <w:p w14:paraId="402AB4D5" w14:textId="77777777" w:rsidR="009931A8" w:rsidRDefault="009931A8"/>
        </w:tc>
        <w:tc>
          <w:tcPr>
            <w:tcW w:w="1238" w:type="dxa"/>
          </w:tcPr>
          <w:p w14:paraId="4168203A" w14:textId="77777777" w:rsidR="009931A8" w:rsidRDefault="00000000">
            <w:r>
              <w:t>Student’s book, Multimedia material &amp; player</w:t>
            </w:r>
          </w:p>
        </w:tc>
        <w:tc>
          <w:tcPr>
            <w:tcW w:w="1223" w:type="dxa"/>
          </w:tcPr>
          <w:p w14:paraId="52A92A89" w14:textId="77777777" w:rsidR="009931A8" w:rsidRDefault="009931A8"/>
        </w:tc>
      </w:tr>
      <w:tr w:rsidR="009931A8" w14:paraId="75811B39" w14:textId="77777777" w:rsidTr="007F68D5">
        <w:tc>
          <w:tcPr>
            <w:tcW w:w="929" w:type="dxa"/>
          </w:tcPr>
          <w:p w14:paraId="0ACC315E" w14:textId="77777777" w:rsidR="009931A8" w:rsidRDefault="009931A8"/>
        </w:tc>
        <w:tc>
          <w:tcPr>
            <w:tcW w:w="912" w:type="dxa"/>
          </w:tcPr>
          <w:p w14:paraId="568E8923" w14:textId="77777777" w:rsidR="009931A8" w:rsidRDefault="009931A8"/>
        </w:tc>
        <w:tc>
          <w:tcPr>
            <w:tcW w:w="912" w:type="dxa"/>
          </w:tcPr>
          <w:p w14:paraId="352FE114" w14:textId="77777777" w:rsidR="009931A8" w:rsidRDefault="00000000">
            <w:r>
              <w:t>43</w:t>
            </w:r>
          </w:p>
        </w:tc>
        <w:tc>
          <w:tcPr>
            <w:tcW w:w="1075" w:type="dxa"/>
          </w:tcPr>
          <w:p w14:paraId="08DA7C2F" w14:textId="77777777" w:rsidR="009931A8" w:rsidRDefault="00000000">
            <w:r>
              <w:t>Test 4</w:t>
            </w:r>
          </w:p>
        </w:tc>
        <w:tc>
          <w:tcPr>
            <w:tcW w:w="1341" w:type="dxa"/>
          </w:tcPr>
          <w:p w14:paraId="40DAC83A" w14:textId="77777777" w:rsidR="009931A8" w:rsidRDefault="00000000">
            <w:r>
              <w:t>Hodnotenie pokroku študentov</w:t>
            </w:r>
          </w:p>
        </w:tc>
        <w:tc>
          <w:tcPr>
            <w:tcW w:w="1822" w:type="dxa"/>
          </w:tcPr>
          <w:p w14:paraId="244038E8" w14:textId="77777777" w:rsidR="009931A8" w:rsidRDefault="00000000">
            <w:r>
              <w:t xml:space="preserve">aplikovať osvojené jazykové </w:t>
            </w:r>
            <w:r>
              <w:lastRenderedPageBreak/>
              <w:t>štruktúry a slovnú zásobu pri riešení úloh v testovom formáte, preukázať úroveň porozumenia písanému a hovorenému textu, vyjadriť sa gramaticky a štylisticky primerane v písomnom prejave.</w:t>
            </w:r>
          </w:p>
        </w:tc>
        <w:tc>
          <w:tcPr>
            <w:tcW w:w="1070" w:type="dxa"/>
          </w:tcPr>
          <w:p w14:paraId="4ED3DBF8" w14:textId="77777777" w:rsidR="009931A8" w:rsidRDefault="009931A8"/>
        </w:tc>
        <w:tc>
          <w:tcPr>
            <w:tcW w:w="1934" w:type="dxa"/>
          </w:tcPr>
          <w:p w14:paraId="30AAA212" w14:textId="77777777" w:rsidR="009931A8" w:rsidRDefault="009931A8"/>
        </w:tc>
        <w:tc>
          <w:tcPr>
            <w:tcW w:w="1238" w:type="dxa"/>
          </w:tcPr>
          <w:p w14:paraId="1D185260" w14:textId="77777777" w:rsidR="009931A8" w:rsidRDefault="00000000">
            <w:r>
              <w:t>Tests &amp; audio (download</w:t>
            </w:r>
            <w:r>
              <w:lastRenderedPageBreak/>
              <w:t>able from the Teacher’s assistant)</w:t>
            </w:r>
          </w:p>
        </w:tc>
        <w:tc>
          <w:tcPr>
            <w:tcW w:w="1223" w:type="dxa"/>
          </w:tcPr>
          <w:p w14:paraId="491CEB71" w14:textId="77777777" w:rsidR="009931A8" w:rsidRDefault="009931A8"/>
        </w:tc>
      </w:tr>
      <w:tr w:rsidR="009931A8" w14:paraId="011BE6D5" w14:textId="77777777" w:rsidTr="007F68D5">
        <w:tc>
          <w:tcPr>
            <w:tcW w:w="929" w:type="dxa"/>
          </w:tcPr>
          <w:p w14:paraId="74FE5D5A" w14:textId="77777777" w:rsidR="009931A8" w:rsidRDefault="009931A8"/>
        </w:tc>
        <w:tc>
          <w:tcPr>
            <w:tcW w:w="912" w:type="dxa"/>
          </w:tcPr>
          <w:p w14:paraId="5D504B71" w14:textId="77777777" w:rsidR="009931A8" w:rsidRDefault="009931A8"/>
        </w:tc>
        <w:tc>
          <w:tcPr>
            <w:tcW w:w="912" w:type="dxa"/>
          </w:tcPr>
          <w:p w14:paraId="6C6B10BB" w14:textId="77777777" w:rsidR="009931A8" w:rsidRDefault="00000000">
            <w:r>
              <w:t>44</w:t>
            </w:r>
          </w:p>
        </w:tc>
        <w:tc>
          <w:tcPr>
            <w:tcW w:w="1075" w:type="dxa"/>
          </w:tcPr>
          <w:p w14:paraId="626DB83D" w14:textId="77777777" w:rsidR="009931A8" w:rsidRDefault="00000000">
            <w:r>
              <w:t>Cover page module 5, 5A , (page 56-57)</w:t>
            </w:r>
          </w:p>
        </w:tc>
        <w:tc>
          <w:tcPr>
            <w:tcW w:w="1341" w:type="dxa"/>
          </w:tcPr>
          <w:p w14:paraId="2641E1FD" w14:textId="77777777" w:rsidR="009931A8" w:rsidRDefault="00000000">
            <w:r>
              <w:t>Čítanie s porozumením - ultramaratóny</w:t>
            </w:r>
          </w:p>
        </w:tc>
        <w:tc>
          <w:tcPr>
            <w:tcW w:w="1822" w:type="dxa"/>
          </w:tcPr>
          <w:p w14:paraId="48877AFB" w14:textId="77777777" w:rsidR="009931A8" w:rsidRDefault="00000000">
            <w:r>
              <w:t>porozumieť hlavnej myšlienke textov o extrémnych športoch (napr. ultramaratónoch).</w:t>
            </w:r>
            <w:r>
              <w:br/>
            </w:r>
          </w:p>
        </w:tc>
        <w:tc>
          <w:tcPr>
            <w:tcW w:w="1070" w:type="dxa"/>
          </w:tcPr>
          <w:p w14:paraId="1085C162" w14:textId="77777777" w:rsidR="009931A8" w:rsidRDefault="009931A8"/>
        </w:tc>
        <w:tc>
          <w:tcPr>
            <w:tcW w:w="1934" w:type="dxa"/>
          </w:tcPr>
          <w:p w14:paraId="76588A0A" w14:textId="77777777" w:rsidR="009931A8" w:rsidRDefault="00000000">
            <w:r>
              <w:t xml:space="preserve">alternative (n.), altitude, at one’s own pace, attempt, border, completion, creepy-crawly, disqualification, effort, encounter (v.), endurance, equivalent (n.), essential, exaggeration, feat, fellow, get by, get the hang of sth, give sth my best shot, hand out, humidity, inhospitable, make one’s way, navigational skills, nevertheless, </w:t>
            </w:r>
            <w:r>
              <w:lastRenderedPageBreak/>
              <w:t>oblige, pressure, prevent, provisions, push oneself to the limit, recharge my batteries, register (v.), scorching, second to last, self-sufficient, sled, strenuous, summit, teem with, trail (n.), ultimate</w:t>
            </w:r>
          </w:p>
        </w:tc>
        <w:tc>
          <w:tcPr>
            <w:tcW w:w="1238" w:type="dxa"/>
          </w:tcPr>
          <w:p w14:paraId="3DB49FBD" w14:textId="77777777" w:rsidR="009931A8" w:rsidRDefault="00000000">
            <w:r>
              <w:lastRenderedPageBreak/>
              <w:t>Student’s book, Multimedia material &amp; player</w:t>
            </w:r>
          </w:p>
        </w:tc>
        <w:tc>
          <w:tcPr>
            <w:tcW w:w="1223" w:type="dxa"/>
          </w:tcPr>
          <w:p w14:paraId="5560E41C" w14:textId="77777777" w:rsidR="009931A8" w:rsidRDefault="00000000">
            <w:r>
              <w:t>komunikácia, kritické myslenie, spolupráca, kreativita, autonómne učenie</w:t>
            </w:r>
          </w:p>
        </w:tc>
      </w:tr>
      <w:tr w:rsidR="009931A8" w14:paraId="32E1D014" w14:textId="77777777" w:rsidTr="007F68D5">
        <w:tc>
          <w:tcPr>
            <w:tcW w:w="929" w:type="dxa"/>
          </w:tcPr>
          <w:p w14:paraId="267338FF" w14:textId="77777777" w:rsidR="009931A8" w:rsidRDefault="009931A8"/>
        </w:tc>
        <w:tc>
          <w:tcPr>
            <w:tcW w:w="912" w:type="dxa"/>
          </w:tcPr>
          <w:p w14:paraId="2D5E4A48" w14:textId="77777777" w:rsidR="009931A8" w:rsidRDefault="00000000">
            <w:r>
              <w:t>12</w:t>
            </w:r>
          </w:p>
        </w:tc>
        <w:tc>
          <w:tcPr>
            <w:tcW w:w="912" w:type="dxa"/>
          </w:tcPr>
          <w:p w14:paraId="1554819D" w14:textId="77777777" w:rsidR="009931A8" w:rsidRDefault="00000000">
            <w:r>
              <w:t>45</w:t>
            </w:r>
          </w:p>
        </w:tc>
        <w:tc>
          <w:tcPr>
            <w:tcW w:w="1075" w:type="dxa"/>
          </w:tcPr>
          <w:p w14:paraId="65FD30DF" w14:textId="77777777" w:rsidR="009931A8" w:rsidRDefault="00000000">
            <w:r>
              <w:t xml:space="preserve"> 5A , (page 56-57)</w:t>
            </w:r>
          </w:p>
        </w:tc>
        <w:tc>
          <w:tcPr>
            <w:tcW w:w="1341" w:type="dxa"/>
          </w:tcPr>
          <w:p w14:paraId="3D48D27C" w14:textId="77777777" w:rsidR="009931A8" w:rsidRDefault="00000000">
            <w:r>
              <w:t>Diskusia - športové preteky</w:t>
            </w:r>
          </w:p>
        </w:tc>
        <w:tc>
          <w:tcPr>
            <w:tcW w:w="1822" w:type="dxa"/>
          </w:tcPr>
          <w:p w14:paraId="2DBFBDC2" w14:textId="77777777" w:rsidR="009931A8" w:rsidRDefault="00000000">
            <w:r>
              <w:t>diskutovať o športových výkonoch a súťažiach, používať relevantnú slovnú zásobu.</w:t>
            </w:r>
          </w:p>
        </w:tc>
        <w:tc>
          <w:tcPr>
            <w:tcW w:w="1070" w:type="dxa"/>
          </w:tcPr>
          <w:p w14:paraId="2FDF85BB" w14:textId="77777777" w:rsidR="009931A8" w:rsidRDefault="009931A8"/>
        </w:tc>
        <w:tc>
          <w:tcPr>
            <w:tcW w:w="1934" w:type="dxa"/>
          </w:tcPr>
          <w:p w14:paraId="2D1A3100" w14:textId="77777777" w:rsidR="009931A8" w:rsidRDefault="009931A8"/>
        </w:tc>
        <w:tc>
          <w:tcPr>
            <w:tcW w:w="1238" w:type="dxa"/>
          </w:tcPr>
          <w:p w14:paraId="60D68D36" w14:textId="77777777" w:rsidR="009931A8" w:rsidRDefault="00000000">
            <w:r>
              <w:t>Student’s book, Multimedia material &amp; player</w:t>
            </w:r>
          </w:p>
        </w:tc>
        <w:tc>
          <w:tcPr>
            <w:tcW w:w="1223" w:type="dxa"/>
          </w:tcPr>
          <w:p w14:paraId="21F44402" w14:textId="77777777" w:rsidR="009931A8" w:rsidRDefault="00000000">
            <w:r>
              <w:t>komunikácia, kritické myslenie, spolupráca, kreativita, autonómne učenie</w:t>
            </w:r>
          </w:p>
        </w:tc>
      </w:tr>
      <w:tr w:rsidR="009931A8" w14:paraId="73B6B53F" w14:textId="77777777" w:rsidTr="007F68D5">
        <w:tc>
          <w:tcPr>
            <w:tcW w:w="929" w:type="dxa"/>
          </w:tcPr>
          <w:p w14:paraId="1BF85075" w14:textId="77777777" w:rsidR="009931A8" w:rsidRDefault="009931A8"/>
        </w:tc>
        <w:tc>
          <w:tcPr>
            <w:tcW w:w="912" w:type="dxa"/>
          </w:tcPr>
          <w:p w14:paraId="20334D08" w14:textId="77777777" w:rsidR="009931A8" w:rsidRDefault="009931A8"/>
        </w:tc>
        <w:tc>
          <w:tcPr>
            <w:tcW w:w="912" w:type="dxa"/>
          </w:tcPr>
          <w:p w14:paraId="6B1EEC0B" w14:textId="77777777" w:rsidR="009931A8" w:rsidRDefault="00000000">
            <w:r>
              <w:t>46</w:t>
            </w:r>
          </w:p>
        </w:tc>
        <w:tc>
          <w:tcPr>
            <w:tcW w:w="1075" w:type="dxa"/>
          </w:tcPr>
          <w:p w14:paraId="1C524E6B" w14:textId="77777777" w:rsidR="009931A8" w:rsidRDefault="00000000">
            <w:r>
              <w:t>5A , (page 58-59)</w:t>
            </w:r>
          </w:p>
        </w:tc>
        <w:tc>
          <w:tcPr>
            <w:tcW w:w="1341" w:type="dxa"/>
          </w:tcPr>
          <w:p w14:paraId="1C97326B" w14:textId="77777777" w:rsidR="009931A8" w:rsidRDefault="00000000">
            <w:r>
              <w:t>Slovná zásoba - sšportové idiómy</w:t>
            </w:r>
          </w:p>
        </w:tc>
        <w:tc>
          <w:tcPr>
            <w:tcW w:w="1822" w:type="dxa"/>
          </w:tcPr>
          <w:p w14:paraId="6F75FAA6" w14:textId="77777777" w:rsidR="009931A8" w:rsidRDefault="00000000">
            <w:r>
              <w:t>identifikovať význam športových idiómov v texte alebo v konverzácii.</w:t>
            </w:r>
          </w:p>
        </w:tc>
        <w:tc>
          <w:tcPr>
            <w:tcW w:w="1070" w:type="dxa"/>
          </w:tcPr>
          <w:p w14:paraId="1C1DB2F6" w14:textId="77777777" w:rsidR="009931A8" w:rsidRDefault="009931A8"/>
        </w:tc>
        <w:tc>
          <w:tcPr>
            <w:tcW w:w="1934" w:type="dxa"/>
          </w:tcPr>
          <w:p w14:paraId="3A673633" w14:textId="77777777" w:rsidR="009931A8" w:rsidRDefault="00000000">
            <w:r>
              <w:t xml:space="preserve">applaud, audience, barely, beat (v.), broadcast (v.), buffet, cheer on, conference, cruel, defeat (v.), excuse (n.), fireplace, one’s turn, opponent, site, spectator, spot (n.), till (n.), tricky, venue, viewer, be skating on thin ice, below the belt, get the ball rolling, go the (full) distance, jump the gun, keep </w:t>
            </w:r>
            <w:r>
              <w:lastRenderedPageBreak/>
              <w:t>one’s head above water ,no sweat ,saved by the bell ,show sb the ropes ,the ball is in one’s court</w:t>
            </w:r>
          </w:p>
        </w:tc>
        <w:tc>
          <w:tcPr>
            <w:tcW w:w="1238" w:type="dxa"/>
          </w:tcPr>
          <w:p w14:paraId="24970A29" w14:textId="77777777" w:rsidR="009931A8" w:rsidRDefault="00000000">
            <w:r>
              <w:lastRenderedPageBreak/>
              <w:t>Student’s book, Multimedia material &amp; player</w:t>
            </w:r>
          </w:p>
        </w:tc>
        <w:tc>
          <w:tcPr>
            <w:tcW w:w="1223" w:type="dxa"/>
          </w:tcPr>
          <w:p w14:paraId="516D933F" w14:textId="77777777" w:rsidR="009931A8" w:rsidRDefault="00000000">
            <w:r>
              <w:t>komunikácia, kritické myslenie, spolupráca, kreativita, autonómne učenie</w:t>
            </w:r>
          </w:p>
        </w:tc>
      </w:tr>
      <w:tr w:rsidR="009931A8" w14:paraId="437602FD" w14:textId="77777777" w:rsidTr="007F68D5">
        <w:tc>
          <w:tcPr>
            <w:tcW w:w="929" w:type="dxa"/>
          </w:tcPr>
          <w:p w14:paraId="4354182A" w14:textId="77777777" w:rsidR="009931A8" w:rsidRDefault="009931A8"/>
        </w:tc>
        <w:tc>
          <w:tcPr>
            <w:tcW w:w="912" w:type="dxa"/>
          </w:tcPr>
          <w:p w14:paraId="0C2FDADA" w14:textId="77777777" w:rsidR="009931A8" w:rsidRDefault="009931A8"/>
        </w:tc>
        <w:tc>
          <w:tcPr>
            <w:tcW w:w="912" w:type="dxa"/>
          </w:tcPr>
          <w:p w14:paraId="22EB9DA3" w14:textId="77777777" w:rsidR="009931A8" w:rsidRDefault="00000000">
            <w:r>
              <w:t>47</w:t>
            </w:r>
          </w:p>
        </w:tc>
        <w:tc>
          <w:tcPr>
            <w:tcW w:w="1075" w:type="dxa"/>
          </w:tcPr>
          <w:p w14:paraId="440B31C8" w14:textId="77777777" w:rsidR="009931A8" w:rsidRDefault="00000000">
            <w:r>
              <w:t>5A , (page 58-59)</w:t>
            </w:r>
          </w:p>
        </w:tc>
        <w:tc>
          <w:tcPr>
            <w:tcW w:w="1341" w:type="dxa"/>
          </w:tcPr>
          <w:p w14:paraId="7C81AF01" w14:textId="77777777" w:rsidR="009931A8" w:rsidRDefault="00000000">
            <w:r>
              <w:t>Gramatika - modálne slovesá</w:t>
            </w:r>
          </w:p>
        </w:tc>
        <w:tc>
          <w:tcPr>
            <w:tcW w:w="1822" w:type="dxa"/>
          </w:tcPr>
          <w:p w14:paraId="1623A20A" w14:textId="77777777" w:rsidR="009931A8" w:rsidRDefault="00000000">
            <w:r>
              <w:t>vyjadriť schopnosti, povinnosti, zákazy, rady, možnosti a potreby pomocou modálnych slovies.</w:t>
            </w:r>
          </w:p>
        </w:tc>
        <w:tc>
          <w:tcPr>
            <w:tcW w:w="1070" w:type="dxa"/>
          </w:tcPr>
          <w:p w14:paraId="700C2A07" w14:textId="77777777" w:rsidR="009931A8" w:rsidRDefault="00000000">
            <w:r>
              <w:t>can, could, be able to, must, mustn’t, have to, don’t have to, need, needn’t, don’t need to, will, may, might, can’t should, ought to, had better</w:t>
            </w:r>
          </w:p>
        </w:tc>
        <w:tc>
          <w:tcPr>
            <w:tcW w:w="1934" w:type="dxa"/>
          </w:tcPr>
          <w:p w14:paraId="1DB54AED" w14:textId="77777777" w:rsidR="009931A8" w:rsidRDefault="009931A8"/>
        </w:tc>
        <w:tc>
          <w:tcPr>
            <w:tcW w:w="1238" w:type="dxa"/>
          </w:tcPr>
          <w:p w14:paraId="4F082DA7" w14:textId="77777777" w:rsidR="009931A8" w:rsidRDefault="00000000">
            <w:r>
              <w:t>Student’s book, Multimedia material &amp; player</w:t>
            </w:r>
          </w:p>
        </w:tc>
        <w:tc>
          <w:tcPr>
            <w:tcW w:w="1223" w:type="dxa"/>
          </w:tcPr>
          <w:p w14:paraId="07CC4B6B" w14:textId="77777777" w:rsidR="009931A8" w:rsidRDefault="009931A8"/>
        </w:tc>
      </w:tr>
      <w:tr w:rsidR="009931A8" w14:paraId="56B8D8BB" w14:textId="77777777" w:rsidTr="007F68D5">
        <w:tc>
          <w:tcPr>
            <w:tcW w:w="929" w:type="dxa"/>
          </w:tcPr>
          <w:p w14:paraId="215D89D1" w14:textId="77777777" w:rsidR="009931A8" w:rsidRDefault="009931A8"/>
        </w:tc>
        <w:tc>
          <w:tcPr>
            <w:tcW w:w="912" w:type="dxa"/>
          </w:tcPr>
          <w:p w14:paraId="1C7CCB9A" w14:textId="77777777" w:rsidR="009931A8" w:rsidRDefault="009931A8"/>
        </w:tc>
        <w:tc>
          <w:tcPr>
            <w:tcW w:w="912" w:type="dxa"/>
          </w:tcPr>
          <w:p w14:paraId="7A9BA104" w14:textId="77777777" w:rsidR="009931A8" w:rsidRDefault="00000000">
            <w:r>
              <w:t>48</w:t>
            </w:r>
          </w:p>
        </w:tc>
        <w:tc>
          <w:tcPr>
            <w:tcW w:w="1075" w:type="dxa"/>
          </w:tcPr>
          <w:p w14:paraId="3F7D20FF" w14:textId="77777777" w:rsidR="009931A8" w:rsidRDefault="00000000">
            <w:r>
              <w:t>5B, (page 60-61)</w:t>
            </w:r>
          </w:p>
        </w:tc>
        <w:tc>
          <w:tcPr>
            <w:tcW w:w="1341" w:type="dxa"/>
          </w:tcPr>
          <w:p w14:paraId="3E67AAEE" w14:textId="77777777" w:rsidR="009931A8" w:rsidRDefault="00000000">
            <w:r>
              <w:t>Čítanie s porozumením - pilates</w:t>
            </w:r>
          </w:p>
        </w:tc>
        <w:tc>
          <w:tcPr>
            <w:tcW w:w="1822" w:type="dxa"/>
          </w:tcPr>
          <w:p w14:paraId="2A155390" w14:textId="77777777" w:rsidR="009931A8" w:rsidRDefault="00000000">
            <w:r>
              <w:t>porozumieť článku o cvičení (napr. Pilates), identifikovať kľúčové informácie.</w:t>
            </w:r>
          </w:p>
        </w:tc>
        <w:tc>
          <w:tcPr>
            <w:tcW w:w="1070" w:type="dxa"/>
          </w:tcPr>
          <w:p w14:paraId="0F3392C2" w14:textId="77777777" w:rsidR="009931A8" w:rsidRDefault="009931A8"/>
        </w:tc>
        <w:tc>
          <w:tcPr>
            <w:tcW w:w="1934" w:type="dxa"/>
          </w:tcPr>
          <w:p w14:paraId="4891CEFA" w14:textId="77777777" w:rsidR="009931A8" w:rsidRDefault="00000000">
            <w:r>
              <w:t xml:space="preserve">ahead of one’s time, alleviate, applause, attach, backache, bodybuilding, boxing, centre (v.), comment (v.), confuse, contribute, dedicate, engage, flexibility, found </w:t>
            </w:r>
            <w:r>
              <w:lastRenderedPageBreak/>
              <w:t>(v.), inaccurate, inefficient, innovation, insist, invest, lorry, obesity, overcome, poor (= not good), posture, proof, rehabilitate, relate, root (n.), self-defence, severe, specialise, stamina, strengthen, transform, break down, break into, break out, break up, bring about, catch on</w:t>
            </w:r>
          </w:p>
        </w:tc>
        <w:tc>
          <w:tcPr>
            <w:tcW w:w="1238" w:type="dxa"/>
          </w:tcPr>
          <w:p w14:paraId="1CBE36FF" w14:textId="77777777" w:rsidR="009931A8" w:rsidRDefault="00000000">
            <w:r>
              <w:lastRenderedPageBreak/>
              <w:t>Student’s book, Multimedia material &amp; player</w:t>
            </w:r>
          </w:p>
        </w:tc>
        <w:tc>
          <w:tcPr>
            <w:tcW w:w="1223" w:type="dxa"/>
          </w:tcPr>
          <w:p w14:paraId="485096E0" w14:textId="77777777" w:rsidR="009931A8" w:rsidRDefault="009931A8"/>
        </w:tc>
      </w:tr>
      <w:tr w:rsidR="009931A8" w14:paraId="71DA0BA7" w14:textId="77777777" w:rsidTr="007F68D5">
        <w:tc>
          <w:tcPr>
            <w:tcW w:w="929" w:type="dxa"/>
          </w:tcPr>
          <w:p w14:paraId="0C5F511C" w14:textId="77777777" w:rsidR="009931A8" w:rsidRDefault="009931A8"/>
        </w:tc>
        <w:tc>
          <w:tcPr>
            <w:tcW w:w="912" w:type="dxa"/>
          </w:tcPr>
          <w:p w14:paraId="3FB7441D" w14:textId="77777777" w:rsidR="009931A8" w:rsidRDefault="00000000">
            <w:r>
              <w:t>13</w:t>
            </w:r>
          </w:p>
        </w:tc>
        <w:tc>
          <w:tcPr>
            <w:tcW w:w="912" w:type="dxa"/>
          </w:tcPr>
          <w:p w14:paraId="74BCD510" w14:textId="77777777" w:rsidR="009931A8" w:rsidRDefault="00000000">
            <w:r>
              <w:t>49</w:t>
            </w:r>
          </w:p>
        </w:tc>
        <w:tc>
          <w:tcPr>
            <w:tcW w:w="1075" w:type="dxa"/>
          </w:tcPr>
          <w:p w14:paraId="0B46C06D" w14:textId="77777777" w:rsidR="009931A8" w:rsidRDefault="00000000">
            <w:r>
              <w:t>5B, (page 60-61)</w:t>
            </w:r>
          </w:p>
        </w:tc>
        <w:tc>
          <w:tcPr>
            <w:tcW w:w="1341" w:type="dxa"/>
          </w:tcPr>
          <w:p w14:paraId="3450C195" w14:textId="77777777" w:rsidR="009931A8" w:rsidRDefault="00000000">
            <w:r>
              <w:t>Slovná zásoba - predložkové frázy</w:t>
            </w:r>
          </w:p>
        </w:tc>
        <w:tc>
          <w:tcPr>
            <w:tcW w:w="1822" w:type="dxa"/>
          </w:tcPr>
          <w:p w14:paraId="191F3C82" w14:textId="77777777" w:rsidR="009931A8" w:rsidRDefault="00000000">
            <w:r>
              <w:t>rozpoznať význam predložkových fráz súvisiacich s telom, zdravím a športom.</w:t>
            </w:r>
          </w:p>
        </w:tc>
        <w:tc>
          <w:tcPr>
            <w:tcW w:w="1070" w:type="dxa"/>
          </w:tcPr>
          <w:p w14:paraId="5E6116B9" w14:textId="77777777" w:rsidR="009931A8" w:rsidRDefault="009931A8"/>
        </w:tc>
        <w:tc>
          <w:tcPr>
            <w:tcW w:w="1934" w:type="dxa"/>
          </w:tcPr>
          <w:p w14:paraId="4DB1ACB2" w14:textId="77777777" w:rsidR="009931A8" w:rsidRDefault="009931A8"/>
        </w:tc>
        <w:tc>
          <w:tcPr>
            <w:tcW w:w="1238" w:type="dxa"/>
          </w:tcPr>
          <w:p w14:paraId="343AFB50" w14:textId="77777777" w:rsidR="009931A8" w:rsidRDefault="00000000">
            <w:r>
              <w:t>Student’s book, Multimedia material &amp; player</w:t>
            </w:r>
          </w:p>
        </w:tc>
        <w:tc>
          <w:tcPr>
            <w:tcW w:w="1223" w:type="dxa"/>
          </w:tcPr>
          <w:p w14:paraId="55C7ECF3" w14:textId="77777777" w:rsidR="009931A8" w:rsidRDefault="009931A8"/>
        </w:tc>
      </w:tr>
      <w:tr w:rsidR="009931A8" w14:paraId="5D01A6D7" w14:textId="77777777" w:rsidTr="007F68D5">
        <w:tc>
          <w:tcPr>
            <w:tcW w:w="929" w:type="dxa"/>
          </w:tcPr>
          <w:p w14:paraId="54FDFCA7" w14:textId="77777777" w:rsidR="009931A8" w:rsidRDefault="009931A8"/>
        </w:tc>
        <w:tc>
          <w:tcPr>
            <w:tcW w:w="912" w:type="dxa"/>
          </w:tcPr>
          <w:p w14:paraId="2ED27D98" w14:textId="77777777" w:rsidR="009931A8" w:rsidRDefault="009931A8"/>
        </w:tc>
        <w:tc>
          <w:tcPr>
            <w:tcW w:w="912" w:type="dxa"/>
          </w:tcPr>
          <w:p w14:paraId="5C28EB69" w14:textId="77777777" w:rsidR="009931A8" w:rsidRDefault="00000000">
            <w:r>
              <w:t>50</w:t>
            </w:r>
          </w:p>
        </w:tc>
        <w:tc>
          <w:tcPr>
            <w:tcW w:w="1075" w:type="dxa"/>
          </w:tcPr>
          <w:p w14:paraId="28DC0804" w14:textId="77777777" w:rsidR="009931A8" w:rsidRDefault="00000000">
            <w:r>
              <w:t>5B, (page 62-63)</w:t>
            </w:r>
          </w:p>
        </w:tc>
        <w:tc>
          <w:tcPr>
            <w:tcW w:w="1341" w:type="dxa"/>
          </w:tcPr>
          <w:p w14:paraId="1C2C585F" w14:textId="77777777" w:rsidR="009931A8" w:rsidRDefault="00000000">
            <w:r>
              <w:t>Gramatika - modálne slovesá v minulom čase, počúvanie s porozumením - rôzne situácie, rozprávanie - spôspby relaxácie</w:t>
            </w:r>
          </w:p>
        </w:tc>
        <w:tc>
          <w:tcPr>
            <w:tcW w:w="1822" w:type="dxa"/>
          </w:tcPr>
          <w:p w14:paraId="6C4702F6" w14:textId="77777777" w:rsidR="009931A8" w:rsidRDefault="00000000">
            <w:r>
              <w:t>použiť modálne slovesá v minulom čase na opísanie situácií a správania. Popísať rôzne spôsoby relaxácie a regenerácie po fyzickej aktivite.</w:t>
            </w:r>
          </w:p>
        </w:tc>
        <w:tc>
          <w:tcPr>
            <w:tcW w:w="1070" w:type="dxa"/>
          </w:tcPr>
          <w:p w14:paraId="7B497805" w14:textId="77777777" w:rsidR="009931A8" w:rsidRDefault="009931A8"/>
        </w:tc>
        <w:tc>
          <w:tcPr>
            <w:tcW w:w="1934" w:type="dxa"/>
          </w:tcPr>
          <w:p w14:paraId="4C8E644E" w14:textId="77777777" w:rsidR="009931A8" w:rsidRDefault="00000000">
            <w:r>
              <w:t xml:space="preserve">ache (n.), anxiety, balanced diet, drained, eliminate, establish, guide (v.), hot springs, massage, minerals, nutrition counselling, nutritionist, re-energise, re-energised, relieve, seek, self-control, spa (resort), </w:t>
            </w:r>
            <w:r>
              <w:lastRenderedPageBreak/>
              <w:t>therapeutic, toxins, unwise</w:t>
            </w:r>
          </w:p>
        </w:tc>
        <w:tc>
          <w:tcPr>
            <w:tcW w:w="1238" w:type="dxa"/>
          </w:tcPr>
          <w:p w14:paraId="0DAAF45B" w14:textId="77777777" w:rsidR="009931A8" w:rsidRDefault="00000000">
            <w:r>
              <w:lastRenderedPageBreak/>
              <w:t>Student’s book, Multimedia material &amp; player</w:t>
            </w:r>
          </w:p>
        </w:tc>
        <w:tc>
          <w:tcPr>
            <w:tcW w:w="1223" w:type="dxa"/>
          </w:tcPr>
          <w:p w14:paraId="726D0FBC" w14:textId="77777777" w:rsidR="009931A8" w:rsidRDefault="009931A8"/>
        </w:tc>
      </w:tr>
      <w:tr w:rsidR="009931A8" w14:paraId="474707BF" w14:textId="77777777" w:rsidTr="007F68D5">
        <w:tc>
          <w:tcPr>
            <w:tcW w:w="929" w:type="dxa"/>
          </w:tcPr>
          <w:p w14:paraId="236A7693" w14:textId="77777777" w:rsidR="009931A8" w:rsidRDefault="009931A8"/>
        </w:tc>
        <w:tc>
          <w:tcPr>
            <w:tcW w:w="912" w:type="dxa"/>
          </w:tcPr>
          <w:p w14:paraId="4653B188" w14:textId="77777777" w:rsidR="009931A8" w:rsidRDefault="009931A8"/>
        </w:tc>
        <w:tc>
          <w:tcPr>
            <w:tcW w:w="912" w:type="dxa"/>
          </w:tcPr>
          <w:p w14:paraId="13CE76DD" w14:textId="77777777" w:rsidR="009931A8" w:rsidRDefault="00000000">
            <w:r>
              <w:t>51</w:t>
            </w:r>
          </w:p>
        </w:tc>
        <w:tc>
          <w:tcPr>
            <w:tcW w:w="1075" w:type="dxa"/>
          </w:tcPr>
          <w:p w14:paraId="72B2C88F" w14:textId="77777777" w:rsidR="009931A8" w:rsidRDefault="00000000">
            <w:r>
              <w:t>5B, (page 64-65)</w:t>
            </w:r>
          </w:p>
        </w:tc>
        <w:tc>
          <w:tcPr>
            <w:tcW w:w="1341" w:type="dxa"/>
          </w:tcPr>
          <w:p w14:paraId="4FC512B4" w14:textId="77777777" w:rsidR="009931A8" w:rsidRDefault="00000000">
            <w:r>
              <w:t>Písanie - poloformálny email, vyjadrenie názoru</w:t>
            </w:r>
          </w:p>
        </w:tc>
        <w:tc>
          <w:tcPr>
            <w:tcW w:w="1822" w:type="dxa"/>
          </w:tcPr>
          <w:p w14:paraId="566B6DDD" w14:textId="77777777" w:rsidR="009931A8" w:rsidRDefault="00000000">
            <w:r>
              <w:t>vytvoriť poloformálny email, v ktorom vyjadriť názor na zdravý životný štýl alebo cvičenie.</w:t>
            </w:r>
          </w:p>
        </w:tc>
        <w:tc>
          <w:tcPr>
            <w:tcW w:w="1070" w:type="dxa"/>
          </w:tcPr>
          <w:p w14:paraId="72629564" w14:textId="77777777" w:rsidR="009931A8" w:rsidRDefault="009931A8"/>
        </w:tc>
        <w:tc>
          <w:tcPr>
            <w:tcW w:w="1934" w:type="dxa"/>
          </w:tcPr>
          <w:p w14:paraId="4B0A22ED" w14:textId="77777777" w:rsidR="009931A8" w:rsidRDefault="00000000">
            <w:r>
              <w:t>above all, as a matter of fact, committee, cut down on, disagreement, eating disorder, freshman, head (n.), kind regards, mandatory, more importantly, obese, opposition, proposal, propose, push, take for instance, workshop</w:t>
            </w:r>
          </w:p>
        </w:tc>
        <w:tc>
          <w:tcPr>
            <w:tcW w:w="1238" w:type="dxa"/>
          </w:tcPr>
          <w:p w14:paraId="5EEAB2D7" w14:textId="77777777" w:rsidR="009931A8" w:rsidRDefault="00000000">
            <w:r>
              <w:t>Student’s book, Multimedia material &amp; player</w:t>
            </w:r>
          </w:p>
        </w:tc>
        <w:tc>
          <w:tcPr>
            <w:tcW w:w="1223" w:type="dxa"/>
          </w:tcPr>
          <w:p w14:paraId="6CDBCCA7" w14:textId="77777777" w:rsidR="009931A8" w:rsidRDefault="009931A8"/>
        </w:tc>
      </w:tr>
      <w:tr w:rsidR="009931A8" w14:paraId="1469A6F1" w14:textId="77777777" w:rsidTr="007F68D5">
        <w:tc>
          <w:tcPr>
            <w:tcW w:w="929" w:type="dxa"/>
          </w:tcPr>
          <w:p w14:paraId="0B010594" w14:textId="77777777" w:rsidR="009931A8" w:rsidRDefault="009931A8"/>
        </w:tc>
        <w:tc>
          <w:tcPr>
            <w:tcW w:w="912" w:type="dxa"/>
          </w:tcPr>
          <w:p w14:paraId="413FB46A" w14:textId="77777777" w:rsidR="009931A8" w:rsidRDefault="009931A8"/>
        </w:tc>
        <w:tc>
          <w:tcPr>
            <w:tcW w:w="912" w:type="dxa"/>
          </w:tcPr>
          <w:p w14:paraId="43F92272" w14:textId="77777777" w:rsidR="009931A8" w:rsidRDefault="00000000">
            <w:r>
              <w:t>52</w:t>
            </w:r>
          </w:p>
        </w:tc>
        <w:tc>
          <w:tcPr>
            <w:tcW w:w="1075" w:type="dxa"/>
          </w:tcPr>
          <w:p w14:paraId="47AB4462" w14:textId="77777777" w:rsidR="009931A8" w:rsidRDefault="00000000">
            <w:r>
              <w:t>Review 5</w:t>
            </w:r>
          </w:p>
        </w:tc>
        <w:tc>
          <w:tcPr>
            <w:tcW w:w="1341" w:type="dxa"/>
          </w:tcPr>
          <w:p w14:paraId="106B3CB2" w14:textId="77777777" w:rsidR="009931A8" w:rsidRDefault="00000000">
            <w:r>
              <w:t>Zhrnutie učiva, Sebahodnotenie</w:t>
            </w:r>
          </w:p>
        </w:tc>
        <w:tc>
          <w:tcPr>
            <w:tcW w:w="1822" w:type="dxa"/>
          </w:tcPr>
          <w:p w14:paraId="7D042B03" w14:textId="77777777" w:rsidR="009931A8" w:rsidRDefault="00000000">
            <w:r>
              <w:t>opakovať a upevniť gramatické štruktúry a slovnú zásobu z celého modulu, vyhodnotiť vlastné pokroky v oblasti počúvania, čítania, hovorenia a písania, vyjadriť, v čom sa cíti istý a čo potrebuje ďalej rozvíjať.</w:t>
            </w:r>
          </w:p>
        </w:tc>
        <w:tc>
          <w:tcPr>
            <w:tcW w:w="1070" w:type="dxa"/>
          </w:tcPr>
          <w:p w14:paraId="23F314B1" w14:textId="77777777" w:rsidR="009931A8" w:rsidRDefault="009931A8"/>
        </w:tc>
        <w:tc>
          <w:tcPr>
            <w:tcW w:w="1934" w:type="dxa"/>
          </w:tcPr>
          <w:p w14:paraId="3F6D94DB" w14:textId="77777777" w:rsidR="009931A8" w:rsidRDefault="009931A8"/>
        </w:tc>
        <w:tc>
          <w:tcPr>
            <w:tcW w:w="1238" w:type="dxa"/>
          </w:tcPr>
          <w:p w14:paraId="69F46521" w14:textId="77777777" w:rsidR="009931A8" w:rsidRDefault="00000000">
            <w:r>
              <w:t>Student’s book, Multimedia material &amp; player</w:t>
            </w:r>
          </w:p>
        </w:tc>
        <w:tc>
          <w:tcPr>
            <w:tcW w:w="1223" w:type="dxa"/>
          </w:tcPr>
          <w:p w14:paraId="5FD89F71" w14:textId="77777777" w:rsidR="009931A8" w:rsidRDefault="009931A8"/>
        </w:tc>
      </w:tr>
      <w:tr w:rsidR="009931A8" w14:paraId="405C82B5" w14:textId="77777777" w:rsidTr="007F68D5">
        <w:tc>
          <w:tcPr>
            <w:tcW w:w="929" w:type="dxa"/>
          </w:tcPr>
          <w:p w14:paraId="34362CD0" w14:textId="77777777" w:rsidR="009931A8" w:rsidRDefault="009931A8"/>
        </w:tc>
        <w:tc>
          <w:tcPr>
            <w:tcW w:w="912" w:type="dxa"/>
          </w:tcPr>
          <w:p w14:paraId="1D62096C" w14:textId="77777777" w:rsidR="009931A8" w:rsidRDefault="00000000">
            <w:r>
              <w:t>14</w:t>
            </w:r>
          </w:p>
        </w:tc>
        <w:tc>
          <w:tcPr>
            <w:tcW w:w="912" w:type="dxa"/>
          </w:tcPr>
          <w:p w14:paraId="55103040" w14:textId="77777777" w:rsidR="009931A8" w:rsidRDefault="00000000">
            <w:r>
              <w:t>53</w:t>
            </w:r>
          </w:p>
        </w:tc>
        <w:tc>
          <w:tcPr>
            <w:tcW w:w="1075" w:type="dxa"/>
          </w:tcPr>
          <w:p w14:paraId="6917F40B" w14:textId="77777777" w:rsidR="009931A8" w:rsidRDefault="00000000">
            <w:r>
              <w:t>Test 5</w:t>
            </w:r>
          </w:p>
        </w:tc>
        <w:tc>
          <w:tcPr>
            <w:tcW w:w="1341" w:type="dxa"/>
          </w:tcPr>
          <w:p w14:paraId="56FA404F" w14:textId="77777777" w:rsidR="009931A8" w:rsidRDefault="00000000">
            <w:r>
              <w:t>Hodnotenie pokroku študentov</w:t>
            </w:r>
          </w:p>
        </w:tc>
        <w:tc>
          <w:tcPr>
            <w:tcW w:w="1822" w:type="dxa"/>
          </w:tcPr>
          <w:p w14:paraId="5981E945" w14:textId="77777777" w:rsidR="009931A8" w:rsidRDefault="00000000">
            <w:r>
              <w:t xml:space="preserve">aplikovať osvojené jazykové </w:t>
            </w:r>
            <w:r>
              <w:lastRenderedPageBreak/>
              <w:t>štruktúry a slovnú zásobu pri riešení úloh v testovom formáte, preukázať úroveň porozumenia písanému a hovorenému textu, vyjadriť sa gramaticky a štylisticky primerane v písomnom prejave.</w:t>
            </w:r>
          </w:p>
        </w:tc>
        <w:tc>
          <w:tcPr>
            <w:tcW w:w="1070" w:type="dxa"/>
          </w:tcPr>
          <w:p w14:paraId="67DEDC59" w14:textId="77777777" w:rsidR="009931A8" w:rsidRDefault="009931A8"/>
        </w:tc>
        <w:tc>
          <w:tcPr>
            <w:tcW w:w="1934" w:type="dxa"/>
          </w:tcPr>
          <w:p w14:paraId="6BB82BD4" w14:textId="77777777" w:rsidR="009931A8" w:rsidRDefault="009931A8"/>
        </w:tc>
        <w:tc>
          <w:tcPr>
            <w:tcW w:w="1238" w:type="dxa"/>
          </w:tcPr>
          <w:p w14:paraId="13765AA1" w14:textId="77777777" w:rsidR="009931A8" w:rsidRDefault="00000000">
            <w:r>
              <w:t>Tests &amp; audio (download</w:t>
            </w:r>
            <w:r>
              <w:lastRenderedPageBreak/>
              <w:t>able from the Teacher’s assistant)</w:t>
            </w:r>
          </w:p>
        </w:tc>
        <w:tc>
          <w:tcPr>
            <w:tcW w:w="1223" w:type="dxa"/>
          </w:tcPr>
          <w:p w14:paraId="3E7F9AA5" w14:textId="77777777" w:rsidR="009931A8" w:rsidRDefault="009931A8"/>
        </w:tc>
      </w:tr>
      <w:tr w:rsidR="009931A8" w14:paraId="10F353DA" w14:textId="77777777" w:rsidTr="007F68D5">
        <w:tc>
          <w:tcPr>
            <w:tcW w:w="929" w:type="dxa"/>
          </w:tcPr>
          <w:p w14:paraId="380F40A2" w14:textId="77777777" w:rsidR="009931A8" w:rsidRDefault="009931A8"/>
        </w:tc>
        <w:tc>
          <w:tcPr>
            <w:tcW w:w="912" w:type="dxa"/>
          </w:tcPr>
          <w:p w14:paraId="3C2F4963" w14:textId="77777777" w:rsidR="009931A8" w:rsidRDefault="009931A8"/>
        </w:tc>
        <w:tc>
          <w:tcPr>
            <w:tcW w:w="912" w:type="dxa"/>
          </w:tcPr>
          <w:p w14:paraId="7D1F4031" w14:textId="77777777" w:rsidR="009931A8" w:rsidRDefault="00000000">
            <w:r>
              <w:t>54</w:t>
            </w:r>
          </w:p>
        </w:tc>
        <w:tc>
          <w:tcPr>
            <w:tcW w:w="1075" w:type="dxa"/>
          </w:tcPr>
          <w:p w14:paraId="32EE80DA" w14:textId="77777777" w:rsidR="009931A8" w:rsidRDefault="00000000">
            <w:r>
              <w:t>Cover page module 6A , (page 68-69)</w:t>
            </w:r>
          </w:p>
        </w:tc>
        <w:tc>
          <w:tcPr>
            <w:tcW w:w="1341" w:type="dxa"/>
          </w:tcPr>
          <w:p w14:paraId="02D1F827" w14:textId="77777777" w:rsidR="009931A8" w:rsidRDefault="00000000">
            <w:r>
              <w:t>Čítanie s porozumením - farby</w:t>
            </w:r>
          </w:p>
        </w:tc>
        <w:tc>
          <w:tcPr>
            <w:tcW w:w="1822" w:type="dxa"/>
          </w:tcPr>
          <w:p w14:paraId="4C29922F" w14:textId="77777777" w:rsidR="009931A8" w:rsidRDefault="00000000">
            <w:r>
              <w:t>porozumieť hlavnej myšlienke textov o farbách a ich vplyve na emócie a správanie.</w:t>
            </w:r>
            <w:r>
              <w:br/>
            </w:r>
          </w:p>
        </w:tc>
        <w:tc>
          <w:tcPr>
            <w:tcW w:w="1070" w:type="dxa"/>
          </w:tcPr>
          <w:p w14:paraId="71DA00BF" w14:textId="77777777" w:rsidR="009931A8" w:rsidRDefault="009931A8"/>
        </w:tc>
        <w:tc>
          <w:tcPr>
            <w:tcW w:w="1934" w:type="dxa"/>
          </w:tcPr>
          <w:p w14:paraId="535B90E7" w14:textId="77777777" w:rsidR="009931A8" w:rsidRDefault="00000000">
            <w:r>
              <w:t xml:space="preserve">abrupt, adjust, blur (n.), brake (v.), can’t bear, canvas, colour-blind, colour-blindness, content (adj.), disability, golden, greyish, hand (v.), have mixed feelings, indifferent, intense, judge (n.), lose one’s patience, originality, other than that, out of the blue, outcome, perception, plead (v.), precisely, range (n.), reality, recall, recover, reference, regain, </w:t>
            </w:r>
            <w:r>
              <w:lastRenderedPageBreak/>
              <w:t xml:space="preserve">reluctant, resume (v.), shift (v.), store (away), stunned, tactic, unwilling, vision </w:t>
            </w:r>
          </w:p>
        </w:tc>
        <w:tc>
          <w:tcPr>
            <w:tcW w:w="1238" w:type="dxa"/>
          </w:tcPr>
          <w:p w14:paraId="7AD2CEF2" w14:textId="77777777" w:rsidR="009931A8" w:rsidRDefault="00000000">
            <w:r>
              <w:lastRenderedPageBreak/>
              <w:t>Student’s book, Multimedia material &amp; player</w:t>
            </w:r>
          </w:p>
        </w:tc>
        <w:tc>
          <w:tcPr>
            <w:tcW w:w="1223" w:type="dxa"/>
          </w:tcPr>
          <w:p w14:paraId="045A22BD" w14:textId="77777777" w:rsidR="009931A8" w:rsidRDefault="00000000">
            <w:r>
              <w:t>, komunikácia, kritické myslenie, spolupráca, kreativita, autonómne učenie</w:t>
            </w:r>
          </w:p>
        </w:tc>
      </w:tr>
      <w:tr w:rsidR="009931A8" w14:paraId="380AAB3A" w14:textId="77777777" w:rsidTr="007F68D5">
        <w:tc>
          <w:tcPr>
            <w:tcW w:w="929" w:type="dxa"/>
          </w:tcPr>
          <w:p w14:paraId="61E48598" w14:textId="77777777" w:rsidR="009931A8" w:rsidRDefault="009931A8"/>
        </w:tc>
        <w:tc>
          <w:tcPr>
            <w:tcW w:w="912" w:type="dxa"/>
          </w:tcPr>
          <w:p w14:paraId="16E6094A" w14:textId="77777777" w:rsidR="009931A8" w:rsidRDefault="009931A8"/>
        </w:tc>
        <w:tc>
          <w:tcPr>
            <w:tcW w:w="912" w:type="dxa"/>
          </w:tcPr>
          <w:p w14:paraId="11FF1308" w14:textId="77777777" w:rsidR="009931A8" w:rsidRDefault="00000000">
            <w:r>
              <w:t>55</w:t>
            </w:r>
          </w:p>
        </w:tc>
        <w:tc>
          <w:tcPr>
            <w:tcW w:w="1075" w:type="dxa"/>
          </w:tcPr>
          <w:p w14:paraId="0189E7C3" w14:textId="77777777" w:rsidR="009931A8" w:rsidRDefault="00000000">
            <w:r>
              <w:t xml:space="preserve"> 6A , (page 68-69)</w:t>
            </w:r>
          </w:p>
        </w:tc>
        <w:tc>
          <w:tcPr>
            <w:tcW w:w="1341" w:type="dxa"/>
          </w:tcPr>
          <w:p w14:paraId="228CCCC1" w14:textId="77777777" w:rsidR="009931A8" w:rsidRDefault="00000000">
            <w:r>
              <w:t>Diskusia - vplyv farieb na život</w:t>
            </w:r>
          </w:p>
        </w:tc>
        <w:tc>
          <w:tcPr>
            <w:tcW w:w="1822" w:type="dxa"/>
          </w:tcPr>
          <w:p w14:paraId="0E97C256" w14:textId="77777777" w:rsidR="009931A8" w:rsidRDefault="00000000">
            <w:r>
              <w:t>diskutovať o vplyve farieb na ľudské rozhodovanie, nálady a vnímanie.</w:t>
            </w:r>
          </w:p>
        </w:tc>
        <w:tc>
          <w:tcPr>
            <w:tcW w:w="1070" w:type="dxa"/>
          </w:tcPr>
          <w:p w14:paraId="6F072163" w14:textId="77777777" w:rsidR="009931A8" w:rsidRDefault="009931A8"/>
        </w:tc>
        <w:tc>
          <w:tcPr>
            <w:tcW w:w="1934" w:type="dxa"/>
          </w:tcPr>
          <w:p w14:paraId="7F98C7BD" w14:textId="77777777" w:rsidR="009931A8" w:rsidRDefault="009931A8"/>
        </w:tc>
        <w:tc>
          <w:tcPr>
            <w:tcW w:w="1238" w:type="dxa"/>
          </w:tcPr>
          <w:p w14:paraId="23338E21" w14:textId="77777777" w:rsidR="009931A8" w:rsidRDefault="00000000">
            <w:r>
              <w:t>Student’s book, Multimedia material &amp; player</w:t>
            </w:r>
          </w:p>
        </w:tc>
        <w:tc>
          <w:tcPr>
            <w:tcW w:w="1223" w:type="dxa"/>
          </w:tcPr>
          <w:p w14:paraId="0BE05432" w14:textId="77777777" w:rsidR="009931A8" w:rsidRDefault="00000000">
            <w:r>
              <w:t>, komunikácia, kritické myslenie, spolupráca, kreativita, autonómne učenie</w:t>
            </w:r>
          </w:p>
        </w:tc>
      </w:tr>
      <w:tr w:rsidR="009931A8" w14:paraId="39485BF0" w14:textId="77777777" w:rsidTr="007F68D5">
        <w:tc>
          <w:tcPr>
            <w:tcW w:w="929" w:type="dxa"/>
          </w:tcPr>
          <w:p w14:paraId="0C57983B" w14:textId="77777777" w:rsidR="009931A8" w:rsidRDefault="009931A8"/>
        </w:tc>
        <w:tc>
          <w:tcPr>
            <w:tcW w:w="912" w:type="dxa"/>
          </w:tcPr>
          <w:p w14:paraId="1777BFD7" w14:textId="77777777" w:rsidR="009931A8" w:rsidRDefault="009931A8"/>
        </w:tc>
        <w:tc>
          <w:tcPr>
            <w:tcW w:w="912" w:type="dxa"/>
          </w:tcPr>
          <w:p w14:paraId="68075B9E" w14:textId="77777777" w:rsidR="009931A8" w:rsidRDefault="00000000">
            <w:r>
              <w:t>56</w:t>
            </w:r>
          </w:p>
        </w:tc>
        <w:tc>
          <w:tcPr>
            <w:tcW w:w="1075" w:type="dxa"/>
          </w:tcPr>
          <w:p w14:paraId="7D52A54B" w14:textId="77777777" w:rsidR="009931A8" w:rsidRDefault="00000000">
            <w:r>
              <w:t xml:space="preserve"> 6A , (page 70-71)</w:t>
            </w:r>
          </w:p>
        </w:tc>
        <w:tc>
          <w:tcPr>
            <w:tcW w:w="1341" w:type="dxa"/>
          </w:tcPr>
          <w:p w14:paraId="669C39D6" w14:textId="77777777" w:rsidR="009931A8" w:rsidRDefault="00000000">
            <w:r>
              <w:t>Slovná zásoba - idiómy s farbami</w:t>
            </w:r>
          </w:p>
        </w:tc>
        <w:tc>
          <w:tcPr>
            <w:tcW w:w="1822" w:type="dxa"/>
          </w:tcPr>
          <w:p w14:paraId="1263AFDF" w14:textId="77777777" w:rsidR="009931A8" w:rsidRDefault="00000000">
            <w:r>
              <w:t>identifikovať význam idiomov spojených s farbami v kontexte.</w:t>
            </w:r>
          </w:p>
        </w:tc>
        <w:tc>
          <w:tcPr>
            <w:tcW w:w="1070" w:type="dxa"/>
          </w:tcPr>
          <w:p w14:paraId="155EAB6C" w14:textId="77777777" w:rsidR="009931A8" w:rsidRDefault="009931A8"/>
        </w:tc>
        <w:tc>
          <w:tcPr>
            <w:tcW w:w="1934" w:type="dxa"/>
          </w:tcPr>
          <w:p w14:paraId="6BE3048E" w14:textId="77777777" w:rsidR="009931A8" w:rsidRDefault="00000000">
            <w:r>
              <w:t>be in debt, mayor, narrate, take sth away, town hall, wallpaper, be in the black, be in the red, be tickled pink, catch sb red-handed, give the green light, green with envy, have the blues, once in a blue moon, pass with flying colours, see red, rebuild, reconsider, recount, redecorate, remove, reschedule, research, restore, retell, rewrite</w:t>
            </w:r>
          </w:p>
        </w:tc>
        <w:tc>
          <w:tcPr>
            <w:tcW w:w="1238" w:type="dxa"/>
          </w:tcPr>
          <w:p w14:paraId="7F32AFDF" w14:textId="77777777" w:rsidR="009931A8" w:rsidRDefault="00000000">
            <w:r>
              <w:t>Student’s book, Multimedia material &amp; player</w:t>
            </w:r>
          </w:p>
        </w:tc>
        <w:tc>
          <w:tcPr>
            <w:tcW w:w="1223" w:type="dxa"/>
          </w:tcPr>
          <w:p w14:paraId="5691FA9E" w14:textId="77777777" w:rsidR="009931A8" w:rsidRDefault="00000000">
            <w:r>
              <w:t>, komunikácia, kritické myslenie, spolupráca, kreativita, autonómne učenie</w:t>
            </w:r>
          </w:p>
        </w:tc>
      </w:tr>
      <w:tr w:rsidR="009931A8" w14:paraId="615AFA33" w14:textId="77777777" w:rsidTr="007F68D5">
        <w:tc>
          <w:tcPr>
            <w:tcW w:w="929" w:type="dxa"/>
          </w:tcPr>
          <w:p w14:paraId="27FBC62E" w14:textId="77777777" w:rsidR="009931A8" w:rsidRDefault="009931A8"/>
        </w:tc>
        <w:tc>
          <w:tcPr>
            <w:tcW w:w="912" w:type="dxa"/>
          </w:tcPr>
          <w:p w14:paraId="00EE8AD6" w14:textId="77777777" w:rsidR="009931A8" w:rsidRDefault="00000000">
            <w:r>
              <w:t>15</w:t>
            </w:r>
          </w:p>
        </w:tc>
        <w:tc>
          <w:tcPr>
            <w:tcW w:w="912" w:type="dxa"/>
          </w:tcPr>
          <w:p w14:paraId="5A50E917" w14:textId="77777777" w:rsidR="009931A8" w:rsidRDefault="00000000">
            <w:r>
              <w:t>57</w:t>
            </w:r>
          </w:p>
        </w:tc>
        <w:tc>
          <w:tcPr>
            <w:tcW w:w="1075" w:type="dxa"/>
          </w:tcPr>
          <w:p w14:paraId="6D0AFDC8" w14:textId="77777777" w:rsidR="009931A8" w:rsidRDefault="00000000">
            <w:r>
              <w:t xml:space="preserve"> 6A , (page 70-</w:t>
            </w:r>
            <w:r>
              <w:lastRenderedPageBreak/>
              <w:t>71)</w:t>
            </w:r>
          </w:p>
        </w:tc>
        <w:tc>
          <w:tcPr>
            <w:tcW w:w="1341" w:type="dxa"/>
          </w:tcPr>
          <w:p w14:paraId="59B6D292" w14:textId="77777777" w:rsidR="009931A8" w:rsidRDefault="00000000">
            <w:r>
              <w:lastRenderedPageBreak/>
              <w:t>Gramatika - trpný rod I</w:t>
            </w:r>
          </w:p>
        </w:tc>
        <w:tc>
          <w:tcPr>
            <w:tcW w:w="1822" w:type="dxa"/>
          </w:tcPr>
          <w:p w14:paraId="55B9210D" w14:textId="77777777" w:rsidR="009931A8" w:rsidRDefault="00000000">
            <w:r>
              <w:t xml:space="preserve">použiť trpný rod v prítomnom a </w:t>
            </w:r>
            <w:r>
              <w:lastRenderedPageBreak/>
              <w:t>minulom čase na opis procesov a stavov.</w:t>
            </w:r>
          </w:p>
        </w:tc>
        <w:tc>
          <w:tcPr>
            <w:tcW w:w="1070" w:type="dxa"/>
          </w:tcPr>
          <w:p w14:paraId="3A35CCC9" w14:textId="77777777" w:rsidR="009931A8" w:rsidRDefault="009931A8"/>
        </w:tc>
        <w:tc>
          <w:tcPr>
            <w:tcW w:w="1934" w:type="dxa"/>
          </w:tcPr>
          <w:p w14:paraId="3CFE056D" w14:textId="77777777" w:rsidR="009931A8" w:rsidRDefault="009931A8"/>
        </w:tc>
        <w:tc>
          <w:tcPr>
            <w:tcW w:w="1238" w:type="dxa"/>
          </w:tcPr>
          <w:p w14:paraId="7822E83B" w14:textId="77777777" w:rsidR="009931A8" w:rsidRDefault="00000000">
            <w:r>
              <w:t xml:space="preserve">Student’s book, </w:t>
            </w:r>
            <w:r>
              <w:lastRenderedPageBreak/>
              <w:t>Multimedia material &amp; player</w:t>
            </w:r>
          </w:p>
        </w:tc>
        <w:tc>
          <w:tcPr>
            <w:tcW w:w="1223" w:type="dxa"/>
          </w:tcPr>
          <w:p w14:paraId="6E342421" w14:textId="77777777" w:rsidR="009931A8" w:rsidRDefault="00000000">
            <w:r>
              <w:lastRenderedPageBreak/>
              <w:t>, komunikác</w:t>
            </w:r>
            <w:r>
              <w:lastRenderedPageBreak/>
              <w:t>ia, kritické myslenie, spolupráca, kreativita, autonómne učenie</w:t>
            </w:r>
          </w:p>
        </w:tc>
      </w:tr>
      <w:tr w:rsidR="009931A8" w14:paraId="20C6710E" w14:textId="77777777" w:rsidTr="007F68D5">
        <w:tc>
          <w:tcPr>
            <w:tcW w:w="929" w:type="dxa"/>
          </w:tcPr>
          <w:p w14:paraId="7A3D6C3D" w14:textId="77777777" w:rsidR="009931A8" w:rsidRDefault="009931A8"/>
        </w:tc>
        <w:tc>
          <w:tcPr>
            <w:tcW w:w="912" w:type="dxa"/>
          </w:tcPr>
          <w:p w14:paraId="216E47B7" w14:textId="77777777" w:rsidR="009931A8" w:rsidRDefault="009931A8"/>
        </w:tc>
        <w:tc>
          <w:tcPr>
            <w:tcW w:w="912" w:type="dxa"/>
          </w:tcPr>
          <w:p w14:paraId="1EC1EC28" w14:textId="77777777" w:rsidR="009931A8" w:rsidRDefault="00000000">
            <w:r>
              <w:t>58</w:t>
            </w:r>
          </w:p>
        </w:tc>
        <w:tc>
          <w:tcPr>
            <w:tcW w:w="1075" w:type="dxa"/>
          </w:tcPr>
          <w:p w14:paraId="108D889C" w14:textId="77777777" w:rsidR="009931A8" w:rsidRDefault="00000000">
            <w:r>
              <w:t>6B, (page 72-73)</w:t>
            </w:r>
          </w:p>
        </w:tc>
        <w:tc>
          <w:tcPr>
            <w:tcW w:w="1341" w:type="dxa"/>
          </w:tcPr>
          <w:p w14:paraId="20BE867D" w14:textId="77777777" w:rsidR="009931A8" w:rsidRDefault="00000000">
            <w:r>
              <w:t xml:space="preserve">Počúvanie s porozumením - modré zvieratá, Slovná zásoba - zvieratá a ich časti tela </w:t>
            </w:r>
          </w:p>
        </w:tc>
        <w:tc>
          <w:tcPr>
            <w:tcW w:w="1822" w:type="dxa"/>
          </w:tcPr>
          <w:p w14:paraId="483A3DA1" w14:textId="77777777" w:rsidR="009931A8" w:rsidRDefault="00000000">
            <w:r>
              <w:t>porozumieť prírodovednému rozprávaniu o divokých zvieratách a ich prostredí, rozpoznať zvieratá, ich časti tela a súvisiacu slovnú zásobu.</w:t>
            </w:r>
            <w:r>
              <w:br/>
            </w:r>
          </w:p>
        </w:tc>
        <w:tc>
          <w:tcPr>
            <w:tcW w:w="1070" w:type="dxa"/>
          </w:tcPr>
          <w:p w14:paraId="7D5B299E" w14:textId="77777777" w:rsidR="009931A8" w:rsidRDefault="009931A8"/>
        </w:tc>
        <w:tc>
          <w:tcPr>
            <w:tcW w:w="1934" w:type="dxa"/>
          </w:tcPr>
          <w:p w14:paraId="2D589453" w14:textId="77777777" w:rsidR="009931A8" w:rsidRDefault="00000000">
            <w:r>
              <w:t>bush, decline (n.), deforestation, extinct, feed on sth, habitat, insect, leaves, mammal, poaching, predator, prey, prints, reptile, sharpen, shell, alligator, ant, butterfly, eagle, flamingo, frog, grasshopper, hippopotamus, kangaroo, kitten, lizard, lobster, monkey, mosquito, parrot, peacock, pigeon, rattlesnake, squirrel, zebra, beak, claws, fin, fur, hooves, hump, paw, trunk, whiskers, wing</w:t>
            </w:r>
          </w:p>
        </w:tc>
        <w:tc>
          <w:tcPr>
            <w:tcW w:w="1238" w:type="dxa"/>
          </w:tcPr>
          <w:p w14:paraId="3A3F0CCB" w14:textId="77777777" w:rsidR="009931A8" w:rsidRDefault="009931A8"/>
        </w:tc>
        <w:tc>
          <w:tcPr>
            <w:tcW w:w="1223" w:type="dxa"/>
          </w:tcPr>
          <w:p w14:paraId="1FDA9D04" w14:textId="77777777" w:rsidR="009931A8" w:rsidRDefault="009931A8"/>
        </w:tc>
      </w:tr>
      <w:tr w:rsidR="009931A8" w14:paraId="7331C44F" w14:textId="77777777" w:rsidTr="007F68D5">
        <w:tc>
          <w:tcPr>
            <w:tcW w:w="929" w:type="dxa"/>
          </w:tcPr>
          <w:p w14:paraId="77EBEE50" w14:textId="77777777" w:rsidR="009931A8" w:rsidRDefault="009931A8"/>
        </w:tc>
        <w:tc>
          <w:tcPr>
            <w:tcW w:w="912" w:type="dxa"/>
          </w:tcPr>
          <w:p w14:paraId="3122772A" w14:textId="77777777" w:rsidR="009931A8" w:rsidRDefault="009931A8"/>
        </w:tc>
        <w:tc>
          <w:tcPr>
            <w:tcW w:w="912" w:type="dxa"/>
          </w:tcPr>
          <w:p w14:paraId="124242BA" w14:textId="77777777" w:rsidR="009931A8" w:rsidRDefault="00000000">
            <w:r>
              <w:t>59</w:t>
            </w:r>
          </w:p>
        </w:tc>
        <w:tc>
          <w:tcPr>
            <w:tcW w:w="1075" w:type="dxa"/>
          </w:tcPr>
          <w:p w14:paraId="1306A374" w14:textId="77777777" w:rsidR="009931A8" w:rsidRDefault="00000000">
            <w:r>
              <w:t>6B, (page 74-75)</w:t>
            </w:r>
          </w:p>
        </w:tc>
        <w:tc>
          <w:tcPr>
            <w:tcW w:w="1341" w:type="dxa"/>
          </w:tcPr>
          <w:p w14:paraId="00B9505E" w14:textId="77777777" w:rsidR="009931A8" w:rsidRDefault="00000000">
            <w:r>
              <w:t>Gramatika - trpný rod II</w:t>
            </w:r>
          </w:p>
        </w:tc>
        <w:tc>
          <w:tcPr>
            <w:tcW w:w="1822" w:type="dxa"/>
          </w:tcPr>
          <w:p w14:paraId="604CD49A" w14:textId="77777777" w:rsidR="009931A8" w:rsidRDefault="00000000">
            <w:r>
              <w:t>použiť trpný rod v prítomnom a minulom čase na opis procesov a stavov..</w:t>
            </w:r>
          </w:p>
        </w:tc>
        <w:tc>
          <w:tcPr>
            <w:tcW w:w="1070" w:type="dxa"/>
          </w:tcPr>
          <w:p w14:paraId="7E850976" w14:textId="77777777" w:rsidR="009931A8" w:rsidRDefault="009931A8"/>
        </w:tc>
        <w:tc>
          <w:tcPr>
            <w:tcW w:w="1934" w:type="dxa"/>
          </w:tcPr>
          <w:p w14:paraId="50C8E04A" w14:textId="77777777" w:rsidR="009931A8" w:rsidRDefault="00000000">
            <w:r>
              <w:t xml:space="preserve">adjustment, assemble, be on a tight budget, brighten, ceiling, cluttered, dripping </w:t>
            </w:r>
            <w:r>
              <w:lastRenderedPageBreak/>
              <w:t>(adj.), feel blue, flat tyre, furnish, gloomy, hire, interior design, light bulb, liven sth up, lock (n.), newly-painted, set up, shabby, spacious, study (n.), tap (n.), uncluttered</w:t>
            </w:r>
          </w:p>
        </w:tc>
        <w:tc>
          <w:tcPr>
            <w:tcW w:w="1238" w:type="dxa"/>
          </w:tcPr>
          <w:p w14:paraId="45514A6E" w14:textId="77777777" w:rsidR="009931A8" w:rsidRDefault="009931A8"/>
        </w:tc>
        <w:tc>
          <w:tcPr>
            <w:tcW w:w="1223" w:type="dxa"/>
          </w:tcPr>
          <w:p w14:paraId="5AA125BE" w14:textId="77777777" w:rsidR="009931A8" w:rsidRDefault="009931A8"/>
        </w:tc>
      </w:tr>
      <w:tr w:rsidR="009931A8" w14:paraId="2C73F891" w14:textId="77777777" w:rsidTr="007F68D5">
        <w:tc>
          <w:tcPr>
            <w:tcW w:w="929" w:type="dxa"/>
          </w:tcPr>
          <w:p w14:paraId="5745062E" w14:textId="77777777" w:rsidR="009931A8" w:rsidRDefault="009931A8"/>
        </w:tc>
        <w:tc>
          <w:tcPr>
            <w:tcW w:w="912" w:type="dxa"/>
          </w:tcPr>
          <w:p w14:paraId="0E0AF9BE" w14:textId="77777777" w:rsidR="009931A8" w:rsidRDefault="009931A8"/>
        </w:tc>
        <w:tc>
          <w:tcPr>
            <w:tcW w:w="912" w:type="dxa"/>
          </w:tcPr>
          <w:p w14:paraId="561B9822" w14:textId="77777777" w:rsidR="009931A8" w:rsidRDefault="00000000">
            <w:r>
              <w:t>60</w:t>
            </w:r>
          </w:p>
        </w:tc>
        <w:tc>
          <w:tcPr>
            <w:tcW w:w="1075" w:type="dxa"/>
          </w:tcPr>
          <w:p w14:paraId="7BA82D56" w14:textId="77777777" w:rsidR="009931A8" w:rsidRDefault="00000000">
            <w:r>
              <w:t>6B, (page 74-75)</w:t>
            </w:r>
          </w:p>
        </w:tc>
        <w:tc>
          <w:tcPr>
            <w:tcW w:w="1341" w:type="dxa"/>
          </w:tcPr>
          <w:p w14:paraId="7DE0260A" w14:textId="77777777" w:rsidR="009931A8" w:rsidRDefault="00000000">
            <w:r>
              <w:t>Počúvanie s porozumením - interiérový dizajn,  rozprávanie - rozhodnutia</w:t>
            </w:r>
          </w:p>
        </w:tc>
        <w:tc>
          <w:tcPr>
            <w:tcW w:w="1822" w:type="dxa"/>
          </w:tcPr>
          <w:p w14:paraId="1B2039C2" w14:textId="77777777" w:rsidR="009931A8" w:rsidRDefault="00000000">
            <w:r>
              <w:t>počúvať prejavy na tému interiérového dizajnu a robiť rozhodnutia na základe informácií.</w:t>
            </w:r>
            <w:r>
              <w:br/>
            </w:r>
          </w:p>
        </w:tc>
        <w:tc>
          <w:tcPr>
            <w:tcW w:w="1070" w:type="dxa"/>
          </w:tcPr>
          <w:p w14:paraId="3E547F26" w14:textId="77777777" w:rsidR="009931A8" w:rsidRDefault="009931A8"/>
        </w:tc>
        <w:tc>
          <w:tcPr>
            <w:tcW w:w="1934" w:type="dxa"/>
          </w:tcPr>
          <w:p w14:paraId="4A9EAD12" w14:textId="77777777" w:rsidR="009931A8" w:rsidRDefault="009931A8"/>
        </w:tc>
        <w:tc>
          <w:tcPr>
            <w:tcW w:w="1238" w:type="dxa"/>
          </w:tcPr>
          <w:p w14:paraId="44626454" w14:textId="77777777" w:rsidR="009931A8" w:rsidRDefault="009931A8"/>
        </w:tc>
        <w:tc>
          <w:tcPr>
            <w:tcW w:w="1223" w:type="dxa"/>
          </w:tcPr>
          <w:p w14:paraId="0DAFCDB9" w14:textId="77777777" w:rsidR="009931A8" w:rsidRDefault="009931A8"/>
        </w:tc>
      </w:tr>
      <w:tr w:rsidR="009931A8" w14:paraId="3F2B278B" w14:textId="77777777" w:rsidTr="007F68D5">
        <w:tc>
          <w:tcPr>
            <w:tcW w:w="929" w:type="dxa"/>
          </w:tcPr>
          <w:p w14:paraId="78139BA7" w14:textId="77777777" w:rsidR="009931A8" w:rsidRDefault="009931A8"/>
        </w:tc>
        <w:tc>
          <w:tcPr>
            <w:tcW w:w="912" w:type="dxa"/>
          </w:tcPr>
          <w:p w14:paraId="234752BA" w14:textId="77777777" w:rsidR="009931A8" w:rsidRDefault="00000000">
            <w:r>
              <w:t>16</w:t>
            </w:r>
          </w:p>
        </w:tc>
        <w:tc>
          <w:tcPr>
            <w:tcW w:w="912" w:type="dxa"/>
          </w:tcPr>
          <w:p w14:paraId="023D6332" w14:textId="77777777" w:rsidR="009931A8" w:rsidRDefault="00000000">
            <w:r>
              <w:t>61</w:t>
            </w:r>
          </w:p>
        </w:tc>
        <w:tc>
          <w:tcPr>
            <w:tcW w:w="1075" w:type="dxa"/>
          </w:tcPr>
          <w:p w14:paraId="08131C6E" w14:textId="77777777" w:rsidR="009931A8" w:rsidRDefault="00000000">
            <w:r>
              <w:t>6B, (page 76-77)</w:t>
            </w:r>
          </w:p>
        </w:tc>
        <w:tc>
          <w:tcPr>
            <w:tcW w:w="1341" w:type="dxa"/>
          </w:tcPr>
          <w:p w14:paraId="60366255" w14:textId="77777777" w:rsidR="009931A8" w:rsidRDefault="00000000">
            <w:r>
              <w:t>Písanie - článok</w:t>
            </w:r>
          </w:p>
        </w:tc>
        <w:tc>
          <w:tcPr>
            <w:tcW w:w="1822" w:type="dxa"/>
          </w:tcPr>
          <w:p w14:paraId="21673475" w14:textId="77777777" w:rsidR="009931A8" w:rsidRDefault="00000000">
            <w:r>
              <w:t>vytvoriť článok o prírodnej alebo kultúrnej téme s využitím cieľovej slovnej zásoby.</w:t>
            </w:r>
            <w:r>
              <w:br/>
            </w:r>
          </w:p>
        </w:tc>
        <w:tc>
          <w:tcPr>
            <w:tcW w:w="1070" w:type="dxa"/>
          </w:tcPr>
          <w:p w14:paraId="0F54320A" w14:textId="77777777" w:rsidR="009931A8" w:rsidRDefault="009931A8"/>
        </w:tc>
        <w:tc>
          <w:tcPr>
            <w:tcW w:w="1934" w:type="dxa"/>
          </w:tcPr>
          <w:p w14:paraId="2C1072B0" w14:textId="77777777" w:rsidR="009931A8" w:rsidRDefault="00000000">
            <w:r>
              <w:t>incredibly, picture (v.), retreat, slightly, surround, take sth in, worry (n.), astonished, brilliant, countless, delighted, dreadful, hectic, hilarious, marvellous, miserable, outstanding, packed, serene, superb, tremendous, vast</w:t>
            </w:r>
          </w:p>
        </w:tc>
        <w:tc>
          <w:tcPr>
            <w:tcW w:w="1238" w:type="dxa"/>
          </w:tcPr>
          <w:p w14:paraId="0E0CA79A" w14:textId="77777777" w:rsidR="009931A8" w:rsidRDefault="009931A8"/>
        </w:tc>
        <w:tc>
          <w:tcPr>
            <w:tcW w:w="1223" w:type="dxa"/>
          </w:tcPr>
          <w:p w14:paraId="1686745F" w14:textId="77777777" w:rsidR="009931A8" w:rsidRDefault="009931A8"/>
        </w:tc>
      </w:tr>
      <w:tr w:rsidR="009931A8" w14:paraId="79AD1BC6" w14:textId="77777777" w:rsidTr="007F68D5">
        <w:tc>
          <w:tcPr>
            <w:tcW w:w="929" w:type="dxa"/>
          </w:tcPr>
          <w:p w14:paraId="7598E0D3" w14:textId="77777777" w:rsidR="009931A8" w:rsidRDefault="009931A8"/>
        </w:tc>
        <w:tc>
          <w:tcPr>
            <w:tcW w:w="912" w:type="dxa"/>
          </w:tcPr>
          <w:p w14:paraId="04F5FCFC" w14:textId="77777777" w:rsidR="009931A8" w:rsidRDefault="009931A8"/>
        </w:tc>
        <w:tc>
          <w:tcPr>
            <w:tcW w:w="912" w:type="dxa"/>
          </w:tcPr>
          <w:p w14:paraId="6BF70C9C" w14:textId="77777777" w:rsidR="009931A8" w:rsidRDefault="00000000">
            <w:r>
              <w:t>62</w:t>
            </w:r>
          </w:p>
        </w:tc>
        <w:tc>
          <w:tcPr>
            <w:tcW w:w="1075" w:type="dxa"/>
          </w:tcPr>
          <w:p w14:paraId="7FABBE4B" w14:textId="77777777" w:rsidR="009931A8" w:rsidRDefault="00000000">
            <w:r>
              <w:t>Review 6</w:t>
            </w:r>
          </w:p>
        </w:tc>
        <w:tc>
          <w:tcPr>
            <w:tcW w:w="1341" w:type="dxa"/>
          </w:tcPr>
          <w:p w14:paraId="7AB04CBC" w14:textId="77777777" w:rsidR="009931A8" w:rsidRDefault="00000000">
            <w:r>
              <w:t xml:space="preserve">Zhrnutie učiva, </w:t>
            </w:r>
            <w:r>
              <w:lastRenderedPageBreak/>
              <w:t>Sebahodnotenie</w:t>
            </w:r>
          </w:p>
        </w:tc>
        <w:tc>
          <w:tcPr>
            <w:tcW w:w="1822" w:type="dxa"/>
          </w:tcPr>
          <w:p w14:paraId="587CD47D" w14:textId="77777777" w:rsidR="009931A8" w:rsidRDefault="00000000">
            <w:r>
              <w:lastRenderedPageBreak/>
              <w:t xml:space="preserve">opakovať a upevniť </w:t>
            </w:r>
            <w:r>
              <w:lastRenderedPageBreak/>
              <w:t>gramatické štruktúry a slovnú zásobu z celého modulu, vyhodnotiť vlastné pokroky v oblasti počúvania, čítania, hovorenia a písania, vyjadriť, v čom sa cíti istý a čo potrebuje ďalej rozvíjať.</w:t>
            </w:r>
          </w:p>
        </w:tc>
        <w:tc>
          <w:tcPr>
            <w:tcW w:w="1070" w:type="dxa"/>
          </w:tcPr>
          <w:p w14:paraId="47F0938E" w14:textId="77777777" w:rsidR="009931A8" w:rsidRDefault="009931A8"/>
        </w:tc>
        <w:tc>
          <w:tcPr>
            <w:tcW w:w="1934" w:type="dxa"/>
          </w:tcPr>
          <w:p w14:paraId="735987BF" w14:textId="77777777" w:rsidR="009931A8" w:rsidRDefault="009931A8"/>
        </w:tc>
        <w:tc>
          <w:tcPr>
            <w:tcW w:w="1238" w:type="dxa"/>
          </w:tcPr>
          <w:p w14:paraId="4CB9B06F" w14:textId="77777777" w:rsidR="009931A8" w:rsidRDefault="00000000">
            <w:r>
              <w:t xml:space="preserve">Student’s book, </w:t>
            </w:r>
            <w:r>
              <w:lastRenderedPageBreak/>
              <w:t xml:space="preserve">Multimedia material &amp; player </w:t>
            </w:r>
          </w:p>
        </w:tc>
        <w:tc>
          <w:tcPr>
            <w:tcW w:w="1223" w:type="dxa"/>
          </w:tcPr>
          <w:p w14:paraId="0AB26A85" w14:textId="77777777" w:rsidR="009931A8" w:rsidRDefault="009931A8"/>
        </w:tc>
      </w:tr>
      <w:tr w:rsidR="009931A8" w14:paraId="11B0C975" w14:textId="77777777" w:rsidTr="007F68D5">
        <w:tc>
          <w:tcPr>
            <w:tcW w:w="929" w:type="dxa"/>
          </w:tcPr>
          <w:p w14:paraId="010F6243" w14:textId="77777777" w:rsidR="009931A8" w:rsidRDefault="009931A8"/>
        </w:tc>
        <w:tc>
          <w:tcPr>
            <w:tcW w:w="912" w:type="dxa"/>
          </w:tcPr>
          <w:p w14:paraId="46394409" w14:textId="77777777" w:rsidR="009931A8" w:rsidRDefault="009931A8"/>
        </w:tc>
        <w:tc>
          <w:tcPr>
            <w:tcW w:w="912" w:type="dxa"/>
          </w:tcPr>
          <w:p w14:paraId="1DF3E0BE" w14:textId="77777777" w:rsidR="009931A8" w:rsidRDefault="00000000">
            <w:r>
              <w:t>63</w:t>
            </w:r>
          </w:p>
        </w:tc>
        <w:tc>
          <w:tcPr>
            <w:tcW w:w="1075" w:type="dxa"/>
          </w:tcPr>
          <w:p w14:paraId="3001A54D" w14:textId="77777777" w:rsidR="009931A8" w:rsidRDefault="00000000">
            <w:r>
              <w:t>Test 6</w:t>
            </w:r>
          </w:p>
        </w:tc>
        <w:tc>
          <w:tcPr>
            <w:tcW w:w="1341" w:type="dxa"/>
          </w:tcPr>
          <w:p w14:paraId="4A2F515D" w14:textId="77777777" w:rsidR="009931A8" w:rsidRDefault="00000000">
            <w:r>
              <w:t>Hodnotenie pokroku študentov</w:t>
            </w:r>
          </w:p>
        </w:tc>
        <w:tc>
          <w:tcPr>
            <w:tcW w:w="1822" w:type="dxa"/>
          </w:tcPr>
          <w:p w14:paraId="14514730" w14:textId="77777777" w:rsidR="009931A8" w:rsidRDefault="00000000">
            <w:r>
              <w:t>aplikovať osvojené jazykové štruktúry a slovnú zásobu pri riešení úloh v testovom formáte, preukázať úroveň porozumenia písanému a hovorenému textu, vyjadriť sa gramaticky a štylisticky primerane v písomnom prejave.</w:t>
            </w:r>
          </w:p>
        </w:tc>
        <w:tc>
          <w:tcPr>
            <w:tcW w:w="1070" w:type="dxa"/>
          </w:tcPr>
          <w:p w14:paraId="0D24AD38" w14:textId="77777777" w:rsidR="009931A8" w:rsidRDefault="009931A8"/>
        </w:tc>
        <w:tc>
          <w:tcPr>
            <w:tcW w:w="1934" w:type="dxa"/>
          </w:tcPr>
          <w:p w14:paraId="5315FA56" w14:textId="77777777" w:rsidR="009931A8" w:rsidRDefault="009931A8"/>
        </w:tc>
        <w:tc>
          <w:tcPr>
            <w:tcW w:w="1238" w:type="dxa"/>
          </w:tcPr>
          <w:p w14:paraId="0D31898A" w14:textId="77777777" w:rsidR="009931A8" w:rsidRDefault="00000000">
            <w:r>
              <w:t>Tests &amp; audio (downloadable from the Teacher’s assistant)</w:t>
            </w:r>
          </w:p>
        </w:tc>
        <w:tc>
          <w:tcPr>
            <w:tcW w:w="1223" w:type="dxa"/>
          </w:tcPr>
          <w:p w14:paraId="407633DF" w14:textId="77777777" w:rsidR="009931A8" w:rsidRDefault="009931A8"/>
        </w:tc>
      </w:tr>
      <w:tr w:rsidR="009931A8" w14:paraId="24F16506" w14:textId="77777777" w:rsidTr="007F68D5">
        <w:tc>
          <w:tcPr>
            <w:tcW w:w="929" w:type="dxa"/>
          </w:tcPr>
          <w:p w14:paraId="462D4001" w14:textId="77777777" w:rsidR="009931A8" w:rsidRDefault="009931A8"/>
        </w:tc>
        <w:tc>
          <w:tcPr>
            <w:tcW w:w="912" w:type="dxa"/>
          </w:tcPr>
          <w:p w14:paraId="50FD5089" w14:textId="77777777" w:rsidR="009931A8" w:rsidRDefault="009931A8"/>
        </w:tc>
        <w:tc>
          <w:tcPr>
            <w:tcW w:w="912" w:type="dxa"/>
          </w:tcPr>
          <w:p w14:paraId="2107805F" w14:textId="77777777" w:rsidR="009931A8" w:rsidRDefault="00000000">
            <w:r>
              <w:t>64</w:t>
            </w:r>
          </w:p>
        </w:tc>
        <w:tc>
          <w:tcPr>
            <w:tcW w:w="1075" w:type="dxa"/>
          </w:tcPr>
          <w:p w14:paraId="37D485DE" w14:textId="77777777" w:rsidR="009931A8" w:rsidRDefault="00000000">
            <w:r>
              <w:t>Task modules 5&amp;6</w:t>
            </w:r>
          </w:p>
        </w:tc>
        <w:tc>
          <w:tcPr>
            <w:tcW w:w="1341" w:type="dxa"/>
          </w:tcPr>
          <w:p w14:paraId="6F2068D1" w14:textId="77777777" w:rsidR="009931A8" w:rsidRDefault="00000000">
            <w:r>
              <w:t>Písanie zhrnutia textu</w:t>
            </w:r>
          </w:p>
        </w:tc>
        <w:tc>
          <w:tcPr>
            <w:tcW w:w="1822" w:type="dxa"/>
          </w:tcPr>
          <w:p w14:paraId="49620B97" w14:textId="77777777" w:rsidR="009931A8" w:rsidRDefault="00000000">
            <w:r>
              <w:t xml:space="preserve">zhrnúť hlavné myšlienky prečítaného alebo vypočutého textu </w:t>
            </w:r>
            <w:r>
              <w:lastRenderedPageBreak/>
              <w:t>vlastnými slovami v súvislom texte.</w:t>
            </w:r>
            <w:r>
              <w:br/>
            </w:r>
          </w:p>
        </w:tc>
        <w:tc>
          <w:tcPr>
            <w:tcW w:w="1070" w:type="dxa"/>
          </w:tcPr>
          <w:p w14:paraId="51638ED3" w14:textId="77777777" w:rsidR="009931A8" w:rsidRDefault="009931A8"/>
        </w:tc>
        <w:tc>
          <w:tcPr>
            <w:tcW w:w="1934" w:type="dxa"/>
          </w:tcPr>
          <w:p w14:paraId="736B0EDD" w14:textId="77777777" w:rsidR="009931A8" w:rsidRDefault="009931A8"/>
        </w:tc>
        <w:tc>
          <w:tcPr>
            <w:tcW w:w="1238" w:type="dxa"/>
          </w:tcPr>
          <w:p w14:paraId="6D2628CC" w14:textId="77777777" w:rsidR="009931A8" w:rsidRDefault="00000000">
            <w:r>
              <w:t xml:space="preserve">Student’s book, Multimedia material &amp; </w:t>
            </w:r>
            <w:r>
              <w:lastRenderedPageBreak/>
              <w:t>player</w:t>
            </w:r>
          </w:p>
        </w:tc>
        <w:tc>
          <w:tcPr>
            <w:tcW w:w="1223" w:type="dxa"/>
          </w:tcPr>
          <w:p w14:paraId="6BF80554" w14:textId="77777777" w:rsidR="009931A8" w:rsidRDefault="009931A8"/>
        </w:tc>
      </w:tr>
      <w:tr w:rsidR="009931A8" w14:paraId="3090E288" w14:textId="77777777" w:rsidTr="007F68D5">
        <w:tc>
          <w:tcPr>
            <w:tcW w:w="929" w:type="dxa"/>
          </w:tcPr>
          <w:p w14:paraId="5BBD543F" w14:textId="77777777" w:rsidR="009931A8" w:rsidRDefault="009931A8"/>
        </w:tc>
        <w:tc>
          <w:tcPr>
            <w:tcW w:w="912" w:type="dxa"/>
          </w:tcPr>
          <w:p w14:paraId="0955D027" w14:textId="77777777" w:rsidR="009931A8" w:rsidRDefault="00000000">
            <w:r>
              <w:t>17</w:t>
            </w:r>
          </w:p>
        </w:tc>
        <w:tc>
          <w:tcPr>
            <w:tcW w:w="912" w:type="dxa"/>
          </w:tcPr>
          <w:p w14:paraId="3C1F24C9" w14:textId="77777777" w:rsidR="009931A8" w:rsidRDefault="00000000">
            <w:r>
              <w:t>65</w:t>
            </w:r>
          </w:p>
        </w:tc>
        <w:tc>
          <w:tcPr>
            <w:tcW w:w="1075" w:type="dxa"/>
          </w:tcPr>
          <w:p w14:paraId="11D30AD7" w14:textId="77777777" w:rsidR="009931A8" w:rsidRDefault="00000000">
            <w:r>
              <w:t>Revision</w:t>
            </w:r>
          </w:p>
        </w:tc>
        <w:tc>
          <w:tcPr>
            <w:tcW w:w="1341" w:type="dxa"/>
          </w:tcPr>
          <w:p w14:paraId="68538915" w14:textId="77777777" w:rsidR="009931A8" w:rsidRDefault="00000000">
            <w:r>
              <w:t>Zhrnutie učiva v moduloch 1-6</w:t>
            </w:r>
          </w:p>
        </w:tc>
        <w:tc>
          <w:tcPr>
            <w:tcW w:w="1822" w:type="dxa"/>
          </w:tcPr>
          <w:p w14:paraId="67BEE68F" w14:textId="77777777" w:rsidR="009931A8" w:rsidRDefault="00000000">
            <w:r>
              <w:t>zopakovať kľúčové gramatické štruktúry, slovnú zásobu a komunikačné funkcie z modulov 1-6, aplikovať osvojené jazykové prostriedky v rôznych typoch úloh (ústnych aj písomných),</w:t>
            </w:r>
            <w:r>
              <w:br/>
              <w:t>vyhodnotiť vlastné pokroky a identifikovať oblasti, ktoré si vyžadujú ďalšie precvičeni.</w:t>
            </w:r>
          </w:p>
        </w:tc>
        <w:tc>
          <w:tcPr>
            <w:tcW w:w="1070" w:type="dxa"/>
          </w:tcPr>
          <w:p w14:paraId="219FE66D" w14:textId="77777777" w:rsidR="009931A8" w:rsidRDefault="009931A8"/>
        </w:tc>
        <w:tc>
          <w:tcPr>
            <w:tcW w:w="1934" w:type="dxa"/>
          </w:tcPr>
          <w:p w14:paraId="0E579B59" w14:textId="77777777" w:rsidR="009931A8" w:rsidRDefault="009931A8"/>
        </w:tc>
        <w:tc>
          <w:tcPr>
            <w:tcW w:w="1238" w:type="dxa"/>
          </w:tcPr>
          <w:p w14:paraId="51EF5E34" w14:textId="77777777" w:rsidR="009931A8" w:rsidRDefault="00000000">
            <w:r>
              <w:t>Extra material (downloadable from the Teacher’s assistant)</w:t>
            </w:r>
          </w:p>
        </w:tc>
        <w:tc>
          <w:tcPr>
            <w:tcW w:w="1223" w:type="dxa"/>
          </w:tcPr>
          <w:p w14:paraId="66FDC58F" w14:textId="77777777" w:rsidR="009931A8" w:rsidRDefault="009931A8"/>
        </w:tc>
      </w:tr>
      <w:tr w:rsidR="009931A8" w14:paraId="17EC51DE" w14:textId="77777777" w:rsidTr="007F68D5">
        <w:tc>
          <w:tcPr>
            <w:tcW w:w="929" w:type="dxa"/>
          </w:tcPr>
          <w:p w14:paraId="414F3E3E" w14:textId="77777777" w:rsidR="009931A8" w:rsidRDefault="009931A8"/>
        </w:tc>
        <w:tc>
          <w:tcPr>
            <w:tcW w:w="912" w:type="dxa"/>
          </w:tcPr>
          <w:p w14:paraId="1813AB44" w14:textId="77777777" w:rsidR="009931A8" w:rsidRDefault="009931A8"/>
        </w:tc>
        <w:tc>
          <w:tcPr>
            <w:tcW w:w="912" w:type="dxa"/>
          </w:tcPr>
          <w:p w14:paraId="459E01E8" w14:textId="77777777" w:rsidR="009931A8" w:rsidRDefault="00000000">
            <w:r>
              <w:t>66</w:t>
            </w:r>
          </w:p>
        </w:tc>
        <w:tc>
          <w:tcPr>
            <w:tcW w:w="1075" w:type="dxa"/>
          </w:tcPr>
          <w:p w14:paraId="59BBEF94" w14:textId="77777777" w:rsidR="009931A8" w:rsidRDefault="00000000">
            <w:r>
              <w:t>Priebežný test</w:t>
            </w:r>
          </w:p>
        </w:tc>
        <w:tc>
          <w:tcPr>
            <w:tcW w:w="1341" w:type="dxa"/>
          </w:tcPr>
          <w:p w14:paraId="19E2F9DA" w14:textId="77777777" w:rsidR="009931A8" w:rsidRDefault="00000000">
            <w:r>
              <w:t>Hodnotenie pokroku študentov</w:t>
            </w:r>
          </w:p>
        </w:tc>
        <w:tc>
          <w:tcPr>
            <w:tcW w:w="1822" w:type="dxa"/>
          </w:tcPr>
          <w:p w14:paraId="3397E80D" w14:textId="77777777" w:rsidR="009931A8" w:rsidRDefault="00000000">
            <w:r>
              <w:t xml:space="preserve">aplikovať osvojené jazykové štruktúry a slovnú zásobu pri riešení úloh v testovom formáte, preukázať úroveň porozumenia písanému a </w:t>
            </w:r>
            <w:r>
              <w:lastRenderedPageBreak/>
              <w:t>hovorenému textu, vyjadriť sa gramaticky a štylisticky primerane v písomnom prejave.</w:t>
            </w:r>
          </w:p>
        </w:tc>
        <w:tc>
          <w:tcPr>
            <w:tcW w:w="1070" w:type="dxa"/>
          </w:tcPr>
          <w:p w14:paraId="65AE1BFA" w14:textId="77777777" w:rsidR="009931A8" w:rsidRDefault="009931A8"/>
        </w:tc>
        <w:tc>
          <w:tcPr>
            <w:tcW w:w="1934" w:type="dxa"/>
          </w:tcPr>
          <w:p w14:paraId="63743D2E" w14:textId="77777777" w:rsidR="009931A8" w:rsidRDefault="009931A8"/>
        </w:tc>
        <w:tc>
          <w:tcPr>
            <w:tcW w:w="1238" w:type="dxa"/>
          </w:tcPr>
          <w:p w14:paraId="7D5BF51C" w14:textId="77777777" w:rsidR="009931A8" w:rsidRDefault="00000000">
            <w:r>
              <w:t>Tests &amp; audio (downloadable from the Teacher’s assistant)</w:t>
            </w:r>
          </w:p>
        </w:tc>
        <w:tc>
          <w:tcPr>
            <w:tcW w:w="1223" w:type="dxa"/>
          </w:tcPr>
          <w:p w14:paraId="4BD7267C" w14:textId="77777777" w:rsidR="009931A8" w:rsidRDefault="009931A8"/>
        </w:tc>
      </w:tr>
      <w:tr w:rsidR="009931A8" w14:paraId="22EA11A1" w14:textId="77777777" w:rsidTr="007F68D5">
        <w:tc>
          <w:tcPr>
            <w:tcW w:w="929" w:type="dxa"/>
          </w:tcPr>
          <w:p w14:paraId="600D7DEC" w14:textId="77777777" w:rsidR="009931A8" w:rsidRDefault="009931A8"/>
        </w:tc>
        <w:tc>
          <w:tcPr>
            <w:tcW w:w="912" w:type="dxa"/>
          </w:tcPr>
          <w:p w14:paraId="00A4C37F" w14:textId="77777777" w:rsidR="009931A8" w:rsidRDefault="009931A8"/>
        </w:tc>
        <w:tc>
          <w:tcPr>
            <w:tcW w:w="912" w:type="dxa"/>
          </w:tcPr>
          <w:p w14:paraId="4BEC7CCF" w14:textId="77777777" w:rsidR="009931A8" w:rsidRDefault="00000000">
            <w:r>
              <w:t>67</w:t>
            </w:r>
          </w:p>
        </w:tc>
        <w:tc>
          <w:tcPr>
            <w:tcW w:w="1075" w:type="dxa"/>
          </w:tcPr>
          <w:p w14:paraId="4A7CE857" w14:textId="77777777" w:rsidR="009931A8" w:rsidRDefault="00000000">
            <w:r>
              <w:t>Cover page module 7, 7A , (page 80-81)</w:t>
            </w:r>
          </w:p>
        </w:tc>
        <w:tc>
          <w:tcPr>
            <w:tcW w:w="1341" w:type="dxa"/>
          </w:tcPr>
          <w:p w14:paraId="34EA406D" w14:textId="77777777" w:rsidR="009931A8" w:rsidRDefault="00000000">
            <w:r>
              <w:t>Čítanie s porozumením - reklamy</w:t>
            </w:r>
          </w:p>
        </w:tc>
        <w:tc>
          <w:tcPr>
            <w:tcW w:w="1822" w:type="dxa"/>
          </w:tcPr>
          <w:p w14:paraId="19B661E1" w14:textId="77777777" w:rsidR="009931A8" w:rsidRDefault="00000000">
            <w:r>
              <w:t>porozumieť hlavným myšlienkam v krátkych textoch o reklamách na potraviny, rozlíšiť fakty a názory, odvodiť význam neznámych slov z kontextu.</w:t>
            </w:r>
          </w:p>
        </w:tc>
        <w:tc>
          <w:tcPr>
            <w:tcW w:w="1070" w:type="dxa"/>
          </w:tcPr>
          <w:p w14:paraId="04D5A4C5" w14:textId="77777777" w:rsidR="009931A8" w:rsidRDefault="009931A8"/>
        </w:tc>
        <w:tc>
          <w:tcPr>
            <w:tcW w:w="1934" w:type="dxa"/>
          </w:tcPr>
          <w:p w14:paraId="131EDD9B" w14:textId="77777777" w:rsidR="009931A8" w:rsidRDefault="00000000">
            <w:r>
              <w:t xml:space="preserve">a last resort, alter (v.), apparent, appetite, artificial, campaign, claim (n.), client, consumer, criticism, crumbs, crunchy, deceive, deception, disapproval, do whatever it takes, drop (v.), enclose, enlarge, extent, fall for, fillet, flawless, go against, health-conscious, in response to, industry, instinct, juicy, keep sth in place, manufacturer, marketer, necessity, nutritious, object (v.), perfection, processed, protest (v.), raise (v.), reflect, reject, relaunch, retailer, </w:t>
            </w:r>
            <w:r>
              <w:lastRenderedPageBreak/>
              <w:t>shiny, tempt, visual (n.), wholegrain</w:t>
            </w:r>
          </w:p>
        </w:tc>
        <w:tc>
          <w:tcPr>
            <w:tcW w:w="1238" w:type="dxa"/>
          </w:tcPr>
          <w:p w14:paraId="22283417" w14:textId="77777777" w:rsidR="009931A8" w:rsidRDefault="00000000">
            <w:r>
              <w:lastRenderedPageBreak/>
              <w:t>Student’s book, Multimedia material &amp; player</w:t>
            </w:r>
          </w:p>
        </w:tc>
        <w:tc>
          <w:tcPr>
            <w:tcW w:w="1223" w:type="dxa"/>
          </w:tcPr>
          <w:p w14:paraId="7B631358" w14:textId="77777777" w:rsidR="009931A8" w:rsidRDefault="00000000">
            <w:r>
              <w:t>komunikácia, kritické myslenie, spolupráca, kreativita, autonómne učenie</w:t>
            </w:r>
          </w:p>
        </w:tc>
      </w:tr>
      <w:tr w:rsidR="009931A8" w14:paraId="3D55083D" w14:textId="77777777" w:rsidTr="007F68D5">
        <w:tc>
          <w:tcPr>
            <w:tcW w:w="929" w:type="dxa"/>
          </w:tcPr>
          <w:p w14:paraId="08B30E4E" w14:textId="77777777" w:rsidR="009931A8" w:rsidRDefault="009931A8"/>
        </w:tc>
        <w:tc>
          <w:tcPr>
            <w:tcW w:w="912" w:type="dxa"/>
          </w:tcPr>
          <w:p w14:paraId="58387E62" w14:textId="77777777" w:rsidR="009931A8" w:rsidRDefault="009931A8"/>
        </w:tc>
        <w:tc>
          <w:tcPr>
            <w:tcW w:w="912" w:type="dxa"/>
          </w:tcPr>
          <w:p w14:paraId="0A554A59" w14:textId="77777777" w:rsidR="009931A8" w:rsidRDefault="00000000">
            <w:r>
              <w:t>68</w:t>
            </w:r>
          </w:p>
        </w:tc>
        <w:tc>
          <w:tcPr>
            <w:tcW w:w="1075" w:type="dxa"/>
          </w:tcPr>
          <w:p w14:paraId="0511FC85" w14:textId="77777777" w:rsidR="009931A8" w:rsidRDefault="00000000">
            <w:r>
              <w:t xml:space="preserve"> 7A , (page 80-81)</w:t>
            </w:r>
          </w:p>
        </w:tc>
        <w:tc>
          <w:tcPr>
            <w:tcW w:w="1341" w:type="dxa"/>
          </w:tcPr>
          <w:p w14:paraId="1E113909" w14:textId="77777777" w:rsidR="009931A8" w:rsidRDefault="00000000">
            <w:r>
              <w:t>Diskusia - nakupovanie a reklamy</w:t>
            </w:r>
          </w:p>
        </w:tc>
        <w:tc>
          <w:tcPr>
            <w:tcW w:w="1822" w:type="dxa"/>
          </w:tcPr>
          <w:p w14:paraId="15C5C306" w14:textId="77777777" w:rsidR="009931A8" w:rsidRDefault="00000000">
            <w:r>
              <w:t>vyjadriť a obhájiť svoj názor na reklamu, formulovať otázky a reagovať na vyjadrené názory, používať vhodné výrazy na vyjadrenie súhlasu/nesúhlasu.</w:t>
            </w:r>
          </w:p>
        </w:tc>
        <w:tc>
          <w:tcPr>
            <w:tcW w:w="1070" w:type="dxa"/>
          </w:tcPr>
          <w:p w14:paraId="5ED76BDC" w14:textId="77777777" w:rsidR="009931A8" w:rsidRDefault="009931A8"/>
        </w:tc>
        <w:tc>
          <w:tcPr>
            <w:tcW w:w="1934" w:type="dxa"/>
          </w:tcPr>
          <w:p w14:paraId="0951B6FC" w14:textId="77777777" w:rsidR="009931A8" w:rsidRDefault="009931A8"/>
        </w:tc>
        <w:tc>
          <w:tcPr>
            <w:tcW w:w="1238" w:type="dxa"/>
          </w:tcPr>
          <w:p w14:paraId="1EE58FC8" w14:textId="77777777" w:rsidR="009931A8" w:rsidRDefault="00000000">
            <w:r>
              <w:t>Student’s book, Multimedia material &amp; player</w:t>
            </w:r>
          </w:p>
        </w:tc>
        <w:tc>
          <w:tcPr>
            <w:tcW w:w="1223" w:type="dxa"/>
          </w:tcPr>
          <w:p w14:paraId="67C9A1E7" w14:textId="77777777" w:rsidR="009931A8" w:rsidRDefault="00000000">
            <w:r>
              <w:t>komunikácia, kritické myslenie, spolupráca, kreativita, autonómne učenie</w:t>
            </w:r>
          </w:p>
        </w:tc>
      </w:tr>
      <w:tr w:rsidR="009931A8" w14:paraId="2B5B4F25" w14:textId="77777777" w:rsidTr="007F68D5">
        <w:tc>
          <w:tcPr>
            <w:tcW w:w="929" w:type="dxa"/>
          </w:tcPr>
          <w:p w14:paraId="0229E687" w14:textId="77777777" w:rsidR="009931A8" w:rsidRDefault="009931A8"/>
        </w:tc>
        <w:tc>
          <w:tcPr>
            <w:tcW w:w="912" w:type="dxa"/>
          </w:tcPr>
          <w:p w14:paraId="1C7D7EC5" w14:textId="77777777" w:rsidR="009931A8" w:rsidRDefault="00000000">
            <w:r>
              <w:t>18</w:t>
            </w:r>
          </w:p>
        </w:tc>
        <w:tc>
          <w:tcPr>
            <w:tcW w:w="912" w:type="dxa"/>
          </w:tcPr>
          <w:p w14:paraId="1575081D" w14:textId="77777777" w:rsidR="009931A8" w:rsidRDefault="00000000">
            <w:r>
              <w:t>69</w:t>
            </w:r>
          </w:p>
        </w:tc>
        <w:tc>
          <w:tcPr>
            <w:tcW w:w="1075" w:type="dxa"/>
          </w:tcPr>
          <w:p w14:paraId="45C50206" w14:textId="77777777" w:rsidR="009931A8" w:rsidRDefault="00000000">
            <w:r>
              <w:t>7A , (page 82-83)</w:t>
            </w:r>
          </w:p>
        </w:tc>
        <w:tc>
          <w:tcPr>
            <w:tcW w:w="1341" w:type="dxa"/>
          </w:tcPr>
          <w:p w14:paraId="31EB7094" w14:textId="77777777" w:rsidR="009931A8" w:rsidRDefault="00000000">
            <w:r>
              <w:t>Slovná zásoba - slovotvroba, predpony, frázové slovesá</w:t>
            </w:r>
          </w:p>
        </w:tc>
        <w:tc>
          <w:tcPr>
            <w:tcW w:w="1822" w:type="dxa"/>
          </w:tcPr>
          <w:p w14:paraId="304AB3C9" w14:textId="77777777" w:rsidR="009931A8" w:rsidRDefault="00000000">
            <w:r>
              <w:t>rozpoznať a používať bežné frázové slovesá a odvodené slová v kontexte, správne identifikovať významy predpôn.</w:t>
            </w:r>
          </w:p>
        </w:tc>
        <w:tc>
          <w:tcPr>
            <w:tcW w:w="1070" w:type="dxa"/>
          </w:tcPr>
          <w:p w14:paraId="3CDFED94" w14:textId="77777777" w:rsidR="009931A8" w:rsidRDefault="009931A8"/>
        </w:tc>
        <w:tc>
          <w:tcPr>
            <w:tcW w:w="1934" w:type="dxa"/>
          </w:tcPr>
          <w:p w14:paraId="75AA0C25" w14:textId="77777777" w:rsidR="009931A8" w:rsidRDefault="00000000">
            <w:r>
              <w:t xml:space="preserve">authorities, construction, defence, defenceless, disconnect, discourage, ginger, handwriting, illegible, improper, inedible, interpret, irrational, legible, misinform, misinterpret, overcook, power supply, rudeness, shyness, temporarily, unavailable, underdeveloped, underestimate, unofficial, wipe, fall apart, fall in with, fall out with, </w:t>
            </w:r>
            <w:r>
              <w:lastRenderedPageBreak/>
              <w:t>fall over, fall through, go after, go ahead, go off, go on (with), go through, bitter, bland, creamy, greasy, mushy, savoury, sour, spicy</w:t>
            </w:r>
          </w:p>
        </w:tc>
        <w:tc>
          <w:tcPr>
            <w:tcW w:w="1238" w:type="dxa"/>
          </w:tcPr>
          <w:p w14:paraId="17A0EF4A" w14:textId="77777777" w:rsidR="009931A8" w:rsidRDefault="00000000">
            <w:r>
              <w:lastRenderedPageBreak/>
              <w:t>Student’s book, Multimedia material &amp; player</w:t>
            </w:r>
          </w:p>
        </w:tc>
        <w:tc>
          <w:tcPr>
            <w:tcW w:w="1223" w:type="dxa"/>
          </w:tcPr>
          <w:p w14:paraId="1408A980" w14:textId="77777777" w:rsidR="009931A8" w:rsidRDefault="00000000">
            <w:r>
              <w:t>komunikácia, kritické myslenie, spolupráca, kreativita, autonómne učenie</w:t>
            </w:r>
          </w:p>
        </w:tc>
      </w:tr>
      <w:tr w:rsidR="009931A8" w14:paraId="55ABE311" w14:textId="77777777" w:rsidTr="007F68D5">
        <w:tc>
          <w:tcPr>
            <w:tcW w:w="929" w:type="dxa"/>
          </w:tcPr>
          <w:p w14:paraId="68F80865" w14:textId="77777777" w:rsidR="009931A8" w:rsidRDefault="009931A8"/>
        </w:tc>
        <w:tc>
          <w:tcPr>
            <w:tcW w:w="912" w:type="dxa"/>
          </w:tcPr>
          <w:p w14:paraId="0E66EF40" w14:textId="77777777" w:rsidR="009931A8" w:rsidRDefault="009931A8"/>
        </w:tc>
        <w:tc>
          <w:tcPr>
            <w:tcW w:w="912" w:type="dxa"/>
          </w:tcPr>
          <w:p w14:paraId="1DF51496" w14:textId="77777777" w:rsidR="009931A8" w:rsidRDefault="00000000">
            <w:r>
              <w:t>70</w:t>
            </w:r>
          </w:p>
        </w:tc>
        <w:tc>
          <w:tcPr>
            <w:tcW w:w="1075" w:type="dxa"/>
          </w:tcPr>
          <w:p w14:paraId="5E238A05" w14:textId="77777777" w:rsidR="009931A8" w:rsidRDefault="00000000">
            <w:r>
              <w:t>7A , (page 82-83)</w:t>
            </w:r>
          </w:p>
        </w:tc>
        <w:tc>
          <w:tcPr>
            <w:tcW w:w="1341" w:type="dxa"/>
          </w:tcPr>
          <w:p w14:paraId="1472BF41" w14:textId="77777777" w:rsidR="009931A8" w:rsidRDefault="00000000">
            <w:r>
              <w:t>Gramatika - vzťažné vety</w:t>
            </w:r>
          </w:p>
        </w:tc>
        <w:tc>
          <w:tcPr>
            <w:tcW w:w="1822" w:type="dxa"/>
          </w:tcPr>
          <w:p w14:paraId="111FE780" w14:textId="77777777" w:rsidR="009931A8" w:rsidRDefault="00000000">
            <w:r>
              <w:t>používať vzťažné vety (defining a non-defining) na spojenie informácií a tvorbu zložitejších viet.</w:t>
            </w:r>
          </w:p>
        </w:tc>
        <w:tc>
          <w:tcPr>
            <w:tcW w:w="1070" w:type="dxa"/>
          </w:tcPr>
          <w:p w14:paraId="1000C689" w14:textId="77777777" w:rsidR="009931A8" w:rsidRDefault="009931A8"/>
        </w:tc>
        <w:tc>
          <w:tcPr>
            <w:tcW w:w="1934" w:type="dxa"/>
          </w:tcPr>
          <w:p w14:paraId="08CD2F9E" w14:textId="77777777" w:rsidR="009931A8" w:rsidRDefault="009931A8"/>
        </w:tc>
        <w:tc>
          <w:tcPr>
            <w:tcW w:w="1238" w:type="dxa"/>
          </w:tcPr>
          <w:p w14:paraId="42A87C91" w14:textId="77777777" w:rsidR="009931A8" w:rsidRDefault="00000000">
            <w:r>
              <w:t>Student’s book, Multimedia material &amp; player</w:t>
            </w:r>
          </w:p>
        </w:tc>
        <w:tc>
          <w:tcPr>
            <w:tcW w:w="1223" w:type="dxa"/>
          </w:tcPr>
          <w:p w14:paraId="54BF9B0B" w14:textId="77777777" w:rsidR="009931A8" w:rsidRDefault="00000000">
            <w:r>
              <w:t>komunikácia, kritické myslenie, spolupráca, kreativita, autonómne učenie</w:t>
            </w:r>
          </w:p>
        </w:tc>
      </w:tr>
      <w:tr w:rsidR="009931A8" w14:paraId="71D01E59" w14:textId="77777777" w:rsidTr="007F68D5">
        <w:tc>
          <w:tcPr>
            <w:tcW w:w="929" w:type="dxa"/>
          </w:tcPr>
          <w:p w14:paraId="3E32D67F" w14:textId="77777777" w:rsidR="009931A8" w:rsidRDefault="009931A8"/>
        </w:tc>
        <w:tc>
          <w:tcPr>
            <w:tcW w:w="912" w:type="dxa"/>
          </w:tcPr>
          <w:p w14:paraId="3F5B9F60" w14:textId="77777777" w:rsidR="009931A8" w:rsidRDefault="009931A8"/>
        </w:tc>
        <w:tc>
          <w:tcPr>
            <w:tcW w:w="912" w:type="dxa"/>
          </w:tcPr>
          <w:p w14:paraId="38FE0C87" w14:textId="77777777" w:rsidR="009931A8" w:rsidRDefault="00000000">
            <w:r>
              <w:t>71</w:t>
            </w:r>
          </w:p>
        </w:tc>
        <w:tc>
          <w:tcPr>
            <w:tcW w:w="1075" w:type="dxa"/>
          </w:tcPr>
          <w:p w14:paraId="05336B0B" w14:textId="77777777" w:rsidR="009931A8" w:rsidRDefault="00000000">
            <w:r>
              <w:t>7B, (page 84-85)</w:t>
            </w:r>
          </w:p>
        </w:tc>
        <w:tc>
          <w:tcPr>
            <w:tcW w:w="1341" w:type="dxa"/>
          </w:tcPr>
          <w:p w14:paraId="209E29DD" w14:textId="77777777" w:rsidR="009931A8" w:rsidRDefault="00000000">
            <w:r>
              <w:t>Čítanie s porozumením - žarty</w:t>
            </w:r>
          </w:p>
        </w:tc>
        <w:tc>
          <w:tcPr>
            <w:tcW w:w="1822" w:type="dxa"/>
          </w:tcPr>
          <w:p w14:paraId="6EB8C4D8" w14:textId="77777777" w:rsidR="009931A8" w:rsidRDefault="00000000">
            <w:r>
              <w:t>rozlíšiť medzi podobne znejúcimi slovami, porozumieť jemnému významu, humoru a intencii .</w:t>
            </w:r>
          </w:p>
        </w:tc>
        <w:tc>
          <w:tcPr>
            <w:tcW w:w="1070" w:type="dxa"/>
          </w:tcPr>
          <w:p w14:paraId="41649033" w14:textId="77777777" w:rsidR="009931A8" w:rsidRDefault="009931A8"/>
        </w:tc>
        <w:tc>
          <w:tcPr>
            <w:tcW w:w="1934" w:type="dxa"/>
          </w:tcPr>
          <w:p w14:paraId="49FCC693" w14:textId="77777777" w:rsidR="009931A8" w:rsidRDefault="00000000">
            <w:r>
              <w:t xml:space="preserve">arrest (v.), comprehend, confusion, convincing, date back, debate (n.), deceptive, discomfort, drag on, drive (= make sb do sth), embarrassment, error, face the consequences, fade, faith, fake (adj.), fall victim to sth, flee, fool (n. + v.), footage, frown upon sth, in terror, in this/any case, innocent, judgement, key, let </w:t>
            </w:r>
            <w:r>
              <w:lastRenderedPageBreak/>
              <w:t>sb in on sth, mislead, outrageous, play along, prank, prankster, question (v.), readily, report (v.), reputation, respond, rip sb off, sophisticated, spiteful, story, take sth with a pinch of salt, the media, trailer, widespread</w:t>
            </w:r>
          </w:p>
        </w:tc>
        <w:tc>
          <w:tcPr>
            <w:tcW w:w="1238" w:type="dxa"/>
          </w:tcPr>
          <w:p w14:paraId="015ACB46" w14:textId="77777777" w:rsidR="009931A8" w:rsidRDefault="009931A8"/>
        </w:tc>
        <w:tc>
          <w:tcPr>
            <w:tcW w:w="1223" w:type="dxa"/>
          </w:tcPr>
          <w:p w14:paraId="1334F60D" w14:textId="77777777" w:rsidR="009931A8" w:rsidRDefault="009931A8"/>
        </w:tc>
      </w:tr>
      <w:tr w:rsidR="009931A8" w14:paraId="3130B49B" w14:textId="77777777" w:rsidTr="007F68D5">
        <w:tc>
          <w:tcPr>
            <w:tcW w:w="929" w:type="dxa"/>
          </w:tcPr>
          <w:p w14:paraId="58292891" w14:textId="77777777" w:rsidR="009931A8" w:rsidRDefault="009931A8"/>
        </w:tc>
        <w:tc>
          <w:tcPr>
            <w:tcW w:w="912" w:type="dxa"/>
          </w:tcPr>
          <w:p w14:paraId="3E061805" w14:textId="77777777" w:rsidR="009931A8" w:rsidRDefault="009931A8"/>
        </w:tc>
        <w:tc>
          <w:tcPr>
            <w:tcW w:w="912" w:type="dxa"/>
          </w:tcPr>
          <w:p w14:paraId="0AD44D63" w14:textId="77777777" w:rsidR="009931A8" w:rsidRDefault="00000000">
            <w:r>
              <w:t>72</w:t>
            </w:r>
          </w:p>
        </w:tc>
        <w:tc>
          <w:tcPr>
            <w:tcW w:w="1075" w:type="dxa"/>
          </w:tcPr>
          <w:p w14:paraId="0DA99314" w14:textId="77777777" w:rsidR="009931A8" w:rsidRDefault="00000000">
            <w:r>
              <w:t>7B, (page 84-85)</w:t>
            </w:r>
          </w:p>
        </w:tc>
        <w:tc>
          <w:tcPr>
            <w:tcW w:w="1341" w:type="dxa"/>
          </w:tcPr>
          <w:p w14:paraId="3D7C1E03" w14:textId="77777777" w:rsidR="009931A8" w:rsidRDefault="00000000">
            <w:r>
              <w:t>Slovná zásoba - ľahko zameniteľné slová</w:t>
            </w:r>
          </w:p>
        </w:tc>
        <w:tc>
          <w:tcPr>
            <w:tcW w:w="1822" w:type="dxa"/>
          </w:tcPr>
          <w:p w14:paraId="5D983852" w14:textId="77777777" w:rsidR="009931A8" w:rsidRDefault="00000000">
            <w:r>
              <w:t>rozlišovať a správne používať často zamieňané slová na základe významu a kontextu.</w:t>
            </w:r>
          </w:p>
        </w:tc>
        <w:tc>
          <w:tcPr>
            <w:tcW w:w="1070" w:type="dxa"/>
          </w:tcPr>
          <w:p w14:paraId="33B59CD3" w14:textId="77777777" w:rsidR="009931A8" w:rsidRDefault="009931A8"/>
        </w:tc>
        <w:tc>
          <w:tcPr>
            <w:tcW w:w="1934" w:type="dxa"/>
          </w:tcPr>
          <w:p w14:paraId="594E07DE" w14:textId="77777777" w:rsidR="009931A8" w:rsidRDefault="009931A8"/>
        </w:tc>
        <w:tc>
          <w:tcPr>
            <w:tcW w:w="1238" w:type="dxa"/>
          </w:tcPr>
          <w:p w14:paraId="2190B8DA" w14:textId="77777777" w:rsidR="009931A8" w:rsidRDefault="009931A8"/>
        </w:tc>
        <w:tc>
          <w:tcPr>
            <w:tcW w:w="1223" w:type="dxa"/>
          </w:tcPr>
          <w:p w14:paraId="48103792" w14:textId="77777777" w:rsidR="009931A8" w:rsidRDefault="009931A8"/>
        </w:tc>
      </w:tr>
      <w:tr w:rsidR="009931A8" w14:paraId="1F62197B" w14:textId="77777777" w:rsidTr="007F68D5">
        <w:tc>
          <w:tcPr>
            <w:tcW w:w="929" w:type="dxa"/>
          </w:tcPr>
          <w:p w14:paraId="348D6C9C" w14:textId="77777777" w:rsidR="009931A8" w:rsidRDefault="009931A8"/>
        </w:tc>
        <w:tc>
          <w:tcPr>
            <w:tcW w:w="912" w:type="dxa"/>
          </w:tcPr>
          <w:p w14:paraId="308C6F65" w14:textId="77777777" w:rsidR="009931A8" w:rsidRDefault="00000000">
            <w:r>
              <w:t>19</w:t>
            </w:r>
          </w:p>
        </w:tc>
        <w:tc>
          <w:tcPr>
            <w:tcW w:w="912" w:type="dxa"/>
          </w:tcPr>
          <w:p w14:paraId="169A3D8D" w14:textId="77777777" w:rsidR="009931A8" w:rsidRDefault="00000000">
            <w:r>
              <w:t>73</w:t>
            </w:r>
          </w:p>
        </w:tc>
        <w:tc>
          <w:tcPr>
            <w:tcW w:w="1075" w:type="dxa"/>
          </w:tcPr>
          <w:p w14:paraId="3638051E" w14:textId="77777777" w:rsidR="009931A8" w:rsidRDefault="00000000">
            <w:r>
              <w:t>7B, (page 86-87)</w:t>
            </w:r>
          </w:p>
        </w:tc>
        <w:tc>
          <w:tcPr>
            <w:tcW w:w="1341" w:type="dxa"/>
          </w:tcPr>
          <w:p w14:paraId="1E2920E6" w14:textId="77777777" w:rsidR="009931A8" w:rsidRDefault="00000000">
            <w:r>
              <w:t>Gramatika - vedľajšie vety s príčastím, počúvanie s porozumením - rady, rozprávanie - organizovanie udalostí</w:t>
            </w:r>
          </w:p>
        </w:tc>
        <w:tc>
          <w:tcPr>
            <w:tcW w:w="1822" w:type="dxa"/>
          </w:tcPr>
          <w:p w14:paraId="2ADFD898" w14:textId="77777777" w:rsidR="009931A8" w:rsidRDefault="00000000">
            <w:r>
              <w:t>používať vedľajšie vety s príčastím na úsporné vyjadrenie informácie, porozumieť odporúčaniam a vyjadriť návrh riešenia.</w:t>
            </w:r>
          </w:p>
        </w:tc>
        <w:tc>
          <w:tcPr>
            <w:tcW w:w="1070" w:type="dxa"/>
          </w:tcPr>
          <w:p w14:paraId="68850C2B" w14:textId="77777777" w:rsidR="009931A8" w:rsidRDefault="009931A8"/>
        </w:tc>
        <w:tc>
          <w:tcPr>
            <w:tcW w:w="1934" w:type="dxa"/>
          </w:tcPr>
          <w:p w14:paraId="5330BC5D" w14:textId="77777777" w:rsidR="009931A8" w:rsidRDefault="00000000">
            <w:r>
              <w:t>audio-visual, bulk, contemporary (adj.), direct (adj.), distribute, economical, exposure, eye-catching, jingle, make the most of sth, medium, outdated, retail, slogan, spread the word, target (group)</w:t>
            </w:r>
          </w:p>
        </w:tc>
        <w:tc>
          <w:tcPr>
            <w:tcW w:w="1238" w:type="dxa"/>
          </w:tcPr>
          <w:p w14:paraId="0FB72776" w14:textId="77777777" w:rsidR="009931A8" w:rsidRDefault="009931A8"/>
        </w:tc>
        <w:tc>
          <w:tcPr>
            <w:tcW w:w="1223" w:type="dxa"/>
          </w:tcPr>
          <w:p w14:paraId="00718E06" w14:textId="77777777" w:rsidR="009931A8" w:rsidRDefault="009931A8"/>
        </w:tc>
      </w:tr>
      <w:tr w:rsidR="009931A8" w14:paraId="01BBE9ED" w14:textId="77777777" w:rsidTr="007F68D5">
        <w:tc>
          <w:tcPr>
            <w:tcW w:w="929" w:type="dxa"/>
          </w:tcPr>
          <w:p w14:paraId="117837FD" w14:textId="77777777" w:rsidR="009931A8" w:rsidRDefault="009931A8"/>
        </w:tc>
        <w:tc>
          <w:tcPr>
            <w:tcW w:w="912" w:type="dxa"/>
          </w:tcPr>
          <w:p w14:paraId="4C089BA5" w14:textId="77777777" w:rsidR="009931A8" w:rsidRDefault="009931A8"/>
        </w:tc>
        <w:tc>
          <w:tcPr>
            <w:tcW w:w="912" w:type="dxa"/>
          </w:tcPr>
          <w:p w14:paraId="0147EA04" w14:textId="77777777" w:rsidR="009931A8" w:rsidRDefault="00000000">
            <w:r>
              <w:t>74</w:t>
            </w:r>
          </w:p>
        </w:tc>
        <w:tc>
          <w:tcPr>
            <w:tcW w:w="1075" w:type="dxa"/>
          </w:tcPr>
          <w:p w14:paraId="3EE947D0" w14:textId="77777777" w:rsidR="009931A8" w:rsidRDefault="00000000">
            <w:r>
              <w:t>7B, (page 88-89)</w:t>
            </w:r>
          </w:p>
        </w:tc>
        <w:tc>
          <w:tcPr>
            <w:tcW w:w="1341" w:type="dxa"/>
          </w:tcPr>
          <w:p w14:paraId="1674BE6C" w14:textId="77777777" w:rsidR="009931A8" w:rsidRDefault="00000000">
            <w:r>
              <w:t>Písanie - úvaha II</w:t>
            </w:r>
          </w:p>
        </w:tc>
        <w:tc>
          <w:tcPr>
            <w:tcW w:w="1822" w:type="dxa"/>
          </w:tcPr>
          <w:p w14:paraId="17B9FB98" w14:textId="77777777" w:rsidR="009931A8" w:rsidRDefault="00000000">
            <w:r>
              <w:t xml:space="preserve">napísať štruktúrovanú úvahu s jasne </w:t>
            </w:r>
            <w:r>
              <w:lastRenderedPageBreak/>
              <w:t>vyjadreným názorom a argumentmi, používať spojovacie výrazy a vhodný register.</w:t>
            </w:r>
          </w:p>
        </w:tc>
        <w:tc>
          <w:tcPr>
            <w:tcW w:w="1070" w:type="dxa"/>
          </w:tcPr>
          <w:p w14:paraId="54F5BF33" w14:textId="77777777" w:rsidR="009931A8" w:rsidRDefault="009931A8"/>
        </w:tc>
        <w:tc>
          <w:tcPr>
            <w:tcW w:w="1934" w:type="dxa"/>
          </w:tcPr>
          <w:p w14:paraId="72B4DE37" w14:textId="77777777" w:rsidR="009931A8" w:rsidRDefault="00000000">
            <w:r>
              <w:t xml:space="preserve">consumerism, depression, desirable, display </w:t>
            </w:r>
            <w:r>
              <w:lastRenderedPageBreak/>
              <w:t>(v.), erase, fashion statement, imperfection, individuality, interrupt, lips, make a profit, manipulate, nonetheless, photoshop (v.), plastic surgery, portray, pursuit, self-acceptance, set standards, unethical, viewer</w:t>
            </w:r>
          </w:p>
        </w:tc>
        <w:tc>
          <w:tcPr>
            <w:tcW w:w="1238" w:type="dxa"/>
          </w:tcPr>
          <w:p w14:paraId="1FBDEA41" w14:textId="77777777" w:rsidR="009931A8" w:rsidRDefault="009931A8"/>
        </w:tc>
        <w:tc>
          <w:tcPr>
            <w:tcW w:w="1223" w:type="dxa"/>
          </w:tcPr>
          <w:p w14:paraId="53D08645" w14:textId="77777777" w:rsidR="009931A8" w:rsidRDefault="009931A8"/>
        </w:tc>
      </w:tr>
      <w:tr w:rsidR="009931A8" w14:paraId="6B30C874" w14:textId="77777777" w:rsidTr="007F68D5">
        <w:tc>
          <w:tcPr>
            <w:tcW w:w="929" w:type="dxa"/>
          </w:tcPr>
          <w:p w14:paraId="2109C8F2" w14:textId="77777777" w:rsidR="009931A8" w:rsidRDefault="009931A8"/>
        </w:tc>
        <w:tc>
          <w:tcPr>
            <w:tcW w:w="912" w:type="dxa"/>
          </w:tcPr>
          <w:p w14:paraId="0F6EA6F7" w14:textId="77777777" w:rsidR="009931A8" w:rsidRDefault="009931A8"/>
        </w:tc>
        <w:tc>
          <w:tcPr>
            <w:tcW w:w="912" w:type="dxa"/>
          </w:tcPr>
          <w:p w14:paraId="2307FAF1" w14:textId="77777777" w:rsidR="009931A8" w:rsidRDefault="00000000">
            <w:r>
              <w:t>75</w:t>
            </w:r>
          </w:p>
        </w:tc>
        <w:tc>
          <w:tcPr>
            <w:tcW w:w="1075" w:type="dxa"/>
          </w:tcPr>
          <w:p w14:paraId="0432C5A6" w14:textId="77777777" w:rsidR="009931A8" w:rsidRDefault="00000000">
            <w:r>
              <w:t>Review 7</w:t>
            </w:r>
          </w:p>
        </w:tc>
        <w:tc>
          <w:tcPr>
            <w:tcW w:w="1341" w:type="dxa"/>
          </w:tcPr>
          <w:p w14:paraId="2AD51978" w14:textId="77777777" w:rsidR="009931A8" w:rsidRDefault="00000000">
            <w:r>
              <w:t>Zhrnutie učiva, Sebahodnotenie</w:t>
            </w:r>
          </w:p>
        </w:tc>
        <w:tc>
          <w:tcPr>
            <w:tcW w:w="1822" w:type="dxa"/>
          </w:tcPr>
          <w:p w14:paraId="4C3ED1DB" w14:textId="77777777" w:rsidR="009931A8" w:rsidRDefault="00000000">
            <w:r>
              <w:t>opakovať a upevniť gramatické štruktúry a slovnú zásobu z celého modulu, vyhodnotiť vlastné pokroky v oblasti počúvania, čítania, hovorenia a písania, vyjadriť, v čom sa cíti istý a čo potrebuje ďalej rozvíjať.</w:t>
            </w:r>
          </w:p>
        </w:tc>
        <w:tc>
          <w:tcPr>
            <w:tcW w:w="1070" w:type="dxa"/>
          </w:tcPr>
          <w:p w14:paraId="2105A06B" w14:textId="77777777" w:rsidR="009931A8" w:rsidRDefault="009931A8"/>
        </w:tc>
        <w:tc>
          <w:tcPr>
            <w:tcW w:w="1934" w:type="dxa"/>
          </w:tcPr>
          <w:p w14:paraId="6FE7E4E3" w14:textId="77777777" w:rsidR="009931A8" w:rsidRDefault="009931A8"/>
        </w:tc>
        <w:tc>
          <w:tcPr>
            <w:tcW w:w="1238" w:type="dxa"/>
          </w:tcPr>
          <w:p w14:paraId="2E44C543" w14:textId="77777777" w:rsidR="009931A8" w:rsidRDefault="00000000">
            <w:r>
              <w:t>Student’s book, Multimedia material &amp; player</w:t>
            </w:r>
          </w:p>
        </w:tc>
        <w:tc>
          <w:tcPr>
            <w:tcW w:w="1223" w:type="dxa"/>
          </w:tcPr>
          <w:p w14:paraId="1F506B4A" w14:textId="77777777" w:rsidR="009931A8" w:rsidRDefault="009931A8"/>
        </w:tc>
      </w:tr>
      <w:tr w:rsidR="009931A8" w14:paraId="2881C0CB" w14:textId="77777777" w:rsidTr="007F68D5">
        <w:tc>
          <w:tcPr>
            <w:tcW w:w="929" w:type="dxa"/>
          </w:tcPr>
          <w:p w14:paraId="4986EA6C" w14:textId="77777777" w:rsidR="009931A8" w:rsidRDefault="009931A8"/>
        </w:tc>
        <w:tc>
          <w:tcPr>
            <w:tcW w:w="912" w:type="dxa"/>
          </w:tcPr>
          <w:p w14:paraId="57DC1ACF" w14:textId="77777777" w:rsidR="009931A8" w:rsidRDefault="009931A8"/>
        </w:tc>
        <w:tc>
          <w:tcPr>
            <w:tcW w:w="912" w:type="dxa"/>
          </w:tcPr>
          <w:p w14:paraId="31FD4E6B" w14:textId="77777777" w:rsidR="009931A8" w:rsidRDefault="00000000">
            <w:r>
              <w:t>76</w:t>
            </w:r>
          </w:p>
        </w:tc>
        <w:tc>
          <w:tcPr>
            <w:tcW w:w="1075" w:type="dxa"/>
          </w:tcPr>
          <w:p w14:paraId="5DB622D4" w14:textId="77777777" w:rsidR="009931A8" w:rsidRDefault="00000000">
            <w:r>
              <w:t>Test 7</w:t>
            </w:r>
          </w:p>
        </w:tc>
        <w:tc>
          <w:tcPr>
            <w:tcW w:w="1341" w:type="dxa"/>
          </w:tcPr>
          <w:p w14:paraId="2F63158E" w14:textId="77777777" w:rsidR="009931A8" w:rsidRDefault="00000000">
            <w:r>
              <w:t>Hodnotenie pokroku študentov</w:t>
            </w:r>
          </w:p>
        </w:tc>
        <w:tc>
          <w:tcPr>
            <w:tcW w:w="1822" w:type="dxa"/>
          </w:tcPr>
          <w:p w14:paraId="073EA9B4" w14:textId="77777777" w:rsidR="009931A8" w:rsidRDefault="00000000">
            <w:r>
              <w:t xml:space="preserve">aplikovať osvojené jazykové štruktúry a slovnú zásobu pri riešení úloh v </w:t>
            </w:r>
            <w:r>
              <w:lastRenderedPageBreak/>
              <w:t>testovom formáte, preukázať úroveň porozumenia písanému a hovorenému textu, vyjadriť sa gramaticky a štylisticky primerane v písomnom prejave.</w:t>
            </w:r>
          </w:p>
        </w:tc>
        <w:tc>
          <w:tcPr>
            <w:tcW w:w="1070" w:type="dxa"/>
          </w:tcPr>
          <w:p w14:paraId="0A010BF3" w14:textId="77777777" w:rsidR="009931A8" w:rsidRDefault="009931A8"/>
        </w:tc>
        <w:tc>
          <w:tcPr>
            <w:tcW w:w="1934" w:type="dxa"/>
          </w:tcPr>
          <w:p w14:paraId="65342D89" w14:textId="77777777" w:rsidR="009931A8" w:rsidRDefault="009931A8"/>
        </w:tc>
        <w:tc>
          <w:tcPr>
            <w:tcW w:w="1238" w:type="dxa"/>
          </w:tcPr>
          <w:p w14:paraId="1DC3CCD2" w14:textId="77777777" w:rsidR="009931A8" w:rsidRDefault="00000000">
            <w:r>
              <w:t xml:space="preserve">Tests &amp; audio (downloadable from the Teacher’s </w:t>
            </w:r>
            <w:r>
              <w:lastRenderedPageBreak/>
              <w:t>assistant)</w:t>
            </w:r>
          </w:p>
        </w:tc>
        <w:tc>
          <w:tcPr>
            <w:tcW w:w="1223" w:type="dxa"/>
          </w:tcPr>
          <w:p w14:paraId="7B9544EA" w14:textId="77777777" w:rsidR="009931A8" w:rsidRDefault="009931A8"/>
        </w:tc>
      </w:tr>
      <w:tr w:rsidR="009931A8" w14:paraId="1C077870" w14:textId="77777777" w:rsidTr="007F68D5">
        <w:tc>
          <w:tcPr>
            <w:tcW w:w="929" w:type="dxa"/>
          </w:tcPr>
          <w:p w14:paraId="14CDE1EC" w14:textId="77777777" w:rsidR="009931A8" w:rsidRDefault="009931A8"/>
        </w:tc>
        <w:tc>
          <w:tcPr>
            <w:tcW w:w="912" w:type="dxa"/>
          </w:tcPr>
          <w:p w14:paraId="3960DAB9" w14:textId="77777777" w:rsidR="009931A8" w:rsidRDefault="00000000">
            <w:r>
              <w:t>20</w:t>
            </w:r>
          </w:p>
        </w:tc>
        <w:tc>
          <w:tcPr>
            <w:tcW w:w="912" w:type="dxa"/>
          </w:tcPr>
          <w:p w14:paraId="53B3C9B1" w14:textId="77777777" w:rsidR="009931A8" w:rsidRDefault="00000000">
            <w:r>
              <w:t>77</w:t>
            </w:r>
          </w:p>
        </w:tc>
        <w:tc>
          <w:tcPr>
            <w:tcW w:w="1075" w:type="dxa"/>
          </w:tcPr>
          <w:p w14:paraId="334D6704" w14:textId="77777777" w:rsidR="009931A8" w:rsidRDefault="00000000">
            <w:r>
              <w:t>Cover page module 8, 8A , (page 92-93)</w:t>
            </w:r>
          </w:p>
        </w:tc>
        <w:tc>
          <w:tcPr>
            <w:tcW w:w="1341" w:type="dxa"/>
          </w:tcPr>
          <w:p w14:paraId="3B75C484" w14:textId="77777777" w:rsidR="009931A8" w:rsidRDefault="00000000">
            <w:r>
              <w:t>Čítanie s porozumením. Sherlock Holmes</w:t>
            </w:r>
          </w:p>
        </w:tc>
        <w:tc>
          <w:tcPr>
            <w:tcW w:w="1822" w:type="dxa"/>
          </w:tcPr>
          <w:p w14:paraId="3000E168" w14:textId="77777777" w:rsidR="009931A8" w:rsidRDefault="00000000">
            <w:r>
              <w:t>porozumieť hlavnej myšlienke a detailom článku o postave Sherlocka Holmesa, rozpoznať kľúčové informácie a vyvodiť závery na základe textu.</w:t>
            </w:r>
          </w:p>
        </w:tc>
        <w:tc>
          <w:tcPr>
            <w:tcW w:w="1070" w:type="dxa"/>
          </w:tcPr>
          <w:p w14:paraId="2CD42A60" w14:textId="77777777" w:rsidR="009931A8" w:rsidRDefault="009931A8"/>
        </w:tc>
        <w:tc>
          <w:tcPr>
            <w:tcW w:w="1934" w:type="dxa"/>
          </w:tcPr>
          <w:p w14:paraId="626A6550" w14:textId="77777777" w:rsidR="009931A8" w:rsidRDefault="00000000">
            <w:r>
              <w:t xml:space="preserve">clue, accomplished (adj.), address (v.), age (v.), apparently, associated, be at odds with sb, case, celebrated, copyright (v.), deduction, depict, draw a conclusion, evidence, exceptional, illustrate, illustration, impeccable, investigation, keep back information, line, manner, mimic (v.), misconception, myth, on occasion, outfit, power, recognisable, rural, skilled, spy (n.), </w:t>
            </w:r>
            <w:r>
              <w:lastRenderedPageBreak/>
              <w:t>state (v.), thrill (v.), trusty, utter (v.), without doubt</w:t>
            </w:r>
          </w:p>
        </w:tc>
        <w:tc>
          <w:tcPr>
            <w:tcW w:w="1238" w:type="dxa"/>
          </w:tcPr>
          <w:p w14:paraId="26BD8FFF" w14:textId="77777777" w:rsidR="009931A8" w:rsidRDefault="00000000">
            <w:r>
              <w:lastRenderedPageBreak/>
              <w:t>Student’s book, Multimedia material &amp; player</w:t>
            </w:r>
          </w:p>
        </w:tc>
        <w:tc>
          <w:tcPr>
            <w:tcW w:w="1223" w:type="dxa"/>
          </w:tcPr>
          <w:p w14:paraId="5149EC9F" w14:textId="77777777" w:rsidR="009931A8" w:rsidRDefault="00000000">
            <w:r>
              <w:t>komunikácia, kritické myslenie, spolupráca, kreativita, autonómne učenie</w:t>
            </w:r>
          </w:p>
        </w:tc>
      </w:tr>
      <w:tr w:rsidR="009931A8" w14:paraId="3A510995" w14:textId="77777777" w:rsidTr="007F68D5">
        <w:tc>
          <w:tcPr>
            <w:tcW w:w="929" w:type="dxa"/>
          </w:tcPr>
          <w:p w14:paraId="65A43102" w14:textId="77777777" w:rsidR="009931A8" w:rsidRDefault="009931A8"/>
        </w:tc>
        <w:tc>
          <w:tcPr>
            <w:tcW w:w="912" w:type="dxa"/>
          </w:tcPr>
          <w:p w14:paraId="66F90F23" w14:textId="77777777" w:rsidR="009931A8" w:rsidRDefault="009931A8"/>
        </w:tc>
        <w:tc>
          <w:tcPr>
            <w:tcW w:w="912" w:type="dxa"/>
          </w:tcPr>
          <w:p w14:paraId="7BC6A3C1" w14:textId="77777777" w:rsidR="009931A8" w:rsidRDefault="00000000">
            <w:r>
              <w:t>78</w:t>
            </w:r>
          </w:p>
        </w:tc>
        <w:tc>
          <w:tcPr>
            <w:tcW w:w="1075" w:type="dxa"/>
          </w:tcPr>
          <w:p w14:paraId="0E850E7D" w14:textId="77777777" w:rsidR="009931A8" w:rsidRDefault="00000000">
            <w:r>
              <w:t xml:space="preserve"> 8A , (page 92-93)</w:t>
            </w:r>
          </w:p>
        </w:tc>
        <w:tc>
          <w:tcPr>
            <w:tcW w:w="1341" w:type="dxa"/>
          </w:tcPr>
          <w:p w14:paraId="21899021" w14:textId="77777777" w:rsidR="009931A8" w:rsidRDefault="00000000">
            <w:r>
              <w:t>Diskusia - mylné predstavy</w:t>
            </w:r>
          </w:p>
        </w:tc>
        <w:tc>
          <w:tcPr>
            <w:tcW w:w="1822" w:type="dxa"/>
          </w:tcPr>
          <w:p w14:paraId="356AF6BD" w14:textId="77777777" w:rsidR="009931A8" w:rsidRDefault="00000000">
            <w:r>
              <w:t>vyjadriť a obhájiť vlastný názor na mýty a mylné predstavy súvisiace s témou, reagovať na názory iných účastníkov diskusie.</w:t>
            </w:r>
            <w:r>
              <w:br/>
            </w:r>
          </w:p>
        </w:tc>
        <w:tc>
          <w:tcPr>
            <w:tcW w:w="1070" w:type="dxa"/>
          </w:tcPr>
          <w:p w14:paraId="638885B4" w14:textId="77777777" w:rsidR="009931A8" w:rsidRDefault="009931A8"/>
        </w:tc>
        <w:tc>
          <w:tcPr>
            <w:tcW w:w="1934" w:type="dxa"/>
          </w:tcPr>
          <w:p w14:paraId="077E2A74" w14:textId="77777777" w:rsidR="009931A8" w:rsidRDefault="009931A8"/>
        </w:tc>
        <w:tc>
          <w:tcPr>
            <w:tcW w:w="1238" w:type="dxa"/>
          </w:tcPr>
          <w:p w14:paraId="0E2F5260" w14:textId="77777777" w:rsidR="009931A8" w:rsidRDefault="00000000">
            <w:r>
              <w:t>Student’s book, Multimedia material &amp; player</w:t>
            </w:r>
          </w:p>
        </w:tc>
        <w:tc>
          <w:tcPr>
            <w:tcW w:w="1223" w:type="dxa"/>
          </w:tcPr>
          <w:p w14:paraId="4877E31F" w14:textId="77777777" w:rsidR="009931A8" w:rsidRDefault="00000000">
            <w:r>
              <w:t>komunikácia, kritické myslenie, spolupráca, kreativita, autonómne učenie</w:t>
            </w:r>
          </w:p>
        </w:tc>
      </w:tr>
      <w:tr w:rsidR="009931A8" w14:paraId="2B2C499A" w14:textId="77777777" w:rsidTr="007F68D5">
        <w:tc>
          <w:tcPr>
            <w:tcW w:w="929" w:type="dxa"/>
          </w:tcPr>
          <w:p w14:paraId="51E9737E" w14:textId="77777777" w:rsidR="009931A8" w:rsidRDefault="009931A8"/>
        </w:tc>
        <w:tc>
          <w:tcPr>
            <w:tcW w:w="912" w:type="dxa"/>
          </w:tcPr>
          <w:p w14:paraId="040084DD" w14:textId="77777777" w:rsidR="009931A8" w:rsidRDefault="009931A8"/>
        </w:tc>
        <w:tc>
          <w:tcPr>
            <w:tcW w:w="912" w:type="dxa"/>
          </w:tcPr>
          <w:p w14:paraId="22F5CED4" w14:textId="77777777" w:rsidR="009931A8" w:rsidRDefault="00000000">
            <w:r>
              <w:t>79</w:t>
            </w:r>
          </w:p>
        </w:tc>
        <w:tc>
          <w:tcPr>
            <w:tcW w:w="1075" w:type="dxa"/>
          </w:tcPr>
          <w:p w14:paraId="4B0C6BDD" w14:textId="77777777" w:rsidR="009931A8" w:rsidRDefault="00000000">
            <w:r>
              <w:t xml:space="preserve"> 8A , (page 94-95)</w:t>
            </w:r>
          </w:p>
        </w:tc>
        <w:tc>
          <w:tcPr>
            <w:tcW w:w="1341" w:type="dxa"/>
          </w:tcPr>
          <w:p w14:paraId="3692D6C0" w14:textId="77777777" w:rsidR="009931A8" w:rsidRDefault="00000000">
            <w:r>
              <w:t>Slovná zásoba - predložkové frázy s FOR a WITHOUT</w:t>
            </w:r>
          </w:p>
        </w:tc>
        <w:tc>
          <w:tcPr>
            <w:tcW w:w="1822" w:type="dxa"/>
          </w:tcPr>
          <w:p w14:paraId="3A4558F2" w14:textId="77777777" w:rsidR="009931A8" w:rsidRDefault="00000000">
            <w:r>
              <w:t>používať predložkové frázy s „for“ a „without“ vo vetách v primeranom kontexte a správne ich rozlišovať.</w:t>
            </w:r>
            <w:r>
              <w:br/>
            </w:r>
          </w:p>
        </w:tc>
        <w:tc>
          <w:tcPr>
            <w:tcW w:w="1070" w:type="dxa"/>
          </w:tcPr>
          <w:p w14:paraId="1172038C" w14:textId="77777777" w:rsidR="009931A8" w:rsidRDefault="009931A8"/>
        </w:tc>
        <w:tc>
          <w:tcPr>
            <w:tcW w:w="1934" w:type="dxa"/>
          </w:tcPr>
          <w:p w14:paraId="5DFEDE36" w14:textId="77777777" w:rsidR="009931A8" w:rsidRDefault="00000000">
            <w:r>
              <w:t xml:space="preserve">attack (v. + n.), burglar, commit a crime, mistake (v.), obey the law, police force, robber, zookeeper, without (a) trace, without delay, without exception, without fail, without permission, without sb’s knowledge, without warning, for a change, for all I know, for good, for sure, for the best, for the time being, make a difference, make a fuss, make a good/bad </w:t>
            </w:r>
            <w:r>
              <w:lastRenderedPageBreak/>
              <w:t>impression, make a request, make progress, have a fight, have a good laugh, have a quarrel, have a word with, have access to, have an argument, have second thoughts, do as you please, do damage, do sth for a living, do wonders</w:t>
            </w:r>
          </w:p>
        </w:tc>
        <w:tc>
          <w:tcPr>
            <w:tcW w:w="1238" w:type="dxa"/>
          </w:tcPr>
          <w:p w14:paraId="159F9AFB" w14:textId="77777777" w:rsidR="009931A8" w:rsidRDefault="00000000">
            <w:r>
              <w:lastRenderedPageBreak/>
              <w:t>Student’s book, Multimedia material &amp; player</w:t>
            </w:r>
          </w:p>
        </w:tc>
        <w:tc>
          <w:tcPr>
            <w:tcW w:w="1223" w:type="dxa"/>
          </w:tcPr>
          <w:p w14:paraId="27094F19" w14:textId="77777777" w:rsidR="009931A8" w:rsidRDefault="00000000">
            <w:r>
              <w:t>komunikácia, kritické myslenie, spolupráca, kreativita, autonómne učenie</w:t>
            </w:r>
          </w:p>
        </w:tc>
      </w:tr>
      <w:tr w:rsidR="009931A8" w14:paraId="2407DB04" w14:textId="77777777" w:rsidTr="007F68D5">
        <w:tc>
          <w:tcPr>
            <w:tcW w:w="929" w:type="dxa"/>
          </w:tcPr>
          <w:p w14:paraId="5D10526A" w14:textId="77777777" w:rsidR="009931A8" w:rsidRDefault="009931A8"/>
        </w:tc>
        <w:tc>
          <w:tcPr>
            <w:tcW w:w="912" w:type="dxa"/>
          </w:tcPr>
          <w:p w14:paraId="5636928F" w14:textId="77777777" w:rsidR="009931A8" w:rsidRDefault="009931A8"/>
        </w:tc>
        <w:tc>
          <w:tcPr>
            <w:tcW w:w="912" w:type="dxa"/>
          </w:tcPr>
          <w:p w14:paraId="06A160ED" w14:textId="77777777" w:rsidR="009931A8" w:rsidRDefault="00000000">
            <w:r>
              <w:t>80</w:t>
            </w:r>
          </w:p>
        </w:tc>
        <w:tc>
          <w:tcPr>
            <w:tcW w:w="1075" w:type="dxa"/>
          </w:tcPr>
          <w:p w14:paraId="781029ED" w14:textId="77777777" w:rsidR="009931A8" w:rsidRDefault="00000000">
            <w:r>
              <w:t xml:space="preserve"> 8A , (page 94-95)</w:t>
            </w:r>
          </w:p>
        </w:tc>
        <w:tc>
          <w:tcPr>
            <w:tcW w:w="1341" w:type="dxa"/>
          </w:tcPr>
          <w:p w14:paraId="1F257464" w14:textId="77777777" w:rsidR="009931A8" w:rsidRDefault="00000000">
            <w:r>
              <w:t>Gramatika - podmienkové vety typu 2 a 3</w:t>
            </w:r>
          </w:p>
        </w:tc>
        <w:tc>
          <w:tcPr>
            <w:tcW w:w="1822" w:type="dxa"/>
          </w:tcPr>
          <w:p w14:paraId="7AEEED93" w14:textId="77777777" w:rsidR="009931A8" w:rsidRDefault="00000000">
            <w:r>
              <w:t>rozlíšiť a správne použiť podmienkové vety 2. a 3. typu pri vyjadrovaní hypotetických situácií v prítomnosti alebo minulosti.</w:t>
            </w:r>
            <w:r>
              <w:br/>
            </w:r>
          </w:p>
        </w:tc>
        <w:tc>
          <w:tcPr>
            <w:tcW w:w="1070" w:type="dxa"/>
          </w:tcPr>
          <w:p w14:paraId="3B1D2B05" w14:textId="77777777" w:rsidR="009931A8" w:rsidRDefault="009931A8"/>
        </w:tc>
        <w:tc>
          <w:tcPr>
            <w:tcW w:w="1934" w:type="dxa"/>
          </w:tcPr>
          <w:p w14:paraId="69083A27" w14:textId="77777777" w:rsidR="009931A8" w:rsidRDefault="009931A8"/>
        </w:tc>
        <w:tc>
          <w:tcPr>
            <w:tcW w:w="1238" w:type="dxa"/>
          </w:tcPr>
          <w:p w14:paraId="7BABD41D" w14:textId="77777777" w:rsidR="009931A8" w:rsidRDefault="00000000">
            <w:r>
              <w:t>Student’s book, Multimedia material &amp; player</w:t>
            </w:r>
          </w:p>
        </w:tc>
        <w:tc>
          <w:tcPr>
            <w:tcW w:w="1223" w:type="dxa"/>
          </w:tcPr>
          <w:p w14:paraId="09F55699" w14:textId="77777777" w:rsidR="009931A8" w:rsidRDefault="00000000">
            <w:r>
              <w:t>komunikácia, kritické myslenie, spolupráca, kreativita, autonómne učenie</w:t>
            </w:r>
          </w:p>
        </w:tc>
      </w:tr>
      <w:tr w:rsidR="009931A8" w14:paraId="4E8AF688" w14:textId="77777777" w:rsidTr="007F68D5">
        <w:tc>
          <w:tcPr>
            <w:tcW w:w="929" w:type="dxa"/>
          </w:tcPr>
          <w:p w14:paraId="5C69DB1A" w14:textId="77777777" w:rsidR="009931A8" w:rsidRDefault="009931A8"/>
        </w:tc>
        <w:tc>
          <w:tcPr>
            <w:tcW w:w="912" w:type="dxa"/>
          </w:tcPr>
          <w:p w14:paraId="64076C8E" w14:textId="77777777" w:rsidR="009931A8" w:rsidRDefault="00000000">
            <w:r>
              <w:t>21</w:t>
            </w:r>
          </w:p>
        </w:tc>
        <w:tc>
          <w:tcPr>
            <w:tcW w:w="912" w:type="dxa"/>
          </w:tcPr>
          <w:p w14:paraId="0BDC63F2" w14:textId="77777777" w:rsidR="009931A8" w:rsidRDefault="00000000">
            <w:r>
              <w:t>81</w:t>
            </w:r>
          </w:p>
        </w:tc>
        <w:tc>
          <w:tcPr>
            <w:tcW w:w="1075" w:type="dxa"/>
          </w:tcPr>
          <w:p w14:paraId="20F30505" w14:textId="77777777" w:rsidR="009931A8" w:rsidRDefault="00000000">
            <w:r>
              <w:t>8B, (page 96-97)</w:t>
            </w:r>
          </w:p>
        </w:tc>
        <w:tc>
          <w:tcPr>
            <w:tcW w:w="1341" w:type="dxa"/>
          </w:tcPr>
          <w:p w14:paraId="26145CF2" w14:textId="77777777" w:rsidR="009931A8" w:rsidRDefault="00000000">
            <w:r>
              <w:t>Počúvanie s porozumením - detektívne príbehy</w:t>
            </w:r>
          </w:p>
        </w:tc>
        <w:tc>
          <w:tcPr>
            <w:tcW w:w="1822" w:type="dxa"/>
          </w:tcPr>
          <w:p w14:paraId="763E785E" w14:textId="77777777" w:rsidR="009931A8" w:rsidRDefault="00000000">
            <w:r>
              <w:t>porozumieť hlavným informáciám a detailom rozhovoru s autorom detektívnych príbehov, identifikovať kľúčové fakty a špecifiká.</w:t>
            </w:r>
            <w:r>
              <w:br/>
            </w:r>
          </w:p>
        </w:tc>
        <w:tc>
          <w:tcPr>
            <w:tcW w:w="1070" w:type="dxa"/>
          </w:tcPr>
          <w:p w14:paraId="559CA0CA" w14:textId="77777777" w:rsidR="009931A8" w:rsidRDefault="009931A8"/>
        </w:tc>
        <w:tc>
          <w:tcPr>
            <w:tcW w:w="1934" w:type="dxa"/>
          </w:tcPr>
          <w:p w14:paraId="74D13BEC" w14:textId="77777777" w:rsidR="009931A8" w:rsidRDefault="00000000">
            <w:r>
              <w:t xml:space="preserve">accomplice, accuse, armed, break in/into, break the law, bring a criminal to justice, burglary, burgle, catch sb in the act, charge (v.), convict (v.), court, critic, deadline, dependent, do time, fine (n.), </w:t>
            </w:r>
            <w:r>
              <w:lastRenderedPageBreak/>
              <w:t>forge, forger, forgery, hack, hacker, hacking, have an alibi, hijack, hijacker, hijacking, hostage, judge (v.), jury, keep an eye on, kidnap, kidnapper, kidnapping, let sb off, observation, offence, offender, penalty, pick sb’s pocket, pickpocket, pickpocketing, plead guilty, reach a verdict, rob, robbery, scenario, sentence (v. + n.), serve time, shoplift, shoplifter, shoplifting, suspect (n.), theft, try sb, vandal, vandalise, vandalism, victim</w:t>
            </w:r>
          </w:p>
        </w:tc>
        <w:tc>
          <w:tcPr>
            <w:tcW w:w="1238" w:type="dxa"/>
          </w:tcPr>
          <w:p w14:paraId="19F4C512" w14:textId="77777777" w:rsidR="009931A8" w:rsidRDefault="00000000">
            <w:r>
              <w:lastRenderedPageBreak/>
              <w:t>Student’s book, Multimedia material &amp; player</w:t>
            </w:r>
          </w:p>
        </w:tc>
        <w:tc>
          <w:tcPr>
            <w:tcW w:w="1223" w:type="dxa"/>
          </w:tcPr>
          <w:p w14:paraId="5E391296" w14:textId="77777777" w:rsidR="009931A8" w:rsidRDefault="009931A8"/>
        </w:tc>
      </w:tr>
      <w:tr w:rsidR="009931A8" w14:paraId="1AD04E1E" w14:textId="77777777" w:rsidTr="007F68D5">
        <w:tc>
          <w:tcPr>
            <w:tcW w:w="929" w:type="dxa"/>
          </w:tcPr>
          <w:p w14:paraId="4420AAC7" w14:textId="77777777" w:rsidR="009931A8" w:rsidRDefault="009931A8"/>
        </w:tc>
        <w:tc>
          <w:tcPr>
            <w:tcW w:w="912" w:type="dxa"/>
          </w:tcPr>
          <w:p w14:paraId="3444794C" w14:textId="77777777" w:rsidR="009931A8" w:rsidRDefault="009931A8"/>
        </w:tc>
        <w:tc>
          <w:tcPr>
            <w:tcW w:w="912" w:type="dxa"/>
          </w:tcPr>
          <w:p w14:paraId="41EE2CC1" w14:textId="77777777" w:rsidR="009931A8" w:rsidRDefault="00000000">
            <w:r>
              <w:t>82</w:t>
            </w:r>
          </w:p>
        </w:tc>
        <w:tc>
          <w:tcPr>
            <w:tcW w:w="1075" w:type="dxa"/>
          </w:tcPr>
          <w:p w14:paraId="6937C147" w14:textId="77777777" w:rsidR="009931A8" w:rsidRDefault="00000000">
            <w:r>
              <w:t>8B, (page 96-97)</w:t>
            </w:r>
          </w:p>
        </w:tc>
        <w:tc>
          <w:tcPr>
            <w:tcW w:w="1341" w:type="dxa"/>
          </w:tcPr>
          <w:p w14:paraId="1AFEA07B" w14:textId="77777777" w:rsidR="009931A8" w:rsidRDefault="00000000">
            <w:r>
              <w:t>Slovná zásoba - slovotvroba, zločin</w:t>
            </w:r>
          </w:p>
        </w:tc>
        <w:tc>
          <w:tcPr>
            <w:tcW w:w="1822" w:type="dxa"/>
          </w:tcPr>
          <w:p w14:paraId="355F4070" w14:textId="77777777" w:rsidR="009931A8" w:rsidRDefault="00000000">
            <w:r>
              <w:t>používať tematicky súvisiace výrazy a odvodené slová z oblasti kriminality v rôznych komunikačných situáciách.</w:t>
            </w:r>
          </w:p>
        </w:tc>
        <w:tc>
          <w:tcPr>
            <w:tcW w:w="1070" w:type="dxa"/>
          </w:tcPr>
          <w:p w14:paraId="2237D38B" w14:textId="77777777" w:rsidR="009931A8" w:rsidRDefault="009931A8"/>
        </w:tc>
        <w:tc>
          <w:tcPr>
            <w:tcW w:w="1934" w:type="dxa"/>
          </w:tcPr>
          <w:p w14:paraId="52BB4094" w14:textId="77777777" w:rsidR="009931A8" w:rsidRDefault="00000000">
            <w:r>
              <w:t xml:space="preserve">accomplice, accuse, armed, break in/into, break the law, bring a criminal to justice, burglary, burgle, catch sb in the act, charge (v.), convict (v.), court, critic, deadline, </w:t>
            </w:r>
            <w:r>
              <w:lastRenderedPageBreak/>
              <w:t>dependent, do time, fine (n.), forge, forger, forgery, hack, hacker, hacking, have an alibi, hijack, hijacker, hijacking, hostage, judge (v.), jury, keep an eye on, kidnap, kidnapper, kidnapping, let sb off, observation, offence, offender, penalty, pick sb’s pocket, pickpocket, pickpocketing, plead guilty, reach a verdict, rob, robbery, scenario, sentence (v. + n.), serve time, shoplift, shoplifter, shoplifting, suspect (n.), theft, try sb, vandal, vandalise, vandalism, victim</w:t>
            </w:r>
          </w:p>
        </w:tc>
        <w:tc>
          <w:tcPr>
            <w:tcW w:w="1238" w:type="dxa"/>
          </w:tcPr>
          <w:p w14:paraId="74A959BC" w14:textId="77777777" w:rsidR="009931A8" w:rsidRDefault="00000000">
            <w:r>
              <w:lastRenderedPageBreak/>
              <w:t>Student’s book, Multimedia material &amp; player</w:t>
            </w:r>
          </w:p>
        </w:tc>
        <w:tc>
          <w:tcPr>
            <w:tcW w:w="1223" w:type="dxa"/>
          </w:tcPr>
          <w:p w14:paraId="1FE477B0" w14:textId="77777777" w:rsidR="009931A8" w:rsidRDefault="009931A8"/>
        </w:tc>
      </w:tr>
      <w:tr w:rsidR="009931A8" w14:paraId="1EBF2167" w14:textId="77777777" w:rsidTr="007F68D5">
        <w:tc>
          <w:tcPr>
            <w:tcW w:w="929" w:type="dxa"/>
          </w:tcPr>
          <w:p w14:paraId="44518AB2" w14:textId="77777777" w:rsidR="009931A8" w:rsidRDefault="009931A8"/>
        </w:tc>
        <w:tc>
          <w:tcPr>
            <w:tcW w:w="912" w:type="dxa"/>
          </w:tcPr>
          <w:p w14:paraId="0742B88B" w14:textId="77777777" w:rsidR="009931A8" w:rsidRDefault="009931A8"/>
        </w:tc>
        <w:tc>
          <w:tcPr>
            <w:tcW w:w="912" w:type="dxa"/>
          </w:tcPr>
          <w:p w14:paraId="25AE52DC" w14:textId="77777777" w:rsidR="009931A8" w:rsidRDefault="00000000">
            <w:r>
              <w:t>83</w:t>
            </w:r>
          </w:p>
        </w:tc>
        <w:tc>
          <w:tcPr>
            <w:tcW w:w="1075" w:type="dxa"/>
          </w:tcPr>
          <w:p w14:paraId="2BAD9BC3" w14:textId="77777777" w:rsidR="009931A8" w:rsidRDefault="00000000">
            <w:r>
              <w:t>8B, (page 98-99)</w:t>
            </w:r>
          </w:p>
        </w:tc>
        <w:tc>
          <w:tcPr>
            <w:tcW w:w="1341" w:type="dxa"/>
          </w:tcPr>
          <w:p w14:paraId="3E3D5983" w14:textId="77777777" w:rsidR="009931A8" w:rsidRDefault="00000000">
            <w:r>
              <w:t xml:space="preserve">Gramatika - neskutočná minulosť, počúvanie s porozumením - rôzne dialógy, rozprávanie </w:t>
            </w:r>
            <w:r>
              <w:lastRenderedPageBreak/>
              <w:t>- riešenie problémov</w:t>
            </w:r>
          </w:p>
        </w:tc>
        <w:tc>
          <w:tcPr>
            <w:tcW w:w="1822" w:type="dxa"/>
          </w:tcPr>
          <w:p w14:paraId="529FCFFA" w14:textId="77777777" w:rsidR="009931A8" w:rsidRDefault="00000000">
            <w:r>
              <w:lastRenderedPageBreak/>
              <w:t xml:space="preserve">správne použiť štruktúry neskutočnej minulosti (third conditional, mixed conditionals), reagovať na </w:t>
            </w:r>
            <w:r>
              <w:lastRenderedPageBreak/>
              <w:t>dialógy a navrhnúť riešenie problémových situácií.</w:t>
            </w:r>
          </w:p>
        </w:tc>
        <w:tc>
          <w:tcPr>
            <w:tcW w:w="1070" w:type="dxa"/>
          </w:tcPr>
          <w:p w14:paraId="57FA9E68" w14:textId="77777777" w:rsidR="009931A8" w:rsidRDefault="009931A8"/>
        </w:tc>
        <w:tc>
          <w:tcPr>
            <w:tcW w:w="1934" w:type="dxa"/>
          </w:tcPr>
          <w:p w14:paraId="449BEDE6" w14:textId="77777777" w:rsidR="009931A8" w:rsidRDefault="00000000">
            <w:r>
              <w:t xml:space="preserve">be faced with a challenge, carry on, confide, convince, deny, drop litter, firm (adj.), for one’s own good, go easy on sb, harsh, in the </w:t>
            </w:r>
            <w:r>
              <w:lastRenderedPageBreak/>
              <w:t>long run, jaywalking, learn from one’s mistakes, let it go, sort sth out, specialist, speed limit, supportive, take immediate action, take responsibility for one’s actions, take sb seriously, tell on sb, tell sb off, vital</w:t>
            </w:r>
          </w:p>
        </w:tc>
        <w:tc>
          <w:tcPr>
            <w:tcW w:w="1238" w:type="dxa"/>
          </w:tcPr>
          <w:p w14:paraId="2D025C89" w14:textId="77777777" w:rsidR="009931A8" w:rsidRDefault="00000000">
            <w:r>
              <w:lastRenderedPageBreak/>
              <w:t>Student’s book, Multimedia material &amp; player</w:t>
            </w:r>
          </w:p>
        </w:tc>
        <w:tc>
          <w:tcPr>
            <w:tcW w:w="1223" w:type="dxa"/>
          </w:tcPr>
          <w:p w14:paraId="4EA4AE4A" w14:textId="77777777" w:rsidR="009931A8" w:rsidRDefault="009931A8"/>
        </w:tc>
      </w:tr>
      <w:tr w:rsidR="009931A8" w14:paraId="1CFFF84E" w14:textId="77777777" w:rsidTr="007F68D5">
        <w:tc>
          <w:tcPr>
            <w:tcW w:w="929" w:type="dxa"/>
          </w:tcPr>
          <w:p w14:paraId="25714210" w14:textId="77777777" w:rsidR="009931A8" w:rsidRDefault="009931A8"/>
        </w:tc>
        <w:tc>
          <w:tcPr>
            <w:tcW w:w="912" w:type="dxa"/>
          </w:tcPr>
          <w:p w14:paraId="05002AE5" w14:textId="77777777" w:rsidR="009931A8" w:rsidRDefault="009931A8"/>
        </w:tc>
        <w:tc>
          <w:tcPr>
            <w:tcW w:w="912" w:type="dxa"/>
          </w:tcPr>
          <w:p w14:paraId="727A46D0" w14:textId="77777777" w:rsidR="009931A8" w:rsidRDefault="00000000">
            <w:r>
              <w:t>84</w:t>
            </w:r>
          </w:p>
        </w:tc>
        <w:tc>
          <w:tcPr>
            <w:tcW w:w="1075" w:type="dxa"/>
          </w:tcPr>
          <w:p w14:paraId="57FB9F88" w14:textId="77777777" w:rsidR="009931A8" w:rsidRDefault="00000000">
            <w:r>
              <w:t>8B, (page 100-101)</w:t>
            </w:r>
          </w:p>
        </w:tc>
        <w:tc>
          <w:tcPr>
            <w:tcW w:w="1341" w:type="dxa"/>
          </w:tcPr>
          <w:p w14:paraId="6B241BEA" w14:textId="77777777" w:rsidR="009931A8" w:rsidRDefault="00000000">
            <w:r>
              <w:t>Písanie - recenzia filmu</w:t>
            </w:r>
          </w:p>
        </w:tc>
        <w:tc>
          <w:tcPr>
            <w:tcW w:w="1822" w:type="dxa"/>
          </w:tcPr>
          <w:p w14:paraId="634FD558" w14:textId="77777777" w:rsidR="009931A8" w:rsidRDefault="00000000">
            <w:r>
              <w:t>napísať štruktúrovanú filmovú recenziu vrátane úvodu, hlavnej časti a vlastného hodnotenia s použitím vhodného slovníka a gramatiky.</w:t>
            </w:r>
          </w:p>
        </w:tc>
        <w:tc>
          <w:tcPr>
            <w:tcW w:w="1070" w:type="dxa"/>
          </w:tcPr>
          <w:p w14:paraId="08B87C32" w14:textId="77777777" w:rsidR="009931A8" w:rsidRDefault="009931A8"/>
        </w:tc>
        <w:tc>
          <w:tcPr>
            <w:tcW w:w="1934" w:type="dxa"/>
          </w:tcPr>
          <w:p w14:paraId="28813ADF" w14:textId="77777777" w:rsidR="009931A8" w:rsidRDefault="00000000">
            <w:r>
              <w:t xml:space="preserve">a complete flop, a must-see, all-star cast, aside from, assign, be highly recommended, be on the edge of one’s seat, be out of this world, box-office hit, captivating, complicated, disturbing, dull, ending, excite, fast-paced, flashy, gripping, investigator, jam-packed, live up to expectations, masterpiece, moving, overrated, owe one’s popularity to, plot, powerful, </w:t>
            </w:r>
            <w:r>
              <w:lastRenderedPageBreak/>
              <w:t>protagonist, put on (a show), script, secondary role, secure (adj.), spectacular, star (v.), storyline, take pleasure in, terrifying, twist (n.), unimaginative, unpredictable, use sth to one’s advantage, vault, visual effects</w:t>
            </w:r>
          </w:p>
        </w:tc>
        <w:tc>
          <w:tcPr>
            <w:tcW w:w="1238" w:type="dxa"/>
          </w:tcPr>
          <w:p w14:paraId="00BC330A" w14:textId="77777777" w:rsidR="009931A8" w:rsidRDefault="00000000">
            <w:r>
              <w:lastRenderedPageBreak/>
              <w:t>Student’s book, Multimedia material &amp; player</w:t>
            </w:r>
          </w:p>
        </w:tc>
        <w:tc>
          <w:tcPr>
            <w:tcW w:w="1223" w:type="dxa"/>
          </w:tcPr>
          <w:p w14:paraId="4EFEB8AF" w14:textId="77777777" w:rsidR="009931A8" w:rsidRDefault="009931A8"/>
        </w:tc>
      </w:tr>
      <w:tr w:rsidR="009931A8" w14:paraId="6E7C032E" w14:textId="77777777" w:rsidTr="007F68D5">
        <w:tc>
          <w:tcPr>
            <w:tcW w:w="929" w:type="dxa"/>
          </w:tcPr>
          <w:p w14:paraId="22E58867" w14:textId="77777777" w:rsidR="009931A8" w:rsidRDefault="009931A8"/>
        </w:tc>
        <w:tc>
          <w:tcPr>
            <w:tcW w:w="912" w:type="dxa"/>
          </w:tcPr>
          <w:p w14:paraId="5AAE9682" w14:textId="77777777" w:rsidR="009931A8" w:rsidRDefault="00000000">
            <w:r>
              <w:t>22</w:t>
            </w:r>
          </w:p>
        </w:tc>
        <w:tc>
          <w:tcPr>
            <w:tcW w:w="912" w:type="dxa"/>
          </w:tcPr>
          <w:p w14:paraId="76D0D0D1" w14:textId="77777777" w:rsidR="009931A8" w:rsidRDefault="00000000">
            <w:r>
              <w:t>85</w:t>
            </w:r>
          </w:p>
        </w:tc>
        <w:tc>
          <w:tcPr>
            <w:tcW w:w="1075" w:type="dxa"/>
          </w:tcPr>
          <w:p w14:paraId="43E7C8BA" w14:textId="77777777" w:rsidR="009931A8" w:rsidRDefault="00000000">
            <w:r>
              <w:t>Review 8</w:t>
            </w:r>
          </w:p>
        </w:tc>
        <w:tc>
          <w:tcPr>
            <w:tcW w:w="1341" w:type="dxa"/>
          </w:tcPr>
          <w:p w14:paraId="2E0C6981" w14:textId="77777777" w:rsidR="009931A8" w:rsidRDefault="00000000">
            <w:r>
              <w:t>Zhrnutie učiva, Sebahodnotenie</w:t>
            </w:r>
          </w:p>
        </w:tc>
        <w:tc>
          <w:tcPr>
            <w:tcW w:w="1822" w:type="dxa"/>
          </w:tcPr>
          <w:p w14:paraId="2D383CDA" w14:textId="77777777" w:rsidR="009931A8" w:rsidRDefault="00000000">
            <w:r>
              <w:t>opakovať a upevniť gramatické štruktúry a slovnú zásobu z celého modulu, vyhodnotiť vlastné pokroky v oblasti počúvania, čítania, hovorenia a písania, vyjadriť, v čom sa cíti istý a čo potrebuje ďalej rozvíjať.</w:t>
            </w:r>
          </w:p>
        </w:tc>
        <w:tc>
          <w:tcPr>
            <w:tcW w:w="1070" w:type="dxa"/>
          </w:tcPr>
          <w:p w14:paraId="61833981" w14:textId="77777777" w:rsidR="009931A8" w:rsidRDefault="009931A8"/>
        </w:tc>
        <w:tc>
          <w:tcPr>
            <w:tcW w:w="1934" w:type="dxa"/>
          </w:tcPr>
          <w:p w14:paraId="0242008E" w14:textId="77777777" w:rsidR="009931A8" w:rsidRDefault="009931A8"/>
        </w:tc>
        <w:tc>
          <w:tcPr>
            <w:tcW w:w="1238" w:type="dxa"/>
          </w:tcPr>
          <w:p w14:paraId="391BF046" w14:textId="77777777" w:rsidR="009931A8" w:rsidRDefault="00000000">
            <w:r>
              <w:t>Student’s book, Multimedia material &amp; player</w:t>
            </w:r>
          </w:p>
        </w:tc>
        <w:tc>
          <w:tcPr>
            <w:tcW w:w="1223" w:type="dxa"/>
          </w:tcPr>
          <w:p w14:paraId="7FDD791B" w14:textId="77777777" w:rsidR="009931A8" w:rsidRDefault="009931A8"/>
        </w:tc>
      </w:tr>
      <w:tr w:rsidR="009931A8" w14:paraId="7EDB0832" w14:textId="77777777" w:rsidTr="007F68D5">
        <w:tc>
          <w:tcPr>
            <w:tcW w:w="929" w:type="dxa"/>
          </w:tcPr>
          <w:p w14:paraId="2692FE03" w14:textId="77777777" w:rsidR="009931A8" w:rsidRDefault="009931A8"/>
        </w:tc>
        <w:tc>
          <w:tcPr>
            <w:tcW w:w="912" w:type="dxa"/>
          </w:tcPr>
          <w:p w14:paraId="70278E21" w14:textId="77777777" w:rsidR="009931A8" w:rsidRDefault="009931A8"/>
        </w:tc>
        <w:tc>
          <w:tcPr>
            <w:tcW w:w="912" w:type="dxa"/>
          </w:tcPr>
          <w:p w14:paraId="38848E69" w14:textId="77777777" w:rsidR="009931A8" w:rsidRDefault="00000000">
            <w:r>
              <w:t>86</w:t>
            </w:r>
          </w:p>
        </w:tc>
        <w:tc>
          <w:tcPr>
            <w:tcW w:w="1075" w:type="dxa"/>
          </w:tcPr>
          <w:p w14:paraId="505826E3" w14:textId="77777777" w:rsidR="009931A8" w:rsidRDefault="00000000">
            <w:r>
              <w:t>Task modules 7&amp;8</w:t>
            </w:r>
          </w:p>
        </w:tc>
        <w:tc>
          <w:tcPr>
            <w:tcW w:w="1341" w:type="dxa"/>
          </w:tcPr>
          <w:p w14:paraId="60D8BD03" w14:textId="77777777" w:rsidR="009931A8" w:rsidRDefault="00000000">
            <w:r>
              <w:t>Tlačové konferencie</w:t>
            </w:r>
          </w:p>
        </w:tc>
        <w:tc>
          <w:tcPr>
            <w:tcW w:w="1822" w:type="dxa"/>
          </w:tcPr>
          <w:p w14:paraId="75D8012A" w14:textId="77777777" w:rsidR="009931A8" w:rsidRDefault="00000000">
            <w:r>
              <w:t xml:space="preserve">organizovať a aktívne sa zúčastniť na tlačovej konferencii, formulovať </w:t>
            </w:r>
            <w:r>
              <w:lastRenderedPageBreak/>
              <w:t>otázky a odpovede, používať vhodný jazyk pri oficiálnej komunikácii a prezentovaní informácií.</w:t>
            </w:r>
            <w:r>
              <w:br/>
            </w:r>
          </w:p>
        </w:tc>
        <w:tc>
          <w:tcPr>
            <w:tcW w:w="1070" w:type="dxa"/>
          </w:tcPr>
          <w:p w14:paraId="7AB1A9BB" w14:textId="77777777" w:rsidR="009931A8" w:rsidRDefault="009931A8"/>
        </w:tc>
        <w:tc>
          <w:tcPr>
            <w:tcW w:w="1934" w:type="dxa"/>
          </w:tcPr>
          <w:p w14:paraId="0CC96658" w14:textId="77777777" w:rsidR="009931A8" w:rsidRDefault="009931A8"/>
        </w:tc>
        <w:tc>
          <w:tcPr>
            <w:tcW w:w="1238" w:type="dxa"/>
          </w:tcPr>
          <w:p w14:paraId="2567F7BE" w14:textId="77777777" w:rsidR="009931A8" w:rsidRDefault="00000000">
            <w:r>
              <w:t xml:space="preserve">Student’s book, Multimedia material &amp; player </w:t>
            </w:r>
          </w:p>
        </w:tc>
        <w:tc>
          <w:tcPr>
            <w:tcW w:w="1223" w:type="dxa"/>
          </w:tcPr>
          <w:p w14:paraId="2097E93A" w14:textId="77777777" w:rsidR="009931A8" w:rsidRDefault="009931A8"/>
        </w:tc>
      </w:tr>
      <w:tr w:rsidR="009931A8" w14:paraId="4A03A0E0" w14:textId="77777777" w:rsidTr="007F68D5">
        <w:tc>
          <w:tcPr>
            <w:tcW w:w="929" w:type="dxa"/>
          </w:tcPr>
          <w:p w14:paraId="33D653DC" w14:textId="77777777" w:rsidR="009931A8" w:rsidRDefault="009931A8"/>
        </w:tc>
        <w:tc>
          <w:tcPr>
            <w:tcW w:w="912" w:type="dxa"/>
          </w:tcPr>
          <w:p w14:paraId="405BF5C4" w14:textId="77777777" w:rsidR="009931A8" w:rsidRDefault="009931A8"/>
        </w:tc>
        <w:tc>
          <w:tcPr>
            <w:tcW w:w="912" w:type="dxa"/>
          </w:tcPr>
          <w:p w14:paraId="22F027B0" w14:textId="77777777" w:rsidR="009931A8" w:rsidRDefault="00000000">
            <w:r>
              <w:t>87</w:t>
            </w:r>
          </w:p>
        </w:tc>
        <w:tc>
          <w:tcPr>
            <w:tcW w:w="1075" w:type="dxa"/>
          </w:tcPr>
          <w:p w14:paraId="722F495A" w14:textId="77777777" w:rsidR="009931A8" w:rsidRDefault="00000000">
            <w:r>
              <w:t>Test 8</w:t>
            </w:r>
          </w:p>
        </w:tc>
        <w:tc>
          <w:tcPr>
            <w:tcW w:w="1341" w:type="dxa"/>
          </w:tcPr>
          <w:p w14:paraId="1B1DE74D" w14:textId="77777777" w:rsidR="009931A8" w:rsidRDefault="00000000">
            <w:r>
              <w:t>Hodnotenie pokroku študentov</w:t>
            </w:r>
          </w:p>
        </w:tc>
        <w:tc>
          <w:tcPr>
            <w:tcW w:w="1822" w:type="dxa"/>
          </w:tcPr>
          <w:p w14:paraId="653F3423" w14:textId="77777777" w:rsidR="009931A8" w:rsidRDefault="00000000">
            <w:r>
              <w:t>aplikovať osvojené jazykové štruktúry a slovnú zásobu pri riešení úloh v testovom formáte, preukázať úroveň porozumenia písanému a hovorenému textu, vyjadriť sa gramaticky a štylisticky primerane v písomnom prejave.</w:t>
            </w:r>
          </w:p>
        </w:tc>
        <w:tc>
          <w:tcPr>
            <w:tcW w:w="1070" w:type="dxa"/>
          </w:tcPr>
          <w:p w14:paraId="44C00146" w14:textId="77777777" w:rsidR="009931A8" w:rsidRDefault="009931A8"/>
        </w:tc>
        <w:tc>
          <w:tcPr>
            <w:tcW w:w="1934" w:type="dxa"/>
          </w:tcPr>
          <w:p w14:paraId="14FDBD1D" w14:textId="77777777" w:rsidR="009931A8" w:rsidRDefault="009931A8"/>
        </w:tc>
        <w:tc>
          <w:tcPr>
            <w:tcW w:w="1238" w:type="dxa"/>
          </w:tcPr>
          <w:p w14:paraId="654CBD7A" w14:textId="77777777" w:rsidR="009931A8" w:rsidRDefault="00000000">
            <w:r>
              <w:t>Tests &amp; audio (downloadable from the Teacher’s assistant)</w:t>
            </w:r>
          </w:p>
        </w:tc>
        <w:tc>
          <w:tcPr>
            <w:tcW w:w="1223" w:type="dxa"/>
          </w:tcPr>
          <w:p w14:paraId="4C0DD726" w14:textId="77777777" w:rsidR="009931A8" w:rsidRDefault="009931A8"/>
        </w:tc>
      </w:tr>
      <w:tr w:rsidR="009931A8" w14:paraId="6B0B22C4" w14:textId="77777777" w:rsidTr="007F68D5">
        <w:tc>
          <w:tcPr>
            <w:tcW w:w="929" w:type="dxa"/>
          </w:tcPr>
          <w:p w14:paraId="083F8393" w14:textId="77777777" w:rsidR="009931A8" w:rsidRDefault="009931A8"/>
        </w:tc>
        <w:tc>
          <w:tcPr>
            <w:tcW w:w="912" w:type="dxa"/>
          </w:tcPr>
          <w:p w14:paraId="07A75BD9" w14:textId="77777777" w:rsidR="009931A8" w:rsidRDefault="009931A8"/>
        </w:tc>
        <w:tc>
          <w:tcPr>
            <w:tcW w:w="912" w:type="dxa"/>
          </w:tcPr>
          <w:p w14:paraId="3A7B4536" w14:textId="77777777" w:rsidR="009931A8" w:rsidRDefault="00000000">
            <w:r>
              <w:t>88</w:t>
            </w:r>
          </w:p>
        </w:tc>
        <w:tc>
          <w:tcPr>
            <w:tcW w:w="1075" w:type="dxa"/>
          </w:tcPr>
          <w:p w14:paraId="261AF6FE" w14:textId="77777777" w:rsidR="009931A8" w:rsidRDefault="00000000">
            <w:r>
              <w:t>Cover page module 9, 9A , (page 104-105)</w:t>
            </w:r>
          </w:p>
        </w:tc>
        <w:tc>
          <w:tcPr>
            <w:tcW w:w="1341" w:type="dxa"/>
          </w:tcPr>
          <w:p w14:paraId="738247F6" w14:textId="77777777" w:rsidR="009931A8" w:rsidRDefault="00000000">
            <w:r>
              <w:t>Čítanie s porozumením - mentálne schonosti</w:t>
            </w:r>
          </w:p>
        </w:tc>
        <w:tc>
          <w:tcPr>
            <w:tcW w:w="1822" w:type="dxa"/>
          </w:tcPr>
          <w:p w14:paraId="680F9277" w14:textId="77777777" w:rsidR="009931A8" w:rsidRDefault="00000000">
            <w:r>
              <w:t>rozumiť písanému textu zameranému na posilňovanie duševných schopností, identifikuje hlavné myšlienky a dôležité detaily.</w:t>
            </w:r>
          </w:p>
        </w:tc>
        <w:tc>
          <w:tcPr>
            <w:tcW w:w="1070" w:type="dxa"/>
          </w:tcPr>
          <w:p w14:paraId="3872C0DD" w14:textId="77777777" w:rsidR="009931A8" w:rsidRDefault="009931A8"/>
        </w:tc>
        <w:tc>
          <w:tcPr>
            <w:tcW w:w="1934" w:type="dxa"/>
          </w:tcPr>
          <w:p w14:paraId="255DABC3" w14:textId="77777777" w:rsidR="009931A8" w:rsidRDefault="00000000">
            <w:r>
              <w:t xml:space="preserve">creativity, intuition, logic, rationality, a flash of genius, adulthood, alert (adj.), approach (n.), cell, concentration, concept, confirm, </w:t>
            </w:r>
            <w:r>
              <w:lastRenderedPageBreak/>
              <w:t>cram, deterioration, do away with sth, dozen, enhanced, flow (v.), function (n.), intake, jot down, keen on, keep up with, line of work, make a mental note, not to mention, notepad, paperwork, productive, put sth aside, refreshed, retain, salmon, saying (n.), sb’s mind goes blank, sharp (= alert), spinach, stretch, thoroughly, tutor, verify, weakness, when it comes to sth, writer’s block</w:t>
            </w:r>
          </w:p>
        </w:tc>
        <w:tc>
          <w:tcPr>
            <w:tcW w:w="1238" w:type="dxa"/>
          </w:tcPr>
          <w:p w14:paraId="15932AA3" w14:textId="77777777" w:rsidR="009931A8" w:rsidRDefault="00000000">
            <w:r>
              <w:lastRenderedPageBreak/>
              <w:t xml:space="preserve">Student’s book, Multimedia material &amp; player </w:t>
            </w:r>
          </w:p>
        </w:tc>
        <w:tc>
          <w:tcPr>
            <w:tcW w:w="1223" w:type="dxa"/>
          </w:tcPr>
          <w:p w14:paraId="49D77E0A" w14:textId="77777777" w:rsidR="009931A8" w:rsidRDefault="00000000">
            <w:r>
              <w:t>, komunikácia, kritické myslenie, spolupráca, kreativita, autonómne učenie</w:t>
            </w:r>
          </w:p>
        </w:tc>
      </w:tr>
      <w:tr w:rsidR="009931A8" w14:paraId="6245A42E" w14:textId="77777777" w:rsidTr="007F68D5">
        <w:tc>
          <w:tcPr>
            <w:tcW w:w="929" w:type="dxa"/>
          </w:tcPr>
          <w:p w14:paraId="2541B0F1" w14:textId="77777777" w:rsidR="009931A8" w:rsidRDefault="009931A8"/>
        </w:tc>
        <w:tc>
          <w:tcPr>
            <w:tcW w:w="912" w:type="dxa"/>
          </w:tcPr>
          <w:p w14:paraId="642DCB37" w14:textId="77777777" w:rsidR="009931A8" w:rsidRDefault="00000000">
            <w:r>
              <w:t>23</w:t>
            </w:r>
          </w:p>
        </w:tc>
        <w:tc>
          <w:tcPr>
            <w:tcW w:w="912" w:type="dxa"/>
          </w:tcPr>
          <w:p w14:paraId="4BD9E9A0" w14:textId="77777777" w:rsidR="009931A8" w:rsidRDefault="00000000">
            <w:r>
              <w:t>89</w:t>
            </w:r>
          </w:p>
        </w:tc>
        <w:tc>
          <w:tcPr>
            <w:tcW w:w="1075" w:type="dxa"/>
          </w:tcPr>
          <w:p w14:paraId="01E48781" w14:textId="77777777" w:rsidR="009931A8" w:rsidRDefault="00000000">
            <w:r>
              <w:t>9A , (page 104-105)</w:t>
            </w:r>
          </w:p>
        </w:tc>
        <w:tc>
          <w:tcPr>
            <w:tcW w:w="1341" w:type="dxa"/>
          </w:tcPr>
          <w:p w14:paraId="372F1450" w14:textId="77777777" w:rsidR="009931A8" w:rsidRDefault="00000000">
            <w:r>
              <w:t>Diskusia -metódy naštartovania mysle</w:t>
            </w:r>
          </w:p>
        </w:tc>
        <w:tc>
          <w:tcPr>
            <w:tcW w:w="1822" w:type="dxa"/>
          </w:tcPr>
          <w:p w14:paraId="242B209A" w14:textId="77777777" w:rsidR="009931A8" w:rsidRDefault="00000000">
            <w:r>
              <w:t>sa zapojiť do diskusie o rôznych metódach zlepšovania duševných schopností, argumentuje a vyjadruje vlastný názor.</w:t>
            </w:r>
          </w:p>
        </w:tc>
        <w:tc>
          <w:tcPr>
            <w:tcW w:w="1070" w:type="dxa"/>
          </w:tcPr>
          <w:p w14:paraId="258E6EC4" w14:textId="77777777" w:rsidR="009931A8" w:rsidRDefault="009931A8"/>
        </w:tc>
        <w:tc>
          <w:tcPr>
            <w:tcW w:w="1934" w:type="dxa"/>
          </w:tcPr>
          <w:p w14:paraId="643C1F3B" w14:textId="77777777" w:rsidR="009931A8" w:rsidRDefault="009931A8"/>
        </w:tc>
        <w:tc>
          <w:tcPr>
            <w:tcW w:w="1238" w:type="dxa"/>
          </w:tcPr>
          <w:p w14:paraId="718705F4" w14:textId="77777777" w:rsidR="009931A8" w:rsidRDefault="00000000">
            <w:r>
              <w:t xml:space="preserve">Student’s book, Multimedia material &amp; player </w:t>
            </w:r>
          </w:p>
        </w:tc>
        <w:tc>
          <w:tcPr>
            <w:tcW w:w="1223" w:type="dxa"/>
          </w:tcPr>
          <w:p w14:paraId="63FC5494" w14:textId="77777777" w:rsidR="009931A8" w:rsidRDefault="00000000">
            <w:r>
              <w:t>, komunikácia, kritické myslenie, spolupráca, kreativita, autonómne učenie</w:t>
            </w:r>
          </w:p>
        </w:tc>
      </w:tr>
      <w:tr w:rsidR="009931A8" w14:paraId="5A76B90E" w14:textId="77777777" w:rsidTr="007F68D5">
        <w:tc>
          <w:tcPr>
            <w:tcW w:w="929" w:type="dxa"/>
          </w:tcPr>
          <w:p w14:paraId="24B86090" w14:textId="77777777" w:rsidR="009931A8" w:rsidRDefault="009931A8"/>
        </w:tc>
        <w:tc>
          <w:tcPr>
            <w:tcW w:w="912" w:type="dxa"/>
          </w:tcPr>
          <w:p w14:paraId="505D44B6" w14:textId="77777777" w:rsidR="009931A8" w:rsidRDefault="009931A8"/>
        </w:tc>
        <w:tc>
          <w:tcPr>
            <w:tcW w:w="912" w:type="dxa"/>
          </w:tcPr>
          <w:p w14:paraId="2521D023" w14:textId="77777777" w:rsidR="009931A8" w:rsidRDefault="00000000">
            <w:r>
              <w:t>90</w:t>
            </w:r>
          </w:p>
        </w:tc>
        <w:tc>
          <w:tcPr>
            <w:tcW w:w="1075" w:type="dxa"/>
          </w:tcPr>
          <w:p w14:paraId="1D3A9646" w14:textId="77777777" w:rsidR="009931A8" w:rsidRDefault="00000000">
            <w:r>
              <w:t>9A , (page 106-107)</w:t>
            </w:r>
          </w:p>
        </w:tc>
        <w:tc>
          <w:tcPr>
            <w:tcW w:w="1341" w:type="dxa"/>
          </w:tcPr>
          <w:p w14:paraId="6BA3C0D0" w14:textId="77777777" w:rsidR="009931A8" w:rsidRDefault="00000000">
            <w:r>
              <w:t xml:space="preserve">Slovná zásoba - ustálené </w:t>
            </w:r>
            <w:r>
              <w:lastRenderedPageBreak/>
              <w:t>slovné spojenia, slovotvroba, prípony</w:t>
            </w:r>
          </w:p>
        </w:tc>
        <w:tc>
          <w:tcPr>
            <w:tcW w:w="1822" w:type="dxa"/>
          </w:tcPr>
          <w:p w14:paraId="0428CD0C" w14:textId="77777777" w:rsidR="009931A8" w:rsidRDefault="00000000">
            <w:r>
              <w:lastRenderedPageBreak/>
              <w:t xml:space="preserve">správne používať a tvorí odvodené slová a ustálené </w:t>
            </w:r>
            <w:r>
              <w:lastRenderedPageBreak/>
              <w:t>slovné spojenia v kontexte.</w:t>
            </w:r>
            <w:r>
              <w:br/>
            </w:r>
          </w:p>
        </w:tc>
        <w:tc>
          <w:tcPr>
            <w:tcW w:w="1070" w:type="dxa"/>
          </w:tcPr>
          <w:p w14:paraId="2C4F04FA" w14:textId="77777777" w:rsidR="009931A8" w:rsidRDefault="009931A8"/>
        </w:tc>
        <w:tc>
          <w:tcPr>
            <w:tcW w:w="1934" w:type="dxa"/>
          </w:tcPr>
          <w:p w14:paraId="6E7EA676" w14:textId="77777777" w:rsidR="009931A8" w:rsidRDefault="00000000">
            <w:r>
              <w:t xml:space="preserve">absence, capability, carelessness, </w:t>
            </w:r>
            <w:r>
              <w:lastRenderedPageBreak/>
              <w:t xml:space="preserve">cheerfulness, confidence, convenience, curiosity, despair (n.), diversity, emptiness, equality, excellence, existence, existent, fatal, fatality, get round to (doing) sth, helplessness, ignorance, ignorant, independent, loneliness, nervousness, relevance, relevant, reliability, reluctance, seriousness, significance, silence, similarity, tolerance, tolerant, be at the back of one’s mind, be out of one’s mind, cross one’s mind, get sth out of one’s mind, have/keep/bear in mind, make up one’s mind, set one’s mind on, slip one’s mind, speak </w:t>
            </w:r>
            <w:r>
              <w:lastRenderedPageBreak/>
              <w:t>one’s mind, take a load off one’s mind</w:t>
            </w:r>
          </w:p>
        </w:tc>
        <w:tc>
          <w:tcPr>
            <w:tcW w:w="1238" w:type="dxa"/>
          </w:tcPr>
          <w:p w14:paraId="0BC4ED30" w14:textId="77777777" w:rsidR="009931A8" w:rsidRDefault="00000000">
            <w:r>
              <w:lastRenderedPageBreak/>
              <w:t xml:space="preserve">Student’s book, Multimedia </w:t>
            </w:r>
            <w:r>
              <w:lastRenderedPageBreak/>
              <w:t xml:space="preserve">material &amp; player </w:t>
            </w:r>
          </w:p>
        </w:tc>
        <w:tc>
          <w:tcPr>
            <w:tcW w:w="1223" w:type="dxa"/>
          </w:tcPr>
          <w:p w14:paraId="1CCC08B5" w14:textId="77777777" w:rsidR="009931A8" w:rsidRDefault="00000000">
            <w:r>
              <w:lastRenderedPageBreak/>
              <w:t xml:space="preserve">, komunikácia, kritické </w:t>
            </w:r>
            <w:r>
              <w:lastRenderedPageBreak/>
              <w:t>myslenie, spolupráca, kreativita, autonómne učenie</w:t>
            </w:r>
          </w:p>
        </w:tc>
      </w:tr>
      <w:tr w:rsidR="009931A8" w14:paraId="7F51D153" w14:textId="77777777" w:rsidTr="007F68D5">
        <w:tc>
          <w:tcPr>
            <w:tcW w:w="929" w:type="dxa"/>
          </w:tcPr>
          <w:p w14:paraId="17A63BDC" w14:textId="77777777" w:rsidR="009931A8" w:rsidRDefault="009931A8"/>
        </w:tc>
        <w:tc>
          <w:tcPr>
            <w:tcW w:w="912" w:type="dxa"/>
          </w:tcPr>
          <w:p w14:paraId="5F531E5E" w14:textId="77777777" w:rsidR="009931A8" w:rsidRDefault="009931A8"/>
        </w:tc>
        <w:tc>
          <w:tcPr>
            <w:tcW w:w="912" w:type="dxa"/>
          </w:tcPr>
          <w:p w14:paraId="12C0E5E0" w14:textId="77777777" w:rsidR="009931A8" w:rsidRDefault="00000000">
            <w:r>
              <w:t>91</w:t>
            </w:r>
          </w:p>
        </w:tc>
        <w:tc>
          <w:tcPr>
            <w:tcW w:w="1075" w:type="dxa"/>
          </w:tcPr>
          <w:p w14:paraId="0D3F812B" w14:textId="77777777" w:rsidR="009931A8" w:rsidRDefault="00000000">
            <w:r>
              <w:t>9A , (page 106-107)</w:t>
            </w:r>
          </w:p>
        </w:tc>
        <w:tc>
          <w:tcPr>
            <w:tcW w:w="1341" w:type="dxa"/>
          </w:tcPr>
          <w:p w14:paraId="584B0A56" w14:textId="77777777" w:rsidR="009931A8" w:rsidRDefault="00000000">
            <w:r>
              <w:t>Gramatika- infinitív a gerundium</w:t>
            </w:r>
          </w:p>
        </w:tc>
        <w:tc>
          <w:tcPr>
            <w:tcW w:w="1822" w:type="dxa"/>
          </w:tcPr>
          <w:p w14:paraId="51D87C87" w14:textId="77777777" w:rsidR="009931A8" w:rsidRDefault="00000000">
            <w:r>
              <w:t>rozlišovať a správne používať infinitív a gerundium vo vetách a súvislom texte.</w:t>
            </w:r>
          </w:p>
        </w:tc>
        <w:tc>
          <w:tcPr>
            <w:tcW w:w="1070" w:type="dxa"/>
          </w:tcPr>
          <w:p w14:paraId="792E2779" w14:textId="77777777" w:rsidR="009931A8" w:rsidRDefault="009931A8"/>
        </w:tc>
        <w:tc>
          <w:tcPr>
            <w:tcW w:w="1934" w:type="dxa"/>
          </w:tcPr>
          <w:p w14:paraId="7AAD4464" w14:textId="77777777" w:rsidR="009931A8" w:rsidRDefault="009931A8"/>
        </w:tc>
        <w:tc>
          <w:tcPr>
            <w:tcW w:w="1238" w:type="dxa"/>
          </w:tcPr>
          <w:p w14:paraId="64259ED8" w14:textId="77777777" w:rsidR="009931A8" w:rsidRDefault="00000000">
            <w:r>
              <w:t xml:space="preserve">Student’s book, Multimedia material &amp; player </w:t>
            </w:r>
          </w:p>
        </w:tc>
        <w:tc>
          <w:tcPr>
            <w:tcW w:w="1223" w:type="dxa"/>
          </w:tcPr>
          <w:p w14:paraId="124BC1AD" w14:textId="77777777" w:rsidR="009931A8" w:rsidRDefault="00000000">
            <w:r>
              <w:t>, komunikácia, kritické myslenie, spolupráca, kreativita, autonómne učenie</w:t>
            </w:r>
          </w:p>
        </w:tc>
      </w:tr>
      <w:tr w:rsidR="009931A8" w14:paraId="2DE173A6" w14:textId="77777777" w:rsidTr="007F68D5">
        <w:tc>
          <w:tcPr>
            <w:tcW w:w="929" w:type="dxa"/>
          </w:tcPr>
          <w:p w14:paraId="00D8684C" w14:textId="77777777" w:rsidR="009931A8" w:rsidRDefault="009931A8"/>
        </w:tc>
        <w:tc>
          <w:tcPr>
            <w:tcW w:w="912" w:type="dxa"/>
          </w:tcPr>
          <w:p w14:paraId="0925EAED" w14:textId="77777777" w:rsidR="009931A8" w:rsidRDefault="009931A8"/>
        </w:tc>
        <w:tc>
          <w:tcPr>
            <w:tcW w:w="912" w:type="dxa"/>
          </w:tcPr>
          <w:p w14:paraId="0EB24C3C" w14:textId="77777777" w:rsidR="009931A8" w:rsidRDefault="00000000">
            <w:r>
              <w:t>92</w:t>
            </w:r>
          </w:p>
        </w:tc>
        <w:tc>
          <w:tcPr>
            <w:tcW w:w="1075" w:type="dxa"/>
          </w:tcPr>
          <w:p w14:paraId="6923595F" w14:textId="77777777" w:rsidR="009931A8" w:rsidRDefault="00000000">
            <w:r>
              <w:t>9B, (page 108-109)</w:t>
            </w:r>
          </w:p>
        </w:tc>
        <w:tc>
          <w:tcPr>
            <w:tcW w:w="1341" w:type="dxa"/>
          </w:tcPr>
          <w:p w14:paraId="0C288338" w14:textId="77777777" w:rsidR="009931A8" w:rsidRDefault="00000000">
            <w:r>
              <w:t>Čítanie s porozumením - Leonardo da Vinci</w:t>
            </w:r>
          </w:p>
        </w:tc>
        <w:tc>
          <w:tcPr>
            <w:tcW w:w="1822" w:type="dxa"/>
          </w:tcPr>
          <w:p w14:paraId="093EB425" w14:textId="77777777" w:rsidR="009931A8" w:rsidRDefault="00000000">
            <w:r>
              <w:t>porozumieť odbornému alebo populárno-náučnému textu o historickej osobnosti, identifikovať kľúčové fakty a súvislosti.</w:t>
            </w:r>
          </w:p>
        </w:tc>
        <w:tc>
          <w:tcPr>
            <w:tcW w:w="1070" w:type="dxa"/>
          </w:tcPr>
          <w:p w14:paraId="459196C7" w14:textId="77777777" w:rsidR="009931A8" w:rsidRDefault="009931A8"/>
        </w:tc>
        <w:tc>
          <w:tcPr>
            <w:tcW w:w="1934" w:type="dxa"/>
          </w:tcPr>
          <w:p w14:paraId="7D5237FE" w14:textId="77777777" w:rsidR="009931A8" w:rsidRDefault="00000000">
            <w:r>
              <w:t>a great mind, addicted (to), advanced, associate (v.), breakthrough, come to mind, commonplace, contemporary (n.), contribution, cure (n.), disprove, evident, experienced (in), extraordinary, fascinate, function (v.), inferior (to), laid-back, look down on, make up, outline, parachute, people of influence, phenomenal, portrait, power, put effort into sth, renowned, respected (for), trial, unaware (of)</w:t>
            </w:r>
          </w:p>
        </w:tc>
        <w:tc>
          <w:tcPr>
            <w:tcW w:w="1238" w:type="dxa"/>
          </w:tcPr>
          <w:p w14:paraId="563AF419" w14:textId="77777777" w:rsidR="009931A8" w:rsidRDefault="009931A8"/>
        </w:tc>
        <w:tc>
          <w:tcPr>
            <w:tcW w:w="1223" w:type="dxa"/>
          </w:tcPr>
          <w:p w14:paraId="2EB3416B" w14:textId="77777777" w:rsidR="009931A8" w:rsidRDefault="009931A8"/>
        </w:tc>
      </w:tr>
      <w:tr w:rsidR="009931A8" w14:paraId="0B51DA5C" w14:textId="77777777" w:rsidTr="007F68D5">
        <w:tc>
          <w:tcPr>
            <w:tcW w:w="929" w:type="dxa"/>
          </w:tcPr>
          <w:p w14:paraId="3D1E6F9C" w14:textId="77777777" w:rsidR="009931A8" w:rsidRDefault="009931A8"/>
        </w:tc>
        <w:tc>
          <w:tcPr>
            <w:tcW w:w="912" w:type="dxa"/>
          </w:tcPr>
          <w:p w14:paraId="53AC9860" w14:textId="77777777" w:rsidR="009931A8" w:rsidRDefault="00000000">
            <w:r>
              <w:t>24</w:t>
            </w:r>
          </w:p>
        </w:tc>
        <w:tc>
          <w:tcPr>
            <w:tcW w:w="912" w:type="dxa"/>
          </w:tcPr>
          <w:p w14:paraId="1F5E7983" w14:textId="77777777" w:rsidR="009931A8" w:rsidRDefault="00000000">
            <w:r>
              <w:t>93</w:t>
            </w:r>
          </w:p>
        </w:tc>
        <w:tc>
          <w:tcPr>
            <w:tcW w:w="1075" w:type="dxa"/>
          </w:tcPr>
          <w:p w14:paraId="066859E1" w14:textId="77777777" w:rsidR="009931A8" w:rsidRDefault="00000000">
            <w:r>
              <w:t>9B, (page 108-109)</w:t>
            </w:r>
          </w:p>
        </w:tc>
        <w:tc>
          <w:tcPr>
            <w:tcW w:w="1341" w:type="dxa"/>
          </w:tcPr>
          <w:p w14:paraId="6C4CC48F" w14:textId="77777777" w:rsidR="009931A8" w:rsidRDefault="00000000">
            <w:r>
              <w:t>Slovná zásoba - predložkové frázy</w:t>
            </w:r>
          </w:p>
        </w:tc>
        <w:tc>
          <w:tcPr>
            <w:tcW w:w="1822" w:type="dxa"/>
          </w:tcPr>
          <w:p w14:paraId="581D8826" w14:textId="77777777" w:rsidR="009931A8" w:rsidRDefault="00000000">
            <w:r>
              <w:t xml:space="preserve"> rozumieť významu a použitiu frázových slovies a predložkových väzieb a aktívne ich aplikuje v komunikácii.</w:t>
            </w:r>
          </w:p>
        </w:tc>
        <w:tc>
          <w:tcPr>
            <w:tcW w:w="1070" w:type="dxa"/>
          </w:tcPr>
          <w:p w14:paraId="7FFD10B6" w14:textId="77777777" w:rsidR="009931A8" w:rsidRDefault="009931A8"/>
        </w:tc>
        <w:tc>
          <w:tcPr>
            <w:tcW w:w="1934" w:type="dxa"/>
          </w:tcPr>
          <w:p w14:paraId="2A772070" w14:textId="77777777" w:rsidR="009931A8" w:rsidRDefault="009931A8"/>
        </w:tc>
        <w:tc>
          <w:tcPr>
            <w:tcW w:w="1238" w:type="dxa"/>
          </w:tcPr>
          <w:p w14:paraId="37242827" w14:textId="77777777" w:rsidR="009931A8" w:rsidRDefault="009931A8"/>
        </w:tc>
        <w:tc>
          <w:tcPr>
            <w:tcW w:w="1223" w:type="dxa"/>
          </w:tcPr>
          <w:p w14:paraId="0125343E" w14:textId="77777777" w:rsidR="009931A8" w:rsidRDefault="009931A8"/>
        </w:tc>
      </w:tr>
      <w:tr w:rsidR="009931A8" w14:paraId="5FCC98AB" w14:textId="77777777" w:rsidTr="007F68D5">
        <w:tc>
          <w:tcPr>
            <w:tcW w:w="929" w:type="dxa"/>
          </w:tcPr>
          <w:p w14:paraId="5E32B8DD" w14:textId="77777777" w:rsidR="009931A8" w:rsidRDefault="009931A8"/>
        </w:tc>
        <w:tc>
          <w:tcPr>
            <w:tcW w:w="912" w:type="dxa"/>
          </w:tcPr>
          <w:p w14:paraId="5AEAD987" w14:textId="77777777" w:rsidR="009931A8" w:rsidRDefault="009931A8"/>
        </w:tc>
        <w:tc>
          <w:tcPr>
            <w:tcW w:w="912" w:type="dxa"/>
          </w:tcPr>
          <w:p w14:paraId="7EA7ED1A" w14:textId="77777777" w:rsidR="009931A8" w:rsidRDefault="00000000">
            <w:r>
              <w:t>94</w:t>
            </w:r>
          </w:p>
        </w:tc>
        <w:tc>
          <w:tcPr>
            <w:tcW w:w="1075" w:type="dxa"/>
          </w:tcPr>
          <w:p w14:paraId="0B3FEF37" w14:textId="77777777" w:rsidR="009931A8" w:rsidRDefault="00000000">
            <w:r>
              <w:t>9B, (page 110-111)</w:t>
            </w:r>
          </w:p>
        </w:tc>
        <w:tc>
          <w:tcPr>
            <w:tcW w:w="1341" w:type="dxa"/>
          </w:tcPr>
          <w:p w14:paraId="2EC8D2B2" w14:textId="77777777" w:rsidR="009931A8" w:rsidRDefault="00000000">
            <w:r>
              <w:t xml:space="preserve">Gramatika - kauzatívum, počúvanie s porozumením - radio interview, rozprávanie - pamäť </w:t>
            </w:r>
          </w:p>
        </w:tc>
        <w:tc>
          <w:tcPr>
            <w:tcW w:w="1822" w:type="dxa"/>
          </w:tcPr>
          <w:p w14:paraId="6947B59A" w14:textId="77777777" w:rsidR="009931A8" w:rsidRDefault="00000000">
            <w:r>
              <w:t>identifikovať význam kauzatívnych štruktúr a používať ich v ústnej aj písomnej produkcii. Zároveň porozumieť rozhovoru v audioforme a dokáže o ňom rozprávať.</w:t>
            </w:r>
          </w:p>
        </w:tc>
        <w:tc>
          <w:tcPr>
            <w:tcW w:w="1070" w:type="dxa"/>
          </w:tcPr>
          <w:p w14:paraId="7F0EC4F6" w14:textId="77777777" w:rsidR="009931A8" w:rsidRDefault="009931A8"/>
        </w:tc>
        <w:tc>
          <w:tcPr>
            <w:tcW w:w="1934" w:type="dxa"/>
          </w:tcPr>
          <w:p w14:paraId="74A70068" w14:textId="77777777" w:rsidR="009931A8" w:rsidRDefault="00000000">
            <w:r>
              <w:t>average, coverage, dependable, former, ineffective, post-it note, reminder, requirement, satisfactory, set a record, string, tie (v.)</w:t>
            </w:r>
          </w:p>
        </w:tc>
        <w:tc>
          <w:tcPr>
            <w:tcW w:w="1238" w:type="dxa"/>
          </w:tcPr>
          <w:p w14:paraId="45C79D7A" w14:textId="77777777" w:rsidR="009931A8" w:rsidRDefault="009931A8"/>
        </w:tc>
        <w:tc>
          <w:tcPr>
            <w:tcW w:w="1223" w:type="dxa"/>
          </w:tcPr>
          <w:p w14:paraId="15F1295D" w14:textId="77777777" w:rsidR="009931A8" w:rsidRDefault="009931A8"/>
        </w:tc>
      </w:tr>
      <w:tr w:rsidR="009931A8" w14:paraId="1FC49E85" w14:textId="77777777" w:rsidTr="007F68D5">
        <w:tc>
          <w:tcPr>
            <w:tcW w:w="929" w:type="dxa"/>
          </w:tcPr>
          <w:p w14:paraId="4709C7B0" w14:textId="77777777" w:rsidR="009931A8" w:rsidRDefault="009931A8"/>
        </w:tc>
        <w:tc>
          <w:tcPr>
            <w:tcW w:w="912" w:type="dxa"/>
          </w:tcPr>
          <w:p w14:paraId="5D3E9688" w14:textId="77777777" w:rsidR="009931A8" w:rsidRDefault="009931A8"/>
        </w:tc>
        <w:tc>
          <w:tcPr>
            <w:tcW w:w="912" w:type="dxa"/>
          </w:tcPr>
          <w:p w14:paraId="4521D951" w14:textId="77777777" w:rsidR="009931A8" w:rsidRDefault="00000000">
            <w:r>
              <w:t>95</w:t>
            </w:r>
          </w:p>
        </w:tc>
        <w:tc>
          <w:tcPr>
            <w:tcW w:w="1075" w:type="dxa"/>
          </w:tcPr>
          <w:p w14:paraId="3E9AC035" w14:textId="77777777" w:rsidR="009931A8" w:rsidRDefault="00000000">
            <w:r>
              <w:t>9B, (page 112-113)</w:t>
            </w:r>
          </w:p>
        </w:tc>
        <w:tc>
          <w:tcPr>
            <w:tcW w:w="1341" w:type="dxa"/>
          </w:tcPr>
          <w:p w14:paraId="51CC8B8B" w14:textId="77777777" w:rsidR="009931A8" w:rsidRDefault="00000000">
            <w:r>
              <w:t>Písanie - úvaha III</w:t>
            </w:r>
          </w:p>
        </w:tc>
        <w:tc>
          <w:tcPr>
            <w:tcW w:w="1822" w:type="dxa"/>
          </w:tcPr>
          <w:p w14:paraId="2F12289E" w14:textId="77777777" w:rsidR="009931A8" w:rsidRDefault="00000000">
            <w:r>
              <w:t>vyjadriť vlastný názor formou štruktúrovanej úvahy na zadanú tému, použije vhodnú argumentáciu, slovnú zásobu a gramatické štruktúry.</w:t>
            </w:r>
          </w:p>
        </w:tc>
        <w:tc>
          <w:tcPr>
            <w:tcW w:w="1070" w:type="dxa"/>
          </w:tcPr>
          <w:p w14:paraId="66ACF60F" w14:textId="77777777" w:rsidR="009931A8" w:rsidRDefault="009931A8"/>
        </w:tc>
        <w:tc>
          <w:tcPr>
            <w:tcW w:w="1934" w:type="dxa"/>
          </w:tcPr>
          <w:p w14:paraId="1468944A" w14:textId="77777777" w:rsidR="009931A8" w:rsidRDefault="00000000">
            <w:r>
              <w:t xml:space="preserve">all the same, alternatively, among, argument, arise, as far as sth is concerned, as for, body clock, by far, cooperative, daytime, distraction, disturb, eyesight, in comparison to, in contrast, insomnia, institute, interruption, </w:t>
            </w:r>
            <w:r>
              <w:lastRenderedPageBreak/>
              <w:t>motive, passive activity, regarding, relating to, restlessness, soundtrack, with respect/regard to</w:t>
            </w:r>
          </w:p>
        </w:tc>
        <w:tc>
          <w:tcPr>
            <w:tcW w:w="1238" w:type="dxa"/>
          </w:tcPr>
          <w:p w14:paraId="0B0D9182" w14:textId="77777777" w:rsidR="009931A8" w:rsidRDefault="009931A8"/>
        </w:tc>
        <w:tc>
          <w:tcPr>
            <w:tcW w:w="1223" w:type="dxa"/>
          </w:tcPr>
          <w:p w14:paraId="2293EBAA" w14:textId="77777777" w:rsidR="009931A8" w:rsidRDefault="009931A8"/>
        </w:tc>
      </w:tr>
      <w:tr w:rsidR="009931A8" w14:paraId="51740D2D" w14:textId="77777777" w:rsidTr="007F68D5">
        <w:tc>
          <w:tcPr>
            <w:tcW w:w="929" w:type="dxa"/>
          </w:tcPr>
          <w:p w14:paraId="55020BEA" w14:textId="77777777" w:rsidR="009931A8" w:rsidRDefault="009931A8"/>
        </w:tc>
        <w:tc>
          <w:tcPr>
            <w:tcW w:w="912" w:type="dxa"/>
          </w:tcPr>
          <w:p w14:paraId="4A8FE14E" w14:textId="77777777" w:rsidR="009931A8" w:rsidRDefault="009931A8"/>
        </w:tc>
        <w:tc>
          <w:tcPr>
            <w:tcW w:w="912" w:type="dxa"/>
          </w:tcPr>
          <w:p w14:paraId="0CC34A40" w14:textId="77777777" w:rsidR="009931A8" w:rsidRDefault="00000000">
            <w:r>
              <w:t>96</w:t>
            </w:r>
          </w:p>
        </w:tc>
        <w:tc>
          <w:tcPr>
            <w:tcW w:w="1075" w:type="dxa"/>
          </w:tcPr>
          <w:p w14:paraId="3B0435B8" w14:textId="77777777" w:rsidR="009931A8" w:rsidRDefault="00000000">
            <w:r>
              <w:t>Review 9</w:t>
            </w:r>
          </w:p>
        </w:tc>
        <w:tc>
          <w:tcPr>
            <w:tcW w:w="1341" w:type="dxa"/>
          </w:tcPr>
          <w:p w14:paraId="2B8D9DBA" w14:textId="77777777" w:rsidR="009931A8" w:rsidRDefault="00000000">
            <w:r>
              <w:t>Zhrnutie učiva, Sebahodnotenie</w:t>
            </w:r>
          </w:p>
        </w:tc>
        <w:tc>
          <w:tcPr>
            <w:tcW w:w="1822" w:type="dxa"/>
          </w:tcPr>
          <w:p w14:paraId="72E89FCA" w14:textId="77777777" w:rsidR="009931A8" w:rsidRDefault="00000000">
            <w:r>
              <w:t>opakovať a upevniť gramatické štruktúry a slovnú zásobu z celého modulu, vyhodnotiť vlastné pokroky v oblasti počúvania, čítania, hovorenia a písania, vyjadriť, v čom sa cíti istý a čo potrebuje ďalej rozvíjať.</w:t>
            </w:r>
          </w:p>
        </w:tc>
        <w:tc>
          <w:tcPr>
            <w:tcW w:w="1070" w:type="dxa"/>
          </w:tcPr>
          <w:p w14:paraId="61470390" w14:textId="77777777" w:rsidR="009931A8" w:rsidRDefault="009931A8"/>
        </w:tc>
        <w:tc>
          <w:tcPr>
            <w:tcW w:w="1934" w:type="dxa"/>
          </w:tcPr>
          <w:p w14:paraId="7C609CD3" w14:textId="77777777" w:rsidR="009931A8" w:rsidRDefault="009931A8"/>
        </w:tc>
        <w:tc>
          <w:tcPr>
            <w:tcW w:w="1238" w:type="dxa"/>
          </w:tcPr>
          <w:p w14:paraId="216D51FA" w14:textId="77777777" w:rsidR="009931A8" w:rsidRDefault="00000000">
            <w:r>
              <w:t>Student’s book, Multimedia material &amp; player</w:t>
            </w:r>
          </w:p>
        </w:tc>
        <w:tc>
          <w:tcPr>
            <w:tcW w:w="1223" w:type="dxa"/>
          </w:tcPr>
          <w:p w14:paraId="79EE9917" w14:textId="77777777" w:rsidR="009931A8" w:rsidRDefault="009931A8"/>
        </w:tc>
      </w:tr>
      <w:tr w:rsidR="009931A8" w14:paraId="141AF8A1" w14:textId="77777777" w:rsidTr="007F68D5">
        <w:tc>
          <w:tcPr>
            <w:tcW w:w="929" w:type="dxa"/>
          </w:tcPr>
          <w:p w14:paraId="6C2A6112" w14:textId="77777777" w:rsidR="009931A8" w:rsidRDefault="009931A8"/>
        </w:tc>
        <w:tc>
          <w:tcPr>
            <w:tcW w:w="912" w:type="dxa"/>
          </w:tcPr>
          <w:p w14:paraId="30DAD4B2" w14:textId="77777777" w:rsidR="009931A8" w:rsidRDefault="00000000">
            <w:r>
              <w:t>25</w:t>
            </w:r>
          </w:p>
        </w:tc>
        <w:tc>
          <w:tcPr>
            <w:tcW w:w="912" w:type="dxa"/>
          </w:tcPr>
          <w:p w14:paraId="561E6C88" w14:textId="77777777" w:rsidR="009931A8" w:rsidRDefault="00000000">
            <w:r>
              <w:t>97</w:t>
            </w:r>
          </w:p>
        </w:tc>
        <w:tc>
          <w:tcPr>
            <w:tcW w:w="1075" w:type="dxa"/>
          </w:tcPr>
          <w:p w14:paraId="68367C43" w14:textId="77777777" w:rsidR="009931A8" w:rsidRDefault="00000000">
            <w:r>
              <w:t>Test 9</w:t>
            </w:r>
          </w:p>
        </w:tc>
        <w:tc>
          <w:tcPr>
            <w:tcW w:w="1341" w:type="dxa"/>
          </w:tcPr>
          <w:p w14:paraId="0D4A14E6" w14:textId="77777777" w:rsidR="009931A8" w:rsidRDefault="00000000">
            <w:r>
              <w:t>Hodnotenie pokroku študentov</w:t>
            </w:r>
          </w:p>
        </w:tc>
        <w:tc>
          <w:tcPr>
            <w:tcW w:w="1822" w:type="dxa"/>
          </w:tcPr>
          <w:p w14:paraId="6E106703" w14:textId="77777777" w:rsidR="009931A8" w:rsidRDefault="00000000">
            <w:r>
              <w:t xml:space="preserve">aplikovať osvojené jazykové štruktúry a slovnú zásobu pri riešení úloh v testovom formáte, preukázať úroveň porozumenia písanému a hovorenému textu, vyjadriť sa gramaticky a </w:t>
            </w:r>
            <w:r>
              <w:lastRenderedPageBreak/>
              <w:t>štylisticky primerane v písomnom prejave.</w:t>
            </w:r>
          </w:p>
        </w:tc>
        <w:tc>
          <w:tcPr>
            <w:tcW w:w="1070" w:type="dxa"/>
          </w:tcPr>
          <w:p w14:paraId="064CC56B" w14:textId="77777777" w:rsidR="009931A8" w:rsidRDefault="009931A8"/>
        </w:tc>
        <w:tc>
          <w:tcPr>
            <w:tcW w:w="1934" w:type="dxa"/>
          </w:tcPr>
          <w:p w14:paraId="4A3E5FEE" w14:textId="77777777" w:rsidR="009931A8" w:rsidRDefault="009931A8"/>
        </w:tc>
        <w:tc>
          <w:tcPr>
            <w:tcW w:w="1238" w:type="dxa"/>
          </w:tcPr>
          <w:p w14:paraId="55F300EE" w14:textId="77777777" w:rsidR="009931A8" w:rsidRDefault="00000000">
            <w:r>
              <w:t>Tests &amp; audio (downloadable from the Teacher’s assistant)</w:t>
            </w:r>
          </w:p>
        </w:tc>
        <w:tc>
          <w:tcPr>
            <w:tcW w:w="1223" w:type="dxa"/>
          </w:tcPr>
          <w:p w14:paraId="667791A3" w14:textId="77777777" w:rsidR="009931A8" w:rsidRDefault="009931A8"/>
        </w:tc>
      </w:tr>
      <w:tr w:rsidR="009931A8" w14:paraId="08926640" w14:textId="77777777" w:rsidTr="007F68D5">
        <w:tc>
          <w:tcPr>
            <w:tcW w:w="929" w:type="dxa"/>
          </w:tcPr>
          <w:p w14:paraId="69C0E6DE" w14:textId="77777777" w:rsidR="009931A8" w:rsidRDefault="009931A8"/>
        </w:tc>
        <w:tc>
          <w:tcPr>
            <w:tcW w:w="912" w:type="dxa"/>
          </w:tcPr>
          <w:p w14:paraId="2865BD33" w14:textId="77777777" w:rsidR="009931A8" w:rsidRDefault="009931A8"/>
        </w:tc>
        <w:tc>
          <w:tcPr>
            <w:tcW w:w="912" w:type="dxa"/>
          </w:tcPr>
          <w:p w14:paraId="62180C3E" w14:textId="77777777" w:rsidR="009931A8" w:rsidRDefault="00000000">
            <w:r>
              <w:t>98</w:t>
            </w:r>
          </w:p>
        </w:tc>
        <w:tc>
          <w:tcPr>
            <w:tcW w:w="1075" w:type="dxa"/>
          </w:tcPr>
          <w:p w14:paraId="4F9A81A3" w14:textId="77777777" w:rsidR="009931A8" w:rsidRDefault="00000000">
            <w:r>
              <w:t>Cover page module 10, 10A , (page 116-117)</w:t>
            </w:r>
          </w:p>
        </w:tc>
        <w:tc>
          <w:tcPr>
            <w:tcW w:w="1341" w:type="dxa"/>
          </w:tcPr>
          <w:p w14:paraId="756C1F41" w14:textId="77777777" w:rsidR="009931A8" w:rsidRDefault="00000000">
            <w:r>
              <w:t>Čítanie s porozumením - nezamestnanosť</w:t>
            </w:r>
          </w:p>
        </w:tc>
        <w:tc>
          <w:tcPr>
            <w:tcW w:w="1822" w:type="dxa"/>
          </w:tcPr>
          <w:p w14:paraId="4FF80709" w14:textId="77777777" w:rsidR="009931A8" w:rsidRDefault="00000000">
            <w:r>
              <w:t>porozumieť písanému textu na tému nezamestnanosti, identifikovať hlavné myšlienky a kľúčové informácie.</w:t>
            </w:r>
          </w:p>
        </w:tc>
        <w:tc>
          <w:tcPr>
            <w:tcW w:w="1070" w:type="dxa"/>
          </w:tcPr>
          <w:p w14:paraId="7932B903" w14:textId="77777777" w:rsidR="009931A8" w:rsidRDefault="009931A8"/>
        </w:tc>
        <w:tc>
          <w:tcPr>
            <w:tcW w:w="1934" w:type="dxa"/>
          </w:tcPr>
          <w:p w14:paraId="29F092A4" w14:textId="77777777" w:rsidR="009931A8" w:rsidRDefault="00000000">
            <w:r>
              <w:t xml:space="preserve">bonus, career advancement, employee, graph, job satisfaction, perk, recognition, rise (v.), salary, workload, abandon, aid (v.), aim (v.), be to blame, beware of, break (n.), closure, corporation, effortless (ly), ex-, fee, foolishly, guarantee (v.), hardship, in doubt, job prospect, jobless, mid, nationwide, out of work, phoney, potential (adj.), premises, profit (v.), property, rally (n.), registration form, roll in, scam, scheme, short-lived, shut down, termination, track down, tutorial, unemployment, withdraw, work shifts, come sb’s </w:t>
            </w:r>
            <w:r>
              <w:lastRenderedPageBreak/>
              <w:t>way, draw attention to sth, it’s only a matter of time, to make matters worse</w:t>
            </w:r>
          </w:p>
        </w:tc>
        <w:tc>
          <w:tcPr>
            <w:tcW w:w="1238" w:type="dxa"/>
          </w:tcPr>
          <w:p w14:paraId="0D365C72" w14:textId="77777777" w:rsidR="009931A8" w:rsidRDefault="00000000">
            <w:r>
              <w:lastRenderedPageBreak/>
              <w:t>Student’s book, Multimedia material &amp; player</w:t>
            </w:r>
          </w:p>
        </w:tc>
        <w:tc>
          <w:tcPr>
            <w:tcW w:w="1223" w:type="dxa"/>
          </w:tcPr>
          <w:p w14:paraId="79854419" w14:textId="77777777" w:rsidR="009931A8" w:rsidRDefault="00000000">
            <w:r>
              <w:t>komunikácia, kritické myslenie, spolupráca, kreativita, autonómne učenie</w:t>
            </w:r>
          </w:p>
        </w:tc>
      </w:tr>
      <w:tr w:rsidR="009931A8" w14:paraId="03C7EE5B" w14:textId="77777777" w:rsidTr="007F68D5">
        <w:tc>
          <w:tcPr>
            <w:tcW w:w="929" w:type="dxa"/>
          </w:tcPr>
          <w:p w14:paraId="73695FC4" w14:textId="77777777" w:rsidR="009931A8" w:rsidRDefault="009931A8"/>
        </w:tc>
        <w:tc>
          <w:tcPr>
            <w:tcW w:w="912" w:type="dxa"/>
          </w:tcPr>
          <w:p w14:paraId="2C8BDD16" w14:textId="77777777" w:rsidR="009931A8" w:rsidRDefault="009931A8"/>
        </w:tc>
        <w:tc>
          <w:tcPr>
            <w:tcW w:w="912" w:type="dxa"/>
          </w:tcPr>
          <w:p w14:paraId="0CAD6AA4" w14:textId="77777777" w:rsidR="009931A8" w:rsidRDefault="00000000">
            <w:r>
              <w:t>99</w:t>
            </w:r>
          </w:p>
        </w:tc>
        <w:tc>
          <w:tcPr>
            <w:tcW w:w="1075" w:type="dxa"/>
          </w:tcPr>
          <w:p w14:paraId="73E0BA4A" w14:textId="77777777" w:rsidR="009931A8" w:rsidRDefault="00000000">
            <w:r>
              <w:t>10A , (page 116-117)</w:t>
            </w:r>
          </w:p>
        </w:tc>
        <w:tc>
          <w:tcPr>
            <w:tcW w:w="1341" w:type="dxa"/>
          </w:tcPr>
          <w:p w14:paraId="0F57A93D" w14:textId="77777777" w:rsidR="009931A8" w:rsidRDefault="00000000">
            <w:r>
              <w:t>Diskusia - práca na internete</w:t>
            </w:r>
          </w:p>
        </w:tc>
        <w:tc>
          <w:tcPr>
            <w:tcW w:w="1822" w:type="dxa"/>
          </w:tcPr>
          <w:p w14:paraId="3104427B" w14:textId="77777777" w:rsidR="009931A8" w:rsidRDefault="00000000">
            <w:r>
              <w:t>vyjadriť vlastný názor a diskutovať o výhodách a nevýhodách práce online, používať vhodnú slovnú zásobu z pracovného prostredia.</w:t>
            </w:r>
          </w:p>
        </w:tc>
        <w:tc>
          <w:tcPr>
            <w:tcW w:w="1070" w:type="dxa"/>
          </w:tcPr>
          <w:p w14:paraId="0B7740CE" w14:textId="77777777" w:rsidR="009931A8" w:rsidRDefault="009931A8"/>
        </w:tc>
        <w:tc>
          <w:tcPr>
            <w:tcW w:w="1934" w:type="dxa"/>
          </w:tcPr>
          <w:p w14:paraId="78FDC353" w14:textId="77777777" w:rsidR="009931A8" w:rsidRDefault="009931A8"/>
        </w:tc>
        <w:tc>
          <w:tcPr>
            <w:tcW w:w="1238" w:type="dxa"/>
          </w:tcPr>
          <w:p w14:paraId="3A3B329A" w14:textId="77777777" w:rsidR="009931A8" w:rsidRDefault="00000000">
            <w:r>
              <w:t>Student’s book, Multimedia material &amp; player</w:t>
            </w:r>
          </w:p>
        </w:tc>
        <w:tc>
          <w:tcPr>
            <w:tcW w:w="1223" w:type="dxa"/>
          </w:tcPr>
          <w:p w14:paraId="0C1103B5" w14:textId="77777777" w:rsidR="009931A8" w:rsidRDefault="00000000">
            <w:r>
              <w:t>komunikácia, kritické myslenie, spolupráca, kreativita, autonómne učenie</w:t>
            </w:r>
          </w:p>
        </w:tc>
      </w:tr>
      <w:tr w:rsidR="009931A8" w14:paraId="119ACA11" w14:textId="77777777" w:rsidTr="007F68D5">
        <w:tc>
          <w:tcPr>
            <w:tcW w:w="929" w:type="dxa"/>
          </w:tcPr>
          <w:p w14:paraId="280FC3FF" w14:textId="77777777" w:rsidR="009931A8" w:rsidRDefault="009931A8"/>
        </w:tc>
        <w:tc>
          <w:tcPr>
            <w:tcW w:w="912" w:type="dxa"/>
          </w:tcPr>
          <w:p w14:paraId="7FDEC42E" w14:textId="77777777" w:rsidR="009931A8" w:rsidRDefault="009931A8"/>
        </w:tc>
        <w:tc>
          <w:tcPr>
            <w:tcW w:w="912" w:type="dxa"/>
          </w:tcPr>
          <w:p w14:paraId="201921E8" w14:textId="77777777" w:rsidR="009931A8" w:rsidRDefault="00000000">
            <w:r>
              <w:t>100</w:t>
            </w:r>
          </w:p>
        </w:tc>
        <w:tc>
          <w:tcPr>
            <w:tcW w:w="1075" w:type="dxa"/>
          </w:tcPr>
          <w:p w14:paraId="7F368B3B" w14:textId="77777777" w:rsidR="009931A8" w:rsidRDefault="00000000">
            <w:r>
              <w:t>10A , (page 118-119)</w:t>
            </w:r>
          </w:p>
        </w:tc>
        <w:tc>
          <w:tcPr>
            <w:tcW w:w="1341" w:type="dxa"/>
          </w:tcPr>
          <w:p w14:paraId="6A886159" w14:textId="77777777" w:rsidR="009931A8" w:rsidRDefault="00000000">
            <w:r>
              <w:t>Slovná zásoba - svet práce</w:t>
            </w:r>
          </w:p>
        </w:tc>
        <w:tc>
          <w:tcPr>
            <w:tcW w:w="1822" w:type="dxa"/>
          </w:tcPr>
          <w:p w14:paraId="0D0B8A8C" w14:textId="77777777" w:rsidR="009931A8" w:rsidRDefault="00000000">
            <w:r>
              <w:t>aktívne používať slovnú zásobu súvisiacu s pracovným životom a nezamestnanosťou.</w:t>
            </w:r>
            <w:r>
              <w:br/>
            </w:r>
          </w:p>
        </w:tc>
        <w:tc>
          <w:tcPr>
            <w:tcW w:w="1070" w:type="dxa"/>
          </w:tcPr>
          <w:p w14:paraId="0ECECFF7" w14:textId="77777777" w:rsidR="009931A8" w:rsidRDefault="009931A8"/>
        </w:tc>
        <w:tc>
          <w:tcPr>
            <w:tcW w:w="1934" w:type="dxa"/>
          </w:tcPr>
          <w:p w14:paraId="2F0CE590" w14:textId="77777777" w:rsidR="009931A8" w:rsidRDefault="00000000">
            <w:r>
              <w:t xml:space="preserve">admit, applicant, assistant, associate (n.), be dismissed, be/get fired, be/get sacked, beg, compensation, demand (v.), duty, employ, employer, entrepreneur, exclaim, firm (n.), forbid, income, labour, learn a trade, manual, minimum, occupation, pay rise, pension, permit (v.), personnel, politics, post (n.), profession, raise (n.), resign, staff, </w:t>
            </w:r>
            <w:r>
              <w:lastRenderedPageBreak/>
              <w:t>steady, supervisor, threaten, wage</w:t>
            </w:r>
          </w:p>
        </w:tc>
        <w:tc>
          <w:tcPr>
            <w:tcW w:w="1238" w:type="dxa"/>
          </w:tcPr>
          <w:p w14:paraId="1CCF8CF2" w14:textId="77777777" w:rsidR="009931A8" w:rsidRDefault="00000000">
            <w:r>
              <w:lastRenderedPageBreak/>
              <w:t>Student’s book, Multimedia material &amp; player</w:t>
            </w:r>
          </w:p>
        </w:tc>
        <w:tc>
          <w:tcPr>
            <w:tcW w:w="1223" w:type="dxa"/>
          </w:tcPr>
          <w:p w14:paraId="615EEC44" w14:textId="77777777" w:rsidR="009931A8" w:rsidRDefault="00000000">
            <w:r>
              <w:t>komunikácia, kritické myslenie, spolupráca, kreativita, autonómne učenie</w:t>
            </w:r>
          </w:p>
        </w:tc>
      </w:tr>
      <w:tr w:rsidR="009931A8" w14:paraId="5683B439" w14:textId="77777777" w:rsidTr="007F68D5">
        <w:tc>
          <w:tcPr>
            <w:tcW w:w="929" w:type="dxa"/>
          </w:tcPr>
          <w:p w14:paraId="7A46AE16" w14:textId="77777777" w:rsidR="009931A8" w:rsidRDefault="009931A8"/>
        </w:tc>
        <w:tc>
          <w:tcPr>
            <w:tcW w:w="912" w:type="dxa"/>
          </w:tcPr>
          <w:p w14:paraId="04917FE0" w14:textId="77777777" w:rsidR="009931A8" w:rsidRDefault="00000000">
            <w:r>
              <w:t>26</w:t>
            </w:r>
          </w:p>
        </w:tc>
        <w:tc>
          <w:tcPr>
            <w:tcW w:w="912" w:type="dxa"/>
          </w:tcPr>
          <w:p w14:paraId="5CE36DD8" w14:textId="77777777" w:rsidR="009931A8" w:rsidRDefault="00000000">
            <w:r>
              <w:t>101</w:t>
            </w:r>
          </w:p>
        </w:tc>
        <w:tc>
          <w:tcPr>
            <w:tcW w:w="1075" w:type="dxa"/>
          </w:tcPr>
          <w:p w14:paraId="1BF9DD86" w14:textId="77777777" w:rsidR="009931A8" w:rsidRDefault="00000000">
            <w:r>
              <w:t>10A , (page 118-119)</w:t>
            </w:r>
          </w:p>
        </w:tc>
        <w:tc>
          <w:tcPr>
            <w:tcW w:w="1341" w:type="dxa"/>
          </w:tcPr>
          <w:p w14:paraId="5BB4204A" w14:textId="77777777" w:rsidR="009931A8" w:rsidRDefault="00000000">
            <w:r>
              <w:t>Gramatika - nepriama reč, špeciálne úvodné slová</w:t>
            </w:r>
          </w:p>
        </w:tc>
        <w:tc>
          <w:tcPr>
            <w:tcW w:w="1822" w:type="dxa"/>
          </w:tcPr>
          <w:p w14:paraId="2847A315" w14:textId="77777777" w:rsidR="009931A8" w:rsidRDefault="00000000">
            <w:r>
              <w:t>transformovať priame výroky do nepriamej reči vrátane použitia vhodných úvodných slovies a fráz</w:t>
            </w:r>
            <w:r>
              <w:br/>
            </w:r>
          </w:p>
        </w:tc>
        <w:tc>
          <w:tcPr>
            <w:tcW w:w="1070" w:type="dxa"/>
          </w:tcPr>
          <w:p w14:paraId="5F481B31" w14:textId="77777777" w:rsidR="009931A8" w:rsidRDefault="009931A8"/>
        </w:tc>
        <w:tc>
          <w:tcPr>
            <w:tcW w:w="1934" w:type="dxa"/>
          </w:tcPr>
          <w:p w14:paraId="6C481A56" w14:textId="77777777" w:rsidR="009931A8" w:rsidRDefault="009931A8"/>
        </w:tc>
        <w:tc>
          <w:tcPr>
            <w:tcW w:w="1238" w:type="dxa"/>
          </w:tcPr>
          <w:p w14:paraId="252758E5" w14:textId="77777777" w:rsidR="009931A8" w:rsidRDefault="00000000">
            <w:r>
              <w:t>Student’s book, Multimedia material &amp; player</w:t>
            </w:r>
          </w:p>
        </w:tc>
        <w:tc>
          <w:tcPr>
            <w:tcW w:w="1223" w:type="dxa"/>
          </w:tcPr>
          <w:p w14:paraId="718A0236" w14:textId="77777777" w:rsidR="009931A8" w:rsidRDefault="00000000">
            <w:r>
              <w:t>komunikácia, kritické myslenie, spolupráca, kreativita, autonómne učenie</w:t>
            </w:r>
          </w:p>
        </w:tc>
      </w:tr>
      <w:tr w:rsidR="009931A8" w14:paraId="5F64131E" w14:textId="77777777" w:rsidTr="007F68D5">
        <w:tc>
          <w:tcPr>
            <w:tcW w:w="929" w:type="dxa"/>
          </w:tcPr>
          <w:p w14:paraId="15A5CA0C" w14:textId="77777777" w:rsidR="009931A8" w:rsidRDefault="009931A8"/>
        </w:tc>
        <w:tc>
          <w:tcPr>
            <w:tcW w:w="912" w:type="dxa"/>
          </w:tcPr>
          <w:p w14:paraId="1444F1F3" w14:textId="77777777" w:rsidR="009931A8" w:rsidRDefault="009931A8"/>
        </w:tc>
        <w:tc>
          <w:tcPr>
            <w:tcW w:w="912" w:type="dxa"/>
          </w:tcPr>
          <w:p w14:paraId="3402A49C" w14:textId="77777777" w:rsidR="009931A8" w:rsidRDefault="00000000">
            <w:r>
              <w:t>102</w:t>
            </w:r>
          </w:p>
        </w:tc>
        <w:tc>
          <w:tcPr>
            <w:tcW w:w="1075" w:type="dxa"/>
          </w:tcPr>
          <w:p w14:paraId="6471CA63" w14:textId="77777777" w:rsidR="009931A8" w:rsidRDefault="00000000">
            <w:r>
              <w:t>10B, (page 120-121)</w:t>
            </w:r>
          </w:p>
        </w:tc>
        <w:tc>
          <w:tcPr>
            <w:tcW w:w="1341" w:type="dxa"/>
          </w:tcPr>
          <w:p w14:paraId="7C6E305F" w14:textId="77777777" w:rsidR="009931A8" w:rsidRDefault="00000000">
            <w:r>
              <w:t>Počúvanie s porozumením - rôzne konverzácie, slovná zásoba - ustálené slovné spojenia</w:t>
            </w:r>
          </w:p>
        </w:tc>
        <w:tc>
          <w:tcPr>
            <w:tcW w:w="1822" w:type="dxa"/>
          </w:tcPr>
          <w:p w14:paraId="2A42A8BF" w14:textId="77777777" w:rsidR="009931A8" w:rsidRDefault="00000000">
            <w:r>
              <w:t>porozumieť nahrávke obsahujúcej rôzne typy pracovných rozhovorov a identifikovať ustálené spojenia a význam.</w:t>
            </w:r>
          </w:p>
        </w:tc>
        <w:tc>
          <w:tcPr>
            <w:tcW w:w="1070" w:type="dxa"/>
          </w:tcPr>
          <w:p w14:paraId="5A506128" w14:textId="77777777" w:rsidR="009931A8" w:rsidRDefault="009931A8"/>
        </w:tc>
        <w:tc>
          <w:tcPr>
            <w:tcW w:w="1934" w:type="dxa"/>
          </w:tcPr>
          <w:p w14:paraId="58AC1718" w14:textId="77777777" w:rsidR="009931A8" w:rsidRDefault="00000000">
            <w:r>
              <w:t xml:space="preserve">authority, bankrupt, car dealer, career path, economic crisis, examine, freelance, job market, literally, loan, multinational, overtime, payment, public relations, resignation, sum (of money), unemployment benefit, be in business, do business with, expand a business, go into business, go out of business, run a business, set up a business, bring sth on, go over, hand in, put sb through to, take down, take in, take </w:t>
            </w:r>
            <w:r>
              <w:lastRenderedPageBreak/>
              <w:t>off, take on, take out of, take over, take up, turn sth down, wear sb out, work out</w:t>
            </w:r>
          </w:p>
        </w:tc>
        <w:tc>
          <w:tcPr>
            <w:tcW w:w="1238" w:type="dxa"/>
          </w:tcPr>
          <w:p w14:paraId="5CFECC35" w14:textId="77777777" w:rsidR="009931A8" w:rsidRDefault="00000000">
            <w:r>
              <w:lastRenderedPageBreak/>
              <w:t>Student’s book, Multimedia material &amp; player</w:t>
            </w:r>
          </w:p>
        </w:tc>
        <w:tc>
          <w:tcPr>
            <w:tcW w:w="1223" w:type="dxa"/>
          </w:tcPr>
          <w:p w14:paraId="35ECFAF3" w14:textId="77777777" w:rsidR="009931A8" w:rsidRDefault="009931A8"/>
        </w:tc>
      </w:tr>
      <w:tr w:rsidR="009931A8" w14:paraId="1D60377A" w14:textId="77777777" w:rsidTr="007F68D5">
        <w:tc>
          <w:tcPr>
            <w:tcW w:w="929" w:type="dxa"/>
          </w:tcPr>
          <w:p w14:paraId="1D3E53BF" w14:textId="77777777" w:rsidR="009931A8" w:rsidRDefault="009931A8"/>
        </w:tc>
        <w:tc>
          <w:tcPr>
            <w:tcW w:w="912" w:type="dxa"/>
          </w:tcPr>
          <w:p w14:paraId="7B1F84CC" w14:textId="77777777" w:rsidR="009931A8" w:rsidRDefault="009931A8"/>
        </w:tc>
        <w:tc>
          <w:tcPr>
            <w:tcW w:w="912" w:type="dxa"/>
          </w:tcPr>
          <w:p w14:paraId="03369214" w14:textId="77777777" w:rsidR="009931A8" w:rsidRDefault="00000000">
            <w:r>
              <w:t>103</w:t>
            </w:r>
          </w:p>
        </w:tc>
        <w:tc>
          <w:tcPr>
            <w:tcW w:w="1075" w:type="dxa"/>
          </w:tcPr>
          <w:p w14:paraId="5F8EC86E" w14:textId="77777777" w:rsidR="009931A8" w:rsidRDefault="00000000">
            <w:r>
              <w:t>10B, (page 122-123)</w:t>
            </w:r>
          </w:p>
        </w:tc>
        <w:tc>
          <w:tcPr>
            <w:tcW w:w="1341" w:type="dxa"/>
          </w:tcPr>
          <w:p w14:paraId="03AC0287" w14:textId="77777777" w:rsidR="009931A8" w:rsidRDefault="00000000">
            <w:r>
              <w:t>Gramatika - nepriame otázky, rozkazy a požiadavky</w:t>
            </w:r>
          </w:p>
        </w:tc>
        <w:tc>
          <w:tcPr>
            <w:tcW w:w="1822" w:type="dxa"/>
          </w:tcPr>
          <w:p w14:paraId="78E9A1FF" w14:textId="77777777" w:rsidR="009931A8" w:rsidRDefault="00000000">
            <w:r>
              <w:t>formulovať nepriamu reč v otázkach a príkazoch.</w:t>
            </w:r>
            <w:r>
              <w:br/>
            </w:r>
          </w:p>
        </w:tc>
        <w:tc>
          <w:tcPr>
            <w:tcW w:w="1070" w:type="dxa"/>
          </w:tcPr>
          <w:p w14:paraId="35F8B33E" w14:textId="77777777" w:rsidR="009931A8" w:rsidRDefault="009931A8"/>
        </w:tc>
        <w:tc>
          <w:tcPr>
            <w:tcW w:w="1934" w:type="dxa"/>
          </w:tcPr>
          <w:p w14:paraId="210111E4" w14:textId="77777777" w:rsidR="009931A8" w:rsidRDefault="00000000">
            <w:r>
              <w:t>be on one’s feet all day, change of scenery, commute (v.), dress code, fatigue, fixed, isolation, on the side, productivity, pursue, retire, structure (n.), suited, tedious, unrelated, unsuited</w:t>
            </w:r>
          </w:p>
        </w:tc>
        <w:tc>
          <w:tcPr>
            <w:tcW w:w="1238" w:type="dxa"/>
          </w:tcPr>
          <w:p w14:paraId="41180C6E" w14:textId="77777777" w:rsidR="009931A8" w:rsidRDefault="00000000">
            <w:r>
              <w:t>Student’s book, Multimedia material &amp; player</w:t>
            </w:r>
          </w:p>
        </w:tc>
        <w:tc>
          <w:tcPr>
            <w:tcW w:w="1223" w:type="dxa"/>
          </w:tcPr>
          <w:p w14:paraId="52A19F11" w14:textId="77777777" w:rsidR="009931A8" w:rsidRDefault="009931A8"/>
        </w:tc>
      </w:tr>
      <w:tr w:rsidR="009931A8" w14:paraId="01FAAB5E" w14:textId="77777777" w:rsidTr="007F68D5">
        <w:tc>
          <w:tcPr>
            <w:tcW w:w="929" w:type="dxa"/>
          </w:tcPr>
          <w:p w14:paraId="0F3D172B" w14:textId="77777777" w:rsidR="009931A8" w:rsidRDefault="009931A8"/>
        </w:tc>
        <w:tc>
          <w:tcPr>
            <w:tcW w:w="912" w:type="dxa"/>
          </w:tcPr>
          <w:p w14:paraId="35AE89EA" w14:textId="77777777" w:rsidR="009931A8" w:rsidRDefault="009931A8"/>
        </w:tc>
        <w:tc>
          <w:tcPr>
            <w:tcW w:w="912" w:type="dxa"/>
          </w:tcPr>
          <w:p w14:paraId="03ED9FD1" w14:textId="77777777" w:rsidR="009931A8" w:rsidRDefault="00000000">
            <w:r>
              <w:t>104</w:t>
            </w:r>
          </w:p>
        </w:tc>
        <w:tc>
          <w:tcPr>
            <w:tcW w:w="1075" w:type="dxa"/>
          </w:tcPr>
          <w:p w14:paraId="4E18C52E" w14:textId="77777777" w:rsidR="009931A8" w:rsidRDefault="00000000">
            <w:r>
              <w:t>10B, (page 122-123)</w:t>
            </w:r>
          </w:p>
        </w:tc>
        <w:tc>
          <w:tcPr>
            <w:tcW w:w="1341" w:type="dxa"/>
          </w:tcPr>
          <w:p w14:paraId="27514EA7" w14:textId="77777777" w:rsidR="009931A8" w:rsidRDefault="00000000">
            <w:r>
              <w:t>Počúvanie s porozumením - sny, rozprávanie - vysnívaná práca</w:t>
            </w:r>
          </w:p>
        </w:tc>
        <w:tc>
          <w:tcPr>
            <w:tcW w:w="1822" w:type="dxa"/>
          </w:tcPr>
          <w:p w14:paraId="75432772" w14:textId="77777777" w:rsidR="009931A8" w:rsidRDefault="00000000">
            <w:r>
              <w:t>porozumieť hovorenému textu na tému nasledovania svojich snov, identifikovať hlavné myšlienky, postoje hovoriacich a podporiť rozvoj vlastného názoru pomocou cielenej diskusie.</w:t>
            </w:r>
          </w:p>
        </w:tc>
        <w:tc>
          <w:tcPr>
            <w:tcW w:w="1070" w:type="dxa"/>
          </w:tcPr>
          <w:p w14:paraId="2C4D24E5" w14:textId="77777777" w:rsidR="009931A8" w:rsidRDefault="009931A8"/>
        </w:tc>
        <w:tc>
          <w:tcPr>
            <w:tcW w:w="1934" w:type="dxa"/>
          </w:tcPr>
          <w:p w14:paraId="268D2EFF" w14:textId="77777777" w:rsidR="009931A8" w:rsidRDefault="009931A8"/>
        </w:tc>
        <w:tc>
          <w:tcPr>
            <w:tcW w:w="1238" w:type="dxa"/>
          </w:tcPr>
          <w:p w14:paraId="1150C342" w14:textId="77777777" w:rsidR="009931A8" w:rsidRDefault="00000000">
            <w:r>
              <w:t>Student’s book, Multimedia material &amp; player</w:t>
            </w:r>
          </w:p>
        </w:tc>
        <w:tc>
          <w:tcPr>
            <w:tcW w:w="1223" w:type="dxa"/>
          </w:tcPr>
          <w:p w14:paraId="625F6D8D" w14:textId="77777777" w:rsidR="009931A8" w:rsidRDefault="009931A8"/>
        </w:tc>
      </w:tr>
      <w:tr w:rsidR="009931A8" w14:paraId="28024063" w14:textId="77777777" w:rsidTr="007F68D5">
        <w:tc>
          <w:tcPr>
            <w:tcW w:w="929" w:type="dxa"/>
          </w:tcPr>
          <w:p w14:paraId="088CF345" w14:textId="77777777" w:rsidR="009931A8" w:rsidRDefault="009931A8"/>
        </w:tc>
        <w:tc>
          <w:tcPr>
            <w:tcW w:w="912" w:type="dxa"/>
          </w:tcPr>
          <w:p w14:paraId="225D4170" w14:textId="77777777" w:rsidR="009931A8" w:rsidRDefault="00000000">
            <w:r>
              <w:t>27</w:t>
            </w:r>
          </w:p>
        </w:tc>
        <w:tc>
          <w:tcPr>
            <w:tcW w:w="912" w:type="dxa"/>
          </w:tcPr>
          <w:p w14:paraId="6EA425F7" w14:textId="77777777" w:rsidR="009931A8" w:rsidRDefault="00000000">
            <w:r>
              <w:t>105</w:t>
            </w:r>
          </w:p>
        </w:tc>
        <w:tc>
          <w:tcPr>
            <w:tcW w:w="1075" w:type="dxa"/>
          </w:tcPr>
          <w:p w14:paraId="2A515FD8" w14:textId="77777777" w:rsidR="009931A8" w:rsidRDefault="00000000">
            <w:r>
              <w:t>10B, (page 124-125)</w:t>
            </w:r>
          </w:p>
        </w:tc>
        <w:tc>
          <w:tcPr>
            <w:tcW w:w="1341" w:type="dxa"/>
          </w:tcPr>
          <w:p w14:paraId="0ED69AF1" w14:textId="77777777" w:rsidR="009931A8" w:rsidRDefault="00000000">
            <w:r>
              <w:t>Písanie - sprievodný list</w:t>
            </w:r>
          </w:p>
        </w:tc>
        <w:tc>
          <w:tcPr>
            <w:tcW w:w="1822" w:type="dxa"/>
          </w:tcPr>
          <w:p w14:paraId="5A02CF3D" w14:textId="77777777" w:rsidR="009931A8" w:rsidRDefault="00000000">
            <w:r>
              <w:t xml:space="preserve">vytvoriť štruktúrovaný sprievodný list k pracovnej žiadosti so zreteľom na </w:t>
            </w:r>
            <w:r>
              <w:lastRenderedPageBreak/>
              <w:t>jazykové normy a profesionálny štýl.</w:t>
            </w:r>
          </w:p>
        </w:tc>
        <w:tc>
          <w:tcPr>
            <w:tcW w:w="1070" w:type="dxa"/>
          </w:tcPr>
          <w:p w14:paraId="38D54023" w14:textId="77777777" w:rsidR="009931A8" w:rsidRDefault="009931A8"/>
        </w:tc>
        <w:tc>
          <w:tcPr>
            <w:tcW w:w="1934" w:type="dxa"/>
          </w:tcPr>
          <w:p w14:paraId="680A448C" w14:textId="77777777" w:rsidR="009931A8" w:rsidRDefault="00000000">
            <w:r>
              <w:t xml:space="preserve">aim (n.), at your convenience, candidate, commitment, CV (= curriculum vitae), flexible, fluency, </w:t>
            </w:r>
            <w:r>
              <w:lastRenderedPageBreak/>
              <w:t>fluent, in connection with, meet the demands, organisational skills, position (n.), presently, qualifications, smartly-dressed, specify</w:t>
            </w:r>
          </w:p>
        </w:tc>
        <w:tc>
          <w:tcPr>
            <w:tcW w:w="1238" w:type="dxa"/>
          </w:tcPr>
          <w:p w14:paraId="6CF493C9" w14:textId="77777777" w:rsidR="009931A8" w:rsidRDefault="00000000">
            <w:r>
              <w:lastRenderedPageBreak/>
              <w:t>Student’s book, Multimedia material &amp; player</w:t>
            </w:r>
          </w:p>
        </w:tc>
        <w:tc>
          <w:tcPr>
            <w:tcW w:w="1223" w:type="dxa"/>
          </w:tcPr>
          <w:p w14:paraId="7DD6798E" w14:textId="77777777" w:rsidR="009931A8" w:rsidRDefault="009931A8"/>
        </w:tc>
      </w:tr>
      <w:tr w:rsidR="009931A8" w14:paraId="4699DEAF" w14:textId="77777777" w:rsidTr="007F68D5">
        <w:tc>
          <w:tcPr>
            <w:tcW w:w="929" w:type="dxa"/>
          </w:tcPr>
          <w:p w14:paraId="796CDCEB" w14:textId="77777777" w:rsidR="009931A8" w:rsidRDefault="009931A8"/>
        </w:tc>
        <w:tc>
          <w:tcPr>
            <w:tcW w:w="912" w:type="dxa"/>
          </w:tcPr>
          <w:p w14:paraId="60642419" w14:textId="77777777" w:rsidR="009931A8" w:rsidRDefault="009931A8"/>
        </w:tc>
        <w:tc>
          <w:tcPr>
            <w:tcW w:w="912" w:type="dxa"/>
          </w:tcPr>
          <w:p w14:paraId="7CC9AF51" w14:textId="77777777" w:rsidR="009931A8" w:rsidRDefault="00000000">
            <w:r>
              <w:t>106</w:t>
            </w:r>
          </w:p>
        </w:tc>
        <w:tc>
          <w:tcPr>
            <w:tcW w:w="1075" w:type="dxa"/>
          </w:tcPr>
          <w:p w14:paraId="6057A744" w14:textId="77777777" w:rsidR="009931A8" w:rsidRDefault="00000000">
            <w:r>
              <w:t>Review 10</w:t>
            </w:r>
          </w:p>
        </w:tc>
        <w:tc>
          <w:tcPr>
            <w:tcW w:w="1341" w:type="dxa"/>
          </w:tcPr>
          <w:p w14:paraId="1DB8CAD3" w14:textId="77777777" w:rsidR="009931A8" w:rsidRDefault="00000000">
            <w:r>
              <w:t>Zhrnutie učiva, Sebahodnotenie</w:t>
            </w:r>
          </w:p>
        </w:tc>
        <w:tc>
          <w:tcPr>
            <w:tcW w:w="1822" w:type="dxa"/>
          </w:tcPr>
          <w:p w14:paraId="5549C270" w14:textId="77777777" w:rsidR="009931A8" w:rsidRDefault="00000000">
            <w:r>
              <w:t>opakovať a upevniť gramatické štruktúry a slovnú zásobu z celého modulu, vyhodnotiť vlastné pokroky v oblasti počúvania, čítania, hovorenia a písania, vyjadriť, v čom sa cíti istý a čo potrebuje ďalej rozvíjať.</w:t>
            </w:r>
          </w:p>
        </w:tc>
        <w:tc>
          <w:tcPr>
            <w:tcW w:w="1070" w:type="dxa"/>
          </w:tcPr>
          <w:p w14:paraId="09B52EF6" w14:textId="77777777" w:rsidR="009931A8" w:rsidRDefault="009931A8"/>
        </w:tc>
        <w:tc>
          <w:tcPr>
            <w:tcW w:w="1934" w:type="dxa"/>
          </w:tcPr>
          <w:p w14:paraId="06D758E8" w14:textId="77777777" w:rsidR="009931A8" w:rsidRDefault="009931A8"/>
        </w:tc>
        <w:tc>
          <w:tcPr>
            <w:tcW w:w="1238" w:type="dxa"/>
          </w:tcPr>
          <w:p w14:paraId="0E7A5EFA" w14:textId="77777777" w:rsidR="009931A8" w:rsidRDefault="00000000">
            <w:r>
              <w:t>Student’s book, Multimedia material &amp; player</w:t>
            </w:r>
          </w:p>
        </w:tc>
        <w:tc>
          <w:tcPr>
            <w:tcW w:w="1223" w:type="dxa"/>
          </w:tcPr>
          <w:p w14:paraId="079A541F" w14:textId="77777777" w:rsidR="009931A8" w:rsidRDefault="009931A8"/>
        </w:tc>
      </w:tr>
      <w:tr w:rsidR="009931A8" w14:paraId="4F580DC3" w14:textId="77777777" w:rsidTr="007F68D5">
        <w:tc>
          <w:tcPr>
            <w:tcW w:w="929" w:type="dxa"/>
          </w:tcPr>
          <w:p w14:paraId="1800CCF9" w14:textId="77777777" w:rsidR="009931A8" w:rsidRDefault="009931A8"/>
        </w:tc>
        <w:tc>
          <w:tcPr>
            <w:tcW w:w="912" w:type="dxa"/>
          </w:tcPr>
          <w:p w14:paraId="71C4276C" w14:textId="77777777" w:rsidR="009931A8" w:rsidRDefault="009931A8"/>
        </w:tc>
        <w:tc>
          <w:tcPr>
            <w:tcW w:w="912" w:type="dxa"/>
          </w:tcPr>
          <w:p w14:paraId="0D295891" w14:textId="77777777" w:rsidR="009931A8" w:rsidRDefault="00000000">
            <w:r>
              <w:t>107</w:t>
            </w:r>
          </w:p>
        </w:tc>
        <w:tc>
          <w:tcPr>
            <w:tcW w:w="1075" w:type="dxa"/>
          </w:tcPr>
          <w:p w14:paraId="06376FBF" w14:textId="77777777" w:rsidR="009931A8" w:rsidRDefault="00000000">
            <w:r>
              <w:t>Task modules 9&amp;10</w:t>
            </w:r>
          </w:p>
        </w:tc>
        <w:tc>
          <w:tcPr>
            <w:tcW w:w="1341" w:type="dxa"/>
          </w:tcPr>
          <w:p w14:paraId="17C6A74A" w14:textId="77777777" w:rsidR="009931A8" w:rsidRDefault="00000000">
            <w:r>
              <w:t>Čítanie manuálov</w:t>
            </w:r>
          </w:p>
        </w:tc>
        <w:tc>
          <w:tcPr>
            <w:tcW w:w="1822" w:type="dxa"/>
          </w:tcPr>
          <w:p w14:paraId="3B0C7E80" w14:textId="77777777" w:rsidR="009931A8" w:rsidRDefault="00000000">
            <w:r>
              <w:t xml:space="preserve">porozumieť inštrukciám, návodom a technickým manuálom; identifikovať hlavné kroky a účel návodu; správne interpretovať špecifikácie, </w:t>
            </w:r>
            <w:r>
              <w:lastRenderedPageBreak/>
              <w:t>upozornenia a pokyny na použitie.</w:t>
            </w:r>
          </w:p>
        </w:tc>
        <w:tc>
          <w:tcPr>
            <w:tcW w:w="1070" w:type="dxa"/>
          </w:tcPr>
          <w:p w14:paraId="695DCC50" w14:textId="77777777" w:rsidR="009931A8" w:rsidRDefault="009931A8"/>
        </w:tc>
        <w:tc>
          <w:tcPr>
            <w:tcW w:w="1934" w:type="dxa"/>
          </w:tcPr>
          <w:p w14:paraId="4E7414C5" w14:textId="77777777" w:rsidR="009931A8" w:rsidRDefault="009931A8"/>
        </w:tc>
        <w:tc>
          <w:tcPr>
            <w:tcW w:w="1238" w:type="dxa"/>
          </w:tcPr>
          <w:p w14:paraId="564D9F22" w14:textId="77777777" w:rsidR="009931A8" w:rsidRDefault="00000000">
            <w:r>
              <w:t>Student’s book, Multimedia material &amp; player</w:t>
            </w:r>
          </w:p>
        </w:tc>
        <w:tc>
          <w:tcPr>
            <w:tcW w:w="1223" w:type="dxa"/>
          </w:tcPr>
          <w:p w14:paraId="7ADEC5D2" w14:textId="77777777" w:rsidR="009931A8" w:rsidRDefault="009931A8"/>
        </w:tc>
      </w:tr>
      <w:tr w:rsidR="009931A8" w14:paraId="5AD96FF2" w14:textId="77777777" w:rsidTr="007F68D5">
        <w:tc>
          <w:tcPr>
            <w:tcW w:w="929" w:type="dxa"/>
          </w:tcPr>
          <w:p w14:paraId="0014D114" w14:textId="77777777" w:rsidR="009931A8" w:rsidRDefault="009931A8"/>
        </w:tc>
        <w:tc>
          <w:tcPr>
            <w:tcW w:w="912" w:type="dxa"/>
          </w:tcPr>
          <w:p w14:paraId="39A59A92" w14:textId="77777777" w:rsidR="009931A8" w:rsidRDefault="009931A8"/>
        </w:tc>
        <w:tc>
          <w:tcPr>
            <w:tcW w:w="912" w:type="dxa"/>
          </w:tcPr>
          <w:p w14:paraId="2127B69F" w14:textId="77777777" w:rsidR="009931A8" w:rsidRDefault="00000000">
            <w:r>
              <w:t>108</w:t>
            </w:r>
          </w:p>
        </w:tc>
        <w:tc>
          <w:tcPr>
            <w:tcW w:w="1075" w:type="dxa"/>
          </w:tcPr>
          <w:p w14:paraId="0B95C23D" w14:textId="77777777" w:rsidR="009931A8" w:rsidRDefault="00000000">
            <w:r>
              <w:t>Test 10</w:t>
            </w:r>
          </w:p>
        </w:tc>
        <w:tc>
          <w:tcPr>
            <w:tcW w:w="1341" w:type="dxa"/>
          </w:tcPr>
          <w:p w14:paraId="0B4954C9" w14:textId="77777777" w:rsidR="009931A8" w:rsidRDefault="00000000">
            <w:r>
              <w:t>Hodnotenie pokroku študentov</w:t>
            </w:r>
          </w:p>
        </w:tc>
        <w:tc>
          <w:tcPr>
            <w:tcW w:w="1822" w:type="dxa"/>
          </w:tcPr>
          <w:p w14:paraId="17466675" w14:textId="77777777" w:rsidR="009931A8" w:rsidRDefault="00000000">
            <w:r>
              <w:t>aplikovať osvojené jazykové štruktúry a slovnú zásobu pri riešení úloh v testovom formáte, preukázať úroveň porozumenia písanému a hovorenému textu, vyjadriť sa gramaticky a štylisticky primerane v písomnom prejave.</w:t>
            </w:r>
          </w:p>
        </w:tc>
        <w:tc>
          <w:tcPr>
            <w:tcW w:w="1070" w:type="dxa"/>
          </w:tcPr>
          <w:p w14:paraId="02D55C44" w14:textId="77777777" w:rsidR="009931A8" w:rsidRDefault="009931A8"/>
        </w:tc>
        <w:tc>
          <w:tcPr>
            <w:tcW w:w="1934" w:type="dxa"/>
          </w:tcPr>
          <w:p w14:paraId="4E41544D" w14:textId="77777777" w:rsidR="009931A8" w:rsidRDefault="009931A8"/>
        </w:tc>
        <w:tc>
          <w:tcPr>
            <w:tcW w:w="1238" w:type="dxa"/>
          </w:tcPr>
          <w:p w14:paraId="3B4BDF46" w14:textId="77777777" w:rsidR="009931A8" w:rsidRDefault="00000000">
            <w:r>
              <w:t>Tests &amp; audio (downloadable from the Teacher’s assistant)</w:t>
            </w:r>
          </w:p>
        </w:tc>
        <w:tc>
          <w:tcPr>
            <w:tcW w:w="1223" w:type="dxa"/>
          </w:tcPr>
          <w:p w14:paraId="68C14DFA" w14:textId="77777777" w:rsidR="009931A8" w:rsidRDefault="009931A8"/>
        </w:tc>
      </w:tr>
      <w:tr w:rsidR="009931A8" w14:paraId="639631E6" w14:textId="77777777" w:rsidTr="007F68D5">
        <w:tc>
          <w:tcPr>
            <w:tcW w:w="929" w:type="dxa"/>
          </w:tcPr>
          <w:p w14:paraId="62A887FB" w14:textId="77777777" w:rsidR="009931A8" w:rsidRDefault="009931A8"/>
        </w:tc>
        <w:tc>
          <w:tcPr>
            <w:tcW w:w="912" w:type="dxa"/>
          </w:tcPr>
          <w:p w14:paraId="767585B1" w14:textId="77777777" w:rsidR="009931A8" w:rsidRDefault="00000000">
            <w:r>
              <w:t>28</w:t>
            </w:r>
          </w:p>
        </w:tc>
        <w:tc>
          <w:tcPr>
            <w:tcW w:w="912" w:type="dxa"/>
          </w:tcPr>
          <w:p w14:paraId="1596CB84" w14:textId="77777777" w:rsidR="009931A8" w:rsidRDefault="00000000">
            <w:r>
              <w:t>109</w:t>
            </w:r>
          </w:p>
        </w:tc>
        <w:tc>
          <w:tcPr>
            <w:tcW w:w="1075" w:type="dxa"/>
          </w:tcPr>
          <w:p w14:paraId="550A564D" w14:textId="77777777" w:rsidR="009931A8" w:rsidRDefault="00000000">
            <w:r>
              <w:t>Cover page module 11, 11A , (page 128-129)</w:t>
            </w:r>
          </w:p>
        </w:tc>
        <w:tc>
          <w:tcPr>
            <w:tcW w:w="1341" w:type="dxa"/>
          </w:tcPr>
          <w:p w14:paraId="089DAF87" w14:textId="77777777" w:rsidR="009931A8" w:rsidRDefault="00000000">
            <w:r>
              <w:t>Čítanie s porozumením - vesmír</w:t>
            </w:r>
          </w:p>
        </w:tc>
        <w:tc>
          <w:tcPr>
            <w:tcW w:w="1822" w:type="dxa"/>
          </w:tcPr>
          <w:p w14:paraId="24638292" w14:textId="77777777" w:rsidR="009931A8" w:rsidRDefault="00000000">
            <w:r>
              <w:t>porozumieť hlavným myšlienkam a detailom článku o prieskume vesmíru; rozpoznať slovnú zásobu súvisiacu s vesmírom a technológiami.</w:t>
            </w:r>
          </w:p>
        </w:tc>
        <w:tc>
          <w:tcPr>
            <w:tcW w:w="1070" w:type="dxa"/>
          </w:tcPr>
          <w:p w14:paraId="1894DB2E" w14:textId="77777777" w:rsidR="009931A8" w:rsidRDefault="009931A8"/>
        </w:tc>
        <w:tc>
          <w:tcPr>
            <w:tcW w:w="1934" w:type="dxa"/>
          </w:tcPr>
          <w:p w14:paraId="21A939C5" w14:textId="77777777" w:rsidR="009931A8" w:rsidRDefault="00000000">
            <w:r>
              <w:t xml:space="preserve">bring sb down to earth with a bump, disappear off the face of the earth, down-to-earth, go to the ends of the earth, like nothing on earth, the four corners of the earth, Where on earth…?, beforehand, can’t help, cease, celebrity, clarify, come a long way, </w:t>
            </w:r>
            <w:r>
              <w:lastRenderedPageBreak/>
              <w:t>emerge, exit (v.), extensively, float (v.), give up, gravity, highlight (v.), hostility, humankind, let go, limb, multiply, never-ending, outer space, outweigh (v.), point out, pose (v.), precaution, procedure, put sth into words, ray, satellite, scientific, seal (v.), secure (v.), sensation, soak up, solar panel, space shuttle, spacecraft, status, task, term, the human race, universe, unlimited, utensil, weightlessness, wrap up</w:t>
            </w:r>
          </w:p>
        </w:tc>
        <w:tc>
          <w:tcPr>
            <w:tcW w:w="1238" w:type="dxa"/>
          </w:tcPr>
          <w:p w14:paraId="741A0E09" w14:textId="77777777" w:rsidR="009931A8" w:rsidRDefault="00000000">
            <w:r>
              <w:lastRenderedPageBreak/>
              <w:t>Student’s book, Multimedia material &amp; player</w:t>
            </w:r>
          </w:p>
        </w:tc>
        <w:tc>
          <w:tcPr>
            <w:tcW w:w="1223" w:type="dxa"/>
          </w:tcPr>
          <w:p w14:paraId="26995673" w14:textId="77777777" w:rsidR="009931A8" w:rsidRDefault="00000000">
            <w:r>
              <w:t>, , komunikácia, kritické myslenie, spolupráca, osobná a sociálna zodpovednosť, kreativita, autonómne učenie</w:t>
            </w:r>
          </w:p>
        </w:tc>
      </w:tr>
      <w:tr w:rsidR="009931A8" w14:paraId="0192526C" w14:textId="77777777" w:rsidTr="007F68D5">
        <w:tc>
          <w:tcPr>
            <w:tcW w:w="929" w:type="dxa"/>
          </w:tcPr>
          <w:p w14:paraId="14052045" w14:textId="77777777" w:rsidR="009931A8" w:rsidRDefault="009931A8"/>
        </w:tc>
        <w:tc>
          <w:tcPr>
            <w:tcW w:w="912" w:type="dxa"/>
          </w:tcPr>
          <w:p w14:paraId="23B3B722" w14:textId="77777777" w:rsidR="009931A8" w:rsidRDefault="009931A8"/>
        </w:tc>
        <w:tc>
          <w:tcPr>
            <w:tcW w:w="912" w:type="dxa"/>
          </w:tcPr>
          <w:p w14:paraId="40855271" w14:textId="77777777" w:rsidR="009931A8" w:rsidRDefault="00000000">
            <w:r>
              <w:t>110</w:t>
            </w:r>
          </w:p>
        </w:tc>
        <w:tc>
          <w:tcPr>
            <w:tcW w:w="1075" w:type="dxa"/>
          </w:tcPr>
          <w:p w14:paraId="55B890A4" w14:textId="77777777" w:rsidR="009931A8" w:rsidRDefault="00000000">
            <w:r>
              <w:t>11A , (page 128-129)</w:t>
            </w:r>
          </w:p>
        </w:tc>
        <w:tc>
          <w:tcPr>
            <w:tcW w:w="1341" w:type="dxa"/>
          </w:tcPr>
          <w:p w14:paraId="2491CA62" w14:textId="77777777" w:rsidR="009931A8" w:rsidRDefault="00000000">
            <w:r>
              <w:t>Diskusia - prieskum vesmíru</w:t>
            </w:r>
          </w:p>
        </w:tc>
        <w:tc>
          <w:tcPr>
            <w:tcW w:w="1822" w:type="dxa"/>
          </w:tcPr>
          <w:p w14:paraId="080DCD2C" w14:textId="77777777" w:rsidR="009931A8" w:rsidRDefault="00000000">
            <w:r>
              <w:t>vyjadriť názor na tému prieskumu vesmíru; zapojiť sa do diskusie s použitím primeranej slovnej zásoby a gramatiky.</w:t>
            </w:r>
            <w:r>
              <w:br/>
            </w:r>
          </w:p>
        </w:tc>
        <w:tc>
          <w:tcPr>
            <w:tcW w:w="1070" w:type="dxa"/>
          </w:tcPr>
          <w:p w14:paraId="1484D3F9" w14:textId="77777777" w:rsidR="009931A8" w:rsidRDefault="009931A8"/>
        </w:tc>
        <w:tc>
          <w:tcPr>
            <w:tcW w:w="1934" w:type="dxa"/>
          </w:tcPr>
          <w:p w14:paraId="46C4B9C5" w14:textId="77777777" w:rsidR="009931A8" w:rsidRDefault="009931A8"/>
        </w:tc>
        <w:tc>
          <w:tcPr>
            <w:tcW w:w="1238" w:type="dxa"/>
          </w:tcPr>
          <w:p w14:paraId="04178AE5" w14:textId="77777777" w:rsidR="009931A8" w:rsidRDefault="00000000">
            <w:r>
              <w:t>Student’s book, Multimedia material &amp; player</w:t>
            </w:r>
          </w:p>
        </w:tc>
        <w:tc>
          <w:tcPr>
            <w:tcW w:w="1223" w:type="dxa"/>
          </w:tcPr>
          <w:p w14:paraId="16381BE1" w14:textId="77777777" w:rsidR="009931A8" w:rsidRDefault="00000000">
            <w:r>
              <w:t xml:space="preserve">, , komunikácia, kritické myslenie, spolupráca, osobná a sociálna zodpovednosť, kreativita, </w:t>
            </w:r>
            <w:r>
              <w:lastRenderedPageBreak/>
              <w:t>autonómne učenie</w:t>
            </w:r>
          </w:p>
        </w:tc>
      </w:tr>
      <w:tr w:rsidR="009931A8" w14:paraId="198ABA6B" w14:textId="77777777" w:rsidTr="007F68D5">
        <w:tc>
          <w:tcPr>
            <w:tcW w:w="929" w:type="dxa"/>
          </w:tcPr>
          <w:p w14:paraId="657097E1" w14:textId="77777777" w:rsidR="009931A8" w:rsidRDefault="009931A8"/>
        </w:tc>
        <w:tc>
          <w:tcPr>
            <w:tcW w:w="912" w:type="dxa"/>
          </w:tcPr>
          <w:p w14:paraId="2B7F77BF" w14:textId="77777777" w:rsidR="009931A8" w:rsidRDefault="009931A8"/>
        </w:tc>
        <w:tc>
          <w:tcPr>
            <w:tcW w:w="912" w:type="dxa"/>
          </w:tcPr>
          <w:p w14:paraId="542193A2" w14:textId="77777777" w:rsidR="009931A8" w:rsidRDefault="00000000">
            <w:r>
              <w:t>111</w:t>
            </w:r>
          </w:p>
        </w:tc>
        <w:tc>
          <w:tcPr>
            <w:tcW w:w="1075" w:type="dxa"/>
          </w:tcPr>
          <w:p w14:paraId="27297F00" w14:textId="77777777" w:rsidR="009931A8" w:rsidRDefault="00000000">
            <w:r>
              <w:t>11A , (page 130-131)</w:t>
            </w:r>
          </w:p>
        </w:tc>
        <w:tc>
          <w:tcPr>
            <w:tcW w:w="1341" w:type="dxa"/>
          </w:tcPr>
          <w:p w14:paraId="7DF9F1F9" w14:textId="77777777" w:rsidR="009931A8" w:rsidRDefault="00000000">
            <w:r>
              <w:t>Slovná zásoba - predpony</w:t>
            </w:r>
          </w:p>
        </w:tc>
        <w:tc>
          <w:tcPr>
            <w:tcW w:w="1822" w:type="dxa"/>
          </w:tcPr>
          <w:p w14:paraId="78C4C887" w14:textId="77777777" w:rsidR="009931A8" w:rsidRDefault="00000000">
            <w:r>
              <w:t>identifikovať a správne používať slová s predponami v kontexte tém vesmíru a výskumu; odvodiť význam neznámych slov.</w:t>
            </w:r>
            <w:r>
              <w:br/>
            </w:r>
          </w:p>
        </w:tc>
        <w:tc>
          <w:tcPr>
            <w:tcW w:w="1070" w:type="dxa"/>
          </w:tcPr>
          <w:p w14:paraId="304DD29D" w14:textId="77777777" w:rsidR="009931A8" w:rsidRDefault="009931A8"/>
        </w:tc>
        <w:tc>
          <w:tcPr>
            <w:tcW w:w="1934" w:type="dxa"/>
          </w:tcPr>
          <w:p w14:paraId="34959658" w14:textId="77777777" w:rsidR="009931A8" w:rsidRDefault="00000000">
            <w:r>
              <w:t>days on end, environmentalist, measures, postgraduate, post-match, post-war, prearranged, precooked, preseason, pre-teach, preview (v.), give in, give off, give out, give sth away, put an end to, put in a good word, put into practice, put money into, put one’s mind at ease, put pen to paper, put pressure on, put the blame on</w:t>
            </w:r>
          </w:p>
        </w:tc>
        <w:tc>
          <w:tcPr>
            <w:tcW w:w="1238" w:type="dxa"/>
          </w:tcPr>
          <w:p w14:paraId="69B5887B" w14:textId="77777777" w:rsidR="009931A8" w:rsidRDefault="00000000">
            <w:r>
              <w:t>Student’s book, Multimedia material &amp; player</w:t>
            </w:r>
          </w:p>
        </w:tc>
        <w:tc>
          <w:tcPr>
            <w:tcW w:w="1223" w:type="dxa"/>
          </w:tcPr>
          <w:p w14:paraId="7441C0B4" w14:textId="77777777" w:rsidR="009931A8" w:rsidRDefault="00000000">
            <w:r>
              <w:t>, , komunikácia, kritické myslenie, spolupráca, osobná a sociálna zodpovednosť, kreativita, autonómne učenie</w:t>
            </w:r>
          </w:p>
        </w:tc>
      </w:tr>
      <w:tr w:rsidR="009931A8" w14:paraId="3419D758" w14:textId="77777777" w:rsidTr="007F68D5">
        <w:tc>
          <w:tcPr>
            <w:tcW w:w="929" w:type="dxa"/>
          </w:tcPr>
          <w:p w14:paraId="7A1E6C9D" w14:textId="77777777" w:rsidR="009931A8" w:rsidRDefault="009931A8"/>
        </w:tc>
        <w:tc>
          <w:tcPr>
            <w:tcW w:w="912" w:type="dxa"/>
          </w:tcPr>
          <w:p w14:paraId="7C39C9C1" w14:textId="77777777" w:rsidR="009931A8" w:rsidRDefault="009931A8"/>
        </w:tc>
        <w:tc>
          <w:tcPr>
            <w:tcW w:w="912" w:type="dxa"/>
          </w:tcPr>
          <w:p w14:paraId="4FFDE1BB" w14:textId="77777777" w:rsidR="009931A8" w:rsidRDefault="00000000">
            <w:r>
              <w:t>112</w:t>
            </w:r>
          </w:p>
        </w:tc>
        <w:tc>
          <w:tcPr>
            <w:tcW w:w="1075" w:type="dxa"/>
          </w:tcPr>
          <w:p w14:paraId="59C99D12" w14:textId="77777777" w:rsidR="009931A8" w:rsidRDefault="00000000">
            <w:r>
              <w:t>11A , (page 130-131)</w:t>
            </w:r>
          </w:p>
        </w:tc>
        <w:tc>
          <w:tcPr>
            <w:tcW w:w="1341" w:type="dxa"/>
          </w:tcPr>
          <w:p w14:paraId="269BA916" w14:textId="77777777" w:rsidR="009931A8" w:rsidRDefault="00000000">
            <w:r>
              <w:t>Gramatika - vedľajšie vety účelu, dôsledku a ústupku</w:t>
            </w:r>
          </w:p>
        </w:tc>
        <w:tc>
          <w:tcPr>
            <w:tcW w:w="1822" w:type="dxa"/>
          </w:tcPr>
          <w:p w14:paraId="3CB279E6" w14:textId="77777777" w:rsidR="009931A8" w:rsidRDefault="00000000">
            <w:r>
              <w:t>používať vedľajšie vety na vyjadrenie účelu, dôsledku a ústupku v hovorenom aj písanom prejave.</w:t>
            </w:r>
          </w:p>
        </w:tc>
        <w:tc>
          <w:tcPr>
            <w:tcW w:w="1070" w:type="dxa"/>
          </w:tcPr>
          <w:p w14:paraId="25FB3C48" w14:textId="77777777" w:rsidR="009931A8" w:rsidRDefault="009931A8"/>
        </w:tc>
        <w:tc>
          <w:tcPr>
            <w:tcW w:w="1934" w:type="dxa"/>
          </w:tcPr>
          <w:p w14:paraId="324453D3" w14:textId="77777777" w:rsidR="009931A8" w:rsidRDefault="009931A8"/>
        </w:tc>
        <w:tc>
          <w:tcPr>
            <w:tcW w:w="1238" w:type="dxa"/>
          </w:tcPr>
          <w:p w14:paraId="02508BF0" w14:textId="77777777" w:rsidR="009931A8" w:rsidRDefault="00000000">
            <w:r>
              <w:t>Student’s book, Multimedia material &amp; player</w:t>
            </w:r>
          </w:p>
        </w:tc>
        <w:tc>
          <w:tcPr>
            <w:tcW w:w="1223" w:type="dxa"/>
          </w:tcPr>
          <w:p w14:paraId="67153833" w14:textId="77777777" w:rsidR="009931A8" w:rsidRDefault="00000000">
            <w:r>
              <w:t>, , komunikácia, kritické myslenie, spolupráca, osobná a sociálna zodpovednosť, kreativita, autonómne učenie</w:t>
            </w:r>
          </w:p>
        </w:tc>
      </w:tr>
      <w:tr w:rsidR="009931A8" w14:paraId="0FEA06F3" w14:textId="77777777" w:rsidTr="007F68D5">
        <w:tc>
          <w:tcPr>
            <w:tcW w:w="929" w:type="dxa"/>
          </w:tcPr>
          <w:p w14:paraId="5E671B24" w14:textId="77777777" w:rsidR="009931A8" w:rsidRDefault="009931A8"/>
        </w:tc>
        <w:tc>
          <w:tcPr>
            <w:tcW w:w="912" w:type="dxa"/>
          </w:tcPr>
          <w:p w14:paraId="34891B8E" w14:textId="77777777" w:rsidR="009931A8" w:rsidRDefault="00000000">
            <w:r>
              <w:t>29</w:t>
            </w:r>
          </w:p>
        </w:tc>
        <w:tc>
          <w:tcPr>
            <w:tcW w:w="912" w:type="dxa"/>
          </w:tcPr>
          <w:p w14:paraId="0AF2EA82" w14:textId="77777777" w:rsidR="009931A8" w:rsidRDefault="00000000">
            <w:r>
              <w:t>113</w:t>
            </w:r>
          </w:p>
        </w:tc>
        <w:tc>
          <w:tcPr>
            <w:tcW w:w="1075" w:type="dxa"/>
          </w:tcPr>
          <w:p w14:paraId="241B417D" w14:textId="77777777" w:rsidR="009931A8" w:rsidRDefault="00000000">
            <w:r>
              <w:t xml:space="preserve">11B, (page </w:t>
            </w:r>
            <w:r>
              <w:lastRenderedPageBreak/>
              <w:t>132-133)</w:t>
            </w:r>
          </w:p>
        </w:tc>
        <w:tc>
          <w:tcPr>
            <w:tcW w:w="1341" w:type="dxa"/>
          </w:tcPr>
          <w:p w14:paraId="44AC1E18" w14:textId="77777777" w:rsidR="009931A8" w:rsidRDefault="00000000">
            <w:r>
              <w:lastRenderedPageBreak/>
              <w:t>Čítanie s porozumení</w:t>
            </w:r>
            <w:r>
              <w:lastRenderedPageBreak/>
              <w:t>m - erózia</w:t>
            </w:r>
          </w:p>
        </w:tc>
        <w:tc>
          <w:tcPr>
            <w:tcW w:w="1822" w:type="dxa"/>
          </w:tcPr>
          <w:p w14:paraId="1A0B55B7" w14:textId="77777777" w:rsidR="009931A8" w:rsidRDefault="00000000">
            <w:r>
              <w:lastRenderedPageBreak/>
              <w:t xml:space="preserve">porozumieť odbornému </w:t>
            </w:r>
            <w:r>
              <w:lastRenderedPageBreak/>
              <w:t>článku o environmentálnych problémoch (erózia, znečistenie); identifikovať argumenty a fakty.</w:t>
            </w:r>
          </w:p>
        </w:tc>
        <w:tc>
          <w:tcPr>
            <w:tcW w:w="1070" w:type="dxa"/>
          </w:tcPr>
          <w:p w14:paraId="3FE3FC89" w14:textId="77777777" w:rsidR="009931A8" w:rsidRDefault="009931A8"/>
        </w:tc>
        <w:tc>
          <w:tcPr>
            <w:tcW w:w="1934" w:type="dxa"/>
          </w:tcPr>
          <w:p w14:paraId="285BF04F" w14:textId="77777777" w:rsidR="009931A8" w:rsidRDefault="00000000">
            <w:r>
              <w:t xml:space="preserve">acid rain, adaptable, at the </w:t>
            </w:r>
            <w:r>
              <w:lastRenderedPageBreak/>
              <w:t>expense of, carbon footprint, claim (v.), coastline, conservation, conservationist, conserve, destroyer, destruction, destructive, do more harm than good, dump (v.), ecosystem, endanger, erode, erosion, extinction, formation, have no means of, inhabit, insufficient, logging, oil spill, pollutant, preventable, preventative, prevention, preventive, protective, protector, rate, shoreline, shortage, submerge, threatening, top priority, toxic waste, volume, wear away, yet</w:t>
            </w:r>
          </w:p>
        </w:tc>
        <w:tc>
          <w:tcPr>
            <w:tcW w:w="1238" w:type="dxa"/>
          </w:tcPr>
          <w:p w14:paraId="6A1EC6B0" w14:textId="77777777" w:rsidR="009931A8" w:rsidRDefault="00000000">
            <w:r>
              <w:lastRenderedPageBreak/>
              <w:t xml:space="preserve">Student’s book, </w:t>
            </w:r>
            <w:r>
              <w:lastRenderedPageBreak/>
              <w:t xml:space="preserve">Multimedia material &amp; player </w:t>
            </w:r>
          </w:p>
        </w:tc>
        <w:tc>
          <w:tcPr>
            <w:tcW w:w="1223" w:type="dxa"/>
          </w:tcPr>
          <w:p w14:paraId="39B92C6C" w14:textId="77777777" w:rsidR="009931A8" w:rsidRDefault="009931A8"/>
        </w:tc>
      </w:tr>
      <w:tr w:rsidR="009931A8" w14:paraId="3535F908" w14:textId="77777777" w:rsidTr="007F68D5">
        <w:tc>
          <w:tcPr>
            <w:tcW w:w="929" w:type="dxa"/>
          </w:tcPr>
          <w:p w14:paraId="20195858" w14:textId="77777777" w:rsidR="009931A8" w:rsidRDefault="009931A8"/>
        </w:tc>
        <w:tc>
          <w:tcPr>
            <w:tcW w:w="912" w:type="dxa"/>
          </w:tcPr>
          <w:p w14:paraId="075EE710" w14:textId="77777777" w:rsidR="009931A8" w:rsidRDefault="009931A8"/>
        </w:tc>
        <w:tc>
          <w:tcPr>
            <w:tcW w:w="912" w:type="dxa"/>
          </w:tcPr>
          <w:p w14:paraId="5ED3020A" w14:textId="77777777" w:rsidR="009931A8" w:rsidRDefault="00000000">
            <w:r>
              <w:t>114</w:t>
            </w:r>
          </w:p>
        </w:tc>
        <w:tc>
          <w:tcPr>
            <w:tcW w:w="1075" w:type="dxa"/>
          </w:tcPr>
          <w:p w14:paraId="6002206F" w14:textId="77777777" w:rsidR="009931A8" w:rsidRDefault="00000000">
            <w:r>
              <w:t>11B, (page 132-133)</w:t>
            </w:r>
          </w:p>
        </w:tc>
        <w:tc>
          <w:tcPr>
            <w:tcW w:w="1341" w:type="dxa"/>
          </w:tcPr>
          <w:p w14:paraId="4CA32441" w14:textId="77777777" w:rsidR="009931A8" w:rsidRDefault="00000000">
            <w:r>
              <w:t>Slovná zásoba - slovotvorba, prípony</w:t>
            </w:r>
          </w:p>
        </w:tc>
        <w:tc>
          <w:tcPr>
            <w:tcW w:w="1822" w:type="dxa"/>
          </w:tcPr>
          <w:p w14:paraId="29B2BAF7" w14:textId="77777777" w:rsidR="009931A8" w:rsidRDefault="00000000">
            <w:r>
              <w:t xml:space="preserve">správne používať slová odvodené príponami; pochopiť ich </w:t>
            </w:r>
            <w:r>
              <w:lastRenderedPageBreak/>
              <w:t>význam a funkciu v texte.</w:t>
            </w:r>
            <w:r>
              <w:br/>
            </w:r>
          </w:p>
        </w:tc>
        <w:tc>
          <w:tcPr>
            <w:tcW w:w="1070" w:type="dxa"/>
          </w:tcPr>
          <w:p w14:paraId="48BB580B" w14:textId="77777777" w:rsidR="009931A8" w:rsidRDefault="009931A8"/>
        </w:tc>
        <w:tc>
          <w:tcPr>
            <w:tcW w:w="1934" w:type="dxa"/>
          </w:tcPr>
          <w:p w14:paraId="562D6E51" w14:textId="77777777" w:rsidR="009931A8" w:rsidRDefault="009931A8"/>
        </w:tc>
        <w:tc>
          <w:tcPr>
            <w:tcW w:w="1238" w:type="dxa"/>
          </w:tcPr>
          <w:p w14:paraId="27EE0ED7" w14:textId="77777777" w:rsidR="009931A8" w:rsidRDefault="00000000">
            <w:r>
              <w:t xml:space="preserve">Student’s book, Multimedia material &amp; </w:t>
            </w:r>
            <w:r>
              <w:lastRenderedPageBreak/>
              <w:t xml:space="preserve">player </w:t>
            </w:r>
          </w:p>
        </w:tc>
        <w:tc>
          <w:tcPr>
            <w:tcW w:w="1223" w:type="dxa"/>
          </w:tcPr>
          <w:p w14:paraId="72BC19C8" w14:textId="77777777" w:rsidR="009931A8" w:rsidRDefault="009931A8"/>
        </w:tc>
      </w:tr>
      <w:tr w:rsidR="009931A8" w14:paraId="2C3AB450" w14:textId="77777777" w:rsidTr="007F68D5">
        <w:tc>
          <w:tcPr>
            <w:tcW w:w="929" w:type="dxa"/>
          </w:tcPr>
          <w:p w14:paraId="729F669E" w14:textId="77777777" w:rsidR="009931A8" w:rsidRDefault="009931A8"/>
        </w:tc>
        <w:tc>
          <w:tcPr>
            <w:tcW w:w="912" w:type="dxa"/>
          </w:tcPr>
          <w:p w14:paraId="6830BCDF" w14:textId="77777777" w:rsidR="009931A8" w:rsidRDefault="009931A8"/>
        </w:tc>
        <w:tc>
          <w:tcPr>
            <w:tcW w:w="912" w:type="dxa"/>
          </w:tcPr>
          <w:p w14:paraId="30CAB26B" w14:textId="77777777" w:rsidR="009931A8" w:rsidRDefault="00000000">
            <w:r>
              <w:t>115</w:t>
            </w:r>
          </w:p>
        </w:tc>
        <w:tc>
          <w:tcPr>
            <w:tcW w:w="1075" w:type="dxa"/>
          </w:tcPr>
          <w:p w14:paraId="6B2B92ED" w14:textId="77777777" w:rsidR="009931A8" w:rsidRDefault="00000000">
            <w:r>
              <w:t>11B, (page 134-135)</w:t>
            </w:r>
          </w:p>
        </w:tc>
        <w:tc>
          <w:tcPr>
            <w:tcW w:w="1341" w:type="dxa"/>
          </w:tcPr>
          <w:p w14:paraId="01B0890F" w14:textId="77777777" w:rsidR="009931A8" w:rsidRDefault="00000000">
            <w:r>
              <w:t>Gramatika - porovnávanie, počúvanie s porozumením - výstava, rozprávanie - ochrana životného prostredia</w:t>
            </w:r>
          </w:p>
        </w:tc>
        <w:tc>
          <w:tcPr>
            <w:tcW w:w="1822" w:type="dxa"/>
          </w:tcPr>
          <w:p w14:paraId="6C86BAC5" w14:textId="77777777" w:rsidR="009931A8" w:rsidRDefault="00000000">
            <w:r>
              <w:t>porovnávať environmentálne problémy; porozumieť výpovediam z nahrávky a formulovať odpovede; rozprávať na tému ochrany prírody.</w:t>
            </w:r>
          </w:p>
        </w:tc>
        <w:tc>
          <w:tcPr>
            <w:tcW w:w="1070" w:type="dxa"/>
          </w:tcPr>
          <w:p w14:paraId="07B80BDC" w14:textId="77777777" w:rsidR="009931A8" w:rsidRDefault="009931A8"/>
        </w:tc>
        <w:tc>
          <w:tcPr>
            <w:tcW w:w="1934" w:type="dxa"/>
          </w:tcPr>
          <w:p w14:paraId="3AABBDE1" w14:textId="77777777" w:rsidR="009931A8" w:rsidRDefault="00000000">
            <w:r>
              <w:t>break down, deafening, dispose, distracting, donate, extend, hazardous, health hazard, industrial plant, interfere, irritating, landfill, life-threatening, listener, loss of hearing, migraine, minimise, on a daily basis, overfill, residential area, respiratory, usefulness</w:t>
            </w:r>
          </w:p>
        </w:tc>
        <w:tc>
          <w:tcPr>
            <w:tcW w:w="1238" w:type="dxa"/>
          </w:tcPr>
          <w:p w14:paraId="69A03B19" w14:textId="77777777" w:rsidR="009931A8" w:rsidRDefault="00000000">
            <w:r>
              <w:t xml:space="preserve">Student’s book, Multimedia material &amp; player </w:t>
            </w:r>
          </w:p>
        </w:tc>
        <w:tc>
          <w:tcPr>
            <w:tcW w:w="1223" w:type="dxa"/>
          </w:tcPr>
          <w:p w14:paraId="43083088" w14:textId="77777777" w:rsidR="009931A8" w:rsidRDefault="009931A8"/>
        </w:tc>
      </w:tr>
      <w:tr w:rsidR="009931A8" w14:paraId="6B7CABBC" w14:textId="77777777" w:rsidTr="007F68D5">
        <w:tc>
          <w:tcPr>
            <w:tcW w:w="929" w:type="dxa"/>
          </w:tcPr>
          <w:p w14:paraId="632431E9" w14:textId="77777777" w:rsidR="009931A8" w:rsidRDefault="009931A8"/>
        </w:tc>
        <w:tc>
          <w:tcPr>
            <w:tcW w:w="912" w:type="dxa"/>
          </w:tcPr>
          <w:p w14:paraId="7E9B911B" w14:textId="77777777" w:rsidR="009931A8" w:rsidRDefault="009931A8"/>
        </w:tc>
        <w:tc>
          <w:tcPr>
            <w:tcW w:w="912" w:type="dxa"/>
          </w:tcPr>
          <w:p w14:paraId="311AB45E" w14:textId="77777777" w:rsidR="009931A8" w:rsidRDefault="00000000">
            <w:r>
              <w:t>116</w:t>
            </w:r>
          </w:p>
        </w:tc>
        <w:tc>
          <w:tcPr>
            <w:tcW w:w="1075" w:type="dxa"/>
          </w:tcPr>
          <w:p w14:paraId="688641DA" w14:textId="77777777" w:rsidR="009931A8" w:rsidRDefault="00000000">
            <w:r>
              <w:t>11B, (page 136-137)</w:t>
            </w:r>
          </w:p>
        </w:tc>
        <w:tc>
          <w:tcPr>
            <w:tcW w:w="1341" w:type="dxa"/>
          </w:tcPr>
          <w:p w14:paraId="019941E2" w14:textId="77777777" w:rsidR="009931A8" w:rsidRDefault="00000000">
            <w:r>
              <w:t>Písanie - list redaktorovi, vyjadrenie názoru</w:t>
            </w:r>
          </w:p>
        </w:tc>
        <w:tc>
          <w:tcPr>
            <w:tcW w:w="1822" w:type="dxa"/>
          </w:tcPr>
          <w:p w14:paraId="6F812DFA" w14:textId="77777777" w:rsidR="009931A8" w:rsidRDefault="00000000">
            <w:r>
              <w:t>napísať formálny list s vyjadrením názoru na tému ochrany životného prostredia; používať primeranú štruktúru a jazykové prostriedky.</w:t>
            </w:r>
          </w:p>
        </w:tc>
        <w:tc>
          <w:tcPr>
            <w:tcW w:w="1070" w:type="dxa"/>
          </w:tcPr>
          <w:p w14:paraId="49CDB679" w14:textId="77777777" w:rsidR="009931A8" w:rsidRDefault="009931A8"/>
        </w:tc>
        <w:tc>
          <w:tcPr>
            <w:tcW w:w="1934" w:type="dxa"/>
          </w:tcPr>
          <w:p w14:paraId="73DE1F7D" w14:textId="77777777" w:rsidR="009931A8" w:rsidRDefault="00000000">
            <w:r>
              <w:t>ban (v. + n.), citizen, conflicting, ever-growing, filter (v.), foresee, impractical, partial, press conference, smog, vegetation, workable</w:t>
            </w:r>
          </w:p>
        </w:tc>
        <w:tc>
          <w:tcPr>
            <w:tcW w:w="1238" w:type="dxa"/>
          </w:tcPr>
          <w:p w14:paraId="2B6AEEF4" w14:textId="77777777" w:rsidR="009931A8" w:rsidRDefault="00000000">
            <w:r>
              <w:t xml:space="preserve">Student’s book, Multimedia material &amp; player </w:t>
            </w:r>
          </w:p>
        </w:tc>
        <w:tc>
          <w:tcPr>
            <w:tcW w:w="1223" w:type="dxa"/>
          </w:tcPr>
          <w:p w14:paraId="405DD9E3" w14:textId="77777777" w:rsidR="009931A8" w:rsidRDefault="009931A8"/>
        </w:tc>
      </w:tr>
      <w:tr w:rsidR="009931A8" w14:paraId="3A5CDF5C" w14:textId="77777777" w:rsidTr="007F68D5">
        <w:tc>
          <w:tcPr>
            <w:tcW w:w="929" w:type="dxa"/>
          </w:tcPr>
          <w:p w14:paraId="28D53612" w14:textId="77777777" w:rsidR="009931A8" w:rsidRDefault="009931A8"/>
        </w:tc>
        <w:tc>
          <w:tcPr>
            <w:tcW w:w="912" w:type="dxa"/>
          </w:tcPr>
          <w:p w14:paraId="1688243D" w14:textId="77777777" w:rsidR="009931A8" w:rsidRDefault="00000000">
            <w:r>
              <w:t>30</w:t>
            </w:r>
          </w:p>
        </w:tc>
        <w:tc>
          <w:tcPr>
            <w:tcW w:w="912" w:type="dxa"/>
          </w:tcPr>
          <w:p w14:paraId="7FE2E783" w14:textId="77777777" w:rsidR="009931A8" w:rsidRDefault="00000000">
            <w:r>
              <w:t>117</w:t>
            </w:r>
          </w:p>
        </w:tc>
        <w:tc>
          <w:tcPr>
            <w:tcW w:w="1075" w:type="dxa"/>
          </w:tcPr>
          <w:p w14:paraId="3ED88500" w14:textId="77777777" w:rsidR="009931A8" w:rsidRDefault="00000000">
            <w:r>
              <w:t>Review 11</w:t>
            </w:r>
          </w:p>
        </w:tc>
        <w:tc>
          <w:tcPr>
            <w:tcW w:w="1341" w:type="dxa"/>
          </w:tcPr>
          <w:p w14:paraId="137326F2" w14:textId="77777777" w:rsidR="009931A8" w:rsidRDefault="00000000">
            <w:r>
              <w:t>Zhrnutie učiva, Sebahodnotenie</w:t>
            </w:r>
          </w:p>
        </w:tc>
        <w:tc>
          <w:tcPr>
            <w:tcW w:w="1822" w:type="dxa"/>
          </w:tcPr>
          <w:p w14:paraId="43A9D281" w14:textId="77777777" w:rsidR="009931A8" w:rsidRDefault="00000000">
            <w:r>
              <w:t xml:space="preserve">opakovať a upevniť gramatické štruktúry a slovnú zásobu z celého modulu, </w:t>
            </w:r>
            <w:r>
              <w:lastRenderedPageBreak/>
              <w:t>vyhodnotiť vlastné pokroky v oblasti počúvania, čítania, hovorenia a písania, vyjadriť, v čom sa cíti istý a čo potrebuje ďalej rozvíjať.</w:t>
            </w:r>
          </w:p>
        </w:tc>
        <w:tc>
          <w:tcPr>
            <w:tcW w:w="1070" w:type="dxa"/>
          </w:tcPr>
          <w:p w14:paraId="64FD685E" w14:textId="77777777" w:rsidR="009931A8" w:rsidRDefault="009931A8"/>
        </w:tc>
        <w:tc>
          <w:tcPr>
            <w:tcW w:w="1934" w:type="dxa"/>
          </w:tcPr>
          <w:p w14:paraId="6899BF41" w14:textId="77777777" w:rsidR="009931A8" w:rsidRDefault="009931A8"/>
        </w:tc>
        <w:tc>
          <w:tcPr>
            <w:tcW w:w="1238" w:type="dxa"/>
          </w:tcPr>
          <w:p w14:paraId="6D4B0A09" w14:textId="77777777" w:rsidR="009931A8" w:rsidRDefault="00000000">
            <w:r>
              <w:t xml:space="preserve">Student’s book, Multimedia material &amp; player </w:t>
            </w:r>
          </w:p>
        </w:tc>
        <w:tc>
          <w:tcPr>
            <w:tcW w:w="1223" w:type="dxa"/>
          </w:tcPr>
          <w:p w14:paraId="72CCEAE9" w14:textId="77777777" w:rsidR="009931A8" w:rsidRDefault="009931A8"/>
        </w:tc>
      </w:tr>
      <w:tr w:rsidR="009931A8" w14:paraId="05FAC59E" w14:textId="77777777" w:rsidTr="007F68D5">
        <w:tc>
          <w:tcPr>
            <w:tcW w:w="929" w:type="dxa"/>
          </w:tcPr>
          <w:p w14:paraId="17F1A9DC" w14:textId="77777777" w:rsidR="009931A8" w:rsidRDefault="009931A8"/>
        </w:tc>
        <w:tc>
          <w:tcPr>
            <w:tcW w:w="912" w:type="dxa"/>
          </w:tcPr>
          <w:p w14:paraId="2D0E23CE" w14:textId="77777777" w:rsidR="009931A8" w:rsidRDefault="009931A8"/>
        </w:tc>
        <w:tc>
          <w:tcPr>
            <w:tcW w:w="912" w:type="dxa"/>
          </w:tcPr>
          <w:p w14:paraId="1280693C" w14:textId="77777777" w:rsidR="009931A8" w:rsidRDefault="00000000">
            <w:r>
              <w:t>118</w:t>
            </w:r>
          </w:p>
        </w:tc>
        <w:tc>
          <w:tcPr>
            <w:tcW w:w="1075" w:type="dxa"/>
          </w:tcPr>
          <w:p w14:paraId="6351DCA4" w14:textId="77777777" w:rsidR="009931A8" w:rsidRDefault="00000000">
            <w:r>
              <w:t>Test 11</w:t>
            </w:r>
          </w:p>
        </w:tc>
        <w:tc>
          <w:tcPr>
            <w:tcW w:w="1341" w:type="dxa"/>
          </w:tcPr>
          <w:p w14:paraId="568A621C" w14:textId="77777777" w:rsidR="009931A8" w:rsidRDefault="00000000">
            <w:r>
              <w:t>Hodnotenie pokroku študentov</w:t>
            </w:r>
          </w:p>
        </w:tc>
        <w:tc>
          <w:tcPr>
            <w:tcW w:w="1822" w:type="dxa"/>
          </w:tcPr>
          <w:p w14:paraId="15E2A08B" w14:textId="77777777" w:rsidR="009931A8" w:rsidRDefault="00000000">
            <w:r>
              <w:t>aplikovať osvojené jazykové štruktúry a slovnú zásobu pri riešení úloh v testovom formáte, preukázať úroveň porozumenia písanému a hovorenému textu, vyjadriť sa gramaticky a štylisticky primerane v písomnom prejave.</w:t>
            </w:r>
          </w:p>
        </w:tc>
        <w:tc>
          <w:tcPr>
            <w:tcW w:w="1070" w:type="dxa"/>
          </w:tcPr>
          <w:p w14:paraId="3235BC34" w14:textId="77777777" w:rsidR="009931A8" w:rsidRDefault="009931A8"/>
        </w:tc>
        <w:tc>
          <w:tcPr>
            <w:tcW w:w="1934" w:type="dxa"/>
          </w:tcPr>
          <w:p w14:paraId="5281EA36" w14:textId="77777777" w:rsidR="009931A8" w:rsidRDefault="009931A8"/>
        </w:tc>
        <w:tc>
          <w:tcPr>
            <w:tcW w:w="1238" w:type="dxa"/>
          </w:tcPr>
          <w:p w14:paraId="5D02F2DB" w14:textId="77777777" w:rsidR="009931A8" w:rsidRDefault="00000000">
            <w:r>
              <w:t>Tests &amp; audio (downloadable from the Teacher’s assistant)</w:t>
            </w:r>
          </w:p>
        </w:tc>
        <w:tc>
          <w:tcPr>
            <w:tcW w:w="1223" w:type="dxa"/>
          </w:tcPr>
          <w:p w14:paraId="552BA236" w14:textId="77777777" w:rsidR="009931A8" w:rsidRDefault="009931A8"/>
        </w:tc>
      </w:tr>
      <w:tr w:rsidR="009931A8" w14:paraId="58D91346" w14:textId="77777777" w:rsidTr="007F68D5">
        <w:tc>
          <w:tcPr>
            <w:tcW w:w="929" w:type="dxa"/>
          </w:tcPr>
          <w:p w14:paraId="007BE344" w14:textId="77777777" w:rsidR="009931A8" w:rsidRDefault="009931A8"/>
        </w:tc>
        <w:tc>
          <w:tcPr>
            <w:tcW w:w="912" w:type="dxa"/>
          </w:tcPr>
          <w:p w14:paraId="2BCA6944" w14:textId="77777777" w:rsidR="009931A8" w:rsidRDefault="009931A8"/>
        </w:tc>
        <w:tc>
          <w:tcPr>
            <w:tcW w:w="912" w:type="dxa"/>
          </w:tcPr>
          <w:p w14:paraId="0F352D13" w14:textId="77777777" w:rsidR="009931A8" w:rsidRDefault="00000000">
            <w:r>
              <w:t>119</w:t>
            </w:r>
          </w:p>
        </w:tc>
        <w:tc>
          <w:tcPr>
            <w:tcW w:w="1075" w:type="dxa"/>
          </w:tcPr>
          <w:p w14:paraId="060EE8F1" w14:textId="77777777" w:rsidR="009931A8" w:rsidRDefault="00000000">
            <w:r>
              <w:t>Cover page module 12, 12A , (page 140-141)</w:t>
            </w:r>
          </w:p>
        </w:tc>
        <w:tc>
          <w:tcPr>
            <w:tcW w:w="1341" w:type="dxa"/>
          </w:tcPr>
          <w:p w14:paraId="050B15C5" w14:textId="77777777" w:rsidR="009931A8" w:rsidRDefault="00000000">
            <w:r>
              <w:t>Čítanie s porozumením - život bezdomovcov</w:t>
            </w:r>
          </w:p>
        </w:tc>
        <w:tc>
          <w:tcPr>
            <w:tcW w:w="1822" w:type="dxa"/>
          </w:tcPr>
          <w:p w14:paraId="154EE8D8" w14:textId="77777777" w:rsidR="009931A8" w:rsidRDefault="00000000">
            <w:r>
              <w:t xml:space="preserve">porozumieť hlavným myšlienkam a detailom článku o bezdomovectve; identifikovať postoje a pocity autorov i osôb v </w:t>
            </w:r>
            <w:r>
              <w:lastRenderedPageBreak/>
              <w:t>texte.</w:t>
            </w:r>
          </w:p>
        </w:tc>
        <w:tc>
          <w:tcPr>
            <w:tcW w:w="1070" w:type="dxa"/>
          </w:tcPr>
          <w:p w14:paraId="0F476021" w14:textId="77777777" w:rsidR="009931A8" w:rsidRDefault="009931A8"/>
        </w:tc>
        <w:tc>
          <w:tcPr>
            <w:tcW w:w="1934" w:type="dxa"/>
          </w:tcPr>
          <w:p w14:paraId="403F8FEB" w14:textId="77777777" w:rsidR="009931A8" w:rsidRDefault="00000000">
            <w:r>
              <w:t xml:space="preserve">abandoned, devastated, famine, grateful, heartbroken, outraged, powerless, suffering (n.), give a pat on the back, </w:t>
            </w:r>
            <w:r>
              <w:lastRenderedPageBreak/>
              <w:t>again and again, army, ashamed, batch, build up, come to terms with, criticise, here and there, homelessness, judgemental, obtain, philosophy, position (v.), pretend, publicise, rain or shine, readership, reassuring, relocate, seldom, settled (adj.), sleep rough, social services, turbulent, turn sth around</w:t>
            </w:r>
          </w:p>
        </w:tc>
        <w:tc>
          <w:tcPr>
            <w:tcW w:w="1238" w:type="dxa"/>
          </w:tcPr>
          <w:p w14:paraId="6180F5DC" w14:textId="77777777" w:rsidR="009931A8" w:rsidRDefault="00000000">
            <w:r>
              <w:lastRenderedPageBreak/>
              <w:t>Student’s book, Multimedia material &amp; player</w:t>
            </w:r>
          </w:p>
        </w:tc>
        <w:tc>
          <w:tcPr>
            <w:tcW w:w="1223" w:type="dxa"/>
          </w:tcPr>
          <w:p w14:paraId="2B64E605" w14:textId="77777777" w:rsidR="009931A8" w:rsidRDefault="00000000">
            <w:r>
              <w:t>komunikácia, kritické myslenie, osobná a sociálna zodpovednosť, spolupráca</w:t>
            </w:r>
            <w:r>
              <w:lastRenderedPageBreak/>
              <w:t>, kreativita, autonómne učenie, IKT gramotnosť</w:t>
            </w:r>
          </w:p>
        </w:tc>
      </w:tr>
      <w:tr w:rsidR="009931A8" w14:paraId="39BA2056" w14:textId="77777777" w:rsidTr="007F68D5">
        <w:tc>
          <w:tcPr>
            <w:tcW w:w="929" w:type="dxa"/>
          </w:tcPr>
          <w:p w14:paraId="1AC54CE2" w14:textId="77777777" w:rsidR="009931A8" w:rsidRDefault="009931A8"/>
        </w:tc>
        <w:tc>
          <w:tcPr>
            <w:tcW w:w="912" w:type="dxa"/>
          </w:tcPr>
          <w:p w14:paraId="1E233586" w14:textId="77777777" w:rsidR="009931A8" w:rsidRDefault="009931A8"/>
        </w:tc>
        <w:tc>
          <w:tcPr>
            <w:tcW w:w="912" w:type="dxa"/>
          </w:tcPr>
          <w:p w14:paraId="47C90ABB" w14:textId="77777777" w:rsidR="009931A8" w:rsidRDefault="00000000">
            <w:r>
              <w:t>120</w:t>
            </w:r>
          </w:p>
        </w:tc>
        <w:tc>
          <w:tcPr>
            <w:tcW w:w="1075" w:type="dxa"/>
          </w:tcPr>
          <w:p w14:paraId="06AD727E" w14:textId="77777777" w:rsidR="009931A8" w:rsidRDefault="00000000">
            <w:r>
              <w:t>12A , (page 140-141)</w:t>
            </w:r>
          </w:p>
        </w:tc>
        <w:tc>
          <w:tcPr>
            <w:tcW w:w="1341" w:type="dxa"/>
          </w:tcPr>
          <w:p w14:paraId="470DF4FC" w14:textId="77777777" w:rsidR="009931A8" w:rsidRDefault="00000000">
            <w:r>
              <w:t>Diskusia - The Big Issue</w:t>
            </w:r>
          </w:p>
        </w:tc>
        <w:tc>
          <w:tcPr>
            <w:tcW w:w="1822" w:type="dxa"/>
          </w:tcPr>
          <w:p w14:paraId="7D7C3DA3" w14:textId="77777777" w:rsidR="009931A8" w:rsidRDefault="00000000">
            <w:r>
              <w:t>vyjadriť názor na tému bezdomovectva a sociálnych problémov; aktívne sa zúčastniť na diskusii s využitím vhodnej slovnej zásoby.</w:t>
            </w:r>
          </w:p>
        </w:tc>
        <w:tc>
          <w:tcPr>
            <w:tcW w:w="1070" w:type="dxa"/>
          </w:tcPr>
          <w:p w14:paraId="22558B1B" w14:textId="77777777" w:rsidR="009931A8" w:rsidRDefault="009931A8"/>
        </w:tc>
        <w:tc>
          <w:tcPr>
            <w:tcW w:w="1934" w:type="dxa"/>
          </w:tcPr>
          <w:p w14:paraId="46C64C12" w14:textId="77777777" w:rsidR="009931A8" w:rsidRDefault="009931A8"/>
        </w:tc>
        <w:tc>
          <w:tcPr>
            <w:tcW w:w="1238" w:type="dxa"/>
          </w:tcPr>
          <w:p w14:paraId="40613065" w14:textId="77777777" w:rsidR="009931A8" w:rsidRDefault="00000000">
            <w:r>
              <w:t>Student’s book, Multimedia material &amp; player</w:t>
            </w:r>
          </w:p>
        </w:tc>
        <w:tc>
          <w:tcPr>
            <w:tcW w:w="1223" w:type="dxa"/>
          </w:tcPr>
          <w:p w14:paraId="6B8A7512" w14:textId="77777777" w:rsidR="009931A8" w:rsidRDefault="00000000">
            <w:r>
              <w:t>komunikácia, kritické myslenie, osobná a sociálna zodpovednosť, spolupráca, kreativita, autonómne učenie, IKT gramotnosť</w:t>
            </w:r>
          </w:p>
        </w:tc>
      </w:tr>
      <w:tr w:rsidR="009931A8" w14:paraId="3FF182CA" w14:textId="77777777" w:rsidTr="007F68D5">
        <w:tc>
          <w:tcPr>
            <w:tcW w:w="929" w:type="dxa"/>
          </w:tcPr>
          <w:p w14:paraId="34775331" w14:textId="77777777" w:rsidR="009931A8" w:rsidRDefault="009931A8"/>
        </w:tc>
        <w:tc>
          <w:tcPr>
            <w:tcW w:w="912" w:type="dxa"/>
          </w:tcPr>
          <w:p w14:paraId="60BF515F" w14:textId="77777777" w:rsidR="009931A8" w:rsidRDefault="00000000">
            <w:r>
              <w:t>31</w:t>
            </w:r>
          </w:p>
        </w:tc>
        <w:tc>
          <w:tcPr>
            <w:tcW w:w="912" w:type="dxa"/>
          </w:tcPr>
          <w:p w14:paraId="26A189CC" w14:textId="77777777" w:rsidR="009931A8" w:rsidRDefault="00000000">
            <w:r>
              <w:t>121</w:t>
            </w:r>
          </w:p>
        </w:tc>
        <w:tc>
          <w:tcPr>
            <w:tcW w:w="1075" w:type="dxa"/>
          </w:tcPr>
          <w:p w14:paraId="1E301A3F" w14:textId="77777777" w:rsidR="009931A8" w:rsidRDefault="00000000">
            <w:r>
              <w:t>12A , (page 142-143)</w:t>
            </w:r>
          </w:p>
        </w:tc>
        <w:tc>
          <w:tcPr>
            <w:tcW w:w="1341" w:type="dxa"/>
          </w:tcPr>
          <w:p w14:paraId="366BB323" w14:textId="77777777" w:rsidR="009931A8" w:rsidRDefault="00000000">
            <w:r>
              <w:t xml:space="preserve">Slovná zásoba - slovotvorba, </w:t>
            </w:r>
            <w:r>
              <w:lastRenderedPageBreak/>
              <w:t>frázy so slovesom  COME</w:t>
            </w:r>
          </w:p>
        </w:tc>
        <w:tc>
          <w:tcPr>
            <w:tcW w:w="1822" w:type="dxa"/>
          </w:tcPr>
          <w:p w14:paraId="5CC40DCB" w14:textId="77777777" w:rsidR="009931A8" w:rsidRDefault="00000000">
            <w:r>
              <w:lastRenderedPageBreak/>
              <w:t xml:space="preserve">rozpoznať a správne použiť zložité frázy a </w:t>
            </w:r>
            <w:r>
              <w:lastRenderedPageBreak/>
              <w:t>výrazy so slovesom come v kontexte tém sociálnej nerovnosti a bezdomovectva.</w:t>
            </w:r>
            <w:r>
              <w:br/>
            </w:r>
          </w:p>
        </w:tc>
        <w:tc>
          <w:tcPr>
            <w:tcW w:w="1070" w:type="dxa"/>
          </w:tcPr>
          <w:p w14:paraId="68521AE8" w14:textId="77777777" w:rsidR="009931A8" w:rsidRDefault="009931A8"/>
        </w:tc>
        <w:tc>
          <w:tcPr>
            <w:tcW w:w="1934" w:type="dxa"/>
          </w:tcPr>
          <w:p w14:paraId="30DF2148" w14:textId="77777777" w:rsidR="009931A8" w:rsidRDefault="00000000">
            <w:r>
              <w:t xml:space="preserve">boredom, by no means, in no way, leadership, </w:t>
            </w:r>
            <w:r>
              <w:lastRenderedPageBreak/>
              <w:t>membership, on no account, parenthood, president, repetition, under no circumstances, whatsoever, wisdom, come again?, sth come first, come in handy, come into effect, come naturally, come of age, come to an end, come to light, come to power, come to think of it, bits and pieces, life or death, live and learn, loud and clear, neat and tidy, pros and cons, short and sweet, sooner or later, trial and error</w:t>
            </w:r>
          </w:p>
        </w:tc>
        <w:tc>
          <w:tcPr>
            <w:tcW w:w="1238" w:type="dxa"/>
          </w:tcPr>
          <w:p w14:paraId="7B0C8951" w14:textId="77777777" w:rsidR="009931A8" w:rsidRDefault="00000000">
            <w:r>
              <w:lastRenderedPageBreak/>
              <w:t xml:space="preserve">Student’s book, Multimedia </w:t>
            </w:r>
            <w:r>
              <w:lastRenderedPageBreak/>
              <w:t>material &amp; player</w:t>
            </w:r>
          </w:p>
        </w:tc>
        <w:tc>
          <w:tcPr>
            <w:tcW w:w="1223" w:type="dxa"/>
          </w:tcPr>
          <w:p w14:paraId="2AFCD12D" w14:textId="77777777" w:rsidR="009931A8" w:rsidRDefault="00000000">
            <w:r>
              <w:lastRenderedPageBreak/>
              <w:t xml:space="preserve">komunikácia, kritické myslenie, </w:t>
            </w:r>
            <w:r>
              <w:lastRenderedPageBreak/>
              <w:t>osobná a sociálna zodpovednosť, spolupráca, kreativita, autonómne učenie, IKT gramotnosť</w:t>
            </w:r>
          </w:p>
        </w:tc>
      </w:tr>
      <w:tr w:rsidR="009931A8" w14:paraId="426CFEF3" w14:textId="77777777" w:rsidTr="007F68D5">
        <w:tc>
          <w:tcPr>
            <w:tcW w:w="929" w:type="dxa"/>
          </w:tcPr>
          <w:p w14:paraId="2F335840" w14:textId="77777777" w:rsidR="009931A8" w:rsidRDefault="009931A8"/>
        </w:tc>
        <w:tc>
          <w:tcPr>
            <w:tcW w:w="912" w:type="dxa"/>
          </w:tcPr>
          <w:p w14:paraId="5FCD530F" w14:textId="77777777" w:rsidR="009931A8" w:rsidRDefault="009931A8"/>
        </w:tc>
        <w:tc>
          <w:tcPr>
            <w:tcW w:w="912" w:type="dxa"/>
          </w:tcPr>
          <w:p w14:paraId="62F84F0C" w14:textId="77777777" w:rsidR="009931A8" w:rsidRDefault="00000000">
            <w:r>
              <w:t>122</w:t>
            </w:r>
          </w:p>
        </w:tc>
        <w:tc>
          <w:tcPr>
            <w:tcW w:w="1075" w:type="dxa"/>
          </w:tcPr>
          <w:p w14:paraId="6AFD6F13" w14:textId="77777777" w:rsidR="009931A8" w:rsidRDefault="00000000">
            <w:r>
              <w:t>12A , (page 142-143)</w:t>
            </w:r>
          </w:p>
        </w:tc>
        <w:tc>
          <w:tcPr>
            <w:tcW w:w="1341" w:type="dxa"/>
          </w:tcPr>
          <w:p w14:paraId="179B2570" w14:textId="77777777" w:rsidR="009931A8" w:rsidRDefault="00000000">
            <w:r>
              <w:t>Gramatika - inverzia</w:t>
            </w:r>
          </w:p>
        </w:tc>
        <w:tc>
          <w:tcPr>
            <w:tcW w:w="1822" w:type="dxa"/>
          </w:tcPr>
          <w:p w14:paraId="35F80524" w14:textId="77777777" w:rsidR="009931A8" w:rsidRDefault="00000000">
            <w:r>
              <w:t>používať inverzné vetné štruktúry na zdôraznenie alebo formálny štýl v hovorenom aj písanom prejave.</w:t>
            </w:r>
            <w:r>
              <w:br/>
            </w:r>
          </w:p>
        </w:tc>
        <w:tc>
          <w:tcPr>
            <w:tcW w:w="1070" w:type="dxa"/>
          </w:tcPr>
          <w:p w14:paraId="06EA0C8D" w14:textId="77777777" w:rsidR="009931A8" w:rsidRDefault="009931A8"/>
        </w:tc>
        <w:tc>
          <w:tcPr>
            <w:tcW w:w="1934" w:type="dxa"/>
          </w:tcPr>
          <w:p w14:paraId="5BF021DC" w14:textId="77777777" w:rsidR="009931A8" w:rsidRDefault="009931A8"/>
        </w:tc>
        <w:tc>
          <w:tcPr>
            <w:tcW w:w="1238" w:type="dxa"/>
          </w:tcPr>
          <w:p w14:paraId="264FEE4F" w14:textId="77777777" w:rsidR="009931A8" w:rsidRDefault="00000000">
            <w:r>
              <w:t>Student’s book, Multimedia material &amp; player</w:t>
            </w:r>
          </w:p>
        </w:tc>
        <w:tc>
          <w:tcPr>
            <w:tcW w:w="1223" w:type="dxa"/>
          </w:tcPr>
          <w:p w14:paraId="63760A10" w14:textId="77777777" w:rsidR="009931A8" w:rsidRDefault="00000000">
            <w:r>
              <w:t xml:space="preserve">komunikácia, kritické myslenie, osobná a sociálna zodpovednosť, spolupráca, kreativita, autonómne učenie, </w:t>
            </w:r>
            <w:r>
              <w:lastRenderedPageBreak/>
              <w:t>IKT gramotnosť</w:t>
            </w:r>
          </w:p>
        </w:tc>
      </w:tr>
      <w:tr w:rsidR="009931A8" w14:paraId="023F8B5B" w14:textId="77777777" w:rsidTr="007F68D5">
        <w:tc>
          <w:tcPr>
            <w:tcW w:w="929" w:type="dxa"/>
          </w:tcPr>
          <w:p w14:paraId="6A7D82C5" w14:textId="77777777" w:rsidR="009931A8" w:rsidRDefault="009931A8"/>
        </w:tc>
        <w:tc>
          <w:tcPr>
            <w:tcW w:w="912" w:type="dxa"/>
          </w:tcPr>
          <w:p w14:paraId="6C0EBF3E" w14:textId="77777777" w:rsidR="009931A8" w:rsidRDefault="009931A8"/>
        </w:tc>
        <w:tc>
          <w:tcPr>
            <w:tcW w:w="912" w:type="dxa"/>
          </w:tcPr>
          <w:p w14:paraId="0CCB9B26" w14:textId="77777777" w:rsidR="009931A8" w:rsidRDefault="00000000">
            <w:r>
              <w:t>123</w:t>
            </w:r>
          </w:p>
        </w:tc>
        <w:tc>
          <w:tcPr>
            <w:tcW w:w="1075" w:type="dxa"/>
          </w:tcPr>
          <w:p w14:paraId="7A0BAA63" w14:textId="77777777" w:rsidR="009931A8" w:rsidRDefault="00000000">
            <w:r>
              <w:t>12B, (page 144-145)</w:t>
            </w:r>
          </w:p>
        </w:tc>
        <w:tc>
          <w:tcPr>
            <w:tcW w:w="1341" w:type="dxa"/>
          </w:tcPr>
          <w:p w14:paraId="2C9490E7" w14:textId="77777777" w:rsidR="009931A8" w:rsidRDefault="00000000">
            <w:r>
              <w:t>Počúvanie s porozumením - utečenci, slovná zásoba - prírodné katastrofy</w:t>
            </w:r>
          </w:p>
        </w:tc>
        <w:tc>
          <w:tcPr>
            <w:tcW w:w="1822" w:type="dxa"/>
          </w:tcPr>
          <w:p w14:paraId="5A87A7FC" w14:textId="77777777" w:rsidR="009931A8" w:rsidRDefault="00000000">
            <w:r>
              <w:t>porozumieť hovorenému prejavu na tému prírodných katastrof a migrácie; rozšíriť slovnú zásobu o výrazy z oblasti klimatických javov.</w:t>
            </w:r>
          </w:p>
        </w:tc>
        <w:tc>
          <w:tcPr>
            <w:tcW w:w="1070" w:type="dxa"/>
          </w:tcPr>
          <w:p w14:paraId="214465FC" w14:textId="77777777" w:rsidR="009931A8" w:rsidRDefault="009931A8"/>
        </w:tc>
        <w:tc>
          <w:tcPr>
            <w:tcW w:w="1934" w:type="dxa"/>
          </w:tcPr>
          <w:p w14:paraId="58093C8D" w14:textId="77777777" w:rsidR="009931A8" w:rsidRDefault="00000000">
            <w:r>
              <w:t>beneath, lava, refugee, windscreen, blizzard, boiling, chilly, cloudless, damp, downpour, fog, freezing, frost, hail, heatwave, humid, lightning, mist, overcast, rainfall, shower, thunderstorm, tsunami, earthquake, drought, hurricane, avalanche, wildfire, volcanic eruption, landslide</w:t>
            </w:r>
          </w:p>
        </w:tc>
        <w:tc>
          <w:tcPr>
            <w:tcW w:w="1238" w:type="dxa"/>
          </w:tcPr>
          <w:p w14:paraId="7564DC6A" w14:textId="77777777" w:rsidR="009931A8" w:rsidRDefault="009931A8"/>
        </w:tc>
        <w:tc>
          <w:tcPr>
            <w:tcW w:w="1223" w:type="dxa"/>
          </w:tcPr>
          <w:p w14:paraId="3968BDA1" w14:textId="77777777" w:rsidR="009931A8" w:rsidRDefault="009931A8"/>
        </w:tc>
      </w:tr>
      <w:tr w:rsidR="009931A8" w14:paraId="3FBDA91A" w14:textId="77777777" w:rsidTr="007F68D5">
        <w:tc>
          <w:tcPr>
            <w:tcW w:w="929" w:type="dxa"/>
          </w:tcPr>
          <w:p w14:paraId="5AD1C892" w14:textId="77777777" w:rsidR="009931A8" w:rsidRDefault="009931A8"/>
        </w:tc>
        <w:tc>
          <w:tcPr>
            <w:tcW w:w="912" w:type="dxa"/>
          </w:tcPr>
          <w:p w14:paraId="3D0870D1" w14:textId="77777777" w:rsidR="009931A8" w:rsidRDefault="009931A8"/>
        </w:tc>
        <w:tc>
          <w:tcPr>
            <w:tcW w:w="912" w:type="dxa"/>
          </w:tcPr>
          <w:p w14:paraId="07DCE25D" w14:textId="77777777" w:rsidR="009931A8" w:rsidRDefault="00000000">
            <w:r>
              <w:t>124</w:t>
            </w:r>
          </w:p>
        </w:tc>
        <w:tc>
          <w:tcPr>
            <w:tcW w:w="1075" w:type="dxa"/>
          </w:tcPr>
          <w:p w14:paraId="3FE4B47F" w14:textId="77777777" w:rsidR="009931A8" w:rsidRDefault="00000000">
            <w:r>
              <w:t>12B, (page 146-147)</w:t>
            </w:r>
          </w:p>
        </w:tc>
        <w:tc>
          <w:tcPr>
            <w:tcW w:w="1341" w:type="dxa"/>
          </w:tcPr>
          <w:p w14:paraId="43ED3425" w14:textId="77777777" w:rsidR="009931A8" w:rsidRDefault="00000000">
            <w:r>
              <w:t>Gramatika - kvantifikačné zámená</w:t>
            </w:r>
          </w:p>
        </w:tc>
        <w:tc>
          <w:tcPr>
            <w:tcW w:w="1822" w:type="dxa"/>
          </w:tcPr>
          <w:p w14:paraId="7DF63845" w14:textId="77777777" w:rsidR="009931A8" w:rsidRDefault="00000000">
            <w:r>
              <w:t>správne používať kvantifikačné zámená v súvislosti s počtom, množstvom a rozsahom v rôznych typoch viet.</w:t>
            </w:r>
            <w:r>
              <w:br/>
            </w:r>
          </w:p>
        </w:tc>
        <w:tc>
          <w:tcPr>
            <w:tcW w:w="1070" w:type="dxa"/>
          </w:tcPr>
          <w:p w14:paraId="69D99E2F" w14:textId="77777777" w:rsidR="009931A8" w:rsidRDefault="009931A8"/>
        </w:tc>
        <w:tc>
          <w:tcPr>
            <w:tcW w:w="1934" w:type="dxa"/>
          </w:tcPr>
          <w:p w14:paraId="5C96594C" w14:textId="77777777" w:rsidR="009931A8" w:rsidRDefault="00000000">
            <w:r>
              <w:t xml:space="preserve">association, bucket, contribution, cruelty, dye (v.), extended family, food kitchen, foundation, honour (v.), indicate, karaoke, microchip, mistreat, narrow sth down, obstacle, odd, pottery, recreation, </w:t>
            </w:r>
            <w:r>
              <w:lastRenderedPageBreak/>
              <w:t>sculpture, senior citizen, sponsor (v.), sponsorship, stray animal, tutoring, vaccination, vet, welfare</w:t>
            </w:r>
          </w:p>
        </w:tc>
        <w:tc>
          <w:tcPr>
            <w:tcW w:w="1238" w:type="dxa"/>
          </w:tcPr>
          <w:p w14:paraId="0EECABDA" w14:textId="77777777" w:rsidR="009931A8" w:rsidRDefault="009931A8"/>
        </w:tc>
        <w:tc>
          <w:tcPr>
            <w:tcW w:w="1223" w:type="dxa"/>
          </w:tcPr>
          <w:p w14:paraId="28898B9C" w14:textId="77777777" w:rsidR="009931A8" w:rsidRDefault="009931A8"/>
        </w:tc>
      </w:tr>
      <w:tr w:rsidR="009931A8" w14:paraId="2C9DDBCE" w14:textId="77777777" w:rsidTr="007F68D5">
        <w:tc>
          <w:tcPr>
            <w:tcW w:w="929" w:type="dxa"/>
          </w:tcPr>
          <w:p w14:paraId="6A0D2495" w14:textId="77777777" w:rsidR="009931A8" w:rsidRDefault="009931A8"/>
        </w:tc>
        <w:tc>
          <w:tcPr>
            <w:tcW w:w="912" w:type="dxa"/>
          </w:tcPr>
          <w:p w14:paraId="154155AD" w14:textId="77777777" w:rsidR="009931A8" w:rsidRDefault="00000000">
            <w:r>
              <w:t>32</w:t>
            </w:r>
          </w:p>
        </w:tc>
        <w:tc>
          <w:tcPr>
            <w:tcW w:w="912" w:type="dxa"/>
          </w:tcPr>
          <w:p w14:paraId="068096C2" w14:textId="77777777" w:rsidR="009931A8" w:rsidRDefault="00000000">
            <w:r>
              <w:t>125</w:t>
            </w:r>
          </w:p>
        </w:tc>
        <w:tc>
          <w:tcPr>
            <w:tcW w:w="1075" w:type="dxa"/>
          </w:tcPr>
          <w:p w14:paraId="0E2439D7" w14:textId="77777777" w:rsidR="009931A8" w:rsidRDefault="00000000">
            <w:r>
              <w:t>12B, (page 146-147)</w:t>
            </w:r>
          </w:p>
        </w:tc>
        <w:tc>
          <w:tcPr>
            <w:tcW w:w="1341" w:type="dxa"/>
          </w:tcPr>
          <w:p w14:paraId="1ECBAAC6" w14:textId="77777777" w:rsidR="009931A8" w:rsidRDefault="00000000">
            <w:r>
              <w:t>Počúvanie s porozumením - charita, rozprávanie - výber možností</w:t>
            </w:r>
          </w:p>
        </w:tc>
        <w:tc>
          <w:tcPr>
            <w:tcW w:w="1822" w:type="dxa"/>
          </w:tcPr>
          <w:p w14:paraId="06633437" w14:textId="77777777" w:rsidR="009931A8" w:rsidRDefault="00000000">
            <w:r>
              <w:t>porozumieť argumentom a návrhom v nahrávke o charite; formulovať a zdôvodniť vlastné rozhodnutia.</w:t>
            </w:r>
          </w:p>
        </w:tc>
        <w:tc>
          <w:tcPr>
            <w:tcW w:w="1070" w:type="dxa"/>
          </w:tcPr>
          <w:p w14:paraId="26D6E3FF" w14:textId="77777777" w:rsidR="009931A8" w:rsidRDefault="009931A8"/>
        </w:tc>
        <w:tc>
          <w:tcPr>
            <w:tcW w:w="1934" w:type="dxa"/>
          </w:tcPr>
          <w:p w14:paraId="1CF56217" w14:textId="77777777" w:rsidR="009931A8" w:rsidRDefault="009931A8"/>
        </w:tc>
        <w:tc>
          <w:tcPr>
            <w:tcW w:w="1238" w:type="dxa"/>
          </w:tcPr>
          <w:p w14:paraId="0CC0C587" w14:textId="77777777" w:rsidR="009931A8" w:rsidRDefault="009931A8"/>
        </w:tc>
        <w:tc>
          <w:tcPr>
            <w:tcW w:w="1223" w:type="dxa"/>
          </w:tcPr>
          <w:p w14:paraId="5A669638" w14:textId="77777777" w:rsidR="009931A8" w:rsidRDefault="009931A8"/>
        </w:tc>
      </w:tr>
      <w:tr w:rsidR="009931A8" w14:paraId="1A52FEB2" w14:textId="77777777" w:rsidTr="007F68D5">
        <w:tc>
          <w:tcPr>
            <w:tcW w:w="929" w:type="dxa"/>
          </w:tcPr>
          <w:p w14:paraId="3F06322C" w14:textId="77777777" w:rsidR="009931A8" w:rsidRDefault="009931A8"/>
        </w:tc>
        <w:tc>
          <w:tcPr>
            <w:tcW w:w="912" w:type="dxa"/>
          </w:tcPr>
          <w:p w14:paraId="6BBF8EA2" w14:textId="77777777" w:rsidR="009931A8" w:rsidRDefault="009931A8"/>
        </w:tc>
        <w:tc>
          <w:tcPr>
            <w:tcW w:w="912" w:type="dxa"/>
          </w:tcPr>
          <w:p w14:paraId="2ECFD616" w14:textId="77777777" w:rsidR="009931A8" w:rsidRDefault="00000000">
            <w:r>
              <w:t>126</w:t>
            </w:r>
          </w:p>
        </w:tc>
        <w:tc>
          <w:tcPr>
            <w:tcW w:w="1075" w:type="dxa"/>
          </w:tcPr>
          <w:p w14:paraId="7654DFEF" w14:textId="77777777" w:rsidR="009931A8" w:rsidRDefault="00000000">
            <w:r>
              <w:t>12B, (page 148-149)</w:t>
            </w:r>
          </w:p>
        </w:tc>
        <w:tc>
          <w:tcPr>
            <w:tcW w:w="1341" w:type="dxa"/>
          </w:tcPr>
          <w:p w14:paraId="311FBAC7" w14:textId="77777777" w:rsidR="009931A8" w:rsidRDefault="00000000">
            <w:r>
              <w:t>Písanie  - úvaha IV</w:t>
            </w:r>
          </w:p>
        </w:tc>
        <w:tc>
          <w:tcPr>
            <w:tcW w:w="1822" w:type="dxa"/>
          </w:tcPr>
          <w:p w14:paraId="294D2DF3" w14:textId="77777777" w:rsidR="009931A8" w:rsidRDefault="00000000">
            <w:r>
              <w:t>vytvoriť štruktúrovaný úvahový text s vyjadrením postoja k humanitárnym alebo environmentálnym otázkam.</w:t>
            </w:r>
            <w:r>
              <w:br/>
            </w:r>
          </w:p>
        </w:tc>
        <w:tc>
          <w:tcPr>
            <w:tcW w:w="1070" w:type="dxa"/>
          </w:tcPr>
          <w:p w14:paraId="10E88BF6" w14:textId="77777777" w:rsidR="009931A8" w:rsidRDefault="009931A8"/>
        </w:tc>
        <w:tc>
          <w:tcPr>
            <w:tcW w:w="1934" w:type="dxa"/>
          </w:tcPr>
          <w:p w14:paraId="444E1730" w14:textId="77777777" w:rsidR="009931A8" w:rsidRDefault="00000000">
            <w:r>
              <w:t>acceptable, addiction, as a whole, clash (n.), crowd violence, divide, educator, insecurity, neglect, official (n.), parental guidance, pastime, police patrol, rating, smash, spark (v.), target (v.), urgent</w:t>
            </w:r>
          </w:p>
        </w:tc>
        <w:tc>
          <w:tcPr>
            <w:tcW w:w="1238" w:type="dxa"/>
          </w:tcPr>
          <w:p w14:paraId="02DC5679" w14:textId="77777777" w:rsidR="009931A8" w:rsidRDefault="009931A8"/>
        </w:tc>
        <w:tc>
          <w:tcPr>
            <w:tcW w:w="1223" w:type="dxa"/>
          </w:tcPr>
          <w:p w14:paraId="59EDFEC0" w14:textId="77777777" w:rsidR="009931A8" w:rsidRDefault="009931A8"/>
        </w:tc>
      </w:tr>
      <w:tr w:rsidR="009931A8" w14:paraId="2A301374" w14:textId="77777777" w:rsidTr="007F68D5">
        <w:tc>
          <w:tcPr>
            <w:tcW w:w="929" w:type="dxa"/>
          </w:tcPr>
          <w:p w14:paraId="7D01AF34" w14:textId="77777777" w:rsidR="009931A8" w:rsidRDefault="009931A8"/>
        </w:tc>
        <w:tc>
          <w:tcPr>
            <w:tcW w:w="912" w:type="dxa"/>
          </w:tcPr>
          <w:p w14:paraId="44AB551A" w14:textId="77777777" w:rsidR="009931A8" w:rsidRDefault="009931A8"/>
        </w:tc>
        <w:tc>
          <w:tcPr>
            <w:tcW w:w="912" w:type="dxa"/>
          </w:tcPr>
          <w:p w14:paraId="7BEC9FFB" w14:textId="77777777" w:rsidR="009931A8" w:rsidRDefault="00000000">
            <w:r>
              <w:t>127</w:t>
            </w:r>
          </w:p>
        </w:tc>
        <w:tc>
          <w:tcPr>
            <w:tcW w:w="1075" w:type="dxa"/>
          </w:tcPr>
          <w:p w14:paraId="3FC262B6" w14:textId="77777777" w:rsidR="009931A8" w:rsidRDefault="00000000">
            <w:r>
              <w:t>Review 12</w:t>
            </w:r>
          </w:p>
        </w:tc>
        <w:tc>
          <w:tcPr>
            <w:tcW w:w="1341" w:type="dxa"/>
          </w:tcPr>
          <w:p w14:paraId="1F51A3C8" w14:textId="77777777" w:rsidR="009931A8" w:rsidRDefault="00000000">
            <w:r>
              <w:t>Zhrnutie učiva, Sebahodnotenie</w:t>
            </w:r>
          </w:p>
        </w:tc>
        <w:tc>
          <w:tcPr>
            <w:tcW w:w="1822" w:type="dxa"/>
          </w:tcPr>
          <w:p w14:paraId="1A04E3F5" w14:textId="77777777" w:rsidR="009931A8" w:rsidRDefault="00000000">
            <w:r>
              <w:t xml:space="preserve">opakovať a upevniť gramatické štruktúry a slovnú zásobu z celého modulu, vyhodnotiť vlastné pokroky v </w:t>
            </w:r>
            <w:r>
              <w:lastRenderedPageBreak/>
              <w:t>oblasti počúvania, čítania, hovorenia a písania, vyjadriť, v čom sa cíti istý a čo potrebuje ďalej rozvíjať.</w:t>
            </w:r>
          </w:p>
        </w:tc>
        <w:tc>
          <w:tcPr>
            <w:tcW w:w="1070" w:type="dxa"/>
          </w:tcPr>
          <w:p w14:paraId="48A9FF9A" w14:textId="77777777" w:rsidR="009931A8" w:rsidRDefault="009931A8"/>
        </w:tc>
        <w:tc>
          <w:tcPr>
            <w:tcW w:w="1934" w:type="dxa"/>
          </w:tcPr>
          <w:p w14:paraId="3CBF895E" w14:textId="77777777" w:rsidR="009931A8" w:rsidRDefault="009931A8"/>
        </w:tc>
        <w:tc>
          <w:tcPr>
            <w:tcW w:w="1238" w:type="dxa"/>
          </w:tcPr>
          <w:p w14:paraId="1B05AD7F" w14:textId="77777777" w:rsidR="009931A8" w:rsidRDefault="00000000">
            <w:r>
              <w:t>Student’s book, Multimedia material &amp; player</w:t>
            </w:r>
          </w:p>
        </w:tc>
        <w:tc>
          <w:tcPr>
            <w:tcW w:w="1223" w:type="dxa"/>
          </w:tcPr>
          <w:p w14:paraId="43DDAC84" w14:textId="77777777" w:rsidR="009931A8" w:rsidRDefault="009931A8"/>
        </w:tc>
      </w:tr>
      <w:tr w:rsidR="009931A8" w14:paraId="534FBA31" w14:textId="77777777" w:rsidTr="007F68D5">
        <w:tc>
          <w:tcPr>
            <w:tcW w:w="929" w:type="dxa"/>
          </w:tcPr>
          <w:p w14:paraId="11671845" w14:textId="77777777" w:rsidR="009931A8" w:rsidRDefault="009931A8"/>
        </w:tc>
        <w:tc>
          <w:tcPr>
            <w:tcW w:w="912" w:type="dxa"/>
          </w:tcPr>
          <w:p w14:paraId="3B1ABB5A" w14:textId="77777777" w:rsidR="009931A8" w:rsidRDefault="009931A8"/>
        </w:tc>
        <w:tc>
          <w:tcPr>
            <w:tcW w:w="912" w:type="dxa"/>
          </w:tcPr>
          <w:p w14:paraId="0B922C96" w14:textId="77777777" w:rsidR="009931A8" w:rsidRDefault="00000000">
            <w:r>
              <w:t>128</w:t>
            </w:r>
          </w:p>
        </w:tc>
        <w:tc>
          <w:tcPr>
            <w:tcW w:w="1075" w:type="dxa"/>
          </w:tcPr>
          <w:p w14:paraId="01C53583" w14:textId="77777777" w:rsidR="009931A8" w:rsidRDefault="00000000">
            <w:r>
              <w:t>Test 12</w:t>
            </w:r>
          </w:p>
        </w:tc>
        <w:tc>
          <w:tcPr>
            <w:tcW w:w="1341" w:type="dxa"/>
          </w:tcPr>
          <w:p w14:paraId="05A28CDA" w14:textId="77777777" w:rsidR="009931A8" w:rsidRDefault="00000000">
            <w:r>
              <w:t>Hodnotenie pokroku študentov</w:t>
            </w:r>
          </w:p>
        </w:tc>
        <w:tc>
          <w:tcPr>
            <w:tcW w:w="1822" w:type="dxa"/>
          </w:tcPr>
          <w:p w14:paraId="48024BC2" w14:textId="77777777" w:rsidR="009931A8" w:rsidRDefault="00000000">
            <w:r>
              <w:t>aplikovať osvojené jazykové štruktúry a slovnú zásobu pri riešení úloh v testovom formáte, preukázať úroveň porozumenia písanému a hovorenému textu, vyjadriť sa gramaticky a štylisticky primerane v písomnom prejave.</w:t>
            </w:r>
          </w:p>
        </w:tc>
        <w:tc>
          <w:tcPr>
            <w:tcW w:w="1070" w:type="dxa"/>
          </w:tcPr>
          <w:p w14:paraId="1B2123AB" w14:textId="77777777" w:rsidR="009931A8" w:rsidRDefault="009931A8"/>
        </w:tc>
        <w:tc>
          <w:tcPr>
            <w:tcW w:w="1934" w:type="dxa"/>
          </w:tcPr>
          <w:p w14:paraId="61620546" w14:textId="77777777" w:rsidR="009931A8" w:rsidRDefault="009931A8"/>
        </w:tc>
        <w:tc>
          <w:tcPr>
            <w:tcW w:w="1238" w:type="dxa"/>
          </w:tcPr>
          <w:p w14:paraId="08714A71" w14:textId="77777777" w:rsidR="009931A8" w:rsidRDefault="00000000">
            <w:r>
              <w:t>Tests &amp; audio (downloadable from the Teacher’s assistant)</w:t>
            </w:r>
          </w:p>
        </w:tc>
        <w:tc>
          <w:tcPr>
            <w:tcW w:w="1223" w:type="dxa"/>
          </w:tcPr>
          <w:p w14:paraId="7D4175C3" w14:textId="77777777" w:rsidR="009931A8" w:rsidRDefault="009931A8"/>
        </w:tc>
      </w:tr>
      <w:tr w:rsidR="009931A8" w14:paraId="62D30081" w14:textId="77777777" w:rsidTr="007F68D5">
        <w:tc>
          <w:tcPr>
            <w:tcW w:w="929" w:type="dxa"/>
          </w:tcPr>
          <w:p w14:paraId="34A6C97C" w14:textId="77777777" w:rsidR="009931A8" w:rsidRDefault="009931A8"/>
        </w:tc>
        <w:tc>
          <w:tcPr>
            <w:tcW w:w="912" w:type="dxa"/>
          </w:tcPr>
          <w:p w14:paraId="7D8C7229" w14:textId="77777777" w:rsidR="009931A8" w:rsidRDefault="00000000">
            <w:r>
              <w:t>33</w:t>
            </w:r>
          </w:p>
        </w:tc>
        <w:tc>
          <w:tcPr>
            <w:tcW w:w="912" w:type="dxa"/>
          </w:tcPr>
          <w:p w14:paraId="1004801D" w14:textId="77777777" w:rsidR="009931A8" w:rsidRDefault="00000000">
            <w:r>
              <w:t>129</w:t>
            </w:r>
          </w:p>
        </w:tc>
        <w:tc>
          <w:tcPr>
            <w:tcW w:w="1075" w:type="dxa"/>
          </w:tcPr>
          <w:p w14:paraId="17B39DB2" w14:textId="77777777" w:rsidR="009931A8" w:rsidRDefault="00000000">
            <w:r>
              <w:t>Task modules 11&amp;12</w:t>
            </w:r>
          </w:p>
        </w:tc>
        <w:tc>
          <w:tcPr>
            <w:tcW w:w="1341" w:type="dxa"/>
          </w:tcPr>
          <w:p w14:paraId="60B5823D" w14:textId="77777777" w:rsidR="009931A8" w:rsidRDefault="00000000">
            <w:r>
              <w:t>Techniky verejného vystupovania a prezentácia</w:t>
            </w:r>
          </w:p>
        </w:tc>
        <w:tc>
          <w:tcPr>
            <w:tcW w:w="1822" w:type="dxa"/>
          </w:tcPr>
          <w:p w14:paraId="2E52506D" w14:textId="77777777" w:rsidR="009931A8" w:rsidRDefault="00000000">
            <w:r>
              <w:t xml:space="preserve">pripraviť a prezentovať krátky prejav na zvolenú tému, používať vhodné jazykové prostriedky, neverbálnu komunikáciu a správnu </w:t>
            </w:r>
            <w:r>
              <w:lastRenderedPageBreak/>
              <w:t>intonáciu, vyjadriť a obhájiť svoj názor pred publikom, reagovať na otázky a spätnú väzbu publika.</w:t>
            </w:r>
            <w:r>
              <w:br/>
            </w:r>
          </w:p>
        </w:tc>
        <w:tc>
          <w:tcPr>
            <w:tcW w:w="1070" w:type="dxa"/>
          </w:tcPr>
          <w:p w14:paraId="26E43F83" w14:textId="77777777" w:rsidR="009931A8" w:rsidRDefault="009931A8"/>
        </w:tc>
        <w:tc>
          <w:tcPr>
            <w:tcW w:w="1934" w:type="dxa"/>
          </w:tcPr>
          <w:p w14:paraId="1D655D3C" w14:textId="77777777" w:rsidR="009931A8" w:rsidRDefault="009931A8"/>
        </w:tc>
        <w:tc>
          <w:tcPr>
            <w:tcW w:w="1238" w:type="dxa"/>
          </w:tcPr>
          <w:p w14:paraId="54B675B3" w14:textId="77777777" w:rsidR="009931A8" w:rsidRDefault="00000000">
            <w:r>
              <w:t>Student’s book, Multimedia material &amp; player</w:t>
            </w:r>
          </w:p>
        </w:tc>
        <w:tc>
          <w:tcPr>
            <w:tcW w:w="1223" w:type="dxa"/>
          </w:tcPr>
          <w:p w14:paraId="76CE48FD" w14:textId="77777777" w:rsidR="009931A8" w:rsidRDefault="009931A8"/>
        </w:tc>
      </w:tr>
      <w:tr w:rsidR="009931A8" w14:paraId="27F862FC" w14:textId="77777777" w:rsidTr="007F68D5">
        <w:tc>
          <w:tcPr>
            <w:tcW w:w="929" w:type="dxa"/>
          </w:tcPr>
          <w:p w14:paraId="53C73299" w14:textId="77777777" w:rsidR="009931A8" w:rsidRDefault="009931A8"/>
        </w:tc>
        <w:tc>
          <w:tcPr>
            <w:tcW w:w="912" w:type="dxa"/>
          </w:tcPr>
          <w:p w14:paraId="1BECFA57" w14:textId="77777777" w:rsidR="009931A8" w:rsidRDefault="009931A8"/>
        </w:tc>
        <w:tc>
          <w:tcPr>
            <w:tcW w:w="912" w:type="dxa"/>
          </w:tcPr>
          <w:p w14:paraId="6D4C9E84" w14:textId="77777777" w:rsidR="009931A8" w:rsidRDefault="00000000">
            <w:r>
              <w:t>130</w:t>
            </w:r>
          </w:p>
        </w:tc>
        <w:tc>
          <w:tcPr>
            <w:tcW w:w="1075" w:type="dxa"/>
          </w:tcPr>
          <w:p w14:paraId="2F6A0FA9" w14:textId="77777777" w:rsidR="009931A8" w:rsidRDefault="00000000">
            <w:r>
              <w:t>Revision</w:t>
            </w:r>
          </w:p>
        </w:tc>
        <w:tc>
          <w:tcPr>
            <w:tcW w:w="1341" w:type="dxa"/>
          </w:tcPr>
          <w:p w14:paraId="12E79AD7" w14:textId="77777777" w:rsidR="009931A8" w:rsidRDefault="00000000">
            <w:r>
              <w:t>Zhrnutie učiva v moduloch 7-12</w:t>
            </w:r>
          </w:p>
        </w:tc>
        <w:tc>
          <w:tcPr>
            <w:tcW w:w="1822" w:type="dxa"/>
          </w:tcPr>
          <w:p w14:paraId="5A2BF8C7" w14:textId="77777777" w:rsidR="009931A8" w:rsidRDefault="00000000">
            <w:r>
              <w:t>zopakovať kľúčové gramatické štruktúry, slovnú zásobu a komunikačné funkcie z modulov 7-12, aplikovať osvojené jazykové prostriedky v rôznych typoch úloh (ústnych aj písomných),</w:t>
            </w:r>
            <w:r>
              <w:br/>
              <w:t>vyhodnotiť vlastné pokroky a identifikovať oblasti, ktoré si vyžadujú ďalšie precvičeni.</w:t>
            </w:r>
          </w:p>
        </w:tc>
        <w:tc>
          <w:tcPr>
            <w:tcW w:w="1070" w:type="dxa"/>
          </w:tcPr>
          <w:p w14:paraId="63F3DFDB" w14:textId="77777777" w:rsidR="009931A8" w:rsidRDefault="009931A8"/>
        </w:tc>
        <w:tc>
          <w:tcPr>
            <w:tcW w:w="1934" w:type="dxa"/>
          </w:tcPr>
          <w:p w14:paraId="1DDFAE2D" w14:textId="77777777" w:rsidR="009931A8" w:rsidRDefault="009931A8"/>
        </w:tc>
        <w:tc>
          <w:tcPr>
            <w:tcW w:w="1238" w:type="dxa"/>
          </w:tcPr>
          <w:p w14:paraId="2929B11E" w14:textId="77777777" w:rsidR="009931A8" w:rsidRDefault="00000000">
            <w:r>
              <w:t>Extra material (downloadable from the Teacher’s assistant)</w:t>
            </w:r>
          </w:p>
        </w:tc>
        <w:tc>
          <w:tcPr>
            <w:tcW w:w="1223" w:type="dxa"/>
          </w:tcPr>
          <w:p w14:paraId="3F7C8B4A" w14:textId="77777777" w:rsidR="009931A8" w:rsidRDefault="009931A8"/>
        </w:tc>
      </w:tr>
      <w:tr w:rsidR="009931A8" w14:paraId="383E169F" w14:textId="77777777" w:rsidTr="007F68D5">
        <w:tc>
          <w:tcPr>
            <w:tcW w:w="929" w:type="dxa"/>
          </w:tcPr>
          <w:p w14:paraId="7EFA33DC" w14:textId="77777777" w:rsidR="009931A8" w:rsidRDefault="009931A8"/>
        </w:tc>
        <w:tc>
          <w:tcPr>
            <w:tcW w:w="912" w:type="dxa"/>
          </w:tcPr>
          <w:p w14:paraId="5FA488B7" w14:textId="77777777" w:rsidR="009931A8" w:rsidRDefault="009931A8"/>
        </w:tc>
        <w:tc>
          <w:tcPr>
            <w:tcW w:w="912" w:type="dxa"/>
          </w:tcPr>
          <w:p w14:paraId="461DAFD1" w14:textId="77777777" w:rsidR="009931A8" w:rsidRDefault="00000000">
            <w:r>
              <w:t>131</w:t>
            </w:r>
          </w:p>
        </w:tc>
        <w:tc>
          <w:tcPr>
            <w:tcW w:w="1075" w:type="dxa"/>
          </w:tcPr>
          <w:p w14:paraId="7BEECEDF" w14:textId="77777777" w:rsidR="009931A8" w:rsidRDefault="00000000">
            <w:r>
              <w:t>End-of-the -year-test</w:t>
            </w:r>
          </w:p>
        </w:tc>
        <w:tc>
          <w:tcPr>
            <w:tcW w:w="1341" w:type="dxa"/>
          </w:tcPr>
          <w:p w14:paraId="13833B13" w14:textId="77777777" w:rsidR="009931A8" w:rsidRDefault="00000000">
            <w:r>
              <w:t>Záverečný test - Hodnotenie pokroku študentov</w:t>
            </w:r>
          </w:p>
        </w:tc>
        <w:tc>
          <w:tcPr>
            <w:tcW w:w="1822" w:type="dxa"/>
          </w:tcPr>
          <w:p w14:paraId="2C7DF755" w14:textId="77777777" w:rsidR="009931A8" w:rsidRDefault="00000000">
            <w:r>
              <w:t xml:space="preserve">aplikovať osvojené jazykové štruktúry a slovnú zásobu pri riešení úloh v testovom </w:t>
            </w:r>
            <w:r>
              <w:lastRenderedPageBreak/>
              <w:t>formáte, preukázať úroveň porozumenia písanému a hovorenému textu, vyjadriť sa gramaticky a štylisticky primerane v písomnom prejave.</w:t>
            </w:r>
          </w:p>
        </w:tc>
        <w:tc>
          <w:tcPr>
            <w:tcW w:w="1070" w:type="dxa"/>
          </w:tcPr>
          <w:p w14:paraId="778650E4" w14:textId="77777777" w:rsidR="009931A8" w:rsidRDefault="009931A8"/>
        </w:tc>
        <w:tc>
          <w:tcPr>
            <w:tcW w:w="1934" w:type="dxa"/>
          </w:tcPr>
          <w:p w14:paraId="76DA32EF" w14:textId="77777777" w:rsidR="009931A8" w:rsidRDefault="009931A8"/>
        </w:tc>
        <w:tc>
          <w:tcPr>
            <w:tcW w:w="1238" w:type="dxa"/>
          </w:tcPr>
          <w:p w14:paraId="2BE1019F" w14:textId="77777777" w:rsidR="009931A8" w:rsidRDefault="00000000">
            <w:r>
              <w:t>Tests &amp; audio (downloadable from the Teacher’s assistant)</w:t>
            </w:r>
          </w:p>
        </w:tc>
        <w:tc>
          <w:tcPr>
            <w:tcW w:w="1223" w:type="dxa"/>
          </w:tcPr>
          <w:p w14:paraId="720801E8" w14:textId="77777777" w:rsidR="009931A8" w:rsidRDefault="009931A8"/>
        </w:tc>
      </w:tr>
      <w:tr w:rsidR="009931A8" w14:paraId="3FF98148" w14:textId="77777777" w:rsidTr="007F68D5">
        <w:tc>
          <w:tcPr>
            <w:tcW w:w="929" w:type="dxa"/>
          </w:tcPr>
          <w:p w14:paraId="40F6969F" w14:textId="77777777" w:rsidR="009931A8" w:rsidRDefault="009931A8"/>
        </w:tc>
        <w:tc>
          <w:tcPr>
            <w:tcW w:w="912" w:type="dxa"/>
          </w:tcPr>
          <w:p w14:paraId="4EFD28D4" w14:textId="77777777" w:rsidR="009931A8" w:rsidRDefault="009931A8"/>
        </w:tc>
        <w:tc>
          <w:tcPr>
            <w:tcW w:w="912" w:type="dxa"/>
          </w:tcPr>
          <w:p w14:paraId="61142967" w14:textId="77777777" w:rsidR="009931A8" w:rsidRDefault="00000000">
            <w:r>
              <w:t>132</w:t>
            </w:r>
          </w:p>
        </w:tc>
        <w:tc>
          <w:tcPr>
            <w:tcW w:w="1075" w:type="dxa"/>
          </w:tcPr>
          <w:p w14:paraId="5D852CD5" w14:textId="77777777" w:rsidR="009931A8" w:rsidRDefault="00000000">
            <w:r>
              <w:t>End-of-year-evaluation</w:t>
            </w:r>
          </w:p>
        </w:tc>
        <w:tc>
          <w:tcPr>
            <w:tcW w:w="1341" w:type="dxa"/>
          </w:tcPr>
          <w:p w14:paraId="5915CE1B" w14:textId="77777777" w:rsidR="009931A8" w:rsidRDefault="00000000">
            <w:r>
              <w:t>Koncoročné vyhodnotenie</w:t>
            </w:r>
          </w:p>
        </w:tc>
        <w:tc>
          <w:tcPr>
            <w:tcW w:w="1822" w:type="dxa"/>
          </w:tcPr>
          <w:p w14:paraId="3490BCC6" w14:textId="77777777" w:rsidR="009931A8" w:rsidRDefault="00000000">
            <w:r>
              <w:t>zhodnotiť svoj jazykový pokrok počas školského roka v oblasti počúvania, čítania, písania a hovorenia,identifikovať silné a slabé stránky v učení sa angličtiny,stanoviť si ciele na ďalšie obdobie a reflektovať svoje jazykové zručnosti a návyky.</w:t>
            </w:r>
          </w:p>
        </w:tc>
        <w:tc>
          <w:tcPr>
            <w:tcW w:w="1070" w:type="dxa"/>
          </w:tcPr>
          <w:p w14:paraId="2FA6BF0A" w14:textId="77777777" w:rsidR="009931A8" w:rsidRDefault="009931A8"/>
        </w:tc>
        <w:tc>
          <w:tcPr>
            <w:tcW w:w="1934" w:type="dxa"/>
          </w:tcPr>
          <w:p w14:paraId="2AFBA492" w14:textId="77777777" w:rsidR="009931A8" w:rsidRDefault="009931A8"/>
        </w:tc>
        <w:tc>
          <w:tcPr>
            <w:tcW w:w="1238" w:type="dxa"/>
          </w:tcPr>
          <w:p w14:paraId="12E548E3" w14:textId="77777777" w:rsidR="009931A8" w:rsidRDefault="009931A8"/>
        </w:tc>
        <w:tc>
          <w:tcPr>
            <w:tcW w:w="1223" w:type="dxa"/>
          </w:tcPr>
          <w:p w14:paraId="0129E9C3" w14:textId="77777777" w:rsidR="009931A8" w:rsidRDefault="009931A8"/>
        </w:tc>
      </w:tr>
    </w:tbl>
    <w:p w14:paraId="61E17DC6" w14:textId="77777777" w:rsidR="003301B2" w:rsidRDefault="003301B2"/>
    <w:sectPr w:rsidR="003301B2" w:rsidSect="00034616">
      <w:pgSz w:w="15840" w:h="12240" w:orient="landscape"/>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42780123">
    <w:abstractNumId w:val="8"/>
  </w:num>
  <w:num w:numId="2" w16cid:durableId="695614508">
    <w:abstractNumId w:val="6"/>
  </w:num>
  <w:num w:numId="3" w16cid:durableId="1507943611">
    <w:abstractNumId w:val="5"/>
  </w:num>
  <w:num w:numId="4" w16cid:durableId="541792282">
    <w:abstractNumId w:val="4"/>
  </w:num>
  <w:num w:numId="5" w16cid:durableId="250358362">
    <w:abstractNumId w:val="7"/>
  </w:num>
  <w:num w:numId="6" w16cid:durableId="1717269006">
    <w:abstractNumId w:val="3"/>
  </w:num>
  <w:num w:numId="7" w16cid:durableId="1064982944">
    <w:abstractNumId w:val="2"/>
  </w:num>
  <w:num w:numId="8" w16cid:durableId="793476785">
    <w:abstractNumId w:val="1"/>
  </w:num>
  <w:num w:numId="9" w16cid:durableId="859465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5655F"/>
    <w:rsid w:val="0029639D"/>
    <w:rsid w:val="00326F90"/>
    <w:rsid w:val="003301B2"/>
    <w:rsid w:val="007F68D5"/>
    <w:rsid w:val="009931A8"/>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4CFA0A"/>
  <w14:defaultImageDpi w14:val="300"/>
  <w15:docId w15:val="{07C45E62-72CE-49AB-9519-6DD1B69D0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um" ma:contentTypeID="0x0101004974A60E8DA26E44B521784C977673EE" ma:contentTypeVersion="11" ma:contentTypeDescription="Új dokumentum létrehozása." ma:contentTypeScope="" ma:versionID="96907f83ef13c0bc216de019f41df1cf">
  <xsd:schema xmlns:xsd="http://www.w3.org/2001/XMLSchema" xmlns:xs="http://www.w3.org/2001/XMLSchema" xmlns:p="http://schemas.microsoft.com/office/2006/metadata/properties" xmlns:ns2="cabc74f2-c1a8-408a-9fcc-99ac9afd829d" xmlns:ns3="733dcf2c-b811-479e-b958-9c9ab8d13d09" targetNamespace="http://schemas.microsoft.com/office/2006/metadata/properties" ma:root="true" ma:fieldsID="35ccb148da6d2e99cc13221dfad0ad20" ns2:_="" ns3:_="">
    <xsd:import namespace="cabc74f2-c1a8-408a-9fcc-99ac9afd829d"/>
    <xsd:import namespace="733dcf2c-b811-479e-b958-9c9ab8d13d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c74f2-c1a8-408a-9fcc-99ac9afd82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Képcímkék" ma:readOnly="false" ma:fieldId="{5cf76f15-5ced-4ddc-b409-7134ff3c332f}" ma:taxonomyMulti="true" ma:sspId="527cf323-db60-4ba1-8d29-4ea53bd5e74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dcf2c-b811-479e-b958-9c9ab8d13d0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704ec6e-f9fd-45b7-923f-64206e3aee3c}" ma:internalName="TaxCatchAll" ma:showField="CatchAllData" ma:web="733dcf2c-b811-479e-b958-9c9ab8d13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bc74f2-c1a8-408a-9fcc-99ac9afd829d">
      <Terms xmlns="http://schemas.microsoft.com/office/infopath/2007/PartnerControls"/>
    </lcf76f155ced4ddcb4097134ff3c332f>
    <TaxCatchAll xmlns="733dcf2c-b811-479e-b958-9c9ab8d13d09"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AB531FEF-7E1E-4E05-9328-3A63A5F4FEED}"/>
</file>

<file path=customXml/itemProps3.xml><?xml version="1.0" encoding="utf-8"?>
<ds:datastoreItem xmlns:ds="http://schemas.openxmlformats.org/officeDocument/2006/customXml" ds:itemID="{3718969B-E2D0-45D7-9DA6-EAF69E2CC6E3}"/>
</file>

<file path=customXml/itemProps4.xml><?xml version="1.0" encoding="utf-8"?>
<ds:datastoreItem xmlns:ds="http://schemas.openxmlformats.org/officeDocument/2006/customXml" ds:itemID="{3C0FF8E3-42CF-4579-89CB-D50D5444D327}"/>
</file>

<file path=docProps/app.xml><?xml version="1.0" encoding="utf-8"?>
<Properties xmlns="http://schemas.openxmlformats.org/officeDocument/2006/extended-properties" xmlns:vt="http://schemas.openxmlformats.org/officeDocument/2006/docPropsVTypes">
  <Template>Normal</Template>
  <TotalTime>2</TotalTime>
  <Pages>70</Pages>
  <Words>9090</Words>
  <Characters>51814</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Silvia Nágel</cp:lastModifiedBy>
  <cp:revision>2</cp:revision>
  <dcterms:created xsi:type="dcterms:W3CDTF">2025-08-13T08:07:00Z</dcterms:created>
  <dcterms:modified xsi:type="dcterms:W3CDTF">2025-08-13T08:07:00Z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0x0101004974A60E8DA26E44B521784C977673EE</vt:lpwstr>
  </property>
</Properties>
</file>