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E9C23" w14:textId="77777777" w:rsidR="00560BFA" w:rsidRPr="00DC5C33" w:rsidRDefault="00560BFA" w:rsidP="00560BFA">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0728C5C2" w14:textId="77777777" w:rsidR="00560BFA" w:rsidRPr="00DC5C33" w:rsidRDefault="00560BFA" w:rsidP="00560BFA"/>
    <w:p w14:paraId="42374B30" w14:textId="77777777" w:rsidR="00560BFA" w:rsidRPr="00DC5C33" w:rsidRDefault="00560BFA" w:rsidP="00560BFA"/>
    <w:p w14:paraId="5E4C549D" w14:textId="77777777" w:rsidR="00560BFA" w:rsidRPr="00DC5C33" w:rsidRDefault="00560BFA" w:rsidP="00560BFA"/>
    <w:p w14:paraId="3157059E" w14:textId="77777777" w:rsidR="00560BFA" w:rsidRPr="00DC5C33" w:rsidRDefault="00560BFA" w:rsidP="00560BFA"/>
    <w:p w14:paraId="727F5E87" w14:textId="77777777" w:rsidR="00560BFA" w:rsidRPr="00DC5C33" w:rsidRDefault="00560BFA" w:rsidP="00560BFA">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1B5A62F9" w14:textId="77777777" w:rsidR="00560BFA" w:rsidRPr="00DC5C33" w:rsidRDefault="00560BFA" w:rsidP="00560BFA">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75939CBB" w14:textId="77777777" w:rsidR="00560BFA" w:rsidRPr="00DC5C33" w:rsidRDefault="00560BFA" w:rsidP="00560BFA">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3AF0AD91" w14:textId="77777777" w:rsidR="00560BFA" w:rsidRPr="00DC5C33" w:rsidRDefault="00560BFA" w:rsidP="00560BFA">
      <w:pPr>
        <w:rPr>
          <w:b/>
          <w:bCs/>
          <w:color w:val="6373BA"/>
        </w:rPr>
      </w:pPr>
      <w:proofErr w:type="spellStart"/>
      <w:r w:rsidRPr="00DC5C33">
        <w:rPr>
          <w:b/>
          <w:bCs/>
          <w:color w:val="6373BA"/>
        </w:rPr>
        <w:t>Trieda</w:t>
      </w:r>
      <w:proofErr w:type="spellEnd"/>
      <w:r w:rsidRPr="00DC5C33">
        <w:rPr>
          <w:b/>
          <w:bCs/>
          <w:color w:val="6373BA"/>
        </w:rPr>
        <w:t>:</w:t>
      </w:r>
    </w:p>
    <w:p w14:paraId="3E3F626D" w14:textId="77777777" w:rsidR="00560BFA" w:rsidRPr="00D036DB" w:rsidRDefault="00560BFA" w:rsidP="00560BFA">
      <w:pPr>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99/3</w:t>
      </w:r>
    </w:p>
    <w:p w14:paraId="20AFC5C4" w14:textId="77777777" w:rsidR="00560BFA" w:rsidRPr="00DC5C33" w:rsidRDefault="00560BFA" w:rsidP="00560BFA">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1242C5B3" w14:textId="754F4D7B" w:rsidR="00560BFA" w:rsidRPr="00DC5C33" w:rsidRDefault="00560BFA" w:rsidP="00560BFA">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r>
        <w:rPr>
          <w:b/>
          <w:bCs/>
          <w:color w:val="EE0000"/>
        </w:rPr>
        <w:t xml:space="preserve">Pioneer </w:t>
      </w:r>
      <w:r>
        <w:rPr>
          <w:b/>
          <w:bCs/>
          <w:color w:val="EE0000"/>
        </w:rPr>
        <w:t>C1/C1+</w:t>
      </w:r>
      <w:r w:rsidRPr="00DC5C33">
        <w:rPr>
          <w:b/>
          <w:bCs/>
          <w:color w:val="EE0000"/>
        </w:rPr>
        <w:t>, MM Publications</w:t>
      </w:r>
    </w:p>
    <w:p w14:paraId="390F293F" w14:textId="607874FC" w:rsidR="007852D5" w:rsidRDefault="007852D5">
      <w:pPr>
        <w:pStyle w:val="Heading1"/>
      </w:pPr>
    </w:p>
    <w:tbl>
      <w:tblPr>
        <w:tblStyle w:val="TableGrid"/>
        <w:tblW w:w="0" w:type="auto"/>
        <w:tblLook w:val="04A0" w:firstRow="1" w:lastRow="0" w:firstColumn="1" w:lastColumn="0" w:noHBand="0" w:noVBand="1"/>
      </w:tblPr>
      <w:tblGrid>
        <w:gridCol w:w="1062"/>
        <w:gridCol w:w="1091"/>
        <w:gridCol w:w="1086"/>
        <w:gridCol w:w="1282"/>
        <w:gridCol w:w="1458"/>
        <w:gridCol w:w="2038"/>
        <w:gridCol w:w="1341"/>
        <w:gridCol w:w="2209"/>
        <w:gridCol w:w="1399"/>
        <w:gridCol w:w="1424"/>
      </w:tblGrid>
      <w:tr w:rsidR="007852D5" w14:paraId="18096A48" w14:textId="77777777" w:rsidTr="00560BFA">
        <w:trPr>
          <w:trHeight w:val="650"/>
        </w:trPr>
        <w:tc>
          <w:tcPr>
            <w:tcW w:w="1440" w:type="dxa"/>
            <w:shd w:val="clear" w:color="auto" w:fill="00B0F0"/>
          </w:tcPr>
          <w:p w14:paraId="15AE2C48" w14:textId="77777777" w:rsidR="007852D5" w:rsidRPr="00560BFA" w:rsidRDefault="00000000">
            <w:pPr>
              <w:rPr>
                <w:color w:val="FFFFFF"/>
                <w:sz w:val="20"/>
                <w:szCs w:val="20"/>
              </w:rPr>
            </w:pPr>
            <w:proofErr w:type="spellStart"/>
            <w:r w:rsidRPr="00560BFA">
              <w:rPr>
                <w:b/>
                <w:color w:val="FFFFFF"/>
                <w:sz w:val="20"/>
                <w:szCs w:val="20"/>
              </w:rPr>
              <w:t>Mesiac</w:t>
            </w:r>
            <w:proofErr w:type="spellEnd"/>
          </w:p>
        </w:tc>
        <w:tc>
          <w:tcPr>
            <w:tcW w:w="1440" w:type="dxa"/>
            <w:shd w:val="clear" w:color="auto" w:fill="00B0F0"/>
          </w:tcPr>
          <w:p w14:paraId="55E58A31" w14:textId="77777777" w:rsidR="007852D5" w:rsidRPr="00560BFA" w:rsidRDefault="00000000">
            <w:pPr>
              <w:rPr>
                <w:color w:val="FFFFFF"/>
                <w:sz w:val="20"/>
                <w:szCs w:val="20"/>
              </w:rPr>
            </w:pPr>
            <w:r w:rsidRPr="00560BFA">
              <w:rPr>
                <w:b/>
                <w:color w:val="FFFFFF"/>
                <w:sz w:val="20"/>
                <w:szCs w:val="20"/>
              </w:rPr>
              <w:t>Týždeň</w:t>
            </w:r>
          </w:p>
        </w:tc>
        <w:tc>
          <w:tcPr>
            <w:tcW w:w="1440" w:type="dxa"/>
            <w:shd w:val="clear" w:color="auto" w:fill="00B0F0"/>
          </w:tcPr>
          <w:p w14:paraId="61F350F1" w14:textId="77777777" w:rsidR="007852D5" w:rsidRPr="00560BFA" w:rsidRDefault="00000000">
            <w:pPr>
              <w:rPr>
                <w:color w:val="FFFFFF"/>
                <w:sz w:val="20"/>
                <w:szCs w:val="20"/>
              </w:rPr>
            </w:pPr>
            <w:r w:rsidRPr="00560BFA">
              <w:rPr>
                <w:b/>
                <w:color w:val="FFFFFF"/>
                <w:sz w:val="20"/>
                <w:szCs w:val="20"/>
              </w:rPr>
              <w:t>Hodina</w:t>
            </w:r>
          </w:p>
        </w:tc>
        <w:tc>
          <w:tcPr>
            <w:tcW w:w="1440" w:type="dxa"/>
            <w:shd w:val="clear" w:color="auto" w:fill="00B0F0"/>
          </w:tcPr>
          <w:p w14:paraId="4E7510E8" w14:textId="77777777" w:rsidR="007852D5" w:rsidRPr="00560BFA" w:rsidRDefault="00000000">
            <w:pPr>
              <w:rPr>
                <w:color w:val="FFFFFF"/>
                <w:sz w:val="20"/>
                <w:szCs w:val="20"/>
              </w:rPr>
            </w:pPr>
            <w:r w:rsidRPr="00560BFA">
              <w:rPr>
                <w:b/>
                <w:color w:val="FFFFFF"/>
                <w:sz w:val="20"/>
                <w:szCs w:val="20"/>
              </w:rPr>
              <w:t>Lekcia</w:t>
            </w:r>
          </w:p>
        </w:tc>
        <w:tc>
          <w:tcPr>
            <w:tcW w:w="1440" w:type="dxa"/>
            <w:shd w:val="clear" w:color="auto" w:fill="00B0F0"/>
          </w:tcPr>
          <w:p w14:paraId="7C166892" w14:textId="77777777" w:rsidR="007852D5" w:rsidRPr="00560BFA" w:rsidRDefault="00000000">
            <w:pPr>
              <w:rPr>
                <w:color w:val="FFFFFF"/>
                <w:sz w:val="20"/>
                <w:szCs w:val="20"/>
              </w:rPr>
            </w:pPr>
            <w:r w:rsidRPr="00560BFA">
              <w:rPr>
                <w:b/>
                <w:color w:val="FFFFFF"/>
                <w:sz w:val="20"/>
                <w:szCs w:val="20"/>
              </w:rPr>
              <w:t>Téma hodiny - Učivo</w:t>
            </w:r>
          </w:p>
        </w:tc>
        <w:tc>
          <w:tcPr>
            <w:tcW w:w="1440" w:type="dxa"/>
            <w:shd w:val="clear" w:color="auto" w:fill="00B0F0"/>
          </w:tcPr>
          <w:p w14:paraId="02B6B682" w14:textId="77777777" w:rsidR="007852D5" w:rsidRPr="00560BFA" w:rsidRDefault="00000000">
            <w:pPr>
              <w:rPr>
                <w:color w:val="FFFFFF"/>
                <w:sz w:val="20"/>
                <w:szCs w:val="20"/>
              </w:rPr>
            </w:pPr>
            <w:r w:rsidRPr="00560BFA">
              <w:rPr>
                <w:b/>
                <w:color w:val="FFFFFF"/>
                <w:sz w:val="20"/>
                <w:szCs w:val="20"/>
              </w:rPr>
              <w:t>Funkcie a ciele lekcie              Žiak vie/dokáže:</w:t>
            </w:r>
          </w:p>
        </w:tc>
        <w:tc>
          <w:tcPr>
            <w:tcW w:w="1440" w:type="dxa"/>
            <w:shd w:val="clear" w:color="auto" w:fill="00B0F0"/>
          </w:tcPr>
          <w:p w14:paraId="36844A4E" w14:textId="77777777" w:rsidR="007852D5" w:rsidRPr="00560BFA" w:rsidRDefault="00000000">
            <w:pPr>
              <w:rPr>
                <w:color w:val="FFFFFF"/>
                <w:sz w:val="20"/>
                <w:szCs w:val="20"/>
              </w:rPr>
            </w:pPr>
            <w:r w:rsidRPr="00560BFA">
              <w:rPr>
                <w:b/>
                <w:color w:val="FFFFFF"/>
                <w:sz w:val="20"/>
                <w:szCs w:val="20"/>
              </w:rPr>
              <w:t>Gramatické štruktúry</w:t>
            </w:r>
          </w:p>
        </w:tc>
        <w:tc>
          <w:tcPr>
            <w:tcW w:w="1440" w:type="dxa"/>
            <w:shd w:val="clear" w:color="auto" w:fill="00B0F0"/>
          </w:tcPr>
          <w:p w14:paraId="0C236B35" w14:textId="77777777" w:rsidR="007852D5" w:rsidRPr="00560BFA" w:rsidRDefault="00000000">
            <w:pPr>
              <w:rPr>
                <w:color w:val="FFFFFF"/>
                <w:sz w:val="20"/>
                <w:szCs w:val="20"/>
              </w:rPr>
            </w:pPr>
            <w:r w:rsidRPr="00560BFA">
              <w:rPr>
                <w:b/>
                <w:color w:val="FFFFFF"/>
                <w:sz w:val="20"/>
                <w:szCs w:val="20"/>
              </w:rPr>
              <w:t xml:space="preserve">Slovná zásoba </w:t>
            </w:r>
          </w:p>
        </w:tc>
        <w:tc>
          <w:tcPr>
            <w:tcW w:w="1440" w:type="dxa"/>
            <w:shd w:val="clear" w:color="auto" w:fill="00B0F0"/>
          </w:tcPr>
          <w:p w14:paraId="45D484B4" w14:textId="77777777" w:rsidR="007852D5" w:rsidRPr="00560BFA" w:rsidRDefault="00000000">
            <w:pPr>
              <w:rPr>
                <w:color w:val="FFFFFF"/>
                <w:sz w:val="20"/>
                <w:szCs w:val="20"/>
              </w:rPr>
            </w:pPr>
            <w:r w:rsidRPr="00560BFA">
              <w:rPr>
                <w:b/>
                <w:color w:val="FFFFFF"/>
                <w:sz w:val="20"/>
                <w:szCs w:val="20"/>
              </w:rPr>
              <w:t>Pomôcky a materiály</w:t>
            </w:r>
          </w:p>
        </w:tc>
        <w:tc>
          <w:tcPr>
            <w:tcW w:w="1440" w:type="dxa"/>
            <w:shd w:val="clear" w:color="auto" w:fill="00B0F0"/>
          </w:tcPr>
          <w:p w14:paraId="04F3CCEE" w14:textId="77777777" w:rsidR="007852D5" w:rsidRPr="00560BFA" w:rsidRDefault="00000000">
            <w:pPr>
              <w:rPr>
                <w:color w:val="FFFFFF"/>
                <w:sz w:val="20"/>
                <w:szCs w:val="20"/>
              </w:rPr>
            </w:pPr>
            <w:r w:rsidRPr="00560BFA">
              <w:rPr>
                <w:b/>
                <w:color w:val="FFFFFF"/>
                <w:sz w:val="20"/>
                <w:szCs w:val="20"/>
              </w:rPr>
              <w:t>Kľúčové kompetencie</w:t>
            </w:r>
          </w:p>
        </w:tc>
      </w:tr>
      <w:tr w:rsidR="007852D5" w14:paraId="2D439FBB" w14:textId="77777777">
        <w:tc>
          <w:tcPr>
            <w:tcW w:w="1440" w:type="dxa"/>
          </w:tcPr>
          <w:p w14:paraId="3C3EF8E4" w14:textId="77777777" w:rsidR="007852D5" w:rsidRDefault="007852D5"/>
        </w:tc>
        <w:tc>
          <w:tcPr>
            <w:tcW w:w="1440" w:type="dxa"/>
          </w:tcPr>
          <w:p w14:paraId="56DF0729" w14:textId="77777777" w:rsidR="007852D5" w:rsidRDefault="00000000">
            <w:r>
              <w:rPr>
                <w:sz w:val="18"/>
              </w:rPr>
              <w:t>1</w:t>
            </w:r>
          </w:p>
        </w:tc>
        <w:tc>
          <w:tcPr>
            <w:tcW w:w="1440" w:type="dxa"/>
          </w:tcPr>
          <w:p w14:paraId="4522A2E9" w14:textId="77777777" w:rsidR="007852D5" w:rsidRDefault="00000000">
            <w:r>
              <w:rPr>
                <w:sz w:val="18"/>
              </w:rPr>
              <w:t>1</w:t>
            </w:r>
          </w:p>
        </w:tc>
        <w:tc>
          <w:tcPr>
            <w:tcW w:w="1440" w:type="dxa"/>
          </w:tcPr>
          <w:p w14:paraId="5CD09784" w14:textId="77777777" w:rsidR="007852D5" w:rsidRDefault="00000000">
            <w:r>
              <w:rPr>
                <w:sz w:val="18"/>
              </w:rPr>
              <w:t>Introduction to the school year, Learning Tips, Cover Page Module 1</w:t>
            </w:r>
          </w:p>
        </w:tc>
        <w:tc>
          <w:tcPr>
            <w:tcW w:w="1440" w:type="dxa"/>
          </w:tcPr>
          <w:p w14:paraId="495178BF" w14:textId="77777777" w:rsidR="007852D5" w:rsidRDefault="00000000">
            <w:r>
              <w:rPr>
                <w:sz w:val="18"/>
              </w:rPr>
              <w:t>Úvodná hodina,práca s učebnicou a jej komponentmi</w:t>
            </w:r>
          </w:p>
        </w:tc>
        <w:tc>
          <w:tcPr>
            <w:tcW w:w="1440" w:type="dxa"/>
          </w:tcPr>
          <w:p w14:paraId="55921067" w14:textId="77777777" w:rsidR="007852D5"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440" w:type="dxa"/>
          </w:tcPr>
          <w:p w14:paraId="5F8C112A" w14:textId="77777777" w:rsidR="007852D5" w:rsidRDefault="007852D5"/>
        </w:tc>
        <w:tc>
          <w:tcPr>
            <w:tcW w:w="1440" w:type="dxa"/>
          </w:tcPr>
          <w:p w14:paraId="1B7B589E" w14:textId="77777777" w:rsidR="007852D5" w:rsidRDefault="00000000">
            <w:r>
              <w:rPr>
                <w:sz w:val="18"/>
              </w:rPr>
              <w:t>(A) home away from home, Feels like home, Have a roof over your head, Home is where the heart is, Home sweet home, Live out of a suitcase, Make yourself at home, There’s no place like home</w:t>
            </w:r>
          </w:p>
        </w:tc>
        <w:tc>
          <w:tcPr>
            <w:tcW w:w="1440" w:type="dxa"/>
          </w:tcPr>
          <w:p w14:paraId="66036F80" w14:textId="77777777" w:rsidR="007852D5" w:rsidRDefault="00000000">
            <w:r>
              <w:rPr>
                <w:sz w:val="18"/>
              </w:rPr>
              <w:t>Student's book, workbook</w:t>
            </w:r>
          </w:p>
        </w:tc>
        <w:tc>
          <w:tcPr>
            <w:tcW w:w="1440" w:type="dxa"/>
          </w:tcPr>
          <w:p w14:paraId="2CD973FE" w14:textId="77777777" w:rsidR="007852D5" w:rsidRDefault="00000000">
            <w:r>
              <w:rPr>
                <w:sz w:val="18"/>
              </w:rPr>
              <w:t>autonómne učenie</w:t>
            </w:r>
          </w:p>
        </w:tc>
      </w:tr>
      <w:tr w:rsidR="007852D5" w14:paraId="5BC9D217" w14:textId="77777777">
        <w:tc>
          <w:tcPr>
            <w:tcW w:w="1440" w:type="dxa"/>
          </w:tcPr>
          <w:p w14:paraId="16539537" w14:textId="77777777" w:rsidR="007852D5" w:rsidRDefault="007852D5"/>
        </w:tc>
        <w:tc>
          <w:tcPr>
            <w:tcW w:w="1440" w:type="dxa"/>
          </w:tcPr>
          <w:p w14:paraId="1F900F03" w14:textId="77777777" w:rsidR="007852D5" w:rsidRDefault="007852D5"/>
        </w:tc>
        <w:tc>
          <w:tcPr>
            <w:tcW w:w="1440" w:type="dxa"/>
          </w:tcPr>
          <w:p w14:paraId="749CAA1F" w14:textId="77777777" w:rsidR="007852D5" w:rsidRDefault="00000000">
            <w:r>
              <w:rPr>
                <w:sz w:val="18"/>
              </w:rPr>
              <w:t>2</w:t>
            </w:r>
          </w:p>
        </w:tc>
        <w:tc>
          <w:tcPr>
            <w:tcW w:w="1440" w:type="dxa"/>
          </w:tcPr>
          <w:p w14:paraId="393764C4" w14:textId="77777777" w:rsidR="007852D5" w:rsidRDefault="00000000">
            <w:r>
              <w:rPr>
                <w:sz w:val="18"/>
              </w:rPr>
              <w:t>1A-Reading</w:t>
            </w:r>
          </w:p>
        </w:tc>
        <w:tc>
          <w:tcPr>
            <w:tcW w:w="1440" w:type="dxa"/>
          </w:tcPr>
          <w:p w14:paraId="1D2196A3" w14:textId="77777777" w:rsidR="007852D5" w:rsidRDefault="00000000">
            <w:r>
              <w:rPr>
                <w:sz w:val="18"/>
              </w:rPr>
              <w:t xml:space="preserve">Čítanie s porozumením - recenzia knihy, </w:t>
            </w:r>
            <w:r>
              <w:rPr>
                <w:sz w:val="18"/>
              </w:rPr>
              <w:lastRenderedPageBreak/>
              <w:t>tipy na čítanie</w:t>
            </w:r>
          </w:p>
        </w:tc>
        <w:tc>
          <w:tcPr>
            <w:tcW w:w="1440" w:type="dxa"/>
          </w:tcPr>
          <w:p w14:paraId="2C9CA01E" w14:textId="77777777" w:rsidR="007852D5" w:rsidRDefault="00000000">
            <w:r>
              <w:rPr>
                <w:sz w:val="18"/>
              </w:rPr>
              <w:lastRenderedPageBreak/>
              <w:t xml:space="preserve">čítať s porozumením recenziu knihy a tipy na čítanie, </w:t>
            </w:r>
            <w:r>
              <w:rPr>
                <w:sz w:val="18"/>
              </w:rPr>
              <w:lastRenderedPageBreak/>
              <w:t>identifikovať hlavné myšlienky, kľúčové detaily a autorov postoj.</w:t>
            </w:r>
          </w:p>
        </w:tc>
        <w:tc>
          <w:tcPr>
            <w:tcW w:w="1440" w:type="dxa"/>
          </w:tcPr>
          <w:p w14:paraId="0FB75B85" w14:textId="77777777" w:rsidR="007852D5" w:rsidRDefault="007852D5"/>
        </w:tc>
        <w:tc>
          <w:tcPr>
            <w:tcW w:w="1440" w:type="dxa"/>
          </w:tcPr>
          <w:p w14:paraId="083EAEC6" w14:textId="77777777" w:rsidR="007852D5" w:rsidRDefault="00000000">
            <w:r>
              <w:rPr>
                <w:sz w:val="18"/>
              </w:rPr>
              <w:t xml:space="preserve">context, core, diagram, heightened, hold true, initiate, self-awareness, </w:t>
            </w:r>
            <w:r>
              <w:rPr>
                <w:sz w:val="18"/>
              </w:rPr>
              <w:lastRenderedPageBreak/>
              <w:t>accessible, at times, bail out, call for, career, colloquial, competitor, compilation, complex, connotation, counterpoint, debate, delve (into), demand, eccentric, economic, endure, engage, entitled, etiquette, ever-changing, exceed, fulfil, gravity, hinder, hire, identify, imply, indeed, in-depth, input, insight, introspection, invaluable, job hunter, job vacancy, job-hunting, jobseeker, justify, knowledgeable, lengthy, mentality, meticulous, or so, peer, position, potential, productive, profession, read sth from cover to cover, recruit, refreshing, roll one's eyes, ruthless, savvy, seemingly, self-analysis, simplify, simply put, skip, stand out, state, strategy, subject matter, tackle, take sb on, timeless, tone, unachievable, unconventional, updated, wordy</w:t>
            </w:r>
          </w:p>
        </w:tc>
        <w:tc>
          <w:tcPr>
            <w:tcW w:w="1440" w:type="dxa"/>
          </w:tcPr>
          <w:p w14:paraId="67C390E8" w14:textId="77777777" w:rsidR="007852D5" w:rsidRDefault="00000000">
            <w:r>
              <w:rPr>
                <w:sz w:val="18"/>
              </w:rPr>
              <w:lastRenderedPageBreak/>
              <w:t xml:space="preserve">Student’s book, Multimedia material &amp; </w:t>
            </w:r>
            <w:r>
              <w:rPr>
                <w:sz w:val="18"/>
              </w:rPr>
              <w:lastRenderedPageBreak/>
              <w:t>player</w:t>
            </w:r>
          </w:p>
        </w:tc>
        <w:tc>
          <w:tcPr>
            <w:tcW w:w="1440" w:type="dxa"/>
          </w:tcPr>
          <w:p w14:paraId="549B1036" w14:textId="77777777" w:rsidR="007852D5" w:rsidRDefault="00000000">
            <w:r>
              <w:rPr>
                <w:sz w:val="18"/>
              </w:rPr>
              <w:lastRenderedPageBreak/>
              <w:t xml:space="preserve">komunikácia, kritické myslenie, </w:t>
            </w:r>
            <w:r>
              <w:rPr>
                <w:sz w:val="18"/>
              </w:rPr>
              <w:lastRenderedPageBreak/>
              <w:t>spolupráca, kreativita, autonómne učenie</w:t>
            </w:r>
          </w:p>
        </w:tc>
      </w:tr>
      <w:tr w:rsidR="007852D5" w14:paraId="5109E3EF" w14:textId="77777777">
        <w:tc>
          <w:tcPr>
            <w:tcW w:w="1440" w:type="dxa"/>
          </w:tcPr>
          <w:p w14:paraId="688D9A77" w14:textId="77777777" w:rsidR="007852D5" w:rsidRDefault="007852D5"/>
        </w:tc>
        <w:tc>
          <w:tcPr>
            <w:tcW w:w="1440" w:type="dxa"/>
          </w:tcPr>
          <w:p w14:paraId="1B6BA678" w14:textId="77777777" w:rsidR="007852D5" w:rsidRDefault="007852D5"/>
        </w:tc>
        <w:tc>
          <w:tcPr>
            <w:tcW w:w="1440" w:type="dxa"/>
          </w:tcPr>
          <w:p w14:paraId="0BDDF7E7" w14:textId="77777777" w:rsidR="007852D5" w:rsidRDefault="00000000">
            <w:r>
              <w:rPr>
                <w:sz w:val="18"/>
              </w:rPr>
              <w:t>3</w:t>
            </w:r>
          </w:p>
        </w:tc>
        <w:tc>
          <w:tcPr>
            <w:tcW w:w="1440" w:type="dxa"/>
          </w:tcPr>
          <w:p w14:paraId="5D7C1622" w14:textId="77777777" w:rsidR="007852D5" w:rsidRDefault="00000000">
            <w:r>
              <w:rPr>
                <w:sz w:val="18"/>
              </w:rPr>
              <w:t>1A-Vocabulary</w:t>
            </w:r>
          </w:p>
        </w:tc>
        <w:tc>
          <w:tcPr>
            <w:tcW w:w="1440" w:type="dxa"/>
          </w:tcPr>
          <w:p w14:paraId="7C69FF8C" w14:textId="77777777" w:rsidR="007852D5" w:rsidRDefault="00000000">
            <w:r>
              <w:rPr>
                <w:sz w:val="18"/>
              </w:rPr>
              <w:t>Slovná zásoba</w:t>
            </w:r>
          </w:p>
        </w:tc>
        <w:tc>
          <w:tcPr>
            <w:tcW w:w="1440" w:type="dxa"/>
          </w:tcPr>
          <w:p w14:paraId="097D9EF7" w14:textId="77777777" w:rsidR="007852D5" w:rsidRDefault="00000000">
            <w:r>
              <w:rPr>
                <w:sz w:val="18"/>
              </w:rPr>
              <w:t>používať slovnú zásobu spojenú s charakterovými vlastnosťami v hovorenom a písanom prejave.</w:t>
            </w:r>
          </w:p>
        </w:tc>
        <w:tc>
          <w:tcPr>
            <w:tcW w:w="1440" w:type="dxa"/>
          </w:tcPr>
          <w:p w14:paraId="33481C02" w14:textId="77777777" w:rsidR="007852D5" w:rsidRDefault="007852D5"/>
        </w:tc>
        <w:tc>
          <w:tcPr>
            <w:tcW w:w="1440" w:type="dxa"/>
          </w:tcPr>
          <w:p w14:paraId="70674DFE" w14:textId="77777777" w:rsidR="007852D5" w:rsidRDefault="00000000">
            <w:r>
              <w:rPr>
                <w:sz w:val="18"/>
              </w:rPr>
              <w:t xml:space="preserve">branch, conscientious, ease, elevate, guidelines, human right, manage, meet a deadline, prioritise, systematic, absent-minded, acceptance, act on one's own initiative, ambitious, appoint, articulate, boost, conduct, corporate, dedicated, definition, diligence, diligent, dismiss, drive up, economical, effective, efficient, enhance, financial, fire, firm, focused, give sb the sack, </w:t>
            </w:r>
            <w:r>
              <w:rPr>
                <w:sz w:val="18"/>
              </w:rPr>
              <w:lastRenderedPageBreak/>
              <w:t>human resources, humble, impatient, implement, incompetent, lay off, machinery, make sb redundant, motivation, narrow-minded, observant, occupation, operate, opinionated, perfectionism, persuasive, procrastinate, productivity, promising, provided, quitter, run, sack, set a goal, shift, strive hard to succeed, studious, team player, transfer, undertake, virgin olive oil, vocation, wit, work one's way up, workload</w:t>
            </w:r>
          </w:p>
        </w:tc>
        <w:tc>
          <w:tcPr>
            <w:tcW w:w="1440" w:type="dxa"/>
          </w:tcPr>
          <w:p w14:paraId="4627FE3D" w14:textId="77777777" w:rsidR="007852D5" w:rsidRDefault="00000000">
            <w:r>
              <w:rPr>
                <w:sz w:val="18"/>
              </w:rPr>
              <w:lastRenderedPageBreak/>
              <w:t>Student’s book, Multimedia material &amp; player</w:t>
            </w:r>
          </w:p>
        </w:tc>
        <w:tc>
          <w:tcPr>
            <w:tcW w:w="1440" w:type="dxa"/>
          </w:tcPr>
          <w:p w14:paraId="07513278" w14:textId="77777777" w:rsidR="007852D5" w:rsidRDefault="007852D5"/>
        </w:tc>
      </w:tr>
      <w:tr w:rsidR="007852D5" w14:paraId="5A5225D0" w14:textId="77777777">
        <w:tc>
          <w:tcPr>
            <w:tcW w:w="1440" w:type="dxa"/>
          </w:tcPr>
          <w:p w14:paraId="037A2676" w14:textId="77777777" w:rsidR="007852D5" w:rsidRDefault="007852D5"/>
        </w:tc>
        <w:tc>
          <w:tcPr>
            <w:tcW w:w="1440" w:type="dxa"/>
          </w:tcPr>
          <w:p w14:paraId="00224028" w14:textId="77777777" w:rsidR="007852D5" w:rsidRDefault="00000000">
            <w:r>
              <w:rPr>
                <w:sz w:val="18"/>
              </w:rPr>
              <w:t>2</w:t>
            </w:r>
          </w:p>
        </w:tc>
        <w:tc>
          <w:tcPr>
            <w:tcW w:w="1440" w:type="dxa"/>
          </w:tcPr>
          <w:p w14:paraId="3D03F65A" w14:textId="77777777" w:rsidR="007852D5" w:rsidRDefault="00000000">
            <w:r>
              <w:rPr>
                <w:sz w:val="18"/>
              </w:rPr>
              <w:t>4</w:t>
            </w:r>
          </w:p>
        </w:tc>
        <w:tc>
          <w:tcPr>
            <w:tcW w:w="1440" w:type="dxa"/>
          </w:tcPr>
          <w:p w14:paraId="5C0EC0E6" w14:textId="77777777" w:rsidR="007852D5" w:rsidRDefault="00000000">
            <w:r>
              <w:rPr>
                <w:sz w:val="18"/>
              </w:rPr>
              <w:t>1A-Grammar</w:t>
            </w:r>
          </w:p>
        </w:tc>
        <w:tc>
          <w:tcPr>
            <w:tcW w:w="1440" w:type="dxa"/>
          </w:tcPr>
          <w:p w14:paraId="3D0B167D" w14:textId="77777777" w:rsidR="007852D5" w:rsidRDefault="00000000">
            <w:r>
              <w:rPr>
                <w:sz w:val="18"/>
              </w:rPr>
              <w:t>Gramatika - prítomné časy, stavové slovesá</w:t>
            </w:r>
          </w:p>
        </w:tc>
        <w:tc>
          <w:tcPr>
            <w:tcW w:w="1440" w:type="dxa"/>
          </w:tcPr>
          <w:p w14:paraId="6D6A9891" w14:textId="77777777" w:rsidR="007852D5" w:rsidRDefault="00000000">
            <w:r>
              <w:rPr>
                <w:sz w:val="18"/>
              </w:rPr>
              <w:t>používať prítomné časy a stavové slovesá v kontexte, rozlišovať ich význam a formu.</w:t>
            </w:r>
          </w:p>
        </w:tc>
        <w:tc>
          <w:tcPr>
            <w:tcW w:w="1440" w:type="dxa"/>
          </w:tcPr>
          <w:p w14:paraId="2D6BE6BE" w14:textId="77777777" w:rsidR="007852D5" w:rsidRDefault="00000000">
            <w:r>
              <w:rPr>
                <w:sz w:val="18"/>
              </w:rPr>
              <w:t>Present tenses, stative verbs</w:t>
            </w:r>
          </w:p>
        </w:tc>
        <w:tc>
          <w:tcPr>
            <w:tcW w:w="1440" w:type="dxa"/>
          </w:tcPr>
          <w:p w14:paraId="1F7FC870" w14:textId="77777777" w:rsidR="007852D5" w:rsidRDefault="007852D5"/>
        </w:tc>
        <w:tc>
          <w:tcPr>
            <w:tcW w:w="1440" w:type="dxa"/>
          </w:tcPr>
          <w:p w14:paraId="04393A1F" w14:textId="77777777" w:rsidR="007852D5" w:rsidRDefault="00000000">
            <w:r>
              <w:rPr>
                <w:sz w:val="18"/>
              </w:rPr>
              <w:t>Student’s book, Multimedia material &amp; player</w:t>
            </w:r>
          </w:p>
        </w:tc>
        <w:tc>
          <w:tcPr>
            <w:tcW w:w="1440" w:type="dxa"/>
          </w:tcPr>
          <w:p w14:paraId="22776B0A" w14:textId="77777777" w:rsidR="007852D5" w:rsidRDefault="007852D5"/>
        </w:tc>
      </w:tr>
      <w:tr w:rsidR="007852D5" w14:paraId="2AA60FD7" w14:textId="77777777">
        <w:tc>
          <w:tcPr>
            <w:tcW w:w="1440" w:type="dxa"/>
          </w:tcPr>
          <w:p w14:paraId="1C818BD5" w14:textId="77777777" w:rsidR="007852D5" w:rsidRDefault="007852D5"/>
        </w:tc>
        <w:tc>
          <w:tcPr>
            <w:tcW w:w="1440" w:type="dxa"/>
          </w:tcPr>
          <w:p w14:paraId="30DE3A1B" w14:textId="77777777" w:rsidR="007852D5" w:rsidRDefault="007852D5"/>
        </w:tc>
        <w:tc>
          <w:tcPr>
            <w:tcW w:w="1440" w:type="dxa"/>
          </w:tcPr>
          <w:p w14:paraId="5867DB79" w14:textId="77777777" w:rsidR="007852D5" w:rsidRDefault="00000000">
            <w:r>
              <w:rPr>
                <w:sz w:val="18"/>
              </w:rPr>
              <w:t>5</w:t>
            </w:r>
          </w:p>
        </w:tc>
        <w:tc>
          <w:tcPr>
            <w:tcW w:w="1440" w:type="dxa"/>
          </w:tcPr>
          <w:p w14:paraId="235B9D9B" w14:textId="77777777" w:rsidR="007852D5" w:rsidRDefault="00000000">
            <w:r>
              <w:rPr>
                <w:sz w:val="18"/>
              </w:rPr>
              <w:t>1A-Listening            1B- Listening 2</w:t>
            </w:r>
          </w:p>
        </w:tc>
        <w:tc>
          <w:tcPr>
            <w:tcW w:w="1440" w:type="dxa"/>
          </w:tcPr>
          <w:p w14:paraId="0CBA0553" w14:textId="77777777" w:rsidR="007852D5" w:rsidRDefault="00000000">
            <w:r>
              <w:rPr>
                <w:sz w:val="18"/>
              </w:rPr>
              <w:t>Počúvanie s porozumením - tri krátke úryvky, hry vo vzdelávaní</w:t>
            </w:r>
          </w:p>
        </w:tc>
        <w:tc>
          <w:tcPr>
            <w:tcW w:w="1440" w:type="dxa"/>
          </w:tcPr>
          <w:p w14:paraId="576AF59A" w14:textId="77777777" w:rsidR="007852D5" w:rsidRDefault="00000000">
            <w:r>
              <w:rPr>
                <w:sz w:val="18"/>
              </w:rPr>
              <w:t>počúvať tri krátke úryvky s porozumením, identifikovať hlavné myšlienky a dôležité detaily, využiť slovnú zásobu z oblasti hier vo vzdelávaní.</w:t>
            </w:r>
          </w:p>
        </w:tc>
        <w:tc>
          <w:tcPr>
            <w:tcW w:w="1440" w:type="dxa"/>
          </w:tcPr>
          <w:p w14:paraId="3D5CF47B" w14:textId="77777777" w:rsidR="007852D5" w:rsidRDefault="007852D5"/>
        </w:tc>
        <w:tc>
          <w:tcPr>
            <w:tcW w:w="1440" w:type="dxa"/>
          </w:tcPr>
          <w:p w14:paraId="321BDCDD" w14:textId="77777777" w:rsidR="007852D5" w:rsidRDefault="00000000">
            <w:r>
              <w:rPr>
                <w:sz w:val="18"/>
              </w:rPr>
              <w:t>aluminium foil, asset, authenticity, become acquainted, blister, capability, career advancement, cloying, convince, culinary arts, cultivate, discouraged, duty, encourage, exemplification, fringe benefit, generous salary, innovation, intend, job security, journalism, personnel, poison, primarily, proposal, propose, revolutionary, scar, stimulate, superior, take effect, texture, think outside the box, valued, versatile, accuracy</w:t>
            </w:r>
          </w:p>
        </w:tc>
        <w:tc>
          <w:tcPr>
            <w:tcW w:w="1440" w:type="dxa"/>
          </w:tcPr>
          <w:p w14:paraId="71F4DD61" w14:textId="77777777" w:rsidR="007852D5" w:rsidRDefault="00000000">
            <w:r>
              <w:rPr>
                <w:sz w:val="18"/>
              </w:rPr>
              <w:t>Student’s book, Multimedia material &amp; player</w:t>
            </w:r>
          </w:p>
        </w:tc>
        <w:tc>
          <w:tcPr>
            <w:tcW w:w="1440" w:type="dxa"/>
          </w:tcPr>
          <w:p w14:paraId="59DDBCEF" w14:textId="77777777" w:rsidR="007852D5" w:rsidRDefault="007852D5"/>
        </w:tc>
      </w:tr>
      <w:tr w:rsidR="007852D5" w14:paraId="3772F2AE" w14:textId="77777777">
        <w:tc>
          <w:tcPr>
            <w:tcW w:w="1440" w:type="dxa"/>
          </w:tcPr>
          <w:p w14:paraId="3FBA7DFA" w14:textId="77777777" w:rsidR="007852D5" w:rsidRDefault="007852D5"/>
        </w:tc>
        <w:tc>
          <w:tcPr>
            <w:tcW w:w="1440" w:type="dxa"/>
          </w:tcPr>
          <w:p w14:paraId="707FB59C" w14:textId="77777777" w:rsidR="007852D5" w:rsidRDefault="007852D5"/>
        </w:tc>
        <w:tc>
          <w:tcPr>
            <w:tcW w:w="1440" w:type="dxa"/>
          </w:tcPr>
          <w:p w14:paraId="6E67210C" w14:textId="77777777" w:rsidR="007852D5" w:rsidRDefault="00000000">
            <w:r>
              <w:rPr>
                <w:sz w:val="18"/>
              </w:rPr>
              <w:t>6</w:t>
            </w:r>
          </w:p>
        </w:tc>
        <w:tc>
          <w:tcPr>
            <w:tcW w:w="1440" w:type="dxa"/>
          </w:tcPr>
          <w:p w14:paraId="056BC179" w14:textId="77777777" w:rsidR="007852D5" w:rsidRDefault="00000000">
            <w:r>
              <w:rPr>
                <w:sz w:val="18"/>
              </w:rPr>
              <w:t>1B-Vocabulary</w:t>
            </w:r>
          </w:p>
        </w:tc>
        <w:tc>
          <w:tcPr>
            <w:tcW w:w="1440" w:type="dxa"/>
          </w:tcPr>
          <w:p w14:paraId="11E9F908" w14:textId="77777777" w:rsidR="007852D5" w:rsidRDefault="00000000">
            <w:r>
              <w:rPr>
                <w:sz w:val="18"/>
              </w:rPr>
              <w:t>Slovná zásoba</w:t>
            </w:r>
          </w:p>
        </w:tc>
        <w:tc>
          <w:tcPr>
            <w:tcW w:w="1440" w:type="dxa"/>
          </w:tcPr>
          <w:p w14:paraId="5803529D" w14:textId="77777777" w:rsidR="007852D5" w:rsidRDefault="00000000">
            <w:r>
              <w:rPr>
                <w:sz w:val="18"/>
              </w:rPr>
              <w:t>používať frázové slovesá, idiómy a spojenia súvisiace s učením a vzdelávaním v kontexte.</w:t>
            </w:r>
          </w:p>
        </w:tc>
        <w:tc>
          <w:tcPr>
            <w:tcW w:w="1440" w:type="dxa"/>
          </w:tcPr>
          <w:p w14:paraId="12853F68" w14:textId="77777777" w:rsidR="007852D5" w:rsidRDefault="007852D5"/>
        </w:tc>
        <w:tc>
          <w:tcPr>
            <w:tcW w:w="1440" w:type="dxa"/>
          </w:tcPr>
          <w:p w14:paraId="1CDE419D" w14:textId="77777777" w:rsidR="007852D5" w:rsidRDefault="00000000">
            <w:r>
              <w:rPr>
                <w:sz w:val="18"/>
              </w:rPr>
              <w:t xml:space="preserve">bear, bilingual, overdue, acquire knowledge, aspirin, avoid plagiarism, be looked down upon, broaden one's horizons, brush up on, catch on, catch up, collaborate, comprehend, confirm the </w:t>
            </w:r>
            <w:r>
              <w:rPr>
                <w:sz w:val="18"/>
              </w:rPr>
              <w:lastRenderedPageBreak/>
              <w:t>hypothesis, convey, critical, curriculum, decline, demotivating, detention, dissertation, drop out of, entrepreneur, expect (sb/sth to), extend a deadline, gain an understanding, gap, graphics, incorporate, irrelevant, macroeconomics, multiple, paper, pedagogically, pore over, postgraduate, potential, present findings, put sth across, put your mind to sth, quite the opposite, receive feedback, retake, sail through, sarcastic, scholarship, scrape through, sit for an exam, start-up, steady, submit a paper, term, vocational training</w:t>
            </w:r>
          </w:p>
        </w:tc>
        <w:tc>
          <w:tcPr>
            <w:tcW w:w="1440" w:type="dxa"/>
          </w:tcPr>
          <w:p w14:paraId="1587ECCB" w14:textId="77777777" w:rsidR="007852D5" w:rsidRDefault="00000000">
            <w:r>
              <w:rPr>
                <w:sz w:val="18"/>
              </w:rPr>
              <w:lastRenderedPageBreak/>
              <w:t>Student’s book, Multimedia material &amp; player</w:t>
            </w:r>
          </w:p>
        </w:tc>
        <w:tc>
          <w:tcPr>
            <w:tcW w:w="1440" w:type="dxa"/>
          </w:tcPr>
          <w:p w14:paraId="1A93E989" w14:textId="77777777" w:rsidR="007852D5" w:rsidRDefault="007852D5"/>
        </w:tc>
      </w:tr>
      <w:tr w:rsidR="007852D5" w14:paraId="1E6D9D82" w14:textId="77777777">
        <w:tc>
          <w:tcPr>
            <w:tcW w:w="1440" w:type="dxa"/>
          </w:tcPr>
          <w:p w14:paraId="4FD4C2BE" w14:textId="77777777" w:rsidR="007852D5" w:rsidRDefault="007852D5"/>
        </w:tc>
        <w:tc>
          <w:tcPr>
            <w:tcW w:w="1440" w:type="dxa"/>
          </w:tcPr>
          <w:p w14:paraId="303FE271" w14:textId="77777777" w:rsidR="007852D5" w:rsidRDefault="007852D5"/>
        </w:tc>
        <w:tc>
          <w:tcPr>
            <w:tcW w:w="1440" w:type="dxa"/>
          </w:tcPr>
          <w:p w14:paraId="1DDEE6B7" w14:textId="77777777" w:rsidR="007852D5" w:rsidRDefault="007852D5"/>
        </w:tc>
        <w:tc>
          <w:tcPr>
            <w:tcW w:w="1440" w:type="dxa"/>
          </w:tcPr>
          <w:p w14:paraId="0B45AFE8" w14:textId="77777777" w:rsidR="007852D5" w:rsidRDefault="00000000">
            <w:r>
              <w:rPr>
                <w:sz w:val="18"/>
              </w:rPr>
              <w:t>1B- Grammar</w:t>
            </w:r>
          </w:p>
        </w:tc>
        <w:tc>
          <w:tcPr>
            <w:tcW w:w="1440" w:type="dxa"/>
          </w:tcPr>
          <w:p w14:paraId="0B7A1E51" w14:textId="77777777" w:rsidR="007852D5" w:rsidRDefault="00000000">
            <w:r>
              <w:rPr>
                <w:sz w:val="18"/>
              </w:rPr>
              <w:t>Gramatika - budúci čas a časové výrazy</w:t>
            </w:r>
          </w:p>
        </w:tc>
        <w:tc>
          <w:tcPr>
            <w:tcW w:w="1440" w:type="dxa"/>
          </w:tcPr>
          <w:p w14:paraId="66E9C464" w14:textId="77777777" w:rsidR="007852D5" w:rsidRDefault="00000000">
            <w:r>
              <w:rPr>
                <w:sz w:val="18"/>
              </w:rPr>
              <w:t>používať budúci čas a časové výrazy na opis plánov, úmyslov, predpovedí a pravdepodobností.</w:t>
            </w:r>
          </w:p>
        </w:tc>
        <w:tc>
          <w:tcPr>
            <w:tcW w:w="1440" w:type="dxa"/>
          </w:tcPr>
          <w:p w14:paraId="31202EA9" w14:textId="77777777" w:rsidR="007852D5" w:rsidRDefault="00000000">
            <w:r>
              <w:rPr>
                <w:sz w:val="18"/>
              </w:rPr>
              <w:t>Future forms and expressions</w:t>
            </w:r>
          </w:p>
        </w:tc>
        <w:tc>
          <w:tcPr>
            <w:tcW w:w="1440" w:type="dxa"/>
          </w:tcPr>
          <w:p w14:paraId="3AAAC650" w14:textId="77777777" w:rsidR="007852D5" w:rsidRDefault="00000000">
            <w:r>
              <w:rPr>
                <w:sz w:val="18"/>
              </w:rPr>
              <w:t>grade, be (just) about to, be bound to, be due (to), be likely to, be on the brink of, be on the point of, be on the verge of, be sure to, be taken by surprise, be to, be unlikely to, concentration, cover a lot of ground, cram, degree, dyslexia, enrol, fall behind, fragile, intensive, junior, know all the angles, know sth like the back of my hand, learn the hard way, learn to walk before you can run, learning disability, mark, master, pass with flying colours, possess, qualify, register, registration, show sb the ropes, teach sb a lesson, tuition fees</w:t>
            </w:r>
          </w:p>
        </w:tc>
        <w:tc>
          <w:tcPr>
            <w:tcW w:w="1440" w:type="dxa"/>
          </w:tcPr>
          <w:p w14:paraId="4486B863" w14:textId="77777777" w:rsidR="007852D5" w:rsidRDefault="00000000">
            <w:r>
              <w:rPr>
                <w:sz w:val="18"/>
              </w:rPr>
              <w:t>Student’s book, Multimedia material &amp; player</w:t>
            </w:r>
          </w:p>
        </w:tc>
        <w:tc>
          <w:tcPr>
            <w:tcW w:w="1440" w:type="dxa"/>
          </w:tcPr>
          <w:p w14:paraId="7F5C992F" w14:textId="77777777" w:rsidR="007852D5" w:rsidRDefault="007852D5"/>
        </w:tc>
      </w:tr>
      <w:tr w:rsidR="007852D5" w14:paraId="4BB649B4" w14:textId="77777777">
        <w:tc>
          <w:tcPr>
            <w:tcW w:w="1440" w:type="dxa"/>
          </w:tcPr>
          <w:p w14:paraId="6E403A66" w14:textId="77777777" w:rsidR="007852D5" w:rsidRDefault="007852D5"/>
        </w:tc>
        <w:tc>
          <w:tcPr>
            <w:tcW w:w="1440" w:type="dxa"/>
          </w:tcPr>
          <w:p w14:paraId="310D4168" w14:textId="77777777" w:rsidR="007852D5" w:rsidRDefault="00000000">
            <w:r>
              <w:rPr>
                <w:sz w:val="18"/>
              </w:rPr>
              <w:t>3</w:t>
            </w:r>
          </w:p>
        </w:tc>
        <w:tc>
          <w:tcPr>
            <w:tcW w:w="1440" w:type="dxa"/>
          </w:tcPr>
          <w:p w14:paraId="6493116A" w14:textId="77777777" w:rsidR="007852D5" w:rsidRDefault="00000000">
            <w:r>
              <w:rPr>
                <w:sz w:val="18"/>
              </w:rPr>
              <w:t>7</w:t>
            </w:r>
          </w:p>
        </w:tc>
        <w:tc>
          <w:tcPr>
            <w:tcW w:w="1440" w:type="dxa"/>
          </w:tcPr>
          <w:p w14:paraId="790FF927" w14:textId="77777777" w:rsidR="007852D5" w:rsidRDefault="00000000">
            <w:r>
              <w:rPr>
                <w:sz w:val="18"/>
              </w:rPr>
              <w:t>1B- Speaking</w:t>
            </w:r>
          </w:p>
        </w:tc>
        <w:tc>
          <w:tcPr>
            <w:tcW w:w="1440" w:type="dxa"/>
          </w:tcPr>
          <w:p w14:paraId="74D651B7" w14:textId="77777777" w:rsidR="007852D5" w:rsidRDefault="00000000">
            <w:r>
              <w:rPr>
                <w:sz w:val="18"/>
              </w:rPr>
              <w:t xml:space="preserve">Rozprávanie - poskytovanie </w:t>
            </w:r>
            <w:r>
              <w:rPr>
                <w:sz w:val="18"/>
              </w:rPr>
              <w:lastRenderedPageBreak/>
              <w:t>osobných informácií a názorov na rôzne témy</w:t>
            </w:r>
          </w:p>
        </w:tc>
        <w:tc>
          <w:tcPr>
            <w:tcW w:w="1440" w:type="dxa"/>
          </w:tcPr>
          <w:p w14:paraId="5D09BFC2" w14:textId="77777777" w:rsidR="007852D5" w:rsidRDefault="00000000">
            <w:r>
              <w:rPr>
                <w:sz w:val="18"/>
              </w:rPr>
              <w:lastRenderedPageBreak/>
              <w:t xml:space="preserve">poskytovať osobné informácie a názory na </w:t>
            </w:r>
            <w:r>
              <w:rPr>
                <w:sz w:val="18"/>
              </w:rPr>
              <w:lastRenderedPageBreak/>
              <w:t>rôzne témy plynulo a zrozumiteľne, využívať jazykové prostriedky na zvýraznenie vhodnosti odpovede.</w:t>
            </w:r>
          </w:p>
        </w:tc>
        <w:tc>
          <w:tcPr>
            <w:tcW w:w="1440" w:type="dxa"/>
          </w:tcPr>
          <w:p w14:paraId="5A0E4D11" w14:textId="77777777" w:rsidR="007852D5" w:rsidRDefault="007852D5"/>
        </w:tc>
        <w:tc>
          <w:tcPr>
            <w:tcW w:w="1440" w:type="dxa"/>
          </w:tcPr>
          <w:p w14:paraId="71AF6BFA" w14:textId="77777777" w:rsidR="007852D5" w:rsidRDefault="00000000">
            <w:r>
              <w:rPr>
                <w:sz w:val="18"/>
              </w:rPr>
              <w:t xml:space="preserve">admit, capture, consideration, get </w:t>
            </w:r>
            <w:r>
              <w:rPr>
                <w:sz w:val="18"/>
              </w:rPr>
              <w:lastRenderedPageBreak/>
              <w:t>hooked, How shall I put it?, pursue, quite frankly, rephrase, stray (from), voice projection, pause</w:t>
            </w:r>
          </w:p>
        </w:tc>
        <w:tc>
          <w:tcPr>
            <w:tcW w:w="1440" w:type="dxa"/>
          </w:tcPr>
          <w:p w14:paraId="71CE37C0" w14:textId="77777777" w:rsidR="007852D5" w:rsidRDefault="00000000">
            <w:r>
              <w:rPr>
                <w:sz w:val="18"/>
              </w:rPr>
              <w:lastRenderedPageBreak/>
              <w:t xml:space="preserve">Student’s book, Multimedia </w:t>
            </w:r>
            <w:r>
              <w:rPr>
                <w:sz w:val="18"/>
              </w:rPr>
              <w:lastRenderedPageBreak/>
              <w:t>material &amp; player</w:t>
            </w:r>
          </w:p>
        </w:tc>
        <w:tc>
          <w:tcPr>
            <w:tcW w:w="1440" w:type="dxa"/>
          </w:tcPr>
          <w:p w14:paraId="0F3DAA2D" w14:textId="77777777" w:rsidR="007852D5" w:rsidRDefault="007852D5"/>
        </w:tc>
      </w:tr>
      <w:tr w:rsidR="007852D5" w14:paraId="2BA8104E" w14:textId="77777777">
        <w:tc>
          <w:tcPr>
            <w:tcW w:w="1440" w:type="dxa"/>
          </w:tcPr>
          <w:p w14:paraId="2B365190" w14:textId="77777777" w:rsidR="007852D5" w:rsidRDefault="007852D5"/>
        </w:tc>
        <w:tc>
          <w:tcPr>
            <w:tcW w:w="1440" w:type="dxa"/>
          </w:tcPr>
          <w:p w14:paraId="5DE3CC9D" w14:textId="77777777" w:rsidR="007852D5" w:rsidRDefault="007852D5"/>
        </w:tc>
        <w:tc>
          <w:tcPr>
            <w:tcW w:w="1440" w:type="dxa"/>
          </w:tcPr>
          <w:p w14:paraId="072D91EF" w14:textId="77777777" w:rsidR="007852D5" w:rsidRDefault="00000000">
            <w:r>
              <w:rPr>
                <w:sz w:val="18"/>
              </w:rPr>
              <w:t>8</w:t>
            </w:r>
          </w:p>
        </w:tc>
        <w:tc>
          <w:tcPr>
            <w:tcW w:w="1440" w:type="dxa"/>
          </w:tcPr>
          <w:p w14:paraId="7A442AB4" w14:textId="77777777" w:rsidR="007852D5" w:rsidRDefault="00000000">
            <w:r>
              <w:rPr>
                <w:sz w:val="18"/>
              </w:rPr>
              <w:t>1B-Writing</w:t>
            </w:r>
          </w:p>
        </w:tc>
        <w:tc>
          <w:tcPr>
            <w:tcW w:w="1440" w:type="dxa"/>
          </w:tcPr>
          <w:p w14:paraId="24273407" w14:textId="77777777" w:rsidR="007852D5" w:rsidRDefault="00000000">
            <w:r>
              <w:rPr>
                <w:sz w:val="18"/>
              </w:rPr>
              <w:t>Písanie - sprievodný list</w:t>
            </w:r>
          </w:p>
        </w:tc>
        <w:tc>
          <w:tcPr>
            <w:tcW w:w="1440" w:type="dxa"/>
          </w:tcPr>
          <w:p w14:paraId="0F03B51B" w14:textId="77777777" w:rsidR="007852D5" w:rsidRDefault="00000000">
            <w:r>
              <w:rPr>
                <w:sz w:val="18"/>
              </w:rPr>
              <w:t>oboznámiť sa s obsahom, štruktúrou, registrom a niektorými štylistickými znakmi sprievodného listu. Napísať sprievodný list, dodržať obsah, štruktúru, register a štylistické znaky formálneho listu.</w:t>
            </w:r>
          </w:p>
        </w:tc>
        <w:tc>
          <w:tcPr>
            <w:tcW w:w="1440" w:type="dxa"/>
          </w:tcPr>
          <w:p w14:paraId="1C478801" w14:textId="77777777" w:rsidR="007852D5" w:rsidRDefault="007852D5"/>
        </w:tc>
        <w:tc>
          <w:tcPr>
            <w:tcW w:w="1440" w:type="dxa"/>
          </w:tcPr>
          <w:p w14:paraId="7F3954DE" w14:textId="77777777" w:rsidR="007852D5" w:rsidRDefault="00000000">
            <w:r>
              <w:rPr>
                <w:sz w:val="18"/>
              </w:rPr>
              <w:t>action-oriented, adaptable, alongside, animation, arrogant, cautious, certified, certify, come my way, competitive, contribute, data, determined, disciplined, display, enable, enclose, establish, evident, exceptional, executive assistant, expertise, fast-paced, favourable, figure, filing system, flair, freelance, freelancer, imposing, inception, induction programme, inspire, intern, internship, intrigued, leadership, meet the demands, overcome, plus, portfolio, postgraduate, prior, punctual, resourceful, rewarding, scenario, self-motivated, set the basis for, single-handedly, telecommunications, To whom it may concern…, tutorial, undergraduate, underprivileged, upbeat, utilise, web developer, well-built</w:t>
            </w:r>
          </w:p>
        </w:tc>
        <w:tc>
          <w:tcPr>
            <w:tcW w:w="1440" w:type="dxa"/>
          </w:tcPr>
          <w:p w14:paraId="5579C5ED" w14:textId="77777777" w:rsidR="007852D5" w:rsidRDefault="00000000">
            <w:r>
              <w:rPr>
                <w:sz w:val="18"/>
              </w:rPr>
              <w:t>Student’s book, Multimedia material &amp; player</w:t>
            </w:r>
          </w:p>
        </w:tc>
        <w:tc>
          <w:tcPr>
            <w:tcW w:w="1440" w:type="dxa"/>
          </w:tcPr>
          <w:p w14:paraId="3BAB09E9" w14:textId="77777777" w:rsidR="007852D5" w:rsidRDefault="007852D5"/>
        </w:tc>
      </w:tr>
      <w:tr w:rsidR="007852D5" w14:paraId="4D279E59" w14:textId="77777777">
        <w:tc>
          <w:tcPr>
            <w:tcW w:w="1440" w:type="dxa"/>
          </w:tcPr>
          <w:p w14:paraId="69863FF3" w14:textId="77777777" w:rsidR="007852D5" w:rsidRDefault="007852D5"/>
        </w:tc>
        <w:tc>
          <w:tcPr>
            <w:tcW w:w="1440" w:type="dxa"/>
          </w:tcPr>
          <w:p w14:paraId="5E502F48" w14:textId="77777777" w:rsidR="007852D5" w:rsidRDefault="007852D5"/>
        </w:tc>
        <w:tc>
          <w:tcPr>
            <w:tcW w:w="1440" w:type="dxa"/>
          </w:tcPr>
          <w:p w14:paraId="4532CD79" w14:textId="77777777" w:rsidR="007852D5" w:rsidRDefault="00000000">
            <w:r>
              <w:rPr>
                <w:sz w:val="18"/>
              </w:rPr>
              <w:t>9</w:t>
            </w:r>
          </w:p>
        </w:tc>
        <w:tc>
          <w:tcPr>
            <w:tcW w:w="1440" w:type="dxa"/>
          </w:tcPr>
          <w:p w14:paraId="49017F83" w14:textId="77777777" w:rsidR="007852D5" w:rsidRDefault="00000000">
            <w:r>
              <w:rPr>
                <w:sz w:val="18"/>
              </w:rPr>
              <w:t>Review Module 1</w:t>
            </w:r>
          </w:p>
        </w:tc>
        <w:tc>
          <w:tcPr>
            <w:tcW w:w="1440" w:type="dxa"/>
          </w:tcPr>
          <w:p w14:paraId="59859549" w14:textId="77777777" w:rsidR="007852D5" w:rsidRDefault="00000000">
            <w:r>
              <w:rPr>
                <w:sz w:val="18"/>
              </w:rPr>
              <w:t>Zhrnutie učiva, Sebahodnotenie</w:t>
            </w:r>
          </w:p>
        </w:tc>
        <w:tc>
          <w:tcPr>
            <w:tcW w:w="1440" w:type="dxa"/>
          </w:tcPr>
          <w:p w14:paraId="74BD0368" w14:textId="77777777" w:rsidR="007852D5"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238B095" w14:textId="77777777" w:rsidR="007852D5" w:rsidRDefault="007852D5"/>
        </w:tc>
        <w:tc>
          <w:tcPr>
            <w:tcW w:w="1440" w:type="dxa"/>
          </w:tcPr>
          <w:p w14:paraId="23DB0B17" w14:textId="77777777" w:rsidR="007852D5" w:rsidRDefault="00000000">
            <w:r>
              <w:rPr>
                <w:sz w:val="18"/>
              </w:rPr>
              <w:t>artificial intelligence, confess, nanotech</w:t>
            </w:r>
          </w:p>
        </w:tc>
        <w:tc>
          <w:tcPr>
            <w:tcW w:w="1440" w:type="dxa"/>
          </w:tcPr>
          <w:p w14:paraId="2545255C" w14:textId="77777777" w:rsidR="007852D5" w:rsidRDefault="00000000">
            <w:r>
              <w:rPr>
                <w:sz w:val="18"/>
              </w:rPr>
              <w:t>Student’s book, Multimedia material &amp; player</w:t>
            </w:r>
          </w:p>
        </w:tc>
        <w:tc>
          <w:tcPr>
            <w:tcW w:w="1440" w:type="dxa"/>
          </w:tcPr>
          <w:p w14:paraId="68B6F025" w14:textId="77777777" w:rsidR="007852D5" w:rsidRDefault="007852D5"/>
        </w:tc>
      </w:tr>
      <w:tr w:rsidR="007852D5" w14:paraId="01093E5A" w14:textId="77777777">
        <w:tc>
          <w:tcPr>
            <w:tcW w:w="1440" w:type="dxa"/>
          </w:tcPr>
          <w:p w14:paraId="03F28D2F" w14:textId="77777777" w:rsidR="007852D5" w:rsidRDefault="007852D5"/>
        </w:tc>
        <w:tc>
          <w:tcPr>
            <w:tcW w:w="1440" w:type="dxa"/>
          </w:tcPr>
          <w:p w14:paraId="0B1EF72E" w14:textId="77777777" w:rsidR="007852D5" w:rsidRDefault="00000000">
            <w:r>
              <w:rPr>
                <w:sz w:val="18"/>
              </w:rPr>
              <w:t>4</w:t>
            </w:r>
          </w:p>
        </w:tc>
        <w:tc>
          <w:tcPr>
            <w:tcW w:w="1440" w:type="dxa"/>
          </w:tcPr>
          <w:p w14:paraId="3DFD4E8B" w14:textId="77777777" w:rsidR="007852D5" w:rsidRDefault="00000000">
            <w:r>
              <w:rPr>
                <w:sz w:val="18"/>
              </w:rPr>
              <w:t>10</w:t>
            </w:r>
          </w:p>
        </w:tc>
        <w:tc>
          <w:tcPr>
            <w:tcW w:w="1440" w:type="dxa"/>
          </w:tcPr>
          <w:p w14:paraId="39BAF221" w14:textId="77777777" w:rsidR="007852D5" w:rsidRDefault="00000000">
            <w:r>
              <w:rPr>
                <w:sz w:val="18"/>
              </w:rPr>
              <w:t>Test Module 1</w:t>
            </w:r>
          </w:p>
        </w:tc>
        <w:tc>
          <w:tcPr>
            <w:tcW w:w="1440" w:type="dxa"/>
          </w:tcPr>
          <w:p w14:paraId="53E7A857" w14:textId="77777777" w:rsidR="007852D5" w:rsidRDefault="00000000">
            <w:r>
              <w:rPr>
                <w:sz w:val="18"/>
              </w:rPr>
              <w:t xml:space="preserve">Hodnotenie pokroku </w:t>
            </w:r>
            <w:r>
              <w:rPr>
                <w:sz w:val="18"/>
              </w:rPr>
              <w:lastRenderedPageBreak/>
              <w:t>študentov</w:t>
            </w:r>
          </w:p>
        </w:tc>
        <w:tc>
          <w:tcPr>
            <w:tcW w:w="1440" w:type="dxa"/>
          </w:tcPr>
          <w:p w14:paraId="7931EEF7" w14:textId="77777777" w:rsidR="007852D5" w:rsidRDefault="00000000">
            <w:r>
              <w:rPr>
                <w:sz w:val="18"/>
              </w:rPr>
              <w:lastRenderedPageBreak/>
              <w:t xml:space="preserve">aplikovať osvojené jazykové štruktúry a </w:t>
            </w:r>
            <w:r>
              <w:rPr>
                <w:sz w:val="18"/>
              </w:rPr>
              <w:lastRenderedPageBreak/>
              <w:t>slovnú zásobu pri riešení úloh v testovom formáte, preukázať úroveň porozumenia písanému a hovorenému textu, vyjadriť sa gramaticky a štylisticky primerane v písomnom prejave.</w:t>
            </w:r>
          </w:p>
        </w:tc>
        <w:tc>
          <w:tcPr>
            <w:tcW w:w="1440" w:type="dxa"/>
          </w:tcPr>
          <w:p w14:paraId="0BA96003" w14:textId="77777777" w:rsidR="007852D5" w:rsidRDefault="007852D5"/>
        </w:tc>
        <w:tc>
          <w:tcPr>
            <w:tcW w:w="1440" w:type="dxa"/>
          </w:tcPr>
          <w:p w14:paraId="7BD50450" w14:textId="77777777" w:rsidR="007852D5" w:rsidRDefault="007852D5"/>
        </w:tc>
        <w:tc>
          <w:tcPr>
            <w:tcW w:w="1440" w:type="dxa"/>
          </w:tcPr>
          <w:p w14:paraId="36137E3A" w14:textId="77777777" w:rsidR="007852D5" w:rsidRDefault="00000000">
            <w:r>
              <w:rPr>
                <w:sz w:val="18"/>
              </w:rPr>
              <w:t xml:space="preserve">Tests &amp; audio (downloadable </w:t>
            </w:r>
            <w:r>
              <w:rPr>
                <w:sz w:val="18"/>
              </w:rPr>
              <w:lastRenderedPageBreak/>
              <w:t>from the Teacher’s assistant)</w:t>
            </w:r>
          </w:p>
        </w:tc>
        <w:tc>
          <w:tcPr>
            <w:tcW w:w="1440" w:type="dxa"/>
          </w:tcPr>
          <w:p w14:paraId="24DE5901" w14:textId="77777777" w:rsidR="007852D5" w:rsidRDefault="007852D5"/>
        </w:tc>
      </w:tr>
      <w:tr w:rsidR="007852D5" w14:paraId="3AF73238" w14:textId="77777777">
        <w:tc>
          <w:tcPr>
            <w:tcW w:w="1440" w:type="dxa"/>
          </w:tcPr>
          <w:p w14:paraId="5AA9C501" w14:textId="77777777" w:rsidR="007852D5" w:rsidRDefault="007852D5"/>
        </w:tc>
        <w:tc>
          <w:tcPr>
            <w:tcW w:w="1440" w:type="dxa"/>
          </w:tcPr>
          <w:p w14:paraId="3DF7AE0D" w14:textId="77777777" w:rsidR="007852D5" w:rsidRDefault="007852D5"/>
        </w:tc>
        <w:tc>
          <w:tcPr>
            <w:tcW w:w="1440" w:type="dxa"/>
          </w:tcPr>
          <w:p w14:paraId="61DD033C" w14:textId="77777777" w:rsidR="007852D5" w:rsidRDefault="00000000">
            <w:r>
              <w:rPr>
                <w:sz w:val="18"/>
              </w:rPr>
              <w:t>11</w:t>
            </w:r>
          </w:p>
        </w:tc>
        <w:tc>
          <w:tcPr>
            <w:tcW w:w="1440" w:type="dxa"/>
          </w:tcPr>
          <w:p w14:paraId="76D1FED1" w14:textId="77777777" w:rsidR="007852D5" w:rsidRDefault="00000000">
            <w:r>
              <w:rPr>
                <w:sz w:val="18"/>
              </w:rPr>
              <w:t>Cover page module 2, 2A-Reading 1</w:t>
            </w:r>
          </w:p>
        </w:tc>
        <w:tc>
          <w:tcPr>
            <w:tcW w:w="1440" w:type="dxa"/>
          </w:tcPr>
          <w:p w14:paraId="712998F3" w14:textId="77777777" w:rsidR="007852D5" w:rsidRDefault="00000000">
            <w:r>
              <w:rPr>
                <w:sz w:val="18"/>
              </w:rPr>
              <w:t>Čítanie s porozumením -dokument o divokej prírode</w:t>
            </w:r>
          </w:p>
        </w:tc>
        <w:tc>
          <w:tcPr>
            <w:tcW w:w="1440" w:type="dxa"/>
          </w:tcPr>
          <w:p w14:paraId="63DD9A63" w14:textId="77777777" w:rsidR="007852D5" w:rsidRDefault="00000000">
            <w:r>
              <w:rPr>
                <w:sz w:val="18"/>
              </w:rPr>
              <w:t>oboznámiť sa s obsahom a zameraním nadchádzajúcej lekcie. Identifikovať hlavné myšlienky a kľúčové detaily v dokumentárnom texte o divokej prírode, rozlíšiť fakty od názorov v kontexte textu, získať a interpretovať špecifickú slovnú zásobu súvisiacu s divokou prírodou.</w:t>
            </w:r>
          </w:p>
        </w:tc>
        <w:tc>
          <w:tcPr>
            <w:tcW w:w="1440" w:type="dxa"/>
          </w:tcPr>
          <w:p w14:paraId="4778A866" w14:textId="77777777" w:rsidR="007852D5" w:rsidRDefault="007852D5"/>
        </w:tc>
        <w:tc>
          <w:tcPr>
            <w:tcW w:w="1440" w:type="dxa"/>
          </w:tcPr>
          <w:p w14:paraId="7AE12220" w14:textId="77777777" w:rsidR="007852D5" w:rsidRDefault="00000000">
            <w:r>
              <w:rPr>
                <w:sz w:val="18"/>
              </w:rPr>
              <w:t xml:space="preserve">beaver, cheeky, cunning, donkey, graceful, noble, owl, stubborn, swan, carnivore, conform (to), crew, determine, in question, insider, shot, stage, accustomed, acknowledge, amateurish, anonymity, aside from, bank, boil down to, breed, call sth into question, captive, celebrated, common practice, compromise, contact, cross the fine line, cub, death sentence, deceive, deception, deer, deliver, den, diehard, disturb, docile, dramatic, draw sb to sth, enclosure, end result, enhancement, ensure, ethical, facilitate, factual, falsify, firmly, flap, food chain, footage, for the sake of sth, frenzy, frown upon sth, genre, give birth, gory, grassland, harass, helping, hibernation, in captivity, interfere, interference, intervention, intrude, justification, lens, leopard, let sth take its course, misconception, misrepresent, misrepresentation, move sth along, natural instinct, outcome, practicality, practice, praise, predator, prey, principle, provoke, pursuit (of), rating, raw , </w:t>
            </w:r>
            <w:r>
              <w:rPr>
                <w:sz w:val="18"/>
              </w:rPr>
              <w:lastRenderedPageBreak/>
              <w:t>regardless of, reputation, revolutionise, ruinous, shoot, simulated, sizeable, spectacle, splash, tame, unedited, unsynchronised, violation, welfare</w:t>
            </w:r>
          </w:p>
        </w:tc>
        <w:tc>
          <w:tcPr>
            <w:tcW w:w="1440" w:type="dxa"/>
          </w:tcPr>
          <w:p w14:paraId="29E713FF" w14:textId="77777777" w:rsidR="007852D5" w:rsidRDefault="00000000">
            <w:r>
              <w:rPr>
                <w:sz w:val="18"/>
              </w:rPr>
              <w:lastRenderedPageBreak/>
              <w:t>Student’s book, Multimedia material &amp; player</w:t>
            </w:r>
          </w:p>
        </w:tc>
        <w:tc>
          <w:tcPr>
            <w:tcW w:w="1440" w:type="dxa"/>
          </w:tcPr>
          <w:p w14:paraId="20F6E68B" w14:textId="77777777" w:rsidR="007852D5" w:rsidRDefault="00000000">
            <w:r>
              <w:rPr>
                <w:sz w:val="18"/>
              </w:rPr>
              <w:t>komunikácia, kritické myslenie, osobná a sociálna zodpovednosť, spolupráca, kreativita, autonómne učenie</w:t>
            </w:r>
          </w:p>
        </w:tc>
      </w:tr>
      <w:tr w:rsidR="007852D5" w14:paraId="29DFEBF3" w14:textId="77777777">
        <w:tc>
          <w:tcPr>
            <w:tcW w:w="1440" w:type="dxa"/>
          </w:tcPr>
          <w:p w14:paraId="384E7260" w14:textId="77777777" w:rsidR="007852D5" w:rsidRDefault="007852D5"/>
        </w:tc>
        <w:tc>
          <w:tcPr>
            <w:tcW w:w="1440" w:type="dxa"/>
          </w:tcPr>
          <w:p w14:paraId="34869329" w14:textId="77777777" w:rsidR="007852D5" w:rsidRDefault="007852D5"/>
        </w:tc>
        <w:tc>
          <w:tcPr>
            <w:tcW w:w="1440" w:type="dxa"/>
          </w:tcPr>
          <w:p w14:paraId="29C84DE8" w14:textId="77777777" w:rsidR="007852D5" w:rsidRDefault="00000000">
            <w:r>
              <w:rPr>
                <w:sz w:val="18"/>
              </w:rPr>
              <w:t>12</w:t>
            </w:r>
          </w:p>
        </w:tc>
        <w:tc>
          <w:tcPr>
            <w:tcW w:w="1440" w:type="dxa"/>
          </w:tcPr>
          <w:p w14:paraId="04619819" w14:textId="77777777" w:rsidR="007852D5" w:rsidRDefault="00000000">
            <w:r>
              <w:rPr>
                <w:sz w:val="18"/>
              </w:rPr>
              <w:t>2A-Vocabulary</w:t>
            </w:r>
          </w:p>
        </w:tc>
        <w:tc>
          <w:tcPr>
            <w:tcW w:w="1440" w:type="dxa"/>
          </w:tcPr>
          <w:p w14:paraId="2F14B041" w14:textId="77777777" w:rsidR="007852D5" w:rsidRDefault="00000000">
            <w:r>
              <w:rPr>
                <w:sz w:val="18"/>
              </w:rPr>
              <w:t>Slovná zásoba</w:t>
            </w:r>
          </w:p>
        </w:tc>
        <w:tc>
          <w:tcPr>
            <w:tcW w:w="1440" w:type="dxa"/>
          </w:tcPr>
          <w:p w14:paraId="47BA77CB" w14:textId="77777777" w:rsidR="007852D5" w:rsidRDefault="00000000">
            <w:r>
              <w:rPr>
                <w:sz w:val="18"/>
              </w:rPr>
              <w:t>aktívne používať nové slová, predložkové spojenia a frázové slovesá v kontexte, identifikovať význam slov podľa kontextu a správne ich gramaticky použiť.</w:t>
            </w:r>
          </w:p>
        </w:tc>
        <w:tc>
          <w:tcPr>
            <w:tcW w:w="1440" w:type="dxa"/>
          </w:tcPr>
          <w:p w14:paraId="579279D7" w14:textId="77777777" w:rsidR="007852D5" w:rsidRDefault="007852D5"/>
        </w:tc>
        <w:tc>
          <w:tcPr>
            <w:tcW w:w="1440" w:type="dxa"/>
          </w:tcPr>
          <w:p w14:paraId="295917CE" w14:textId="77777777" w:rsidR="007852D5" w:rsidRDefault="00000000">
            <w:r>
              <w:rPr>
                <w:sz w:val="18"/>
              </w:rPr>
              <w:t>aboard, absorb, accessibility, anatomy, arcade, badger (sb into), beaver away, biological, bison, break down, buffalo, bug, calculate, chicken out, clam up, come down to, conservationist, coordinate, digestion, drug, extinction, fish out, go down well/badly with, hectic, hound (sb), inactivity, irritate, jeep, lay down, monkey around, narrow down, pre-existing, purposefully, repeatedly, sanctuary, step down, tie sb down, trade, treat, uneventful, unjustifiable, vote, reintroduction, wind down</w:t>
            </w:r>
          </w:p>
        </w:tc>
        <w:tc>
          <w:tcPr>
            <w:tcW w:w="1440" w:type="dxa"/>
          </w:tcPr>
          <w:p w14:paraId="59F3067C" w14:textId="77777777" w:rsidR="007852D5" w:rsidRDefault="00000000">
            <w:r>
              <w:rPr>
                <w:sz w:val="18"/>
              </w:rPr>
              <w:t>Student’s book, Multimedia material &amp; player</w:t>
            </w:r>
          </w:p>
        </w:tc>
        <w:tc>
          <w:tcPr>
            <w:tcW w:w="1440" w:type="dxa"/>
          </w:tcPr>
          <w:p w14:paraId="5B4CBC48" w14:textId="77777777" w:rsidR="007852D5" w:rsidRDefault="007852D5"/>
        </w:tc>
      </w:tr>
      <w:tr w:rsidR="007852D5" w14:paraId="0F39D914" w14:textId="77777777">
        <w:tc>
          <w:tcPr>
            <w:tcW w:w="1440" w:type="dxa"/>
          </w:tcPr>
          <w:p w14:paraId="0E6BA24C" w14:textId="77777777" w:rsidR="007852D5" w:rsidRDefault="007852D5"/>
        </w:tc>
        <w:tc>
          <w:tcPr>
            <w:tcW w:w="1440" w:type="dxa"/>
          </w:tcPr>
          <w:p w14:paraId="523DE8FE" w14:textId="77777777" w:rsidR="007852D5" w:rsidRDefault="00000000">
            <w:r>
              <w:rPr>
                <w:sz w:val="18"/>
              </w:rPr>
              <w:t>5</w:t>
            </w:r>
          </w:p>
        </w:tc>
        <w:tc>
          <w:tcPr>
            <w:tcW w:w="1440" w:type="dxa"/>
          </w:tcPr>
          <w:p w14:paraId="2C2038A2" w14:textId="77777777" w:rsidR="007852D5" w:rsidRDefault="00000000">
            <w:r>
              <w:rPr>
                <w:sz w:val="18"/>
              </w:rPr>
              <w:t>13</w:t>
            </w:r>
          </w:p>
        </w:tc>
        <w:tc>
          <w:tcPr>
            <w:tcW w:w="1440" w:type="dxa"/>
          </w:tcPr>
          <w:p w14:paraId="6B2968F4" w14:textId="77777777" w:rsidR="007852D5" w:rsidRDefault="00000000">
            <w:r>
              <w:rPr>
                <w:sz w:val="18"/>
              </w:rPr>
              <w:t>2A-Grammar</w:t>
            </w:r>
          </w:p>
        </w:tc>
        <w:tc>
          <w:tcPr>
            <w:tcW w:w="1440" w:type="dxa"/>
          </w:tcPr>
          <w:p w14:paraId="2EAC4B22" w14:textId="77777777" w:rsidR="007852D5" w:rsidRDefault="00000000">
            <w:r>
              <w:rPr>
                <w:sz w:val="18"/>
              </w:rPr>
              <w:t>Gramatika - členy, podstatné mená</w:t>
            </w:r>
          </w:p>
        </w:tc>
        <w:tc>
          <w:tcPr>
            <w:tcW w:w="1440" w:type="dxa"/>
          </w:tcPr>
          <w:p w14:paraId="22CB1FCF" w14:textId="77777777" w:rsidR="007852D5" w:rsidRDefault="00000000">
            <w:r>
              <w:rPr>
                <w:sz w:val="18"/>
              </w:rPr>
              <w:t>správne rozlišovať a používať určité, neurčité a nulové členy v anglickom jazyku, rozpoznať a správne používať počítateľné a nepočítateľné podstatné mená, aplikovať pravidlá pre množné číslo, výnimky a neobvyklé tvary.</w:t>
            </w:r>
          </w:p>
        </w:tc>
        <w:tc>
          <w:tcPr>
            <w:tcW w:w="1440" w:type="dxa"/>
          </w:tcPr>
          <w:p w14:paraId="65901479" w14:textId="77777777" w:rsidR="007852D5" w:rsidRDefault="00000000">
            <w:r>
              <w:rPr>
                <w:sz w:val="18"/>
              </w:rPr>
              <w:t>Articles, nouns</w:t>
            </w:r>
          </w:p>
        </w:tc>
        <w:tc>
          <w:tcPr>
            <w:tcW w:w="1440" w:type="dxa"/>
          </w:tcPr>
          <w:p w14:paraId="636E62B6" w14:textId="77777777" w:rsidR="007852D5" w:rsidRDefault="007852D5"/>
        </w:tc>
        <w:tc>
          <w:tcPr>
            <w:tcW w:w="1440" w:type="dxa"/>
          </w:tcPr>
          <w:p w14:paraId="1CCDCA85" w14:textId="77777777" w:rsidR="007852D5" w:rsidRDefault="00000000">
            <w:r>
              <w:rPr>
                <w:sz w:val="18"/>
              </w:rPr>
              <w:t>Student’s book, Multimedia material &amp; player</w:t>
            </w:r>
          </w:p>
        </w:tc>
        <w:tc>
          <w:tcPr>
            <w:tcW w:w="1440" w:type="dxa"/>
          </w:tcPr>
          <w:p w14:paraId="1DDF0119" w14:textId="77777777" w:rsidR="007852D5" w:rsidRDefault="007852D5"/>
        </w:tc>
      </w:tr>
      <w:tr w:rsidR="007852D5" w14:paraId="40E9E784" w14:textId="77777777">
        <w:tc>
          <w:tcPr>
            <w:tcW w:w="1440" w:type="dxa"/>
          </w:tcPr>
          <w:p w14:paraId="39498233" w14:textId="77777777" w:rsidR="007852D5" w:rsidRDefault="007852D5"/>
        </w:tc>
        <w:tc>
          <w:tcPr>
            <w:tcW w:w="1440" w:type="dxa"/>
          </w:tcPr>
          <w:p w14:paraId="54149F44" w14:textId="77777777" w:rsidR="007852D5" w:rsidRDefault="007852D5"/>
        </w:tc>
        <w:tc>
          <w:tcPr>
            <w:tcW w:w="1440" w:type="dxa"/>
          </w:tcPr>
          <w:p w14:paraId="362ECB25" w14:textId="77777777" w:rsidR="007852D5" w:rsidRDefault="00000000">
            <w:r>
              <w:rPr>
                <w:sz w:val="18"/>
              </w:rPr>
              <w:t>14</w:t>
            </w:r>
          </w:p>
        </w:tc>
        <w:tc>
          <w:tcPr>
            <w:tcW w:w="1440" w:type="dxa"/>
          </w:tcPr>
          <w:p w14:paraId="3C34234F" w14:textId="77777777" w:rsidR="007852D5" w:rsidRDefault="00000000">
            <w:r>
              <w:rPr>
                <w:sz w:val="18"/>
              </w:rPr>
              <w:t>2A- Listening</w:t>
            </w:r>
          </w:p>
        </w:tc>
        <w:tc>
          <w:tcPr>
            <w:tcW w:w="1440" w:type="dxa"/>
          </w:tcPr>
          <w:p w14:paraId="373B5183" w14:textId="77777777" w:rsidR="007852D5" w:rsidRDefault="00000000">
            <w:r>
              <w:rPr>
                <w:sz w:val="18"/>
              </w:rPr>
              <w:t>Počúvanie s porozumením - ohrozené druhy</w:t>
            </w:r>
          </w:p>
        </w:tc>
        <w:tc>
          <w:tcPr>
            <w:tcW w:w="1440" w:type="dxa"/>
          </w:tcPr>
          <w:p w14:paraId="79B2D0D3" w14:textId="77777777" w:rsidR="007852D5" w:rsidRDefault="00000000">
            <w:r>
              <w:rPr>
                <w:sz w:val="18"/>
              </w:rPr>
              <w:t xml:space="preserve">porozumieť hlavným myšlienkam a špecifickým detailom v nahrávke o ohrozených druhoch; identifikovať postoje a názory hovoriacich; rozpoznať a interpretovať špecifickú slovnú </w:t>
            </w:r>
            <w:r>
              <w:rPr>
                <w:sz w:val="18"/>
              </w:rPr>
              <w:lastRenderedPageBreak/>
              <w:t>zásobu súvisiacu s ochranou prírody.</w:t>
            </w:r>
          </w:p>
        </w:tc>
        <w:tc>
          <w:tcPr>
            <w:tcW w:w="1440" w:type="dxa"/>
          </w:tcPr>
          <w:p w14:paraId="5C021E5E" w14:textId="77777777" w:rsidR="007852D5" w:rsidRDefault="007852D5"/>
        </w:tc>
        <w:tc>
          <w:tcPr>
            <w:tcW w:w="1440" w:type="dxa"/>
          </w:tcPr>
          <w:p w14:paraId="5853F5C2" w14:textId="77777777" w:rsidR="007852D5" w:rsidRDefault="00000000">
            <w:r>
              <w:rPr>
                <w:sz w:val="18"/>
              </w:rPr>
              <w:t xml:space="preserve">critically endangered, drain, profitable, property, animal kingdom, assess, be home to, binoculars, camouflage, chickenpox, commercial, density, diabetes, dinosaur, drastic, evolve, generate, </w:t>
            </w:r>
            <w:r>
              <w:rPr>
                <w:sz w:val="18"/>
              </w:rPr>
              <w:lastRenderedPageBreak/>
              <w:t>goods, horn, initiative, majority, mammal, marine life, measles, medicinal, minority, monitor, naturalist, navy, opposing, opposition, passionately, pattern, perception, pilot test, pliers, praying mantis, preserve, restore, skeleton, sloth, slothful, slothfulness, supervise, track, wetland</w:t>
            </w:r>
          </w:p>
        </w:tc>
        <w:tc>
          <w:tcPr>
            <w:tcW w:w="1440" w:type="dxa"/>
          </w:tcPr>
          <w:p w14:paraId="2807E5C0" w14:textId="77777777" w:rsidR="007852D5" w:rsidRDefault="00000000">
            <w:r>
              <w:rPr>
                <w:sz w:val="18"/>
              </w:rPr>
              <w:lastRenderedPageBreak/>
              <w:t>Student’s book, Multimedia material &amp; player</w:t>
            </w:r>
          </w:p>
        </w:tc>
        <w:tc>
          <w:tcPr>
            <w:tcW w:w="1440" w:type="dxa"/>
          </w:tcPr>
          <w:p w14:paraId="5205BB29" w14:textId="77777777" w:rsidR="007852D5" w:rsidRDefault="007852D5"/>
        </w:tc>
      </w:tr>
      <w:tr w:rsidR="007852D5" w14:paraId="3CFAD28B" w14:textId="77777777">
        <w:tc>
          <w:tcPr>
            <w:tcW w:w="1440" w:type="dxa"/>
          </w:tcPr>
          <w:p w14:paraId="686381B3" w14:textId="77777777" w:rsidR="007852D5" w:rsidRDefault="007852D5"/>
        </w:tc>
        <w:tc>
          <w:tcPr>
            <w:tcW w:w="1440" w:type="dxa"/>
          </w:tcPr>
          <w:p w14:paraId="4C73AC8F" w14:textId="77777777" w:rsidR="007852D5" w:rsidRDefault="007852D5"/>
        </w:tc>
        <w:tc>
          <w:tcPr>
            <w:tcW w:w="1440" w:type="dxa"/>
          </w:tcPr>
          <w:p w14:paraId="0CAFBF72" w14:textId="77777777" w:rsidR="007852D5" w:rsidRDefault="00000000">
            <w:r>
              <w:rPr>
                <w:sz w:val="18"/>
              </w:rPr>
              <w:t>15</w:t>
            </w:r>
          </w:p>
        </w:tc>
        <w:tc>
          <w:tcPr>
            <w:tcW w:w="1440" w:type="dxa"/>
          </w:tcPr>
          <w:p w14:paraId="4D50358E" w14:textId="77777777" w:rsidR="007852D5" w:rsidRDefault="00000000">
            <w:r>
              <w:rPr>
                <w:sz w:val="18"/>
              </w:rPr>
              <w:t>2B-Reading 2</w:t>
            </w:r>
          </w:p>
        </w:tc>
        <w:tc>
          <w:tcPr>
            <w:tcW w:w="1440" w:type="dxa"/>
          </w:tcPr>
          <w:p w14:paraId="19236AD2" w14:textId="77777777" w:rsidR="007852D5" w:rsidRDefault="00000000">
            <w:r>
              <w:rPr>
                <w:sz w:val="18"/>
              </w:rPr>
              <w:t>Čítanie s porozumením - pamäť</w:t>
            </w:r>
          </w:p>
        </w:tc>
        <w:tc>
          <w:tcPr>
            <w:tcW w:w="1440" w:type="dxa"/>
          </w:tcPr>
          <w:p w14:paraId="7EC5B2C8" w14:textId="77777777" w:rsidR="007852D5" w:rsidRDefault="00000000">
            <w:r>
              <w:rPr>
                <w:sz w:val="18"/>
              </w:rPr>
              <w:t>porozumieť textu o pamäti v kontexte zvieracieho sveta; identifikovať príklady, ktoré podporujú hlavnú myšlienku; vyvodiť význam neznámych slov z kontextu.</w:t>
            </w:r>
          </w:p>
        </w:tc>
        <w:tc>
          <w:tcPr>
            <w:tcW w:w="1440" w:type="dxa"/>
          </w:tcPr>
          <w:p w14:paraId="0168A137" w14:textId="77777777" w:rsidR="007852D5" w:rsidRDefault="007852D5"/>
        </w:tc>
        <w:tc>
          <w:tcPr>
            <w:tcW w:w="1440" w:type="dxa"/>
          </w:tcPr>
          <w:p w14:paraId="25FD6684" w14:textId="77777777" w:rsidR="007852D5" w:rsidRDefault="00000000">
            <w:r>
              <w:rPr>
                <w:sz w:val="18"/>
              </w:rPr>
              <w:t>circus, flock, genetic, imperative, likelihood, memory loss, strike, affection, at first glance, cattle, circumstantial, cognitive, colony, course, crops, defend, defensive, deteriorate, drought, element, emphasise, encounter, exhibit, external, figure, fondness, former, gesture, grasshopper, graze, have a memory like a sieve, have a memory like an elephant, huddle, in the face of, infer, keep track of, launch, long-lost, matriarch, migrate, paparazzi, perceive, place (sb), purely, recollect, reunite, roam, school, shepherd, swarm, take charge, tend (to), ties, utilitarian, vital, wander, ward sb off</w:t>
            </w:r>
          </w:p>
        </w:tc>
        <w:tc>
          <w:tcPr>
            <w:tcW w:w="1440" w:type="dxa"/>
          </w:tcPr>
          <w:p w14:paraId="05529DE4" w14:textId="77777777" w:rsidR="007852D5" w:rsidRDefault="00000000">
            <w:r>
              <w:rPr>
                <w:sz w:val="18"/>
              </w:rPr>
              <w:t>Student’s book, Multimedia material &amp; player</w:t>
            </w:r>
          </w:p>
        </w:tc>
        <w:tc>
          <w:tcPr>
            <w:tcW w:w="1440" w:type="dxa"/>
          </w:tcPr>
          <w:p w14:paraId="4D7FDAD4" w14:textId="77777777" w:rsidR="007852D5" w:rsidRDefault="007852D5"/>
        </w:tc>
      </w:tr>
      <w:tr w:rsidR="007852D5" w14:paraId="28B012F0" w14:textId="77777777">
        <w:tc>
          <w:tcPr>
            <w:tcW w:w="1440" w:type="dxa"/>
          </w:tcPr>
          <w:p w14:paraId="7D6BE048" w14:textId="77777777" w:rsidR="007852D5" w:rsidRDefault="007852D5"/>
        </w:tc>
        <w:tc>
          <w:tcPr>
            <w:tcW w:w="1440" w:type="dxa"/>
          </w:tcPr>
          <w:p w14:paraId="2E88166E" w14:textId="77777777" w:rsidR="007852D5" w:rsidRDefault="007852D5"/>
        </w:tc>
        <w:tc>
          <w:tcPr>
            <w:tcW w:w="1440" w:type="dxa"/>
          </w:tcPr>
          <w:p w14:paraId="35D13F92" w14:textId="77777777" w:rsidR="007852D5" w:rsidRDefault="007852D5"/>
        </w:tc>
        <w:tc>
          <w:tcPr>
            <w:tcW w:w="1440" w:type="dxa"/>
          </w:tcPr>
          <w:p w14:paraId="37809410" w14:textId="77777777" w:rsidR="007852D5" w:rsidRDefault="00000000">
            <w:r>
              <w:rPr>
                <w:sz w:val="18"/>
              </w:rPr>
              <w:t>2B-Vocabulary</w:t>
            </w:r>
          </w:p>
        </w:tc>
        <w:tc>
          <w:tcPr>
            <w:tcW w:w="1440" w:type="dxa"/>
          </w:tcPr>
          <w:p w14:paraId="5ABD035A" w14:textId="77777777" w:rsidR="007852D5" w:rsidRDefault="00000000">
            <w:r>
              <w:rPr>
                <w:sz w:val="18"/>
              </w:rPr>
              <w:t>Slovná zásoba</w:t>
            </w:r>
          </w:p>
        </w:tc>
        <w:tc>
          <w:tcPr>
            <w:tcW w:w="1440" w:type="dxa"/>
          </w:tcPr>
          <w:p w14:paraId="20366FDC" w14:textId="77777777" w:rsidR="007852D5" w:rsidRDefault="00000000">
            <w:r>
              <w:rPr>
                <w:sz w:val="18"/>
              </w:rPr>
              <w:t>rozpoznať a správne použiť slovnú zásobu súvisiacu s opisom skupín zvierat, používať idiomatické výrazy a metafory spojené so zvieratami.</w:t>
            </w:r>
          </w:p>
        </w:tc>
        <w:tc>
          <w:tcPr>
            <w:tcW w:w="1440" w:type="dxa"/>
          </w:tcPr>
          <w:p w14:paraId="636E0E6E" w14:textId="77777777" w:rsidR="007852D5" w:rsidRDefault="007852D5"/>
        </w:tc>
        <w:tc>
          <w:tcPr>
            <w:tcW w:w="1440" w:type="dxa"/>
          </w:tcPr>
          <w:p w14:paraId="102C850E" w14:textId="77777777" w:rsidR="007852D5" w:rsidRDefault="00000000">
            <w:r>
              <w:rPr>
                <w:sz w:val="18"/>
              </w:rPr>
              <w:t xml:space="preserve">herbivore, parasite, a leopard doesn't change its spots, amphibian, aquatic, be a lone wolf, be like a fish out of water, categorise, companionship, crab, crustacean, curl, descendant, differ, domesticate, eat like a horse, feed off sth, flora </w:t>
            </w:r>
            <w:r>
              <w:rPr>
                <w:sz w:val="18"/>
              </w:rPr>
              <w:lastRenderedPageBreak/>
              <w:t>and fauna, fossil, have butterflies in one's stomach, inhabit, internal, lay eggs, leftover, legless, lizard, lobster, logging, metropolis, nocturnal, omnivore, other than, rat, remains, reptile, rodent, shed crocodile tears, shell, shrimp, skeleton, small talk, the elephant in the room, the lion's share, tissue, venomous</w:t>
            </w:r>
          </w:p>
        </w:tc>
        <w:tc>
          <w:tcPr>
            <w:tcW w:w="1440" w:type="dxa"/>
          </w:tcPr>
          <w:p w14:paraId="16F91D91" w14:textId="77777777" w:rsidR="007852D5" w:rsidRDefault="00000000">
            <w:r>
              <w:rPr>
                <w:sz w:val="18"/>
              </w:rPr>
              <w:lastRenderedPageBreak/>
              <w:t>Student’s book, Multimedia material &amp; player</w:t>
            </w:r>
          </w:p>
        </w:tc>
        <w:tc>
          <w:tcPr>
            <w:tcW w:w="1440" w:type="dxa"/>
          </w:tcPr>
          <w:p w14:paraId="6DEFEEFB" w14:textId="77777777" w:rsidR="007852D5" w:rsidRDefault="007852D5"/>
        </w:tc>
      </w:tr>
      <w:tr w:rsidR="007852D5" w14:paraId="2709B4E9" w14:textId="77777777">
        <w:tc>
          <w:tcPr>
            <w:tcW w:w="1440" w:type="dxa"/>
          </w:tcPr>
          <w:p w14:paraId="05D34F7E" w14:textId="77777777" w:rsidR="007852D5" w:rsidRDefault="007852D5"/>
        </w:tc>
        <w:tc>
          <w:tcPr>
            <w:tcW w:w="1440" w:type="dxa"/>
          </w:tcPr>
          <w:p w14:paraId="169D4122" w14:textId="77777777" w:rsidR="007852D5" w:rsidRDefault="00000000">
            <w:r>
              <w:rPr>
                <w:sz w:val="18"/>
              </w:rPr>
              <w:t>6</w:t>
            </w:r>
          </w:p>
        </w:tc>
        <w:tc>
          <w:tcPr>
            <w:tcW w:w="1440" w:type="dxa"/>
          </w:tcPr>
          <w:p w14:paraId="29D87D36" w14:textId="77777777" w:rsidR="007852D5" w:rsidRDefault="00000000">
            <w:r>
              <w:rPr>
                <w:sz w:val="18"/>
              </w:rPr>
              <w:t>16</w:t>
            </w:r>
          </w:p>
        </w:tc>
        <w:tc>
          <w:tcPr>
            <w:tcW w:w="1440" w:type="dxa"/>
          </w:tcPr>
          <w:p w14:paraId="71483B82" w14:textId="77777777" w:rsidR="007852D5" w:rsidRDefault="00000000">
            <w:r>
              <w:rPr>
                <w:sz w:val="18"/>
              </w:rPr>
              <w:t>2B-Grammar</w:t>
            </w:r>
          </w:p>
        </w:tc>
        <w:tc>
          <w:tcPr>
            <w:tcW w:w="1440" w:type="dxa"/>
          </w:tcPr>
          <w:p w14:paraId="7B1FE196" w14:textId="77777777" w:rsidR="007852D5" w:rsidRDefault="00000000">
            <w:r>
              <w:rPr>
                <w:sz w:val="18"/>
              </w:rPr>
              <w:t>Gramatika - určovacie slová a zámená</w:t>
            </w:r>
          </w:p>
        </w:tc>
        <w:tc>
          <w:tcPr>
            <w:tcW w:w="1440" w:type="dxa"/>
          </w:tcPr>
          <w:p w14:paraId="111E1EF9" w14:textId="77777777" w:rsidR="007852D5" w:rsidRDefault="00000000">
            <w:r>
              <w:rPr>
                <w:sz w:val="18"/>
              </w:rPr>
              <w:t>rozlišovať a používať rôzne typy určovacích slov (determiners) a zámen v kontexte, správne aplikovať určovacie slová pre vyjadrenie kvantity, vlastníctva a určenia, nahrádzať podstatné mená vhodnými zámenami.</w:t>
            </w:r>
          </w:p>
        </w:tc>
        <w:tc>
          <w:tcPr>
            <w:tcW w:w="1440" w:type="dxa"/>
          </w:tcPr>
          <w:p w14:paraId="4B96E417" w14:textId="77777777" w:rsidR="007852D5" w:rsidRDefault="00000000">
            <w:r>
              <w:rPr>
                <w:sz w:val="18"/>
              </w:rPr>
              <w:t>Determiners and pronouns</w:t>
            </w:r>
          </w:p>
        </w:tc>
        <w:tc>
          <w:tcPr>
            <w:tcW w:w="1440" w:type="dxa"/>
          </w:tcPr>
          <w:p w14:paraId="76B91195" w14:textId="77777777" w:rsidR="007852D5" w:rsidRDefault="007852D5"/>
        </w:tc>
        <w:tc>
          <w:tcPr>
            <w:tcW w:w="1440" w:type="dxa"/>
          </w:tcPr>
          <w:p w14:paraId="34E4690E" w14:textId="77777777" w:rsidR="007852D5" w:rsidRDefault="00000000">
            <w:r>
              <w:rPr>
                <w:sz w:val="18"/>
              </w:rPr>
              <w:t>Student’s book, Multimedia material &amp; player</w:t>
            </w:r>
          </w:p>
        </w:tc>
        <w:tc>
          <w:tcPr>
            <w:tcW w:w="1440" w:type="dxa"/>
          </w:tcPr>
          <w:p w14:paraId="399F1587" w14:textId="77777777" w:rsidR="007852D5" w:rsidRDefault="007852D5"/>
        </w:tc>
      </w:tr>
      <w:tr w:rsidR="007852D5" w14:paraId="5BF15C09" w14:textId="77777777">
        <w:tc>
          <w:tcPr>
            <w:tcW w:w="1440" w:type="dxa"/>
          </w:tcPr>
          <w:p w14:paraId="3A6E1275" w14:textId="77777777" w:rsidR="007852D5" w:rsidRDefault="007852D5"/>
        </w:tc>
        <w:tc>
          <w:tcPr>
            <w:tcW w:w="1440" w:type="dxa"/>
          </w:tcPr>
          <w:p w14:paraId="2BC6D4BE" w14:textId="77777777" w:rsidR="007852D5" w:rsidRDefault="007852D5"/>
        </w:tc>
        <w:tc>
          <w:tcPr>
            <w:tcW w:w="1440" w:type="dxa"/>
          </w:tcPr>
          <w:p w14:paraId="05DC4662" w14:textId="77777777" w:rsidR="007852D5" w:rsidRDefault="007852D5"/>
        </w:tc>
        <w:tc>
          <w:tcPr>
            <w:tcW w:w="1440" w:type="dxa"/>
          </w:tcPr>
          <w:p w14:paraId="6E84CA68" w14:textId="77777777" w:rsidR="007852D5" w:rsidRDefault="00000000">
            <w:r>
              <w:rPr>
                <w:sz w:val="18"/>
              </w:rPr>
              <w:t>2B-Speaking</w:t>
            </w:r>
          </w:p>
        </w:tc>
        <w:tc>
          <w:tcPr>
            <w:tcW w:w="1440" w:type="dxa"/>
          </w:tcPr>
          <w:p w14:paraId="7755E972" w14:textId="77777777" w:rsidR="007852D5" w:rsidRDefault="00000000">
            <w:r>
              <w:rPr>
                <w:sz w:val="18"/>
              </w:rPr>
              <w:t>Rozprávanie - zvieratá</w:t>
            </w:r>
          </w:p>
        </w:tc>
        <w:tc>
          <w:tcPr>
            <w:tcW w:w="1440" w:type="dxa"/>
          </w:tcPr>
          <w:p w14:paraId="35E9A962" w14:textId="77777777" w:rsidR="007852D5" w:rsidRDefault="00000000">
            <w:r>
              <w:rPr>
                <w:sz w:val="18"/>
              </w:rPr>
              <w:t>plynule a zrozumiteľne vyjadriť názory a postoje k témam súvisiacim so zvieratami, argumentovať s použitím relevantnej slovnej zásoby a príkladov.</w:t>
            </w:r>
          </w:p>
        </w:tc>
        <w:tc>
          <w:tcPr>
            <w:tcW w:w="1440" w:type="dxa"/>
          </w:tcPr>
          <w:p w14:paraId="6013EEE3" w14:textId="77777777" w:rsidR="007852D5" w:rsidRDefault="007852D5"/>
        </w:tc>
        <w:tc>
          <w:tcPr>
            <w:tcW w:w="1440" w:type="dxa"/>
          </w:tcPr>
          <w:p w14:paraId="77C075F2" w14:textId="77777777" w:rsidR="007852D5" w:rsidRDefault="00000000">
            <w:r>
              <w:rPr>
                <w:sz w:val="18"/>
              </w:rPr>
              <w:t>stunt, empathy, expansion, test, adhere (to), bullfighting, cosmetics, deforestation, exposure, foster, lifelong, loyalty, morally, overfishing, poacher, poaching, regulation, rehabilitate, starvation, stroke, to what extent, unregulated, urbanisation, veterinary care, visually impaired</w:t>
            </w:r>
          </w:p>
        </w:tc>
        <w:tc>
          <w:tcPr>
            <w:tcW w:w="1440" w:type="dxa"/>
          </w:tcPr>
          <w:p w14:paraId="2D79ABF1" w14:textId="77777777" w:rsidR="007852D5" w:rsidRDefault="00000000">
            <w:r>
              <w:rPr>
                <w:sz w:val="18"/>
              </w:rPr>
              <w:t>Student’s book, Multimedia material &amp; player</w:t>
            </w:r>
          </w:p>
        </w:tc>
        <w:tc>
          <w:tcPr>
            <w:tcW w:w="1440" w:type="dxa"/>
          </w:tcPr>
          <w:p w14:paraId="2FC60D1A" w14:textId="77777777" w:rsidR="007852D5" w:rsidRDefault="007852D5"/>
        </w:tc>
      </w:tr>
      <w:tr w:rsidR="007852D5" w14:paraId="17AC3F57" w14:textId="77777777">
        <w:tc>
          <w:tcPr>
            <w:tcW w:w="1440" w:type="dxa"/>
          </w:tcPr>
          <w:p w14:paraId="5564AAF2" w14:textId="77777777" w:rsidR="007852D5" w:rsidRDefault="007852D5"/>
        </w:tc>
        <w:tc>
          <w:tcPr>
            <w:tcW w:w="1440" w:type="dxa"/>
          </w:tcPr>
          <w:p w14:paraId="11FEF26A" w14:textId="77777777" w:rsidR="007852D5" w:rsidRDefault="007852D5"/>
        </w:tc>
        <w:tc>
          <w:tcPr>
            <w:tcW w:w="1440" w:type="dxa"/>
          </w:tcPr>
          <w:p w14:paraId="7CA68094" w14:textId="77777777" w:rsidR="007852D5" w:rsidRDefault="00000000">
            <w:r>
              <w:rPr>
                <w:sz w:val="18"/>
              </w:rPr>
              <w:t>17</w:t>
            </w:r>
          </w:p>
        </w:tc>
        <w:tc>
          <w:tcPr>
            <w:tcW w:w="1440" w:type="dxa"/>
          </w:tcPr>
          <w:p w14:paraId="1A9FB730" w14:textId="77777777" w:rsidR="007852D5" w:rsidRDefault="00000000">
            <w:r>
              <w:rPr>
                <w:sz w:val="18"/>
              </w:rPr>
              <w:t>2B-Writing</w:t>
            </w:r>
          </w:p>
        </w:tc>
        <w:tc>
          <w:tcPr>
            <w:tcW w:w="1440" w:type="dxa"/>
          </w:tcPr>
          <w:p w14:paraId="7C436501" w14:textId="77777777" w:rsidR="007852D5" w:rsidRDefault="00000000">
            <w:r>
              <w:rPr>
                <w:sz w:val="18"/>
              </w:rPr>
              <w:t>Písanie - esej</w:t>
            </w:r>
          </w:p>
        </w:tc>
        <w:tc>
          <w:tcPr>
            <w:tcW w:w="1440" w:type="dxa"/>
          </w:tcPr>
          <w:p w14:paraId="4086DCE3" w14:textId="77777777" w:rsidR="007852D5" w:rsidRDefault="00000000">
            <w:r>
              <w:rPr>
                <w:sz w:val="18"/>
              </w:rPr>
              <w:t>štruktúrovane a logicky vyjadriť myšlienky v podobe eseje, používať vhodné spojovacie výrazy na dosiahnutie súdržnosti textu, uplatniť slovnú zásobu a gramatiku primeranú formálnemu štýlu.</w:t>
            </w:r>
          </w:p>
        </w:tc>
        <w:tc>
          <w:tcPr>
            <w:tcW w:w="1440" w:type="dxa"/>
          </w:tcPr>
          <w:p w14:paraId="10D4BE52" w14:textId="77777777" w:rsidR="007852D5" w:rsidRDefault="007852D5"/>
        </w:tc>
        <w:tc>
          <w:tcPr>
            <w:tcW w:w="1440" w:type="dxa"/>
          </w:tcPr>
          <w:p w14:paraId="4C95F8B3" w14:textId="77777777" w:rsidR="007852D5" w:rsidRDefault="00000000">
            <w:r>
              <w:rPr>
                <w:sz w:val="18"/>
              </w:rPr>
              <w:t xml:space="preserve">raise an issue, (go) hand in hand (with), (natural) heritage, adequate, arguably, argument, arouse, awaken, be in one's best interests to do sth, biodiversity, deepen, desperate (measures), enrich, hands-on approach, illustrate, in brief, in short, in support of, irreplaceable, it goes </w:t>
            </w:r>
            <w:r>
              <w:rPr>
                <w:sz w:val="18"/>
              </w:rPr>
              <w:lastRenderedPageBreak/>
              <w:t>without saying, mining, on balance, pass a law, preservation, preventative, prohibit, radical, seal, sensitivity, slaughter, sustainable, wildlife reserve, imminent, mass extinction, over the course of, safeguard</w:t>
            </w:r>
          </w:p>
        </w:tc>
        <w:tc>
          <w:tcPr>
            <w:tcW w:w="1440" w:type="dxa"/>
          </w:tcPr>
          <w:p w14:paraId="3072CB9C" w14:textId="77777777" w:rsidR="007852D5" w:rsidRDefault="00000000">
            <w:r>
              <w:rPr>
                <w:sz w:val="18"/>
              </w:rPr>
              <w:lastRenderedPageBreak/>
              <w:t>Student’s book, Multimedia material &amp; player</w:t>
            </w:r>
          </w:p>
        </w:tc>
        <w:tc>
          <w:tcPr>
            <w:tcW w:w="1440" w:type="dxa"/>
          </w:tcPr>
          <w:p w14:paraId="3EF9FEAE" w14:textId="77777777" w:rsidR="007852D5" w:rsidRDefault="007852D5"/>
        </w:tc>
      </w:tr>
      <w:tr w:rsidR="007852D5" w14:paraId="1AF27344" w14:textId="77777777">
        <w:tc>
          <w:tcPr>
            <w:tcW w:w="1440" w:type="dxa"/>
          </w:tcPr>
          <w:p w14:paraId="4606B62F" w14:textId="77777777" w:rsidR="007852D5" w:rsidRDefault="007852D5"/>
        </w:tc>
        <w:tc>
          <w:tcPr>
            <w:tcW w:w="1440" w:type="dxa"/>
          </w:tcPr>
          <w:p w14:paraId="0A881127" w14:textId="77777777" w:rsidR="007852D5" w:rsidRDefault="007852D5"/>
        </w:tc>
        <w:tc>
          <w:tcPr>
            <w:tcW w:w="1440" w:type="dxa"/>
          </w:tcPr>
          <w:p w14:paraId="2106C41C" w14:textId="77777777" w:rsidR="007852D5" w:rsidRDefault="00000000">
            <w:r>
              <w:rPr>
                <w:sz w:val="18"/>
              </w:rPr>
              <w:t>18</w:t>
            </w:r>
          </w:p>
        </w:tc>
        <w:tc>
          <w:tcPr>
            <w:tcW w:w="1440" w:type="dxa"/>
          </w:tcPr>
          <w:p w14:paraId="1B9E2FD4" w14:textId="77777777" w:rsidR="007852D5" w:rsidRDefault="00000000">
            <w:r>
              <w:rPr>
                <w:sz w:val="18"/>
              </w:rPr>
              <w:t>Review Module 2</w:t>
            </w:r>
          </w:p>
        </w:tc>
        <w:tc>
          <w:tcPr>
            <w:tcW w:w="1440" w:type="dxa"/>
          </w:tcPr>
          <w:p w14:paraId="1E9DA0B3" w14:textId="77777777" w:rsidR="007852D5" w:rsidRDefault="00000000">
            <w:r>
              <w:rPr>
                <w:sz w:val="18"/>
              </w:rPr>
              <w:t>Zhrnutie učiva, Sebahodnotenie</w:t>
            </w:r>
          </w:p>
        </w:tc>
        <w:tc>
          <w:tcPr>
            <w:tcW w:w="1440" w:type="dxa"/>
          </w:tcPr>
          <w:p w14:paraId="202AADD9" w14:textId="77777777" w:rsidR="007852D5"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05C27DD" w14:textId="77777777" w:rsidR="007852D5" w:rsidRDefault="007852D5"/>
        </w:tc>
        <w:tc>
          <w:tcPr>
            <w:tcW w:w="1440" w:type="dxa"/>
          </w:tcPr>
          <w:p w14:paraId="0A720E73" w14:textId="77777777" w:rsidR="007852D5" w:rsidRDefault="00000000">
            <w:r>
              <w:rPr>
                <w:sz w:val="18"/>
              </w:rPr>
              <w:t>insatiable</w:t>
            </w:r>
          </w:p>
        </w:tc>
        <w:tc>
          <w:tcPr>
            <w:tcW w:w="1440" w:type="dxa"/>
          </w:tcPr>
          <w:p w14:paraId="54A0F7FD" w14:textId="77777777" w:rsidR="007852D5" w:rsidRDefault="00000000">
            <w:r>
              <w:rPr>
                <w:sz w:val="18"/>
              </w:rPr>
              <w:t>Student’s book, Multimedia material &amp; player</w:t>
            </w:r>
          </w:p>
        </w:tc>
        <w:tc>
          <w:tcPr>
            <w:tcW w:w="1440" w:type="dxa"/>
          </w:tcPr>
          <w:p w14:paraId="3E56972D" w14:textId="77777777" w:rsidR="007852D5" w:rsidRDefault="007852D5"/>
        </w:tc>
      </w:tr>
      <w:tr w:rsidR="007852D5" w14:paraId="501C9AC1" w14:textId="77777777">
        <w:tc>
          <w:tcPr>
            <w:tcW w:w="1440" w:type="dxa"/>
          </w:tcPr>
          <w:p w14:paraId="623CA9FA" w14:textId="77777777" w:rsidR="007852D5" w:rsidRDefault="007852D5"/>
        </w:tc>
        <w:tc>
          <w:tcPr>
            <w:tcW w:w="1440" w:type="dxa"/>
          </w:tcPr>
          <w:p w14:paraId="4C51D774" w14:textId="77777777" w:rsidR="007852D5" w:rsidRDefault="00000000">
            <w:r>
              <w:rPr>
                <w:sz w:val="18"/>
              </w:rPr>
              <w:t>7</w:t>
            </w:r>
          </w:p>
        </w:tc>
        <w:tc>
          <w:tcPr>
            <w:tcW w:w="1440" w:type="dxa"/>
          </w:tcPr>
          <w:p w14:paraId="7AC34BBD" w14:textId="77777777" w:rsidR="007852D5" w:rsidRDefault="00000000">
            <w:r>
              <w:rPr>
                <w:sz w:val="18"/>
              </w:rPr>
              <w:t>19</w:t>
            </w:r>
          </w:p>
        </w:tc>
        <w:tc>
          <w:tcPr>
            <w:tcW w:w="1440" w:type="dxa"/>
          </w:tcPr>
          <w:p w14:paraId="313D8041" w14:textId="77777777" w:rsidR="007852D5" w:rsidRDefault="00000000">
            <w:r>
              <w:rPr>
                <w:sz w:val="18"/>
              </w:rPr>
              <w:t>Test Module 2</w:t>
            </w:r>
          </w:p>
        </w:tc>
        <w:tc>
          <w:tcPr>
            <w:tcW w:w="1440" w:type="dxa"/>
          </w:tcPr>
          <w:p w14:paraId="1F6E1B5A" w14:textId="77777777" w:rsidR="007852D5" w:rsidRDefault="00000000">
            <w:r>
              <w:rPr>
                <w:sz w:val="18"/>
              </w:rPr>
              <w:t>Hodnotenie pokroku študentov</w:t>
            </w:r>
          </w:p>
        </w:tc>
        <w:tc>
          <w:tcPr>
            <w:tcW w:w="1440" w:type="dxa"/>
          </w:tcPr>
          <w:p w14:paraId="5E1C0816"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746F1D43" w14:textId="77777777" w:rsidR="007852D5" w:rsidRDefault="007852D5"/>
        </w:tc>
        <w:tc>
          <w:tcPr>
            <w:tcW w:w="1440" w:type="dxa"/>
          </w:tcPr>
          <w:p w14:paraId="65C29B68" w14:textId="77777777" w:rsidR="007852D5" w:rsidRDefault="007852D5"/>
        </w:tc>
        <w:tc>
          <w:tcPr>
            <w:tcW w:w="1440" w:type="dxa"/>
          </w:tcPr>
          <w:p w14:paraId="75D0DF96" w14:textId="77777777" w:rsidR="007852D5" w:rsidRDefault="00000000">
            <w:r>
              <w:rPr>
                <w:sz w:val="18"/>
              </w:rPr>
              <w:t>Tests &amp; audio (downloadable from the Teacher’s assistant)</w:t>
            </w:r>
          </w:p>
        </w:tc>
        <w:tc>
          <w:tcPr>
            <w:tcW w:w="1440" w:type="dxa"/>
          </w:tcPr>
          <w:p w14:paraId="691E7287" w14:textId="77777777" w:rsidR="007852D5" w:rsidRDefault="007852D5"/>
        </w:tc>
      </w:tr>
      <w:tr w:rsidR="007852D5" w14:paraId="388DDFD6" w14:textId="77777777">
        <w:tc>
          <w:tcPr>
            <w:tcW w:w="1440" w:type="dxa"/>
          </w:tcPr>
          <w:p w14:paraId="7469C5A9" w14:textId="77777777" w:rsidR="007852D5" w:rsidRDefault="007852D5"/>
        </w:tc>
        <w:tc>
          <w:tcPr>
            <w:tcW w:w="1440" w:type="dxa"/>
          </w:tcPr>
          <w:p w14:paraId="18D0E5A6" w14:textId="77777777" w:rsidR="007852D5" w:rsidRDefault="007852D5"/>
        </w:tc>
        <w:tc>
          <w:tcPr>
            <w:tcW w:w="1440" w:type="dxa"/>
          </w:tcPr>
          <w:p w14:paraId="2106D185" w14:textId="77777777" w:rsidR="007852D5" w:rsidRDefault="00000000">
            <w:r>
              <w:rPr>
                <w:sz w:val="18"/>
              </w:rPr>
              <w:t>20</w:t>
            </w:r>
          </w:p>
        </w:tc>
        <w:tc>
          <w:tcPr>
            <w:tcW w:w="1440" w:type="dxa"/>
          </w:tcPr>
          <w:p w14:paraId="1DA0A858" w14:textId="77777777" w:rsidR="007852D5" w:rsidRDefault="00000000">
            <w:r>
              <w:rPr>
                <w:sz w:val="18"/>
              </w:rPr>
              <w:t>Cover page module 3, 3A-Reading</w:t>
            </w:r>
          </w:p>
        </w:tc>
        <w:tc>
          <w:tcPr>
            <w:tcW w:w="1440" w:type="dxa"/>
          </w:tcPr>
          <w:p w14:paraId="37670752" w14:textId="77777777" w:rsidR="007852D5" w:rsidRDefault="00000000">
            <w:r>
              <w:rPr>
                <w:sz w:val="18"/>
              </w:rPr>
              <w:t>Čítanie s porozumením - káva</w:t>
            </w:r>
          </w:p>
        </w:tc>
        <w:tc>
          <w:tcPr>
            <w:tcW w:w="1440" w:type="dxa"/>
          </w:tcPr>
          <w:p w14:paraId="069095FB" w14:textId="77777777" w:rsidR="007852D5" w:rsidRDefault="00000000">
            <w:r>
              <w:rPr>
                <w:sz w:val="18"/>
              </w:rPr>
              <w:t>porozumieť hlavným myšlienkam a detailom textu o histórii, výrobe a popularite kávy, určiť význam neznámych slov na základe kontextu, odpovedať na otázky s výberom správnej odpovede z viacerých možností so zameraním na globálne porozumenie.</w:t>
            </w:r>
          </w:p>
        </w:tc>
        <w:tc>
          <w:tcPr>
            <w:tcW w:w="1440" w:type="dxa"/>
          </w:tcPr>
          <w:p w14:paraId="73D672B5" w14:textId="77777777" w:rsidR="007852D5" w:rsidRDefault="007852D5"/>
        </w:tc>
        <w:tc>
          <w:tcPr>
            <w:tcW w:w="1440" w:type="dxa"/>
          </w:tcPr>
          <w:p w14:paraId="04FB7042" w14:textId="77777777" w:rsidR="007852D5" w:rsidRDefault="00000000">
            <w:r>
              <w:rPr>
                <w:sz w:val="18"/>
              </w:rPr>
              <w:t xml:space="preserve">walnut, al forno, vinaigrette, almond pesto, asparagus, aubergine, avocado, brownie, caramel, charred greens, cutlet, Dorset crab, duck breast, fennel, feta cheese, fragrant, hors d'oeuvres, meringue, overly, pine nut, plancha prawns, poached, popcorn shrimp, rib steak, risotto primavera, rocket , rosemary, rump of lamb, sea bass, seasonal, shellfish bisque, smoked, soy sauce, tart, tartare, </w:t>
            </w:r>
            <w:r>
              <w:rPr>
                <w:sz w:val="18"/>
              </w:rPr>
              <w:lastRenderedPageBreak/>
              <w:t>tempt your palate, steamed, garlic, parsley, herbs, commodity, harvest, withstand, resilient, peninsula, plantation, account for, aroma, attentive, conflict, ban, banned, barista, grind, berry, bouquet, broad, caffe mocha, cappuccino, cash crop, circumnavigate, cocoa powder, decaf, dispel, espresso, exclusively, filter coffee, frenzy, froth, goatherd, guarded, hardiness, import, in secrecy, instant, latte, lucrative, make one's way to, mash, merchant, millennium, obscure, outline, ubiquitous, whipped cream, pick-me-up, renowned, ripe, roast, settle, steal one's heart, stimulant, syrup, enticing, black (coffee), iced, irresistible, origin</w:t>
            </w:r>
          </w:p>
        </w:tc>
        <w:tc>
          <w:tcPr>
            <w:tcW w:w="1440" w:type="dxa"/>
          </w:tcPr>
          <w:p w14:paraId="3D0E5A09" w14:textId="77777777" w:rsidR="007852D5" w:rsidRDefault="00000000">
            <w:r>
              <w:rPr>
                <w:sz w:val="18"/>
              </w:rPr>
              <w:lastRenderedPageBreak/>
              <w:t>Student’s book, Multimedia material &amp; player</w:t>
            </w:r>
          </w:p>
        </w:tc>
        <w:tc>
          <w:tcPr>
            <w:tcW w:w="1440" w:type="dxa"/>
          </w:tcPr>
          <w:p w14:paraId="6AA0DEBD" w14:textId="77777777" w:rsidR="007852D5" w:rsidRDefault="00000000">
            <w:r>
              <w:rPr>
                <w:sz w:val="18"/>
              </w:rPr>
              <w:t>, komunikácia, kritické myslenie, spolupráca, kreativita, autonómne učenie</w:t>
            </w:r>
          </w:p>
        </w:tc>
      </w:tr>
      <w:tr w:rsidR="007852D5" w14:paraId="4480CA53" w14:textId="77777777">
        <w:tc>
          <w:tcPr>
            <w:tcW w:w="1440" w:type="dxa"/>
          </w:tcPr>
          <w:p w14:paraId="35D0F327" w14:textId="77777777" w:rsidR="007852D5" w:rsidRDefault="007852D5"/>
        </w:tc>
        <w:tc>
          <w:tcPr>
            <w:tcW w:w="1440" w:type="dxa"/>
          </w:tcPr>
          <w:p w14:paraId="2C0CF3EA" w14:textId="77777777" w:rsidR="007852D5" w:rsidRDefault="007852D5"/>
        </w:tc>
        <w:tc>
          <w:tcPr>
            <w:tcW w:w="1440" w:type="dxa"/>
          </w:tcPr>
          <w:p w14:paraId="07F61C32" w14:textId="77777777" w:rsidR="007852D5" w:rsidRDefault="00000000">
            <w:r>
              <w:rPr>
                <w:sz w:val="18"/>
              </w:rPr>
              <w:t>21</w:t>
            </w:r>
          </w:p>
        </w:tc>
        <w:tc>
          <w:tcPr>
            <w:tcW w:w="1440" w:type="dxa"/>
          </w:tcPr>
          <w:p w14:paraId="07A468E2" w14:textId="77777777" w:rsidR="007852D5" w:rsidRDefault="00000000">
            <w:r>
              <w:rPr>
                <w:sz w:val="18"/>
              </w:rPr>
              <w:t>3A-Vocabulary</w:t>
            </w:r>
          </w:p>
        </w:tc>
        <w:tc>
          <w:tcPr>
            <w:tcW w:w="1440" w:type="dxa"/>
          </w:tcPr>
          <w:p w14:paraId="49585ADA" w14:textId="77777777" w:rsidR="007852D5" w:rsidRDefault="00000000">
            <w:r>
              <w:rPr>
                <w:sz w:val="18"/>
              </w:rPr>
              <w:t>Slovná zásoba</w:t>
            </w:r>
          </w:p>
        </w:tc>
        <w:tc>
          <w:tcPr>
            <w:tcW w:w="1440" w:type="dxa"/>
          </w:tcPr>
          <w:p w14:paraId="5DA2323D" w14:textId="77777777" w:rsidR="007852D5" w:rsidRDefault="00000000">
            <w:r>
              <w:rPr>
                <w:sz w:val="18"/>
              </w:rPr>
              <w:t>používať slovnú zásobu spojenú s jedlom, chuťami, prípravou a stravovaním, aplikovať ustálené výrazy a idiomy spojené s jedlom v hovorenom a písanom prejave, rozlišovať formálnu a neformálnu slovnú zásobu podľa komunikačnej situácie.</w:t>
            </w:r>
          </w:p>
        </w:tc>
        <w:tc>
          <w:tcPr>
            <w:tcW w:w="1440" w:type="dxa"/>
          </w:tcPr>
          <w:p w14:paraId="326E2E38" w14:textId="77777777" w:rsidR="007852D5" w:rsidRDefault="007852D5"/>
        </w:tc>
        <w:tc>
          <w:tcPr>
            <w:tcW w:w="1440" w:type="dxa"/>
          </w:tcPr>
          <w:p w14:paraId="47EFEEF0" w14:textId="77777777" w:rsidR="007852D5" w:rsidRDefault="00000000">
            <w:r>
              <w:rPr>
                <w:sz w:val="18"/>
              </w:rPr>
              <w:t xml:space="preserve">surface, (end on a) sour note, a matter of taste, appetising, be rich in, bread and butter, chocolatey, cobbled, cut down on, cut out from one's diet, digest, distinctive, eat out, famished, fizzy drink, flavourful, fussy eater, go off, gourmet, growl, gulp (down), half-baked plan, harbour, honey, in season, live on sth, melt in one's mouth, wholesome, treat sb to sth, work up an appetite, nourishing, on the menu, overpowering, parched, pay sb peanuts, peckish, pick at food, pile on the pounds, polish sth off, premier league club, raw </w:t>
            </w:r>
            <w:r>
              <w:rPr>
                <w:sz w:val="18"/>
              </w:rPr>
              <w:lastRenderedPageBreak/>
              <w:t>data, rehydrate, river bank, scout, season, smoothie, sth left over, stuffed, succulent, the land of milk and honey, thirst-quenching, top up, bitterness, have a craving for sth, intense</w:t>
            </w:r>
          </w:p>
        </w:tc>
        <w:tc>
          <w:tcPr>
            <w:tcW w:w="1440" w:type="dxa"/>
          </w:tcPr>
          <w:p w14:paraId="5AAE49CC" w14:textId="77777777" w:rsidR="007852D5" w:rsidRDefault="00000000">
            <w:r>
              <w:rPr>
                <w:sz w:val="18"/>
              </w:rPr>
              <w:lastRenderedPageBreak/>
              <w:t>Student’s book, Multimedia material &amp; player</w:t>
            </w:r>
          </w:p>
        </w:tc>
        <w:tc>
          <w:tcPr>
            <w:tcW w:w="1440" w:type="dxa"/>
          </w:tcPr>
          <w:p w14:paraId="6B52046D" w14:textId="77777777" w:rsidR="007852D5" w:rsidRDefault="007852D5"/>
        </w:tc>
      </w:tr>
      <w:tr w:rsidR="007852D5" w14:paraId="7621BD02" w14:textId="77777777">
        <w:tc>
          <w:tcPr>
            <w:tcW w:w="1440" w:type="dxa"/>
          </w:tcPr>
          <w:p w14:paraId="1BDEAE64" w14:textId="77777777" w:rsidR="007852D5" w:rsidRDefault="007852D5"/>
        </w:tc>
        <w:tc>
          <w:tcPr>
            <w:tcW w:w="1440" w:type="dxa"/>
          </w:tcPr>
          <w:p w14:paraId="48D4FCCE" w14:textId="77777777" w:rsidR="007852D5" w:rsidRDefault="00000000">
            <w:r>
              <w:rPr>
                <w:sz w:val="18"/>
              </w:rPr>
              <w:t>8</w:t>
            </w:r>
          </w:p>
        </w:tc>
        <w:tc>
          <w:tcPr>
            <w:tcW w:w="1440" w:type="dxa"/>
          </w:tcPr>
          <w:p w14:paraId="2DF359CE" w14:textId="77777777" w:rsidR="007852D5" w:rsidRDefault="00000000">
            <w:r>
              <w:rPr>
                <w:sz w:val="18"/>
              </w:rPr>
              <w:t>22</w:t>
            </w:r>
          </w:p>
        </w:tc>
        <w:tc>
          <w:tcPr>
            <w:tcW w:w="1440" w:type="dxa"/>
          </w:tcPr>
          <w:p w14:paraId="6BC90E0C" w14:textId="77777777" w:rsidR="007852D5" w:rsidRDefault="00000000">
            <w:r>
              <w:rPr>
                <w:sz w:val="18"/>
              </w:rPr>
              <w:t>3A- Grammar</w:t>
            </w:r>
          </w:p>
        </w:tc>
        <w:tc>
          <w:tcPr>
            <w:tcW w:w="1440" w:type="dxa"/>
          </w:tcPr>
          <w:p w14:paraId="1B2CD6E0" w14:textId="77777777" w:rsidR="007852D5" w:rsidRDefault="00000000">
            <w:r>
              <w:rPr>
                <w:sz w:val="18"/>
              </w:rPr>
              <w:t>Gramatika - minulé časy, used to, would, was/were going to</w:t>
            </w:r>
          </w:p>
        </w:tc>
        <w:tc>
          <w:tcPr>
            <w:tcW w:w="1440" w:type="dxa"/>
          </w:tcPr>
          <w:p w14:paraId="223C143C" w14:textId="77777777" w:rsidR="007852D5" w:rsidRDefault="00000000">
            <w:r>
              <w:rPr>
                <w:sz w:val="18"/>
              </w:rPr>
              <w:t>správne používať naratívne časy pri opisovaní minulých udalostí, rozlišovať medzi „used to“, „would“ a minulým časom pre opis zvykov a opakovaných činností, aplikovať formu „was/were going to“ na vyjadrenie plánov v minulosti.</w:t>
            </w:r>
          </w:p>
        </w:tc>
        <w:tc>
          <w:tcPr>
            <w:tcW w:w="1440" w:type="dxa"/>
          </w:tcPr>
          <w:p w14:paraId="75E118DC" w14:textId="77777777" w:rsidR="007852D5" w:rsidRDefault="00000000">
            <w:r>
              <w:rPr>
                <w:sz w:val="18"/>
              </w:rPr>
              <w:t>Past tenses, used to, would, was/were going to</w:t>
            </w:r>
          </w:p>
        </w:tc>
        <w:tc>
          <w:tcPr>
            <w:tcW w:w="1440" w:type="dxa"/>
          </w:tcPr>
          <w:p w14:paraId="5783B2AC" w14:textId="77777777" w:rsidR="007852D5" w:rsidRDefault="007852D5"/>
        </w:tc>
        <w:tc>
          <w:tcPr>
            <w:tcW w:w="1440" w:type="dxa"/>
          </w:tcPr>
          <w:p w14:paraId="726A48F9" w14:textId="77777777" w:rsidR="007852D5" w:rsidRDefault="00000000">
            <w:r>
              <w:rPr>
                <w:sz w:val="18"/>
              </w:rPr>
              <w:t>Student’s book, Multimedia material &amp; player</w:t>
            </w:r>
          </w:p>
        </w:tc>
        <w:tc>
          <w:tcPr>
            <w:tcW w:w="1440" w:type="dxa"/>
          </w:tcPr>
          <w:p w14:paraId="727E6626" w14:textId="77777777" w:rsidR="007852D5" w:rsidRDefault="007852D5"/>
        </w:tc>
      </w:tr>
      <w:tr w:rsidR="007852D5" w14:paraId="0D700A6F" w14:textId="77777777">
        <w:tc>
          <w:tcPr>
            <w:tcW w:w="1440" w:type="dxa"/>
          </w:tcPr>
          <w:p w14:paraId="075CE3A6" w14:textId="77777777" w:rsidR="007852D5" w:rsidRDefault="007852D5"/>
        </w:tc>
        <w:tc>
          <w:tcPr>
            <w:tcW w:w="1440" w:type="dxa"/>
          </w:tcPr>
          <w:p w14:paraId="11961CC4" w14:textId="77777777" w:rsidR="007852D5" w:rsidRDefault="007852D5"/>
        </w:tc>
        <w:tc>
          <w:tcPr>
            <w:tcW w:w="1440" w:type="dxa"/>
          </w:tcPr>
          <w:p w14:paraId="46DA4D4A" w14:textId="77777777" w:rsidR="007852D5" w:rsidRDefault="00000000">
            <w:r>
              <w:rPr>
                <w:sz w:val="18"/>
              </w:rPr>
              <w:t>23</w:t>
            </w:r>
          </w:p>
        </w:tc>
        <w:tc>
          <w:tcPr>
            <w:tcW w:w="1440" w:type="dxa"/>
          </w:tcPr>
          <w:p w14:paraId="3FD3F1AA" w14:textId="77777777" w:rsidR="007852D5" w:rsidRDefault="00000000">
            <w:r>
              <w:rPr>
                <w:sz w:val="18"/>
              </w:rPr>
              <w:t>3A-Listening 1         3B-Listening 2</w:t>
            </w:r>
          </w:p>
        </w:tc>
        <w:tc>
          <w:tcPr>
            <w:tcW w:w="1440" w:type="dxa"/>
          </w:tcPr>
          <w:p w14:paraId="40EAE22C" w14:textId="77777777" w:rsidR="007852D5" w:rsidRDefault="00000000">
            <w:r>
              <w:rPr>
                <w:sz w:val="18"/>
              </w:rPr>
              <w:t>Počúvanie s porozumením - bylinky a koreniny, krátke dialogy</w:t>
            </w:r>
          </w:p>
        </w:tc>
        <w:tc>
          <w:tcPr>
            <w:tcW w:w="1440" w:type="dxa"/>
          </w:tcPr>
          <w:p w14:paraId="0DF37C8B" w14:textId="77777777" w:rsidR="007852D5" w:rsidRDefault="00000000">
            <w:r>
              <w:rPr>
                <w:sz w:val="18"/>
              </w:rPr>
              <w:t>identifikovať chýbajúce slová a informácie v krátkych dialógoch, rozlišovať homofóny a chápať rozdiel medzi priamymi a nepriamymi otázkami, rozpoznať špecifickú slovnú zásobu spojenú s bylinkami a koreninami.</w:t>
            </w:r>
          </w:p>
        </w:tc>
        <w:tc>
          <w:tcPr>
            <w:tcW w:w="1440" w:type="dxa"/>
          </w:tcPr>
          <w:p w14:paraId="50FD89B5" w14:textId="77777777" w:rsidR="007852D5" w:rsidRDefault="007852D5"/>
        </w:tc>
        <w:tc>
          <w:tcPr>
            <w:tcW w:w="1440" w:type="dxa"/>
          </w:tcPr>
          <w:p w14:paraId="2998BAD9" w14:textId="77777777" w:rsidR="007852D5" w:rsidRDefault="00000000">
            <w:r>
              <w:rPr>
                <w:sz w:val="18"/>
              </w:rPr>
              <w:t>chickpea, clarify, come into contact, consumption, emerge, freeze, ginger, intimidated, leafy greens, mastery of, mint, nutmeg, oregano, paprika, proficiently, seasoning, smoothly, weaken, cinnamon, the masses</w:t>
            </w:r>
          </w:p>
        </w:tc>
        <w:tc>
          <w:tcPr>
            <w:tcW w:w="1440" w:type="dxa"/>
          </w:tcPr>
          <w:p w14:paraId="6344E55B" w14:textId="77777777" w:rsidR="007852D5" w:rsidRDefault="00000000">
            <w:r>
              <w:rPr>
                <w:sz w:val="18"/>
              </w:rPr>
              <w:t>Student’s book, Multimedia material &amp; player</w:t>
            </w:r>
          </w:p>
        </w:tc>
        <w:tc>
          <w:tcPr>
            <w:tcW w:w="1440" w:type="dxa"/>
          </w:tcPr>
          <w:p w14:paraId="651FBBAF" w14:textId="77777777" w:rsidR="007852D5" w:rsidRDefault="007852D5"/>
        </w:tc>
      </w:tr>
      <w:tr w:rsidR="007852D5" w14:paraId="712BA7ED" w14:textId="77777777">
        <w:tc>
          <w:tcPr>
            <w:tcW w:w="1440" w:type="dxa"/>
          </w:tcPr>
          <w:p w14:paraId="1E4D0058" w14:textId="77777777" w:rsidR="007852D5" w:rsidRDefault="007852D5"/>
        </w:tc>
        <w:tc>
          <w:tcPr>
            <w:tcW w:w="1440" w:type="dxa"/>
          </w:tcPr>
          <w:p w14:paraId="0B12F668" w14:textId="77777777" w:rsidR="007852D5" w:rsidRDefault="007852D5"/>
        </w:tc>
        <w:tc>
          <w:tcPr>
            <w:tcW w:w="1440" w:type="dxa"/>
          </w:tcPr>
          <w:p w14:paraId="71839D5D" w14:textId="77777777" w:rsidR="007852D5" w:rsidRDefault="00000000">
            <w:r>
              <w:rPr>
                <w:sz w:val="18"/>
              </w:rPr>
              <w:t>24</w:t>
            </w:r>
          </w:p>
        </w:tc>
        <w:tc>
          <w:tcPr>
            <w:tcW w:w="1440" w:type="dxa"/>
          </w:tcPr>
          <w:p w14:paraId="6138F1B8" w14:textId="77777777" w:rsidR="007852D5" w:rsidRDefault="00000000">
            <w:r>
              <w:rPr>
                <w:sz w:val="18"/>
              </w:rPr>
              <w:t>3B- Vocabulary</w:t>
            </w:r>
          </w:p>
        </w:tc>
        <w:tc>
          <w:tcPr>
            <w:tcW w:w="1440" w:type="dxa"/>
          </w:tcPr>
          <w:p w14:paraId="609E0046" w14:textId="77777777" w:rsidR="007852D5" w:rsidRDefault="00000000">
            <w:r>
              <w:rPr>
                <w:sz w:val="18"/>
              </w:rPr>
              <w:t>Slovná zásoba</w:t>
            </w:r>
          </w:p>
        </w:tc>
        <w:tc>
          <w:tcPr>
            <w:tcW w:w="1440" w:type="dxa"/>
          </w:tcPr>
          <w:p w14:paraId="287D74DE" w14:textId="77777777" w:rsidR="007852D5" w:rsidRDefault="00000000">
            <w:r>
              <w:rPr>
                <w:sz w:val="18"/>
              </w:rPr>
              <w:t>používať moderné idiomatické výrazy v každodennej komunikácii, aktívne používať slovnú zásobu z oblastí zdravia, varenia a gastronómie, precvičovať formálne a neformálne frázy podľa kontextu.</w:t>
            </w:r>
          </w:p>
        </w:tc>
        <w:tc>
          <w:tcPr>
            <w:tcW w:w="1440" w:type="dxa"/>
          </w:tcPr>
          <w:p w14:paraId="6FF930A7" w14:textId="77777777" w:rsidR="007852D5" w:rsidRDefault="007852D5"/>
        </w:tc>
        <w:tc>
          <w:tcPr>
            <w:tcW w:w="1440" w:type="dxa"/>
          </w:tcPr>
          <w:p w14:paraId="45CC65DD" w14:textId="77777777" w:rsidR="007852D5" w:rsidRDefault="00000000">
            <w:r>
              <w:rPr>
                <w:sz w:val="18"/>
              </w:rPr>
              <w:t xml:space="preserve">wheat, insert, infection, substitute, needle, liquid, abstain, acute, aggravate, Be my guest, be on for sth, be sick and tired of sth, blue cheese, call it a day, enzyme, gastrointestinal system, gluten, go all out, How come…?, I don't buy it, I'm beat, infection, injection, insert, intolerance, lactose, morsel, needle, No wonder…, respiratory system, soya, substitute, take a rain check on sth, tons (of), wheat, Would care for sth?, course of </w:t>
            </w:r>
            <w:r>
              <w:rPr>
                <w:sz w:val="18"/>
              </w:rPr>
              <w:lastRenderedPageBreak/>
              <w:t>action</w:t>
            </w:r>
          </w:p>
        </w:tc>
        <w:tc>
          <w:tcPr>
            <w:tcW w:w="1440" w:type="dxa"/>
          </w:tcPr>
          <w:p w14:paraId="4D6C980A" w14:textId="77777777" w:rsidR="007852D5" w:rsidRDefault="00000000">
            <w:r>
              <w:rPr>
                <w:sz w:val="18"/>
              </w:rPr>
              <w:lastRenderedPageBreak/>
              <w:t>Student’s book, Multimedia material &amp; player</w:t>
            </w:r>
          </w:p>
        </w:tc>
        <w:tc>
          <w:tcPr>
            <w:tcW w:w="1440" w:type="dxa"/>
          </w:tcPr>
          <w:p w14:paraId="5A119FC8" w14:textId="77777777" w:rsidR="007852D5" w:rsidRDefault="007852D5"/>
        </w:tc>
      </w:tr>
      <w:tr w:rsidR="007852D5" w14:paraId="21D44FE9" w14:textId="77777777">
        <w:tc>
          <w:tcPr>
            <w:tcW w:w="1440" w:type="dxa"/>
          </w:tcPr>
          <w:p w14:paraId="32D61AFF" w14:textId="77777777" w:rsidR="007852D5" w:rsidRDefault="007852D5"/>
        </w:tc>
        <w:tc>
          <w:tcPr>
            <w:tcW w:w="1440" w:type="dxa"/>
          </w:tcPr>
          <w:p w14:paraId="5AD671B1" w14:textId="77777777" w:rsidR="007852D5" w:rsidRDefault="007852D5"/>
        </w:tc>
        <w:tc>
          <w:tcPr>
            <w:tcW w:w="1440" w:type="dxa"/>
          </w:tcPr>
          <w:p w14:paraId="6FD470F5" w14:textId="77777777" w:rsidR="007852D5" w:rsidRDefault="007852D5"/>
        </w:tc>
        <w:tc>
          <w:tcPr>
            <w:tcW w:w="1440" w:type="dxa"/>
          </w:tcPr>
          <w:p w14:paraId="43FE6928" w14:textId="77777777" w:rsidR="007852D5" w:rsidRDefault="00000000">
            <w:r>
              <w:rPr>
                <w:sz w:val="18"/>
              </w:rPr>
              <w:t>3B- Grammar</w:t>
            </w:r>
          </w:p>
        </w:tc>
        <w:tc>
          <w:tcPr>
            <w:tcW w:w="1440" w:type="dxa"/>
          </w:tcPr>
          <w:p w14:paraId="1214EAA4" w14:textId="77777777" w:rsidR="007852D5" w:rsidRDefault="00000000">
            <w:r>
              <w:rPr>
                <w:sz w:val="18"/>
              </w:rPr>
              <w:t>Gramatika - trpný rod</w:t>
            </w:r>
          </w:p>
        </w:tc>
        <w:tc>
          <w:tcPr>
            <w:tcW w:w="1440" w:type="dxa"/>
          </w:tcPr>
          <w:p w14:paraId="477A5784" w14:textId="77777777" w:rsidR="007852D5" w:rsidRDefault="00000000">
            <w:r>
              <w:rPr>
                <w:sz w:val="18"/>
              </w:rPr>
              <w:t>rozpoznať a správne tvoriť trpný rod v rôznych časoch, používať trpný rod v písanom a hovorenom prejave na zdôraznenie deja namiesto pôvodcu, transformovať vety z činného na trpný rod a naopak.</w:t>
            </w:r>
          </w:p>
        </w:tc>
        <w:tc>
          <w:tcPr>
            <w:tcW w:w="1440" w:type="dxa"/>
          </w:tcPr>
          <w:p w14:paraId="3B7C36CC" w14:textId="77777777" w:rsidR="007852D5" w:rsidRDefault="00000000">
            <w:r>
              <w:rPr>
                <w:sz w:val="18"/>
              </w:rPr>
              <w:t>Passive Voice</w:t>
            </w:r>
          </w:p>
        </w:tc>
        <w:tc>
          <w:tcPr>
            <w:tcW w:w="1440" w:type="dxa"/>
          </w:tcPr>
          <w:p w14:paraId="274F13C4" w14:textId="77777777" w:rsidR="007852D5" w:rsidRDefault="00000000">
            <w:r>
              <w:rPr>
                <w:sz w:val="18"/>
              </w:rPr>
              <w:t>fund, mineral water, sparkling (water), breadcrumbs, caramel, chopped, coated, complimentary, crave, crust, exaggerate, food for thought, glaze, hand sb everything on a silver platter, inconvenience, indulge (in), it's no use crying over spilt milk, lamb chops, liking, rare, selling like hot cakes, side dish, sour cream, still (water), stir-fry, sweet tooth, take what sb says with a pinch of salt, tenderness, the icing on the cake, to have a lot on one's plate, to stew in one's own juice, grated, topping, well-done</w:t>
            </w:r>
          </w:p>
        </w:tc>
        <w:tc>
          <w:tcPr>
            <w:tcW w:w="1440" w:type="dxa"/>
          </w:tcPr>
          <w:p w14:paraId="1FB61003" w14:textId="77777777" w:rsidR="007852D5" w:rsidRDefault="00000000">
            <w:r>
              <w:rPr>
                <w:sz w:val="18"/>
              </w:rPr>
              <w:t>Student’s book, Multimedia material &amp; player</w:t>
            </w:r>
          </w:p>
        </w:tc>
        <w:tc>
          <w:tcPr>
            <w:tcW w:w="1440" w:type="dxa"/>
          </w:tcPr>
          <w:p w14:paraId="2690F358" w14:textId="77777777" w:rsidR="007852D5" w:rsidRDefault="007852D5"/>
        </w:tc>
      </w:tr>
      <w:tr w:rsidR="007852D5" w14:paraId="2FA81E76" w14:textId="77777777">
        <w:tc>
          <w:tcPr>
            <w:tcW w:w="1440" w:type="dxa"/>
          </w:tcPr>
          <w:p w14:paraId="690A686C" w14:textId="77777777" w:rsidR="007852D5" w:rsidRDefault="007852D5"/>
        </w:tc>
        <w:tc>
          <w:tcPr>
            <w:tcW w:w="1440" w:type="dxa"/>
          </w:tcPr>
          <w:p w14:paraId="4F54DBB6" w14:textId="77777777" w:rsidR="007852D5" w:rsidRDefault="00000000">
            <w:r>
              <w:rPr>
                <w:sz w:val="18"/>
              </w:rPr>
              <w:t>9</w:t>
            </w:r>
          </w:p>
        </w:tc>
        <w:tc>
          <w:tcPr>
            <w:tcW w:w="1440" w:type="dxa"/>
          </w:tcPr>
          <w:p w14:paraId="057DC537" w14:textId="77777777" w:rsidR="007852D5" w:rsidRDefault="00000000">
            <w:r>
              <w:rPr>
                <w:sz w:val="18"/>
              </w:rPr>
              <w:t>25</w:t>
            </w:r>
          </w:p>
        </w:tc>
        <w:tc>
          <w:tcPr>
            <w:tcW w:w="1440" w:type="dxa"/>
          </w:tcPr>
          <w:p w14:paraId="45037844" w14:textId="77777777" w:rsidR="007852D5" w:rsidRDefault="00000000">
            <w:r>
              <w:rPr>
                <w:sz w:val="18"/>
              </w:rPr>
              <w:t>3B-Speaking</w:t>
            </w:r>
          </w:p>
        </w:tc>
        <w:tc>
          <w:tcPr>
            <w:tcW w:w="1440" w:type="dxa"/>
          </w:tcPr>
          <w:p w14:paraId="3129A5C4" w14:textId="77777777" w:rsidR="007852D5" w:rsidRDefault="00000000">
            <w:r>
              <w:rPr>
                <w:sz w:val="18"/>
              </w:rPr>
              <w:t>Rozprávanie- o stravovaní, jedle a zdravotných problémoch</w:t>
            </w:r>
          </w:p>
        </w:tc>
        <w:tc>
          <w:tcPr>
            <w:tcW w:w="1440" w:type="dxa"/>
          </w:tcPr>
          <w:p w14:paraId="25C91A9C" w14:textId="77777777" w:rsidR="007852D5" w:rsidRDefault="00000000">
            <w:r>
              <w:rPr>
                <w:sz w:val="18"/>
              </w:rPr>
              <w:t xml:space="preserve"> plynule rozprávať o stravovacích návykoch, jedle a zdravotných témach, klásť a odpovedať na otázky súvisiace so zdravým životným štýlom, využívať odbornú slovnú zásobu z oblasti výživy a zdravia.</w:t>
            </w:r>
          </w:p>
        </w:tc>
        <w:tc>
          <w:tcPr>
            <w:tcW w:w="1440" w:type="dxa"/>
          </w:tcPr>
          <w:p w14:paraId="2F0E944F" w14:textId="77777777" w:rsidR="007852D5" w:rsidRDefault="007852D5"/>
        </w:tc>
        <w:tc>
          <w:tcPr>
            <w:tcW w:w="1440" w:type="dxa"/>
          </w:tcPr>
          <w:p w14:paraId="5D5C7908" w14:textId="77777777" w:rsidR="007852D5" w:rsidRDefault="00000000">
            <w:r>
              <w:rPr>
                <w:sz w:val="18"/>
              </w:rPr>
              <w:t>carry on, complement, detect, insomnia, jump in, well-being, alertness, binge eating, crash diet, deprivation, disorder, dominate, endurance, figure, give sb a clean bill of health, leave off, physiotherapy, preoccupied, prevention is better than cure, revitalise, sb's take, self-esteem, snack, soothing, strengthen, talk over sb, wellness</w:t>
            </w:r>
          </w:p>
        </w:tc>
        <w:tc>
          <w:tcPr>
            <w:tcW w:w="1440" w:type="dxa"/>
          </w:tcPr>
          <w:p w14:paraId="3F9C1C0C" w14:textId="77777777" w:rsidR="007852D5" w:rsidRDefault="00000000">
            <w:r>
              <w:rPr>
                <w:sz w:val="18"/>
              </w:rPr>
              <w:t>Student’s book, Multimedia material &amp; player</w:t>
            </w:r>
          </w:p>
        </w:tc>
        <w:tc>
          <w:tcPr>
            <w:tcW w:w="1440" w:type="dxa"/>
          </w:tcPr>
          <w:p w14:paraId="62ECC0AA" w14:textId="77777777" w:rsidR="007852D5" w:rsidRDefault="007852D5"/>
        </w:tc>
      </w:tr>
      <w:tr w:rsidR="007852D5" w14:paraId="3B761A8E" w14:textId="77777777">
        <w:tc>
          <w:tcPr>
            <w:tcW w:w="1440" w:type="dxa"/>
          </w:tcPr>
          <w:p w14:paraId="5FA57380" w14:textId="77777777" w:rsidR="007852D5" w:rsidRDefault="007852D5"/>
        </w:tc>
        <w:tc>
          <w:tcPr>
            <w:tcW w:w="1440" w:type="dxa"/>
          </w:tcPr>
          <w:p w14:paraId="694CDF26" w14:textId="77777777" w:rsidR="007852D5" w:rsidRDefault="007852D5"/>
        </w:tc>
        <w:tc>
          <w:tcPr>
            <w:tcW w:w="1440" w:type="dxa"/>
          </w:tcPr>
          <w:p w14:paraId="451992FD" w14:textId="77777777" w:rsidR="007852D5" w:rsidRDefault="00000000">
            <w:r>
              <w:rPr>
                <w:sz w:val="18"/>
              </w:rPr>
              <w:t>26</w:t>
            </w:r>
          </w:p>
        </w:tc>
        <w:tc>
          <w:tcPr>
            <w:tcW w:w="1440" w:type="dxa"/>
          </w:tcPr>
          <w:p w14:paraId="0128DA1E" w14:textId="77777777" w:rsidR="007852D5" w:rsidRDefault="00000000">
            <w:r>
              <w:rPr>
                <w:sz w:val="18"/>
              </w:rPr>
              <w:t>3B-Writing</w:t>
            </w:r>
          </w:p>
        </w:tc>
        <w:tc>
          <w:tcPr>
            <w:tcW w:w="1440" w:type="dxa"/>
          </w:tcPr>
          <w:p w14:paraId="17445B16" w14:textId="77777777" w:rsidR="007852D5" w:rsidRDefault="00000000">
            <w:r>
              <w:rPr>
                <w:sz w:val="18"/>
              </w:rPr>
              <w:t>Písanie - recenzia</w:t>
            </w:r>
          </w:p>
        </w:tc>
        <w:tc>
          <w:tcPr>
            <w:tcW w:w="1440" w:type="dxa"/>
          </w:tcPr>
          <w:p w14:paraId="34671896" w14:textId="77777777" w:rsidR="007852D5" w:rsidRDefault="00000000">
            <w:r>
              <w:rPr>
                <w:sz w:val="18"/>
              </w:rPr>
              <w:t xml:space="preserve"> vytvoriť recenziu, ktorá spĺňa požiadavky na obsah, štruktúru a register, používať opisnú slovnú zásobu na vyjadrenie dojmov a hodnotení, logicky usporiadať text a podporiť hodnotenie konkrétnymi príkladmi.</w:t>
            </w:r>
          </w:p>
        </w:tc>
        <w:tc>
          <w:tcPr>
            <w:tcW w:w="1440" w:type="dxa"/>
          </w:tcPr>
          <w:p w14:paraId="7226FD4E" w14:textId="77777777" w:rsidR="007852D5" w:rsidRDefault="007852D5"/>
        </w:tc>
        <w:tc>
          <w:tcPr>
            <w:tcW w:w="1440" w:type="dxa"/>
          </w:tcPr>
          <w:p w14:paraId="5CD0947B" w14:textId="77777777" w:rsidR="007852D5" w:rsidRDefault="00000000">
            <w:r>
              <w:rPr>
                <w:sz w:val="18"/>
              </w:rPr>
              <w:t xml:space="preserve">decor, in a nutshell, isolated, live up to one's expectations, overpriced, tube, pay sb/sth a visit, intriguing, reasonably (priced), value for money, remote, rave, at the foot of, be situated, capacity, coral, crystal-clear, enviable, established, establishment, fancy (restaurant), first-class, </w:t>
            </w:r>
            <w:r>
              <w:rPr>
                <w:sz w:val="18"/>
              </w:rPr>
              <w:lastRenderedPageBreak/>
              <w:t>gourmet, grilled, hospitable, jetty, make a point of doing sth, mine, neglect, on the downside, overspiced, pavilion, picturesque, pop in, portion, ray, reef fish, self-service, set menu, speciality, stuffy, stunning, substantial, take the plunge, thatched, transparent, turquoise, undoubtedly, varied, welcoming, well-earned, winding, acquire a taste for sth, be spoilt for choice, in close proximity to, it will leave you wanting more, it's bound to satisfy the most demanding taste buds, make one's mouth water, owe one's popularity to, packed with flavour, savour every bite, take sth to the next level, transforms recipes into works of art, whet one's appetite for more, with a twist</w:t>
            </w:r>
          </w:p>
        </w:tc>
        <w:tc>
          <w:tcPr>
            <w:tcW w:w="1440" w:type="dxa"/>
          </w:tcPr>
          <w:p w14:paraId="48DD0D92" w14:textId="77777777" w:rsidR="007852D5" w:rsidRDefault="00000000">
            <w:r>
              <w:rPr>
                <w:sz w:val="18"/>
              </w:rPr>
              <w:lastRenderedPageBreak/>
              <w:t>Student’s book, Multimedia material &amp; player</w:t>
            </w:r>
          </w:p>
        </w:tc>
        <w:tc>
          <w:tcPr>
            <w:tcW w:w="1440" w:type="dxa"/>
          </w:tcPr>
          <w:p w14:paraId="635E808A" w14:textId="77777777" w:rsidR="007852D5" w:rsidRDefault="007852D5"/>
        </w:tc>
      </w:tr>
      <w:tr w:rsidR="007852D5" w14:paraId="316E6BC4" w14:textId="77777777">
        <w:tc>
          <w:tcPr>
            <w:tcW w:w="1440" w:type="dxa"/>
          </w:tcPr>
          <w:p w14:paraId="3CE58D0E" w14:textId="77777777" w:rsidR="007852D5" w:rsidRDefault="007852D5"/>
        </w:tc>
        <w:tc>
          <w:tcPr>
            <w:tcW w:w="1440" w:type="dxa"/>
          </w:tcPr>
          <w:p w14:paraId="4D613943" w14:textId="77777777" w:rsidR="007852D5" w:rsidRDefault="007852D5"/>
        </w:tc>
        <w:tc>
          <w:tcPr>
            <w:tcW w:w="1440" w:type="dxa"/>
          </w:tcPr>
          <w:p w14:paraId="25DE9DC0" w14:textId="77777777" w:rsidR="007852D5" w:rsidRDefault="00000000">
            <w:r>
              <w:rPr>
                <w:sz w:val="18"/>
              </w:rPr>
              <w:t>27</w:t>
            </w:r>
          </w:p>
        </w:tc>
        <w:tc>
          <w:tcPr>
            <w:tcW w:w="1440" w:type="dxa"/>
          </w:tcPr>
          <w:p w14:paraId="6856A37E" w14:textId="77777777" w:rsidR="007852D5" w:rsidRDefault="00000000">
            <w:r>
              <w:rPr>
                <w:sz w:val="18"/>
              </w:rPr>
              <w:t>Review Module 3</w:t>
            </w:r>
          </w:p>
        </w:tc>
        <w:tc>
          <w:tcPr>
            <w:tcW w:w="1440" w:type="dxa"/>
          </w:tcPr>
          <w:p w14:paraId="5ECB0352" w14:textId="77777777" w:rsidR="007852D5" w:rsidRDefault="00000000">
            <w:r>
              <w:rPr>
                <w:sz w:val="18"/>
              </w:rPr>
              <w:t>Zhrnutie učiva, Sebahodnotenie</w:t>
            </w:r>
          </w:p>
        </w:tc>
        <w:tc>
          <w:tcPr>
            <w:tcW w:w="1440" w:type="dxa"/>
          </w:tcPr>
          <w:p w14:paraId="2D4B45DE" w14:textId="77777777" w:rsidR="007852D5"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BC430C3" w14:textId="77777777" w:rsidR="007852D5" w:rsidRDefault="007852D5"/>
        </w:tc>
        <w:tc>
          <w:tcPr>
            <w:tcW w:w="1440" w:type="dxa"/>
          </w:tcPr>
          <w:p w14:paraId="708F7DE1" w14:textId="77777777" w:rsidR="007852D5" w:rsidRDefault="007852D5"/>
        </w:tc>
        <w:tc>
          <w:tcPr>
            <w:tcW w:w="1440" w:type="dxa"/>
          </w:tcPr>
          <w:p w14:paraId="4BDD2729" w14:textId="77777777" w:rsidR="007852D5" w:rsidRDefault="00000000">
            <w:r>
              <w:rPr>
                <w:sz w:val="18"/>
              </w:rPr>
              <w:t>Student’s book, Multimedia material &amp; player</w:t>
            </w:r>
          </w:p>
        </w:tc>
        <w:tc>
          <w:tcPr>
            <w:tcW w:w="1440" w:type="dxa"/>
          </w:tcPr>
          <w:p w14:paraId="7E3424A3" w14:textId="77777777" w:rsidR="007852D5" w:rsidRDefault="007852D5"/>
        </w:tc>
      </w:tr>
      <w:tr w:rsidR="007852D5" w14:paraId="1F197423" w14:textId="77777777">
        <w:tc>
          <w:tcPr>
            <w:tcW w:w="1440" w:type="dxa"/>
          </w:tcPr>
          <w:p w14:paraId="7428FD11" w14:textId="77777777" w:rsidR="007852D5" w:rsidRDefault="007852D5"/>
        </w:tc>
        <w:tc>
          <w:tcPr>
            <w:tcW w:w="1440" w:type="dxa"/>
          </w:tcPr>
          <w:p w14:paraId="63815E39" w14:textId="77777777" w:rsidR="007852D5" w:rsidRDefault="00000000">
            <w:r>
              <w:rPr>
                <w:sz w:val="18"/>
              </w:rPr>
              <w:t>10</w:t>
            </w:r>
          </w:p>
        </w:tc>
        <w:tc>
          <w:tcPr>
            <w:tcW w:w="1440" w:type="dxa"/>
          </w:tcPr>
          <w:p w14:paraId="7508A405" w14:textId="77777777" w:rsidR="007852D5" w:rsidRDefault="00000000">
            <w:r>
              <w:rPr>
                <w:sz w:val="18"/>
              </w:rPr>
              <w:t>28</w:t>
            </w:r>
          </w:p>
        </w:tc>
        <w:tc>
          <w:tcPr>
            <w:tcW w:w="1440" w:type="dxa"/>
          </w:tcPr>
          <w:p w14:paraId="6789428F" w14:textId="77777777" w:rsidR="007852D5" w:rsidRDefault="00000000">
            <w:r>
              <w:rPr>
                <w:sz w:val="18"/>
              </w:rPr>
              <w:t>Test Module 3</w:t>
            </w:r>
          </w:p>
        </w:tc>
        <w:tc>
          <w:tcPr>
            <w:tcW w:w="1440" w:type="dxa"/>
          </w:tcPr>
          <w:p w14:paraId="17CB53C6" w14:textId="77777777" w:rsidR="007852D5" w:rsidRDefault="00000000">
            <w:r>
              <w:rPr>
                <w:sz w:val="18"/>
              </w:rPr>
              <w:t>Hodnotenie pokroku študentov</w:t>
            </w:r>
          </w:p>
        </w:tc>
        <w:tc>
          <w:tcPr>
            <w:tcW w:w="1440" w:type="dxa"/>
          </w:tcPr>
          <w:p w14:paraId="6E599504" w14:textId="77777777" w:rsidR="007852D5" w:rsidRDefault="00000000">
            <w:r>
              <w:rPr>
                <w:sz w:val="18"/>
              </w:rPr>
              <w:t xml:space="preserve">aplikovať osvojené jazykové štruktúry a slovnú zásobu pri riešení úloh v testovom formáte, preukázať úroveň porozumenia písanému a hovorenému textu, vyjadriť sa gramaticky </w:t>
            </w:r>
            <w:r>
              <w:rPr>
                <w:sz w:val="18"/>
              </w:rPr>
              <w:lastRenderedPageBreak/>
              <w:t>a štylisticky primerane v písomnom prejave.</w:t>
            </w:r>
          </w:p>
        </w:tc>
        <w:tc>
          <w:tcPr>
            <w:tcW w:w="1440" w:type="dxa"/>
          </w:tcPr>
          <w:p w14:paraId="7DB69C3B" w14:textId="77777777" w:rsidR="007852D5" w:rsidRDefault="007852D5"/>
        </w:tc>
        <w:tc>
          <w:tcPr>
            <w:tcW w:w="1440" w:type="dxa"/>
          </w:tcPr>
          <w:p w14:paraId="61948548" w14:textId="77777777" w:rsidR="007852D5" w:rsidRDefault="007852D5"/>
        </w:tc>
        <w:tc>
          <w:tcPr>
            <w:tcW w:w="1440" w:type="dxa"/>
          </w:tcPr>
          <w:p w14:paraId="19CA131E" w14:textId="77777777" w:rsidR="007852D5" w:rsidRDefault="00000000">
            <w:r>
              <w:rPr>
                <w:sz w:val="18"/>
              </w:rPr>
              <w:t>Tests &amp; audio (downloadable from the Teacher’s assistant)</w:t>
            </w:r>
          </w:p>
        </w:tc>
        <w:tc>
          <w:tcPr>
            <w:tcW w:w="1440" w:type="dxa"/>
          </w:tcPr>
          <w:p w14:paraId="784C3851" w14:textId="77777777" w:rsidR="007852D5" w:rsidRDefault="007852D5"/>
        </w:tc>
      </w:tr>
      <w:tr w:rsidR="007852D5" w14:paraId="47352A0D" w14:textId="77777777">
        <w:tc>
          <w:tcPr>
            <w:tcW w:w="1440" w:type="dxa"/>
          </w:tcPr>
          <w:p w14:paraId="2E892E2B" w14:textId="77777777" w:rsidR="007852D5" w:rsidRDefault="007852D5"/>
        </w:tc>
        <w:tc>
          <w:tcPr>
            <w:tcW w:w="1440" w:type="dxa"/>
          </w:tcPr>
          <w:p w14:paraId="5FBCFE16" w14:textId="77777777" w:rsidR="007852D5" w:rsidRDefault="007852D5"/>
        </w:tc>
        <w:tc>
          <w:tcPr>
            <w:tcW w:w="1440" w:type="dxa"/>
          </w:tcPr>
          <w:p w14:paraId="706C835B" w14:textId="77777777" w:rsidR="007852D5" w:rsidRDefault="00000000">
            <w:r>
              <w:rPr>
                <w:sz w:val="18"/>
              </w:rPr>
              <w:t>29</w:t>
            </w:r>
          </w:p>
        </w:tc>
        <w:tc>
          <w:tcPr>
            <w:tcW w:w="1440" w:type="dxa"/>
          </w:tcPr>
          <w:p w14:paraId="0DF83372" w14:textId="77777777" w:rsidR="007852D5" w:rsidRDefault="00000000">
            <w:r>
              <w:rPr>
                <w:sz w:val="18"/>
              </w:rPr>
              <w:t>Cover page module 4, 4A-Reading 1</w:t>
            </w:r>
          </w:p>
        </w:tc>
        <w:tc>
          <w:tcPr>
            <w:tcW w:w="1440" w:type="dxa"/>
          </w:tcPr>
          <w:p w14:paraId="05DA59C9" w14:textId="77777777" w:rsidR="007852D5" w:rsidRDefault="00000000">
            <w:r>
              <w:rPr>
                <w:sz w:val="18"/>
              </w:rPr>
              <w:t xml:space="preserve">Čítanie s porozumením - článok z časopisu </w:t>
            </w:r>
          </w:p>
        </w:tc>
        <w:tc>
          <w:tcPr>
            <w:tcW w:w="1440" w:type="dxa"/>
          </w:tcPr>
          <w:p w14:paraId="24B31E6E" w14:textId="77777777" w:rsidR="007852D5" w:rsidRDefault="00000000">
            <w:r>
              <w:rPr>
                <w:sz w:val="18"/>
              </w:rPr>
              <w:t>porozumieť hlavným myšlienkam a detailom článku v časopise, identifikovať parafrázované informácie a rozpoznať synonymá v texte, aplikovať stratégie riešenia multiple choice úloh so zameraním na globálne porozumenie.</w:t>
            </w:r>
            <w:r>
              <w:rPr>
                <w:sz w:val="18"/>
              </w:rPr>
              <w:br/>
            </w:r>
          </w:p>
        </w:tc>
        <w:tc>
          <w:tcPr>
            <w:tcW w:w="1440" w:type="dxa"/>
          </w:tcPr>
          <w:p w14:paraId="06A33476" w14:textId="77777777" w:rsidR="007852D5" w:rsidRDefault="007852D5"/>
        </w:tc>
        <w:tc>
          <w:tcPr>
            <w:tcW w:w="1440" w:type="dxa"/>
          </w:tcPr>
          <w:p w14:paraId="3E2045D2" w14:textId="77777777" w:rsidR="007852D5" w:rsidRDefault="00000000">
            <w:r>
              <w:rPr>
                <w:sz w:val="18"/>
              </w:rPr>
              <w:t>brownies, happiness, upward, abundance, disobey, paraphrased, perspective, vulnerability, acquaintance, alert, belittle, capitalisation, charmed, compliment, console, contentment, count one's blessings, counteract, dehumanising, disarm, drain, envy, fellow, full, fullness, genuinely, get far, get the better of sb, hostility, imperfect, inadequacy, inevitably, intangible, invisible, irrational, jealousy, joy, lurk, make sb's skin crawl, mask, materialistic, milestone, object, one-sided, overlook, overwhelmed, poison, pride, put sb down, put your finger on sth, reassure, resentment, sap (one's energy), seek sth out, self-aware, self-centred, sorrow, spirit, sting, synonymous, unravel, vague</w:t>
            </w:r>
          </w:p>
        </w:tc>
        <w:tc>
          <w:tcPr>
            <w:tcW w:w="1440" w:type="dxa"/>
          </w:tcPr>
          <w:p w14:paraId="7723508B" w14:textId="77777777" w:rsidR="007852D5" w:rsidRDefault="00000000">
            <w:r>
              <w:rPr>
                <w:sz w:val="18"/>
              </w:rPr>
              <w:t>Student’s book, Multimedia material &amp; player</w:t>
            </w:r>
          </w:p>
        </w:tc>
        <w:tc>
          <w:tcPr>
            <w:tcW w:w="1440" w:type="dxa"/>
          </w:tcPr>
          <w:p w14:paraId="20D5DABC" w14:textId="77777777" w:rsidR="007852D5" w:rsidRDefault="00000000">
            <w:r>
              <w:rPr>
                <w:sz w:val="18"/>
              </w:rPr>
              <w:t>komunikácia, kritické myslenie, spolupráca, kreativita, autonómne učenie</w:t>
            </w:r>
          </w:p>
        </w:tc>
      </w:tr>
      <w:tr w:rsidR="007852D5" w14:paraId="31796181" w14:textId="77777777">
        <w:tc>
          <w:tcPr>
            <w:tcW w:w="1440" w:type="dxa"/>
          </w:tcPr>
          <w:p w14:paraId="5D9B00B3" w14:textId="77777777" w:rsidR="007852D5" w:rsidRDefault="007852D5"/>
        </w:tc>
        <w:tc>
          <w:tcPr>
            <w:tcW w:w="1440" w:type="dxa"/>
          </w:tcPr>
          <w:p w14:paraId="1E76B3E9" w14:textId="77777777" w:rsidR="007852D5" w:rsidRDefault="007852D5"/>
        </w:tc>
        <w:tc>
          <w:tcPr>
            <w:tcW w:w="1440" w:type="dxa"/>
          </w:tcPr>
          <w:p w14:paraId="4AE0C62A" w14:textId="77777777" w:rsidR="007852D5" w:rsidRDefault="00000000">
            <w:r>
              <w:rPr>
                <w:sz w:val="18"/>
              </w:rPr>
              <w:t>30</w:t>
            </w:r>
          </w:p>
        </w:tc>
        <w:tc>
          <w:tcPr>
            <w:tcW w:w="1440" w:type="dxa"/>
          </w:tcPr>
          <w:p w14:paraId="2C1F0EE7" w14:textId="77777777" w:rsidR="007852D5" w:rsidRDefault="00000000">
            <w:r>
              <w:rPr>
                <w:sz w:val="18"/>
              </w:rPr>
              <w:t>4A-Vocabulary</w:t>
            </w:r>
          </w:p>
        </w:tc>
        <w:tc>
          <w:tcPr>
            <w:tcW w:w="1440" w:type="dxa"/>
          </w:tcPr>
          <w:p w14:paraId="3E8B7EFF" w14:textId="77777777" w:rsidR="007852D5" w:rsidRDefault="00000000">
            <w:r>
              <w:rPr>
                <w:sz w:val="18"/>
              </w:rPr>
              <w:t>Slovná zásoba</w:t>
            </w:r>
          </w:p>
        </w:tc>
        <w:tc>
          <w:tcPr>
            <w:tcW w:w="1440" w:type="dxa"/>
          </w:tcPr>
          <w:p w14:paraId="0893D6A1" w14:textId="77777777" w:rsidR="007852D5" w:rsidRDefault="00000000">
            <w:r>
              <w:rPr>
                <w:sz w:val="18"/>
              </w:rPr>
              <w:t>rozpoznať význam a funkciu predpôn v slovách, vytvárať nové slová pomocou bežných predpôn (napr. un-, over-, mis-, non-, anti-), správne používať slová s predponami v hovorenom a písanom prejave, rozlišovať pozitívne a negatívne významové odtiene slov podľa predpony.</w:t>
            </w:r>
          </w:p>
        </w:tc>
        <w:tc>
          <w:tcPr>
            <w:tcW w:w="1440" w:type="dxa"/>
          </w:tcPr>
          <w:p w14:paraId="2A9D97BC" w14:textId="77777777" w:rsidR="007852D5" w:rsidRDefault="007852D5"/>
        </w:tc>
        <w:tc>
          <w:tcPr>
            <w:tcW w:w="1440" w:type="dxa"/>
          </w:tcPr>
          <w:p w14:paraId="7AD2D871" w14:textId="77777777" w:rsidR="007852D5" w:rsidRDefault="00000000">
            <w:r>
              <w:rPr>
                <w:sz w:val="18"/>
              </w:rPr>
              <w:t xml:space="preserve">cashier, deactivate, annoyance, dissimilar, imbalance, incomprehensible, instability, irritating, misbehave, non-existent, non-smoker, overdo, oversleep, unbalanced, defrost, admit (to hospital), antibacterial, antiperspirant, anti-smoker, anti-social, anti-technology, anti-virus, anti-war, at the mercy of sb/sth, bad-tempered, dehydrate, demotivate, </w:t>
            </w:r>
            <w:r>
              <w:rPr>
                <w:sz w:val="18"/>
              </w:rPr>
              <w:lastRenderedPageBreak/>
              <w:t>dense, devalue, disable, disadvantaged, discontinue, excessive, good-humoured, illegible, illiterate, illuminate, immigrant, immobile, imperfection, improbability, inability, independent, inflammable, infrequently, insufficient, irrelevance, last-minute, late, long-lasting, malformed, malfunction, malnourished, maltreated, misapply, miscalculation, misinformed, nonessential, nonetheless, non-flammable, non-refundable, non-resident, non-specific, overage, overcharge, overcooked, overcrowded, overestimation, overhead, overjoyed, overpay, overreact, overstaffed, promptly, recklessly, restricted (to bed), reverse, self-conscious, sharply, soap, strong-willed, tongue-tied, unattainable, unbalance, unconvinced, uncooked, underachieve, underage, undercharge, undercooked, underestimation, undernourishment, underpay, understaffed, uninhabitable, uninhabited, unlimited, uninformed, unqualified</w:t>
            </w:r>
          </w:p>
        </w:tc>
        <w:tc>
          <w:tcPr>
            <w:tcW w:w="1440" w:type="dxa"/>
          </w:tcPr>
          <w:p w14:paraId="05C65C64" w14:textId="77777777" w:rsidR="007852D5" w:rsidRDefault="00000000">
            <w:r>
              <w:rPr>
                <w:sz w:val="18"/>
              </w:rPr>
              <w:lastRenderedPageBreak/>
              <w:t>Student’s book, Multimedia material &amp; player</w:t>
            </w:r>
          </w:p>
        </w:tc>
        <w:tc>
          <w:tcPr>
            <w:tcW w:w="1440" w:type="dxa"/>
          </w:tcPr>
          <w:p w14:paraId="25D32D30" w14:textId="77777777" w:rsidR="007852D5" w:rsidRDefault="007852D5"/>
        </w:tc>
      </w:tr>
      <w:tr w:rsidR="007852D5" w14:paraId="298B25E0" w14:textId="77777777">
        <w:tc>
          <w:tcPr>
            <w:tcW w:w="1440" w:type="dxa"/>
          </w:tcPr>
          <w:p w14:paraId="189E6E41" w14:textId="77777777" w:rsidR="007852D5" w:rsidRDefault="007852D5"/>
        </w:tc>
        <w:tc>
          <w:tcPr>
            <w:tcW w:w="1440" w:type="dxa"/>
          </w:tcPr>
          <w:p w14:paraId="10F865AB" w14:textId="77777777" w:rsidR="007852D5" w:rsidRDefault="00000000">
            <w:r>
              <w:rPr>
                <w:sz w:val="18"/>
              </w:rPr>
              <w:t>11</w:t>
            </w:r>
          </w:p>
        </w:tc>
        <w:tc>
          <w:tcPr>
            <w:tcW w:w="1440" w:type="dxa"/>
          </w:tcPr>
          <w:p w14:paraId="2461117D" w14:textId="77777777" w:rsidR="007852D5" w:rsidRDefault="00000000">
            <w:r>
              <w:rPr>
                <w:sz w:val="18"/>
              </w:rPr>
              <w:t>31</w:t>
            </w:r>
          </w:p>
        </w:tc>
        <w:tc>
          <w:tcPr>
            <w:tcW w:w="1440" w:type="dxa"/>
          </w:tcPr>
          <w:p w14:paraId="3AE89D03" w14:textId="77777777" w:rsidR="007852D5" w:rsidRDefault="00000000">
            <w:r>
              <w:rPr>
                <w:sz w:val="18"/>
              </w:rPr>
              <w:t>4A-Grammar</w:t>
            </w:r>
          </w:p>
        </w:tc>
        <w:tc>
          <w:tcPr>
            <w:tcW w:w="1440" w:type="dxa"/>
          </w:tcPr>
          <w:p w14:paraId="08DC4333" w14:textId="77777777" w:rsidR="007852D5" w:rsidRDefault="00000000">
            <w:r>
              <w:rPr>
                <w:sz w:val="18"/>
              </w:rPr>
              <w:t>Gramatika - prídavné mená, príslovky, stupňovanie</w:t>
            </w:r>
          </w:p>
        </w:tc>
        <w:tc>
          <w:tcPr>
            <w:tcW w:w="1440" w:type="dxa"/>
          </w:tcPr>
          <w:p w14:paraId="050ABD78" w14:textId="77777777" w:rsidR="007852D5" w:rsidRDefault="00000000">
            <w:r>
              <w:rPr>
                <w:sz w:val="18"/>
              </w:rPr>
              <w:t xml:space="preserve">identifikovať a správne používať prídavné mená a príslovky v kontexte, rozlišovať stupňovateľné a nestupňovateľné prídavné mená, tvoriť a </w:t>
            </w:r>
            <w:r>
              <w:rPr>
                <w:sz w:val="18"/>
              </w:rPr>
              <w:lastRenderedPageBreak/>
              <w:t>používať komparatívy a superlatívy v písomnom a ústnom prejave.</w:t>
            </w:r>
          </w:p>
        </w:tc>
        <w:tc>
          <w:tcPr>
            <w:tcW w:w="1440" w:type="dxa"/>
          </w:tcPr>
          <w:p w14:paraId="08135214" w14:textId="77777777" w:rsidR="007852D5" w:rsidRDefault="00000000">
            <w:r>
              <w:rPr>
                <w:sz w:val="18"/>
              </w:rPr>
              <w:lastRenderedPageBreak/>
              <w:t>Adjectives, Adverbs, Gradeability</w:t>
            </w:r>
          </w:p>
        </w:tc>
        <w:tc>
          <w:tcPr>
            <w:tcW w:w="1440" w:type="dxa"/>
          </w:tcPr>
          <w:p w14:paraId="6840868E" w14:textId="77777777" w:rsidR="007852D5" w:rsidRDefault="007852D5"/>
        </w:tc>
        <w:tc>
          <w:tcPr>
            <w:tcW w:w="1440" w:type="dxa"/>
          </w:tcPr>
          <w:p w14:paraId="0E76E5C2" w14:textId="77777777" w:rsidR="007852D5" w:rsidRDefault="00000000">
            <w:r>
              <w:rPr>
                <w:sz w:val="18"/>
              </w:rPr>
              <w:t>Student’s book, Multimedia material &amp; player</w:t>
            </w:r>
          </w:p>
        </w:tc>
        <w:tc>
          <w:tcPr>
            <w:tcW w:w="1440" w:type="dxa"/>
          </w:tcPr>
          <w:p w14:paraId="0258F3BC" w14:textId="77777777" w:rsidR="007852D5" w:rsidRDefault="007852D5"/>
        </w:tc>
      </w:tr>
      <w:tr w:rsidR="007852D5" w14:paraId="1814A66C" w14:textId="77777777">
        <w:tc>
          <w:tcPr>
            <w:tcW w:w="1440" w:type="dxa"/>
          </w:tcPr>
          <w:p w14:paraId="5A38CD28" w14:textId="77777777" w:rsidR="007852D5" w:rsidRDefault="007852D5"/>
        </w:tc>
        <w:tc>
          <w:tcPr>
            <w:tcW w:w="1440" w:type="dxa"/>
          </w:tcPr>
          <w:p w14:paraId="50234CA6" w14:textId="77777777" w:rsidR="007852D5" w:rsidRDefault="007852D5"/>
        </w:tc>
        <w:tc>
          <w:tcPr>
            <w:tcW w:w="1440" w:type="dxa"/>
          </w:tcPr>
          <w:p w14:paraId="75406354" w14:textId="77777777" w:rsidR="007852D5" w:rsidRDefault="00000000">
            <w:r>
              <w:rPr>
                <w:sz w:val="18"/>
              </w:rPr>
              <w:t>32</w:t>
            </w:r>
          </w:p>
        </w:tc>
        <w:tc>
          <w:tcPr>
            <w:tcW w:w="1440" w:type="dxa"/>
          </w:tcPr>
          <w:p w14:paraId="422F845A" w14:textId="77777777" w:rsidR="007852D5" w:rsidRDefault="00000000">
            <w:r>
              <w:rPr>
                <w:sz w:val="18"/>
              </w:rPr>
              <w:t>4A-Listening</w:t>
            </w:r>
          </w:p>
        </w:tc>
        <w:tc>
          <w:tcPr>
            <w:tcW w:w="1440" w:type="dxa"/>
          </w:tcPr>
          <w:p w14:paraId="33F54DD5" w14:textId="77777777" w:rsidR="007852D5" w:rsidRDefault="00000000">
            <w:r>
              <w:rPr>
                <w:sz w:val="18"/>
              </w:rPr>
              <w:t>Počúvanie s porozumením - rozhlasový program</w:t>
            </w:r>
          </w:p>
        </w:tc>
        <w:tc>
          <w:tcPr>
            <w:tcW w:w="1440" w:type="dxa"/>
          </w:tcPr>
          <w:p w14:paraId="64B7B5C0" w14:textId="77777777" w:rsidR="007852D5" w:rsidRDefault="00000000">
            <w:r>
              <w:rPr>
                <w:sz w:val="18"/>
              </w:rPr>
              <w:t>porozumieť hlavným a podporným informáciám z autentického zvukového záznamu, riešiť multiple choice úlohy na základe počutého textu, identifikovať špecifickú slovnú zásobu a kľúčové fakty v kontexte rozprávania.</w:t>
            </w:r>
          </w:p>
        </w:tc>
        <w:tc>
          <w:tcPr>
            <w:tcW w:w="1440" w:type="dxa"/>
          </w:tcPr>
          <w:p w14:paraId="76C46AA0" w14:textId="77777777" w:rsidR="007852D5" w:rsidRDefault="007852D5"/>
        </w:tc>
        <w:tc>
          <w:tcPr>
            <w:tcW w:w="1440" w:type="dxa"/>
          </w:tcPr>
          <w:p w14:paraId="683B8132" w14:textId="77777777" w:rsidR="007852D5" w:rsidRDefault="00000000">
            <w:r>
              <w:rPr>
                <w:sz w:val="18"/>
              </w:rPr>
              <w:t>lexical, sedentary, absolutely appalling, artichoke, basic, beyond one's control, bitterly upset, bizarre, boot, characterise, critical, deeply committed, densely populated, disbelief, essential, forgery, frustration, gustatory, highly unlikely, high-pitched, high-rise, ignorance, immensely popular, inaccurate, meringue, neurologist, note, obesity, original, painfully slow, perfectly acceptable, pick sth up, potentially fatal, practically, prevailing, prevalence, primarily responsible, refugee, relatively straightforward, scepticism, somewhat different, sth runs in the family, synaesthesia, thorough, undergo, utterly meaningless, violin, virtually identical</w:t>
            </w:r>
          </w:p>
        </w:tc>
        <w:tc>
          <w:tcPr>
            <w:tcW w:w="1440" w:type="dxa"/>
          </w:tcPr>
          <w:p w14:paraId="4DD84BC8" w14:textId="77777777" w:rsidR="007852D5" w:rsidRDefault="00000000">
            <w:r>
              <w:rPr>
                <w:sz w:val="18"/>
              </w:rPr>
              <w:t>Student’s book, Multimedia material &amp; player</w:t>
            </w:r>
          </w:p>
        </w:tc>
        <w:tc>
          <w:tcPr>
            <w:tcW w:w="1440" w:type="dxa"/>
          </w:tcPr>
          <w:p w14:paraId="7DE011B7" w14:textId="77777777" w:rsidR="007852D5" w:rsidRDefault="007852D5"/>
        </w:tc>
      </w:tr>
      <w:tr w:rsidR="007852D5" w14:paraId="68B1F24E" w14:textId="77777777">
        <w:tc>
          <w:tcPr>
            <w:tcW w:w="1440" w:type="dxa"/>
          </w:tcPr>
          <w:p w14:paraId="6B414A55" w14:textId="77777777" w:rsidR="007852D5" w:rsidRDefault="007852D5"/>
        </w:tc>
        <w:tc>
          <w:tcPr>
            <w:tcW w:w="1440" w:type="dxa"/>
          </w:tcPr>
          <w:p w14:paraId="42CD9B8F" w14:textId="77777777" w:rsidR="007852D5" w:rsidRDefault="007852D5"/>
        </w:tc>
        <w:tc>
          <w:tcPr>
            <w:tcW w:w="1440" w:type="dxa"/>
          </w:tcPr>
          <w:p w14:paraId="64D5A061" w14:textId="77777777" w:rsidR="007852D5" w:rsidRDefault="00000000">
            <w:r>
              <w:rPr>
                <w:sz w:val="18"/>
              </w:rPr>
              <w:t>33</w:t>
            </w:r>
          </w:p>
        </w:tc>
        <w:tc>
          <w:tcPr>
            <w:tcW w:w="1440" w:type="dxa"/>
          </w:tcPr>
          <w:p w14:paraId="72768480" w14:textId="77777777" w:rsidR="007852D5" w:rsidRDefault="00000000">
            <w:r>
              <w:rPr>
                <w:sz w:val="18"/>
              </w:rPr>
              <w:t>4B-Reading 2</w:t>
            </w:r>
          </w:p>
        </w:tc>
        <w:tc>
          <w:tcPr>
            <w:tcW w:w="1440" w:type="dxa"/>
          </w:tcPr>
          <w:p w14:paraId="47C6057B" w14:textId="77777777" w:rsidR="007852D5" w:rsidRDefault="00000000">
            <w:r>
              <w:rPr>
                <w:sz w:val="18"/>
              </w:rPr>
              <w:t>Čítanie s porozumením - osobnostný kvíz</w:t>
            </w:r>
          </w:p>
        </w:tc>
        <w:tc>
          <w:tcPr>
            <w:tcW w:w="1440" w:type="dxa"/>
          </w:tcPr>
          <w:p w14:paraId="12CD1794" w14:textId="77777777" w:rsidR="007852D5" w:rsidRDefault="00000000">
            <w:r>
              <w:rPr>
                <w:sz w:val="18"/>
              </w:rPr>
              <w:t>čítať s porozumením text kvízového formátu, analyzovať a interpretovať výsledky na základe informácií z textu, vyvodzovať závery a vytvárať prepojenia medzi popisom osobnostných čŕt a správaním.</w:t>
            </w:r>
          </w:p>
        </w:tc>
        <w:tc>
          <w:tcPr>
            <w:tcW w:w="1440" w:type="dxa"/>
          </w:tcPr>
          <w:p w14:paraId="610E3EB6" w14:textId="77777777" w:rsidR="007852D5" w:rsidRDefault="007852D5"/>
        </w:tc>
        <w:tc>
          <w:tcPr>
            <w:tcW w:w="1440" w:type="dxa"/>
          </w:tcPr>
          <w:p w14:paraId="7A88C3ED" w14:textId="77777777" w:rsidR="007852D5" w:rsidRDefault="00000000">
            <w:r>
              <w:rPr>
                <w:sz w:val="18"/>
              </w:rPr>
              <w:t xml:space="preserve">get out of hand, visualise, amiable, aristocratic, arouse, assume, bat an eyelid, bottle up, dart, discern, distinguish, down-to-earth, drinkable, elegant, flow, follow in sb's footsteps, get off on the wrong foot, goal-driven, indicate, indication, inner self, interpretation, introvert, kind, likeable, limp, mansion, minor, mist, natural spring, negotiations, obstinate, </w:t>
            </w:r>
            <w:r>
              <w:rPr>
                <w:sz w:val="18"/>
              </w:rPr>
              <w:lastRenderedPageBreak/>
              <w:t>on the tip of one's tongue, opt, optimistic, outburst, outlook, pessimistic, pet, play sth by ear, pull one's leg, put on a brave face, raise eyebrows, regard, represent, representation, resemble, reserved, reveal, rigid, rustle, send shivers down my spine, setback, shadowy, splash, stumble, temper tantrum, think highly of sb, withdrawn</w:t>
            </w:r>
          </w:p>
        </w:tc>
        <w:tc>
          <w:tcPr>
            <w:tcW w:w="1440" w:type="dxa"/>
          </w:tcPr>
          <w:p w14:paraId="6BD145F1" w14:textId="77777777" w:rsidR="007852D5" w:rsidRDefault="00000000">
            <w:r>
              <w:rPr>
                <w:sz w:val="18"/>
              </w:rPr>
              <w:lastRenderedPageBreak/>
              <w:t>Student’s book, Multimedia material &amp; player</w:t>
            </w:r>
          </w:p>
        </w:tc>
        <w:tc>
          <w:tcPr>
            <w:tcW w:w="1440" w:type="dxa"/>
          </w:tcPr>
          <w:p w14:paraId="56752FA7" w14:textId="77777777" w:rsidR="007852D5" w:rsidRDefault="007852D5"/>
        </w:tc>
      </w:tr>
      <w:tr w:rsidR="007852D5" w14:paraId="0DEEE4F6" w14:textId="77777777">
        <w:tc>
          <w:tcPr>
            <w:tcW w:w="1440" w:type="dxa"/>
          </w:tcPr>
          <w:p w14:paraId="0DA995F9" w14:textId="77777777" w:rsidR="007852D5" w:rsidRDefault="007852D5"/>
        </w:tc>
        <w:tc>
          <w:tcPr>
            <w:tcW w:w="1440" w:type="dxa"/>
          </w:tcPr>
          <w:p w14:paraId="3DEB19B2" w14:textId="77777777" w:rsidR="007852D5" w:rsidRDefault="007852D5"/>
        </w:tc>
        <w:tc>
          <w:tcPr>
            <w:tcW w:w="1440" w:type="dxa"/>
          </w:tcPr>
          <w:p w14:paraId="7F4589E4" w14:textId="77777777" w:rsidR="007852D5" w:rsidRDefault="007852D5"/>
        </w:tc>
        <w:tc>
          <w:tcPr>
            <w:tcW w:w="1440" w:type="dxa"/>
          </w:tcPr>
          <w:p w14:paraId="29C7F3EE" w14:textId="77777777" w:rsidR="007852D5" w:rsidRDefault="00000000">
            <w:r>
              <w:rPr>
                <w:sz w:val="18"/>
              </w:rPr>
              <w:t>4B-Vocabulary</w:t>
            </w:r>
          </w:p>
        </w:tc>
        <w:tc>
          <w:tcPr>
            <w:tcW w:w="1440" w:type="dxa"/>
          </w:tcPr>
          <w:p w14:paraId="76E5ADED" w14:textId="77777777" w:rsidR="007852D5" w:rsidRDefault="00000000">
            <w:r>
              <w:rPr>
                <w:sz w:val="18"/>
              </w:rPr>
              <w:t>Slovná zásoba</w:t>
            </w:r>
          </w:p>
        </w:tc>
        <w:tc>
          <w:tcPr>
            <w:tcW w:w="1440" w:type="dxa"/>
          </w:tcPr>
          <w:p w14:paraId="644E4D57" w14:textId="77777777" w:rsidR="007852D5" w:rsidRDefault="00000000">
            <w:r>
              <w:rPr>
                <w:sz w:val="18"/>
              </w:rPr>
              <w:t>rozpoznať význam idiomatických výrazov spojených s časťami tela, používať tieto idiomy v konverzácii a písaní v súlade s kontextom, chápať obrazný význam a prenesené použitie v rôznych situáciách.</w:t>
            </w:r>
          </w:p>
        </w:tc>
        <w:tc>
          <w:tcPr>
            <w:tcW w:w="1440" w:type="dxa"/>
          </w:tcPr>
          <w:p w14:paraId="2AF9E058" w14:textId="77777777" w:rsidR="007852D5" w:rsidRDefault="007852D5"/>
        </w:tc>
        <w:tc>
          <w:tcPr>
            <w:tcW w:w="1440" w:type="dxa"/>
          </w:tcPr>
          <w:p w14:paraId="4F204C5C" w14:textId="77777777" w:rsidR="007852D5" w:rsidRDefault="00000000">
            <w:r>
              <w:rPr>
                <w:sz w:val="18"/>
              </w:rPr>
              <w:t>glance, stroll, acronym, admiration, aimlessly, apprehensive, arise, artificial intelligence, boardroom, by far, catch sight of sb/sth, current affairs, dash, decisive, demonstrate, far, football pitch, forbidden, frustrated, gaze, glare, glimpse, illustrate, lost in thought, misty, nowhere near, peer, perceive, premier league club, pull over, raise, reflect, rise, roam, speculate, spot, stand for, stare, stiff, strain, stride, suppose, suspect, symbolise, tinted, tiptoe, toe, trial, twist</w:t>
            </w:r>
          </w:p>
        </w:tc>
        <w:tc>
          <w:tcPr>
            <w:tcW w:w="1440" w:type="dxa"/>
          </w:tcPr>
          <w:p w14:paraId="251E4EB3" w14:textId="77777777" w:rsidR="007852D5" w:rsidRDefault="00000000">
            <w:r>
              <w:rPr>
                <w:sz w:val="18"/>
              </w:rPr>
              <w:t>Student’s book, Multimedia material &amp; player</w:t>
            </w:r>
          </w:p>
        </w:tc>
        <w:tc>
          <w:tcPr>
            <w:tcW w:w="1440" w:type="dxa"/>
          </w:tcPr>
          <w:p w14:paraId="16BDE460" w14:textId="77777777" w:rsidR="007852D5" w:rsidRDefault="007852D5"/>
        </w:tc>
      </w:tr>
      <w:tr w:rsidR="007852D5" w14:paraId="25DFA70A" w14:textId="77777777">
        <w:tc>
          <w:tcPr>
            <w:tcW w:w="1440" w:type="dxa"/>
          </w:tcPr>
          <w:p w14:paraId="20D259AE" w14:textId="77777777" w:rsidR="007852D5" w:rsidRDefault="007852D5"/>
        </w:tc>
        <w:tc>
          <w:tcPr>
            <w:tcW w:w="1440" w:type="dxa"/>
          </w:tcPr>
          <w:p w14:paraId="40C73769" w14:textId="77777777" w:rsidR="007852D5" w:rsidRDefault="00000000">
            <w:r>
              <w:rPr>
                <w:sz w:val="18"/>
              </w:rPr>
              <w:t>12</w:t>
            </w:r>
          </w:p>
        </w:tc>
        <w:tc>
          <w:tcPr>
            <w:tcW w:w="1440" w:type="dxa"/>
          </w:tcPr>
          <w:p w14:paraId="35A590C2" w14:textId="77777777" w:rsidR="007852D5" w:rsidRDefault="00000000">
            <w:r>
              <w:rPr>
                <w:sz w:val="18"/>
              </w:rPr>
              <w:t>34</w:t>
            </w:r>
          </w:p>
        </w:tc>
        <w:tc>
          <w:tcPr>
            <w:tcW w:w="1440" w:type="dxa"/>
          </w:tcPr>
          <w:p w14:paraId="2BAF459C" w14:textId="77777777" w:rsidR="007852D5" w:rsidRDefault="00000000">
            <w:r>
              <w:rPr>
                <w:sz w:val="18"/>
              </w:rPr>
              <w:t>4B- Grammar</w:t>
            </w:r>
          </w:p>
        </w:tc>
        <w:tc>
          <w:tcPr>
            <w:tcW w:w="1440" w:type="dxa"/>
          </w:tcPr>
          <w:p w14:paraId="7E0E310F" w14:textId="77777777" w:rsidR="007852D5" w:rsidRDefault="00000000">
            <w:r>
              <w:rPr>
                <w:sz w:val="18"/>
              </w:rPr>
              <w:t>Gramatika - porovnávanie</w:t>
            </w:r>
          </w:p>
        </w:tc>
        <w:tc>
          <w:tcPr>
            <w:tcW w:w="1440" w:type="dxa"/>
          </w:tcPr>
          <w:p w14:paraId="017CFFEB" w14:textId="77777777" w:rsidR="007852D5" w:rsidRDefault="00000000">
            <w:r>
              <w:rPr>
                <w:sz w:val="18"/>
              </w:rPr>
              <w:t>rozpoznať význam idiomatických výrazov spojených s časťami tela, používať tieto idiomy v konverzácii a písaní v súlade s kontextom, chápať obrazný význam a prenesené použitie v rôznych situáciách.</w:t>
            </w:r>
          </w:p>
        </w:tc>
        <w:tc>
          <w:tcPr>
            <w:tcW w:w="1440" w:type="dxa"/>
          </w:tcPr>
          <w:p w14:paraId="33728A67" w14:textId="77777777" w:rsidR="007852D5" w:rsidRDefault="00000000">
            <w:r>
              <w:rPr>
                <w:sz w:val="18"/>
              </w:rPr>
              <w:t>Comparisons</w:t>
            </w:r>
          </w:p>
        </w:tc>
        <w:tc>
          <w:tcPr>
            <w:tcW w:w="1440" w:type="dxa"/>
          </w:tcPr>
          <w:p w14:paraId="4C345574" w14:textId="77777777" w:rsidR="007852D5" w:rsidRDefault="007852D5"/>
        </w:tc>
        <w:tc>
          <w:tcPr>
            <w:tcW w:w="1440" w:type="dxa"/>
          </w:tcPr>
          <w:p w14:paraId="0EBF25C9" w14:textId="77777777" w:rsidR="007852D5" w:rsidRDefault="00000000">
            <w:r>
              <w:rPr>
                <w:sz w:val="18"/>
              </w:rPr>
              <w:t>Student’s book, Multimedia material &amp; player</w:t>
            </w:r>
          </w:p>
        </w:tc>
        <w:tc>
          <w:tcPr>
            <w:tcW w:w="1440" w:type="dxa"/>
          </w:tcPr>
          <w:p w14:paraId="56195BB2" w14:textId="77777777" w:rsidR="007852D5" w:rsidRDefault="007852D5"/>
        </w:tc>
      </w:tr>
      <w:tr w:rsidR="007852D5" w14:paraId="3B71809B" w14:textId="77777777">
        <w:tc>
          <w:tcPr>
            <w:tcW w:w="1440" w:type="dxa"/>
          </w:tcPr>
          <w:p w14:paraId="1017E947" w14:textId="77777777" w:rsidR="007852D5" w:rsidRDefault="007852D5"/>
        </w:tc>
        <w:tc>
          <w:tcPr>
            <w:tcW w:w="1440" w:type="dxa"/>
          </w:tcPr>
          <w:p w14:paraId="005CF694" w14:textId="77777777" w:rsidR="007852D5" w:rsidRDefault="007852D5"/>
        </w:tc>
        <w:tc>
          <w:tcPr>
            <w:tcW w:w="1440" w:type="dxa"/>
          </w:tcPr>
          <w:p w14:paraId="096C3E92" w14:textId="77777777" w:rsidR="007852D5" w:rsidRDefault="007852D5"/>
        </w:tc>
        <w:tc>
          <w:tcPr>
            <w:tcW w:w="1440" w:type="dxa"/>
          </w:tcPr>
          <w:p w14:paraId="18A9205D" w14:textId="77777777" w:rsidR="007852D5" w:rsidRDefault="00000000">
            <w:r>
              <w:rPr>
                <w:sz w:val="18"/>
              </w:rPr>
              <w:t>4B-Speaking</w:t>
            </w:r>
          </w:p>
        </w:tc>
        <w:tc>
          <w:tcPr>
            <w:tcW w:w="1440" w:type="dxa"/>
          </w:tcPr>
          <w:p w14:paraId="2B4B4FEA" w14:textId="77777777" w:rsidR="007852D5" w:rsidRDefault="00000000">
            <w:r>
              <w:rPr>
                <w:sz w:val="18"/>
              </w:rPr>
              <w:t xml:space="preserve">Rozprávanie - porovnávanie, kontrastovanie, špekulácie o </w:t>
            </w:r>
            <w:r>
              <w:rPr>
                <w:sz w:val="18"/>
              </w:rPr>
              <w:lastRenderedPageBreak/>
              <w:t>obrázkoch zobrazujúcich situácie súvisiace s ľudskou prirodzenosťou</w:t>
            </w:r>
          </w:p>
        </w:tc>
        <w:tc>
          <w:tcPr>
            <w:tcW w:w="1440" w:type="dxa"/>
          </w:tcPr>
          <w:p w14:paraId="0345A12F" w14:textId="77777777" w:rsidR="007852D5" w:rsidRDefault="00000000">
            <w:r>
              <w:rPr>
                <w:sz w:val="18"/>
              </w:rPr>
              <w:lastRenderedPageBreak/>
              <w:t xml:space="preserve">opisovať a porovnávať situácie a reakcie ľudí zobrazené na obrázkoch, vyjadrovať </w:t>
            </w:r>
            <w:r>
              <w:rPr>
                <w:sz w:val="18"/>
              </w:rPr>
              <w:lastRenderedPageBreak/>
              <w:t>špekulácie a domnienky o príčinách, následkoch a pocitoch, používať primeranú slovnú zásobu na opis emócií a správania.</w:t>
            </w:r>
          </w:p>
        </w:tc>
        <w:tc>
          <w:tcPr>
            <w:tcW w:w="1440" w:type="dxa"/>
          </w:tcPr>
          <w:p w14:paraId="214549C0" w14:textId="77777777" w:rsidR="007852D5" w:rsidRDefault="007852D5"/>
        </w:tc>
        <w:tc>
          <w:tcPr>
            <w:tcW w:w="1440" w:type="dxa"/>
          </w:tcPr>
          <w:p w14:paraId="7A2B1963" w14:textId="77777777" w:rsidR="007852D5" w:rsidRDefault="00000000">
            <w:r>
              <w:rPr>
                <w:sz w:val="18"/>
              </w:rPr>
              <w:t xml:space="preserve">triumph, abandon, address, adrenaline rush, agility, astounded, caution, cup, daring, </w:t>
            </w:r>
            <w:r>
              <w:rPr>
                <w:sz w:val="18"/>
              </w:rPr>
              <w:lastRenderedPageBreak/>
              <w:t>depict, distressed, ecstatic, elated, enjoy the fruits of one's labour, enraged, exceed, exhilarating, exposed, failure, free fall, get cold feet, hair-raising, hard work pays off, hassle, high-risk, hold attention, in certain respects, inconsolable, infuriated, maintenance, memorable, on cloud nine, panic-stricken, petrified, public speaking, reflexes, rehearse, roadside assistance, stage fright, startled, strenuous, tense, touched, tow (away), unresponsive, victory</w:t>
            </w:r>
          </w:p>
        </w:tc>
        <w:tc>
          <w:tcPr>
            <w:tcW w:w="1440" w:type="dxa"/>
          </w:tcPr>
          <w:p w14:paraId="6279E0DD" w14:textId="77777777" w:rsidR="007852D5" w:rsidRDefault="00000000">
            <w:r>
              <w:rPr>
                <w:sz w:val="18"/>
              </w:rPr>
              <w:lastRenderedPageBreak/>
              <w:t>Student’s book, Multimedia material &amp; player</w:t>
            </w:r>
          </w:p>
        </w:tc>
        <w:tc>
          <w:tcPr>
            <w:tcW w:w="1440" w:type="dxa"/>
          </w:tcPr>
          <w:p w14:paraId="78B4641C" w14:textId="77777777" w:rsidR="007852D5" w:rsidRDefault="007852D5"/>
        </w:tc>
      </w:tr>
      <w:tr w:rsidR="007852D5" w14:paraId="79F85BF4" w14:textId="77777777">
        <w:tc>
          <w:tcPr>
            <w:tcW w:w="1440" w:type="dxa"/>
          </w:tcPr>
          <w:p w14:paraId="0C5F8CA9" w14:textId="77777777" w:rsidR="007852D5" w:rsidRDefault="007852D5"/>
        </w:tc>
        <w:tc>
          <w:tcPr>
            <w:tcW w:w="1440" w:type="dxa"/>
          </w:tcPr>
          <w:p w14:paraId="48A3D469" w14:textId="77777777" w:rsidR="007852D5" w:rsidRDefault="007852D5"/>
        </w:tc>
        <w:tc>
          <w:tcPr>
            <w:tcW w:w="1440" w:type="dxa"/>
          </w:tcPr>
          <w:p w14:paraId="50188FA5" w14:textId="77777777" w:rsidR="007852D5" w:rsidRDefault="00000000">
            <w:r>
              <w:rPr>
                <w:sz w:val="18"/>
              </w:rPr>
              <w:t>35</w:t>
            </w:r>
          </w:p>
        </w:tc>
        <w:tc>
          <w:tcPr>
            <w:tcW w:w="1440" w:type="dxa"/>
          </w:tcPr>
          <w:p w14:paraId="594B7C11" w14:textId="77777777" w:rsidR="007852D5" w:rsidRDefault="00000000">
            <w:r>
              <w:rPr>
                <w:sz w:val="18"/>
              </w:rPr>
              <w:t>4B-Writing</w:t>
            </w:r>
          </w:p>
        </w:tc>
        <w:tc>
          <w:tcPr>
            <w:tcW w:w="1440" w:type="dxa"/>
          </w:tcPr>
          <w:p w14:paraId="3FE36AD2" w14:textId="77777777" w:rsidR="007852D5" w:rsidRDefault="00000000">
            <w:r>
              <w:rPr>
                <w:sz w:val="18"/>
              </w:rPr>
              <w:t>Písanie - esej</w:t>
            </w:r>
          </w:p>
        </w:tc>
        <w:tc>
          <w:tcPr>
            <w:tcW w:w="1440" w:type="dxa"/>
          </w:tcPr>
          <w:p w14:paraId="1285E18B" w14:textId="77777777" w:rsidR="007852D5" w:rsidRDefault="00000000">
            <w:r>
              <w:rPr>
                <w:sz w:val="18"/>
              </w:rPr>
              <w:t>vytvoriť esej, ktorá porovnáva a sumarizuje dva texty, používať štruktúru akademického písania so zreteľom na úvod, jadro a záver; logicky spájať argumenty a podporovať ich príkladmi, aplikovať vhodný register a štýl pre formálny písomný prejav.</w:t>
            </w:r>
          </w:p>
        </w:tc>
        <w:tc>
          <w:tcPr>
            <w:tcW w:w="1440" w:type="dxa"/>
          </w:tcPr>
          <w:p w14:paraId="352A5083" w14:textId="77777777" w:rsidR="007852D5" w:rsidRDefault="007852D5"/>
        </w:tc>
        <w:tc>
          <w:tcPr>
            <w:tcW w:w="1440" w:type="dxa"/>
          </w:tcPr>
          <w:p w14:paraId="335F8237" w14:textId="77777777" w:rsidR="007852D5" w:rsidRDefault="00000000">
            <w:r>
              <w:rPr>
                <w:sz w:val="18"/>
              </w:rPr>
              <w:t>bond, insignificant, voice, a breakdown in, a contributing factor, a sense of belonging, acquisition, barrier, be of the opinion that, bridge the gap, by nature, communicative, compatible, complementary, connectivity, contemporary, democratic, determining, digital immigrant, digital native, discipline, dispute, drive, engagement, era, evaluate, friction, fulfilment, function, generation gap, harmonious, identify with, impact, incompatible, inherent, integral, isolation, make (full) use of, mutual, opposing, pursuit, reach out, reason, resolve, result in, strained, take steps to, troubled, underlying, uniformity, universal</w:t>
            </w:r>
          </w:p>
        </w:tc>
        <w:tc>
          <w:tcPr>
            <w:tcW w:w="1440" w:type="dxa"/>
          </w:tcPr>
          <w:p w14:paraId="72133C8A" w14:textId="77777777" w:rsidR="007852D5" w:rsidRDefault="00000000">
            <w:r>
              <w:rPr>
                <w:sz w:val="18"/>
              </w:rPr>
              <w:t>Student’s book, Multimedia material &amp; player</w:t>
            </w:r>
          </w:p>
        </w:tc>
        <w:tc>
          <w:tcPr>
            <w:tcW w:w="1440" w:type="dxa"/>
          </w:tcPr>
          <w:p w14:paraId="67065BB0" w14:textId="77777777" w:rsidR="007852D5" w:rsidRDefault="007852D5"/>
        </w:tc>
      </w:tr>
      <w:tr w:rsidR="007852D5" w14:paraId="12DE9749" w14:textId="77777777">
        <w:tc>
          <w:tcPr>
            <w:tcW w:w="1440" w:type="dxa"/>
          </w:tcPr>
          <w:p w14:paraId="47ECAADB" w14:textId="77777777" w:rsidR="007852D5" w:rsidRDefault="007852D5"/>
        </w:tc>
        <w:tc>
          <w:tcPr>
            <w:tcW w:w="1440" w:type="dxa"/>
          </w:tcPr>
          <w:p w14:paraId="5D638047" w14:textId="77777777" w:rsidR="007852D5" w:rsidRDefault="007852D5"/>
        </w:tc>
        <w:tc>
          <w:tcPr>
            <w:tcW w:w="1440" w:type="dxa"/>
          </w:tcPr>
          <w:p w14:paraId="4D3D1323" w14:textId="77777777" w:rsidR="007852D5" w:rsidRDefault="00000000">
            <w:r>
              <w:rPr>
                <w:sz w:val="18"/>
              </w:rPr>
              <w:t>36</w:t>
            </w:r>
          </w:p>
        </w:tc>
        <w:tc>
          <w:tcPr>
            <w:tcW w:w="1440" w:type="dxa"/>
          </w:tcPr>
          <w:p w14:paraId="3B13FC68" w14:textId="77777777" w:rsidR="007852D5" w:rsidRDefault="00000000">
            <w:r>
              <w:rPr>
                <w:sz w:val="18"/>
              </w:rPr>
              <w:t>Review Module 4</w:t>
            </w:r>
          </w:p>
        </w:tc>
        <w:tc>
          <w:tcPr>
            <w:tcW w:w="1440" w:type="dxa"/>
          </w:tcPr>
          <w:p w14:paraId="08C701B1" w14:textId="77777777" w:rsidR="007852D5" w:rsidRDefault="00000000">
            <w:r>
              <w:rPr>
                <w:sz w:val="18"/>
              </w:rPr>
              <w:t>Zhrnutie učiva, Sebahodnotenie</w:t>
            </w:r>
          </w:p>
        </w:tc>
        <w:tc>
          <w:tcPr>
            <w:tcW w:w="1440" w:type="dxa"/>
          </w:tcPr>
          <w:p w14:paraId="5598A9F5" w14:textId="77777777" w:rsidR="007852D5"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CBD00DB" w14:textId="77777777" w:rsidR="007852D5" w:rsidRDefault="007852D5"/>
        </w:tc>
        <w:tc>
          <w:tcPr>
            <w:tcW w:w="1440" w:type="dxa"/>
          </w:tcPr>
          <w:p w14:paraId="59D6BE21" w14:textId="77777777" w:rsidR="007852D5" w:rsidRDefault="007852D5"/>
        </w:tc>
        <w:tc>
          <w:tcPr>
            <w:tcW w:w="1440" w:type="dxa"/>
          </w:tcPr>
          <w:p w14:paraId="1E48D966" w14:textId="77777777" w:rsidR="007852D5" w:rsidRDefault="00000000">
            <w:r>
              <w:rPr>
                <w:sz w:val="18"/>
              </w:rPr>
              <w:t>Student’s book, Multimedia material &amp; player</w:t>
            </w:r>
          </w:p>
        </w:tc>
        <w:tc>
          <w:tcPr>
            <w:tcW w:w="1440" w:type="dxa"/>
          </w:tcPr>
          <w:p w14:paraId="6BC8D6A0" w14:textId="77777777" w:rsidR="007852D5" w:rsidRDefault="007852D5"/>
        </w:tc>
      </w:tr>
      <w:tr w:rsidR="007852D5" w14:paraId="1C01D208" w14:textId="77777777">
        <w:tc>
          <w:tcPr>
            <w:tcW w:w="1440" w:type="dxa"/>
          </w:tcPr>
          <w:p w14:paraId="005E9960" w14:textId="77777777" w:rsidR="007852D5" w:rsidRDefault="007852D5"/>
        </w:tc>
        <w:tc>
          <w:tcPr>
            <w:tcW w:w="1440" w:type="dxa"/>
          </w:tcPr>
          <w:p w14:paraId="482EA0C9" w14:textId="77777777" w:rsidR="007852D5" w:rsidRDefault="00000000">
            <w:r>
              <w:rPr>
                <w:sz w:val="18"/>
              </w:rPr>
              <w:t>13</w:t>
            </w:r>
          </w:p>
        </w:tc>
        <w:tc>
          <w:tcPr>
            <w:tcW w:w="1440" w:type="dxa"/>
          </w:tcPr>
          <w:p w14:paraId="3FDB1F9B" w14:textId="77777777" w:rsidR="007852D5" w:rsidRDefault="00000000">
            <w:r>
              <w:rPr>
                <w:sz w:val="18"/>
              </w:rPr>
              <w:t>37</w:t>
            </w:r>
          </w:p>
        </w:tc>
        <w:tc>
          <w:tcPr>
            <w:tcW w:w="1440" w:type="dxa"/>
          </w:tcPr>
          <w:p w14:paraId="54584457" w14:textId="77777777" w:rsidR="007852D5" w:rsidRDefault="00000000">
            <w:r>
              <w:rPr>
                <w:sz w:val="18"/>
              </w:rPr>
              <w:t>Test Module 4</w:t>
            </w:r>
          </w:p>
        </w:tc>
        <w:tc>
          <w:tcPr>
            <w:tcW w:w="1440" w:type="dxa"/>
          </w:tcPr>
          <w:p w14:paraId="59429EF0" w14:textId="77777777" w:rsidR="007852D5" w:rsidRDefault="00000000">
            <w:r>
              <w:rPr>
                <w:sz w:val="18"/>
              </w:rPr>
              <w:t>Hodnotenie pokroku študentov</w:t>
            </w:r>
          </w:p>
        </w:tc>
        <w:tc>
          <w:tcPr>
            <w:tcW w:w="1440" w:type="dxa"/>
          </w:tcPr>
          <w:p w14:paraId="6BD83527"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607BFC72" w14:textId="77777777" w:rsidR="007852D5" w:rsidRDefault="007852D5"/>
        </w:tc>
        <w:tc>
          <w:tcPr>
            <w:tcW w:w="1440" w:type="dxa"/>
          </w:tcPr>
          <w:p w14:paraId="0F90952E" w14:textId="77777777" w:rsidR="007852D5" w:rsidRDefault="007852D5"/>
        </w:tc>
        <w:tc>
          <w:tcPr>
            <w:tcW w:w="1440" w:type="dxa"/>
          </w:tcPr>
          <w:p w14:paraId="38B7D18A" w14:textId="77777777" w:rsidR="007852D5" w:rsidRDefault="00000000">
            <w:r>
              <w:rPr>
                <w:sz w:val="18"/>
              </w:rPr>
              <w:t>Tests &amp; audio (downloadable from the Teacher’s assistant)</w:t>
            </w:r>
          </w:p>
        </w:tc>
        <w:tc>
          <w:tcPr>
            <w:tcW w:w="1440" w:type="dxa"/>
          </w:tcPr>
          <w:p w14:paraId="7EEE6E13" w14:textId="77777777" w:rsidR="007852D5" w:rsidRDefault="007852D5"/>
        </w:tc>
      </w:tr>
      <w:tr w:rsidR="007852D5" w14:paraId="61FB580E" w14:textId="77777777">
        <w:tc>
          <w:tcPr>
            <w:tcW w:w="1440" w:type="dxa"/>
          </w:tcPr>
          <w:p w14:paraId="0CE32B97" w14:textId="77777777" w:rsidR="007852D5" w:rsidRDefault="007852D5"/>
        </w:tc>
        <w:tc>
          <w:tcPr>
            <w:tcW w:w="1440" w:type="dxa"/>
          </w:tcPr>
          <w:p w14:paraId="020BF98E" w14:textId="77777777" w:rsidR="007852D5" w:rsidRDefault="007852D5"/>
        </w:tc>
        <w:tc>
          <w:tcPr>
            <w:tcW w:w="1440" w:type="dxa"/>
          </w:tcPr>
          <w:p w14:paraId="20716AD2" w14:textId="77777777" w:rsidR="007852D5" w:rsidRDefault="00000000">
            <w:r>
              <w:rPr>
                <w:sz w:val="18"/>
              </w:rPr>
              <w:t>38</w:t>
            </w:r>
          </w:p>
        </w:tc>
        <w:tc>
          <w:tcPr>
            <w:tcW w:w="1440" w:type="dxa"/>
          </w:tcPr>
          <w:p w14:paraId="3A1BB08A" w14:textId="77777777" w:rsidR="007852D5" w:rsidRDefault="00000000">
            <w:r>
              <w:rPr>
                <w:sz w:val="18"/>
              </w:rPr>
              <w:t>Cover page module 5, 5A-Reading</w:t>
            </w:r>
          </w:p>
        </w:tc>
        <w:tc>
          <w:tcPr>
            <w:tcW w:w="1440" w:type="dxa"/>
          </w:tcPr>
          <w:p w14:paraId="53507C18" w14:textId="77777777" w:rsidR="007852D5" w:rsidRDefault="00000000">
            <w:r>
              <w:rPr>
                <w:sz w:val="18"/>
              </w:rPr>
              <w:t>Čítanie s porozumením / cestovateľský zážitok</w:t>
            </w:r>
          </w:p>
        </w:tc>
        <w:tc>
          <w:tcPr>
            <w:tcW w:w="1440" w:type="dxa"/>
          </w:tcPr>
          <w:p w14:paraId="51B57604" w14:textId="77777777" w:rsidR="007852D5" w:rsidRDefault="00000000">
            <w:r>
              <w:rPr>
                <w:sz w:val="18"/>
              </w:rPr>
              <w:t>porozumieť hlavným myšlienkam a detailom textu opisujúceho cestovateľský zážitok, riešiť otázky typu multiple choice so zameraním na globálne porozumenie a čítanie medzi riadkami, identifikovať kontextové nápovedy na určenie významu neznámych slov.</w:t>
            </w:r>
          </w:p>
        </w:tc>
        <w:tc>
          <w:tcPr>
            <w:tcW w:w="1440" w:type="dxa"/>
          </w:tcPr>
          <w:p w14:paraId="397D545D" w14:textId="77777777" w:rsidR="007852D5" w:rsidRDefault="007852D5"/>
        </w:tc>
        <w:tc>
          <w:tcPr>
            <w:tcW w:w="1440" w:type="dxa"/>
          </w:tcPr>
          <w:p w14:paraId="181A569E" w14:textId="77777777" w:rsidR="007852D5" w:rsidRDefault="00000000">
            <w:r>
              <w:rPr>
                <w:sz w:val="18"/>
              </w:rPr>
              <w:t xml:space="preserve">dawn, dehydrated, a given, alfresco, alien, at length, baffled, bark, be in one's element, be out of one's element, be in the midst of sth, beetroot, belly, berry crumble, birch, boot camp, boreal, carpaccio, casually, chilled, claim (one's life), coldness, comfort zone, conifer, connoisseur, crisp, crystallised, dare, determination, devoid, dome, drill, drop, duration, dusk, endorphin, expanse, faint, faintly, fancy, far from, feel up to sth, fika, firelighter, flakes, fluffy, focal, frequent, full-on, Gore-Tex, hesitant, humiliating, ice claws, intrepid, invigorating, lingonberry juice, loom, loop, lungs, lynx, massed, mate, mimic, minus, monochrome, moose, on </w:t>
            </w:r>
            <w:r>
              <w:rPr>
                <w:sz w:val="18"/>
              </w:rPr>
              <w:lastRenderedPageBreak/>
              <w:t>one's part, pick sth out, picky (eater), polar, rank, ravenous, reindeer, reluctant, rhythm, rubberised, rusty, scallops, serve as, sight, sighting, smoked arctic char, smudge, smug, snore, soundproofed, spikes, stillness, strategic, strenuousness, stuff oneself with sth, subzero, suck in, switch, tactic, take a tumble, tracks, truffles, underline, underwear, urge, urgency, witty, wolverine</w:t>
            </w:r>
          </w:p>
        </w:tc>
        <w:tc>
          <w:tcPr>
            <w:tcW w:w="1440" w:type="dxa"/>
          </w:tcPr>
          <w:p w14:paraId="4579B547" w14:textId="77777777" w:rsidR="007852D5" w:rsidRDefault="00000000">
            <w:r>
              <w:rPr>
                <w:sz w:val="18"/>
              </w:rPr>
              <w:lastRenderedPageBreak/>
              <w:t>Student’s book, Multimedia material &amp; player</w:t>
            </w:r>
          </w:p>
        </w:tc>
        <w:tc>
          <w:tcPr>
            <w:tcW w:w="1440" w:type="dxa"/>
          </w:tcPr>
          <w:p w14:paraId="692C4260" w14:textId="77777777" w:rsidR="007852D5" w:rsidRDefault="00000000">
            <w:r>
              <w:rPr>
                <w:sz w:val="18"/>
              </w:rPr>
              <w:t>komunikácia, kritické myslenie, interkultúrne povedomie, spolupráca, kreativita, autonómne učenie</w:t>
            </w:r>
          </w:p>
        </w:tc>
      </w:tr>
      <w:tr w:rsidR="007852D5" w14:paraId="7BB2A611" w14:textId="77777777">
        <w:tc>
          <w:tcPr>
            <w:tcW w:w="1440" w:type="dxa"/>
          </w:tcPr>
          <w:p w14:paraId="026E029B" w14:textId="77777777" w:rsidR="007852D5" w:rsidRDefault="007852D5"/>
        </w:tc>
        <w:tc>
          <w:tcPr>
            <w:tcW w:w="1440" w:type="dxa"/>
          </w:tcPr>
          <w:p w14:paraId="5166AEE7" w14:textId="77777777" w:rsidR="007852D5" w:rsidRDefault="007852D5"/>
        </w:tc>
        <w:tc>
          <w:tcPr>
            <w:tcW w:w="1440" w:type="dxa"/>
          </w:tcPr>
          <w:p w14:paraId="6B50AF68" w14:textId="77777777" w:rsidR="007852D5" w:rsidRDefault="00000000">
            <w:r>
              <w:rPr>
                <w:sz w:val="18"/>
              </w:rPr>
              <w:t>39</w:t>
            </w:r>
          </w:p>
        </w:tc>
        <w:tc>
          <w:tcPr>
            <w:tcW w:w="1440" w:type="dxa"/>
          </w:tcPr>
          <w:p w14:paraId="1166114F" w14:textId="77777777" w:rsidR="007852D5" w:rsidRDefault="00000000">
            <w:r>
              <w:rPr>
                <w:sz w:val="18"/>
              </w:rPr>
              <w:t>5A-Vocabulary</w:t>
            </w:r>
          </w:p>
        </w:tc>
        <w:tc>
          <w:tcPr>
            <w:tcW w:w="1440" w:type="dxa"/>
          </w:tcPr>
          <w:p w14:paraId="13B2C62A" w14:textId="77777777" w:rsidR="007852D5" w:rsidRDefault="00000000">
            <w:r>
              <w:rPr>
                <w:sz w:val="18"/>
              </w:rPr>
              <w:t>Slovná zásoba</w:t>
            </w:r>
          </w:p>
        </w:tc>
        <w:tc>
          <w:tcPr>
            <w:tcW w:w="1440" w:type="dxa"/>
          </w:tcPr>
          <w:p w14:paraId="4C68F127" w14:textId="77777777" w:rsidR="007852D5" w:rsidRDefault="00000000">
            <w:r>
              <w:rPr>
                <w:sz w:val="18"/>
              </w:rPr>
              <w:t>ozlišovať medzi často zamieňanými slovami podľa kontextu; aplikovať správny význam slova v písomnom a hovorenom prejave; precvičovať tvorbu viet so správnym použitím týchto slovných párov.</w:t>
            </w:r>
          </w:p>
        </w:tc>
        <w:tc>
          <w:tcPr>
            <w:tcW w:w="1440" w:type="dxa"/>
          </w:tcPr>
          <w:p w14:paraId="70F85256" w14:textId="77777777" w:rsidR="007852D5" w:rsidRDefault="007852D5"/>
        </w:tc>
        <w:tc>
          <w:tcPr>
            <w:tcW w:w="1440" w:type="dxa"/>
          </w:tcPr>
          <w:p w14:paraId="017BA009" w14:textId="77777777" w:rsidR="007852D5" w:rsidRDefault="00000000">
            <w:r>
              <w:rPr>
                <w:sz w:val="18"/>
              </w:rPr>
              <w:t xml:space="preserve">be filled with the sound of sth, characterise, customise, disguise one's voice, ear-piercing scream, economise, finalise, fragrance, gear, generalise, house-swapping, jump at the sound of sth, keep one's voice down, lengthen, lessen, let out a cry (of pain), lighten, liven, loose, loosen, lose one's voice, make a/no sound, minimise, motive, mutter under one's breath, not utter a single word, one's voice breaks, one's voice is drowned out by noise, one's voice shakes, one's voice whispers, prescribe, provisions, raise one's voice, rationalise, ripen, round trip, silence came over the night, silence filled the night, silence grew, sound echoes, sound fades, sound travels, specialise, subscribe, sth cuts through the silence, fill the silence, sth interrupts the silence, maintain the silence, storey, </w:t>
            </w:r>
            <w:r>
              <w:rPr>
                <w:sz w:val="18"/>
              </w:rPr>
              <w:lastRenderedPageBreak/>
              <w:t>straighten, sweeten, threaten, wake up to the sound of sth, yelling, maximise, roar, worsen</w:t>
            </w:r>
          </w:p>
        </w:tc>
        <w:tc>
          <w:tcPr>
            <w:tcW w:w="1440" w:type="dxa"/>
          </w:tcPr>
          <w:p w14:paraId="7EB7373B" w14:textId="77777777" w:rsidR="007852D5" w:rsidRDefault="00000000">
            <w:r>
              <w:rPr>
                <w:sz w:val="18"/>
              </w:rPr>
              <w:lastRenderedPageBreak/>
              <w:t>Student’s book, Multimedia material &amp; player</w:t>
            </w:r>
          </w:p>
        </w:tc>
        <w:tc>
          <w:tcPr>
            <w:tcW w:w="1440" w:type="dxa"/>
          </w:tcPr>
          <w:p w14:paraId="55CEDAF4" w14:textId="77777777" w:rsidR="007852D5" w:rsidRDefault="007852D5"/>
        </w:tc>
      </w:tr>
      <w:tr w:rsidR="007852D5" w14:paraId="7E2723B0" w14:textId="77777777">
        <w:tc>
          <w:tcPr>
            <w:tcW w:w="1440" w:type="dxa"/>
          </w:tcPr>
          <w:p w14:paraId="0F99DBCE" w14:textId="77777777" w:rsidR="007852D5" w:rsidRDefault="007852D5"/>
        </w:tc>
        <w:tc>
          <w:tcPr>
            <w:tcW w:w="1440" w:type="dxa"/>
          </w:tcPr>
          <w:p w14:paraId="1C922A9B" w14:textId="77777777" w:rsidR="007852D5" w:rsidRDefault="00000000">
            <w:r>
              <w:rPr>
                <w:sz w:val="18"/>
              </w:rPr>
              <w:t>14</w:t>
            </w:r>
          </w:p>
        </w:tc>
        <w:tc>
          <w:tcPr>
            <w:tcW w:w="1440" w:type="dxa"/>
          </w:tcPr>
          <w:p w14:paraId="2E793BB3" w14:textId="77777777" w:rsidR="007852D5" w:rsidRDefault="00000000">
            <w:r>
              <w:rPr>
                <w:sz w:val="18"/>
              </w:rPr>
              <w:t>40</w:t>
            </w:r>
          </w:p>
        </w:tc>
        <w:tc>
          <w:tcPr>
            <w:tcW w:w="1440" w:type="dxa"/>
          </w:tcPr>
          <w:p w14:paraId="7BF40F20" w14:textId="77777777" w:rsidR="007852D5" w:rsidRDefault="00000000">
            <w:r>
              <w:rPr>
                <w:sz w:val="18"/>
              </w:rPr>
              <w:t>5A- Grammar</w:t>
            </w:r>
          </w:p>
        </w:tc>
        <w:tc>
          <w:tcPr>
            <w:tcW w:w="1440" w:type="dxa"/>
          </w:tcPr>
          <w:p w14:paraId="5CF53B4E" w14:textId="77777777" w:rsidR="007852D5" w:rsidRDefault="00000000">
            <w:r>
              <w:rPr>
                <w:sz w:val="18"/>
              </w:rPr>
              <w:t>Gramatika - vzťažné vety</w:t>
            </w:r>
          </w:p>
        </w:tc>
        <w:tc>
          <w:tcPr>
            <w:tcW w:w="1440" w:type="dxa"/>
          </w:tcPr>
          <w:p w14:paraId="46F102C4" w14:textId="77777777" w:rsidR="007852D5" w:rsidRDefault="00000000">
            <w:r>
              <w:rPr>
                <w:sz w:val="18"/>
              </w:rPr>
              <w:t>rozpoznať a správne používať vzťažné zámená (who, which, that, whose, where, when); tvoriť definujúce a nedefinujúce vzťažné vety v písomnom a hovorenom prejave; vynechávať vzťažné zámeno, keď je to gramaticky možné; uplatňovať interpunkciu pri nedefinujúcich vzťažných vetách.</w:t>
            </w:r>
          </w:p>
        </w:tc>
        <w:tc>
          <w:tcPr>
            <w:tcW w:w="1440" w:type="dxa"/>
          </w:tcPr>
          <w:p w14:paraId="2703F478" w14:textId="77777777" w:rsidR="007852D5" w:rsidRDefault="00000000">
            <w:r>
              <w:rPr>
                <w:sz w:val="18"/>
              </w:rPr>
              <w:t>Relative clauses</w:t>
            </w:r>
          </w:p>
        </w:tc>
        <w:tc>
          <w:tcPr>
            <w:tcW w:w="1440" w:type="dxa"/>
          </w:tcPr>
          <w:p w14:paraId="5DC65C36" w14:textId="77777777" w:rsidR="007852D5" w:rsidRDefault="00000000">
            <w:r>
              <w:rPr>
                <w:sz w:val="18"/>
              </w:rPr>
              <w:t>shallow, visibility, infrequent, fluorescent, artefact, province, tassels, scorpionfish</w:t>
            </w:r>
          </w:p>
        </w:tc>
        <w:tc>
          <w:tcPr>
            <w:tcW w:w="1440" w:type="dxa"/>
          </w:tcPr>
          <w:p w14:paraId="1DCC5B70" w14:textId="77777777" w:rsidR="007852D5" w:rsidRDefault="00000000">
            <w:r>
              <w:rPr>
                <w:sz w:val="18"/>
              </w:rPr>
              <w:t>Student’s book, Multimedia material &amp; player</w:t>
            </w:r>
          </w:p>
        </w:tc>
        <w:tc>
          <w:tcPr>
            <w:tcW w:w="1440" w:type="dxa"/>
          </w:tcPr>
          <w:p w14:paraId="43DC86AB" w14:textId="77777777" w:rsidR="007852D5" w:rsidRDefault="007852D5"/>
        </w:tc>
      </w:tr>
      <w:tr w:rsidR="007852D5" w14:paraId="7ACEC4AA" w14:textId="77777777">
        <w:tc>
          <w:tcPr>
            <w:tcW w:w="1440" w:type="dxa"/>
          </w:tcPr>
          <w:p w14:paraId="3E910169" w14:textId="77777777" w:rsidR="007852D5" w:rsidRDefault="007852D5"/>
        </w:tc>
        <w:tc>
          <w:tcPr>
            <w:tcW w:w="1440" w:type="dxa"/>
          </w:tcPr>
          <w:p w14:paraId="5BEFF754" w14:textId="77777777" w:rsidR="007852D5" w:rsidRDefault="007852D5"/>
        </w:tc>
        <w:tc>
          <w:tcPr>
            <w:tcW w:w="1440" w:type="dxa"/>
          </w:tcPr>
          <w:p w14:paraId="1FF037B8" w14:textId="77777777" w:rsidR="007852D5" w:rsidRDefault="00000000">
            <w:r>
              <w:rPr>
                <w:sz w:val="18"/>
              </w:rPr>
              <w:t>41</w:t>
            </w:r>
          </w:p>
        </w:tc>
        <w:tc>
          <w:tcPr>
            <w:tcW w:w="1440" w:type="dxa"/>
          </w:tcPr>
          <w:p w14:paraId="5D965E64" w14:textId="77777777" w:rsidR="007852D5" w:rsidRDefault="00000000">
            <w:r>
              <w:rPr>
                <w:sz w:val="18"/>
              </w:rPr>
              <w:t>5A-Listening1          5B-Listening 2</w:t>
            </w:r>
          </w:p>
        </w:tc>
        <w:tc>
          <w:tcPr>
            <w:tcW w:w="1440" w:type="dxa"/>
          </w:tcPr>
          <w:p w14:paraId="6CB00648" w14:textId="77777777" w:rsidR="007852D5" w:rsidRDefault="00000000">
            <w:r>
              <w:rPr>
                <w:sz w:val="18"/>
              </w:rPr>
              <w:t>Počúvanie s porozumením - inštruktor potápanie, krátke úryvky o zážitkoch</w:t>
            </w:r>
          </w:p>
        </w:tc>
        <w:tc>
          <w:tcPr>
            <w:tcW w:w="1440" w:type="dxa"/>
          </w:tcPr>
          <w:p w14:paraId="37EDDDD6" w14:textId="77777777" w:rsidR="007852D5" w:rsidRDefault="00000000">
            <w:r>
              <w:rPr>
                <w:sz w:val="18"/>
              </w:rPr>
              <w:t>porozumieť konkrétnym informáciám a detailom z autentických nahrávok; zaznamenať kľúčové informácie počas počúvania (note-taking skills); identifikovať frázy a idiomy súvisiace so zážitkami, úspechmi a prekonávaním prekážok.</w:t>
            </w:r>
          </w:p>
        </w:tc>
        <w:tc>
          <w:tcPr>
            <w:tcW w:w="1440" w:type="dxa"/>
          </w:tcPr>
          <w:p w14:paraId="3B6420F3" w14:textId="77777777" w:rsidR="007852D5" w:rsidRDefault="007852D5"/>
        </w:tc>
        <w:tc>
          <w:tcPr>
            <w:tcW w:w="1440" w:type="dxa"/>
          </w:tcPr>
          <w:p w14:paraId="0B50EBB0" w14:textId="77777777" w:rsidR="007852D5" w:rsidRDefault="00000000">
            <w:r>
              <w:rPr>
                <w:sz w:val="18"/>
              </w:rPr>
              <w:t xml:space="preserve">a case of mind over matter, a dead end, a worthy cause, add a bit of colour to one's life, aftermath, air traffic controller, back out, back to square one, bite off more than one can chew, break the monotony, commander-in-chief, common sense, compile, confront, copyright, dedication, expiry date, go a long way, go downhill, go up in smoke, hand-me-down, have a knack for sth, hip, make it, mother tongue, no mean feat, not have the heart to do sth, nothing ventured, nothing gained, onlooker, refusal, renew, runner-up, slip through one's fingers, sth holds one back, the sky's the limit, think twice, throw in the towel, understatement, want to know what all the fuss is about, weather the storm, </w:t>
            </w:r>
            <w:r>
              <w:rPr>
                <w:sz w:val="18"/>
              </w:rPr>
              <w:lastRenderedPageBreak/>
              <w:t>win-win situation, passer-by, show off, time-out, viewpoint</w:t>
            </w:r>
          </w:p>
        </w:tc>
        <w:tc>
          <w:tcPr>
            <w:tcW w:w="1440" w:type="dxa"/>
          </w:tcPr>
          <w:p w14:paraId="3A6E7782" w14:textId="77777777" w:rsidR="007852D5" w:rsidRDefault="00000000">
            <w:r>
              <w:rPr>
                <w:sz w:val="18"/>
              </w:rPr>
              <w:lastRenderedPageBreak/>
              <w:t>Student’s book, Multimedia material &amp; player</w:t>
            </w:r>
          </w:p>
        </w:tc>
        <w:tc>
          <w:tcPr>
            <w:tcW w:w="1440" w:type="dxa"/>
          </w:tcPr>
          <w:p w14:paraId="3AEB9563" w14:textId="77777777" w:rsidR="007852D5" w:rsidRDefault="007852D5"/>
        </w:tc>
      </w:tr>
      <w:tr w:rsidR="007852D5" w14:paraId="3C0B8FBA" w14:textId="77777777">
        <w:tc>
          <w:tcPr>
            <w:tcW w:w="1440" w:type="dxa"/>
          </w:tcPr>
          <w:p w14:paraId="695B9575" w14:textId="77777777" w:rsidR="007852D5" w:rsidRDefault="007852D5"/>
        </w:tc>
        <w:tc>
          <w:tcPr>
            <w:tcW w:w="1440" w:type="dxa"/>
          </w:tcPr>
          <w:p w14:paraId="79819253" w14:textId="77777777" w:rsidR="007852D5" w:rsidRDefault="007852D5"/>
        </w:tc>
        <w:tc>
          <w:tcPr>
            <w:tcW w:w="1440" w:type="dxa"/>
          </w:tcPr>
          <w:p w14:paraId="7AD77EC6" w14:textId="77777777" w:rsidR="007852D5" w:rsidRDefault="00000000">
            <w:r>
              <w:rPr>
                <w:sz w:val="18"/>
              </w:rPr>
              <w:t>42</w:t>
            </w:r>
          </w:p>
        </w:tc>
        <w:tc>
          <w:tcPr>
            <w:tcW w:w="1440" w:type="dxa"/>
          </w:tcPr>
          <w:p w14:paraId="38275F40" w14:textId="77777777" w:rsidR="007852D5" w:rsidRDefault="00000000">
            <w:r>
              <w:rPr>
                <w:sz w:val="18"/>
              </w:rPr>
              <w:t>5B-Vocabulary</w:t>
            </w:r>
          </w:p>
        </w:tc>
        <w:tc>
          <w:tcPr>
            <w:tcW w:w="1440" w:type="dxa"/>
          </w:tcPr>
          <w:p w14:paraId="597DF4B0" w14:textId="77777777" w:rsidR="007852D5" w:rsidRDefault="00000000">
            <w:r>
              <w:rPr>
                <w:sz w:val="18"/>
              </w:rPr>
              <w:t>Slovná zásoba</w:t>
            </w:r>
          </w:p>
        </w:tc>
        <w:tc>
          <w:tcPr>
            <w:tcW w:w="1440" w:type="dxa"/>
          </w:tcPr>
          <w:p w14:paraId="5020E6FE" w14:textId="77777777" w:rsidR="007852D5" w:rsidRDefault="00000000">
            <w:r>
              <w:rPr>
                <w:sz w:val="18"/>
              </w:rPr>
              <w:t>tvoriť množné číslo zložených podstatných mien podľa pravopisných a gramatických pravidiel; rozlišovať medzi pravidelnými a nepravidelnými tvarmi; používať zložené podstatné mená správne v písomnom a hovorenom prejave.</w:t>
            </w:r>
          </w:p>
        </w:tc>
        <w:tc>
          <w:tcPr>
            <w:tcW w:w="1440" w:type="dxa"/>
          </w:tcPr>
          <w:p w14:paraId="194A7D0F" w14:textId="77777777" w:rsidR="007852D5" w:rsidRDefault="007852D5"/>
        </w:tc>
        <w:tc>
          <w:tcPr>
            <w:tcW w:w="1440" w:type="dxa"/>
          </w:tcPr>
          <w:p w14:paraId="59AC79AC" w14:textId="77777777" w:rsidR="007852D5" w:rsidRDefault="00000000">
            <w:r>
              <w:rPr>
                <w:sz w:val="18"/>
              </w:rPr>
              <w:t>take a message, offensive, remedial, take (all) the credit for sth, take a chance, take a while, take an (active) interest in, take effect, take notes, take notice, take pride in sth, take risks, take shape, take sides, take sth personally, take the initiative, take the opportunity, take turns, top-class</w:t>
            </w:r>
          </w:p>
        </w:tc>
        <w:tc>
          <w:tcPr>
            <w:tcW w:w="1440" w:type="dxa"/>
          </w:tcPr>
          <w:p w14:paraId="48C4916D" w14:textId="77777777" w:rsidR="007852D5" w:rsidRDefault="00000000">
            <w:r>
              <w:rPr>
                <w:sz w:val="18"/>
              </w:rPr>
              <w:t>Student’s book, Multimedia material &amp; player</w:t>
            </w:r>
          </w:p>
        </w:tc>
        <w:tc>
          <w:tcPr>
            <w:tcW w:w="1440" w:type="dxa"/>
          </w:tcPr>
          <w:p w14:paraId="380BE98D" w14:textId="77777777" w:rsidR="007852D5" w:rsidRDefault="007852D5"/>
        </w:tc>
      </w:tr>
      <w:tr w:rsidR="007852D5" w14:paraId="3E1CFA6F" w14:textId="77777777">
        <w:tc>
          <w:tcPr>
            <w:tcW w:w="1440" w:type="dxa"/>
          </w:tcPr>
          <w:p w14:paraId="2295B3AE" w14:textId="77777777" w:rsidR="007852D5" w:rsidRDefault="007852D5"/>
        </w:tc>
        <w:tc>
          <w:tcPr>
            <w:tcW w:w="1440" w:type="dxa"/>
          </w:tcPr>
          <w:p w14:paraId="641ADD45" w14:textId="77777777" w:rsidR="007852D5" w:rsidRDefault="007852D5"/>
        </w:tc>
        <w:tc>
          <w:tcPr>
            <w:tcW w:w="1440" w:type="dxa"/>
          </w:tcPr>
          <w:p w14:paraId="75A78FB5" w14:textId="77777777" w:rsidR="007852D5" w:rsidRDefault="007852D5"/>
        </w:tc>
        <w:tc>
          <w:tcPr>
            <w:tcW w:w="1440" w:type="dxa"/>
          </w:tcPr>
          <w:p w14:paraId="38410552" w14:textId="77777777" w:rsidR="007852D5" w:rsidRDefault="00000000">
            <w:r>
              <w:rPr>
                <w:sz w:val="18"/>
              </w:rPr>
              <w:t>5B- Grammar</w:t>
            </w:r>
          </w:p>
        </w:tc>
        <w:tc>
          <w:tcPr>
            <w:tcW w:w="1440" w:type="dxa"/>
          </w:tcPr>
          <w:p w14:paraId="3175EA4A" w14:textId="77777777" w:rsidR="007852D5" w:rsidRDefault="00000000">
            <w:r>
              <w:rPr>
                <w:sz w:val="18"/>
              </w:rPr>
              <w:t>Gramatika - participiálne vety</w:t>
            </w:r>
          </w:p>
        </w:tc>
        <w:tc>
          <w:tcPr>
            <w:tcW w:w="1440" w:type="dxa"/>
          </w:tcPr>
          <w:p w14:paraId="13A9E803" w14:textId="77777777" w:rsidR="007852D5" w:rsidRDefault="00000000">
            <w:r>
              <w:rPr>
                <w:sz w:val="18"/>
              </w:rPr>
              <w:t>rozpoznať a používať participiálne konštrukcie na skrátenie viet; nahradiť vedľajšie vety participiálnymi frázami, keď je to vhodné; aplikovať participiálne konštrukcie na vyjadrenie dôvodu, času alebo spôsobu.</w:t>
            </w:r>
          </w:p>
        </w:tc>
        <w:tc>
          <w:tcPr>
            <w:tcW w:w="1440" w:type="dxa"/>
          </w:tcPr>
          <w:p w14:paraId="7836675F" w14:textId="77777777" w:rsidR="007852D5" w:rsidRDefault="00000000">
            <w:r>
              <w:rPr>
                <w:sz w:val="18"/>
              </w:rPr>
              <w:t>Participle clauses</w:t>
            </w:r>
          </w:p>
        </w:tc>
        <w:tc>
          <w:tcPr>
            <w:tcW w:w="1440" w:type="dxa"/>
          </w:tcPr>
          <w:p w14:paraId="5A288EC3" w14:textId="77777777" w:rsidR="007852D5" w:rsidRDefault="007852D5"/>
        </w:tc>
        <w:tc>
          <w:tcPr>
            <w:tcW w:w="1440" w:type="dxa"/>
          </w:tcPr>
          <w:p w14:paraId="60F9B45E" w14:textId="77777777" w:rsidR="007852D5" w:rsidRDefault="00000000">
            <w:r>
              <w:rPr>
                <w:sz w:val="18"/>
              </w:rPr>
              <w:t>Student’s book, Multimedia material &amp; player</w:t>
            </w:r>
          </w:p>
        </w:tc>
        <w:tc>
          <w:tcPr>
            <w:tcW w:w="1440" w:type="dxa"/>
          </w:tcPr>
          <w:p w14:paraId="668958B5" w14:textId="77777777" w:rsidR="007852D5" w:rsidRDefault="007852D5"/>
        </w:tc>
      </w:tr>
      <w:tr w:rsidR="007852D5" w14:paraId="3A8DB414" w14:textId="77777777">
        <w:tc>
          <w:tcPr>
            <w:tcW w:w="1440" w:type="dxa"/>
          </w:tcPr>
          <w:p w14:paraId="78C056A1" w14:textId="77777777" w:rsidR="007852D5" w:rsidRDefault="007852D5"/>
        </w:tc>
        <w:tc>
          <w:tcPr>
            <w:tcW w:w="1440" w:type="dxa"/>
          </w:tcPr>
          <w:p w14:paraId="05C84452" w14:textId="77777777" w:rsidR="007852D5" w:rsidRDefault="00000000">
            <w:r>
              <w:rPr>
                <w:sz w:val="18"/>
              </w:rPr>
              <w:t>15</w:t>
            </w:r>
          </w:p>
        </w:tc>
        <w:tc>
          <w:tcPr>
            <w:tcW w:w="1440" w:type="dxa"/>
          </w:tcPr>
          <w:p w14:paraId="6EF1AB91" w14:textId="77777777" w:rsidR="007852D5" w:rsidRDefault="00000000">
            <w:r>
              <w:rPr>
                <w:sz w:val="18"/>
              </w:rPr>
              <w:t>43</w:t>
            </w:r>
          </w:p>
        </w:tc>
        <w:tc>
          <w:tcPr>
            <w:tcW w:w="1440" w:type="dxa"/>
          </w:tcPr>
          <w:p w14:paraId="484FD934" w14:textId="77777777" w:rsidR="007852D5" w:rsidRDefault="00000000">
            <w:r>
              <w:rPr>
                <w:sz w:val="18"/>
              </w:rPr>
              <w:t>5B-Speaking</w:t>
            </w:r>
          </w:p>
        </w:tc>
        <w:tc>
          <w:tcPr>
            <w:tcW w:w="1440" w:type="dxa"/>
          </w:tcPr>
          <w:p w14:paraId="3A4C7FB9" w14:textId="77777777" w:rsidR="007852D5" w:rsidRDefault="00000000">
            <w:r>
              <w:rPr>
                <w:sz w:val="18"/>
              </w:rPr>
              <w:t>Rozprávanie - životné a cestovateľské zážitky</w:t>
            </w:r>
          </w:p>
        </w:tc>
        <w:tc>
          <w:tcPr>
            <w:tcW w:w="1440" w:type="dxa"/>
          </w:tcPr>
          <w:p w14:paraId="23CCC243" w14:textId="77777777" w:rsidR="007852D5" w:rsidRDefault="00000000">
            <w:r>
              <w:rPr>
                <w:sz w:val="18"/>
              </w:rPr>
              <w:t>opisovať osobné zážitky pomocou obrazového materiálu ako podnetu; aktívne sa zapojiť do obojsmernej konverzácie, vyjadrovať súhlas a nesúhlas; používať opisné a hodnotiace jazykové prostriedky na vyjadrenie dojmov.</w:t>
            </w:r>
          </w:p>
        </w:tc>
        <w:tc>
          <w:tcPr>
            <w:tcW w:w="1440" w:type="dxa"/>
          </w:tcPr>
          <w:p w14:paraId="014546F5" w14:textId="77777777" w:rsidR="007852D5" w:rsidRDefault="007852D5"/>
        </w:tc>
        <w:tc>
          <w:tcPr>
            <w:tcW w:w="1440" w:type="dxa"/>
          </w:tcPr>
          <w:p w14:paraId="59BFC479" w14:textId="77777777" w:rsidR="007852D5" w:rsidRDefault="00000000">
            <w:r>
              <w:rPr>
                <w:sz w:val="18"/>
              </w:rPr>
              <w:t>lifelong, angle, immerse, trace, off the beaten track</w:t>
            </w:r>
          </w:p>
        </w:tc>
        <w:tc>
          <w:tcPr>
            <w:tcW w:w="1440" w:type="dxa"/>
          </w:tcPr>
          <w:p w14:paraId="2CE13AE3" w14:textId="77777777" w:rsidR="007852D5" w:rsidRDefault="00000000">
            <w:r>
              <w:rPr>
                <w:sz w:val="18"/>
              </w:rPr>
              <w:t>Student’s book, Multimedia material &amp; player</w:t>
            </w:r>
          </w:p>
        </w:tc>
        <w:tc>
          <w:tcPr>
            <w:tcW w:w="1440" w:type="dxa"/>
          </w:tcPr>
          <w:p w14:paraId="579CEF1B" w14:textId="77777777" w:rsidR="007852D5" w:rsidRDefault="007852D5"/>
        </w:tc>
      </w:tr>
      <w:tr w:rsidR="007852D5" w14:paraId="090D2532" w14:textId="77777777">
        <w:tc>
          <w:tcPr>
            <w:tcW w:w="1440" w:type="dxa"/>
          </w:tcPr>
          <w:p w14:paraId="694231DD" w14:textId="77777777" w:rsidR="007852D5" w:rsidRDefault="007852D5"/>
        </w:tc>
        <w:tc>
          <w:tcPr>
            <w:tcW w:w="1440" w:type="dxa"/>
          </w:tcPr>
          <w:p w14:paraId="2B7FD9E2" w14:textId="77777777" w:rsidR="007852D5" w:rsidRDefault="007852D5"/>
        </w:tc>
        <w:tc>
          <w:tcPr>
            <w:tcW w:w="1440" w:type="dxa"/>
          </w:tcPr>
          <w:p w14:paraId="62D66A79" w14:textId="77777777" w:rsidR="007852D5" w:rsidRDefault="00000000">
            <w:r>
              <w:rPr>
                <w:sz w:val="18"/>
              </w:rPr>
              <w:t>44</w:t>
            </w:r>
          </w:p>
        </w:tc>
        <w:tc>
          <w:tcPr>
            <w:tcW w:w="1440" w:type="dxa"/>
          </w:tcPr>
          <w:p w14:paraId="56BF86B6" w14:textId="77777777" w:rsidR="007852D5" w:rsidRDefault="00000000">
            <w:r>
              <w:rPr>
                <w:sz w:val="18"/>
              </w:rPr>
              <w:t>5B-Writing</w:t>
            </w:r>
          </w:p>
        </w:tc>
        <w:tc>
          <w:tcPr>
            <w:tcW w:w="1440" w:type="dxa"/>
          </w:tcPr>
          <w:p w14:paraId="0C9FDD65" w14:textId="77777777" w:rsidR="007852D5" w:rsidRDefault="00000000">
            <w:r>
              <w:rPr>
                <w:sz w:val="18"/>
              </w:rPr>
              <w:t>Písanie - článok o osobnom príbehu</w:t>
            </w:r>
          </w:p>
        </w:tc>
        <w:tc>
          <w:tcPr>
            <w:tcW w:w="1440" w:type="dxa"/>
          </w:tcPr>
          <w:p w14:paraId="6BFD2708" w14:textId="77777777" w:rsidR="007852D5" w:rsidRDefault="00000000">
            <w:r>
              <w:rPr>
                <w:sz w:val="18"/>
              </w:rPr>
              <w:t xml:space="preserve">pochopiť požiadavky na štruktúru a register článku; písať pútavý úvod, jadro a záver s dôrazom na opis a reflexiu skúsenosti; používať jazykové prostriedky na vyjadrenie pocitov, myšlienok a </w:t>
            </w:r>
            <w:r>
              <w:rPr>
                <w:sz w:val="18"/>
              </w:rPr>
              <w:lastRenderedPageBreak/>
              <w:t>hodnotenia; zachovať logickú nadväznosť a súdržnosť textu.</w:t>
            </w:r>
            <w:r>
              <w:rPr>
                <w:sz w:val="18"/>
              </w:rPr>
              <w:br/>
            </w:r>
          </w:p>
        </w:tc>
        <w:tc>
          <w:tcPr>
            <w:tcW w:w="1440" w:type="dxa"/>
          </w:tcPr>
          <w:p w14:paraId="69CF58B6" w14:textId="77777777" w:rsidR="007852D5" w:rsidRDefault="007852D5"/>
        </w:tc>
        <w:tc>
          <w:tcPr>
            <w:tcW w:w="1440" w:type="dxa"/>
          </w:tcPr>
          <w:p w14:paraId="528B333B" w14:textId="77777777" w:rsidR="007852D5" w:rsidRDefault="00000000">
            <w:r>
              <w:rPr>
                <w:sz w:val="18"/>
              </w:rPr>
              <w:t xml:space="preserve">a change of heart, an eye-opener, assertive, assertiveness, be moved by, bold, carve a path, catch one's eye, compassionate, cultural diversity, desire, embrace, fairness, get sth off one's chest, give sb the cold shoulder, gratitude, </w:t>
            </w:r>
            <w:r>
              <w:rPr>
                <w:sz w:val="18"/>
              </w:rPr>
              <w:lastRenderedPageBreak/>
              <w:t>handcrafted, hardship, have one's heart/mind set on sth, honesty, keep an open mind, livelihood, mean, modest, modesty, off the top of one's head, optimism, overwhelming, perseverance, persevere, persevering, precious, respectful, see eye to eye (on sth), side by side, speak one's mind, stand on one's own two feet, stand up for, sympathy, take sth for granted, wisdom, with a heavy heart, compassion, generosity</w:t>
            </w:r>
          </w:p>
        </w:tc>
        <w:tc>
          <w:tcPr>
            <w:tcW w:w="1440" w:type="dxa"/>
          </w:tcPr>
          <w:p w14:paraId="4139349A" w14:textId="77777777" w:rsidR="007852D5" w:rsidRDefault="00000000">
            <w:r>
              <w:rPr>
                <w:sz w:val="18"/>
              </w:rPr>
              <w:lastRenderedPageBreak/>
              <w:t>Student’s book, Multimedia material &amp; player</w:t>
            </w:r>
          </w:p>
        </w:tc>
        <w:tc>
          <w:tcPr>
            <w:tcW w:w="1440" w:type="dxa"/>
          </w:tcPr>
          <w:p w14:paraId="4AA3CD70" w14:textId="77777777" w:rsidR="007852D5" w:rsidRDefault="007852D5"/>
        </w:tc>
      </w:tr>
      <w:tr w:rsidR="007852D5" w14:paraId="779CDFB2" w14:textId="77777777">
        <w:tc>
          <w:tcPr>
            <w:tcW w:w="1440" w:type="dxa"/>
          </w:tcPr>
          <w:p w14:paraId="5858AB08" w14:textId="77777777" w:rsidR="007852D5" w:rsidRDefault="007852D5"/>
        </w:tc>
        <w:tc>
          <w:tcPr>
            <w:tcW w:w="1440" w:type="dxa"/>
          </w:tcPr>
          <w:p w14:paraId="5CA630C4" w14:textId="77777777" w:rsidR="007852D5" w:rsidRDefault="007852D5"/>
        </w:tc>
        <w:tc>
          <w:tcPr>
            <w:tcW w:w="1440" w:type="dxa"/>
          </w:tcPr>
          <w:p w14:paraId="6EA9A764" w14:textId="77777777" w:rsidR="007852D5" w:rsidRDefault="00000000">
            <w:r>
              <w:rPr>
                <w:sz w:val="18"/>
              </w:rPr>
              <w:t>45</w:t>
            </w:r>
          </w:p>
        </w:tc>
        <w:tc>
          <w:tcPr>
            <w:tcW w:w="1440" w:type="dxa"/>
          </w:tcPr>
          <w:p w14:paraId="7D879F82" w14:textId="77777777" w:rsidR="007852D5" w:rsidRDefault="00000000">
            <w:r>
              <w:rPr>
                <w:sz w:val="18"/>
              </w:rPr>
              <w:t>Review  Module 5</w:t>
            </w:r>
          </w:p>
        </w:tc>
        <w:tc>
          <w:tcPr>
            <w:tcW w:w="1440" w:type="dxa"/>
          </w:tcPr>
          <w:p w14:paraId="56FF4BEA" w14:textId="77777777" w:rsidR="007852D5" w:rsidRDefault="00000000">
            <w:r>
              <w:rPr>
                <w:sz w:val="18"/>
              </w:rPr>
              <w:t>Zhrnutie učiva, Sebahodnotenie</w:t>
            </w:r>
          </w:p>
        </w:tc>
        <w:tc>
          <w:tcPr>
            <w:tcW w:w="1440" w:type="dxa"/>
          </w:tcPr>
          <w:p w14:paraId="1B103C6E" w14:textId="77777777" w:rsidR="007852D5"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8EB1B6E" w14:textId="77777777" w:rsidR="007852D5" w:rsidRDefault="007852D5"/>
        </w:tc>
        <w:tc>
          <w:tcPr>
            <w:tcW w:w="1440" w:type="dxa"/>
          </w:tcPr>
          <w:p w14:paraId="4E883223" w14:textId="77777777" w:rsidR="007852D5" w:rsidRDefault="00000000">
            <w:r>
              <w:rPr>
                <w:sz w:val="18"/>
              </w:rPr>
              <w:t>unfold, exceedingly, jumpsuit, plywood, region</w:t>
            </w:r>
          </w:p>
        </w:tc>
        <w:tc>
          <w:tcPr>
            <w:tcW w:w="1440" w:type="dxa"/>
          </w:tcPr>
          <w:p w14:paraId="59F84720" w14:textId="77777777" w:rsidR="007852D5" w:rsidRDefault="00000000">
            <w:r>
              <w:rPr>
                <w:sz w:val="18"/>
              </w:rPr>
              <w:t>Student’s book, Multimedia material &amp; player</w:t>
            </w:r>
          </w:p>
        </w:tc>
        <w:tc>
          <w:tcPr>
            <w:tcW w:w="1440" w:type="dxa"/>
          </w:tcPr>
          <w:p w14:paraId="24CD6B5F" w14:textId="77777777" w:rsidR="007852D5" w:rsidRDefault="007852D5"/>
        </w:tc>
      </w:tr>
      <w:tr w:rsidR="007852D5" w14:paraId="62591724" w14:textId="77777777">
        <w:tc>
          <w:tcPr>
            <w:tcW w:w="1440" w:type="dxa"/>
          </w:tcPr>
          <w:p w14:paraId="583E94BE" w14:textId="77777777" w:rsidR="007852D5" w:rsidRDefault="007852D5"/>
        </w:tc>
        <w:tc>
          <w:tcPr>
            <w:tcW w:w="1440" w:type="dxa"/>
          </w:tcPr>
          <w:p w14:paraId="73DD1835" w14:textId="77777777" w:rsidR="007852D5" w:rsidRDefault="00000000">
            <w:r>
              <w:rPr>
                <w:sz w:val="18"/>
              </w:rPr>
              <w:t>16</w:t>
            </w:r>
          </w:p>
        </w:tc>
        <w:tc>
          <w:tcPr>
            <w:tcW w:w="1440" w:type="dxa"/>
          </w:tcPr>
          <w:p w14:paraId="03F6ABA2" w14:textId="77777777" w:rsidR="007852D5" w:rsidRDefault="00000000">
            <w:r>
              <w:rPr>
                <w:sz w:val="18"/>
              </w:rPr>
              <w:t>46</w:t>
            </w:r>
          </w:p>
        </w:tc>
        <w:tc>
          <w:tcPr>
            <w:tcW w:w="1440" w:type="dxa"/>
          </w:tcPr>
          <w:p w14:paraId="29231B6D" w14:textId="77777777" w:rsidR="007852D5" w:rsidRDefault="00000000">
            <w:r>
              <w:rPr>
                <w:sz w:val="18"/>
              </w:rPr>
              <w:t>Test Module 5</w:t>
            </w:r>
          </w:p>
        </w:tc>
        <w:tc>
          <w:tcPr>
            <w:tcW w:w="1440" w:type="dxa"/>
          </w:tcPr>
          <w:p w14:paraId="42DFF991" w14:textId="77777777" w:rsidR="007852D5" w:rsidRDefault="00000000">
            <w:r>
              <w:rPr>
                <w:sz w:val="18"/>
              </w:rPr>
              <w:t>Hodnotenie pokroku študentov</w:t>
            </w:r>
          </w:p>
        </w:tc>
        <w:tc>
          <w:tcPr>
            <w:tcW w:w="1440" w:type="dxa"/>
          </w:tcPr>
          <w:p w14:paraId="257608C4"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3C3B1FEB" w14:textId="77777777" w:rsidR="007852D5" w:rsidRDefault="007852D5"/>
        </w:tc>
        <w:tc>
          <w:tcPr>
            <w:tcW w:w="1440" w:type="dxa"/>
          </w:tcPr>
          <w:p w14:paraId="4344569C" w14:textId="77777777" w:rsidR="007852D5" w:rsidRDefault="007852D5"/>
        </w:tc>
        <w:tc>
          <w:tcPr>
            <w:tcW w:w="1440" w:type="dxa"/>
          </w:tcPr>
          <w:p w14:paraId="2FBB6927" w14:textId="77777777" w:rsidR="007852D5" w:rsidRDefault="00000000">
            <w:r>
              <w:rPr>
                <w:sz w:val="18"/>
              </w:rPr>
              <w:t>Tests &amp; audio (downloadable from the Teacher’s assistant)</w:t>
            </w:r>
          </w:p>
        </w:tc>
        <w:tc>
          <w:tcPr>
            <w:tcW w:w="1440" w:type="dxa"/>
          </w:tcPr>
          <w:p w14:paraId="43BDC5C6" w14:textId="77777777" w:rsidR="007852D5" w:rsidRDefault="007852D5"/>
        </w:tc>
      </w:tr>
      <w:tr w:rsidR="007852D5" w14:paraId="64ED4368" w14:textId="77777777">
        <w:tc>
          <w:tcPr>
            <w:tcW w:w="1440" w:type="dxa"/>
          </w:tcPr>
          <w:p w14:paraId="0ED9B498" w14:textId="77777777" w:rsidR="007852D5" w:rsidRDefault="007852D5"/>
        </w:tc>
        <w:tc>
          <w:tcPr>
            <w:tcW w:w="1440" w:type="dxa"/>
          </w:tcPr>
          <w:p w14:paraId="50F1F001" w14:textId="77777777" w:rsidR="007852D5" w:rsidRDefault="007852D5"/>
        </w:tc>
        <w:tc>
          <w:tcPr>
            <w:tcW w:w="1440" w:type="dxa"/>
          </w:tcPr>
          <w:p w14:paraId="6C912676" w14:textId="77777777" w:rsidR="007852D5" w:rsidRDefault="00000000">
            <w:r>
              <w:rPr>
                <w:sz w:val="18"/>
              </w:rPr>
              <w:t>47</w:t>
            </w:r>
          </w:p>
        </w:tc>
        <w:tc>
          <w:tcPr>
            <w:tcW w:w="1440" w:type="dxa"/>
          </w:tcPr>
          <w:p w14:paraId="177D5D61" w14:textId="77777777" w:rsidR="007852D5" w:rsidRDefault="00000000">
            <w:r>
              <w:rPr>
                <w:sz w:val="18"/>
              </w:rPr>
              <w:t>Revision Module 1-2</w:t>
            </w:r>
          </w:p>
        </w:tc>
        <w:tc>
          <w:tcPr>
            <w:tcW w:w="1440" w:type="dxa"/>
          </w:tcPr>
          <w:p w14:paraId="3F7403EB" w14:textId="77777777" w:rsidR="007852D5" w:rsidRDefault="00000000">
            <w:r>
              <w:rPr>
                <w:sz w:val="18"/>
              </w:rPr>
              <w:t>Zhrnutie učiva v module 1-2</w:t>
            </w:r>
          </w:p>
        </w:tc>
        <w:tc>
          <w:tcPr>
            <w:tcW w:w="1440" w:type="dxa"/>
          </w:tcPr>
          <w:p w14:paraId="60C71241" w14:textId="77777777" w:rsidR="007852D5" w:rsidRDefault="00000000">
            <w:r>
              <w:rPr>
                <w:sz w:val="18"/>
              </w:rPr>
              <w:t>zopakovať kľúčové gramatické štruktúry, slovnú zásobu a komunikačné funkcie z modulov 1 a2 aplikovať osvojené jazykové prostriedky v rôznych typoch úloh (ústnych aj písomných),</w:t>
            </w:r>
            <w:r>
              <w:rPr>
                <w:sz w:val="18"/>
              </w:rPr>
              <w:br/>
            </w:r>
            <w:r>
              <w:rPr>
                <w:sz w:val="18"/>
              </w:rPr>
              <w:lastRenderedPageBreak/>
              <w:t>vyhodnotiť vlastné pokroky a identifikovať oblasti, ktoré si vyžadujú ďalšie precvičeni.</w:t>
            </w:r>
          </w:p>
        </w:tc>
        <w:tc>
          <w:tcPr>
            <w:tcW w:w="1440" w:type="dxa"/>
          </w:tcPr>
          <w:p w14:paraId="5014372E" w14:textId="77777777" w:rsidR="007852D5" w:rsidRDefault="007852D5"/>
        </w:tc>
        <w:tc>
          <w:tcPr>
            <w:tcW w:w="1440" w:type="dxa"/>
          </w:tcPr>
          <w:p w14:paraId="3295CB4F" w14:textId="77777777" w:rsidR="007852D5" w:rsidRDefault="007852D5"/>
        </w:tc>
        <w:tc>
          <w:tcPr>
            <w:tcW w:w="1440" w:type="dxa"/>
          </w:tcPr>
          <w:p w14:paraId="37A5693F" w14:textId="77777777" w:rsidR="007852D5" w:rsidRDefault="00000000">
            <w:r>
              <w:rPr>
                <w:sz w:val="18"/>
              </w:rPr>
              <w:t>Extra material (downloadable from the Teacher’s assistant)</w:t>
            </w:r>
          </w:p>
        </w:tc>
        <w:tc>
          <w:tcPr>
            <w:tcW w:w="1440" w:type="dxa"/>
          </w:tcPr>
          <w:p w14:paraId="5FC35DAB" w14:textId="77777777" w:rsidR="007852D5" w:rsidRDefault="007852D5"/>
        </w:tc>
      </w:tr>
      <w:tr w:rsidR="007852D5" w14:paraId="2C5230EB" w14:textId="77777777">
        <w:tc>
          <w:tcPr>
            <w:tcW w:w="1440" w:type="dxa"/>
          </w:tcPr>
          <w:p w14:paraId="7D3FE842" w14:textId="77777777" w:rsidR="007852D5" w:rsidRDefault="007852D5"/>
        </w:tc>
        <w:tc>
          <w:tcPr>
            <w:tcW w:w="1440" w:type="dxa"/>
          </w:tcPr>
          <w:p w14:paraId="17BE395E" w14:textId="77777777" w:rsidR="007852D5" w:rsidRDefault="007852D5"/>
        </w:tc>
        <w:tc>
          <w:tcPr>
            <w:tcW w:w="1440" w:type="dxa"/>
          </w:tcPr>
          <w:p w14:paraId="77AB9BB1" w14:textId="77777777" w:rsidR="007852D5" w:rsidRDefault="00000000">
            <w:r>
              <w:rPr>
                <w:sz w:val="18"/>
              </w:rPr>
              <w:t>48</w:t>
            </w:r>
          </w:p>
        </w:tc>
        <w:tc>
          <w:tcPr>
            <w:tcW w:w="1440" w:type="dxa"/>
          </w:tcPr>
          <w:p w14:paraId="0D80DF9F" w14:textId="77777777" w:rsidR="007852D5" w:rsidRDefault="00000000">
            <w:r>
              <w:rPr>
                <w:sz w:val="18"/>
              </w:rPr>
              <w:t>Revision Module 3-4</w:t>
            </w:r>
          </w:p>
        </w:tc>
        <w:tc>
          <w:tcPr>
            <w:tcW w:w="1440" w:type="dxa"/>
          </w:tcPr>
          <w:p w14:paraId="240F963A" w14:textId="77777777" w:rsidR="007852D5" w:rsidRDefault="00000000">
            <w:r>
              <w:rPr>
                <w:sz w:val="18"/>
              </w:rPr>
              <w:t>Zhrnutie učiva v module 3-4</w:t>
            </w:r>
          </w:p>
        </w:tc>
        <w:tc>
          <w:tcPr>
            <w:tcW w:w="1440" w:type="dxa"/>
          </w:tcPr>
          <w:p w14:paraId="05030325" w14:textId="77777777" w:rsidR="007852D5" w:rsidRDefault="00000000">
            <w:r>
              <w:rPr>
                <w:sz w:val="18"/>
              </w:rPr>
              <w:t>zopakovať kľúčové gramatické štruktúry, slovnú zásobu a komunikačné funkcie z modulov 3 a 4,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5F9C4E46" w14:textId="77777777" w:rsidR="007852D5" w:rsidRDefault="007852D5"/>
        </w:tc>
        <w:tc>
          <w:tcPr>
            <w:tcW w:w="1440" w:type="dxa"/>
          </w:tcPr>
          <w:p w14:paraId="0A73B73D" w14:textId="77777777" w:rsidR="007852D5" w:rsidRDefault="007852D5"/>
        </w:tc>
        <w:tc>
          <w:tcPr>
            <w:tcW w:w="1440" w:type="dxa"/>
          </w:tcPr>
          <w:p w14:paraId="1449508A" w14:textId="77777777" w:rsidR="007852D5" w:rsidRDefault="00000000">
            <w:r>
              <w:rPr>
                <w:sz w:val="18"/>
              </w:rPr>
              <w:t>Extra material (downloadable from the Teacher’s assistant)</w:t>
            </w:r>
          </w:p>
        </w:tc>
        <w:tc>
          <w:tcPr>
            <w:tcW w:w="1440" w:type="dxa"/>
          </w:tcPr>
          <w:p w14:paraId="5BA38C82" w14:textId="77777777" w:rsidR="007852D5" w:rsidRDefault="007852D5"/>
        </w:tc>
      </w:tr>
      <w:tr w:rsidR="007852D5" w14:paraId="0805FB2D" w14:textId="77777777">
        <w:tc>
          <w:tcPr>
            <w:tcW w:w="1440" w:type="dxa"/>
          </w:tcPr>
          <w:p w14:paraId="682B6B1B" w14:textId="77777777" w:rsidR="007852D5" w:rsidRDefault="007852D5"/>
        </w:tc>
        <w:tc>
          <w:tcPr>
            <w:tcW w:w="1440" w:type="dxa"/>
          </w:tcPr>
          <w:p w14:paraId="64B8CC70" w14:textId="77777777" w:rsidR="007852D5" w:rsidRDefault="00000000">
            <w:r>
              <w:rPr>
                <w:sz w:val="18"/>
              </w:rPr>
              <w:t>17</w:t>
            </w:r>
          </w:p>
        </w:tc>
        <w:tc>
          <w:tcPr>
            <w:tcW w:w="1440" w:type="dxa"/>
          </w:tcPr>
          <w:p w14:paraId="2087D887" w14:textId="77777777" w:rsidR="007852D5" w:rsidRDefault="00000000">
            <w:r>
              <w:rPr>
                <w:sz w:val="18"/>
              </w:rPr>
              <w:t>49</w:t>
            </w:r>
          </w:p>
        </w:tc>
        <w:tc>
          <w:tcPr>
            <w:tcW w:w="1440" w:type="dxa"/>
          </w:tcPr>
          <w:p w14:paraId="168A85D7" w14:textId="77777777" w:rsidR="007852D5" w:rsidRDefault="00000000">
            <w:r>
              <w:rPr>
                <w:sz w:val="18"/>
              </w:rPr>
              <w:t>Priebežný test</w:t>
            </w:r>
          </w:p>
        </w:tc>
        <w:tc>
          <w:tcPr>
            <w:tcW w:w="1440" w:type="dxa"/>
          </w:tcPr>
          <w:p w14:paraId="5B3D57EE" w14:textId="77777777" w:rsidR="007852D5" w:rsidRDefault="00000000">
            <w:r>
              <w:rPr>
                <w:sz w:val="18"/>
              </w:rPr>
              <w:t>Hodnotenie pokroku študentov</w:t>
            </w:r>
          </w:p>
        </w:tc>
        <w:tc>
          <w:tcPr>
            <w:tcW w:w="1440" w:type="dxa"/>
          </w:tcPr>
          <w:p w14:paraId="5B632298"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53318F5" w14:textId="77777777" w:rsidR="007852D5" w:rsidRDefault="007852D5"/>
        </w:tc>
        <w:tc>
          <w:tcPr>
            <w:tcW w:w="1440" w:type="dxa"/>
          </w:tcPr>
          <w:p w14:paraId="14512C86" w14:textId="77777777" w:rsidR="007852D5" w:rsidRDefault="007852D5"/>
        </w:tc>
        <w:tc>
          <w:tcPr>
            <w:tcW w:w="1440" w:type="dxa"/>
          </w:tcPr>
          <w:p w14:paraId="0925C908" w14:textId="77777777" w:rsidR="007852D5" w:rsidRDefault="00000000">
            <w:r>
              <w:rPr>
                <w:sz w:val="18"/>
              </w:rPr>
              <w:t>Tests &amp; audio (downloadable from the Teacher’s assistant)</w:t>
            </w:r>
          </w:p>
        </w:tc>
        <w:tc>
          <w:tcPr>
            <w:tcW w:w="1440" w:type="dxa"/>
          </w:tcPr>
          <w:p w14:paraId="099DDBCD" w14:textId="77777777" w:rsidR="007852D5" w:rsidRDefault="007852D5"/>
        </w:tc>
      </w:tr>
      <w:tr w:rsidR="007852D5" w14:paraId="16013133" w14:textId="77777777">
        <w:tc>
          <w:tcPr>
            <w:tcW w:w="1440" w:type="dxa"/>
          </w:tcPr>
          <w:p w14:paraId="6881AD8F" w14:textId="77777777" w:rsidR="007852D5" w:rsidRDefault="007852D5"/>
        </w:tc>
        <w:tc>
          <w:tcPr>
            <w:tcW w:w="1440" w:type="dxa"/>
          </w:tcPr>
          <w:p w14:paraId="51EC3A57" w14:textId="77777777" w:rsidR="007852D5" w:rsidRDefault="007852D5"/>
        </w:tc>
        <w:tc>
          <w:tcPr>
            <w:tcW w:w="1440" w:type="dxa"/>
          </w:tcPr>
          <w:p w14:paraId="6E86EAF4" w14:textId="77777777" w:rsidR="007852D5" w:rsidRDefault="00000000">
            <w:r>
              <w:rPr>
                <w:sz w:val="18"/>
              </w:rPr>
              <w:t>50</w:t>
            </w:r>
          </w:p>
        </w:tc>
        <w:tc>
          <w:tcPr>
            <w:tcW w:w="1440" w:type="dxa"/>
          </w:tcPr>
          <w:p w14:paraId="48F07A31" w14:textId="77777777" w:rsidR="007852D5" w:rsidRDefault="00000000">
            <w:r>
              <w:rPr>
                <w:sz w:val="18"/>
              </w:rPr>
              <w:t>Cover page module 6, 6A-Reading 1</w:t>
            </w:r>
          </w:p>
        </w:tc>
        <w:tc>
          <w:tcPr>
            <w:tcW w:w="1440" w:type="dxa"/>
          </w:tcPr>
          <w:p w14:paraId="4C8C84D7" w14:textId="77777777" w:rsidR="007852D5" w:rsidRDefault="00000000">
            <w:r>
              <w:rPr>
                <w:sz w:val="18"/>
              </w:rPr>
              <w:t xml:space="preserve">Čítanie s porozumením - článok z časopisu </w:t>
            </w:r>
          </w:p>
        </w:tc>
        <w:tc>
          <w:tcPr>
            <w:tcW w:w="1440" w:type="dxa"/>
          </w:tcPr>
          <w:p w14:paraId="45D0FA2E" w14:textId="77777777" w:rsidR="007852D5" w:rsidRDefault="00000000">
            <w:r>
              <w:rPr>
                <w:sz w:val="18"/>
              </w:rPr>
              <w:t>aplikovať stratégie na dopĺňanie textov s medzerami a chýbajúcimi odsekmi (gap-fill, missing paragraph tasks); odhadnúť význam neznámych slov z kontextu; rozpoznať hlavné myšlienky aj podporné detaily v publicistickom texte.</w:t>
            </w:r>
          </w:p>
        </w:tc>
        <w:tc>
          <w:tcPr>
            <w:tcW w:w="1440" w:type="dxa"/>
          </w:tcPr>
          <w:p w14:paraId="7D1A9AE3" w14:textId="77777777" w:rsidR="007852D5" w:rsidRDefault="007852D5"/>
        </w:tc>
        <w:tc>
          <w:tcPr>
            <w:tcW w:w="1440" w:type="dxa"/>
          </w:tcPr>
          <w:p w14:paraId="00B4F10D" w14:textId="77777777" w:rsidR="007852D5" w:rsidRDefault="00000000">
            <w:r>
              <w:rPr>
                <w:sz w:val="18"/>
              </w:rPr>
              <w:t xml:space="preserve">a must-have, (news/social) feeds, a storm of, abundantly, abundantly, acclaim, acknowledgement, aid, assumption, at a price, bombard, bubble, burden, cacophony, clamour, complexity, compulsion, confined to, constitute, cortisol, delegate, delusion, demands on one's time, diagnose, disproportionate, do away with, dopamine, evolve, exabyte, exacerbate, fend sth off, filter out, flaw, flick , forum, free (sth up), give </w:t>
            </w:r>
            <w:r>
              <w:rPr>
                <w:sz w:val="18"/>
              </w:rPr>
              <w:lastRenderedPageBreak/>
              <w:t>in, hormone, incessantly, mass media, merely, multitasking, neuroscience, notification, obliged (to), offset, onus, over, overdrive, overload, peppered with, personalise, pre-digital, pressured, prod, prolong, purchase , rapidly, reflection, reinforce, simultaneously, spawn, stimulation, stream, susceptible to, tailor, toss, trivial</w:t>
            </w:r>
          </w:p>
        </w:tc>
        <w:tc>
          <w:tcPr>
            <w:tcW w:w="1440" w:type="dxa"/>
          </w:tcPr>
          <w:p w14:paraId="3890397E" w14:textId="77777777" w:rsidR="007852D5" w:rsidRDefault="00000000">
            <w:r>
              <w:rPr>
                <w:sz w:val="18"/>
              </w:rPr>
              <w:lastRenderedPageBreak/>
              <w:t>Student’s book, Multimedia material &amp; player</w:t>
            </w:r>
          </w:p>
        </w:tc>
        <w:tc>
          <w:tcPr>
            <w:tcW w:w="1440" w:type="dxa"/>
          </w:tcPr>
          <w:p w14:paraId="0FFA7257" w14:textId="77777777" w:rsidR="007852D5" w:rsidRDefault="00000000">
            <w:r>
              <w:rPr>
                <w:sz w:val="18"/>
              </w:rPr>
              <w:t>komunikácia, kritické myslenie, interkultúrne povedomie, spolupráca, kreativita, autonómne učenie</w:t>
            </w:r>
          </w:p>
        </w:tc>
      </w:tr>
      <w:tr w:rsidR="007852D5" w14:paraId="6B390703" w14:textId="77777777">
        <w:tc>
          <w:tcPr>
            <w:tcW w:w="1440" w:type="dxa"/>
          </w:tcPr>
          <w:p w14:paraId="46C930D7" w14:textId="77777777" w:rsidR="007852D5" w:rsidRDefault="007852D5"/>
        </w:tc>
        <w:tc>
          <w:tcPr>
            <w:tcW w:w="1440" w:type="dxa"/>
          </w:tcPr>
          <w:p w14:paraId="2F63949A" w14:textId="77777777" w:rsidR="007852D5" w:rsidRDefault="007852D5"/>
        </w:tc>
        <w:tc>
          <w:tcPr>
            <w:tcW w:w="1440" w:type="dxa"/>
          </w:tcPr>
          <w:p w14:paraId="1A48B263" w14:textId="77777777" w:rsidR="007852D5" w:rsidRDefault="00000000">
            <w:r>
              <w:rPr>
                <w:sz w:val="18"/>
              </w:rPr>
              <w:t>51</w:t>
            </w:r>
          </w:p>
        </w:tc>
        <w:tc>
          <w:tcPr>
            <w:tcW w:w="1440" w:type="dxa"/>
          </w:tcPr>
          <w:p w14:paraId="71F03CA7" w14:textId="77777777" w:rsidR="007852D5" w:rsidRDefault="00000000">
            <w:r>
              <w:rPr>
                <w:sz w:val="18"/>
              </w:rPr>
              <w:t>6A-Vocabulary</w:t>
            </w:r>
          </w:p>
        </w:tc>
        <w:tc>
          <w:tcPr>
            <w:tcW w:w="1440" w:type="dxa"/>
          </w:tcPr>
          <w:p w14:paraId="2853D7D1" w14:textId="77777777" w:rsidR="007852D5" w:rsidRDefault="00000000">
            <w:r>
              <w:rPr>
                <w:sz w:val="18"/>
              </w:rPr>
              <w:t>Slovná zásoba</w:t>
            </w:r>
          </w:p>
        </w:tc>
        <w:tc>
          <w:tcPr>
            <w:tcW w:w="1440" w:type="dxa"/>
          </w:tcPr>
          <w:p w14:paraId="338B3E39" w14:textId="77777777" w:rsidR="007852D5" w:rsidRDefault="00000000">
            <w:r>
              <w:rPr>
                <w:sz w:val="18"/>
              </w:rPr>
              <w:t>správne používať komentujúce príslovky na vyjadrenie postoja autora (napr. apparently, truthfully, astonishingly); vytvárať a rozpoznávať slovné deriváty rôznych slovných druhov; aplikovať viacvýznamové slovesá make, get, put v idiomatických frázach; používať slovesá popisujúce zmeny (adapt, alter, transform) v kontexte.</w:t>
            </w:r>
          </w:p>
        </w:tc>
        <w:tc>
          <w:tcPr>
            <w:tcW w:w="1440" w:type="dxa"/>
          </w:tcPr>
          <w:p w14:paraId="7FDEED9D" w14:textId="77777777" w:rsidR="007852D5" w:rsidRDefault="007852D5"/>
        </w:tc>
        <w:tc>
          <w:tcPr>
            <w:tcW w:w="1440" w:type="dxa"/>
          </w:tcPr>
          <w:p w14:paraId="264EA93B" w14:textId="77777777" w:rsidR="007852D5" w:rsidRDefault="00000000">
            <w:r>
              <w:rPr>
                <w:sz w:val="18"/>
              </w:rPr>
              <w:t xml:space="preserve">adapt, adjust, adjustment, alter, apparently, astonishingly, attendance, citizenship, confidentially, consciousness, convert, define, deserted, dictate, get a/the joke, get going, get one's attention, honestly, hotspot, identification, in part, in the long term, inclusion, inspiration, intolerant, make (absolute) sense, make a (complete) mess of sth, make a living, make an exception, make an excuse for sth, make light of sth, modify, necessity, oddly, presumably, put a limit on sth, put a stop to sth, put all one's affairs in order, put effort into sth, put one's trust in sth, put things into perspective, put time into sth, reform, reluctance, resourcefulness, restrict, restriction, sceptic, seafront, stabilisation, stabiliser, stable, stardom, stunt, technically, theoretically, transform, truthfully, </w:t>
            </w:r>
            <w:r>
              <w:rPr>
                <w:sz w:val="18"/>
              </w:rPr>
              <w:lastRenderedPageBreak/>
              <w:t>unbelievably, undeniably, utmost, vision, vulnerable</w:t>
            </w:r>
          </w:p>
        </w:tc>
        <w:tc>
          <w:tcPr>
            <w:tcW w:w="1440" w:type="dxa"/>
          </w:tcPr>
          <w:p w14:paraId="32BF0664" w14:textId="77777777" w:rsidR="007852D5" w:rsidRDefault="00000000">
            <w:r>
              <w:rPr>
                <w:sz w:val="18"/>
              </w:rPr>
              <w:lastRenderedPageBreak/>
              <w:t>Student’s book, Multimedia material &amp; player</w:t>
            </w:r>
          </w:p>
        </w:tc>
        <w:tc>
          <w:tcPr>
            <w:tcW w:w="1440" w:type="dxa"/>
          </w:tcPr>
          <w:p w14:paraId="6564E884" w14:textId="77777777" w:rsidR="007852D5" w:rsidRDefault="007852D5"/>
        </w:tc>
      </w:tr>
      <w:tr w:rsidR="007852D5" w14:paraId="1889242A" w14:textId="77777777">
        <w:tc>
          <w:tcPr>
            <w:tcW w:w="1440" w:type="dxa"/>
          </w:tcPr>
          <w:p w14:paraId="05CEEFFC" w14:textId="77777777" w:rsidR="007852D5" w:rsidRDefault="007852D5"/>
        </w:tc>
        <w:tc>
          <w:tcPr>
            <w:tcW w:w="1440" w:type="dxa"/>
          </w:tcPr>
          <w:p w14:paraId="6ED94D9E" w14:textId="77777777" w:rsidR="007852D5" w:rsidRDefault="00000000">
            <w:r>
              <w:rPr>
                <w:sz w:val="18"/>
              </w:rPr>
              <w:t>18</w:t>
            </w:r>
          </w:p>
        </w:tc>
        <w:tc>
          <w:tcPr>
            <w:tcW w:w="1440" w:type="dxa"/>
          </w:tcPr>
          <w:p w14:paraId="218393A5" w14:textId="77777777" w:rsidR="007852D5" w:rsidRDefault="00000000">
            <w:r>
              <w:rPr>
                <w:sz w:val="18"/>
              </w:rPr>
              <w:t>52</w:t>
            </w:r>
          </w:p>
        </w:tc>
        <w:tc>
          <w:tcPr>
            <w:tcW w:w="1440" w:type="dxa"/>
          </w:tcPr>
          <w:p w14:paraId="4FC3F47C" w14:textId="77777777" w:rsidR="007852D5" w:rsidRDefault="00000000">
            <w:r>
              <w:rPr>
                <w:sz w:val="18"/>
              </w:rPr>
              <w:t>6A- Grammar</w:t>
            </w:r>
          </w:p>
        </w:tc>
        <w:tc>
          <w:tcPr>
            <w:tcW w:w="1440" w:type="dxa"/>
          </w:tcPr>
          <w:p w14:paraId="2B872731" w14:textId="77777777" w:rsidR="007852D5" w:rsidRDefault="00000000">
            <w:r>
              <w:rPr>
                <w:sz w:val="18"/>
              </w:rPr>
              <w:t>Gramatika - podmienkové vety, inverzia</w:t>
            </w:r>
          </w:p>
        </w:tc>
        <w:tc>
          <w:tcPr>
            <w:tcW w:w="1440" w:type="dxa"/>
          </w:tcPr>
          <w:p w14:paraId="7AF75D16" w14:textId="77777777" w:rsidR="007852D5" w:rsidRDefault="00000000">
            <w:r>
              <w:rPr>
                <w:sz w:val="18"/>
              </w:rPr>
              <w:t>tvoriť a rozlišovať typy podmienkových viet (0., 1., 2., 3., zmiešané); používať inverznú štruktúru ako alternatívu k if-vetám (Had I known…, Should you need…); aplikovať podmieňovací spôsob v písomnom a hovorenom prejave na vyjadrenie hypotetických situácií.</w:t>
            </w:r>
          </w:p>
        </w:tc>
        <w:tc>
          <w:tcPr>
            <w:tcW w:w="1440" w:type="dxa"/>
          </w:tcPr>
          <w:p w14:paraId="7EBB1078" w14:textId="77777777" w:rsidR="007852D5" w:rsidRDefault="00000000">
            <w:r>
              <w:rPr>
                <w:sz w:val="18"/>
              </w:rPr>
              <w:t>Conditional sentences, Inversion in conditionals</w:t>
            </w:r>
          </w:p>
        </w:tc>
        <w:tc>
          <w:tcPr>
            <w:tcW w:w="1440" w:type="dxa"/>
          </w:tcPr>
          <w:p w14:paraId="6973D8FB" w14:textId="77777777" w:rsidR="007852D5" w:rsidRDefault="007852D5"/>
        </w:tc>
        <w:tc>
          <w:tcPr>
            <w:tcW w:w="1440" w:type="dxa"/>
          </w:tcPr>
          <w:p w14:paraId="1C580C19" w14:textId="77777777" w:rsidR="007852D5" w:rsidRDefault="00000000">
            <w:r>
              <w:rPr>
                <w:sz w:val="18"/>
              </w:rPr>
              <w:t>Student’s book, Multimedia material &amp; player</w:t>
            </w:r>
          </w:p>
        </w:tc>
        <w:tc>
          <w:tcPr>
            <w:tcW w:w="1440" w:type="dxa"/>
          </w:tcPr>
          <w:p w14:paraId="78D4D8AC" w14:textId="77777777" w:rsidR="007852D5" w:rsidRDefault="007852D5"/>
        </w:tc>
      </w:tr>
      <w:tr w:rsidR="007852D5" w14:paraId="0BD01394" w14:textId="77777777">
        <w:tc>
          <w:tcPr>
            <w:tcW w:w="1440" w:type="dxa"/>
          </w:tcPr>
          <w:p w14:paraId="603D2577" w14:textId="77777777" w:rsidR="007852D5" w:rsidRDefault="007852D5"/>
        </w:tc>
        <w:tc>
          <w:tcPr>
            <w:tcW w:w="1440" w:type="dxa"/>
          </w:tcPr>
          <w:p w14:paraId="24D327A4" w14:textId="77777777" w:rsidR="007852D5" w:rsidRDefault="007852D5"/>
        </w:tc>
        <w:tc>
          <w:tcPr>
            <w:tcW w:w="1440" w:type="dxa"/>
          </w:tcPr>
          <w:p w14:paraId="53A47726" w14:textId="77777777" w:rsidR="007852D5" w:rsidRDefault="00000000">
            <w:r>
              <w:rPr>
                <w:sz w:val="18"/>
              </w:rPr>
              <w:t>53</w:t>
            </w:r>
          </w:p>
        </w:tc>
        <w:tc>
          <w:tcPr>
            <w:tcW w:w="1440" w:type="dxa"/>
          </w:tcPr>
          <w:p w14:paraId="677BCBF6" w14:textId="77777777" w:rsidR="007852D5" w:rsidRDefault="00000000">
            <w:r>
              <w:rPr>
                <w:sz w:val="18"/>
              </w:rPr>
              <w:t>6A-Listening</w:t>
            </w:r>
          </w:p>
        </w:tc>
        <w:tc>
          <w:tcPr>
            <w:tcW w:w="1440" w:type="dxa"/>
          </w:tcPr>
          <w:p w14:paraId="134C906F" w14:textId="77777777" w:rsidR="007852D5" w:rsidRDefault="00000000">
            <w:r>
              <w:rPr>
                <w:sz w:val="18"/>
              </w:rPr>
              <w:t>Počúvanie s porozumením - úryvky o móde</w:t>
            </w:r>
          </w:p>
        </w:tc>
        <w:tc>
          <w:tcPr>
            <w:tcW w:w="1440" w:type="dxa"/>
          </w:tcPr>
          <w:p w14:paraId="7B4DB3A9" w14:textId="77777777" w:rsidR="007852D5" w:rsidRDefault="00000000">
            <w:r>
              <w:rPr>
                <w:sz w:val="18"/>
              </w:rPr>
              <w:t>porozumieť konkrétnym informáciám a detailom z autentických rozhovorov a popisov trendov; identifikovať slovnú zásobu súvisiacu s módou a životným štýlom; rozlišovať medzi faktickými a hodnotiacimi výrokmi v nahrávke.</w:t>
            </w:r>
          </w:p>
        </w:tc>
        <w:tc>
          <w:tcPr>
            <w:tcW w:w="1440" w:type="dxa"/>
          </w:tcPr>
          <w:p w14:paraId="6EF24337" w14:textId="77777777" w:rsidR="007852D5" w:rsidRDefault="007852D5"/>
        </w:tc>
        <w:tc>
          <w:tcPr>
            <w:tcW w:w="1440" w:type="dxa"/>
          </w:tcPr>
          <w:p w14:paraId="5F0999AD" w14:textId="77777777" w:rsidR="007852D5" w:rsidRDefault="00000000">
            <w:r>
              <w:rPr>
                <w:sz w:val="18"/>
              </w:rPr>
              <w:t>(passing) fad, a slave to/of fashion, be ahead of one's time, be all the rage, be in vogue, be on trend, be the height of fashion, catch on, come and go, contented, craze, customisation, cyclical nature, date, dress for the occasion, eagerness, fashion icon, fashion statement, fashion victim, functional, glamour, highlight , indifferent, individuality, intolerable, make a comeback, make reference to, mix and match, modernise, novel , out-of-date, set a trend, take pride in , the first time round, trendsetter, ugliness, uniqueness</w:t>
            </w:r>
          </w:p>
        </w:tc>
        <w:tc>
          <w:tcPr>
            <w:tcW w:w="1440" w:type="dxa"/>
          </w:tcPr>
          <w:p w14:paraId="0E597611" w14:textId="77777777" w:rsidR="007852D5" w:rsidRDefault="00000000">
            <w:r>
              <w:rPr>
                <w:sz w:val="18"/>
              </w:rPr>
              <w:t>Student’s book, Multimedia material &amp; player</w:t>
            </w:r>
          </w:p>
        </w:tc>
        <w:tc>
          <w:tcPr>
            <w:tcW w:w="1440" w:type="dxa"/>
          </w:tcPr>
          <w:p w14:paraId="19131317" w14:textId="77777777" w:rsidR="007852D5" w:rsidRDefault="007852D5"/>
        </w:tc>
      </w:tr>
      <w:tr w:rsidR="007852D5" w14:paraId="02F8AD96" w14:textId="77777777">
        <w:tc>
          <w:tcPr>
            <w:tcW w:w="1440" w:type="dxa"/>
          </w:tcPr>
          <w:p w14:paraId="488BCD69" w14:textId="77777777" w:rsidR="007852D5" w:rsidRDefault="007852D5"/>
        </w:tc>
        <w:tc>
          <w:tcPr>
            <w:tcW w:w="1440" w:type="dxa"/>
          </w:tcPr>
          <w:p w14:paraId="36541B46" w14:textId="77777777" w:rsidR="007852D5" w:rsidRDefault="007852D5"/>
        </w:tc>
        <w:tc>
          <w:tcPr>
            <w:tcW w:w="1440" w:type="dxa"/>
          </w:tcPr>
          <w:p w14:paraId="53A71602" w14:textId="77777777" w:rsidR="007852D5" w:rsidRDefault="00000000">
            <w:r>
              <w:rPr>
                <w:sz w:val="18"/>
              </w:rPr>
              <w:t>54</w:t>
            </w:r>
          </w:p>
        </w:tc>
        <w:tc>
          <w:tcPr>
            <w:tcW w:w="1440" w:type="dxa"/>
          </w:tcPr>
          <w:p w14:paraId="4C0432CD" w14:textId="77777777" w:rsidR="007852D5" w:rsidRDefault="00000000">
            <w:r>
              <w:rPr>
                <w:sz w:val="18"/>
              </w:rPr>
              <w:t>6B-Reading 2</w:t>
            </w:r>
          </w:p>
        </w:tc>
        <w:tc>
          <w:tcPr>
            <w:tcW w:w="1440" w:type="dxa"/>
          </w:tcPr>
          <w:p w14:paraId="581DC7C6" w14:textId="77777777" w:rsidR="007852D5" w:rsidRDefault="00000000">
            <w:r>
              <w:rPr>
                <w:sz w:val="18"/>
              </w:rPr>
              <w:t>Čítanie s porozumením - úryvky o voľnom čase</w:t>
            </w:r>
          </w:p>
        </w:tc>
        <w:tc>
          <w:tcPr>
            <w:tcW w:w="1440" w:type="dxa"/>
          </w:tcPr>
          <w:p w14:paraId="0985E6F3" w14:textId="77777777" w:rsidR="007852D5" w:rsidRDefault="00000000">
            <w:r>
              <w:rPr>
                <w:sz w:val="18"/>
              </w:rPr>
              <w:t>porovnávať viac textov a vyvodiť závery o postojoch autorov; identifikovať argumenty a protiprípady v článkoch o voľnočasových aktivitách; interpretovať štatistiky alebo opisné údaje, ak sú súčasťou textu.</w:t>
            </w:r>
          </w:p>
        </w:tc>
        <w:tc>
          <w:tcPr>
            <w:tcW w:w="1440" w:type="dxa"/>
          </w:tcPr>
          <w:p w14:paraId="70F9C0F5" w14:textId="77777777" w:rsidR="007852D5" w:rsidRDefault="007852D5"/>
        </w:tc>
        <w:tc>
          <w:tcPr>
            <w:tcW w:w="1440" w:type="dxa"/>
          </w:tcPr>
          <w:p w14:paraId="386C5830" w14:textId="77777777" w:rsidR="007852D5" w:rsidRDefault="00000000">
            <w:r>
              <w:rPr>
                <w:sz w:val="18"/>
              </w:rPr>
              <w:t xml:space="preserve">as opposed to, become the norm, cherish, cite (sth as), commitment, constructive, contactable, credentials, decline , deem , dilute, dip , downturn, downward, employability, encroach, fluctuate, fritter away, have a tendency, in turn, inclined, level out, nothing could be further from the truth, objective, </w:t>
            </w:r>
            <w:r>
              <w:rPr>
                <w:sz w:val="18"/>
              </w:rPr>
              <w:lastRenderedPageBreak/>
              <w:t>place emphasis on, plummet, prioritisation, prompt, rapid, reach a peak, reach a plateau, recession, resign oneself to sth, resort to, revolve around, run counter to, scarce, segment, skyrocket, soar, state-of-the-art, stay constant, transformation, unwind, upward, vary, venture</w:t>
            </w:r>
          </w:p>
        </w:tc>
        <w:tc>
          <w:tcPr>
            <w:tcW w:w="1440" w:type="dxa"/>
          </w:tcPr>
          <w:p w14:paraId="2F7FF38B" w14:textId="77777777" w:rsidR="007852D5" w:rsidRDefault="00000000">
            <w:r>
              <w:rPr>
                <w:sz w:val="18"/>
              </w:rPr>
              <w:lastRenderedPageBreak/>
              <w:t>Student’s book, Multimedia material &amp; player</w:t>
            </w:r>
          </w:p>
        </w:tc>
        <w:tc>
          <w:tcPr>
            <w:tcW w:w="1440" w:type="dxa"/>
          </w:tcPr>
          <w:p w14:paraId="5AAEE79F" w14:textId="77777777" w:rsidR="007852D5" w:rsidRDefault="007852D5"/>
        </w:tc>
      </w:tr>
      <w:tr w:rsidR="007852D5" w14:paraId="18053461" w14:textId="77777777">
        <w:tc>
          <w:tcPr>
            <w:tcW w:w="1440" w:type="dxa"/>
          </w:tcPr>
          <w:p w14:paraId="1927F969" w14:textId="77777777" w:rsidR="007852D5" w:rsidRDefault="007852D5"/>
        </w:tc>
        <w:tc>
          <w:tcPr>
            <w:tcW w:w="1440" w:type="dxa"/>
          </w:tcPr>
          <w:p w14:paraId="2D97E12D" w14:textId="77777777" w:rsidR="007852D5" w:rsidRDefault="007852D5"/>
        </w:tc>
        <w:tc>
          <w:tcPr>
            <w:tcW w:w="1440" w:type="dxa"/>
          </w:tcPr>
          <w:p w14:paraId="36A65663" w14:textId="77777777" w:rsidR="007852D5" w:rsidRDefault="007852D5"/>
        </w:tc>
        <w:tc>
          <w:tcPr>
            <w:tcW w:w="1440" w:type="dxa"/>
          </w:tcPr>
          <w:p w14:paraId="264CE20B" w14:textId="77777777" w:rsidR="007852D5" w:rsidRDefault="00000000">
            <w:r>
              <w:rPr>
                <w:sz w:val="18"/>
              </w:rPr>
              <w:t>6B-Vocabulary</w:t>
            </w:r>
          </w:p>
        </w:tc>
        <w:tc>
          <w:tcPr>
            <w:tcW w:w="1440" w:type="dxa"/>
          </w:tcPr>
          <w:p w14:paraId="6E887DCF" w14:textId="77777777" w:rsidR="007852D5" w:rsidRDefault="00000000">
            <w:r>
              <w:rPr>
                <w:sz w:val="18"/>
              </w:rPr>
              <w:t>Slovná zásoba</w:t>
            </w:r>
          </w:p>
        </w:tc>
        <w:tc>
          <w:tcPr>
            <w:tcW w:w="1440" w:type="dxa"/>
          </w:tcPr>
          <w:p w14:paraId="054F68C9" w14:textId="77777777" w:rsidR="007852D5" w:rsidRDefault="00000000">
            <w:r>
              <w:rPr>
                <w:sz w:val="18"/>
              </w:rPr>
              <w:t>používať frázy a slová opisujúce nárast, pokles, stabilitu a zmeny (increase, decline, stabilise, fluctuate); tvoriť vetné štruktúry na opis dlhodobých a krátkodobých zmien; aplikovať spojenia provided that, assuming, given that na podmienkové vzťahy.</w:t>
            </w:r>
          </w:p>
        </w:tc>
        <w:tc>
          <w:tcPr>
            <w:tcW w:w="1440" w:type="dxa"/>
          </w:tcPr>
          <w:p w14:paraId="5273A0CA" w14:textId="77777777" w:rsidR="007852D5" w:rsidRDefault="007852D5"/>
        </w:tc>
        <w:tc>
          <w:tcPr>
            <w:tcW w:w="1440" w:type="dxa"/>
          </w:tcPr>
          <w:p w14:paraId="38EC40F2" w14:textId="77777777" w:rsidR="007852D5" w:rsidRDefault="00000000">
            <w:r>
              <w:rPr>
                <w:sz w:val="18"/>
              </w:rPr>
              <w:t>Assuming…, but for, decline, given that, gradual, If in doubt…, If it hadn't been for…, If so…, marked, minimal, moderate, provided (that), share, so long as, stabilise, suppose, supposing</w:t>
            </w:r>
          </w:p>
        </w:tc>
        <w:tc>
          <w:tcPr>
            <w:tcW w:w="1440" w:type="dxa"/>
          </w:tcPr>
          <w:p w14:paraId="5A845C67" w14:textId="77777777" w:rsidR="007852D5" w:rsidRDefault="00000000">
            <w:r>
              <w:rPr>
                <w:sz w:val="18"/>
              </w:rPr>
              <w:t>Student’s book, Multimedia material &amp; player</w:t>
            </w:r>
          </w:p>
        </w:tc>
        <w:tc>
          <w:tcPr>
            <w:tcW w:w="1440" w:type="dxa"/>
          </w:tcPr>
          <w:p w14:paraId="22D9C91D" w14:textId="77777777" w:rsidR="007852D5" w:rsidRDefault="007852D5"/>
        </w:tc>
      </w:tr>
      <w:tr w:rsidR="007852D5" w14:paraId="64855C91" w14:textId="77777777">
        <w:tc>
          <w:tcPr>
            <w:tcW w:w="1440" w:type="dxa"/>
          </w:tcPr>
          <w:p w14:paraId="1AB734B9" w14:textId="77777777" w:rsidR="007852D5" w:rsidRDefault="007852D5"/>
        </w:tc>
        <w:tc>
          <w:tcPr>
            <w:tcW w:w="1440" w:type="dxa"/>
          </w:tcPr>
          <w:p w14:paraId="016E5BA0" w14:textId="77777777" w:rsidR="007852D5" w:rsidRDefault="00000000">
            <w:r>
              <w:rPr>
                <w:sz w:val="18"/>
              </w:rPr>
              <w:t>19</w:t>
            </w:r>
          </w:p>
        </w:tc>
        <w:tc>
          <w:tcPr>
            <w:tcW w:w="1440" w:type="dxa"/>
          </w:tcPr>
          <w:p w14:paraId="01BDC85E" w14:textId="77777777" w:rsidR="007852D5" w:rsidRDefault="00000000">
            <w:r>
              <w:rPr>
                <w:sz w:val="18"/>
              </w:rPr>
              <w:t>55</w:t>
            </w:r>
          </w:p>
        </w:tc>
        <w:tc>
          <w:tcPr>
            <w:tcW w:w="1440" w:type="dxa"/>
          </w:tcPr>
          <w:p w14:paraId="68BC7D50" w14:textId="77777777" w:rsidR="007852D5" w:rsidRDefault="00000000">
            <w:r>
              <w:rPr>
                <w:sz w:val="18"/>
              </w:rPr>
              <w:t>6B- Grammar</w:t>
            </w:r>
          </w:p>
        </w:tc>
        <w:tc>
          <w:tcPr>
            <w:tcW w:w="1440" w:type="dxa"/>
          </w:tcPr>
          <w:p w14:paraId="22205020" w14:textId="77777777" w:rsidR="007852D5" w:rsidRDefault="00000000">
            <w:r>
              <w:rPr>
                <w:sz w:val="18"/>
              </w:rPr>
              <w:t>Gramatika - miešané podmienkové vety, frázy s IF</w:t>
            </w:r>
          </w:p>
        </w:tc>
        <w:tc>
          <w:tcPr>
            <w:tcW w:w="1440" w:type="dxa"/>
          </w:tcPr>
          <w:p w14:paraId="4CAE8FA0" w14:textId="77777777" w:rsidR="007852D5" w:rsidRDefault="00000000">
            <w:r>
              <w:rPr>
                <w:sz w:val="18"/>
              </w:rPr>
              <w:t>správne používať miešané podmienkové vety na opis hypotetických situácií v minulosti s dôsledkami v prítomnosti a naopak; používať alternatívy k if (supposing, provided that, unless) v rôznych kontextoch.</w:t>
            </w:r>
          </w:p>
        </w:tc>
        <w:tc>
          <w:tcPr>
            <w:tcW w:w="1440" w:type="dxa"/>
          </w:tcPr>
          <w:p w14:paraId="5FC8C936" w14:textId="77777777" w:rsidR="007852D5" w:rsidRDefault="00000000">
            <w:r>
              <w:rPr>
                <w:sz w:val="18"/>
              </w:rPr>
              <w:t>Mixed conditionals, Other phrases with if, Alternatives to if</w:t>
            </w:r>
          </w:p>
        </w:tc>
        <w:tc>
          <w:tcPr>
            <w:tcW w:w="1440" w:type="dxa"/>
          </w:tcPr>
          <w:p w14:paraId="34DBFF86" w14:textId="77777777" w:rsidR="007852D5" w:rsidRDefault="007852D5"/>
        </w:tc>
        <w:tc>
          <w:tcPr>
            <w:tcW w:w="1440" w:type="dxa"/>
          </w:tcPr>
          <w:p w14:paraId="76E68886" w14:textId="77777777" w:rsidR="007852D5" w:rsidRDefault="00000000">
            <w:r>
              <w:rPr>
                <w:sz w:val="18"/>
              </w:rPr>
              <w:t>Student’s book, Multimedia material &amp; player</w:t>
            </w:r>
          </w:p>
        </w:tc>
        <w:tc>
          <w:tcPr>
            <w:tcW w:w="1440" w:type="dxa"/>
          </w:tcPr>
          <w:p w14:paraId="05107C83" w14:textId="77777777" w:rsidR="007852D5" w:rsidRDefault="007852D5"/>
        </w:tc>
      </w:tr>
      <w:tr w:rsidR="007852D5" w14:paraId="20B89EAA" w14:textId="77777777">
        <w:tc>
          <w:tcPr>
            <w:tcW w:w="1440" w:type="dxa"/>
          </w:tcPr>
          <w:p w14:paraId="6B3D229B" w14:textId="77777777" w:rsidR="007852D5" w:rsidRDefault="007852D5"/>
        </w:tc>
        <w:tc>
          <w:tcPr>
            <w:tcW w:w="1440" w:type="dxa"/>
          </w:tcPr>
          <w:p w14:paraId="23657EC9" w14:textId="77777777" w:rsidR="007852D5" w:rsidRDefault="007852D5"/>
        </w:tc>
        <w:tc>
          <w:tcPr>
            <w:tcW w:w="1440" w:type="dxa"/>
          </w:tcPr>
          <w:p w14:paraId="07BD9CD8" w14:textId="77777777" w:rsidR="007852D5" w:rsidRDefault="007852D5"/>
        </w:tc>
        <w:tc>
          <w:tcPr>
            <w:tcW w:w="1440" w:type="dxa"/>
          </w:tcPr>
          <w:p w14:paraId="1036CA50" w14:textId="77777777" w:rsidR="007852D5" w:rsidRDefault="00000000">
            <w:r>
              <w:rPr>
                <w:sz w:val="18"/>
              </w:rPr>
              <w:t>6B-Speaking</w:t>
            </w:r>
          </w:p>
        </w:tc>
        <w:tc>
          <w:tcPr>
            <w:tcW w:w="1440" w:type="dxa"/>
          </w:tcPr>
          <w:p w14:paraId="20FC0940" w14:textId="77777777" w:rsidR="007852D5" w:rsidRDefault="00000000">
            <w:r>
              <w:rPr>
                <w:sz w:val="18"/>
              </w:rPr>
              <w:t>Rozprávanie - formy cvičenia a aktivít vo voľnom čase</w:t>
            </w:r>
          </w:p>
        </w:tc>
        <w:tc>
          <w:tcPr>
            <w:tcW w:w="1440" w:type="dxa"/>
          </w:tcPr>
          <w:p w14:paraId="7FFB99D6" w14:textId="77777777" w:rsidR="007852D5" w:rsidRDefault="00000000">
            <w:r>
              <w:rPr>
                <w:sz w:val="18"/>
              </w:rPr>
              <w:t>opísať a porovnať rôzne formy fyzických aktivít a športov; parafrázovať a sumarizovať informácie, prezentovať protiargumenty; zapojiť sa do diskusie s cieľom dosiahnuť konsenzus v skupinovej úlohe.</w:t>
            </w:r>
          </w:p>
        </w:tc>
        <w:tc>
          <w:tcPr>
            <w:tcW w:w="1440" w:type="dxa"/>
          </w:tcPr>
          <w:p w14:paraId="7249B2C8" w14:textId="77777777" w:rsidR="007852D5" w:rsidRDefault="007852D5"/>
        </w:tc>
        <w:tc>
          <w:tcPr>
            <w:tcW w:w="1440" w:type="dxa"/>
          </w:tcPr>
          <w:p w14:paraId="105C8F3B" w14:textId="77777777" w:rsidR="007852D5" w:rsidRDefault="00000000">
            <w:r>
              <w:rPr>
                <w:sz w:val="18"/>
              </w:rPr>
              <w:t>added, adolescent, aerial yoga, aqua cycling, combat, consensus, draw a crowd, hammock, hydro, in collaboration with, make for, paraphrase, preferable, produce, satisfactory, trampoline, vertigo</w:t>
            </w:r>
          </w:p>
        </w:tc>
        <w:tc>
          <w:tcPr>
            <w:tcW w:w="1440" w:type="dxa"/>
          </w:tcPr>
          <w:p w14:paraId="49EF858D" w14:textId="77777777" w:rsidR="007852D5" w:rsidRDefault="00000000">
            <w:r>
              <w:rPr>
                <w:sz w:val="18"/>
              </w:rPr>
              <w:t>Student’s book, Multimedia material &amp; player</w:t>
            </w:r>
          </w:p>
        </w:tc>
        <w:tc>
          <w:tcPr>
            <w:tcW w:w="1440" w:type="dxa"/>
          </w:tcPr>
          <w:p w14:paraId="04E35821" w14:textId="77777777" w:rsidR="007852D5" w:rsidRDefault="007852D5"/>
        </w:tc>
      </w:tr>
      <w:tr w:rsidR="007852D5" w14:paraId="001E8053" w14:textId="77777777">
        <w:tc>
          <w:tcPr>
            <w:tcW w:w="1440" w:type="dxa"/>
          </w:tcPr>
          <w:p w14:paraId="65ABADD5" w14:textId="77777777" w:rsidR="007852D5" w:rsidRDefault="007852D5"/>
        </w:tc>
        <w:tc>
          <w:tcPr>
            <w:tcW w:w="1440" w:type="dxa"/>
          </w:tcPr>
          <w:p w14:paraId="0638A890" w14:textId="77777777" w:rsidR="007852D5" w:rsidRDefault="007852D5"/>
        </w:tc>
        <w:tc>
          <w:tcPr>
            <w:tcW w:w="1440" w:type="dxa"/>
          </w:tcPr>
          <w:p w14:paraId="46A74A2B" w14:textId="77777777" w:rsidR="007852D5" w:rsidRDefault="00000000">
            <w:r>
              <w:rPr>
                <w:sz w:val="18"/>
              </w:rPr>
              <w:t>56</w:t>
            </w:r>
          </w:p>
        </w:tc>
        <w:tc>
          <w:tcPr>
            <w:tcW w:w="1440" w:type="dxa"/>
          </w:tcPr>
          <w:p w14:paraId="1AD533C2" w14:textId="77777777" w:rsidR="007852D5" w:rsidRDefault="00000000">
            <w:r>
              <w:rPr>
                <w:sz w:val="18"/>
              </w:rPr>
              <w:t>6B-Writing</w:t>
            </w:r>
          </w:p>
        </w:tc>
        <w:tc>
          <w:tcPr>
            <w:tcW w:w="1440" w:type="dxa"/>
          </w:tcPr>
          <w:p w14:paraId="002F4EAE" w14:textId="77777777" w:rsidR="007852D5" w:rsidRDefault="00000000">
            <w:r>
              <w:rPr>
                <w:sz w:val="18"/>
              </w:rPr>
              <w:t>Písanie -názorová esej</w:t>
            </w:r>
          </w:p>
        </w:tc>
        <w:tc>
          <w:tcPr>
            <w:tcW w:w="1440" w:type="dxa"/>
          </w:tcPr>
          <w:p w14:paraId="31EA1B57" w14:textId="77777777" w:rsidR="007852D5" w:rsidRDefault="00000000">
            <w:r>
              <w:rPr>
                <w:sz w:val="18"/>
              </w:rPr>
              <w:t xml:space="preserve">identifikovať požiadavky na </w:t>
            </w:r>
            <w:r>
              <w:rPr>
                <w:sz w:val="18"/>
              </w:rPr>
              <w:lastRenderedPageBreak/>
              <w:t>štruktúru, register a obsah názorovej eseje; písať úvod s jasným vyjadrením stanoviska, rozvíjať argumenty a protiargumenty v hlavnej časti; používať spojovacie frázy a logické prechody na zvýšenie súdržnosti textu; dodržiavať formálne jazykové a štylistické konvencie pri písaní.</w:t>
            </w:r>
          </w:p>
        </w:tc>
        <w:tc>
          <w:tcPr>
            <w:tcW w:w="1440" w:type="dxa"/>
          </w:tcPr>
          <w:p w14:paraId="7D279FEF" w14:textId="77777777" w:rsidR="007852D5" w:rsidRDefault="007852D5"/>
        </w:tc>
        <w:tc>
          <w:tcPr>
            <w:tcW w:w="1440" w:type="dxa"/>
          </w:tcPr>
          <w:p w14:paraId="742F9F6A" w14:textId="77777777" w:rsidR="007852D5" w:rsidRDefault="00000000">
            <w:r>
              <w:rPr>
                <w:sz w:val="18"/>
              </w:rPr>
              <w:t xml:space="preserve">abbreviated, affirm, as a rule, as regards, be </w:t>
            </w:r>
            <w:r>
              <w:rPr>
                <w:sz w:val="18"/>
              </w:rPr>
              <w:lastRenderedPageBreak/>
              <w:t>opposed to, beyond a doubt, bring up, by no means, concise, contrary to, controversy, critic, cyberbullying, decode, defender, dimension, educationalist, forbid, hold a view / an opinion, incidence, linguist, literacy, narcissism, narcissistic, objector, on condition (that), opponent, oppose, owing to, put forward , self-expression, self-obsessed, sharpen, sociologist, take a stand on sth, the question under debate/discussion, touch on , turning to, unquestionably, what if, with regard/respect/reference to, with/in regards to, writing conventions</w:t>
            </w:r>
          </w:p>
        </w:tc>
        <w:tc>
          <w:tcPr>
            <w:tcW w:w="1440" w:type="dxa"/>
          </w:tcPr>
          <w:p w14:paraId="62038EA1" w14:textId="77777777" w:rsidR="007852D5" w:rsidRDefault="00000000">
            <w:r>
              <w:rPr>
                <w:sz w:val="18"/>
              </w:rPr>
              <w:lastRenderedPageBreak/>
              <w:t xml:space="preserve">Student’s book, Multimedia </w:t>
            </w:r>
            <w:r>
              <w:rPr>
                <w:sz w:val="18"/>
              </w:rPr>
              <w:lastRenderedPageBreak/>
              <w:t>material &amp; player</w:t>
            </w:r>
          </w:p>
        </w:tc>
        <w:tc>
          <w:tcPr>
            <w:tcW w:w="1440" w:type="dxa"/>
          </w:tcPr>
          <w:p w14:paraId="3D83B0B2" w14:textId="77777777" w:rsidR="007852D5" w:rsidRDefault="007852D5"/>
        </w:tc>
      </w:tr>
      <w:tr w:rsidR="007852D5" w14:paraId="76052CBD" w14:textId="77777777">
        <w:tc>
          <w:tcPr>
            <w:tcW w:w="1440" w:type="dxa"/>
          </w:tcPr>
          <w:p w14:paraId="2D2D9398" w14:textId="77777777" w:rsidR="007852D5" w:rsidRDefault="007852D5"/>
        </w:tc>
        <w:tc>
          <w:tcPr>
            <w:tcW w:w="1440" w:type="dxa"/>
          </w:tcPr>
          <w:p w14:paraId="488404D6" w14:textId="77777777" w:rsidR="007852D5" w:rsidRDefault="007852D5"/>
        </w:tc>
        <w:tc>
          <w:tcPr>
            <w:tcW w:w="1440" w:type="dxa"/>
          </w:tcPr>
          <w:p w14:paraId="0BBA6D12" w14:textId="77777777" w:rsidR="007852D5" w:rsidRDefault="00000000">
            <w:r>
              <w:rPr>
                <w:sz w:val="18"/>
              </w:rPr>
              <w:t>57</w:t>
            </w:r>
          </w:p>
        </w:tc>
        <w:tc>
          <w:tcPr>
            <w:tcW w:w="1440" w:type="dxa"/>
          </w:tcPr>
          <w:p w14:paraId="09F71187" w14:textId="77777777" w:rsidR="007852D5" w:rsidRDefault="00000000">
            <w:r>
              <w:rPr>
                <w:sz w:val="18"/>
              </w:rPr>
              <w:t>Review Module 6</w:t>
            </w:r>
          </w:p>
        </w:tc>
        <w:tc>
          <w:tcPr>
            <w:tcW w:w="1440" w:type="dxa"/>
          </w:tcPr>
          <w:p w14:paraId="66680E2E" w14:textId="77777777" w:rsidR="007852D5" w:rsidRDefault="00000000">
            <w:r>
              <w:rPr>
                <w:sz w:val="18"/>
              </w:rPr>
              <w:t>Zhrnutie učiva, Sebahodnotenie</w:t>
            </w:r>
          </w:p>
        </w:tc>
        <w:tc>
          <w:tcPr>
            <w:tcW w:w="1440" w:type="dxa"/>
          </w:tcPr>
          <w:p w14:paraId="40F4E602" w14:textId="77777777" w:rsidR="007852D5"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E28B8C4" w14:textId="77777777" w:rsidR="007852D5" w:rsidRDefault="007852D5"/>
        </w:tc>
        <w:tc>
          <w:tcPr>
            <w:tcW w:w="1440" w:type="dxa"/>
          </w:tcPr>
          <w:p w14:paraId="4B44E91B" w14:textId="77777777" w:rsidR="007852D5" w:rsidRDefault="00000000">
            <w:r>
              <w:rPr>
                <w:sz w:val="18"/>
              </w:rPr>
              <w:t>accommodate, as long as</w:t>
            </w:r>
          </w:p>
        </w:tc>
        <w:tc>
          <w:tcPr>
            <w:tcW w:w="1440" w:type="dxa"/>
          </w:tcPr>
          <w:p w14:paraId="2DAF899A" w14:textId="77777777" w:rsidR="007852D5" w:rsidRDefault="00000000">
            <w:r>
              <w:rPr>
                <w:sz w:val="18"/>
              </w:rPr>
              <w:t>Student’s book, Multimedia material &amp; player</w:t>
            </w:r>
          </w:p>
        </w:tc>
        <w:tc>
          <w:tcPr>
            <w:tcW w:w="1440" w:type="dxa"/>
          </w:tcPr>
          <w:p w14:paraId="423E95CA" w14:textId="77777777" w:rsidR="007852D5" w:rsidRDefault="007852D5"/>
        </w:tc>
      </w:tr>
      <w:tr w:rsidR="007852D5" w14:paraId="6D648934" w14:textId="77777777">
        <w:tc>
          <w:tcPr>
            <w:tcW w:w="1440" w:type="dxa"/>
          </w:tcPr>
          <w:p w14:paraId="3F923E01" w14:textId="77777777" w:rsidR="007852D5" w:rsidRDefault="007852D5"/>
        </w:tc>
        <w:tc>
          <w:tcPr>
            <w:tcW w:w="1440" w:type="dxa"/>
          </w:tcPr>
          <w:p w14:paraId="68618334" w14:textId="77777777" w:rsidR="007852D5" w:rsidRDefault="00000000">
            <w:r>
              <w:rPr>
                <w:sz w:val="18"/>
              </w:rPr>
              <w:t>20</w:t>
            </w:r>
          </w:p>
        </w:tc>
        <w:tc>
          <w:tcPr>
            <w:tcW w:w="1440" w:type="dxa"/>
          </w:tcPr>
          <w:p w14:paraId="7FF34FBB" w14:textId="77777777" w:rsidR="007852D5" w:rsidRDefault="00000000">
            <w:r>
              <w:rPr>
                <w:sz w:val="18"/>
              </w:rPr>
              <w:t>58</w:t>
            </w:r>
          </w:p>
        </w:tc>
        <w:tc>
          <w:tcPr>
            <w:tcW w:w="1440" w:type="dxa"/>
          </w:tcPr>
          <w:p w14:paraId="3446C414" w14:textId="77777777" w:rsidR="007852D5" w:rsidRDefault="00000000">
            <w:r>
              <w:rPr>
                <w:sz w:val="18"/>
              </w:rPr>
              <w:t>Test Module 6</w:t>
            </w:r>
          </w:p>
        </w:tc>
        <w:tc>
          <w:tcPr>
            <w:tcW w:w="1440" w:type="dxa"/>
          </w:tcPr>
          <w:p w14:paraId="19DCF295" w14:textId="77777777" w:rsidR="007852D5" w:rsidRDefault="00000000">
            <w:r>
              <w:rPr>
                <w:sz w:val="18"/>
              </w:rPr>
              <w:t>Hodnotenie pokroku študentov</w:t>
            </w:r>
          </w:p>
        </w:tc>
        <w:tc>
          <w:tcPr>
            <w:tcW w:w="1440" w:type="dxa"/>
          </w:tcPr>
          <w:p w14:paraId="4C530443"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27D758C8" w14:textId="77777777" w:rsidR="007852D5" w:rsidRDefault="007852D5"/>
        </w:tc>
        <w:tc>
          <w:tcPr>
            <w:tcW w:w="1440" w:type="dxa"/>
          </w:tcPr>
          <w:p w14:paraId="0B75AD5A" w14:textId="77777777" w:rsidR="007852D5" w:rsidRDefault="007852D5"/>
        </w:tc>
        <w:tc>
          <w:tcPr>
            <w:tcW w:w="1440" w:type="dxa"/>
          </w:tcPr>
          <w:p w14:paraId="3C880E1E" w14:textId="77777777" w:rsidR="007852D5" w:rsidRDefault="00000000">
            <w:r>
              <w:rPr>
                <w:sz w:val="18"/>
              </w:rPr>
              <w:t>Tests &amp; audio (downloadable from the Teacher’s assistant)</w:t>
            </w:r>
          </w:p>
        </w:tc>
        <w:tc>
          <w:tcPr>
            <w:tcW w:w="1440" w:type="dxa"/>
          </w:tcPr>
          <w:p w14:paraId="4A92661F" w14:textId="77777777" w:rsidR="007852D5" w:rsidRDefault="007852D5"/>
        </w:tc>
      </w:tr>
      <w:tr w:rsidR="007852D5" w14:paraId="5F749A8F" w14:textId="77777777">
        <w:tc>
          <w:tcPr>
            <w:tcW w:w="1440" w:type="dxa"/>
          </w:tcPr>
          <w:p w14:paraId="44F076D8" w14:textId="77777777" w:rsidR="007852D5" w:rsidRDefault="007852D5"/>
        </w:tc>
        <w:tc>
          <w:tcPr>
            <w:tcW w:w="1440" w:type="dxa"/>
          </w:tcPr>
          <w:p w14:paraId="580C061F" w14:textId="77777777" w:rsidR="007852D5" w:rsidRDefault="007852D5"/>
        </w:tc>
        <w:tc>
          <w:tcPr>
            <w:tcW w:w="1440" w:type="dxa"/>
          </w:tcPr>
          <w:p w14:paraId="6053C24E" w14:textId="77777777" w:rsidR="007852D5" w:rsidRDefault="00000000">
            <w:r>
              <w:rPr>
                <w:sz w:val="18"/>
              </w:rPr>
              <w:t>59</w:t>
            </w:r>
          </w:p>
        </w:tc>
        <w:tc>
          <w:tcPr>
            <w:tcW w:w="1440" w:type="dxa"/>
          </w:tcPr>
          <w:p w14:paraId="08520B86" w14:textId="77777777" w:rsidR="007852D5" w:rsidRDefault="00000000">
            <w:r>
              <w:rPr>
                <w:sz w:val="18"/>
              </w:rPr>
              <w:t>Cover page module 7, 7A-Reading</w:t>
            </w:r>
          </w:p>
        </w:tc>
        <w:tc>
          <w:tcPr>
            <w:tcW w:w="1440" w:type="dxa"/>
          </w:tcPr>
          <w:p w14:paraId="4E90B758" w14:textId="77777777" w:rsidR="007852D5" w:rsidRDefault="00000000">
            <w:r>
              <w:rPr>
                <w:sz w:val="18"/>
              </w:rPr>
              <w:t xml:space="preserve">Čítanie s porozumením - článok z </w:t>
            </w:r>
            <w:r>
              <w:rPr>
                <w:sz w:val="18"/>
              </w:rPr>
              <w:lastRenderedPageBreak/>
              <w:t xml:space="preserve">časopisu </w:t>
            </w:r>
          </w:p>
        </w:tc>
        <w:tc>
          <w:tcPr>
            <w:tcW w:w="1440" w:type="dxa"/>
          </w:tcPr>
          <w:p w14:paraId="20D6967E" w14:textId="77777777" w:rsidR="007852D5" w:rsidRDefault="00000000">
            <w:r>
              <w:rPr>
                <w:sz w:val="18"/>
              </w:rPr>
              <w:lastRenderedPageBreak/>
              <w:t xml:space="preserve">aplikovať techniky čítania s porozumením zamerané na </w:t>
            </w:r>
            <w:r>
              <w:rPr>
                <w:sz w:val="18"/>
              </w:rPr>
              <w:lastRenderedPageBreak/>
              <w:t>identifikáciu hlavnej myšlienky, podporných detailov a implikovaného významu; rozpoznať a interpretovať odbornú slovnú zásobu súvisiacu s ochranou životného prostredia a plastovým odpadom; odhadnúť význam neznámych slov z kontextu.</w:t>
            </w:r>
          </w:p>
        </w:tc>
        <w:tc>
          <w:tcPr>
            <w:tcW w:w="1440" w:type="dxa"/>
          </w:tcPr>
          <w:p w14:paraId="63582C59" w14:textId="77777777" w:rsidR="007852D5" w:rsidRDefault="007852D5"/>
        </w:tc>
        <w:tc>
          <w:tcPr>
            <w:tcW w:w="1440" w:type="dxa"/>
          </w:tcPr>
          <w:p w14:paraId="48AA4499" w14:textId="77777777" w:rsidR="007852D5" w:rsidRDefault="00000000">
            <w:r>
              <w:rPr>
                <w:sz w:val="18"/>
              </w:rPr>
              <w:t xml:space="preserve">curb, idling, pesticide, solid, accumulate, aesthetic , aspire, </w:t>
            </w:r>
            <w:r>
              <w:rPr>
                <w:sz w:val="18"/>
              </w:rPr>
              <w:lastRenderedPageBreak/>
              <w:t>biodegradable, build sth into sth, bury, composition, current, cutting-edge, debris, degrade, deodorant, disposable, extract , facial scrub, figurine, finely, flawed, fossilise, full stop, gunk, indirectly, loop, microbeads, notion, particle, patch, persist, platform, policymaker, pose , recyclable, roller ball, sample , sediment, shred , stirrer, stranded, swirl, throwaway (living), translate sth into action, underarm, undesirable, utility, wash down, waterworks</w:t>
            </w:r>
          </w:p>
        </w:tc>
        <w:tc>
          <w:tcPr>
            <w:tcW w:w="1440" w:type="dxa"/>
          </w:tcPr>
          <w:p w14:paraId="47167B7F" w14:textId="77777777" w:rsidR="007852D5" w:rsidRDefault="00000000">
            <w:r>
              <w:rPr>
                <w:sz w:val="18"/>
              </w:rPr>
              <w:lastRenderedPageBreak/>
              <w:t xml:space="preserve">Student’s book, Multimedia material &amp; </w:t>
            </w:r>
            <w:r>
              <w:rPr>
                <w:sz w:val="18"/>
              </w:rPr>
              <w:lastRenderedPageBreak/>
              <w:t>player</w:t>
            </w:r>
          </w:p>
        </w:tc>
        <w:tc>
          <w:tcPr>
            <w:tcW w:w="1440" w:type="dxa"/>
          </w:tcPr>
          <w:p w14:paraId="448C8FC7" w14:textId="77777777" w:rsidR="007852D5" w:rsidRDefault="00000000">
            <w:r>
              <w:rPr>
                <w:sz w:val="18"/>
              </w:rPr>
              <w:lastRenderedPageBreak/>
              <w:t xml:space="preserve">komunikácia, kritické myslenie, </w:t>
            </w:r>
            <w:r>
              <w:rPr>
                <w:sz w:val="18"/>
              </w:rPr>
              <w:lastRenderedPageBreak/>
              <w:t>osobná a sociálna zodpovednosť, spolupráca, kreativita, autonómne učenie</w:t>
            </w:r>
          </w:p>
        </w:tc>
      </w:tr>
      <w:tr w:rsidR="007852D5" w14:paraId="0BBC1D5B" w14:textId="77777777">
        <w:tc>
          <w:tcPr>
            <w:tcW w:w="1440" w:type="dxa"/>
          </w:tcPr>
          <w:p w14:paraId="175A54EA" w14:textId="77777777" w:rsidR="007852D5" w:rsidRDefault="007852D5"/>
        </w:tc>
        <w:tc>
          <w:tcPr>
            <w:tcW w:w="1440" w:type="dxa"/>
          </w:tcPr>
          <w:p w14:paraId="7F785D3C" w14:textId="77777777" w:rsidR="007852D5" w:rsidRDefault="007852D5"/>
        </w:tc>
        <w:tc>
          <w:tcPr>
            <w:tcW w:w="1440" w:type="dxa"/>
          </w:tcPr>
          <w:p w14:paraId="479DCAE5" w14:textId="77777777" w:rsidR="007852D5" w:rsidRDefault="00000000">
            <w:r>
              <w:rPr>
                <w:sz w:val="18"/>
              </w:rPr>
              <w:t>60</w:t>
            </w:r>
          </w:p>
        </w:tc>
        <w:tc>
          <w:tcPr>
            <w:tcW w:w="1440" w:type="dxa"/>
          </w:tcPr>
          <w:p w14:paraId="0B7D9606" w14:textId="77777777" w:rsidR="007852D5" w:rsidRDefault="00000000">
            <w:r>
              <w:rPr>
                <w:sz w:val="18"/>
              </w:rPr>
              <w:t>7A-Vocabulary</w:t>
            </w:r>
          </w:p>
        </w:tc>
        <w:tc>
          <w:tcPr>
            <w:tcW w:w="1440" w:type="dxa"/>
          </w:tcPr>
          <w:p w14:paraId="6BF12E0E" w14:textId="77777777" w:rsidR="007852D5" w:rsidRDefault="00000000">
            <w:r>
              <w:rPr>
                <w:sz w:val="18"/>
              </w:rPr>
              <w:t>Slovná zásoba</w:t>
            </w:r>
          </w:p>
        </w:tc>
        <w:tc>
          <w:tcPr>
            <w:tcW w:w="1440" w:type="dxa"/>
          </w:tcPr>
          <w:p w14:paraId="1E80D309" w14:textId="77777777" w:rsidR="007852D5" w:rsidRDefault="00000000">
            <w:r>
              <w:rPr>
                <w:sz w:val="18"/>
              </w:rPr>
              <w:t>tvoriť a správne používať slovné deriváty (podstatné mená, prídavné mená, slovesá) spojené s ochranou životného prostredia; používať idiomatické a ustálené spojenia týkajúce sa ekológie (give rise to, renewable energy, waste disposal); rozpoznať význam slov podľa slovného druhu a kontextu.</w:t>
            </w:r>
          </w:p>
        </w:tc>
        <w:tc>
          <w:tcPr>
            <w:tcW w:w="1440" w:type="dxa"/>
          </w:tcPr>
          <w:p w14:paraId="4F2CD52A" w14:textId="77777777" w:rsidR="007852D5" w:rsidRDefault="007852D5"/>
        </w:tc>
        <w:tc>
          <w:tcPr>
            <w:tcW w:w="1440" w:type="dxa"/>
          </w:tcPr>
          <w:p w14:paraId="05FA7E62" w14:textId="77777777" w:rsidR="007852D5" w:rsidRDefault="00000000">
            <w:r>
              <w:rPr>
                <w:sz w:val="18"/>
              </w:rPr>
              <w:t xml:space="preserve">(gas) grid, (toxic ) dump, arson, atomic energy, autonomous, autonomy, beloved, blameless, compost, contamination, customary, debatable, destructive, deterioration, doubtful, dump , effortless, emissions, encouraging, enforce, give rise to, give sb a helping hand, give voice tο, glacier, have a lot to answer for, have no option but to, have nothing to do with, have one's work cut out for one, have the good sense to, hazardous                 , indicative, intentional, keep a low profile, minister, non-profit, nuclear energy, nuclear reprocessing plant, persistent, philanthropic, philanthropy, policy, pollutant, power plant, prime, renewable energy, respectable, reusable, sewage system, shadowy, solely, subtropical, </w:t>
            </w:r>
            <w:r>
              <w:rPr>
                <w:sz w:val="18"/>
              </w:rPr>
              <w:lastRenderedPageBreak/>
              <w:t>warehouse, waste disposal, wooden, protest, voluntary</w:t>
            </w:r>
          </w:p>
        </w:tc>
        <w:tc>
          <w:tcPr>
            <w:tcW w:w="1440" w:type="dxa"/>
          </w:tcPr>
          <w:p w14:paraId="75CF2C12" w14:textId="77777777" w:rsidR="007852D5" w:rsidRDefault="00000000">
            <w:r>
              <w:rPr>
                <w:sz w:val="18"/>
              </w:rPr>
              <w:lastRenderedPageBreak/>
              <w:t>Student’s book, Multimedia material &amp; player</w:t>
            </w:r>
          </w:p>
        </w:tc>
        <w:tc>
          <w:tcPr>
            <w:tcW w:w="1440" w:type="dxa"/>
          </w:tcPr>
          <w:p w14:paraId="27DAB0C4" w14:textId="77777777" w:rsidR="007852D5" w:rsidRDefault="007852D5"/>
        </w:tc>
      </w:tr>
      <w:tr w:rsidR="007852D5" w14:paraId="416A2CD1" w14:textId="77777777">
        <w:tc>
          <w:tcPr>
            <w:tcW w:w="1440" w:type="dxa"/>
          </w:tcPr>
          <w:p w14:paraId="4ABEF0D8" w14:textId="77777777" w:rsidR="007852D5" w:rsidRDefault="007852D5"/>
        </w:tc>
        <w:tc>
          <w:tcPr>
            <w:tcW w:w="1440" w:type="dxa"/>
          </w:tcPr>
          <w:p w14:paraId="1A2A5E92" w14:textId="77777777" w:rsidR="007852D5" w:rsidRDefault="00000000">
            <w:r>
              <w:rPr>
                <w:sz w:val="18"/>
              </w:rPr>
              <w:t>21</w:t>
            </w:r>
          </w:p>
        </w:tc>
        <w:tc>
          <w:tcPr>
            <w:tcW w:w="1440" w:type="dxa"/>
          </w:tcPr>
          <w:p w14:paraId="667AC12E" w14:textId="77777777" w:rsidR="007852D5" w:rsidRDefault="00000000">
            <w:r>
              <w:rPr>
                <w:sz w:val="18"/>
              </w:rPr>
              <w:t>61</w:t>
            </w:r>
          </w:p>
        </w:tc>
        <w:tc>
          <w:tcPr>
            <w:tcW w:w="1440" w:type="dxa"/>
          </w:tcPr>
          <w:p w14:paraId="0E52001E" w14:textId="77777777" w:rsidR="007852D5" w:rsidRDefault="00000000">
            <w:r>
              <w:rPr>
                <w:sz w:val="18"/>
              </w:rPr>
              <w:t>7A- Grammar</w:t>
            </w:r>
          </w:p>
        </w:tc>
        <w:tc>
          <w:tcPr>
            <w:tcW w:w="1440" w:type="dxa"/>
          </w:tcPr>
          <w:p w14:paraId="7ADB42C8" w14:textId="77777777" w:rsidR="007852D5" w:rsidRDefault="00000000">
            <w:r>
              <w:rPr>
                <w:sz w:val="18"/>
              </w:rPr>
              <w:t>Gramatika - infinitív a gerundium</w:t>
            </w:r>
          </w:p>
        </w:tc>
        <w:tc>
          <w:tcPr>
            <w:tcW w:w="1440" w:type="dxa"/>
          </w:tcPr>
          <w:p w14:paraId="489DE239" w14:textId="77777777" w:rsidR="007852D5" w:rsidRDefault="00000000">
            <w:r>
              <w:rPr>
                <w:sz w:val="18"/>
              </w:rPr>
              <w:t>rozlíšiť a správne používať slovesá nasledované infinitívom, -ing formou alebo oboma možnosťami s odlišným významom; aplikovať tieto formy v písomnom a ústnom prejave.</w:t>
            </w:r>
          </w:p>
        </w:tc>
        <w:tc>
          <w:tcPr>
            <w:tcW w:w="1440" w:type="dxa"/>
          </w:tcPr>
          <w:p w14:paraId="6BFC9060" w14:textId="77777777" w:rsidR="007852D5" w:rsidRDefault="00000000">
            <w:r>
              <w:rPr>
                <w:sz w:val="18"/>
              </w:rPr>
              <w:t>Infinitives and -ing form</w:t>
            </w:r>
          </w:p>
        </w:tc>
        <w:tc>
          <w:tcPr>
            <w:tcW w:w="1440" w:type="dxa"/>
          </w:tcPr>
          <w:p w14:paraId="533BB3C0" w14:textId="77777777" w:rsidR="007852D5" w:rsidRDefault="007852D5"/>
        </w:tc>
        <w:tc>
          <w:tcPr>
            <w:tcW w:w="1440" w:type="dxa"/>
          </w:tcPr>
          <w:p w14:paraId="346BB6C6" w14:textId="77777777" w:rsidR="007852D5" w:rsidRDefault="00000000">
            <w:r>
              <w:rPr>
                <w:sz w:val="18"/>
              </w:rPr>
              <w:t>Student’s book, Multimedia material &amp; player</w:t>
            </w:r>
          </w:p>
        </w:tc>
        <w:tc>
          <w:tcPr>
            <w:tcW w:w="1440" w:type="dxa"/>
          </w:tcPr>
          <w:p w14:paraId="234FA498" w14:textId="77777777" w:rsidR="007852D5" w:rsidRDefault="007852D5"/>
        </w:tc>
      </w:tr>
      <w:tr w:rsidR="007852D5" w14:paraId="304B9AC4" w14:textId="77777777">
        <w:tc>
          <w:tcPr>
            <w:tcW w:w="1440" w:type="dxa"/>
          </w:tcPr>
          <w:p w14:paraId="21462059" w14:textId="77777777" w:rsidR="007852D5" w:rsidRDefault="007852D5"/>
        </w:tc>
        <w:tc>
          <w:tcPr>
            <w:tcW w:w="1440" w:type="dxa"/>
          </w:tcPr>
          <w:p w14:paraId="1A53C8AE" w14:textId="77777777" w:rsidR="007852D5" w:rsidRDefault="007852D5"/>
        </w:tc>
        <w:tc>
          <w:tcPr>
            <w:tcW w:w="1440" w:type="dxa"/>
          </w:tcPr>
          <w:p w14:paraId="1B468697" w14:textId="77777777" w:rsidR="007852D5" w:rsidRDefault="00000000">
            <w:r>
              <w:rPr>
                <w:sz w:val="18"/>
              </w:rPr>
              <w:t>62</w:t>
            </w:r>
          </w:p>
        </w:tc>
        <w:tc>
          <w:tcPr>
            <w:tcW w:w="1440" w:type="dxa"/>
          </w:tcPr>
          <w:p w14:paraId="7BA61E5A" w14:textId="77777777" w:rsidR="007852D5" w:rsidRDefault="00000000">
            <w:r>
              <w:rPr>
                <w:sz w:val="18"/>
              </w:rPr>
              <w:t>7A-Listening 1          7B-Listening 2</w:t>
            </w:r>
          </w:p>
        </w:tc>
        <w:tc>
          <w:tcPr>
            <w:tcW w:w="1440" w:type="dxa"/>
          </w:tcPr>
          <w:p w14:paraId="2EE7582F" w14:textId="77777777" w:rsidR="007852D5" w:rsidRDefault="00000000">
            <w:r>
              <w:rPr>
                <w:sz w:val="18"/>
              </w:rPr>
              <w:t>Počúvanie s porozumením - úryvky o životnom prostredí, žiarovka</w:t>
            </w:r>
          </w:p>
        </w:tc>
        <w:tc>
          <w:tcPr>
            <w:tcW w:w="1440" w:type="dxa"/>
          </w:tcPr>
          <w:p w14:paraId="7C2ED5B7" w14:textId="77777777" w:rsidR="007852D5" w:rsidRDefault="00000000">
            <w:r>
              <w:rPr>
                <w:sz w:val="18"/>
              </w:rPr>
              <w:t>identifikovať konkrétne informácie a detaily z nahrávok na environmentálne témy; rozpoznať kľúčovú slovnú zásobu súvisiacu s klimatickými zmenami a ochranou prírody; pochopiť súvislosti a dôsledky popísaných javov.</w:t>
            </w:r>
          </w:p>
        </w:tc>
        <w:tc>
          <w:tcPr>
            <w:tcW w:w="1440" w:type="dxa"/>
          </w:tcPr>
          <w:p w14:paraId="2BC9DB19" w14:textId="77777777" w:rsidR="007852D5" w:rsidRDefault="007852D5"/>
        </w:tc>
        <w:tc>
          <w:tcPr>
            <w:tcW w:w="1440" w:type="dxa"/>
          </w:tcPr>
          <w:p w14:paraId="79E70D3E" w14:textId="77777777" w:rsidR="007852D5" w:rsidRDefault="00000000">
            <w:r>
              <w:rPr>
                <w:sz w:val="18"/>
              </w:rPr>
              <w:t>carbon footprint, diminish, diverse, problematic, the point of no return, unavoidable, underscore, untouched, utilisation, visible</w:t>
            </w:r>
          </w:p>
        </w:tc>
        <w:tc>
          <w:tcPr>
            <w:tcW w:w="1440" w:type="dxa"/>
          </w:tcPr>
          <w:p w14:paraId="2FF40873" w14:textId="77777777" w:rsidR="007852D5" w:rsidRDefault="00000000">
            <w:r>
              <w:rPr>
                <w:sz w:val="18"/>
              </w:rPr>
              <w:t>Student’s book, Multimedia material &amp; player</w:t>
            </w:r>
          </w:p>
        </w:tc>
        <w:tc>
          <w:tcPr>
            <w:tcW w:w="1440" w:type="dxa"/>
          </w:tcPr>
          <w:p w14:paraId="3FF4E03F" w14:textId="77777777" w:rsidR="007852D5" w:rsidRDefault="007852D5"/>
        </w:tc>
      </w:tr>
      <w:tr w:rsidR="007852D5" w14:paraId="6A64C5A7" w14:textId="77777777">
        <w:tc>
          <w:tcPr>
            <w:tcW w:w="1440" w:type="dxa"/>
          </w:tcPr>
          <w:p w14:paraId="5F7D2EC9" w14:textId="77777777" w:rsidR="007852D5" w:rsidRDefault="007852D5"/>
        </w:tc>
        <w:tc>
          <w:tcPr>
            <w:tcW w:w="1440" w:type="dxa"/>
          </w:tcPr>
          <w:p w14:paraId="6078D033" w14:textId="77777777" w:rsidR="007852D5" w:rsidRDefault="007852D5"/>
        </w:tc>
        <w:tc>
          <w:tcPr>
            <w:tcW w:w="1440" w:type="dxa"/>
          </w:tcPr>
          <w:p w14:paraId="15D8260C" w14:textId="77777777" w:rsidR="007852D5" w:rsidRDefault="00000000">
            <w:r>
              <w:rPr>
                <w:sz w:val="18"/>
              </w:rPr>
              <w:t>63</w:t>
            </w:r>
          </w:p>
        </w:tc>
        <w:tc>
          <w:tcPr>
            <w:tcW w:w="1440" w:type="dxa"/>
          </w:tcPr>
          <w:p w14:paraId="203854F5" w14:textId="77777777" w:rsidR="007852D5" w:rsidRDefault="00000000">
            <w:r>
              <w:rPr>
                <w:sz w:val="18"/>
              </w:rPr>
              <w:t>7B-Vocabulary</w:t>
            </w:r>
          </w:p>
        </w:tc>
        <w:tc>
          <w:tcPr>
            <w:tcW w:w="1440" w:type="dxa"/>
          </w:tcPr>
          <w:p w14:paraId="2C1FF021" w14:textId="77777777" w:rsidR="007852D5" w:rsidRDefault="00000000">
            <w:r>
              <w:rPr>
                <w:sz w:val="18"/>
              </w:rPr>
              <w:t>Slovná zásoba</w:t>
            </w:r>
          </w:p>
        </w:tc>
        <w:tc>
          <w:tcPr>
            <w:tcW w:w="1440" w:type="dxa"/>
          </w:tcPr>
          <w:p w14:paraId="604BF382" w14:textId="77777777" w:rsidR="007852D5" w:rsidRDefault="00000000">
            <w:r>
              <w:rPr>
                <w:sz w:val="18"/>
              </w:rPr>
              <w:t>správne používať slová s viacerými významami v závislosti od kontextu;, osvojiť si a aplikovať trojčlenné frázové slovesá (catch up with, go through with, set out to do sth); používať environmentálnu terminológiu v odbornom i bežnom štýle.</w:t>
            </w:r>
          </w:p>
        </w:tc>
        <w:tc>
          <w:tcPr>
            <w:tcW w:w="1440" w:type="dxa"/>
          </w:tcPr>
          <w:p w14:paraId="5CC9B40B" w14:textId="77777777" w:rsidR="007852D5" w:rsidRDefault="007852D5"/>
        </w:tc>
        <w:tc>
          <w:tcPr>
            <w:tcW w:w="1440" w:type="dxa"/>
          </w:tcPr>
          <w:p w14:paraId="410CE077" w14:textId="77777777" w:rsidR="007852D5" w:rsidRDefault="00000000">
            <w:r>
              <w:rPr>
                <w:sz w:val="18"/>
              </w:rPr>
              <w:t>carbon offsetting, catch up with , commercial, commercial, compensate, desertification, dignity, eliminate, emit, feasibility, fertiliser, filament, fraction, get away with, glow , go through with, ground-breaking, harmony, hybrid car, ideal, ideal, implication, incandescent light bulb, inspector, justice, light, light, light, longevity, make up for, objective, objective, overheat, public, public, put down to, reach out to, relative, relative, relocate, set out to do sth, stay out of, surpass, taxes, thereby, unwillingness, wake up to, stream</w:t>
            </w:r>
          </w:p>
        </w:tc>
        <w:tc>
          <w:tcPr>
            <w:tcW w:w="1440" w:type="dxa"/>
          </w:tcPr>
          <w:p w14:paraId="260C003C" w14:textId="77777777" w:rsidR="007852D5" w:rsidRDefault="00000000">
            <w:r>
              <w:rPr>
                <w:sz w:val="18"/>
              </w:rPr>
              <w:t>Student’s book, Multimedia material &amp; player</w:t>
            </w:r>
          </w:p>
        </w:tc>
        <w:tc>
          <w:tcPr>
            <w:tcW w:w="1440" w:type="dxa"/>
          </w:tcPr>
          <w:p w14:paraId="3571D0D2" w14:textId="77777777" w:rsidR="007852D5" w:rsidRDefault="007852D5"/>
        </w:tc>
      </w:tr>
      <w:tr w:rsidR="007852D5" w14:paraId="16C430A3" w14:textId="77777777">
        <w:tc>
          <w:tcPr>
            <w:tcW w:w="1440" w:type="dxa"/>
          </w:tcPr>
          <w:p w14:paraId="36FF8ECE" w14:textId="77777777" w:rsidR="007852D5" w:rsidRDefault="007852D5"/>
        </w:tc>
        <w:tc>
          <w:tcPr>
            <w:tcW w:w="1440" w:type="dxa"/>
          </w:tcPr>
          <w:p w14:paraId="05164756" w14:textId="77777777" w:rsidR="007852D5" w:rsidRDefault="007852D5"/>
        </w:tc>
        <w:tc>
          <w:tcPr>
            <w:tcW w:w="1440" w:type="dxa"/>
          </w:tcPr>
          <w:p w14:paraId="42BB6132" w14:textId="77777777" w:rsidR="007852D5" w:rsidRDefault="007852D5"/>
        </w:tc>
        <w:tc>
          <w:tcPr>
            <w:tcW w:w="1440" w:type="dxa"/>
          </w:tcPr>
          <w:p w14:paraId="298C826C" w14:textId="77777777" w:rsidR="007852D5" w:rsidRDefault="00000000">
            <w:r>
              <w:rPr>
                <w:sz w:val="18"/>
              </w:rPr>
              <w:t>7B- Grammar</w:t>
            </w:r>
          </w:p>
        </w:tc>
        <w:tc>
          <w:tcPr>
            <w:tcW w:w="1440" w:type="dxa"/>
          </w:tcPr>
          <w:p w14:paraId="0E74391C" w14:textId="77777777" w:rsidR="007852D5" w:rsidRDefault="00000000">
            <w:r>
              <w:rPr>
                <w:sz w:val="18"/>
              </w:rPr>
              <w:t>Gramatika - nepriama reč</w:t>
            </w:r>
          </w:p>
        </w:tc>
        <w:tc>
          <w:tcPr>
            <w:tcW w:w="1440" w:type="dxa"/>
          </w:tcPr>
          <w:p w14:paraId="1BBFB2C7" w14:textId="77777777" w:rsidR="007852D5" w:rsidRDefault="00000000">
            <w:r>
              <w:rPr>
                <w:sz w:val="18"/>
              </w:rPr>
              <w:t xml:space="preserve">transformovať priame výroky do nepriamej </w:t>
            </w:r>
            <w:r>
              <w:rPr>
                <w:sz w:val="18"/>
              </w:rPr>
              <w:lastRenderedPageBreak/>
              <w:t>reči so zmenami času, zámen a ukazovacích zámen; používať špeciálne uvádzacie slovesá (admit, claim, deny, suggest) v spojení s nepriamou rečou.</w:t>
            </w:r>
          </w:p>
        </w:tc>
        <w:tc>
          <w:tcPr>
            <w:tcW w:w="1440" w:type="dxa"/>
          </w:tcPr>
          <w:p w14:paraId="243A3A56" w14:textId="77777777" w:rsidR="007852D5" w:rsidRDefault="00000000">
            <w:r>
              <w:rPr>
                <w:sz w:val="18"/>
              </w:rPr>
              <w:lastRenderedPageBreak/>
              <w:t>Reported speech</w:t>
            </w:r>
          </w:p>
        </w:tc>
        <w:tc>
          <w:tcPr>
            <w:tcW w:w="1440" w:type="dxa"/>
          </w:tcPr>
          <w:p w14:paraId="68DCB800" w14:textId="77777777" w:rsidR="007852D5" w:rsidRDefault="00000000">
            <w:r>
              <w:rPr>
                <w:sz w:val="18"/>
              </w:rPr>
              <w:t xml:space="preserve">aerosol, air freshener, avert, carcinogen, coral </w:t>
            </w:r>
            <w:r>
              <w:rPr>
                <w:sz w:val="18"/>
              </w:rPr>
              <w:lastRenderedPageBreak/>
              <w:t>reef, deplete, dire, disrupt, dwindle, farmers' market, finite, inevitable, irreparable, irreversible, migration, pervasive, pristine, shrinking, unprecedented, root</w:t>
            </w:r>
          </w:p>
        </w:tc>
        <w:tc>
          <w:tcPr>
            <w:tcW w:w="1440" w:type="dxa"/>
          </w:tcPr>
          <w:p w14:paraId="768BD221" w14:textId="77777777" w:rsidR="007852D5" w:rsidRDefault="00000000">
            <w:r>
              <w:rPr>
                <w:sz w:val="18"/>
              </w:rPr>
              <w:lastRenderedPageBreak/>
              <w:t xml:space="preserve">Student’s book, Multimedia </w:t>
            </w:r>
            <w:r>
              <w:rPr>
                <w:sz w:val="18"/>
              </w:rPr>
              <w:lastRenderedPageBreak/>
              <w:t>material &amp; player</w:t>
            </w:r>
          </w:p>
        </w:tc>
        <w:tc>
          <w:tcPr>
            <w:tcW w:w="1440" w:type="dxa"/>
          </w:tcPr>
          <w:p w14:paraId="6D093F09" w14:textId="77777777" w:rsidR="007852D5" w:rsidRDefault="007852D5"/>
        </w:tc>
      </w:tr>
      <w:tr w:rsidR="007852D5" w14:paraId="5C4189C6" w14:textId="77777777">
        <w:tc>
          <w:tcPr>
            <w:tcW w:w="1440" w:type="dxa"/>
          </w:tcPr>
          <w:p w14:paraId="7F8A9422" w14:textId="77777777" w:rsidR="007852D5" w:rsidRDefault="007852D5"/>
        </w:tc>
        <w:tc>
          <w:tcPr>
            <w:tcW w:w="1440" w:type="dxa"/>
          </w:tcPr>
          <w:p w14:paraId="0261E207" w14:textId="77777777" w:rsidR="007852D5" w:rsidRDefault="00000000">
            <w:r>
              <w:rPr>
                <w:sz w:val="18"/>
              </w:rPr>
              <w:t>22</w:t>
            </w:r>
          </w:p>
        </w:tc>
        <w:tc>
          <w:tcPr>
            <w:tcW w:w="1440" w:type="dxa"/>
          </w:tcPr>
          <w:p w14:paraId="0028DBD2" w14:textId="77777777" w:rsidR="007852D5" w:rsidRDefault="00000000">
            <w:r>
              <w:rPr>
                <w:sz w:val="18"/>
              </w:rPr>
              <w:t>64</w:t>
            </w:r>
          </w:p>
        </w:tc>
        <w:tc>
          <w:tcPr>
            <w:tcW w:w="1440" w:type="dxa"/>
          </w:tcPr>
          <w:p w14:paraId="3A85C063" w14:textId="77777777" w:rsidR="007852D5" w:rsidRDefault="00000000">
            <w:r>
              <w:rPr>
                <w:sz w:val="18"/>
              </w:rPr>
              <w:t>7B-Speaking</w:t>
            </w:r>
          </w:p>
        </w:tc>
        <w:tc>
          <w:tcPr>
            <w:tcW w:w="1440" w:type="dxa"/>
          </w:tcPr>
          <w:p w14:paraId="3832702C" w14:textId="77777777" w:rsidR="007852D5" w:rsidRDefault="00000000">
            <w:r>
              <w:rPr>
                <w:sz w:val="18"/>
              </w:rPr>
              <w:t>Rozprávanie - problémy súvisiace so životným prostredím</w:t>
            </w:r>
          </w:p>
        </w:tc>
        <w:tc>
          <w:tcPr>
            <w:tcW w:w="1440" w:type="dxa"/>
          </w:tcPr>
          <w:p w14:paraId="02062C3E" w14:textId="77777777" w:rsidR="007852D5" w:rsidRDefault="00000000">
            <w:r>
              <w:rPr>
                <w:sz w:val="18"/>
              </w:rPr>
              <w:t>vyjadriť osobný názor a postoje k ekologickým otázkam; diskutovať v rámci skupinovej úlohy a spolupracovať na návrhu riešení; používať presnú terminológiu na opis environmentálnych problémov.</w:t>
            </w:r>
          </w:p>
        </w:tc>
        <w:tc>
          <w:tcPr>
            <w:tcW w:w="1440" w:type="dxa"/>
          </w:tcPr>
          <w:p w14:paraId="41DBFB59" w14:textId="77777777" w:rsidR="007852D5" w:rsidRDefault="007852D5"/>
        </w:tc>
        <w:tc>
          <w:tcPr>
            <w:tcW w:w="1440" w:type="dxa"/>
          </w:tcPr>
          <w:p w14:paraId="2F466159" w14:textId="77777777" w:rsidR="007852D5" w:rsidRDefault="00000000">
            <w:r>
              <w:rPr>
                <w:sz w:val="18"/>
              </w:rPr>
              <w:t>activist, banner, commute, demonstration, discharge , fatality, impact , ozone, placard, spread , take to the streets, traffic congestion, wind turbine, depletion, infrastructure, march, power outlet, rally</w:t>
            </w:r>
          </w:p>
        </w:tc>
        <w:tc>
          <w:tcPr>
            <w:tcW w:w="1440" w:type="dxa"/>
          </w:tcPr>
          <w:p w14:paraId="3A115FE9" w14:textId="77777777" w:rsidR="007852D5" w:rsidRDefault="00000000">
            <w:r>
              <w:rPr>
                <w:sz w:val="18"/>
              </w:rPr>
              <w:t>Student’s book, Multimedia material &amp; player</w:t>
            </w:r>
          </w:p>
        </w:tc>
        <w:tc>
          <w:tcPr>
            <w:tcW w:w="1440" w:type="dxa"/>
          </w:tcPr>
          <w:p w14:paraId="4799398C" w14:textId="77777777" w:rsidR="007852D5" w:rsidRDefault="007852D5"/>
        </w:tc>
      </w:tr>
      <w:tr w:rsidR="007852D5" w14:paraId="06E4648B" w14:textId="77777777">
        <w:tc>
          <w:tcPr>
            <w:tcW w:w="1440" w:type="dxa"/>
          </w:tcPr>
          <w:p w14:paraId="594F4992" w14:textId="77777777" w:rsidR="007852D5" w:rsidRDefault="007852D5"/>
        </w:tc>
        <w:tc>
          <w:tcPr>
            <w:tcW w:w="1440" w:type="dxa"/>
          </w:tcPr>
          <w:p w14:paraId="51C63B4F" w14:textId="77777777" w:rsidR="007852D5" w:rsidRDefault="007852D5"/>
        </w:tc>
        <w:tc>
          <w:tcPr>
            <w:tcW w:w="1440" w:type="dxa"/>
          </w:tcPr>
          <w:p w14:paraId="3CDE144D" w14:textId="77777777" w:rsidR="007852D5" w:rsidRDefault="00000000">
            <w:r>
              <w:rPr>
                <w:sz w:val="18"/>
              </w:rPr>
              <w:t>65</w:t>
            </w:r>
          </w:p>
        </w:tc>
        <w:tc>
          <w:tcPr>
            <w:tcW w:w="1440" w:type="dxa"/>
          </w:tcPr>
          <w:p w14:paraId="2EBD9634" w14:textId="77777777" w:rsidR="007852D5" w:rsidRDefault="00000000">
            <w:r>
              <w:rPr>
                <w:sz w:val="18"/>
              </w:rPr>
              <w:t>7B-Writing</w:t>
            </w:r>
          </w:p>
        </w:tc>
        <w:tc>
          <w:tcPr>
            <w:tcW w:w="1440" w:type="dxa"/>
          </w:tcPr>
          <w:p w14:paraId="3A3826A0" w14:textId="77777777" w:rsidR="007852D5" w:rsidRDefault="00000000">
            <w:r>
              <w:rPr>
                <w:sz w:val="18"/>
              </w:rPr>
              <w:t>Písanie - list redaktorovi vyjadrujúci názor</w:t>
            </w:r>
          </w:p>
        </w:tc>
        <w:tc>
          <w:tcPr>
            <w:tcW w:w="1440" w:type="dxa"/>
          </w:tcPr>
          <w:p w14:paraId="172EAAE2" w14:textId="77777777" w:rsidR="007852D5" w:rsidRDefault="00000000">
            <w:r>
              <w:rPr>
                <w:sz w:val="18"/>
              </w:rPr>
              <w:t>pochopiť štruktúru a register formálneho listu adresovaného redakcii; jasne formulovať vlastný názor, podporiť ho argumentmi a príkladmi; dodržiavať pravidlá pravopisu, gramatiky a štýlu písania listov.</w:t>
            </w:r>
          </w:p>
        </w:tc>
        <w:tc>
          <w:tcPr>
            <w:tcW w:w="1440" w:type="dxa"/>
          </w:tcPr>
          <w:p w14:paraId="745E6302" w14:textId="77777777" w:rsidR="007852D5" w:rsidRDefault="007852D5"/>
        </w:tc>
        <w:tc>
          <w:tcPr>
            <w:tcW w:w="1440" w:type="dxa"/>
          </w:tcPr>
          <w:p w14:paraId="64094BCB" w14:textId="77777777" w:rsidR="007852D5" w:rsidRDefault="00000000">
            <w:r>
              <w:rPr>
                <w:sz w:val="18"/>
              </w:rPr>
              <w:t>affordability, blossom, blossom, bud, capacity, contaminate, dispose of, e-waste, fundamental, get to the root of the problem, groundwater, intensity, investment, issue, landfill, lifespan, mobility, nip in the bud, on account of, pedestrian, plant the seeds of hope, proactive, reap, reap the rewards, reap what you sow, recipient, repercussion, see an idea blossom, seed, seep into, severity, sow, sow doubt, stem, stem from, subsequent, the elements, wasteful, weed out, weeds</w:t>
            </w:r>
          </w:p>
        </w:tc>
        <w:tc>
          <w:tcPr>
            <w:tcW w:w="1440" w:type="dxa"/>
          </w:tcPr>
          <w:p w14:paraId="53ADA58D" w14:textId="77777777" w:rsidR="007852D5" w:rsidRDefault="00000000">
            <w:r>
              <w:rPr>
                <w:sz w:val="18"/>
              </w:rPr>
              <w:t>Student’s book, Multimedia material &amp; player</w:t>
            </w:r>
          </w:p>
        </w:tc>
        <w:tc>
          <w:tcPr>
            <w:tcW w:w="1440" w:type="dxa"/>
          </w:tcPr>
          <w:p w14:paraId="47B50743" w14:textId="77777777" w:rsidR="007852D5" w:rsidRDefault="007852D5"/>
        </w:tc>
      </w:tr>
      <w:tr w:rsidR="007852D5" w14:paraId="4EAE3357" w14:textId="77777777">
        <w:tc>
          <w:tcPr>
            <w:tcW w:w="1440" w:type="dxa"/>
          </w:tcPr>
          <w:p w14:paraId="02F1DBC0" w14:textId="77777777" w:rsidR="007852D5" w:rsidRDefault="007852D5"/>
        </w:tc>
        <w:tc>
          <w:tcPr>
            <w:tcW w:w="1440" w:type="dxa"/>
          </w:tcPr>
          <w:p w14:paraId="13881185" w14:textId="77777777" w:rsidR="007852D5" w:rsidRDefault="007852D5"/>
        </w:tc>
        <w:tc>
          <w:tcPr>
            <w:tcW w:w="1440" w:type="dxa"/>
          </w:tcPr>
          <w:p w14:paraId="6614DAB5" w14:textId="77777777" w:rsidR="007852D5" w:rsidRDefault="00000000">
            <w:r>
              <w:rPr>
                <w:sz w:val="18"/>
              </w:rPr>
              <w:t>66</w:t>
            </w:r>
          </w:p>
        </w:tc>
        <w:tc>
          <w:tcPr>
            <w:tcW w:w="1440" w:type="dxa"/>
          </w:tcPr>
          <w:p w14:paraId="491735DC" w14:textId="77777777" w:rsidR="007852D5" w:rsidRDefault="00000000">
            <w:r>
              <w:rPr>
                <w:sz w:val="18"/>
              </w:rPr>
              <w:t>Review Module 7</w:t>
            </w:r>
          </w:p>
        </w:tc>
        <w:tc>
          <w:tcPr>
            <w:tcW w:w="1440" w:type="dxa"/>
          </w:tcPr>
          <w:p w14:paraId="1A7A062D" w14:textId="77777777" w:rsidR="007852D5" w:rsidRDefault="00000000">
            <w:r>
              <w:rPr>
                <w:sz w:val="18"/>
              </w:rPr>
              <w:t>Zhrnutie učiva, Sebahodnotenie</w:t>
            </w:r>
          </w:p>
        </w:tc>
        <w:tc>
          <w:tcPr>
            <w:tcW w:w="1440" w:type="dxa"/>
          </w:tcPr>
          <w:p w14:paraId="564BAA3D" w14:textId="77777777" w:rsidR="007852D5" w:rsidRDefault="00000000">
            <w:r>
              <w:rPr>
                <w:sz w:val="18"/>
              </w:rPr>
              <w:t xml:space="preserve">opakovať a upevniť gramatické štruktúry a slovnú zásobu z celého modulu, vyhodnotiť vlastné pokroky v oblasti počúvania, čítania, hovorenia a písania, vyjadriť, v čom sa cíti istý a čo potrebuje ďalej </w:t>
            </w:r>
            <w:r>
              <w:rPr>
                <w:sz w:val="18"/>
              </w:rPr>
              <w:lastRenderedPageBreak/>
              <w:t>rozvíjať.</w:t>
            </w:r>
          </w:p>
        </w:tc>
        <w:tc>
          <w:tcPr>
            <w:tcW w:w="1440" w:type="dxa"/>
          </w:tcPr>
          <w:p w14:paraId="2FCEC159" w14:textId="77777777" w:rsidR="007852D5" w:rsidRDefault="007852D5"/>
        </w:tc>
        <w:tc>
          <w:tcPr>
            <w:tcW w:w="1440" w:type="dxa"/>
          </w:tcPr>
          <w:p w14:paraId="29DC4F58" w14:textId="77777777" w:rsidR="007852D5" w:rsidRDefault="007852D5"/>
        </w:tc>
        <w:tc>
          <w:tcPr>
            <w:tcW w:w="1440" w:type="dxa"/>
          </w:tcPr>
          <w:p w14:paraId="03DCBEE9" w14:textId="77777777" w:rsidR="007852D5" w:rsidRDefault="00000000">
            <w:r>
              <w:rPr>
                <w:sz w:val="18"/>
              </w:rPr>
              <w:t>Student’s book, Multimedia material &amp; player</w:t>
            </w:r>
          </w:p>
        </w:tc>
        <w:tc>
          <w:tcPr>
            <w:tcW w:w="1440" w:type="dxa"/>
          </w:tcPr>
          <w:p w14:paraId="46949F40" w14:textId="77777777" w:rsidR="007852D5" w:rsidRDefault="007852D5"/>
        </w:tc>
      </w:tr>
      <w:tr w:rsidR="007852D5" w14:paraId="313392E9" w14:textId="77777777">
        <w:tc>
          <w:tcPr>
            <w:tcW w:w="1440" w:type="dxa"/>
          </w:tcPr>
          <w:p w14:paraId="0BF46953" w14:textId="77777777" w:rsidR="007852D5" w:rsidRDefault="007852D5"/>
        </w:tc>
        <w:tc>
          <w:tcPr>
            <w:tcW w:w="1440" w:type="dxa"/>
          </w:tcPr>
          <w:p w14:paraId="3A794B07" w14:textId="77777777" w:rsidR="007852D5" w:rsidRDefault="00000000">
            <w:r>
              <w:rPr>
                <w:sz w:val="18"/>
              </w:rPr>
              <w:t>23</w:t>
            </w:r>
          </w:p>
        </w:tc>
        <w:tc>
          <w:tcPr>
            <w:tcW w:w="1440" w:type="dxa"/>
          </w:tcPr>
          <w:p w14:paraId="5A401605" w14:textId="77777777" w:rsidR="007852D5" w:rsidRDefault="00000000">
            <w:r>
              <w:rPr>
                <w:sz w:val="18"/>
              </w:rPr>
              <w:t>67</w:t>
            </w:r>
          </w:p>
        </w:tc>
        <w:tc>
          <w:tcPr>
            <w:tcW w:w="1440" w:type="dxa"/>
          </w:tcPr>
          <w:p w14:paraId="6799ACC8" w14:textId="77777777" w:rsidR="007852D5" w:rsidRDefault="00000000">
            <w:r>
              <w:rPr>
                <w:sz w:val="18"/>
              </w:rPr>
              <w:t>Test Module 7</w:t>
            </w:r>
          </w:p>
        </w:tc>
        <w:tc>
          <w:tcPr>
            <w:tcW w:w="1440" w:type="dxa"/>
          </w:tcPr>
          <w:p w14:paraId="0D86753D" w14:textId="77777777" w:rsidR="007852D5" w:rsidRDefault="00000000">
            <w:r>
              <w:rPr>
                <w:sz w:val="18"/>
              </w:rPr>
              <w:t>Hodnotenie pokroku študentov</w:t>
            </w:r>
          </w:p>
        </w:tc>
        <w:tc>
          <w:tcPr>
            <w:tcW w:w="1440" w:type="dxa"/>
          </w:tcPr>
          <w:p w14:paraId="7A4C4CF2"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5C30CB0F" w14:textId="77777777" w:rsidR="007852D5" w:rsidRDefault="007852D5"/>
        </w:tc>
        <w:tc>
          <w:tcPr>
            <w:tcW w:w="1440" w:type="dxa"/>
          </w:tcPr>
          <w:p w14:paraId="56EAF50F" w14:textId="77777777" w:rsidR="007852D5" w:rsidRDefault="007852D5"/>
        </w:tc>
        <w:tc>
          <w:tcPr>
            <w:tcW w:w="1440" w:type="dxa"/>
          </w:tcPr>
          <w:p w14:paraId="0EC82EE6" w14:textId="77777777" w:rsidR="007852D5" w:rsidRDefault="00000000">
            <w:r>
              <w:rPr>
                <w:sz w:val="18"/>
              </w:rPr>
              <w:t>Tests &amp; audio (downloadable from the Teacher’s assistant)</w:t>
            </w:r>
          </w:p>
        </w:tc>
        <w:tc>
          <w:tcPr>
            <w:tcW w:w="1440" w:type="dxa"/>
          </w:tcPr>
          <w:p w14:paraId="30BBD6FE" w14:textId="77777777" w:rsidR="007852D5" w:rsidRDefault="007852D5"/>
        </w:tc>
      </w:tr>
      <w:tr w:rsidR="007852D5" w14:paraId="0D69605E" w14:textId="77777777">
        <w:tc>
          <w:tcPr>
            <w:tcW w:w="1440" w:type="dxa"/>
          </w:tcPr>
          <w:p w14:paraId="2297B6CF" w14:textId="77777777" w:rsidR="007852D5" w:rsidRDefault="007852D5"/>
        </w:tc>
        <w:tc>
          <w:tcPr>
            <w:tcW w:w="1440" w:type="dxa"/>
          </w:tcPr>
          <w:p w14:paraId="314CE596" w14:textId="77777777" w:rsidR="007852D5" w:rsidRDefault="007852D5"/>
        </w:tc>
        <w:tc>
          <w:tcPr>
            <w:tcW w:w="1440" w:type="dxa"/>
          </w:tcPr>
          <w:p w14:paraId="6E1082C8" w14:textId="77777777" w:rsidR="007852D5" w:rsidRDefault="00000000">
            <w:r>
              <w:rPr>
                <w:sz w:val="18"/>
              </w:rPr>
              <w:t>68</w:t>
            </w:r>
          </w:p>
        </w:tc>
        <w:tc>
          <w:tcPr>
            <w:tcW w:w="1440" w:type="dxa"/>
          </w:tcPr>
          <w:p w14:paraId="0A7623F4" w14:textId="77777777" w:rsidR="007852D5" w:rsidRDefault="00000000">
            <w:r>
              <w:rPr>
                <w:sz w:val="18"/>
              </w:rPr>
              <w:t>Cover page module 8, 8A-Reading 1</w:t>
            </w:r>
          </w:p>
        </w:tc>
        <w:tc>
          <w:tcPr>
            <w:tcW w:w="1440" w:type="dxa"/>
          </w:tcPr>
          <w:p w14:paraId="714DED54" w14:textId="77777777" w:rsidR="007852D5" w:rsidRDefault="00000000">
            <w:r>
              <w:rPr>
                <w:sz w:val="18"/>
              </w:rPr>
              <w:t>Čítanie s porozumením - článok o Titaniku</w:t>
            </w:r>
          </w:p>
        </w:tc>
        <w:tc>
          <w:tcPr>
            <w:tcW w:w="1440" w:type="dxa"/>
          </w:tcPr>
          <w:p w14:paraId="5596975E" w14:textId="77777777" w:rsidR="007852D5" w:rsidRDefault="00000000">
            <w:r>
              <w:rPr>
                <w:sz w:val="18"/>
              </w:rPr>
              <w:t>identifikovať základné aj špecifické informácie v odbornom a populárno-náučnom texte; rozlíšiť fakty od legiend a mýtov súvisiacich s historickou udalosťou; používať stratégiu vyhľadávania kľúčových slov pre rýchle pochopenie textu; interpretovať a správne používať slovnú zásobu z oblasti námorníctva a archeológie vrakov.</w:t>
            </w:r>
          </w:p>
        </w:tc>
        <w:tc>
          <w:tcPr>
            <w:tcW w:w="1440" w:type="dxa"/>
          </w:tcPr>
          <w:p w14:paraId="0D39C1B3" w14:textId="77777777" w:rsidR="007852D5" w:rsidRDefault="007852D5"/>
        </w:tc>
        <w:tc>
          <w:tcPr>
            <w:tcW w:w="1440" w:type="dxa"/>
          </w:tcPr>
          <w:p w14:paraId="7BC8AD9D" w14:textId="77777777" w:rsidR="007852D5" w:rsidRDefault="00000000">
            <w:r>
              <w:rPr>
                <w:sz w:val="18"/>
              </w:rPr>
              <w:t>anaesthetic, tomb, batter, boiler, bow, bunk, declare, derive, detached, discernible, eat away, equivalent, erode, erosion, fragment, fruitful, futility, graveyard, hull, iceberg, intact, living memory, marvel, matter, memorial, microbe, microbial, microorganism, mythology, ocean floor, oceanographer, oceanography, oppose, proclaim, prominent, recollection, recovery, relics, remembrance, salvage , salvage , sea bed, submarine, sunken, tear , titan, transmission, uncover, unsinkable, would-be, wreck, wreckage</w:t>
            </w:r>
          </w:p>
        </w:tc>
        <w:tc>
          <w:tcPr>
            <w:tcW w:w="1440" w:type="dxa"/>
          </w:tcPr>
          <w:p w14:paraId="5CB96C13" w14:textId="77777777" w:rsidR="007852D5" w:rsidRDefault="00000000">
            <w:r>
              <w:rPr>
                <w:sz w:val="18"/>
              </w:rPr>
              <w:t>Student’s book, Multimedia material &amp; player</w:t>
            </w:r>
          </w:p>
        </w:tc>
        <w:tc>
          <w:tcPr>
            <w:tcW w:w="1440" w:type="dxa"/>
          </w:tcPr>
          <w:p w14:paraId="50740179" w14:textId="77777777" w:rsidR="007852D5" w:rsidRDefault="00000000">
            <w:r>
              <w:rPr>
                <w:sz w:val="18"/>
              </w:rPr>
              <w:t>komunikácia, kritické myslenie, spolupráca, kreativita, autonómne učenie</w:t>
            </w:r>
          </w:p>
        </w:tc>
      </w:tr>
      <w:tr w:rsidR="007852D5" w14:paraId="550441C0" w14:textId="77777777">
        <w:tc>
          <w:tcPr>
            <w:tcW w:w="1440" w:type="dxa"/>
          </w:tcPr>
          <w:p w14:paraId="1EA2AEB9" w14:textId="77777777" w:rsidR="007852D5" w:rsidRDefault="007852D5"/>
        </w:tc>
        <w:tc>
          <w:tcPr>
            <w:tcW w:w="1440" w:type="dxa"/>
          </w:tcPr>
          <w:p w14:paraId="6215A800" w14:textId="77777777" w:rsidR="007852D5" w:rsidRDefault="007852D5"/>
        </w:tc>
        <w:tc>
          <w:tcPr>
            <w:tcW w:w="1440" w:type="dxa"/>
          </w:tcPr>
          <w:p w14:paraId="73DAFC10" w14:textId="77777777" w:rsidR="007852D5" w:rsidRDefault="00000000">
            <w:r>
              <w:rPr>
                <w:sz w:val="18"/>
              </w:rPr>
              <w:t>69</w:t>
            </w:r>
          </w:p>
        </w:tc>
        <w:tc>
          <w:tcPr>
            <w:tcW w:w="1440" w:type="dxa"/>
          </w:tcPr>
          <w:p w14:paraId="3304D984" w14:textId="77777777" w:rsidR="007852D5" w:rsidRDefault="00000000">
            <w:r>
              <w:rPr>
                <w:sz w:val="18"/>
              </w:rPr>
              <w:t>8A-Vocabulary</w:t>
            </w:r>
          </w:p>
        </w:tc>
        <w:tc>
          <w:tcPr>
            <w:tcW w:w="1440" w:type="dxa"/>
          </w:tcPr>
          <w:p w14:paraId="5C195F6A" w14:textId="77777777" w:rsidR="007852D5" w:rsidRDefault="00000000">
            <w:r>
              <w:rPr>
                <w:sz w:val="18"/>
              </w:rPr>
              <w:t>Slovná zásoba</w:t>
            </w:r>
          </w:p>
        </w:tc>
        <w:tc>
          <w:tcPr>
            <w:tcW w:w="1440" w:type="dxa"/>
          </w:tcPr>
          <w:p w14:paraId="546E43C4" w14:textId="77777777" w:rsidR="007852D5" w:rsidRDefault="00000000">
            <w:r>
              <w:rPr>
                <w:sz w:val="18"/>
              </w:rPr>
              <w:t xml:space="preserve">tvoriť nové slová pridávaním predpôn k rovnakému koreňu a rozpoznať zmenu významu; používať novovytvorené slová v správnom kontexte (formálnom aj neformálnom); aktívne využívať ustálené spojenia (keep sight of, in retrospect, supersize, outnumber) </w:t>
            </w:r>
            <w:r>
              <w:rPr>
                <w:sz w:val="18"/>
              </w:rPr>
              <w:lastRenderedPageBreak/>
              <w:t>v písomnom a ústnom prejave.</w:t>
            </w:r>
          </w:p>
        </w:tc>
        <w:tc>
          <w:tcPr>
            <w:tcW w:w="1440" w:type="dxa"/>
          </w:tcPr>
          <w:p w14:paraId="252AA360" w14:textId="77777777" w:rsidR="007852D5" w:rsidRDefault="007852D5"/>
        </w:tc>
        <w:tc>
          <w:tcPr>
            <w:tcW w:w="1440" w:type="dxa"/>
          </w:tcPr>
          <w:p w14:paraId="6FCA664D" w14:textId="77777777" w:rsidR="007852D5" w:rsidRDefault="00000000">
            <w:r>
              <w:rPr>
                <w:sz w:val="18"/>
              </w:rPr>
              <w:t xml:space="preserve">back sb/sth up, co-exist, competitive edge, counterpoint, counterproductive, downplay, downsize, drone, election, emphatic, foreground, foresee, foreseeable, in retrospect, in the wake of, interrelated, keep a balance, keep a lookout, keep a record, keep one's temper, keep one's word , </w:t>
            </w:r>
            <w:r>
              <w:rPr>
                <w:sz w:val="18"/>
              </w:rPr>
              <w:lastRenderedPageBreak/>
              <w:t>keep pace, keep sb's attention, keep sight of , keep sth in check, keep sth quiet, megabyte, megaphone, megastore, monochrome, monolingual, monologue, monotonous, multilingual, on the eve of, outgrow, outnumber, outrun, outward, playground, prehistoric, reaffirm, renovation, repetitive, replay, scaffolding, semiconscious, semi-final, subconscious, subheading, supersize, the dawn of, the onset of, transatlantic, transplant, upgrade, uphill</w:t>
            </w:r>
          </w:p>
        </w:tc>
        <w:tc>
          <w:tcPr>
            <w:tcW w:w="1440" w:type="dxa"/>
          </w:tcPr>
          <w:p w14:paraId="42C37C4D" w14:textId="77777777" w:rsidR="007852D5" w:rsidRDefault="00000000">
            <w:r>
              <w:rPr>
                <w:sz w:val="18"/>
              </w:rPr>
              <w:lastRenderedPageBreak/>
              <w:t>Student’s book, Multimedia material &amp; player</w:t>
            </w:r>
          </w:p>
        </w:tc>
        <w:tc>
          <w:tcPr>
            <w:tcW w:w="1440" w:type="dxa"/>
          </w:tcPr>
          <w:p w14:paraId="60847834" w14:textId="77777777" w:rsidR="007852D5" w:rsidRDefault="007852D5"/>
        </w:tc>
      </w:tr>
      <w:tr w:rsidR="007852D5" w14:paraId="0CA700BF" w14:textId="77777777">
        <w:tc>
          <w:tcPr>
            <w:tcW w:w="1440" w:type="dxa"/>
          </w:tcPr>
          <w:p w14:paraId="1F5B3AF1" w14:textId="77777777" w:rsidR="007852D5" w:rsidRDefault="007852D5"/>
        </w:tc>
        <w:tc>
          <w:tcPr>
            <w:tcW w:w="1440" w:type="dxa"/>
          </w:tcPr>
          <w:p w14:paraId="09F10160" w14:textId="77777777" w:rsidR="007852D5" w:rsidRDefault="00000000">
            <w:r>
              <w:rPr>
                <w:sz w:val="18"/>
              </w:rPr>
              <w:t>24</w:t>
            </w:r>
          </w:p>
        </w:tc>
        <w:tc>
          <w:tcPr>
            <w:tcW w:w="1440" w:type="dxa"/>
          </w:tcPr>
          <w:p w14:paraId="7DCE80D6" w14:textId="77777777" w:rsidR="007852D5" w:rsidRDefault="00000000">
            <w:r>
              <w:rPr>
                <w:sz w:val="18"/>
              </w:rPr>
              <w:t>70</w:t>
            </w:r>
          </w:p>
        </w:tc>
        <w:tc>
          <w:tcPr>
            <w:tcW w:w="1440" w:type="dxa"/>
          </w:tcPr>
          <w:p w14:paraId="76317E16" w14:textId="77777777" w:rsidR="007852D5" w:rsidRDefault="00000000">
            <w:r>
              <w:rPr>
                <w:sz w:val="18"/>
              </w:rPr>
              <w:t>8A- Grammar</w:t>
            </w:r>
          </w:p>
        </w:tc>
        <w:tc>
          <w:tcPr>
            <w:tcW w:w="1440" w:type="dxa"/>
          </w:tcPr>
          <w:p w14:paraId="63BF0501" w14:textId="77777777" w:rsidR="007852D5" w:rsidRDefault="00000000">
            <w:r>
              <w:rPr>
                <w:sz w:val="18"/>
              </w:rPr>
              <w:t>Gramatika - modálne slovesá</w:t>
            </w:r>
          </w:p>
        </w:tc>
        <w:tc>
          <w:tcPr>
            <w:tcW w:w="1440" w:type="dxa"/>
          </w:tcPr>
          <w:p w14:paraId="322FF0AC" w14:textId="77777777" w:rsidR="007852D5" w:rsidRDefault="00000000">
            <w:r>
              <w:rPr>
                <w:sz w:val="18"/>
              </w:rPr>
              <w:t>rozlíšiť a správne používať modálne slovesá pre vyjadrenie istoty, pravdepodobnosti, možnosti, povinnosti a zákazu v súčasnosti, budúcnosti aj minulosti; aplikovať ich pri tvorbe hypotéz, záverov a opisovaní minulých udalostí.</w:t>
            </w:r>
          </w:p>
        </w:tc>
        <w:tc>
          <w:tcPr>
            <w:tcW w:w="1440" w:type="dxa"/>
          </w:tcPr>
          <w:p w14:paraId="7430D33E" w14:textId="77777777" w:rsidR="007852D5" w:rsidRDefault="00000000">
            <w:r>
              <w:rPr>
                <w:sz w:val="18"/>
              </w:rPr>
              <w:t>Modal verbs</w:t>
            </w:r>
          </w:p>
        </w:tc>
        <w:tc>
          <w:tcPr>
            <w:tcW w:w="1440" w:type="dxa"/>
          </w:tcPr>
          <w:p w14:paraId="1024ECC9" w14:textId="77777777" w:rsidR="007852D5" w:rsidRDefault="007852D5"/>
        </w:tc>
        <w:tc>
          <w:tcPr>
            <w:tcW w:w="1440" w:type="dxa"/>
          </w:tcPr>
          <w:p w14:paraId="739C86DA" w14:textId="77777777" w:rsidR="007852D5" w:rsidRDefault="00000000">
            <w:r>
              <w:rPr>
                <w:sz w:val="18"/>
              </w:rPr>
              <w:t>Student’s book, Multimedia material &amp; player</w:t>
            </w:r>
          </w:p>
        </w:tc>
        <w:tc>
          <w:tcPr>
            <w:tcW w:w="1440" w:type="dxa"/>
          </w:tcPr>
          <w:p w14:paraId="56EE3D00" w14:textId="77777777" w:rsidR="007852D5" w:rsidRDefault="007852D5"/>
        </w:tc>
      </w:tr>
      <w:tr w:rsidR="007852D5" w14:paraId="5F92128A" w14:textId="77777777">
        <w:tc>
          <w:tcPr>
            <w:tcW w:w="1440" w:type="dxa"/>
          </w:tcPr>
          <w:p w14:paraId="7DD44765" w14:textId="77777777" w:rsidR="007852D5" w:rsidRDefault="007852D5"/>
        </w:tc>
        <w:tc>
          <w:tcPr>
            <w:tcW w:w="1440" w:type="dxa"/>
          </w:tcPr>
          <w:p w14:paraId="53C3EDBE" w14:textId="77777777" w:rsidR="007852D5" w:rsidRDefault="007852D5"/>
        </w:tc>
        <w:tc>
          <w:tcPr>
            <w:tcW w:w="1440" w:type="dxa"/>
          </w:tcPr>
          <w:p w14:paraId="1E847C33" w14:textId="77777777" w:rsidR="007852D5" w:rsidRDefault="00000000">
            <w:r>
              <w:rPr>
                <w:sz w:val="18"/>
              </w:rPr>
              <w:t>71</w:t>
            </w:r>
          </w:p>
        </w:tc>
        <w:tc>
          <w:tcPr>
            <w:tcW w:w="1440" w:type="dxa"/>
          </w:tcPr>
          <w:p w14:paraId="5B9D72C3" w14:textId="77777777" w:rsidR="007852D5" w:rsidRDefault="00000000">
            <w:r>
              <w:rPr>
                <w:sz w:val="18"/>
              </w:rPr>
              <w:t>8A-Listening</w:t>
            </w:r>
          </w:p>
        </w:tc>
        <w:tc>
          <w:tcPr>
            <w:tcW w:w="1440" w:type="dxa"/>
          </w:tcPr>
          <w:p w14:paraId="4248928F" w14:textId="77777777" w:rsidR="007852D5" w:rsidRDefault="00000000">
            <w:r>
              <w:rPr>
                <w:sz w:val="18"/>
              </w:rPr>
              <w:t>Počúvanie s porozumením - prezentácia fotografa</w:t>
            </w:r>
          </w:p>
        </w:tc>
        <w:tc>
          <w:tcPr>
            <w:tcW w:w="1440" w:type="dxa"/>
          </w:tcPr>
          <w:p w14:paraId="752B4B1E" w14:textId="77777777" w:rsidR="007852D5" w:rsidRDefault="00000000">
            <w:r>
              <w:rPr>
                <w:sz w:val="18"/>
              </w:rPr>
              <w:t>identifikovať konkrétne detaily a fakty z odborného rozprávania; rozpoznať odtiene významu medzi synonymnými výrazmi (continually vs. continuously, mandatory vs. obligatory); porozumieť časovým vzťahom a posloupnosti udalostí.</w:t>
            </w:r>
          </w:p>
        </w:tc>
        <w:tc>
          <w:tcPr>
            <w:tcW w:w="1440" w:type="dxa"/>
          </w:tcPr>
          <w:p w14:paraId="18EDAF91" w14:textId="77777777" w:rsidR="007852D5" w:rsidRDefault="007852D5"/>
        </w:tc>
        <w:tc>
          <w:tcPr>
            <w:tcW w:w="1440" w:type="dxa"/>
          </w:tcPr>
          <w:p w14:paraId="71751647" w14:textId="77777777" w:rsidR="007852D5" w:rsidRDefault="00000000">
            <w:r>
              <w:rPr>
                <w:sz w:val="18"/>
              </w:rPr>
              <w:t xml:space="preserve">algae, be a foregone conclusion, be prohibited from, be under an obligation to, be under no obligation to, concurrently, continually, continuously, currently, deposit, dress in layers, eventually, have an obligation to, hereafter, hue , in all likelihood, in all probability, last, late, lately, later, latest, mandatory, may/might as well, obligatory, retain, sheet, subsequently, thereafter, time-lapse, </w:t>
            </w:r>
            <w:r>
              <w:rPr>
                <w:sz w:val="18"/>
              </w:rPr>
              <w:lastRenderedPageBreak/>
              <w:t>ultimately, wingsuit</w:t>
            </w:r>
          </w:p>
        </w:tc>
        <w:tc>
          <w:tcPr>
            <w:tcW w:w="1440" w:type="dxa"/>
          </w:tcPr>
          <w:p w14:paraId="33E4A25F" w14:textId="77777777" w:rsidR="007852D5" w:rsidRDefault="00000000">
            <w:r>
              <w:rPr>
                <w:sz w:val="18"/>
              </w:rPr>
              <w:lastRenderedPageBreak/>
              <w:t>Student’s book, Multimedia material &amp; player</w:t>
            </w:r>
          </w:p>
        </w:tc>
        <w:tc>
          <w:tcPr>
            <w:tcW w:w="1440" w:type="dxa"/>
          </w:tcPr>
          <w:p w14:paraId="6535E4A9" w14:textId="77777777" w:rsidR="007852D5" w:rsidRDefault="007852D5"/>
        </w:tc>
      </w:tr>
      <w:tr w:rsidR="007852D5" w14:paraId="1FAC0C13" w14:textId="77777777">
        <w:tc>
          <w:tcPr>
            <w:tcW w:w="1440" w:type="dxa"/>
          </w:tcPr>
          <w:p w14:paraId="01DE2E99" w14:textId="77777777" w:rsidR="007852D5" w:rsidRDefault="007852D5"/>
        </w:tc>
        <w:tc>
          <w:tcPr>
            <w:tcW w:w="1440" w:type="dxa"/>
          </w:tcPr>
          <w:p w14:paraId="43AE5DBA" w14:textId="77777777" w:rsidR="007852D5" w:rsidRDefault="007852D5"/>
        </w:tc>
        <w:tc>
          <w:tcPr>
            <w:tcW w:w="1440" w:type="dxa"/>
          </w:tcPr>
          <w:p w14:paraId="134E809E" w14:textId="77777777" w:rsidR="007852D5" w:rsidRDefault="00000000">
            <w:r>
              <w:rPr>
                <w:sz w:val="18"/>
              </w:rPr>
              <w:t>72</w:t>
            </w:r>
          </w:p>
        </w:tc>
        <w:tc>
          <w:tcPr>
            <w:tcW w:w="1440" w:type="dxa"/>
          </w:tcPr>
          <w:p w14:paraId="45A8E1EC" w14:textId="77777777" w:rsidR="007852D5" w:rsidRDefault="00000000">
            <w:r>
              <w:rPr>
                <w:sz w:val="18"/>
              </w:rPr>
              <w:t>8B-Reading 2</w:t>
            </w:r>
          </w:p>
        </w:tc>
        <w:tc>
          <w:tcPr>
            <w:tcW w:w="1440" w:type="dxa"/>
          </w:tcPr>
          <w:p w14:paraId="7AF0013C" w14:textId="77777777" w:rsidR="007852D5" w:rsidRDefault="00000000">
            <w:r>
              <w:rPr>
                <w:sz w:val="18"/>
              </w:rPr>
              <w:t>Čítanie s porozumením - článok o stratených civilizáciách</w:t>
            </w:r>
          </w:p>
        </w:tc>
        <w:tc>
          <w:tcPr>
            <w:tcW w:w="1440" w:type="dxa"/>
          </w:tcPr>
          <w:p w14:paraId="646C4737" w14:textId="77777777" w:rsidR="007852D5" w:rsidRDefault="00000000">
            <w:r>
              <w:rPr>
                <w:sz w:val="18"/>
              </w:rPr>
              <w:t>vyhľadávať špecifické informácie a detaily v texte; rozlíšiť odborné termíny z oblasti archeológie, histórie a geografie; vysvetliť význam slov a fráz na základe kontextu.</w:t>
            </w:r>
          </w:p>
        </w:tc>
        <w:tc>
          <w:tcPr>
            <w:tcW w:w="1440" w:type="dxa"/>
          </w:tcPr>
          <w:p w14:paraId="28F502E4" w14:textId="77777777" w:rsidR="007852D5" w:rsidRDefault="007852D5"/>
        </w:tc>
        <w:tc>
          <w:tcPr>
            <w:tcW w:w="1440" w:type="dxa"/>
          </w:tcPr>
          <w:p w14:paraId="5A7CAC9C" w14:textId="77777777" w:rsidR="007852D5" w:rsidRDefault="00000000">
            <w:r>
              <w:rPr>
                <w:sz w:val="18"/>
              </w:rPr>
              <w:t>3D rendering, account for, aerial-borne, alluring, alteration, ancestor, archaeologist, archaeology, beam, by means of, cache, canopy, circulate, classification, conducive (to), convention, dig, dig up, discipline, dismissive, distance (oneself from sth), excavation, figurine, foundations, gender, in the vicinity, in vain, inaccessible, indifference, inhibit, instrument, irrespective of, itinerary, laser pulses, Mesoamerican, on one's doorstep, on request, on standby, penetrate, persistence, prerequisite (for), rumour, scale, scan, scanner, sensational, settlement, shed light on, startling, steer, subject (to), subsist (on), terrain, topographic mapping, trace , unearth, vaccine</w:t>
            </w:r>
          </w:p>
        </w:tc>
        <w:tc>
          <w:tcPr>
            <w:tcW w:w="1440" w:type="dxa"/>
          </w:tcPr>
          <w:p w14:paraId="7BF6B6F5" w14:textId="77777777" w:rsidR="007852D5" w:rsidRDefault="00000000">
            <w:r>
              <w:rPr>
                <w:sz w:val="18"/>
              </w:rPr>
              <w:t>Student’s book, Multimedia material &amp; player</w:t>
            </w:r>
          </w:p>
        </w:tc>
        <w:tc>
          <w:tcPr>
            <w:tcW w:w="1440" w:type="dxa"/>
          </w:tcPr>
          <w:p w14:paraId="42D5D07C" w14:textId="77777777" w:rsidR="007852D5" w:rsidRDefault="007852D5"/>
        </w:tc>
      </w:tr>
      <w:tr w:rsidR="007852D5" w14:paraId="09C3A4E5" w14:textId="77777777">
        <w:tc>
          <w:tcPr>
            <w:tcW w:w="1440" w:type="dxa"/>
          </w:tcPr>
          <w:p w14:paraId="26580561" w14:textId="77777777" w:rsidR="007852D5" w:rsidRDefault="007852D5"/>
        </w:tc>
        <w:tc>
          <w:tcPr>
            <w:tcW w:w="1440" w:type="dxa"/>
          </w:tcPr>
          <w:p w14:paraId="19D310DD" w14:textId="77777777" w:rsidR="007852D5" w:rsidRDefault="007852D5"/>
        </w:tc>
        <w:tc>
          <w:tcPr>
            <w:tcW w:w="1440" w:type="dxa"/>
          </w:tcPr>
          <w:p w14:paraId="513AB1B8" w14:textId="77777777" w:rsidR="007852D5" w:rsidRDefault="007852D5"/>
        </w:tc>
        <w:tc>
          <w:tcPr>
            <w:tcW w:w="1440" w:type="dxa"/>
          </w:tcPr>
          <w:p w14:paraId="53C0CBF7" w14:textId="77777777" w:rsidR="007852D5" w:rsidRDefault="00000000">
            <w:r>
              <w:rPr>
                <w:sz w:val="18"/>
              </w:rPr>
              <w:t>8B-Vocabulary</w:t>
            </w:r>
          </w:p>
        </w:tc>
        <w:tc>
          <w:tcPr>
            <w:tcW w:w="1440" w:type="dxa"/>
          </w:tcPr>
          <w:p w14:paraId="265DA0B1" w14:textId="77777777" w:rsidR="007852D5" w:rsidRDefault="00000000">
            <w:r>
              <w:rPr>
                <w:sz w:val="18"/>
              </w:rPr>
              <w:t>Slovná zásoba</w:t>
            </w:r>
          </w:p>
        </w:tc>
        <w:tc>
          <w:tcPr>
            <w:tcW w:w="1440" w:type="dxa"/>
          </w:tcPr>
          <w:p w14:paraId="70EA7798" w14:textId="77777777" w:rsidR="007852D5" w:rsidRDefault="00000000">
            <w:r>
              <w:rPr>
                <w:sz w:val="18"/>
              </w:rPr>
              <w:t>rozlišovať medzi frázovým slovesom a frázovým podstatným menom; používať bežné idiomatické výrazy (leave no stone unturned, the tip of the iceberg) v kontexte; rozpoznať a správne tvoriť podstatné mená odvodené od frázových slovies (break-up, handout).</w:t>
            </w:r>
          </w:p>
        </w:tc>
        <w:tc>
          <w:tcPr>
            <w:tcW w:w="1440" w:type="dxa"/>
          </w:tcPr>
          <w:p w14:paraId="6DFB057E" w14:textId="77777777" w:rsidR="007852D5" w:rsidRDefault="007852D5"/>
        </w:tc>
        <w:tc>
          <w:tcPr>
            <w:tcW w:w="1440" w:type="dxa"/>
          </w:tcPr>
          <w:p w14:paraId="520E959A" w14:textId="77777777" w:rsidR="007852D5" w:rsidRDefault="00000000">
            <w:r>
              <w:rPr>
                <w:sz w:val="18"/>
              </w:rPr>
              <w:t xml:space="preserve">(make a) cutback (in), a drop in the ocean, be in deep water, be out of one's depth, bonnet (of a car), branch out, breakthrough, break-up, build-up, burnout, count down, countdown, cut back (on), downfall, downpour, dropout, follow-up, handout, leave no stone unturned, let down, like looking for a needle in a haystack, mix up, mix-up, outbreak, outcry , output, outset, overkill, pile up, pile-up, reach for the stars, set back, the grass is always greener on the other side, </w:t>
            </w:r>
            <w:r>
              <w:rPr>
                <w:sz w:val="18"/>
              </w:rPr>
              <w:lastRenderedPageBreak/>
              <w:t>the tip of the iceberg, upkeep, vacant, warm-up</w:t>
            </w:r>
          </w:p>
        </w:tc>
        <w:tc>
          <w:tcPr>
            <w:tcW w:w="1440" w:type="dxa"/>
          </w:tcPr>
          <w:p w14:paraId="148E2544" w14:textId="77777777" w:rsidR="007852D5" w:rsidRDefault="00000000">
            <w:r>
              <w:rPr>
                <w:sz w:val="18"/>
              </w:rPr>
              <w:lastRenderedPageBreak/>
              <w:t>Student’s book, Multimedia material &amp; player</w:t>
            </w:r>
          </w:p>
        </w:tc>
        <w:tc>
          <w:tcPr>
            <w:tcW w:w="1440" w:type="dxa"/>
          </w:tcPr>
          <w:p w14:paraId="2C385FE5" w14:textId="77777777" w:rsidR="007852D5" w:rsidRDefault="007852D5"/>
        </w:tc>
      </w:tr>
      <w:tr w:rsidR="007852D5" w14:paraId="2A66A92C" w14:textId="77777777">
        <w:tc>
          <w:tcPr>
            <w:tcW w:w="1440" w:type="dxa"/>
          </w:tcPr>
          <w:p w14:paraId="31998A5B" w14:textId="77777777" w:rsidR="007852D5" w:rsidRDefault="007852D5"/>
        </w:tc>
        <w:tc>
          <w:tcPr>
            <w:tcW w:w="1440" w:type="dxa"/>
          </w:tcPr>
          <w:p w14:paraId="6A5DA27E" w14:textId="77777777" w:rsidR="007852D5" w:rsidRDefault="00000000">
            <w:r>
              <w:rPr>
                <w:sz w:val="18"/>
              </w:rPr>
              <w:t>25</w:t>
            </w:r>
          </w:p>
        </w:tc>
        <w:tc>
          <w:tcPr>
            <w:tcW w:w="1440" w:type="dxa"/>
          </w:tcPr>
          <w:p w14:paraId="252FA905" w14:textId="77777777" w:rsidR="007852D5" w:rsidRDefault="00000000">
            <w:r>
              <w:rPr>
                <w:sz w:val="18"/>
              </w:rPr>
              <w:t>73</w:t>
            </w:r>
          </w:p>
        </w:tc>
        <w:tc>
          <w:tcPr>
            <w:tcW w:w="1440" w:type="dxa"/>
          </w:tcPr>
          <w:p w14:paraId="3073F836" w14:textId="77777777" w:rsidR="007852D5" w:rsidRDefault="00000000">
            <w:r>
              <w:rPr>
                <w:sz w:val="18"/>
              </w:rPr>
              <w:t>8B- Grammar</w:t>
            </w:r>
          </w:p>
        </w:tc>
        <w:tc>
          <w:tcPr>
            <w:tcW w:w="1440" w:type="dxa"/>
          </w:tcPr>
          <w:p w14:paraId="6C060FD3" w14:textId="77777777" w:rsidR="007852D5" w:rsidRDefault="00000000">
            <w:r>
              <w:rPr>
                <w:sz w:val="18"/>
              </w:rPr>
              <w:t>Gramatika - dôrazové formy</w:t>
            </w:r>
          </w:p>
        </w:tc>
        <w:tc>
          <w:tcPr>
            <w:tcW w:w="1440" w:type="dxa"/>
          </w:tcPr>
          <w:p w14:paraId="3F99F42F" w14:textId="77777777" w:rsidR="007852D5" w:rsidRDefault="00000000">
            <w:r>
              <w:rPr>
                <w:sz w:val="18"/>
              </w:rPr>
              <w:t>používať rôzne dôrazové štruktúry (It was … that…, What I like most is…) na zdôraznenie informácií; rozpoznať dôrazové formy v autentických textoch a správne ich aplikovať v písomnom aj ústnom prejave.</w:t>
            </w:r>
          </w:p>
        </w:tc>
        <w:tc>
          <w:tcPr>
            <w:tcW w:w="1440" w:type="dxa"/>
          </w:tcPr>
          <w:p w14:paraId="10398386" w14:textId="77777777" w:rsidR="007852D5" w:rsidRDefault="00000000">
            <w:r>
              <w:rPr>
                <w:sz w:val="18"/>
              </w:rPr>
              <w:t>Emphatic forms</w:t>
            </w:r>
          </w:p>
        </w:tc>
        <w:tc>
          <w:tcPr>
            <w:tcW w:w="1440" w:type="dxa"/>
          </w:tcPr>
          <w:p w14:paraId="097753FF" w14:textId="77777777" w:rsidR="007852D5" w:rsidRDefault="007852D5"/>
        </w:tc>
        <w:tc>
          <w:tcPr>
            <w:tcW w:w="1440" w:type="dxa"/>
          </w:tcPr>
          <w:p w14:paraId="41DE0679" w14:textId="77777777" w:rsidR="007852D5" w:rsidRDefault="00000000">
            <w:r>
              <w:rPr>
                <w:sz w:val="18"/>
              </w:rPr>
              <w:t>Student’s book, Multimedia material &amp; player</w:t>
            </w:r>
          </w:p>
        </w:tc>
        <w:tc>
          <w:tcPr>
            <w:tcW w:w="1440" w:type="dxa"/>
          </w:tcPr>
          <w:p w14:paraId="7DAB2991" w14:textId="77777777" w:rsidR="007852D5" w:rsidRDefault="007852D5"/>
        </w:tc>
      </w:tr>
      <w:tr w:rsidR="007852D5" w14:paraId="1236FB38" w14:textId="77777777">
        <w:tc>
          <w:tcPr>
            <w:tcW w:w="1440" w:type="dxa"/>
          </w:tcPr>
          <w:p w14:paraId="3F74BC73" w14:textId="77777777" w:rsidR="007852D5" w:rsidRDefault="007852D5"/>
        </w:tc>
        <w:tc>
          <w:tcPr>
            <w:tcW w:w="1440" w:type="dxa"/>
          </w:tcPr>
          <w:p w14:paraId="7C6E5BD8" w14:textId="77777777" w:rsidR="007852D5" w:rsidRDefault="007852D5"/>
        </w:tc>
        <w:tc>
          <w:tcPr>
            <w:tcW w:w="1440" w:type="dxa"/>
          </w:tcPr>
          <w:p w14:paraId="30C66608" w14:textId="77777777" w:rsidR="007852D5" w:rsidRDefault="007852D5"/>
        </w:tc>
        <w:tc>
          <w:tcPr>
            <w:tcW w:w="1440" w:type="dxa"/>
          </w:tcPr>
          <w:p w14:paraId="4644FE6C" w14:textId="77777777" w:rsidR="007852D5" w:rsidRDefault="00000000">
            <w:r>
              <w:rPr>
                <w:sz w:val="18"/>
              </w:rPr>
              <w:t>8B-Speaking</w:t>
            </w:r>
          </w:p>
        </w:tc>
        <w:tc>
          <w:tcPr>
            <w:tcW w:w="1440" w:type="dxa"/>
          </w:tcPr>
          <w:p w14:paraId="5FE153F1" w14:textId="77777777" w:rsidR="007852D5" w:rsidRDefault="00000000">
            <w:r>
              <w:rPr>
                <w:sz w:val="18"/>
              </w:rPr>
              <w:t>Rozprávanie - témy použitím kartičiek s pokynmi</w:t>
            </w:r>
          </w:p>
        </w:tc>
        <w:tc>
          <w:tcPr>
            <w:tcW w:w="1440" w:type="dxa"/>
          </w:tcPr>
          <w:p w14:paraId="625E352B" w14:textId="77777777" w:rsidR="007852D5" w:rsidRDefault="00000000">
            <w:r>
              <w:rPr>
                <w:sz w:val="18"/>
              </w:rPr>
              <w:t>štruktúrovať dlhšie výpovede podľa pokynov na kartičkách; vyjadrovať, rozvíjať a obhajovať svoje názory s použitím odbornej a špecifickej slovnej zásoby; reagovať na doplňujúce otázky a udržiavať plynulosť rozhovoru.</w:t>
            </w:r>
          </w:p>
        </w:tc>
        <w:tc>
          <w:tcPr>
            <w:tcW w:w="1440" w:type="dxa"/>
          </w:tcPr>
          <w:p w14:paraId="532A8CAF" w14:textId="77777777" w:rsidR="007852D5" w:rsidRDefault="007852D5"/>
        </w:tc>
        <w:tc>
          <w:tcPr>
            <w:tcW w:w="1440" w:type="dxa"/>
          </w:tcPr>
          <w:p w14:paraId="2263FC27" w14:textId="77777777" w:rsidR="007852D5" w:rsidRDefault="00000000">
            <w:r>
              <w:rPr>
                <w:sz w:val="18"/>
              </w:rPr>
              <w:t>boundary, chronic, clinical, inquiring, query, refrigeration system, satisfy one's curiosity, sector, shock-absorbing trainers (AmE: sneakers), spark one's interest, spin-off, transcontinental, uncharted territory, water-purification, X-ray</w:t>
            </w:r>
          </w:p>
        </w:tc>
        <w:tc>
          <w:tcPr>
            <w:tcW w:w="1440" w:type="dxa"/>
          </w:tcPr>
          <w:p w14:paraId="70CD3131" w14:textId="77777777" w:rsidR="007852D5" w:rsidRDefault="00000000">
            <w:r>
              <w:rPr>
                <w:sz w:val="18"/>
              </w:rPr>
              <w:t>Student’s book, Multimedia material &amp; player</w:t>
            </w:r>
          </w:p>
        </w:tc>
        <w:tc>
          <w:tcPr>
            <w:tcW w:w="1440" w:type="dxa"/>
          </w:tcPr>
          <w:p w14:paraId="0AE51A84" w14:textId="77777777" w:rsidR="007852D5" w:rsidRDefault="007852D5"/>
        </w:tc>
      </w:tr>
      <w:tr w:rsidR="007852D5" w14:paraId="6FEFE0A0" w14:textId="77777777">
        <w:tc>
          <w:tcPr>
            <w:tcW w:w="1440" w:type="dxa"/>
          </w:tcPr>
          <w:p w14:paraId="62504ED6" w14:textId="77777777" w:rsidR="007852D5" w:rsidRDefault="007852D5"/>
        </w:tc>
        <w:tc>
          <w:tcPr>
            <w:tcW w:w="1440" w:type="dxa"/>
          </w:tcPr>
          <w:p w14:paraId="3DED4A20" w14:textId="77777777" w:rsidR="007852D5" w:rsidRDefault="007852D5"/>
        </w:tc>
        <w:tc>
          <w:tcPr>
            <w:tcW w:w="1440" w:type="dxa"/>
          </w:tcPr>
          <w:p w14:paraId="5341740F" w14:textId="77777777" w:rsidR="007852D5" w:rsidRDefault="00000000">
            <w:r>
              <w:rPr>
                <w:sz w:val="18"/>
              </w:rPr>
              <w:t>74</w:t>
            </w:r>
          </w:p>
        </w:tc>
        <w:tc>
          <w:tcPr>
            <w:tcW w:w="1440" w:type="dxa"/>
          </w:tcPr>
          <w:p w14:paraId="110E3367" w14:textId="77777777" w:rsidR="007852D5" w:rsidRDefault="00000000">
            <w:r>
              <w:rPr>
                <w:sz w:val="18"/>
              </w:rPr>
              <w:t>8B-Writing</w:t>
            </w:r>
          </w:p>
        </w:tc>
        <w:tc>
          <w:tcPr>
            <w:tcW w:w="1440" w:type="dxa"/>
          </w:tcPr>
          <w:p w14:paraId="68D6A2A0" w14:textId="77777777" w:rsidR="007852D5" w:rsidRDefault="00000000">
            <w:r>
              <w:rPr>
                <w:sz w:val="18"/>
              </w:rPr>
              <w:t>Písanie - esej zhrňujúca dva texty</w:t>
            </w:r>
          </w:p>
        </w:tc>
        <w:tc>
          <w:tcPr>
            <w:tcW w:w="1440" w:type="dxa"/>
          </w:tcPr>
          <w:p w14:paraId="0D29B469" w14:textId="77777777" w:rsidR="007852D5" w:rsidRDefault="00000000">
            <w:r>
              <w:rPr>
                <w:sz w:val="18"/>
              </w:rPr>
              <w:t>identifikovať hlavné myšlienky a dôležité detaily v dvoch textoch; porovnať a kontrastovať informácie s cieľom vytvoriť koherentné zhrnutie; dodržať štruktúru a štýl formálnej eseje s jasnými argumentačnými väzbami.</w:t>
            </w:r>
          </w:p>
        </w:tc>
        <w:tc>
          <w:tcPr>
            <w:tcW w:w="1440" w:type="dxa"/>
          </w:tcPr>
          <w:p w14:paraId="13FAE349" w14:textId="77777777" w:rsidR="007852D5" w:rsidRDefault="007852D5"/>
        </w:tc>
        <w:tc>
          <w:tcPr>
            <w:tcW w:w="1440" w:type="dxa"/>
          </w:tcPr>
          <w:p w14:paraId="1AEE1168" w14:textId="77777777" w:rsidR="007852D5" w:rsidRDefault="00000000">
            <w:r>
              <w:rPr>
                <w:sz w:val="18"/>
              </w:rPr>
              <w:t>allocation, be in its infancy, be taking its toll on, come to a head, come to grips with , conquer, contain, crux, defect, degradation, drift (into), eradicate, execute, facet, grave, have at one's disposal, interconnected, issue a warning, jeopardise, laborious, limitless, long-standing, lose sight of sth, make allowances for, mechanism, meltdown, pose an imminent threat to sth, provision, put sth at risk, put sth on hold, recognition, reliance, scarcity, sustain, take priority over sth, tap (into), the fact of the matter is, think for oneself, what the future holds, yield, in contrast</w:t>
            </w:r>
          </w:p>
        </w:tc>
        <w:tc>
          <w:tcPr>
            <w:tcW w:w="1440" w:type="dxa"/>
          </w:tcPr>
          <w:p w14:paraId="3A1E8ADD" w14:textId="77777777" w:rsidR="007852D5" w:rsidRDefault="00000000">
            <w:r>
              <w:rPr>
                <w:sz w:val="18"/>
              </w:rPr>
              <w:t>Student’s book, Multimedia material &amp; player</w:t>
            </w:r>
          </w:p>
        </w:tc>
        <w:tc>
          <w:tcPr>
            <w:tcW w:w="1440" w:type="dxa"/>
          </w:tcPr>
          <w:p w14:paraId="40C21016" w14:textId="77777777" w:rsidR="007852D5" w:rsidRDefault="007852D5"/>
        </w:tc>
      </w:tr>
      <w:tr w:rsidR="007852D5" w14:paraId="4272122F" w14:textId="77777777">
        <w:tc>
          <w:tcPr>
            <w:tcW w:w="1440" w:type="dxa"/>
          </w:tcPr>
          <w:p w14:paraId="608942A6" w14:textId="77777777" w:rsidR="007852D5" w:rsidRDefault="007852D5"/>
        </w:tc>
        <w:tc>
          <w:tcPr>
            <w:tcW w:w="1440" w:type="dxa"/>
          </w:tcPr>
          <w:p w14:paraId="0CCEC322" w14:textId="77777777" w:rsidR="007852D5" w:rsidRDefault="007852D5"/>
        </w:tc>
        <w:tc>
          <w:tcPr>
            <w:tcW w:w="1440" w:type="dxa"/>
          </w:tcPr>
          <w:p w14:paraId="7320A73F" w14:textId="77777777" w:rsidR="007852D5" w:rsidRDefault="00000000">
            <w:r>
              <w:rPr>
                <w:sz w:val="18"/>
              </w:rPr>
              <w:t>75</w:t>
            </w:r>
          </w:p>
        </w:tc>
        <w:tc>
          <w:tcPr>
            <w:tcW w:w="1440" w:type="dxa"/>
          </w:tcPr>
          <w:p w14:paraId="46BD090F" w14:textId="77777777" w:rsidR="007852D5" w:rsidRDefault="00000000">
            <w:r>
              <w:rPr>
                <w:sz w:val="18"/>
              </w:rPr>
              <w:t xml:space="preserve">Review </w:t>
            </w:r>
            <w:r>
              <w:rPr>
                <w:sz w:val="18"/>
              </w:rPr>
              <w:lastRenderedPageBreak/>
              <w:t>Module 8</w:t>
            </w:r>
          </w:p>
        </w:tc>
        <w:tc>
          <w:tcPr>
            <w:tcW w:w="1440" w:type="dxa"/>
          </w:tcPr>
          <w:p w14:paraId="5D1150F3" w14:textId="77777777" w:rsidR="007852D5" w:rsidRDefault="00000000">
            <w:r>
              <w:rPr>
                <w:sz w:val="18"/>
              </w:rPr>
              <w:lastRenderedPageBreak/>
              <w:t xml:space="preserve">Zhrnutie učiva, </w:t>
            </w:r>
            <w:r>
              <w:rPr>
                <w:sz w:val="18"/>
              </w:rPr>
              <w:lastRenderedPageBreak/>
              <w:t>Sebahodnotenie</w:t>
            </w:r>
          </w:p>
        </w:tc>
        <w:tc>
          <w:tcPr>
            <w:tcW w:w="1440" w:type="dxa"/>
          </w:tcPr>
          <w:p w14:paraId="7C5B6592" w14:textId="77777777" w:rsidR="007852D5" w:rsidRDefault="00000000">
            <w:r>
              <w:rPr>
                <w:sz w:val="18"/>
              </w:rPr>
              <w:lastRenderedPageBreak/>
              <w:t xml:space="preserve">opakovať a upevniť </w:t>
            </w:r>
            <w:r>
              <w:rPr>
                <w:sz w:val="18"/>
              </w:rPr>
              <w:lastRenderedPageBreak/>
              <w:t>gramatické štruktúry a slovnú zásobu z celého modulu, vyhodnotiť vlastné pokroky v oblasti počúvania, čítania, hovorenia a písania, vyjadriť, v čom sa cíti istý a čo potrebuje ďalej rozvíjať.</w:t>
            </w:r>
          </w:p>
        </w:tc>
        <w:tc>
          <w:tcPr>
            <w:tcW w:w="1440" w:type="dxa"/>
          </w:tcPr>
          <w:p w14:paraId="59549670" w14:textId="77777777" w:rsidR="007852D5" w:rsidRDefault="007852D5"/>
        </w:tc>
        <w:tc>
          <w:tcPr>
            <w:tcW w:w="1440" w:type="dxa"/>
          </w:tcPr>
          <w:p w14:paraId="1D1C1F08" w14:textId="77777777" w:rsidR="007852D5" w:rsidRDefault="00000000">
            <w:r>
              <w:rPr>
                <w:sz w:val="18"/>
              </w:rPr>
              <w:t>break-in, compulsory</w:t>
            </w:r>
          </w:p>
        </w:tc>
        <w:tc>
          <w:tcPr>
            <w:tcW w:w="1440" w:type="dxa"/>
          </w:tcPr>
          <w:p w14:paraId="5ADF2F4D" w14:textId="77777777" w:rsidR="007852D5" w:rsidRDefault="00000000">
            <w:r>
              <w:rPr>
                <w:sz w:val="18"/>
              </w:rPr>
              <w:t xml:space="preserve">Student’s book, </w:t>
            </w:r>
            <w:r>
              <w:rPr>
                <w:sz w:val="18"/>
              </w:rPr>
              <w:lastRenderedPageBreak/>
              <w:t>Multimedia material &amp; player</w:t>
            </w:r>
          </w:p>
        </w:tc>
        <w:tc>
          <w:tcPr>
            <w:tcW w:w="1440" w:type="dxa"/>
          </w:tcPr>
          <w:p w14:paraId="3F267C0F" w14:textId="77777777" w:rsidR="007852D5" w:rsidRDefault="007852D5"/>
        </w:tc>
      </w:tr>
      <w:tr w:rsidR="007852D5" w14:paraId="2190980D" w14:textId="77777777">
        <w:tc>
          <w:tcPr>
            <w:tcW w:w="1440" w:type="dxa"/>
          </w:tcPr>
          <w:p w14:paraId="2D305A89" w14:textId="77777777" w:rsidR="007852D5" w:rsidRDefault="007852D5"/>
        </w:tc>
        <w:tc>
          <w:tcPr>
            <w:tcW w:w="1440" w:type="dxa"/>
          </w:tcPr>
          <w:p w14:paraId="330DFBDB" w14:textId="77777777" w:rsidR="007852D5" w:rsidRDefault="00000000">
            <w:r>
              <w:rPr>
                <w:sz w:val="18"/>
              </w:rPr>
              <w:t>26</w:t>
            </w:r>
          </w:p>
        </w:tc>
        <w:tc>
          <w:tcPr>
            <w:tcW w:w="1440" w:type="dxa"/>
          </w:tcPr>
          <w:p w14:paraId="3A83E257" w14:textId="77777777" w:rsidR="007852D5" w:rsidRDefault="00000000">
            <w:r>
              <w:rPr>
                <w:sz w:val="18"/>
              </w:rPr>
              <w:t>76</w:t>
            </w:r>
          </w:p>
        </w:tc>
        <w:tc>
          <w:tcPr>
            <w:tcW w:w="1440" w:type="dxa"/>
          </w:tcPr>
          <w:p w14:paraId="708EFF04" w14:textId="77777777" w:rsidR="007852D5" w:rsidRDefault="00000000">
            <w:r>
              <w:rPr>
                <w:sz w:val="18"/>
              </w:rPr>
              <w:t>Test Module 8</w:t>
            </w:r>
          </w:p>
        </w:tc>
        <w:tc>
          <w:tcPr>
            <w:tcW w:w="1440" w:type="dxa"/>
          </w:tcPr>
          <w:p w14:paraId="38DA2D5F" w14:textId="77777777" w:rsidR="007852D5" w:rsidRDefault="00000000">
            <w:r>
              <w:rPr>
                <w:sz w:val="18"/>
              </w:rPr>
              <w:t>Hodnotenie pokroku študentov</w:t>
            </w:r>
          </w:p>
        </w:tc>
        <w:tc>
          <w:tcPr>
            <w:tcW w:w="1440" w:type="dxa"/>
          </w:tcPr>
          <w:p w14:paraId="250B652A"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4134B2F5" w14:textId="77777777" w:rsidR="007852D5" w:rsidRDefault="007852D5"/>
        </w:tc>
        <w:tc>
          <w:tcPr>
            <w:tcW w:w="1440" w:type="dxa"/>
          </w:tcPr>
          <w:p w14:paraId="1DC22B69" w14:textId="77777777" w:rsidR="007852D5" w:rsidRDefault="007852D5"/>
        </w:tc>
        <w:tc>
          <w:tcPr>
            <w:tcW w:w="1440" w:type="dxa"/>
          </w:tcPr>
          <w:p w14:paraId="3D081CC8" w14:textId="77777777" w:rsidR="007852D5" w:rsidRDefault="00000000">
            <w:r>
              <w:rPr>
                <w:sz w:val="18"/>
              </w:rPr>
              <w:t>Tests &amp; audio (downloadable from the Teacher’s assistant)</w:t>
            </w:r>
          </w:p>
        </w:tc>
        <w:tc>
          <w:tcPr>
            <w:tcW w:w="1440" w:type="dxa"/>
          </w:tcPr>
          <w:p w14:paraId="7B4502FD" w14:textId="77777777" w:rsidR="007852D5" w:rsidRDefault="007852D5"/>
        </w:tc>
      </w:tr>
      <w:tr w:rsidR="007852D5" w14:paraId="51569B7B" w14:textId="77777777">
        <w:tc>
          <w:tcPr>
            <w:tcW w:w="1440" w:type="dxa"/>
          </w:tcPr>
          <w:p w14:paraId="4325F32E" w14:textId="77777777" w:rsidR="007852D5" w:rsidRDefault="007852D5"/>
        </w:tc>
        <w:tc>
          <w:tcPr>
            <w:tcW w:w="1440" w:type="dxa"/>
          </w:tcPr>
          <w:p w14:paraId="21EEF7FD" w14:textId="77777777" w:rsidR="007852D5" w:rsidRDefault="007852D5"/>
        </w:tc>
        <w:tc>
          <w:tcPr>
            <w:tcW w:w="1440" w:type="dxa"/>
          </w:tcPr>
          <w:p w14:paraId="67AC7B4D" w14:textId="77777777" w:rsidR="007852D5" w:rsidRDefault="00000000">
            <w:r>
              <w:rPr>
                <w:sz w:val="18"/>
              </w:rPr>
              <w:t>77</w:t>
            </w:r>
          </w:p>
        </w:tc>
        <w:tc>
          <w:tcPr>
            <w:tcW w:w="1440" w:type="dxa"/>
          </w:tcPr>
          <w:p w14:paraId="5F03235F" w14:textId="77777777" w:rsidR="007852D5" w:rsidRDefault="00000000">
            <w:r>
              <w:rPr>
                <w:sz w:val="18"/>
              </w:rPr>
              <w:t>Cover page module 9, 9A-Reading</w:t>
            </w:r>
          </w:p>
        </w:tc>
        <w:tc>
          <w:tcPr>
            <w:tcW w:w="1440" w:type="dxa"/>
          </w:tcPr>
          <w:p w14:paraId="1670CAA8" w14:textId="77777777" w:rsidR="007852D5" w:rsidRDefault="00000000">
            <w:r>
              <w:rPr>
                <w:sz w:val="18"/>
              </w:rPr>
              <w:t>Čítanie s porozumením- článok z časopisu</w:t>
            </w:r>
          </w:p>
        </w:tc>
        <w:tc>
          <w:tcPr>
            <w:tcW w:w="1440" w:type="dxa"/>
          </w:tcPr>
          <w:p w14:paraId="001B4C07" w14:textId="77777777" w:rsidR="007852D5" w:rsidRDefault="00000000">
            <w:r>
              <w:rPr>
                <w:sz w:val="18"/>
              </w:rPr>
              <w:t>identifikovať hlavné myšlienky a špecifické detaily v texte prostredníctvom úloh s výberom z viacerých možností; aplikovať stratégiu predvídania obsahu na základe nadpisov, obrázkov a kľúčových slov; rozpoznať a správne interpretovať odborné a obrazné výrazy súvisiace s adrenalínovými aktivitami; využiť kontext na odhalenie významu neznámych slov.</w:t>
            </w:r>
          </w:p>
        </w:tc>
        <w:tc>
          <w:tcPr>
            <w:tcW w:w="1440" w:type="dxa"/>
          </w:tcPr>
          <w:p w14:paraId="3240567A" w14:textId="77777777" w:rsidR="007852D5" w:rsidRDefault="007852D5"/>
        </w:tc>
        <w:tc>
          <w:tcPr>
            <w:tcW w:w="1440" w:type="dxa"/>
          </w:tcPr>
          <w:p w14:paraId="6942470F" w14:textId="77777777" w:rsidR="007852D5" w:rsidRDefault="00000000">
            <w:r>
              <w:rPr>
                <w:sz w:val="18"/>
              </w:rPr>
              <w:t>innovative, uplift, accelerate, acceleration, addictive, adrenaline-packed, aesthetic , anticipate, anticipation, carriage, component, dangle, devise , elaborate , elaborate , elegance, elicit, euphoria, fight-or-flight response, giga, have power over sth, heighten, hurtle, layout, loop-the-loops, near miss, organ, parasympathetic rebound, petrifying, rattle , roller coaster, sensory, shatter, tongue in cheek, trigger , bend , curve , descent , drop, fate, flow , harness , illusion, incline , out of, pass out, removal, steep, suffice, thrilled to death, torture, track, trigger, volcano boarding</w:t>
            </w:r>
          </w:p>
        </w:tc>
        <w:tc>
          <w:tcPr>
            <w:tcW w:w="1440" w:type="dxa"/>
          </w:tcPr>
          <w:p w14:paraId="2EACF047" w14:textId="77777777" w:rsidR="007852D5" w:rsidRDefault="00000000">
            <w:r>
              <w:rPr>
                <w:sz w:val="18"/>
              </w:rPr>
              <w:t>Student’s book, Multimedia material &amp; player</w:t>
            </w:r>
          </w:p>
        </w:tc>
        <w:tc>
          <w:tcPr>
            <w:tcW w:w="1440" w:type="dxa"/>
          </w:tcPr>
          <w:p w14:paraId="3B8AA7DD" w14:textId="77777777" w:rsidR="007852D5" w:rsidRDefault="00000000">
            <w:r>
              <w:rPr>
                <w:sz w:val="18"/>
              </w:rPr>
              <w:t>komunikácia, kritické myslenie, spolupráca, kreativita, autonómne učenie</w:t>
            </w:r>
          </w:p>
        </w:tc>
      </w:tr>
      <w:tr w:rsidR="007852D5" w14:paraId="7382BFD7" w14:textId="77777777">
        <w:tc>
          <w:tcPr>
            <w:tcW w:w="1440" w:type="dxa"/>
          </w:tcPr>
          <w:p w14:paraId="0297A17E" w14:textId="77777777" w:rsidR="007852D5" w:rsidRDefault="007852D5"/>
        </w:tc>
        <w:tc>
          <w:tcPr>
            <w:tcW w:w="1440" w:type="dxa"/>
          </w:tcPr>
          <w:p w14:paraId="0E1B1028" w14:textId="77777777" w:rsidR="007852D5" w:rsidRDefault="007852D5"/>
        </w:tc>
        <w:tc>
          <w:tcPr>
            <w:tcW w:w="1440" w:type="dxa"/>
          </w:tcPr>
          <w:p w14:paraId="3F47768C" w14:textId="77777777" w:rsidR="007852D5" w:rsidRDefault="00000000">
            <w:r>
              <w:rPr>
                <w:sz w:val="18"/>
              </w:rPr>
              <w:t>78</w:t>
            </w:r>
          </w:p>
        </w:tc>
        <w:tc>
          <w:tcPr>
            <w:tcW w:w="1440" w:type="dxa"/>
          </w:tcPr>
          <w:p w14:paraId="339BA330" w14:textId="77777777" w:rsidR="007852D5" w:rsidRDefault="00000000">
            <w:r>
              <w:rPr>
                <w:sz w:val="18"/>
              </w:rPr>
              <w:t>9A-Vocabulary</w:t>
            </w:r>
          </w:p>
        </w:tc>
        <w:tc>
          <w:tcPr>
            <w:tcW w:w="1440" w:type="dxa"/>
          </w:tcPr>
          <w:p w14:paraId="74D04977" w14:textId="77777777" w:rsidR="007852D5" w:rsidRDefault="00000000">
            <w:r>
              <w:rPr>
                <w:sz w:val="18"/>
              </w:rPr>
              <w:t>Slovná zásoba</w:t>
            </w:r>
          </w:p>
        </w:tc>
        <w:tc>
          <w:tcPr>
            <w:tcW w:w="1440" w:type="dxa"/>
          </w:tcPr>
          <w:p w14:paraId="759F630C" w14:textId="77777777" w:rsidR="007852D5" w:rsidRDefault="00000000">
            <w:r>
              <w:rPr>
                <w:sz w:val="18"/>
              </w:rPr>
              <w:t xml:space="preserve">tvoriť a identifikovať odvodené slová (predpony, prípony, konverzia slovného druhu); používať </w:t>
            </w:r>
            <w:r>
              <w:rPr>
                <w:sz w:val="18"/>
              </w:rPr>
              <w:lastRenderedPageBreak/>
              <w:t>slovotvorné deriváty v rôznych gramatických kontextoch; rozpoznať a správne použiť frazeologizmy a idiomatické výrazy súvisiace s popisom objektov, tvarov a umeleckých smerov.</w:t>
            </w:r>
          </w:p>
        </w:tc>
        <w:tc>
          <w:tcPr>
            <w:tcW w:w="1440" w:type="dxa"/>
          </w:tcPr>
          <w:p w14:paraId="7EA7B745" w14:textId="77777777" w:rsidR="007852D5" w:rsidRDefault="007852D5"/>
        </w:tc>
        <w:tc>
          <w:tcPr>
            <w:tcW w:w="1440" w:type="dxa"/>
          </w:tcPr>
          <w:p w14:paraId="032ED246" w14:textId="77777777" w:rsidR="007852D5" w:rsidRDefault="00000000">
            <w:r>
              <w:rPr>
                <w:sz w:val="18"/>
              </w:rPr>
              <w:t xml:space="preserve">amplify, abstract, aesthetically pleasing, alienate, ample, base , bend , board of directors, canvas, catch one's </w:t>
            </w:r>
            <w:r>
              <w:rPr>
                <w:sz w:val="18"/>
              </w:rPr>
              <w:lastRenderedPageBreak/>
              <w:t>breath, catch one's interest, catch sth , channel surfing, circular, classify, clinical, computer-generated, corridor, cube, differentiate, diversify, experimental, flatness, flatten, formula, formulate, hold a meeting, hold sb (personally) responsible for sth, horizontal, it just goes to show, liberate, liberty, narrow , narrowness, open to interpretation, originate, orphic cubism, parallel, premises, random, regulate, rejection, replica, replicate, shortness, sibling, solid, stripe, broadness, cone, cubism, curve , depiction, enumerate, exemplify, geometric, go into detail, hold a trademark for sth, immigrate, occupancy, shorten, sleeve, smooth, specify, spiral, sth goes unnoticed, striking, symmetrical, testify, thicken, thickness, three-dimensional, turn one's attention to sth, turn over a new leaf, valid, validate, vertical, widen, width</w:t>
            </w:r>
          </w:p>
        </w:tc>
        <w:tc>
          <w:tcPr>
            <w:tcW w:w="1440" w:type="dxa"/>
          </w:tcPr>
          <w:p w14:paraId="364572D0" w14:textId="77777777" w:rsidR="007852D5" w:rsidRDefault="00000000">
            <w:r>
              <w:rPr>
                <w:sz w:val="18"/>
              </w:rPr>
              <w:lastRenderedPageBreak/>
              <w:t>Student’s book, Multimedia material &amp; player</w:t>
            </w:r>
          </w:p>
        </w:tc>
        <w:tc>
          <w:tcPr>
            <w:tcW w:w="1440" w:type="dxa"/>
          </w:tcPr>
          <w:p w14:paraId="215275ED" w14:textId="77777777" w:rsidR="007852D5" w:rsidRDefault="007852D5"/>
        </w:tc>
      </w:tr>
      <w:tr w:rsidR="007852D5" w14:paraId="11572AB2" w14:textId="77777777">
        <w:tc>
          <w:tcPr>
            <w:tcW w:w="1440" w:type="dxa"/>
          </w:tcPr>
          <w:p w14:paraId="7A068487" w14:textId="77777777" w:rsidR="007852D5" w:rsidRDefault="007852D5"/>
        </w:tc>
        <w:tc>
          <w:tcPr>
            <w:tcW w:w="1440" w:type="dxa"/>
          </w:tcPr>
          <w:p w14:paraId="67171EC2" w14:textId="77777777" w:rsidR="007852D5" w:rsidRDefault="00000000">
            <w:r>
              <w:rPr>
                <w:sz w:val="18"/>
              </w:rPr>
              <w:t>27</w:t>
            </w:r>
          </w:p>
        </w:tc>
        <w:tc>
          <w:tcPr>
            <w:tcW w:w="1440" w:type="dxa"/>
          </w:tcPr>
          <w:p w14:paraId="7D03F215" w14:textId="77777777" w:rsidR="007852D5" w:rsidRDefault="00000000">
            <w:r>
              <w:rPr>
                <w:sz w:val="18"/>
              </w:rPr>
              <w:t>79</w:t>
            </w:r>
          </w:p>
        </w:tc>
        <w:tc>
          <w:tcPr>
            <w:tcW w:w="1440" w:type="dxa"/>
          </w:tcPr>
          <w:p w14:paraId="1B6B0844" w14:textId="77777777" w:rsidR="007852D5" w:rsidRDefault="00000000">
            <w:r>
              <w:rPr>
                <w:sz w:val="18"/>
              </w:rPr>
              <w:t>9A- Grammar</w:t>
            </w:r>
          </w:p>
        </w:tc>
        <w:tc>
          <w:tcPr>
            <w:tcW w:w="1440" w:type="dxa"/>
          </w:tcPr>
          <w:p w14:paraId="7428DD42" w14:textId="77777777" w:rsidR="007852D5" w:rsidRDefault="00000000">
            <w:r>
              <w:rPr>
                <w:sz w:val="18"/>
              </w:rPr>
              <w:t>Gramatika - nereálna minulosť</w:t>
            </w:r>
          </w:p>
        </w:tc>
        <w:tc>
          <w:tcPr>
            <w:tcW w:w="1440" w:type="dxa"/>
          </w:tcPr>
          <w:p w14:paraId="5EBD34E5" w14:textId="77777777" w:rsidR="007852D5" w:rsidRDefault="00000000">
            <w:r>
              <w:rPr>
                <w:sz w:val="18"/>
              </w:rPr>
              <w:t>rozlišovať medzi reálnymi a nereálnymi podmienkovými vetami v minulosti; správne používať unreal past na vyjadrenie ľútosti, výčitky a hypotetických situácií; uplatniť tieto konštrukcie v písomnej aj ústnej produkcii.</w:t>
            </w:r>
          </w:p>
        </w:tc>
        <w:tc>
          <w:tcPr>
            <w:tcW w:w="1440" w:type="dxa"/>
          </w:tcPr>
          <w:p w14:paraId="1BA32237" w14:textId="77777777" w:rsidR="007852D5" w:rsidRDefault="00000000">
            <w:r>
              <w:rPr>
                <w:sz w:val="18"/>
              </w:rPr>
              <w:t>Unreal past</w:t>
            </w:r>
          </w:p>
        </w:tc>
        <w:tc>
          <w:tcPr>
            <w:tcW w:w="1440" w:type="dxa"/>
          </w:tcPr>
          <w:p w14:paraId="5C645678" w14:textId="77777777" w:rsidR="007852D5" w:rsidRDefault="007852D5"/>
        </w:tc>
        <w:tc>
          <w:tcPr>
            <w:tcW w:w="1440" w:type="dxa"/>
          </w:tcPr>
          <w:p w14:paraId="1056262B" w14:textId="77777777" w:rsidR="007852D5" w:rsidRDefault="00000000">
            <w:r>
              <w:rPr>
                <w:sz w:val="18"/>
              </w:rPr>
              <w:t>Student’s book, Multimedia material &amp; player</w:t>
            </w:r>
          </w:p>
        </w:tc>
        <w:tc>
          <w:tcPr>
            <w:tcW w:w="1440" w:type="dxa"/>
          </w:tcPr>
          <w:p w14:paraId="5402FAAA" w14:textId="77777777" w:rsidR="007852D5" w:rsidRDefault="007852D5"/>
        </w:tc>
      </w:tr>
      <w:tr w:rsidR="007852D5" w14:paraId="5C8D2CDA" w14:textId="77777777">
        <w:tc>
          <w:tcPr>
            <w:tcW w:w="1440" w:type="dxa"/>
          </w:tcPr>
          <w:p w14:paraId="580DA775" w14:textId="77777777" w:rsidR="007852D5" w:rsidRDefault="007852D5"/>
        </w:tc>
        <w:tc>
          <w:tcPr>
            <w:tcW w:w="1440" w:type="dxa"/>
          </w:tcPr>
          <w:p w14:paraId="1EDE2792" w14:textId="77777777" w:rsidR="007852D5" w:rsidRDefault="007852D5"/>
        </w:tc>
        <w:tc>
          <w:tcPr>
            <w:tcW w:w="1440" w:type="dxa"/>
          </w:tcPr>
          <w:p w14:paraId="4BA0CD60" w14:textId="77777777" w:rsidR="007852D5" w:rsidRDefault="00000000">
            <w:r>
              <w:rPr>
                <w:sz w:val="18"/>
              </w:rPr>
              <w:t>80</w:t>
            </w:r>
          </w:p>
        </w:tc>
        <w:tc>
          <w:tcPr>
            <w:tcW w:w="1440" w:type="dxa"/>
          </w:tcPr>
          <w:p w14:paraId="72F3C4B2" w14:textId="77777777" w:rsidR="007852D5" w:rsidRDefault="00000000">
            <w:r>
              <w:rPr>
                <w:sz w:val="18"/>
              </w:rPr>
              <w:t>9A-Listening 1           9B-Listening 2</w:t>
            </w:r>
          </w:p>
        </w:tc>
        <w:tc>
          <w:tcPr>
            <w:tcW w:w="1440" w:type="dxa"/>
          </w:tcPr>
          <w:p w14:paraId="0CCDE54A" w14:textId="77777777" w:rsidR="007852D5" w:rsidRDefault="00000000">
            <w:r>
              <w:rPr>
                <w:sz w:val="18"/>
              </w:rPr>
              <w:t xml:space="preserve">Počúvanie s porozumením - krátke </w:t>
            </w:r>
            <w:r>
              <w:rPr>
                <w:sz w:val="18"/>
              </w:rPr>
              <w:lastRenderedPageBreak/>
              <w:t>konverzácie, výmena informácií</w:t>
            </w:r>
          </w:p>
        </w:tc>
        <w:tc>
          <w:tcPr>
            <w:tcW w:w="1440" w:type="dxa"/>
          </w:tcPr>
          <w:p w14:paraId="51E20ED7" w14:textId="77777777" w:rsidR="007852D5" w:rsidRDefault="00000000">
            <w:r>
              <w:rPr>
                <w:sz w:val="18"/>
              </w:rPr>
              <w:lastRenderedPageBreak/>
              <w:t>28</w:t>
            </w:r>
          </w:p>
        </w:tc>
        <w:tc>
          <w:tcPr>
            <w:tcW w:w="1440" w:type="dxa"/>
          </w:tcPr>
          <w:p w14:paraId="68602878" w14:textId="77777777" w:rsidR="007852D5" w:rsidRDefault="007852D5"/>
        </w:tc>
        <w:tc>
          <w:tcPr>
            <w:tcW w:w="1440" w:type="dxa"/>
          </w:tcPr>
          <w:p w14:paraId="4BFD5FAE" w14:textId="77777777" w:rsidR="007852D5" w:rsidRDefault="00000000">
            <w:r>
              <w:rPr>
                <w:sz w:val="18"/>
              </w:rPr>
              <w:t xml:space="preserve">You're telling me!, be coming along, be ripped off, call it quits, give sb a </w:t>
            </w:r>
            <w:r>
              <w:rPr>
                <w:sz w:val="18"/>
              </w:rPr>
              <w:lastRenderedPageBreak/>
              <w:t>break, give sb a piece of one's mind, hang in there, happen to, If you don't mind my asking, in the dark, Is it just me or…, It's beyond me, it's your call, neutral, not be one's cup of tea, overnight, put sb off, run sth by sb, sleep on sth, That'll be the day, turn 15/16, under the weather</w:t>
            </w:r>
          </w:p>
        </w:tc>
        <w:tc>
          <w:tcPr>
            <w:tcW w:w="1440" w:type="dxa"/>
          </w:tcPr>
          <w:p w14:paraId="524C791E" w14:textId="77777777" w:rsidR="007852D5" w:rsidRDefault="00000000">
            <w:r>
              <w:rPr>
                <w:sz w:val="18"/>
              </w:rPr>
              <w:lastRenderedPageBreak/>
              <w:t xml:space="preserve">Student’s book, Multimedia material &amp; </w:t>
            </w:r>
            <w:r>
              <w:rPr>
                <w:sz w:val="18"/>
              </w:rPr>
              <w:lastRenderedPageBreak/>
              <w:t>player</w:t>
            </w:r>
          </w:p>
        </w:tc>
        <w:tc>
          <w:tcPr>
            <w:tcW w:w="1440" w:type="dxa"/>
          </w:tcPr>
          <w:p w14:paraId="5ACF44BF" w14:textId="77777777" w:rsidR="007852D5" w:rsidRDefault="007852D5"/>
        </w:tc>
      </w:tr>
      <w:tr w:rsidR="007852D5" w14:paraId="7EC04AF5" w14:textId="77777777">
        <w:tc>
          <w:tcPr>
            <w:tcW w:w="1440" w:type="dxa"/>
          </w:tcPr>
          <w:p w14:paraId="2EFE7C64" w14:textId="77777777" w:rsidR="007852D5" w:rsidRDefault="007852D5"/>
        </w:tc>
        <w:tc>
          <w:tcPr>
            <w:tcW w:w="1440" w:type="dxa"/>
          </w:tcPr>
          <w:p w14:paraId="73F6CFF5" w14:textId="77777777" w:rsidR="007852D5" w:rsidRDefault="007852D5"/>
        </w:tc>
        <w:tc>
          <w:tcPr>
            <w:tcW w:w="1440" w:type="dxa"/>
          </w:tcPr>
          <w:p w14:paraId="5E94DCB8" w14:textId="77777777" w:rsidR="007852D5" w:rsidRDefault="00000000">
            <w:r>
              <w:rPr>
                <w:sz w:val="18"/>
              </w:rPr>
              <w:t>81</w:t>
            </w:r>
          </w:p>
        </w:tc>
        <w:tc>
          <w:tcPr>
            <w:tcW w:w="1440" w:type="dxa"/>
          </w:tcPr>
          <w:p w14:paraId="0FE45C48" w14:textId="77777777" w:rsidR="007852D5" w:rsidRDefault="00000000">
            <w:r>
              <w:rPr>
                <w:sz w:val="18"/>
              </w:rPr>
              <w:t>9B-Vocabulary</w:t>
            </w:r>
          </w:p>
        </w:tc>
        <w:tc>
          <w:tcPr>
            <w:tcW w:w="1440" w:type="dxa"/>
          </w:tcPr>
          <w:p w14:paraId="46B4FD0A" w14:textId="77777777" w:rsidR="007852D5" w:rsidRDefault="00000000">
            <w:r>
              <w:rPr>
                <w:sz w:val="18"/>
              </w:rPr>
              <w:t>Slovná zásoba</w:t>
            </w:r>
          </w:p>
        </w:tc>
        <w:tc>
          <w:tcPr>
            <w:tcW w:w="1440" w:type="dxa"/>
          </w:tcPr>
          <w:p w14:paraId="285C3C08" w14:textId="77777777" w:rsidR="007852D5" w:rsidRDefault="00000000">
            <w:r>
              <w:rPr>
                <w:sz w:val="18"/>
              </w:rPr>
              <w:t>používať prídavné mená a ustálené slovné spojenia na presný opis osôb, povolaní, miest a vecí; rozlišovať medzi podobnými významami a používať vhodný výraz podľa kontextu; rozšíriť aktívnu slovnú zásobu o výrazy spojené s remeslami, povolaniami a životným prostredím.</w:t>
            </w:r>
          </w:p>
        </w:tc>
        <w:tc>
          <w:tcPr>
            <w:tcW w:w="1440" w:type="dxa"/>
          </w:tcPr>
          <w:p w14:paraId="7577B8BF" w14:textId="77777777" w:rsidR="007852D5" w:rsidRDefault="007852D5"/>
        </w:tc>
        <w:tc>
          <w:tcPr>
            <w:tcW w:w="1440" w:type="dxa"/>
          </w:tcPr>
          <w:p w14:paraId="0CF78049" w14:textId="77777777" w:rsidR="007852D5" w:rsidRDefault="00000000">
            <w:r>
              <w:rPr>
                <w:sz w:val="18"/>
              </w:rPr>
              <w:t>contract, fraudster, liar, negotiator, nominee, prankster, profiteer, revive, stained glass window making, supplier, topiary, adjacent, assemble, attendee, authoritarian, authority, beggar, buyer, cake decorating, carpentry and woodworking, contractor, correspond, correspondent, demolish, dexterity, disillusioned, distribute, distributor, erect, evacuate, financier, fortify, fraud, fruitarian, glass blowing, guardian, headquarters, humanitarian, humanity, ice sculpting, idealist, inhabitant, lavish, lease , like-minded, mountaineer, naturalist, negotiate, nominate, observer, occupy, please , prank, quarrel , quilt making, rank , refuge, refurbish, renovate, rent out, reside, sewing, shabby, statistician, surgeon, tailored, worn, youngster</w:t>
            </w:r>
          </w:p>
        </w:tc>
        <w:tc>
          <w:tcPr>
            <w:tcW w:w="1440" w:type="dxa"/>
          </w:tcPr>
          <w:p w14:paraId="0E011E9B" w14:textId="77777777" w:rsidR="007852D5" w:rsidRDefault="00000000">
            <w:r>
              <w:rPr>
                <w:sz w:val="18"/>
              </w:rPr>
              <w:t>Student’s book, Multimedia material &amp; player</w:t>
            </w:r>
          </w:p>
        </w:tc>
        <w:tc>
          <w:tcPr>
            <w:tcW w:w="1440" w:type="dxa"/>
          </w:tcPr>
          <w:p w14:paraId="5BFFC89E" w14:textId="77777777" w:rsidR="007852D5" w:rsidRDefault="007852D5"/>
        </w:tc>
      </w:tr>
      <w:tr w:rsidR="007852D5" w14:paraId="5EBBCF72" w14:textId="77777777">
        <w:tc>
          <w:tcPr>
            <w:tcW w:w="1440" w:type="dxa"/>
          </w:tcPr>
          <w:p w14:paraId="320898FC" w14:textId="77777777" w:rsidR="007852D5" w:rsidRDefault="007852D5"/>
        </w:tc>
        <w:tc>
          <w:tcPr>
            <w:tcW w:w="1440" w:type="dxa"/>
          </w:tcPr>
          <w:p w14:paraId="0EE1B851" w14:textId="77777777" w:rsidR="007852D5" w:rsidRDefault="007852D5"/>
        </w:tc>
        <w:tc>
          <w:tcPr>
            <w:tcW w:w="1440" w:type="dxa"/>
          </w:tcPr>
          <w:p w14:paraId="0468BAD2" w14:textId="77777777" w:rsidR="007852D5" w:rsidRDefault="007852D5"/>
        </w:tc>
        <w:tc>
          <w:tcPr>
            <w:tcW w:w="1440" w:type="dxa"/>
          </w:tcPr>
          <w:p w14:paraId="40D3B107" w14:textId="77777777" w:rsidR="007852D5" w:rsidRDefault="00000000">
            <w:r>
              <w:rPr>
                <w:sz w:val="18"/>
              </w:rPr>
              <w:t>9B- Grammar</w:t>
            </w:r>
          </w:p>
        </w:tc>
        <w:tc>
          <w:tcPr>
            <w:tcW w:w="1440" w:type="dxa"/>
          </w:tcPr>
          <w:p w14:paraId="143B2FDD" w14:textId="77777777" w:rsidR="007852D5" w:rsidRDefault="00000000">
            <w:r>
              <w:rPr>
                <w:sz w:val="18"/>
              </w:rPr>
              <w:t>Gramatika - kauzatívum</w:t>
            </w:r>
          </w:p>
        </w:tc>
        <w:tc>
          <w:tcPr>
            <w:tcW w:w="1440" w:type="dxa"/>
          </w:tcPr>
          <w:p w14:paraId="3DA7EE5A" w14:textId="77777777" w:rsidR="007852D5" w:rsidRDefault="00000000">
            <w:r>
              <w:rPr>
                <w:sz w:val="18"/>
              </w:rPr>
              <w:t xml:space="preserve">tvoriť a používať kauzatívne konštrukcie v aktívnom hlase; rozlišovať medzi kauzatívnymi formami </w:t>
            </w:r>
            <w:r>
              <w:rPr>
                <w:sz w:val="18"/>
              </w:rPr>
              <w:lastRenderedPageBreak/>
              <w:t>a bežnými slovesnými konštrukciami; aplikovať kauzatívum na opis procesov a situácií v reálnom živote.</w:t>
            </w:r>
          </w:p>
        </w:tc>
        <w:tc>
          <w:tcPr>
            <w:tcW w:w="1440" w:type="dxa"/>
          </w:tcPr>
          <w:p w14:paraId="6E6FCDF5" w14:textId="77777777" w:rsidR="007852D5" w:rsidRDefault="00000000">
            <w:r>
              <w:rPr>
                <w:sz w:val="18"/>
              </w:rPr>
              <w:lastRenderedPageBreak/>
              <w:t>Causative form</w:t>
            </w:r>
          </w:p>
        </w:tc>
        <w:tc>
          <w:tcPr>
            <w:tcW w:w="1440" w:type="dxa"/>
          </w:tcPr>
          <w:p w14:paraId="523D12FC" w14:textId="77777777" w:rsidR="007852D5" w:rsidRDefault="00000000">
            <w:r>
              <w:rPr>
                <w:sz w:val="18"/>
              </w:rPr>
              <w:t xml:space="preserve">build castles in the air, burn one's bridges, concrete, crumbling, derelict, dilapidated, every now and then, from </w:t>
            </w:r>
            <w:r>
              <w:rPr>
                <w:sz w:val="18"/>
              </w:rPr>
              <w:lastRenderedPageBreak/>
              <w:t>near and far, get one's foot in the door, get the picture, go through the roof, grand, hand in one's resignation, hold the key, in black and white, industrial, leave sb high and dry, like talking to a brick wall, majestic, mend fences, more or less, municipal, odds and ends, over and over again, patio, pros and cons, run-down, senior, so and so, steel, through thick and thin, timber, trial and error, yacht</w:t>
            </w:r>
          </w:p>
        </w:tc>
        <w:tc>
          <w:tcPr>
            <w:tcW w:w="1440" w:type="dxa"/>
          </w:tcPr>
          <w:p w14:paraId="0C0E2571" w14:textId="77777777" w:rsidR="007852D5" w:rsidRDefault="00000000">
            <w:r>
              <w:rPr>
                <w:sz w:val="18"/>
              </w:rPr>
              <w:lastRenderedPageBreak/>
              <w:t>Student’s book, Multimedia material &amp; player</w:t>
            </w:r>
          </w:p>
        </w:tc>
        <w:tc>
          <w:tcPr>
            <w:tcW w:w="1440" w:type="dxa"/>
          </w:tcPr>
          <w:p w14:paraId="15BF1601" w14:textId="77777777" w:rsidR="007852D5" w:rsidRDefault="007852D5"/>
        </w:tc>
      </w:tr>
      <w:tr w:rsidR="007852D5" w14:paraId="7BCE96EA" w14:textId="77777777">
        <w:tc>
          <w:tcPr>
            <w:tcW w:w="1440" w:type="dxa"/>
          </w:tcPr>
          <w:p w14:paraId="66123343" w14:textId="77777777" w:rsidR="007852D5" w:rsidRDefault="007852D5"/>
        </w:tc>
        <w:tc>
          <w:tcPr>
            <w:tcW w:w="1440" w:type="dxa"/>
          </w:tcPr>
          <w:p w14:paraId="63456BED" w14:textId="77777777" w:rsidR="007852D5" w:rsidRDefault="00000000">
            <w:r>
              <w:rPr>
                <w:sz w:val="18"/>
              </w:rPr>
              <w:t>28</w:t>
            </w:r>
          </w:p>
        </w:tc>
        <w:tc>
          <w:tcPr>
            <w:tcW w:w="1440" w:type="dxa"/>
          </w:tcPr>
          <w:p w14:paraId="794A5416" w14:textId="77777777" w:rsidR="007852D5" w:rsidRDefault="00000000">
            <w:r>
              <w:rPr>
                <w:sz w:val="18"/>
              </w:rPr>
              <w:t>82</w:t>
            </w:r>
          </w:p>
        </w:tc>
        <w:tc>
          <w:tcPr>
            <w:tcW w:w="1440" w:type="dxa"/>
          </w:tcPr>
          <w:p w14:paraId="3388CCE6" w14:textId="77777777" w:rsidR="007852D5" w:rsidRDefault="00000000">
            <w:r>
              <w:rPr>
                <w:sz w:val="18"/>
              </w:rPr>
              <w:t>9B-Speaking</w:t>
            </w:r>
          </w:p>
        </w:tc>
        <w:tc>
          <w:tcPr>
            <w:tcW w:w="1440" w:type="dxa"/>
          </w:tcPr>
          <w:p w14:paraId="2229659A" w14:textId="77777777" w:rsidR="007852D5" w:rsidRDefault="00000000">
            <w:r>
              <w:rPr>
                <w:sz w:val="18"/>
              </w:rPr>
              <w:t>Rozprávanie - projekty výstavby mesta</w:t>
            </w:r>
          </w:p>
        </w:tc>
        <w:tc>
          <w:tcPr>
            <w:tcW w:w="1440" w:type="dxa"/>
          </w:tcPr>
          <w:p w14:paraId="292B9AD1" w14:textId="77777777" w:rsidR="007852D5" w:rsidRDefault="00000000">
            <w:r>
              <w:rPr>
                <w:sz w:val="18"/>
              </w:rPr>
              <w:t>prezentovať a obhajovať svoje návrhy pre projekty zamerané na rozvoj mesta; argumentovať s použitím odborných výrazov a opisu infraštruktúry; jasne a logicky štruktúrovať svoje myšlienky a riešenia.</w:t>
            </w:r>
          </w:p>
        </w:tc>
        <w:tc>
          <w:tcPr>
            <w:tcW w:w="1440" w:type="dxa"/>
          </w:tcPr>
          <w:p w14:paraId="08DEFD8D" w14:textId="77777777" w:rsidR="007852D5" w:rsidRDefault="007852D5"/>
        </w:tc>
        <w:tc>
          <w:tcPr>
            <w:tcW w:w="1440" w:type="dxa"/>
          </w:tcPr>
          <w:p w14:paraId="6DB1B17C" w14:textId="77777777" w:rsidR="007852D5" w:rsidRDefault="00000000">
            <w:r>
              <w:rPr>
                <w:sz w:val="18"/>
              </w:rPr>
              <w:t>playground, amenity, disruption, passage, pathway</w:t>
            </w:r>
          </w:p>
        </w:tc>
        <w:tc>
          <w:tcPr>
            <w:tcW w:w="1440" w:type="dxa"/>
          </w:tcPr>
          <w:p w14:paraId="54F2C2C7" w14:textId="77777777" w:rsidR="007852D5" w:rsidRDefault="00000000">
            <w:r>
              <w:rPr>
                <w:sz w:val="18"/>
              </w:rPr>
              <w:t>Student’s book, Multimedia material &amp; player</w:t>
            </w:r>
          </w:p>
        </w:tc>
        <w:tc>
          <w:tcPr>
            <w:tcW w:w="1440" w:type="dxa"/>
          </w:tcPr>
          <w:p w14:paraId="00273951" w14:textId="77777777" w:rsidR="007852D5" w:rsidRDefault="007852D5"/>
        </w:tc>
      </w:tr>
      <w:tr w:rsidR="007852D5" w14:paraId="032A1160" w14:textId="77777777">
        <w:tc>
          <w:tcPr>
            <w:tcW w:w="1440" w:type="dxa"/>
          </w:tcPr>
          <w:p w14:paraId="3F807B95" w14:textId="77777777" w:rsidR="007852D5" w:rsidRDefault="007852D5"/>
        </w:tc>
        <w:tc>
          <w:tcPr>
            <w:tcW w:w="1440" w:type="dxa"/>
          </w:tcPr>
          <w:p w14:paraId="3F11CCA2" w14:textId="77777777" w:rsidR="007852D5" w:rsidRDefault="007852D5"/>
        </w:tc>
        <w:tc>
          <w:tcPr>
            <w:tcW w:w="1440" w:type="dxa"/>
          </w:tcPr>
          <w:p w14:paraId="28E443F6" w14:textId="77777777" w:rsidR="007852D5" w:rsidRDefault="00000000">
            <w:r>
              <w:rPr>
                <w:sz w:val="18"/>
              </w:rPr>
              <w:t>83</w:t>
            </w:r>
          </w:p>
        </w:tc>
        <w:tc>
          <w:tcPr>
            <w:tcW w:w="1440" w:type="dxa"/>
          </w:tcPr>
          <w:p w14:paraId="580FF76D" w14:textId="77777777" w:rsidR="007852D5" w:rsidRDefault="00000000">
            <w:r>
              <w:rPr>
                <w:sz w:val="18"/>
              </w:rPr>
              <w:t>9B-Writing</w:t>
            </w:r>
          </w:p>
        </w:tc>
        <w:tc>
          <w:tcPr>
            <w:tcW w:w="1440" w:type="dxa"/>
          </w:tcPr>
          <w:p w14:paraId="7794003D" w14:textId="77777777" w:rsidR="007852D5" w:rsidRDefault="00000000">
            <w:r>
              <w:rPr>
                <w:sz w:val="18"/>
              </w:rPr>
              <w:t>Písanie - správa</w:t>
            </w:r>
          </w:p>
        </w:tc>
        <w:tc>
          <w:tcPr>
            <w:tcW w:w="1440" w:type="dxa"/>
          </w:tcPr>
          <w:p w14:paraId="03DA16BB" w14:textId="77777777" w:rsidR="007852D5" w:rsidRDefault="00000000">
            <w:r>
              <w:rPr>
                <w:sz w:val="18"/>
              </w:rPr>
              <w:t>identifikovať formálne požiadavky na písanie správy (štýl, štruktúra, jazyk); uviesť jasný účel správy a logicky usporiadať obsah do tematických odsekov; formulovať odporúčania, návrhy alebo hodnotenia na základe zhromaždených informácií.</w:t>
            </w:r>
          </w:p>
        </w:tc>
        <w:tc>
          <w:tcPr>
            <w:tcW w:w="1440" w:type="dxa"/>
          </w:tcPr>
          <w:p w14:paraId="60A6AD11" w14:textId="77777777" w:rsidR="007852D5" w:rsidRDefault="007852D5"/>
        </w:tc>
        <w:tc>
          <w:tcPr>
            <w:tcW w:w="1440" w:type="dxa"/>
          </w:tcPr>
          <w:p w14:paraId="754A5AA9" w14:textId="77777777" w:rsidR="007852D5" w:rsidRDefault="00000000">
            <w:r>
              <w:rPr>
                <w:sz w:val="18"/>
              </w:rPr>
              <w:t>archery, as it stands, badminton, commuter, constraint, designated, deterrent, from scratch, hail , hasten, host , multi-purpose, netball, pinpoint, squash, viable</w:t>
            </w:r>
          </w:p>
        </w:tc>
        <w:tc>
          <w:tcPr>
            <w:tcW w:w="1440" w:type="dxa"/>
          </w:tcPr>
          <w:p w14:paraId="4084FE67" w14:textId="77777777" w:rsidR="007852D5" w:rsidRDefault="00000000">
            <w:r>
              <w:rPr>
                <w:sz w:val="18"/>
              </w:rPr>
              <w:t>Student’s book, Multimedia material &amp; player</w:t>
            </w:r>
          </w:p>
        </w:tc>
        <w:tc>
          <w:tcPr>
            <w:tcW w:w="1440" w:type="dxa"/>
          </w:tcPr>
          <w:p w14:paraId="49209CBE" w14:textId="77777777" w:rsidR="007852D5" w:rsidRDefault="007852D5"/>
        </w:tc>
      </w:tr>
      <w:tr w:rsidR="007852D5" w14:paraId="185ADE6A" w14:textId="77777777">
        <w:tc>
          <w:tcPr>
            <w:tcW w:w="1440" w:type="dxa"/>
          </w:tcPr>
          <w:p w14:paraId="7FE93603" w14:textId="77777777" w:rsidR="007852D5" w:rsidRDefault="007852D5"/>
        </w:tc>
        <w:tc>
          <w:tcPr>
            <w:tcW w:w="1440" w:type="dxa"/>
          </w:tcPr>
          <w:p w14:paraId="30C9FC64" w14:textId="77777777" w:rsidR="007852D5" w:rsidRDefault="007852D5"/>
        </w:tc>
        <w:tc>
          <w:tcPr>
            <w:tcW w:w="1440" w:type="dxa"/>
          </w:tcPr>
          <w:p w14:paraId="4FE45714" w14:textId="77777777" w:rsidR="007852D5" w:rsidRDefault="00000000">
            <w:r>
              <w:rPr>
                <w:sz w:val="18"/>
              </w:rPr>
              <w:t>84</w:t>
            </w:r>
          </w:p>
        </w:tc>
        <w:tc>
          <w:tcPr>
            <w:tcW w:w="1440" w:type="dxa"/>
          </w:tcPr>
          <w:p w14:paraId="05ED7070" w14:textId="77777777" w:rsidR="007852D5" w:rsidRDefault="00000000">
            <w:r>
              <w:rPr>
                <w:sz w:val="18"/>
              </w:rPr>
              <w:t>Review Module 9</w:t>
            </w:r>
          </w:p>
        </w:tc>
        <w:tc>
          <w:tcPr>
            <w:tcW w:w="1440" w:type="dxa"/>
          </w:tcPr>
          <w:p w14:paraId="00FF27D2" w14:textId="77777777" w:rsidR="007852D5" w:rsidRDefault="00000000">
            <w:r>
              <w:rPr>
                <w:sz w:val="18"/>
              </w:rPr>
              <w:t>Zhrnutie učiva, Sebahodnotenie</w:t>
            </w:r>
          </w:p>
        </w:tc>
        <w:tc>
          <w:tcPr>
            <w:tcW w:w="1440" w:type="dxa"/>
          </w:tcPr>
          <w:p w14:paraId="57A7606E" w14:textId="77777777" w:rsidR="007852D5" w:rsidRDefault="00000000">
            <w:r>
              <w:rPr>
                <w:sz w:val="18"/>
              </w:rPr>
              <w:t xml:space="preserve">opakovať a upevniť gramatické štruktúry a slovnú zásobu z celého modulu, vyhodnotiť vlastné pokroky v oblasti počúvania, čítania, hovorenia a písania, vyjadriť, v čom sa cíti istý a čo </w:t>
            </w:r>
            <w:r>
              <w:rPr>
                <w:sz w:val="18"/>
              </w:rPr>
              <w:lastRenderedPageBreak/>
              <w:t>potrebuje ďalej rozvíjať.</w:t>
            </w:r>
          </w:p>
        </w:tc>
        <w:tc>
          <w:tcPr>
            <w:tcW w:w="1440" w:type="dxa"/>
          </w:tcPr>
          <w:p w14:paraId="4B2B3E31" w14:textId="77777777" w:rsidR="007852D5" w:rsidRDefault="007852D5"/>
        </w:tc>
        <w:tc>
          <w:tcPr>
            <w:tcW w:w="1440" w:type="dxa"/>
          </w:tcPr>
          <w:p w14:paraId="54FDC820" w14:textId="77777777" w:rsidR="007852D5" w:rsidRDefault="007852D5"/>
        </w:tc>
        <w:tc>
          <w:tcPr>
            <w:tcW w:w="1440" w:type="dxa"/>
          </w:tcPr>
          <w:p w14:paraId="26F343CD" w14:textId="77777777" w:rsidR="007852D5" w:rsidRDefault="00000000">
            <w:r>
              <w:rPr>
                <w:sz w:val="18"/>
              </w:rPr>
              <w:t>Student’s book, Multimedia material &amp; player</w:t>
            </w:r>
          </w:p>
        </w:tc>
        <w:tc>
          <w:tcPr>
            <w:tcW w:w="1440" w:type="dxa"/>
          </w:tcPr>
          <w:p w14:paraId="5D7CD095" w14:textId="77777777" w:rsidR="007852D5" w:rsidRDefault="007852D5"/>
        </w:tc>
      </w:tr>
      <w:tr w:rsidR="007852D5" w14:paraId="1EB6C8FF" w14:textId="77777777">
        <w:tc>
          <w:tcPr>
            <w:tcW w:w="1440" w:type="dxa"/>
          </w:tcPr>
          <w:p w14:paraId="71134CC4" w14:textId="77777777" w:rsidR="007852D5" w:rsidRDefault="007852D5"/>
        </w:tc>
        <w:tc>
          <w:tcPr>
            <w:tcW w:w="1440" w:type="dxa"/>
          </w:tcPr>
          <w:p w14:paraId="0C74E741" w14:textId="77777777" w:rsidR="007852D5" w:rsidRDefault="00000000">
            <w:r>
              <w:rPr>
                <w:sz w:val="18"/>
              </w:rPr>
              <w:t>29</w:t>
            </w:r>
          </w:p>
        </w:tc>
        <w:tc>
          <w:tcPr>
            <w:tcW w:w="1440" w:type="dxa"/>
          </w:tcPr>
          <w:p w14:paraId="7BD85963" w14:textId="77777777" w:rsidR="007852D5" w:rsidRDefault="00000000">
            <w:r>
              <w:rPr>
                <w:sz w:val="18"/>
              </w:rPr>
              <w:t>85</w:t>
            </w:r>
          </w:p>
        </w:tc>
        <w:tc>
          <w:tcPr>
            <w:tcW w:w="1440" w:type="dxa"/>
          </w:tcPr>
          <w:p w14:paraId="35EA34AF" w14:textId="77777777" w:rsidR="007852D5" w:rsidRDefault="00000000">
            <w:r>
              <w:rPr>
                <w:sz w:val="18"/>
              </w:rPr>
              <w:t>Test Module 9</w:t>
            </w:r>
          </w:p>
        </w:tc>
        <w:tc>
          <w:tcPr>
            <w:tcW w:w="1440" w:type="dxa"/>
          </w:tcPr>
          <w:p w14:paraId="74F3F204" w14:textId="77777777" w:rsidR="007852D5" w:rsidRDefault="00000000">
            <w:r>
              <w:rPr>
                <w:sz w:val="18"/>
              </w:rPr>
              <w:t>Hodnotenie pokroku študentov</w:t>
            </w:r>
          </w:p>
        </w:tc>
        <w:tc>
          <w:tcPr>
            <w:tcW w:w="1440" w:type="dxa"/>
          </w:tcPr>
          <w:p w14:paraId="4D98787E"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6D53491F" w14:textId="77777777" w:rsidR="007852D5" w:rsidRDefault="007852D5"/>
        </w:tc>
        <w:tc>
          <w:tcPr>
            <w:tcW w:w="1440" w:type="dxa"/>
          </w:tcPr>
          <w:p w14:paraId="2F2911D0" w14:textId="77777777" w:rsidR="007852D5" w:rsidRDefault="007852D5"/>
        </w:tc>
        <w:tc>
          <w:tcPr>
            <w:tcW w:w="1440" w:type="dxa"/>
          </w:tcPr>
          <w:p w14:paraId="559D3399" w14:textId="77777777" w:rsidR="007852D5" w:rsidRDefault="00000000">
            <w:r>
              <w:rPr>
                <w:sz w:val="18"/>
              </w:rPr>
              <w:t>Tests &amp; audio (downloadable from the Teacher’s assistant)</w:t>
            </w:r>
          </w:p>
        </w:tc>
        <w:tc>
          <w:tcPr>
            <w:tcW w:w="1440" w:type="dxa"/>
          </w:tcPr>
          <w:p w14:paraId="0AD16906" w14:textId="77777777" w:rsidR="007852D5" w:rsidRDefault="007852D5"/>
        </w:tc>
      </w:tr>
      <w:tr w:rsidR="007852D5" w14:paraId="65F1E7BF" w14:textId="77777777">
        <w:tc>
          <w:tcPr>
            <w:tcW w:w="1440" w:type="dxa"/>
          </w:tcPr>
          <w:p w14:paraId="6549B2DB" w14:textId="77777777" w:rsidR="007852D5" w:rsidRDefault="007852D5"/>
        </w:tc>
        <w:tc>
          <w:tcPr>
            <w:tcW w:w="1440" w:type="dxa"/>
          </w:tcPr>
          <w:p w14:paraId="575F5BB1" w14:textId="77777777" w:rsidR="007852D5" w:rsidRDefault="007852D5"/>
        </w:tc>
        <w:tc>
          <w:tcPr>
            <w:tcW w:w="1440" w:type="dxa"/>
          </w:tcPr>
          <w:p w14:paraId="004D70DE" w14:textId="77777777" w:rsidR="007852D5" w:rsidRDefault="00000000">
            <w:r>
              <w:rPr>
                <w:sz w:val="18"/>
              </w:rPr>
              <w:t>86</w:t>
            </w:r>
          </w:p>
        </w:tc>
        <w:tc>
          <w:tcPr>
            <w:tcW w:w="1440" w:type="dxa"/>
          </w:tcPr>
          <w:p w14:paraId="35EFA6C7" w14:textId="77777777" w:rsidR="007852D5" w:rsidRDefault="00000000">
            <w:r>
              <w:rPr>
                <w:sz w:val="18"/>
              </w:rPr>
              <w:t>Cover page module 10, 10A-Reading 1</w:t>
            </w:r>
          </w:p>
        </w:tc>
        <w:tc>
          <w:tcPr>
            <w:tcW w:w="1440" w:type="dxa"/>
          </w:tcPr>
          <w:p w14:paraId="45DDE7A0" w14:textId="77777777" w:rsidR="007852D5" w:rsidRDefault="00000000">
            <w:r>
              <w:rPr>
                <w:sz w:val="18"/>
              </w:rPr>
              <w:t>Čítanie s porozumením - článok z časopisu, spotrebiteľská mentalita</w:t>
            </w:r>
          </w:p>
        </w:tc>
        <w:tc>
          <w:tcPr>
            <w:tcW w:w="1440" w:type="dxa"/>
          </w:tcPr>
          <w:p w14:paraId="6D0BCA5A" w14:textId="77777777" w:rsidR="007852D5" w:rsidRDefault="00000000">
            <w:r>
              <w:rPr>
                <w:sz w:val="18"/>
              </w:rPr>
              <w:t>identifikovať hlavnú myšlienku a vedľajšie argumenty textu; porozumieť abstraktným a filozofickým konceptom súvisiacim s konzumerizmom; použiť kontext na odhalenie významu nových slov a výrazov.</w:t>
            </w:r>
          </w:p>
        </w:tc>
        <w:tc>
          <w:tcPr>
            <w:tcW w:w="1440" w:type="dxa"/>
          </w:tcPr>
          <w:p w14:paraId="785EC7BE" w14:textId="77777777" w:rsidR="007852D5" w:rsidRDefault="007852D5"/>
        </w:tc>
        <w:tc>
          <w:tcPr>
            <w:tcW w:w="1440" w:type="dxa"/>
          </w:tcPr>
          <w:p w14:paraId="6721B756" w14:textId="77777777" w:rsidR="007852D5" w:rsidRDefault="00000000">
            <w:r>
              <w:rPr>
                <w:sz w:val="18"/>
              </w:rPr>
              <w:t>hierarchy, in ascending order, physiological, self-actualisation, adverse, ambiguity, archetype, architect, aspiration, attribute, benchmark, citizenry, competitiveness, consequent, constituent, construct , consumerism, criteria, disposition, distil, elusive, essence, existential, export, forefront, forethought, GDP (Gross Domestic Product), GNH (Gross National Happiness), governance, inconsistency, indefinable, index, intrinsic, ironically, kingdom, let alone, life expectancy, meet needs, metaphysical, no matter how, philosopher, pioneer , pioneering, popular, potent, prosperity, publication, ranking, resurgence, score, subjective , subjectively, testing ground, tier, values, variable, With the waters muddied by...</w:t>
            </w:r>
          </w:p>
        </w:tc>
        <w:tc>
          <w:tcPr>
            <w:tcW w:w="1440" w:type="dxa"/>
          </w:tcPr>
          <w:p w14:paraId="13834D10" w14:textId="77777777" w:rsidR="007852D5" w:rsidRDefault="00000000">
            <w:r>
              <w:rPr>
                <w:sz w:val="18"/>
              </w:rPr>
              <w:t>Student’s book, Multimedia material &amp; player</w:t>
            </w:r>
          </w:p>
        </w:tc>
        <w:tc>
          <w:tcPr>
            <w:tcW w:w="1440" w:type="dxa"/>
          </w:tcPr>
          <w:p w14:paraId="2F302B17" w14:textId="77777777" w:rsidR="007852D5" w:rsidRDefault="00000000">
            <w:r>
              <w:rPr>
                <w:sz w:val="18"/>
              </w:rPr>
              <w:t>komunikácia, kritické myslenie, interkultúrne povedomie, spolupráca, osobná a sociálna zodpovednosť, kreativita, autonómne učenie</w:t>
            </w:r>
          </w:p>
        </w:tc>
      </w:tr>
      <w:tr w:rsidR="007852D5" w14:paraId="2DC8DEEC" w14:textId="77777777">
        <w:tc>
          <w:tcPr>
            <w:tcW w:w="1440" w:type="dxa"/>
          </w:tcPr>
          <w:p w14:paraId="0C5474CA" w14:textId="77777777" w:rsidR="007852D5" w:rsidRDefault="007852D5"/>
        </w:tc>
        <w:tc>
          <w:tcPr>
            <w:tcW w:w="1440" w:type="dxa"/>
          </w:tcPr>
          <w:p w14:paraId="1F111A2A" w14:textId="77777777" w:rsidR="007852D5" w:rsidRDefault="007852D5"/>
        </w:tc>
        <w:tc>
          <w:tcPr>
            <w:tcW w:w="1440" w:type="dxa"/>
          </w:tcPr>
          <w:p w14:paraId="6E257A3F" w14:textId="77777777" w:rsidR="007852D5" w:rsidRDefault="00000000">
            <w:r>
              <w:rPr>
                <w:sz w:val="18"/>
              </w:rPr>
              <w:t>87</w:t>
            </w:r>
          </w:p>
        </w:tc>
        <w:tc>
          <w:tcPr>
            <w:tcW w:w="1440" w:type="dxa"/>
          </w:tcPr>
          <w:p w14:paraId="2ECFBD8C" w14:textId="77777777" w:rsidR="007852D5" w:rsidRDefault="00000000">
            <w:r>
              <w:rPr>
                <w:sz w:val="18"/>
              </w:rPr>
              <w:t>10A-Vocabulary</w:t>
            </w:r>
          </w:p>
        </w:tc>
        <w:tc>
          <w:tcPr>
            <w:tcW w:w="1440" w:type="dxa"/>
          </w:tcPr>
          <w:p w14:paraId="72A764AB" w14:textId="77777777" w:rsidR="007852D5" w:rsidRDefault="00000000">
            <w:r>
              <w:rPr>
                <w:sz w:val="18"/>
              </w:rPr>
              <w:t>Slovná zásoba</w:t>
            </w:r>
          </w:p>
        </w:tc>
        <w:tc>
          <w:tcPr>
            <w:tcW w:w="1440" w:type="dxa"/>
          </w:tcPr>
          <w:p w14:paraId="1ACDF8E6" w14:textId="77777777" w:rsidR="007852D5" w:rsidRDefault="00000000">
            <w:r>
              <w:rPr>
                <w:sz w:val="18"/>
              </w:rPr>
              <w:t xml:space="preserve">rozpoznať a používať bežné predložkové väzby v kontexte; </w:t>
            </w:r>
            <w:r>
              <w:rPr>
                <w:sz w:val="18"/>
              </w:rPr>
              <w:lastRenderedPageBreak/>
              <w:t>tvoriť a správne používať zložené slová v bežnej i odbornej komunikácii; uplatniť tieto výrazy v ústnej a písomnej produkcii na opis javov, udalostí a postojov.</w:t>
            </w:r>
          </w:p>
        </w:tc>
        <w:tc>
          <w:tcPr>
            <w:tcW w:w="1440" w:type="dxa"/>
          </w:tcPr>
          <w:p w14:paraId="6AD23DEF" w14:textId="77777777" w:rsidR="007852D5" w:rsidRDefault="007852D5"/>
        </w:tc>
        <w:tc>
          <w:tcPr>
            <w:tcW w:w="1440" w:type="dxa"/>
          </w:tcPr>
          <w:p w14:paraId="1E9EE460" w14:textId="77777777" w:rsidR="007852D5" w:rsidRDefault="00000000">
            <w:r>
              <w:rPr>
                <w:sz w:val="18"/>
              </w:rPr>
              <w:t xml:space="preserve">associated (with), at fault, at one's best, at one's leisure, bear little </w:t>
            </w:r>
            <w:r>
              <w:rPr>
                <w:sz w:val="18"/>
              </w:rPr>
              <w:lastRenderedPageBreak/>
              <w:t>resemblance to, biopic, breed discontent, brunch, chillax, chronic, clear/subtle distinction between, comprised (of), create antagonism, detrimental impact, devoted (to), diabesity, dissimilar in every respect, edutainment, eligible, emoticon, fetch, fortnight, fraught (with), frenemy, generate uncertainty, ginormous, in the event of, insistence (on), loaded (with), malicious, malware, meet a challenge, meet conditions, meet one's gaze, nursing home, on behalf of, on demand, pale in comparison, piped, polar opposites, provoke an outcry, put sth on hold, resistant (to), sanitation, set a deadline , set a precedent, set money aside, set priorities straight, smog, sound , Spanglish, spork, stairwell, staycation, sth is met with resistance, Sub-Saharan, trigger a domino effect, vlog, webinar, well , yawning gap</w:t>
            </w:r>
          </w:p>
        </w:tc>
        <w:tc>
          <w:tcPr>
            <w:tcW w:w="1440" w:type="dxa"/>
          </w:tcPr>
          <w:p w14:paraId="50ABF5BD" w14:textId="77777777" w:rsidR="007852D5" w:rsidRDefault="00000000">
            <w:r>
              <w:rPr>
                <w:sz w:val="18"/>
              </w:rPr>
              <w:lastRenderedPageBreak/>
              <w:t xml:space="preserve">Student’s book, Multimedia material &amp; </w:t>
            </w:r>
            <w:r>
              <w:rPr>
                <w:sz w:val="18"/>
              </w:rPr>
              <w:lastRenderedPageBreak/>
              <w:t>player</w:t>
            </w:r>
          </w:p>
        </w:tc>
        <w:tc>
          <w:tcPr>
            <w:tcW w:w="1440" w:type="dxa"/>
          </w:tcPr>
          <w:p w14:paraId="6FFF3CB5" w14:textId="77777777" w:rsidR="007852D5" w:rsidRDefault="007852D5"/>
        </w:tc>
      </w:tr>
      <w:tr w:rsidR="007852D5" w14:paraId="7A4D0D8F" w14:textId="77777777">
        <w:tc>
          <w:tcPr>
            <w:tcW w:w="1440" w:type="dxa"/>
          </w:tcPr>
          <w:p w14:paraId="0E1CBE42" w14:textId="77777777" w:rsidR="007852D5" w:rsidRDefault="007852D5"/>
        </w:tc>
        <w:tc>
          <w:tcPr>
            <w:tcW w:w="1440" w:type="dxa"/>
          </w:tcPr>
          <w:p w14:paraId="7FBB9821" w14:textId="77777777" w:rsidR="007852D5" w:rsidRDefault="00000000">
            <w:r>
              <w:rPr>
                <w:sz w:val="18"/>
              </w:rPr>
              <w:t>30</w:t>
            </w:r>
          </w:p>
        </w:tc>
        <w:tc>
          <w:tcPr>
            <w:tcW w:w="1440" w:type="dxa"/>
          </w:tcPr>
          <w:p w14:paraId="5AC825FE" w14:textId="77777777" w:rsidR="007852D5" w:rsidRDefault="00000000">
            <w:r>
              <w:rPr>
                <w:sz w:val="18"/>
              </w:rPr>
              <w:t>88</w:t>
            </w:r>
          </w:p>
        </w:tc>
        <w:tc>
          <w:tcPr>
            <w:tcW w:w="1440" w:type="dxa"/>
          </w:tcPr>
          <w:p w14:paraId="4B6672CA" w14:textId="77777777" w:rsidR="007852D5" w:rsidRDefault="00000000">
            <w:r>
              <w:rPr>
                <w:sz w:val="18"/>
              </w:rPr>
              <w:t>10A- Grammar</w:t>
            </w:r>
          </w:p>
        </w:tc>
        <w:tc>
          <w:tcPr>
            <w:tcW w:w="1440" w:type="dxa"/>
          </w:tcPr>
          <w:p w14:paraId="344E9057" w14:textId="77777777" w:rsidR="007852D5" w:rsidRDefault="00000000">
            <w:r>
              <w:rPr>
                <w:sz w:val="18"/>
              </w:rPr>
              <w:t>Gramatika - vedľajšie vety dôvodu, účelu, výsledku a ústupku</w:t>
            </w:r>
          </w:p>
        </w:tc>
        <w:tc>
          <w:tcPr>
            <w:tcW w:w="1440" w:type="dxa"/>
          </w:tcPr>
          <w:p w14:paraId="45043518" w14:textId="77777777" w:rsidR="007852D5" w:rsidRDefault="00000000">
            <w:r>
              <w:rPr>
                <w:sz w:val="18"/>
              </w:rPr>
              <w:t>rozlišovať a tvoriť vedľajšie vety vyjadrujúce dôvod, účel, výsledok a ústupok; správne používať spojky a konštrukcie v rozličných kontextoch; prepojiť tieto gramatické štruktúry so slohovou súdržnosťou textu.</w:t>
            </w:r>
          </w:p>
        </w:tc>
        <w:tc>
          <w:tcPr>
            <w:tcW w:w="1440" w:type="dxa"/>
          </w:tcPr>
          <w:p w14:paraId="4D75AB3E" w14:textId="77777777" w:rsidR="007852D5" w:rsidRDefault="00000000">
            <w:r>
              <w:rPr>
                <w:sz w:val="18"/>
              </w:rPr>
              <w:t>Clauses of reason, purpose, result and concession</w:t>
            </w:r>
          </w:p>
        </w:tc>
        <w:tc>
          <w:tcPr>
            <w:tcW w:w="1440" w:type="dxa"/>
          </w:tcPr>
          <w:p w14:paraId="363734FA" w14:textId="77777777" w:rsidR="007852D5" w:rsidRDefault="007852D5"/>
        </w:tc>
        <w:tc>
          <w:tcPr>
            <w:tcW w:w="1440" w:type="dxa"/>
          </w:tcPr>
          <w:p w14:paraId="7EF83149" w14:textId="77777777" w:rsidR="007852D5" w:rsidRDefault="00000000">
            <w:r>
              <w:rPr>
                <w:sz w:val="18"/>
              </w:rPr>
              <w:t>Student’s book, Multimedia material &amp; player</w:t>
            </w:r>
          </w:p>
        </w:tc>
        <w:tc>
          <w:tcPr>
            <w:tcW w:w="1440" w:type="dxa"/>
          </w:tcPr>
          <w:p w14:paraId="1287AEE4" w14:textId="77777777" w:rsidR="007852D5" w:rsidRDefault="007852D5"/>
        </w:tc>
      </w:tr>
      <w:tr w:rsidR="007852D5" w14:paraId="151C4FA7" w14:textId="77777777">
        <w:tc>
          <w:tcPr>
            <w:tcW w:w="1440" w:type="dxa"/>
          </w:tcPr>
          <w:p w14:paraId="790E11A5" w14:textId="77777777" w:rsidR="007852D5" w:rsidRDefault="007852D5"/>
        </w:tc>
        <w:tc>
          <w:tcPr>
            <w:tcW w:w="1440" w:type="dxa"/>
          </w:tcPr>
          <w:p w14:paraId="2BC7D9F5" w14:textId="77777777" w:rsidR="007852D5" w:rsidRDefault="007852D5"/>
        </w:tc>
        <w:tc>
          <w:tcPr>
            <w:tcW w:w="1440" w:type="dxa"/>
          </w:tcPr>
          <w:p w14:paraId="2D015EF3" w14:textId="77777777" w:rsidR="007852D5" w:rsidRDefault="00000000">
            <w:r>
              <w:rPr>
                <w:sz w:val="18"/>
              </w:rPr>
              <w:t>89</w:t>
            </w:r>
          </w:p>
        </w:tc>
        <w:tc>
          <w:tcPr>
            <w:tcW w:w="1440" w:type="dxa"/>
          </w:tcPr>
          <w:p w14:paraId="28A46D0A" w14:textId="77777777" w:rsidR="007852D5" w:rsidRDefault="00000000">
            <w:r>
              <w:rPr>
                <w:sz w:val="18"/>
              </w:rPr>
              <w:t>10A-Listening</w:t>
            </w:r>
          </w:p>
        </w:tc>
        <w:tc>
          <w:tcPr>
            <w:tcW w:w="1440" w:type="dxa"/>
          </w:tcPr>
          <w:p w14:paraId="46F7ED87" w14:textId="77777777" w:rsidR="007852D5" w:rsidRDefault="00000000">
            <w:r>
              <w:rPr>
                <w:sz w:val="18"/>
              </w:rPr>
              <w:t xml:space="preserve">Počúvanie s porozumením - </w:t>
            </w:r>
            <w:r>
              <w:rPr>
                <w:sz w:val="18"/>
              </w:rPr>
              <w:lastRenderedPageBreak/>
              <w:t>rozhlasový program</w:t>
            </w:r>
          </w:p>
        </w:tc>
        <w:tc>
          <w:tcPr>
            <w:tcW w:w="1440" w:type="dxa"/>
          </w:tcPr>
          <w:p w14:paraId="3060262A" w14:textId="77777777" w:rsidR="007852D5" w:rsidRDefault="00000000">
            <w:r>
              <w:rPr>
                <w:sz w:val="18"/>
              </w:rPr>
              <w:lastRenderedPageBreak/>
              <w:t xml:space="preserve">identifikovať konkrétne informácie v </w:t>
            </w:r>
            <w:r>
              <w:rPr>
                <w:sz w:val="18"/>
              </w:rPr>
              <w:lastRenderedPageBreak/>
              <w:t>hovorenom prejave; porozumieť špecifickej slovnej zásobe z oblasti zdravia, vedy a životného štýlu; interpretovať informácie z kontextu a rozpoznať jemné významové odtiene.</w:t>
            </w:r>
          </w:p>
        </w:tc>
        <w:tc>
          <w:tcPr>
            <w:tcW w:w="1440" w:type="dxa"/>
          </w:tcPr>
          <w:p w14:paraId="73A4F617" w14:textId="77777777" w:rsidR="007852D5" w:rsidRDefault="007852D5"/>
        </w:tc>
        <w:tc>
          <w:tcPr>
            <w:tcW w:w="1440" w:type="dxa"/>
          </w:tcPr>
          <w:p w14:paraId="1A81D295" w14:textId="77777777" w:rsidR="007852D5" w:rsidRDefault="00000000">
            <w:r>
              <w:rPr>
                <w:sz w:val="18"/>
              </w:rPr>
              <w:t xml:space="preserve">attribute, centenarian, chronological, </w:t>
            </w:r>
            <w:r>
              <w:rPr>
                <w:sz w:val="18"/>
              </w:rPr>
              <w:lastRenderedPageBreak/>
              <w:t>exceedingly, for fear of, for fear that, frail, gerontologist, mindset, no matter what, on the grounds of, on the grounds that, safeguard, with a view to , with the aim of, zip lining</w:t>
            </w:r>
          </w:p>
        </w:tc>
        <w:tc>
          <w:tcPr>
            <w:tcW w:w="1440" w:type="dxa"/>
          </w:tcPr>
          <w:p w14:paraId="01786C49" w14:textId="77777777" w:rsidR="007852D5" w:rsidRDefault="00000000">
            <w:r>
              <w:rPr>
                <w:sz w:val="18"/>
              </w:rPr>
              <w:lastRenderedPageBreak/>
              <w:t xml:space="preserve">Student’s book, Multimedia </w:t>
            </w:r>
            <w:r>
              <w:rPr>
                <w:sz w:val="18"/>
              </w:rPr>
              <w:lastRenderedPageBreak/>
              <w:t>material &amp; player</w:t>
            </w:r>
          </w:p>
        </w:tc>
        <w:tc>
          <w:tcPr>
            <w:tcW w:w="1440" w:type="dxa"/>
          </w:tcPr>
          <w:p w14:paraId="03DECAF2" w14:textId="77777777" w:rsidR="007852D5" w:rsidRDefault="007852D5"/>
        </w:tc>
      </w:tr>
      <w:tr w:rsidR="007852D5" w14:paraId="32DF6B98" w14:textId="77777777">
        <w:tc>
          <w:tcPr>
            <w:tcW w:w="1440" w:type="dxa"/>
          </w:tcPr>
          <w:p w14:paraId="7A287F4E" w14:textId="77777777" w:rsidR="007852D5" w:rsidRDefault="007852D5"/>
        </w:tc>
        <w:tc>
          <w:tcPr>
            <w:tcW w:w="1440" w:type="dxa"/>
          </w:tcPr>
          <w:p w14:paraId="7EA8D8C3" w14:textId="77777777" w:rsidR="007852D5" w:rsidRDefault="007852D5"/>
        </w:tc>
        <w:tc>
          <w:tcPr>
            <w:tcW w:w="1440" w:type="dxa"/>
          </w:tcPr>
          <w:p w14:paraId="2E90A5CE" w14:textId="77777777" w:rsidR="007852D5" w:rsidRDefault="00000000">
            <w:r>
              <w:rPr>
                <w:sz w:val="18"/>
              </w:rPr>
              <w:t>90</w:t>
            </w:r>
          </w:p>
        </w:tc>
        <w:tc>
          <w:tcPr>
            <w:tcW w:w="1440" w:type="dxa"/>
          </w:tcPr>
          <w:p w14:paraId="7E359823" w14:textId="77777777" w:rsidR="007852D5" w:rsidRDefault="00000000">
            <w:r>
              <w:rPr>
                <w:sz w:val="18"/>
              </w:rPr>
              <w:t>10B-Reading 2</w:t>
            </w:r>
          </w:p>
        </w:tc>
        <w:tc>
          <w:tcPr>
            <w:tcW w:w="1440" w:type="dxa"/>
          </w:tcPr>
          <w:p w14:paraId="691A81C8" w14:textId="77777777" w:rsidR="007852D5" w:rsidRDefault="00000000">
            <w:r>
              <w:rPr>
                <w:sz w:val="18"/>
              </w:rPr>
              <w:t>Čítanie s porozumením - interview</w:t>
            </w:r>
          </w:p>
        </w:tc>
        <w:tc>
          <w:tcPr>
            <w:tcW w:w="1440" w:type="dxa"/>
          </w:tcPr>
          <w:p w14:paraId="38F1B44B" w14:textId="77777777" w:rsidR="007852D5" w:rsidRDefault="00000000">
            <w:r>
              <w:rPr>
                <w:sz w:val="18"/>
              </w:rPr>
              <w:t>vyhľadať a interpretovať kľúčové fakty a názory v interview; rozlišovať medzi faktickými údajmi a subjektívnymi stanoviskami; porozumieť špecifickej slovnej zásobe týkajúcej sa obchodu, výroby a etiky.</w:t>
            </w:r>
          </w:p>
        </w:tc>
        <w:tc>
          <w:tcPr>
            <w:tcW w:w="1440" w:type="dxa"/>
          </w:tcPr>
          <w:p w14:paraId="2B9E6489" w14:textId="77777777" w:rsidR="007852D5" w:rsidRDefault="007852D5"/>
        </w:tc>
        <w:tc>
          <w:tcPr>
            <w:tcW w:w="1440" w:type="dxa"/>
          </w:tcPr>
          <w:p w14:paraId="76839397" w14:textId="77777777" w:rsidR="007852D5" w:rsidRDefault="00000000">
            <w:r>
              <w:rPr>
                <w:sz w:val="18"/>
              </w:rPr>
              <w:t>analyst, boycott , campaign , child labour, clarity, collectively, concrete, consistently, consumer co-operative, contracting, disassociate, disastrous, dispassionate, elevated, empowering, encompass, exploit, fair labour, fair trade, foodstuff, immorally, indicator, influential, instrumental, make a concerted effort, morality, movement, observable, passionate, reassurance, splash out, stance, sweatshop-free, the gold standard, thrive, time frame, unethical, untrustworthy, workforce</w:t>
            </w:r>
          </w:p>
        </w:tc>
        <w:tc>
          <w:tcPr>
            <w:tcW w:w="1440" w:type="dxa"/>
          </w:tcPr>
          <w:p w14:paraId="30C1EE0F" w14:textId="77777777" w:rsidR="007852D5" w:rsidRDefault="00000000">
            <w:r>
              <w:rPr>
                <w:sz w:val="18"/>
              </w:rPr>
              <w:t>Student’s book, Multimedia material &amp; player</w:t>
            </w:r>
          </w:p>
        </w:tc>
        <w:tc>
          <w:tcPr>
            <w:tcW w:w="1440" w:type="dxa"/>
          </w:tcPr>
          <w:p w14:paraId="1AD68600" w14:textId="77777777" w:rsidR="007852D5" w:rsidRDefault="007852D5"/>
        </w:tc>
      </w:tr>
      <w:tr w:rsidR="007852D5" w14:paraId="1EA9667B" w14:textId="77777777">
        <w:tc>
          <w:tcPr>
            <w:tcW w:w="1440" w:type="dxa"/>
          </w:tcPr>
          <w:p w14:paraId="402F6589" w14:textId="77777777" w:rsidR="007852D5" w:rsidRDefault="007852D5"/>
        </w:tc>
        <w:tc>
          <w:tcPr>
            <w:tcW w:w="1440" w:type="dxa"/>
          </w:tcPr>
          <w:p w14:paraId="7556FEE6" w14:textId="77777777" w:rsidR="007852D5" w:rsidRDefault="007852D5"/>
        </w:tc>
        <w:tc>
          <w:tcPr>
            <w:tcW w:w="1440" w:type="dxa"/>
          </w:tcPr>
          <w:p w14:paraId="257DBE5C" w14:textId="77777777" w:rsidR="007852D5" w:rsidRDefault="007852D5"/>
        </w:tc>
        <w:tc>
          <w:tcPr>
            <w:tcW w:w="1440" w:type="dxa"/>
          </w:tcPr>
          <w:p w14:paraId="63FC8C30" w14:textId="77777777" w:rsidR="007852D5" w:rsidRDefault="00000000">
            <w:r>
              <w:rPr>
                <w:sz w:val="18"/>
              </w:rPr>
              <w:t>10B-Vocabulary</w:t>
            </w:r>
          </w:p>
        </w:tc>
        <w:tc>
          <w:tcPr>
            <w:tcW w:w="1440" w:type="dxa"/>
          </w:tcPr>
          <w:p w14:paraId="6A9AF330" w14:textId="77777777" w:rsidR="007852D5" w:rsidRDefault="00000000">
            <w:r>
              <w:rPr>
                <w:sz w:val="18"/>
              </w:rPr>
              <w:t>Slovná zásoba</w:t>
            </w:r>
          </w:p>
        </w:tc>
        <w:tc>
          <w:tcPr>
            <w:tcW w:w="1440" w:type="dxa"/>
          </w:tcPr>
          <w:p w14:paraId="55706BE7" w14:textId="77777777" w:rsidR="007852D5" w:rsidRDefault="00000000">
            <w:r>
              <w:rPr>
                <w:sz w:val="18"/>
              </w:rPr>
              <w:t>tvoriť a rozpoznávať deriváty zo základných slov (predpony, prípony, konverzia); správne používať odvodené slová podľa kontextu; aktívne zapojiť nové výrazy do ústneho a písomného prejavu.</w:t>
            </w:r>
          </w:p>
        </w:tc>
        <w:tc>
          <w:tcPr>
            <w:tcW w:w="1440" w:type="dxa"/>
          </w:tcPr>
          <w:p w14:paraId="54E8533C" w14:textId="77777777" w:rsidR="007852D5" w:rsidRDefault="007852D5"/>
        </w:tc>
        <w:tc>
          <w:tcPr>
            <w:tcW w:w="1440" w:type="dxa"/>
          </w:tcPr>
          <w:p w14:paraId="6FCE0839" w14:textId="77777777" w:rsidR="007852D5" w:rsidRDefault="00000000">
            <w:r>
              <w:rPr>
                <w:sz w:val="18"/>
              </w:rPr>
              <w:t xml:space="preserve">(monthly) instalments, abrupt, adept, alimony, allowance, allusion, averse, breaking news, celebratory, censor , commission, compensation, decent , divorced, down payment, embitter, embolden, emigrate , eminent , empower , encircle, endanger, endowment  25:45, enlighten, enliven, entitle, entrust, grant, immobilise, impersonate, implant, impoverish, imprint, imprison, incriminate, inflame, infuriate, intimidate, </w:t>
            </w:r>
            <w:r>
              <w:rPr>
                <w:sz w:val="18"/>
              </w:rPr>
              <w:lastRenderedPageBreak/>
              <w:t>lightening, literary, logo, lump sum, mishap, obligated, poverty-stricken, prejudiced, proceeds, prospective, remainder, riddle, royalties, severance pay, subsidy, timid, turbulence, uninspired, waist</w:t>
            </w:r>
          </w:p>
        </w:tc>
        <w:tc>
          <w:tcPr>
            <w:tcW w:w="1440" w:type="dxa"/>
          </w:tcPr>
          <w:p w14:paraId="4E1E7455" w14:textId="77777777" w:rsidR="007852D5" w:rsidRDefault="00000000">
            <w:r>
              <w:rPr>
                <w:sz w:val="18"/>
              </w:rPr>
              <w:lastRenderedPageBreak/>
              <w:t>Student’s book, Multimedia material &amp; player</w:t>
            </w:r>
          </w:p>
        </w:tc>
        <w:tc>
          <w:tcPr>
            <w:tcW w:w="1440" w:type="dxa"/>
          </w:tcPr>
          <w:p w14:paraId="0161C403" w14:textId="77777777" w:rsidR="007852D5" w:rsidRDefault="007852D5"/>
        </w:tc>
      </w:tr>
      <w:tr w:rsidR="007852D5" w14:paraId="11343E13" w14:textId="77777777">
        <w:tc>
          <w:tcPr>
            <w:tcW w:w="1440" w:type="dxa"/>
          </w:tcPr>
          <w:p w14:paraId="63CD49C9" w14:textId="77777777" w:rsidR="007852D5" w:rsidRDefault="007852D5"/>
        </w:tc>
        <w:tc>
          <w:tcPr>
            <w:tcW w:w="1440" w:type="dxa"/>
          </w:tcPr>
          <w:p w14:paraId="559485D6" w14:textId="77777777" w:rsidR="007852D5" w:rsidRDefault="00000000">
            <w:r>
              <w:rPr>
                <w:sz w:val="18"/>
              </w:rPr>
              <w:t>31</w:t>
            </w:r>
          </w:p>
        </w:tc>
        <w:tc>
          <w:tcPr>
            <w:tcW w:w="1440" w:type="dxa"/>
          </w:tcPr>
          <w:p w14:paraId="3DDF54C9" w14:textId="77777777" w:rsidR="007852D5" w:rsidRDefault="00000000">
            <w:r>
              <w:rPr>
                <w:sz w:val="18"/>
              </w:rPr>
              <w:t>91</w:t>
            </w:r>
          </w:p>
        </w:tc>
        <w:tc>
          <w:tcPr>
            <w:tcW w:w="1440" w:type="dxa"/>
          </w:tcPr>
          <w:p w14:paraId="3BC46807" w14:textId="77777777" w:rsidR="007852D5" w:rsidRDefault="00000000">
            <w:r>
              <w:rPr>
                <w:sz w:val="18"/>
              </w:rPr>
              <w:t>10B- Grammar</w:t>
            </w:r>
          </w:p>
        </w:tc>
        <w:tc>
          <w:tcPr>
            <w:tcW w:w="1440" w:type="dxa"/>
          </w:tcPr>
          <w:p w14:paraId="78D7B98B" w14:textId="77777777" w:rsidR="007852D5" w:rsidRDefault="00000000">
            <w:r>
              <w:rPr>
                <w:sz w:val="18"/>
              </w:rPr>
              <w:t>Gramatika - inverzia</w:t>
            </w:r>
          </w:p>
        </w:tc>
        <w:tc>
          <w:tcPr>
            <w:tcW w:w="1440" w:type="dxa"/>
          </w:tcPr>
          <w:p w14:paraId="06F60402" w14:textId="77777777" w:rsidR="007852D5" w:rsidRDefault="00000000">
            <w:r>
              <w:rPr>
                <w:sz w:val="18"/>
              </w:rPr>
              <w:t>rozpoznať a použiť inverzné štruktúry v hovorenom a písanom prejave; aplikovať inverziu na zdôraznenie a formálny štýl; transformovať bežné vety na inverzné podľa potreby štýlu alebo dôrazu.</w:t>
            </w:r>
          </w:p>
        </w:tc>
        <w:tc>
          <w:tcPr>
            <w:tcW w:w="1440" w:type="dxa"/>
          </w:tcPr>
          <w:p w14:paraId="2704739B" w14:textId="77777777" w:rsidR="007852D5" w:rsidRDefault="00000000">
            <w:r>
              <w:rPr>
                <w:sz w:val="18"/>
              </w:rPr>
              <w:t>Inversion</w:t>
            </w:r>
          </w:p>
        </w:tc>
        <w:tc>
          <w:tcPr>
            <w:tcW w:w="1440" w:type="dxa"/>
          </w:tcPr>
          <w:p w14:paraId="70D3C198" w14:textId="77777777" w:rsidR="007852D5" w:rsidRDefault="007852D5"/>
        </w:tc>
        <w:tc>
          <w:tcPr>
            <w:tcW w:w="1440" w:type="dxa"/>
          </w:tcPr>
          <w:p w14:paraId="06B6DE95" w14:textId="77777777" w:rsidR="007852D5" w:rsidRDefault="00000000">
            <w:r>
              <w:rPr>
                <w:sz w:val="18"/>
              </w:rPr>
              <w:t>Student’s book, Multimedia material &amp; player</w:t>
            </w:r>
          </w:p>
        </w:tc>
        <w:tc>
          <w:tcPr>
            <w:tcW w:w="1440" w:type="dxa"/>
          </w:tcPr>
          <w:p w14:paraId="30859F12" w14:textId="77777777" w:rsidR="007852D5" w:rsidRDefault="007852D5"/>
        </w:tc>
      </w:tr>
      <w:tr w:rsidR="007852D5" w14:paraId="7383695B" w14:textId="77777777">
        <w:tc>
          <w:tcPr>
            <w:tcW w:w="1440" w:type="dxa"/>
          </w:tcPr>
          <w:p w14:paraId="1C3E0BC9" w14:textId="77777777" w:rsidR="007852D5" w:rsidRDefault="007852D5"/>
        </w:tc>
        <w:tc>
          <w:tcPr>
            <w:tcW w:w="1440" w:type="dxa"/>
          </w:tcPr>
          <w:p w14:paraId="1356F04B" w14:textId="77777777" w:rsidR="007852D5" w:rsidRDefault="007852D5"/>
        </w:tc>
        <w:tc>
          <w:tcPr>
            <w:tcW w:w="1440" w:type="dxa"/>
          </w:tcPr>
          <w:p w14:paraId="094D31A9" w14:textId="77777777" w:rsidR="007852D5" w:rsidRDefault="007852D5"/>
        </w:tc>
        <w:tc>
          <w:tcPr>
            <w:tcW w:w="1440" w:type="dxa"/>
          </w:tcPr>
          <w:p w14:paraId="7176CDA6" w14:textId="77777777" w:rsidR="007852D5" w:rsidRDefault="00000000">
            <w:r>
              <w:rPr>
                <w:sz w:val="18"/>
              </w:rPr>
              <w:t>10B-Speaking</w:t>
            </w:r>
          </w:p>
        </w:tc>
        <w:tc>
          <w:tcPr>
            <w:tcW w:w="1440" w:type="dxa"/>
          </w:tcPr>
          <w:p w14:paraId="75BC4E6A" w14:textId="77777777" w:rsidR="007852D5" w:rsidRDefault="00000000">
            <w:r>
              <w:rPr>
                <w:sz w:val="18"/>
              </w:rPr>
              <w:t>Rozprávanie - problémy súvisiace s peniazmi  a šťastím</w:t>
            </w:r>
          </w:p>
        </w:tc>
        <w:tc>
          <w:tcPr>
            <w:tcW w:w="1440" w:type="dxa"/>
          </w:tcPr>
          <w:p w14:paraId="5419351D" w14:textId="77777777" w:rsidR="007852D5" w:rsidRDefault="00000000">
            <w:r>
              <w:rPr>
                <w:sz w:val="18"/>
              </w:rPr>
              <w:t>vyjadriť a obhájiť svoj názor na vplyv peňazí na život a šťastie; viesť krátku, plynulú konverzáciu s využitím argumentácie a protiargumentácie; používať slovnú zásobu súvisiacu s financiami, hodnotami a životným štýlom.</w:t>
            </w:r>
          </w:p>
        </w:tc>
        <w:tc>
          <w:tcPr>
            <w:tcW w:w="1440" w:type="dxa"/>
          </w:tcPr>
          <w:p w14:paraId="66177612" w14:textId="77777777" w:rsidR="007852D5" w:rsidRDefault="007852D5"/>
        </w:tc>
        <w:tc>
          <w:tcPr>
            <w:tcW w:w="1440" w:type="dxa"/>
          </w:tcPr>
          <w:p w14:paraId="2D1976E5" w14:textId="77777777" w:rsidR="007852D5" w:rsidRDefault="00000000">
            <w:r>
              <w:rPr>
                <w:sz w:val="18"/>
              </w:rPr>
              <w:t>sacrifice, the root of all evil</w:t>
            </w:r>
          </w:p>
        </w:tc>
        <w:tc>
          <w:tcPr>
            <w:tcW w:w="1440" w:type="dxa"/>
          </w:tcPr>
          <w:p w14:paraId="44F2E750" w14:textId="77777777" w:rsidR="007852D5" w:rsidRDefault="00000000">
            <w:r>
              <w:rPr>
                <w:sz w:val="18"/>
              </w:rPr>
              <w:t>Student’s book, Multimedia material &amp; player</w:t>
            </w:r>
          </w:p>
        </w:tc>
        <w:tc>
          <w:tcPr>
            <w:tcW w:w="1440" w:type="dxa"/>
          </w:tcPr>
          <w:p w14:paraId="35A0C3C7" w14:textId="77777777" w:rsidR="007852D5" w:rsidRDefault="007852D5"/>
        </w:tc>
      </w:tr>
      <w:tr w:rsidR="007852D5" w14:paraId="1A9260BD" w14:textId="77777777">
        <w:tc>
          <w:tcPr>
            <w:tcW w:w="1440" w:type="dxa"/>
          </w:tcPr>
          <w:p w14:paraId="136DAD84" w14:textId="77777777" w:rsidR="007852D5" w:rsidRDefault="007852D5"/>
        </w:tc>
        <w:tc>
          <w:tcPr>
            <w:tcW w:w="1440" w:type="dxa"/>
          </w:tcPr>
          <w:p w14:paraId="71A65254" w14:textId="77777777" w:rsidR="007852D5" w:rsidRDefault="007852D5"/>
        </w:tc>
        <w:tc>
          <w:tcPr>
            <w:tcW w:w="1440" w:type="dxa"/>
          </w:tcPr>
          <w:p w14:paraId="14B15542" w14:textId="77777777" w:rsidR="007852D5" w:rsidRDefault="00000000">
            <w:r>
              <w:rPr>
                <w:sz w:val="18"/>
              </w:rPr>
              <w:t>92</w:t>
            </w:r>
          </w:p>
        </w:tc>
        <w:tc>
          <w:tcPr>
            <w:tcW w:w="1440" w:type="dxa"/>
          </w:tcPr>
          <w:p w14:paraId="72207873" w14:textId="77777777" w:rsidR="007852D5" w:rsidRDefault="00000000">
            <w:r>
              <w:rPr>
                <w:sz w:val="18"/>
              </w:rPr>
              <w:t>10B-Writing</w:t>
            </w:r>
          </w:p>
        </w:tc>
        <w:tc>
          <w:tcPr>
            <w:tcW w:w="1440" w:type="dxa"/>
          </w:tcPr>
          <w:p w14:paraId="62B9CBD0" w14:textId="77777777" w:rsidR="007852D5" w:rsidRDefault="00000000">
            <w:r>
              <w:rPr>
                <w:sz w:val="18"/>
              </w:rPr>
              <w:t>Písanie - esej zhrňujúca dva texty</w:t>
            </w:r>
          </w:p>
        </w:tc>
        <w:tc>
          <w:tcPr>
            <w:tcW w:w="1440" w:type="dxa"/>
          </w:tcPr>
          <w:p w14:paraId="0CCCC41B" w14:textId="77777777" w:rsidR="007852D5" w:rsidRDefault="00000000">
            <w:r>
              <w:rPr>
                <w:sz w:val="18"/>
              </w:rPr>
              <w:t>identifikovať spoločné a odlišné prvky v dvoch textoch; vytvoriť ucelený písomný prejav, ktorý kombinuje informácie z oboch zdrojov; používať vhodné spojovacie výrazy, štylistické prostriedky a odbornú slovnú zásobu.</w:t>
            </w:r>
          </w:p>
        </w:tc>
        <w:tc>
          <w:tcPr>
            <w:tcW w:w="1440" w:type="dxa"/>
          </w:tcPr>
          <w:p w14:paraId="268BF59C" w14:textId="77777777" w:rsidR="007852D5" w:rsidRDefault="007852D5"/>
        </w:tc>
        <w:tc>
          <w:tcPr>
            <w:tcW w:w="1440" w:type="dxa"/>
          </w:tcPr>
          <w:p w14:paraId="625A252E" w14:textId="77777777" w:rsidR="007852D5" w:rsidRDefault="00000000">
            <w:r>
              <w:rPr>
                <w:sz w:val="18"/>
              </w:rPr>
              <w:t>attached (to), bare necessities, be consumed with sth, coin, embedded, enduring, fibre, furious, heartily, indispensable, lament , life in the fast lane, mindful, parent, progressively, re-establish, restoration, sentiment, shift</w:t>
            </w:r>
          </w:p>
        </w:tc>
        <w:tc>
          <w:tcPr>
            <w:tcW w:w="1440" w:type="dxa"/>
          </w:tcPr>
          <w:p w14:paraId="375148CD" w14:textId="77777777" w:rsidR="007852D5" w:rsidRDefault="00000000">
            <w:r>
              <w:rPr>
                <w:sz w:val="18"/>
              </w:rPr>
              <w:t>Student’s book, Multimedia material &amp; player</w:t>
            </w:r>
          </w:p>
        </w:tc>
        <w:tc>
          <w:tcPr>
            <w:tcW w:w="1440" w:type="dxa"/>
          </w:tcPr>
          <w:p w14:paraId="4462BA50" w14:textId="77777777" w:rsidR="007852D5" w:rsidRDefault="007852D5"/>
        </w:tc>
      </w:tr>
      <w:tr w:rsidR="007852D5" w14:paraId="7E25D227" w14:textId="77777777">
        <w:tc>
          <w:tcPr>
            <w:tcW w:w="1440" w:type="dxa"/>
          </w:tcPr>
          <w:p w14:paraId="7C95E5AF" w14:textId="77777777" w:rsidR="007852D5" w:rsidRDefault="007852D5"/>
        </w:tc>
        <w:tc>
          <w:tcPr>
            <w:tcW w:w="1440" w:type="dxa"/>
          </w:tcPr>
          <w:p w14:paraId="1D995F2A" w14:textId="77777777" w:rsidR="007852D5" w:rsidRDefault="007852D5"/>
        </w:tc>
        <w:tc>
          <w:tcPr>
            <w:tcW w:w="1440" w:type="dxa"/>
          </w:tcPr>
          <w:p w14:paraId="1FE49A03" w14:textId="77777777" w:rsidR="007852D5" w:rsidRDefault="00000000">
            <w:r>
              <w:rPr>
                <w:sz w:val="18"/>
              </w:rPr>
              <w:t>93</w:t>
            </w:r>
          </w:p>
        </w:tc>
        <w:tc>
          <w:tcPr>
            <w:tcW w:w="1440" w:type="dxa"/>
          </w:tcPr>
          <w:p w14:paraId="1FF53112" w14:textId="77777777" w:rsidR="007852D5" w:rsidRDefault="00000000">
            <w:r>
              <w:rPr>
                <w:sz w:val="18"/>
              </w:rPr>
              <w:t>Review Module 10</w:t>
            </w:r>
          </w:p>
        </w:tc>
        <w:tc>
          <w:tcPr>
            <w:tcW w:w="1440" w:type="dxa"/>
          </w:tcPr>
          <w:p w14:paraId="1C683A10" w14:textId="77777777" w:rsidR="007852D5" w:rsidRDefault="00000000">
            <w:r>
              <w:rPr>
                <w:sz w:val="18"/>
              </w:rPr>
              <w:t>Zhrnutie učiva, Sebahodnotenie</w:t>
            </w:r>
          </w:p>
        </w:tc>
        <w:tc>
          <w:tcPr>
            <w:tcW w:w="1440" w:type="dxa"/>
          </w:tcPr>
          <w:p w14:paraId="658825F7" w14:textId="77777777" w:rsidR="007852D5" w:rsidRDefault="00000000">
            <w:r>
              <w:rPr>
                <w:sz w:val="18"/>
              </w:rPr>
              <w:t xml:space="preserve">opakovať a upevniť gramatické štruktúry a slovnú zásobu z celého modulu, vyhodnotiť vlastné pokroky v oblasti počúvania, čítania, hovorenia a </w:t>
            </w:r>
            <w:r>
              <w:rPr>
                <w:sz w:val="18"/>
              </w:rPr>
              <w:lastRenderedPageBreak/>
              <w:t>písania, vyjadriť, v čom sa cíti istý a čo potrebuje ďalej rozvíjať.</w:t>
            </w:r>
          </w:p>
        </w:tc>
        <w:tc>
          <w:tcPr>
            <w:tcW w:w="1440" w:type="dxa"/>
          </w:tcPr>
          <w:p w14:paraId="332570BD" w14:textId="77777777" w:rsidR="007852D5" w:rsidRDefault="007852D5"/>
        </w:tc>
        <w:tc>
          <w:tcPr>
            <w:tcW w:w="1440" w:type="dxa"/>
          </w:tcPr>
          <w:p w14:paraId="3E62CDBD" w14:textId="77777777" w:rsidR="007852D5" w:rsidRDefault="007852D5"/>
        </w:tc>
        <w:tc>
          <w:tcPr>
            <w:tcW w:w="1440" w:type="dxa"/>
          </w:tcPr>
          <w:p w14:paraId="6F7BA5A5" w14:textId="77777777" w:rsidR="007852D5" w:rsidRDefault="00000000">
            <w:r>
              <w:rPr>
                <w:sz w:val="18"/>
              </w:rPr>
              <w:t>Student’s book, Multimedia material &amp; player</w:t>
            </w:r>
          </w:p>
        </w:tc>
        <w:tc>
          <w:tcPr>
            <w:tcW w:w="1440" w:type="dxa"/>
          </w:tcPr>
          <w:p w14:paraId="758EB0E9" w14:textId="77777777" w:rsidR="007852D5" w:rsidRDefault="007852D5"/>
        </w:tc>
      </w:tr>
      <w:tr w:rsidR="007852D5" w14:paraId="040F4C65" w14:textId="77777777">
        <w:tc>
          <w:tcPr>
            <w:tcW w:w="1440" w:type="dxa"/>
          </w:tcPr>
          <w:p w14:paraId="0BFC1796" w14:textId="77777777" w:rsidR="007852D5" w:rsidRDefault="007852D5"/>
        </w:tc>
        <w:tc>
          <w:tcPr>
            <w:tcW w:w="1440" w:type="dxa"/>
          </w:tcPr>
          <w:p w14:paraId="61217AE1" w14:textId="77777777" w:rsidR="007852D5" w:rsidRDefault="00000000">
            <w:r>
              <w:rPr>
                <w:sz w:val="18"/>
              </w:rPr>
              <w:t>32</w:t>
            </w:r>
          </w:p>
        </w:tc>
        <w:tc>
          <w:tcPr>
            <w:tcW w:w="1440" w:type="dxa"/>
          </w:tcPr>
          <w:p w14:paraId="5C73FC14" w14:textId="77777777" w:rsidR="007852D5" w:rsidRDefault="00000000">
            <w:r>
              <w:rPr>
                <w:sz w:val="18"/>
              </w:rPr>
              <w:t>94</w:t>
            </w:r>
          </w:p>
        </w:tc>
        <w:tc>
          <w:tcPr>
            <w:tcW w:w="1440" w:type="dxa"/>
          </w:tcPr>
          <w:p w14:paraId="689A6C25" w14:textId="77777777" w:rsidR="007852D5" w:rsidRDefault="00000000">
            <w:r>
              <w:rPr>
                <w:sz w:val="18"/>
              </w:rPr>
              <w:t>Test Module 10</w:t>
            </w:r>
          </w:p>
        </w:tc>
        <w:tc>
          <w:tcPr>
            <w:tcW w:w="1440" w:type="dxa"/>
          </w:tcPr>
          <w:p w14:paraId="0733C254" w14:textId="77777777" w:rsidR="007852D5" w:rsidRDefault="00000000">
            <w:r>
              <w:rPr>
                <w:sz w:val="18"/>
              </w:rPr>
              <w:t>Hodnotenie pokroku študentov</w:t>
            </w:r>
          </w:p>
        </w:tc>
        <w:tc>
          <w:tcPr>
            <w:tcW w:w="1440" w:type="dxa"/>
          </w:tcPr>
          <w:p w14:paraId="67B2BFCB"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4F74C030" w14:textId="77777777" w:rsidR="007852D5" w:rsidRDefault="007852D5"/>
        </w:tc>
        <w:tc>
          <w:tcPr>
            <w:tcW w:w="1440" w:type="dxa"/>
          </w:tcPr>
          <w:p w14:paraId="4CFDCB6D" w14:textId="77777777" w:rsidR="007852D5" w:rsidRDefault="007852D5"/>
        </w:tc>
        <w:tc>
          <w:tcPr>
            <w:tcW w:w="1440" w:type="dxa"/>
          </w:tcPr>
          <w:p w14:paraId="3F71F435" w14:textId="77777777" w:rsidR="007852D5" w:rsidRDefault="00000000">
            <w:r>
              <w:rPr>
                <w:sz w:val="18"/>
              </w:rPr>
              <w:t>Tests &amp; audio (downloadable from the Teacher’s assistant)</w:t>
            </w:r>
          </w:p>
        </w:tc>
        <w:tc>
          <w:tcPr>
            <w:tcW w:w="1440" w:type="dxa"/>
          </w:tcPr>
          <w:p w14:paraId="11B26668" w14:textId="77777777" w:rsidR="007852D5" w:rsidRDefault="007852D5"/>
        </w:tc>
      </w:tr>
      <w:tr w:rsidR="007852D5" w14:paraId="221FC6C2" w14:textId="77777777">
        <w:tc>
          <w:tcPr>
            <w:tcW w:w="1440" w:type="dxa"/>
          </w:tcPr>
          <w:p w14:paraId="59F28366" w14:textId="77777777" w:rsidR="007852D5" w:rsidRDefault="007852D5"/>
        </w:tc>
        <w:tc>
          <w:tcPr>
            <w:tcW w:w="1440" w:type="dxa"/>
          </w:tcPr>
          <w:p w14:paraId="47A7CF8C" w14:textId="77777777" w:rsidR="007852D5" w:rsidRDefault="007852D5"/>
        </w:tc>
        <w:tc>
          <w:tcPr>
            <w:tcW w:w="1440" w:type="dxa"/>
          </w:tcPr>
          <w:p w14:paraId="0BD2127E" w14:textId="77777777" w:rsidR="007852D5" w:rsidRDefault="00000000">
            <w:r>
              <w:rPr>
                <w:sz w:val="18"/>
              </w:rPr>
              <w:t>95</w:t>
            </w:r>
          </w:p>
        </w:tc>
        <w:tc>
          <w:tcPr>
            <w:tcW w:w="1440" w:type="dxa"/>
          </w:tcPr>
          <w:p w14:paraId="151C1D14" w14:textId="77777777" w:rsidR="007852D5" w:rsidRDefault="00000000">
            <w:r>
              <w:rPr>
                <w:sz w:val="18"/>
              </w:rPr>
              <w:t>Revision Module 6</w:t>
            </w:r>
          </w:p>
        </w:tc>
        <w:tc>
          <w:tcPr>
            <w:tcW w:w="1440" w:type="dxa"/>
          </w:tcPr>
          <w:p w14:paraId="72944FAB" w14:textId="77777777" w:rsidR="007852D5" w:rsidRDefault="00000000">
            <w:r>
              <w:rPr>
                <w:sz w:val="18"/>
              </w:rPr>
              <w:t>Zhrnutie učiva v module 6</w:t>
            </w:r>
          </w:p>
        </w:tc>
        <w:tc>
          <w:tcPr>
            <w:tcW w:w="1440" w:type="dxa"/>
          </w:tcPr>
          <w:p w14:paraId="3EC1574C" w14:textId="77777777" w:rsidR="007852D5" w:rsidRDefault="00000000">
            <w:r>
              <w:rPr>
                <w:sz w:val="18"/>
              </w:rPr>
              <w:t>zopakovať kľúčové gramatické štruktúry, slovnú zásobu a komunikačné funkcie z modulu 6,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1A3EC1F9" w14:textId="77777777" w:rsidR="007852D5" w:rsidRDefault="007852D5"/>
        </w:tc>
        <w:tc>
          <w:tcPr>
            <w:tcW w:w="1440" w:type="dxa"/>
          </w:tcPr>
          <w:p w14:paraId="74A42C3E" w14:textId="77777777" w:rsidR="007852D5" w:rsidRDefault="007852D5"/>
        </w:tc>
        <w:tc>
          <w:tcPr>
            <w:tcW w:w="1440" w:type="dxa"/>
          </w:tcPr>
          <w:p w14:paraId="59424EF7" w14:textId="77777777" w:rsidR="007852D5" w:rsidRDefault="00000000">
            <w:r>
              <w:rPr>
                <w:sz w:val="18"/>
              </w:rPr>
              <w:t>Extra material (downloadable from the Teacher’s assistant)</w:t>
            </w:r>
          </w:p>
        </w:tc>
        <w:tc>
          <w:tcPr>
            <w:tcW w:w="1440" w:type="dxa"/>
          </w:tcPr>
          <w:p w14:paraId="5FDC5117" w14:textId="77777777" w:rsidR="007852D5" w:rsidRDefault="007852D5"/>
        </w:tc>
      </w:tr>
      <w:tr w:rsidR="007852D5" w14:paraId="1B2C1A41" w14:textId="77777777">
        <w:tc>
          <w:tcPr>
            <w:tcW w:w="1440" w:type="dxa"/>
          </w:tcPr>
          <w:p w14:paraId="3818CD6E" w14:textId="77777777" w:rsidR="007852D5" w:rsidRDefault="007852D5"/>
        </w:tc>
        <w:tc>
          <w:tcPr>
            <w:tcW w:w="1440" w:type="dxa"/>
          </w:tcPr>
          <w:p w14:paraId="2A8DBD58" w14:textId="77777777" w:rsidR="007852D5" w:rsidRDefault="007852D5"/>
        </w:tc>
        <w:tc>
          <w:tcPr>
            <w:tcW w:w="1440" w:type="dxa"/>
          </w:tcPr>
          <w:p w14:paraId="1AA59E48" w14:textId="77777777" w:rsidR="007852D5" w:rsidRDefault="00000000">
            <w:r>
              <w:rPr>
                <w:sz w:val="18"/>
              </w:rPr>
              <w:t>96</w:t>
            </w:r>
          </w:p>
        </w:tc>
        <w:tc>
          <w:tcPr>
            <w:tcW w:w="1440" w:type="dxa"/>
          </w:tcPr>
          <w:p w14:paraId="5EB5E44E" w14:textId="77777777" w:rsidR="007852D5" w:rsidRDefault="00000000">
            <w:r>
              <w:rPr>
                <w:sz w:val="18"/>
              </w:rPr>
              <w:t>Revision Module 7-8</w:t>
            </w:r>
          </w:p>
        </w:tc>
        <w:tc>
          <w:tcPr>
            <w:tcW w:w="1440" w:type="dxa"/>
          </w:tcPr>
          <w:p w14:paraId="03046E5D" w14:textId="77777777" w:rsidR="007852D5" w:rsidRDefault="00000000">
            <w:r>
              <w:rPr>
                <w:sz w:val="18"/>
              </w:rPr>
              <w:t>Zhrnutie učiva v module 7-8</w:t>
            </w:r>
          </w:p>
        </w:tc>
        <w:tc>
          <w:tcPr>
            <w:tcW w:w="1440" w:type="dxa"/>
          </w:tcPr>
          <w:p w14:paraId="5C0A9A15" w14:textId="77777777" w:rsidR="007852D5" w:rsidRDefault="00000000">
            <w:r>
              <w:rPr>
                <w:sz w:val="18"/>
              </w:rPr>
              <w:t>zopakovať kľúčové gramatické štruktúry, slovnú zásobu a komunikačné funkcie z modulov 7-8, aplikovať osvojené jazykové prostriedky v rôznych typoch úloh (ústnych aj písomných),</w:t>
            </w:r>
            <w:r>
              <w:rPr>
                <w:sz w:val="18"/>
              </w:rPr>
              <w:br/>
              <w:t>vyhodnotiť vlastné pokroky a identifikovať oblasti, ktoré si vyžadujú ďalšie precvičeni.</w:t>
            </w:r>
          </w:p>
        </w:tc>
        <w:tc>
          <w:tcPr>
            <w:tcW w:w="1440" w:type="dxa"/>
          </w:tcPr>
          <w:p w14:paraId="1DC60F98" w14:textId="77777777" w:rsidR="007852D5" w:rsidRDefault="007852D5"/>
        </w:tc>
        <w:tc>
          <w:tcPr>
            <w:tcW w:w="1440" w:type="dxa"/>
          </w:tcPr>
          <w:p w14:paraId="5250FD47" w14:textId="77777777" w:rsidR="007852D5" w:rsidRDefault="007852D5"/>
        </w:tc>
        <w:tc>
          <w:tcPr>
            <w:tcW w:w="1440" w:type="dxa"/>
          </w:tcPr>
          <w:p w14:paraId="08117C71" w14:textId="77777777" w:rsidR="007852D5" w:rsidRDefault="00000000">
            <w:r>
              <w:rPr>
                <w:sz w:val="18"/>
              </w:rPr>
              <w:t>Extra material (downloadable from the Teacher’s assistant)</w:t>
            </w:r>
          </w:p>
        </w:tc>
        <w:tc>
          <w:tcPr>
            <w:tcW w:w="1440" w:type="dxa"/>
          </w:tcPr>
          <w:p w14:paraId="21DFA0E4" w14:textId="77777777" w:rsidR="007852D5" w:rsidRDefault="007852D5"/>
        </w:tc>
      </w:tr>
      <w:tr w:rsidR="007852D5" w14:paraId="74EC341C" w14:textId="77777777">
        <w:tc>
          <w:tcPr>
            <w:tcW w:w="1440" w:type="dxa"/>
          </w:tcPr>
          <w:p w14:paraId="05F7F7C6" w14:textId="77777777" w:rsidR="007852D5" w:rsidRDefault="007852D5"/>
        </w:tc>
        <w:tc>
          <w:tcPr>
            <w:tcW w:w="1440" w:type="dxa"/>
          </w:tcPr>
          <w:p w14:paraId="14E91756" w14:textId="77777777" w:rsidR="007852D5" w:rsidRDefault="00000000">
            <w:r>
              <w:rPr>
                <w:sz w:val="18"/>
              </w:rPr>
              <w:t>33</w:t>
            </w:r>
          </w:p>
        </w:tc>
        <w:tc>
          <w:tcPr>
            <w:tcW w:w="1440" w:type="dxa"/>
          </w:tcPr>
          <w:p w14:paraId="4D30FEC1" w14:textId="77777777" w:rsidR="007852D5" w:rsidRDefault="00000000">
            <w:r>
              <w:rPr>
                <w:sz w:val="18"/>
              </w:rPr>
              <w:t>97</w:t>
            </w:r>
          </w:p>
        </w:tc>
        <w:tc>
          <w:tcPr>
            <w:tcW w:w="1440" w:type="dxa"/>
          </w:tcPr>
          <w:p w14:paraId="6BAA1B03" w14:textId="77777777" w:rsidR="007852D5" w:rsidRDefault="00000000">
            <w:r>
              <w:rPr>
                <w:sz w:val="18"/>
              </w:rPr>
              <w:t>Revision Module 9-10</w:t>
            </w:r>
          </w:p>
        </w:tc>
        <w:tc>
          <w:tcPr>
            <w:tcW w:w="1440" w:type="dxa"/>
          </w:tcPr>
          <w:p w14:paraId="77DB2751" w14:textId="77777777" w:rsidR="007852D5" w:rsidRDefault="00000000">
            <w:r>
              <w:rPr>
                <w:sz w:val="18"/>
              </w:rPr>
              <w:t>Zhrnutie učiva v module 9-10</w:t>
            </w:r>
          </w:p>
        </w:tc>
        <w:tc>
          <w:tcPr>
            <w:tcW w:w="1440" w:type="dxa"/>
          </w:tcPr>
          <w:p w14:paraId="2D80378D" w14:textId="77777777" w:rsidR="007852D5" w:rsidRDefault="00000000">
            <w:r>
              <w:rPr>
                <w:sz w:val="18"/>
              </w:rPr>
              <w:t xml:space="preserve">zopakovať kľúčové gramatické štruktúry, slovnú zásobu a komunikačné funkcie z modulov 9-10, aplikovať osvojené jazykové prostriedky v </w:t>
            </w:r>
            <w:r>
              <w:rPr>
                <w:sz w:val="18"/>
              </w:rPr>
              <w:lastRenderedPageBreak/>
              <w:t>rôznych typoch úloh (ústnych aj písomných),</w:t>
            </w:r>
            <w:r>
              <w:rPr>
                <w:sz w:val="18"/>
              </w:rPr>
              <w:br/>
              <w:t>vyhodnotiť vlastné pokroky a identifikovať oblasti, ktoré si vyžadujú ďalšie precvičeni.</w:t>
            </w:r>
          </w:p>
        </w:tc>
        <w:tc>
          <w:tcPr>
            <w:tcW w:w="1440" w:type="dxa"/>
          </w:tcPr>
          <w:p w14:paraId="2ADFF012" w14:textId="77777777" w:rsidR="007852D5" w:rsidRDefault="007852D5"/>
        </w:tc>
        <w:tc>
          <w:tcPr>
            <w:tcW w:w="1440" w:type="dxa"/>
          </w:tcPr>
          <w:p w14:paraId="6C099FD4" w14:textId="77777777" w:rsidR="007852D5" w:rsidRDefault="007852D5"/>
        </w:tc>
        <w:tc>
          <w:tcPr>
            <w:tcW w:w="1440" w:type="dxa"/>
          </w:tcPr>
          <w:p w14:paraId="4845782F" w14:textId="77777777" w:rsidR="007852D5" w:rsidRDefault="00000000">
            <w:r>
              <w:rPr>
                <w:sz w:val="18"/>
              </w:rPr>
              <w:t>Extra material (downloadable from the Teacher’s assistant)</w:t>
            </w:r>
          </w:p>
        </w:tc>
        <w:tc>
          <w:tcPr>
            <w:tcW w:w="1440" w:type="dxa"/>
          </w:tcPr>
          <w:p w14:paraId="2C2079C5" w14:textId="77777777" w:rsidR="007852D5" w:rsidRDefault="007852D5"/>
        </w:tc>
      </w:tr>
      <w:tr w:rsidR="007852D5" w14:paraId="5BE8C0FD" w14:textId="77777777">
        <w:tc>
          <w:tcPr>
            <w:tcW w:w="1440" w:type="dxa"/>
          </w:tcPr>
          <w:p w14:paraId="24980332" w14:textId="77777777" w:rsidR="007852D5" w:rsidRDefault="007852D5"/>
        </w:tc>
        <w:tc>
          <w:tcPr>
            <w:tcW w:w="1440" w:type="dxa"/>
          </w:tcPr>
          <w:p w14:paraId="76BF53BA" w14:textId="77777777" w:rsidR="007852D5" w:rsidRDefault="007852D5"/>
        </w:tc>
        <w:tc>
          <w:tcPr>
            <w:tcW w:w="1440" w:type="dxa"/>
          </w:tcPr>
          <w:p w14:paraId="24FBFA1D" w14:textId="77777777" w:rsidR="007852D5" w:rsidRDefault="00000000">
            <w:r>
              <w:rPr>
                <w:sz w:val="18"/>
              </w:rPr>
              <w:t>98</w:t>
            </w:r>
          </w:p>
        </w:tc>
        <w:tc>
          <w:tcPr>
            <w:tcW w:w="1440" w:type="dxa"/>
          </w:tcPr>
          <w:p w14:paraId="71B6E19B" w14:textId="77777777" w:rsidR="007852D5" w:rsidRDefault="00000000">
            <w:r>
              <w:rPr>
                <w:sz w:val="18"/>
              </w:rPr>
              <w:t>End-of-year-test</w:t>
            </w:r>
          </w:p>
        </w:tc>
        <w:tc>
          <w:tcPr>
            <w:tcW w:w="1440" w:type="dxa"/>
          </w:tcPr>
          <w:p w14:paraId="0FF9E48F" w14:textId="77777777" w:rsidR="007852D5" w:rsidRDefault="00000000">
            <w:r>
              <w:rPr>
                <w:sz w:val="18"/>
              </w:rPr>
              <w:t>Záverečný test - Hodnotenie pokroku študentov</w:t>
            </w:r>
          </w:p>
        </w:tc>
        <w:tc>
          <w:tcPr>
            <w:tcW w:w="1440" w:type="dxa"/>
          </w:tcPr>
          <w:p w14:paraId="00C1EF23" w14:textId="77777777" w:rsidR="007852D5"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2AFFB322" w14:textId="77777777" w:rsidR="007852D5" w:rsidRDefault="007852D5"/>
        </w:tc>
        <w:tc>
          <w:tcPr>
            <w:tcW w:w="1440" w:type="dxa"/>
          </w:tcPr>
          <w:p w14:paraId="2E87F9A5" w14:textId="77777777" w:rsidR="007852D5" w:rsidRDefault="007852D5"/>
        </w:tc>
        <w:tc>
          <w:tcPr>
            <w:tcW w:w="1440" w:type="dxa"/>
          </w:tcPr>
          <w:p w14:paraId="3180E933" w14:textId="77777777" w:rsidR="007852D5" w:rsidRDefault="00000000">
            <w:r>
              <w:rPr>
                <w:sz w:val="18"/>
              </w:rPr>
              <w:t>Tests &amp; audio (downloadable from the Teacher’s assistant)</w:t>
            </w:r>
          </w:p>
        </w:tc>
        <w:tc>
          <w:tcPr>
            <w:tcW w:w="1440" w:type="dxa"/>
          </w:tcPr>
          <w:p w14:paraId="397F18D7" w14:textId="77777777" w:rsidR="007852D5" w:rsidRDefault="007852D5"/>
        </w:tc>
      </w:tr>
      <w:tr w:rsidR="007852D5" w14:paraId="2099E1B6" w14:textId="77777777">
        <w:tc>
          <w:tcPr>
            <w:tcW w:w="1440" w:type="dxa"/>
          </w:tcPr>
          <w:p w14:paraId="0B409A02" w14:textId="77777777" w:rsidR="007852D5" w:rsidRDefault="007852D5"/>
        </w:tc>
        <w:tc>
          <w:tcPr>
            <w:tcW w:w="1440" w:type="dxa"/>
          </w:tcPr>
          <w:p w14:paraId="4860E803" w14:textId="77777777" w:rsidR="007852D5" w:rsidRDefault="007852D5"/>
        </w:tc>
        <w:tc>
          <w:tcPr>
            <w:tcW w:w="1440" w:type="dxa"/>
          </w:tcPr>
          <w:p w14:paraId="48B19827" w14:textId="77777777" w:rsidR="007852D5" w:rsidRDefault="00000000">
            <w:r>
              <w:rPr>
                <w:sz w:val="18"/>
              </w:rPr>
              <w:t>99</w:t>
            </w:r>
          </w:p>
        </w:tc>
        <w:tc>
          <w:tcPr>
            <w:tcW w:w="1440" w:type="dxa"/>
          </w:tcPr>
          <w:p w14:paraId="6026DA92" w14:textId="77777777" w:rsidR="007852D5" w:rsidRDefault="00000000">
            <w:r>
              <w:rPr>
                <w:sz w:val="18"/>
              </w:rPr>
              <w:t>End-of-year-evaluation</w:t>
            </w:r>
          </w:p>
        </w:tc>
        <w:tc>
          <w:tcPr>
            <w:tcW w:w="1440" w:type="dxa"/>
          </w:tcPr>
          <w:p w14:paraId="4D9BFB0A" w14:textId="77777777" w:rsidR="007852D5" w:rsidRDefault="00000000">
            <w:r>
              <w:rPr>
                <w:sz w:val="18"/>
              </w:rPr>
              <w:t xml:space="preserve">Koncoročné vyhodnotenie učiva </w:t>
            </w:r>
          </w:p>
        </w:tc>
        <w:tc>
          <w:tcPr>
            <w:tcW w:w="1440" w:type="dxa"/>
          </w:tcPr>
          <w:p w14:paraId="73FA8CF7" w14:textId="77777777" w:rsidR="007852D5" w:rsidRDefault="00000000">
            <w:r>
              <w:rPr>
                <w:sz w:val="18"/>
              </w:rPr>
              <w:t>zhodnotiť svoj jazykový pokrok počas školského roka v oblasti počúvania, čítania, písania a hovorenia,identifikovať silné a slabé stránky v učení sa angličtiny,stanoviť si ciele na ďalšie obdobie a reflektovať svoje jazykové zručnosti a návyky.</w:t>
            </w:r>
          </w:p>
        </w:tc>
        <w:tc>
          <w:tcPr>
            <w:tcW w:w="1440" w:type="dxa"/>
          </w:tcPr>
          <w:p w14:paraId="6DFED3DE" w14:textId="77777777" w:rsidR="007852D5" w:rsidRDefault="007852D5"/>
        </w:tc>
        <w:tc>
          <w:tcPr>
            <w:tcW w:w="1440" w:type="dxa"/>
          </w:tcPr>
          <w:p w14:paraId="6412DA77" w14:textId="77777777" w:rsidR="007852D5" w:rsidRDefault="007852D5"/>
        </w:tc>
        <w:tc>
          <w:tcPr>
            <w:tcW w:w="1440" w:type="dxa"/>
          </w:tcPr>
          <w:p w14:paraId="4253F9F2" w14:textId="77777777" w:rsidR="007852D5" w:rsidRDefault="007852D5"/>
        </w:tc>
        <w:tc>
          <w:tcPr>
            <w:tcW w:w="1440" w:type="dxa"/>
          </w:tcPr>
          <w:p w14:paraId="2AA89647" w14:textId="77777777" w:rsidR="007852D5" w:rsidRDefault="007852D5"/>
        </w:tc>
      </w:tr>
    </w:tbl>
    <w:p w14:paraId="4A74B445" w14:textId="77777777" w:rsidR="007F2CF7" w:rsidRDefault="007F2CF7"/>
    <w:sectPr w:rsidR="007F2CF7"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61722520">
    <w:abstractNumId w:val="8"/>
  </w:num>
  <w:num w:numId="2" w16cid:durableId="83843119">
    <w:abstractNumId w:val="6"/>
  </w:num>
  <w:num w:numId="3" w16cid:durableId="1134324429">
    <w:abstractNumId w:val="5"/>
  </w:num>
  <w:num w:numId="4" w16cid:durableId="2138060686">
    <w:abstractNumId w:val="4"/>
  </w:num>
  <w:num w:numId="5" w16cid:durableId="112214262">
    <w:abstractNumId w:val="7"/>
  </w:num>
  <w:num w:numId="6" w16cid:durableId="741484205">
    <w:abstractNumId w:val="3"/>
  </w:num>
  <w:num w:numId="7" w16cid:durableId="2019427722">
    <w:abstractNumId w:val="2"/>
  </w:num>
  <w:num w:numId="8" w16cid:durableId="369692341">
    <w:abstractNumId w:val="1"/>
  </w:num>
  <w:num w:numId="9" w16cid:durableId="89597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C482C"/>
    <w:rsid w:val="00560BFA"/>
    <w:rsid w:val="007852D5"/>
    <w:rsid w:val="007F2CF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03417"/>
  <w14:defaultImageDpi w14:val="300"/>
  <w15:docId w15:val="{764D7BF4-92D2-4231-A024-8B1B48D7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50EB568-EBFC-4E88-9A75-2421930CACEC}"/>
</file>

<file path=customXml/itemProps3.xml><?xml version="1.0" encoding="utf-8"?>
<ds:datastoreItem xmlns:ds="http://schemas.openxmlformats.org/officeDocument/2006/customXml" ds:itemID="{99536C45-08EC-48C1-BE23-F9F85BC2EF5D}"/>
</file>

<file path=customXml/itemProps4.xml><?xml version="1.0" encoding="utf-8"?>
<ds:datastoreItem xmlns:ds="http://schemas.openxmlformats.org/officeDocument/2006/customXml" ds:itemID="{6D29A572-8B35-4481-8433-A30F48A0E2D5}"/>
</file>

<file path=docProps/app.xml><?xml version="1.0" encoding="utf-8"?>
<Properties xmlns="http://schemas.openxmlformats.org/officeDocument/2006/extended-properties" xmlns:vt="http://schemas.openxmlformats.org/officeDocument/2006/docPropsVTypes">
  <Template>Normal</Template>
  <TotalTime>2</TotalTime>
  <Pages>46</Pages>
  <Words>11484</Words>
  <Characters>65461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2025-08-12T13:07:00Z</dcterms:created>
  <dcterms:modified xsi:type="dcterms:W3CDTF">2025-08-12T13:07:00Z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