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C67E" w14:textId="77777777" w:rsidR="005A2DB2" w:rsidRPr="00DC5C33" w:rsidRDefault="005A2DB2" w:rsidP="005A2DB2">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19799768" w14:textId="77777777" w:rsidR="005A2DB2" w:rsidRPr="00DC5C33" w:rsidRDefault="005A2DB2" w:rsidP="005A2DB2"/>
    <w:p w14:paraId="68B23D22" w14:textId="77777777" w:rsidR="005A2DB2" w:rsidRPr="00DC5C33" w:rsidRDefault="005A2DB2" w:rsidP="005A2DB2"/>
    <w:p w14:paraId="18E01EB7" w14:textId="77777777" w:rsidR="005A2DB2" w:rsidRPr="00DC5C33" w:rsidRDefault="005A2DB2" w:rsidP="005A2DB2"/>
    <w:p w14:paraId="69071264" w14:textId="77777777" w:rsidR="005A2DB2" w:rsidRPr="00DC5C33" w:rsidRDefault="005A2DB2" w:rsidP="005A2DB2"/>
    <w:p w14:paraId="4F598435" w14:textId="77777777" w:rsidR="005A2DB2" w:rsidRPr="00DC5C33" w:rsidRDefault="005A2DB2" w:rsidP="005A2DB2">
      <w:pPr>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3831C517" w14:textId="77777777" w:rsidR="005A2DB2" w:rsidRPr="00DC5C33" w:rsidRDefault="005A2DB2" w:rsidP="005A2DB2">
      <w:pPr>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6862C30B" w14:textId="77777777" w:rsidR="005A2DB2" w:rsidRPr="00DC5C33" w:rsidRDefault="005A2DB2" w:rsidP="005A2DB2">
      <w:pPr>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2FE165F9" w14:textId="77777777" w:rsidR="005A2DB2" w:rsidRPr="00DC5C33" w:rsidRDefault="005A2DB2" w:rsidP="005A2DB2">
      <w:pPr>
        <w:rPr>
          <w:b/>
          <w:bCs/>
          <w:color w:val="6373BA"/>
        </w:rPr>
      </w:pPr>
      <w:proofErr w:type="spellStart"/>
      <w:r w:rsidRPr="00DC5C33">
        <w:rPr>
          <w:b/>
          <w:bCs/>
          <w:color w:val="6373BA"/>
        </w:rPr>
        <w:t>Trieda</w:t>
      </w:r>
      <w:proofErr w:type="spellEnd"/>
      <w:r w:rsidRPr="00DC5C33">
        <w:rPr>
          <w:b/>
          <w:bCs/>
          <w:color w:val="6373BA"/>
        </w:rPr>
        <w:t>:</w:t>
      </w:r>
    </w:p>
    <w:p w14:paraId="7511C74A" w14:textId="77777777" w:rsidR="005A2DB2" w:rsidRPr="00D036DB" w:rsidRDefault="005A2DB2" w:rsidP="005A2DB2">
      <w:pPr>
        <w:rPr>
          <w:color w:val="6373BA"/>
          <w:lang w:val="en-GB"/>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99/3</w:t>
      </w:r>
    </w:p>
    <w:p w14:paraId="461746D0" w14:textId="77777777" w:rsidR="005A2DB2" w:rsidRPr="00DC5C33" w:rsidRDefault="005A2DB2" w:rsidP="005A2DB2">
      <w:pPr>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060466D1" w14:textId="601C9179" w:rsidR="005A2DB2" w:rsidRPr="00DC5C33" w:rsidRDefault="005A2DB2" w:rsidP="005A2DB2">
      <w:pPr>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r>
        <w:rPr>
          <w:b/>
          <w:bCs/>
          <w:color w:val="EE0000"/>
        </w:rPr>
        <w:t>Pioneer B1</w:t>
      </w:r>
      <w:r w:rsidRPr="00DC5C33">
        <w:rPr>
          <w:b/>
          <w:bCs/>
          <w:color w:val="EE0000"/>
        </w:rPr>
        <w:t>, MM Publications</w:t>
      </w:r>
    </w:p>
    <w:p w14:paraId="4421A054" w14:textId="47520FD2" w:rsidR="00F91896" w:rsidRDefault="00F91896">
      <w:pPr>
        <w:pStyle w:val="Heading1"/>
      </w:pPr>
    </w:p>
    <w:tbl>
      <w:tblPr>
        <w:tblStyle w:val="TableGrid"/>
        <w:tblW w:w="0" w:type="auto"/>
        <w:tblLook w:val="04A0" w:firstRow="1" w:lastRow="0" w:firstColumn="1" w:lastColumn="0" w:noHBand="0" w:noVBand="1"/>
      </w:tblPr>
      <w:tblGrid>
        <w:gridCol w:w="956"/>
        <w:gridCol w:w="994"/>
        <w:gridCol w:w="987"/>
        <w:gridCol w:w="1238"/>
        <w:gridCol w:w="1863"/>
        <w:gridCol w:w="1852"/>
        <w:gridCol w:w="1699"/>
        <w:gridCol w:w="1993"/>
        <w:gridCol w:w="1388"/>
        <w:gridCol w:w="1420"/>
      </w:tblGrid>
      <w:tr w:rsidR="00F91896" w14:paraId="04665E87" w14:textId="77777777" w:rsidTr="005A2DB2">
        <w:tc>
          <w:tcPr>
            <w:tcW w:w="1440" w:type="dxa"/>
            <w:shd w:val="clear" w:color="auto" w:fill="975CCB"/>
          </w:tcPr>
          <w:p w14:paraId="59109719" w14:textId="77777777" w:rsidR="00F91896" w:rsidRPr="005A2DB2" w:rsidRDefault="00000000">
            <w:pPr>
              <w:rPr>
                <w:color w:val="FFFFFF"/>
                <w:sz w:val="20"/>
                <w:szCs w:val="20"/>
              </w:rPr>
            </w:pPr>
            <w:r w:rsidRPr="005A2DB2">
              <w:rPr>
                <w:b/>
                <w:color w:val="FFFFFF"/>
                <w:sz w:val="20"/>
                <w:szCs w:val="20"/>
              </w:rPr>
              <w:t>Mesiac</w:t>
            </w:r>
          </w:p>
        </w:tc>
        <w:tc>
          <w:tcPr>
            <w:tcW w:w="1440" w:type="dxa"/>
            <w:shd w:val="clear" w:color="auto" w:fill="975CCB"/>
          </w:tcPr>
          <w:p w14:paraId="6C817917" w14:textId="77777777" w:rsidR="00F91896" w:rsidRPr="005A2DB2" w:rsidRDefault="00000000">
            <w:pPr>
              <w:rPr>
                <w:color w:val="FFFFFF"/>
                <w:sz w:val="20"/>
                <w:szCs w:val="20"/>
              </w:rPr>
            </w:pPr>
            <w:r w:rsidRPr="005A2DB2">
              <w:rPr>
                <w:b/>
                <w:color w:val="FFFFFF"/>
                <w:sz w:val="20"/>
                <w:szCs w:val="20"/>
              </w:rPr>
              <w:t>Týždeň</w:t>
            </w:r>
          </w:p>
        </w:tc>
        <w:tc>
          <w:tcPr>
            <w:tcW w:w="1440" w:type="dxa"/>
            <w:shd w:val="clear" w:color="auto" w:fill="975CCB"/>
          </w:tcPr>
          <w:p w14:paraId="3E0F4D7C" w14:textId="77777777" w:rsidR="00F91896" w:rsidRPr="005A2DB2" w:rsidRDefault="00000000">
            <w:pPr>
              <w:rPr>
                <w:color w:val="FFFFFF"/>
                <w:sz w:val="20"/>
                <w:szCs w:val="20"/>
              </w:rPr>
            </w:pPr>
            <w:r w:rsidRPr="005A2DB2">
              <w:rPr>
                <w:b/>
                <w:color w:val="FFFFFF"/>
                <w:sz w:val="20"/>
                <w:szCs w:val="20"/>
              </w:rPr>
              <w:t>Hodina</w:t>
            </w:r>
          </w:p>
        </w:tc>
        <w:tc>
          <w:tcPr>
            <w:tcW w:w="1440" w:type="dxa"/>
            <w:shd w:val="clear" w:color="auto" w:fill="975CCB"/>
          </w:tcPr>
          <w:p w14:paraId="6C1C57B3" w14:textId="77777777" w:rsidR="00F91896" w:rsidRPr="005A2DB2" w:rsidRDefault="00000000">
            <w:pPr>
              <w:rPr>
                <w:color w:val="FFFFFF"/>
                <w:sz w:val="20"/>
                <w:szCs w:val="20"/>
              </w:rPr>
            </w:pPr>
            <w:r w:rsidRPr="005A2DB2">
              <w:rPr>
                <w:b/>
                <w:color w:val="FFFFFF"/>
                <w:sz w:val="20"/>
                <w:szCs w:val="20"/>
              </w:rPr>
              <w:t>Lekcia</w:t>
            </w:r>
          </w:p>
        </w:tc>
        <w:tc>
          <w:tcPr>
            <w:tcW w:w="1440" w:type="dxa"/>
            <w:shd w:val="clear" w:color="auto" w:fill="975CCB"/>
          </w:tcPr>
          <w:p w14:paraId="165D5D13" w14:textId="77777777" w:rsidR="00F91896" w:rsidRPr="005A2DB2" w:rsidRDefault="00000000">
            <w:pPr>
              <w:rPr>
                <w:color w:val="FFFFFF"/>
                <w:sz w:val="20"/>
                <w:szCs w:val="20"/>
              </w:rPr>
            </w:pPr>
            <w:r w:rsidRPr="005A2DB2">
              <w:rPr>
                <w:b/>
                <w:color w:val="FFFFFF"/>
                <w:sz w:val="20"/>
                <w:szCs w:val="20"/>
              </w:rPr>
              <w:t>Téma hodiny - Učivo</w:t>
            </w:r>
          </w:p>
        </w:tc>
        <w:tc>
          <w:tcPr>
            <w:tcW w:w="1440" w:type="dxa"/>
            <w:shd w:val="clear" w:color="auto" w:fill="975CCB"/>
          </w:tcPr>
          <w:p w14:paraId="16C85CE0" w14:textId="77777777" w:rsidR="00F91896" w:rsidRPr="005A2DB2" w:rsidRDefault="00000000">
            <w:pPr>
              <w:rPr>
                <w:color w:val="FFFFFF"/>
                <w:sz w:val="20"/>
                <w:szCs w:val="20"/>
              </w:rPr>
            </w:pPr>
            <w:r w:rsidRPr="005A2DB2">
              <w:rPr>
                <w:b/>
                <w:color w:val="FFFFFF"/>
                <w:sz w:val="20"/>
                <w:szCs w:val="20"/>
              </w:rPr>
              <w:t xml:space="preserve">Funkcie a ciele </w:t>
            </w:r>
            <w:proofErr w:type="gramStart"/>
            <w:r w:rsidRPr="005A2DB2">
              <w:rPr>
                <w:b/>
                <w:color w:val="FFFFFF"/>
                <w:sz w:val="20"/>
                <w:szCs w:val="20"/>
              </w:rPr>
              <w:t xml:space="preserve">lekcie,   </w:t>
            </w:r>
            <w:proofErr w:type="gramEnd"/>
            <w:r w:rsidRPr="005A2DB2">
              <w:rPr>
                <w:b/>
                <w:color w:val="FFFFFF"/>
                <w:sz w:val="20"/>
                <w:szCs w:val="20"/>
              </w:rPr>
              <w:t xml:space="preserve">               Žiak vie/dokáže:</w:t>
            </w:r>
          </w:p>
        </w:tc>
        <w:tc>
          <w:tcPr>
            <w:tcW w:w="1440" w:type="dxa"/>
            <w:shd w:val="clear" w:color="auto" w:fill="975CCB"/>
          </w:tcPr>
          <w:p w14:paraId="1F9FAEFB" w14:textId="77777777" w:rsidR="00F91896" w:rsidRPr="005A2DB2" w:rsidRDefault="00000000">
            <w:pPr>
              <w:rPr>
                <w:color w:val="FFFFFF"/>
                <w:sz w:val="20"/>
                <w:szCs w:val="20"/>
              </w:rPr>
            </w:pPr>
            <w:r w:rsidRPr="005A2DB2">
              <w:rPr>
                <w:b/>
                <w:color w:val="FFFFFF"/>
                <w:sz w:val="20"/>
                <w:szCs w:val="20"/>
              </w:rPr>
              <w:t>Gramatické štruktúry</w:t>
            </w:r>
          </w:p>
        </w:tc>
        <w:tc>
          <w:tcPr>
            <w:tcW w:w="1440" w:type="dxa"/>
            <w:shd w:val="clear" w:color="auto" w:fill="975CCB"/>
          </w:tcPr>
          <w:p w14:paraId="4C08901A" w14:textId="77777777" w:rsidR="00F91896" w:rsidRPr="005A2DB2" w:rsidRDefault="00000000">
            <w:pPr>
              <w:rPr>
                <w:color w:val="FFFFFF"/>
                <w:sz w:val="20"/>
                <w:szCs w:val="20"/>
              </w:rPr>
            </w:pPr>
            <w:r w:rsidRPr="005A2DB2">
              <w:rPr>
                <w:b/>
                <w:color w:val="FFFFFF"/>
                <w:sz w:val="20"/>
                <w:szCs w:val="20"/>
              </w:rPr>
              <w:t xml:space="preserve">Slovná zásoba </w:t>
            </w:r>
          </w:p>
        </w:tc>
        <w:tc>
          <w:tcPr>
            <w:tcW w:w="1440" w:type="dxa"/>
            <w:shd w:val="clear" w:color="auto" w:fill="975CCB"/>
          </w:tcPr>
          <w:p w14:paraId="7F8D02C5" w14:textId="77777777" w:rsidR="00F91896" w:rsidRPr="005A2DB2" w:rsidRDefault="00000000">
            <w:pPr>
              <w:rPr>
                <w:color w:val="FFFFFF"/>
                <w:sz w:val="20"/>
                <w:szCs w:val="20"/>
              </w:rPr>
            </w:pPr>
            <w:r w:rsidRPr="005A2DB2">
              <w:rPr>
                <w:b/>
                <w:color w:val="FFFFFF"/>
                <w:sz w:val="20"/>
                <w:szCs w:val="20"/>
              </w:rPr>
              <w:t>Pomôcky a materiály</w:t>
            </w:r>
          </w:p>
        </w:tc>
        <w:tc>
          <w:tcPr>
            <w:tcW w:w="1440" w:type="dxa"/>
            <w:shd w:val="clear" w:color="auto" w:fill="975CCB"/>
          </w:tcPr>
          <w:p w14:paraId="5FB02ACA" w14:textId="77777777" w:rsidR="00F91896" w:rsidRPr="005A2DB2" w:rsidRDefault="00000000">
            <w:pPr>
              <w:rPr>
                <w:color w:val="FFFFFF"/>
                <w:sz w:val="20"/>
                <w:szCs w:val="20"/>
              </w:rPr>
            </w:pPr>
            <w:r w:rsidRPr="005A2DB2">
              <w:rPr>
                <w:b/>
                <w:color w:val="FFFFFF"/>
                <w:sz w:val="20"/>
                <w:szCs w:val="20"/>
              </w:rPr>
              <w:t>Kľúčové kompetencie</w:t>
            </w:r>
          </w:p>
        </w:tc>
      </w:tr>
      <w:tr w:rsidR="00F91896" w14:paraId="1C84F38A" w14:textId="77777777">
        <w:tc>
          <w:tcPr>
            <w:tcW w:w="1440" w:type="dxa"/>
          </w:tcPr>
          <w:p w14:paraId="66451E08" w14:textId="77777777" w:rsidR="00F91896" w:rsidRDefault="00F91896"/>
        </w:tc>
        <w:tc>
          <w:tcPr>
            <w:tcW w:w="1440" w:type="dxa"/>
          </w:tcPr>
          <w:p w14:paraId="049E1391" w14:textId="77777777" w:rsidR="00F91896" w:rsidRDefault="00000000">
            <w:r>
              <w:rPr>
                <w:sz w:val="18"/>
              </w:rPr>
              <w:t>1</w:t>
            </w:r>
          </w:p>
        </w:tc>
        <w:tc>
          <w:tcPr>
            <w:tcW w:w="1440" w:type="dxa"/>
          </w:tcPr>
          <w:p w14:paraId="3F61626A" w14:textId="77777777" w:rsidR="00F91896" w:rsidRDefault="00000000">
            <w:r>
              <w:rPr>
                <w:sz w:val="18"/>
              </w:rPr>
              <w:t>1</w:t>
            </w:r>
          </w:p>
        </w:tc>
        <w:tc>
          <w:tcPr>
            <w:tcW w:w="1440" w:type="dxa"/>
          </w:tcPr>
          <w:p w14:paraId="160953F4" w14:textId="77777777" w:rsidR="00F91896" w:rsidRDefault="00000000">
            <w:r>
              <w:rPr>
                <w:sz w:val="18"/>
              </w:rPr>
              <w:t>Introduction to the school year, Learning Tips, Cover Page Module 1 (page 7)</w:t>
            </w:r>
          </w:p>
        </w:tc>
        <w:tc>
          <w:tcPr>
            <w:tcW w:w="1440" w:type="dxa"/>
          </w:tcPr>
          <w:p w14:paraId="7EE66A24" w14:textId="77777777" w:rsidR="00F91896" w:rsidRDefault="00000000">
            <w:r>
              <w:rPr>
                <w:sz w:val="18"/>
              </w:rPr>
              <w:t>Úvodná hodina, práca s učebnicou a jej komponentmi</w:t>
            </w:r>
          </w:p>
        </w:tc>
        <w:tc>
          <w:tcPr>
            <w:tcW w:w="1440" w:type="dxa"/>
          </w:tcPr>
          <w:p w14:paraId="6882D140" w14:textId="77777777" w:rsidR="00F91896" w:rsidRDefault="00000000">
            <w:r>
              <w:rPr>
                <w:sz w:val="18"/>
              </w:rPr>
              <w:t>používať učebnicu a jej komponenty, oboznámiť sa s obsahom a zameraním nadchádzajúcej lekcie. Identifikovať štýly učenia, porovnať stratégie, zhodnotiť účinnosť, aplikovať tipy, vytvoriť plán učenia.</w:t>
            </w:r>
          </w:p>
        </w:tc>
        <w:tc>
          <w:tcPr>
            <w:tcW w:w="1440" w:type="dxa"/>
          </w:tcPr>
          <w:p w14:paraId="7DA26CEC" w14:textId="77777777" w:rsidR="00F91896" w:rsidRDefault="00F91896"/>
        </w:tc>
        <w:tc>
          <w:tcPr>
            <w:tcW w:w="1440" w:type="dxa"/>
          </w:tcPr>
          <w:p w14:paraId="5B39906B" w14:textId="77777777" w:rsidR="00F91896" w:rsidRDefault="00000000">
            <w:r>
              <w:rPr>
                <w:sz w:val="18"/>
              </w:rPr>
              <w:t>(A) home away from home, Feels like home, Have a roof over your head, Home is where the heart is, Home sweet home, Live out of a suitcase, Make yourself at home, There’s no place like home</w:t>
            </w:r>
          </w:p>
        </w:tc>
        <w:tc>
          <w:tcPr>
            <w:tcW w:w="1440" w:type="dxa"/>
          </w:tcPr>
          <w:p w14:paraId="4A664E49" w14:textId="77777777" w:rsidR="00F91896" w:rsidRDefault="00000000">
            <w:r>
              <w:rPr>
                <w:sz w:val="18"/>
              </w:rPr>
              <w:t>Student's book, workbook</w:t>
            </w:r>
          </w:p>
        </w:tc>
        <w:tc>
          <w:tcPr>
            <w:tcW w:w="1440" w:type="dxa"/>
          </w:tcPr>
          <w:p w14:paraId="51D61232" w14:textId="77777777" w:rsidR="00F91896" w:rsidRDefault="00000000">
            <w:r>
              <w:rPr>
                <w:sz w:val="18"/>
              </w:rPr>
              <w:t>autonómne učenie</w:t>
            </w:r>
          </w:p>
        </w:tc>
      </w:tr>
      <w:tr w:rsidR="00F91896" w14:paraId="08D79E80" w14:textId="77777777">
        <w:tc>
          <w:tcPr>
            <w:tcW w:w="1440" w:type="dxa"/>
          </w:tcPr>
          <w:p w14:paraId="337FB3C6" w14:textId="77777777" w:rsidR="00F91896" w:rsidRDefault="00F91896"/>
        </w:tc>
        <w:tc>
          <w:tcPr>
            <w:tcW w:w="1440" w:type="dxa"/>
          </w:tcPr>
          <w:p w14:paraId="45208713" w14:textId="77777777" w:rsidR="00F91896" w:rsidRDefault="00F91896"/>
        </w:tc>
        <w:tc>
          <w:tcPr>
            <w:tcW w:w="1440" w:type="dxa"/>
          </w:tcPr>
          <w:p w14:paraId="0BEABD12" w14:textId="77777777" w:rsidR="00F91896" w:rsidRDefault="00000000">
            <w:r>
              <w:rPr>
                <w:sz w:val="18"/>
              </w:rPr>
              <w:t>2</w:t>
            </w:r>
          </w:p>
        </w:tc>
        <w:tc>
          <w:tcPr>
            <w:tcW w:w="1440" w:type="dxa"/>
          </w:tcPr>
          <w:p w14:paraId="476414DC" w14:textId="77777777" w:rsidR="00F91896" w:rsidRDefault="00000000">
            <w:r>
              <w:rPr>
                <w:sz w:val="18"/>
              </w:rPr>
              <w:t>1A , (page 8-9)</w:t>
            </w:r>
          </w:p>
        </w:tc>
        <w:tc>
          <w:tcPr>
            <w:tcW w:w="1440" w:type="dxa"/>
          </w:tcPr>
          <w:p w14:paraId="65811409" w14:textId="77777777" w:rsidR="00F91896" w:rsidRDefault="00000000">
            <w:r>
              <w:rPr>
                <w:sz w:val="18"/>
              </w:rPr>
              <w:t xml:space="preserve">Čítanie s porozumením - Môj </w:t>
            </w:r>
            <w:r>
              <w:rPr>
                <w:sz w:val="18"/>
              </w:rPr>
              <w:lastRenderedPageBreak/>
              <w:t>nezvyčajný dom, slovná zásoba</w:t>
            </w:r>
          </w:p>
        </w:tc>
        <w:tc>
          <w:tcPr>
            <w:tcW w:w="1440" w:type="dxa"/>
          </w:tcPr>
          <w:p w14:paraId="23EA8E7D" w14:textId="77777777" w:rsidR="00F91896" w:rsidRDefault="00000000">
            <w:r>
              <w:rPr>
                <w:sz w:val="18"/>
              </w:rPr>
              <w:lastRenderedPageBreak/>
              <w:t xml:space="preserve">identifikovať a interpretovať </w:t>
            </w:r>
            <w:r>
              <w:rPr>
                <w:sz w:val="18"/>
              </w:rPr>
              <w:lastRenderedPageBreak/>
              <w:t>kľúčové slová a výrazy súvisiace s bývaním a nezvyčajnými obydliami, porozumieť hlavnej myšlienke a detailom textu o bývaní.</w:t>
            </w:r>
          </w:p>
        </w:tc>
        <w:tc>
          <w:tcPr>
            <w:tcW w:w="1440" w:type="dxa"/>
          </w:tcPr>
          <w:p w14:paraId="7869167E" w14:textId="77777777" w:rsidR="00F91896" w:rsidRDefault="00F91896"/>
        </w:tc>
        <w:tc>
          <w:tcPr>
            <w:tcW w:w="1440" w:type="dxa"/>
          </w:tcPr>
          <w:p w14:paraId="7290CBBE" w14:textId="77777777" w:rsidR="00F91896" w:rsidRDefault="00000000">
            <w:r>
              <w:rPr>
                <w:sz w:val="18"/>
              </w:rPr>
              <w:t xml:space="preserve">access (n.), admire, belongings, cope with, </w:t>
            </w:r>
            <w:r>
              <w:rPr>
                <w:sz w:val="18"/>
              </w:rPr>
              <w:lastRenderedPageBreak/>
              <w:t>cramped, currently, drawback, drop by, expenses, face (v.), fill up, furnished, get tired of, get used to, go shopping, heating, houseboat, inviting, isolated, lighthouse, location, loneliness, luxurious, narrow, out of one’s mind, peace and quiet, permanent, recreational, regret (v.), residence, settle in, spacious, stairway, temporary, tower, wisely</w:t>
            </w:r>
          </w:p>
        </w:tc>
        <w:tc>
          <w:tcPr>
            <w:tcW w:w="1440" w:type="dxa"/>
          </w:tcPr>
          <w:p w14:paraId="37E52E7C" w14:textId="77777777" w:rsidR="00F91896" w:rsidRDefault="00000000">
            <w:r>
              <w:rPr>
                <w:sz w:val="18"/>
              </w:rPr>
              <w:lastRenderedPageBreak/>
              <w:t xml:space="preserve">Student’s book, Multimedia </w:t>
            </w:r>
            <w:r>
              <w:rPr>
                <w:sz w:val="18"/>
              </w:rPr>
              <w:lastRenderedPageBreak/>
              <w:t>material &amp; player</w:t>
            </w:r>
          </w:p>
        </w:tc>
        <w:tc>
          <w:tcPr>
            <w:tcW w:w="1440" w:type="dxa"/>
          </w:tcPr>
          <w:p w14:paraId="6E352BA0" w14:textId="77777777" w:rsidR="00F91896" w:rsidRDefault="00000000">
            <w:r>
              <w:rPr>
                <w:sz w:val="18"/>
              </w:rPr>
              <w:lastRenderedPageBreak/>
              <w:t xml:space="preserve">kreativita, kritické </w:t>
            </w:r>
            <w:r>
              <w:rPr>
                <w:sz w:val="18"/>
              </w:rPr>
              <w:lastRenderedPageBreak/>
              <w:t>myslenie, komunikácia, spolupráca, autonómne učenie, interkultúrne povedomie</w:t>
            </w:r>
          </w:p>
        </w:tc>
      </w:tr>
      <w:tr w:rsidR="00F91896" w14:paraId="68676C15" w14:textId="77777777">
        <w:tc>
          <w:tcPr>
            <w:tcW w:w="1440" w:type="dxa"/>
          </w:tcPr>
          <w:p w14:paraId="52E85443" w14:textId="77777777" w:rsidR="00F91896" w:rsidRDefault="00F91896"/>
        </w:tc>
        <w:tc>
          <w:tcPr>
            <w:tcW w:w="1440" w:type="dxa"/>
          </w:tcPr>
          <w:p w14:paraId="35F57E49" w14:textId="77777777" w:rsidR="00F91896" w:rsidRDefault="00F91896"/>
        </w:tc>
        <w:tc>
          <w:tcPr>
            <w:tcW w:w="1440" w:type="dxa"/>
          </w:tcPr>
          <w:p w14:paraId="25FA783C" w14:textId="77777777" w:rsidR="00F91896" w:rsidRDefault="00F91896"/>
        </w:tc>
        <w:tc>
          <w:tcPr>
            <w:tcW w:w="1440" w:type="dxa"/>
          </w:tcPr>
          <w:p w14:paraId="14E354BD" w14:textId="77777777" w:rsidR="00F91896" w:rsidRDefault="00F91896"/>
        </w:tc>
        <w:tc>
          <w:tcPr>
            <w:tcW w:w="1440" w:type="dxa"/>
          </w:tcPr>
          <w:p w14:paraId="7036A050" w14:textId="77777777" w:rsidR="00F91896" w:rsidRDefault="00000000">
            <w:r>
              <w:rPr>
                <w:sz w:val="18"/>
              </w:rPr>
              <w:t>Gramatika - prítomný čas jednoduchý a priebehový, stavové slovesá</w:t>
            </w:r>
          </w:p>
        </w:tc>
        <w:tc>
          <w:tcPr>
            <w:tcW w:w="1440" w:type="dxa"/>
          </w:tcPr>
          <w:p w14:paraId="7AB10C1A" w14:textId="77777777" w:rsidR="00F91896" w:rsidRDefault="00000000">
            <w:r>
              <w:rPr>
                <w:sz w:val="18"/>
              </w:rPr>
              <w:t>rozoznávať a správne používať prítomný čas jednoduchý a priebehový v kontexte trvalých a dočasných situácií, identifikovať stavové slovesá a správne ich použiť v konkrétnych vetách.</w:t>
            </w:r>
          </w:p>
        </w:tc>
        <w:tc>
          <w:tcPr>
            <w:tcW w:w="1440" w:type="dxa"/>
          </w:tcPr>
          <w:p w14:paraId="752A4923" w14:textId="77777777" w:rsidR="00F91896" w:rsidRDefault="00000000">
            <w:r>
              <w:rPr>
                <w:sz w:val="18"/>
              </w:rPr>
              <w:t>Present Simple vs. Present Progressive, Stative verbs</w:t>
            </w:r>
          </w:p>
        </w:tc>
        <w:tc>
          <w:tcPr>
            <w:tcW w:w="1440" w:type="dxa"/>
          </w:tcPr>
          <w:p w14:paraId="7244C21E" w14:textId="77777777" w:rsidR="00F91896" w:rsidRDefault="00F91896"/>
        </w:tc>
        <w:tc>
          <w:tcPr>
            <w:tcW w:w="1440" w:type="dxa"/>
          </w:tcPr>
          <w:p w14:paraId="52D7E339" w14:textId="77777777" w:rsidR="00F91896" w:rsidRDefault="00000000">
            <w:r>
              <w:rPr>
                <w:sz w:val="18"/>
              </w:rPr>
              <w:t>Student’s book, Multimedia material &amp; player</w:t>
            </w:r>
          </w:p>
        </w:tc>
        <w:tc>
          <w:tcPr>
            <w:tcW w:w="1440" w:type="dxa"/>
          </w:tcPr>
          <w:p w14:paraId="3F34D1F5" w14:textId="77777777" w:rsidR="00F91896" w:rsidRDefault="00000000">
            <w:r>
              <w:rPr>
                <w:sz w:val="18"/>
              </w:rPr>
              <w:t>kreativita, kritické myslenie, komunikácia, spolupráca, autonómne učenie, interkultúrne povedomie</w:t>
            </w:r>
          </w:p>
        </w:tc>
      </w:tr>
      <w:tr w:rsidR="00F91896" w14:paraId="226AFFD0" w14:textId="77777777">
        <w:tc>
          <w:tcPr>
            <w:tcW w:w="1440" w:type="dxa"/>
          </w:tcPr>
          <w:p w14:paraId="62AA57CA" w14:textId="77777777" w:rsidR="00F91896" w:rsidRDefault="00F91896"/>
        </w:tc>
        <w:tc>
          <w:tcPr>
            <w:tcW w:w="1440" w:type="dxa"/>
          </w:tcPr>
          <w:p w14:paraId="3BF6CB62" w14:textId="77777777" w:rsidR="00F91896" w:rsidRDefault="00F91896"/>
        </w:tc>
        <w:tc>
          <w:tcPr>
            <w:tcW w:w="1440" w:type="dxa"/>
          </w:tcPr>
          <w:p w14:paraId="05E530C4" w14:textId="77777777" w:rsidR="00F91896" w:rsidRDefault="00000000">
            <w:r>
              <w:rPr>
                <w:sz w:val="18"/>
              </w:rPr>
              <w:t>3</w:t>
            </w:r>
          </w:p>
        </w:tc>
        <w:tc>
          <w:tcPr>
            <w:tcW w:w="1440" w:type="dxa"/>
          </w:tcPr>
          <w:p w14:paraId="448C9197" w14:textId="77777777" w:rsidR="00F91896" w:rsidRDefault="00000000">
            <w:r>
              <w:rPr>
                <w:sz w:val="18"/>
              </w:rPr>
              <w:t>1A , (page 10-11)</w:t>
            </w:r>
          </w:p>
        </w:tc>
        <w:tc>
          <w:tcPr>
            <w:tcW w:w="1440" w:type="dxa"/>
          </w:tcPr>
          <w:p w14:paraId="5FBA2525" w14:textId="77777777" w:rsidR="00F91896" w:rsidRDefault="00000000">
            <w:r>
              <w:rPr>
                <w:sz w:val="18"/>
              </w:rPr>
              <w:t>Slovná zásoba - frázové slovesá, gramatika - otázky (priame, nepriame, opytovacie zámená, podmetové a predmetové otázky)</w:t>
            </w:r>
          </w:p>
        </w:tc>
        <w:tc>
          <w:tcPr>
            <w:tcW w:w="1440" w:type="dxa"/>
          </w:tcPr>
          <w:p w14:paraId="032FEDBD" w14:textId="77777777" w:rsidR="00F91896" w:rsidRDefault="00000000">
            <w:r>
              <w:rPr>
                <w:sz w:val="18"/>
              </w:rPr>
              <w:t>tvoriť rôzne typy otázok vrátane priamych a nepriamych, používať opytovacie zámená a frázové slovesá v kontexte každodenných situácií.</w:t>
            </w:r>
          </w:p>
        </w:tc>
        <w:tc>
          <w:tcPr>
            <w:tcW w:w="1440" w:type="dxa"/>
          </w:tcPr>
          <w:p w14:paraId="60C01159" w14:textId="77777777" w:rsidR="00F91896" w:rsidRDefault="00F91896"/>
        </w:tc>
        <w:tc>
          <w:tcPr>
            <w:tcW w:w="1440" w:type="dxa"/>
          </w:tcPr>
          <w:p w14:paraId="43666B2F" w14:textId="77777777" w:rsidR="00F91896" w:rsidRDefault="00000000">
            <w:r>
              <w:rPr>
                <w:sz w:val="18"/>
              </w:rPr>
              <w:t>bungalow, campus, check in, check out, cottage, county, inform, lane (= street), move in, move out, outskirts, put sb up, rural, suburb, suburban, urban</w:t>
            </w:r>
          </w:p>
        </w:tc>
        <w:tc>
          <w:tcPr>
            <w:tcW w:w="1440" w:type="dxa"/>
          </w:tcPr>
          <w:p w14:paraId="4B2AD17A" w14:textId="77777777" w:rsidR="00F91896" w:rsidRDefault="00000000">
            <w:r>
              <w:rPr>
                <w:sz w:val="18"/>
              </w:rPr>
              <w:t>Student’s book, Multimedia material &amp; player</w:t>
            </w:r>
          </w:p>
        </w:tc>
        <w:tc>
          <w:tcPr>
            <w:tcW w:w="1440" w:type="dxa"/>
          </w:tcPr>
          <w:p w14:paraId="44B30246" w14:textId="77777777" w:rsidR="00F91896" w:rsidRDefault="00F91896"/>
        </w:tc>
      </w:tr>
      <w:tr w:rsidR="00F91896" w14:paraId="37C52EAE" w14:textId="77777777">
        <w:tc>
          <w:tcPr>
            <w:tcW w:w="1440" w:type="dxa"/>
          </w:tcPr>
          <w:p w14:paraId="7DE493DE" w14:textId="77777777" w:rsidR="00F91896" w:rsidRDefault="00F91896"/>
        </w:tc>
        <w:tc>
          <w:tcPr>
            <w:tcW w:w="1440" w:type="dxa"/>
          </w:tcPr>
          <w:p w14:paraId="4509AC86" w14:textId="77777777" w:rsidR="00F91896" w:rsidRDefault="00F91896"/>
        </w:tc>
        <w:tc>
          <w:tcPr>
            <w:tcW w:w="1440" w:type="dxa"/>
          </w:tcPr>
          <w:p w14:paraId="1F2C7AB5" w14:textId="77777777" w:rsidR="00F91896" w:rsidRDefault="00F91896"/>
        </w:tc>
        <w:tc>
          <w:tcPr>
            <w:tcW w:w="1440" w:type="dxa"/>
          </w:tcPr>
          <w:p w14:paraId="086C260F" w14:textId="77777777" w:rsidR="00F91896" w:rsidRDefault="00F91896"/>
        </w:tc>
        <w:tc>
          <w:tcPr>
            <w:tcW w:w="1440" w:type="dxa"/>
          </w:tcPr>
          <w:p w14:paraId="37FCB8AF" w14:textId="77777777" w:rsidR="00F91896" w:rsidRDefault="00000000">
            <w:r>
              <w:rPr>
                <w:sz w:val="18"/>
              </w:rPr>
              <w:t>Počúvanie s porozumením, rozprávanie</w:t>
            </w:r>
          </w:p>
        </w:tc>
        <w:tc>
          <w:tcPr>
            <w:tcW w:w="1440" w:type="dxa"/>
          </w:tcPr>
          <w:p w14:paraId="7545E3FE" w14:textId="77777777" w:rsidR="00F91896" w:rsidRDefault="00000000">
            <w:r>
              <w:rPr>
                <w:sz w:val="18"/>
              </w:rPr>
              <w:t>požiadať o informácie a reagovať na ne vo formálnych a neformálnych kontextoch, používať vhodné slovné spojenia súvisiace s bývaním a presunom.</w:t>
            </w:r>
          </w:p>
        </w:tc>
        <w:tc>
          <w:tcPr>
            <w:tcW w:w="1440" w:type="dxa"/>
          </w:tcPr>
          <w:p w14:paraId="15487FFC" w14:textId="77777777" w:rsidR="00F91896" w:rsidRDefault="00F91896"/>
        </w:tc>
        <w:tc>
          <w:tcPr>
            <w:tcW w:w="1440" w:type="dxa"/>
          </w:tcPr>
          <w:p w14:paraId="1962B201" w14:textId="77777777" w:rsidR="00F91896" w:rsidRDefault="00F91896"/>
        </w:tc>
        <w:tc>
          <w:tcPr>
            <w:tcW w:w="1440" w:type="dxa"/>
          </w:tcPr>
          <w:p w14:paraId="7A538077" w14:textId="77777777" w:rsidR="00F91896" w:rsidRDefault="00000000">
            <w:r>
              <w:rPr>
                <w:sz w:val="18"/>
              </w:rPr>
              <w:t>Student’s book, Multimedia material &amp; player</w:t>
            </w:r>
          </w:p>
        </w:tc>
        <w:tc>
          <w:tcPr>
            <w:tcW w:w="1440" w:type="dxa"/>
          </w:tcPr>
          <w:p w14:paraId="70744698" w14:textId="77777777" w:rsidR="00F91896" w:rsidRDefault="00F91896"/>
        </w:tc>
      </w:tr>
      <w:tr w:rsidR="00F91896" w14:paraId="5811BF56" w14:textId="77777777">
        <w:tc>
          <w:tcPr>
            <w:tcW w:w="1440" w:type="dxa"/>
          </w:tcPr>
          <w:p w14:paraId="229C8D9F" w14:textId="77777777" w:rsidR="00F91896" w:rsidRDefault="00F91896"/>
        </w:tc>
        <w:tc>
          <w:tcPr>
            <w:tcW w:w="1440" w:type="dxa"/>
          </w:tcPr>
          <w:p w14:paraId="6AF1E061" w14:textId="77777777" w:rsidR="00F91896" w:rsidRDefault="00000000">
            <w:r>
              <w:rPr>
                <w:sz w:val="18"/>
              </w:rPr>
              <w:t>2</w:t>
            </w:r>
          </w:p>
        </w:tc>
        <w:tc>
          <w:tcPr>
            <w:tcW w:w="1440" w:type="dxa"/>
          </w:tcPr>
          <w:p w14:paraId="5C39DE5A" w14:textId="77777777" w:rsidR="00F91896" w:rsidRDefault="00000000">
            <w:r>
              <w:rPr>
                <w:sz w:val="18"/>
              </w:rPr>
              <w:t>4</w:t>
            </w:r>
          </w:p>
        </w:tc>
        <w:tc>
          <w:tcPr>
            <w:tcW w:w="1440" w:type="dxa"/>
          </w:tcPr>
          <w:p w14:paraId="3313F8F0" w14:textId="77777777" w:rsidR="00F91896" w:rsidRDefault="00000000">
            <w:r>
              <w:rPr>
                <w:sz w:val="18"/>
              </w:rPr>
              <w:t>1B, (page 12-13)</w:t>
            </w:r>
          </w:p>
        </w:tc>
        <w:tc>
          <w:tcPr>
            <w:tcW w:w="1440" w:type="dxa"/>
          </w:tcPr>
          <w:p w14:paraId="2041EBA7" w14:textId="77777777" w:rsidR="00F91896" w:rsidRDefault="00000000">
            <w:r>
              <w:rPr>
                <w:sz w:val="18"/>
              </w:rPr>
              <w:t xml:space="preserve">Čítanie s porozumením - Život v cudzej krajine, </w:t>
            </w:r>
            <w:r>
              <w:rPr>
                <w:sz w:val="18"/>
              </w:rPr>
              <w:lastRenderedPageBreak/>
              <w:t>slovná zásoba</w:t>
            </w:r>
          </w:p>
        </w:tc>
        <w:tc>
          <w:tcPr>
            <w:tcW w:w="1440" w:type="dxa"/>
          </w:tcPr>
          <w:p w14:paraId="1BFA1EB1" w14:textId="77777777" w:rsidR="00F91896" w:rsidRDefault="00000000">
            <w:r>
              <w:rPr>
                <w:sz w:val="18"/>
              </w:rPr>
              <w:lastRenderedPageBreak/>
              <w:t xml:space="preserve">vyjadriť skúsenosť a názor na život v zahraničí pomocou </w:t>
            </w:r>
            <w:r>
              <w:rPr>
                <w:sz w:val="18"/>
              </w:rPr>
              <w:lastRenderedPageBreak/>
              <w:t>cielenej slovnej zásoby a porozumenia textu.</w:t>
            </w:r>
          </w:p>
        </w:tc>
        <w:tc>
          <w:tcPr>
            <w:tcW w:w="1440" w:type="dxa"/>
          </w:tcPr>
          <w:p w14:paraId="6578288B" w14:textId="77777777" w:rsidR="00F91896" w:rsidRDefault="00F91896"/>
        </w:tc>
        <w:tc>
          <w:tcPr>
            <w:tcW w:w="1440" w:type="dxa"/>
          </w:tcPr>
          <w:p w14:paraId="4DB837D5" w14:textId="77777777" w:rsidR="00F91896" w:rsidRDefault="00000000">
            <w:r>
              <w:rPr>
                <w:sz w:val="18"/>
              </w:rPr>
              <w:t xml:space="preserve">adjust, anxiety, appreciate, bakery, become aware of, </w:t>
            </w:r>
            <w:r>
              <w:rPr>
                <w:sz w:val="18"/>
              </w:rPr>
              <w:lastRenderedPageBreak/>
              <w:t>catch up on, cause (v.), community, discovery, enthusiasm, fascinated, frustrated, get down to business, get involved, get over, get rid of, get to know, homesickness, impatient, initial, loved ones, miss out on, native (language), no longer, observe, obtain, occur, period of time, phase, remind, shock, sign up, study (= research), surroundings, turn into</w:t>
            </w:r>
          </w:p>
        </w:tc>
        <w:tc>
          <w:tcPr>
            <w:tcW w:w="1440" w:type="dxa"/>
          </w:tcPr>
          <w:p w14:paraId="2F42D054" w14:textId="77777777" w:rsidR="00F91896" w:rsidRDefault="00000000">
            <w:r>
              <w:rPr>
                <w:sz w:val="18"/>
              </w:rPr>
              <w:lastRenderedPageBreak/>
              <w:t xml:space="preserve">Student’s book, Multimedia material &amp; </w:t>
            </w:r>
            <w:r>
              <w:rPr>
                <w:sz w:val="18"/>
              </w:rPr>
              <w:lastRenderedPageBreak/>
              <w:t>player</w:t>
            </w:r>
          </w:p>
        </w:tc>
        <w:tc>
          <w:tcPr>
            <w:tcW w:w="1440" w:type="dxa"/>
          </w:tcPr>
          <w:p w14:paraId="313EFA36" w14:textId="77777777" w:rsidR="00F91896" w:rsidRDefault="00F91896"/>
        </w:tc>
      </w:tr>
      <w:tr w:rsidR="00F91896" w14:paraId="0E57E88D" w14:textId="77777777">
        <w:tc>
          <w:tcPr>
            <w:tcW w:w="1440" w:type="dxa"/>
          </w:tcPr>
          <w:p w14:paraId="3BE6184A" w14:textId="77777777" w:rsidR="00F91896" w:rsidRDefault="00F91896"/>
        </w:tc>
        <w:tc>
          <w:tcPr>
            <w:tcW w:w="1440" w:type="dxa"/>
          </w:tcPr>
          <w:p w14:paraId="053EA4C1" w14:textId="77777777" w:rsidR="00F91896" w:rsidRDefault="00F91896"/>
        </w:tc>
        <w:tc>
          <w:tcPr>
            <w:tcW w:w="1440" w:type="dxa"/>
          </w:tcPr>
          <w:p w14:paraId="4F4339BC" w14:textId="77777777" w:rsidR="00F91896" w:rsidRDefault="00F91896"/>
        </w:tc>
        <w:tc>
          <w:tcPr>
            <w:tcW w:w="1440" w:type="dxa"/>
          </w:tcPr>
          <w:p w14:paraId="610AAEEC" w14:textId="77777777" w:rsidR="00F91896" w:rsidRDefault="00F91896"/>
        </w:tc>
        <w:tc>
          <w:tcPr>
            <w:tcW w:w="1440" w:type="dxa"/>
          </w:tcPr>
          <w:p w14:paraId="71E57477" w14:textId="77777777" w:rsidR="00F91896" w:rsidRDefault="00000000">
            <w:r>
              <w:rPr>
                <w:sz w:val="18"/>
              </w:rPr>
              <w:t>Slovná zásoba - frázy so slovesom GET, počúvanie s porozumením - problémy s bývaním v zahraničí</w:t>
            </w:r>
          </w:p>
        </w:tc>
        <w:tc>
          <w:tcPr>
            <w:tcW w:w="1440" w:type="dxa"/>
          </w:tcPr>
          <w:p w14:paraId="0AB1E62E" w14:textId="77777777" w:rsidR="00F91896" w:rsidRDefault="00000000">
            <w:r>
              <w:rPr>
                <w:sz w:val="18"/>
              </w:rPr>
              <w:t>analyzovať problémy súvisiace s bývaním v cudzine a používať frázové slovesá so „get“ v rôznych kontextoch.</w:t>
            </w:r>
            <w:r>
              <w:rPr>
                <w:sz w:val="18"/>
              </w:rPr>
              <w:br/>
            </w:r>
          </w:p>
        </w:tc>
        <w:tc>
          <w:tcPr>
            <w:tcW w:w="1440" w:type="dxa"/>
          </w:tcPr>
          <w:p w14:paraId="65D82A61" w14:textId="77777777" w:rsidR="00F91896" w:rsidRDefault="00F91896"/>
        </w:tc>
        <w:tc>
          <w:tcPr>
            <w:tcW w:w="1440" w:type="dxa"/>
          </w:tcPr>
          <w:p w14:paraId="30DEC9DE" w14:textId="77777777" w:rsidR="00F91896" w:rsidRDefault="00F91896"/>
        </w:tc>
        <w:tc>
          <w:tcPr>
            <w:tcW w:w="1440" w:type="dxa"/>
          </w:tcPr>
          <w:p w14:paraId="6DF32270" w14:textId="77777777" w:rsidR="00F91896" w:rsidRDefault="00000000">
            <w:r>
              <w:rPr>
                <w:sz w:val="18"/>
              </w:rPr>
              <w:t>Student’s book, Multimedia material &amp; player</w:t>
            </w:r>
          </w:p>
        </w:tc>
        <w:tc>
          <w:tcPr>
            <w:tcW w:w="1440" w:type="dxa"/>
          </w:tcPr>
          <w:p w14:paraId="237D05E5" w14:textId="77777777" w:rsidR="00F91896" w:rsidRDefault="00F91896"/>
        </w:tc>
      </w:tr>
      <w:tr w:rsidR="00F91896" w14:paraId="36AEC205" w14:textId="77777777">
        <w:tc>
          <w:tcPr>
            <w:tcW w:w="1440" w:type="dxa"/>
          </w:tcPr>
          <w:p w14:paraId="5D813234" w14:textId="77777777" w:rsidR="00F91896" w:rsidRDefault="00F91896"/>
        </w:tc>
        <w:tc>
          <w:tcPr>
            <w:tcW w:w="1440" w:type="dxa"/>
          </w:tcPr>
          <w:p w14:paraId="406FCB95" w14:textId="77777777" w:rsidR="00F91896" w:rsidRDefault="00F91896"/>
        </w:tc>
        <w:tc>
          <w:tcPr>
            <w:tcW w:w="1440" w:type="dxa"/>
          </w:tcPr>
          <w:p w14:paraId="1BE1F30A" w14:textId="77777777" w:rsidR="00F91896" w:rsidRDefault="00000000">
            <w:r>
              <w:rPr>
                <w:sz w:val="18"/>
              </w:rPr>
              <w:t>5</w:t>
            </w:r>
          </w:p>
        </w:tc>
        <w:tc>
          <w:tcPr>
            <w:tcW w:w="1440" w:type="dxa"/>
          </w:tcPr>
          <w:p w14:paraId="46358D4A" w14:textId="77777777" w:rsidR="00F91896" w:rsidRDefault="00000000">
            <w:r>
              <w:rPr>
                <w:sz w:val="18"/>
              </w:rPr>
              <w:t>1B, (page 14-15)</w:t>
            </w:r>
          </w:p>
        </w:tc>
        <w:tc>
          <w:tcPr>
            <w:tcW w:w="1440" w:type="dxa"/>
          </w:tcPr>
          <w:p w14:paraId="0F7A34BD" w14:textId="77777777" w:rsidR="00F91896" w:rsidRDefault="00000000">
            <w:r>
              <w:rPr>
                <w:sz w:val="18"/>
              </w:rPr>
              <w:t>Rozprávanie - vyjadrenie názoru, súhlasu/nesúhlasu, podávanie noviniek/reagovanie na novinky</w:t>
            </w:r>
          </w:p>
        </w:tc>
        <w:tc>
          <w:tcPr>
            <w:tcW w:w="1440" w:type="dxa"/>
          </w:tcPr>
          <w:p w14:paraId="5E45FCDE" w14:textId="77777777" w:rsidR="00F91896" w:rsidRDefault="00000000">
            <w:r>
              <w:rPr>
                <w:sz w:val="18"/>
              </w:rPr>
              <w:t>pýtať sa a reagovať na novinky, vyjadriť názor, súhlas a nesúhlas v každodenných rozhovoroch.</w:t>
            </w:r>
          </w:p>
        </w:tc>
        <w:tc>
          <w:tcPr>
            <w:tcW w:w="1440" w:type="dxa"/>
          </w:tcPr>
          <w:p w14:paraId="3E02B20E" w14:textId="77777777" w:rsidR="00F91896" w:rsidRDefault="00F91896"/>
        </w:tc>
        <w:tc>
          <w:tcPr>
            <w:tcW w:w="1440" w:type="dxa"/>
          </w:tcPr>
          <w:p w14:paraId="0875A206" w14:textId="77777777" w:rsidR="00F91896" w:rsidRDefault="00000000">
            <w:r>
              <w:rPr>
                <w:sz w:val="18"/>
              </w:rPr>
              <w:t>as well (= too), beachfront, bicycle lane, consider, get the hang of sth, ideal, option, pleased, run (for buses), suitable, town centre, university, All the best, Best wishes, Drop me a line, Email me when you get the chance, Get back to me soon, How are you keeping?, I haven’t told you the latest, have I?, I’d better finish off here, It’s taken me ages to reply, I’ve been meaning to…, Just thought I’d drop you a line, Keep me posted, Let me fill you in, Personally, I believe…, Very true, but…, You have a point</w:t>
            </w:r>
          </w:p>
        </w:tc>
        <w:tc>
          <w:tcPr>
            <w:tcW w:w="1440" w:type="dxa"/>
          </w:tcPr>
          <w:p w14:paraId="23D578FA" w14:textId="77777777" w:rsidR="00F91896" w:rsidRDefault="00000000">
            <w:r>
              <w:rPr>
                <w:sz w:val="18"/>
              </w:rPr>
              <w:t>Student’s book, Multimedia material &amp; player</w:t>
            </w:r>
          </w:p>
        </w:tc>
        <w:tc>
          <w:tcPr>
            <w:tcW w:w="1440" w:type="dxa"/>
          </w:tcPr>
          <w:p w14:paraId="4F8EDC85" w14:textId="77777777" w:rsidR="00F91896" w:rsidRDefault="00F91896"/>
        </w:tc>
      </w:tr>
      <w:tr w:rsidR="00F91896" w14:paraId="42C558D4" w14:textId="77777777">
        <w:tc>
          <w:tcPr>
            <w:tcW w:w="1440" w:type="dxa"/>
          </w:tcPr>
          <w:p w14:paraId="6955FC47" w14:textId="77777777" w:rsidR="00F91896" w:rsidRDefault="00F91896"/>
        </w:tc>
        <w:tc>
          <w:tcPr>
            <w:tcW w:w="1440" w:type="dxa"/>
          </w:tcPr>
          <w:p w14:paraId="22BC0E0E" w14:textId="77777777" w:rsidR="00F91896" w:rsidRDefault="00F91896"/>
        </w:tc>
        <w:tc>
          <w:tcPr>
            <w:tcW w:w="1440" w:type="dxa"/>
          </w:tcPr>
          <w:p w14:paraId="2373F5E5" w14:textId="77777777" w:rsidR="00F91896" w:rsidRDefault="00F91896"/>
        </w:tc>
        <w:tc>
          <w:tcPr>
            <w:tcW w:w="1440" w:type="dxa"/>
          </w:tcPr>
          <w:p w14:paraId="32AD1E9F" w14:textId="77777777" w:rsidR="00F91896" w:rsidRDefault="00F91896"/>
        </w:tc>
        <w:tc>
          <w:tcPr>
            <w:tcW w:w="1440" w:type="dxa"/>
          </w:tcPr>
          <w:p w14:paraId="367C77BA" w14:textId="77777777" w:rsidR="00F91896" w:rsidRDefault="00000000">
            <w:r>
              <w:rPr>
                <w:sz w:val="18"/>
              </w:rPr>
              <w:t>Písanie - neformálny email</w:t>
            </w:r>
          </w:p>
        </w:tc>
        <w:tc>
          <w:tcPr>
            <w:tcW w:w="1440" w:type="dxa"/>
          </w:tcPr>
          <w:p w14:paraId="6009FCBA" w14:textId="77777777" w:rsidR="00F91896" w:rsidRDefault="00000000">
            <w:r>
              <w:rPr>
                <w:sz w:val="18"/>
              </w:rPr>
              <w:t>napísať neformálny email obsahujúci otázky, názory, novinky a vhodné frázy na vyjadrenie emócií a postojov.</w:t>
            </w:r>
          </w:p>
        </w:tc>
        <w:tc>
          <w:tcPr>
            <w:tcW w:w="1440" w:type="dxa"/>
          </w:tcPr>
          <w:p w14:paraId="7A314375" w14:textId="77777777" w:rsidR="00F91896" w:rsidRDefault="00F91896"/>
        </w:tc>
        <w:tc>
          <w:tcPr>
            <w:tcW w:w="1440" w:type="dxa"/>
          </w:tcPr>
          <w:p w14:paraId="4EF5E22E" w14:textId="77777777" w:rsidR="00F91896" w:rsidRDefault="00F91896"/>
        </w:tc>
        <w:tc>
          <w:tcPr>
            <w:tcW w:w="1440" w:type="dxa"/>
          </w:tcPr>
          <w:p w14:paraId="49F2D028" w14:textId="77777777" w:rsidR="00F91896" w:rsidRDefault="00000000">
            <w:r>
              <w:rPr>
                <w:sz w:val="18"/>
              </w:rPr>
              <w:t>Student’s book, Multimedia material &amp; player</w:t>
            </w:r>
          </w:p>
        </w:tc>
        <w:tc>
          <w:tcPr>
            <w:tcW w:w="1440" w:type="dxa"/>
          </w:tcPr>
          <w:p w14:paraId="03287962" w14:textId="77777777" w:rsidR="00F91896" w:rsidRDefault="00F91896"/>
        </w:tc>
      </w:tr>
      <w:tr w:rsidR="00F91896" w14:paraId="1C33506C" w14:textId="77777777">
        <w:tc>
          <w:tcPr>
            <w:tcW w:w="1440" w:type="dxa"/>
          </w:tcPr>
          <w:p w14:paraId="27ED87A6" w14:textId="77777777" w:rsidR="00F91896" w:rsidRDefault="00F91896"/>
        </w:tc>
        <w:tc>
          <w:tcPr>
            <w:tcW w:w="1440" w:type="dxa"/>
          </w:tcPr>
          <w:p w14:paraId="5E79B27C" w14:textId="77777777" w:rsidR="00F91896" w:rsidRDefault="00F91896"/>
        </w:tc>
        <w:tc>
          <w:tcPr>
            <w:tcW w:w="1440" w:type="dxa"/>
          </w:tcPr>
          <w:p w14:paraId="7DC12E50" w14:textId="77777777" w:rsidR="00F91896" w:rsidRDefault="00000000">
            <w:r>
              <w:rPr>
                <w:sz w:val="18"/>
              </w:rPr>
              <w:t>6</w:t>
            </w:r>
          </w:p>
        </w:tc>
        <w:tc>
          <w:tcPr>
            <w:tcW w:w="1440" w:type="dxa"/>
          </w:tcPr>
          <w:p w14:paraId="771AA925" w14:textId="77777777" w:rsidR="00F91896" w:rsidRDefault="00000000">
            <w:r>
              <w:rPr>
                <w:sz w:val="18"/>
              </w:rPr>
              <w:t>Review 1</w:t>
            </w:r>
          </w:p>
        </w:tc>
        <w:tc>
          <w:tcPr>
            <w:tcW w:w="1440" w:type="dxa"/>
          </w:tcPr>
          <w:p w14:paraId="54D7FAD5" w14:textId="77777777" w:rsidR="00F91896" w:rsidRDefault="00000000">
            <w:r>
              <w:rPr>
                <w:sz w:val="18"/>
              </w:rPr>
              <w:t>Zhrnutie učiva, Sebahodnotenie</w:t>
            </w:r>
          </w:p>
        </w:tc>
        <w:tc>
          <w:tcPr>
            <w:tcW w:w="1440" w:type="dxa"/>
          </w:tcPr>
          <w:p w14:paraId="7CBEAA19" w14:textId="77777777" w:rsidR="00F91896"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990706D" w14:textId="77777777" w:rsidR="00F91896" w:rsidRDefault="00F91896"/>
        </w:tc>
        <w:tc>
          <w:tcPr>
            <w:tcW w:w="1440" w:type="dxa"/>
          </w:tcPr>
          <w:p w14:paraId="7535DC70" w14:textId="77777777" w:rsidR="00F91896" w:rsidRDefault="00F91896"/>
        </w:tc>
        <w:tc>
          <w:tcPr>
            <w:tcW w:w="1440" w:type="dxa"/>
          </w:tcPr>
          <w:p w14:paraId="2E56A289" w14:textId="77777777" w:rsidR="00F91896" w:rsidRDefault="00000000">
            <w:r>
              <w:rPr>
                <w:sz w:val="18"/>
              </w:rPr>
              <w:t>Student’s book, Multimedia material &amp; player</w:t>
            </w:r>
          </w:p>
        </w:tc>
        <w:tc>
          <w:tcPr>
            <w:tcW w:w="1440" w:type="dxa"/>
          </w:tcPr>
          <w:p w14:paraId="4CA62056" w14:textId="77777777" w:rsidR="00F91896" w:rsidRDefault="00F91896"/>
        </w:tc>
      </w:tr>
      <w:tr w:rsidR="00F91896" w14:paraId="4A506C56" w14:textId="77777777">
        <w:tc>
          <w:tcPr>
            <w:tcW w:w="1440" w:type="dxa"/>
          </w:tcPr>
          <w:p w14:paraId="77A0F627" w14:textId="77777777" w:rsidR="00F91896" w:rsidRDefault="00F91896"/>
        </w:tc>
        <w:tc>
          <w:tcPr>
            <w:tcW w:w="1440" w:type="dxa"/>
          </w:tcPr>
          <w:p w14:paraId="75103BD6" w14:textId="77777777" w:rsidR="00F91896" w:rsidRDefault="00000000">
            <w:r>
              <w:rPr>
                <w:sz w:val="18"/>
              </w:rPr>
              <w:t>3</w:t>
            </w:r>
          </w:p>
        </w:tc>
        <w:tc>
          <w:tcPr>
            <w:tcW w:w="1440" w:type="dxa"/>
          </w:tcPr>
          <w:p w14:paraId="0AD482BF" w14:textId="77777777" w:rsidR="00F91896" w:rsidRDefault="00000000">
            <w:r>
              <w:rPr>
                <w:sz w:val="18"/>
              </w:rPr>
              <w:t>7</w:t>
            </w:r>
          </w:p>
        </w:tc>
        <w:tc>
          <w:tcPr>
            <w:tcW w:w="1440" w:type="dxa"/>
          </w:tcPr>
          <w:p w14:paraId="15A8928F" w14:textId="77777777" w:rsidR="00F91896" w:rsidRDefault="00000000">
            <w:r>
              <w:rPr>
                <w:sz w:val="18"/>
              </w:rPr>
              <w:t>Video Module 1</w:t>
            </w:r>
          </w:p>
        </w:tc>
        <w:tc>
          <w:tcPr>
            <w:tcW w:w="1440" w:type="dxa"/>
          </w:tcPr>
          <w:p w14:paraId="7F0B4220" w14:textId="77777777" w:rsidR="00F91896" w:rsidRDefault="00000000">
            <w:r>
              <w:rPr>
                <w:sz w:val="18"/>
              </w:rPr>
              <w:t>Videolekcia</w:t>
            </w:r>
          </w:p>
        </w:tc>
        <w:tc>
          <w:tcPr>
            <w:tcW w:w="1440" w:type="dxa"/>
          </w:tcPr>
          <w:p w14:paraId="6DF4BF15"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61537366" w14:textId="77777777" w:rsidR="00F91896" w:rsidRDefault="00F91896"/>
        </w:tc>
        <w:tc>
          <w:tcPr>
            <w:tcW w:w="1440" w:type="dxa"/>
          </w:tcPr>
          <w:p w14:paraId="597F0A1D" w14:textId="77777777" w:rsidR="00F91896" w:rsidRDefault="00F91896"/>
        </w:tc>
        <w:tc>
          <w:tcPr>
            <w:tcW w:w="1440" w:type="dxa"/>
          </w:tcPr>
          <w:p w14:paraId="79B3D040" w14:textId="77777777" w:rsidR="00F91896" w:rsidRDefault="00000000">
            <w:r>
              <w:rPr>
                <w:sz w:val="18"/>
              </w:rPr>
              <w:t>Multimedia material &amp; player</w:t>
            </w:r>
          </w:p>
        </w:tc>
        <w:tc>
          <w:tcPr>
            <w:tcW w:w="1440" w:type="dxa"/>
          </w:tcPr>
          <w:p w14:paraId="02491FAA" w14:textId="77777777" w:rsidR="00F91896" w:rsidRDefault="00F91896"/>
        </w:tc>
      </w:tr>
      <w:tr w:rsidR="00F91896" w14:paraId="3C5A203E" w14:textId="77777777">
        <w:tc>
          <w:tcPr>
            <w:tcW w:w="1440" w:type="dxa"/>
          </w:tcPr>
          <w:p w14:paraId="0A590633" w14:textId="77777777" w:rsidR="00F91896" w:rsidRDefault="00F91896"/>
        </w:tc>
        <w:tc>
          <w:tcPr>
            <w:tcW w:w="1440" w:type="dxa"/>
          </w:tcPr>
          <w:p w14:paraId="144F8CAD" w14:textId="77777777" w:rsidR="00F91896" w:rsidRDefault="00F91896"/>
        </w:tc>
        <w:tc>
          <w:tcPr>
            <w:tcW w:w="1440" w:type="dxa"/>
          </w:tcPr>
          <w:p w14:paraId="4AD47A86" w14:textId="77777777" w:rsidR="00F91896" w:rsidRDefault="00000000">
            <w:r>
              <w:rPr>
                <w:sz w:val="18"/>
              </w:rPr>
              <w:t>8</w:t>
            </w:r>
          </w:p>
        </w:tc>
        <w:tc>
          <w:tcPr>
            <w:tcW w:w="1440" w:type="dxa"/>
          </w:tcPr>
          <w:p w14:paraId="546D50ED" w14:textId="77777777" w:rsidR="00F91896" w:rsidRDefault="00000000">
            <w:r>
              <w:rPr>
                <w:sz w:val="18"/>
              </w:rPr>
              <w:t>Test 1</w:t>
            </w:r>
          </w:p>
        </w:tc>
        <w:tc>
          <w:tcPr>
            <w:tcW w:w="1440" w:type="dxa"/>
          </w:tcPr>
          <w:p w14:paraId="00C683AC" w14:textId="77777777" w:rsidR="00F91896" w:rsidRDefault="00000000">
            <w:r>
              <w:rPr>
                <w:sz w:val="18"/>
              </w:rPr>
              <w:t>Hodnotenie pokroku študentov</w:t>
            </w:r>
          </w:p>
        </w:tc>
        <w:tc>
          <w:tcPr>
            <w:tcW w:w="1440" w:type="dxa"/>
          </w:tcPr>
          <w:p w14:paraId="5AB5FC5B"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29F029C" w14:textId="77777777" w:rsidR="00F91896" w:rsidRDefault="00F91896"/>
        </w:tc>
        <w:tc>
          <w:tcPr>
            <w:tcW w:w="1440" w:type="dxa"/>
          </w:tcPr>
          <w:p w14:paraId="7933C78D" w14:textId="77777777" w:rsidR="00F91896" w:rsidRDefault="00F91896"/>
        </w:tc>
        <w:tc>
          <w:tcPr>
            <w:tcW w:w="1440" w:type="dxa"/>
          </w:tcPr>
          <w:p w14:paraId="527B64DB" w14:textId="77777777" w:rsidR="00F91896" w:rsidRDefault="00000000">
            <w:r>
              <w:rPr>
                <w:sz w:val="18"/>
              </w:rPr>
              <w:t>Tests &amp; audio (downloadable from the Teacher’s assistant)</w:t>
            </w:r>
          </w:p>
        </w:tc>
        <w:tc>
          <w:tcPr>
            <w:tcW w:w="1440" w:type="dxa"/>
          </w:tcPr>
          <w:p w14:paraId="62D9107B" w14:textId="77777777" w:rsidR="00F91896" w:rsidRDefault="00F91896"/>
        </w:tc>
      </w:tr>
      <w:tr w:rsidR="00F91896" w14:paraId="151E4845" w14:textId="77777777">
        <w:tc>
          <w:tcPr>
            <w:tcW w:w="1440" w:type="dxa"/>
          </w:tcPr>
          <w:p w14:paraId="6893B107" w14:textId="77777777" w:rsidR="00F91896" w:rsidRDefault="00F91896"/>
        </w:tc>
        <w:tc>
          <w:tcPr>
            <w:tcW w:w="1440" w:type="dxa"/>
          </w:tcPr>
          <w:p w14:paraId="04FB56D4" w14:textId="77777777" w:rsidR="00F91896" w:rsidRDefault="00F91896"/>
        </w:tc>
        <w:tc>
          <w:tcPr>
            <w:tcW w:w="1440" w:type="dxa"/>
          </w:tcPr>
          <w:p w14:paraId="393EAB1A" w14:textId="77777777" w:rsidR="00F91896" w:rsidRDefault="00000000">
            <w:r>
              <w:rPr>
                <w:sz w:val="18"/>
              </w:rPr>
              <w:t>9</w:t>
            </w:r>
          </w:p>
        </w:tc>
        <w:tc>
          <w:tcPr>
            <w:tcW w:w="1440" w:type="dxa"/>
          </w:tcPr>
          <w:p w14:paraId="3436E51B" w14:textId="77777777" w:rsidR="00F91896" w:rsidRDefault="00000000">
            <w:r>
              <w:rPr>
                <w:sz w:val="18"/>
              </w:rPr>
              <w:t>Cover Page Module 2, 2A , (page 17- 19)</w:t>
            </w:r>
          </w:p>
        </w:tc>
        <w:tc>
          <w:tcPr>
            <w:tcW w:w="1440" w:type="dxa"/>
          </w:tcPr>
          <w:p w14:paraId="38FFFC6C" w14:textId="77777777" w:rsidR="00F91896" w:rsidRDefault="00000000">
            <w:r>
              <w:rPr>
                <w:sz w:val="18"/>
              </w:rPr>
              <w:t>Čítanie s porozumením - Základy prežitia v divočine, slovná zásoba</w:t>
            </w:r>
          </w:p>
        </w:tc>
        <w:tc>
          <w:tcPr>
            <w:tcW w:w="1440" w:type="dxa"/>
          </w:tcPr>
          <w:p w14:paraId="4F839D3D" w14:textId="77777777" w:rsidR="00F91896" w:rsidRDefault="00000000">
            <w:r>
              <w:rPr>
                <w:sz w:val="18"/>
              </w:rPr>
              <w:t xml:space="preserve">oboznámiť sa s obsahom a zameraním nadchádzajúcej lekcie. Vyhľadať kľúčové informácie v </w:t>
            </w:r>
            <w:r>
              <w:rPr>
                <w:sz w:val="18"/>
              </w:rPr>
              <w:lastRenderedPageBreak/>
              <w:t>novinových výstrižkoch a aplikovať slovnú zásobu súvisiacu s prežitím v divočine.</w:t>
            </w:r>
            <w:r>
              <w:rPr>
                <w:sz w:val="18"/>
              </w:rPr>
              <w:br/>
            </w:r>
          </w:p>
        </w:tc>
        <w:tc>
          <w:tcPr>
            <w:tcW w:w="1440" w:type="dxa"/>
          </w:tcPr>
          <w:p w14:paraId="07341D7B" w14:textId="77777777" w:rsidR="00F91896" w:rsidRDefault="00F91896"/>
        </w:tc>
        <w:tc>
          <w:tcPr>
            <w:tcW w:w="1440" w:type="dxa"/>
          </w:tcPr>
          <w:p w14:paraId="755BB5DF" w14:textId="77777777" w:rsidR="00F91896" w:rsidRDefault="00000000">
            <w:r>
              <w:rPr>
                <w:sz w:val="18"/>
              </w:rPr>
              <w:t xml:space="preserve">bungee jump, endurance, go without food, hold, hold one’s breath, rope, run a marathon, abandoned, against all odds, </w:t>
            </w:r>
            <w:r>
              <w:rPr>
                <w:sz w:val="18"/>
              </w:rPr>
              <w:lastRenderedPageBreak/>
              <w:t>barely, branch, breathe, catastrophic, coconut, cover (= travel a distance), crawl, damage (v. &amp; n.), dig, drag, drop (temperature), drown, eventually, extreme conditions, float (v.), footprint, force (v.), form (v.), harm (v. &amp; n.), hiker, igloo, injure, one by one, oxygen, passerby, ranger, recover, ruin (v.), several, shelter, signal (v.), spot (v.), strike (tsunami), stunned, supplies, survivor, trapped, treat (v.) (in hospital), wave (v.)</w:t>
            </w:r>
          </w:p>
        </w:tc>
        <w:tc>
          <w:tcPr>
            <w:tcW w:w="1440" w:type="dxa"/>
          </w:tcPr>
          <w:p w14:paraId="5A5D2312" w14:textId="77777777" w:rsidR="00F91896" w:rsidRDefault="00000000">
            <w:r>
              <w:rPr>
                <w:sz w:val="18"/>
              </w:rPr>
              <w:lastRenderedPageBreak/>
              <w:t>Student’s book, Multimedia material &amp; player</w:t>
            </w:r>
          </w:p>
        </w:tc>
        <w:tc>
          <w:tcPr>
            <w:tcW w:w="1440" w:type="dxa"/>
          </w:tcPr>
          <w:p w14:paraId="42175B81" w14:textId="77777777" w:rsidR="00F91896" w:rsidRDefault="00000000">
            <w:r>
              <w:rPr>
                <w:sz w:val="18"/>
              </w:rPr>
              <w:t xml:space="preserve">kreativita, kritické myslenie, komunikácia, spolupráca, autonómne </w:t>
            </w:r>
            <w:r>
              <w:rPr>
                <w:sz w:val="18"/>
              </w:rPr>
              <w:lastRenderedPageBreak/>
              <w:t>učenie</w:t>
            </w:r>
          </w:p>
        </w:tc>
      </w:tr>
      <w:tr w:rsidR="00F91896" w14:paraId="2CC3E41A" w14:textId="77777777">
        <w:tc>
          <w:tcPr>
            <w:tcW w:w="1440" w:type="dxa"/>
          </w:tcPr>
          <w:p w14:paraId="45C741D4" w14:textId="77777777" w:rsidR="00F91896" w:rsidRDefault="00F91896"/>
        </w:tc>
        <w:tc>
          <w:tcPr>
            <w:tcW w:w="1440" w:type="dxa"/>
          </w:tcPr>
          <w:p w14:paraId="083535CA" w14:textId="77777777" w:rsidR="00F91896" w:rsidRDefault="00F91896"/>
        </w:tc>
        <w:tc>
          <w:tcPr>
            <w:tcW w:w="1440" w:type="dxa"/>
          </w:tcPr>
          <w:p w14:paraId="7C5D3CB4" w14:textId="77777777" w:rsidR="00F91896" w:rsidRDefault="00F91896"/>
        </w:tc>
        <w:tc>
          <w:tcPr>
            <w:tcW w:w="1440" w:type="dxa"/>
          </w:tcPr>
          <w:p w14:paraId="1FEEB9AE" w14:textId="77777777" w:rsidR="00F91896" w:rsidRDefault="00F91896"/>
        </w:tc>
        <w:tc>
          <w:tcPr>
            <w:tcW w:w="1440" w:type="dxa"/>
          </w:tcPr>
          <w:p w14:paraId="24561E75" w14:textId="77777777" w:rsidR="00F91896" w:rsidRDefault="00000000">
            <w:r>
              <w:rPr>
                <w:sz w:val="18"/>
              </w:rPr>
              <w:t>Gramatika - minulý čas jednoduchý, used to</w:t>
            </w:r>
          </w:p>
        </w:tc>
        <w:tc>
          <w:tcPr>
            <w:tcW w:w="1440" w:type="dxa"/>
          </w:tcPr>
          <w:p w14:paraId="16DB249B" w14:textId="77777777" w:rsidR="00F91896" w:rsidRDefault="00000000">
            <w:r>
              <w:rPr>
                <w:sz w:val="18"/>
              </w:rPr>
              <w:t>používať minulý čas jednoduchý a štruktúru „used to“ na opísanie minulých zvyklostí a udalostí.</w:t>
            </w:r>
            <w:r>
              <w:rPr>
                <w:sz w:val="18"/>
              </w:rPr>
              <w:br/>
            </w:r>
          </w:p>
        </w:tc>
        <w:tc>
          <w:tcPr>
            <w:tcW w:w="1440" w:type="dxa"/>
          </w:tcPr>
          <w:p w14:paraId="70180754" w14:textId="77777777" w:rsidR="00F91896" w:rsidRDefault="00000000">
            <w:r>
              <w:rPr>
                <w:sz w:val="18"/>
              </w:rPr>
              <w:t>Past Simple, The verb used to</w:t>
            </w:r>
          </w:p>
        </w:tc>
        <w:tc>
          <w:tcPr>
            <w:tcW w:w="1440" w:type="dxa"/>
          </w:tcPr>
          <w:p w14:paraId="64DE041F" w14:textId="77777777" w:rsidR="00F91896" w:rsidRDefault="00F91896"/>
        </w:tc>
        <w:tc>
          <w:tcPr>
            <w:tcW w:w="1440" w:type="dxa"/>
          </w:tcPr>
          <w:p w14:paraId="3450F49A" w14:textId="77777777" w:rsidR="00F91896" w:rsidRDefault="00000000">
            <w:r>
              <w:rPr>
                <w:sz w:val="18"/>
              </w:rPr>
              <w:t>Student’s book, Multimedia material &amp; player</w:t>
            </w:r>
          </w:p>
        </w:tc>
        <w:tc>
          <w:tcPr>
            <w:tcW w:w="1440" w:type="dxa"/>
          </w:tcPr>
          <w:p w14:paraId="20C47B88" w14:textId="77777777" w:rsidR="00F91896" w:rsidRDefault="00000000">
            <w:r>
              <w:rPr>
                <w:sz w:val="18"/>
              </w:rPr>
              <w:t>kreativita, kritické myslenie, komunikácia, spolupráca, autonómne učenie</w:t>
            </w:r>
          </w:p>
        </w:tc>
      </w:tr>
      <w:tr w:rsidR="00F91896" w14:paraId="16BFA51D" w14:textId="77777777">
        <w:tc>
          <w:tcPr>
            <w:tcW w:w="1440" w:type="dxa"/>
          </w:tcPr>
          <w:p w14:paraId="72128F29" w14:textId="77777777" w:rsidR="00F91896" w:rsidRDefault="00F91896"/>
        </w:tc>
        <w:tc>
          <w:tcPr>
            <w:tcW w:w="1440" w:type="dxa"/>
          </w:tcPr>
          <w:p w14:paraId="4D0B104E" w14:textId="77777777" w:rsidR="00F91896" w:rsidRDefault="00000000">
            <w:r>
              <w:rPr>
                <w:sz w:val="18"/>
              </w:rPr>
              <w:t>4</w:t>
            </w:r>
          </w:p>
        </w:tc>
        <w:tc>
          <w:tcPr>
            <w:tcW w:w="1440" w:type="dxa"/>
          </w:tcPr>
          <w:p w14:paraId="3C7D5647" w14:textId="77777777" w:rsidR="00F91896" w:rsidRDefault="00000000">
            <w:r>
              <w:rPr>
                <w:sz w:val="18"/>
              </w:rPr>
              <w:t>10</w:t>
            </w:r>
          </w:p>
        </w:tc>
        <w:tc>
          <w:tcPr>
            <w:tcW w:w="1440" w:type="dxa"/>
          </w:tcPr>
          <w:p w14:paraId="2F63C8BF" w14:textId="77777777" w:rsidR="00F91896" w:rsidRDefault="00000000">
            <w:r>
              <w:rPr>
                <w:sz w:val="18"/>
              </w:rPr>
              <w:t>2A , (page 20-21)</w:t>
            </w:r>
          </w:p>
        </w:tc>
        <w:tc>
          <w:tcPr>
            <w:tcW w:w="1440" w:type="dxa"/>
          </w:tcPr>
          <w:p w14:paraId="221910E5" w14:textId="77777777" w:rsidR="00F91896" w:rsidRDefault="00000000">
            <w:r>
              <w:rPr>
                <w:sz w:val="18"/>
              </w:rPr>
              <w:t>Slovná zásoba - počasie, gramatika - minulý čas jednoduchý a priebehový</w:t>
            </w:r>
          </w:p>
        </w:tc>
        <w:tc>
          <w:tcPr>
            <w:tcW w:w="1440" w:type="dxa"/>
          </w:tcPr>
          <w:p w14:paraId="36A9DBF0" w14:textId="77777777" w:rsidR="00F91896" w:rsidRDefault="00000000">
            <w:r>
              <w:rPr>
                <w:sz w:val="18"/>
              </w:rPr>
              <w:t>popísať počasie a poveternostné podmienky s použitím minulého jednoduchého a priebehového času.</w:t>
            </w:r>
            <w:r>
              <w:rPr>
                <w:sz w:val="18"/>
              </w:rPr>
              <w:br/>
            </w:r>
          </w:p>
        </w:tc>
        <w:tc>
          <w:tcPr>
            <w:tcW w:w="1440" w:type="dxa"/>
          </w:tcPr>
          <w:p w14:paraId="2D674940" w14:textId="77777777" w:rsidR="00F91896" w:rsidRDefault="00000000">
            <w:r>
              <w:rPr>
                <w:sz w:val="18"/>
              </w:rPr>
              <w:t>Past Progressive, Past Simple vs. Past Progressive</w:t>
            </w:r>
          </w:p>
        </w:tc>
        <w:tc>
          <w:tcPr>
            <w:tcW w:w="1440" w:type="dxa"/>
          </w:tcPr>
          <w:p w14:paraId="6E71E587" w14:textId="77777777" w:rsidR="00F91896" w:rsidRDefault="00000000">
            <w:r>
              <w:rPr>
                <w:sz w:val="18"/>
              </w:rPr>
              <w:t>ambulance, block (v.), bystander, emergency services, jungle, land (v.), overturn, possibility, resident, skid, slide (v.), violent, blizzard, blow, boiling, breeze, chilly, clear skies, drizzle (v.), dull, foggy, freezing, icy, lightning, mild, overcast, pour (v.), shine, shower, snowstorm, thunder</w:t>
            </w:r>
          </w:p>
        </w:tc>
        <w:tc>
          <w:tcPr>
            <w:tcW w:w="1440" w:type="dxa"/>
          </w:tcPr>
          <w:p w14:paraId="227F5E9C" w14:textId="77777777" w:rsidR="00F91896" w:rsidRDefault="00000000">
            <w:r>
              <w:rPr>
                <w:sz w:val="18"/>
              </w:rPr>
              <w:t>Student’s book, Multimedia material &amp; player</w:t>
            </w:r>
          </w:p>
        </w:tc>
        <w:tc>
          <w:tcPr>
            <w:tcW w:w="1440" w:type="dxa"/>
          </w:tcPr>
          <w:p w14:paraId="0B5D562D" w14:textId="77777777" w:rsidR="00F91896" w:rsidRDefault="00F91896"/>
        </w:tc>
      </w:tr>
      <w:tr w:rsidR="00F91896" w14:paraId="0B6112F6" w14:textId="77777777">
        <w:tc>
          <w:tcPr>
            <w:tcW w:w="1440" w:type="dxa"/>
          </w:tcPr>
          <w:p w14:paraId="512DF5D1" w14:textId="77777777" w:rsidR="00F91896" w:rsidRDefault="00F91896"/>
        </w:tc>
        <w:tc>
          <w:tcPr>
            <w:tcW w:w="1440" w:type="dxa"/>
          </w:tcPr>
          <w:p w14:paraId="6B3C3A2D" w14:textId="77777777" w:rsidR="00F91896" w:rsidRDefault="00F91896"/>
        </w:tc>
        <w:tc>
          <w:tcPr>
            <w:tcW w:w="1440" w:type="dxa"/>
          </w:tcPr>
          <w:p w14:paraId="0090B5BB" w14:textId="77777777" w:rsidR="00F91896" w:rsidRDefault="00F91896"/>
        </w:tc>
        <w:tc>
          <w:tcPr>
            <w:tcW w:w="1440" w:type="dxa"/>
          </w:tcPr>
          <w:p w14:paraId="4A987145" w14:textId="77777777" w:rsidR="00F91896" w:rsidRDefault="00F91896"/>
        </w:tc>
        <w:tc>
          <w:tcPr>
            <w:tcW w:w="1440" w:type="dxa"/>
          </w:tcPr>
          <w:p w14:paraId="553E2F98" w14:textId="77777777" w:rsidR="00F91896" w:rsidRDefault="00000000">
            <w:r>
              <w:rPr>
                <w:sz w:val="18"/>
              </w:rPr>
              <w:t>Počúvanie s porozumením, rozprávanie</w:t>
            </w:r>
          </w:p>
        </w:tc>
        <w:tc>
          <w:tcPr>
            <w:tcW w:w="1440" w:type="dxa"/>
          </w:tcPr>
          <w:p w14:paraId="4DB4C31E" w14:textId="77777777" w:rsidR="00F91896" w:rsidRDefault="00000000">
            <w:r>
              <w:rPr>
                <w:sz w:val="18"/>
              </w:rPr>
              <w:t>rozprávať o minulých udalostiach a nahlásiť incident s využitím vhodných gramatických štruktúr a slovnej zásoby.</w:t>
            </w:r>
          </w:p>
        </w:tc>
        <w:tc>
          <w:tcPr>
            <w:tcW w:w="1440" w:type="dxa"/>
          </w:tcPr>
          <w:p w14:paraId="2AAE3B21" w14:textId="77777777" w:rsidR="00F91896" w:rsidRDefault="00000000">
            <w:r>
              <w:rPr>
                <w:sz w:val="18"/>
              </w:rPr>
              <w:t>Past Progressive, Past Simple vs. Past Progressive</w:t>
            </w:r>
          </w:p>
        </w:tc>
        <w:tc>
          <w:tcPr>
            <w:tcW w:w="1440" w:type="dxa"/>
          </w:tcPr>
          <w:p w14:paraId="791F23AC" w14:textId="77777777" w:rsidR="00F91896" w:rsidRDefault="00F91896"/>
        </w:tc>
        <w:tc>
          <w:tcPr>
            <w:tcW w:w="1440" w:type="dxa"/>
          </w:tcPr>
          <w:p w14:paraId="3AA870A6" w14:textId="77777777" w:rsidR="00F91896" w:rsidRDefault="00000000">
            <w:r>
              <w:rPr>
                <w:sz w:val="18"/>
              </w:rPr>
              <w:t>Student’s book, Multimedia material &amp; player</w:t>
            </w:r>
          </w:p>
        </w:tc>
        <w:tc>
          <w:tcPr>
            <w:tcW w:w="1440" w:type="dxa"/>
          </w:tcPr>
          <w:p w14:paraId="6AF6712F" w14:textId="77777777" w:rsidR="00F91896" w:rsidRDefault="00F91896"/>
        </w:tc>
      </w:tr>
      <w:tr w:rsidR="00F91896" w14:paraId="686389E2" w14:textId="77777777">
        <w:tc>
          <w:tcPr>
            <w:tcW w:w="1440" w:type="dxa"/>
          </w:tcPr>
          <w:p w14:paraId="262116A6" w14:textId="77777777" w:rsidR="00F91896" w:rsidRDefault="00F91896"/>
        </w:tc>
        <w:tc>
          <w:tcPr>
            <w:tcW w:w="1440" w:type="dxa"/>
          </w:tcPr>
          <w:p w14:paraId="5E6EA962" w14:textId="77777777" w:rsidR="00F91896" w:rsidRDefault="00F91896"/>
        </w:tc>
        <w:tc>
          <w:tcPr>
            <w:tcW w:w="1440" w:type="dxa"/>
          </w:tcPr>
          <w:p w14:paraId="5664EE97" w14:textId="77777777" w:rsidR="00F91896" w:rsidRDefault="00000000">
            <w:r>
              <w:rPr>
                <w:sz w:val="18"/>
              </w:rPr>
              <w:t>11</w:t>
            </w:r>
          </w:p>
        </w:tc>
        <w:tc>
          <w:tcPr>
            <w:tcW w:w="1440" w:type="dxa"/>
          </w:tcPr>
          <w:p w14:paraId="7921F676" w14:textId="77777777" w:rsidR="00F91896" w:rsidRDefault="00000000">
            <w:r>
              <w:rPr>
                <w:sz w:val="18"/>
              </w:rPr>
              <w:t>2B, (page 22-23)</w:t>
            </w:r>
          </w:p>
        </w:tc>
        <w:tc>
          <w:tcPr>
            <w:tcW w:w="1440" w:type="dxa"/>
          </w:tcPr>
          <w:p w14:paraId="26F90461" w14:textId="77777777" w:rsidR="00F91896" w:rsidRDefault="00000000">
            <w:r>
              <w:rPr>
                <w:sz w:val="18"/>
              </w:rPr>
              <w:t>Čítanie s porozumením - The Dakar Rally</w:t>
            </w:r>
          </w:p>
        </w:tc>
        <w:tc>
          <w:tcPr>
            <w:tcW w:w="1440" w:type="dxa"/>
          </w:tcPr>
          <w:p w14:paraId="3A29CC4A" w14:textId="77777777" w:rsidR="00F91896" w:rsidRDefault="00000000">
            <w:r>
              <w:rPr>
                <w:sz w:val="18"/>
              </w:rPr>
              <w:t>identifikovať a interpretovať kľúčové informácie v texte o motoristickej súťaži a porozumieť štruktúre a významu slov s príponami.</w:t>
            </w:r>
          </w:p>
        </w:tc>
        <w:tc>
          <w:tcPr>
            <w:tcW w:w="1440" w:type="dxa"/>
          </w:tcPr>
          <w:p w14:paraId="708EFE8F" w14:textId="77777777" w:rsidR="00F91896" w:rsidRDefault="00F91896"/>
        </w:tc>
        <w:tc>
          <w:tcPr>
            <w:tcW w:w="1440" w:type="dxa"/>
          </w:tcPr>
          <w:p w14:paraId="38C89F52" w14:textId="77777777" w:rsidR="00F91896" w:rsidRDefault="00000000">
            <w:r>
              <w:rPr>
                <w:sz w:val="18"/>
              </w:rPr>
              <w:t>amateur, annual, assist, assistant, attendant, breathtaking, challenge (n.), compete, competitor, contestant, conventional, cyclist, distance, edit, editor, endure, extraordinary, fatal, finalist, finish line, incident, instructor, journal, journalist, land (n.), landscape, lead (v.), leader, loser, majority, measures, mud, organiser, participant, participate, professional (n.), quad, race (v.), racer, rally, reality, remain, sand dune, security, specifically, spectator, test (v.), tough, trainer (person)</w:t>
            </w:r>
          </w:p>
        </w:tc>
        <w:tc>
          <w:tcPr>
            <w:tcW w:w="1440" w:type="dxa"/>
          </w:tcPr>
          <w:p w14:paraId="0394F1DF" w14:textId="77777777" w:rsidR="00F91896" w:rsidRDefault="00000000">
            <w:r>
              <w:rPr>
                <w:sz w:val="18"/>
              </w:rPr>
              <w:t xml:space="preserve">Student’s book, Multimedia material &amp; player </w:t>
            </w:r>
          </w:p>
        </w:tc>
        <w:tc>
          <w:tcPr>
            <w:tcW w:w="1440" w:type="dxa"/>
          </w:tcPr>
          <w:p w14:paraId="040FACC4" w14:textId="77777777" w:rsidR="00F91896" w:rsidRDefault="00F91896"/>
        </w:tc>
      </w:tr>
      <w:tr w:rsidR="00F91896" w14:paraId="12222832" w14:textId="77777777">
        <w:tc>
          <w:tcPr>
            <w:tcW w:w="1440" w:type="dxa"/>
          </w:tcPr>
          <w:p w14:paraId="4DAD8329" w14:textId="77777777" w:rsidR="00F91896" w:rsidRDefault="00F91896"/>
        </w:tc>
        <w:tc>
          <w:tcPr>
            <w:tcW w:w="1440" w:type="dxa"/>
          </w:tcPr>
          <w:p w14:paraId="148D907E" w14:textId="77777777" w:rsidR="00F91896" w:rsidRDefault="00F91896"/>
        </w:tc>
        <w:tc>
          <w:tcPr>
            <w:tcW w:w="1440" w:type="dxa"/>
          </w:tcPr>
          <w:p w14:paraId="15ECE806" w14:textId="77777777" w:rsidR="00F91896" w:rsidRDefault="00F91896"/>
        </w:tc>
        <w:tc>
          <w:tcPr>
            <w:tcW w:w="1440" w:type="dxa"/>
          </w:tcPr>
          <w:p w14:paraId="3C8DF523" w14:textId="77777777" w:rsidR="00F91896" w:rsidRDefault="00F91896"/>
        </w:tc>
        <w:tc>
          <w:tcPr>
            <w:tcW w:w="1440" w:type="dxa"/>
          </w:tcPr>
          <w:p w14:paraId="2D021A14" w14:textId="77777777" w:rsidR="00F91896" w:rsidRDefault="00000000">
            <w:r>
              <w:rPr>
                <w:sz w:val="18"/>
              </w:rPr>
              <w:t>Slovná zásoba - podstatné mená + prípony, Počúvanie s porozumením</w:t>
            </w:r>
          </w:p>
        </w:tc>
        <w:tc>
          <w:tcPr>
            <w:tcW w:w="1440" w:type="dxa"/>
          </w:tcPr>
          <w:p w14:paraId="44AF4D5A" w14:textId="77777777" w:rsidR="00F91896" w:rsidRDefault="00000000">
            <w:r>
              <w:rPr>
                <w:sz w:val="18"/>
              </w:rPr>
              <w:t>rozpoznať a vytvoriť podstatné mená pomocou prípon a aplikovať ich v počúvaných úlohách zameraných na porozumenie.</w:t>
            </w:r>
          </w:p>
        </w:tc>
        <w:tc>
          <w:tcPr>
            <w:tcW w:w="1440" w:type="dxa"/>
          </w:tcPr>
          <w:p w14:paraId="1437589B" w14:textId="77777777" w:rsidR="00F91896" w:rsidRDefault="00F91896"/>
        </w:tc>
        <w:tc>
          <w:tcPr>
            <w:tcW w:w="1440" w:type="dxa"/>
          </w:tcPr>
          <w:p w14:paraId="2A4EDCCB" w14:textId="77777777" w:rsidR="00F91896" w:rsidRDefault="00F91896"/>
        </w:tc>
        <w:tc>
          <w:tcPr>
            <w:tcW w:w="1440" w:type="dxa"/>
          </w:tcPr>
          <w:p w14:paraId="2E793136" w14:textId="77777777" w:rsidR="00F91896" w:rsidRDefault="00000000">
            <w:r>
              <w:rPr>
                <w:sz w:val="18"/>
              </w:rPr>
              <w:t xml:space="preserve">Student’s book, Multimedia material &amp; player </w:t>
            </w:r>
          </w:p>
        </w:tc>
        <w:tc>
          <w:tcPr>
            <w:tcW w:w="1440" w:type="dxa"/>
          </w:tcPr>
          <w:p w14:paraId="7A61B9CF" w14:textId="77777777" w:rsidR="00F91896" w:rsidRDefault="00F91896"/>
        </w:tc>
      </w:tr>
      <w:tr w:rsidR="00F91896" w14:paraId="04698925" w14:textId="77777777">
        <w:tc>
          <w:tcPr>
            <w:tcW w:w="1440" w:type="dxa"/>
          </w:tcPr>
          <w:p w14:paraId="436CD284" w14:textId="77777777" w:rsidR="00F91896" w:rsidRDefault="00F91896"/>
        </w:tc>
        <w:tc>
          <w:tcPr>
            <w:tcW w:w="1440" w:type="dxa"/>
          </w:tcPr>
          <w:p w14:paraId="40D4EF50" w14:textId="77777777" w:rsidR="00F91896" w:rsidRDefault="00F91896"/>
        </w:tc>
        <w:tc>
          <w:tcPr>
            <w:tcW w:w="1440" w:type="dxa"/>
          </w:tcPr>
          <w:p w14:paraId="43EDB657" w14:textId="77777777" w:rsidR="00F91896" w:rsidRDefault="00000000">
            <w:r>
              <w:rPr>
                <w:sz w:val="18"/>
              </w:rPr>
              <w:t>12</w:t>
            </w:r>
          </w:p>
        </w:tc>
        <w:tc>
          <w:tcPr>
            <w:tcW w:w="1440" w:type="dxa"/>
          </w:tcPr>
          <w:p w14:paraId="1178FF20" w14:textId="77777777" w:rsidR="00F91896" w:rsidRDefault="00000000">
            <w:r>
              <w:rPr>
                <w:sz w:val="18"/>
              </w:rPr>
              <w:t>2B, (page 24-25)</w:t>
            </w:r>
          </w:p>
        </w:tc>
        <w:tc>
          <w:tcPr>
            <w:tcW w:w="1440" w:type="dxa"/>
          </w:tcPr>
          <w:p w14:paraId="69E02818" w14:textId="77777777" w:rsidR="00F91896" w:rsidRDefault="00000000">
            <w:r>
              <w:rPr>
                <w:sz w:val="18"/>
              </w:rPr>
              <w:t>Rozprávanie- reagovať na zlé správy, prejaviť obavy</w:t>
            </w:r>
          </w:p>
        </w:tc>
        <w:tc>
          <w:tcPr>
            <w:tcW w:w="1440" w:type="dxa"/>
          </w:tcPr>
          <w:p w14:paraId="576F06C5" w14:textId="77777777" w:rsidR="00F91896" w:rsidRDefault="00000000">
            <w:r>
              <w:rPr>
                <w:sz w:val="18"/>
              </w:rPr>
              <w:t>opísať minulé udalosti a primerane reagovať na negatívne správy vyjadrením emócií a obáv.</w:t>
            </w:r>
            <w:r>
              <w:rPr>
                <w:sz w:val="18"/>
              </w:rPr>
              <w:br/>
            </w:r>
          </w:p>
        </w:tc>
        <w:tc>
          <w:tcPr>
            <w:tcW w:w="1440" w:type="dxa"/>
          </w:tcPr>
          <w:p w14:paraId="59639C8A" w14:textId="77777777" w:rsidR="00F91896" w:rsidRDefault="00F91896"/>
        </w:tc>
        <w:tc>
          <w:tcPr>
            <w:tcW w:w="1440" w:type="dxa"/>
          </w:tcPr>
          <w:p w14:paraId="5D794654" w14:textId="77777777" w:rsidR="00F91896" w:rsidRDefault="00000000">
            <w:r>
              <w:rPr>
                <w:sz w:val="18"/>
              </w:rPr>
              <w:t>bandage (v.), be in luck, be in shock, be over, bear, camp (v.), chase (v.), cliff, edge, fog, hang, hold on, in the middle of nowhere, light a fire, relieved, scared stiff, shake with fear, signal, swollen, thick, Oh, dear!, What’s up with you?</w:t>
            </w:r>
          </w:p>
        </w:tc>
        <w:tc>
          <w:tcPr>
            <w:tcW w:w="1440" w:type="dxa"/>
          </w:tcPr>
          <w:p w14:paraId="108BE972" w14:textId="77777777" w:rsidR="00F91896" w:rsidRDefault="00000000">
            <w:r>
              <w:rPr>
                <w:sz w:val="18"/>
              </w:rPr>
              <w:t>Student’s book, Multimedia material &amp; player</w:t>
            </w:r>
          </w:p>
        </w:tc>
        <w:tc>
          <w:tcPr>
            <w:tcW w:w="1440" w:type="dxa"/>
          </w:tcPr>
          <w:p w14:paraId="62878797" w14:textId="77777777" w:rsidR="00F91896" w:rsidRDefault="00F91896"/>
        </w:tc>
      </w:tr>
      <w:tr w:rsidR="00F91896" w14:paraId="6BF518D3" w14:textId="77777777">
        <w:tc>
          <w:tcPr>
            <w:tcW w:w="1440" w:type="dxa"/>
          </w:tcPr>
          <w:p w14:paraId="5FBF0963" w14:textId="77777777" w:rsidR="00F91896" w:rsidRDefault="00F91896"/>
        </w:tc>
        <w:tc>
          <w:tcPr>
            <w:tcW w:w="1440" w:type="dxa"/>
          </w:tcPr>
          <w:p w14:paraId="3ED7F69A" w14:textId="77777777" w:rsidR="00F91896" w:rsidRDefault="00F91896"/>
        </w:tc>
        <w:tc>
          <w:tcPr>
            <w:tcW w:w="1440" w:type="dxa"/>
          </w:tcPr>
          <w:p w14:paraId="7E1C5167" w14:textId="77777777" w:rsidR="00F91896" w:rsidRDefault="00F91896"/>
        </w:tc>
        <w:tc>
          <w:tcPr>
            <w:tcW w:w="1440" w:type="dxa"/>
          </w:tcPr>
          <w:p w14:paraId="1F6BC5FF" w14:textId="77777777" w:rsidR="00F91896" w:rsidRDefault="00F91896"/>
        </w:tc>
        <w:tc>
          <w:tcPr>
            <w:tcW w:w="1440" w:type="dxa"/>
          </w:tcPr>
          <w:p w14:paraId="04977892" w14:textId="77777777" w:rsidR="00F91896" w:rsidRDefault="00000000">
            <w:r>
              <w:rPr>
                <w:sz w:val="18"/>
              </w:rPr>
              <w:t>Písanie - príbeh I</w:t>
            </w:r>
          </w:p>
        </w:tc>
        <w:tc>
          <w:tcPr>
            <w:tcW w:w="1440" w:type="dxa"/>
          </w:tcPr>
          <w:p w14:paraId="41F91D9B" w14:textId="77777777" w:rsidR="00F91896" w:rsidRDefault="00000000">
            <w:r>
              <w:rPr>
                <w:sz w:val="18"/>
              </w:rPr>
              <w:t xml:space="preserve">zaznamenať a zoradiť kľúčové momenty príbehu v logickej časovej následnosti a vyjadriť emócie </w:t>
            </w:r>
            <w:r>
              <w:rPr>
                <w:sz w:val="18"/>
              </w:rPr>
              <w:lastRenderedPageBreak/>
              <w:t>pomocou vhodnej slovnej zásoby.</w:t>
            </w:r>
            <w:r>
              <w:rPr>
                <w:sz w:val="18"/>
              </w:rPr>
              <w:br/>
            </w:r>
          </w:p>
        </w:tc>
        <w:tc>
          <w:tcPr>
            <w:tcW w:w="1440" w:type="dxa"/>
          </w:tcPr>
          <w:p w14:paraId="0CF18F5D" w14:textId="77777777" w:rsidR="00F91896" w:rsidRDefault="00F91896"/>
        </w:tc>
        <w:tc>
          <w:tcPr>
            <w:tcW w:w="1440" w:type="dxa"/>
          </w:tcPr>
          <w:p w14:paraId="2A15A446" w14:textId="77777777" w:rsidR="00F91896" w:rsidRDefault="00F91896"/>
        </w:tc>
        <w:tc>
          <w:tcPr>
            <w:tcW w:w="1440" w:type="dxa"/>
          </w:tcPr>
          <w:p w14:paraId="1B4BE1D5" w14:textId="77777777" w:rsidR="00F91896" w:rsidRDefault="00000000">
            <w:r>
              <w:rPr>
                <w:sz w:val="18"/>
              </w:rPr>
              <w:t>Student’s book, Multimedia material &amp; player</w:t>
            </w:r>
          </w:p>
        </w:tc>
        <w:tc>
          <w:tcPr>
            <w:tcW w:w="1440" w:type="dxa"/>
          </w:tcPr>
          <w:p w14:paraId="49235808" w14:textId="77777777" w:rsidR="00F91896" w:rsidRDefault="00F91896"/>
        </w:tc>
      </w:tr>
      <w:tr w:rsidR="00F91896" w14:paraId="4DB2E3D3" w14:textId="77777777">
        <w:tc>
          <w:tcPr>
            <w:tcW w:w="1440" w:type="dxa"/>
          </w:tcPr>
          <w:p w14:paraId="34C64266" w14:textId="77777777" w:rsidR="00F91896" w:rsidRDefault="00F91896"/>
        </w:tc>
        <w:tc>
          <w:tcPr>
            <w:tcW w:w="1440" w:type="dxa"/>
          </w:tcPr>
          <w:p w14:paraId="34EE24B0" w14:textId="77777777" w:rsidR="00F91896" w:rsidRDefault="00000000">
            <w:r>
              <w:rPr>
                <w:sz w:val="18"/>
              </w:rPr>
              <w:t>5</w:t>
            </w:r>
          </w:p>
        </w:tc>
        <w:tc>
          <w:tcPr>
            <w:tcW w:w="1440" w:type="dxa"/>
          </w:tcPr>
          <w:p w14:paraId="2F02416A" w14:textId="77777777" w:rsidR="00F91896" w:rsidRDefault="00000000">
            <w:r>
              <w:rPr>
                <w:sz w:val="18"/>
              </w:rPr>
              <w:t>13</w:t>
            </w:r>
          </w:p>
        </w:tc>
        <w:tc>
          <w:tcPr>
            <w:tcW w:w="1440" w:type="dxa"/>
          </w:tcPr>
          <w:p w14:paraId="0494524F" w14:textId="77777777" w:rsidR="00F91896" w:rsidRDefault="00000000">
            <w:r>
              <w:rPr>
                <w:sz w:val="18"/>
              </w:rPr>
              <w:t>Review 2</w:t>
            </w:r>
          </w:p>
        </w:tc>
        <w:tc>
          <w:tcPr>
            <w:tcW w:w="1440" w:type="dxa"/>
          </w:tcPr>
          <w:p w14:paraId="49264929" w14:textId="77777777" w:rsidR="00F91896" w:rsidRDefault="00000000">
            <w:r>
              <w:rPr>
                <w:sz w:val="18"/>
              </w:rPr>
              <w:t>Zhrnutie učiva, Sebahodnotenie</w:t>
            </w:r>
          </w:p>
        </w:tc>
        <w:tc>
          <w:tcPr>
            <w:tcW w:w="1440" w:type="dxa"/>
          </w:tcPr>
          <w:p w14:paraId="5CD18707" w14:textId="77777777" w:rsidR="00F91896"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6D360F47" w14:textId="77777777" w:rsidR="00F91896" w:rsidRDefault="00F91896"/>
        </w:tc>
        <w:tc>
          <w:tcPr>
            <w:tcW w:w="1440" w:type="dxa"/>
          </w:tcPr>
          <w:p w14:paraId="4DF4FAAC" w14:textId="77777777" w:rsidR="00F91896" w:rsidRDefault="00F91896"/>
        </w:tc>
        <w:tc>
          <w:tcPr>
            <w:tcW w:w="1440" w:type="dxa"/>
          </w:tcPr>
          <w:p w14:paraId="4A417745" w14:textId="77777777" w:rsidR="00F91896" w:rsidRDefault="00000000">
            <w:r>
              <w:rPr>
                <w:sz w:val="18"/>
              </w:rPr>
              <w:t>Student’s book, Multimedia material &amp; player</w:t>
            </w:r>
          </w:p>
        </w:tc>
        <w:tc>
          <w:tcPr>
            <w:tcW w:w="1440" w:type="dxa"/>
          </w:tcPr>
          <w:p w14:paraId="4C89634A" w14:textId="77777777" w:rsidR="00F91896" w:rsidRDefault="00F91896"/>
        </w:tc>
      </w:tr>
      <w:tr w:rsidR="00F91896" w14:paraId="549B1F3D" w14:textId="77777777">
        <w:tc>
          <w:tcPr>
            <w:tcW w:w="1440" w:type="dxa"/>
          </w:tcPr>
          <w:p w14:paraId="62DAFC9A" w14:textId="77777777" w:rsidR="00F91896" w:rsidRDefault="00F91896"/>
        </w:tc>
        <w:tc>
          <w:tcPr>
            <w:tcW w:w="1440" w:type="dxa"/>
          </w:tcPr>
          <w:p w14:paraId="06198FD1" w14:textId="77777777" w:rsidR="00F91896" w:rsidRDefault="00F91896"/>
        </w:tc>
        <w:tc>
          <w:tcPr>
            <w:tcW w:w="1440" w:type="dxa"/>
          </w:tcPr>
          <w:p w14:paraId="1DAEFFAC" w14:textId="77777777" w:rsidR="00F91896" w:rsidRDefault="00000000">
            <w:r>
              <w:rPr>
                <w:sz w:val="18"/>
              </w:rPr>
              <w:t>14</w:t>
            </w:r>
          </w:p>
        </w:tc>
        <w:tc>
          <w:tcPr>
            <w:tcW w:w="1440" w:type="dxa"/>
          </w:tcPr>
          <w:p w14:paraId="5D932C8B" w14:textId="77777777" w:rsidR="00F91896" w:rsidRDefault="00000000">
            <w:r>
              <w:rPr>
                <w:sz w:val="18"/>
              </w:rPr>
              <w:t>Task modules 1&amp;2</w:t>
            </w:r>
          </w:p>
        </w:tc>
        <w:tc>
          <w:tcPr>
            <w:tcW w:w="1440" w:type="dxa"/>
          </w:tcPr>
          <w:p w14:paraId="7220C023" w14:textId="77777777" w:rsidR="00F91896" w:rsidRDefault="00000000">
            <w:r>
              <w:rPr>
                <w:sz w:val="18"/>
              </w:rPr>
              <w:t>Stĺpcové grafy - Autonehody</w:t>
            </w:r>
          </w:p>
        </w:tc>
        <w:tc>
          <w:tcPr>
            <w:tcW w:w="1440" w:type="dxa"/>
          </w:tcPr>
          <w:p w14:paraId="6D77F147" w14:textId="77777777" w:rsidR="00F91896" w:rsidRDefault="00000000">
            <w:r>
              <w:rPr>
                <w:sz w:val="18"/>
              </w:rPr>
              <w:t>analyzovať a interpretovať informácie zo stĺpcových grafov o autonehodách a vyvodiť z nich závery.</w:t>
            </w:r>
          </w:p>
        </w:tc>
        <w:tc>
          <w:tcPr>
            <w:tcW w:w="1440" w:type="dxa"/>
          </w:tcPr>
          <w:p w14:paraId="2D7026A8" w14:textId="77777777" w:rsidR="00F91896" w:rsidRDefault="00F91896"/>
        </w:tc>
        <w:tc>
          <w:tcPr>
            <w:tcW w:w="1440" w:type="dxa"/>
          </w:tcPr>
          <w:p w14:paraId="4287CA3B" w14:textId="77777777" w:rsidR="00F91896" w:rsidRDefault="00F91896"/>
        </w:tc>
        <w:tc>
          <w:tcPr>
            <w:tcW w:w="1440" w:type="dxa"/>
          </w:tcPr>
          <w:p w14:paraId="6E66130C" w14:textId="77777777" w:rsidR="00F91896" w:rsidRDefault="00000000">
            <w:r>
              <w:rPr>
                <w:sz w:val="18"/>
              </w:rPr>
              <w:t>Student’s book, Multimedia material &amp; player</w:t>
            </w:r>
          </w:p>
        </w:tc>
        <w:tc>
          <w:tcPr>
            <w:tcW w:w="1440" w:type="dxa"/>
          </w:tcPr>
          <w:p w14:paraId="5CF5967D" w14:textId="77777777" w:rsidR="00F91896" w:rsidRDefault="00F91896"/>
        </w:tc>
      </w:tr>
      <w:tr w:rsidR="00F91896" w14:paraId="665F9867" w14:textId="77777777">
        <w:tc>
          <w:tcPr>
            <w:tcW w:w="1440" w:type="dxa"/>
          </w:tcPr>
          <w:p w14:paraId="5E0A3B3A" w14:textId="77777777" w:rsidR="00F91896" w:rsidRDefault="00F91896"/>
        </w:tc>
        <w:tc>
          <w:tcPr>
            <w:tcW w:w="1440" w:type="dxa"/>
          </w:tcPr>
          <w:p w14:paraId="498F18A1" w14:textId="77777777" w:rsidR="00F91896" w:rsidRDefault="00F91896"/>
        </w:tc>
        <w:tc>
          <w:tcPr>
            <w:tcW w:w="1440" w:type="dxa"/>
          </w:tcPr>
          <w:p w14:paraId="11B0BC4C" w14:textId="77777777" w:rsidR="00F91896" w:rsidRDefault="00000000">
            <w:r>
              <w:rPr>
                <w:sz w:val="18"/>
              </w:rPr>
              <w:t>15</w:t>
            </w:r>
          </w:p>
        </w:tc>
        <w:tc>
          <w:tcPr>
            <w:tcW w:w="1440" w:type="dxa"/>
          </w:tcPr>
          <w:p w14:paraId="443460FD" w14:textId="77777777" w:rsidR="00F91896" w:rsidRDefault="00000000">
            <w:r>
              <w:rPr>
                <w:sz w:val="18"/>
              </w:rPr>
              <w:t>Video Module 2</w:t>
            </w:r>
          </w:p>
        </w:tc>
        <w:tc>
          <w:tcPr>
            <w:tcW w:w="1440" w:type="dxa"/>
          </w:tcPr>
          <w:p w14:paraId="28799849" w14:textId="77777777" w:rsidR="00F91896" w:rsidRDefault="00000000">
            <w:r>
              <w:rPr>
                <w:sz w:val="18"/>
              </w:rPr>
              <w:t>Videolekcia</w:t>
            </w:r>
          </w:p>
        </w:tc>
        <w:tc>
          <w:tcPr>
            <w:tcW w:w="1440" w:type="dxa"/>
          </w:tcPr>
          <w:p w14:paraId="5BD40235"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6F65955A" w14:textId="77777777" w:rsidR="00F91896" w:rsidRDefault="00F91896"/>
        </w:tc>
        <w:tc>
          <w:tcPr>
            <w:tcW w:w="1440" w:type="dxa"/>
          </w:tcPr>
          <w:p w14:paraId="271F7F54" w14:textId="77777777" w:rsidR="00F91896" w:rsidRDefault="00F91896"/>
        </w:tc>
        <w:tc>
          <w:tcPr>
            <w:tcW w:w="1440" w:type="dxa"/>
          </w:tcPr>
          <w:p w14:paraId="7E648710" w14:textId="77777777" w:rsidR="00F91896" w:rsidRDefault="00000000">
            <w:r>
              <w:rPr>
                <w:sz w:val="18"/>
              </w:rPr>
              <w:t>Multimedia material &amp; player</w:t>
            </w:r>
          </w:p>
        </w:tc>
        <w:tc>
          <w:tcPr>
            <w:tcW w:w="1440" w:type="dxa"/>
          </w:tcPr>
          <w:p w14:paraId="719E70F0" w14:textId="77777777" w:rsidR="00F91896" w:rsidRDefault="00F91896"/>
        </w:tc>
      </w:tr>
      <w:tr w:rsidR="00F91896" w14:paraId="709FCDF3" w14:textId="77777777">
        <w:tc>
          <w:tcPr>
            <w:tcW w:w="1440" w:type="dxa"/>
          </w:tcPr>
          <w:p w14:paraId="7C6692F0" w14:textId="77777777" w:rsidR="00F91896" w:rsidRDefault="00F91896"/>
        </w:tc>
        <w:tc>
          <w:tcPr>
            <w:tcW w:w="1440" w:type="dxa"/>
          </w:tcPr>
          <w:p w14:paraId="061FF422" w14:textId="77777777" w:rsidR="00F91896" w:rsidRDefault="00000000">
            <w:r>
              <w:rPr>
                <w:sz w:val="18"/>
              </w:rPr>
              <w:t>6</w:t>
            </w:r>
          </w:p>
        </w:tc>
        <w:tc>
          <w:tcPr>
            <w:tcW w:w="1440" w:type="dxa"/>
          </w:tcPr>
          <w:p w14:paraId="12E5620B" w14:textId="77777777" w:rsidR="00F91896" w:rsidRDefault="00000000">
            <w:r>
              <w:rPr>
                <w:sz w:val="18"/>
              </w:rPr>
              <w:t>16</w:t>
            </w:r>
          </w:p>
        </w:tc>
        <w:tc>
          <w:tcPr>
            <w:tcW w:w="1440" w:type="dxa"/>
          </w:tcPr>
          <w:p w14:paraId="04EF017D" w14:textId="77777777" w:rsidR="00F91896" w:rsidRDefault="00000000">
            <w:r>
              <w:rPr>
                <w:sz w:val="18"/>
              </w:rPr>
              <w:t>Test 2</w:t>
            </w:r>
          </w:p>
        </w:tc>
        <w:tc>
          <w:tcPr>
            <w:tcW w:w="1440" w:type="dxa"/>
          </w:tcPr>
          <w:p w14:paraId="6018C271" w14:textId="77777777" w:rsidR="00F91896" w:rsidRDefault="00000000">
            <w:r>
              <w:rPr>
                <w:sz w:val="18"/>
              </w:rPr>
              <w:t>Hodnotenie pokroku študentov</w:t>
            </w:r>
          </w:p>
        </w:tc>
        <w:tc>
          <w:tcPr>
            <w:tcW w:w="1440" w:type="dxa"/>
          </w:tcPr>
          <w:p w14:paraId="30E8656F"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5E881AE1" w14:textId="77777777" w:rsidR="00F91896" w:rsidRDefault="00F91896"/>
        </w:tc>
        <w:tc>
          <w:tcPr>
            <w:tcW w:w="1440" w:type="dxa"/>
          </w:tcPr>
          <w:p w14:paraId="267C157D" w14:textId="77777777" w:rsidR="00F91896" w:rsidRDefault="00F91896"/>
        </w:tc>
        <w:tc>
          <w:tcPr>
            <w:tcW w:w="1440" w:type="dxa"/>
          </w:tcPr>
          <w:p w14:paraId="01511788" w14:textId="77777777" w:rsidR="00F91896" w:rsidRDefault="00000000">
            <w:r>
              <w:rPr>
                <w:sz w:val="18"/>
              </w:rPr>
              <w:t>Tests &amp; audio (downloadable from the Teacher’s assistant)</w:t>
            </w:r>
          </w:p>
        </w:tc>
        <w:tc>
          <w:tcPr>
            <w:tcW w:w="1440" w:type="dxa"/>
          </w:tcPr>
          <w:p w14:paraId="1F007BF3" w14:textId="77777777" w:rsidR="00F91896" w:rsidRDefault="00F91896"/>
        </w:tc>
      </w:tr>
      <w:tr w:rsidR="00F91896" w14:paraId="0B3C8801" w14:textId="77777777">
        <w:tc>
          <w:tcPr>
            <w:tcW w:w="1440" w:type="dxa"/>
          </w:tcPr>
          <w:p w14:paraId="3DACE338" w14:textId="77777777" w:rsidR="00F91896" w:rsidRDefault="00F91896"/>
        </w:tc>
        <w:tc>
          <w:tcPr>
            <w:tcW w:w="1440" w:type="dxa"/>
          </w:tcPr>
          <w:p w14:paraId="2C95A7D9" w14:textId="77777777" w:rsidR="00F91896" w:rsidRDefault="00F91896"/>
        </w:tc>
        <w:tc>
          <w:tcPr>
            <w:tcW w:w="1440" w:type="dxa"/>
          </w:tcPr>
          <w:p w14:paraId="0454F4C5" w14:textId="77777777" w:rsidR="00F91896" w:rsidRDefault="00000000">
            <w:r>
              <w:rPr>
                <w:sz w:val="18"/>
              </w:rPr>
              <w:t>17</w:t>
            </w:r>
          </w:p>
        </w:tc>
        <w:tc>
          <w:tcPr>
            <w:tcW w:w="1440" w:type="dxa"/>
          </w:tcPr>
          <w:p w14:paraId="4A3EE13D" w14:textId="77777777" w:rsidR="00F91896" w:rsidRDefault="00000000">
            <w:r>
              <w:rPr>
                <w:sz w:val="18"/>
              </w:rPr>
              <w:t xml:space="preserve">Cover Page Module 3, 3A </w:t>
            </w:r>
            <w:r>
              <w:rPr>
                <w:sz w:val="18"/>
              </w:rPr>
              <w:lastRenderedPageBreak/>
              <w:t>, (page 27-29)</w:t>
            </w:r>
          </w:p>
        </w:tc>
        <w:tc>
          <w:tcPr>
            <w:tcW w:w="1440" w:type="dxa"/>
          </w:tcPr>
          <w:p w14:paraId="6953B96C" w14:textId="77777777" w:rsidR="00F91896" w:rsidRDefault="00000000">
            <w:r>
              <w:rPr>
                <w:sz w:val="18"/>
              </w:rPr>
              <w:lastRenderedPageBreak/>
              <w:t xml:space="preserve">Čítanie s porozumením - Cesty </w:t>
            </w:r>
            <w:r>
              <w:rPr>
                <w:sz w:val="18"/>
              </w:rPr>
              <w:lastRenderedPageBreak/>
              <w:t>okolo sveta, slovná zásoba</w:t>
            </w:r>
          </w:p>
        </w:tc>
        <w:tc>
          <w:tcPr>
            <w:tcW w:w="1440" w:type="dxa"/>
          </w:tcPr>
          <w:p w14:paraId="4BFD6363" w14:textId="77777777" w:rsidR="00F91896" w:rsidRDefault="00000000">
            <w:r>
              <w:rPr>
                <w:sz w:val="18"/>
              </w:rPr>
              <w:lastRenderedPageBreak/>
              <w:t xml:space="preserve">oboznámiť sa s obsahom a </w:t>
            </w:r>
            <w:r>
              <w:rPr>
                <w:sz w:val="18"/>
              </w:rPr>
              <w:lastRenderedPageBreak/>
              <w:t>zameraním nadchádzajúcej lekcie. Získať informácie z čítaného textu a rozširovať slovnú zásobu tematicky spojenú s cestovaním.</w:t>
            </w:r>
          </w:p>
        </w:tc>
        <w:tc>
          <w:tcPr>
            <w:tcW w:w="1440" w:type="dxa"/>
          </w:tcPr>
          <w:p w14:paraId="52DAB02B" w14:textId="77777777" w:rsidR="00F91896" w:rsidRDefault="00F91896"/>
        </w:tc>
        <w:tc>
          <w:tcPr>
            <w:tcW w:w="1440" w:type="dxa"/>
          </w:tcPr>
          <w:p w14:paraId="2AA54E58" w14:textId="77777777" w:rsidR="00F91896" w:rsidRDefault="00000000">
            <w:r>
              <w:rPr>
                <w:sz w:val="18"/>
              </w:rPr>
              <w:t xml:space="preserve">broaden the mind, globetrotting, </w:t>
            </w:r>
            <w:r>
              <w:rPr>
                <w:sz w:val="18"/>
              </w:rPr>
              <w:lastRenderedPageBreak/>
              <w:t>accommodation, achievement, adventurer, article, attempt (n. &amp; v.), benefit (n.), brave, circle (v.), complete (v.), courage, crew, cruise, despite, development, entire, excursion, expedition, globe, globetrotter, hitchhiking, hold the record, journey, presentation, prove, provide, publish, remarkable, sail (v.), sailor, set sail, solo, succeed, unfamiliar, voyage, wear sth out</w:t>
            </w:r>
          </w:p>
        </w:tc>
        <w:tc>
          <w:tcPr>
            <w:tcW w:w="1440" w:type="dxa"/>
          </w:tcPr>
          <w:p w14:paraId="22BB4EF3" w14:textId="77777777" w:rsidR="00F91896" w:rsidRDefault="00000000">
            <w:r>
              <w:rPr>
                <w:sz w:val="18"/>
              </w:rPr>
              <w:lastRenderedPageBreak/>
              <w:t xml:space="preserve">Student’s book, Multimedia </w:t>
            </w:r>
            <w:r>
              <w:rPr>
                <w:sz w:val="18"/>
              </w:rPr>
              <w:lastRenderedPageBreak/>
              <w:t>material &amp; player</w:t>
            </w:r>
          </w:p>
        </w:tc>
        <w:tc>
          <w:tcPr>
            <w:tcW w:w="1440" w:type="dxa"/>
          </w:tcPr>
          <w:p w14:paraId="06D096F9" w14:textId="77777777" w:rsidR="00F91896" w:rsidRDefault="00000000">
            <w:r>
              <w:rPr>
                <w:sz w:val="18"/>
              </w:rPr>
              <w:lastRenderedPageBreak/>
              <w:t xml:space="preserve">kreativita, kritické </w:t>
            </w:r>
            <w:r>
              <w:rPr>
                <w:sz w:val="18"/>
              </w:rPr>
              <w:lastRenderedPageBreak/>
              <w:t>myslenie, komunikácia, spolupráca, autonómne učenie, interkultúrne povedomie, IKT gramotnosť</w:t>
            </w:r>
          </w:p>
        </w:tc>
      </w:tr>
      <w:tr w:rsidR="00F91896" w14:paraId="49086298" w14:textId="77777777">
        <w:tc>
          <w:tcPr>
            <w:tcW w:w="1440" w:type="dxa"/>
          </w:tcPr>
          <w:p w14:paraId="2C3A5506" w14:textId="77777777" w:rsidR="00F91896" w:rsidRDefault="00F91896"/>
        </w:tc>
        <w:tc>
          <w:tcPr>
            <w:tcW w:w="1440" w:type="dxa"/>
          </w:tcPr>
          <w:p w14:paraId="54DC85AB" w14:textId="77777777" w:rsidR="00F91896" w:rsidRDefault="00F91896"/>
        </w:tc>
        <w:tc>
          <w:tcPr>
            <w:tcW w:w="1440" w:type="dxa"/>
          </w:tcPr>
          <w:p w14:paraId="2B00DDB2" w14:textId="77777777" w:rsidR="00F91896" w:rsidRDefault="00F91896"/>
        </w:tc>
        <w:tc>
          <w:tcPr>
            <w:tcW w:w="1440" w:type="dxa"/>
          </w:tcPr>
          <w:p w14:paraId="5B45B0B5" w14:textId="77777777" w:rsidR="00F91896" w:rsidRDefault="00F91896"/>
        </w:tc>
        <w:tc>
          <w:tcPr>
            <w:tcW w:w="1440" w:type="dxa"/>
          </w:tcPr>
          <w:p w14:paraId="1B98EEB1" w14:textId="77777777" w:rsidR="00F91896" w:rsidRDefault="00000000">
            <w:r>
              <w:rPr>
                <w:sz w:val="18"/>
              </w:rPr>
              <w:t>Gramatika - predprítomný čas jednoduchý a priebehový</w:t>
            </w:r>
          </w:p>
        </w:tc>
        <w:tc>
          <w:tcPr>
            <w:tcW w:w="1440" w:type="dxa"/>
          </w:tcPr>
          <w:p w14:paraId="5509B518" w14:textId="77777777" w:rsidR="00F91896" w:rsidRDefault="00000000">
            <w:r>
              <w:rPr>
                <w:sz w:val="18"/>
              </w:rPr>
              <w:t>rozlišovať a správne používať predprítomný čas jednoduchý a priebehový v kontexte minulých a súčasných skúseností.</w:t>
            </w:r>
          </w:p>
        </w:tc>
        <w:tc>
          <w:tcPr>
            <w:tcW w:w="1440" w:type="dxa"/>
          </w:tcPr>
          <w:p w14:paraId="70754DC8" w14:textId="77777777" w:rsidR="00F91896" w:rsidRDefault="00000000">
            <w:r>
              <w:rPr>
                <w:sz w:val="18"/>
              </w:rPr>
              <w:t>Present Perfect Simple vs. Past Simple, Present Perfect Simple – Present Perfect Progressive</w:t>
            </w:r>
          </w:p>
        </w:tc>
        <w:tc>
          <w:tcPr>
            <w:tcW w:w="1440" w:type="dxa"/>
          </w:tcPr>
          <w:p w14:paraId="5F35D95B" w14:textId="77777777" w:rsidR="00F91896" w:rsidRDefault="00F91896"/>
        </w:tc>
        <w:tc>
          <w:tcPr>
            <w:tcW w:w="1440" w:type="dxa"/>
          </w:tcPr>
          <w:p w14:paraId="2FE060E2" w14:textId="77777777" w:rsidR="00F91896" w:rsidRDefault="00000000">
            <w:r>
              <w:rPr>
                <w:sz w:val="18"/>
              </w:rPr>
              <w:t>Student’s book, Multimedia material &amp; player</w:t>
            </w:r>
          </w:p>
        </w:tc>
        <w:tc>
          <w:tcPr>
            <w:tcW w:w="1440" w:type="dxa"/>
          </w:tcPr>
          <w:p w14:paraId="4DF19C5C" w14:textId="77777777" w:rsidR="00F91896" w:rsidRDefault="00000000">
            <w:r>
              <w:rPr>
                <w:sz w:val="18"/>
              </w:rPr>
              <w:t>kreativita, kritické myslenie, komunikácia, spolupráca, autonómne učenie, interkultúrne povedomie, IKT gramotnosť</w:t>
            </w:r>
          </w:p>
        </w:tc>
      </w:tr>
      <w:tr w:rsidR="00F91896" w14:paraId="131F5C43" w14:textId="77777777">
        <w:tc>
          <w:tcPr>
            <w:tcW w:w="1440" w:type="dxa"/>
          </w:tcPr>
          <w:p w14:paraId="61BB2DA5" w14:textId="77777777" w:rsidR="00F91896" w:rsidRDefault="00F91896"/>
        </w:tc>
        <w:tc>
          <w:tcPr>
            <w:tcW w:w="1440" w:type="dxa"/>
          </w:tcPr>
          <w:p w14:paraId="64D2F745" w14:textId="77777777" w:rsidR="00F91896" w:rsidRDefault="00F91896"/>
        </w:tc>
        <w:tc>
          <w:tcPr>
            <w:tcW w:w="1440" w:type="dxa"/>
          </w:tcPr>
          <w:p w14:paraId="0C64F43A" w14:textId="77777777" w:rsidR="00F91896" w:rsidRDefault="00000000">
            <w:r>
              <w:rPr>
                <w:sz w:val="18"/>
              </w:rPr>
              <w:t>18</w:t>
            </w:r>
          </w:p>
        </w:tc>
        <w:tc>
          <w:tcPr>
            <w:tcW w:w="1440" w:type="dxa"/>
          </w:tcPr>
          <w:p w14:paraId="17FA069A" w14:textId="77777777" w:rsidR="00F91896" w:rsidRDefault="00000000">
            <w:r>
              <w:rPr>
                <w:sz w:val="18"/>
              </w:rPr>
              <w:t>3A , (page 30-31)</w:t>
            </w:r>
          </w:p>
        </w:tc>
        <w:tc>
          <w:tcPr>
            <w:tcW w:w="1440" w:type="dxa"/>
          </w:tcPr>
          <w:p w14:paraId="6DDBF7E4" w14:textId="77777777" w:rsidR="00F91896" w:rsidRDefault="00000000">
            <w:r>
              <w:rPr>
                <w:sz w:val="18"/>
              </w:rPr>
              <w:t>Slovná zásoba - podstatné mená + prípony, Gramatika - prídavné mená a príslovky</w:t>
            </w:r>
          </w:p>
        </w:tc>
        <w:tc>
          <w:tcPr>
            <w:tcW w:w="1440" w:type="dxa"/>
          </w:tcPr>
          <w:p w14:paraId="2AC1DDA4" w14:textId="77777777" w:rsidR="00F91896" w:rsidRDefault="00000000">
            <w:r>
              <w:rPr>
                <w:sz w:val="18"/>
              </w:rPr>
              <w:t>tvoriť a používať podstatné mená pomocou prípon, rozlišovať a správne používať prídavné mená a príslovky pri opise javov a situácií.</w:t>
            </w:r>
          </w:p>
        </w:tc>
        <w:tc>
          <w:tcPr>
            <w:tcW w:w="1440" w:type="dxa"/>
          </w:tcPr>
          <w:p w14:paraId="6A60A123" w14:textId="77777777" w:rsidR="00F91896" w:rsidRDefault="00000000">
            <w:r>
              <w:rPr>
                <w:sz w:val="18"/>
              </w:rPr>
              <w:t>Adjectives, Adverbs of manner, Comparisons</w:t>
            </w:r>
          </w:p>
        </w:tc>
        <w:tc>
          <w:tcPr>
            <w:tcW w:w="1440" w:type="dxa"/>
          </w:tcPr>
          <w:p w14:paraId="18129D46" w14:textId="77777777" w:rsidR="00F91896" w:rsidRDefault="00000000">
            <w:r>
              <w:rPr>
                <w:sz w:val="18"/>
              </w:rPr>
              <w:t>accommodate, achieve, advertise, announce, announcement, application, apply, campground, cancellation, confirm, connect, connection, description, destination, develop, exotic, explanation, exploration, guided tour, improvement, inexpensive, insurance, introduction, on board, platform, present (v.), reservation, reserve, safari, scenery, stress-free, wildlife</w:t>
            </w:r>
          </w:p>
        </w:tc>
        <w:tc>
          <w:tcPr>
            <w:tcW w:w="1440" w:type="dxa"/>
          </w:tcPr>
          <w:p w14:paraId="1D284CF1" w14:textId="77777777" w:rsidR="00F91896" w:rsidRDefault="00000000">
            <w:r>
              <w:rPr>
                <w:sz w:val="18"/>
              </w:rPr>
              <w:t>Student’s book, Multimedia material &amp; player</w:t>
            </w:r>
          </w:p>
        </w:tc>
        <w:tc>
          <w:tcPr>
            <w:tcW w:w="1440" w:type="dxa"/>
          </w:tcPr>
          <w:p w14:paraId="2E1C6A1B" w14:textId="77777777" w:rsidR="00F91896" w:rsidRDefault="00F91896"/>
        </w:tc>
      </w:tr>
      <w:tr w:rsidR="00F91896" w14:paraId="2E2E3846" w14:textId="77777777">
        <w:tc>
          <w:tcPr>
            <w:tcW w:w="1440" w:type="dxa"/>
          </w:tcPr>
          <w:p w14:paraId="352330A3" w14:textId="77777777" w:rsidR="00F91896" w:rsidRDefault="00F91896"/>
        </w:tc>
        <w:tc>
          <w:tcPr>
            <w:tcW w:w="1440" w:type="dxa"/>
          </w:tcPr>
          <w:p w14:paraId="220D9CD5" w14:textId="77777777" w:rsidR="00F91896" w:rsidRDefault="00F91896"/>
        </w:tc>
        <w:tc>
          <w:tcPr>
            <w:tcW w:w="1440" w:type="dxa"/>
          </w:tcPr>
          <w:p w14:paraId="7F465305" w14:textId="77777777" w:rsidR="00F91896" w:rsidRDefault="00F91896"/>
        </w:tc>
        <w:tc>
          <w:tcPr>
            <w:tcW w:w="1440" w:type="dxa"/>
          </w:tcPr>
          <w:p w14:paraId="47EBD722" w14:textId="77777777" w:rsidR="00F91896" w:rsidRDefault="00F91896"/>
        </w:tc>
        <w:tc>
          <w:tcPr>
            <w:tcW w:w="1440" w:type="dxa"/>
          </w:tcPr>
          <w:p w14:paraId="3DA917FB" w14:textId="77777777" w:rsidR="00F91896" w:rsidRDefault="00000000">
            <w:r>
              <w:rPr>
                <w:sz w:val="18"/>
              </w:rPr>
              <w:t xml:space="preserve">Počúvanie s </w:t>
            </w:r>
            <w:r>
              <w:rPr>
                <w:sz w:val="18"/>
              </w:rPr>
              <w:lastRenderedPageBreak/>
              <w:t>porozumením, rozprávanie</w:t>
            </w:r>
          </w:p>
        </w:tc>
        <w:tc>
          <w:tcPr>
            <w:tcW w:w="1440" w:type="dxa"/>
          </w:tcPr>
          <w:p w14:paraId="1B09CFDA" w14:textId="77777777" w:rsidR="00F91896" w:rsidRDefault="00000000">
            <w:r>
              <w:rPr>
                <w:sz w:val="18"/>
              </w:rPr>
              <w:lastRenderedPageBreak/>
              <w:t xml:space="preserve">porovnávať a </w:t>
            </w:r>
            <w:r>
              <w:rPr>
                <w:sz w:val="18"/>
              </w:rPr>
              <w:lastRenderedPageBreak/>
              <w:t>kontrastovať osoby a situácie, vyjadrovať názory a skúsenosti v súvislosti s prázdninovými aktivitami.</w:t>
            </w:r>
          </w:p>
        </w:tc>
        <w:tc>
          <w:tcPr>
            <w:tcW w:w="1440" w:type="dxa"/>
          </w:tcPr>
          <w:p w14:paraId="6277A59A" w14:textId="77777777" w:rsidR="00F91896" w:rsidRDefault="00000000">
            <w:r>
              <w:rPr>
                <w:sz w:val="18"/>
              </w:rPr>
              <w:lastRenderedPageBreak/>
              <w:t xml:space="preserve">Adjectives, </w:t>
            </w:r>
            <w:r>
              <w:rPr>
                <w:sz w:val="18"/>
              </w:rPr>
              <w:lastRenderedPageBreak/>
              <w:t>Adverbs of manner, Comparisons</w:t>
            </w:r>
          </w:p>
        </w:tc>
        <w:tc>
          <w:tcPr>
            <w:tcW w:w="1440" w:type="dxa"/>
          </w:tcPr>
          <w:p w14:paraId="2318E2C2" w14:textId="77777777" w:rsidR="00F91896" w:rsidRDefault="00F91896"/>
        </w:tc>
        <w:tc>
          <w:tcPr>
            <w:tcW w:w="1440" w:type="dxa"/>
          </w:tcPr>
          <w:p w14:paraId="0CBFEFD7" w14:textId="77777777" w:rsidR="00F91896" w:rsidRDefault="00000000">
            <w:r>
              <w:rPr>
                <w:sz w:val="18"/>
              </w:rPr>
              <w:t xml:space="preserve">Student’s book, </w:t>
            </w:r>
            <w:r>
              <w:rPr>
                <w:sz w:val="18"/>
              </w:rPr>
              <w:lastRenderedPageBreak/>
              <w:t>Multimedia material &amp; player</w:t>
            </w:r>
          </w:p>
        </w:tc>
        <w:tc>
          <w:tcPr>
            <w:tcW w:w="1440" w:type="dxa"/>
          </w:tcPr>
          <w:p w14:paraId="3A60C9E5" w14:textId="77777777" w:rsidR="00F91896" w:rsidRDefault="00F91896"/>
        </w:tc>
      </w:tr>
      <w:tr w:rsidR="00F91896" w14:paraId="285B57DB" w14:textId="77777777">
        <w:tc>
          <w:tcPr>
            <w:tcW w:w="1440" w:type="dxa"/>
          </w:tcPr>
          <w:p w14:paraId="3E31A65A" w14:textId="77777777" w:rsidR="00F91896" w:rsidRDefault="00F91896"/>
        </w:tc>
        <w:tc>
          <w:tcPr>
            <w:tcW w:w="1440" w:type="dxa"/>
          </w:tcPr>
          <w:p w14:paraId="11C7AB22" w14:textId="77777777" w:rsidR="00F91896" w:rsidRDefault="00000000">
            <w:r>
              <w:rPr>
                <w:sz w:val="18"/>
              </w:rPr>
              <w:t>7</w:t>
            </w:r>
          </w:p>
        </w:tc>
        <w:tc>
          <w:tcPr>
            <w:tcW w:w="1440" w:type="dxa"/>
          </w:tcPr>
          <w:p w14:paraId="33FCE210" w14:textId="77777777" w:rsidR="00F91896" w:rsidRDefault="00000000">
            <w:r>
              <w:rPr>
                <w:sz w:val="18"/>
              </w:rPr>
              <w:t>19</w:t>
            </w:r>
          </w:p>
        </w:tc>
        <w:tc>
          <w:tcPr>
            <w:tcW w:w="1440" w:type="dxa"/>
          </w:tcPr>
          <w:p w14:paraId="077947D3" w14:textId="77777777" w:rsidR="00F91896" w:rsidRDefault="00000000">
            <w:r>
              <w:rPr>
                <w:sz w:val="18"/>
              </w:rPr>
              <w:t>3B, (page 32-33)</w:t>
            </w:r>
          </w:p>
        </w:tc>
        <w:tc>
          <w:tcPr>
            <w:tcW w:w="1440" w:type="dxa"/>
          </w:tcPr>
          <w:p w14:paraId="52C50C1E" w14:textId="77777777" w:rsidR="00F91896" w:rsidRDefault="00000000">
            <w:r>
              <w:rPr>
                <w:sz w:val="18"/>
              </w:rPr>
              <w:t>Čítanie s porozumením - Mobilné aplikácie</w:t>
            </w:r>
          </w:p>
        </w:tc>
        <w:tc>
          <w:tcPr>
            <w:tcW w:w="1440" w:type="dxa"/>
          </w:tcPr>
          <w:p w14:paraId="6C6ECA04" w14:textId="77777777" w:rsidR="00F91896" w:rsidRDefault="00000000">
            <w:r>
              <w:rPr>
                <w:sz w:val="18"/>
              </w:rPr>
              <w:t>rozvíjať porozumenie čítaného textu a diskutovať o využití technológií v každodennom živote.</w:t>
            </w:r>
          </w:p>
        </w:tc>
        <w:tc>
          <w:tcPr>
            <w:tcW w:w="1440" w:type="dxa"/>
          </w:tcPr>
          <w:p w14:paraId="7148E39A" w14:textId="77777777" w:rsidR="00F91896" w:rsidRDefault="00F91896"/>
        </w:tc>
        <w:tc>
          <w:tcPr>
            <w:tcW w:w="1440" w:type="dxa"/>
          </w:tcPr>
          <w:p w14:paraId="1450775F" w14:textId="77777777" w:rsidR="00F91896" w:rsidRDefault="00000000">
            <w:r>
              <w:rPr>
                <w:sz w:val="18"/>
              </w:rPr>
              <w:t>access (v.), anxious, app, arrival, bargain (n.), car rental, come across, come up, compare, count on, currency, delay, departure, directly, do without sth, domestic flight, essential, fed up with, flexible, frequent, handy, hassle (n.), illegal, impressed, interactive, journal, landmark, legal, leisure, major, offline, once (sth happens), record (v.), right (n.), schedule (n.), section, store (v.), struggle (n.), timetable, tram, unique, update (n.), upload (v.)</w:t>
            </w:r>
          </w:p>
        </w:tc>
        <w:tc>
          <w:tcPr>
            <w:tcW w:w="1440" w:type="dxa"/>
          </w:tcPr>
          <w:p w14:paraId="6E0024B1" w14:textId="77777777" w:rsidR="00F91896" w:rsidRDefault="00000000">
            <w:r>
              <w:rPr>
                <w:sz w:val="18"/>
              </w:rPr>
              <w:t>Student’s book, Multimedia material &amp; player</w:t>
            </w:r>
          </w:p>
        </w:tc>
        <w:tc>
          <w:tcPr>
            <w:tcW w:w="1440" w:type="dxa"/>
          </w:tcPr>
          <w:p w14:paraId="168C8873" w14:textId="77777777" w:rsidR="00F91896" w:rsidRDefault="00F91896"/>
        </w:tc>
      </w:tr>
      <w:tr w:rsidR="00F91896" w14:paraId="5ED2BD48" w14:textId="77777777">
        <w:tc>
          <w:tcPr>
            <w:tcW w:w="1440" w:type="dxa"/>
          </w:tcPr>
          <w:p w14:paraId="53462940" w14:textId="77777777" w:rsidR="00F91896" w:rsidRDefault="00F91896"/>
        </w:tc>
        <w:tc>
          <w:tcPr>
            <w:tcW w:w="1440" w:type="dxa"/>
          </w:tcPr>
          <w:p w14:paraId="45A95B09" w14:textId="77777777" w:rsidR="00F91896" w:rsidRDefault="00F91896"/>
        </w:tc>
        <w:tc>
          <w:tcPr>
            <w:tcW w:w="1440" w:type="dxa"/>
          </w:tcPr>
          <w:p w14:paraId="0D16397F" w14:textId="77777777" w:rsidR="00F91896" w:rsidRDefault="00F91896"/>
        </w:tc>
        <w:tc>
          <w:tcPr>
            <w:tcW w:w="1440" w:type="dxa"/>
          </w:tcPr>
          <w:p w14:paraId="28A86CB8" w14:textId="77777777" w:rsidR="00F91896" w:rsidRDefault="00F91896"/>
        </w:tc>
        <w:tc>
          <w:tcPr>
            <w:tcW w:w="1440" w:type="dxa"/>
          </w:tcPr>
          <w:p w14:paraId="605F8F6E" w14:textId="77777777" w:rsidR="00F91896" w:rsidRDefault="00000000">
            <w:r>
              <w:rPr>
                <w:sz w:val="18"/>
              </w:rPr>
              <w:t>Počúvanie s porozumením, rozprávanie</w:t>
            </w:r>
          </w:p>
        </w:tc>
        <w:tc>
          <w:tcPr>
            <w:tcW w:w="1440" w:type="dxa"/>
          </w:tcPr>
          <w:p w14:paraId="4D0E5ED4" w14:textId="77777777" w:rsidR="00F91896" w:rsidRDefault="00000000">
            <w:r>
              <w:rPr>
                <w:sz w:val="18"/>
              </w:rPr>
              <w:t>identifikovať a porovnávať rôzne aspekty moderných technológií v hovorenom prejave.</w:t>
            </w:r>
          </w:p>
        </w:tc>
        <w:tc>
          <w:tcPr>
            <w:tcW w:w="1440" w:type="dxa"/>
          </w:tcPr>
          <w:p w14:paraId="3B58CC20" w14:textId="77777777" w:rsidR="00F91896" w:rsidRDefault="00F91896"/>
        </w:tc>
        <w:tc>
          <w:tcPr>
            <w:tcW w:w="1440" w:type="dxa"/>
          </w:tcPr>
          <w:p w14:paraId="589BAAAF" w14:textId="77777777" w:rsidR="00F91896" w:rsidRDefault="00F91896"/>
        </w:tc>
        <w:tc>
          <w:tcPr>
            <w:tcW w:w="1440" w:type="dxa"/>
          </w:tcPr>
          <w:p w14:paraId="66EFEB37" w14:textId="77777777" w:rsidR="00F91896" w:rsidRDefault="00000000">
            <w:r>
              <w:rPr>
                <w:sz w:val="18"/>
              </w:rPr>
              <w:t>Student’s book, Multimedia material &amp; player</w:t>
            </w:r>
          </w:p>
        </w:tc>
        <w:tc>
          <w:tcPr>
            <w:tcW w:w="1440" w:type="dxa"/>
          </w:tcPr>
          <w:p w14:paraId="1D1F8F8C" w14:textId="77777777" w:rsidR="00F91896" w:rsidRDefault="00F91896"/>
        </w:tc>
      </w:tr>
      <w:tr w:rsidR="00F91896" w14:paraId="6C70E21E" w14:textId="77777777">
        <w:tc>
          <w:tcPr>
            <w:tcW w:w="1440" w:type="dxa"/>
          </w:tcPr>
          <w:p w14:paraId="55B461AD" w14:textId="77777777" w:rsidR="00F91896" w:rsidRDefault="00F91896"/>
        </w:tc>
        <w:tc>
          <w:tcPr>
            <w:tcW w:w="1440" w:type="dxa"/>
          </w:tcPr>
          <w:p w14:paraId="0414009E" w14:textId="77777777" w:rsidR="00F91896" w:rsidRDefault="00F91896"/>
        </w:tc>
        <w:tc>
          <w:tcPr>
            <w:tcW w:w="1440" w:type="dxa"/>
          </w:tcPr>
          <w:p w14:paraId="0E686DEA" w14:textId="77777777" w:rsidR="00F91896" w:rsidRDefault="00000000">
            <w:r>
              <w:rPr>
                <w:sz w:val="18"/>
              </w:rPr>
              <w:t>20</w:t>
            </w:r>
          </w:p>
        </w:tc>
        <w:tc>
          <w:tcPr>
            <w:tcW w:w="1440" w:type="dxa"/>
          </w:tcPr>
          <w:p w14:paraId="574D6C8B" w14:textId="77777777" w:rsidR="00F91896" w:rsidRDefault="00000000">
            <w:r>
              <w:rPr>
                <w:sz w:val="18"/>
              </w:rPr>
              <w:t>3B, (page 34-35)</w:t>
            </w:r>
          </w:p>
        </w:tc>
        <w:tc>
          <w:tcPr>
            <w:tcW w:w="1440" w:type="dxa"/>
          </w:tcPr>
          <w:p w14:paraId="5049F5B9" w14:textId="77777777" w:rsidR="00F91896" w:rsidRDefault="00000000">
            <w:r>
              <w:rPr>
                <w:sz w:val="18"/>
              </w:rPr>
              <w:t>Rozprávanie - vyjadrenie preferencie, vytváranie návrhov/odporúčaní, súhlas/nesúhlas s návrhom</w:t>
            </w:r>
          </w:p>
        </w:tc>
        <w:tc>
          <w:tcPr>
            <w:tcW w:w="1440" w:type="dxa"/>
          </w:tcPr>
          <w:p w14:paraId="4064A342" w14:textId="77777777" w:rsidR="00F91896" w:rsidRDefault="00000000">
            <w:r>
              <w:rPr>
                <w:sz w:val="18"/>
              </w:rPr>
              <w:t>vyjadriť preferencie, vytvárať návrhy a reagovať na ne súhlasne alebo nesúhlasne v súvislosti s opisom miesta.</w:t>
            </w:r>
          </w:p>
        </w:tc>
        <w:tc>
          <w:tcPr>
            <w:tcW w:w="1440" w:type="dxa"/>
          </w:tcPr>
          <w:p w14:paraId="6FD7E7C7" w14:textId="77777777" w:rsidR="00F91896" w:rsidRDefault="00F91896"/>
        </w:tc>
        <w:tc>
          <w:tcPr>
            <w:tcW w:w="1440" w:type="dxa"/>
          </w:tcPr>
          <w:p w14:paraId="48E39E1A" w14:textId="77777777" w:rsidR="00F91896" w:rsidRDefault="00000000">
            <w:r>
              <w:rPr>
                <w:sz w:val="18"/>
              </w:rPr>
              <w:t xml:space="preserve">botanical garden, colourful, educational, enjoyable, fascinating, from up close, get seasick, highlight (n.), impression, magnificent, massive, mouth-watering, once in a lifetime, opportunity, palm tree, peaceful, pond, private, recommendation, species, spectacular, square (adj.), suggestion, sweet-smelling, the public, </w:t>
            </w:r>
            <w:r>
              <w:rPr>
                <w:sz w:val="18"/>
              </w:rPr>
              <w:lastRenderedPageBreak/>
              <w:t>tropical, typical, unforgettable, weird, wonder (n.), I’d prefer (not) to…, I’d rather (not)…, See for yourself</w:t>
            </w:r>
          </w:p>
        </w:tc>
        <w:tc>
          <w:tcPr>
            <w:tcW w:w="1440" w:type="dxa"/>
          </w:tcPr>
          <w:p w14:paraId="5F3518FF" w14:textId="77777777" w:rsidR="00F91896" w:rsidRDefault="00000000">
            <w:r>
              <w:rPr>
                <w:sz w:val="18"/>
              </w:rPr>
              <w:lastRenderedPageBreak/>
              <w:t>Student’s book, Multimedia material &amp; player</w:t>
            </w:r>
          </w:p>
        </w:tc>
        <w:tc>
          <w:tcPr>
            <w:tcW w:w="1440" w:type="dxa"/>
          </w:tcPr>
          <w:p w14:paraId="130CC867" w14:textId="77777777" w:rsidR="00F91896" w:rsidRDefault="00F91896"/>
        </w:tc>
      </w:tr>
      <w:tr w:rsidR="00F91896" w14:paraId="43B0CDCD" w14:textId="77777777">
        <w:tc>
          <w:tcPr>
            <w:tcW w:w="1440" w:type="dxa"/>
          </w:tcPr>
          <w:p w14:paraId="419F9CC6" w14:textId="77777777" w:rsidR="00F91896" w:rsidRDefault="00F91896"/>
        </w:tc>
        <w:tc>
          <w:tcPr>
            <w:tcW w:w="1440" w:type="dxa"/>
          </w:tcPr>
          <w:p w14:paraId="234E25C8" w14:textId="77777777" w:rsidR="00F91896" w:rsidRDefault="00F91896"/>
        </w:tc>
        <w:tc>
          <w:tcPr>
            <w:tcW w:w="1440" w:type="dxa"/>
          </w:tcPr>
          <w:p w14:paraId="080C38EF" w14:textId="77777777" w:rsidR="00F91896" w:rsidRDefault="00F91896"/>
        </w:tc>
        <w:tc>
          <w:tcPr>
            <w:tcW w:w="1440" w:type="dxa"/>
          </w:tcPr>
          <w:p w14:paraId="57F0E30B" w14:textId="77777777" w:rsidR="00F91896" w:rsidRDefault="00F91896"/>
        </w:tc>
        <w:tc>
          <w:tcPr>
            <w:tcW w:w="1440" w:type="dxa"/>
          </w:tcPr>
          <w:p w14:paraId="4F42FC01" w14:textId="77777777" w:rsidR="00F91896" w:rsidRDefault="00000000">
            <w:r>
              <w:rPr>
                <w:sz w:val="18"/>
              </w:rPr>
              <w:t>Písanie - článok, popis miesta</w:t>
            </w:r>
          </w:p>
        </w:tc>
        <w:tc>
          <w:tcPr>
            <w:tcW w:w="1440" w:type="dxa"/>
          </w:tcPr>
          <w:p w14:paraId="57CA987D" w14:textId="77777777" w:rsidR="00F91896" w:rsidRDefault="00000000">
            <w:r>
              <w:rPr>
                <w:sz w:val="18"/>
              </w:rPr>
              <w:t>napísať štylisticky vhodný opis miesta so zreteľom na štruktúru a použitie zmyslových detailov.</w:t>
            </w:r>
            <w:r>
              <w:rPr>
                <w:sz w:val="18"/>
              </w:rPr>
              <w:br/>
            </w:r>
          </w:p>
        </w:tc>
        <w:tc>
          <w:tcPr>
            <w:tcW w:w="1440" w:type="dxa"/>
          </w:tcPr>
          <w:p w14:paraId="1248E35B" w14:textId="77777777" w:rsidR="00F91896" w:rsidRDefault="00F91896"/>
        </w:tc>
        <w:tc>
          <w:tcPr>
            <w:tcW w:w="1440" w:type="dxa"/>
          </w:tcPr>
          <w:p w14:paraId="1146DBC6" w14:textId="77777777" w:rsidR="00F91896" w:rsidRDefault="00F91896"/>
        </w:tc>
        <w:tc>
          <w:tcPr>
            <w:tcW w:w="1440" w:type="dxa"/>
          </w:tcPr>
          <w:p w14:paraId="6669F9DE" w14:textId="77777777" w:rsidR="00F91896" w:rsidRDefault="00000000">
            <w:r>
              <w:rPr>
                <w:sz w:val="18"/>
              </w:rPr>
              <w:t>Student’s book, Multimedia material &amp; player</w:t>
            </w:r>
          </w:p>
        </w:tc>
        <w:tc>
          <w:tcPr>
            <w:tcW w:w="1440" w:type="dxa"/>
          </w:tcPr>
          <w:p w14:paraId="0AA3A9AB" w14:textId="77777777" w:rsidR="00F91896" w:rsidRDefault="00F91896"/>
        </w:tc>
      </w:tr>
      <w:tr w:rsidR="00F91896" w14:paraId="5380F140" w14:textId="77777777">
        <w:tc>
          <w:tcPr>
            <w:tcW w:w="1440" w:type="dxa"/>
          </w:tcPr>
          <w:p w14:paraId="70D412A7" w14:textId="77777777" w:rsidR="00F91896" w:rsidRDefault="00F91896"/>
        </w:tc>
        <w:tc>
          <w:tcPr>
            <w:tcW w:w="1440" w:type="dxa"/>
          </w:tcPr>
          <w:p w14:paraId="12DC8110" w14:textId="77777777" w:rsidR="00F91896" w:rsidRDefault="00F91896"/>
        </w:tc>
        <w:tc>
          <w:tcPr>
            <w:tcW w:w="1440" w:type="dxa"/>
          </w:tcPr>
          <w:p w14:paraId="305007F9" w14:textId="77777777" w:rsidR="00F91896" w:rsidRDefault="00000000">
            <w:r>
              <w:rPr>
                <w:sz w:val="18"/>
              </w:rPr>
              <w:t>21</w:t>
            </w:r>
          </w:p>
        </w:tc>
        <w:tc>
          <w:tcPr>
            <w:tcW w:w="1440" w:type="dxa"/>
          </w:tcPr>
          <w:p w14:paraId="094EA80A" w14:textId="77777777" w:rsidR="00F91896" w:rsidRDefault="00000000">
            <w:r>
              <w:rPr>
                <w:sz w:val="18"/>
              </w:rPr>
              <w:t>Review 3</w:t>
            </w:r>
          </w:p>
        </w:tc>
        <w:tc>
          <w:tcPr>
            <w:tcW w:w="1440" w:type="dxa"/>
          </w:tcPr>
          <w:p w14:paraId="29912D2C" w14:textId="77777777" w:rsidR="00F91896" w:rsidRDefault="00000000">
            <w:r>
              <w:rPr>
                <w:sz w:val="18"/>
              </w:rPr>
              <w:t>Zhrnutie učiva, Sebahodnotenie</w:t>
            </w:r>
          </w:p>
        </w:tc>
        <w:tc>
          <w:tcPr>
            <w:tcW w:w="1440" w:type="dxa"/>
          </w:tcPr>
          <w:p w14:paraId="417ECAE6" w14:textId="77777777" w:rsidR="00F91896"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83AB232" w14:textId="77777777" w:rsidR="00F91896" w:rsidRDefault="00F91896"/>
        </w:tc>
        <w:tc>
          <w:tcPr>
            <w:tcW w:w="1440" w:type="dxa"/>
          </w:tcPr>
          <w:p w14:paraId="3ED2FD6F" w14:textId="77777777" w:rsidR="00F91896" w:rsidRDefault="00F91896"/>
        </w:tc>
        <w:tc>
          <w:tcPr>
            <w:tcW w:w="1440" w:type="dxa"/>
          </w:tcPr>
          <w:p w14:paraId="3F5159ED" w14:textId="77777777" w:rsidR="00F91896" w:rsidRDefault="00000000">
            <w:r>
              <w:rPr>
                <w:sz w:val="18"/>
              </w:rPr>
              <w:t xml:space="preserve">Student’s book, Multimedia material &amp; player </w:t>
            </w:r>
          </w:p>
        </w:tc>
        <w:tc>
          <w:tcPr>
            <w:tcW w:w="1440" w:type="dxa"/>
          </w:tcPr>
          <w:p w14:paraId="2EF3A154" w14:textId="77777777" w:rsidR="00F91896" w:rsidRDefault="00F91896"/>
        </w:tc>
      </w:tr>
      <w:tr w:rsidR="00F91896" w14:paraId="42CD8E5F" w14:textId="77777777">
        <w:tc>
          <w:tcPr>
            <w:tcW w:w="1440" w:type="dxa"/>
          </w:tcPr>
          <w:p w14:paraId="14B40702" w14:textId="77777777" w:rsidR="00F91896" w:rsidRDefault="00F91896"/>
        </w:tc>
        <w:tc>
          <w:tcPr>
            <w:tcW w:w="1440" w:type="dxa"/>
          </w:tcPr>
          <w:p w14:paraId="597D9AA3" w14:textId="77777777" w:rsidR="00F91896" w:rsidRDefault="00000000">
            <w:r>
              <w:rPr>
                <w:sz w:val="18"/>
              </w:rPr>
              <w:t>8</w:t>
            </w:r>
          </w:p>
        </w:tc>
        <w:tc>
          <w:tcPr>
            <w:tcW w:w="1440" w:type="dxa"/>
          </w:tcPr>
          <w:p w14:paraId="42A240EC" w14:textId="77777777" w:rsidR="00F91896" w:rsidRDefault="00000000">
            <w:r>
              <w:rPr>
                <w:sz w:val="18"/>
              </w:rPr>
              <w:t>22</w:t>
            </w:r>
          </w:p>
        </w:tc>
        <w:tc>
          <w:tcPr>
            <w:tcW w:w="1440" w:type="dxa"/>
          </w:tcPr>
          <w:p w14:paraId="65A1722D" w14:textId="77777777" w:rsidR="00F91896" w:rsidRDefault="00000000">
            <w:r>
              <w:rPr>
                <w:sz w:val="18"/>
              </w:rPr>
              <w:t>Video Module 3</w:t>
            </w:r>
          </w:p>
        </w:tc>
        <w:tc>
          <w:tcPr>
            <w:tcW w:w="1440" w:type="dxa"/>
          </w:tcPr>
          <w:p w14:paraId="7DA61D62" w14:textId="77777777" w:rsidR="00F91896" w:rsidRDefault="00000000">
            <w:r>
              <w:rPr>
                <w:sz w:val="18"/>
              </w:rPr>
              <w:t>Videolekcia</w:t>
            </w:r>
          </w:p>
        </w:tc>
        <w:tc>
          <w:tcPr>
            <w:tcW w:w="1440" w:type="dxa"/>
          </w:tcPr>
          <w:p w14:paraId="68C22E29"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7C71DAF2" w14:textId="77777777" w:rsidR="00F91896" w:rsidRDefault="00F91896"/>
        </w:tc>
        <w:tc>
          <w:tcPr>
            <w:tcW w:w="1440" w:type="dxa"/>
          </w:tcPr>
          <w:p w14:paraId="36E96003" w14:textId="77777777" w:rsidR="00F91896" w:rsidRDefault="00F91896"/>
        </w:tc>
        <w:tc>
          <w:tcPr>
            <w:tcW w:w="1440" w:type="dxa"/>
          </w:tcPr>
          <w:p w14:paraId="321534B9" w14:textId="77777777" w:rsidR="00F91896" w:rsidRDefault="00000000">
            <w:r>
              <w:rPr>
                <w:sz w:val="18"/>
              </w:rPr>
              <w:t>Multimedia material &amp; player</w:t>
            </w:r>
          </w:p>
        </w:tc>
        <w:tc>
          <w:tcPr>
            <w:tcW w:w="1440" w:type="dxa"/>
          </w:tcPr>
          <w:p w14:paraId="72946AAE" w14:textId="77777777" w:rsidR="00F91896" w:rsidRDefault="00F91896"/>
        </w:tc>
      </w:tr>
      <w:tr w:rsidR="00F91896" w14:paraId="3D7DA6DB" w14:textId="77777777">
        <w:tc>
          <w:tcPr>
            <w:tcW w:w="1440" w:type="dxa"/>
          </w:tcPr>
          <w:p w14:paraId="62DBA169" w14:textId="77777777" w:rsidR="00F91896" w:rsidRDefault="00F91896"/>
        </w:tc>
        <w:tc>
          <w:tcPr>
            <w:tcW w:w="1440" w:type="dxa"/>
          </w:tcPr>
          <w:p w14:paraId="1ECC1D40" w14:textId="77777777" w:rsidR="00F91896" w:rsidRDefault="00F91896"/>
        </w:tc>
        <w:tc>
          <w:tcPr>
            <w:tcW w:w="1440" w:type="dxa"/>
          </w:tcPr>
          <w:p w14:paraId="178AED81" w14:textId="77777777" w:rsidR="00F91896" w:rsidRDefault="00000000">
            <w:r>
              <w:rPr>
                <w:sz w:val="18"/>
              </w:rPr>
              <w:t>23</w:t>
            </w:r>
          </w:p>
        </w:tc>
        <w:tc>
          <w:tcPr>
            <w:tcW w:w="1440" w:type="dxa"/>
          </w:tcPr>
          <w:p w14:paraId="47C62BC1" w14:textId="77777777" w:rsidR="00F91896" w:rsidRDefault="00000000">
            <w:r>
              <w:rPr>
                <w:sz w:val="18"/>
              </w:rPr>
              <w:t>Test 3</w:t>
            </w:r>
          </w:p>
        </w:tc>
        <w:tc>
          <w:tcPr>
            <w:tcW w:w="1440" w:type="dxa"/>
          </w:tcPr>
          <w:p w14:paraId="1889664E" w14:textId="77777777" w:rsidR="00F91896" w:rsidRDefault="00000000">
            <w:r>
              <w:rPr>
                <w:sz w:val="18"/>
              </w:rPr>
              <w:t>Hodnotenie pokroku študentov</w:t>
            </w:r>
          </w:p>
        </w:tc>
        <w:tc>
          <w:tcPr>
            <w:tcW w:w="1440" w:type="dxa"/>
          </w:tcPr>
          <w:p w14:paraId="6A2673FB"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603C667B" w14:textId="77777777" w:rsidR="00F91896" w:rsidRDefault="00F91896"/>
        </w:tc>
        <w:tc>
          <w:tcPr>
            <w:tcW w:w="1440" w:type="dxa"/>
          </w:tcPr>
          <w:p w14:paraId="08347805" w14:textId="77777777" w:rsidR="00F91896" w:rsidRDefault="00F91896"/>
        </w:tc>
        <w:tc>
          <w:tcPr>
            <w:tcW w:w="1440" w:type="dxa"/>
          </w:tcPr>
          <w:p w14:paraId="5FED0A8B" w14:textId="77777777" w:rsidR="00F91896" w:rsidRDefault="00000000">
            <w:r>
              <w:rPr>
                <w:sz w:val="18"/>
              </w:rPr>
              <w:t>Tests &amp; audio (downloadable from the Teacher’s assistant)</w:t>
            </w:r>
          </w:p>
        </w:tc>
        <w:tc>
          <w:tcPr>
            <w:tcW w:w="1440" w:type="dxa"/>
          </w:tcPr>
          <w:p w14:paraId="23BA4F37" w14:textId="77777777" w:rsidR="00F91896" w:rsidRDefault="00F91896"/>
        </w:tc>
      </w:tr>
      <w:tr w:rsidR="00F91896" w14:paraId="7F69A739" w14:textId="77777777">
        <w:tc>
          <w:tcPr>
            <w:tcW w:w="1440" w:type="dxa"/>
          </w:tcPr>
          <w:p w14:paraId="1876EA0A" w14:textId="77777777" w:rsidR="00F91896" w:rsidRDefault="00F91896"/>
        </w:tc>
        <w:tc>
          <w:tcPr>
            <w:tcW w:w="1440" w:type="dxa"/>
          </w:tcPr>
          <w:p w14:paraId="24FD4A3E" w14:textId="77777777" w:rsidR="00F91896" w:rsidRDefault="00F91896"/>
        </w:tc>
        <w:tc>
          <w:tcPr>
            <w:tcW w:w="1440" w:type="dxa"/>
          </w:tcPr>
          <w:p w14:paraId="2415E060" w14:textId="77777777" w:rsidR="00F91896" w:rsidRDefault="00000000">
            <w:r>
              <w:rPr>
                <w:sz w:val="18"/>
              </w:rPr>
              <w:t>24</w:t>
            </w:r>
          </w:p>
        </w:tc>
        <w:tc>
          <w:tcPr>
            <w:tcW w:w="1440" w:type="dxa"/>
          </w:tcPr>
          <w:p w14:paraId="764D9106" w14:textId="77777777" w:rsidR="00F91896" w:rsidRDefault="00000000">
            <w:r>
              <w:rPr>
                <w:sz w:val="18"/>
              </w:rPr>
              <w:t>Cover Page Module 4, 4A , (page 37-39)</w:t>
            </w:r>
          </w:p>
        </w:tc>
        <w:tc>
          <w:tcPr>
            <w:tcW w:w="1440" w:type="dxa"/>
          </w:tcPr>
          <w:p w14:paraId="18C17E54" w14:textId="77777777" w:rsidR="00F91896" w:rsidRDefault="00000000">
            <w:r>
              <w:rPr>
                <w:sz w:val="18"/>
              </w:rPr>
              <w:t>Čítanie s porozumením - Dobrovoľníctvo</w:t>
            </w:r>
          </w:p>
        </w:tc>
        <w:tc>
          <w:tcPr>
            <w:tcW w:w="1440" w:type="dxa"/>
          </w:tcPr>
          <w:p w14:paraId="52182CC3" w14:textId="77777777" w:rsidR="00F91896" w:rsidRDefault="00000000">
            <w:r>
              <w:rPr>
                <w:sz w:val="18"/>
              </w:rPr>
              <w:t>oboznámiť sa s obsahom a zameraním nadchádzajúcej lekcie. Rozvíjať porozumenie textu o dobrovoľníctve a formulovať závery na základe čítaného obsahu.</w:t>
            </w:r>
          </w:p>
        </w:tc>
        <w:tc>
          <w:tcPr>
            <w:tcW w:w="1440" w:type="dxa"/>
          </w:tcPr>
          <w:p w14:paraId="047A234A" w14:textId="77777777" w:rsidR="00F91896" w:rsidRDefault="00000000">
            <w:r>
              <w:rPr>
                <w:sz w:val="18"/>
              </w:rPr>
              <w:t>Modals I (must/have to/need, should/ought to/had better)</w:t>
            </w:r>
          </w:p>
        </w:tc>
        <w:tc>
          <w:tcPr>
            <w:tcW w:w="1440" w:type="dxa"/>
          </w:tcPr>
          <w:p w14:paraId="5CA87751" w14:textId="77777777" w:rsidR="00F91896" w:rsidRDefault="00000000">
            <w:r>
              <w:rPr>
                <w:sz w:val="18"/>
              </w:rPr>
              <w:t>balance (n.), prospects, salary, advise, at last, be willing to, career break, creature, CV, delighted, eager, encourage, enthusiastic, fairly, give sth a try, greet, headteacher, hopefully, income, interact, motivated, on one’s mind, overtime, plenty of, rewarding, rise, sanctuary, sleepless, somehow, staff, teens, make a decision/guess, make a difference, make a good/bad impression, make a mistake, make a suggestion/an arrangement, make an effort, make plans, make sense, make the most of sth, make up one’s mind, do a project, do an experiment, do as you please, do business, do my hair, do one’s best, do research, do sb a favour, do some exercise, do well/badly</w:t>
            </w:r>
          </w:p>
        </w:tc>
        <w:tc>
          <w:tcPr>
            <w:tcW w:w="1440" w:type="dxa"/>
          </w:tcPr>
          <w:p w14:paraId="45F6496C" w14:textId="77777777" w:rsidR="00F91896" w:rsidRDefault="00000000">
            <w:r>
              <w:rPr>
                <w:sz w:val="18"/>
              </w:rPr>
              <w:t>Student’s book, Multimedia material &amp; player</w:t>
            </w:r>
          </w:p>
        </w:tc>
        <w:tc>
          <w:tcPr>
            <w:tcW w:w="1440" w:type="dxa"/>
          </w:tcPr>
          <w:p w14:paraId="146B9CC3" w14:textId="77777777" w:rsidR="00F91896" w:rsidRDefault="00000000">
            <w:r>
              <w:rPr>
                <w:sz w:val="18"/>
              </w:rPr>
              <w:t>kreativita, kritické myslenie, komunikácia, spolupráca, autonómne učenie</w:t>
            </w:r>
          </w:p>
        </w:tc>
      </w:tr>
      <w:tr w:rsidR="00F91896" w14:paraId="1BD2D2F4" w14:textId="77777777">
        <w:tc>
          <w:tcPr>
            <w:tcW w:w="1440" w:type="dxa"/>
          </w:tcPr>
          <w:p w14:paraId="1341335D" w14:textId="77777777" w:rsidR="00F91896" w:rsidRDefault="00F91896"/>
        </w:tc>
        <w:tc>
          <w:tcPr>
            <w:tcW w:w="1440" w:type="dxa"/>
          </w:tcPr>
          <w:p w14:paraId="475C41CA" w14:textId="77777777" w:rsidR="00F91896" w:rsidRDefault="00F91896"/>
        </w:tc>
        <w:tc>
          <w:tcPr>
            <w:tcW w:w="1440" w:type="dxa"/>
          </w:tcPr>
          <w:p w14:paraId="3954B567" w14:textId="77777777" w:rsidR="00F91896" w:rsidRDefault="00F91896"/>
        </w:tc>
        <w:tc>
          <w:tcPr>
            <w:tcW w:w="1440" w:type="dxa"/>
          </w:tcPr>
          <w:p w14:paraId="01C01427" w14:textId="77777777" w:rsidR="00F91896" w:rsidRDefault="00F91896"/>
        </w:tc>
        <w:tc>
          <w:tcPr>
            <w:tcW w:w="1440" w:type="dxa"/>
          </w:tcPr>
          <w:p w14:paraId="40D1C694" w14:textId="77777777" w:rsidR="00F91896" w:rsidRDefault="00000000">
            <w:r>
              <w:rPr>
                <w:sz w:val="18"/>
              </w:rPr>
              <w:t>Slovná zásoba - frázy so slovesami MAKE a DO, Gramatika - modálne  slovesá I</w:t>
            </w:r>
          </w:p>
        </w:tc>
        <w:tc>
          <w:tcPr>
            <w:tcW w:w="1440" w:type="dxa"/>
          </w:tcPr>
          <w:p w14:paraId="4ABBEE44" w14:textId="77777777" w:rsidR="00F91896" w:rsidRDefault="00000000">
            <w:r>
              <w:rPr>
                <w:sz w:val="18"/>
              </w:rPr>
              <w:t>rozlišovať a správne používať frázy s MAKE a DO a uplatniť modálne slovesá pri vyjadrovaní povinností, zákazov, odporúčaní a osobných postojov.</w:t>
            </w:r>
            <w:r>
              <w:rPr>
                <w:sz w:val="18"/>
              </w:rPr>
              <w:br/>
            </w:r>
          </w:p>
        </w:tc>
        <w:tc>
          <w:tcPr>
            <w:tcW w:w="1440" w:type="dxa"/>
          </w:tcPr>
          <w:p w14:paraId="26B070A9" w14:textId="77777777" w:rsidR="00F91896" w:rsidRDefault="00000000">
            <w:r>
              <w:rPr>
                <w:sz w:val="18"/>
              </w:rPr>
              <w:t>Modals I (must/have to/need, should/ought to/had better)</w:t>
            </w:r>
          </w:p>
        </w:tc>
        <w:tc>
          <w:tcPr>
            <w:tcW w:w="1440" w:type="dxa"/>
          </w:tcPr>
          <w:p w14:paraId="59DEC195" w14:textId="77777777" w:rsidR="00F91896" w:rsidRDefault="00F91896"/>
        </w:tc>
        <w:tc>
          <w:tcPr>
            <w:tcW w:w="1440" w:type="dxa"/>
          </w:tcPr>
          <w:p w14:paraId="51B56830" w14:textId="77777777" w:rsidR="00F91896" w:rsidRDefault="00000000">
            <w:r>
              <w:rPr>
                <w:sz w:val="18"/>
              </w:rPr>
              <w:t>Student’s book, Multimedia material &amp; player</w:t>
            </w:r>
          </w:p>
        </w:tc>
        <w:tc>
          <w:tcPr>
            <w:tcW w:w="1440" w:type="dxa"/>
          </w:tcPr>
          <w:p w14:paraId="376AEB54" w14:textId="77777777" w:rsidR="00F91896" w:rsidRDefault="00000000">
            <w:r>
              <w:rPr>
                <w:sz w:val="18"/>
              </w:rPr>
              <w:t>kreativita, kritické myslenie, komunikácia, spolupráca, autonómne učenie</w:t>
            </w:r>
          </w:p>
        </w:tc>
      </w:tr>
      <w:tr w:rsidR="00F91896" w14:paraId="135771E3" w14:textId="77777777">
        <w:tc>
          <w:tcPr>
            <w:tcW w:w="1440" w:type="dxa"/>
          </w:tcPr>
          <w:p w14:paraId="01F3A187" w14:textId="77777777" w:rsidR="00F91896" w:rsidRDefault="00F91896"/>
        </w:tc>
        <w:tc>
          <w:tcPr>
            <w:tcW w:w="1440" w:type="dxa"/>
          </w:tcPr>
          <w:p w14:paraId="7A886512" w14:textId="77777777" w:rsidR="00F91896" w:rsidRDefault="00000000">
            <w:r>
              <w:rPr>
                <w:sz w:val="18"/>
              </w:rPr>
              <w:t>9</w:t>
            </w:r>
          </w:p>
        </w:tc>
        <w:tc>
          <w:tcPr>
            <w:tcW w:w="1440" w:type="dxa"/>
          </w:tcPr>
          <w:p w14:paraId="5D9A6A1C" w14:textId="77777777" w:rsidR="00F91896" w:rsidRDefault="00000000">
            <w:r>
              <w:rPr>
                <w:sz w:val="18"/>
              </w:rPr>
              <w:t>25</w:t>
            </w:r>
          </w:p>
        </w:tc>
        <w:tc>
          <w:tcPr>
            <w:tcW w:w="1440" w:type="dxa"/>
          </w:tcPr>
          <w:p w14:paraId="07E5ADC9" w14:textId="77777777" w:rsidR="00F91896" w:rsidRDefault="00000000">
            <w:r>
              <w:rPr>
                <w:sz w:val="18"/>
              </w:rPr>
              <w:t>4A , (page 40-41)</w:t>
            </w:r>
          </w:p>
        </w:tc>
        <w:tc>
          <w:tcPr>
            <w:tcW w:w="1440" w:type="dxa"/>
          </w:tcPr>
          <w:p w14:paraId="1148A3EE" w14:textId="77777777" w:rsidR="00F91896" w:rsidRDefault="00000000">
            <w:r>
              <w:rPr>
                <w:sz w:val="18"/>
              </w:rPr>
              <w:t>Slovná zásoba - práca, Gramatika - modálne slovesá II</w:t>
            </w:r>
          </w:p>
        </w:tc>
        <w:tc>
          <w:tcPr>
            <w:tcW w:w="1440" w:type="dxa"/>
          </w:tcPr>
          <w:p w14:paraId="2AC5A5DF" w14:textId="77777777" w:rsidR="00F91896" w:rsidRDefault="00000000">
            <w:r>
              <w:rPr>
                <w:sz w:val="18"/>
              </w:rPr>
              <w:t xml:space="preserve">interpretovať pracovné situácie s použitím modálnych slovies na vyjadrenie možnosti, istoty alebo zákazu v </w:t>
            </w:r>
            <w:r>
              <w:rPr>
                <w:sz w:val="18"/>
              </w:rPr>
              <w:lastRenderedPageBreak/>
              <w:t>rôznych časových obdobiach.</w:t>
            </w:r>
          </w:p>
        </w:tc>
        <w:tc>
          <w:tcPr>
            <w:tcW w:w="1440" w:type="dxa"/>
          </w:tcPr>
          <w:p w14:paraId="7B792FA1" w14:textId="77777777" w:rsidR="00F91896" w:rsidRDefault="00000000">
            <w:r>
              <w:rPr>
                <w:sz w:val="18"/>
              </w:rPr>
              <w:lastRenderedPageBreak/>
              <w:t>Modals II (may/might/could, must/can’t)</w:t>
            </w:r>
          </w:p>
        </w:tc>
        <w:tc>
          <w:tcPr>
            <w:tcW w:w="1440" w:type="dxa"/>
          </w:tcPr>
          <w:p w14:paraId="73252899" w14:textId="77777777" w:rsidR="00F91896" w:rsidRDefault="00000000">
            <w:r>
              <w:rPr>
                <w:sz w:val="18"/>
              </w:rPr>
              <w:t xml:space="preserve">applicant, careless, earn a living, experience (work), get fired, hire, knowledge, pay rise, position, previous, </w:t>
            </w:r>
            <w:r>
              <w:rPr>
                <w:sz w:val="18"/>
              </w:rPr>
              <w:lastRenderedPageBreak/>
              <w:t>qualifications, quit, react, rent, tell sb off, I didn’t mean to…, I’ve got no excuse for my behaviour, I would strongly advise you to…, That was thoughtless of me, That wasn’t very wise of you, Why on earth did you do that?</w:t>
            </w:r>
          </w:p>
        </w:tc>
        <w:tc>
          <w:tcPr>
            <w:tcW w:w="1440" w:type="dxa"/>
          </w:tcPr>
          <w:p w14:paraId="7393722F" w14:textId="77777777" w:rsidR="00F91896" w:rsidRDefault="00000000">
            <w:r>
              <w:rPr>
                <w:sz w:val="18"/>
              </w:rPr>
              <w:lastRenderedPageBreak/>
              <w:t>Student’s book, Multimedia material &amp; player</w:t>
            </w:r>
          </w:p>
        </w:tc>
        <w:tc>
          <w:tcPr>
            <w:tcW w:w="1440" w:type="dxa"/>
          </w:tcPr>
          <w:p w14:paraId="7A9077F8" w14:textId="77777777" w:rsidR="00F91896" w:rsidRDefault="00F91896"/>
        </w:tc>
      </w:tr>
      <w:tr w:rsidR="00F91896" w14:paraId="5A152874" w14:textId="77777777">
        <w:tc>
          <w:tcPr>
            <w:tcW w:w="1440" w:type="dxa"/>
          </w:tcPr>
          <w:p w14:paraId="1CB8D0A2" w14:textId="77777777" w:rsidR="00F91896" w:rsidRDefault="00F91896"/>
        </w:tc>
        <w:tc>
          <w:tcPr>
            <w:tcW w:w="1440" w:type="dxa"/>
          </w:tcPr>
          <w:p w14:paraId="79288F0B" w14:textId="77777777" w:rsidR="00F91896" w:rsidRDefault="00F91896"/>
        </w:tc>
        <w:tc>
          <w:tcPr>
            <w:tcW w:w="1440" w:type="dxa"/>
          </w:tcPr>
          <w:p w14:paraId="2404A20B" w14:textId="77777777" w:rsidR="00F91896" w:rsidRDefault="00F91896"/>
        </w:tc>
        <w:tc>
          <w:tcPr>
            <w:tcW w:w="1440" w:type="dxa"/>
          </w:tcPr>
          <w:p w14:paraId="60C93C03" w14:textId="77777777" w:rsidR="00F91896" w:rsidRDefault="00F91896"/>
        </w:tc>
        <w:tc>
          <w:tcPr>
            <w:tcW w:w="1440" w:type="dxa"/>
          </w:tcPr>
          <w:p w14:paraId="23102BE3" w14:textId="77777777" w:rsidR="00F91896" w:rsidRDefault="00000000">
            <w:r>
              <w:rPr>
                <w:sz w:val="18"/>
              </w:rPr>
              <w:t>Počúvanie s porozumením, rozprávanie</w:t>
            </w:r>
          </w:p>
        </w:tc>
        <w:tc>
          <w:tcPr>
            <w:tcW w:w="1440" w:type="dxa"/>
          </w:tcPr>
          <w:p w14:paraId="3E70736A" w14:textId="77777777" w:rsidR="00F91896" w:rsidRDefault="00000000">
            <w:r>
              <w:rPr>
                <w:sz w:val="18"/>
              </w:rPr>
              <w:t>analyzovať a reagovať na pracovné situácie s použitím primeraného jazykového registra a modálnych výrazov.</w:t>
            </w:r>
            <w:r>
              <w:rPr>
                <w:sz w:val="18"/>
              </w:rPr>
              <w:br/>
            </w:r>
          </w:p>
        </w:tc>
        <w:tc>
          <w:tcPr>
            <w:tcW w:w="1440" w:type="dxa"/>
          </w:tcPr>
          <w:p w14:paraId="7B087C13" w14:textId="77777777" w:rsidR="00F91896" w:rsidRDefault="00000000">
            <w:r>
              <w:rPr>
                <w:sz w:val="18"/>
              </w:rPr>
              <w:t>Modals II (may/might/could, must/can’t)</w:t>
            </w:r>
          </w:p>
        </w:tc>
        <w:tc>
          <w:tcPr>
            <w:tcW w:w="1440" w:type="dxa"/>
          </w:tcPr>
          <w:p w14:paraId="0F8CEB8D" w14:textId="77777777" w:rsidR="00F91896" w:rsidRDefault="00F91896"/>
        </w:tc>
        <w:tc>
          <w:tcPr>
            <w:tcW w:w="1440" w:type="dxa"/>
          </w:tcPr>
          <w:p w14:paraId="2C35436F" w14:textId="77777777" w:rsidR="00F91896" w:rsidRDefault="00000000">
            <w:r>
              <w:rPr>
                <w:sz w:val="18"/>
              </w:rPr>
              <w:t>Student’s book, Multimedia material &amp; player</w:t>
            </w:r>
          </w:p>
        </w:tc>
        <w:tc>
          <w:tcPr>
            <w:tcW w:w="1440" w:type="dxa"/>
          </w:tcPr>
          <w:p w14:paraId="1268D08B" w14:textId="77777777" w:rsidR="00F91896" w:rsidRDefault="00F91896"/>
        </w:tc>
      </w:tr>
      <w:tr w:rsidR="00F91896" w14:paraId="18F8ABAD" w14:textId="77777777">
        <w:tc>
          <w:tcPr>
            <w:tcW w:w="1440" w:type="dxa"/>
          </w:tcPr>
          <w:p w14:paraId="78BDE0AD" w14:textId="77777777" w:rsidR="00F91896" w:rsidRDefault="00F91896"/>
        </w:tc>
        <w:tc>
          <w:tcPr>
            <w:tcW w:w="1440" w:type="dxa"/>
          </w:tcPr>
          <w:p w14:paraId="27613453" w14:textId="77777777" w:rsidR="00F91896" w:rsidRDefault="00F91896"/>
        </w:tc>
        <w:tc>
          <w:tcPr>
            <w:tcW w:w="1440" w:type="dxa"/>
          </w:tcPr>
          <w:p w14:paraId="57212825" w14:textId="77777777" w:rsidR="00F91896" w:rsidRDefault="00000000">
            <w:r>
              <w:rPr>
                <w:sz w:val="18"/>
              </w:rPr>
              <w:t>26</w:t>
            </w:r>
          </w:p>
        </w:tc>
        <w:tc>
          <w:tcPr>
            <w:tcW w:w="1440" w:type="dxa"/>
          </w:tcPr>
          <w:p w14:paraId="2E0E0509" w14:textId="77777777" w:rsidR="00F91896" w:rsidRDefault="00000000">
            <w:r>
              <w:rPr>
                <w:sz w:val="18"/>
              </w:rPr>
              <w:t>4B, (page 42-43)</w:t>
            </w:r>
          </w:p>
        </w:tc>
        <w:tc>
          <w:tcPr>
            <w:tcW w:w="1440" w:type="dxa"/>
          </w:tcPr>
          <w:p w14:paraId="6AE3EBD4" w14:textId="77777777" w:rsidR="00F91896" w:rsidRDefault="00000000">
            <w:r>
              <w:rPr>
                <w:sz w:val="18"/>
              </w:rPr>
              <w:t>Slovná zásoba - prídavné mená(osobné črty), rozprávanie</w:t>
            </w:r>
          </w:p>
        </w:tc>
        <w:tc>
          <w:tcPr>
            <w:tcW w:w="1440" w:type="dxa"/>
          </w:tcPr>
          <w:p w14:paraId="44DB21BF" w14:textId="77777777" w:rsidR="00F91896" w:rsidRDefault="00000000">
            <w:r>
              <w:rPr>
                <w:sz w:val="18"/>
              </w:rPr>
              <w:t>popisovať osobnostné črty a vysvetliť ich význam v kontexte pracovného prostredia.</w:t>
            </w:r>
          </w:p>
        </w:tc>
        <w:tc>
          <w:tcPr>
            <w:tcW w:w="1440" w:type="dxa"/>
          </w:tcPr>
          <w:p w14:paraId="25AA6E6F" w14:textId="77777777" w:rsidR="00F91896" w:rsidRDefault="00F91896"/>
        </w:tc>
        <w:tc>
          <w:tcPr>
            <w:tcW w:w="1440" w:type="dxa"/>
          </w:tcPr>
          <w:p w14:paraId="165B6E32" w14:textId="77777777" w:rsidR="00F91896" w:rsidRDefault="00000000">
            <w:r>
              <w:rPr>
                <w:sz w:val="18"/>
              </w:rPr>
              <w:t>affect, come up with, concern (n.), deadline, emotion, express (v.), extrovert, freedom, get along with, imagination, introvert, issue, medical care, role model, solution, take one’s time, technician, trust (v.), academic, accountant, consultant, detective, engineer, interior designer, lawyer, marketing manager, mechanic, politician, public speaker, researcher, vet, ambitious, artistic, courageous, disorganised, honest, imaginative, musical, patient, rational, reliable, sociable, spontaneous, strict, well-organised</w:t>
            </w:r>
          </w:p>
        </w:tc>
        <w:tc>
          <w:tcPr>
            <w:tcW w:w="1440" w:type="dxa"/>
          </w:tcPr>
          <w:p w14:paraId="4C9F2DC9" w14:textId="77777777" w:rsidR="00F91896" w:rsidRDefault="00000000">
            <w:r>
              <w:rPr>
                <w:sz w:val="18"/>
              </w:rPr>
              <w:t>Student’s book, Multimedia material &amp; player</w:t>
            </w:r>
          </w:p>
        </w:tc>
        <w:tc>
          <w:tcPr>
            <w:tcW w:w="1440" w:type="dxa"/>
          </w:tcPr>
          <w:p w14:paraId="11AC45A6" w14:textId="77777777" w:rsidR="00F91896" w:rsidRDefault="00F91896"/>
        </w:tc>
      </w:tr>
      <w:tr w:rsidR="00F91896" w14:paraId="231DF59A" w14:textId="77777777">
        <w:tc>
          <w:tcPr>
            <w:tcW w:w="1440" w:type="dxa"/>
          </w:tcPr>
          <w:p w14:paraId="16DED26F" w14:textId="77777777" w:rsidR="00F91896" w:rsidRDefault="00F91896"/>
        </w:tc>
        <w:tc>
          <w:tcPr>
            <w:tcW w:w="1440" w:type="dxa"/>
          </w:tcPr>
          <w:p w14:paraId="7D3BA3D8" w14:textId="77777777" w:rsidR="00F91896" w:rsidRDefault="00F91896"/>
        </w:tc>
        <w:tc>
          <w:tcPr>
            <w:tcW w:w="1440" w:type="dxa"/>
          </w:tcPr>
          <w:p w14:paraId="74098628" w14:textId="77777777" w:rsidR="00F91896" w:rsidRDefault="00F91896"/>
        </w:tc>
        <w:tc>
          <w:tcPr>
            <w:tcW w:w="1440" w:type="dxa"/>
          </w:tcPr>
          <w:p w14:paraId="2C6CB3EE" w14:textId="77777777" w:rsidR="00F91896" w:rsidRDefault="00F91896"/>
        </w:tc>
        <w:tc>
          <w:tcPr>
            <w:tcW w:w="1440" w:type="dxa"/>
          </w:tcPr>
          <w:p w14:paraId="613F6DA0" w14:textId="77777777" w:rsidR="00F91896" w:rsidRDefault="00000000">
            <w:r>
              <w:rPr>
                <w:sz w:val="18"/>
              </w:rPr>
              <w:t xml:space="preserve">Čítanie s porozumením - Quiz (Find the perfect job for you), počúvanie s </w:t>
            </w:r>
            <w:r>
              <w:rPr>
                <w:sz w:val="18"/>
              </w:rPr>
              <w:lastRenderedPageBreak/>
              <w:t>porozumením</w:t>
            </w:r>
          </w:p>
        </w:tc>
        <w:tc>
          <w:tcPr>
            <w:tcW w:w="1440" w:type="dxa"/>
          </w:tcPr>
          <w:p w14:paraId="595D8DDB" w14:textId="77777777" w:rsidR="00F91896" w:rsidRDefault="00000000">
            <w:r>
              <w:rPr>
                <w:sz w:val="18"/>
              </w:rPr>
              <w:lastRenderedPageBreak/>
              <w:t xml:space="preserve">rozpoznať a interpretovať informácie o povolaniach na </w:t>
            </w:r>
            <w:r>
              <w:rPr>
                <w:sz w:val="18"/>
              </w:rPr>
              <w:lastRenderedPageBreak/>
              <w:t>základe čítaného alebo počutého textu.</w:t>
            </w:r>
          </w:p>
        </w:tc>
        <w:tc>
          <w:tcPr>
            <w:tcW w:w="1440" w:type="dxa"/>
          </w:tcPr>
          <w:p w14:paraId="7517F8A0" w14:textId="77777777" w:rsidR="00F91896" w:rsidRDefault="00F91896"/>
        </w:tc>
        <w:tc>
          <w:tcPr>
            <w:tcW w:w="1440" w:type="dxa"/>
          </w:tcPr>
          <w:p w14:paraId="33AA0BCF" w14:textId="77777777" w:rsidR="00F91896" w:rsidRDefault="00F91896"/>
        </w:tc>
        <w:tc>
          <w:tcPr>
            <w:tcW w:w="1440" w:type="dxa"/>
          </w:tcPr>
          <w:p w14:paraId="1D93DD71" w14:textId="77777777" w:rsidR="00F91896" w:rsidRDefault="00000000">
            <w:r>
              <w:rPr>
                <w:sz w:val="18"/>
              </w:rPr>
              <w:t>Student’s book, Multimedia material &amp; player</w:t>
            </w:r>
          </w:p>
        </w:tc>
        <w:tc>
          <w:tcPr>
            <w:tcW w:w="1440" w:type="dxa"/>
          </w:tcPr>
          <w:p w14:paraId="4CA2F857" w14:textId="77777777" w:rsidR="00F91896" w:rsidRDefault="00F91896"/>
        </w:tc>
      </w:tr>
      <w:tr w:rsidR="00F91896" w14:paraId="691CDA8F" w14:textId="77777777">
        <w:tc>
          <w:tcPr>
            <w:tcW w:w="1440" w:type="dxa"/>
          </w:tcPr>
          <w:p w14:paraId="4F63E02C" w14:textId="77777777" w:rsidR="00F91896" w:rsidRDefault="00F91896"/>
        </w:tc>
        <w:tc>
          <w:tcPr>
            <w:tcW w:w="1440" w:type="dxa"/>
          </w:tcPr>
          <w:p w14:paraId="459BDFE9" w14:textId="77777777" w:rsidR="00F91896" w:rsidRDefault="00F91896"/>
        </w:tc>
        <w:tc>
          <w:tcPr>
            <w:tcW w:w="1440" w:type="dxa"/>
          </w:tcPr>
          <w:p w14:paraId="07E9C504" w14:textId="77777777" w:rsidR="00F91896" w:rsidRDefault="00000000">
            <w:r>
              <w:rPr>
                <w:sz w:val="18"/>
              </w:rPr>
              <w:t>27</w:t>
            </w:r>
          </w:p>
        </w:tc>
        <w:tc>
          <w:tcPr>
            <w:tcW w:w="1440" w:type="dxa"/>
          </w:tcPr>
          <w:p w14:paraId="2E37D5FD" w14:textId="77777777" w:rsidR="00F91896" w:rsidRDefault="00000000">
            <w:r>
              <w:rPr>
                <w:sz w:val="18"/>
              </w:rPr>
              <w:t>4B, (page 44-45)</w:t>
            </w:r>
          </w:p>
        </w:tc>
        <w:tc>
          <w:tcPr>
            <w:tcW w:w="1440" w:type="dxa"/>
          </w:tcPr>
          <w:p w14:paraId="2F1912D8" w14:textId="77777777" w:rsidR="00F91896" w:rsidRDefault="00000000">
            <w:r>
              <w:rPr>
                <w:sz w:val="18"/>
              </w:rPr>
              <w:t>Rozprávanie - Vyjadrenie možnosti a pravdepodobnosti</w:t>
            </w:r>
          </w:p>
        </w:tc>
        <w:tc>
          <w:tcPr>
            <w:tcW w:w="1440" w:type="dxa"/>
          </w:tcPr>
          <w:p w14:paraId="6FF4AA54" w14:textId="77777777" w:rsidR="00F91896" w:rsidRDefault="00000000">
            <w:r>
              <w:rPr>
                <w:sz w:val="18"/>
              </w:rPr>
              <w:t>používať jazykové prostriedky na vyjadrenie pravdepodobnosti a neistoty v bežných situáciách.</w:t>
            </w:r>
          </w:p>
        </w:tc>
        <w:tc>
          <w:tcPr>
            <w:tcW w:w="1440" w:type="dxa"/>
          </w:tcPr>
          <w:p w14:paraId="18374BC2" w14:textId="77777777" w:rsidR="00F91896" w:rsidRDefault="00F91896"/>
        </w:tc>
        <w:tc>
          <w:tcPr>
            <w:tcW w:w="1440" w:type="dxa"/>
          </w:tcPr>
          <w:p w14:paraId="1C62130B" w14:textId="77777777" w:rsidR="00F91896" w:rsidRDefault="00000000">
            <w:r>
              <w:rPr>
                <w:sz w:val="18"/>
              </w:rPr>
              <w:t>apart from that, argument, by mistake, candidate, delete, document, dress (v.), exchange programme, final (year), furthermore, give a talk, in addition, internship, job fair, notice board, promote, promotion, registration, to begin with, what is more, I bet…, I doubt it, It’s hard to say…, It’s probable that…, It’s very (un)likely that…, My guess is that…</w:t>
            </w:r>
          </w:p>
        </w:tc>
        <w:tc>
          <w:tcPr>
            <w:tcW w:w="1440" w:type="dxa"/>
          </w:tcPr>
          <w:p w14:paraId="79813DFF" w14:textId="77777777" w:rsidR="00F91896" w:rsidRDefault="00000000">
            <w:r>
              <w:rPr>
                <w:sz w:val="18"/>
              </w:rPr>
              <w:t>Student’s book, Multimedia material &amp; player</w:t>
            </w:r>
          </w:p>
        </w:tc>
        <w:tc>
          <w:tcPr>
            <w:tcW w:w="1440" w:type="dxa"/>
          </w:tcPr>
          <w:p w14:paraId="6E3457E5" w14:textId="77777777" w:rsidR="00F91896" w:rsidRDefault="00F91896"/>
        </w:tc>
      </w:tr>
      <w:tr w:rsidR="00F91896" w14:paraId="78499B7D" w14:textId="77777777">
        <w:tc>
          <w:tcPr>
            <w:tcW w:w="1440" w:type="dxa"/>
          </w:tcPr>
          <w:p w14:paraId="12F98F39" w14:textId="77777777" w:rsidR="00F91896" w:rsidRDefault="00F91896"/>
        </w:tc>
        <w:tc>
          <w:tcPr>
            <w:tcW w:w="1440" w:type="dxa"/>
          </w:tcPr>
          <w:p w14:paraId="0AF82712" w14:textId="77777777" w:rsidR="00F91896" w:rsidRDefault="00F91896"/>
        </w:tc>
        <w:tc>
          <w:tcPr>
            <w:tcW w:w="1440" w:type="dxa"/>
          </w:tcPr>
          <w:p w14:paraId="6CFF9B34" w14:textId="77777777" w:rsidR="00F91896" w:rsidRDefault="00F91896"/>
        </w:tc>
        <w:tc>
          <w:tcPr>
            <w:tcW w:w="1440" w:type="dxa"/>
          </w:tcPr>
          <w:p w14:paraId="24F2068A" w14:textId="77777777" w:rsidR="00F91896" w:rsidRDefault="00F91896"/>
        </w:tc>
        <w:tc>
          <w:tcPr>
            <w:tcW w:w="1440" w:type="dxa"/>
          </w:tcPr>
          <w:p w14:paraId="73F19E4B" w14:textId="77777777" w:rsidR="00F91896" w:rsidRDefault="00000000">
            <w:r>
              <w:rPr>
                <w:sz w:val="18"/>
              </w:rPr>
              <w:t>Písanie - poloformálny email- Žiadať a poskytnúť informácie</w:t>
            </w:r>
          </w:p>
        </w:tc>
        <w:tc>
          <w:tcPr>
            <w:tcW w:w="1440" w:type="dxa"/>
          </w:tcPr>
          <w:p w14:paraId="17528C00" w14:textId="77777777" w:rsidR="00F91896" w:rsidRDefault="00000000">
            <w:r>
              <w:rPr>
                <w:sz w:val="18"/>
              </w:rPr>
              <w:t>vytvoriť poloformálny email na účely žiadosti alebo poskytnutia informácií.</w:t>
            </w:r>
            <w:r>
              <w:rPr>
                <w:sz w:val="18"/>
              </w:rPr>
              <w:br/>
            </w:r>
          </w:p>
        </w:tc>
        <w:tc>
          <w:tcPr>
            <w:tcW w:w="1440" w:type="dxa"/>
          </w:tcPr>
          <w:p w14:paraId="54D18D14" w14:textId="77777777" w:rsidR="00F91896" w:rsidRDefault="00F91896"/>
        </w:tc>
        <w:tc>
          <w:tcPr>
            <w:tcW w:w="1440" w:type="dxa"/>
          </w:tcPr>
          <w:p w14:paraId="061E1122" w14:textId="77777777" w:rsidR="00F91896" w:rsidRDefault="00F91896"/>
        </w:tc>
        <w:tc>
          <w:tcPr>
            <w:tcW w:w="1440" w:type="dxa"/>
          </w:tcPr>
          <w:p w14:paraId="4A840929" w14:textId="77777777" w:rsidR="00F91896" w:rsidRDefault="00000000">
            <w:r>
              <w:rPr>
                <w:sz w:val="18"/>
              </w:rPr>
              <w:t>Student’s book, Multimedia material &amp; player</w:t>
            </w:r>
          </w:p>
        </w:tc>
        <w:tc>
          <w:tcPr>
            <w:tcW w:w="1440" w:type="dxa"/>
          </w:tcPr>
          <w:p w14:paraId="4660527F" w14:textId="77777777" w:rsidR="00F91896" w:rsidRDefault="00F91896"/>
        </w:tc>
      </w:tr>
      <w:tr w:rsidR="00F91896" w14:paraId="2287FAD4" w14:textId="77777777">
        <w:tc>
          <w:tcPr>
            <w:tcW w:w="1440" w:type="dxa"/>
          </w:tcPr>
          <w:p w14:paraId="3ADF03F2" w14:textId="77777777" w:rsidR="00F91896" w:rsidRDefault="00F91896"/>
        </w:tc>
        <w:tc>
          <w:tcPr>
            <w:tcW w:w="1440" w:type="dxa"/>
          </w:tcPr>
          <w:p w14:paraId="18A7265F" w14:textId="77777777" w:rsidR="00F91896" w:rsidRDefault="00000000">
            <w:r>
              <w:rPr>
                <w:sz w:val="18"/>
              </w:rPr>
              <w:t>10</w:t>
            </w:r>
          </w:p>
        </w:tc>
        <w:tc>
          <w:tcPr>
            <w:tcW w:w="1440" w:type="dxa"/>
          </w:tcPr>
          <w:p w14:paraId="5F77BA9D" w14:textId="77777777" w:rsidR="00F91896" w:rsidRDefault="00000000">
            <w:r>
              <w:rPr>
                <w:sz w:val="18"/>
              </w:rPr>
              <w:t>28</w:t>
            </w:r>
          </w:p>
        </w:tc>
        <w:tc>
          <w:tcPr>
            <w:tcW w:w="1440" w:type="dxa"/>
          </w:tcPr>
          <w:p w14:paraId="0F3F0A68" w14:textId="77777777" w:rsidR="00F91896" w:rsidRDefault="00000000">
            <w:r>
              <w:rPr>
                <w:sz w:val="18"/>
              </w:rPr>
              <w:t>Review 4</w:t>
            </w:r>
          </w:p>
        </w:tc>
        <w:tc>
          <w:tcPr>
            <w:tcW w:w="1440" w:type="dxa"/>
          </w:tcPr>
          <w:p w14:paraId="007EE471" w14:textId="77777777" w:rsidR="00F91896" w:rsidRDefault="00000000">
            <w:r>
              <w:rPr>
                <w:sz w:val="18"/>
              </w:rPr>
              <w:t>Zhrnutie učiva, Sebahodnotenie</w:t>
            </w:r>
          </w:p>
        </w:tc>
        <w:tc>
          <w:tcPr>
            <w:tcW w:w="1440" w:type="dxa"/>
          </w:tcPr>
          <w:p w14:paraId="1F0E806B" w14:textId="77777777" w:rsidR="00F91896"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0A6159A6" w14:textId="77777777" w:rsidR="00F91896" w:rsidRDefault="00F91896"/>
        </w:tc>
        <w:tc>
          <w:tcPr>
            <w:tcW w:w="1440" w:type="dxa"/>
          </w:tcPr>
          <w:p w14:paraId="53B8ECF0" w14:textId="77777777" w:rsidR="00F91896" w:rsidRDefault="00F91896"/>
        </w:tc>
        <w:tc>
          <w:tcPr>
            <w:tcW w:w="1440" w:type="dxa"/>
          </w:tcPr>
          <w:p w14:paraId="78669B26" w14:textId="77777777" w:rsidR="00F91896" w:rsidRDefault="00000000">
            <w:r>
              <w:rPr>
                <w:sz w:val="18"/>
              </w:rPr>
              <w:t>Student’s book, Multimedia material &amp; player</w:t>
            </w:r>
          </w:p>
        </w:tc>
        <w:tc>
          <w:tcPr>
            <w:tcW w:w="1440" w:type="dxa"/>
          </w:tcPr>
          <w:p w14:paraId="135AEECD" w14:textId="77777777" w:rsidR="00F91896" w:rsidRDefault="00F91896"/>
        </w:tc>
      </w:tr>
      <w:tr w:rsidR="00F91896" w14:paraId="7112C9CE" w14:textId="77777777">
        <w:tc>
          <w:tcPr>
            <w:tcW w:w="1440" w:type="dxa"/>
          </w:tcPr>
          <w:p w14:paraId="55AE4E03" w14:textId="77777777" w:rsidR="00F91896" w:rsidRDefault="00F91896"/>
        </w:tc>
        <w:tc>
          <w:tcPr>
            <w:tcW w:w="1440" w:type="dxa"/>
          </w:tcPr>
          <w:p w14:paraId="1AF3AF5F" w14:textId="77777777" w:rsidR="00F91896" w:rsidRDefault="00F91896"/>
        </w:tc>
        <w:tc>
          <w:tcPr>
            <w:tcW w:w="1440" w:type="dxa"/>
          </w:tcPr>
          <w:p w14:paraId="119B80AB" w14:textId="77777777" w:rsidR="00F91896" w:rsidRDefault="00000000">
            <w:r>
              <w:rPr>
                <w:sz w:val="18"/>
              </w:rPr>
              <w:t>29</w:t>
            </w:r>
          </w:p>
        </w:tc>
        <w:tc>
          <w:tcPr>
            <w:tcW w:w="1440" w:type="dxa"/>
          </w:tcPr>
          <w:p w14:paraId="15A3D998" w14:textId="77777777" w:rsidR="00F91896" w:rsidRDefault="00000000">
            <w:r>
              <w:rPr>
                <w:sz w:val="18"/>
              </w:rPr>
              <w:t>Task modules 3&amp;4</w:t>
            </w:r>
          </w:p>
        </w:tc>
        <w:tc>
          <w:tcPr>
            <w:tcW w:w="1440" w:type="dxa"/>
          </w:tcPr>
          <w:p w14:paraId="49DF5BE8" w14:textId="77777777" w:rsidR="00F91896" w:rsidRDefault="00000000">
            <w:r>
              <w:rPr>
                <w:sz w:val="18"/>
              </w:rPr>
              <w:t>V cestovnej kancelárii</w:t>
            </w:r>
          </w:p>
        </w:tc>
        <w:tc>
          <w:tcPr>
            <w:tcW w:w="1440" w:type="dxa"/>
          </w:tcPr>
          <w:p w14:paraId="18D5BC42" w14:textId="77777777" w:rsidR="00F91896" w:rsidRDefault="00000000">
            <w:r>
              <w:rPr>
                <w:sz w:val="18"/>
              </w:rPr>
              <w:t>navrhnúť zájazd podľa stanovených kritérií v simulovanej komunikačnej situácii.</w:t>
            </w:r>
          </w:p>
        </w:tc>
        <w:tc>
          <w:tcPr>
            <w:tcW w:w="1440" w:type="dxa"/>
          </w:tcPr>
          <w:p w14:paraId="5AA3F5CF" w14:textId="77777777" w:rsidR="00F91896" w:rsidRDefault="00F91896"/>
        </w:tc>
        <w:tc>
          <w:tcPr>
            <w:tcW w:w="1440" w:type="dxa"/>
          </w:tcPr>
          <w:p w14:paraId="5F19EB20" w14:textId="77777777" w:rsidR="00F91896" w:rsidRDefault="00F91896"/>
        </w:tc>
        <w:tc>
          <w:tcPr>
            <w:tcW w:w="1440" w:type="dxa"/>
          </w:tcPr>
          <w:p w14:paraId="005E1E2B" w14:textId="77777777" w:rsidR="00F91896" w:rsidRDefault="00000000">
            <w:r>
              <w:rPr>
                <w:sz w:val="18"/>
              </w:rPr>
              <w:t>Student’s book, Multimedia material &amp; player</w:t>
            </w:r>
          </w:p>
        </w:tc>
        <w:tc>
          <w:tcPr>
            <w:tcW w:w="1440" w:type="dxa"/>
          </w:tcPr>
          <w:p w14:paraId="35B80E8B" w14:textId="77777777" w:rsidR="00F91896" w:rsidRDefault="00F91896"/>
        </w:tc>
      </w:tr>
      <w:tr w:rsidR="00F91896" w14:paraId="78806998" w14:textId="77777777">
        <w:tc>
          <w:tcPr>
            <w:tcW w:w="1440" w:type="dxa"/>
          </w:tcPr>
          <w:p w14:paraId="78D4CDDB" w14:textId="77777777" w:rsidR="00F91896" w:rsidRDefault="00F91896"/>
        </w:tc>
        <w:tc>
          <w:tcPr>
            <w:tcW w:w="1440" w:type="dxa"/>
          </w:tcPr>
          <w:p w14:paraId="16EA4BAA" w14:textId="77777777" w:rsidR="00F91896" w:rsidRDefault="00F91896"/>
        </w:tc>
        <w:tc>
          <w:tcPr>
            <w:tcW w:w="1440" w:type="dxa"/>
          </w:tcPr>
          <w:p w14:paraId="35656B09" w14:textId="77777777" w:rsidR="00F91896" w:rsidRDefault="00000000">
            <w:r>
              <w:rPr>
                <w:sz w:val="18"/>
              </w:rPr>
              <w:t>30</w:t>
            </w:r>
          </w:p>
        </w:tc>
        <w:tc>
          <w:tcPr>
            <w:tcW w:w="1440" w:type="dxa"/>
          </w:tcPr>
          <w:p w14:paraId="0EC80D8B" w14:textId="77777777" w:rsidR="00F91896" w:rsidRDefault="00000000">
            <w:r>
              <w:rPr>
                <w:sz w:val="18"/>
              </w:rPr>
              <w:t>Video Module 4</w:t>
            </w:r>
          </w:p>
        </w:tc>
        <w:tc>
          <w:tcPr>
            <w:tcW w:w="1440" w:type="dxa"/>
          </w:tcPr>
          <w:p w14:paraId="2BBC35BC" w14:textId="77777777" w:rsidR="00F91896" w:rsidRDefault="00000000">
            <w:r>
              <w:rPr>
                <w:sz w:val="18"/>
              </w:rPr>
              <w:t>Videolekcia</w:t>
            </w:r>
          </w:p>
        </w:tc>
        <w:tc>
          <w:tcPr>
            <w:tcW w:w="1440" w:type="dxa"/>
          </w:tcPr>
          <w:p w14:paraId="6E663586" w14:textId="77777777" w:rsidR="00F91896" w:rsidRDefault="00000000">
            <w:r>
              <w:rPr>
                <w:sz w:val="18"/>
              </w:rPr>
              <w:t xml:space="preserve">porozumieť hlavnej myšlienke a detailom videa v cieľovom jazyku, zaznamenať si dôležité </w:t>
            </w:r>
            <w:r>
              <w:rPr>
                <w:sz w:val="18"/>
              </w:rPr>
              <w:lastRenderedPageBreak/>
              <w:t>informácie, odpovedať na otázky k videu a zhrnúť jeho obsah vlastnými slovami, vyjadriť svoj názor na obsah videa a zdôvodniť ho.</w:t>
            </w:r>
          </w:p>
        </w:tc>
        <w:tc>
          <w:tcPr>
            <w:tcW w:w="1440" w:type="dxa"/>
          </w:tcPr>
          <w:p w14:paraId="622059C7" w14:textId="77777777" w:rsidR="00F91896" w:rsidRDefault="00F91896"/>
        </w:tc>
        <w:tc>
          <w:tcPr>
            <w:tcW w:w="1440" w:type="dxa"/>
          </w:tcPr>
          <w:p w14:paraId="0E210A20" w14:textId="77777777" w:rsidR="00F91896" w:rsidRDefault="00F91896"/>
        </w:tc>
        <w:tc>
          <w:tcPr>
            <w:tcW w:w="1440" w:type="dxa"/>
          </w:tcPr>
          <w:p w14:paraId="248E3782" w14:textId="77777777" w:rsidR="00F91896" w:rsidRDefault="00000000">
            <w:r>
              <w:rPr>
                <w:sz w:val="18"/>
              </w:rPr>
              <w:t>Multimedia material &amp; player</w:t>
            </w:r>
          </w:p>
        </w:tc>
        <w:tc>
          <w:tcPr>
            <w:tcW w:w="1440" w:type="dxa"/>
          </w:tcPr>
          <w:p w14:paraId="7EF42D72" w14:textId="77777777" w:rsidR="00F91896" w:rsidRDefault="00F91896"/>
        </w:tc>
      </w:tr>
      <w:tr w:rsidR="00F91896" w14:paraId="3ABAA468" w14:textId="77777777">
        <w:tc>
          <w:tcPr>
            <w:tcW w:w="1440" w:type="dxa"/>
          </w:tcPr>
          <w:p w14:paraId="715FDDBC" w14:textId="77777777" w:rsidR="00F91896" w:rsidRDefault="00F91896"/>
        </w:tc>
        <w:tc>
          <w:tcPr>
            <w:tcW w:w="1440" w:type="dxa"/>
          </w:tcPr>
          <w:p w14:paraId="05CA5655" w14:textId="77777777" w:rsidR="00F91896" w:rsidRDefault="00000000">
            <w:r>
              <w:rPr>
                <w:sz w:val="18"/>
              </w:rPr>
              <w:t>11</w:t>
            </w:r>
          </w:p>
        </w:tc>
        <w:tc>
          <w:tcPr>
            <w:tcW w:w="1440" w:type="dxa"/>
          </w:tcPr>
          <w:p w14:paraId="3E5EB70C" w14:textId="77777777" w:rsidR="00F91896" w:rsidRDefault="00000000">
            <w:r>
              <w:rPr>
                <w:sz w:val="18"/>
              </w:rPr>
              <w:t>31</w:t>
            </w:r>
          </w:p>
        </w:tc>
        <w:tc>
          <w:tcPr>
            <w:tcW w:w="1440" w:type="dxa"/>
          </w:tcPr>
          <w:p w14:paraId="52A11BBA" w14:textId="77777777" w:rsidR="00F91896" w:rsidRDefault="00000000">
            <w:r>
              <w:rPr>
                <w:sz w:val="18"/>
              </w:rPr>
              <w:t>Test 4</w:t>
            </w:r>
          </w:p>
        </w:tc>
        <w:tc>
          <w:tcPr>
            <w:tcW w:w="1440" w:type="dxa"/>
          </w:tcPr>
          <w:p w14:paraId="09B19CA5" w14:textId="77777777" w:rsidR="00F91896" w:rsidRDefault="00000000">
            <w:r>
              <w:rPr>
                <w:sz w:val="18"/>
              </w:rPr>
              <w:t>Hodnotenie pokroku študentov</w:t>
            </w:r>
          </w:p>
        </w:tc>
        <w:tc>
          <w:tcPr>
            <w:tcW w:w="1440" w:type="dxa"/>
          </w:tcPr>
          <w:p w14:paraId="7DD312E5"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2588DACC" w14:textId="77777777" w:rsidR="00F91896" w:rsidRDefault="00F91896"/>
        </w:tc>
        <w:tc>
          <w:tcPr>
            <w:tcW w:w="1440" w:type="dxa"/>
          </w:tcPr>
          <w:p w14:paraId="0E3E847A" w14:textId="77777777" w:rsidR="00F91896" w:rsidRDefault="00F91896"/>
        </w:tc>
        <w:tc>
          <w:tcPr>
            <w:tcW w:w="1440" w:type="dxa"/>
          </w:tcPr>
          <w:p w14:paraId="0F6CF0EC" w14:textId="77777777" w:rsidR="00F91896" w:rsidRDefault="00000000">
            <w:r>
              <w:rPr>
                <w:sz w:val="18"/>
              </w:rPr>
              <w:t>Tests &amp; audio (downloadable from the Teacher’s assistant)</w:t>
            </w:r>
          </w:p>
        </w:tc>
        <w:tc>
          <w:tcPr>
            <w:tcW w:w="1440" w:type="dxa"/>
          </w:tcPr>
          <w:p w14:paraId="616354D7" w14:textId="77777777" w:rsidR="00F91896" w:rsidRDefault="00F91896"/>
        </w:tc>
      </w:tr>
      <w:tr w:rsidR="00F91896" w14:paraId="2F2B30E4" w14:textId="77777777">
        <w:tc>
          <w:tcPr>
            <w:tcW w:w="1440" w:type="dxa"/>
          </w:tcPr>
          <w:p w14:paraId="2541FDA1" w14:textId="77777777" w:rsidR="00F91896" w:rsidRDefault="00F91896"/>
        </w:tc>
        <w:tc>
          <w:tcPr>
            <w:tcW w:w="1440" w:type="dxa"/>
          </w:tcPr>
          <w:p w14:paraId="6FABC6C7" w14:textId="77777777" w:rsidR="00F91896" w:rsidRDefault="00F91896"/>
        </w:tc>
        <w:tc>
          <w:tcPr>
            <w:tcW w:w="1440" w:type="dxa"/>
          </w:tcPr>
          <w:p w14:paraId="2BF5B076" w14:textId="77777777" w:rsidR="00F91896" w:rsidRDefault="00000000">
            <w:r>
              <w:rPr>
                <w:sz w:val="18"/>
              </w:rPr>
              <w:t>32</w:t>
            </w:r>
          </w:p>
        </w:tc>
        <w:tc>
          <w:tcPr>
            <w:tcW w:w="1440" w:type="dxa"/>
          </w:tcPr>
          <w:p w14:paraId="0B7F7590" w14:textId="77777777" w:rsidR="00F91896" w:rsidRDefault="00000000">
            <w:r>
              <w:rPr>
                <w:sz w:val="18"/>
              </w:rPr>
              <w:t>Cover Page Module 5, 5A , (page 47-49)</w:t>
            </w:r>
          </w:p>
        </w:tc>
        <w:tc>
          <w:tcPr>
            <w:tcW w:w="1440" w:type="dxa"/>
          </w:tcPr>
          <w:p w14:paraId="33CDCEDC" w14:textId="77777777" w:rsidR="00F91896" w:rsidRDefault="00000000">
            <w:r>
              <w:rPr>
                <w:sz w:val="18"/>
              </w:rPr>
              <w:t>Čítanie s porozumením - Jazyky, slovná zásoba</w:t>
            </w:r>
          </w:p>
        </w:tc>
        <w:tc>
          <w:tcPr>
            <w:tcW w:w="1440" w:type="dxa"/>
          </w:tcPr>
          <w:p w14:paraId="79859493" w14:textId="77777777" w:rsidR="00F91896" w:rsidRDefault="00000000">
            <w:r>
              <w:rPr>
                <w:sz w:val="18"/>
              </w:rPr>
              <w:t>oboznámiť sa s obsahom a zameraním nadchádzajúcej lekcie. Identifikovať hlavné myšlienky a slovnú zásobu týkajúcu sa jazykov a komunikácie.</w:t>
            </w:r>
          </w:p>
        </w:tc>
        <w:tc>
          <w:tcPr>
            <w:tcW w:w="1440" w:type="dxa"/>
          </w:tcPr>
          <w:p w14:paraId="14A1D69F" w14:textId="77777777" w:rsidR="00F91896" w:rsidRDefault="00F91896"/>
        </w:tc>
        <w:tc>
          <w:tcPr>
            <w:tcW w:w="1440" w:type="dxa"/>
          </w:tcPr>
          <w:p w14:paraId="1FB3581F" w14:textId="77777777" w:rsidR="00F91896" w:rsidRDefault="00000000">
            <w:r>
              <w:rPr>
                <w:sz w:val="18"/>
              </w:rPr>
              <w:t>accidentally, be around, beneficial, commonplace, compulsory, effective, encyclopedia, foreigner, generation, gesture, hill, hilly, mist, mountainous, mystery, origin, pass down, pick sth up (learn), practice makes perfect, rare, separate (adj.), sign language, speech, take control, take over, valley, whistle (v.), widely, yell, tell a joke, tell a lie, tell a secret, tell a story, tell the difference, tell the truth, tell the time, say hello, say so, say sorry, say sth, say thank you, say yes</w:t>
            </w:r>
          </w:p>
        </w:tc>
        <w:tc>
          <w:tcPr>
            <w:tcW w:w="1440" w:type="dxa"/>
          </w:tcPr>
          <w:p w14:paraId="3E48663E" w14:textId="77777777" w:rsidR="00F91896" w:rsidRDefault="00000000">
            <w:r>
              <w:rPr>
                <w:sz w:val="18"/>
              </w:rPr>
              <w:t>Student’s book, Multimedia material &amp; player</w:t>
            </w:r>
          </w:p>
        </w:tc>
        <w:tc>
          <w:tcPr>
            <w:tcW w:w="1440" w:type="dxa"/>
          </w:tcPr>
          <w:p w14:paraId="7A872F36" w14:textId="77777777" w:rsidR="00F91896" w:rsidRDefault="00000000">
            <w:r>
              <w:rPr>
                <w:sz w:val="18"/>
              </w:rPr>
              <w:t>kreativita, kritické myslenie, komunikácia, spolupráca, autonómne učenie</w:t>
            </w:r>
          </w:p>
        </w:tc>
      </w:tr>
      <w:tr w:rsidR="00F91896" w14:paraId="26577467" w14:textId="77777777">
        <w:tc>
          <w:tcPr>
            <w:tcW w:w="1440" w:type="dxa"/>
          </w:tcPr>
          <w:p w14:paraId="26FF617D" w14:textId="77777777" w:rsidR="00F91896" w:rsidRDefault="00F91896"/>
        </w:tc>
        <w:tc>
          <w:tcPr>
            <w:tcW w:w="1440" w:type="dxa"/>
          </w:tcPr>
          <w:p w14:paraId="2E4BB6E7" w14:textId="77777777" w:rsidR="00F91896" w:rsidRDefault="00F91896"/>
        </w:tc>
        <w:tc>
          <w:tcPr>
            <w:tcW w:w="1440" w:type="dxa"/>
          </w:tcPr>
          <w:p w14:paraId="29B48221" w14:textId="77777777" w:rsidR="00F91896" w:rsidRDefault="00F91896"/>
        </w:tc>
        <w:tc>
          <w:tcPr>
            <w:tcW w:w="1440" w:type="dxa"/>
          </w:tcPr>
          <w:p w14:paraId="0CF0E709" w14:textId="77777777" w:rsidR="00F91896" w:rsidRDefault="00F91896"/>
        </w:tc>
        <w:tc>
          <w:tcPr>
            <w:tcW w:w="1440" w:type="dxa"/>
          </w:tcPr>
          <w:p w14:paraId="10DBFCD8" w14:textId="77777777" w:rsidR="00F91896" w:rsidRDefault="00000000">
            <w:r>
              <w:rPr>
                <w:sz w:val="18"/>
              </w:rPr>
              <w:t>Gramatika - vzťažné zámená</w:t>
            </w:r>
          </w:p>
        </w:tc>
        <w:tc>
          <w:tcPr>
            <w:tcW w:w="1440" w:type="dxa"/>
          </w:tcPr>
          <w:p w14:paraId="627FA343" w14:textId="77777777" w:rsidR="00F91896" w:rsidRDefault="00000000">
            <w:r>
              <w:rPr>
                <w:sz w:val="18"/>
              </w:rPr>
              <w:t>použiť vzťažné zámená na definovanie a poskytovanie informácií o ľuďoch, miestach a veciach.</w:t>
            </w:r>
          </w:p>
        </w:tc>
        <w:tc>
          <w:tcPr>
            <w:tcW w:w="1440" w:type="dxa"/>
          </w:tcPr>
          <w:p w14:paraId="55A73567" w14:textId="77777777" w:rsidR="00F91896" w:rsidRDefault="00000000">
            <w:r>
              <w:rPr>
                <w:sz w:val="18"/>
              </w:rPr>
              <w:t>Relative pronouns (who, which, that, whose), Relative adverb (where)</w:t>
            </w:r>
          </w:p>
        </w:tc>
        <w:tc>
          <w:tcPr>
            <w:tcW w:w="1440" w:type="dxa"/>
          </w:tcPr>
          <w:p w14:paraId="0AB8981F" w14:textId="77777777" w:rsidR="00F91896" w:rsidRDefault="00F91896"/>
        </w:tc>
        <w:tc>
          <w:tcPr>
            <w:tcW w:w="1440" w:type="dxa"/>
          </w:tcPr>
          <w:p w14:paraId="66B09FB9" w14:textId="77777777" w:rsidR="00F91896" w:rsidRDefault="00000000">
            <w:r>
              <w:rPr>
                <w:sz w:val="18"/>
              </w:rPr>
              <w:t>Student’s book, Multimedia material &amp; player</w:t>
            </w:r>
          </w:p>
        </w:tc>
        <w:tc>
          <w:tcPr>
            <w:tcW w:w="1440" w:type="dxa"/>
          </w:tcPr>
          <w:p w14:paraId="20EC5A78" w14:textId="77777777" w:rsidR="00F91896" w:rsidRDefault="00000000">
            <w:r>
              <w:rPr>
                <w:sz w:val="18"/>
              </w:rPr>
              <w:t xml:space="preserve">kreativita, kritické myslenie, komunikácia, spolupráca, autonómne </w:t>
            </w:r>
            <w:r>
              <w:rPr>
                <w:sz w:val="18"/>
              </w:rPr>
              <w:lastRenderedPageBreak/>
              <w:t>učenie</w:t>
            </w:r>
          </w:p>
        </w:tc>
      </w:tr>
      <w:tr w:rsidR="00F91896" w14:paraId="520F84CF" w14:textId="77777777">
        <w:tc>
          <w:tcPr>
            <w:tcW w:w="1440" w:type="dxa"/>
          </w:tcPr>
          <w:p w14:paraId="04195FD9" w14:textId="77777777" w:rsidR="00F91896" w:rsidRDefault="00F91896"/>
        </w:tc>
        <w:tc>
          <w:tcPr>
            <w:tcW w:w="1440" w:type="dxa"/>
          </w:tcPr>
          <w:p w14:paraId="5C7EC5CC" w14:textId="77777777" w:rsidR="00F91896" w:rsidRDefault="00F91896"/>
        </w:tc>
        <w:tc>
          <w:tcPr>
            <w:tcW w:w="1440" w:type="dxa"/>
          </w:tcPr>
          <w:p w14:paraId="06770545" w14:textId="77777777" w:rsidR="00F91896" w:rsidRDefault="00000000">
            <w:r>
              <w:rPr>
                <w:sz w:val="18"/>
              </w:rPr>
              <w:t>33</w:t>
            </w:r>
          </w:p>
        </w:tc>
        <w:tc>
          <w:tcPr>
            <w:tcW w:w="1440" w:type="dxa"/>
          </w:tcPr>
          <w:p w14:paraId="1F11D999" w14:textId="77777777" w:rsidR="00F91896" w:rsidRDefault="00000000">
            <w:r>
              <w:rPr>
                <w:sz w:val="18"/>
              </w:rPr>
              <w:t>5A , (page 50-51)</w:t>
            </w:r>
          </w:p>
        </w:tc>
        <w:tc>
          <w:tcPr>
            <w:tcW w:w="1440" w:type="dxa"/>
          </w:tcPr>
          <w:p w14:paraId="0AD57889" w14:textId="77777777" w:rsidR="00F91896" w:rsidRDefault="00000000">
            <w:r>
              <w:rPr>
                <w:sz w:val="18"/>
              </w:rPr>
              <w:t>Slovná zásoba - slovesá, Gramatika - vzťažné vety</w:t>
            </w:r>
          </w:p>
        </w:tc>
        <w:tc>
          <w:tcPr>
            <w:tcW w:w="1440" w:type="dxa"/>
          </w:tcPr>
          <w:p w14:paraId="3A7DCADB" w14:textId="77777777" w:rsidR="00F91896" w:rsidRDefault="00000000">
            <w:r>
              <w:rPr>
                <w:sz w:val="18"/>
              </w:rPr>
              <w:t>tvoriť vzťažné vety na presné opisovanie ľudí, miest, vecí a komunikovať o spôsoboch komunikácie.</w:t>
            </w:r>
          </w:p>
        </w:tc>
        <w:tc>
          <w:tcPr>
            <w:tcW w:w="1440" w:type="dxa"/>
          </w:tcPr>
          <w:p w14:paraId="06DBF80C" w14:textId="77777777" w:rsidR="00F91896" w:rsidRDefault="00000000">
            <w:r>
              <w:rPr>
                <w:sz w:val="18"/>
              </w:rPr>
              <w:t>Relative clauses</w:t>
            </w:r>
          </w:p>
        </w:tc>
        <w:tc>
          <w:tcPr>
            <w:tcW w:w="1440" w:type="dxa"/>
          </w:tcPr>
          <w:p w14:paraId="3FC79896" w14:textId="77777777" w:rsidR="00F91896" w:rsidRDefault="00000000">
            <w:r>
              <w:rPr>
                <w:sz w:val="18"/>
              </w:rPr>
              <w:t>argue, care (v.), chat, complain, costly, face-to-face, gossip (v.), inconvenient, instantly, mention, outdated, place (v.), portable, practical, refer, socialise, time-consuming, time-saving, up to date, user-friendly, account (e.g. email), attach, crash, data, deactivate, drag and drop, function, gadget freak, install, instant messaging, key, keyboard, post (v.), press, scroll, select, shut down, tap (v.), touchscreen, virus, Anyway, as I was saying…, Can I add something?, Could I say something before you continue?, Hold on. Are you saying that…?, May I interrupt you for a second?, Now, what was I saying?, Now, where was I?, Sorry to interrupt, but…</w:t>
            </w:r>
          </w:p>
        </w:tc>
        <w:tc>
          <w:tcPr>
            <w:tcW w:w="1440" w:type="dxa"/>
          </w:tcPr>
          <w:p w14:paraId="67357D1E" w14:textId="77777777" w:rsidR="00F91896" w:rsidRDefault="00000000">
            <w:r>
              <w:rPr>
                <w:sz w:val="18"/>
              </w:rPr>
              <w:t>Student’s book, Multimedia material &amp; player</w:t>
            </w:r>
          </w:p>
        </w:tc>
        <w:tc>
          <w:tcPr>
            <w:tcW w:w="1440" w:type="dxa"/>
          </w:tcPr>
          <w:p w14:paraId="0A0DE4CF" w14:textId="77777777" w:rsidR="00F91896" w:rsidRDefault="00F91896"/>
        </w:tc>
      </w:tr>
      <w:tr w:rsidR="00F91896" w14:paraId="31C9950B" w14:textId="77777777">
        <w:tc>
          <w:tcPr>
            <w:tcW w:w="1440" w:type="dxa"/>
          </w:tcPr>
          <w:p w14:paraId="3866C819" w14:textId="77777777" w:rsidR="00F91896" w:rsidRDefault="00F91896"/>
        </w:tc>
        <w:tc>
          <w:tcPr>
            <w:tcW w:w="1440" w:type="dxa"/>
          </w:tcPr>
          <w:p w14:paraId="5A174B2F" w14:textId="77777777" w:rsidR="00F91896" w:rsidRDefault="00F91896"/>
        </w:tc>
        <w:tc>
          <w:tcPr>
            <w:tcW w:w="1440" w:type="dxa"/>
          </w:tcPr>
          <w:p w14:paraId="4AAC3DB0" w14:textId="77777777" w:rsidR="00F91896" w:rsidRDefault="00F91896"/>
        </w:tc>
        <w:tc>
          <w:tcPr>
            <w:tcW w:w="1440" w:type="dxa"/>
          </w:tcPr>
          <w:p w14:paraId="4CC76D31" w14:textId="77777777" w:rsidR="00F91896" w:rsidRDefault="00F91896"/>
        </w:tc>
        <w:tc>
          <w:tcPr>
            <w:tcW w:w="1440" w:type="dxa"/>
          </w:tcPr>
          <w:p w14:paraId="19B4CBFE" w14:textId="77777777" w:rsidR="00F91896" w:rsidRDefault="00000000">
            <w:r>
              <w:rPr>
                <w:sz w:val="18"/>
              </w:rPr>
              <w:t>Počúvanie s porozumením, rozprávanie</w:t>
            </w:r>
          </w:p>
        </w:tc>
        <w:tc>
          <w:tcPr>
            <w:tcW w:w="1440" w:type="dxa"/>
          </w:tcPr>
          <w:p w14:paraId="480284EC" w14:textId="77777777" w:rsidR="00F91896" w:rsidRDefault="00000000">
            <w:r>
              <w:rPr>
                <w:sz w:val="18"/>
              </w:rPr>
              <w:t>reagovať na hovorený text a používať vzťažné vety v kontexte komunikácie.</w:t>
            </w:r>
          </w:p>
        </w:tc>
        <w:tc>
          <w:tcPr>
            <w:tcW w:w="1440" w:type="dxa"/>
          </w:tcPr>
          <w:p w14:paraId="23B22DAC" w14:textId="77777777" w:rsidR="00F91896" w:rsidRDefault="00000000">
            <w:r>
              <w:rPr>
                <w:sz w:val="18"/>
              </w:rPr>
              <w:t>Relative clauses</w:t>
            </w:r>
          </w:p>
        </w:tc>
        <w:tc>
          <w:tcPr>
            <w:tcW w:w="1440" w:type="dxa"/>
          </w:tcPr>
          <w:p w14:paraId="058EF475" w14:textId="77777777" w:rsidR="00F91896" w:rsidRDefault="00F91896"/>
        </w:tc>
        <w:tc>
          <w:tcPr>
            <w:tcW w:w="1440" w:type="dxa"/>
          </w:tcPr>
          <w:p w14:paraId="5844DF3B" w14:textId="77777777" w:rsidR="00F91896" w:rsidRDefault="00000000">
            <w:r>
              <w:rPr>
                <w:sz w:val="18"/>
              </w:rPr>
              <w:t>Student’s book, Multimedia material &amp; player</w:t>
            </w:r>
          </w:p>
        </w:tc>
        <w:tc>
          <w:tcPr>
            <w:tcW w:w="1440" w:type="dxa"/>
          </w:tcPr>
          <w:p w14:paraId="6534B326" w14:textId="77777777" w:rsidR="00F91896" w:rsidRDefault="00F91896"/>
        </w:tc>
      </w:tr>
      <w:tr w:rsidR="00F91896" w14:paraId="5EC11E59" w14:textId="77777777">
        <w:tc>
          <w:tcPr>
            <w:tcW w:w="1440" w:type="dxa"/>
          </w:tcPr>
          <w:p w14:paraId="1D67917A" w14:textId="77777777" w:rsidR="00F91896" w:rsidRDefault="00F91896"/>
        </w:tc>
        <w:tc>
          <w:tcPr>
            <w:tcW w:w="1440" w:type="dxa"/>
          </w:tcPr>
          <w:p w14:paraId="2944BDED" w14:textId="77777777" w:rsidR="00F91896" w:rsidRDefault="00000000">
            <w:r>
              <w:rPr>
                <w:sz w:val="18"/>
              </w:rPr>
              <w:t>12</w:t>
            </w:r>
          </w:p>
        </w:tc>
        <w:tc>
          <w:tcPr>
            <w:tcW w:w="1440" w:type="dxa"/>
          </w:tcPr>
          <w:p w14:paraId="4D370750" w14:textId="77777777" w:rsidR="00F91896" w:rsidRDefault="00000000">
            <w:r>
              <w:rPr>
                <w:sz w:val="18"/>
              </w:rPr>
              <w:t>34</w:t>
            </w:r>
          </w:p>
        </w:tc>
        <w:tc>
          <w:tcPr>
            <w:tcW w:w="1440" w:type="dxa"/>
          </w:tcPr>
          <w:p w14:paraId="53205636" w14:textId="77777777" w:rsidR="00F91896" w:rsidRDefault="00000000">
            <w:r>
              <w:rPr>
                <w:sz w:val="18"/>
              </w:rPr>
              <w:t>5B, (page 52-53)</w:t>
            </w:r>
          </w:p>
        </w:tc>
        <w:tc>
          <w:tcPr>
            <w:tcW w:w="1440" w:type="dxa"/>
          </w:tcPr>
          <w:p w14:paraId="1A9840C4" w14:textId="77777777" w:rsidR="00F91896" w:rsidRDefault="00000000">
            <w:r>
              <w:rPr>
                <w:sz w:val="18"/>
              </w:rPr>
              <w:t>Čítanie s porozumením - Varovné signály</w:t>
            </w:r>
          </w:p>
        </w:tc>
        <w:tc>
          <w:tcPr>
            <w:tcW w:w="1440" w:type="dxa"/>
          </w:tcPr>
          <w:p w14:paraId="5DF96F4D" w14:textId="77777777" w:rsidR="00F91896" w:rsidRDefault="00000000">
            <w:r>
              <w:rPr>
                <w:sz w:val="18"/>
              </w:rPr>
              <w:t>rozpoznať a interpretovať význam varovných signálov v rôznych kontextoch.</w:t>
            </w:r>
          </w:p>
        </w:tc>
        <w:tc>
          <w:tcPr>
            <w:tcW w:w="1440" w:type="dxa"/>
          </w:tcPr>
          <w:p w14:paraId="452FBD7B" w14:textId="77777777" w:rsidR="00F91896" w:rsidRDefault="00F91896"/>
        </w:tc>
        <w:tc>
          <w:tcPr>
            <w:tcW w:w="1440" w:type="dxa"/>
          </w:tcPr>
          <w:p w14:paraId="5384EFB9" w14:textId="77777777" w:rsidR="00F91896" w:rsidRDefault="00000000">
            <w:r>
              <w:rPr>
                <w:sz w:val="18"/>
              </w:rPr>
              <w:t xml:space="preserve">against the law, at all times, be located, be supposed to, behave, beware of, carriage, caution, circle (n.), construction worker, evacuate, evacuation, exit (v.), fire extinguisher, handle (n.), hazard (n.), in case of, in progress, </w:t>
            </w:r>
            <w:r>
              <w:rPr>
                <w:sz w:val="18"/>
              </w:rPr>
              <w:lastRenderedPageBreak/>
              <w:t>keep off, keep out, manner, member of staff, notify, obtain, owner, permission, permit (v.), protection, protective, qualified, required, (building) site, strictly forbidden, suspicious, track, unaffected, warn, warning, wave (n.)</w:t>
            </w:r>
          </w:p>
        </w:tc>
        <w:tc>
          <w:tcPr>
            <w:tcW w:w="1440" w:type="dxa"/>
          </w:tcPr>
          <w:p w14:paraId="2DED7675" w14:textId="77777777" w:rsidR="00F91896" w:rsidRDefault="00000000">
            <w:r>
              <w:rPr>
                <w:sz w:val="18"/>
              </w:rPr>
              <w:lastRenderedPageBreak/>
              <w:t>Student’s book, Multimedia material &amp; player</w:t>
            </w:r>
          </w:p>
        </w:tc>
        <w:tc>
          <w:tcPr>
            <w:tcW w:w="1440" w:type="dxa"/>
          </w:tcPr>
          <w:p w14:paraId="09E62FB6" w14:textId="77777777" w:rsidR="00F91896" w:rsidRDefault="00F91896"/>
        </w:tc>
      </w:tr>
      <w:tr w:rsidR="00F91896" w14:paraId="3F56F583" w14:textId="77777777">
        <w:tc>
          <w:tcPr>
            <w:tcW w:w="1440" w:type="dxa"/>
          </w:tcPr>
          <w:p w14:paraId="31B6363E" w14:textId="77777777" w:rsidR="00F91896" w:rsidRDefault="00F91896"/>
        </w:tc>
        <w:tc>
          <w:tcPr>
            <w:tcW w:w="1440" w:type="dxa"/>
          </w:tcPr>
          <w:p w14:paraId="364BB04E" w14:textId="77777777" w:rsidR="00F91896" w:rsidRDefault="00F91896"/>
        </w:tc>
        <w:tc>
          <w:tcPr>
            <w:tcW w:w="1440" w:type="dxa"/>
          </w:tcPr>
          <w:p w14:paraId="10B77AA1" w14:textId="77777777" w:rsidR="00F91896" w:rsidRDefault="00F91896"/>
        </w:tc>
        <w:tc>
          <w:tcPr>
            <w:tcW w:w="1440" w:type="dxa"/>
          </w:tcPr>
          <w:p w14:paraId="69E8213E" w14:textId="77777777" w:rsidR="00F91896" w:rsidRDefault="00F91896"/>
        </w:tc>
        <w:tc>
          <w:tcPr>
            <w:tcW w:w="1440" w:type="dxa"/>
          </w:tcPr>
          <w:p w14:paraId="09502E8E" w14:textId="77777777" w:rsidR="00F91896" w:rsidRDefault="00000000">
            <w:r>
              <w:rPr>
                <w:sz w:val="18"/>
              </w:rPr>
              <w:t>Počúvanie s porozumením, rozprávanie</w:t>
            </w:r>
          </w:p>
        </w:tc>
        <w:tc>
          <w:tcPr>
            <w:tcW w:w="1440" w:type="dxa"/>
          </w:tcPr>
          <w:p w14:paraId="6416A7B2" w14:textId="77777777" w:rsidR="00F91896" w:rsidRDefault="00000000">
            <w:r>
              <w:rPr>
                <w:sz w:val="18"/>
              </w:rPr>
              <w:t>vyjadriť, či sú určité činnosti povolené alebo zakázané na základe vypočutých alebo zobrazených informácií.</w:t>
            </w:r>
          </w:p>
        </w:tc>
        <w:tc>
          <w:tcPr>
            <w:tcW w:w="1440" w:type="dxa"/>
          </w:tcPr>
          <w:p w14:paraId="542C34A6" w14:textId="77777777" w:rsidR="00F91896" w:rsidRDefault="00F91896"/>
        </w:tc>
        <w:tc>
          <w:tcPr>
            <w:tcW w:w="1440" w:type="dxa"/>
          </w:tcPr>
          <w:p w14:paraId="3EECAE1B" w14:textId="77777777" w:rsidR="00F91896" w:rsidRDefault="00F91896"/>
        </w:tc>
        <w:tc>
          <w:tcPr>
            <w:tcW w:w="1440" w:type="dxa"/>
          </w:tcPr>
          <w:p w14:paraId="18E00792" w14:textId="77777777" w:rsidR="00F91896" w:rsidRDefault="00000000">
            <w:r>
              <w:rPr>
                <w:sz w:val="18"/>
              </w:rPr>
              <w:t>Student’s book, Multimedia material &amp; player</w:t>
            </w:r>
          </w:p>
        </w:tc>
        <w:tc>
          <w:tcPr>
            <w:tcW w:w="1440" w:type="dxa"/>
          </w:tcPr>
          <w:p w14:paraId="658F23A2" w14:textId="77777777" w:rsidR="00F91896" w:rsidRDefault="00F91896"/>
        </w:tc>
      </w:tr>
      <w:tr w:rsidR="00F91896" w14:paraId="5BA81B6B" w14:textId="77777777">
        <w:tc>
          <w:tcPr>
            <w:tcW w:w="1440" w:type="dxa"/>
          </w:tcPr>
          <w:p w14:paraId="06157F81" w14:textId="77777777" w:rsidR="00F91896" w:rsidRDefault="00F91896"/>
        </w:tc>
        <w:tc>
          <w:tcPr>
            <w:tcW w:w="1440" w:type="dxa"/>
          </w:tcPr>
          <w:p w14:paraId="01C93456" w14:textId="77777777" w:rsidR="00F91896" w:rsidRDefault="00F91896"/>
        </w:tc>
        <w:tc>
          <w:tcPr>
            <w:tcW w:w="1440" w:type="dxa"/>
          </w:tcPr>
          <w:p w14:paraId="1EE96AC3" w14:textId="77777777" w:rsidR="00F91896" w:rsidRDefault="00000000">
            <w:r>
              <w:rPr>
                <w:sz w:val="18"/>
              </w:rPr>
              <w:t>35</w:t>
            </w:r>
          </w:p>
        </w:tc>
        <w:tc>
          <w:tcPr>
            <w:tcW w:w="1440" w:type="dxa"/>
          </w:tcPr>
          <w:p w14:paraId="7BB17210" w14:textId="77777777" w:rsidR="00F91896" w:rsidRDefault="00000000">
            <w:r>
              <w:rPr>
                <w:sz w:val="18"/>
              </w:rPr>
              <w:t>5B, (page 54-55)</w:t>
            </w:r>
          </w:p>
        </w:tc>
        <w:tc>
          <w:tcPr>
            <w:tcW w:w="1440" w:type="dxa"/>
          </w:tcPr>
          <w:p w14:paraId="6171BBA2" w14:textId="77777777" w:rsidR="00F91896" w:rsidRDefault="00000000">
            <w:r>
              <w:rPr>
                <w:sz w:val="18"/>
              </w:rPr>
              <w:t>Rozprávanie - Pýtať sa a dávať pokyny, Žiadosť o vysvetlenie a opakovanie</w:t>
            </w:r>
          </w:p>
        </w:tc>
        <w:tc>
          <w:tcPr>
            <w:tcW w:w="1440" w:type="dxa"/>
          </w:tcPr>
          <w:p w14:paraId="63381E60" w14:textId="77777777" w:rsidR="00F91896" w:rsidRDefault="00000000">
            <w:r>
              <w:rPr>
                <w:sz w:val="18"/>
              </w:rPr>
              <w:t>formulovať otázky a pokyny v rôznych situáciách, požiadať o opakovanie alebo vysvetlenie informácií.</w:t>
            </w:r>
          </w:p>
        </w:tc>
        <w:tc>
          <w:tcPr>
            <w:tcW w:w="1440" w:type="dxa"/>
          </w:tcPr>
          <w:p w14:paraId="7AF2319F" w14:textId="77777777" w:rsidR="00F91896" w:rsidRDefault="00F91896"/>
        </w:tc>
        <w:tc>
          <w:tcPr>
            <w:tcW w:w="1440" w:type="dxa"/>
          </w:tcPr>
          <w:p w14:paraId="38669E6B" w14:textId="77777777" w:rsidR="00F91896" w:rsidRDefault="00000000">
            <w:r>
              <w:rPr>
                <w:sz w:val="18"/>
              </w:rPr>
              <w:t xml:space="preserve">get off (work), ice cream parlour, seminar, shift, Could you give me directions to the…?, Cross at the zebra crossing/footbridge, Do you happen to know where the…is?, Go along… Street., Go past/towards…, Go straight on/ahead for another hundred metres., It’s on the corner of…, Keep going for two blocks., Take the first/second/etc. left/right onto…, Turn…at the crossroads., You’ll find it on the left/right-hand side., Does that make sense?, I didn’t catch/get that, I hope that’s not too confusing, I hope you’re making some sense of what I’m saying, I’m not following you, Is everything clear?, Were my directions clear enough?, What </w:t>
            </w:r>
            <w:r>
              <w:rPr>
                <w:sz w:val="18"/>
              </w:rPr>
              <w:lastRenderedPageBreak/>
              <w:t>was that again?</w:t>
            </w:r>
          </w:p>
        </w:tc>
        <w:tc>
          <w:tcPr>
            <w:tcW w:w="1440" w:type="dxa"/>
          </w:tcPr>
          <w:p w14:paraId="53D839E0" w14:textId="77777777" w:rsidR="00F91896" w:rsidRDefault="00000000">
            <w:r>
              <w:rPr>
                <w:sz w:val="18"/>
              </w:rPr>
              <w:lastRenderedPageBreak/>
              <w:t>Student’s book, Multimedia material &amp; player</w:t>
            </w:r>
          </w:p>
        </w:tc>
        <w:tc>
          <w:tcPr>
            <w:tcW w:w="1440" w:type="dxa"/>
          </w:tcPr>
          <w:p w14:paraId="29311966" w14:textId="77777777" w:rsidR="00F91896" w:rsidRDefault="00F91896"/>
        </w:tc>
      </w:tr>
      <w:tr w:rsidR="00F91896" w14:paraId="021F50C8" w14:textId="77777777">
        <w:tc>
          <w:tcPr>
            <w:tcW w:w="1440" w:type="dxa"/>
          </w:tcPr>
          <w:p w14:paraId="5B30CF01" w14:textId="77777777" w:rsidR="00F91896" w:rsidRDefault="00F91896"/>
        </w:tc>
        <w:tc>
          <w:tcPr>
            <w:tcW w:w="1440" w:type="dxa"/>
          </w:tcPr>
          <w:p w14:paraId="7A825238" w14:textId="77777777" w:rsidR="00F91896" w:rsidRDefault="00F91896"/>
        </w:tc>
        <w:tc>
          <w:tcPr>
            <w:tcW w:w="1440" w:type="dxa"/>
          </w:tcPr>
          <w:p w14:paraId="74992E05" w14:textId="77777777" w:rsidR="00F91896" w:rsidRDefault="00F91896"/>
        </w:tc>
        <w:tc>
          <w:tcPr>
            <w:tcW w:w="1440" w:type="dxa"/>
          </w:tcPr>
          <w:p w14:paraId="33876370" w14:textId="77777777" w:rsidR="00F91896" w:rsidRDefault="00F91896"/>
        </w:tc>
        <w:tc>
          <w:tcPr>
            <w:tcW w:w="1440" w:type="dxa"/>
          </w:tcPr>
          <w:p w14:paraId="6BFE8FA2" w14:textId="77777777" w:rsidR="00F91896" w:rsidRDefault="00000000">
            <w:r>
              <w:rPr>
                <w:sz w:val="18"/>
              </w:rPr>
              <w:t>Písanie - neformálny email II</w:t>
            </w:r>
          </w:p>
        </w:tc>
        <w:tc>
          <w:tcPr>
            <w:tcW w:w="1440" w:type="dxa"/>
          </w:tcPr>
          <w:p w14:paraId="1FD932CA" w14:textId="77777777" w:rsidR="00F91896" w:rsidRDefault="00000000">
            <w:r>
              <w:rPr>
                <w:sz w:val="18"/>
              </w:rPr>
              <w:t>Napísať neformálny email s cieľom požiadať o informácie alebo dať pokyny.</w:t>
            </w:r>
          </w:p>
        </w:tc>
        <w:tc>
          <w:tcPr>
            <w:tcW w:w="1440" w:type="dxa"/>
          </w:tcPr>
          <w:p w14:paraId="6A7E2973" w14:textId="77777777" w:rsidR="00F91896" w:rsidRDefault="00F91896"/>
        </w:tc>
        <w:tc>
          <w:tcPr>
            <w:tcW w:w="1440" w:type="dxa"/>
          </w:tcPr>
          <w:p w14:paraId="05091838" w14:textId="77777777" w:rsidR="00F91896" w:rsidRDefault="00F91896"/>
        </w:tc>
        <w:tc>
          <w:tcPr>
            <w:tcW w:w="1440" w:type="dxa"/>
          </w:tcPr>
          <w:p w14:paraId="48F2BDFD" w14:textId="77777777" w:rsidR="00F91896" w:rsidRDefault="00000000">
            <w:r>
              <w:rPr>
                <w:sz w:val="18"/>
              </w:rPr>
              <w:t>Student’s book, Multimedia material &amp; player</w:t>
            </w:r>
          </w:p>
        </w:tc>
        <w:tc>
          <w:tcPr>
            <w:tcW w:w="1440" w:type="dxa"/>
          </w:tcPr>
          <w:p w14:paraId="236F5BBE" w14:textId="77777777" w:rsidR="00F91896" w:rsidRDefault="00F91896"/>
        </w:tc>
      </w:tr>
      <w:tr w:rsidR="00F91896" w14:paraId="7743FC88" w14:textId="77777777">
        <w:tc>
          <w:tcPr>
            <w:tcW w:w="1440" w:type="dxa"/>
          </w:tcPr>
          <w:p w14:paraId="066ACA72" w14:textId="77777777" w:rsidR="00F91896" w:rsidRDefault="00F91896"/>
        </w:tc>
        <w:tc>
          <w:tcPr>
            <w:tcW w:w="1440" w:type="dxa"/>
          </w:tcPr>
          <w:p w14:paraId="49E53D53" w14:textId="77777777" w:rsidR="00F91896" w:rsidRDefault="00F91896"/>
        </w:tc>
        <w:tc>
          <w:tcPr>
            <w:tcW w:w="1440" w:type="dxa"/>
          </w:tcPr>
          <w:p w14:paraId="7A6E75AD" w14:textId="77777777" w:rsidR="00F91896" w:rsidRDefault="00000000">
            <w:r>
              <w:rPr>
                <w:sz w:val="18"/>
              </w:rPr>
              <w:t>36</w:t>
            </w:r>
          </w:p>
        </w:tc>
        <w:tc>
          <w:tcPr>
            <w:tcW w:w="1440" w:type="dxa"/>
          </w:tcPr>
          <w:p w14:paraId="7AA56B46" w14:textId="77777777" w:rsidR="00F91896" w:rsidRDefault="00000000">
            <w:r>
              <w:rPr>
                <w:sz w:val="18"/>
              </w:rPr>
              <w:t>Review 5</w:t>
            </w:r>
          </w:p>
        </w:tc>
        <w:tc>
          <w:tcPr>
            <w:tcW w:w="1440" w:type="dxa"/>
          </w:tcPr>
          <w:p w14:paraId="37115F55" w14:textId="77777777" w:rsidR="00F91896" w:rsidRDefault="00000000">
            <w:r>
              <w:rPr>
                <w:sz w:val="18"/>
              </w:rPr>
              <w:t>Hodnotenie pokroku študentov</w:t>
            </w:r>
          </w:p>
        </w:tc>
        <w:tc>
          <w:tcPr>
            <w:tcW w:w="1440" w:type="dxa"/>
          </w:tcPr>
          <w:p w14:paraId="3082FFF2" w14:textId="77777777" w:rsidR="00F91896"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CA1A601" w14:textId="77777777" w:rsidR="00F91896" w:rsidRDefault="00F91896"/>
        </w:tc>
        <w:tc>
          <w:tcPr>
            <w:tcW w:w="1440" w:type="dxa"/>
          </w:tcPr>
          <w:p w14:paraId="506A4BF4" w14:textId="77777777" w:rsidR="00F91896" w:rsidRDefault="00F91896"/>
        </w:tc>
        <w:tc>
          <w:tcPr>
            <w:tcW w:w="1440" w:type="dxa"/>
          </w:tcPr>
          <w:p w14:paraId="18F0B672" w14:textId="77777777" w:rsidR="00F91896" w:rsidRDefault="00000000">
            <w:r>
              <w:rPr>
                <w:sz w:val="18"/>
              </w:rPr>
              <w:t>Student’s book, Multimedia material &amp; player</w:t>
            </w:r>
          </w:p>
        </w:tc>
        <w:tc>
          <w:tcPr>
            <w:tcW w:w="1440" w:type="dxa"/>
          </w:tcPr>
          <w:p w14:paraId="6593EEFB" w14:textId="77777777" w:rsidR="00F91896" w:rsidRDefault="00F91896"/>
        </w:tc>
      </w:tr>
      <w:tr w:rsidR="00F91896" w14:paraId="7543745D" w14:textId="77777777">
        <w:tc>
          <w:tcPr>
            <w:tcW w:w="1440" w:type="dxa"/>
          </w:tcPr>
          <w:p w14:paraId="063BD616" w14:textId="77777777" w:rsidR="00F91896" w:rsidRDefault="00F91896"/>
        </w:tc>
        <w:tc>
          <w:tcPr>
            <w:tcW w:w="1440" w:type="dxa"/>
          </w:tcPr>
          <w:p w14:paraId="4090B407" w14:textId="77777777" w:rsidR="00F91896" w:rsidRDefault="00000000">
            <w:r>
              <w:rPr>
                <w:sz w:val="18"/>
              </w:rPr>
              <w:t>13</w:t>
            </w:r>
          </w:p>
        </w:tc>
        <w:tc>
          <w:tcPr>
            <w:tcW w:w="1440" w:type="dxa"/>
          </w:tcPr>
          <w:p w14:paraId="0A574690" w14:textId="77777777" w:rsidR="00F91896" w:rsidRDefault="00000000">
            <w:r>
              <w:rPr>
                <w:sz w:val="18"/>
              </w:rPr>
              <w:t>37</w:t>
            </w:r>
          </w:p>
        </w:tc>
        <w:tc>
          <w:tcPr>
            <w:tcW w:w="1440" w:type="dxa"/>
          </w:tcPr>
          <w:p w14:paraId="513AC9DE" w14:textId="77777777" w:rsidR="00F91896" w:rsidRDefault="00000000">
            <w:r>
              <w:rPr>
                <w:sz w:val="18"/>
              </w:rPr>
              <w:t>Video Module 5</w:t>
            </w:r>
          </w:p>
        </w:tc>
        <w:tc>
          <w:tcPr>
            <w:tcW w:w="1440" w:type="dxa"/>
          </w:tcPr>
          <w:p w14:paraId="575F3565" w14:textId="77777777" w:rsidR="00F91896" w:rsidRDefault="00000000">
            <w:r>
              <w:rPr>
                <w:sz w:val="18"/>
              </w:rPr>
              <w:t>Videolekcia</w:t>
            </w:r>
          </w:p>
        </w:tc>
        <w:tc>
          <w:tcPr>
            <w:tcW w:w="1440" w:type="dxa"/>
          </w:tcPr>
          <w:p w14:paraId="7A90452B"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0BBA8EE4" w14:textId="77777777" w:rsidR="00F91896" w:rsidRDefault="00F91896"/>
        </w:tc>
        <w:tc>
          <w:tcPr>
            <w:tcW w:w="1440" w:type="dxa"/>
          </w:tcPr>
          <w:p w14:paraId="0F087582" w14:textId="77777777" w:rsidR="00F91896" w:rsidRDefault="00F91896"/>
        </w:tc>
        <w:tc>
          <w:tcPr>
            <w:tcW w:w="1440" w:type="dxa"/>
          </w:tcPr>
          <w:p w14:paraId="5290A3F0" w14:textId="77777777" w:rsidR="00F91896" w:rsidRDefault="00000000">
            <w:r>
              <w:rPr>
                <w:sz w:val="18"/>
              </w:rPr>
              <w:t>Multimedia material &amp; player</w:t>
            </w:r>
          </w:p>
        </w:tc>
        <w:tc>
          <w:tcPr>
            <w:tcW w:w="1440" w:type="dxa"/>
          </w:tcPr>
          <w:p w14:paraId="11EE125F" w14:textId="77777777" w:rsidR="00F91896" w:rsidRDefault="00F91896"/>
        </w:tc>
      </w:tr>
      <w:tr w:rsidR="00F91896" w14:paraId="52268B5A" w14:textId="77777777">
        <w:tc>
          <w:tcPr>
            <w:tcW w:w="1440" w:type="dxa"/>
          </w:tcPr>
          <w:p w14:paraId="37D41A48" w14:textId="77777777" w:rsidR="00F91896" w:rsidRDefault="00F91896"/>
        </w:tc>
        <w:tc>
          <w:tcPr>
            <w:tcW w:w="1440" w:type="dxa"/>
          </w:tcPr>
          <w:p w14:paraId="5F0117CB" w14:textId="77777777" w:rsidR="00F91896" w:rsidRDefault="00F91896"/>
        </w:tc>
        <w:tc>
          <w:tcPr>
            <w:tcW w:w="1440" w:type="dxa"/>
          </w:tcPr>
          <w:p w14:paraId="47FAA634" w14:textId="77777777" w:rsidR="00F91896" w:rsidRDefault="00000000">
            <w:r>
              <w:rPr>
                <w:sz w:val="18"/>
              </w:rPr>
              <w:t>38</w:t>
            </w:r>
          </w:p>
        </w:tc>
        <w:tc>
          <w:tcPr>
            <w:tcW w:w="1440" w:type="dxa"/>
          </w:tcPr>
          <w:p w14:paraId="75C70276" w14:textId="77777777" w:rsidR="00F91896" w:rsidRDefault="00000000">
            <w:r>
              <w:rPr>
                <w:sz w:val="18"/>
              </w:rPr>
              <w:t>Test 5</w:t>
            </w:r>
          </w:p>
        </w:tc>
        <w:tc>
          <w:tcPr>
            <w:tcW w:w="1440" w:type="dxa"/>
          </w:tcPr>
          <w:p w14:paraId="6EB66672" w14:textId="77777777" w:rsidR="00F91896" w:rsidRDefault="00000000">
            <w:r>
              <w:rPr>
                <w:sz w:val="18"/>
              </w:rPr>
              <w:t>Hodnotenie pokroku študentov</w:t>
            </w:r>
          </w:p>
        </w:tc>
        <w:tc>
          <w:tcPr>
            <w:tcW w:w="1440" w:type="dxa"/>
          </w:tcPr>
          <w:p w14:paraId="66850DBC"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96CDBE9" w14:textId="77777777" w:rsidR="00F91896" w:rsidRDefault="00F91896"/>
        </w:tc>
        <w:tc>
          <w:tcPr>
            <w:tcW w:w="1440" w:type="dxa"/>
          </w:tcPr>
          <w:p w14:paraId="003D41BB" w14:textId="77777777" w:rsidR="00F91896" w:rsidRDefault="00F91896"/>
        </w:tc>
        <w:tc>
          <w:tcPr>
            <w:tcW w:w="1440" w:type="dxa"/>
          </w:tcPr>
          <w:p w14:paraId="490F4C5E" w14:textId="77777777" w:rsidR="00F91896" w:rsidRDefault="00000000">
            <w:r>
              <w:rPr>
                <w:sz w:val="18"/>
              </w:rPr>
              <w:t>Tests &amp; audio (downloadable from the Teacher’s assistant)</w:t>
            </w:r>
          </w:p>
        </w:tc>
        <w:tc>
          <w:tcPr>
            <w:tcW w:w="1440" w:type="dxa"/>
          </w:tcPr>
          <w:p w14:paraId="6AF19D25" w14:textId="77777777" w:rsidR="00F91896" w:rsidRDefault="00F91896"/>
        </w:tc>
      </w:tr>
      <w:tr w:rsidR="00F91896" w14:paraId="176733DE" w14:textId="77777777">
        <w:tc>
          <w:tcPr>
            <w:tcW w:w="1440" w:type="dxa"/>
          </w:tcPr>
          <w:p w14:paraId="2BBCDFBA" w14:textId="77777777" w:rsidR="00F91896" w:rsidRDefault="00F91896"/>
        </w:tc>
        <w:tc>
          <w:tcPr>
            <w:tcW w:w="1440" w:type="dxa"/>
          </w:tcPr>
          <w:p w14:paraId="07DFA8DB" w14:textId="77777777" w:rsidR="00F91896" w:rsidRDefault="00F91896"/>
        </w:tc>
        <w:tc>
          <w:tcPr>
            <w:tcW w:w="1440" w:type="dxa"/>
          </w:tcPr>
          <w:p w14:paraId="2A5D9B92" w14:textId="77777777" w:rsidR="00F91896" w:rsidRDefault="00000000">
            <w:r>
              <w:rPr>
                <w:sz w:val="18"/>
              </w:rPr>
              <w:t>39</w:t>
            </w:r>
          </w:p>
        </w:tc>
        <w:tc>
          <w:tcPr>
            <w:tcW w:w="1440" w:type="dxa"/>
          </w:tcPr>
          <w:p w14:paraId="64260ADA" w14:textId="77777777" w:rsidR="00F91896" w:rsidRDefault="00000000">
            <w:r>
              <w:rPr>
                <w:sz w:val="18"/>
              </w:rPr>
              <w:t>Cover Page Module 6, 6A , (page 57-59)</w:t>
            </w:r>
          </w:p>
        </w:tc>
        <w:tc>
          <w:tcPr>
            <w:tcW w:w="1440" w:type="dxa"/>
          </w:tcPr>
          <w:p w14:paraId="227B2CBB" w14:textId="77777777" w:rsidR="00F91896" w:rsidRDefault="00000000">
            <w:r>
              <w:rPr>
                <w:sz w:val="18"/>
              </w:rPr>
              <w:t>čítanie s porozumením - Winners/Losers</w:t>
            </w:r>
          </w:p>
        </w:tc>
        <w:tc>
          <w:tcPr>
            <w:tcW w:w="1440" w:type="dxa"/>
          </w:tcPr>
          <w:p w14:paraId="6A6FCC1C" w14:textId="77777777" w:rsidR="00F91896" w:rsidRDefault="00000000">
            <w:r>
              <w:rPr>
                <w:sz w:val="18"/>
              </w:rPr>
              <w:t xml:space="preserve">oboznámiť sa s obsahom a zameraním nadchádzajúcej lekcie. Porozumieť čítanému textu, </w:t>
            </w:r>
            <w:r>
              <w:rPr>
                <w:sz w:val="18"/>
              </w:rPr>
              <w:lastRenderedPageBreak/>
              <w:t>identifikuje hlavnú myšlienku a kľúčové detaily, dokáže diskutovať o víťazstve, prehre a osobných postojích.</w:t>
            </w:r>
          </w:p>
        </w:tc>
        <w:tc>
          <w:tcPr>
            <w:tcW w:w="1440" w:type="dxa"/>
          </w:tcPr>
          <w:p w14:paraId="5DF647A1" w14:textId="77777777" w:rsidR="00F91896" w:rsidRDefault="00F91896"/>
        </w:tc>
        <w:tc>
          <w:tcPr>
            <w:tcW w:w="1440" w:type="dxa"/>
          </w:tcPr>
          <w:p w14:paraId="4C26D630" w14:textId="77777777" w:rsidR="00F91896" w:rsidRDefault="00000000">
            <w:r>
              <w:rPr>
                <w:sz w:val="18"/>
              </w:rPr>
              <w:t xml:space="preserve">make history, well educated, award, barefoot, blame (v.), by nature, candle, concept, developing country, doubt (n.), </w:t>
            </w:r>
            <w:r>
              <w:rPr>
                <w:sz w:val="18"/>
              </w:rPr>
              <w:lastRenderedPageBreak/>
              <w:t>exist, fable, fall in love, go after (a dream), investigate, irrational, laughter, make fun of, president, realistic, response, reveal, risk (v.), satisfying, seed, set a goal, unrealistic, victory</w:t>
            </w:r>
          </w:p>
        </w:tc>
        <w:tc>
          <w:tcPr>
            <w:tcW w:w="1440" w:type="dxa"/>
          </w:tcPr>
          <w:p w14:paraId="08F3BC18" w14:textId="77777777" w:rsidR="00F91896" w:rsidRDefault="00000000">
            <w:r>
              <w:rPr>
                <w:sz w:val="18"/>
              </w:rPr>
              <w:lastRenderedPageBreak/>
              <w:t>Student’s book, Multimedia material &amp; player</w:t>
            </w:r>
          </w:p>
        </w:tc>
        <w:tc>
          <w:tcPr>
            <w:tcW w:w="1440" w:type="dxa"/>
          </w:tcPr>
          <w:p w14:paraId="0983913B" w14:textId="77777777" w:rsidR="00F91896" w:rsidRDefault="00000000">
            <w:r>
              <w:rPr>
                <w:sz w:val="18"/>
              </w:rPr>
              <w:t xml:space="preserve">kreativita, kritické myslenie, komunikácia, spolupráca, autonómne </w:t>
            </w:r>
            <w:r>
              <w:rPr>
                <w:sz w:val="18"/>
              </w:rPr>
              <w:lastRenderedPageBreak/>
              <w:t>učenie</w:t>
            </w:r>
          </w:p>
        </w:tc>
      </w:tr>
      <w:tr w:rsidR="00F91896" w14:paraId="19BF8E9E" w14:textId="77777777">
        <w:tc>
          <w:tcPr>
            <w:tcW w:w="1440" w:type="dxa"/>
          </w:tcPr>
          <w:p w14:paraId="6D3D7E4C" w14:textId="77777777" w:rsidR="00F91896" w:rsidRDefault="00F91896"/>
        </w:tc>
        <w:tc>
          <w:tcPr>
            <w:tcW w:w="1440" w:type="dxa"/>
          </w:tcPr>
          <w:p w14:paraId="6B2321B8" w14:textId="77777777" w:rsidR="00F91896" w:rsidRDefault="00F91896"/>
        </w:tc>
        <w:tc>
          <w:tcPr>
            <w:tcW w:w="1440" w:type="dxa"/>
          </w:tcPr>
          <w:p w14:paraId="3DD17047" w14:textId="77777777" w:rsidR="00F91896" w:rsidRDefault="00F91896"/>
        </w:tc>
        <w:tc>
          <w:tcPr>
            <w:tcW w:w="1440" w:type="dxa"/>
          </w:tcPr>
          <w:p w14:paraId="26CD24F1" w14:textId="77777777" w:rsidR="00F91896" w:rsidRDefault="00F91896"/>
        </w:tc>
        <w:tc>
          <w:tcPr>
            <w:tcW w:w="1440" w:type="dxa"/>
          </w:tcPr>
          <w:p w14:paraId="270F0087" w14:textId="77777777" w:rsidR="00F91896" w:rsidRDefault="00000000">
            <w:r>
              <w:rPr>
                <w:sz w:val="18"/>
              </w:rPr>
              <w:t>Gramatika - Budúce časy</w:t>
            </w:r>
          </w:p>
        </w:tc>
        <w:tc>
          <w:tcPr>
            <w:tcW w:w="1440" w:type="dxa"/>
          </w:tcPr>
          <w:p w14:paraId="0593FFC2" w14:textId="77777777" w:rsidR="00F91896" w:rsidRDefault="00000000">
            <w:r>
              <w:rPr>
                <w:sz w:val="18"/>
              </w:rPr>
              <w:t>správne používať budúce časy v rôznych kontextoch, predpovedá udalosti a vyjadruje plány a úmysly.</w:t>
            </w:r>
            <w:r>
              <w:rPr>
                <w:sz w:val="18"/>
              </w:rPr>
              <w:br/>
            </w:r>
          </w:p>
        </w:tc>
        <w:tc>
          <w:tcPr>
            <w:tcW w:w="1440" w:type="dxa"/>
          </w:tcPr>
          <w:p w14:paraId="19C7583F" w14:textId="77777777" w:rsidR="00F91896" w:rsidRDefault="00000000">
            <w:r>
              <w:rPr>
                <w:sz w:val="18"/>
              </w:rPr>
              <w:t>Future tenses</w:t>
            </w:r>
          </w:p>
        </w:tc>
        <w:tc>
          <w:tcPr>
            <w:tcW w:w="1440" w:type="dxa"/>
          </w:tcPr>
          <w:p w14:paraId="0F912728" w14:textId="77777777" w:rsidR="00F91896" w:rsidRDefault="00F91896"/>
        </w:tc>
        <w:tc>
          <w:tcPr>
            <w:tcW w:w="1440" w:type="dxa"/>
          </w:tcPr>
          <w:p w14:paraId="4E97DAD5" w14:textId="77777777" w:rsidR="00F91896" w:rsidRDefault="00000000">
            <w:r>
              <w:rPr>
                <w:sz w:val="18"/>
              </w:rPr>
              <w:t>Student’s book, Multimedia material &amp; player</w:t>
            </w:r>
          </w:p>
        </w:tc>
        <w:tc>
          <w:tcPr>
            <w:tcW w:w="1440" w:type="dxa"/>
          </w:tcPr>
          <w:p w14:paraId="32B30B26" w14:textId="77777777" w:rsidR="00F91896" w:rsidRDefault="00000000">
            <w:r>
              <w:rPr>
                <w:sz w:val="18"/>
              </w:rPr>
              <w:t>kreativita, kritické myslenie, komunikácia, spolupráca, autonómne učenie</w:t>
            </w:r>
          </w:p>
        </w:tc>
      </w:tr>
      <w:tr w:rsidR="00F91896" w14:paraId="2716462E" w14:textId="77777777">
        <w:tc>
          <w:tcPr>
            <w:tcW w:w="1440" w:type="dxa"/>
          </w:tcPr>
          <w:p w14:paraId="64CF06C2" w14:textId="77777777" w:rsidR="00F91896" w:rsidRDefault="00F91896"/>
        </w:tc>
        <w:tc>
          <w:tcPr>
            <w:tcW w:w="1440" w:type="dxa"/>
          </w:tcPr>
          <w:p w14:paraId="754325A0" w14:textId="77777777" w:rsidR="00F91896" w:rsidRDefault="00000000">
            <w:r>
              <w:rPr>
                <w:sz w:val="18"/>
              </w:rPr>
              <w:t>14</w:t>
            </w:r>
          </w:p>
        </w:tc>
        <w:tc>
          <w:tcPr>
            <w:tcW w:w="1440" w:type="dxa"/>
          </w:tcPr>
          <w:p w14:paraId="2C077392" w14:textId="77777777" w:rsidR="00F91896" w:rsidRDefault="00000000">
            <w:r>
              <w:rPr>
                <w:sz w:val="18"/>
              </w:rPr>
              <w:t>40</w:t>
            </w:r>
          </w:p>
        </w:tc>
        <w:tc>
          <w:tcPr>
            <w:tcW w:w="1440" w:type="dxa"/>
          </w:tcPr>
          <w:p w14:paraId="34E9790A" w14:textId="77777777" w:rsidR="00F91896" w:rsidRDefault="00000000">
            <w:r>
              <w:rPr>
                <w:sz w:val="18"/>
              </w:rPr>
              <w:t>6A , (page 60-61)</w:t>
            </w:r>
          </w:p>
        </w:tc>
        <w:tc>
          <w:tcPr>
            <w:tcW w:w="1440" w:type="dxa"/>
          </w:tcPr>
          <w:p w14:paraId="7BD535AB" w14:textId="77777777" w:rsidR="00F91896" w:rsidRDefault="00000000">
            <w:r>
              <w:rPr>
                <w:sz w:val="18"/>
              </w:rPr>
              <w:t>Slovná zásoba - opozitá, Gramatika - podmienkové vety</w:t>
            </w:r>
          </w:p>
        </w:tc>
        <w:tc>
          <w:tcPr>
            <w:tcW w:w="1440" w:type="dxa"/>
          </w:tcPr>
          <w:p w14:paraId="3D78D470" w14:textId="77777777" w:rsidR="00F91896" w:rsidRDefault="00000000">
            <w:r>
              <w:rPr>
                <w:sz w:val="18"/>
              </w:rPr>
              <w:t>zostaviť podmienkové vety typu 0, 1 a 2 a používať ich na vyjadrenie pravdepodobnosti, hypotéz a dôsledkov.</w:t>
            </w:r>
          </w:p>
        </w:tc>
        <w:tc>
          <w:tcPr>
            <w:tcW w:w="1440" w:type="dxa"/>
          </w:tcPr>
          <w:p w14:paraId="5F7A9524" w14:textId="77777777" w:rsidR="00F91896" w:rsidRDefault="00000000">
            <w:r>
              <w:rPr>
                <w:sz w:val="18"/>
              </w:rPr>
              <w:t>Conditional Sentences Type Zero, 1, 2</w:t>
            </w:r>
          </w:p>
        </w:tc>
        <w:tc>
          <w:tcPr>
            <w:tcW w:w="1440" w:type="dxa"/>
          </w:tcPr>
          <w:p w14:paraId="7CB878B7" w14:textId="77777777" w:rsidR="00F91896" w:rsidRDefault="00000000">
            <w:r>
              <w:rPr>
                <w:sz w:val="18"/>
              </w:rPr>
              <w:t>accomplish, affected, ambition, illiterate, illogical, immature, impolite, impractical, inappropriate, incorrect, inexperienced, insecure, intelligence, intend, irregular, irrelevant, irresponsible, literate, logical, marshmallow, mature, psychologist, relevant, secure (adj.), unaffected, unaware, unkind, unprofessional, unreliable, unsuitable, unwilling</w:t>
            </w:r>
          </w:p>
        </w:tc>
        <w:tc>
          <w:tcPr>
            <w:tcW w:w="1440" w:type="dxa"/>
          </w:tcPr>
          <w:p w14:paraId="4BFC013C" w14:textId="77777777" w:rsidR="00F91896" w:rsidRDefault="00000000">
            <w:r>
              <w:rPr>
                <w:sz w:val="18"/>
              </w:rPr>
              <w:t xml:space="preserve">Student’s book, Multimedia material &amp; player </w:t>
            </w:r>
          </w:p>
        </w:tc>
        <w:tc>
          <w:tcPr>
            <w:tcW w:w="1440" w:type="dxa"/>
          </w:tcPr>
          <w:p w14:paraId="1DC84546" w14:textId="77777777" w:rsidR="00F91896" w:rsidRDefault="00F91896"/>
        </w:tc>
      </w:tr>
      <w:tr w:rsidR="00F91896" w14:paraId="591D6CF7" w14:textId="77777777">
        <w:tc>
          <w:tcPr>
            <w:tcW w:w="1440" w:type="dxa"/>
          </w:tcPr>
          <w:p w14:paraId="1C8F0B96" w14:textId="77777777" w:rsidR="00F91896" w:rsidRDefault="00F91896"/>
        </w:tc>
        <w:tc>
          <w:tcPr>
            <w:tcW w:w="1440" w:type="dxa"/>
          </w:tcPr>
          <w:p w14:paraId="36BC27CC" w14:textId="77777777" w:rsidR="00F91896" w:rsidRDefault="00F91896"/>
        </w:tc>
        <w:tc>
          <w:tcPr>
            <w:tcW w:w="1440" w:type="dxa"/>
          </w:tcPr>
          <w:p w14:paraId="6B4FA0B0" w14:textId="77777777" w:rsidR="00F91896" w:rsidRDefault="00F91896"/>
        </w:tc>
        <w:tc>
          <w:tcPr>
            <w:tcW w:w="1440" w:type="dxa"/>
          </w:tcPr>
          <w:p w14:paraId="68D46922" w14:textId="77777777" w:rsidR="00F91896" w:rsidRDefault="00F91896"/>
        </w:tc>
        <w:tc>
          <w:tcPr>
            <w:tcW w:w="1440" w:type="dxa"/>
          </w:tcPr>
          <w:p w14:paraId="37D23E74" w14:textId="77777777" w:rsidR="00F91896" w:rsidRDefault="00000000">
            <w:r>
              <w:rPr>
                <w:sz w:val="18"/>
              </w:rPr>
              <w:t>Počúvanie s porozumením, rozprávanie</w:t>
            </w:r>
          </w:p>
        </w:tc>
        <w:tc>
          <w:tcPr>
            <w:tcW w:w="1440" w:type="dxa"/>
          </w:tcPr>
          <w:p w14:paraId="17B2C0B5" w14:textId="77777777" w:rsidR="00F91896" w:rsidRDefault="00000000">
            <w:r>
              <w:rPr>
                <w:sz w:val="18"/>
              </w:rPr>
              <w:t>porozumieť nahrávke s témou snov a ambícií, dokáže hovoriť o svojich cieľoch a prezentovať svoje plány do budúcnosti.</w:t>
            </w:r>
          </w:p>
        </w:tc>
        <w:tc>
          <w:tcPr>
            <w:tcW w:w="1440" w:type="dxa"/>
          </w:tcPr>
          <w:p w14:paraId="3F97AE0E" w14:textId="77777777" w:rsidR="00F91896" w:rsidRDefault="00F91896"/>
        </w:tc>
        <w:tc>
          <w:tcPr>
            <w:tcW w:w="1440" w:type="dxa"/>
          </w:tcPr>
          <w:p w14:paraId="38FD21CF" w14:textId="77777777" w:rsidR="00F91896" w:rsidRDefault="00F91896"/>
        </w:tc>
        <w:tc>
          <w:tcPr>
            <w:tcW w:w="1440" w:type="dxa"/>
          </w:tcPr>
          <w:p w14:paraId="6206CA0E" w14:textId="77777777" w:rsidR="00F91896" w:rsidRDefault="00000000">
            <w:r>
              <w:rPr>
                <w:sz w:val="18"/>
              </w:rPr>
              <w:t xml:space="preserve">Student’s book, Multimedia material &amp; player </w:t>
            </w:r>
          </w:p>
        </w:tc>
        <w:tc>
          <w:tcPr>
            <w:tcW w:w="1440" w:type="dxa"/>
          </w:tcPr>
          <w:p w14:paraId="39825C58" w14:textId="77777777" w:rsidR="00F91896" w:rsidRDefault="00F91896"/>
        </w:tc>
      </w:tr>
      <w:tr w:rsidR="00F91896" w14:paraId="4EEB4BD5" w14:textId="77777777">
        <w:tc>
          <w:tcPr>
            <w:tcW w:w="1440" w:type="dxa"/>
          </w:tcPr>
          <w:p w14:paraId="58EA2721" w14:textId="77777777" w:rsidR="00F91896" w:rsidRDefault="00F91896"/>
        </w:tc>
        <w:tc>
          <w:tcPr>
            <w:tcW w:w="1440" w:type="dxa"/>
          </w:tcPr>
          <w:p w14:paraId="29EC104E" w14:textId="77777777" w:rsidR="00F91896" w:rsidRDefault="00F91896"/>
        </w:tc>
        <w:tc>
          <w:tcPr>
            <w:tcW w:w="1440" w:type="dxa"/>
          </w:tcPr>
          <w:p w14:paraId="603A48B7" w14:textId="77777777" w:rsidR="00F91896" w:rsidRDefault="00000000">
            <w:r>
              <w:rPr>
                <w:sz w:val="18"/>
              </w:rPr>
              <w:t>41</w:t>
            </w:r>
          </w:p>
        </w:tc>
        <w:tc>
          <w:tcPr>
            <w:tcW w:w="1440" w:type="dxa"/>
          </w:tcPr>
          <w:p w14:paraId="37048027" w14:textId="77777777" w:rsidR="00F91896" w:rsidRDefault="00000000">
            <w:r>
              <w:rPr>
                <w:sz w:val="18"/>
              </w:rPr>
              <w:t>6B, (page 62-63)</w:t>
            </w:r>
          </w:p>
        </w:tc>
        <w:tc>
          <w:tcPr>
            <w:tcW w:w="1440" w:type="dxa"/>
          </w:tcPr>
          <w:p w14:paraId="42B532AE" w14:textId="77777777" w:rsidR="00F91896" w:rsidRDefault="00000000">
            <w:r>
              <w:rPr>
                <w:sz w:val="18"/>
              </w:rPr>
              <w:t>Čítanie s porozumením - Výnimočné výkony</w:t>
            </w:r>
          </w:p>
        </w:tc>
        <w:tc>
          <w:tcPr>
            <w:tcW w:w="1440" w:type="dxa"/>
          </w:tcPr>
          <w:p w14:paraId="3C66273C" w14:textId="77777777" w:rsidR="00F91896" w:rsidRDefault="00000000">
            <w:r>
              <w:rPr>
                <w:sz w:val="18"/>
              </w:rPr>
              <w:t>identifikovať informácie o výnimočných výkonoch a rekordoch, používa relevantnú slovnú zásobu na ich opísanie.</w:t>
            </w:r>
          </w:p>
        </w:tc>
        <w:tc>
          <w:tcPr>
            <w:tcW w:w="1440" w:type="dxa"/>
          </w:tcPr>
          <w:p w14:paraId="35FC0376" w14:textId="77777777" w:rsidR="00F91896" w:rsidRDefault="00F91896"/>
        </w:tc>
        <w:tc>
          <w:tcPr>
            <w:tcW w:w="1440" w:type="dxa"/>
          </w:tcPr>
          <w:p w14:paraId="201D9777" w14:textId="77777777" w:rsidR="00F91896" w:rsidRDefault="00000000">
            <w:r>
              <w:rPr>
                <w:sz w:val="18"/>
              </w:rPr>
              <w:t xml:space="preserve">altitude, anger, approximately, awareness, belief, break a record, briefly, cave, creativity, darkness, depth, fame, fearless, feat, gain, growth, height, </w:t>
            </w:r>
            <w:r>
              <w:rPr>
                <w:sz w:val="18"/>
              </w:rPr>
              <w:lastRenderedPageBreak/>
              <w:t>kindness, laziness, leap (v.), mission, named, parachute, passion, popularity, properly, relief, responsibility, sadness, set a record, similarity, slow down, speed, strength, therefore, thought (n.), unhurt, weakness, weight</w:t>
            </w:r>
          </w:p>
        </w:tc>
        <w:tc>
          <w:tcPr>
            <w:tcW w:w="1440" w:type="dxa"/>
          </w:tcPr>
          <w:p w14:paraId="2A4882A7" w14:textId="77777777" w:rsidR="00F91896" w:rsidRDefault="00000000">
            <w:r>
              <w:rPr>
                <w:sz w:val="18"/>
              </w:rPr>
              <w:lastRenderedPageBreak/>
              <w:t>Student’s book, Multimedia material &amp; player</w:t>
            </w:r>
          </w:p>
        </w:tc>
        <w:tc>
          <w:tcPr>
            <w:tcW w:w="1440" w:type="dxa"/>
          </w:tcPr>
          <w:p w14:paraId="3AC91304" w14:textId="77777777" w:rsidR="00F91896" w:rsidRDefault="00F91896"/>
        </w:tc>
      </w:tr>
      <w:tr w:rsidR="00F91896" w14:paraId="53F58329" w14:textId="77777777">
        <w:tc>
          <w:tcPr>
            <w:tcW w:w="1440" w:type="dxa"/>
          </w:tcPr>
          <w:p w14:paraId="33C8F9E1" w14:textId="77777777" w:rsidR="00F91896" w:rsidRDefault="00F91896"/>
        </w:tc>
        <w:tc>
          <w:tcPr>
            <w:tcW w:w="1440" w:type="dxa"/>
          </w:tcPr>
          <w:p w14:paraId="4026FBDD" w14:textId="77777777" w:rsidR="00F91896" w:rsidRDefault="00F91896"/>
        </w:tc>
        <w:tc>
          <w:tcPr>
            <w:tcW w:w="1440" w:type="dxa"/>
          </w:tcPr>
          <w:p w14:paraId="32991FEF" w14:textId="77777777" w:rsidR="00F91896" w:rsidRDefault="00F91896"/>
        </w:tc>
        <w:tc>
          <w:tcPr>
            <w:tcW w:w="1440" w:type="dxa"/>
          </w:tcPr>
          <w:p w14:paraId="376AD4B7" w14:textId="77777777" w:rsidR="00F91896" w:rsidRDefault="00F91896"/>
        </w:tc>
        <w:tc>
          <w:tcPr>
            <w:tcW w:w="1440" w:type="dxa"/>
          </w:tcPr>
          <w:p w14:paraId="186F2F7F" w14:textId="77777777" w:rsidR="00F91896" w:rsidRDefault="00000000">
            <w:r>
              <w:rPr>
                <w:sz w:val="18"/>
              </w:rPr>
              <w:t>Slovná zásoba - slovotvorba, Počúvenie s porozumením</w:t>
            </w:r>
          </w:p>
        </w:tc>
        <w:tc>
          <w:tcPr>
            <w:tcW w:w="1440" w:type="dxa"/>
          </w:tcPr>
          <w:p w14:paraId="7C7DEBC2" w14:textId="77777777" w:rsidR="00F91896" w:rsidRDefault="00000000">
            <w:r>
              <w:rPr>
                <w:sz w:val="18"/>
              </w:rPr>
              <w:t xml:space="preserve"> rozlíšiť význam slov pomocou predpôn a prípon, správne chápe obsah počutého textu.</w:t>
            </w:r>
          </w:p>
        </w:tc>
        <w:tc>
          <w:tcPr>
            <w:tcW w:w="1440" w:type="dxa"/>
          </w:tcPr>
          <w:p w14:paraId="05CA5C67" w14:textId="77777777" w:rsidR="00F91896" w:rsidRDefault="00F91896"/>
        </w:tc>
        <w:tc>
          <w:tcPr>
            <w:tcW w:w="1440" w:type="dxa"/>
          </w:tcPr>
          <w:p w14:paraId="3F4796B0" w14:textId="77777777" w:rsidR="00F91896" w:rsidRDefault="00F91896"/>
        </w:tc>
        <w:tc>
          <w:tcPr>
            <w:tcW w:w="1440" w:type="dxa"/>
          </w:tcPr>
          <w:p w14:paraId="386CAB6A" w14:textId="77777777" w:rsidR="00F91896" w:rsidRDefault="00000000">
            <w:r>
              <w:rPr>
                <w:sz w:val="18"/>
              </w:rPr>
              <w:t>Student’s book, Multimedia material &amp; player</w:t>
            </w:r>
          </w:p>
        </w:tc>
        <w:tc>
          <w:tcPr>
            <w:tcW w:w="1440" w:type="dxa"/>
          </w:tcPr>
          <w:p w14:paraId="3BF8D44E" w14:textId="77777777" w:rsidR="00F91896" w:rsidRDefault="00F91896"/>
        </w:tc>
      </w:tr>
      <w:tr w:rsidR="00F91896" w14:paraId="7BFEC56A" w14:textId="77777777">
        <w:tc>
          <w:tcPr>
            <w:tcW w:w="1440" w:type="dxa"/>
          </w:tcPr>
          <w:p w14:paraId="0CB59909" w14:textId="77777777" w:rsidR="00F91896" w:rsidRDefault="00F91896"/>
        </w:tc>
        <w:tc>
          <w:tcPr>
            <w:tcW w:w="1440" w:type="dxa"/>
          </w:tcPr>
          <w:p w14:paraId="2DBC9948" w14:textId="77777777" w:rsidR="00F91896" w:rsidRDefault="00F91896"/>
        </w:tc>
        <w:tc>
          <w:tcPr>
            <w:tcW w:w="1440" w:type="dxa"/>
          </w:tcPr>
          <w:p w14:paraId="37511CAC" w14:textId="77777777" w:rsidR="00F91896" w:rsidRDefault="00000000">
            <w:r>
              <w:rPr>
                <w:sz w:val="18"/>
              </w:rPr>
              <w:t>42</w:t>
            </w:r>
          </w:p>
        </w:tc>
        <w:tc>
          <w:tcPr>
            <w:tcW w:w="1440" w:type="dxa"/>
          </w:tcPr>
          <w:p w14:paraId="3DC5D132" w14:textId="77777777" w:rsidR="00F91896" w:rsidRDefault="00000000">
            <w:r>
              <w:rPr>
                <w:sz w:val="18"/>
              </w:rPr>
              <w:t>6B, (page 64-65)</w:t>
            </w:r>
          </w:p>
        </w:tc>
        <w:tc>
          <w:tcPr>
            <w:tcW w:w="1440" w:type="dxa"/>
          </w:tcPr>
          <w:p w14:paraId="68F7356A" w14:textId="77777777" w:rsidR="00F91896" w:rsidRDefault="00000000">
            <w:r>
              <w:rPr>
                <w:sz w:val="18"/>
              </w:rPr>
              <w:t>Rozprávanie - Diskusia</w:t>
            </w:r>
          </w:p>
        </w:tc>
        <w:tc>
          <w:tcPr>
            <w:tcW w:w="1440" w:type="dxa"/>
          </w:tcPr>
          <w:p w14:paraId="6EC923EF" w14:textId="77777777" w:rsidR="00F91896" w:rsidRDefault="00000000">
            <w:r>
              <w:rPr>
                <w:sz w:val="18"/>
              </w:rPr>
              <w:t>sformulovať vlastný názor, vyjadriť výhody a nevýhody a podporiť svoje tvrdenie argumentmi v diskusii.</w:t>
            </w:r>
          </w:p>
        </w:tc>
        <w:tc>
          <w:tcPr>
            <w:tcW w:w="1440" w:type="dxa"/>
          </w:tcPr>
          <w:p w14:paraId="35746E67" w14:textId="77777777" w:rsidR="00F91896" w:rsidRDefault="00F91896"/>
        </w:tc>
        <w:tc>
          <w:tcPr>
            <w:tcW w:w="1440" w:type="dxa"/>
          </w:tcPr>
          <w:p w14:paraId="4EBC3285" w14:textId="77777777" w:rsidR="00F91896" w:rsidRDefault="00000000">
            <w:r>
              <w:rPr>
                <w:sz w:val="18"/>
              </w:rPr>
              <w:t>all in all, appealing, besides that, demanding, devote, devotion, disappointment, energising, escape from, extensive, failure, in conclusion, in the first place, injury, lack of, last but not least, let sth go to waste, maintain, maintenance, moreover, on the one hand, on the other hand, on the whole, outweigh, patio, the pros and cons, to sum up, turn professional, unappealing, weather dependent, while (= contrast), work out (= exercise)</w:t>
            </w:r>
          </w:p>
        </w:tc>
        <w:tc>
          <w:tcPr>
            <w:tcW w:w="1440" w:type="dxa"/>
          </w:tcPr>
          <w:p w14:paraId="24EAEEA3" w14:textId="77777777" w:rsidR="00F91896" w:rsidRDefault="00000000">
            <w:r>
              <w:rPr>
                <w:sz w:val="18"/>
              </w:rPr>
              <w:t>Student’s book, Multimedia material &amp; player</w:t>
            </w:r>
          </w:p>
        </w:tc>
        <w:tc>
          <w:tcPr>
            <w:tcW w:w="1440" w:type="dxa"/>
          </w:tcPr>
          <w:p w14:paraId="63D1A048" w14:textId="77777777" w:rsidR="00F91896" w:rsidRDefault="00F91896"/>
        </w:tc>
      </w:tr>
      <w:tr w:rsidR="00F91896" w14:paraId="6CDDEFB5" w14:textId="77777777">
        <w:tc>
          <w:tcPr>
            <w:tcW w:w="1440" w:type="dxa"/>
          </w:tcPr>
          <w:p w14:paraId="77E87CD9" w14:textId="77777777" w:rsidR="00F91896" w:rsidRDefault="00F91896"/>
        </w:tc>
        <w:tc>
          <w:tcPr>
            <w:tcW w:w="1440" w:type="dxa"/>
          </w:tcPr>
          <w:p w14:paraId="2D0A8F16" w14:textId="77777777" w:rsidR="00F91896" w:rsidRDefault="00F91896"/>
        </w:tc>
        <w:tc>
          <w:tcPr>
            <w:tcW w:w="1440" w:type="dxa"/>
          </w:tcPr>
          <w:p w14:paraId="09201B62" w14:textId="77777777" w:rsidR="00F91896" w:rsidRDefault="00F91896"/>
        </w:tc>
        <w:tc>
          <w:tcPr>
            <w:tcW w:w="1440" w:type="dxa"/>
          </w:tcPr>
          <w:p w14:paraId="2FC730A8" w14:textId="77777777" w:rsidR="00F91896" w:rsidRDefault="00F91896"/>
        </w:tc>
        <w:tc>
          <w:tcPr>
            <w:tcW w:w="1440" w:type="dxa"/>
          </w:tcPr>
          <w:p w14:paraId="07A25D66" w14:textId="77777777" w:rsidR="00F91896" w:rsidRDefault="00000000">
            <w:r>
              <w:rPr>
                <w:sz w:val="18"/>
              </w:rPr>
              <w:t xml:space="preserve">Písanie - úvaha </w:t>
            </w:r>
          </w:p>
        </w:tc>
        <w:tc>
          <w:tcPr>
            <w:tcW w:w="1440" w:type="dxa"/>
          </w:tcPr>
          <w:p w14:paraId="7AE5C6A7" w14:textId="77777777" w:rsidR="00F91896" w:rsidRDefault="00000000">
            <w:r>
              <w:rPr>
                <w:sz w:val="18"/>
              </w:rPr>
              <w:t>napísať štruktúrovanú úvahu, v ktorej vyjadrí svoj postoj, podporí ho argumentmi a zhrnie závery.</w:t>
            </w:r>
          </w:p>
        </w:tc>
        <w:tc>
          <w:tcPr>
            <w:tcW w:w="1440" w:type="dxa"/>
          </w:tcPr>
          <w:p w14:paraId="5C02E223" w14:textId="77777777" w:rsidR="00F91896" w:rsidRDefault="00F91896"/>
        </w:tc>
        <w:tc>
          <w:tcPr>
            <w:tcW w:w="1440" w:type="dxa"/>
          </w:tcPr>
          <w:p w14:paraId="75AA4116" w14:textId="77777777" w:rsidR="00F91896" w:rsidRDefault="00F91896"/>
        </w:tc>
        <w:tc>
          <w:tcPr>
            <w:tcW w:w="1440" w:type="dxa"/>
          </w:tcPr>
          <w:p w14:paraId="1F8FEA2C" w14:textId="77777777" w:rsidR="00F91896" w:rsidRDefault="00000000">
            <w:r>
              <w:rPr>
                <w:sz w:val="18"/>
              </w:rPr>
              <w:t>Student’s book, Multimedia material &amp; player</w:t>
            </w:r>
          </w:p>
        </w:tc>
        <w:tc>
          <w:tcPr>
            <w:tcW w:w="1440" w:type="dxa"/>
          </w:tcPr>
          <w:p w14:paraId="6F175327" w14:textId="77777777" w:rsidR="00F91896" w:rsidRDefault="00F91896"/>
        </w:tc>
      </w:tr>
      <w:tr w:rsidR="00F91896" w14:paraId="2619B0F2" w14:textId="77777777">
        <w:tc>
          <w:tcPr>
            <w:tcW w:w="1440" w:type="dxa"/>
          </w:tcPr>
          <w:p w14:paraId="1941EC5D" w14:textId="77777777" w:rsidR="00F91896" w:rsidRDefault="00F91896"/>
        </w:tc>
        <w:tc>
          <w:tcPr>
            <w:tcW w:w="1440" w:type="dxa"/>
          </w:tcPr>
          <w:p w14:paraId="11157E22" w14:textId="77777777" w:rsidR="00F91896" w:rsidRDefault="00000000">
            <w:r>
              <w:rPr>
                <w:sz w:val="18"/>
              </w:rPr>
              <w:t>15</w:t>
            </w:r>
          </w:p>
        </w:tc>
        <w:tc>
          <w:tcPr>
            <w:tcW w:w="1440" w:type="dxa"/>
          </w:tcPr>
          <w:p w14:paraId="0094A9BC" w14:textId="77777777" w:rsidR="00F91896" w:rsidRDefault="00000000">
            <w:r>
              <w:rPr>
                <w:sz w:val="18"/>
              </w:rPr>
              <w:t>43</w:t>
            </w:r>
          </w:p>
        </w:tc>
        <w:tc>
          <w:tcPr>
            <w:tcW w:w="1440" w:type="dxa"/>
          </w:tcPr>
          <w:p w14:paraId="62403A6E" w14:textId="77777777" w:rsidR="00F91896" w:rsidRDefault="00000000">
            <w:r>
              <w:rPr>
                <w:sz w:val="18"/>
              </w:rPr>
              <w:t>Review 6</w:t>
            </w:r>
          </w:p>
        </w:tc>
        <w:tc>
          <w:tcPr>
            <w:tcW w:w="1440" w:type="dxa"/>
          </w:tcPr>
          <w:p w14:paraId="550E8373" w14:textId="77777777" w:rsidR="00F91896" w:rsidRDefault="00000000">
            <w:r>
              <w:rPr>
                <w:sz w:val="18"/>
              </w:rPr>
              <w:t>Zhrnutie učiva, Sebahodnotenie</w:t>
            </w:r>
          </w:p>
        </w:tc>
        <w:tc>
          <w:tcPr>
            <w:tcW w:w="1440" w:type="dxa"/>
          </w:tcPr>
          <w:p w14:paraId="28D5B0E4" w14:textId="77777777" w:rsidR="00F91896" w:rsidRDefault="00000000">
            <w:r>
              <w:rPr>
                <w:sz w:val="18"/>
              </w:rPr>
              <w:t xml:space="preserve">zopakovať a upevniť gramatické štruktúry a slovnú zásobu z celého modulu, </w:t>
            </w:r>
            <w:r>
              <w:rPr>
                <w:sz w:val="18"/>
              </w:rPr>
              <w:lastRenderedPageBreak/>
              <w:t>vyhodnotiť vlastné pokroky v oblasti počúvania, čítania, hovorenia a písania, vyjadriť, v čom sa cíti istý a čo potrebuje ďalej rozvíjať.</w:t>
            </w:r>
          </w:p>
        </w:tc>
        <w:tc>
          <w:tcPr>
            <w:tcW w:w="1440" w:type="dxa"/>
          </w:tcPr>
          <w:p w14:paraId="28EFD3B3" w14:textId="77777777" w:rsidR="00F91896" w:rsidRDefault="00F91896"/>
        </w:tc>
        <w:tc>
          <w:tcPr>
            <w:tcW w:w="1440" w:type="dxa"/>
          </w:tcPr>
          <w:p w14:paraId="13994EB3" w14:textId="77777777" w:rsidR="00F91896" w:rsidRDefault="00F91896"/>
        </w:tc>
        <w:tc>
          <w:tcPr>
            <w:tcW w:w="1440" w:type="dxa"/>
          </w:tcPr>
          <w:p w14:paraId="7B6CE63E" w14:textId="77777777" w:rsidR="00F91896" w:rsidRDefault="00000000">
            <w:r>
              <w:rPr>
                <w:sz w:val="18"/>
              </w:rPr>
              <w:t xml:space="preserve">Student’s book, Multimedia material &amp; player </w:t>
            </w:r>
          </w:p>
        </w:tc>
        <w:tc>
          <w:tcPr>
            <w:tcW w:w="1440" w:type="dxa"/>
          </w:tcPr>
          <w:p w14:paraId="1BC9C1BA" w14:textId="77777777" w:rsidR="00F91896" w:rsidRDefault="00F91896"/>
        </w:tc>
      </w:tr>
      <w:tr w:rsidR="00F91896" w14:paraId="5410F90C" w14:textId="77777777">
        <w:tc>
          <w:tcPr>
            <w:tcW w:w="1440" w:type="dxa"/>
          </w:tcPr>
          <w:p w14:paraId="42A60C7B" w14:textId="77777777" w:rsidR="00F91896" w:rsidRDefault="00F91896"/>
        </w:tc>
        <w:tc>
          <w:tcPr>
            <w:tcW w:w="1440" w:type="dxa"/>
          </w:tcPr>
          <w:p w14:paraId="773998FB" w14:textId="77777777" w:rsidR="00F91896" w:rsidRDefault="00F91896"/>
        </w:tc>
        <w:tc>
          <w:tcPr>
            <w:tcW w:w="1440" w:type="dxa"/>
          </w:tcPr>
          <w:p w14:paraId="77AECE44" w14:textId="77777777" w:rsidR="00F91896" w:rsidRDefault="00000000">
            <w:r>
              <w:rPr>
                <w:sz w:val="18"/>
              </w:rPr>
              <w:t>44</w:t>
            </w:r>
          </w:p>
        </w:tc>
        <w:tc>
          <w:tcPr>
            <w:tcW w:w="1440" w:type="dxa"/>
          </w:tcPr>
          <w:p w14:paraId="082BF4ED" w14:textId="77777777" w:rsidR="00F91896" w:rsidRDefault="00000000">
            <w:r>
              <w:rPr>
                <w:sz w:val="18"/>
              </w:rPr>
              <w:t>Video Module 6</w:t>
            </w:r>
          </w:p>
        </w:tc>
        <w:tc>
          <w:tcPr>
            <w:tcW w:w="1440" w:type="dxa"/>
          </w:tcPr>
          <w:p w14:paraId="195FE312" w14:textId="77777777" w:rsidR="00F91896" w:rsidRDefault="00000000">
            <w:r>
              <w:rPr>
                <w:sz w:val="18"/>
              </w:rPr>
              <w:t>Videolekcia</w:t>
            </w:r>
          </w:p>
        </w:tc>
        <w:tc>
          <w:tcPr>
            <w:tcW w:w="1440" w:type="dxa"/>
          </w:tcPr>
          <w:p w14:paraId="0E96DB25"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4C61D75C" w14:textId="77777777" w:rsidR="00F91896" w:rsidRDefault="00F91896"/>
        </w:tc>
        <w:tc>
          <w:tcPr>
            <w:tcW w:w="1440" w:type="dxa"/>
          </w:tcPr>
          <w:p w14:paraId="608FB1BF" w14:textId="77777777" w:rsidR="00F91896" w:rsidRDefault="00F91896"/>
        </w:tc>
        <w:tc>
          <w:tcPr>
            <w:tcW w:w="1440" w:type="dxa"/>
          </w:tcPr>
          <w:p w14:paraId="03A2D79D" w14:textId="77777777" w:rsidR="00F91896" w:rsidRDefault="00000000">
            <w:r>
              <w:rPr>
                <w:sz w:val="18"/>
              </w:rPr>
              <w:t>Multimedia material &amp; player</w:t>
            </w:r>
          </w:p>
        </w:tc>
        <w:tc>
          <w:tcPr>
            <w:tcW w:w="1440" w:type="dxa"/>
          </w:tcPr>
          <w:p w14:paraId="193652BE" w14:textId="77777777" w:rsidR="00F91896" w:rsidRDefault="00F91896"/>
        </w:tc>
      </w:tr>
      <w:tr w:rsidR="00F91896" w14:paraId="295E9A7C" w14:textId="77777777">
        <w:tc>
          <w:tcPr>
            <w:tcW w:w="1440" w:type="dxa"/>
          </w:tcPr>
          <w:p w14:paraId="2A2F19C7" w14:textId="77777777" w:rsidR="00F91896" w:rsidRDefault="00F91896"/>
        </w:tc>
        <w:tc>
          <w:tcPr>
            <w:tcW w:w="1440" w:type="dxa"/>
          </w:tcPr>
          <w:p w14:paraId="6BFCA7A7" w14:textId="77777777" w:rsidR="00F91896" w:rsidRDefault="00F91896"/>
        </w:tc>
        <w:tc>
          <w:tcPr>
            <w:tcW w:w="1440" w:type="dxa"/>
          </w:tcPr>
          <w:p w14:paraId="56B8B2FE" w14:textId="77777777" w:rsidR="00F91896" w:rsidRDefault="00000000">
            <w:r>
              <w:rPr>
                <w:sz w:val="18"/>
              </w:rPr>
              <w:t>45</w:t>
            </w:r>
          </w:p>
        </w:tc>
        <w:tc>
          <w:tcPr>
            <w:tcW w:w="1440" w:type="dxa"/>
          </w:tcPr>
          <w:p w14:paraId="06B7A7E6" w14:textId="77777777" w:rsidR="00F91896" w:rsidRDefault="00000000">
            <w:r>
              <w:rPr>
                <w:sz w:val="18"/>
              </w:rPr>
              <w:t>Test 6</w:t>
            </w:r>
          </w:p>
        </w:tc>
        <w:tc>
          <w:tcPr>
            <w:tcW w:w="1440" w:type="dxa"/>
          </w:tcPr>
          <w:p w14:paraId="4EB0CC10" w14:textId="77777777" w:rsidR="00F91896" w:rsidRDefault="00000000">
            <w:r>
              <w:rPr>
                <w:sz w:val="18"/>
              </w:rPr>
              <w:t>Hodnotenie pokroku študentov</w:t>
            </w:r>
          </w:p>
        </w:tc>
        <w:tc>
          <w:tcPr>
            <w:tcW w:w="1440" w:type="dxa"/>
          </w:tcPr>
          <w:p w14:paraId="6F9173C7"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3A137DB3" w14:textId="77777777" w:rsidR="00F91896" w:rsidRDefault="00F91896"/>
        </w:tc>
        <w:tc>
          <w:tcPr>
            <w:tcW w:w="1440" w:type="dxa"/>
          </w:tcPr>
          <w:p w14:paraId="18C9FECB" w14:textId="77777777" w:rsidR="00F91896" w:rsidRDefault="00F91896"/>
        </w:tc>
        <w:tc>
          <w:tcPr>
            <w:tcW w:w="1440" w:type="dxa"/>
          </w:tcPr>
          <w:p w14:paraId="18405F28" w14:textId="77777777" w:rsidR="00F91896" w:rsidRDefault="00000000">
            <w:r>
              <w:rPr>
                <w:sz w:val="18"/>
              </w:rPr>
              <w:t>Tests &amp; audio (downloadable from the Teacher’s assistant)</w:t>
            </w:r>
          </w:p>
        </w:tc>
        <w:tc>
          <w:tcPr>
            <w:tcW w:w="1440" w:type="dxa"/>
          </w:tcPr>
          <w:p w14:paraId="788F37DA" w14:textId="77777777" w:rsidR="00F91896" w:rsidRDefault="00F91896"/>
        </w:tc>
      </w:tr>
      <w:tr w:rsidR="00F91896" w14:paraId="07D113A2" w14:textId="77777777">
        <w:tc>
          <w:tcPr>
            <w:tcW w:w="1440" w:type="dxa"/>
          </w:tcPr>
          <w:p w14:paraId="2D595D4A" w14:textId="77777777" w:rsidR="00F91896" w:rsidRDefault="00F91896"/>
        </w:tc>
        <w:tc>
          <w:tcPr>
            <w:tcW w:w="1440" w:type="dxa"/>
          </w:tcPr>
          <w:p w14:paraId="585CBC58" w14:textId="77777777" w:rsidR="00F91896" w:rsidRDefault="00000000">
            <w:r>
              <w:rPr>
                <w:sz w:val="18"/>
              </w:rPr>
              <w:t>16</w:t>
            </w:r>
          </w:p>
        </w:tc>
        <w:tc>
          <w:tcPr>
            <w:tcW w:w="1440" w:type="dxa"/>
          </w:tcPr>
          <w:p w14:paraId="78B25B59" w14:textId="77777777" w:rsidR="00F91896" w:rsidRDefault="00000000">
            <w:r>
              <w:rPr>
                <w:sz w:val="18"/>
              </w:rPr>
              <w:t>46</w:t>
            </w:r>
          </w:p>
        </w:tc>
        <w:tc>
          <w:tcPr>
            <w:tcW w:w="1440" w:type="dxa"/>
          </w:tcPr>
          <w:p w14:paraId="6D676E4C" w14:textId="77777777" w:rsidR="00F91896" w:rsidRDefault="00000000">
            <w:r>
              <w:rPr>
                <w:sz w:val="18"/>
              </w:rPr>
              <w:t>Task modules 5&amp;6</w:t>
            </w:r>
          </w:p>
        </w:tc>
        <w:tc>
          <w:tcPr>
            <w:tcW w:w="1440" w:type="dxa"/>
          </w:tcPr>
          <w:p w14:paraId="33FF5B50" w14:textId="77777777" w:rsidR="00F91896" w:rsidRDefault="00000000">
            <w:r>
              <w:rPr>
                <w:sz w:val="18"/>
              </w:rPr>
              <w:t>Techniky učenia sa</w:t>
            </w:r>
          </w:p>
        </w:tc>
        <w:tc>
          <w:tcPr>
            <w:tcW w:w="1440" w:type="dxa"/>
          </w:tcPr>
          <w:p w14:paraId="665ECFB9" w14:textId="77777777" w:rsidR="00F91896" w:rsidRDefault="00000000">
            <w:r>
              <w:rPr>
                <w:sz w:val="18"/>
              </w:rPr>
              <w:t>osvojiť a uplatniť rôzne techniky učenia sa za účelom zlepšenia svojej jazykovej zručnosti.</w:t>
            </w:r>
          </w:p>
        </w:tc>
        <w:tc>
          <w:tcPr>
            <w:tcW w:w="1440" w:type="dxa"/>
          </w:tcPr>
          <w:p w14:paraId="5E53C6DE" w14:textId="77777777" w:rsidR="00F91896" w:rsidRDefault="00F91896"/>
        </w:tc>
        <w:tc>
          <w:tcPr>
            <w:tcW w:w="1440" w:type="dxa"/>
          </w:tcPr>
          <w:p w14:paraId="4F012A9C" w14:textId="77777777" w:rsidR="00F91896" w:rsidRDefault="00F91896"/>
        </w:tc>
        <w:tc>
          <w:tcPr>
            <w:tcW w:w="1440" w:type="dxa"/>
          </w:tcPr>
          <w:p w14:paraId="7ACC7517" w14:textId="77777777" w:rsidR="00F91896" w:rsidRDefault="00000000">
            <w:r>
              <w:rPr>
                <w:sz w:val="18"/>
              </w:rPr>
              <w:t>Student’s book, Multimedia material &amp; player</w:t>
            </w:r>
          </w:p>
        </w:tc>
        <w:tc>
          <w:tcPr>
            <w:tcW w:w="1440" w:type="dxa"/>
          </w:tcPr>
          <w:p w14:paraId="10B4EC11" w14:textId="77777777" w:rsidR="00F91896" w:rsidRDefault="00F91896"/>
        </w:tc>
      </w:tr>
      <w:tr w:rsidR="00F91896" w14:paraId="5254618C" w14:textId="77777777">
        <w:tc>
          <w:tcPr>
            <w:tcW w:w="1440" w:type="dxa"/>
          </w:tcPr>
          <w:p w14:paraId="7AEADDF4" w14:textId="77777777" w:rsidR="00F91896" w:rsidRDefault="00F91896"/>
        </w:tc>
        <w:tc>
          <w:tcPr>
            <w:tcW w:w="1440" w:type="dxa"/>
          </w:tcPr>
          <w:p w14:paraId="1F51CB02" w14:textId="77777777" w:rsidR="00F91896" w:rsidRDefault="00F91896"/>
        </w:tc>
        <w:tc>
          <w:tcPr>
            <w:tcW w:w="1440" w:type="dxa"/>
          </w:tcPr>
          <w:p w14:paraId="1FE5DED3" w14:textId="77777777" w:rsidR="00F91896" w:rsidRDefault="00000000">
            <w:r>
              <w:rPr>
                <w:sz w:val="18"/>
              </w:rPr>
              <w:t>47</w:t>
            </w:r>
          </w:p>
        </w:tc>
        <w:tc>
          <w:tcPr>
            <w:tcW w:w="1440" w:type="dxa"/>
          </w:tcPr>
          <w:p w14:paraId="50A208FC" w14:textId="77777777" w:rsidR="00F91896" w:rsidRDefault="00000000">
            <w:r>
              <w:rPr>
                <w:sz w:val="18"/>
              </w:rPr>
              <w:t>Revision</w:t>
            </w:r>
          </w:p>
        </w:tc>
        <w:tc>
          <w:tcPr>
            <w:tcW w:w="1440" w:type="dxa"/>
          </w:tcPr>
          <w:p w14:paraId="733F9E8F" w14:textId="77777777" w:rsidR="00F91896" w:rsidRDefault="00000000">
            <w:r>
              <w:rPr>
                <w:sz w:val="18"/>
              </w:rPr>
              <w:t>Zhrnutie učiva v moduloch 1-3</w:t>
            </w:r>
          </w:p>
        </w:tc>
        <w:tc>
          <w:tcPr>
            <w:tcW w:w="1440" w:type="dxa"/>
          </w:tcPr>
          <w:p w14:paraId="6AB2CD2E" w14:textId="77777777" w:rsidR="00F91896" w:rsidRDefault="00000000">
            <w:r>
              <w:rPr>
                <w:sz w:val="18"/>
              </w:rPr>
              <w:t>zopakovať kľúčové gramatické štruktúry, slovnú zásobu a komunikačné funkcie z modulov 1-3, aplikovať osvojené jazykové prostriedky v rôznych typoch úloh (ústnych aj písomných),</w:t>
            </w:r>
            <w:r>
              <w:rPr>
                <w:sz w:val="18"/>
              </w:rPr>
              <w:br/>
            </w:r>
            <w:r>
              <w:rPr>
                <w:sz w:val="18"/>
              </w:rPr>
              <w:lastRenderedPageBreak/>
              <w:t>vyhodnotiť vlastné pokroky a identifikovať oblasti, ktoré si vyžadujú ďalšie precvičenie.</w:t>
            </w:r>
          </w:p>
        </w:tc>
        <w:tc>
          <w:tcPr>
            <w:tcW w:w="1440" w:type="dxa"/>
          </w:tcPr>
          <w:p w14:paraId="68765A04" w14:textId="77777777" w:rsidR="00F91896" w:rsidRDefault="00F91896"/>
        </w:tc>
        <w:tc>
          <w:tcPr>
            <w:tcW w:w="1440" w:type="dxa"/>
          </w:tcPr>
          <w:p w14:paraId="1F683268" w14:textId="77777777" w:rsidR="00F91896" w:rsidRDefault="00F91896"/>
        </w:tc>
        <w:tc>
          <w:tcPr>
            <w:tcW w:w="1440" w:type="dxa"/>
          </w:tcPr>
          <w:p w14:paraId="7B628948" w14:textId="77777777" w:rsidR="00F91896" w:rsidRDefault="00000000">
            <w:r>
              <w:rPr>
                <w:sz w:val="18"/>
              </w:rPr>
              <w:t>Extra material (downloadable from the Teacher’s assistant)</w:t>
            </w:r>
          </w:p>
        </w:tc>
        <w:tc>
          <w:tcPr>
            <w:tcW w:w="1440" w:type="dxa"/>
          </w:tcPr>
          <w:p w14:paraId="0E3996A1" w14:textId="77777777" w:rsidR="00F91896" w:rsidRDefault="00F91896"/>
        </w:tc>
      </w:tr>
      <w:tr w:rsidR="00F91896" w14:paraId="3E64A30B" w14:textId="77777777">
        <w:tc>
          <w:tcPr>
            <w:tcW w:w="1440" w:type="dxa"/>
          </w:tcPr>
          <w:p w14:paraId="0A2F2782" w14:textId="77777777" w:rsidR="00F91896" w:rsidRDefault="00F91896"/>
        </w:tc>
        <w:tc>
          <w:tcPr>
            <w:tcW w:w="1440" w:type="dxa"/>
          </w:tcPr>
          <w:p w14:paraId="4E0B4C11" w14:textId="77777777" w:rsidR="00F91896" w:rsidRDefault="00F91896"/>
        </w:tc>
        <w:tc>
          <w:tcPr>
            <w:tcW w:w="1440" w:type="dxa"/>
          </w:tcPr>
          <w:p w14:paraId="2271F79A" w14:textId="77777777" w:rsidR="00F91896" w:rsidRDefault="00000000">
            <w:r>
              <w:rPr>
                <w:sz w:val="18"/>
              </w:rPr>
              <w:t>48</w:t>
            </w:r>
          </w:p>
        </w:tc>
        <w:tc>
          <w:tcPr>
            <w:tcW w:w="1440" w:type="dxa"/>
          </w:tcPr>
          <w:p w14:paraId="0934971B" w14:textId="77777777" w:rsidR="00F91896" w:rsidRDefault="00000000">
            <w:r>
              <w:rPr>
                <w:sz w:val="18"/>
              </w:rPr>
              <w:t>Revision</w:t>
            </w:r>
          </w:p>
        </w:tc>
        <w:tc>
          <w:tcPr>
            <w:tcW w:w="1440" w:type="dxa"/>
          </w:tcPr>
          <w:p w14:paraId="41959736" w14:textId="77777777" w:rsidR="00F91896" w:rsidRDefault="00000000">
            <w:r>
              <w:rPr>
                <w:sz w:val="18"/>
              </w:rPr>
              <w:t>Zhrnutie učiva v moduloch 4-6</w:t>
            </w:r>
          </w:p>
        </w:tc>
        <w:tc>
          <w:tcPr>
            <w:tcW w:w="1440" w:type="dxa"/>
          </w:tcPr>
          <w:p w14:paraId="22D6D97F" w14:textId="77777777" w:rsidR="00F91896" w:rsidRDefault="00000000">
            <w:r>
              <w:rPr>
                <w:sz w:val="18"/>
              </w:rPr>
              <w:t>zopakovať kľúčové gramatické štruktúry, slovnú zásobu a komunikačné funkcie z modulov 4-6, aplikovať osvojené jazykové prostriedky v rôznych typoch úloh (ústnych aj písomných),</w:t>
            </w:r>
            <w:r>
              <w:rPr>
                <w:sz w:val="18"/>
              </w:rPr>
              <w:br/>
              <w:t>vyhodnotiť vlastné pokroky a identifikovať oblasti, ktoré si vyžadujú ďalšie precvičenie.</w:t>
            </w:r>
          </w:p>
        </w:tc>
        <w:tc>
          <w:tcPr>
            <w:tcW w:w="1440" w:type="dxa"/>
          </w:tcPr>
          <w:p w14:paraId="27629FAD" w14:textId="77777777" w:rsidR="00F91896" w:rsidRDefault="00F91896"/>
        </w:tc>
        <w:tc>
          <w:tcPr>
            <w:tcW w:w="1440" w:type="dxa"/>
          </w:tcPr>
          <w:p w14:paraId="0D946EB7" w14:textId="77777777" w:rsidR="00F91896" w:rsidRDefault="00F91896"/>
        </w:tc>
        <w:tc>
          <w:tcPr>
            <w:tcW w:w="1440" w:type="dxa"/>
          </w:tcPr>
          <w:p w14:paraId="1268252B" w14:textId="77777777" w:rsidR="00F91896" w:rsidRDefault="00000000">
            <w:r>
              <w:rPr>
                <w:sz w:val="18"/>
              </w:rPr>
              <w:t>Extra material (downloadable from the Teacher’s assistant)</w:t>
            </w:r>
          </w:p>
        </w:tc>
        <w:tc>
          <w:tcPr>
            <w:tcW w:w="1440" w:type="dxa"/>
          </w:tcPr>
          <w:p w14:paraId="4066AF6C" w14:textId="77777777" w:rsidR="00F91896" w:rsidRDefault="00F91896"/>
        </w:tc>
      </w:tr>
      <w:tr w:rsidR="00F91896" w14:paraId="509D1286" w14:textId="77777777">
        <w:tc>
          <w:tcPr>
            <w:tcW w:w="1440" w:type="dxa"/>
          </w:tcPr>
          <w:p w14:paraId="35CFAA8C" w14:textId="77777777" w:rsidR="00F91896" w:rsidRDefault="00F91896"/>
        </w:tc>
        <w:tc>
          <w:tcPr>
            <w:tcW w:w="1440" w:type="dxa"/>
          </w:tcPr>
          <w:p w14:paraId="7ACE969F" w14:textId="77777777" w:rsidR="00F91896" w:rsidRDefault="00000000">
            <w:r>
              <w:rPr>
                <w:sz w:val="18"/>
              </w:rPr>
              <w:t>17</w:t>
            </w:r>
          </w:p>
        </w:tc>
        <w:tc>
          <w:tcPr>
            <w:tcW w:w="1440" w:type="dxa"/>
          </w:tcPr>
          <w:p w14:paraId="627542D4" w14:textId="77777777" w:rsidR="00F91896" w:rsidRDefault="00000000">
            <w:r>
              <w:rPr>
                <w:sz w:val="18"/>
              </w:rPr>
              <w:t>49</w:t>
            </w:r>
          </w:p>
        </w:tc>
        <w:tc>
          <w:tcPr>
            <w:tcW w:w="1440" w:type="dxa"/>
          </w:tcPr>
          <w:p w14:paraId="47919C9A" w14:textId="77777777" w:rsidR="00F91896" w:rsidRDefault="00000000">
            <w:r>
              <w:rPr>
                <w:sz w:val="18"/>
              </w:rPr>
              <w:t>Priebežný test</w:t>
            </w:r>
          </w:p>
        </w:tc>
        <w:tc>
          <w:tcPr>
            <w:tcW w:w="1440" w:type="dxa"/>
          </w:tcPr>
          <w:p w14:paraId="383194C4" w14:textId="77777777" w:rsidR="00F91896" w:rsidRDefault="00000000">
            <w:r>
              <w:rPr>
                <w:sz w:val="18"/>
              </w:rPr>
              <w:t>Hodnotenie pokroku študentov</w:t>
            </w:r>
          </w:p>
        </w:tc>
        <w:tc>
          <w:tcPr>
            <w:tcW w:w="1440" w:type="dxa"/>
          </w:tcPr>
          <w:p w14:paraId="6124EE5B"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60D8FA04" w14:textId="77777777" w:rsidR="00F91896" w:rsidRDefault="00F91896"/>
        </w:tc>
        <w:tc>
          <w:tcPr>
            <w:tcW w:w="1440" w:type="dxa"/>
          </w:tcPr>
          <w:p w14:paraId="7EFC46F0" w14:textId="77777777" w:rsidR="00F91896" w:rsidRDefault="00F91896"/>
        </w:tc>
        <w:tc>
          <w:tcPr>
            <w:tcW w:w="1440" w:type="dxa"/>
          </w:tcPr>
          <w:p w14:paraId="2F3A5D13" w14:textId="77777777" w:rsidR="00F91896" w:rsidRDefault="00000000">
            <w:r>
              <w:rPr>
                <w:sz w:val="18"/>
              </w:rPr>
              <w:t>Tests &amp; audio (downloadable from the Teacher’s assistant)</w:t>
            </w:r>
          </w:p>
        </w:tc>
        <w:tc>
          <w:tcPr>
            <w:tcW w:w="1440" w:type="dxa"/>
          </w:tcPr>
          <w:p w14:paraId="6D116D5A" w14:textId="77777777" w:rsidR="00F91896" w:rsidRDefault="00F91896"/>
        </w:tc>
      </w:tr>
      <w:tr w:rsidR="00F91896" w14:paraId="40A238B8" w14:textId="77777777">
        <w:tc>
          <w:tcPr>
            <w:tcW w:w="1440" w:type="dxa"/>
          </w:tcPr>
          <w:p w14:paraId="34DC9032" w14:textId="77777777" w:rsidR="00F91896" w:rsidRDefault="00F91896"/>
        </w:tc>
        <w:tc>
          <w:tcPr>
            <w:tcW w:w="1440" w:type="dxa"/>
          </w:tcPr>
          <w:p w14:paraId="0C94AF20" w14:textId="77777777" w:rsidR="00F91896" w:rsidRDefault="00F91896"/>
        </w:tc>
        <w:tc>
          <w:tcPr>
            <w:tcW w:w="1440" w:type="dxa"/>
          </w:tcPr>
          <w:p w14:paraId="3F0F13C0" w14:textId="77777777" w:rsidR="00F91896" w:rsidRDefault="00000000">
            <w:r>
              <w:rPr>
                <w:sz w:val="18"/>
              </w:rPr>
              <w:t>50</w:t>
            </w:r>
          </w:p>
        </w:tc>
        <w:tc>
          <w:tcPr>
            <w:tcW w:w="1440" w:type="dxa"/>
          </w:tcPr>
          <w:p w14:paraId="40757E46" w14:textId="77777777" w:rsidR="00F91896" w:rsidRDefault="00000000">
            <w:r>
              <w:rPr>
                <w:sz w:val="18"/>
              </w:rPr>
              <w:t>Cover Page Module 7, 7A , (page 67-69)</w:t>
            </w:r>
          </w:p>
        </w:tc>
        <w:tc>
          <w:tcPr>
            <w:tcW w:w="1440" w:type="dxa"/>
          </w:tcPr>
          <w:p w14:paraId="767A0EE1" w14:textId="77777777" w:rsidR="00F91896" w:rsidRDefault="00000000">
            <w:r>
              <w:rPr>
                <w:sz w:val="18"/>
              </w:rPr>
              <w:t>Čítanie s porozumením -  Príbehy vedecko-fantastickej literatúry</w:t>
            </w:r>
          </w:p>
        </w:tc>
        <w:tc>
          <w:tcPr>
            <w:tcW w:w="1440" w:type="dxa"/>
          </w:tcPr>
          <w:p w14:paraId="4399CA92" w14:textId="77777777" w:rsidR="00F91896" w:rsidRDefault="00000000">
            <w:r>
              <w:rPr>
                <w:sz w:val="18"/>
              </w:rPr>
              <w:t>oboznámiť sa s obsahom a zameraním nadchádzajúcej lekcie. Porozumieť hlavným myšlienkam a detailom vedecko-fantastického príbehu; identifikovať dejové prvky, zoradiť udalosti podľa sledu a sformulovať vlastný súvislý opis deja.</w:t>
            </w:r>
          </w:p>
        </w:tc>
        <w:tc>
          <w:tcPr>
            <w:tcW w:w="1440" w:type="dxa"/>
          </w:tcPr>
          <w:p w14:paraId="7DFD0E30" w14:textId="77777777" w:rsidR="00F91896" w:rsidRDefault="00F91896"/>
        </w:tc>
        <w:tc>
          <w:tcPr>
            <w:tcW w:w="1440" w:type="dxa"/>
          </w:tcPr>
          <w:p w14:paraId="70164EC1" w14:textId="77777777" w:rsidR="00F91896" w:rsidRDefault="00000000">
            <w:r>
              <w:rPr>
                <w:sz w:val="18"/>
              </w:rPr>
              <w:t xml:space="preserve">running water, sparkling water, tap water, water cooler, water fountain, water pollution, attack (v.), be about to, beak, beast, blind, companion, cry (n.), enormous, feather, for an instant, force (n.), gaze (v.), giant, gigantic, grab, head (v.), knock over, legend, liquid, marine, monster, myth, obvious(ly), order (n.), </w:t>
            </w:r>
            <w:r>
              <w:rPr>
                <w:sz w:val="18"/>
              </w:rPr>
              <w:lastRenderedPageBreak/>
              <w:t>overcome, overhear, repair, rush (v.), squid, stare, struggle (v.), surface, swallow, tears, violence, weapon</w:t>
            </w:r>
          </w:p>
        </w:tc>
        <w:tc>
          <w:tcPr>
            <w:tcW w:w="1440" w:type="dxa"/>
          </w:tcPr>
          <w:p w14:paraId="22D8441E" w14:textId="77777777" w:rsidR="00F91896" w:rsidRDefault="00000000">
            <w:r>
              <w:rPr>
                <w:sz w:val="18"/>
              </w:rPr>
              <w:lastRenderedPageBreak/>
              <w:t>Student’s book, Multimedia material &amp; player</w:t>
            </w:r>
          </w:p>
        </w:tc>
        <w:tc>
          <w:tcPr>
            <w:tcW w:w="1440" w:type="dxa"/>
          </w:tcPr>
          <w:p w14:paraId="5DB9EC11" w14:textId="77777777" w:rsidR="00F91896" w:rsidRDefault="00000000">
            <w:r>
              <w:rPr>
                <w:sz w:val="18"/>
              </w:rPr>
              <w:t>kreativita, kritické myslenie, komunikácia, spolupráca, autonómne učenie</w:t>
            </w:r>
          </w:p>
        </w:tc>
      </w:tr>
      <w:tr w:rsidR="00F91896" w14:paraId="6656C90F" w14:textId="77777777">
        <w:tc>
          <w:tcPr>
            <w:tcW w:w="1440" w:type="dxa"/>
          </w:tcPr>
          <w:p w14:paraId="2A66BDF1" w14:textId="77777777" w:rsidR="00F91896" w:rsidRDefault="00F91896"/>
        </w:tc>
        <w:tc>
          <w:tcPr>
            <w:tcW w:w="1440" w:type="dxa"/>
          </w:tcPr>
          <w:p w14:paraId="42918AE3" w14:textId="77777777" w:rsidR="00F91896" w:rsidRDefault="00F91896"/>
        </w:tc>
        <w:tc>
          <w:tcPr>
            <w:tcW w:w="1440" w:type="dxa"/>
          </w:tcPr>
          <w:p w14:paraId="6489F31D" w14:textId="77777777" w:rsidR="00F91896" w:rsidRDefault="00F91896"/>
        </w:tc>
        <w:tc>
          <w:tcPr>
            <w:tcW w:w="1440" w:type="dxa"/>
          </w:tcPr>
          <w:p w14:paraId="1B4098C6" w14:textId="77777777" w:rsidR="00F91896" w:rsidRDefault="00F91896"/>
        </w:tc>
        <w:tc>
          <w:tcPr>
            <w:tcW w:w="1440" w:type="dxa"/>
          </w:tcPr>
          <w:p w14:paraId="1831935D" w14:textId="77777777" w:rsidR="00F91896" w:rsidRDefault="00000000">
            <w:r>
              <w:rPr>
                <w:sz w:val="18"/>
              </w:rPr>
              <w:t>Gramatika - predminulý čas jednoduchý a priebehový</w:t>
            </w:r>
          </w:p>
        </w:tc>
        <w:tc>
          <w:tcPr>
            <w:tcW w:w="1440" w:type="dxa"/>
          </w:tcPr>
          <w:p w14:paraId="40EF0970" w14:textId="77777777" w:rsidR="00F91896" w:rsidRDefault="00000000">
            <w:r>
              <w:rPr>
                <w:sz w:val="18"/>
              </w:rPr>
              <w:t>správne použiť predminulý čas (jednoduchý aj priebehový) na vyjadrenie poradia minulých udalostí a okolností deja.</w:t>
            </w:r>
          </w:p>
        </w:tc>
        <w:tc>
          <w:tcPr>
            <w:tcW w:w="1440" w:type="dxa"/>
          </w:tcPr>
          <w:p w14:paraId="2D49DF70" w14:textId="77777777" w:rsidR="00F91896" w:rsidRDefault="00000000">
            <w:r>
              <w:rPr>
                <w:sz w:val="18"/>
              </w:rPr>
              <w:t>Past Perfect Simple – Past Perfect Progressive</w:t>
            </w:r>
          </w:p>
        </w:tc>
        <w:tc>
          <w:tcPr>
            <w:tcW w:w="1440" w:type="dxa"/>
          </w:tcPr>
          <w:p w14:paraId="060D85B0" w14:textId="77777777" w:rsidR="00F91896" w:rsidRDefault="00F91896"/>
        </w:tc>
        <w:tc>
          <w:tcPr>
            <w:tcW w:w="1440" w:type="dxa"/>
          </w:tcPr>
          <w:p w14:paraId="4FCE54AD" w14:textId="77777777" w:rsidR="00F91896" w:rsidRDefault="00000000">
            <w:r>
              <w:rPr>
                <w:sz w:val="18"/>
              </w:rPr>
              <w:t>Student’s book, Multimedia material &amp; player</w:t>
            </w:r>
          </w:p>
        </w:tc>
        <w:tc>
          <w:tcPr>
            <w:tcW w:w="1440" w:type="dxa"/>
          </w:tcPr>
          <w:p w14:paraId="39936357" w14:textId="77777777" w:rsidR="00F91896" w:rsidRDefault="00000000">
            <w:r>
              <w:rPr>
                <w:sz w:val="18"/>
              </w:rPr>
              <w:t>kreativita, kritické myslenie, komunikácia, spolupráca, autonómne učenie</w:t>
            </w:r>
          </w:p>
        </w:tc>
      </w:tr>
      <w:tr w:rsidR="00F91896" w14:paraId="76C7D66E" w14:textId="77777777">
        <w:tc>
          <w:tcPr>
            <w:tcW w:w="1440" w:type="dxa"/>
          </w:tcPr>
          <w:p w14:paraId="2A6C3717" w14:textId="77777777" w:rsidR="00F91896" w:rsidRDefault="00F91896"/>
        </w:tc>
        <w:tc>
          <w:tcPr>
            <w:tcW w:w="1440" w:type="dxa"/>
          </w:tcPr>
          <w:p w14:paraId="148A43C0" w14:textId="77777777" w:rsidR="00F91896" w:rsidRDefault="00F91896"/>
        </w:tc>
        <w:tc>
          <w:tcPr>
            <w:tcW w:w="1440" w:type="dxa"/>
          </w:tcPr>
          <w:p w14:paraId="1755E0CA" w14:textId="77777777" w:rsidR="00F91896" w:rsidRDefault="00000000">
            <w:r>
              <w:rPr>
                <w:sz w:val="18"/>
              </w:rPr>
              <w:t>51</w:t>
            </w:r>
          </w:p>
        </w:tc>
        <w:tc>
          <w:tcPr>
            <w:tcW w:w="1440" w:type="dxa"/>
          </w:tcPr>
          <w:p w14:paraId="549D5629" w14:textId="77777777" w:rsidR="00F91896" w:rsidRDefault="00000000">
            <w:r>
              <w:rPr>
                <w:sz w:val="18"/>
              </w:rPr>
              <w:t>7A , (page 70-71)</w:t>
            </w:r>
          </w:p>
        </w:tc>
        <w:tc>
          <w:tcPr>
            <w:tcW w:w="1440" w:type="dxa"/>
          </w:tcPr>
          <w:p w14:paraId="32FF4640" w14:textId="77777777" w:rsidR="00F91896" w:rsidRDefault="00000000">
            <w:r>
              <w:rPr>
                <w:sz w:val="18"/>
              </w:rPr>
              <w:t>Slovná zásoba - geografický názvy, Gramatika - členy</w:t>
            </w:r>
          </w:p>
        </w:tc>
        <w:tc>
          <w:tcPr>
            <w:tcW w:w="1440" w:type="dxa"/>
          </w:tcPr>
          <w:p w14:paraId="0636D98C" w14:textId="77777777" w:rsidR="00F91896" w:rsidRDefault="00000000">
            <w:r>
              <w:rPr>
                <w:sz w:val="18"/>
              </w:rPr>
              <w:t>diskutovať o zemepisných vlastnostiach a živočíšnych druhoch, používať členy a vyjadriť mieru istoty a neistoty</w:t>
            </w:r>
          </w:p>
        </w:tc>
        <w:tc>
          <w:tcPr>
            <w:tcW w:w="1440" w:type="dxa"/>
          </w:tcPr>
          <w:p w14:paraId="0144909A" w14:textId="77777777" w:rsidR="00F91896" w:rsidRDefault="00000000">
            <w:r>
              <w:rPr>
                <w:sz w:val="18"/>
              </w:rPr>
              <w:t>Articles</w:t>
            </w:r>
          </w:p>
        </w:tc>
        <w:tc>
          <w:tcPr>
            <w:tcW w:w="1440" w:type="dxa"/>
          </w:tcPr>
          <w:p w14:paraId="3E6C1506" w14:textId="77777777" w:rsidR="00F91896" w:rsidRDefault="00000000">
            <w:r>
              <w:rPr>
                <w:sz w:val="18"/>
              </w:rPr>
              <w:t>cause (n.), disease, endangered species, extinct, hunting, national park, beetle, cheetah, koala, octopus, penguin, rhinoceros (rhino), toad, turtle, whale, bay, canal, canyon, desert, falls, gulf, mountain range, peak, rainforest, volcano, I can’t say for sure but…, I could be wrong but I believe…, I have no doubt that…, I know for a fact that…, I suppose…, I’m absolutely certain, I’m positive, I’m very/fairly/completely confident that…, It seems unbelievable but…</w:t>
            </w:r>
          </w:p>
        </w:tc>
        <w:tc>
          <w:tcPr>
            <w:tcW w:w="1440" w:type="dxa"/>
          </w:tcPr>
          <w:p w14:paraId="536F600C" w14:textId="77777777" w:rsidR="00F91896" w:rsidRDefault="00000000">
            <w:r>
              <w:rPr>
                <w:sz w:val="18"/>
              </w:rPr>
              <w:t>Student’s book, Multimedia material &amp; player</w:t>
            </w:r>
          </w:p>
        </w:tc>
        <w:tc>
          <w:tcPr>
            <w:tcW w:w="1440" w:type="dxa"/>
          </w:tcPr>
          <w:p w14:paraId="72C47BA1" w14:textId="77777777" w:rsidR="00F91896" w:rsidRDefault="00F91896"/>
        </w:tc>
      </w:tr>
      <w:tr w:rsidR="00F91896" w14:paraId="7A30ECA2" w14:textId="77777777">
        <w:tc>
          <w:tcPr>
            <w:tcW w:w="1440" w:type="dxa"/>
          </w:tcPr>
          <w:p w14:paraId="6B7A3F68" w14:textId="77777777" w:rsidR="00F91896" w:rsidRDefault="00F91896"/>
        </w:tc>
        <w:tc>
          <w:tcPr>
            <w:tcW w:w="1440" w:type="dxa"/>
          </w:tcPr>
          <w:p w14:paraId="4BDF65F4" w14:textId="77777777" w:rsidR="00F91896" w:rsidRDefault="00F91896"/>
        </w:tc>
        <w:tc>
          <w:tcPr>
            <w:tcW w:w="1440" w:type="dxa"/>
          </w:tcPr>
          <w:p w14:paraId="54570E24" w14:textId="77777777" w:rsidR="00F91896" w:rsidRDefault="00F91896"/>
        </w:tc>
        <w:tc>
          <w:tcPr>
            <w:tcW w:w="1440" w:type="dxa"/>
          </w:tcPr>
          <w:p w14:paraId="2AC66661" w14:textId="77777777" w:rsidR="00F91896" w:rsidRDefault="00F91896"/>
        </w:tc>
        <w:tc>
          <w:tcPr>
            <w:tcW w:w="1440" w:type="dxa"/>
          </w:tcPr>
          <w:p w14:paraId="18524EEA" w14:textId="77777777" w:rsidR="00F91896" w:rsidRDefault="00000000">
            <w:r>
              <w:rPr>
                <w:sz w:val="18"/>
              </w:rPr>
              <w:t>Počúvanie s porozumením, rozprávanie</w:t>
            </w:r>
          </w:p>
        </w:tc>
        <w:tc>
          <w:tcPr>
            <w:tcW w:w="1440" w:type="dxa"/>
          </w:tcPr>
          <w:p w14:paraId="28AA18E9" w14:textId="77777777" w:rsidR="00F91896" w:rsidRDefault="00000000">
            <w:r>
              <w:rPr>
                <w:sz w:val="18"/>
              </w:rPr>
              <w:tab/>
              <w:t>porozumieť faktom o prírode a živočíchoch, diskutovať o nich a vyjadriť pochybnosti alebo dôveru</w:t>
            </w:r>
          </w:p>
        </w:tc>
        <w:tc>
          <w:tcPr>
            <w:tcW w:w="1440" w:type="dxa"/>
          </w:tcPr>
          <w:p w14:paraId="208A7B70" w14:textId="77777777" w:rsidR="00F91896" w:rsidRDefault="00F91896"/>
        </w:tc>
        <w:tc>
          <w:tcPr>
            <w:tcW w:w="1440" w:type="dxa"/>
          </w:tcPr>
          <w:p w14:paraId="7BAE3487" w14:textId="77777777" w:rsidR="00F91896" w:rsidRDefault="00F91896"/>
        </w:tc>
        <w:tc>
          <w:tcPr>
            <w:tcW w:w="1440" w:type="dxa"/>
          </w:tcPr>
          <w:p w14:paraId="65220BC3" w14:textId="77777777" w:rsidR="00F91896" w:rsidRDefault="00000000">
            <w:r>
              <w:rPr>
                <w:sz w:val="18"/>
              </w:rPr>
              <w:t>Student’s book, Multimedia material &amp; player</w:t>
            </w:r>
          </w:p>
        </w:tc>
        <w:tc>
          <w:tcPr>
            <w:tcW w:w="1440" w:type="dxa"/>
          </w:tcPr>
          <w:p w14:paraId="662A2742" w14:textId="77777777" w:rsidR="00F91896" w:rsidRDefault="00F91896"/>
        </w:tc>
      </w:tr>
      <w:tr w:rsidR="00F91896" w14:paraId="1765321B" w14:textId="77777777">
        <w:tc>
          <w:tcPr>
            <w:tcW w:w="1440" w:type="dxa"/>
          </w:tcPr>
          <w:p w14:paraId="41F30501" w14:textId="77777777" w:rsidR="00F91896" w:rsidRDefault="00F91896"/>
        </w:tc>
        <w:tc>
          <w:tcPr>
            <w:tcW w:w="1440" w:type="dxa"/>
          </w:tcPr>
          <w:p w14:paraId="2313BE79" w14:textId="77777777" w:rsidR="00F91896" w:rsidRDefault="00000000">
            <w:r>
              <w:rPr>
                <w:sz w:val="18"/>
              </w:rPr>
              <w:t>18</w:t>
            </w:r>
          </w:p>
        </w:tc>
        <w:tc>
          <w:tcPr>
            <w:tcW w:w="1440" w:type="dxa"/>
          </w:tcPr>
          <w:p w14:paraId="477EE9E5" w14:textId="77777777" w:rsidR="00F91896" w:rsidRDefault="00000000">
            <w:r>
              <w:rPr>
                <w:sz w:val="18"/>
              </w:rPr>
              <w:t>52</w:t>
            </w:r>
          </w:p>
        </w:tc>
        <w:tc>
          <w:tcPr>
            <w:tcW w:w="1440" w:type="dxa"/>
          </w:tcPr>
          <w:p w14:paraId="6ADFCA09" w14:textId="77777777" w:rsidR="00F91896" w:rsidRDefault="00000000">
            <w:r>
              <w:rPr>
                <w:sz w:val="18"/>
              </w:rPr>
              <w:t>7B, (page 72-73)</w:t>
            </w:r>
          </w:p>
        </w:tc>
        <w:tc>
          <w:tcPr>
            <w:tcW w:w="1440" w:type="dxa"/>
          </w:tcPr>
          <w:p w14:paraId="26569EED" w14:textId="77777777" w:rsidR="00F91896" w:rsidRDefault="00000000">
            <w:r>
              <w:rPr>
                <w:sz w:val="18"/>
              </w:rPr>
              <w:t>Čítanie s porozumením - Voda</w:t>
            </w:r>
          </w:p>
        </w:tc>
        <w:tc>
          <w:tcPr>
            <w:tcW w:w="1440" w:type="dxa"/>
          </w:tcPr>
          <w:p w14:paraId="641BB40D" w14:textId="77777777" w:rsidR="00F91896" w:rsidRDefault="00000000">
            <w:r>
              <w:rPr>
                <w:sz w:val="18"/>
              </w:rPr>
              <w:t>porozumieť odbornému textu o vode, identifikovať hlavné problémy a navrhnúť riešenia</w:t>
            </w:r>
          </w:p>
        </w:tc>
        <w:tc>
          <w:tcPr>
            <w:tcW w:w="1440" w:type="dxa"/>
          </w:tcPr>
          <w:p w14:paraId="15D73B48" w14:textId="77777777" w:rsidR="00F91896" w:rsidRDefault="00F91896"/>
        </w:tc>
        <w:tc>
          <w:tcPr>
            <w:tcW w:w="1440" w:type="dxa"/>
          </w:tcPr>
          <w:p w14:paraId="7D09E37D" w14:textId="77777777" w:rsidR="00F91896" w:rsidRDefault="00000000">
            <w:r>
              <w:rPr>
                <w:sz w:val="18"/>
              </w:rPr>
              <w:t xml:space="preserve">agriculture, at risk, average, bother (v.), congratulate, consume, cooperate, decrease, depend, flush toilet, for instance, germs, in motion, increase, insist, instant coffee, </w:t>
            </w:r>
            <w:r>
              <w:rPr>
                <w:sz w:val="18"/>
              </w:rPr>
              <w:lastRenderedPageBreak/>
              <w:t>limited, link (v.), muscle, nausea, percentage, raise awareness, rely, source (of life), suffer from, supply (n.), swamp, take sth for granted, total amount, trillion, use up, vomit, water shortage</w:t>
            </w:r>
          </w:p>
        </w:tc>
        <w:tc>
          <w:tcPr>
            <w:tcW w:w="1440" w:type="dxa"/>
          </w:tcPr>
          <w:p w14:paraId="7F69244C" w14:textId="77777777" w:rsidR="00F91896" w:rsidRDefault="00000000">
            <w:r>
              <w:rPr>
                <w:sz w:val="18"/>
              </w:rPr>
              <w:lastRenderedPageBreak/>
              <w:t xml:space="preserve">Student’s book, Multimedia material &amp; player </w:t>
            </w:r>
          </w:p>
        </w:tc>
        <w:tc>
          <w:tcPr>
            <w:tcW w:w="1440" w:type="dxa"/>
          </w:tcPr>
          <w:p w14:paraId="7FA27B68" w14:textId="77777777" w:rsidR="00F91896" w:rsidRDefault="00F91896"/>
        </w:tc>
      </w:tr>
      <w:tr w:rsidR="00F91896" w14:paraId="2D3D0CD4" w14:textId="77777777">
        <w:tc>
          <w:tcPr>
            <w:tcW w:w="1440" w:type="dxa"/>
          </w:tcPr>
          <w:p w14:paraId="203FE9E3" w14:textId="77777777" w:rsidR="00F91896" w:rsidRDefault="00F91896"/>
        </w:tc>
        <w:tc>
          <w:tcPr>
            <w:tcW w:w="1440" w:type="dxa"/>
          </w:tcPr>
          <w:p w14:paraId="4EFC6628" w14:textId="77777777" w:rsidR="00F91896" w:rsidRDefault="00F91896"/>
        </w:tc>
        <w:tc>
          <w:tcPr>
            <w:tcW w:w="1440" w:type="dxa"/>
          </w:tcPr>
          <w:p w14:paraId="43E7EB51" w14:textId="77777777" w:rsidR="00F91896" w:rsidRDefault="00F91896"/>
        </w:tc>
        <w:tc>
          <w:tcPr>
            <w:tcW w:w="1440" w:type="dxa"/>
          </w:tcPr>
          <w:p w14:paraId="333B53A6" w14:textId="77777777" w:rsidR="00F91896" w:rsidRDefault="00F91896"/>
        </w:tc>
        <w:tc>
          <w:tcPr>
            <w:tcW w:w="1440" w:type="dxa"/>
          </w:tcPr>
          <w:p w14:paraId="0604DD40" w14:textId="77777777" w:rsidR="00F91896" w:rsidRDefault="00000000">
            <w:r>
              <w:rPr>
                <w:sz w:val="18"/>
              </w:rPr>
              <w:t>Slovná zásoba - slovesá + predložky, Počúvanie s porozumením</w:t>
            </w:r>
          </w:p>
        </w:tc>
        <w:tc>
          <w:tcPr>
            <w:tcW w:w="1440" w:type="dxa"/>
          </w:tcPr>
          <w:p w14:paraId="03A8A0D8" w14:textId="77777777" w:rsidR="00F91896" w:rsidRDefault="00000000">
            <w:r>
              <w:rPr>
                <w:sz w:val="18"/>
              </w:rPr>
              <w:tab/>
              <w:t>rozpoznať a správne používať slovesá s predložkami, počúvať a interpretovať informácie o problémoch s vodou</w:t>
            </w:r>
          </w:p>
        </w:tc>
        <w:tc>
          <w:tcPr>
            <w:tcW w:w="1440" w:type="dxa"/>
          </w:tcPr>
          <w:p w14:paraId="772F219B" w14:textId="77777777" w:rsidR="00F91896" w:rsidRDefault="00F91896"/>
        </w:tc>
        <w:tc>
          <w:tcPr>
            <w:tcW w:w="1440" w:type="dxa"/>
          </w:tcPr>
          <w:p w14:paraId="66293EC7" w14:textId="77777777" w:rsidR="00F91896" w:rsidRDefault="00F91896"/>
        </w:tc>
        <w:tc>
          <w:tcPr>
            <w:tcW w:w="1440" w:type="dxa"/>
          </w:tcPr>
          <w:p w14:paraId="575A41B7" w14:textId="77777777" w:rsidR="00F91896" w:rsidRDefault="00000000">
            <w:r>
              <w:rPr>
                <w:sz w:val="18"/>
              </w:rPr>
              <w:t xml:space="preserve">Student’s book, Multimedia material &amp; player </w:t>
            </w:r>
          </w:p>
        </w:tc>
        <w:tc>
          <w:tcPr>
            <w:tcW w:w="1440" w:type="dxa"/>
          </w:tcPr>
          <w:p w14:paraId="3C97F920" w14:textId="77777777" w:rsidR="00F91896" w:rsidRDefault="00F91896"/>
        </w:tc>
      </w:tr>
      <w:tr w:rsidR="00F91896" w14:paraId="787945B4" w14:textId="77777777">
        <w:tc>
          <w:tcPr>
            <w:tcW w:w="1440" w:type="dxa"/>
          </w:tcPr>
          <w:p w14:paraId="1A21F071" w14:textId="77777777" w:rsidR="00F91896" w:rsidRDefault="00F91896"/>
        </w:tc>
        <w:tc>
          <w:tcPr>
            <w:tcW w:w="1440" w:type="dxa"/>
          </w:tcPr>
          <w:p w14:paraId="2311E735" w14:textId="77777777" w:rsidR="00F91896" w:rsidRDefault="00F91896"/>
        </w:tc>
        <w:tc>
          <w:tcPr>
            <w:tcW w:w="1440" w:type="dxa"/>
          </w:tcPr>
          <w:p w14:paraId="00DFB306" w14:textId="77777777" w:rsidR="00F91896" w:rsidRDefault="00000000">
            <w:r>
              <w:rPr>
                <w:sz w:val="18"/>
              </w:rPr>
              <w:t>53</w:t>
            </w:r>
          </w:p>
        </w:tc>
        <w:tc>
          <w:tcPr>
            <w:tcW w:w="1440" w:type="dxa"/>
          </w:tcPr>
          <w:p w14:paraId="20E3ADB2" w14:textId="77777777" w:rsidR="00F91896" w:rsidRDefault="00000000">
            <w:r>
              <w:rPr>
                <w:sz w:val="18"/>
              </w:rPr>
              <w:t>7B, (page 74-75)</w:t>
            </w:r>
          </w:p>
        </w:tc>
        <w:tc>
          <w:tcPr>
            <w:tcW w:w="1440" w:type="dxa"/>
          </w:tcPr>
          <w:p w14:paraId="598B4833" w14:textId="77777777" w:rsidR="00F91896" w:rsidRDefault="00000000">
            <w:r>
              <w:rPr>
                <w:sz w:val="18"/>
              </w:rPr>
              <w:t>Rozprávanie - Rozprávanie príbehu, komentovanie a parafrázovanie</w:t>
            </w:r>
          </w:p>
        </w:tc>
        <w:tc>
          <w:tcPr>
            <w:tcW w:w="1440" w:type="dxa"/>
          </w:tcPr>
          <w:p w14:paraId="4F5DBD42" w14:textId="77777777" w:rsidR="00F91896" w:rsidRDefault="00000000">
            <w:r>
              <w:rPr>
                <w:sz w:val="18"/>
              </w:rPr>
              <w:t>rozprávať príbeh, komentovať ho a parafrázovať udalosti v správnom slede</w:t>
            </w:r>
          </w:p>
        </w:tc>
        <w:tc>
          <w:tcPr>
            <w:tcW w:w="1440" w:type="dxa"/>
          </w:tcPr>
          <w:p w14:paraId="5A325E59" w14:textId="77777777" w:rsidR="00F91896" w:rsidRDefault="00F91896"/>
        </w:tc>
        <w:tc>
          <w:tcPr>
            <w:tcW w:w="1440" w:type="dxa"/>
          </w:tcPr>
          <w:p w14:paraId="595A6036" w14:textId="77777777" w:rsidR="00F91896" w:rsidRDefault="00000000">
            <w:r>
              <w:rPr>
                <w:sz w:val="18"/>
              </w:rPr>
              <w:t xml:space="preserve">astonished, be out of luck, binoculars, die down, dot, fall overboard, filthy, furious, gentle, gorgeous, hilarious, just in time, lifeboat, marvellous, miserable, on the horizon, rock (v.), rough, row (v.), sink (v.), starving, think to oneself, thrilled, tiny, treasure, unconscious, wounded, I get it, I nearly jumped out of my skin, I went as red as a beetroot, In other words,…, It was too good to be true, The next thing I knew…, There was no hope left, Within minutes…, Without thinking… </w:t>
            </w:r>
          </w:p>
        </w:tc>
        <w:tc>
          <w:tcPr>
            <w:tcW w:w="1440" w:type="dxa"/>
          </w:tcPr>
          <w:p w14:paraId="7B29D653" w14:textId="77777777" w:rsidR="00F91896" w:rsidRDefault="00000000">
            <w:r>
              <w:rPr>
                <w:sz w:val="18"/>
              </w:rPr>
              <w:t>Student’s book, Multimedia material &amp; player</w:t>
            </w:r>
          </w:p>
        </w:tc>
        <w:tc>
          <w:tcPr>
            <w:tcW w:w="1440" w:type="dxa"/>
          </w:tcPr>
          <w:p w14:paraId="0F101EC6" w14:textId="77777777" w:rsidR="00F91896" w:rsidRDefault="00F91896"/>
        </w:tc>
      </w:tr>
      <w:tr w:rsidR="00F91896" w14:paraId="586F4B72" w14:textId="77777777">
        <w:tc>
          <w:tcPr>
            <w:tcW w:w="1440" w:type="dxa"/>
          </w:tcPr>
          <w:p w14:paraId="5F73F7EF" w14:textId="77777777" w:rsidR="00F91896" w:rsidRDefault="00F91896"/>
        </w:tc>
        <w:tc>
          <w:tcPr>
            <w:tcW w:w="1440" w:type="dxa"/>
          </w:tcPr>
          <w:p w14:paraId="7EFB7B3D" w14:textId="77777777" w:rsidR="00F91896" w:rsidRDefault="00F91896"/>
        </w:tc>
        <w:tc>
          <w:tcPr>
            <w:tcW w:w="1440" w:type="dxa"/>
          </w:tcPr>
          <w:p w14:paraId="10B3D730" w14:textId="77777777" w:rsidR="00F91896" w:rsidRDefault="00F91896"/>
        </w:tc>
        <w:tc>
          <w:tcPr>
            <w:tcW w:w="1440" w:type="dxa"/>
          </w:tcPr>
          <w:p w14:paraId="5E530202" w14:textId="77777777" w:rsidR="00F91896" w:rsidRDefault="00F91896"/>
        </w:tc>
        <w:tc>
          <w:tcPr>
            <w:tcW w:w="1440" w:type="dxa"/>
          </w:tcPr>
          <w:p w14:paraId="3181020F" w14:textId="77777777" w:rsidR="00F91896" w:rsidRDefault="00000000">
            <w:r>
              <w:rPr>
                <w:sz w:val="18"/>
              </w:rPr>
              <w:t>Písanie - príbeh II</w:t>
            </w:r>
          </w:p>
        </w:tc>
        <w:tc>
          <w:tcPr>
            <w:tcW w:w="1440" w:type="dxa"/>
          </w:tcPr>
          <w:p w14:paraId="3D38D28A" w14:textId="77777777" w:rsidR="00F91896" w:rsidRDefault="00000000">
            <w:r>
              <w:rPr>
                <w:sz w:val="18"/>
              </w:rPr>
              <w:t>napísať príbeh so správnym sledom udalostí a prepojením deja pomocou vhodných jazykových prostriedkov</w:t>
            </w:r>
          </w:p>
        </w:tc>
        <w:tc>
          <w:tcPr>
            <w:tcW w:w="1440" w:type="dxa"/>
          </w:tcPr>
          <w:p w14:paraId="47F1D0D9" w14:textId="77777777" w:rsidR="00F91896" w:rsidRDefault="00F91896"/>
        </w:tc>
        <w:tc>
          <w:tcPr>
            <w:tcW w:w="1440" w:type="dxa"/>
          </w:tcPr>
          <w:p w14:paraId="22E5F112" w14:textId="77777777" w:rsidR="00F91896" w:rsidRDefault="00F91896"/>
        </w:tc>
        <w:tc>
          <w:tcPr>
            <w:tcW w:w="1440" w:type="dxa"/>
          </w:tcPr>
          <w:p w14:paraId="6A5E0A04" w14:textId="77777777" w:rsidR="00F91896" w:rsidRDefault="00000000">
            <w:r>
              <w:rPr>
                <w:sz w:val="18"/>
              </w:rPr>
              <w:t>Student’s book, Multimedia material &amp; player</w:t>
            </w:r>
          </w:p>
        </w:tc>
        <w:tc>
          <w:tcPr>
            <w:tcW w:w="1440" w:type="dxa"/>
          </w:tcPr>
          <w:p w14:paraId="34B32A6C" w14:textId="77777777" w:rsidR="00F91896" w:rsidRDefault="00F91896"/>
        </w:tc>
      </w:tr>
      <w:tr w:rsidR="00F91896" w14:paraId="797DE1E6" w14:textId="77777777">
        <w:tc>
          <w:tcPr>
            <w:tcW w:w="1440" w:type="dxa"/>
          </w:tcPr>
          <w:p w14:paraId="40AE48EE" w14:textId="77777777" w:rsidR="00F91896" w:rsidRDefault="00F91896"/>
        </w:tc>
        <w:tc>
          <w:tcPr>
            <w:tcW w:w="1440" w:type="dxa"/>
          </w:tcPr>
          <w:p w14:paraId="7930973E" w14:textId="77777777" w:rsidR="00F91896" w:rsidRDefault="00F91896"/>
        </w:tc>
        <w:tc>
          <w:tcPr>
            <w:tcW w:w="1440" w:type="dxa"/>
          </w:tcPr>
          <w:p w14:paraId="58271BFC" w14:textId="77777777" w:rsidR="00F91896" w:rsidRDefault="00000000">
            <w:r>
              <w:rPr>
                <w:sz w:val="18"/>
              </w:rPr>
              <w:t>54</w:t>
            </w:r>
          </w:p>
        </w:tc>
        <w:tc>
          <w:tcPr>
            <w:tcW w:w="1440" w:type="dxa"/>
          </w:tcPr>
          <w:p w14:paraId="6F697320" w14:textId="77777777" w:rsidR="00F91896" w:rsidRDefault="00000000">
            <w:r>
              <w:rPr>
                <w:sz w:val="18"/>
              </w:rPr>
              <w:t>Review 7</w:t>
            </w:r>
          </w:p>
        </w:tc>
        <w:tc>
          <w:tcPr>
            <w:tcW w:w="1440" w:type="dxa"/>
          </w:tcPr>
          <w:p w14:paraId="3B7297FF" w14:textId="77777777" w:rsidR="00F91896" w:rsidRDefault="00000000">
            <w:r>
              <w:rPr>
                <w:sz w:val="18"/>
              </w:rPr>
              <w:t xml:space="preserve">Zhrnutie učiva, </w:t>
            </w:r>
            <w:r>
              <w:rPr>
                <w:sz w:val="18"/>
              </w:rPr>
              <w:lastRenderedPageBreak/>
              <w:t>Sebahodnotenie</w:t>
            </w:r>
          </w:p>
        </w:tc>
        <w:tc>
          <w:tcPr>
            <w:tcW w:w="1440" w:type="dxa"/>
          </w:tcPr>
          <w:p w14:paraId="363DF7C4" w14:textId="77777777" w:rsidR="00F91896" w:rsidRDefault="00000000">
            <w:r>
              <w:rPr>
                <w:sz w:val="18"/>
              </w:rPr>
              <w:lastRenderedPageBreak/>
              <w:t xml:space="preserve">zopakovať a upevniť </w:t>
            </w:r>
            <w:r>
              <w:rPr>
                <w:sz w:val="18"/>
              </w:rPr>
              <w:lastRenderedPageBreak/>
              <w:t>gramatické štruktúry a slovnú zásobu z celého modulu, vyhodnotiť vlastné pokroky v oblasti počúvania, čítania, hovorenia a písania, vyjadriť, v čom sa cíti istý a čo potrebuje ďalej rozvíjať.</w:t>
            </w:r>
          </w:p>
        </w:tc>
        <w:tc>
          <w:tcPr>
            <w:tcW w:w="1440" w:type="dxa"/>
          </w:tcPr>
          <w:p w14:paraId="0256E3C9" w14:textId="77777777" w:rsidR="00F91896" w:rsidRDefault="00F91896"/>
        </w:tc>
        <w:tc>
          <w:tcPr>
            <w:tcW w:w="1440" w:type="dxa"/>
          </w:tcPr>
          <w:p w14:paraId="5A6D57BB" w14:textId="77777777" w:rsidR="00F91896" w:rsidRDefault="00F91896"/>
        </w:tc>
        <w:tc>
          <w:tcPr>
            <w:tcW w:w="1440" w:type="dxa"/>
          </w:tcPr>
          <w:p w14:paraId="2FCB863E" w14:textId="77777777" w:rsidR="00F91896" w:rsidRDefault="00000000">
            <w:r>
              <w:rPr>
                <w:sz w:val="18"/>
              </w:rPr>
              <w:t xml:space="preserve">Student’s book, </w:t>
            </w:r>
            <w:r>
              <w:rPr>
                <w:sz w:val="18"/>
              </w:rPr>
              <w:lastRenderedPageBreak/>
              <w:t>Multimedia material &amp; player</w:t>
            </w:r>
          </w:p>
        </w:tc>
        <w:tc>
          <w:tcPr>
            <w:tcW w:w="1440" w:type="dxa"/>
          </w:tcPr>
          <w:p w14:paraId="2DE9B2D2" w14:textId="77777777" w:rsidR="00F91896" w:rsidRDefault="00F91896"/>
        </w:tc>
      </w:tr>
      <w:tr w:rsidR="00F91896" w14:paraId="187CB063" w14:textId="77777777">
        <w:tc>
          <w:tcPr>
            <w:tcW w:w="1440" w:type="dxa"/>
          </w:tcPr>
          <w:p w14:paraId="6D503CEC" w14:textId="77777777" w:rsidR="00F91896" w:rsidRDefault="00F91896"/>
        </w:tc>
        <w:tc>
          <w:tcPr>
            <w:tcW w:w="1440" w:type="dxa"/>
          </w:tcPr>
          <w:p w14:paraId="3A3E1A0D" w14:textId="77777777" w:rsidR="00F91896" w:rsidRDefault="00000000">
            <w:r>
              <w:rPr>
                <w:sz w:val="18"/>
              </w:rPr>
              <w:t>19</w:t>
            </w:r>
          </w:p>
        </w:tc>
        <w:tc>
          <w:tcPr>
            <w:tcW w:w="1440" w:type="dxa"/>
          </w:tcPr>
          <w:p w14:paraId="7B7A4959" w14:textId="77777777" w:rsidR="00F91896" w:rsidRDefault="00000000">
            <w:r>
              <w:rPr>
                <w:sz w:val="18"/>
              </w:rPr>
              <w:t>55</w:t>
            </w:r>
          </w:p>
        </w:tc>
        <w:tc>
          <w:tcPr>
            <w:tcW w:w="1440" w:type="dxa"/>
          </w:tcPr>
          <w:p w14:paraId="1D5CD95D" w14:textId="77777777" w:rsidR="00F91896" w:rsidRDefault="00000000">
            <w:r>
              <w:rPr>
                <w:sz w:val="18"/>
              </w:rPr>
              <w:t>Vdeo Module 7</w:t>
            </w:r>
          </w:p>
        </w:tc>
        <w:tc>
          <w:tcPr>
            <w:tcW w:w="1440" w:type="dxa"/>
          </w:tcPr>
          <w:p w14:paraId="0E0B8C58" w14:textId="77777777" w:rsidR="00F91896" w:rsidRDefault="00000000">
            <w:r>
              <w:rPr>
                <w:sz w:val="18"/>
              </w:rPr>
              <w:t>Videolekcia</w:t>
            </w:r>
          </w:p>
        </w:tc>
        <w:tc>
          <w:tcPr>
            <w:tcW w:w="1440" w:type="dxa"/>
          </w:tcPr>
          <w:p w14:paraId="6C13D15A"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4F534B2D" w14:textId="77777777" w:rsidR="00F91896" w:rsidRDefault="00F91896"/>
        </w:tc>
        <w:tc>
          <w:tcPr>
            <w:tcW w:w="1440" w:type="dxa"/>
          </w:tcPr>
          <w:p w14:paraId="4977E353" w14:textId="77777777" w:rsidR="00F91896" w:rsidRDefault="00F91896"/>
        </w:tc>
        <w:tc>
          <w:tcPr>
            <w:tcW w:w="1440" w:type="dxa"/>
          </w:tcPr>
          <w:p w14:paraId="1758C929" w14:textId="77777777" w:rsidR="00F91896" w:rsidRDefault="00000000">
            <w:r>
              <w:rPr>
                <w:sz w:val="18"/>
              </w:rPr>
              <w:t>Multimedia material &amp; player</w:t>
            </w:r>
          </w:p>
        </w:tc>
        <w:tc>
          <w:tcPr>
            <w:tcW w:w="1440" w:type="dxa"/>
          </w:tcPr>
          <w:p w14:paraId="4429F3D9" w14:textId="77777777" w:rsidR="00F91896" w:rsidRDefault="00F91896"/>
        </w:tc>
      </w:tr>
      <w:tr w:rsidR="00F91896" w14:paraId="2336B51F" w14:textId="77777777">
        <w:tc>
          <w:tcPr>
            <w:tcW w:w="1440" w:type="dxa"/>
          </w:tcPr>
          <w:p w14:paraId="028796AB" w14:textId="77777777" w:rsidR="00F91896" w:rsidRDefault="00F91896"/>
        </w:tc>
        <w:tc>
          <w:tcPr>
            <w:tcW w:w="1440" w:type="dxa"/>
          </w:tcPr>
          <w:p w14:paraId="26ABC34A" w14:textId="77777777" w:rsidR="00F91896" w:rsidRDefault="00F91896"/>
        </w:tc>
        <w:tc>
          <w:tcPr>
            <w:tcW w:w="1440" w:type="dxa"/>
          </w:tcPr>
          <w:p w14:paraId="266FA4F6" w14:textId="77777777" w:rsidR="00F91896" w:rsidRDefault="00000000">
            <w:r>
              <w:rPr>
                <w:sz w:val="18"/>
              </w:rPr>
              <w:t>56</w:t>
            </w:r>
          </w:p>
        </w:tc>
        <w:tc>
          <w:tcPr>
            <w:tcW w:w="1440" w:type="dxa"/>
          </w:tcPr>
          <w:p w14:paraId="241828E4" w14:textId="77777777" w:rsidR="00F91896" w:rsidRDefault="00000000">
            <w:r>
              <w:rPr>
                <w:sz w:val="18"/>
              </w:rPr>
              <w:t>Test 7</w:t>
            </w:r>
          </w:p>
        </w:tc>
        <w:tc>
          <w:tcPr>
            <w:tcW w:w="1440" w:type="dxa"/>
          </w:tcPr>
          <w:p w14:paraId="4DE57D28" w14:textId="77777777" w:rsidR="00F91896" w:rsidRDefault="00000000">
            <w:r>
              <w:rPr>
                <w:sz w:val="18"/>
              </w:rPr>
              <w:t>Hodnotenie pokroku študentov</w:t>
            </w:r>
          </w:p>
        </w:tc>
        <w:tc>
          <w:tcPr>
            <w:tcW w:w="1440" w:type="dxa"/>
          </w:tcPr>
          <w:p w14:paraId="77FF488F"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78F9EC5" w14:textId="77777777" w:rsidR="00F91896" w:rsidRDefault="00F91896"/>
        </w:tc>
        <w:tc>
          <w:tcPr>
            <w:tcW w:w="1440" w:type="dxa"/>
          </w:tcPr>
          <w:p w14:paraId="7BCAB91D" w14:textId="77777777" w:rsidR="00F91896" w:rsidRDefault="00F91896"/>
        </w:tc>
        <w:tc>
          <w:tcPr>
            <w:tcW w:w="1440" w:type="dxa"/>
          </w:tcPr>
          <w:p w14:paraId="2B2C8DAA" w14:textId="77777777" w:rsidR="00F91896" w:rsidRDefault="00000000">
            <w:r>
              <w:rPr>
                <w:sz w:val="18"/>
              </w:rPr>
              <w:t>Tests &amp; audio (downloadable from the Teacher’s assistant)</w:t>
            </w:r>
          </w:p>
        </w:tc>
        <w:tc>
          <w:tcPr>
            <w:tcW w:w="1440" w:type="dxa"/>
          </w:tcPr>
          <w:p w14:paraId="67437D9C" w14:textId="77777777" w:rsidR="00F91896" w:rsidRDefault="00F91896"/>
        </w:tc>
      </w:tr>
      <w:tr w:rsidR="00F91896" w14:paraId="2BCC7E1F" w14:textId="77777777">
        <w:tc>
          <w:tcPr>
            <w:tcW w:w="1440" w:type="dxa"/>
          </w:tcPr>
          <w:p w14:paraId="04CF2BE0" w14:textId="77777777" w:rsidR="00F91896" w:rsidRDefault="00F91896"/>
        </w:tc>
        <w:tc>
          <w:tcPr>
            <w:tcW w:w="1440" w:type="dxa"/>
          </w:tcPr>
          <w:p w14:paraId="1AD2DA0A" w14:textId="77777777" w:rsidR="00F91896" w:rsidRDefault="00F91896"/>
        </w:tc>
        <w:tc>
          <w:tcPr>
            <w:tcW w:w="1440" w:type="dxa"/>
          </w:tcPr>
          <w:p w14:paraId="260364D0" w14:textId="77777777" w:rsidR="00F91896" w:rsidRDefault="00000000">
            <w:r>
              <w:rPr>
                <w:sz w:val="18"/>
              </w:rPr>
              <w:t>57</w:t>
            </w:r>
          </w:p>
        </w:tc>
        <w:tc>
          <w:tcPr>
            <w:tcW w:w="1440" w:type="dxa"/>
          </w:tcPr>
          <w:p w14:paraId="6B3F355C" w14:textId="77777777" w:rsidR="00F91896" w:rsidRDefault="00000000">
            <w:r>
              <w:rPr>
                <w:sz w:val="18"/>
              </w:rPr>
              <w:t>Cover Page Module 8, 8A , (page 77-79)</w:t>
            </w:r>
          </w:p>
        </w:tc>
        <w:tc>
          <w:tcPr>
            <w:tcW w:w="1440" w:type="dxa"/>
          </w:tcPr>
          <w:p w14:paraId="72EEF44B" w14:textId="77777777" w:rsidR="00F91896" w:rsidRDefault="00000000">
            <w:r>
              <w:rPr>
                <w:sz w:val="18"/>
              </w:rPr>
              <w:t>Čítanie s porozumením - Environmentálne problémy, slovná zásoba</w:t>
            </w:r>
          </w:p>
        </w:tc>
        <w:tc>
          <w:tcPr>
            <w:tcW w:w="1440" w:type="dxa"/>
          </w:tcPr>
          <w:p w14:paraId="541ED469" w14:textId="77777777" w:rsidR="00F91896" w:rsidRDefault="00000000">
            <w:r>
              <w:rPr>
                <w:sz w:val="18"/>
              </w:rPr>
              <w:t>oboznámiť sa s obsahom a zameraním nadchádzajúcej lekcie. Rozprávať o environmentálnych problémoch a navrhnúť riešenia s využitím trpného rodu.</w:t>
            </w:r>
          </w:p>
        </w:tc>
        <w:tc>
          <w:tcPr>
            <w:tcW w:w="1440" w:type="dxa"/>
          </w:tcPr>
          <w:p w14:paraId="3DC7A107" w14:textId="77777777" w:rsidR="00F91896" w:rsidRDefault="00F91896"/>
        </w:tc>
        <w:tc>
          <w:tcPr>
            <w:tcW w:w="1440" w:type="dxa"/>
          </w:tcPr>
          <w:p w14:paraId="2E795E10" w14:textId="77777777" w:rsidR="00F91896" w:rsidRDefault="00000000">
            <w:r>
              <w:rPr>
                <w:sz w:val="18"/>
              </w:rPr>
              <w:t xml:space="preserve">a series of, absorb, artificial, attack (n.), carbon dioxide, completion, criticism, damaging, decade, destruction, devastating, dust (n.), enemy, expanding, global warming, habitat, intruder, loss, man-made, Only time will tell, outcome, process, rate, result in, </w:t>
            </w:r>
            <w:r>
              <w:rPr>
                <w:sz w:val="18"/>
              </w:rPr>
              <w:lastRenderedPageBreak/>
              <w:t>scarce, speed up, traffic congestion, valuable</w:t>
            </w:r>
          </w:p>
        </w:tc>
        <w:tc>
          <w:tcPr>
            <w:tcW w:w="1440" w:type="dxa"/>
          </w:tcPr>
          <w:p w14:paraId="011A6176" w14:textId="77777777" w:rsidR="00F91896" w:rsidRDefault="00000000">
            <w:r>
              <w:rPr>
                <w:sz w:val="18"/>
              </w:rPr>
              <w:lastRenderedPageBreak/>
              <w:t>Student’s book, Multimedia material &amp; player</w:t>
            </w:r>
          </w:p>
        </w:tc>
        <w:tc>
          <w:tcPr>
            <w:tcW w:w="1440" w:type="dxa"/>
          </w:tcPr>
          <w:p w14:paraId="6C199094" w14:textId="77777777" w:rsidR="00F91896" w:rsidRDefault="00000000">
            <w:r>
              <w:rPr>
                <w:sz w:val="18"/>
              </w:rPr>
              <w:t>tvorivosť, kritické myslenie, komunikácia, spolupráca, samostatné učenie, osobná a sociálna zodpovednosť</w:t>
            </w:r>
          </w:p>
        </w:tc>
      </w:tr>
      <w:tr w:rsidR="00F91896" w14:paraId="191146FD" w14:textId="77777777">
        <w:tc>
          <w:tcPr>
            <w:tcW w:w="1440" w:type="dxa"/>
          </w:tcPr>
          <w:p w14:paraId="5F0F301F" w14:textId="77777777" w:rsidR="00F91896" w:rsidRDefault="00F91896"/>
        </w:tc>
        <w:tc>
          <w:tcPr>
            <w:tcW w:w="1440" w:type="dxa"/>
          </w:tcPr>
          <w:p w14:paraId="64B5EC54" w14:textId="77777777" w:rsidR="00F91896" w:rsidRDefault="00F91896"/>
        </w:tc>
        <w:tc>
          <w:tcPr>
            <w:tcW w:w="1440" w:type="dxa"/>
          </w:tcPr>
          <w:p w14:paraId="32382EE7" w14:textId="77777777" w:rsidR="00F91896" w:rsidRDefault="00F91896"/>
        </w:tc>
        <w:tc>
          <w:tcPr>
            <w:tcW w:w="1440" w:type="dxa"/>
          </w:tcPr>
          <w:p w14:paraId="306C2C56" w14:textId="77777777" w:rsidR="00F91896" w:rsidRDefault="00F91896"/>
        </w:tc>
        <w:tc>
          <w:tcPr>
            <w:tcW w:w="1440" w:type="dxa"/>
          </w:tcPr>
          <w:p w14:paraId="40ED9F9B" w14:textId="77777777" w:rsidR="00F91896" w:rsidRDefault="00000000">
            <w:r>
              <w:rPr>
                <w:sz w:val="18"/>
              </w:rPr>
              <w:t>Gramatika - Trpný rod I</w:t>
            </w:r>
          </w:p>
        </w:tc>
        <w:tc>
          <w:tcPr>
            <w:tcW w:w="1440" w:type="dxa"/>
          </w:tcPr>
          <w:p w14:paraId="7710D845" w14:textId="77777777" w:rsidR="00F91896" w:rsidRDefault="00000000">
            <w:r>
              <w:rPr>
                <w:sz w:val="18"/>
              </w:rPr>
              <w:t xml:space="preserve">použiť trpný rod na opis činností alebo udalostí v minulosti, prítomnosti a budúcnosti, transformovať vety z činného na trpný rod a naopak </w:t>
            </w:r>
          </w:p>
        </w:tc>
        <w:tc>
          <w:tcPr>
            <w:tcW w:w="1440" w:type="dxa"/>
          </w:tcPr>
          <w:p w14:paraId="5C45BC89" w14:textId="77777777" w:rsidR="00F91896" w:rsidRDefault="00000000">
            <w:r>
              <w:rPr>
                <w:sz w:val="18"/>
              </w:rPr>
              <w:t>Passive Voice I</w:t>
            </w:r>
          </w:p>
        </w:tc>
        <w:tc>
          <w:tcPr>
            <w:tcW w:w="1440" w:type="dxa"/>
          </w:tcPr>
          <w:p w14:paraId="7A5EBC24" w14:textId="77777777" w:rsidR="00F91896" w:rsidRDefault="00F91896"/>
        </w:tc>
        <w:tc>
          <w:tcPr>
            <w:tcW w:w="1440" w:type="dxa"/>
          </w:tcPr>
          <w:p w14:paraId="1F64B242" w14:textId="77777777" w:rsidR="00F91896" w:rsidRDefault="00000000">
            <w:r>
              <w:rPr>
                <w:sz w:val="18"/>
              </w:rPr>
              <w:t>Student’s book, Multimedia material &amp; player</w:t>
            </w:r>
          </w:p>
        </w:tc>
        <w:tc>
          <w:tcPr>
            <w:tcW w:w="1440" w:type="dxa"/>
          </w:tcPr>
          <w:p w14:paraId="75174725" w14:textId="77777777" w:rsidR="00F91896" w:rsidRDefault="00000000">
            <w:r>
              <w:rPr>
                <w:sz w:val="18"/>
              </w:rPr>
              <w:t>tvorivosť, kritické myslenie, komunikácia, spolupráca, samostatné učenie, osobná a sociálna zodpovednosť</w:t>
            </w:r>
          </w:p>
        </w:tc>
      </w:tr>
      <w:tr w:rsidR="00F91896" w14:paraId="4D3D56E7" w14:textId="77777777">
        <w:tc>
          <w:tcPr>
            <w:tcW w:w="1440" w:type="dxa"/>
          </w:tcPr>
          <w:p w14:paraId="46DD04CB" w14:textId="77777777" w:rsidR="00F91896" w:rsidRDefault="00F91896"/>
        </w:tc>
        <w:tc>
          <w:tcPr>
            <w:tcW w:w="1440" w:type="dxa"/>
          </w:tcPr>
          <w:p w14:paraId="280DB205" w14:textId="77777777" w:rsidR="00F91896" w:rsidRDefault="00000000">
            <w:r>
              <w:rPr>
                <w:sz w:val="18"/>
              </w:rPr>
              <w:t>20</w:t>
            </w:r>
          </w:p>
        </w:tc>
        <w:tc>
          <w:tcPr>
            <w:tcW w:w="1440" w:type="dxa"/>
          </w:tcPr>
          <w:p w14:paraId="30732E3A" w14:textId="77777777" w:rsidR="00F91896" w:rsidRDefault="00000000">
            <w:r>
              <w:rPr>
                <w:sz w:val="18"/>
              </w:rPr>
              <w:t>58</w:t>
            </w:r>
          </w:p>
        </w:tc>
        <w:tc>
          <w:tcPr>
            <w:tcW w:w="1440" w:type="dxa"/>
          </w:tcPr>
          <w:p w14:paraId="4DC13AB1" w14:textId="77777777" w:rsidR="00F91896" w:rsidRDefault="00000000">
            <w:r>
              <w:rPr>
                <w:sz w:val="18"/>
              </w:rPr>
              <w:t>8A , (page 80-81)</w:t>
            </w:r>
          </w:p>
        </w:tc>
        <w:tc>
          <w:tcPr>
            <w:tcW w:w="1440" w:type="dxa"/>
          </w:tcPr>
          <w:p w14:paraId="08F5670E" w14:textId="77777777" w:rsidR="00F91896" w:rsidRDefault="00000000">
            <w:r>
              <w:rPr>
                <w:sz w:val="18"/>
              </w:rPr>
              <w:t>Slovná zásoba - frázy týkajúce sa životného prostredia, Gramatika - Trpný rod II</w:t>
            </w:r>
          </w:p>
        </w:tc>
        <w:tc>
          <w:tcPr>
            <w:tcW w:w="1440" w:type="dxa"/>
          </w:tcPr>
          <w:p w14:paraId="497F33E4" w14:textId="77777777" w:rsidR="00F91896" w:rsidRDefault="00000000">
            <w:r>
              <w:rPr>
                <w:sz w:val="18"/>
              </w:rPr>
              <w:t>vyjadriť názory a známe fakty o životnom prostredí pomocou pasívnej formy a tematickej slovnej zásoby.</w:t>
            </w:r>
          </w:p>
        </w:tc>
        <w:tc>
          <w:tcPr>
            <w:tcW w:w="1440" w:type="dxa"/>
          </w:tcPr>
          <w:p w14:paraId="2FF68753" w14:textId="77777777" w:rsidR="00F91896" w:rsidRDefault="00000000">
            <w:r>
              <w:rPr>
                <w:sz w:val="18"/>
              </w:rPr>
              <w:t>Passive Voice II</w:t>
            </w:r>
          </w:p>
        </w:tc>
        <w:tc>
          <w:tcPr>
            <w:tcW w:w="1440" w:type="dxa"/>
          </w:tcPr>
          <w:p w14:paraId="1FB2384C" w14:textId="77777777" w:rsidR="00F91896" w:rsidRDefault="00000000">
            <w:r>
              <w:rPr>
                <w:sz w:val="18"/>
              </w:rPr>
              <w:t>acid rain, alternative energy, ban (v.), carpool, chemicals, close down, coal, commercial, cut down (trees), deforestation, exhaust fumes, factory, fine (n.), firewood, fossil fuels, gases, layer, leak (v.), materials, mixture, monuments, oil spill, pass a law, poisonous, pump into, recycling plant, reuse, severe, smog, spread (v.), substance, tanker, threat, toxic waste, wind turbine, I couldn’t agree more, It is a fact that…, It is common knowledge that…, It is (generally) believed that…</w:t>
            </w:r>
          </w:p>
        </w:tc>
        <w:tc>
          <w:tcPr>
            <w:tcW w:w="1440" w:type="dxa"/>
          </w:tcPr>
          <w:p w14:paraId="1326777B" w14:textId="77777777" w:rsidR="00F91896" w:rsidRDefault="00000000">
            <w:r>
              <w:rPr>
                <w:sz w:val="18"/>
              </w:rPr>
              <w:t>Student’s book, Multimedia material &amp; player</w:t>
            </w:r>
          </w:p>
        </w:tc>
        <w:tc>
          <w:tcPr>
            <w:tcW w:w="1440" w:type="dxa"/>
          </w:tcPr>
          <w:p w14:paraId="45C2622E" w14:textId="77777777" w:rsidR="00F91896" w:rsidRDefault="00F91896"/>
        </w:tc>
      </w:tr>
      <w:tr w:rsidR="00F91896" w14:paraId="2661C9C0" w14:textId="77777777">
        <w:tc>
          <w:tcPr>
            <w:tcW w:w="1440" w:type="dxa"/>
          </w:tcPr>
          <w:p w14:paraId="453BADBD" w14:textId="77777777" w:rsidR="00F91896" w:rsidRDefault="00F91896"/>
        </w:tc>
        <w:tc>
          <w:tcPr>
            <w:tcW w:w="1440" w:type="dxa"/>
          </w:tcPr>
          <w:p w14:paraId="1D8512FD" w14:textId="77777777" w:rsidR="00F91896" w:rsidRDefault="00F91896"/>
        </w:tc>
        <w:tc>
          <w:tcPr>
            <w:tcW w:w="1440" w:type="dxa"/>
          </w:tcPr>
          <w:p w14:paraId="153639E5" w14:textId="77777777" w:rsidR="00F91896" w:rsidRDefault="00F91896"/>
        </w:tc>
        <w:tc>
          <w:tcPr>
            <w:tcW w:w="1440" w:type="dxa"/>
          </w:tcPr>
          <w:p w14:paraId="5C57D2B1" w14:textId="77777777" w:rsidR="00F91896" w:rsidRDefault="00F91896"/>
        </w:tc>
        <w:tc>
          <w:tcPr>
            <w:tcW w:w="1440" w:type="dxa"/>
          </w:tcPr>
          <w:p w14:paraId="303ABB99" w14:textId="77777777" w:rsidR="00F91896" w:rsidRDefault="00000000">
            <w:r>
              <w:rPr>
                <w:sz w:val="18"/>
              </w:rPr>
              <w:t>Počúvanie s porozumením, rozprávanie</w:t>
            </w:r>
          </w:p>
        </w:tc>
        <w:tc>
          <w:tcPr>
            <w:tcW w:w="1440" w:type="dxa"/>
          </w:tcPr>
          <w:p w14:paraId="583BBA9E" w14:textId="77777777" w:rsidR="00F91896" w:rsidRDefault="00000000">
            <w:r>
              <w:rPr>
                <w:sz w:val="18"/>
              </w:rPr>
              <w:t>porozumieť a reagovať na informácie o environmentálnych otázkach a faktoch.</w:t>
            </w:r>
          </w:p>
        </w:tc>
        <w:tc>
          <w:tcPr>
            <w:tcW w:w="1440" w:type="dxa"/>
          </w:tcPr>
          <w:p w14:paraId="067317AB" w14:textId="77777777" w:rsidR="00F91896" w:rsidRDefault="00F91896"/>
        </w:tc>
        <w:tc>
          <w:tcPr>
            <w:tcW w:w="1440" w:type="dxa"/>
          </w:tcPr>
          <w:p w14:paraId="085FAD8D" w14:textId="77777777" w:rsidR="00F91896" w:rsidRDefault="00F91896"/>
        </w:tc>
        <w:tc>
          <w:tcPr>
            <w:tcW w:w="1440" w:type="dxa"/>
          </w:tcPr>
          <w:p w14:paraId="5991B710" w14:textId="77777777" w:rsidR="00F91896" w:rsidRDefault="00000000">
            <w:r>
              <w:rPr>
                <w:sz w:val="18"/>
              </w:rPr>
              <w:t>Student’s book, Multimedia material &amp; player</w:t>
            </w:r>
          </w:p>
        </w:tc>
        <w:tc>
          <w:tcPr>
            <w:tcW w:w="1440" w:type="dxa"/>
          </w:tcPr>
          <w:p w14:paraId="4628CD89" w14:textId="77777777" w:rsidR="00F91896" w:rsidRDefault="00F91896"/>
        </w:tc>
      </w:tr>
      <w:tr w:rsidR="00F91896" w14:paraId="05FA3470" w14:textId="77777777">
        <w:tc>
          <w:tcPr>
            <w:tcW w:w="1440" w:type="dxa"/>
          </w:tcPr>
          <w:p w14:paraId="1085A172" w14:textId="77777777" w:rsidR="00F91896" w:rsidRDefault="00F91896"/>
        </w:tc>
        <w:tc>
          <w:tcPr>
            <w:tcW w:w="1440" w:type="dxa"/>
          </w:tcPr>
          <w:p w14:paraId="718F4BF5" w14:textId="77777777" w:rsidR="00F91896" w:rsidRDefault="00F91896"/>
        </w:tc>
        <w:tc>
          <w:tcPr>
            <w:tcW w:w="1440" w:type="dxa"/>
          </w:tcPr>
          <w:p w14:paraId="2161E307" w14:textId="77777777" w:rsidR="00F91896" w:rsidRDefault="00000000">
            <w:r>
              <w:rPr>
                <w:sz w:val="18"/>
              </w:rPr>
              <w:t>59</w:t>
            </w:r>
          </w:p>
        </w:tc>
        <w:tc>
          <w:tcPr>
            <w:tcW w:w="1440" w:type="dxa"/>
          </w:tcPr>
          <w:p w14:paraId="434F421C" w14:textId="77777777" w:rsidR="00F91896" w:rsidRDefault="00000000">
            <w:r>
              <w:rPr>
                <w:sz w:val="18"/>
              </w:rPr>
              <w:t>8B, (page 82-83)</w:t>
            </w:r>
          </w:p>
        </w:tc>
        <w:tc>
          <w:tcPr>
            <w:tcW w:w="1440" w:type="dxa"/>
          </w:tcPr>
          <w:p w14:paraId="52A7F959" w14:textId="77777777" w:rsidR="00F91896" w:rsidRDefault="00000000">
            <w:r>
              <w:rPr>
                <w:sz w:val="18"/>
              </w:rPr>
              <w:t>Čítanie s porozumením - Zdravé stravovanie</w:t>
            </w:r>
          </w:p>
        </w:tc>
        <w:tc>
          <w:tcPr>
            <w:tcW w:w="1440" w:type="dxa"/>
          </w:tcPr>
          <w:p w14:paraId="1115A89F" w14:textId="77777777" w:rsidR="00F91896" w:rsidRDefault="00000000">
            <w:r>
              <w:rPr>
                <w:sz w:val="18"/>
              </w:rPr>
              <w:t>diskutovať o zdravých stravovacích návykoch a hodnotiť potraviny na základe ich prínosu pre zdravie.</w:t>
            </w:r>
          </w:p>
        </w:tc>
        <w:tc>
          <w:tcPr>
            <w:tcW w:w="1440" w:type="dxa"/>
          </w:tcPr>
          <w:p w14:paraId="06F294B6" w14:textId="77777777" w:rsidR="00F91896" w:rsidRDefault="00F91896"/>
        </w:tc>
        <w:tc>
          <w:tcPr>
            <w:tcW w:w="1440" w:type="dxa"/>
          </w:tcPr>
          <w:p w14:paraId="233FBF65" w14:textId="77777777" w:rsidR="00F91896" w:rsidRDefault="00000000">
            <w:r>
              <w:rPr>
                <w:sz w:val="18"/>
              </w:rPr>
              <w:t xml:space="preserve">balanced diet, blood pressure, calcium, carbohydrates, cholesterol, cut down on, cut sth out (of a diet), dairy products, diabetes, end up, exclude, fat (n.), fibre, function (v.), grains, </w:t>
            </w:r>
            <w:r>
              <w:rPr>
                <w:sz w:val="18"/>
              </w:rPr>
              <w:lastRenderedPageBreak/>
              <w:t>immune system, in the long run, iron, look into, matter (n.), minerals, nutrients, nutritious, obese, obesity, point out, prevent, protein, replace, stick to, vegan, vegetarianism, vitamin, apricot, aubergine, cauliflower, grapefruit, lamb, lentils, noodles, oatmeal, pasta, peanuts, pear, pumpkin, shrimp, spinach, watermelon, Don’t get me wrong</w:t>
            </w:r>
          </w:p>
        </w:tc>
        <w:tc>
          <w:tcPr>
            <w:tcW w:w="1440" w:type="dxa"/>
          </w:tcPr>
          <w:p w14:paraId="5F9E3EC9" w14:textId="77777777" w:rsidR="00F91896" w:rsidRDefault="00000000">
            <w:r>
              <w:rPr>
                <w:sz w:val="18"/>
              </w:rPr>
              <w:lastRenderedPageBreak/>
              <w:t>Student’s book, Multimedia material &amp; player</w:t>
            </w:r>
          </w:p>
        </w:tc>
        <w:tc>
          <w:tcPr>
            <w:tcW w:w="1440" w:type="dxa"/>
          </w:tcPr>
          <w:p w14:paraId="54DB8E98" w14:textId="77777777" w:rsidR="00F91896" w:rsidRDefault="00F91896"/>
        </w:tc>
      </w:tr>
      <w:tr w:rsidR="00F91896" w14:paraId="68B1A605" w14:textId="77777777">
        <w:tc>
          <w:tcPr>
            <w:tcW w:w="1440" w:type="dxa"/>
          </w:tcPr>
          <w:p w14:paraId="6ABA70A5" w14:textId="77777777" w:rsidR="00F91896" w:rsidRDefault="00F91896"/>
        </w:tc>
        <w:tc>
          <w:tcPr>
            <w:tcW w:w="1440" w:type="dxa"/>
          </w:tcPr>
          <w:p w14:paraId="0D80607B" w14:textId="77777777" w:rsidR="00F91896" w:rsidRDefault="00F91896"/>
        </w:tc>
        <w:tc>
          <w:tcPr>
            <w:tcW w:w="1440" w:type="dxa"/>
          </w:tcPr>
          <w:p w14:paraId="11020FCD" w14:textId="77777777" w:rsidR="00F91896" w:rsidRDefault="00F91896"/>
        </w:tc>
        <w:tc>
          <w:tcPr>
            <w:tcW w:w="1440" w:type="dxa"/>
          </w:tcPr>
          <w:p w14:paraId="1724D908" w14:textId="77777777" w:rsidR="00F91896" w:rsidRDefault="00F91896"/>
        </w:tc>
        <w:tc>
          <w:tcPr>
            <w:tcW w:w="1440" w:type="dxa"/>
          </w:tcPr>
          <w:p w14:paraId="7BA6CC2A" w14:textId="77777777" w:rsidR="00F91896" w:rsidRDefault="00000000">
            <w:r>
              <w:rPr>
                <w:sz w:val="18"/>
              </w:rPr>
              <w:t>Slovná zásoba - Potraviny, Počúvanie s porozumením</w:t>
            </w:r>
          </w:p>
        </w:tc>
        <w:tc>
          <w:tcPr>
            <w:tcW w:w="1440" w:type="dxa"/>
          </w:tcPr>
          <w:p w14:paraId="48F3534E" w14:textId="77777777" w:rsidR="00F91896" w:rsidRDefault="00000000">
            <w:r>
              <w:rPr>
                <w:sz w:val="18"/>
              </w:rPr>
              <w:t>aktívne počúvať a zapájať sa do rozhovorov o potravinách a stravovaní.</w:t>
            </w:r>
          </w:p>
        </w:tc>
        <w:tc>
          <w:tcPr>
            <w:tcW w:w="1440" w:type="dxa"/>
          </w:tcPr>
          <w:p w14:paraId="39CFAE7A" w14:textId="77777777" w:rsidR="00F91896" w:rsidRDefault="00F91896"/>
        </w:tc>
        <w:tc>
          <w:tcPr>
            <w:tcW w:w="1440" w:type="dxa"/>
          </w:tcPr>
          <w:p w14:paraId="6F6561AC" w14:textId="77777777" w:rsidR="00F91896" w:rsidRDefault="00F91896"/>
        </w:tc>
        <w:tc>
          <w:tcPr>
            <w:tcW w:w="1440" w:type="dxa"/>
          </w:tcPr>
          <w:p w14:paraId="1F60FE25" w14:textId="77777777" w:rsidR="00F91896" w:rsidRDefault="00000000">
            <w:r>
              <w:rPr>
                <w:sz w:val="18"/>
              </w:rPr>
              <w:t>Student’s book, Multimedia material &amp; player</w:t>
            </w:r>
          </w:p>
        </w:tc>
        <w:tc>
          <w:tcPr>
            <w:tcW w:w="1440" w:type="dxa"/>
          </w:tcPr>
          <w:p w14:paraId="67029241" w14:textId="77777777" w:rsidR="00F91896" w:rsidRDefault="00F91896"/>
        </w:tc>
      </w:tr>
      <w:tr w:rsidR="00F91896" w14:paraId="18C687ED" w14:textId="77777777">
        <w:tc>
          <w:tcPr>
            <w:tcW w:w="1440" w:type="dxa"/>
          </w:tcPr>
          <w:p w14:paraId="023B08ED" w14:textId="77777777" w:rsidR="00F91896" w:rsidRDefault="00F91896"/>
        </w:tc>
        <w:tc>
          <w:tcPr>
            <w:tcW w:w="1440" w:type="dxa"/>
          </w:tcPr>
          <w:p w14:paraId="2DD23049" w14:textId="77777777" w:rsidR="00F91896" w:rsidRDefault="00F91896"/>
        </w:tc>
        <w:tc>
          <w:tcPr>
            <w:tcW w:w="1440" w:type="dxa"/>
          </w:tcPr>
          <w:p w14:paraId="73931F3C" w14:textId="77777777" w:rsidR="00F91896" w:rsidRDefault="00000000">
            <w:r>
              <w:rPr>
                <w:sz w:val="18"/>
              </w:rPr>
              <w:t>60</w:t>
            </w:r>
          </w:p>
        </w:tc>
        <w:tc>
          <w:tcPr>
            <w:tcW w:w="1440" w:type="dxa"/>
          </w:tcPr>
          <w:p w14:paraId="6E2232E9" w14:textId="77777777" w:rsidR="00F91896" w:rsidRDefault="00000000">
            <w:r>
              <w:rPr>
                <w:sz w:val="18"/>
              </w:rPr>
              <w:t>8B, (page 84-85)</w:t>
            </w:r>
          </w:p>
        </w:tc>
        <w:tc>
          <w:tcPr>
            <w:tcW w:w="1440" w:type="dxa"/>
          </w:tcPr>
          <w:p w14:paraId="31080710" w14:textId="77777777" w:rsidR="00F91896" w:rsidRDefault="00000000">
            <w:r>
              <w:rPr>
                <w:sz w:val="18"/>
              </w:rPr>
              <w:t>Rozprávanie - Porovnávanie</w:t>
            </w:r>
          </w:p>
        </w:tc>
        <w:tc>
          <w:tcPr>
            <w:tcW w:w="1440" w:type="dxa"/>
          </w:tcPr>
          <w:p w14:paraId="1C03B261" w14:textId="77777777" w:rsidR="00F91896" w:rsidRDefault="00000000">
            <w:r>
              <w:rPr>
                <w:sz w:val="18"/>
              </w:rPr>
              <w:t>porovnávať rôzne životné situácie, produkty alebo stravovacie návyky pomocou vhodnej slovnej zásoby.</w:t>
            </w:r>
          </w:p>
        </w:tc>
        <w:tc>
          <w:tcPr>
            <w:tcW w:w="1440" w:type="dxa"/>
          </w:tcPr>
          <w:p w14:paraId="54DEE43E" w14:textId="77777777" w:rsidR="00F91896" w:rsidRDefault="00F91896"/>
        </w:tc>
        <w:tc>
          <w:tcPr>
            <w:tcW w:w="1440" w:type="dxa"/>
          </w:tcPr>
          <w:p w14:paraId="05E6F06D" w14:textId="77777777" w:rsidR="00F91896" w:rsidRDefault="00000000">
            <w:r>
              <w:rPr>
                <w:sz w:val="18"/>
              </w:rPr>
              <w:t>affordable, beverages, calorie, cancer, carbonated drink, crops, diet / regular drink, food poisoning, food stall, highly (toxic), insect, organic food, soil, three-course meal, vendor, whereas</w:t>
            </w:r>
          </w:p>
        </w:tc>
        <w:tc>
          <w:tcPr>
            <w:tcW w:w="1440" w:type="dxa"/>
          </w:tcPr>
          <w:p w14:paraId="07A2272B" w14:textId="77777777" w:rsidR="00F91896" w:rsidRDefault="00000000">
            <w:r>
              <w:rPr>
                <w:sz w:val="18"/>
              </w:rPr>
              <w:t>Student’s book, Multimedia material &amp; player</w:t>
            </w:r>
          </w:p>
        </w:tc>
        <w:tc>
          <w:tcPr>
            <w:tcW w:w="1440" w:type="dxa"/>
          </w:tcPr>
          <w:p w14:paraId="72C55E7B" w14:textId="77777777" w:rsidR="00F91896" w:rsidRDefault="00F91896"/>
        </w:tc>
      </w:tr>
      <w:tr w:rsidR="00F91896" w14:paraId="6C715F27" w14:textId="77777777">
        <w:tc>
          <w:tcPr>
            <w:tcW w:w="1440" w:type="dxa"/>
          </w:tcPr>
          <w:p w14:paraId="135950AA" w14:textId="77777777" w:rsidR="00F91896" w:rsidRDefault="00F91896"/>
        </w:tc>
        <w:tc>
          <w:tcPr>
            <w:tcW w:w="1440" w:type="dxa"/>
          </w:tcPr>
          <w:p w14:paraId="64783AC2" w14:textId="77777777" w:rsidR="00F91896" w:rsidRDefault="00F91896"/>
        </w:tc>
        <w:tc>
          <w:tcPr>
            <w:tcW w:w="1440" w:type="dxa"/>
          </w:tcPr>
          <w:p w14:paraId="73731CBC" w14:textId="77777777" w:rsidR="00F91896" w:rsidRDefault="00F91896"/>
        </w:tc>
        <w:tc>
          <w:tcPr>
            <w:tcW w:w="1440" w:type="dxa"/>
          </w:tcPr>
          <w:p w14:paraId="22224698" w14:textId="77777777" w:rsidR="00F91896" w:rsidRDefault="00F91896"/>
        </w:tc>
        <w:tc>
          <w:tcPr>
            <w:tcW w:w="1440" w:type="dxa"/>
          </w:tcPr>
          <w:p w14:paraId="17FAF715" w14:textId="77777777" w:rsidR="00F91896" w:rsidRDefault="00000000">
            <w:r>
              <w:rPr>
                <w:sz w:val="18"/>
              </w:rPr>
              <w:t>Písanie - úvaha- vyjadrenie názoru</w:t>
            </w:r>
          </w:p>
        </w:tc>
        <w:tc>
          <w:tcPr>
            <w:tcW w:w="1440" w:type="dxa"/>
          </w:tcPr>
          <w:p w14:paraId="11E5AD82" w14:textId="77777777" w:rsidR="00F91896" w:rsidRDefault="00000000">
            <w:r>
              <w:rPr>
                <w:sz w:val="18"/>
              </w:rPr>
              <w:t>vyjadriť a podporiť vlastný názor v štruktúrovanej písomnej forme (úvaha).</w:t>
            </w:r>
          </w:p>
        </w:tc>
        <w:tc>
          <w:tcPr>
            <w:tcW w:w="1440" w:type="dxa"/>
          </w:tcPr>
          <w:p w14:paraId="333E15A4" w14:textId="77777777" w:rsidR="00F91896" w:rsidRDefault="00F91896"/>
        </w:tc>
        <w:tc>
          <w:tcPr>
            <w:tcW w:w="1440" w:type="dxa"/>
          </w:tcPr>
          <w:p w14:paraId="6FD0FE01" w14:textId="77777777" w:rsidR="00F91896" w:rsidRDefault="00F91896"/>
        </w:tc>
        <w:tc>
          <w:tcPr>
            <w:tcW w:w="1440" w:type="dxa"/>
          </w:tcPr>
          <w:p w14:paraId="3FAD6CDE" w14:textId="77777777" w:rsidR="00F91896" w:rsidRDefault="00000000">
            <w:r>
              <w:rPr>
                <w:sz w:val="18"/>
              </w:rPr>
              <w:t>Student’s book, Multimedia material &amp; player</w:t>
            </w:r>
          </w:p>
        </w:tc>
        <w:tc>
          <w:tcPr>
            <w:tcW w:w="1440" w:type="dxa"/>
          </w:tcPr>
          <w:p w14:paraId="7B3647E7" w14:textId="77777777" w:rsidR="00F91896" w:rsidRDefault="00F91896"/>
        </w:tc>
      </w:tr>
      <w:tr w:rsidR="00F91896" w14:paraId="3AEDBAF8" w14:textId="77777777">
        <w:tc>
          <w:tcPr>
            <w:tcW w:w="1440" w:type="dxa"/>
          </w:tcPr>
          <w:p w14:paraId="545C4D48" w14:textId="77777777" w:rsidR="00F91896" w:rsidRDefault="00F91896"/>
        </w:tc>
        <w:tc>
          <w:tcPr>
            <w:tcW w:w="1440" w:type="dxa"/>
          </w:tcPr>
          <w:p w14:paraId="740DB592" w14:textId="77777777" w:rsidR="00F91896" w:rsidRDefault="00000000">
            <w:r>
              <w:rPr>
                <w:sz w:val="18"/>
              </w:rPr>
              <w:t>21</w:t>
            </w:r>
          </w:p>
        </w:tc>
        <w:tc>
          <w:tcPr>
            <w:tcW w:w="1440" w:type="dxa"/>
          </w:tcPr>
          <w:p w14:paraId="4CFB89E4" w14:textId="77777777" w:rsidR="00F91896" w:rsidRDefault="00000000">
            <w:r>
              <w:rPr>
                <w:sz w:val="18"/>
              </w:rPr>
              <w:t>61</w:t>
            </w:r>
          </w:p>
        </w:tc>
        <w:tc>
          <w:tcPr>
            <w:tcW w:w="1440" w:type="dxa"/>
          </w:tcPr>
          <w:p w14:paraId="68E5C060" w14:textId="77777777" w:rsidR="00F91896" w:rsidRDefault="00000000">
            <w:r>
              <w:rPr>
                <w:sz w:val="18"/>
              </w:rPr>
              <w:t>Review 8</w:t>
            </w:r>
          </w:p>
        </w:tc>
        <w:tc>
          <w:tcPr>
            <w:tcW w:w="1440" w:type="dxa"/>
          </w:tcPr>
          <w:p w14:paraId="511206D4" w14:textId="77777777" w:rsidR="00F91896" w:rsidRDefault="00000000">
            <w:r>
              <w:rPr>
                <w:sz w:val="18"/>
              </w:rPr>
              <w:t>Zhrnutie učiva, Sebahodnotenie</w:t>
            </w:r>
          </w:p>
        </w:tc>
        <w:tc>
          <w:tcPr>
            <w:tcW w:w="1440" w:type="dxa"/>
          </w:tcPr>
          <w:p w14:paraId="3B9CD8B2" w14:textId="77777777" w:rsidR="00F91896"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0B31EACD" w14:textId="77777777" w:rsidR="00F91896" w:rsidRDefault="00F91896"/>
        </w:tc>
        <w:tc>
          <w:tcPr>
            <w:tcW w:w="1440" w:type="dxa"/>
          </w:tcPr>
          <w:p w14:paraId="15096E8D" w14:textId="77777777" w:rsidR="00F91896" w:rsidRDefault="00F91896"/>
        </w:tc>
        <w:tc>
          <w:tcPr>
            <w:tcW w:w="1440" w:type="dxa"/>
          </w:tcPr>
          <w:p w14:paraId="25E2D3EB" w14:textId="77777777" w:rsidR="00F91896" w:rsidRDefault="00000000">
            <w:r>
              <w:rPr>
                <w:sz w:val="18"/>
              </w:rPr>
              <w:t>Student’s book, Multimedia material &amp; player</w:t>
            </w:r>
          </w:p>
        </w:tc>
        <w:tc>
          <w:tcPr>
            <w:tcW w:w="1440" w:type="dxa"/>
          </w:tcPr>
          <w:p w14:paraId="09E896CC" w14:textId="77777777" w:rsidR="00F91896" w:rsidRDefault="00F91896"/>
        </w:tc>
      </w:tr>
      <w:tr w:rsidR="00F91896" w14:paraId="1E0AFFA0" w14:textId="77777777">
        <w:tc>
          <w:tcPr>
            <w:tcW w:w="1440" w:type="dxa"/>
          </w:tcPr>
          <w:p w14:paraId="4D2A9209" w14:textId="77777777" w:rsidR="00F91896" w:rsidRDefault="00F91896"/>
        </w:tc>
        <w:tc>
          <w:tcPr>
            <w:tcW w:w="1440" w:type="dxa"/>
          </w:tcPr>
          <w:p w14:paraId="75314A38" w14:textId="77777777" w:rsidR="00F91896" w:rsidRDefault="00F91896"/>
        </w:tc>
        <w:tc>
          <w:tcPr>
            <w:tcW w:w="1440" w:type="dxa"/>
          </w:tcPr>
          <w:p w14:paraId="7EF93635" w14:textId="77777777" w:rsidR="00F91896" w:rsidRDefault="00000000">
            <w:r>
              <w:rPr>
                <w:sz w:val="18"/>
              </w:rPr>
              <w:t>62</w:t>
            </w:r>
          </w:p>
        </w:tc>
        <w:tc>
          <w:tcPr>
            <w:tcW w:w="1440" w:type="dxa"/>
          </w:tcPr>
          <w:p w14:paraId="39A196CD" w14:textId="77777777" w:rsidR="00F91896" w:rsidRDefault="00000000">
            <w:r>
              <w:rPr>
                <w:sz w:val="18"/>
              </w:rPr>
              <w:t xml:space="preserve">Task </w:t>
            </w:r>
            <w:r>
              <w:rPr>
                <w:sz w:val="18"/>
              </w:rPr>
              <w:lastRenderedPageBreak/>
              <w:t>modules 7&amp;8</w:t>
            </w:r>
          </w:p>
        </w:tc>
        <w:tc>
          <w:tcPr>
            <w:tcW w:w="1440" w:type="dxa"/>
          </w:tcPr>
          <w:p w14:paraId="07230095" w14:textId="77777777" w:rsidR="00F91896" w:rsidRDefault="00000000">
            <w:r>
              <w:rPr>
                <w:sz w:val="18"/>
              </w:rPr>
              <w:lastRenderedPageBreak/>
              <w:t xml:space="preserve">Rozvíjanie </w:t>
            </w:r>
            <w:r>
              <w:rPr>
                <w:sz w:val="18"/>
              </w:rPr>
              <w:lastRenderedPageBreak/>
              <w:t>environmentálneho sebauvedomenia</w:t>
            </w:r>
          </w:p>
        </w:tc>
        <w:tc>
          <w:tcPr>
            <w:tcW w:w="1440" w:type="dxa"/>
          </w:tcPr>
          <w:p w14:paraId="64D9F9E4" w14:textId="77777777" w:rsidR="00F91896" w:rsidRDefault="00F91896"/>
        </w:tc>
        <w:tc>
          <w:tcPr>
            <w:tcW w:w="1440" w:type="dxa"/>
          </w:tcPr>
          <w:p w14:paraId="19548EA6" w14:textId="77777777" w:rsidR="00F91896" w:rsidRDefault="00F91896"/>
        </w:tc>
        <w:tc>
          <w:tcPr>
            <w:tcW w:w="1440" w:type="dxa"/>
          </w:tcPr>
          <w:p w14:paraId="5BF14295" w14:textId="77777777" w:rsidR="00F91896" w:rsidRDefault="00F91896"/>
        </w:tc>
        <w:tc>
          <w:tcPr>
            <w:tcW w:w="1440" w:type="dxa"/>
          </w:tcPr>
          <w:p w14:paraId="51942485" w14:textId="77777777" w:rsidR="00F91896" w:rsidRDefault="00000000">
            <w:r>
              <w:rPr>
                <w:sz w:val="18"/>
              </w:rPr>
              <w:t xml:space="preserve">Student’s book, </w:t>
            </w:r>
            <w:r>
              <w:rPr>
                <w:sz w:val="18"/>
              </w:rPr>
              <w:lastRenderedPageBreak/>
              <w:t xml:space="preserve">Multimedia material &amp; player </w:t>
            </w:r>
          </w:p>
        </w:tc>
        <w:tc>
          <w:tcPr>
            <w:tcW w:w="1440" w:type="dxa"/>
          </w:tcPr>
          <w:p w14:paraId="3B49ECB7" w14:textId="77777777" w:rsidR="00F91896" w:rsidRDefault="00F91896"/>
        </w:tc>
      </w:tr>
      <w:tr w:rsidR="00F91896" w14:paraId="38986705" w14:textId="77777777">
        <w:tc>
          <w:tcPr>
            <w:tcW w:w="1440" w:type="dxa"/>
          </w:tcPr>
          <w:p w14:paraId="26FD5A1E" w14:textId="77777777" w:rsidR="00F91896" w:rsidRDefault="00F91896"/>
        </w:tc>
        <w:tc>
          <w:tcPr>
            <w:tcW w:w="1440" w:type="dxa"/>
          </w:tcPr>
          <w:p w14:paraId="60770531" w14:textId="77777777" w:rsidR="00F91896" w:rsidRDefault="00F91896"/>
        </w:tc>
        <w:tc>
          <w:tcPr>
            <w:tcW w:w="1440" w:type="dxa"/>
          </w:tcPr>
          <w:p w14:paraId="510F0FE7" w14:textId="77777777" w:rsidR="00F91896" w:rsidRDefault="00000000">
            <w:r>
              <w:rPr>
                <w:sz w:val="18"/>
              </w:rPr>
              <w:t>63</w:t>
            </w:r>
          </w:p>
        </w:tc>
        <w:tc>
          <w:tcPr>
            <w:tcW w:w="1440" w:type="dxa"/>
          </w:tcPr>
          <w:p w14:paraId="49E1E85C" w14:textId="77777777" w:rsidR="00F91896" w:rsidRDefault="00000000">
            <w:r>
              <w:rPr>
                <w:sz w:val="18"/>
              </w:rPr>
              <w:t>Video Module 8</w:t>
            </w:r>
          </w:p>
        </w:tc>
        <w:tc>
          <w:tcPr>
            <w:tcW w:w="1440" w:type="dxa"/>
          </w:tcPr>
          <w:p w14:paraId="7A9BEA49" w14:textId="77777777" w:rsidR="00F91896" w:rsidRDefault="00000000">
            <w:r>
              <w:rPr>
                <w:sz w:val="18"/>
              </w:rPr>
              <w:t>Videolekcia</w:t>
            </w:r>
          </w:p>
        </w:tc>
        <w:tc>
          <w:tcPr>
            <w:tcW w:w="1440" w:type="dxa"/>
          </w:tcPr>
          <w:p w14:paraId="4A77DCB1"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735A5AF9" w14:textId="77777777" w:rsidR="00F91896" w:rsidRDefault="00F91896"/>
        </w:tc>
        <w:tc>
          <w:tcPr>
            <w:tcW w:w="1440" w:type="dxa"/>
          </w:tcPr>
          <w:p w14:paraId="6C60F924" w14:textId="77777777" w:rsidR="00F91896" w:rsidRDefault="00F91896"/>
        </w:tc>
        <w:tc>
          <w:tcPr>
            <w:tcW w:w="1440" w:type="dxa"/>
          </w:tcPr>
          <w:p w14:paraId="5F42CF7D" w14:textId="77777777" w:rsidR="00F91896" w:rsidRDefault="00000000">
            <w:r>
              <w:rPr>
                <w:sz w:val="18"/>
              </w:rPr>
              <w:t>Multimedia material &amp; player</w:t>
            </w:r>
          </w:p>
        </w:tc>
        <w:tc>
          <w:tcPr>
            <w:tcW w:w="1440" w:type="dxa"/>
          </w:tcPr>
          <w:p w14:paraId="211EE087" w14:textId="77777777" w:rsidR="00F91896" w:rsidRDefault="00F91896"/>
        </w:tc>
      </w:tr>
      <w:tr w:rsidR="00F91896" w14:paraId="1D7B1491" w14:textId="77777777">
        <w:tc>
          <w:tcPr>
            <w:tcW w:w="1440" w:type="dxa"/>
          </w:tcPr>
          <w:p w14:paraId="49B50BB3" w14:textId="77777777" w:rsidR="00F91896" w:rsidRDefault="00F91896"/>
        </w:tc>
        <w:tc>
          <w:tcPr>
            <w:tcW w:w="1440" w:type="dxa"/>
          </w:tcPr>
          <w:p w14:paraId="418EA68C" w14:textId="77777777" w:rsidR="00F91896" w:rsidRDefault="00000000">
            <w:r>
              <w:rPr>
                <w:sz w:val="18"/>
              </w:rPr>
              <w:t>22</w:t>
            </w:r>
          </w:p>
        </w:tc>
        <w:tc>
          <w:tcPr>
            <w:tcW w:w="1440" w:type="dxa"/>
          </w:tcPr>
          <w:p w14:paraId="18981E81" w14:textId="77777777" w:rsidR="00F91896" w:rsidRDefault="00000000">
            <w:r>
              <w:rPr>
                <w:sz w:val="18"/>
              </w:rPr>
              <w:t>64</w:t>
            </w:r>
          </w:p>
        </w:tc>
        <w:tc>
          <w:tcPr>
            <w:tcW w:w="1440" w:type="dxa"/>
          </w:tcPr>
          <w:p w14:paraId="1ED705F2" w14:textId="77777777" w:rsidR="00F91896" w:rsidRDefault="00000000">
            <w:r>
              <w:rPr>
                <w:sz w:val="18"/>
              </w:rPr>
              <w:t>Test 8</w:t>
            </w:r>
          </w:p>
        </w:tc>
        <w:tc>
          <w:tcPr>
            <w:tcW w:w="1440" w:type="dxa"/>
          </w:tcPr>
          <w:p w14:paraId="3A0BC88A" w14:textId="77777777" w:rsidR="00F91896" w:rsidRDefault="00000000">
            <w:r>
              <w:rPr>
                <w:sz w:val="18"/>
              </w:rPr>
              <w:t>Hodnotenie pokroku študentov</w:t>
            </w:r>
          </w:p>
        </w:tc>
        <w:tc>
          <w:tcPr>
            <w:tcW w:w="1440" w:type="dxa"/>
          </w:tcPr>
          <w:p w14:paraId="711935BD"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6F2F8B2B" w14:textId="77777777" w:rsidR="00F91896" w:rsidRDefault="00F91896"/>
        </w:tc>
        <w:tc>
          <w:tcPr>
            <w:tcW w:w="1440" w:type="dxa"/>
          </w:tcPr>
          <w:p w14:paraId="0DFAE60A" w14:textId="77777777" w:rsidR="00F91896" w:rsidRDefault="00F91896"/>
        </w:tc>
        <w:tc>
          <w:tcPr>
            <w:tcW w:w="1440" w:type="dxa"/>
          </w:tcPr>
          <w:p w14:paraId="6D57B305" w14:textId="77777777" w:rsidR="00F91896" w:rsidRDefault="00000000">
            <w:r>
              <w:rPr>
                <w:sz w:val="18"/>
              </w:rPr>
              <w:t>Tests &amp; audio (downloadable from the Teacher’s assistant)</w:t>
            </w:r>
          </w:p>
        </w:tc>
        <w:tc>
          <w:tcPr>
            <w:tcW w:w="1440" w:type="dxa"/>
          </w:tcPr>
          <w:p w14:paraId="587BB928" w14:textId="77777777" w:rsidR="00F91896" w:rsidRDefault="00F91896"/>
        </w:tc>
      </w:tr>
      <w:tr w:rsidR="00F91896" w14:paraId="3D5CE35A" w14:textId="77777777">
        <w:tc>
          <w:tcPr>
            <w:tcW w:w="1440" w:type="dxa"/>
          </w:tcPr>
          <w:p w14:paraId="15D0BAC5" w14:textId="77777777" w:rsidR="00F91896" w:rsidRDefault="00F91896"/>
        </w:tc>
        <w:tc>
          <w:tcPr>
            <w:tcW w:w="1440" w:type="dxa"/>
          </w:tcPr>
          <w:p w14:paraId="0399E4F9" w14:textId="77777777" w:rsidR="00F91896" w:rsidRDefault="00F91896"/>
        </w:tc>
        <w:tc>
          <w:tcPr>
            <w:tcW w:w="1440" w:type="dxa"/>
          </w:tcPr>
          <w:p w14:paraId="41F1C9EC" w14:textId="77777777" w:rsidR="00F91896" w:rsidRDefault="00000000">
            <w:r>
              <w:rPr>
                <w:sz w:val="18"/>
              </w:rPr>
              <w:t>65</w:t>
            </w:r>
          </w:p>
        </w:tc>
        <w:tc>
          <w:tcPr>
            <w:tcW w:w="1440" w:type="dxa"/>
          </w:tcPr>
          <w:p w14:paraId="73DC35AD" w14:textId="77777777" w:rsidR="00F91896" w:rsidRDefault="00000000">
            <w:r>
              <w:rPr>
                <w:sz w:val="18"/>
              </w:rPr>
              <w:t>Cover Page Module 9, 9A , (page 87-89)</w:t>
            </w:r>
          </w:p>
        </w:tc>
        <w:tc>
          <w:tcPr>
            <w:tcW w:w="1440" w:type="dxa"/>
          </w:tcPr>
          <w:p w14:paraId="620430F8" w14:textId="77777777" w:rsidR="00F91896" w:rsidRDefault="00000000">
            <w:r>
              <w:rPr>
                <w:sz w:val="18"/>
              </w:rPr>
              <w:t>Čítanie s porozumením - Rozhodnutia</w:t>
            </w:r>
          </w:p>
        </w:tc>
        <w:tc>
          <w:tcPr>
            <w:tcW w:w="1440" w:type="dxa"/>
          </w:tcPr>
          <w:p w14:paraId="55D79580" w14:textId="77777777" w:rsidR="00F91896" w:rsidRDefault="00000000">
            <w:r>
              <w:rPr>
                <w:sz w:val="18"/>
              </w:rPr>
              <w:t>oboznámiť sa s obsahom a zameraním nadchádzajúcej lekcie. Identifikovať dôvody, podľa ktorých ľudia robia rozhodnutia, diskutovať o faktoroch ovplyvňujúcich výber a vyjadriť svoj názor.</w:t>
            </w:r>
          </w:p>
        </w:tc>
        <w:tc>
          <w:tcPr>
            <w:tcW w:w="1440" w:type="dxa"/>
          </w:tcPr>
          <w:p w14:paraId="4A8F2F8F" w14:textId="77777777" w:rsidR="00F91896" w:rsidRDefault="00F91896"/>
        </w:tc>
        <w:tc>
          <w:tcPr>
            <w:tcW w:w="1440" w:type="dxa"/>
          </w:tcPr>
          <w:p w14:paraId="7220558A" w14:textId="77777777" w:rsidR="00F91896" w:rsidRDefault="00000000">
            <w:r>
              <w:rPr>
                <w:sz w:val="18"/>
              </w:rPr>
              <w:t>brand, preference, slogan, analyse, be based on, bombard, brain, conduct (an experiment), conservative, countless, factor, indicate, influence (v.), initially, instinct, limit (v.), measure (v.), misery, necessarily, no matter how, pick (= choose), range (n.), selection, spam email, take sth into consideration, tend, unimportant</w:t>
            </w:r>
          </w:p>
        </w:tc>
        <w:tc>
          <w:tcPr>
            <w:tcW w:w="1440" w:type="dxa"/>
          </w:tcPr>
          <w:p w14:paraId="5D7E921B" w14:textId="77777777" w:rsidR="00F91896" w:rsidRDefault="00000000">
            <w:r>
              <w:rPr>
                <w:sz w:val="18"/>
              </w:rPr>
              <w:t xml:space="preserve">Student’s book, Multimedia material &amp; player </w:t>
            </w:r>
          </w:p>
        </w:tc>
        <w:tc>
          <w:tcPr>
            <w:tcW w:w="1440" w:type="dxa"/>
          </w:tcPr>
          <w:p w14:paraId="5BB80321" w14:textId="77777777" w:rsidR="00F91896" w:rsidRDefault="00000000">
            <w:r>
              <w:rPr>
                <w:sz w:val="18"/>
              </w:rPr>
              <w:t>kreativita, kritické myslenie, komunikácia, spolupráca, autonómne učenie</w:t>
            </w:r>
          </w:p>
        </w:tc>
      </w:tr>
      <w:tr w:rsidR="00F91896" w14:paraId="782C8DB5" w14:textId="77777777">
        <w:tc>
          <w:tcPr>
            <w:tcW w:w="1440" w:type="dxa"/>
          </w:tcPr>
          <w:p w14:paraId="2F8ACFC9" w14:textId="77777777" w:rsidR="00F91896" w:rsidRDefault="00F91896"/>
        </w:tc>
        <w:tc>
          <w:tcPr>
            <w:tcW w:w="1440" w:type="dxa"/>
          </w:tcPr>
          <w:p w14:paraId="7B520E8F" w14:textId="77777777" w:rsidR="00F91896" w:rsidRDefault="00F91896"/>
        </w:tc>
        <w:tc>
          <w:tcPr>
            <w:tcW w:w="1440" w:type="dxa"/>
          </w:tcPr>
          <w:p w14:paraId="16057B2A" w14:textId="77777777" w:rsidR="00F91896" w:rsidRDefault="00F91896"/>
        </w:tc>
        <w:tc>
          <w:tcPr>
            <w:tcW w:w="1440" w:type="dxa"/>
          </w:tcPr>
          <w:p w14:paraId="6B52AD6E" w14:textId="77777777" w:rsidR="00F91896" w:rsidRDefault="00F91896"/>
        </w:tc>
        <w:tc>
          <w:tcPr>
            <w:tcW w:w="1440" w:type="dxa"/>
          </w:tcPr>
          <w:p w14:paraId="5DD4577C" w14:textId="77777777" w:rsidR="00F91896" w:rsidRDefault="00000000">
            <w:r>
              <w:rPr>
                <w:sz w:val="18"/>
              </w:rPr>
              <w:t>Gramatika - Infinitív a Gerundium</w:t>
            </w:r>
          </w:p>
        </w:tc>
        <w:tc>
          <w:tcPr>
            <w:tcW w:w="1440" w:type="dxa"/>
          </w:tcPr>
          <w:p w14:paraId="362D1A12" w14:textId="77777777" w:rsidR="00F91896" w:rsidRDefault="00000000">
            <w:r>
              <w:rPr>
                <w:sz w:val="18"/>
              </w:rPr>
              <w:t xml:space="preserve">správne použiť infinitív alebo -ing formu po bežných slovesách, </w:t>
            </w:r>
            <w:r>
              <w:rPr>
                <w:sz w:val="18"/>
              </w:rPr>
              <w:lastRenderedPageBreak/>
              <w:t>formulovať vety s rôznymi slovesami, ktoré vyžadujú infinitív alebo -ing formu.</w:t>
            </w:r>
          </w:p>
        </w:tc>
        <w:tc>
          <w:tcPr>
            <w:tcW w:w="1440" w:type="dxa"/>
          </w:tcPr>
          <w:p w14:paraId="7B4DFF33" w14:textId="77777777" w:rsidR="00F91896" w:rsidRDefault="00000000">
            <w:r>
              <w:rPr>
                <w:sz w:val="18"/>
              </w:rPr>
              <w:lastRenderedPageBreak/>
              <w:t>Infinitives, -ing form</w:t>
            </w:r>
          </w:p>
        </w:tc>
        <w:tc>
          <w:tcPr>
            <w:tcW w:w="1440" w:type="dxa"/>
          </w:tcPr>
          <w:p w14:paraId="7A443F7C" w14:textId="77777777" w:rsidR="00F91896" w:rsidRDefault="00F91896"/>
        </w:tc>
        <w:tc>
          <w:tcPr>
            <w:tcW w:w="1440" w:type="dxa"/>
          </w:tcPr>
          <w:p w14:paraId="274470E8" w14:textId="77777777" w:rsidR="00F91896" w:rsidRDefault="00000000">
            <w:r>
              <w:rPr>
                <w:sz w:val="18"/>
              </w:rPr>
              <w:t xml:space="preserve">Student’s book, Multimedia material &amp; player </w:t>
            </w:r>
          </w:p>
        </w:tc>
        <w:tc>
          <w:tcPr>
            <w:tcW w:w="1440" w:type="dxa"/>
          </w:tcPr>
          <w:p w14:paraId="07AC4DAD" w14:textId="77777777" w:rsidR="00F91896" w:rsidRDefault="00000000">
            <w:r>
              <w:rPr>
                <w:sz w:val="18"/>
              </w:rPr>
              <w:t xml:space="preserve">kreativita, kritické myslenie, komunikácia, </w:t>
            </w:r>
            <w:r>
              <w:rPr>
                <w:sz w:val="18"/>
              </w:rPr>
              <w:lastRenderedPageBreak/>
              <w:t>spolupráca, autonómne učenie</w:t>
            </w:r>
          </w:p>
        </w:tc>
      </w:tr>
      <w:tr w:rsidR="00F91896" w14:paraId="01BC6621" w14:textId="77777777">
        <w:tc>
          <w:tcPr>
            <w:tcW w:w="1440" w:type="dxa"/>
          </w:tcPr>
          <w:p w14:paraId="60454ADE" w14:textId="77777777" w:rsidR="00F91896" w:rsidRDefault="00F91896"/>
        </w:tc>
        <w:tc>
          <w:tcPr>
            <w:tcW w:w="1440" w:type="dxa"/>
          </w:tcPr>
          <w:p w14:paraId="5D561910" w14:textId="77777777" w:rsidR="00F91896" w:rsidRDefault="00F91896"/>
        </w:tc>
        <w:tc>
          <w:tcPr>
            <w:tcW w:w="1440" w:type="dxa"/>
          </w:tcPr>
          <w:p w14:paraId="4B0C62AA" w14:textId="77777777" w:rsidR="00F91896" w:rsidRDefault="00000000">
            <w:r>
              <w:rPr>
                <w:sz w:val="18"/>
              </w:rPr>
              <w:t>66</w:t>
            </w:r>
          </w:p>
        </w:tc>
        <w:tc>
          <w:tcPr>
            <w:tcW w:w="1440" w:type="dxa"/>
          </w:tcPr>
          <w:p w14:paraId="3531E428" w14:textId="77777777" w:rsidR="00F91896" w:rsidRDefault="00000000">
            <w:r>
              <w:rPr>
                <w:sz w:val="18"/>
              </w:rPr>
              <w:t>9A , (page 90-91)</w:t>
            </w:r>
          </w:p>
        </w:tc>
        <w:tc>
          <w:tcPr>
            <w:tcW w:w="1440" w:type="dxa"/>
          </w:tcPr>
          <w:p w14:paraId="560AA88C" w14:textId="77777777" w:rsidR="00F91896" w:rsidRDefault="00000000">
            <w:r>
              <w:rPr>
                <w:sz w:val="18"/>
              </w:rPr>
              <w:t>Slovná zásoba - ustálená slovné spojenia, Gramatika - Prefer, would prefer, would rather</w:t>
            </w:r>
          </w:p>
        </w:tc>
        <w:tc>
          <w:tcPr>
            <w:tcW w:w="1440" w:type="dxa"/>
          </w:tcPr>
          <w:p w14:paraId="71F0F0C7" w14:textId="77777777" w:rsidR="00F91896" w:rsidRDefault="00000000">
            <w:r>
              <w:rPr>
                <w:sz w:val="18"/>
              </w:rPr>
              <w:t>vyjadriť preferencie a nákupné zvyky pomocou štruktúr prefer, would prefer, would rather, porovnať rôzne možnosti pri nákupe a zdôvodniť výber.</w:t>
            </w:r>
          </w:p>
        </w:tc>
        <w:tc>
          <w:tcPr>
            <w:tcW w:w="1440" w:type="dxa"/>
          </w:tcPr>
          <w:p w14:paraId="4351EE0A" w14:textId="77777777" w:rsidR="00F91896" w:rsidRDefault="00000000">
            <w:r>
              <w:rPr>
                <w:sz w:val="18"/>
              </w:rPr>
              <w:t>prefer, would prefer, would rather</w:t>
            </w:r>
          </w:p>
        </w:tc>
        <w:tc>
          <w:tcPr>
            <w:tcW w:w="1440" w:type="dxa"/>
          </w:tcPr>
          <w:p w14:paraId="3925D744" w14:textId="77777777" w:rsidR="00F91896" w:rsidRDefault="00000000">
            <w:r>
              <w:rPr>
                <w:sz w:val="18"/>
              </w:rPr>
              <w:t>be broke, be on a tight budget, be short of cash, beanbag, browse, cheat sb out of sth, chore, cost a fortune, game console, model, on sale, out of stock, refund (n.), sale, shop around, shopaholic, spare some cash, special offer, storage box, vacuum cleaner, If it were up to me,…, It doesn’t matter, It’s a rip-off, Money is no object, My first choice would be…, That’s a steal</w:t>
            </w:r>
          </w:p>
        </w:tc>
        <w:tc>
          <w:tcPr>
            <w:tcW w:w="1440" w:type="dxa"/>
          </w:tcPr>
          <w:p w14:paraId="7BC0192D" w14:textId="77777777" w:rsidR="00F91896" w:rsidRDefault="00000000">
            <w:r>
              <w:rPr>
                <w:sz w:val="18"/>
              </w:rPr>
              <w:t>Student’s book, Multimedia material &amp; player</w:t>
            </w:r>
          </w:p>
        </w:tc>
        <w:tc>
          <w:tcPr>
            <w:tcW w:w="1440" w:type="dxa"/>
          </w:tcPr>
          <w:p w14:paraId="1392CC82" w14:textId="77777777" w:rsidR="00F91896" w:rsidRDefault="00F91896"/>
        </w:tc>
      </w:tr>
      <w:tr w:rsidR="00F91896" w14:paraId="2A75105D" w14:textId="77777777">
        <w:tc>
          <w:tcPr>
            <w:tcW w:w="1440" w:type="dxa"/>
          </w:tcPr>
          <w:p w14:paraId="33A6BDBB" w14:textId="77777777" w:rsidR="00F91896" w:rsidRDefault="00F91896"/>
        </w:tc>
        <w:tc>
          <w:tcPr>
            <w:tcW w:w="1440" w:type="dxa"/>
          </w:tcPr>
          <w:p w14:paraId="1EC97C30" w14:textId="77777777" w:rsidR="00F91896" w:rsidRDefault="00F91896"/>
        </w:tc>
        <w:tc>
          <w:tcPr>
            <w:tcW w:w="1440" w:type="dxa"/>
          </w:tcPr>
          <w:p w14:paraId="32AE1255" w14:textId="77777777" w:rsidR="00F91896" w:rsidRDefault="00F91896"/>
        </w:tc>
        <w:tc>
          <w:tcPr>
            <w:tcW w:w="1440" w:type="dxa"/>
          </w:tcPr>
          <w:p w14:paraId="5B021900" w14:textId="77777777" w:rsidR="00F91896" w:rsidRDefault="00F91896"/>
        </w:tc>
        <w:tc>
          <w:tcPr>
            <w:tcW w:w="1440" w:type="dxa"/>
          </w:tcPr>
          <w:p w14:paraId="7A85F1D5" w14:textId="77777777" w:rsidR="00F91896" w:rsidRDefault="00000000">
            <w:r>
              <w:rPr>
                <w:sz w:val="18"/>
              </w:rPr>
              <w:t>Počúvanie s porozumením, rozprávanie</w:t>
            </w:r>
          </w:p>
        </w:tc>
        <w:tc>
          <w:tcPr>
            <w:tcW w:w="1440" w:type="dxa"/>
          </w:tcPr>
          <w:p w14:paraId="7F9B7A9A" w14:textId="77777777" w:rsidR="00F91896" w:rsidRDefault="00000000">
            <w:r>
              <w:rPr>
                <w:sz w:val="18"/>
              </w:rPr>
              <w:t>porozumieť rozhovorom o nákupných zvykoch a výrazy súvisiace s nakupovaním, reagovať na otázky týkajúce sa osobných preferencií pri nakupovaní.</w:t>
            </w:r>
            <w:r>
              <w:rPr>
                <w:sz w:val="18"/>
              </w:rPr>
              <w:br/>
            </w:r>
          </w:p>
        </w:tc>
        <w:tc>
          <w:tcPr>
            <w:tcW w:w="1440" w:type="dxa"/>
          </w:tcPr>
          <w:p w14:paraId="0ABB5A76" w14:textId="77777777" w:rsidR="00F91896" w:rsidRDefault="00F91896"/>
        </w:tc>
        <w:tc>
          <w:tcPr>
            <w:tcW w:w="1440" w:type="dxa"/>
          </w:tcPr>
          <w:p w14:paraId="508A25BA" w14:textId="77777777" w:rsidR="00F91896" w:rsidRDefault="00F91896"/>
        </w:tc>
        <w:tc>
          <w:tcPr>
            <w:tcW w:w="1440" w:type="dxa"/>
          </w:tcPr>
          <w:p w14:paraId="5ED627A3" w14:textId="77777777" w:rsidR="00F91896" w:rsidRDefault="00000000">
            <w:r>
              <w:rPr>
                <w:sz w:val="18"/>
              </w:rPr>
              <w:t>Student’s book, Multimedia material &amp; player</w:t>
            </w:r>
          </w:p>
        </w:tc>
        <w:tc>
          <w:tcPr>
            <w:tcW w:w="1440" w:type="dxa"/>
          </w:tcPr>
          <w:p w14:paraId="58BB749A" w14:textId="77777777" w:rsidR="00F91896" w:rsidRDefault="00F91896"/>
        </w:tc>
      </w:tr>
      <w:tr w:rsidR="00F91896" w14:paraId="10EBF760" w14:textId="77777777">
        <w:tc>
          <w:tcPr>
            <w:tcW w:w="1440" w:type="dxa"/>
          </w:tcPr>
          <w:p w14:paraId="68018025" w14:textId="77777777" w:rsidR="00F91896" w:rsidRDefault="00F91896"/>
        </w:tc>
        <w:tc>
          <w:tcPr>
            <w:tcW w:w="1440" w:type="dxa"/>
          </w:tcPr>
          <w:p w14:paraId="1C9E0CC5" w14:textId="77777777" w:rsidR="00F91896" w:rsidRDefault="00000000">
            <w:r>
              <w:rPr>
                <w:sz w:val="18"/>
              </w:rPr>
              <w:t>23</w:t>
            </w:r>
          </w:p>
        </w:tc>
        <w:tc>
          <w:tcPr>
            <w:tcW w:w="1440" w:type="dxa"/>
          </w:tcPr>
          <w:p w14:paraId="765CA8AC" w14:textId="77777777" w:rsidR="00F91896" w:rsidRDefault="00000000">
            <w:r>
              <w:rPr>
                <w:sz w:val="18"/>
              </w:rPr>
              <w:t>67</w:t>
            </w:r>
          </w:p>
        </w:tc>
        <w:tc>
          <w:tcPr>
            <w:tcW w:w="1440" w:type="dxa"/>
          </w:tcPr>
          <w:p w14:paraId="5BBFB6C8" w14:textId="77777777" w:rsidR="00F91896" w:rsidRDefault="00000000">
            <w:r>
              <w:rPr>
                <w:sz w:val="18"/>
              </w:rPr>
              <w:t>9B, (page 92-93)</w:t>
            </w:r>
          </w:p>
        </w:tc>
        <w:tc>
          <w:tcPr>
            <w:tcW w:w="1440" w:type="dxa"/>
          </w:tcPr>
          <w:p w14:paraId="64D410DD" w14:textId="77777777" w:rsidR="00F91896" w:rsidRDefault="00000000">
            <w:r>
              <w:rPr>
                <w:sz w:val="18"/>
              </w:rPr>
              <w:t>Čítanie s porozumením - Online nakupovanie</w:t>
            </w:r>
          </w:p>
        </w:tc>
        <w:tc>
          <w:tcPr>
            <w:tcW w:w="1440" w:type="dxa"/>
          </w:tcPr>
          <w:p w14:paraId="3697D1F1" w14:textId="77777777" w:rsidR="00F91896" w:rsidRDefault="00000000">
            <w:r>
              <w:rPr>
                <w:sz w:val="18"/>
              </w:rPr>
              <w:t>diskutovať o výhodách a nevýhodách produktov a služieb, rozlíšiť pozitívne a negatívne recenzie produktov v texte.</w:t>
            </w:r>
          </w:p>
        </w:tc>
        <w:tc>
          <w:tcPr>
            <w:tcW w:w="1440" w:type="dxa"/>
          </w:tcPr>
          <w:p w14:paraId="795DD45A" w14:textId="77777777" w:rsidR="00F91896" w:rsidRDefault="00F91896"/>
        </w:tc>
        <w:tc>
          <w:tcPr>
            <w:tcW w:w="1440" w:type="dxa"/>
          </w:tcPr>
          <w:p w14:paraId="1FA87DAE" w14:textId="77777777" w:rsidR="00F91896" w:rsidRDefault="00000000">
            <w:r>
              <w:rPr>
                <w:sz w:val="18"/>
              </w:rPr>
              <w:t xml:space="preserve">accent, adore, amusing, burst out laughing, can’t be bothered, case (= container), charge (a service), combine, complaint, contract, disapprove, dishonest, disrespect, dissatisfied, endless, gag, hopeless, in stock, inflatable, label (n.), misbehave, misinform, mislead, misleading, misplace, misspell, misunderstand, overpriced, play a joke </w:t>
            </w:r>
            <w:r>
              <w:rPr>
                <w:sz w:val="18"/>
              </w:rPr>
              <w:lastRenderedPageBreak/>
              <w:t>on sb, plug in, pop (out), pretend, set up, shipping, slight, spray (n.), tricky, try out, typewriter, wireless, worthless</w:t>
            </w:r>
          </w:p>
        </w:tc>
        <w:tc>
          <w:tcPr>
            <w:tcW w:w="1440" w:type="dxa"/>
          </w:tcPr>
          <w:p w14:paraId="1DEA2ECA" w14:textId="77777777" w:rsidR="00F91896" w:rsidRDefault="00000000">
            <w:r>
              <w:rPr>
                <w:sz w:val="18"/>
              </w:rPr>
              <w:lastRenderedPageBreak/>
              <w:t>Student’s book, Multimedia material &amp; player</w:t>
            </w:r>
          </w:p>
        </w:tc>
        <w:tc>
          <w:tcPr>
            <w:tcW w:w="1440" w:type="dxa"/>
          </w:tcPr>
          <w:p w14:paraId="3C11C629" w14:textId="77777777" w:rsidR="00F91896" w:rsidRDefault="00F91896"/>
        </w:tc>
      </w:tr>
      <w:tr w:rsidR="00F91896" w14:paraId="3AF8D9A6" w14:textId="77777777">
        <w:tc>
          <w:tcPr>
            <w:tcW w:w="1440" w:type="dxa"/>
          </w:tcPr>
          <w:p w14:paraId="477DE79B" w14:textId="77777777" w:rsidR="00F91896" w:rsidRDefault="00F91896"/>
        </w:tc>
        <w:tc>
          <w:tcPr>
            <w:tcW w:w="1440" w:type="dxa"/>
          </w:tcPr>
          <w:p w14:paraId="442AF4F5" w14:textId="77777777" w:rsidR="00F91896" w:rsidRDefault="00F91896"/>
        </w:tc>
        <w:tc>
          <w:tcPr>
            <w:tcW w:w="1440" w:type="dxa"/>
          </w:tcPr>
          <w:p w14:paraId="3F043811" w14:textId="77777777" w:rsidR="00F91896" w:rsidRDefault="00F91896"/>
        </w:tc>
        <w:tc>
          <w:tcPr>
            <w:tcW w:w="1440" w:type="dxa"/>
          </w:tcPr>
          <w:p w14:paraId="1FE7AE95" w14:textId="77777777" w:rsidR="00F91896" w:rsidRDefault="00F91896"/>
        </w:tc>
        <w:tc>
          <w:tcPr>
            <w:tcW w:w="1440" w:type="dxa"/>
          </w:tcPr>
          <w:p w14:paraId="16214BC5" w14:textId="77777777" w:rsidR="00F91896" w:rsidRDefault="00000000">
            <w:r>
              <w:rPr>
                <w:sz w:val="18"/>
              </w:rPr>
              <w:t>Slovná zásoba - predpony, počúvanie s porozumením</w:t>
            </w:r>
          </w:p>
        </w:tc>
        <w:tc>
          <w:tcPr>
            <w:tcW w:w="1440" w:type="dxa"/>
          </w:tcPr>
          <w:p w14:paraId="16647C8A" w14:textId="77777777" w:rsidR="00F91896" w:rsidRDefault="00000000">
            <w:r>
              <w:rPr>
                <w:sz w:val="18"/>
              </w:rPr>
              <w:t>identifikovať význam slov s predponami ako mis-, dis-, over-, rozpoznať manipuláciu v reklamnom texte alebo recenzii.</w:t>
            </w:r>
          </w:p>
        </w:tc>
        <w:tc>
          <w:tcPr>
            <w:tcW w:w="1440" w:type="dxa"/>
          </w:tcPr>
          <w:p w14:paraId="280A87E9" w14:textId="77777777" w:rsidR="00F91896" w:rsidRDefault="00F91896"/>
        </w:tc>
        <w:tc>
          <w:tcPr>
            <w:tcW w:w="1440" w:type="dxa"/>
          </w:tcPr>
          <w:p w14:paraId="370CBDF4" w14:textId="77777777" w:rsidR="00F91896" w:rsidRDefault="00F91896"/>
        </w:tc>
        <w:tc>
          <w:tcPr>
            <w:tcW w:w="1440" w:type="dxa"/>
          </w:tcPr>
          <w:p w14:paraId="7EDFF7FA" w14:textId="77777777" w:rsidR="00F91896" w:rsidRDefault="00000000">
            <w:r>
              <w:rPr>
                <w:sz w:val="18"/>
              </w:rPr>
              <w:t>Student’s book, Multimedia material &amp; player</w:t>
            </w:r>
          </w:p>
        </w:tc>
        <w:tc>
          <w:tcPr>
            <w:tcW w:w="1440" w:type="dxa"/>
          </w:tcPr>
          <w:p w14:paraId="713936D1" w14:textId="77777777" w:rsidR="00F91896" w:rsidRDefault="00F91896"/>
        </w:tc>
      </w:tr>
      <w:tr w:rsidR="00F91896" w14:paraId="21AC6E27" w14:textId="77777777">
        <w:tc>
          <w:tcPr>
            <w:tcW w:w="1440" w:type="dxa"/>
          </w:tcPr>
          <w:p w14:paraId="77C29A88" w14:textId="77777777" w:rsidR="00F91896" w:rsidRDefault="00F91896"/>
        </w:tc>
        <w:tc>
          <w:tcPr>
            <w:tcW w:w="1440" w:type="dxa"/>
          </w:tcPr>
          <w:p w14:paraId="7FAF3C74" w14:textId="77777777" w:rsidR="00F91896" w:rsidRDefault="00F91896"/>
        </w:tc>
        <w:tc>
          <w:tcPr>
            <w:tcW w:w="1440" w:type="dxa"/>
          </w:tcPr>
          <w:p w14:paraId="00AF2176" w14:textId="77777777" w:rsidR="00F91896" w:rsidRDefault="00000000">
            <w:r>
              <w:rPr>
                <w:sz w:val="18"/>
              </w:rPr>
              <w:t>68</w:t>
            </w:r>
          </w:p>
        </w:tc>
        <w:tc>
          <w:tcPr>
            <w:tcW w:w="1440" w:type="dxa"/>
          </w:tcPr>
          <w:p w14:paraId="59A34DF5" w14:textId="77777777" w:rsidR="00F91896" w:rsidRDefault="00000000">
            <w:r>
              <w:rPr>
                <w:sz w:val="18"/>
              </w:rPr>
              <w:t>9B, (page 94-95)</w:t>
            </w:r>
          </w:p>
        </w:tc>
        <w:tc>
          <w:tcPr>
            <w:tcW w:w="1440" w:type="dxa"/>
          </w:tcPr>
          <w:p w14:paraId="68F2A2A5" w14:textId="77777777" w:rsidR="00F91896" w:rsidRDefault="00000000">
            <w:r>
              <w:rPr>
                <w:sz w:val="18"/>
              </w:rPr>
              <w:t>Rozprávanie - Knihy</w:t>
            </w:r>
          </w:p>
        </w:tc>
        <w:tc>
          <w:tcPr>
            <w:tcW w:w="1440" w:type="dxa"/>
          </w:tcPr>
          <w:p w14:paraId="3F5675CC" w14:textId="77777777" w:rsidR="00F91896" w:rsidRDefault="00000000">
            <w:r>
              <w:rPr>
                <w:sz w:val="18"/>
              </w:rPr>
              <w:t>opísať prečítanú knihu a vyjadriť vlastný názor na dej a postavy, odporučiť knihu a zdôvodniť odporúčanie.</w:t>
            </w:r>
          </w:p>
        </w:tc>
        <w:tc>
          <w:tcPr>
            <w:tcW w:w="1440" w:type="dxa"/>
          </w:tcPr>
          <w:p w14:paraId="72F1F57D" w14:textId="77777777" w:rsidR="00F91896" w:rsidRDefault="00F91896"/>
        </w:tc>
        <w:tc>
          <w:tcPr>
            <w:tcW w:w="1440" w:type="dxa"/>
          </w:tcPr>
          <w:p w14:paraId="4763A935" w14:textId="77777777" w:rsidR="00F91896" w:rsidRDefault="00000000">
            <w:r>
              <w:rPr>
                <w:sz w:val="18"/>
              </w:rPr>
              <w:t>a good read, a page-turner, account (= story), author, autobiography, award-winning, be set in, bestseller, biography, chapter, character, classic, complicated, cookery book, dull (= boring), fantasy, fiction, graphic novel, gripping, hero, heroine, killer, murder (v. &amp; n.), non-fiction, ongoing, perfection, plot, poetry, predict, question (v.), reader, suspect (n.), suspense, timeless, trilogy, twists and turns, universe, unoriginal, victim, vivid, It appeals to all ages, Make sure you get a copy, Overall, I found…, You will find it hard to put down</w:t>
            </w:r>
          </w:p>
        </w:tc>
        <w:tc>
          <w:tcPr>
            <w:tcW w:w="1440" w:type="dxa"/>
          </w:tcPr>
          <w:p w14:paraId="555F2634" w14:textId="77777777" w:rsidR="00F91896" w:rsidRDefault="00000000">
            <w:r>
              <w:rPr>
                <w:sz w:val="18"/>
              </w:rPr>
              <w:t>Student’s book, Multimedia material &amp; player</w:t>
            </w:r>
          </w:p>
        </w:tc>
        <w:tc>
          <w:tcPr>
            <w:tcW w:w="1440" w:type="dxa"/>
          </w:tcPr>
          <w:p w14:paraId="3E496B76" w14:textId="77777777" w:rsidR="00F91896" w:rsidRDefault="00F91896"/>
        </w:tc>
      </w:tr>
      <w:tr w:rsidR="00F91896" w14:paraId="6E1CC5CD" w14:textId="77777777">
        <w:tc>
          <w:tcPr>
            <w:tcW w:w="1440" w:type="dxa"/>
          </w:tcPr>
          <w:p w14:paraId="6F0A914D" w14:textId="77777777" w:rsidR="00F91896" w:rsidRDefault="00F91896"/>
        </w:tc>
        <w:tc>
          <w:tcPr>
            <w:tcW w:w="1440" w:type="dxa"/>
          </w:tcPr>
          <w:p w14:paraId="03752D97" w14:textId="77777777" w:rsidR="00F91896" w:rsidRDefault="00F91896"/>
        </w:tc>
        <w:tc>
          <w:tcPr>
            <w:tcW w:w="1440" w:type="dxa"/>
          </w:tcPr>
          <w:p w14:paraId="41629BA6" w14:textId="77777777" w:rsidR="00F91896" w:rsidRDefault="00F91896"/>
        </w:tc>
        <w:tc>
          <w:tcPr>
            <w:tcW w:w="1440" w:type="dxa"/>
          </w:tcPr>
          <w:p w14:paraId="7EFA0611" w14:textId="77777777" w:rsidR="00F91896" w:rsidRDefault="00F91896"/>
        </w:tc>
        <w:tc>
          <w:tcPr>
            <w:tcW w:w="1440" w:type="dxa"/>
          </w:tcPr>
          <w:p w14:paraId="58C7C76A" w14:textId="77777777" w:rsidR="00F91896" w:rsidRDefault="00000000">
            <w:r>
              <w:rPr>
                <w:sz w:val="18"/>
              </w:rPr>
              <w:t>Písanie - recenzia knihy</w:t>
            </w:r>
          </w:p>
        </w:tc>
        <w:tc>
          <w:tcPr>
            <w:tcW w:w="1440" w:type="dxa"/>
          </w:tcPr>
          <w:p w14:paraId="033A167D" w14:textId="77777777" w:rsidR="00F91896" w:rsidRDefault="00000000">
            <w:r>
              <w:rPr>
                <w:sz w:val="18"/>
              </w:rPr>
              <w:t>napísať recenziu knihy, zhodnotiť dej, štýl, postavy a celkový dojem, vyjadriť subjektívne hodnotenie a odporučiť knihu čitateľovi.</w:t>
            </w:r>
          </w:p>
        </w:tc>
        <w:tc>
          <w:tcPr>
            <w:tcW w:w="1440" w:type="dxa"/>
          </w:tcPr>
          <w:p w14:paraId="667D58E1" w14:textId="77777777" w:rsidR="00F91896" w:rsidRDefault="00F91896"/>
        </w:tc>
        <w:tc>
          <w:tcPr>
            <w:tcW w:w="1440" w:type="dxa"/>
          </w:tcPr>
          <w:p w14:paraId="71C794AB" w14:textId="77777777" w:rsidR="00F91896" w:rsidRDefault="00F91896"/>
        </w:tc>
        <w:tc>
          <w:tcPr>
            <w:tcW w:w="1440" w:type="dxa"/>
          </w:tcPr>
          <w:p w14:paraId="109F484E" w14:textId="77777777" w:rsidR="00F91896" w:rsidRDefault="00000000">
            <w:r>
              <w:rPr>
                <w:sz w:val="18"/>
              </w:rPr>
              <w:t>Student’s book, Multimedia material &amp; player</w:t>
            </w:r>
          </w:p>
        </w:tc>
        <w:tc>
          <w:tcPr>
            <w:tcW w:w="1440" w:type="dxa"/>
          </w:tcPr>
          <w:p w14:paraId="49A58644" w14:textId="77777777" w:rsidR="00F91896" w:rsidRDefault="00F91896"/>
        </w:tc>
      </w:tr>
      <w:tr w:rsidR="00F91896" w14:paraId="39C4CFF7" w14:textId="77777777">
        <w:tc>
          <w:tcPr>
            <w:tcW w:w="1440" w:type="dxa"/>
          </w:tcPr>
          <w:p w14:paraId="60DD4747" w14:textId="77777777" w:rsidR="00F91896" w:rsidRDefault="00F91896"/>
        </w:tc>
        <w:tc>
          <w:tcPr>
            <w:tcW w:w="1440" w:type="dxa"/>
          </w:tcPr>
          <w:p w14:paraId="240447BC" w14:textId="77777777" w:rsidR="00F91896" w:rsidRDefault="00F91896"/>
        </w:tc>
        <w:tc>
          <w:tcPr>
            <w:tcW w:w="1440" w:type="dxa"/>
          </w:tcPr>
          <w:p w14:paraId="5340C213" w14:textId="77777777" w:rsidR="00F91896" w:rsidRDefault="00000000">
            <w:r>
              <w:rPr>
                <w:sz w:val="18"/>
              </w:rPr>
              <w:t>69</w:t>
            </w:r>
          </w:p>
        </w:tc>
        <w:tc>
          <w:tcPr>
            <w:tcW w:w="1440" w:type="dxa"/>
          </w:tcPr>
          <w:p w14:paraId="76623761" w14:textId="77777777" w:rsidR="00F91896" w:rsidRDefault="00000000">
            <w:r>
              <w:rPr>
                <w:sz w:val="18"/>
              </w:rPr>
              <w:t>Review 9</w:t>
            </w:r>
          </w:p>
        </w:tc>
        <w:tc>
          <w:tcPr>
            <w:tcW w:w="1440" w:type="dxa"/>
          </w:tcPr>
          <w:p w14:paraId="30F37455" w14:textId="77777777" w:rsidR="00F91896" w:rsidRDefault="00000000">
            <w:r>
              <w:rPr>
                <w:sz w:val="18"/>
              </w:rPr>
              <w:t>Zhrnutie učiva, Sebahodnotenie</w:t>
            </w:r>
          </w:p>
        </w:tc>
        <w:tc>
          <w:tcPr>
            <w:tcW w:w="1440" w:type="dxa"/>
          </w:tcPr>
          <w:p w14:paraId="06C2B088" w14:textId="77777777" w:rsidR="00F91896" w:rsidRDefault="00000000">
            <w:r>
              <w:rPr>
                <w:sz w:val="18"/>
              </w:rPr>
              <w:t xml:space="preserve">zopakovať a upevniť gramatické štruktúry </w:t>
            </w:r>
            <w:r>
              <w:rPr>
                <w:sz w:val="18"/>
              </w:rPr>
              <w:lastRenderedPageBreak/>
              <w:t>a slovnú zásobu z celého modulu, vyhodnotiť vlastné pokroky v oblasti počúvania, čítania, hovorenia a písania, vyjadriť, v čom sa cíti istý a čo potrebuje ďalej rozvíjať.</w:t>
            </w:r>
          </w:p>
        </w:tc>
        <w:tc>
          <w:tcPr>
            <w:tcW w:w="1440" w:type="dxa"/>
          </w:tcPr>
          <w:p w14:paraId="75FB081A" w14:textId="77777777" w:rsidR="00F91896" w:rsidRDefault="00F91896"/>
        </w:tc>
        <w:tc>
          <w:tcPr>
            <w:tcW w:w="1440" w:type="dxa"/>
          </w:tcPr>
          <w:p w14:paraId="3A72BE37" w14:textId="77777777" w:rsidR="00F91896" w:rsidRDefault="00F91896"/>
        </w:tc>
        <w:tc>
          <w:tcPr>
            <w:tcW w:w="1440" w:type="dxa"/>
          </w:tcPr>
          <w:p w14:paraId="5EF805B1" w14:textId="77777777" w:rsidR="00F91896" w:rsidRDefault="00000000">
            <w:r>
              <w:rPr>
                <w:sz w:val="18"/>
              </w:rPr>
              <w:t xml:space="preserve">Student’s book, Multimedia </w:t>
            </w:r>
            <w:r>
              <w:rPr>
                <w:sz w:val="18"/>
              </w:rPr>
              <w:lastRenderedPageBreak/>
              <w:t>material &amp; player</w:t>
            </w:r>
          </w:p>
        </w:tc>
        <w:tc>
          <w:tcPr>
            <w:tcW w:w="1440" w:type="dxa"/>
          </w:tcPr>
          <w:p w14:paraId="6BFF3C9A" w14:textId="77777777" w:rsidR="00F91896" w:rsidRDefault="00F91896"/>
        </w:tc>
      </w:tr>
      <w:tr w:rsidR="00F91896" w14:paraId="3860D466" w14:textId="77777777">
        <w:tc>
          <w:tcPr>
            <w:tcW w:w="1440" w:type="dxa"/>
          </w:tcPr>
          <w:p w14:paraId="4E6AFF7C" w14:textId="77777777" w:rsidR="00F91896" w:rsidRDefault="00F91896"/>
        </w:tc>
        <w:tc>
          <w:tcPr>
            <w:tcW w:w="1440" w:type="dxa"/>
          </w:tcPr>
          <w:p w14:paraId="79D82032" w14:textId="77777777" w:rsidR="00F91896" w:rsidRDefault="00000000">
            <w:r>
              <w:rPr>
                <w:sz w:val="18"/>
              </w:rPr>
              <w:t>24</w:t>
            </w:r>
          </w:p>
        </w:tc>
        <w:tc>
          <w:tcPr>
            <w:tcW w:w="1440" w:type="dxa"/>
          </w:tcPr>
          <w:p w14:paraId="73580A6F" w14:textId="77777777" w:rsidR="00F91896" w:rsidRDefault="00000000">
            <w:r>
              <w:rPr>
                <w:sz w:val="18"/>
              </w:rPr>
              <w:t>70</w:t>
            </w:r>
          </w:p>
        </w:tc>
        <w:tc>
          <w:tcPr>
            <w:tcW w:w="1440" w:type="dxa"/>
          </w:tcPr>
          <w:p w14:paraId="1395304D" w14:textId="77777777" w:rsidR="00F91896" w:rsidRDefault="00000000">
            <w:r>
              <w:rPr>
                <w:sz w:val="18"/>
              </w:rPr>
              <w:t>Video Module 9</w:t>
            </w:r>
          </w:p>
        </w:tc>
        <w:tc>
          <w:tcPr>
            <w:tcW w:w="1440" w:type="dxa"/>
          </w:tcPr>
          <w:p w14:paraId="5D6AA3B5" w14:textId="77777777" w:rsidR="00F91896" w:rsidRDefault="00000000">
            <w:r>
              <w:rPr>
                <w:sz w:val="18"/>
              </w:rPr>
              <w:t>Videolekcia</w:t>
            </w:r>
          </w:p>
        </w:tc>
        <w:tc>
          <w:tcPr>
            <w:tcW w:w="1440" w:type="dxa"/>
          </w:tcPr>
          <w:p w14:paraId="5F173743"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18AFDD62" w14:textId="77777777" w:rsidR="00F91896" w:rsidRDefault="00F91896"/>
        </w:tc>
        <w:tc>
          <w:tcPr>
            <w:tcW w:w="1440" w:type="dxa"/>
          </w:tcPr>
          <w:p w14:paraId="2DCCBC7D" w14:textId="77777777" w:rsidR="00F91896" w:rsidRDefault="00F91896"/>
        </w:tc>
        <w:tc>
          <w:tcPr>
            <w:tcW w:w="1440" w:type="dxa"/>
          </w:tcPr>
          <w:p w14:paraId="2267D09E" w14:textId="77777777" w:rsidR="00F91896" w:rsidRDefault="00000000">
            <w:r>
              <w:rPr>
                <w:sz w:val="18"/>
              </w:rPr>
              <w:t>Multimedia material &amp; player</w:t>
            </w:r>
          </w:p>
        </w:tc>
        <w:tc>
          <w:tcPr>
            <w:tcW w:w="1440" w:type="dxa"/>
          </w:tcPr>
          <w:p w14:paraId="03BB02A3" w14:textId="77777777" w:rsidR="00F91896" w:rsidRDefault="00F91896"/>
        </w:tc>
      </w:tr>
      <w:tr w:rsidR="00F91896" w14:paraId="66943B99" w14:textId="77777777">
        <w:tc>
          <w:tcPr>
            <w:tcW w:w="1440" w:type="dxa"/>
          </w:tcPr>
          <w:p w14:paraId="75C114D5" w14:textId="77777777" w:rsidR="00F91896" w:rsidRDefault="00F91896"/>
        </w:tc>
        <w:tc>
          <w:tcPr>
            <w:tcW w:w="1440" w:type="dxa"/>
          </w:tcPr>
          <w:p w14:paraId="0B493009" w14:textId="77777777" w:rsidR="00F91896" w:rsidRDefault="00F91896"/>
        </w:tc>
        <w:tc>
          <w:tcPr>
            <w:tcW w:w="1440" w:type="dxa"/>
          </w:tcPr>
          <w:p w14:paraId="11C4781A" w14:textId="77777777" w:rsidR="00F91896" w:rsidRDefault="00000000">
            <w:r>
              <w:rPr>
                <w:sz w:val="18"/>
              </w:rPr>
              <w:t>71</w:t>
            </w:r>
          </w:p>
        </w:tc>
        <w:tc>
          <w:tcPr>
            <w:tcW w:w="1440" w:type="dxa"/>
          </w:tcPr>
          <w:p w14:paraId="39404514" w14:textId="77777777" w:rsidR="00F91896" w:rsidRDefault="00000000">
            <w:r>
              <w:rPr>
                <w:sz w:val="18"/>
              </w:rPr>
              <w:t>Test 9</w:t>
            </w:r>
          </w:p>
        </w:tc>
        <w:tc>
          <w:tcPr>
            <w:tcW w:w="1440" w:type="dxa"/>
          </w:tcPr>
          <w:p w14:paraId="71A6DC9D" w14:textId="77777777" w:rsidR="00F91896" w:rsidRDefault="00000000">
            <w:r>
              <w:rPr>
                <w:sz w:val="18"/>
              </w:rPr>
              <w:t>Hodnotenie pokroku študentov</w:t>
            </w:r>
          </w:p>
        </w:tc>
        <w:tc>
          <w:tcPr>
            <w:tcW w:w="1440" w:type="dxa"/>
          </w:tcPr>
          <w:p w14:paraId="296A76C3"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745AD6E7" w14:textId="77777777" w:rsidR="00F91896" w:rsidRDefault="00F91896"/>
        </w:tc>
        <w:tc>
          <w:tcPr>
            <w:tcW w:w="1440" w:type="dxa"/>
          </w:tcPr>
          <w:p w14:paraId="5BF3415F" w14:textId="77777777" w:rsidR="00F91896" w:rsidRDefault="00F91896"/>
        </w:tc>
        <w:tc>
          <w:tcPr>
            <w:tcW w:w="1440" w:type="dxa"/>
          </w:tcPr>
          <w:p w14:paraId="1E1FB141" w14:textId="77777777" w:rsidR="00F91896" w:rsidRDefault="00000000">
            <w:r>
              <w:rPr>
                <w:sz w:val="18"/>
              </w:rPr>
              <w:t>Tests &amp; audio (downloadable from the Teacher’s assistant)</w:t>
            </w:r>
          </w:p>
        </w:tc>
        <w:tc>
          <w:tcPr>
            <w:tcW w:w="1440" w:type="dxa"/>
          </w:tcPr>
          <w:p w14:paraId="40DFD8FD" w14:textId="77777777" w:rsidR="00F91896" w:rsidRDefault="00F91896"/>
        </w:tc>
      </w:tr>
      <w:tr w:rsidR="00F91896" w14:paraId="68006AD5" w14:textId="77777777">
        <w:tc>
          <w:tcPr>
            <w:tcW w:w="1440" w:type="dxa"/>
          </w:tcPr>
          <w:p w14:paraId="5FBF46AE" w14:textId="77777777" w:rsidR="00F91896" w:rsidRDefault="00F91896"/>
        </w:tc>
        <w:tc>
          <w:tcPr>
            <w:tcW w:w="1440" w:type="dxa"/>
          </w:tcPr>
          <w:p w14:paraId="480762D8" w14:textId="77777777" w:rsidR="00F91896" w:rsidRDefault="00F91896"/>
        </w:tc>
        <w:tc>
          <w:tcPr>
            <w:tcW w:w="1440" w:type="dxa"/>
          </w:tcPr>
          <w:p w14:paraId="5E67C5F1" w14:textId="77777777" w:rsidR="00F91896" w:rsidRDefault="00000000">
            <w:r>
              <w:rPr>
                <w:sz w:val="18"/>
              </w:rPr>
              <w:t>72</w:t>
            </w:r>
          </w:p>
        </w:tc>
        <w:tc>
          <w:tcPr>
            <w:tcW w:w="1440" w:type="dxa"/>
          </w:tcPr>
          <w:p w14:paraId="4E21A7B6" w14:textId="77777777" w:rsidR="00F91896" w:rsidRDefault="00000000">
            <w:r>
              <w:rPr>
                <w:sz w:val="18"/>
              </w:rPr>
              <w:t>Cover Page Module 10, 10A , (page 97-99)</w:t>
            </w:r>
          </w:p>
        </w:tc>
        <w:tc>
          <w:tcPr>
            <w:tcW w:w="1440" w:type="dxa"/>
          </w:tcPr>
          <w:p w14:paraId="7C2BBFF0" w14:textId="77777777" w:rsidR="00F91896" w:rsidRDefault="00000000">
            <w:r>
              <w:rPr>
                <w:sz w:val="18"/>
              </w:rPr>
              <w:t>Čítanie s porozumením - Extrémne športy</w:t>
            </w:r>
          </w:p>
        </w:tc>
        <w:tc>
          <w:tcPr>
            <w:tcW w:w="1440" w:type="dxa"/>
          </w:tcPr>
          <w:p w14:paraId="356F5DB0" w14:textId="77777777" w:rsidR="00F91896" w:rsidRDefault="00000000">
            <w:r>
              <w:rPr>
                <w:sz w:val="18"/>
              </w:rPr>
              <w:t xml:space="preserve">oboznámiť sa s obsahom a zameraním nadchádzajúcej lekcie. Porozumieť textu o adrenalínových a extrémnych aktivitách. Opísať pocity a zážitky súvisiace s extrémnym športom. Interpretovať frázy a idiomy týkajúce sa </w:t>
            </w:r>
            <w:r>
              <w:rPr>
                <w:sz w:val="18"/>
              </w:rPr>
              <w:lastRenderedPageBreak/>
              <w:t>rizika a vzrušenia.</w:t>
            </w:r>
          </w:p>
        </w:tc>
        <w:tc>
          <w:tcPr>
            <w:tcW w:w="1440" w:type="dxa"/>
          </w:tcPr>
          <w:p w14:paraId="0C69FA63" w14:textId="77777777" w:rsidR="00F91896" w:rsidRDefault="00F91896"/>
        </w:tc>
        <w:tc>
          <w:tcPr>
            <w:tcW w:w="1440" w:type="dxa"/>
          </w:tcPr>
          <w:p w14:paraId="58B76C73" w14:textId="77777777" w:rsidR="00F91896" w:rsidRDefault="00000000">
            <w:r>
              <w:rPr>
                <w:sz w:val="18"/>
              </w:rPr>
              <w:t xml:space="preserve">be a bit of a downer, be bored stiff, be thrilled to pieces/bits, get a kick out of sth, get on one’s nerves, have a whale of a time, make one’s day, wind sb up, a flight of steps, backflip, blow sb away, can’t help (doing sth), come back to sb, cover (v.), elastic band, evolution, examine, gather, give sth a shot, </w:t>
            </w:r>
            <w:r>
              <w:rPr>
                <w:sz w:val="18"/>
              </w:rPr>
              <w:lastRenderedPageBreak/>
              <w:t>halfway, hand sth over, in one’s younger days, judge (v.), jump at the chance, look sb up and down, original, sb’s mouth fell open, somersault, springs, transform, trick (n.), witness (v.), in a row, in case (of), in charge of, in general, in need, in particular, in person, in/out of control, in/out of danger, in/out of order, in/out of shape, in/out of sight, in/out of trouble, in/out of use, out of breath, out of date, out of one’s reach, out of the ordinary, out of the question, out of work</w:t>
            </w:r>
          </w:p>
        </w:tc>
        <w:tc>
          <w:tcPr>
            <w:tcW w:w="1440" w:type="dxa"/>
          </w:tcPr>
          <w:p w14:paraId="0FC8525E" w14:textId="77777777" w:rsidR="00F91896" w:rsidRDefault="00000000">
            <w:r>
              <w:rPr>
                <w:sz w:val="18"/>
              </w:rPr>
              <w:lastRenderedPageBreak/>
              <w:t>Student’s book, Multimedia material &amp; player</w:t>
            </w:r>
          </w:p>
        </w:tc>
        <w:tc>
          <w:tcPr>
            <w:tcW w:w="1440" w:type="dxa"/>
          </w:tcPr>
          <w:p w14:paraId="130CAAC8" w14:textId="77777777" w:rsidR="00F91896" w:rsidRDefault="00000000">
            <w:r>
              <w:rPr>
                <w:sz w:val="18"/>
              </w:rPr>
              <w:t>kreativita, kritické myslenie, komunikácia, spolupráca, autonómne učenie, IKT gramotnosť</w:t>
            </w:r>
          </w:p>
        </w:tc>
      </w:tr>
      <w:tr w:rsidR="00F91896" w14:paraId="376299ED" w14:textId="77777777">
        <w:tc>
          <w:tcPr>
            <w:tcW w:w="1440" w:type="dxa"/>
          </w:tcPr>
          <w:p w14:paraId="730F65B6" w14:textId="77777777" w:rsidR="00F91896" w:rsidRDefault="00F91896"/>
        </w:tc>
        <w:tc>
          <w:tcPr>
            <w:tcW w:w="1440" w:type="dxa"/>
          </w:tcPr>
          <w:p w14:paraId="30BDEC62" w14:textId="77777777" w:rsidR="00F91896" w:rsidRDefault="00F91896"/>
        </w:tc>
        <w:tc>
          <w:tcPr>
            <w:tcW w:w="1440" w:type="dxa"/>
          </w:tcPr>
          <w:p w14:paraId="0122296C" w14:textId="77777777" w:rsidR="00F91896" w:rsidRDefault="00F91896"/>
        </w:tc>
        <w:tc>
          <w:tcPr>
            <w:tcW w:w="1440" w:type="dxa"/>
          </w:tcPr>
          <w:p w14:paraId="169BC218" w14:textId="77777777" w:rsidR="00F91896" w:rsidRDefault="00F91896"/>
        </w:tc>
        <w:tc>
          <w:tcPr>
            <w:tcW w:w="1440" w:type="dxa"/>
          </w:tcPr>
          <w:p w14:paraId="7071CC7D" w14:textId="77777777" w:rsidR="00F91896" w:rsidRDefault="00000000">
            <w:r>
              <w:rPr>
                <w:sz w:val="18"/>
              </w:rPr>
              <w:t>Slovná zásoba - predložkové väzby, Gramatika - Nepriama reč-oznamovacie vety</w:t>
            </w:r>
          </w:p>
        </w:tc>
        <w:tc>
          <w:tcPr>
            <w:tcW w:w="1440" w:type="dxa"/>
          </w:tcPr>
          <w:p w14:paraId="58BEBE79" w14:textId="77777777" w:rsidR="00F91896" w:rsidRDefault="00000000">
            <w:r>
              <w:rPr>
                <w:sz w:val="18"/>
              </w:rPr>
              <w:t>použiť nepriamu reč v oznamovacích vetách. Reformulovať priame výroky do nepriamej reči.</w:t>
            </w:r>
            <w:r>
              <w:rPr>
                <w:sz w:val="18"/>
              </w:rPr>
              <w:br/>
              <w:t>Spojiť výrazy s predložkami v správnych väzbách.</w:t>
            </w:r>
          </w:p>
        </w:tc>
        <w:tc>
          <w:tcPr>
            <w:tcW w:w="1440" w:type="dxa"/>
          </w:tcPr>
          <w:p w14:paraId="289E0F23" w14:textId="77777777" w:rsidR="00F91896" w:rsidRDefault="00000000">
            <w:r>
              <w:rPr>
                <w:sz w:val="18"/>
              </w:rPr>
              <w:t>Reported Speech: Statements</w:t>
            </w:r>
          </w:p>
        </w:tc>
        <w:tc>
          <w:tcPr>
            <w:tcW w:w="1440" w:type="dxa"/>
          </w:tcPr>
          <w:p w14:paraId="52B769C3" w14:textId="77777777" w:rsidR="00F91896" w:rsidRDefault="00F91896"/>
        </w:tc>
        <w:tc>
          <w:tcPr>
            <w:tcW w:w="1440" w:type="dxa"/>
          </w:tcPr>
          <w:p w14:paraId="61613295" w14:textId="77777777" w:rsidR="00F91896" w:rsidRDefault="00000000">
            <w:r>
              <w:rPr>
                <w:sz w:val="18"/>
              </w:rPr>
              <w:t>Student’s book, Multimedia material &amp; player</w:t>
            </w:r>
          </w:p>
        </w:tc>
        <w:tc>
          <w:tcPr>
            <w:tcW w:w="1440" w:type="dxa"/>
          </w:tcPr>
          <w:p w14:paraId="68DE68AD" w14:textId="77777777" w:rsidR="00F91896" w:rsidRDefault="00000000">
            <w:r>
              <w:rPr>
                <w:sz w:val="18"/>
              </w:rPr>
              <w:t>kreativita, kritické myslenie, komunikácia, spolupráca, autonómne učenie, IKT gramotnosť</w:t>
            </w:r>
          </w:p>
        </w:tc>
      </w:tr>
      <w:tr w:rsidR="00F91896" w14:paraId="6898A860" w14:textId="77777777">
        <w:tc>
          <w:tcPr>
            <w:tcW w:w="1440" w:type="dxa"/>
          </w:tcPr>
          <w:p w14:paraId="5CB7F436" w14:textId="77777777" w:rsidR="00F91896" w:rsidRDefault="00F91896"/>
        </w:tc>
        <w:tc>
          <w:tcPr>
            <w:tcW w:w="1440" w:type="dxa"/>
          </w:tcPr>
          <w:p w14:paraId="182090AA" w14:textId="77777777" w:rsidR="00F91896" w:rsidRDefault="00000000">
            <w:r>
              <w:rPr>
                <w:sz w:val="18"/>
              </w:rPr>
              <w:t>25</w:t>
            </w:r>
          </w:p>
        </w:tc>
        <w:tc>
          <w:tcPr>
            <w:tcW w:w="1440" w:type="dxa"/>
          </w:tcPr>
          <w:p w14:paraId="345A8374" w14:textId="77777777" w:rsidR="00F91896" w:rsidRDefault="00000000">
            <w:r>
              <w:rPr>
                <w:sz w:val="18"/>
              </w:rPr>
              <w:t>73</w:t>
            </w:r>
          </w:p>
        </w:tc>
        <w:tc>
          <w:tcPr>
            <w:tcW w:w="1440" w:type="dxa"/>
          </w:tcPr>
          <w:p w14:paraId="0F71CDBD" w14:textId="77777777" w:rsidR="00F91896" w:rsidRDefault="00000000">
            <w:r>
              <w:rPr>
                <w:sz w:val="18"/>
              </w:rPr>
              <w:t>10A , (page 100-101)</w:t>
            </w:r>
          </w:p>
        </w:tc>
        <w:tc>
          <w:tcPr>
            <w:tcW w:w="1440" w:type="dxa"/>
          </w:tcPr>
          <w:p w14:paraId="1BEE81E9" w14:textId="77777777" w:rsidR="00F91896" w:rsidRDefault="00000000">
            <w:r>
              <w:rPr>
                <w:sz w:val="18"/>
              </w:rPr>
              <w:t>Slovná zásoba - ustálená slovné spojenia, Gramatika - neprima reč - ozázky, rozkazovacie vety, žiadosti</w:t>
            </w:r>
          </w:p>
        </w:tc>
        <w:tc>
          <w:tcPr>
            <w:tcW w:w="1440" w:type="dxa"/>
          </w:tcPr>
          <w:p w14:paraId="27FA8E9A" w14:textId="77777777" w:rsidR="00F91896" w:rsidRDefault="00000000">
            <w:r>
              <w:rPr>
                <w:sz w:val="18"/>
              </w:rPr>
              <w:t>použiť nepriamu reč pre otázky, príkazy a žiadosti. Vytvoriť krátke dialógy s použitím fráz každodennej komunikácie. Preformulovať otázky a pokyny z priamej do nepriamej reči.</w:t>
            </w:r>
          </w:p>
        </w:tc>
        <w:tc>
          <w:tcPr>
            <w:tcW w:w="1440" w:type="dxa"/>
          </w:tcPr>
          <w:p w14:paraId="523D844F" w14:textId="77777777" w:rsidR="00F91896" w:rsidRDefault="00000000">
            <w:r>
              <w:rPr>
                <w:sz w:val="18"/>
              </w:rPr>
              <w:t>Reported Speech: Questions – Commands – Requests</w:t>
            </w:r>
          </w:p>
        </w:tc>
        <w:tc>
          <w:tcPr>
            <w:tcW w:w="1440" w:type="dxa"/>
          </w:tcPr>
          <w:p w14:paraId="1D09A6CA" w14:textId="77777777" w:rsidR="00F91896" w:rsidRDefault="00000000">
            <w:r>
              <w:rPr>
                <w:sz w:val="18"/>
              </w:rPr>
              <w:t>every other day, gentle, lift weights, move (n.), overweight, persuade, pull a muscle, run into, sign (v.), stretch, stretching exercises, treadmill, warm up, weight training, workout, a piece of cake, cross one’s mind, grab a bite to eat, I can’t take it anymore, I’ll pass, kill two birds with one stone</w:t>
            </w:r>
          </w:p>
        </w:tc>
        <w:tc>
          <w:tcPr>
            <w:tcW w:w="1440" w:type="dxa"/>
          </w:tcPr>
          <w:p w14:paraId="16504FEE" w14:textId="77777777" w:rsidR="00F91896" w:rsidRDefault="00000000">
            <w:r>
              <w:rPr>
                <w:sz w:val="18"/>
              </w:rPr>
              <w:t>Student’s book, Multimedia material &amp; player</w:t>
            </w:r>
          </w:p>
        </w:tc>
        <w:tc>
          <w:tcPr>
            <w:tcW w:w="1440" w:type="dxa"/>
          </w:tcPr>
          <w:p w14:paraId="221707F3" w14:textId="77777777" w:rsidR="00F91896" w:rsidRDefault="00F91896"/>
        </w:tc>
      </w:tr>
      <w:tr w:rsidR="00F91896" w14:paraId="56AFF3EF" w14:textId="77777777">
        <w:tc>
          <w:tcPr>
            <w:tcW w:w="1440" w:type="dxa"/>
          </w:tcPr>
          <w:p w14:paraId="4380666F" w14:textId="77777777" w:rsidR="00F91896" w:rsidRDefault="00F91896"/>
        </w:tc>
        <w:tc>
          <w:tcPr>
            <w:tcW w:w="1440" w:type="dxa"/>
          </w:tcPr>
          <w:p w14:paraId="2FE677F5" w14:textId="77777777" w:rsidR="00F91896" w:rsidRDefault="00F91896"/>
        </w:tc>
        <w:tc>
          <w:tcPr>
            <w:tcW w:w="1440" w:type="dxa"/>
          </w:tcPr>
          <w:p w14:paraId="3794BE5B" w14:textId="77777777" w:rsidR="00F91896" w:rsidRDefault="00F91896"/>
        </w:tc>
        <w:tc>
          <w:tcPr>
            <w:tcW w:w="1440" w:type="dxa"/>
          </w:tcPr>
          <w:p w14:paraId="6057866B" w14:textId="77777777" w:rsidR="00F91896" w:rsidRDefault="00F91896"/>
        </w:tc>
        <w:tc>
          <w:tcPr>
            <w:tcW w:w="1440" w:type="dxa"/>
          </w:tcPr>
          <w:p w14:paraId="18CC9D27" w14:textId="77777777" w:rsidR="00F91896" w:rsidRDefault="00000000">
            <w:r>
              <w:rPr>
                <w:sz w:val="18"/>
              </w:rPr>
              <w:t>Počúvanie s porozumením, rozprávanie</w:t>
            </w:r>
          </w:p>
        </w:tc>
        <w:tc>
          <w:tcPr>
            <w:tcW w:w="1440" w:type="dxa"/>
          </w:tcPr>
          <w:p w14:paraId="7CB59251" w14:textId="77777777" w:rsidR="00F91896" w:rsidRDefault="00000000">
            <w:r>
              <w:rPr>
                <w:sz w:val="18"/>
              </w:rPr>
              <w:t xml:space="preserve">porozumieť rozhovoru o tréningu a cvičení. </w:t>
            </w:r>
            <w:r>
              <w:rPr>
                <w:sz w:val="18"/>
              </w:rPr>
              <w:lastRenderedPageBreak/>
              <w:t>Opísať vlastné zvyky týkajúce sa pohybu a zdravého životného štýlu. Použiť nepriame rozprávanie pre sprostredkovanie informácií od iných.</w:t>
            </w:r>
          </w:p>
        </w:tc>
        <w:tc>
          <w:tcPr>
            <w:tcW w:w="1440" w:type="dxa"/>
          </w:tcPr>
          <w:p w14:paraId="5CBB339F" w14:textId="77777777" w:rsidR="00F91896" w:rsidRDefault="00000000">
            <w:r>
              <w:rPr>
                <w:sz w:val="18"/>
              </w:rPr>
              <w:lastRenderedPageBreak/>
              <w:t xml:space="preserve">Reported Speech: Questions – Commands – </w:t>
            </w:r>
            <w:r>
              <w:rPr>
                <w:sz w:val="18"/>
              </w:rPr>
              <w:lastRenderedPageBreak/>
              <w:t>Requests</w:t>
            </w:r>
          </w:p>
        </w:tc>
        <w:tc>
          <w:tcPr>
            <w:tcW w:w="1440" w:type="dxa"/>
          </w:tcPr>
          <w:p w14:paraId="14B840E4" w14:textId="77777777" w:rsidR="00F91896" w:rsidRDefault="00F91896"/>
        </w:tc>
        <w:tc>
          <w:tcPr>
            <w:tcW w:w="1440" w:type="dxa"/>
          </w:tcPr>
          <w:p w14:paraId="7B9E3468" w14:textId="77777777" w:rsidR="00F91896" w:rsidRDefault="00000000">
            <w:r>
              <w:rPr>
                <w:sz w:val="18"/>
              </w:rPr>
              <w:t xml:space="preserve">Student’s book, Multimedia material &amp; </w:t>
            </w:r>
            <w:r>
              <w:rPr>
                <w:sz w:val="18"/>
              </w:rPr>
              <w:lastRenderedPageBreak/>
              <w:t>player</w:t>
            </w:r>
          </w:p>
        </w:tc>
        <w:tc>
          <w:tcPr>
            <w:tcW w:w="1440" w:type="dxa"/>
          </w:tcPr>
          <w:p w14:paraId="7F4D61DA" w14:textId="77777777" w:rsidR="00F91896" w:rsidRDefault="00F91896"/>
        </w:tc>
      </w:tr>
      <w:tr w:rsidR="00F91896" w14:paraId="202BFC96" w14:textId="77777777">
        <w:tc>
          <w:tcPr>
            <w:tcW w:w="1440" w:type="dxa"/>
          </w:tcPr>
          <w:p w14:paraId="372E0EE3" w14:textId="77777777" w:rsidR="00F91896" w:rsidRDefault="00F91896"/>
        </w:tc>
        <w:tc>
          <w:tcPr>
            <w:tcW w:w="1440" w:type="dxa"/>
          </w:tcPr>
          <w:p w14:paraId="7CFDE5FD" w14:textId="77777777" w:rsidR="00F91896" w:rsidRDefault="00F91896"/>
        </w:tc>
        <w:tc>
          <w:tcPr>
            <w:tcW w:w="1440" w:type="dxa"/>
          </w:tcPr>
          <w:p w14:paraId="336D1EB6" w14:textId="77777777" w:rsidR="00F91896" w:rsidRDefault="00000000">
            <w:r>
              <w:rPr>
                <w:sz w:val="18"/>
              </w:rPr>
              <w:t>74</w:t>
            </w:r>
          </w:p>
        </w:tc>
        <w:tc>
          <w:tcPr>
            <w:tcW w:w="1440" w:type="dxa"/>
          </w:tcPr>
          <w:p w14:paraId="7C3FF312" w14:textId="77777777" w:rsidR="00F91896" w:rsidRDefault="00000000">
            <w:r>
              <w:rPr>
                <w:sz w:val="18"/>
              </w:rPr>
              <w:t>10B, (page 102-103)</w:t>
            </w:r>
          </w:p>
        </w:tc>
        <w:tc>
          <w:tcPr>
            <w:tcW w:w="1440" w:type="dxa"/>
          </w:tcPr>
          <w:p w14:paraId="3C5CFA44" w14:textId="77777777" w:rsidR="00F91896" w:rsidRDefault="00000000">
            <w:r>
              <w:rPr>
                <w:sz w:val="18"/>
              </w:rPr>
              <w:t>Čítanie s porozumením - Videohry</w:t>
            </w:r>
          </w:p>
        </w:tc>
        <w:tc>
          <w:tcPr>
            <w:tcW w:w="1440" w:type="dxa"/>
          </w:tcPr>
          <w:p w14:paraId="55F9DEF0" w14:textId="77777777" w:rsidR="00F91896" w:rsidRDefault="00000000">
            <w:r>
              <w:rPr>
                <w:sz w:val="18"/>
              </w:rPr>
              <w:t>identifikovať herné situácie a stratégie z textu. Diskutovať o rôznych typoch hier a herných mechanikách. Použiť špecifickú slovnú zásobu na opis herného deja.</w:t>
            </w:r>
          </w:p>
        </w:tc>
        <w:tc>
          <w:tcPr>
            <w:tcW w:w="1440" w:type="dxa"/>
          </w:tcPr>
          <w:p w14:paraId="6DEA8E07" w14:textId="77777777" w:rsidR="00F91896" w:rsidRDefault="00F91896"/>
        </w:tc>
        <w:tc>
          <w:tcPr>
            <w:tcW w:w="1440" w:type="dxa"/>
          </w:tcPr>
          <w:p w14:paraId="5A579183" w14:textId="77777777" w:rsidR="00F91896" w:rsidRDefault="00000000">
            <w:r>
              <w:rPr>
                <w:sz w:val="18"/>
              </w:rPr>
              <w:t>approach, bow and arrow, cautiously, compared to, controls, dismount, dragon, drawing, guard, imaginary, lose a life, lose contact, lose interest in, lose one’s patience, lose one’s temper, miss a meal, miss a meeting/an appointment, multiplayer, no time to lose, proceed, purpose, reflexes, script, scriptwriter, sequel, soldier, stage, step by step, summarise, surround, sword, tail, tale, trail (n.), trap (n.), trick (v.), walkthrough, wander, windmill, wing</w:t>
            </w:r>
          </w:p>
        </w:tc>
        <w:tc>
          <w:tcPr>
            <w:tcW w:w="1440" w:type="dxa"/>
          </w:tcPr>
          <w:p w14:paraId="6C7628E0" w14:textId="77777777" w:rsidR="00F91896" w:rsidRDefault="00000000">
            <w:r>
              <w:rPr>
                <w:sz w:val="18"/>
              </w:rPr>
              <w:t>Student’s book, Multimedia material &amp; player</w:t>
            </w:r>
          </w:p>
        </w:tc>
        <w:tc>
          <w:tcPr>
            <w:tcW w:w="1440" w:type="dxa"/>
          </w:tcPr>
          <w:p w14:paraId="0C0B14DC" w14:textId="77777777" w:rsidR="00F91896" w:rsidRDefault="00F91896"/>
        </w:tc>
      </w:tr>
      <w:tr w:rsidR="00F91896" w14:paraId="1AE286EF" w14:textId="77777777">
        <w:tc>
          <w:tcPr>
            <w:tcW w:w="1440" w:type="dxa"/>
          </w:tcPr>
          <w:p w14:paraId="5285D6F7" w14:textId="77777777" w:rsidR="00F91896" w:rsidRDefault="00F91896"/>
        </w:tc>
        <w:tc>
          <w:tcPr>
            <w:tcW w:w="1440" w:type="dxa"/>
          </w:tcPr>
          <w:p w14:paraId="73949EB7" w14:textId="77777777" w:rsidR="00F91896" w:rsidRDefault="00F91896"/>
        </w:tc>
        <w:tc>
          <w:tcPr>
            <w:tcW w:w="1440" w:type="dxa"/>
          </w:tcPr>
          <w:p w14:paraId="2799BC48" w14:textId="77777777" w:rsidR="00F91896" w:rsidRDefault="00F91896"/>
        </w:tc>
        <w:tc>
          <w:tcPr>
            <w:tcW w:w="1440" w:type="dxa"/>
          </w:tcPr>
          <w:p w14:paraId="4FD8DBEA" w14:textId="77777777" w:rsidR="00F91896" w:rsidRDefault="00F91896"/>
        </w:tc>
        <w:tc>
          <w:tcPr>
            <w:tcW w:w="1440" w:type="dxa"/>
          </w:tcPr>
          <w:p w14:paraId="4D797DF8" w14:textId="77777777" w:rsidR="00F91896" w:rsidRDefault="00000000">
            <w:r>
              <w:rPr>
                <w:sz w:val="18"/>
              </w:rPr>
              <w:t>Slovná zásoba - kolokácie so slovesami MISS a LOSE, počúvanie s porozumením</w:t>
            </w:r>
          </w:p>
        </w:tc>
        <w:tc>
          <w:tcPr>
            <w:tcW w:w="1440" w:type="dxa"/>
          </w:tcPr>
          <w:p w14:paraId="48E26464" w14:textId="77777777" w:rsidR="00F91896" w:rsidRDefault="00000000">
            <w:r>
              <w:rPr>
                <w:sz w:val="18"/>
              </w:rPr>
              <w:t>rozlišovať význam slovies miss a lose v rôznych kontextoch. Vyjadriť emócie a situácie spojené so stratou alebo zmeškaním.</w:t>
            </w:r>
            <w:r>
              <w:rPr>
                <w:sz w:val="18"/>
              </w:rPr>
              <w:br/>
              <w:t xml:space="preserve"> Reagovať na audio nahrávku o videohrách a postupoch.</w:t>
            </w:r>
          </w:p>
        </w:tc>
        <w:tc>
          <w:tcPr>
            <w:tcW w:w="1440" w:type="dxa"/>
          </w:tcPr>
          <w:p w14:paraId="30322D3E" w14:textId="77777777" w:rsidR="00F91896" w:rsidRDefault="00F91896"/>
        </w:tc>
        <w:tc>
          <w:tcPr>
            <w:tcW w:w="1440" w:type="dxa"/>
          </w:tcPr>
          <w:p w14:paraId="0FFE5FFE" w14:textId="77777777" w:rsidR="00F91896" w:rsidRDefault="00F91896"/>
        </w:tc>
        <w:tc>
          <w:tcPr>
            <w:tcW w:w="1440" w:type="dxa"/>
          </w:tcPr>
          <w:p w14:paraId="2CB55D27" w14:textId="77777777" w:rsidR="00F91896" w:rsidRDefault="00000000">
            <w:r>
              <w:rPr>
                <w:sz w:val="18"/>
              </w:rPr>
              <w:t>Student’s book, Multimedia material &amp; player</w:t>
            </w:r>
          </w:p>
        </w:tc>
        <w:tc>
          <w:tcPr>
            <w:tcW w:w="1440" w:type="dxa"/>
          </w:tcPr>
          <w:p w14:paraId="44C37EC1" w14:textId="77777777" w:rsidR="00F91896" w:rsidRDefault="00F91896"/>
        </w:tc>
      </w:tr>
      <w:tr w:rsidR="00F91896" w14:paraId="50CE80BC" w14:textId="77777777">
        <w:tc>
          <w:tcPr>
            <w:tcW w:w="1440" w:type="dxa"/>
          </w:tcPr>
          <w:p w14:paraId="7F5F49F9" w14:textId="77777777" w:rsidR="00F91896" w:rsidRDefault="00F91896"/>
        </w:tc>
        <w:tc>
          <w:tcPr>
            <w:tcW w:w="1440" w:type="dxa"/>
          </w:tcPr>
          <w:p w14:paraId="05A5DCC8" w14:textId="77777777" w:rsidR="00F91896" w:rsidRDefault="00F91896"/>
        </w:tc>
        <w:tc>
          <w:tcPr>
            <w:tcW w:w="1440" w:type="dxa"/>
          </w:tcPr>
          <w:p w14:paraId="471399EE" w14:textId="77777777" w:rsidR="00F91896" w:rsidRDefault="00000000">
            <w:r>
              <w:rPr>
                <w:sz w:val="18"/>
              </w:rPr>
              <w:t>75</w:t>
            </w:r>
          </w:p>
        </w:tc>
        <w:tc>
          <w:tcPr>
            <w:tcW w:w="1440" w:type="dxa"/>
          </w:tcPr>
          <w:p w14:paraId="56051EEB" w14:textId="77777777" w:rsidR="00F91896" w:rsidRDefault="00000000">
            <w:r>
              <w:rPr>
                <w:sz w:val="18"/>
              </w:rPr>
              <w:t>10B, (page 104-105)</w:t>
            </w:r>
          </w:p>
        </w:tc>
        <w:tc>
          <w:tcPr>
            <w:tcW w:w="1440" w:type="dxa"/>
          </w:tcPr>
          <w:p w14:paraId="1D8006F3" w14:textId="77777777" w:rsidR="00F91896" w:rsidRDefault="00000000">
            <w:r>
              <w:rPr>
                <w:sz w:val="18"/>
              </w:rPr>
              <w:t>Rozprávanie - spoločenské udalosti</w:t>
            </w:r>
          </w:p>
        </w:tc>
        <w:tc>
          <w:tcPr>
            <w:tcW w:w="1440" w:type="dxa"/>
          </w:tcPr>
          <w:p w14:paraId="53974921" w14:textId="77777777" w:rsidR="00F91896" w:rsidRDefault="00000000">
            <w:r>
              <w:rPr>
                <w:sz w:val="18"/>
              </w:rPr>
              <w:t xml:space="preserve">opísať priebeh spoločenskej udalosti. Vyjadriť dôvod a cieľ organizácie akcie. Použiť tematickú slovnú zásobu pri rozprávaní o </w:t>
            </w:r>
            <w:r>
              <w:rPr>
                <w:sz w:val="18"/>
              </w:rPr>
              <w:lastRenderedPageBreak/>
              <w:t>podujatiach.</w:t>
            </w:r>
          </w:p>
        </w:tc>
        <w:tc>
          <w:tcPr>
            <w:tcW w:w="1440" w:type="dxa"/>
          </w:tcPr>
          <w:p w14:paraId="6DDD614F" w14:textId="77777777" w:rsidR="00F91896" w:rsidRDefault="00F91896"/>
        </w:tc>
        <w:tc>
          <w:tcPr>
            <w:tcW w:w="1440" w:type="dxa"/>
          </w:tcPr>
          <w:p w14:paraId="60EB0A3C" w14:textId="77777777" w:rsidR="00F91896" w:rsidRDefault="00000000">
            <w:r>
              <w:rPr>
                <w:sz w:val="18"/>
              </w:rPr>
              <w:t xml:space="preserve">admission, assure, ceremony, charity, city hall, disabled people, donation, entertaining, exhibit, fancy dress, fee, for a good cause, fundraiser, funds, glow, go according to </w:t>
            </w:r>
            <w:r>
              <w:rPr>
                <w:sz w:val="18"/>
              </w:rPr>
              <w:lastRenderedPageBreak/>
              <w:t>plan, hand out, improvise, name tag, necklace, on display, raise money, refreshments, roll (v.), rollerblades, rollerblading, sculpture, set (sun), skater, skates, stray (v.), support, venue, wristband</w:t>
            </w:r>
          </w:p>
        </w:tc>
        <w:tc>
          <w:tcPr>
            <w:tcW w:w="1440" w:type="dxa"/>
          </w:tcPr>
          <w:p w14:paraId="33F4876C" w14:textId="77777777" w:rsidR="00F91896" w:rsidRDefault="00000000">
            <w:r>
              <w:rPr>
                <w:sz w:val="18"/>
              </w:rPr>
              <w:lastRenderedPageBreak/>
              <w:t>Student’s book, Multimedia material &amp; player</w:t>
            </w:r>
          </w:p>
        </w:tc>
        <w:tc>
          <w:tcPr>
            <w:tcW w:w="1440" w:type="dxa"/>
          </w:tcPr>
          <w:p w14:paraId="46FC1C17" w14:textId="77777777" w:rsidR="00F91896" w:rsidRDefault="00F91896"/>
        </w:tc>
      </w:tr>
      <w:tr w:rsidR="00F91896" w14:paraId="1FB635C7" w14:textId="77777777">
        <w:tc>
          <w:tcPr>
            <w:tcW w:w="1440" w:type="dxa"/>
          </w:tcPr>
          <w:p w14:paraId="1D2D9918" w14:textId="77777777" w:rsidR="00F91896" w:rsidRDefault="00F91896"/>
        </w:tc>
        <w:tc>
          <w:tcPr>
            <w:tcW w:w="1440" w:type="dxa"/>
          </w:tcPr>
          <w:p w14:paraId="7956FDAA" w14:textId="77777777" w:rsidR="00F91896" w:rsidRDefault="00F91896"/>
        </w:tc>
        <w:tc>
          <w:tcPr>
            <w:tcW w:w="1440" w:type="dxa"/>
          </w:tcPr>
          <w:p w14:paraId="194E5BB2" w14:textId="77777777" w:rsidR="00F91896" w:rsidRDefault="00F91896"/>
        </w:tc>
        <w:tc>
          <w:tcPr>
            <w:tcW w:w="1440" w:type="dxa"/>
          </w:tcPr>
          <w:p w14:paraId="6E2075BB" w14:textId="77777777" w:rsidR="00F91896" w:rsidRDefault="00F91896"/>
        </w:tc>
        <w:tc>
          <w:tcPr>
            <w:tcW w:w="1440" w:type="dxa"/>
          </w:tcPr>
          <w:p w14:paraId="6E517E5E" w14:textId="77777777" w:rsidR="00F91896" w:rsidRDefault="00000000">
            <w:r>
              <w:rPr>
                <w:sz w:val="18"/>
              </w:rPr>
              <w:t>Písanie - článok, popis udalosti</w:t>
            </w:r>
          </w:p>
        </w:tc>
        <w:tc>
          <w:tcPr>
            <w:tcW w:w="1440" w:type="dxa"/>
          </w:tcPr>
          <w:p w14:paraId="4769CAAB" w14:textId="77777777" w:rsidR="00F91896" w:rsidRDefault="00000000">
            <w:r>
              <w:rPr>
                <w:sz w:val="18"/>
              </w:rPr>
              <w:t>napísať článok o spoločenskej alebo charitatívnej udalosti. Zachytiť chronológiu, atmosféru a účel podujatia. Použiť jazyk typický pre publicistický alebo reportážny štýl.</w:t>
            </w:r>
          </w:p>
        </w:tc>
        <w:tc>
          <w:tcPr>
            <w:tcW w:w="1440" w:type="dxa"/>
          </w:tcPr>
          <w:p w14:paraId="4090D8F7" w14:textId="77777777" w:rsidR="00F91896" w:rsidRDefault="00F91896"/>
        </w:tc>
        <w:tc>
          <w:tcPr>
            <w:tcW w:w="1440" w:type="dxa"/>
          </w:tcPr>
          <w:p w14:paraId="0FE04337" w14:textId="77777777" w:rsidR="00F91896" w:rsidRDefault="00F91896"/>
        </w:tc>
        <w:tc>
          <w:tcPr>
            <w:tcW w:w="1440" w:type="dxa"/>
          </w:tcPr>
          <w:p w14:paraId="297F5366" w14:textId="77777777" w:rsidR="00F91896" w:rsidRDefault="00000000">
            <w:r>
              <w:rPr>
                <w:sz w:val="18"/>
              </w:rPr>
              <w:t>Student’s book, Multimedia material &amp; player</w:t>
            </w:r>
          </w:p>
        </w:tc>
        <w:tc>
          <w:tcPr>
            <w:tcW w:w="1440" w:type="dxa"/>
          </w:tcPr>
          <w:p w14:paraId="14AF2F4C" w14:textId="77777777" w:rsidR="00F91896" w:rsidRDefault="00F91896"/>
        </w:tc>
      </w:tr>
      <w:tr w:rsidR="00F91896" w14:paraId="10992FE6" w14:textId="77777777">
        <w:tc>
          <w:tcPr>
            <w:tcW w:w="1440" w:type="dxa"/>
          </w:tcPr>
          <w:p w14:paraId="2C39CB7E" w14:textId="77777777" w:rsidR="00F91896" w:rsidRDefault="00F91896"/>
        </w:tc>
        <w:tc>
          <w:tcPr>
            <w:tcW w:w="1440" w:type="dxa"/>
          </w:tcPr>
          <w:p w14:paraId="40405D17" w14:textId="77777777" w:rsidR="00F91896" w:rsidRDefault="00000000">
            <w:r>
              <w:rPr>
                <w:sz w:val="18"/>
              </w:rPr>
              <w:t>26</w:t>
            </w:r>
          </w:p>
        </w:tc>
        <w:tc>
          <w:tcPr>
            <w:tcW w:w="1440" w:type="dxa"/>
          </w:tcPr>
          <w:p w14:paraId="00401DAA" w14:textId="77777777" w:rsidR="00F91896" w:rsidRDefault="00000000">
            <w:r>
              <w:rPr>
                <w:sz w:val="18"/>
              </w:rPr>
              <w:t>76</w:t>
            </w:r>
          </w:p>
        </w:tc>
        <w:tc>
          <w:tcPr>
            <w:tcW w:w="1440" w:type="dxa"/>
          </w:tcPr>
          <w:p w14:paraId="36BEC239" w14:textId="77777777" w:rsidR="00F91896" w:rsidRDefault="00000000">
            <w:r>
              <w:rPr>
                <w:sz w:val="18"/>
              </w:rPr>
              <w:t>Review 10</w:t>
            </w:r>
          </w:p>
        </w:tc>
        <w:tc>
          <w:tcPr>
            <w:tcW w:w="1440" w:type="dxa"/>
          </w:tcPr>
          <w:p w14:paraId="4F2DD8C7" w14:textId="77777777" w:rsidR="00F91896" w:rsidRDefault="00000000">
            <w:r>
              <w:rPr>
                <w:sz w:val="18"/>
              </w:rPr>
              <w:t>Zhrnutie učiva, Sebahodnotenie</w:t>
            </w:r>
          </w:p>
        </w:tc>
        <w:tc>
          <w:tcPr>
            <w:tcW w:w="1440" w:type="dxa"/>
          </w:tcPr>
          <w:p w14:paraId="2CE22AE1" w14:textId="77777777" w:rsidR="00F91896"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B93B261" w14:textId="77777777" w:rsidR="00F91896" w:rsidRDefault="00F91896"/>
        </w:tc>
        <w:tc>
          <w:tcPr>
            <w:tcW w:w="1440" w:type="dxa"/>
          </w:tcPr>
          <w:p w14:paraId="6C2F3FBA" w14:textId="77777777" w:rsidR="00F91896" w:rsidRDefault="00F91896"/>
        </w:tc>
        <w:tc>
          <w:tcPr>
            <w:tcW w:w="1440" w:type="dxa"/>
          </w:tcPr>
          <w:p w14:paraId="6BACB296" w14:textId="77777777" w:rsidR="00F91896" w:rsidRDefault="00000000">
            <w:r>
              <w:rPr>
                <w:sz w:val="18"/>
              </w:rPr>
              <w:t>Student’s book, Multimedia material &amp; player</w:t>
            </w:r>
          </w:p>
        </w:tc>
        <w:tc>
          <w:tcPr>
            <w:tcW w:w="1440" w:type="dxa"/>
          </w:tcPr>
          <w:p w14:paraId="5B4C139C" w14:textId="77777777" w:rsidR="00F91896" w:rsidRDefault="00F91896"/>
        </w:tc>
      </w:tr>
      <w:tr w:rsidR="00F91896" w14:paraId="69389E2E" w14:textId="77777777">
        <w:tc>
          <w:tcPr>
            <w:tcW w:w="1440" w:type="dxa"/>
          </w:tcPr>
          <w:p w14:paraId="5FCF576E" w14:textId="77777777" w:rsidR="00F91896" w:rsidRDefault="00F91896"/>
        </w:tc>
        <w:tc>
          <w:tcPr>
            <w:tcW w:w="1440" w:type="dxa"/>
          </w:tcPr>
          <w:p w14:paraId="3059FEBD" w14:textId="77777777" w:rsidR="00F91896" w:rsidRDefault="00F91896"/>
        </w:tc>
        <w:tc>
          <w:tcPr>
            <w:tcW w:w="1440" w:type="dxa"/>
          </w:tcPr>
          <w:p w14:paraId="078E6218" w14:textId="77777777" w:rsidR="00F91896" w:rsidRDefault="00000000">
            <w:r>
              <w:rPr>
                <w:sz w:val="18"/>
              </w:rPr>
              <w:t>77</w:t>
            </w:r>
          </w:p>
        </w:tc>
        <w:tc>
          <w:tcPr>
            <w:tcW w:w="1440" w:type="dxa"/>
          </w:tcPr>
          <w:p w14:paraId="7C55E67E" w14:textId="77777777" w:rsidR="00F91896" w:rsidRDefault="00000000">
            <w:r>
              <w:rPr>
                <w:sz w:val="18"/>
              </w:rPr>
              <w:t>Task modules 9&amp;10</w:t>
            </w:r>
          </w:p>
        </w:tc>
        <w:tc>
          <w:tcPr>
            <w:tcW w:w="1440" w:type="dxa"/>
          </w:tcPr>
          <w:p w14:paraId="06785D53" w14:textId="77777777" w:rsidR="00F91896" w:rsidRDefault="00000000">
            <w:r>
              <w:rPr>
                <w:sz w:val="18"/>
              </w:rPr>
              <w:t>Spolupráca so skupinou pri organizovaní zbierky</w:t>
            </w:r>
          </w:p>
        </w:tc>
        <w:tc>
          <w:tcPr>
            <w:tcW w:w="1440" w:type="dxa"/>
          </w:tcPr>
          <w:p w14:paraId="52A0DBD8" w14:textId="77777777" w:rsidR="00F91896" w:rsidRDefault="00000000">
            <w:r>
              <w:rPr>
                <w:sz w:val="18"/>
              </w:rPr>
              <w:t>plánovať a organizovať charitatívnu zbierku v spolupráci so skupinou. Dohodnúť si rozdelenie úloh a vyjadriť návrhy na priebeh akcie. Použiť vhodné frázy na navrhovanie, súhlas, nesúhlas a kompromis. Opísať cieľ zbierky, jej priebeh a očakávané výsledky.</w:t>
            </w:r>
          </w:p>
        </w:tc>
        <w:tc>
          <w:tcPr>
            <w:tcW w:w="1440" w:type="dxa"/>
          </w:tcPr>
          <w:p w14:paraId="001ECB22" w14:textId="77777777" w:rsidR="00F91896" w:rsidRDefault="00F91896"/>
        </w:tc>
        <w:tc>
          <w:tcPr>
            <w:tcW w:w="1440" w:type="dxa"/>
          </w:tcPr>
          <w:p w14:paraId="38638CC7" w14:textId="77777777" w:rsidR="00F91896" w:rsidRDefault="00F91896"/>
        </w:tc>
        <w:tc>
          <w:tcPr>
            <w:tcW w:w="1440" w:type="dxa"/>
          </w:tcPr>
          <w:p w14:paraId="5E1C7553" w14:textId="77777777" w:rsidR="00F91896" w:rsidRDefault="00000000">
            <w:r>
              <w:rPr>
                <w:sz w:val="18"/>
              </w:rPr>
              <w:t>Student’s book, Multimedia material &amp; player</w:t>
            </w:r>
          </w:p>
        </w:tc>
        <w:tc>
          <w:tcPr>
            <w:tcW w:w="1440" w:type="dxa"/>
          </w:tcPr>
          <w:p w14:paraId="04CDE0E0" w14:textId="77777777" w:rsidR="00F91896" w:rsidRDefault="00F91896"/>
        </w:tc>
      </w:tr>
      <w:tr w:rsidR="00F91896" w14:paraId="598BF29A" w14:textId="77777777">
        <w:tc>
          <w:tcPr>
            <w:tcW w:w="1440" w:type="dxa"/>
          </w:tcPr>
          <w:p w14:paraId="3C193C61" w14:textId="77777777" w:rsidR="00F91896" w:rsidRDefault="00F91896"/>
        </w:tc>
        <w:tc>
          <w:tcPr>
            <w:tcW w:w="1440" w:type="dxa"/>
          </w:tcPr>
          <w:p w14:paraId="2F2E1DC5" w14:textId="77777777" w:rsidR="00F91896" w:rsidRDefault="00F91896"/>
        </w:tc>
        <w:tc>
          <w:tcPr>
            <w:tcW w:w="1440" w:type="dxa"/>
          </w:tcPr>
          <w:p w14:paraId="1738E1D1" w14:textId="77777777" w:rsidR="00F91896" w:rsidRDefault="00000000">
            <w:r>
              <w:rPr>
                <w:sz w:val="18"/>
              </w:rPr>
              <w:t>78</w:t>
            </w:r>
          </w:p>
        </w:tc>
        <w:tc>
          <w:tcPr>
            <w:tcW w:w="1440" w:type="dxa"/>
          </w:tcPr>
          <w:p w14:paraId="7C3BBAD5" w14:textId="77777777" w:rsidR="00F91896" w:rsidRDefault="00000000">
            <w:r>
              <w:rPr>
                <w:sz w:val="18"/>
              </w:rPr>
              <w:t>Video Module 10</w:t>
            </w:r>
          </w:p>
        </w:tc>
        <w:tc>
          <w:tcPr>
            <w:tcW w:w="1440" w:type="dxa"/>
          </w:tcPr>
          <w:p w14:paraId="1A7B6828" w14:textId="77777777" w:rsidR="00F91896" w:rsidRDefault="00000000">
            <w:r>
              <w:rPr>
                <w:sz w:val="18"/>
              </w:rPr>
              <w:t>Videolekcia</w:t>
            </w:r>
          </w:p>
        </w:tc>
        <w:tc>
          <w:tcPr>
            <w:tcW w:w="1440" w:type="dxa"/>
          </w:tcPr>
          <w:p w14:paraId="0B5773DE" w14:textId="77777777" w:rsidR="00F91896" w:rsidRDefault="00000000">
            <w:r>
              <w:rPr>
                <w:sz w:val="18"/>
              </w:rPr>
              <w:t xml:space="preserve">porozumieť hlavnej myšlienke a detailom </w:t>
            </w:r>
            <w:r>
              <w:rPr>
                <w:sz w:val="18"/>
              </w:rPr>
              <w:lastRenderedPageBreak/>
              <w:t>videa v cieľovom jazyku, zaznamenať si dôležité informácie, odpovedať na otázky k videu a zhrnúť jeho obsah vlastnými slovami, vyjadriť svoj názor na obsah videa a zdôvodniť ho.</w:t>
            </w:r>
          </w:p>
        </w:tc>
        <w:tc>
          <w:tcPr>
            <w:tcW w:w="1440" w:type="dxa"/>
          </w:tcPr>
          <w:p w14:paraId="3504BB01" w14:textId="77777777" w:rsidR="00F91896" w:rsidRDefault="00F91896"/>
        </w:tc>
        <w:tc>
          <w:tcPr>
            <w:tcW w:w="1440" w:type="dxa"/>
          </w:tcPr>
          <w:p w14:paraId="1186E76A" w14:textId="77777777" w:rsidR="00F91896" w:rsidRDefault="00F91896"/>
        </w:tc>
        <w:tc>
          <w:tcPr>
            <w:tcW w:w="1440" w:type="dxa"/>
          </w:tcPr>
          <w:p w14:paraId="7F687D02" w14:textId="77777777" w:rsidR="00F91896" w:rsidRDefault="00000000">
            <w:r>
              <w:rPr>
                <w:sz w:val="18"/>
              </w:rPr>
              <w:t xml:space="preserve">Multimedia material &amp; </w:t>
            </w:r>
            <w:r>
              <w:rPr>
                <w:sz w:val="18"/>
              </w:rPr>
              <w:lastRenderedPageBreak/>
              <w:t>player</w:t>
            </w:r>
          </w:p>
        </w:tc>
        <w:tc>
          <w:tcPr>
            <w:tcW w:w="1440" w:type="dxa"/>
          </w:tcPr>
          <w:p w14:paraId="6690BC12" w14:textId="77777777" w:rsidR="00F91896" w:rsidRDefault="00F91896"/>
        </w:tc>
      </w:tr>
      <w:tr w:rsidR="00F91896" w14:paraId="3AB84343" w14:textId="77777777">
        <w:tc>
          <w:tcPr>
            <w:tcW w:w="1440" w:type="dxa"/>
          </w:tcPr>
          <w:p w14:paraId="68E6E5A5" w14:textId="77777777" w:rsidR="00F91896" w:rsidRDefault="00F91896"/>
        </w:tc>
        <w:tc>
          <w:tcPr>
            <w:tcW w:w="1440" w:type="dxa"/>
          </w:tcPr>
          <w:p w14:paraId="7D04D3C3" w14:textId="77777777" w:rsidR="00F91896" w:rsidRDefault="00000000">
            <w:r>
              <w:rPr>
                <w:sz w:val="18"/>
              </w:rPr>
              <w:t>27</w:t>
            </w:r>
          </w:p>
        </w:tc>
        <w:tc>
          <w:tcPr>
            <w:tcW w:w="1440" w:type="dxa"/>
          </w:tcPr>
          <w:p w14:paraId="3D3CE477" w14:textId="77777777" w:rsidR="00F91896" w:rsidRDefault="00000000">
            <w:r>
              <w:rPr>
                <w:sz w:val="18"/>
              </w:rPr>
              <w:t>79</w:t>
            </w:r>
          </w:p>
        </w:tc>
        <w:tc>
          <w:tcPr>
            <w:tcW w:w="1440" w:type="dxa"/>
          </w:tcPr>
          <w:p w14:paraId="64157030" w14:textId="77777777" w:rsidR="00F91896" w:rsidRDefault="00000000">
            <w:r>
              <w:rPr>
                <w:sz w:val="18"/>
              </w:rPr>
              <w:t>Test 10</w:t>
            </w:r>
          </w:p>
        </w:tc>
        <w:tc>
          <w:tcPr>
            <w:tcW w:w="1440" w:type="dxa"/>
          </w:tcPr>
          <w:p w14:paraId="257DBBCE" w14:textId="77777777" w:rsidR="00F91896" w:rsidRDefault="00000000">
            <w:r>
              <w:rPr>
                <w:sz w:val="18"/>
              </w:rPr>
              <w:t>Hodnotenie pokroku študentov</w:t>
            </w:r>
          </w:p>
        </w:tc>
        <w:tc>
          <w:tcPr>
            <w:tcW w:w="1440" w:type="dxa"/>
          </w:tcPr>
          <w:p w14:paraId="639A838F"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39B5E7DB" w14:textId="77777777" w:rsidR="00F91896" w:rsidRDefault="00F91896"/>
        </w:tc>
        <w:tc>
          <w:tcPr>
            <w:tcW w:w="1440" w:type="dxa"/>
          </w:tcPr>
          <w:p w14:paraId="128C8D69" w14:textId="77777777" w:rsidR="00F91896" w:rsidRDefault="00F91896"/>
        </w:tc>
        <w:tc>
          <w:tcPr>
            <w:tcW w:w="1440" w:type="dxa"/>
          </w:tcPr>
          <w:p w14:paraId="3519A83F" w14:textId="77777777" w:rsidR="00F91896" w:rsidRDefault="00000000">
            <w:r>
              <w:rPr>
                <w:sz w:val="18"/>
              </w:rPr>
              <w:t>Tests &amp; audio (downloadable from the Teacher’s assistant)</w:t>
            </w:r>
          </w:p>
        </w:tc>
        <w:tc>
          <w:tcPr>
            <w:tcW w:w="1440" w:type="dxa"/>
          </w:tcPr>
          <w:p w14:paraId="34584E15" w14:textId="77777777" w:rsidR="00F91896" w:rsidRDefault="00000000">
            <w:r>
              <w:rPr>
                <w:sz w:val="18"/>
              </w:rPr>
              <w:t>kreativita, kritické myslenie, komunikácia, spolupráca, autonómne učenie</w:t>
            </w:r>
          </w:p>
        </w:tc>
      </w:tr>
      <w:tr w:rsidR="00F91896" w14:paraId="026312AE" w14:textId="77777777">
        <w:tc>
          <w:tcPr>
            <w:tcW w:w="1440" w:type="dxa"/>
          </w:tcPr>
          <w:p w14:paraId="49F92DB1" w14:textId="77777777" w:rsidR="00F91896" w:rsidRDefault="00F91896"/>
        </w:tc>
        <w:tc>
          <w:tcPr>
            <w:tcW w:w="1440" w:type="dxa"/>
          </w:tcPr>
          <w:p w14:paraId="775ABCA9" w14:textId="77777777" w:rsidR="00F91896" w:rsidRDefault="00F91896"/>
        </w:tc>
        <w:tc>
          <w:tcPr>
            <w:tcW w:w="1440" w:type="dxa"/>
          </w:tcPr>
          <w:p w14:paraId="6F0485AB" w14:textId="77777777" w:rsidR="00F91896" w:rsidRDefault="00000000">
            <w:r>
              <w:rPr>
                <w:sz w:val="18"/>
              </w:rPr>
              <w:t>80</w:t>
            </w:r>
          </w:p>
        </w:tc>
        <w:tc>
          <w:tcPr>
            <w:tcW w:w="1440" w:type="dxa"/>
          </w:tcPr>
          <w:p w14:paraId="1B88EF14" w14:textId="77777777" w:rsidR="00F91896" w:rsidRDefault="00000000">
            <w:r>
              <w:rPr>
                <w:sz w:val="18"/>
              </w:rPr>
              <w:t>Cover Page Module 11, 11A , (page 108-109)</w:t>
            </w:r>
          </w:p>
        </w:tc>
        <w:tc>
          <w:tcPr>
            <w:tcW w:w="1440" w:type="dxa"/>
          </w:tcPr>
          <w:p w14:paraId="6F4892C7" w14:textId="77777777" w:rsidR="00F91896" w:rsidRDefault="00000000">
            <w:r>
              <w:rPr>
                <w:sz w:val="18"/>
              </w:rPr>
              <w:t>Čítanie s porozumením - problémy so spánkom</w:t>
            </w:r>
          </w:p>
        </w:tc>
        <w:tc>
          <w:tcPr>
            <w:tcW w:w="1440" w:type="dxa"/>
          </w:tcPr>
          <w:p w14:paraId="4E33C531" w14:textId="77777777" w:rsidR="00F91896" w:rsidRDefault="00000000">
            <w:r>
              <w:rPr>
                <w:sz w:val="18"/>
              </w:rPr>
              <w:t>oboznámiť sa s obsahom a zameraním nadchádzajúcej lekcie. Identifikovať hlavné myšlienky v texte o spánkových problémoch; použiť slovnú zásobu týkajúcu sa spánku a zdravia v konkrétnych situáciách; rozlíšiť účel a ústupok vo vetách (clauses of concession and purpose).</w:t>
            </w:r>
            <w:r>
              <w:rPr>
                <w:sz w:val="18"/>
              </w:rPr>
              <w:br/>
            </w:r>
          </w:p>
        </w:tc>
        <w:tc>
          <w:tcPr>
            <w:tcW w:w="1440" w:type="dxa"/>
          </w:tcPr>
          <w:p w14:paraId="3320CE08" w14:textId="77777777" w:rsidR="00F91896" w:rsidRDefault="00000000">
            <w:r>
              <w:rPr>
                <w:sz w:val="18"/>
              </w:rPr>
              <w:t>Clauses of concession and purpose</w:t>
            </w:r>
          </w:p>
        </w:tc>
        <w:tc>
          <w:tcPr>
            <w:tcW w:w="1440" w:type="dxa"/>
          </w:tcPr>
          <w:p w14:paraId="0C8CCB99" w14:textId="77777777" w:rsidR="00F91896" w:rsidRDefault="00000000">
            <w:r>
              <w:rPr>
                <w:sz w:val="18"/>
              </w:rPr>
              <w:t>comet, early bird, night owl, satellite, adequate, adjustment, alert, be up all night, behind the wheel, concentrate, constantly, consult, cure (v.), depressed, diary, disorder, distracted, energised, fall behind, figure out, get sb down, give up, have a nap, insomnia, long-term effect, medical condition, physician, sleepiness, specialist, sunlight, symptom, treatment, uncontrollable</w:t>
            </w:r>
          </w:p>
        </w:tc>
        <w:tc>
          <w:tcPr>
            <w:tcW w:w="1440" w:type="dxa"/>
          </w:tcPr>
          <w:p w14:paraId="106B5306" w14:textId="77777777" w:rsidR="00F91896" w:rsidRDefault="00000000">
            <w:r>
              <w:rPr>
                <w:sz w:val="18"/>
              </w:rPr>
              <w:t>Student’s book, Multimedia material &amp; player</w:t>
            </w:r>
          </w:p>
        </w:tc>
        <w:tc>
          <w:tcPr>
            <w:tcW w:w="1440" w:type="dxa"/>
          </w:tcPr>
          <w:p w14:paraId="005CC7A1" w14:textId="77777777" w:rsidR="00F91896" w:rsidRDefault="00F91896"/>
        </w:tc>
      </w:tr>
      <w:tr w:rsidR="00F91896" w14:paraId="151D0504" w14:textId="77777777">
        <w:tc>
          <w:tcPr>
            <w:tcW w:w="1440" w:type="dxa"/>
          </w:tcPr>
          <w:p w14:paraId="2DD0509D" w14:textId="77777777" w:rsidR="00F91896" w:rsidRDefault="00F91896"/>
        </w:tc>
        <w:tc>
          <w:tcPr>
            <w:tcW w:w="1440" w:type="dxa"/>
          </w:tcPr>
          <w:p w14:paraId="2BB1701D" w14:textId="77777777" w:rsidR="00F91896" w:rsidRDefault="00F91896"/>
        </w:tc>
        <w:tc>
          <w:tcPr>
            <w:tcW w:w="1440" w:type="dxa"/>
          </w:tcPr>
          <w:p w14:paraId="5126E15D" w14:textId="77777777" w:rsidR="00F91896" w:rsidRDefault="00F91896"/>
        </w:tc>
        <w:tc>
          <w:tcPr>
            <w:tcW w:w="1440" w:type="dxa"/>
          </w:tcPr>
          <w:p w14:paraId="5BA0804B" w14:textId="77777777" w:rsidR="00F91896" w:rsidRDefault="00F91896"/>
        </w:tc>
        <w:tc>
          <w:tcPr>
            <w:tcW w:w="1440" w:type="dxa"/>
          </w:tcPr>
          <w:p w14:paraId="376694C3" w14:textId="77777777" w:rsidR="00F91896" w:rsidRDefault="00000000">
            <w:r>
              <w:rPr>
                <w:sz w:val="18"/>
              </w:rPr>
              <w:t>Gramatika - vedľajšie vety ústupku a účelu</w:t>
            </w:r>
          </w:p>
        </w:tc>
        <w:tc>
          <w:tcPr>
            <w:tcW w:w="1440" w:type="dxa"/>
          </w:tcPr>
          <w:p w14:paraId="7565DCAC" w14:textId="77777777" w:rsidR="00F91896" w:rsidRDefault="00000000">
            <w:r>
              <w:rPr>
                <w:sz w:val="18"/>
              </w:rPr>
              <w:t xml:space="preserve">rozumieť rozdielu medzi vyjadrením účelu a ústupku; správne používať vedľajšie vety ústupku a účelu v hovorenom a </w:t>
            </w:r>
            <w:r>
              <w:rPr>
                <w:sz w:val="18"/>
              </w:rPr>
              <w:lastRenderedPageBreak/>
              <w:t>písanom prejave; diskutovať o spánkových návykoch a problémoch pomocou cieľovej slovnej zásoby.</w:t>
            </w:r>
            <w:r>
              <w:rPr>
                <w:sz w:val="18"/>
              </w:rPr>
              <w:br/>
            </w:r>
            <w:r>
              <w:rPr>
                <w:sz w:val="18"/>
              </w:rPr>
              <w:br/>
            </w:r>
          </w:p>
        </w:tc>
        <w:tc>
          <w:tcPr>
            <w:tcW w:w="1440" w:type="dxa"/>
          </w:tcPr>
          <w:p w14:paraId="5FCF9889" w14:textId="77777777" w:rsidR="00F91896" w:rsidRDefault="00000000">
            <w:r>
              <w:rPr>
                <w:sz w:val="18"/>
              </w:rPr>
              <w:lastRenderedPageBreak/>
              <w:t>Clauses of concession and purpose</w:t>
            </w:r>
          </w:p>
        </w:tc>
        <w:tc>
          <w:tcPr>
            <w:tcW w:w="1440" w:type="dxa"/>
          </w:tcPr>
          <w:p w14:paraId="3A1BA8E5" w14:textId="77777777" w:rsidR="00F91896" w:rsidRDefault="00F91896"/>
        </w:tc>
        <w:tc>
          <w:tcPr>
            <w:tcW w:w="1440" w:type="dxa"/>
          </w:tcPr>
          <w:p w14:paraId="522B2CF6" w14:textId="77777777" w:rsidR="00F91896" w:rsidRDefault="00000000">
            <w:r>
              <w:rPr>
                <w:sz w:val="18"/>
              </w:rPr>
              <w:t>Student’s book, Multimedia material &amp; player</w:t>
            </w:r>
          </w:p>
        </w:tc>
        <w:tc>
          <w:tcPr>
            <w:tcW w:w="1440" w:type="dxa"/>
          </w:tcPr>
          <w:p w14:paraId="5D68B60D" w14:textId="77777777" w:rsidR="00F91896" w:rsidRDefault="00F91896"/>
        </w:tc>
      </w:tr>
      <w:tr w:rsidR="00F91896" w14:paraId="764F79E5" w14:textId="77777777">
        <w:tc>
          <w:tcPr>
            <w:tcW w:w="1440" w:type="dxa"/>
          </w:tcPr>
          <w:p w14:paraId="15561A56" w14:textId="77777777" w:rsidR="00F91896" w:rsidRDefault="00F91896"/>
        </w:tc>
        <w:tc>
          <w:tcPr>
            <w:tcW w:w="1440" w:type="dxa"/>
          </w:tcPr>
          <w:p w14:paraId="233D0B58" w14:textId="77777777" w:rsidR="00F91896" w:rsidRDefault="00F91896"/>
        </w:tc>
        <w:tc>
          <w:tcPr>
            <w:tcW w:w="1440" w:type="dxa"/>
          </w:tcPr>
          <w:p w14:paraId="77E8E7FC" w14:textId="77777777" w:rsidR="00F91896" w:rsidRDefault="00000000">
            <w:r>
              <w:rPr>
                <w:sz w:val="18"/>
              </w:rPr>
              <w:t>81</w:t>
            </w:r>
          </w:p>
        </w:tc>
        <w:tc>
          <w:tcPr>
            <w:tcW w:w="1440" w:type="dxa"/>
          </w:tcPr>
          <w:p w14:paraId="3D18B784" w14:textId="77777777" w:rsidR="00F91896" w:rsidRDefault="00000000">
            <w:r>
              <w:rPr>
                <w:sz w:val="18"/>
              </w:rPr>
              <w:t>11A , (page 110-111)</w:t>
            </w:r>
          </w:p>
        </w:tc>
        <w:tc>
          <w:tcPr>
            <w:tcW w:w="1440" w:type="dxa"/>
          </w:tcPr>
          <w:p w14:paraId="78451E4A" w14:textId="77777777" w:rsidR="00F91896" w:rsidRDefault="00000000">
            <w:r>
              <w:rPr>
                <w:sz w:val="18"/>
              </w:rPr>
              <w:t>Slovná zásoba - ľahko zameniteľné slová, frázové slovesá s UP,  Gramatika - Zámená a spojky kvantifikácie / výberu</w:t>
            </w:r>
          </w:p>
        </w:tc>
        <w:tc>
          <w:tcPr>
            <w:tcW w:w="1440" w:type="dxa"/>
          </w:tcPr>
          <w:p w14:paraId="0EA7E6D6" w14:textId="77777777" w:rsidR="00F91896" w:rsidRDefault="00000000">
            <w:r>
              <w:rPr>
                <w:sz w:val="18"/>
              </w:rPr>
              <w:t>použiť kvantifikačné zámená a spojky (All, Both, Either, Neither...); aktívne používať frázové slovesá s „up“ v kontexte snov a zdravia; zapájať sa do diskusie na tému sny, vyjadruje názory a pocity.</w:t>
            </w:r>
          </w:p>
        </w:tc>
        <w:tc>
          <w:tcPr>
            <w:tcW w:w="1440" w:type="dxa"/>
          </w:tcPr>
          <w:p w14:paraId="5A4F4D39" w14:textId="77777777" w:rsidR="00F91896" w:rsidRDefault="00000000">
            <w:r>
              <w:rPr>
                <w:sz w:val="18"/>
              </w:rPr>
              <w:t>All / Both / Neither / None / Either, Both... and... / Neither... nor... / Either... or...</w:t>
            </w:r>
          </w:p>
        </w:tc>
        <w:tc>
          <w:tcPr>
            <w:tcW w:w="1440" w:type="dxa"/>
          </w:tcPr>
          <w:p w14:paraId="2F52675D" w14:textId="77777777" w:rsidR="00F91896" w:rsidRDefault="00000000">
            <w:r>
              <w:rPr>
                <w:sz w:val="18"/>
              </w:rPr>
              <w:t>bring up, call up, cough, dial, give up, hang up, heart attack, heater, hurt sb’s feelings, keep up, make up, mental health, nightmare, physical health, pill, sleep in, stay up, turn up</w:t>
            </w:r>
          </w:p>
        </w:tc>
        <w:tc>
          <w:tcPr>
            <w:tcW w:w="1440" w:type="dxa"/>
          </w:tcPr>
          <w:p w14:paraId="07542498" w14:textId="77777777" w:rsidR="00F91896" w:rsidRDefault="00000000">
            <w:r>
              <w:rPr>
                <w:sz w:val="18"/>
              </w:rPr>
              <w:t xml:space="preserve">Student’s book, Multimedia material &amp; player </w:t>
            </w:r>
          </w:p>
        </w:tc>
        <w:tc>
          <w:tcPr>
            <w:tcW w:w="1440" w:type="dxa"/>
          </w:tcPr>
          <w:p w14:paraId="420C8B79" w14:textId="77777777" w:rsidR="00F91896" w:rsidRDefault="00F91896"/>
        </w:tc>
      </w:tr>
      <w:tr w:rsidR="00F91896" w14:paraId="252D6063" w14:textId="77777777">
        <w:tc>
          <w:tcPr>
            <w:tcW w:w="1440" w:type="dxa"/>
          </w:tcPr>
          <w:p w14:paraId="62043755" w14:textId="77777777" w:rsidR="00F91896" w:rsidRDefault="00F91896"/>
        </w:tc>
        <w:tc>
          <w:tcPr>
            <w:tcW w:w="1440" w:type="dxa"/>
          </w:tcPr>
          <w:p w14:paraId="56CB9C82" w14:textId="77777777" w:rsidR="00F91896" w:rsidRDefault="00F91896"/>
        </w:tc>
        <w:tc>
          <w:tcPr>
            <w:tcW w:w="1440" w:type="dxa"/>
          </w:tcPr>
          <w:p w14:paraId="5C3FFEE4" w14:textId="77777777" w:rsidR="00F91896" w:rsidRDefault="00F91896"/>
        </w:tc>
        <w:tc>
          <w:tcPr>
            <w:tcW w:w="1440" w:type="dxa"/>
          </w:tcPr>
          <w:p w14:paraId="1E225E9A" w14:textId="77777777" w:rsidR="00F91896" w:rsidRDefault="00F91896"/>
        </w:tc>
        <w:tc>
          <w:tcPr>
            <w:tcW w:w="1440" w:type="dxa"/>
          </w:tcPr>
          <w:p w14:paraId="2793F165" w14:textId="77777777" w:rsidR="00F91896" w:rsidRDefault="00000000">
            <w:r>
              <w:rPr>
                <w:sz w:val="18"/>
              </w:rPr>
              <w:t>Počúvanie s porozumením, rozprávanie</w:t>
            </w:r>
          </w:p>
        </w:tc>
        <w:tc>
          <w:tcPr>
            <w:tcW w:w="1440" w:type="dxa"/>
          </w:tcPr>
          <w:p w14:paraId="71A0730D" w14:textId="77777777" w:rsidR="00F91896" w:rsidRDefault="00000000">
            <w:r>
              <w:rPr>
                <w:sz w:val="18"/>
              </w:rPr>
              <w:t>rozumieť obsahu audio nahrávok o snoch; hrnúť hlavné informácie z počutého textu; plynule rozprávať o vlastných snoch a zážitkoch so správnym použitím cieľovej slovnej zásoby.</w:t>
            </w:r>
          </w:p>
        </w:tc>
        <w:tc>
          <w:tcPr>
            <w:tcW w:w="1440" w:type="dxa"/>
          </w:tcPr>
          <w:p w14:paraId="336A9EE1" w14:textId="77777777" w:rsidR="00F91896" w:rsidRDefault="00F91896"/>
        </w:tc>
        <w:tc>
          <w:tcPr>
            <w:tcW w:w="1440" w:type="dxa"/>
          </w:tcPr>
          <w:p w14:paraId="1C5DD99C" w14:textId="77777777" w:rsidR="00F91896" w:rsidRDefault="00F91896"/>
        </w:tc>
        <w:tc>
          <w:tcPr>
            <w:tcW w:w="1440" w:type="dxa"/>
          </w:tcPr>
          <w:p w14:paraId="5771EE2B" w14:textId="77777777" w:rsidR="00F91896" w:rsidRDefault="00000000">
            <w:r>
              <w:rPr>
                <w:sz w:val="18"/>
              </w:rPr>
              <w:t xml:space="preserve">Student’s book, Multimedia material &amp; player </w:t>
            </w:r>
          </w:p>
        </w:tc>
        <w:tc>
          <w:tcPr>
            <w:tcW w:w="1440" w:type="dxa"/>
          </w:tcPr>
          <w:p w14:paraId="48CABFD0" w14:textId="77777777" w:rsidR="00F91896" w:rsidRDefault="00F91896"/>
        </w:tc>
      </w:tr>
      <w:tr w:rsidR="00F91896" w14:paraId="45881107" w14:textId="77777777">
        <w:tc>
          <w:tcPr>
            <w:tcW w:w="1440" w:type="dxa"/>
          </w:tcPr>
          <w:p w14:paraId="58D776ED" w14:textId="77777777" w:rsidR="00F91896" w:rsidRDefault="00F91896"/>
        </w:tc>
        <w:tc>
          <w:tcPr>
            <w:tcW w:w="1440" w:type="dxa"/>
          </w:tcPr>
          <w:p w14:paraId="5CFA4E71" w14:textId="77777777" w:rsidR="00F91896" w:rsidRDefault="00F91896"/>
        </w:tc>
        <w:tc>
          <w:tcPr>
            <w:tcW w:w="1440" w:type="dxa"/>
          </w:tcPr>
          <w:p w14:paraId="09A037EB" w14:textId="77777777" w:rsidR="00F91896" w:rsidRDefault="00000000">
            <w:r>
              <w:rPr>
                <w:sz w:val="18"/>
              </w:rPr>
              <w:t>82</w:t>
            </w:r>
          </w:p>
        </w:tc>
        <w:tc>
          <w:tcPr>
            <w:tcW w:w="1440" w:type="dxa"/>
          </w:tcPr>
          <w:p w14:paraId="628DF74E" w14:textId="77777777" w:rsidR="00F91896" w:rsidRDefault="00000000">
            <w:r>
              <w:rPr>
                <w:sz w:val="18"/>
              </w:rPr>
              <w:t>11B, (page 112-113)</w:t>
            </w:r>
          </w:p>
        </w:tc>
        <w:tc>
          <w:tcPr>
            <w:tcW w:w="1440" w:type="dxa"/>
          </w:tcPr>
          <w:p w14:paraId="7B55495E" w14:textId="77777777" w:rsidR="00F91896" w:rsidRDefault="00000000">
            <w:r>
              <w:rPr>
                <w:sz w:val="18"/>
              </w:rPr>
              <w:t>Čítanie s porozumením - prírodné javy</w:t>
            </w:r>
          </w:p>
        </w:tc>
        <w:tc>
          <w:tcPr>
            <w:tcW w:w="1440" w:type="dxa"/>
          </w:tcPr>
          <w:p w14:paraId="11EC99C8" w14:textId="77777777" w:rsidR="00F91896" w:rsidRDefault="00000000">
            <w:r>
              <w:rPr>
                <w:sz w:val="18"/>
              </w:rPr>
              <w:t>porozumieť odbornému alebo populárno-náučnému textu o prírodných javoch;  určiť hlavné a vedľajšie informácie; obohatiť si slovnú zásobu o prírodné javy a kultúrne fenomény.</w:t>
            </w:r>
          </w:p>
        </w:tc>
        <w:tc>
          <w:tcPr>
            <w:tcW w:w="1440" w:type="dxa"/>
          </w:tcPr>
          <w:p w14:paraId="3CD4403C" w14:textId="77777777" w:rsidR="00F91896" w:rsidRDefault="00F91896"/>
        </w:tc>
        <w:tc>
          <w:tcPr>
            <w:tcW w:w="1440" w:type="dxa"/>
          </w:tcPr>
          <w:p w14:paraId="35B10894" w14:textId="77777777" w:rsidR="00F91896" w:rsidRDefault="00000000">
            <w:r>
              <w:rPr>
                <w:sz w:val="18"/>
              </w:rPr>
              <w:t xml:space="preserve">anticipate, astonish, astonishing, brighten, challenging, cultural, curtain, delight (n.), delightful, explosion, first-hand, fjord, fox, generate, glow (n.), impress, in awe, in search of, indigenous people, luxury, meet up, mysterious, (natural) phenomenon, planetarium, powerful, (un)predictable, profession, release, remark (n. &amp; v.), snowmobile, spectacle, thrilling, treat (v.), </w:t>
            </w:r>
            <w:r>
              <w:rPr>
                <w:sz w:val="18"/>
              </w:rPr>
              <w:lastRenderedPageBreak/>
              <w:t>view (v.)</w:t>
            </w:r>
          </w:p>
        </w:tc>
        <w:tc>
          <w:tcPr>
            <w:tcW w:w="1440" w:type="dxa"/>
          </w:tcPr>
          <w:p w14:paraId="63A2D3E1" w14:textId="77777777" w:rsidR="00F91896" w:rsidRDefault="00000000">
            <w:r>
              <w:rPr>
                <w:sz w:val="18"/>
              </w:rPr>
              <w:lastRenderedPageBreak/>
              <w:t>Student’s book, Multimedia material &amp; player</w:t>
            </w:r>
          </w:p>
        </w:tc>
        <w:tc>
          <w:tcPr>
            <w:tcW w:w="1440" w:type="dxa"/>
          </w:tcPr>
          <w:p w14:paraId="78A74ED4" w14:textId="77777777" w:rsidR="00F91896" w:rsidRDefault="00F91896"/>
        </w:tc>
      </w:tr>
      <w:tr w:rsidR="00F91896" w14:paraId="40283F0A" w14:textId="77777777">
        <w:tc>
          <w:tcPr>
            <w:tcW w:w="1440" w:type="dxa"/>
          </w:tcPr>
          <w:p w14:paraId="100216AF" w14:textId="77777777" w:rsidR="00F91896" w:rsidRDefault="00F91896"/>
        </w:tc>
        <w:tc>
          <w:tcPr>
            <w:tcW w:w="1440" w:type="dxa"/>
          </w:tcPr>
          <w:p w14:paraId="3B2CE295" w14:textId="77777777" w:rsidR="00F91896" w:rsidRDefault="00F91896"/>
        </w:tc>
        <w:tc>
          <w:tcPr>
            <w:tcW w:w="1440" w:type="dxa"/>
          </w:tcPr>
          <w:p w14:paraId="43FD5202" w14:textId="77777777" w:rsidR="00F91896" w:rsidRDefault="00F91896"/>
        </w:tc>
        <w:tc>
          <w:tcPr>
            <w:tcW w:w="1440" w:type="dxa"/>
          </w:tcPr>
          <w:p w14:paraId="683FF56F" w14:textId="77777777" w:rsidR="00F91896" w:rsidRDefault="00F91896"/>
        </w:tc>
        <w:tc>
          <w:tcPr>
            <w:tcW w:w="1440" w:type="dxa"/>
          </w:tcPr>
          <w:p w14:paraId="78B793F0" w14:textId="77777777" w:rsidR="00F91896" w:rsidRDefault="00000000">
            <w:r>
              <w:rPr>
                <w:sz w:val="18"/>
              </w:rPr>
              <w:t>Slovná zásoba - slovotvorba, Počúvenie s porozumením</w:t>
            </w:r>
          </w:p>
        </w:tc>
        <w:tc>
          <w:tcPr>
            <w:tcW w:w="1440" w:type="dxa"/>
          </w:tcPr>
          <w:p w14:paraId="35B35E9E" w14:textId="77777777" w:rsidR="00F91896" w:rsidRDefault="00000000">
            <w:r>
              <w:rPr>
                <w:sz w:val="18"/>
              </w:rPr>
              <w:t>použiť nové výrazy súvisiace s prírodnými javmi; aktívne počúvať a reagovať na zvukové nahrávky o prírode; opísať prírodný jav a vyjadriť osobný postoj.</w:t>
            </w:r>
            <w:r>
              <w:rPr>
                <w:sz w:val="18"/>
              </w:rPr>
              <w:br/>
            </w:r>
          </w:p>
        </w:tc>
        <w:tc>
          <w:tcPr>
            <w:tcW w:w="1440" w:type="dxa"/>
          </w:tcPr>
          <w:p w14:paraId="3D4193C3" w14:textId="77777777" w:rsidR="00F91896" w:rsidRDefault="00F91896"/>
        </w:tc>
        <w:tc>
          <w:tcPr>
            <w:tcW w:w="1440" w:type="dxa"/>
          </w:tcPr>
          <w:p w14:paraId="17CE7ACE" w14:textId="77777777" w:rsidR="00F91896" w:rsidRDefault="00F91896"/>
        </w:tc>
        <w:tc>
          <w:tcPr>
            <w:tcW w:w="1440" w:type="dxa"/>
          </w:tcPr>
          <w:p w14:paraId="6749F7F1" w14:textId="77777777" w:rsidR="00F91896" w:rsidRDefault="00000000">
            <w:r>
              <w:rPr>
                <w:sz w:val="18"/>
              </w:rPr>
              <w:t>Student’s book, Multimedia material &amp; player</w:t>
            </w:r>
          </w:p>
        </w:tc>
        <w:tc>
          <w:tcPr>
            <w:tcW w:w="1440" w:type="dxa"/>
          </w:tcPr>
          <w:p w14:paraId="1BB9C0DA" w14:textId="77777777" w:rsidR="00F91896" w:rsidRDefault="00F91896"/>
        </w:tc>
      </w:tr>
      <w:tr w:rsidR="00F91896" w14:paraId="4F207F58" w14:textId="77777777">
        <w:tc>
          <w:tcPr>
            <w:tcW w:w="1440" w:type="dxa"/>
          </w:tcPr>
          <w:p w14:paraId="63074649" w14:textId="77777777" w:rsidR="00F91896" w:rsidRDefault="00F91896"/>
        </w:tc>
        <w:tc>
          <w:tcPr>
            <w:tcW w:w="1440" w:type="dxa"/>
          </w:tcPr>
          <w:p w14:paraId="29204EB0" w14:textId="77777777" w:rsidR="00F91896" w:rsidRDefault="00F91896"/>
        </w:tc>
        <w:tc>
          <w:tcPr>
            <w:tcW w:w="1440" w:type="dxa"/>
          </w:tcPr>
          <w:p w14:paraId="57778C8E" w14:textId="77777777" w:rsidR="00F91896" w:rsidRDefault="00000000">
            <w:r>
              <w:rPr>
                <w:sz w:val="18"/>
              </w:rPr>
              <w:t>83</w:t>
            </w:r>
          </w:p>
        </w:tc>
        <w:tc>
          <w:tcPr>
            <w:tcW w:w="1440" w:type="dxa"/>
          </w:tcPr>
          <w:p w14:paraId="2057FC87" w14:textId="77777777" w:rsidR="00F91896" w:rsidRDefault="00000000">
            <w:r>
              <w:rPr>
                <w:sz w:val="18"/>
              </w:rPr>
              <w:t>11B, (page 114-115)</w:t>
            </w:r>
          </w:p>
        </w:tc>
        <w:tc>
          <w:tcPr>
            <w:tcW w:w="1440" w:type="dxa"/>
          </w:tcPr>
          <w:p w14:paraId="6A7F91D2" w14:textId="77777777" w:rsidR="00F91896" w:rsidRDefault="00000000">
            <w:r>
              <w:rPr>
                <w:sz w:val="18"/>
              </w:rPr>
              <w:t>Rozprávanie - préblemy miest</w:t>
            </w:r>
          </w:p>
        </w:tc>
        <w:tc>
          <w:tcPr>
            <w:tcW w:w="1440" w:type="dxa"/>
          </w:tcPr>
          <w:p w14:paraId="3B0A09C5" w14:textId="77777777" w:rsidR="00F91896" w:rsidRDefault="00000000">
            <w:r>
              <w:rPr>
                <w:sz w:val="18"/>
              </w:rPr>
              <w:t>pomenovať problémy miest a popísať ich dopad na spoločnosť; navrhnúť riešenia a vyjadriť svoj názor; používať slovnú zásobu z oblasti verejného života a správy vecí verejných.</w:t>
            </w:r>
            <w:r>
              <w:rPr>
                <w:sz w:val="18"/>
              </w:rPr>
              <w:br/>
            </w:r>
          </w:p>
        </w:tc>
        <w:tc>
          <w:tcPr>
            <w:tcW w:w="1440" w:type="dxa"/>
          </w:tcPr>
          <w:p w14:paraId="0B25944D" w14:textId="77777777" w:rsidR="00F91896" w:rsidRDefault="00F91896"/>
        </w:tc>
        <w:tc>
          <w:tcPr>
            <w:tcW w:w="1440" w:type="dxa"/>
          </w:tcPr>
          <w:p w14:paraId="3BB6F742" w14:textId="77777777" w:rsidR="00F91896" w:rsidRDefault="00000000">
            <w:r>
              <w:rPr>
                <w:sz w:val="18"/>
              </w:rPr>
              <w:t>aim (v.), at all costs, burglary, commit a crime, concerned, criminal, inadequate, lot (n.), mayor, nonsense, outrageous, pedestrian, poor, priority, rubbish collector, rubbish lorry, switch off, take action, threaten, unemployment, vandalism, As a consequence…, As I see it…, For this reason…, I’m writing in response to…, Our main concern should be…, This is due to the fact that…</w:t>
            </w:r>
          </w:p>
        </w:tc>
        <w:tc>
          <w:tcPr>
            <w:tcW w:w="1440" w:type="dxa"/>
          </w:tcPr>
          <w:p w14:paraId="75387C09" w14:textId="77777777" w:rsidR="00F91896" w:rsidRDefault="00000000">
            <w:r>
              <w:rPr>
                <w:sz w:val="18"/>
              </w:rPr>
              <w:t>Student’s book, Multimedia material &amp; player</w:t>
            </w:r>
          </w:p>
        </w:tc>
        <w:tc>
          <w:tcPr>
            <w:tcW w:w="1440" w:type="dxa"/>
          </w:tcPr>
          <w:p w14:paraId="12FB560A" w14:textId="77777777" w:rsidR="00F91896" w:rsidRDefault="00F91896"/>
        </w:tc>
      </w:tr>
      <w:tr w:rsidR="00F91896" w14:paraId="0A685AAF" w14:textId="77777777">
        <w:tc>
          <w:tcPr>
            <w:tcW w:w="1440" w:type="dxa"/>
          </w:tcPr>
          <w:p w14:paraId="2CC23846" w14:textId="77777777" w:rsidR="00F91896" w:rsidRDefault="00F91896"/>
        </w:tc>
        <w:tc>
          <w:tcPr>
            <w:tcW w:w="1440" w:type="dxa"/>
          </w:tcPr>
          <w:p w14:paraId="31F59F16" w14:textId="77777777" w:rsidR="00F91896" w:rsidRDefault="00F91896"/>
        </w:tc>
        <w:tc>
          <w:tcPr>
            <w:tcW w:w="1440" w:type="dxa"/>
          </w:tcPr>
          <w:p w14:paraId="36E4D7AC" w14:textId="77777777" w:rsidR="00F91896" w:rsidRDefault="00F91896"/>
        </w:tc>
        <w:tc>
          <w:tcPr>
            <w:tcW w:w="1440" w:type="dxa"/>
          </w:tcPr>
          <w:p w14:paraId="0432C2AC" w14:textId="77777777" w:rsidR="00F91896" w:rsidRDefault="00F91896"/>
        </w:tc>
        <w:tc>
          <w:tcPr>
            <w:tcW w:w="1440" w:type="dxa"/>
          </w:tcPr>
          <w:p w14:paraId="2A62E427" w14:textId="77777777" w:rsidR="00F91896" w:rsidRDefault="00000000">
            <w:r>
              <w:rPr>
                <w:sz w:val="18"/>
              </w:rPr>
              <w:t>Písanie - list redaktorovi</w:t>
            </w:r>
          </w:p>
        </w:tc>
        <w:tc>
          <w:tcPr>
            <w:tcW w:w="1440" w:type="dxa"/>
          </w:tcPr>
          <w:p w14:paraId="2ED77154" w14:textId="77777777" w:rsidR="00F91896" w:rsidRDefault="00000000">
            <w:r>
              <w:rPr>
                <w:sz w:val="18"/>
              </w:rPr>
              <w:t>napísať štruktúrovaný formálny list s vyjadrením názoru; používať vhodné spojky na vyjadrenie dôvodu a následku (As a consequence, This is due to...); efektívne využívať cieľovú slovnú zásobu na presné vyjadrenie postoja a návrhu riešenia.</w:t>
            </w:r>
            <w:r>
              <w:rPr>
                <w:sz w:val="18"/>
              </w:rPr>
              <w:br/>
            </w:r>
          </w:p>
        </w:tc>
        <w:tc>
          <w:tcPr>
            <w:tcW w:w="1440" w:type="dxa"/>
          </w:tcPr>
          <w:p w14:paraId="1A237018" w14:textId="77777777" w:rsidR="00F91896" w:rsidRDefault="00F91896"/>
        </w:tc>
        <w:tc>
          <w:tcPr>
            <w:tcW w:w="1440" w:type="dxa"/>
          </w:tcPr>
          <w:p w14:paraId="5C90149F" w14:textId="77777777" w:rsidR="00F91896" w:rsidRDefault="00F91896"/>
        </w:tc>
        <w:tc>
          <w:tcPr>
            <w:tcW w:w="1440" w:type="dxa"/>
          </w:tcPr>
          <w:p w14:paraId="1E73F1AE" w14:textId="77777777" w:rsidR="00F91896" w:rsidRDefault="00000000">
            <w:r>
              <w:rPr>
                <w:sz w:val="18"/>
              </w:rPr>
              <w:t>Student’s book, Multimedia material &amp; player</w:t>
            </w:r>
          </w:p>
        </w:tc>
        <w:tc>
          <w:tcPr>
            <w:tcW w:w="1440" w:type="dxa"/>
          </w:tcPr>
          <w:p w14:paraId="610B527C" w14:textId="77777777" w:rsidR="00F91896" w:rsidRDefault="00F91896"/>
        </w:tc>
      </w:tr>
      <w:tr w:rsidR="00F91896" w14:paraId="5362B73F" w14:textId="77777777">
        <w:tc>
          <w:tcPr>
            <w:tcW w:w="1440" w:type="dxa"/>
          </w:tcPr>
          <w:p w14:paraId="606B93CF" w14:textId="77777777" w:rsidR="00F91896" w:rsidRDefault="00F91896"/>
        </w:tc>
        <w:tc>
          <w:tcPr>
            <w:tcW w:w="1440" w:type="dxa"/>
          </w:tcPr>
          <w:p w14:paraId="1A125ACC" w14:textId="77777777" w:rsidR="00F91896" w:rsidRDefault="00F91896"/>
        </w:tc>
        <w:tc>
          <w:tcPr>
            <w:tcW w:w="1440" w:type="dxa"/>
          </w:tcPr>
          <w:p w14:paraId="4D31FB7B" w14:textId="77777777" w:rsidR="00F91896" w:rsidRDefault="00000000">
            <w:r>
              <w:rPr>
                <w:sz w:val="18"/>
              </w:rPr>
              <w:t>84</w:t>
            </w:r>
          </w:p>
        </w:tc>
        <w:tc>
          <w:tcPr>
            <w:tcW w:w="1440" w:type="dxa"/>
          </w:tcPr>
          <w:p w14:paraId="11898071" w14:textId="77777777" w:rsidR="00F91896" w:rsidRDefault="00000000">
            <w:r>
              <w:rPr>
                <w:sz w:val="18"/>
              </w:rPr>
              <w:t>Review 11</w:t>
            </w:r>
          </w:p>
        </w:tc>
        <w:tc>
          <w:tcPr>
            <w:tcW w:w="1440" w:type="dxa"/>
          </w:tcPr>
          <w:p w14:paraId="631131F6" w14:textId="77777777" w:rsidR="00F91896" w:rsidRDefault="00000000">
            <w:r>
              <w:rPr>
                <w:sz w:val="18"/>
              </w:rPr>
              <w:t>Zhrnutie učiva, Sebahodnotenie</w:t>
            </w:r>
          </w:p>
        </w:tc>
        <w:tc>
          <w:tcPr>
            <w:tcW w:w="1440" w:type="dxa"/>
          </w:tcPr>
          <w:p w14:paraId="25B68C13" w14:textId="77777777" w:rsidR="00F91896" w:rsidRDefault="00000000">
            <w:r>
              <w:rPr>
                <w:sz w:val="18"/>
              </w:rPr>
              <w:t xml:space="preserve">zopakovať a upevniť gramatické štruktúry a slovnú zásobu z celého modulu, </w:t>
            </w:r>
            <w:r>
              <w:rPr>
                <w:sz w:val="18"/>
              </w:rPr>
              <w:lastRenderedPageBreak/>
              <w:t>vyhodnotiť vlastné pokroky v oblasti počúvania, čítania, hovorenia a písania, vyjadriť, v čom sa cíti istý a čo potrebuje ďalej rozvíjať.</w:t>
            </w:r>
          </w:p>
        </w:tc>
        <w:tc>
          <w:tcPr>
            <w:tcW w:w="1440" w:type="dxa"/>
          </w:tcPr>
          <w:p w14:paraId="67288958" w14:textId="77777777" w:rsidR="00F91896" w:rsidRDefault="00F91896"/>
        </w:tc>
        <w:tc>
          <w:tcPr>
            <w:tcW w:w="1440" w:type="dxa"/>
          </w:tcPr>
          <w:p w14:paraId="1929EA02" w14:textId="77777777" w:rsidR="00F91896" w:rsidRDefault="00F91896"/>
        </w:tc>
        <w:tc>
          <w:tcPr>
            <w:tcW w:w="1440" w:type="dxa"/>
          </w:tcPr>
          <w:p w14:paraId="78031DEC" w14:textId="77777777" w:rsidR="00F91896" w:rsidRDefault="00000000">
            <w:r>
              <w:rPr>
                <w:sz w:val="18"/>
              </w:rPr>
              <w:t xml:space="preserve">Student’s book, Multimedia material &amp; player </w:t>
            </w:r>
          </w:p>
        </w:tc>
        <w:tc>
          <w:tcPr>
            <w:tcW w:w="1440" w:type="dxa"/>
          </w:tcPr>
          <w:p w14:paraId="2A9FE6B7" w14:textId="77777777" w:rsidR="00F91896" w:rsidRDefault="00F91896"/>
        </w:tc>
      </w:tr>
      <w:tr w:rsidR="00F91896" w14:paraId="42743A1A" w14:textId="77777777">
        <w:tc>
          <w:tcPr>
            <w:tcW w:w="1440" w:type="dxa"/>
          </w:tcPr>
          <w:p w14:paraId="0D1CD1A5" w14:textId="77777777" w:rsidR="00F91896" w:rsidRDefault="00F91896"/>
        </w:tc>
        <w:tc>
          <w:tcPr>
            <w:tcW w:w="1440" w:type="dxa"/>
          </w:tcPr>
          <w:p w14:paraId="25A34DAE" w14:textId="77777777" w:rsidR="00F91896" w:rsidRDefault="00000000">
            <w:r>
              <w:rPr>
                <w:sz w:val="18"/>
              </w:rPr>
              <w:t>29</w:t>
            </w:r>
          </w:p>
        </w:tc>
        <w:tc>
          <w:tcPr>
            <w:tcW w:w="1440" w:type="dxa"/>
          </w:tcPr>
          <w:p w14:paraId="04E7E288" w14:textId="77777777" w:rsidR="00F91896" w:rsidRDefault="00000000">
            <w:r>
              <w:rPr>
                <w:sz w:val="18"/>
              </w:rPr>
              <w:t>85</w:t>
            </w:r>
          </w:p>
        </w:tc>
        <w:tc>
          <w:tcPr>
            <w:tcW w:w="1440" w:type="dxa"/>
          </w:tcPr>
          <w:p w14:paraId="4EEA3879" w14:textId="77777777" w:rsidR="00F91896" w:rsidRDefault="00000000">
            <w:r>
              <w:rPr>
                <w:sz w:val="18"/>
              </w:rPr>
              <w:t>Video Module 11</w:t>
            </w:r>
          </w:p>
        </w:tc>
        <w:tc>
          <w:tcPr>
            <w:tcW w:w="1440" w:type="dxa"/>
          </w:tcPr>
          <w:p w14:paraId="0A855539" w14:textId="77777777" w:rsidR="00F91896" w:rsidRDefault="00000000">
            <w:r>
              <w:rPr>
                <w:sz w:val="18"/>
              </w:rPr>
              <w:t>Videolekcia</w:t>
            </w:r>
          </w:p>
        </w:tc>
        <w:tc>
          <w:tcPr>
            <w:tcW w:w="1440" w:type="dxa"/>
          </w:tcPr>
          <w:p w14:paraId="38232853"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37CECFF8" w14:textId="77777777" w:rsidR="00F91896" w:rsidRDefault="00F91896"/>
        </w:tc>
        <w:tc>
          <w:tcPr>
            <w:tcW w:w="1440" w:type="dxa"/>
          </w:tcPr>
          <w:p w14:paraId="140D3271" w14:textId="77777777" w:rsidR="00F91896" w:rsidRDefault="00F91896"/>
        </w:tc>
        <w:tc>
          <w:tcPr>
            <w:tcW w:w="1440" w:type="dxa"/>
          </w:tcPr>
          <w:p w14:paraId="5954C841" w14:textId="77777777" w:rsidR="00F91896" w:rsidRDefault="00000000">
            <w:r>
              <w:rPr>
                <w:sz w:val="18"/>
              </w:rPr>
              <w:t>Multimedia material &amp; player</w:t>
            </w:r>
          </w:p>
        </w:tc>
        <w:tc>
          <w:tcPr>
            <w:tcW w:w="1440" w:type="dxa"/>
          </w:tcPr>
          <w:p w14:paraId="24935017" w14:textId="77777777" w:rsidR="00F91896" w:rsidRDefault="00F91896"/>
        </w:tc>
      </w:tr>
      <w:tr w:rsidR="00F91896" w14:paraId="61F9E6FB" w14:textId="77777777">
        <w:tc>
          <w:tcPr>
            <w:tcW w:w="1440" w:type="dxa"/>
          </w:tcPr>
          <w:p w14:paraId="7FE5D6AD" w14:textId="77777777" w:rsidR="00F91896" w:rsidRDefault="00F91896"/>
        </w:tc>
        <w:tc>
          <w:tcPr>
            <w:tcW w:w="1440" w:type="dxa"/>
          </w:tcPr>
          <w:p w14:paraId="2F69A5E2" w14:textId="77777777" w:rsidR="00F91896" w:rsidRDefault="00F91896"/>
        </w:tc>
        <w:tc>
          <w:tcPr>
            <w:tcW w:w="1440" w:type="dxa"/>
          </w:tcPr>
          <w:p w14:paraId="030D8C79" w14:textId="77777777" w:rsidR="00F91896" w:rsidRDefault="00000000">
            <w:r>
              <w:rPr>
                <w:sz w:val="18"/>
              </w:rPr>
              <w:t>86</w:t>
            </w:r>
          </w:p>
        </w:tc>
        <w:tc>
          <w:tcPr>
            <w:tcW w:w="1440" w:type="dxa"/>
          </w:tcPr>
          <w:p w14:paraId="39D2A85E" w14:textId="77777777" w:rsidR="00F91896" w:rsidRDefault="00000000">
            <w:r>
              <w:rPr>
                <w:sz w:val="18"/>
              </w:rPr>
              <w:t>Test 11</w:t>
            </w:r>
          </w:p>
        </w:tc>
        <w:tc>
          <w:tcPr>
            <w:tcW w:w="1440" w:type="dxa"/>
          </w:tcPr>
          <w:p w14:paraId="6191F0A5" w14:textId="77777777" w:rsidR="00F91896" w:rsidRDefault="00000000">
            <w:r>
              <w:rPr>
                <w:sz w:val="18"/>
              </w:rPr>
              <w:t>Hodnotenie pokroku študentov</w:t>
            </w:r>
          </w:p>
        </w:tc>
        <w:tc>
          <w:tcPr>
            <w:tcW w:w="1440" w:type="dxa"/>
          </w:tcPr>
          <w:p w14:paraId="36C9DA43"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78C6FA87" w14:textId="77777777" w:rsidR="00F91896" w:rsidRDefault="00F91896"/>
        </w:tc>
        <w:tc>
          <w:tcPr>
            <w:tcW w:w="1440" w:type="dxa"/>
          </w:tcPr>
          <w:p w14:paraId="0486041C" w14:textId="77777777" w:rsidR="00F91896" w:rsidRDefault="00F91896"/>
        </w:tc>
        <w:tc>
          <w:tcPr>
            <w:tcW w:w="1440" w:type="dxa"/>
          </w:tcPr>
          <w:p w14:paraId="24584B6A" w14:textId="77777777" w:rsidR="00F91896" w:rsidRDefault="00000000">
            <w:r>
              <w:rPr>
                <w:sz w:val="18"/>
              </w:rPr>
              <w:t>Tests &amp; audio (downloadable from the Teacher’s assistant)</w:t>
            </w:r>
          </w:p>
        </w:tc>
        <w:tc>
          <w:tcPr>
            <w:tcW w:w="1440" w:type="dxa"/>
          </w:tcPr>
          <w:p w14:paraId="6A51DF8C" w14:textId="77777777" w:rsidR="00F91896" w:rsidRDefault="00F91896"/>
        </w:tc>
      </w:tr>
      <w:tr w:rsidR="00F91896" w14:paraId="56090C19" w14:textId="77777777">
        <w:tc>
          <w:tcPr>
            <w:tcW w:w="1440" w:type="dxa"/>
          </w:tcPr>
          <w:p w14:paraId="4B1F2551" w14:textId="77777777" w:rsidR="00F91896" w:rsidRDefault="00F91896"/>
        </w:tc>
        <w:tc>
          <w:tcPr>
            <w:tcW w:w="1440" w:type="dxa"/>
          </w:tcPr>
          <w:p w14:paraId="04E7711E" w14:textId="77777777" w:rsidR="00F91896" w:rsidRDefault="00F91896"/>
        </w:tc>
        <w:tc>
          <w:tcPr>
            <w:tcW w:w="1440" w:type="dxa"/>
          </w:tcPr>
          <w:p w14:paraId="3DEB3376" w14:textId="77777777" w:rsidR="00F91896" w:rsidRDefault="00000000">
            <w:r>
              <w:rPr>
                <w:sz w:val="18"/>
              </w:rPr>
              <w:t>87</w:t>
            </w:r>
          </w:p>
        </w:tc>
        <w:tc>
          <w:tcPr>
            <w:tcW w:w="1440" w:type="dxa"/>
          </w:tcPr>
          <w:p w14:paraId="03220C1D" w14:textId="77777777" w:rsidR="00F91896" w:rsidRDefault="00000000">
            <w:r>
              <w:rPr>
                <w:sz w:val="18"/>
              </w:rPr>
              <w:t>Cover Page Module 12, 12A , (page 117-119)</w:t>
            </w:r>
          </w:p>
        </w:tc>
        <w:tc>
          <w:tcPr>
            <w:tcW w:w="1440" w:type="dxa"/>
          </w:tcPr>
          <w:p w14:paraId="4C376AA2" w14:textId="77777777" w:rsidR="00F91896" w:rsidRDefault="00000000">
            <w:r>
              <w:rPr>
                <w:sz w:val="18"/>
              </w:rPr>
              <w:t>Čítanie s porozumením - Náhodné objavy</w:t>
            </w:r>
          </w:p>
        </w:tc>
        <w:tc>
          <w:tcPr>
            <w:tcW w:w="1440" w:type="dxa"/>
          </w:tcPr>
          <w:p w14:paraId="0502A83E" w14:textId="77777777" w:rsidR="00F91896" w:rsidRDefault="00000000">
            <w:r>
              <w:rPr>
                <w:sz w:val="18"/>
              </w:rPr>
              <w:t xml:space="preserve">oboznámiť sa s obsahom a zameraním nadchádzajúcej lekcie. Porozumieť textu o vedeckých objavoch a vyvodiť závery z kontextu; obohatiť si slovnú zásobu z oblasti vedy a výskumu; rozprávať o hypotetických situáciách v minulosti a vyjadruje ľútosť nad tým, čo sa </w:t>
            </w:r>
            <w:r>
              <w:rPr>
                <w:sz w:val="18"/>
              </w:rPr>
              <w:lastRenderedPageBreak/>
              <w:t>stalo/nestalo.</w:t>
            </w:r>
            <w:r>
              <w:rPr>
                <w:sz w:val="18"/>
              </w:rPr>
              <w:br/>
            </w:r>
          </w:p>
        </w:tc>
        <w:tc>
          <w:tcPr>
            <w:tcW w:w="1440" w:type="dxa"/>
          </w:tcPr>
          <w:p w14:paraId="51FCFF68" w14:textId="77777777" w:rsidR="00F91896" w:rsidRDefault="00F91896"/>
        </w:tc>
        <w:tc>
          <w:tcPr>
            <w:tcW w:w="1440" w:type="dxa"/>
          </w:tcPr>
          <w:p w14:paraId="71DF0B0D" w14:textId="77777777" w:rsidR="00F91896" w:rsidRDefault="00000000">
            <w:r>
              <w:rPr>
                <w:sz w:val="18"/>
              </w:rPr>
              <w:t xml:space="preserve">a second chance, by chance, fat chance, given half the chance, last chance, leave nothing to chance, not stand a chance, slim chance, take my chances, antibiotic, bacteria, bookmark, cell (biology), chemist, (potato) crisps, experiment (v.), flame, glue (n.), inspection, irritating, lab, make a profit, mankind, match (n.), mould (n.), </w:t>
            </w:r>
            <w:r>
              <w:rPr>
                <w:sz w:val="18"/>
              </w:rPr>
              <w:lastRenderedPageBreak/>
              <w:t>numerous, on the contrary, patent, penicillin, pharmacy, picky, progress (v.), remove, reputation, scrap paper, slice (v.), slippery, stick (n.), stick (v.), thanks to, vase</w:t>
            </w:r>
          </w:p>
        </w:tc>
        <w:tc>
          <w:tcPr>
            <w:tcW w:w="1440" w:type="dxa"/>
          </w:tcPr>
          <w:p w14:paraId="14B7DC80" w14:textId="77777777" w:rsidR="00F91896" w:rsidRDefault="00000000">
            <w:r>
              <w:rPr>
                <w:sz w:val="18"/>
              </w:rPr>
              <w:lastRenderedPageBreak/>
              <w:t>Student’s book, Multimedia material &amp; player</w:t>
            </w:r>
          </w:p>
        </w:tc>
        <w:tc>
          <w:tcPr>
            <w:tcW w:w="1440" w:type="dxa"/>
          </w:tcPr>
          <w:p w14:paraId="6C92C7D4" w14:textId="77777777" w:rsidR="00F91896" w:rsidRDefault="00000000">
            <w:r>
              <w:rPr>
                <w:sz w:val="18"/>
              </w:rPr>
              <w:t>kreativita, kritické myslenie, komunikácia, spolupráca, autonómne učenie</w:t>
            </w:r>
          </w:p>
        </w:tc>
      </w:tr>
      <w:tr w:rsidR="00F91896" w14:paraId="75B6DDE6" w14:textId="77777777">
        <w:tc>
          <w:tcPr>
            <w:tcW w:w="1440" w:type="dxa"/>
          </w:tcPr>
          <w:p w14:paraId="3421ED21" w14:textId="77777777" w:rsidR="00F91896" w:rsidRDefault="00F91896"/>
        </w:tc>
        <w:tc>
          <w:tcPr>
            <w:tcW w:w="1440" w:type="dxa"/>
          </w:tcPr>
          <w:p w14:paraId="1492E0DC" w14:textId="77777777" w:rsidR="00F91896" w:rsidRDefault="00F91896"/>
        </w:tc>
        <w:tc>
          <w:tcPr>
            <w:tcW w:w="1440" w:type="dxa"/>
          </w:tcPr>
          <w:p w14:paraId="61C9118A" w14:textId="77777777" w:rsidR="00F91896" w:rsidRDefault="00F91896"/>
        </w:tc>
        <w:tc>
          <w:tcPr>
            <w:tcW w:w="1440" w:type="dxa"/>
          </w:tcPr>
          <w:p w14:paraId="79B2CF1E" w14:textId="77777777" w:rsidR="00F91896" w:rsidRDefault="00F91896"/>
        </w:tc>
        <w:tc>
          <w:tcPr>
            <w:tcW w:w="1440" w:type="dxa"/>
          </w:tcPr>
          <w:p w14:paraId="5BC0B8FE" w14:textId="77777777" w:rsidR="00F91896" w:rsidRDefault="00000000">
            <w:r>
              <w:rPr>
                <w:sz w:val="18"/>
              </w:rPr>
              <w:t>Slovná zásoba - identické slovesá a podstatné mená, Gramatika - podmienkové vety typu 3</w:t>
            </w:r>
          </w:p>
        </w:tc>
        <w:tc>
          <w:tcPr>
            <w:tcW w:w="1440" w:type="dxa"/>
          </w:tcPr>
          <w:p w14:paraId="0B85D54C" w14:textId="77777777" w:rsidR="00F91896" w:rsidRDefault="00000000">
            <w:r>
              <w:rPr>
                <w:sz w:val="18"/>
              </w:rPr>
              <w:t>tvoriť a používať podmienkové vety typu 3 na vyjadrenie ľútosti a hypotetických situácií v minulosti; prepájať gramatické konštrukcie so slovnou zásobou o experimentoch, šťastí a náhodách; rozumieť kontextu vetnej výstavby v odborných aj neformálnych textoch.</w:t>
            </w:r>
          </w:p>
        </w:tc>
        <w:tc>
          <w:tcPr>
            <w:tcW w:w="1440" w:type="dxa"/>
          </w:tcPr>
          <w:p w14:paraId="2854831A" w14:textId="77777777" w:rsidR="00F91896" w:rsidRDefault="00000000">
            <w:r>
              <w:rPr>
                <w:sz w:val="18"/>
              </w:rPr>
              <w:t>Conditional Sentences Type 3</w:t>
            </w:r>
          </w:p>
        </w:tc>
        <w:tc>
          <w:tcPr>
            <w:tcW w:w="1440" w:type="dxa"/>
          </w:tcPr>
          <w:p w14:paraId="4D3642A7" w14:textId="77777777" w:rsidR="00F91896" w:rsidRDefault="00F91896"/>
        </w:tc>
        <w:tc>
          <w:tcPr>
            <w:tcW w:w="1440" w:type="dxa"/>
          </w:tcPr>
          <w:p w14:paraId="35A7E213" w14:textId="77777777" w:rsidR="00F91896" w:rsidRDefault="00000000">
            <w:r>
              <w:rPr>
                <w:sz w:val="18"/>
              </w:rPr>
              <w:t>Student’s book, Multimedia material &amp; player</w:t>
            </w:r>
          </w:p>
        </w:tc>
        <w:tc>
          <w:tcPr>
            <w:tcW w:w="1440" w:type="dxa"/>
          </w:tcPr>
          <w:p w14:paraId="0498D1D7" w14:textId="77777777" w:rsidR="00F91896" w:rsidRDefault="00000000">
            <w:r>
              <w:rPr>
                <w:sz w:val="18"/>
              </w:rPr>
              <w:t>kreativita, kritické myslenie, komunikácia, spolupráca, autonómne učenie</w:t>
            </w:r>
          </w:p>
        </w:tc>
      </w:tr>
      <w:tr w:rsidR="00F91896" w14:paraId="025AF9E4" w14:textId="77777777">
        <w:tc>
          <w:tcPr>
            <w:tcW w:w="1440" w:type="dxa"/>
          </w:tcPr>
          <w:p w14:paraId="036BB49F" w14:textId="77777777" w:rsidR="00F91896" w:rsidRDefault="00F91896"/>
        </w:tc>
        <w:tc>
          <w:tcPr>
            <w:tcW w:w="1440" w:type="dxa"/>
          </w:tcPr>
          <w:p w14:paraId="55FCF92C" w14:textId="77777777" w:rsidR="00F91896" w:rsidRDefault="00000000">
            <w:r>
              <w:rPr>
                <w:sz w:val="18"/>
              </w:rPr>
              <w:t>30</w:t>
            </w:r>
          </w:p>
        </w:tc>
        <w:tc>
          <w:tcPr>
            <w:tcW w:w="1440" w:type="dxa"/>
          </w:tcPr>
          <w:p w14:paraId="64EFFCC7" w14:textId="77777777" w:rsidR="00F91896" w:rsidRDefault="00000000">
            <w:r>
              <w:rPr>
                <w:sz w:val="18"/>
              </w:rPr>
              <w:t>88</w:t>
            </w:r>
          </w:p>
        </w:tc>
        <w:tc>
          <w:tcPr>
            <w:tcW w:w="1440" w:type="dxa"/>
          </w:tcPr>
          <w:p w14:paraId="65C1386E" w14:textId="77777777" w:rsidR="00F91896" w:rsidRDefault="00000000">
            <w:r>
              <w:rPr>
                <w:sz w:val="18"/>
              </w:rPr>
              <w:t>12A , (page 120-121)</w:t>
            </w:r>
          </w:p>
        </w:tc>
        <w:tc>
          <w:tcPr>
            <w:tcW w:w="1440" w:type="dxa"/>
          </w:tcPr>
          <w:p w14:paraId="409EC182" w14:textId="77777777" w:rsidR="00F91896" w:rsidRDefault="00000000">
            <w:r>
              <w:rPr>
                <w:sz w:val="18"/>
              </w:rPr>
              <w:t>Slovná zásoba - výrazy so slovom TIME, Gramatika - želanie a neskutočný minulý čas</w:t>
            </w:r>
          </w:p>
        </w:tc>
        <w:tc>
          <w:tcPr>
            <w:tcW w:w="1440" w:type="dxa"/>
          </w:tcPr>
          <w:p w14:paraId="25726122" w14:textId="77777777" w:rsidR="00F91896" w:rsidRDefault="00000000">
            <w:r>
              <w:rPr>
                <w:sz w:val="18"/>
              </w:rPr>
              <w:t>správne používať výrazy so slovom "time" v idiomatických a bežných kontextoch; vyjadriť želania a ľútosť o súčasnosti, budúcnosti aj minulosti; aktívne používať frázy ako „I wish…“, „If only…“ v rôznych komunikačných situáciách.</w:t>
            </w:r>
          </w:p>
        </w:tc>
        <w:tc>
          <w:tcPr>
            <w:tcW w:w="1440" w:type="dxa"/>
          </w:tcPr>
          <w:p w14:paraId="30052514" w14:textId="77777777" w:rsidR="00F91896" w:rsidRDefault="00000000">
            <w:r>
              <w:rPr>
                <w:sz w:val="18"/>
              </w:rPr>
              <w:t>Wishes and Unreal Past</w:t>
            </w:r>
          </w:p>
        </w:tc>
        <w:tc>
          <w:tcPr>
            <w:tcW w:w="1440" w:type="dxa"/>
          </w:tcPr>
          <w:p w14:paraId="506C2DEE" w14:textId="77777777" w:rsidR="00F91896" w:rsidRDefault="00000000">
            <w:r>
              <w:rPr>
                <w:sz w:val="18"/>
              </w:rPr>
              <w:t>for the time being, from time to time, have no time for sth, have time to kill, in no time, in time, in one’s own time, of all time, on time, turn back time, Better late than never, Better luck next time, I know the feeling, It’s better than nothing, It’s never too late, Look on the bright side, What a pity!, What a shame!, You win some, you lose some</w:t>
            </w:r>
          </w:p>
        </w:tc>
        <w:tc>
          <w:tcPr>
            <w:tcW w:w="1440" w:type="dxa"/>
          </w:tcPr>
          <w:p w14:paraId="612AF01B" w14:textId="77777777" w:rsidR="00F91896" w:rsidRDefault="00000000">
            <w:r>
              <w:rPr>
                <w:sz w:val="18"/>
              </w:rPr>
              <w:t>Student’s book, Multimedia material &amp; player</w:t>
            </w:r>
          </w:p>
        </w:tc>
        <w:tc>
          <w:tcPr>
            <w:tcW w:w="1440" w:type="dxa"/>
          </w:tcPr>
          <w:p w14:paraId="474A242F" w14:textId="77777777" w:rsidR="00F91896" w:rsidRDefault="00F91896"/>
        </w:tc>
      </w:tr>
      <w:tr w:rsidR="00F91896" w14:paraId="3026AC62" w14:textId="77777777">
        <w:tc>
          <w:tcPr>
            <w:tcW w:w="1440" w:type="dxa"/>
          </w:tcPr>
          <w:p w14:paraId="773158FF" w14:textId="77777777" w:rsidR="00F91896" w:rsidRDefault="00F91896"/>
        </w:tc>
        <w:tc>
          <w:tcPr>
            <w:tcW w:w="1440" w:type="dxa"/>
          </w:tcPr>
          <w:p w14:paraId="3B301F2F" w14:textId="77777777" w:rsidR="00F91896" w:rsidRDefault="00F91896"/>
        </w:tc>
        <w:tc>
          <w:tcPr>
            <w:tcW w:w="1440" w:type="dxa"/>
          </w:tcPr>
          <w:p w14:paraId="402911E2" w14:textId="77777777" w:rsidR="00F91896" w:rsidRDefault="00F91896"/>
        </w:tc>
        <w:tc>
          <w:tcPr>
            <w:tcW w:w="1440" w:type="dxa"/>
          </w:tcPr>
          <w:p w14:paraId="029FF3B5" w14:textId="77777777" w:rsidR="00F91896" w:rsidRDefault="00F91896"/>
        </w:tc>
        <w:tc>
          <w:tcPr>
            <w:tcW w:w="1440" w:type="dxa"/>
          </w:tcPr>
          <w:p w14:paraId="4D5509BF" w14:textId="77777777" w:rsidR="00F91896" w:rsidRDefault="00000000">
            <w:r>
              <w:rPr>
                <w:sz w:val="18"/>
              </w:rPr>
              <w:t>Počúvanie s porozumením, rozprávanie</w:t>
            </w:r>
          </w:p>
        </w:tc>
        <w:tc>
          <w:tcPr>
            <w:tcW w:w="1440" w:type="dxa"/>
          </w:tcPr>
          <w:p w14:paraId="5263B78F" w14:textId="77777777" w:rsidR="00F91896" w:rsidRDefault="00000000">
            <w:r>
              <w:rPr>
                <w:sz w:val="18"/>
              </w:rPr>
              <w:t xml:space="preserve">rozumieť nahrávkam obsahujúcim želania alebo výčitky týkajúce sa minulých či súčasných udalostí; plynulo sa zapojiť do diskusie s použitím príslušných </w:t>
            </w:r>
            <w:r>
              <w:rPr>
                <w:sz w:val="18"/>
              </w:rPr>
              <w:lastRenderedPageBreak/>
              <w:t>gramatických konštrukcií; argumentovať, vyjadriť osobné postoje a pocity.</w:t>
            </w:r>
          </w:p>
        </w:tc>
        <w:tc>
          <w:tcPr>
            <w:tcW w:w="1440" w:type="dxa"/>
          </w:tcPr>
          <w:p w14:paraId="5685CB41" w14:textId="77777777" w:rsidR="00F91896" w:rsidRDefault="00000000">
            <w:r>
              <w:rPr>
                <w:sz w:val="18"/>
              </w:rPr>
              <w:lastRenderedPageBreak/>
              <w:t>Wishes and Unreal Past</w:t>
            </w:r>
          </w:p>
        </w:tc>
        <w:tc>
          <w:tcPr>
            <w:tcW w:w="1440" w:type="dxa"/>
          </w:tcPr>
          <w:p w14:paraId="65D36270" w14:textId="77777777" w:rsidR="00F91896" w:rsidRDefault="00F91896"/>
        </w:tc>
        <w:tc>
          <w:tcPr>
            <w:tcW w:w="1440" w:type="dxa"/>
          </w:tcPr>
          <w:p w14:paraId="79745D1E" w14:textId="77777777" w:rsidR="00F91896" w:rsidRDefault="00000000">
            <w:r>
              <w:rPr>
                <w:sz w:val="18"/>
              </w:rPr>
              <w:t>Student’s book, Multimedia material &amp; player</w:t>
            </w:r>
          </w:p>
        </w:tc>
        <w:tc>
          <w:tcPr>
            <w:tcW w:w="1440" w:type="dxa"/>
          </w:tcPr>
          <w:p w14:paraId="00254076" w14:textId="77777777" w:rsidR="00F91896" w:rsidRDefault="00F91896"/>
        </w:tc>
      </w:tr>
      <w:tr w:rsidR="00F91896" w14:paraId="5AFABDDC" w14:textId="77777777">
        <w:tc>
          <w:tcPr>
            <w:tcW w:w="1440" w:type="dxa"/>
          </w:tcPr>
          <w:p w14:paraId="56B00A50" w14:textId="77777777" w:rsidR="00F91896" w:rsidRDefault="00F91896"/>
        </w:tc>
        <w:tc>
          <w:tcPr>
            <w:tcW w:w="1440" w:type="dxa"/>
          </w:tcPr>
          <w:p w14:paraId="3A8877B4" w14:textId="77777777" w:rsidR="00F91896" w:rsidRDefault="00F91896"/>
        </w:tc>
        <w:tc>
          <w:tcPr>
            <w:tcW w:w="1440" w:type="dxa"/>
          </w:tcPr>
          <w:p w14:paraId="206509A9" w14:textId="77777777" w:rsidR="00F91896" w:rsidRDefault="00000000">
            <w:r>
              <w:rPr>
                <w:sz w:val="18"/>
              </w:rPr>
              <w:t>89</w:t>
            </w:r>
          </w:p>
        </w:tc>
        <w:tc>
          <w:tcPr>
            <w:tcW w:w="1440" w:type="dxa"/>
          </w:tcPr>
          <w:p w14:paraId="5F3066FE" w14:textId="77777777" w:rsidR="00F91896" w:rsidRDefault="00000000">
            <w:r>
              <w:rPr>
                <w:sz w:val="18"/>
              </w:rPr>
              <w:t>12B, (page 122-123)</w:t>
            </w:r>
          </w:p>
        </w:tc>
        <w:tc>
          <w:tcPr>
            <w:tcW w:w="1440" w:type="dxa"/>
          </w:tcPr>
          <w:p w14:paraId="5EEC0CDE" w14:textId="77777777" w:rsidR="00F91896" w:rsidRDefault="00000000">
            <w:r>
              <w:rPr>
                <w:sz w:val="18"/>
              </w:rPr>
              <w:t>Čítanie s porozumením - Čísla</w:t>
            </w:r>
          </w:p>
        </w:tc>
        <w:tc>
          <w:tcPr>
            <w:tcW w:w="1440" w:type="dxa"/>
          </w:tcPr>
          <w:p w14:paraId="20B67E63" w14:textId="77777777" w:rsidR="00F91896" w:rsidRDefault="00000000">
            <w:r>
              <w:rPr>
                <w:sz w:val="18"/>
              </w:rPr>
              <w:t>porozumieť významu čísel a ich spojeniu s náhodou v texte; aktívne používať idiomatické výrazy na vyjadrenie prekvapenia, šoku alebo náhody; opísať osobné skúsenosti s náhodami a nečakanými situáciami.</w:t>
            </w:r>
            <w:r>
              <w:rPr>
                <w:sz w:val="18"/>
              </w:rPr>
              <w:br/>
            </w:r>
          </w:p>
        </w:tc>
        <w:tc>
          <w:tcPr>
            <w:tcW w:w="1440" w:type="dxa"/>
          </w:tcPr>
          <w:p w14:paraId="141B585C" w14:textId="77777777" w:rsidR="00F91896" w:rsidRDefault="00F91896"/>
        </w:tc>
        <w:tc>
          <w:tcPr>
            <w:tcW w:w="1440" w:type="dxa"/>
          </w:tcPr>
          <w:p w14:paraId="78198454" w14:textId="77777777" w:rsidR="00F91896" w:rsidRDefault="00000000">
            <w:r>
              <w:rPr>
                <w:sz w:val="18"/>
              </w:rPr>
              <w:t>coincidence, I don't know what came over me..., envelope, give a sigh of relief, give birth, hesitate, identical twins, knock, odd, sealed, send a shiver down my spine, slam (v.), spooky, toss and turn, a pain in the neck, all ears, blow one’s mind, can’t make head or tail of sth, in a flash, on top of the world, one’s heart was in one’s mouth, one’s jaw dropped, out of the blue, ring a bell, sleep like a log, spill the beans</w:t>
            </w:r>
          </w:p>
        </w:tc>
        <w:tc>
          <w:tcPr>
            <w:tcW w:w="1440" w:type="dxa"/>
          </w:tcPr>
          <w:p w14:paraId="05F69297" w14:textId="77777777" w:rsidR="00F91896" w:rsidRDefault="00000000">
            <w:r>
              <w:rPr>
                <w:sz w:val="18"/>
              </w:rPr>
              <w:t>Student’s book, Multimedia material &amp; player</w:t>
            </w:r>
          </w:p>
        </w:tc>
        <w:tc>
          <w:tcPr>
            <w:tcW w:w="1440" w:type="dxa"/>
          </w:tcPr>
          <w:p w14:paraId="5F6258EF" w14:textId="77777777" w:rsidR="00F91896" w:rsidRDefault="00F91896"/>
        </w:tc>
      </w:tr>
      <w:tr w:rsidR="00F91896" w14:paraId="19FD6218" w14:textId="77777777">
        <w:tc>
          <w:tcPr>
            <w:tcW w:w="1440" w:type="dxa"/>
          </w:tcPr>
          <w:p w14:paraId="6052967C" w14:textId="77777777" w:rsidR="00F91896" w:rsidRDefault="00F91896"/>
        </w:tc>
        <w:tc>
          <w:tcPr>
            <w:tcW w:w="1440" w:type="dxa"/>
          </w:tcPr>
          <w:p w14:paraId="5B63ECA9" w14:textId="77777777" w:rsidR="00F91896" w:rsidRDefault="00F91896"/>
        </w:tc>
        <w:tc>
          <w:tcPr>
            <w:tcW w:w="1440" w:type="dxa"/>
          </w:tcPr>
          <w:p w14:paraId="237AF287" w14:textId="77777777" w:rsidR="00F91896" w:rsidRDefault="00F91896"/>
        </w:tc>
        <w:tc>
          <w:tcPr>
            <w:tcW w:w="1440" w:type="dxa"/>
          </w:tcPr>
          <w:p w14:paraId="3EB6E46F" w14:textId="77777777" w:rsidR="00F91896" w:rsidRDefault="00F91896"/>
        </w:tc>
        <w:tc>
          <w:tcPr>
            <w:tcW w:w="1440" w:type="dxa"/>
          </w:tcPr>
          <w:p w14:paraId="0966436E" w14:textId="77777777" w:rsidR="00F91896" w:rsidRDefault="00000000">
            <w:r>
              <w:rPr>
                <w:sz w:val="18"/>
              </w:rPr>
              <w:t>Slovná zásoba - idiómy, počúvanie s porozumením</w:t>
            </w:r>
          </w:p>
        </w:tc>
        <w:tc>
          <w:tcPr>
            <w:tcW w:w="1440" w:type="dxa"/>
          </w:tcPr>
          <w:p w14:paraId="333582EB" w14:textId="77777777" w:rsidR="00F91896" w:rsidRDefault="00000000">
            <w:r>
              <w:rPr>
                <w:sz w:val="18"/>
              </w:rPr>
              <w:t>identifikovať význam bežných anglických idiómov v kontexte; rozumieť hovorenej reči s použitím idiomatického jazyka; aktívne používať idiomy pri rozprávaní o nečakaných situáciách.</w:t>
            </w:r>
          </w:p>
        </w:tc>
        <w:tc>
          <w:tcPr>
            <w:tcW w:w="1440" w:type="dxa"/>
          </w:tcPr>
          <w:p w14:paraId="26EC2E71" w14:textId="77777777" w:rsidR="00F91896" w:rsidRDefault="00F91896"/>
        </w:tc>
        <w:tc>
          <w:tcPr>
            <w:tcW w:w="1440" w:type="dxa"/>
          </w:tcPr>
          <w:p w14:paraId="4DBE59F3" w14:textId="77777777" w:rsidR="00F91896" w:rsidRDefault="00F91896"/>
        </w:tc>
        <w:tc>
          <w:tcPr>
            <w:tcW w:w="1440" w:type="dxa"/>
          </w:tcPr>
          <w:p w14:paraId="1A8DA243" w14:textId="77777777" w:rsidR="00F91896" w:rsidRDefault="00000000">
            <w:r>
              <w:rPr>
                <w:sz w:val="18"/>
              </w:rPr>
              <w:t>Student’s book, Multimedia material &amp; player</w:t>
            </w:r>
          </w:p>
        </w:tc>
        <w:tc>
          <w:tcPr>
            <w:tcW w:w="1440" w:type="dxa"/>
          </w:tcPr>
          <w:p w14:paraId="469695CB" w14:textId="77777777" w:rsidR="00F91896" w:rsidRDefault="00F91896"/>
        </w:tc>
      </w:tr>
      <w:tr w:rsidR="00F91896" w14:paraId="1E78DFCF" w14:textId="77777777">
        <w:tc>
          <w:tcPr>
            <w:tcW w:w="1440" w:type="dxa"/>
          </w:tcPr>
          <w:p w14:paraId="28A8E1ED" w14:textId="77777777" w:rsidR="00F91896" w:rsidRDefault="00F91896"/>
        </w:tc>
        <w:tc>
          <w:tcPr>
            <w:tcW w:w="1440" w:type="dxa"/>
          </w:tcPr>
          <w:p w14:paraId="71F00534" w14:textId="77777777" w:rsidR="00F91896" w:rsidRDefault="00F91896"/>
        </w:tc>
        <w:tc>
          <w:tcPr>
            <w:tcW w:w="1440" w:type="dxa"/>
          </w:tcPr>
          <w:p w14:paraId="2004A05E" w14:textId="77777777" w:rsidR="00F91896" w:rsidRDefault="00000000">
            <w:r>
              <w:rPr>
                <w:sz w:val="18"/>
              </w:rPr>
              <w:t>90</w:t>
            </w:r>
          </w:p>
        </w:tc>
        <w:tc>
          <w:tcPr>
            <w:tcW w:w="1440" w:type="dxa"/>
          </w:tcPr>
          <w:p w14:paraId="6C88EF04" w14:textId="77777777" w:rsidR="00F91896" w:rsidRDefault="00000000">
            <w:r>
              <w:rPr>
                <w:sz w:val="18"/>
              </w:rPr>
              <w:t>12B, (page 124-125)</w:t>
            </w:r>
          </w:p>
        </w:tc>
        <w:tc>
          <w:tcPr>
            <w:tcW w:w="1440" w:type="dxa"/>
          </w:tcPr>
          <w:p w14:paraId="5C46677C" w14:textId="77777777" w:rsidR="00F91896" w:rsidRDefault="00000000">
            <w:r>
              <w:rPr>
                <w:sz w:val="18"/>
              </w:rPr>
              <w:t>Rozprávanie - žiadať a dávať rady</w:t>
            </w:r>
          </w:p>
        </w:tc>
        <w:tc>
          <w:tcPr>
            <w:tcW w:w="1440" w:type="dxa"/>
          </w:tcPr>
          <w:p w14:paraId="13FCE3C8" w14:textId="77777777" w:rsidR="00F91896" w:rsidRDefault="00000000">
            <w:r>
              <w:rPr>
                <w:sz w:val="18"/>
              </w:rPr>
              <w:t xml:space="preserve">vyjadriť žiadosť a poskytovať rady pomocou vhodných jazykových prostriedkov; používať spoločenské frázy a vyjadrenia vhodné pre neformálnu aj poloficiálnu komunikáciu; reagovať empaticky a efektívne v </w:t>
            </w:r>
            <w:r>
              <w:rPr>
                <w:sz w:val="18"/>
              </w:rPr>
              <w:lastRenderedPageBreak/>
              <w:t>bežných životných situáciách.</w:t>
            </w:r>
          </w:p>
        </w:tc>
        <w:tc>
          <w:tcPr>
            <w:tcW w:w="1440" w:type="dxa"/>
          </w:tcPr>
          <w:p w14:paraId="67BB1A10" w14:textId="77777777" w:rsidR="00F91896" w:rsidRDefault="00F91896"/>
        </w:tc>
        <w:tc>
          <w:tcPr>
            <w:tcW w:w="1440" w:type="dxa"/>
          </w:tcPr>
          <w:p w14:paraId="0FE3D0AD" w14:textId="77777777" w:rsidR="00F91896" w:rsidRDefault="00000000">
            <w:r>
              <w:rPr>
                <w:sz w:val="18"/>
              </w:rPr>
              <w:t>behind sb’s back, circle of friends, clear one’s head, expand, feel rejected, friendship, handle (v.), jump to conclusions, put money aside, reasonable, throw money around, work out differences, If I were in your position, …, Let me know how things turn out</w:t>
            </w:r>
          </w:p>
        </w:tc>
        <w:tc>
          <w:tcPr>
            <w:tcW w:w="1440" w:type="dxa"/>
          </w:tcPr>
          <w:p w14:paraId="31C92FCD" w14:textId="77777777" w:rsidR="00F91896" w:rsidRDefault="00000000">
            <w:r>
              <w:rPr>
                <w:sz w:val="18"/>
              </w:rPr>
              <w:t>Student’s book, Multimedia material &amp; player</w:t>
            </w:r>
          </w:p>
        </w:tc>
        <w:tc>
          <w:tcPr>
            <w:tcW w:w="1440" w:type="dxa"/>
          </w:tcPr>
          <w:p w14:paraId="0E3B92BC" w14:textId="77777777" w:rsidR="00F91896" w:rsidRDefault="00F91896"/>
        </w:tc>
      </w:tr>
      <w:tr w:rsidR="00F91896" w14:paraId="02416FC6" w14:textId="77777777">
        <w:tc>
          <w:tcPr>
            <w:tcW w:w="1440" w:type="dxa"/>
          </w:tcPr>
          <w:p w14:paraId="1E2ED3CE" w14:textId="77777777" w:rsidR="00F91896" w:rsidRDefault="00F91896"/>
        </w:tc>
        <w:tc>
          <w:tcPr>
            <w:tcW w:w="1440" w:type="dxa"/>
          </w:tcPr>
          <w:p w14:paraId="058043E1" w14:textId="77777777" w:rsidR="00F91896" w:rsidRDefault="00F91896"/>
        </w:tc>
        <w:tc>
          <w:tcPr>
            <w:tcW w:w="1440" w:type="dxa"/>
          </w:tcPr>
          <w:p w14:paraId="24B8D180" w14:textId="77777777" w:rsidR="00F91896" w:rsidRDefault="00F91896"/>
        </w:tc>
        <w:tc>
          <w:tcPr>
            <w:tcW w:w="1440" w:type="dxa"/>
          </w:tcPr>
          <w:p w14:paraId="6149EF45" w14:textId="77777777" w:rsidR="00F91896" w:rsidRDefault="00F91896"/>
        </w:tc>
        <w:tc>
          <w:tcPr>
            <w:tcW w:w="1440" w:type="dxa"/>
          </w:tcPr>
          <w:p w14:paraId="6C6D06C0" w14:textId="77777777" w:rsidR="00F91896" w:rsidRDefault="00000000">
            <w:r>
              <w:rPr>
                <w:sz w:val="18"/>
              </w:rPr>
              <w:t>Písanie - neformálny email III</w:t>
            </w:r>
          </w:p>
        </w:tc>
        <w:tc>
          <w:tcPr>
            <w:tcW w:w="1440" w:type="dxa"/>
          </w:tcPr>
          <w:p w14:paraId="2DA8E80A" w14:textId="77777777" w:rsidR="00F91896" w:rsidRDefault="00000000">
            <w:r>
              <w:rPr>
                <w:sz w:val="18"/>
              </w:rPr>
              <w:t>napísať neformálny email, v ktorom žiada o radu alebo ju poskytuje; využívať vhodnú štylistiku, register a štruktúru emailu; použiť gramatiku a slovnú zásobu primerane osobnému štýlu písania.</w:t>
            </w:r>
          </w:p>
        </w:tc>
        <w:tc>
          <w:tcPr>
            <w:tcW w:w="1440" w:type="dxa"/>
          </w:tcPr>
          <w:p w14:paraId="43DA9DE0" w14:textId="77777777" w:rsidR="00F91896" w:rsidRDefault="00F91896"/>
        </w:tc>
        <w:tc>
          <w:tcPr>
            <w:tcW w:w="1440" w:type="dxa"/>
          </w:tcPr>
          <w:p w14:paraId="34E776D6" w14:textId="77777777" w:rsidR="00F91896" w:rsidRDefault="00F91896"/>
        </w:tc>
        <w:tc>
          <w:tcPr>
            <w:tcW w:w="1440" w:type="dxa"/>
          </w:tcPr>
          <w:p w14:paraId="2EC6CF21" w14:textId="77777777" w:rsidR="00F91896" w:rsidRDefault="00000000">
            <w:r>
              <w:rPr>
                <w:sz w:val="18"/>
              </w:rPr>
              <w:t>Student’s book, Multimedia material &amp; player</w:t>
            </w:r>
          </w:p>
        </w:tc>
        <w:tc>
          <w:tcPr>
            <w:tcW w:w="1440" w:type="dxa"/>
          </w:tcPr>
          <w:p w14:paraId="1C04E13C" w14:textId="77777777" w:rsidR="00F91896" w:rsidRDefault="00F91896"/>
        </w:tc>
      </w:tr>
      <w:tr w:rsidR="00F91896" w14:paraId="16C7040F" w14:textId="77777777">
        <w:tc>
          <w:tcPr>
            <w:tcW w:w="1440" w:type="dxa"/>
          </w:tcPr>
          <w:p w14:paraId="2369C284" w14:textId="77777777" w:rsidR="00F91896" w:rsidRDefault="00F91896"/>
        </w:tc>
        <w:tc>
          <w:tcPr>
            <w:tcW w:w="1440" w:type="dxa"/>
          </w:tcPr>
          <w:p w14:paraId="2B5815A7" w14:textId="77777777" w:rsidR="00F91896" w:rsidRDefault="00000000">
            <w:r>
              <w:rPr>
                <w:sz w:val="18"/>
              </w:rPr>
              <w:t>31</w:t>
            </w:r>
          </w:p>
        </w:tc>
        <w:tc>
          <w:tcPr>
            <w:tcW w:w="1440" w:type="dxa"/>
          </w:tcPr>
          <w:p w14:paraId="6D436E06" w14:textId="77777777" w:rsidR="00F91896" w:rsidRDefault="00000000">
            <w:r>
              <w:rPr>
                <w:sz w:val="18"/>
              </w:rPr>
              <w:t>91</w:t>
            </w:r>
          </w:p>
        </w:tc>
        <w:tc>
          <w:tcPr>
            <w:tcW w:w="1440" w:type="dxa"/>
          </w:tcPr>
          <w:p w14:paraId="4EE0CB86" w14:textId="77777777" w:rsidR="00F91896" w:rsidRDefault="00000000">
            <w:r>
              <w:rPr>
                <w:sz w:val="18"/>
              </w:rPr>
              <w:t>Review 12</w:t>
            </w:r>
          </w:p>
        </w:tc>
        <w:tc>
          <w:tcPr>
            <w:tcW w:w="1440" w:type="dxa"/>
          </w:tcPr>
          <w:p w14:paraId="20ECAA86" w14:textId="77777777" w:rsidR="00F91896" w:rsidRDefault="00000000">
            <w:r>
              <w:rPr>
                <w:sz w:val="18"/>
              </w:rPr>
              <w:t>Zhrnutie učiva, Sebahodnotenie</w:t>
            </w:r>
          </w:p>
        </w:tc>
        <w:tc>
          <w:tcPr>
            <w:tcW w:w="1440" w:type="dxa"/>
          </w:tcPr>
          <w:p w14:paraId="32569E2A" w14:textId="77777777" w:rsidR="00F91896"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FFE6FAC" w14:textId="77777777" w:rsidR="00F91896" w:rsidRDefault="00F91896"/>
        </w:tc>
        <w:tc>
          <w:tcPr>
            <w:tcW w:w="1440" w:type="dxa"/>
          </w:tcPr>
          <w:p w14:paraId="1F0EFF17" w14:textId="77777777" w:rsidR="00F91896" w:rsidRDefault="00F91896"/>
        </w:tc>
        <w:tc>
          <w:tcPr>
            <w:tcW w:w="1440" w:type="dxa"/>
          </w:tcPr>
          <w:p w14:paraId="1D5CD486" w14:textId="77777777" w:rsidR="00F91896" w:rsidRDefault="00000000">
            <w:r>
              <w:rPr>
                <w:sz w:val="18"/>
              </w:rPr>
              <w:t>Student’s book, Multimedia material &amp; player</w:t>
            </w:r>
          </w:p>
        </w:tc>
        <w:tc>
          <w:tcPr>
            <w:tcW w:w="1440" w:type="dxa"/>
          </w:tcPr>
          <w:p w14:paraId="0D51D0E1" w14:textId="77777777" w:rsidR="00F91896" w:rsidRDefault="00F91896"/>
        </w:tc>
      </w:tr>
      <w:tr w:rsidR="00F91896" w14:paraId="398540F0" w14:textId="77777777">
        <w:tc>
          <w:tcPr>
            <w:tcW w:w="1440" w:type="dxa"/>
          </w:tcPr>
          <w:p w14:paraId="6BF36F64" w14:textId="77777777" w:rsidR="00F91896" w:rsidRDefault="00F91896"/>
        </w:tc>
        <w:tc>
          <w:tcPr>
            <w:tcW w:w="1440" w:type="dxa"/>
          </w:tcPr>
          <w:p w14:paraId="75053527" w14:textId="77777777" w:rsidR="00F91896" w:rsidRDefault="00F91896"/>
        </w:tc>
        <w:tc>
          <w:tcPr>
            <w:tcW w:w="1440" w:type="dxa"/>
          </w:tcPr>
          <w:p w14:paraId="63D513AD" w14:textId="77777777" w:rsidR="00F91896" w:rsidRDefault="00000000">
            <w:r>
              <w:rPr>
                <w:sz w:val="18"/>
              </w:rPr>
              <w:t>92</w:t>
            </w:r>
          </w:p>
        </w:tc>
        <w:tc>
          <w:tcPr>
            <w:tcW w:w="1440" w:type="dxa"/>
          </w:tcPr>
          <w:p w14:paraId="0060AD17" w14:textId="77777777" w:rsidR="00F91896" w:rsidRDefault="00000000">
            <w:r>
              <w:rPr>
                <w:sz w:val="18"/>
              </w:rPr>
              <w:t>Video Module 12</w:t>
            </w:r>
          </w:p>
        </w:tc>
        <w:tc>
          <w:tcPr>
            <w:tcW w:w="1440" w:type="dxa"/>
          </w:tcPr>
          <w:p w14:paraId="17DD0BA6" w14:textId="77777777" w:rsidR="00F91896" w:rsidRDefault="00000000">
            <w:r>
              <w:rPr>
                <w:sz w:val="18"/>
              </w:rPr>
              <w:t>Videolekcia</w:t>
            </w:r>
          </w:p>
        </w:tc>
        <w:tc>
          <w:tcPr>
            <w:tcW w:w="1440" w:type="dxa"/>
          </w:tcPr>
          <w:p w14:paraId="16148CF1" w14:textId="77777777" w:rsidR="00F91896" w:rsidRDefault="00000000">
            <w:r>
              <w:rPr>
                <w:sz w:val="18"/>
              </w:rPr>
              <w:t>porozumieť hlavnej myšlienke a detailom videa v cieľovom jazyku, zaznamenať si dôležité informácie, odpovedať na otázky k videu a zhrnúť jeho obsah vlastnými slovami, vyjadriť svoj názor na obsah videa a zdôvodniť ho.</w:t>
            </w:r>
          </w:p>
        </w:tc>
        <w:tc>
          <w:tcPr>
            <w:tcW w:w="1440" w:type="dxa"/>
          </w:tcPr>
          <w:p w14:paraId="2D6FACC9" w14:textId="77777777" w:rsidR="00F91896" w:rsidRDefault="00F91896"/>
        </w:tc>
        <w:tc>
          <w:tcPr>
            <w:tcW w:w="1440" w:type="dxa"/>
          </w:tcPr>
          <w:p w14:paraId="30445FA3" w14:textId="77777777" w:rsidR="00F91896" w:rsidRDefault="00F91896"/>
        </w:tc>
        <w:tc>
          <w:tcPr>
            <w:tcW w:w="1440" w:type="dxa"/>
          </w:tcPr>
          <w:p w14:paraId="4A15BA3E" w14:textId="77777777" w:rsidR="00F91896" w:rsidRDefault="00000000">
            <w:r>
              <w:rPr>
                <w:sz w:val="18"/>
              </w:rPr>
              <w:t>Multimedia material &amp; player</w:t>
            </w:r>
          </w:p>
        </w:tc>
        <w:tc>
          <w:tcPr>
            <w:tcW w:w="1440" w:type="dxa"/>
          </w:tcPr>
          <w:p w14:paraId="3E96C80C" w14:textId="77777777" w:rsidR="00F91896" w:rsidRDefault="00F91896"/>
        </w:tc>
      </w:tr>
      <w:tr w:rsidR="00F91896" w14:paraId="75D0B00E" w14:textId="77777777">
        <w:tc>
          <w:tcPr>
            <w:tcW w:w="1440" w:type="dxa"/>
          </w:tcPr>
          <w:p w14:paraId="48190317" w14:textId="77777777" w:rsidR="00F91896" w:rsidRDefault="00F91896"/>
        </w:tc>
        <w:tc>
          <w:tcPr>
            <w:tcW w:w="1440" w:type="dxa"/>
          </w:tcPr>
          <w:p w14:paraId="02986346" w14:textId="77777777" w:rsidR="00F91896" w:rsidRDefault="00F91896"/>
        </w:tc>
        <w:tc>
          <w:tcPr>
            <w:tcW w:w="1440" w:type="dxa"/>
          </w:tcPr>
          <w:p w14:paraId="2B2526B5" w14:textId="77777777" w:rsidR="00F91896" w:rsidRDefault="00000000">
            <w:r>
              <w:rPr>
                <w:sz w:val="18"/>
              </w:rPr>
              <w:t>93</w:t>
            </w:r>
          </w:p>
        </w:tc>
        <w:tc>
          <w:tcPr>
            <w:tcW w:w="1440" w:type="dxa"/>
          </w:tcPr>
          <w:p w14:paraId="4B4AC306" w14:textId="77777777" w:rsidR="00F91896" w:rsidRDefault="00000000">
            <w:r>
              <w:rPr>
                <w:sz w:val="18"/>
              </w:rPr>
              <w:t>Test 12</w:t>
            </w:r>
          </w:p>
        </w:tc>
        <w:tc>
          <w:tcPr>
            <w:tcW w:w="1440" w:type="dxa"/>
          </w:tcPr>
          <w:p w14:paraId="0E28A2C9" w14:textId="77777777" w:rsidR="00F91896" w:rsidRDefault="00000000">
            <w:r>
              <w:rPr>
                <w:sz w:val="18"/>
              </w:rPr>
              <w:t>Hodnotenie pokroku študentov</w:t>
            </w:r>
          </w:p>
        </w:tc>
        <w:tc>
          <w:tcPr>
            <w:tcW w:w="1440" w:type="dxa"/>
          </w:tcPr>
          <w:p w14:paraId="47F9B82F"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 xml:space="preserve">vyjadriť sa gramaticky a štylisticky primerane </w:t>
            </w:r>
            <w:r>
              <w:rPr>
                <w:sz w:val="18"/>
              </w:rPr>
              <w:lastRenderedPageBreak/>
              <w:t>v písomnom prejave.</w:t>
            </w:r>
          </w:p>
        </w:tc>
        <w:tc>
          <w:tcPr>
            <w:tcW w:w="1440" w:type="dxa"/>
          </w:tcPr>
          <w:p w14:paraId="521BC1A2" w14:textId="77777777" w:rsidR="00F91896" w:rsidRDefault="00F91896"/>
        </w:tc>
        <w:tc>
          <w:tcPr>
            <w:tcW w:w="1440" w:type="dxa"/>
          </w:tcPr>
          <w:p w14:paraId="0DE04689" w14:textId="77777777" w:rsidR="00F91896" w:rsidRDefault="00F91896"/>
        </w:tc>
        <w:tc>
          <w:tcPr>
            <w:tcW w:w="1440" w:type="dxa"/>
          </w:tcPr>
          <w:p w14:paraId="6FFEB1B6" w14:textId="77777777" w:rsidR="00F91896" w:rsidRDefault="00000000">
            <w:r>
              <w:rPr>
                <w:sz w:val="18"/>
              </w:rPr>
              <w:t>Tests &amp; audio (downloadable from the Teacher’s assistant)</w:t>
            </w:r>
          </w:p>
        </w:tc>
        <w:tc>
          <w:tcPr>
            <w:tcW w:w="1440" w:type="dxa"/>
          </w:tcPr>
          <w:p w14:paraId="18F478F3" w14:textId="77777777" w:rsidR="00F91896" w:rsidRDefault="00F91896"/>
        </w:tc>
      </w:tr>
      <w:tr w:rsidR="00F91896" w14:paraId="69C7DA61" w14:textId="77777777">
        <w:tc>
          <w:tcPr>
            <w:tcW w:w="1440" w:type="dxa"/>
          </w:tcPr>
          <w:p w14:paraId="61FF089D" w14:textId="77777777" w:rsidR="00F91896" w:rsidRDefault="00F91896"/>
        </w:tc>
        <w:tc>
          <w:tcPr>
            <w:tcW w:w="1440" w:type="dxa"/>
          </w:tcPr>
          <w:p w14:paraId="0FFA4EDF" w14:textId="77777777" w:rsidR="00F91896" w:rsidRDefault="00000000">
            <w:r>
              <w:rPr>
                <w:sz w:val="18"/>
              </w:rPr>
              <w:t>32</w:t>
            </w:r>
          </w:p>
        </w:tc>
        <w:tc>
          <w:tcPr>
            <w:tcW w:w="1440" w:type="dxa"/>
          </w:tcPr>
          <w:p w14:paraId="10B080B4" w14:textId="77777777" w:rsidR="00F91896" w:rsidRDefault="00000000">
            <w:r>
              <w:rPr>
                <w:sz w:val="18"/>
              </w:rPr>
              <w:t>94</w:t>
            </w:r>
          </w:p>
        </w:tc>
        <w:tc>
          <w:tcPr>
            <w:tcW w:w="1440" w:type="dxa"/>
          </w:tcPr>
          <w:p w14:paraId="5E463C00" w14:textId="77777777" w:rsidR="00F91896" w:rsidRDefault="00000000">
            <w:r>
              <w:rPr>
                <w:sz w:val="18"/>
              </w:rPr>
              <w:t>Task modules 11&amp;12</w:t>
            </w:r>
          </w:p>
        </w:tc>
        <w:tc>
          <w:tcPr>
            <w:tcW w:w="1440" w:type="dxa"/>
          </w:tcPr>
          <w:p w14:paraId="4778B832" w14:textId="77777777" w:rsidR="00F91896" w:rsidRDefault="00000000">
            <w:r>
              <w:rPr>
                <w:sz w:val="18"/>
              </w:rPr>
              <w:t>Príprava na diskusiu a účasť na nej</w:t>
            </w:r>
          </w:p>
        </w:tc>
        <w:tc>
          <w:tcPr>
            <w:tcW w:w="1440" w:type="dxa"/>
          </w:tcPr>
          <w:p w14:paraId="7D3F3B17" w14:textId="77777777" w:rsidR="00F91896" w:rsidRDefault="00000000">
            <w:r>
              <w:rPr>
                <w:sz w:val="18"/>
              </w:rPr>
              <w:t>aktívne sa zapojiť do diskusie s rešpektovaním pravidiel komunikácie, používať vhodnú slovnú zásobu a jazykové frázy na vyjadrenie súhlasu, nesúhlasu a vlastného názoru, reagovať na názory iných účastníkov diskusie vecne a kultivovane.</w:t>
            </w:r>
          </w:p>
        </w:tc>
        <w:tc>
          <w:tcPr>
            <w:tcW w:w="1440" w:type="dxa"/>
          </w:tcPr>
          <w:p w14:paraId="7DCAD4E4" w14:textId="77777777" w:rsidR="00F91896" w:rsidRDefault="00F91896"/>
        </w:tc>
        <w:tc>
          <w:tcPr>
            <w:tcW w:w="1440" w:type="dxa"/>
          </w:tcPr>
          <w:p w14:paraId="695632A0" w14:textId="77777777" w:rsidR="00F91896" w:rsidRDefault="00F91896"/>
        </w:tc>
        <w:tc>
          <w:tcPr>
            <w:tcW w:w="1440" w:type="dxa"/>
          </w:tcPr>
          <w:p w14:paraId="2AE11172" w14:textId="77777777" w:rsidR="00F91896" w:rsidRDefault="00000000">
            <w:r>
              <w:rPr>
                <w:sz w:val="18"/>
              </w:rPr>
              <w:t>Student’s book, Multimedia material &amp; player</w:t>
            </w:r>
          </w:p>
        </w:tc>
        <w:tc>
          <w:tcPr>
            <w:tcW w:w="1440" w:type="dxa"/>
          </w:tcPr>
          <w:p w14:paraId="17671CC8" w14:textId="77777777" w:rsidR="00F91896" w:rsidRDefault="00F91896"/>
        </w:tc>
      </w:tr>
      <w:tr w:rsidR="00F91896" w14:paraId="59F2F614" w14:textId="77777777">
        <w:tc>
          <w:tcPr>
            <w:tcW w:w="1440" w:type="dxa"/>
          </w:tcPr>
          <w:p w14:paraId="33119E25" w14:textId="77777777" w:rsidR="00F91896" w:rsidRDefault="00F91896"/>
        </w:tc>
        <w:tc>
          <w:tcPr>
            <w:tcW w:w="1440" w:type="dxa"/>
          </w:tcPr>
          <w:p w14:paraId="45ECC24A" w14:textId="77777777" w:rsidR="00F91896" w:rsidRDefault="00F91896"/>
        </w:tc>
        <w:tc>
          <w:tcPr>
            <w:tcW w:w="1440" w:type="dxa"/>
          </w:tcPr>
          <w:p w14:paraId="26E66A59" w14:textId="77777777" w:rsidR="00F91896" w:rsidRDefault="00000000">
            <w:r>
              <w:rPr>
                <w:sz w:val="18"/>
              </w:rPr>
              <w:t>95</w:t>
            </w:r>
          </w:p>
        </w:tc>
        <w:tc>
          <w:tcPr>
            <w:tcW w:w="1440" w:type="dxa"/>
          </w:tcPr>
          <w:p w14:paraId="708AAD86" w14:textId="77777777" w:rsidR="00F91896" w:rsidRDefault="00000000">
            <w:r>
              <w:rPr>
                <w:sz w:val="18"/>
              </w:rPr>
              <w:t>Revision</w:t>
            </w:r>
          </w:p>
        </w:tc>
        <w:tc>
          <w:tcPr>
            <w:tcW w:w="1440" w:type="dxa"/>
          </w:tcPr>
          <w:p w14:paraId="132FDBAD" w14:textId="77777777" w:rsidR="00F91896" w:rsidRDefault="00000000">
            <w:r>
              <w:rPr>
                <w:sz w:val="18"/>
              </w:rPr>
              <w:t>Zhrnutie učiva v moduloch 7-8</w:t>
            </w:r>
          </w:p>
        </w:tc>
        <w:tc>
          <w:tcPr>
            <w:tcW w:w="1440" w:type="dxa"/>
          </w:tcPr>
          <w:p w14:paraId="2E0B4833" w14:textId="77777777" w:rsidR="00F91896" w:rsidRDefault="00000000">
            <w:r>
              <w:rPr>
                <w:sz w:val="18"/>
              </w:rPr>
              <w:t>zopakovať kľúčové gramatické štruktúry, slovnú zásobu a komunikačné funkcie z modulov 7-8, aplikovať osvojené jazykové prostriedky v rôznych typoch úloh (ústnych aj písomných),</w:t>
            </w:r>
            <w:r>
              <w:rPr>
                <w:sz w:val="18"/>
              </w:rPr>
              <w:br/>
              <w:t>vyhodnotiť vlastné pokroky a identifikovať oblasti, ktoré si vyžadujú ďalšie precvičenie.</w:t>
            </w:r>
          </w:p>
        </w:tc>
        <w:tc>
          <w:tcPr>
            <w:tcW w:w="1440" w:type="dxa"/>
          </w:tcPr>
          <w:p w14:paraId="01DDA9E4" w14:textId="77777777" w:rsidR="00F91896" w:rsidRDefault="00F91896"/>
        </w:tc>
        <w:tc>
          <w:tcPr>
            <w:tcW w:w="1440" w:type="dxa"/>
          </w:tcPr>
          <w:p w14:paraId="2FCB4FBE" w14:textId="77777777" w:rsidR="00F91896" w:rsidRDefault="00F91896"/>
        </w:tc>
        <w:tc>
          <w:tcPr>
            <w:tcW w:w="1440" w:type="dxa"/>
          </w:tcPr>
          <w:p w14:paraId="25BF038B" w14:textId="77777777" w:rsidR="00F91896" w:rsidRDefault="00000000">
            <w:r>
              <w:rPr>
                <w:sz w:val="18"/>
              </w:rPr>
              <w:t>Extra material (downloadable from the Teacher’s assistant)</w:t>
            </w:r>
          </w:p>
        </w:tc>
        <w:tc>
          <w:tcPr>
            <w:tcW w:w="1440" w:type="dxa"/>
          </w:tcPr>
          <w:p w14:paraId="2BF7BBF8" w14:textId="77777777" w:rsidR="00F91896" w:rsidRDefault="00F91896"/>
        </w:tc>
      </w:tr>
      <w:tr w:rsidR="00F91896" w14:paraId="38F89438" w14:textId="77777777">
        <w:tc>
          <w:tcPr>
            <w:tcW w:w="1440" w:type="dxa"/>
          </w:tcPr>
          <w:p w14:paraId="58D74710" w14:textId="77777777" w:rsidR="00F91896" w:rsidRDefault="00F91896"/>
        </w:tc>
        <w:tc>
          <w:tcPr>
            <w:tcW w:w="1440" w:type="dxa"/>
          </w:tcPr>
          <w:p w14:paraId="55CE1CEF" w14:textId="77777777" w:rsidR="00F91896" w:rsidRDefault="00F91896"/>
        </w:tc>
        <w:tc>
          <w:tcPr>
            <w:tcW w:w="1440" w:type="dxa"/>
          </w:tcPr>
          <w:p w14:paraId="5F38DAC8" w14:textId="77777777" w:rsidR="00F91896" w:rsidRDefault="00000000">
            <w:r>
              <w:rPr>
                <w:sz w:val="18"/>
              </w:rPr>
              <w:t>96</w:t>
            </w:r>
          </w:p>
        </w:tc>
        <w:tc>
          <w:tcPr>
            <w:tcW w:w="1440" w:type="dxa"/>
          </w:tcPr>
          <w:p w14:paraId="232E2252" w14:textId="77777777" w:rsidR="00F91896" w:rsidRDefault="00000000">
            <w:r>
              <w:rPr>
                <w:sz w:val="18"/>
              </w:rPr>
              <w:t>Revision</w:t>
            </w:r>
          </w:p>
        </w:tc>
        <w:tc>
          <w:tcPr>
            <w:tcW w:w="1440" w:type="dxa"/>
          </w:tcPr>
          <w:p w14:paraId="3BE75A56" w14:textId="77777777" w:rsidR="00F91896" w:rsidRDefault="00000000">
            <w:r>
              <w:rPr>
                <w:sz w:val="18"/>
              </w:rPr>
              <w:t>Zhrnutie učiva v moduloch 9-10</w:t>
            </w:r>
          </w:p>
        </w:tc>
        <w:tc>
          <w:tcPr>
            <w:tcW w:w="1440" w:type="dxa"/>
          </w:tcPr>
          <w:p w14:paraId="35817813" w14:textId="77777777" w:rsidR="00F91896" w:rsidRDefault="00000000">
            <w:r>
              <w:rPr>
                <w:sz w:val="18"/>
              </w:rPr>
              <w:t>zopakovať kľúčové gramatické štruktúry, slovnú zásobu a komunikačné funkcie z modulov 9-10, aplikovať osvojené jazykové prostriedky v rôznych typoch úloh (ústnych aj písomných),</w:t>
            </w:r>
            <w:r>
              <w:rPr>
                <w:sz w:val="18"/>
              </w:rPr>
              <w:br/>
              <w:t>vyhodnotiť vlastné pokroky a identifikovať oblasti, ktoré si vyžadujú ďalšie precvičenie.</w:t>
            </w:r>
          </w:p>
        </w:tc>
        <w:tc>
          <w:tcPr>
            <w:tcW w:w="1440" w:type="dxa"/>
          </w:tcPr>
          <w:p w14:paraId="42E83AC8" w14:textId="77777777" w:rsidR="00F91896" w:rsidRDefault="00F91896"/>
        </w:tc>
        <w:tc>
          <w:tcPr>
            <w:tcW w:w="1440" w:type="dxa"/>
          </w:tcPr>
          <w:p w14:paraId="6223E83D" w14:textId="77777777" w:rsidR="00F91896" w:rsidRDefault="00F91896"/>
        </w:tc>
        <w:tc>
          <w:tcPr>
            <w:tcW w:w="1440" w:type="dxa"/>
          </w:tcPr>
          <w:p w14:paraId="16916758" w14:textId="77777777" w:rsidR="00F91896" w:rsidRDefault="00000000">
            <w:r>
              <w:rPr>
                <w:sz w:val="18"/>
              </w:rPr>
              <w:t>Extra material (downloadable from the Teacher’s assistant)</w:t>
            </w:r>
          </w:p>
        </w:tc>
        <w:tc>
          <w:tcPr>
            <w:tcW w:w="1440" w:type="dxa"/>
          </w:tcPr>
          <w:p w14:paraId="6336661F" w14:textId="77777777" w:rsidR="00F91896" w:rsidRDefault="00F91896"/>
        </w:tc>
      </w:tr>
      <w:tr w:rsidR="00F91896" w14:paraId="07DFA181" w14:textId="77777777">
        <w:tc>
          <w:tcPr>
            <w:tcW w:w="1440" w:type="dxa"/>
          </w:tcPr>
          <w:p w14:paraId="335B03D5" w14:textId="77777777" w:rsidR="00F91896" w:rsidRDefault="00F91896"/>
        </w:tc>
        <w:tc>
          <w:tcPr>
            <w:tcW w:w="1440" w:type="dxa"/>
          </w:tcPr>
          <w:p w14:paraId="45AED3E7" w14:textId="77777777" w:rsidR="00F91896" w:rsidRDefault="00000000">
            <w:r>
              <w:rPr>
                <w:sz w:val="18"/>
              </w:rPr>
              <w:t>33</w:t>
            </w:r>
          </w:p>
        </w:tc>
        <w:tc>
          <w:tcPr>
            <w:tcW w:w="1440" w:type="dxa"/>
          </w:tcPr>
          <w:p w14:paraId="5F04105F" w14:textId="77777777" w:rsidR="00F91896" w:rsidRDefault="00000000">
            <w:r>
              <w:rPr>
                <w:sz w:val="18"/>
              </w:rPr>
              <w:t>97</w:t>
            </w:r>
          </w:p>
        </w:tc>
        <w:tc>
          <w:tcPr>
            <w:tcW w:w="1440" w:type="dxa"/>
          </w:tcPr>
          <w:p w14:paraId="39F4E2FB" w14:textId="77777777" w:rsidR="00F91896" w:rsidRDefault="00000000">
            <w:r>
              <w:rPr>
                <w:sz w:val="18"/>
              </w:rPr>
              <w:t>Revision</w:t>
            </w:r>
          </w:p>
        </w:tc>
        <w:tc>
          <w:tcPr>
            <w:tcW w:w="1440" w:type="dxa"/>
          </w:tcPr>
          <w:p w14:paraId="02B48231" w14:textId="77777777" w:rsidR="00F91896" w:rsidRDefault="00000000">
            <w:r>
              <w:rPr>
                <w:sz w:val="18"/>
              </w:rPr>
              <w:t xml:space="preserve">Zhrnutie učiva v </w:t>
            </w:r>
            <w:r>
              <w:rPr>
                <w:sz w:val="18"/>
              </w:rPr>
              <w:lastRenderedPageBreak/>
              <w:t>moduloch 11-12</w:t>
            </w:r>
          </w:p>
        </w:tc>
        <w:tc>
          <w:tcPr>
            <w:tcW w:w="1440" w:type="dxa"/>
          </w:tcPr>
          <w:p w14:paraId="61F33E75" w14:textId="77777777" w:rsidR="00F91896" w:rsidRDefault="00000000">
            <w:r>
              <w:rPr>
                <w:sz w:val="18"/>
              </w:rPr>
              <w:lastRenderedPageBreak/>
              <w:t xml:space="preserve">zopakovať kľúčové </w:t>
            </w:r>
            <w:r>
              <w:rPr>
                <w:sz w:val="18"/>
              </w:rPr>
              <w:lastRenderedPageBreak/>
              <w:t>gramatické štruktúry, slovnú zásobu a komunikačné funkcie z modulov 11-12, aplikovať osvojené jazykové prostriedky v rôznych typoch úloh (ústnych aj písomných),</w:t>
            </w:r>
            <w:r>
              <w:rPr>
                <w:sz w:val="18"/>
              </w:rPr>
              <w:br/>
              <w:t>vyhodnotiť vlastné pokroky a identifikovať oblasti, ktoré si vyžadujú ďalšie precvičenie.</w:t>
            </w:r>
          </w:p>
        </w:tc>
        <w:tc>
          <w:tcPr>
            <w:tcW w:w="1440" w:type="dxa"/>
          </w:tcPr>
          <w:p w14:paraId="4BAFF23C" w14:textId="77777777" w:rsidR="00F91896" w:rsidRDefault="00F91896"/>
        </w:tc>
        <w:tc>
          <w:tcPr>
            <w:tcW w:w="1440" w:type="dxa"/>
          </w:tcPr>
          <w:p w14:paraId="37ECCF93" w14:textId="77777777" w:rsidR="00F91896" w:rsidRDefault="00F91896"/>
        </w:tc>
        <w:tc>
          <w:tcPr>
            <w:tcW w:w="1440" w:type="dxa"/>
          </w:tcPr>
          <w:p w14:paraId="12E403D6" w14:textId="77777777" w:rsidR="00F91896" w:rsidRDefault="00000000">
            <w:r>
              <w:rPr>
                <w:sz w:val="18"/>
              </w:rPr>
              <w:t xml:space="preserve">Extra material </w:t>
            </w:r>
            <w:r>
              <w:rPr>
                <w:sz w:val="18"/>
              </w:rPr>
              <w:lastRenderedPageBreak/>
              <w:t>(downloadable from the Teacher’s assistant)</w:t>
            </w:r>
          </w:p>
        </w:tc>
        <w:tc>
          <w:tcPr>
            <w:tcW w:w="1440" w:type="dxa"/>
          </w:tcPr>
          <w:p w14:paraId="5073DC84" w14:textId="77777777" w:rsidR="00F91896" w:rsidRDefault="00F91896"/>
        </w:tc>
      </w:tr>
      <w:tr w:rsidR="00F91896" w14:paraId="6C580C40" w14:textId="77777777">
        <w:tc>
          <w:tcPr>
            <w:tcW w:w="1440" w:type="dxa"/>
          </w:tcPr>
          <w:p w14:paraId="29437468" w14:textId="77777777" w:rsidR="00F91896" w:rsidRDefault="00F91896"/>
        </w:tc>
        <w:tc>
          <w:tcPr>
            <w:tcW w:w="1440" w:type="dxa"/>
          </w:tcPr>
          <w:p w14:paraId="1BD58982" w14:textId="77777777" w:rsidR="00F91896" w:rsidRDefault="00F91896"/>
        </w:tc>
        <w:tc>
          <w:tcPr>
            <w:tcW w:w="1440" w:type="dxa"/>
          </w:tcPr>
          <w:p w14:paraId="6A08FDE4" w14:textId="77777777" w:rsidR="00F91896" w:rsidRDefault="00000000">
            <w:r>
              <w:rPr>
                <w:sz w:val="18"/>
              </w:rPr>
              <w:t>98</w:t>
            </w:r>
          </w:p>
        </w:tc>
        <w:tc>
          <w:tcPr>
            <w:tcW w:w="1440" w:type="dxa"/>
          </w:tcPr>
          <w:p w14:paraId="76010079" w14:textId="77777777" w:rsidR="00F91896" w:rsidRDefault="00000000">
            <w:r>
              <w:rPr>
                <w:sz w:val="18"/>
              </w:rPr>
              <w:t>End-of-the-year-test Záverečný test</w:t>
            </w:r>
          </w:p>
        </w:tc>
        <w:tc>
          <w:tcPr>
            <w:tcW w:w="1440" w:type="dxa"/>
          </w:tcPr>
          <w:p w14:paraId="1F7C0A56" w14:textId="77777777" w:rsidR="00F91896" w:rsidRDefault="00000000">
            <w:r>
              <w:rPr>
                <w:sz w:val="18"/>
              </w:rPr>
              <w:t>Hodnotenie pokroku študentov</w:t>
            </w:r>
          </w:p>
        </w:tc>
        <w:tc>
          <w:tcPr>
            <w:tcW w:w="1440" w:type="dxa"/>
          </w:tcPr>
          <w:p w14:paraId="74A539C4" w14:textId="77777777" w:rsidR="00F91896"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01A5FAB6" w14:textId="77777777" w:rsidR="00F91896" w:rsidRDefault="00F91896"/>
        </w:tc>
        <w:tc>
          <w:tcPr>
            <w:tcW w:w="1440" w:type="dxa"/>
          </w:tcPr>
          <w:p w14:paraId="578FB7D0" w14:textId="77777777" w:rsidR="00F91896" w:rsidRDefault="00F91896"/>
        </w:tc>
        <w:tc>
          <w:tcPr>
            <w:tcW w:w="1440" w:type="dxa"/>
          </w:tcPr>
          <w:p w14:paraId="3F8B7A09" w14:textId="77777777" w:rsidR="00F91896" w:rsidRDefault="00000000">
            <w:r>
              <w:rPr>
                <w:sz w:val="18"/>
              </w:rPr>
              <w:t>Tests &amp; audio (downloadable from the Teacher’s assistant)</w:t>
            </w:r>
          </w:p>
        </w:tc>
        <w:tc>
          <w:tcPr>
            <w:tcW w:w="1440" w:type="dxa"/>
          </w:tcPr>
          <w:p w14:paraId="64D5778B" w14:textId="77777777" w:rsidR="00F91896" w:rsidRDefault="00F91896"/>
        </w:tc>
      </w:tr>
      <w:tr w:rsidR="00F91896" w14:paraId="3B6B24FC" w14:textId="77777777">
        <w:tc>
          <w:tcPr>
            <w:tcW w:w="1440" w:type="dxa"/>
          </w:tcPr>
          <w:p w14:paraId="08DADDA7" w14:textId="77777777" w:rsidR="00F91896" w:rsidRDefault="00F91896"/>
        </w:tc>
        <w:tc>
          <w:tcPr>
            <w:tcW w:w="1440" w:type="dxa"/>
          </w:tcPr>
          <w:p w14:paraId="4F760072" w14:textId="77777777" w:rsidR="00F91896" w:rsidRDefault="00F91896"/>
        </w:tc>
        <w:tc>
          <w:tcPr>
            <w:tcW w:w="1440" w:type="dxa"/>
          </w:tcPr>
          <w:p w14:paraId="7CFBF8C4" w14:textId="77777777" w:rsidR="00F91896" w:rsidRDefault="00000000">
            <w:r>
              <w:rPr>
                <w:sz w:val="18"/>
              </w:rPr>
              <w:t>99</w:t>
            </w:r>
          </w:p>
        </w:tc>
        <w:tc>
          <w:tcPr>
            <w:tcW w:w="1440" w:type="dxa"/>
          </w:tcPr>
          <w:p w14:paraId="698371DC" w14:textId="77777777" w:rsidR="00F91896" w:rsidRDefault="00000000">
            <w:r>
              <w:rPr>
                <w:sz w:val="18"/>
              </w:rPr>
              <w:t>End-of-the-year-evaluation</w:t>
            </w:r>
          </w:p>
        </w:tc>
        <w:tc>
          <w:tcPr>
            <w:tcW w:w="1440" w:type="dxa"/>
          </w:tcPr>
          <w:p w14:paraId="72B3EC18" w14:textId="77777777" w:rsidR="00F91896" w:rsidRDefault="00000000">
            <w:r>
              <w:rPr>
                <w:sz w:val="18"/>
              </w:rPr>
              <w:t>Koncoročné vyhodnotenie</w:t>
            </w:r>
          </w:p>
        </w:tc>
        <w:tc>
          <w:tcPr>
            <w:tcW w:w="1440" w:type="dxa"/>
          </w:tcPr>
          <w:p w14:paraId="7B75597D" w14:textId="77777777" w:rsidR="00F91896" w:rsidRDefault="00000000">
            <w:r>
              <w:rPr>
                <w:sz w:val="18"/>
              </w:rPr>
              <w:t>zhodnotiť svoj jazykový pokrok počas školského roka v oblasti počúvania, čítania, písania a hovorenia,</w:t>
            </w:r>
            <w:r>
              <w:rPr>
                <w:sz w:val="18"/>
              </w:rPr>
              <w:br/>
              <w:t>identifikovať silné a slabé stránky v učení sa angličtiny,</w:t>
            </w:r>
            <w:r>
              <w:rPr>
                <w:sz w:val="18"/>
              </w:rPr>
              <w:br/>
              <w:t>stanoviť si ciele na ďalšie obdobie a reflektovať svoje jazykové zručnosti a návyky.</w:t>
            </w:r>
          </w:p>
        </w:tc>
        <w:tc>
          <w:tcPr>
            <w:tcW w:w="1440" w:type="dxa"/>
          </w:tcPr>
          <w:p w14:paraId="5FF70B84" w14:textId="77777777" w:rsidR="00F91896" w:rsidRDefault="00F91896"/>
        </w:tc>
        <w:tc>
          <w:tcPr>
            <w:tcW w:w="1440" w:type="dxa"/>
          </w:tcPr>
          <w:p w14:paraId="2381B194" w14:textId="77777777" w:rsidR="00F91896" w:rsidRDefault="00F91896"/>
        </w:tc>
        <w:tc>
          <w:tcPr>
            <w:tcW w:w="1440" w:type="dxa"/>
          </w:tcPr>
          <w:p w14:paraId="41864073" w14:textId="77777777" w:rsidR="00F91896" w:rsidRDefault="00F91896"/>
        </w:tc>
        <w:tc>
          <w:tcPr>
            <w:tcW w:w="1440" w:type="dxa"/>
          </w:tcPr>
          <w:p w14:paraId="566352C5" w14:textId="77777777" w:rsidR="00F91896" w:rsidRDefault="00F91896"/>
        </w:tc>
      </w:tr>
    </w:tbl>
    <w:p w14:paraId="1876B416" w14:textId="77777777" w:rsidR="00070C60" w:rsidRDefault="00070C60"/>
    <w:sectPr w:rsidR="00070C60"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79283183">
    <w:abstractNumId w:val="8"/>
  </w:num>
  <w:num w:numId="2" w16cid:durableId="312951197">
    <w:abstractNumId w:val="6"/>
  </w:num>
  <w:num w:numId="3" w16cid:durableId="1274052245">
    <w:abstractNumId w:val="5"/>
  </w:num>
  <w:num w:numId="4" w16cid:durableId="1317107517">
    <w:abstractNumId w:val="4"/>
  </w:num>
  <w:num w:numId="5" w16cid:durableId="1863323937">
    <w:abstractNumId w:val="7"/>
  </w:num>
  <w:num w:numId="6" w16cid:durableId="1972785206">
    <w:abstractNumId w:val="3"/>
  </w:num>
  <w:num w:numId="7" w16cid:durableId="1249994967">
    <w:abstractNumId w:val="2"/>
  </w:num>
  <w:num w:numId="8" w16cid:durableId="902981064">
    <w:abstractNumId w:val="1"/>
  </w:num>
  <w:num w:numId="9" w16cid:durableId="140228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0C60"/>
    <w:rsid w:val="0015074B"/>
    <w:rsid w:val="0029639D"/>
    <w:rsid w:val="00326F90"/>
    <w:rsid w:val="005A2DB2"/>
    <w:rsid w:val="00762659"/>
    <w:rsid w:val="00AA1D8D"/>
    <w:rsid w:val="00B47730"/>
    <w:rsid w:val="00CB0664"/>
    <w:rsid w:val="00F9189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183ECE"/>
  <w14:defaultImageDpi w14:val="300"/>
  <w15:docId w15:val="{5DC488A3-2E25-4368-A5D8-1CC764C7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7C881F6-D3ED-4EFC-A72D-4AE3C24F8842}"/>
</file>

<file path=customXml/itemProps3.xml><?xml version="1.0" encoding="utf-8"?>
<ds:datastoreItem xmlns:ds="http://schemas.openxmlformats.org/officeDocument/2006/customXml" ds:itemID="{391BF9D9-755D-4E67-8290-D27A9ACAE922}"/>
</file>

<file path=customXml/itemProps4.xml><?xml version="1.0" encoding="utf-8"?>
<ds:datastoreItem xmlns:ds="http://schemas.openxmlformats.org/officeDocument/2006/customXml" ds:itemID="{D47E5107-7A13-4CB4-ABD8-CBD5C1132211}"/>
</file>

<file path=docProps/app.xml><?xml version="1.0" encoding="utf-8"?>
<Properties xmlns="http://schemas.openxmlformats.org/officeDocument/2006/extended-properties" xmlns:vt="http://schemas.openxmlformats.org/officeDocument/2006/docPropsVTypes">
  <Template>Normal</Template>
  <TotalTime>0</TotalTime>
  <Pages>42</Pages>
  <Words>9498</Words>
  <Characters>54139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2025-08-12T11:58:00Z</dcterms:created>
  <dcterms:modified xsi:type="dcterms:W3CDTF">2025-08-12T11:58:00Z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