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6E47" w14:textId="77777777" w:rsidR="00442A81" w:rsidRPr="00DC5C33" w:rsidRDefault="00442A81" w:rsidP="00442A81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 w:rsidRPr="00DC5C33"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2FC8865E" w14:textId="77777777" w:rsidR="00442A81" w:rsidRPr="00DC5C33" w:rsidRDefault="00442A81" w:rsidP="00442A81"/>
    <w:p w14:paraId="3AD77F31" w14:textId="77777777" w:rsidR="00442A81" w:rsidRPr="00DC5C33" w:rsidRDefault="00442A81" w:rsidP="00442A81"/>
    <w:p w14:paraId="783759BB" w14:textId="77777777" w:rsidR="00442A81" w:rsidRPr="00DC5C33" w:rsidRDefault="00442A81" w:rsidP="00442A81"/>
    <w:p w14:paraId="7E7A6074" w14:textId="77777777" w:rsidR="00442A81" w:rsidRPr="00DC5C33" w:rsidRDefault="00442A81" w:rsidP="00442A81"/>
    <w:p w14:paraId="37D3365B" w14:textId="77777777" w:rsidR="00442A81" w:rsidRPr="00DC5C33" w:rsidRDefault="00442A81" w:rsidP="00442A81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Vzdelávacia</w:t>
      </w:r>
      <w:proofErr w:type="spellEnd"/>
      <w:r w:rsidRPr="00DC5C33">
        <w:rPr>
          <w:b/>
          <w:bCs/>
          <w:color w:val="6373BA"/>
        </w:rPr>
        <w:t xml:space="preserve"> oblast: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proofErr w:type="spellStart"/>
      <w:r w:rsidRPr="00DC5C33">
        <w:rPr>
          <w:b/>
          <w:bCs/>
        </w:rPr>
        <w:t>Jazyk</w:t>
      </w:r>
      <w:proofErr w:type="spellEnd"/>
      <w:r w:rsidRPr="00DC5C33">
        <w:rPr>
          <w:b/>
          <w:bCs/>
        </w:rPr>
        <w:t xml:space="preserve"> a </w:t>
      </w:r>
      <w:proofErr w:type="spellStart"/>
      <w:r w:rsidRPr="00DC5C33">
        <w:rPr>
          <w:b/>
          <w:bCs/>
        </w:rPr>
        <w:t>komunikácia</w:t>
      </w:r>
      <w:proofErr w:type="spellEnd"/>
    </w:p>
    <w:p w14:paraId="3CD91068" w14:textId="77777777" w:rsidR="00442A81" w:rsidRPr="00DC5C33" w:rsidRDefault="00442A81" w:rsidP="00442A81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Predmet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proofErr w:type="spellStart"/>
      <w:r w:rsidRPr="00DC5C33">
        <w:rPr>
          <w:b/>
          <w:bCs/>
        </w:rPr>
        <w:t>anglický</w:t>
      </w:r>
      <w:proofErr w:type="spellEnd"/>
      <w:r w:rsidRPr="00DC5C33">
        <w:rPr>
          <w:b/>
          <w:bCs/>
        </w:rPr>
        <w:t xml:space="preserve"> </w:t>
      </w:r>
      <w:proofErr w:type="spellStart"/>
      <w:r w:rsidRPr="00DC5C33">
        <w:rPr>
          <w:b/>
          <w:bCs/>
        </w:rPr>
        <w:t>jazyk</w:t>
      </w:r>
      <w:proofErr w:type="spellEnd"/>
    </w:p>
    <w:p w14:paraId="6E574D54" w14:textId="37313F0A" w:rsidR="00442A81" w:rsidRPr="00DC5C33" w:rsidRDefault="00442A81" w:rsidP="00442A81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Ročník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  <w:r w:rsidRPr="00DC5C33">
        <w:rPr>
          <w:b/>
          <w:bCs/>
          <w:color w:val="6373BA"/>
        </w:rPr>
        <w:tab/>
      </w:r>
    </w:p>
    <w:p w14:paraId="263E90C5" w14:textId="77777777" w:rsidR="00442A81" w:rsidRPr="00DC5C33" w:rsidRDefault="00442A81" w:rsidP="00442A81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Trieda</w:t>
      </w:r>
      <w:proofErr w:type="spellEnd"/>
      <w:r w:rsidRPr="00DC5C33">
        <w:rPr>
          <w:b/>
          <w:bCs/>
          <w:color w:val="6373BA"/>
        </w:rPr>
        <w:t>:</w:t>
      </w:r>
    </w:p>
    <w:p w14:paraId="494495C8" w14:textId="77777777" w:rsidR="00442A81" w:rsidRPr="00D036DB" w:rsidRDefault="00442A81" w:rsidP="00442A81">
      <w:pPr>
        <w:rPr>
          <w:color w:val="6373BA"/>
          <w:lang w:val="en-GB"/>
        </w:rPr>
      </w:pPr>
      <w:proofErr w:type="spellStart"/>
      <w:r w:rsidRPr="00DC5C33">
        <w:rPr>
          <w:b/>
          <w:bCs/>
          <w:color w:val="6373BA"/>
        </w:rPr>
        <w:t>Ročná</w:t>
      </w:r>
      <w:proofErr w:type="spellEnd"/>
      <w:r w:rsidRPr="00DC5C33">
        <w:rPr>
          <w:b/>
          <w:bCs/>
          <w:color w:val="6373BA"/>
        </w:rPr>
        <w:t>/</w:t>
      </w:r>
      <w:proofErr w:type="spellStart"/>
      <w:r w:rsidRPr="00DC5C33">
        <w:rPr>
          <w:b/>
          <w:bCs/>
          <w:color w:val="6373BA"/>
        </w:rPr>
        <w:t>týždenná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hodinová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dotácia</w:t>
      </w:r>
      <w:proofErr w:type="spellEnd"/>
      <w:r w:rsidRPr="00DC5C33">
        <w:rPr>
          <w:b/>
          <w:bCs/>
          <w:color w:val="6373BA"/>
        </w:rPr>
        <w:t>:</w:t>
      </w:r>
      <w:r w:rsidRPr="00DC5C33">
        <w:rPr>
          <w:b/>
          <w:bCs/>
          <w:color w:val="6373BA"/>
        </w:rPr>
        <w:tab/>
      </w:r>
      <w:r>
        <w:rPr>
          <w:b/>
          <w:bCs/>
        </w:rPr>
        <w:t>99/3</w:t>
      </w:r>
    </w:p>
    <w:p w14:paraId="6732E6AE" w14:textId="77777777" w:rsidR="00442A81" w:rsidRPr="00DC5C33" w:rsidRDefault="00442A81" w:rsidP="00442A81">
      <w:pPr>
        <w:rPr>
          <w:b/>
          <w:bCs/>
          <w:color w:val="6373BA"/>
        </w:rPr>
      </w:pPr>
      <w:proofErr w:type="spellStart"/>
      <w:r w:rsidRPr="00DC5C33">
        <w:rPr>
          <w:b/>
          <w:bCs/>
          <w:color w:val="6373BA"/>
        </w:rPr>
        <w:t>Školský</w:t>
      </w:r>
      <w:proofErr w:type="spellEnd"/>
      <w:r w:rsidRPr="00DC5C33">
        <w:rPr>
          <w:b/>
          <w:bCs/>
          <w:color w:val="6373BA"/>
        </w:rPr>
        <w:t xml:space="preserve"> </w:t>
      </w:r>
      <w:proofErr w:type="spellStart"/>
      <w:r w:rsidRPr="00DC5C33">
        <w:rPr>
          <w:b/>
          <w:bCs/>
          <w:color w:val="6373BA"/>
        </w:rPr>
        <w:t>rok</w:t>
      </w:r>
      <w:proofErr w:type="spellEnd"/>
      <w:r w:rsidRPr="00DC5C33">
        <w:rPr>
          <w:b/>
          <w:bCs/>
          <w:color w:val="6373BA"/>
        </w:rPr>
        <w:t>:</w:t>
      </w:r>
    </w:p>
    <w:p w14:paraId="26C896ED" w14:textId="24DE0136" w:rsidR="00442A81" w:rsidRPr="00DC5C33" w:rsidRDefault="00442A81" w:rsidP="00442A81">
      <w:pPr>
        <w:rPr>
          <w:b/>
          <w:bCs/>
          <w:color w:val="6373BA"/>
        </w:rPr>
      </w:pPr>
      <w:r w:rsidRPr="00DC5C33">
        <w:rPr>
          <w:b/>
          <w:bCs/>
          <w:color w:val="6373BA"/>
        </w:rPr>
        <w:t xml:space="preserve">K </w:t>
      </w:r>
      <w:proofErr w:type="spellStart"/>
      <w:r w:rsidRPr="00DC5C33">
        <w:rPr>
          <w:b/>
          <w:bCs/>
          <w:color w:val="6373BA"/>
        </w:rPr>
        <w:t>vypracovaniu</w:t>
      </w:r>
      <w:proofErr w:type="spellEnd"/>
      <w:r w:rsidRPr="00DC5C33">
        <w:rPr>
          <w:b/>
          <w:bCs/>
          <w:color w:val="6373BA"/>
        </w:rPr>
        <w:t xml:space="preserve"> bolo </w:t>
      </w:r>
      <w:proofErr w:type="spellStart"/>
      <w:r w:rsidRPr="00DC5C33">
        <w:rPr>
          <w:b/>
          <w:bCs/>
          <w:color w:val="6373BA"/>
        </w:rPr>
        <w:t>použité</w:t>
      </w:r>
      <w:proofErr w:type="spellEnd"/>
      <w:r w:rsidRPr="00DC5C33">
        <w:rPr>
          <w:b/>
          <w:bCs/>
          <w:color w:val="6373BA"/>
        </w:rPr>
        <w:t xml:space="preserve">: </w:t>
      </w:r>
      <w:r w:rsidRPr="00DC5C33">
        <w:rPr>
          <w:b/>
          <w:bCs/>
          <w:color w:val="6373BA"/>
        </w:rPr>
        <w:tab/>
      </w:r>
      <w:proofErr w:type="spellStart"/>
      <w:r>
        <w:rPr>
          <w:b/>
          <w:bCs/>
          <w:color w:val="EE0000"/>
        </w:rPr>
        <w:t>Traveller</w:t>
      </w:r>
      <w:proofErr w:type="spellEnd"/>
      <w:r>
        <w:rPr>
          <w:b/>
          <w:bCs/>
          <w:color w:val="EE0000"/>
        </w:rPr>
        <w:t xml:space="preserve"> Plus B+</w:t>
      </w:r>
      <w:r w:rsidRPr="00DC5C33">
        <w:rPr>
          <w:b/>
          <w:bCs/>
          <w:color w:val="EE0000"/>
        </w:rPr>
        <w:t>, MM Publications</w:t>
      </w:r>
    </w:p>
    <w:p w14:paraId="6288EF87" w14:textId="538F9E51" w:rsidR="002F0E51" w:rsidRDefault="002F0E51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96"/>
        <w:gridCol w:w="990"/>
        <w:gridCol w:w="1239"/>
        <w:gridCol w:w="1660"/>
        <w:gridCol w:w="2495"/>
        <w:gridCol w:w="1425"/>
        <w:gridCol w:w="1819"/>
        <w:gridCol w:w="1388"/>
        <w:gridCol w:w="1420"/>
      </w:tblGrid>
      <w:tr w:rsidR="002F0E51" w14:paraId="096A0BCE" w14:textId="77777777" w:rsidTr="00D036DB">
        <w:trPr>
          <w:trHeight w:val="650"/>
        </w:trPr>
        <w:tc>
          <w:tcPr>
            <w:tcW w:w="1440" w:type="dxa"/>
            <w:shd w:val="clear" w:color="auto" w:fill="FFC000"/>
          </w:tcPr>
          <w:p w14:paraId="3A5A02A2" w14:textId="77777777" w:rsidR="002F0E51" w:rsidRPr="00D036DB" w:rsidRDefault="00000000">
            <w:pPr>
              <w:rPr>
                <w:sz w:val="20"/>
                <w:szCs w:val="20"/>
              </w:rPr>
            </w:pPr>
            <w:proofErr w:type="spellStart"/>
            <w:r w:rsidRPr="00D036DB">
              <w:rPr>
                <w:b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1440" w:type="dxa"/>
            <w:shd w:val="clear" w:color="auto" w:fill="FFC000"/>
          </w:tcPr>
          <w:p w14:paraId="2A23CC9B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Týždeň</w:t>
            </w:r>
          </w:p>
        </w:tc>
        <w:tc>
          <w:tcPr>
            <w:tcW w:w="1440" w:type="dxa"/>
            <w:shd w:val="clear" w:color="auto" w:fill="FFC000"/>
          </w:tcPr>
          <w:p w14:paraId="3A6D2249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Hodina</w:t>
            </w:r>
          </w:p>
        </w:tc>
        <w:tc>
          <w:tcPr>
            <w:tcW w:w="1440" w:type="dxa"/>
            <w:shd w:val="clear" w:color="auto" w:fill="FFC000"/>
          </w:tcPr>
          <w:p w14:paraId="07C92B68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Lekcia</w:t>
            </w:r>
          </w:p>
        </w:tc>
        <w:tc>
          <w:tcPr>
            <w:tcW w:w="1440" w:type="dxa"/>
            <w:shd w:val="clear" w:color="auto" w:fill="FFC000"/>
          </w:tcPr>
          <w:p w14:paraId="4B92E2F0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Téma hodiny - Učivo</w:t>
            </w:r>
          </w:p>
        </w:tc>
        <w:tc>
          <w:tcPr>
            <w:tcW w:w="1440" w:type="dxa"/>
            <w:shd w:val="clear" w:color="auto" w:fill="FFC000"/>
          </w:tcPr>
          <w:p w14:paraId="5D18E6D4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Funkcie a ciele lekcie                                Žiak vie/dokáže</w:t>
            </w:r>
          </w:p>
        </w:tc>
        <w:tc>
          <w:tcPr>
            <w:tcW w:w="1440" w:type="dxa"/>
            <w:shd w:val="clear" w:color="auto" w:fill="FFC000"/>
          </w:tcPr>
          <w:p w14:paraId="1F5C4476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Gramatické štruktúry</w:t>
            </w:r>
          </w:p>
        </w:tc>
        <w:tc>
          <w:tcPr>
            <w:tcW w:w="1440" w:type="dxa"/>
            <w:shd w:val="clear" w:color="auto" w:fill="FFC000"/>
          </w:tcPr>
          <w:p w14:paraId="31BB167E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 xml:space="preserve">Slovná zásoba </w:t>
            </w:r>
          </w:p>
        </w:tc>
        <w:tc>
          <w:tcPr>
            <w:tcW w:w="1440" w:type="dxa"/>
            <w:shd w:val="clear" w:color="auto" w:fill="FFC000"/>
          </w:tcPr>
          <w:p w14:paraId="715ABF61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Pomôcky a materiály</w:t>
            </w:r>
          </w:p>
        </w:tc>
        <w:tc>
          <w:tcPr>
            <w:tcW w:w="1440" w:type="dxa"/>
            <w:shd w:val="clear" w:color="auto" w:fill="FFC000"/>
          </w:tcPr>
          <w:p w14:paraId="416CE3C0" w14:textId="77777777" w:rsidR="002F0E51" w:rsidRPr="00D036DB" w:rsidRDefault="00000000">
            <w:pPr>
              <w:rPr>
                <w:sz w:val="20"/>
                <w:szCs w:val="20"/>
              </w:rPr>
            </w:pPr>
            <w:r w:rsidRPr="00D036DB">
              <w:rPr>
                <w:b/>
                <w:sz w:val="20"/>
                <w:szCs w:val="20"/>
              </w:rPr>
              <w:t>Kľúčové kompetencie</w:t>
            </w:r>
          </w:p>
        </w:tc>
      </w:tr>
      <w:tr w:rsidR="002F0E51" w14:paraId="4310F5DB" w14:textId="77777777">
        <w:tc>
          <w:tcPr>
            <w:tcW w:w="1440" w:type="dxa"/>
          </w:tcPr>
          <w:p w14:paraId="44538326" w14:textId="77777777" w:rsidR="002F0E51" w:rsidRDefault="002F0E51"/>
        </w:tc>
        <w:tc>
          <w:tcPr>
            <w:tcW w:w="1440" w:type="dxa"/>
          </w:tcPr>
          <w:p w14:paraId="52DB342D" w14:textId="77777777" w:rsidR="002F0E51" w:rsidRDefault="00000000">
            <w:r>
              <w:rPr>
                <w:sz w:val="18"/>
              </w:rPr>
              <w:t>1</w:t>
            </w:r>
          </w:p>
        </w:tc>
        <w:tc>
          <w:tcPr>
            <w:tcW w:w="1440" w:type="dxa"/>
          </w:tcPr>
          <w:p w14:paraId="3E6D875A" w14:textId="77777777" w:rsidR="002F0E51" w:rsidRDefault="00000000">
            <w:r>
              <w:rPr>
                <w:sz w:val="18"/>
              </w:rPr>
              <w:t>1</w:t>
            </w:r>
          </w:p>
        </w:tc>
        <w:tc>
          <w:tcPr>
            <w:tcW w:w="1440" w:type="dxa"/>
          </w:tcPr>
          <w:p w14:paraId="0AEE5BD8" w14:textId="77777777" w:rsidR="002F0E51" w:rsidRDefault="00000000">
            <w:r>
              <w:rPr>
                <w:sz w:val="18"/>
              </w:rPr>
              <w:t>Introduction to the school year Cover Page Module 1</w:t>
            </w:r>
          </w:p>
        </w:tc>
        <w:tc>
          <w:tcPr>
            <w:tcW w:w="1440" w:type="dxa"/>
          </w:tcPr>
          <w:p w14:paraId="75462044" w14:textId="77777777" w:rsidR="002F0E51" w:rsidRDefault="00000000">
            <w:r>
              <w:rPr>
                <w:sz w:val="18"/>
              </w:rPr>
              <w:t>Úvodná hodina, práca s učebnicou a jej komponentmi</w:t>
            </w:r>
          </w:p>
        </w:tc>
        <w:tc>
          <w:tcPr>
            <w:tcW w:w="1440" w:type="dxa"/>
          </w:tcPr>
          <w:p w14:paraId="1E50D6C1" w14:textId="77777777" w:rsidR="002F0E51" w:rsidRDefault="00000000">
            <w:r>
              <w:rPr>
                <w:sz w:val="18"/>
              </w:rPr>
              <w:t>používať učebnicu a jej komponenty, oboznámiť sa s obsahom a zameraním nadchádzajúcej lekcie.</w:t>
            </w:r>
          </w:p>
        </w:tc>
        <w:tc>
          <w:tcPr>
            <w:tcW w:w="1440" w:type="dxa"/>
          </w:tcPr>
          <w:p w14:paraId="1E4B5BF1" w14:textId="77777777" w:rsidR="002F0E51" w:rsidRDefault="002F0E51"/>
        </w:tc>
        <w:tc>
          <w:tcPr>
            <w:tcW w:w="1440" w:type="dxa"/>
          </w:tcPr>
          <w:p w14:paraId="4C12FE5F" w14:textId="77777777" w:rsidR="002F0E51" w:rsidRDefault="00000000">
            <w:r>
              <w:rPr>
                <w:sz w:val="18"/>
              </w:rPr>
              <w:t>travel around the world, serving tea in Japan, being in a theme park, express enthusiasm, make suggestions, refer to, take place, exam strategies</w:t>
            </w:r>
          </w:p>
        </w:tc>
        <w:tc>
          <w:tcPr>
            <w:tcW w:w="1440" w:type="dxa"/>
          </w:tcPr>
          <w:p w14:paraId="0FB569D7" w14:textId="77777777" w:rsidR="002F0E51" w:rsidRDefault="00000000">
            <w:r>
              <w:rPr>
                <w:sz w:val="18"/>
              </w:rPr>
              <w:t>Student's book, workbook</w:t>
            </w:r>
          </w:p>
        </w:tc>
        <w:tc>
          <w:tcPr>
            <w:tcW w:w="1440" w:type="dxa"/>
          </w:tcPr>
          <w:p w14:paraId="3DAA2317" w14:textId="77777777" w:rsidR="002F0E51" w:rsidRDefault="00000000">
            <w:r>
              <w:rPr>
                <w:sz w:val="18"/>
              </w:rPr>
              <w:t>kritické myslenie, komunikácia, autonómne učenie</w:t>
            </w:r>
          </w:p>
        </w:tc>
      </w:tr>
      <w:tr w:rsidR="002F0E51" w14:paraId="125DCAD9" w14:textId="77777777">
        <w:tc>
          <w:tcPr>
            <w:tcW w:w="1440" w:type="dxa"/>
          </w:tcPr>
          <w:p w14:paraId="7CB4BDDA" w14:textId="77777777" w:rsidR="002F0E51" w:rsidRDefault="002F0E51"/>
        </w:tc>
        <w:tc>
          <w:tcPr>
            <w:tcW w:w="1440" w:type="dxa"/>
          </w:tcPr>
          <w:p w14:paraId="3CE45898" w14:textId="77777777" w:rsidR="002F0E51" w:rsidRDefault="002F0E51"/>
        </w:tc>
        <w:tc>
          <w:tcPr>
            <w:tcW w:w="1440" w:type="dxa"/>
          </w:tcPr>
          <w:p w14:paraId="1F279790" w14:textId="77777777" w:rsidR="002F0E51" w:rsidRDefault="00000000"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14:paraId="4CEE28B5" w14:textId="77777777" w:rsidR="002F0E51" w:rsidRDefault="00000000">
            <w:r>
              <w:rPr>
                <w:sz w:val="18"/>
              </w:rPr>
              <w:t>1a</w:t>
            </w:r>
          </w:p>
        </w:tc>
        <w:tc>
          <w:tcPr>
            <w:tcW w:w="1440" w:type="dxa"/>
          </w:tcPr>
          <w:p w14:paraId="679C86D6" w14:textId="77777777" w:rsidR="002F0E51" w:rsidRDefault="00000000">
            <w:r>
              <w:rPr>
                <w:sz w:val="18"/>
              </w:rPr>
              <w:t>Čítanie s porozumením - rodinné vzťahy, formy komunikácie</w:t>
            </w:r>
          </w:p>
        </w:tc>
        <w:tc>
          <w:tcPr>
            <w:tcW w:w="1440" w:type="dxa"/>
          </w:tcPr>
          <w:p w14:paraId="7AEDACD6" w14:textId="77777777" w:rsidR="002F0E51" w:rsidRDefault="00000000">
            <w:r>
              <w:rPr>
                <w:sz w:val="18"/>
              </w:rPr>
              <w:t>čítať o rodinných vzťahoch a formách komunikácie medzi členmi rodiny,</w:t>
            </w:r>
            <w:r>
              <w:rPr>
                <w:sz w:val="18"/>
              </w:rPr>
              <w:br/>
              <w:t xml:space="preserve">generovať diskusiu na základe osobných skúseností v súvislosti s témou </w:t>
            </w:r>
            <w:r>
              <w:rPr>
                <w:sz w:val="18"/>
              </w:rPr>
              <w:lastRenderedPageBreak/>
              <w:t>čitateľskej aktivity,</w:t>
            </w:r>
            <w:r>
              <w:rPr>
                <w:sz w:val="18"/>
              </w:rPr>
              <w:br/>
              <w:t>identifikovať hlavné myšlienky textov</w:t>
            </w:r>
          </w:p>
        </w:tc>
        <w:tc>
          <w:tcPr>
            <w:tcW w:w="1440" w:type="dxa"/>
          </w:tcPr>
          <w:p w14:paraId="0B0C7991" w14:textId="77777777" w:rsidR="002F0E51" w:rsidRDefault="00000000">
            <w:r>
              <w:rPr>
                <w:sz w:val="18"/>
              </w:rPr>
              <w:lastRenderedPageBreak/>
              <w:t>Simple Present Tense</w:t>
            </w:r>
          </w:p>
        </w:tc>
        <w:tc>
          <w:tcPr>
            <w:tcW w:w="1440" w:type="dxa"/>
          </w:tcPr>
          <w:p w14:paraId="78A071D6" w14:textId="77777777" w:rsidR="002F0E51" w:rsidRDefault="00000000">
            <w:r>
              <w:rPr>
                <w:sz w:val="18"/>
              </w:rPr>
              <w:t xml:space="preserve">means of communications, phrases related to relationships, phrasal verbs, awkward, be in </w:t>
            </w:r>
            <w:r>
              <w:rPr>
                <w:sz w:val="18"/>
              </w:rPr>
              <w:lastRenderedPageBreak/>
              <w:t xml:space="preserve">trouble, do part, face-to-face, have a rough time, in person, promotion, tender…etc, </w:t>
            </w:r>
          </w:p>
        </w:tc>
        <w:tc>
          <w:tcPr>
            <w:tcW w:w="1440" w:type="dxa"/>
          </w:tcPr>
          <w:p w14:paraId="3E3C077E" w14:textId="77777777" w:rsidR="002F0E51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1FF84438" w14:textId="77777777" w:rsidR="002F0E51" w:rsidRDefault="00000000">
            <w:r>
              <w:rPr>
                <w:sz w:val="18"/>
              </w:rPr>
              <w:t xml:space="preserve">autonómne učenie, komunikácia, kritické myslenie, spolupráca, </w:t>
            </w:r>
            <w:r>
              <w:rPr>
                <w:sz w:val="18"/>
              </w:rPr>
              <w:lastRenderedPageBreak/>
              <w:t>kreativita, interkultúrne povedomie</w:t>
            </w:r>
          </w:p>
        </w:tc>
      </w:tr>
      <w:tr w:rsidR="002F0E51" w14:paraId="6D305D93" w14:textId="77777777">
        <w:tc>
          <w:tcPr>
            <w:tcW w:w="1440" w:type="dxa"/>
          </w:tcPr>
          <w:p w14:paraId="333BAAA5" w14:textId="77777777" w:rsidR="002F0E51" w:rsidRDefault="002F0E51"/>
        </w:tc>
        <w:tc>
          <w:tcPr>
            <w:tcW w:w="1440" w:type="dxa"/>
          </w:tcPr>
          <w:p w14:paraId="130E3E2E" w14:textId="77777777" w:rsidR="002F0E51" w:rsidRDefault="002F0E51"/>
        </w:tc>
        <w:tc>
          <w:tcPr>
            <w:tcW w:w="1440" w:type="dxa"/>
          </w:tcPr>
          <w:p w14:paraId="24743411" w14:textId="77777777" w:rsidR="002F0E51" w:rsidRDefault="00000000">
            <w:r>
              <w:rPr>
                <w:sz w:val="18"/>
              </w:rPr>
              <w:t>3</w:t>
            </w:r>
          </w:p>
        </w:tc>
        <w:tc>
          <w:tcPr>
            <w:tcW w:w="1440" w:type="dxa"/>
          </w:tcPr>
          <w:p w14:paraId="18FE4359" w14:textId="77777777" w:rsidR="002F0E51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6D6A78A2" w14:textId="77777777" w:rsidR="002F0E51" w:rsidRDefault="00000000">
            <w:r>
              <w:rPr>
                <w:sz w:val="18"/>
              </w:rPr>
              <w:t>Slovná zásoba a gramatika - frázové slovesá, prídavné mená,slovesá súvisiace s hovorením</w:t>
            </w:r>
          </w:p>
        </w:tc>
        <w:tc>
          <w:tcPr>
            <w:tcW w:w="1440" w:type="dxa"/>
          </w:tcPr>
          <w:p w14:paraId="28A2CDBF" w14:textId="77777777" w:rsidR="002F0E51" w:rsidRDefault="00000000">
            <w:r>
              <w:rPr>
                <w:sz w:val="18"/>
              </w:rPr>
              <w:t>predstaviť význam a použitie frázových slovies, vyvodzovať význam v kontexte,</w:t>
            </w:r>
            <w:r>
              <w:rPr>
                <w:sz w:val="18"/>
              </w:rPr>
              <w:br/>
              <w:t>používať prídavné mená opisujúce pocity</w:t>
            </w:r>
          </w:p>
        </w:tc>
        <w:tc>
          <w:tcPr>
            <w:tcW w:w="1440" w:type="dxa"/>
          </w:tcPr>
          <w:p w14:paraId="08BBEBA3" w14:textId="77777777" w:rsidR="002F0E51" w:rsidRDefault="002F0E51"/>
        </w:tc>
        <w:tc>
          <w:tcPr>
            <w:tcW w:w="1440" w:type="dxa"/>
          </w:tcPr>
          <w:p w14:paraId="2C4B7820" w14:textId="77777777" w:rsidR="002F0E51" w:rsidRDefault="00000000">
            <w:r>
              <w:rPr>
                <w:sz w:val="18"/>
              </w:rPr>
              <w:t>phrasal verbs, adjectives describing feelings, verbs related to speaking, delicious, development, flatmate, slipper, stroll, tutor…etc</w:t>
            </w:r>
          </w:p>
        </w:tc>
        <w:tc>
          <w:tcPr>
            <w:tcW w:w="1440" w:type="dxa"/>
          </w:tcPr>
          <w:p w14:paraId="664C280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2A8B4E5" w14:textId="77777777" w:rsidR="002F0E51" w:rsidRDefault="002F0E51"/>
        </w:tc>
      </w:tr>
      <w:tr w:rsidR="002F0E51" w14:paraId="3CA61DDB" w14:textId="77777777">
        <w:tc>
          <w:tcPr>
            <w:tcW w:w="1440" w:type="dxa"/>
          </w:tcPr>
          <w:p w14:paraId="7382CCEE" w14:textId="77777777" w:rsidR="002F0E51" w:rsidRDefault="002F0E51"/>
        </w:tc>
        <w:tc>
          <w:tcPr>
            <w:tcW w:w="1440" w:type="dxa"/>
          </w:tcPr>
          <w:p w14:paraId="7BFCC277" w14:textId="77777777" w:rsidR="002F0E51" w:rsidRDefault="002F0E51"/>
        </w:tc>
        <w:tc>
          <w:tcPr>
            <w:tcW w:w="1440" w:type="dxa"/>
          </w:tcPr>
          <w:p w14:paraId="2ABD40C0" w14:textId="77777777" w:rsidR="002F0E51" w:rsidRDefault="002F0E51"/>
        </w:tc>
        <w:tc>
          <w:tcPr>
            <w:tcW w:w="1440" w:type="dxa"/>
          </w:tcPr>
          <w:p w14:paraId="3969C06B" w14:textId="77777777" w:rsidR="002F0E51" w:rsidRDefault="002F0E51"/>
        </w:tc>
        <w:tc>
          <w:tcPr>
            <w:tcW w:w="1440" w:type="dxa"/>
          </w:tcPr>
          <w:p w14:paraId="2907AB54" w14:textId="77777777" w:rsidR="002F0E51" w:rsidRDefault="00000000">
            <w:r>
              <w:rPr>
                <w:sz w:val="18"/>
              </w:rPr>
              <w:t>Slovná zásoba a gramatika - prítomný čas jednoduchý a priebehový, stavové slovesá</w:t>
            </w:r>
          </w:p>
        </w:tc>
        <w:tc>
          <w:tcPr>
            <w:tcW w:w="1440" w:type="dxa"/>
          </w:tcPr>
          <w:p w14:paraId="264482EB" w14:textId="77777777" w:rsidR="002F0E51" w:rsidRDefault="00000000">
            <w:r>
              <w:rPr>
                <w:sz w:val="18"/>
              </w:rPr>
              <w:t>rozlišovať medzi prítomným jednoduchým a prítomným priebehovým časom,</w:t>
            </w:r>
            <w:r>
              <w:rPr>
                <w:sz w:val="18"/>
              </w:rPr>
              <w:br/>
              <w:t>identifikovať a správne používať stavové slovesá,</w:t>
            </w:r>
            <w:r>
              <w:rPr>
                <w:sz w:val="18"/>
              </w:rPr>
              <w:br/>
              <w:t>precvičovať tvorbu viet v prítomnom čase v rôznych kontextoch</w:t>
            </w:r>
          </w:p>
        </w:tc>
        <w:tc>
          <w:tcPr>
            <w:tcW w:w="1440" w:type="dxa"/>
          </w:tcPr>
          <w:p w14:paraId="2D5F3D33" w14:textId="77777777" w:rsidR="002F0E51" w:rsidRDefault="00000000">
            <w:r>
              <w:rPr>
                <w:sz w:val="18"/>
              </w:rPr>
              <w:t xml:space="preserve">Present Simple vs. Present Progressive, Stative Verbs, </w:t>
            </w:r>
          </w:p>
        </w:tc>
        <w:tc>
          <w:tcPr>
            <w:tcW w:w="1440" w:type="dxa"/>
          </w:tcPr>
          <w:p w14:paraId="39BBA079" w14:textId="77777777" w:rsidR="002F0E51" w:rsidRDefault="002F0E51"/>
        </w:tc>
        <w:tc>
          <w:tcPr>
            <w:tcW w:w="1440" w:type="dxa"/>
          </w:tcPr>
          <w:p w14:paraId="6E081EB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88F4DBD" w14:textId="77777777" w:rsidR="002F0E51" w:rsidRDefault="002F0E51"/>
        </w:tc>
      </w:tr>
      <w:tr w:rsidR="002F0E51" w14:paraId="43BB98A5" w14:textId="77777777">
        <w:tc>
          <w:tcPr>
            <w:tcW w:w="1440" w:type="dxa"/>
          </w:tcPr>
          <w:p w14:paraId="4BD43E5D" w14:textId="77777777" w:rsidR="002F0E51" w:rsidRDefault="002F0E51"/>
        </w:tc>
        <w:tc>
          <w:tcPr>
            <w:tcW w:w="1440" w:type="dxa"/>
          </w:tcPr>
          <w:p w14:paraId="28694D87" w14:textId="77777777" w:rsidR="002F0E51" w:rsidRDefault="00000000">
            <w:r>
              <w:rPr>
                <w:sz w:val="18"/>
              </w:rPr>
              <w:t>2</w:t>
            </w:r>
          </w:p>
        </w:tc>
        <w:tc>
          <w:tcPr>
            <w:tcW w:w="1440" w:type="dxa"/>
          </w:tcPr>
          <w:p w14:paraId="6AD0026A" w14:textId="77777777" w:rsidR="002F0E51" w:rsidRDefault="00000000">
            <w:r>
              <w:rPr>
                <w:sz w:val="18"/>
              </w:rPr>
              <w:t>4</w:t>
            </w:r>
          </w:p>
        </w:tc>
        <w:tc>
          <w:tcPr>
            <w:tcW w:w="1440" w:type="dxa"/>
          </w:tcPr>
          <w:p w14:paraId="48F99C8F" w14:textId="77777777" w:rsidR="002F0E51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2AF80420" w14:textId="77777777" w:rsidR="002F0E51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07C301DE" w14:textId="77777777" w:rsidR="002F0E51" w:rsidRDefault="00000000">
            <w:r>
              <w:rPr>
                <w:sz w:val="18"/>
              </w:rPr>
              <w:t>počúvať ľudí hovoriacich v rôznych situáciách,</w:t>
            </w:r>
            <w:r>
              <w:rPr>
                <w:sz w:val="18"/>
              </w:rPr>
              <w:br/>
              <w:t>rozprávať o dôležitosti priateľstva,</w:t>
            </w:r>
            <w:r>
              <w:rPr>
                <w:sz w:val="18"/>
              </w:rPr>
              <w:br/>
              <w:t>porovnávať a kontrastovať fotografie ľudí</w:t>
            </w:r>
          </w:p>
        </w:tc>
        <w:tc>
          <w:tcPr>
            <w:tcW w:w="1440" w:type="dxa"/>
          </w:tcPr>
          <w:p w14:paraId="5F2B44A3" w14:textId="77777777" w:rsidR="002F0E51" w:rsidRDefault="00000000">
            <w:r>
              <w:rPr>
                <w:sz w:val="18"/>
              </w:rPr>
              <w:t xml:space="preserve">Structures describing feelings., Patterns to describes pictures., </w:t>
            </w:r>
          </w:p>
        </w:tc>
        <w:tc>
          <w:tcPr>
            <w:tcW w:w="1440" w:type="dxa"/>
          </w:tcPr>
          <w:p w14:paraId="19F51AC0" w14:textId="77777777" w:rsidR="002F0E51" w:rsidRDefault="00000000">
            <w:r>
              <w:rPr>
                <w:sz w:val="18"/>
              </w:rPr>
              <w:t xml:space="preserve">expression: I have to rush, be retired, carefree, confide in, pick up, seem, settle back into, snorkelling, tension…etc., </w:t>
            </w:r>
          </w:p>
        </w:tc>
        <w:tc>
          <w:tcPr>
            <w:tcW w:w="1440" w:type="dxa"/>
          </w:tcPr>
          <w:p w14:paraId="6B10030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051F89D" w14:textId="77777777" w:rsidR="002F0E51" w:rsidRDefault="002F0E51"/>
        </w:tc>
      </w:tr>
      <w:tr w:rsidR="002F0E51" w14:paraId="16B69A40" w14:textId="77777777">
        <w:tc>
          <w:tcPr>
            <w:tcW w:w="1440" w:type="dxa"/>
          </w:tcPr>
          <w:p w14:paraId="0EDBC437" w14:textId="77777777" w:rsidR="002F0E51" w:rsidRDefault="002F0E51"/>
        </w:tc>
        <w:tc>
          <w:tcPr>
            <w:tcW w:w="1440" w:type="dxa"/>
          </w:tcPr>
          <w:p w14:paraId="20033664" w14:textId="77777777" w:rsidR="002F0E51" w:rsidRDefault="002F0E51"/>
        </w:tc>
        <w:tc>
          <w:tcPr>
            <w:tcW w:w="1440" w:type="dxa"/>
          </w:tcPr>
          <w:p w14:paraId="364A6DF3" w14:textId="77777777" w:rsidR="002F0E51" w:rsidRDefault="00000000"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14:paraId="6068D206" w14:textId="77777777" w:rsidR="002F0E51" w:rsidRDefault="00000000">
            <w:r>
              <w:rPr>
                <w:sz w:val="18"/>
              </w:rPr>
              <w:t xml:space="preserve">1a </w:t>
            </w:r>
          </w:p>
        </w:tc>
        <w:tc>
          <w:tcPr>
            <w:tcW w:w="1440" w:type="dxa"/>
          </w:tcPr>
          <w:p w14:paraId="304E2CB6" w14:textId="77777777" w:rsidR="002F0E51" w:rsidRDefault="00000000">
            <w:r>
              <w:rPr>
                <w:sz w:val="18"/>
              </w:rPr>
              <w:t>Písanie  - neformálny email</w:t>
            </w:r>
          </w:p>
        </w:tc>
        <w:tc>
          <w:tcPr>
            <w:tcW w:w="1440" w:type="dxa"/>
          </w:tcPr>
          <w:p w14:paraId="4216179C" w14:textId="77777777" w:rsidR="002F0E51" w:rsidRDefault="00000000">
            <w:r>
              <w:rPr>
                <w:sz w:val="18"/>
              </w:rPr>
              <w:t>napísať neformálny list alebo e-mail priateľovi či príbuznému</w:t>
            </w:r>
          </w:p>
        </w:tc>
        <w:tc>
          <w:tcPr>
            <w:tcW w:w="1440" w:type="dxa"/>
          </w:tcPr>
          <w:p w14:paraId="64949F2D" w14:textId="77777777" w:rsidR="002F0E51" w:rsidRDefault="00000000">
            <w:r>
              <w:rPr>
                <w:sz w:val="18"/>
              </w:rPr>
              <w:t xml:space="preserve">Paragraph writing, Word order, Prepositions, Tense, Punctuations, Articles, Spelling, </w:t>
            </w:r>
          </w:p>
        </w:tc>
        <w:tc>
          <w:tcPr>
            <w:tcW w:w="1440" w:type="dxa"/>
          </w:tcPr>
          <w:p w14:paraId="34AB6394" w14:textId="77777777" w:rsidR="002F0E51" w:rsidRDefault="00000000">
            <w:r>
              <w:rPr>
                <w:sz w:val="18"/>
              </w:rPr>
              <w:t xml:space="preserve">key words of informal letters, greetings, linking, signing of, </w:t>
            </w:r>
          </w:p>
        </w:tc>
        <w:tc>
          <w:tcPr>
            <w:tcW w:w="1440" w:type="dxa"/>
          </w:tcPr>
          <w:p w14:paraId="2E1803A0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A4FE950" w14:textId="77777777" w:rsidR="002F0E51" w:rsidRDefault="002F0E51"/>
        </w:tc>
      </w:tr>
      <w:tr w:rsidR="002F0E51" w14:paraId="372D21D4" w14:textId="77777777">
        <w:tc>
          <w:tcPr>
            <w:tcW w:w="1440" w:type="dxa"/>
          </w:tcPr>
          <w:p w14:paraId="76484A36" w14:textId="77777777" w:rsidR="002F0E51" w:rsidRDefault="002F0E51"/>
        </w:tc>
        <w:tc>
          <w:tcPr>
            <w:tcW w:w="1440" w:type="dxa"/>
          </w:tcPr>
          <w:p w14:paraId="4E53E5F7" w14:textId="77777777" w:rsidR="002F0E51" w:rsidRDefault="002F0E51"/>
        </w:tc>
        <w:tc>
          <w:tcPr>
            <w:tcW w:w="1440" w:type="dxa"/>
          </w:tcPr>
          <w:p w14:paraId="03AA0163" w14:textId="77777777" w:rsidR="002F0E51" w:rsidRDefault="00000000">
            <w:r>
              <w:rPr>
                <w:sz w:val="18"/>
              </w:rPr>
              <w:t>6</w:t>
            </w:r>
          </w:p>
        </w:tc>
        <w:tc>
          <w:tcPr>
            <w:tcW w:w="1440" w:type="dxa"/>
          </w:tcPr>
          <w:p w14:paraId="2C03DF79" w14:textId="77777777" w:rsidR="002F0E51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2BA0FAC0" w14:textId="77777777" w:rsidR="002F0E51" w:rsidRDefault="00000000">
            <w:r>
              <w:rPr>
                <w:sz w:val="18"/>
              </w:rPr>
              <w:t>Čítanie s porozumením -Život nomádov</w:t>
            </w:r>
          </w:p>
        </w:tc>
        <w:tc>
          <w:tcPr>
            <w:tcW w:w="1440" w:type="dxa"/>
          </w:tcPr>
          <w:p w14:paraId="59C070C3" w14:textId="77777777" w:rsidR="002F0E51" w:rsidRDefault="00000000">
            <w:r>
              <w:rPr>
                <w:sz w:val="18"/>
              </w:rPr>
              <w:t>čítať s porozumením texty o životnom štýle kočovníkov,</w:t>
            </w:r>
            <w:r>
              <w:rPr>
                <w:sz w:val="18"/>
              </w:rPr>
              <w:br/>
              <w:t>identifikovať informácie o púštnej klíme a tradíciách,</w:t>
            </w:r>
            <w:r>
              <w:rPr>
                <w:sz w:val="18"/>
              </w:rPr>
              <w:br/>
              <w:t>rozvíjať slovnú zásobu prídavných mien a opisov životného štýlu</w:t>
            </w:r>
          </w:p>
        </w:tc>
        <w:tc>
          <w:tcPr>
            <w:tcW w:w="1440" w:type="dxa"/>
          </w:tcPr>
          <w:p w14:paraId="46B2E0F3" w14:textId="77777777" w:rsidR="002F0E51" w:rsidRDefault="00000000">
            <w:r>
              <w:rPr>
                <w:sz w:val="18"/>
              </w:rPr>
              <w:t xml:space="preserve">Adjectives, Describing lifestyles, </w:t>
            </w:r>
          </w:p>
        </w:tc>
        <w:tc>
          <w:tcPr>
            <w:tcW w:w="1440" w:type="dxa"/>
          </w:tcPr>
          <w:p w14:paraId="576CAAA2" w14:textId="77777777" w:rsidR="002F0E51" w:rsidRDefault="00000000">
            <w:r>
              <w:rPr>
                <w:sz w:val="18"/>
              </w:rPr>
              <w:t>adjectives describing people, access, ancestor, constantly, descend from, fellow traveller, harsh, herd, hospitality, shortage, spiced, wanderer…etc</w:t>
            </w:r>
          </w:p>
        </w:tc>
        <w:tc>
          <w:tcPr>
            <w:tcW w:w="1440" w:type="dxa"/>
          </w:tcPr>
          <w:p w14:paraId="7EDAF951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19B8AEB" w14:textId="77777777" w:rsidR="002F0E51" w:rsidRDefault="002F0E51"/>
        </w:tc>
      </w:tr>
      <w:tr w:rsidR="002F0E51" w14:paraId="29217760" w14:textId="77777777">
        <w:tc>
          <w:tcPr>
            <w:tcW w:w="1440" w:type="dxa"/>
          </w:tcPr>
          <w:p w14:paraId="59778E4B" w14:textId="77777777" w:rsidR="002F0E51" w:rsidRDefault="002F0E51"/>
        </w:tc>
        <w:tc>
          <w:tcPr>
            <w:tcW w:w="1440" w:type="dxa"/>
          </w:tcPr>
          <w:p w14:paraId="5A9AA9A3" w14:textId="77777777" w:rsidR="002F0E51" w:rsidRDefault="00000000">
            <w:r>
              <w:rPr>
                <w:sz w:val="18"/>
              </w:rPr>
              <w:t>3</w:t>
            </w:r>
          </w:p>
        </w:tc>
        <w:tc>
          <w:tcPr>
            <w:tcW w:w="1440" w:type="dxa"/>
          </w:tcPr>
          <w:p w14:paraId="7A6ABC9C" w14:textId="77777777" w:rsidR="002F0E51" w:rsidRDefault="00000000">
            <w:r>
              <w:rPr>
                <w:sz w:val="18"/>
              </w:rPr>
              <w:t>7</w:t>
            </w:r>
          </w:p>
        </w:tc>
        <w:tc>
          <w:tcPr>
            <w:tcW w:w="1440" w:type="dxa"/>
          </w:tcPr>
          <w:p w14:paraId="6BD2AA2D" w14:textId="77777777" w:rsidR="002F0E51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0BD763C8" w14:textId="77777777" w:rsidR="002F0E51" w:rsidRDefault="00000000">
            <w:r>
              <w:rPr>
                <w:sz w:val="18"/>
              </w:rPr>
              <w:t>Slovná zásoba a gramatika - slovotvorba</w:t>
            </w:r>
          </w:p>
        </w:tc>
        <w:tc>
          <w:tcPr>
            <w:tcW w:w="1440" w:type="dxa"/>
          </w:tcPr>
          <w:p w14:paraId="611BA4A1" w14:textId="77777777" w:rsidR="002F0E51" w:rsidRDefault="00000000">
            <w:r>
              <w:rPr>
                <w:sz w:val="18"/>
              </w:rPr>
              <w:t>tvoriť nové slová prostredníctvom prefixov a sufixov,</w:t>
            </w:r>
            <w:r>
              <w:rPr>
                <w:sz w:val="18"/>
              </w:rPr>
              <w:br/>
              <w:t>precvičovať predložky s miestami,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vyplniť chýbajúce slová v texte na základe kontextu</w:t>
            </w:r>
          </w:p>
        </w:tc>
        <w:tc>
          <w:tcPr>
            <w:tcW w:w="1440" w:type="dxa"/>
          </w:tcPr>
          <w:p w14:paraId="7C879E6F" w14:textId="77777777" w:rsidR="002F0E51" w:rsidRDefault="00000000">
            <w:r>
              <w:rPr>
                <w:sz w:val="18"/>
              </w:rPr>
              <w:lastRenderedPageBreak/>
              <w:t xml:space="preserve">Word building, </w:t>
            </w:r>
          </w:p>
        </w:tc>
        <w:tc>
          <w:tcPr>
            <w:tcW w:w="1440" w:type="dxa"/>
          </w:tcPr>
          <w:p w14:paraId="79D60261" w14:textId="77777777" w:rsidR="002F0E51" w:rsidRDefault="002F0E51"/>
        </w:tc>
        <w:tc>
          <w:tcPr>
            <w:tcW w:w="1440" w:type="dxa"/>
          </w:tcPr>
          <w:p w14:paraId="22263F6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05ADEC8" w14:textId="77777777" w:rsidR="002F0E51" w:rsidRDefault="002F0E51"/>
        </w:tc>
      </w:tr>
      <w:tr w:rsidR="002F0E51" w14:paraId="0DF4530C" w14:textId="77777777">
        <w:tc>
          <w:tcPr>
            <w:tcW w:w="1440" w:type="dxa"/>
          </w:tcPr>
          <w:p w14:paraId="03ED53C1" w14:textId="77777777" w:rsidR="002F0E51" w:rsidRDefault="002F0E51"/>
        </w:tc>
        <w:tc>
          <w:tcPr>
            <w:tcW w:w="1440" w:type="dxa"/>
          </w:tcPr>
          <w:p w14:paraId="42B2B73B" w14:textId="77777777" w:rsidR="002F0E51" w:rsidRDefault="002F0E51"/>
        </w:tc>
        <w:tc>
          <w:tcPr>
            <w:tcW w:w="1440" w:type="dxa"/>
          </w:tcPr>
          <w:p w14:paraId="5D2C1B0A" w14:textId="77777777" w:rsidR="002F0E51" w:rsidRDefault="002F0E51"/>
        </w:tc>
        <w:tc>
          <w:tcPr>
            <w:tcW w:w="1440" w:type="dxa"/>
          </w:tcPr>
          <w:p w14:paraId="001628DA" w14:textId="77777777" w:rsidR="002F0E51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6D29DAFB" w14:textId="77777777" w:rsidR="002F0E51" w:rsidRDefault="002F0E51"/>
        </w:tc>
        <w:tc>
          <w:tcPr>
            <w:tcW w:w="1440" w:type="dxa"/>
          </w:tcPr>
          <w:p w14:paraId="79C2BA54" w14:textId="77777777" w:rsidR="002F0E51" w:rsidRDefault="00000000">
            <w:r>
              <w:rPr>
                <w:sz w:val="18"/>
              </w:rPr>
              <w:t>tvoriť porovnávacie formy prídavných mien,</w:t>
            </w:r>
            <w:r>
              <w:rPr>
                <w:sz w:val="18"/>
              </w:rPr>
              <w:br/>
              <w:t>použiť porovnávania v rôznych kontextoch</w:t>
            </w:r>
          </w:p>
        </w:tc>
        <w:tc>
          <w:tcPr>
            <w:tcW w:w="1440" w:type="dxa"/>
          </w:tcPr>
          <w:p w14:paraId="3E732CC4" w14:textId="77777777" w:rsidR="002F0E51" w:rsidRDefault="00000000">
            <w:r>
              <w:rPr>
                <w:sz w:val="18"/>
              </w:rPr>
              <w:t xml:space="preserve">Comparisons </w:t>
            </w:r>
          </w:p>
        </w:tc>
        <w:tc>
          <w:tcPr>
            <w:tcW w:w="1440" w:type="dxa"/>
          </w:tcPr>
          <w:p w14:paraId="6389259B" w14:textId="77777777" w:rsidR="002F0E51" w:rsidRDefault="002F0E51"/>
        </w:tc>
        <w:tc>
          <w:tcPr>
            <w:tcW w:w="1440" w:type="dxa"/>
          </w:tcPr>
          <w:p w14:paraId="1F749350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6441C08" w14:textId="77777777" w:rsidR="002F0E51" w:rsidRDefault="002F0E51"/>
        </w:tc>
      </w:tr>
      <w:tr w:rsidR="002F0E51" w14:paraId="43098251" w14:textId="77777777">
        <w:tc>
          <w:tcPr>
            <w:tcW w:w="1440" w:type="dxa"/>
          </w:tcPr>
          <w:p w14:paraId="7122BBAA" w14:textId="77777777" w:rsidR="002F0E51" w:rsidRDefault="002F0E51"/>
        </w:tc>
        <w:tc>
          <w:tcPr>
            <w:tcW w:w="1440" w:type="dxa"/>
          </w:tcPr>
          <w:p w14:paraId="5C864D76" w14:textId="77777777" w:rsidR="002F0E51" w:rsidRDefault="002F0E51"/>
        </w:tc>
        <w:tc>
          <w:tcPr>
            <w:tcW w:w="1440" w:type="dxa"/>
          </w:tcPr>
          <w:p w14:paraId="27568681" w14:textId="77777777" w:rsidR="002F0E51" w:rsidRDefault="00000000">
            <w:r>
              <w:rPr>
                <w:sz w:val="18"/>
              </w:rPr>
              <w:t>8</w:t>
            </w:r>
          </w:p>
        </w:tc>
        <w:tc>
          <w:tcPr>
            <w:tcW w:w="1440" w:type="dxa"/>
          </w:tcPr>
          <w:p w14:paraId="3D72C626" w14:textId="77777777" w:rsidR="002F0E51" w:rsidRDefault="00000000">
            <w:r>
              <w:rPr>
                <w:sz w:val="18"/>
              </w:rPr>
              <w:t>1b</w:t>
            </w:r>
          </w:p>
        </w:tc>
        <w:tc>
          <w:tcPr>
            <w:tcW w:w="1440" w:type="dxa"/>
          </w:tcPr>
          <w:p w14:paraId="77287DFD" w14:textId="77777777" w:rsidR="002F0E51" w:rsidRDefault="00000000">
            <w:r>
              <w:rPr>
                <w:sz w:val="18"/>
              </w:rPr>
              <w:t xml:space="preserve">Počúvanie s porozumením a rozprávanie </w:t>
            </w:r>
          </w:p>
        </w:tc>
        <w:tc>
          <w:tcPr>
            <w:tcW w:w="1440" w:type="dxa"/>
          </w:tcPr>
          <w:p w14:paraId="6776391C" w14:textId="77777777" w:rsidR="002F0E51" w:rsidRDefault="00000000">
            <w:r>
              <w:rPr>
                <w:sz w:val="18"/>
              </w:rPr>
              <w:t>počúvať a porozumieť rozhovorom po telefóne,</w:t>
            </w:r>
            <w:r>
              <w:rPr>
                <w:sz w:val="18"/>
              </w:rPr>
              <w:br/>
              <w:t>používať vhodné frázy pri telefonickej komunikácii,</w:t>
            </w:r>
            <w:r>
              <w:rPr>
                <w:sz w:val="18"/>
              </w:rPr>
              <w:br/>
              <w:t>diskutovať o problémoch mladých ľudí</w:t>
            </w:r>
          </w:p>
        </w:tc>
        <w:tc>
          <w:tcPr>
            <w:tcW w:w="1440" w:type="dxa"/>
          </w:tcPr>
          <w:p w14:paraId="3D79DE15" w14:textId="77777777" w:rsidR="002F0E51" w:rsidRDefault="00000000">
            <w:r>
              <w:rPr>
                <w:sz w:val="18"/>
              </w:rPr>
              <w:t>Set phrases for communicating on the phone</w:t>
            </w:r>
          </w:p>
        </w:tc>
        <w:tc>
          <w:tcPr>
            <w:tcW w:w="1440" w:type="dxa"/>
          </w:tcPr>
          <w:p w14:paraId="0749AF96" w14:textId="77777777" w:rsidR="002F0E51" w:rsidRDefault="00000000">
            <w:r>
              <w:rPr>
                <w:sz w:val="18"/>
              </w:rPr>
              <w:t>available, caller, helpline, information pack, put through, staff, take time off, turn to, volunteer… etc</w:t>
            </w:r>
          </w:p>
        </w:tc>
        <w:tc>
          <w:tcPr>
            <w:tcW w:w="1440" w:type="dxa"/>
          </w:tcPr>
          <w:p w14:paraId="30E1CCCF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17AE755" w14:textId="77777777" w:rsidR="002F0E51" w:rsidRDefault="002F0E51"/>
        </w:tc>
      </w:tr>
      <w:tr w:rsidR="002F0E51" w14:paraId="2382AF61" w14:textId="77777777">
        <w:tc>
          <w:tcPr>
            <w:tcW w:w="1440" w:type="dxa"/>
          </w:tcPr>
          <w:p w14:paraId="5ED9407B" w14:textId="77777777" w:rsidR="002F0E51" w:rsidRDefault="002F0E51"/>
        </w:tc>
        <w:tc>
          <w:tcPr>
            <w:tcW w:w="1440" w:type="dxa"/>
          </w:tcPr>
          <w:p w14:paraId="4F8B8D78" w14:textId="77777777" w:rsidR="002F0E51" w:rsidRDefault="002F0E51"/>
        </w:tc>
        <w:tc>
          <w:tcPr>
            <w:tcW w:w="1440" w:type="dxa"/>
          </w:tcPr>
          <w:p w14:paraId="37BF05D1" w14:textId="77777777" w:rsidR="002F0E51" w:rsidRDefault="00000000">
            <w:r>
              <w:rPr>
                <w:sz w:val="18"/>
              </w:rPr>
              <w:t>9</w:t>
            </w:r>
          </w:p>
        </w:tc>
        <w:tc>
          <w:tcPr>
            <w:tcW w:w="1440" w:type="dxa"/>
          </w:tcPr>
          <w:p w14:paraId="364EF8DF" w14:textId="77777777" w:rsidR="002F0E51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0EAE439A" w14:textId="77777777" w:rsidR="002F0E51" w:rsidRDefault="00000000">
            <w:r>
              <w:rPr>
                <w:sz w:val="18"/>
              </w:rPr>
              <w:t>Slovná zásoba a gramatika - ľudské vzťahy, počitateľnosť</w:t>
            </w:r>
          </w:p>
        </w:tc>
        <w:tc>
          <w:tcPr>
            <w:tcW w:w="1440" w:type="dxa"/>
          </w:tcPr>
          <w:p w14:paraId="4E643473" w14:textId="77777777" w:rsidR="002F0E51" w:rsidRDefault="00000000">
            <w:r>
              <w:rPr>
                <w:sz w:val="18"/>
              </w:rPr>
              <w:t>ozlišovať medzi počitateľnými a nepočitateľnými podstatnými menami,</w:t>
            </w:r>
            <w:r>
              <w:rPr>
                <w:sz w:val="18"/>
              </w:rPr>
              <w:br/>
              <w:t>používať kvantifikátory v správnych kontextoch,</w:t>
            </w:r>
            <w:r>
              <w:rPr>
                <w:sz w:val="18"/>
              </w:rPr>
              <w:br/>
              <w:t>diskutovať o medziľudských vzťahoch a problémoch mladých</w:t>
            </w:r>
          </w:p>
        </w:tc>
        <w:tc>
          <w:tcPr>
            <w:tcW w:w="1440" w:type="dxa"/>
          </w:tcPr>
          <w:p w14:paraId="753D00E2" w14:textId="77777777" w:rsidR="002F0E51" w:rsidRDefault="00000000">
            <w:r>
              <w:rPr>
                <w:sz w:val="18"/>
              </w:rPr>
              <w:t xml:space="preserve">Countable and uncountable nouns, The use of quantifiers, </w:t>
            </w:r>
          </w:p>
        </w:tc>
        <w:tc>
          <w:tcPr>
            <w:tcW w:w="1440" w:type="dxa"/>
          </w:tcPr>
          <w:p w14:paraId="4057C787" w14:textId="77777777" w:rsidR="002F0E51" w:rsidRDefault="00000000">
            <w:r>
              <w:rPr>
                <w:sz w:val="18"/>
              </w:rPr>
              <w:t>words related to relationships, annoying, comment, critical, deal with, equally, guilty, help out, set aside, tend to…etc</w:t>
            </w:r>
          </w:p>
        </w:tc>
        <w:tc>
          <w:tcPr>
            <w:tcW w:w="1440" w:type="dxa"/>
          </w:tcPr>
          <w:p w14:paraId="028E4F6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888CF3A" w14:textId="77777777" w:rsidR="002F0E51" w:rsidRDefault="002F0E51"/>
        </w:tc>
      </w:tr>
      <w:tr w:rsidR="002F0E51" w14:paraId="79574B5B" w14:textId="77777777">
        <w:tc>
          <w:tcPr>
            <w:tcW w:w="1440" w:type="dxa"/>
          </w:tcPr>
          <w:p w14:paraId="678ED568" w14:textId="77777777" w:rsidR="002F0E51" w:rsidRDefault="002F0E51"/>
        </w:tc>
        <w:tc>
          <w:tcPr>
            <w:tcW w:w="1440" w:type="dxa"/>
          </w:tcPr>
          <w:p w14:paraId="6D9DE752" w14:textId="77777777" w:rsidR="002F0E51" w:rsidRDefault="00000000">
            <w:r>
              <w:rPr>
                <w:sz w:val="18"/>
              </w:rPr>
              <w:t>4</w:t>
            </w:r>
          </w:p>
        </w:tc>
        <w:tc>
          <w:tcPr>
            <w:tcW w:w="1440" w:type="dxa"/>
          </w:tcPr>
          <w:p w14:paraId="5DC02E3F" w14:textId="77777777" w:rsidR="002F0E51" w:rsidRDefault="00000000">
            <w:r>
              <w:rPr>
                <w:sz w:val="18"/>
              </w:rPr>
              <w:t>10</w:t>
            </w:r>
          </w:p>
        </w:tc>
        <w:tc>
          <w:tcPr>
            <w:tcW w:w="1440" w:type="dxa"/>
          </w:tcPr>
          <w:p w14:paraId="30BB11A9" w14:textId="77777777" w:rsidR="002F0E51" w:rsidRDefault="00000000">
            <w:r>
              <w:rPr>
                <w:sz w:val="18"/>
              </w:rPr>
              <w:t xml:space="preserve">1b </w:t>
            </w:r>
          </w:p>
        </w:tc>
        <w:tc>
          <w:tcPr>
            <w:tcW w:w="1440" w:type="dxa"/>
          </w:tcPr>
          <w:p w14:paraId="13A15404" w14:textId="77777777" w:rsidR="002F0E51" w:rsidRDefault="00000000">
            <w:r>
              <w:rPr>
                <w:sz w:val="18"/>
              </w:rPr>
              <w:t>Písanie -  Vyjadrenie názoru v písomnom prejave</w:t>
            </w:r>
          </w:p>
        </w:tc>
        <w:tc>
          <w:tcPr>
            <w:tcW w:w="1440" w:type="dxa"/>
          </w:tcPr>
          <w:p w14:paraId="2F20EC34" w14:textId="77777777" w:rsidR="002F0E51" w:rsidRDefault="00000000">
            <w:r>
              <w:rPr>
                <w:sz w:val="18"/>
              </w:rPr>
              <w:t>napísať esej s vyjadrením názoru,</w:t>
            </w:r>
            <w:r>
              <w:rPr>
                <w:sz w:val="18"/>
              </w:rPr>
              <w:br/>
              <w:t>používať spojovacie výrazy na logické usporiadanie myšlienok</w:t>
            </w:r>
          </w:p>
        </w:tc>
        <w:tc>
          <w:tcPr>
            <w:tcW w:w="1440" w:type="dxa"/>
          </w:tcPr>
          <w:p w14:paraId="1D125D10" w14:textId="77777777" w:rsidR="002F0E51" w:rsidRDefault="00000000">
            <w:r>
              <w:rPr>
                <w:sz w:val="18"/>
              </w:rPr>
              <w:t>Linking words</w:t>
            </w:r>
          </w:p>
        </w:tc>
        <w:tc>
          <w:tcPr>
            <w:tcW w:w="1440" w:type="dxa"/>
          </w:tcPr>
          <w:p w14:paraId="6488DDF1" w14:textId="77777777" w:rsidR="002F0E51" w:rsidRDefault="00000000">
            <w:r>
              <w:rPr>
                <w:sz w:val="18"/>
              </w:rPr>
              <w:t xml:space="preserve">Grow apart, lasting, all in all, as far as sb/sth is concerned, consequently, thus, with respect to, be of benefit, be of the opinion, etc. </w:t>
            </w:r>
          </w:p>
        </w:tc>
        <w:tc>
          <w:tcPr>
            <w:tcW w:w="1440" w:type="dxa"/>
          </w:tcPr>
          <w:p w14:paraId="71B74A0E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FA0DD52" w14:textId="77777777" w:rsidR="002F0E51" w:rsidRDefault="002F0E51"/>
        </w:tc>
      </w:tr>
      <w:tr w:rsidR="002F0E51" w14:paraId="74C4F9B3" w14:textId="77777777">
        <w:tc>
          <w:tcPr>
            <w:tcW w:w="1440" w:type="dxa"/>
          </w:tcPr>
          <w:p w14:paraId="24F2E795" w14:textId="77777777" w:rsidR="002F0E51" w:rsidRDefault="002F0E51"/>
        </w:tc>
        <w:tc>
          <w:tcPr>
            <w:tcW w:w="1440" w:type="dxa"/>
          </w:tcPr>
          <w:p w14:paraId="15AB0CFB" w14:textId="77777777" w:rsidR="002F0E51" w:rsidRDefault="002F0E51"/>
        </w:tc>
        <w:tc>
          <w:tcPr>
            <w:tcW w:w="1440" w:type="dxa"/>
          </w:tcPr>
          <w:p w14:paraId="5E1DC875" w14:textId="77777777" w:rsidR="002F0E51" w:rsidRDefault="002F0E51"/>
        </w:tc>
        <w:tc>
          <w:tcPr>
            <w:tcW w:w="1440" w:type="dxa"/>
          </w:tcPr>
          <w:p w14:paraId="37A01116" w14:textId="77777777" w:rsidR="002F0E51" w:rsidRDefault="002F0E51"/>
        </w:tc>
        <w:tc>
          <w:tcPr>
            <w:tcW w:w="1440" w:type="dxa"/>
          </w:tcPr>
          <w:p w14:paraId="12BC5801" w14:textId="77777777" w:rsidR="002F0E51" w:rsidRDefault="00000000">
            <w:r>
              <w:rPr>
                <w:sz w:val="18"/>
              </w:rPr>
              <w:t>Písanie -  Vyjadrenie názoru v písomnom prejave</w:t>
            </w:r>
          </w:p>
        </w:tc>
        <w:tc>
          <w:tcPr>
            <w:tcW w:w="1440" w:type="dxa"/>
          </w:tcPr>
          <w:p w14:paraId="5E88DE20" w14:textId="77777777" w:rsidR="002F0E51" w:rsidRDefault="002F0E51"/>
        </w:tc>
        <w:tc>
          <w:tcPr>
            <w:tcW w:w="1440" w:type="dxa"/>
          </w:tcPr>
          <w:p w14:paraId="43BE6191" w14:textId="77777777" w:rsidR="002F0E51" w:rsidRDefault="002F0E51"/>
        </w:tc>
        <w:tc>
          <w:tcPr>
            <w:tcW w:w="1440" w:type="dxa"/>
          </w:tcPr>
          <w:p w14:paraId="79B1DFBF" w14:textId="77777777" w:rsidR="002F0E51" w:rsidRDefault="002F0E51"/>
        </w:tc>
        <w:tc>
          <w:tcPr>
            <w:tcW w:w="1440" w:type="dxa"/>
          </w:tcPr>
          <w:p w14:paraId="37E1AE0E" w14:textId="77777777" w:rsidR="002F0E51" w:rsidRDefault="002F0E51"/>
        </w:tc>
        <w:tc>
          <w:tcPr>
            <w:tcW w:w="1440" w:type="dxa"/>
          </w:tcPr>
          <w:p w14:paraId="67DF18BD" w14:textId="77777777" w:rsidR="002F0E51" w:rsidRDefault="002F0E51"/>
        </w:tc>
      </w:tr>
      <w:tr w:rsidR="002F0E51" w14:paraId="64BF3A01" w14:textId="77777777">
        <w:tc>
          <w:tcPr>
            <w:tcW w:w="1440" w:type="dxa"/>
          </w:tcPr>
          <w:p w14:paraId="43AC4F93" w14:textId="77777777" w:rsidR="002F0E51" w:rsidRDefault="002F0E51"/>
        </w:tc>
        <w:tc>
          <w:tcPr>
            <w:tcW w:w="1440" w:type="dxa"/>
          </w:tcPr>
          <w:p w14:paraId="44758482" w14:textId="77777777" w:rsidR="002F0E51" w:rsidRDefault="002F0E51"/>
        </w:tc>
        <w:tc>
          <w:tcPr>
            <w:tcW w:w="1440" w:type="dxa"/>
          </w:tcPr>
          <w:p w14:paraId="6B693B5A" w14:textId="77777777" w:rsidR="002F0E51" w:rsidRDefault="00000000"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14:paraId="3F16DA84" w14:textId="77777777" w:rsidR="002F0E51" w:rsidRDefault="00000000">
            <w:r>
              <w:rPr>
                <w:sz w:val="18"/>
              </w:rPr>
              <w:t>Round-up 1</w:t>
            </w:r>
          </w:p>
        </w:tc>
        <w:tc>
          <w:tcPr>
            <w:tcW w:w="1440" w:type="dxa"/>
          </w:tcPr>
          <w:p w14:paraId="6AC9C64E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59C97BB2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219B4218" w14:textId="77777777" w:rsidR="002F0E51" w:rsidRDefault="002F0E51"/>
        </w:tc>
        <w:tc>
          <w:tcPr>
            <w:tcW w:w="1440" w:type="dxa"/>
          </w:tcPr>
          <w:p w14:paraId="5C4351CF" w14:textId="77777777" w:rsidR="002F0E51" w:rsidRDefault="002F0E51"/>
        </w:tc>
        <w:tc>
          <w:tcPr>
            <w:tcW w:w="1440" w:type="dxa"/>
          </w:tcPr>
          <w:p w14:paraId="1DA649CB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F69B130" w14:textId="77777777" w:rsidR="002F0E51" w:rsidRDefault="002F0E51"/>
        </w:tc>
      </w:tr>
      <w:tr w:rsidR="002F0E51" w14:paraId="7180EDCD" w14:textId="77777777">
        <w:tc>
          <w:tcPr>
            <w:tcW w:w="1440" w:type="dxa"/>
          </w:tcPr>
          <w:p w14:paraId="172121B7" w14:textId="77777777" w:rsidR="002F0E51" w:rsidRDefault="002F0E51"/>
        </w:tc>
        <w:tc>
          <w:tcPr>
            <w:tcW w:w="1440" w:type="dxa"/>
          </w:tcPr>
          <w:p w14:paraId="6D172BCA" w14:textId="77777777" w:rsidR="002F0E51" w:rsidRDefault="002F0E51"/>
        </w:tc>
        <w:tc>
          <w:tcPr>
            <w:tcW w:w="1440" w:type="dxa"/>
          </w:tcPr>
          <w:p w14:paraId="2CF7DB12" w14:textId="77777777" w:rsidR="002F0E51" w:rsidRDefault="00000000">
            <w:r>
              <w:rPr>
                <w:sz w:val="18"/>
              </w:rPr>
              <w:t>12</w:t>
            </w:r>
          </w:p>
        </w:tc>
        <w:tc>
          <w:tcPr>
            <w:tcW w:w="1440" w:type="dxa"/>
          </w:tcPr>
          <w:p w14:paraId="3B9C1097" w14:textId="77777777" w:rsidR="002F0E51" w:rsidRDefault="00000000">
            <w:r>
              <w:rPr>
                <w:sz w:val="18"/>
              </w:rPr>
              <w:t>Test Module 1</w:t>
            </w:r>
          </w:p>
        </w:tc>
        <w:tc>
          <w:tcPr>
            <w:tcW w:w="1440" w:type="dxa"/>
          </w:tcPr>
          <w:p w14:paraId="6D353C88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E6018C8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37A36F5F" w14:textId="77777777" w:rsidR="002F0E51" w:rsidRDefault="002F0E51"/>
        </w:tc>
        <w:tc>
          <w:tcPr>
            <w:tcW w:w="1440" w:type="dxa"/>
          </w:tcPr>
          <w:p w14:paraId="13F46AA1" w14:textId="77777777" w:rsidR="002F0E51" w:rsidRDefault="002F0E51"/>
        </w:tc>
        <w:tc>
          <w:tcPr>
            <w:tcW w:w="1440" w:type="dxa"/>
          </w:tcPr>
          <w:p w14:paraId="22AB512C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2155BEAE" w14:textId="77777777" w:rsidR="002F0E51" w:rsidRDefault="002F0E51"/>
        </w:tc>
      </w:tr>
      <w:tr w:rsidR="002F0E51" w14:paraId="132E87CE" w14:textId="77777777">
        <w:tc>
          <w:tcPr>
            <w:tcW w:w="1440" w:type="dxa"/>
          </w:tcPr>
          <w:p w14:paraId="7A2FD472" w14:textId="77777777" w:rsidR="002F0E51" w:rsidRDefault="002F0E51"/>
        </w:tc>
        <w:tc>
          <w:tcPr>
            <w:tcW w:w="1440" w:type="dxa"/>
          </w:tcPr>
          <w:p w14:paraId="17F606BD" w14:textId="77777777" w:rsidR="002F0E51" w:rsidRDefault="00000000">
            <w:r>
              <w:rPr>
                <w:sz w:val="18"/>
              </w:rPr>
              <w:t>5</w:t>
            </w:r>
          </w:p>
        </w:tc>
        <w:tc>
          <w:tcPr>
            <w:tcW w:w="1440" w:type="dxa"/>
          </w:tcPr>
          <w:p w14:paraId="546D34BC" w14:textId="77777777" w:rsidR="002F0E51" w:rsidRDefault="00000000">
            <w:r>
              <w:rPr>
                <w:sz w:val="18"/>
              </w:rPr>
              <w:t>13</w:t>
            </w:r>
          </w:p>
        </w:tc>
        <w:tc>
          <w:tcPr>
            <w:tcW w:w="1440" w:type="dxa"/>
          </w:tcPr>
          <w:p w14:paraId="7C8CF359" w14:textId="77777777" w:rsidR="002F0E51" w:rsidRDefault="00000000">
            <w:r>
              <w:rPr>
                <w:sz w:val="18"/>
              </w:rPr>
              <w:t xml:space="preserve">Cover page </w:t>
            </w:r>
            <w:r>
              <w:rPr>
                <w:sz w:val="18"/>
              </w:rPr>
              <w:lastRenderedPageBreak/>
              <w:t>module 2, 2A</w:t>
            </w:r>
          </w:p>
        </w:tc>
        <w:tc>
          <w:tcPr>
            <w:tcW w:w="1440" w:type="dxa"/>
          </w:tcPr>
          <w:p w14:paraId="4660A27B" w14:textId="77777777" w:rsidR="002F0E51" w:rsidRDefault="00000000">
            <w:r>
              <w:rPr>
                <w:sz w:val="18"/>
              </w:rPr>
              <w:lastRenderedPageBreak/>
              <w:t xml:space="preserve"> Úvod do modulu, </w:t>
            </w:r>
            <w:r>
              <w:rPr>
                <w:sz w:val="18"/>
              </w:rPr>
              <w:lastRenderedPageBreak/>
              <w:t>Čítanie s porozumením - lyžovanie</w:t>
            </w:r>
          </w:p>
        </w:tc>
        <w:tc>
          <w:tcPr>
            <w:tcW w:w="1440" w:type="dxa"/>
          </w:tcPr>
          <w:p w14:paraId="044619FC" w14:textId="77777777" w:rsidR="002F0E51" w:rsidRDefault="00000000">
            <w:r>
              <w:rPr>
                <w:sz w:val="18"/>
              </w:rPr>
              <w:lastRenderedPageBreak/>
              <w:t xml:space="preserve">oboznámiť sa s obsahom a </w:t>
            </w:r>
            <w:r>
              <w:rPr>
                <w:sz w:val="18"/>
              </w:rPr>
              <w:lastRenderedPageBreak/>
              <w:t>zameraním nadchádzajúcej lekcie, identifikovať hlavné myšlienky textu zameraného na voľnočasové aktivity, rozlišovať a používať rôzne minulostné časy v kontexte, prepájať vety pomocou vhodných spojok a spojovacích výrazov.</w:t>
            </w:r>
          </w:p>
        </w:tc>
        <w:tc>
          <w:tcPr>
            <w:tcW w:w="1440" w:type="dxa"/>
          </w:tcPr>
          <w:p w14:paraId="105F8F19" w14:textId="77777777" w:rsidR="002F0E51" w:rsidRDefault="00000000">
            <w:r>
              <w:rPr>
                <w:sz w:val="18"/>
              </w:rPr>
              <w:lastRenderedPageBreak/>
              <w:t xml:space="preserve">Past forms, </w:t>
            </w:r>
            <w:r>
              <w:rPr>
                <w:sz w:val="18"/>
              </w:rPr>
              <w:lastRenderedPageBreak/>
              <w:t>Past tenses, Linking</w:t>
            </w:r>
          </w:p>
        </w:tc>
        <w:tc>
          <w:tcPr>
            <w:tcW w:w="1440" w:type="dxa"/>
          </w:tcPr>
          <w:p w14:paraId="3D016E8D" w14:textId="77777777" w:rsidR="002F0E51" w:rsidRDefault="00000000">
            <w:r>
              <w:rPr>
                <w:sz w:val="18"/>
              </w:rPr>
              <w:lastRenderedPageBreak/>
              <w:t xml:space="preserve">words and phrases </w:t>
            </w:r>
            <w:r>
              <w:rPr>
                <w:sz w:val="18"/>
              </w:rPr>
              <w:lastRenderedPageBreak/>
              <w:t>related skiing, admission, amount, availability, belongings, deserve, disposable, extraordinary, first timer, helmet, ideal, locker, refresh, relate, resort, shuttle service, suite…etc</w:t>
            </w:r>
          </w:p>
        </w:tc>
        <w:tc>
          <w:tcPr>
            <w:tcW w:w="1440" w:type="dxa"/>
          </w:tcPr>
          <w:p w14:paraId="7AFAE119" w14:textId="77777777" w:rsidR="002F0E51" w:rsidRDefault="00000000">
            <w:r>
              <w:rPr>
                <w:sz w:val="18"/>
              </w:rPr>
              <w:lastRenderedPageBreak/>
              <w:t xml:space="preserve">Student’s book, </w:t>
            </w:r>
            <w:r>
              <w:rPr>
                <w:sz w:val="18"/>
              </w:rPr>
              <w:lastRenderedPageBreak/>
              <w:t>Multimedia material &amp; player</w:t>
            </w:r>
          </w:p>
        </w:tc>
        <w:tc>
          <w:tcPr>
            <w:tcW w:w="1440" w:type="dxa"/>
          </w:tcPr>
          <w:p w14:paraId="059A8009" w14:textId="77777777" w:rsidR="002F0E51" w:rsidRDefault="00000000">
            <w:r>
              <w:rPr>
                <w:sz w:val="18"/>
              </w:rPr>
              <w:lastRenderedPageBreak/>
              <w:t xml:space="preserve">autonómne </w:t>
            </w:r>
            <w:r>
              <w:rPr>
                <w:sz w:val="18"/>
              </w:rPr>
              <w:lastRenderedPageBreak/>
              <w:t>učenie, kritické myslenie, komunikácia, interkultúrne povedomie, spolupráca, kreativita</w:t>
            </w:r>
          </w:p>
        </w:tc>
      </w:tr>
      <w:tr w:rsidR="002F0E51" w14:paraId="607990E8" w14:textId="77777777">
        <w:tc>
          <w:tcPr>
            <w:tcW w:w="1440" w:type="dxa"/>
          </w:tcPr>
          <w:p w14:paraId="7B1C9597" w14:textId="77777777" w:rsidR="002F0E51" w:rsidRDefault="002F0E51"/>
        </w:tc>
        <w:tc>
          <w:tcPr>
            <w:tcW w:w="1440" w:type="dxa"/>
          </w:tcPr>
          <w:p w14:paraId="12A3C50F" w14:textId="77777777" w:rsidR="002F0E51" w:rsidRDefault="002F0E51"/>
        </w:tc>
        <w:tc>
          <w:tcPr>
            <w:tcW w:w="1440" w:type="dxa"/>
          </w:tcPr>
          <w:p w14:paraId="2FCB8606" w14:textId="77777777" w:rsidR="002F0E51" w:rsidRDefault="00000000">
            <w:r>
              <w:rPr>
                <w:sz w:val="18"/>
              </w:rPr>
              <w:t>14</w:t>
            </w:r>
          </w:p>
        </w:tc>
        <w:tc>
          <w:tcPr>
            <w:tcW w:w="1440" w:type="dxa"/>
          </w:tcPr>
          <w:p w14:paraId="2DE16926" w14:textId="77777777" w:rsidR="002F0E51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3B8BAFE5" w14:textId="77777777" w:rsidR="002F0E51" w:rsidRDefault="00000000">
            <w:r>
              <w:rPr>
                <w:sz w:val="18"/>
              </w:rPr>
              <w:t>Slovná zásoba a gramatika - ľahko zameniteľné slová, minulý čas jednoduchý a priebehový</w:t>
            </w:r>
          </w:p>
        </w:tc>
        <w:tc>
          <w:tcPr>
            <w:tcW w:w="1440" w:type="dxa"/>
          </w:tcPr>
          <w:p w14:paraId="78E7BCE7" w14:textId="77777777" w:rsidR="002F0E51" w:rsidRDefault="00000000">
            <w:r>
              <w:rPr>
                <w:sz w:val="18"/>
              </w:rPr>
              <w:t>právne použiť Past Simple a Past Progressive v písomnom i ústnom prejave, rozumieť významovým rozdielom medzi podobnými slovami a vie ich aplikovať v kontexte, identifikovať a analyzovať slovesné tvary.</w:t>
            </w:r>
          </w:p>
        </w:tc>
        <w:tc>
          <w:tcPr>
            <w:tcW w:w="1440" w:type="dxa"/>
          </w:tcPr>
          <w:p w14:paraId="6D46EC84" w14:textId="77777777" w:rsidR="002F0E51" w:rsidRDefault="00000000">
            <w:r>
              <w:rPr>
                <w:sz w:val="18"/>
              </w:rPr>
              <w:t>Past Simple, Past Progressive</w:t>
            </w:r>
          </w:p>
        </w:tc>
        <w:tc>
          <w:tcPr>
            <w:tcW w:w="1440" w:type="dxa"/>
          </w:tcPr>
          <w:p w14:paraId="54EC74DE" w14:textId="77777777" w:rsidR="002F0E51" w:rsidRDefault="00000000">
            <w:r>
              <w:rPr>
                <w:sz w:val="18"/>
              </w:rPr>
              <w:t xml:space="preserve">accommodation, active, exhausting, fare, hostel, rule, seaside, thermal baths, twists and turns, </w:t>
            </w:r>
          </w:p>
        </w:tc>
        <w:tc>
          <w:tcPr>
            <w:tcW w:w="1440" w:type="dxa"/>
          </w:tcPr>
          <w:p w14:paraId="0E4C5EAA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2D85675" w14:textId="77777777" w:rsidR="002F0E51" w:rsidRDefault="002F0E51"/>
        </w:tc>
      </w:tr>
      <w:tr w:rsidR="002F0E51" w14:paraId="57C0F872" w14:textId="77777777">
        <w:tc>
          <w:tcPr>
            <w:tcW w:w="1440" w:type="dxa"/>
          </w:tcPr>
          <w:p w14:paraId="32B8FC48" w14:textId="77777777" w:rsidR="002F0E51" w:rsidRDefault="002F0E51"/>
        </w:tc>
        <w:tc>
          <w:tcPr>
            <w:tcW w:w="1440" w:type="dxa"/>
          </w:tcPr>
          <w:p w14:paraId="7DB3347D" w14:textId="77777777" w:rsidR="002F0E51" w:rsidRDefault="002F0E51"/>
        </w:tc>
        <w:tc>
          <w:tcPr>
            <w:tcW w:w="1440" w:type="dxa"/>
          </w:tcPr>
          <w:p w14:paraId="5EF1938C" w14:textId="77777777" w:rsidR="002F0E51" w:rsidRDefault="002F0E51"/>
        </w:tc>
        <w:tc>
          <w:tcPr>
            <w:tcW w:w="1440" w:type="dxa"/>
          </w:tcPr>
          <w:p w14:paraId="74B650AD" w14:textId="77777777" w:rsidR="002F0E51" w:rsidRDefault="002F0E51"/>
        </w:tc>
        <w:tc>
          <w:tcPr>
            <w:tcW w:w="1440" w:type="dxa"/>
          </w:tcPr>
          <w:p w14:paraId="1141EF7E" w14:textId="77777777" w:rsidR="002F0E51" w:rsidRDefault="00000000">
            <w:r>
              <w:rPr>
                <w:sz w:val="18"/>
              </w:rPr>
              <w:t>Gramatika - minuký čas jednoduchý a priebehový</w:t>
            </w:r>
          </w:p>
        </w:tc>
        <w:tc>
          <w:tcPr>
            <w:tcW w:w="1440" w:type="dxa"/>
          </w:tcPr>
          <w:p w14:paraId="298D64F4" w14:textId="77777777" w:rsidR="002F0E51" w:rsidRDefault="00000000">
            <w:r>
              <w:rPr>
                <w:sz w:val="18"/>
              </w:rPr>
              <w:t>rozlíšiť a použiť Past Simple a Past Progressive pri rozprávaní a písaní o minulých udalostiach, identifikovať funkciu minulých časov v kontexte (napr. opis, pozadie, prerušujúca udalosť).</w:t>
            </w:r>
          </w:p>
        </w:tc>
        <w:tc>
          <w:tcPr>
            <w:tcW w:w="1440" w:type="dxa"/>
          </w:tcPr>
          <w:p w14:paraId="3066B69D" w14:textId="77777777" w:rsidR="002F0E51" w:rsidRDefault="00000000">
            <w:r>
              <w:rPr>
                <w:sz w:val="18"/>
              </w:rPr>
              <w:t>Past Simple, Past Progressive</w:t>
            </w:r>
          </w:p>
        </w:tc>
        <w:tc>
          <w:tcPr>
            <w:tcW w:w="1440" w:type="dxa"/>
          </w:tcPr>
          <w:p w14:paraId="6F7873EF" w14:textId="77777777" w:rsidR="002F0E51" w:rsidRDefault="002F0E51"/>
        </w:tc>
        <w:tc>
          <w:tcPr>
            <w:tcW w:w="1440" w:type="dxa"/>
          </w:tcPr>
          <w:p w14:paraId="7B047BE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61326B6" w14:textId="77777777" w:rsidR="002F0E51" w:rsidRDefault="002F0E51"/>
        </w:tc>
      </w:tr>
      <w:tr w:rsidR="002F0E51" w14:paraId="772C3862" w14:textId="77777777">
        <w:tc>
          <w:tcPr>
            <w:tcW w:w="1440" w:type="dxa"/>
          </w:tcPr>
          <w:p w14:paraId="21080FA6" w14:textId="77777777" w:rsidR="002F0E51" w:rsidRDefault="002F0E51"/>
        </w:tc>
        <w:tc>
          <w:tcPr>
            <w:tcW w:w="1440" w:type="dxa"/>
          </w:tcPr>
          <w:p w14:paraId="4D4D0BCD" w14:textId="77777777" w:rsidR="002F0E51" w:rsidRDefault="002F0E51"/>
        </w:tc>
        <w:tc>
          <w:tcPr>
            <w:tcW w:w="1440" w:type="dxa"/>
          </w:tcPr>
          <w:p w14:paraId="1FCA8FAA" w14:textId="77777777" w:rsidR="002F0E51" w:rsidRDefault="00000000">
            <w:r>
              <w:rPr>
                <w:sz w:val="18"/>
              </w:rPr>
              <w:t>15</w:t>
            </w:r>
          </w:p>
        </w:tc>
        <w:tc>
          <w:tcPr>
            <w:tcW w:w="1440" w:type="dxa"/>
          </w:tcPr>
          <w:p w14:paraId="38F63E95" w14:textId="77777777" w:rsidR="002F0E51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59CB9B17" w14:textId="77777777" w:rsidR="002F0E51" w:rsidRDefault="00000000">
            <w:r>
              <w:rPr>
                <w:sz w:val="18"/>
              </w:rPr>
              <w:t>Počúvanie s porozumením a rozprávanie - dovolenkové destinácie</w:t>
            </w:r>
          </w:p>
        </w:tc>
        <w:tc>
          <w:tcPr>
            <w:tcW w:w="1440" w:type="dxa"/>
          </w:tcPr>
          <w:p w14:paraId="7309ADB3" w14:textId="77777777" w:rsidR="002F0E51" w:rsidRDefault="00000000">
            <w:r>
              <w:rPr>
                <w:sz w:val="18"/>
              </w:rPr>
              <w:t>rozumie konkrétnym informáciám z počutého textu, vyjadriť a zdôvodniť svoj názor na dovolenkovú destináciu, správne používať výrazy ako used to, would a prídavné mená na opis miest.</w:t>
            </w:r>
          </w:p>
        </w:tc>
        <w:tc>
          <w:tcPr>
            <w:tcW w:w="1440" w:type="dxa"/>
          </w:tcPr>
          <w:p w14:paraId="55599EE4" w14:textId="77777777" w:rsidR="002F0E51" w:rsidRDefault="00000000">
            <w:r>
              <w:rPr>
                <w:sz w:val="18"/>
              </w:rPr>
              <w:t>Structures used when narrating events, Adjectives describing places, Used to , Would, Past intentions</w:t>
            </w:r>
          </w:p>
        </w:tc>
        <w:tc>
          <w:tcPr>
            <w:tcW w:w="1440" w:type="dxa"/>
          </w:tcPr>
          <w:p w14:paraId="6A317C33" w14:textId="77777777" w:rsidR="002F0E51" w:rsidRDefault="00000000">
            <w:r>
              <w:rPr>
                <w:sz w:val="18"/>
              </w:rPr>
              <w:t>words &amp; phrase related to holidays</w:t>
            </w:r>
          </w:p>
        </w:tc>
        <w:tc>
          <w:tcPr>
            <w:tcW w:w="1440" w:type="dxa"/>
          </w:tcPr>
          <w:p w14:paraId="0776958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B53568C" w14:textId="77777777" w:rsidR="002F0E51" w:rsidRDefault="002F0E51"/>
        </w:tc>
      </w:tr>
      <w:tr w:rsidR="002F0E51" w14:paraId="6E0F3EBE" w14:textId="77777777">
        <w:tc>
          <w:tcPr>
            <w:tcW w:w="1440" w:type="dxa"/>
          </w:tcPr>
          <w:p w14:paraId="767C0DCC" w14:textId="77777777" w:rsidR="002F0E51" w:rsidRDefault="002F0E51"/>
        </w:tc>
        <w:tc>
          <w:tcPr>
            <w:tcW w:w="1440" w:type="dxa"/>
          </w:tcPr>
          <w:p w14:paraId="102A313D" w14:textId="77777777" w:rsidR="002F0E51" w:rsidRDefault="00000000">
            <w:r>
              <w:rPr>
                <w:sz w:val="18"/>
              </w:rPr>
              <w:t>6</w:t>
            </w:r>
          </w:p>
        </w:tc>
        <w:tc>
          <w:tcPr>
            <w:tcW w:w="1440" w:type="dxa"/>
          </w:tcPr>
          <w:p w14:paraId="3DAFBAD1" w14:textId="77777777" w:rsidR="002F0E51" w:rsidRDefault="00000000">
            <w:r>
              <w:rPr>
                <w:sz w:val="18"/>
              </w:rPr>
              <w:t>16</w:t>
            </w:r>
          </w:p>
        </w:tc>
        <w:tc>
          <w:tcPr>
            <w:tcW w:w="1440" w:type="dxa"/>
          </w:tcPr>
          <w:p w14:paraId="199EAC9C" w14:textId="77777777" w:rsidR="002F0E51" w:rsidRDefault="00000000">
            <w:r>
              <w:rPr>
                <w:sz w:val="18"/>
              </w:rPr>
              <w:t xml:space="preserve">2a </w:t>
            </w:r>
          </w:p>
        </w:tc>
        <w:tc>
          <w:tcPr>
            <w:tcW w:w="1440" w:type="dxa"/>
          </w:tcPr>
          <w:p w14:paraId="7750977D" w14:textId="77777777" w:rsidR="002F0E51" w:rsidRDefault="00000000">
            <w:r>
              <w:rPr>
                <w:sz w:val="18"/>
              </w:rPr>
              <w:t>Písanie - Moje rodné mesto</w:t>
            </w:r>
          </w:p>
        </w:tc>
        <w:tc>
          <w:tcPr>
            <w:tcW w:w="1440" w:type="dxa"/>
          </w:tcPr>
          <w:p w14:paraId="69D086CD" w14:textId="77777777" w:rsidR="002F0E51" w:rsidRDefault="00000000">
            <w:r>
              <w:rPr>
                <w:sz w:val="18"/>
              </w:rPr>
              <w:t>vytvoriť štruktúrovaný opis miesta (napr. rodného mesta) s využitím slovnej zásoby na opis miest, použiť vhodné výrazy na vytváranie logickej štruktúry textu (odsek, úvod, jadro, záver).</w:t>
            </w:r>
          </w:p>
        </w:tc>
        <w:tc>
          <w:tcPr>
            <w:tcW w:w="1440" w:type="dxa"/>
          </w:tcPr>
          <w:p w14:paraId="7FD051FE" w14:textId="77777777" w:rsidR="002F0E51" w:rsidRDefault="00000000">
            <w:r>
              <w:rPr>
                <w:sz w:val="18"/>
              </w:rPr>
              <w:t>Words and phrases related to describing places</w:t>
            </w:r>
          </w:p>
        </w:tc>
        <w:tc>
          <w:tcPr>
            <w:tcW w:w="1440" w:type="dxa"/>
          </w:tcPr>
          <w:p w14:paraId="75E67036" w14:textId="77777777" w:rsidR="002F0E51" w:rsidRDefault="00000000">
            <w:r>
              <w:rPr>
                <w:sz w:val="18"/>
              </w:rPr>
              <w:t xml:space="preserve">a night on the town, architecture, bathe, bustling, fond, healing, memory, pastry, notable, spot, undoubtedly, </w:t>
            </w:r>
          </w:p>
        </w:tc>
        <w:tc>
          <w:tcPr>
            <w:tcW w:w="1440" w:type="dxa"/>
          </w:tcPr>
          <w:p w14:paraId="246BBA0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3CCACD5" w14:textId="77777777" w:rsidR="002F0E51" w:rsidRDefault="002F0E51"/>
        </w:tc>
      </w:tr>
      <w:tr w:rsidR="002F0E51" w14:paraId="69AEF973" w14:textId="77777777">
        <w:tc>
          <w:tcPr>
            <w:tcW w:w="1440" w:type="dxa"/>
          </w:tcPr>
          <w:p w14:paraId="59E6F748" w14:textId="77777777" w:rsidR="002F0E51" w:rsidRDefault="002F0E51"/>
        </w:tc>
        <w:tc>
          <w:tcPr>
            <w:tcW w:w="1440" w:type="dxa"/>
          </w:tcPr>
          <w:p w14:paraId="0CA97387" w14:textId="77777777" w:rsidR="002F0E51" w:rsidRDefault="002F0E51"/>
        </w:tc>
        <w:tc>
          <w:tcPr>
            <w:tcW w:w="1440" w:type="dxa"/>
          </w:tcPr>
          <w:p w14:paraId="5BC1CADF" w14:textId="77777777" w:rsidR="002F0E51" w:rsidRDefault="00000000">
            <w:r>
              <w:rPr>
                <w:sz w:val="18"/>
              </w:rPr>
              <w:t>17</w:t>
            </w:r>
          </w:p>
        </w:tc>
        <w:tc>
          <w:tcPr>
            <w:tcW w:w="1440" w:type="dxa"/>
          </w:tcPr>
          <w:p w14:paraId="3490BC22" w14:textId="77777777" w:rsidR="002F0E51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2F8E2624" w14:textId="77777777" w:rsidR="002F0E51" w:rsidRDefault="00000000">
            <w:r>
              <w:rPr>
                <w:sz w:val="18"/>
              </w:rPr>
              <w:t>Čítanie s porozumením</w:t>
            </w:r>
          </w:p>
        </w:tc>
        <w:tc>
          <w:tcPr>
            <w:tcW w:w="1440" w:type="dxa"/>
          </w:tcPr>
          <w:p w14:paraId="7B59F8FC" w14:textId="77777777" w:rsidR="002F0E51" w:rsidRDefault="00000000">
            <w:r>
              <w:rPr>
                <w:sz w:val="18"/>
              </w:rPr>
              <w:t>čítať s cieľom nájsť detaily v texte, identifikovať hlavné témy a súvislosti v texte, hádať význam neznámych slov z kontextu.</w:t>
            </w:r>
          </w:p>
        </w:tc>
        <w:tc>
          <w:tcPr>
            <w:tcW w:w="1440" w:type="dxa"/>
          </w:tcPr>
          <w:p w14:paraId="45B1C772" w14:textId="77777777" w:rsidR="002F0E51" w:rsidRDefault="002F0E51"/>
        </w:tc>
        <w:tc>
          <w:tcPr>
            <w:tcW w:w="1440" w:type="dxa"/>
          </w:tcPr>
          <w:p w14:paraId="503D2978" w14:textId="77777777" w:rsidR="002F0E51" w:rsidRDefault="00000000">
            <w:r>
              <w:rPr>
                <w:sz w:val="18"/>
              </w:rPr>
              <w:t xml:space="preserve">words related to geographical features/landscapes, amongst, indicate, rifle, spread, sunken, worn, </w:t>
            </w:r>
          </w:p>
        </w:tc>
        <w:tc>
          <w:tcPr>
            <w:tcW w:w="1440" w:type="dxa"/>
          </w:tcPr>
          <w:p w14:paraId="556CBE41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7CB9F66" w14:textId="77777777" w:rsidR="002F0E51" w:rsidRDefault="002F0E51"/>
        </w:tc>
      </w:tr>
      <w:tr w:rsidR="002F0E51" w14:paraId="484CAFDA" w14:textId="77777777">
        <w:tc>
          <w:tcPr>
            <w:tcW w:w="1440" w:type="dxa"/>
          </w:tcPr>
          <w:p w14:paraId="78A4921B" w14:textId="77777777" w:rsidR="002F0E51" w:rsidRDefault="002F0E51"/>
        </w:tc>
        <w:tc>
          <w:tcPr>
            <w:tcW w:w="1440" w:type="dxa"/>
          </w:tcPr>
          <w:p w14:paraId="5C861423" w14:textId="77777777" w:rsidR="002F0E51" w:rsidRDefault="002F0E51"/>
        </w:tc>
        <w:tc>
          <w:tcPr>
            <w:tcW w:w="1440" w:type="dxa"/>
          </w:tcPr>
          <w:p w14:paraId="1EBF6626" w14:textId="77777777" w:rsidR="002F0E51" w:rsidRDefault="00000000">
            <w:r>
              <w:rPr>
                <w:sz w:val="18"/>
              </w:rPr>
              <w:t>18</w:t>
            </w:r>
          </w:p>
        </w:tc>
        <w:tc>
          <w:tcPr>
            <w:tcW w:w="1440" w:type="dxa"/>
          </w:tcPr>
          <w:p w14:paraId="2FBE74B5" w14:textId="77777777" w:rsidR="002F0E51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3890005F" w14:textId="77777777" w:rsidR="002F0E51" w:rsidRDefault="00000000">
            <w:r>
              <w:rPr>
                <w:sz w:val="18"/>
              </w:rPr>
              <w:t xml:space="preserve">Slovná zásoba a gramatika - </w:t>
            </w:r>
            <w:r>
              <w:rPr>
                <w:sz w:val="18"/>
              </w:rPr>
              <w:lastRenderedPageBreak/>
              <w:t>prídavné mená</w:t>
            </w:r>
          </w:p>
        </w:tc>
        <w:tc>
          <w:tcPr>
            <w:tcW w:w="1440" w:type="dxa"/>
          </w:tcPr>
          <w:p w14:paraId="076B1455" w14:textId="77777777" w:rsidR="002F0E51" w:rsidRDefault="00000000">
            <w:r>
              <w:rPr>
                <w:sz w:val="18"/>
              </w:rPr>
              <w:lastRenderedPageBreak/>
              <w:t xml:space="preserve">rozlišovať prídavné mená podľa spôsobu ich tvorby, </w:t>
            </w:r>
            <w:r>
              <w:rPr>
                <w:sz w:val="18"/>
              </w:rPr>
              <w:lastRenderedPageBreak/>
              <w:t>používať prídavné mená odvodené od slovies a podstatných mien, tvoriť prídavné mená pomocou prípon.</w:t>
            </w:r>
          </w:p>
        </w:tc>
        <w:tc>
          <w:tcPr>
            <w:tcW w:w="1440" w:type="dxa"/>
          </w:tcPr>
          <w:p w14:paraId="31F7AFDC" w14:textId="77777777" w:rsidR="002F0E51" w:rsidRDefault="00000000">
            <w:r>
              <w:rPr>
                <w:sz w:val="18"/>
              </w:rPr>
              <w:lastRenderedPageBreak/>
              <w:t xml:space="preserve">Adjectives ending in –ed </w:t>
            </w:r>
            <w:r>
              <w:rPr>
                <w:sz w:val="18"/>
              </w:rPr>
              <w:lastRenderedPageBreak/>
              <w:t xml:space="preserve">and –ing, Adjectives describing people and places, Adjectives deriving from verbs or nouns, </w:t>
            </w:r>
          </w:p>
        </w:tc>
        <w:tc>
          <w:tcPr>
            <w:tcW w:w="1440" w:type="dxa"/>
          </w:tcPr>
          <w:p w14:paraId="0622607E" w14:textId="77777777" w:rsidR="002F0E51" w:rsidRDefault="00000000">
            <w:r>
              <w:rPr>
                <w:sz w:val="18"/>
              </w:rPr>
              <w:lastRenderedPageBreak/>
              <w:t xml:space="preserve">bandaged up, continental, gather, </w:t>
            </w:r>
            <w:r>
              <w:rPr>
                <w:sz w:val="18"/>
              </w:rPr>
              <w:lastRenderedPageBreak/>
              <w:t xml:space="preserve">grab, optimistic, vertical, </w:t>
            </w:r>
          </w:p>
        </w:tc>
        <w:tc>
          <w:tcPr>
            <w:tcW w:w="1440" w:type="dxa"/>
          </w:tcPr>
          <w:p w14:paraId="6FDC85E1" w14:textId="77777777" w:rsidR="002F0E51" w:rsidRDefault="00000000">
            <w:r>
              <w:rPr>
                <w:sz w:val="18"/>
              </w:rPr>
              <w:lastRenderedPageBreak/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7A090D35" w14:textId="77777777" w:rsidR="002F0E51" w:rsidRDefault="002F0E51"/>
        </w:tc>
      </w:tr>
      <w:tr w:rsidR="002F0E51" w14:paraId="416D0D1C" w14:textId="77777777">
        <w:tc>
          <w:tcPr>
            <w:tcW w:w="1440" w:type="dxa"/>
          </w:tcPr>
          <w:p w14:paraId="410312F1" w14:textId="77777777" w:rsidR="002F0E51" w:rsidRDefault="002F0E51"/>
        </w:tc>
        <w:tc>
          <w:tcPr>
            <w:tcW w:w="1440" w:type="dxa"/>
          </w:tcPr>
          <w:p w14:paraId="2DFA6BBD" w14:textId="77777777" w:rsidR="002F0E51" w:rsidRDefault="002F0E51"/>
        </w:tc>
        <w:tc>
          <w:tcPr>
            <w:tcW w:w="1440" w:type="dxa"/>
          </w:tcPr>
          <w:p w14:paraId="7B03F05F" w14:textId="77777777" w:rsidR="002F0E51" w:rsidRDefault="002F0E51"/>
        </w:tc>
        <w:tc>
          <w:tcPr>
            <w:tcW w:w="1440" w:type="dxa"/>
          </w:tcPr>
          <w:p w14:paraId="61296DFC" w14:textId="77777777" w:rsidR="002F0E51" w:rsidRDefault="002F0E51"/>
        </w:tc>
        <w:tc>
          <w:tcPr>
            <w:tcW w:w="1440" w:type="dxa"/>
          </w:tcPr>
          <w:p w14:paraId="0D6D57F5" w14:textId="77777777" w:rsidR="002F0E51" w:rsidRDefault="00000000">
            <w:r>
              <w:rPr>
                <w:sz w:val="18"/>
              </w:rPr>
              <w:t>Gramatika - predminulý čas jednoduchý a priebehový</w:t>
            </w:r>
          </w:p>
        </w:tc>
        <w:tc>
          <w:tcPr>
            <w:tcW w:w="1440" w:type="dxa"/>
          </w:tcPr>
          <w:p w14:paraId="36D40BB3" w14:textId="77777777" w:rsidR="002F0E51" w:rsidRDefault="00000000">
            <w:r>
              <w:rPr>
                <w:sz w:val="18"/>
              </w:rPr>
              <w:t>používať Past Perfect Simple a Past Perfect Progressive vo vetách, rozlišovať medzi rôznymi tvarmi predminulého času, uplatňovať prídavné mená v rôznych kontextoch.</w:t>
            </w:r>
          </w:p>
        </w:tc>
        <w:tc>
          <w:tcPr>
            <w:tcW w:w="1440" w:type="dxa"/>
          </w:tcPr>
          <w:p w14:paraId="7FD1A69E" w14:textId="77777777" w:rsidR="002F0E51" w:rsidRDefault="00000000">
            <w:r>
              <w:rPr>
                <w:sz w:val="18"/>
              </w:rPr>
              <w:t xml:space="preserve"> Past Perfect Simple, Past Perfect Progressive</w:t>
            </w:r>
          </w:p>
        </w:tc>
        <w:tc>
          <w:tcPr>
            <w:tcW w:w="1440" w:type="dxa"/>
          </w:tcPr>
          <w:p w14:paraId="28F1FE60" w14:textId="77777777" w:rsidR="002F0E51" w:rsidRDefault="002F0E51"/>
        </w:tc>
        <w:tc>
          <w:tcPr>
            <w:tcW w:w="1440" w:type="dxa"/>
          </w:tcPr>
          <w:p w14:paraId="66B86FD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CA718BE" w14:textId="77777777" w:rsidR="002F0E51" w:rsidRDefault="002F0E51"/>
        </w:tc>
      </w:tr>
      <w:tr w:rsidR="002F0E51" w14:paraId="08CE38CA" w14:textId="77777777">
        <w:tc>
          <w:tcPr>
            <w:tcW w:w="1440" w:type="dxa"/>
          </w:tcPr>
          <w:p w14:paraId="0F9CCE15" w14:textId="77777777" w:rsidR="002F0E51" w:rsidRDefault="002F0E51"/>
        </w:tc>
        <w:tc>
          <w:tcPr>
            <w:tcW w:w="1440" w:type="dxa"/>
          </w:tcPr>
          <w:p w14:paraId="0D9AA61E" w14:textId="77777777" w:rsidR="002F0E51" w:rsidRDefault="00000000">
            <w:r>
              <w:rPr>
                <w:sz w:val="18"/>
              </w:rPr>
              <w:t>7</w:t>
            </w:r>
          </w:p>
        </w:tc>
        <w:tc>
          <w:tcPr>
            <w:tcW w:w="1440" w:type="dxa"/>
          </w:tcPr>
          <w:p w14:paraId="00E38001" w14:textId="77777777" w:rsidR="002F0E51" w:rsidRDefault="00000000">
            <w:r>
              <w:rPr>
                <w:sz w:val="18"/>
              </w:rPr>
              <w:t>19</w:t>
            </w:r>
          </w:p>
        </w:tc>
        <w:tc>
          <w:tcPr>
            <w:tcW w:w="1440" w:type="dxa"/>
          </w:tcPr>
          <w:p w14:paraId="32B25532" w14:textId="77777777" w:rsidR="002F0E51" w:rsidRDefault="00000000">
            <w:r>
              <w:rPr>
                <w:sz w:val="18"/>
              </w:rPr>
              <w:t>2b</w:t>
            </w:r>
          </w:p>
        </w:tc>
        <w:tc>
          <w:tcPr>
            <w:tcW w:w="1440" w:type="dxa"/>
          </w:tcPr>
          <w:p w14:paraId="7E7B26CB" w14:textId="77777777" w:rsidR="002F0E51" w:rsidRDefault="00000000">
            <w:r>
              <w:rPr>
                <w:sz w:val="18"/>
              </w:rPr>
              <w:t>Počúvanie s porozumením a rozprávanie - návšteva Patagónie</w:t>
            </w:r>
          </w:p>
        </w:tc>
        <w:tc>
          <w:tcPr>
            <w:tcW w:w="1440" w:type="dxa"/>
          </w:tcPr>
          <w:p w14:paraId="558C37F6" w14:textId="77777777" w:rsidR="002F0E51" w:rsidRDefault="00000000">
            <w:r>
              <w:rPr>
                <w:sz w:val="18"/>
              </w:rPr>
              <w:t>počúvať rozhovory a identifikovať kľúčové informácie, špekulovať a robiť rozhodnutia na základe počutého, vytvárať predpovede a kontrolovať ich presnosť.</w:t>
            </w:r>
          </w:p>
        </w:tc>
        <w:tc>
          <w:tcPr>
            <w:tcW w:w="1440" w:type="dxa"/>
          </w:tcPr>
          <w:p w14:paraId="7F4BC47C" w14:textId="77777777" w:rsidR="002F0E51" w:rsidRDefault="00000000">
            <w:r>
              <w:rPr>
                <w:sz w:val="18"/>
              </w:rPr>
              <w:t>Past tenses , Adjectives describing places</w:t>
            </w:r>
          </w:p>
        </w:tc>
        <w:tc>
          <w:tcPr>
            <w:tcW w:w="1440" w:type="dxa"/>
          </w:tcPr>
          <w:p w14:paraId="18BDCD5F" w14:textId="77777777" w:rsidR="002F0E51" w:rsidRDefault="00000000">
            <w:r>
              <w:rPr>
                <w:sz w:val="18"/>
              </w:rPr>
              <w:t>go off, hassle, spoil, trekking, troublesome</w:t>
            </w:r>
          </w:p>
        </w:tc>
        <w:tc>
          <w:tcPr>
            <w:tcW w:w="1440" w:type="dxa"/>
          </w:tcPr>
          <w:p w14:paraId="447C86F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8524FD9" w14:textId="77777777" w:rsidR="002F0E51" w:rsidRDefault="002F0E51"/>
        </w:tc>
      </w:tr>
      <w:tr w:rsidR="002F0E51" w14:paraId="4C7450BC" w14:textId="77777777">
        <w:tc>
          <w:tcPr>
            <w:tcW w:w="1440" w:type="dxa"/>
          </w:tcPr>
          <w:p w14:paraId="6A6541B9" w14:textId="77777777" w:rsidR="002F0E51" w:rsidRDefault="002F0E51"/>
        </w:tc>
        <w:tc>
          <w:tcPr>
            <w:tcW w:w="1440" w:type="dxa"/>
          </w:tcPr>
          <w:p w14:paraId="499733B8" w14:textId="77777777" w:rsidR="002F0E51" w:rsidRDefault="002F0E51"/>
        </w:tc>
        <w:tc>
          <w:tcPr>
            <w:tcW w:w="1440" w:type="dxa"/>
          </w:tcPr>
          <w:p w14:paraId="48A7E7B2" w14:textId="77777777" w:rsidR="002F0E51" w:rsidRDefault="00000000">
            <w:r>
              <w:rPr>
                <w:sz w:val="18"/>
              </w:rPr>
              <w:t>20</w:t>
            </w:r>
          </w:p>
        </w:tc>
        <w:tc>
          <w:tcPr>
            <w:tcW w:w="1440" w:type="dxa"/>
          </w:tcPr>
          <w:p w14:paraId="6C7066F0" w14:textId="77777777" w:rsidR="002F0E51" w:rsidRDefault="00000000">
            <w:r>
              <w:rPr>
                <w:sz w:val="18"/>
              </w:rPr>
              <w:t>2b</w:t>
            </w:r>
          </w:p>
        </w:tc>
        <w:tc>
          <w:tcPr>
            <w:tcW w:w="1440" w:type="dxa"/>
          </w:tcPr>
          <w:p w14:paraId="2F29E5C5" w14:textId="77777777" w:rsidR="002F0E51" w:rsidRDefault="00000000">
            <w:r>
              <w:rPr>
                <w:sz w:val="18"/>
              </w:rPr>
              <w:t>Slovná zásoba a gramatika - príslovky spôsobu, used to-would-was/were going to</w:t>
            </w:r>
          </w:p>
        </w:tc>
        <w:tc>
          <w:tcPr>
            <w:tcW w:w="1440" w:type="dxa"/>
          </w:tcPr>
          <w:p w14:paraId="756095A6" w14:textId="77777777" w:rsidR="002F0E51" w:rsidRDefault="00000000">
            <w:r>
              <w:rPr>
                <w:sz w:val="18"/>
              </w:rPr>
              <w:t>oboznámiť sa s príslovkami spôsobu, vyjadriť zvyky a zamýšľané činnosti v minulosti pomocou „used to“, „would“, „was/were going to“.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559EE67" w14:textId="77777777" w:rsidR="002F0E51" w:rsidRDefault="00000000">
            <w:r>
              <w:rPr>
                <w:sz w:val="18"/>
              </w:rPr>
              <w:t>Adverbs of manner, Used to- would-was/were going to</w:t>
            </w:r>
          </w:p>
        </w:tc>
        <w:tc>
          <w:tcPr>
            <w:tcW w:w="1440" w:type="dxa"/>
          </w:tcPr>
          <w:p w14:paraId="361BAAE1" w14:textId="77777777" w:rsidR="002F0E51" w:rsidRDefault="00000000">
            <w:r>
              <w:rPr>
                <w:sz w:val="18"/>
              </w:rPr>
              <w:t>fortunately, naturally, luckily, probably, incredibly, suddenly</w:t>
            </w:r>
          </w:p>
        </w:tc>
        <w:tc>
          <w:tcPr>
            <w:tcW w:w="1440" w:type="dxa"/>
          </w:tcPr>
          <w:p w14:paraId="5E773BD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F3EEF70" w14:textId="77777777" w:rsidR="002F0E51" w:rsidRDefault="002F0E51"/>
        </w:tc>
      </w:tr>
      <w:tr w:rsidR="002F0E51" w14:paraId="386730C1" w14:textId="77777777">
        <w:tc>
          <w:tcPr>
            <w:tcW w:w="1440" w:type="dxa"/>
          </w:tcPr>
          <w:p w14:paraId="254A2D37" w14:textId="77777777" w:rsidR="002F0E51" w:rsidRDefault="002F0E51"/>
        </w:tc>
        <w:tc>
          <w:tcPr>
            <w:tcW w:w="1440" w:type="dxa"/>
          </w:tcPr>
          <w:p w14:paraId="29B5668E" w14:textId="77777777" w:rsidR="002F0E51" w:rsidRDefault="002F0E51"/>
        </w:tc>
        <w:tc>
          <w:tcPr>
            <w:tcW w:w="1440" w:type="dxa"/>
          </w:tcPr>
          <w:p w14:paraId="2F2C2BAE" w14:textId="77777777" w:rsidR="002F0E51" w:rsidRDefault="00000000"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14:paraId="4C9480BC" w14:textId="77777777" w:rsidR="002F0E51" w:rsidRDefault="00000000">
            <w:r>
              <w:rPr>
                <w:sz w:val="18"/>
              </w:rPr>
              <w:t xml:space="preserve">2b </w:t>
            </w:r>
          </w:p>
        </w:tc>
        <w:tc>
          <w:tcPr>
            <w:tcW w:w="1440" w:type="dxa"/>
          </w:tcPr>
          <w:p w14:paraId="781B93EB" w14:textId="77777777" w:rsidR="002F0E51" w:rsidRDefault="00000000">
            <w:r>
              <w:rPr>
                <w:sz w:val="18"/>
              </w:rPr>
              <w:t>Písanie - príbeh</w:t>
            </w:r>
          </w:p>
        </w:tc>
        <w:tc>
          <w:tcPr>
            <w:tcW w:w="1440" w:type="dxa"/>
          </w:tcPr>
          <w:p w14:paraId="5506A697" w14:textId="77777777" w:rsidR="002F0E51" w:rsidRDefault="00000000">
            <w:r>
              <w:rPr>
                <w:sz w:val="18"/>
              </w:rPr>
              <w:t>diskutovať o jednotlivých krokoch pri písaní príbehu, analyzovať vzorové príbehy, napísať príbeh na tému „Bola to dovolenka, na ktorú nikdy nezabudnem“.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7B31D162" w14:textId="77777777" w:rsidR="002F0E51" w:rsidRDefault="00000000">
            <w:r>
              <w:rPr>
                <w:sz w:val="18"/>
              </w:rPr>
              <w:t>Linking words referring to time</w:t>
            </w:r>
          </w:p>
        </w:tc>
        <w:tc>
          <w:tcPr>
            <w:tcW w:w="1440" w:type="dxa"/>
          </w:tcPr>
          <w:p w14:paraId="413A9756" w14:textId="77777777" w:rsidR="002F0E51" w:rsidRDefault="00000000">
            <w:r>
              <w:rPr>
                <w:sz w:val="18"/>
              </w:rPr>
              <w:t>anxious, screen…etc., last year, when, as, then, after, at the time</w:t>
            </w:r>
          </w:p>
        </w:tc>
        <w:tc>
          <w:tcPr>
            <w:tcW w:w="1440" w:type="dxa"/>
          </w:tcPr>
          <w:p w14:paraId="7FCC861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4414E56" w14:textId="77777777" w:rsidR="002F0E51" w:rsidRDefault="002F0E51"/>
        </w:tc>
      </w:tr>
      <w:tr w:rsidR="002F0E51" w14:paraId="24F09E07" w14:textId="77777777">
        <w:tc>
          <w:tcPr>
            <w:tcW w:w="1440" w:type="dxa"/>
          </w:tcPr>
          <w:p w14:paraId="69C62B16" w14:textId="77777777" w:rsidR="002F0E51" w:rsidRDefault="002F0E51"/>
        </w:tc>
        <w:tc>
          <w:tcPr>
            <w:tcW w:w="1440" w:type="dxa"/>
          </w:tcPr>
          <w:p w14:paraId="726FD610" w14:textId="77777777" w:rsidR="002F0E51" w:rsidRDefault="002F0E51"/>
        </w:tc>
        <w:tc>
          <w:tcPr>
            <w:tcW w:w="1440" w:type="dxa"/>
          </w:tcPr>
          <w:p w14:paraId="4774134E" w14:textId="77777777" w:rsidR="002F0E51" w:rsidRDefault="002F0E51"/>
        </w:tc>
        <w:tc>
          <w:tcPr>
            <w:tcW w:w="1440" w:type="dxa"/>
          </w:tcPr>
          <w:p w14:paraId="4B157BF7" w14:textId="77777777" w:rsidR="002F0E51" w:rsidRDefault="002F0E51"/>
        </w:tc>
        <w:tc>
          <w:tcPr>
            <w:tcW w:w="1440" w:type="dxa"/>
          </w:tcPr>
          <w:p w14:paraId="12418A66" w14:textId="77777777" w:rsidR="002F0E51" w:rsidRDefault="00000000">
            <w:r>
              <w:rPr>
                <w:sz w:val="18"/>
              </w:rPr>
              <w:t>Písanie - príbeh</w:t>
            </w:r>
          </w:p>
        </w:tc>
        <w:tc>
          <w:tcPr>
            <w:tcW w:w="1440" w:type="dxa"/>
          </w:tcPr>
          <w:p w14:paraId="77673275" w14:textId="77777777" w:rsidR="002F0E51" w:rsidRDefault="002F0E51"/>
        </w:tc>
        <w:tc>
          <w:tcPr>
            <w:tcW w:w="1440" w:type="dxa"/>
          </w:tcPr>
          <w:p w14:paraId="4D07B6AD" w14:textId="77777777" w:rsidR="002F0E51" w:rsidRDefault="002F0E51"/>
        </w:tc>
        <w:tc>
          <w:tcPr>
            <w:tcW w:w="1440" w:type="dxa"/>
          </w:tcPr>
          <w:p w14:paraId="3BF7F492" w14:textId="77777777" w:rsidR="002F0E51" w:rsidRDefault="002F0E51"/>
        </w:tc>
        <w:tc>
          <w:tcPr>
            <w:tcW w:w="1440" w:type="dxa"/>
          </w:tcPr>
          <w:p w14:paraId="326E6A3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0ECBBE2" w14:textId="77777777" w:rsidR="002F0E51" w:rsidRDefault="002F0E51"/>
        </w:tc>
      </w:tr>
      <w:tr w:rsidR="002F0E51" w14:paraId="626F2DE0" w14:textId="77777777">
        <w:tc>
          <w:tcPr>
            <w:tcW w:w="1440" w:type="dxa"/>
          </w:tcPr>
          <w:p w14:paraId="3DEB2C9D" w14:textId="77777777" w:rsidR="002F0E51" w:rsidRDefault="002F0E51"/>
        </w:tc>
        <w:tc>
          <w:tcPr>
            <w:tcW w:w="1440" w:type="dxa"/>
          </w:tcPr>
          <w:p w14:paraId="021B541D" w14:textId="77777777" w:rsidR="002F0E51" w:rsidRDefault="00000000">
            <w:r>
              <w:rPr>
                <w:sz w:val="18"/>
              </w:rPr>
              <w:t>8</w:t>
            </w:r>
          </w:p>
        </w:tc>
        <w:tc>
          <w:tcPr>
            <w:tcW w:w="1440" w:type="dxa"/>
          </w:tcPr>
          <w:p w14:paraId="6D767E2D" w14:textId="77777777" w:rsidR="002F0E51" w:rsidRDefault="00000000">
            <w:r>
              <w:rPr>
                <w:sz w:val="18"/>
              </w:rPr>
              <w:t>22</w:t>
            </w:r>
          </w:p>
        </w:tc>
        <w:tc>
          <w:tcPr>
            <w:tcW w:w="1440" w:type="dxa"/>
          </w:tcPr>
          <w:p w14:paraId="75D3738A" w14:textId="77777777" w:rsidR="002F0E51" w:rsidRDefault="00000000">
            <w:r>
              <w:rPr>
                <w:sz w:val="18"/>
              </w:rPr>
              <w:t>Round-up 2</w:t>
            </w:r>
          </w:p>
        </w:tc>
        <w:tc>
          <w:tcPr>
            <w:tcW w:w="1440" w:type="dxa"/>
          </w:tcPr>
          <w:p w14:paraId="4C047B54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62FC2BA4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7F232284" w14:textId="77777777" w:rsidR="002F0E51" w:rsidRDefault="002F0E51"/>
        </w:tc>
        <w:tc>
          <w:tcPr>
            <w:tcW w:w="1440" w:type="dxa"/>
          </w:tcPr>
          <w:p w14:paraId="01F03065" w14:textId="77777777" w:rsidR="002F0E51" w:rsidRDefault="002F0E51"/>
        </w:tc>
        <w:tc>
          <w:tcPr>
            <w:tcW w:w="1440" w:type="dxa"/>
          </w:tcPr>
          <w:p w14:paraId="767D51B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0B45D61" w14:textId="77777777" w:rsidR="002F0E51" w:rsidRDefault="002F0E51"/>
        </w:tc>
      </w:tr>
      <w:tr w:rsidR="002F0E51" w14:paraId="671DADDF" w14:textId="77777777">
        <w:tc>
          <w:tcPr>
            <w:tcW w:w="1440" w:type="dxa"/>
          </w:tcPr>
          <w:p w14:paraId="5E3FC9D5" w14:textId="77777777" w:rsidR="002F0E51" w:rsidRDefault="002F0E51"/>
        </w:tc>
        <w:tc>
          <w:tcPr>
            <w:tcW w:w="1440" w:type="dxa"/>
          </w:tcPr>
          <w:p w14:paraId="502ED9F4" w14:textId="77777777" w:rsidR="002F0E51" w:rsidRDefault="002F0E51"/>
        </w:tc>
        <w:tc>
          <w:tcPr>
            <w:tcW w:w="1440" w:type="dxa"/>
          </w:tcPr>
          <w:p w14:paraId="306C3CDC" w14:textId="77777777" w:rsidR="002F0E51" w:rsidRDefault="00000000">
            <w:r>
              <w:rPr>
                <w:sz w:val="18"/>
              </w:rPr>
              <w:t>23</w:t>
            </w:r>
          </w:p>
        </w:tc>
        <w:tc>
          <w:tcPr>
            <w:tcW w:w="1440" w:type="dxa"/>
          </w:tcPr>
          <w:p w14:paraId="436787E2" w14:textId="77777777" w:rsidR="002F0E51" w:rsidRDefault="00000000">
            <w:r>
              <w:rPr>
                <w:sz w:val="18"/>
              </w:rPr>
              <w:t xml:space="preserve">Task Modules 1 </w:t>
            </w:r>
            <w:r>
              <w:rPr>
                <w:sz w:val="18"/>
              </w:rPr>
              <w:lastRenderedPageBreak/>
              <w:t>and 2</w:t>
            </w:r>
          </w:p>
        </w:tc>
        <w:tc>
          <w:tcPr>
            <w:tcW w:w="1440" w:type="dxa"/>
          </w:tcPr>
          <w:p w14:paraId="75D4B946" w14:textId="77777777" w:rsidR="002F0E51" w:rsidRDefault="00000000">
            <w:r>
              <w:rPr>
                <w:sz w:val="18"/>
              </w:rPr>
              <w:lastRenderedPageBreak/>
              <w:t xml:space="preserve">Rozvíjanie učebných </w:t>
            </w:r>
            <w:r>
              <w:rPr>
                <w:sz w:val="18"/>
              </w:rPr>
              <w:lastRenderedPageBreak/>
              <w:t>kompetencií</w:t>
            </w:r>
          </w:p>
        </w:tc>
        <w:tc>
          <w:tcPr>
            <w:tcW w:w="1440" w:type="dxa"/>
          </w:tcPr>
          <w:p w14:paraId="7CD499E7" w14:textId="77777777" w:rsidR="002F0E51" w:rsidRDefault="00000000">
            <w:r>
              <w:rPr>
                <w:sz w:val="18"/>
              </w:rPr>
              <w:lastRenderedPageBreak/>
              <w:t xml:space="preserve">kombinovať rôzne kompetencie </w:t>
            </w:r>
            <w:r>
              <w:rPr>
                <w:sz w:val="18"/>
              </w:rPr>
              <w:lastRenderedPageBreak/>
              <w:t>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03212D48" w14:textId="77777777" w:rsidR="002F0E51" w:rsidRDefault="002F0E51"/>
        </w:tc>
        <w:tc>
          <w:tcPr>
            <w:tcW w:w="1440" w:type="dxa"/>
          </w:tcPr>
          <w:p w14:paraId="2AD2C819" w14:textId="77777777" w:rsidR="002F0E51" w:rsidRDefault="002F0E51"/>
        </w:tc>
        <w:tc>
          <w:tcPr>
            <w:tcW w:w="1440" w:type="dxa"/>
          </w:tcPr>
          <w:p w14:paraId="73532F9D" w14:textId="77777777" w:rsidR="002F0E51" w:rsidRDefault="00000000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59568448" w14:textId="77777777" w:rsidR="002F0E51" w:rsidRDefault="002F0E51"/>
        </w:tc>
      </w:tr>
      <w:tr w:rsidR="002F0E51" w14:paraId="0DEE6EA6" w14:textId="77777777">
        <w:tc>
          <w:tcPr>
            <w:tcW w:w="1440" w:type="dxa"/>
          </w:tcPr>
          <w:p w14:paraId="78A43D8B" w14:textId="77777777" w:rsidR="002F0E51" w:rsidRDefault="002F0E51"/>
        </w:tc>
        <w:tc>
          <w:tcPr>
            <w:tcW w:w="1440" w:type="dxa"/>
          </w:tcPr>
          <w:p w14:paraId="4FD9EF29" w14:textId="77777777" w:rsidR="002F0E51" w:rsidRDefault="002F0E51"/>
        </w:tc>
        <w:tc>
          <w:tcPr>
            <w:tcW w:w="1440" w:type="dxa"/>
          </w:tcPr>
          <w:p w14:paraId="76B8E6DC" w14:textId="77777777" w:rsidR="002F0E51" w:rsidRDefault="00000000">
            <w:r>
              <w:rPr>
                <w:sz w:val="18"/>
              </w:rPr>
              <w:t>24</w:t>
            </w:r>
          </w:p>
        </w:tc>
        <w:tc>
          <w:tcPr>
            <w:tcW w:w="1440" w:type="dxa"/>
          </w:tcPr>
          <w:p w14:paraId="2E7D8680" w14:textId="77777777" w:rsidR="002F0E51" w:rsidRDefault="00000000">
            <w:r>
              <w:rPr>
                <w:sz w:val="18"/>
              </w:rPr>
              <w:t>Test Module 2</w:t>
            </w:r>
          </w:p>
        </w:tc>
        <w:tc>
          <w:tcPr>
            <w:tcW w:w="1440" w:type="dxa"/>
          </w:tcPr>
          <w:p w14:paraId="209DAAA7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5BA88D73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6C476B3D" w14:textId="77777777" w:rsidR="002F0E51" w:rsidRDefault="002F0E51"/>
        </w:tc>
        <w:tc>
          <w:tcPr>
            <w:tcW w:w="1440" w:type="dxa"/>
          </w:tcPr>
          <w:p w14:paraId="0AE9E3AC" w14:textId="77777777" w:rsidR="002F0E51" w:rsidRDefault="002F0E51"/>
        </w:tc>
        <w:tc>
          <w:tcPr>
            <w:tcW w:w="1440" w:type="dxa"/>
          </w:tcPr>
          <w:p w14:paraId="49CFEF29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4916E225" w14:textId="77777777" w:rsidR="002F0E51" w:rsidRDefault="002F0E51"/>
        </w:tc>
      </w:tr>
      <w:tr w:rsidR="002F0E51" w14:paraId="693F529A" w14:textId="77777777">
        <w:tc>
          <w:tcPr>
            <w:tcW w:w="1440" w:type="dxa"/>
          </w:tcPr>
          <w:p w14:paraId="0F179B8B" w14:textId="77777777" w:rsidR="002F0E51" w:rsidRDefault="002F0E51"/>
        </w:tc>
        <w:tc>
          <w:tcPr>
            <w:tcW w:w="1440" w:type="dxa"/>
          </w:tcPr>
          <w:p w14:paraId="17B6D0AE" w14:textId="77777777" w:rsidR="002F0E51" w:rsidRDefault="00000000">
            <w:r>
              <w:rPr>
                <w:sz w:val="18"/>
              </w:rPr>
              <w:t>9</w:t>
            </w:r>
          </w:p>
        </w:tc>
        <w:tc>
          <w:tcPr>
            <w:tcW w:w="1440" w:type="dxa"/>
          </w:tcPr>
          <w:p w14:paraId="5B706AFE" w14:textId="77777777" w:rsidR="002F0E51" w:rsidRDefault="00000000">
            <w:r>
              <w:rPr>
                <w:sz w:val="18"/>
              </w:rPr>
              <w:t>25</w:t>
            </w:r>
          </w:p>
        </w:tc>
        <w:tc>
          <w:tcPr>
            <w:tcW w:w="1440" w:type="dxa"/>
          </w:tcPr>
          <w:p w14:paraId="02C56C91" w14:textId="77777777" w:rsidR="002F0E51" w:rsidRDefault="00000000">
            <w:r>
              <w:rPr>
                <w:sz w:val="18"/>
              </w:rPr>
              <w:t xml:space="preserve">Cover page module 3, 3a </w:t>
            </w:r>
          </w:p>
        </w:tc>
        <w:tc>
          <w:tcPr>
            <w:tcW w:w="1440" w:type="dxa"/>
          </w:tcPr>
          <w:p w14:paraId="6AE2A56E" w14:textId="77777777" w:rsidR="002F0E51" w:rsidRDefault="00000000">
            <w:r>
              <w:rPr>
                <w:sz w:val="18"/>
              </w:rPr>
              <w:t>Úvod do modulu, Čítanie s porozumením - nezvyčajné práce</w:t>
            </w:r>
          </w:p>
        </w:tc>
        <w:tc>
          <w:tcPr>
            <w:tcW w:w="1440" w:type="dxa"/>
          </w:tcPr>
          <w:p w14:paraId="13F153FE" w14:textId="77777777" w:rsidR="002F0E51" w:rsidRDefault="00000000">
            <w:r>
              <w:rPr>
                <w:sz w:val="18"/>
              </w:rPr>
              <w:t>oboznámiť sa s obsahom a zameraním nadchádzajúcej lekcie, identifikovať hlavné myšlienky v texte o nezvyčajných profesiách.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2C2FF863" w14:textId="77777777" w:rsidR="002F0E51" w:rsidRDefault="00000000">
            <w:r>
              <w:rPr>
                <w:sz w:val="18"/>
              </w:rPr>
              <w:t>Present tenses, Should, Ought to, Relative clauses</w:t>
            </w:r>
          </w:p>
        </w:tc>
        <w:tc>
          <w:tcPr>
            <w:tcW w:w="1440" w:type="dxa"/>
          </w:tcPr>
          <w:p w14:paraId="4758C1E2" w14:textId="77777777" w:rsidR="002F0E51" w:rsidRDefault="00000000">
            <w:r>
              <w:rPr>
                <w:sz w:val="18"/>
              </w:rPr>
              <w:t>adrenaline rush, baggy, commercial, compete, consider, create, database, degree, evidence, glamorous, identify, loose, mike (microphone), opportunity, ranch, require, script, sketch…etc</w:t>
            </w:r>
          </w:p>
        </w:tc>
        <w:tc>
          <w:tcPr>
            <w:tcW w:w="1440" w:type="dxa"/>
          </w:tcPr>
          <w:p w14:paraId="3312E5BA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703D640" w14:textId="77777777" w:rsidR="002F0E51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2F0E51" w14:paraId="749D2FEF" w14:textId="77777777">
        <w:tc>
          <w:tcPr>
            <w:tcW w:w="1440" w:type="dxa"/>
          </w:tcPr>
          <w:p w14:paraId="3D50D9CD" w14:textId="77777777" w:rsidR="002F0E51" w:rsidRDefault="002F0E51"/>
        </w:tc>
        <w:tc>
          <w:tcPr>
            <w:tcW w:w="1440" w:type="dxa"/>
          </w:tcPr>
          <w:p w14:paraId="61C070FA" w14:textId="77777777" w:rsidR="002F0E51" w:rsidRDefault="002F0E51"/>
        </w:tc>
        <w:tc>
          <w:tcPr>
            <w:tcW w:w="1440" w:type="dxa"/>
          </w:tcPr>
          <w:p w14:paraId="2EBB090D" w14:textId="77777777" w:rsidR="002F0E51" w:rsidRDefault="00000000">
            <w:r>
              <w:rPr>
                <w:sz w:val="18"/>
              </w:rPr>
              <w:t>26</w:t>
            </w:r>
          </w:p>
        </w:tc>
        <w:tc>
          <w:tcPr>
            <w:tcW w:w="1440" w:type="dxa"/>
          </w:tcPr>
          <w:p w14:paraId="58571695" w14:textId="77777777" w:rsidR="002F0E51" w:rsidRDefault="00000000">
            <w:r>
              <w:rPr>
                <w:sz w:val="18"/>
              </w:rPr>
              <w:t xml:space="preserve">3a </w:t>
            </w:r>
          </w:p>
        </w:tc>
        <w:tc>
          <w:tcPr>
            <w:tcW w:w="1440" w:type="dxa"/>
          </w:tcPr>
          <w:p w14:paraId="200A2A52" w14:textId="77777777" w:rsidR="002F0E51" w:rsidRDefault="00000000">
            <w:r>
              <w:rPr>
                <w:sz w:val="18"/>
              </w:rPr>
              <w:t>Slovná zásoba - zamestnanie, ľahko zameniteľné slová</w:t>
            </w:r>
          </w:p>
        </w:tc>
        <w:tc>
          <w:tcPr>
            <w:tcW w:w="1440" w:type="dxa"/>
          </w:tcPr>
          <w:p w14:paraId="41065D9C" w14:textId="77777777" w:rsidR="002F0E51" w:rsidRDefault="00000000">
            <w:r>
              <w:rPr>
                <w:sz w:val="18"/>
              </w:rPr>
              <w:t>rezenptovať a vytvárať podstatné mená popisujúce zamestnania a povolania.</w:t>
            </w:r>
          </w:p>
        </w:tc>
        <w:tc>
          <w:tcPr>
            <w:tcW w:w="1440" w:type="dxa"/>
          </w:tcPr>
          <w:p w14:paraId="2C421100" w14:textId="77777777" w:rsidR="002F0E51" w:rsidRDefault="00000000">
            <w:r>
              <w:rPr>
                <w:sz w:val="18"/>
              </w:rPr>
              <w:t xml:space="preserve"> Nouns</w:t>
            </w:r>
          </w:p>
        </w:tc>
        <w:tc>
          <w:tcPr>
            <w:tcW w:w="1440" w:type="dxa"/>
          </w:tcPr>
          <w:p w14:paraId="7D92F2FB" w14:textId="77777777" w:rsidR="002F0E51" w:rsidRDefault="00000000">
            <w:r>
              <w:rPr>
                <w:sz w:val="18"/>
              </w:rPr>
              <w:t>jobs, words related to occupation, brand, disaster, financial, fortune, host, involved, music label, remain, win…etc</w:t>
            </w:r>
          </w:p>
        </w:tc>
        <w:tc>
          <w:tcPr>
            <w:tcW w:w="1440" w:type="dxa"/>
          </w:tcPr>
          <w:p w14:paraId="09807A0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0D709BC" w14:textId="77777777" w:rsidR="002F0E51" w:rsidRDefault="002F0E51"/>
        </w:tc>
      </w:tr>
      <w:tr w:rsidR="002F0E51" w14:paraId="4663409B" w14:textId="77777777">
        <w:tc>
          <w:tcPr>
            <w:tcW w:w="1440" w:type="dxa"/>
          </w:tcPr>
          <w:p w14:paraId="4D44DE55" w14:textId="77777777" w:rsidR="002F0E51" w:rsidRDefault="002F0E51"/>
        </w:tc>
        <w:tc>
          <w:tcPr>
            <w:tcW w:w="1440" w:type="dxa"/>
          </w:tcPr>
          <w:p w14:paraId="66123C1E" w14:textId="77777777" w:rsidR="002F0E51" w:rsidRDefault="002F0E51"/>
        </w:tc>
        <w:tc>
          <w:tcPr>
            <w:tcW w:w="1440" w:type="dxa"/>
          </w:tcPr>
          <w:p w14:paraId="6499318C" w14:textId="77777777" w:rsidR="002F0E51" w:rsidRDefault="002F0E51"/>
        </w:tc>
        <w:tc>
          <w:tcPr>
            <w:tcW w:w="1440" w:type="dxa"/>
          </w:tcPr>
          <w:p w14:paraId="640EC237" w14:textId="77777777" w:rsidR="002F0E51" w:rsidRDefault="002F0E51"/>
        </w:tc>
        <w:tc>
          <w:tcPr>
            <w:tcW w:w="1440" w:type="dxa"/>
          </w:tcPr>
          <w:p w14:paraId="253DA993" w14:textId="77777777" w:rsidR="002F0E51" w:rsidRDefault="00000000">
            <w:r>
              <w:rPr>
                <w:sz w:val="18"/>
              </w:rPr>
              <w:t>Gramatika - Predprítomný čas jednoduchý a priebehový</w:t>
            </w:r>
          </w:p>
        </w:tc>
        <w:tc>
          <w:tcPr>
            <w:tcW w:w="1440" w:type="dxa"/>
          </w:tcPr>
          <w:p w14:paraId="499F2DF7" w14:textId="77777777" w:rsidR="002F0E51" w:rsidRDefault="00000000">
            <w:r>
              <w:rPr>
                <w:sz w:val="18"/>
              </w:rPr>
              <w:t>používať predprítomný čas a zvyšovať povedomie o jeho tvaroch a použití v kontexte.</w:t>
            </w:r>
          </w:p>
        </w:tc>
        <w:tc>
          <w:tcPr>
            <w:tcW w:w="1440" w:type="dxa"/>
          </w:tcPr>
          <w:p w14:paraId="7AB33418" w14:textId="77777777" w:rsidR="002F0E51" w:rsidRDefault="00000000">
            <w:r>
              <w:rPr>
                <w:sz w:val="18"/>
              </w:rPr>
              <w:t>Present Perfect Simple, Present Perfect Progressive,</w:t>
            </w:r>
          </w:p>
        </w:tc>
        <w:tc>
          <w:tcPr>
            <w:tcW w:w="1440" w:type="dxa"/>
          </w:tcPr>
          <w:p w14:paraId="47E274FA" w14:textId="77777777" w:rsidR="002F0E51" w:rsidRDefault="002F0E51"/>
        </w:tc>
        <w:tc>
          <w:tcPr>
            <w:tcW w:w="1440" w:type="dxa"/>
          </w:tcPr>
          <w:p w14:paraId="55AE8930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3D1E5A2" w14:textId="77777777" w:rsidR="002F0E51" w:rsidRDefault="002F0E51"/>
        </w:tc>
      </w:tr>
      <w:tr w:rsidR="002F0E51" w14:paraId="7BDDB77C" w14:textId="77777777">
        <w:tc>
          <w:tcPr>
            <w:tcW w:w="1440" w:type="dxa"/>
          </w:tcPr>
          <w:p w14:paraId="68B26275" w14:textId="77777777" w:rsidR="002F0E51" w:rsidRDefault="002F0E51"/>
        </w:tc>
        <w:tc>
          <w:tcPr>
            <w:tcW w:w="1440" w:type="dxa"/>
          </w:tcPr>
          <w:p w14:paraId="1E780EC7" w14:textId="77777777" w:rsidR="002F0E51" w:rsidRDefault="002F0E51"/>
        </w:tc>
        <w:tc>
          <w:tcPr>
            <w:tcW w:w="1440" w:type="dxa"/>
          </w:tcPr>
          <w:p w14:paraId="7EDBADD3" w14:textId="77777777" w:rsidR="002F0E51" w:rsidRDefault="00000000">
            <w:r>
              <w:rPr>
                <w:sz w:val="18"/>
              </w:rPr>
              <w:t>27</w:t>
            </w:r>
          </w:p>
        </w:tc>
        <w:tc>
          <w:tcPr>
            <w:tcW w:w="1440" w:type="dxa"/>
          </w:tcPr>
          <w:p w14:paraId="4CA86712" w14:textId="77777777" w:rsidR="002F0E51" w:rsidRDefault="00000000">
            <w:r>
              <w:rPr>
                <w:sz w:val="18"/>
              </w:rPr>
              <w:t>3a</w:t>
            </w:r>
          </w:p>
        </w:tc>
        <w:tc>
          <w:tcPr>
            <w:tcW w:w="1440" w:type="dxa"/>
          </w:tcPr>
          <w:p w14:paraId="7386FB46" w14:textId="77777777" w:rsidR="002F0E51" w:rsidRDefault="00000000">
            <w:r>
              <w:rPr>
                <w:sz w:val="18"/>
              </w:rPr>
              <w:t>Počúvanie s porozumením a rozprávanie- kvalifikácie</w:t>
            </w:r>
          </w:p>
        </w:tc>
        <w:tc>
          <w:tcPr>
            <w:tcW w:w="1440" w:type="dxa"/>
          </w:tcPr>
          <w:p w14:paraId="1C628F30" w14:textId="77777777" w:rsidR="002F0E51" w:rsidRDefault="00000000">
            <w:r>
              <w:rPr>
                <w:sz w:val="18"/>
              </w:rPr>
              <w:t>poskytnúť informácie k téme cestovného ruchu, rozhodovať sa a rozprávať o povinnostiach sprievodcu a recepčného.</w:t>
            </w:r>
          </w:p>
        </w:tc>
        <w:tc>
          <w:tcPr>
            <w:tcW w:w="1440" w:type="dxa"/>
          </w:tcPr>
          <w:p w14:paraId="0C1BE780" w14:textId="77777777" w:rsidR="002F0E51" w:rsidRDefault="00000000">
            <w:r>
              <w:rPr>
                <w:sz w:val="18"/>
              </w:rPr>
              <w:t xml:space="preserve">Present tenses, Questions vs. answers, Word order, </w:t>
            </w:r>
          </w:p>
        </w:tc>
        <w:tc>
          <w:tcPr>
            <w:tcW w:w="1440" w:type="dxa"/>
          </w:tcPr>
          <w:p w14:paraId="258CE2C8" w14:textId="77777777" w:rsidR="002F0E51" w:rsidRDefault="00000000">
            <w:r>
              <w:rPr>
                <w:sz w:val="18"/>
              </w:rPr>
              <w:t>expressions referring to jobs &amp;occupations, application form, benefit, duty, efficient, major, research, valuable, wage…etc</w:t>
            </w:r>
          </w:p>
        </w:tc>
        <w:tc>
          <w:tcPr>
            <w:tcW w:w="1440" w:type="dxa"/>
          </w:tcPr>
          <w:p w14:paraId="28E4DED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F466D58" w14:textId="77777777" w:rsidR="002F0E51" w:rsidRDefault="002F0E51"/>
        </w:tc>
      </w:tr>
      <w:tr w:rsidR="002F0E51" w14:paraId="17499965" w14:textId="77777777">
        <w:tc>
          <w:tcPr>
            <w:tcW w:w="1440" w:type="dxa"/>
          </w:tcPr>
          <w:p w14:paraId="03D50D42" w14:textId="77777777" w:rsidR="002F0E51" w:rsidRDefault="002F0E51"/>
        </w:tc>
        <w:tc>
          <w:tcPr>
            <w:tcW w:w="1440" w:type="dxa"/>
          </w:tcPr>
          <w:p w14:paraId="1F6A3E2C" w14:textId="77777777" w:rsidR="002F0E51" w:rsidRDefault="00000000">
            <w:r>
              <w:rPr>
                <w:sz w:val="18"/>
              </w:rPr>
              <w:t>10</w:t>
            </w:r>
          </w:p>
        </w:tc>
        <w:tc>
          <w:tcPr>
            <w:tcW w:w="1440" w:type="dxa"/>
          </w:tcPr>
          <w:p w14:paraId="49DFE35E" w14:textId="77777777" w:rsidR="002F0E51" w:rsidRDefault="00000000">
            <w:r>
              <w:rPr>
                <w:sz w:val="18"/>
              </w:rPr>
              <w:t>28</w:t>
            </w:r>
          </w:p>
        </w:tc>
        <w:tc>
          <w:tcPr>
            <w:tcW w:w="1440" w:type="dxa"/>
          </w:tcPr>
          <w:p w14:paraId="2D226EA2" w14:textId="77777777" w:rsidR="002F0E51" w:rsidRDefault="00000000">
            <w:r>
              <w:rPr>
                <w:sz w:val="18"/>
              </w:rPr>
              <w:t xml:space="preserve">3a </w:t>
            </w:r>
          </w:p>
        </w:tc>
        <w:tc>
          <w:tcPr>
            <w:tcW w:w="1440" w:type="dxa"/>
          </w:tcPr>
          <w:p w14:paraId="1CFAFC65" w14:textId="77777777" w:rsidR="002F0E51" w:rsidRDefault="00000000">
            <w:r>
              <w:rPr>
                <w:sz w:val="18"/>
              </w:rPr>
              <w:t>Písanie- žiadosť o prácu</w:t>
            </w:r>
          </w:p>
        </w:tc>
        <w:tc>
          <w:tcPr>
            <w:tcW w:w="1440" w:type="dxa"/>
          </w:tcPr>
          <w:p w14:paraId="63B1635D" w14:textId="77777777" w:rsidR="002F0E51" w:rsidRDefault="00000000">
            <w:r>
              <w:rPr>
                <w:sz w:val="18"/>
              </w:rPr>
              <w:t xml:space="preserve">identifikovať a usporiadať jednotlivé odseky v žiadosti o zamestnanie, rozpoznať formálne výrazy použité v </w:t>
            </w:r>
            <w:r>
              <w:rPr>
                <w:sz w:val="18"/>
              </w:rPr>
              <w:lastRenderedPageBreak/>
              <w:t>prihláške, vytvoriť osnovu a napísať vlastnú žiadosť o prácu.</w:t>
            </w:r>
          </w:p>
        </w:tc>
        <w:tc>
          <w:tcPr>
            <w:tcW w:w="1440" w:type="dxa"/>
          </w:tcPr>
          <w:p w14:paraId="273DDB3A" w14:textId="77777777" w:rsidR="002F0E51" w:rsidRDefault="00000000">
            <w:r>
              <w:rPr>
                <w:sz w:val="18"/>
              </w:rPr>
              <w:lastRenderedPageBreak/>
              <w:t xml:space="preserve">Formal structures used in a letter of application, </w:t>
            </w:r>
            <w:r>
              <w:rPr>
                <w:sz w:val="18"/>
              </w:rPr>
              <w:lastRenderedPageBreak/>
              <w:t>Punctuation</w:t>
            </w:r>
          </w:p>
        </w:tc>
        <w:tc>
          <w:tcPr>
            <w:tcW w:w="1440" w:type="dxa"/>
          </w:tcPr>
          <w:p w14:paraId="0B0FFDE4" w14:textId="77777777" w:rsidR="002F0E51" w:rsidRDefault="00000000">
            <w:r>
              <w:rPr>
                <w:sz w:val="18"/>
              </w:rPr>
              <w:lastRenderedPageBreak/>
              <w:t xml:space="preserve">with regard to, currently, attending to provide with, consider oneself, </w:t>
            </w:r>
            <w:r>
              <w:rPr>
                <w:sz w:val="18"/>
              </w:rPr>
              <w:lastRenderedPageBreak/>
              <w:t>possess, enclose, take into consideration, previous experiment, applicant, , appreciate,, cv, negotiate,, reference, reliable…etc.</w:t>
            </w:r>
          </w:p>
        </w:tc>
        <w:tc>
          <w:tcPr>
            <w:tcW w:w="1440" w:type="dxa"/>
          </w:tcPr>
          <w:p w14:paraId="7F8BC1AE" w14:textId="77777777" w:rsidR="002F0E51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2F9236B5" w14:textId="77777777" w:rsidR="002F0E51" w:rsidRDefault="002F0E51"/>
        </w:tc>
      </w:tr>
      <w:tr w:rsidR="002F0E51" w14:paraId="7EB709BA" w14:textId="77777777">
        <w:tc>
          <w:tcPr>
            <w:tcW w:w="1440" w:type="dxa"/>
          </w:tcPr>
          <w:p w14:paraId="7D8E70C9" w14:textId="77777777" w:rsidR="002F0E51" w:rsidRDefault="002F0E51"/>
        </w:tc>
        <w:tc>
          <w:tcPr>
            <w:tcW w:w="1440" w:type="dxa"/>
          </w:tcPr>
          <w:p w14:paraId="5C89B898" w14:textId="77777777" w:rsidR="002F0E51" w:rsidRDefault="002F0E51"/>
        </w:tc>
        <w:tc>
          <w:tcPr>
            <w:tcW w:w="1440" w:type="dxa"/>
          </w:tcPr>
          <w:p w14:paraId="2A7B7683" w14:textId="77777777" w:rsidR="002F0E51" w:rsidRDefault="00000000">
            <w:r>
              <w:rPr>
                <w:sz w:val="18"/>
              </w:rPr>
              <w:t>29</w:t>
            </w:r>
          </w:p>
        </w:tc>
        <w:tc>
          <w:tcPr>
            <w:tcW w:w="1440" w:type="dxa"/>
          </w:tcPr>
          <w:p w14:paraId="5D7E4A84" w14:textId="77777777" w:rsidR="002F0E51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50FD9C5E" w14:textId="77777777" w:rsidR="002F0E51" w:rsidRDefault="00000000">
            <w:r>
              <w:rPr>
                <w:sz w:val="18"/>
              </w:rPr>
              <w:t>Čítanie s porozumením - médiá</w:t>
            </w:r>
          </w:p>
        </w:tc>
        <w:tc>
          <w:tcPr>
            <w:tcW w:w="1440" w:type="dxa"/>
          </w:tcPr>
          <w:p w14:paraId="2C64AA00" w14:textId="77777777" w:rsidR="002F0E51" w:rsidRDefault="00000000">
            <w:r>
              <w:rPr>
                <w:sz w:val="18"/>
              </w:rPr>
              <w:t>identifikovať hlavné myšlienky v texte o médiách, uhádnuť význam neznámych slov pomocou kontextu, rozšíriť tému čitateľskej aktivity vlastnou skúsenosťou.</w:t>
            </w:r>
          </w:p>
        </w:tc>
        <w:tc>
          <w:tcPr>
            <w:tcW w:w="1440" w:type="dxa"/>
          </w:tcPr>
          <w:p w14:paraId="2CDA9266" w14:textId="77777777" w:rsidR="002F0E51" w:rsidRDefault="00000000">
            <w:r>
              <w:rPr>
                <w:sz w:val="18"/>
              </w:rPr>
              <w:t>Present tenses, Linking for cohesion , Relative pronouns</w:t>
            </w:r>
          </w:p>
        </w:tc>
        <w:tc>
          <w:tcPr>
            <w:tcW w:w="1440" w:type="dxa"/>
          </w:tcPr>
          <w:p w14:paraId="582F2912" w14:textId="77777777" w:rsidR="002F0E51" w:rsidRDefault="00000000">
            <w:r>
              <w:rPr>
                <w:sz w:val="18"/>
              </w:rPr>
              <w:t>university or school subjects/courses, access, actively, apart from, criticise, digital, focus, keen, lack, minority, oppose, powerful, press, rumour, shape…etc</w:t>
            </w:r>
          </w:p>
        </w:tc>
        <w:tc>
          <w:tcPr>
            <w:tcW w:w="1440" w:type="dxa"/>
          </w:tcPr>
          <w:p w14:paraId="2447857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6D7C540" w14:textId="77777777" w:rsidR="002F0E51" w:rsidRDefault="002F0E51"/>
        </w:tc>
      </w:tr>
      <w:tr w:rsidR="002F0E51" w14:paraId="133A4C0A" w14:textId="77777777">
        <w:tc>
          <w:tcPr>
            <w:tcW w:w="1440" w:type="dxa"/>
          </w:tcPr>
          <w:p w14:paraId="4EFD30D6" w14:textId="77777777" w:rsidR="002F0E51" w:rsidRDefault="002F0E51"/>
        </w:tc>
        <w:tc>
          <w:tcPr>
            <w:tcW w:w="1440" w:type="dxa"/>
          </w:tcPr>
          <w:p w14:paraId="62475CC7" w14:textId="77777777" w:rsidR="002F0E51" w:rsidRDefault="002F0E51"/>
        </w:tc>
        <w:tc>
          <w:tcPr>
            <w:tcW w:w="1440" w:type="dxa"/>
          </w:tcPr>
          <w:p w14:paraId="66BF32BB" w14:textId="77777777" w:rsidR="002F0E51" w:rsidRDefault="00000000">
            <w:r>
              <w:rPr>
                <w:sz w:val="18"/>
              </w:rPr>
              <w:t>30</w:t>
            </w:r>
          </w:p>
        </w:tc>
        <w:tc>
          <w:tcPr>
            <w:tcW w:w="1440" w:type="dxa"/>
          </w:tcPr>
          <w:p w14:paraId="500A141D" w14:textId="77777777" w:rsidR="002F0E51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2DB270C2" w14:textId="77777777" w:rsidR="002F0E51" w:rsidRDefault="00000000">
            <w:r>
              <w:rPr>
                <w:sz w:val="18"/>
              </w:rPr>
              <w:t>Slovná zásoba - ustálené slovné spojenia sloveso+podstatné meno, ľahko zameniteľné slová</w:t>
            </w:r>
          </w:p>
        </w:tc>
        <w:tc>
          <w:tcPr>
            <w:tcW w:w="1440" w:type="dxa"/>
          </w:tcPr>
          <w:p w14:paraId="319C7C3F" w14:textId="77777777" w:rsidR="002F0E51" w:rsidRDefault="00000000">
            <w:r>
              <w:rPr>
                <w:sz w:val="18"/>
              </w:rPr>
              <w:t>používať kolokácie v rámci vetných celkov, spájať slovesá a podstatné mená v ustálených výrazových väzbách, aplikovať vzťažné zámená a príslovky v kontexte.</w:t>
            </w:r>
          </w:p>
        </w:tc>
        <w:tc>
          <w:tcPr>
            <w:tcW w:w="1440" w:type="dxa"/>
          </w:tcPr>
          <w:p w14:paraId="5B575873" w14:textId="77777777" w:rsidR="002F0E51" w:rsidRDefault="00000000">
            <w:r>
              <w:rPr>
                <w:sz w:val="18"/>
              </w:rPr>
              <w:t xml:space="preserve"> Collocations, Relative adverbs</w:t>
            </w:r>
          </w:p>
        </w:tc>
        <w:tc>
          <w:tcPr>
            <w:tcW w:w="1440" w:type="dxa"/>
          </w:tcPr>
          <w:p w14:paraId="40E90C45" w14:textId="77777777" w:rsidR="002F0E51" w:rsidRDefault="00000000">
            <w:r>
              <w:rPr>
                <w:sz w:val="18"/>
              </w:rPr>
              <w:t>words related to studies, appealing, appropriate, confess, first hand, occupation, suitable, welcoming…etc</w:t>
            </w:r>
          </w:p>
        </w:tc>
        <w:tc>
          <w:tcPr>
            <w:tcW w:w="1440" w:type="dxa"/>
          </w:tcPr>
          <w:p w14:paraId="47887A6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9CC71E5" w14:textId="77777777" w:rsidR="002F0E51" w:rsidRDefault="002F0E51"/>
        </w:tc>
      </w:tr>
      <w:tr w:rsidR="002F0E51" w14:paraId="2CE320E3" w14:textId="77777777">
        <w:tc>
          <w:tcPr>
            <w:tcW w:w="1440" w:type="dxa"/>
          </w:tcPr>
          <w:p w14:paraId="3E83DA0C" w14:textId="77777777" w:rsidR="002F0E51" w:rsidRDefault="002F0E51"/>
        </w:tc>
        <w:tc>
          <w:tcPr>
            <w:tcW w:w="1440" w:type="dxa"/>
          </w:tcPr>
          <w:p w14:paraId="6350E3F6" w14:textId="77777777" w:rsidR="002F0E51" w:rsidRDefault="002F0E51"/>
        </w:tc>
        <w:tc>
          <w:tcPr>
            <w:tcW w:w="1440" w:type="dxa"/>
          </w:tcPr>
          <w:p w14:paraId="314639E5" w14:textId="77777777" w:rsidR="002F0E51" w:rsidRDefault="002F0E51"/>
        </w:tc>
        <w:tc>
          <w:tcPr>
            <w:tcW w:w="1440" w:type="dxa"/>
          </w:tcPr>
          <w:p w14:paraId="6E27E4C0" w14:textId="77777777" w:rsidR="002F0E51" w:rsidRDefault="002F0E51"/>
        </w:tc>
        <w:tc>
          <w:tcPr>
            <w:tcW w:w="1440" w:type="dxa"/>
          </w:tcPr>
          <w:p w14:paraId="0B7F7C6F" w14:textId="77777777" w:rsidR="002F0E51" w:rsidRDefault="00000000">
            <w:r>
              <w:rPr>
                <w:sz w:val="18"/>
              </w:rPr>
              <w:t>Gramatika -vzťažné vety</w:t>
            </w:r>
          </w:p>
        </w:tc>
        <w:tc>
          <w:tcPr>
            <w:tcW w:w="1440" w:type="dxa"/>
          </w:tcPr>
          <w:p w14:paraId="34D56A58" w14:textId="77777777" w:rsidR="002F0E51" w:rsidRDefault="00000000">
            <w:r>
              <w:rPr>
                <w:sz w:val="18"/>
              </w:rPr>
              <w:t>rozlíšiť určujúce a neurčujúce vzťažné vety, použiť vhodné vzťažné zámená a príslovky v konkrétnych vetách, triediť typy viet podľa gramatickej funkcie vzťažných výrazov.</w:t>
            </w:r>
          </w:p>
        </w:tc>
        <w:tc>
          <w:tcPr>
            <w:tcW w:w="1440" w:type="dxa"/>
          </w:tcPr>
          <w:p w14:paraId="7A5D7866" w14:textId="77777777" w:rsidR="002F0E51" w:rsidRDefault="00000000">
            <w:r>
              <w:rPr>
                <w:sz w:val="18"/>
              </w:rPr>
              <w:t>Defining and non-defining , Relative clauses</w:t>
            </w:r>
          </w:p>
        </w:tc>
        <w:tc>
          <w:tcPr>
            <w:tcW w:w="1440" w:type="dxa"/>
          </w:tcPr>
          <w:p w14:paraId="6EE0D75D" w14:textId="77777777" w:rsidR="002F0E51" w:rsidRDefault="002F0E51"/>
        </w:tc>
        <w:tc>
          <w:tcPr>
            <w:tcW w:w="1440" w:type="dxa"/>
          </w:tcPr>
          <w:p w14:paraId="42B303CB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8A56A12" w14:textId="77777777" w:rsidR="002F0E51" w:rsidRDefault="002F0E51"/>
        </w:tc>
      </w:tr>
      <w:tr w:rsidR="002F0E51" w14:paraId="64B31F9B" w14:textId="77777777">
        <w:tc>
          <w:tcPr>
            <w:tcW w:w="1440" w:type="dxa"/>
          </w:tcPr>
          <w:p w14:paraId="207170F8" w14:textId="77777777" w:rsidR="002F0E51" w:rsidRDefault="002F0E51"/>
        </w:tc>
        <w:tc>
          <w:tcPr>
            <w:tcW w:w="1440" w:type="dxa"/>
          </w:tcPr>
          <w:p w14:paraId="3B079F07" w14:textId="77777777" w:rsidR="002F0E51" w:rsidRDefault="00000000">
            <w:r>
              <w:rPr>
                <w:sz w:val="18"/>
              </w:rPr>
              <w:t>11</w:t>
            </w:r>
          </w:p>
        </w:tc>
        <w:tc>
          <w:tcPr>
            <w:tcW w:w="1440" w:type="dxa"/>
          </w:tcPr>
          <w:p w14:paraId="2E6CAD94" w14:textId="77777777" w:rsidR="002F0E51" w:rsidRDefault="00000000"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14:paraId="1A4BDF09" w14:textId="77777777" w:rsidR="002F0E51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6BB80EB2" w14:textId="77777777" w:rsidR="002F0E51" w:rsidRDefault="00000000">
            <w:r>
              <w:rPr>
                <w:sz w:val="18"/>
              </w:rPr>
              <w:t>Počúvanie s porozumením a rozprávanie -učenie sa jazykov</w:t>
            </w:r>
          </w:p>
        </w:tc>
        <w:tc>
          <w:tcPr>
            <w:tcW w:w="1440" w:type="dxa"/>
          </w:tcPr>
          <w:p w14:paraId="0F18A5DF" w14:textId="77777777" w:rsidR="002F0E51" w:rsidRDefault="00000000">
            <w:r>
              <w:rPr>
                <w:sz w:val="18"/>
              </w:rPr>
              <w:t>porozumieť rádiovému rozhovoru na tému učenia sa jazykov, reagovať na otázky s výberom odpovedí, vyjadriť osobný názor s použitím tematickej slovnej zásoby.</w:t>
            </w:r>
          </w:p>
        </w:tc>
        <w:tc>
          <w:tcPr>
            <w:tcW w:w="1440" w:type="dxa"/>
          </w:tcPr>
          <w:p w14:paraId="3FA0225F" w14:textId="77777777" w:rsidR="002F0E51" w:rsidRDefault="002F0E51"/>
        </w:tc>
        <w:tc>
          <w:tcPr>
            <w:tcW w:w="1440" w:type="dxa"/>
          </w:tcPr>
          <w:p w14:paraId="7D535F7D" w14:textId="77777777" w:rsidR="002F0E51" w:rsidRDefault="00000000">
            <w:r>
              <w:rPr>
                <w:sz w:val="18"/>
              </w:rPr>
              <w:t>audio-visual material, convention, effective, focused, lottery ticket, master’s degree, one-to-one, pace…etc</w:t>
            </w:r>
          </w:p>
        </w:tc>
        <w:tc>
          <w:tcPr>
            <w:tcW w:w="1440" w:type="dxa"/>
          </w:tcPr>
          <w:p w14:paraId="02833B7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F8D2436" w14:textId="77777777" w:rsidR="002F0E51" w:rsidRDefault="002F0E51"/>
        </w:tc>
      </w:tr>
      <w:tr w:rsidR="002F0E51" w14:paraId="56E77E15" w14:textId="77777777">
        <w:tc>
          <w:tcPr>
            <w:tcW w:w="1440" w:type="dxa"/>
          </w:tcPr>
          <w:p w14:paraId="46D0751E" w14:textId="77777777" w:rsidR="002F0E51" w:rsidRDefault="002F0E51"/>
        </w:tc>
        <w:tc>
          <w:tcPr>
            <w:tcW w:w="1440" w:type="dxa"/>
          </w:tcPr>
          <w:p w14:paraId="4629EABF" w14:textId="77777777" w:rsidR="002F0E51" w:rsidRDefault="002F0E51"/>
        </w:tc>
        <w:tc>
          <w:tcPr>
            <w:tcW w:w="1440" w:type="dxa"/>
          </w:tcPr>
          <w:p w14:paraId="511F7BF9" w14:textId="77777777" w:rsidR="002F0E51" w:rsidRDefault="00000000">
            <w:r>
              <w:rPr>
                <w:sz w:val="18"/>
              </w:rPr>
              <w:t>32</w:t>
            </w:r>
          </w:p>
        </w:tc>
        <w:tc>
          <w:tcPr>
            <w:tcW w:w="1440" w:type="dxa"/>
          </w:tcPr>
          <w:p w14:paraId="3FE3F073" w14:textId="77777777" w:rsidR="002F0E51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268C4252" w14:textId="77777777" w:rsidR="002F0E51" w:rsidRDefault="00000000">
            <w:r>
              <w:rPr>
                <w:sz w:val="18"/>
              </w:rPr>
              <w:t>Slovná zásoba a gramatika - britsá a americká angličtina, modálne slovesá - should/ought to/had better</w:t>
            </w:r>
          </w:p>
        </w:tc>
        <w:tc>
          <w:tcPr>
            <w:tcW w:w="1440" w:type="dxa"/>
          </w:tcPr>
          <w:p w14:paraId="6DD915C2" w14:textId="77777777" w:rsidR="002F0E51" w:rsidRDefault="00000000">
            <w:r>
              <w:rPr>
                <w:sz w:val="18"/>
              </w:rPr>
              <w:t>rozlíšiť medzi britskou a americkou slovnou zásobou, používať modálne slovesá should, ought to, had better v kontexte, identifikovať správne pomocné výrazy v komunikácii.</w:t>
            </w:r>
          </w:p>
        </w:tc>
        <w:tc>
          <w:tcPr>
            <w:tcW w:w="1440" w:type="dxa"/>
          </w:tcPr>
          <w:p w14:paraId="3C24A8BD" w14:textId="77777777" w:rsidR="002F0E51" w:rsidRDefault="00000000">
            <w:r>
              <w:rPr>
                <w:sz w:val="18"/>
              </w:rPr>
              <w:t xml:space="preserve">Should, Ought to, Had better, </w:t>
            </w:r>
          </w:p>
        </w:tc>
        <w:tc>
          <w:tcPr>
            <w:tcW w:w="1440" w:type="dxa"/>
          </w:tcPr>
          <w:p w14:paraId="656A3ED6" w14:textId="77777777" w:rsidR="002F0E51" w:rsidRDefault="00000000">
            <w:r>
              <w:rPr>
                <w:sz w:val="18"/>
              </w:rPr>
              <w:t>lift, lorry, apartment, elevator, fall, garbage, pants, vacation, cell phone, soccer, truck, stove, sneakers, store, avenue, sidewalk, gas…etc.</w:t>
            </w:r>
          </w:p>
        </w:tc>
        <w:tc>
          <w:tcPr>
            <w:tcW w:w="1440" w:type="dxa"/>
          </w:tcPr>
          <w:p w14:paraId="37F9925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C6F5A48" w14:textId="77777777" w:rsidR="002F0E51" w:rsidRDefault="002F0E51"/>
        </w:tc>
      </w:tr>
      <w:tr w:rsidR="002F0E51" w14:paraId="56BB4DE1" w14:textId="77777777">
        <w:tc>
          <w:tcPr>
            <w:tcW w:w="1440" w:type="dxa"/>
          </w:tcPr>
          <w:p w14:paraId="09DCC446" w14:textId="77777777" w:rsidR="002F0E51" w:rsidRDefault="002F0E51"/>
        </w:tc>
        <w:tc>
          <w:tcPr>
            <w:tcW w:w="1440" w:type="dxa"/>
          </w:tcPr>
          <w:p w14:paraId="75626055" w14:textId="77777777" w:rsidR="002F0E51" w:rsidRDefault="002F0E51"/>
        </w:tc>
        <w:tc>
          <w:tcPr>
            <w:tcW w:w="1440" w:type="dxa"/>
          </w:tcPr>
          <w:p w14:paraId="5A1691D7" w14:textId="77777777" w:rsidR="002F0E51" w:rsidRDefault="00000000">
            <w:r>
              <w:rPr>
                <w:sz w:val="18"/>
              </w:rPr>
              <w:t>33</w:t>
            </w:r>
          </w:p>
        </w:tc>
        <w:tc>
          <w:tcPr>
            <w:tcW w:w="1440" w:type="dxa"/>
          </w:tcPr>
          <w:p w14:paraId="2EE5D3C7" w14:textId="77777777" w:rsidR="002F0E51" w:rsidRDefault="00000000">
            <w:r>
              <w:rPr>
                <w:sz w:val="18"/>
              </w:rPr>
              <w:t xml:space="preserve">3b </w:t>
            </w:r>
          </w:p>
        </w:tc>
        <w:tc>
          <w:tcPr>
            <w:tcW w:w="1440" w:type="dxa"/>
          </w:tcPr>
          <w:p w14:paraId="41FA37A2" w14:textId="77777777" w:rsidR="002F0E51" w:rsidRDefault="00000000">
            <w:r>
              <w:rPr>
                <w:sz w:val="18"/>
              </w:rPr>
              <w:t xml:space="preserve">Písanie- esej </w:t>
            </w:r>
            <w:r>
              <w:rPr>
                <w:sz w:val="18"/>
              </w:rPr>
              <w:lastRenderedPageBreak/>
              <w:t>vyjadrujúci názor II</w:t>
            </w:r>
          </w:p>
        </w:tc>
        <w:tc>
          <w:tcPr>
            <w:tcW w:w="1440" w:type="dxa"/>
          </w:tcPr>
          <w:p w14:paraId="3735207D" w14:textId="77777777" w:rsidR="002F0E51" w:rsidRDefault="00000000">
            <w:r>
              <w:rPr>
                <w:sz w:val="18"/>
              </w:rPr>
              <w:lastRenderedPageBreak/>
              <w:t xml:space="preserve">analyzovať štruktúru a štýl </w:t>
            </w:r>
            <w:r>
              <w:rPr>
                <w:sz w:val="18"/>
              </w:rPr>
              <w:lastRenderedPageBreak/>
              <w:t>vzorového textu, organizovať vlastnú esej do logických odsekov, napísať esej na aktuálnu tému s vyjadrením názoru.</w:t>
            </w:r>
          </w:p>
        </w:tc>
        <w:tc>
          <w:tcPr>
            <w:tcW w:w="1440" w:type="dxa"/>
          </w:tcPr>
          <w:p w14:paraId="0C2C1EB3" w14:textId="77777777" w:rsidR="002F0E51" w:rsidRDefault="00000000">
            <w:r>
              <w:rPr>
                <w:sz w:val="18"/>
              </w:rPr>
              <w:lastRenderedPageBreak/>
              <w:t xml:space="preserve">Linking for </w:t>
            </w:r>
            <w:r>
              <w:rPr>
                <w:sz w:val="18"/>
              </w:rPr>
              <w:lastRenderedPageBreak/>
              <w:t>cohesion</w:t>
            </w:r>
          </w:p>
        </w:tc>
        <w:tc>
          <w:tcPr>
            <w:tcW w:w="1440" w:type="dxa"/>
          </w:tcPr>
          <w:p w14:paraId="13A270DA" w14:textId="77777777" w:rsidR="002F0E51" w:rsidRDefault="00000000">
            <w:r>
              <w:rPr>
                <w:sz w:val="18"/>
              </w:rPr>
              <w:lastRenderedPageBreak/>
              <w:t xml:space="preserve">adjust, anxiety, as </w:t>
            </w:r>
            <w:r>
              <w:rPr>
                <w:sz w:val="18"/>
              </w:rPr>
              <w:lastRenderedPageBreak/>
              <w:t xml:space="preserve">well as, department of labour, drawback, employer, initial, join, issue, positive, submit, trend, unemployed…etc, </w:t>
            </w:r>
          </w:p>
        </w:tc>
        <w:tc>
          <w:tcPr>
            <w:tcW w:w="1440" w:type="dxa"/>
          </w:tcPr>
          <w:p w14:paraId="59D01B08" w14:textId="77777777" w:rsidR="002F0E51" w:rsidRDefault="00000000">
            <w:r>
              <w:rPr>
                <w:sz w:val="18"/>
              </w:rPr>
              <w:lastRenderedPageBreak/>
              <w:t xml:space="preserve">Student’s book, </w:t>
            </w:r>
            <w:r>
              <w:rPr>
                <w:sz w:val="18"/>
              </w:rPr>
              <w:lastRenderedPageBreak/>
              <w:t>Multimedia material &amp; player</w:t>
            </w:r>
          </w:p>
        </w:tc>
        <w:tc>
          <w:tcPr>
            <w:tcW w:w="1440" w:type="dxa"/>
          </w:tcPr>
          <w:p w14:paraId="1FA9F8D2" w14:textId="77777777" w:rsidR="002F0E51" w:rsidRDefault="002F0E51"/>
        </w:tc>
      </w:tr>
      <w:tr w:rsidR="002F0E51" w14:paraId="62E7AFA6" w14:textId="77777777">
        <w:tc>
          <w:tcPr>
            <w:tcW w:w="1440" w:type="dxa"/>
          </w:tcPr>
          <w:p w14:paraId="6AA7966A" w14:textId="77777777" w:rsidR="002F0E51" w:rsidRDefault="002F0E51"/>
        </w:tc>
        <w:tc>
          <w:tcPr>
            <w:tcW w:w="1440" w:type="dxa"/>
          </w:tcPr>
          <w:p w14:paraId="3A424D01" w14:textId="77777777" w:rsidR="002F0E51" w:rsidRDefault="002F0E51"/>
        </w:tc>
        <w:tc>
          <w:tcPr>
            <w:tcW w:w="1440" w:type="dxa"/>
          </w:tcPr>
          <w:p w14:paraId="1C90F9CE" w14:textId="77777777" w:rsidR="002F0E51" w:rsidRDefault="002F0E51"/>
        </w:tc>
        <w:tc>
          <w:tcPr>
            <w:tcW w:w="1440" w:type="dxa"/>
          </w:tcPr>
          <w:p w14:paraId="00CC1088" w14:textId="77777777" w:rsidR="002F0E51" w:rsidRDefault="002F0E51"/>
        </w:tc>
        <w:tc>
          <w:tcPr>
            <w:tcW w:w="1440" w:type="dxa"/>
          </w:tcPr>
          <w:p w14:paraId="2FA2E9D4" w14:textId="77777777" w:rsidR="002F0E51" w:rsidRDefault="00000000">
            <w:r>
              <w:rPr>
                <w:sz w:val="18"/>
              </w:rPr>
              <w:t>Písanie -esej vyjadrujúci názor II</w:t>
            </w:r>
          </w:p>
        </w:tc>
        <w:tc>
          <w:tcPr>
            <w:tcW w:w="1440" w:type="dxa"/>
          </w:tcPr>
          <w:p w14:paraId="17F13B3E" w14:textId="77777777" w:rsidR="002F0E51" w:rsidRDefault="002F0E51"/>
        </w:tc>
        <w:tc>
          <w:tcPr>
            <w:tcW w:w="1440" w:type="dxa"/>
          </w:tcPr>
          <w:p w14:paraId="1C7A749B" w14:textId="77777777" w:rsidR="002F0E51" w:rsidRDefault="002F0E51"/>
        </w:tc>
        <w:tc>
          <w:tcPr>
            <w:tcW w:w="1440" w:type="dxa"/>
          </w:tcPr>
          <w:p w14:paraId="20D82D8C" w14:textId="77777777" w:rsidR="002F0E51" w:rsidRDefault="002F0E51"/>
        </w:tc>
        <w:tc>
          <w:tcPr>
            <w:tcW w:w="1440" w:type="dxa"/>
          </w:tcPr>
          <w:p w14:paraId="20581DC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F7B292E" w14:textId="77777777" w:rsidR="002F0E51" w:rsidRDefault="002F0E51"/>
        </w:tc>
      </w:tr>
      <w:tr w:rsidR="002F0E51" w14:paraId="719E5E7A" w14:textId="77777777">
        <w:tc>
          <w:tcPr>
            <w:tcW w:w="1440" w:type="dxa"/>
          </w:tcPr>
          <w:p w14:paraId="6D4A651E" w14:textId="77777777" w:rsidR="002F0E51" w:rsidRDefault="002F0E51"/>
        </w:tc>
        <w:tc>
          <w:tcPr>
            <w:tcW w:w="1440" w:type="dxa"/>
          </w:tcPr>
          <w:p w14:paraId="5A162CBA" w14:textId="77777777" w:rsidR="002F0E51" w:rsidRDefault="00000000">
            <w:r>
              <w:rPr>
                <w:sz w:val="18"/>
              </w:rPr>
              <w:t>12</w:t>
            </w:r>
          </w:p>
        </w:tc>
        <w:tc>
          <w:tcPr>
            <w:tcW w:w="1440" w:type="dxa"/>
          </w:tcPr>
          <w:p w14:paraId="1FBECD17" w14:textId="77777777" w:rsidR="002F0E51" w:rsidRDefault="00000000">
            <w:r>
              <w:rPr>
                <w:sz w:val="18"/>
              </w:rPr>
              <w:t>34</w:t>
            </w:r>
          </w:p>
        </w:tc>
        <w:tc>
          <w:tcPr>
            <w:tcW w:w="1440" w:type="dxa"/>
          </w:tcPr>
          <w:p w14:paraId="75CEA5F2" w14:textId="77777777" w:rsidR="002F0E51" w:rsidRDefault="00000000">
            <w:r>
              <w:rPr>
                <w:sz w:val="18"/>
              </w:rPr>
              <w:t>Round-up 3</w:t>
            </w:r>
          </w:p>
        </w:tc>
        <w:tc>
          <w:tcPr>
            <w:tcW w:w="1440" w:type="dxa"/>
          </w:tcPr>
          <w:p w14:paraId="13C136C5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765ECECC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2E3060E5" w14:textId="77777777" w:rsidR="002F0E51" w:rsidRDefault="002F0E51"/>
        </w:tc>
        <w:tc>
          <w:tcPr>
            <w:tcW w:w="1440" w:type="dxa"/>
          </w:tcPr>
          <w:p w14:paraId="1102038A" w14:textId="77777777" w:rsidR="002F0E51" w:rsidRDefault="002F0E51"/>
        </w:tc>
        <w:tc>
          <w:tcPr>
            <w:tcW w:w="1440" w:type="dxa"/>
          </w:tcPr>
          <w:p w14:paraId="154E908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20AC118" w14:textId="77777777" w:rsidR="002F0E51" w:rsidRDefault="002F0E51"/>
        </w:tc>
      </w:tr>
      <w:tr w:rsidR="002F0E51" w14:paraId="7831A728" w14:textId="77777777">
        <w:tc>
          <w:tcPr>
            <w:tcW w:w="1440" w:type="dxa"/>
          </w:tcPr>
          <w:p w14:paraId="639B6754" w14:textId="77777777" w:rsidR="002F0E51" w:rsidRDefault="002F0E51"/>
        </w:tc>
        <w:tc>
          <w:tcPr>
            <w:tcW w:w="1440" w:type="dxa"/>
          </w:tcPr>
          <w:p w14:paraId="5BD7FFC5" w14:textId="77777777" w:rsidR="002F0E51" w:rsidRDefault="002F0E51"/>
        </w:tc>
        <w:tc>
          <w:tcPr>
            <w:tcW w:w="1440" w:type="dxa"/>
          </w:tcPr>
          <w:p w14:paraId="087C04E2" w14:textId="77777777" w:rsidR="002F0E51" w:rsidRDefault="00000000">
            <w:r>
              <w:rPr>
                <w:sz w:val="18"/>
              </w:rPr>
              <w:t>35</w:t>
            </w:r>
          </w:p>
        </w:tc>
        <w:tc>
          <w:tcPr>
            <w:tcW w:w="1440" w:type="dxa"/>
          </w:tcPr>
          <w:p w14:paraId="18D3FD30" w14:textId="77777777" w:rsidR="002F0E51" w:rsidRDefault="00000000">
            <w:r>
              <w:rPr>
                <w:sz w:val="18"/>
              </w:rPr>
              <w:t>Test Module 3</w:t>
            </w:r>
          </w:p>
        </w:tc>
        <w:tc>
          <w:tcPr>
            <w:tcW w:w="1440" w:type="dxa"/>
          </w:tcPr>
          <w:p w14:paraId="17A4DEED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B08DE53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0E45E0C9" w14:textId="77777777" w:rsidR="002F0E51" w:rsidRDefault="002F0E51"/>
        </w:tc>
        <w:tc>
          <w:tcPr>
            <w:tcW w:w="1440" w:type="dxa"/>
          </w:tcPr>
          <w:p w14:paraId="29CD2F33" w14:textId="77777777" w:rsidR="002F0E51" w:rsidRDefault="002F0E51"/>
        </w:tc>
        <w:tc>
          <w:tcPr>
            <w:tcW w:w="1440" w:type="dxa"/>
          </w:tcPr>
          <w:p w14:paraId="3F988980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59DFC266" w14:textId="77777777" w:rsidR="002F0E51" w:rsidRDefault="002F0E51"/>
        </w:tc>
      </w:tr>
      <w:tr w:rsidR="002F0E51" w14:paraId="1F25C064" w14:textId="77777777">
        <w:tc>
          <w:tcPr>
            <w:tcW w:w="1440" w:type="dxa"/>
          </w:tcPr>
          <w:p w14:paraId="23E69D26" w14:textId="77777777" w:rsidR="002F0E51" w:rsidRDefault="002F0E51"/>
        </w:tc>
        <w:tc>
          <w:tcPr>
            <w:tcW w:w="1440" w:type="dxa"/>
          </w:tcPr>
          <w:p w14:paraId="612778C5" w14:textId="77777777" w:rsidR="002F0E51" w:rsidRDefault="002F0E51"/>
        </w:tc>
        <w:tc>
          <w:tcPr>
            <w:tcW w:w="1440" w:type="dxa"/>
          </w:tcPr>
          <w:p w14:paraId="4250FFB9" w14:textId="77777777" w:rsidR="002F0E51" w:rsidRDefault="00000000">
            <w:r>
              <w:rPr>
                <w:sz w:val="18"/>
              </w:rPr>
              <w:t>36</w:t>
            </w:r>
          </w:p>
        </w:tc>
        <w:tc>
          <w:tcPr>
            <w:tcW w:w="1440" w:type="dxa"/>
          </w:tcPr>
          <w:p w14:paraId="386F3419" w14:textId="77777777" w:rsidR="002F0E51" w:rsidRDefault="00000000">
            <w:r>
              <w:rPr>
                <w:sz w:val="18"/>
              </w:rPr>
              <w:t xml:space="preserve">Cover page module 4, 4a </w:t>
            </w:r>
          </w:p>
        </w:tc>
        <w:tc>
          <w:tcPr>
            <w:tcW w:w="1440" w:type="dxa"/>
          </w:tcPr>
          <w:p w14:paraId="1D2E7F65" w14:textId="77777777" w:rsidR="002F0E51" w:rsidRDefault="00000000">
            <w:r>
              <w:rPr>
                <w:sz w:val="18"/>
              </w:rPr>
              <w:t>Úvod do modulu, Čítanie s porozumením -vozidlá novej generácie</w:t>
            </w:r>
          </w:p>
        </w:tc>
        <w:tc>
          <w:tcPr>
            <w:tcW w:w="1440" w:type="dxa"/>
          </w:tcPr>
          <w:p w14:paraId="1BDA1724" w14:textId="77777777" w:rsidR="002F0E51" w:rsidRDefault="00000000">
            <w:r>
              <w:rPr>
                <w:sz w:val="18"/>
              </w:rPr>
              <w:t>porozumieť písanému textu o vozidlách novej generácie a vyjadriť vlastný názor na danú tému.</w:t>
            </w:r>
          </w:p>
        </w:tc>
        <w:tc>
          <w:tcPr>
            <w:tcW w:w="1440" w:type="dxa"/>
          </w:tcPr>
          <w:p w14:paraId="18B68491" w14:textId="77777777" w:rsidR="002F0E51" w:rsidRDefault="002F0E51"/>
        </w:tc>
        <w:tc>
          <w:tcPr>
            <w:tcW w:w="1440" w:type="dxa"/>
          </w:tcPr>
          <w:p w14:paraId="2D0862E7" w14:textId="77777777" w:rsidR="002F0E51" w:rsidRDefault="00000000">
            <w:r>
              <w:rPr>
                <w:sz w:val="18"/>
              </w:rPr>
              <w:t>words and phrases related to flying, expression, affect, amuse, back up, consume, decade, delay, dramatically, exhaust fumes, fuel, impact, install, internal, locate, property, reduce, run on, rural, urban, vehicle…etc.</w:t>
            </w:r>
          </w:p>
        </w:tc>
        <w:tc>
          <w:tcPr>
            <w:tcW w:w="1440" w:type="dxa"/>
          </w:tcPr>
          <w:p w14:paraId="35C7028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EB98B67" w14:textId="77777777" w:rsidR="002F0E51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2F0E51" w14:paraId="40D9C45C" w14:textId="77777777">
        <w:tc>
          <w:tcPr>
            <w:tcW w:w="1440" w:type="dxa"/>
          </w:tcPr>
          <w:p w14:paraId="06528B3B" w14:textId="77777777" w:rsidR="002F0E51" w:rsidRDefault="002F0E51"/>
        </w:tc>
        <w:tc>
          <w:tcPr>
            <w:tcW w:w="1440" w:type="dxa"/>
          </w:tcPr>
          <w:p w14:paraId="27B4142D" w14:textId="77777777" w:rsidR="002F0E51" w:rsidRDefault="00000000">
            <w:r>
              <w:rPr>
                <w:sz w:val="18"/>
              </w:rPr>
              <w:t>13</w:t>
            </w:r>
          </w:p>
        </w:tc>
        <w:tc>
          <w:tcPr>
            <w:tcW w:w="1440" w:type="dxa"/>
          </w:tcPr>
          <w:p w14:paraId="4276CF99" w14:textId="77777777" w:rsidR="002F0E51" w:rsidRDefault="00000000">
            <w:r>
              <w:rPr>
                <w:sz w:val="18"/>
              </w:rPr>
              <w:t>37</w:t>
            </w:r>
          </w:p>
        </w:tc>
        <w:tc>
          <w:tcPr>
            <w:tcW w:w="1440" w:type="dxa"/>
          </w:tcPr>
          <w:p w14:paraId="630704D6" w14:textId="77777777" w:rsidR="002F0E51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1F5160EF" w14:textId="77777777" w:rsidR="002F0E51" w:rsidRDefault="00000000">
            <w:r>
              <w:rPr>
                <w:sz w:val="18"/>
              </w:rPr>
              <w:t>Slovná zásoba - slovesá, podstatné mená, prídavné mená</w:t>
            </w:r>
          </w:p>
        </w:tc>
        <w:tc>
          <w:tcPr>
            <w:tcW w:w="1440" w:type="dxa"/>
          </w:tcPr>
          <w:p w14:paraId="1000667A" w14:textId="77777777" w:rsidR="002F0E51" w:rsidRDefault="00000000">
            <w:r>
              <w:rPr>
                <w:sz w:val="18"/>
              </w:rPr>
              <w:t>používať slovesá s predložkami a prídavné mená s príponou -able v správnom kontexte.</w:t>
            </w:r>
          </w:p>
        </w:tc>
        <w:tc>
          <w:tcPr>
            <w:tcW w:w="1440" w:type="dxa"/>
          </w:tcPr>
          <w:p w14:paraId="7A680BE4" w14:textId="77777777" w:rsidR="002F0E51" w:rsidRDefault="00000000">
            <w:r>
              <w:rPr>
                <w:sz w:val="18"/>
              </w:rPr>
              <w:t xml:space="preserve">Verbs+ Prepositions, Nouns deriving from verbs, Adjectives ending in- able, </w:t>
            </w:r>
          </w:p>
        </w:tc>
        <w:tc>
          <w:tcPr>
            <w:tcW w:w="1440" w:type="dxa"/>
          </w:tcPr>
          <w:p w14:paraId="049D252A" w14:textId="77777777" w:rsidR="002F0E51" w:rsidRDefault="00000000">
            <w:r>
              <w:rPr>
                <w:sz w:val="18"/>
              </w:rPr>
              <w:t>arrangement, communication, connection, invention, operation, reduction, replacement…etc</w:t>
            </w:r>
          </w:p>
        </w:tc>
        <w:tc>
          <w:tcPr>
            <w:tcW w:w="1440" w:type="dxa"/>
          </w:tcPr>
          <w:p w14:paraId="1BA76F2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15F5202" w14:textId="77777777" w:rsidR="002F0E51" w:rsidRDefault="002F0E51"/>
        </w:tc>
      </w:tr>
      <w:tr w:rsidR="002F0E51" w14:paraId="5F5696DC" w14:textId="77777777">
        <w:tc>
          <w:tcPr>
            <w:tcW w:w="1440" w:type="dxa"/>
          </w:tcPr>
          <w:p w14:paraId="7D4EC8A6" w14:textId="77777777" w:rsidR="002F0E51" w:rsidRDefault="002F0E51"/>
        </w:tc>
        <w:tc>
          <w:tcPr>
            <w:tcW w:w="1440" w:type="dxa"/>
          </w:tcPr>
          <w:p w14:paraId="52747BB2" w14:textId="77777777" w:rsidR="002F0E51" w:rsidRDefault="002F0E51"/>
        </w:tc>
        <w:tc>
          <w:tcPr>
            <w:tcW w:w="1440" w:type="dxa"/>
          </w:tcPr>
          <w:p w14:paraId="59BA2B03" w14:textId="77777777" w:rsidR="002F0E51" w:rsidRDefault="002F0E51"/>
        </w:tc>
        <w:tc>
          <w:tcPr>
            <w:tcW w:w="1440" w:type="dxa"/>
          </w:tcPr>
          <w:p w14:paraId="5610F9A4" w14:textId="77777777" w:rsidR="002F0E51" w:rsidRDefault="002F0E51"/>
        </w:tc>
        <w:tc>
          <w:tcPr>
            <w:tcW w:w="1440" w:type="dxa"/>
          </w:tcPr>
          <w:p w14:paraId="6445E377" w14:textId="77777777" w:rsidR="002F0E51" w:rsidRDefault="00000000">
            <w:r>
              <w:rPr>
                <w:sz w:val="18"/>
              </w:rPr>
              <w:t>Gramatika - budúce časy</w:t>
            </w:r>
          </w:p>
        </w:tc>
        <w:tc>
          <w:tcPr>
            <w:tcW w:w="1440" w:type="dxa"/>
          </w:tcPr>
          <w:p w14:paraId="683432BB" w14:textId="77777777" w:rsidR="002F0E51" w:rsidRDefault="00000000">
            <w:r>
              <w:rPr>
                <w:sz w:val="18"/>
              </w:rPr>
              <w:t>použiť budúce časy a časové vety na vyjadrenie plánov a predpokladov.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358B1C5B" w14:textId="77777777" w:rsidR="002F0E51" w:rsidRDefault="00000000">
            <w:r>
              <w:rPr>
                <w:sz w:val="18"/>
              </w:rPr>
              <w:t xml:space="preserve"> Future tense, Other future forms, Time clauses</w:t>
            </w:r>
          </w:p>
        </w:tc>
        <w:tc>
          <w:tcPr>
            <w:tcW w:w="1440" w:type="dxa"/>
          </w:tcPr>
          <w:p w14:paraId="34CBA288" w14:textId="77777777" w:rsidR="002F0E51" w:rsidRDefault="002F0E51"/>
        </w:tc>
        <w:tc>
          <w:tcPr>
            <w:tcW w:w="1440" w:type="dxa"/>
          </w:tcPr>
          <w:p w14:paraId="0326FC3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9A6CEC2" w14:textId="77777777" w:rsidR="002F0E51" w:rsidRDefault="002F0E51"/>
        </w:tc>
      </w:tr>
      <w:tr w:rsidR="002F0E51" w14:paraId="12EB320D" w14:textId="77777777">
        <w:tc>
          <w:tcPr>
            <w:tcW w:w="1440" w:type="dxa"/>
          </w:tcPr>
          <w:p w14:paraId="17E6511A" w14:textId="77777777" w:rsidR="002F0E51" w:rsidRDefault="002F0E51"/>
        </w:tc>
        <w:tc>
          <w:tcPr>
            <w:tcW w:w="1440" w:type="dxa"/>
          </w:tcPr>
          <w:p w14:paraId="79C21F2B" w14:textId="77777777" w:rsidR="002F0E51" w:rsidRDefault="002F0E51"/>
        </w:tc>
        <w:tc>
          <w:tcPr>
            <w:tcW w:w="1440" w:type="dxa"/>
          </w:tcPr>
          <w:p w14:paraId="2732B4D3" w14:textId="77777777" w:rsidR="002F0E51" w:rsidRDefault="00000000">
            <w:r>
              <w:rPr>
                <w:sz w:val="18"/>
              </w:rPr>
              <w:t>38</w:t>
            </w:r>
          </w:p>
        </w:tc>
        <w:tc>
          <w:tcPr>
            <w:tcW w:w="1440" w:type="dxa"/>
          </w:tcPr>
          <w:p w14:paraId="5F4FD466" w14:textId="77777777" w:rsidR="002F0E51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14942D6A" w14:textId="77777777" w:rsidR="002F0E51" w:rsidRDefault="00000000">
            <w:r>
              <w:rPr>
                <w:sz w:val="18"/>
              </w:rPr>
              <w:t xml:space="preserve">Počúvanie s </w:t>
            </w:r>
            <w:r>
              <w:rPr>
                <w:sz w:val="18"/>
              </w:rPr>
              <w:lastRenderedPageBreak/>
              <w:t>porozumením a rozprávanie</w:t>
            </w:r>
          </w:p>
        </w:tc>
        <w:tc>
          <w:tcPr>
            <w:tcW w:w="1440" w:type="dxa"/>
          </w:tcPr>
          <w:p w14:paraId="139F059D" w14:textId="77777777" w:rsidR="002F0E51" w:rsidRDefault="00000000">
            <w:r>
              <w:rPr>
                <w:sz w:val="18"/>
              </w:rPr>
              <w:lastRenderedPageBreak/>
              <w:t xml:space="preserve">porovnať a kontrastovať </w:t>
            </w:r>
            <w:r>
              <w:rPr>
                <w:sz w:val="18"/>
              </w:rPr>
              <w:lastRenderedPageBreak/>
              <w:t>situácie a fotografie, reagovať na počuté dialógy v laboratórnom prostredí.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56A72429" w14:textId="77777777" w:rsidR="002F0E51" w:rsidRDefault="00000000">
            <w:r>
              <w:rPr>
                <w:sz w:val="18"/>
              </w:rPr>
              <w:lastRenderedPageBreak/>
              <w:t xml:space="preserve">Present </w:t>
            </w:r>
            <w:r>
              <w:rPr>
                <w:sz w:val="18"/>
              </w:rPr>
              <w:lastRenderedPageBreak/>
              <w:t>progressive, Present simple, To be about to, Future will</w:t>
            </w:r>
          </w:p>
        </w:tc>
        <w:tc>
          <w:tcPr>
            <w:tcW w:w="1440" w:type="dxa"/>
          </w:tcPr>
          <w:p w14:paraId="652327B6" w14:textId="77777777" w:rsidR="002F0E51" w:rsidRDefault="00000000">
            <w:r>
              <w:rPr>
                <w:sz w:val="18"/>
              </w:rPr>
              <w:lastRenderedPageBreak/>
              <w:t xml:space="preserve">affection, chase, </w:t>
            </w:r>
            <w:r>
              <w:rPr>
                <w:sz w:val="18"/>
              </w:rPr>
              <w:lastRenderedPageBreak/>
              <w:t xml:space="preserve">defective, gadget, scratch, test tube…etc, </w:t>
            </w:r>
          </w:p>
        </w:tc>
        <w:tc>
          <w:tcPr>
            <w:tcW w:w="1440" w:type="dxa"/>
          </w:tcPr>
          <w:p w14:paraId="10B763C3" w14:textId="77777777" w:rsidR="002F0E51" w:rsidRDefault="00000000">
            <w:r>
              <w:rPr>
                <w:sz w:val="18"/>
              </w:rPr>
              <w:lastRenderedPageBreak/>
              <w:t xml:space="preserve">Student’s book, </w:t>
            </w:r>
            <w:r>
              <w:rPr>
                <w:sz w:val="18"/>
              </w:rPr>
              <w:lastRenderedPageBreak/>
              <w:t>Multimedia material &amp; player</w:t>
            </w:r>
          </w:p>
        </w:tc>
        <w:tc>
          <w:tcPr>
            <w:tcW w:w="1440" w:type="dxa"/>
          </w:tcPr>
          <w:p w14:paraId="667ADFDE" w14:textId="77777777" w:rsidR="002F0E51" w:rsidRDefault="002F0E51"/>
        </w:tc>
      </w:tr>
      <w:tr w:rsidR="002F0E51" w14:paraId="3F0B9489" w14:textId="77777777">
        <w:tc>
          <w:tcPr>
            <w:tcW w:w="1440" w:type="dxa"/>
          </w:tcPr>
          <w:p w14:paraId="63EBCD80" w14:textId="77777777" w:rsidR="002F0E51" w:rsidRDefault="002F0E51"/>
        </w:tc>
        <w:tc>
          <w:tcPr>
            <w:tcW w:w="1440" w:type="dxa"/>
          </w:tcPr>
          <w:p w14:paraId="68378ADA" w14:textId="77777777" w:rsidR="002F0E51" w:rsidRDefault="002F0E51"/>
        </w:tc>
        <w:tc>
          <w:tcPr>
            <w:tcW w:w="1440" w:type="dxa"/>
          </w:tcPr>
          <w:p w14:paraId="35D6C7DB" w14:textId="77777777" w:rsidR="002F0E51" w:rsidRDefault="00000000">
            <w:r>
              <w:rPr>
                <w:sz w:val="18"/>
              </w:rPr>
              <w:t>39</w:t>
            </w:r>
          </w:p>
        </w:tc>
        <w:tc>
          <w:tcPr>
            <w:tcW w:w="1440" w:type="dxa"/>
          </w:tcPr>
          <w:p w14:paraId="0BBDDD4D" w14:textId="77777777" w:rsidR="002F0E51" w:rsidRDefault="00000000">
            <w:r>
              <w:rPr>
                <w:sz w:val="18"/>
              </w:rPr>
              <w:t xml:space="preserve">4a </w:t>
            </w:r>
          </w:p>
        </w:tc>
        <w:tc>
          <w:tcPr>
            <w:tcW w:w="1440" w:type="dxa"/>
          </w:tcPr>
          <w:p w14:paraId="0DDF840E" w14:textId="77777777" w:rsidR="002F0E51" w:rsidRDefault="00000000">
            <w:r>
              <w:rPr>
                <w:sz w:val="18"/>
              </w:rPr>
              <w:t>Písanie - článok II</w:t>
            </w:r>
          </w:p>
        </w:tc>
        <w:tc>
          <w:tcPr>
            <w:tcW w:w="1440" w:type="dxa"/>
          </w:tcPr>
          <w:p w14:paraId="52D9BF96" w14:textId="77777777" w:rsidR="002F0E51" w:rsidRDefault="00000000">
            <w:r>
              <w:rPr>
                <w:sz w:val="18"/>
              </w:rPr>
              <w:t>napísať článok na osobnú tému so zreteľom na štylistické prvky a štruktúru článku.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0697C7AB" w14:textId="77777777" w:rsidR="002F0E51" w:rsidRDefault="00000000">
            <w:r>
              <w:rPr>
                <w:sz w:val="18"/>
              </w:rPr>
              <w:t>Questions &amp; exclamations used in an article to make them more interesting</w:t>
            </w:r>
          </w:p>
        </w:tc>
        <w:tc>
          <w:tcPr>
            <w:tcW w:w="1440" w:type="dxa"/>
          </w:tcPr>
          <w:p w14:paraId="07D3AD5D" w14:textId="77777777" w:rsidR="002F0E51" w:rsidRDefault="00000000">
            <w:r>
              <w:rPr>
                <w:sz w:val="18"/>
              </w:rPr>
              <w:t xml:space="preserve">expression, generation, global, necessity, post, surrounded…etc, </w:t>
            </w:r>
          </w:p>
        </w:tc>
        <w:tc>
          <w:tcPr>
            <w:tcW w:w="1440" w:type="dxa"/>
          </w:tcPr>
          <w:p w14:paraId="5EAE6BC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4698476" w14:textId="77777777" w:rsidR="002F0E51" w:rsidRDefault="002F0E51"/>
        </w:tc>
      </w:tr>
      <w:tr w:rsidR="002F0E51" w14:paraId="6DAE7B66" w14:textId="77777777">
        <w:tc>
          <w:tcPr>
            <w:tcW w:w="1440" w:type="dxa"/>
          </w:tcPr>
          <w:p w14:paraId="3A4E144D" w14:textId="77777777" w:rsidR="002F0E51" w:rsidRDefault="002F0E51"/>
        </w:tc>
        <w:tc>
          <w:tcPr>
            <w:tcW w:w="1440" w:type="dxa"/>
          </w:tcPr>
          <w:p w14:paraId="606DA137" w14:textId="77777777" w:rsidR="002F0E51" w:rsidRDefault="00000000">
            <w:r>
              <w:rPr>
                <w:sz w:val="18"/>
              </w:rPr>
              <w:t>14</w:t>
            </w:r>
          </w:p>
        </w:tc>
        <w:tc>
          <w:tcPr>
            <w:tcW w:w="1440" w:type="dxa"/>
          </w:tcPr>
          <w:p w14:paraId="68CEB39D" w14:textId="77777777" w:rsidR="002F0E51" w:rsidRDefault="00000000">
            <w:r>
              <w:rPr>
                <w:sz w:val="18"/>
              </w:rPr>
              <w:t>40</w:t>
            </w:r>
          </w:p>
        </w:tc>
        <w:tc>
          <w:tcPr>
            <w:tcW w:w="1440" w:type="dxa"/>
          </w:tcPr>
          <w:p w14:paraId="5CCD78CE" w14:textId="77777777" w:rsidR="002F0E51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51A070D2" w14:textId="77777777" w:rsidR="002F0E51" w:rsidRDefault="00000000">
            <w:r>
              <w:rPr>
                <w:sz w:val="18"/>
              </w:rPr>
              <w:t>Čítanie s porozumením - virtuálna realita</w:t>
            </w:r>
          </w:p>
        </w:tc>
        <w:tc>
          <w:tcPr>
            <w:tcW w:w="1440" w:type="dxa"/>
          </w:tcPr>
          <w:p w14:paraId="1314F70B" w14:textId="77777777" w:rsidR="002F0E51" w:rsidRDefault="00000000">
            <w:r>
              <w:rPr>
                <w:sz w:val="18"/>
              </w:rPr>
              <w:t>porozumieť textu o virtuálnej realite, identifikovať význam slov a diskutovať o obsahu.</w:t>
            </w:r>
          </w:p>
        </w:tc>
        <w:tc>
          <w:tcPr>
            <w:tcW w:w="1440" w:type="dxa"/>
          </w:tcPr>
          <w:p w14:paraId="265610CD" w14:textId="77777777" w:rsidR="002F0E51" w:rsidRDefault="00000000">
            <w:r>
              <w:rPr>
                <w:sz w:val="18"/>
              </w:rPr>
              <w:t xml:space="preserve">Nouns deriving from verbs, Phrasal verbs, , </w:t>
            </w:r>
          </w:p>
        </w:tc>
        <w:tc>
          <w:tcPr>
            <w:tcW w:w="1440" w:type="dxa"/>
          </w:tcPr>
          <w:p w14:paraId="4ECF5DF7" w14:textId="77777777" w:rsidR="002F0E51" w:rsidRDefault="00000000">
            <w:r>
              <w:rPr>
                <w:sz w:val="18"/>
              </w:rPr>
              <w:t xml:space="preserve">words and phrases related to health and medicine, aim, complex, distracted, error, generate, lessen, minimise, monitor, pot, prototype, recreate, restore, revise, simulation, spare…etc, </w:t>
            </w:r>
          </w:p>
        </w:tc>
        <w:tc>
          <w:tcPr>
            <w:tcW w:w="1440" w:type="dxa"/>
          </w:tcPr>
          <w:p w14:paraId="0454B03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FF9D007" w14:textId="77777777" w:rsidR="002F0E51" w:rsidRDefault="002F0E51"/>
        </w:tc>
      </w:tr>
      <w:tr w:rsidR="002F0E51" w14:paraId="3539D16B" w14:textId="77777777">
        <w:tc>
          <w:tcPr>
            <w:tcW w:w="1440" w:type="dxa"/>
          </w:tcPr>
          <w:p w14:paraId="59C0F69B" w14:textId="77777777" w:rsidR="002F0E51" w:rsidRDefault="002F0E51"/>
        </w:tc>
        <w:tc>
          <w:tcPr>
            <w:tcW w:w="1440" w:type="dxa"/>
          </w:tcPr>
          <w:p w14:paraId="5AC19091" w14:textId="77777777" w:rsidR="002F0E51" w:rsidRDefault="002F0E51"/>
        </w:tc>
        <w:tc>
          <w:tcPr>
            <w:tcW w:w="1440" w:type="dxa"/>
          </w:tcPr>
          <w:p w14:paraId="4ED3F8F8" w14:textId="77777777" w:rsidR="002F0E51" w:rsidRDefault="00000000">
            <w:r>
              <w:rPr>
                <w:sz w:val="18"/>
              </w:rPr>
              <w:t>41</w:t>
            </w:r>
          </w:p>
        </w:tc>
        <w:tc>
          <w:tcPr>
            <w:tcW w:w="1440" w:type="dxa"/>
          </w:tcPr>
          <w:p w14:paraId="35032A52" w14:textId="77777777" w:rsidR="002F0E51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557B58AA" w14:textId="77777777" w:rsidR="002F0E51" w:rsidRDefault="00000000">
            <w:r>
              <w:rPr>
                <w:sz w:val="18"/>
              </w:rPr>
              <w:t>Slovná zásoba- predpony a prípony, výrozy so slovom EYE</w:t>
            </w:r>
          </w:p>
        </w:tc>
        <w:tc>
          <w:tcPr>
            <w:tcW w:w="1440" w:type="dxa"/>
          </w:tcPr>
          <w:p w14:paraId="78055988" w14:textId="77777777" w:rsidR="002F0E51" w:rsidRDefault="00000000">
            <w:r>
              <w:rPr>
                <w:sz w:val="18"/>
              </w:rPr>
              <w:t>použiť správne predpony, prípony a výrazy so slovom „eye“ v kontexte.</w:t>
            </w:r>
          </w:p>
        </w:tc>
        <w:tc>
          <w:tcPr>
            <w:tcW w:w="1440" w:type="dxa"/>
          </w:tcPr>
          <w:p w14:paraId="0048A634" w14:textId="77777777" w:rsidR="002F0E51" w:rsidRDefault="00000000">
            <w:r>
              <w:rPr>
                <w:sz w:val="18"/>
              </w:rPr>
              <w:t xml:space="preserve"> Prefixes, Suffixes, </w:t>
            </w:r>
          </w:p>
        </w:tc>
        <w:tc>
          <w:tcPr>
            <w:tcW w:w="1440" w:type="dxa"/>
          </w:tcPr>
          <w:p w14:paraId="7E1CCCAA" w14:textId="77777777" w:rsidR="002F0E51" w:rsidRDefault="00000000">
            <w:r>
              <w:rPr>
                <w:sz w:val="18"/>
              </w:rPr>
              <w:t xml:space="preserve">expressions with the word ’eye’, , earthquake, incorrect, judge, motivate, poisonous, unimportant…etc, </w:t>
            </w:r>
          </w:p>
        </w:tc>
        <w:tc>
          <w:tcPr>
            <w:tcW w:w="1440" w:type="dxa"/>
          </w:tcPr>
          <w:p w14:paraId="31E4834E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68E1EA1" w14:textId="77777777" w:rsidR="002F0E51" w:rsidRDefault="002F0E51"/>
        </w:tc>
      </w:tr>
      <w:tr w:rsidR="002F0E51" w14:paraId="20A8253A" w14:textId="77777777">
        <w:tc>
          <w:tcPr>
            <w:tcW w:w="1440" w:type="dxa"/>
          </w:tcPr>
          <w:p w14:paraId="0623C1ED" w14:textId="77777777" w:rsidR="002F0E51" w:rsidRDefault="002F0E51"/>
        </w:tc>
        <w:tc>
          <w:tcPr>
            <w:tcW w:w="1440" w:type="dxa"/>
          </w:tcPr>
          <w:p w14:paraId="24D36296" w14:textId="77777777" w:rsidR="002F0E51" w:rsidRDefault="002F0E51"/>
        </w:tc>
        <w:tc>
          <w:tcPr>
            <w:tcW w:w="1440" w:type="dxa"/>
          </w:tcPr>
          <w:p w14:paraId="5C79E4E4" w14:textId="77777777" w:rsidR="002F0E51" w:rsidRDefault="002F0E51"/>
        </w:tc>
        <w:tc>
          <w:tcPr>
            <w:tcW w:w="1440" w:type="dxa"/>
          </w:tcPr>
          <w:p w14:paraId="4B4ED4D8" w14:textId="77777777" w:rsidR="002F0E51" w:rsidRDefault="002F0E51"/>
        </w:tc>
        <w:tc>
          <w:tcPr>
            <w:tcW w:w="1440" w:type="dxa"/>
          </w:tcPr>
          <w:p w14:paraId="2A485064" w14:textId="77777777" w:rsidR="002F0E51" w:rsidRDefault="00000000">
            <w:r>
              <w:rPr>
                <w:sz w:val="18"/>
              </w:rPr>
              <w:t>Gramatika - Podmienkové vety</w:t>
            </w:r>
          </w:p>
        </w:tc>
        <w:tc>
          <w:tcPr>
            <w:tcW w:w="1440" w:type="dxa"/>
          </w:tcPr>
          <w:p w14:paraId="3340D1B6" w14:textId="77777777" w:rsidR="002F0E51" w:rsidRDefault="00000000">
            <w:r>
              <w:rPr>
                <w:sz w:val="18"/>
              </w:rPr>
              <w:t>použiť podmienkové vety v reálnych a nereálnych situáciách.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58BA1499" w14:textId="77777777" w:rsidR="002F0E51" w:rsidRDefault="00000000">
            <w:r>
              <w:rPr>
                <w:sz w:val="18"/>
              </w:rPr>
              <w:t xml:space="preserve">Conditional sentences, </w:t>
            </w:r>
          </w:p>
        </w:tc>
        <w:tc>
          <w:tcPr>
            <w:tcW w:w="1440" w:type="dxa"/>
          </w:tcPr>
          <w:p w14:paraId="75B5177B" w14:textId="77777777" w:rsidR="002F0E51" w:rsidRDefault="002F0E51"/>
        </w:tc>
        <w:tc>
          <w:tcPr>
            <w:tcW w:w="1440" w:type="dxa"/>
          </w:tcPr>
          <w:p w14:paraId="3F52CB1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645D924" w14:textId="77777777" w:rsidR="002F0E51" w:rsidRDefault="002F0E51"/>
        </w:tc>
      </w:tr>
      <w:tr w:rsidR="002F0E51" w14:paraId="7755959A" w14:textId="77777777">
        <w:tc>
          <w:tcPr>
            <w:tcW w:w="1440" w:type="dxa"/>
          </w:tcPr>
          <w:p w14:paraId="6DA8F22B" w14:textId="77777777" w:rsidR="002F0E51" w:rsidRDefault="002F0E51"/>
        </w:tc>
        <w:tc>
          <w:tcPr>
            <w:tcW w:w="1440" w:type="dxa"/>
          </w:tcPr>
          <w:p w14:paraId="055F3C22" w14:textId="77777777" w:rsidR="002F0E51" w:rsidRDefault="002F0E51"/>
        </w:tc>
        <w:tc>
          <w:tcPr>
            <w:tcW w:w="1440" w:type="dxa"/>
          </w:tcPr>
          <w:p w14:paraId="31929608" w14:textId="77777777" w:rsidR="002F0E51" w:rsidRDefault="00000000">
            <w:r>
              <w:rPr>
                <w:sz w:val="18"/>
              </w:rPr>
              <w:t>42</w:t>
            </w:r>
          </w:p>
        </w:tc>
        <w:tc>
          <w:tcPr>
            <w:tcW w:w="1440" w:type="dxa"/>
          </w:tcPr>
          <w:p w14:paraId="5F9274CA" w14:textId="77777777" w:rsidR="002F0E51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109758F4" w14:textId="77777777" w:rsidR="002F0E51" w:rsidRDefault="00000000">
            <w:r>
              <w:rPr>
                <w:sz w:val="18"/>
              </w:rPr>
              <w:t>Počúvanie s porozumením a rozprávanie - pasy</w:t>
            </w:r>
          </w:p>
        </w:tc>
        <w:tc>
          <w:tcPr>
            <w:tcW w:w="1440" w:type="dxa"/>
          </w:tcPr>
          <w:p w14:paraId="193C4DE1" w14:textId="77777777" w:rsidR="002F0E51" w:rsidRDefault="00000000">
            <w:r>
              <w:rPr>
                <w:sz w:val="18"/>
              </w:rPr>
              <w:t>porozumieť rozhovoru o biometrických pasoch a rozhodnúť sa na základe počutého textu.</w:t>
            </w:r>
          </w:p>
        </w:tc>
        <w:tc>
          <w:tcPr>
            <w:tcW w:w="1440" w:type="dxa"/>
          </w:tcPr>
          <w:p w14:paraId="39845DEC" w14:textId="77777777" w:rsidR="002F0E51" w:rsidRDefault="002F0E51"/>
        </w:tc>
        <w:tc>
          <w:tcPr>
            <w:tcW w:w="1440" w:type="dxa"/>
          </w:tcPr>
          <w:p w14:paraId="2613EE85" w14:textId="77777777" w:rsidR="002F0E51" w:rsidRDefault="00000000">
            <w:r>
              <w:rPr>
                <w:sz w:val="18"/>
              </w:rPr>
              <w:t xml:space="preserve">accurate, aware of, data, high-tech, identity, physical, privacy, secure, state-of-the-art…etc, </w:t>
            </w:r>
          </w:p>
        </w:tc>
        <w:tc>
          <w:tcPr>
            <w:tcW w:w="1440" w:type="dxa"/>
          </w:tcPr>
          <w:p w14:paraId="65B2183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C58D7A3" w14:textId="77777777" w:rsidR="002F0E51" w:rsidRDefault="002F0E51"/>
        </w:tc>
      </w:tr>
      <w:tr w:rsidR="002F0E51" w14:paraId="5F39D922" w14:textId="77777777">
        <w:tc>
          <w:tcPr>
            <w:tcW w:w="1440" w:type="dxa"/>
          </w:tcPr>
          <w:p w14:paraId="29592BDC" w14:textId="77777777" w:rsidR="002F0E51" w:rsidRDefault="002F0E51"/>
        </w:tc>
        <w:tc>
          <w:tcPr>
            <w:tcW w:w="1440" w:type="dxa"/>
          </w:tcPr>
          <w:p w14:paraId="5CF45496" w14:textId="77777777" w:rsidR="002F0E51" w:rsidRDefault="00000000">
            <w:r>
              <w:rPr>
                <w:sz w:val="18"/>
              </w:rPr>
              <w:t>15</w:t>
            </w:r>
          </w:p>
        </w:tc>
        <w:tc>
          <w:tcPr>
            <w:tcW w:w="1440" w:type="dxa"/>
          </w:tcPr>
          <w:p w14:paraId="245DEB24" w14:textId="77777777" w:rsidR="002F0E51" w:rsidRDefault="00000000">
            <w:r>
              <w:rPr>
                <w:sz w:val="18"/>
              </w:rPr>
              <w:t>43</w:t>
            </w:r>
          </w:p>
        </w:tc>
        <w:tc>
          <w:tcPr>
            <w:tcW w:w="1440" w:type="dxa"/>
          </w:tcPr>
          <w:p w14:paraId="42128617" w14:textId="77777777" w:rsidR="002F0E51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5BAEFB2B" w14:textId="77777777" w:rsidR="002F0E51" w:rsidRDefault="00000000">
            <w:r>
              <w:rPr>
                <w:sz w:val="18"/>
              </w:rPr>
              <w:t>Slovná zásoba a gramatika - predložkové frázy, modálne slovesá - must-have to-need to</w:t>
            </w:r>
          </w:p>
        </w:tc>
        <w:tc>
          <w:tcPr>
            <w:tcW w:w="1440" w:type="dxa"/>
          </w:tcPr>
          <w:p w14:paraId="62E68027" w14:textId="77777777" w:rsidR="002F0E51" w:rsidRDefault="00000000">
            <w:r>
              <w:rPr>
                <w:sz w:val="18"/>
              </w:rPr>
              <w:t>rozlíšiť a správne používať výrazy s „in“ a „out of“, a modálne slovesá must, have to, need to.</w:t>
            </w:r>
          </w:p>
        </w:tc>
        <w:tc>
          <w:tcPr>
            <w:tcW w:w="1440" w:type="dxa"/>
          </w:tcPr>
          <w:p w14:paraId="3FCF48B6" w14:textId="77777777" w:rsidR="002F0E51" w:rsidRDefault="00000000">
            <w:r>
              <w:rPr>
                <w:sz w:val="18"/>
              </w:rPr>
              <w:t>Must, Have to, Need, Modal auxiliaries, -obligation, -prohibition, -necessity</w:t>
            </w:r>
          </w:p>
        </w:tc>
        <w:tc>
          <w:tcPr>
            <w:tcW w:w="1440" w:type="dxa"/>
          </w:tcPr>
          <w:p w14:paraId="0E254137" w14:textId="77777777" w:rsidR="002F0E51" w:rsidRDefault="00000000">
            <w:r>
              <w:rPr>
                <w:sz w:val="18"/>
              </w:rPr>
              <w:t xml:space="preserve">in addition, in agreement, in detail, in progress, in touch, in use, out of date. out of control, out of order, out of question, out of touch, out of use…etc., to begin with, moreover, in fact, furthermore, finally…etc., </w:t>
            </w:r>
          </w:p>
        </w:tc>
        <w:tc>
          <w:tcPr>
            <w:tcW w:w="1440" w:type="dxa"/>
          </w:tcPr>
          <w:p w14:paraId="46439F51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B43B314" w14:textId="77777777" w:rsidR="002F0E51" w:rsidRDefault="002F0E51"/>
        </w:tc>
      </w:tr>
      <w:tr w:rsidR="002F0E51" w14:paraId="1853BB47" w14:textId="77777777">
        <w:tc>
          <w:tcPr>
            <w:tcW w:w="1440" w:type="dxa"/>
          </w:tcPr>
          <w:p w14:paraId="494BE982" w14:textId="77777777" w:rsidR="002F0E51" w:rsidRDefault="002F0E51"/>
        </w:tc>
        <w:tc>
          <w:tcPr>
            <w:tcW w:w="1440" w:type="dxa"/>
          </w:tcPr>
          <w:p w14:paraId="0049F93F" w14:textId="77777777" w:rsidR="002F0E51" w:rsidRDefault="002F0E51"/>
        </w:tc>
        <w:tc>
          <w:tcPr>
            <w:tcW w:w="1440" w:type="dxa"/>
          </w:tcPr>
          <w:p w14:paraId="30EB9145" w14:textId="77777777" w:rsidR="002F0E51" w:rsidRDefault="00000000">
            <w:r>
              <w:rPr>
                <w:sz w:val="18"/>
              </w:rPr>
              <w:t>44</w:t>
            </w:r>
          </w:p>
        </w:tc>
        <w:tc>
          <w:tcPr>
            <w:tcW w:w="1440" w:type="dxa"/>
          </w:tcPr>
          <w:p w14:paraId="5830E46D" w14:textId="77777777" w:rsidR="002F0E51" w:rsidRDefault="00000000">
            <w:r>
              <w:rPr>
                <w:sz w:val="18"/>
              </w:rPr>
              <w:t xml:space="preserve">4b </w:t>
            </w:r>
          </w:p>
        </w:tc>
        <w:tc>
          <w:tcPr>
            <w:tcW w:w="1440" w:type="dxa"/>
          </w:tcPr>
          <w:p w14:paraId="66B80216" w14:textId="77777777" w:rsidR="002F0E51" w:rsidRDefault="00000000">
            <w:r>
              <w:rPr>
                <w:sz w:val="18"/>
              </w:rPr>
              <w:t>Písanie  - esej o riešení problému</w:t>
            </w:r>
          </w:p>
        </w:tc>
        <w:tc>
          <w:tcPr>
            <w:tcW w:w="1440" w:type="dxa"/>
          </w:tcPr>
          <w:p w14:paraId="3C34F3B0" w14:textId="77777777" w:rsidR="002F0E51" w:rsidRDefault="00000000">
            <w:r>
              <w:rPr>
                <w:sz w:val="18"/>
              </w:rPr>
              <w:t xml:space="preserve">napísať esej o riešení problému so zreteľom na </w:t>
            </w:r>
            <w:r>
              <w:rPr>
                <w:sz w:val="18"/>
              </w:rPr>
              <w:lastRenderedPageBreak/>
              <w:t>organizáciu, obsah a vhodné prepojenia.</w:t>
            </w:r>
          </w:p>
        </w:tc>
        <w:tc>
          <w:tcPr>
            <w:tcW w:w="1440" w:type="dxa"/>
          </w:tcPr>
          <w:p w14:paraId="56757DC7" w14:textId="77777777" w:rsidR="002F0E51" w:rsidRDefault="00000000">
            <w:r>
              <w:rPr>
                <w:sz w:val="18"/>
              </w:rPr>
              <w:lastRenderedPageBreak/>
              <w:t xml:space="preserve">Linking words / Phrases, </w:t>
            </w:r>
          </w:p>
        </w:tc>
        <w:tc>
          <w:tcPr>
            <w:tcW w:w="1440" w:type="dxa"/>
          </w:tcPr>
          <w:p w14:paraId="74672923" w14:textId="77777777" w:rsidR="002F0E51" w:rsidRDefault="00000000">
            <w:r>
              <w:rPr>
                <w:sz w:val="18"/>
              </w:rPr>
              <w:t xml:space="preserve">Bully, cyberbullying, device, electronic, </w:t>
            </w:r>
            <w:r>
              <w:rPr>
                <w:sz w:val="18"/>
              </w:rPr>
              <w:lastRenderedPageBreak/>
              <w:t>forum, offensive, post, save, social networking, as a matter of fact, finally, in fact, etc.</w:t>
            </w:r>
          </w:p>
        </w:tc>
        <w:tc>
          <w:tcPr>
            <w:tcW w:w="1440" w:type="dxa"/>
          </w:tcPr>
          <w:p w14:paraId="34A2087F" w14:textId="77777777" w:rsidR="002F0E51" w:rsidRDefault="00000000">
            <w:r>
              <w:rPr>
                <w:sz w:val="18"/>
              </w:rPr>
              <w:lastRenderedPageBreak/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472CAF73" w14:textId="77777777" w:rsidR="002F0E51" w:rsidRDefault="002F0E51"/>
        </w:tc>
      </w:tr>
      <w:tr w:rsidR="002F0E51" w14:paraId="112C12ED" w14:textId="77777777">
        <w:tc>
          <w:tcPr>
            <w:tcW w:w="1440" w:type="dxa"/>
          </w:tcPr>
          <w:p w14:paraId="5F4446DE" w14:textId="77777777" w:rsidR="002F0E51" w:rsidRDefault="002F0E51"/>
        </w:tc>
        <w:tc>
          <w:tcPr>
            <w:tcW w:w="1440" w:type="dxa"/>
          </w:tcPr>
          <w:p w14:paraId="595F95B4" w14:textId="77777777" w:rsidR="002F0E51" w:rsidRDefault="002F0E51"/>
        </w:tc>
        <w:tc>
          <w:tcPr>
            <w:tcW w:w="1440" w:type="dxa"/>
          </w:tcPr>
          <w:p w14:paraId="42FEF92D" w14:textId="77777777" w:rsidR="002F0E51" w:rsidRDefault="002F0E51"/>
        </w:tc>
        <w:tc>
          <w:tcPr>
            <w:tcW w:w="1440" w:type="dxa"/>
          </w:tcPr>
          <w:p w14:paraId="4AAA0492" w14:textId="77777777" w:rsidR="002F0E51" w:rsidRDefault="002F0E51"/>
        </w:tc>
        <w:tc>
          <w:tcPr>
            <w:tcW w:w="1440" w:type="dxa"/>
          </w:tcPr>
          <w:p w14:paraId="777E2AFB" w14:textId="77777777" w:rsidR="002F0E51" w:rsidRDefault="00000000">
            <w:r>
              <w:rPr>
                <w:sz w:val="18"/>
              </w:rPr>
              <w:t xml:space="preserve">Písanie - esej o riešení problému </w:t>
            </w:r>
          </w:p>
        </w:tc>
        <w:tc>
          <w:tcPr>
            <w:tcW w:w="1440" w:type="dxa"/>
          </w:tcPr>
          <w:p w14:paraId="3E43C623" w14:textId="77777777" w:rsidR="002F0E51" w:rsidRDefault="002F0E51"/>
        </w:tc>
        <w:tc>
          <w:tcPr>
            <w:tcW w:w="1440" w:type="dxa"/>
          </w:tcPr>
          <w:p w14:paraId="4914F65E" w14:textId="77777777" w:rsidR="002F0E51" w:rsidRDefault="002F0E51"/>
        </w:tc>
        <w:tc>
          <w:tcPr>
            <w:tcW w:w="1440" w:type="dxa"/>
          </w:tcPr>
          <w:p w14:paraId="443C6331" w14:textId="77777777" w:rsidR="002F0E51" w:rsidRDefault="002F0E51"/>
        </w:tc>
        <w:tc>
          <w:tcPr>
            <w:tcW w:w="1440" w:type="dxa"/>
          </w:tcPr>
          <w:p w14:paraId="5BB62FFB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75BA093" w14:textId="77777777" w:rsidR="002F0E51" w:rsidRDefault="002F0E51"/>
        </w:tc>
      </w:tr>
      <w:tr w:rsidR="002F0E51" w14:paraId="60ADB9EE" w14:textId="77777777">
        <w:tc>
          <w:tcPr>
            <w:tcW w:w="1440" w:type="dxa"/>
          </w:tcPr>
          <w:p w14:paraId="62DEDABF" w14:textId="77777777" w:rsidR="002F0E51" w:rsidRDefault="002F0E51"/>
        </w:tc>
        <w:tc>
          <w:tcPr>
            <w:tcW w:w="1440" w:type="dxa"/>
          </w:tcPr>
          <w:p w14:paraId="1A7ACAA0" w14:textId="77777777" w:rsidR="002F0E51" w:rsidRDefault="002F0E51"/>
        </w:tc>
        <w:tc>
          <w:tcPr>
            <w:tcW w:w="1440" w:type="dxa"/>
          </w:tcPr>
          <w:p w14:paraId="73BC0B8D" w14:textId="77777777" w:rsidR="002F0E51" w:rsidRDefault="00000000">
            <w:r>
              <w:rPr>
                <w:sz w:val="18"/>
              </w:rPr>
              <w:t>45</w:t>
            </w:r>
          </w:p>
        </w:tc>
        <w:tc>
          <w:tcPr>
            <w:tcW w:w="1440" w:type="dxa"/>
          </w:tcPr>
          <w:p w14:paraId="10141F9B" w14:textId="77777777" w:rsidR="002F0E51" w:rsidRDefault="00000000">
            <w:r>
              <w:rPr>
                <w:sz w:val="18"/>
              </w:rPr>
              <w:t>Round-up 4</w:t>
            </w:r>
          </w:p>
        </w:tc>
        <w:tc>
          <w:tcPr>
            <w:tcW w:w="1440" w:type="dxa"/>
          </w:tcPr>
          <w:p w14:paraId="6F0D28B1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66DEEEA8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117693A7" w14:textId="77777777" w:rsidR="002F0E51" w:rsidRDefault="002F0E51"/>
        </w:tc>
        <w:tc>
          <w:tcPr>
            <w:tcW w:w="1440" w:type="dxa"/>
          </w:tcPr>
          <w:p w14:paraId="0D0B215F" w14:textId="77777777" w:rsidR="002F0E51" w:rsidRDefault="002F0E51"/>
        </w:tc>
        <w:tc>
          <w:tcPr>
            <w:tcW w:w="1440" w:type="dxa"/>
          </w:tcPr>
          <w:p w14:paraId="7F0BF9B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978219A" w14:textId="77777777" w:rsidR="002F0E51" w:rsidRDefault="002F0E51"/>
        </w:tc>
      </w:tr>
      <w:tr w:rsidR="002F0E51" w14:paraId="53D2028B" w14:textId="77777777">
        <w:tc>
          <w:tcPr>
            <w:tcW w:w="1440" w:type="dxa"/>
          </w:tcPr>
          <w:p w14:paraId="03C2C704" w14:textId="77777777" w:rsidR="002F0E51" w:rsidRDefault="002F0E51"/>
        </w:tc>
        <w:tc>
          <w:tcPr>
            <w:tcW w:w="1440" w:type="dxa"/>
          </w:tcPr>
          <w:p w14:paraId="625998FA" w14:textId="77777777" w:rsidR="002F0E51" w:rsidRDefault="00000000">
            <w:r>
              <w:rPr>
                <w:sz w:val="18"/>
              </w:rPr>
              <w:t>16</w:t>
            </w:r>
          </w:p>
        </w:tc>
        <w:tc>
          <w:tcPr>
            <w:tcW w:w="1440" w:type="dxa"/>
          </w:tcPr>
          <w:p w14:paraId="224E9553" w14:textId="77777777" w:rsidR="002F0E51" w:rsidRDefault="00000000">
            <w:r>
              <w:rPr>
                <w:sz w:val="18"/>
              </w:rPr>
              <w:t>46</w:t>
            </w:r>
          </w:p>
        </w:tc>
        <w:tc>
          <w:tcPr>
            <w:tcW w:w="1440" w:type="dxa"/>
          </w:tcPr>
          <w:p w14:paraId="3BC35736" w14:textId="77777777" w:rsidR="002F0E51" w:rsidRDefault="00000000">
            <w:r>
              <w:rPr>
                <w:sz w:val="18"/>
              </w:rPr>
              <w:t>Task Modules 3 and 4</w:t>
            </w:r>
          </w:p>
        </w:tc>
        <w:tc>
          <w:tcPr>
            <w:tcW w:w="1440" w:type="dxa"/>
          </w:tcPr>
          <w:p w14:paraId="4FF58616" w14:textId="77777777" w:rsidR="002F0E51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1925E12C" w14:textId="77777777" w:rsidR="002F0E51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5D3C0D07" w14:textId="77777777" w:rsidR="002F0E51" w:rsidRDefault="002F0E51"/>
        </w:tc>
        <w:tc>
          <w:tcPr>
            <w:tcW w:w="1440" w:type="dxa"/>
          </w:tcPr>
          <w:p w14:paraId="63CCC0A6" w14:textId="77777777" w:rsidR="002F0E51" w:rsidRDefault="002F0E51"/>
        </w:tc>
        <w:tc>
          <w:tcPr>
            <w:tcW w:w="1440" w:type="dxa"/>
          </w:tcPr>
          <w:p w14:paraId="41078ADA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966B246" w14:textId="77777777" w:rsidR="002F0E51" w:rsidRDefault="002F0E51"/>
        </w:tc>
      </w:tr>
      <w:tr w:rsidR="002F0E51" w14:paraId="1D8977B8" w14:textId="77777777">
        <w:tc>
          <w:tcPr>
            <w:tcW w:w="1440" w:type="dxa"/>
          </w:tcPr>
          <w:p w14:paraId="3AB8638A" w14:textId="77777777" w:rsidR="002F0E51" w:rsidRDefault="002F0E51"/>
        </w:tc>
        <w:tc>
          <w:tcPr>
            <w:tcW w:w="1440" w:type="dxa"/>
          </w:tcPr>
          <w:p w14:paraId="4ECF8531" w14:textId="77777777" w:rsidR="002F0E51" w:rsidRDefault="002F0E51"/>
        </w:tc>
        <w:tc>
          <w:tcPr>
            <w:tcW w:w="1440" w:type="dxa"/>
          </w:tcPr>
          <w:p w14:paraId="0A357D66" w14:textId="77777777" w:rsidR="002F0E51" w:rsidRDefault="00000000">
            <w:r>
              <w:rPr>
                <w:sz w:val="18"/>
              </w:rPr>
              <w:t>47</w:t>
            </w:r>
          </w:p>
        </w:tc>
        <w:tc>
          <w:tcPr>
            <w:tcW w:w="1440" w:type="dxa"/>
          </w:tcPr>
          <w:p w14:paraId="4118684E" w14:textId="77777777" w:rsidR="002F0E51" w:rsidRDefault="00000000">
            <w:r>
              <w:rPr>
                <w:sz w:val="18"/>
              </w:rPr>
              <w:t>Test Module 4</w:t>
            </w:r>
          </w:p>
        </w:tc>
        <w:tc>
          <w:tcPr>
            <w:tcW w:w="1440" w:type="dxa"/>
          </w:tcPr>
          <w:p w14:paraId="60663F4B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4D96FA9C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34190EC3" w14:textId="77777777" w:rsidR="002F0E51" w:rsidRDefault="002F0E51"/>
        </w:tc>
        <w:tc>
          <w:tcPr>
            <w:tcW w:w="1440" w:type="dxa"/>
          </w:tcPr>
          <w:p w14:paraId="40580B62" w14:textId="77777777" w:rsidR="002F0E51" w:rsidRDefault="002F0E51"/>
        </w:tc>
        <w:tc>
          <w:tcPr>
            <w:tcW w:w="1440" w:type="dxa"/>
          </w:tcPr>
          <w:p w14:paraId="0CB97F74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435B383E" w14:textId="77777777" w:rsidR="002F0E51" w:rsidRDefault="002F0E51"/>
        </w:tc>
      </w:tr>
      <w:tr w:rsidR="002F0E51" w14:paraId="7FEF0C0A" w14:textId="77777777">
        <w:tc>
          <w:tcPr>
            <w:tcW w:w="1440" w:type="dxa"/>
          </w:tcPr>
          <w:p w14:paraId="3DC2957A" w14:textId="77777777" w:rsidR="002F0E51" w:rsidRDefault="002F0E51"/>
        </w:tc>
        <w:tc>
          <w:tcPr>
            <w:tcW w:w="1440" w:type="dxa"/>
          </w:tcPr>
          <w:p w14:paraId="6CED35AB" w14:textId="77777777" w:rsidR="002F0E51" w:rsidRDefault="002F0E51"/>
        </w:tc>
        <w:tc>
          <w:tcPr>
            <w:tcW w:w="1440" w:type="dxa"/>
          </w:tcPr>
          <w:p w14:paraId="6330E4D8" w14:textId="77777777" w:rsidR="002F0E51" w:rsidRDefault="00000000">
            <w:r>
              <w:rPr>
                <w:sz w:val="18"/>
              </w:rPr>
              <w:t>48</w:t>
            </w:r>
          </w:p>
        </w:tc>
        <w:tc>
          <w:tcPr>
            <w:tcW w:w="1440" w:type="dxa"/>
          </w:tcPr>
          <w:p w14:paraId="65C818E5" w14:textId="77777777" w:rsidR="002F0E51" w:rsidRDefault="00000000">
            <w:r>
              <w:rPr>
                <w:sz w:val="18"/>
              </w:rPr>
              <w:t>Revision Modules  1-4</w:t>
            </w:r>
          </w:p>
        </w:tc>
        <w:tc>
          <w:tcPr>
            <w:tcW w:w="1440" w:type="dxa"/>
          </w:tcPr>
          <w:p w14:paraId="486FEEA5" w14:textId="77777777" w:rsidR="002F0E51" w:rsidRDefault="00000000">
            <w:r>
              <w:rPr>
                <w:sz w:val="18"/>
              </w:rPr>
              <w:t>Zhrnutie učiva v moduloch 1-4</w:t>
            </w:r>
          </w:p>
        </w:tc>
        <w:tc>
          <w:tcPr>
            <w:tcW w:w="1440" w:type="dxa"/>
          </w:tcPr>
          <w:p w14:paraId="09230789" w14:textId="77777777" w:rsidR="002F0E51" w:rsidRDefault="00000000">
            <w:r>
              <w:rPr>
                <w:sz w:val="18"/>
              </w:rPr>
              <w:t>zopakovať kľúčové gramatické štruktúry, slovnú zásobu a komunikačné funkcie z moduliv 1-4,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1FE4D336" w14:textId="77777777" w:rsidR="002F0E51" w:rsidRDefault="002F0E51"/>
        </w:tc>
        <w:tc>
          <w:tcPr>
            <w:tcW w:w="1440" w:type="dxa"/>
          </w:tcPr>
          <w:p w14:paraId="28877A30" w14:textId="77777777" w:rsidR="002F0E51" w:rsidRDefault="002F0E51"/>
        </w:tc>
        <w:tc>
          <w:tcPr>
            <w:tcW w:w="1440" w:type="dxa"/>
          </w:tcPr>
          <w:p w14:paraId="7067466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50585E9" w14:textId="77777777" w:rsidR="002F0E51" w:rsidRDefault="002F0E51"/>
        </w:tc>
      </w:tr>
      <w:tr w:rsidR="002F0E51" w14:paraId="03933626" w14:textId="77777777">
        <w:tc>
          <w:tcPr>
            <w:tcW w:w="1440" w:type="dxa"/>
          </w:tcPr>
          <w:p w14:paraId="10ADD804" w14:textId="77777777" w:rsidR="002F0E51" w:rsidRDefault="002F0E51"/>
        </w:tc>
        <w:tc>
          <w:tcPr>
            <w:tcW w:w="1440" w:type="dxa"/>
          </w:tcPr>
          <w:p w14:paraId="7844D902" w14:textId="77777777" w:rsidR="002F0E51" w:rsidRDefault="00000000">
            <w:r>
              <w:rPr>
                <w:sz w:val="18"/>
              </w:rPr>
              <w:t>17</w:t>
            </w:r>
          </w:p>
        </w:tc>
        <w:tc>
          <w:tcPr>
            <w:tcW w:w="1440" w:type="dxa"/>
          </w:tcPr>
          <w:p w14:paraId="04460D7A" w14:textId="77777777" w:rsidR="002F0E51" w:rsidRDefault="00000000">
            <w:r>
              <w:rPr>
                <w:sz w:val="18"/>
              </w:rPr>
              <w:t>49</w:t>
            </w:r>
          </w:p>
        </w:tc>
        <w:tc>
          <w:tcPr>
            <w:tcW w:w="1440" w:type="dxa"/>
          </w:tcPr>
          <w:p w14:paraId="0E7FBC98" w14:textId="77777777" w:rsidR="002F0E51" w:rsidRDefault="00000000">
            <w:r>
              <w:rPr>
                <w:sz w:val="18"/>
              </w:rPr>
              <w:t>Priebežný test</w:t>
            </w:r>
          </w:p>
        </w:tc>
        <w:tc>
          <w:tcPr>
            <w:tcW w:w="1440" w:type="dxa"/>
          </w:tcPr>
          <w:p w14:paraId="5572BA55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D6321AD" w14:textId="77777777" w:rsidR="002F0E51" w:rsidRDefault="00000000">
            <w:r>
              <w:rPr>
                <w:sz w:val="18"/>
              </w:rPr>
              <w:t xml:space="preserve">aplikovať osvojené jazykové štruktúry a slovnú zásobu pri riešení úloh v testovom formáte, preukázať úroveň porozumenia písanému a </w:t>
            </w:r>
            <w:r>
              <w:rPr>
                <w:sz w:val="18"/>
              </w:rPr>
              <w:lastRenderedPageBreak/>
              <w:t>hovorenému textu, vyjadriť sa gramaticky a štylisticky primerane v písomnom prejave.</w:t>
            </w:r>
          </w:p>
        </w:tc>
        <w:tc>
          <w:tcPr>
            <w:tcW w:w="1440" w:type="dxa"/>
          </w:tcPr>
          <w:p w14:paraId="4F0FB8AC" w14:textId="77777777" w:rsidR="002F0E51" w:rsidRDefault="002F0E51"/>
        </w:tc>
        <w:tc>
          <w:tcPr>
            <w:tcW w:w="1440" w:type="dxa"/>
          </w:tcPr>
          <w:p w14:paraId="292C7B9F" w14:textId="77777777" w:rsidR="002F0E51" w:rsidRDefault="002F0E51"/>
        </w:tc>
        <w:tc>
          <w:tcPr>
            <w:tcW w:w="1440" w:type="dxa"/>
          </w:tcPr>
          <w:p w14:paraId="2A8F5423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579B803B" w14:textId="77777777" w:rsidR="002F0E51" w:rsidRDefault="002F0E51"/>
        </w:tc>
      </w:tr>
      <w:tr w:rsidR="002F0E51" w14:paraId="3198C0E8" w14:textId="77777777">
        <w:tc>
          <w:tcPr>
            <w:tcW w:w="1440" w:type="dxa"/>
          </w:tcPr>
          <w:p w14:paraId="4190F3B2" w14:textId="77777777" w:rsidR="002F0E51" w:rsidRDefault="002F0E51"/>
        </w:tc>
        <w:tc>
          <w:tcPr>
            <w:tcW w:w="1440" w:type="dxa"/>
          </w:tcPr>
          <w:p w14:paraId="70E1CDBA" w14:textId="77777777" w:rsidR="002F0E51" w:rsidRDefault="002F0E51"/>
        </w:tc>
        <w:tc>
          <w:tcPr>
            <w:tcW w:w="1440" w:type="dxa"/>
          </w:tcPr>
          <w:p w14:paraId="219E3F26" w14:textId="77777777" w:rsidR="002F0E51" w:rsidRDefault="00000000">
            <w:r>
              <w:rPr>
                <w:sz w:val="18"/>
              </w:rPr>
              <w:t>50</w:t>
            </w:r>
          </w:p>
        </w:tc>
        <w:tc>
          <w:tcPr>
            <w:tcW w:w="1440" w:type="dxa"/>
          </w:tcPr>
          <w:p w14:paraId="4EE961E8" w14:textId="77777777" w:rsidR="002F0E51" w:rsidRDefault="00000000">
            <w:r>
              <w:rPr>
                <w:sz w:val="18"/>
              </w:rPr>
              <w:t xml:space="preserve">Cover page module 5, 5a </w:t>
            </w:r>
          </w:p>
        </w:tc>
        <w:tc>
          <w:tcPr>
            <w:tcW w:w="1440" w:type="dxa"/>
          </w:tcPr>
          <w:p w14:paraId="6A5DD799" w14:textId="77777777" w:rsidR="002F0E51" w:rsidRDefault="00000000">
            <w:r>
              <w:rPr>
                <w:sz w:val="18"/>
              </w:rPr>
              <w:t>Úvod do modulu, Čítanie s porozumením- zábavné parky</w:t>
            </w:r>
          </w:p>
        </w:tc>
        <w:tc>
          <w:tcPr>
            <w:tcW w:w="1440" w:type="dxa"/>
          </w:tcPr>
          <w:p w14:paraId="2D24EC03" w14:textId="77777777" w:rsidR="002F0E51" w:rsidRDefault="00000000">
            <w:r>
              <w:rPr>
                <w:sz w:val="18"/>
              </w:rPr>
              <w:t>identifikovať hlavné myšlienky v čítanom texte, hádať význam neznámych slov z kontextu, porozumieť textom o rôznych destináciách, vybrať správne odpovede na otázky s viacerými možnosťami.</w:t>
            </w:r>
          </w:p>
        </w:tc>
        <w:tc>
          <w:tcPr>
            <w:tcW w:w="1440" w:type="dxa"/>
          </w:tcPr>
          <w:p w14:paraId="7C7F0A59" w14:textId="77777777" w:rsidR="002F0E51" w:rsidRDefault="00000000">
            <w:r>
              <w:rPr>
                <w:sz w:val="18"/>
              </w:rPr>
              <w:t>Structures expressing likes, dislikes, preferences.</w:t>
            </w:r>
          </w:p>
        </w:tc>
        <w:tc>
          <w:tcPr>
            <w:tcW w:w="1440" w:type="dxa"/>
          </w:tcPr>
          <w:p w14:paraId="30BD01AD" w14:textId="77777777" w:rsidR="002F0E51" w:rsidRDefault="00000000">
            <w:r>
              <w:rPr>
                <w:sz w:val="18"/>
              </w:rPr>
              <w:t xml:space="preserve">expressions, backstage, be located, burial, cable car, entire, pick up, rate, replica, seasonal, senior, skip, theme park, truly, toddler…etc, </w:t>
            </w:r>
          </w:p>
        </w:tc>
        <w:tc>
          <w:tcPr>
            <w:tcW w:w="1440" w:type="dxa"/>
          </w:tcPr>
          <w:p w14:paraId="5DF621B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6792BF9" w14:textId="77777777" w:rsidR="002F0E51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2F0E51" w14:paraId="6C518107" w14:textId="77777777">
        <w:tc>
          <w:tcPr>
            <w:tcW w:w="1440" w:type="dxa"/>
          </w:tcPr>
          <w:p w14:paraId="4C2D48C4" w14:textId="77777777" w:rsidR="002F0E51" w:rsidRDefault="002F0E51"/>
        </w:tc>
        <w:tc>
          <w:tcPr>
            <w:tcW w:w="1440" w:type="dxa"/>
          </w:tcPr>
          <w:p w14:paraId="004D61CC" w14:textId="77777777" w:rsidR="002F0E51" w:rsidRDefault="002F0E51"/>
        </w:tc>
        <w:tc>
          <w:tcPr>
            <w:tcW w:w="1440" w:type="dxa"/>
          </w:tcPr>
          <w:p w14:paraId="33AD7360" w14:textId="77777777" w:rsidR="002F0E51" w:rsidRDefault="00000000">
            <w:r>
              <w:rPr>
                <w:sz w:val="18"/>
              </w:rPr>
              <w:t>51</w:t>
            </w:r>
          </w:p>
        </w:tc>
        <w:tc>
          <w:tcPr>
            <w:tcW w:w="1440" w:type="dxa"/>
          </w:tcPr>
          <w:p w14:paraId="2030006C" w14:textId="77777777" w:rsidR="002F0E51" w:rsidRDefault="00000000">
            <w:r>
              <w:rPr>
                <w:sz w:val="18"/>
              </w:rPr>
              <w:t xml:space="preserve">5a </w:t>
            </w:r>
          </w:p>
        </w:tc>
        <w:tc>
          <w:tcPr>
            <w:tcW w:w="1440" w:type="dxa"/>
          </w:tcPr>
          <w:p w14:paraId="6C8CE93A" w14:textId="77777777" w:rsidR="002F0E51" w:rsidRDefault="00000000">
            <w:r>
              <w:rPr>
                <w:sz w:val="18"/>
              </w:rPr>
              <w:t>Slovná zásoba - slovné spojenia s GET, GO, HAVE a TAKE, ľahko zameniteľné slová</w:t>
            </w:r>
          </w:p>
        </w:tc>
        <w:tc>
          <w:tcPr>
            <w:tcW w:w="1440" w:type="dxa"/>
          </w:tcPr>
          <w:p w14:paraId="74DC4689" w14:textId="77777777" w:rsidR="002F0E51" w:rsidRDefault="00000000">
            <w:r>
              <w:rPr>
                <w:sz w:val="18"/>
              </w:rPr>
              <w:t>používať slovné spojenia so slovesami get, go, have, take v správnom kontexte, rozlišovať významy týchto slovies a ich kolokácií.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418AE856" w14:textId="77777777" w:rsidR="002F0E51" w:rsidRDefault="002F0E51"/>
        </w:tc>
        <w:tc>
          <w:tcPr>
            <w:tcW w:w="1440" w:type="dxa"/>
          </w:tcPr>
          <w:p w14:paraId="08FFFABF" w14:textId="77777777" w:rsidR="002F0E51" w:rsidRDefault="00000000">
            <w:r>
              <w:rPr>
                <w:sz w:val="18"/>
              </w:rPr>
              <w:t>block, costume, dust, humid, scenery, suit, thrill, trail, uniform…etc</w:t>
            </w:r>
          </w:p>
        </w:tc>
        <w:tc>
          <w:tcPr>
            <w:tcW w:w="1440" w:type="dxa"/>
          </w:tcPr>
          <w:p w14:paraId="5F431A2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C4EF674" w14:textId="77777777" w:rsidR="002F0E51" w:rsidRDefault="002F0E51"/>
        </w:tc>
      </w:tr>
      <w:tr w:rsidR="002F0E51" w14:paraId="1DAAB16A" w14:textId="77777777">
        <w:tc>
          <w:tcPr>
            <w:tcW w:w="1440" w:type="dxa"/>
          </w:tcPr>
          <w:p w14:paraId="0DCFCEED" w14:textId="77777777" w:rsidR="002F0E51" w:rsidRDefault="002F0E51"/>
        </w:tc>
        <w:tc>
          <w:tcPr>
            <w:tcW w:w="1440" w:type="dxa"/>
          </w:tcPr>
          <w:p w14:paraId="7842046E" w14:textId="77777777" w:rsidR="002F0E51" w:rsidRDefault="002F0E51"/>
        </w:tc>
        <w:tc>
          <w:tcPr>
            <w:tcW w:w="1440" w:type="dxa"/>
          </w:tcPr>
          <w:p w14:paraId="17B0E1DB" w14:textId="77777777" w:rsidR="002F0E51" w:rsidRDefault="002F0E51"/>
        </w:tc>
        <w:tc>
          <w:tcPr>
            <w:tcW w:w="1440" w:type="dxa"/>
          </w:tcPr>
          <w:p w14:paraId="77D545A1" w14:textId="77777777" w:rsidR="002F0E51" w:rsidRDefault="002F0E51"/>
        </w:tc>
        <w:tc>
          <w:tcPr>
            <w:tcW w:w="1440" w:type="dxa"/>
          </w:tcPr>
          <w:p w14:paraId="4BDD1EBC" w14:textId="77777777" w:rsidR="002F0E51" w:rsidRDefault="00000000">
            <w:r>
              <w:rPr>
                <w:sz w:val="18"/>
              </w:rPr>
              <w:t>Gramatika - Infinitív a -ing forma</w:t>
            </w:r>
          </w:p>
        </w:tc>
        <w:tc>
          <w:tcPr>
            <w:tcW w:w="1440" w:type="dxa"/>
          </w:tcPr>
          <w:p w14:paraId="7CF0E5D7" w14:textId="77777777" w:rsidR="002F0E51" w:rsidRDefault="00000000">
            <w:r>
              <w:rPr>
                <w:sz w:val="18"/>
              </w:rPr>
              <w:t>rozlišovať použitie infinitívu a -ing formy po rôznych slovesách, používať správnu gramatickú formu v komunikácii a písaní, identifikovať rozdiely vo význame oboch foriem.</w:t>
            </w:r>
          </w:p>
        </w:tc>
        <w:tc>
          <w:tcPr>
            <w:tcW w:w="1440" w:type="dxa"/>
          </w:tcPr>
          <w:p w14:paraId="40AE5740" w14:textId="77777777" w:rsidR="002F0E51" w:rsidRDefault="00000000">
            <w:r>
              <w:rPr>
                <w:sz w:val="18"/>
              </w:rPr>
              <w:t>Infinitives and –ing forms</w:t>
            </w:r>
          </w:p>
        </w:tc>
        <w:tc>
          <w:tcPr>
            <w:tcW w:w="1440" w:type="dxa"/>
          </w:tcPr>
          <w:p w14:paraId="7B560CAF" w14:textId="77777777" w:rsidR="002F0E51" w:rsidRDefault="002F0E51"/>
        </w:tc>
        <w:tc>
          <w:tcPr>
            <w:tcW w:w="1440" w:type="dxa"/>
          </w:tcPr>
          <w:p w14:paraId="2F319EFE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DAD5536" w14:textId="77777777" w:rsidR="002F0E51" w:rsidRDefault="002F0E51"/>
        </w:tc>
      </w:tr>
      <w:tr w:rsidR="002F0E51" w14:paraId="434D4858" w14:textId="77777777">
        <w:tc>
          <w:tcPr>
            <w:tcW w:w="1440" w:type="dxa"/>
          </w:tcPr>
          <w:p w14:paraId="3864FD36" w14:textId="77777777" w:rsidR="002F0E51" w:rsidRDefault="002F0E51"/>
        </w:tc>
        <w:tc>
          <w:tcPr>
            <w:tcW w:w="1440" w:type="dxa"/>
          </w:tcPr>
          <w:p w14:paraId="1552C1F5" w14:textId="77777777" w:rsidR="002F0E51" w:rsidRDefault="00000000">
            <w:r>
              <w:rPr>
                <w:sz w:val="18"/>
              </w:rPr>
              <w:t>18</w:t>
            </w:r>
          </w:p>
        </w:tc>
        <w:tc>
          <w:tcPr>
            <w:tcW w:w="1440" w:type="dxa"/>
          </w:tcPr>
          <w:p w14:paraId="22E79678" w14:textId="77777777" w:rsidR="002F0E51" w:rsidRDefault="00000000">
            <w:r>
              <w:rPr>
                <w:sz w:val="18"/>
              </w:rPr>
              <w:t>52</w:t>
            </w:r>
          </w:p>
        </w:tc>
        <w:tc>
          <w:tcPr>
            <w:tcW w:w="1440" w:type="dxa"/>
          </w:tcPr>
          <w:p w14:paraId="2984317E" w14:textId="77777777" w:rsidR="002F0E51" w:rsidRDefault="00000000">
            <w:r>
              <w:rPr>
                <w:sz w:val="18"/>
              </w:rPr>
              <w:t>5a</w:t>
            </w:r>
          </w:p>
        </w:tc>
        <w:tc>
          <w:tcPr>
            <w:tcW w:w="1440" w:type="dxa"/>
          </w:tcPr>
          <w:p w14:paraId="4F6B7594" w14:textId="77777777" w:rsidR="002F0E51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688AA18E" w14:textId="77777777" w:rsidR="002F0E51" w:rsidRDefault="00000000">
            <w:r>
              <w:rPr>
                <w:sz w:val="18"/>
              </w:rPr>
              <w:t>zosúladiť vizuálne podnety s obsahom počúvaného textu, diskutovať o voľnočasových aktivitách a obľúbených miestach, používať základné vyjadrovacie štruktúry ako: There is/There are, I would say, I think…</w:t>
            </w:r>
          </w:p>
        </w:tc>
        <w:tc>
          <w:tcPr>
            <w:tcW w:w="1440" w:type="dxa"/>
          </w:tcPr>
          <w:p w14:paraId="2964A8EB" w14:textId="77777777" w:rsidR="002F0E51" w:rsidRDefault="00000000">
            <w:r>
              <w:rPr>
                <w:sz w:val="18"/>
              </w:rPr>
              <w:t xml:space="preserve">There is/there are, I would say, I would not say, I think, </w:t>
            </w:r>
          </w:p>
        </w:tc>
        <w:tc>
          <w:tcPr>
            <w:tcW w:w="1440" w:type="dxa"/>
          </w:tcPr>
          <w:p w14:paraId="15B0FB2B" w14:textId="77777777" w:rsidR="002F0E51" w:rsidRDefault="00000000">
            <w:r>
              <w:rPr>
                <w:sz w:val="18"/>
              </w:rPr>
              <w:t>café, club, amusement park, theatre, cinema, relax, socialise, escape from routine</w:t>
            </w:r>
          </w:p>
        </w:tc>
        <w:tc>
          <w:tcPr>
            <w:tcW w:w="1440" w:type="dxa"/>
          </w:tcPr>
          <w:p w14:paraId="41A0522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3E7C581E" w14:textId="77777777" w:rsidR="002F0E51" w:rsidRDefault="002F0E51"/>
        </w:tc>
      </w:tr>
      <w:tr w:rsidR="002F0E51" w14:paraId="02E0A7F3" w14:textId="77777777">
        <w:tc>
          <w:tcPr>
            <w:tcW w:w="1440" w:type="dxa"/>
          </w:tcPr>
          <w:p w14:paraId="06DD42D2" w14:textId="77777777" w:rsidR="002F0E51" w:rsidRDefault="002F0E51"/>
        </w:tc>
        <w:tc>
          <w:tcPr>
            <w:tcW w:w="1440" w:type="dxa"/>
          </w:tcPr>
          <w:p w14:paraId="71592683" w14:textId="77777777" w:rsidR="002F0E51" w:rsidRDefault="002F0E51"/>
        </w:tc>
        <w:tc>
          <w:tcPr>
            <w:tcW w:w="1440" w:type="dxa"/>
          </w:tcPr>
          <w:p w14:paraId="04276096" w14:textId="77777777" w:rsidR="002F0E51" w:rsidRDefault="00000000">
            <w:r>
              <w:rPr>
                <w:sz w:val="18"/>
              </w:rPr>
              <w:t>53</w:t>
            </w:r>
          </w:p>
        </w:tc>
        <w:tc>
          <w:tcPr>
            <w:tcW w:w="1440" w:type="dxa"/>
          </w:tcPr>
          <w:p w14:paraId="75B10AAB" w14:textId="77777777" w:rsidR="002F0E51" w:rsidRDefault="00000000">
            <w:r>
              <w:rPr>
                <w:sz w:val="18"/>
              </w:rPr>
              <w:t>5a</w:t>
            </w:r>
          </w:p>
        </w:tc>
        <w:tc>
          <w:tcPr>
            <w:tcW w:w="1440" w:type="dxa"/>
          </w:tcPr>
          <w:p w14:paraId="23F33A75" w14:textId="77777777" w:rsidR="002F0E51" w:rsidRDefault="00000000">
            <w:r>
              <w:rPr>
                <w:sz w:val="18"/>
              </w:rPr>
              <w:t>Písanie - esej s vyjadrením názoru III</w:t>
            </w:r>
          </w:p>
        </w:tc>
        <w:tc>
          <w:tcPr>
            <w:tcW w:w="1440" w:type="dxa"/>
          </w:tcPr>
          <w:p w14:paraId="4516698E" w14:textId="77777777" w:rsidR="002F0E51" w:rsidRDefault="00000000">
            <w:r>
              <w:rPr>
                <w:sz w:val="18"/>
              </w:rPr>
              <w:t>napísať esej s vyjadrením názoru na danú tému, organizovať text pomocou tematických viet, záveru a súvislosti medzi odsekmi, používať jazykové prostriedky vhodné pre názorový text.</w:t>
            </w:r>
          </w:p>
        </w:tc>
        <w:tc>
          <w:tcPr>
            <w:tcW w:w="1440" w:type="dxa"/>
          </w:tcPr>
          <w:p w14:paraId="07DC3844" w14:textId="77777777" w:rsidR="002F0E51" w:rsidRDefault="00000000">
            <w:r>
              <w:rPr>
                <w:sz w:val="18"/>
              </w:rPr>
              <w:t>Structures suitable for writing an opinion essay</w:t>
            </w:r>
          </w:p>
        </w:tc>
        <w:tc>
          <w:tcPr>
            <w:tcW w:w="1440" w:type="dxa"/>
          </w:tcPr>
          <w:p w14:paraId="26674DB7" w14:textId="77777777" w:rsidR="002F0E51" w:rsidRDefault="00000000">
            <w:r>
              <w:rPr>
                <w:sz w:val="18"/>
              </w:rPr>
              <w:t>ancestor, display, emotion, factual, for instance, memorable, object, indeed, transport, visual…etc</w:t>
            </w:r>
          </w:p>
        </w:tc>
        <w:tc>
          <w:tcPr>
            <w:tcW w:w="1440" w:type="dxa"/>
          </w:tcPr>
          <w:p w14:paraId="641D241E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CFF8D68" w14:textId="77777777" w:rsidR="002F0E51" w:rsidRDefault="002F0E51"/>
        </w:tc>
      </w:tr>
      <w:tr w:rsidR="002F0E51" w14:paraId="0C519FF2" w14:textId="77777777">
        <w:tc>
          <w:tcPr>
            <w:tcW w:w="1440" w:type="dxa"/>
          </w:tcPr>
          <w:p w14:paraId="7F97CE98" w14:textId="77777777" w:rsidR="002F0E51" w:rsidRDefault="002F0E51"/>
        </w:tc>
        <w:tc>
          <w:tcPr>
            <w:tcW w:w="1440" w:type="dxa"/>
          </w:tcPr>
          <w:p w14:paraId="7DDD9BB2" w14:textId="77777777" w:rsidR="002F0E51" w:rsidRDefault="002F0E51"/>
        </w:tc>
        <w:tc>
          <w:tcPr>
            <w:tcW w:w="1440" w:type="dxa"/>
          </w:tcPr>
          <w:p w14:paraId="39AB03F6" w14:textId="77777777" w:rsidR="002F0E51" w:rsidRDefault="00000000">
            <w:r>
              <w:rPr>
                <w:sz w:val="18"/>
              </w:rPr>
              <w:t>54</w:t>
            </w:r>
          </w:p>
        </w:tc>
        <w:tc>
          <w:tcPr>
            <w:tcW w:w="1440" w:type="dxa"/>
          </w:tcPr>
          <w:p w14:paraId="70C3B76D" w14:textId="77777777" w:rsidR="002F0E51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1F60C03E" w14:textId="77777777" w:rsidR="002F0E51" w:rsidRDefault="00000000">
            <w:r>
              <w:rPr>
                <w:sz w:val="18"/>
              </w:rPr>
              <w:t>Čítanie s porozumením - zbierky</w:t>
            </w:r>
          </w:p>
        </w:tc>
        <w:tc>
          <w:tcPr>
            <w:tcW w:w="1440" w:type="dxa"/>
          </w:tcPr>
          <w:p w14:paraId="5DBBD6E0" w14:textId="77777777" w:rsidR="002F0E51" w:rsidRDefault="00000000">
            <w:r>
              <w:rPr>
                <w:sz w:val="18"/>
              </w:rPr>
              <w:t>čítať základné a špecifické informácie (napr. lístky, cestovné karty), hádať význam neznámych slov z kontextu, rekonštruovať text s medzerami, diskutovať o vlastných záujmoch spojených so zbierkami.</w:t>
            </w:r>
          </w:p>
        </w:tc>
        <w:tc>
          <w:tcPr>
            <w:tcW w:w="1440" w:type="dxa"/>
          </w:tcPr>
          <w:p w14:paraId="0A2F2CBD" w14:textId="77777777" w:rsidR="002F0E51" w:rsidRDefault="00000000">
            <w:r>
              <w:rPr>
                <w:sz w:val="18"/>
              </w:rPr>
              <w:t>Abbreviations that can be seen on different tickets</w:t>
            </w:r>
          </w:p>
        </w:tc>
        <w:tc>
          <w:tcPr>
            <w:tcW w:w="1440" w:type="dxa"/>
          </w:tcPr>
          <w:p w14:paraId="4ED40E93" w14:textId="77777777" w:rsidR="002F0E51" w:rsidRDefault="00000000">
            <w:r>
              <w:rPr>
                <w:sz w:val="18"/>
              </w:rPr>
              <w:t xml:space="preserve">avid, contact, date back to, get inspired, in order to, occupied, plan on, pretty, react, respond, throw away…etc, </w:t>
            </w:r>
          </w:p>
        </w:tc>
        <w:tc>
          <w:tcPr>
            <w:tcW w:w="1440" w:type="dxa"/>
          </w:tcPr>
          <w:p w14:paraId="383FF4EB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8A3BB35" w14:textId="77777777" w:rsidR="002F0E51" w:rsidRDefault="002F0E51"/>
        </w:tc>
      </w:tr>
      <w:tr w:rsidR="002F0E51" w14:paraId="0EFCA184" w14:textId="77777777">
        <w:tc>
          <w:tcPr>
            <w:tcW w:w="1440" w:type="dxa"/>
          </w:tcPr>
          <w:p w14:paraId="3271C987" w14:textId="77777777" w:rsidR="002F0E51" w:rsidRDefault="002F0E51"/>
        </w:tc>
        <w:tc>
          <w:tcPr>
            <w:tcW w:w="1440" w:type="dxa"/>
          </w:tcPr>
          <w:p w14:paraId="524D05E0" w14:textId="77777777" w:rsidR="002F0E51" w:rsidRDefault="00000000">
            <w:r>
              <w:rPr>
                <w:sz w:val="18"/>
              </w:rPr>
              <w:t>19</w:t>
            </w:r>
          </w:p>
        </w:tc>
        <w:tc>
          <w:tcPr>
            <w:tcW w:w="1440" w:type="dxa"/>
          </w:tcPr>
          <w:p w14:paraId="6FE7474D" w14:textId="77777777" w:rsidR="002F0E51" w:rsidRDefault="00000000">
            <w:r>
              <w:rPr>
                <w:sz w:val="18"/>
              </w:rPr>
              <w:t>55</w:t>
            </w:r>
          </w:p>
        </w:tc>
        <w:tc>
          <w:tcPr>
            <w:tcW w:w="1440" w:type="dxa"/>
          </w:tcPr>
          <w:p w14:paraId="16A74884" w14:textId="77777777" w:rsidR="002F0E51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2A95A707" w14:textId="77777777" w:rsidR="002F0E51" w:rsidRDefault="00000000">
            <w:r>
              <w:rPr>
                <w:sz w:val="18"/>
              </w:rPr>
              <w:t>Slovná zásoba - ľahko zameniteľné slová, hromadné podstatné mená, prídavné mená + predložky</w:t>
            </w:r>
          </w:p>
        </w:tc>
        <w:tc>
          <w:tcPr>
            <w:tcW w:w="1440" w:type="dxa"/>
          </w:tcPr>
          <w:p w14:paraId="4A357E6D" w14:textId="77777777" w:rsidR="002F0E51" w:rsidRDefault="00000000">
            <w:r>
              <w:rPr>
                <w:sz w:val="18"/>
              </w:rPr>
              <w:t>používať hromadné podstatné mená v správnom kontexte. Spojiť prídavné mená s vhodnými predložkami. Vyjadriť možnosť a pravdepodobnosť pomocou may, might, could. Urobiť dedukciu pomocou must, can’t.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013FEEFF" w14:textId="77777777" w:rsidR="002F0E51" w:rsidRDefault="00000000">
            <w:r>
              <w:rPr>
                <w:sz w:val="18"/>
              </w:rPr>
              <w:t>Expressing possibility, may, might, could, making deductions, must, can’t, collective nouns</w:t>
            </w:r>
          </w:p>
        </w:tc>
        <w:tc>
          <w:tcPr>
            <w:tcW w:w="1440" w:type="dxa"/>
          </w:tcPr>
          <w:p w14:paraId="0CC0667C" w14:textId="77777777" w:rsidR="002F0E51" w:rsidRDefault="00000000">
            <w:r>
              <w:rPr>
                <w:sz w:val="18"/>
              </w:rPr>
              <w:t>disgusted, fed up, flipper, get off, get out of, instant, pack, report, set, surely, ticket, treat…etc</w:t>
            </w:r>
          </w:p>
        </w:tc>
        <w:tc>
          <w:tcPr>
            <w:tcW w:w="1440" w:type="dxa"/>
          </w:tcPr>
          <w:p w14:paraId="4C285F3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3D9A0DA" w14:textId="77777777" w:rsidR="002F0E51" w:rsidRDefault="002F0E51"/>
        </w:tc>
      </w:tr>
      <w:tr w:rsidR="002F0E51" w14:paraId="76C3C97A" w14:textId="77777777">
        <w:tc>
          <w:tcPr>
            <w:tcW w:w="1440" w:type="dxa"/>
          </w:tcPr>
          <w:p w14:paraId="0CCD0206" w14:textId="77777777" w:rsidR="002F0E51" w:rsidRDefault="002F0E51"/>
        </w:tc>
        <w:tc>
          <w:tcPr>
            <w:tcW w:w="1440" w:type="dxa"/>
          </w:tcPr>
          <w:p w14:paraId="2FD35515" w14:textId="77777777" w:rsidR="002F0E51" w:rsidRDefault="002F0E51"/>
        </w:tc>
        <w:tc>
          <w:tcPr>
            <w:tcW w:w="1440" w:type="dxa"/>
          </w:tcPr>
          <w:p w14:paraId="5973C33F" w14:textId="77777777" w:rsidR="002F0E51" w:rsidRDefault="002F0E51"/>
        </w:tc>
        <w:tc>
          <w:tcPr>
            <w:tcW w:w="1440" w:type="dxa"/>
          </w:tcPr>
          <w:p w14:paraId="49161FB4" w14:textId="77777777" w:rsidR="002F0E51" w:rsidRDefault="002F0E51"/>
        </w:tc>
        <w:tc>
          <w:tcPr>
            <w:tcW w:w="1440" w:type="dxa"/>
          </w:tcPr>
          <w:p w14:paraId="70CB11BB" w14:textId="77777777" w:rsidR="002F0E51" w:rsidRDefault="00000000">
            <w:r>
              <w:rPr>
                <w:sz w:val="18"/>
              </w:rPr>
              <w:t>Gramatika - vyjadrenie možnosti, dedukcie</w:t>
            </w:r>
          </w:p>
        </w:tc>
        <w:tc>
          <w:tcPr>
            <w:tcW w:w="1440" w:type="dxa"/>
          </w:tcPr>
          <w:p w14:paraId="39742EDE" w14:textId="77777777" w:rsidR="002F0E51" w:rsidRDefault="00000000">
            <w:r>
              <w:rPr>
                <w:sz w:val="18"/>
              </w:rPr>
              <w:t>vyjadriť rôzne stupne pravdepodobnosti a istoty. Použiť vhodné gramatické štruktúry na vyjadrenie domnienok. Rozlíšiť použitie must, can’t, might, could v kontexte.</w:t>
            </w:r>
          </w:p>
        </w:tc>
        <w:tc>
          <w:tcPr>
            <w:tcW w:w="1440" w:type="dxa"/>
          </w:tcPr>
          <w:p w14:paraId="3936BEE9" w14:textId="77777777" w:rsidR="002F0E51" w:rsidRDefault="00000000">
            <w:r>
              <w:rPr>
                <w:sz w:val="18"/>
              </w:rPr>
              <w:t>Expressing possibility, may, might, could, making deductions, must, can’t, collective nouns</w:t>
            </w:r>
          </w:p>
        </w:tc>
        <w:tc>
          <w:tcPr>
            <w:tcW w:w="1440" w:type="dxa"/>
          </w:tcPr>
          <w:p w14:paraId="0446B655" w14:textId="77777777" w:rsidR="002F0E51" w:rsidRDefault="00000000">
            <w:r>
              <w:rPr>
                <w:sz w:val="18"/>
              </w:rPr>
              <w:t>disgusted, fed up, flipper, get off, get out of, instant, pack, report, set, surely, ticket, treat…etc</w:t>
            </w:r>
          </w:p>
        </w:tc>
        <w:tc>
          <w:tcPr>
            <w:tcW w:w="1440" w:type="dxa"/>
          </w:tcPr>
          <w:p w14:paraId="27CD8B8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36DCFA6" w14:textId="77777777" w:rsidR="002F0E51" w:rsidRDefault="002F0E51"/>
        </w:tc>
      </w:tr>
      <w:tr w:rsidR="002F0E51" w14:paraId="330AEEA1" w14:textId="77777777">
        <w:tc>
          <w:tcPr>
            <w:tcW w:w="1440" w:type="dxa"/>
          </w:tcPr>
          <w:p w14:paraId="501533AC" w14:textId="77777777" w:rsidR="002F0E51" w:rsidRDefault="002F0E51"/>
        </w:tc>
        <w:tc>
          <w:tcPr>
            <w:tcW w:w="1440" w:type="dxa"/>
          </w:tcPr>
          <w:p w14:paraId="586C2C1E" w14:textId="77777777" w:rsidR="002F0E51" w:rsidRDefault="002F0E51"/>
        </w:tc>
        <w:tc>
          <w:tcPr>
            <w:tcW w:w="1440" w:type="dxa"/>
          </w:tcPr>
          <w:p w14:paraId="48E5648C" w14:textId="77777777" w:rsidR="002F0E51" w:rsidRDefault="00000000">
            <w:r>
              <w:rPr>
                <w:sz w:val="18"/>
              </w:rPr>
              <w:t>56</w:t>
            </w:r>
          </w:p>
        </w:tc>
        <w:tc>
          <w:tcPr>
            <w:tcW w:w="1440" w:type="dxa"/>
          </w:tcPr>
          <w:p w14:paraId="234F2D0C" w14:textId="77777777" w:rsidR="002F0E51" w:rsidRDefault="00000000">
            <w:r>
              <w:rPr>
                <w:sz w:val="18"/>
              </w:rPr>
              <w:t xml:space="preserve">5b </w:t>
            </w:r>
          </w:p>
        </w:tc>
        <w:tc>
          <w:tcPr>
            <w:tcW w:w="1440" w:type="dxa"/>
          </w:tcPr>
          <w:p w14:paraId="2F7FE533" w14:textId="77777777" w:rsidR="002F0E51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5888A613" w14:textId="77777777" w:rsidR="002F0E51" w:rsidRDefault="00000000">
            <w:r>
              <w:rPr>
                <w:sz w:val="18"/>
              </w:rPr>
              <w:t>počuť a porozumieť názorom ostatných na kultúrne aktivity (napr. divadlo). Vyjadriť vlastný názor na danú tému. Navrhovať aktivity a diskutovať o rôznych možnostiach v skupine.</w:t>
            </w:r>
          </w:p>
        </w:tc>
        <w:tc>
          <w:tcPr>
            <w:tcW w:w="1440" w:type="dxa"/>
          </w:tcPr>
          <w:p w14:paraId="0D580ADC" w14:textId="77777777" w:rsidR="002F0E51" w:rsidRDefault="00000000">
            <w:r>
              <w:rPr>
                <w:sz w:val="18"/>
              </w:rPr>
              <w:t>Structures expressing opinions &amp; suggestions</w:t>
            </w:r>
          </w:p>
        </w:tc>
        <w:tc>
          <w:tcPr>
            <w:tcW w:w="1440" w:type="dxa"/>
          </w:tcPr>
          <w:p w14:paraId="05A5593D" w14:textId="77777777" w:rsidR="002F0E51" w:rsidRDefault="00000000">
            <w:r>
              <w:rPr>
                <w:sz w:val="18"/>
              </w:rPr>
              <w:t>bazaar, boost, community, commute, outdoor…etc</w:t>
            </w:r>
          </w:p>
        </w:tc>
        <w:tc>
          <w:tcPr>
            <w:tcW w:w="1440" w:type="dxa"/>
          </w:tcPr>
          <w:p w14:paraId="335D3F4B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B51FAB0" w14:textId="77777777" w:rsidR="002F0E51" w:rsidRDefault="002F0E51"/>
        </w:tc>
      </w:tr>
      <w:tr w:rsidR="002F0E51" w14:paraId="5882A84A" w14:textId="77777777">
        <w:tc>
          <w:tcPr>
            <w:tcW w:w="1440" w:type="dxa"/>
          </w:tcPr>
          <w:p w14:paraId="45717546" w14:textId="77777777" w:rsidR="002F0E51" w:rsidRDefault="002F0E51"/>
        </w:tc>
        <w:tc>
          <w:tcPr>
            <w:tcW w:w="1440" w:type="dxa"/>
          </w:tcPr>
          <w:p w14:paraId="2CACCFA7" w14:textId="77777777" w:rsidR="002F0E51" w:rsidRDefault="002F0E51"/>
        </w:tc>
        <w:tc>
          <w:tcPr>
            <w:tcW w:w="1440" w:type="dxa"/>
          </w:tcPr>
          <w:p w14:paraId="7CA70F9B" w14:textId="77777777" w:rsidR="002F0E51" w:rsidRDefault="00000000">
            <w:r>
              <w:rPr>
                <w:sz w:val="18"/>
              </w:rPr>
              <w:t>57</w:t>
            </w:r>
          </w:p>
        </w:tc>
        <w:tc>
          <w:tcPr>
            <w:tcW w:w="1440" w:type="dxa"/>
          </w:tcPr>
          <w:p w14:paraId="300EBAA0" w14:textId="77777777" w:rsidR="002F0E51" w:rsidRDefault="00000000">
            <w:r>
              <w:rPr>
                <w:sz w:val="18"/>
              </w:rPr>
              <w:t>5b</w:t>
            </w:r>
          </w:p>
        </w:tc>
        <w:tc>
          <w:tcPr>
            <w:tcW w:w="1440" w:type="dxa"/>
          </w:tcPr>
          <w:p w14:paraId="401A55C8" w14:textId="77777777" w:rsidR="002F0E51" w:rsidRDefault="00000000">
            <w:r>
              <w:rPr>
                <w:sz w:val="18"/>
              </w:rPr>
              <w:t>Slovná zásoba- divadlo a kino, gramatika - potvrdzujúce otázky</w:t>
            </w:r>
          </w:p>
        </w:tc>
        <w:tc>
          <w:tcPr>
            <w:tcW w:w="1440" w:type="dxa"/>
          </w:tcPr>
          <w:p w14:paraId="4D59A256" w14:textId="77777777" w:rsidR="002F0E51" w:rsidRDefault="00000000">
            <w:r>
              <w:rPr>
                <w:sz w:val="18"/>
              </w:rPr>
              <w:t>používať slovnú zásobu súvisiacu s divadlom a kinom v rôznych kontextoch.</w:t>
            </w:r>
            <w:r>
              <w:rPr>
                <w:sz w:val="18"/>
              </w:rPr>
              <w:br/>
              <w:t>Tvoriť potvrdzujúce otázky (question tags) podľa pravidiel.</w:t>
            </w:r>
          </w:p>
        </w:tc>
        <w:tc>
          <w:tcPr>
            <w:tcW w:w="1440" w:type="dxa"/>
          </w:tcPr>
          <w:p w14:paraId="02B59E6E" w14:textId="77777777" w:rsidR="002F0E51" w:rsidRDefault="00000000">
            <w:r>
              <w:rPr>
                <w:sz w:val="18"/>
              </w:rPr>
              <w:t xml:space="preserve">Question tags, </w:t>
            </w:r>
          </w:p>
        </w:tc>
        <w:tc>
          <w:tcPr>
            <w:tcW w:w="1440" w:type="dxa"/>
          </w:tcPr>
          <w:p w14:paraId="0C8B85A1" w14:textId="77777777" w:rsidR="002F0E51" w:rsidRDefault="00000000">
            <w:r>
              <w:rPr>
                <w:sz w:val="18"/>
              </w:rPr>
              <w:t>words related to theatre and cinema.</w:t>
            </w:r>
          </w:p>
        </w:tc>
        <w:tc>
          <w:tcPr>
            <w:tcW w:w="1440" w:type="dxa"/>
          </w:tcPr>
          <w:p w14:paraId="5F9236A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74761E1" w14:textId="77777777" w:rsidR="002F0E51" w:rsidRDefault="002F0E51"/>
        </w:tc>
      </w:tr>
      <w:tr w:rsidR="002F0E51" w14:paraId="0F71599F" w14:textId="77777777">
        <w:tc>
          <w:tcPr>
            <w:tcW w:w="1440" w:type="dxa"/>
          </w:tcPr>
          <w:p w14:paraId="277EF786" w14:textId="77777777" w:rsidR="002F0E51" w:rsidRDefault="002F0E51"/>
        </w:tc>
        <w:tc>
          <w:tcPr>
            <w:tcW w:w="1440" w:type="dxa"/>
          </w:tcPr>
          <w:p w14:paraId="4CEAA4F3" w14:textId="77777777" w:rsidR="002F0E51" w:rsidRDefault="00000000">
            <w:r>
              <w:rPr>
                <w:sz w:val="18"/>
              </w:rPr>
              <w:t>20</w:t>
            </w:r>
          </w:p>
        </w:tc>
        <w:tc>
          <w:tcPr>
            <w:tcW w:w="1440" w:type="dxa"/>
          </w:tcPr>
          <w:p w14:paraId="60C6CCE0" w14:textId="77777777" w:rsidR="002F0E51" w:rsidRDefault="00000000">
            <w:r>
              <w:rPr>
                <w:sz w:val="18"/>
              </w:rPr>
              <w:t>58</w:t>
            </w:r>
          </w:p>
        </w:tc>
        <w:tc>
          <w:tcPr>
            <w:tcW w:w="1440" w:type="dxa"/>
          </w:tcPr>
          <w:p w14:paraId="45AE9BF8" w14:textId="77777777" w:rsidR="002F0E51" w:rsidRDefault="00000000">
            <w:r>
              <w:rPr>
                <w:sz w:val="18"/>
              </w:rPr>
              <w:t>5b</w:t>
            </w:r>
          </w:p>
        </w:tc>
        <w:tc>
          <w:tcPr>
            <w:tcW w:w="1440" w:type="dxa"/>
          </w:tcPr>
          <w:p w14:paraId="56A256D4" w14:textId="77777777" w:rsidR="002F0E51" w:rsidRDefault="00000000">
            <w:r>
              <w:rPr>
                <w:sz w:val="18"/>
              </w:rPr>
              <w:t>Písanie - recenzia</w:t>
            </w:r>
          </w:p>
        </w:tc>
        <w:tc>
          <w:tcPr>
            <w:tcW w:w="1440" w:type="dxa"/>
          </w:tcPr>
          <w:p w14:paraId="2CE9E5C6" w14:textId="77777777" w:rsidR="002F0E51" w:rsidRDefault="00000000">
            <w:r>
              <w:rPr>
                <w:sz w:val="18"/>
              </w:rPr>
              <w:t>analyzovať štruktúru a štýl recenzie v časopise. Zamerať sa na obsahovú a formálnu stránku recenzie. Napísať vlastnú recenziu na základe vzoru a poskytnutých podnetov.</w:t>
            </w:r>
          </w:p>
        </w:tc>
        <w:tc>
          <w:tcPr>
            <w:tcW w:w="1440" w:type="dxa"/>
          </w:tcPr>
          <w:p w14:paraId="24209FD8" w14:textId="77777777" w:rsidR="002F0E51" w:rsidRDefault="002F0E51"/>
        </w:tc>
        <w:tc>
          <w:tcPr>
            <w:tcW w:w="1440" w:type="dxa"/>
          </w:tcPr>
          <w:p w14:paraId="12A0DCD1" w14:textId="77777777" w:rsidR="002F0E51" w:rsidRDefault="00000000">
            <w:r>
              <w:rPr>
                <w:sz w:val="18"/>
              </w:rPr>
              <w:t>authentic, be set, brilliant, overall, moving, refer, romance, spectacular, violent</w:t>
            </w:r>
          </w:p>
        </w:tc>
        <w:tc>
          <w:tcPr>
            <w:tcW w:w="1440" w:type="dxa"/>
          </w:tcPr>
          <w:p w14:paraId="4043EC0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8C1D768" w14:textId="77777777" w:rsidR="002F0E51" w:rsidRDefault="002F0E51"/>
        </w:tc>
      </w:tr>
      <w:tr w:rsidR="002F0E51" w14:paraId="0E087BD7" w14:textId="77777777">
        <w:tc>
          <w:tcPr>
            <w:tcW w:w="1440" w:type="dxa"/>
          </w:tcPr>
          <w:p w14:paraId="0A87DC04" w14:textId="77777777" w:rsidR="002F0E51" w:rsidRDefault="002F0E51"/>
        </w:tc>
        <w:tc>
          <w:tcPr>
            <w:tcW w:w="1440" w:type="dxa"/>
          </w:tcPr>
          <w:p w14:paraId="19104239" w14:textId="77777777" w:rsidR="002F0E51" w:rsidRDefault="002F0E51"/>
        </w:tc>
        <w:tc>
          <w:tcPr>
            <w:tcW w:w="1440" w:type="dxa"/>
          </w:tcPr>
          <w:p w14:paraId="1FC94419" w14:textId="77777777" w:rsidR="002F0E51" w:rsidRDefault="002F0E51"/>
        </w:tc>
        <w:tc>
          <w:tcPr>
            <w:tcW w:w="1440" w:type="dxa"/>
          </w:tcPr>
          <w:p w14:paraId="07464030" w14:textId="77777777" w:rsidR="002F0E51" w:rsidRDefault="002F0E51"/>
        </w:tc>
        <w:tc>
          <w:tcPr>
            <w:tcW w:w="1440" w:type="dxa"/>
          </w:tcPr>
          <w:p w14:paraId="2D192165" w14:textId="77777777" w:rsidR="002F0E51" w:rsidRDefault="00000000">
            <w:r>
              <w:rPr>
                <w:sz w:val="18"/>
              </w:rPr>
              <w:t>Písanie - recenzia</w:t>
            </w:r>
          </w:p>
        </w:tc>
        <w:tc>
          <w:tcPr>
            <w:tcW w:w="1440" w:type="dxa"/>
          </w:tcPr>
          <w:p w14:paraId="3822DCC2" w14:textId="77777777" w:rsidR="002F0E51" w:rsidRDefault="002F0E51"/>
        </w:tc>
        <w:tc>
          <w:tcPr>
            <w:tcW w:w="1440" w:type="dxa"/>
          </w:tcPr>
          <w:p w14:paraId="2C7BD9BE" w14:textId="77777777" w:rsidR="002F0E51" w:rsidRDefault="002F0E51"/>
        </w:tc>
        <w:tc>
          <w:tcPr>
            <w:tcW w:w="1440" w:type="dxa"/>
          </w:tcPr>
          <w:p w14:paraId="265D0AA4" w14:textId="77777777" w:rsidR="002F0E51" w:rsidRDefault="002F0E51"/>
        </w:tc>
        <w:tc>
          <w:tcPr>
            <w:tcW w:w="1440" w:type="dxa"/>
          </w:tcPr>
          <w:p w14:paraId="5A6E0D6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B04B109" w14:textId="77777777" w:rsidR="002F0E51" w:rsidRDefault="002F0E51"/>
        </w:tc>
      </w:tr>
      <w:tr w:rsidR="002F0E51" w14:paraId="2484B092" w14:textId="77777777">
        <w:tc>
          <w:tcPr>
            <w:tcW w:w="1440" w:type="dxa"/>
          </w:tcPr>
          <w:p w14:paraId="7683AB36" w14:textId="77777777" w:rsidR="002F0E51" w:rsidRDefault="002F0E51"/>
        </w:tc>
        <w:tc>
          <w:tcPr>
            <w:tcW w:w="1440" w:type="dxa"/>
          </w:tcPr>
          <w:p w14:paraId="344C3B17" w14:textId="77777777" w:rsidR="002F0E51" w:rsidRDefault="002F0E51"/>
        </w:tc>
        <w:tc>
          <w:tcPr>
            <w:tcW w:w="1440" w:type="dxa"/>
          </w:tcPr>
          <w:p w14:paraId="6B83C096" w14:textId="77777777" w:rsidR="002F0E51" w:rsidRDefault="00000000">
            <w:r>
              <w:rPr>
                <w:sz w:val="18"/>
              </w:rPr>
              <w:t>59</w:t>
            </w:r>
          </w:p>
        </w:tc>
        <w:tc>
          <w:tcPr>
            <w:tcW w:w="1440" w:type="dxa"/>
          </w:tcPr>
          <w:p w14:paraId="38803586" w14:textId="77777777" w:rsidR="002F0E51" w:rsidRDefault="00000000">
            <w:r>
              <w:rPr>
                <w:sz w:val="18"/>
              </w:rPr>
              <w:t>Round-up 5</w:t>
            </w:r>
          </w:p>
        </w:tc>
        <w:tc>
          <w:tcPr>
            <w:tcW w:w="1440" w:type="dxa"/>
          </w:tcPr>
          <w:p w14:paraId="29923969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69B141EA" w14:textId="77777777" w:rsidR="002F0E51" w:rsidRDefault="00000000">
            <w:r>
              <w:rPr>
                <w:sz w:val="18"/>
              </w:rPr>
              <w:t xml:space="preserve">zopakovať a upevniť gramatické štruktúry a slovnú zásobu z celého modulu, vyhodnotiť vlastné pokroky v oblasti počúvania, čítania, hovorenia a písania, vyjadriť, v čom sa cíti istý a </w:t>
            </w:r>
            <w:r>
              <w:rPr>
                <w:sz w:val="18"/>
              </w:rPr>
              <w:lastRenderedPageBreak/>
              <w:t>čo potrebuje ďalej rozvíjať.</w:t>
            </w:r>
          </w:p>
        </w:tc>
        <w:tc>
          <w:tcPr>
            <w:tcW w:w="1440" w:type="dxa"/>
          </w:tcPr>
          <w:p w14:paraId="503AA6DE" w14:textId="77777777" w:rsidR="002F0E51" w:rsidRDefault="002F0E51"/>
        </w:tc>
        <w:tc>
          <w:tcPr>
            <w:tcW w:w="1440" w:type="dxa"/>
          </w:tcPr>
          <w:p w14:paraId="75206BF6" w14:textId="77777777" w:rsidR="002F0E51" w:rsidRDefault="002F0E51"/>
        </w:tc>
        <w:tc>
          <w:tcPr>
            <w:tcW w:w="1440" w:type="dxa"/>
          </w:tcPr>
          <w:p w14:paraId="77DAA9F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AB81EDC" w14:textId="77777777" w:rsidR="002F0E51" w:rsidRDefault="002F0E51"/>
        </w:tc>
      </w:tr>
      <w:tr w:rsidR="002F0E51" w14:paraId="0A1CB2E5" w14:textId="77777777">
        <w:tc>
          <w:tcPr>
            <w:tcW w:w="1440" w:type="dxa"/>
          </w:tcPr>
          <w:p w14:paraId="117691EE" w14:textId="77777777" w:rsidR="002F0E51" w:rsidRDefault="002F0E51"/>
        </w:tc>
        <w:tc>
          <w:tcPr>
            <w:tcW w:w="1440" w:type="dxa"/>
          </w:tcPr>
          <w:p w14:paraId="0CC9167B" w14:textId="77777777" w:rsidR="002F0E51" w:rsidRDefault="002F0E51"/>
        </w:tc>
        <w:tc>
          <w:tcPr>
            <w:tcW w:w="1440" w:type="dxa"/>
          </w:tcPr>
          <w:p w14:paraId="197016F2" w14:textId="77777777" w:rsidR="002F0E51" w:rsidRDefault="00000000">
            <w:r>
              <w:rPr>
                <w:sz w:val="18"/>
              </w:rPr>
              <w:t>60</w:t>
            </w:r>
          </w:p>
        </w:tc>
        <w:tc>
          <w:tcPr>
            <w:tcW w:w="1440" w:type="dxa"/>
          </w:tcPr>
          <w:p w14:paraId="7C2D0678" w14:textId="77777777" w:rsidR="002F0E51" w:rsidRDefault="00000000">
            <w:r>
              <w:rPr>
                <w:sz w:val="18"/>
              </w:rPr>
              <w:t>Test Module 5</w:t>
            </w:r>
          </w:p>
        </w:tc>
        <w:tc>
          <w:tcPr>
            <w:tcW w:w="1440" w:type="dxa"/>
          </w:tcPr>
          <w:p w14:paraId="665E3183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469E5B9C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442D5487" w14:textId="77777777" w:rsidR="002F0E51" w:rsidRDefault="002F0E51"/>
        </w:tc>
        <w:tc>
          <w:tcPr>
            <w:tcW w:w="1440" w:type="dxa"/>
          </w:tcPr>
          <w:p w14:paraId="1A108541" w14:textId="77777777" w:rsidR="002F0E51" w:rsidRDefault="002F0E51"/>
        </w:tc>
        <w:tc>
          <w:tcPr>
            <w:tcW w:w="1440" w:type="dxa"/>
          </w:tcPr>
          <w:p w14:paraId="06D4C9A9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2C4910F8" w14:textId="77777777" w:rsidR="002F0E51" w:rsidRDefault="002F0E51"/>
        </w:tc>
      </w:tr>
      <w:tr w:rsidR="002F0E51" w14:paraId="31062FE3" w14:textId="77777777">
        <w:tc>
          <w:tcPr>
            <w:tcW w:w="1440" w:type="dxa"/>
          </w:tcPr>
          <w:p w14:paraId="0A07A288" w14:textId="77777777" w:rsidR="002F0E51" w:rsidRDefault="002F0E51"/>
        </w:tc>
        <w:tc>
          <w:tcPr>
            <w:tcW w:w="1440" w:type="dxa"/>
          </w:tcPr>
          <w:p w14:paraId="61F2FCBE" w14:textId="77777777" w:rsidR="002F0E51" w:rsidRDefault="00000000">
            <w:r>
              <w:rPr>
                <w:sz w:val="18"/>
              </w:rPr>
              <w:t>21</w:t>
            </w:r>
          </w:p>
        </w:tc>
        <w:tc>
          <w:tcPr>
            <w:tcW w:w="1440" w:type="dxa"/>
          </w:tcPr>
          <w:p w14:paraId="41D6EDD9" w14:textId="77777777" w:rsidR="002F0E51" w:rsidRDefault="00000000">
            <w:r>
              <w:rPr>
                <w:sz w:val="18"/>
              </w:rPr>
              <w:t>61</w:t>
            </w:r>
          </w:p>
        </w:tc>
        <w:tc>
          <w:tcPr>
            <w:tcW w:w="1440" w:type="dxa"/>
          </w:tcPr>
          <w:p w14:paraId="6D6F7C17" w14:textId="77777777" w:rsidR="002F0E51" w:rsidRDefault="00000000">
            <w:r>
              <w:rPr>
                <w:sz w:val="18"/>
              </w:rPr>
              <w:t>Cover page module 6, 6a</w:t>
            </w:r>
          </w:p>
        </w:tc>
        <w:tc>
          <w:tcPr>
            <w:tcW w:w="1440" w:type="dxa"/>
          </w:tcPr>
          <w:p w14:paraId="68F86B86" w14:textId="77777777" w:rsidR="002F0E51" w:rsidRDefault="00000000">
            <w:r>
              <w:rPr>
                <w:sz w:val="18"/>
              </w:rPr>
              <w:t>Úvod do modulu, Čítanie s porozumením/ Ochrana životného prostredia</w:t>
            </w:r>
          </w:p>
        </w:tc>
        <w:tc>
          <w:tcPr>
            <w:tcW w:w="1440" w:type="dxa"/>
          </w:tcPr>
          <w:p w14:paraId="1D41E68C" w14:textId="77777777" w:rsidR="002F0E51" w:rsidRDefault="00000000">
            <w:r>
              <w:rPr>
                <w:sz w:val="18"/>
              </w:rPr>
              <w:t>predstaviť tému modulu a aktivovať predchádzajúce vedomosti. Čítať texty s porozumením a odpovedať na otázky s výberom odpovede. Hádať význam neznámych slov z kontextu. Identifikovať hlavné myšlienky v textoch na tému ochrany životného prostredia.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04364DCC" w14:textId="77777777" w:rsidR="002F0E51" w:rsidRDefault="002F0E51"/>
        </w:tc>
        <w:tc>
          <w:tcPr>
            <w:tcW w:w="1440" w:type="dxa"/>
          </w:tcPr>
          <w:p w14:paraId="325342C8" w14:textId="77777777" w:rsidR="002F0E51" w:rsidRDefault="00000000">
            <w:r>
              <w:rPr>
                <w:sz w:val="18"/>
              </w:rPr>
              <w:t>phrasal verbs, abandoned, acidic, author, bizarre, cause, choked, coal mine, depend, fade, head out, industrial, industry, lead, mattress, pollutant, process, setting, sugar maple tree, sulphur, vintage, wildlife…etc</w:t>
            </w:r>
          </w:p>
        </w:tc>
        <w:tc>
          <w:tcPr>
            <w:tcW w:w="1440" w:type="dxa"/>
          </w:tcPr>
          <w:p w14:paraId="3F35CAE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DB69887" w14:textId="77777777" w:rsidR="002F0E51" w:rsidRDefault="00000000">
            <w:r>
              <w:rPr>
                <w:sz w:val="18"/>
              </w:rPr>
              <w:t>autonómne učenie, komunikácia, kritické myslenie, osobná a sociálna zodpovednosť, spolupráca, kreativita</w:t>
            </w:r>
          </w:p>
        </w:tc>
      </w:tr>
      <w:tr w:rsidR="002F0E51" w14:paraId="467BE862" w14:textId="77777777">
        <w:tc>
          <w:tcPr>
            <w:tcW w:w="1440" w:type="dxa"/>
          </w:tcPr>
          <w:p w14:paraId="5567DDD2" w14:textId="77777777" w:rsidR="002F0E51" w:rsidRDefault="002F0E51"/>
        </w:tc>
        <w:tc>
          <w:tcPr>
            <w:tcW w:w="1440" w:type="dxa"/>
          </w:tcPr>
          <w:p w14:paraId="0CB5B0A3" w14:textId="77777777" w:rsidR="002F0E51" w:rsidRDefault="002F0E51"/>
        </w:tc>
        <w:tc>
          <w:tcPr>
            <w:tcW w:w="1440" w:type="dxa"/>
          </w:tcPr>
          <w:p w14:paraId="31460D8B" w14:textId="77777777" w:rsidR="002F0E51" w:rsidRDefault="00000000">
            <w:r>
              <w:rPr>
                <w:sz w:val="18"/>
              </w:rPr>
              <w:t>62</w:t>
            </w:r>
          </w:p>
        </w:tc>
        <w:tc>
          <w:tcPr>
            <w:tcW w:w="1440" w:type="dxa"/>
          </w:tcPr>
          <w:p w14:paraId="67826D67" w14:textId="77777777" w:rsidR="002F0E51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11ABF571" w14:textId="77777777" w:rsidR="002F0E51" w:rsidRDefault="00000000">
            <w:r>
              <w:rPr>
                <w:sz w:val="18"/>
              </w:rPr>
              <w:t>Slovná zásoba - podstatné mená, ľahko zameniteľné slová</w:t>
            </w:r>
          </w:p>
        </w:tc>
        <w:tc>
          <w:tcPr>
            <w:tcW w:w="1440" w:type="dxa"/>
          </w:tcPr>
          <w:p w14:paraId="0CF3AE8B" w14:textId="77777777" w:rsidR="002F0E51" w:rsidRDefault="00000000">
            <w:r>
              <w:rPr>
                <w:sz w:val="18"/>
              </w:rPr>
              <w:t>precvičovať podstatné mená zakončené na -ion a -ant. Rozlišovať významovo podobné (ľahko zameniteľné) slová v kontexte. Opravovať nesprávne slovesné tvary v tematických textoch. Tvoriť nové slová odvodené od koreňových výrazov.</w:t>
            </w:r>
          </w:p>
        </w:tc>
        <w:tc>
          <w:tcPr>
            <w:tcW w:w="1440" w:type="dxa"/>
          </w:tcPr>
          <w:p w14:paraId="7B7BD0B3" w14:textId="77777777" w:rsidR="002F0E51" w:rsidRDefault="002F0E51"/>
        </w:tc>
        <w:tc>
          <w:tcPr>
            <w:tcW w:w="1440" w:type="dxa"/>
          </w:tcPr>
          <w:p w14:paraId="58026ACC" w14:textId="77777777" w:rsidR="002F0E51" w:rsidRDefault="00000000">
            <w:r>
              <w:rPr>
                <w:sz w:val="18"/>
              </w:rPr>
              <w:t xml:space="preserve">abandon, blessing, come up with, eco-tourism, evacuate, fatal, machine, massive, sum, threat, undergo…etc, </w:t>
            </w:r>
          </w:p>
        </w:tc>
        <w:tc>
          <w:tcPr>
            <w:tcW w:w="1440" w:type="dxa"/>
          </w:tcPr>
          <w:p w14:paraId="6FC7F30A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4C3CC27" w14:textId="77777777" w:rsidR="002F0E51" w:rsidRDefault="002F0E51"/>
        </w:tc>
      </w:tr>
      <w:tr w:rsidR="002F0E51" w14:paraId="44EAB897" w14:textId="77777777">
        <w:tc>
          <w:tcPr>
            <w:tcW w:w="1440" w:type="dxa"/>
          </w:tcPr>
          <w:p w14:paraId="1A8EC6E1" w14:textId="77777777" w:rsidR="002F0E51" w:rsidRDefault="002F0E51"/>
        </w:tc>
        <w:tc>
          <w:tcPr>
            <w:tcW w:w="1440" w:type="dxa"/>
          </w:tcPr>
          <w:p w14:paraId="72705FF4" w14:textId="77777777" w:rsidR="002F0E51" w:rsidRDefault="002F0E51"/>
        </w:tc>
        <w:tc>
          <w:tcPr>
            <w:tcW w:w="1440" w:type="dxa"/>
          </w:tcPr>
          <w:p w14:paraId="5C1E1903" w14:textId="77777777" w:rsidR="002F0E51" w:rsidRDefault="002F0E51"/>
        </w:tc>
        <w:tc>
          <w:tcPr>
            <w:tcW w:w="1440" w:type="dxa"/>
          </w:tcPr>
          <w:p w14:paraId="09B26E39" w14:textId="77777777" w:rsidR="002F0E51" w:rsidRDefault="002F0E51"/>
        </w:tc>
        <w:tc>
          <w:tcPr>
            <w:tcW w:w="1440" w:type="dxa"/>
          </w:tcPr>
          <w:p w14:paraId="1D3B23ED" w14:textId="77777777" w:rsidR="002F0E51" w:rsidRDefault="00000000">
            <w:r>
              <w:rPr>
                <w:sz w:val="18"/>
              </w:rPr>
              <w:t>Gramatika - trpný rod I</w:t>
            </w:r>
          </w:p>
        </w:tc>
        <w:tc>
          <w:tcPr>
            <w:tcW w:w="1440" w:type="dxa"/>
          </w:tcPr>
          <w:p w14:paraId="00DDFCD0" w14:textId="77777777" w:rsidR="002F0E51" w:rsidRDefault="00000000">
            <w:r>
              <w:rPr>
                <w:sz w:val="18"/>
              </w:rPr>
              <w:t>používať trpný rod (passive voice) v jednoduchých vetách. Rozpoznať trpný rod v texte a transformovať vety z činného na trpný rod. Aplikovať pravidlá trpného rodu v opisoch a cvičeniach.</w:t>
            </w:r>
          </w:p>
        </w:tc>
        <w:tc>
          <w:tcPr>
            <w:tcW w:w="1440" w:type="dxa"/>
          </w:tcPr>
          <w:p w14:paraId="5F387680" w14:textId="77777777" w:rsidR="002F0E51" w:rsidRDefault="00000000">
            <w:r>
              <w:rPr>
                <w:sz w:val="18"/>
              </w:rPr>
              <w:t>Passive voice 1</w:t>
            </w:r>
          </w:p>
        </w:tc>
        <w:tc>
          <w:tcPr>
            <w:tcW w:w="1440" w:type="dxa"/>
          </w:tcPr>
          <w:p w14:paraId="1426FC86" w14:textId="77777777" w:rsidR="002F0E51" w:rsidRDefault="002F0E51"/>
        </w:tc>
        <w:tc>
          <w:tcPr>
            <w:tcW w:w="1440" w:type="dxa"/>
          </w:tcPr>
          <w:p w14:paraId="36B24E7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178DE07" w14:textId="77777777" w:rsidR="002F0E51" w:rsidRDefault="002F0E51"/>
        </w:tc>
      </w:tr>
      <w:tr w:rsidR="002F0E51" w14:paraId="5368C8B1" w14:textId="77777777">
        <w:tc>
          <w:tcPr>
            <w:tcW w:w="1440" w:type="dxa"/>
          </w:tcPr>
          <w:p w14:paraId="7BB8510B" w14:textId="77777777" w:rsidR="002F0E51" w:rsidRDefault="002F0E51"/>
        </w:tc>
        <w:tc>
          <w:tcPr>
            <w:tcW w:w="1440" w:type="dxa"/>
          </w:tcPr>
          <w:p w14:paraId="690A0B2E" w14:textId="77777777" w:rsidR="002F0E51" w:rsidRDefault="002F0E51"/>
        </w:tc>
        <w:tc>
          <w:tcPr>
            <w:tcW w:w="1440" w:type="dxa"/>
          </w:tcPr>
          <w:p w14:paraId="415BCB0A" w14:textId="77777777" w:rsidR="002F0E51" w:rsidRDefault="00000000">
            <w:r>
              <w:rPr>
                <w:sz w:val="18"/>
              </w:rPr>
              <w:t>63</w:t>
            </w:r>
          </w:p>
        </w:tc>
        <w:tc>
          <w:tcPr>
            <w:tcW w:w="1440" w:type="dxa"/>
          </w:tcPr>
          <w:p w14:paraId="7989049D" w14:textId="77777777" w:rsidR="002F0E51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1882EDE7" w14:textId="77777777" w:rsidR="002F0E51" w:rsidRDefault="00000000">
            <w:r>
              <w:rPr>
                <w:sz w:val="18"/>
              </w:rPr>
              <w:t xml:space="preserve">Počúvanie s porozumením a rozprávanie </w:t>
            </w:r>
          </w:p>
        </w:tc>
        <w:tc>
          <w:tcPr>
            <w:tcW w:w="1440" w:type="dxa"/>
          </w:tcPr>
          <w:p w14:paraId="71ED7BED" w14:textId="77777777" w:rsidR="002F0E51" w:rsidRDefault="00000000">
            <w:r>
              <w:rPr>
                <w:sz w:val="18"/>
              </w:rPr>
              <w:t>počuť a porozumieť názorom odborníkov na ekologické témy. Diskutovať o spôsoboch ochrany životného prostredia. Porovnávať a kontrastovať obrázky týkajúce sa ekologických situácií. Používať prídavné mená na opis miest a aktivít v prírode.</w:t>
            </w:r>
          </w:p>
        </w:tc>
        <w:tc>
          <w:tcPr>
            <w:tcW w:w="1440" w:type="dxa"/>
          </w:tcPr>
          <w:p w14:paraId="3EB8181A" w14:textId="77777777" w:rsidR="002F0E51" w:rsidRDefault="00000000">
            <w:r>
              <w:rPr>
                <w:sz w:val="18"/>
              </w:rPr>
              <w:t>Adjectives describing places</w:t>
            </w:r>
          </w:p>
        </w:tc>
        <w:tc>
          <w:tcPr>
            <w:tcW w:w="1440" w:type="dxa"/>
          </w:tcPr>
          <w:p w14:paraId="37817197" w14:textId="77777777" w:rsidR="002F0E51" w:rsidRDefault="00000000">
            <w:r>
              <w:rPr>
                <w:sz w:val="18"/>
              </w:rPr>
              <w:t xml:space="preserve">alternative, branch, common sense, man-made, rock wallaby, toxin, wildlife reserve…etc, </w:t>
            </w:r>
          </w:p>
        </w:tc>
        <w:tc>
          <w:tcPr>
            <w:tcW w:w="1440" w:type="dxa"/>
          </w:tcPr>
          <w:p w14:paraId="7BEF870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F1BAA80" w14:textId="77777777" w:rsidR="002F0E51" w:rsidRDefault="002F0E51"/>
        </w:tc>
      </w:tr>
      <w:tr w:rsidR="002F0E51" w14:paraId="0835C2A7" w14:textId="77777777">
        <w:tc>
          <w:tcPr>
            <w:tcW w:w="1440" w:type="dxa"/>
          </w:tcPr>
          <w:p w14:paraId="75E8001F" w14:textId="77777777" w:rsidR="002F0E51" w:rsidRDefault="002F0E51"/>
        </w:tc>
        <w:tc>
          <w:tcPr>
            <w:tcW w:w="1440" w:type="dxa"/>
          </w:tcPr>
          <w:p w14:paraId="60598C96" w14:textId="77777777" w:rsidR="002F0E51" w:rsidRDefault="00000000">
            <w:r>
              <w:rPr>
                <w:sz w:val="18"/>
              </w:rPr>
              <w:t>22</w:t>
            </w:r>
          </w:p>
        </w:tc>
        <w:tc>
          <w:tcPr>
            <w:tcW w:w="1440" w:type="dxa"/>
          </w:tcPr>
          <w:p w14:paraId="667342E9" w14:textId="77777777" w:rsidR="002F0E51" w:rsidRDefault="00000000">
            <w:r>
              <w:rPr>
                <w:sz w:val="18"/>
              </w:rPr>
              <w:t>64</w:t>
            </w:r>
          </w:p>
        </w:tc>
        <w:tc>
          <w:tcPr>
            <w:tcW w:w="1440" w:type="dxa"/>
          </w:tcPr>
          <w:p w14:paraId="6EDADE7A" w14:textId="77777777" w:rsidR="002F0E51" w:rsidRDefault="00000000">
            <w:r>
              <w:rPr>
                <w:sz w:val="18"/>
              </w:rPr>
              <w:t xml:space="preserve">6a </w:t>
            </w:r>
          </w:p>
        </w:tc>
        <w:tc>
          <w:tcPr>
            <w:tcW w:w="1440" w:type="dxa"/>
          </w:tcPr>
          <w:p w14:paraId="5D95D57F" w14:textId="77777777" w:rsidR="002F0E51" w:rsidRDefault="00000000">
            <w:r>
              <w:rPr>
                <w:sz w:val="18"/>
              </w:rPr>
              <w:t xml:space="preserve">Písanie - vyvážená </w:t>
            </w:r>
            <w:r>
              <w:rPr>
                <w:sz w:val="18"/>
              </w:rPr>
              <w:lastRenderedPageBreak/>
              <w:t>esej</w:t>
            </w:r>
          </w:p>
        </w:tc>
        <w:tc>
          <w:tcPr>
            <w:tcW w:w="1440" w:type="dxa"/>
          </w:tcPr>
          <w:p w14:paraId="582C479F" w14:textId="77777777" w:rsidR="002F0E51" w:rsidRDefault="00000000">
            <w:r>
              <w:rPr>
                <w:sz w:val="18"/>
              </w:rPr>
              <w:lastRenderedPageBreak/>
              <w:t xml:space="preserve">napísať vyváženú esej na </w:t>
            </w:r>
            <w:r>
              <w:rPr>
                <w:sz w:val="18"/>
              </w:rPr>
              <w:lastRenderedPageBreak/>
              <w:t>danú tému. Používať poznámky na plánovanie a štruktúrovanie textu. Vyjadriť a podporiť rôzne pohľady na tému v súlade s cieľom objektívnej argumentácie.</w:t>
            </w:r>
          </w:p>
        </w:tc>
        <w:tc>
          <w:tcPr>
            <w:tcW w:w="1440" w:type="dxa"/>
          </w:tcPr>
          <w:p w14:paraId="35C47A7A" w14:textId="77777777" w:rsidR="002F0E51" w:rsidRDefault="002F0E51"/>
        </w:tc>
        <w:tc>
          <w:tcPr>
            <w:tcW w:w="1440" w:type="dxa"/>
          </w:tcPr>
          <w:p w14:paraId="4D9B5A62" w14:textId="77777777" w:rsidR="002F0E51" w:rsidRDefault="00000000">
            <w:r>
              <w:rPr>
                <w:sz w:val="18"/>
              </w:rPr>
              <w:t xml:space="preserve">Attraction, breeding, </w:t>
            </w:r>
            <w:r>
              <w:rPr>
                <w:sz w:val="18"/>
              </w:rPr>
              <w:lastRenderedPageBreak/>
              <w:t xml:space="preserve">captivity, economy, form, hiking, in contrast, limit, maintenance, mountain slope, negatively, etc. </w:t>
            </w:r>
          </w:p>
        </w:tc>
        <w:tc>
          <w:tcPr>
            <w:tcW w:w="1440" w:type="dxa"/>
          </w:tcPr>
          <w:p w14:paraId="5BE7470E" w14:textId="77777777" w:rsidR="002F0E51" w:rsidRDefault="00000000">
            <w:r>
              <w:rPr>
                <w:sz w:val="18"/>
              </w:rPr>
              <w:lastRenderedPageBreak/>
              <w:t xml:space="preserve">Student’s book, </w:t>
            </w:r>
            <w:r>
              <w:rPr>
                <w:sz w:val="18"/>
              </w:rPr>
              <w:lastRenderedPageBreak/>
              <w:t>Multimedia material &amp; player</w:t>
            </w:r>
          </w:p>
        </w:tc>
        <w:tc>
          <w:tcPr>
            <w:tcW w:w="1440" w:type="dxa"/>
          </w:tcPr>
          <w:p w14:paraId="529DBBAD" w14:textId="77777777" w:rsidR="002F0E51" w:rsidRDefault="002F0E51"/>
        </w:tc>
      </w:tr>
      <w:tr w:rsidR="002F0E51" w14:paraId="460E34D9" w14:textId="77777777">
        <w:tc>
          <w:tcPr>
            <w:tcW w:w="1440" w:type="dxa"/>
          </w:tcPr>
          <w:p w14:paraId="11793C3D" w14:textId="77777777" w:rsidR="002F0E51" w:rsidRDefault="002F0E51"/>
        </w:tc>
        <w:tc>
          <w:tcPr>
            <w:tcW w:w="1440" w:type="dxa"/>
          </w:tcPr>
          <w:p w14:paraId="7308B325" w14:textId="77777777" w:rsidR="002F0E51" w:rsidRDefault="002F0E51"/>
        </w:tc>
        <w:tc>
          <w:tcPr>
            <w:tcW w:w="1440" w:type="dxa"/>
          </w:tcPr>
          <w:p w14:paraId="2FCD7B1E" w14:textId="77777777" w:rsidR="002F0E51" w:rsidRDefault="00000000">
            <w:r>
              <w:rPr>
                <w:sz w:val="18"/>
              </w:rPr>
              <w:t>65</w:t>
            </w:r>
          </w:p>
        </w:tc>
        <w:tc>
          <w:tcPr>
            <w:tcW w:w="1440" w:type="dxa"/>
          </w:tcPr>
          <w:p w14:paraId="78F8FE4B" w14:textId="77777777" w:rsidR="002F0E51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03407FA2" w14:textId="77777777" w:rsidR="002F0E51" w:rsidRDefault="00000000">
            <w:r>
              <w:rPr>
                <w:sz w:val="18"/>
              </w:rPr>
              <w:t>Čítanie s porozumením - zoologické záhrady</w:t>
            </w:r>
          </w:p>
        </w:tc>
        <w:tc>
          <w:tcPr>
            <w:tcW w:w="1440" w:type="dxa"/>
          </w:tcPr>
          <w:p w14:paraId="5C6D0B0B" w14:textId="77777777" w:rsidR="002F0E51" w:rsidRDefault="00000000">
            <w:r>
              <w:rPr>
                <w:sz w:val="18"/>
              </w:rPr>
              <w:t>čítať s porozumením texty o zvieratách a zoologických záhradách. Odpovedať na otázky s výberom odpovede. Hádať význam neznámych slov z kontextu. Analyzovať hlavné informácie z čítaného textu.</w:t>
            </w:r>
          </w:p>
        </w:tc>
        <w:tc>
          <w:tcPr>
            <w:tcW w:w="1440" w:type="dxa"/>
          </w:tcPr>
          <w:p w14:paraId="5E4D90BE" w14:textId="77777777" w:rsidR="002F0E51" w:rsidRDefault="002F0E51"/>
        </w:tc>
        <w:tc>
          <w:tcPr>
            <w:tcW w:w="1440" w:type="dxa"/>
          </w:tcPr>
          <w:p w14:paraId="60B6C182" w14:textId="77777777" w:rsidR="002F0E51" w:rsidRDefault="00000000">
            <w:r>
              <w:rPr>
                <w:sz w:val="18"/>
              </w:rPr>
              <w:t xml:space="preserve">appetite, aquatic, bond, coral reef, former, gallon, in terms of, lizard, nearly, pond, represent, reptile, tank, throw a party, wildlife sanctuary…etc, </w:t>
            </w:r>
          </w:p>
        </w:tc>
        <w:tc>
          <w:tcPr>
            <w:tcW w:w="1440" w:type="dxa"/>
          </w:tcPr>
          <w:p w14:paraId="5E2A7510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DD9C2AD" w14:textId="77777777" w:rsidR="002F0E51" w:rsidRDefault="002F0E51"/>
        </w:tc>
      </w:tr>
      <w:tr w:rsidR="002F0E51" w14:paraId="269FB47F" w14:textId="77777777">
        <w:tc>
          <w:tcPr>
            <w:tcW w:w="1440" w:type="dxa"/>
          </w:tcPr>
          <w:p w14:paraId="2A0E460B" w14:textId="77777777" w:rsidR="002F0E51" w:rsidRDefault="002F0E51"/>
        </w:tc>
        <w:tc>
          <w:tcPr>
            <w:tcW w:w="1440" w:type="dxa"/>
          </w:tcPr>
          <w:p w14:paraId="00A1EC57" w14:textId="77777777" w:rsidR="002F0E51" w:rsidRDefault="002F0E51"/>
        </w:tc>
        <w:tc>
          <w:tcPr>
            <w:tcW w:w="1440" w:type="dxa"/>
          </w:tcPr>
          <w:p w14:paraId="5EF47F00" w14:textId="77777777" w:rsidR="002F0E51" w:rsidRDefault="00000000">
            <w:r>
              <w:rPr>
                <w:sz w:val="18"/>
              </w:rPr>
              <w:t>66</w:t>
            </w:r>
          </w:p>
        </w:tc>
        <w:tc>
          <w:tcPr>
            <w:tcW w:w="1440" w:type="dxa"/>
          </w:tcPr>
          <w:p w14:paraId="64B90215" w14:textId="77777777" w:rsidR="002F0E51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2891D831" w14:textId="77777777" w:rsidR="002F0E51" w:rsidRDefault="00000000">
            <w:r>
              <w:rPr>
                <w:sz w:val="18"/>
              </w:rPr>
              <w:t>Slovná zásoba - predložkové frázy, podstatné mená</w:t>
            </w:r>
          </w:p>
        </w:tc>
        <w:tc>
          <w:tcPr>
            <w:tcW w:w="1440" w:type="dxa"/>
          </w:tcPr>
          <w:p w14:paraId="7E1F8D3D" w14:textId="77777777" w:rsidR="002F0E51" w:rsidRDefault="00000000">
            <w:r>
              <w:rPr>
                <w:sz w:val="18"/>
              </w:rPr>
              <w:t>precvičovať predložkové väzby a zložené podstatné mená. Používať správne predložky s podstatnými menami v kontexte. Triediť a tvoriť zlúčeniny (compound nouns).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B7A5B44" w14:textId="77777777" w:rsidR="002F0E51" w:rsidRDefault="002F0E51"/>
        </w:tc>
        <w:tc>
          <w:tcPr>
            <w:tcW w:w="1440" w:type="dxa"/>
          </w:tcPr>
          <w:p w14:paraId="400C0E27" w14:textId="77777777" w:rsidR="002F0E51" w:rsidRDefault="00000000">
            <w:r>
              <w:rPr>
                <w:sz w:val="18"/>
              </w:rPr>
              <w:t>prepositional phrases, compound nouns, , breed, cosmetics, marine, object to, prawn, protest, specialist…etc.</w:t>
            </w:r>
          </w:p>
        </w:tc>
        <w:tc>
          <w:tcPr>
            <w:tcW w:w="1440" w:type="dxa"/>
          </w:tcPr>
          <w:p w14:paraId="2987CED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A165AA1" w14:textId="77777777" w:rsidR="002F0E51" w:rsidRDefault="002F0E51"/>
        </w:tc>
      </w:tr>
      <w:tr w:rsidR="002F0E51" w14:paraId="48529739" w14:textId="77777777">
        <w:tc>
          <w:tcPr>
            <w:tcW w:w="1440" w:type="dxa"/>
          </w:tcPr>
          <w:p w14:paraId="57DC3617" w14:textId="77777777" w:rsidR="002F0E51" w:rsidRDefault="002F0E51"/>
        </w:tc>
        <w:tc>
          <w:tcPr>
            <w:tcW w:w="1440" w:type="dxa"/>
          </w:tcPr>
          <w:p w14:paraId="3613F4E9" w14:textId="77777777" w:rsidR="002F0E51" w:rsidRDefault="002F0E51"/>
        </w:tc>
        <w:tc>
          <w:tcPr>
            <w:tcW w:w="1440" w:type="dxa"/>
          </w:tcPr>
          <w:p w14:paraId="36A75F58" w14:textId="77777777" w:rsidR="002F0E51" w:rsidRDefault="002F0E51"/>
        </w:tc>
        <w:tc>
          <w:tcPr>
            <w:tcW w:w="1440" w:type="dxa"/>
          </w:tcPr>
          <w:p w14:paraId="4E017E7F" w14:textId="77777777" w:rsidR="002F0E51" w:rsidRDefault="002F0E51"/>
        </w:tc>
        <w:tc>
          <w:tcPr>
            <w:tcW w:w="1440" w:type="dxa"/>
          </w:tcPr>
          <w:p w14:paraId="2A5EAB93" w14:textId="77777777" w:rsidR="002F0E51" w:rsidRDefault="00000000">
            <w:r>
              <w:rPr>
                <w:sz w:val="18"/>
              </w:rPr>
              <w:t>Gramatika - trpný rod II</w:t>
            </w:r>
          </w:p>
        </w:tc>
        <w:tc>
          <w:tcPr>
            <w:tcW w:w="1440" w:type="dxa"/>
          </w:tcPr>
          <w:p w14:paraId="0CE8ED4A" w14:textId="77777777" w:rsidR="002F0E51" w:rsidRDefault="00000000">
            <w:r>
              <w:rPr>
                <w:sz w:val="18"/>
              </w:rPr>
              <w:t>identifikovať a používať trpný rod v rôznych vetných konštrukciách. Vyplniť slovesné tvary v cvičeniach s použitím trpného rodu. Transformovať vety z činného na trpný rod a naopak.</w:t>
            </w:r>
          </w:p>
        </w:tc>
        <w:tc>
          <w:tcPr>
            <w:tcW w:w="1440" w:type="dxa"/>
          </w:tcPr>
          <w:p w14:paraId="5EE3DCEA" w14:textId="77777777" w:rsidR="002F0E51" w:rsidRDefault="00000000">
            <w:r>
              <w:rPr>
                <w:sz w:val="18"/>
              </w:rPr>
              <w:t>Passive voice 2</w:t>
            </w:r>
          </w:p>
        </w:tc>
        <w:tc>
          <w:tcPr>
            <w:tcW w:w="1440" w:type="dxa"/>
          </w:tcPr>
          <w:p w14:paraId="669EDD37" w14:textId="77777777" w:rsidR="002F0E51" w:rsidRDefault="002F0E51"/>
        </w:tc>
        <w:tc>
          <w:tcPr>
            <w:tcW w:w="1440" w:type="dxa"/>
          </w:tcPr>
          <w:p w14:paraId="7799698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3719AF5" w14:textId="77777777" w:rsidR="002F0E51" w:rsidRDefault="002F0E51"/>
        </w:tc>
      </w:tr>
      <w:tr w:rsidR="002F0E51" w14:paraId="315730C1" w14:textId="77777777">
        <w:tc>
          <w:tcPr>
            <w:tcW w:w="1440" w:type="dxa"/>
          </w:tcPr>
          <w:p w14:paraId="238046F7" w14:textId="77777777" w:rsidR="002F0E51" w:rsidRDefault="002F0E51"/>
        </w:tc>
        <w:tc>
          <w:tcPr>
            <w:tcW w:w="1440" w:type="dxa"/>
          </w:tcPr>
          <w:p w14:paraId="0B2F42BB" w14:textId="77777777" w:rsidR="002F0E51" w:rsidRDefault="00000000">
            <w:r>
              <w:rPr>
                <w:sz w:val="18"/>
              </w:rPr>
              <w:t>23</w:t>
            </w:r>
          </w:p>
        </w:tc>
        <w:tc>
          <w:tcPr>
            <w:tcW w:w="1440" w:type="dxa"/>
          </w:tcPr>
          <w:p w14:paraId="2F1FC0F9" w14:textId="77777777" w:rsidR="002F0E51" w:rsidRDefault="00000000">
            <w:r>
              <w:rPr>
                <w:sz w:val="18"/>
              </w:rPr>
              <w:t>67</w:t>
            </w:r>
          </w:p>
        </w:tc>
        <w:tc>
          <w:tcPr>
            <w:tcW w:w="1440" w:type="dxa"/>
          </w:tcPr>
          <w:p w14:paraId="703ADD68" w14:textId="77777777" w:rsidR="002F0E51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1D4CCD87" w14:textId="77777777" w:rsidR="002F0E51" w:rsidRDefault="00000000">
            <w:r>
              <w:rPr>
                <w:sz w:val="18"/>
              </w:rPr>
              <w:t>Počúvanie s porozumením a rozprávanie - hurikány</w:t>
            </w:r>
          </w:p>
        </w:tc>
        <w:tc>
          <w:tcPr>
            <w:tcW w:w="1440" w:type="dxa"/>
          </w:tcPr>
          <w:p w14:paraId="26757981" w14:textId="77777777" w:rsidR="002F0E51" w:rsidRDefault="00000000">
            <w:r>
              <w:rPr>
                <w:sz w:val="18"/>
              </w:rPr>
              <w:t>počuť a porozumieť nahrávkam na tému hurikán Katrina. Opakovať a zhrnúť vypočuté informácie. Diskutovať na tému prírodných katastrof s využitím vizuálnych podnetov.</w:t>
            </w:r>
          </w:p>
        </w:tc>
        <w:tc>
          <w:tcPr>
            <w:tcW w:w="1440" w:type="dxa"/>
          </w:tcPr>
          <w:p w14:paraId="03C30BF4" w14:textId="77777777" w:rsidR="002F0E51" w:rsidRDefault="00000000">
            <w:r>
              <w:rPr>
                <w:sz w:val="18"/>
              </w:rPr>
              <w:t>Adjectives describing natural disasters</w:t>
            </w:r>
          </w:p>
        </w:tc>
        <w:tc>
          <w:tcPr>
            <w:tcW w:w="1440" w:type="dxa"/>
          </w:tcPr>
          <w:p w14:paraId="6CAE4B0E" w14:textId="77777777" w:rsidR="002F0E51" w:rsidRDefault="00000000">
            <w:r>
              <w:rPr>
                <w:sz w:val="18"/>
              </w:rPr>
              <w:t>natural disasters, activist, affect, consist, defend, effect, injure, knock, marsh, natural, origin, protect, regain, strike…etc</w:t>
            </w:r>
          </w:p>
        </w:tc>
        <w:tc>
          <w:tcPr>
            <w:tcW w:w="1440" w:type="dxa"/>
          </w:tcPr>
          <w:p w14:paraId="758259D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4BE3DD7" w14:textId="77777777" w:rsidR="002F0E51" w:rsidRDefault="002F0E51"/>
        </w:tc>
      </w:tr>
      <w:tr w:rsidR="002F0E51" w14:paraId="44952742" w14:textId="77777777">
        <w:tc>
          <w:tcPr>
            <w:tcW w:w="1440" w:type="dxa"/>
          </w:tcPr>
          <w:p w14:paraId="78F6392C" w14:textId="77777777" w:rsidR="002F0E51" w:rsidRDefault="002F0E51"/>
        </w:tc>
        <w:tc>
          <w:tcPr>
            <w:tcW w:w="1440" w:type="dxa"/>
          </w:tcPr>
          <w:p w14:paraId="18FC3DC1" w14:textId="77777777" w:rsidR="002F0E51" w:rsidRDefault="002F0E51"/>
        </w:tc>
        <w:tc>
          <w:tcPr>
            <w:tcW w:w="1440" w:type="dxa"/>
          </w:tcPr>
          <w:p w14:paraId="1FD9D6D4" w14:textId="77777777" w:rsidR="002F0E51" w:rsidRDefault="00000000">
            <w:r>
              <w:rPr>
                <w:sz w:val="18"/>
              </w:rPr>
              <w:t>68</w:t>
            </w:r>
          </w:p>
        </w:tc>
        <w:tc>
          <w:tcPr>
            <w:tcW w:w="1440" w:type="dxa"/>
          </w:tcPr>
          <w:p w14:paraId="031341F6" w14:textId="77777777" w:rsidR="002F0E51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14D61DA9" w14:textId="77777777" w:rsidR="002F0E51" w:rsidRDefault="00000000">
            <w:r>
              <w:rPr>
                <w:sz w:val="18"/>
              </w:rPr>
              <w:t>Slovná zásoba - ľahko zameniteľné slová,  gramatika -  Vedľajšie vety ústupkové</w:t>
            </w:r>
          </w:p>
        </w:tc>
        <w:tc>
          <w:tcPr>
            <w:tcW w:w="1440" w:type="dxa"/>
          </w:tcPr>
          <w:p w14:paraId="753CA513" w14:textId="77777777" w:rsidR="002F0E51" w:rsidRDefault="00000000">
            <w:r>
              <w:rPr>
                <w:sz w:val="18"/>
              </w:rPr>
              <w:t>vysvetliť význam ľahko zameniteľných slov v angličtine (jednojazyčne). Prezentovať a precvičovať vedľajšie vety ústupkové (clauses of concession). Používať ústupkové spojky správne v kontexte.</w:t>
            </w:r>
          </w:p>
        </w:tc>
        <w:tc>
          <w:tcPr>
            <w:tcW w:w="1440" w:type="dxa"/>
          </w:tcPr>
          <w:p w14:paraId="3295C217" w14:textId="77777777" w:rsidR="002F0E51" w:rsidRDefault="00000000">
            <w:r>
              <w:rPr>
                <w:sz w:val="18"/>
              </w:rPr>
              <w:t xml:space="preserve">Clauses of concession, </w:t>
            </w:r>
          </w:p>
        </w:tc>
        <w:tc>
          <w:tcPr>
            <w:tcW w:w="1440" w:type="dxa"/>
          </w:tcPr>
          <w:p w14:paraId="3643AD52" w14:textId="77777777" w:rsidR="002F0E51" w:rsidRDefault="00000000">
            <w:r>
              <w:rPr>
                <w:sz w:val="18"/>
              </w:rPr>
              <w:t>damage, knock, hit, affect, effect, consist of, contain, belongings, property, protect…etc.</w:t>
            </w:r>
          </w:p>
        </w:tc>
        <w:tc>
          <w:tcPr>
            <w:tcW w:w="1440" w:type="dxa"/>
          </w:tcPr>
          <w:p w14:paraId="5D5CE8C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05AC06E" w14:textId="77777777" w:rsidR="002F0E51" w:rsidRDefault="002F0E51"/>
        </w:tc>
      </w:tr>
      <w:tr w:rsidR="002F0E51" w14:paraId="4CE1E6CF" w14:textId="77777777">
        <w:tc>
          <w:tcPr>
            <w:tcW w:w="1440" w:type="dxa"/>
          </w:tcPr>
          <w:p w14:paraId="290FED03" w14:textId="77777777" w:rsidR="002F0E51" w:rsidRDefault="002F0E51"/>
        </w:tc>
        <w:tc>
          <w:tcPr>
            <w:tcW w:w="1440" w:type="dxa"/>
          </w:tcPr>
          <w:p w14:paraId="6304645B" w14:textId="77777777" w:rsidR="002F0E51" w:rsidRDefault="002F0E51"/>
        </w:tc>
        <w:tc>
          <w:tcPr>
            <w:tcW w:w="1440" w:type="dxa"/>
          </w:tcPr>
          <w:p w14:paraId="3A8ACFD9" w14:textId="77777777" w:rsidR="002F0E51" w:rsidRDefault="00000000">
            <w:r>
              <w:rPr>
                <w:sz w:val="18"/>
              </w:rPr>
              <w:t>69</w:t>
            </w:r>
          </w:p>
        </w:tc>
        <w:tc>
          <w:tcPr>
            <w:tcW w:w="1440" w:type="dxa"/>
          </w:tcPr>
          <w:p w14:paraId="7A549B09" w14:textId="77777777" w:rsidR="002F0E51" w:rsidRDefault="00000000">
            <w:r>
              <w:rPr>
                <w:sz w:val="18"/>
              </w:rPr>
              <w:t xml:space="preserve">6b </w:t>
            </w:r>
          </w:p>
        </w:tc>
        <w:tc>
          <w:tcPr>
            <w:tcW w:w="1440" w:type="dxa"/>
          </w:tcPr>
          <w:p w14:paraId="1ACC94FE" w14:textId="77777777" w:rsidR="002F0E51" w:rsidRDefault="00000000">
            <w:r>
              <w:rPr>
                <w:sz w:val="18"/>
              </w:rPr>
              <w:t xml:space="preserve">Písanie - list redaktorovi s </w:t>
            </w:r>
            <w:r>
              <w:rPr>
                <w:sz w:val="18"/>
              </w:rPr>
              <w:lastRenderedPageBreak/>
              <w:t>vyjadrením názoru</w:t>
            </w:r>
          </w:p>
        </w:tc>
        <w:tc>
          <w:tcPr>
            <w:tcW w:w="1440" w:type="dxa"/>
          </w:tcPr>
          <w:p w14:paraId="357C9D54" w14:textId="77777777" w:rsidR="002F0E51" w:rsidRDefault="00000000">
            <w:r>
              <w:rPr>
                <w:sz w:val="18"/>
              </w:rPr>
              <w:lastRenderedPageBreak/>
              <w:t xml:space="preserve">napísať list s vyjadrením názoru na aktuálne </w:t>
            </w:r>
            <w:r>
              <w:rPr>
                <w:sz w:val="18"/>
              </w:rPr>
              <w:lastRenderedPageBreak/>
              <w:t>spoločenské témy.</w:t>
            </w:r>
            <w:r>
              <w:rPr>
                <w:sz w:val="18"/>
              </w:rPr>
              <w:br/>
              <w:t>Analyzovať vzorový text a dokončiť rozpracovaný list. Používať jazykové prostriedky na vyjadrenie názoru a logicky prepájať časti textu. Formulovať argumenty v prospech/naprotiv daného názoru.</w:t>
            </w:r>
          </w:p>
        </w:tc>
        <w:tc>
          <w:tcPr>
            <w:tcW w:w="1440" w:type="dxa"/>
          </w:tcPr>
          <w:p w14:paraId="08AC7D2E" w14:textId="77777777" w:rsidR="002F0E51" w:rsidRDefault="00000000">
            <w:r>
              <w:rPr>
                <w:sz w:val="18"/>
              </w:rPr>
              <w:lastRenderedPageBreak/>
              <w:t xml:space="preserve">Linking words, Structures </w:t>
            </w:r>
            <w:r>
              <w:rPr>
                <w:sz w:val="18"/>
              </w:rPr>
              <w:lastRenderedPageBreak/>
              <w:t>expressing opinion</w:t>
            </w:r>
          </w:p>
        </w:tc>
        <w:tc>
          <w:tcPr>
            <w:tcW w:w="1440" w:type="dxa"/>
          </w:tcPr>
          <w:p w14:paraId="5C4B0322" w14:textId="77777777" w:rsidR="002F0E51" w:rsidRDefault="00000000">
            <w:r>
              <w:rPr>
                <w:sz w:val="18"/>
              </w:rPr>
              <w:lastRenderedPageBreak/>
              <w:t xml:space="preserve">linking words and phrases, </w:t>
            </w:r>
            <w:r>
              <w:rPr>
                <w:sz w:val="18"/>
              </w:rPr>
              <w:lastRenderedPageBreak/>
              <w:t>aggressively, approval, ban, dispose, eagle, express, go into effect, lane, nuclear waste, partial, overlook, power plant, proposal, solar energy, source, sponsor, total, wind power…etc</w:t>
            </w:r>
          </w:p>
        </w:tc>
        <w:tc>
          <w:tcPr>
            <w:tcW w:w="1440" w:type="dxa"/>
          </w:tcPr>
          <w:p w14:paraId="44C41CBF" w14:textId="77777777" w:rsidR="002F0E51" w:rsidRDefault="00000000">
            <w:r>
              <w:rPr>
                <w:sz w:val="18"/>
              </w:rPr>
              <w:lastRenderedPageBreak/>
              <w:t xml:space="preserve">Student’s book, Multimedia </w:t>
            </w:r>
            <w:r>
              <w:rPr>
                <w:sz w:val="18"/>
              </w:rPr>
              <w:lastRenderedPageBreak/>
              <w:t>material &amp; player</w:t>
            </w:r>
          </w:p>
        </w:tc>
        <w:tc>
          <w:tcPr>
            <w:tcW w:w="1440" w:type="dxa"/>
          </w:tcPr>
          <w:p w14:paraId="328FACB8" w14:textId="77777777" w:rsidR="002F0E51" w:rsidRDefault="002F0E51"/>
        </w:tc>
      </w:tr>
      <w:tr w:rsidR="002F0E51" w14:paraId="7916EB4B" w14:textId="77777777">
        <w:tc>
          <w:tcPr>
            <w:tcW w:w="1440" w:type="dxa"/>
          </w:tcPr>
          <w:p w14:paraId="1160767B" w14:textId="77777777" w:rsidR="002F0E51" w:rsidRDefault="002F0E51"/>
        </w:tc>
        <w:tc>
          <w:tcPr>
            <w:tcW w:w="1440" w:type="dxa"/>
          </w:tcPr>
          <w:p w14:paraId="3CAE1A03" w14:textId="77777777" w:rsidR="002F0E51" w:rsidRDefault="002F0E51"/>
        </w:tc>
        <w:tc>
          <w:tcPr>
            <w:tcW w:w="1440" w:type="dxa"/>
          </w:tcPr>
          <w:p w14:paraId="7E28A9F2" w14:textId="77777777" w:rsidR="002F0E51" w:rsidRDefault="002F0E51"/>
        </w:tc>
        <w:tc>
          <w:tcPr>
            <w:tcW w:w="1440" w:type="dxa"/>
          </w:tcPr>
          <w:p w14:paraId="790CA657" w14:textId="77777777" w:rsidR="002F0E51" w:rsidRDefault="002F0E51"/>
        </w:tc>
        <w:tc>
          <w:tcPr>
            <w:tcW w:w="1440" w:type="dxa"/>
          </w:tcPr>
          <w:p w14:paraId="75565A81" w14:textId="77777777" w:rsidR="002F0E51" w:rsidRDefault="00000000">
            <w:r>
              <w:rPr>
                <w:sz w:val="18"/>
              </w:rPr>
              <w:t>Písanie - list redaktorovi s vyjadrením názoru</w:t>
            </w:r>
          </w:p>
        </w:tc>
        <w:tc>
          <w:tcPr>
            <w:tcW w:w="1440" w:type="dxa"/>
          </w:tcPr>
          <w:p w14:paraId="0CDAED4B" w14:textId="77777777" w:rsidR="002F0E51" w:rsidRDefault="002F0E51"/>
        </w:tc>
        <w:tc>
          <w:tcPr>
            <w:tcW w:w="1440" w:type="dxa"/>
          </w:tcPr>
          <w:p w14:paraId="45CE1569" w14:textId="77777777" w:rsidR="002F0E51" w:rsidRDefault="002F0E51"/>
        </w:tc>
        <w:tc>
          <w:tcPr>
            <w:tcW w:w="1440" w:type="dxa"/>
          </w:tcPr>
          <w:p w14:paraId="0E183BB5" w14:textId="77777777" w:rsidR="002F0E51" w:rsidRDefault="002F0E51"/>
        </w:tc>
        <w:tc>
          <w:tcPr>
            <w:tcW w:w="1440" w:type="dxa"/>
          </w:tcPr>
          <w:p w14:paraId="52B74B1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CC7D3D8" w14:textId="77777777" w:rsidR="002F0E51" w:rsidRDefault="002F0E51"/>
        </w:tc>
      </w:tr>
      <w:tr w:rsidR="002F0E51" w14:paraId="6DE45847" w14:textId="77777777">
        <w:tc>
          <w:tcPr>
            <w:tcW w:w="1440" w:type="dxa"/>
          </w:tcPr>
          <w:p w14:paraId="7F4D96AD" w14:textId="77777777" w:rsidR="002F0E51" w:rsidRDefault="002F0E51"/>
        </w:tc>
        <w:tc>
          <w:tcPr>
            <w:tcW w:w="1440" w:type="dxa"/>
          </w:tcPr>
          <w:p w14:paraId="5E9A638E" w14:textId="77777777" w:rsidR="002F0E51" w:rsidRDefault="00000000">
            <w:r>
              <w:rPr>
                <w:sz w:val="18"/>
              </w:rPr>
              <w:t>24</w:t>
            </w:r>
          </w:p>
        </w:tc>
        <w:tc>
          <w:tcPr>
            <w:tcW w:w="1440" w:type="dxa"/>
          </w:tcPr>
          <w:p w14:paraId="63EA3066" w14:textId="77777777" w:rsidR="002F0E51" w:rsidRDefault="00000000">
            <w:r>
              <w:rPr>
                <w:sz w:val="18"/>
              </w:rPr>
              <w:t>70</w:t>
            </w:r>
          </w:p>
        </w:tc>
        <w:tc>
          <w:tcPr>
            <w:tcW w:w="1440" w:type="dxa"/>
          </w:tcPr>
          <w:p w14:paraId="2A4FB5E3" w14:textId="77777777" w:rsidR="002F0E51" w:rsidRDefault="00000000">
            <w:r>
              <w:rPr>
                <w:sz w:val="18"/>
              </w:rPr>
              <w:t>Round-up 6</w:t>
            </w:r>
          </w:p>
        </w:tc>
        <w:tc>
          <w:tcPr>
            <w:tcW w:w="1440" w:type="dxa"/>
          </w:tcPr>
          <w:p w14:paraId="4F019078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0A101E9E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277350C4" w14:textId="77777777" w:rsidR="002F0E51" w:rsidRDefault="002F0E51"/>
        </w:tc>
        <w:tc>
          <w:tcPr>
            <w:tcW w:w="1440" w:type="dxa"/>
          </w:tcPr>
          <w:p w14:paraId="0DEE3FFB" w14:textId="77777777" w:rsidR="002F0E51" w:rsidRDefault="002F0E51"/>
        </w:tc>
        <w:tc>
          <w:tcPr>
            <w:tcW w:w="1440" w:type="dxa"/>
          </w:tcPr>
          <w:p w14:paraId="08192C5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8C5F8BD" w14:textId="77777777" w:rsidR="002F0E51" w:rsidRDefault="002F0E51"/>
        </w:tc>
      </w:tr>
      <w:tr w:rsidR="002F0E51" w14:paraId="1EE84149" w14:textId="77777777">
        <w:tc>
          <w:tcPr>
            <w:tcW w:w="1440" w:type="dxa"/>
          </w:tcPr>
          <w:p w14:paraId="6C1B9207" w14:textId="77777777" w:rsidR="002F0E51" w:rsidRDefault="002F0E51"/>
        </w:tc>
        <w:tc>
          <w:tcPr>
            <w:tcW w:w="1440" w:type="dxa"/>
          </w:tcPr>
          <w:p w14:paraId="78BE08A8" w14:textId="77777777" w:rsidR="002F0E51" w:rsidRDefault="002F0E51"/>
        </w:tc>
        <w:tc>
          <w:tcPr>
            <w:tcW w:w="1440" w:type="dxa"/>
          </w:tcPr>
          <w:p w14:paraId="2D5F0773" w14:textId="77777777" w:rsidR="002F0E51" w:rsidRDefault="00000000">
            <w:r>
              <w:rPr>
                <w:sz w:val="18"/>
              </w:rPr>
              <w:t>71</w:t>
            </w:r>
          </w:p>
        </w:tc>
        <w:tc>
          <w:tcPr>
            <w:tcW w:w="1440" w:type="dxa"/>
          </w:tcPr>
          <w:p w14:paraId="31AD8857" w14:textId="77777777" w:rsidR="002F0E51" w:rsidRDefault="00000000">
            <w:r>
              <w:rPr>
                <w:sz w:val="18"/>
              </w:rPr>
              <w:t>Task Modules 5 and 6</w:t>
            </w:r>
          </w:p>
        </w:tc>
        <w:tc>
          <w:tcPr>
            <w:tcW w:w="1440" w:type="dxa"/>
          </w:tcPr>
          <w:p w14:paraId="695448F8" w14:textId="77777777" w:rsidR="002F0E51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61804A5A" w14:textId="77777777" w:rsidR="002F0E51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11B14CFE" w14:textId="77777777" w:rsidR="002F0E51" w:rsidRDefault="002F0E51"/>
        </w:tc>
        <w:tc>
          <w:tcPr>
            <w:tcW w:w="1440" w:type="dxa"/>
          </w:tcPr>
          <w:p w14:paraId="59E36E22" w14:textId="77777777" w:rsidR="002F0E51" w:rsidRDefault="002F0E51"/>
        </w:tc>
        <w:tc>
          <w:tcPr>
            <w:tcW w:w="1440" w:type="dxa"/>
          </w:tcPr>
          <w:p w14:paraId="0505019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C1AE5A2" w14:textId="77777777" w:rsidR="002F0E51" w:rsidRDefault="002F0E51"/>
        </w:tc>
      </w:tr>
      <w:tr w:rsidR="002F0E51" w14:paraId="118A6474" w14:textId="77777777">
        <w:tc>
          <w:tcPr>
            <w:tcW w:w="1440" w:type="dxa"/>
          </w:tcPr>
          <w:p w14:paraId="4F1D414B" w14:textId="77777777" w:rsidR="002F0E51" w:rsidRDefault="002F0E51"/>
        </w:tc>
        <w:tc>
          <w:tcPr>
            <w:tcW w:w="1440" w:type="dxa"/>
          </w:tcPr>
          <w:p w14:paraId="305EC7CB" w14:textId="77777777" w:rsidR="002F0E51" w:rsidRDefault="002F0E51"/>
        </w:tc>
        <w:tc>
          <w:tcPr>
            <w:tcW w:w="1440" w:type="dxa"/>
          </w:tcPr>
          <w:p w14:paraId="3F237FA7" w14:textId="77777777" w:rsidR="002F0E51" w:rsidRDefault="00000000">
            <w:r>
              <w:rPr>
                <w:sz w:val="18"/>
              </w:rPr>
              <w:t>72</w:t>
            </w:r>
          </w:p>
        </w:tc>
        <w:tc>
          <w:tcPr>
            <w:tcW w:w="1440" w:type="dxa"/>
          </w:tcPr>
          <w:p w14:paraId="4FE4F964" w14:textId="77777777" w:rsidR="002F0E51" w:rsidRDefault="00000000">
            <w:r>
              <w:rPr>
                <w:sz w:val="18"/>
              </w:rPr>
              <w:t>Test Module 6</w:t>
            </w:r>
          </w:p>
        </w:tc>
        <w:tc>
          <w:tcPr>
            <w:tcW w:w="1440" w:type="dxa"/>
          </w:tcPr>
          <w:p w14:paraId="1E40555C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51770B5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0F4B91C5" w14:textId="77777777" w:rsidR="002F0E51" w:rsidRDefault="002F0E51"/>
        </w:tc>
        <w:tc>
          <w:tcPr>
            <w:tcW w:w="1440" w:type="dxa"/>
          </w:tcPr>
          <w:p w14:paraId="6123E704" w14:textId="77777777" w:rsidR="002F0E51" w:rsidRDefault="002F0E51"/>
        </w:tc>
        <w:tc>
          <w:tcPr>
            <w:tcW w:w="1440" w:type="dxa"/>
          </w:tcPr>
          <w:p w14:paraId="396263FD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0EA2AB18" w14:textId="77777777" w:rsidR="002F0E51" w:rsidRDefault="002F0E51"/>
        </w:tc>
      </w:tr>
      <w:tr w:rsidR="002F0E51" w14:paraId="242710D5" w14:textId="77777777">
        <w:tc>
          <w:tcPr>
            <w:tcW w:w="1440" w:type="dxa"/>
          </w:tcPr>
          <w:p w14:paraId="053C7A7B" w14:textId="77777777" w:rsidR="002F0E51" w:rsidRDefault="002F0E51"/>
        </w:tc>
        <w:tc>
          <w:tcPr>
            <w:tcW w:w="1440" w:type="dxa"/>
          </w:tcPr>
          <w:p w14:paraId="7C3366F8" w14:textId="77777777" w:rsidR="002F0E51" w:rsidRDefault="00000000">
            <w:r>
              <w:rPr>
                <w:sz w:val="18"/>
              </w:rPr>
              <w:t>25</w:t>
            </w:r>
          </w:p>
        </w:tc>
        <w:tc>
          <w:tcPr>
            <w:tcW w:w="1440" w:type="dxa"/>
          </w:tcPr>
          <w:p w14:paraId="5B023154" w14:textId="77777777" w:rsidR="002F0E51" w:rsidRDefault="00000000">
            <w:r>
              <w:rPr>
                <w:sz w:val="18"/>
              </w:rPr>
              <w:t>73</w:t>
            </w:r>
          </w:p>
        </w:tc>
        <w:tc>
          <w:tcPr>
            <w:tcW w:w="1440" w:type="dxa"/>
          </w:tcPr>
          <w:p w14:paraId="7E2B3974" w14:textId="77777777" w:rsidR="002F0E51" w:rsidRDefault="00000000">
            <w:r>
              <w:rPr>
                <w:sz w:val="18"/>
              </w:rPr>
              <w:t xml:space="preserve">Cover page module 7, 7a </w:t>
            </w:r>
          </w:p>
        </w:tc>
        <w:tc>
          <w:tcPr>
            <w:tcW w:w="1440" w:type="dxa"/>
          </w:tcPr>
          <w:p w14:paraId="5B482474" w14:textId="77777777" w:rsidR="002F0E51" w:rsidRDefault="00000000">
            <w:r>
              <w:rPr>
                <w:sz w:val="18"/>
              </w:rPr>
              <w:t>Úvod do modulu, Čítanie s porozumením - liečebné kúpeľe</w:t>
            </w:r>
          </w:p>
        </w:tc>
        <w:tc>
          <w:tcPr>
            <w:tcW w:w="1440" w:type="dxa"/>
          </w:tcPr>
          <w:p w14:paraId="79AB6628" w14:textId="77777777" w:rsidR="002F0E51" w:rsidRDefault="00000000">
            <w:r>
              <w:rPr>
                <w:sz w:val="18"/>
              </w:rPr>
              <w:t xml:space="preserve">predstaviť tému modulu a aktivovať predchádzajúce vedomosti. Diskutovať o zdravom životnom štýle a wellness pobyte. Čítať s porozumením texty o liečebných kúpeľoch. Hádať význam neznámych slov z kontextu. Odpovedať na </w:t>
            </w:r>
            <w:r>
              <w:rPr>
                <w:sz w:val="18"/>
              </w:rPr>
              <w:lastRenderedPageBreak/>
              <w:t>otázky s výberom odpovede.</w:t>
            </w:r>
          </w:p>
        </w:tc>
        <w:tc>
          <w:tcPr>
            <w:tcW w:w="1440" w:type="dxa"/>
          </w:tcPr>
          <w:p w14:paraId="3F7AFB93" w14:textId="77777777" w:rsidR="002F0E51" w:rsidRDefault="002F0E51"/>
        </w:tc>
        <w:tc>
          <w:tcPr>
            <w:tcW w:w="1440" w:type="dxa"/>
          </w:tcPr>
          <w:p w14:paraId="6C1217BB" w14:textId="77777777" w:rsidR="002F0E51" w:rsidRDefault="00000000">
            <w:r>
              <w:rPr>
                <w:sz w:val="18"/>
              </w:rPr>
              <w:t xml:space="preserve">phrasal verbs, expressions, bare, blood circulation, cater for, gallop, joint, lower, meanwhile, miracle, muscle, relieved, scorching, spa, spread, steam, </w:t>
            </w:r>
            <w:r>
              <w:rPr>
                <w:sz w:val="18"/>
              </w:rPr>
              <w:lastRenderedPageBreak/>
              <w:t>steaming, stiffness, striking…etc</w:t>
            </w:r>
          </w:p>
        </w:tc>
        <w:tc>
          <w:tcPr>
            <w:tcW w:w="1440" w:type="dxa"/>
          </w:tcPr>
          <w:p w14:paraId="0D255F44" w14:textId="77777777" w:rsidR="002F0E51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6DC470C4" w14:textId="77777777" w:rsidR="002F0E51" w:rsidRDefault="00000000">
            <w:r>
              <w:rPr>
                <w:sz w:val="18"/>
              </w:rPr>
              <w:t>autonómne učenie, komunikácia, kritické myslenie, spolupráca, kreativita, interkultúrne povedomie</w:t>
            </w:r>
          </w:p>
        </w:tc>
      </w:tr>
      <w:tr w:rsidR="002F0E51" w14:paraId="0779A04C" w14:textId="77777777">
        <w:tc>
          <w:tcPr>
            <w:tcW w:w="1440" w:type="dxa"/>
          </w:tcPr>
          <w:p w14:paraId="09BD7826" w14:textId="77777777" w:rsidR="002F0E51" w:rsidRDefault="002F0E51"/>
        </w:tc>
        <w:tc>
          <w:tcPr>
            <w:tcW w:w="1440" w:type="dxa"/>
          </w:tcPr>
          <w:p w14:paraId="44B70932" w14:textId="77777777" w:rsidR="002F0E51" w:rsidRDefault="002F0E51"/>
        </w:tc>
        <w:tc>
          <w:tcPr>
            <w:tcW w:w="1440" w:type="dxa"/>
          </w:tcPr>
          <w:p w14:paraId="3CE89044" w14:textId="77777777" w:rsidR="002F0E51" w:rsidRDefault="00000000">
            <w:r>
              <w:rPr>
                <w:sz w:val="18"/>
              </w:rPr>
              <w:t>74</w:t>
            </w:r>
          </w:p>
        </w:tc>
        <w:tc>
          <w:tcPr>
            <w:tcW w:w="1440" w:type="dxa"/>
          </w:tcPr>
          <w:p w14:paraId="40F35705" w14:textId="77777777" w:rsidR="002F0E51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525E3E3F" w14:textId="77777777" w:rsidR="002F0E51" w:rsidRDefault="00000000">
            <w:r>
              <w:rPr>
                <w:sz w:val="18"/>
              </w:rPr>
              <w:t>Slovná zásoba- ľahko zameniteľné slová</w:t>
            </w:r>
          </w:p>
        </w:tc>
        <w:tc>
          <w:tcPr>
            <w:tcW w:w="1440" w:type="dxa"/>
          </w:tcPr>
          <w:p w14:paraId="0486D227" w14:textId="77777777" w:rsidR="002F0E51" w:rsidRDefault="00000000">
            <w:r>
              <w:rPr>
                <w:sz w:val="18"/>
              </w:rPr>
              <w:t>rozpoznať významovo podobné, ale rozdielne používané slová v rôznych kontextoch. Precvičovať použitie ľahko zameniteľných slov v konverzácii a písaní. Identifikovať slová, ktoré sa bežne zamieňajú</w:t>
            </w:r>
          </w:p>
        </w:tc>
        <w:tc>
          <w:tcPr>
            <w:tcW w:w="1440" w:type="dxa"/>
          </w:tcPr>
          <w:p w14:paraId="4338DEC9" w14:textId="77777777" w:rsidR="002F0E51" w:rsidRDefault="002F0E51"/>
        </w:tc>
        <w:tc>
          <w:tcPr>
            <w:tcW w:w="1440" w:type="dxa"/>
          </w:tcPr>
          <w:p w14:paraId="77C79CD5" w14:textId="77777777" w:rsidR="002F0E51" w:rsidRDefault="00000000">
            <w:r>
              <w:rPr>
                <w:sz w:val="18"/>
              </w:rPr>
              <w:t>cheer on, develop, disability, drop, fall, lay, lie, motto, shipwreck, sight, striker, treat, view</w:t>
            </w:r>
          </w:p>
        </w:tc>
        <w:tc>
          <w:tcPr>
            <w:tcW w:w="1440" w:type="dxa"/>
          </w:tcPr>
          <w:p w14:paraId="3FD8931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28F88A2" w14:textId="77777777" w:rsidR="002F0E51" w:rsidRDefault="002F0E51"/>
        </w:tc>
      </w:tr>
      <w:tr w:rsidR="002F0E51" w14:paraId="24C028E3" w14:textId="77777777">
        <w:tc>
          <w:tcPr>
            <w:tcW w:w="1440" w:type="dxa"/>
          </w:tcPr>
          <w:p w14:paraId="60073762" w14:textId="77777777" w:rsidR="002F0E51" w:rsidRDefault="002F0E51"/>
        </w:tc>
        <w:tc>
          <w:tcPr>
            <w:tcW w:w="1440" w:type="dxa"/>
          </w:tcPr>
          <w:p w14:paraId="0FE49826" w14:textId="77777777" w:rsidR="002F0E51" w:rsidRDefault="002F0E51"/>
        </w:tc>
        <w:tc>
          <w:tcPr>
            <w:tcW w:w="1440" w:type="dxa"/>
          </w:tcPr>
          <w:p w14:paraId="4FADB2B6" w14:textId="77777777" w:rsidR="002F0E51" w:rsidRDefault="002F0E51"/>
        </w:tc>
        <w:tc>
          <w:tcPr>
            <w:tcW w:w="1440" w:type="dxa"/>
          </w:tcPr>
          <w:p w14:paraId="55ADBFD7" w14:textId="77777777" w:rsidR="002F0E51" w:rsidRDefault="002F0E51"/>
        </w:tc>
        <w:tc>
          <w:tcPr>
            <w:tcW w:w="1440" w:type="dxa"/>
          </w:tcPr>
          <w:p w14:paraId="05A57F23" w14:textId="77777777" w:rsidR="002F0E51" w:rsidRDefault="00000000">
            <w:r>
              <w:rPr>
                <w:sz w:val="18"/>
              </w:rPr>
              <w:t>Gramatika - nepriama reč</w:t>
            </w:r>
          </w:p>
        </w:tc>
        <w:tc>
          <w:tcPr>
            <w:tcW w:w="1440" w:type="dxa"/>
          </w:tcPr>
          <w:p w14:paraId="390B2800" w14:textId="77777777" w:rsidR="002F0E51" w:rsidRDefault="00000000">
            <w:r>
              <w:rPr>
                <w:sz w:val="18"/>
              </w:rPr>
              <w:t>rozpoznať rozdiel medzi priamou a nepriamou rečou. Používať správne úvodné slovesá v hlásenom prejave. Transformovať priame výroky na nepriame.</w:t>
            </w:r>
          </w:p>
        </w:tc>
        <w:tc>
          <w:tcPr>
            <w:tcW w:w="1440" w:type="dxa"/>
          </w:tcPr>
          <w:p w14:paraId="7C0A4A02" w14:textId="77777777" w:rsidR="002F0E51" w:rsidRDefault="00000000">
            <w:r>
              <w:rPr>
                <w:sz w:val="18"/>
              </w:rPr>
              <w:t>Reported speech- statements, Introductory verbs</w:t>
            </w:r>
          </w:p>
        </w:tc>
        <w:tc>
          <w:tcPr>
            <w:tcW w:w="1440" w:type="dxa"/>
          </w:tcPr>
          <w:p w14:paraId="31C62FE7" w14:textId="77777777" w:rsidR="002F0E51" w:rsidRDefault="002F0E51"/>
        </w:tc>
        <w:tc>
          <w:tcPr>
            <w:tcW w:w="1440" w:type="dxa"/>
          </w:tcPr>
          <w:p w14:paraId="1B28907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E3A7C51" w14:textId="77777777" w:rsidR="002F0E51" w:rsidRDefault="002F0E51"/>
        </w:tc>
      </w:tr>
      <w:tr w:rsidR="002F0E51" w14:paraId="30ED0DCF" w14:textId="77777777">
        <w:tc>
          <w:tcPr>
            <w:tcW w:w="1440" w:type="dxa"/>
          </w:tcPr>
          <w:p w14:paraId="7AED50DF" w14:textId="77777777" w:rsidR="002F0E51" w:rsidRDefault="002F0E51"/>
        </w:tc>
        <w:tc>
          <w:tcPr>
            <w:tcW w:w="1440" w:type="dxa"/>
          </w:tcPr>
          <w:p w14:paraId="7D4474FE" w14:textId="77777777" w:rsidR="002F0E51" w:rsidRDefault="002F0E51"/>
        </w:tc>
        <w:tc>
          <w:tcPr>
            <w:tcW w:w="1440" w:type="dxa"/>
          </w:tcPr>
          <w:p w14:paraId="46492963" w14:textId="77777777" w:rsidR="002F0E51" w:rsidRDefault="00000000">
            <w:r>
              <w:rPr>
                <w:sz w:val="18"/>
              </w:rPr>
              <w:t>75</w:t>
            </w:r>
          </w:p>
        </w:tc>
        <w:tc>
          <w:tcPr>
            <w:tcW w:w="1440" w:type="dxa"/>
          </w:tcPr>
          <w:p w14:paraId="7FC59134" w14:textId="77777777" w:rsidR="002F0E51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59607AB7" w14:textId="77777777" w:rsidR="002F0E51" w:rsidRDefault="00000000">
            <w:r>
              <w:rPr>
                <w:sz w:val="18"/>
              </w:rPr>
              <w:t>Počúvanie s porozumením a rozprávanie - sny</w:t>
            </w:r>
          </w:p>
        </w:tc>
        <w:tc>
          <w:tcPr>
            <w:tcW w:w="1440" w:type="dxa"/>
          </w:tcPr>
          <w:p w14:paraId="65509E03" w14:textId="77777777" w:rsidR="002F0E51" w:rsidRDefault="00000000">
            <w:r>
              <w:rPr>
                <w:sz w:val="18"/>
              </w:rPr>
              <w:t>počúvať a porozumieť nahrávkam na tému sny. Diskutovať o osobných skúsenostiach a názoroch. Vyjadriť pomoc a návrhy pri riešení bežných problémov (napr. zdravie, zmysly).</w:t>
            </w:r>
          </w:p>
        </w:tc>
        <w:tc>
          <w:tcPr>
            <w:tcW w:w="1440" w:type="dxa"/>
          </w:tcPr>
          <w:p w14:paraId="60CAC9A1" w14:textId="77777777" w:rsidR="002F0E51" w:rsidRDefault="002F0E51"/>
        </w:tc>
        <w:tc>
          <w:tcPr>
            <w:tcW w:w="1440" w:type="dxa"/>
          </w:tcPr>
          <w:p w14:paraId="5EA61EF2" w14:textId="77777777" w:rsidR="002F0E51" w:rsidRDefault="00000000">
            <w:r>
              <w:rPr>
                <w:sz w:val="18"/>
              </w:rPr>
              <w:t>contact lenses, eyesight, frame, handle, recovery, several, solution, vary, vision…etc</w:t>
            </w:r>
          </w:p>
        </w:tc>
        <w:tc>
          <w:tcPr>
            <w:tcW w:w="1440" w:type="dxa"/>
          </w:tcPr>
          <w:p w14:paraId="25FE149D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F6997B0" w14:textId="77777777" w:rsidR="002F0E51" w:rsidRDefault="002F0E51"/>
        </w:tc>
      </w:tr>
      <w:tr w:rsidR="002F0E51" w14:paraId="58DD5E9B" w14:textId="77777777">
        <w:tc>
          <w:tcPr>
            <w:tcW w:w="1440" w:type="dxa"/>
          </w:tcPr>
          <w:p w14:paraId="113793FF" w14:textId="77777777" w:rsidR="002F0E51" w:rsidRDefault="002F0E51"/>
        </w:tc>
        <w:tc>
          <w:tcPr>
            <w:tcW w:w="1440" w:type="dxa"/>
          </w:tcPr>
          <w:p w14:paraId="1C35504A" w14:textId="77777777" w:rsidR="002F0E51" w:rsidRDefault="00000000">
            <w:r>
              <w:rPr>
                <w:sz w:val="18"/>
              </w:rPr>
              <w:t>26</w:t>
            </w:r>
          </w:p>
        </w:tc>
        <w:tc>
          <w:tcPr>
            <w:tcW w:w="1440" w:type="dxa"/>
          </w:tcPr>
          <w:p w14:paraId="4455F8A1" w14:textId="77777777" w:rsidR="002F0E51" w:rsidRDefault="00000000">
            <w:r>
              <w:rPr>
                <w:sz w:val="18"/>
              </w:rPr>
              <w:t>76</w:t>
            </w:r>
          </w:p>
        </w:tc>
        <w:tc>
          <w:tcPr>
            <w:tcW w:w="1440" w:type="dxa"/>
          </w:tcPr>
          <w:p w14:paraId="313018D9" w14:textId="77777777" w:rsidR="002F0E51" w:rsidRDefault="00000000">
            <w:r>
              <w:rPr>
                <w:sz w:val="18"/>
              </w:rPr>
              <w:t xml:space="preserve">7a </w:t>
            </w:r>
          </w:p>
        </w:tc>
        <w:tc>
          <w:tcPr>
            <w:tcW w:w="1440" w:type="dxa"/>
          </w:tcPr>
          <w:p w14:paraId="1D3606F0" w14:textId="77777777" w:rsidR="002F0E51" w:rsidRDefault="00000000">
            <w:r>
              <w:rPr>
                <w:sz w:val="18"/>
              </w:rPr>
              <w:t>Písanie - neformálny list/email II</w:t>
            </w:r>
          </w:p>
        </w:tc>
        <w:tc>
          <w:tcPr>
            <w:tcW w:w="1440" w:type="dxa"/>
          </w:tcPr>
          <w:p w14:paraId="3CB4F151" w14:textId="77777777" w:rsidR="002F0E51" w:rsidRDefault="00000000">
            <w:r>
              <w:rPr>
                <w:sz w:val="18"/>
              </w:rPr>
              <w:t>napísať neformálny list alebo email s osobným tónom. Vyjadriť názor alebo radu priateľovi. Používať vhodné frázy a štruktúru neformálnej korešpondencie.</w:t>
            </w:r>
          </w:p>
        </w:tc>
        <w:tc>
          <w:tcPr>
            <w:tcW w:w="1440" w:type="dxa"/>
          </w:tcPr>
          <w:p w14:paraId="049A78E3" w14:textId="77777777" w:rsidR="002F0E51" w:rsidRDefault="002F0E51"/>
        </w:tc>
        <w:tc>
          <w:tcPr>
            <w:tcW w:w="1440" w:type="dxa"/>
          </w:tcPr>
          <w:p w14:paraId="351C4261" w14:textId="77777777" w:rsidR="002F0E51" w:rsidRDefault="00000000">
            <w:r>
              <w:rPr>
                <w:sz w:val="18"/>
              </w:rPr>
              <w:t>Allergic, sneeze, watery, rash, allergy, adore, shelter, beloved, from time to time, suggestion, prepare, schedule, softball, figure out</w:t>
            </w:r>
          </w:p>
        </w:tc>
        <w:tc>
          <w:tcPr>
            <w:tcW w:w="1440" w:type="dxa"/>
          </w:tcPr>
          <w:p w14:paraId="182B59A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521A5FE3" w14:textId="77777777" w:rsidR="002F0E51" w:rsidRDefault="002F0E51"/>
        </w:tc>
      </w:tr>
      <w:tr w:rsidR="002F0E51" w14:paraId="435A0C90" w14:textId="77777777">
        <w:tc>
          <w:tcPr>
            <w:tcW w:w="1440" w:type="dxa"/>
          </w:tcPr>
          <w:p w14:paraId="3F8343AA" w14:textId="77777777" w:rsidR="002F0E51" w:rsidRDefault="002F0E51"/>
        </w:tc>
        <w:tc>
          <w:tcPr>
            <w:tcW w:w="1440" w:type="dxa"/>
          </w:tcPr>
          <w:p w14:paraId="29C7A50E" w14:textId="77777777" w:rsidR="002F0E51" w:rsidRDefault="002F0E51"/>
        </w:tc>
        <w:tc>
          <w:tcPr>
            <w:tcW w:w="1440" w:type="dxa"/>
          </w:tcPr>
          <w:p w14:paraId="6B13CAD2" w14:textId="77777777" w:rsidR="002F0E51" w:rsidRDefault="00000000">
            <w:r>
              <w:rPr>
                <w:sz w:val="18"/>
              </w:rPr>
              <w:t>77</w:t>
            </w:r>
          </w:p>
        </w:tc>
        <w:tc>
          <w:tcPr>
            <w:tcW w:w="1440" w:type="dxa"/>
          </w:tcPr>
          <w:p w14:paraId="7158D817" w14:textId="77777777" w:rsidR="002F0E51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7866E9A8" w14:textId="77777777" w:rsidR="002F0E51" w:rsidRDefault="00000000">
            <w:r>
              <w:rPr>
                <w:sz w:val="18"/>
              </w:rPr>
              <w:t>Čítanie s porozumením - Nebojácny prieskumník a výnimočný športovec</w:t>
            </w:r>
          </w:p>
        </w:tc>
        <w:tc>
          <w:tcPr>
            <w:tcW w:w="1440" w:type="dxa"/>
          </w:tcPr>
          <w:p w14:paraId="1F1EC340" w14:textId="77777777" w:rsidR="002F0E51" w:rsidRDefault="00000000">
            <w:r>
              <w:rPr>
                <w:sz w:val="18"/>
              </w:rPr>
              <w:t>identifikovať význam neznámych slov v texte. Vytvoriť diskusiu na základe čítaného textu. Odpovedať na otázky s viacerými možnosťami výberu.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7A353368" w14:textId="77777777" w:rsidR="002F0E51" w:rsidRDefault="00000000">
            <w:r>
              <w:rPr>
                <w:sz w:val="18"/>
              </w:rPr>
              <w:t>Structures suitable for making predictions, and expressing opinion, arguments.</w:t>
            </w:r>
          </w:p>
        </w:tc>
        <w:tc>
          <w:tcPr>
            <w:tcW w:w="1440" w:type="dxa"/>
          </w:tcPr>
          <w:p w14:paraId="66020FB8" w14:textId="77777777" w:rsidR="002F0E51" w:rsidRDefault="00000000">
            <w:r>
              <w:rPr>
                <w:sz w:val="18"/>
              </w:rPr>
              <w:t>alert, attempt, camcorder, creature, device, embark, enhance, face, fitness, inner, jaw, knock down, longitude, mainland, mental, navigator, paddle, rely, remark, shift, sponsor, take down, turn out…etc</w:t>
            </w:r>
          </w:p>
        </w:tc>
        <w:tc>
          <w:tcPr>
            <w:tcW w:w="1440" w:type="dxa"/>
          </w:tcPr>
          <w:p w14:paraId="7821F84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A3DE3D4" w14:textId="77777777" w:rsidR="002F0E51" w:rsidRDefault="002F0E51"/>
        </w:tc>
      </w:tr>
      <w:tr w:rsidR="002F0E51" w14:paraId="5B120F75" w14:textId="77777777">
        <w:tc>
          <w:tcPr>
            <w:tcW w:w="1440" w:type="dxa"/>
          </w:tcPr>
          <w:p w14:paraId="70A0D444" w14:textId="77777777" w:rsidR="002F0E51" w:rsidRDefault="002F0E51"/>
        </w:tc>
        <w:tc>
          <w:tcPr>
            <w:tcW w:w="1440" w:type="dxa"/>
          </w:tcPr>
          <w:p w14:paraId="64FC1A61" w14:textId="77777777" w:rsidR="002F0E51" w:rsidRDefault="002F0E51"/>
        </w:tc>
        <w:tc>
          <w:tcPr>
            <w:tcW w:w="1440" w:type="dxa"/>
          </w:tcPr>
          <w:p w14:paraId="368CE7CF" w14:textId="77777777" w:rsidR="002F0E51" w:rsidRDefault="00000000">
            <w:r>
              <w:rPr>
                <w:sz w:val="18"/>
              </w:rPr>
              <w:t>78</w:t>
            </w:r>
          </w:p>
        </w:tc>
        <w:tc>
          <w:tcPr>
            <w:tcW w:w="1440" w:type="dxa"/>
          </w:tcPr>
          <w:p w14:paraId="56A5D19B" w14:textId="77777777" w:rsidR="002F0E51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3267063E" w14:textId="77777777" w:rsidR="002F0E51" w:rsidRDefault="00000000">
            <w:r>
              <w:rPr>
                <w:sz w:val="18"/>
              </w:rPr>
              <w:t>Slovná zásoba - výrazy so slovom TIME, ľahko zameniteľné slová</w:t>
            </w:r>
          </w:p>
        </w:tc>
        <w:tc>
          <w:tcPr>
            <w:tcW w:w="1440" w:type="dxa"/>
          </w:tcPr>
          <w:p w14:paraId="356757AF" w14:textId="77777777" w:rsidR="002F0E51" w:rsidRDefault="00000000">
            <w:r>
              <w:rPr>
                <w:sz w:val="18"/>
              </w:rPr>
              <w:t>precvičiť používanie výrazov so slovom „time“ v rôznych kontextoch. Použiť správne slovesné tvary v danom kontexte.</w:t>
            </w:r>
          </w:p>
        </w:tc>
        <w:tc>
          <w:tcPr>
            <w:tcW w:w="1440" w:type="dxa"/>
          </w:tcPr>
          <w:p w14:paraId="589BA246" w14:textId="77777777" w:rsidR="002F0E51" w:rsidRDefault="002F0E51"/>
        </w:tc>
        <w:tc>
          <w:tcPr>
            <w:tcW w:w="1440" w:type="dxa"/>
          </w:tcPr>
          <w:p w14:paraId="65AD3F21" w14:textId="77777777" w:rsidR="002F0E51" w:rsidRDefault="00000000">
            <w:r>
              <w:rPr>
                <w:sz w:val="18"/>
              </w:rPr>
              <w:t xml:space="preserve">expressions with the ’time’, bedroom, cure, earn, emotional, failure, gain, herbal, hip, legend, overdo, pleasure, poison, pollute, raise, </w:t>
            </w:r>
            <w:r>
              <w:rPr>
                <w:sz w:val="18"/>
              </w:rPr>
              <w:lastRenderedPageBreak/>
              <w:t>recover…etc</w:t>
            </w:r>
          </w:p>
        </w:tc>
        <w:tc>
          <w:tcPr>
            <w:tcW w:w="1440" w:type="dxa"/>
          </w:tcPr>
          <w:p w14:paraId="425BBDD0" w14:textId="77777777" w:rsidR="002F0E51" w:rsidRDefault="00000000">
            <w:r>
              <w:rPr>
                <w:sz w:val="18"/>
              </w:rPr>
              <w:lastRenderedPageBreak/>
              <w:t>Student’s book, Multimedia material &amp; player</w:t>
            </w:r>
          </w:p>
        </w:tc>
        <w:tc>
          <w:tcPr>
            <w:tcW w:w="1440" w:type="dxa"/>
          </w:tcPr>
          <w:p w14:paraId="548DB2D2" w14:textId="77777777" w:rsidR="002F0E51" w:rsidRDefault="002F0E51"/>
        </w:tc>
      </w:tr>
      <w:tr w:rsidR="002F0E51" w14:paraId="05298A66" w14:textId="77777777">
        <w:tc>
          <w:tcPr>
            <w:tcW w:w="1440" w:type="dxa"/>
          </w:tcPr>
          <w:p w14:paraId="5EE7EE4B" w14:textId="77777777" w:rsidR="002F0E51" w:rsidRDefault="002F0E51"/>
        </w:tc>
        <w:tc>
          <w:tcPr>
            <w:tcW w:w="1440" w:type="dxa"/>
          </w:tcPr>
          <w:p w14:paraId="02AD9794" w14:textId="77777777" w:rsidR="002F0E51" w:rsidRDefault="002F0E51"/>
        </w:tc>
        <w:tc>
          <w:tcPr>
            <w:tcW w:w="1440" w:type="dxa"/>
          </w:tcPr>
          <w:p w14:paraId="589CC48F" w14:textId="77777777" w:rsidR="002F0E51" w:rsidRDefault="002F0E51"/>
        </w:tc>
        <w:tc>
          <w:tcPr>
            <w:tcW w:w="1440" w:type="dxa"/>
          </w:tcPr>
          <w:p w14:paraId="112D79D8" w14:textId="77777777" w:rsidR="002F0E51" w:rsidRDefault="002F0E51"/>
        </w:tc>
        <w:tc>
          <w:tcPr>
            <w:tcW w:w="1440" w:type="dxa"/>
          </w:tcPr>
          <w:p w14:paraId="18A8206C" w14:textId="77777777" w:rsidR="002F0E51" w:rsidRDefault="00000000">
            <w:r>
              <w:rPr>
                <w:sz w:val="18"/>
              </w:rPr>
              <w:t>Gramatika - nepriame otázky, príkazy a požiadavky</w:t>
            </w:r>
          </w:p>
        </w:tc>
        <w:tc>
          <w:tcPr>
            <w:tcW w:w="1440" w:type="dxa"/>
          </w:tcPr>
          <w:p w14:paraId="04F0979E" w14:textId="77777777" w:rsidR="002F0E51" w:rsidRDefault="00000000">
            <w:r>
              <w:rPr>
                <w:sz w:val="18"/>
              </w:rPr>
              <w:t>transformovať priame otázky a príkazy do nepriamej reči. Identifikovať a použiť správne úvodné slovesa. Uplatniť správne slovesné časy a väzby v hlásených výpovediach.</w:t>
            </w:r>
          </w:p>
        </w:tc>
        <w:tc>
          <w:tcPr>
            <w:tcW w:w="1440" w:type="dxa"/>
          </w:tcPr>
          <w:p w14:paraId="1CF54DB6" w14:textId="77777777" w:rsidR="002F0E51" w:rsidRDefault="00000000">
            <w:r>
              <w:rPr>
                <w:sz w:val="18"/>
              </w:rPr>
              <w:t>Reported questions, Reported commands and requests</w:t>
            </w:r>
          </w:p>
        </w:tc>
        <w:tc>
          <w:tcPr>
            <w:tcW w:w="1440" w:type="dxa"/>
          </w:tcPr>
          <w:p w14:paraId="09B2F345" w14:textId="77777777" w:rsidR="002F0E51" w:rsidRDefault="002F0E51"/>
        </w:tc>
        <w:tc>
          <w:tcPr>
            <w:tcW w:w="1440" w:type="dxa"/>
          </w:tcPr>
          <w:p w14:paraId="312B61BA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850F73B" w14:textId="77777777" w:rsidR="002F0E51" w:rsidRDefault="002F0E51"/>
        </w:tc>
      </w:tr>
      <w:tr w:rsidR="002F0E51" w14:paraId="0808AB0D" w14:textId="77777777">
        <w:tc>
          <w:tcPr>
            <w:tcW w:w="1440" w:type="dxa"/>
          </w:tcPr>
          <w:p w14:paraId="25AF171D" w14:textId="77777777" w:rsidR="002F0E51" w:rsidRDefault="002F0E51"/>
        </w:tc>
        <w:tc>
          <w:tcPr>
            <w:tcW w:w="1440" w:type="dxa"/>
          </w:tcPr>
          <w:p w14:paraId="491685E2" w14:textId="77777777" w:rsidR="002F0E51" w:rsidRDefault="00000000">
            <w:r>
              <w:rPr>
                <w:sz w:val="18"/>
              </w:rPr>
              <w:t>27</w:t>
            </w:r>
          </w:p>
        </w:tc>
        <w:tc>
          <w:tcPr>
            <w:tcW w:w="1440" w:type="dxa"/>
          </w:tcPr>
          <w:p w14:paraId="001AFA7C" w14:textId="77777777" w:rsidR="002F0E51" w:rsidRDefault="00000000">
            <w:r>
              <w:rPr>
                <w:sz w:val="18"/>
              </w:rPr>
              <w:t>79</w:t>
            </w:r>
          </w:p>
        </w:tc>
        <w:tc>
          <w:tcPr>
            <w:tcW w:w="1440" w:type="dxa"/>
          </w:tcPr>
          <w:p w14:paraId="2608102F" w14:textId="77777777" w:rsidR="002F0E51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1E61AA34" w14:textId="77777777" w:rsidR="002F0E51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23CB4790" w14:textId="77777777" w:rsidR="002F0E51" w:rsidRDefault="00000000">
            <w:r>
              <w:rPr>
                <w:sz w:val="18"/>
              </w:rPr>
              <w:t>počúvať a rozumieť rozhlasovým reláciám. Vyjadriť a obhájiť svoj názor v diskusii. Argumentovať pre a proti, presviedčať a formulovať záver. Použiť vhodné štruktúry na vyjadrenie súhlasu, nesúhlasu a uzáverov.</w:t>
            </w:r>
          </w:p>
        </w:tc>
        <w:tc>
          <w:tcPr>
            <w:tcW w:w="1440" w:type="dxa"/>
          </w:tcPr>
          <w:p w14:paraId="48851B68" w14:textId="77777777" w:rsidR="002F0E51" w:rsidRDefault="00000000">
            <w:r>
              <w:rPr>
                <w:sz w:val="18"/>
              </w:rPr>
              <w:t xml:space="preserve">Structures suitable for arguing, expressing agreements &amp; disagreements,, making conclusions., </w:t>
            </w:r>
          </w:p>
        </w:tc>
        <w:tc>
          <w:tcPr>
            <w:tcW w:w="1440" w:type="dxa"/>
          </w:tcPr>
          <w:p w14:paraId="3579322F" w14:textId="77777777" w:rsidR="002F0E51" w:rsidRDefault="00000000">
            <w:r>
              <w:rPr>
                <w:sz w:val="18"/>
              </w:rPr>
              <w:t>keep in shape, lentils, nutritional, soy, spice, tofu, vegetarianism…etc, yoga, kick boxing, weight lifting, horse riding, swimming</w:t>
            </w:r>
          </w:p>
        </w:tc>
        <w:tc>
          <w:tcPr>
            <w:tcW w:w="1440" w:type="dxa"/>
          </w:tcPr>
          <w:p w14:paraId="058700E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3A70DE" w14:textId="77777777" w:rsidR="002F0E51" w:rsidRDefault="002F0E51"/>
        </w:tc>
      </w:tr>
      <w:tr w:rsidR="002F0E51" w14:paraId="0EB4A35A" w14:textId="77777777">
        <w:tc>
          <w:tcPr>
            <w:tcW w:w="1440" w:type="dxa"/>
          </w:tcPr>
          <w:p w14:paraId="4F96C041" w14:textId="77777777" w:rsidR="002F0E51" w:rsidRDefault="002F0E51"/>
        </w:tc>
        <w:tc>
          <w:tcPr>
            <w:tcW w:w="1440" w:type="dxa"/>
          </w:tcPr>
          <w:p w14:paraId="655A4FBC" w14:textId="77777777" w:rsidR="002F0E51" w:rsidRDefault="002F0E51"/>
        </w:tc>
        <w:tc>
          <w:tcPr>
            <w:tcW w:w="1440" w:type="dxa"/>
          </w:tcPr>
          <w:p w14:paraId="54B1BC22" w14:textId="77777777" w:rsidR="002F0E51" w:rsidRDefault="00000000">
            <w:r>
              <w:rPr>
                <w:sz w:val="18"/>
              </w:rPr>
              <w:t>80</w:t>
            </w:r>
          </w:p>
        </w:tc>
        <w:tc>
          <w:tcPr>
            <w:tcW w:w="1440" w:type="dxa"/>
          </w:tcPr>
          <w:p w14:paraId="418B4037" w14:textId="77777777" w:rsidR="002F0E51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162B4BFC" w14:textId="77777777" w:rsidR="002F0E51" w:rsidRDefault="00000000">
            <w:r>
              <w:rPr>
                <w:sz w:val="18"/>
              </w:rPr>
              <w:t>Slovná zásoba- jedlo, gramatika - vedlajšie vety dôsledková</w:t>
            </w:r>
          </w:p>
        </w:tc>
        <w:tc>
          <w:tcPr>
            <w:tcW w:w="1440" w:type="dxa"/>
          </w:tcPr>
          <w:p w14:paraId="160EB966" w14:textId="77777777" w:rsidR="002F0E51" w:rsidRDefault="00000000">
            <w:r>
              <w:rPr>
                <w:sz w:val="18"/>
              </w:rPr>
              <w:t>identifikovať a pomenovať rôzne druhy potravín. Vytvoriť vedľajšie dôsledkové vety pomocou „so“, „such“, „that“, atď. Aplikovať slovnú zásobu týkajúcu sa jedla v konkrétnych kontextoch.</w:t>
            </w:r>
          </w:p>
        </w:tc>
        <w:tc>
          <w:tcPr>
            <w:tcW w:w="1440" w:type="dxa"/>
          </w:tcPr>
          <w:p w14:paraId="4DEB3008" w14:textId="77777777" w:rsidR="002F0E51" w:rsidRDefault="00000000">
            <w:r>
              <w:rPr>
                <w:sz w:val="18"/>
              </w:rPr>
              <w:t xml:space="preserve">Clauses of result., So + much/many, Such + a lot of, </w:t>
            </w:r>
          </w:p>
        </w:tc>
        <w:tc>
          <w:tcPr>
            <w:tcW w:w="1440" w:type="dxa"/>
          </w:tcPr>
          <w:p w14:paraId="529E82AA" w14:textId="77777777" w:rsidR="002F0E51" w:rsidRDefault="00000000">
            <w:r>
              <w:rPr>
                <w:sz w:val="18"/>
              </w:rPr>
              <w:t>apricot, beans, broccoli, cereal, chickpeas, kiwi, lobster, nuts, pasta, plum, crab, seafood…etc</w:t>
            </w:r>
          </w:p>
        </w:tc>
        <w:tc>
          <w:tcPr>
            <w:tcW w:w="1440" w:type="dxa"/>
          </w:tcPr>
          <w:p w14:paraId="260792D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B992F34" w14:textId="77777777" w:rsidR="002F0E51" w:rsidRDefault="002F0E51"/>
        </w:tc>
      </w:tr>
      <w:tr w:rsidR="002F0E51" w14:paraId="74D07F2A" w14:textId="77777777">
        <w:tc>
          <w:tcPr>
            <w:tcW w:w="1440" w:type="dxa"/>
          </w:tcPr>
          <w:p w14:paraId="42EB75C8" w14:textId="77777777" w:rsidR="002F0E51" w:rsidRDefault="002F0E51"/>
        </w:tc>
        <w:tc>
          <w:tcPr>
            <w:tcW w:w="1440" w:type="dxa"/>
          </w:tcPr>
          <w:p w14:paraId="5E125B70" w14:textId="77777777" w:rsidR="002F0E51" w:rsidRDefault="002F0E51"/>
        </w:tc>
        <w:tc>
          <w:tcPr>
            <w:tcW w:w="1440" w:type="dxa"/>
          </w:tcPr>
          <w:p w14:paraId="014AB31B" w14:textId="77777777" w:rsidR="002F0E51" w:rsidRDefault="00000000">
            <w:r>
              <w:rPr>
                <w:sz w:val="18"/>
              </w:rPr>
              <w:t>81</w:t>
            </w:r>
          </w:p>
        </w:tc>
        <w:tc>
          <w:tcPr>
            <w:tcW w:w="1440" w:type="dxa"/>
          </w:tcPr>
          <w:p w14:paraId="29C5B700" w14:textId="77777777" w:rsidR="002F0E51" w:rsidRDefault="00000000">
            <w:r>
              <w:rPr>
                <w:sz w:val="18"/>
              </w:rPr>
              <w:t xml:space="preserve">7b </w:t>
            </w:r>
          </w:p>
        </w:tc>
        <w:tc>
          <w:tcPr>
            <w:tcW w:w="1440" w:type="dxa"/>
          </w:tcPr>
          <w:p w14:paraId="210A4A94" w14:textId="77777777" w:rsidR="002F0E51" w:rsidRDefault="00000000">
            <w:r>
              <w:rPr>
                <w:sz w:val="18"/>
              </w:rPr>
              <w:t>Písanie - správa</w:t>
            </w:r>
          </w:p>
        </w:tc>
        <w:tc>
          <w:tcPr>
            <w:tcW w:w="1440" w:type="dxa"/>
          </w:tcPr>
          <w:p w14:paraId="22DBCB00" w14:textId="77777777" w:rsidR="002F0E51" w:rsidRDefault="00000000">
            <w:r>
              <w:rPr>
                <w:sz w:val="18"/>
              </w:rPr>
              <w:t>napísať správu na danú tému. Použiť správny štýl a štruktúru správy.Zvoliť vhodné nadpisy prejednotlivé odseky .</w:t>
            </w:r>
          </w:p>
        </w:tc>
        <w:tc>
          <w:tcPr>
            <w:tcW w:w="1440" w:type="dxa"/>
          </w:tcPr>
          <w:p w14:paraId="650775CF" w14:textId="77777777" w:rsidR="002F0E51" w:rsidRDefault="00000000">
            <w:r>
              <w:rPr>
                <w:sz w:val="18"/>
              </w:rPr>
              <w:t>Passive Voice</w:t>
            </w:r>
          </w:p>
        </w:tc>
        <w:tc>
          <w:tcPr>
            <w:tcW w:w="1440" w:type="dxa"/>
          </w:tcPr>
          <w:p w14:paraId="6A3F6E3C" w14:textId="77777777" w:rsidR="002F0E51" w:rsidRDefault="00000000">
            <w:r>
              <w:rPr>
                <w:sz w:val="18"/>
              </w:rPr>
              <w:t>accommodate, bench, expand, lack, personnel, premises, supervise…etc</w:t>
            </w:r>
          </w:p>
        </w:tc>
        <w:tc>
          <w:tcPr>
            <w:tcW w:w="1440" w:type="dxa"/>
          </w:tcPr>
          <w:p w14:paraId="1E74E8D6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061528F2" w14:textId="77777777" w:rsidR="002F0E51" w:rsidRDefault="002F0E51"/>
        </w:tc>
      </w:tr>
      <w:tr w:rsidR="002F0E51" w14:paraId="678FB753" w14:textId="77777777">
        <w:tc>
          <w:tcPr>
            <w:tcW w:w="1440" w:type="dxa"/>
          </w:tcPr>
          <w:p w14:paraId="7DAB5162" w14:textId="77777777" w:rsidR="002F0E51" w:rsidRDefault="002F0E51"/>
        </w:tc>
        <w:tc>
          <w:tcPr>
            <w:tcW w:w="1440" w:type="dxa"/>
          </w:tcPr>
          <w:p w14:paraId="305E28CB" w14:textId="77777777" w:rsidR="002F0E51" w:rsidRDefault="002F0E51"/>
        </w:tc>
        <w:tc>
          <w:tcPr>
            <w:tcW w:w="1440" w:type="dxa"/>
          </w:tcPr>
          <w:p w14:paraId="274FC7E4" w14:textId="77777777" w:rsidR="002F0E51" w:rsidRDefault="002F0E51"/>
        </w:tc>
        <w:tc>
          <w:tcPr>
            <w:tcW w:w="1440" w:type="dxa"/>
          </w:tcPr>
          <w:p w14:paraId="3AB44EFE" w14:textId="77777777" w:rsidR="002F0E51" w:rsidRDefault="002F0E51"/>
        </w:tc>
        <w:tc>
          <w:tcPr>
            <w:tcW w:w="1440" w:type="dxa"/>
          </w:tcPr>
          <w:p w14:paraId="324745F5" w14:textId="77777777" w:rsidR="002F0E51" w:rsidRDefault="00000000">
            <w:r>
              <w:rPr>
                <w:sz w:val="18"/>
              </w:rPr>
              <w:t>Písanie - správa</w:t>
            </w:r>
          </w:p>
        </w:tc>
        <w:tc>
          <w:tcPr>
            <w:tcW w:w="1440" w:type="dxa"/>
          </w:tcPr>
          <w:p w14:paraId="7353A01E" w14:textId="77777777" w:rsidR="002F0E51" w:rsidRDefault="002F0E51"/>
        </w:tc>
        <w:tc>
          <w:tcPr>
            <w:tcW w:w="1440" w:type="dxa"/>
          </w:tcPr>
          <w:p w14:paraId="6A32901D" w14:textId="77777777" w:rsidR="002F0E51" w:rsidRDefault="002F0E51"/>
        </w:tc>
        <w:tc>
          <w:tcPr>
            <w:tcW w:w="1440" w:type="dxa"/>
          </w:tcPr>
          <w:p w14:paraId="30CF940F" w14:textId="77777777" w:rsidR="002F0E51" w:rsidRDefault="002F0E51"/>
        </w:tc>
        <w:tc>
          <w:tcPr>
            <w:tcW w:w="1440" w:type="dxa"/>
          </w:tcPr>
          <w:p w14:paraId="266FD00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A8C6872" w14:textId="77777777" w:rsidR="002F0E51" w:rsidRDefault="002F0E51"/>
        </w:tc>
      </w:tr>
      <w:tr w:rsidR="002F0E51" w14:paraId="547883EF" w14:textId="77777777">
        <w:tc>
          <w:tcPr>
            <w:tcW w:w="1440" w:type="dxa"/>
          </w:tcPr>
          <w:p w14:paraId="0F78EA29" w14:textId="77777777" w:rsidR="002F0E51" w:rsidRDefault="002F0E51"/>
        </w:tc>
        <w:tc>
          <w:tcPr>
            <w:tcW w:w="1440" w:type="dxa"/>
          </w:tcPr>
          <w:p w14:paraId="2CBBD5CD" w14:textId="77777777" w:rsidR="002F0E51" w:rsidRDefault="00000000">
            <w:r>
              <w:rPr>
                <w:sz w:val="18"/>
              </w:rPr>
              <w:t>28</w:t>
            </w:r>
          </w:p>
        </w:tc>
        <w:tc>
          <w:tcPr>
            <w:tcW w:w="1440" w:type="dxa"/>
          </w:tcPr>
          <w:p w14:paraId="3D05E813" w14:textId="77777777" w:rsidR="002F0E51" w:rsidRDefault="00000000">
            <w:r>
              <w:rPr>
                <w:sz w:val="18"/>
              </w:rPr>
              <w:t>82</w:t>
            </w:r>
          </w:p>
        </w:tc>
        <w:tc>
          <w:tcPr>
            <w:tcW w:w="1440" w:type="dxa"/>
          </w:tcPr>
          <w:p w14:paraId="26A4E923" w14:textId="77777777" w:rsidR="002F0E51" w:rsidRDefault="00000000">
            <w:r>
              <w:rPr>
                <w:sz w:val="18"/>
              </w:rPr>
              <w:t>Round-up 7</w:t>
            </w:r>
          </w:p>
        </w:tc>
        <w:tc>
          <w:tcPr>
            <w:tcW w:w="1440" w:type="dxa"/>
          </w:tcPr>
          <w:p w14:paraId="1F909B17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099A7DC0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06D6F1AA" w14:textId="77777777" w:rsidR="002F0E51" w:rsidRDefault="002F0E51"/>
        </w:tc>
        <w:tc>
          <w:tcPr>
            <w:tcW w:w="1440" w:type="dxa"/>
          </w:tcPr>
          <w:p w14:paraId="7F01C219" w14:textId="77777777" w:rsidR="002F0E51" w:rsidRDefault="002F0E51"/>
        </w:tc>
        <w:tc>
          <w:tcPr>
            <w:tcW w:w="1440" w:type="dxa"/>
          </w:tcPr>
          <w:p w14:paraId="018033E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E538094" w14:textId="77777777" w:rsidR="002F0E51" w:rsidRDefault="002F0E51"/>
        </w:tc>
      </w:tr>
      <w:tr w:rsidR="002F0E51" w14:paraId="371511C2" w14:textId="77777777">
        <w:tc>
          <w:tcPr>
            <w:tcW w:w="1440" w:type="dxa"/>
          </w:tcPr>
          <w:p w14:paraId="2E6A48D2" w14:textId="77777777" w:rsidR="002F0E51" w:rsidRDefault="002F0E51"/>
        </w:tc>
        <w:tc>
          <w:tcPr>
            <w:tcW w:w="1440" w:type="dxa"/>
          </w:tcPr>
          <w:p w14:paraId="3E786C1E" w14:textId="77777777" w:rsidR="002F0E51" w:rsidRDefault="002F0E51"/>
        </w:tc>
        <w:tc>
          <w:tcPr>
            <w:tcW w:w="1440" w:type="dxa"/>
          </w:tcPr>
          <w:p w14:paraId="2CD88DD8" w14:textId="77777777" w:rsidR="002F0E51" w:rsidRDefault="00000000">
            <w:r>
              <w:rPr>
                <w:sz w:val="18"/>
              </w:rPr>
              <w:t>83</w:t>
            </w:r>
          </w:p>
        </w:tc>
        <w:tc>
          <w:tcPr>
            <w:tcW w:w="1440" w:type="dxa"/>
          </w:tcPr>
          <w:p w14:paraId="0AC6743C" w14:textId="77777777" w:rsidR="002F0E51" w:rsidRDefault="00000000">
            <w:r>
              <w:rPr>
                <w:sz w:val="18"/>
              </w:rPr>
              <w:t>Test Module 7</w:t>
            </w:r>
          </w:p>
        </w:tc>
        <w:tc>
          <w:tcPr>
            <w:tcW w:w="1440" w:type="dxa"/>
          </w:tcPr>
          <w:p w14:paraId="7A65D053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2EF5F8A3" w14:textId="77777777" w:rsidR="002F0E51" w:rsidRDefault="00000000">
            <w:r>
              <w:rPr>
                <w:sz w:val="18"/>
              </w:rPr>
              <w:t xml:space="preserve">aplikovať osvojené jazykové štruktúry a slovnú zásobu pri riešení úloh v testovom formáte, preukázať úroveň porozumenia písanému a hovorenému textu, vyjadriť sa gramaticky a štylisticky primerane v písomnom </w:t>
            </w:r>
            <w:r>
              <w:rPr>
                <w:sz w:val="18"/>
              </w:rPr>
              <w:lastRenderedPageBreak/>
              <w:t>prejave.</w:t>
            </w:r>
          </w:p>
        </w:tc>
        <w:tc>
          <w:tcPr>
            <w:tcW w:w="1440" w:type="dxa"/>
          </w:tcPr>
          <w:p w14:paraId="2D50620D" w14:textId="77777777" w:rsidR="002F0E51" w:rsidRDefault="002F0E51"/>
        </w:tc>
        <w:tc>
          <w:tcPr>
            <w:tcW w:w="1440" w:type="dxa"/>
          </w:tcPr>
          <w:p w14:paraId="7FCE6895" w14:textId="77777777" w:rsidR="002F0E51" w:rsidRDefault="002F0E51"/>
        </w:tc>
        <w:tc>
          <w:tcPr>
            <w:tcW w:w="1440" w:type="dxa"/>
          </w:tcPr>
          <w:p w14:paraId="2C8F107E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07788F10" w14:textId="77777777" w:rsidR="002F0E51" w:rsidRDefault="002F0E51"/>
        </w:tc>
      </w:tr>
      <w:tr w:rsidR="002F0E51" w14:paraId="374CFF33" w14:textId="77777777">
        <w:tc>
          <w:tcPr>
            <w:tcW w:w="1440" w:type="dxa"/>
          </w:tcPr>
          <w:p w14:paraId="3E571B1D" w14:textId="77777777" w:rsidR="002F0E51" w:rsidRDefault="002F0E51"/>
        </w:tc>
        <w:tc>
          <w:tcPr>
            <w:tcW w:w="1440" w:type="dxa"/>
          </w:tcPr>
          <w:p w14:paraId="2EB806FF" w14:textId="77777777" w:rsidR="002F0E51" w:rsidRDefault="002F0E51"/>
        </w:tc>
        <w:tc>
          <w:tcPr>
            <w:tcW w:w="1440" w:type="dxa"/>
          </w:tcPr>
          <w:p w14:paraId="64F127D8" w14:textId="77777777" w:rsidR="002F0E51" w:rsidRDefault="00000000">
            <w:r>
              <w:rPr>
                <w:sz w:val="18"/>
              </w:rPr>
              <w:t>84</w:t>
            </w:r>
          </w:p>
        </w:tc>
        <w:tc>
          <w:tcPr>
            <w:tcW w:w="1440" w:type="dxa"/>
          </w:tcPr>
          <w:p w14:paraId="1292870D" w14:textId="77777777" w:rsidR="002F0E51" w:rsidRDefault="00000000">
            <w:r>
              <w:rPr>
                <w:sz w:val="18"/>
              </w:rPr>
              <w:t>Cover page module 8, 8a</w:t>
            </w:r>
          </w:p>
        </w:tc>
        <w:tc>
          <w:tcPr>
            <w:tcW w:w="1440" w:type="dxa"/>
          </w:tcPr>
          <w:p w14:paraId="1A53C1AF" w14:textId="77777777" w:rsidR="002F0E51" w:rsidRDefault="00000000">
            <w:r>
              <w:rPr>
                <w:sz w:val="18"/>
              </w:rPr>
              <w:t>Úvod do modulu, Čítanie s porozumením - nákupné centrá</w:t>
            </w:r>
          </w:p>
        </w:tc>
        <w:tc>
          <w:tcPr>
            <w:tcW w:w="1440" w:type="dxa"/>
          </w:tcPr>
          <w:p w14:paraId="1A3A26C0" w14:textId="77777777" w:rsidR="002F0E51" w:rsidRDefault="00000000">
            <w:r>
              <w:rPr>
                <w:sz w:val="18"/>
              </w:rPr>
              <w:t>predstaviť tému a ciele modulu. Prečítať text o veľkomestách a nákupných centrách s porozumením. Odpovedať na otázky s výberom z možností. Určiť význam neznámych slov z kontextu. Viesť diskusiu o nákupných zvykoch.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43ED54DD" w14:textId="77777777" w:rsidR="002F0E51" w:rsidRDefault="002F0E51"/>
        </w:tc>
        <w:tc>
          <w:tcPr>
            <w:tcW w:w="1440" w:type="dxa"/>
          </w:tcPr>
          <w:p w14:paraId="02DD7635" w14:textId="77777777" w:rsidR="002F0E51" w:rsidRDefault="00000000">
            <w:r>
              <w:rPr>
                <w:sz w:val="18"/>
              </w:rPr>
              <w:t>accessible, automobile, entitle, ethnic, gazebo, keep track of, lounge, outlet, plunge, quaint, storey, supervised…etc</w:t>
            </w:r>
          </w:p>
        </w:tc>
        <w:tc>
          <w:tcPr>
            <w:tcW w:w="1440" w:type="dxa"/>
          </w:tcPr>
          <w:p w14:paraId="050C9384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E83F4A3" w14:textId="77777777" w:rsidR="002F0E51" w:rsidRDefault="00000000">
            <w:r>
              <w:rPr>
                <w:sz w:val="18"/>
              </w:rPr>
              <w:t>autonómne učenie, komunikácia, kritické myslenie, spolupráca, kreativita</w:t>
            </w:r>
          </w:p>
        </w:tc>
      </w:tr>
      <w:tr w:rsidR="002F0E51" w14:paraId="0C7B2499" w14:textId="77777777">
        <w:tc>
          <w:tcPr>
            <w:tcW w:w="1440" w:type="dxa"/>
          </w:tcPr>
          <w:p w14:paraId="1FE72AF6" w14:textId="77777777" w:rsidR="002F0E51" w:rsidRDefault="002F0E51"/>
        </w:tc>
        <w:tc>
          <w:tcPr>
            <w:tcW w:w="1440" w:type="dxa"/>
          </w:tcPr>
          <w:p w14:paraId="0267D445" w14:textId="77777777" w:rsidR="002F0E51" w:rsidRDefault="00000000">
            <w:r>
              <w:rPr>
                <w:sz w:val="18"/>
              </w:rPr>
              <w:t>29</w:t>
            </w:r>
          </w:p>
        </w:tc>
        <w:tc>
          <w:tcPr>
            <w:tcW w:w="1440" w:type="dxa"/>
          </w:tcPr>
          <w:p w14:paraId="644717AE" w14:textId="77777777" w:rsidR="002F0E51" w:rsidRDefault="00000000">
            <w:r>
              <w:rPr>
                <w:sz w:val="18"/>
              </w:rPr>
              <w:t>85</w:t>
            </w:r>
          </w:p>
        </w:tc>
        <w:tc>
          <w:tcPr>
            <w:tcW w:w="1440" w:type="dxa"/>
          </w:tcPr>
          <w:p w14:paraId="16646C65" w14:textId="77777777" w:rsidR="002F0E51" w:rsidRDefault="00000000">
            <w:r>
              <w:rPr>
                <w:sz w:val="18"/>
              </w:rPr>
              <w:t>8a</w:t>
            </w:r>
          </w:p>
        </w:tc>
        <w:tc>
          <w:tcPr>
            <w:tcW w:w="1440" w:type="dxa"/>
          </w:tcPr>
          <w:p w14:paraId="259F24AD" w14:textId="77777777" w:rsidR="002F0E51" w:rsidRDefault="00000000">
            <w:r>
              <w:rPr>
                <w:sz w:val="18"/>
              </w:rPr>
              <w:t>Slovná zásoba- prídavné mneá + predložky, ľahko zameniteľné slová</w:t>
            </w:r>
          </w:p>
        </w:tc>
        <w:tc>
          <w:tcPr>
            <w:tcW w:w="1440" w:type="dxa"/>
          </w:tcPr>
          <w:p w14:paraId="654ECD59" w14:textId="77777777" w:rsidR="002F0E51" w:rsidRDefault="00000000">
            <w:r>
              <w:rPr>
                <w:sz w:val="18"/>
              </w:rPr>
              <w:t>identifikovať a použiť prídavné mená s príslušnými predložkami v kontexte. Rozlišovať slová, ktoré sa v kontexte ľahko zamieňajú. Precvičiť slovné spojenia prostredníctvom viet alebo cvičení.</w:t>
            </w:r>
          </w:p>
        </w:tc>
        <w:tc>
          <w:tcPr>
            <w:tcW w:w="1440" w:type="dxa"/>
          </w:tcPr>
          <w:p w14:paraId="1B28BAA2" w14:textId="77777777" w:rsidR="002F0E51" w:rsidRDefault="002F0E51"/>
        </w:tc>
        <w:tc>
          <w:tcPr>
            <w:tcW w:w="1440" w:type="dxa"/>
          </w:tcPr>
          <w:p w14:paraId="048C9087" w14:textId="77777777" w:rsidR="002F0E51" w:rsidRDefault="00000000">
            <w:r>
              <w:rPr>
                <w:sz w:val="18"/>
              </w:rPr>
              <w:t xml:space="preserve">addict, ancient, cater for, comfortable, common, cooker, cosy, juicy, kitchen, old-fashioned, ordinary, popular, stew, supply, traditional, </w:t>
            </w:r>
          </w:p>
        </w:tc>
        <w:tc>
          <w:tcPr>
            <w:tcW w:w="1440" w:type="dxa"/>
          </w:tcPr>
          <w:p w14:paraId="1F913CF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1DBE8B5" w14:textId="77777777" w:rsidR="002F0E51" w:rsidRDefault="002F0E51"/>
        </w:tc>
      </w:tr>
      <w:tr w:rsidR="002F0E51" w14:paraId="38873422" w14:textId="77777777">
        <w:tc>
          <w:tcPr>
            <w:tcW w:w="1440" w:type="dxa"/>
          </w:tcPr>
          <w:p w14:paraId="6B37C7F0" w14:textId="77777777" w:rsidR="002F0E51" w:rsidRDefault="002F0E51"/>
        </w:tc>
        <w:tc>
          <w:tcPr>
            <w:tcW w:w="1440" w:type="dxa"/>
          </w:tcPr>
          <w:p w14:paraId="55FE3188" w14:textId="77777777" w:rsidR="002F0E51" w:rsidRDefault="002F0E51"/>
        </w:tc>
        <w:tc>
          <w:tcPr>
            <w:tcW w:w="1440" w:type="dxa"/>
          </w:tcPr>
          <w:p w14:paraId="13BF0540" w14:textId="77777777" w:rsidR="002F0E51" w:rsidRDefault="002F0E51"/>
        </w:tc>
        <w:tc>
          <w:tcPr>
            <w:tcW w:w="1440" w:type="dxa"/>
          </w:tcPr>
          <w:p w14:paraId="22392FBC" w14:textId="77777777" w:rsidR="002F0E51" w:rsidRDefault="002F0E51"/>
        </w:tc>
        <w:tc>
          <w:tcPr>
            <w:tcW w:w="1440" w:type="dxa"/>
          </w:tcPr>
          <w:p w14:paraId="06E8FDB7" w14:textId="77777777" w:rsidR="002F0E51" w:rsidRDefault="00000000">
            <w:r>
              <w:rPr>
                <w:sz w:val="18"/>
              </w:rPr>
              <w:t>Gramatika - Nerealizovaný minulý čas</w:t>
            </w:r>
          </w:p>
        </w:tc>
        <w:tc>
          <w:tcPr>
            <w:tcW w:w="1440" w:type="dxa"/>
          </w:tcPr>
          <w:p w14:paraId="335A14B9" w14:textId="77777777" w:rsidR="002F0E51" w:rsidRDefault="00000000">
            <w:r>
              <w:rPr>
                <w:sz w:val="18"/>
              </w:rPr>
              <w:t>použiť unreal past v kontexte hypotetických situácií. Preformulovať vety do unreal past. Vyplniť medzery vhodnými tvarmi slovies v daných úlohách.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21D9BC60" w14:textId="77777777" w:rsidR="002F0E51" w:rsidRDefault="00000000">
            <w:r>
              <w:rPr>
                <w:sz w:val="18"/>
              </w:rPr>
              <w:t>Unreal past 1</w:t>
            </w:r>
          </w:p>
        </w:tc>
        <w:tc>
          <w:tcPr>
            <w:tcW w:w="1440" w:type="dxa"/>
          </w:tcPr>
          <w:p w14:paraId="391C6712" w14:textId="77777777" w:rsidR="002F0E51" w:rsidRDefault="002F0E51"/>
        </w:tc>
        <w:tc>
          <w:tcPr>
            <w:tcW w:w="1440" w:type="dxa"/>
          </w:tcPr>
          <w:p w14:paraId="11AB003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83446A6" w14:textId="77777777" w:rsidR="002F0E51" w:rsidRDefault="002F0E51"/>
        </w:tc>
      </w:tr>
      <w:tr w:rsidR="002F0E51" w14:paraId="72B0E275" w14:textId="77777777">
        <w:tc>
          <w:tcPr>
            <w:tcW w:w="1440" w:type="dxa"/>
          </w:tcPr>
          <w:p w14:paraId="35E7D06C" w14:textId="77777777" w:rsidR="002F0E51" w:rsidRDefault="002F0E51"/>
        </w:tc>
        <w:tc>
          <w:tcPr>
            <w:tcW w:w="1440" w:type="dxa"/>
          </w:tcPr>
          <w:p w14:paraId="1933916F" w14:textId="77777777" w:rsidR="002F0E51" w:rsidRDefault="002F0E51"/>
        </w:tc>
        <w:tc>
          <w:tcPr>
            <w:tcW w:w="1440" w:type="dxa"/>
          </w:tcPr>
          <w:p w14:paraId="6A5F0CC3" w14:textId="77777777" w:rsidR="002F0E51" w:rsidRDefault="00000000">
            <w:r>
              <w:rPr>
                <w:sz w:val="18"/>
              </w:rPr>
              <w:t>86</w:t>
            </w:r>
          </w:p>
        </w:tc>
        <w:tc>
          <w:tcPr>
            <w:tcW w:w="1440" w:type="dxa"/>
          </w:tcPr>
          <w:p w14:paraId="5B7992F1" w14:textId="77777777" w:rsidR="002F0E51" w:rsidRDefault="00000000">
            <w:r>
              <w:rPr>
                <w:sz w:val="18"/>
              </w:rPr>
              <w:t xml:space="preserve">8a </w:t>
            </w:r>
          </w:p>
        </w:tc>
        <w:tc>
          <w:tcPr>
            <w:tcW w:w="1440" w:type="dxa"/>
          </w:tcPr>
          <w:p w14:paraId="62071C4A" w14:textId="77777777" w:rsidR="002F0E51" w:rsidRDefault="00000000">
            <w:r>
              <w:rPr>
                <w:sz w:val="18"/>
              </w:rPr>
              <w:t>Počúvanie s porozumením a rozprávanie</w:t>
            </w:r>
          </w:p>
        </w:tc>
        <w:tc>
          <w:tcPr>
            <w:tcW w:w="1440" w:type="dxa"/>
          </w:tcPr>
          <w:p w14:paraId="45D51C92" w14:textId="77777777" w:rsidR="002F0E51" w:rsidRDefault="00000000">
            <w:r>
              <w:rPr>
                <w:sz w:val="18"/>
              </w:rPr>
              <w:t>počúvať a porozumieť rôznym osobným vyjadreniam v 7 situáciách. Odpovedať na otázky typu multiple-choice. Porovnávať a kontrastovať nákupné zvyklosti pomocou obrázkov. Diskutovať o osobných nákupných návykoch. Použiť spojovacie výrazy na súdržnosť a súvislosť textu (linking for cohesion &amp; coherence).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BB5F724" w14:textId="77777777" w:rsidR="002F0E51" w:rsidRDefault="00000000">
            <w:r>
              <w:rPr>
                <w:sz w:val="18"/>
              </w:rPr>
              <w:t>Linking for cohesion &amp; coherence</w:t>
            </w:r>
          </w:p>
        </w:tc>
        <w:tc>
          <w:tcPr>
            <w:tcW w:w="1440" w:type="dxa"/>
          </w:tcPr>
          <w:p w14:paraId="2ED6DB59" w14:textId="77777777" w:rsidR="002F0E51" w:rsidRDefault="00000000">
            <w:r>
              <w:rPr>
                <w:sz w:val="18"/>
              </w:rPr>
              <w:t>address, affordable, board, credit card, designer label, get by, influence, replace…etc</w:t>
            </w:r>
          </w:p>
        </w:tc>
        <w:tc>
          <w:tcPr>
            <w:tcW w:w="1440" w:type="dxa"/>
          </w:tcPr>
          <w:p w14:paraId="03A9B2D0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03D81FF" w14:textId="77777777" w:rsidR="002F0E51" w:rsidRDefault="002F0E51"/>
        </w:tc>
      </w:tr>
      <w:tr w:rsidR="002F0E51" w14:paraId="314AEED2" w14:textId="77777777">
        <w:tc>
          <w:tcPr>
            <w:tcW w:w="1440" w:type="dxa"/>
          </w:tcPr>
          <w:p w14:paraId="06ECA602" w14:textId="77777777" w:rsidR="002F0E51" w:rsidRDefault="002F0E51"/>
        </w:tc>
        <w:tc>
          <w:tcPr>
            <w:tcW w:w="1440" w:type="dxa"/>
          </w:tcPr>
          <w:p w14:paraId="3FA945D0" w14:textId="77777777" w:rsidR="002F0E51" w:rsidRDefault="002F0E51"/>
        </w:tc>
        <w:tc>
          <w:tcPr>
            <w:tcW w:w="1440" w:type="dxa"/>
          </w:tcPr>
          <w:p w14:paraId="5BE8010C" w14:textId="77777777" w:rsidR="002F0E51" w:rsidRDefault="00000000">
            <w:r>
              <w:rPr>
                <w:sz w:val="18"/>
              </w:rPr>
              <w:t>87</w:t>
            </w:r>
          </w:p>
        </w:tc>
        <w:tc>
          <w:tcPr>
            <w:tcW w:w="1440" w:type="dxa"/>
          </w:tcPr>
          <w:p w14:paraId="6E7D03F2" w14:textId="77777777" w:rsidR="002F0E51" w:rsidRDefault="00000000">
            <w:r>
              <w:rPr>
                <w:sz w:val="18"/>
              </w:rPr>
              <w:t xml:space="preserve">8a </w:t>
            </w:r>
          </w:p>
        </w:tc>
        <w:tc>
          <w:tcPr>
            <w:tcW w:w="1440" w:type="dxa"/>
          </w:tcPr>
          <w:p w14:paraId="4D0D4BE8" w14:textId="77777777" w:rsidR="002F0E51" w:rsidRDefault="00000000">
            <w:r>
              <w:rPr>
                <w:sz w:val="18"/>
              </w:rPr>
              <w:t>Písanie - poloformálny list/email</w:t>
            </w:r>
          </w:p>
        </w:tc>
        <w:tc>
          <w:tcPr>
            <w:tcW w:w="1440" w:type="dxa"/>
          </w:tcPr>
          <w:p w14:paraId="1225D9D4" w14:textId="77777777" w:rsidR="002F0E51" w:rsidRDefault="00000000">
            <w:r>
              <w:rPr>
                <w:sz w:val="18"/>
              </w:rPr>
              <w:t>napísať poloformálny list alebo e-mail podľa zadaného účelu. Prispôsobiť štýl písania typu adresáta. Použiť vhodné jazykové prostriedky na jasnú organizáciu textu.</w:t>
            </w:r>
          </w:p>
        </w:tc>
        <w:tc>
          <w:tcPr>
            <w:tcW w:w="1440" w:type="dxa"/>
          </w:tcPr>
          <w:p w14:paraId="512245A0" w14:textId="77777777" w:rsidR="002F0E51" w:rsidRDefault="002F0E51"/>
        </w:tc>
        <w:tc>
          <w:tcPr>
            <w:tcW w:w="1440" w:type="dxa"/>
          </w:tcPr>
          <w:p w14:paraId="2AD5DA07" w14:textId="77777777" w:rsidR="002F0E51" w:rsidRDefault="00000000">
            <w:r>
              <w:rPr>
                <w:sz w:val="18"/>
              </w:rPr>
              <w:t>Conclusion, consideration, construction, creation, demolish, donate, further, look into, mayor, mixed, reach a conclusion, repair, surround, value</w:t>
            </w:r>
          </w:p>
        </w:tc>
        <w:tc>
          <w:tcPr>
            <w:tcW w:w="1440" w:type="dxa"/>
          </w:tcPr>
          <w:p w14:paraId="6919FC4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4F049C6" w14:textId="77777777" w:rsidR="002F0E51" w:rsidRDefault="002F0E51"/>
        </w:tc>
      </w:tr>
      <w:tr w:rsidR="002F0E51" w14:paraId="2C98F57C" w14:textId="77777777">
        <w:tc>
          <w:tcPr>
            <w:tcW w:w="1440" w:type="dxa"/>
          </w:tcPr>
          <w:p w14:paraId="22B8C97B" w14:textId="77777777" w:rsidR="002F0E51" w:rsidRDefault="002F0E51"/>
        </w:tc>
        <w:tc>
          <w:tcPr>
            <w:tcW w:w="1440" w:type="dxa"/>
          </w:tcPr>
          <w:p w14:paraId="26162956" w14:textId="77777777" w:rsidR="002F0E51" w:rsidRDefault="00000000">
            <w:r>
              <w:rPr>
                <w:sz w:val="18"/>
              </w:rPr>
              <w:t>30</w:t>
            </w:r>
          </w:p>
        </w:tc>
        <w:tc>
          <w:tcPr>
            <w:tcW w:w="1440" w:type="dxa"/>
          </w:tcPr>
          <w:p w14:paraId="3B3C7DD1" w14:textId="77777777" w:rsidR="002F0E51" w:rsidRDefault="00000000">
            <w:r>
              <w:rPr>
                <w:sz w:val="18"/>
              </w:rPr>
              <w:t>88</w:t>
            </w:r>
          </w:p>
        </w:tc>
        <w:tc>
          <w:tcPr>
            <w:tcW w:w="1440" w:type="dxa"/>
          </w:tcPr>
          <w:p w14:paraId="1AB38FE6" w14:textId="77777777" w:rsidR="002F0E51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75A41D47" w14:textId="77777777" w:rsidR="002F0E51" w:rsidRDefault="00000000">
            <w:r>
              <w:rPr>
                <w:sz w:val="18"/>
              </w:rPr>
              <w:t>Čítanie s porozumením - sťahovanie</w:t>
            </w:r>
          </w:p>
        </w:tc>
        <w:tc>
          <w:tcPr>
            <w:tcW w:w="1440" w:type="dxa"/>
          </w:tcPr>
          <w:p w14:paraId="34042BDF" w14:textId="77777777" w:rsidR="002F0E51" w:rsidRDefault="00000000">
            <w:r>
              <w:rPr>
                <w:sz w:val="18"/>
              </w:rPr>
              <w:t>prečítať text o problémoch tínedžerov s porozumením.Rekonštruovať text s medzerami (gap-fill). Určiť význam neznámych slov podľa kontextu. Diskutovať o texte a zdieľať osobné skúsenosti.</w:t>
            </w:r>
          </w:p>
        </w:tc>
        <w:tc>
          <w:tcPr>
            <w:tcW w:w="1440" w:type="dxa"/>
          </w:tcPr>
          <w:p w14:paraId="1F13E640" w14:textId="77777777" w:rsidR="002F0E51" w:rsidRDefault="00000000">
            <w:r>
              <w:rPr>
                <w:sz w:val="18"/>
              </w:rPr>
              <w:t xml:space="preserve">Structures suitable for describing present situations &amp; giving advice, </w:t>
            </w:r>
          </w:p>
        </w:tc>
        <w:tc>
          <w:tcPr>
            <w:tcW w:w="1440" w:type="dxa"/>
          </w:tcPr>
          <w:p w14:paraId="5974EFBA" w14:textId="77777777" w:rsidR="002F0E51" w:rsidRDefault="00000000">
            <w:r>
              <w:rPr>
                <w:sz w:val="18"/>
              </w:rPr>
              <w:t>expressions, words and phrases</w:t>
            </w:r>
          </w:p>
        </w:tc>
        <w:tc>
          <w:tcPr>
            <w:tcW w:w="1440" w:type="dxa"/>
          </w:tcPr>
          <w:p w14:paraId="761DA189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9CB0558" w14:textId="77777777" w:rsidR="002F0E51" w:rsidRDefault="002F0E51"/>
        </w:tc>
      </w:tr>
      <w:tr w:rsidR="002F0E51" w14:paraId="01FB549D" w14:textId="77777777">
        <w:tc>
          <w:tcPr>
            <w:tcW w:w="1440" w:type="dxa"/>
          </w:tcPr>
          <w:p w14:paraId="030E5AD6" w14:textId="77777777" w:rsidR="002F0E51" w:rsidRDefault="002F0E51"/>
        </w:tc>
        <w:tc>
          <w:tcPr>
            <w:tcW w:w="1440" w:type="dxa"/>
          </w:tcPr>
          <w:p w14:paraId="58BF6D7A" w14:textId="77777777" w:rsidR="002F0E51" w:rsidRDefault="002F0E51"/>
        </w:tc>
        <w:tc>
          <w:tcPr>
            <w:tcW w:w="1440" w:type="dxa"/>
          </w:tcPr>
          <w:p w14:paraId="42D7C1D5" w14:textId="77777777" w:rsidR="002F0E51" w:rsidRDefault="00000000">
            <w:r>
              <w:rPr>
                <w:sz w:val="18"/>
              </w:rPr>
              <w:t>89</w:t>
            </w:r>
          </w:p>
        </w:tc>
        <w:tc>
          <w:tcPr>
            <w:tcW w:w="1440" w:type="dxa"/>
          </w:tcPr>
          <w:p w14:paraId="6A33D10F" w14:textId="77777777" w:rsidR="002F0E51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60E80DA1" w14:textId="77777777" w:rsidR="002F0E51" w:rsidRDefault="00000000">
            <w:r>
              <w:rPr>
                <w:sz w:val="18"/>
              </w:rPr>
              <w:t>Slovná zásoba- výrazy s TAKE, idiomy s farbami</w:t>
            </w:r>
          </w:p>
        </w:tc>
        <w:tc>
          <w:tcPr>
            <w:tcW w:w="1440" w:type="dxa"/>
          </w:tcPr>
          <w:p w14:paraId="415FC9E2" w14:textId="77777777" w:rsidR="002F0E51" w:rsidRDefault="00000000">
            <w:r>
              <w:rPr>
                <w:sz w:val="18"/>
              </w:rPr>
              <w:t>rozpoznať a použiť idiomatické výrazy s „take“. Použiť idiomy spojené s farbami v rôznych kontextoch. Precvičiť tieto výrazy v úlohách na transformáciu viet.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12D0A843" w14:textId="77777777" w:rsidR="002F0E51" w:rsidRDefault="002F0E51"/>
        </w:tc>
        <w:tc>
          <w:tcPr>
            <w:tcW w:w="1440" w:type="dxa"/>
          </w:tcPr>
          <w:p w14:paraId="69D3DEEA" w14:textId="77777777" w:rsidR="002F0E51" w:rsidRDefault="00000000">
            <w:r>
              <w:rPr>
                <w:sz w:val="18"/>
              </w:rPr>
              <w:t>expressions with ’take’, idioms with colours</w:t>
            </w:r>
          </w:p>
        </w:tc>
        <w:tc>
          <w:tcPr>
            <w:tcW w:w="1440" w:type="dxa"/>
          </w:tcPr>
          <w:p w14:paraId="001BA947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4039BC58" w14:textId="77777777" w:rsidR="002F0E51" w:rsidRDefault="002F0E51"/>
        </w:tc>
      </w:tr>
      <w:tr w:rsidR="002F0E51" w14:paraId="77352A35" w14:textId="77777777">
        <w:tc>
          <w:tcPr>
            <w:tcW w:w="1440" w:type="dxa"/>
          </w:tcPr>
          <w:p w14:paraId="21E9C854" w14:textId="77777777" w:rsidR="002F0E51" w:rsidRDefault="002F0E51"/>
        </w:tc>
        <w:tc>
          <w:tcPr>
            <w:tcW w:w="1440" w:type="dxa"/>
          </w:tcPr>
          <w:p w14:paraId="20B70853" w14:textId="77777777" w:rsidR="002F0E51" w:rsidRDefault="002F0E51"/>
        </w:tc>
        <w:tc>
          <w:tcPr>
            <w:tcW w:w="1440" w:type="dxa"/>
          </w:tcPr>
          <w:p w14:paraId="28C71F69" w14:textId="77777777" w:rsidR="002F0E51" w:rsidRDefault="002F0E51"/>
        </w:tc>
        <w:tc>
          <w:tcPr>
            <w:tcW w:w="1440" w:type="dxa"/>
          </w:tcPr>
          <w:p w14:paraId="7A0CCF04" w14:textId="77777777" w:rsidR="002F0E51" w:rsidRDefault="002F0E51"/>
        </w:tc>
        <w:tc>
          <w:tcPr>
            <w:tcW w:w="1440" w:type="dxa"/>
          </w:tcPr>
          <w:p w14:paraId="586EBE6B" w14:textId="77777777" w:rsidR="002F0E51" w:rsidRDefault="00000000">
            <w:r>
              <w:rPr>
                <w:sz w:val="18"/>
              </w:rPr>
              <w:t>Gramatika - Podmienkové vety typu 3, nerealizovaný minulý čas 2</w:t>
            </w:r>
          </w:p>
        </w:tc>
        <w:tc>
          <w:tcPr>
            <w:tcW w:w="1440" w:type="dxa"/>
          </w:tcPr>
          <w:p w14:paraId="2B8BF35A" w14:textId="77777777" w:rsidR="002F0E51" w:rsidRDefault="00000000">
            <w:r>
              <w:rPr>
                <w:sz w:val="18"/>
              </w:rPr>
              <w:t>použiť podmienkové vety typu 3 (third conditional) v kontexte. Rozpoznať unreal past a past perfect v hypotetických vetách. Vyplniť medzery správnymi tvarmi slovies.</w:t>
            </w:r>
          </w:p>
        </w:tc>
        <w:tc>
          <w:tcPr>
            <w:tcW w:w="1440" w:type="dxa"/>
          </w:tcPr>
          <w:p w14:paraId="33038D6D" w14:textId="77777777" w:rsidR="002F0E51" w:rsidRDefault="00000000">
            <w:r>
              <w:rPr>
                <w:sz w:val="18"/>
              </w:rPr>
              <w:t>Conditional sentences type 3, Unreal past 2</w:t>
            </w:r>
          </w:p>
        </w:tc>
        <w:tc>
          <w:tcPr>
            <w:tcW w:w="1440" w:type="dxa"/>
          </w:tcPr>
          <w:p w14:paraId="2A555E40" w14:textId="77777777" w:rsidR="002F0E51" w:rsidRDefault="002F0E51"/>
        </w:tc>
        <w:tc>
          <w:tcPr>
            <w:tcW w:w="1440" w:type="dxa"/>
          </w:tcPr>
          <w:p w14:paraId="280D73F3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25FBAF" w14:textId="77777777" w:rsidR="002F0E51" w:rsidRDefault="002F0E51"/>
        </w:tc>
      </w:tr>
      <w:tr w:rsidR="002F0E51" w14:paraId="3BF62922" w14:textId="77777777">
        <w:tc>
          <w:tcPr>
            <w:tcW w:w="1440" w:type="dxa"/>
          </w:tcPr>
          <w:p w14:paraId="4DA137F4" w14:textId="77777777" w:rsidR="002F0E51" w:rsidRDefault="002F0E51"/>
        </w:tc>
        <w:tc>
          <w:tcPr>
            <w:tcW w:w="1440" w:type="dxa"/>
          </w:tcPr>
          <w:p w14:paraId="3CEC597E" w14:textId="77777777" w:rsidR="002F0E51" w:rsidRDefault="002F0E51"/>
        </w:tc>
        <w:tc>
          <w:tcPr>
            <w:tcW w:w="1440" w:type="dxa"/>
          </w:tcPr>
          <w:p w14:paraId="5232060C" w14:textId="77777777" w:rsidR="002F0E51" w:rsidRDefault="00000000">
            <w:r>
              <w:rPr>
                <w:sz w:val="18"/>
              </w:rPr>
              <w:t>90</w:t>
            </w:r>
          </w:p>
        </w:tc>
        <w:tc>
          <w:tcPr>
            <w:tcW w:w="1440" w:type="dxa"/>
          </w:tcPr>
          <w:p w14:paraId="641EDAF1" w14:textId="77777777" w:rsidR="002F0E51" w:rsidRDefault="00000000">
            <w:r>
              <w:rPr>
                <w:sz w:val="18"/>
              </w:rPr>
              <w:t>8b</w:t>
            </w:r>
          </w:p>
        </w:tc>
        <w:tc>
          <w:tcPr>
            <w:tcW w:w="1440" w:type="dxa"/>
          </w:tcPr>
          <w:p w14:paraId="0EC22E90" w14:textId="77777777" w:rsidR="002F0E51" w:rsidRDefault="00000000">
            <w:r>
              <w:rPr>
                <w:sz w:val="18"/>
              </w:rPr>
              <w:t>Počúvanie s porozumením a rozprávanie - reklama</w:t>
            </w:r>
          </w:p>
        </w:tc>
        <w:tc>
          <w:tcPr>
            <w:tcW w:w="1440" w:type="dxa"/>
          </w:tcPr>
          <w:p w14:paraId="4A810A13" w14:textId="77777777" w:rsidR="002F0E51" w:rsidRDefault="00000000">
            <w:r>
              <w:rPr>
                <w:sz w:val="18"/>
              </w:rPr>
              <w:t>počúvať rozhovor o nákupných trendoch a reklame s porozumením. Identifikovať hlavné diskutované témy. Vyjadriť a zdôvodniť osobný názor na úlohu médií a rodičov. Diskutovať o masmédiách a ich vplyve na mladých ľudí.</w:t>
            </w:r>
          </w:p>
        </w:tc>
        <w:tc>
          <w:tcPr>
            <w:tcW w:w="1440" w:type="dxa"/>
          </w:tcPr>
          <w:p w14:paraId="536C6AD8" w14:textId="77777777" w:rsidR="002F0E51" w:rsidRDefault="00000000">
            <w:r>
              <w:rPr>
                <w:sz w:val="18"/>
              </w:rPr>
              <w:t>Structures suitable for expressing opinions</w:t>
            </w:r>
          </w:p>
        </w:tc>
        <w:tc>
          <w:tcPr>
            <w:tcW w:w="1440" w:type="dxa"/>
          </w:tcPr>
          <w:p w14:paraId="014BC88C" w14:textId="77777777" w:rsidR="002F0E51" w:rsidRDefault="00000000">
            <w:r>
              <w:rPr>
                <w:sz w:val="18"/>
              </w:rPr>
              <w:t>adolescent, brightly, to some extent, media, overload…etc</w:t>
            </w:r>
          </w:p>
        </w:tc>
        <w:tc>
          <w:tcPr>
            <w:tcW w:w="1440" w:type="dxa"/>
          </w:tcPr>
          <w:p w14:paraId="535961CC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709BF21" w14:textId="77777777" w:rsidR="002F0E51" w:rsidRDefault="002F0E51"/>
        </w:tc>
      </w:tr>
      <w:tr w:rsidR="002F0E51" w14:paraId="347C4519" w14:textId="77777777">
        <w:tc>
          <w:tcPr>
            <w:tcW w:w="1440" w:type="dxa"/>
          </w:tcPr>
          <w:p w14:paraId="6D94D684" w14:textId="77777777" w:rsidR="002F0E51" w:rsidRDefault="002F0E51"/>
        </w:tc>
        <w:tc>
          <w:tcPr>
            <w:tcW w:w="1440" w:type="dxa"/>
          </w:tcPr>
          <w:p w14:paraId="01F665A4" w14:textId="77777777" w:rsidR="002F0E51" w:rsidRDefault="00000000">
            <w:r>
              <w:rPr>
                <w:sz w:val="18"/>
              </w:rPr>
              <w:t>31</w:t>
            </w:r>
          </w:p>
        </w:tc>
        <w:tc>
          <w:tcPr>
            <w:tcW w:w="1440" w:type="dxa"/>
          </w:tcPr>
          <w:p w14:paraId="64A5F667" w14:textId="77777777" w:rsidR="002F0E51" w:rsidRDefault="00000000">
            <w:r>
              <w:rPr>
                <w:sz w:val="18"/>
              </w:rPr>
              <w:t>91</w:t>
            </w:r>
          </w:p>
        </w:tc>
        <w:tc>
          <w:tcPr>
            <w:tcW w:w="1440" w:type="dxa"/>
          </w:tcPr>
          <w:p w14:paraId="4DEAC59B" w14:textId="77777777" w:rsidR="002F0E51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42ABA346" w14:textId="77777777" w:rsidR="002F0E51" w:rsidRDefault="00000000">
            <w:r>
              <w:rPr>
                <w:sz w:val="18"/>
              </w:rPr>
              <w:t>Slovná zásoba - ustálené slovné spojenia s PUT a SET, gramatika - sprostredkovaný dej</w:t>
            </w:r>
          </w:p>
        </w:tc>
        <w:tc>
          <w:tcPr>
            <w:tcW w:w="1440" w:type="dxa"/>
          </w:tcPr>
          <w:p w14:paraId="4DA397B6" w14:textId="77777777" w:rsidR="002F0E51" w:rsidRDefault="00000000">
            <w:r>
              <w:rPr>
                <w:sz w:val="18"/>
              </w:rPr>
              <w:t>použiť frázy so slovesami „put“ a „set“ v správnom kontexte. Rozpoznať a použiť causative form v rôznych vetách. Dokončiť vety a transformovať ich podľa gramatických pravidiel.</w:t>
            </w:r>
          </w:p>
        </w:tc>
        <w:tc>
          <w:tcPr>
            <w:tcW w:w="1440" w:type="dxa"/>
          </w:tcPr>
          <w:p w14:paraId="17FFEE72" w14:textId="77777777" w:rsidR="002F0E51" w:rsidRDefault="00000000">
            <w:r>
              <w:rPr>
                <w:sz w:val="18"/>
              </w:rPr>
              <w:t xml:space="preserve">Causative form, Collocations with ’put’ and ’ set’ , </w:t>
            </w:r>
          </w:p>
        </w:tc>
        <w:tc>
          <w:tcPr>
            <w:tcW w:w="1440" w:type="dxa"/>
          </w:tcPr>
          <w:p w14:paraId="506B5046" w14:textId="77777777" w:rsidR="002F0E51" w:rsidRDefault="00000000">
            <w:r>
              <w:rPr>
                <w:sz w:val="18"/>
              </w:rPr>
              <w:t>collocations with ’put’, collocations with ’ set’, pester, assemble, manicure, gaming…etc</w:t>
            </w:r>
          </w:p>
        </w:tc>
        <w:tc>
          <w:tcPr>
            <w:tcW w:w="1440" w:type="dxa"/>
          </w:tcPr>
          <w:p w14:paraId="3FF3647F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77633885" w14:textId="77777777" w:rsidR="002F0E51" w:rsidRDefault="002F0E51"/>
        </w:tc>
      </w:tr>
      <w:tr w:rsidR="002F0E51" w14:paraId="2C4CCAB2" w14:textId="77777777">
        <w:tc>
          <w:tcPr>
            <w:tcW w:w="1440" w:type="dxa"/>
          </w:tcPr>
          <w:p w14:paraId="1E739073" w14:textId="77777777" w:rsidR="002F0E51" w:rsidRDefault="002F0E51"/>
        </w:tc>
        <w:tc>
          <w:tcPr>
            <w:tcW w:w="1440" w:type="dxa"/>
          </w:tcPr>
          <w:p w14:paraId="52794060" w14:textId="77777777" w:rsidR="002F0E51" w:rsidRDefault="002F0E51"/>
        </w:tc>
        <w:tc>
          <w:tcPr>
            <w:tcW w:w="1440" w:type="dxa"/>
          </w:tcPr>
          <w:p w14:paraId="10A79059" w14:textId="77777777" w:rsidR="002F0E51" w:rsidRDefault="00000000">
            <w:r>
              <w:rPr>
                <w:sz w:val="18"/>
              </w:rPr>
              <w:t>92</w:t>
            </w:r>
          </w:p>
        </w:tc>
        <w:tc>
          <w:tcPr>
            <w:tcW w:w="1440" w:type="dxa"/>
          </w:tcPr>
          <w:p w14:paraId="07596846" w14:textId="77777777" w:rsidR="002F0E51" w:rsidRDefault="00000000">
            <w:r>
              <w:rPr>
                <w:sz w:val="18"/>
              </w:rPr>
              <w:t xml:space="preserve">8b </w:t>
            </w:r>
          </w:p>
        </w:tc>
        <w:tc>
          <w:tcPr>
            <w:tcW w:w="1440" w:type="dxa"/>
          </w:tcPr>
          <w:p w14:paraId="0C01F2EA" w14:textId="77777777" w:rsidR="002F0E51" w:rsidRDefault="00000000">
            <w:r>
              <w:rPr>
                <w:sz w:val="18"/>
              </w:rPr>
              <w:t>Písanie - esej o riešení problému II</w:t>
            </w:r>
          </w:p>
        </w:tc>
        <w:tc>
          <w:tcPr>
            <w:tcW w:w="1440" w:type="dxa"/>
          </w:tcPr>
          <w:p w14:paraId="41D0B84D" w14:textId="77777777" w:rsidR="002F0E51" w:rsidRDefault="00000000">
            <w:r>
              <w:rPr>
                <w:sz w:val="18"/>
              </w:rPr>
              <w:t>napísať esej o riešení problému (napr. stres, televízia). Analyzovať vzorový text a určiť štruktúru eseje. Naplánovať a zorganizovať vlastnú esej pomocou brainstormingu. Vyjadriť názor s podporou argumentov (pre a proti).</w:t>
            </w:r>
            <w:r>
              <w:rPr>
                <w:sz w:val="18"/>
              </w:rPr>
              <w:br/>
            </w:r>
          </w:p>
        </w:tc>
        <w:tc>
          <w:tcPr>
            <w:tcW w:w="1440" w:type="dxa"/>
          </w:tcPr>
          <w:p w14:paraId="7F3B2BC6" w14:textId="77777777" w:rsidR="002F0E51" w:rsidRDefault="002F0E51"/>
        </w:tc>
        <w:tc>
          <w:tcPr>
            <w:tcW w:w="1440" w:type="dxa"/>
          </w:tcPr>
          <w:p w14:paraId="1C0B47EA" w14:textId="77777777" w:rsidR="002F0E51" w:rsidRDefault="00000000">
            <w:r>
              <w:rPr>
                <w:sz w:val="18"/>
              </w:rPr>
              <w:t xml:space="preserve">addiction, concern, cope, demand, family ties, household, otherwise, set a limit, society, wisely, </w:t>
            </w:r>
          </w:p>
        </w:tc>
        <w:tc>
          <w:tcPr>
            <w:tcW w:w="1440" w:type="dxa"/>
          </w:tcPr>
          <w:p w14:paraId="77D28E9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63B4DB45" w14:textId="77777777" w:rsidR="002F0E51" w:rsidRDefault="002F0E51"/>
        </w:tc>
      </w:tr>
      <w:tr w:rsidR="002F0E51" w14:paraId="6AEB34C9" w14:textId="77777777">
        <w:tc>
          <w:tcPr>
            <w:tcW w:w="1440" w:type="dxa"/>
          </w:tcPr>
          <w:p w14:paraId="1908E655" w14:textId="77777777" w:rsidR="002F0E51" w:rsidRDefault="002F0E51"/>
        </w:tc>
        <w:tc>
          <w:tcPr>
            <w:tcW w:w="1440" w:type="dxa"/>
          </w:tcPr>
          <w:p w14:paraId="0579124A" w14:textId="77777777" w:rsidR="002F0E51" w:rsidRDefault="002F0E51"/>
        </w:tc>
        <w:tc>
          <w:tcPr>
            <w:tcW w:w="1440" w:type="dxa"/>
          </w:tcPr>
          <w:p w14:paraId="10BF5855" w14:textId="77777777" w:rsidR="002F0E51" w:rsidRDefault="002F0E51"/>
        </w:tc>
        <w:tc>
          <w:tcPr>
            <w:tcW w:w="1440" w:type="dxa"/>
          </w:tcPr>
          <w:p w14:paraId="17AC783E" w14:textId="77777777" w:rsidR="002F0E51" w:rsidRDefault="002F0E51"/>
        </w:tc>
        <w:tc>
          <w:tcPr>
            <w:tcW w:w="1440" w:type="dxa"/>
          </w:tcPr>
          <w:p w14:paraId="4E8DA150" w14:textId="77777777" w:rsidR="002F0E51" w:rsidRDefault="00000000">
            <w:r>
              <w:rPr>
                <w:sz w:val="18"/>
              </w:rPr>
              <w:t xml:space="preserve">Písanie - esej o </w:t>
            </w:r>
            <w:r>
              <w:rPr>
                <w:sz w:val="18"/>
              </w:rPr>
              <w:lastRenderedPageBreak/>
              <w:t>riešení problému II</w:t>
            </w:r>
          </w:p>
        </w:tc>
        <w:tc>
          <w:tcPr>
            <w:tcW w:w="1440" w:type="dxa"/>
          </w:tcPr>
          <w:p w14:paraId="2A725C25" w14:textId="77777777" w:rsidR="002F0E51" w:rsidRDefault="002F0E51"/>
        </w:tc>
        <w:tc>
          <w:tcPr>
            <w:tcW w:w="1440" w:type="dxa"/>
          </w:tcPr>
          <w:p w14:paraId="0045C85E" w14:textId="77777777" w:rsidR="002F0E51" w:rsidRDefault="002F0E51"/>
        </w:tc>
        <w:tc>
          <w:tcPr>
            <w:tcW w:w="1440" w:type="dxa"/>
          </w:tcPr>
          <w:p w14:paraId="10247839" w14:textId="77777777" w:rsidR="002F0E51" w:rsidRDefault="002F0E51"/>
        </w:tc>
        <w:tc>
          <w:tcPr>
            <w:tcW w:w="1440" w:type="dxa"/>
          </w:tcPr>
          <w:p w14:paraId="6224CD6A" w14:textId="77777777" w:rsidR="002F0E51" w:rsidRDefault="00000000">
            <w:r>
              <w:rPr>
                <w:sz w:val="18"/>
              </w:rPr>
              <w:t xml:space="preserve">Student’s book, </w:t>
            </w:r>
            <w:r>
              <w:rPr>
                <w:sz w:val="18"/>
              </w:rPr>
              <w:lastRenderedPageBreak/>
              <w:t>Multimedia material &amp; player</w:t>
            </w:r>
          </w:p>
        </w:tc>
        <w:tc>
          <w:tcPr>
            <w:tcW w:w="1440" w:type="dxa"/>
          </w:tcPr>
          <w:p w14:paraId="38E9583F" w14:textId="77777777" w:rsidR="002F0E51" w:rsidRDefault="002F0E51"/>
        </w:tc>
      </w:tr>
      <w:tr w:rsidR="002F0E51" w14:paraId="3D9C1139" w14:textId="77777777">
        <w:tc>
          <w:tcPr>
            <w:tcW w:w="1440" w:type="dxa"/>
          </w:tcPr>
          <w:p w14:paraId="5C55034C" w14:textId="77777777" w:rsidR="002F0E51" w:rsidRDefault="002F0E51"/>
        </w:tc>
        <w:tc>
          <w:tcPr>
            <w:tcW w:w="1440" w:type="dxa"/>
          </w:tcPr>
          <w:p w14:paraId="446C5340" w14:textId="77777777" w:rsidR="002F0E51" w:rsidRDefault="002F0E51"/>
        </w:tc>
        <w:tc>
          <w:tcPr>
            <w:tcW w:w="1440" w:type="dxa"/>
          </w:tcPr>
          <w:p w14:paraId="0AC29386" w14:textId="77777777" w:rsidR="002F0E51" w:rsidRDefault="00000000">
            <w:r>
              <w:rPr>
                <w:sz w:val="18"/>
              </w:rPr>
              <w:t>93</w:t>
            </w:r>
          </w:p>
        </w:tc>
        <w:tc>
          <w:tcPr>
            <w:tcW w:w="1440" w:type="dxa"/>
          </w:tcPr>
          <w:p w14:paraId="65A223EA" w14:textId="77777777" w:rsidR="002F0E51" w:rsidRDefault="00000000">
            <w:r>
              <w:rPr>
                <w:sz w:val="18"/>
              </w:rPr>
              <w:t>Round-up 8</w:t>
            </w:r>
          </w:p>
        </w:tc>
        <w:tc>
          <w:tcPr>
            <w:tcW w:w="1440" w:type="dxa"/>
          </w:tcPr>
          <w:p w14:paraId="1848B69B" w14:textId="77777777" w:rsidR="002F0E51" w:rsidRDefault="00000000">
            <w:r>
              <w:rPr>
                <w:sz w:val="18"/>
              </w:rPr>
              <w:t>Zhrnutie učiva, Sebahodnotenie</w:t>
            </w:r>
          </w:p>
        </w:tc>
        <w:tc>
          <w:tcPr>
            <w:tcW w:w="1440" w:type="dxa"/>
          </w:tcPr>
          <w:p w14:paraId="38920FAE" w14:textId="77777777" w:rsidR="002F0E51" w:rsidRDefault="00000000">
            <w:r>
              <w:rPr>
                <w:sz w:val="18"/>
              </w:rPr>
              <w:t>zopakovať a upevniť gramatické štruktúry a slovnú zásobu z celého modulu, vyhodnotiť vlastné pokroky v oblasti počúvania, čítania, hovorenia a písania, vyjadriť, v čom sa cíti istý a čo potrebuje ďalej rozvíjať.</w:t>
            </w:r>
          </w:p>
        </w:tc>
        <w:tc>
          <w:tcPr>
            <w:tcW w:w="1440" w:type="dxa"/>
          </w:tcPr>
          <w:p w14:paraId="567068F7" w14:textId="77777777" w:rsidR="002F0E51" w:rsidRDefault="002F0E51"/>
        </w:tc>
        <w:tc>
          <w:tcPr>
            <w:tcW w:w="1440" w:type="dxa"/>
          </w:tcPr>
          <w:p w14:paraId="3177B502" w14:textId="77777777" w:rsidR="002F0E51" w:rsidRDefault="002F0E51"/>
        </w:tc>
        <w:tc>
          <w:tcPr>
            <w:tcW w:w="1440" w:type="dxa"/>
          </w:tcPr>
          <w:p w14:paraId="5867C912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20998BFC" w14:textId="77777777" w:rsidR="002F0E51" w:rsidRDefault="002F0E51"/>
        </w:tc>
      </w:tr>
      <w:tr w:rsidR="002F0E51" w14:paraId="39CD562B" w14:textId="77777777">
        <w:tc>
          <w:tcPr>
            <w:tcW w:w="1440" w:type="dxa"/>
          </w:tcPr>
          <w:p w14:paraId="274D86E8" w14:textId="77777777" w:rsidR="002F0E51" w:rsidRDefault="002F0E51"/>
        </w:tc>
        <w:tc>
          <w:tcPr>
            <w:tcW w:w="1440" w:type="dxa"/>
          </w:tcPr>
          <w:p w14:paraId="643D4BE5" w14:textId="77777777" w:rsidR="002F0E51" w:rsidRDefault="00000000">
            <w:r>
              <w:rPr>
                <w:sz w:val="18"/>
              </w:rPr>
              <w:t>32</w:t>
            </w:r>
          </w:p>
        </w:tc>
        <w:tc>
          <w:tcPr>
            <w:tcW w:w="1440" w:type="dxa"/>
          </w:tcPr>
          <w:p w14:paraId="1E957353" w14:textId="77777777" w:rsidR="002F0E51" w:rsidRDefault="00000000">
            <w:r>
              <w:rPr>
                <w:sz w:val="18"/>
              </w:rPr>
              <w:t>94</w:t>
            </w:r>
          </w:p>
        </w:tc>
        <w:tc>
          <w:tcPr>
            <w:tcW w:w="1440" w:type="dxa"/>
          </w:tcPr>
          <w:p w14:paraId="6675F68A" w14:textId="77777777" w:rsidR="002F0E51" w:rsidRDefault="00000000">
            <w:r>
              <w:rPr>
                <w:sz w:val="18"/>
              </w:rPr>
              <w:t>Task Modules 7 and 8</w:t>
            </w:r>
          </w:p>
        </w:tc>
        <w:tc>
          <w:tcPr>
            <w:tcW w:w="1440" w:type="dxa"/>
          </w:tcPr>
          <w:p w14:paraId="567FFF99" w14:textId="77777777" w:rsidR="002F0E51" w:rsidRDefault="00000000">
            <w:r>
              <w:rPr>
                <w:sz w:val="18"/>
              </w:rPr>
              <w:t>Rozvíjanie učebných kompetencií</w:t>
            </w:r>
          </w:p>
        </w:tc>
        <w:tc>
          <w:tcPr>
            <w:tcW w:w="1440" w:type="dxa"/>
          </w:tcPr>
          <w:p w14:paraId="077D66E7" w14:textId="77777777" w:rsidR="002F0E51" w:rsidRDefault="00000000">
            <w:r>
              <w:rPr>
                <w:sz w:val="18"/>
              </w:rPr>
              <w:t>kombinovať rôzne kompetencie prostredníctvom zadaných aktivít, pracovať samostatne a prevziať zodpovednosť za svoje učenie, spolupracovať s rovesníkmi a aktívne sa zapájať do interakcie, efektívne sa učiť v skupine</w:t>
            </w:r>
          </w:p>
        </w:tc>
        <w:tc>
          <w:tcPr>
            <w:tcW w:w="1440" w:type="dxa"/>
          </w:tcPr>
          <w:p w14:paraId="70E168FB" w14:textId="77777777" w:rsidR="002F0E51" w:rsidRDefault="002F0E51"/>
        </w:tc>
        <w:tc>
          <w:tcPr>
            <w:tcW w:w="1440" w:type="dxa"/>
          </w:tcPr>
          <w:p w14:paraId="128566D0" w14:textId="77777777" w:rsidR="002F0E51" w:rsidRDefault="002F0E51"/>
        </w:tc>
        <w:tc>
          <w:tcPr>
            <w:tcW w:w="1440" w:type="dxa"/>
          </w:tcPr>
          <w:p w14:paraId="22C5F655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F87DA45" w14:textId="77777777" w:rsidR="002F0E51" w:rsidRDefault="002F0E51"/>
        </w:tc>
      </w:tr>
      <w:tr w:rsidR="002F0E51" w14:paraId="62A57088" w14:textId="77777777">
        <w:tc>
          <w:tcPr>
            <w:tcW w:w="1440" w:type="dxa"/>
          </w:tcPr>
          <w:p w14:paraId="156F85F1" w14:textId="77777777" w:rsidR="002F0E51" w:rsidRDefault="002F0E51"/>
        </w:tc>
        <w:tc>
          <w:tcPr>
            <w:tcW w:w="1440" w:type="dxa"/>
          </w:tcPr>
          <w:p w14:paraId="72722B9D" w14:textId="77777777" w:rsidR="002F0E51" w:rsidRDefault="002F0E51"/>
        </w:tc>
        <w:tc>
          <w:tcPr>
            <w:tcW w:w="1440" w:type="dxa"/>
          </w:tcPr>
          <w:p w14:paraId="210027AA" w14:textId="77777777" w:rsidR="002F0E51" w:rsidRDefault="00000000">
            <w:r>
              <w:rPr>
                <w:sz w:val="18"/>
              </w:rPr>
              <w:t>95</w:t>
            </w:r>
          </w:p>
        </w:tc>
        <w:tc>
          <w:tcPr>
            <w:tcW w:w="1440" w:type="dxa"/>
          </w:tcPr>
          <w:p w14:paraId="1DFE6187" w14:textId="77777777" w:rsidR="002F0E51" w:rsidRDefault="00000000">
            <w:r>
              <w:rPr>
                <w:sz w:val="18"/>
              </w:rPr>
              <w:t>Test Module 8</w:t>
            </w:r>
          </w:p>
        </w:tc>
        <w:tc>
          <w:tcPr>
            <w:tcW w:w="1440" w:type="dxa"/>
          </w:tcPr>
          <w:p w14:paraId="42F0376F" w14:textId="77777777" w:rsidR="002F0E51" w:rsidRDefault="00000000">
            <w:r>
              <w:rPr>
                <w:sz w:val="18"/>
              </w:rPr>
              <w:t>Hodnotenie pokroku študentov</w:t>
            </w:r>
          </w:p>
        </w:tc>
        <w:tc>
          <w:tcPr>
            <w:tcW w:w="1440" w:type="dxa"/>
          </w:tcPr>
          <w:p w14:paraId="148B6A6E" w14:textId="77777777" w:rsidR="002F0E51" w:rsidRDefault="00000000">
            <w:r>
              <w:rPr>
                <w:sz w:val="18"/>
              </w:rPr>
              <w:t>aplikovať osvojené jazykové 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437EADEA" w14:textId="77777777" w:rsidR="002F0E51" w:rsidRDefault="002F0E51"/>
        </w:tc>
        <w:tc>
          <w:tcPr>
            <w:tcW w:w="1440" w:type="dxa"/>
          </w:tcPr>
          <w:p w14:paraId="6DE2CD6F" w14:textId="77777777" w:rsidR="002F0E51" w:rsidRDefault="002F0E51"/>
        </w:tc>
        <w:tc>
          <w:tcPr>
            <w:tcW w:w="1440" w:type="dxa"/>
          </w:tcPr>
          <w:p w14:paraId="30F01CF4" w14:textId="77777777" w:rsidR="002F0E51" w:rsidRDefault="00000000">
            <w:r>
              <w:rPr>
                <w:sz w:val="18"/>
              </w:rPr>
              <w:t>Tests &amp; audio (downloadable from the Teacher’s assistant)</w:t>
            </w:r>
          </w:p>
        </w:tc>
        <w:tc>
          <w:tcPr>
            <w:tcW w:w="1440" w:type="dxa"/>
          </w:tcPr>
          <w:p w14:paraId="06937969" w14:textId="77777777" w:rsidR="002F0E51" w:rsidRDefault="002F0E51"/>
        </w:tc>
      </w:tr>
      <w:tr w:rsidR="002F0E51" w14:paraId="2FBB7CC8" w14:textId="77777777">
        <w:tc>
          <w:tcPr>
            <w:tcW w:w="1440" w:type="dxa"/>
          </w:tcPr>
          <w:p w14:paraId="7FDB04DE" w14:textId="77777777" w:rsidR="002F0E51" w:rsidRDefault="002F0E51"/>
        </w:tc>
        <w:tc>
          <w:tcPr>
            <w:tcW w:w="1440" w:type="dxa"/>
          </w:tcPr>
          <w:p w14:paraId="1056B555" w14:textId="77777777" w:rsidR="002F0E51" w:rsidRDefault="002F0E51"/>
        </w:tc>
        <w:tc>
          <w:tcPr>
            <w:tcW w:w="1440" w:type="dxa"/>
          </w:tcPr>
          <w:p w14:paraId="69773AF1" w14:textId="77777777" w:rsidR="002F0E51" w:rsidRDefault="00000000">
            <w:r>
              <w:rPr>
                <w:sz w:val="18"/>
              </w:rPr>
              <w:t>96</w:t>
            </w:r>
          </w:p>
        </w:tc>
        <w:tc>
          <w:tcPr>
            <w:tcW w:w="1440" w:type="dxa"/>
          </w:tcPr>
          <w:p w14:paraId="1E1D312E" w14:textId="77777777" w:rsidR="002F0E51" w:rsidRDefault="00000000">
            <w:r>
              <w:rPr>
                <w:sz w:val="18"/>
              </w:rPr>
              <w:t>Revision Modules 5-6</w:t>
            </w:r>
          </w:p>
        </w:tc>
        <w:tc>
          <w:tcPr>
            <w:tcW w:w="1440" w:type="dxa"/>
          </w:tcPr>
          <w:p w14:paraId="60F46E54" w14:textId="77777777" w:rsidR="002F0E51" w:rsidRDefault="00000000">
            <w:r>
              <w:rPr>
                <w:sz w:val="18"/>
              </w:rPr>
              <w:t>Zhrnutie učiva v moduloch 5-6</w:t>
            </w:r>
          </w:p>
        </w:tc>
        <w:tc>
          <w:tcPr>
            <w:tcW w:w="1440" w:type="dxa"/>
          </w:tcPr>
          <w:p w14:paraId="1C396456" w14:textId="77777777" w:rsidR="002F0E51" w:rsidRDefault="00000000">
            <w:r>
              <w:rPr>
                <w:sz w:val="18"/>
              </w:rPr>
              <w:t>zopakovať kľúčové gramatické štruktúry, slovnú zásobu a komunikačné funkcie z modulov 5-6,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60CAE638" w14:textId="77777777" w:rsidR="002F0E51" w:rsidRDefault="002F0E51"/>
        </w:tc>
        <w:tc>
          <w:tcPr>
            <w:tcW w:w="1440" w:type="dxa"/>
          </w:tcPr>
          <w:p w14:paraId="62EEEE46" w14:textId="77777777" w:rsidR="002F0E51" w:rsidRDefault="002F0E51"/>
        </w:tc>
        <w:tc>
          <w:tcPr>
            <w:tcW w:w="1440" w:type="dxa"/>
          </w:tcPr>
          <w:p w14:paraId="0337DDE8" w14:textId="77777777" w:rsidR="002F0E51" w:rsidRDefault="00000000">
            <w:r>
              <w:rPr>
                <w:sz w:val="18"/>
              </w:rPr>
              <w:t>Student’s book, Multimedia material &amp; player</w:t>
            </w:r>
          </w:p>
        </w:tc>
        <w:tc>
          <w:tcPr>
            <w:tcW w:w="1440" w:type="dxa"/>
          </w:tcPr>
          <w:p w14:paraId="1148C508" w14:textId="77777777" w:rsidR="002F0E51" w:rsidRDefault="002F0E51"/>
        </w:tc>
      </w:tr>
      <w:tr w:rsidR="002F0E51" w14:paraId="4701D63E" w14:textId="77777777">
        <w:tc>
          <w:tcPr>
            <w:tcW w:w="1440" w:type="dxa"/>
          </w:tcPr>
          <w:p w14:paraId="46AEC9F7" w14:textId="77777777" w:rsidR="002F0E51" w:rsidRDefault="002F0E51"/>
        </w:tc>
        <w:tc>
          <w:tcPr>
            <w:tcW w:w="1440" w:type="dxa"/>
          </w:tcPr>
          <w:p w14:paraId="3A86E33F" w14:textId="77777777" w:rsidR="002F0E51" w:rsidRDefault="00000000">
            <w:r>
              <w:rPr>
                <w:sz w:val="18"/>
              </w:rPr>
              <w:t>33</w:t>
            </w:r>
          </w:p>
        </w:tc>
        <w:tc>
          <w:tcPr>
            <w:tcW w:w="1440" w:type="dxa"/>
          </w:tcPr>
          <w:p w14:paraId="63C8AB8C" w14:textId="77777777" w:rsidR="002F0E51" w:rsidRDefault="00000000">
            <w:r>
              <w:rPr>
                <w:sz w:val="18"/>
              </w:rPr>
              <w:t>97</w:t>
            </w:r>
          </w:p>
        </w:tc>
        <w:tc>
          <w:tcPr>
            <w:tcW w:w="1440" w:type="dxa"/>
          </w:tcPr>
          <w:p w14:paraId="2469F486" w14:textId="77777777" w:rsidR="002F0E51" w:rsidRDefault="00000000">
            <w:r>
              <w:rPr>
                <w:sz w:val="18"/>
              </w:rPr>
              <w:t>Revision Modules 7-8</w:t>
            </w:r>
          </w:p>
        </w:tc>
        <w:tc>
          <w:tcPr>
            <w:tcW w:w="1440" w:type="dxa"/>
          </w:tcPr>
          <w:p w14:paraId="0FD68A48" w14:textId="77777777" w:rsidR="002F0E51" w:rsidRDefault="00000000">
            <w:r>
              <w:rPr>
                <w:sz w:val="18"/>
              </w:rPr>
              <w:t>Zhrnutie učiva v moduloch 7-8</w:t>
            </w:r>
          </w:p>
        </w:tc>
        <w:tc>
          <w:tcPr>
            <w:tcW w:w="1440" w:type="dxa"/>
          </w:tcPr>
          <w:p w14:paraId="34839837" w14:textId="77777777" w:rsidR="002F0E51" w:rsidRDefault="00000000">
            <w:r>
              <w:rPr>
                <w:sz w:val="18"/>
              </w:rPr>
              <w:t>zopakovať kľúčové gramatické štruktúry, slovnú zásobu a komunikačné funkcie z modulov 7-8, aplikovať osvojené jazykové prostriedky v rôznych typoch úloh, vyhodnotiť vlastné pokroky a identifikovať oblasti, ktoré si vyžadujú ďalšie precvičenie.</w:t>
            </w:r>
          </w:p>
        </w:tc>
        <w:tc>
          <w:tcPr>
            <w:tcW w:w="1440" w:type="dxa"/>
          </w:tcPr>
          <w:p w14:paraId="37734854" w14:textId="77777777" w:rsidR="002F0E51" w:rsidRDefault="002F0E51"/>
        </w:tc>
        <w:tc>
          <w:tcPr>
            <w:tcW w:w="1440" w:type="dxa"/>
          </w:tcPr>
          <w:p w14:paraId="5CAA89E4" w14:textId="77777777" w:rsidR="002F0E51" w:rsidRDefault="002F0E51"/>
        </w:tc>
        <w:tc>
          <w:tcPr>
            <w:tcW w:w="1440" w:type="dxa"/>
          </w:tcPr>
          <w:p w14:paraId="1578E5B1" w14:textId="77777777" w:rsidR="002F0E51" w:rsidRDefault="002F0E51"/>
        </w:tc>
        <w:tc>
          <w:tcPr>
            <w:tcW w:w="1440" w:type="dxa"/>
          </w:tcPr>
          <w:p w14:paraId="5A10866C" w14:textId="77777777" w:rsidR="002F0E51" w:rsidRDefault="002F0E51"/>
        </w:tc>
      </w:tr>
      <w:tr w:rsidR="002F0E51" w14:paraId="28BD23AE" w14:textId="77777777">
        <w:tc>
          <w:tcPr>
            <w:tcW w:w="1440" w:type="dxa"/>
          </w:tcPr>
          <w:p w14:paraId="2C84EFC7" w14:textId="77777777" w:rsidR="002F0E51" w:rsidRDefault="002F0E51"/>
        </w:tc>
        <w:tc>
          <w:tcPr>
            <w:tcW w:w="1440" w:type="dxa"/>
          </w:tcPr>
          <w:p w14:paraId="02EF6450" w14:textId="77777777" w:rsidR="002F0E51" w:rsidRDefault="002F0E51"/>
        </w:tc>
        <w:tc>
          <w:tcPr>
            <w:tcW w:w="1440" w:type="dxa"/>
          </w:tcPr>
          <w:p w14:paraId="34E7FB53" w14:textId="77777777" w:rsidR="002F0E51" w:rsidRDefault="00000000">
            <w:r>
              <w:rPr>
                <w:sz w:val="18"/>
              </w:rPr>
              <w:t>98</w:t>
            </w:r>
          </w:p>
        </w:tc>
        <w:tc>
          <w:tcPr>
            <w:tcW w:w="1440" w:type="dxa"/>
          </w:tcPr>
          <w:p w14:paraId="42A163B7" w14:textId="77777777" w:rsidR="002F0E51" w:rsidRDefault="00000000">
            <w:r>
              <w:rPr>
                <w:sz w:val="18"/>
              </w:rPr>
              <w:t xml:space="preserve">End-of-term </w:t>
            </w:r>
            <w:r>
              <w:rPr>
                <w:sz w:val="18"/>
              </w:rPr>
              <w:lastRenderedPageBreak/>
              <w:t>test Záverečný test</w:t>
            </w:r>
          </w:p>
        </w:tc>
        <w:tc>
          <w:tcPr>
            <w:tcW w:w="1440" w:type="dxa"/>
          </w:tcPr>
          <w:p w14:paraId="447B35AD" w14:textId="77777777" w:rsidR="002F0E51" w:rsidRDefault="00000000">
            <w:r>
              <w:rPr>
                <w:sz w:val="18"/>
              </w:rPr>
              <w:lastRenderedPageBreak/>
              <w:t xml:space="preserve">Hodnotenie </w:t>
            </w:r>
            <w:r>
              <w:rPr>
                <w:sz w:val="18"/>
              </w:rPr>
              <w:lastRenderedPageBreak/>
              <w:t>pokroku študentov</w:t>
            </w:r>
          </w:p>
        </w:tc>
        <w:tc>
          <w:tcPr>
            <w:tcW w:w="1440" w:type="dxa"/>
          </w:tcPr>
          <w:p w14:paraId="45C711A7" w14:textId="77777777" w:rsidR="002F0E51" w:rsidRDefault="00000000">
            <w:r>
              <w:rPr>
                <w:sz w:val="18"/>
              </w:rPr>
              <w:lastRenderedPageBreak/>
              <w:t xml:space="preserve">aplikovať osvojené jazykové </w:t>
            </w:r>
            <w:r>
              <w:rPr>
                <w:sz w:val="18"/>
              </w:rPr>
              <w:lastRenderedPageBreak/>
              <w:t>štruktúry a slovnú zásobu pri riešení úloh v testovom formáte, preukázať úroveň porozumenia písanému a hovorenému textu, vyjadriť sa gramaticky a štylisticky primerane v písomnom prejave.</w:t>
            </w:r>
          </w:p>
        </w:tc>
        <w:tc>
          <w:tcPr>
            <w:tcW w:w="1440" w:type="dxa"/>
          </w:tcPr>
          <w:p w14:paraId="00FD0B6A" w14:textId="77777777" w:rsidR="002F0E51" w:rsidRDefault="002F0E51"/>
        </w:tc>
        <w:tc>
          <w:tcPr>
            <w:tcW w:w="1440" w:type="dxa"/>
          </w:tcPr>
          <w:p w14:paraId="06AB8986" w14:textId="77777777" w:rsidR="002F0E51" w:rsidRDefault="002F0E51"/>
        </w:tc>
        <w:tc>
          <w:tcPr>
            <w:tcW w:w="1440" w:type="dxa"/>
          </w:tcPr>
          <w:p w14:paraId="7DC78D01" w14:textId="77777777" w:rsidR="002F0E51" w:rsidRDefault="00000000">
            <w:r>
              <w:rPr>
                <w:sz w:val="18"/>
              </w:rPr>
              <w:t xml:space="preserve">Tests &amp; audio </w:t>
            </w:r>
            <w:r>
              <w:rPr>
                <w:sz w:val="18"/>
              </w:rPr>
              <w:lastRenderedPageBreak/>
              <w:t>(downloadable from the Teacher’s assistant)</w:t>
            </w:r>
          </w:p>
        </w:tc>
        <w:tc>
          <w:tcPr>
            <w:tcW w:w="1440" w:type="dxa"/>
          </w:tcPr>
          <w:p w14:paraId="6B7954F5" w14:textId="77777777" w:rsidR="002F0E51" w:rsidRDefault="002F0E51"/>
        </w:tc>
      </w:tr>
      <w:tr w:rsidR="002F0E51" w14:paraId="747FA0AF" w14:textId="77777777">
        <w:tc>
          <w:tcPr>
            <w:tcW w:w="1440" w:type="dxa"/>
          </w:tcPr>
          <w:p w14:paraId="7B0E9A9B" w14:textId="77777777" w:rsidR="002F0E51" w:rsidRDefault="002F0E51"/>
        </w:tc>
        <w:tc>
          <w:tcPr>
            <w:tcW w:w="1440" w:type="dxa"/>
          </w:tcPr>
          <w:p w14:paraId="7A4E28B0" w14:textId="77777777" w:rsidR="002F0E51" w:rsidRDefault="002F0E51"/>
        </w:tc>
        <w:tc>
          <w:tcPr>
            <w:tcW w:w="1440" w:type="dxa"/>
          </w:tcPr>
          <w:p w14:paraId="237BD5DC" w14:textId="77777777" w:rsidR="002F0E51" w:rsidRDefault="00000000">
            <w:r>
              <w:rPr>
                <w:sz w:val="18"/>
              </w:rPr>
              <w:t>99</w:t>
            </w:r>
          </w:p>
        </w:tc>
        <w:tc>
          <w:tcPr>
            <w:tcW w:w="1440" w:type="dxa"/>
          </w:tcPr>
          <w:p w14:paraId="60C81E61" w14:textId="77777777" w:rsidR="002F0E51" w:rsidRDefault="00000000">
            <w:r>
              <w:rPr>
                <w:sz w:val="18"/>
              </w:rPr>
              <w:t>End-of-year evaluation</w:t>
            </w:r>
          </w:p>
        </w:tc>
        <w:tc>
          <w:tcPr>
            <w:tcW w:w="1440" w:type="dxa"/>
          </w:tcPr>
          <w:p w14:paraId="784257AF" w14:textId="77777777" w:rsidR="002F0E51" w:rsidRDefault="00000000">
            <w:r>
              <w:rPr>
                <w:sz w:val="18"/>
              </w:rPr>
              <w:t>Koncoročné vyhodnotenie</w:t>
            </w:r>
          </w:p>
        </w:tc>
        <w:tc>
          <w:tcPr>
            <w:tcW w:w="1440" w:type="dxa"/>
          </w:tcPr>
          <w:p w14:paraId="242ADCB9" w14:textId="77777777" w:rsidR="002F0E51" w:rsidRDefault="00000000">
            <w:r>
              <w:rPr>
                <w:sz w:val="18"/>
              </w:rPr>
              <w:t>zhodnotiť svoj jazykový pokrok počas školského roka v oblasti počúvania, čítania, písania a hovorenia, identifikovať silné a slabé stránky v učení sa angličtiny, stanoviť si ciele na ďalšie obdobie a reflektovať svoje jazykové zručnosti a návyky.</w:t>
            </w:r>
          </w:p>
        </w:tc>
        <w:tc>
          <w:tcPr>
            <w:tcW w:w="1440" w:type="dxa"/>
          </w:tcPr>
          <w:p w14:paraId="1B625A55" w14:textId="77777777" w:rsidR="002F0E51" w:rsidRDefault="002F0E51"/>
        </w:tc>
        <w:tc>
          <w:tcPr>
            <w:tcW w:w="1440" w:type="dxa"/>
          </w:tcPr>
          <w:p w14:paraId="27304067" w14:textId="77777777" w:rsidR="002F0E51" w:rsidRDefault="002F0E51"/>
        </w:tc>
        <w:tc>
          <w:tcPr>
            <w:tcW w:w="1440" w:type="dxa"/>
          </w:tcPr>
          <w:p w14:paraId="01237AE0" w14:textId="77777777" w:rsidR="002F0E51" w:rsidRDefault="002F0E51"/>
        </w:tc>
        <w:tc>
          <w:tcPr>
            <w:tcW w:w="1440" w:type="dxa"/>
          </w:tcPr>
          <w:p w14:paraId="492D937B" w14:textId="77777777" w:rsidR="002F0E51" w:rsidRDefault="002F0E51"/>
        </w:tc>
      </w:tr>
    </w:tbl>
    <w:p w14:paraId="5F445E6C" w14:textId="77777777" w:rsidR="006C7746" w:rsidRDefault="006C7746"/>
    <w:sectPr w:rsidR="006C7746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8832846">
    <w:abstractNumId w:val="8"/>
  </w:num>
  <w:num w:numId="2" w16cid:durableId="1577089392">
    <w:abstractNumId w:val="6"/>
  </w:num>
  <w:num w:numId="3" w16cid:durableId="1369069607">
    <w:abstractNumId w:val="5"/>
  </w:num>
  <w:num w:numId="4" w16cid:durableId="1544826328">
    <w:abstractNumId w:val="4"/>
  </w:num>
  <w:num w:numId="5" w16cid:durableId="656151297">
    <w:abstractNumId w:val="7"/>
  </w:num>
  <w:num w:numId="6" w16cid:durableId="2007858176">
    <w:abstractNumId w:val="3"/>
  </w:num>
  <w:num w:numId="7" w16cid:durableId="981034759">
    <w:abstractNumId w:val="2"/>
  </w:num>
  <w:num w:numId="8" w16cid:durableId="660936786">
    <w:abstractNumId w:val="1"/>
  </w:num>
  <w:num w:numId="9" w16cid:durableId="11786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0E51"/>
    <w:rsid w:val="00326F90"/>
    <w:rsid w:val="00442A81"/>
    <w:rsid w:val="006C7746"/>
    <w:rsid w:val="00AA1D8D"/>
    <w:rsid w:val="00B47730"/>
    <w:rsid w:val="00CB0664"/>
    <w:rsid w:val="00D036DB"/>
    <w:rsid w:val="00E76A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1243E"/>
  <w14:defaultImageDpi w14:val="300"/>
  <w15:docId w15:val="{5DB2020A-8CAE-4577-8CC1-34CADA43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74A60E8DA26E44B521784C977673EE" ma:contentTypeVersion="11" ma:contentTypeDescription="Új dokumentum létrehozása." ma:contentTypeScope="" ma:versionID="96907f83ef13c0bc216de019f41df1cf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35ccb148da6d2e99cc13221dfad0ad20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9629-FDA5-45CD-99D7-896C0CD13EA0}"/>
</file>

<file path=customXml/itemProps3.xml><?xml version="1.0" encoding="utf-8"?>
<ds:datastoreItem xmlns:ds="http://schemas.openxmlformats.org/officeDocument/2006/customXml" ds:itemID="{B072C013-0A3F-4BB6-8F10-14F1DB5B402F}"/>
</file>

<file path=customXml/itemProps4.xml><?xml version="1.0" encoding="utf-8"?>
<ds:datastoreItem xmlns:ds="http://schemas.openxmlformats.org/officeDocument/2006/customXml" ds:itemID="{942D210C-27AB-4807-A9B5-478CA1AA8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6752</Words>
  <Characters>38489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2</cp:revision>
  <dcterms:created xsi:type="dcterms:W3CDTF">2025-08-12T10:42:00Z</dcterms:created>
  <dcterms:modified xsi:type="dcterms:W3CDTF">2025-08-12T10:42:00Z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