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F89A" w14:textId="77777777" w:rsidR="00726918" w:rsidRPr="00DC5C33" w:rsidRDefault="00726918" w:rsidP="00726918">
      <w:pPr>
        <w:keepNext/>
        <w:keepLines/>
        <w:spacing w:before="480" w:after="0"/>
        <w:jc w:val="center"/>
        <w:outlineLvl w:val="0"/>
        <w:rPr>
          <w:rFonts w:eastAsiaTheme="majorEastAsia" w:cstheme="majorBidi"/>
          <w:b/>
          <w:bCs/>
          <w:color w:val="6373BA"/>
          <w:sz w:val="28"/>
          <w:szCs w:val="28"/>
        </w:rPr>
      </w:pPr>
      <w:proofErr w:type="spellStart"/>
      <w:r w:rsidRPr="00DC5C33">
        <w:rPr>
          <w:rFonts w:eastAsiaTheme="majorEastAsia" w:cstheme="majorBidi"/>
          <w:b/>
          <w:bCs/>
          <w:color w:val="6373BA"/>
          <w:sz w:val="28"/>
          <w:szCs w:val="28"/>
        </w:rPr>
        <w:t>Odporúčaný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tematický</w:t>
      </w:r>
      <w:proofErr w:type="spellEnd"/>
      <w:r w:rsidRPr="00DC5C33">
        <w:rPr>
          <w:rFonts w:eastAsiaTheme="majorEastAsia" w:cstheme="majorBidi"/>
          <w:b/>
          <w:bCs/>
          <w:color w:val="6373BA"/>
          <w:sz w:val="28"/>
          <w:szCs w:val="28"/>
        </w:rPr>
        <w:t xml:space="preserve"> </w:t>
      </w:r>
      <w:proofErr w:type="spellStart"/>
      <w:r w:rsidRPr="00DC5C33">
        <w:rPr>
          <w:rFonts w:eastAsiaTheme="majorEastAsia" w:cstheme="majorBidi"/>
          <w:b/>
          <w:bCs/>
          <w:color w:val="6373BA"/>
          <w:sz w:val="28"/>
          <w:szCs w:val="28"/>
        </w:rPr>
        <w:t>výchovno-vzdelávací</w:t>
      </w:r>
      <w:proofErr w:type="spellEnd"/>
      <w:r w:rsidRPr="00DC5C33">
        <w:rPr>
          <w:rFonts w:eastAsiaTheme="majorEastAsia" w:cstheme="majorBidi"/>
          <w:b/>
          <w:bCs/>
          <w:color w:val="6373BA"/>
          <w:sz w:val="28"/>
          <w:szCs w:val="28"/>
        </w:rPr>
        <w:t xml:space="preserve"> plan</w:t>
      </w:r>
    </w:p>
    <w:p w14:paraId="46AE2195" w14:textId="77777777" w:rsidR="00726918" w:rsidRPr="00DC5C33" w:rsidRDefault="00726918" w:rsidP="00726918"/>
    <w:p w14:paraId="214B31DD" w14:textId="77777777" w:rsidR="00726918" w:rsidRPr="00DC5C33" w:rsidRDefault="00726918" w:rsidP="00726918"/>
    <w:p w14:paraId="5CC4B1DE" w14:textId="77777777" w:rsidR="00726918" w:rsidRPr="00DC5C33" w:rsidRDefault="00726918" w:rsidP="00726918"/>
    <w:p w14:paraId="00E86F8A" w14:textId="77777777" w:rsidR="00726918" w:rsidRPr="00DC5C33" w:rsidRDefault="00726918" w:rsidP="00726918"/>
    <w:p w14:paraId="700BA519" w14:textId="77777777" w:rsidR="00726918" w:rsidRPr="00DC5C33" w:rsidRDefault="00726918" w:rsidP="00726918">
      <w:pPr>
        <w:rPr>
          <w:b/>
          <w:bCs/>
          <w:color w:val="6373BA"/>
        </w:rPr>
      </w:pPr>
      <w:proofErr w:type="spellStart"/>
      <w:r w:rsidRPr="00DC5C33">
        <w:rPr>
          <w:b/>
          <w:bCs/>
          <w:color w:val="6373BA"/>
        </w:rPr>
        <w:t>Vzdelávacia</w:t>
      </w:r>
      <w:proofErr w:type="spellEnd"/>
      <w:r w:rsidRPr="00DC5C33">
        <w:rPr>
          <w:b/>
          <w:bCs/>
          <w:color w:val="6373BA"/>
        </w:rPr>
        <w:t xml:space="preserve"> oblast:</w:t>
      </w:r>
      <w:r w:rsidRPr="00DC5C33">
        <w:rPr>
          <w:b/>
          <w:bCs/>
          <w:color w:val="6373BA"/>
        </w:rPr>
        <w:tab/>
      </w:r>
      <w:r w:rsidRPr="00DC5C33">
        <w:rPr>
          <w:b/>
          <w:bCs/>
          <w:color w:val="6373BA"/>
        </w:rPr>
        <w:tab/>
      </w:r>
      <w:r w:rsidRPr="00DC5C33">
        <w:rPr>
          <w:b/>
          <w:bCs/>
          <w:color w:val="6373BA"/>
        </w:rPr>
        <w:tab/>
      </w:r>
      <w:proofErr w:type="spellStart"/>
      <w:r w:rsidRPr="00DC5C33">
        <w:rPr>
          <w:b/>
          <w:bCs/>
        </w:rPr>
        <w:t>Jazyk</w:t>
      </w:r>
      <w:proofErr w:type="spellEnd"/>
      <w:r w:rsidRPr="00DC5C33">
        <w:rPr>
          <w:b/>
          <w:bCs/>
        </w:rPr>
        <w:t xml:space="preserve"> a </w:t>
      </w:r>
      <w:proofErr w:type="spellStart"/>
      <w:r w:rsidRPr="00DC5C33">
        <w:rPr>
          <w:b/>
          <w:bCs/>
        </w:rPr>
        <w:t>komunikácia</w:t>
      </w:r>
      <w:proofErr w:type="spellEnd"/>
    </w:p>
    <w:p w14:paraId="09C9911E" w14:textId="77777777" w:rsidR="00726918" w:rsidRPr="00DC5C33" w:rsidRDefault="00726918" w:rsidP="00726918">
      <w:pPr>
        <w:rPr>
          <w:b/>
          <w:bCs/>
          <w:color w:val="6373BA"/>
        </w:rPr>
      </w:pPr>
      <w:proofErr w:type="spellStart"/>
      <w:r w:rsidRPr="00DC5C33">
        <w:rPr>
          <w:b/>
          <w:bCs/>
          <w:color w:val="6373BA"/>
        </w:rPr>
        <w:t>Predmet</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roofErr w:type="spellStart"/>
      <w:r w:rsidRPr="00DC5C33">
        <w:rPr>
          <w:b/>
          <w:bCs/>
        </w:rPr>
        <w:t>anglický</w:t>
      </w:r>
      <w:proofErr w:type="spellEnd"/>
      <w:r w:rsidRPr="00DC5C33">
        <w:rPr>
          <w:b/>
          <w:bCs/>
        </w:rPr>
        <w:t xml:space="preserve"> </w:t>
      </w:r>
      <w:proofErr w:type="spellStart"/>
      <w:r w:rsidRPr="00DC5C33">
        <w:rPr>
          <w:b/>
          <w:bCs/>
        </w:rPr>
        <w:t>jazyk</w:t>
      </w:r>
      <w:proofErr w:type="spellEnd"/>
    </w:p>
    <w:p w14:paraId="14D0F39C" w14:textId="77777777" w:rsidR="00726918" w:rsidRPr="00DC5C33" w:rsidRDefault="00726918" w:rsidP="00726918">
      <w:pPr>
        <w:rPr>
          <w:b/>
          <w:bCs/>
          <w:color w:val="6373BA"/>
        </w:rPr>
      </w:pPr>
      <w:proofErr w:type="spellStart"/>
      <w:r w:rsidRPr="00DC5C33">
        <w:rPr>
          <w:b/>
          <w:bCs/>
          <w:color w:val="6373BA"/>
        </w:rPr>
        <w:t>Ročník</w:t>
      </w:r>
      <w:proofErr w:type="spellEnd"/>
      <w:r w:rsidRPr="00DC5C33">
        <w:rPr>
          <w:b/>
          <w:bCs/>
          <w:color w:val="6373BA"/>
        </w:rPr>
        <w:t>:</w:t>
      </w:r>
      <w:r w:rsidRPr="00DC5C33">
        <w:rPr>
          <w:b/>
          <w:bCs/>
          <w:color w:val="6373BA"/>
        </w:rPr>
        <w:tab/>
      </w:r>
      <w:r w:rsidRPr="00DC5C33">
        <w:rPr>
          <w:b/>
          <w:bCs/>
          <w:color w:val="6373BA"/>
        </w:rPr>
        <w:tab/>
      </w:r>
      <w:r w:rsidRPr="00DC5C33">
        <w:rPr>
          <w:b/>
          <w:bCs/>
          <w:color w:val="6373BA"/>
        </w:rPr>
        <w:tab/>
      </w:r>
      <w:r w:rsidRPr="00DC5C33">
        <w:rPr>
          <w:b/>
          <w:bCs/>
          <w:color w:val="6373BA"/>
        </w:rPr>
        <w:tab/>
      </w:r>
    </w:p>
    <w:p w14:paraId="2F1E54A1" w14:textId="77777777" w:rsidR="00726918" w:rsidRPr="00DC5C33" w:rsidRDefault="00726918" w:rsidP="00726918">
      <w:pPr>
        <w:rPr>
          <w:b/>
          <w:bCs/>
          <w:color w:val="6373BA"/>
        </w:rPr>
      </w:pPr>
      <w:proofErr w:type="spellStart"/>
      <w:r w:rsidRPr="00DC5C33">
        <w:rPr>
          <w:b/>
          <w:bCs/>
          <w:color w:val="6373BA"/>
        </w:rPr>
        <w:t>Trieda</w:t>
      </w:r>
      <w:proofErr w:type="spellEnd"/>
      <w:r w:rsidRPr="00DC5C33">
        <w:rPr>
          <w:b/>
          <w:bCs/>
          <w:color w:val="6373BA"/>
        </w:rPr>
        <w:t>:</w:t>
      </w:r>
    </w:p>
    <w:p w14:paraId="39A17DBB" w14:textId="77777777" w:rsidR="00726918" w:rsidRPr="00DC5C33" w:rsidRDefault="00726918" w:rsidP="00726918">
      <w:pPr>
        <w:rPr>
          <w:color w:val="6373BA"/>
        </w:rPr>
      </w:pPr>
      <w:proofErr w:type="spellStart"/>
      <w:r w:rsidRPr="00DC5C33">
        <w:rPr>
          <w:b/>
          <w:bCs/>
          <w:color w:val="6373BA"/>
        </w:rPr>
        <w:t>Ročná</w:t>
      </w:r>
      <w:proofErr w:type="spellEnd"/>
      <w:r w:rsidRPr="00DC5C33">
        <w:rPr>
          <w:b/>
          <w:bCs/>
          <w:color w:val="6373BA"/>
        </w:rPr>
        <w:t>/</w:t>
      </w:r>
      <w:proofErr w:type="spellStart"/>
      <w:r w:rsidRPr="00DC5C33">
        <w:rPr>
          <w:b/>
          <w:bCs/>
          <w:color w:val="6373BA"/>
        </w:rPr>
        <w:t>týždenná</w:t>
      </w:r>
      <w:proofErr w:type="spellEnd"/>
      <w:r w:rsidRPr="00DC5C33">
        <w:rPr>
          <w:b/>
          <w:bCs/>
          <w:color w:val="6373BA"/>
        </w:rPr>
        <w:t xml:space="preserve"> </w:t>
      </w:r>
      <w:proofErr w:type="spellStart"/>
      <w:r w:rsidRPr="00DC5C33">
        <w:rPr>
          <w:b/>
          <w:bCs/>
          <w:color w:val="6373BA"/>
        </w:rPr>
        <w:t>hodinová</w:t>
      </w:r>
      <w:proofErr w:type="spellEnd"/>
      <w:r w:rsidRPr="00DC5C33">
        <w:rPr>
          <w:b/>
          <w:bCs/>
          <w:color w:val="6373BA"/>
        </w:rPr>
        <w:t xml:space="preserve"> </w:t>
      </w:r>
      <w:proofErr w:type="spellStart"/>
      <w:r w:rsidRPr="00DC5C33">
        <w:rPr>
          <w:b/>
          <w:bCs/>
          <w:color w:val="6373BA"/>
        </w:rPr>
        <w:t>dotácia</w:t>
      </w:r>
      <w:proofErr w:type="spellEnd"/>
      <w:r w:rsidRPr="00DC5C33">
        <w:rPr>
          <w:b/>
          <w:bCs/>
          <w:color w:val="6373BA"/>
        </w:rPr>
        <w:t>:</w:t>
      </w:r>
      <w:r w:rsidRPr="00DC5C33">
        <w:rPr>
          <w:b/>
          <w:bCs/>
          <w:color w:val="6373BA"/>
        </w:rPr>
        <w:tab/>
      </w:r>
      <w:r>
        <w:rPr>
          <w:b/>
          <w:bCs/>
        </w:rPr>
        <w:t>132/4</w:t>
      </w:r>
    </w:p>
    <w:p w14:paraId="03612F3A" w14:textId="77777777" w:rsidR="00726918" w:rsidRPr="00DC5C33" w:rsidRDefault="00726918" w:rsidP="00726918">
      <w:pPr>
        <w:rPr>
          <w:b/>
          <w:bCs/>
          <w:color w:val="6373BA"/>
        </w:rPr>
      </w:pPr>
      <w:proofErr w:type="spellStart"/>
      <w:r w:rsidRPr="00DC5C33">
        <w:rPr>
          <w:b/>
          <w:bCs/>
          <w:color w:val="6373BA"/>
        </w:rPr>
        <w:t>Školský</w:t>
      </w:r>
      <w:proofErr w:type="spellEnd"/>
      <w:r w:rsidRPr="00DC5C33">
        <w:rPr>
          <w:b/>
          <w:bCs/>
          <w:color w:val="6373BA"/>
        </w:rPr>
        <w:t xml:space="preserve"> </w:t>
      </w:r>
      <w:proofErr w:type="spellStart"/>
      <w:r w:rsidRPr="00DC5C33">
        <w:rPr>
          <w:b/>
          <w:bCs/>
          <w:color w:val="6373BA"/>
        </w:rPr>
        <w:t>rok</w:t>
      </w:r>
      <w:proofErr w:type="spellEnd"/>
      <w:r w:rsidRPr="00DC5C33">
        <w:rPr>
          <w:b/>
          <w:bCs/>
          <w:color w:val="6373BA"/>
        </w:rPr>
        <w:t>:</w:t>
      </w:r>
    </w:p>
    <w:p w14:paraId="425D71B4" w14:textId="063CE624" w:rsidR="00726918" w:rsidRPr="00DC5C33" w:rsidRDefault="00726918" w:rsidP="00726918">
      <w:pPr>
        <w:rPr>
          <w:b/>
          <w:bCs/>
          <w:color w:val="6373BA"/>
        </w:rPr>
      </w:pPr>
      <w:r w:rsidRPr="00DC5C33">
        <w:rPr>
          <w:b/>
          <w:bCs/>
          <w:color w:val="6373BA"/>
        </w:rPr>
        <w:t xml:space="preserve">K </w:t>
      </w:r>
      <w:proofErr w:type="spellStart"/>
      <w:r w:rsidRPr="00DC5C33">
        <w:rPr>
          <w:b/>
          <w:bCs/>
          <w:color w:val="6373BA"/>
        </w:rPr>
        <w:t>vypracovaniu</w:t>
      </w:r>
      <w:proofErr w:type="spellEnd"/>
      <w:r w:rsidRPr="00DC5C33">
        <w:rPr>
          <w:b/>
          <w:bCs/>
          <w:color w:val="6373BA"/>
        </w:rPr>
        <w:t xml:space="preserve"> bolo </w:t>
      </w:r>
      <w:proofErr w:type="spellStart"/>
      <w:r w:rsidRPr="00DC5C33">
        <w:rPr>
          <w:b/>
          <w:bCs/>
          <w:color w:val="6373BA"/>
        </w:rPr>
        <w:t>použité</w:t>
      </w:r>
      <w:proofErr w:type="spellEnd"/>
      <w:r w:rsidRPr="00DC5C33">
        <w:rPr>
          <w:b/>
          <w:bCs/>
          <w:color w:val="6373BA"/>
        </w:rPr>
        <w:t xml:space="preserve">: </w:t>
      </w:r>
      <w:r w:rsidRPr="00DC5C33">
        <w:rPr>
          <w:b/>
          <w:bCs/>
          <w:color w:val="6373BA"/>
        </w:rPr>
        <w:tab/>
      </w:r>
      <w:proofErr w:type="spellStart"/>
      <w:r>
        <w:rPr>
          <w:b/>
          <w:bCs/>
          <w:color w:val="EE0000"/>
        </w:rPr>
        <w:t>Traveller</w:t>
      </w:r>
      <w:proofErr w:type="spellEnd"/>
      <w:r>
        <w:rPr>
          <w:b/>
          <w:bCs/>
          <w:color w:val="EE0000"/>
        </w:rPr>
        <w:t xml:space="preserve"> Plus </w:t>
      </w:r>
      <w:r>
        <w:rPr>
          <w:b/>
          <w:bCs/>
          <w:color w:val="EE0000"/>
        </w:rPr>
        <w:t>B2</w:t>
      </w:r>
      <w:r w:rsidRPr="00DC5C33">
        <w:rPr>
          <w:b/>
          <w:bCs/>
          <w:color w:val="EE0000"/>
        </w:rPr>
        <w:t>, MM Publications</w:t>
      </w:r>
    </w:p>
    <w:p w14:paraId="1E7FDD9B" w14:textId="0DAB9331" w:rsidR="00366BDC" w:rsidRDefault="00366BDC">
      <w:pPr>
        <w:pStyle w:val="Heading1"/>
      </w:pPr>
    </w:p>
    <w:tbl>
      <w:tblPr>
        <w:tblStyle w:val="TableGrid"/>
        <w:tblW w:w="0" w:type="auto"/>
        <w:tblLook w:val="04A0" w:firstRow="1" w:lastRow="0" w:firstColumn="1" w:lastColumn="0" w:noHBand="0" w:noVBand="1"/>
      </w:tblPr>
      <w:tblGrid>
        <w:gridCol w:w="1027"/>
        <w:gridCol w:w="1059"/>
        <w:gridCol w:w="1054"/>
        <w:gridCol w:w="1267"/>
        <w:gridCol w:w="1673"/>
        <w:gridCol w:w="2468"/>
        <w:gridCol w:w="1333"/>
        <w:gridCol w:w="1691"/>
        <w:gridCol w:w="1395"/>
        <w:gridCol w:w="1423"/>
      </w:tblGrid>
      <w:tr w:rsidR="00366BDC" w14:paraId="0AE30CDF" w14:textId="77777777" w:rsidTr="00726918">
        <w:trPr>
          <w:trHeight w:val="650"/>
        </w:trPr>
        <w:tc>
          <w:tcPr>
            <w:tcW w:w="1440" w:type="dxa"/>
            <w:shd w:val="clear" w:color="auto" w:fill="FFFFCC"/>
          </w:tcPr>
          <w:p w14:paraId="2A653A3C" w14:textId="77777777" w:rsidR="00366BDC" w:rsidRPr="00726918" w:rsidRDefault="00000000">
            <w:pPr>
              <w:rPr>
                <w:sz w:val="20"/>
                <w:szCs w:val="20"/>
              </w:rPr>
            </w:pPr>
            <w:proofErr w:type="spellStart"/>
            <w:r w:rsidRPr="00726918">
              <w:rPr>
                <w:b/>
                <w:sz w:val="20"/>
                <w:szCs w:val="20"/>
              </w:rPr>
              <w:t>Mesiac</w:t>
            </w:r>
            <w:proofErr w:type="spellEnd"/>
          </w:p>
        </w:tc>
        <w:tc>
          <w:tcPr>
            <w:tcW w:w="1440" w:type="dxa"/>
            <w:shd w:val="clear" w:color="auto" w:fill="FFFFCC"/>
          </w:tcPr>
          <w:p w14:paraId="0877C8BF" w14:textId="77777777" w:rsidR="00366BDC" w:rsidRPr="00726918" w:rsidRDefault="00000000">
            <w:pPr>
              <w:rPr>
                <w:sz w:val="20"/>
                <w:szCs w:val="20"/>
              </w:rPr>
            </w:pPr>
            <w:r w:rsidRPr="00726918">
              <w:rPr>
                <w:b/>
                <w:sz w:val="20"/>
                <w:szCs w:val="20"/>
              </w:rPr>
              <w:t>Týždeň</w:t>
            </w:r>
          </w:p>
        </w:tc>
        <w:tc>
          <w:tcPr>
            <w:tcW w:w="1440" w:type="dxa"/>
            <w:shd w:val="clear" w:color="auto" w:fill="FFFFCC"/>
          </w:tcPr>
          <w:p w14:paraId="765CFCA8" w14:textId="77777777" w:rsidR="00366BDC" w:rsidRPr="00726918" w:rsidRDefault="00000000">
            <w:pPr>
              <w:rPr>
                <w:sz w:val="20"/>
                <w:szCs w:val="20"/>
              </w:rPr>
            </w:pPr>
            <w:r w:rsidRPr="00726918">
              <w:rPr>
                <w:b/>
                <w:sz w:val="20"/>
                <w:szCs w:val="20"/>
              </w:rPr>
              <w:t>Hodina</w:t>
            </w:r>
          </w:p>
        </w:tc>
        <w:tc>
          <w:tcPr>
            <w:tcW w:w="1440" w:type="dxa"/>
            <w:shd w:val="clear" w:color="auto" w:fill="FFFFCC"/>
          </w:tcPr>
          <w:p w14:paraId="6855BEDA" w14:textId="77777777" w:rsidR="00366BDC" w:rsidRPr="00726918" w:rsidRDefault="00000000">
            <w:pPr>
              <w:rPr>
                <w:sz w:val="20"/>
                <w:szCs w:val="20"/>
              </w:rPr>
            </w:pPr>
            <w:r w:rsidRPr="00726918">
              <w:rPr>
                <w:b/>
                <w:sz w:val="20"/>
                <w:szCs w:val="20"/>
              </w:rPr>
              <w:t>Lekcia</w:t>
            </w:r>
          </w:p>
        </w:tc>
        <w:tc>
          <w:tcPr>
            <w:tcW w:w="1440" w:type="dxa"/>
            <w:shd w:val="clear" w:color="auto" w:fill="FFFFCC"/>
          </w:tcPr>
          <w:p w14:paraId="3C879AEB" w14:textId="77777777" w:rsidR="00366BDC" w:rsidRPr="00726918" w:rsidRDefault="00000000">
            <w:pPr>
              <w:rPr>
                <w:sz w:val="20"/>
                <w:szCs w:val="20"/>
              </w:rPr>
            </w:pPr>
            <w:r w:rsidRPr="00726918">
              <w:rPr>
                <w:b/>
                <w:sz w:val="20"/>
                <w:szCs w:val="20"/>
              </w:rPr>
              <w:t>Téma hodiny - Učivo</w:t>
            </w:r>
          </w:p>
        </w:tc>
        <w:tc>
          <w:tcPr>
            <w:tcW w:w="1440" w:type="dxa"/>
            <w:shd w:val="clear" w:color="auto" w:fill="FFFFCC"/>
          </w:tcPr>
          <w:p w14:paraId="394F0E86" w14:textId="77777777" w:rsidR="00366BDC" w:rsidRPr="00726918" w:rsidRDefault="00000000">
            <w:pPr>
              <w:rPr>
                <w:sz w:val="20"/>
                <w:szCs w:val="20"/>
              </w:rPr>
            </w:pPr>
            <w:r w:rsidRPr="00726918">
              <w:rPr>
                <w:b/>
                <w:sz w:val="20"/>
                <w:szCs w:val="20"/>
              </w:rPr>
              <w:t>Funkcie a ciele lekcie                                     Žiak vie/dokáže:</w:t>
            </w:r>
          </w:p>
        </w:tc>
        <w:tc>
          <w:tcPr>
            <w:tcW w:w="1440" w:type="dxa"/>
            <w:shd w:val="clear" w:color="auto" w:fill="FFFFCC"/>
          </w:tcPr>
          <w:p w14:paraId="28ED0CC3" w14:textId="77777777" w:rsidR="00366BDC" w:rsidRPr="00726918" w:rsidRDefault="00000000">
            <w:pPr>
              <w:rPr>
                <w:sz w:val="20"/>
                <w:szCs w:val="20"/>
              </w:rPr>
            </w:pPr>
            <w:r w:rsidRPr="00726918">
              <w:rPr>
                <w:b/>
                <w:sz w:val="20"/>
                <w:szCs w:val="20"/>
              </w:rPr>
              <w:t>Gramatické štruktúry</w:t>
            </w:r>
          </w:p>
        </w:tc>
        <w:tc>
          <w:tcPr>
            <w:tcW w:w="1440" w:type="dxa"/>
            <w:shd w:val="clear" w:color="auto" w:fill="FFFFCC"/>
          </w:tcPr>
          <w:p w14:paraId="290F65C4" w14:textId="77777777" w:rsidR="00366BDC" w:rsidRPr="00726918" w:rsidRDefault="00000000">
            <w:pPr>
              <w:rPr>
                <w:sz w:val="20"/>
                <w:szCs w:val="20"/>
              </w:rPr>
            </w:pPr>
            <w:r w:rsidRPr="00726918">
              <w:rPr>
                <w:b/>
                <w:sz w:val="20"/>
                <w:szCs w:val="20"/>
              </w:rPr>
              <w:t xml:space="preserve">Slovná zásoba </w:t>
            </w:r>
          </w:p>
        </w:tc>
        <w:tc>
          <w:tcPr>
            <w:tcW w:w="1440" w:type="dxa"/>
            <w:shd w:val="clear" w:color="auto" w:fill="FFFFCC"/>
          </w:tcPr>
          <w:p w14:paraId="4EBFCA46" w14:textId="77777777" w:rsidR="00366BDC" w:rsidRPr="00726918" w:rsidRDefault="00000000">
            <w:pPr>
              <w:rPr>
                <w:sz w:val="20"/>
                <w:szCs w:val="20"/>
              </w:rPr>
            </w:pPr>
            <w:r w:rsidRPr="00726918">
              <w:rPr>
                <w:b/>
                <w:sz w:val="20"/>
                <w:szCs w:val="20"/>
              </w:rPr>
              <w:t>Pomôcky a materiály</w:t>
            </w:r>
          </w:p>
        </w:tc>
        <w:tc>
          <w:tcPr>
            <w:tcW w:w="1440" w:type="dxa"/>
            <w:shd w:val="clear" w:color="auto" w:fill="FFFFCC"/>
          </w:tcPr>
          <w:p w14:paraId="2EBFB081" w14:textId="77777777" w:rsidR="00366BDC" w:rsidRPr="00726918" w:rsidRDefault="00000000">
            <w:pPr>
              <w:rPr>
                <w:sz w:val="20"/>
                <w:szCs w:val="20"/>
              </w:rPr>
            </w:pPr>
            <w:r w:rsidRPr="00726918">
              <w:rPr>
                <w:b/>
                <w:sz w:val="20"/>
                <w:szCs w:val="20"/>
              </w:rPr>
              <w:t>Kľúčové kompetencie</w:t>
            </w:r>
          </w:p>
        </w:tc>
      </w:tr>
      <w:tr w:rsidR="00366BDC" w14:paraId="13957739" w14:textId="77777777">
        <w:tc>
          <w:tcPr>
            <w:tcW w:w="1440" w:type="dxa"/>
          </w:tcPr>
          <w:p w14:paraId="43718FD8" w14:textId="77777777" w:rsidR="00366BDC" w:rsidRDefault="00366BDC"/>
        </w:tc>
        <w:tc>
          <w:tcPr>
            <w:tcW w:w="1440" w:type="dxa"/>
          </w:tcPr>
          <w:p w14:paraId="76A81A39" w14:textId="77777777" w:rsidR="00366BDC" w:rsidRDefault="00000000">
            <w:r>
              <w:rPr>
                <w:sz w:val="18"/>
              </w:rPr>
              <w:t>1</w:t>
            </w:r>
          </w:p>
        </w:tc>
        <w:tc>
          <w:tcPr>
            <w:tcW w:w="1440" w:type="dxa"/>
          </w:tcPr>
          <w:p w14:paraId="2A02E4DC" w14:textId="77777777" w:rsidR="00366BDC" w:rsidRDefault="00000000">
            <w:r>
              <w:rPr>
                <w:sz w:val="18"/>
              </w:rPr>
              <w:t>1</w:t>
            </w:r>
          </w:p>
        </w:tc>
        <w:tc>
          <w:tcPr>
            <w:tcW w:w="1440" w:type="dxa"/>
          </w:tcPr>
          <w:p w14:paraId="4C1291FB" w14:textId="77777777" w:rsidR="00366BDC" w:rsidRDefault="00000000">
            <w:r>
              <w:rPr>
                <w:sz w:val="18"/>
              </w:rPr>
              <w:t>Introduction to the school year, Cover Page Module 1</w:t>
            </w:r>
          </w:p>
        </w:tc>
        <w:tc>
          <w:tcPr>
            <w:tcW w:w="1440" w:type="dxa"/>
          </w:tcPr>
          <w:p w14:paraId="7F771DA6" w14:textId="77777777" w:rsidR="00366BDC" w:rsidRDefault="00000000">
            <w:r>
              <w:rPr>
                <w:sz w:val="18"/>
              </w:rPr>
              <w:t>Úvodná hodina, práca s učebnicou a jej komponentmi</w:t>
            </w:r>
          </w:p>
        </w:tc>
        <w:tc>
          <w:tcPr>
            <w:tcW w:w="1440" w:type="dxa"/>
          </w:tcPr>
          <w:p w14:paraId="17B976D9" w14:textId="77777777" w:rsidR="00366BDC" w:rsidRDefault="00000000">
            <w:r>
              <w:rPr>
                <w:sz w:val="18"/>
              </w:rPr>
              <w:t>používať učebnicu a jej komponenty, oboznámiť sa s obsahom a zameraním nadchádzajúcej lekcie.</w:t>
            </w:r>
          </w:p>
        </w:tc>
        <w:tc>
          <w:tcPr>
            <w:tcW w:w="1440" w:type="dxa"/>
          </w:tcPr>
          <w:p w14:paraId="41111AF4" w14:textId="77777777" w:rsidR="00366BDC" w:rsidRDefault="00366BDC"/>
        </w:tc>
        <w:tc>
          <w:tcPr>
            <w:tcW w:w="1440" w:type="dxa"/>
          </w:tcPr>
          <w:p w14:paraId="4843DE5A" w14:textId="77777777" w:rsidR="00366BDC" w:rsidRDefault="00366BDC"/>
        </w:tc>
        <w:tc>
          <w:tcPr>
            <w:tcW w:w="1440" w:type="dxa"/>
          </w:tcPr>
          <w:p w14:paraId="6EB6091F" w14:textId="77777777" w:rsidR="00366BDC" w:rsidRDefault="00000000">
            <w:r>
              <w:rPr>
                <w:sz w:val="18"/>
              </w:rPr>
              <w:t>Student’s book, Multimedia material &amp; player</w:t>
            </w:r>
          </w:p>
        </w:tc>
        <w:tc>
          <w:tcPr>
            <w:tcW w:w="1440" w:type="dxa"/>
          </w:tcPr>
          <w:p w14:paraId="5888CFB7" w14:textId="77777777" w:rsidR="00366BDC" w:rsidRDefault="00366BDC"/>
        </w:tc>
      </w:tr>
      <w:tr w:rsidR="00366BDC" w14:paraId="71AA7DAC" w14:textId="77777777">
        <w:tc>
          <w:tcPr>
            <w:tcW w:w="1440" w:type="dxa"/>
          </w:tcPr>
          <w:p w14:paraId="680B9414" w14:textId="77777777" w:rsidR="00366BDC" w:rsidRDefault="00366BDC"/>
        </w:tc>
        <w:tc>
          <w:tcPr>
            <w:tcW w:w="1440" w:type="dxa"/>
          </w:tcPr>
          <w:p w14:paraId="1F3CC352" w14:textId="77777777" w:rsidR="00366BDC" w:rsidRDefault="00366BDC"/>
        </w:tc>
        <w:tc>
          <w:tcPr>
            <w:tcW w:w="1440" w:type="dxa"/>
          </w:tcPr>
          <w:p w14:paraId="791DE485" w14:textId="77777777" w:rsidR="00366BDC" w:rsidRDefault="00000000">
            <w:r>
              <w:rPr>
                <w:sz w:val="18"/>
              </w:rPr>
              <w:t>2</w:t>
            </w:r>
          </w:p>
        </w:tc>
        <w:tc>
          <w:tcPr>
            <w:tcW w:w="1440" w:type="dxa"/>
          </w:tcPr>
          <w:p w14:paraId="0AD4CA51" w14:textId="77777777" w:rsidR="00366BDC" w:rsidRDefault="00000000">
            <w:r>
              <w:rPr>
                <w:sz w:val="18"/>
              </w:rPr>
              <w:t xml:space="preserve">Module 1 </w:t>
            </w:r>
          </w:p>
        </w:tc>
        <w:tc>
          <w:tcPr>
            <w:tcW w:w="1440" w:type="dxa"/>
          </w:tcPr>
          <w:p w14:paraId="20622C9E" w14:textId="77777777" w:rsidR="00366BDC" w:rsidRDefault="00000000">
            <w:r>
              <w:rPr>
                <w:sz w:val="18"/>
              </w:rPr>
              <w:t>Čítanie s porozumením - zážitkové činnosti</w:t>
            </w:r>
          </w:p>
        </w:tc>
        <w:tc>
          <w:tcPr>
            <w:tcW w:w="1440" w:type="dxa"/>
          </w:tcPr>
          <w:p w14:paraId="71565CCC" w14:textId="77777777" w:rsidR="00366BDC" w:rsidRDefault="00000000">
            <w:r>
              <w:rPr>
                <w:sz w:val="18"/>
              </w:rPr>
              <w:t>rozumieť textu s konkrétnym zameraním na hľadanie špecifických informácií a významu neznámych slov.</w:t>
            </w:r>
          </w:p>
        </w:tc>
        <w:tc>
          <w:tcPr>
            <w:tcW w:w="1440" w:type="dxa"/>
          </w:tcPr>
          <w:p w14:paraId="1932EF2E" w14:textId="77777777" w:rsidR="00366BDC" w:rsidRDefault="00000000">
            <w:r>
              <w:rPr>
                <w:sz w:val="18"/>
              </w:rPr>
              <w:t>Present simple, Present progressive, Stative verbs</w:t>
            </w:r>
          </w:p>
        </w:tc>
        <w:tc>
          <w:tcPr>
            <w:tcW w:w="1440" w:type="dxa"/>
          </w:tcPr>
          <w:p w14:paraId="520E6EEF" w14:textId="77777777" w:rsidR="00366BDC" w:rsidRDefault="00000000">
            <w:r>
              <w:rPr>
                <w:sz w:val="18"/>
              </w:rPr>
              <w:t xml:space="preserve">white water rafting, driving a race car, Scuba diving with sharks, Paragliding, Bungee jumping, Astronaut training, Zero gravity flight experience, </w:t>
            </w:r>
            <w:r>
              <w:rPr>
                <w:sz w:val="18"/>
              </w:rPr>
              <w:lastRenderedPageBreak/>
              <w:t>Breath-taking scenery, Rafting courses, Adrenalin filled experience</w:t>
            </w:r>
          </w:p>
        </w:tc>
        <w:tc>
          <w:tcPr>
            <w:tcW w:w="1440" w:type="dxa"/>
          </w:tcPr>
          <w:p w14:paraId="0EC29BA5" w14:textId="77777777" w:rsidR="00366BDC" w:rsidRDefault="00000000">
            <w:r>
              <w:rPr>
                <w:sz w:val="18"/>
              </w:rPr>
              <w:lastRenderedPageBreak/>
              <w:t>Student’s book, Multimedia material &amp; player</w:t>
            </w:r>
          </w:p>
        </w:tc>
        <w:tc>
          <w:tcPr>
            <w:tcW w:w="1440" w:type="dxa"/>
          </w:tcPr>
          <w:p w14:paraId="5AD9D418" w14:textId="77777777" w:rsidR="00366BDC" w:rsidRDefault="00000000">
            <w:r>
              <w:rPr>
                <w:sz w:val="18"/>
              </w:rPr>
              <w:t>komunikácia, kritické myslenie, spolupráca, kreativita, autonómne učenie</w:t>
            </w:r>
          </w:p>
        </w:tc>
      </w:tr>
      <w:tr w:rsidR="00366BDC" w14:paraId="70045CA2" w14:textId="77777777">
        <w:tc>
          <w:tcPr>
            <w:tcW w:w="1440" w:type="dxa"/>
          </w:tcPr>
          <w:p w14:paraId="34A43156" w14:textId="77777777" w:rsidR="00366BDC" w:rsidRDefault="00366BDC"/>
        </w:tc>
        <w:tc>
          <w:tcPr>
            <w:tcW w:w="1440" w:type="dxa"/>
          </w:tcPr>
          <w:p w14:paraId="1A0581D7" w14:textId="77777777" w:rsidR="00366BDC" w:rsidRDefault="00366BDC"/>
        </w:tc>
        <w:tc>
          <w:tcPr>
            <w:tcW w:w="1440" w:type="dxa"/>
          </w:tcPr>
          <w:p w14:paraId="6052E786" w14:textId="77777777" w:rsidR="00366BDC" w:rsidRDefault="00000000">
            <w:r>
              <w:rPr>
                <w:sz w:val="18"/>
              </w:rPr>
              <w:t>3</w:t>
            </w:r>
          </w:p>
        </w:tc>
        <w:tc>
          <w:tcPr>
            <w:tcW w:w="1440" w:type="dxa"/>
          </w:tcPr>
          <w:p w14:paraId="6788F863" w14:textId="77777777" w:rsidR="00366BDC" w:rsidRDefault="00000000">
            <w:r>
              <w:rPr>
                <w:sz w:val="18"/>
              </w:rPr>
              <w:t>Module 1</w:t>
            </w:r>
          </w:p>
        </w:tc>
        <w:tc>
          <w:tcPr>
            <w:tcW w:w="1440" w:type="dxa"/>
          </w:tcPr>
          <w:p w14:paraId="0CADDFB6" w14:textId="77777777" w:rsidR="00366BDC" w:rsidRDefault="00000000">
            <w:r>
              <w:rPr>
                <w:sz w:val="18"/>
              </w:rPr>
              <w:t>Slovná zásoba - ľahko zameniteľné slová, podstatné mená zo slovies</w:t>
            </w:r>
          </w:p>
        </w:tc>
        <w:tc>
          <w:tcPr>
            <w:tcW w:w="1440" w:type="dxa"/>
          </w:tcPr>
          <w:p w14:paraId="056BF242" w14:textId="77777777" w:rsidR="00366BDC" w:rsidRDefault="00000000">
            <w:r>
              <w:rPr>
                <w:sz w:val="18"/>
              </w:rPr>
              <w:t>precvičiť tvorbu podstatných mien zo slovies a rozlišovať ich význam v kontexte.</w:t>
            </w:r>
          </w:p>
        </w:tc>
        <w:tc>
          <w:tcPr>
            <w:tcW w:w="1440" w:type="dxa"/>
          </w:tcPr>
          <w:p w14:paraId="193976BE" w14:textId="77777777" w:rsidR="00366BDC" w:rsidRDefault="00000000">
            <w:r>
              <w:rPr>
                <w:sz w:val="18"/>
              </w:rPr>
              <w:t>Noun endings</w:t>
            </w:r>
          </w:p>
        </w:tc>
        <w:tc>
          <w:tcPr>
            <w:tcW w:w="1440" w:type="dxa"/>
          </w:tcPr>
          <w:p w14:paraId="4C8D034E" w14:textId="77777777" w:rsidR="00366BDC" w:rsidRDefault="00000000">
            <w:r>
              <w:rPr>
                <w:sz w:val="18"/>
              </w:rPr>
              <w:t>travel, trip, journey, tour, voyage, cruse, flight…etc</w:t>
            </w:r>
          </w:p>
        </w:tc>
        <w:tc>
          <w:tcPr>
            <w:tcW w:w="1440" w:type="dxa"/>
          </w:tcPr>
          <w:p w14:paraId="58C4AE96" w14:textId="77777777" w:rsidR="00366BDC" w:rsidRDefault="00000000">
            <w:r>
              <w:rPr>
                <w:sz w:val="18"/>
              </w:rPr>
              <w:t>Student’s book, Multimedia material &amp; player</w:t>
            </w:r>
          </w:p>
        </w:tc>
        <w:tc>
          <w:tcPr>
            <w:tcW w:w="1440" w:type="dxa"/>
          </w:tcPr>
          <w:p w14:paraId="0C6A95E0" w14:textId="77777777" w:rsidR="00366BDC" w:rsidRDefault="00366BDC"/>
        </w:tc>
      </w:tr>
      <w:tr w:rsidR="00366BDC" w14:paraId="6536ADC2" w14:textId="77777777">
        <w:tc>
          <w:tcPr>
            <w:tcW w:w="1440" w:type="dxa"/>
          </w:tcPr>
          <w:p w14:paraId="72629DC6" w14:textId="77777777" w:rsidR="00366BDC" w:rsidRDefault="00366BDC"/>
        </w:tc>
        <w:tc>
          <w:tcPr>
            <w:tcW w:w="1440" w:type="dxa"/>
          </w:tcPr>
          <w:p w14:paraId="4C4B9690" w14:textId="77777777" w:rsidR="00366BDC" w:rsidRDefault="00366BDC"/>
        </w:tc>
        <w:tc>
          <w:tcPr>
            <w:tcW w:w="1440" w:type="dxa"/>
          </w:tcPr>
          <w:p w14:paraId="0ADBDFDE" w14:textId="77777777" w:rsidR="00366BDC" w:rsidRDefault="00000000">
            <w:r>
              <w:rPr>
                <w:sz w:val="18"/>
              </w:rPr>
              <w:t>4</w:t>
            </w:r>
          </w:p>
        </w:tc>
        <w:tc>
          <w:tcPr>
            <w:tcW w:w="1440" w:type="dxa"/>
          </w:tcPr>
          <w:p w14:paraId="3027FB0D" w14:textId="77777777" w:rsidR="00366BDC" w:rsidRDefault="00000000">
            <w:r>
              <w:rPr>
                <w:sz w:val="18"/>
              </w:rPr>
              <w:t>Module 1</w:t>
            </w:r>
          </w:p>
        </w:tc>
        <w:tc>
          <w:tcPr>
            <w:tcW w:w="1440" w:type="dxa"/>
          </w:tcPr>
          <w:p w14:paraId="08D6EC6E" w14:textId="77777777" w:rsidR="00366BDC" w:rsidRDefault="00000000">
            <w:r>
              <w:rPr>
                <w:sz w:val="18"/>
              </w:rPr>
              <w:t>Gramatika - prítomný čas jednoduchý a priebehová, stavové a činné slovesá</w:t>
            </w:r>
          </w:p>
        </w:tc>
        <w:tc>
          <w:tcPr>
            <w:tcW w:w="1440" w:type="dxa"/>
          </w:tcPr>
          <w:p w14:paraId="3838EF1C" w14:textId="77777777" w:rsidR="00366BDC" w:rsidRDefault="00000000">
            <w:r>
              <w:rPr>
                <w:sz w:val="18"/>
              </w:rPr>
              <w:t>rozlišovať a správne používať prítomný čas jednoduchý a priebehový so zameraním na stavové a činné slovesá.</w:t>
            </w:r>
          </w:p>
        </w:tc>
        <w:tc>
          <w:tcPr>
            <w:tcW w:w="1440" w:type="dxa"/>
          </w:tcPr>
          <w:p w14:paraId="7B39D305" w14:textId="77777777" w:rsidR="00366BDC" w:rsidRDefault="00000000">
            <w:r>
              <w:rPr>
                <w:sz w:val="18"/>
              </w:rPr>
              <w:t>Present Simple vs. Present Progressive, Stative vs. Non-stative verbs</w:t>
            </w:r>
          </w:p>
        </w:tc>
        <w:tc>
          <w:tcPr>
            <w:tcW w:w="1440" w:type="dxa"/>
          </w:tcPr>
          <w:p w14:paraId="74615C73" w14:textId="77777777" w:rsidR="00366BDC" w:rsidRDefault="00366BDC"/>
        </w:tc>
        <w:tc>
          <w:tcPr>
            <w:tcW w:w="1440" w:type="dxa"/>
          </w:tcPr>
          <w:p w14:paraId="5624AEDF" w14:textId="77777777" w:rsidR="00366BDC" w:rsidRDefault="00000000">
            <w:r>
              <w:rPr>
                <w:sz w:val="18"/>
              </w:rPr>
              <w:t>Student’s book, Multimedia material &amp; player</w:t>
            </w:r>
          </w:p>
        </w:tc>
        <w:tc>
          <w:tcPr>
            <w:tcW w:w="1440" w:type="dxa"/>
          </w:tcPr>
          <w:p w14:paraId="58558E08" w14:textId="77777777" w:rsidR="00366BDC" w:rsidRDefault="00366BDC"/>
        </w:tc>
      </w:tr>
      <w:tr w:rsidR="00366BDC" w14:paraId="507A87E7" w14:textId="77777777">
        <w:tc>
          <w:tcPr>
            <w:tcW w:w="1440" w:type="dxa"/>
          </w:tcPr>
          <w:p w14:paraId="7DB4D80B" w14:textId="77777777" w:rsidR="00366BDC" w:rsidRDefault="00366BDC"/>
        </w:tc>
        <w:tc>
          <w:tcPr>
            <w:tcW w:w="1440" w:type="dxa"/>
          </w:tcPr>
          <w:p w14:paraId="1DD125C5" w14:textId="77777777" w:rsidR="00366BDC" w:rsidRDefault="00000000">
            <w:r>
              <w:rPr>
                <w:sz w:val="18"/>
              </w:rPr>
              <w:t>2</w:t>
            </w:r>
          </w:p>
        </w:tc>
        <w:tc>
          <w:tcPr>
            <w:tcW w:w="1440" w:type="dxa"/>
          </w:tcPr>
          <w:p w14:paraId="7BA2AF22" w14:textId="77777777" w:rsidR="00366BDC" w:rsidRDefault="00000000">
            <w:r>
              <w:rPr>
                <w:sz w:val="18"/>
              </w:rPr>
              <w:t>5</w:t>
            </w:r>
          </w:p>
        </w:tc>
        <w:tc>
          <w:tcPr>
            <w:tcW w:w="1440" w:type="dxa"/>
          </w:tcPr>
          <w:p w14:paraId="2B25B0E0" w14:textId="77777777" w:rsidR="00366BDC" w:rsidRDefault="00000000">
            <w:r>
              <w:rPr>
                <w:sz w:val="18"/>
              </w:rPr>
              <w:t>Module 1</w:t>
            </w:r>
          </w:p>
        </w:tc>
        <w:tc>
          <w:tcPr>
            <w:tcW w:w="1440" w:type="dxa"/>
          </w:tcPr>
          <w:p w14:paraId="5FFF4F39" w14:textId="77777777" w:rsidR="00366BDC" w:rsidRDefault="00000000">
            <w:r>
              <w:rPr>
                <w:sz w:val="18"/>
              </w:rPr>
              <w:t>Počúvanie s porozumením</w:t>
            </w:r>
          </w:p>
        </w:tc>
        <w:tc>
          <w:tcPr>
            <w:tcW w:w="1440" w:type="dxa"/>
          </w:tcPr>
          <w:p w14:paraId="608F3358" w14:textId="77777777" w:rsidR="00366BDC" w:rsidRDefault="00000000">
            <w:r>
              <w:rPr>
                <w:sz w:val="18"/>
              </w:rPr>
              <w:t>počúvať a porozumieť informáciám v hovorenom texte a odpovedať na otázky s výberom odpovede.</w:t>
            </w:r>
          </w:p>
        </w:tc>
        <w:tc>
          <w:tcPr>
            <w:tcW w:w="1440" w:type="dxa"/>
          </w:tcPr>
          <w:p w14:paraId="70B1978C" w14:textId="77777777" w:rsidR="00366BDC" w:rsidRDefault="00366BDC"/>
        </w:tc>
        <w:tc>
          <w:tcPr>
            <w:tcW w:w="1440" w:type="dxa"/>
          </w:tcPr>
          <w:p w14:paraId="680FDB3B" w14:textId="77777777" w:rsidR="00366BDC" w:rsidRDefault="00000000">
            <w:r>
              <w:rPr>
                <w:sz w:val="18"/>
              </w:rPr>
              <w:t>Lounge</w:t>
            </w:r>
          </w:p>
        </w:tc>
        <w:tc>
          <w:tcPr>
            <w:tcW w:w="1440" w:type="dxa"/>
          </w:tcPr>
          <w:p w14:paraId="435A4C90" w14:textId="77777777" w:rsidR="00366BDC" w:rsidRDefault="00000000">
            <w:r>
              <w:rPr>
                <w:sz w:val="18"/>
              </w:rPr>
              <w:t>Student’s book, Multimedia material &amp; player</w:t>
            </w:r>
          </w:p>
        </w:tc>
        <w:tc>
          <w:tcPr>
            <w:tcW w:w="1440" w:type="dxa"/>
          </w:tcPr>
          <w:p w14:paraId="7A37F9E4" w14:textId="77777777" w:rsidR="00366BDC" w:rsidRDefault="00366BDC"/>
        </w:tc>
      </w:tr>
      <w:tr w:rsidR="00366BDC" w14:paraId="5F269D5A" w14:textId="77777777">
        <w:tc>
          <w:tcPr>
            <w:tcW w:w="1440" w:type="dxa"/>
          </w:tcPr>
          <w:p w14:paraId="07BC8E4D" w14:textId="77777777" w:rsidR="00366BDC" w:rsidRDefault="00366BDC"/>
        </w:tc>
        <w:tc>
          <w:tcPr>
            <w:tcW w:w="1440" w:type="dxa"/>
          </w:tcPr>
          <w:p w14:paraId="67ABCA3B" w14:textId="77777777" w:rsidR="00366BDC" w:rsidRDefault="00366BDC"/>
        </w:tc>
        <w:tc>
          <w:tcPr>
            <w:tcW w:w="1440" w:type="dxa"/>
          </w:tcPr>
          <w:p w14:paraId="447A245B" w14:textId="77777777" w:rsidR="00366BDC" w:rsidRDefault="00000000">
            <w:r>
              <w:rPr>
                <w:sz w:val="18"/>
              </w:rPr>
              <w:t>6</w:t>
            </w:r>
          </w:p>
        </w:tc>
        <w:tc>
          <w:tcPr>
            <w:tcW w:w="1440" w:type="dxa"/>
          </w:tcPr>
          <w:p w14:paraId="1CD1989E" w14:textId="77777777" w:rsidR="00366BDC" w:rsidRDefault="00000000">
            <w:r>
              <w:rPr>
                <w:sz w:val="18"/>
              </w:rPr>
              <w:t xml:space="preserve">Module 1 </w:t>
            </w:r>
          </w:p>
        </w:tc>
        <w:tc>
          <w:tcPr>
            <w:tcW w:w="1440" w:type="dxa"/>
          </w:tcPr>
          <w:p w14:paraId="2FD8ABE8" w14:textId="77777777" w:rsidR="00366BDC" w:rsidRDefault="00000000">
            <w:r>
              <w:rPr>
                <w:sz w:val="18"/>
              </w:rPr>
              <w:t>Slovná zásoba a gramatika: cestovanie, turizmus, podstatné mená a kvantifikátory</w:t>
            </w:r>
          </w:p>
        </w:tc>
        <w:tc>
          <w:tcPr>
            <w:tcW w:w="1440" w:type="dxa"/>
          </w:tcPr>
          <w:p w14:paraId="2647BA33" w14:textId="77777777" w:rsidR="00366BDC" w:rsidRDefault="00000000">
            <w:r>
              <w:rPr>
                <w:sz w:val="18"/>
              </w:rPr>
              <w:t>používať slovnú zásobu spojenú s cestovaním a správne využívať kvantifikátory v kontexte.</w:t>
            </w:r>
          </w:p>
        </w:tc>
        <w:tc>
          <w:tcPr>
            <w:tcW w:w="1440" w:type="dxa"/>
          </w:tcPr>
          <w:p w14:paraId="28BF04FB" w14:textId="77777777" w:rsidR="00366BDC" w:rsidRDefault="00000000">
            <w:r>
              <w:rPr>
                <w:sz w:val="18"/>
              </w:rPr>
              <w:t>Nouns and quantifiers</w:t>
            </w:r>
          </w:p>
        </w:tc>
        <w:tc>
          <w:tcPr>
            <w:tcW w:w="1440" w:type="dxa"/>
          </w:tcPr>
          <w:p w14:paraId="432ECB7A" w14:textId="77777777" w:rsidR="00366BDC" w:rsidRDefault="00000000">
            <w:r>
              <w:rPr>
                <w:sz w:val="18"/>
              </w:rPr>
              <w:t>Coral reef, rainforest, islet, fjord, volcano, pond, waterfall, spa, conference room, etc.</w:t>
            </w:r>
          </w:p>
        </w:tc>
        <w:tc>
          <w:tcPr>
            <w:tcW w:w="1440" w:type="dxa"/>
          </w:tcPr>
          <w:p w14:paraId="7540ED4B" w14:textId="77777777" w:rsidR="00366BDC" w:rsidRDefault="00000000">
            <w:r>
              <w:rPr>
                <w:sz w:val="18"/>
              </w:rPr>
              <w:t>Student’s book, Multimedia material &amp; player</w:t>
            </w:r>
          </w:p>
        </w:tc>
        <w:tc>
          <w:tcPr>
            <w:tcW w:w="1440" w:type="dxa"/>
          </w:tcPr>
          <w:p w14:paraId="56DC5E9D" w14:textId="77777777" w:rsidR="00366BDC" w:rsidRDefault="00366BDC"/>
        </w:tc>
      </w:tr>
      <w:tr w:rsidR="00366BDC" w14:paraId="0F073CE9" w14:textId="77777777">
        <w:tc>
          <w:tcPr>
            <w:tcW w:w="1440" w:type="dxa"/>
          </w:tcPr>
          <w:p w14:paraId="676F6A3F" w14:textId="77777777" w:rsidR="00366BDC" w:rsidRDefault="00366BDC"/>
        </w:tc>
        <w:tc>
          <w:tcPr>
            <w:tcW w:w="1440" w:type="dxa"/>
          </w:tcPr>
          <w:p w14:paraId="384BE9F3" w14:textId="77777777" w:rsidR="00366BDC" w:rsidRDefault="00366BDC"/>
        </w:tc>
        <w:tc>
          <w:tcPr>
            <w:tcW w:w="1440" w:type="dxa"/>
          </w:tcPr>
          <w:p w14:paraId="535ADACE" w14:textId="77777777" w:rsidR="00366BDC" w:rsidRDefault="00000000">
            <w:r>
              <w:rPr>
                <w:sz w:val="18"/>
              </w:rPr>
              <w:t>7</w:t>
            </w:r>
          </w:p>
        </w:tc>
        <w:tc>
          <w:tcPr>
            <w:tcW w:w="1440" w:type="dxa"/>
          </w:tcPr>
          <w:p w14:paraId="5F88EE45" w14:textId="77777777" w:rsidR="00366BDC" w:rsidRDefault="00000000">
            <w:r>
              <w:rPr>
                <w:sz w:val="18"/>
              </w:rPr>
              <w:t>Module 1</w:t>
            </w:r>
          </w:p>
        </w:tc>
        <w:tc>
          <w:tcPr>
            <w:tcW w:w="1440" w:type="dxa"/>
          </w:tcPr>
          <w:p w14:paraId="2329BA50" w14:textId="77777777" w:rsidR="00366BDC" w:rsidRDefault="00000000">
            <w:r>
              <w:rPr>
                <w:sz w:val="18"/>
              </w:rPr>
              <w:t>Rozprávanie - dovolenka</w:t>
            </w:r>
          </w:p>
        </w:tc>
        <w:tc>
          <w:tcPr>
            <w:tcW w:w="1440" w:type="dxa"/>
          </w:tcPr>
          <w:p w14:paraId="12DD6276" w14:textId="77777777" w:rsidR="00366BDC" w:rsidRDefault="00000000">
            <w:r>
              <w:rPr>
                <w:sz w:val="18"/>
              </w:rPr>
              <w:t>diskutovať o výhodách a nevýhodách rôznych dopravných prostriedkov a vyjadriť preferencie.</w:t>
            </w:r>
          </w:p>
        </w:tc>
        <w:tc>
          <w:tcPr>
            <w:tcW w:w="1440" w:type="dxa"/>
          </w:tcPr>
          <w:p w14:paraId="521702B6" w14:textId="77777777" w:rsidR="00366BDC" w:rsidRDefault="00000000">
            <w:r>
              <w:rPr>
                <w:sz w:val="18"/>
              </w:rPr>
              <w:t>both, less… than, neither of, on the contrary, if I had to., I would probably…, on the other hand…etc.</w:t>
            </w:r>
          </w:p>
        </w:tc>
        <w:tc>
          <w:tcPr>
            <w:tcW w:w="1440" w:type="dxa"/>
          </w:tcPr>
          <w:p w14:paraId="57CFE2A6" w14:textId="77777777" w:rsidR="00366BDC" w:rsidRDefault="00000000">
            <w:r>
              <w:rPr>
                <w:sz w:val="18"/>
              </w:rPr>
              <w:t>challenging, a home away from home, all inclusive, facilities, educational, informative, ancient ruins, natural wilderness, planning ahead … etc.</w:t>
            </w:r>
          </w:p>
        </w:tc>
        <w:tc>
          <w:tcPr>
            <w:tcW w:w="1440" w:type="dxa"/>
          </w:tcPr>
          <w:p w14:paraId="5D36CEAC" w14:textId="77777777" w:rsidR="00366BDC" w:rsidRDefault="00000000">
            <w:r>
              <w:rPr>
                <w:sz w:val="18"/>
              </w:rPr>
              <w:t>Student’s book, Multimedia material &amp; player</w:t>
            </w:r>
          </w:p>
        </w:tc>
        <w:tc>
          <w:tcPr>
            <w:tcW w:w="1440" w:type="dxa"/>
          </w:tcPr>
          <w:p w14:paraId="1AA38A8E" w14:textId="77777777" w:rsidR="00366BDC" w:rsidRDefault="00366BDC"/>
        </w:tc>
      </w:tr>
      <w:tr w:rsidR="00366BDC" w14:paraId="242C33B9" w14:textId="77777777">
        <w:tc>
          <w:tcPr>
            <w:tcW w:w="1440" w:type="dxa"/>
          </w:tcPr>
          <w:p w14:paraId="23B86986" w14:textId="77777777" w:rsidR="00366BDC" w:rsidRDefault="00366BDC"/>
        </w:tc>
        <w:tc>
          <w:tcPr>
            <w:tcW w:w="1440" w:type="dxa"/>
          </w:tcPr>
          <w:p w14:paraId="74B4F9F7" w14:textId="77777777" w:rsidR="00366BDC" w:rsidRDefault="00366BDC"/>
        </w:tc>
        <w:tc>
          <w:tcPr>
            <w:tcW w:w="1440" w:type="dxa"/>
          </w:tcPr>
          <w:p w14:paraId="5DE67316" w14:textId="77777777" w:rsidR="00366BDC" w:rsidRDefault="00000000">
            <w:r>
              <w:rPr>
                <w:sz w:val="18"/>
              </w:rPr>
              <w:t>8</w:t>
            </w:r>
          </w:p>
        </w:tc>
        <w:tc>
          <w:tcPr>
            <w:tcW w:w="1440" w:type="dxa"/>
          </w:tcPr>
          <w:p w14:paraId="6CDA04A8" w14:textId="77777777" w:rsidR="00366BDC" w:rsidRDefault="00000000">
            <w:r>
              <w:rPr>
                <w:sz w:val="18"/>
              </w:rPr>
              <w:t>Module 1</w:t>
            </w:r>
          </w:p>
        </w:tc>
        <w:tc>
          <w:tcPr>
            <w:tcW w:w="1440" w:type="dxa"/>
          </w:tcPr>
          <w:p w14:paraId="02F18FEE" w14:textId="77777777" w:rsidR="00366BDC" w:rsidRDefault="00000000">
            <w:r>
              <w:rPr>
                <w:sz w:val="18"/>
              </w:rPr>
              <w:t>Písanie - úvaha</w:t>
            </w:r>
          </w:p>
        </w:tc>
        <w:tc>
          <w:tcPr>
            <w:tcW w:w="1440" w:type="dxa"/>
          </w:tcPr>
          <w:p w14:paraId="082B4A59" w14:textId="77777777" w:rsidR="00366BDC" w:rsidRDefault="00000000">
            <w:r>
              <w:rPr>
                <w:sz w:val="18"/>
              </w:rPr>
              <w:t>napísať úvahu s jasnou štruktúrou, správnym štýlom a dobre rozvinutými argumentmi.</w:t>
            </w:r>
          </w:p>
        </w:tc>
        <w:tc>
          <w:tcPr>
            <w:tcW w:w="1440" w:type="dxa"/>
          </w:tcPr>
          <w:p w14:paraId="7FCFE43D" w14:textId="77777777" w:rsidR="00366BDC" w:rsidRDefault="00366BDC"/>
        </w:tc>
        <w:tc>
          <w:tcPr>
            <w:tcW w:w="1440" w:type="dxa"/>
          </w:tcPr>
          <w:p w14:paraId="6573F9ED" w14:textId="77777777" w:rsidR="00366BDC" w:rsidRDefault="00000000">
            <w:r>
              <w:rPr>
                <w:sz w:val="18"/>
              </w:rPr>
              <w:t>opportunity, exposure, interaction, be immersed, oblige, possibility, enrol</w:t>
            </w:r>
          </w:p>
        </w:tc>
        <w:tc>
          <w:tcPr>
            <w:tcW w:w="1440" w:type="dxa"/>
          </w:tcPr>
          <w:p w14:paraId="2D47DAE1" w14:textId="77777777" w:rsidR="00366BDC" w:rsidRDefault="00000000">
            <w:r>
              <w:rPr>
                <w:sz w:val="18"/>
              </w:rPr>
              <w:t>Student’s book, Multimedia material &amp; player</w:t>
            </w:r>
          </w:p>
        </w:tc>
        <w:tc>
          <w:tcPr>
            <w:tcW w:w="1440" w:type="dxa"/>
          </w:tcPr>
          <w:p w14:paraId="38A4C527" w14:textId="77777777" w:rsidR="00366BDC" w:rsidRDefault="00366BDC"/>
        </w:tc>
      </w:tr>
      <w:tr w:rsidR="00366BDC" w14:paraId="0FC425D0" w14:textId="77777777">
        <w:tc>
          <w:tcPr>
            <w:tcW w:w="1440" w:type="dxa"/>
          </w:tcPr>
          <w:p w14:paraId="4EC90FC8" w14:textId="77777777" w:rsidR="00366BDC" w:rsidRDefault="00366BDC"/>
        </w:tc>
        <w:tc>
          <w:tcPr>
            <w:tcW w:w="1440" w:type="dxa"/>
          </w:tcPr>
          <w:p w14:paraId="126F41C1" w14:textId="77777777" w:rsidR="00366BDC" w:rsidRDefault="00000000">
            <w:r>
              <w:rPr>
                <w:sz w:val="18"/>
              </w:rPr>
              <w:t>3</w:t>
            </w:r>
          </w:p>
        </w:tc>
        <w:tc>
          <w:tcPr>
            <w:tcW w:w="1440" w:type="dxa"/>
          </w:tcPr>
          <w:p w14:paraId="513A3146" w14:textId="77777777" w:rsidR="00366BDC" w:rsidRDefault="00000000">
            <w:r>
              <w:rPr>
                <w:sz w:val="18"/>
              </w:rPr>
              <w:t>9</w:t>
            </w:r>
          </w:p>
        </w:tc>
        <w:tc>
          <w:tcPr>
            <w:tcW w:w="1440" w:type="dxa"/>
          </w:tcPr>
          <w:p w14:paraId="4081320E" w14:textId="77777777" w:rsidR="00366BDC" w:rsidRDefault="00000000">
            <w:r>
              <w:rPr>
                <w:sz w:val="18"/>
              </w:rPr>
              <w:t>Round-up 1</w:t>
            </w:r>
          </w:p>
        </w:tc>
        <w:tc>
          <w:tcPr>
            <w:tcW w:w="1440" w:type="dxa"/>
          </w:tcPr>
          <w:p w14:paraId="376A24F1" w14:textId="77777777" w:rsidR="00366BDC" w:rsidRDefault="00000000">
            <w:r>
              <w:rPr>
                <w:sz w:val="18"/>
              </w:rPr>
              <w:t>Zhrnutie učiva, Sebahodnotenie</w:t>
            </w:r>
          </w:p>
        </w:tc>
        <w:tc>
          <w:tcPr>
            <w:tcW w:w="1440" w:type="dxa"/>
          </w:tcPr>
          <w:p w14:paraId="7E1813EE"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7CC17E41" w14:textId="77777777" w:rsidR="00366BDC" w:rsidRDefault="00366BDC"/>
        </w:tc>
        <w:tc>
          <w:tcPr>
            <w:tcW w:w="1440" w:type="dxa"/>
          </w:tcPr>
          <w:p w14:paraId="261579ED" w14:textId="77777777" w:rsidR="00366BDC" w:rsidRDefault="00366BDC"/>
        </w:tc>
        <w:tc>
          <w:tcPr>
            <w:tcW w:w="1440" w:type="dxa"/>
          </w:tcPr>
          <w:p w14:paraId="20F34BBF" w14:textId="77777777" w:rsidR="00366BDC" w:rsidRDefault="00000000">
            <w:r>
              <w:rPr>
                <w:sz w:val="18"/>
              </w:rPr>
              <w:t>Student’s book, Multimedia material &amp; player</w:t>
            </w:r>
          </w:p>
        </w:tc>
        <w:tc>
          <w:tcPr>
            <w:tcW w:w="1440" w:type="dxa"/>
          </w:tcPr>
          <w:p w14:paraId="30AD9F47" w14:textId="77777777" w:rsidR="00366BDC" w:rsidRDefault="00366BDC"/>
        </w:tc>
      </w:tr>
      <w:tr w:rsidR="00366BDC" w14:paraId="4AC1BEFB" w14:textId="77777777">
        <w:tc>
          <w:tcPr>
            <w:tcW w:w="1440" w:type="dxa"/>
          </w:tcPr>
          <w:p w14:paraId="72EB46D2" w14:textId="77777777" w:rsidR="00366BDC" w:rsidRDefault="00366BDC"/>
        </w:tc>
        <w:tc>
          <w:tcPr>
            <w:tcW w:w="1440" w:type="dxa"/>
          </w:tcPr>
          <w:p w14:paraId="4708D136" w14:textId="77777777" w:rsidR="00366BDC" w:rsidRDefault="00366BDC"/>
        </w:tc>
        <w:tc>
          <w:tcPr>
            <w:tcW w:w="1440" w:type="dxa"/>
          </w:tcPr>
          <w:p w14:paraId="384EE640" w14:textId="77777777" w:rsidR="00366BDC" w:rsidRDefault="00000000">
            <w:r>
              <w:rPr>
                <w:sz w:val="18"/>
              </w:rPr>
              <w:t>10</w:t>
            </w:r>
          </w:p>
        </w:tc>
        <w:tc>
          <w:tcPr>
            <w:tcW w:w="1440" w:type="dxa"/>
          </w:tcPr>
          <w:p w14:paraId="45E3F2BA" w14:textId="77777777" w:rsidR="00366BDC" w:rsidRDefault="00000000">
            <w:r>
              <w:rPr>
                <w:sz w:val="18"/>
              </w:rPr>
              <w:t xml:space="preserve">Examination </w:t>
            </w:r>
            <w:r>
              <w:rPr>
                <w:sz w:val="18"/>
              </w:rPr>
              <w:lastRenderedPageBreak/>
              <w:t>practice</w:t>
            </w:r>
          </w:p>
        </w:tc>
        <w:tc>
          <w:tcPr>
            <w:tcW w:w="1440" w:type="dxa"/>
          </w:tcPr>
          <w:p w14:paraId="54E39C5D" w14:textId="77777777" w:rsidR="00366BDC" w:rsidRDefault="00000000">
            <w:r>
              <w:rPr>
                <w:sz w:val="18"/>
              </w:rPr>
              <w:lastRenderedPageBreak/>
              <w:t>Príprava na test 1</w:t>
            </w:r>
          </w:p>
        </w:tc>
        <w:tc>
          <w:tcPr>
            <w:tcW w:w="1440" w:type="dxa"/>
          </w:tcPr>
          <w:p w14:paraId="3AF290F9" w14:textId="77777777" w:rsidR="00366BDC" w:rsidRDefault="00000000">
            <w:r>
              <w:rPr>
                <w:sz w:val="18"/>
              </w:rPr>
              <w:t xml:space="preserve">opakovať a precvičiť </w:t>
            </w:r>
            <w:r>
              <w:rPr>
                <w:sz w:val="18"/>
              </w:rPr>
              <w:lastRenderedPageBreak/>
              <w:t>jazykové javy (slovnú zásobu, gramatiku, funkčné jazykové prostriedky) z predchádzajúcich tém. Analyzovať typové testové úlohy a použiť vhodné stratégie pri ich riešení. Overiť si úroveň porozumenia počutého/slovného/čítaného textu. Identifikovať časté chyby a navrhnúť ich opravu.</w:t>
            </w:r>
          </w:p>
        </w:tc>
        <w:tc>
          <w:tcPr>
            <w:tcW w:w="1440" w:type="dxa"/>
          </w:tcPr>
          <w:p w14:paraId="06B07D99" w14:textId="77777777" w:rsidR="00366BDC" w:rsidRDefault="00366BDC"/>
        </w:tc>
        <w:tc>
          <w:tcPr>
            <w:tcW w:w="1440" w:type="dxa"/>
          </w:tcPr>
          <w:p w14:paraId="3BCF0197" w14:textId="77777777" w:rsidR="00366BDC" w:rsidRDefault="00366BDC"/>
        </w:tc>
        <w:tc>
          <w:tcPr>
            <w:tcW w:w="1440" w:type="dxa"/>
          </w:tcPr>
          <w:p w14:paraId="0F7CE1BD" w14:textId="77777777" w:rsidR="00366BDC" w:rsidRDefault="00000000">
            <w:r>
              <w:rPr>
                <w:sz w:val="18"/>
              </w:rPr>
              <w:t xml:space="preserve">Student’s book, </w:t>
            </w:r>
            <w:r>
              <w:rPr>
                <w:sz w:val="18"/>
              </w:rPr>
              <w:lastRenderedPageBreak/>
              <w:t>Multimedia material &amp; player</w:t>
            </w:r>
          </w:p>
        </w:tc>
        <w:tc>
          <w:tcPr>
            <w:tcW w:w="1440" w:type="dxa"/>
          </w:tcPr>
          <w:p w14:paraId="44ECC802" w14:textId="77777777" w:rsidR="00366BDC" w:rsidRDefault="00366BDC"/>
        </w:tc>
      </w:tr>
      <w:tr w:rsidR="00366BDC" w14:paraId="1681D522" w14:textId="77777777">
        <w:tc>
          <w:tcPr>
            <w:tcW w:w="1440" w:type="dxa"/>
          </w:tcPr>
          <w:p w14:paraId="05C87D40" w14:textId="77777777" w:rsidR="00366BDC" w:rsidRDefault="00366BDC"/>
        </w:tc>
        <w:tc>
          <w:tcPr>
            <w:tcW w:w="1440" w:type="dxa"/>
          </w:tcPr>
          <w:p w14:paraId="7779C076" w14:textId="77777777" w:rsidR="00366BDC" w:rsidRDefault="00366BDC"/>
        </w:tc>
        <w:tc>
          <w:tcPr>
            <w:tcW w:w="1440" w:type="dxa"/>
          </w:tcPr>
          <w:p w14:paraId="14D96242" w14:textId="77777777" w:rsidR="00366BDC" w:rsidRDefault="00000000">
            <w:r>
              <w:rPr>
                <w:sz w:val="18"/>
              </w:rPr>
              <w:t>11</w:t>
            </w:r>
          </w:p>
        </w:tc>
        <w:tc>
          <w:tcPr>
            <w:tcW w:w="1440" w:type="dxa"/>
          </w:tcPr>
          <w:p w14:paraId="729B4D53" w14:textId="77777777" w:rsidR="00366BDC" w:rsidRDefault="00000000">
            <w:r>
              <w:rPr>
                <w:sz w:val="18"/>
              </w:rPr>
              <w:t xml:space="preserve">Cover page Module 2, Module 2 </w:t>
            </w:r>
          </w:p>
        </w:tc>
        <w:tc>
          <w:tcPr>
            <w:tcW w:w="1440" w:type="dxa"/>
          </w:tcPr>
          <w:p w14:paraId="4AF250B4" w14:textId="77777777" w:rsidR="00366BDC" w:rsidRDefault="00000000">
            <w:r>
              <w:rPr>
                <w:sz w:val="18"/>
              </w:rPr>
              <w:t>Čítanie s porozumením - úžasné miesta</w:t>
            </w:r>
          </w:p>
        </w:tc>
        <w:tc>
          <w:tcPr>
            <w:tcW w:w="1440" w:type="dxa"/>
          </w:tcPr>
          <w:p w14:paraId="4D0EE46E" w14:textId="77777777" w:rsidR="00366BDC" w:rsidRDefault="00000000">
            <w:r>
              <w:rPr>
                <w:sz w:val="18"/>
              </w:rPr>
              <w:t>oboznámiť sa s obsahom a zameraním nadchádzajúcej lekcie. Porozumieť písanému textu, hádať význam neznámych slov a odpovedať na otázky s viacerými možnosťami.</w:t>
            </w:r>
            <w:r>
              <w:rPr>
                <w:sz w:val="18"/>
              </w:rPr>
              <w:br/>
            </w:r>
          </w:p>
        </w:tc>
        <w:tc>
          <w:tcPr>
            <w:tcW w:w="1440" w:type="dxa"/>
          </w:tcPr>
          <w:p w14:paraId="4F5E1E09" w14:textId="77777777" w:rsidR="00366BDC" w:rsidRDefault="00366BDC"/>
        </w:tc>
        <w:tc>
          <w:tcPr>
            <w:tcW w:w="1440" w:type="dxa"/>
          </w:tcPr>
          <w:p w14:paraId="68B32372" w14:textId="77777777" w:rsidR="00366BDC" w:rsidRDefault="00000000">
            <w:r>
              <w:rPr>
                <w:sz w:val="18"/>
              </w:rPr>
              <w:t>weather, geographical features, sights, cultural additions, natural phenomenon, geothermal sources, to associate something with something… etc.</w:t>
            </w:r>
          </w:p>
        </w:tc>
        <w:tc>
          <w:tcPr>
            <w:tcW w:w="1440" w:type="dxa"/>
          </w:tcPr>
          <w:p w14:paraId="3B63C6FF" w14:textId="77777777" w:rsidR="00366BDC" w:rsidRDefault="00000000">
            <w:r>
              <w:rPr>
                <w:sz w:val="18"/>
              </w:rPr>
              <w:t>Student’s book, Multimedia material &amp; player</w:t>
            </w:r>
          </w:p>
        </w:tc>
        <w:tc>
          <w:tcPr>
            <w:tcW w:w="1440" w:type="dxa"/>
          </w:tcPr>
          <w:p w14:paraId="7DD604C4" w14:textId="77777777" w:rsidR="00366BDC" w:rsidRDefault="00000000">
            <w:r>
              <w:rPr>
                <w:sz w:val="18"/>
              </w:rPr>
              <w:t>komunikácia, kritické myslenie, interkultúrne povedomie, spolupráca, kreativita, autonómne učenie</w:t>
            </w:r>
          </w:p>
        </w:tc>
      </w:tr>
      <w:tr w:rsidR="00366BDC" w14:paraId="5A5A39A3" w14:textId="77777777">
        <w:tc>
          <w:tcPr>
            <w:tcW w:w="1440" w:type="dxa"/>
          </w:tcPr>
          <w:p w14:paraId="0DDA2BA2" w14:textId="77777777" w:rsidR="00366BDC" w:rsidRDefault="00366BDC"/>
        </w:tc>
        <w:tc>
          <w:tcPr>
            <w:tcW w:w="1440" w:type="dxa"/>
          </w:tcPr>
          <w:p w14:paraId="05C894C3" w14:textId="77777777" w:rsidR="00366BDC" w:rsidRDefault="00000000">
            <w:r>
              <w:rPr>
                <w:sz w:val="18"/>
              </w:rPr>
              <w:t>4</w:t>
            </w:r>
          </w:p>
        </w:tc>
        <w:tc>
          <w:tcPr>
            <w:tcW w:w="1440" w:type="dxa"/>
          </w:tcPr>
          <w:p w14:paraId="7AFFA513" w14:textId="77777777" w:rsidR="00366BDC" w:rsidRDefault="00000000">
            <w:r>
              <w:rPr>
                <w:sz w:val="18"/>
              </w:rPr>
              <w:t>12</w:t>
            </w:r>
          </w:p>
        </w:tc>
        <w:tc>
          <w:tcPr>
            <w:tcW w:w="1440" w:type="dxa"/>
          </w:tcPr>
          <w:p w14:paraId="3C6CB87F" w14:textId="77777777" w:rsidR="00366BDC" w:rsidRDefault="00000000">
            <w:r>
              <w:rPr>
                <w:sz w:val="18"/>
              </w:rPr>
              <w:t>Module 2</w:t>
            </w:r>
          </w:p>
        </w:tc>
        <w:tc>
          <w:tcPr>
            <w:tcW w:w="1440" w:type="dxa"/>
          </w:tcPr>
          <w:p w14:paraId="31EEBDE0" w14:textId="77777777" w:rsidR="00366BDC" w:rsidRDefault="00000000">
            <w:r>
              <w:rPr>
                <w:sz w:val="18"/>
              </w:rPr>
              <w:t>Slovná zásoba- ľahko zameniteľné slová, slová spojená s počasím, výrazy s MAKE a DO</w:t>
            </w:r>
          </w:p>
        </w:tc>
        <w:tc>
          <w:tcPr>
            <w:tcW w:w="1440" w:type="dxa"/>
          </w:tcPr>
          <w:p w14:paraId="2EF6F6C5" w14:textId="77777777" w:rsidR="00366BDC" w:rsidRDefault="00000000">
            <w:r>
              <w:rPr>
                <w:sz w:val="18"/>
              </w:rPr>
              <w:t>rozlišovať význam podobných slov a správne používať výrazy s „make“ a „do“.</w:t>
            </w:r>
          </w:p>
        </w:tc>
        <w:tc>
          <w:tcPr>
            <w:tcW w:w="1440" w:type="dxa"/>
          </w:tcPr>
          <w:p w14:paraId="5365A67A" w14:textId="77777777" w:rsidR="00366BDC" w:rsidRDefault="00366BDC"/>
        </w:tc>
        <w:tc>
          <w:tcPr>
            <w:tcW w:w="1440" w:type="dxa"/>
          </w:tcPr>
          <w:p w14:paraId="7DB07806" w14:textId="77777777" w:rsidR="00366BDC" w:rsidRDefault="00000000">
            <w:r>
              <w:rPr>
                <w:sz w:val="18"/>
              </w:rPr>
              <w:t>absence, lack, shortage, loss, succeed, achieve, accomplish, beach, shore, coast, blizzard, downpour…etc.</w:t>
            </w:r>
          </w:p>
        </w:tc>
        <w:tc>
          <w:tcPr>
            <w:tcW w:w="1440" w:type="dxa"/>
          </w:tcPr>
          <w:p w14:paraId="75F978FC" w14:textId="77777777" w:rsidR="00366BDC" w:rsidRDefault="00000000">
            <w:r>
              <w:rPr>
                <w:sz w:val="18"/>
              </w:rPr>
              <w:t>Student’s book, Multimedia material &amp; player</w:t>
            </w:r>
          </w:p>
        </w:tc>
        <w:tc>
          <w:tcPr>
            <w:tcW w:w="1440" w:type="dxa"/>
          </w:tcPr>
          <w:p w14:paraId="7EA350A8" w14:textId="77777777" w:rsidR="00366BDC" w:rsidRDefault="00366BDC"/>
        </w:tc>
      </w:tr>
      <w:tr w:rsidR="00366BDC" w14:paraId="569D7ACC" w14:textId="77777777">
        <w:tc>
          <w:tcPr>
            <w:tcW w:w="1440" w:type="dxa"/>
          </w:tcPr>
          <w:p w14:paraId="5261FEC0" w14:textId="77777777" w:rsidR="00366BDC" w:rsidRDefault="00366BDC"/>
        </w:tc>
        <w:tc>
          <w:tcPr>
            <w:tcW w:w="1440" w:type="dxa"/>
          </w:tcPr>
          <w:p w14:paraId="1476F21B" w14:textId="77777777" w:rsidR="00366BDC" w:rsidRDefault="00000000">
            <w:r>
              <w:rPr>
                <w:sz w:val="18"/>
              </w:rPr>
              <w:t>4</w:t>
            </w:r>
          </w:p>
        </w:tc>
        <w:tc>
          <w:tcPr>
            <w:tcW w:w="1440" w:type="dxa"/>
          </w:tcPr>
          <w:p w14:paraId="3232ADEE" w14:textId="77777777" w:rsidR="00366BDC" w:rsidRDefault="00000000">
            <w:r>
              <w:rPr>
                <w:sz w:val="18"/>
              </w:rPr>
              <w:t>13</w:t>
            </w:r>
          </w:p>
        </w:tc>
        <w:tc>
          <w:tcPr>
            <w:tcW w:w="1440" w:type="dxa"/>
          </w:tcPr>
          <w:p w14:paraId="5D475F2C" w14:textId="77777777" w:rsidR="00366BDC" w:rsidRDefault="00000000">
            <w:r>
              <w:rPr>
                <w:sz w:val="18"/>
              </w:rPr>
              <w:t>Module 2</w:t>
            </w:r>
          </w:p>
        </w:tc>
        <w:tc>
          <w:tcPr>
            <w:tcW w:w="1440" w:type="dxa"/>
          </w:tcPr>
          <w:p w14:paraId="161B016A" w14:textId="77777777" w:rsidR="00366BDC" w:rsidRDefault="00000000">
            <w:r>
              <w:rPr>
                <w:sz w:val="18"/>
              </w:rPr>
              <w:t>Gramatika - predrítomný čas jednoduchý a priebehová, časové výrazy</w:t>
            </w:r>
          </w:p>
        </w:tc>
        <w:tc>
          <w:tcPr>
            <w:tcW w:w="1440" w:type="dxa"/>
          </w:tcPr>
          <w:p w14:paraId="2511FE99" w14:textId="77777777" w:rsidR="00366BDC" w:rsidRDefault="00000000">
            <w:r>
              <w:rPr>
                <w:sz w:val="18"/>
              </w:rPr>
              <w:t>správne používať predprítomný čas jednoduchý a priebehový v kombinácii s časovými výrazmi.</w:t>
            </w:r>
          </w:p>
        </w:tc>
        <w:tc>
          <w:tcPr>
            <w:tcW w:w="1440" w:type="dxa"/>
          </w:tcPr>
          <w:p w14:paraId="3E610B2C" w14:textId="77777777" w:rsidR="00366BDC" w:rsidRDefault="00000000">
            <w:r>
              <w:rPr>
                <w:sz w:val="18"/>
              </w:rPr>
              <w:t>Present Perfect Simple, Present Perfect Progressive, Time expressions</w:t>
            </w:r>
          </w:p>
        </w:tc>
        <w:tc>
          <w:tcPr>
            <w:tcW w:w="1440" w:type="dxa"/>
          </w:tcPr>
          <w:p w14:paraId="2BF67DCA" w14:textId="77777777" w:rsidR="00366BDC" w:rsidRDefault="00366BDC"/>
        </w:tc>
        <w:tc>
          <w:tcPr>
            <w:tcW w:w="1440" w:type="dxa"/>
          </w:tcPr>
          <w:p w14:paraId="2A4469F4" w14:textId="77777777" w:rsidR="00366BDC" w:rsidRDefault="00000000">
            <w:r>
              <w:rPr>
                <w:sz w:val="18"/>
              </w:rPr>
              <w:t>Student’s book, Multimedia material &amp; player</w:t>
            </w:r>
          </w:p>
        </w:tc>
        <w:tc>
          <w:tcPr>
            <w:tcW w:w="1440" w:type="dxa"/>
          </w:tcPr>
          <w:p w14:paraId="1DA178A1" w14:textId="77777777" w:rsidR="00366BDC" w:rsidRDefault="00366BDC"/>
        </w:tc>
      </w:tr>
      <w:tr w:rsidR="00366BDC" w14:paraId="0C5EE094" w14:textId="77777777">
        <w:tc>
          <w:tcPr>
            <w:tcW w:w="1440" w:type="dxa"/>
          </w:tcPr>
          <w:p w14:paraId="727CDACB" w14:textId="77777777" w:rsidR="00366BDC" w:rsidRDefault="00366BDC"/>
        </w:tc>
        <w:tc>
          <w:tcPr>
            <w:tcW w:w="1440" w:type="dxa"/>
          </w:tcPr>
          <w:p w14:paraId="3AE29329" w14:textId="77777777" w:rsidR="00366BDC" w:rsidRDefault="00366BDC"/>
        </w:tc>
        <w:tc>
          <w:tcPr>
            <w:tcW w:w="1440" w:type="dxa"/>
          </w:tcPr>
          <w:p w14:paraId="213457A6" w14:textId="77777777" w:rsidR="00366BDC" w:rsidRDefault="00000000">
            <w:r>
              <w:rPr>
                <w:sz w:val="18"/>
              </w:rPr>
              <w:t>14</w:t>
            </w:r>
          </w:p>
        </w:tc>
        <w:tc>
          <w:tcPr>
            <w:tcW w:w="1440" w:type="dxa"/>
          </w:tcPr>
          <w:p w14:paraId="70134748" w14:textId="77777777" w:rsidR="00366BDC" w:rsidRDefault="00000000">
            <w:r>
              <w:rPr>
                <w:sz w:val="18"/>
              </w:rPr>
              <w:t>Module 2</w:t>
            </w:r>
          </w:p>
        </w:tc>
        <w:tc>
          <w:tcPr>
            <w:tcW w:w="1440" w:type="dxa"/>
          </w:tcPr>
          <w:p w14:paraId="2EA2760A" w14:textId="77777777" w:rsidR="00366BDC" w:rsidRDefault="00000000">
            <w:r>
              <w:rPr>
                <w:sz w:val="18"/>
              </w:rPr>
              <w:t>Počúvanie s porozumením - múzeá</w:t>
            </w:r>
          </w:p>
        </w:tc>
        <w:tc>
          <w:tcPr>
            <w:tcW w:w="1440" w:type="dxa"/>
          </w:tcPr>
          <w:p w14:paraId="2997323B" w14:textId="77777777" w:rsidR="00366BDC" w:rsidRDefault="00000000">
            <w:r>
              <w:rPr>
                <w:sz w:val="18"/>
              </w:rPr>
              <w:t>porozumieť hovorenému textu, vybrať správnu odpoveď a doplniť chýbajúce informácie.</w:t>
            </w:r>
          </w:p>
        </w:tc>
        <w:tc>
          <w:tcPr>
            <w:tcW w:w="1440" w:type="dxa"/>
          </w:tcPr>
          <w:p w14:paraId="286EB7AF" w14:textId="77777777" w:rsidR="00366BDC" w:rsidRDefault="00366BDC"/>
        </w:tc>
        <w:tc>
          <w:tcPr>
            <w:tcW w:w="1440" w:type="dxa"/>
          </w:tcPr>
          <w:p w14:paraId="3A897B88" w14:textId="77777777" w:rsidR="00366BDC" w:rsidRDefault="00000000">
            <w:r>
              <w:rPr>
                <w:sz w:val="18"/>
              </w:rPr>
              <w:t xml:space="preserve">entrance fee, dungeon, ticket counter, plague, struggle, pay off, adapt </w:t>
            </w:r>
          </w:p>
        </w:tc>
        <w:tc>
          <w:tcPr>
            <w:tcW w:w="1440" w:type="dxa"/>
          </w:tcPr>
          <w:p w14:paraId="4754EAC5" w14:textId="77777777" w:rsidR="00366BDC" w:rsidRDefault="00000000">
            <w:r>
              <w:rPr>
                <w:sz w:val="18"/>
              </w:rPr>
              <w:t>Student’s book, Multimedia material &amp; player</w:t>
            </w:r>
          </w:p>
        </w:tc>
        <w:tc>
          <w:tcPr>
            <w:tcW w:w="1440" w:type="dxa"/>
          </w:tcPr>
          <w:p w14:paraId="1FBF63A8" w14:textId="77777777" w:rsidR="00366BDC" w:rsidRDefault="00366BDC"/>
        </w:tc>
      </w:tr>
      <w:tr w:rsidR="00366BDC" w14:paraId="6ED42E87" w14:textId="77777777">
        <w:tc>
          <w:tcPr>
            <w:tcW w:w="1440" w:type="dxa"/>
          </w:tcPr>
          <w:p w14:paraId="2EDA3840" w14:textId="77777777" w:rsidR="00366BDC" w:rsidRDefault="00366BDC"/>
        </w:tc>
        <w:tc>
          <w:tcPr>
            <w:tcW w:w="1440" w:type="dxa"/>
          </w:tcPr>
          <w:p w14:paraId="04ACC8B8" w14:textId="77777777" w:rsidR="00366BDC" w:rsidRDefault="00366BDC"/>
        </w:tc>
        <w:tc>
          <w:tcPr>
            <w:tcW w:w="1440" w:type="dxa"/>
          </w:tcPr>
          <w:p w14:paraId="739CE9AC" w14:textId="77777777" w:rsidR="00366BDC" w:rsidRDefault="00000000">
            <w:r>
              <w:rPr>
                <w:sz w:val="18"/>
              </w:rPr>
              <w:t>15</w:t>
            </w:r>
          </w:p>
        </w:tc>
        <w:tc>
          <w:tcPr>
            <w:tcW w:w="1440" w:type="dxa"/>
          </w:tcPr>
          <w:p w14:paraId="65BD597A" w14:textId="77777777" w:rsidR="00366BDC" w:rsidRDefault="00000000">
            <w:r>
              <w:rPr>
                <w:sz w:val="18"/>
              </w:rPr>
              <w:t xml:space="preserve">Module 2 </w:t>
            </w:r>
          </w:p>
        </w:tc>
        <w:tc>
          <w:tcPr>
            <w:tcW w:w="1440" w:type="dxa"/>
          </w:tcPr>
          <w:p w14:paraId="2C1E9009" w14:textId="77777777" w:rsidR="00366BDC" w:rsidRDefault="00000000">
            <w:r>
              <w:rPr>
                <w:sz w:val="18"/>
              </w:rPr>
              <w:t xml:space="preserve">Slovná zásoba a gramatika: prídavné mená s koncovkou -ED a - ING, prídavné mená opisujúce </w:t>
            </w:r>
            <w:r>
              <w:rPr>
                <w:sz w:val="18"/>
              </w:rPr>
              <w:lastRenderedPageBreak/>
              <w:t>ľudí a miesta, členy</w:t>
            </w:r>
          </w:p>
        </w:tc>
        <w:tc>
          <w:tcPr>
            <w:tcW w:w="1440" w:type="dxa"/>
          </w:tcPr>
          <w:p w14:paraId="2B8886A2" w14:textId="77777777" w:rsidR="00366BDC" w:rsidRDefault="00000000">
            <w:r>
              <w:rPr>
                <w:sz w:val="18"/>
              </w:rPr>
              <w:lastRenderedPageBreak/>
              <w:t>rozlišovať význam a použitie prídavných mien s koncovkou -ed a -ing a správne používať členy.</w:t>
            </w:r>
          </w:p>
        </w:tc>
        <w:tc>
          <w:tcPr>
            <w:tcW w:w="1440" w:type="dxa"/>
          </w:tcPr>
          <w:p w14:paraId="2FA1B4C4" w14:textId="77777777" w:rsidR="00366BDC" w:rsidRDefault="00000000">
            <w:r>
              <w:rPr>
                <w:sz w:val="18"/>
              </w:rPr>
              <w:t>Articles</w:t>
            </w:r>
          </w:p>
        </w:tc>
        <w:tc>
          <w:tcPr>
            <w:tcW w:w="1440" w:type="dxa"/>
          </w:tcPr>
          <w:p w14:paraId="69A09AB8" w14:textId="77777777" w:rsidR="00366BDC" w:rsidRDefault="00000000">
            <w:r>
              <w:rPr>
                <w:sz w:val="18"/>
              </w:rPr>
              <w:t xml:space="preserve">overwhelming, thrilled, neutral, glorious, homesick, grateful, plain, picturesque, remote, splendid, </w:t>
            </w:r>
            <w:r>
              <w:rPr>
                <w:sz w:val="18"/>
              </w:rPr>
              <w:lastRenderedPageBreak/>
              <w:t>graceful, chamber, furnish, affordable</w:t>
            </w:r>
          </w:p>
        </w:tc>
        <w:tc>
          <w:tcPr>
            <w:tcW w:w="1440" w:type="dxa"/>
          </w:tcPr>
          <w:p w14:paraId="515C64AD" w14:textId="77777777" w:rsidR="00366BDC" w:rsidRDefault="00000000">
            <w:r>
              <w:rPr>
                <w:sz w:val="18"/>
              </w:rPr>
              <w:lastRenderedPageBreak/>
              <w:t>Student’s book, Multimedia material &amp; player</w:t>
            </w:r>
          </w:p>
        </w:tc>
        <w:tc>
          <w:tcPr>
            <w:tcW w:w="1440" w:type="dxa"/>
          </w:tcPr>
          <w:p w14:paraId="608F26E6" w14:textId="77777777" w:rsidR="00366BDC" w:rsidRDefault="00366BDC"/>
        </w:tc>
      </w:tr>
      <w:tr w:rsidR="00366BDC" w14:paraId="3134A9EB" w14:textId="77777777">
        <w:tc>
          <w:tcPr>
            <w:tcW w:w="1440" w:type="dxa"/>
          </w:tcPr>
          <w:p w14:paraId="5D09DD3D" w14:textId="77777777" w:rsidR="00366BDC" w:rsidRDefault="00366BDC"/>
        </w:tc>
        <w:tc>
          <w:tcPr>
            <w:tcW w:w="1440" w:type="dxa"/>
          </w:tcPr>
          <w:p w14:paraId="5E795216" w14:textId="77777777" w:rsidR="00366BDC" w:rsidRDefault="00366BDC"/>
        </w:tc>
        <w:tc>
          <w:tcPr>
            <w:tcW w:w="1440" w:type="dxa"/>
          </w:tcPr>
          <w:p w14:paraId="6F4F0987" w14:textId="77777777" w:rsidR="00366BDC" w:rsidRDefault="00000000">
            <w:r>
              <w:rPr>
                <w:sz w:val="18"/>
              </w:rPr>
              <w:t>16</w:t>
            </w:r>
          </w:p>
        </w:tc>
        <w:tc>
          <w:tcPr>
            <w:tcW w:w="1440" w:type="dxa"/>
          </w:tcPr>
          <w:p w14:paraId="462D83B1" w14:textId="77777777" w:rsidR="00366BDC" w:rsidRDefault="00000000">
            <w:r>
              <w:rPr>
                <w:sz w:val="18"/>
              </w:rPr>
              <w:t>Module 2</w:t>
            </w:r>
          </w:p>
        </w:tc>
        <w:tc>
          <w:tcPr>
            <w:tcW w:w="1440" w:type="dxa"/>
          </w:tcPr>
          <w:p w14:paraId="5B21FCAF" w14:textId="77777777" w:rsidR="00366BDC" w:rsidRDefault="00000000">
            <w:r>
              <w:rPr>
                <w:sz w:val="18"/>
              </w:rPr>
              <w:t>Rozprávanie - miesto, kde žijem</w:t>
            </w:r>
          </w:p>
        </w:tc>
        <w:tc>
          <w:tcPr>
            <w:tcW w:w="1440" w:type="dxa"/>
          </w:tcPr>
          <w:p w14:paraId="41E7A82E" w14:textId="77777777" w:rsidR="00366BDC" w:rsidRDefault="00000000">
            <w:r>
              <w:rPr>
                <w:sz w:val="18"/>
              </w:rPr>
              <w:t>použiť vizuálne podnety na opis miesta, vyjadriť preferencie a výber medzi možnosťami.</w:t>
            </w:r>
          </w:p>
        </w:tc>
        <w:tc>
          <w:tcPr>
            <w:tcW w:w="1440" w:type="dxa"/>
          </w:tcPr>
          <w:p w14:paraId="6F2BC80C" w14:textId="77777777" w:rsidR="00366BDC" w:rsidRDefault="00366BDC"/>
        </w:tc>
        <w:tc>
          <w:tcPr>
            <w:tcW w:w="1440" w:type="dxa"/>
          </w:tcPr>
          <w:p w14:paraId="7DA65E4E" w14:textId="77777777" w:rsidR="00366BDC" w:rsidRDefault="00000000">
            <w:r>
              <w:rPr>
                <w:sz w:val="18"/>
              </w:rPr>
              <w:t>stand out, a lot of traffic, make up for, recommendation, amazing, location, arrangements, impression…etc.</w:t>
            </w:r>
          </w:p>
        </w:tc>
        <w:tc>
          <w:tcPr>
            <w:tcW w:w="1440" w:type="dxa"/>
          </w:tcPr>
          <w:p w14:paraId="727CD08B" w14:textId="77777777" w:rsidR="00366BDC" w:rsidRDefault="00000000">
            <w:r>
              <w:rPr>
                <w:sz w:val="18"/>
              </w:rPr>
              <w:t>Student’s book, Multimedia material &amp; player</w:t>
            </w:r>
          </w:p>
        </w:tc>
        <w:tc>
          <w:tcPr>
            <w:tcW w:w="1440" w:type="dxa"/>
          </w:tcPr>
          <w:p w14:paraId="3959483A" w14:textId="77777777" w:rsidR="00366BDC" w:rsidRDefault="00366BDC"/>
        </w:tc>
      </w:tr>
      <w:tr w:rsidR="00366BDC" w14:paraId="74F82352" w14:textId="77777777">
        <w:tc>
          <w:tcPr>
            <w:tcW w:w="1440" w:type="dxa"/>
          </w:tcPr>
          <w:p w14:paraId="4C6775D6" w14:textId="77777777" w:rsidR="00366BDC" w:rsidRDefault="00366BDC"/>
        </w:tc>
        <w:tc>
          <w:tcPr>
            <w:tcW w:w="1440" w:type="dxa"/>
          </w:tcPr>
          <w:p w14:paraId="382067F0" w14:textId="77777777" w:rsidR="00366BDC" w:rsidRDefault="00000000">
            <w:r>
              <w:rPr>
                <w:sz w:val="18"/>
              </w:rPr>
              <w:t>5</w:t>
            </w:r>
          </w:p>
        </w:tc>
        <w:tc>
          <w:tcPr>
            <w:tcW w:w="1440" w:type="dxa"/>
          </w:tcPr>
          <w:p w14:paraId="4E4029D2" w14:textId="77777777" w:rsidR="00366BDC" w:rsidRDefault="00000000">
            <w:r>
              <w:rPr>
                <w:sz w:val="18"/>
              </w:rPr>
              <w:t>17</w:t>
            </w:r>
          </w:p>
        </w:tc>
        <w:tc>
          <w:tcPr>
            <w:tcW w:w="1440" w:type="dxa"/>
          </w:tcPr>
          <w:p w14:paraId="0E9129A5" w14:textId="77777777" w:rsidR="00366BDC" w:rsidRDefault="00000000">
            <w:r>
              <w:rPr>
                <w:sz w:val="18"/>
              </w:rPr>
              <w:t>Module 2</w:t>
            </w:r>
          </w:p>
        </w:tc>
        <w:tc>
          <w:tcPr>
            <w:tcW w:w="1440" w:type="dxa"/>
          </w:tcPr>
          <w:p w14:paraId="71F755F0" w14:textId="77777777" w:rsidR="00366BDC" w:rsidRDefault="00000000">
            <w:r>
              <w:rPr>
                <w:sz w:val="18"/>
              </w:rPr>
              <w:t>Písanie - článok</w:t>
            </w:r>
          </w:p>
        </w:tc>
        <w:tc>
          <w:tcPr>
            <w:tcW w:w="1440" w:type="dxa"/>
          </w:tcPr>
          <w:p w14:paraId="38A8BE77" w14:textId="77777777" w:rsidR="00366BDC" w:rsidRDefault="00000000">
            <w:r>
              <w:rPr>
                <w:sz w:val="18"/>
              </w:rPr>
              <w:t>napísať štruktúrovaný článok s dôrazom na obsah, štýl a správnu organizáciu textu.</w:t>
            </w:r>
          </w:p>
        </w:tc>
        <w:tc>
          <w:tcPr>
            <w:tcW w:w="1440" w:type="dxa"/>
          </w:tcPr>
          <w:p w14:paraId="3C9FB2D2" w14:textId="77777777" w:rsidR="00366BDC" w:rsidRDefault="00000000">
            <w:r>
              <w:rPr>
                <w:sz w:val="18"/>
              </w:rPr>
              <w:t>Paraphrasing, defining meanings,, Present Perfect, Simple Past, Past Perfect</w:t>
            </w:r>
          </w:p>
        </w:tc>
        <w:tc>
          <w:tcPr>
            <w:tcW w:w="1440" w:type="dxa"/>
          </w:tcPr>
          <w:p w14:paraId="559C0917" w14:textId="77777777" w:rsidR="00366BDC" w:rsidRDefault="00000000">
            <w:r>
              <w:rPr>
                <w:sz w:val="18"/>
              </w:rPr>
              <w:t>unique, dormant, breath taking, sparkling, browsing, bitter-sweet, set in, built on, take a walk, make time to ..etc.</w:t>
            </w:r>
          </w:p>
        </w:tc>
        <w:tc>
          <w:tcPr>
            <w:tcW w:w="1440" w:type="dxa"/>
          </w:tcPr>
          <w:p w14:paraId="5E159949" w14:textId="77777777" w:rsidR="00366BDC" w:rsidRDefault="00000000">
            <w:r>
              <w:rPr>
                <w:sz w:val="18"/>
              </w:rPr>
              <w:t>Student’s book, Multimedia material &amp; player</w:t>
            </w:r>
          </w:p>
        </w:tc>
        <w:tc>
          <w:tcPr>
            <w:tcW w:w="1440" w:type="dxa"/>
          </w:tcPr>
          <w:p w14:paraId="7DA66EDE" w14:textId="77777777" w:rsidR="00366BDC" w:rsidRDefault="00366BDC"/>
        </w:tc>
      </w:tr>
      <w:tr w:rsidR="00366BDC" w14:paraId="23DB6F33" w14:textId="77777777">
        <w:tc>
          <w:tcPr>
            <w:tcW w:w="1440" w:type="dxa"/>
          </w:tcPr>
          <w:p w14:paraId="6E6FF78C" w14:textId="77777777" w:rsidR="00366BDC" w:rsidRDefault="00366BDC"/>
        </w:tc>
        <w:tc>
          <w:tcPr>
            <w:tcW w:w="1440" w:type="dxa"/>
          </w:tcPr>
          <w:p w14:paraId="5878B250" w14:textId="77777777" w:rsidR="00366BDC" w:rsidRDefault="00366BDC"/>
        </w:tc>
        <w:tc>
          <w:tcPr>
            <w:tcW w:w="1440" w:type="dxa"/>
          </w:tcPr>
          <w:p w14:paraId="295D9C07" w14:textId="77777777" w:rsidR="00366BDC" w:rsidRDefault="00000000">
            <w:r>
              <w:rPr>
                <w:sz w:val="18"/>
              </w:rPr>
              <w:t>18</w:t>
            </w:r>
          </w:p>
        </w:tc>
        <w:tc>
          <w:tcPr>
            <w:tcW w:w="1440" w:type="dxa"/>
          </w:tcPr>
          <w:p w14:paraId="073780C7" w14:textId="77777777" w:rsidR="00366BDC" w:rsidRDefault="00000000">
            <w:r>
              <w:rPr>
                <w:sz w:val="18"/>
              </w:rPr>
              <w:t>Round-up 2</w:t>
            </w:r>
          </w:p>
        </w:tc>
        <w:tc>
          <w:tcPr>
            <w:tcW w:w="1440" w:type="dxa"/>
          </w:tcPr>
          <w:p w14:paraId="775409A9" w14:textId="77777777" w:rsidR="00366BDC" w:rsidRDefault="00000000">
            <w:r>
              <w:rPr>
                <w:sz w:val="18"/>
              </w:rPr>
              <w:t>Zhrnutie učiva, Sebahodnotenie</w:t>
            </w:r>
          </w:p>
        </w:tc>
        <w:tc>
          <w:tcPr>
            <w:tcW w:w="1440" w:type="dxa"/>
          </w:tcPr>
          <w:p w14:paraId="6E03A183"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1C580804" w14:textId="77777777" w:rsidR="00366BDC" w:rsidRDefault="00366BDC"/>
        </w:tc>
        <w:tc>
          <w:tcPr>
            <w:tcW w:w="1440" w:type="dxa"/>
          </w:tcPr>
          <w:p w14:paraId="78384ACE" w14:textId="77777777" w:rsidR="00366BDC" w:rsidRDefault="00366BDC"/>
        </w:tc>
        <w:tc>
          <w:tcPr>
            <w:tcW w:w="1440" w:type="dxa"/>
          </w:tcPr>
          <w:p w14:paraId="229ABA5F" w14:textId="77777777" w:rsidR="00366BDC" w:rsidRDefault="00000000">
            <w:r>
              <w:rPr>
                <w:sz w:val="18"/>
              </w:rPr>
              <w:t>Student’s book, Multimedia material &amp; player</w:t>
            </w:r>
          </w:p>
        </w:tc>
        <w:tc>
          <w:tcPr>
            <w:tcW w:w="1440" w:type="dxa"/>
          </w:tcPr>
          <w:p w14:paraId="24EC99F7" w14:textId="77777777" w:rsidR="00366BDC" w:rsidRDefault="00366BDC"/>
        </w:tc>
      </w:tr>
      <w:tr w:rsidR="00366BDC" w14:paraId="14CC1178" w14:textId="77777777">
        <w:tc>
          <w:tcPr>
            <w:tcW w:w="1440" w:type="dxa"/>
          </w:tcPr>
          <w:p w14:paraId="3445C288" w14:textId="77777777" w:rsidR="00366BDC" w:rsidRDefault="00366BDC"/>
        </w:tc>
        <w:tc>
          <w:tcPr>
            <w:tcW w:w="1440" w:type="dxa"/>
          </w:tcPr>
          <w:p w14:paraId="7344AE6D" w14:textId="77777777" w:rsidR="00366BDC" w:rsidRDefault="00366BDC"/>
        </w:tc>
        <w:tc>
          <w:tcPr>
            <w:tcW w:w="1440" w:type="dxa"/>
          </w:tcPr>
          <w:p w14:paraId="2CE46F54" w14:textId="77777777" w:rsidR="00366BDC" w:rsidRDefault="00000000">
            <w:r>
              <w:rPr>
                <w:sz w:val="18"/>
              </w:rPr>
              <w:t>19</w:t>
            </w:r>
          </w:p>
        </w:tc>
        <w:tc>
          <w:tcPr>
            <w:tcW w:w="1440" w:type="dxa"/>
          </w:tcPr>
          <w:p w14:paraId="528FBA5D" w14:textId="77777777" w:rsidR="00366BDC" w:rsidRDefault="00000000">
            <w:r>
              <w:rPr>
                <w:sz w:val="18"/>
              </w:rPr>
              <w:t>Examination practice</w:t>
            </w:r>
          </w:p>
        </w:tc>
        <w:tc>
          <w:tcPr>
            <w:tcW w:w="1440" w:type="dxa"/>
          </w:tcPr>
          <w:p w14:paraId="6EED5B3F" w14:textId="77777777" w:rsidR="00366BDC" w:rsidRDefault="00000000">
            <w:r>
              <w:rPr>
                <w:sz w:val="18"/>
              </w:rPr>
              <w:t>Príprava na test 2</w:t>
            </w:r>
          </w:p>
        </w:tc>
        <w:tc>
          <w:tcPr>
            <w:tcW w:w="1440" w:type="dxa"/>
          </w:tcPr>
          <w:p w14:paraId="22D27B72" w14:textId="77777777" w:rsidR="00366BDC" w:rsidRDefault="00000000">
            <w:r>
              <w:rPr>
                <w:sz w:val="18"/>
              </w:rPr>
              <w:t>opakovať a precvičiť jazykové javy (slovnú zásobu, gramatiku, funkčné jazykové prostriedky) z predchádzajúcich tém. Analyzovať typové testové úlohy a použiť vhodné stratégie pri ich riešení. Overiť si úroveň porozumenia počutého/slovného/čítaného textu. Identifikovať časté chyby a navrhnúť ich opravu.</w:t>
            </w:r>
          </w:p>
        </w:tc>
        <w:tc>
          <w:tcPr>
            <w:tcW w:w="1440" w:type="dxa"/>
          </w:tcPr>
          <w:p w14:paraId="7FD68C1E" w14:textId="77777777" w:rsidR="00366BDC" w:rsidRDefault="00366BDC"/>
        </w:tc>
        <w:tc>
          <w:tcPr>
            <w:tcW w:w="1440" w:type="dxa"/>
          </w:tcPr>
          <w:p w14:paraId="64CA5494" w14:textId="77777777" w:rsidR="00366BDC" w:rsidRDefault="00366BDC"/>
        </w:tc>
        <w:tc>
          <w:tcPr>
            <w:tcW w:w="1440" w:type="dxa"/>
          </w:tcPr>
          <w:p w14:paraId="411BB15E" w14:textId="77777777" w:rsidR="00366BDC" w:rsidRDefault="00000000">
            <w:r>
              <w:rPr>
                <w:sz w:val="18"/>
              </w:rPr>
              <w:t>Student’s book, Multimedia material &amp; player</w:t>
            </w:r>
          </w:p>
        </w:tc>
        <w:tc>
          <w:tcPr>
            <w:tcW w:w="1440" w:type="dxa"/>
          </w:tcPr>
          <w:p w14:paraId="5E7049CC" w14:textId="77777777" w:rsidR="00366BDC" w:rsidRDefault="00366BDC"/>
        </w:tc>
      </w:tr>
      <w:tr w:rsidR="00366BDC" w14:paraId="47BAC0F7" w14:textId="77777777">
        <w:tc>
          <w:tcPr>
            <w:tcW w:w="1440" w:type="dxa"/>
          </w:tcPr>
          <w:p w14:paraId="73C6F3D2" w14:textId="77777777" w:rsidR="00366BDC" w:rsidRDefault="00366BDC"/>
        </w:tc>
        <w:tc>
          <w:tcPr>
            <w:tcW w:w="1440" w:type="dxa"/>
          </w:tcPr>
          <w:p w14:paraId="3284A737" w14:textId="77777777" w:rsidR="00366BDC" w:rsidRDefault="00000000">
            <w:r>
              <w:rPr>
                <w:sz w:val="18"/>
              </w:rPr>
              <w:t>6</w:t>
            </w:r>
          </w:p>
        </w:tc>
        <w:tc>
          <w:tcPr>
            <w:tcW w:w="1440" w:type="dxa"/>
          </w:tcPr>
          <w:p w14:paraId="260FC06C" w14:textId="77777777" w:rsidR="00366BDC" w:rsidRDefault="00000000">
            <w:r>
              <w:rPr>
                <w:sz w:val="18"/>
              </w:rPr>
              <w:t>20</w:t>
            </w:r>
          </w:p>
        </w:tc>
        <w:tc>
          <w:tcPr>
            <w:tcW w:w="1440" w:type="dxa"/>
          </w:tcPr>
          <w:p w14:paraId="4555C819" w14:textId="77777777" w:rsidR="00366BDC" w:rsidRDefault="00000000">
            <w:r>
              <w:rPr>
                <w:sz w:val="18"/>
              </w:rPr>
              <w:t>Checkpoint 1</w:t>
            </w:r>
          </w:p>
        </w:tc>
        <w:tc>
          <w:tcPr>
            <w:tcW w:w="1440" w:type="dxa"/>
          </w:tcPr>
          <w:p w14:paraId="06EA5142" w14:textId="77777777" w:rsidR="00366BDC" w:rsidRDefault="00000000">
            <w:r>
              <w:rPr>
                <w:sz w:val="18"/>
              </w:rPr>
              <w:t xml:space="preserve">Opakovanie modulu 1 </w:t>
            </w:r>
          </w:p>
        </w:tc>
        <w:tc>
          <w:tcPr>
            <w:tcW w:w="1440" w:type="dxa"/>
          </w:tcPr>
          <w:p w14:paraId="663C1336"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29B9EE56" w14:textId="77777777" w:rsidR="00366BDC" w:rsidRDefault="00366BDC"/>
        </w:tc>
        <w:tc>
          <w:tcPr>
            <w:tcW w:w="1440" w:type="dxa"/>
          </w:tcPr>
          <w:p w14:paraId="5CF92C69" w14:textId="77777777" w:rsidR="00366BDC" w:rsidRDefault="00366BDC"/>
        </w:tc>
        <w:tc>
          <w:tcPr>
            <w:tcW w:w="1440" w:type="dxa"/>
          </w:tcPr>
          <w:p w14:paraId="5E29A9CF" w14:textId="77777777" w:rsidR="00366BDC" w:rsidRDefault="00000000">
            <w:r>
              <w:rPr>
                <w:sz w:val="18"/>
              </w:rPr>
              <w:t>Student’s book, Multimedia material &amp; player</w:t>
            </w:r>
          </w:p>
        </w:tc>
        <w:tc>
          <w:tcPr>
            <w:tcW w:w="1440" w:type="dxa"/>
          </w:tcPr>
          <w:p w14:paraId="7F645917" w14:textId="77777777" w:rsidR="00366BDC" w:rsidRDefault="00366BDC"/>
        </w:tc>
      </w:tr>
      <w:tr w:rsidR="00366BDC" w14:paraId="0447BD42" w14:textId="77777777">
        <w:tc>
          <w:tcPr>
            <w:tcW w:w="1440" w:type="dxa"/>
          </w:tcPr>
          <w:p w14:paraId="62899613" w14:textId="77777777" w:rsidR="00366BDC" w:rsidRDefault="00366BDC"/>
        </w:tc>
        <w:tc>
          <w:tcPr>
            <w:tcW w:w="1440" w:type="dxa"/>
          </w:tcPr>
          <w:p w14:paraId="534F48A5" w14:textId="77777777" w:rsidR="00366BDC" w:rsidRDefault="00000000">
            <w:r>
              <w:rPr>
                <w:sz w:val="18"/>
              </w:rPr>
              <w:t>6</w:t>
            </w:r>
          </w:p>
        </w:tc>
        <w:tc>
          <w:tcPr>
            <w:tcW w:w="1440" w:type="dxa"/>
          </w:tcPr>
          <w:p w14:paraId="23A2B171" w14:textId="77777777" w:rsidR="00366BDC" w:rsidRDefault="00000000">
            <w:r>
              <w:rPr>
                <w:sz w:val="18"/>
              </w:rPr>
              <w:t>21</w:t>
            </w:r>
          </w:p>
        </w:tc>
        <w:tc>
          <w:tcPr>
            <w:tcW w:w="1440" w:type="dxa"/>
          </w:tcPr>
          <w:p w14:paraId="337E0B2D" w14:textId="77777777" w:rsidR="00366BDC" w:rsidRDefault="00000000">
            <w:r>
              <w:rPr>
                <w:sz w:val="18"/>
              </w:rPr>
              <w:t>Checkpoint 1</w:t>
            </w:r>
          </w:p>
        </w:tc>
        <w:tc>
          <w:tcPr>
            <w:tcW w:w="1440" w:type="dxa"/>
          </w:tcPr>
          <w:p w14:paraId="057F8FFF" w14:textId="77777777" w:rsidR="00366BDC" w:rsidRDefault="00000000">
            <w:r>
              <w:rPr>
                <w:sz w:val="18"/>
              </w:rPr>
              <w:t>Opakovanie modulu  2</w:t>
            </w:r>
          </w:p>
        </w:tc>
        <w:tc>
          <w:tcPr>
            <w:tcW w:w="1440" w:type="dxa"/>
          </w:tcPr>
          <w:p w14:paraId="09C3EA87" w14:textId="77777777" w:rsidR="00366BDC" w:rsidRDefault="00000000">
            <w:r>
              <w:rPr>
                <w:sz w:val="18"/>
              </w:rPr>
              <w:t xml:space="preserve">zhrnúť a aplikovať kľúčové poznatky z celého modulu. Overiť si porozumenie slovnej zásoby, gramatiky a funkčného jazyka z modulu. </w:t>
            </w:r>
            <w:r>
              <w:rPr>
                <w:sz w:val="18"/>
              </w:rPr>
              <w:lastRenderedPageBreak/>
              <w:t>Identifikovať oblasti na upevnenie pred hodnotením.</w:t>
            </w:r>
          </w:p>
        </w:tc>
        <w:tc>
          <w:tcPr>
            <w:tcW w:w="1440" w:type="dxa"/>
          </w:tcPr>
          <w:p w14:paraId="3C08FC0F" w14:textId="77777777" w:rsidR="00366BDC" w:rsidRDefault="00366BDC"/>
        </w:tc>
        <w:tc>
          <w:tcPr>
            <w:tcW w:w="1440" w:type="dxa"/>
          </w:tcPr>
          <w:p w14:paraId="3FBA9C13" w14:textId="77777777" w:rsidR="00366BDC" w:rsidRDefault="00366BDC"/>
        </w:tc>
        <w:tc>
          <w:tcPr>
            <w:tcW w:w="1440" w:type="dxa"/>
          </w:tcPr>
          <w:p w14:paraId="75024975" w14:textId="77777777" w:rsidR="00366BDC" w:rsidRDefault="00000000">
            <w:r>
              <w:rPr>
                <w:sz w:val="18"/>
              </w:rPr>
              <w:t>Student’s book, Multimedia material &amp; player</w:t>
            </w:r>
          </w:p>
        </w:tc>
        <w:tc>
          <w:tcPr>
            <w:tcW w:w="1440" w:type="dxa"/>
          </w:tcPr>
          <w:p w14:paraId="73C9156C" w14:textId="77777777" w:rsidR="00366BDC" w:rsidRDefault="00366BDC"/>
        </w:tc>
      </w:tr>
      <w:tr w:rsidR="00366BDC" w14:paraId="4CCF4B53" w14:textId="77777777">
        <w:tc>
          <w:tcPr>
            <w:tcW w:w="1440" w:type="dxa"/>
          </w:tcPr>
          <w:p w14:paraId="4F344B8B" w14:textId="77777777" w:rsidR="00366BDC" w:rsidRDefault="00366BDC"/>
        </w:tc>
        <w:tc>
          <w:tcPr>
            <w:tcW w:w="1440" w:type="dxa"/>
          </w:tcPr>
          <w:p w14:paraId="2442E0AD" w14:textId="77777777" w:rsidR="00366BDC" w:rsidRDefault="00366BDC"/>
        </w:tc>
        <w:tc>
          <w:tcPr>
            <w:tcW w:w="1440" w:type="dxa"/>
          </w:tcPr>
          <w:p w14:paraId="34B203C5" w14:textId="77777777" w:rsidR="00366BDC" w:rsidRDefault="00000000">
            <w:r>
              <w:rPr>
                <w:sz w:val="18"/>
              </w:rPr>
              <w:t>22</w:t>
            </w:r>
          </w:p>
        </w:tc>
        <w:tc>
          <w:tcPr>
            <w:tcW w:w="1440" w:type="dxa"/>
          </w:tcPr>
          <w:p w14:paraId="2C477BE0" w14:textId="77777777" w:rsidR="00366BDC" w:rsidRDefault="00000000">
            <w:r>
              <w:rPr>
                <w:sz w:val="18"/>
              </w:rPr>
              <w:t>Test Module 1 &amp; 2</w:t>
            </w:r>
          </w:p>
        </w:tc>
        <w:tc>
          <w:tcPr>
            <w:tcW w:w="1440" w:type="dxa"/>
          </w:tcPr>
          <w:p w14:paraId="4D681C03" w14:textId="77777777" w:rsidR="00366BDC" w:rsidRDefault="00000000">
            <w:r>
              <w:rPr>
                <w:sz w:val="18"/>
              </w:rPr>
              <w:t>Hodnotenie pokroku študentov</w:t>
            </w:r>
          </w:p>
        </w:tc>
        <w:tc>
          <w:tcPr>
            <w:tcW w:w="1440" w:type="dxa"/>
          </w:tcPr>
          <w:p w14:paraId="2E077E8D" w14:textId="77777777" w:rsidR="00366BD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708EAA6E" w14:textId="77777777" w:rsidR="00366BDC" w:rsidRDefault="00366BDC"/>
        </w:tc>
        <w:tc>
          <w:tcPr>
            <w:tcW w:w="1440" w:type="dxa"/>
          </w:tcPr>
          <w:p w14:paraId="2C2D3B8B" w14:textId="77777777" w:rsidR="00366BDC" w:rsidRDefault="00366BDC"/>
        </w:tc>
        <w:tc>
          <w:tcPr>
            <w:tcW w:w="1440" w:type="dxa"/>
          </w:tcPr>
          <w:p w14:paraId="5E520774" w14:textId="77777777" w:rsidR="00366BDC" w:rsidRDefault="00000000">
            <w:r>
              <w:rPr>
                <w:sz w:val="18"/>
              </w:rPr>
              <w:t>Tests &amp; audio (downloadable from the Teacher’s assistant)</w:t>
            </w:r>
          </w:p>
        </w:tc>
        <w:tc>
          <w:tcPr>
            <w:tcW w:w="1440" w:type="dxa"/>
          </w:tcPr>
          <w:p w14:paraId="0BF4E3AE" w14:textId="77777777" w:rsidR="00366BDC" w:rsidRDefault="00366BDC"/>
        </w:tc>
      </w:tr>
      <w:tr w:rsidR="00366BDC" w14:paraId="023176B3" w14:textId="77777777">
        <w:tc>
          <w:tcPr>
            <w:tcW w:w="1440" w:type="dxa"/>
          </w:tcPr>
          <w:p w14:paraId="47898312" w14:textId="77777777" w:rsidR="00366BDC" w:rsidRDefault="00366BDC"/>
        </w:tc>
        <w:tc>
          <w:tcPr>
            <w:tcW w:w="1440" w:type="dxa"/>
          </w:tcPr>
          <w:p w14:paraId="0176342B" w14:textId="77777777" w:rsidR="00366BDC" w:rsidRDefault="00366BDC"/>
        </w:tc>
        <w:tc>
          <w:tcPr>
            <w:tcW w:w="1440" w:type="dxa"/>
          </w:tcPr>
          <w:p w14:paraId="2EBBF4F1" w14:textId="77777777" w:rsidR="00366BDC" w:rsidRDefault="00000000">
            <w:r>
              <w:rPr>
                <w:sz w:val="18"/>
              </w:rPr>
              <w:t>23</w:t>
            </w:r>
          </w:p>
        </w:tc>
        <w:tc>
          <w:tcPr>
            <w:tcW w:w="1440" w:type="dxa"/>
          </w:tcPr>
          <w:p w14:paraId="7BB0988A" w14:textId="77777777" w:rsidR="00366BDC" w:rsidRDefault="00000000">
            <w:r>
              <w:rPr>
                <w:sz w:val="18"/>
              </w:rPr>
              <w:t xml:space="preserve">Cover page module 3, Module 3 </w:t>
            </w:r>
          </w:p>
        </w:tc>
        <w:tc>
          <w:tcPr>
            <w:tcW w:w="1440" w:type="dxa"/>
          </w:tcPr>
          <w:p w14:paraId="40D8ED6B" w14:textId="77777777" w:rsidR="00366BDC" w:rsidRDefault="00000000">
            <w:r>
              <w:rPr>
                <w:sz w:val="18"/>
              </w:rPr>
              <w:t>Čítanie s porozumením - zločin</w:t>
            </w:r>
          </w:p>
        </w:tc>
        <w:tc>
          <w:tcPr>
            <w:tcW w:w="1440" w:type="dxa"/>
          </w:tcPr>
          <w:p w14:paraId="5D18E6BB" w14:textId="77777777" w:rsidR="00366BDC" w:rsidRDefault="00000000">
            <w:r>
              <w:rPr>
                <w:sz w:val="18"/>
              </w:rPr>
              <w:t>oboznámiť sa s obsahom a zameraním nadchádzajúcej lekcie. Porozumieť písanému textu o rôznych typoch zločinov, hádať význam neznámych slov a odpovedať na otázky.</w:t>
            </w:r>
          </w:p>
        </w:tc>
        <w:tc>
          <w:tcPr>
            <w:tcW w:w="1440" w:type="dxa"/>
          </w:tcPr>
          <w:p w14:paraId="1F586B01" w14:textId="77777777" w:rsidR="00366BDC" w:rsidRDefault="00366BDC"/>
        </w:tc>
        <w:tc>
          <w:tcPr>
            <w:tcW w:w="1440" w:type="dxa"/>
          </w:tcPr>
          <w:p w14:paraId="1E0DBB64" w14:textId="77777777" w:rsidR="00366BDC" w:rsidRDefault="00000000">
            <w:r>
              <w:rPr>
                <w:sz w:val="18"/>
              </w:rPr>
              <w:t>inexplicable, villain, curled up, seized, getaway, withdrew, break into, make off … etc.</w:t>
            </w:r>
          </w:p>
        </w:tc>
        <w:tc>
          <w:tcPr>
            <w:tcW w:w="1440" w:type="dxa"/>
          </w:tcPr>
          <w:p w14:paraId="0FDA9D62" w14:textId="77777777" w:rsidR="00366BDC" w:rsidRDefault="00000000">
            <w:r>
              <w:rPr>
                <w:sz w:val="18"/>
              </w:rPr>
              <w:t>Student’s book, Multimedia material &amp; player</w:t>
            </w:r>
          </w:p>
        </w:tc>
        <w:tc>
          <w:tcPr>
            <w:tcW w:w="1440" w:type="dxa"/>
          </w:tcPr>
          <w:p w14:paraId="50D478F7" w14:textId="77777777" w:rsidR="00366BDC" w:rsidRDefault="00000000">
            <w:r>
              <w:rPr>
                <w:sz w:val="18"/>
              </w:rPr>
              <w:t>komunikácia, kritické myslenie, spolupráca, kreativita, autonómne učenie</w:t>
            </w:r>
          </w:p>
        </w:tc>
      </w:tr>
      <w:tr w:rsidR="00366BDC" w14:paraId="73FD5F4C" w14:textId="77777777">
        <w:tc>
          <w:tcPr>
            <w:tcW w:w="1440" w:type="dxa"/>
          </w:tcPr>
          <w:p w14:paraId="3EA351C5" w14:textId="77777777" w:rsidR="00366BDC" w:rsidRDefault="00366BDC"/>
        </w:tc>
        <w:tc>
          <w:tcPr>
            <w:tcW w:w="1440" w:type="dxa"/>
          </w:tcPr>
          <w:p w14:paraId="1A84DADF" w14:textId="77777777" w:rsidR="00366BDC" w:rsidRDefault="00000000">
            <w:r>
              <w:rPr>
                <w:sz w:val="18"/>
              </w:rPr>
              <w:t>7</w:t>
            </w:r>
          </w:p>
        </w:tc>
        <w:tc>
          <w:tcPr>
            <w:tcW w:w="1440" w:type="dxa"/>
          </w:tcPr>
          <w:p w14:paraId="75CD617E" w14:textId="77777777" w:rsidR="00366BDC" w:rsidRDefault="00000000">
            <w:r>
              <w:rPr>
                <w:sz w:val="18"/>
              </w:rPr>
              <w:t>24</w:t>
            </w:r>
          </w:p>
        </w:tc>
        <w:tc>
          <w:tcPr>
            <w:tcW w:w="1440" w:type="dxa"/>
          </w:tcPr>
          <w:p w14:paraId="63221FB9" w14:textId="77777777" w:rsidR="00366BDC" w:rsidRDefault="00000000">
            <w:r>
              <w:rPr>
                <w:sz w:val="18"/>
              </w:rPr>
              <w:t>Module 3</w:t>
            </w:r>
          </w:p>
        </w:tc>
        <w:tc>
          <w:tcPr>
            <w:tcW w:w="1440" w:type="dxa"/>
          </w:tcPr>
          <w:p w14:paraId="2F27ED46" w14:textId="77777777" w:rsidR="00366BDC" w:rsidRDefault="00000000">
            <w:r>
              <w:rPr>
                <w:sz w:val="18"/>
              </w:rPr>
              <w:t>Slovná zásoba- ľahko zameniteľné slová, slová spojená so zločinom, ustálené slovné spojenia</w:t>
            </w:r>
          </w:p>
        </w:tc>
        <w:tc>
          <w:tcPr>
            <w:tcW w:w="1440" w:type="dxa"/>
          </w:tcPr>
          <w:p w14:paraId="29C673F1" w14:textId="77777777" w:rsidR="00366BDC" w:rsidRDefault="00000000">
            <w:r>
              <w:rPr>
                <w:sz w:val="18"/>
              </w:rPr>
              <w:t>rozlišovať význam podobných slov a osvojiť si ustálené slovné spojenia súvisiace so zločinom.</w:t>
            </w:r>
          </w:p>
        </w:tc>
        <w:tc>
          <w:tcPr>
            <w:tcW w:w="1440" w:type="dxa"/>
          </w:tcPr>
          <w:p w14:paraId="3D5AB267" w14:textId="77777777" w:rsidR="00366BDC" w:rsidRDefault="00366BDC"/>
        </w:tc>
        <w:tc>
          <w:tcPr>
            <w:tcW w:w="1440" w:type="dxa"/>
          </w:tcPr>
          <w:p w14:paraId="5B7AE8B1" w14:textId="77777777" w:rsidR="00366BDC" w:rsidRDefault="00000000">
            <w:r>
              <w:rPr>
                <w:sz w:val="18"/>
              </w:rPr>
              <w:t>robbery, kidnapping, burglary, theft, shoplifting, hijacking, verdict, court, guilty, law, charge, witness..</w:t>
            </w:r>
          </w:p>
        </w:tc>
        <w:tc>
          <w:tcPr>
            <w:tcW w:w="1440" w:type="dxa"/>
          </w:tcPr>
          <w:p w14:paraId="153DAEE3" w14:textId="77777777" w:rsidR="00366BDC" w:rsidRDefault="00000000">
            <w:r>
              <w:rPr>
                <w:sz w:val="18"/>
              </w:rPr>
              <w:t>Student’s book, Multimedia material &amp; player</w:t>
            </w:r>
          </w:p>
        </w:tc>
        <w:tc>
          <w:tcPr>
            <w:tcW w:w="1440" w:type="dxa"/>
          </w:tcPr>
          <w:p w14:paraId="7A6AF31B" w14:textId="77777777" w:rsidR="00366BDC" w:rsidRDefault="00366BDC"/>
        </w:tc>
      </w:tr>
      <w:tr w:rsidR="00366BDC" w14:paraId="74BFB9B3" w14:textId="77777777">
        <w:tc>
          <w:tcPr>
            <w:tcW w:w="1440" w:type="dxa"/>
          </w:tcPr>
          <w:p w14:paraId="5A3DD6A0" w14:textId="77777777" w:rsidR="00366BDC" w:rsidRDefault="00366BDC"/>
        </w:tc>
        <w:tc>
          <w:tcPr>
            <w:tcW w:w="1440" w:type="dxa"/>
          </w:tcPr>
          <w:p w14:paraId="115FA73F" w14:textId="77777777" w:rsidR="00366BDC" w:rsidRDefault="00000000">
            <w:r>
              <w:rPr>
                <w:sz w:val="18"/>
              </w:rPr>
              <w:t>7</w:t>
            </w:r>
          </w:p>
        </w:tc>
        <w:tc>
          <w:tcPr>
            <w:tcW w:w="1440" w:type="dxa"/>
          </w:tcPr>
          <w:p w14:paraId="1D9FDDAD" w14:textId="77777777" w:rsidR="00366BDC" w:rsidRDefault="00000000">
            <w:r>
              <w:rPr>
                <w:sz w:val="18"/>
              </w:rPr>
              <w:t>25</w:t>
            </w:r>
          </w:p>
        </w:tc>
        <w:tc>
          <w:tcPr>
            <w:tcW w:w="1440" w:type="dxa"/>
          </w:tcPr>
          <w:p w14:paraId="1907FBC2" w14:textId="77777777" w:rsidR="00366BDC" w:rsidRDefault="00000000">
            <w:r>
              <w:rPr>
                <w:sz w:val="18"/>
              </w:rPr>
              <w:t>Module 3</w:t>
            </w:r>
          </w:p>
        </w:tc>
        <w:tc>
          <w:tcPr>
            <w:tcW w:w="1440" w:type="dxa"/>
          </w:tcPr>
          <w:p w14:paraId="62520702" w14:textId="77777777" w:rsidR="00366BDC" w:rsidRDefault="00000000">
            <w:r>
              <w:rPr>
                <w:sz w:val="18"/>
              </w:rPr>
              <w:t>Gramatika - minulý čas jednoduchý a priebehový</w:t>
            </w:r>
          </w:p>
        </w:tc>
        <w:tc>
          <w:tcPr>
            <w:tcW w:w="1440" w:type="dxa"/>
          </w:tcPr>
          <w:p w14:paraId="7FE3C724" w14:textId="77777777" w:rsidR="00366BDC" w:rsidRDefault="00000000">
            <w:r>
              <w:rPr>
                <w:sz w:val="18"/>
              </w:rPr>
              <w:t>používať minulý čas jednoduchý a priebehový pri opisovaní udalostí a skúseností zo sveta zločinu.</w:t>
            </w:r>
          </w:p>
        </w:tc>
        <w:tc>
          <w:tcPr>
            <w:tcW w:w="1440" w:type="dxa"/>
          </w:tcPr>
          <w:p w14:paraId="605BB41A" w14:textId="77777777" w:rsidR="00366BDC" w:rsidRDefault="00000000">
            <w:r>
              <w:rPr>
                <w:sz w:val="18"/>
              </w:rPr>
              <w:t>Past Simple, Past Progressive, Used to.., Would</w:t>
            </w:r>
          </w:p>
        </w:tc>
        <w:tc>
          <w:tcPr>
            <w:tcW w:w="1440" w:type="dxa"/>
          </w:tcPr>
          <w:p w14:paraId="39192562" w14:textId="77777777" w:rsidR="00366BDC" w:rsidRDefault="00366BDC"/>
        </w:tc>
        <w:tc>
          <w:tcPr>
            <w:tcW w:w="1440" w:type="dxa"/>
          </w:tcPr>
          <w:p w14:paraId="14BBF593" w14:textId="77777777" w:rsidR="00366BDC" w:rsidRDefault="00000000">
            <w:r>
              <w:rPr>
                <w:sz w:val="18"/>
              </w:rPr>
              <w:t>Student’s book, Multimedia material &amp; player</w:t>
            </w:r>
          </w:p>
        </w:tc>
        <w:tc>
          <w:tcPr>
            <w:tcW w:w="1440" w:type="dxa"/>
          </w:tcPr>
          <w:p w14:paraId="09C8BB22" w14:textId="77777777" w:rsidR="00366BDC" w:rsidRDefault="00366BDC"/>
        </w:tc>
      </w:tr>
      <w:tr w:rsidR="00366BDC" w14:paraId="49067E81" w14:textId="77777777">
        <w:tc>
          <w:tcPr>
            <w:tcW w:w="1440" w:type="dxa"/>
          </w:tcPr>
          <w:p w14:paraId="7A440AA0" w14:textId="77777777" w:rsidR="00366BDC" w:rsidRDefault="00366BDC"/>
        </w:tc>
        <w:tc>
          <w:tcPr>
            <w:tcW w:w="1440" w:type="dxa"/>
          </w:tcPr>
          <w:p w14:paraId="1F588D0B" w14:textId="77777777" w:rsidR="00366BDC" w:rsidRDefault="00366BDC"/>
        </w:tc>
        <w:tc>
          <w:tcPr>
            <w:tcW w:w="1440" w:type="dxa"/>
          </w:tcPr>
          <w:p w14:paraId="2327AEA6" w14:textId="77777777" w:rsidR="00366BDC" w:rsidRDefault="00000000">
            <w:r>
              <w:rPr>
                <w:sz w:val="18"/>
              </w:rPr>
              <w:t>26</w:t>
            </w:r>
          </w:p>
        </w:tc>
        <w:tc>
          <w:tcPr>
            <w:tcW w:w="1440" w:type="dxa"/>
          </w:tcPr>
          <w:p w14:paraId="4463CD01" w14:textId="77777777" w:rsidR="00366BDC" w:rsidRDefault="00000000">
            <w:r>
              <w:rPr>
                <w:sz w:val="18"/>
              </w:rPr>
              <w:t>Module 3</w:t>
            </w:r>
          </w:p>
        </w:tc>
        <w:tc>
          <w:tcPr>
            <w:tcW w:w="1440" w:type="dxa"/>
          </w:tcPr>
          <w:p w14:paraId="43BC69C4" w14:textId="77777777" w:rsidR="00366BDC" w:rsidRDefault="00000000">
            <w:r>
              <w:rPr>
                <w:sz w:val="18"/>
              </w:rPr>
              <w:t>Počúvanie s porozumením - zákony</w:t>
            </w:r>
          </w:p>
        </w:tc>
        <w:tc>
          <w:tcPr>
            <w:tcW w:w="1440" w:type="dxa"/>
          </w:tcPr>
          <w:p w14:paraId="2E326C34" w14:textId="77777777" w:rsidR="00366BDC" w:rsidRDefault="00000000">
            <w:r>
              <w:rPr>
                <w:sz w:val="18"/>
              </w:rPr>
              <w:t xml:space="preserve"> porozumieť hovorenému textu o netypických zákonoch a odpovedať na otázky s výberom možností.</w:t>
            </w:r>
          </w:p>
        </w:tc>
        <w:tc>
          <w:tcPr>
            <w:tcW w:w="1440" w:type="dxa"/>
          </w:tcPr>
          <w:p w14:paraId="5F6DE539" w14:textId="77777777" w:rsidR="00366BDC" w:rsidRDefault="00366BDC"/>
        </w:tc>
        <w:tc>
          <w:tcPr>
            <w:tcW w:w="1440" w:type="dxa"/>
          </w:tcPr>
          <w:p w14:paraId="15FFAFD9" w14:textId="77777777" w:rsidR="00366BDC" w:rsidRDefault="00000000">
            <w:r>
              <w:rPr>
                <w:sz w:val="18"/>
              </w:rPr>
              <w:t>ridiculous, enforce, illegal, unlikely, transport, pile-up</w:t>
            </w:r>
          </w:p>
        </w:tc>
        <w:tc>
          <w:tcPr>
            <w:tcW w:w="1440" w:type="dxa"/>
          </w:tcPr>
          <w:p w14:paraId="0D09E024" w14:textId="77777777" w:rsidR="00366BDC" w:rsidRDefault="00000000">
            <w:r>
              <w:rPr>
                <w:sz w:val="18"/>
              </w:rPr>
              <w:t>Student’s book, Multimedia material &amp; player</w:t>
            </w:r>
          </w:p>
        </w:tc>
        <w:tc>
          <w:tcPr>
            <w:tcW w:w="1440" w:type="dxa"/>
          </w:tcPr>
          <w:p w14:paraId="4EE8836B" w14:textId="77777777" w:rsidR="00366BDC" w:rsidRDefault="00366BDC"/>
        </w:tc>
      </w:tr>
      <w:tr w:rsidR="00366BDC" w14:paraId="77DCA11D" w14:textId="77777777">
        <w:tc>
          <w:tcPr>
            <w:tcW w:w="1440" w:type="dxa"/>
          </w:tcPr>
          <w:p w14:paraId="19300484" w14:textId="77777777" w:rsidR="00366BDC" w:rsidRDefault="00366BDC"/>
        </w:tc>
        <w:tc>
          <w:tcPr>
            <w:tcW w:w="1440" w:type="dxa"/>
          </w:tcPr>
          <w:p w14:paraId="6229F3C6" w14:textId="77777777" w:rsidR="00366BDC" w:rsidRDefault="00366BDC"/>
        </w:tc>
        <w:tc>
          <w:tcPr>
            <w:tcW w:w="1440" w:type="dxa"/>
          </w:tcPr>
          <w:p w14:paraId="7E79D921" w14:textId="77777777" w:rsidR="00366BDC" w:rsidRDefault="00000000">
            <w:r>
              <w:rPr>
                <w:sz w:val="18"/>
              </w:rPr>
              <w:t>27</w:t>
            </w:r>
          </w:p>
        </w:tc>
        <w:tc>
          <w:tcPr>
            <w:tcW w:w="1440" w:type="dxa"/>
          </w:tcPr>
          <w:p w14:paraId="238BBDE7" w14:textId="77777777" w:rsidR="00366BDC" w:rsidRDefault="00000000">
            <w:r>
              <w:rPr>
                <w:sz w:val="18"/>
              </w:rPr>
              <w:t xml:space="preserve">Module 3  </w:t>
            </w:r>
          </w:p>
        </w:tc>
        <w:tc>
          <w:tcPr>
            <w:tcW w:w="1440" w:type="dxa"/>
          </w:tcPr>
          <w:p w14:paraId="43010496" w14:textId="77777777" w:rsidR="00366BDC" w:rsidRDefault="00000000">
            <w:r>
              <w:rPr>
                <w:sz w:val="18"/>
              </w:rPr>
              <w:t>Slovná zásoba a gramatika: predpony a prípony, porovnávanie</w:t>
            </w:r>
          </w:p>
        </w:tc>
        <w:tc>
          <w:tcPr>
            <w:tcW w:w="1440" w:type="dxa"/>
          </w:tcPr>
          <w:p w14:paraId="1919B4C7" w14:textId="77777777" w:rsidR="00366BDC" w:rsidRDefault="00000000">
            <w:r>
              <w:rPr>
                <w:sz w:val="18"/>
              </w:rPr>
              <w:t>tvoriť slová pomocou predpôn a prípon a porovnávať vlastnosti a situácie.</w:t>
            </w:r>
          </w:p>
        </w:tc>
        <w:tc>
          <w:tcPr>
            <w:tcW w:w="1440" w:type="dxa"/>
          </w:tcPr>
          <w:p w14:paraId="0A38F84F" w14:textId="77777777" w:rsidR="00366BDC" w:rsidRDefault="00000000">
            <w:r>
              <w:rPr>
                <w:sz w:val="18"/>
              </w:rPr>
              <w:t>Comparisons, Prefixes and suffixes</w:t>
            </w:r>
          </w:p>
        </w:tc>
        <w:tc>
          <w:tcPr>
            <w:tcW w:w="1440" w:type="dxa"/>
          </w:tcPr>
          <w:p w14:paraId="469AA326" w14:textId="77777777" w:rsidR="00366BDC" w:rsidRDefault="00000000">
            <w:r>
              <w:rPr>
                <w:sz w:val="18"/>
              </w:rPr>
              <w:t>endless, incredible, harmful, responsible, efficient, slightly</w:t>
            </w:r>
          </w:p>
        </w:tc>
        <w:tc>
          <w:tcPr>
            <w:tcW w:w="1440" w:type="dxa"/>
          </w:tcPr>
          <w:p w14:paraId="3571C857" w14:textId="77777777" w:rsidR="00366BDC" w:rsidRDefault="00000000">
            <w:r>
              <w:rPr>
                <w:sz w:val="18"/>
              </w:rPr>
              <w:t>Student’s book, Multimedia material &amp; player</w:t>
            </w:r>
          </w:p>
        </w:tc>
        <w:tc>
          <w:tcPr>
            <w:tcW w:w="1440" w:type="dxa"/>
          </w:tcPr>
          <w:p w14:paraId="691F7BC8" w14:textId="77777777" w:rsidR="00366BDC" w:rsidRDefault="00366BDC"/>
        </w:tc>
      </w:tr>
      <w:tr w:rsidR="00366BDC" w14:paraId="21699398" w14:textId="77777777">
        <w:tc>
          <w:tcPr>
            <w:tcW w:w="1440" w:type="dxa"/>
          </w:tcPr>
          <w:p w14:paraId="661DC03B" w14:textId="77777777" w:rsidR="00366BDC" w:rsidRDefault="00366BDC"/>
        </w:tc>
        <w:tc>
          <w:tcPr>
            <w:tcW w:w="1440" w:type="dxa"/>
          </w:tcPr>
          <w:p w14:paraId="1E648A73" w14:textId="77777777" w:rsidR="00366BDC" w:rsidRDefault="00366BDC"/>
        </w:tc>
        <w:tc>
          <w:tcPr>
            <w:tcW w:w="1440" w:type="dxa"/>
          </w:tcPr>
          <w:p w14:paraId="122030A7" w14:textId="77777777" w:rsidR="00366BDC" w:rsidRDefault="00000000">
            <w:r>
              <w:rPr>
                <w:sz w:val="18"/>
              </w:rPr>
              <w:t>28</w:t>
            </w:r>
          </w:p>
        </w:tc>
        <w:tc>
          <w:tcPr>
            <w:tcW w:w="1440" w:type="dxa"/>
          </w:tcPr>
          <w:p w14:paraId="77F72618" w14:textId="77777777" w:rsidR="00366BDC" w:rsidRDefault="00000000">
            <w:r>
              <w:rPr>
                <w:sz w:val="18"/>
              </w:rPr>
              <w:t>Module 3</w:t>
            </w:r>
          </w:p>
        </w:tc>
        <w:tc>
          <w:tcPr>
            <w:tcW w:w="1440" w:type="dxa"/>
          </w:tcPr>
          <w:p w14:paraId="5F7D6618" w14:textId="77777777" w:rsidR="00366BDC" w:rsidRDefault="00000000">
            <w:r>
              <w:rPr>
                <w:sz w:val="18"/>
              </w:rPr>
              <w:t>Rozprávanie - rôzne zločiny</w:t>
            </w:r>
          </w:p>
        </w:tc>
        <w:tc>
          <w:tcPr>
            <w:tcW w:w="1440" w:type="dxa"/>
          </w:tcPr>
          <w:p w14:paraId="68C29ED4" w14:textId="77777777" w:rsidR="00366BDC" w:rsidRDefault="00000000">
            <w:r>
              <w:rPr>
                <w:sz w:val="18"/>
              </w:rPr>
              <w:t>tvoriť slová pomocou predpôn a prípon a porovnávať vlastnosti a situácie.</w:t>
            </w:r>
          </w:p>
        </w:tc>
        <w:tc>
          <w:tcPr>
            <w:tcW w:w="1440" w:type="dxa"/>
          </w:tcPr>
          <w:p w14:paraId="0D540B60" w14:textId="77777777" w:rsidR="00366BDC" w:rsidRDefault="00366BDC"/>
        </w:tc>
        <w:tc>
          <w:tcPr>
            <w:tcW w:w="1440" w:type="dxa"/>
          </w:tcPr>
          <w:p w14:paraId="6C452BFA" w14:textId="77777777" w:rsidR="00366BDC" w:rsidRDefault="00000000">
            <w:r>
              <w:rPr>
                <w:sz w:val="18"/>
              </w:rPr>
              <w:t>victim, break into, burglar, pickpocket, prison, inmate, violent, prevention, confined, good behaviour, community service …etc.</w:t>
            </w:r>
          </w:p>
        </w:tc>
        <w:tc>
          <w:tcPr>
            <w:tcW w:w="1440" w:type="dxa"/>
          </w:tcPr>
          <w:p w14:paraId="34B50850" w14:textId="77777777" w:rsidR="00366BDC" w:rsidRDefault="00000000">
            <w:r>
              <w:rPr>
                <w:sz w:val="18"/>
              </w:rPr>
              <w:t>Student’s book, Multimedia material &amp; player</w:t>
            </w:r>
          </w:p>
        </w:tc>
        <w:tc>
          <w:tcPr>
            <w:tcW w:w="1440" w:type="dxa"/>
          </w:tcPr>
          <w:p w14:paraId="200CAD85" w14:textId="77777777" w:rsidR="00366BDC" w:rsidRDefault="00366BDC"/>
        </w:tc>
      </w:tr>
      <w:tr w:rsidR="00366BDC" w14:paraId="65CAD7B4" w14:textId="77777777">
        <w:tc>
          <w:tcPr>
            <w:tcW w:w="1440" w:type="dxa"/>
          </w:tcPr>
          <w:p w14:paraId="6A50049C" w14:textId="77777777" w:rsidR="00366BDC" w:rsidRDefault="00366BDC"/>
        </w:tc>
        <w:tc>
          <w:tcPr>
            <w:tcW w:w="1440" w:type="dxa"/>
          </w:tcPr>
          <w:p w14:paraId="1ACDBF13" w14:textId="77777777" w:rsidR="00366BDC" w:rsidRDefault="00000000">
            <w:r>
              <w:rPr>
                <w:sz w:val="18"/>
              </w:rPr>
              <w:t>8</w:t>
            </w:r>
          </w:p>
        </w:tc>
        <w:tc>
          <w:tcPr>
            <w:tcW w:w="1440" w:type="dxa"/>
          </w:tcPr>
          <w:p w14:paraId="6227ECAE" w14:textId="77777777" w:rsidR="00366BDC" w:rsidRDefault="00000000">
            <w:r>
              <w:rPr>
                <w:sz w:val="18"/>
              </w:rPr>
              <w:t>29</w:t>
            </w:r>
          </w:p>
        </w:tc>
        <w:tc>
          <w:tcPr>
            <w:tcW w:w="1440" w:type="dxa"/>
          </w:tcPr>
          <w:p w14:paraId="30AFB291" w14:textId="77777777" w:rsidR="00366BDC" w:rsidRDefault="00000000">
            <w:r>
              <w:rPr>
                <w:sz w:val="18"/>
              </w:rPr>
              <w:t>Module 3</w:t>
            </w:r>
          </w:p>
        </w:tc>
        <w:tc>
          <w:tcPr>
            <w:tcW w:w="1440" w:type="dxa"/>
          </w:tcPr>
          <w:p w14:paraId="5F6238F8" w14:textId="77777777" w:rsidR="00366BDC" w:rsidRDefault="00000000">
            <w:r>
              <w:rPr>
                <w:sz w:val="18"/>
              </w:rPr>
              <w:t>Písanie - list redaktorovi</w:t>
            </w:r>
          </w:p>
        </w:tc>
        <w:tc>
          <w:tcPr>
            <w:tcW w:w="1440" w:type="dxa"/>
          </w:tcPr>
          <w:p w14:paraId="56306932" w14:textId="77777777" w:rsidR="00366BDC" w:rsidRDefault="00000000">
            <w:r>
              <w:rPr>
                <w:sz w:val="18"/>
              </w:rPr>
              <w:t xml:space="preserve">napísať štruktúrovaný list vyjadrujúci názor, použiť </w:t>
            </w:r>
            <w:r>
              <w:rPr>
                <w:sz w:val="18"/>
              </w:rPr>
              <w:lastRenderedPageBreak/>
              <w:t>odkazové výrazy a zdôvodniť vlastný postoj.</w:t>
            </w:r>
            <w:r>
              <w:rPr>
                <w:sz w:val="18"/>
              </w:rPr>
              <w:br/>
            </w:r>
          </w:p>
        </w:tc>
        <w:tc>
          <w:tcPr>
            <w:tcW w:w="1440" w:type="dxa"/>
          </w:tcPr>
          <w:p w14:paraId="1A407A9C" w14:textId="77777777" w:rsidR="00366BDC" w:rsidRDefault="00000000">
            <w:r>
              <w:rPr>
                <w:sz w:val="18"/>
              </w:rPr>
              <w:lastRenderedPageBreak/>
              <w:t xml:space="preserve">Structures to:, list points, add </w:t>
            </w:r>
            <w:r>
              <w:rPr>
                <w:sz w:val="18"/>
              </w:rPr>
              <w:lastRenderedPageBreak/>
              <w:t>more points, give an example, emphasise, express contrast, cause and reason, sum up, give your opinion</w:t>
            </w:r>
          </w:p>
        </w:tc>
        <w:tc>
          <w:tcPr>
            <w:tcW w:w="1440" w:type="dxa"/>
          </w:tcPr>
          <w:p w14:paraId="36AC652D" w14:textId="77777777" w:rsidR="00366BDC" w:rsidRDefault="00000000">
            <w:r>
              <w:rPr>
                <w:sz w:val="18"/>
              </w:rPr>
              <w:lastRenderedPageBreak/>
              <w:t xml:space="preserve">to begin with, although, I think </w:t>
            </w:r>
            <w:r>
              <w:rPr>
                <w:sz w:val="18"/>
              </w:rPr>
              <w:lastRenderedPageBreak/>
              <w:t>that, Because, The way I see it, Moreover, I believe, Apart from this, In conclusion…etc.</w:t>
            </w:r>
          </w:p>
        </w:tc>
        <w:tc>
          <w:tcPr>
            <w:tcW w:w="1440" w:type="dxa"/>
          </w:tcPr>
          <w:p w14:paraId="0EB23329" w14:textId="77777777" w:rsidR="00366BDC" w:rsidRDefault="00000000">
            <w:r>
              <w:rPr>
                <w:sz w:val="18"/>
              </w:rPr>
              <w:lastRenderedPageBreak/>
              <w:t xml:space="preserve">Student’s book, Multimedia </w:t>
            </w:r>
            <w:r>
              <w:rPr>
                <w:sz w:val="18"/>
              </w:rPr>
              <w:lastRenderedPageBreak/>
              <w:t>material &amp; player</w:t>
            </w:r>
          </w:p>
        </w:tc>
        <w:tc>
          <w:tcPr>
            <w:tcW w:w="1440" w:type="dxa"/>
          </w:tcPr>
          <w:p w14:paraId="65616E21" w14:textId="77777777" w:rsidR="00366BDC" w:rsidRDefault="00366BDC"/>
        </w:tc>
      </w:tr>
      <w:tr w:rsidR="00366BDC" w14:paraId="403013A2" w14:textId="77777777">
        <w:tc>
          <w:tcPr>
            <w:tcW w:w="1440" w:type="dxa"/>
          </w:tcPr>
          <w:p w14:paraId="31C20DED" w14:textId="77777777" w:rsidR="00366BDC" w:rsidRDefault="00366BDC"/>
        </w:tc>
        <w:tc>
          <w:tcPr>
            <w:tcW w:w="1440" w:type="dxa"/>
          </w:tcPr>
          <w:p w14:paraId="7C9D0866" w14:textId="77777777" w:rsidR="00366BDC" w:rsidRDefault="00366BDC"/>
        </w:tc>
        <w:tc>
          <w:tcPr>
            <w:tcW w:w="1440" w:type="dxa"/>
          </w:tcPr>
          <w:p w14:paraId="2F581FF3" w14:textId="77777777" w:rsidR="00366BDC" w:rsidRDefault="00000000">
            <w:r>
              <w:rPr>
                <w:sz w:val="18"/>
              </w:rPr>
              <w:t>30</w:t>
            </w:r>
          </w:p>
        </w:tc>
        <w:tc>
          <w:tcPr>
            <w:tcW w:w="1440" w:type="dxa"/>
          </w:tcPr>
          <w:p w14:paraId="62CE8085" w14:textId="77777777" w:rsidR="00366BDC" w:rsidRDefault="00000000">
            <w:r>
              <w:rPr>
                <w:sz w:val="18"/>
              </w:rPr>
              <w:t>Round-up 3</w:t>
            </w:r>
          </w:p>
        </w:tc>
        <w:tc>
          <w:tcPr>
            <w:tcW w:w="1440" w:type="dxa"/>
          </w:tcPr>
          <w:p w14:paraId="272566F4" w14:textId="77777777" w:rsidR="00366BDC" w:rsidRDefault="00000000">
            <w:r>
              <w:rPr>
                <w:sz w:val="18"/>
              </w:rPr>
              <w:t>Zhrnutie učiva, Sebahodnotenie</w:t>
            </w:r>
          </w:p>
        </w:tc>
        <w:tc>
          <w:tcPr>
            <w:tcW w:w="1440" w:type="dxa"/>
          </w:tcPr>
          <w:p w14:paraId="60EB630C"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4143BD58" w14:textId="77777777" w:rsidR="00366BDC" w:rsidRDefault="00366BDC"/>
        </w:tc>
        <w:tc>
          <w:tcPr>
            <w:tcW w:w="1440" w:type="dxa"/>
          </w:tcPr>
          <w:p w14:paraId="5EC3A7B8" w14:textId="77777777" w:rsidR="00366BDC" w:rsidRDefault="00366BDC"/>
        </w:tc>
        <w:tc>
          <w:tcPr>
            <w:tcW w:w="1440" w:type="dxa"/>
          </w:tcPr>
          <w:p w14:paraId="13061404" w14:textId="77777777" w:rsidR="00366BDC" w:rsidRDefault="00000000">
            <w:r>
              <w:rPr>
                <w:sz w:val="18"/>
              </w:rPr>
              <w:t>Student’s book, Multimedia material &amp; player</w:t>
            </w:r>
          </w:p>
        </w:tc>
        <w:tc>
          <w:tcPr>
            <w:tcW w:w="1440" w:type="dxa"/>
          </w:tcPr>
          <w:p w14:paraId="6B3A8C95" w14:textId="77777777" w:rsidR="00366BDC" w:rsidRDefault="00366BDC"/>
        </w:tc>
      </w:tr>
      <w:tr w:rsidR="00366BDC" w14:paraId="60A0661F" w14:textId="77777777">
        <w:tc>
          <w:tcPr>
            <w:tcW w:w="1440" w:type="dxa"/>
          </w:tcPr>
          <w:p w14:paraId="0F6E1016" w14:textId="77777777" w:rsidR="00366BDC" w:rsidRDefault="00366BDC"/>
        </w:tc>
        <w:tc>
          <w:tcPr>
            <w:tcW w:w="1440" w:type="dxa"/>
          </w:tcPr>
          <w:p w14:paraId="0C6BD47E" w14:textId="77777777" w:rsidR="00366BDC" w:rsidRDefault="00366BDC"/>
        </w:tc>
        <w:tc>
          <w:tcPr>
            <w:tcW w:w="1440" w:type="dxa"/>
          </w:tcPr>
          <w:p w14:paraId="1FC3979A" w14:textId="77777777" w:rsidR="00366BDC" w:rsidRDefault="00000000">
            <w:r>
              <w:rPr>
                <w:sz w:val="18"/>
              </w:rPr>
              <w:t>31</w:t>
            </w:r>
          </w:p>
        </w:tc>
        <w:tc>
          <w:tcPr>
            <w:tcW w:w="1440" w:type="dxa"/>
          </w:tcPr>
          <w:p w14:paraId="2D9BC0C5" w14:textId="77777777" w:rsidR="00366BDC" w:rsidRDefault="00000000">
            <w:r>
              <w:rPr>
                <w:sz w:val="18"/>
              </w:rPr>
              <w:t>Examination practice</w:t>
            </w:r>
          </w:p>
        </w:tc>
        <w:tc>
          <w:tcPr>
            <w:tcW w:w="1440" w:type="dxa"/>
          </w:tcPr>
          <w:p w14:paraId="4B3F0687" w14:textId="77777777" w:rsidR="00366BDC" w:rsidRDefault="00000000">
            <w:r>
              <w:rPr>
                <w:sz w:val="18"/>
              </w:rPr>
              <w:t>Príprava na test 3</w:t>
            </w:r>
          </w:p>
        </w:tc>
        <w:tc>
          <w:tcPr>
            <w:tcW w:w="1440" w:type="dxa"/>
          </w:tcPr>
          <w:p w14:paraId="4BEA5564" w14:textId="77777777" w:rsidR="00366BDC" w:rsidRDefault="00000000">
            <w:r>
              <w:rPr>
                <w:sz w:val="18"/>
              </w:rPr>
              <w:t>opakovať a precvičiť jazykové javy (slovnú zásobu, gramatiku, funkčné jazykové prostriedky) z predchádzajúcich tém. Analyzovať typové testové úlohy a použiť vhodné stratégie pri ich riešení. Overiť si úroveň porozumenia počutého/slovného/čítaného textu. Identifikovať časté chyby a navrhnúť ich opravu.</w:t>
            </w:r>
          </w:p>
        </w:tc>
        <w:tc>
          <w:tcPr>
            <w:tcW w:w="1440" w:type="dxa"/>
          </w:tcPr>
          <w:p w14:paraId="77DAA9D4" w14:textId="77777777" w:rsidR="00366BDC" w:rsidRDefault="00366BDC"/>
        </w:tc>
        <w:tc>
          <w:tcPr>
            <w:tcW w:w="1440" w:type="dxa"/>
          </w:tcPr>
          <w:p w14:paraId="1AB21551" w14:textId="77777777" w:rsidR="00366BDC" w:rsidRDefault="00366BDC"/>
        </w:tc>
        <w:tc>
          <w:tcPr>
            <w:tcW w:w="1440" w:type="dxa"/>
          </w:tcPr>
          <w:p w14:paraId="3CE87C19" w14:textId="77777777" w:rsidR="00366BDC" w:rsidRDefault="00000000">
            <w:r>
              <w:rPr>
                <w:sz w:val="18"/>
              </w:rPr>
              <w:t>Student’s book, Multimedia material &amp; player</w:t>
            </w:r>
          </w:p>
        </w:tc>
        <w:tc>
          <w:tcPr>
            <w:tcW w:w="1440" w:type="dxa"/>
          </w:tcPr>
          <w:p w14:paraId="3DEDA359" w14:textId="77777777" w:rsidR="00366BDC" w:rsidRDefault="00366BDC"/>
        </w:tc>
      </w:tr>
      <w:tr w:rsidR="00366BDC" w14:paraId="26D1F6E1" w14:textId="77777777">
        <w:tc>
          <w:tcPr>
            <w:tcW w:w="1440" w:type="dxa"/>
          </w:tcPr>
          <w:p w14:paraId="047A9679" w14:textId="77777777" w:rsidR="00366BDC" w:rsidRDefault="00366BDC"/>
        </w:tc>
        <w:tc>
          <w:tcPr>
            <w:tcW w:w="1440" w:type="dxa"/>
          </w:tcPr>
          <w:p w14:paraId="6DEB3FF3" w14:textId="77777777" w:rsidR="00366BDC" w:rsidRDefault="00366BDC"/>
        </w:tc>
        <w:tc>
          <w:tcPr>
            <w:tcW w:w="1440" w:type="dxa"/>
          </w:tcPr>
          <w:p w14:paraId="75013C9E" w14:textId="77777777" w:rsidR="00366BDC" w:rsidRDefault="00000000">
            <w:r>
              <w:rPr>
                <w:sz w:val="18"/>
              </w:rPr>
              <w:t>32</w:t>
            </w:r>
          </w:p>
        </w:tc>
        <w:tc>
          <w:tcPr>
            <w:tcW w:w="1440" w:type="dxa"/>
          </w:tcPr>
          <w:p w14:paraId="4B7F769A" w14:textId="77777777" w:rsidR="00366BDC" w:rsidRDefault="00000000">
            <w:r>
              <w:rPr>
                <w:sz w:val="18"/>
              </w:rPr>
              <w:t>Cover page Module 4, Module 4</w:t>
            </w:r>
          </w:p>
        </w:tc>
        <w:tc>
          <w:tcPr>
            <w:tcW w:w="1440" w:type="dxa"/>
          </w:tcPr>
          <w:p w14:paraId="73F5DFDD" w14:textId="77777777" w:rsidR="00366BDC" w:rsidRDefault="00000000">
            <w:r>
              <w:rPr>
                <w:sz w:val="18"/>
              </w:rPr>
              <w:t>Čítanie s porozumením - dobrodružný príbeh</w:t>
            </w:r>
          </w:p>
        </w:tc>
        <w:tc>
          <w:tcPr>
            <w:tcW w:w="1440" w:type="dxa"/>
          </w:tcPr>
          <w:p w14:paraId="3A9A0D08" w14:textId="77777777" w:rsidR="00366BDC" w:rsidRDefault="00000000">
            <w:r>
              <w:rPr>
                <w:sz w:val="18"/>
              </w:rPr>
              <w:t>oboznámiť sa s obsahom a zameraním nadchádzajúcej lekcie. Porozumieť textu dobrodružného príbehu, hádať význam neznámych slov a používať minulý čas v kontexte príbehu.</w:t>
            </w:r>
          </w:p>
        </w:tc>
        <w:tc>
          <w:tcPr>
            <w:tcW w:w="1440" w:type="dxa"/>
          </w:tcPr>
          <w:p w14:paraId="42F2CD8A" w14:textId="77777777" w:rsidR="00366BDC" w:rsidRDefault="00000000">
            <w:r>
              <w:rPr>
                <w:sz w:val="18"/>
              </w:rPr>
              <w:t>Using past tenses, Narratives, Paraphrasing</w:t>
            </w:r>
          </w:p>
        </w:tc>
        <w:tc>
          <w:tcPr>
            <w:tcW w:w="1440" w:type="dxa"/>
          </w:tcPr>
          <w:p w14:paraId="77C3F49B" w14:textId="77777777" w:rsidR="00366BDC" w:rsidRDefault="00000000">
            <w:r>
              <w:rPr>
                <w:sz w:val="18"/>
              </w:rPr>
              <w:t>terrain, eluded, coming to a halt, proceed, in awe, seek, dazzling, thud…etc.</w:t>
            </w:r>
          </w:p>
        </w:tc>
        <w:tc>
          <w:tcPr>
            <w:tcW w:w="1440" w:type="dxa"/>
          </w:tcPr>
          <w:p w14:paraId="338BD778" w14:textId="77777777" w:rsidR="00366BDC" w:rsidRDefault="00000000">
            <w:r>
              <w:rPr>
                <w:sz w:val="18"/>
              </w:rPr>
              <w:t>Student’s book, Multimedia material &amp; player</w:t>
            </w:r>
          </w:p>
        </w:tc>
        <w:tc>
          <w:tcPr>
            <w:tcW w:w="1440" w:type="dxa"/>
          </w:tcPr>
          <w:p w14:paraId="16D5E57F" w14:textId="77777777" w:rsidR="00366BDC" w:rsidRDefault="00000000">
            <w:r>
              <w:rPr>
                <w:sz w:val="18"/>
              </w:rPr>
              <w:t>komunikácia, kritické myslenie, spolupráca, kreativita, autonómne učenie</w:t>
            </w:r>
          </w:p>
        </w:tc>
      </w:tr>
      <w:tr w:rsidR="00366BDC" w14:paraId="1499EEB7" w14:textId="77777777">
        <w:tc>
          <w:tcPr>
            <w:tcW w:w="1440" w:type="dxa"/>
          </w:tcPr>
          <w:p w14:paraId="5FF8E2FD" w14:textId="77777777" w:rsidR="00366BDC" w:rsidRDefault="00366BDC"/>
        </w:tc>
        <w:tc>
          <w:tcPr>
            <w:tcW w:w="1440" w:type="dxa"/>
          </w:tcPr>
          <w:p w14:paraId="6A28E829" w14:textId="77777777" w:rsidR="00366BDC" w:rsidRDefault="00000000">
            <w:r>
              <w:rPr>
                <w:sz w:val="18"/>
              </w:rPr>
              <w:t>9</w:t>
            </w:r>
          </w:p>
        </w:tc>
        <w:tc>
          <w:tcPr>
            <w:tcW w:w="1440" w:type="dxa"/>
          </w:tcPr>
          <w:p w14:paraId="3E5F6E72" w14:textId="77777777" w:rsidR="00366BDC" w:rsidRDefault="00000000">
            <w:r>
              <w:rPr>
                <w:sz w:val="18"/>
              </w:rPr>
              <w:t>33</w:t>
            </w:r>
          </w:p>
        </w:tc>
        <w:tc>
          <w:tcPr>
            <w:tcW w:w="1440" w:type="dxa"/>
          </w:tcPr>
          <w:p w14:paraId="6E1CE76C" w14:textId="77777777" w:rsidR="00366BDC" w:rsidRDefault="00000000">
            <w:r>
              <w:rPr>
                <w:sz w:val="18"/>
              </w:rPr>
              <w:t>Module 4</w:t>
            </w:r>
          </w:p>
        </w:tc>
        <w:tc>
          <w:tcPr>
            <w:tcW w:w="1440" w:type="dxa"/>
          </w:tcPr>
          <w:p w14:paraId="65E71C88" w14:textId="77777777" w:rsidR="00366BDC" w:rsidRDefault="00000000">
            <w:r>
              <w:rPr>
                <w:sz w:val="18"/>
              </w:rPr>
              <w:t>Slovná zásoba - výrazy s TAKE, silné prídavné mená, slovesá s OVER</w:t>
            </w:r>
          </w:p>
        </w:tc>
        <w:tc>
          <w:tcPr>
            <w:tcW w:w="1440" w:type="dxa"/>
          </w:tcPr>
          <w:p w14:paraId="6E3E88D0" w14:textId="77777777" w:rsidR="00366BDC" w:rsidRDefault="00000000">
            <w:r>
              <w:rPr>
                <w:sz w:val="18"/>
              </w:rPr>
              <w:t>používať výrazy s „take“, silné prídavné mená a slovesá začínajúce predponou „over“.</w:t>
            </w:r>
          </w:p>
        </w:tc>
        <w:tc>
          <w:tcPr>
            <w:tcW w:w="1440" w:type="dxa"/>
          </w:tcPr>
          <w:p w14:paraId="7013739E" w14:textId="77777777" w:rsidR="00366BDC" w:rsidRDefault="00366BDC"/>
        </w:tc>
        <w:tc>
          <w:tcPr>
            <w:tcW w:w="1440" w:type="dxa"/>
          </w:tcPr>
          <w:p w14:paraId="35476F82" w14:textId="77777777" w:rsidR="00366BDC" w:rsidRDefault="00000000">
            <w:r>
              <w:rPr>
                <w:sz w:val="18"/>
              </w:rPr>
              <w:t>take a test, take care, take notice of, take time, take responsibility, silly, furious, ridiculous, disgusting, overdo, overestimate, overlook…etc.</w:t>
            </w:r>
          </w:p>
        </w:tc>
        <w:tc>
          <w:tcPr>
            <w:tcW w:w="1440" w:type="dxa"/>
          </w:tcPr>
          <w:p w14:paraId="108D927D" w14:textId="77777777" w:rsidR="00366BDC" w:rsidRDefault="00000000">
            <w:r>
              <w:rPr>
                <w:sz w:val="18"/>
              </w:rPr>
              <w:t>Student’s book, Multimedia material &amp; player</w:t>
            </w:r>
          </w:p>
        </w:tc>
        <w:tc>
          <w:tcPr>
            <w:tcW w:w="1440" w:type="dxa"/>
          </w:tcPr>
          <w:p w14:paraId="22398B18" w14:textId="77777777" w:rsidR="00366BDC" w:rsidRDefault="00366BDC"/>
        </w:tc>
      </w:tr>
      <w:tr w:rsidR="00366BDC" w14:paraId="09C30DF7" w14:textId="77777777">
        <w:tc>
          <w:tcPr>
            <w:tcW w:w="1440" w:type="dxa"/>
          </w:tcPr>
          <w:p w14:paraId="70679188" w14:textId="77777777" w:rsidR="00366BDC" w:rsidRDefault="00366BDC"/>
        </w:tc>
        <w:tc>
          <w:tcPr>
            <w:tcW w:w="1440" w:type="dxa"/>
          </w:tcPr>
          <w:p w14:paraId="5047114E" w14:textId="77777777" w:rsidR="00366BDC" w:rsidRDefault="00000000">
            <w:r>
              <w:rPr>
                <w:sz w:val="18"/>
              </w:rPr>
              <w:t>9</w:t>
            </w:r>
          </w:p>
        </w:tc>
        <w:tc>
          <w:tcPr>
            <w:tcW w:w="1440" w:type="dxa"/>
          </w:tcPr>
          <w:p w14:paraId="516FC3C3" w14:textId="77777777" w:rsidR="00366BDC" w:rsidRDefault="00000000">
            <w:r>
              <w:rPr>
                <w:sz w:val="18"/>
              </w:rPr>
              <w:t>34</w:t>
            </w:r>
          </w:p>
        </w:tc>
        <w:tc>
          <w:tcPr>
            <w:tcW w:w="1440" w:type="dxa"/>
          </w:tcPr>
          <w:p w14:paraId="47B5F54B" w14:textId="77777777" w:rsidR="00366BDC" w:rsidRDefault="00000000">
            <w:r>
              <w:rPr>
                <w:sz w:val="18"/>
              </w:rPr>
              <w:t>Module 4</w:t>
            </w:r>
          </w:p>
        </w:tc>
        <w:tc>
          <w:tcPr>
            <w:tcW w:w="1440" w:type="dxa"/>
          </w:tcPr>
          <w:p w14:paraId="2A9015D7" w14:textId="77777777" w:rsidR="00366BDC" w:rsidRDefault="00000000">
            <w:r>
              <w:rPr>
                <w:sz w:val="18"/>
              </w:rPr>
              <w:t xml:space="preserve">Gramatika - predminulý čas </w:t>
            </w:r>
            <w:r>
              <w:rPr>
                <w:sz w:val="18"/>
              </w:rPr>
              <w:lastRenderedPageBreak/>
              <w:t>jednoduchý a priebehový, would, was/weregoing to</w:t>
            </w:r>
          </w:p>
        </w:tc>
        <w:tc>
          <w:tcPr>
            <w:tcW w:w="1440" w:type="dxa"/>
          </w:tcPr>
          <w:p w14:paraId="74A2998A" w14:textId="77777777" w:rsidR="00366BDC" w:rsidRDefault="00000000">
            <w:r>
              <w:rPr>
                <w:sz w:val="18"/>
              </w:rPr>
              <w:lastRenderedPageBreak/>
              <w:t xml:space="preserve">používať predminulý čas jednoduchý a priebehový, </w:t>
            </w:r>
            <w:r>
              <w:rPr>
                <w:sz w:val="18"/>
              </w:rPr>
              <w:lastRenderedPageBreak/>
              <w:t>konštrukcie „would“ a „was/were going to“ pri rozprávaní udalostí.</w:t>
            </w:r>
          </w:p>
        </w:tc>
        <w:tc>
          <w:tcPr>
            <w:tcW w:w="1440" w:type="dxa"/>
          </w:tcPr>
          <w:p w14:paraId="1CE94B6E" w14:textId="77777777" w:rsidR="00366BDC" w:rsidRDefault="00000000">
            <w:r>
              <w:rPr>
                <w:sz w:val="18"/>
              </w:rPr>
              <w:lastRenderedPageBreak/>
              <w:t xml:space="preserve">Past Perfect Simple, Past </w:t>
            </w:r>
            <w:r>
              <w:rPr>
                <w:sz w:val="18"/>
              </w:rPr>
              <w:lastRenderedPageBreak/>
              <w:t>Perfect Progressive, Would-was/were going to</w:t>
            </w:r>
          </w:p>
        </w:tc>
        <w:tc>
          <w:tcPr>
            <w:tcW w:w="1440" w:type="dxa"/>
          </w:tcPr>
          <w:p w14:paraId="3CFF7E06" w14:textId="77777777" w:rsidR="00366BDC" w:rsidRDefault="00366BDC"/>
        </w:tc>
        <w:tc>
          <w:tcPr>
            <w:tcW w:w="1440" w:type="dxa"/>
          </w:tcPr>
          <w:p w14:paraId="30927576" w14:textId="77777777" w:rsidR="00366BDC" w:rsidRDefault="00000000">
            <w:r>
              <w:rPr>
                <w:sz w:val="18"/>
              </w:rPr>
              <w:t xml:space="preserve">Student’s book, Multimedia </w:t>
            </w:r>
            <w:r>
              <w:rPr>
                <w:sz w:val="18"/>
              </w:rPr>
              <w:lastRenderedPageBreak/>
              <w:t>material &amp; player</w:t>
            </w:r>
          </w:p>
        </w:tc>
        <w:tc>
          <w:tcPr>
            <w:tcW w:w="1440" w:type="dxa"/>
          </w:tcPr>
          <w:p w14:paraId="7DB0FC11" w14:textId="77777777" w:rsidR="00366BDC" w:rsidRDefault="00366BDC"/>
        </w:tc>
      </w:tr>
      <w:tr w:rsidR="00366BDC" w14:paraId="5F1A9545" w14:textId="77777777">
        <w:tc>
          <w:tcPr>
            <w:tcW w:w="1440" w:type="dxa"/>
          </w:tcPr>
          <w:p w14:paraId="1AFB84E4" w14:textId="77777777" w:rsidR="00366BDC" w:rsidRDefault="00366BDC"/>
        </w:tc>
        <w:tc>
          <w:tcPr>
            <w:tcW w:w="1440" w:type="dxa"/>
          </w:tcPr>
          <w:p w14:paraId="3E25CF3B" w14:textId="77777777" w:rsidR="00366BDC" w:rsidRDefault="00366BDC"/>
        </w:tc>
        <w:tc>
          <w:tcPr>
            <w:tcW w:w="1440" w:type="dxa"/>
          </w:tcPr>
          <w:p w14:paraId="4B8BF14F" w14:textId="77777777" w:rsidR="00366BDC" w:rsidRDefault="00000000">
            <w:r>
              <w:rPr>
                <w:sz w:val="18"/>
              </w:rPr>
              <w:t>35</w:t>
            </w:r>
          </w:p>
        </w:tc>
        <w:tc>
          <w:tcPr>
            <w:tcW w:w="1440" w:type="dxa"/>
          </w:tcPr>
          <w:p w14:paraId="52B54C99" w14:textId="77777777" w:rsidR="00366BDC" w:rsidRDefault="00000000">
            <w:r>
              <w:rPr>
                <w:sz w:val="18"/>
              </w:rPr>
              <w:t>Module 4</w:t>
            </w:r>
          </w:p>
        </w:tc>
        <w:tc>
          <w:tcPr>
            <w:tcW w:w="1440" w:type="dxa"/>
          </w:tcPr>
          <w:p w14:paraId="10486ED0" w14:textId="77777777" w:rsidR="00366BDC" w:rsidRDefault="00000000">
            <w:r>
              <w:rPr>
                <w:sz w:val="18"/>
              </w:rPr>
              <w:t>Počúvanie s porozumením - motocykle</w:t>
            </w:r>
          </w:p>
        </w:tc>
        <w:tc>
          <w:tcPr>
            <w:tcW w:w="1440" w:type="dxa"/>
          </w:tcPr>
          <w:p w14:paraId="45CFE440" w14:textId="77777777" w:rsidR="00366BDC" w:rsidRDefault="00000000">
            <w:r>
              <w:rPr>
                <w:sz w:val="18"/>
              </w:rPr>
              <w:t>porozumieť hovorenému textu o motocyklistickej rely a odpovedať na otázky s výberom možností.</w:t>
            </w:r>
          </w:p>
        </w:tc>
        <w:tc>
          <w:tcPr>
            <w:tcW w:w="1440" w:type="dxa"/>
          </w:tcPr>
          <w:p w14:paraId="5374380D" w14:textId="77777777" w:rsidR="00366BDC" w:rsidRDefault="00366BDC"/>
        </w:tc>
        <w:tc>
          <w:tcPr>
            <w:tcW w:w="1440" w:type="dxa"/>
          </w:tcPr>
          <w:p w14:paraId="2C972B88" w14:textId="77777777" w:rsidR="00366BDC" w:rsidRDefault="00000000">
            <w:r>
              <w:rPr>
                <w:sz w:val="18"/>
              </w:rPr>
              <w:t>motel, campground, motorcycle stand, acquire, apply</w:t>
            </w:r>
          </w:p>
        </w:tc>
        <w:tc>
          <w:tcPr>
            <w:tcW w:w="1440" w:type="dxa"/>
          </w:tcPr>
          <w:p w14:paraId="3E6DCDF5" w14:textId="77777777" w:rsidR="00366BDC" w:rsidRDefault="00000000">
            <w:r>
              <w:rPr>
                <w:sz w:val="18"/>
              </w:rPr>
              <w:t>Student’s book, Multimedia material &amp; player</w:t>
            </w:r>
          </w:p>
        </w:tc>
        <w:tc>
          <w:tcPr>
            <w:tcW w:w="1440" w:type="dxa"/>
          </w:tcPr>
          <w:p w14:paraId="158309C5" w14:textId="77777777" w:rsidR="00366BDC" w:rsidRDefault="00366BDC"/>
        </w:tc>
      </w:tr>
      <w:tr w:rsidR="00366BDC" w14:paraId="1015C7E1" w14:textId="77777777">
        <w:tc>
          <w:tcPr>
            <w:tcW w:w="1440" w:type="dxa"/>
          </w:tcPr>
          <w:p w14:paraId="19DD5594" w14:textId="77777777" w:rsidR="00366BDC" w:rsidRDefault="00366BDC"/>
        </w:tc>
        <w:tc>
          <w:tcPr>
            <w:tcW w:w="1440" w:type="dxa"/>
          </w:tcPr>
          <w:p w14:paraId="5B28DC9D" w14:textId="77777777" w:rsidR="00366BDC" w:rsidRDefault="00366BDC"/>
        </w:tc>
        <w:tc>
          <w:tcPr>
            <w:tcW w:w="1440" w:type="dxa"/>
          </w:tcPr>
          <w:p w14:paraId="49A468AC" w14:textId="77777777" w:rsidR="00366BDC" w:rsidRDefault="00000000">
            <w:r>
              <w:rPr>
                <w:sz w:val="18"/>
              </w:rPr>
              <w:t>36</w:t>
            </w:r>
          </w:p>
        </w:tc>
        <w:tc>
          <w:tcPr>
            <w:tcW w:w="1440" w:type="dxa"/>
          </w:tcPr>
          <w:p w14:paraId="43506F11" w14:textId="77777777" w:rsidR="00366BDC" w:rsidRDefault="00000000">
            <w:r>
              <w:rPr>
                <w:sz w:val="18"/>
              </w:rPr>
              <w:t>Module 4</w:t>
            </w:r>
          </w:p>
        </w:tc>
        <w:tc>
          <w:tcPr>
            <w:tcW w:w="1440" w:type="dxa"/>
          </w:tcPr>
          <w:p w14:paraId="7FC1BE2E" w14:textId="77777777" w:rsidR="00366BDC" w:rsidRDefault="00000000">
            <w:r>
              <w:rPr>
                <w:sz w:val="18"/>
              </w:rPr>
              <w:t>Slovná zásoba a gramatika: ľahko zameniteľé slová, otázky a opytovacie zámená</w:t>
            </w:r>
          </w:p>
        </w:tc>
        <w:tc>
          <w:tcPr>
            <w:tcW w:w="1440" w:type="dxa"/>
          </w:tcPr>
          <w:p w14:paraId="46A9F734" w14:textId="77777777" w:rsidR="00366BDC" w:rsidRDefault="00000000">
            <w:r>
              <w:rPr>
                <w:sz w:val="18"/>
              </w:rPr>
              <w:t>rozlišovať ľahko zameniteľné slová a správne používať opytovacie zámená.</w:t>
            </w:r>
          </w:p>
        </w:tc>
        <w:tc>
          <w:tcPr>
            <w:tcW w:w="1440" w:type="dxa"/>
          </w:tcPr>
          <w:p w14:paraId="017D4F8D" w14:textId="77777777" w:rsidR="00366BDC" w:rsidRDefault="00000000">
            <w:r>
              <w:rPr>
                <w:sz w:val="18"/>
              </w:rPr>
              <w:t xml:space="preserve">Questions and question words </w:t>
            </w:r>
          </w:p>
        </w:tc>
        <w:tc>
          <w:tcPr>
            <w:tcW w:w="1440" w:type="dxa"/>
          </w:tcPr>
          <w:p w14:paraId="3F61768A" w14:textId="77777777" w:rsidR="00366BDC" w:rsidRDefault="00000000">
            <w:r>
              <w:rPr>
                <w:sz w:val="18"/>
              </w:rPr>
              <w:t>competition, match, game, race, fan, spectator, participant, audience, applaud, take part, take apart, take place, only, lonely, alone, single</w:t>
            </w:r>
          </w:p>
        </w:tc>
        <w:tc>
          <w:tcPr>
            <w:tcW w:w="1440" w:type="dxa"/>
          </w:tcPr>
          <w:p w14:paraId="190D6D52" w14:textId="77777777" w:rsidR="00366BDC" w:rsidRDefault="00000000">
            <w:r>
              <w:rPr>
                <w:sz w:val="18"/>
              </w:rPr>
              <w:t>Student’s book, Multimedia material &amp; player</w:t>
            </w:r>
          </w:p>
        </w:tc>
        <w:tc>
          <w:tcPr>
            <w:tcW w:w="1440" w:type="dxa"/>
          </w:tcPr>
          <w:p w14:paraId="332791EC" w14:textId="77777777" w:rsidR="00366BDC" w:rsidRDefault="00366BDC"/>
        </w:tc>
      </w:tr>
      <w:tr w:rsidR="00366BDC" w14:paraId="250C2D16" w14:textId="77777777">
        <w:tc>
          <w:tcPr>
            <w:tcW w:w="1440" w:type="dxa"/>
          </w:tcPr>
          <w:p w14:paraId="2EA1BE9B" w14:textId="77777777" w:rsidR="00366BDC" w:rsidRDefault="00366BDC"/>
        </w:tc>
        <w:tc>
          <w:tcPr>
            <w:tcW w:w="1440" w:type="dxa"/>
          </w:tcPr>
          <w:p w14:paraId="0E1A1F2C" w14:textId="77777777" w:rsidR="00366BDC" w:rsidRDefault="00000000">
            <w:r>
              <w:rPr>
                <w:sz w:val="18"/>
              </w:rPr>
              <w:t>10</w:t>
            </w:r>
          </w:p>
        </w:tc>
        <w:tc>
          <w:tcPr>
            <w:tcW w:w="1440" w:type="dxa"/>
          </w:tcPr>
          <w:p w14:paraId="1B2A8CD0" w14:textId="77777777" w:rsidR="00366BDC" w:rsidRDefault="00000000">
            <w:r>
              <w:rPr>
                <w:sz w:val="18"/>
              </w:rPr>
              <w:t>37</w:t>
            </w:r>
          </w:p>
        </w:tc>
        <w:tc>
          <w:tcPr>
            <w:tcW w:w="1440" w:type="dxa"/>
          </w:tcPr>
          <w:p w14:paraId="4A68D962" w14:textId="77777777" w:rsidR="00366BDC" w:rsidRDefault="00000000">
            <w:r>
              <w:rPr>
                <w:sz w:val="18"/>
              </w:rPr>
              <w:t>Module 4</w:t>
            </w:r>
          </w:p>
        </w:tc>
        <w:tc>
          <w:tcPr>
            <w:tcW w:w="1440" w:type="dxa"/>
          </w:tcPr>
          <w:p w14:paraId="33686BEE" w14:textId="77777777" w:rsidR="00366BDC" w:rsidRDefault="00000000">
            <w:r>
              <w:rPr>
                <w:sz w:val="18"/>
              </w:rPr>
              <w:t>Rozprávanie - špekulácie a rozhodnutia</w:t>
            </w:r>
          </w:p>
        </w:tc>
        <w:tc>
          <w:tcPr>
            <w:tcW w:w="1440" w:type="dxa"/>
          </w:tcPr>
          <w:p w14:paraId="48014F72" w14:textId="77777777" w:rsidR="00366BDC" w:rsidRDefault="00000000">
            <w:r>
              <w:rPr>
                <w:sz w:val="18"/>
              </w:rPr>
              <w:t>vyjadriť rozhodnutia a špekulácie v hypotetickom kontexte, napríklad v súťaži na pustom ostrove.</w:t>
            </w:r>
          </w:p>
        </w:tc>
        <w:tc>
          <w:tcPr>
            <w:tcW w:w="1440" w:type="dxa"/>
          </w:tcPr>
          <w:p w14:paraId="755194EA" w14:textId="77777777" w:rsidR="00366BDC" w:rsidRDefault="00366BDC"/>
        </w:tc>
        <w:tc>
          <w:tcPr>
            <w:tcW w:w="1440" w:type="dxa"/>
          </w:tcPr>
          <w:p w14:paraId="55CAC04E" w14:textId="77777777" w:rsidR="00366BDC" w:rsidRDefault="00000000">
            <w:r>
              <w:rPr>
                <w:sz w:val="18"/>
              </w:rPr>
              <w:t>part, participant, frantically, hidden, clues, wondering, reluctantly, terrified…etc.</w:t>
            </w:r>
          </w:p>
        </w:tc>
        <w:tc>
          <w:tcPr>
            <w:tcW w:w="1440" w:type="dxa"/>
          </w:tcPr>
          <w:p w14:paraId="5E404E5F" w14:textId="77777777" w:rsidR="00366BDC" w:rsidRDefault="00000000">
            <w:r>
              <w:rPr>
                <w:sz w:val="18"/>
              </w:rPr>
              <w:t>Student’s book, Multimedia material &amp; player</w:t>
            </w:r>
          </w:p>
        </w:tc>
        <w:tc>
          <w:tcPr>
            <w:tcW w:w="1440" w:type="dxa"/>
          </w:tcPr>
          <w:p w14:paraId="640B6AC6" w14:textId="77777777" w:rsidR="00366BDC" w:rsidRDefault="00366BDC"/>
        </w:tc>
      </w:tr>
      <w:tr w:rsidR="00366BDC" w14:paraId="3B75CADB" w14:textId="77777777">
        <w:tc>
          <w:tcPr>
            <w:tcW w:w="1440" w:type="dxa"/>
          </w:tcPr>
          <w:p w14:paraId="5F2A61D5" w14:textId="77777777" w:rsidR="00366BDC" w:rsidRDefault="00366BDC"/>
        </w:tc>
        <w:tc>
          <w:tcPr>
            <w:tcW w:w="1440" w:type="dxa"/>
          </w:tcPr>
          <w:p w14:paraId="77F81519" w14:textId="77777777" w:rsidR="00366BDC" w:rsidRDefault="00366BDC"/>
        </w:tc>
        <w:tc>
          <w:tcPr>
            <w:tcW w:w="1440" w:type="dxa"/>
          </w:tcPr>
          <w:p w14:paraId="034E4F6E" w14:textId="77777777" w:rsidR="00366BDC" w:rsidRDefault="00000000">
            <w:r>
              <w:rPr>
                <w:sz w:val="18"/>
              </w:rPr>
              <w:t>38</w:t>
            </w:r>
          </w:p>
        </w:tc>
        <w:tc>
          <w:tcPr>
            <w:tcW w:w="1440" w:type="dxa"/>
          </w:tcPr>
          <w:p w14:paraId="6E49DF70" w14:textId="77777777" w:rsidR="00366BDC" w:rsidRDefault="00000000">
            <w:r>
              <w:rPr>
                <w:sz w:val="18"/>
              </w:rPr>
              <w:t>Module 4</w:t>
            </w:r>
          </w:p>
        </w:tc>
        <w:tc>
          <w:tcPr>
            <w:tcW w:w="1440" w:type="dxa"/>
          </w:tcPr>
          <w:p w14:paraId="230DB989" w14:textId="77777777" w:rsidR="00366BDC" w:rsidRDefault="00000000">
            <w:r>
              <w:rPr>
                <w:sz w:val="18"/>
              </w:rPr>
              <w:t>Písanie - príbeh</w:t>
            </w:r>
          </w:p>
        </w:tc>
        <w:tc>
          <w:tcPr>
            <w:tcW w:w="1440" w:type="dxa"/>
          </w:tcPr>
          <w:p w14:paraId="60939243" w14:textId="77777777" w:rsidR="00366BDC" w:rsidRDefault="00000000">
            <w:r>
              <w:rPr>
                <w:sz w:val="18"/>
              </w:rPr>
              <w:t>napísať súvislý príbeh so zameraním na organizáciu textu, používanie minulých časov a časových spojok.</w:t>
            </w:r>
          </w:p>
        </w:tc>
        <w:tc>
          <w:tcPr>
            <w:tcW w:w="1440" w:type="dxa"/>
          </w:tcPr>
          <w:p w14:paraId="185EF7D9" w14:textId="77777777" w:rsidR="00366BDC" w:rsidRDefault="00000000">
            <w:r>
              <w:rPr>
                <w:sz w:val="18"/>
              </w:rPr>
              <w:t>Using past tenses, Narratives, Time linkers</w:t>
            </w:r>
          </w:p>
        </w:tc>
        <w:tc>
          <w:tcPr>
            <w:tcW w:w="1440" w:type="dxa"/>
          </w:tcPr>
          <w:p w14:paraId="0E56FBB4" w14:textId="77777777" w:rsidR="00366BDC" w:rsidRDefault="00000000">
            <w:r>
              <w:rPr>
                <w:sz w:val="18"/>
              </w:rPr>
              <w:t>uneventfully, particularly, suddenly, obviously, certainly, occasionally, cautiously, initially, gradually, hardly …etc.</w:t>
            </w:r>
          </w:p>
        </w:tc>
        <w:tc>
          <w:tcPr>
            <w:tcW w:w="1440" w:type="dxa"/>
          </w:tcPr>
          <w:p w14:paraId="3A02E0E3" w14:textId="77777777" w:rsidR="00366BDC" w:rsidRDefault="00000000">
            <w:r>
              <w:rPr>
                <w:sz w:val="18"/>
              </w:rPr>
              <w:t>Student’s book, Multimedia material &amp; player</w:t>
            </w:r>
          </w:p>
        </w:tc>
        <w:tc>
          <w:tcPr>
            <w:tcW w:w="1440" w:type="dxa"/>
          </w:tcPr>
          <w:p w14:paraId="1B7A3CA8" w14:textId="77777777" w:rsidR="00366BDC" w:rsidRDefault="00366BDC"/>
        </w:tc>
      </w:tr>
      <w:tr w:rsidR="00366BDC" w14:paraId="63BB1BD4" w14:textId="77777777">
        <w:tc>
          <w:tcPr>
            <w:tcW w:w="1440" w:type="dxa"/>
          </w:tcPr>
          <w:p w14:paraId="30F3F486" w14:textId="77777777" w:rsidR="00366BDC" w:rsidRDefault="00366BDC"/>
        </w:tc>
        <w:tc>
          <w:tcPr>
            <w:tcW w:w="1440" w:type="dxa"/>
          </w:tcPr>
          <w:p w14:paraId="19F87EAA" w14:textId="77777777" w:rsidR="00366BDC" w:rsidRDefault="00366BDC"/>
        </w:tc>
        <w:tc>
          <w:tcPr>
            <w:tcW w:w="1440" w:type="dxa"/>
          </w:tcPr>
          <w:p w14:paraId="6D200C42" w14:textId="77777777" w:rsidR="00366BDC" w:rsidRDefault="00000000">
            <w:r>
              <w:rPr>
                <w:sz w:val="18"/>
              </w:rPr>
              <w:t>39</w:t>
            </w:r>
          </w:p>
        </w:tc>
        <w:tc>
          <w:tcPr>
            <w:tcW w:w="1440" w:type="dxa"/>
          </w:tcPr>
          <w:p w14:paraId="01832B47" w14:textId="77777777" w:rsidR="00366BDC" w:rsidRDefault="00000000">
            <w:r>
              <w:rPr>
                <w:sz w:val="18"/>
              </w:rPr>
              <w:t>Round-up 4</w:t>
            </w:r>
          </w:p>
        </w:tc>
        <w:tc>
          <w:tcPr>
            <w:tcW w:w="1440" w:type="dxa"/>
          </w:tcPr>
          <w:p w14:paraId="201FFA78" w14:textId="77777777" w:rsidR="00366BDC" w:rsidRDefault="00000000">
            <w:r>
              <w:rPr>
                <w:sz w:val="18"/>
              </w:rPr>
              <w:t>Zhrnutie učiva, Sebahodnotenie</w:t>
            </w:r>
          </w:p>
        </w:tc>
        <w:tc>
          <w:tcPr>
            <w:tcW w:w="1440" w:type="dxa"/>
          </w:tcPr>
          <w:p w14:paraId="05D87F80"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DA00F6D" w14:textId="77777777" w:rsidR="00366BDC" w:rsidRDefault="00366BDC"/>
        </w:tc>
        <w:tc>
          <w:tcPr>
            <w:tcW w:w="1440" w:type="dxa"/>
          </w:tcPr>
          <w:p w14:paraId="607CBA73" w14:textId="77777777" w:rsidR="00366BDC" w:rsidRDefault="00366BDC"/>
        </w:tc>
        <w:tc>
          <w:tcPr>
            <w:tcW w:w="1440" w:type="dxa"/>
          </w:tcPr>
          <w:p w14:paraId="2C09BAE0" w14:textId="77777777" w:rsidR="00366BDC" w:rsidRDefault="00000000">
            <w:r>
              <w:rPr>
                <w:sz w:val="18"/>
              </w:rPr>
              <w:t>Student’s book, Multimedia material &amp; player</w:t>
            </w:r>
          </w:p>
        </w:tc>
        <w:tc>
          <w:tcPr>
            <w:tcW w:w="1440" w:type="dxa"/>
          </w:tcPr>
          <w:p w14:paraId="0C52E8D6" w14:textId="77777777" w:rsidR="00366BDC" w:rsidRDefault="00366BDC"/>
        </w:tc>
      </w:tr>
      <w:tr w:rsidR="00366BDC" w14:paraId="4E8D757E" w14:textId="77777777">
        <w:tc>
          <w:tcPr>
            <w:tcW w:w="1440" w:type="dxa"/>
          </w:tcPr>
          <w:p w14:paraId="1C2775CD" w14:textId="77777777" w:rsidR="00366BDC" w:rsidRDefault="00366BDC"/>
        </w:tc>
        <w:tc>
          <w:tcPr>
            <w:tcW w:w="1440" w:type="dxa"/>
          </w:tcPr>
          <w:p w14:paraId="30DEEE86" w14:textId="77777777" w:rsidR="00366BDC" w:rsidRDefault="00366BDC"/>
        </w:tc>
        <w:tc>
          <w:tcPr>
            <w:tcW w:w="1440" w:type="dxa"/>
          </w:tcPr>
          <w:p w14:paraId="7371553B" w14:textId="77777777" w:rsidR="00366BDC" w:rsidRDefault="00000000">
            <w:r>
              <w:rPr>
                <w:sz w:val="18"/>
              </w:rPr>
              <w:t>40</w:t>
            </w:r>
          </w:p>
        </w:tc>
        <w:tc>
          <w:tcPr>
            <w:tcW w:w="1440" w:type="dxa"/>
          </w:tcPr>
          <w:p w14:paraId="5DDFAE5F" w14:textId="77777777" w:rsidR="00366BDC" w:rsidRDefault="00000000">
            <w:r>
              <w:rPr>
                <w:sz w:val="18"/>
              </w:rPr>
              <w:t>Examination practice</w:t>
            </w:r>
          </w:p>
        </w:tc>
        <w:tc>
          <w:tcPr>
            <w:tcW w:w="1440" w:type="dxa"/>
          </w:tcPr>
          <w:p w14:paraId="693148C1" w14:textId="77777777" w:rsidR="00366BDC" w:rsidRDefault="00000000">
            <w:r>
              <w:rPr>
                <w:sz w:val="18"/>
              </w:rPr>
              <w:t>Príprava na test 4</w:t>
            </w:r>
          </w:p>
        </w:tc>
        <w:tc>
          <w:tcPr>
            <w:tcW w:w="1440" w:type="dxa"/>
          </w:tcPr>
          <w:p w14:paraId="22C0F094" w14:textId="77777777" w:rsidR="00366BDC" w:rsidRDefault="00000000">
            <w:r>
              <w:rPr>
                <w:sz w:val="18"/>
              </w:rPr>
              <w:t xml:space="preserve">opakovať a precvičiť jazykové javy (slovnú zásobu, gramatiku, funkčné jazykové prostriedky) z predchádzajúcich tém. Analyzovať typové testové úlohy a použiť vhodné stratégie pri ich riešení. Overiť si úroveň porozumenia </w:t>
            </w:r>
            <w:r>
              <w:rPr>
                <w:sz w:val="18"/>
              </w:rPr>
              <w:lastRenderedPageBreak/>
              <w:t>počutého/slovného/čítaného textu. Identifikovať časté chyby a navrhnúť ich opravu.</w:t>
            </w:r>
          </w:p>
        </w:tc>
        <w:tc>
          <w:tcPr>
            <w:tcW w:w="1440" w:type="dxa"/>
          </w:tcPr>
          <w:p w14:paraId="5EDA16C9" w14:textId="77777777" w:rsidR="00366BDC" w:rsidRDefault="00366BDC"/>
        </w:tc>
        <w:tc>
          <w:tcPr>
            <w:tcW w:w="1440" w:type="dxa"/>
          </w:tcPr>
          <w:p w14:paraId="6FA8FF9F" w14:textId="77777777" w:rsidR="00366BDC" w:rsidRDefault="00366BDC"/>
        </w:tc>
        <w:tc>
          <w:tcPr>
            <w:tcW w:w="1440" w:type="dxa"/>
          </w:tcPr>
          <w:p w14:paraId="41637876" w14:textId="77777777" w:rsidR="00366BDC" w:rsidRDefault="00000000">
            <w:r>
              <w:rPr>
                <w:sz w:val="18"/>
              </w:rPr>
              <w:t>Student’s book, Multimedia material &amp; player</w:t>
            </w:r>
          </w:p>
        </w:tc>
        <w:tc>
          <w:tcPr>
            <w:tcW w:w="1440" w:type="dxa"/>
          </w:tcPr>
          <w:p w14:paraId="201130E5" w14:textId="77777777" w:rsidR="00366BDC" w:rsidRDefault="00366BDC"/>
        </w:tc>
      </w:tr>
      <w:tr w:rsidR="00366BDC" w14:paraId="4407FF80" w14:textId="77777777">
        <w:tc>
          <w:tcPr>
            <w:tcW w:w="1440" w:type="dxa"/>
          </w:tcPr>
          <w:p w14:paraId="23E1345F" w14:textId="77777777" w:rsidR="00366BDC" w:rsidRDefault="00366BDC"/>
        </w:tc>
        <w:tc>
          <w:tcPr>
            <w:tcW w:w="1440" w:type="dxa"/>
          </w:tcPr>
          <w:p w14:paraId="11A2F2F0" w14:textId="77777777" w:rsidR="00366BDC" w:rsidRDefault="00000000">
            <w:r>
              <w:rPr>
                <w:sz w:val="18"/>
              </w:rPr>
              <w:t>11</w:t>
            </w:r>
          </w:p>
        </w:tc>
        <w:tc>
          <w:tcPr>
            <w:tcW w:w="1440" w:type="dxa"/>
          </w:tcPr>
          <w:p w14:paraId="334E8D2C" w14:textId="77777777" w:rsidR="00366BDC" w:rsidRDefault="00000000">
            <w:r>
              <w:rPr>
                <w:sz w:val="18"/>
              </w:rPr>
              <w:t>41</w:t>
            </w:r>
          </w:p>
        </w:tc>
        <w:tc>
          <w:tcPr>
            <w:tcW w:w="1440" w:type="dxa"/>
          </w:tcPr>
          <w:p w14:paraId="678A9C5C" w14:textId="77777777" w:rsidR="00366BDC" w:rsidRDefault="00000000">
            <w:r>
              <w:rPr>
                <w:sz w:val="18"/>
              </w:rPr>
              <w:t>Checkpoint 2</w:t>
            </w:r>
          </w:p>
        </w:tc>
        <w:tc>
          <w:tcPr>
            <w:tcW w:w="1440" w:type="dxa"/>
          </w:tcPr>
          <w:p w14:paraId="4B9D6B49" w14:textId="77777777" w:rsidR="00366BDC" w:rsidRDefault="00000000">
            <w:r>
              <w:rPr>
                <w:sz w:val="18"/>
              </w:rPr>
              <w:t xml:space="preserve">Opakovanie modulov 3 </w:t>
            </w:r>
          </w:p>
        </w:tc>
        <w:tc>
          <w:tcPr>
            <w:tcW w:w="1440" w:type="dxa"/>
          </w:tcPr>
          <w:p w14:paraId="71299EA4"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64B7F296" w14:textId="77777777" w:rsidR="00366BDC" w:rsidRDefault="00366BDC"/>
        </w:tc>
        <w:tc>
          <w:tcPr>
            <w:tcW w:w="1440" w:type="dxa"/>
          </w:tcPr>
          <w:p w14:paraId="7FE24BD1" w14:textId="77777777" w:rsidR="00366BDC" w:rsidRDefault="00366BDC"/>
        </w:tc>
        <w:tc>
          <w:tcPr>
            <w:tcW w:w="1440" w:type="dxa"/>
          </w:tcPr>
          <w:p w14:paraId="27837D46" w14:textId="77777777" w:rsidR="00366BDC" w:rsidRDefault="00000000">
            <w:r>
              <w:rPr>
                <w:sz w:val="18"/>
              </w:rPr>
              <w:t>Student’s book, Multimedia material &amp; player</w:t>
            </w:r>
          </w:p>
        </w:tc>
        <w:tc>
          <w:tcPr>
            <w:tcW w:w="1440" w:type="dxa"/>
          </w:tcPr>
          <w:p w14:paraId="7A69B314" w14:textId="77777777" w:rsidR="00366BDC" w:rsidRDefault="00366BDC"/>
        </w:tc>
      </w:tr>
      <w:tr w:rsidR="00366BDC" w14:paraId="5551C9D6" w14:textId="77777777">
        <w:tc>
          <w:tcPr>
            <w:tcW w:w="1440" w:type="dxa"/>
          </w:tcPr>
          <w:p w14:paraId="01E1A772" w14:textId="77777777" w:rsidR="00366BDC" w:rsidRDefault="00366BDC"/>
        </w:tc>
        <w:tc>
          <w:tcPr>
            <w:tcW w:w="1440" w:type="dxa"/>
          </w:tcPr>
          <w:p w14:paraId="48E18101" w14:textId="77777777" w:rsidR="00366BDC" w:rsidRDefault="00000000">
            <w:r>
              <w:rPr>
                <w:sz w:val="18"/>
              </w:rPr>
              <w:t>11</w:t>
            </w:r>
          </w:p>
        </w:tc>
        <w:tc>
          <w:tcPr>
            <w:tcW w:w="1440" w:type="dxa"/>
          </w:tcPr>
          <w:p w14:paraId="0E1ECCE0" w14:textId="77777777" w:rsidR="00366BDC" w:rsidRDefault="00000000">
            <w:r>
              <w:rPr>
                <w:sz w:val="18"/>
              </w:rPr>
              <w:t>42</w:t>
            </w:r>
          </w:p>
        </w:tc>
        <w:tc>
          <w:tcPr>
            <w:tcW w:w="1440" w:type="dxa"/>
          </w:tcPr>
          <w:p w14:paraId="4EA658C2" w14:textId="77777777" w:rsidR="00366BDC" w:rsidRDefault="00000000">
            <w:r>
              <w:rPr>
                <w:sz w:val="18"/>
              </w:rPr>
              <w:t>Checkpoint 2</w:t>
            </w:r>
          </w:p>
        </w:tc>
        <w:tc>
          <w:tcPr>
            <w:tcW w:w="1440" w:type="dxa"/>
          </w:tcPr>
          <w:p w14:paraId="5EA7EAD5" w14:textId="77777777" w:rsidR="00366BDC" w:rsidRDefault="00000000">
            <w:r>
              <w:rPr>
                <w:sz w:val="18"/>
              </w:rPr>
              <w:t>Opakovanie modulov 4</w:t>
            </w:r>
          </w:p>
        </w:tc>
        <w:tc>
          <w:tcPr>
            <w:tcW w:w="1440" w:type="dxa"/>
          </w:tcPr>
          <w:p w14:paraId="6AE8DDD8"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029399F7" w14:textId="77777777" w:rsidR="00366BDC" w:rsidRDefault="00366BDC"/>
        </w:tc>
        <w:tc>
          <w:tcPr>
            <w:tcW w:w="1440" w:type="dxa"/>
          </w:tcPr>
          <w:p w14:paraId="73863AD2" w14:textId="77777777" w:rsidR="00366BDC" w:rsidRDefault="00366BDC"/>
        </w:tc>
        <w:tc>
          <w:tcPr>
            <w:tcW w:w="1440" w:type="dxa"/>
          </w:tcPr>
          <w:p w14:paraId="7F8B7CEE" w14:textId="77777777" w:rsidR="00366BDC" w:rsidRDefault="00000000">
            <w:r>
              <w:rPr>
                <w:sz w:val="18"/>
              </w:rPr>
              <w:t>Student’s book, Multimedia material &amp; player</w:t>
            </w:r>
          </w:p>
        </w:tc>
        <w:tc>
          <w:tcPr>
            <w:tcW w:w="1440" w:type="dxa"/>
          </w:tcPr>
          <w:p w14:paraId="2544A3EF" w14:textId="77777777" w:rsidR="00366BDC" w:rsidRDefault="00366BDC"/>
        </w:tc>
      </w:tr>
      <w:tr w:rsidR="00366BDC" w14:paraId="28213595" w14:textId="77777777">
        <w:tc>
          <w:tcPr>
            <w:tcW w:w="1440" w:type="dxa"/>
          </w:tcPr>
          <w:p w14:paraId="3DB8F18E" w14:textId="77777777" w:rsidR="00366BDC" w:rsidRDefault="00366BDC"/>
        </w:tc>
        <w:tc>
          <w:tcPr>
            <w:tcW w:w="1440" w:type="dxa"/>
          </w:tcPr>
          <w:p w14:paraId="7B17B41E" w14:textId="77777777" w:rsidR="00366BDC" w:rsidRDefault="00366BDC"/>
        </w:tc>
        <w:tc>
          <w:tcPr>
            <w:tcW w:w="1440" w:type="dxa"/>
          </w:tcPr>
          <w:p w14:paraId="5765D371" w14:textId="77777777" w:rsidR="00366BDC" w:rsidRDefault="00000000">
            <w:r>
              <w:rPr>
                <w:sz w:val="18"/>
              </w:rPr>
              <w:t>43</w:t>
            </w:r>
          </w:p>
        </w:tc>
        <w:tc>
          <w:tcPr>
            <w:tcW w:w="1440" w:type="dxa"/>
          </w:tcPr>
          <w:p w14:paraId="786D694B" w14:textId="77777777" w:rsidR="00366BDC" w:rsidRDefault="00000000">
            <w:r>
              <w:rPr>
                <w:sz w:val="18"/>
              </w:rPr>
              <w:t>Test Module 3 &amp; 4</w:t>
            </w:r>
          </w:p>
        </w:tc>
        <w:tc>
          <w:tcPr>
            <w:tcW w:w="1440" w:type="dxa"/>
          </w:tcPr>
          <w:p w14:paraId="186D5AE2" w14:textId="77777777" w:rsidR="00366BDC" w:rsidRDefault="00000000">
            <w:r>
              <w:rPr>
                <w:sz w:val="18"/>
              </w:rPr>
              <w:t>Hodnotenie pokroku študentov</w:t>
            </w:r>
          </w:p>
        </w:tc>
        <w:tc>
          <w:tcPr>
            <w:tcW w:w="1440" w:type="dxa"/>
          </w:tcPr>
          <w:p w14:paraId="364454A9" w14:textId="77777777" w:rsidR="00366BD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7670B8F3" w14:textId="77777777" w:rsidR="00366BDC" w:rsidRDefault="00366BDC"/>
        </w:tc>
        <w:tc>
          <w:tcPr>
            <w:tcW w:w="1440" w:type="dxa"/>
          </w:tcPr>
          <w:p w14:paraId="5D742F26" w14:textId="77777777" w:rsidR="00366BDC" w:rsidRDefault="00366BDC"/>
        </w:tc>
        <w:tc>
          <w:tcPr>
            <w:tcW w:w="1440" w:type="dxa"/>
          </w:tcPr>
          <w:p w14:paraId="4D419BCC" w14:textId="77777777" w:rsidR="00366BDC" w:rsidRDefault="00000000">
            <w:r>
              <w:rPr>
                <w:sz w:val="18"/>
              </w:rPr>
              <w:t>Tests &amp; audio (downloadable from the Teacher’s assistant)</w:t>
            </w:r>
          </w:p>
        </w:tc>
        <w:tc>
          <w:tcPr>
            <w:tcW w:w="1440" w:type="dxa"/>
          </w:tcPr>
          <w:p w14:paraId="6902B687" w14:textId="77777777" w:rsidR="00366BDC" w:rsidRDefault="00366BDC"/>
        </w:tc>
      </w:tr>
      <w:tr w:rsidR="00366BDC" w14:paraId="2C2C4370" w14:textId="77777777">
        <w:tc>
          <w:tcPr>
            <w:tcW w:w="1440" w:type="dxa"/>
          </w:tcPr>
          <w:p w14:paraId="1D11551F" w14:textId="77777777" w:rsidR="00366BDC" w:rsidRDefault="00366BDC"/>
        </w:tc>
        <w:tc>
          <w:tcPr>
            <w:tcW w:w="1440" w:type="dxa"/>
          </w:tcPr>
          <w:p w14:paraId="3CFB3E62" w14:textId="77777777" w:rsidR="00366BDC" w:rsidRDefault="00366BDC"/>
        </w:tc>
        <w:tc>
          <w:tcPr>
            <w:tcW w:w="1440" w:type="dxa"/>
          </w:tcPr>
          <w:p w14:paraId="0D951151" w14:textId="77777777" w:rsidR="00366BDC" w:rsidRDefault="00000000">
            <w:r>
              <w:rPr>
                <w:sz w:val="18"/>
              </w:rPr>
              <w:t>44</w:t>
            </w:r>
          </w:p>
        </w:tc>
        <w:tc>
          <w:tcPr>
            <w:tcW w:w="1440" w:type="dxa"/>
          </w:tcPr>
          <w:p w14:paraId="2AC6107E" w14:textId="77777777" w:rsidR="00366BDC" w:rsidRDefault="00000000">
            <w:r>
              <w:rPr>
                <w:sz w:val="18"/>
              </w:rPr>
              <w:t xml:space="preserve">Cover page module 5, Module 5 </w:t>
            </w:r>
          </w:p>
        </w:tc>
        <w:tc>
          <w:tcPr>
            <w:tcW w:w="1440" w:type="dxa"/>
          </w:tcPr>
          <w:p w14:paraId="0B7370DE" w14:textId="77777777" w:rsidR="00366BDC" w:rsidRDefault="00000000">
            <w:r>
              <w:rPr>
                <w:sz w:val="18"/>
              </w:rPr>
              <w:t>Čítanie s porozumením - mestá budúcnosti</w:t>
            </w:r>
          </w:p>
        </w:tc>
        <w:tc>
          <w:tcPr>
            <w:tcW w:w="1440" w:type="dxa"/>
          </w:tcPr>
          <w:p w14:paraId="66BDA5E0" w14:textId="77777777" w:rsidR="00366BDC" w:rsidRDefault="00000000">
            <w:r>
              <w:rPr>
                <w:sz w:val="18"/>
              </w:rPr>
              <w:t>oboznámiť sa s obsahom a zameraním nadchádzajúcej lekcie. Čítať s porozumením texty o budúcnosti miest a hádať význam neznámych slov.</w:t>
            </w:r>
          </w:p>
        </w:tc>
        <w:tc>
          <w:tcPr>
            <w:tcW w:w="1440" w:type="dxa"/>
          </w:tcPr>
          <w:p w14:paraId="1491692E" w14:textId="77777777" w:rsidR="00366BDC" w:rsidRDefault="00000000">
            <w:r>
              <w:rPr>
                <w:sz w:val="18"/>
              </w:rPr>
              <w:t>Future tenses, Time clauses, Time adverbials, Paraphrasing</w:t>
            </w:r>
          </w:p>
        </w:tc>
        <w:tc>
          <w:tcPr>
            <w:tcW w:w="1440" w:type="dxa"/>
          </w:tcPr>
          <w:p w14:paraId="297CC548" w14:textId="77777777" w:rsidR="00366BDC" w:rsidRDefault="00000000">
            <w:r>
              <w:rPr>
                <w:sz w:val="18"/>
              </w:rPr>
              <w:t>extent, undergo, a radical change, residential high-rise buildings, drawback, commute…etc.</w:t>
            </w:r>
          </w:p>
        </w:tc>
        <w:tc>
          <w:tcPr>
            <w:tcW w:w="1440" w:type="dxa"/>
          </w:tcPr>
          <w:p w14:paraId="32A91E25" w14:textId="77777777" w:rsidR="00366BDC" w:rsidRDefault="00000000">
            <w:r>
              <w:rPr>
                <w:sz w:val="18"/>
              </w:rPr>
              <w:t>Student’s book, Multimedia material &amp; player</w:t>
            </w:r>
          </w:p>
        </w:tc>
        <w:tc>
          <w:tcPr>
            <w:tcW w:w="1440" w:type="dxa"/>
          </w:tcPr>
          <w:p w14:paraId="1CF633C1" w14:textId="77777777" w:rsidR="00366BDC" w:rsidRDefault="00000000">
            <w:r>
              <w:rPr>
                <w:sz w:val="18"/>
              </w:rPr>
              <w:t>komunikácia, kritické myslenie, spolupráca, kreativita, autonómne učenie</w:t>
            </w:r>
          </w:p>
        </w:tc>
      </w:tr>
      <w:tr w:rsidR="00366BDC" w14:paraId="0E85B754" w14:textId="77777777">
        <w:tc>
          <w:tcPr>
            <w:tcW w:w="1440" w:type="dxa"/>
          </w:tcPr>
          <w:p w14:paraId="3923EEBD" w14:textId="77777777" w:rsidR="00366BDC" w:rsidRDefault="00366BDC"/>
        </w:tc>
        <w:tc>
          <w:tcPr>
            <w:tcW w:w="1440" w:type="dxa"/>
          </w:tcPr>
          <w:p w14:paraId="328A9457" w14:textId="77777777" w:rsidR="00366BDC" w:rsidRDefault="00000000">
            <w:r>
              <w:rPr>
                <w:sz w:val="18"/>
              </w:rPr>
              <w:t>12</w:t>
            </w:r>
          </w:p>
        </w:tc>
        <w:tc>
          <w:tcPr>
            <w:tcW w:w="1440" w:type="dxa"/>
          </w:tcPr>
          <w:p w14:paraId="0969929E" w14:textId="77777777" w:rsidR="00366BDC" w:rsidRDefault="00000000">
            <w:r>
              <w:rPr>
                <w:sz w:val="18"/>
              </w:rPr>
              <w:t>45</w:t>
            </w:r>
          </w:p>
        </w:tc>
        <w:tc>
          <w:tcPr>
            <w:tcW w:w="1440" w:type="dxa"/>
          </w:tcPr>
          <w:p w14:paraId="322A760A" w14:textId="77777777" w:rsidR="00366BDC" w:rsidRDefault="00000000">
            <w:r>
              <w:rPr>
                <w:sz w:val="18"/>
              </w:rPr>
              <w:t>Module 5</w:t>
            </w:r>
          </w:p>
        </w:tc>
        <w:tc>
          <w:tcPr>
            <w:tcW w:w="1440" w:type="dxa"/>
          </w:tcPr>
          <w:p w14:paraId="21FF31C8" w14:textId="77777777" w:rsidR="00366BDC" w:rsidRDefault="00000000">
            <w:r>
              <w:rPr>
                <w:sz w:val="18"/>
              </w:rPr>
              <w:t>Slovná zásoba - ľahko zameniteľné slová, podstatné mená+predložky, ustálené slovné spojenia so SET</w:t>
            </w:r>
          </w:p>
        </w:tc>
        <w:tc>
          <w:tcPr>
            <w:tcW w:w="1440" w:type="dxa"/>
          </w:tcPr>
          <w:p w14:paraId="56257875" w14:textId="77777777" w:rsidR="00366BDC" w:rsidRDefault="00000000">
            <w:r>
              <w:rPr>
                <w:sz w:val="18"/>
              </w:rPr>
              <w:t>používať slovné spojenia s „set“, predložkové väzby a rozlišovať ľahko zameniteľné slová.</w:t>
            </w:r>
          </w:p>
        </w:tc>
        <w:tc>
          <w:tcPr>
            <w:tcW w:w="1440" w:type="dxa"/>
          </w:tcPr>
          <w:p w14:paraId="768B002F" w14:textId="77777777" w:rsidR="00366BDC" w:rsidRDefault="00366BDC"/>
        </w:tc>
        <w:tc>
          <w:tcPr>
            <w:tcW w:w="1440" w:type="dxa"/>
          </w:tcPr>
          <w:p w14:paraId="4D93098D" w14:textId="77777777" w:rsidR="00366BDC" w:rsidRDefault="00000000">
            <w:r>
              <w:rPr>
                <w:sz w:val="18"/>
              </w:rPr>
              <w:t>forecast, expectation, neighbourhood, outskirt, habitat, office block, set goals, set standards, increase in, need for, result of, threat to</w:t>
            </w:r>
          </w:p>
        </w:tc>
        <w:tc>
          <w:tcPr>
            <w:tcW w:w="1440" w:type="dxa"/>
          </w:tcPr>
          <w:p w14:paraId="1CE25771" w14:textId="77777777" w:rsidR="00366BDC" w:rsidRDefault="00000000">
            <w:r>
              <w:rPr>
                <w:sz w:val="18"/>
              </w:rPr>
              <w:t>Student’s book, Multimedia material &amp; player</w:t>
            </w:r>
          </w:p>
        </w:tc>
        <w:tc>
          <w:tcPr>
            <w:tcW w:w="1440" w:type="dxa"/>
          </w:tcPr>
          <w:p w14:paraId="32414F23" w14:textId="77777777" w:rsidR="00366BDC" w:rsidRDefault="00366BDC"/>
        </w:tc>
      </w:tr>
      <w:tr w:rsidR="00366BDC" w14:paraId="5540A549" w14:textId="77777777">
        <w:tc>
          <w:tcPr>
            <w:tcW w:w="1440" w:type="dxa"/>
          </w:tcPr>
          <w:p w14:paraId="3AD6BB2D" w14:textId="77777777" w:rsidR="00366BDC" w:rsidRDefault="00366BDC"/>
        </w:tc>
        <w:tc>
          <w:tcPr>
            <w:tcW w:w="1440" w:type="dxa"/>
          </w:tcPr>
          <w:p w14:paraId="5AD786E3" w14:textId="77777777" w:rsidR="00366BDC" w:rsidRDefault="00000000">
            <w:r>
              <w:rPr>
                <w:sz w:val="18"/>
              </w:rPr>
              <w:t>12</w:t>
            </w:r>
          </w:p>
        </w:tc>
        <w:tc>
          <w:tcPr>
            <w:tcW w:w="1440" w:type="dxa"/>
          </w:tcPr>
          <w:p w14:paraId="195E8EA1" w14:textId="77777777" w:rsidR="00366BDC" w:rsidRDefault="00000000">
            <w:r>
              <w:rPr>
                <w:sz w:val="18"/>
              </w:rPr>
              <w:t>46</w:t>
            </w:r>
          </w:p>
        </w:tc>
        <w:tc>
          <w:tcPr>
            <w:tcW w:w="1440" w:type="dxa"/>
          </w:tcPr>
          <w:p w14:paraId="5B9279FF" w14:textId="77777777" w:rsidR="00366BDC" w:rsidRDefault="00000000">
            <w:r>
              <w:rPr>
                <w:sz w:val="18"/>
              </w:rPr>
              <w:t>Module 5</w:t>
            </w:r>
          </w:p>
        </w:tc>
        <w:tc>
          <w:tcPr>
            <w:tcW w:w="1440" w:type="dxa"/>
          </w:tcPr>
          <w:p w14:paraId="1D5F1EBB" w14:textId="77777777" w:rsidR="00366BDC" w:rsidRDefault="00000000">
            <w:r>
              <w:rPr>
                <w:sz w:val="18"/>
              </w:rPr>
              <w:t>Gramatika - budúci čas, časové vety</w:t>
            </w:r>
          </w:p>
        </w:tc>
        <w:tc>
          <w:tcPr>
            <w:tcW w:w="1440" w:type="dxa"/>
          </w:tcPr>
          <w:p w14:paraId="652A9F68" w14:textId="77777777" w:rsidR="00366BDC" w:rsidRDefault="00000000">
            <w:r>
              <w:rPr>
                <w:sz w:val="18"/>
              </w:rPr>
              <w:t>používať rôzne formy budúceho času a tvoriť časové vedľajšie vety.</w:t>
            </w:r>
          </w:p>
        </w:tc>
        <w:tc>
          <w:tcPr>
            <w:tcW w:w="1440" w:type="dxa"/>
          </w:tcPr>
          <w:p w14:paraId="2F3250D1" w14:textId="77777777" w:rsidR="00366BDC" w:rsidRDefault="00000000">
            <w:r>
              <w:rPr>
                <w:sz w:val="18"/>
              </w:rPr>
              <w:t>Future Forms, Time Clauses</w:t>
            </w:r>
          </w:p>
        </w:tc>
        <w:tc>
          <w:tcPr>
            <w:tcW w:w="1440" w:type="dxa"/>
          </w:tcPr>
          <w:p w14:paraId="38533B51" w14:textId="77777777" w:rsidR="00366BDC" w:rsidRDefault="00366BDC"/>
        </w:tc>
        <w:tc>
          <w:tcPr>
            <w:tcW w:w="1440" w:type="dxa"/>
          </w:tcPr>
          <w:p w14:paraId="6C1760A6" w14:textId="77777777" w:rsidR="00366BDC" w:rsidRDefault="00000000">
            <w:r>
              <w:rPr>
                <w:sz w:val="18"/>
              </w:rPr>
              <w:t>Student’s book, Multimedia material &amp; player</w:t>
            </w:r>
          </w:p>
        </w:tc>
        <w:tc>
          <w:tcPr>
            <w:tcW w:w="1440" w:type="dxa"/>
          </w:tcPr>
          <w:p w14:paraId="57E3B26B" w14:textId="77777777" w:rsidR="00366BDC" w:rsidRDefault="00366BDC"/>
        </w:tc>
      </w:tr>
      <w:tr w:rsidR="00366BDC" w14:paraId="5829E59C" w14:textId="77777777">
        <w:tc>
          <w:tcPr>
            <w:tcW w:w="1440" w:type="dxa"/>
          </w:tcPr>
          <w:p w14:paraId="2C11C95F" w14:textId="77777777" w:rsidR="00366BDC" w:rsidRDefault="00366BDC"/>
        </w:tc>
        <w:tc>
          <w:tcPr>
            <w:tcW w:w="1440" w:type="dxa"/>
          </w:tcPr>
          <w:p w14:paraId="416711E9" w14:textId="77777777" w:rsidR="00366BDC" w:rsidRDefault="00366BDC"/>
        </w:tc>
        <w:tc>
          <w:tcPr>
            <w:tcW w:w="1440" w:type="dxa"/>
          </w:tcPr>
          <w:p w14:paraId="2A26EDAA" w14:textId="77777777" w:rsidR="00366BDC" w:rsidRDefault="00000000">
            <w:r>
              <w:rPr>
                <w:sz w:val="18"/>
              </w:rPr>
              <w:t>47</w:t>
            </w:r>
          </w:p>
        </w:tc>
        <w:tc>
          <w:tcPr>
            <w:tcW w:w="1440" w:type="dxa"/>
          </w:tcPr>
          <w:p w14:paraId="32785A51" w14:textId="77777777" w:rsidR="00366BDC" w:rsidRDefault="00000000">
            <w:r>
              <w:rPr>
                <w:sz w:val="18"/>
              </w:rPr>
              <w:t>Module 5</w:t>
            </w:r>
          </w:p>
        </w:tc>
        <w:tc>
          <w:tcPr>
            <w:tcW w:w="1440" w:type="dxa"/>
          </w:tcPr>
          <w:p w14:paraId="4E2D9ACF" w14:textId="77777777" w:rsidR="00366BDC" w:rsidRDefault="00000000">
            <w:r>
              <w:rPr>
                <w:sz w:val="18"/>
              </w:rPr>
              <w:t>Počúvanie s porozumením</w:t>
            </w:r>
          </w:p>
        </w:tc>
        <w:tc>
          <w:tcPr>
            <w:tcW w:w="1440" w:type="dxa"/>
          </w:tcPr>
          <w:p w14:paraId="4698D8AE" w14:textId="77777777" w:rsidR="00366BDC" w:rsidRDefault="00000000">
            <w:r>
              <w:rPr>
                <w:sz w:val="18"/>
              </w:rPr>
              <w:t xml:space="preserve">porozumieť krátkym rozhovorom a identifikovať </w:t>
            </w:r>
            <w:r>
              <w:rPr>
                <w:sz w:val="18"/>
              </w:rPr>
              <w:lastRenderedPageBreak/>
              <w:t>hlavné informácie pomocou vizuálnych podnetov.</w:t>
            </w:r>
          </w:p>
        </w:tc>
        <w:tc>
          <w:tcPr>
            <w:tcW w:w="1440" w:type="dxa"/>
          </w:tcPr>
          <w:p w14:paraId="70BD711C" w14:textId="77777777" w:rsidR="00366BDC" w:rsidRDefault="00366BDC"/>
        </w:tc>
        <w:tc>
          <w:tcPr>
            <w:tcW w:w="1440" w:type="dxa"/>
          </w:tcPr>
          <w:p w14:paraId="2EA94093" w14:textId="77777777" w:rsidR="00366BDC" w:rsidRDefault="00366BDC"/>
        </w:tc>
        <w:tc>
          <w:tcPr>
            <w:tcW w:w="1440" w:type="dxa"/>
          </w:tcPr>
          <w:p w14:paraId="2E1F158E" w14:textId="77777777" w:rsidR="00366BDC" w:rsidRDefault="00000000">
            <w:r>
              <w:rPr>
                <w:sz w:val="18"/>
              </w:rPr>
              <w:t xml:space="preserve">Student’s book, Multimedia </w:t>
            </w:r>
            <w:r>
              <w:rPr>
                <w:sz w:val="18"/>
              </w:rPr>
              <w:lastRenderedPageBreak/>
              <w:t>material &amp; player</w:t>
            </w:r>
          </w:p>
        </w:tc>
        <w:tc>
          <w:tcPr>
            <w:tcW w:w="1440" w:type="dxa"/>
          </w:tcPr>
          <w:p w14:paraId="798AAD5E" w14:textId="77777777" w:rsidR="00366BDC" w:rsidRDefault="00366BDC"/>
        </w:tc>
      </w:tr>
      <w:tr w:rsidR="00366BDC" w14:paraId="5F28DAE6" w14:textId="77777777">
        <w:tc>
          <w:tcPr>
            <w:tcW w:w="1440" w:type="dxa"/>
          </w:tcPr>
          <w:p w14:paraId="5A5A7241" w14:textId="77777777" w:rsidR="00366BDC" w:rsidRDefault="00366BDC"/>
        </w:tc>
        <w:tc>
          <w:tcPr>
            <w:tcW w:w="1440" w:type="dxa"/>
          </w:tcPr>
          <w:p w14:paraId="5ADE069F" w14:textId="77777777" w:rsidR="00366BDC" w:rsidRDefault="00366BDC"/>
        </w:tc>
        <w:tc>
          <w:tcPr>
            <w:tcW w:w="1440" w:type="dxa"/>
          </w:tcPr>
          <w:p w14:paraId="12B0E7E4" w14:textId="77777777" w:rsidR="00366BDC" w:rsidRDefault="00000000">
            <w:r>
              <w:rPr>
                <w:sz w:val="18"/>
              </w:rPr>
              <w:t>48</w:t>
            </w:r>
          </w:p>
        </w:tc>
        <w:tc>
          <w:tcPr>
            <w:tcW w:w="1440" w:type="dxa"/>
          </w:tcPr>
          <w:p w14:paraId="27BCDF69" w14:textId="77777777" w:rsidR="00366BDC" w:rsidRDefault="00000000">
            <w:r>
              <w:rPr>
                <w:sz w:val="18"/>
              </w:rPr>
              <w:t>Module 5</w:t>
            </w:r>
          </w:p>
        </w:tc>
        <w:tc>
          <w:tcPr>
            <w:tcW w:w="1440" w:type="dxa"/>
          </w:tcPr>
          <w:p w14:paraId="13D380DC" w14:textId="77777777" w:rsidR="00366BDC" w:rsidRDefault="00000000">
            <w:r>
              <w:rPr>
                <w:sz w:val="18"/>
              </w:rPr>
              <w:t>Slovná zásoba a gramatika: bristká a americká angličtina, modálne slovesá I</w:t>
            </w:r>
          </w:p>
        </w:tc>
        <w:tc>
          <w:tcPr>
            <w:tcW w:w="1440" w:type="dxa"/>
          </w:tcPr>
          <w:p w14:paraId="340336DD" w14:textId="77777777" w:rsidR="00366BDC" w:rsidRDefault="00000000">
            <w:r>
              <w:rPr>
                <w:sz w:val="18"/>
              </w:rPr>
              <w:t>porovnať rozdiely medzi britskou a americkou angličtinou a používať základné modálne slovesá.</w:t>
            </w:r>
          </w:p>
        </w:tc>
        <w:tc>
          <w:tcPr>
            <w:tcW w:w="1440" w:type="dxa"/>
          </w:tcPr>
          <w:p w14:paraId="7A5C85F0" w14:textId="77777777" w:rsidR="00366BDC" w:rsidRDefault="00000000">
            <w:r>
              <w:rPr>
                <w:sz w:val="18"/>
              </w:rPr>
              <w:t>Modal Verbs I</w:t>
            </w:r>
          </w:p>
        </w:tc>
        <w:tc>
          <w:tcPr>
            <w:tcW w:w="1440" w:type="dxa"/>
          </w:tcPr>
          <w:p w14:paraId="4A8B373B" w14:textId="77777777" w:rsidR="00366BDC" w:rsidRDefault="00000000">
            <w:r>
              <w:rPr>
                <w:sz w:val="18"/>
              </w:rPr>
              <w:t>downtown / city centre, movie / film, fries / chips, diner / restaurant, apartment / flat, subway / underground, cell phone / mobile phone, gas station / petrol station …etc.</w:t>
            </w:r>
          </w:p>
        </w:tc>
        <w:tc>
          <w:tcPr>
            <w:tcW w:w="1440" w:type="dxa"/>
          </w:tcPr>
          <w:p w14:paraId="59D2B3C4" w14:textId="77777777" w:rsidR="00366BDC" w:rsidRDefault="00000000">
            <w:r>
              <w:rPr>
                <w:sz w:val="18"/>
              </w:rPr>
              <w:t>Student’s book, Multimedia material &amp; player</w:t>
            </w:r>
          </w:p>
        </w:tc>
        <w:tc>
          <w:tcPr>
            <w:tcW w:w="1440" w:type="dxa"/>
          </w:tcPr>
          <w:p w14:paraId="03473E2C" w14:textId="77777777" w:rsidR="00366BDC" w:rsidRDefault="00366BDC"/>
        </w:tc>
      </w:tr>
      <w:tr w:rsidR="00366BDC" w14:paraId="56FBF382" w14:textId="77777777">
        <w:tc>
          <w:tcPr>
            <w:tcW w:w="1440" w:type="dxa"/>
          </w:tcPr>
          <w:p w14:paraId="3D629D3F" w14:textId="77777777" w:rsidR="00366BDC" w:rsidRDefault="00366BDC"/>
        </w:tc>
        <w:tc>
          <w:tcPr>
            <w:tcW w:w="1440" w:type="dxa"/>
          </w:tcPr>
          <w:p w14:paraId="0B3755C1" w14:textId="77777777" w:rsidR="00366BDC" w:rsidRDefault="00000000">
            <w:r>
              <w:rPr>
                <w:sz w:val="18"/>
              </w:rPr>
              <w:t>13</w:t>
            </w:r>
          </w:p>
        </w:tc>
        <w:tc>
          <w:tcPr>
            <w:tcW w:w="1440" w:type="dxa"/>
          </w:tcPr>
          <w:p w14:paraId="64E174C0" w14:textId="77777777" w:rsidR="00366BDC" w:rsidRDefault="00000000">
            <w:r>
              <w:rPr>
                <w:sz w:val="18"/>
              </w:rPr>
              <w:t>49</w:t>
            </w:r>
          </w:p>
        </w:tc>
        <w:tc>
          <w:tcPr>
            <w:tcW w:w="1440" w:type="dxa"/>
          </w:tcPr>
          <w:p w14:paraId="3848C6F6" w14:textId="77777777" w:rsidR="00366BDC" w:rsidRDefault="00000000">
            <w:r>
              <w:rPr>
                <w:sz w:val="18"/>
              </w:rPr>
              <w:t>Module 5</w:t>
            </w:r>
          </w:p>
        </w:tc>
        <w:tc>
          <w:tcPr>
            <w:tcW w:w="1440" w:type="dxa"/>
          </w:tcPr>
          <w:p w14:paraId="5B05A3B5" w14:textId="77777777" w:rsidR="00366BDC" w:rsidRDefault="00000000">
            <w:r>
              <w:rPr>
                <w:sz w:val="18"/>
              </w:rPr>
              <w:t>Rozprávanie - verejná doprava</w:t>
            </w:r>
          </w:p>
        </w:tc>
        <w:tc>
          <w:tcPr>
            <w:tcW w:w="1440" w:type="dxa"/>
          </w:tcPr>
          <w:p w14:paraId="02663684" w14:textId="77777777" w:rsidR="00366BDC" w:rsidRDefault="00000000">
            <w:r>
              <w:rPr>
                <w:sz w:val="18"/>
              </w:rPr>
              <w:t>hovoriť o systéme verejnej dopravy a opísať riešenia praktických problémov.</w:t>
            </w:r>
          </w:p>
        </w:tc>
        <w:tc>
          <w:tcPr>
            <w:tcW w:w="1440" w:type="dxa"/>
          </w:tcPr>
          <w:p w14:paraId="26461EAD" w14:textId="77777777" w:rsidR="00366BDC" w:rsidRDefault="00366BDC"/>
        </w:tc>
        <w:tc>
          <w:tcPr>
            <w:tcW w:w="1440" w:type="dxa"/>
          </w:tcPr>
          <w:p w14:paraId="6B139994" w14:textId="77777777" w:rsidR="00366BDC" w:rsidRDefault="00000000">
            <w:r>
              <w:rPr>
                <w:sz w:val="18"/>
              </w:rPr>
              <w:t>comfort, time-consuming, improve, frequent, computerised, complicated, necessity, cost of gas, commute, accommodate…etc.</w:t>
            </w:r>
          </w:p>
        </w:tc>
        <w:tc>
          <w:tcPr>
            <w:tcW w:w="1440" w:type="dxa"/>
          </w:tcPr>
          <w:p w14:paraId="69F7C597" w14:textId="77777777" w:rsidR="00366BDC" w:rsidRDefault="00000000">
            <w:r>
              <w:rPr>
                <w:sz w:val="18"/>
              </w:rPr>
              <w:t>Student’s book, Multimedia material &amp; player</w:t>
            </w:r>
          </w:p>
        </w:tc>
        <w:tc>
          <w:tcPr>
            <w:tcW w:w="1440" w:type="dxa"/>
          </w:tcPr>
          <w:p w14:paraId="61641163" w14:textId="77777777" w:rsidR="00366BDC" w:rsidRDefault="00366BDC"/>
        </w:tc>
      </w:tr>
      <w:tr w:rsidR="00366BDC" w14:paraId="677FFA09" w14:textId="77777777">
        <w:tc>
          <w:tcPr>
            <w:tcW w:w="1440" w:type="dxa"/>
          </w:tcPr>
          <w:p w14:paraId="1AB99553" w14:textId="77777777" w:rsidR="00366BDC" w:rsidRDefault="00366BDC"/>
        </w:tc>
        <w:tc>
          <w:tcPr>
            <w:tcW w:w="1440" w:type="dxa"/>
          </w:tcPr>
          <w:p w14:paraId="5CA2557C" w14:textId="77777777" w:rsidR="00366BDC" w:rsidRDefault="00366BDC"/>
        </w:tc>
        <w:tc>
          <w:tcPr>
            <w:tcW w:w="1440" w:type="dxa"/>
          </w:tcPr>
          <w:p w14:paraId="5AB6690F" w14:textId="77777777" w:rsidR="00366BDC" w:rsidRDefault="00000000">
            <w:r>
              <w:rPr>
                <w:sz w:val="18"/>
              </w:rPr>
              <w:t>50</w:t>
            </w:r>
          </w:p>
        </w:tc>
        <w:tc>
          <w:tcPr>
            <w:tcW w:w="1440" w:type="dxa"/>
          </w:tcPr>
          <w:p w14:paraId="22E95DAF" w14:textId="77777777" w:rsidR="00366BDC" w:rsidRDefault="00000000">
            <w:r>
              <w:rPr>
                <w:sz w:val="18"/>
              </w:rPr>
              <w:t>Module 5</w:t>
            </w:r>
          </w:p>
        </w:tc>
        <w:tc>
          <w:tcPr>
            <w:tcW w:w="1440" w:type="dxa"/>
          </w:tcPr>
          <w:p w14:paraId="6DBBD85D" w14:textId="77777777" w:rsidR="00366BDC" w:rsidRDefault="00000000">
            <w:r>
              <w:rPr>
                <w:sz w:val="18"/>
              </w:rPr>
              <w:t>Písanie- poloformálny list</w:t>
            </w:r>
          </w:p>
        </w:tc>
        <w:tc>
          <w:tcPr>
            <w:tcW w:w="1440" w:type="dxa"/>
          </w:tcPr>
          <w:p w14:paraId="5A686729" w14:textId="77777777" w:rsidR="00366BDC" w:rsidRDefault="00000000">
            <w:r>
              <w:rPr>
                <w:sz w:val="18"/>
              </w:rPr>
              <w:t>napísať poloformálny list so zameraním na štýl, cieľ a jazykové funkcie.</w:t>
            </w:r>
            <w:r>
              <w:rPr>
                <w:sz w:val="18"/>
              </w:rPr>
              <w:br/>
            </w:r>
          </w:p>
        </w:tc>
        <w:tc>
          <w:tcPr>
            <w:tcW w:w="1440" w:type="dxa"/>
          </w:tcPr>
          <w:p w14:paraId="724A8800" w14:textId="77777777" w:rsidR="00366BDC" w:rsidRDefault="00366BDC"/>
        </w:tc>
        <w:tc>
          <w:tcPr>
            <w:tcW w:w="1440" w:type="dxa"/>
          </w:tcPr>
          <w:p w14:paraId="30506EB9" w14:textId="77777777" w:rsidR="00366BDC" w:rsidRDefault="00000000">
            <w:r>
              <w:rPr>
                <w:sz w:val="18"/>
              </w:rPr>
              <w:t>In reply to, concerning, cafeteria, to offer, healthy alternatives, eating habits, I’d also like to say, In combination with, With regards to, I look forward to…etc.</w:t>
            </w:r>
          </w:p>
        </w:tc>
        <w:tc>
          <w:tcPr>
            <w:tcW w:w="1440" w:type="dxa"/>
          </w:tcPr>
          <w:p w14:paraId="18B47977" w14:textId="77777777" w:rsidR="00366BDC" w:rsidRDefault="00000000">
            <w:r>
              <w:rPr>
                <w:sz w:val="18"/>
              </w:rPr>
              <w:t>Student’s book, Multimedia material &amp; player</w:t>
            </w:r>
          </w:p>
        </w:tc>
        <w:tc>
          <w:tcPr>
            <w:tcW w:w="1440" w:type="dxa"/>
          </w:tcPr>
          <w:p w14:paraId="5EA47DEE" w14:textId="77777777" w:rsidR="00366BDC" w:rsidRDefault="00366BDC"/>
        </w:tc>
      </w:tr>
      <w:tr w:rsidR="00366BDC" w14:paraId="4D6C866A" w14:textId="77777777">
        <w:tc>
          <w:tcPr>
            <w:tcW w:w="1440" w:type="dxa"/>
          </w:tcPr>
          <w:p w14:paraId="33A81EA9" w14:textId="77777777" w:rsidR="00366BDC" w:rsidRDefault="00366BDC"/>
        </w:tc>
        <w:tc>
          <w:tcPr>
            <w:tcW w:w="1440" w:type="dxa"/>
          </w:tcPr>
          <w:p w14:paraId="53AD08BE" w14:textId="77777777" w:rsidR="00366BDC" w:rsidRDefault="00366BDC"/>
        </w:tc>
        <w:tc>
          <w:tcPr>
            <w:tcW w:w="1440" w:type="dxa"/>
          </w:tcPr>
          <w:p w14:paraId="30354893" w14:textId="77777777" w:rsidR="00366BDC" w:rsidRDefault="00000000">
            <w:r>
              <w:rPr>
                <w:sz w:val="18"/>
              </w:rPr>
              <w:t>51</w:t>
            </w:r>
          </w:p>
        </w:tc>
        <w:tc>
          <w:tcPr>
            <w:tcW w:w="1440" w:type="dxa"/>
          </w:tcPr>
          <w:p w14:paraId="072E0A4B" w14:textId="77777777" w:rsidR="00366BDC" w:rsidRDefault="00000000">
            <w:r>
              <w:rPr>
                <w:sz w:val="18"/>
              </w:rPr>
              <w:t>Round-up 5</w:t>
            </w:r>
          </w:p>
        </w:tc>
        <w:tc>
          <w:tcPr>
            <w:tcW w:w="1440" w:type="dxa"/>
          </w:tcPr>
          <w:p w14:paraId="0C4D9F63" w14:textId="77777777" w:rsidR="00366BDC" w:rsidRDefault="00000000">
            <w:r>
              <w:rPr>
                <w:sz w:val="18"/>
              </w:rPr>
              <w:t>Zhrnutie učiva, Sebahodnotenie</w:t>
            </w:r>
          </w:p>
        </w:tc>
        <w:tc>
          <w:tcPr>
            <w:tcW w:w="1440" w:type="dxa"/>
          </w:tcPr>
          <w:p w14:paraId="18E85F07"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5923CA7" w14:textId="77777777" w:rsidR="00366BDC" w:rsidRDefault="00366BDC"/>
        </w:tc>
        <w:tc>
          <w:tcPr>
            <w:tcW w:w="1440" w:type="dxa"/>
          </w:tcPr>
          <w:p w14:paraId="762D937A" w14:textId="77777777" w:rsidR="00366BDC" w:rsidRDefault="00366BDC"/>
        </w:tc>
        <w:tc>
          <w:tcPr>
            <w:tcW w:w="1440" w:type="dxa"/>
          </w:tcPr>
          <w:p w14:paraId="4D7FB418" w14:textId="77777777" w:rsidR="00366BDC" w:rsidRDefault="00000000">
            <w:r>
              <w:rPr>
                <w:sz w:val="18"/>
              </w:rPr>
              <w:t>Student’s book, Multimedia material &amp; player</w:t>
            </w:r>
          </w:p>
        </w:tc>
        <w:tc>
          <w:tcPr>
            <w:tcW w:w="1440" w:type="dxa"/>
          </w:tcPr>
          <w:p w14:paraId="372CD177" w14:textId="77777777" w:rsidR="00366BDC" w:rsidRDefault="00366BDC"/>
        </w:tc>
      </w:tr>
      <w:tr w:rsidR="00366BDC" w14:paraId="49DA5BC6" w14:textId="77777777">
        <w:tc>
          <w:tcPr>
            <w:tcW w:w="1440" w:type="dxa"/>
          </w:tcPr>
          <w:p w14:paraId="576D7596" w14:textId="77777777" w:rsidR="00366BDC" w:rsidRDefault="00366BDC"/>
        </w:tc>
        <w:tc>
          <w:tcPr>
            <w:tcW w:w="1440" w:type="dxa"/>
          </w:tcPr>
          <w:p w14:paraId="1D44D69C" w14:textId="77777777" w:rsidR="00366BDC" w:rsidRDefault="00366BDC"/>
        </w:tc>
        <w:tc>
          <w:tcPr>
            <w:tcW w:w="1440" w:type="dxa"/>
          </w:tcPr>
          <w:p w14:paraId="74E9CD59" w14:textId="77777777" w:rsidR="00366BDC" w:rsidRDefault="00000000">
            <w:r>
              <w:rPr>
                <w:sz w:val="18"/>
              </w:rPr>
              <w:t>52</w:t>
            </w:r>
          </w:p>
        </w:tc>
        <w:tc>
          <w:tcPr>
            <w:tcW w:w="1440" w:type="dxa"/>
          </w:tcPr>
          <w:p w14:paraId="4877D5C1" w14:textId="77777777" w:rsidR="00366BDC" w:rsidRDefault="00000000">
            <w:r>
              <w:rPr>
                <w:sz w:val="18"/>
              </w:rPr>
              <w:t>Examination practice</w:t>
            </w:r>
          </w:p>
        </w:tc>
        <w:tc>
          <w:tcPr>
            <w:tcW w:w="1440" w:type="dxa"/>
          </w:tcPr>
          <w:p w14:paraId="385021DC" w14:textId="77777777" w:rsidR="00366BDC" w:rsidRDefault="00000000">
            <w:r>
              <w:rPr>
                <w:sz w:val="18"/>
              </w:rPr>
              <w:t>Príprava na test 5</w:t>
            </w:r>
          </w:p>
        </w:tc>
        <w:tc>
          <w:tcPr>
            <w:tcW w:w="1440" w:type="dxa"/>
          </w:tcPr>
          <w:p w14:paraId="752FB91B" w14:textId="77777777" w:rsidR="00366BDC" w:rsidRDefault="00000000">
            <w:r>
              <w:rPr>
                <w:sz w:val="18"/>
              </w:rPr>
              <w:t xml:space="preserve">opakovať a precvičiť jazykové javy (slovnú zásobu, gramatiku, funkčné jazykové prostriedky) z predchádzajúcich tém. Analyzovať typové testové úlohy a použiť vhodné stratégie pri ich riešení. Overiť si úroveň porozumenia </w:t>
            </w:r>
            <w:r>
              <w:rPr>
                <w:sz w:val="18"/>
              </w:rPr>
              <w:lastRenderedPageBreak/>
              <w:t>počutého/slovného/čítaného textu. Identifikovať časté chyby a navrhnúť ich opravu.</w:t>
            </w:r>
          </w:p>
        </w:tc>
        <w:tc>
          <w:tcPr>
            <w:tcW w:w="1440" w:type="dxa"/>
          </w:tcPr>
          <w:p w14:paraId="42DD25E3" w14:textId="77777777" w:rsidR="00366BDC" w:rsidRDefault="00366BDC"/>
        </w:tc>
        <w:tc>
          <w:tcPr>
            <w:tcW w:w="1440" w:type="dxa"/>
          </w:tcPr>
          <w:p w14:paraId="390350A7" w14:textId="77777777" w:rsidR="00366BDC" w:rsidRDefault="00366BDC"/>
        </w:tc>
        <w:tc>
          <w:tcPr>
            <w:tcW w:w="1440" w:type="dxa"/>
          </w:tcPr>
          <w:p w14:paraId="4F39F2AE" w14:textId="77777777" w:rsidR="00366BDC" w:rsidRDefault="00000000">
            <w:r>
              <w:rPr>
                <w:sz w:val="18"/>
              </w:rPr>
              <w:t>Student’s book, Multimedia material &amp; player</w:t>
            </w:r>
          </w:p>
        </w:tc>
        <w:tc>
          <w:tcPr>
            <w:tcW w:w="1440" w:type="dxa"/>
          </w:tcPr>
          <w:p w14:paraId="7D1FD925" w14:textId="77777777" w:rsidR="00366BDC" w:rsidRDefault="00366BDC"/>
        </w:tc>
      </w:tr>
      <w:tr w:rsidR="00366BDC" w14:paraId="1CB83363" w14:textId="77777777">
        <w:tc>
          <w:tcPr>
            <w:tcW w:w="1440" w:type="dxa"/>
          </w:tcPr>
          <w:p w14:paraId="58FF942B" w14:textId="77777777" w:rsidR="00366BDC" w:rsidRDefault="00366BDC"/>
        </w:tc>
        <w:tc>
          <w:tcPr>
            <w:tcW w:w="1440" w:type="dxa"/>
          </w:tcPr>
          <w:p w14:paraId="5FE41C45" w14:textId="77777777" w:rsidR="00366BDC" w:rsidRDefault="00000000">
            <w:r>
              <w:rPr>
                <w:sz w:val="18"/>
              </w:rPr>
              <w:t>14</w:t>
            </w:r>
          </w:p>
        </w:tc>
        <w:tc>
          <w:tcPr>
            <w:tcW w:w="1440" w:type="dxa"/>
          </w:tcPr>
          <w:p w14:paraId="4D1D7D6D" w14:textId="77777777" w:rsidR="00366BDC" w:rsidRDefault="00000000">
            <w:r>
              <w:rPr>
                <w:sz w:val="18"/>
              </w:rPr>
              <w:t>53</w:t>
            </w:r>
          </w:p>
        </w:tc>
        <w:tc>
          <w:tcPr>
            <w:tcW w:w="1440" w:type="dxa"/>
          </w:tcPr>
          <w:p w14:paraId="7F6189D2" w14:textId="77777777" w:rsidR="00366BDC" w:rsidRDefault="00000000">
            <w:r>
              <w:rPr>
                <w:sz w:val="18"/>
              </w:rPr>
              <w:t xml:space="preserve"> Cover page Module 6, Module 6</w:t>
            </w:r>
          </w:p>
        </w:tc>
        <w:tc>
          <w:tcPr>
            <w:tcW w:w="1440" w:type="dxa"/>
          </w:tcPr>
          <w:p w14:paraId="5BF14B94" w14:textId="77777777" w:rsidR="00366BDC" w:rsidRDefault="00000000">
            <w:r>
              <w:rPr>
                <w:sz w:val="18"/>
              </w:rPr>
              <w:t>Čítanie s porozumením - ochrana životného prostredia</w:t>
            </w:r>
          </w:p>
        </w:tc>
        <w:tc>
          <w:tcPr>
            <w:tcW w:w="1440" w:type="dxa"/>
          </w:tcPr>
          <w:p w14:paraId="52ED4435" w14:textId="77777777" w:rsidR="00366BDC" w:rsidRDefault="00000000">
            <w:r>
              <w:rPr>
                <w:sz w:val="18"/>
              </w:rPr>
              <w:t>oboznámiť sa s obsahom a zameraním nadchádzajúcej lekcie. Čítať s porozumením texty o ochrane životného prostredia a interpretovať význam neznámych výrazov v kontexte.</w:t>
            </w:r>
          </w:p>
        </w:tc>
        <w:tc>
          <w:tcPr>
            <w:tcW w:w="1440" w:type="dxa"/>
          </w:tcPr>
          <w:p w14:paraId="735E7E1E" w14:textId="77777777" w:rsidR="00366BDC" w:rsidRDefault="00366BDC"/>
        </w:tc>
        <w:tc>
          <w:tcPr>
            <w:tcW w:w="1440" w:type="dxa"/>
          </w:tcPr>
          <w:p w14:paraId="0B192F13" w14:textId="77777777" w:rsidR="00366BDC" w:rsidRDefault="00000000">
            <w:r>
              <w:rPr>
                <w:sz w:val="18"/>
              </w:rPr>
              <w:t>cutting edge, ramps, to generate, dwelling, renewable energy, to boost, acid rain, extinction, hydroelectric power, solar energy …etc.</w:t>
            </w:r>
          </w:p>
        </w:tc>
        <w:tc>
          <w:tcPr>
            <w:tcW w:w="1440" w:type="dxa"/>
          </w:tcPr>
          <w:p w14:paraId="602FAE36" w14:textId="77777777" w:rsidR="00366BDC" w:rsidRDefault="00000000">
            <w:r>
              <w:rPr>
                <w:sz w:val="18"/>
              </w:rPr>
              <w:t>Student’s book, Multimedia material &amp; player</w:t>
            </w:r>
          </w:p>
        </w:tc>
        <w:tc>
          <w:tcPr>
            <w:tcW w:w="1440" w:type="dxa"/>
          </w:tcPr>
          <w:p w14:paraId="203B444E" w14:textId="77777777" w:rsidR="00366BDC" w:rsidRDefault="00000000">
            <w:r>
              <w:rPr>
                <w:sz w:val="18"/>
              </w:rPr>
              <w:t>, komunikácia, kritické myslenie, osobná a sociálna zodpovednosť, spolupráca, kreativita, autonómne učenie</w:t>
            </w:r>
          </w:p>
        </w:tc>
      </w:tr>
      <w:tr w:rsidR="00366BDC" w14:paraId="3B7E992B" w14:textId="77777777">
        <w:tc>
          <w:tcPr>
            <w:tcW w:w="1440" w:type="dxa"/>
          </w:tcPr>
          <w:p w14:paraId="619828A4" w14:textId="77777777" w:rsidR="00366BDC" w:rsidRDefault="00366BDC"/>
        </w:tc>
        <w:tc>
          <w:tcPr>
            <w:tcW w:w="1440" w:type="dxa"/>
          </w:tcPr>
          <w:p w14:paraId="255C06F4" w14:textId="77777777" w:rsidR="00366BDC" w:rsidRDefault="00366BDC"/>
        </w:tc>
        <w:tc>
          <w:tcPr>
            <w:tcW w:w="1440" w:type="dxa"/>
          </w:tcPr>
          <w:p w14:paraId="56837D48" w14:textId="77777777" w:rsidR="00366BDC" w:rsidRDefault="00000000">
            <w:r>
              <w:rPr>
                <w:sz w:val="18"/>
              </w:rPr>
              <w:t>54</w:t>
            </w:r>
          </w:p>
        </w:tc>
        <w:tc>
          <w:tcPr>
            <w:tcW w:w="1440" w:type="dxa"/>
          </w:tcPr>
          <w:p w14:paraId="0D6A074E" w14:textId="77777777" w:rsidR="00366BDC" w:rsidRDefault="00000000">
            <w:r>
              <w:rPr>
                <w:sz w:val="18"/>
              </w:rPr>
              <w:t>Module 6</w:t>
            </w:r>
          </w:p>
        </w:tc>
        <w:tc>
          <w:tcPr>
            <w:tcW w:w="1440" w:type="dxa"/>
          </w:tcPr>
          <w:p w14:paraId="37A6EE23" w14:textId="77777777" w:rsidR="00366BDC" w:rsidRDefault="00000000">
            <w:r>
              <w:rPr>
                <w:sz w:val="18"/>
              </w:rPr>
              <w:t>Slovná zásoba - slovesá+predložky slovesá s RE-, viacvýznamové slová</w:t>
            </w:r>
          </w:p>
        </w:tc>
        <w:tc>
          <w:tcPr>
            <w:tcW w:w="1440" w:type="dxa"/>
          </w:tcPr>
          <w:p w14:paraId="1A0A9467" w14:textId="77777777" w:rsidR="00366BDC" w:rsidRDefault="00000000">
            <w:r>
              <w:rPr>
                <w:sz w:val="18"/>
              </w:rPr>
              <w:t>rozlišovať význam slovies s predponou „re-“ a precvičovať slovné spojenia s rôznymi významami.</w:t>
            </w:r>
          </w:p>
        </w:tc>
        <w:tc>
          <w:tcPr>
            <w:tcW w:w="1440" w:type="dxa"/>
          </w:tcPr>
          <w:p w14:paraId="22EBE52C" w14:textId="77777777" w:rsidR="00366BDC" w:rsidRDefault="00366BDC"/>
        </w:tc>
        <w:tc>
          <w:tcPr>
            <w:tcW w:w="1440" w:type="dxa"/>
          </w:tcPr>
          <w:p w14:paraId="4EC393D6" w14:textId="77777777" w:rsidR="00366BDC" w:rsidRDefault="00000000">
            <w:r>
              <w:rPr>
                <w:sz w:val="18"/>
              </w:rPr>
              <w:t>amount, result, refer, comment, concentrate, replace, relate, contribute, insist, involve…etc.</w:t>
            </w:r>
          </w:p>
        </w:tc>
        <w:tc>
          <w:tcPr>
            <w:tcW w:w="1440" w:type="dxa"/>
          </w:tcPr>
          <w:p w14:paraId="400B6431" w14:textId="77777777" w:rsidR="00366BDC" w:rsidRDefault="00000000">
            <w:r>
              <w:rPr>
                <w:sz w:val="18"/>
              </w:rPr>
              <w:t>Student’s book, Multimedia material &amp; player</w:t>
            </w:r>
          </w:p>
        </w:tc>
        <w:tc>
          <w:tcPr>
            <w:tcW w:w="1440" w:type="dxa"/>
          </w:tcPr>
          <w:p w14:paraId="100F716A" w14:textId="77777777" w:rsidR="00366BDC" w:rsidRDefault="00366BDC"/>
        </w:tc>
      </w:tr>
      <w:tr w:rsidR="00366BDC" w14:paraId="4E54589A" w14:textId="77777777">
        <w:tc>
          <w:tcPr>
            <w:tcW w:w="1440" w:type="dxa"/>
          </w:tcPr>
          <w:p w14:paraId="02C6E02A" w14:textId="77777777" w:rsidR="00366BDC" w:rsidRDefault="00366BDC"/>
        </w:tc>
        <w:tc>
          <w:tcPr>
            <w:tcW w:w="1440" w:type="dxa"/>
          </w:tcPr>
          <w:p w14:paraId="2292610F" w14:textId="77777777" w:rsidR="00366BDC" w:rsidRDefault="00366BDC"/>
        </w:tc>
        <w:tc>
          <w:tcPr>
            <w:tcW w:w="1440" w:type="dxa"/>
          </w:tcPr>
          <w:p w14:paraId="64A23FF6" w14:textId="77777777" w:rsidR="00366BDC" w:rsidRDefault="00000000">
            <w:r>
              <w:rPr>
                <w:sz w:val="18"/>
              </w:rPr>
              <w:t>55</w:t>
            </w:r>
          </w:p>
        </w:tc>
        <w:tc>
          <w:tcPr>
            <w:tcW w:w="1440" w:type="dxa"/>
          </w:tcPr>
          <w:p w14:paraId="3F7CA419" w14:textId="77777777" w:rsidR="00366BDC" w:rsidRDefault="00000000">
            <w:r>
              <w:rPr>
                <w:sz w:val="18"/>
              </w:rPr>
              <w:t>Module 6</w:t>
            </w:r>
          </w:p>
        </w:tc>
        <w:tc>
          <w:tcPr>
            <w:tcW w:w="1440" w:type="dxa"/>
          </w:tcPr>
          <w:p w14:paraId="2BB023DB" w14:textId="77777777" w:rsidR="00366BDC" w:rsidRDefault="00000000">
            <w:r>
              <w:rPr>
                <w:sz w:val="18"/>
              </w:rPr>
              <w:t>Gramatika - podmienkové vety</w:t>
            </w:r>
          </w:p>
        </w:tc>
        <w:tc>
          <w:tcPr>
            <w:tcW w:w="1440" w:type="dxa"/>
          </w:tcPr>
          <w:p w14:paraId="1F5C5B0F" w14:textId="77777777" w:rsidR="00366BDC" w:rsidRDefault="00000000">
            <w:r>
              <w:rPr>
                <w:sz w:val="18"/>
              </w:rPr>
              <w:t>používať rôzne druhy podmienkových viet na vyjadrenie hypotetických situácií.</w:t>
            </w:r>
          </w:p>
        </w:tc>
        <w:tc>
          <w:tcPr>
            <w:tcW w:w="1440" w:type="dxa"/>
          </w:tcPr>
          <w:p w14:paraId="351E0167" w14:textId="77777777" w:rsidR="00366BDC" w:rsidRDefault="00000000">
            <w:r>
              <w:rPr>
                <w:sz w:val="18"/>
              </w:rPr>
              <w:t>Conditional Sentences, Unless, As long as, Provided, Supposing, On condition that…etc.</w:t>
            </w:r>
          </w:p>
        </w:tc>
        <w:tc>
          <w:tcPr>
            <w:tcW w:w="1440" w:type="dxa"/>
          </w:tcPr>
          <w:p w14:paraId="5B2893AC" w14:textId="77777777" w:rsidR="00366BDC" w:rsidRDefault="00366BDC"/>
        </w:tc>
        <w:tc>
          <w:tcPr>
            <w:tcW w:w="1440" w:type="dxa"/>
          </w:tcPr>
          <w:p w14:paraId="3EB623B9" w14:textId="77777777" w:rsidR="00366BDC" w:rsidRDefault="00000000">
            <w:r>
              <w:rPr>
                <w:sz w:val="18"/>
              </w:rPr>
              <w:t>Student’s book, Multimedia material &amp; player</w:t>
            </w:r>
          </w:p>
        </w:tc>
        <w:tc>
          <w:tcPr>
            <w:tcW w:w="1440" w:type="dxa"/>
          </w:tcPr>
          <w:p w14:paraId="6C853BCF" w14:textId="77777777" w:rsidR="00366BDC" w:rsidRDefault="00366BDC"/>
        </w:tc>
      </w:tr>
      <w:tr w:rsidR="00366BDC" w14:paraId="33914288" w14:textId="77777777">
        <w:tc>
          <w:tcPr>
            <w:tcW w:w="1440" w:type="dxa"/>
          </w:tcPr>
          <w:p w14:paraId="14D7F513" w14:textId="77777777" w:rsidR="00366BDC" w:rsidRDefault="00366BDC"/>
        </w:tc>
        <w:tc>
          <w:tcPr>
            <w:tcW w:w="1440" w:type="dxa"/>
          </w:tcPr>
          <w:p w14:paraId="3BE1874F" w14:textId="77777777" w:rsidR="00366BDC" w:rsidRDefault="00366BDC"/>
        </w:tc>
        <w:tc>
          <w:tcPr>
            <w:tcW w:w="1440" w:type="dxa"/>
          </w:tcPr>
          <w:p w14:paraId="5610BE62" w14:textId="77777777" w:rsidR="00366BDC" w:rsidRDefault="00000000">
            <w:r>
              <w:rPr>
                <w:sz w:val="18"/>
              </w:rPr>
              <w:t>56</w:t>
            </w:r>
          </w:p>
        </w:tc>
        <w:tc>
          <w:tcPr>
            <w:tcW w:w="1440" w:type="dxa"/>
          </w:tcPr>
          <w:p w14:paraId="5B64A9E4" w14:textId="77777777" w:rsidR="00366BDC" w:rsidRDefault="00000000">
            <w:r>
              <w:rPr>
                <w:sz w:val="18"/>
              </w:rPr>
              <w:t>Module 6</w:t>
            </w:r>
          </w:p>
        </w:tc>
        <w:tc>
          <w:tcPr>
            <w:tcW w:w="1440" w:type="dxa"/>
          </w:tcPr>
          <w:p w14:paraId="3FD66612" w14:textId="77777777" w:rsidR="00366BDC" w:rsidRDefault="00000000">
            <w:r>
              <w:rPr>
                <w:sz w:val="18"/>
              </w:rPr>
              <w:t>Počúvanie s porozumením - druhy v ohrození</w:t>
            </w:r>
          </w:p>
        </w:tc>
        <w:tc>
          <w:tcPr>
            <w:tcW w:w="1440" w:type="dxa"/>
          </w:tcPr>
          <w:p w14:paraId="1F169D01" w14:textId="77777777" w:rsidR="00366BDC" w:rsidRDefault="00000000">
            <w:r>
              <w:rPr>
                <w:sz w:val="18"/>
              </w:rPr>
              <w:t>porozumieť hlavnej myšlienke nahrávky o ohrozených druhoch a odpovedať na otázky s výberom možností.</w:t>
            </w:r>
          </w:p>
        </w:tc>
        <w:tc>
          <w:tcPr>
            <w:tcW w:w="1440" w:type="dxa"/>
          </w:tcPr>
          <w:p w14:paraId="4191E862" w14:textId="77777777" w:rsidR="00366BDC" w:rsidRDefault="00366BDC"/>
        </w:tc>
        <w:tc>
          <w:tcPr>
            <w:tcW w:w="1440" w:type="dxa"/>
          </w:tcPr>
          <w:p w14:paraId="158CDA36" w14:textId="77777777" w:rsidR="00366BDC" w:rsidRDefault="00000000">
            <w:r>
              <w:rPr>
                <w:sz w:val="18"/>
              </w:rPr>
              <w:t>endangered species, take advantage of, profit, spread, ingredient</w:t>
            </w:r>
          </w:p>
        </w:tc>
        <w:tc>
          <w:tcPr>
            <w:tcW w:w="1440" w:type="dxa"/>
          </w:tcPr>
          <w:p w14:paraId="579BFE97" w14:textId="77777777" w:rsidR="00366BDC" w:rsidRDefault="00000000">
            <w:r>
              <w:rPr>
                <w:sz w:val="18"/>
              </w:rPr>
              <w:t>Student’s book, Multimedia material &amp; player</w:t>
            </w:r>
          </w:p>
        </w:tc>
        <w:tc>
          <w:tcPr>
            <w:tcW w:w="1440" w:type="dxa"/>
          </w:tcPr>
          <w:p w14:paraId="1682D0CF" w14:textId="77777777" w:rsidR="00366BDC" w:rsidRDefault="00366BDC"/>
        </w:tc>
      </w:tr>
      <w:tr w:rsidR="00366BDC" w14:paraId="6892F6E8" w14:textId="77777777">
        <w:tc>
          <w:tcPr>
            <w:tcW w:w="1440" w:type="dxa"/>
          </w:tcPr>
          <w:p w14:paraId="66B2311F" w14:textId="77777777" w:rsidR="00366BDC" w:rsidRDefault="00366BDC"/>
        </w:tc>
        <w:tc>
          <w:tcPr>
            <w:tcW w:w="1440" w:type="dxa"/>
          </w:tcPr>
          <w:p w14:paraId="5D136AAC" w14:textId="77777777" w:rsidR="00366BDC" w:rsidRDefault="00000000">
            <w:r>
              <w:rPr>
                <w:sz w:val="18"/>
              </w:rPr>
              <w:t>15</w:t>
            </w:r>
          </w:p>
        </w:tc>
        <w:tc>
          <w:tcPr>
            <w:tcW w:w="1440" w:type="dxa"/>
          </w:tcPr>
          <w:p w14:paraId="4CF01E5A" w14:textId="77777777" w:rsidR="00366BDC" w:rsidRDefault="00000000">
            <w:r>
              <w:rPr>
                <w:sz w:val="18"/>
              </w:rPr>
              <w:t>57</w:t>
            </w:r>
          </w:p>
        </w:tc>
        <w:tc>
          <w:tcPr>
            <w:tcW w:w="1440" w:type="dxa"/>
          </w:tcPr>
          <w:p w14:paraId="32C942AE" w14:textId="77777777" w:rsidR="00366BDC" w:rsidRDefault="00000000">
            <w:r>
              <w:rPr>
                <w:sz w:val="18"/>
              </w:rPr>
              <w:t>Module 6</w:t>
            </w:r>
          </w:p>
        </w:tc>
        <w:tc>
          <w:tcPr>
            <w:tcW w:w="1440" w:type="dxa"/>
          </w:tcPr>
          <w:p w14:paraId="6E0FDAD6" w14:textId="77777777" w:rsidR="00366BDC" w:rsidRDefault="00000000">
            <w:r>
              <w:rPr>
                <w:sz w:val="18"/>
              </w:rPr>
              <w:t>Slovná zásoba a gramatika: frázové slovesá s KEEP, predložkové väzby s FOR a WITHOUT, modálne slovesá II</w:t>
            </w:r>
          </w:p>
        </w:tc>
        <w:tc>
          <w:tcPr>
            <w:tcW w:w="1440" w:type="dxa"/>
          </w:tcPr>
          <w:p w14:paraId="714B2479" w14:textId="77777777" w:rsidR="00366BDC" w:rsidRDefault="00000000">
            <w:r>
              <w:rPr>
                <w:sz w:val="18"/>
              </w:rPr>
              <w:t>používať frázové slovesá a predložkové väzby v spojení s modálnymi slovesami v kontexte ochrany životného prostredia.</w:t>
            </w:r>
          </w:p>
        </w:tc>
        <w:tc>
          <w:tcPr>
            <w:tcW w:w="1440" w:type="dxa"/>
          </w:tcPr>
          <w:p w14:paraId="6AC322FA" w14:textId="77777777" w:rsidR="00366BDC" w:rsidRDefault="00000000">
            <w:r>
              <w:rPr>
                <w:sz w:val="18"/>
              </w:rPr>
              <w:t>Modal verbs II</w:t>
            </w:r>
          </w:p>
        </w:tc>
        <w:tc>
          <w:tcPr>
            <w:tcW w:w="1440" w:type="dxa"/>
          </w:tcPr>
          <w:p w14:paraId="5B21B5BF" w14:textId="77777777" w:rsidR="00366BDC" w:rsidRDefault="00000000">
            <w:r>
              <w:rPr>
                <w:sz w:val="18"/>
              </w:rPr>
              <w:t>keep off, keep on, keep to, keep down, keep back, without exception, without doubt, for good, for a change, without warning, etc.</w:t>
            </w:r>
          </w:p>
        </w:tc>
        <w:tc>
          <w:tcPr>
            <w:tcW w:w="1440" w:type="dxa"/>
          </w:tcPr>
          <w:p w14:paraId="374653ED" w14:textId="77777777" w:rsidR="00366BDC" w:rsidRDefault="00000000">
            <w:r>
              <w:rPr>
                <w:sz w:val="18"/>
              </w:rPr>
              <w:t>Student’s book, Multimedia material &amp; player</w:t>
            </w:r>
          </w:p>
        </w:tc>
        <w:tc>
          <w:tcPr>
            <w:tcW w:w="1440" w:type="dxa"/>
          </w:tcPr>
          <w:p w14:paraId="200E8863" w14:textId="77777777" w:rsidR="00366BDC" w:rsidRDefault="00366BDC"/>
        </w:tc>
      </w:tr>
      <w:tr w:rsidR="00366BDC" w14:paraId="46647305" w14:textId="77777777">
        <w:tc>
          <w:tcPr>
            <w:tcW w:w="1440" w:type="dxa"/>
          </w:tcPr>
          <w:p w14:paraId="69172448" w14:textId="77777777" w:rsidR="00366BDC" w:rsidRDefault="00366BDC"/>
        </w:tc>
        <w:tc>
          <w:tcPr>
            <w:tcW w:w="1440" w:type="dxa"/>
          </w:tcPr>
          <w:p w14:paraId="37D7BD9E" w14:textId="77777777" w:rsidR="00366BDC" w:rsidRDefault="00366BDC"/>
        </w:tc>
        <w:tc>
          <w:tcPr>
            <w:tcW w:w="1440" w:type="dxa"/>
          </w:tcPr>
          <w:p w14:paraId="6A92199B" w14:textId="77777777" w:rsidR="00366BDC" w:rsidRDefault="00000000">
            <w:r>
              <w:rPr>
                <w:sz w:val="18"/>
              </w:rPr>
              <w:t>58</w:t>
            </w:r>
          </w:p>
        </w:tc>
        <w:tc>
          <w:tcPr>
            <w:tcW w:w="1440" w:type="dxa"/>
          </w:tcPr>
          <w:p w14:paraId="01ED4CE4" w14:textId="77777777" w:rsidR="00366BDC" w:rsidRDefault="00000000">
            <w:r>
              <w:rPr>
                <w:sz w:val="18"/>
              </w:rPr>
              <w:t>Module 6</w:t>
            </w:r>
          </w:p>
        </w:tc>
        <w:tc>
          <w:tcPr>
            <w:tcW w:w="1440" w:type="dxa"/>
          </w:tcPr>
          <w:p w14:paraId="07AB8ACB" w14:textId="77777777" w:rsidR="00366BDC" w:rsidRDefault="00000000">
            <w:r>
              <w:rPr>
                <w:sz w:val="18"/>
              </w:rPr>
              <w:t>Rozprávanie - ako šetriť s energiou</w:t>
            </w:r>
          </w:p>
        </w:tc>
        <w:tc>
          <w:tcPr>
            <w:tcW w:w="1440" w:type="dxa"/>
          </w:tcPr>
          <w:p w14:paraId="5AF8378F" w14:textId="77777777" w:rsidR="00366BDC" w:rsidRDefault="00000000">
            <w:r>
              <w:rPr>
                <w:sz w:val="18"/>
              </w:rPr>
              <w:t>diskutovať o možnostiach šetrenia energie a viesť jednoduchý dialóg pomocou vizuálnych podnetov.</w:t>
            </w:r>
          </w:p>
        </w:tc>
        <w:tc>
          <w:tcPr>
            <w:tcW w:w="1440" w:type="dxa"/>
          </w:tcPr>
          <w:p w14:paraId="7F78410D" w14:textId="77777777" w:rsidR="00366BDC" w:rsidRDefault="00366BDC"/>
        </w:tc>
        <w:tc>
          <w:tcPr>
            <w:tcW w:w="1440" w:type="dxa"/>
          </w:tcPr>
          <w:p w14:paraId="43649804" w14:textId="77777777" w:rsidR="00366BDC" w:rsidRDefault="00000000">
            <w:r>
              <w:rPr>
                <w:sz w:val="18"/>
              </w:rPr>
              <w:t>reuse, recycle, cut down on, dump, dispose of, throw away, energy saving devices, environmentally friendly materials, etc.</w:t>
            </w:r>
          </w:p>
        </w:tc>
        <w:tc>
          <w:tcPr>
            <w:tcW w:w="1440" w:type="dxa"/>
          </w:tcPr>
          <w:p w14:paraId="0528BAE2" w14:textId="77777777" w:rsidR="00366BDC" w:rsidRDefault="00000000">
            <w:r>
              <w:rPr>
                <w:sz w:val="18"/>
              </w:rPr>
              <w:t>Student’s book, Multimedia material &amp; player</w:t>
            </w:r>
          </w:p>
        </w:tc>
        <w:tc>
          <w:tcPr>
            <w:tcW w:w="1440" w:type="dxa"/>
          </w:tcPr>
          <w:p w14:paraId="06961306" w14:textId="77777777" w:rsidR="00366BDC" w:rsidRDefault="00366BDC"/>
        </w:tc>
      </w:tr>
      <w:tr w:rsidR="00366BDC" w14:paraId="42E1638E" w14:textId="77777777">
        <w:tc>
          <w:tcPr>
            <w:tcW w:w="1440" w:type="dxa"/>
          </w:tcPr>
          <w:p w14:paraId="169D563E" w14:textId="77777777" w:rsidR="00366BDC" w:rsidRDefault="00366BDC"/>
        </w:tc>
        <w:tc>
          <w:tcPr>
            <w:tcW w:w="1440" w:type="dxa"/>
          </w:tcPr>
          <w:p w14:paraId="2D0250AE" w14:textId="77777777" w:rsidR="00366BDC" w:rsidRDefault="00366BDC"/>
        </w:tc>
        <w:tc>
          <w:tcPr>
            <w:tcW w:w="1440" w:type="dxa"/>
          </w:tcPr>
          <w:p w14:paraId="4CDDF9FA" w14:textId="77777777" w:rsidR="00366BDC" w:rsidRDefault="00000000">
            <w:r>
              <w:rPr>
                <w:sz w:val="18"/>
              </w:rPr>
              <w:t>59</w:t>
            </w:r>
          </w:p>
        </w:tc>
        <w:tc>
          <w:tcPr>
            <w:tcW w:w="1440" w:type="dxa"/>
          </w:tcPr>
          <w:p w14:paraId="7ACBD2B2" w14:textId="77777777" w:rsidR="00366BDC" w:rsidRDefault="00000000">
            <w:r>
              <w:rPr>
                <w:sz w:val="18"/>
              </w:rPr>
              <w:t xml:space="preserve">Module 6 </w:t>
            </w:r>
          </w:p>
        </w:tc>
        <w:tc>
          <w:tcPr>
            <w:tcW w:w="1440" w:type="dxa"/>
          </w:tcPr>
          <w:p w14:paraId="785EDF90" w14:textId="77777777" w:rsidR="00366BDC" w:rsidRDefault="00000000">
            <w:r>
              <w:rPr>
                <w:sz w:val="18"/>
              </w:rPr>
              <w:t>Písanie- úvaha II</w:t>
            </w:r>
          </w:p>
        </w:tc>
        <w:tc>
          <w:tcPr>
            <w:tcW w:w="1440" w:type="dxa"/>
          </w:tcPr>
          <w:p w14:paraId="6AB37C8A" w14:textId="77777777" w:rsidR="00366BDC" w:rsidRDefault="00000000">
            <w:r>
              <w:rPr>
                <w:sz w:val="18"/>
              </w:rPr>
              <w:t xml:space="preserve">napísať esej na tému </w:t>
            </w:r>
            <w:r>
              <w:rPr>
                <w:sz w:val="18"/>
              </w:rPr>
              <w:lastRenderedPageBreak/>
              <w:t>ochrany životného prostredia s dôrazom na štruktúru, argumentáciu a jazykové prostriedky.</w:t>
            </w:r>
          </w:p>
        </w:tc>
        <w:tc>
          <w:tcPr>
            <w:tcW w:w="1440" w:type="dxa"/>
          </w:tcPr>
          <w:p w14:paraId="02BDA343" w14:textId="77777777" w:rsidR="00366BDC" w:rsidRDefault="00000000">
            <w:r>
              <w:rPr>
                <w:sz w:val="18"/>
              </w:rPr>
              <w:lastRenderedPageBreak/>
              <w:t xml:space="preserve">Conditionals </w:t>
            </w:r>
            <w:r>
              <w:rPr>
                <w:sz w:val="18"/>
              </w:rPr>
              <w:lastRenderedPageBreak/>
              <w:t>and modal auxiliaries</w:t>
            </w:r>
          </w:p>
        </w:tc>
        <w:tc>
          <w:tcPr>
            <w:tcW w:w="1440" w:type="dxa"/>
          </w:tcPr>
          <w:p w14:paraId="402CEEBF" w14:textId="77777777" w:rsidR="00366BDC" w:rsidRDefault="00000000">
            <w:r>
              <w:rPr>
                <w:sz w:val="18"/>
              </w:rPr>
              <w:lastRenderedPageBreak/>
              <w:t xml:space="preserve">car-pooling, to </w:t>
            </w:r>
            <w:r>
              <w:rPr>
                <w:sz w:val="18"/>
              </w:rPr>
              <w:lastRenderedPageBreak/>
              <w:t>reduce levels of air-pollution, solar energy, clean and renewable energies, solar panels, diminish, at the expense of, alternative sources of energy, drawbacks taken into consideration…etc.</w:t>
            </w:r>
          </w:p>
        </w:tc>
        <w:tc>
          <w:tcPr>
            <w:tcW w:w="1440" w:type="dxa"/>
          </w:tcPr>
          <w:p w14:paraId="16CFF214" w14:textId="77777777" w:rsidR="00366BDC" w:rsidRDefault="00000000">
            <w:r>
              <w:rPr>
                <w:sz w:val="18"/>
              </w:rPr>
              <w:lastRenderedPageBreak/>
              <w:t xml:space="preserve">Student’s book, </w:t>
            </w:r>
            <w:r>
              <w:rPr>
                <w:sz w:val="18"/>
              </w:rPr>
              <w:lastRenderedPageBreak/>
              <w:t>Multimedia material &amp; player</w:t>
            </w:r>
          </w:p>
        </w:tc>
        <w:tc>
          <w:tcPr>
            <w:tcW w:w="1440" w:type="dxa"/>
          </w:tcPr>
          <w:p w14:paraId="4286A7D5" w14:textId="77777777" w:rsidR="00366BDC" w:rsidRDefault="00366BDC"/>
        </w:tc>
      </w:tr>
      <w:tr w:rsidR="00366BDC" w14:paraId="0DB871C7" w14:textId="77777777">
        <w:tc>
          <w:tcPr>
            <w:tcW w:w="1440" w:type="dxa"/>
          </w:tcPr>
          <w:p w14:paraId="5BB51BDF" w14:textId="77777777" w:rsidR="00366BDC" w:rsidRDefault="00366BDC"/>
        </w:tc>
        <w:tc>
          <w:tcPr>
            <w:tcW w:w="1440" w:type="dxa"/>
          </w:tcPr>
          <w:p w14:paraId="4DFB1952" w14:textId="77777777" w:rsidR="00366BDC" w:rsidRDefault="00366BDC"/>
        </w:tc>
        <w:tc>
          <w:tcPr>
            <w:tcW w:w="1440" w:type="dxa"/>
          </w:tcPr>
          <w:p w14:paraId="35073A6D" w14:textId="77777777" w:rsidR="00366BDC" w:rsidRDefault="00000000">
            <w:r>
              <w:rPr>
                <w:sz w:val="18"/>
              </w:rPr>
              <w:t>60</w:t>
            </w:r>
          </w:p>
        </w:tc>
        <w:tc>
          <w:tcPr>
            <w:tcW w:w="1440" w:type="dxa"/>
          </w:tcPr>
          <w:p w14:paraId="7159470E" w14:textId="77777777" w:rsidR="00366BDC" w:rsidRDefault="00000000">
            <w:r>
              <w:rPr>
                <w:sz w:val="18"/>
              </w:rPr>
              <w:t>Round-up 6</w:t>
            </w:r>
          </w:p>
        </w:tc>
        <w:tc>
          <w:tcPr>
            <w:tcW w:w="1440" w:type="dxa"/>
          </w:tcPr>
          <w:p w14:paraId="0907CDAA" w14:textId="77777777" w:rsidR="00366BDC" w:rsidRDefault="00000000">
            <w:r>
              <w:rPr>
                <w:sz w:val="18"/>
              </w:rPr>
              <w:t>Zhrnutie učiva, Sebahodnotenie</w:t>
            </w:r>
          </w:p>
        </w:tc>
        <w:tc>
          <w:tcPr>
            <w:tcW w:w="1440" w:type="dxa"/>
          </w:tcPr>
          <w:p w14:paraId="0B69A3B1"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6EB961DD" w14:textId="77777777" w:rsidR="00366BDC" w:rsidRDefault="00366BDC"/>
        </w:tc>
        <w:tc>
          <w:tcPr>
            <w:tcW w:w="1440" w:type="dxa"/>
          </w:tcPr>
          <w:p w14:paraId="58EC4DB3" w14:textId="77777777" w:rsidR="00366BDC" w:rsidRDefault="00366BDC"/>
        </w:tc>
        <w:tc>
          <w:tcPr>
            <w:tcW w:w="1440" w:type="dxa"/>
          </w:tcPr>
          <w:p w14:paraId="7C6DB3F3" w14:textId="77777777" w:rsidR="00366BDC" w:rsidRDefault="00000000">
            <w:r>
              <w:rPr>
                <w:sz w:val="18"/>
              </w:rPr>
              <w:t>Student’s book, Multimedia material &amp; player</w:t>
            </w:r>
          </w:p>
        </w:tc>
        <w:tc>
          <w:tcPr>
            <w:tcW w:w="1440" w:type="dxa"/>
          </w:tcPr>
          <w:p w14:paraId="179D6F03" w14:textId="77777777" w:rsidR="00366BDC" w:rsidRDefault="00366BDC"/>
        </w:tc>
      </w:tr>
      <w:tr w:rsidR="00366BDC" w14:paraId="77CEEDF9" w14:textId="77777777">
        <w:tc>
          <w:tcPr>
            <w:tcW w:w="1440" w:type="dxa"/>
          </w:tcPr>
          <w:p w14:paraId="77F18ECB" w14:textId="77777777" w:rsidR="00366BDC" w:rsidRDefault="00366BDC"/>
        </w:tc>
        <w:tc>
          <w:tcPr>
            <w:tcW w:w="1440" w:type="dxa"/>
          </w:tcPr>
          <w:p w14:paraId="09000819" w14:textId="77777777" w:rsidR="00366BDC" w:rsidRDefault="00000000">
            <w:r>
              <w:rPr>
                <w:sz w:val="18"/>
              </w:rPr>
              <w:t>16</w:t>
            </w:r>
          </w:p>
        </w:tc>
        <w:tc>
          <w:tcPr>
            <w:tcW w:w="1440" w:type="dxa"/>
          </w:tcPr>
          <w:p w14:paraId="61434E6B" w14:textId="77777777" w:rsidR="00366BDC" w:rsidRDefault="00000000">
            <w:r>
              <w:rPr>
                <w:sz w:val="18"/>
              </w:rPr>
              <w:t>61</w:t>
            </w:r>
          </w:p>
        </w:tc>
        <w:tc>
          <w:tcPr>
            <w:tcW w:w="1440" w:type="dxa"/>
          </w:tcPr>
          <w:p w14:paraId="6E244692" w14:textId="77777777" w:rsidR="00366BDC" w:rsidRDefault="00000000">
            <w:r>
              <w:rPr>
                <w:sz w:val="18"/>
              </w:rPr>
              <w:t>Examination practice</w:t>
            </w:r>
          </w:p>
        </w:tc>
        <w:tc>
          <w:tcPr>
            <w:tcW w:w="1440" w:type="dxa"/>
          </w:tcPr>
          <w:p w14:paraId="00B437DE" w14:textId="77777777" w:rsidR="00366BDC" w:rsidRDefault="00000000">
            <w:r>
              <w:rPr>
                <w:sz w:val="18"/>
              </w:rPr>
              <w:t>Príprava na test 6</w:t>
            </w:r>
          </w:p>
        </w:tc>
        <w:tc>
          <w:tcPr>
            <w:tcW w:w="1440" w:type="dxa"/>
          </w:tcPr>
          <w:p w14:paraId="1CCFF79F" w14:textId="77777777" w:rsidR="00366BDC" w:rsidRDefault="00000000">
            <w:r>
              <w:rPr>
                <w:sz w:val="18"/>
              </w:rPr>
              <w:t>opakovať a precvičiť jazykové javy (slovnú zásobu, gramatiku, funkčné jazykové prostriedky) z predchádzajúcich tém. Analyzovať typové testové úlohy a použiť vhodné stratégie pri ich riešení. Overiť si úroveň porozumenia počutého/slovného/čítaného textu. Identifikovať časté chyby a navrhnúť ich opravu.</w:t>
            </w:r>
          </w:p>
        </w:tc>
        <w:tc>
          <w:tcPr>
            <w:tcW w:w="1440" w:type="dxa"/>
          </w:tcPr>
          <w:p w14:paraId="715B5C89" w14:textId="77777777" w:rsidR="00366BDC" w:rsidRDefault="00366BDC"/>
        </w:tc>
        <w:tc>
          <w:tcPr>
            <w:tcW w:w="1440" w:type="dxa"/>
          </w:tcPr>
          <w:p w14:paraId="58F9EDF0" w14:textId="77777777" w:rsidR="00366BDC" w:rsidRDefault="00366BDC"/>
        </w:tc>
        <w:tc>
          <w:tcPr>
            <w:tcW w:w="1440" w:type="dxa"/>
          </w:tcPr>
          <w:p w14:paraId="072A03A8" w14:textId="77777777" w:rsidR="00366BDC" w:rsidRDefault="00000000">
            <w:r>
              <w:rPr>
                <w:sz w:val="18"/>
              </w:rPr>
              <w:t>Student’s book, Multimedia material &amp; player</w:t>
            </w:r>
          </w:p>
        </w:tc>
        <w:tc>
          <w:tcPr>
            <w:tcW w:w="1440" w:type="dxa"/>
          </w:tcPr>
          <w:p w14:paraId="71DAF3FC" w14:textId="77777777" w:rsidR="00366BDC" w:rsidRDefault="00366BDC"/>
        </w:tc>
      </w:tr>
      <w:tr w:rsidR="00366BDC" w14:paraId="35BCCCD4" w14:textId="77777777">
        <w:tc>
          <w:tcPr>
            <w:tcW w:w="1440" w:type="dxa"/>
          </w:tcPr>
          <w:p w14:paraId="588C6B28" w14:textId="77777777" w:rsidR="00366BDC" w:rsidRDefault="00366BDC"/>
        </w:tc>
        <w:tc>
          <w:tcPr>
            <w:tcW w:w="1440" w:type="dxa"/>
          </w:tcPr>
          <w:p w14:paraId="1DF7C78F" w14:textId="77777777" w:rsidR="00366BDC" w:rsidRDefault="00366BDC"/>
        </w:tc>
        <w:tc>
          <w:tcPr>
            <w:tcW w:w="1440" w:type="dxa"/>
          </w:tcPr>
          <w:p w14:paraId="45AF6D40" w14:textId="77777777" w:rsidR="00366BDC" w:rsidRDefault="00000000">
            <w:r>
              <w:rPr>
                <w:sz w:val="18"/>
              </w:rPr>
              <w:t>62</w:t>
            </w:r>
          </w:p>
        </w:tc>
        <w:tc>
          <w:tcPr>
            <w:tcW w:w="1440" w:type="dxa"/>
          </w:tcPr>
          <w:p w14:paraId="75FF01D8" w14:textId="77777777" w:rsidR="00366BDC" w:rsidRDefault="00000000">
            <w:r>
              <w:rPr>
                <w:sz w:val="18"/>
              </w:rPr>
              <w:t>Checkpoint 3</w:t>
            </w:r>
          </w:p>
        </w:tc>
        <w:tc>
          <w:tcPr>
            <w:tcW w:w="1440" w:type="dxa"/>
          </w:tcPr>
          <w:p w14:paraId="52F6B441" w14:textId="77777777" w:rsidR="00366BDC" w:rsidRDefault="00000000">
            <w:r>
              <w:rPr>
                <w:sz w:val="18"/>
              </w:rPr>
              <w:t>Opakovanie modulu 5</w:t>
            </w:r>
          </w:p>
        </w:tc>
        <w:tc>
          <w:tcPr>
            <w:tcW w:w="1440" w:type="dxa"/>
          </w:tcPr>
          <w:p w14:paraId="5D6DF3F5"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5E34EFBE" w14:textId="77777777" w:rsidR="00366BDC" w:rsidRDefault="00366BDC"/>
        </w:tc>
        <w:tc>
          <w:tcPr>
            <w:tcW w:w="1440" w:type="dxa"/>
          </w:tcPr>
          <w:p w14:paraId="2FDE41E3" w14:textId="77777777" w:rsidR="00366BDC" w:rsidRDefault="00366BDC"/>
        </w:tc>
        <w:tc>
          <w:tcPr>
            <w:tcW w:w="1440" w:type="dxa"/>
          </w:tcPr>
          <w:p w14:paraId="7C927096" w14:textId="77777777" w:rsidR="00366BDC" w:rsidRDefault="00000000">
            <w:r>
              <w:rPr>
                <w:sz w:val="18"/>
              </w:rPr>
              <w:t>Student’s book, Multimedia material &amp; player</w:t>
            </w:r>
          </w:p>
        </w:tc>
        <w:tc>
          <w:tcPr>
            <w:tcW w:w="1440" w:type="dxa"/>
          </w:tcPr>
          <w:p w14:paraId="18F62381" w14:textId="77777777" w:rsidR="00366BDC" w:rsidRDefault="00366BDC"/>
        </w:tc>
      </w:tr>
      <w:tr w:rsidR="00366BDC" w14:paraId="755D6D2F" w14:textId="77777777">
        <w:tc>
          <w:tcPr>
            <w:tcW w:w="1440" w:type="dxa"/>
          </w:tcPr>
          <w:p w14:paraId="270AA700" w14:textId="77777777" w:rsidR="00366BDC" w:rsidRDefault="00366BDC"/>
        </w:tc>
        <w:tc>
          <w:tcPr>
            <w:tcW w:w="1440" w:type="dxa"/>
          </w:tcPr>
          <w:p w14:paraId="5EB57780" w14:textId="77777777" w:rsidR="00366BDC" w:rsidRDefault="00366BDC"/>
        </w:tc>
        <w:tc>
          <w:tcPr>
            <w:tcW w:w="1440" w:type="dxa"/>
          </w:tcPr>
          <w:p w14:paraId="72B654CB" w14:textId="77777777" w:rsidR="00366BDC" w:rsidRDefault="00000000">
            <w:r>
              <w:rPr>
                <w:sz w:val="18"/>
              </w:rPr>
              <w:t>63</w:t>
            </w:r>
          </w:p>
        </w:tc>
        <w:tc>
          <w:tcPr>
            <w:tcW w:w="1440" w:type="dxa"/>
          </w:tcPr>
          <w:p w14:paraId="57DFF425" w14:textId="77777777" w:rsidR="00366BDC" w:rsidRDefault="00000000">
            <w:r>
              <w:rPr>
                <w:sz w:val="18"/>
              </w:rPr>
              <w:t>Checkpoint 3</w:t>
            </w:r>
          </w:p>
        </w:tc>
        <w:tc>
          <w:tcPr>
            <w:tcW w:w="1440" w:type="dxa"/>
          </w:tcPr>
          <w:p w14:paraId="45A607C8" w14:textId="77777777" w:rsidR="00366BDC" w:rsidRDefault="00000000">
            <w:r>
              <w:rPr>
                <w:sz w:val="18"/>
              </w:rPr>
              <w:t>Opakovanie modulu 6</w:t>
            </w:r>
          </w:p>
        </w:tc>
        <w:tc>
          <w:tcPr>
            <w:tcW w:w="1440" w:type="dxa"/>
          </w:tcPr>
          <w:p w14:paraId="0D85636B"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5143B897" w14:textId="77777777" w:rsidR="00366BDC" w:rsidRDefault="00366BDC"/>
        </w:tc>
        <w:tc>
          <w:tcPr>
            <w:tcW w:w="1440" w:type="dxa"/>
          </w:tcPr>
          <w:p w14:paraId="2E0D65F4" w14:textId="77777777" w:rsidR="00366BDC" w:rsidRDefault="00366BDC"/>
        </w:tc>
        <w:tc>
          <w:tcPr>
            <w:tcW w:w="1440" w:type="dxa"/>
          </w:tcPr>
          <w:p w14:paraId="530D0719" w14:textId="77777777" w:rsidR="00366BDC" w:rsidRDefault="00000000">
            <w:r>
              <w:rPr>
                <w:sz w:val="18"/>
              </w:rPr>
              <w:t>Student’s book, Multimedia material &amp; player</w:t>
            </w:r>
          </w:p>
        </w:tc>
        <w:tc>
          <w:tcPr>
            <w:tcW w:w="1440" w:type="dxa"/>
          </w:tcPr>
          <w:p w14:paraId="35D63288" w14:textId="77777777" w:rsidR="00366BDC" w:rsidRDefault="00366BDC"/>
        </w:tc>
      </w:tr>
      <w:tr w:rsidR="00366BDC" w14:paraId="01B65E17" w14:textId="77777777">
        <w:tc>
          <w:tcPr>
            <w:tcW w:w="1440" w:type="dxa"/>
          </w:tcPr>
          <w:p w14:paraId="1C32A5DA" w14:textId="77777777" w:rsidR="00366BDC" w:rsidRDefault="00366BDC"/>
        </w:tc>
        <w:tc>
          <w:tcPr>
            <w:tcW w:w="1440" w:type="dxa"/>
          </w:tcPr>
          <w:p w14:paraId="5E1166BF" w14:textId="77777777" w:rsidR="00366BDC" w:rsidRDefault="00366BDC"/>
        </w:tc>
        <w:tc>
          <w:tcPr>
            <w:tcW w:w="1440" w:type="dxa"/>
          </w:tcPr>
          <w:p w14:paraId="5C9FA353" w14:textId="77777777" w:rsidR="00366BDC" w:rsidRDefault="00000000">
            <w:r>
              <w:rPr>
                <w:sz w:val="18"/>
              </w:rPr>
              <w:t>64</w:t>
            </w:r>
          </w:p>
        </w:tc>
        <w:tc>
          <w:tcPr>
            <w:tcW w:w="1440" w:type="dxa"/>
          </w:tcPr>
          <w:p w14:paraId="73497D3E" w14:textId="77777777" w:rsidR="00366BDC" w:rsidRDefault="00000000">
            <w:r>
              <w:rPr>
                <w:sz w:val="18"/>
              </w:rPr>
              <w:t>Test Module 5 &amp; 6</w:t>
            </w:r>
          </w:p>
        </w:tc>
        <w:tc>
          <w:tcPr>
            <w:tcW w:w="1440" w:type="dxa"/>
          </w:tcPr>
          <w:p w14:paraId="6556A869" w14:textId="77777777" w:rsidR="00366BDC" w:rsidRDefault="00000000">
            <w:r>
              <w:rPr>
                <w:sz w:val="18"/>
              </w:rPr>
              <w:t xml:space="preserve">Hodnotenie pokroku </w:t>
            </w:r>
            <w:r>
              <w:rPr>
                <w:sz w:val="18"/>
              </w:rPr>
              <w:lastRenderedPageBreak/>
              <w:t>študentov</w:t>
            </w:r>
          </w:p>
        </w:tc>
        <w:tc>
          <w:tcPr>
            <w:tcW w:w="1440" w:type="dxa"/>
          </w:tcPr>
          <w:p w14:paraId="4887ABC5" w14:textId="77777777" w:rsidR="00366BDC" w:rsidRDefault="00000000">
            <w:r>
              <w:rPr>
                <w:sz w:val="18"/>
              </w:rPr>
              <w:lastRenderedPageBreak/>
              <w:t xml:space="preserve">aplikovať osvojené jazykové štruktúry a slovnú zásobu </w:t>
            </w:r>
            <w:r>
              <w:rPr>
                <w:sz w:val="18"/>
              </w:rPr>
              <w:lastRenderedPageBreak/>
              <w:t>pri riešení úloh v testovom formáte, preukázať úroveň porozumenia písanému a hovorenému textu, vyjadriť sa gramaticky a štylisticky primerane v písomnom prejave.</w:t>
            </w:r>
          </w:p>
        </w:tc>
        <w:tc>
          <w:tcPr>
            <w:tcW w:w="1440" w:type="dxa"/>
          </w:tcPr>
          <w:p w14:paraId="17D5866D" w14:textId="77777777" w:rsidR="00366BDC" w:rsidRDefault="00366BDC"/>
        </w:tc>
        <w:tc>
          <w:tcPr>
            <w:tcW w:w="1440" w:type="dxa"/>
          </w:tcPr>
          <w:p w14:paraId="7592BF9D" w14:textId="77777777" w:rsidR="00366BDC" w:rsidRDefault="00366BDC"/>
        </w:tc>
        <w:tc>
          <w:tcPr>
            <w:tcW w:w="1440" w:type="dxa"/>
          </w:tcPr>
          <w:p w14:paraId="19CDD6D5" w14:textId="77777777" w:rsidR="00366BDC" w:rsidRDefault="00000000">
            <w:r>
              <w:rPr>
                <w:sz w:val="18"/>
              </w:rPr>
              <w:t xml:space="preserve">Tests &amp; audio (downloadable </w:t>
            </w:r>
            <w:r>
              <w:rPr>
                <w:sz w:val="18"/>
              </w:rPr>
              <w:lastRenderedPageBreak/>
              <w:t>from the Teacher’s assistant)</w:t>
            </w:r>
          </w:p>
        </w:tc>
        <w:tc>
          <w:tcPr>
            <w:tcW w:w="1440" w:type="dxa"/>
          </w:tcPr>
          <w:p w14:paraId="08B77955" w14:textId="77777777" w:rsidR="00366BDC" w:rsidRDefault="00366BDC"/>
        </w:tc>
      </w:tr>
      <w:tr w:rsidR="00366BDC" w14:paraId="35F528AA" w14:textId="77777777">
        <w:tc>
          <w:tcPr>
            <w:tcW w:w="1440" w:type="dxa"/>
          </w:tcPr>
          <w:p w14:paraId="4C445246" w14:textId="77777777" w:rsidR="00366BDC" w:rsidRDefault="00366BDC"/>
        </w:tc>
        <w:tc>
          <w:tcPr>
            <w:tcW w:w="1440" w:type="dxa"/>
          </w:tcPr>
          <w:p w14:paraId="741530EE" w14:textId="77777777" w:rsidR="00366BDC" w:rsidRDefault="00000000">
            <w:r>
              <w:rPr>
                <w:sz w:val="18"/>
              </w:rPr>
              <w:t>17</w:t>
            </w:r>
          </w:p>
        </w:tc>
        <w:tc>
          <w:tcPr>
            <w:tcW w:w="1440" w:type="dxa"/>
          </w:tcPr>
          <w:p w14:paraId="6C0301B6" w14:textId="77777777" w:rsidR="00366BDC" w:rsidRDefault="00000000">
            <w:r>
              <w:rPr>
                <w:sz w:val="18"/>
              </w:rPr>
              <w:t>65</w:t>
            </w:r>
          </w:p>
        </w:tc>
        <w:tc>
          <w:tcPr>
            <w:tcW w:w="1440" w:type="dxa"/>
          </w:tcPr>
          <w:p w14:paraId="4A6588A5" w14:textId="77777777" w:rsidR="00366BDC" w:rsidRDefault="00000000">
            <w:r>
              <w:rPr>
                <w:sz w:val="18"/>
              </w:rPr>
              <w:t>Revision Modules 1-6</w:t>
            </w:r>
          </w:p>
        </w:tc>
        <w:tc>
          <w:tcPr>
            <w:tcW w:w="1440" w:type="dxa"/>
          </w:tcPr>
          <w:p w14:paraId="34380094" w14:textId="77777777" w:rsidR="00366BDC" w:rsidRDefault="00000000">
            <w:r>
              <w:rPr>
                <w:sz w:val="18"/>
              </w:rPr>
              <w:t>Zhrnutie učiva v moduloch 1-6</w:t>
            </w:r>
          </w:p>
        </w:tc>
        <w:tc>
          <w:tcPr>
            <w:tcW w:w="1440" w:type="dxa"/>
          </w:tcPr>
          <w:p w14:paraId="637AF10D" w14:textId="77777777" w:rsidR="00366BDC" w:rsidRDefault="00000000">
            <w:r>
              <w:rPr>
                <w:sz w:val="18"/>
              </w:rPr>
              <w:t>zopakovať kľúčové gramatické štruktúry, slovnú zásobu a komunikačné funkcie z modulov 1-6, aplikovať osvojené jazykové prostriedky v rôznych typoch úloh, vyhodnotiť vlastné pokroky a identifikovať oblasti, ktoré si vyžadujú ďalšie precvičenie.</w:t>
            </w:r>
          </w:p>
        </w:tc>
        <w:tc>
          <w:tcPr>
            <w:tcW w:w="1440" w:type="dxa"/>
          </w:tcPr>
          <w:p w14:paraId="7E7E5DE7" w14:textId="77777777" w:rsidR="00366BDC" w:rsidRDefault="00366BDC"/>
        </w:tc>
        <w:tc>
          <w:tcPr>
            <w:tcW w:w="1440" w:type="dxa"/>
          </w:tcPr>
          <w:p w14:paraId="50E5737C" w14:textId="77777777" w:rsidR="00366BDC" w:rsidRDefault="00366BDC"/>
        </w:tc>
        <w:tc>
          <w:tcPr>
            <w:tcW w:w="1440" w:type="dxa"/>
          </w:tcPr>
          <w:p w14:paraId="0D8C2C99" w14:textId="77777777" w:rsidR="00366BDC" w:rsidRDefault="00000000">
            <w:r>
              <w:rPr>
                <w:sz w:val="18"/>
              </w:rPr>
              <w:t>Student’s book, Multimedia material &amp; player</w:t>
            </w:r>
          </w:p>
        </w:tc>
        <w:tc>
          <w:tcPr>
            <w:tcW w:w="1440" w:type="dxa"/>
          </w:tcPr>
          <w:p w14:paraId="5597A72C" w14:textId="77777777" w:rsidR="00366BDC" w:rsidRDefault="00366BDC"/>
        </w:tc>
      </w:tr>
      <w:tr w:rsidR="00366BDC" w14:paraId="06FA90DF" w14:textId="77777777">
        <w:tc>
          <w:tcPr>
            <w:tcW w:w="1440" w:type="dxa"/>
          </w:tcPr>
          <w:p w14:paraId="1925C7E5" w14:textId="77777777" w:rsidR="00366BDC" w:rsidRDefault="00366BDC"/>
        </w:tc>
        <w:tc>
          <w:tcPr>
            <w:tcW w:w="1440" w:type="dxa"/>
          </w:tcPr>
          <w:p w14:paraId="59725044" w14:textId="77777777" w:rsidR="00366BDC" w:rsidRDefault="00366BDC"/>
        </w:tc>
        <w:tc>
          <w:tcPr>
            <w:tcW w:w="1440" w:type="dxa"/>
          </w:tcPr>
          <w:p w14:paraId="117E23C3" w14:textId="77777777" w:rsidR="00366BDC" w:rsidRDefault="00000000">
            <w:r>
              <w:rPr>
                <w:sz w:val="18"/>
              </w:rPr>
              <w:t>66</w:t>
            </w:r>
          </w:p>
        </w:tc>
        <w:tc>
          <w:tcPr>
            <w:tcW w:w="1440" w:type="dxa"/>
          </w:tcPr>
          <w:p w14:paraId="2F2EA843" w14:textId="77777777" w:rsidR="00366BDC" w:rsidRDefault="00000000">
            <w:r>
              <w:rPr>
                <w:sz w:val="18"/>
              </w:rPr>
              <w:t>Priebežný test</w:t>
            </w:r>
          </w:p>
        </w:tc>
        <w:tc>
          <w:tcPr>
            <w:tcW w:w="1440" w:type="dxa"/>
          </w:tcPr>
          <w:p w14:paraId="2BF9E390" w14:textId="77777777" w:rsidR="00366BDC" w:rsidRDefault="00000000">
            <w:r>
              <w:rPr>
                <w:sz w:val="18"/>
              </w:rPr>
              <w:t>Hodnotenie pokroku študentov</w:t>
            </w:r>
          </w:p>
        </w:tc>
        <w:tc>
          <w:tcPr>
            <w:tcW w:w="1440" w:type="dxa"/>
          </w:tcPr>
          <w:p w14:paraId="2C9BE142" w14:textId="77777777" w:rsidR="00366BD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731D6190" w14:textId="77777777" w:rsidR="00366BDC" w:rsidRDefault="00366BDC"/>
        </w:tc>
        <w:tc>
          <w:tcPr>
            <w:tcW w:w="1440" w:type="dxa"/>
          </w:tcPr>
          <w:p w14:paraId="4934C12E" w14:textId="77777777" w:rsidR="00366BDC" w:rsidRDefault="00366BDC"/>
        </w:tc>
        <w:tc>
          <w:tcPr>
            <w:tcW w:w="1440" w:type="dxa"/>
          </w:tcPr>
          <w:p w14:paraId="07E3E2E6" w14:textId="77777777" w:rsidR="00366BDC" w:rsidRDefault="00000000">
            <w:r>
              <w:rPr>
                <w:sz w:val="18"/>
              </w:rPr>
              <w:t>Tests &amp; audio (downloadable from the Teacher’s assistant)</w:t>
            </w:r>
          </w:p>
        </w:tc>
        <w:tc>
          <w:tcPr>
            <w:tcW w:w="1440" w:type="dxa"/>
          </w:tcPr>
          <w:p w14:paraId="4C843538" w14:textId="77777777" w:rsidR="00366BDC" w:rsidRDefault="00366BDC"/>
        </w:tc>
      </w:tr>
      <w:tr w:rsidR="00366BDC" w14:paraId="361CB905" w14:textId="77777777">
        <w:tc>
          <w:tcPr>
            <w:tcW w:w="1440" w:type="dxa"/>
          </w:tcPr>
          <w:p w14:paraId="55946139" w14:textId="77777777" w:rsidR="00366BDC" w:rsidRDefault="00366BDC"/>
        </w:tc>
        <w:tc>
          <w:tcPr>
            <w:tcW w:w="1440" w:type="dxa"/>
          </w:tcPr>
          <w:p w14:paraId="3862B9F9" w14:textId="77777777" w:rsidR="00366BDC" w:rsidRDefault="00366BDC"/>
        </w:tc>
        <w:tc>
          <w:tcPr>
            <w:tcW w:w="1440" w:type="dxa"/>
          </w:tcPr>
          <w:p w14:paraId="3E855F5F" w14:textId="77777777" w:rsidR="00366BDC" w:rsidRDefault="00000000">
            <w:r>
              <w:rPr>
                <w:sz w:val="18"/>
              </w:rPr>
              <w:t>67</w:t>
            </w:r>
          </w:p>
        </w:tc>
        <w:tc>
          <w:tcPr>
            <w:tcW w:w="1440" w:type="dxa"/>
          </w:tcPr>
          <w:p w14:paraId="1DA89828" w14:textId="77777777" w:rsidR="00366BDC" w:rsidRDefault="00000000">
            <w:r>
              <w:rPr>
                <w:sz w:val="18"/>
              </w:rPr>
              <w:t xml:space="preserve">Cover page module 7, Module 7 </w:t>
            </w:r>
          </w:p>
        </w:tc>
        <w:tc>
          <w:tcPr>
            <w:tcW w:w="1440" w:type="dxa"/>
          </w:tcPr>
          <w:p w14:paraId="67E1E56F" w14:textId="77777777" w:rsidR="00366BDC" w:rsidRDefault="00000000">
            <w:r>
              <w:rPr>
                <w:sz w:val="18"/>
              </w:rPr>
              <w:t>Čítanie s porozumením - celebrity</w:t>
            </w:r>
          </w:p>
        </w:tc>
        <w:tc>
          <w:tcPr>
            <w:tcW w:w="1440" w:type="dxa"/>
          </w:tcPr>
          <w:p w14:paraId="602BC849" w14:textId="77777777" w:rsidR="00366BDC" w:rsidRDefault="00000000">
            <w:r>
              <w:rPr>
                <w:sz w:val="18"/>
              </w:rPr>
              <w:t>oboznámiť sa s obsahom a zameraním nadchádzajúcej lekcie. Čítať a analyzovať texty o životnom štýle celebrít a vyjadrovať vlastný názor na ich nákupné správanie.</w:t>
            </w:r>
          </w:p>
        </w:tc>
        <w:tc>
          <w:tcPr>
            <w:tcW w:w="1440" w:type="dxa"/>
          </w:tcPr>
          <w:p w14:paraId="0AAF871E" w14:textId="77777777" w:rsidR="00366BDC" w:rsidRDefault="00000000">
            <w:r>
              <w:rPr>
                <w:sz w:val="18"/>
              </w:rPr>
              <w:t>Relative Clauses</w:t>
            </w:r>
          </w:p>
        </w:tc>
        <w:tc>
          <w:tcPr>
            <w:tcW w:w="1440" w:type="dxa"/>
          </w:tcPr>
          <w:p w14:paraId="0ADF4146" w14:textId="77777777" w:rsidR="00366BDC" w:rsidRDefault="00000000">
            <w:r>
              <w:rPr>
                <w:sz w:val="18"/>
              </w:rPr>
              <w:t>perks, acquisition, maintaining, sprees, soaking up, relief, preserving, pleasure, enjoying, benefits, property, prices, assistants…etc.</w:t>
            </w:r>
          </w:p>
        </w:tc>
        <w:tc>
          <w:tcPr>
            <w:tcW w:w="1440" w:type="dxa"/>
          </w:tcPr>
          <w:p w14:paraId="31D7D6D3" w14:textId="77777777" w:rsidR="00366BDC" w:rsidRDefault="00000000">
            <w:r>
              <w:rPr>
                <w:sz w:val="18"/>
              </w:rPr>
              <w:t>Student’s book, Multimedia material &amp; player</w:t>
            </w:r>
          </w:p>
        </w:tc>
        <w:tc>
          <w:tcPr>
            <w:tcW w:w="1440" w:type="dxa"/>
          </w:tcPr>
          <w:p w14:paraId="40591F90" w14:textId="77777777" w:rsidR="00366BDC" w:rsidRDefault="00000000">
            <w:r>
              <w:rPr>
                <w:sz w:val="18"/>
              </w:rPr>
              <w:t>komunikácia, kritické myslenie, spolupráca, kreativita, autonómne učenie</w:t>
            </w:r>
          </w:p>
        </w:tc>
      </w:tr>
      <w:tr w:rsidR="00366BDC" w14:paraId="4B9CFFCD" w14:textId="77777777">
        <w:tc>
          <w:tcPr>
            <w:tcW w:w="1440" w:type="dxa"/>
          </w:tcPr>
          <w:p w14:paraId="06F2C944" w14:textId="77777777" w:rsidR="00366BDC" w:rsidRDefault="00366BDC"/>
        </w:tc>
        <w:tc>
          <w:tcPr>
            <w:tcW w:w="1440" w:type="dxa"/>
          </w:tcPr>
          <w:p w14:paraId="2B1FDE04" w14:textId="77777777" w:rsidR="00366BDC" w:rsidRDefault="00000000">
            <w:r>
              <w:rPr>
                <w:sz w:val="18"/>
              </w:rPr>
              <w:t>18</w:t>
            </w:r>
          </w:p>
        </w:tc>
        <w:tc>
          <w:tcPr>
            <w:tcW w:w="1440" w:type="dxa"/>
          </w:tcPr>
          <w:p w14:paraId="00950EA8" w14:textId="77777777" w:rsidR="00366BDC" w:rsidRDefault="00000000">
            <w:r>
              <w:rPr>
                <w:sz w:val="18"/>
              </w:rPr>
              <w:t>68</w:t>
            </w:r>
          </w:p>
        </w:tc>
        <w:tc>
          <w:tcPr>
            <w:tcW w:w="1440" w:type="dxa"/>
          </w:tcPr>
          <w:p w14:paraId="715FF648" w14:textId="77777777" w:rsidR="00366BDC" w:rsidRDefault="00000000">
            <w:r>
              <w:rPr>
                <w:sz w:val="18"/>
              </w:rPr>
              <w:t>Module 7</w:t>
            </w:r>
          </w:p>
        </w:tc>
        <w:tc>
          <w:tcPr>
            <w:tcW w:w="1440" w:type="dxa"/>
          </w:tcPr>
          <w:p w14:paraId="09780B4B" w14:textId="77777777" w:rsidR="00366BDC" w:rsidRDefault="00000000">
            <w:r>
              <w:rPr>
                <w:sz w:val="18"/>
              </w:rPr>
              <w:t>Slovná zásoba - ľahko zameniteľné slová, prídavné mená odvodené zo slovies a podstatných mien</w:t>
            </w:r>
          </w:p>
        </w:tc>
        <w:tc>
          <w:tcPr>
            <w:tcW w:w="1440" w:type="dxa"/>
          </w:tcPr>
          <w:p w14:paraId="5D55E0E2" w14:textId="77777777" w:rsidR="00366BDC" w:rsidRDefault="00000000">
            <w:r>
              <w:rPr>
                <w:sz w:val="18"/>
              </w:rPr>
              <w:t>odvodiť a správne používať prídavné mená vytvorené zo slovies a podstatných mien v kontexte.</w:t>
            </w:r>
          </w:p>
        </w:tc>
        <w:tc>
          <w:tcPr>
            <w:tcW w:w="1440" w:type="dxa"/>
          </w:tcPr>
          <w:p w14:paraId="42A1377C" w14:textId="77777777" w:rsidR="00366BDC" w:rsidRDefault="00366BDC"/>
        </w:tc>
        <w:tc>
          <w:tcPr>
            <w:tcW w:w="1440" w:type="dxa"/>
          </w:tcPr>
          <w:p w14:paraId="3DDA73C7" w14:textId="77777777" w:rsidR="00366BDC" w:rsidRDefault="00000000">
            <w:r>
              <w:rPr>
                <w:sz w:val="18"/>
              </w:rPr>
              <w:t>historical, pleasant, confident, informative, adventurous, risky, complimentary, luxurious…etc.</w:t>
            </w:r>
          </w:p>
        </w:tc>
        <w:tc>
          <w:tcPr>
            <w:tcW w:w="1440" w:type="dxa"/>
          </w:tcPr>
          <w:p w14:paraId="00986A12" w14:textId="77777777" w:rsidR="00366BDC" w:rsidRDefault="00000000">
            <w:r>
              <w:rPr>
                <w:sz w:val="18"/>
              </w:rPr>
              <w:t>Student’s book, Multimedia material &amp; player</w:t>
            </w:r>
          </w:p>
        </w:tc>
        <w:tc>
          <w:tcPr>
            <w:tcW w:w="1440" w:type="dxa"/>
          </w:tcPr>
          <w:p w14:paraId="7229E0AB" w14:textId="77777777" w:rsidR="00366BDC" w:rsidRDefault="00366BDC"/>
        </w:tc>
      </w:tr>
      <w:tr w:rsidR="00366BDC" w14:paraId="6C67EE83" w14:textId="77777777">
        <w:tc>
          <w:tcPr>
            <w:tcW w:w="1440" w:type="dxa"/>
          </w:tcPr>
          <w:p w14:paraId="610E2E44" w14:textId="77777777" w:rsidR="00366BDC" w:rsidRDefault="00366BDC"/>
        </w:tc>
        <w:tc>
          <w:tcPr>
            <w:tcW w:w="1440" w:type="dxa"/>
          </w:tcPr>
          <w:p w14:paraId="7811DBE3" w14:textId="77777777" w:rsidR="00366BDC" w:rsidRDefault="00000000">
            <w:r>
              <w:rPr>
                <w:sz w:val="18"/>
              </w:rPr>
              <w:t>18</w:t>
            </w:r>
          </w:p>
        </w:tc>
        <w:tc>
          <w:tcPr>
            <w:tcW w:w="1440" w:type="dxa"/>
          </w:tcPr>
          <w:p w14:paraId="602D96F6" w14:textId="77777777" w:rsidR="00366BDC" w:rsidRDefault="00000000">
            <w:r>
              <w:rPr>
                <w:sz w:val="18"/>
              </w:rPr>
              <w:t>69</w:t>
            </w:r>
          </w:p>
        </w:tc>
        <w:tc>
          <w:tcPr>
            <w:tcW w:w="1440" w:type="dxa"/>
          </w:tcPr>
          <w:p w14:paraId="5005532D" w14:textId="77777777" w:rsidR="00366BDC" w:rsidRDefault="00000000">
            <w:r>
              <w:rPr>
                <w:sz w:val="18"/>
              </w:rPr>
              <w:t>Module 7</w:t>
            </w:r>
          </w:p>
        </w:tc>
        <w:tc>
          <w:tcPr>
            <w:tcW w:w="1440" w:type="dxa"/>
          </w:tcPr>
          <w:p w14:paraId="7754D031" w14:textId="77777777" w:rsidR="00366BDC" w:rsidRDefault="00000000">
            <w:r>
              <w:rPr>
                <w:sz w:val="18"/>
              </w:rPr>
              <w:t>Gramatika - vzťažné vety</w:t>
            </w:r>
          </w:p>
        </w:tc>
        <w:tc>
          <w:tcPr>
            <w:tcW w:w="1440" w:type="dxa"/>
          </w:tcPr>
          <w:p w14:paraId="0BC3E8C2" w14:textId="77777777" w:rsidR="00366BDC" w:rsidRDefault="00000000">
            <w:r>
              <w:rPr>
                <w:sz w:val="18"/>
              </w:rPr>
              <w:t>používať vzťažné vety na spojenie myšlienok a poskytovanie dodatočných informácií v hovorenom a písanom prejave.</w:t>
            </w:r>
          </w:p>
        </w:tc>
        <w:tc>
          <w:tcPr>
            <w:tcW w:w="1440" w:type="dxa"/>
          </w:tcPr>
          <w:p w14:paraId="75C4FED0" w14:textId="77777777" w:rsidR="00366BDC" w:rsidRDefault="00000000">
            <w:r>
              <w:rPr>
                <w:sz w:val="18"/>
              </w:rPr>
              <w:t xml:space="preserve">Relative Clauses, Defining and Non-defining clauses:, who, which,, whose, where, Prepositions with relative </w:t>
            </w:r>
            <w:r>
              <w:rPr>
                <w:sz w:val="18"/>
              </w:rPr>
              <w:lastRenderedPageBreak/>
              <w:t>clauses</w:t>
            </w:r>
          </w:p>
        </w:tc>
        <w:tc>
          <w:tcPr>
            <w:tcW w:w="1440" w:type="dxa"/>
          </w:tcPr>
          <w:p w14:paraId="21707570" w14:textId="77777777" w:rsidR="00366BDC" w:rsidRDefault="00366BDC"/>
        </w:tc>
        <w:tc>
          <w:tcPr>
            <w:tcW w:w="1440" w:type="dxa"/>
          </w:tcPr>
          <w:p w14:paraId="72561789" w14:textId="77777777" w:rsidR="00366BDC" w:rsidRDefault="00000000">
            <w:r>
              <w:rPr>
                <w:sz w:val="18"/>
              </w:rPr>
              <w:t>Student’s book, Multimedia material &amp; player</w:t>
            </w:r>
          </w:p>
        </w:tc>
        <w:tc>
          <w:tcPr>
            <w:tcW w:w="1440" w:type="dxa"/>
          </w:tcPr>
          <w:p w14:paraId="6BD1D868" w14:textId="77777777" w:rsidR="00366BDC" w:rsidRDefault="00366BDC"/>
        </w:tc>
      </w:tr>
      <w:tr w:rsidR="00366BDC" w14:paraId="73738900" w14:textId="77777777">
        <w:tc>
          <w:tcPr>
            <w:tcW w:w="1440" w:type="dxa"/>
          </w:tcPr>
          <w:p w14:paraId="6A36049C" w14:textId="77777777" w:rsidR="00366BDC" w:rsidRDefault="00366BDC"/>
        </w:tc>
        <w:tc>
          <w:tcPr>
            <w:tcW w:w="1440" w:type="dxa"/>
          </w:tcPr>
          <w:p w14:paraId="355BB99A" w14:textId="77777777" w:rsidR="00366BDC" w:rsidRDefault="00366BDC"/>
        </w:tc>
        <w:tc>
          <w:tcPr>
            <w:tcW w:w="1440" w:type="dxa"/>
          </w:tcPr>
          <w:p w14:paraId="1AEC1620" w14:textId="77777777" w:rsidR="00366BDC" w:rsidRDefault="00000000">
            <w:r>
              <w:rPr>
                <w:sz w:val="18"/>
              </w:rPr>
              <w:t>70</w:t>
            </w:r>
          </w:p>
        </w:tc>
        <w:tc>
          <w:tcPr>
            <w:tcW w:w="1440" w:type="dxa"/>
          </w:tcPr>
          <w:p w14:paraId="6E19808C" w14:textId="77777777" w:rsidR="00366BDC" w:rsidRDefault="00000000">
            <w:r>
              <w:rPr>
                <w:sz w:val="18"/>
              </w:rPr>
              <w:t>Module 7</w:t>
            </w:r>
          </w:p>
        </w:tc>
        <w:tc>
          <w:tcPr>
            <w:tcW w:w="1440" w:type="dxa"/>
          </w:tcPr>
          <w:p w14:paraId="63655A2B" w14:textId="77777777" w:rsidR="00366BDC" w:rsidRDefault="00000000">
            <w:r>
              <w:rPr>
                <w:sz w:val="18"/>
              </w:rPr>
              <w:t>Počúvanie s porozumením</w:t>
            </w:r>
          </w:p>
        </w:tc>
        <w:tc>
          <w:tcPr>
            <w:tcW w:w="1440" w:type="dxa"/>
          </w:tcPr>
          <w:p w14:paraId="4240FF42" w14:textId="77777777" w:rsidR="00366BDC" w:rsidRDefault="00000000">
            <w:r>
              <w:rPr>
                <w:sz w:val="18"/>
              </w:rPr>
              <w:t>porozumieť obsahu nahrávky o rôznych situáciách a správne odpovedať na otázky s výberom možností.</w:t>
            </w:r>
          </w:p>
        </w:tc>
        <w:tc>
          <w:tcPr>
            <w:tcW w:w="1440" w:type="dxa"/>
          </w:tcPr>
          <w:p w14:paraId="528D666F" w14:textId="77777777" w:rsidR="00366BDC" w:rsidRDefault="00366BDC"/>
        </w:tc>
        <w:tc>
          <w:tcPr>
            <w:tcW w:w="1440" w:type="dxa"/>
          </w:tcPr>
          <w:p w14:paraId="159F99E7" w14:textId="77777777" w:rsidR="00366BDC" w:rsidRDefault="00366BDC"/>
        </w:tc>
        <w:tc>
          <w:tcPr>
            <w:tcW w:w="1440" w:type="dxa"/>
          </w:tcPr>
          <w:p w14:paraId="26DFE3C6" w14:textId="77777777" w:rsidR="00366BDC" w:rsidRDefault="00000000">
            <w:r>
              <w:rPr>
                <w:sz w:val="18"/>
              </w:rPr>
              <w:t>Student’s book, Multimedia material &amp; player</w:t>
            </w:r>
          </w:p>
        </w:tc>
        <w:tc>
          <w:tcPr>
            <w:tcW w:w="1440" w:type="dxa"/>
          </w:tcPr>
          <w:p w14:paraId="7631E6E3" w14:textId="77777777" w:rsidR="00366BDC" w:rsidRDefault="00366BDC"/>
        </w:tc>
      </w:tr>
      <w:tr w:rsidR="00366BDC" w14:paraId="674E9AEA" w14:textId="77777777">
        <w:tc>
          <w:tcPr>
            <w:tcW w:w="1440" w:type="dxa"/>
          </w:tcPr>
          <w:p w14:paraId="325BACA1" w14:textId="77777777" w:rsidR="00366BDC" w:rsidRDefault="00366BDC"/>
        </w:tc>
        <w:tc>
          <w:tcPr>
            <w:tcW w:w="1440" w:type="dxa"/>
          </w:tcPr>
          <w:p w14:paraId="01FA580F" w14:textId="77777777" w:rsidR="00366BDC" w:rsidRDefault="00366BDC"/>
        </w:tc>
        <w:tc>
          <w:tcPr>
            <w:tcW w:w="1440" w:type="dxa"/>
          </w:tcPr>
          <w:p w14:paraId="7C10FA6F" w14:textId="77777777" w:rsidR="00366BDC" w:rsidRDefault="00000000">
            <w:r>
              <w:rPr>
                <w:sz w:val="18"/>
              </w:rPr>
              <w:t>71</w:t>
            </w:r>
          </w:p>
        </w:tc>
        <w:tc>
          <w:tcPr>
            <w:tcW w:w="1440" w:type="dxa"/>
          </w:tcPr>
          <w:p w14:paraId="32645D01" w14:textId="77777777" w:rsidR="00366BDC" w:rsidRDefault="00000000">
            <w:r>
              <w:rPr>
                <w:sz w:val="18"/>
              </w:rPr>
              <w:t>Module 7</w:t>
            </w:r>
          </w:p>
        </w:tc>
        <w:tc>
          <w:tcPr>
            <w:tcW w:w="1440" w:type="dxa"/>
          </w:tcPr>
          <w:p w14:paraId="4F50B053" w14:textId="77777777" w:rsidR="00366BDC" w:rsidRDefault="00000000">
            <w:r>
              <w:rPr>
                <w:sz w:val="18"/>
              </w:rPr>
              <w:t>Slovná zásoba a gramatika: ľahko zameniteľé slová, vedľajšie vety s príčastím</w:t>
            </w:r>
          </w:p>
        </w:tc>
        <w:tc>
          <w:tcPr>
            <w:tcW w:w="1440" w:type="dxa"/>
          </w:tcPr>
          <w:p w14:paraId="65894C7F" w14:textId="77777777" w:rsidR="00366BDC" w:rsidRDefault="00000000">
            <w:r>
              <w:rPr>
                <w:sz w:val="18"/>
              </w:rPr>
              <w:t>rozlišovať význam podobných slov a vytvárať vedľajšie vety s príčastím na úpravu a sprehľadnenie výpovede.</w:t>
            </w:r>
          </w:p>
        </w:tc>
        <w:tc>
          <w:tcPr>
            <w:tcW w:w="1440" w:type="dxa"/>
          </w:tcPr>
          <w:p w14:paraId="5F489700" w14:textId="77777777" w:rsidR="00366BDC" w:rsidRDefault="00000000">
            <w:r>
              <w:rPr>
                <w:sz w:val="18"/>
              </w:rPr>
              <w:t>Participle clauses</w:t>
            </w:r>
          </w:p>
        </w:tc>
        <w:tc>
          <w:tcPr>
            <w:tcW w:w="1440" w:type="dxa"/>
          </w:tcPr>
          <w:p w14:paraId="7ED5C64B" w14:textId="77777777" w:rsidR="00366BDC" w:rsidRDefault="00000000">
            <w:r>
              <w:rPr>
                <w:sz w:val="18"/>
              </w:rPr>
              <w:t>announcement, advertisement, commercial, publicity, sight, show, scene, image, gaze, glance, stare, watch, viewer, onlooker</w:t>
            </w:r>
          </w:p>
        </w:tc>
        <w:tc>
          <w:tcPr>
            <w:tcW w:w="1440" w:type="dxa"/>
          </w:tcPr>
          <w:p w14:paraId="6A252FA4" w14:textId="77777777" w:rsidR="00366BDC" w:rsidRDefault="00000000">
            <w:r>
              <w:rPr>
                <w:sz w:val="18"/>
              </w:rPr>
              <w:t>Student’s book, Multimedia material &amp; player</w:t>
            </w:r>
          </w:p>
        </w:tc>
        <w:tc>
          <w:tcPr>
            <w:tcW w:w="1440" w:type="dxa"/>
          </w:tcPr>
          <w:p w14:paraId="2FA1A548" w14:textId="77777777" w:rsidR="00366BDC" w:rsidRDefault="00366BDC"/>
        </w:tc>
      </w:tr>
      <w:tr w:rsidR="00366BDC" w14:paraId="35433145" w14:textId="77777777">
        <w:tc>
          <w:tcPr>
            <w:tcW w:w="1440" w:type="dxa"/>
          </w:tcPr>
          <w:p w14:paraId="4D99E217" w14:textId="77777777" w:rsidR="00366BDC" w:rsidRDefault="00366BDC"/>
        </w:tc>
        <w:tc>
          <w:tcPr>
            <w:tcW w:w="1440" w:type="dxa"/>
          </w:tcPr>
          <w:p w14:paraId="23837974" w14:textId="77777777" w:rsidR="00366BDC" w:rsidRDefault="00366BDC"/>
        </w:tc>
        <w:tc>
          <w:tcPr>
            <w:tcW w:w="1440" w:type="dxa"/>
          </w:tcPr>
          <w:p w14:paraId="05D71C9A" w14:textId="77777777" w:rsidR="00366BDC" w:rsidRDefault="00000000">
            <w:r>
              <w:rPr>
                <w:sz w:val="18"/>
              </w:rPr>
              <w:t>72</w:t>
            </w:r>
          </w:p>
        </w:tc>
        <w:tc>
          <w:tcPr>
            <w:tcW w:w="1440" w:type="dxa"/>
          </w:tcPr>
          <w:p w14:paraId="28710209" w14:textId="77777777" w:rsidR="00366BDC" w:rsidRDefault="00000000">
            <w:r>
              <w:rPr>
                <w:sz w:val="18"/>
              </w:rPr>
              <w:t>Module 7</w:t>
            </w:r>
          </w:p>
        </w:tc>
        <w:tc>
          <w:tcPr>
            <w:tcW w:w="1440" w:type="dxa"/>
          </w:tcPr>
          <w:p w14:paraId="1267CEB1" w14:textId="77777777" w:rsidR="00366BDC" w:rsidRDefault="00000000">
            <w:r>
              <w:rPr>
                <w:sz w:val="18"/>
              </w:rPr>
              <w:t>Rozprávanie - slávni ľudia</w:t>
            </w:r>
          </w:p>
        </w:tc>
        <w:tc>
          <w:tcPr>
            <w:tcW w:w="1440" w:type="dxa"/>
          </w:tcPr>
          <w:p w14:paraId="3371115A" w14:textId="77777777" w:rsidR="00366BDC" w:rsidRDefault="00000000">
            <w:r>
              <w:rPr>
                <w:sz w:val="18"/>
              </w:rPr>
              <w:t>rozprávať o známych osobnostiach, vyjadrovať vlastný názor na tému slávy a reagovať na vizuálne podnety.</w:t>
            </w:r>
          </w:p>
        </w:tc>
        <w:tc>
          <w:tcPr>
            <w:tcW w:w="1440" w:type="dxa"/>
          </w:tcPr>
          <w:p w14:paraId="13B37441" w14:textId="77777777" w:rsidR="00366BDC" w:rsidRDefault="00366BDC"/>
        </w:tc>
        <w:tc>
          <w:tcPr>
            <w:tcW w:w="1440" w:type="dxa"/>
          </w:tcPr>
          <w:p w14:paraId="667F8AD2" w14:textId="77777777" w:rsidR="00366BDC" w:rsidRDefault="00000000">
            <w:r>
              <w:rPr>
                <w:sz w:val="18"/>
              </w:rPr>
              <w:t>heroic, selfless, ambitious, privacy, violate, avoid, pose, in the limelight, set an example, trend setting …etc.</w:t>
            </w:r>
          </w:p>
        </w:tc>
        <w:tc>
          <w:tcPr>
            <w:tcW w:w="1440" w:type="dxa"/>
          </w:tcPr>
          <w:p w14:paraId="45FD96BF" w14:textId="77777777" w:rsidR="00366BDC" w:rsidRDefault="00000000">
            <w:r>
              <w:rPr>
                <w:sz w:val="18"/>
              </w:rPr>
              <w:t>Student’s book, Multimedia material &amp; player</w:t>
            </w:r>
          </w:p>
        </w:tc>
        <w:tc>
          <w:tcPr>
            <w:tcW w:w="1440" w:type="dxa"/>
          </w:tcPr>
          <w:p w14:paraId="2C8CEBEA" w14:textId="77777777" w:rsidR="00366BDC" w:rsidRDefault="00366BDC"/>
        </w:tc>
      </w:tr>
      <w:tr w:rsidR="00366BDC" w14:paraId="676EC072" w14:textId="77777777">
        <w:tc>
          <w:tcPr>
            <w:tcW w:w="1440" w:type="dxa"/>
          </w:tcPr>
          <w:p w14:paraId="6DC605EC" w14:textId="77777777" w:rsidR="00366BDC" w:rsidRDefault="00366BDC"/>
        </w:tc>
        <w:tc>
          <w:tcPr>
            <w:tcW w:w="1440" w:type="dxa"/>
          </w:tcPr>
          <w:p w14:paraId="60DE111D" w14:textId="77777777" w:rsidR="00366BDC" w:rsidRDefault="00000000">
            <w:r>
              <w:rPr>
                <w:sz w:val="18"/>
              </w:rPr>
              <w:t>19</w:t>
            </w:r>
          </w:p>
        </w:tc>
        <w:tc>
          <w:tcPr>
            <w:tcW w:w="1440" w:type="dxa"/>
          </w:tcPr>
          <w:p w14:paraId="42437268" w14:textId="77777777" w:rsidR="00366BDC" w:rsidRDefault="00000000">
            <w:r>
              <w:rPr>
                <w:sz w:val="18"/>
              </w:rPr>
              <w:t>73</w:t>
            </w:r>
          </w:p>
        </w:tc>
        <w:tc>
          <w:tcPr>
            <w:tcW w:w="1440" w:type="dxa"/>
          </w:tcPr>
          <w:p w14:paraId="3088D6B3" w14:textId="77777777" w:rsidR="00366BDC" w:rsidRDefault="00000000">
            <w:r>
              <w:rPr>
                <w:sz w:val="18"/>
              </w:rPr>
              <w:t>Module 7</w:t>
            </w:r>
          </w:p>
        </w:tc>
        <w:tc>
          <w:tcPr>
            <w:tcW w:w="1440" w:type="dxa"/>
          </w:tcPr>
          <w:p w14:paraId="0CA15F7B" w14:textId="77777777" w:rsidR="00366BDC" w:rsidRDefault="00000000">
            <w:r>
              <w:rPr>
                <w:sz w:val="18"/>
              </w:rPr>
              <w:t>Písanie - úvaha III</w:t>
            </w:r>
          </w:p>
        </w:tc>
        <w:tc>
          <w:tcPr>
            <w:tcW w:w="1440" w:type="dxa"/>
          </w:tcPr>
          <w:p w14:paraId="25D8ABFB" w14:textId="77777777" w:rsidR="00366BDC" w:rsidRDefault="00000000">
            <w:r>
              <w:rPr>
                <w:sz w:val="18"/>
              </w:rPr>
              <w:t>napísať úvahu na tému súvisiacu so slávou so zameraním na argumentáciu, štruktúru a brainstorming.</w:t>
            </w:r>
            <w:r>
              <w:rPr>
                <w:sz w:val="18"/>
              </w:rPr>
              <w:br/>
            </w:r>
          </w:p>
        </w:tc>
        <w:tc>
          <w:tcPr>
            <w:tcW w:w="1440" w:type="dxa"/>
          </w:tcPr>
          <w:p w14:paraId="044A7BCD" w14:textId="77777777" w:rsidR="00366BDC" w:rsidRDefault="00366BDC"/>
        </w:tc>
        <w:tc>
          <w:tcPr>
            <w:tcW w:w="1440" w:type="dxa"/>
          </w:tcPr>
          <w:p w14:paraId="387C231E" w14:textId="77777777" w:rsidR="00366BDC" w:rsidRDefault="00000000">
            <w:r>
              <w:rPr>
                <w:sz w:val="18"/>
              </w:rPr>
              <w:t>the press, be in the spotlight, justify, emulate, fundamental, contribution</w:t>
            </w:r>
          </w:p>
        </w:tc>
        <w:tc>
          <w:tcPr>
            <w:tcW w:w="1440" w:type="dxa"/>
          </w:tcPr>
          <w:p w14:paraId="0D5BFFDB" w14:textId="77777777" w:rsidR="00366BDC" w:rsidRDefault="00000000">
            <w:r>
              <w:rPr>
                <w:sz w:val="18"/>
              </w:rPr>
              <w:t>Student’s book, Multimedia material &amp; player</w:t>
            </w:r>
          </w:p>
        </w:tc>
        <w:tc>
          <w:tcPr>
            <w:tcW w:w="1440" w:type="dxa"/>
          </w:tcPr>
          <w:p w14:paraId="1D7332C0" w14:textId="77777777" w:rsidR="00366BDC" w:rsidRDefault="00366BDC"/>
        </w:tc>
      </w:tr>
      <w:tr w:rsidR="00366BDC" w14:paraId="52417A78" w14:textId="77777777">
        <w:tc>
          <w:tcPr>
            <w:tcW w:w="1440" w:type="dxa"/>
          </w:tcPr>
          <w:p w14:paraId="1ED9C74F" w14:textId="77777777" w:rsidR="00366BDC" w:rsidRDefault="00366BDC"/>
        </w:tc>
        <w:tc>
          <w:tcPr>
            <w:tcW w:w="1440" w:type="dxa"/>
          </w:tcPr>
          <w:p w14:paraId="23BFD8C6" w14:textId="77777777" w:rsidR="00366BDC" w:rsidRDefault="00366BDC"/>
        </w:tc>
        <w:tc>
          <w:tcPr>
            <w:tcW w:w="1440" w:type="dxa"/>
          </w:tcPr>
          <w:p w14:paraId="11EBEAD1" w14:textId="77777777" w:rsidR="00366BDC" w:rsidRDefault="00000000">
            <w:r>
              <w:rPr>
                <w:sz w:val="18"/>
              </w:rPr>
              <w:t>74</w:t>
            </w:r>
          </w:p>
        </w:tc>
        <w:tc>
          <w:tcPr>
            <w:tcW w:w="1440" w:type="dxa"/>
          </w:tcPr>
          <w:p w14:paraId="229C00F6" w14:textId="77777777" w:rsidR="00366BDC" w:rsidRDefault="00000000">
            <w:r>
              <w:rPr>
                <w:sz w:val="18"/>
              </w:rPr>
              <w:t>Round-up 7</w:t>
            </w:r>
          </w:p>
        </w:tc>
        <w:tc>
          <w:tcPr>
            <w:tcW w:w="1440" w:type="dxa"/>
          </w:tcPr>
          <w:p w14:paraId="55DD9736" w14:textId="77777777" w:rsidR="00366BDC" w:rsidRDefault="00000000">
            <w:r>
              <w:rPr>
                <w:sz w:val="18"/>
              </w:rPr>
              <w:t>Zhrnutie učiva, Sebahodnotenie</w:t>
            </w:r>
          </w:p>
        </w:tc>
        <w:tc>
          <w:tcPr>
            <w:tcW w:w="1440" w:type="dxa"/>
          </w:tcPr>
          <w:p w14:paraId="30FED526"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3B43E72D" w14:textId="77777777" w:rsidR="00366BDC" w:rsidRDefault="00366BDC"/>
        </w:tc>
        <w:tc>
          <w:tcPr>
            <w:tcW w:w="1440" w:type="dxa"/>
          </w:tcPr>
          <w:p w14:paraId="3708710E" w14:textId="77777777" w:rsidR="00366BDC" w:rsidRDefault="00366BDC"/>
        </w:tc>
        <w:tc>
          <w:tcPr>
            <w:tcW w:w="1440" w:type="dxa"/>
          </w:tcPr>
          <w:p w14:paraId="59E5F968" w14:textId="77777777" w:rsidR="00366BDC" w:rsidRDefault="00000000">
            <w:r>
              <w:rPr>
                <w:sz w:val="18"/>
              </w:rPr>
              <w:t>Student’s book, Multimedia material &amp; player</w:t>
            </w:r>
          </w:p>
        </w:tc>
        <w:tc>
          <w:tcPr>
            <w:tcW w:w="1440" w:type="dxa"/>
          </w:tcPr>
          <w:p w14:paraId="669DE405" w14:textId="77777777" w:rsidR="00366BDC" w:rsidRDefault="00366BDC"/>
        </w:tc>
      </w:tr>
      <w:tr w:rsidR="00366BDC" w14:paraId="291862CF" w14:textId="77777777">
        <w:tc>
          <w:tcPr>
            <w:tcW w:w="1440" w:type="dxa"/>
          </w:tcPr>
          <w:p w14:paraId="35042197" w14:textId="77777777" w:rsidR="00366BDC" w:rsidRDefault="00366BDC"/>
        </w:tc>
        <w:tc>
          <w:tcPr>
            <w:tcW w:w="1440" w:type="dxa"/>
          </w:tcPr>
          <w:p w14:paraId="7A896915" w14:textId="77777777" w:rsidR="00366BDC" w:rsidRDefault="00366BDC"/>
        </w:tc>
        <w:tc>
          <w:tcPr>
            <w:tcW w:w="1440" w:type="dxa"/>
          </w:tcPr>
          <w:p w14:paraId="0491328F" w14:textId="77777777" w:rsidR="00366BDC" w:rsidRDefault="00000000">
            <w:r>
              <w:rPr>
                <w:sz w:val="18"/>
              </w:rPr>
              <w:t>75</w:t>
            </w:r>
          </w:p>
        </w:tc>
        <w:tc>
          <w:tcPr>
            <w:tcW w:w="1440" w:type="dxa"/>
          </w:tcPr>
          <w:p w14:paraId="514D4907" w14:textId="77777777" w:rsidR="00366BDC" w:rsidRDefault="00000000">
            <w:r>
              <w:rPr>
                <w:sz w:val="18"/>
              </w:rPr>
              <w:t>Examination practice</w:t>
            </w:r>
          </w:p>
        </w:tc>
        <w:tc>
          <w:tcPr>
            <w:tcW w:w="1440" w:type="dxa"/>
          </w:tcPr>
          <w:p w14:paraId="1CF76A69" w14:textId="77777777" w:rsidR="00366BDC" w:rsidRDefault="00000000">
            <w:r>
              <w:rPr>
                <w:sz w:val="18"/>
              </w:rPr>
              <w:t>Príprava na test 7</w:t>
            </w:r>
          </w:p>
        </w:tc>
        <w:tc>
          <w:tcPr>
            <w:tcW w:w="1440" w:type="dxa"/>
          </w:tcPr>
          <w:p w14:paraId="5ABA01F4" w14:textId="77777777" w:rsidR="00366BDC" w:rsidRDefault="00000000">
            <w:r>
              <w:rPr>
                <w:sz w:val="18"/>
              </w:rPr>
              <w:t>opakovať a precvičiť jazykové javy (slovnú zásobu, gramatiku, funkčné jazykové prostriedky) z predchádzajúcich tém. Analyzovať typové testové úlohy a použiť vhodné stratégie pri ich riešení. Overiť si úroveň porozumenia počutého/slovného/čítaného textu. Identifikovať časté chyby a navrhnúť ich opravu.</w:t>
            </w:r>
          </w:p>
        </w:tc>
        <w:tc>
          <w:tcPr>
            <w:tcW w:w="1440" w:type="dxa"/>
          </w:tcPr>
          <w:p w14:paraId="2CE9D63E" w14:textId="77777777" w:rsidR="00366BDC" w:rsidRDefault="00366BDC"/>
        </w:tc>
        <w:tc>
          <w:tcPr>
            <w:tcW w:w="1440" w:type="dxa"/>
          </w:tcPr>
          <w:p w14:paraId="21CCD1E1" w14:textId="77777777" w:rsidR="00366BDC" w:rsidRDefault="00366BDC"/>
        </w:tc>
        <w:tc>
          <w:tcPr>
            <w:tcW w:w="1440" w:type="dxa"/>
          </w:tcPr>
          <w:p w14:paraId="499C77E9" w14:textId="77777777" w:rsidR="00366BDC" w:rsidRDefault="00000000">
            <w:r>
              <w:rPr>
                <w:sz w:val="18"/>
              </w:rPr>
              <w:t>Student’s book, Multimedia material &amp; player</w:t>
            </w:r>
          </w:p>
        </w:tc>
        <w:tc>
          <w:tcPr>
            <w:tcW w:w="1440" w:type="dxa"/>
          </w:tcPr>
          <w:p w14:paraId="12B0F0F3" w14:textId="77777777" w:rsidR="00366BDC" w:rsidRDefault="00366BDC"/>
        </w:tc>
      </w:tr>
      <w:tr w:rsidR="00366BDC" w14:paraId="66B4184D" w14:textId="77777777">
        <w:tc>
          <w:tcPr>
            <w:tcW w:w="1440" w:type="dxa"/>
          </w:tcPr>
          <w:p w14:paraId="27937272" w14:textId="77777777" w:rsidR="00366BDC" w:rsidRDefault="00366BDC"/>
        </w:tc>
        <w:tc>
          <w:tcPr>
            <w:tcW w:w="1440" w:type="dxa"/>
          </w:tcPr>
          <w:p w14:paraId="5E9A51AF" w14:textId="77777777" w:rsidR="00366BDC" w:rsidRDefault="00366BDC"/>
        </w:tc>
        <w:tc>
          <w:tcPr>
            <w:tcW w:w="1440" w:type="dxa"/>
          </w:tcPr>
          <w:p w14:paraId="613C9158" w14:textId="77777777" w:rsidR="00366BDC" w:rsidRDefault="00000000">
            <w:r>
              <w:rPr>
                <w:sz w:val="18"/>
              </w:rPr>
              <w:t>76</w:t>
            </w:r>
          </w:p>
        </w:tc>
        <w:tc>
          <w:tcPr>
            <w:tcW w:w="1440" w:type="dxa"/>
          </w:tcPr>
          <w:p w14:paraId="6BA0D6F3" w14:textId="77777777" w:rsidR="00366BDC" w:rsidRDefault="00000000">
            <w:r>
              <w:rPr>
                <w:sz w:val="18"/>
              </w:rPr>
              <w:t xml:space="preserve"> Cover page </w:t>
            </w:r>
            <w:r>
              <w:rPr>
                <w:sz w:val="18"/>
              </w:rPr>
              <w:lastRenderedPageBreak/>
              <w:t>Module 7, Module 8</w:t>
            </w:r>
          </w:p>
        </w:tc>
        <w:tc>
          <w:tcPr>
            <w:tcW w:w="1440" w:type="dxa"/>
          </w:tcPr>
          <w:p w14:paraId="14631D65" w14:textId="77777777" w:rsidR="00366BDC" w:rsidRDefault="00000000">
            <w:r>
              <w:rPr>
                <w:sz w:val="18"/>
              </w:rPr>
              <w:lastRenderedPageBreak/>
              <w:t xml:space="preserve">Čítanie s </w:t>
            </w:r>
            <w:r>
              <w:rPr>
                <w:sz w:val="18"/>
              </w:rPr>
              <w:lastRenderedPageBreak/>
              <w:t>porozumením - zábava, predstavenia</w:t>
            </w:r>
          </w:p>
        </w:tc>
        <w:tc>
          <w:tcPr>
            <w:tcW w:w="1440" w:type="dxa"/>
          </w:tcPr>
          <w:p w14:paraId="396B5B92" w14:textId="77777777" w:rsidR="00366BDC" w:rsidRDefault="00000000">
            <w:r>
              <w:rPr>
                <w:sz w:val="18"/>
              </w:rPr>
              <w:lastRenderedPageBreak/>
              <w:t xml:space="preserve">oboznámiť sa s obsahom a </w:t>
            </w:r>
            <w:r>
              <w:rPr>
                <w:sz w:val="18"/>
              </w:rPr>
              <w:lastRenderedPageBreak/>
              <w:t>zameraním nadchádzajúcej lekcie. Čítať texty o predstaveniach a lokalitách, identifikovať kľúčové informácie a význam neznámych slov.</w:t>
            </w:r>
          </w:p>
        </w:tc>
        <w:tc>
          <w:tcPr>
            <w:tcW w:w="1440" w:type="dxa"/>
          </w:tcPr>
          <w:p w14:paraId="66A4CC80" w14:textId="77777777" w:rsidR="00366BDC" w:rsidRDefault="00000000">
            <w:r>
              <w:rPr>
                <w:sz w:val="18"/>
              </w:rPr>
              <w:lastRenderedPageBreak/>
              <w:t xml:space="preserve">Structures </w:t>
            </w:r>
            <w:r>
              <w:rPr>
                <w:sz w:val="18"/>
              </w:rPr>
              <w:lastRenderedPageBreak/>
              <w:t>suitable for grabbing attention and get students interested in different art forms and performances</w:t>
            </w:r>
          </w:p>
        </w:tc>
        <w:tc>
          <w:tcPr>
            <w:tcW w:w="1440" w:type="dxa"/>
          </w:tcPr>
          <w:p w14:paraId="5B4629E2" w14:textId="77777777" w:rsidR="00366BDC" w:rsidRDefault="00000000">
            <w:r>
              <w:rPr>
                <w:sz w:val="18"/>
              </w:rPr>
              <w:lastRenderedPageBreak/>
              <w:t xml:space="preserve">incorporate, </w:t>
            </w:r>
            <w:r>
              <w:rPr>
                <w:sz w:val="18"/>
              </w:rPr>
              <w:lastRenderedPageBreak/>
              <w:t>function, renowned, glimpse, rave, enchanted, ordinary, contemporary, out of the ordinary, etc.</w:t>
            </w:r>
          </w:p>
        </w:tc>
        <w:tc>
          <w:tcPr>
            <w:tcW w:w="1440" w:type="dxa"/>
          </w:tcPr>
          <w:p w14:paraId="2DC1A5B5" w14:textId="77777777" w:rsidR="00366BDC" w:rsidRDefault="00000000">
            <w:r>
              <w:rPr>
                <w:sz w:val="18"/>
              </w:rPr>
              <w:lastRenderedPageBreak/>
              <w:t xml:space="preserve">Student’s book, </w:t>
            </w:r>
            <w:r>
              <w:rPr>
                <w:sz w:val="18"/>
              </w:rPr>
              <w:lastRenderedPageBreak/>
              <w:t>Multimedia material &amp; player</w:t>
            </w:r>
          </w:p>
        </w:tc>
        <w:tc>
          <w:tcPr>
            <w:tcW w:w="1440" w:type="dxa"/>
          </w:tcPr>
          <w:p w14:paraId="78FEEC17" w14:textId="77777777" w:rsidR="00366BDC" w:rsidRDefault="00000000">
            <w:r>
              <w:rPr>
                <w:sz w:val="18"/>
              </w:rPr>
              <w:lastRenderedPageBreak/>
              <w:t xml:space="preserve">komunikácia, </w:t>
            </w:r>
            <w:r>
              <w:rPr>
                <w:sz w:val="18"/>
              </w:rPr>
              <w:lastRenderedPageBreak/>
              <w:t>kritické myslenie, spolupráca, kreativita autonómne učenie</w:t>
            </w:r>
          </w:p>
        </w:tc>
      </w:tr>
      <w:tr w:rsidR="00366BDC" w14:paraId="0B8FBC21" w14:textId="77777777">
        <w:tc>
          <w:tcPr>
            <w:tcW w:w="1440" w:type="dxa"/>
          </w:tcPr>
          <w:p w14:paraId="26153C2F" w14:textId="77777777" w:rsidR="00366BDC" w:rsidRDefault="00366BDC"/>
        </w:tc>
        <w:tc>
          <w:tcPr>
            <w:tcW w:w="1440" w:type="dxa"/>
          </w:tcPr>
          <w:p w14:paraId="17B2945E" w14:textId="77777777" w:rsidR="00366BDC" w:rsidRDefault="00000000">
            <w:r>
              <w:rPr>
                <w:sz w:val="18"/>
              </w:rPr>
              <w:t>20</w:t>
            </w:r>
          </w:p>
        </w:tc>
        <w:tc>
          <w:tcPr>
            <w:tcW w:w="1440" w:type="dxa"/>
          </w:tcPr>
          <w:p w14:paraId="38F2A3F4" w14:textId="77777777" w:rsidR="00366BDC" w:rsidRDefault="00000000">
            <w:r>
              <w:rPr>
                <w:sz w:val="18"/>
              </w:rPr>
              <w:t>77</w:t>
            </w:r>
          </w:p>
        </w:tc>
        <w:tc>
          <w:tcPr>
            <w:tcW w:w="1440" w:type="dxa"/>
          </w:tcPr>
          <w:p w14:paraId="4F889E42" w14:textId="77777777" w:rsidR="00366BDC" w:rsidRDefault="00000000">
            <w:r>
              <w:rPr>
                <w:sz w:val="18"/>
              </w:rPr>
              <w:t>Module 8</w:t>
            </w:r>
          </w:p>
        </w:tc>
        <w:tc>
          <w:tcPr>
            <w:tcW w:w="1440" w:type="dxa"/>
          </w:tcPr>
          <w:p w14:paraId="472C22EB" w14:textId="77777777" w:rsidR="00366BDC" w:rsidRDefault="00000000">
            <w:r>
              <w:rPr>
                <w:sz w:val="18"/>
              </w:rPr>
              <w:t>Slovná zásoba- ľahko zameniteľné slová, predložkové frázy s IN a OUR OF</w:t>
            </w:r>
          </w:p>
        </w:tc>
        <w:tc>
          <w:tcPr>
            <w:tcW w:w="1440" w:type="dxa"/>
          </w:tcPr>
          <w:p w14:paraId="03445C27" w14:textId="77777777" w:rsidR="00366BDC" w:rsidRDefault="00000000">
            <w:r>
              <w:rPr>
                <w:sz w:val="18"/>
              </w:rPr>
              <w:t>rozlišovať významovo podobné výrazy a používať správne predložkové väzby v kontexte.</w:t>
            </w:r>
          </w:p>
        </w:tc>
        <w:tc>
          <w:tcPr>
            <w:tcW w:w="1440" w:type="dxa"/>
          </w:tcPr>
          <w:p w14:paraId="70900248" w14:textId="77777777" w:rsidR="00366BDC" w:rsidRDefault="00366BDC"/>
        </w:tc>
        <w:tc>
          <w:tcPr>
            <w:tcW w:w="1440" w:type="dxa"/>
          </w:tcPr>
          <w:p w14:paraId="5FB47440" w14:textId="77777777" w:rsidR="00366BDC" w:rsidRDefault="00000000">
            <w:r>
              <w:rPr>
                <w:sz w:val="18"/>
              </w:rPr>
              <w:t>mute, silent, consist, contain, remove, eject, normal, regular, in brief, in time, out of date, out of the question …etc.</w:t>
            </w:r>
          </w:p>
        </w:tc>
        <w:tc>
          <w:tcPr>
            <w:tcW w:w="1440" w:type="dxa"/>
          </w:tcPr>
          <w:p w14:paraId="28DCA1FA" w14:textId="77777777" w:rsidR="00366BDC" w:rsidRDefault="00000000">
            <w:r>
              <w:rPr>
                <w:sz w:val="18"/>
              </w:rPr>
              <w:t>Student’s book, Multimedia material &amp; player</w:t>
            </w:r>
          </w:p>
        </w:tc>
        <w:tc>
          <w:tcPr>
            <w:tcW w:w="1440" w:type="dxa"/>
          </w:tcPr>
          <w:p w14:paraId="333ECEC9" w14:textId="77777777" w:rsidR="00366BDC" w:rsidRDefault="00366BDC"/>
        </w:tc>
      </w:tr>
      <w:tr w:rsidR="00366BDC" w14:paraId="7A9B803C" w14:textId="77777777">
        <w:tc>
          <w:tcPr>
            <w:tcW w:w="1440" w:type="dxa"/>
          </w:tcPr>
          <w:p w14:paraId="2430FFED" w14:textId="77777777" w:rsidR="00366BDC" w:rsidRDefault="00366BDC"/>
        </w:tc>
        <w:tc>
          <w:tcPr>
            <w:tcW w:w="1440" w:type="dxa"/>
          </w:tcPr>
          <w:p w14:paraId="06D6FAF2" w14:textId="77777777" w:rsidR="00366BDC" w:rsidRDefault="00000000">
            <w:r>
              <w:rPr>
                <w:sz w:val="18"/>
              </w:rPr>
              <w:t>20</w:t>
            </w:r>
          </w:p>
        </w:tc>
        <w:tc>
          <w:tcPr>
            <w:tcW w:w="1440" w:type="dxa"/>
          </w:tcPr>
          <w:p w14:paraId="0065D336" w14:textId="77777777" w:rsidR="00366BDC" w:rsidRDefault="00000000">
            <w:r>
              <w:rPr>
                <w:sz w:val="18"/>
              </w:rPr>
              <w:t>78</w:t>
            </w:r>
          </w:p>
        </w:tc>
        <w:tc>
          <w:tcPr>
            <w:tcW w:w="1440" w:type="dxa"/>
          </w:tcPr>
          <w:p w14:paraId="5D64620F" w14:textId="77777777" w:rsidR="00366BDC" w:rsidRDefault="00000000">
            <w:r>
              <w:rPr>
                <w:sz w:val="18"/>
              </w:rPr>
              <w:t>Module 8</w:t>
            </w:r>
          </w:p>
        </w:tc>
        <w:tc>
          <w:tcPr>
            <w:tcW w:w="1440" w:type="dxa"/>
          </w:tcPr>
          <w:p w14:paraId="6F12B011" w14:textId="77777777" w:rsidR="00366BDC" w:rsidRDefault="00000000">
            <w:r>
              <w:rPr>
                <w:sz w:val="18"/>
              </w:rPr>
              <w:t>Gramatika - infinitív a gerundium</w:t>
            </w:r>
          </w:p>
        </w:tc>
        <w:tc>
          <w:tcPr>
            <w:tcW w:w="1440" w:type="dxa"/>
          </w:tcPr>
          <w:p w14:paraId="3AF96381" w14:textId="77777777" w:rsidR="00366BDC" w:rsidRDefault="00000000">
            <w:r>
              <w:rPr>
                <w:sz w:val="18"/>
              </w:rPr>
              <w:t>používať infinitívne a gerundiálne väzby po určitých slovesách v hovorenom a písanom prejave.</w:t>
            </w:r>
          </w:p>
        </w:tc>
        <w:tc>
          <w:tcPr>
            <w:tcW w:w="1440" w:type="dxa"/>
          </w:tcPr>
          <w:p w14:paraId="0C6B11ED" w14:textId="77777777" w:rsidR="00366BDC" w:rsidRDefault="00000000">
            <w:r>
              <w:rPr>
                <w:sz w:val="18"/>
              </w:rPr>
              <w:t>Infinitives and –ing forms</w:t>
            </w:r>
          </w:p>
        </w:tc>
        <w:tc>
          <w:tcPr>
            <w:tcW w:w="1440" w:type="dxa"/>
          </w:tcPr>
          <w:p w14:paraId="029B5E35" w14:textId="77777777" w:rsidR="00366BDC" w:rsidRDefault="00366BDC"/>
        </w:tc>
        <w:tc>
          <w:tcPr>
            <w:tcW w:w="1440" w:type="dxa"/>
          </w:tcPr>
          <w:p w14:paraId="1D79D812" w14:textId="77777777" w:rsidR="00366BDC" w:rsidRDefault="00000000">
            <w:r>
              <w:rPr>
                <w:sz w:val="18"/>
              </w:rPr>
              <w:t>Student’s book, Multimedia material &amp; player</w:t>
            </w:r>
          </w:p>
        </w:tc>
        <w:tc>
          <w:tcPr>
            <w:tcW w:w="1440" w:type="dxa"/>
          </w:tcPr>
          <w:p w14:paraId="6662E296" w14:textId="77777777" w:rsidR="00366BDC" w:rsidRDefault="00366BDC"/>
        </w:tc>
      </w:tr>
      <w:tr w:rsidR="00366BDC" w14:paraId="797FB43B" w14:textId="77777777">
        <w:tc>
          <w:tcPr>
            <w:tcW w:w="1440" w:type="dxa"/>
          </w:tcPr>
          <w:p w14:paraId="3A9385A4" w14:textId="77777777" w:rsidR="00366BDC" w:rsidRDefault="00366BDC"/>
        </w:tc>
        <w:tc>
          <w:tcPr>
            <w:tcW w:w="1440" w:type="dxa"/>
          </w:tcPr>
          <w:p w14:paraId="487ACA8E" w14:textId="77777777" w:rsidR="00366BDC" w:rsidRDefault="00366BDC"/>
        </w:tc>
        <w:tc>
          <w:tcPr>
            <w:tcW w:w="1440" w:type="dxa"/>
          </w:tcPr>
          <w:p w14:paraId="29B98B98" w14:textId="77777777" w:rsidR="00366BDC" w:rsidRDefault="00000000">
            <w:r>
              <w:rPr>
                <w:sz w:val="18"/>
              </w:rPr>
              <w:t>79</w:t>
            </w:r>
          </w:p>
        </w:tc>
        <w:tc>
          <w:tcPr>
            <w:tcW w:w="1440" w:type="dxa"/>
          </w:tcPr>
          <w:p w14:paraId="4E2D102C" w14:textId="77777777" w:rsidR="00366BDC" w:rsidRDefault="00000000">
            <w:r>
              <w:rPr>
                <w:sz w:val="18"/>
              </w:rPr>
              <w:t>Module 8</w:t>
            </w:r>
          </w:p>
        </w:tc>
        <w:tc>
          <w:tcPr>
            <w:tcW w:w="1440" w:type="dxa"/>
          </w:tcPr>
          <w:p w14:paraId="31D24C8A" w14:textId="77777777" w:rsidR="00366BDC" w:rsidRDefault="00000000">
            <w:r>
              <w:rPr>
                <w:sz w:val="18"/>
              </w:rPr>
              <w:t>Počúvanie s porozumením - filmy</w:t>
            </w:r>
          </w:p>
        </w:tc>
        <w:tc>
          <w:tcPr>
            <w:tcW w:w="1440" w:type="dxa"/>
          </w:tcPr>
          <w:p w14:paraId="6BCF1AD4" w14:textId="77777777" w:rsidR="00366BDC" w:rsidRDefault="00000000">
            <w:r>
              <w:rPr>
                <w:sz w:val="18"/>
              </w:rPr>
              <w:t>porozumieť informáciám z nahrávky a vybrať správne odpovede z viacerých možností.</w:t>
            </w:r>
          </w:p>
        </w:tc>
        <w:tc>
          <w:tcPr>
            <w:tcW w:w="1440" w:type="dxa"/>
          </w:tcPr>
          <w:p w14:paraId="034528E9" w14:textId="77777777" w:rsidR="00366BDC" w:rsidRDefault="00366BDC"/>
        </w:tc>
        <w:tc>
          <w:tcPr>
            <w:tcW w:w="1440" w:type="dxa"/>
          </w:tcPr>
          <w:p w14:paraId="0F3F29B8" w14:textId="77777777" w:rsidR="00366BDC" w:rsidRDefault="00000000">
            <w:r>
              <w:rPr>
                <w:sz w:val="18"/>
              </w:rPr>
              <w:t>major, independent, found, venue, sponsor, commercial, principle, character, composer, screenwriter, director, focus</w:t>
            </w:r>
          </w:p>
        </w:tc>
        <w:tc>
          <w:tcPr>
            <w:tcW w:w="1440" w:type="dxa"/>
          </w:tcPr>
          <w:p w14:paraId="05303EBB" w14:textId="77777777" w:rsidR="00366BDC" w:rsidRDefault="00000000">
            <w:r>
              <w:rPr>
                <w:sz w:val="18"/>
              </w:rPr>
              <w:t>Student’s book, Multimedia material &amp; player</w:t>
            </w:r>
          </w:p>
        </w:tc>
        <w:tc>
          <w:tcPr>
            <w:tcW w:w="1440" w:type="dxa"/>
          </w:tcPr>
          <w:p w14:paraId="26E34FF8" w14:textId="77777777" w:rsidR="00366BDC" w:rsidRDefault="00366BDC"/>
        </w:tc>
      </w:tr>
      <w:tr w:rsidR="00366BDC" w14:paraId="6955832D" w14:textId="77777777">
        <w:tc>
          <w:tcPr>
            <w:tcW w:w="1440" w:type="dxa"/>
          </w:tcPr>
          <w:p w14:paraId="33324527" w14:textId="77777777" w:rsidR="00366BDC" w:rsidRDefault="00366BDC"/>
        </w:tc>
        <w:tc>
          <w:tcPr>
            <w:tcW w:w="1440" w:type="dxa"/>
          </w:tcPr>
          <w:p w14:paraId="2A93BD9D" w14:textId="77777777" w:rsidR="00366BDC" w:rsidRDefault="00366BDC"/>
        </w:tc>
        <w:tc>
          <w:tcPr>
            <w:tcW w:w="1440" w:type="dxa"/>
          </w:tcPr>
          <w:p w14:paraId="00DDFEB7" w14:textId="77777777" w:rsidR="00366BDC" w:rsidRDefault="00000000">
            <w:r>
              <w:rPr>
                <w:sz w:val="18"/>
              </w:rPr>
              <w:t>80</w:t>
            </w:r>
          </w:p>
        </w:tc>
        <w:tc>
          <w:tcPr>
            <w:tcW w:w="1440" w:type="dxa"/>
          </w:tcPr>
          <w:p w14:paraId="5F815B51" w14:textId="77777777" w:rsidR="00366BDC" w:rsidRDefault="00000000">
            <w:r>
              <w:rPr>
                <w:sz w:val="18"/>
              </w:rPr>
              <w:t>Module 8</w:t>
            </w:r>
          </w:p>
        </w:tc>
        <w:tc>
          <w:tcPr>
            <w:tcW w:w="1440" w:type="dxa"/>
          </w:tcPr>
          <w:p w14:paraId="00990C0C" w14:textId="77777777" w:rsidR="00366BDC" w:rsidRDefault="00000000">
            <w:r>
              <w:rPr>
                <w:sz w:val="18"/>
              </w:rPr>
              <w:t>Slovná zásoba a gramatika: podstatné mená , modálne slovesá+have+past participle</w:t>
            </w:r>
          </w:p>
        </w:tc>
        <w:tc>
          <w:tcPr>
            <w:tcW w:w="1440" w:type="dxa"/>
          </w:tcPr>
          <w:p w14:paraId="0A6FCA3B" w14:textId="77777777" w:rsidR="00366BDC" w:rsidRDefault="00000000">
            <w:r>
              <w:rPr>
                <w:sz w:val="18"/>
              </w:rPr>
              <w:t>odvodiť a používať podstatné mená z prípon a tvoriť vety s modálnymi slovesami v minulom čase.</w:t>
            </w:r>
          </w:p>
        </w:tc>
        <w:tc>
          <w:tcPr>
            <w:tcW w:w="1440" w:type="dxa"/>
          </w:tcPr>
          <w:p w14:paraId="7DADF0CE" w14:textId="77777777" w:rsidR="00366BDC" w:rsidRDefault="00000000">
            <w:r>
              <w:rPr>
                <w:sz w:val="18"/>
              </w:rPr>
              <w:t>Modal verb s+ have + past participle, Derivatives, Suffixes, Endings</w:t>
            </w:r>
          </w:p>
        </w:tc>
        <w:tc>
          <w:tcPr>
            <w:tcW w:w="1440" w:type="dxa"/>
          </w:tcPr>
          <w:p w14:paraId="14FBFD19" w14:textId="77777777" w:rsidR="00366BDC" w:rsidRDefault="00000000">
            <w:r>
              <w:rPr>
                <w:sz w:val="18"/>
              </w:rPr>
              <w:t>musician, producer, politician, scientist, artist, typist, electrician, operator, popularity, etc.</w:t>
            </w:r>
          </w:p>
        </w:tc>
        <w:tc>
          <w:tcPr>
            <w:tcW w:w="1440" w:type="dxa"/>
          </w:tcPr>
          <w:p w14:paraId="22295351" w14:textId="77777777" w:rsidR="00366BDC" w:rsidRDefault="00000000">
            <w:r>
              <w:rPr>
                <w:sz w:val="18"/>
              </w:rPr>
              <w:t>Student’s book, Multimedia material &amp; player</w:t>
            </w:r>
          </w:p>
        </w:tc>
        <w:tc>
          <w:tcPr>
            <w:tcW w:w="1440" w:type="dxa"/>
          </w:tcPr>
          <w:p w14:paraId="266E1CD9" w14:textId="77777777" w:rsidR="00366BDC" w:rsidRDefault="00366BDC"/>
        </w:tc>
      </w:tr>
      <w:tr w:rsidR="00366BDC" w14:paraId="54C9885F" w14:textId="77777777">
        <w:tc>
          <w:tcPr>
            <w:tcW w:w="1440" w:type="dxa"/>
          </w:tcPr>
          <w:p w14:paraId="10964718" w14:textId="77777777" w:rsidR="00366BDC" w:rsidRDefault="00366BDC"/>
        </w:tc>
        <w:tc>
          <w:tcPr>
            <w:tcW w:w="1440" w:type="dxa"/>
          </w:tcPr>
          <w:p w14:paraId="70320CDA" w14:textId="77777777" w:rsidR="00366BDC" w:rsidRDefault="00000000">
            <w:r>
              <w:rPr>
                <w:sz w:val="18"/>
              </w:rPr>
              <w:t>21</w:t>
            </w:r>
          </w:p>
        </w:tc>
        <w:tc>
          <w:tcPr>
            <w:tcW w:w="1440" w:type="dxa"/>
          </w:tcPr>
          <w:p w14:paraId="4B23FCAF" w14:textId="77777777" w:rsidR="00366BDC" w:rsidRDefault="00000000">
            <w:r>
              <w:rPr>
                <w:sz w:val="18"/>
              </w:rPr>
              <w:t>81</w:t>
            </w:r>
          </w:p>
        </w:tc>
        <w:tc>
          <w:tcPr>
            <w:tcW w:w="1440" w:type="dxa"/>
          </w:tcPr>
          <w:p w14:paraId="3EA19838" w14:textId="77777777" w:rsidR="00366BDC" w:rsidRDefault="00000000">
            <w:r>
              <w:rPr>
                <w:sz w:val="18"/>
              </w:rPr>
              <w:t>Module 8</w:t>
            </w:r>
          </w:p>
        </w:tc>
        <w:tc>
          <w:tcPr>
            <w:tcW w:w="1440" w:type="dxa"/>
          </w:tcPr>
          <w:p w14:paraId="58598398" w14:textId="77777777" w:rsidR="00366BDC" w:rsidRDefault="00000000">
            <w:r>
              <w:rPr>
                <w:sz w:val="18"/>
              </w:rPr>
              <w:t>Rozprávanie - mimoškolské aktivity</w:t>
            </w:r>
          </w:p>
        </w:tc>
        <w:tc>
          <w:tcPr>
            <w:tcW w:w="1440" w:type="dxa"/>
          </w:tcPr>
          <w:p w14:paraId="7D1A4398" w14:textId="77777777" w:rsidR="00366BDC" w:rsidRDefault="00000000">
            <w:r>
              <w:rPr>
                <w:sz w:val="18"/>
              </w:rPr>
              <w:t>hovoriť o mimoškolských aktivitách, vyjadriť názor a podporiť ho vizuálnymi podnetmi.</w:t>
            </w:r>
          </w:p>
        </w:tc>
        <w:tc>
          <w:tcPr>
            <w:tcW w:w="1440" w:type="dxa"/>
          </w:tcPr>
          <w:p w14:paraId="73A01534" w14:textId="77777777" w:rsidR="00366BDC" w:rsidRDefault="00366BDC"/>
        </w:tc>
        <w:tc>
          <w:tcPr>
            <w:tcW w:w="1440" w:type="dxa"/>
          </w:tcPr>
          <w:p w14:paraId="5F5A56D0" w14:textId="77777777" w:rsidR="00366BDC" w:rsidRDefault="00000000">
            <w:r>
              <w:rPr>
                <w:sz w:val="18"/>
              </w:rPr>
              <w:t>theatrical performance, concert, talent show, art exhibition, field trip, submit, raise money, appeal to, develop talent, cultivate cultural awareness…etc.</w:t>
            </w:r>
          </w:p>
        </w:tc>
        <w:tc>
          <w:tcPr>
            <w:tcW w:w="1440" w:type="dxa"/>
          </w:tcPr>
          <w:p w14:paraId="27C14B32" w14:textId="77777777" w:rsidR="00366BDC" w:rsidRDefault="00000000">
            <w:r>
              <w:rPr>
                <w:sz w:val="18"/>
              </w:rPr>
              <w:t>Student’s book, Multimedia material &amp; player</w:t>
            </w:r>
          </w:p>
        </w:tc>
        <w:tc>
          <w:tcPr>
            <w:tcW w:w="1440" w:type="dxa"/>
          </w:tcPr>
          <w:p w14:paraId="3D6E8AA4" w14:textId="77777777" w:rsidR="00366BDC" w:rsidRDefault="00366BDC"/>
        </w:tc>
      </w:tr>
      <w:tr w:rsidR="00366BDC" w14:paraId="596A3325" w14:textId="77777777">
        <w:tc>
          <w:tcPr>
            <w:tcW w:w="1440" w:type="dxa"/>
          </w:tcPr>
          <w:p w14:paraId="528199B3" w14:textId="77777777" w:rsidR="00366BDC" w:rsidRDefault="00366BDC"/>
        </w:tc>
        <w:tc>
          <w:tcPr>
            <w:tcW w:w="1440" w:type="dxa"/>
          </w:tcPr>
          <w:p w14:paraId="50F2452A" w14:textId="77777777" w:rsidR="00366BDC" w:rsidRDefault="00366BDC"/>
        </w:tc>
        <w:tc>
          <w:tcPr>
            <w:tcW w:w="1440" w:type="dxa"/>
          </w:tcPr>
          <w:p w14:paraId="79542DA0" w14:textId="77777777" w:rsidR="00366BDC" w:rsidRDefault="00000000">
            <w:r>
              <w:rPr>
                <w:sz w:val="18"/>
              </w:rPr>
              <w:t>82</w:t>
            </w:r>
          </w:p>
        </w:tc>
        <w:tc>
          <w:tcPr>
            <w:tcW w:w="1440" w:type="dxa"/>
          </w:tcPr>
          <w:p w14:paraId="2D675D5F" w14:textId="77777777" w:rsidR="00366BDC" w:rsidRDefault="00000000">
            <w:r>
              <w:rPr>
                <w:sz w:val="18"/>
              </w:rPr>
              <w:t>Module 8</w:t>
            </w:r>
          </w:p>
        </w:tc>
        <w:tc>
          <w:tcPr>
            <w:tcW w:w="1440" w:type="dxa"/>
          </w:tcPr>
          <w:p w14:paraId="7175BDEE" w14:textId="77777777" w:rsidR="00366BDC" w:rsidRDefault="00000000">
            <w:r>
              <w:rPr>
                <w:sz w:val="18"/>
              </w:rPr>
              <w:t>Písanie - recenzia</w:t>
            </w:r>
          </w:p>
        </w:tc>
        <w:tc>
          <w:tcPr>
            <w:tcW w:w="1440" w:type="dxa"/>
          </w:tcPr>
          <w:p w14:paraId="4D044B0C" w14:textId="77777777" w:rsidR="00366BDC" w:rsidRDefault="00000000">
            <w:r>
              <w:rPr>
                <w:sz w:val="18"/>
              </w:rPr>
              <w:t xml:space="preserve">napísať jednoduchú recenziu na film, knihu alebo TV program so zameraním na </w:t>
            </w:r>
            <w:r>
              <w:rPr>
                <w:sz w:val="18"/>
              </w:rPr>
              <w:lastRenderedPageBreak/>
              <w:t>štruktúru a jazyk.</w:t>
            </w:r>
            <w:r>
              <w:rPr>
                <w:sz w:val="18"/>
              </w:rPr>
              <w:br/>
            </w:r>
          </w:p>
        </w:tc>
        <w:tc>
          <w:tcPr>
            <w:tcW w:w="1440" w:type="dxa"/>
          </w:tcPr>
          <w:p w14:paraId="38BFE14E" w14:textId="77777777" w:rsidR="00366BDC" w:rsidRDefault="00000000">
            <w:r>
              <w:rPr>
                <w:sz w:val="18"/>
              </w:rPr>
              <w:lastRenderedPageBreak/>
              <w:t>Simple Present Tense, Linking words</w:t>
            </w:r>
          </w:p>
        </w:tc>
        <w:tc>
          <w:tcPr>
            <w:tcW w:w="1440" w:type="dxa"/>
          </w:tcPr>
          <w:p w14:paraId="34332DED" w14:textId="77777777" w:rsidR="00366BDC" w:rsidRDefault="00000000">
            <w:r>
              <w:rPr>
                <w:sz w:val="18"/>
              </w:rPr>
              <w:t xml:space="preserve">episode, fictional, set, plot, series, cast, character, </w:t>
            </w:r>
            <w:r>
              <w:rPr>
                <w:sz w:val="18"/>
              </w:rPr>
              <w:lastRenderedPageBreak/>
              <w:t>script, award winning, peak time, longest-running, high-ratings…etc.</w:t>
            </w:r>
          </w:p>
        </w:tc>
        <w:tc>
          <w:tcPr>
            <w:tcW w:w="1440" w:type="dxa"/>
          </w:tcPr>
          <w:p w14:paraId="2A75A69B" w14:textId="77777777" w:rsidR="00366BDC" w:rsidRDefault="00000000">
            <w:r>
              <w:rPr>
                <w:sz w:val="18"/>
              </w:rPr>
              <w:lastRenderedPageBreak/>
              <w:t xml:space="preserve">Student’s book, Multimedia material &amp; </w:t>
            </w:r>
            <w:r>
              <w:rPr>
                <w:sz w:val="18"/>
              </w:rPr>
              <w:lastRenderedPageBreak/>
              <w:t>player</w:t>
            </w:r>
          </w:p>
        </w:tc>
        <w:tc>
          <w:tcPr>
            <w:tcW w:w="1440" w:type="dxa"/>
          </w:tcPr>
          <w:p w14:paraId="7E85430D" w14:textId="77777777" w:rsidR="00366BDC" w:rsidRDefault="00366BDC"/>
        </w:tc>
      </w:tr>
      <w:tr w:rsidR="00366BDC" w14:paraId="27FC5512" w14:textId="77777777">
        <w:tc>
          <w:tcPr>
            <w:tcW w:w="1440" w:type="dxa"/>
          </w:tcPr>
          <w:p w14:paraId="5A390229" w14:textId="77777777" w:rsidR="00366BDC" w:rsidRDefault="00366BDC"/>
        </w:tc>
        <w:tc>
          <w:tcPr>
            <w:tcW w:w="1440" w:type="dxa"/>
          </w:tcPr>
          <w:p w14:paraId="5814B210" w14:textId="77777777" w:rsidR="00366BDC" w:rsidRDefault="00366BDC"/>
        </w:tc>
        <w:tc>
          <w:tcPr>
            <w:tcW w:w="1440" w:type="dxa"/>
          </w:tcPr>
          <w:p w14:paraId="2D00017B" w14:textId="77777777" w:rsidR="00366BDC" w:rsidRDefault="00000000">
            <w:r>
              <w:rPr>
                <w:sz w:val="18"/>
              </w:rPr>
              <w:t>83</w:t>
            </w:r>
          </w:p>
        </w:tc>
        <w:tc>
          <w:tcPr>
            <w:tcW w:w="1440" w:type="dxa"/>
          </w:tcPr>
          <w:p w14:paraId="74459436" w14:textId="77777777" w:rsidR="00366BDC" w:rsidRDefault="00000000">
            <w:r>
              <w:rPr>
                <w:sz w:val="18"/>
              </w:rPr>
              <w:t>Round-up 8</w:t>
            </w:r>
          </w:p>
        </w:tc>
        <w:tc>
          <w:tcPr>
            <w:tcW w:w="1440" w:type="dxa"/>
          </w:tcPr>
          <w:p w14:paraId="2C53D53A" w14:textId="77777777" w:rsidR="00366BDC" w:rsidRDefault="00000000">
            <w:r>
              <w:rPr>
                <w:sz w:val="18"/>
              </w:rPr>
              <w:t>Zhrnutie učiva, Sebahodnotenie</w:t>
            </w:r>
          </w:p>
        </w:tc>
        <w:tc>
          <w:tcPr>
            <w:tcW w:w="1440" w:type="dxa"/>
          </w:tcPr>
          <w:p w14:paraId="2727E46B"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4072A840" w14:textId="77777777" w:rsidR="00366BDC" w:rsidRDefault="00366BDC"/>
        </w:tc>
        <w:tc>
          <w:tcPr>
            <w:tcW w:w="1440" w:type="dxa"/>
          </w:tcPr>
          <w:p w14:paraId="09AD6EC1" w14:textId="77777777" w:rsidR="00366BDC" w:rsidRDefault="00366BDC"/>
        </w:tc>
        <w:tc>
          <w:tcPr>
            <w:tcW w:w="1440" w:type="dxa"/>
          </w:tcPr>
          <w:p w14:paraId="5D7E8ADF" w14:textId="77777777" w:rsidR="00366BDC" w:rsidRDefault="00000000">
            <w:r>
              <w:rPr>
                <w:sz w:val="18"/>
              </w:rPr>
              <w:t>Student’s book, Multimedia material &amp; player</w:t>
            </w:r>
          </w:p>
        </w:tc>
        <w:tc>
          <w:tcPr>
            <w:tcW w:w="1440" w:type="dxa"/>
          </w:tcPr>
          <w:p w14:paraId="5AA28605" w14:textId="77777777" w:rsidR="00366BDC" w:rsidRDefault="00366BDC"/>
        </w:tc>
      </w:tr>
      <w:tr w:rsidR="00366BDC" w14:paraId="2C1485A4" w14:textId="77777777">
        <w:tc>
          <w:tcPr>
            <w:tcW w:w="1440" w:type="dxa"/>
          </w:tcPr>
          <w:p w14:paraId="1658528E" w14:textId="77777777" w:rsidR="00366BDC" w:rsidRDefault="00366BDC"/>
        </w:tc>
        <w:tc>
          <w:tcPr>
            <w:tcW w:w="1440" w:type="dxa"/>
          </w:tcPr>
          <w:p w14:paraId="5563E235" w14:textId="77777777" w:rsidR="00366BDC" w:rsidRDefault="00366BDC"/>
        </w:tc>
        <w:tc>
          <w:tcPr>
            <w:tcW w:w="1440" w:type="dxa"/>
          </w:tcPr>
          <w:p w14:paraId="73E9F62C" w14:textId="77777777" w:rsidR="00366BDC" w:rsidRDefault="00000000">
            <w:r>
              <w:rPr>
                <w:sz w:val="18"/>
              </w:rPr>
              <w:t>84</w:t>
            </w:r>
          </w:p>
        </w:tc>
        <w:tc>
          <w:tcPr>
            <w:tcW w:w="1440" w:type="dxa"/>
          </w:tcPr>
          <w:p w14:paraId="7195FDE7" w14:textId="77777777" w:rsidR="00366BDC" w:rsidRDefault="00000000">
            <w:r>
              <w:rPr>
                <w:sz w:val="18"/>
              </w:rPr>
              <w:t>Examination practice</w:t>
            </w:r>
          </w:p>
        </w:tc>
        <w:tc>
          <w:tcPr>
            <w:tcW w:w="1440" w:type="dxa"/>
          </w:tcPr>
          <w:p w14:paraId="223A73F1" w14:textId="77777777" w:rsidR="00366BDC" w:rsidRDefault="00000000">
            <w:r>
              <w:rPr>
                <w:sz w:val="18"/>
              </w:rPr>
              <w:t>Príprava na test 8</w:t>
            </w:r>
          </w:p>
        </w:tc>
        <w:tc>
          <w:tcPr>
            <w:tcW w:w="1440" w:type="dxa"/>
          </w:tcPr>
          <w:p w14:paraId="377EA31E" w14:textId="77777777" w:rsidR="00366BDC" w:rsidRDefault="00000000">
            <w:r>
              <w:rPr>
                <w:sz w:val="18"/>
              </w:rPr>
              <w:t>opakovať a precvičiť jazykové javy (slovnú zásobu, gramatiku, funkčné jazykové prostriedky) z predchádzajúcich tém. Analyzovať typové testové úlohy a použiť vhodné stratégie pri ich riešení. Overiť si úroveň porozumenia počutého/slovného/čítaného textu. Identifikovať časté chyby a navrhnúť ich opravu.</w:t>
            </w:r>
          </w:p>
        </w:tc>
        <w:tc>
          <w:tcPr>
            <w:tcW w:w="1440" w:type="dxa"/>
          </w:tcPr>
          <w:p w14:paraId="10448314" w14:textId="77777777" w:rsidR="00366BDC" w:rsidRDefault="00366BDC"/>
        </w:tc>
        <w:tc>
          <w:tcPr>
            <w:tcW w:w="1440" w:type="dxa"/>
          </w:tcPr>
          <w:p w14:paraId="2F654D30" w14:textId="77777777" w:rsidR="00366BDC" w:rsidRDefault="00366BDC"/>
        </w:tc>
        <w:tc>
          <w:tcPr>
            <w:tcW w:w="1440" w:type="dxa"/>
          </w:tcPr>
          <w:p w14:paraId="5C4F09BF" w14:textId="77777777" w:rsidR="00366BDC" w:rsidRDefault="00000000">
            <w:r>
              <w:rPr>
                <w:sz w:val="18"/>
              </w:rPr>
              <w:t>Student’s book, Multimedia material &amp; player</w:t>
            </w:r>
          </w:p>
        </w:tc>
        <w:tc>
          <w:tcPr>
            <w:tcW w:w="1440" w:type="dxa"/>
          </w:tcPr>
          <w:p w14:paraId="5F35C006" w14:textId="77777777" w:rsidR="00366BDC" w:rsidRDefault="00366BDC"/>
        </w:tc>
      </w:tr>
      <w:tr w:rsidR="00366BDC" w14:paraId="187962F3" w14:textId="77777777">
        <w:tc>
          <w:tcPr>
            <w:tcW w:w="1440" w:type="dxa"/>
          </w:tcPr>
          <w:p w14:paraId="2A57A7CA" w14:textId="77777777" w:rsidR="00366BDC" w:rsidRDefault="00366BDC"/>
        </w:tc>
        <w:tc>
          <w:tcPr>
            <w:tcW w:w="1440" w:type="dxa"/>
          </w:tcPr>
          <w:p w14:paraId="7FCCC799" w14:textId="77777777" w:rsidR="00366BDC" w:rsidRDefault="00000000">
            <w:r>
              <w:rPr>
                <w:sz w:val="18"/>
              </w:rPr>
              <w:t>22</w:t>
            </w:r>
          </w:p>
        </w:tc>
        <w:tc>
          <w:tcPr>
            <w:tcW w:w="1440" w:type="dxa"/>
          </w:tcPr>
          <w:p w14:paraId="6E1222E7" w14:textId="77777777" w:rsidR="00366BDC" w:rsidRDefault="00000000">
            <w:r>
              <w:rPr>
                <w:sz w:val="18"/>
              </w:rPr>
              <w:t>85</w:t>
            </w:r>
          </w:p>
        </w:tc>
        <w:tc>
          <w:tcPr>
            <w:tcW w:w="1440" w:type="dxa"/>
          </w:tcPr>
          <w:p w14:paraId="48D1EE87" w14:textId="77777777" w:rsidR="00366BDC" w:rsidRDefault="00000000">
            <w:r>
              <w:rPr>
                <w:sz w:val="18"/>
              </w:rPr>
              <w:t>Checkpoint 4</w:t>
            </w:r>
          </w:p>
        </w:tc>
        <w:tc>
          <w:tcPr>
            <w:tcW w:w="1440" w:type="dxa"/>
          </w:tcPr>
          <w:p w14:paraId="38B89F90" w14:textId="77777777" w:rsidR="00366BDC" w:rsidRDefault="00000000">
            <w:r>
              <w:rPr>
                <w:sz w:val="18"/>
              </w:rPr>
              <w:t>Opakovanie modulu 7</w:t>
            </w:r>
          </w:p>
        </w:tc>
        <w:tc>
          <w:tcPr>
            <w:tcW w:w="1440" w:type="dxa"/>
          </w:tcPr>
          <w:p w14:paraId="1DCE2E15"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09CA9C25" w14:textId="77777777" w:rsidR="00366BDC" w:rsidRDefault="00366BDC"/>
        </w:tc>
        <w:tc>
          <w:tcPr>
            <w:tcW w:w="1440" w:type="dxa"/>
          </w:tcPr>
          <w:p w14:paraId="3CD4F9FA" w14:textId="77777777" w:rsidR="00366BDC" w:rsidRDefault="00366BDC"/>
        </w:tc>
        <w:tc>
          <w:tcPr>
            <w:tcW w:w="1440" w:type="dxa"/>
          </w:tcPr>
          <w:p w14:paraId="5186D10C" w14:textId="77777777" w:rsidR="00366BDC" w:rsidRDefault="00000000">
            <w:r>
              <w:rPr>
                <w:sz w:val="18"/>
              </w:rPr>
              <w:t>Student’s book, Multimedia material &amp; player</w:t>
            </w:r>
          </w:p>
        </w:tc>
        <w:tc>
          <w:tcPr>
            <w:tcW w:w="1440" w:type="dxa"/>
          </w:tcPr>
          <w:p w14:paraId="3C0EA269" w14:textId="77777777" w:rsidR="00366BDC" w:rsidRDefault="00366BDC"/>
        </w:tc>
      </w:tr>
      <w:tr w:rsidR="00366BDC" w14:paraId="1BF73192" w14:textId="77777777">
        <w:tc>
          <w:tcPr>
            <w:tcW w:w="1440" w:type="dxa"/>
          </w:tcPr>
          <w:p w14:paraId="03D5BEBA" w14:textId="77777777" w:rsidR="00366BDC" w:rsidRDefault="00366BDC"/>
        </w:tc>
        <w:tc>
          <w:tcPr>
            <w:tcW w:w="1440" w:type="dxa"/>
          </w:tcPr>
          <w:p w14:paraId="3A028CC2" w14:textId="77777777" w:rsidR="00366BDC" w:rsidRDefault="00000000">
            <w:r>
              <w:rPr>
                <w:sz w:val="18"/>
              </w:rPr>
              <w:t>22</w:t>
            </w:r>
          </w:p>
        </w:tc>
        <w:tc>
          <w:tcPr>
            <w:tcW w:w="1440" w:type="dxa"/>
          </w:tcPr>
          <w:p w14:paraId="0EDEC83E" w14:textId="77777777" w:rsidR="00366BDC" w:rsidRDefault="00000000">
            <w:r>
              <w:rPr>
                <w:sz w:val="18"/>
              </w:rPr>
              <w:t>86</w:t>
            </w:r>
          </w:p>
        </w:tc>
        <w:tc>
          <w:tcPr>
            <w:tcW w:w="1440" w:type="dxa"/>
          </w:tcPr>
          <w:p w14:paraId="13B4BD3B" w14:textId="77777777" w:rsidR="00366BDC" w:rsidRDefault="00000000">
            <w:r>
              <w:rPr>
                <w:sz w:val="18"/>
              </w:rPr>
              <w:t>Checkpoint 4</w:t>
            </w:r>
          </w:p>
        </w:tc>
        <w:tc>
          <w:tcPr>
            <w:tcW w:w="1440" w:type="dxa"/>
          </w:tcPr>
          <w:p w14:paraId="17CC3795" w14:textId="77777777" w:rsidR="00366BDC" w:rsidRDefault="00000000">
            <w:r>
              <w:rPr>
                <w:sz w:val="18"/>
              </w:rPr>
              <w:t>Opakovanie modulu 8</w:t>
            </w:r>
          </w:p>
        </w:tc>
        <w:tc>
          <w:tcPr>
            <w:tcW w:w="1440" w:type="dxa"/>
          </w:tcPr>
          <w:p w14:paraId="107D1CFC"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2ACD9876" w14:textId="77777777" w:rsidR="00366BDC" w:rsidRDefault="00366BDC"/>
        </w:tc>
        <w:tc>
          <w:tcPr>
            <w:tcW w:w="1440" w:type="dxa"/>
          </w:tcPr>
          <w:p w14:paraId="2C5EA117" w14:textId="77777777" w:rsidR="00366BDC" w:rsidRDefault="00366BDC"/>
        </w:tc>
        <w:tc>
          <w:tcPr>
            <w:tcW w:w="1440" w:type="dxa"/>
          </w:tcPr>
          <w:p w14:paraId="4556A800" w14:textId="77777777" w:rsidR="00366BDC" w:rsidRDefault="00000000">
            <w:r>
              <w:rPr>
                <w:sz w:val="18"/>
              </w:rPr>
              <w:t>Student’s book, Multimedia material &amp; player</w:t>
            </w:r>
          </w:p>
        </w:tc>
        <w:tc>
          <w:tcPr>
            <w:tcW w:w="1440" w:type="dxa"/>
          </w:tcPr>
          <w:p w14:paraId="2877EE21" w14:textId="77777777" w:rsidR="00366BDC" w:rsidRDefault="00366BDC"/>
        </w:tc>
      </w:tr>
      <w:tr w:rsidR="00366BDC" w14:paraId="6BBE2573" w14:textId="77777777">
        <w:tc>
          <w:tcPr>
            <w:tcW w:w="1440" w:type="dxa"/>
          </w:tcPr>
          <w:p w14:paraId="75356FC0" w14:textId="77777777" w:rsidR="00366BDC" w:rsidRDefault="00366BDC"/>
        </w:tc>
        <w:tc>
          <w:tcPr>
            <w:tcW w:w="1440" w:type="dxa"/>
          </w:tcPr>
          <w:p w14:paraId="1E0CFE0E" w14:textId="77777777" w:rsidR="00366BDC" w:rsidRDefault="00366BDC"/>
        </w:tc>
        <w:tc>
          <w:tcPr>
            <w:tcW w:w="1440" w:type="dxa"/>
          </w:tcPr>
          <w:p w14:paraId="737B28BD" w14:textId="77777777" w:rsidR="00366BDC" w:rsidRDefault="00000000">
            <w:r>
              <w:rPr>
                <w:sz w:val="18"/>
              </w:rPr>
              <w:t>87</w:t>
            </w:r>
          </w:p>
        </w:tc>
        <w:tc>
          <w:tcPr>
            <w:tcW w:w="1440" w:type="dxa"/>
          </w:tcPr>
          <w:p w14:paraId="56D6C9B4" w14:textId="77777777" w:rsidR="00366BDC" w:rsidRDefault="00000000">
            <w:r>
              <w:rPr>
                <w:sz w:val="18"/>
              </w:rPr>
              <w:t>Test Module 7 &amp; 8</w:t>
            </w:r>
          </w:p>
        </w:tc>
        <w:tc>
          <w:tcPr>
            <w:tcW w:w="1440" w:type="dxa"/>
          </w:tcPr>
          <w:p w14:paraId="0904DFBA" w14:textId="77777777" w:rsidR="00366BDC" w:rsidRDefault="00000000">
            <w:r>
              <w:rPr>
                <w:sz w:val="18"/>
              </w:rPr>
              <w:t>Hodnotenie pokroku šrudentov</w:t>
            </w:r>
          </w:p>
        </w:tc>
        <w:tc>
          <w:tcPr>
            <w:tcW w:w="1440" w:type="dxa"/>
          </w:tcPr>
          <w:p w14:paraId="1B07942D" w14:textId="77777777" w:rsidR="00366BD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0CCC3F45" w14:textId="77777777" w:rsidR="00366BDC" w:rsidRDefault="00366BDC"/>
        </w:tc>
        <w:tc>
          <w:tcPr>
            <w:tcW w:w="1440" w:type="dxa"/>
          </w:tcPr>
          <w:p w14:paraId="12A3E108" w14:textId="77777777" w:rsidR="00366BDC" w:rsidRDefault="00366BDC"/>
        </w:tc>
        <w:tc>
          <w:tcPr>
            <w:tcW w:w="1440" w:type="dxa"/>
          </w:tcPr>
          <w:p w14:paraId="33FCB4C4" w14:textId="77777777" w:rsidR="00366BDC" w:rsidRDefault="00000000">
            <w:r>
              <w:rPr>
                <w:sz w:val="18"/>
              </w:rPr>
              <w:t>Tests &amp; audio (downloadable from the Teacher’s assistant)</w:t>
            </w:r>
          </w:p>
        </w:tc>
        <w:tc>
          <w:tcPr>
            <w:tcW w:w="1440" w:type="dxa"/>
          </w:tcPr>
          <w:p w14:paraId="00AF9A46" w14:textId="77777777" w:rsidR="00366BDC" w:rsidRDefault="00366BDC"/>
        </w:tc>
      </w:tr>
      <w:tr w:rsidR="00366BDC" w14:paraId="01B1CAAF" w14:textId="77777777">
        <w:tc>
          <w:tcPr>
            <w:tcW w:w="1440" w:type="dxa"/>
          </w:tcPr>
          <w:p w14:paraId="78AFAB8E" w14:textId="77777777" w:rsidR="00366BDC" w:rsidRDefault="00366BDC"/>
        </w:tc>
        <w:tc>
          <w:tcPr>
            <w:tcW w:w="1440" w:type="dxa"/>
          </w:tcPr>
          <w:p w14:paraId="065558DB" w14:textId="77777777" w:rsidR="00366BDC" w:rsidRDefault="00366BDC"/>
        </w:tc>
        <w:tc>
          <w:tcPr>
            <w:tcW w:w="1440" w:type="dxa"/>
          </w:tcPr>
          <w:p w14:paraId="133E7D30" w14:textId="77777777" w:rsidR="00366BDC" w:rsidRDefault="00000000">
            <w:r>
              <w:rPr>
                <w:sz w:val="18"/>
              </w:rPr>
              <w:t>88</w:t>
            </w:r>
          </w:p>
        </w:tc>
        <w:tc>
          <w:tcPr>
            <w:tcW w:w="1440" w:type="dxa"/>
          </w:tcPr>
          <w:p w14:paraId="5F5553AE" w14:textId="77777777" w:rsidR="00366BDC" w:rsidRDefault="00000000">
            <w:r>
              <w:rPr>
                <w:sz w:val="18"/>
              </w:rPr>
              <w:t xml:space="preserve">Cover page module 9, Module 9 </w:t>
            </w:r>
          </w:p>
        </w:tc>
        <w:tc>
          <w:tcPr>
            <w:tcW w:w="1440" w:type="dxa"/>
          </w:tcPr>
          <w:p w14:paraId="677831B8" w14:textId="77777777" w:rsidR="00366BDC" w:rsidRDefault="00000000">
            <w:r>
              <w:rPr>
                <w:sz w:val="18"/>
              </w:rPr>
              <w:t>Čítanie s porozumením - festivaly</w:t>
            </w:r>
          </w:p>
        </w:tc>
        <w:tc>
          <w:tcPr>
            <w:tcW w:w="1440" w:type="dxa"/>
          </w:tcPr>
          <w:p w14:paraId="0918552F" w14:textId="77777777" w:rsidR="00366BDC" w:rsidRDefault="00000000">
            <w:r>
              <w:rPr>
                <w:sz w:val="18"/>
              </w:rPr>
              <w:t>oboznámiť sa s obsahom a zameraním nadchádzajúcej lekcie. Čítať brožúru o festivale, porozumieť hlavnej myšlienke a detailom textu, určovať význam neznámych slov.</w:t>
            </w:r>
          </w:p>
        </w:tc>
        <w:tc>
          <w:tcPr>
            <w:tcW w:w="1440" w:type="dxa"/>
          </w:tcPr>
          <w:p w14:paraId="0588B0CA" w14:textId="77777777" w:rsidR="00366BDC" w:rsidRDefault="00000000">
            <w:r>
              <w:rPr>
                <w:sz w:val="18"/>
              </w:rPr>
              <w:t>Passive Voice</w:t>
            </w:r>
          </w:p>
        </w:tc>
        <w:tc>
          <w:tcPr>
            <w:tcW w:w="1440" w:type="dxa"/>
          </w:tcPr>
          <w:p w14:paraId="67F2D826" w14:textId="77777777" w:rsidR="00366BDC" w:rsidRDefault="00000000">
            <w:r>
              <w:rPr>
                <w:sz w:val="18"/>
              </w:rPr>
              <w:t>accommodation, meals, entertainment, contests, transportation, days, times and fees, fake, frisky, proceed, classic automobile, fluffy, pageant…etc.</w:t>
            </w:r>
          </w:p>
        </w:tc>
        <w:tc>
          <w:tcPr>
            <w:tcW w:w="1440" w:type="dxa"/>
          </w:tcPr>
          <w:p w14:paraId="6A5B0E6E" w14:textId="77777777" w:rsidR="00366BDC" w:rsidRDefault="00000000">
            <w:r>
              <w:rPr>
                <w:sz w:val="18"/>
              </w:rPr>
              <w:t>Student’s book, Multimedia material &amp; player</w:t>
            </w:r>
          </w:p>
        </w:tc>
        <w:tc>
          <w:tcPr>
            <w:tcW w:w="1440" w:type="dxa"/>
          </w:tcPr>
          <w:p w14:paraId="42458FFE" w14:textId="77777777" w:rsidR="00366BDC" w:rsidRDefault="00000000">
            <w:r>
              <w:rPr>
                <w:sz w:val="18"/>
              </w:rPr>
              <w:t>komunikácia, kritické myslenie, interkultúrne povedomie, spolupráca, kreativita, autonómne učenie</w:t>
            </w:r>
          </w:p>
        </w:tc>
      </w:tr>
      <w:tr w:rsidR="00366BDC" w14:paraId="1A6F0F6E" w14:textId="77777777">
        <w:tc>
          <w:tcPr>
            <w:tcW w:w="1440" w:type="dxa"/>
          </w:tcPr>
          <w:p w14:paraId="1CB95306" w14:textId="77777777" w:rsidR="00366BDC" w:rsidRDefault="00366BDC"/>
        </w:tc>
        <w:tc>
          <w:tcPr>
            <w:tcW w:w="1440" w:type="dxa"/>
          </w:tcPr>
          <w:p w14:paraId="0CB2D08C" w14:textId="77777777" w:rsidR="00366BDC" w:rsidRDefault="00000000">
            <w:r>
              <w:rPr>
                <w:sz w:val="18"/>
              </w:rPr>
              <w:t>23</w:t>
            </w:r>
          </w:p>
        </w:tc>
        <w:tc>
          <w:tcPr>
            <w:tcW w:w="1440" w:type="dxa"/>
          </w:tcPr>
          <w:p w14:paraId="42F73A4A" w14:textId="77777777" w:rsidR="00366BDC" w:rsidRDefault="00000000">
            <w:r>
              <w:rPr>
                <w:sz w:val="18"/>
              </w:rPr>
              <w:t>89</w:t>
            </w:r>
          </w:p>
        </w:tc>
        <w:tc>
          <w:tcPr>
            <w:tcW w:w="1440" w:type="dxa"/>
          </w:tcPr>
          <w:p w14:paraId="218401E6" w14:textId="77777777" w:rsidR="00366BDC" w:rsidRDefault="00000000">
            <w:r>
              <w:rPr>
                <w:sz w:val="18"/>
              </w:rPr>
              <w:t>Module 9</w:t>
            </w:r>
          </w:p>
        </w:tc>
        <w:tc>
          <w:tcPr>
            <w:tcW w:w="1440" w:type="dxa"/>
          </w:tcPr>
          <w:p w14:paraId="6049A64D" w14:textId="77777777" w:rsidR="00366BDC" w:rsidRDefault="00000000">
            <w:r>
              <w:rPr>
                <w:sz w:val="18"/>
              </w:rPr>
              <w:t>Slovná zásoba - ľahko zameniteľné slová, frázové slovesá s GO, podstatné mená</w:t>
            </w:r>
          </w:p>
        </w:tc>
        <w:tc>
          <w:tcPr>
            <w:tcW w:w="1440" w:type="dxa"/>
          </w:tcPr>
          <w:p w14:paraId="047DB856" w14:textId="77777777" w:rsidR="00366BDC" w:rsidRDefault="00000000">
            <w:r>
              <w:rPr>
                <w:sz w:val="18"/>
              </w:rPr>
              <w:t>rozlišovať podobné výrazy a správne používať frázové slovesá s „go“, tvoriť podstatné mená z prípon.</w:t>
            </w:r>
          </w:p>
        </w:tc>
        <w:tc>
          <w:tcPr>
            <w:tcW w:w="1440" w:type="dxa"/>
          </w:tcPr>
          <w:p w14:paraId="66155EFB" w14:textId="77777777" w:rsidR="00366BDC" w:rsidRDefault="00366BDC"/>
        </w:tc>
        <w:tc>
          <w:tcPr>
            <w:tcW w:w="1440" w:type="dxa"/>
          </w:tcPr>
          <w:p w14:paraId="5CE9B5AC" w14:textId="77777777" w:rsidR="00366BDC" w:rsidRDefault="00000000">
            <w:r>
              <w:rPr>
                <w:sz w:val="18"/>
              </w:rPr>
              <w:t>like, alike, lastly, at last, at least, celebration, ceremony, march, parade, award, reward, fake, falls, consultant, inhabitant, applicant, emigrant, servant…etc.</w:t>
            </w:r>
          </w:p>
        </w:tc>
        <w:tc>
          <w:tcPr>
            <w:tcW w:w="1440" w:type="dxa"/>
          </w:tcPr>
          <w:p w14:paraId="0CEB764F" w14:textId="77777777" w:rsidR="00366BDC" w:rsidRDefault="00000000">
            <w:r>
              <w:rPr>
                <w:sz w:val="18"/>
              </w:rPr>
              <w:t>Student’s book, Multimedia material &amp; player</w:t>
            </w:r>
          </w:p>
        </w:tc>
        <w:tc>
          <w:tcPr>
            <w:tcW w:w="1440" w:type="dxa"/>
          </w:tcPr>
          <w:p w14:paraId="40265A9D" w14:textId="77777777" w:rsidR="00366BDC" w:rsidRDefault="00366BDC"/>
        </w:tc>
      </w:tr>
      <w:tr w:rsidR="00366BDC" w14:paraId="48223446" w14:textId="77777777">
        <w:tc>
          <w:tcPr>
            <w:tcW w:w="1440" w:type="dxa"/>
          </w:tcPr>
          <w:p w14:paraId="31AFB2FF" w14:textId="77777777" w:rsidR="00366BDC" w:rsidRDefault="00366BDC"/>
        </w:tc>
        <w:tc>
          <w:tcPr>
            <w:tcW w:w="1440" w:type="dxa"/>
          </w:tcPr>
          <w:p w14:paraId="3C72B7C7" w14:textId="77777777" w:rsidR="00366BDC" w:rsidRDefault="00000000">
            <w:r>
              <w:rPr>
                <w:sz w:val="18"/>
              </w:rPr>
              <w:t>23</w:t>
            </w:r>
          </w:p>
        </w:tc>
        <w:tc>
          <w:tcPr>
            <w:tcW w:w="1440" w:type="dxa"/>
          </w:tcPr>
          <w:p w14:paraId="180130A7" w14:textId="77777777" w:rsidR="00366BDC" w:rsidRDefault="00000000">
            <w:r>
              <w:rPr>
                <w:sz w:val="18"/>
              </w:rPr>
              <w:t>90</w:t>
            </w:r>
          </w:p>
        </w:tc>
        <w:tc>
          <w:tcPr>
            <w:tcW w:w="1440" w:type="dxa"/>
          </w:tcPr>
          <w:p w14:paraId="00B4249A" w14:textId="77777777" w:rsidR="00366BDC" w:rsidRDefault="00000000">
            <w:r>
              <w:rPr>
                <w:sz w:val="18"/>
              </w:rPr>
              <w:t>Module 9</w:t>
            </w:r>
          </w:p>
        </w:tc>
        <w:tc>
          <w:tcPr>
            <w:tcW w:w="1440" w:type="dxa"/>
          </w:tcPr>
          <w:p w14:paraId="19ECE8B0" w14:textId="77777777" w:rsidR="00366BDC" w:rsidRDefault="00000000">
            <w:r>
              <w:rPr>
                <w:sz w:val="18"/>
              </w:rPr>
              <w:t>Gramatika - trpný rod I</w:t>
            </w:r>
          </w:p>
        </w:tc>
        <w:tc>
          <w:tcPr>
            <w:tcW w:w="1440" w:type="dxa"/>
          </w:tcPr>
          <w:p w14:paraId="30A75905" w14:textId="77777777" w:rsidR="00366BDC" w:rsidRDefault="00000000">
            <w:r>
              <w:rPr>
                <w:sz w:val="18"/>
              </w:rPr>
              <w:t>rozlíšiť aktívny a trpný rod a používať trpný rod v prítomnom a minulom čase.</w:t>
            </w:r>
          </w:p>
        </w:tc>
        <w:tc>
          <w:tcPr>
            <w:tcW w:w="1440" w:type="dxa"/>
          </w:tcPr>
          <w:p w14:paraId="1F0ED2D2" w14:textId="77777777" w:rsidR="00366BDC" w:rsidRDefault="00000000">
            <w:r>
              <w:rPr>
                <w:sz w:val="18"/>
              </w:rPr>
              <w:t>Passive Voice I vs Active</w:t>
            </w:r>
          </w:p>
        </w:tc>
        <w:tc>
          <w:tcPr>
            <w:tcW w:w="1440" w:type="dxa"/>
          </w:tcPr>
          <w:p w14:paraId="16BA94C0" w14:textId="77777777" w:rsidR="00366BDC" w:rsidRDefault="00366BDC"/>
        </w:tc>
        <w:tc>
          <w:tcPr>
            <w:tcW w:w="1440" w:type="dxa"/>
          </w:tcPr>
          <w:p w14:paraId="0EE94C67" w14:textId="77777777" w:rsidR="00366BDC" w:rsidRDefault="00000000">
            <w:r>
              <w:rPr>
                <w:sz w:val="18"/>
              </w:rPr>
              <w:t>Student’s book, Multimedia material &amp; player</w:t>
            </w:r>
          </w:p>
        </w:tc>
        <w:tc>
          <w:tcPr>
            <w:tcW w:w="1440" w:type="dxa"/>
          </w:tcPr>
          <w:p w14:paraId="2724C18E" w14:textId="77777777" w:rsidR="00366BDC" w:rsidRDefault="00366BDC"/>
        </w:tc>
      </w:tr>
      <w:tr w:rsidR="00366BDC" w14:paraId="139D7BBA" w14:textId="77777777">
        <w:tc>
          <w:tcPr>
            <w:tcW w:w="1440" w:type="dxa"/>
          </w:tcPr>
          <w:p w14:paraId="633C2ECB" w14:textId="77777777" w:rsidR="00366BDC" w:rsidRDefault="00366BDC"/>
        </w:tc>
        <w:tc>
          <w:tcPr>
            <w:tcW w:w="1440" w:type="dxa"/>
          </w:tcPr>
          <w:p w14:paraId="16DBFD50" w14:textId="77777777" w:rsidR="00366BDC" w:rsidRDefault="00366BDC"/>
        </w:tc>
        <w:tc>
          <w:tcPr>
            <w:tcW w:w="1440" w:type="dxa"/>
          </w:tcPr>
          <w:p w14:paraId="10919831" w14:textId="77777777" w:rsidR="00366BDC" w:rsidRDefault="00000000">
            <w:r>
              <w:rPr>
                <w:sz w:val="18"/>
              </w:rPr>
              <w:t>91</w:t>
            </w:r>
          </w:p>
        </w:tc>
        <w:tc>
          <w:tcPr>
            <w:tcW w:w="1440" w:type="dxa"/>
          </w:tcPr>
          <w:p w14:paraId="3C885722" w14:textId="77777777" w:rsidR="00366BDC" w:rsidRDefault="00000000">
            <w:r>
              <w:rPr>
                <w:sz w:val="18"/>
              </w:rPr>
              <w:t>Module 9</w:t>
            </w:r>
          </w:p>
        </w:tc>
        <w:tc>
          <w:tcPr>
            <w:tcW w:w="1440" w:type="dxa"/>
          </w:tcPr>
          <w:p w14:paraId="55838A31" w14:textId="77777777" w:rsidR="00366BDC" w:rsidRDefault="00000000">
            <w:r>
              <w:rPr>
                <w:sz w:val="18"/>
              </w:rPr>
              <w:t>Počúvanie s porozumením - festivaly</w:t>
            </w:r>
          </w:p>
        </w:tc>
        <w:tc>
          <w:tcPr>
            <w:tcW w:w="1440" w:type="dxa"/>
          </w:tcPr>
          <w:p w14:paraId="325967A6" w14:textId="77777777" w:rsidR="00366BDC" w:rsidRDefault="00000000">
            <w:r>
              <w:rPr>
                <w:sz w:val="18"/>
              </w:rPr>
              <w:t>porozumieť informáciám z rozhlasovej relácie a odpovedať na otázky s viacerými možnosťami výberu.</w:t>
            </w:r>
          </w:p>
        </w:tc>
        <w:tc>
          <w:tcPr>
            <w:tcW w:w="1440" w:type="dxa"/>
          </w:tcPr>
          <w:p w14:paraId="2AEA09B9" w14:textId="77777777" w:rsidR="00366BDC" w:rsidRDefault="00000000">
            <w:r>
              <w:rPr>
                <w:sz w:val="18"/>
              </w:rPr>
              <w:t>Passive Voice II</w:t>
            </w:r>
          </w:p>
        </w:tc>
        <w:tc>
          <w:tcPr>
            <w:tcW w:w="1440" w:type="dxa"/>
          </w:tcPr>
          <w:p w14:paraId="6F83BD72" w14:textId="77777777" w:rsidR="00366BDC" w:rsidRDefault="00000000">
            <w:r>
              <w:rPr>
                <w:sz w:val="18"/>
              </w:rPr>
              <w:t>dairy products, bizarre, engage in, carving, judge, slice, cheese curd</w:t>
            </w:r>
          </w:p>
        </w:tc>
        <w:tc>
          <w:tcPr>
            <w:tcW w:w="1440" w:type="dxa"/>
          </w:tcPr>
          <w:p w14:paraId="2C07A3F2" w14:textId="77777777" w:rsidR="00366BDC" w:rsidRDefault="00000000">
            <w:r>
              <w:rPr>
                <w:sz w:val="18"/>
              </w:rPr>
              <w:t>Student’s book, Multimedia material &amp; player</w:t>
            </w:r>
          </w:p>
        </w:tc>
        <w:tc>
          <w:tcPr>
            <w:tcW w:w="1440" w:type="dxa"/>
          </w:tcPr>
          <w:p w14:paraId="3C293330" w14:textId="77777777" w:rsidR="00366BDC" w:rsidRDefault="00366BDC"/>
        </w:tc>
      </w:tr>
      <w:tr w:rsidR="00366BDC" w14:paraId="47E19D0A" w14:textId="77777777">
        <w:tc>
          <w:tcPr>
            <w:tcW w:w="1440" w:type="dxa"/>
          </w:tcPr>
          <w:p w14:paraId="1BA04665" w14:textId="77777777" w:rsidR="00366BDC" w:rsidRDefault="00366BDC"/>
        </w:tc>
        <w:tc>
          <w:tcPr>
            <w:tcW w:w="1440" w:type="dxa"/>
          </w:tcPr>
          <w:p w14:paraId="6EB95087" w14:textId="77777777" w:rsidR="00366BDC" w:rsidRDefault="00366BDC"/>
        </w:tc>
        <w:tc>
          <w:tcPr>
            <w:tcW w:w="1440" w:type="dxa"/>
          </w:tcPr>
          <w:p w14:paraId="565341F4" w14:textId="77777777" w:rsidR="00366BDC" w:rsidRDefault="00000000">
            <w:r>
              <w:rPr>
                <w:sz w:val="18"/>
              </w:rPr>
              <w:t>92</w:t>
            </w:r>
          </w:p>
        </w:tc>
        <w:tc>
          <w:tcPr>
            <w:tcW w:w="1440" w:type="dxa"/>
          </w:tcPr>
          <w:p w14:paraId="531611AB" w14:textId="77777777" w:rsidR="00366BDC" w:rsidRDefault="00000000">
            <w:r>
              <w:rPr>
                <w:sz w:val="18"/>
              </w:rPr>
              <w:t>Module 9</w:t>
            </w:r>
          </w:p>
        </w:tc>
        <w:tc>
          <w:tcPr>
            <w:tcW w:w="1440" w:type="dxa"/>
          </w:tcPr>
          <w:p w14:paraId="10B0B9C5" w14:textId="77777777" w:rsidR="00366BDC" w:rsidRDefault="00000000">
            <w:r>
              <w:rPr>
                <w:sz w:val="18"/>
              </w:rPr>
              <w:t>Slovná zásoba a gramatika: frázové slovesé s TURN, zložené podstatné mená, trpný rod II</w:t>
            </w:r>
          </w:p>
        </w:tc>
        <w:tc>
          <w:tcPr>
            <w:tcW w:w="1440" w:type="dxa"/>
          </w:tcPr>
          <w:p w14:paraId="66D37C94" w14:textId="77777777" w:rsidR="00366BDC" w:rsidRDefault="00000000">
            <w:r>
              <w:rPr>
                <w:sz w:val="18"/>
              </w:rPr>
              <w:t>používať frázové slovesá s „turn“, rozpoznávať a tvoriť zložené podstatné mená, používať trpný rod v rôznych časoch.</w:t>
            </w:r>
          </w:p>
        </w:tc>
        <w:tc>
          <w:tcPr>
            <w:tcW w:w="1440" w:type="dxa"/>
          </w:tcPr>
          <w:p w14:paraId="5A5F1494" w14:textId="77777777" w:rsidR="00366BDC" w:rsidRDefault="00366BDC"/>
        </w:tc>
        <w:tc>
          <w:tcPr>
            <w:tcW w:w="1440" w:type="dxa"/>
          </w:tcPr>
          <w:p w14:paraId="0CA5514D" w14:textId="77777777" w:rsidR="00366BDC" w:rsidRDefault="00000000">
            <w:r>
              <w:rPr>
                <w:sz w:val="18"/>
              </w:rPr>
              <w:t>turn in, turn down, turn up, turn into, turn over</w:t>
            </w:r>
          </w:p>
        </w:tc>
        <w:tc>
          <w:tcPr>
            <w:tcW w:w="1440" w:type="dxa"/>
          </w:tcPr>
          <w:p w14:paraId="3D2CC127" w14:textId="77777777" w:rsidR="00366BDC" w:rsidRDefault="00000000">
            <w:r>
              <w:rPr>
                <w:sz w:val="18"/>
              </w:rPr>
              <w:t>Student’s book, Multimedia material &amp; player</w:t>
            </w:r>
          </w:p>
        </w:tc>
        <w:tc>
          <w:tcPr>
            <w:tcW w:w="1440" w:type="dxa"/>
          </w:tcPr>
          <w:p w14:paraId="78FAC843" w14:textId="77777777" w:rsidR="00366BDC" w:rsidRDefault="00366BDC"/>
        </w:tc>
      </w:tr>
      <w:tr w:rsidR="00366BDC" w14:paraId="72715862" w14:textId="77777777">
        <w:tc>
          <w:tcPr>
            <w:tcW w:w="1440" w:type="dxa"/>
          </w:tcPr>
          <w:p w14:paraId="35525549" w14:textId="77777777" w:rsidR="00366BDC" w:rsidRDefault="00366BDC"/>
        </w:tc>
        <w:tc>
          <w:tcPr>
            <w:tcW w:w="1440" w:type="dxa"/>
          </w:tcPr>
          <w:p w14:paraId="329EA464" w14:textId="77777777" w:rsidR="00366BDC" w:rsidRDefault="00000000">
            <w:r>
              <w:rPr>
                <w:sz w:val="18"/>
              </w:rPr>
              <w:t>24</w:t>
            </w:r>
          </w:p>
        </w:tc>
        <w:tc>
          <w:tcPr>
            <w:tcW w:w="1440" w:type="dxa"/>
          </w:tcPr>
          <w:p w14:paraId="0B156620" w14:textId="77777777" w:rsidR="00366BDC" w:rsidRDefault="00000000">
            <w:r>
              <w:rPr>
                <w:sz w:val="18"/>
              </w:rPr>
              <w:t>93</w:t>
            </w:r>
          </w:p>
        </w:tc>
        <w:tc>
          <w:tcPr>
            <w:tcW w:w="1440" w:type="dxa"/>
          </w:tcPr>
          <w:p w14:paraId="4EFB8C47" w14:textId="77777777" w:rsidR="00366BDC" w:rsidRDefault="00000000">
            <w:r>
              <w:rPr>
                <w:sz w:val="18"/>
              </w:rPr>
              <w:t>Module 9</w:t>
            </w:r>
          </w:p>
        </w:tc>
        <w:tc>
          <w:tcPr>
            <w:tcW w:w="1440" w:type="dxa"/>
          </w:tcPr>
          <w:p w14:paraId="2341518B" w14:textId="77777777" w:rsidR="00366BDC" w:rsidRDefault="00000000">
            <w:r>
              <w:rPr>
                <w:sz w:val="18"/>
              </w:rPr>
              <w:t>Rozprávanie - špeciálne udalosti</w:t>
            </w:r>
          </w:p>
        </w:tc>
        <w:tc>
          <w:tcPr>
            <w:tcW w:w="1440" w:type="dxa"/>
          </w:tcPr>
          <w:p w14:paraId="1BE1FB7E" w14:textId="77777777" w:rsidR="00366BDC" w:rsidRDefault="00000000">
            <w:r>
              <w:rPr>
                <w:sz w:val="18"/>
              </w:rPr>
              <w:t>rozprávať o špeciálnych udalostiach, vyjadrovať svoje skúsenosti a pocity.</w:t>
            </w:r>
          </w:p>
        </w:tc>
        <w:tc>
          <w:tcPr>
            <w:tcW w:w="1440" w:type="dxa"/>
          </w:tcPr>
          <w:p w14:paraId="4779DAE1" w14:textId="77777777" w:rsidR="00366BDC" w:rsidRDefault="00366BDC"/>
        </w:tc>
        <w:tc>
          <w:tcPr>
            <w:tcW w:w="1440" w:type="dxa"/>
          </w:tcPr>
          <w:p w14:paraId="28CEB5DE" w14:textId="77777777" w:rsidR="00366BDC" w:rsidRDefault="00000000">
            <w:r>
              <w:rPr>
                <w:sz w:val="18"/>
              </w:rPr>
              <w:t>venue, promising, feasible, downside, sensation, highly enjoyable, inhabitant, celebration, exhibition, exciting, talented, different, visitors…etc.</w:t>
            </w:r>
          </w:p>
        </w:tc>
        <w:tc>
          <w:tcPr>
            <w:tcW w:w="1440" w:type="dxa"/>
          </w:tcPr>
          <w:p w14:paraId="1D23CE1B" w14:textId="77777777" w:rsidR="00366BDC" w:rsidRDefault="00000000">
            <w:r>
              <w:rPr>
                <w:sz w:val="18"/>
              </w:rPr>
              <w:t>Student’s book, Multimedia material &amp; player</w:t>
            </w:r>
          </w:p>
        </w:tc>
        <w:tc>
          <w:tcPr>
            <w:tcW w:w="1440" w:type="dxa"/>
          </w:tcPr>
          <w:p w14:paraId="01A6AE17" w14:textId="77777777" w:rsidR="00366BDC" w:rsidRDefault="00366BDC"/>
        </w:tc>
      </w:tr>
      <w:tr w:rsidR="00366BDC" w14:paraId="54D1D5FD" w14:textId="77777777">
        <w:tc>
          <w:tcPr>
            <w:tcW w:w="1440" w:type="dxa"/>
          </w:tcPr>
          <w:p w14:paraId="01589201" w14:textId="77777777" w:rsidR="00366BDC" w:rsidRDefault="00366BDC"/>
        </w:tc>
        <w:tc>
          <w:tcPr>
            <w:tcW w:w="1440" w:type="dxa"/>
          </w:tcPr>
          <w:p w14:paraId="3DE5ECAE" w14:textId="77777777" w:rsidR="00366BDC" w:rsidRDefault="00366BDC"/>
        </w:tc>
        <w:tc>
          <w:tcPr>
            <w:tcW w:w="1440" w:type="dxa"/>
          </w:tcPr>
          <w:p w14:paraId="38B5B185" w14:textId="77777777" w:rsidR="00366BDC" w:rsidRDefault="00000000">
            <w:r>
              <w:rPr>
                <w:sz w:val="18"/>
              </w:rPr>
              <w:t>94</w:t>
            </w:r>
          </w:p>
        </w:tc>
        <w:tc>
          <w:tcPr>
            <w:tcW w:w="1440" w:type="dxa"/>
          </w:tcPr>
          <w:p w14:paraId="2D68063F" w14:textId="77777777" w:rsidR="00366BDC" w:rsidRDefault="00000000">
            <w:r>
              <w:rPr>
                <w:sz w:val="18"/>
              </w:rPr>
              <w:t>Module 9</w:t>
            </w:r>
          </w:p>
        </w:tc>
        <w:tc>
          <w:tcPr>
            <w:tcW w:w="1440" w:type="dxa"/>
          </w:tcPr>
          <w:p w14:paraId="0AC46AF1" w14:textId="77777777" w:rsidR="00366BDC" w:rsidRDefault="00000000">
            <w:r>
              <w:rPr>
                <w:sz w:val="18"/>
              </w:rPr>
              <w:t>Písanie- neformálny list s popisom udalosti</w:t>
            </w:r>
          </w:p>
        </w:tc>
        <w:tc>
          <w:tcPr>
            <w:tcW w:w="1440" w:type="dxa"/>
          </w:tcPr>
          <w:p w14:paraId="2C47610A" w14:textId="77777777" w:rsidR="00366BDC" w:rsidRDefault="00000000">
            <w:r>
              <w:rPr>
                <w:sz w:val="18"/>
              </w:rPr>
              <w:t>napísať neformálny list s opisom udalosti, dodržať štruktúru a jazykový štýl, opraviť pravopisné a gramatické chyby.</w:t>
            </w:r>
          </w:p>
        </w:tc>
        <w:tc>
          <w:tcPr>
            <w:tcW w:w="1440" w:type="dxa"/>
          </w:tcPr>
          <w:p w14:paraId="49628D08" w14:textId="77777777" w:rsidR="00366BDC" w:rsidRDefault="00000000">
            <w:r>
              <w:rPr>
                <w:sz w:val="18"/>
              </w:rPr>
              <w:t xml:space="preserve">Word order, Prepositions, Tenses, Punctuations, Spelling </w:t>
            </w:r>
          </w:p>
        </w:tc>
        <w:tc>
          <w:tcPr>
            <w:tcW w:w="1440" w:type="dxa"/>
          </w:tcPr>
          <w:p w14:paraId="64C941EC" w14:textId="77777777" w:rsidR="00366BDC" w:rsidRDefault="00000000">
            <w:r>
              <w:rPr>
                <w:sz w:val="18"/>
              </w:rPr>
              <w:t xml:space="preserve">declaration of independence, parade, cookout, picnic, fireworks, Independence Day, </w:t>
            </w:r>
            <w:r>
              <w:rPr>
                <w:sz w:val="18"/>
              </w:rPr>
              <w:lastRenderedPageBreak/>
              <w:t>to relax, to get together with people, casual holiday, to dress up, have fun, unique experience, special atmosphere…etc.</w:t>
            </w:r>
          </w:p>
        </w:tc>
        <w:tc>
          <w:tcPr>
            <w:tcW w:w="1440" w:type="dxa"/>
          </w:tcPr>
          <w:p w14:paraId="17F2E8A8" w14:textId="77777777" w:rsidR="00366BDC" w:rsidRDefault="00000000">
            <w:r>
              <w:rPr>
                <w:sz w:val="18"/>
              </w:rPr>
              <w:lastRenderedPageBreak/>
              <w:t>Student’s book, Multimedia material &amp; player</w:t>
            </w:r>
          </w:p>
        </w:tc>
        <w:tc>
          <w:tcPr>
            <w:tcW w:w="1440" w:type="dxa"/>
          </w:tcPr>
          <w:p w14:paraId="5CD43A6A" w14:textId="77777777" w:rsidR="00366BDC" w:rsidRDefault="00366BDC"/>
        </w:tc>
      </w:tr>
      <w:tr w:rsidR="00366BDC" w14:paraId="3BE301DB" w14:textId="77777777">
        <w:tc>
          <w:tcPr>
            <w:tcW w:w="1440" w:type="dxa"/>
          </w:tcPr>
          <w:p w14:paraId="110B30D1" w14:textId="77777777" w:rsidR="00366BDC" w:rsidRDefault="00366BDC"/>
        </w:tc>
        <w:tc>
          <w:tcPr>
            <w:tcW w:w="1440" w:type="dxa"/>
          </w:tcPr>
          <w:p w14:paraId="755C7699" w14:textId="77777777" w:rsidR="00366BDC" w:rsidRDefault="00366BDC"/>
        </w:tc>
        <w:tc>
          <w:tcPr>
            <w:tcW w:w="1440" w:type="dxa"/>
          </w:tcPr>
          <w:p w14:paraId="773EC004" w14:textId="77777777" w:rsidR="00366BDC" w:rsidRDefault="00000000">
            <w:r>
              <w:rPr>
                <w:sz w:val="18"/>
              </w:rPr>
              <w:t>95</w:t>
            </w:r>
          </w:p>
        </w:tc>
        <w:tc>
          <w:tcPr>
            <w:tcW w:w="1440" w:type="dxa"/>
          </w:tcPr>
          <w:p w14:paraId="3D596425" w14:textId="77777777" w:rsidR="00366BDC" w:rsidRDefault="00000000">
            <w:r>
              <w:rPr>
                <w:sz w:val="18"/>
              </w:rPr>
              <w:t>Round-up 9</w:t>
            </w:r>
          </w:p>
        </w:tc>
        <w:tc>
          <w:tcPr>
            <w:tcW w:w="1440" w:type="dxa"/>
          </w:tcPr>
          <w:p w14:paraId="2963C1AD" w14:textId="77777777" w:rsidR="00366BDC" w:rsidRDefault="00000000">
            <w:r>
              <w:rPr>
                <w:sz w:val="18"/>
              </w:rPr>
              <w:t>Zhrnutie učiva, Sebahodnotenie</w:t>
            </w:r>
          </w:p>
        </w:tc>
        <w:tc>
          <w:tcPr>
            <w:tcW w:w="1440" w:type="dxa"/>
          </w:tcPr>
          <w:p w14:paraId="7309C257"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58718228" w14:textId="77777777" w:rsidR="00366BDC" w:rsidRDefault="00366BDC"/>
        </w:tc>
        <w:tc>
          <w:tcPr>
            <w:tcW w:w="1440" w:type="dxa"/>
          </w:tcPr>
          <w:p w14:paraId="159B30CB" w14:textId="77777777" w:rsidR="00366BDC" w:rsidRDefault="00366BDC"/>
        </w:tc>
        <w:tc>
          <w:tcPr>
            <w:tcW w:w="1440" w:type="dxa"/>
          </w:tcPr>
          <w:p w14:paraId="7DABA3AC" w14:textId="77777777" w:rsidR="00366BDC" w:rsidRDefault="00000000">
            <w:r>
              <w:rPr>
                <w:sz w:val="18"/>
              </w:rPr>
              <w:t>Student’s book, Multimedia material &amp; player</w:t>
            </w:r>
          </w:p>
        </w:tc>
        <w:tc>
          <w:tcPr>
            <w:tcW w:w="1440" w:type="dxa"/>
          </w:tcPr>
          <w:p w14:paraId="3CB30C13" w14:textId="77777777" w:rsidR="00366BDC" w:rsidRDefault="00366BDC"/>
        </w:tc>
      </w:tr>
      <w:tr w:rsidR="00366BDC" w14:paraId="7083120D" w14:textId="77777777">
        <w:tc>
          <w:tcPr>
            <w:tcW w:w="1440" w:type="dxa"/>
          </w:tcPr>
          <w:p w14:paraId="0ECAF6F1" w14:textId="77777777" w:rsidR="00366BDC" w:rsidRDefault="00366BDC"/>
        </w:tc>
        <w:tc>
          <w:tcPr>
            <w:tcW w:w="1440" w:type="dxa"/>
          </w:tcPr>
          <w:p w14:paraId="1B7040DD" w14:textId="77777777" w:rsidR="00366BDC" w:rsidRDefault="00366BDC"/>
        </w:tc>
        <w:tc>
          <w:tcPr>
            <w:tcW w:w="1440" w:type="dxa"/>
          </w:tcPr>
          <w:p w14:paraId="3C751270" w14:textId="77777777" w:rsidR="00366BDC" w:rsidRDefault="00000000">
            <w:r>
              <w:rPr>
                <w:sz w:val="18"/>
              </w:rPr>
              <w:t>96</w:t>
            </w:r>
          </w:p>
        </w:tc>
        <w:tc>
          <w:tcPr>
            <w:tcW w:w="1440" w:type="dxa"/>
          </w:tcPr>
          <w:p w14:paraId="72511658" w14:textId="77777777" w:rsidR="00366BDC" w:rsidRDefault="00000000">
            <w:r>
              <w:rPr>
                <w:sz w:val="18"/>
              </w:rPr>
              <w:t>Examination practice</w:t>
            </w:r>
          </w:p>
        </w:tc>
        <w:tc>
          <w:tcPr>
            <w:tcW w:w="1440" w:type="dxa"/>
          </w:tcPr>
          <w:p w14:paraId="2BD32EFF" w14:textId="77777777" w:rsidR="00366BDC" w:rsidRDefault="00000000">
            <w:r>
              <w:rPr>
                <w:sz w:val="18"/>
              </w:rPr>
              <w:t>Príprava na test 9</w:t>
            </w:r>
          </w:p>
        </w:tc>
        <w:tc>
          <w:tcPr>
            <w:tcW w:w="1440" w:type="dxa"/>
          </w:tcPr>
          <w:p w14:paraId="5FBEBE62" w14:textId="77777777" w:rsidR="00366BDC" w:rsidRDefault="00000000">
            <w:r>
              <w:rPr>
                <w:sz w:val="18"/>
              </w:rPr>
              <w:t>opakovať a precvičiť jazykové javy (slovnú zásobu, gramatiku, funkčné jazykové prostriedky) z predchádzajúcich tém. Analyzovať typové testové úlohy a použiť vhodné stratégie pri ich riešení. Overiť si úroveň porozumenia počutého/slovného/čítaného textu. Identifikovať časté chyby a navrhnúť ich opravu.</w:t>
            </w:r>
          </w:p>
        </w:tc>
        <w:tc>
          <w:tcPr>
            <w:tcW w:w="1440" w:type="dxa"/>
          </w:tcPr>
          <w:p w14:paraId="339A95F6" w14:textId="77777777" w:rsidR="00366BDC" w:rsidRDefault="00366BDC"/>
        </w:tc>
        <w:tc>
          <w:tcPr>
            <w:tcW w:w="1440" w:type="dxa"/>
          </w:tcPr>
          <w:p w14:paraId="4C77C879" w14:textId="77777777" w:rsidR="00366BDC" w:rsidRDefault="00000000">
            <w:r>
              <w:rPr>
                <w:sz w:val="18"/>
              </w:rPr>
              <w:t>rapid, illuminated, sophisticated, representative, cluster, determine, mysterious universe, aliens, fascination, to pay for a construction, space travel, intelligent species…etc.</w:t>
            </w:r>
          </w:p>
        </w:tc>
        <w:tc>
          <w:tcPr>
            <w:tcW w:w="1440" w:type="dxa"/>
          </w:tcPr>
          <w:p w14:paraId="2A529616" w14:textId="77777777" w:rsidR="00366BDC" w:rsidRDefault="00000000">
            <w:r>
              <w:rPr>
                <w:sz w:val="18"/>
              </w:rPr>
              <w:t>Student’s book, Multimedia material &amp; player</w:t>
            </w:r>
          </w:p>
        </w:tc>
        <w:tc>
          <w:tcPr>
            <w:tcW w:w="1440" w:type="dxa"/>
          </w:tcPr>
          <w:p w14:paraId="3D549273" w14:textId="77777777" w:rsidR="00366BDC" w:rsidRDefault="00366BDC"/>
        </w:tc>
      </w:tr>
      <w:tr w:rsidR="00366BDC" w14:paraId="4F3D12E8" w14:textId="77777777">
        <w:tc>
          <w:tcPr>
            <w:tcW w:w="1440" w:type="dxa"/>
          </w:tcPr>
          <w:p w14:paraId="6F58797A" w14:textId="77777777" w:rsidR="00366BDC" w:rsidRDefault="00366BDC"/>
        </w:tc>
        <w:tc>
          <w:tcPr>
            <w:tcW w:w="1440" w:type="dxa"/>
          </w:tcPr>
          <w:p w14:paraId="303927CB" w14:textId="77777777" w:rsidR="00366BDC" w:rsidRDefault="00000000">
            <w:r>
              <w:rPr>
                <w:sz w:val="18"/>
              </w:rPr>
              <w:t>25</w:t>
            </w:r>
          </w:p>
        </w:tc>
        <w:tc>
          <w:tcPr>
            <w:tcW w:w="1440" w:type="dxa"/>
          </w:tcPr>
          <w:p w14:paraId="1BB874EF" w14:textId="77777777" w:rsidR="00366BDC" w:rsidRDefault="00000000">
            <w:r>
              <w:rPr>
                <w:sz w:val="18"/>
              </w:rPr>
              <w:t>97</w:t>
            </w:r>
          </w:p>
        </w:tc>
        <w:tc>
          <w:tcPr>
            <w:tcW w:w="1440" w:type="dxa"/>
          </w:tcPr>
          <w:p w14:paraId="0E6AB4AB" w14:textId="77777777" w:rsidR="00366BDC" w:rsidRDefault="00000000">
            <w:r>
              <w:rPr>
                <w:sz w:val="18"/>
              </w:rPr>
              <w:t>Cover page Module 10, Module 10</w:t>
            </w:r>
          </w:p>
        </w:tc>
        <w:tc>
          <w:tcPr>
            <w:tcW w:w="1440" w:type="dxa"/>
          </w:tcPr>
          <w:p w14:paraId="2EA1AE4F" w14:textId="77777777" w:rsidR="00366BDC" w:rsidRDefault="00000000">
            <w:r>
              <w:rPr>
                <w:sz w:val="18"/>
              </w:rPr>
              <w:t>Čítanie s porozumením - život na iných planetách</w:t>
            </w:r>
          </w:p>
        </w:tc>
        <w:tc>
          <w:tcPr>
            <w:tcW w:w="1440" w:type="dxa"/>
          </w:tcPr>
          <w:p w14:paraId="0BA8CA4B" w14:textId="77777777" w:rsidR="00366BDC" w:rsidRDefault="00000000">
            <w:r>
              <w:rPr>
                <w:sz w:val="18"/>
              </w:rPr>
              <w:t>oboznámiť sa s obsahom a zameraním nadchádzajúcej lekcie. Čítať s porozumením odborný text o živote na iných planétach, vyjadriť názor a diskutovať o výhodách komunikácie s mimozemšťanmi.</w:t>
            </w:r>
          </w:p>
        </w:tc>
        <w:tc>
          <w:tcPr>
            <w:tcW w:w="1440" w:type="dxa"/>
          </w:tcPr>
          <w:p w14:paraId="65655E8F" w14:textId="77777777" w:rsidR="00366BDC" w:rsidRDefault="00000000">
            <w:r>
              <w:rPr>
                <w:sz w:val="18"/>
              </w:rPr>
              <w:t>Clauses of purpose, result and concession</w:t>
            </w:r>
          </w:p>
        </w:tc>
        <w:tc>
          <w:tcPr>
            <w:tcW w:w="1440" w:type="dxa"/>
          </w:tcPr>
          <w:p w14:paraId="7CE98071" w14:textId="77777777" w:rsidR="00366BDC" w:rsidRDefault="00000000">
            <w:r>
              <w:rPr>
                <w:sz w:val="18"/>
              </w:rPr>
              <w:t>peak, top, notice, remark,, signal, symbol, location, position, transfer, transmit, inherit, face, happen, think of, regain consciousness, come about, come into, come up with, come round, come up against</w:t>
            </w:r>
          </w:p>
        </w:tc>
        <w:tc>
          <w:tcPr>
            <w:tcW w:w="1440" w:type="dxa"/>
          </w:tcPr>
          <w:p w14:paraId="24F16FDB" w14:textId="77777777" w:rsidR="00366BDC" w:rsidRDefault="00000000">
            <w:r>
              <w:rPr>
                <w:sz w:val="18"/>
              </w:rPr>
              <w:t>Student’s book, Multimedia material &amp; player</w:t>
            </w:r>
          </w:p>
        </w:tc>
        <w:tc>
          <w:tcPr>
            <w:tcW w:w="1440" w:type="dxa"/>
          </w:tcPr>
          <w:p w14:paraId="5D5CE153" w14:textId="77777777" w:rsidR="00366BDC" w:rsidRDefault="00000000">
            <w:r>
              <w:rPr>
                <w:sz w:val="18"/>
              </w:rPr>
              <w:t>komunikácia, kritické myslenie, interkultúrne povedomie, spolupráca, kreativita, autonómne učenie</w:t>
            </w:r>
          </w:p>
        </w:tc>
      </w:tr>
      <w:tr w:rsidR="00366BDC" w14:paraId="5A2DCBC0" w14:textId="77777777">
        <w:tc>
          <w:tcPr>
            <w:tcW w:w="1440" w:type="dxa"/>
          </w:tcPr>
          <w:p w14:paraId="750B1B61" w14:textId="77777777" w:rsidR="00366BDC" w:rsidRDefault="00366BDC"/>
        </w:tc>
        <w:tc>
          <w:tcPr>
            <w:tcW w:w="1440" w:type="dxa"/>
          </w:tcPr>
          <w:p w14:paraId="462654EB" w14:textId="77777777" w:rsidR="00366BDC" w:rsidRDefault="00366BDC"/>
        </w:tc>
        <w:tc>
          <w:tcPr>
            <w:tcW w:w="1440" w:type="dxa"/>
          </w:tcPr>
          <w:p w14:paraId="47949ECD" w14:textId="77777777" w:rsidR="00366BDC" w:rsidRDefault="00000000">
            <w:r>
              <w:rPr>
                <w:sz w:val="18"/>
              </w:rPr>
              <w:t>98</w:t>
            </w:r>
          </w:p>
        </w:tc>
        <w:tc>
          <w:tcPr>
            <w:tcW w:w="1440" w:type="dxa"/>
          </w:tcPr>
          <w:p w14:paraId="2B9CF9BD" w14:textId="77777777" w:rsidR="00366BDC" w:rsidRDefault="00000000">
            <w:r>
              <w:rPr>
                <w:sz w:val="18"/>
              </w:rPr>
              <w:t>Module 10</w:t>
            </w:r>
          </w:p>
        </w:tc>
        <w:tc>
          <w:tcPr>
            <w:tcW w:w="1440" w:type="dxa"/>
          </w:tcPr>
          <w:p w14:paraId="40258447" w14:textId="77777777" w:rsidR="00366BDC" w:rsidRDefault="00000000">
            <w:r>
              <w:rPr>
                <w:sz w:val="18"/>
              </w:rPr>
              <w:t>Slovná zásoba - ľahko zameniteľné slová, frázové slovesá s COME, predložkové frázy</w:t>
            </w:r>
          </w:p>
        </w:tc>
        <w:tc>
          <w:tcPr>
            <w:tcW w:w="1440" w:type="dxa"/>
          </w:tcPr>
          <w:p w14:paraId="7A506F9B" w14:textId="77777777" w:rsidR="00366BDC" w:rsidRDefault="00000000">
            <w:r>
              <w:rPr>
                <w:sz w:val="18"/>
              </w:rPr>
              <w:t>rozlišovať podobné slová, správne používať frázové slovesá s „come“ a predložkové väzby v kontexte.</w:t>
            </w:r>
          </w:p>
        </w:tc>
        <w:tc>
          <w:tcPr>
            <w:tcW w:w="1440" w:type="dxa"/>
          </w:tcPr>
          <w:p w14:paraId="7AD68903" w14:textId="77777777" w:rsidR="00366BDC" w:rsidRDefault="00366BDC"/>
        </w:tc>
        <w:tc>
          <w:tcPr>
            <w:tcW w:w="1440" w:type="dxa"/>
          </w:tcPr>
          <w:p w14:paraId="13533419" w14:textId="77777777" w:rsidR="00366BDC" w:rsidRDefault="00000000">
            <w:r>
              <w:rPr>
                <w:sz w:val="18"/>
              </w:rPr>
              <w:t>convey, giggle, prolonged, hostile, upright, official, transaction, memorise</w:t>
            </w:r>
          </w:p>
        </w:tc>
        <w:tc>
          <w:tcPr>
            <w:tcW w:w="1440" w:type="dxa"/>
          </w:tcPr>
          <w:p w14:paraId="7A026E3B" w14:textId="77777777" w:rsidR="00366BDC" w:rsidRDefault="00000000">
            <w:r>
              <w:rPr>
                <w:sz w:val="18"/>
              </w:rPr>
              <w:t>Student’s book, Multimedia material &amp; player</w:t>
            </w:r>
          </w:p>
        </w:tc>
        <w:tc>
          <w:tcPr>
            <w:tcW w:w="1440" w:type="dxa"/>
          </w:tcPr>
          <w:p w14:paraId="4A4BD4C1" w14:textId="77777777" w:rsidR="00366BDC" w:rsidRDefault="00366BDC"/>
        </w:tc>
      </w:tr>
      <w:tr w:rsidR="00366BDC" w14:paraId="70855699" w14:textId="77777777">
        <w:tc>
          <w:tcPr>
            <w:tcW w:w="1440" w:type="dxa"/>
          </w:tcPr>
          <w:p w14:paraId="29EE6436" w14:textId="77777777" w:rsidR="00366BDC" w:rsidRDefault="00366BDC"/>
        </w:tc>
        <w:tc>
          <w:tcPr>
            <w:tcW w:w="1440" w:type="dxa"/>
          </w:tcPr>
          <w:p w14:paraId="39872ED4" w14:textId="77777777" w:rsidR="00366BDC" w:rsidRDefault="00366BDC"/>
        </w:tc>
        <w:tc>
          <w:tcPr>
            <w:tcW w:w="1440" w:type="dxa"/>
          </w:tcPr>
          <w:p w14:paraId="121C523C" w14:textId="77777777" w:rsidR="00366BDC" w:rsidRDefault="00000000">
            <w:r>
              <w:rPr>
                <w:sz w:val="18"/>
              </w:rPr>
              <w:t>99</w:t>
            </w:r>
          </w:p>
        </w:tc>
        <w:tc>
          <w:tcPr>
            <w:tcW w:w="1440" w:type="dxa"/>
          </w:tcPr>
          <w:p w14:paraId="638B8BC1" w14:textId="77777777" w:rsidR="00366BDC" w:rsidRDefault="00000000">
            <w:r>
              <w:rPr>
                <w:sz w:val="18"/>
              </w:rPr>
              <w:t>Module 10</w:t>
            </w:r>
          </w:p>
        </w:tc>
        <w:tc>
          <w:tcPr>
            <w:tcW w:w="1440" w:type="dxa"/>
          </w:tcPr>
          <w:p w14:paraId="7B7D61A6" w14:textId="77777777" w:rsidR="00366BDC" w:rsidRDefault="00000000">
            <w:r>
              <w:rPr>
                <w:sz w:val="18"/>
              </w:rPr>
              <w:t xml:space="preserve">Gramatika - vedľajšie vety účelu, dôsledku a </w:t>
            </w:r>
            <w:r>
              <w:rPr>
                <w:sz w:val="18"/>
              </w:rPr>
              <w:lastRenderedPageBreak/>
              <w:t>ústupku</w:t>
            </w:r>
          </w:p>
        </w:tc>
        <w:tc>
          <w:tcPr>
            <w:tcW w:w="1440" w:type="dxa"/>
          </w:tcPr>
          <w:p w14:paraId="141804C9" w14:textId="77777777" w:rsidR="00366BDC" w:rsidRDefault="00000000">
            <w:r>
              <w:rPr>
                <w:sz w:val="18"/>
              </w:rPr>
              <w:lastRenderedPageBreak/>
              <w:t xml:space="preserve">používať vedľajšie vety na vyjadrenie účelu, výsledku a ústupku v hovorenom a </w:t>
            </w:r>
            <w:r>
              <w:rPr>
                <w:sz w:val="18"/>
              </w:rPr>
              <w:lastRenderedPageBreak/>
              <w:t>písanom prejave.</w:t>
            </w:r>
          </w:p>
        </w:tc>
        <w:tc>
          <w:tcPr>
            <w:tcW w:w="1440" w:type="dxa"/>
          </w:tcPr>
          <w:p w14:paraId="787C40A6" w14:textId="77777777" w:rsidR="00366BDC" w:rsidRDefault="00000000">
            <w:r>
              <w:rPr>
                <w:sz w:val="18"/>
              </w:rPr>
              <w:lastRenderedPageBreak/>
              <w:t xml:space="preserve">Clauses of purpose, result and </w:t>
            </w:r>
            <w:r>
              <w:rPr>
                <w:sz w:val="18"/>
              </w:rPr>
              <w:lastRenderedPageBreak/>
              <w:t>concession</w:t>
            </w:r>
          </w:p>
        </w:tc>
        <w:tc>
          <w:tcPr>
            <w:tcW w:w="1440" w:type="dxa"/>
          </w:tcPr>
          <w:p w14:paraId="51C911E5" w14:textId="77777777" w:rsidR="00366BDC" w:rsidRDefault="00366BDC"/>
        </w:tc>
        <w:tc>
          <w:tcPr>
            <w:tcW w:w="1440" w:type="dxa"/>
          </w:tcPr>
          <w:p w14:paraId="29C0661E" w14:textId="77777777" w:rsidR="00366BDC" w:rsidRDefault="00000000">
            <w:r>
              <w:rPr>
                <w:sz w:val="18"/>
              </w:rPr>
              <w:t xml:space="preserve">Student’s book, Multimedia material &amp; </w:t>
            </w:r>
            <w:r>
              <w:rPr>
                <w:sz w:val="18"/>
              </w:rPr>
              <w:lastRenderedPageBreak/>
              <w:t>player</w:t>
            </w:r>
          </w:p>
        </w:tc>
        <w:tc>
          <w:tcPr>
            <w:tcW w:w="1440" w:type="dxa"/>
          </w:tcPr>
          <w:p w14:paraId="551A6444" w14:textId="77777777" w:rsidR="00366BDC" w:rsidRDefault="00366BDC"/>
        </w:tc>
      </w:tr>
      <w:tr w:rsidR="00366BDC" w14:paraId="045D9338" w14:textId="77777777">
        <w:tc>
          <w:tcPr>
            <w:tcW w:w="1440" w:type="dxa"/>
          </w:tcPr>
          <w:p w14:paraId="465819E0" w14:textId="77777777" w:rsidR="00366BDC" w:rsidRDefault="00366BDC"/>
        </w:tc>
        <w:tc>
          <w:tcPr>
            <w:tcW w:w="1440" w:type="dxa"/>
          </w:tcPr>
          <w:p w14:paraId="3CE58E9A" w14:textId="77777777" w:rsidR="00366BDC" w:rsidRDefault="00366BDC"/>
        </w:tc>
        <w:tc>
          <w:tcPr>
            <w:tcW w:w="1440" w:type="dxa"/>
          </w:tcPr>
          <w:p w14:paraId="4D9C76D2" w14:textId="77777777" w:rsidR="00366BDC" w:rsidRDefault="00000000">
            <w:r>
              <w:rPr>
                <w:sz w:val="18"/>
              </w:rPr>
              <w:t>100</w:t>
            </w:r>
          </w:p>
        </w:tc>
        <w:tc>
          <w:tcPr>
            <w:tcW w:w="1440" w:type="dxa"/>
          </w:tcPr>
          <w:p w14:paraId="06873E12" w14:textId="77777777" w:rsidR="00366BDC" w:rsidRDefault="00000000">
            <w:r>
              <w:rPr>
                <w:sz w:val="18"/>
              </w:rPr>
              <w:t>Module 10</w:t>
            </w:r>
          </w:p>
        </w:tc>
        <w:tc>
          <w:tcPr>
            <w:tcW w:w="1440" w:type="dxa"/>
          </w:tcPr>
          <w:p w14:paraId="0D64DB9C" w14:textId="77777777" w:rsidR="00366BDC" w:rsidRDefault="00000000">
            <w:r>
              <w:rPr>
                <w:sz w:val="18"/>
              </w:rPr>
              <w:t>Počúvanie s porozumením - reč tela</w:t>
            </w:r>
          </w:p>
        </w:tc>
        <w:tc>
          <w:tcPr>
            <w:tcW w:w="1440" w:type="dxa"/>
          </w:tcPr>
          <w:p w14:paraId="7149A372" w14:textId="77777777" w:rsidR="00366BDC" w:rsidRDefault="00000000">
            <w:r>
              <w:rPr>
                <w:sz w:val="18"/>
              </w:rPr>
              <w:t>porozumieť podstate odborného výkladu o reči tela a správne priradiť informácie pomocou viacerých možností výberu.</w:t>
            </w:r>
          </w:p>
        </w:tc>
        <w:tc>
          <w:tcPr>
            <w:tcW w:w="1440" w:type="dxa"/>
          </w:tcPr>
          <w:p w14:paraId="311039F6" w14:textId="77777777" w:rsidR="00366BDC" w:rsidRDefault="00366BDC"/>
        </w:tc>
        <w:tc>
          <w:tcPr>
            <w:tcW w:w="1440" w:type="dxa"/>
          </w:tcPr>
          <w:p w14:paraId="568C5B6C" w14:textId="77777777" w:rsidR="00366BDC" w:rsidRDefault="00000000">
            <w:r>
              <w:rPr>
                <w:sz w:val="18"/>
              </w:rPr>
              <w:t>be all ears, get cold feet, down in the mouth, turn a blind eye, cost an arm and a leg, etc.</w:t>
            </w:r>
          </w:p>
        </w:tc>
        <w:tc>
          <w:tcPr>
            <w:tcW w:w="1440" w:type="dxa"/>
          </w:tcPr>
          <w:p w14:paraId="619C1BE5" w14:textId="77777777" w:rsidR="00366BDC" w:rsidRDefault="00000000">
            <w:r>
              <w:rPr>
                <w:sz w:val="18"/>
              </w:rPr>
              <w:t>Student’s book, Multimedia material &amp; player</w:t>
            </w:r>
          </w:p>
        </w:tc>
        <w:tc>
          <w:tcPr>
            <w:tcW w:w="1440" w:type="dxa"/>
          </w:tcPr>
          <w:p w14:paraId="3CE6FBFB" w14:textId="77777777" w:rsidR="00366BDC" w:rsidRDefault="00366BDC"/>
        </w:tc>
      </w:tr>
      <w:tr w:rsidR="00366BDC" w14:paraId="00E46996" w14:textId="77777777">
        <w:tc>
          <w:tcPr>
            <w:tcW w:w="1440" w:type="dxa"/>
          </w:tcPr>
          <w:p w14:paraId="14E58651" w14:textId="77777777" w:rsidR="00366BDC" w:rsidRDefault="00366BDC"/>
        </w:tc>
        <w:tc>
          <w:tcPr>
            <w:tcW w:w="1440" w:type="dxa"/>
          </w:tcPr>
          <w:p w14:paraId="445E8307" w14:textId="77777777" w:rsidR="00366BDC" w:rsidRDefault="00000000">
            <w:r>
              <w:rPr>
                <w:sz w:val="18"/>
              </w:rPr>
              <w:t>26</w:t>
            </w:r>
          </w:p>
        </w:tc>
        <w:tc>
          <w:tcPr>
            <w:tcW w:w="1440" w:type="dxa"/>
          </w:tcPr>
          <w:p w14:paraId="78D586D2" w14:textId="77777777" w:rsidR="00366BDC" w:rsidRDefault="00000000">
            <w:r>
              <w:rPr>
                <w:sz w:val="18"/>
              </w:rPr>
              <w:t>101</w:t>
            </w:r>
          </w:p>
        </w:tc>
        <w:tc>
          <w:tcPr>
            <w:tcW w:w="1440" w:type="dxa"/>
          </w:tcPr>
          <w:p w14:paraId="32A219FB" w14:textId="77777777" w:rsidR="00366BDC" w:rsidRDefault="00000000">
            <w:r>
              <w:rPr>
                <w:sz w:val="18"/>
              </w:rPr>
              <w:t>Module 10</w:t>
            </w:r>
          </w:p>
        </w:tc>
        <w:tc>
          <w:tcPr>
            <w:tcW w:w="1440" w:type="dxa"/>
          </w:tcPr>
          <w:p w14:paraId="0FCB770C" w14:textId="77777777" w:rsidR="00366BDC" w:rsidRDefault="00000000">
            <w:r>
              <w:rPr>
                <w:sz w:val="18"/>
              </w:rPr>
              <w:t>Slovná zásoba a gramatika: idiomy s časťami tela, kauzatívum</w:t>
            </w:r>
          </w:p>
        </w:tc>
        <w:tc>
          <w:tcPr>
            <w:tcW w:w="1440" w:type="dxa"/>
          </w:tcPr>
          <w:p w14:paraId="0BA2B811" w14:textId="77777777" w:rsidR="00366BDC" w:rsidRDefault="00000000">
            <w:r>
              <w:rPr>
                <w:sz w:val="18"/>
              </w:rPr>
              <w:t>používať idiomatické výrazy s časťami tela a vytvárať vety v kauzatívnej väzbe.</w:t>
            </w:r>
          </w:p>
        </w:tc>
        <w:tc>
          <w:tcPr>
            <w:tcW w:w="1440" w:type="dxa"/>
          </w:tcPr>
          <w:p w14:paraId="7C7C1A32" w14:textId="77777777" w:rsidR="00366BDC" w:rsidRDefault="00000000">
            <w:r>
              <w:rPr>
                <w:sz w:val="18"/>
              </w:rPr>
              <w:t>Causative form</w:t>
            </w:r>
          </w:p>
        </w:tc>
        <w:tc>
          <w:tcPr>
            <w:tcW w:w="1440" w:type="dxa"/>
          </w:tcPr>
          <w:p w14:paraId="4005EEF1" w14:textId="77777777" w:rsidR="00366BDC" w:rsidRDefault="00000000">
            <w:r>
              <w:rPr>
                <w:sz w:val="18"/>
              </w:rPr>
              <w:t>landline, outdated, advanced, economical, health-hazard, distribute, circulate, litter, access to internet, download, free sample, .etc.</w:t>
            </w:r>
          </w:p>
        </w:tc>
        <w:tc>
          <w:tcPr>
            <w:tcW w:w="1440" w:type="dxa"/>
          </w:tcPr>
          <w:p w14:paraId="3EAC7A47" w14:textId="77777777" w:rsidR="00366BDC" w:rsidRDefault="00000000">
            <w:r>
              <w:rPr>
                <w:sz w:val="18"/>
              </w:rPr>
              <w:t>Student’s book, Multimedia material &amp; player</w:t>
            </w:r>
          </w:p>
        </w:tc>
        <w:tc>
          <w:tcPr>
            <w:tcW w:w="1440" w:type="dxa"/>
          </w:tcPr>
          <w:p w14:paraId="79DBD0C1" w14:textId="77777777" w:rsidR="00366BDC" w:rsidRDefault="00366BDC"/>
        </w:tc>
      </w:tr>
      <w:tr w:rsidR="00366BDC" w14:paraId="0AA084D1" w14:textId="77777777">
        <w:tc>
          <w:tcPr>
            <w:tcW w:w="1440" w:type="dxa"/>
          </w:tcPr>
          <w:p w14:paraId="55B36181" w14:textId="77777777" w:rsidR="00366BDC" w:rsidRDefault="00366BDC"/>
        </w:tc>
        <w:tc>
          <w:tcPr>
            <w:tcW w:w="1440" w:type="dxa"/>
          </w:tcPr>
          <w:p w14:paraId="5DB06CAD" w14:textId="77777777" w:rsidR="00366BDC" w:rsidRDefault="00366BDC"/>
        </w:tc>
        <w:tc>
          <w:tcPr>
            <w:tcW w:w="1440" w:type="dxa"/>
          </w:tcPr>
          <w:p w14:paraId="544613D8" w14:textId="77777777" w:rsidR="00366BDC" w:rsidRDefault="00000000">
            <w:r>
              <w:rPr>
                <w:sz w:val="18"/>
              </w:rPr>
              <w:t>102</w:t>
            </w:r>
          </w:p>
        </w:tc>
        <w:tc>
          <w:tcPr>
            <w:tcW w:w="1440" w:type="dxa"/>
          </w:tcPr>
          <w:p w14:paraId="1F742DFF" w14:textId="77777777" w:rsidR="00366BDC" w:rsidRDefault="00000000">
            <w:r>
              <w:rPr>
                <w:sz w:val="18"/>
              </w:rPr>
              <w:t>Module 10</w:t>
            </w:r>
          </w:p>
        </w:tc>
        <w:tc>
          <w:tcPr>
            <w:tcW w:w="1440" w:type="dxa"/>
          </w:tcPr>
          <w:p w14:paraId="47155206" w14:textId="77777777" w:rsidR="00366BDC" w:rsidRDefault="00000000">
            <w:r>
              <w:rPr>
                <w:sz w:val="18"/>
              </w:rPr>
              <w:t>Rozprávanie - komunikácia</w:t>
            </w:r>
          </w:p>
        </w:tc>
        <w:tc>
          <w:tcPr>
            <w:tcW w:w="1440" w:type="dxa"/>
          </w:tcPr>
          <w:p w14:paraId="17F88779" w14:textId="77777777" w:rsidR="00366BDC" w:rsidRDefault="00000000">
            <w:r>
              <w:rPr>
                <w:sz w:val="18"/>
              </w:rPr>
              <w:t>opísať rôzne formy komunikácie, vyjadriť názor na výhody a nevýhody jednotlivých spôsobov.</w:t>
            </w:r>
          </w:p>
        </w:tc>
        <w:tc>
          <w:tcPr>
            <w:tcW w:w="1440" w:type="dxa"/>
          </w:tcPr>
          <w:p w14:paraId="3471F7E3" w14:textId="77777777" w:rsidR="00366BDC" w:rsidRDefault="00366BDC"/>
        </w:tc>
        <w:tc>
          <w:tcPr>
            <w:tcW w:w="1440" w:type="dxa"/>
          </w:tcPr>
          <w:p w14:paraId="133F8B85" w14:textId="77777777" w:rsidR="00366BDC" w:rsidRDefault="00000000">
            <w:r>
              <w:rPr>
                <w:sz w:val="18"/>
              </w:rPr>
              <w:t>on the other hand, for instance, moreover, as a result of, in short, although, in fact, in addition, such as, furthermore, in summary…etc</w:t>
            </w:r>
          </w:p>
        </w:tc>
        <w:tc>
          <w:tcPr>
            <w:tcW w:w="1440" w:type="dxa"/>
          </w:tcPr>
          <w:p w14:paraId="07D82ECF" w14:textId="77777777" w:rsidR="00366BDC" w:rsidRDefault="00000000">
            <w:r>
              <w:rPr>
                <w:sz w:val="18"/>
              </w:rPr>
              <w:t>Student’s book, Multimedia material &amp; player</w:t>
            </w:r>
          </w:p>
        </w:tc>
        <w:tc>
          <w:tcPr>
            <w:tcW w:w="1440" w:type="dxa"/>
          </w:tcPr>
          <w:p w14:paraId="0B88653D" w14:textId="77777777" w:rsidR="00366BDC" w:rsidRDefault="00366BDC"/>
        </w:tc>
      </w:tr>
      <w:tr w:rsidR="00366BDC" w14:paraId="50CE5F70" w14:textId="77777777">
        <w:tc>
          <w:tcPr>
            <w:tcW w:w="1440" w:type="dxa"/>
          </w:tcPr>
          <w:p w14:paraId="4B140D7B" w14:textId="77777777" w:rsidR="00366BDC" w:rsidRDefault="00366BDC"/>
        </w:tc>
        <w:tc>
          <w:tcPr>
            <w:tcW w:w="1440" w:type="dxa"/>
          </w:tcPr>
          <w:p w14:paraId="5B56136E" w14:textId="77777777" w:rsidR="00366BDC" w:rsidRDefault="00366BDC"/>
        </w:tc>
        <w:tc>
          <w:tcPr>
            <w:tcW w:w="1440" w:type="dxa"/>
          </w:tcPr>
          <w:p w14:paraId="10344472" w14:textId="77777777" w:rsidR="00366BDC" w:rsidRDefault="00000000">
            <w:r>
              <w:rPr>
                <w:sz w:val="18"/>
              </w:rPr>
              <w:t>103</w:t>
            </w:r>
          </w:p>
        </w:tc>
        <w:tc>
          <w:tcPr>
            <w:tcW w:w="1440" w:type="dxa"/>
          </w:tcPr>
          <w:p w14:paraId="403288F4" w14:textId="77777777" w:rsidR="00366BDC" w:rsidRDefault="00000000">
            <w:r>
              <w:rPr>
                <w:sz w:val="18"/>
              </w:rPr>
              <w:t>Module 10</w:t>
            </w:r>
          </w:p>
        </w:tc>
        <w:tc>
          <w:tcPr>
            <w:tcW w:w="1440" w:type="dxa"/>
          </w:tcPr>
          <w:p w14:paraId="6DBCD3AD" w14:textId="77777777" w:rsidR="00366BDC" w:rsidRDefault="00000000">
            <w:r>
              <w:rPr>
                <w:sz w:val="18"/>
              </w:rPr>
              <w:t>Písanie - úvaha IV</w:t>
            </w:r>
          </w:p>
        </w:tc>
        <w:tc>
          <w:tcPr>
            <w:tcW w:w="1440" w:type="dxa"/>
          </w:tcPr>
          <w:p w14:paraId="0011884A" w14:textId="77777777" w:rsidR="00366BDC" w:rsidRDefault="00000000">
            <w:r>
              <w:rPr>
                <w:sz w:val="18"/>
              </w:rPr>
              <w:t>napísať úvahu o výhodách a nevýhodách online komunikácie, správne používať spojovacie výrazy a organizovať text.</w:t>
            </w:r>
          </w:p>
        </w:tc>
        <w:tc>
          <w:tcPr>
            <w:tcW w:w="1440" w:type="dxa"/>
          </w:tcPr>
          <w:p w14:paraId="3BA63CD9" w14:textId="77777777" w:rsidR="00366BDC" w:rsidRDefault="00000000">
            <w:r>
              <w:rPr>
                <w:sz w:val="18"/>
              </w:rPr>
              <w:t>Linking words and phrases</w:t>
            </w:r>
          </w:p>
        </w:tc>
        <w:tc>
          <w:tcPr>
            <w:tcW w:w="1440" w:type="dxa"/>
          </w:tcPr>
          <w:p w14:paraId="737932FD" w14:textId="77777777" w:rsidR="00366BDC" w:rsidRDefault="00366BDC"/>
        </w:tc>
        <w:tc>
          <w:tcPr>
            <w:tcW w:w="1440" w:type="dxa"/>
          </w:tcPr>
          <w:p w14:paraId="0BA5F971" w14:textId="77777777" w:rsidR="00366BDC" w:rsidRDefault="00000000">
            <w:r>
              <w:rPr>
                <w:sz w:val="18"/>
              </w:rPr>
              <w:t>Student’s book, Multimedia material &amp; player</w:t>
            </w:r>
          </w:p>
        </w:tc>
        <w:tc>
          <w:tcPr>
            <w:tcW w:w="1440" w:type="dxa"/>
          </w:tcPr>
          <w:p w14:paraId="795F1C52" w14:textId="77777777" w:rsidR="00366BDC" w:rsidRDefault="00366BDC"/>
        </w:tc>
      </w:tr>
      <w:tr w:rsidR="00366BDC" w14:paraId="3D98F37C" w14:textId="77777777">
        <w:tc>
          <w:tcPr>
            <w:tcW w:w="1440" w:type="dxa"/>
          </w:tcPr>
          <w:p w14:paraId="18302A06" w14:textId="77777777" w:rsidR="00366BDC" w:rsidRDefault="00366BDC"/>
        </w:tc>
        <w:tc>
          <w:tcPr>
            <w:tcW w:w="1440" w:type="dxa"/>
          </w:tcPr>
          <w:p w14:paraId="0AC8F5F5" w14:textId="77777777" w:rsidR="00366BDC" w:rsidRDefault="00366BDC"/>
        </w:tc>
        <w:tc>
          <w:tcPr>
            <w:tcW w:w="1440" w:type="dxa"/>
          </w:tcPr>
          <w:p w14:paraId="5A90804F" w14:textId="77777777" w:rsidR="00366BDC" w:rsidRDefault="00000000">
            <w:r>
              <w:rPr>
                <w:sz w:val="18"/>
              </w:rPr>
              <w:t>104</w:t>
            </w:r>
          </w:p>
        </w:tc>
        <w:tc>
          <w:tcPr>
            <w:tcW w:w="1440" w:type="dxa"/>
          </w:tcPr>
          <w:p w14:paraId="74973B66" w14:textId="77777777" w:rsidR="00366BDC" w:rsidRDefault="00000000">
            <w:r>
              <w:rPr>
                <w:sz w:val="18"/>
              </w:rPr>
              <w:t>Round-up 10</w:t>
            </w:r>
          </w:p>
        </w:tc>
        <w:tc>
          <w:tcPr>
            <w:tcW w:w="1440" w:type="dxa"/>
          </w:tcPr>
          <w:p w14:paraId="68CEBD0D" w14:textId="77777777" w:rsidR="00366BDC" w:rsidRDefault="00000000">
            <w:r>
              <w:rPr>
                <w:sz w:val="18"/>
              </w:rPr>
              <w:t>Zhrnutie učiva, Sebahodnotenie</w:t>
            </w:r>
          </w:p>
        </w:tc>
        <w:tc>
          <w:tcPr>
            <w:tcW w:w="1440" w:type="dxa"/>
          </w:tcPr>
          <w:p w14:paraId="5E378572"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13074B92" w14:textId="77777777" w:rsidR="00366BDC" w:rsidRDefault="00366BDC"/>
        </w:tc>
        <w:tc>
          <w:tcPr>
            <w:tcW w:w="1440" w:type="dxa"/>
          </w:tcPr>
          <w:p w14:paraId="19EADBC2" w14:textId="77777777" w:rsidR="00366BDC" w:rsidRDefault="00366BDC"/>
        </w:tc>
        <w:tc>
          <w:tcPr>
            <w:tcW w:w="1440" w:type="dxa"/>
          </w:tcPr>
          <w:p w14:paraId="61FD7266" w14:textId="77777777" w:rsidR="00366BDC" w:rsidRDefault="00000000">
            <w:r>
              <w:rPr>
                <w:sz w:val="18"/>
              </w:rPr>
              <w:t>Student’s book, Multimedia material &amp; player</w:t>
            </w:r>
          </w:p>
        </w:tc>
        <w:tc>
          <w:tcPr>
            <w:tcW w:w="1440" w:type="dxa"/>
          </w:tcPr>
          <w:p w14:paraId="531A937D" w14:textId="77777777" w:rsidR="00366BDC" w:rsidRDefault="00366BDC"/>
        </w:tc>
      </w:tr>
      <w:tr w:rsidR="00366BDC" w14:paraId="1AF21ECB" w14:textId="77777777">
        <w:tc>
          <w:tcPr>
            <w:tcW w:w="1440" w:type="dxa"/>
          </w:tcPr>
          <w:p w14:paraId="2FC1A40E" w14:textId="77777777" w:rsidR="00366BDC" w:rsidRDefault="00366BDC"/>
        </w:tc>
        <w:tc>
          <w:tcPr>
            <w:tcW w:w="1440" w:type="dxa"/>
          </w:tcPr>
          <w:p w14:paraId="32BF75EB" w14:textId="77777777" w:rsidR="00366BDC" w:rsidRDefault="00000000">
            <w:r>
              <w:rPr>
                <w:sz w:val="18"/>
              </w:rPr>
              <w:t>27</w:t>
            </w:r>
          </w:p>
        </w:tc>
        <w:tc>
          <w:tcPr>
            <w:tcW w:w="1440" w:type="dxa"/>
          </w:tcPr>
          <w:p w14:paraId="761B8120" w14:textId="77777777" w:rsidR="00366BDC" w:rsidRDefault="00000000">
            <w:r>
              <w:rPr>
                <w:sz w:val="18"/>
              </w:rPr>
              <w:t>105</w:t>
            </w:r>
          </w:p>
        </w:tc>
        <w:tc>
          <w:tcPr>
            <w:tcW w:w="1440" w:type="dxa"/>
          </w:tcPr>
          <w:p w14:paraId="183590C7" w14:textId="77777777" w:rsidR="00366BDC" w:rsidRDefault="00000000">
            <w:r>
              <w:rPr>
                <w:sz w:val="18"/>
              </w:rPr>
              <w:t>Examination practice</w:t>
            </w:r>
          </w:p>
        </w:tc>
        <w:tc>
          <w:tcPr>
            <w:tcW w:w="1440" w:type="dxa"/>
          </w:tcPr>
          <w:p w14:paraId="59FFE85A" w14:textId="77777777" w:rsidR="00366BDC" w:rsidRDefault="00000000">
            <w:r>
              <w:rPr>
                <w:sz w:val="18"/>
              </w:rPr>
              <w:t>Príprava na test 10</w:t>
            </w:r>
          </w:p>
        </w:tc>
        <w:tc>
          <w:tcPr>
            <w:tcW w:w="1440" w:type="dxa"/>
          </w:tcPr>
          <w:p w14:paraId="4981982A" w14:textId="77777777" w:rsidR="00366BDC" w:rsidRDefault="00000000">
            <w:r>
              <w:rPr>
                <w:sz w:val="18"/>
              </w:rPr>
              <w:t>opakovať a precvičiť jazykové javy (slovnú zásobu, gramatiku, funkčné jazykové prostriedky) z predchádzajúcich tém. Analyzovať typové testové úlohy a použiť vhodné stratégie pri ich riešení. Overiť si úroveň porozumenia počutého/slovného/čítaného textu. Identifikovať časté chyby a navrhnúť ich opravu.</w:t>
            </w:r>
          </w:p>
        </w:tc>
        <w:tc>
          <w:tcPr>
            <w:tcW w:w="1440" w:type="dxa"/>
          </w:tcPr>
          <w:p w14:paraId="0BB76A70" w14:textId="77777777" w:rsidR="00366BDC" w:rsidRDefault="00366BDC"/>
        </w:tc>
        <w:tc>
          <w:tcPr>
            <w:tcW w:w="1440" w:type="dxa"/>
          </w:tcPr>
          <w:p w14:paraId="167B02BD" w14:textId="77777777" w:rsidR="00366BDC" w:rsidRDefault="00366BDC"/>
        </w:tc>
        <w:tc>
          <w:tcPr>
            <w:tcW w:w="1440" w:type="dxa"/>
          </w:tcPr>
          <w:p w14:paraId="0824BB0B" w14:textId="77777777" w:rsidR="00366BDC" w:rsidRDefault="00000000">
            <w:r>
              <w:rPr>
                <w:sz w:val="18"/>
              </w:rPr>
              <w:t>Student’s book, Multimedia material &amp; player</w:t>
            </w:r>
          </w:p>
        </w:tc>
        <w:tc>
          <w:tcPr>
            <w:tcW w:w="1440" w:type="dxa"/>
          </w:tcPr>
          <w:p w14:paraId="0428592F" w14:textId="77777777" w:rsidR="00366BDC" w:rsidRDefault="00366BDC"/>
        </w:tc>
      </w:tr>
      <w:tr w:rsidR="00366BDC" w14:paraId="6A8F7364" w14:textId="77777777">
        <w:tc>
          <w:tcPr>
            <w:tcW w:w="1440" w:type="dxa"/>
          </w:tcPr>
          <w:p w14:paraId="5594067F" w14:textId="77777777" w:rsidR="00366BDC" w:rsidRDefault="00366BDC"/>
        </w:tc>
        <w:tc>
          <w:tcPr>
            <w:tcW w:w="1440" w:type="dxa"/>
          </w:tcPr>
          <w:p w14:paraId="2ACA0B2F" w14:textId="77777777" w:rsidR="00366BDC" w:rsidRDefault="00366BDC"/>
        </w:tc>
        <w:tc>
          <w:tcPr>
            <w:tcW w:w="1440" w:type="dxa"/>
          </w:tcPr>
          <w:p w14:paraId="241BC3C5" w14:textId="77777777" w:rsidR="00366BDC" w:rsidRDefault="00000000">
            <w:r>
              <w:rPr>
                <w:sz w:val="18"/>
              </w:rPr>
              <w:t>106</w:t>
            </w:r>
          </w:p>
        </w:tc>
        <w:tc>
          <w:tcPr>
            <w:tcW w:w="1440" w:type="dxa"/>
          </w:tcPr>
          <w:p w14:paraId="58323129" w14:textId="77777777" w:rsidR="00366BDC" w:rsidRDefault="00000000">
            <w:r>
              <w:rPr>
                <w:sz w:val="18"/>
              </w:rPr>
              <w:t>Checkpoint 5</w:t>
            </w:r>
          </w:p>
        </w:tc>
        <w:tc>
          <w:tcPr>
            <w:tcW w:w="1440" w:type="dxa"/>
          </w:tcPr>
          <w:p w14:paraId="1894CE82" w14:textId="77777777" w:rsidR="00366BDC" w:rsidRDefault="00000000">
            <w:r>
              <w:rPr>
                <w:sz w:val="18"/>
              </w:rPr>
              <w:t>Opakovanie modulu 9</w:t>
            </w:r>
          </w:p>
        </w:tc>
        <w:tc>
          <w:tcPr>
            <w:tcW w:w="1440" w:type="dxa"/>
          </w:tcPr>
          <w:p w14:paraId="1FC31830"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1A839D71" w14:textId="77777777" w:rsidR="00366BDC" w:rsidRDefault="00366BDC"/>
        </w:tc>
        <w:tc>
          <w:tcPr>
            <w:tcW w:w="1440" w:type="dxa"/>
          </w:tcPr>
          <w:p w14:paraId="463BADC6" w14:textId="77777777" w:rsidR="00366BDC" w:rsidRDefault="00366BDC"/>
        </w:tc>
        <w:tc>
          <w:tcPr>
            <w:tcW w:w="1440" w:type="dxa"/>
          </w:tcPr>
          <w:p w14:paraId="7A8667D5" w14:textId="77777777" w:rsidR="00366BDC" w:rsidRDefault="00000000">
            <w:r>
              <w:rPr>
                <w:sz w:val="18"/>
              </w:rPr>
              <w:t>Student’s book, Multimedia material &amp; player</w:t>
            </w:r>
          </w:p>
        </w:tc>
        <w:tc>
          <w:tcPr>
            <w:tcW w:w="1440" w:type="dxa"/>
          </w:tcPr>
          <w:p w14:paraId="114A4D98" w14:textId="77777777" w:rsidR="00366BDC" w:rsidRDefault="00366BDC"/>
        </w:tc>
      </w:tr>
      <w:tr w:rsidR="00366BDC" w14:paraId="7EDF5CCE" w14:textId="77777777">
        <w:tc>
          <w:tcPr>
            <w:tcW w:w="1440" w:type="dxa"/>
          </w:tcPr>
          <w:p w14:paraId="1C4AC5DB" w14:textId="77777777" w:rsidR="00366BDC" w:rsidRDefault="00366BDC"/>
        </w:tc>
        <w:tc>
          <w:tcPr>
            <w:tcW w:w="1440" w:type="dxa"/>
          </w:tcPr>
          <w:p w14:paraId="7B952611" w14:textId="77777777" w:rsidR="00366BDC" w:rsidRDefault="00366BDC"/>
        </w:tc>
        <w:tc>
          <w:tcPr>
            <w:tcW w:w="1440" w:type="dxa"/>
          </w:tcPr>
          <w:p w14:paraId="23E24D45" w14:textId="77777777" w:rsidR="00366BDC" w:rsidRDefault="00000000">
            <w:r>
              <w:rPr>
                <w:sz w:val="18"/>
              </w:rPr>
              <w:t>107</w:t>
            </w:r>
          </w:p>
        </w:tc>
        <w:tc>
          <w:tcPr>
            <w:tcW w:w="1440" w:type="dxa"/>
          </w:tcPr>
          <w:p w14:paraId="3BBB038B" w14:textId="77777777" w:rsidR="00366BDC" w:rsidRDefault="00000000">
            <w:r>
              <w:rPr>
                <w:sz w:val="18"/>
              </w:rPr>
              <w:t>Checkpoint 5</w:t>
            </w:r>
          </w:p>
        </w:tc>
        <w:tc>
          <w:tcPr>
            <w:tcW w:w="1440" w:type="dxa"/>
          </w:tcPr>
          <w:p w14:paraId="1083BD2C" w14:textId="77777777" w:rsidR="00366BDC" w:rsidRDefault="00000000">
            <w:r>
              <w:rPr>
                <w:sz w:val="18"/>
              </w:rPr>
              <w:t>Opakovanie modulu 10</w:t>
            </w:r>
          </w:p>
        </w:tc>
        <w:tc>
          <w:tcPr>
            <w:tcW w:w="1440" w:type="dxa"/>
          </w:tcPr>
          <w:p w14:paraId="28FCF403"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0B29E552" w14:textId="77777777" w:rsidR="00366BDC" w:rsidRDefault="00366BDC"/>
        </w:tc>
        <w:tc>
          <w:tcPr>
            <w:tcW w:w="1440" w:type="dxa"/>
          </w:tcPr>
          <w:p w14:paraId="614F202D" w14:textId="77777777" w:rsidR="00366BDC" w:rsidRDefault="00366BDC"/>
        </w:tc>
        <w:tc>
          <w:tcPr>
            <w:tcW w:w="1440" w:type="dxa"/>
          </w:tcPr>
          <w:p w14:paraId="339250B0" w14:textId="77777777" w:rsidR="00366BDC" w:rsidRDefault="00000000">
            <w:r>
              <w:rPr>
                <w:sz w:val="18"/>
              </w:rPr>
              <w:t>Student’s book, Multimedia material &amp; player</w:t>
            </w:r>
          </w:p>
        </w:tc>
        <w:tc>
          <w:tcPr>
            <w:tcW w:w="1440" w:type="dxa"/>
          </w:tcPr>
          <w:p w14:paraId="0F2E50D3" w14:textId="77777777" w:rsidR="00366BDC" w:rsidRDefault="00366BDC"/>
        </w:tc>
      </w:tr>
      <w:tr w:rsidR="00366BDC" w14:paraId="3AB7005B" w14:textId="77777777">
        <w:tc>
          <w:tcPr>
            <w:tcW w:w="1440" w:type="dxa"/>
          </w:tcPr>
          <w:p w14:paraId="59F846D7" w14:textId="77777777" w:rsidR="00366BDC" w:rsidRDefault="00366BDC"/>
        </w:tc>
        <w:tc>
          <w:tcPr>
            <w:tcW w:w="1440" w:type="dxa"/>
          </w:tcPr>
          <w:p w14:paraId="24C297A0" w14:textId="77777777" w:rsidR="00366BDC" w:rsidRDefault="00366BDC"/>
        </w:tc>
        <w:tc>
          <w:tcPr>
            <w:tcW w:w="1440" w:type="dxa"/>
          </w:tcPr>
          <w:p w14:paraId="583F8FB8" w14:textId="77777777" w:rsidR="00366BDC" w:rsidRDefault="00000000">
            <w:r>
              <w:rPr>
                <w:sz w:val="18"/>
              </w:rPr>
              <w:t>108</w:t>
            </w:r>
          </w:p>
        </w:tc>
        <w:tc>
          <w:tcPr>
            <w:tcW w:w="1440" w:type="dxa"/>
          </w:tcPr>
          <w:p w14:paraId="19796155" w14:textId="77777777" w:rsidR="00366BDC" w:rsidRDefault="00000000">
            <w:r>
              <w:rPr>
                <w:sz w:val="18"/>
              </w:rPr>
              <w:t>Test Module 9 &amp; 10</w:t>
            </w:r>
          </w:p>
        </w:tc>
        <w:tc>
          <w:tcPr>
            <w:tcW w:w="1440" w:type="dxa"/>
          </w:tcPr>
          <w:p w14:paraId="6097CB66" w14:textId="77777777" w:rsidR="00366BDC" w:rsidRDefault="00000000">
            <w:r>
              <w:rPr>
                <w:sz w:val="18"/>
              </w:rPr>
              <w:t>Hodnotenie pokroku študentov</w:t>
            </w:r>
          </w:p>
        </w:tc>
        <w:tc>
          <w:tcPr>
            <w:tcW w:w="1440" w:type="dxa"/>
          </w:tcPr>
          <w:p w14:paraId="3A62F9DF" w14:textId="77777777" w:rsidR="00366BD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0218B67C" w14:textId="77777777" w:rsidR="00366BDC" w:rsidRDefault="00366BDC"/>
        </w:tc>
        <w:tc>
          <w:tcPr>
            <w:tcW w:w="1440" w:type="dxa"/>
          </w:tcPr>
          <w:p w14:paraId="091D57B1" w14:textId="77777777" w:rsidR="00366BDC" w:rsidRDefault="00366BDC"/>
        </w:tc>
        <w:tc>
          <w:tcPr>
            <w:tcW w:w="1440" w:type="dxa"/>
          </w:tcPr>
          <w:p w14:paraId="45B9CDF6" w14:textId="77777777" w:rsidR="00366BDC" w:rsidRDefault="00000000">
            <w:r>
              <w:rPr>
                <w:sz w:val="18"/>
              </w:rPr>
              <w:t>Tests &amp; audio (downloadable from the Teacher’s assistant)</w:t>
            </w:r>
          </w:p>
        </w:tc>
        <w:tc>
          <w:tcPr>
            <w:tcW w:w="1440" w:type="dxa"/>
          </w:tcPr>
          <w:p w14:paraId="041F2ABB" w14:textId="77777777" w:rsidR="00366BDC" w:rsidRDefault="00366BDC"/>
        </w:tc>
      </w:tr>
      <w:tr w:rsidR="00366BDC" w14:paraId="0EA26F68" w14:textId="77777777">
        <w:tc>
          <w:tcPr>
            <w:tcW w:w="1440" w:type="dxa"/>
          </w:tcPr>
          <w:p w14:paraId="19957449" w14:textId="77777777" w:rsidR="00366BDC" w:rsidRDefault="00366BDC"/>
        </w:tc>
        <w:tc>
          <w:tcPr>
            <w:tcW w:w="1440" w:type="dxa"/>
          </w:tcPr>
          <w:p w14:paraId="159AC41A" w14:textId="77777777" w:rsidR="00366BDC" w:rsidRDefault="00000000">
            <w:r>
              <w:rPr>
                <w:sz w:val="18"/>
              </w:rPr>
              <w:t>28</w:t>
            </w:r>
          </w:p>
        </w:tc>
        <w:tc>
          <w:tcPr>
            <w:tcW w:w="1440" w:type="dxa"/>
          </w:tcPr>
          <w:p w14:paraId="6D61DA08" w14:textId="77777777" w:rsidR="00366BDC" w:rsidRDefault="00000000">
            <w:r>
              <w:rPr>
                <w:sz w:val="18"/>
              </w:rPr>
              <w:t>109</w:t>
            </w:r>
          </w:p>
        </w:tc>
        <w:tc>
          <w:tcPr>
            <w:tcW w:w="1440" w:type="dxa"/>
          </w:tcPr>
          <w:p w14:paraId="5DF654C6" w14:textId="77777777" w:rsidR="00366BDC" w:rsidRDefault="00000000">
            <w:r>
              <w:rPr>
                <w:sz w:val="18"/>
              </w:rPr>
              <w:t xml:space="preserve">Cover page module 11, Module 11 Čítanie, </w:t>
            </w:r>
          </w:p>
        </w:tc>
        <w:tc>
          <w:tcPr>
            <w:tcW w:w="1440" w:type="dxa"/>
          </w:tcPr>
          <w:p w14:paraId="4E1F111C" w14:textId="77777777" w:rsidR="00366BDC" w:rsidRDefault="00000000">
            <w:r>
              <w:rPr>
                <w:sz w:val="18"/>
              </w:rPr>
              <w:t>Čítanie s porozumením - nadprirodzené schopnosti</w:t>
            </w:r>
          </w:p>
        </w:tc>
        <w:tc>
          <w:tcPr>
            <w:tcW w:w="1440" w:type="dxa"/>
          </w:tcPr>
          <w:p w14:paraId="18E04F91" w14:textId="77777777" w:rsidR="00366BDC" w:rsidRDefault="00000000">
            <w:r>
              <w:rPr>
                <w:sz w:val="18"/>
              </w:rPr>
              <w:t>oboznámiť sa s obsahom a zameraním nadchádzajúcej lekcie. Čítať s porozumením odborný text o nadprirodzených javoch, formulovať názory a porozumieť nepriamym výrokom.</w:t>
            </w:r>
          </w:p>
        </w:tc>
        <w:tc>
          <w:tcPr>
            <w:tcW w:w="1440" w:type="dxa"/>
          </w:tcPr>
          <w:p w14:paraId="705932D5" w14:textId="77777777" w:rsidR="00366BDC" w:rsidRDefault="00000000">
            <w:r>
              <w:rPr>
                <w:sz w:val="18"/>
              </w:rPr>
              <w:t>Reported Speech</w:t>
            </w:r>
          </w:p>
        </w:tc>
        <w:tc>
          <w:tcPr>
            <w:tcW w:w="1440" w:type="dxa"/>
          </w:tcPr>
          <w:p w14:paraId="29000852" w14:textId="77777777" w:rsidR="00366BDC" w:rsidRDefault="00000000">
            <w:r>
              <w:rPr>
                <w:sz w:val="18"/>
              </w:rPr>
              <w:t>unconvinced, initially, prior, interpretation, miraculously, potential, clairvoyant, telepathic, precognitive, psychokinetic, abilities, predicting future events, scientific journal, extrasensory perception (ESP)…etc.</w:t>
            </w:r>
          </w:p>
        </w:tc>
        <w:tc>
          <w:tcPr>
            <w:tcW w:w="1440" w:type="dxa"/>
          </w:tcPr>
          <w:p w14:paraId="014BFDD8" w14:textId="77777777" w:rsidR="00366BDC" w:rsidRDefault="00000000">
            <w:r>
              <w:rPr>
                <w:sz w:val="18"/>
              </w:rPr>
              <w:t>Student’s book, Multimedia material &amp; player</w:t>
            </w:r>
          </w:p>
        </w:tc>
        <w:tc>
          <w:tcPr>
            <w:tcW w:w="1440" w:type="dxa"/>
          </w:tcPr>
          <w:p w14:paraId="5B5608F4" w14:textId="77777777" w:rsidR="00366BDC" w:rsidRDefault="00000000">
            <w:r>
              <w:rPr>
                <w:sz w:val="18"/>
              </w:rPr>
              <w:t>komunikácia, kritické myslenie, spolupráca, kreativita, autonómne učenie</w:t>
            </w:r>
          </w:p>
        </w:tc>
      </w:tr>
      <w:tr w:rsidR="00366BDC" w14:paraId="1B99C171" w14:textId="77777777">
        <w:tc>
          <w:tcPr>
            <w:tcW w:w="1440" w:type="dxa"/>
          </w:tcPr>
          <w:p w14:paraId="0898A3E7" w14:textId="77777777" w:rsidR="00366BDC" w:rsidRDefault="00366BDC"/>
        </w:tc>
        <w:tc>
          <w:tcPr>
            <w:tcW w:w="1440" w:type="dxa"/>
          </w:tcPr>
          <w:p w14:paraId="62D49475" w14:textId="77777777" w:rsidR="00366BDC" w:rsidRDefault="00366BDC"/>
        </w:tc>
        <w:tc>
          <w:tcPr>
            <w:tcW w:w="1440" w:type="dxa"/>
          </w:tcPr>
          <w:p w14:paraId="1050278C" w14:textId="77777777" w:rsidR="00366BDC" w:rsidRDefault="00000000">
            <w:r>
              <w:rPr>
                <w:sz w:val="18"/>
              </w:rPr>
              <w:t>110</w:t>
            </w:r>
          </w:p>
        </w:tc>
        <w:tc>
          <w:tcPr>
            <w:tcW w:w="1440" w:type="dxa"/>
          </w:tcPr>
          <w:p w14:paraId="6E09CD92" w14:textId="77777777" w:rsidR="00366BDC" w:rsidRDefault="00000000">
            <w:r>
              <w:rPr>
                <w:sz w:val="18"/>
              </w:rPr>
              <w:t>Module 11</w:t>
            </w:r>
          </w:p>
        </w:tc>
        <w:tc>
          <w:tcPr>
            <w:tcW w:w="1440" w:type="dxa"/>
          </w:tcPr>
          <w:p w14:paraId="09203E39" w14:textId="77777777" w:rsidR="00366BDC" w:rsidRDefault="00000000">
            <w:r>
              <w:rPr>
                <w:sz w:val="18"/>
              </w:rPr>
              <w:t>Slovná zásoba- prídavné mená+predložky, výrazy s COME, idiómy</w:t>
            </w:r>
          </w:p>
        </w:tc>
        <w:tc>
          <w:tcPr>
            <w:tcW w:w="1440" w:type="dxa"/>
          </w:tcPr>
          <w:p w14:paraId="34FFBEA4" w14:textId="77777777" w:rsidR="00366BDC" w:rsidRDefault="00000000">
            <w:r>
              <w:rPr>
                <w:sz w:val="18"/>
              </w:rPr>
              <w:t>používať prídavné mená s vhodnými predložkami, správne rozumieť idiomatickým výrazom a slovám s „come“.</w:t>
            </w:r>
          </w:p>
        </w:tc>
        <w:tc>
          <w:tcPr>
            <w:tcW w:w="1440" w:type="dxa"/>
          </w:tcPr>
          <w:p w14:paraId="52415A51" w14:textId="77777777" w:rsidR="00366BDC" w:rsidRDefault="00366BDC"/>
        </w:tc>
        <w:tc>
          <w:tcPr>
            <w:tcW w:w="1440" w:type="dxa"/>
          </w:tcPr>
          <w:p w14:paraId="3032ACDE" w14:textId="77777777" w:rsidR="00366BDC" w:rsidRDefault="00000000">
            <w:r>
              <w:rPr>
                <w:sz w:val="18"/>
              </w:rPr>
              <w:t xml:space="preserve">proud of, nervous about, jealous of, familiar with, capable of, come to terms with, come into power, come in handy, having second thoughts, a penny for a thought, make-believe, food for </w:t>
            </w:r>
            <w:r>
              <w:rPr>
                <w:sz w:val="18"/>
              </w:rPr>
              <w:lastRenderedPageBreak/>
              <w:t>thought</w:t>
            </w:r>
          </w:p>
        </w:tc>
        <w:tc>
          <w:tcPr>
            <w:tcW w:w="1440" w:type="dxa"/>
          </w:tcPr>
          <w:p w14:paraId="231E9984" w14:textId="77777777" w:rsidR="00366BDC" w:rsidRDefault="00000000">
            <w:r>
              <w:rPr>
                <w:sz w:val="18"/>
              </w:rPr>
              <w:lastRenderedPageBreak/>
              <w:t>Student’s book, Multimedia material &amp; player</w:t>
            </w:r>
          </w:p>
        </w:tc>
        <w:tc>
          <w:tcPr>
            <w:tcW w:w="1440" w:type="dxa"/>
          </w:tcPr>
          <w:p w14:paraId="67F420C3" w14:textId="77777777" w:rsidR="00366BDC" w:rsidRDefault="00366BDC"/>
        </w:tc>
      </w:tr>
      <w:tr w:rsidR="00366BDC" w14:paraId="7701189B" w14:textId="77777777">
        <w:tc>
          <w:tcPr>
            <w:tcW w:w="1440" w:type="dxa"/>
          </w:tcPr>
          <w:p w14:paraId="749ED567" w14:textId="77777777" w:rsidR="00366BDC" w:rsidRDefault="00366BDC"/>
        </w:tc>
        <w:tc>
          <w:tcPr>
            <w:tcW w:w="1440" w:type="dxa"/>
          </w:tcPr>
          <w:p w14:paraId="0C6DC9F5" w14:textId="77777777" w:rsidR="00366BDC" w:rsidRDefault="00366BDC"/>
        </w:tc>
        <w:tc>
          <w:tcPr>
            <w:tcW w:w="1440" w:type="dxa"/>
          </w:tcPr>
          <w:p w14:paraId="6AE96117" w14:textId="77777777" w:rsidR="00366BDC" w:rsidRDefault="00000000">
            <w:r>
              <w:rPr>
                <w:sz w:val="18"/>
              </w:rPr>
              <w:t>111</w:t>
            </w:r>
          </w:p>
        </w:tc>
        <w:tc>
          <w:tcPr>
            <w:tcW w:w="1440" w:type="dxa"/>
          </w:tcPr>
          <w:p w14:paraId="163EAC30" w14:textId="77777777" w:rsidR="00366BDC" w:rsidRDefault="00000000">
            <w:r>
              <w:rPr>
                <w:sz w:val="18"/>
              </w:rPr>
              <w:t>Module 11</w:t>
            </w:r>
          </w:p>
        </w:tc>
        <w:tc>
          <w:tcPr>
            <w:tcW w:w="1440" w:type="dxa"/>
          </w:tcPr>
          <w:p w14:paraId="7D607896" w14:textId="77777777" w:rsidR="00366BDC" w:rsidRDefault="00000000">
            <w:r>
              <w:rPr>
                <w:sz w:val="18"/>
              </w:rPr>
              <w:t>Gramatika - nepriama reč</w:t>
            </w:r>
          </w:p>
        </w:tc>
        <w:tc>
          <w:tcPr>
            <w:tcW w:w="1440" w:type="dxa"/>
          </w:tcPr>
          <w:p w14:paraId="78FF19CF" w14:textId="77777777" w:rsidR="00366BDC" w:rsidRDefault="00000000">
            <w:r>
              <w:rPr>
                <w:sz w:val="18"/>
              </w:rPr>
              <w:t>transformovať priame výroky do nepriamej reči, správne používať výrazy pre vyjadrenie výrokov, otázok a požiadaviek.</w:t>
            </w:r>
          </w:p>
        </w:tc>
        <w:tc>
          <w:tcPr>
            <w:tcW w:w="1440" w:type="dxa"/>
          </w:tcPr>
          <w:p w14:paraId="6D8E1C33" w14:textId="77777777" w:rsidR="00366BDC" w:rsidRDefault="00000000">
            <w:r>
              <w:rPr>
                <w:sz w:val="18"/>
              </w:rPr>
              <w:t>Reported Speech (Statements), Reported commands and requests, Special introductory verbs</w:t>
            </w:r>
          </w:p>
        </w:tc>
        <w:tc>
          <w:tcPr>
            <w:tcW w:w="1440" w:type="dxa"/>
          </w:tcPr>
          <w:p w14:paraId="7FDCB00F" w14:textId="77777777" w:rsidR="00366BDC" w:rsidRDefault="00366BDC"/>
        </w:tc>
        <w:tc>
          <w:tcPr>
            <w:tcW w:w="1440" w:type="dxa"/>
          </w:tcPr>
          <w:p w14:paraId="505B2011" w14:textId="77777777" w:rsidR="00366BDC" w:rsidRDefault="00000000">
            <w:r>
              <w:rPr>
                <w:sz w:val="18"/>
              </w:rPr>
              <w:t>Student’s book, Multimedia material &amp; player</w:t>
            </w:r>
          </w:p>
        </w:tc>
        <w:tc>
          <w:tcPr>
            <w:tcW w:w="1440" w:type="dxa"/>
          </w:tcPr>
          <w:p w14:paraId="52EA0650" w14:textId="77777777" w:rsidR="00366BDC" w:rsidRDefault="00366BDC"/>
        </w:tc>
      </w:tr>
      <w:tr w:rsidR="00366BDC" w14:paraId="270D9E82" w14:textId="77777777">
        <w:tc>
          <w:tcPr>
            <w:tcW w:w="1440" w:type="dxa"/>
          </w:tcPr>
          <w:p w14:paraId="0019E195" w14:textId="77777777" w:rsidR="00366BDC" w:rsidRDefault="00366BDC"/>
        </w:tc>
        <w:tc>
          <w:tcPr>
            <w:tcW w:w="1440" w:type="dxa"/>
          </w:tcPr>
          <w:p w14:paraId="7BEFBA90" w14:textId="77777777" w:rsidR="00366BDC" w:rsidRDefault="00366BDC"/>
        </w:tc>
        <w:tc>
          <w:tcPr>
            <w:tcW w:w="1440" w:type="dxa"/>
          </w:tcPr>
          <w:p w14:paraId="36D51150" w14:textId="77777777" w:rsidR="00366BDC" w:rsidRDefault="00000000">
            <w:r>
              <w:rPr>
                <w:sz w:val="18"/>
              </w:rPr>
              <w:t>112</w:t>
            </w:r>
          </w:p>
        </w:tc>
        <w:tc>
          <w:tcPr>
            <w:tcW w:w="1440" w:type="dxa"/>
          </w:tcPr>
          <w:p w14:paraId="2705FA03" w14:textId="77777777" w:rsidR="00366BDC" w:rsidRDefault="00000000">
            <w:r>
              <w:rPr>
                <w:sz w:val="18"/>
              </w:rPr>
              <w:t>Module 11</w:t>
            </w:r>
          </w:p>
        </w:tc>
        <w:tc>
          <w:tcPr>
            <w:tcW w:w="1440" w:type="dxa"/>
          </w:tcPr>
          <w:p w14:paraId="2B5517AA" w14:textId="77777777" w:rsidR="00366BDC" w:rsidRDefault="00000000">
            <w:r>
              <w:rPr>
                <w:sz w:val="18"/>
              </w:rPr>
              <w:t xml:space="preserve">Počúvanie s porozumením  </w:t>
            </w:r>
          </w:p>
        </w:tc>
        <w:tc>
          <w:tcPr>
            <w:tcW w:w="1440" w:type="dxa"/>
          </w:tcPr>
          <w:p w14:paraId="7A798EAD" w14:textId="77777777" w:rsidR="00366BDC" w:rsidRDefault="00000000">
            <w:r>
              <w:rPr>
                <w:sz w:val="18"/>
              </w:rPr>
              <w:t>porozumieť hlavným myšlienkam rozhovoru o charakterových črtách, dopĺňať chýbajúce výrazy v súvislosti s témou.</w:t>
            </w:r>
          </w:p>
        </w:tc>
        <w:tc>
          <w:tcPr>
            <w:tcW w:w="1440" w:type="dxa"/>
          </w:tcPr>
          <w:p w14:paraId="24636C59" w14:textId="77777777" w:rsidR="00366BDC" w:rsidRDefault="00000000">
            <w:r>
              <w:rPr>
                <w:sz w:val="18"/>
              </w:rPr>
              <w:t xml:space="preserve">, </w:t>
            </w:r>
          </w:p>
        </w:tc>
        <w:tc>
          <w:tcPr>
            <w:tcW w:w="1440" w:type="dxa"/>
          </w:tcPr>
          <w:p w14:paraId="15406295" w14:textId="77777777" w:rsidR="00366BDC" w:rsidRDefault="00000000">
            <w:r>
              <w:rPr>
                <w:sz w:val="18"/>
              </w:rPr>
              <w:t>Genius, individualism, mentor, exceptionally, school counsellor, depressing, undoubtedly</w:t>
            </w:r>
          </w:p>
        </w:tc>
        <w:tc>
          <w:tcPr>
            <w:tcW w:w="1440" w:type="dxa"/>
          </w:tcPr>
          <w:p w14:paraId="6212B635" w14:textId="77777777" w:rsidR="00366BDC" w:rsidRDefault="00000000">
            <w:r>
              <w:rPr>
                <w:sz w:val="18"/>
              </w:rPr>
              <w:t>Student’s book, Multimedia material &amp; player</w:t>
            </w:r>
          </w:p>
        </w:tc>
        <w:tc>
          <w:tcPr>
            <w:tcW w:w="1440" w:type="dxa"/>
          </w:tcPr>
          <w:p w14:paraId="02E5056B" w14:textId="77777777" w:rsidR="00366BDC" w:rsidRDefault="00366BDC"/>
        </w:tc>
      </w:tr>
      <w:tr w:rsidR="00366BDC" w14:paraId="1DC37FD2" w14:textId="77777777">
        <w:tc>
          <w:tcPr>
            <w:tcW w:w="1440" w:type="dxa"/>
          </w:tcPr>
          <w:p w14:paraId="5086A364" w14:textId="77777777" w:rsidR="00366BDC" w:rsidRDefault="00366BDC"/>
        </w:tc>
        <w:tc>
          <w:tcPr>
            <w:tcW w:w="1440" w:type="dxa"/>
          </w:tcPr>
          <w:p w14:paraId="58370CB7" w14:textId="77777777" w:rsidR="00366BDC" w:rsidRDefault="00366BDC"/>
        </w:tc>
        <w:tc>
          <w:tcPr>
            <w:tcW w:w="1440" w:type="dxa"/>
          </w:tcPr>
          <w:p w14:paraId="52EFBD11" w14:textId="77777777" w:rsidR="00366BDC" w:rsidRDefault="00000000">
            <w:r>
              <w:rPr>
                <w:sz w:val="18"/>
              </w:rPr>
              <w:t>113</w:t>
            </w:r>
          </w:p>
        </w:tc>
        <w:tc>
          <w:tcPr>
            <w:tcW w:w="1440" w:type="dxa"/>
          </w:tcPr>
          <w:p w14:paraId="5235274A" w14:textId="77777777" w:rsidR="00366BDC" w:rsidRDefault="00000000">
            <w:r>
              <w:rPr>
                <w:sz w:val="18"/>
              </w:rPr>
              <w:t>Module 11</w:t>
            </w:r>
          </w:p>
        </w:tc>
        <w:tc>
          <w:tcPr>
            <w:tcW w:w="1440" w:type="dxa"/>
          </w:tcPr>
          <w:p w14:paraId="5C313439" w14:textId="77777777" w:rsidR="00366BDC" w:rsidRDefault="00000000">
            <w:r>
              <w:rPr>
                <w:sz w:val="18"/>
              </w:rPr>
              <w:t>Slovná zásoba a gramatika: ustálené slovné spojenia, nepriame otázky</w:t>
            </w:r>
          </w:p>
        </w:tc>
        <w:tc>
          <w:tcPr>
            <w:tcW w:w="1440" w:type="dxa"/>
          </w:tcPr>
          <w:p w14:paraId="66AD4F96" w14:textId="77777777" w:rsidR="00366BDC" w:rsidRDefault="00000000">
            <w:r>
              <w:rPr>
                <w:sz w:val="18"/>
              </w:rPr>
              <w:t>správne používať ustálené slovné spojenia a tvoriť nepriame otázky v kontexte.</w:t>
            </w:r>
          </w:p>
        </w:tc>
        <w:tc>
          <w:tcPr>
            <w:tcW w:w="1440" w:type="dxa"/>
          </w:tcPr>
          <w:p w14:paraId="21D32860" w14:textId="77777777" w:rsidR="00366BDC" w:rsidRDefault="00000000">
            <w:r>
              <w:rPr>
                <w:sz w:val="18"/>
              </w:rPr>
              <w:t>Reported questions</w:t>
            </w:r>
          </w:p>
        </w:tc>
        <w:tc>
          <w:tcPr>
            <w:tcW w:w="1440" w:type="dxa"/>
          </w:tcPr>
          <w:p w14:paraId="3CC0C085" w14:textId="77777777" w:rsidR="00366BDC" w:rsidRDefault="00000000">
            <w:r>
              <w:rPr>
                <w:sz w:val="18"/>
              </w:rPr>
              <w:t>lasting, stimulating, burning, chant</w:t>
            </w:r>
          </w:p>
        </w:tc>
        <w:tc>
          <w:tcPr>
            <w:tcW w:w="1440" w:type="dxa"/>
          </w:tcPr>
          <w:p w14:paraId="49A67965" w14:textId="77777777" w:rsidR="00366BDC" w:rsidRDefault="00000000">
            <w:r>
              <w:rPr>
                <w:sz w:val="18"/>
              </w:rPr>
              <w:t>Student’s book, Multimedia material &amp; player</w:t>
            </w:r>
          </w:p>
        </w:tc>
        <w:tc>
          <w:tcPr>
            <w:tcW w:w="1440" w:type="dxa"/>
          </w:tcPr>
          <w:p w14:paraId="128BF1AF" w14:textId="77777777" w:rsidR="00366BDC" w:rsidRDefault="00366BDC"/>
        </w:tc>
      </w:tr>
      <w:tr w:rsidR="00366BDC" w14:paraId="50FEB6A1" w14:textId="77777777">
        <w:tc>
          <w:tcPr>
            <w:tcW w:w="1440" w:type="dxa"/>
          </w:tcPr>
          <w:p w14:paraId="700B6C6F" w14:textId="77777777" w:rsidR="00366BDC" w:rsidRDefault="00366BDC"/>
        </w:tc>
        <w:tc>
          <w:tcPr>
            <w:tcW w:w="1440" w:type="dxa"/>
          </w:tcPr>
          <w:p w14:paraId="014BD3AB" w14:textId="77777777" w:rsidR="00366BDC" w:rsidRDefault="00000000">
            <w:r>
              <w:rPr>
                <w:sz w:val="18"/>
              </w:rPr>
              <w:t>29</w:t>
            </w:r>
          </w:p>
        </w:tc>
        <w:tc>
          <w:tcPr>
            <w:tcW w:w="1440" w:type="dxa"/>
          </w:tcPr>
          <w:p w14:paraId="5503E59E" w14:textId="77777777" w:rsidR="00366BDC" w:rsidRDefault="00000000">
            <w:r>
              <w:rPr>
                <w:sz w:val="18"/>
              </w:rPr>
              <w:t>114</w:t>
            </w:r>
          </w:p>
        </w:tc>
        <w:tc>
          <w:tcPr>
            <w:tcW w:w="1440" w:type="dxa"/>
          </w:tcPr>
          <w:p w14:paraId="118CB578" w14:textId="77777777" w:rsidR="00366BDC" w:rsidRDefault="00000000">
            <w:r>
              <w:rPr>
                <w:sz w:val="18"/>
              </w:rPr>
              <w:t>Module 11, Hovorenie</w:t>
            </w:r>
          </w:p>
        </w:tc>
        <w:tc>
          <w:tcPr>
            <w:tcW w:w="1440" w:type="dxa"/>
          </w:tcPr>
          <w:p w14:paraId="5E1A7E14" w14:textId="77777777" w:rsidR="00366BDC" w:rsidRDefault="00000000">
            <w:r>
              <w:rPr>
                <w:sz w:val="18"/>
              </w:rPr>
              <w:t>Rozprávanie - kariéra</w:t>
            </w:r>
          </w:p>
        </w:tc>
        <w:tc>
          <w:tcPr>
            <w:tcW w:w="1440" w:type="dxa"/>
          </w:tcPr>
          <w:p w14:paraId="3963BC07" w14:textId="77777777" w:rsidR="00366BDC" w:rsidRDefault="00000000">
            <w:r>
              <w:rPr>
                <w:sz w:val="18"/>
              </w:rPr>
              <w:t>rozprávať o vlastných kariérnych plánoch a školských predmetoch, opísať preferencie a záujmy.</w:t>
            </w:r>
          </w:p>
        </w:tc>
        <w:tc>
          <w:tcPr>
            <w:tcW w:w="1440" w:type="dxa"/>
          </w:tcPr>
          <w:p w14:paraId="42312E90" w14:textId="77777777" w:rsidR="00366BDC" w:rsidRDefault="00366BDC"/>
        </w:tc>
        <w:tc>
          <w:tcPr>
            <w:tcW w:w="1440" w:type="dxa"/>
          </w:tcPr>
          <w:p w14:paraId="73D411DE" w14:textId="77777777" w:rsidR="00366BDC" w:rsidRDefault="00000000">
            <w:r>
              <w:rPr>
                <w:sz w:val="18"/>
              </w:rPr>
              <w:t xml:space="preserve">immature, decision, dead-end job, unemployed, job security, impractical, fields of study, general education, satisfaction, depression, guidance, goodness…etc., , </w:t>
            </w:r>
          </w:p>
        </w:tc>
        <w:tc>
          <w:tcPr>
            <w:tcW w:w="1440" w:type="dxa"/>
          </w:tcPr>
          <w:p w14:paraId="29BE5D66" w14:textId="77777777" w:rsidR="00366BDC" w:rsidRDefault="00000000">
            <w:r>
              <w:rPr>
                <w:sz w:val="18"/>
              </w:rPr>
              <w:t>Student’s book, Multimedia material &amp; player</w:t>
            </w:r>
          </w:p>
        </w:tc>
        <w:tc>
          <w:tcPr>
            <w:tcW w:w="1440" w:type="dxa"/>
          </w:tcPr>
          <w:p w14:paraId="0711CD54" w14:textId="77777777" w:rsidR="00366BDC" w:rsidRDefault="00366BDC"/>
        </w:tc>
      </w:tr>
      <w:tr w:rsidR="00366BDC" w14:paraId="17D9233A" w14:textId="77777777">
        <w:tc>
          <w:tcPr>
            <w:tcW w:w="1440" w:type="dxa"/>
          </w:tcPr>
          <w:p w14:paraId="56B11148" w14:textId="77777777" w:rsidR="00366BDC" w:rsidRDefault="00366BDC"/>
        </w:tc>
        <w:tc>
          <w:tcPr>
            <w:tcW w:w="1440" w:type="dxa"/>
          </w:tcPr>
          <w:p w14:paraId="61F0EC58" w14:textId="77777777" w:rsidR="00366BDC" w:rsidRDefault="00366BDC"/>
        </w:tc>
        <w:tc>
          <w:tcPr>
            <w:tcW w:w="1440" w:type="dxa"/>
          </w:tcPr>
          <w:p w14:paraId="72A7C91A" w14:textId="77777777" w:rsidR="00366BDC" w:rsidRDefault="00000000">
            <w:r>
              <w:rPr>
                <w:sz w:val="18"/>
              </w:rPr>
              <w:t>115</w:t>
            </w:r>
          </w:p>
        </w:tc>
        <w:tc>
          <w:tcPr>
            <w:tcW w:w="1440" w:type="dxa"/>
          </w:tcPr>
          <w:p w14:paraId="29DAE22F" w14:textId="77777777" w:rsidR="00366BDC" w:rsidRDefault="00000000">
            <w:r>
              <w:rPr>
                <w:sz w:val="18"/>
              </w:rPr>
              <w:t>Module 11</w:t>
            </w:r>
          </w:p>
        </w:tc>
        <w:tc>
          <w:tcPr>
            <w:tcW w:w="1440" w:type="dxa"/>
          </w:tcPr>
          <w:p w14:paraId="4D23E2BD" w14:textId="77777777" w:rsidR="00366BDC" w:rsidRDefault="00000000">
            <w:r>
              <w:rPr>
                <w:sz w:val="18"/>
              </w:rPr>
              <w:t>Písanie - žiadosť o prácu</w:t>
            </w:r>
          </w:p>
        </w:tc>
        <w:tc>
          <w:tcPr>
            <w:tcW w:w="1440" w:type="dxa"/>
          </w:tcPr>
          <w:p w14:paraId="74BE594E" w14:textId="77777777" w:rsidR="00366BDC" w:rsidRDefault="00000000">
            <w:r>
              <w:rPr>
                <w:sz w:val="18"/>
              </w:rPr>
              <w:t>napísať žiadosť o prácu so zameraním na formu, obsah a jazykovú presnosť.</w:t>
            </w:r>
          </w:p>
        </w:tc>
        <w:tc>
          <w:tcPr>
            <w:tcW w:w="1440" w:type="dxa"/>
          </w:tcPr>
          <w:p w14:paraId="4574EDB6" w14:textId="77777777" w:rsidR="00366BDC" w:rsidRDefault="00366BDC"/>
        </w:tc>
        <w:tc>
          <w:tcPr>
            <w:tcW w:w="1440" w:type="dxa"/>
          </w:tcPr>
          <w:p w14:paraId="31D03A02" w14:textId="77777777" w:rsidR="00366BDC" w:rsidRDefault="00000000">
            <w:r>
              <w:rPr>
                <w:sz w:val="18"/>
              </w:rPr>
              <w:t>to be awarded, provided, to be grateful, wish, work experience, at your earliest convenience, I am fluent in, I am available for, I have a degree in, I am enclosing…etc.</w:t>
            </w:r>
          </w:p>
        </w:tc>
        <w:tc>
          <w:tcPr>
            <w:tcW w:w="1440" w:type="dxa"/>
          </w:tcPr>
          <w:p w14:paraId="1C4E1EDE" w14:textId="77777777" w:rsidR="00366BDC" w:rsidRDefault="00000000">
            <w:r>
              <w:rPr>
                <w:sz w:val="18"/>
              </w:rPr>
              <w:t>Student’s book, Multimedia material &amp; player</w:t>
            </w:r>
          </w:p>
        </w:tc>
        <w:tc>
          <w:tcPr>
            <w:tcW w:w="1440" w:type="dxa"/>
          </w:tcPr>
          <w:p w14:paraId="7C02F0B4" w14:textId="77777777" w:rsidR="00366BDC" w:rsidRDefault="00366BDC"/>
        </w:tc>
      </w:tr>
      <w:tr w:rsidR="00366BDC" w14:paraId="3DA4A179" w14:textId="77777777">
        <w:tc>
          <w:tcPr>
            <w:tcW w:w="1440" w:type="dxa"/>
          </w:tcPr>
          <w:p w14:paraId="0029290A" w14:textId="77777777" w:rsidR="00366BDC" w:rsidRDefault="00366BDC"/>
        </w:tc>
        <w:tc>
          <w:tcPr>
            <w:tcW w:w="1440" w:type="dxa"/>
          </w:tcPr>
          <w:p w14:paraId="46180441" w14:textId="77777777" w:rsidR="00366BDC" w:rsidRDefault="00366BDC"/>
        </w:tc>
        <w:tc>
          <w:tcPr>
            <w:tcW w:w="1440" w:type="dxa"/>
          </w:tcPr>
          <w:p w14:paraId="2267FE1E" w14:textId="77777777" w:rsidR="00366BDC" w:rsidRDefault="00000000">
            <w:r>
              <w:rPr>
                <w:sz w:val="18"/>
              </w:rPr>
              <w:t>116</w:t>
            </w:r>
          </w:p>
        </w:tc>
        <w:tc>
          <w:tcPr>
            <w:tcW w:w="1440" w:type="dxa"/>
          </w:tcPr>
          <w:p w14:paraId="0A8C9839" w14:textId="77777777" w:rsidR="00366BDC" w:rsidRDefault="00000000">
            <w:r>
              <w:rPr>
                <w:sz w:val="18"/>
              </w:rPr>
              <w:t>Round-up 11</w:t>
            </w:r>
          </w:p>
        </w:tc>
        <w:tc>
          <w:tcPr>
            <w:tcW w:w="1440" w:type="dxa"/>
          </w:tcPr>
          <w:p w14:paraId="4EB87595" w14:textId="77777777" w:rsidR="00366BDC" w:rsidRDefault="00000000">
            <w:r>
              <w:rPr>
                <w:sz w:val="18"/>
              </w:rPr>
              <w:t>Zhrnutie učiva, Sebahodnotenie</w:t>
            </w:r>
          </w:p>
        </w:tc>
        <w:tc>
          <w:tcPr>
            <w:tcW w:w="1440" w:type="dxa"/>
          </w:tcPr>
          <w:p w14:paraId="1583BBC9" w14:textId="77777777" w:rsidR="00366BDC" w:rsidRDefault="00000000">
            <w:r>
              <w:rPr>
                <w:sz w:val="18"/>
              </w:rPr>
              <w:t xml:space="preserve">zopakovať a upevniť gramatické štruktúry a slovnú zásobu z celého modulu, vyhodnotiť vlastné pokroky v oblasti počúvania, čítania, hovorenia a písania, vyjadriť, v čom sa cíti istý a </w:t>
            </w:r>
            <w:r>
              <w:rPr>
                <w:sz w:val="18"/>
              </w:rPr>
              <w:lastRenderedPageBreak/>
              <w:t>čo potrebuje ďalej rozvíjať.</w:t>
            </w:r>
          </w:p>
        </w:tc>
        <w:tc>
          <w:tcPr>
            <w:tcW w:w="1440" w:type="dxa"/>
          </w:tcPr>
          <w:p w14:paraId="79C7BBA6" w14:textId="77777777" w:rsidR="00366BDC" w:rsidRDefault="00366BDC"/>
        </w:tc>
        <w:tc>
          <w:tcPr>
            <w:tcW w:w="1440" w:type="dxa"/>
          </w:tcPr>
          <w:p w14:paraId="7E76C0E4" w14:textId="77777777" w:rsidR="00366BDC" w:rsidRDefault="00366BDC"/>
        </w:tc>
        <w:tc>
          <w:tcPr>
            <w:tcW w:w="1440" w:type="dxa"/>
          </w:tcPr>
          <w:p w14:paraId="2CD2F91E" w14:textId="77777777" w:rsidR="00366BDC" w:rsidRDefault="00000000">
            <w:r>
              <w:rPr>
                <w:sz w:val="18"/>
              </w:rPr>
              <w:t>Student’s book, Multimedia material &amp; player</w:t>
            </w:r>
          </w:p>
        </w:tc>
        <w:tc>
          <w:tcPr>
            <w:tcW w:w="1440" w:type="dxa"/>
          </w:tcPr>
          <w:p w14:paraId="34ABCB57" w14:textId="77777777" w:rsidR="00366BDC" w:rsidRDefault="00366BDC"/>
        </w:tc>
      </w:tr>
      <w:tr w:rsidR="00366BDC" w14:paraId="017D92E9" w14:textId="77777777">
        <w:tc>
          <w:tcPr>
            <w:tcW w:w="1440" w:type="dxa"/>
          </w:tcPr>
          <w:p w14:paraId="6FD362C4" w14:textId="77777777" w:rsidR="00366BDC" w:rsidRDefault="00366BDC"/>
        </w:tc>
        <w:tc>
          <w:tcPr>
            <w:tcW w:w="1440" w:type="dxa"/>
          </w:tcPr>
          <w:p w14:paraId="1B80E1CE" w14:textId="77777777" w:rsidR="00366BDC" w:rsidRDefault="00000000">
            <w:r>
              <w:rPr>
                <w:sz w:val="18"/>
              </w:rPr>
              <w:t>30</w:t>
            </w:r>
          </w:p>
        </w:tc>
        <w:tc>
          <w:tcPr>
            <w:tcW w:w="1440" w:type="dxa"/>
          </w:tcPr>
          <w:p w14:paraId="3A636531" w14:textId="77777777" w:rsidR="00366BDC" w:rsidRDefault="00000000">
            <w:r>
              <w:rPr>
                <w:sz w:val="18"/>
              </w:rPr>
              <w:t>117</w:t>
            </w:r>
          </w:p>
        </w:tc>
        <w:tc>
          <w:tcPr>
            <w:tcW w:w="1440" w:type="dxa"/>
          </w:tcPr>
          <w:p w14:paraId="122DDBF9" w14:textId="77777777" w:rsidR="00366BDC" w:rsidRDefault="00000000">
            <w:r>
              <w:rPr>
                <w:sz w:val="18"/>
              </w:rPr>
              <w:t>Examination practice</w:t>
            </w:r>
          </w:p>
        </w:tc>
        <w:tc>
          <w:tcPr>
            <w:tcW w:w="1440" w:type="dxa"/>
          </w:tcPr>
          <w:p w14:paraId="045CAAC4" w14:textId="77777777" w:rsidR="00366BDC" w:rsidRDefault="00000000">
            <w:r>
              <w:rPr>
                <w:sz w:val="18"/>
              </w:rPr>
              <w:t>Príprava na test 11</w:t>
            </w:r>
          </w:p>
        </w:tc>
        <w:tc>
          <w:tcPr>
            <w:tcW w:w="1440" w:type="dxa"/>
          </w:tcPr>
          <w:p w14:paraId="720FC35E" w14:textId="77777777" w:rsidR="00366BDC" w:rsidRDefault="00000000">
            <w:r>
              <w:rPr>
                <w:sz w:val="18"/>
              </w:rPr>
              <w:t>opakovať a precvičiť jazykové javy (slovnú zásobu, gramatiku, funkčné jazykové prostriedky) z predchádzajúcich tém. Analyzovať typové testové úlohy a použiť vhodné stratégie pri ich riešení. Overiť si úroveň porozumenia počutého/slovného/čítaného textu. Identifikovať časté chyby a navrhnúť ich opravu.</w:t>
            </w:r>
          </w:p>
        </w:tc>
        <w:tc>
          <w:tcPr>
            <w:tcW w:w="1440" w:type="dxa"/>
          </w:tcPr>
          <w:p w14:paraId="61C6E6C1" w14:textId="77777777" w:rsidR="00366BDC" w:rsidRDefault="00366BDC"/>
        </w:tc>
        <w:tc>
          <w:tcPr>
            <w:tcW w:w="1440" w:type="dxa"/>
          </w:tcPr>
          <w:p w14:paraId="268F72D3" w14:textId="77777777" w:rsidR="00366BDC" w:rsidRDefault="00366BDC"/>
        </w:tc>
        <w:tc>
          <w:tcPr>
            <w:tcW w:w="1440" w:type="dxa"/>
          </w:tcPr>
          <w:p w14:paraId="6834D407" w14:textId="77777777" w:rsidR="00366BDC" w:rsidRDefault="00000000">
            <w:r>
              <w:rPr>
                <w:sz w:val="18"/>
              </w:rPr>
              <w:t>Student’s book, Multimedia material &amp; player</w:t>
            </w:r>
          </w:p>
        </w:tc>
        <w:tc>
          <w:tcPr>
            <w:tcW w:w="1440" w:type="dxa"/>
          </w:tcPr>
          <w:p w14:paraId="4DB70668" w14:textId="77777777" w:rsidR="00366BDC" w:rsidRDefault="00366BDC"/>
        </w:tc>
      </w:tr>
      <w:tr w:rsidR="00366BDC" w14:paraId="586B7A66" w14:textId="77777777">
        <w:tc>
          <w:tcPr>
            <w:tcW w:w="1440" w:type="dxa"/>
          </w:tcPr>
          <w:p w14:paraId="4979A0ED" w14:textId="77777777" w:rsidR="00366BDC" w:rsidRDefault="00366BDC"/>
        </w:tc>
        <w:tc>
          <w:tcPr>
            <w:tcW w:w="1440" w:type="dxa"/>
          </w:tcPr>
          <w:p w14:paraId="5A1F8B59" w14:textId="77777777" w:rsidR="00366BDC" w:rsidRDefault="00366BDC"/>
        </w:tc>
        <w:tc>
          <w:tcPr>
            <w:tcW w:w="1440" w:type="dxa"/>
          </w:tcPr>
          <w:p w14:paraId="0731C62E" w14:textId="77777777" w:rsidR="00366BDC" w:rsidRDefault="00000000">
            <w:r>
              <w:rPr>
                <w:sz w:val="18"/>
              </w:rPr>
              <w:t>118</w:t>
            </w:r>
          </w:p>
        </w:tc>
        <w:tc>
          <w:tcPr>
            <w:tcW w:w="1440" w:type="dxa"/>
          </w:tcPr>
          <w:p w14:paraId="1B8C74F5" w14:textId="77777777" w:rsidR="00366BDC" w:rsidRDefault="00000000">
            <w:r>
              <w:rPr>
                <w:sz w:val="18"/>
              </w:rPr>
              <w:t xml:space="preserve">Cover page Module 12, Module 12 </w:t>
            </w:r>
          </w:p>
        </w:tc>
        <w:tc>
          <w:tcPr>
            <w:tcW w:w="1440" w:type="dxa"/>
          </w:tcPr>
          <w:p w14:paraId="766F8EDA" w14:textId="77777777" w:rsidR="00366BDC" w:rsidRDefault="00000000">
            <w:r>
              <w:rPr>
                <w:sz w:val="18"/>
              </w:rPr>
              <w:t>Čítanie s porozumením - fyzická zdatnosť</w:t>
            </w:r>
          </w:p>
        </w:tc>
        <w:tc>
          <w:tcPr>
            <w:tcW w:w="1440" w:type="dxa"/>
          </w:tcPr>
          <w:p w14:paraId="30C835B6" w14:textId="77777777" w:rsidR="00366BDC" w:rsidRDefault="00000000">
            <w:r>
              <w:rPr>
                <w:sz w:val="18"/>
              </w:rPr>
              <w:t>oboznámiť sa s obsahom a zameraním nadchádzajúcej lekcie. Oboznámiť sa s obsahom textu o fyzickej zdatnosti, hádať význam neznámych slov, porozumieť hlavným myšlienkam a detailom.</w:t>
            </w:r>
          </w:p>
        </w:tc>
        <w:tc>
          <w:tcPr>
            <w:tcW w:w="1440" w:type="dxa"/>
          </w:tcPr>
          <w:p w14:paraId="0BC14BFB" w14:textId="77777777" w:rsidR="00366BDC" w:rsidRDefault="00000000">
            <w:r>
              <w:rPr>
                <w:sz w:val="18"/>
              </w:rPr>
              <w:t>Conditionals, Unreal past</w:t>
            </w:r>
          </w:p>
        </w:tc>
        <w:tc>
          <w:tcPr>
            <w:tcW w:w="1440" w:type="dxa"/>
          </w:tcPr>
          <w:p w14:paraId="118C8CE4" w14:textId="77777777" w:rsidR="00366BDC" w:rsidRDefault="00000000">
            <w:r>
              <w:rPr>
                <w:sz w:val="18"/>
              </w:rPr>
              <w:t>end up, show up, cutting out, taking up, hang out, stick with, to be caught up, unpleasant task, illness, miss out on,, jump up and down, skip, embark on, chore…etc.</w:t>
            </w:r>
          </w:p>
        </w:tc>
        <w:tc>
          <w:tcPr>
            <w:tcW w:w="1440" w:type="dxa"/>
          </w:tcPr>
          <w:p w14:paraId="5805BCDA" w14:textId="77777777" w:rsidR="00366BDC" w:rsidRDefault="00000000">
            <w:r>
              <w:rPr>
                <w:sz w:val="18"/>
              </w:rPr>
              <w:t>Student’s book, Multimedia material &amp; player</w:t>
            </w:r>
          </w:p>
        </w:tc>
        <w:tc>
          <w:tcPr>
            <w:tcW w:w="1440" w:type="dxa"/>
          </w:tcPr>
          <w:p w14:paraId="6F2ACF9C" w14:textId="77777777" w:rsidR="00366BDC" w:rsidRDefault="00000000">
            <w:r>
              <w:rPr>
                <w:sz w:val="18"/>
              </w:rPr>
              <w:t>komunikácia, kritické myslenie, spolupráca, kreativita, autonómne učenie</w:t>
            </w:r>
          </w:p>
        </w:tc>
      </w:tr>
      <w:tr w:rsidR="00366BDC" w14:paraId="1AAE83F0" w14:textId="77777777">
        <w:tc>
          <w:tcPr>
            <w:tcW w:w="1440" w:type="dxa"/>
          </w:tcPr>
          <w:p w14:paraId="2E437618" w14:textId="77777777" w:rsidR="00366BDC" w:rsidRDefault="00366BDC"/>
        </w:tc>
        <w:tc>
          <w:tcPr>
            <w:tcW w:w="1440" w:type="dxa"/>
          </w:tcPr>
          <w:p w14:paraId="6D1644CB" w14:textId="77777777" w:rsidR="00366BDC" w:rsidRDefault="00366BDC"/>
        </w:tc>
        <w:tc>
          <w:tcPr>
            <w:tcW w:w="1440" w:type="dxa"/>
          </w:tcPr>
          <w:p w14:paraId="0A5A03EE" w14:textId="77777777" w:rsidR="00366BDC" w:rsidRDefault="00000000">
            <w:r>
              <w:rPr>
                <w:sz w:val="18"/>
              </w:rPr>
              <w:t>119</w:t>
            </w:r>
          </w:p>
        </w:tc>
        <w:tc>
          <w:tcPr>
            <w:tcW w:w="1440" w:type="dxa"/>
          </w:tcPr>
          <w:p w14:paraId="3A556F65" w14:textId="77777777" w:rsidR="00366BDC" w:rsidRDefault="00000000">
            <w:r>
              <w:rPr>
                <w:sz w:val="18"/>
              </w:rPr>
              <w:t>Module 12</w:t>
            </w:r>
          </w:p>
        </w:tc>
        <w:tc>
          <w:tcPr>
            <w:tcW w:w="1440" w:type="dxa"/>
          </w:tcPr>
          <w:p w14:paraId="7A9F366D" w14:textId="77777777" w:rsidR="00366BDC" w:rsidRDefault="00000000">
            <w:r>
              <w:rPr>
                <w:sz w:val="18"/>
              </w:rPr>
              <w:t>Slovná zásoba- telo, frázové slovesá s TAKE, výrazy s GET</w:t>
            </w:r>
          </w:p>
        </w:tc>
        <w:tc>
          <w:tcPr>
            <w:tcW w:w="1440" w:type="dxa"/>
          </w:tcPr>
          <w:p w14:paraId="48F7F167" w14:textId="77777777" w:rsidR="00366BDC" w:rsidRDefault="00000000">
            <w:r>
              <w:rPr>
                <w:sz w:val="18"/>
              </w:rPr>
              <w:t>rozlišovať význam frázových slovies s take a výrazov s get, precvičovať ich použitie vo vetách.</w:t>
            </w:r>
          </w:p>
        </w:tc>
        <w:tc>
          <w:tcPr>
            <w:tcW w:w="1440" w:type="dxa"/>
          </w:tcPr>
          <w:p w14:paraId="6AF4D55B" w14:textId="77777777" w:rsidR="00366BDC" w:rsidRDefault="00366BDC"/>
        </w:tc>
        <w:tc>
          <w:tcPr>
            <w:tcW w:w="1440" w:type="dxa"/>
          </w:tcPr>
          <w:p w14:paraId="4DA9F533" w14:textId="77777777" w:rsidR="00366BDC" w:rsidRDefault="00000000">
            <w:r>
              <w:rPr>
                <w:sz w:val="18"/>
              </w:rPr>
              <w:t>take off, take on, take over, take in, get the sack, get on my nerves, get down to business, get the better of, parts of the head, upper body, lower body and inner organs</w:t>
            </w:r>
          </w:p>
        </w:tc>
        <w:tc>
          <w:tcPr>
            <w:tcW w:w="1440" w:type="dxa"/>
          </w:tcPr>
          <w:p w14:paraId="0C308A29" w14:textId="77777777" w:rsidR="00366BDC" w:rsidRDefault="00000000">
            <w:r>
              <w:rPr>
                <w:sz w:val="18"/>
              </w:rPr>
              <w:t>Student’s book, Multimedia material &amp; player</w:t>
            </w:r>
          </w:p>
        </w:tc>
        <w:tc>
          <w:tcPr>
            <w:tcW w:w="1440" w:type="dxa"/>
          </w:tcPr>
          <w:p w14:paraId="3D30F833" w14:textId="77777777" w:rsidR="00366BDC" w:rsidRDefault="00366BDC"/>
        </w:tc>
      </w:tr>
      <w:tr w:rsidR="00366BDC" w14:paraId="028D98D4" w14:textId="77777777">
        <w:tc>
          <w:tcPr>
            <w:tcW w:w="1440" w:type="dxa"/>
          </w:tcPr>
          <w:p w14:paraId="340845A3" w14:textId="77777777" w:rsidR="00366BDC" w:rsidRDefault="00366BDC"/>
        </w:tc>
        <w:tc>
          <w:tcPr>
            <w:tcW w:w="1440" w:type="dxa"/>
          </w:tcPr>
          <w:p w14:paraId="3C644193" w14:textId="77777777" w:rsidR="00366BDC" w:rsidRDefault="00366BDC"/>
        </w:tc>
        <w:tc>
          <w:tcPr>
            <w:tcW w:w="1440" w:type="dxa"/>
          </w:tcPr>
          <w:p w14:paraId="6D34898E" w14:textId="77777777" w:rsidR="00366BDC" w:rsidRDefault="00000000">
            <w:r>
              <w:rPr>
                <w:sz w:val="18"/>
              </w:rPr>
              <w:t>120</w:t>
            </w:r>
          </w:p>
        </w:tc>
        <w:tc>
          <w:tcPr>
            <w:tcW w:w="1440" w:type="dxa"/>
          </w:tcPr>
          <w:p w14:paraId="138DEEAC" w14:textId="77777777" w:rsidR="00366BDC" w:rsidRDefault="00000000">
            <w:r>
              <w:rPr>
                <w:sz w:val="18"/>
              </w:rPr>
              <w:t>Module 12</w:t>
            </w:r>
          </w:p>
        </w:tc>
        <w:tc>
          <w:tcPr>
            <w:tcW w:w="1440" w:type="dxa"/>
          </w:tcPr>
          <w:p w14:paraId="4709E71E" w14:textId="77777777" w:rsidR="00366BDC" w:rsidRDefault="00000000">
            <w:r>
              <w:rPr>
                <w:sz w:val="18"/>
              </w:rPr>
              <w:t>Gramatika - podmienkové vety typu 3, neskutočná minulosť</w:t>
            </w:r>
          </w:p>
        </w:tc>
        <w:tc>
          <w:tcPr>
            <w:tcW w:w="1440" w:type="dxa"/>
          </w:tcPr>
          <w:p w14:paraId="61F4514C" w14:textId="77777777" w:rsidR="00366BDC" w:rsidRDefault="00000000">
            <w:r>
              <w:rPr>
                <w:sz w:val="18"/>
              </w:rPr>
              <w:t>používať podmienkové vety 3. typu na vyjadrenie neskutočných minulých situácií.</w:t>
            </w:r>
          </w:p>
        </w:tc>
        <w:tc>
          <w:tcPr>
            <w:tcW w:w="1440" w:type="dxa"/>
          </w:tcPr>
          <w:p w14:paraId="74DFC3EC" w14:textId="77777777" w:rsidR="00366BDC" w:rsidRDefault="00000000">
            <w:r>
              <w:rPr>
                <w:sz w:val="18"/>
              </w:rPr>
              <w:t>Conditional sentences type 3, Unreal past</w:t>
            </w:r>
          </w:p>
        </w:tc>
        <w:tc>
          <w:tcPr>
            <w:tcW w:w="1440" w:type="dxa"/>
          </w:tcPr>
          <w:p w14:paraId="476C237A" w14:textId="77777777" w:rsidR="00366BDC" w:rsidRDefault="00366BDC"/>
        </w:tc>
        <w:tc>
          <w:tcPr>
            <w:tcW w:w="1440" w:type="dxa"/>
          </w:tcPr>
          <w:p w14:paraId="1A99EB25" w14:textId="77777777" w:rsidR="00366BDC" w:rsidRDefault="00000000">
            <w:r>
              <w:rPr>
                <w:sz w:val="18"/>
              </w:rPr>
              <w:t>Student’s book, Multimedia material &amp; player</w:t>
            </w:r>
          </w:p>
        </w:tc>
        <w:tc>
          <w:tcPr>
            <w:tcW w:w="1440" w:type="dxa"/>
          </w:tcPr>
          <w:p w14:paraId="1DDEAC88" w14:textId="77777777" w:rsidR="00366BDC" w:rsidRDefault="00366BDC"/>
        </w:tc>
      </w:tr>
      <w:tr w:rsidR="00366BDC" w14:paraId="274424E0" w14:textId="77777777">
        <w:tc>
          <w:tcPr>
            <w:tcW w:w="1440" w:type="dxa"/>
          </w:tcPr>
          <w:p w14:paraId="0D2CB211" w14:textId="77777777" w:rsidR="00366BDC" w:rsidRDefault="00366BDC"/>
        </w:tc>
        <w:tc>
          <w:tcPr>
            <w:tcW w:w="1440" w:type="dxa"/>
          </w:tcPr>
          <w:p w14:paraId="06B800BC" w14:textId="77777777" w:rsidR="00366BDC" w:rsidRDefault="00000000">
            <w:r>
              <w:rPr>
                <w:sz w:val="18"/>
              </w:rPr>
              <w:t>31</w:t>
            </w:r>
          </w:p>
        </w:tc>
        <w:tc>
          <w:tcPr>
            <w:tcW w:w="1440" w:type="dxa"/>
          </w:tcPr>
          <w:p w14:paraId="5C00EC80" w14:textId="77777777" w:rsidR="00366BDC" w:rsidRDefault="00000000">
            <w:r>
              <w:rPr>
                <w:sz w:val="18"/>
              </w:rPr>
              <w:t>121</w:t>
            </w:r>
          </w:p>
        </w:tc>
        <w:tc>
          <w:tcPr>
            <w:tcW w:w="1440" w:type="dxa"/>
          </w:tcPr>
          <w:p w14:paraId="2A7DCEA2" w14:textId="77777777" w:rsidR="00366BDC" w:rsidRDefault="00000000">
            <w:r>
              <w:rPr>
                <w:sz w:val="18"/>
              </w:rPr>
              <w:t>Module 12</w:t>
            </w:r>
          </w:p>
        </w:tc>
        <w:tc>
          <w:tcPr>
            <w:tcW w:w="1440" w:type="dxa"/>
          </w:tcPr>
          <w:p w14:paraId="376CF185" w14:textId="77777777" w:rsidR="00366BDC" w:rsidRDefault="00000000">
            <w:r>
              <w:rPr>
                <w:sz w:val="18"/>
              </w:rPr>
              <w:t>Počúvanie s porozumením - rastliny, bylinky</w:t>
            </w:r>
          </w:p>
        </w:tc>
        <w:tc>
          <w:tcPr>
            <w:tcW w:w="1440" w:type="dxa"/>
          </w:tcPr>
          <w:p w14:paraId="697A5EE5" w14:textId="77777777" w:rsidR="00366BDC" w:rsidRDefault="00000000">
            <w:r>
              <w:rPr>
                <w:sz w:val="18"/>
              </w:rPr>
              <w:t>porozumieť odbornému rozhovoru o aromaterapii, odpovedať na otázky na základe vypočutého textu.</w:t>
            </w:r>
          </w:p>
        </w:tc>
        <w:tc>
          <w:tcPr>
            <w:tcW w:w="1440" w:type="dxa"/>
          </w:tcPr>
          <w:p w14:paraId="16976065" w14:textId="77777777" w:rsidR="00366BDC" w:rsidRDefault="00366BDC"/>
        </w:tc>
        <w:tc>
          <w:tcPr>
            <w:tcW w:w="1440" w:type="dxa"/>
          </w:tcPr>
          <w:p w14:paraId="4859B711" w14:textId="77777777" w:rsidR="00366BDC" w:rsidRDefault="00000000">
            <w:r>
              <w:rPr>
                <w:sz w:val="18"/>
              </w:rPr>
              <w:t>spice, essential oils, peppermint, basil, cinnamon, lavender, jasmine, rosemary, substance, nutritional, supplement, inhale, react, side effect</w:t>
            </w:r>
          </w:p>
        </w:tc>
        <w:tc>
          <w:tcPr>
            <w:tcW w:w="1440" w:type="dxa"/>
          </w:tcPr>
          <w:p w14:paraId="34D0DFBE" w14:textId="77777777" w:rsidR="00366BDC" w:rsidRDefault="00000000">
            <w:r>
              <w:rPr>
                <w:sz w:val="18"/>
              </w:rPr>
              <w:t>Student’s book, Multimedia material &amp; player</w:t>
            </w:r>
          </w:p>
        </w:tc>
        <w:tc>
          <w:tcPr>
            <w:tcW w:w="1440" w:type="dxa"/>
          </w:tcPr>
          <w:p w14:paraId="4C244A53" w14:textId="77777777" w:rsidR="00366BDC" w:rsidRDefault="00366BDC"/>
        </w:tc>
      </w:tr>
      <w:tr w:rsidR="00366BDC" w14:paraId="04CD46DC" w14:textId="77777777">
        <w:tc>
          <w:tcPr>
            <w:tcW w:w="1440" w:type="dxa"/>
          </w:tcPr>
          <w:p w14:paraId="7C476D3A" w14:textId="77777777" w:rsidR="00366BDC" w:rsidRDefault="00366BDC"/>
        </w:tc>
        <w:tc>
          <w:tcPr>
            <w:tcW w:w="1440" w:type="dxa"/>
          </w:tcPr>
          <w:p w14:paraId="5B3651B0" w14:textId="77777777" w:rsidR="00366BDC" w:rsidRDefault="00366BDC"/>
        </w:tc>
        <w:tc>
          <w:tcPr>
            <w:tcW w:w="1440" w:type="dxa"/>
          </w:tcPr>
          <w:p w14:paraId="4DE8C473" w14:textId="77777777" w:rsidR="00366BDC" w:rsidRDefault="00000000">
            <w:r>
              <w:rPr>
                <w:sz w:val="18"/>
              </w:rPr>
              <w:t>122</w:t>
            </w:r>
          </w:p>
        </w:tc>
        <w:tc>
          <w:tcPr>
            <w:tcW w:w="1440" w:type="dxa"/>
          </w:tcPr>
          <w:p w14:paraId="75C53EC0" w14:textId="77777777" w:rsidR="00366BDC" w:rsidRDefault="00000000">
            <w:r>
              <w:rPr>
                <w:sz w:val="18"/>
              </w:rPr>
              <w:t>Module 12</w:t>
            </w:r>
          </w:p>
        </w:tc>
        <w:tc>
          <w:tcPr>
            <w:tcW w:w="1440" w:type="dxa"/>
          </w:tcPr>
          <w:p w14:paraId="2B0536D3" w14:textId="77777777" w:rsidR="00366BDC" w:rsidRDefault="00000000">
            <w:r>
              <w:rPr>
                <w:sz w:val="18"/>
              </w:rPr>
              <w:t xml:space="preserve">Slovná zásoba a </w:t>
            </w:r>
            <w:r>
              <w:rPr>
                <w:sz w:val="18"/>
              </w:rPr>
              <w:lastRenderedPageBreak/>
              <w:t>gramatika: frázové slovesá s BRING. Výrazy s PUT, inverzia</w:t>
            </w:r>
          </w:p>
        </w:tc>
        <w:tc>
          <w:tcPr>
            <w:tcW w:w="1440" w:type="dxa"/>
          </w:tcPr>
          <w:p w14:paraId="021505DD" w14:textId="77777777" w:rsidR="00366BDC" w:rsidRDefault="00000000">
            <w:r>
              <w:rPr>
                <w:sz w:val="18"/>
              </w:rPr>
              <w:lastRenderedPageBreak/>
              <w:t xml:space="preserve">používať frázové slovesá s </w:t>
            </w:r>
            <w:r>
              <w:rPr>
                <w:sz w:val="18"/>
              </w:rPr>
              <w:lastRenderedPageBreak/>
              <w:t>bring a výrazy s put, tvoriť vety s inverziou.</w:t>
            </w:r>
          </w:p>
        </w:tc>
        <w:tc>
          <w:tcPr>
            <w:tcW w:w="1440" w:type="dxa"/>
          </w:tcPr>
          <w:p w14:paraId="7B8E8E27" w14:textId="77777777" w:rsidR="00366BDC" w:rsidRDefault="00000000">
            <w:r>
              <w:rPr>
                <w:sz w:val="18"/>
              </w:rPr>
              <w:lastRenderedPageBreak/>
              <w:t>Inversion</w:t>
            </w:r>
          </w:p>
        </w:tc>
        <w:tc>
          <w:tcPr>
            <w:tcW w:w="1440" w:type="dxa"/>
          </w:tcPr>
          <w:p w14:paraId="26F06815" w14:textId="77777777" w:rsidR="00366BDC" w:rsidRDefault="00000000">
            <w:r>
              <w:rPr>
                <w:sz w:val="18"/>
              </w:rPr>
              <w:t xml:space="preserve">bring on, bring </w:t>
            </w:r>
            <w:r>
              <w:rPr>
                <w:sz w:val="18"/>
              </w:rPr>
              <w:lastRenderedPageBreak/>
              <w:t>about, snowfall, bring round, swing, bring back, bring in, put pressure on, put a stop to, put the blame on, put effort into, etc.</w:t>
            </w:r>
          </w:p>
        </w:tc>
        <w:tc>
          <w:tcPr>
            <w:tcW w:w="1440" w:type="dxa"/>
          </w:tcPr>
          <w:p w14:paraId="6FD5A60C" w14:textId="77777777" w:rsidR="00366BDC" w:rsidRDefault="00000000">
            <w:r>
              <w:rPr>
                <w:sz w:val="18"/>
              </w:rPr>
              <w:lastRenderedPageBreak/>
              <w:t xml:space="preserve">Student’s book, </w:t>
            </w:r>
            <w:r>
              <w:rPr>
                <w:sz w:val="18"/>
              </w:rPr>
              <w:lastRenderedPageBreak/>
              <w:t>Multimedia material &amp; player</w:t>
            </w:r>
          </w:p>
        </w:tc>
        <w:tc>
          <w:tcPr>
            <w:tcW w:w="1440" w:type="dxa"/>
          </w:tcPr>
          <w:p w14:paraId="725011F1" w14:textId="77777777" w:rsidR="00366BDC" w:rsidRDefault="00366BDC"/>
        </w:tc>
      </w:tr>
      <w:tr w:rsidR="00366BDC" w14:paraId="436AB8E7" w14:textId="77777777">
        <w:tc>
          <w:tcPr>
            <w:tcW w:w="1440" w:type="dxa"/>
          </w:tcPr>
          <w:p w14:paraId="52242696" w14:textId="77777777" w:rsidR="00366BDC" w:rsidRDefault="00366BDC"/>
        </w:tc>
        <w:tc>
          <w:tcPr>
            <w:tcW w:w="1440" w:type="dxa"/>
          </w:tcPr>
          <w:p w14:paraId="4FE918F7" w14:textId="77777777" w:rsidR="00366BDC" w:rsidRDefault="00366BDC"/>
        </w:tc>
        <w:tc>
          <w:tcPr>
            <w:tcW w:w="1440" w:type="dxa"/>
          </w:tcPr>
          <w:p w14:paraId="3C6F98B8" w14:textId="77777777" w:rsidR="00366BDC" w:rsidRDefault="00000000">
            <w:r>
              <w:rPr>
                <w:sz w:val="18"/>
              </w:rPr>
              <w:t>123</w:t>
            </w:r>
          </w:p>
        </w:tc>
        <w:tc>
          <w:tcPr>
            <w:tcW w:w="1440" w:type="dxa"/>
          </w:tcPr>
          <w:p w14:paraId="20428E48" w14:textId="77777777" w:rsidR="00366BDC" w:rsidRDefault="00000000">
            <w:r>
              <w:rPr>
                <w:sz w:val="18"/>
              </w:rPr>
              <w:t>Module 12</w:t>
            </w:r>
          </w:p>
        </w:tc>
        <w:tc>
          <w:tcPr>
            <w:tcW w:w="1440" w:type="dxa"/>
          </w:tcPr>
          <w:p w14:paraId="345925EA" w14:textId="77777777" w:rsidR="00366BDC" w:rsidRDefault="00000000">
            <w:r>
              <w:rPr>
                <w:sz w:val="18"/>
              </w:rPr>
              <w:t>Rozprávanie - relaxácia</w:t>
            </w:r>
          </w:p>
        </w:tc>
        <w:tc>
          <w:tcPr>
            <w:tcW w:w="1440" w:type="dxa"/>
          </w:tcPr>
          <w:p w14:paraId="5B105FF7" w14:textId="77777777" w:rsidR="00366BDC" w:rsidRDefault="00000000">
            <w:r>
              <w:rPr>
                <w:sz w:val="18"/>
              </w:rPr>
              <w:t>rozprávať o možnostiach relaxácie a službách spojených s oddychom, vyjadriť osobné názory a skúsenosti.</w:t>
            </w:r>
          </w:p>
        </w:tc>
        <w:tc>
          <w:tcPr>
            <w:tcW w:w="1440" w:type="dxa"/>
          </w:tcPr>
          <w:p w14:paraId="1E3E7E65" w14:textId="77777777" w:rsidR="00366BDC" w:rsidRDefault="00366BDC"/>
        </w:tc>
        <w:tc>
          <w:tcPr>
            <w:tcW w:w="1440" w:type="dxa"/>
          </w:tcPr>
          <w:p w14:paraId="5E839F3D" w14:textId="77777777" w:rsidR="00366BDC" w:rsidRDefault="00000000">
            <w:r>
              <w:rPr>
                <w:sz w:val="18"/>
              </w:rPr>
              <w:t>mud mask, yoga, Pilates, massage, unwind, tension, anxiety, reduce stress, increase concentration, control weight, keep in shape, muscles, balanced diet, take vitamins…etc.</w:t>
            </w:r>
          </w:p>
        </w:tc>
        <w:tc>
          <w:tcPr>
            <w:tcW w:w="1440" w:type="dxa"/>
          </w:tcPr>
          <w:p w14:paraId="7A80C9FD" w14:textId="77777777" w:rsidR="00366BDC" w:rsidRDefault="00000000">
            <w:r>
              <w:rPr>
                <w:sz w:val="18"/>
              </w:rPr>
              <w:t>Student’s book, Multimedia material &amp; player</w:t>
            </w:r>
          </w:p>
        </w:tc>
        <w:tc>
          <w:tcPr>
            <w:tcW w:w="1440" w:type="dxa"/>
          </w:tcPr>
          <w:p w14:paraId="39D1DF27" w14:textId="77777777" w:rsidR="00366BDC" w:rsidRDefault="00366BDC"/>
        </w:tc>
      </w:tr>
      <w:tr w:rsidR="00366BDC" w14:paraId="1AC86CF0" w14:textId="77777777">
        <w:tc>
          <w:tcPr>
            <w:tcW w:w="1440" w:type="dxa"/>
          </w:tcPr>
          <w:p w14:paraId="704458AC" w14:textId="77777777" w:rsidR="00366BDC" w:rsidRDefault="00366BDC"/>
        </w:tc>
        <w:tc>
          <w:tcPr>
            <w:tcW w:w="1440" w:type="dxa"/>
          </w:tcPr>
          <w:p w14:paraId="090AA7C3" w14:textId="77777777" w:rsidR="00366BDC" w:rsidRDefault="00366BDC"/>
        </w:tc>
        <w:tc>
          <w:tcPr>
            <w:tcW w:w="1440" w:type="dxa"/>
          </w:tcPr>
          <w:p w14:paraId="78D29F41" w14:textId="77777777" w:rsidR="00366BDC" w:rsidRDefault="00000000">
            <w:r>
              <w:rPr>
                <w:sz w:val="18"/>
              </w:rPr>
              <w:t>124</w:t>
            </w:r>
          </w:p>
        </w:tc>
        <w:tc>
          <w:tcPr>
            <w:tcW w:w="1440" w:type="dxa"/>
          </w:tcPr>
          <w:p w14:paraId="43348264" w14:textId="77777777" w:rsidR="00366BDC" w:rsidRDefault="00000000">
            <w:r>
              <w:rPr>
                <w:sz w:val="18"/>
              </w:rPr>
              <w:t>Module 12</w:t>
            </w:r>
          </w:p>
        </w:tc>
        <w:tc>
          <w:tcPr>
            <w:tcW w:w="1440" w:type="dxa"/>
          </w:tcPr>
          <w:p w14:paraId="507B00E2" w14:textId="77777777" w:rsidR="00366BDC" w:rsidRDefault="00000000">
            <w:r>
              <w:rPr>
                <w:sz w:val="18"/>
              </w:rPr>
              <w:t>Písanie - správa</w:t>
            </w:r>
          </w:p>
        </w:tc>
        <w:tc>
          <w:tcPr>
            <w:tcW w:w="1440" w:type="dxa"/>
          </w:tcPr>
          <w:p w14:paraId="19DDADAE" w14:textId="77777777" w:rsidR="00366BDC" w:rsidRDefault="00000000">
            <w:r>
              <w:rPr>
                <w:sz w:val="18"/>
              </w:rPr>
              <w:t>napísať správu o konkrétnej udalosti alebo mieste, používať formálny jazyk, organizovať text do odsekov a vyjadrovať informácie neosobným spôsobom.</w:t>
            </w:r>
          </w:p>
        </w:tc>
        <w:tc>
          <w:tcPr>
            <w:tcW w:w="1440" w:type="dxa"/>
          </w:tcPr>
          <w:p w14:paraId="685C9BF0" w14:textId="77777777" w:rsidR="00366BDC" w:rsidRDefault="00000000">
            <w:r>
              <w:rPr>
                <w:sz w:val="18"/>
              </w:rPr>
              <w:t>Set grammatical phrases connected to a report, Formal language, Passive Voice, Information presented in an impersonal way</w:t>
            </w:r>
          </w:p>
        </w:tc>
        <w:tc>
          <w:tcPr>
            <w:tcW w:w="1440" w:type="dxa"/>
          </w:tcPr>
          <w:p w14:paraId="43D73B13" w14:textId="77777777" w:rsidR="00366BDC" w:rsidRDefault="00000000">
            <w:r>
              <w:rPr>
                <w:sz w:val="18"/>
              </w:rPr>
              <w:t>organise activities, stuff, safety standards, activities available, camp facilities, a beach with white sand, provided free of charge, available, can be accessed easily…etc.</w:t>
            </w:r>
          </w:p>
        </w:tc>
        <w:tc>
          <w:tcPr>
            <w:tcW w:w="1440" w:type="dxa"/>
          </w:tcPr>
          <w:p w14:paraId="33022F87" w14:textId="77777777" w:rsidR="00366BDC" w:rsidRDefault="00000000">
            <w:r>
              <w:rPr>
                <w:sz w:val="18"/>
              </w:rPr>
              <w:t>Student’s book, Multimedia material &amp; player</w:t>
            </w:r>
          </w:p>
        </w:tc>
        <w:tc>
          <w:tcPr>
            <w:tcW w:w="1440" w:type="dxa"/>
          </w:tcPr>
          <w:p w14:paraId="75E62FE5" w14:textId="77777777" w:rsidR="00366BDC" w:rsidRDefault="00366BDC"/>
        </w:tc>
      </w:tr>
      <w:tr w:rsidR="00366BDC" w14:paraId="45B69420" w14:textId="77777777">
        <w:tc>
          <w:tcPr>
            <w:tcW w:w="1440" w:type="dxa"/>
          </w:tcPr>
          <w:p w14:paraId="1607F9B3" w14:textId="77777777" w:rsidR="00366BDC" w:rsidRDefault="00366BDC"/>
        </w:tc>
        <w:tc>
          <w:tcPr>
            <w:tcW w:w="1440" w:type="dxa"/>
          </w:tcPr>
          <w:p w14:paraId="4B02F895" w14:textId="77777777" w:rsidR="00366BDC" w:rsidRDefault="00000000">
            <w:r>
              <w:rPr>
                <w:sz w:val="18"/>
              </w:rPr>
              <w:t>32</w:t>
            </w:r>
          </w:p>
        </w:tc>
        <w:tc>
          <w:tcPr>
            <w:tcW w:w="1440" w:type="dxa"/>
          </w:tcPr>
          <w:p w14:paraId="4C073A94" w14:textId="77777777" w:rsidR="00366BDC" w:rsidRDefault="00000000">
            <w:r>
              <w:rPr>
                <w:sz w:val="18"/>
              </w:rPr>
              <w:t>125</w:t>
            </w:r>
          </w:p>
        </w:tc>
        <w:tc>
          <w:tcPr>
            <w:tcW w:w="1440" w:type="dxa"/>
          </w:tcPr>
          <w:p w14:paraId="4C5F206C" w14:textId="77777777" w:rsidR="00366BDC" w:rsidRDefault="00000000">
            <w:r>
              <w:rPr>
                <w:sz w:val="18"/>
              </w:rPr>
              <w:t>Round-up 12</w:t>
            </w:r>
          </w:p>
        </w:tc>
        <w:tc>
          <w:tcPr>
            <w:tcW w:w="1440" w:type="dxa"/>
          </w:tcPr>
          <w:p w14:paraId="786BB535" w14:textId="77777777" w:rsidR="00366BDC" w:rsidRDefault="00000000">
            <w:r>
              <w:rPr>
                <w:sz w:val="18"/>
              </w:rPr>
              <w:t>Zhrnutie učiva, Sebahodnotenie</w:t>
            </w:r>
          </w:p>
        </w:tc>
        <w:tc>
          <w:tcPr>
            <w:tcW w:w="1440" w:type="dxa"/>
          </w:tcPr>
          <w:p w14:paraId="5713BA9F" w14:textId="77777777" w:rsidR="00366BDC" w:rsidRDefault="00000000">
            <w:r>
              <w:rPr>
                <w:sz w:val="18"/>
              </w:rPr>
              <w:t>zopakovať a upevniť gramatické štruktúry a slovnú zásobu z celého modulu, vyhodnotiť vlastné pokroky v oblasti počúvania, čítania, hovorenia a písania, vyjadriť, v čom sa cíti istý a čo potrebuje ďalej rozvíjať.</w:t>
            </w:r>
          </w:p>
        </w:tc>
        <w:tc>
          <w:tcPr>
            <w:tcW w:w="1440" w:type="dxa"/>
          </w:tcPr>
          <w:p w14:paraId="2AEB5615" w14:textId="77777777" w:rsidR="00366BDC" w:rsidRDefault="00366BDC"/>
        </w:tc>
        <w:tc>
          <w:tcPr>
            <w:tcW w:w="1440" w:type="dxa"/>
          </w:tcPr>
          <w:p w14:paraId="215221D2" w14:textId="77777777" w:rsidR="00366BDC" w:rsidRDefault="00366BDC"/>
        </w:tc>
        <w:tc>
          <w:tcPr>
            <w:tcW w:w="1440" w:type="dxa"/>
          </w:tcPr>
          <w:p w14:paraId="66E845FC" w14:textId="77777777" w:rsidR="00366BDC" w:rsidRDefault="00000000">
            <w:r>
              <w:rPr>
                <w:sz w:val="18"/>
              </w:rPr>
              <w:t>Student’s book, Multimedia material &amp; player</w:t>
            </w:r>
          </w:p>
        </w:tc>
        <w:tc>
          <w:tcPr>
            <w:tcW w:w="1440" w:type="dxa"/>
          </w:tcPr>
          <w:p w14:paraId="77D1C66F" w14:textId="77777777" w:rsidR="00366BDC" w:rsidRDefault="00366BDC"/>
        </w:tc>
      </w:tr>
      <w:tr w:rsidR="00366BDC" w14:paraId="5A3B9105" w14:textId="77777777">
        <w:tc>
          <w:tcPr>
            <w:tcW w:w="1440" w:type="dxa"/>
          </w:tcPr>
          <w:p w14:paraId="085D5696" w14:textId="77777777" w:rsidR="00366BDC" w:rsidRDefault="00366BDC"/>
        </w:tc>
        <w:tc>
          <w:tcPr>
            <w:tcW w:w="1440" w:type="dxa"/>
          </w:tcPr>
          <w:p w14:paraId="7FCF6C7D" w14:textId="77777777" w:rsidR="00366BDC" w:rsidRDefault="00366BDC"/>
        </w:tc>
        <w:tc>
          <w:tcPr>
            <w:tcW w:w="1440" w:type="dxa"/>
          </w:tcPr>
          <w:p w14:paraId="5381F9DC" w14:textId="77777777" w:rsidR="00366BDC" w:rsidRDefault="00000000">
            <w:r>
              <w:rPr>
                <w:sz w:val="18"/>
              </w:rPr>
              <w:t>126</w:t>
            </w:r>
          </w:p>
        </w:tc>
        <w:tc>
          <w:tcPr>
            <w:tcW w:w="1440" w:type="dxa"/>
          </w:tcPr>
          <w:p w14:paraId="3C5B4FE7" w14:textId="77777777" w:rsidR="00366BDC" w:rsidRDefault="00000000">
            <w:r>
              <w:rPr>
                <w:sz w:val="18"/>
              </w:rPr>
              <w:t>Examination practice</w:t>
            </w:r>
          </w:p>
        </w:tc>
        <w:tc>
          <w:tcPr>
            <w:tcW w:w="1440" w:type="dxa"/>
          </w:tcPr>
          <w:p w14:paraId="161528BD" w14:textId="77777777" w:rsidR="00366BDC" w:rsidRDefault="00000000">
            <w:r>
              <w:rPr>
                <w:sz w:val="18"/>
              </w:rPr>
              <w:t>Príprava na test 12</w:t>
            </w:r>
          </w:p>
        </w:tc>
        <w:tc>
          <w:tcPr>
            <w:tcW w:w="1440" w:type="dxa"/>
          </w:tcPr>
          <w:p w14:paraId="44C889A4" w14:textId="77777777" w:rsidR="00366BDC" w:rsidRDefault="00000000">
            <w:r>
              <w:rPr>
                <w:sz w:val="18"/>
              </w:rPr>
              <w:t xml:space="preserve">opakovať a precvičiť jazykové javy (slovnú zásobu, gramatiku, funkčné jazykové prostriedky) z predchádzajúcich tém. Analyzovať typové testové úlohy a použiť vhodné stratégie pri ich riešení. Overiť si úroveň porozumenia počutého/slovného/čítaného textu. Identifikovať časté </w:t>
            </w:r>
            <w:r>
              <w:rPr>
                <w:sz w:val="18"/>
              </w:rPr>
              <w:lastRenderedPageBreak/>
              <w:t>chyby a navrhnúť ich opravu.</w:t>
            </w:r>
          </w:p>
        </w:tc>
        <w:tc>
          <w:tcPr>
            <w:tcW w:w="1440" w:type="dxa"/>
          </w:tcPr>
          <w:p w14:paraId="5C552E25" w14:textId="77777777" w:rsidR="00366BDC" w:rsidRDefault="00366BDC"/>
        </w:tc>
        <w:tc>
          <w:tcPr>
            <w:tcW w:w="1440" w:type="dxa"/>
          </w:tcPr>
          <w:p w14:paraId="4AD82BEA" w14:textId="77777777" w:rsidR="00366BDC" w:rsidRDefault="00366BDC"/>
        </w:tc>
        <w:tc>
          <w:tcPr>
            <w:tcW w:w="1440" w:type="dxa"/>
          </w:tcPr>
          <w:p w14:paraId="62198E1E" w14:textId="77777777" w:rsidR="00366BDC" w:rsidRDefault="00000000">
            <w:r>
              <w:rPr>
                <w:sz w:val="18"/>
              </w:rPr>
              <w:t>Student’s book, Multimedia material &amp; player</w:t>
            </w:r>
          </w:p>
        </w:tc>
        <w:tc>
          <w:tcPr>
            <w:tcW w:w="1440" w:type="dxa"/>
          </w:tcPr>
          <w:p w14:paraId="096DF423" w14:textId="77777777" w:rsidR="00366BDC" w:rsidRDefault="00366BDC"/>
        </w:tc>
      </w:tr>
      <w:tr w:rsidR="00366BDC" w14:paraId="05102348" w14:textId="77777777">
        <w:tc>
          <w:tcPr>
            <w:tcW w:w="1440" w:type="dxa"/>
          </w:tcPr>
          <w:p w14:paraId="3A375066" w14:textId="77777777" w:rsidR="00366BDC" w:rsidRDefault="00366BDC"/>
        </w:tc>
        <w:tc>
          <w:tcPr>
            <w:tcW w:w="1440" w:type="dxa"/>
          </w:tcPr>
          <w:p w14:paraId="77141BE3" w14:textId="77777777" w:rsidR="00366BDC" w:rsidRDefault="00366BDC"/>
        </w:tc>
        <w:tc>
          <w:tcPr>
            <w:tcW w:w="1440" w:type="dxa"/>
          </w:tcPr>
          <w:p w14:paraId="597ED491" w14:textId="77777777" w:rsidR="00366BDC" w:rsidRDefault="00000000">
            <w:r>
              <w:rPr>
                <w:sz w:val="18"/>
              </w:rPr>
              <w:t>127</w:t>
            </w:r>
          </w:p>
        </w:tc>
        <w:tc>
          <w:tcPr>
            <w:tcW w:w="1440" w:type="dxa"/>
          </w:tcPr>
          <w:p w14:paraId="71AD9750" w14:textId="77777777" w:rsidR="00366BDC" w:rsidRDefault="00000000">
            <w:r>
              <w:rPr>
                <w:sz w:val="18"/>
              </w:rPr>
              <w:t>Checkpoint 6</w:t>
            </w:r>
          </w:p>
        </w:tc>
        <w:tc>
          <w:tcPr>
            <w:tcW w:w="1440" w:type="dxa"/>
          </w:tcPr>
          <w:p w14:paraId="2B92D3B2" w14:textId="77777777" w:rsidR="00366BDC" w:rsidRDefault="00000000">
            <w:r>
              <w:rPr>
                <w:sz w:val="18"/>
              </w:rPr>
              <w:t>Opakovanie modulu 11</w:t>
            </w:r>
          </w:p>
        </w:tc>
        <w:tc>
          <w:tcPr>
            <w:tcW w:w="1440" w:type="dxa"/>
          </w:tcPr>
          <w:p w14:paraId="3AD0226A"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5DC512AD" w14:textId="77777777" w:rsidR="00366BDC" w:rsidRDefault="00366BDC"/>
        </w:tc>
        <w:tc>
          <w:tcPr>
            <w:tcW w:w="1440" w:type="dxa"/>
          </w:tcPr>
          <w:p w14:paraId="6C6A4C57" w14:textId="77777777" w:rsidR="00366BDC" w:rsidRDefault="00366BDC"/>
        </w:tc>
        <w:tc>
          <w:tcPr>
            <w:tcW w:w="1440" w:type="dxa"/>
          </w:tcPr>
          <w:p w14:paraId="44FF891C" w14:textId="77777777" w:rsidR="00366BDC" w:rsidRDefault="00000000">
            <w:r>
              <w:rPr>
                <w:sz w:val="18"/>
              </w:rPr>
              <w:t>Student’s book, Multimedia material &amp; player</w:t>
            </w:r>
          </w:p>
        </w:tc>
        <w:tc>
          <w:tcPr>
            <w:tcW w:w="1440" w:type="dxa"/>
          </w:tcPr>
          <w:p w14:paraId="1A3BD968" w14:textId="77777777" w:rsidR="00366BDC" w:rsidRDefault="00366BDC"/>
        </w:tc>
      </w:tr>
      <w:tr w:rsidR="00366BDC" w14:paraId="552F6E39" w14:textId="77777777">
        <w:tc>
          <w:tcPr>
            <w:tcW w:w="1440" w:type="dxa"/>
          </w:tcPr>
          <w:p w14:paraId="572632FC" w14:textId="77777777" w:rsidR="00366BDC" w:rsidRDefault="00366BDC"/>
        </w:tc>
        <w:tc>
          <w:tcPr>
            <w:tcW w:w="1440" w:type="dxa"/>
          </w:tcPr>
          <w:p w14:paraId="6F7EBF5E" w14:textId="77777777" w:rsidR="00366BDC" w:rsidRDefault="00366BDC"/>
        </w:tc>
        <w:tc>
          <w:tcPr>
            <w:tcW w:w="1440" w:type="dxa"/>
          </w:tcPr>
          <w:p w14:paraId="6C806079" w14:textId="77777777" w:rsidR="00366BDC" w:rsidRDefault="00000000">
            <w:r>
              <w:rPr>
                <w:sz w:val="18"/>
              </w:rPr>
              <w:t>128</w:t>
            </w:r>
          </w:p>
        </w:tc>
        <w:tc>
          <w:tcPr>
            <w:tcW w:w="1440" w:type="dxa"/>
          </w:tcPr>
          <w:p w14:paraId="1401EE62" w14:textId="77777777" w:rsidR="00366BDC" w:rsidRDefault="00000000">
            <w:r>
              <w:rPr>
                <w:sz w:val="18"/>
              </w:rPr>
              <w:t>Checkpoint 6</w:t>
            </w:r>
          </w:p>
        </w:tc>
        <w:tc>
          <w:tcPr>
            <w:tcW w:w="1440" w:type="dxa"/>
          </w:tcPr>
          <w:p w14:paraId="2922D2C9" w14:textId="77777777" w:rsidR="00366BDC" w:rsidRDefault="00000000">
            <w:r>
              <w:rPr>
                <w:sz w:val="18"/>
              </w:rPr>
              <w:t>Opakovanie modulu 12</w:t>
            </w:r>
          </w:p>
        </w:tc>
        <w:tc>
          <w:tcPr>
            <w:tcW w:w="1440" w:type="dxa"/>
          </w:tcPr>
          <w:p w14:paraId="37FD30CD" w14:textId="77777777" w:rsidR="00366BDC" w:rsidRDefault="00000000">
            <w:r>
              <w:rPr>
                <w:sz w:val="18"/>
              </w:rPr>
              <w:t>zhrnúť a aplikovať kľúčové poznatky z celého modulu. Overiť si porozumenie slovnej zásoby, gramatiky a funkčného jazyka z modulu. Identifikovať oblasti na upevnenie pred hodnotením.</w:t>
            </w:r>
          </w:p>
        </w:tc>
        <w:tc>
          <w:tcPr>
            <w:tcW w:w="1440" w:type="dxa"/>
          </w:tcPr>
          <w:p w14:paraId="074602C4" w14:textId="77777777" w:rsidR="00366BDC" w:rsidRDefault="00366BDC"/>
        </w:tc>
        <w:tc>
          <w:tcPr>
            <w:tcW w:w="1440" w:type="dxa"/>
          </w:tcPr>
          <w:p w14:paraId="23E4C7F6" w14:textId="77777777" w:rsidR="00366BDC" w:rsidRDefault="00366BDC"/>
        </w:tc>
        <w:tc>
          <w:tcPr>
            <w:tcW w:w="1440" w:type="dxa"/>
          </w:tcPr>
          <w:p w14:paraId="1AD7E908" w14:textId="77777777" w:rsidR="00366BDC" w:rsidRDefault="00000000">
            <w:r>
              <w:rPr>
                <w:sz w:val="18"/>
              </w:rPr>
              <w:t>Student’s book, Multimedia material &amp; player</w:t>
            </w:r>
          </w:p>
        </w:tc>
        <w:tc>
          <w:tcPr>
            <w:tcW w:w="1440" w:type="dxa"/>
          </w:tcPr>
          <w:p w14:paraId="6813A861" w14:textId="77777777" w:rsidR="00366BDC" w:rsidRDefault="00366BDC"/>
        </w:tc>
      </w:tr>
      <w:tr w:rsidR="00366BDC" w14:paraId="05D86092" w14:textId="77777777">
        <w:tc>
          <w:tcPr>
            <w:tcW w:w="1440" w:type="dxa"/>
          </w:tcPr>
          <w:p w14:paraId="17A46A82" w14:textId="77777777" w:rsidR="00366BDC" w:rsidRDefault="00366BDC"/>
        </w:tc>
        <w:tc>
          <w:tcPr>
            <w:tcW w:w="1440" w:type="dxa"/>
          </w:tcPr>
          <w:p w14:paraId="1996C2FD" w14:textId="77777777" w:rsidR="00366BDC" w:rsidRDefault="00000000">
            <w:r>
              <w:rPr>
                <w:sz w:val="18"/>
              </w:rPr>
              <w:t>33</w:t>
            </w:r>
          </w:p>
        </w:tc>
        <w:tc>
          <w:tcPr>
            <w:tcW w:w="1440" w:type="dxa"/>
          </w:tcPr>
          <w:p w14:paraId="47C31B82" w14:textId="77777777" w:rsidR="00366BDC" w:rsidRDefault="00000000">
            <w:r>
              <w:rPr>
                <w:sz w:val="18"/>
              </w:rPr>
              <w:t>129</w:t>
            </w:r>
          </w:p>
        </w:tc>
        <w:tc>
          <w:tcPr>
            <w:tcW w:w="1440" w:type="dxa"/>
          </w:tcPr>
          <w:p w14:paraId="23031B87" w14:textId="77777777" w:rsidR="00366BDC" w:rsidRDefault="00000000">
            <w:r>
              <w:rPr>
                <w:sz w:val="18"/>
              </w:rPr>
              <w:t>Test Module 11 &amp; 12</w:t>
            </w:r>
          </w:p>
        </w:tc>
        <w:tc>
          <w:tcPr>
            <w:tcW w:w="1440" w:type="dxa"/>
          </w:tcPr>
          <w:p w14:paraId="4943C097" w14:textId="77777777" w:rsidR="00366BDC" w:rsidRDefault="00000000">
            <w:r>
              <w:rPr>
                <w:sz w:val="18"/>
              </w:rPr>
              <w:t>Hodnotenie pokroku študentov</w:t>
            </w:r>
          </w:p>
        </w:tc>
        <w:tc>
          <w:tcPr>
            <w:tcW w:w="1440" w:type="dxa"/>
          </w:tcPr>
          <w:p w14:paraId="474043B0" w14:textId="77777777" w:rsidR="00366BD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077180D2" w14:textId="77777777" w:rsidR="00366BDC" w:rsidRDefault="00366BDC"/>
        </w:tc>
        <w:tc>
          <w:tcPr>
            <w:tcW w:w="1440" w:type="dxa"/>
          </w:tcPr>
          <w:p w14:paraId="2867AF83" w14:textId="77777777" w:rsidR="00366BDC" w:rsidRDefault="00366BDC"/>
        </w:tc>
        <w:tc>
          <w:tcPr>
            <w:tcW w:w="1440" w:type="dxa"/>
          </w:tcPr>
          <w:p w14:paraId="2CC50969" w14:textId="77777777" w:rsidR="00366BDC" w:rsidRDefault="00000000">
            <w:r>
              <w:rPr>
                <w:sz w:val="18"/>
              </w:rPr>
              <w:t>Tests &amp; audio (downloadable from the Teacher’s assistant)</w:t>
            </w:r>
          </w:p>
        </w:tc>
        <w:tc>
          <w:tcPr>
            <w:tcW w:w="1440" w:type="dxa"/>
          </w:tcPr>
          <w:p w14:paraId="1E06CC4D" w14:textId="77777777" w:rsidR="00366BDC" w:rsidRDefault="00366BDC"/>
        </w:tc>
      </w:tr>
      <w:tr w:rsidR="00366BDC" w14:paraId="5AFB071C" w14:textId="77777777">
        <w:tc>
          <w:tcPr>
            <w:tcW w:w="1440" w:type="dxa"/>
          </w:tcPr>
          <w:p w14:paraId="58FD7629" w14:textId="77777777" w:rsidR="00366BDC" w:rsidRDefault="00366BDC"/>
        </w:tc>
        <w:tc>
          <w:tcPr>
            <w:tcW w:w="1440" w:type="dxa"/>
          </w:tcPr>
          <w:p w14:paraId="0EAAFAC8" w14:textId="77777777" w:rsidR="00366BDC" w:rsidRDefault="00366BDC"/>
        </w:tc>
        <w:tc>
          <w:tcPr>
            <w:tcW w:w="1440" w:type="dxa"/>
          </w:tcPr>
          <w:p w14:paraId="5063961C" w14:textId="77777777" w:rsidR="00366BDC" w:rsidRDefault="00000000">
            <w:r>
              <w:rPr>
                <w:sz w:val="18"/>
              </w:rPr>
              <w:t>130</w:t>
            </w:r>
          </w:p>
        </w:tc>
        <w:tc>
          <w:tcPr>
            <w:tcW w:w="1440" w:type="dxa"/>
          </w:tcPr>
          <w:p w14:paraId="178286A4" w14:textId="77777777" w:rsidR="00366BDC" w:rsidRDefault="00000000">
            <w:r>
              <w:rPr>
                <w:sz w:val="18"/>
              </w:rPr>
              <w:t>Revision Modules 7-12</w:t>
            </w:r>
          </w:p>
        </w:tc>
        <w:tc>
          <w:tcPr>
            <w:tcW w:w="1440" w:type="dxa"/>
          </w:tcPr>
          <w:p w14:paraId="05740C96" w14:textId="77777777" w:rsidR="00366BDC" w:rsidRDefault="00000000">
            <w:r>
              <w:rPr>
                <w:sz w:val="18"/>
              </w:rPr>
              <w:t>Zhrnutie učiva v moduloch 7-12</w:t>
            </w:r>
          </w:p>
        </w:tc>
        <w:tc>
          <w:tcPr>
            <w:tcW w:w="1440" w:type="dxa"/>
          </w:tcPr>
          <w:p w14:paraId="50138326" w14:textId="77777777" w:rsidR="00366BDC" w:rsidRDefault="00000000">
            <w:r>
              <w:rPr>
                <w:sz w:val="18"/>
              </w:rPr>
              <w:t>zopakovať kľúčové gramatické štruktúry, slovnú zásobu a komunikačné funkcie z modulov 7-12, aplikovať osvojené jazykové prostriedky v rôznych typoch úloh, vyhodnotiť vlastné pokroky a identifikovať oblasti, ktoré si vyžadujú ďalšie precvičenie.</w:t>
            </w:r>
          </w:p>
        </w:tc>
        <w:tc>
          <w:tcPr>
            <w:tcW w:w="1440" w:type="dxa"/>
          </w:tcPr>
          <w:p w14:paraId="179B2C89" w14:textId="77777777" w:rsidR="00366BDC" w:rsidRDefault="00366BDC"/>
        </w:tc>
        <w:tc>
          <w:tcPr>
            <w:tcW w:w="1440" w:type="dxa"/>
          </w:tcPr>
          <w:p w14:paraId="3708548B" w14:textId="77777777" w:rsidR="00366BDC" w:rsidRDefault="00366BDC"/>
        </w:tc>
        <w:tc>
          <w:tcPr>
            <w:tcW w:w="1440" w:type="dxa"/>
          </w:tcPr>
          <w:p w14:paraId="55A02AFE" w14:textId="77777777" w:rsidR="00366BDC" w:rsidRDefault="00000000">
            <w:r>
              <w:rPr>
                <w:sz w:val="18"/>
              </w:rPr>
              <w:t>Student’s book, Multimedia material &amp; player</w:t>
            </w:r>
          </w:p>
        </w:tc>
        <w:tc>
          <w:tcPr>
            <w:tcW w:w="1440" w:type="dxa"/>
          </w:tcPr>
          <w:p w14:paraId="7C9E2B96" w14:textId="77777777" w:rsidR="00366BDC" w:rsidRDefault="00366BDC"/>
        </w:tc>
      </w:tr>
      <w:tr w:rsidR="00366BDC" w14:paraId="7B7514CF" w14:textId="77777777">
        <w:tc>
          <w:tcPr>
            <w:tcW w:w="1440" w:type="dxa"/>
          </w:tcPr>
          <w:p w14:paraId="6B4CB37B" w14:textId="77777777" w:rsidR="00366BDC" w:rsidRDefault="00366BDC"/>
        </w:tc>
        <w:tc>
          <w:tcPr>
            <w:tcW w:w="1440" w:type="dxa"/>
          </w:tcPr>
          <w:p w14:paraId="788E6E9D" w14:textId="77777777" w:rsidR="00366BDC" w:rsidRDefault="00366BDC"/>
        </w:tc>
        <w:tc>
          <w:tcPr>
            <w:tcW w:w="1440" w:type="dxa"/>
          </w:tcPr>
          <w:p w14:paraId="0B3683D6" w14:textId="77777777" w:rsidR="00366BDC" w:rsidRDefault="00000000">
            <w:r>
              <w:rPr>
                <w:sz w:val="18"/>
              </w:rPr>
              <w:t>131</w:t>
            </w:r>
          </w:p>
        </w:tc>
        <w:tc>
          <w:tcPr>
            <w:tcW w:w="1440" w:type="dxa"/>
          </w:tcPr>
          <w:p w14:paraId="456C5387" w14:textId="77777777" w:rsidR="00366BDC" w:rsidRDefault="00000000">
            <w:r>
              <w:rPr>
                <w:sz w:val="18"/>
              </w:rPr>
              <w:t>End-of-term test Záverečný test</w:t>
            </w:r>
          </w:p>
        </w:tc>
        <w:tc>
          <w:tcPr>
            <w:tcW w:w="1440" w:type="dxa"/>
          </w:tcPr>
          <w:p w14:paraId="67CD3104" w14:textId="77777777" w:rsidR="00366BDC" w:rsidRDefault="00000000">
            <w:r>
              <w:rPr>
                <w:sz w:val="18"/>
              </w:rPr>
              <w:t>Hodnotenie pokroku študentov</w:t>
            </w:r>
          </w:p>
        </w:tc>
        <w:tc>
          <w:tcPr>
            <w:tcW w:w="1440" w:type="dxa"/>
          </w:tcPr>
          <w:p w14:paraId="45DE5187" w14:textId="77777777" w:rsidR="00366BDC" w:rsidRDefault="00000000">
            <w:r>
              <w:rPr>
                <w:sz w:val="18"/>
              </w:rPr>
              <w:t>aplikovať osvojené jazykové štruktúry a slovnú zásobu pri riešení úloh v testovom formáte, preukázať úroveň porozumenia písanému a hovorenému textu, vyjadriť sa gramaticky a štylisticky primerane v písomnom prejave.</w:t>
            </w:r>
          </w:p>
        </w:tc>
        <w:tc>
          <w:tcPr>
            <w:tcW w:w="1440" w:type="dxa"/>
          </w:tcPr>
          <w:p w14:paraId="7CEA712B" w14:textId="77777777" w:rsidR="00366BDC" w:rsidRDefault="00366BDC"/>
        </w:tc>
        <w:tc>
          <w:tcPr>
            <w:tcW w:w="1440" w:type="dxa"/>
          </w:tcPr>
          <w:p w14:paraId="4904899D" w14:textId="77777777" w:rsidR="00366BDC" w:rsidRDefault="00366BDC"/>
        </w:tc>
        <w:tc>
          <w:tcPr>
            <w:tcW w:w="1440" w:type="dxa"/>
          </w:tcPr>
          <w:p w14:paraId="4E2023C7" w14:textId="77777777" w:rsidR="00366BDC" w:rsidRDefault="00000000">
            <w:r>
              <w:rPr>
                <w:sz w:val="18"/>
              </w:rPr>
              <w:t>Tests &amp; audio (downloadable from the Teacher’s assistant)</w:t>
            </w:r>
          </w:p>
        </w:tc>
        <w:tc>
          <w:tcPr>
            <w:tcW w:w="1440" w:type="dxa"/>
          </w:tcPr>
          <w:p w14:paraId="420957AB" w14:textId="77777777" w:rsidR="00366BDC" w:rsidRDefault="00366BDC"/>
        </w:tc>
      </w:tr>
      <w:tr w:rsidR="00366BDC" w14:paraId="1D76C810" w14:textId="77777777">
        <w:tc>
          <w:tcPr>
            <w:tcW w:w="1440" w:type="dxa"/>
          </w:tcPr>
          <w:p w14:paraId="55AC334C" w14:textId="77777777" w:rsidR="00366BDC" w:rsidRDefault="00366BDC"/>
        </w:tc>
        <w:tc>
          <w:tcPr>
            <w:tcW w:w="1440" w:type="dxa"/>
          </w:tcPr>
          <w:p w14:paraId="4A38CC3E" w14:textId="77777777" w:rsidR="00366BDC" w:rsidRDefault="00366BDC"/>
        </w:tc>
        <w:tc>
          <w:tcPr>
            <w:tcW w:w="1440" w:type="dxa"/>
          </w:tcPr>
          <w:p w14:paraId="00003401" w14:textId="77777777" w:rsidR="00366BDC" w:rsidRDefault="00000000">
            <w:r>
              <w:rPr>
                <w:sz w:val="18"/>
              </w:rPr>
              <w:t>132</w:t>
            </w:r>
          </w:p>
        </w:tc>
        <w:tc>
          <w:tcPr>
            <w:tcW w:w="1440" w:type="dxa"/>
          </w:tcPr>
          <w:p w14:paraId="22D7B6CC" w14:textId="77777777" w:rsidR="00366BDC" w:rsidRDefault="00000000">
            <w:r>
              <w:rPr>
                <w:sz w:val="18"/>
              </w:rPr>
              <w:t>End-of-year evaluation</w:t>
            </w:r>
          </w:p>
        </w:tc>
        <w:tc>
          <w:tcPr>
            <w:tcW w:w="1440" w:type="dxa"/>
          </w:tcPr>
          <w:p w14:paraId="488C7EEF" w14:textId="77777777" w:rsidR="00366BDC" w:rsidRDefault="00000000">
            <w:r>
              <w:rPr>
                <w:sz w:val="18"/>
              </w:rPr>
              <w:t>Koncoročné vyhodnotenie</w:t>
            </w:r>
          </w:p>
        </w:tc>
        <w:tc>
          <w:tcPr>
            <w:tcW w:w="1440" w:type="dxa"/>
          </w:tcPr>
          <w:p w14:paraId="50EE81BF" w14:textId="77777777" w:rsidR="00366BDC" w:rsidRDefault="00000000">
            <w:r>
              <w:rPr>
                <w:sz w:val="18"/>
              </w:rPr>
              <w:t xml:space="preserve">zhodnotiť svoj jazykový pokrok počas školského roka v oblasti počúvania, čítania, písania a hovorenia, identifikovať silné a slabé stránky v učení sa angličtiny, </w:t>
            </w:r>
            <w:r>
              <w:rPr>
                <w:sz w:val="18"/>
              </w:rPr>
              <w:lastRenderedPageBreak/>
              <w:t>stanoviť si ciele na ďalšie obdobie a reflektovať svoje jazykové zručnosti a návyky.</w:t>
            </w:r>
          </w:p>
        </w:tc>
        <w:tc>
          <w:tcPr>
            <w:tcW w:w="1440" w:type="dxa"/>
          </w:tcPr>
          <w:p w14:paraId="68F45DF1" w14:textId="77777777" w:rsidR="00366BDC" w:rsidRDefault="00366BDC"/>
        </w:tc>
        <w:tc>
          <w:tcPr>
            <w:tcW w:w="1440" w:type="dxa"/>
          </w:tcPr>
          <w:p w14:paraId="01C4D36D" w14:textId="77777777" w:rsidR="00366BDC" w:rsidRDefault="00366BDC"/>
        </w:tc>
        <w:tc>
          <w:tcPr>
            <w:tcW w:w="1440" w:type="dxa"/>
          </w:tcPr>
          <w:p w14:paraId="76EFAD26" w14:textId="77777777" w:rsidR="00366BDC" w:rsidRDefault="00366BDC"/>
        </w:tc>
        <w:tc>
          <w:tcPr>
            <w:tcW w:w="1440" w:type="dxa"/>
          </w:tcPr>
          <w:p w14:paraId="63D27F9E" w14:textId="77777777" w:rsidR="00366BDC" w:rsidRDefault="00366BDC"/>
        </w:tc>
      </w:tr>
    </w:tbl>
    <w:p w14:paraId="70E5C45C" w14:textId="77777777" w:rsidR="00A011CB" w:rsidRDefault="00A011CB"/>
    <w:sectPr w:rsidR="00A011CB" w:rsidSect="0003461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86562084">
    <w:abstractNumId w:val="8"/>
  </w:num>
  <w:num w:numId="2" w16cid:durableId="1741173334">
    <w:abstractNumId w:val="6"/>
  </w:num>
  <w:num w:numId="3" w16cid:durableId="866527641">
    <w:abstractNumId w:val="5"/>
  </w:num>
  <w:num w:numId="4" w16cid:durableId="247618390">
    <w:abstractNumId w:val="4"/>
  </w:num>
  <w:num w:numId="5" w16cid:durableId="1426030084">
    <w:abstractNumId w:val="7"/>
  </w:num>
  <w:num w:numId="6" w16cid:durableId="1773089523">
    <w:abstractNumId w:val="3"/>
  </w:num>
  <w:num w:numId="7" w16cid:durableId="1454982242">
    <w:abstractNumId w:val="2"/>
  </w:num>
  <w:num w:numId="8" w16cid:durableId="642546891">
    <w:abstractNumId w:val="1"/>
  </w:num>
  <w:num w:numId="9" w16cid:durableId="181536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66BDC"/>
    <w:rsid w:val="00726918"/>
    <w:rsid w:val="00A011CB"/>
    <w:rsid w:val="00AA1D8D"/>
    <w:rsid w:val="00B47730"/>
    <w:rsid w:val="00CB0664"/>
    <w:rsid w:val="00E76AE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4CA47"/>
  <w14:defaultImageDpi w14:val="300"/>
  <w15:docId w15:val="{5DB2020A-8CAE-4577-8CC1-34CADA43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4974A60E8DA26E44B521784C977673EE" ma:contentTypeVersion="11" ma:contentTypeDescription="Új dokumentum létrehozása." ma:contentTypeScope="" ma:versionID="96907f83ef13c0bc216de019f41df1cf">
  <xsd:schema xmlns:xsd="http://www.w3.org/2001/XMLSchema" xmlns:xs="http://www.w3.org/2001/XMLSchema" xmlns:p="http://schemas.microsoft.com/office/2006/metadata/properties" xmlns:ns2="cabc74f2-c1a8-408a-9fcc-99ac9afd829d" xmlns:ns3="733dcf2c-b811-479e-b958-9c9ab8d13d09" targetNamespace="http://schemas.microsoft.com/office/2006/metadata/properties" ma:root="true" ma:fieldsID="35ccb148da6d2e99cc13221dfad0ad20" ns2:_="" ns3:_="">
    <xsd:import namespace="cabc74f2-c1a8-408a-9fcc-99ac9afd829d"/>
    <xsd:import namespace="733dcf2c-b811-479e-b958-9c9ab8d13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74f2-c1a8-408a-9fcc-99ac9afd8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dcf2c-b811-479e-b958-9c9ab8d13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4ec6e-f9fd-45b7-923f-64206e3aee3c}" ma:internalName="TaxCatchAll" ma:showField="CatchAllData" ma:web="733dcf2c-b811-479e-b958-9c9ab8d13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bc74f2-c1a8-408a-9fcc-99ac9afd829d">
      <Terms xmlns="http://schemas.microsoft.com/office/infopath/2007/PartnerControls"/>
    </lcf76f155ced4ddcb4097134ff3c332f>
    <TaxCatchAll xmlns="733dcf2c-b811-479e-b958-9c9ab8d13d0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EC856D3-7277-46E6-BDEA-7AAB0ED1F1DD}"/>
</file>

<file path=customXml/itemProps3.xml><?xml version="1.0" encoding="utf-8"?>
<ds:datastoreItem xmlns:ds="http://schemas.openxmlformats.org/officeDocument/2006/customXml" ds:itemID="{8BB50A8B-D777-4ECF-AED9-74ED8769D7D2}"/>
</file>

<file path=customXml/itemProps4.xml><?xml version="1.0" encoding="utf-8"?>
<ds:datastoreItem xmlns:ds="http://schemas.openxmlformats.org/officeDocument/2006/customXml" ds:itemID="{7F91A0A5-E316-421F-9997-98765CA73643}"/>
</file>

<file path=docProps/app.xml><?xml version="1.0" encoding="utf-8"?>
<Properties xmlns="http://schemas.openxmlformats.org/officeDocument/2006/extended-properties" xmlns:vt="http://schemas.openxmlformats.org/officeDocument/2006/docPropsVTypes">
  <Template>Normal</Template>
  <TotalTime>2</TotalTime>
  <Pages>24</Pages>
  <Words>6853</Words>
  <Characters>39067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Silvia Nágel</cp:lastModifiedBy>
  <cp:revision>2</cp:revision>
  <dcterms:created xsi:type="dcterms:W3CDTF">2025-08-12T11:09:00Z</dcterms:created>
  <dcterms:modified xsi:type="dcterms:W3CDTF">2025-08-12T11:09:00Z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0x0101004974A60E8DA26E44B521784C977673EE</vt:lpwstr>
  </property>
</Properties>
</file>