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1D30" w14:textId="77777777" w:rsidR="00A22C4A" w:rsidRPr="00DC5C33" w:rsidRDefault="00A22C4A" w:rsidP="00A22C4A">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0273A4C4" w14:textId="77777777" w:rsidR="00A22C4A" w:rsidRPr="00DC5C33" w:rsidRDefault="00A22C4A" w:rsidP="00A22C4A"/>
    <w:p w14:paraId="29849D04" w14:textId="77777777" w:rsidR="00A22C4A" w:rsidRPr="00DC5C33" w:rsidRDefault="00A22C4A" w:rsidP="00A22C4A"/>
    <w:p w14:paraId="5F886391" w14:textId="77777777" w:rsidR="00A22C4A" w:rsidRPr="00DC5C33" w:rsidRDefault="00A22C4A" w:rsidP="00A22C4A"/>
    <w:p w14:paraId="0E609C9A" w14:textId="77777777" w:rsidR="00A22C4A" w:rsidRPr="00DC5C33" w:rsidRDefault="00A22C4A" w:rsidP="00A22C4A"/>
    <w:p w14:paraId="2B647B24" w14:textId="77777777" w:rsidR="00A22C4A" w:rsidRPr="00DC5C33" w:rsidRDefault="00A22C4A" w:rsidP="00A22C4A">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48D4DA96" w14:textId="77777777" w:rsidR="00A22C4A" w:rsidRPr="00DC5C33" w:rsidRDefault="00A22C4A" w:rsidP="00A22C4A">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28D28369" w14:textId="77777777" w:rsidR="00A22C4A" w:rsidRPr="00DC5C33" w:rsidRDefault="00A22C4A" w:rsidP="00A22C4A">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2F082199" w14:textId="77777777" w:rsidR="00A22C4A" w:rsidRPr="00DC5C33" w:rsidRDefault="00A22C4A" w:rsidP="00A22C4A">
      <w:pPr>
        <w:rPr>
          <w:b/>
          <w:bCs/>
          <w:color w:val="6373BA"/>
        </w:rPr>
      </w:pPr>
      <w:proofErr w:type="spellStart"/>
      <w:r w:rsidRPr="00DC5C33">
        <w:rPr>
          <w:b/>
          <w:bCs/>
          <w:color w:val="6373BA"/>
        </w:rPr>
        <w:t>Trieda</w:t>
      </w:r>
      <w:proofErr w:type="spellEnd"/>
      <w:r w:rsidRPr="00DC5C33">
        <w:rPr>
          <w:b/>
          <w:bCs/>
          <w:color w:val="6373BA"/>
        </w:rPr>
        <w:t>:</w:t>
      </w:r>
    </w:p>
    <w:p w14:paraId="65FDA4E0" w14:textId="77777777" w:rsidR="00A22C4A" w:rsidRPr="00DC5C33" w:rsidRDefault="00A22C4A" w:rsidP="00A22C4A">
      <w:pPr>
        <w:rPr>
          <w:color w:val="6373BA"/>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132/4</w:t>
      </w:r>
    </w:p>
    <w:p w14:paraId="4EAB0B5A" w14:textId="77777777" w:rsidR="00A22C4A" w:rsidRPr="00DC5C33" w:rsidRDefault="00A22C4A" w:rsidP="00A22C4A">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12DF5DB4" w14:textId="7161044C" w:rsidR="00A22C4A" w:rsidRPr="00DC5C33" w:rsidRDefault="00A22C4A" w:rsidP="00A22C4A">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proofErr w:type="spellStart"/>
      <w:r>
        <w:rPr>
          <w:b/>
          <w:bCs/>
          <w:color w:val="EE0000"/>
        </w:rPr>
        <w:t>Traveller</w:t>
      </w:r>
      <w:proofErr w:type="spellEnd"/>
      <w:r>
        <w:rPr>
          <w:b/>
          <w:bCs/>
          <w:color w:val="EE0000"/>
        </w:rPr>
        <w:t xml:space="preserve"> Plus </w:t>
      </w:r>
      <w:r>
        <w:rPr>
          <w:b/>
          <w:bCs/>
          <w:color w:val="EE0000"/>
        </w:rPr>
        <w:t>C1</w:t>
      </w:r>
      <w:r w:rsidRPr="00DC5C33">
        <w:rPr>
          <w:b/>
          <w:bCs/>
          <w:color w:val="EE0000"/>
        </w:rPr>
        <w:t>, MM Publications</w:t>
      </w:r>
    </w:p>
    <w:p w14:paraId="5FC55CB9" w14:textId="776925F7" w:rsidR="00427CBF" w:rsidRDefault="00427CBF">
      <w:pPr>
        <w:pStyle w:val="Heading1"/>
      </w:pPr>
    </w:p>
    <w:tbl>
      <w:tblPr>
        <w:tblStyle w:val="TableGrid"/>
        <w:tblW w:w="0" w:type="auto"/>
        <w:tblLook w:val="04A0" w:firstRow="1" w:lastRow="0" w:firstColumn="1" w:lastColumn="0" w:noHBand="0" w:noVBand="1"/>
      </w:tblPr>
      <w:tblGrid>
        <w:gridCol w:w="1101"/>
        <w:gridCol w:w="1128"/>
        <w:gridCol w:w="1123"/>
        <w:gridCol w:w="1320"/>
        <w:gridCol w:w="2050"/>
        <w:gridCol w:w="1735"/>
        <w:gridCol w:w="1351"/>
        <w:gridCol w:w="1753"/>
        <w:gridCol w:w="1403"/>
        <w:gridCol w:w="1426"/>
      </w:tblGrid>
      <w:tr w:rsidR="00427CBF" w14:paraId="6F3FB581" w14:textId="77777777" w:rsidTr="00A22C4A">
        <w:trPr>
          <w:trHeight w:val="650"/>
        </w:trPr>
        <w:tc>
          <w:tcPr>
            <w:tcW w:w="1440" w:type="dxa"/>
            <w:shd w:val="clear" w:color="auto" w:fill="BFBFBF" w:themeFill="background1" w:themeFillShade="BF"/>
          </w:tcPr>
          <w:p w14:paraId="3182FD53" w14:textId="77777777" w:rsidR="00427CBF" w:rsidRPr="00A22C4A" w:rsidRDefault="00000000">
            <w:pPr>
              <w:rPr>
                <w:sz w:val="20"/>
                <w:szCs w:val="20"/>
              </w:rPr>
            </w:pPr>
            <w:proofErr w:type="spellStart"/>
            <w:r w:rsidRPr="00A22C4A">
              <w:rPr>
                <w:b/>
                <w:sz w:val="20"/>
                <w:szCs w:val="20"/>
              </w:rPr>
              <w:t>Mesiac</w:t>
            </w:r>
            <w:proofErr w:type="spellEnd"/>
          </w:p>
        </w:tc>
        <w:tc>
          <w:tcPr>
            <w:tcW w:w="1440" w:type="dxa"/>
            <w:shd w:val="clear" w:color="auto" w:fill="BFBFBF" w:themeFill="background1" w:themeFillShade="BF"/>
          </w:tcPr>
          <w:p w14:paraId="093D2402" w14:textId="77777777" w:rsidR="00427CBF" w:rsidRPr="00A22C4A" w:rsidRDefault="00000000">
            <w:pPr>
              <w:rPr>
                <w:sz w:val="20"/>
                <w:szCs w:val="20"/>
              </w:rPr>
            </w:pPr>
            <w:r w:rsidRPr="00A22C4A">
              <w:rPr>
                <w:b/>
                <w:sz w:val="20"/>
                <w:szCs w:val="20"/>
              </w:rPr>
              <w:t>Týždeň</w:t>
            </w:r>
          </w:p>
        </w:tc>
        <w:tc>
          <w:tcPr>
            <w:tcW w:w="1440" w:type="dxa"/>
            <w:shd w:val="clear" w:color="auto" w:fill="BFBFBF" w:themeFill="background1" w:themeFillShade="BF"/>
          </w:tcPr>
          <w:p w14:paraId="099B25D0" w14:textId="77777777" w:rsidR="00427CBF" w:rsidRPr="00A22C4A" w:rsidRDefault="00000000">
            <w:pPr>
              <w:rPr>
                <w:sz w:val="20"/>
                <w:szCs w:val="20"/>
              </w:rPr>
            </w:pPr>
            <w:r w:rsidRPr="00A22C4A">
              <w:rPr>
                <w:b/>
                <w:sz w:val="20"/>
                <w:szCs w:val="20"/>
              </w:rPr>
              <w:t>Hodina</w:t>
            </w:r>
          </w:p>
        </w:tc>
        <w:tc>
          <w:tcPr>
            <w:tcW w:w="1440" w:type="dxa"/>
            <w:shd w:val="clear" w:color="auto" w:fill="BFBFBF" w:themeFill="background1" w:themeFillShade="BF"/>
          </w:tcPr>
          <w:p w14:paraId="2006622C" w14:textId="77777777" w:rsidR="00427CBF" w:rsidRPr="00A22C4A" w:rsidRDefault="00000000">
            <w:pPr>
              <w:rPr>
                <w:sz w:val="20"/>
                <w:szCs w:val="20"/>
              </w:rPr>
            </w:pPr>
            <w:r w:rsidRPr="00A22C4A">
              <w:rPr>
                <w:b/>
                <w:sz w:val="20"/>
                <w:szCs w:val="20"/>
              </w:rPr>
              <w:t>Lekcia</w:t>
            </w:r>
          </w:p>
        </w:tc>
        <w:tc>
          <w:tcPr>
            <w:tcW w:w="1440" w:type="dxa"/>
            <w:shd w:val="clear" w:color="auto" w:fill="BFBFBF" w:themeFill="background1" w:themeFillShade="BF"/>
          </w:tcPr>
          <w:p w14:paraId="2FF10202" w14:textId="77777777" w:rsidR="00427CBF" w:rsidRPr="00A22C4A" w:rsidRDefault="00000000">
            <w:pPr>
              <w:rPr>
                <w:sz w:val="20"/>
                <w:szCs w:val="20"/>
              </w:rPr>
            </w:pPr>
            <w:r w:rsidRPr="00A22C4A">
              <w:rPr>
                <w:b/>
                <w:sz w:val="20"/>
                <w:szCs w:val="20"/>
              </w:rPr>
              <w:t>Téma hodiny - Učivo</w:t>
            </w:r>
          </w:p>
        </w:tc>
        <w:tc>
          <w:tcPr>
            <w:tcW w:w="1440" w:type="dxa"/>
            <w:shd w:val="clear" w:color="auto" w:fill="BFBFBF" w:themeFill="background1" w:themeFillShade="BF"/>
          </w:tcPr>
          <w:p w14:paraId="4BE6E044" w14:textId="77777777" w:rsidR="00427CBF" w:rsidRPr="00A22C4A" w:rsidRDefault="00000000">
            <w:pPr>
              <w:rPr>
                <w:sz w:val="20"/>
                <w:szCs w:val="20"/>
              </w:rPr>
            </w:pPr>
            <w:r w:rsidRPr="00A22C4A">
              <w:rPr>
                <w:b/>
                <w:sz w:val="20"/>
                <w:szCs w:val="20"/>
              </w:rPr>
              <w:t>Funkcie a ciele lekcie</w:t>
            </w:r>
          </w:p>
        </w:tc>
        <w:tc>
          <w:tcPr>
            <w:tcW w:w="1440" w:type="dxa"/>
            <w:shd w:val="clear" w:color="auto" w:fill="BFBFBF" w:themeFill="background1" w:themeFillShade="BF"/>
          </w:tcPr>
          <w:p w14:paraId="73366CDD" w14:textId="77777777" w:rsidR="00427CBF" w:rsidRPr="00A22C4A" w:rsidRDefault="00000000">
            <w:pPr>
              <w:rPr>
                <w:sz w:val="20"/>
                <w:szCs w:val="20"/>
              </w:rPr>
            </w:pPr>
            <w:r w:rsidRPr="00A22C4A">
              <w:rPr>
                <w:b/>
                <w:sz w:val="20"/>
                <w:szCs w:val="20"/>
              </w:rPr>
              <w:t>Gramatické štruktúry</w:t>
            </w:r>
          </w:p>
        </w:tc>
        <w:tc>
          <w:tcPr>
            <w:tcW w:w="1440" w:type="dxa"/>
            <w:shd w:val="clear" w:color="auto" w:fill="BFBFBF" w:themeFill="background1" w:themeFillShade="BF"/>
          </w:tcPr>
          <w:p w14:paraId="09FB442A" w14:textId="77777777" w:rsidR="00427CBF" w:rsidRPr="00A22C4A" w:rsidRDefault="00000000">
            <w:pPr>
              <w:rPr>
                <w:sz w:val="20"/>
                <w:szCs w:val="20"/>
              </w:rPr>
            </w:pPr>
            <w:r w:rsidRPr="00A22C4A">
              <w:rPr>
                <w:b/>
                <w:sz w:val="20"/>
                <w:szCs w:val="20"/>
              </w:rPr>
              <w:t xml:space="preserve">Slovná zásoba </w:t>
            </w:r>
          </w:p>
        </w:tc>
        <w:tc>
          <w:tcPr>
            <w:tcW w:w="1440" w:type="dxa"/>
            <w:shd w:val="clear" w:color="auto" w:fill="BFBFBF" w:themeFill="background1" w:themeFillShade="BF"/>
          </w:tcPr>
          <w:p w14:paraId="0772A5B3" w14:textId="77777777" w:rsidR="00427CBF" w:rsidRPr="00A22C4A" w:rsidRDefault="00000000">
            <w:pPr>
              <w:rPr>
                <w:sz w:val="20"/>
                <w:szCs w:val="20"/>
              </w:rPr>
            </w:pPr>
            <w:r w:rsidRPr="00A22C4A">
              <w:rPr>
                <w:b/>
                <w:sz w:val="20"/>
                <w:szCs w:val="20"/>
              </w:rPr>
              <w:t>Pomôcky a materiály</w:t>
            </w:r>
          </w:p>
        </w:tc>
        <w:tc>
          <w:tcPr>
            <w:tcW w:w="1440" w:type="dxa"/>
            <w:shd w:val="clear" w:color="auto" w:fill="BFBFBF" w:themeFill="background1" w:themeFillShade="BF"/>
          </w:tcPr>
          <w:p w14:paraId="544B7E78" w14:textId="77777777" w:rsidR="00427CBF" w:rsidRPr="00A22C4A" w:rsidRDefault="00000000">
            <w:pPr>
              <w:rPr>
                <w:sz w:val="20"/>
                <w:szCs w:val="20"/>
              </w:rPr>
            </w:pPr>
            <w:r w:rsidRPr="00A22C4A">
              <w:rPr>
                <w:b/>
                <w:sz w:val="20"/>
                <w:szCs w:val="20"/>
              </w:rPr>
              <w:t>Kľúčové kompetencie</w:t>
            </w:r>
          </w:p>
        </w:tc>
      </w:tr>
      <w:tr w:rsidR="00427CBF" w14:paraId="7E0C746D" w14:textId="77777777">
        <w:tc>
          <w:tcPr>
            <w:tcW w:w="1440" w:type="dxa"/>
          </w:tcPr>
          <w:p w14:paraId="7A2315FD" w14:textId="77777777" w:rsidR="00427CBF" w:rsidRDefault="00427CBF"/>
        </w:tc>
        <w:tc>
          <w:tcPr>
            <w:tcW w:w="1440" w:type="dxa"/>
          </w:tcPr>
          <w:p w14:paraId="2F0F7C21" w14:textId="77777777" w:rsidR="00427CBF" w:rsidRDefault="00000000">
            <w:r>
              <w:rPr>
                <w:sz w:val="18"/>
              </w:rPr>
              <w:t>1</w:t>
            </w:r>
          </w:p>
        </w:tc>
        <w:tc>
          <w:tcPr>
            <w:tcW w:w="1440" w:type="dxa"/>
          </w:tcPr>
          <w:p w14:paraId="0019C327" w14:textId="77777777" w:rsidR="00427CBF" w:rsidRDefault="00000000">
            <w:r>
              <w:rPr>
                <w:sz w:val="18"/>
              </w:rPr>
              <w:t>1</w:t>
            </w:r>
          </w:p>
        </w:tc>
        <w:tc>
          <w:tcPr>
            <w:tcW w:w="1440" w:type="dxa"/>
          </w:tcPr>
          <w:p w14:paraId="77605561" w14:textId="77777777" w:rsidR="00427CBF" w:rsidRDefault="00000000">
            <w:r>
              <w:rPr>
                <w:sz w:val="18"/>
              </w:rPr>
              <w:t>Introduction, Cover Page Module 1</w:t>
            </w:r>
          </w:p>
        </w:tc>
        <w:tc>
          <w:tcPr>
            <w:tcW w:w="1440" w:type="dxa"/>
          </w:tcPr>
          <w:p w14:paraId="45B85C81" w14:textId="77777777" w:rsidR="00427CBF" w:rsidRDefault="00000000">
            <w:r>
              <w:rPr>
                <w:sz w:val="18"/>
              </w:rPr>
              <w:t>Úvodná hodina, práca s učebnicou a jej komponentmi</w:t>
            </w:r>
          </w:p>
        </w:tc>
        <w:tc>
          <w:tcPr>
            <w:tcW w:w="1440" w:type="dxa"/>
          </w:tcPr>
          <w:p w14:paraId="4CC1A87D" w14:textId="77777777" w:rsidR="00427CBF" w:rsidRDefault="00000000">
            <w:r>
              <w:rPr>
                <w:sz w:val="18"/>
              </w:rPr>
              <w:t>používať učebnicu a jej komponenty, oboznámiť sa s obsahom a zameraním nadchádzajúcej lekcie.</w:t>
            </w:r>
          </w:p>
        </w:tc>
        <w:tc>
          <w:tcPr>
            <w:tcW w:w="1440" w:type="dxa"/>
          </w:tcPr>
          <w:p w14:paraId="3C69A544" w14:textId="77777777" w:rsidR="00427CBF" w:rsidRDefault="00427CBF"/>
        </w:tc>
        <w:tc>
          <w:tcPr>
            <w:tcW w:w="1440" w:type="dxa"/>
          </w:tcPr>
          <w:p w14:paraId="3BF60416" w14:textId="77777777" w:rsidR="00427CBF" w:rsidRDefault="00427CBF"/>
        </w:tc>
        <w:tc>
          <w:tcPr>
            <w:tcW w:w="1440" w:type="dxa"/>
          </w:tcPr>
          <w:p w14:paraId="6807866C" w14:textId="77777777" w:rsidR="00427CBF" w:rsidRDefault="00000000">
            <w:r>
              <w:rPr>
                <w:sz w:val="18"/>
              </w:rPr>
              <w:t>Student’s book, Multimedia material &amp; player</w:t>
            </w:r>
          </w:p>
        </w:tc>
        <w:tc>
          <w:tcPr>
            <w:tcW w:w="1440" w:type="dxa"/>
          </w:tcPr>
          <w:p w14:paraId="03BCD38D" w14:textId="77777777" w:rsidR="00427CBF" w:rsidRDefault="00427CBF"/>
        </w:tc>
      </w:tr>
      <w:tr w:rsidR="00427CBF" w14:paraId="251989ED" w14:textId="77777777">
        <w:tc>
          <w:tcPr>
            <w:tcW w:w="1440" w:type="dxa"/>
          </w:tcPr>
          <w:p w14:paraId="3EDB803F" w14:textId="77777777" w:rsidR="00427CBF" w:rsidRDefault="00427CBF"/>
        </w:tc>
        <w:tc>
          <w:tcPr>
            <w:tcW w:w="1440" w:type="dxa"/>
          </w:tcPr>
          <w:p w14:paraId="05D3B41A" w14:textId="77777777" w:rsidR="00427CBF" w:rsidRDefault="00427CBF"/>
        </w:tc>
        <w:tc>
          <w:tcPr>
            <w:tcW w:w="1440" w:type="dxa"/>
          </w:tcPr>
          <w:p w14:paraId="25B0FA4D" w14:textId="77777777" w:rsidR="00427CBF" w:rsidRDefault="00000000">
            <w:r>
              <w:rPr>
                <w:sz w:val="18"/>
              </w:rPr>
              <w:t>2</w:t>
            </w:r>
          </w:p>
        </w:tc>
        <w:tc>
          <w:tcPr>
            <w:tcW w:w="1440" w:type="dxa"/>
          </w:tcPr>
          <w:p w14:paraId="117F1FF0" w14:textId="77777777" w:rsidR="00427CBF" w:rsidRDefault="00000000">
            <w:r>
              <w:rPr>
                <w:sz w:val="18"/>
              </w:rPr>
              <w:t>1</w:t>
            </w:r>
          </w:p>
        </w:tc>
        <w:tc>
          <w:tcPr>
            <w:tcW w:w="1440" w:type="dxa"/>
          </w:tcPr>
          <w:p w14:paraId="54F8E3FF" w14:textId="77777777" w:rsidR="00427CBF" w:rsidRDefault="00000000">
            <w:r>
              <w:rPr>
                <w:sz w:val="18"/>
              </w:rPr>
              <w:t>Čítanie s porozumením - vzdelávanie</w:t>
            </w:r>
          </w:p>
        </w:tc>
        <w:tc>
          <w:tcPr>
            <w:tcW w:w="1440" w:type="dxa"/>
          </w:tcPr>
          <w:p w14:paraId="6B4F951C" w14:textId="77777777" w:rsidR="00427CBF" w:rsidRDefault="00000000">
            <w:r>
              <w:rPr>
                <w:sz w:val="18"/>
              </w:rPr>
              <w:t>porozumieť písaným textom o vzdelávaní a identifikovať hlavnú myšlienku a detaily.</w:t>
            </w:r>
          </w:p>
        </w:tc>
        <w:tc>
          <w:tcPr>
            <w:tcW w:w="1440" w:type="dxa"/>
          </w:tcPr>
          <w:p w14:paraId="67184D74" w14:textId="77777777" w:rsidR="00427CBF" w:rsidRDefault="00427CBF"/>
        </w:tc>
        <w:tc>
          <w:tcPr>
            <w:tcW w:w="1440" w:type="dxa"/>
          </w:tcPr>
          <w:p w14:paraId="2A6045C4" w14:textId="77777777" w:rsidR="00427CBF" w:rsidRDefault="00000000">
            <w:r>
              <w:rPr>
                <w:sz w:val="18"/>
              </w:rPr>
              <w:t xml:space="preserve">objective, prioritise, acquisition, orientation, instil, competent, workforce, desire, root out, form, reasoning, </w:t>
            </w:r>
            <w:r>
              <w:rPr>
                <w:sz w:val="18"/>
              </w:rPr>
              <w:lastRenderedPageBreak/>
              <w:t xml:space="preserve">principle, plain, bare, monotonous, vault, forefinger, underscore, house, overshadow, inflexible, dictatorial, bristle, skirts, bald, fir (n), knob (n), crust, scarcely, obstinate, carriage, assumption, perspective, approach, rational, confirm, etiquette, nurtured, setting, experimentation, do away with, stimulating, resource, essence, educationalist (n), experiential, primary, originate, adopt, self-assured, innovative, inspiration, enhance, associate, outing, beneficial, hands-on, inhibition, assess, initiative, rear, appetite, fulfilled, stimulate, cyberspace, advance, dispel, misconception, rooted in, convention, acquire, from time immemorial, generate, revolutionary, application, perception, impact, functionality, entrepreneur, rush into, venture, live up to, reassess, potential, presently, establishment, multi-functional, </w:t>
            </w:r>
            <w:r>
              <w:rPr>
                <w:sz w:val="18"/>
              </w:rPr>
              <w:lastRenderedPageBreak/>
              <w:t>simultaneously, forum, geared towards, life-long, endeavour, collaboration, liberate, limitation, flexibility, accessible, prospective, pursuit, practitioner, resemblance, drawback, time-honoured, restraint, ultimate, provision, exclusively, desirable</w:t>
            </w:r>
          </w:p>
        </w:tc>
        <w:tc>
          <w:tcPr>
            <w:tcW w:w="1440" w:type="dxa"/>
          </w:tcPr>
          <w:p w14:paraId="4A6135E3" w14:textId="77777777" w:rsidR="00427CBF" w:rsidRDefault="00000000">
            <w:r>
              <w:rPr>
                <w:sz w:val="18"/>
              </w:rPr>
              <w:lastRenderedPageBreak/>
              <w:t>Student’s book, Multimedia material &amp; player</w:t>
            </w:r>
          </w:p>
        </w:tc>
        <w:tc>
          <w:tcPr>
            <w:tcW w:w="1440" w:type="dxa"/>
          </w:tcPr>
          <w:p w14:paraId="0E5D1C76" w14:textId="77777777" w:rsidR="00427CBF" w:rsidRDefault="00000000">
            <w:r>
              <w:rPr>
                <w:sz w:val="18"/>
              </w:rPr>
              <w:t>komunikácia, kritické myslenie, autonómne učenie, spolupráca, kreativita</w:t>
            </w:r>
          </w:p>
        </w:tc>
      </w:tr>
      <w:tr w:rsidR="00427CBF" w14:paraId="4AF6F05A" w14:textId="77777777">
        <w:tc>
          <w:tcPr>
            <w:tcW w:w="1440" w:type="dxa"/>
          </w:tcPr>
          <w:p w14:paraId="5FCCFF45" w14:textId="77777777" w:rsidR="00427CBF" w:rsidRDefault="00427CBF"/>
        </w:tc>
        <w:tc>
          <w:tcPr>
            <w:tcW w:w="1440" w:type="dxa"/>
          </w:tcPr>
          <w:p w14:paraId="5669E06B" w14:textId="77777777" w:rsidR="00427CBF" w:rsidRDefault="00427CBF"/>
        </w:tc>
        <w:tc>
          <w:tcPr>
            <w:tcW w:w="1440" w:type="dxa"/>
          </w:tcPr>
          <w:p w14:paraId="36D3475B" w14:textId="77777777" w:rsidR="00427CBF" w:rsidRDefault="00000000">
            <w:r>
              <w:rPr>
                <w:sz w:val="18"/>
              </w:rPr>
              <w:t>3</w:t>
            </w:r>
          </w:p>
        </w:tc>
        <w:tc>
          <w:tcPr>
            <w:tcW w:w="1440" w:type="dxa"/>
          </w:tcPr>
          <w:p w14:paraId="626549C5" w14:textId="77777777" w:rsidR="00427CBF" w:rsidRDefault="00000000">
            <w:r>
              <w:rPr>
                <w:sz w:val="18"/>
              </w:rPr>
              <w:t>1</w:t>
            </w:r>
          </w:p>
        </w:tc>
        <w:tc>
          <w:tcPr>
            <w:tcW w:w="1440" w:type="dxa"/>
          </w:tcPr>
          <w:p w14:paraId="62CBF0FE" w14:textId="77777777" w:rsidR="00427CBF" w:rsidRDefault="00000000">
            <w:r>
              <w:rPr>
                <w:sz w:val="18"/>
              </w:rPr>
              <w:t>Slovná zásoba - vzdelávanie</w:t>
            </w:r>
          </w:p>
        </w:tc>
        <w:tc>
          <w:tcPr>
            <w:tcW w:w="1440" w:type="dxa"/>
          </w:tcPr>
          <w:p w14:paraId="44E925BA" w14:textId="77777777" w:rsidR="00427CBF" w:rsidRDefault="00000000">
            <w:r>
              <w:rPr>
                <w:sz w:val="18"/>
              </w:rPr>
              <w:t>rozlišovať a správne používať slovnú zásobu súvisiacu so školou a vzdelávaním.</w:t>
            </w:r>
          </w:p>
        </w:tc>
        <w:tc>
          <w:tcPr>
            <w:tcW w:w="1440" w:type="dxa"/>
          </w:tcPr>
          <w:p w14:paraId="3F592829" w14:textId="77777777" w:rsidR="00427CBF" w:rsidRDefault="00427CBF"/>
        </w:tc>
        <w:tc>
          <w:tcPr>
            <w:tcW w:w="1440" w:type="dxa"/>
          </w:tcPr>
          <w:p w14:paraId="5A6693B2" w14:textId="77777777" w:rsidR="00427CBF" w:rsidRDefault="00000000">
            <w:r>
              <w:rPr>
                <w:sz w:val="18"/>
              </w:rPr>
              <w:t xml:space="preserve">A level (Advanced level), primary school, crèche, higher education, post-graduate courses, nursery school, GCSE (General Certificate of Secondary Education), secondary school, maintenance grant, faculty, upgrade, apprentice, trade, co-education, run of the mill, tuition, bilingual, rote learning, boarding school, exchange student, extra-curricular, corporal punishment, vocational training, distance learning course, conform, assessment, collaborate, instruct, instruction, expel, expulsion, suspend, suspension, correspond, correspondence, </w:t>
            </w:r>
            <w:r>
              <w:rPr>
                <w:sz w:val="18"/>
              </w:rPr>
              <w:lastRenderedPageBreak/>
              <w:t>violate, monitor, conventional, inevitably, redundant, overachiever, strive, underachiever, rate, estimate, fund, underestimate, potential, overqualified, understaffed, underpaid, overrate, attribute, underfunded, moral, immoral, pterosaur, extraordinary, precedent, unprecedented, found, debate, enable, envisage, comprehend, incomprehensible, diverse, incorporate, curriculum</w:t>
            </w:r>
          </w:p>
        </w:tc>
        <w:tc>
          <w:tcPr>
            <w:tcW w:w="1440" w:type="dxa"/>
          </w:tcPr>
          <w:p w14:paraId="2C3CF599" w14:textId="77777777" w:rsidR="00427CBF" w:rsidRDefault="00000000">
            <w:r>
              <w:rPr>
                <w:sz w:val="18"/>
              </w:rPr>
              <w:lastRenderedPageBreak/>
              <w:t>Student’s book, Multimedia material &amp; player</w:t>
            </w:r>
          </w:p>
        </w:tc>
        <w:tc>
          <w:tcPr>
            <w:tcW w:w="1440" w:type="dxa"/>
          </w:tcPr>
          <w:p w14:paraId="39A6B192" w14:textId="77777777" w:rsidR="00427CBF" w:rsidRDefault="00427CBF"/>
        </w:tc>
      </w:tr>
      <w:tr w:rsidR="00427CBF" w14:paraId="0B51420D" w14:textId="77777777">
        <w:tc>
          <w:tcPr>
            <w:tcW w:w="1440" w:type="dxa"/>
          </w:tcPr>
          <w:p w14:paraId="7E6F7D04" w14:textId="77777777" w:rsidR="00427CBF" w:rsidRDefault="00427CBF"/>
        </w:tc>
        <w:tc>
          <w:tcPr>
            <w:tcW w:w="1440" w:type="dxa"/>
          </w:tcPr>
          <w:p w14:paraId="161BF7DE" w14:textId="77777777" w:rsidR="00427CBF" w:rsidRDefault="00427CBF"/>
        </w:tc>
        <w:tc>
          <w:tcPr>
            <w:tcW w:w="1440" w:type="dxa"/>
          </w:tcPr>
          <w:p w14:paraId="4A00CB67" w14:textId="77777777" w:rsidR="00427CBF" w:rsidRDefault="00000000">
            <w:r>
              <w:rPr>
                <w:sz w:val="18"/>
              </w:rPr>
              <w:t>4</w:t>
            </w:r>
          </w:p>
        </w:tc>
        <w:tc>
          <w:tcPr>
            <w:tcW w:w="1440" w:type="dxa"/>
          </w:tcPr>
          <w:p w14:paraId="1B87FA66" w14:textId="77777777" w:rsidR="00427CBF" w:rsidRDefault="00000000">
            <w:r>
              <w:rPr>
                <w:sz w:val="18"/>
              </w:rPr>
              <w:t>1</w:t>
            </w:r>
          </w:p>
        </w:tc>
        <w:tc>
          <w:tcPr>
            <w:tcW w:w="1440" w:type="dxa"/>
          </w:tcPr>
          <w:p w14:paraId="4A9DD593" w14:textId="77777777" w:rsidR="00427CBF" w:rsidRDefault="00000000">
            <w:r>
              <w:rPr>
                <w:sz w:val="18"/>
              </w:rPr>
              <w:t>Slovná zásoba  - slovesá, podstatné mená, predpony a prípony</w:t>
            </w:r>
          </w:p>
        </w:tc>
        <w:tc>
          <w:tcPr>
            <w:tcW w:w="1440" w:type="dxa"/>
          </w:tcPr>
          <w:p w14:paraId="24173CEC" w14:textId="77777777" w:rsidR="00427CBF" w:rsidRDefault="00000000">
            <w:r>
              <w:rPr>
                <w:sz w:val="18"/>
              </w:rPr>
              <w:t>rozpoznať a vytvárať deriváty slov pomocou predpôn a prípon.</w:t>
            </w:r>
          </w:p>
        </w:tc>
        <w:tc>
          <w:tcPr>
            <w:tcW w:w="1440" w:type="dxa"/>
          </w:tcPr>
          <w:p w14:paraId="2A88FF61" w14:textId="77777777" w:rsidR="00427CBF" w:rsidRDefault="00427CBF"/>
        </w:tc>
        <w:tc>
          <w:tcPr>
            <w:tcW w:w="1440" w:type="dxa"/>
          </w:tcPr>
          <w:p w14:paraId="64B9F751" w14:textId="77777777" w:rsidR="00427CBF" w:rsidRDefault="00000000">
            <w:r>
              <w:rPr>
                <w:sz w:val="18"/>
              </w:rPr>
              <w:t xml:space="preserve">A level (Advanced level), primary school, crèche, higher education, post-graduate courses, nursery school, GCSE (General Certificate of Secondary Education), secondary school, maintenance grant, faculty, upgrade, apprentice, trade, co-education, run of the mill, tuition, bilingual, rote learning, boarding school, exchange student, extra-curricular, corporal punishment, vocational training, distance learning </w:t>
            </w:r>
            <w:r>
              <w:rPr>
                <w:sz w:val="18"/>
              </w:rPr>
              <w:lastRenderedPageBreak/>
              <w:t>course, conform, assessment, collaborate, instruct, instruction, expel, expulsion, suspend, suspension, correspond, correspondence, violate, monitor, conventional, inevitably, redundant, overachiever, strive, underachiever, rate, estimate, fund, underestimate, potential, overqualified, understaffed, underpaid, overrate, attribute, underfunded, moral, immoral, pterosaur, extraordinary, precedent, unprecedented, found, debate, enable, envisage, comprehend, incomprehensible, diverse, incorporate, curriculum</w:t>
            </w:r>
          </w:p>
        </w:tc>
        <w:tc>
          <w:tcPr>
            <w:tcW w:w="1440" w:type="dxa"/>
          </w:tcPr>
          <w:p w14:paraId="4D51B86A" w14:textId="77777777" w:rsidR="00427CBF" w:rsidRDefault="00000000">
            <w:r>
              <w:rPr>
                <w:sz w:val="18"/>
              </w:rPr>
              <w:lastRenderedPageBreak/>
              <w:t>Student’s book, Multimedia material &amp; player</w:t>
            </w:r>
          </w:p>
        </w:tc>
        <w:tc>
          <w:tcPr>
            <w:tcW w:w="1440" w:type="dxa"/>
          </w:tcPr>
          <w:p w14:paraId="531C9A1E" w14:textId="77777777" w:rsidR="00427CBF" w:rsidRDefault="00427CBF"/>
        </w:tc>
      </w:tr>
      <w:tr w:rsidR="00427CBF" w14:paraId="1356B182" w14:textId="77777777">
        <w:tc>
          <w:tcPr>
            <w:tcW w:w="1440" w:type="dxa"/>
          </w:tcPr>
          <w:p w14:paraId="475F9555" w14:textId="77777777" w:rsidR="00427CBF" w:rsidRDefault="00427CBF"/>
        </w:tc>
        <w:tc>
          <w:tcPr>
            <w:tcW w:w="1440" w:type="dxa"/>
          </w:tcPr>
          <w:p w14:paraId="38F0C8F4" w14:textId="77777777" w:rsidR="00427CBF" w:rsidRDefault="00000000">
            <w:r>
              <w:rPr>
                <w:sz w:val="18"/>
              </w:rPr>
              <w:t>2</w:t>
            </w:r>
          </w:p>
        </w:tc>
        <w:tc>
          <w:tcPr>
            <w:tcW w:w="1440" w:type="dxa"/>
          </w:tcPr>
          <w:p w14:paraId="085A01C6" w14:textId="77777777" w:rsidR="00427CBF" w:rsidRDefault="00000000">
            <w:r>
              <w:rPr>
                <w:sz w:val="18"/>
              </w:rPr>
              <w:t>5</w:t>
            </w:r>
          </w:p>
        </w:tc>
        <w:tc>
          <w:tcPr>
            <w:tcW w:w="1440" w:type="dxa"/>
          </w:tcPr>
          <w:p w14:paraId="0002C733" w14:textId="77777777" w:rsidR="00427CBF" w:rsidRDefault="00000000">
            <w:r>
              <w:rPr>
                <w:sz w:val="18"/>
              </w:rPr>
              <w:t>1</w:t>
            </w:r>
          </w:p>
        </w:tc>
        <w:tc>
          <w:tcPr>
            <w:tcW w:w="1440" w:type="dxa"/>
          </w:tcPr>
          <w:p w14:paraId="05A0A0D6" w14:textId="77777777" w:rsidR="00427CBF" w:rsidRDefault="00000000">
            <w:r>
              <w:rPr>
                <w:sz w:val="18"/>
              </w:rPr>
              <w:t>Gramatika - prítomné časy</w:t>
            </w:r>
          </w:p>
        </w:tc>
        <w:tc>
          <w:tcPr>
            <w:tcW w:w="1440" w:type="dxa"/>
          </w:tcPr>
          <w:p w14:paraId="7E46D2C9" w14:textId="77777777" w:rsidR="00427CBF" w:rsidRDefault="00000000">
            <w:r>
              <w:rPr>
                <w:sz w:val="18"/>
              </w:rPr>
              <w:t>správne používať prítomné časy v rôznych komunikačných situáciách.</w:t>
            </w:r>
          </w:p>
        </w:tc>
        <w:tc>
          <w:tcPr>
            <w:tcW w:w="1440" w:type="dxa"/>
          </w:tcPr>
          <w:p w14:paraId="7E1154A9" w14:textId="77777777" w:rsidR="00427CBF" w:rsidRDefault="00000000">
            <w:r>
              <w:rPr>
                <w:sz w:val="18"/>
              </w:rPr>
              <w:t>Present Simple - Present, Progressive - Present Perfect, Simple - Present Perfect, Progressive</w:t>
            </w:r>
          </w:p>
        </w:tc>
        <w:tc>
          <w:tcPr>
            <w:tcW w:w="1440" w:type="dxa"/>
          </w:tcPr>
          <w:p w14:paraId="79E9D100" w14:textId="77777777" w:rsidR="00427CBF" w:rsidRDefault="00427CBF"/>
        </w:tc>
        <w:tc>
          <w:tcPr>
            <w:tcW w:w="1440" w:type="dxa"/>
          </w:tcPr>
          <w:p w14:paraId="1A03E5B6" w14:textId="77777777" w:rsidR="00427CBF" w:rsidRDefault="00000000">
            <w:r>
              <w:rPr>
                <w:sz w:val="18"/>
              </w:rPr>
              <w:t>Student’s book, Multimedia material &amp; player</w:t>
            </w:r>
          </w:p>
        </w:tc>
        <w:tc>
          <w:tcPr>
            <w:tcW w:w="1440" w:type="dxa"/>
          </w:tcPr>
          <w:p w14:paraId="22904292" w14:textId="77777777" w:rsidR="00427CBF" w:rsidRDefault="00427CBF"/>
        </w:tc>
      </w:tr>
      <w:tr w:rsidR="00427CBF" w14:paraId="76CEB933" w14:textId="77777777">
        <w:tc>
          <w:tcPr>
            <w:tcW w:w="1440" w:type="dxa"/>
          </w:tcPr>
          <w:p w14:paraId="7FE4933A" w14:textId="77777777" w:rsidR="00427CBF" w:rsidRDefault="00427CBF"/>
        </w:tc>
        <w:tc>
          <w:tcPr>
            <w:tcW w:w="1440" w:type="dxa"/>
          </w:tcPr>
          <w:p w14:paraId="7EF11173" w14:textId="77777777" w:rsidR="00427CBF" w:rsidRDefault="00427CBF"/>
        </w:tc>
        <w:tc>
          <w:tcPr>
            <w:tcW w:w="1440" w:type="dxa"/>
          </w:tcPr>
          <w:p w14:paraId="013772E0" w14:textId="77777777" w:rsidR="00427CBF" w:rsidRDefault="00000000">
            <w:r>
              <w:rPr>
                <w:sz w:val="18"/>
              </w:rPr>
              <w:t>6</w:t>
            </w:r>
          </w:p>
        </w:tc>
        <w:tc>
          <w:tcPr>
            <w:tcW w:w="1440" w:type="dxa"/>
          </w:tcPr>
          <w:p w14:paraId="473EA5DC" w14:textId="77777777" w:rsidR="00427CBF" w:rsidRDefault="00000000">
            <w:r>
              <w:rPr>
                <w:sz w:val="18"/>
              </w:rPr>
              <w:t>1</w:t>
            </w:r>
          </w:p>
        </w:tc>
        <w:tc>
          <w:tcPr>
            <w:tcW w:w="1440" w:type="dxa"/>
          </w:tcPr>
          <w:p w14:paraId="496DC263" w14:textId="77777777" w:rsidR="00427CBF" w:rsidRDefault="00000000">
            <w:r>
              <w:rPr>
                <w:sz w:val="18"/>
              </w:rPr>
              <w:t xml:space="preserve">Počúvanie s porozumením </w:t>
            </w:r>
          </w:p>
        </w:tc>
        <w:tc>
          <w:tcPr>
            <w:tcW w:w="1440" w:type="dxa"/>
          </w:tcPr>
          <w:p w14:paraId="12C730A0" w14:textId="77777777" w:rsidR="00427CBF" w:rsidRDefault="00000000">
            <w:r>
              <w:rPr>
                <w:sz w:val="18"/>
              </w:rPr>
              <w:t xml:space="preserve">porozumieť hovorenému prejavu o vzdelávaní a identifikovať </w:t>
            </w:r>
            <w:r>
              <w:rPr>
                <w:sz w:val="18"/>
              </w:rPr>
              <w:lastRenderedPageBreak/>
              <w:t>konkrétne informácie.</w:t>
            </w:r>
          </w:p>
        </w:tc>
        <w:tc>
          <w:tcPr>
            <w:tcW w:w="1440" w:type="dxa"/>
          </w:tcPr>
          <w:p w14:paraId="7EA129BC" w14:textId="77777777" w:rsidR="00427CBF" w:rsidRDefault="00427CBF"/>
        </w:tc>
        <w:tc>
          <w:tcPr>
            <w:tcW w:w="1440" w:type="dxa"/>
          </w:tcPr>
          <w:p w14:paraId="07CB19AC" w14:textId="77777777" w:rsidR="00427CBF" w:rsidRDefault="00000000">
            <w:r>
              <w:rPr>
                <w:sz w:val="18"/>
              </w:rPr>
              <w:t>expand, broaden, convince, insignificant, overshadow, doubtful, hardship</w:t>
            </w:r>
          </w:p>
        </w:tc>
        <w:tc>
          <w:tcPr>
            <w:tcW w:w="1440" w:type="dxa"/>
          </w:tcPr>
          <w:p w14:paraId="15A47F14" w14:textId="77777777" w:rsidR="00427CBF" w:rsidRDefault="00000000">
            <w:r>
              <w:rPr>
                <w:sz w:val="18"/>
              </w:rPr>
              <w:t>Student’s book, Multimedia material &amp; player</w:t>
            </w:r>
          </w:p>
        </w:tc>
        <w:tc>
          <w:tcPr>
            <w:tcW w:w="1440" w:type="dxa"/>
          </w:tcPr>
          <w:p w14:paraId="62ABE074" w14:textId="77777777" w:rsidR="00427CBF" w:rsidRDefault="00427CBF"/>
        </w:tc>
      </w:tr>
      <w:tr w:rsidR="00427CBF" w14:paraId="65BE043C" w14:textId="77777777">
        <w:tc>
          <w:tcPr>
            <w:tcW w:w="1440" w:type="dxa"/>
          </w:tcPr>
          <w:p w14:paraId="73A3CB6A" w14:textId="77777777" w:rsidR="00427CBF" w:rsidRDefault="00427CBF"/>
        </w:tc>
        <w:tc>
          <w:tcPr>
            <w:tcW w:w="1440" w:type="dxa"/>
          </w:tcPr>
          <w:p w14:paraId="6DBFA54E" w14:textId="77777777" w:rsidR="00427CBF" w:rsidRDefault="00427CBF"/>
        </w:tc>
        <w:tc>
          <w:tcPr>
            <w:tcW w:w="1440" w:type="dxa"/>
          </w:tcPr>
          <w:p w14:paraId="6C358EA7" w14:textId="77777777" w:rsidR="00427CBF" w:rsidRDefault="00000000">
            <w:r>
              <w:rPr>
                <w:sz w:val="18"/>
              </w:rPr>
              <w:t>7</w:t>
            </w:r>
          </w:p>
        </w:tc>
        <w:tc>
          <w:tcPr>
            <w:tcW w:w="1440" w:type="dxa"/>
          </w:tcPr>
          <w:p w14:paraId="5DAE9D78" w14:textId="77777777" w:rsidR="00427CBF" w:rsidRDefault="00000000">
            <w:r>
              <w:rPr>
                <w:sz w:val="18"/>
              </w:rPr>
              <w:t>1</w:t>
            </w:r>
          </w:p>
        </w:tc>
        <w:tc>
          <w:tcPr>
            <w:tcW w:w="1440" w:type="dxa"/>
          </w:tcPr>
          <w:p w14:paraId="0EDBE7BA" w14:textId="77777777" w:rsidR="00427CBF" w:rsidRDefault="00000000">
            <w:r>
              <w:rPr>
                <w:sz w:val="18"/>
              </w:rPr>
              <w:t>Slovná zásoba - viacvýznamné slová</w:t>
            </w:r>
          </w:p>
        </w:tc>
        <w:tc>
          <w:tcPr>
            <w:tcW w:w="1440" w:type="dxa"/>
          </w:tcPr>
          <w:p w14:paraId="255589F6" w14:textId="77777777" w:rsidR="00427CBF" w:rsidRDefault="00000000">
            <w:r>
              <w:rPr>
                <w:sz w:val="18"/>
              </w:rPr>
              <w:t>rozlišovať významy slov podľa kontextu a správne ich používať.</w:t>
            </w:r>
          </w:p>
        </w:tc>
        <w:tc>
          <w:tcPr>
            <w:tcW w:w="1440" w:type="dxa"/>
          </w:tcPr>
          <w:p w14:paraId="5D9A6F78" w14:textId="77777777" w:rsidR="00427CBF" w:rsidRDefault="00427CBF"/>
        </w:tc>
        <w:tc>
          <w:tcPr>
            <w:tcW w:w="1440" w:type="dxa"/>
          </w:tcPr>
          <w:p w14:paraId="08B324EA" w14:textId="77777777" w:rsidR="00427CBF" w:rsidRDefault="00000000">
            <w:r>
              <w:rPr>
                <w:sz w:val="18"/>
              </w:rPr>
              <w:t xml:space="preserve">run errands, run sb’s own business, at the end of the day, on end, mind sb’s tongue, on the small side, side effect, drowsiness, on the side, be part of, part (Korean), dress the part, the end justifies the means, make up one’s mind, set sb’s mind, put effort into, hypocrite, end of story, undeniable, get on the wrong side, run its course, part company, pursue, give sb a run for sb’s money, side of the story, take sb’s side </w:t>
            </w:r>
          </w:p>
        </w:tc>
        <w:tc>
          <w:tcPr>
            <w:tcW w:w="1440" w:type="dxa"/>
          </w:tcPr>
          <w:p w14:paraId="5B9BE213" w14:textId="77777777" w:rsidR="00427CBF" w:rsidRDefault="00000000">
            <w:r>
              <w:rPr>
                <w:sz w:val="18"/>
              </w:rPr>
              <w:t>Student’s book, Multimedia material &amp; player</w:t>
            </w:r>
          </w:p>
        </w:tc>
        <w:tc>
          <w:tcPr>
            <w:tcW w:w="1440" w:type="dxa"/>
          </w:tcPr>
          <w:p w14:paraId="063CCE2B" w14:textId="77777777" w:rsidR="00427CBF" w:rsidRDefault="00427CBF"/>
        </w:tc>
      </w:tr>
      <w:tr w:rsidR="00427CBF" w14:paraId="3B3BBA1A" w14:textId="77777777">
        <w:tc>
          <w:tcPr>
            <w:tcW w:w="1440" w:type="dxa"/>
          </w:tcPr>
          <w:p w14:paraId="45B56FFA" w14:textId="77777777" w:rsidR="00427CBF" w:rsidRDefault="00427CBF"/>
        </w:tc>
        <w:tc>
          <w:tcPr>
            <w:tcW w:w="1440" w:type="dxa"/>
          </w:tcPr>
          <w:p w14:paraId="5C959F2A" w14:textId="77777777" w:rsidR="00427CBF" w:rsidRDefault="00427CBF"/>
        </w:tc>
        <w:tc>
          <w:tcPr>
            <w:tcW w:w="1440" w:type="dxa"/>
          </w:tcPr>
          <w:p w14:paraId="7307E3D3" w14:textId="77777777" w:rsidR="00427CBF" w:rsidRDefault="00000000">
            <w:r>
              <w:rPr>
                <w:sz w:val="18"/>
              </w:rPr>
              <w:t>8</w:t>
            </w:r>
          </w:p>
        </w:tc>
        <w:tc>
          <w:tcPr>
            <w:tcW w:w="1440" w:type="dxa"/>
          </w:tcPr>
          <w:p w14:paraId="10BC0021" w14:textId="77777777" w:rsidR="00427CBF" w:rsidRDefault="00000000">
            <w:r>
              <w:rPr>
                <w:sz w:val="18"/>
              </w:rPr>
              <w:t>1</w:t>
            </w:r>
          </w:p>
        </w:tc>
        <w:tc>
          <w:tcPr>
            <w:tcW w:w="1440" w:type="dxa"/>
          </w:tcPr>
          <w:p w14:paraId="175DA9D0" w14:textId="77777777" w:rsidR="00427CBF" w:rsidRDefault="00000000">
            <w:r>
              <w:rPr>
                <w:sz w:val="18"/>
              </w:rPr>
              <w:t>Rozprávanie - mimoškolské aktivity</w:t>
            </w:r>
          </w:p>
        </w:tc>
        <w:tc>
          <w:tcPr>
            <w:tcW w:w="1440" w:type="dxa"/>
          </w:tcPr>
          <w:p w14:paraId="7F485066" w14:textId="77777777" w:rsidR="00427CBF" w:rsidRDefault="00000000">
            <w:r>
              <w:rPr>
                <w:sz w:val="18"/>
              </w:rPr>
              <w:t>diskutovať o mimoškolských aktivitách a iných otázkach týkajúcich sa vzdelávania.</w:t>
            </w:r>
          </w:p>
        </w:tc>
        <w:tc>
          <w:tcPr>
            <w:tcW w:w="1440" w:type="dxa"/>
          </w:tcPr>
          <w:p w14:paraId="14414FF8" w14:textId="77777777" w:rsidR="00427CBF" w:rsidRDefault="00427CBF"/>
        </w:tc>
        <w:tc>
          <w:tcPr>
            <w:tcW w:w="1440" w:type="dxa"/>
          </w:tcPr>
          <w:p w14:paraId="28A59AC3" w14:textId="77777777" w:rsidR="00427CBF" w:rsidRDefault="00000000">
            <w:r>
              <w:rPr>
                <w:sz w:val="18"/>
              </w:rPr>
              <w:t xml:space="preserve">reflect, creative, release tension, soothe, increasingly, institution, outlet, cooperation, reacquaint, stamina, self-discipline, coordination </w:t>
            </w:r>
          </w:p>
        </w:tc>
        <w:tc>
          <w:tcPr>
            <w:tcW w:w="1440" w:type="dxa"/>
          </w:tcPr>
          <w:p w14:paraId="742EF11F" w14:textId="77777777" w:rsidR="00427CBF" w:rsidRDefault="00000000">
            <w:r>
              <w:rPr>
                <w:sz w:val="18"/>
              </w:rPr>
              <w:t>Student’s book, Multimedia material &amp; player</w:t>
            </w:r>
          </w:p>
        </w:tc>
        <w:tc>
          <w:tcPr>
            <w:tcW w:w="1440" w:type="dxa"/>
          </w:tcPr>
          <w:p w14:paraId="47E51AA3" w14:textId="77777777" w:rsidR="00427CBF" w:rsidRDefault="00427CBF"/>
        </w:tc>
      </w:tr>
      <w:tr w:rsidR="00427CBF" w14:paraId="2E7E949D" w14:textId="77777777">
        <w:tc>
          <w:tcPr>
            <w:tcW w:w="1440" w:type="dxa"/>
          </w:tcPr>
          <w:p w14:paraId="7D5F5DF2" w14:textId="77777777" w:rsidR="00427CBF" w:rsidRDefault="00427CBF"/>
        </w:tc>
        <w:tc>
          <w:tcPr>
            <w:tcW w:w="1440" w:type="dxa"/>
          </w:tcPr>
          <w:p w14:paraId="4EA3F956" w14:textId="77777777" w:rsidR="00427CBF" w:rsidRDefault="00000000">
            <w:r>
              <w:rPr>
                <w:sz w:val="18"/>
              </w:rPr>
              <w:t>3</w:t>
            </w:r>
          </w:p>
        </w:tc>
        <w:tc>
          <w:tcPr>
            <w:tcW w:w="1440" w:type="dxa"/>
          </w:tcPr>
          <w:p w14:paraId="03A12BCB" w14:textId="77777777" w:rsidR="00427CBF" w:rsidRDefault="00000000">
            <w:r>
              <w:rPr>
                <w:sz w:val="18"/>
              </w:rPr>
              <w:t>9</w:t>
            </w:r>
          </w:p>
        </w:tc>
        <w:tc>
          <w:tcPr>
            <w:tcW w:w="1440" w:type="dxa"/>
          </w:tcPr>
          <w:p w14:paraId="5919AC2A" w14:textId="77777777" w:rsidR="00427CBF" w:rsidRDefault="00000000">
            <w:r>
              <w:rPr>
                <w:sz w:val="18"/>
              </w:rPr>
              <w:t>1</w:t>
            </w:r>
          </w:p>
        </w:tc>
        <w:tc>
          <w:tcPr>
            <w:tcW w:w="1440" w:type="dxa"/>
          </w:tcPr>
          <w:p w14:paraId="48EEA18C" w14:textId="77777777" w:rsidR="00427CBF" w:rsidRDefault="00000000">
            <w:r>
              <w:rPr>
                <w:sz w:val="18"/>
              </w:rPr>
              <w:t>Písanie - Neformálny list</w:t>
            </w:r>
          </w:p>
        </w:tc>
        <w:tc>
          <w:tcPr>
            <w:tcW w:w="1440" w:type="dxa"/>
          </w:tcPr>
          <w:p w14:paraId="05B84CFB" w14:textId="77777777" w:rsidR="00427CBF" w:rsidRDefault="00000000">
            <w:r>
              <w:rPr>
                <w:sz w:val="18"/>
              </w:rPr>
              <w:t>napísať neformálny list so zameraním na štýl, adresáta a cieľ komunikácie.</w:t>
            </w:r>
          </w:p>
        </w:tc>
        <w:tc>
          <w:tcPr>
            <w:tcW w:w="1440" w:type="dxa"/>
          </w:tcPr>
          <w:p w14:paraId="0A6DF9DA" w14:textId="77777777" w:rsidR="00427CBF" w:rsidRDefault="00427CBF"/>
        </w:tc>
        <w:tc>
          <w:tcPr>
            <w:tcW w:w="1440" w:type="dxa"/>
          </w:tcPr>
          <w:p w14:paraId="3816CA4E" w14:textId="77777777" w:rsidR="00427CBF" w:rsidRDefault="00000000">
            <w:r>
              <w:rPr>
                <w:sz w:val="18"/>
              </w:rPr>
              <w:t>tutor, accommodation, relieved, bound to, student hall, challenging, tough, adjust, approachable, supportive</w:t>
            </w:r>
          </w:p>
        </w:tc>
        <w:tc>
          <w:tcPr>
            <w:tcW w:w="1440" w:type="dxa"/>
          </w:tcPr>
          <w:p w14:paraId="5D5BEF52" w14:textId="77777777" w:rsidR="00427CBF" w:rsidRDefault="00000000">
            <w:r>
              <w:rPr>
                <w:sz w:val="18"/>
              </w:rPr>
              <w:t>Student’s book, Multimedia material &amp; player</w:t>
            </w:r>
          </w:p>
        </w:tc>
        <w:tc>
          <w:tcPr>
            <w:tcW w:w="1440" w:type="dxa"/>
          </w:tcPr>
          <w:p w14:paraId="2AF90697" w14:textId="77777777" w:rsidR="00427CBF" w:rsidRDefault="00427CBF"/>
        </w:tc>
      </w:tr>
      <w:tr w:rsidR="00427CBF" w14:paraId="3A34016B" w14:textId="77777777">
        <w:tc>
          <w:tcPr>
            <w:tcW w:w="1440" w:type="dxa"/>
          </w:tcPr>
          <w:p w14:paraId="491828FF" w14:textId="77777777" w:rsidR="00427CBF" w:rsidRDefault="00427CBF"/>
        </w:tc>
        <w:tc>
          <w:tcPr>
            <w:tcW w:w="1440" w:type="dxa"/>
          </w:tcPr>
          <w:p w14:paraId="3EE98FEF" w14:textId="77777777" w:rsidR="00427CBF" w:rsidRDefault="00427CBF"/>
        </w:tc>
        <w:tc>
          <w:tcPr>
            <w:tcW w:w="1440" w:type="dxa"/>
          </w:tcPr>
          <w:p w14:paraId="2143A0BD" w14:textId="77777777" w:rsidR="00427CBF" w:rsidRDefault="00000000">
            <w:r>
              <w:rPr>
                <w:sz w:val="18"/>
              </w:rPr>
              <w:t>10</w:t>
            </w:r>
          </w:p>
        </w:tc>
        <w:tc>
          <w:tcPr>
            <w:tcW w:w="1440" w:type="dxa"/>
          </w:tcPr>
          <w:p w14:paraId="3A7A2F21" w14:textId="77777777" w:rsidR="00427CBF" w:rsidRDefault="00000000">
            <w:r>
              <w:rPr>
                <w:sz w:val="18"/>
              </w:rPr>
              <w:t>1</w:t>
            </w:r>
          </w:p>
        </w:tc>
        <w:tc>
          <w:tcPr>
            <w:tcW w:w="1440" w:type="dxa"/>
          </w:tcPr>
          <w:p w14:paraId="7C6ECEDD" w14:textId="77777777" w:rsidR="00427CBF" w:rsidRDefault="00000000">
            <w:r>
              <w:rPr>
                <w:sz w:val="18"/>
              </w:rPr>
              <w:t>Písanie - Neformálny list</w:t>
            </w:r>
          </w:p>
        </w:tc>
        <w:tc>
          <w:tcPr>
            <w:tcW w:w="1440" w:type="dxa"/>
          </w:tcPr>
          <w:p w14:paraId="4202F83C" w14:textId="77777777" w:rsidR="00427CBF" w:rsidRDefault="00427CBF"/>
        </w:tc>
        <w:tc>
          <w:tcPr>
            <w:tcW w:w="1440" w:type="dxa"/>
          </w:tcPr>
          <w:p w14:paraId="06F9EAB2" w14:textId="77777777" w:rsidR="00427CBF" w:rsidRDefault="00427CBF"/>
        </w:tc>
        <w:tc>
          <w:tcPr>
            <w:tcW w:w="1440" w:type="dxa"/>
          </w:tcPr>
          <w:p w14:paraId="3CAD5A6C" w14:textId="77777777" w:rsidR="00427CBF" w:rsidRDefault="00427CBF"/>
        </w:tc>
        <w:tc>
          <w:tcPr>
            <w:tcW w:w="1440" w:type="dxa"/>
          </w:tcPr>
          <w:p w14:paraId="6172BE12" w14:textId="77777777" w:rsidR="00427CBF" w:rsidRDefault="00000000">
            <w:r>
              <w:rPr>
                <w:sz w:val="18"/>
              </w:rPr>
              <w:t>Student’s book, Multimedia material &amp; player</w:t>
            </w:r>
          </w:p>
        </w:tc>
        <w:tc>
          <w:tcPr>
            <w:tcW w:w="1440" w:type="dxa"/>
          </w:tcPr>
          <w:p w14:paraId="09F29468" w14:textId="77777777" w:rsidR="00427CBF" w:rsidRDefault="00427CBF"/>
        </w:tc>
      </w:tr>
      <w:tr w:rsidR="00427CBF" w14:paraId="1FB0D3D7" w14:textId="77777777">
        <w:tc>
          <w:tcPr>
            <w:tcW w:w="1440" w:type="dxa"/>
          </w:tcPr>
          <w:p w14:paraId="78274314" w14:textId="77777777" w:rsidR="00427CBF" w:rsidRDefault="00427CBF"/>
        </w:tc>
        <w:tc>
          <w:tcPr>
            <w:tcW w:w="1440" w:type="dxa"/>
          </w:tcPr>
          <w:p w14:paraId="154554F9" w14:textId="77777777" w:rsidR="00427CBF" w:rsidRDefault="00427CBF"/>
        </w:tc>
        <w:tc>
          <w:tcPr>
            <w:tcW w:w="1440" w:type="dxa"/>
          </w:tcPr>
          <w:p w14:paraId="1FD98DEE" w14:textId="77777777" w:rsidR="00427CBF" w:rsidRDefault="00000000">
            <w:r>
              <w:rPr>
                <w:sz w:val="18"/>
              </w:rPr>
              <w:t>11</w:t>
            </w:r>
          </w:p>
        </w:tc>
        <w:tc>
          <w:tcPr>
            <w:tcW w:w="1440" w:type="dxa"/>
          </w:tcPr>
          <w:p w14:paraId="7826A326" w14:textId="77777777" w:rsidR="00427CBF" w:rsidRDefault="00000000">
            <w:r>
              <w:rPr>
                <w:sz w:val="18"/>
              </w:rPr>
              <w:t>2</w:t>
            </w:r>
          </w:p>
        </w:tc>
        <w:tc>
          <w:tcPr>
            <w:tcW w:w="1440" w:type="dxa"/>
          </w:tcPr>
          <w:p w14:paraId="7D4DD1C7" w14:textId="77777777" w:rsidR="00427CBF" w:rsidRDefault="00000000">
            <w:r>
              <w:rPr>
                <w:sz w:val="18"/>
              </w:rPr>
              <w:t>Čítanie s porozumením - mladí ľudia a peniaze</w:t>
            </w:r>
          </w:p>
        </w:tc>
        <w:tc>
          <w:tcPr>
            <w:tcW w:w="1440" w:type="dxa"/>
          </w:tcPr>
          <w:p w14:paraId="2D75AB91" w14:textId="77777777" w:rsidR="00427CBF" w:rsidRDefault="00000000">
            <w:r>
              <w:rPr>
                <w:sz w:val="18"/>
              </w:rPr>
              <w:t xml:space="preserve">porozumieť hlavným </w:t>
            </w:r>
            <w:r>
              <w:rPr>
                <w:sz w:val="18"/>
              </w:rPr>
              <w:lastRenderedPageBreak/>
              <w:t>myšlienkam a detailom, určiť význam neznámych slov z kontextu, rozlišovať fakty a názory.</w:t>
            </w:r>
          </w:p>
        </w:tc>
        <w:tc>
          <w:tcPr>
            <w:tcW w:w="1440" w:type="dxa"/>
          </w:tcPr>
          <w:p w14:paraId="16439F49" w14:textId="77777777" w:rsidR="00427CBF" w:rsidRDefault="00427CBF"/>
        </w:tc>
        <w:tc>
          <w:tcPr>
            <w:tcW w:w="1440" w:type="dxa"/>
          </w:tcPr>
          <w:p w14:paraId="3B42838B" w14:textId="77777777" w:rsidR="00427CBF" w:rsidRDefault="00000000">
            <w:r>
              <w:rPr>
                <w:sz w:val="18"/>
              </w:rPr>
              <w:t xml:space="preserve">cautious, association, </w:t>
            </w:r>
            <w:r>
              <w:rPr>
                <w:sz w:val="18"/>
              </w:rPr>
              <w:lastRenderedPageBreak/>
              <w:t>illustrate, capital, income, ephemeral, ensure, run sth up (phr. v.), debt, debit card, synonymous, percentage, privilege, outweigh, deceptive, misconception, unpredictable, investment, yield, rush, concept, bear fruit, prolong, extend, flatter, play down (phr. v.), claim, tempting, make the most of sth, property, share, generate, labour, hence, pay off (phr. v.), interest, repay, grand total, minimum, trap, massive, at your expense, agony, expense, interest rate, bank deposit account, gamble, insurance, cover, excess, differ, asset, build up (phr. v.), ostrich, retirement</w:t>
            </w:r>
          </w:p>
        </w:tc>
        <w:tc>
          <w:tcPr>
            <w:tcW w:w="1440" w:type="dxa"/>
          </w:tcPr>
          <w:p w14:paraId="01BD450A" w14:textId="77777777" w:rsidR="00427CBF" w:rsidRDefault="00000000">
            <w:r>
              <w:rPr>
                <w:sz w:val="18"/>
              </w:rPr>
              <w:lastRenderedPageBreak/>
              <w:t xml:space="preserve">Student’s book, Multimedia </w:t>
            </w:r>
            <w:r>
              <w:rPr>
                <w:sz w:val="18"/>
              </w:rPr>
              <w:lastRenderedPageBreak/>
              <w:t>material &amp; player</w:t>
            </w:r>
          </w:p>
        </w:tc>
        <w:tc>
          <w:tcPr>
            <w:tcW w:w="1440" w:type="dxa"/>
          </w:tcPr>
          <w:p w14:paraId="550E466E" w14:textId="77777777" w:rsidR="00427CBF" w:rsidRDefault="00000000">
            <w:r>
              <w:rPr>
                <w:sz w:val="18"/>
              </w:rPr>
              <w:lastRenderedPageBreak/>
              <w:t xml:space="preserve">komunikácia, kritické </w:t>
            </w:r>
            <w:r>
              <w:rPr>
                <w:sz w:val="18"/>
              </w:rPr>
              <w:lastRenderedPageBreak/>
              <w:t>myslenie, spolupráca, kreativita, autonómne učenie</w:t>
            </w:r>
          </w:p>
        </w:tc>
      </w:tr>
      <w:tr w:rsidR="00427CBF" w14:paraId="0DCC1713" w14:textId="77777777">
        <w:tc>
          <w:tcPr>
            <w:tcW w:w="1440" w:type="dxa"/>
          </w:tcPr>
          <w:p w14:paraId="5DBB9C78" w14:textId="77777777" w:rsidR="00427CBF" w:rsidRDefault="00427CBF"/>
        </w:tc>
        <w:tc>
          <w:tcPr>
            <w:tcW w:w="1440" w:type="dxa"/>
          </w:tcPr>
          <w:p w14:paraId="016E9EBC" w14:textId="77777777" w:rsidR="00427CBF" w:rsidRDefault="00427CBF"/>
        </w:tc>
        <w:tc>
          <w:tcPr>
            <w:tcW w:w="1440" w:type="dxa"/>
          </w:tcPr>
          <w:p w14:paraId="0BCC3E6F" w14:textId="77777777" w:rsidR="00427CBF" w:rsidRDefault="00000000">
            <w:r>
              <w:rPr>
                <w:sz w:val="18"/>
              </w:rPr>
              <w:t>12</w:t>
            </w:r>
          </w:p>
        </w:tc>
        <w:tc>
          <w:tcPr>
            <w:tcW w:w="1440" w:type="dxa"/>
          </w:tcPr>
          <w:p w14:paraId="3583DB47" w14:textId="77777777" w:rsidR="00427CBF" w:rsidRDefault="00000000">
            <w:r>
              <w:rPr>
                <w:sz w:val="18"/>
              </w:rPr>
              <w:t>2</w:t>
            </w:r>
          </w:p>
        </w:tc>
        <w:tc>
          <w:tcPr>
            <w:tcW w:w="1440" w:type="dxa"/>
          </w:tcPr>
          <w:p w14:paraId="1E80058E" w14:textId="77777777" w:rsidR="00427CBF" w:rsidRDefault="00000000">
            <w:r>
              <w:rPr>
                <w:sz w:val="18"/>
              </w:rPr>
              <w:t>Slovná zásoba - ľahko zamenizeľné slová, slovné kombinácie</w:t>
            </w:r>
          </w:p>
        </w:tc>
        <w:tc>
          <w:tcPr>
            <w:tcW w:w="1440" w:type="dxa"/>
          </w:tcPr>
          <w:p w14:paraId="3061D0C9" w14:textId="77777777" w:rsidR="00427CBF" w:rsidRDefault="00000000">
            <w:r>
              <w:rPr>
                <w:sz w:val="18"/>
              </w:rPr>
              <w:t>rozlišovať významovo podobné výrazy, používať slovné spojenia a frázy, tvoriť vety s novou slovnou zásobou.</w:t>
            </w:r>
          </w:p>
        </w:tc>
        <w:tc>
          <w:tcPr>
            <w:tcW w:w="1440" w:type="dxa"/>
          </w:tcPr>
          <w:p w14:paraId="33936B57" w14:textId="77777777" w:rsidR="00427CBF" w:rsidRDefault="00427CBF"/>
        </w:tc>
        <w:tc>
          <w:tcPr>
            <w:tcW w:w="1440" w:type="dxa"/>
          </w:tcPr>
          <w:p w14:paraId="3989A48C" w14:textId="77777777" w:rsidR="00427CBF" w:rsidRDefault="00000000">
            <w:r>
              <w:rPr>
                <w:sz w:val="18"/>
              </w:rPr>
              <w:t xml:space="preserve">winnings, earnings, proceeds, savings, put aside (phr. v.), for a rainy day, mortgage, overjoyed, compensation, severance pay, alimony, fine, trauma, exceed, prenuptial agreement, bonus, commission, royalty, allowance, elect, proceeds, outstanding, remuneration, donation, premium, </w:t>
            </w:r>
            <w:r>
              <w:rPr>
                <w:sz w:val="18"/>
              </w:rPr>
              <w:lastRenderedPageBreak/>
              <w:t xml:space="preserve">grant, ground-breaking, annual income, market value, pension plan, monthly instalments, bank statement, pay for it up front, budget, make ends meet, transaction, splash out (phr. v.), exquisite, fork out (phr. v.), tow, get by (phr. v.), tide sb over (phr. v.), commitment, corrupt, buy off (phr. v.), distinguished, expose, irreconcilable, extravagant, spending spree, run out of (phr. v.), shop around (phr. v.), joint venture, bribe, daylight robbery, downmarket, cost an arm and a leg, rip-off, dear, affordable, steep, lavish, giveaway (n./adj.), overpriced, exorbitant, dirt cheap, cut-price, steal, value for money, at a discount, at such short notice, shift, on duty, in short supply, in demand, on schedule, in close collaboration, on the job, in debt, at all costs, on account of, on strike, at their own expense </w:t>
            </w:r>
          </w:p>
        </w:tc>
        <w:tc>
          <w:tcPr>
            <w:tcW w:w="1440" w:type="dxa"/>
          </w:tcPr>
          <w:p w14:paraId="707A74AF" w14:textId="77777777" w:rsidR="00427CBF" w:rsidRDefault="00000000">
            <w:r>
              <w:rPr>
                <w:sz w:val="18"/>
              </w:rPr>
              <w:lastRenderedPageBreak/>
              <w:t>Student’s book, Multimedia material &amp; player</w:t>
            </w:r>
          </w:p>
        </w:tc>
        <w:tc>
          <w:tcPr>
            <w:tcW w:w="1440" w:type="dxa"/>
          </w:tcPr>
          <w:p w14:paraId="24DB5802" w14:textId="77777777" w:rsidR="00427CBF" w:rsidRDefault="00427CBF"/>
        </w:tc>
      </w:tr>
      <w:tr w:rsidR="00427CBF" w14:paraId="229C3BF8" w14:textId="77777777">
        <w:tc>
          <w:tcPr>
            <w:tcW w:w="1440" w:type="dxa"/>
          </w:tcPr>
          <w:p w14:paraId="699DFF47" w14:textId="77777777" w:rsidR="00427CBF" w:rsidRDefault="00427CBF"/>
        </w:tc>
        <w:tc>
          <w:tcPr>
            <w:tcW w:w="1440" w:type="dxa"/>
          </w:tcPr>
          <w:p w14:paraId="6D573CA7" w14:textId="77777777" w:rsidR="00427CBF" w:rsidRDefault="00000000">
            <w:r>
              <w:rPr>
                <w:sz w:val="18"/>
              </w:rPr>
              <w:t>4</w:t>
            </w:r>
          </w:p>
        </w:tc>
        <w:tc>
          <w:tcPr>
            <w:tcW w:w="1440" w:type="dxa"/>
          </w:tcPr>
          <w:p w14:paraId="46BEC828" w14:textId="77777777" w:rsidR="00427CBF" w:rsidRDefault="00000000">
            <w:r>
              <w:rPr>
                <w:sz w:val="18"/>
              </w:rPr>
              <w:t>13</w:t>
            </w:r>
          </w:p>
        </w:tc>
        <w:tc>
          <w:tcPr>
            <w:tcW w:w="1440" w:type="dxa"/>
          </w:tcPr>
          <w:p w14:paraId="2011792E" w14:textId="77777777" w:rsidR="00427CBF" w:rsidRDefault="00000000">
            <w:r>
              <w:rPr>
                <w:sz w:val="18"/>
              </w:rPr>
              <w:t>2</w:t>
            </w:r>
          </w:p>
        </w:tc>
        <w:tc>
          <w:tcPr>
            <w:tcW w:w="1440" w:type="dxa"/>
          </w:tcPr>
          <w:p w14:paraId="59629A99" w14:textId="77777777" w:rsidR="00427CBF" w:rsidRDefault="00000000">
            <w:r>
              <w:rPr>
                <w:sz w:val="18"/>
              </w:rPr>
              <w:t>Slovná zásoba - frázové slovesá týkajúce sa peňazí, synonymá, predložkové frázy</w:t>
            </w:r>
          </w:p>
        </w:tc>
        <w:tc>
          <w:tcPr>
            <w:tcW w:w="1440" w:type="dxa"/>
          </w:tcPr>
          <w:p w14:paraId="36D1C4F6" w14:textId="77777777" w:rsidR="00427CBF" w:rsidRDefault="00000000">
            <w:r>
              <w:rPr>
                <w:sz w:val="18"/>
              </w:rPr>
              <w:t>používať frázové slovesá v správnom význame, správne používať predložky at, in, on, rozlišovať synonymá v kontexte.</w:t>
            </w:r>
          </w:p>
        </w:tc>
        <w:tc>
          <w:tcPr>
            <w:tcW w:w="1440" w:type="dxa"/>
          </w:tcPr>
          <w:p w14:paraId="287DE1FE" w14:textId="77777777" w:rsidR="00427CBF" w:rsidRDefault="00427CBF"/>
        </w:tc>
        <w:tc>
          <w:tcPr>
            <w:tcW w:w="1440" w:type="dxa"/>
          </w:tcPr>
          <w:p w14:paraId="005391D6" w14:textId="77777777" w:rsidR="00427CBF" w:rsidRDefault="00427CBF"/>
        </w:tc>
        <w:tc>
          <w:tcPr>
            <w:tcW w:w="1440" w:type="dxa"/>
          </w:tcPr>
          <w:p w14:paraId="210E79F0" w14:textId="77777777" w:rsidR="00427CBF" w:rsidRDefault="00000000">
            <w:r>
              <w:rPr>
                <w:sz w:val="18"/>
              </w:rPr>
              <w:t>Student’s book, Multimedia material &amp; player</w:t>
            </w:r>
          </w:p>
        </w:tc>
        <w:tc>
          <w:tcPr>
            <w:tcW w:w="1440" w:type="dxa"/>
          </w:tcPr>
          <w:p w14:paraId="4368B2B2" w14:textId="77777777" w:rsidR="00427CBF" w:rsidRDefault="00427CBF"/>
        </w:tc>
      </w:tr>
      <w:tr w:rsidR="00427CBF" w14:paraId="46657FDE" w14:textId="77777777">
        <w:tc>
          <w:tcPr>
            <w:tcW w:w="1440" w:type="dxa"/>
          </w:tcPr>
          <w:p w14:paraId="5EB562BF" w14:textId="77777777" w:rsidR="00427CBF" w:rsidRDefault="00427CBF"/>
        </w:tc>
        <w:tc>
          <w:tcPr>
            <w:tcW w:w="1440" w:type="dxa"/>
          </w:tcPr>
          <w:p w14:paraId="6F9A286E" w14:textId="77777777" w:rsidR="00427CBF" w:rsidRDefault="00427CBF"/>
        </w:tc>
        <w:tc>
          <w:tcPr>
            <w:tcW w:w="1440" w:type="dxa"/>
          </w:tcPr>
          <w:p w14:paraId="080DE526" w14:textId="77777777" w:rsidR="00427CBF" w:rsidRDefault="00000000">
            <w:r>
              <w:rPr>
                <w:sz w:val="18"/>
              </w:rPr>
              <w:t>14</w:t>
            </w:r>
          </w:p>
        </w:tc>
        <w:tc>
          <w:tcPr>
            <w:tcW w:w="1440" w:type="dxa"/>
          </w:tcPr>
          <w:p w14:paraId="181C868C" w14:textId="77777777" w:rsidR="00427CBF" w:rsidRDefault="00000000">
            <w:r>
              <w:rPr>
                <w:sz w:val="18"/>
              </w:rPr>
              <w:t>2</w:t>
            </w:r>
          </w:p>
        </w:tc>
        <w:tc>
          <w:tcPr>
            <w:tcW w:w="1440" w:type="dxa"/>
          </w:tcPr>
          <w:p w14:paraId="196274FD" w14:textId="77777777" w:rsidR="00427CBF" w:rsidRDefault="00000000">
            <w:r>
              <w:rPr>
                <w:sz w:val="18"/>
              </w:rPr>
              <w:t>Gramatika - prídavné mená – príslovky a prirovnania, podmienkové vety</w:t>
            </w:r>
          </w:p>
        </w:tc>
        <w:tc>
          <w:tcPr>
            <w:tcW w:w="1440" w:type="dxa"/>
          </w:tcPr>
          <w:p w14:paraId="712ED65D" w14:textId="77777777" w:rsidR="00427CBF" w:rsidRDefault="00000000">
            <w:r>
              <w:rPr>
                <w:sz w:val="18"/>
              </w:rPr>
              <w:t>tvoriť a používať prídavné mená a príslovky, vytvárať prirovnania a podmienkové vety, uplatniť gramatiku v prejave.</w:t>
            </w:r>
          </w:p>
        </w:tc>
        <w:tc>
          <w:tcPr>
            <w:tcW w:w="1440" w:type="dxa"/>
          </w:tcPr>
          <w:p w14:paraId="2CE2A06D" w14:textId="77777777" w:rsidR="00427CBF" w:rsidRDefault="00000000">
            <w:r>
              <w:rPr>
                <w:sz w:val="18"/>
              </w:rPr>
              <w:t>Adjectives - Adverbs and, Comparisons, Conditional Sentences</w:t>
            </w:r>
          </w:p>
        </w:tc>
        <w:tc>
          <w:tcPr>
            <w:tcW w:w="1440" w:type="dxa"/>
          </w:tcPr>
          <w:p w14:paraId="0D314C25" w14:textId="77777777" w:rsidR="00427CBF" w:rsidRDefault="00000000">
            <w:r>
              <w:rPr>
                <w:sz w:val="18"/>
              </w:rPr>
              <w:t>unnerving, foresee, feeble excuse, prestigious, standing joke, enticing, whatnot, zillion, commute</w:t>
            </w:r>
          </w:p>
        </w:tc>
        <w:tc>
          <w:tcPr>
            <w:tcW w:w="1440" w:type="dxa"/>
          </w:tcPr>
          <w:p w14:paraId="3742D30D" w14:textId="77777777" w:rsidR="00427CBF" w:rsidRDefault="00000000">
            <w:r>
              <w:rPr>
                <w:sz w:val="18"/>
              </w:rPr>
              <w:t>Student’s book, Multimedia material &amp; player</w:t>
            </w:r>
          </w:p>
        </w:tc>
        <w:tc>
          <w:tcPr>
            <w:tcW w:w="1440" w:type="dxa"/>
          </w:tcPr>
          <w:p w14:paraId="19A768A0" w14:textId="77777777" w:rsidR="00427CBF" w:rsidRDefault="00427CBF"/>
        </w:tc>
      </w:tr>
      <w:tr w:rsidR="00427CBF" w14:paraId="302C6513" w14:textId="77777777">
        <w:tc>
          <w:tcPr>
            <w:tcW w:w="1440" w:type="dxa"/>
          </w:tcPr>
          <w:p w14:paraId="3EE734E6" w14:textId="77777777" w:rsidR="00427CBF" w:rsidRDefault="00427CBF"/>
        </w:tc>
        <w:tc>
          <w:tcPr>
            <w:tcW w:w="1440" w:type="dxa"/>
          </w:tcPr>
          <w:p w14:paraId="46E53FCF" w14:textId="77777777" w:rsidR="00427CBF" w:rsidRDefault="00427CBF"/>
        </w:tc>
        <w:tc>
          <w:tcPr>
            <w:tcW w:w="1440" w:type="dxa"/>
          </w:tcPr>
          <w:p w14:paraId="63CDC363" w14:textId="77777777" w:rsidR="00427CBF" w:rsidRDefault="00000000">
            <w:r>
              <w:rPr>
                <w:sz w:val="18"/>
              </w:rPr>
              <w:t>15</w:t>
            </w:r>
          </w:p>
        </w:tc>
        <w:tc>
          <w:tcPr>
            <w:tcW w:w="1440" w:type="dxa"/>
          </w:tcPr>
          <w:p w14:paraId="67CD88FA" w14:textId="77777777" w:rsidR="00427CBF" w:rsidRDefault="00000000">
            <w:r>
              <w:rPr>
                <w:sz w:val="18"/>
              </w:rPr>
              <w:t>2</w:t>
            </w:r>
          </w:p>
        </w:tc>
        <w:tc>
          <w:tcPr>
            <w:tcW w:w="1440" w:type="dxa"/>
          </w:tcPr>
          <w:p w14:paraId="530CBAC2" w14:textId="77777777" w:rsidR="00427CBF" w:rsidRDefault="00000000">
            <w:r>
              <w:rPr>
                <w:sz w:val="18"/>
              </w:rPr>
              <w:t>Počúvanie s porozumením - Kariéra v oblasti forenznej vedy</w:t>
            </w:r>
          </w:p>
        </w:tc>
        <w:tc>
          <w:tcPr>
            <w:tcW w:w="1440" w:type="dxa"/>
          </w:tcPr>
          <w:p w14:paraId="2A657972" w14:textId="77777777" w:rsidR="00427CBF" w:rsidRDefault="00000000">
            <w:r>
              <w:rPr>
                <w:sz w:val="18"/>
              </w:rPr>
              <w:t>porozumieť hlavnej myšlienke a detailom, identifikovať odbornú slovnú zásobu, odpovedať na otázky k nahrávke.</w:t>
            </w:r>
          </w:p>
        </w:tc>
        <w:tc>
          <w:tcPr>
            <w:tcW w:w="1440" w:type="dxa"/>
          </w:tcPr>
          <w:p w14:paraId="11F0E382" w14:textId="77777777" w:rsidR="00427CBF" w:rsidRDefault="00427CBF"/>
        </w:tc>
        <w:tc>
          <w:tcPr>
            <w:tcW w:w="1440" w:type="dxa"/>
          </w:tcPr>
          <w:p w14:paraId="6154A494" w14:textId="77777777" w:rsidR="00427CBF" w:rsidRDefault="00000000">
            <w:r>
              <w:rPr>
                <w:sz w:val="18"/>
              </w:rPr>
              <w:t xml:space="preserve">forensic science, testimony, advancement, portray </w:t>
            </w:r>
          </w:p>
        </w:tc>
        <w:tc>
          <w:tcPr>
            <w:tcW w:w="1440" w:type="dxa"/>
          </w:tcPr>
          <w:p w14:paraId="073A9E02" w14:textId="77777777" w:rsidR="00427CBF" w:rsidRDefault="00000000">
            <w:r>
              <w:rPr>
                <w:sz w:val="18"/>
              </w:rPr>
              <w:t>Student’s book, Multimedia material &amp; player</w:t>
            </w:r>
          </w:p>
        </w:tc>
        <w:tc>
          <w:tcPr>
            <w:tcW w:w="1440" w:type="dxa"/>
          </w:tcPr>
          <w:p w14:paraId="6ECC56D7" w14:textId="77777777" w:rsidR="00427CBF" w:rsidRDefault="00427CBF"/>
        </w:tc>
      </w:tr>
      <w:tr w:rsidR="00427CBF" w14:paraId="705BA3CD" w14:textId="77777777">
        <w:tc>
          <w:tcPr>
            <w:tcW w:w="1440" w:type="dxa"/>
          </w:tcPr>
          <w:p w14:paraId="322E6431" w14:textId="77777777" w:rsidR="00427CBF" w:rsidRDefault="00427CBF"/>
        </w:tc>
        <w:tc>
          <w:tcPr>
            <w:tcW w:w="1440" w:type="dxa"/>
          </w:tcPr>
          <w:p w14:paraId="38C680EC" w14:textId="77777777" w:rsidR="00427CBF" w:rsidRDefault="00427CBF"/>
        </w:tc>
        <w:tc>
          <w:tcPr>
            <w:tcW w:w="1440" w:type="dxa"/>
          </w:tcPr>
          <w:p w14:paraId="324C9E66" w14:textId="77777777" w:rsidR="00427CBF" w:rsidRDefault="00000000">
            <w:r>
              <w:rPr>
                <w:sz w:val="18"/>
              </w:rPr>
              <w:t>16</w:t>
            </w:r>
          </w:p>
        </w:tc>
        <w:tc>
          <w:tcPr>
            <w:tcW w:w="1440" w:type="dxa"/>
          </w:tcPr>
          <w:p w14:paraId="40657F87" w14:textId="77777777" w:rsidR="00427CBF" w:rsidRDefault="00000000">
            <w:r>
              <w:rPr>
                <w:sz w:val="18"/>
              </w:rPr>
              <w:t>2</w:t>
            </w:r>
          </w:p>
        </w:tc>
        <w:tc>
          <w:tcPr>
            <w:tcW w:w="1440" w:type="dxa"/>
          </w:tcPr>
          <w:p w14:paraId="10DA3B08" w14:textId="77777777" w:rsidR="00427CBF" w:rsidRDefault="00000000">
            <w:r>
              <w:rPr>
                <w:sz w:val="18"/>
              </w:rPr>
              <w:t>Slovná zásoba - ľahko zamenizeľné slová</w:t>
            </w:r>
          </w:p>
        </w:tc>
        <w:tc>
          <w:tcPr>
            <w:tcW w:w="1440" w:type="dxa"/>
          </w:tcPr>
          <w:p w14:paraId="1F176558" w14:textId="77777777" w:rsidR="00427CBF" w:rsidRDefault="00000000">
            <w:r>
              <w:rPr>
                <w:sz w:val="18"/>
              </w:rPr>
              <w:t>rozlišovať jemné významové rozdiely, používať výrazy v rôznych kontextoch, upevniť slovnú zásobu cez cvičenia.</w:t>
            </w:r>
          </w:p>
        </w:tc>
        <w:tc>
          <w:tcPr>
            <w:tcW w:w="1440" w:type="dxa"/>
          </w:tcPr>
          <w:p w14:paraId="5F97A6BA" w14:textId="77777777" w:rsidR="00427CBF" w:rsidRDefault="00427CBF"/>
        </w:tc>
        <w:tc>
          <w:tcPr>
            <w:tcW w:w="1440" w:type="dxa"/>
          </w:tcPr>
          <w:p w14:paraId="57E40B87" w14:textId="77777777" w:rsidR="00427CBF" w:rsidRDefault="00000000">
            <w:r>
              <w:rPr>
                <w:sz w:val="18"/>
              </w:rPr>
              <w:t xml:space="preserve">illustrate, sketch, depict, rural, insight, foresight, forecast, premonition, nagging, disperse, dissolve, disseminate, rig, effervescent, evidence, proof, witness, the burden of proof, prosecution, defence witness, testify, forceful, savage, roam, opposition, recession, gloomy, economic meltdown, facetious, SPEAKING (SB pp. 28), evident, computer literate, have an eye for, exude, nerve-racking, scrutinise, computer literacy, </w:t>
            </w:r>
            <w:r>
              <w:rPr>
                <w:sz w:val="18"/>
              </w:rPr>
              <w:lastRenderedPageBreak/>
              <w:t>fulfilling, compensate</w:t>
            </w:r>
          </w:p>
        </w:tc>
        <w:tc>
          <w:tcPr>
            <w:tcW w:w="1440" w:type="dxa"/>
          </w:tcPr>
          <w:p w14:paraId="629B31B4" w14:textId="77777777" w:rsidR="00427CBF" w:rsidRDefault="00000000">
            <w:r>
              <w:rPr>
                <w:sz w:val="18"/>
              </w:rPr>
              <w:lastRenderedPageBreak/>
              <w:t>Student’s book, Multimedia material &amp; player</w:t>
            </w:r>
          </w:p>
        </w:tc>
        <w:tc>
          <w:tcPr>
            <w:tcW w:w="1440" w:type="dxa"/>
          </w:tcPr>
          <w:p w14:paraId="76CEA34C" w14:textId="77777777" w:rsidR="00427CBF" w:rsidRDefault="00427CBF"/>
        </w:tc>
      </w:tr>
      <w:tr w:rsidR="00427CBF" w14:paraId="384800F8" w14:textId="77777777">
        <w:tc>
          <w:tcPr>
            <w:tcW w:w="1440" w:type="dxa"/>
          </w:tcPr>
          <w:p w14:paraId="06A7DFCB" w14:textId="77777777" w:rsidR="00427CBF" w:rsidRDefault="00427CBF"/>
        </w:tc>
        <w:tc>
          <w:tcPr>
            <w:tcW w:w="1440" w:type="dxa"/>
          </w:tcPr>
          <w:p w14:paraId="71412D02" w14:textId="77777777" w:rsidR="00427CBF" w:rsidRDefault="00000000">
            <w:r>
              <w:rPr>
                <w:sz w:val="18"/>
              </w:rPr>
              <w:t>5</w:t>
            </w:r>
          </w:p>
        </w:tc>
        <w:tc>
          <w:tcPr>
            <w:tcW w:w="1440" w:type="dxa"/>
          </w:tcPr>
          <w:p w14:paraId="6C68A3C1" w14:textId="77777777" w:rsidR="00427CBF" w:rsidRDefault="00000000">
            <w:r>
              <w:rPr>
                <w:sz w:val="18"/>
              </w:rPr>
              <w:t>17</w:t>
            </w:r>
          </w:p>
        </w:tc>
        <w:tc>
          <w:tcPr>
            <w:tcW w:w="1440" w:type="dxa"/>
          </w:tcPr>
          <w:p w14:paraId="055F1109" w14:textId="77777777" w:rsidR="00427CBF" w:rsidRDefault="00000000">
            <w:r>
              <w:rPr>
                <w:sz w:val="18"/>
              </w:rPr>
              <w:t>2</w:t>
            </w:r>
          </w:p>
        </w:tc>
        <w:tc>
          <w:tcPr>
            <w:tcW w:w="1440" w:type="dxa"/>
          </w:tcPr>
          <w:p w14:paraId="2B1D4BBB" w14:textId="77777777" w:rsidR="00427CBF" w:rsidRDefault="00000000">
            <w:r>
              <w:rPr>
                <w:sz w:val="18"/>
              </w:rPr>
              <w:t>Rozprávanie - svet práce</w:t>
            </w:r>
          </w:p>
        </w:tc>
        <w:tc>
          <w:tcPr>
            <w:tcW w:w="1440" w:type="dxa"/>
          </w:tcPr>
          <w:p w14:paraId="1DEF0706" w14:textId="77777777" w:rsidR="00427CBF" w:rsidRDefault="00000000">
            <w:r>
              <w:rPr>
                <w:sz w:val="18"/>
              </w:rPr>
              <w:t>porovnávať pracovné situácie, vyjadrovať názory na zamestnanie a spokojnosť, používať odbornú slovnú zásobu.</w:t>
            </w:r>
          </w:p>
        </w:tc>
        <w:tc>
          <w:tcPr>
            <w:tcW w:w="1440" w:type="dxa"/>
          </w:tcPr>
          <w:p w14:paraId="75ED2C98" w14:textId="77777777" w:rsidR="00427CBF" w:rsidRDefault="00427CBF"/>
        </w:tc>
        <w:tc>
          <w:tcPr>
            <w:tcW w:w="1440" w:type="dxa"/>
          </w:tcPr>
          <w:p w14:paraId="26D4C4FF" w14:textId="77777777" w:rsidR="00427CBF" w:rsidRDefault="00427CBF"/>
        </w:tc>
        <w:tc>
          <w:tcPr>
            <w:tcW w:w="1440" w:type="dxa"/>
          </w:tcPr>
          <w:p w14:paraId="4B963531" w14:textId="77777777" w:rsidR="00427CBF" w:rsidRDefault="00000000">
            <w:r>
              <w:rPr>
                <w:sz w:val="18"/>
              </w:rPr>
              <w:t>Student’s book, Multimedia material &amp; player</w:t>
            </w:r>
          </w:p>
        </w:tc>
        <w:tc>
          <w:tcPr>
            <w:tcW w:w="1440" w:type="dxa"/>
          </w:tcPr>
          <w:p w14:paraId="5C836860" w14:textId="77777777" w:rsidR="00427CBF" w:rsidRDefault="00427CBF"/>
        </w:tc>
      </w:tr>
      <w:tr w:rsidR="00427CBF" w14:paraId="0E81E558" w14:textId="77777777">
        <w:tc>
          <w:tcPr>
            <w:tcW w:w="1440" w:type="dxa"/>
          </w:tcPr>
          <w:p w14:paraId="3D59F89E" w14:textId="77777777" w:rsidR="00427CBF" w:rsidRDefault="00427CBF"/>
        </w:tc>
        <w:tc>
          <w:tcPr>
            <w:tcW w:w="1440" w:type="dxa"/>
          </w:tcPr>
          <w:p w14:paraId="3FA3AD06" w14:textId="77777777" w:rsidR="00427CBF" w:rsidRDefault="00427CBF"/>
        </w:tc>
        <w:tc>
          <w:tcPr>
            <w:tcW w:w="1440" w:type="dxa"/>
          </w:tcPr>
          <w:p w14:paraId="0531A10A" w14:textId="77777777" w:rsidR="00427CBF" w:rsidRDefault="00000000">
            <w:r>
              <w:rPr>
                <w:sz w:val="18"/>
              </w:rPr>
              <w:t>18</w:t>
            </w:r>
          </w:p>
        </w:tc>
        <w:tc>
          <w:tcPr>
            <w:tcW w:w="1440" w:type="dxa"/>
          </w:tcPr>
          <w:p w14:paraId="5BFBB8A6" w14:textId="77777777" w:rsidR="00427CBF" w:rsidRDefault="00000000">
            <w:r>
              <w:rPr>
                <w:sz w:val="18"/>
              </w:rPr>
              <w:t>2</w:t>
            </w:r>
          </w:p>
        </w:tc>
        <w:tc>
          <w:tcPr>
            <w:tcW w:w="1440" w:type="dxa"/>
          </w:tcPr>
          <w:p w14:paraId="62E7A519" w14:textId="77777777" w:rsidR="00427CBF" w:rsidRDefault="00000000">
            <w:r>
              <w:rPr>
                <w:sz w:val="18"/>
              </w:rPr>
              <w:t>Písanie -Výkladová esej</w:t>
            </w:r>
          </w:p>
        </w:tc>
        <w:tc>
          <w:tcPr>
            <w:tcW w:w="1440" w:type="dxa"/>
          </w:tcPr>
          <w:p w14:paraId="6BB5A664" w14:textId="77777777" w:rsidR="00427CBF" w:rsidRDefault="00000000">
            <w:r>
              <w:rPr>
                <w:sz w:val="18"/>
              </w:rPr>
              <w:t>napísať štruktúrovanú esej s argumentmi, dodržiavať formálny štýl a jazyk, uplatniť analytické myslenie.</w:t>
            </w:r>
            <w:r>
              <w:rPr>
                <w:sz w:val="18"/>
              </w:rPr>
              <w:br/>
            </w:r>
          </w:p>
        </w:tc>
        <w:tc>
          <w:tcPr>
            <w:tcW w:w="1440" w:type="dxa"/>
          </w:tcPr>
          <w:p w14:paraId="32BD4343" w14:textId="77777777" w:rsidR="00427CBF" w:rsidRDefault="00427CBF"/>
        </w:tc>
        <w:tc>
          <w:tcPr>
            <w:tcW w:w="1440" w:type="dxa"/>
          </w:tcPr>
          <w:p w14:paraId="21CA41C6" w14:textId="77777777" w:rsidR="00427CBF" w:rsidRDefault="00000000">
            <w:r>
              <w:rPr>
                <w:sz w:val="18"/>
              </w:rPr>
              <w:t>quotation, inspirational, establish, workforce, hit, at a record high, put a strain on, reluctant, struggle to, on the other side of the coin, ubiquity, vending machine, adversely, few and far between, drive, invasive, globalisation, nonetheless, dilemma, go hand in hand, conversely, accomplish, backfire</w:t>
            </w:r>
          </w:p>
        </w:tc>
        <w:tc>
          <w:tcPr>
            <w:tcW w:w="1440" w:type="dxa"/>
          </w:tcPr>
          <w:p w14:paraId="674A1A00" w14:textId="77777777" w:rsidR="00427CBF" w:rsidRDefault="00000000">
            <w:r>
              <w:rPr>
                <w:sz w:val="18"/>
              </w:rPr>
              <w:t>Student’s book, Multimedia material &amp; player</w:t>
            </w:r>
          </w:p>
        </w:tc>
        <w:tc>
          <w:tcPr>
            <w:tcW w:w="1440" w:type="dxa"/>
          </w:tcPr>
          <w:p w14:paraId="20D4605F" w14:textId="77777777" w:rsidR="00427CBF" w:rsidRDefault="00427CBF"/>
        </w:tc>
      </w:tr>
      <w:tr w:rsidR="00427CBF" w14:paraId="32670E6B" w14:textId="77777777">
        <w:tc>
          <w:tcPr>
            <w:tcW w:w="1440" w:type="dxa"/>
          </w:tcPr>
          <w:p w14:paraId="284829BA" w14:textId="77777777" w:rsidR="00427CBF" w:rsidRDefault="00427CBF"/>
        </w:tc>
        <w:tc>
          <w:tcPr>
            <w:tcW w:w="1440" w:type="dxa"/>
          </w:tcPr>
          <w:p w14:paraId="7375865B" w14:textId="77777777" w:rsidR="00427CBF" w:rsidRDefault="00427CBF"/>
        </w:tc>
        <w:tc>
          <w:tcPr>
            <w:tcW w:w="1440" w:type="dxa"/>
          </w:tcPr>
          <w:p w14:paraId="7EB03D54" w14:textId="77777777" w:rsidR="00427CBF" w:rsidRDefault="00000000">
            <w:r>
              <w:rPr>
                <w:sz w:val="18"/>
              </w:rPr>
              <w:t>19</w:t>
            </w:r>
          </w:p>
        </w:tc>
        <w:tc>
          <w:tcPr>
            <w:tcW w:w="1440" w:type="dxa"/>
          </w:tcPr>
          <w:p w14:paraId="4A2DAB7D" w14:textId="77777777" w:rsidR="00427CBF" w:rsidRDefault="00000000">
            <w:r>
              <w:rPr>
                <w:sz w:val="18"/>
              </w:rPr>
              <w:t>2</w:t>
            </w:r>
          </w:p>
        </w:tc>
        <w:tc>
          <w:tcPr>
            <w:tcW w:w="1440" w:type="dxa"/>
          </w:tcPr>
          <w:p w14:paraId="5518AA82" w14:textId="77777777" w:rsidR="00427CBF" w:rsidRDefault="00000000">
            <w:r>
              <w:rPr>
                <w:sz w:val="18"/>
              </w:rPr>
              <w:t>Písanie - Výkladová esej</w:t>
            </w:r>
          </w:p>
        </w:tc>
        <w:tc>
          <w:tcPr>
            <w:tcW w:w="1440" w:type="dxa"/>
          </w:tcPr>
          <w:p w14:paraId="2E521DBC" w14:textId="77777777" w:rsidR="00427CBF" w:rsidRDefault="00427CBF"/>
        </w:tc>
        <w:tc>
          <w:tcPr>
            <w:tcW w:w="1440" w:type="dxa"/>
          </w:tcPr>
          <w:p w14:paraId="1F4B8D57" w14:textId="77777777" w:rsidR="00427CBF" w:rsidRDefault="00427CBF"/>
        </w:tc>
        <w:tc>
          <w:tcPr>
            <w:tcW w:w="1440" w:type="dxa"/>
          </w:tcPr>
          <w:p w14:paraId="307A067E" w14:textId="77777777" w:rsidR="00427CBF" w:rsidRDefault="00427CBF"/>
        </w:tc>
        <w:tc>
          <w:tcPr>
            <w:tcW w:w="1440" w:type="dxa"/>
          </w:tcPr>
          <w:p w14:paraId="5457D8FA" w14:textId="77777777" w:rsidR="00427CBF" w:rsidRDefault="00000000">
            <w:r>
              <w:rPr>
                <w:sz w:val="18"/>
              </w:rPr>
              <w:t>Student’s book, Multimedia material &amp; player</w:t>
            </w:r>
          </w:p>
        </w:tc>
        <w:tc>
          <w:tcPr>
            <w:tcW w:w="1440" w:type="dxa"/>
          </w:tcPr>
          <w:p w14:paraId="492BDA6B" w14:textId="77777777" w:rsidR="00427CBF" w:rsidRDefault="00427CBF"/>
        </w:tc>
      </w:tr>
      <w:tr w:rsidR="00427CBF" w14:paraId="6F774501" w14:textId="77777777">
        <w:tc>
          <w:tcPr>
            <w:tcW w:w="1440" w:type="dxa"/>
          </w:tcPr>
          <w:p w14:paraId="36A0E6A7" w14:textId="77777777" w:rsidR="00427CBF" w:rsidRDefault="00427CBF"/>
        </w:tc>
        <w:tc>
          <w:tcPr>
            <w:tcW w:w="1440" w:type="dxa"/>
          </w:tcPr>
          <w:p w14:paraId="55BD6EF5" w14:textId="77777777" w:rsidR="00427CBF" w:rsidRDefault="00427CBF"/>
        </w:tc>
        <w:tc>
          <w:tcPr>
            <w:tcW w:w="1440" w:type="dxa"/>
          </w:tcPr>
          <w:p w14:paraId="5F56821F" w14:textId="77777777" w:rsidR="00427CBF" w:rsidRDefault="00000000">
            <w:r>
              <w:rPr>
                <w:sz w:val="18"/>
              </w:rPr>
              <w:t>20</w:t>
            </w:r>
          </w:p>
        </w:tc>
        <w:tc>
          <w:tcPr>
            <w:tcW w:w="1440" w:type="dxa"/>
          </w:tcPr>
          <w:p w14:paraId="14CAC64B" w14:textId="77777777" w:rsidR="00427CBF" w:rsidRDefault="00000000">
            <w:r>
              <w:rPr>
                <w:sz w:val="18"/>
              </w:rPr>
              <w:t>Round-up 1</w:t>
            </w:r>
          </w:p>
        </w:tc>
        <w:tc>
          <w:tcPr>
            <w:tcW w:w="1440" w:type="dxa"/>
          </w:tcPr>
          <w:p w14:paraId="4225D55B" w14:textId="77777777" w:rsidR="00427CBF" w:rsidRDefault="00000000">
            <w:r>
              <w:rPr>
                <w:sz w:val="18"/>
              </w:rPr>
              <w:t>Zhrnutie učiva v module 1</w:t>
            </w:r>
          </w:p>
        </w:tc>
        <w:tc>
          <w:tcPr>
            <w:tcW w:w="1440" w:type="dxa"/>
          </w:tcPr>
          <w:p w14:paraId="4076E10B"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BA44CCC" w14:textId="77777777" w:rsidR="00427CBF" w:rsidRDefault="00427CBF"/>
        </w:tc>
        <w:tc>
          <w:tcPr>
            <w:tcW w:w="1440" w:type="dxa"/>
          </w:tcPr>
          <w:p w14:paraId="5922F3DE" w14:textId="77777777" w:rsidR="00427CBF" w:rsidRDefault="00427CBF"/>
        </w:tc>
        <w:tc>
          <w:tcPr>
            <w:tcW w:w="1440" w:type="dxa"/>
          </w:tcPr>
          <w:p w14:paraId="2CF2699C" w14:textId="77777777" w:rsidR="00427CBF" w:rsidRDefault="00000000">
            <w:r>
              <w:rPr>
                <w:sz w:val="18"/>
              </w:rPr>
              <w:t>Student’s book, Multimedia material &amp; player</w:t>
            </w:r>
          </w:p>
        </w:tc>
        <w:tc>
          <w:tcPr>
            <w:tcW w:w="1440" w:type="dxa"/>
          </w:tcPr>
          <w:p w14:paraId="6ACA56F7" w14:textId="77777777" w:rsidR="00427CBF" w:rsidRDefault="00427CBF"/>
        </w:tc>
      </w:tr>
      <w:tr w:rsidR="00427CBF" w14:paraId="2D2853F7" w14:textId="77777777">
        <w:tc>
          <w:tcPr>
            <w:tcW w:w="1440" w:type="dxa"/>
          </w:tcPr>
          <w:p w14:paraId="4D9F1A31" w14:textId="77777777" w:rsidR="00427CBF" w:rsidRDefault="00427CBF"/>
        </w:tc>
        <w:tc>
          <w:tcPr>
            <w:tcW w:w="1440" w:type="dxa"/>
          </w:tcPr>
          <w:p w14:paraId="6BBCBA1E" w14:textId="77777777" w:rsidR="00427CBF" w:rsidRDefault="00000000">
            <w:r>
              <w:rPr>
                <w:sz w:val="18"/>
              </w:rPr>
              <w:t>6</w:t>
            </w:r>
          </w:p>
        </w:tc>
        <w:tc>
          <w:tcPr>
            <w:tcW w:w="1440" w:type="dxa"/>
          </w:tcPr>
          <w:p w14:paraId="423CF574" w14:textId="77777777" w:rsidR="00427CBF" w:rsidRDefault="00000000">
            <w:r>
              <w:rPr>
                <w:sz w:val="18"/>
              </w:rPr>
              <w:t>21</w:t>
            </w:r>
          </w:p>
        </w:tc>
        <w:tc>
          <w:tcPr>
            <w:tcW w:w="1440" w:type="dxa"/>
          </w:tcPr>
          <w:p w14:paraId="37A133FD" w14:textId="77777777" w:rsidR="00427CBF" w:rsidRDefault="00000000">
            <w:r>
              <w:rPr>
                <w:sz w:val="18"/>
              </w:rPr>
              <w:t>Round-up 1</w:t>
            </w:r>
          </w:p>
        </w:tc>
        <w:tc>
          <w:tcPr>
            <w:tcW w:w="1440" w:type="dxa"/>
          </w:tcPr>
          <w:p w14:paraId="3E544A60" w14:textId="77777777" w:rsidR="00427CBF" w:rsidRDefault="00000000">
            <w:r>
              <w:rPr>
                <w:sz w:val="18"/>
              </w:rPr>
              <w:t>Zhrnutie učiva v module 1</w:t>
            </w:r>
          </w:p>
        </w:tc>
        <w:tc>
          <w:tcPr>
            <w:tcW w:w="1440" w:type="dxa"/>
          </w:tcPr>
          <w:p w14:paraId="42B61A12" w14:textId="77777777" w:rsidR="00427CBF" w:rsidRDefault="00000000">
            <w:r>
              <w:rPr>
                <w:sz w:val="18"/>
              </w:rPr>
              <w:t xml:space="preserve">zopakovať a upevniť gramatické štruktúry a slovnú zásobu z celého modulu, </w:t>
            </w:r>
            <w:r>
              <w:rPr>
                <w:sz w:val="18"/>
              </w:rPr>
              <w:lastRenderedPageBreak/>
              <w:t>vyhodnotiť vlastné pokroky v oblasti počúvania, čítania, hovorenia a písania, vyjadriť, v čom sa cíti istý a čo potrebuje ďalej rozvíjať.</w:t>
            </w:r>
          </w:p>
        </w:tc>
        <w:tc>
          <w:tcPr>
            <w:tcW w:w="1440" w:type="dxa"/>
          </w:tcPr>
          <w:p w14:paraId="5F12EC2B" w14:textId="77777777" w:rsidR="00427CBF" w:rsidRDefault="00427CBF"/>
        </w:tc>
        <w:tc>
          <w:tcPr>
            <w:tcW w:w="1440" w:type="dxa"/>
          </w:tcPr>
          <w:p w14:paraId="73FB2055" w14:textId="77777777" w:rsidR="00427CBF" w:rsidRDefault="00427CBF"/>
        </w:tc>
        <w:tc>
          <w:tcPr>
            <w:tcW w:w="1440" w:type="dxa"/>
          </w:tcPr>
          <w:p w14:paraId="0414609B" w14:textId="77777777" w:rsidR="00427CBF" w:rsidRDefault="00000000">
            <w:r>
              <w:rPr>
                <w:sz w:val="18"/>
              </w:rPr>
              <w:t>Student’s book, Multimedia material &amp; player</w:t>
            </w:r>
          </w:p>
        </w:tc>
        <w:tc>
          <w:tcPr>
            <w:tcW w:w="1440" w:type="dxa"/>
          </w:tcPr>
          <w:p w14:paraId="1CCADA60" w14:textId="77777777" w:rsidR="00427CBF" w:rsidRDefault="00427CBF"/>
        </w:tc>
      </w:tr>
      <w:tr w:rsidR="00427CBF" w14:paraId="63E15289" w14:textId="77777777">
        <w:tc>
          <w:tcPr>
            <w:tcW w:w="1440" w:type="dxa"/>
          </w:tcPr>
          <w:p w14:paraId="7F2A0251" w14:textId="77777777" w:rsidR="00427CBF" w:rsidRDefault="00427CBF"/>
        </w:tc>
        <w:tc>
          <w:tcPr>
            <w:tcW w:w="1440" w:type="dxa"/>
          </w:tcPr>
          <w:p w14:paraId="09A7EA98" w14:textId="77777777" w:rsidR="00427CBF" w:rsidRDefault="00427CBF"/>
        </w:tc>
        <w:tc>
          <w:tcPr>
            <w:tcW w:w="1440" w:type="dxa"/>
          </w:tcPr>
          <w:p w14:paraId="09DF84CA" w14:textId="77777777" w:rsidR="00427CBF" w:rsidRDefault="00000000">
            <w:r>
              <w:rPr>
                <w:sz w:val="18"/>
              </w:rPr>
              <w:t>22</w:t>
            </w:r>
          </w:p>
        </w:tc>
        <w:tc>
          <w:tcPr>
            <w:tcW w:w="1440" w:type="dxa"/>
          </w:tcPr>
          <w:p w14:paraId="5EF5FC5E" w14:textId="77777777" w:rsidR="00427CBF" w:rsidRDefault="00000000">
            <w:r>
              <w:rPr>
                <w:sz w:val="18"/>
              </w:rPr>
              <w:t>Test Module 1</w:t>
            </w:r>
          </w:p>
        </w:tc>
        <w:tc>
          <w:tcPr>
            <w:tcW w:w="1440" w:type="dxa"/>
          </w:tcPr>
          <w:p w14:paraId="1DDF8AD3" w14:textId="77777777" w:rsidR="00427CBF" w:rsidRDefault="00000000">
            <w:r>
              <w:rPr>
                <w:sz w:val="18"/>
              </w:rPr>
              <w:t>Hodnotenie pokroku študentov</w:t>
            </w:r>
          </w:p>
        </w:tc>
        <w:tc>
          <w:tcPr>
            <w:tcW w:w="1440" w:type="dxa"/>
          </w:tcPr>
          <w:p w14:paraId="23DD90FA" w14:textId="77777777" w:rsidR="00427CBF"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60F95E0" w14:textId="77777777" w:rsidR="00427CBF" w:rsidRDefault="00427CBF"/>
        </w:tc>
        <w:tc>
          <w:tcPr>
            <w:tcW w:w="1440" w:type="dxa"/>
          </w:tcPr>
          <w:p w14:paraId="1EF557B1" w14:textId="77777777" w:rsidR="00427CBF" w:rsidRDefault="00427CBF"/>
        </w:tc>
        <w:tc>
          <w:tcPr>
            <w:tcW w:w="1440" w:type="dxa"/>
          </w:tcPr>
          <w:p w14:paraId="4531E64F" w14:textId="77777777" w:rsidR="00427CBF" w:rsidRDefault="00000000">
            <w:r>
              <w:rPr>
                <w:sz w:val="18"/>
              </w:rPr>
              <w:t>Tests &amp; audio (downloadable from the Teacher’s assistant)</w:t>
            </w:r>
          </w:p>
        </w:tc>
        <w:tc>
          <w:tcPr>
            <w:tcW w:w="1440" w:type="dxa"/>
          </w:tcPr>
          <w:p w14:paraId="265D49B4" w14:textId="77777777" w:rsidR="00427CBF" w:rsidRDefault="00427CBF"/>
        </w:tc>
      </w:tr>
      <w:tr w:rsidR="00427CBF" w14:paraId="5C59E081" w14:textId="77777777">
        <w:tc>
          <w:tcPr>
            <w:tcW w:w="1440" w:type="dxa"/>
          </w:tcPr>
          <w:p w14:paraId="56282AEF" w14:textId="77777777" w:rsidR="00427CBF" w:rsidRDefault="00427CBF"/>
        </w:tc>
        <w:tc>
          <w:tcPr>
            <w:tcW w:w="1440" w:type="dxa"/>
          </w:tcPr>
          <w:p w14:paraId="5E03F282" w14:textId="77777777" w:rsidR="00427CBF" w:rsidRDefault="00427CBF"/>
        </w:tc>
        <w:tc>
          <w:tcPr>
            <w:tcW w:w="1440" w:type="dxa"/>
          </w:tcPr>
          <w:p w14:paraId="587B3D57" w14:textId="77777777" w:rsidR="00427CBF" w:rsidRDefault="00000000">
            <w:r>
              <w:rPr>
                <w:sz w:val="18"/>
              </w:rPr>
              <w:t>23</w:t>
            </w:r>
          </w:p>
        </w:tc>
        <w:tc>
          <w:tcPr>
            <w:tcW w:w="1440" w:type="dxa"/>
          </w:tcPr>
          <w:p w14:paraId="0AED23D3" w14:textId="77777777" w:rsidR="00427CBF" w:rsidRDefault="00000000">
            <w:r>
              <w:rPr>
                <w:sz w:val="18"/>
              </w:rPr>
              <w:t xml:space="preserve">Cover page module 2, 3 </w:t>
            </w:r>
          </w:p>
        </w:tc>
        <w:tc>
          <w:tcPr>
            <w:tcW w:w="1440" w:type="dxa"/>
          </w:tcPr>
          <w:p w14:paraId="46841ABC" w14:textId="77777777" w:rsidR="00427CBF" w:rsidRDefault="00000000">
            <w:r>
              <w:rPr>
                <w:sz w:val="18"/>
              </w:rPr>
              <w:t>Čítanie s porozumením - cestovanie</w:t>
            </w:r>
          </w:p>
        </w:tc>
        <w:tc>
          <w:tcPr>
            <w:tcW w:w="1440" w:type="dxa"/>
          </w:tcPr>
          <w:p w14:paraId="55028A45" w14:textId="77777777" w:rsidR="00427CBF" w:rsidRDefault="00000000">
            <w:r>
              <w:rPr>
                <w:sz w:val="18"/>
              </w:rPr>
              <w:t>oboznámiť sa s obsahom a zameraním nadchádzajúcej lekcie, porozumieť písaným textom o cestovaní a identifikovať hlavnú myšlienku a detaily.</w:t>
            </w:r>
          </w:p>
        </w:tc>
        <w:tc>
          <w:tcPr>
            <w:tcW w:w="1440" w:type="dxa"/>
          </w:tcPr>
          <w:p w14:paraId="5D7F4917" w14:textId="77777777" w:rsidR="00427CBF" w:rsidRDefault="00427CBF"/>
        </w:tc>
        <w:tc>
          <w:tcPr>
            <w:tcW w:w="1440" w:type="dxa"/>
          </w:tcPr>
          <w:p w14:paraId="7723D0E4" w14:textId="77777777" w:rsidR="00427CBF" w:rsidRDefault="00000000">
            <w:r>
              <w:rPr>
                <w:sz w:val="18"/>
              </w:rPr>
              <w:t xml:space="preserve">urge, lash, unmercifully, whip, exertion, patch, cleft, sway, toss, frown upon, earnestness, blessing, crane, peer, vibrant, floating, emotive, infamous, tribe, shrine, heritage, diversity, bustling, boast, premier, property, sumptuous, elegance, opulence, convert, barge, superbly, highlight, serene, tented, dazzling, incorporate, element, colonial, grandeur, tranquillity, back up, amenity, lap, idyllic, haven, lush, enchanting, indulgence, </w:t>
            </w:r>
            <w:r>
              <w:rPr>
                <w:sz w:val="18"/>
              </w:rPr>
              <w:lastRenderedPageBreak/>
              <w:t>tranquil, cradle, to the brim, creak, sacrifice, expansion, compromise, ultimate, migration, mineral, mine, detect, orbit, sustain, immense, scale, conquer, inconceivable</w:t>
            </w:r>
          </w:p>
        </w:tc>
        <w:tc>
          <w:tcPr>
            <w:tcW w:w="1440" w:type="dxa"/>
          </w:tcPr>
          <w:p w14:paraId="3411BD5B" w14:textId="77777777" w:rsidR="00427CBF" w:rsidRDefault="00000000">
            <w:r>
              <w:rPr>
                <w:sz w:val="18"/>
              </w:rPr>
              <w:lastRenderedPageBreak/>
              <w:t>Student’s book, Multimedia material &amp; player</w:t>
            </w:r>
          </w:p>
        </w:tc>
        <w:tc>
          <w:tcPr>
            <w:tcW w:w="1440" w:type="dxa"/>
          </w:tcPr>
          <w:p w14:paraId="279A0FB8" w14:textId="77777777" w:rsidR="00427CBF" w:rsidRDefault="00000000">
            <w:r>
              <w:rPr>
                <w:sz w:val="18"/>
              </w:rPr>
              <w:t>komunikácia, kritické myslenie, autonómne učenie, interkultúrne povedomie, spolupráca, kreativita</w:t>
            </w:r>
          </w:p>
        </w:tc>
      </w:tr>
      <w:tr w:rsidR="00427CBF" w14:paraId="254A7323" w14:textId="77777777">
        <w:tc>
          <w:tcPr>
            <w:tcW w:w="1440" w:type="dxa"/>
          </w:tcPr>
          <w:p w14:paraId="7F06ACD2" w14:textId="77777777" w:rsidR="00427CBF" w:rsidRDefault="00427CBF"/>
        </w:tc>
        <w:tc>
          <w:tcPr>
            <w:tcW w:w="1440" w:type="dxa"/>
          </w:tcPr>
          <w:p w14:paraId="3E20ED13" w14:textId="77777777" w:rsidR="00427CBF" w:rsidRDefault="00427CBF"/>
        </w:tc>
        <w:tc>
          <w:tcPr>
            <w:tcW w:w="1440" w:type="dxa"/>
          </w:tcPr>
          <w:p w14:paraId="1033C440" w14:textId="77777777" w:rsidR="00427CBF" w:rsidRDefault="00000000">
            <w:r>
              <w:rPr>
                <w:sz w:val="18"/>
              </w:rPr>
              <w:t>24</w:t>
            </w:r>
          </w:p>
        </w:tc>
        <w:tc>
          <w:tcPr>
            <w:tcW w:w="1440" w:type="dxa"/>
          </w:tcPr>
          <w:p w14:paraId="2CFC96A1" w14:textId="77777777" w:rsidR="00427CBF" w:rsidRDefault="00000000">
            <w:r>
              <w:rPr>
                <w:sz w:val="18"/>
              </w:rPr>
              <w:t>3</w:t>
            </w:r>
          </w:p>
        </w:tc>
        <w:tc>
          <w:tcPr>
            <w:tcW w:w="1440" w:type="dxa"/>
          </w:tcPr>
          <w:p w14:paraId="712B6DFC" w14:textId="77777777" w:rsidR="00427CBF" w:rsidRDefault="00000000">
            <w:r>
              <w:rPr>
                <w:sz w:val="18"/>
              </w:rPr>
              <w:t xml:space="preserve">Slovná zásoba - kombinácie prídavného mena a podstatného mena,predložkové spojenia týkajúce sa polohy/vzdialenosti </w:t>
            </w:r>
          </w:p>
        </w:tc>
        <w:tc>
          <w:tcPr>
            <w:tcW w:w="1440" w:type="dxa"/>
          </w:tcPr>
          <w:p w14:paraId="2A275209" w14:textId="77777777" w:rsidR="00427CBF" w:rsidRDefault="00000000">
            <w:r>
              <w:rPr>
                <w:sz w:val="18"/>
              </w:rPr>
              <w:t>precvičiť slovné spojenia, identifikovať význam a kontext, aplikovať vo vetách.</w:t>
            </w:r>
          </w:p>
        </w:tc>
        <w:tc>
          <w:tcPr>
            <w:tcW w:w="1440" w:type="dxa"/>
          </w:tcPr>
          <w:p w14:paraId="4182F5EA" w14:textId="77777777" w:rsidR="00427CBF" w:rsidRDefault="00427CBF"/>
        </w:tc>
        <w:tc>
          <w:tcPr>
            <w:tcW w:w="1440" w:type="dxa"/>
          </w:tcPr>
          <w:p w14:paraId="5820F942" w14:textId="77777777" w:rsidR="00427CBF" w:rsidRDefault="00000000">
            <w:r>
              <w:rPr>
                <w:sz w:val="18"/>
              </w:rPr>
              <w:t xml:space="preserve">spectacular, exceptional, luxurious, elegant, exclusive, lively, unspoilt, traditional, within walking distance, off the beaten track, predominantly, in the middle of nowhere, inaccessible, in the back of beyond, fort, etched, within earshot, stumble, glare, glimpse, hurtle, lurch, turbulence, inspect, glance, fumble, weave, luggage carousel, squint, shift, gaze, be on the lookout for, trait, spontaneity </w:t>
            </w:r>
          </w:p>
        </w:tc>
        <w:tc>
          <w:tcPr>
            <w:tcW w:w="1440" w:type="dxa"/>
          </w:tcPr>
          <w:p w14:paraId="04073E5C" w14:textId="77777777" w:rsidR="00427CBF" w:rsidRDefault="00000000">
            <w:r>
              <w:rPr>
                <w:sz w:val="18"/>
              </w:rPr>
              <w:t>Student’s book, Multimedia material &amp; player</w:t>
            </w:r>
          </w:p>
        </w:tc>
        <w:tc>
          <w:tcPr>
            <w:tcW w:w="1440" w:type="dxa"/>
          </w:tcPr>
          <w:p w14:paraId="24EFF9AF" w14:textId="77777777" w:rsidR="00427CBF" w:rsidRDefault="00427CBF"/>
        </w:tc>
      </w:tr>
      <w:tr w:rsidR="00427CBF" w14:paraId="59617570" w14:textId="77777777">
        <w:tc>
          <w:tcPr>
            <w:tcW w:w="1440" w:type="dxa"/>
          </w:tcPr>
          <w:p w14:paraId="342FC0E9" w14:textId="77777777" w:rsidR="00427CBF" w:rsidRDefault="00427CBF"/>
        </w:tc>
        <w:tc>
          <w:tcPr>
            <w:tcW w:w="1440" w:type="dxa"/>
          </w:tcPr>
          <w:p w14:paraId="27087127" w14:textId="77777777" w:rsidR="00427CBF" w:rsidRDefault="00000000">
            <w:r>
              <w:rPr>
                <w:sz w:val="18"/>
              </w:rPr>
              <w:t>7</w:t>
            </w:r>
          </w:p>
        </w:tc>
        <w:tc>
          <w:tcPr>
            <w:tcW w:w="1440" w:type="dxa"/>
          </w:tcPr>
          <w:p w14:paraId="09E9BC17" w14:textId="77777777" w:rsidR="00427CBF" w:rsidRDefault="00000000">
            <w:r>
              <w:rPr>
                <w:sz w:val="18"/>
              </w:rPr>
              <w:t>25</w:t>
            </w:r>
          </w:p>
        </w:tc>
        <w:tc>
          <w:tcPr>
            <w:tcW w:w="1440" w:type="dxa"/>
          </w:tcPr>
          <w:p w14:paraId="66E16671" w14:textId="77777777" w:rsidR="00427CBF" w:rsidRDefault="00000000">
            <w:r>
              <w:rPr>
                <w:sz w:val="18"/>
              </w:rPr>
              <w:t>3</w:t>
            </w:r>
          </w:p>
        </w:tc>
        <w:tc>
          <w:tcPr>
            <w:tcW w:w="1440" w:type="dxa"/>
          </w:tcPr>
          <w:p w14:paraId="7023DDB5" w14:textId="77777777" w:rsidR="00427CBF" w:rsidRDefault="00000000">
            <w:r>
              <w:rPr>
                <w:sz w:val="18"/>
              </w:rPr>
              <w:t>Slovná zásoba - slovesá opisujúce pohyb a zrak, prípony podstatných mien</w:t>
            </w:r>
          </w:p>
        </w:tc>
        <w:tc>
          <w:tcPr>
            <w:tcW w:w="1440" w:type="dxa"/>
          </w:tcPr>
          <w:p w14:paraId="2AFD4EBC" w14:textId="77777777" w:rsidR="00427CBF" w:rsidRDefault="00000000">
            <w:r>
              <w:rPr>
                <w:sz w:val="18"/>
              </w:rPr>
              <w:t>rozpoznať a používať slovesá pohybu a zraku, vytvárať podstatné mená pomocou prípon.</w:t>
            </w:r>
          </w:p>
        </w:tc>
        <w:tc>
          <w:tcPr>
            <w:tcW w:w="1440" w:type="dxa"/>
          </w:tcPr>
          <w:p w14:paraId="52C23E04" w14:textId="77777777" w:rsidR="00427CBF" w:rsidRDefault="00427CBF"/>
        </w:tc>
        <w:tc>
          <w:tcPr>
            <w:tcW w:w="1440" w:type="dxa"/>
          </w:tcPr>
          <w:p w14:paraId="00D1F061" w14:textId="77777777" w:rsidR="00427CBF" w:rsidRDefault="00427CBF"/>
        </w:tc>
        <w:tc>
          <w:tcPr>
            <w:tcW w:w="1440" w:type="dxa"/>
          </w:tcPr>
          <w:p w14:paraId="10FF7350" w14:textId="77777777" w:rsidR="00427CBF" w:rsidRDefault="00000000">
            <w:r>
              <w:rPr>
                <w:sz w:val="18"/>
              </w:rPr>
              <w:t>Student’s book, Multimedia material &amp; player</w:t>
            </w:r>
          </w:p>
        </w:tc>
        <w:tc>
          <w:tcPr>
            <w:tcW w:w="1440" w:type="dxa"/>
          </w:tcPr>
          <w:p w14:paraId="32F76EC6" w14:textId="77777777" w:rsidR="00427CBF" w:rsidRDefault="00427CBF"/>
        </w:tc>
      </w:tr>
      <w:tr w:rsidR="00427CBF" w14:paraId="62F18825" w14:textId="77777777">
        <w:tc>
          <w:tcPr>
            <w:tcW w:w="1440" w:type="dxa"/>
          </w:tcPr>
          <w:p w14:paraId="0AE3212B" w14:textId="77777777" w:rsidR="00427CBF" w:rsidRDefault="00427CBF"/>
        </w:tc>
        <w:tc>
          <w:tcPr>
            <w:tcW w:w="1440" w:type="dxa"/>
          </w:tcPr>
          <w:p w14:paraId="467C37C0" w14:textId="77777777" w:rsidR="00427CBF" w:rsidRDefault="00427CBF"/>
        </w:tc>
        <w:tc>
          <w:tcPr>
            <w:tcW w:w="1440" w:type="dxa"/>
          </w:tcPr>
          <w:p w14:paraId="2673A561" w14:textId="77777777" w:rsidR="00427CBF" w:rsidRDefault="00000000">
            <w:r>
              <w:rPr>
                <w:sz w:val="18"/>
              </w:rPr>
              <w:t>26</w:t>
            </w:r>
          </w:p>
        </w:tc>
        <w:tc>
          <w:tcPr>
            <w:tcW w:w="1440" w:type="dxa"/>
          </w:tcPr>
          <w:p w14:paraId="3D9C51E8" w14:textId="77777777" w:rsidR="00427CBF" w:rsidRDefault="00000000">
            <w:r>
              <w:rPr>
                <w:sz w:val="18"/>
              </w:rPr>
              <w:t>3</w:t>
            </w:r>
          </w:p>
        </w:tc>
        <w:tc>
          <w:tcPr>
            <w:tcW w:w="1440" w:type="dxa"/>
          </w:tcPr>
          <w:p w14:paraId="30FEF8B0" w14:textId="77777777" w:rsidR="00427CBF" w:rsidRDefault="00000000">
            <w:r>
              <w:rPr>
                <w:sz w:val="18"/>
              </w:rPr>
              <w:t>Gramatika - minulé časy</w:t>
            </w:r>
          </w:p>
        </w:tc>
        <w:tc>
          <w:tcPr>
            <w:tcW w:w="1440" w:type="dxa"/>
          </w:tcPr>
          <w:p w14:paraId="409755BF" w14:textId="77777777" w:rsidR="00427CBF" w:rsidRDefault="00000000">
            <w:r>
              <w:rPr>
                <w:sz w:val="18"/>
              </w:rPr>
              <w:t>opakovať a porovnať minulý čas, tvoriť vety s past simple, past perfect, used to, going to.</w:t>
            </w:r>
          </w:p>
        </w:tc>
        <w:tc>
          <w:tcPr>
            <w:tcW w:w="1440" w:type="dxa"/>
          </w:tcPr>
          <w:p w14:paraId="08C16A1D" w14:textId="77777777" w:rsidR="00427CBF" w:rsidRDefault="00000000">
            <w:r>
              <w:rPr>
                <w:sz w:val="18"/>
              </w:rPr>
              <w:t xml:space="preserve">Past Simple - Past, Progressive - Past Perfect, Simple - Past Perfect, Progressive, Used to - would - </w:t>
            </w:r>
            <w:r>
              <w:rPr>
                <w:sz w:val="18"/>
              </w:rPr>
              <w:lastRenderedPageBreak/>
              <w:t>was/were, going to - was/were about to</w:t>
            </w:r>
          </w:p>
        </w:tc>
        <w:tc>
          <w:tcPr>
            <w:tcW w:w="1440" w:type="dxa"/>
          </w:tcPr>
          <w:p w14:paraId="7F109952" w14:textId="77777777" w:rsidR="00427CBF" w:rsidRDefault="00000000">
            <w:r>
              <w:rPr>
                <w:sz w:val="18"/>
              </w:rPr>
              <w:lastRenderedPageBreak/>
              <w:t xml:space="preserve">chatter, novelty, herd, tremendous </w:t>
            </w:r>
          </w:p>
        </w:tc>
        <w:tc>
          <w:tcPr>
            <w:tcW w:w="1440" w:type="dxa"/>
          </w:tcPr>
          <w:p w14:paraId="3AD6E73C" w14:textId="77777777" w:rsidR="00427CBF" w:rsidRDefault="00000000">
            <w:r>
              <w:rPr>
                <w:sz w:val="18"/>
              </w:rPr>
              <w:t>Student’s book, Multimedia material &amp; player</w:t>
            </w:r>
          </w:p>
        </w:tc>
        <w:tc>
          <w:tcPr>
            <w:tcW w:w="1440" w:type="dxa"/>
          </w:tcPr>
          <w:p w14:paraId="6171B9CB" w14:textId="77777777" w:rsidR="00427CBF" w:rsidRDefault="00427CBF"/>
        </w:tc>
      </w:tr>
      <w:tr w:rsidR="00427CBF" w14:paraId="122B4E5E" w14:textId="77777777">
        <w:tc>
          <w:tcPr>
            <w:tcW w:w="1440" w:type="dxa"/>
          </w:tcPr>
          <w:p w14:paraId="6700E6C1" w14:textId="77777777" w:rsidR="00427CBF" w:rsidRDefault="00427CBF"/>
        </w:tc>
        <w:tc>
          <w:tcPr>
            <w:tcW w:w="1440" w:type="dxa"/>
          </w:tcPr>
          <w:p w14:paraId="28A168DC" w14:textId="77777777" w:rsidR="00427CBF" w:rsidRDefault="00427CBF"/>
        </w:tc>
        <w:tc>
          <w:tcPr>
            <w:tcW w:w="1440" w:type="dxa"/>
          </w:tcPr>
          <w:p w14:paraId="5340853B" w14:textId="77777777" w:rsidR="00427CBF" w:rsidRDefault="00000000">
            <w:r>
              <w:rPr>
                <w:sz w:val="18"/>
              </w:rPr>
              <w:t>27</w:t>
            </w:r>
          </w:p>
        </w:tc>
        <w:tc>
          <w:tcPr>
            <w:tcW w:w="1440" w:type="dxa"/>
          </w:tcPr>
          <w:p w14:paraId="6D4402F2" w14:textId="77777777" w:rsidR="00427CBF" w:rsidRDefault="00000000">
            <w:r>
              <w:rPr>
                <w:sz w:val="18"/>
              </w:rPr>
              <w:t>3</w:t>
            </w:r>
          </w:p>
        </w:tc>
        <w:tc>
          <w:tcPr>
            <w:tcW w:w="1440" w:type="dxa"/>
          </w:tcPr>
          <w:p w14:paraId="6531E7F0" w14:textId="77777777" w:rsidR="00427CBF" w:rsidRDefault="00000000">
            <w:r>
              <w:rPr>
                <w:sz w:val="18"/>
              </w:rPr>
              <w:t>Počúvanie s porozumením - rôzne typy dovoleniek</w:t>
            </w:r>
          </w:p>
        </w:tc>
        <w:tc>
          <w:tcPr>
            <w:tcW w:w="1440" w:type="dxa"/>
          </w:tcPr>
          <w:p w14:paraId="469BBCED" w14:textId="77777777" w:rsidR="00427CBF" w:rsidRDefault="00000000">
            <w:r>
              <w:rPr>
                <w:sz w:val="18"/>
              </w:rPr>
              <w:t xml:space="preserve">vypočuť si ukážky, identifikovať kľúčové informácie, reagovať na otázky. </w:t>
            </w:r>
          </w:p>
        </w:tc>
        <w:tc>
          <w:tcPr>
            <w:tcW w:w="1440" w:type="dxa"/>
          </w:tcPr>
          <w:p w14:paraId="5FABA8A9" w14:textId="77777777" w:rsidR="00427CBF" w:rsidRDefault="00427CBF"/>
        </w:tc>
        <w:tc>
          <w:tcPr>
            <w:tcW w:w="1440" w:type="dxa"/>
          </w:tcPr>
          <w:p w14:paraId="5772500F" w14:textId="77777777" w:rsidR="00427CBF" w:rsidRDefault="00000000">
            <w:r>
              <w:rPr>
                <w:sz w:val="18"/>
              </w:rPr>
              <w:t>longing, reluctance</w:t>
            </w:r>
          </w:p>
        </w:tc>
        <w:tc>
          <w:tcPr>
            <w:tcW w:w="1440" w:type="dxa"/>
          </w:tcPr>
          <w:p w14:paraId="5776222B" w14:textId="77777777" w:rsidR="00427CBF" w:rsidRDefault="00000000">
            <w:r>
              <w:rPr>
                <w:sz w:val="18"/>
              </w:rPr>
              <w:t>Student’s book, Multimedia material &amp; player</w:t>
            </w:r>
          </w:p>
        </w:tc>
        <w:tc>
          <w:tcPr>
            <w:tcW w:w="1440" w:type="dxa"/>
          </w:tcPr>
          <w:p w14:paraId="6A09B9D7" w14:textId="77777777" w:rsidR="00427CBF" w:rsidRDefault="00427CBF"/>
        </w:tc>
      </w:tr>
      <w:tr w:rsidR="00427CBF" w14:paraId="0230C98A" w14:textId="77777777">
        <w:tc>
          <w:tcPr>
            <w:tcW w:w="1440" w:type="dxa"/>
          </w:tcPr>
          <w:p w14:paraId="226A16C9" w14:textId="77777777" w:rsidR="00427CBF" w:rsidRDefault="00427CBF"/>
        </w:tc>
        <w:tc>
          <w:tcPr>
            <w:tcW w:w="1440" w:type="dxa"/>
          </w:tcPr>
          <w:p w14:paraId="5AF8DE0E" w14:textId="77777777" w:rsidR="00427CBF" w:rsidRDefault="00427CBF"/>
        </w:tc>
        <w:tc>
          <w:tcPr>
            <w:tcW w:w="1440" w:type="dxa"/>
          </w:tcPr>
          <w:p w14:paraId="186BB267" w14:textId="77777777" w:rsidR="00427CBF" w:rsidRDefault="00000000">
            <w:r>
              <w:rPr>
                <w:sz w:val="18"/>
              </w:rPr>
              <w:t>28</w:t>
            </w:r>
          </w:p>
        </w:tc>
        <w:tc>
          <w:tcPr>
            <w:tcW w:w="1440" w:type="dxa"/>
          </w:tcPr>
          <w:p w14:paraId="76A7E1CC" w14:textId="77777777" w:rsidR="00427CBF" w:rsidRDefault="00000000">
            <w:r>
              <w:rPr>
                <w:sz w:val="18"/>
              </w:rPr>
              <w:t>3</w:t>
            </w:r>
          </w:p>
        </w:tc>
        <w:tc>
          <w:tcPr>
            <w:tcW w:w="1440" w:type="dxa"/>
          </w:tcPr>
          <w:p w14:paraId="218E3AC9" w14:textId="77777777" w:rsidR="00427CBF" w:rsidRDefault="00000000">
            <w:r>
              <w:rPr>
                <w:sz w:val="18"/>
              </w:rPr>
              <w:t>Slovná zásoba - idiómy</w:t>
            </w:r>
          </w:p>
        </w:tc>
        <w:tc>
          <w:tcPr>
            <w:tcW w:w="1440" w:type="dxa"/>
          </w:tcPr>
          <w:p w14:paraId="6871E53E" w14:textId="77777777" w:rsidR="00427CBF" w:rsidRDefault="00000000">
            <w:r>
              <w:rPr>
                <w:sz w:val="18"/>
              </w:rPr>
              <w:t>rozpoznať významy idiómov, používať ich v kontexte, vyjadriť pocity.</w:t>
            </w:r>
          </w:p>
        </w:tc>
        <w:tc>
          <w:tcPr>
            <w:tcW w:w="1440" w:type="dxa"/>
          </w:tcPr>
          <w:p w14:paraId="74746C83" w14:textId="77777777" w:rsidR="00427CBF" w:rsidRDefault="00427CBF"/>
        </w:tc>
        <w:tc>
          <w:tcPr>
            <w:tcW w:w="1440" w:type="dxa"/>
          </w:tcPr>
          <w:p w14:paraId="3173DA7F" w14:textId="77777777" w:rsidR="00427CBF" w:rsidRDefault="00000000">
            <w:r>
              <w:rPr>
                <w:sz w:val="18"/>
              </w:rPr>
              <w:t xml:space="preserve">over the moon, be all ears, chill out, exasperation, be caught dead, the last straw, down in the dumps, have butterflies in one’s stomach, jump out of one’s skin, cheesed off with, hard as nails, put one’s foot in one’s mouth, be on cloud nine, make one’s blood boil, strain at the leash, drive sb up the wall, walk on air, howl, send chills down one’s spine, like a fish out of water, in one’s element, grin and bear it, be on top of the world, keep a straight face, let one’s hair down, hit the roof </w:t>
            </w:r>
          </w:p>
        </w:tc>
        <w:tc>
          <w:tcPr>
            <w:tcW w:w="1440" w:type="dxa"/>
          </w:tcPr>
          <w:p w14:paraId="44920C2F" w14:textId="77777777" w:rsidR="00427CBF" w:rsidRDefault="00000000">
            <w:r>
              <w:rPr>
                <w:sz w:val="18"/>
              </w:rPr>
              <w:t>Student’s book, Multimedia material &amp; player</w:t>
            </w:r>
          </w:p>
        </w:tc>
        <w:tc>
          <w:tcPr>
            <w:tcW w:w="1440" w:type="dxa"/>
          </w:tcPr>
          <w:p w14:paraId="31EA3CF1" w14:textId="77777777" w:rsidR="00427CBF" w:rsidRDefault="00427CBF"/>
        </w:tc>
      </w:tr>
      <w:tr w:rsidR="00427CBF" w14:paraId="0CB95CE8" w14:textId="77777777">
        <w:tc>
          <w:tcPr>
            <w:tcW w:w="1440" w:type="dxa"/>
          </w:tcPr>
          <w:p w14:paraId="24B05A66" w14:textId="77777777" w:rsidR="00427CBF" w:rsidRDefault="00427CBF"/>
        </w:tc>
        <w:tc>
          <w:tcPr>
            <w:tcW w:w="1440" w:type="dxa"/>
          </w:tcPr>
          <w:p w14:paraId="1C88B56E" w14:textId="77777777" w:rsidR="00427CBF" w:rsidRDefault="00000000">
            <w:r>
              <w:rPr>
                <w:sz w:val="18"/>
              </w:rPr>
              <w:t>8</w:t>
            </w:r>
          </w:p>
        </w:tc>
        <w:tc>
          <w:tcPr>
            <w:tcW w:w="1440" w:type="dxa"/>
          </w:tcPr>
          <w:p w14:paraId="43A4F42F" w14:textId="77777777" w:rsidR="00427CBF" w:rsidRDefault="00000000">
            <w:r>
              <w:rPr>
                <w:sz w:val="18"/>
              </w:rPr>
              <w:t>29</w:t>
            </w:r>
          </w:p>
        </w:tc>
        <w:tc>
          <w:tcPr>
            <w:tcW w:w="1440" w:type="dxa"/>
          </w:tcPr>
          <w:p w14:paraId="2A3883E5" w14:textId="77777777" w:rsidR="00427CBF" w:rsidRDefault="00000000">
            <w:r>
              <w:rPr>
                <w:sz w:val="18"/>
              </w:rPr>
              <w:t>3</w:t>
            </w:r>
          </w:p>
        </w:tc>
        <w:tc>
          <w:tcPr>
            <w:tcW w:w="1440" w:type="dxa"/>
          </w:tcPr>
          <w:p w14:paraId="5528B358" w14:textId="77777777" w:rsidR="00427CBF" w:rsidRDefault="00000000">
            <w:r>
              <w:rPr>
                <w:sz w:val="18"/>
              </w:rPr>
              <w:t>Rozprávanie - rôzne typy dovoleniek</w:t>
            </w:r>
          </w:p>
        </w:tc>
        <w:tc>
          <w:tcPr>
            <w:tcW w:w="1440" w:type="dxa"/>
          </w:tcPr>
          <w:p w14:paraId="157517EE" w14:textId="77777777" w:rsidR="00427CBF" w:rsidRDefault="00000000">
            <w:r>
              <w:rPr>
                <w:sz w:val="18"/>
              </w:rPr>
              <w:t>porovnať možnosti, diskutovať o skúsenostiach, vyjadriť preferencie.</w:t>
            </w:r>
          </w:p>
        </w:tc>
        <w:tc>
          <w:tcPr>
            <w:tcW w:w="1440" w:type="dxa"/>
          </w:tcPr>
          <w:p w14:paraId="4823BA96" w14:textId="77777777" w:rsidR="00427CBF" w:rsidRDefault="00427CBF"/>
        </w:tc>
        <w:tc>
          <w:tcPr>
            <w:tcW w:w="1440" w:type="dxa"/>
          </w:tcPr>
          <w:p w14:paraId="1DB9DE04" w14:textId="77777777" w:rsidR="00427CBF" w:rsidRDefault="00000000">
            <w:r>
              <w:rPr>
                <w:sz w:val="18"/>
              </w:rPr>
              <w:t xml:space="preserve">fraternity, recreation /, flexibility, self-confidence, interact, restrict, exposure </w:t>
            </w:r>
          </w:p>
        </w:tc>
        <w:tc>
          <w:tcPr>
            <w:tcW w:w="1440" w:type="dxa"/>
          </w:tcPr>
          <w:p w14:paraId="7E870AE7" w14:textId="77777777" w:rsidR="00427CBF" w:rsidRDefault="00000000">
            <w:r>
              <w:rPr>
                <w:sz w:val="18"/>
              </w:rPr>
              <w:t>Student’s book, Multimedia material &amp; player</w:t>
            </w:r>
          </w:p>
        </w:tc>
        <w:tc>
          <w:tcPr>
            <w:tcW w:w="1440" w:type="dxa"/>
          </w:tcPr>
          <w:p w14:paraId="1DBA3CC0" w14:textId="77777777" w:rsidR="00427CBF" w:rsidRDefault="00427CBF"/>
        </w:tc>
      </w:tr>
      <w:tr w:rsidR="00427CBF" w14:paraId="442D9564" w14:textId="77777777">
        <w:tc>
          <w:tcPr>
            <w:tcW w:w="1440" w:type="dxa"/>
          </w:tcPr>
          <w:p w14:paraId="3E2DEAE0" w14:textId="77777777" w:rsidR="00427CBF" w:rsidRDefault="00427CBF"/>
        </w:tc>
        <w:tc>
          <w:tcPr>
            <w:tcW w:w="1440" w:type="dxa"/>
          </w:tcPr>
          <w:p w14:paraId="02986EDE" w14:textId="77777777" w:rsidR="00427CBF" w:rsidRDefault="00427CBF"/>
        </w:tc>
        <w:tc>
          <w:tcPr>
            <w:tcW w:w="1440" w:type="dxa"/>
          </w:tcPr>
          <w:p w14:paraId="2CE1E5CF" w14:textId="77777777" w:rsidR="00427CBF" w:rsidRDefault="00000000">
            <w:r>
              <w:rPr>
                <w:sz w:val="18"/>
              </w:rPr>
              <w:t>30</w:t>
            </w:r>
          </w:p>
        </w:tc>
        <w:tc>
          <w:tcPr>
            <w:tcW w:w="1440" w:type="dxa"/>
          </w:tcPr>
          <w:p w14:paraId="713A01A7" w14:textId="77777777" w:rsidR="00427CBF" w:rsidRDefault="00000000">
            <w:r>
              <w:rPr>
                <w:sz w:val="18"/>
              </w:rPr>
              <w:t>3</w:t>
            </w:r>
          </w:p>
        </w:tc>
        <w:tc>
          <w:tcPr>
            <w:tcW w:w="1440" w:type="dxa"/>
          </w:tcPr>
          <w:p w14:paraId="595E5123" w14:textId="77777777" w:rsidR="00427CBF" w:rsidRDefault="00000000">
            <w:r>
              <w:rPr>
                <w:sz w:val="18"/>
              </w:rPr>
              <w:t>Písanie - správa</w:t>
            </w:r>
          </w:p>
        </w:tc>
        <w:tc>
          <w:tcPr>
            <w:tcW w:w="1440" w:type="dxa"/>
          </w:tcPr>
          <w:p w14:paraId="125B9418" w14:textId="77777777" w:rsidR="00427CBF" w:rsidRDefault="00000000">
            <w:r>
              <w:rPr>
                <w:sz w:val="18"/>
              </w:rPr>
              <w:t>napísať správu, dodržať štruktúru a štýl, zamerať sa na presnosť a jazykové prostriedky.</w:t>
            </w:r>
            <w:r>
              <w:rPr>
                <w:sz w:val="18"/>
              </w:rPr>
              <w:br/>
            </w:r>
          </w:p>
        </w:tc>
        <w:tc>
          <w:tcPr>
            <w:tcW w:w="1440" w:type="dxa"/>
          </w:tcPr>
          <w:p w14:paraId="5E4D112B" w14:textId="77777777" w:rsidR="00427CBF" w:rsidRDefault="00427CBF"/>
        </w:tc>
        <w:tc>
          <w:tcPr>
            <w:tcW w:w="1440" w:type="dxa"/>
          </w:tcPr>
          <w:p w14:paraId="4D987E27" w14:textId="77777777" w:rsidR="00427CBF" w:rsidRDefault="00000000">
            <w:r>
              <w:rPr>
                <w:sz w:val="18"/>
              </w:rPr>
              <w:t xml:space="preserve">evaluate, suitability, coastal, bid, infrastructure, undergo, facelift, blend in (phr. v.), range, delicacy, browse, array, affordable, hot </w:t>
            </w:r>
            <w:r>
              <w:rPr>
                <w:sz w:val="18"/>
              </w:rPr>
              <w:lastRenderedPageBreak/>
              <w:t xml:space="preserve">spring, pottery, rejuvenating, justifiably, pride, cater for (phr. v.), rapid, waterfront, maintain, navigate, on hand, vehicle, peak hours </w:t>
            </w:r>
          </w:p>
        </w:tc>
        <w:tc>
          <w:tcPr>
            <w:tcW w:w="1440" w:type="dxa"/>
          </w:tcPr>
          <w:p w14:paraId="6E2C8EB5" w14:textId="77777777" w:rsidR="00427CBF" w:rsidRDefault="00000000">
            <w:r>
              <w:rPr>
                <w:sz w:val="18"/>
              </w:rPr>
              <w:lastRenderedPageBreak/>
              <w:t>Student’s book, Multimedia material &amp; player</w:t>
            </w:r>
          </w:p>
        </w:tc>
        <w:tc>
          <w:tcPr>
            <w:tcW w:w="1440" w:type="dxa"/>
          </w:tcPr>
          <w:p w14:paraId="3E6BAF37" w14:textId="77777777" w:rsidR="00427CBF" w:rsidRDefault="00427CBF"/>
        </w:tc>
      </w:tr>
      <w:tr w:rsidR="00427CBF" w14:paraId="2BB5BA8D" w14:textId="77777777">
        <w:tc>
          <w:tcPr>
            <w:tcW w:w="1440" w:type="dxa"/>
          </w:tcPr>
          <w:p w14:paraId="23C8F0F3" w14:textId="77777777" w:rsidR="00427CBF" w:rsidRDefault="00427CBF"/>
        </w:tc>
        <w:tc>
          <w:tcPr>
            <w:tcW w:w="1440" w:type="dxa"/>
          </w:tcPr>
          <w:p w14:paraId="6ED06906" w14:textId="77777777" w:rsidR="00427CBF" w:rsidRDefault="00427CBF"/>
        </w:tc>
        <w:tc>
          <w:tcPr>
            <w:tcW w:w="1440" w:type="dxa"/>
          </w:tcPr>
          <w:p w14:paraId="4C5A07B6" w14:textId="77777777" w:rsidR="00427CBF" w:rsidRDefault="00000000">
            <w:r>
              <w:rPr>
                <w:sz w:val="18"/>
              </w:rPr>
              <w:t>31</w:t>
            </w:r>
          </w:p>
        </w:tc>
        <w:tc>
          <w:tcPr>
            <w:tcW w:w="1440" w:type="dxa"/>
          </w:tcPr>
          <w:p w14:paraId="34E6A6C3" w14:textId="77777777" w:rsidR="00427CBF" w:rsidRDefault="00000000">
            <w:r>
              <w:rPr>
                <w:sz w:val="18"/>
              </w:rPr>
              <w:t>3</w:t>
            </w:r>
          </w:p>
        </w:tc>
        <w:tc>
          <w:tcPr>
            <w:tcW w:w="1440" w:type="dxa"/>
          </w:tcPr>
          <w:p w14:paraId="0F9851EC" w14:textId="77777777" w:rsidR="00427CBF" w:rsidRDefault="00000000">
            <w:r>
              <w:rPr>
                <w:sz w:val="18"/>
              </w:rPr>
              <w:t>Písanie - správa</w:t>
            </w:r>
          </w:p>
        </w:tc>
        <w:tc>
          <w:tcPr>
            <w:tcW w:w="1440" w:type="dxa"/>
          </w:tcPr>
          <w:p w14:paraId="618B7E5C" w14:textId="77777777" w:rsidR="00427CBF" w:rsidRDefault="00427CBF"/>
        </w:tc>
        <w:tc>
          <w:tcPr>
            <w:tcW w:w="1440" w:type="dxa"/>
          </w:tcPr>
          <w:p w14:paraId="3F7B6F08" w14:textId="77777777" w:rsidR="00427CBF" w:rsidRDefault="00427CBF"/>
        </w:tc>
        <w:tc>
          <w:tcPr>
            <w:tcW w:w="1440" w:type="dxa"/>
          </w:tcPr>
          <w:p w14:paraId="7D5F570D" w14:textId="77777777" w:rsidR="00427CBF" w:rsidRDefault="00427CBF"/>
        </w:tc>
        <w:tc>
          <w:tcPr>
            <w:tcW w:w="1440" w:type="dxa"/>
          </w:tcPr>
          <w:p w14:paraId="4D9B830F" w14:textId="77777777" w:rsidR="00427CBF" w:rsidRDefault="00000000">
            <w:r>
              <w:rPr>
                <w:sz w:val="18"/>
              </w:rPr>
              <w:t>Student’s book, Multimedia material &amp; player</w:t>
            </w:r>
          </w:p>
        </w:tc>
        <w:tc>
          <w:tcPr>
            <w:tcW w:w="1440" w:type="dxa"/>
          </w:tcPr>
          <w:p w14:paraId="61FFC1AB" w14:textId="77777777" w:rsidR="00427CBF" w:rsidRDefault="00427CBF"/>
        </w:tc>
      </w:tr>
      <w:tr w:rsidR="00427CBF" w14:paraId="3BA7289C" w14:textId="77777777">
        <w:tc>
          <w:tcPr>
            <w:tcW w:w="1440" w:type="dxa"/>
          </w:tcPr>
          <w:p w14:paraId="75C28F9B" w14:textId="77777777" w:rsidR="00427CBF" w:rsidRDefault="00427CBF"/>
        </w:tc>
        <w:tc>
          <w:tcPr>
            <w:tcW w:w="1440" w:type="dxa"/>
          </w:tcPr>
          <w:p w14:paraId="440C2C16" w14:textId="77777777" w:rsidR="00427CBF" w:rsidRDefault="00427CBF"/>
        </w:tc>
        <w:tc>
          <w:tcPr>
            <w:tcW w:w="1440" w:type="dxa"/>
          </w:tcPr>
          <w:p w14:paraId="22042EB9" w14:textId="77777777" w:rsidR="00427CBF" w:rsidRDefault="00000000">
            <w:r>
              <w:rPr>
                <w:sz w:val="18"/>
              </w:rPr>
              <w:t>32</w:t>
            </w:r>
          </w:p>
        </w:tc>
        <w:tc>
          <w:tcPr>
            <w:tcW w:w="1440" w:type="dxa"/>
          </w:tcPr>
          <w:p w14:paraId="158123CF" w14:textId="77777777" w:rsidR="00427CBF" w:rsidRDefault="00000000">
            <w:r>
              <w:rPr>
                <w:sz w:val="18"/>
              </w:rPr>
              <w:t>4</w:t>
            </w:r>
          </w:p>
        </w:tc>
        <w:tc>
          <w:tcPr>
            <w:tcW w:w="1440" w:type="dxa"/>
          </w:tcPr>
          <w:p w14:paraId="1647834F" w14:textId="77777777" w:rsidR="00427CBF" w:rsidRDefault="00000000">
            <w:r>
              <w:rPr>
                <w:sz w:val="18"/>
              </w:rPr>
              <w:t>Čítanie s porozumením - Tutankhamun</w:t>
            </w:r>
          </w:p>
        </w:tc>
        <w:tc>
          <w:tcPr>
            <w:tcW w:w="1440" w:type="dxa"/>
          </w:tcPr>
          <w:p w14:paraId="50852FA3" w14:textId="77777777" w:rsidR="00427CBF" w:rsidRDefault="00000000">
            <w:r>
              <w:rPr>
                <w:sz w:val="18"/>
              </w:rPr>
              <w:t>prečítať si článok, zamerať sa na podstatu, vyhľadať detaily, rozvíjať porozumenie.</w:t>
            </w:r>
          </w:p>
        </w:tc>
        <w:tc>
          <w:tcPr>
            <w:tcW w:w="1440" w:type="dxa"/>
          </w:tcPr>
          <w:p w14:paraId="20815410" w14:textId="77777777" w:rsidR="00427CBF" w:rsidRDefault="00427CBF"/>
        </w:tc>
        <w:tc>
          <w:tcPr>
            <w:tcW w:w="1440" w:type="dxa"/>
          </w:tcPr>
          <w:p w14:paraId="1C82A71B" w14:textId="77777777" w:rsidR="00427CBF" w:rsidRDefault="00000000">
            <w:r>
              <w:rPr>
                <w:sz w:val="18"/>
              </w:rPr>
              <w:t xml:space="preserve">distantly, appoint, fund, excavation, tomb, coffin, solid, shrouded, tonic, transfixed, awe, intact, iconic, yield, artifact, virtually, mummify, shadowy, reign, heretic, worship, co-regent, successor, demote, devotion, barely, conventional, prosperous, sanction, campaign, chariot, backgammon, precautionary, statesman, heir, fatal, inter, insignificant, patron, preserve, relief, foremost, excavator, rubble, beneath, sealed, limestone, commendable, restraint, resume, antiquity, funeral, rumble, loot, halt, scab, give birth, legend, cursed, dismantle, lid, hoist, quartzite, sarcophagus, innermost, coated, resin, funerary, </w:t>
            </w:r>
            <w:r>
              <w:rPr>
                <w:sz w:val="18"/>
              </w:rPr>
              <w:lastRenderedPageBreak/>
              <w:t>ensconced, mummy, reconstructive</w:t>
            </w:r>
          </w:p>
        </w:tc>
        <w:tc>
          <w:tcPr>
            <w:tcW w:w="1440" w:type="dxa"/>
          </w:tcPr>
          <w:p w14:paraId="5B51809D" w14:textId="77777777" w:rsidR="00427CBF" w:rsidRDefault="00000000">
            <w:r>
              <w:rPr>
                <w:sz w:val="18"/>
              </w:rPr>
              <w:lastRenderedPageBreak/>
              <w:t>Student’s book, Multimedia material &amp; player</w:t>
            </w:r>
          </w:p>
        </w:tc>
        <w:tc>
          <w:tcPr>
            <w:tcW w:w="1440" w:type="dxa"/>
          </w:tcPr>
          <w:p w14:paraId="60BFDDA7" w14:textId="77777777" w:rsidR="00427CBF" w:rsidRDefault="00000000">
            <w:r>
              <w:rPr>
                <w:sz w:val="18"/>
              </w:rPr>
              <w:t>komunikácia, kritické myslenie, interkultúrne povedomie, spolupráca, kreativita, autonómne učenie</w:t>
            </w:r>
          </w:p>
        </w:tc>
      </w:tr>
      <w:tr w:rsidR="00427CBF" w14:paraId="62218955" w14:textId="77777777">
        <w:tc>
          <w:tcPr>
            <w:tcW w:w="1440" w:type="dxa"/>
          </w:tcPr>
          <w:p w14:paraId="16CDB374" w14:textId="77777777" w:rsidR="00427CBF" w:rsidRDefault="00427CBF"/>
        </w:tc>
        <w:tc>
          <w:tcPr>
            <w:tcW w:w="1440" w:type="dxa"/>
          </w:tcPr>
          <w:p w14:paraId="6C6A2741" w14:textId="77777777" w:rsidR="00427CBF" w:rsidRDefault="00000000">
            <w:r>
              <w:rPr>
                <w:sz w:val="18"/>
              </w:rPr>
              <w:t>9</w:t>
            </w:r>
          </w:p>
        </w:tc>
        <w:tc>
          <w:tcPr>
            <w:tcW w:w="1440" w:type="dxa"/>
          </w:tcPr>
          <w:p w14:paraId="3F70D8B5" w14:textId="77777777" w:rsidR="00427CBF" w:rsidRDefault="00000000">
            <w:r>
              <w:rPr>
                <w:sz w:val="18"/>
              </w:rPr>
              <w:t>33</w:t>
            </w:r>
          </w:p>
        </w:tc>
        <w:tc>
          <w:tcPr>
            <w:tcW w:w="1440" w:type="dxa"/>
          </w:tcPr>
          <w:p w14:paraId="67366767" w14:textId="77777777" w:rsidR="00427CBF" w:rsidRDefault="00000000">
            <w:r>
              <w:rPr>
                <w:sz w:val="18"/>
              </w:rPr>
              <w:t>4</w:t>
            </w:r>
          </w:p>
        </w:tc>
        <w:tc>
          <w:tcPr>
            <w:tcW w:w="1440" w:type="dxa"/>
          </w:tcPr>
          <w:p w14:paraId="2D29B77B" w14:textId="77777777" w:rsidR="00427CBF" w:rsidRDefault="00000000">
            <w:r>
              <w:rPr>
                <w:sz w:val="18"/>
              </w:rPr>
              <w:t xml:space="preserve">Slovná zásoba - frázy a idiómy s GIVE, slovesá začínajúce na  EN- a DE- </w:t>
            </w:r>
          </w:p>
        </w:tc>
        <w:tc>
          <w:tcPr>
            <w:tcW w:w="1440" w:type="dxa"/>
          </w:tcPr>
          <w:p w14:paraId="3470B417" w14:textId="77777777" w:rsidR="00427CBF" w:rsidRDefault="00000000">
            <w:r>
              <w:rPr>
                <w:sz w:val="18"/>
              </w:rPr>
              <w:t>precvičiť idiómy s give, identifikovať slovesá s predponami en-, de-, použiť ich vo vetách.</w:t>
            </w:r>
          </w:p>
        </w:tc>
        <w:tc>
          <w:tcPr>
            <w:tcW w:w="1440" w:type="dxa"/>
          </w:tcPr>
          <w:p w14:paraId="62B997FE" w14:textId="77777777" w:rsidR="00427CBF" w:rsidRDefault="00427CBF"/>
        </w:tc>
        <w:tc>
          <w:tcPr>
            <w:tcW w:w="1440" w:type="dxa"/>
          </w:tcPr>
          <w:p w14:paraId="0508C99D" w14:textId="77777777" w:rsidR="00427CBF" w:rsidRDefault="00000000">
            <w:r>
              <w:rPr>
                <w:sz w:val="18"/>
              </w:rPr>
              <w:t>give place to, give it a try, give lie to, give rise to, give voice to, give vent to, give ground, be given the sack, give notice, give a once-over, encode, decode, encompass, enclose, demotivate, defrost, enchant, get dehydrated, deport, undocumented, destabilise, counterfeit, currency, devalue, disorientate, disobey, disarm, dishearten, disfigure, disorganised, disembark, backbone, backfire, backlash, backstage, backstreet, backtrack, outcry, backward, backwash</w:t>
            </w:r>
          </w:p>
        </w:tc>
        <w:tc>
          <w:tcPr>
            <w:tcW w:w="1440" w:type="dxa"/>
          </w:tcPr>
          <w:p w14:paraId="3D2B3373" w14:textId="77777777" w:rsidR="00427CBF" w:rsidRDefault="00000000">
            <w:r>
              <w:rPr>
                <w:sz w:val="18"/>
              </w:rPr>
              <w:t>Student’s book, Multimedia material &amp; player</w:t>
            </w:r>
          </w:p>
        </w:tc>
        <w:tc>
          <w:tcPr>
            <w:tcW w:w="1440" w:type="dxa"/>
          </w:tcPr>
          <w:p w14:paraId="3D618B15" w14:textId="77777777" w:rsidR="00427CBF" w:rsidRDefault="00427CBF"/>
        </w:tc>
      </w:tr>
      <w:tr w:rsidR="00427CBF" w14:paraId="2A2DCE22" w14:textId="77777777">
        <w:tc>
          <w:tcPr>
            <w:tcW w:w="1440" w:type="dxa"/>
          </w:tcPr>
          <w:p w14:paraId="3B9E6084" w14:textId="77777777" w:rsidR="00427CBF" w:rsidRDefault="00427CBF"/>
        </w:tc>
        <w:tc>
          <w:tcPr>
            <w:tcW w:w="1440" w:type="dxa"/>
          </w:tcPr>
          <w:p w14:paraId="45E96B3D" w14:textId="77777777" w:rsidR="00427CBF" w:rsidRDefault="00427CBF"/>
        </w:tc>
        <w:tc>
          <w:tcPr>
            <w:tcW w:w="1440" w:type="dxa"/>
          </w:tcPr>
          <w:p w14:paraId="26C3E159" w14:textId="77777777" w:rsidR="00427CBF" w:rsidRDefault="00000000">
            <w:r>
              <w:rPr>
                <w:sz w:val="18"/>
              </w:rPr>
              <w:t>34</w:t>
            </w:r>
          </w:p>
        </w:tc>
        <w:tc>
          <w:tcPr>
            <w:tcW w:w="1440" w:type="dxa"/>
          </w:tcPr>
          <w:p w14:paraId="43A8D32C" w14:textId="77777777" w:rsidR="00427CBF" w:rsidRDefault="00000000">
            <w:r>
              <w:rPr>
                <w:sz w:val="18"/>
              </w:rPr>
              <w:t>4</w:t>
            </w:r>
          </w:p>
        </w:tc>
        <w:tc>
          <w:tcPr>
            <w:tcW w:w="1440" w:type="dxa"/>
          </w:tcPr>
          <w:p w14:paraId="3EBA0F88" w14:textId="77777777" w:rsidR="00427CBF" w:rsidRDefault="00000000">
            <w:r>
              <w:rPr>
                <w:sz w:val="18"/>
              </w:rPr>
              <w:t>Slovná zásoba - slovesá začínajúce na DIS-, zložené slovás BACK</w:t>
            </w:r>
          </w:p>
        </w:tc>
        <w:tc>
          <w:tcPr>
            <w:tcW w:w="1440" w:type="dxa"/>
          </w:tcPr>
          <w:p w14:paraId="02F2B85D" w14:textId="77777777" w:rsidR="00427CBF" w:rsidRDefault="00000000">
            <w:r>
              <w:rPr>
                <w:sz w:val="18"/>
              </w:rPr>
              <w:t>precvičiť slová začínajúce na dis- a zložené slová s back, vytvoriť vlastné príklady.</w:t>
            </w:r>
          </w:p>
        </w:tc>
        <w:tc>
          <w:tcPr>
            <w:tcW w:w="1440" w:type="dxa"/>
          </w:tcPr>
          <w:p w14:paraId="3497871A" w14:textId="77777777" w:rsidR="00427CBF" w:rsidRDefault="00427CBF"/>
        </w:tc>
        <w:tc>
          <w:tcPr>
            <w:tcW w:w="1440" w:type="dxa"/>
          </w:tcPr>
          <w:p w14:paraId="3426B695" w14:textId="77777777" w:rsidR="00427CBF" w:rsidRDefault="00427CBF"/>
        </w:tc>
        <w:tc>
          <w:tcPr>
            <w:tcW w:w="1440" w:type="dxa"/>
          </w:tcPr>
          <w:p w14:paraId="4C373D35" w14:textId="77777777" w:rsidR="00427CBF" w:rsidRDefault="00000000">
            <w:r>
              <w:rPr>
                <w:sz w:val="18"/>
              </w:rPr>
              <w:t>Student’s book, Multimedia material &amp; player</w:t>
            </w:r>
          </w:p>
        </w:tc>
        <w:tc>
          <w:tcPr>
            <w:tcW w:w="1440" w:type="dxa"/>
          </w:tcPr>
          <w:p w14:paraId="7E33F43D" w14:textId="77777777" w:rsidR="00427CBF" w:rsidRDefault="00427CBF"/>
        </w:tc>
      </w:tr>
      <w:tr w:rsidR="00427CBF" w14:paraId="3726D821" w14:textId="77777777">
        <w:tc>
          <w:tcPr>
            <w:tcW w:w="1440" w:type="dxa"/>
          </w:tcPr>
          <w:p w14:paraId="3A49BF80" w14:textId="77777777" w:rsidR="00427CBF" w:rsidRDefault="00427CBF"/>
        </w:tc>
        <w:tc>
          <w:tcPr>
            <w:tcW w:w="1440" w:type="dxa"/>
          </w:tcPr>
          <w:p w14:paraId="3A44607A" w14:textId="77777777" w:rsidR="00427CBF" w:rsidRDefault="00427CBF"/>
        </w:tc>
        <w:tc>
          <w:tcPr>
            <w:tcW w:w="1440" w:type="dxa"/>
          </w:tcPr>
          <w:p w14:paraId="6C35ED07" w14:textId="77777777" w:rsidR="00427CBF" w:rsidRDefault="00000000">
            <w:r>
              <w:rPr>
                <w:sz w:val="18"/>
              </w:rPr>
              <w:t>35</w:t>
            </w:r>
          </w:p>
        </w:tc>
        <w:tc>
          <w:tcPr>
            <w:tcW w:w="1440" w:type="dxa"/>
          </w:tcPr>
          <w:p w14:paraId="6BD31509" w14:textId="77777777" w:rsidR="00427CBF" w:rsidRDefault="00000000">
            <w:r>
              <w:rPr>
                <w:sz w:val="18"/>
              </w:rPr>
              <w:t>4</w:t>
            </w:r>
          </w:p>
        </w:tc>
        <w:tc>
          <w:tcPr>
            <w:tcW w:w="1440" w:type="dxa"/>
          </w:tcPr>
          <w:p w14:paraId="1BDADEE7" w14:textId="77777777" w:rsidR="00427CBF" w:rsidRDefault="00000000">
            <w:r>
              <w:rPr>
                <w:sz w:val="18"/>
              </w:rPr>
              <w:t>Gramatika - vzťažné vety</w:t>
            </w:r>
          </w:p>
        </w:tc>
        <w:tc>
          <w:tcPr>
            <w:tcW w:w="1440" w:type="dxa"/>
          </w:tcPr>
          <w:p w14:paraId="36A5F54C" w14:textId="77777777" w:rsidR="00427CBF" w:rsidRDefault="00000000">
            <w:r>
              <w:rPr>
                <w:sz w:val="18"/>
              </w:rPr>
              <w:t>opakovať vzťažné vety, použiť participiá a vedľajšie vety, tvoriť komplexné štruktúry.</w:t>
            </w:r>
          </w:p>
        </w:tc>
        <w:tc>
          <w:tcPr>
            <w:tcW w:w="1440" w:type="dxa"/>
          </w:tcPr>
          <w:p w14:paraId="17C032FD" w14:textId="77777777" w:rsidR="00427CBF" w:rsidRDefault="00000000">
            <w:r>
              <w:rPr>
                <w:sz w:val="18"/>
              </w:rPr>
              <w:t>Relative clauses, Participles and Participle, Clauses</w:t>
            </w:r>
          </w:p>
        </w:tc>
        <w:tc>
          <w:tcPr>
            <w:tcW w:w="1440" w:type="dxa"/>
          </w:tcPr>
          <w:p w14:paraId="4370C73C" w14:textId="77777777" w:rsidR="00427CBF" w:rsidRDefault="00000000">
            <w:r>
              <w:rPr>
                <w:sz w:val="18"/>
              </w:rPr>
              <w:t xml:space="preserve">loom, menagerie, demise, settlement, crater, blast, annihilate, aftermath, trigger, devastate, devastation, inundate </w:t>
            </w:r>
          </w:p>
        </w:tc>
        <w:tc>
          <w:tcPr>
            <w:tcW w:w="1440" w:type="dxa"/>
          </w:tcPr>
          <w:p w14:paraId="589832E5" w14:textId="77777777" w:rsidR="00427CBF" w:rsidRDefault="00000000">
            <w:r>
              <w:rPr>
                <w:sz w:val="18"/>
              </w:rPr>
              <w:t>Student’s book, Multimedia material &amp; player</w:t>
            </w:r>
          </w:p>
        </w:tc>
        <w:tc>
          <w:tcPr>
            <w:tcW w:w="1440" w:type="dxa"/>
          </w:tcPr>
          <w:p w14:paraId="61E55CD2" w14:textId="77777777" w:rsidR="00427CBF" w:rsidRDefault="00427CBF"/>
        </w:tc>
      </w:tr>
      <w:tr w:rsidR="00427CBF" w14:paraId="172A442E" w14:textId="77777777">
        <w:tc>
          <w:tcPr>
            <w:tcW w:w="1440" w:type="dxa"/>
          </w:tcPr>
          <w:p w14:paraId="683E3CC8" w14:textId="77777777" w:rsidR="00427CBF" w:rsidRDefault="00427CBF"/>
        </w:tc>
        <w:tc>
          <w:tcPr>
            <w:tcW w:w="1440" w:type="dxa"/>
          </w:tcPr>
          <w:p w14:paraId="36AEB9D8" w14:textId="77777777" w:rsidR="00427CBF" w:rsidRDefault="00427CBF"/>
        </w:tc>
        <w:tc>
          <w:tcPr>
            <w:tcW w:w="1440" w:type="dxa"/>
          </w:tcPr>
          <w:p w14:paraId="681C709A" w14:textId="77777777" w:rsidR="00427CBF" w:rsidRDefault="00000000">
            <w:r>
              <w:rPr>
                <w:sz w:val="18"/>
              </w:rPr>
              <w:t>36</w:t>
            </w:r>
          </w:p>
        </w:tc>
        <w:tc>
          <w:tcPr>
            <w:tcW w:w="1440" w:type="dxa"/>
          </w:tcPr>
          <w:p w14:paraId="2618BBAF" w14:textId="77777777" w:rsidR="00427CBF" w:rsidRDefault="00000000">
            <w:r>
              <w:rPr>
                <w:sz w:val="18"/>
              </w:rPr>
              <w:t>4</w:t>
            </w:r>
          </w:p>
        </w:tc>
        <w:tc>
          <w:tcPr>
            <w:tcW w:w="1440" w:type="dxa"/>
          </w:tcPr>
          <w:p w14:paraId="1DE4E618" w14:textId="77777777" w:rsidR="00427CBF" w:rsidRDefault="00000000">
            <w:r>
              <w:rPr>
                <w:sz w:val="18"/>
              </w:rPr>
              <w:t>Počúvanie s porozumením -  Tutankhamun</w:t>
            </w:r>
          </w:p>
        </w:tc>
        <w:tc>
          <w:tcPr>
            <w:tcW w:w="1440" w:type="dxa"/>
          </w:tcPr>
          <w:p w14:paraId="715BDF10" w14:textId="77777777" w:rsidR="00427CBF" w:rsidRDefault="00000000">
            <w:r>
              <w:rPr>
                <w:sz w:val="18"/>
              </w:rPr>
              <w:t xml:space="preserve">vypočuť si nahrávku, rozlíšiť kľúčové informácie, </w:t>
            </w:r>
            <w:r>
              <w:rPr>
                <w:sz w:val="18"/>
              </w:rPr>
              <w:lastRenderedPageBreak/>
              <w:t>pripraviť sa na odpovede.</w:t>
            </w:r>
          </w:p>
        </w:tc>
        <w:tc>
          <w:tcPr>
            <w:tcW w:w="1440" w:type="dxa"/>
          </w:tcPr>
          <w:p w14:paraId="6C89596D" w14:textId="77777777" w:rsidR="00427CBF" w:rsidRDefault="00427CBF"/>
        </w:tc>
        <w:tc>
          <w:tcPr>
            <w:tcW w:w="1440" w:type="dxa"/>
          </w:tcPr>
          <w:p w14:paraId="6C38AB19" w14:textId="77777777" w:rsidR="00427CBF" w:rsidRDefault="00000000">
            <w:r>
              <w:rPr>
                <w:sz w:val="18"/>
              </w:rPr>
              <w:t xml:space="preserve">untimely, inscription, intelligible, antechamber, </w:t>
            </w:r>
            <w:r>
              <w:rPr>
                <w:sz w:val="18"/>
              </w:rPr>
              <w:lastRenderedPageBreak/>
              <w:t>chamber, infection, germ</w:t>
            </w:r>
          </w:p>
        </w:tc>
        <w:tc>
          <w:tcPr>
            <w:tcW w:w="1440" w:type="dxa"/>
          </w:tcPr>
          <w:p w14:paraId="5508CBB3" w14:textId="77777777" w:rsidR="00427CBF" w:rsidRDefault="00000000">
            <w:r>
              <w:rPr>
                <w:sz w:val="18"/>
              </w:rPr>
              <w:lastRenderedPageBreak/>
              <w:t>Student’s book, Multimedia material &amp; player</w:t>
            </w:r>
          </w:p>
        </w:tc>
        <w:tc>
          <w:tcPr>
            <w:tcW w:w="1440" w:type="dxa"/>
          </w:tcPr>
          <w:p w14:paraId="4D7B8857" w14:textId="77777777" w:rsidR="00427CBF" w:rsidRDefault="00427CBF"/>
        </w:tc>
      </w:tr>
      <w:tr w:rsidR="00427CBF" w14:paraId="53D9ADFA" w14:textId="77777777">
        <w:tc>
          <w:tcPr>
            <w:tcW w:w="1440" w:type="dxa"/>
          </w:tcPr>
          <w:p w14:paraId="4B8652A1" w14:textId="77777777" w:rsidR="00427CBF" w:rsidRDefault="00427CBF"/>
        </w:tc>
        <w:tc>
          <w:tcPr>
            <w:tcW w:w="1440" w:type="dxa"/>
          </w:tcPr>
          <w:p w14:paraId="7B1CD3FC" w14:textId="77777777" w:rsidR="00427CBF" w:rsidRDefault="00000000">
            <w:r>
              <w:rPr>
                <w:sz w:val="18"/>
              </w:rPr>
              <w:t>10</w:t>
            </w:r>
          </w:p>
        </w:tc>
        <w:tc>
          <w:tcPr>
            <w:tcW w:w="1440" w:type="dxa"/>
          </w:tcPr>
          <w:p w14:paraId="1BFD6129" w14:textId="77777777" w:rsidR="00427CBF" w:rsidRDefault="00000000">
            <w:r>
              <w:rPr>
                <w:sz w:val="18"/>
              </w:rPr>
              <w:t>37</w:t>
            </w:r>
          </w:p>
        </w:tc>
        <w:tc>
          <w:tcPr>
            <w:tcW w:w="1440" w:type="dxa"/>
          </w:tcPr>
          <w:p w14:paraId="62852A0C" w14:textId="77777777" w:rsidR="00427CBF" w:rsidRDefault="00000000">
            <w:r>
              <w:rPr>
                <w:sz w:val="18"/>
              </w:rPr>
              <w:t>4</w:t>
            </w:r>
          </w:p>
        </w:tc>
        <w:tc>
          <w:tcPr>
            <w:tcW w:w="1440" w:type="dxa"/>
          </w:tcPr>
          <w:p w14:paraId="29AB0B7E" w14:textId="77777777" w:rsidR="00427CBF" w:rsidRDefault="00000000">
            <w:r>
              <w:rPr>
                <w:sz w:val="18"/>
              </w:rPr>
              <w:t>Slovná zásoba - slová s podobným pravopisom a výslovnosťou</w:t>
            </w:r>
          </w:p>
        </w:tc>
        <w:tc>
          <w:tcPr>
            <w:tcW w:w="1440" w:type="dxa"/>
          </w:tcPr>
          <w:p w14:paraId="21E4A14A" w14:textId="77777777" w:rsidR="00427CBF" w:rsidRDefault="00000000">
            <w:r>
              <w:rPr>
                <w:sz w:val="18"/>
              </w:rPr>
              <w:t>rozlíšiť slová s podobným pravopisom a výslovnosťou, precvičiť výslovnosť.</w:t>
            </w:r>
          </w:p>
        </w:tc>
        <w:tc>
          <w:tcPr>
            <w:tcW w:w="1440" w:type="dxa"/>
          </w:tcPr>
          <w:p w14:paraId="5B0C566B" w14:textId="77777777" w:rsidR="00427CBF" w:rsidRDefault="00427CBF"/>
        </w:tc>
        <w:tc>
          <w:tcPr>
            <w:tcW w:w="1440" w:type="dxa"/>
          </w:tcPr>
          <w:p w14:paraId="035C2C1A" w14:textId="77777777" w:rsidR="00427CBF" w:rsidRDefault="00000000">
            <w:r>
              <w:rPr>
                <w:sz w:val="18"/>
              </w:rPr>
              <w:t xml:space="preserve">refrain, restrain, retain, regain, rabble, ramble, rumble, conclude, seclude, resist, persist, transform, transport, transmit, transfer, detain, attain, pertain, convert, converge, convey, converse, extinguish, distinguish, relinquish, vanquish, convention, concession, contention, conception, preserve, reserve, conserve, deserve, dispense, disperse, dispel </w:t>
            </w:r>
          </w:p>
        </w:tc>
        <w:tc>
          <w:tcPr>
            <w:tcW w:w="1440" w:type="dxa"/>
          </w:tcPr>
          <w:p w14:paraId="0214A423" w14:textId="77777777" w:rsidR="00427CBF" w:rsidRDefault="00000000">
            <w:r>
              <w:rPr>
                <w:sz w:val="18"/>
              </w:rPr>
              <w:t>Student’s book, Multimedia material &amp; player</w:t>
            </w:r>
          </w:p>
        </w:tc>
        <w:tc>
          <w:tcPr>
            <w:tcW w:w="1440" w:type="dxa"/>
          </w:tcPr>
          <w:p w14:paraId="6CE97927" w14:textId="77777777" w:rsidR="00427CBF" w:rsidRDefault="00427CBF"/>
        </w:tc>
      </w:tr>
      <w:tr w:rsidR="00427CBF" w14:paraId="7C8DDD09" w14:textId="77777777">
        <w:tc>
          <w:tcPr>
            <w:tcW w:w="1440" w:type="dxa"/>
          </w:tcPr>
          <w:p w14:paraId="60F43473" w14:textId="77777777" w:rsidR="00427CBF" w:rsidRDefault="00427CBF"/>
        </w:tc>
        <w:tc>
          <w:tcPr>
            <w:tcW w:w="1440" w:type="dxa"/>
          </w:tcPr>
          <w:p w14:paraId="138CF772" w14:textId="77777777" w:rsidR="00427CBF" w:rsidRDefault="00427CBF"/>
        </w:tc>
        <w:tc>
          <w:tcPr>
            <w:tcW w:w="1440" w:type="dxa"/>
          </w:tcPr>
          <w:p w14:paraId="21FD97D3" w14:textId="77777777" w:rsidR="00427CBF" w:rsidRDefault="00000000">
            <w:r>
              <w:rPr>
                <w:sz w:val="18"/>
              </w:rPr>
              <w:t>38</w:t>
            </w:r>
          </w:p>
        </w:tc>
        <w:tc>
          <w:tcPr>
            <w:tcW w:w="1440" w:type="dxa"/>
          </w:tcPr>
          <w:p w14:paraId="18B6311A" w14:textId="77777777" w:rsidR="00427CBF" w:rsidRDefault="00000000">
            <w:r>
              <w:rPr>
                <w:sz w:val="18"/>
              </w:rPr>
              <w:t>4</w:t>
            </w:r>
          </w:p>
        </w:tc>
        <w:tc>
          <w:tcPr>
            <w:tcW w:w="1440" w:type="dxa"/>
          </w:tcPr>
          <w:p w14:paraId="208675CF" w14:textId="77777777" w:rsidR="00427CBF" w:rsidRDefault="00000000">
            <w:r>
              <w:rPr>
                <w:sz w:val="18"/>
              </w:rPr>
              <w:t>Rozprávanie - návšteva cudzej krajiny</w:t>
            </w:r>
          </w:p>
        </w:tc>
        <w:tc>
          <w:tcPr>
            <w:tcW w:w="1440" w:type="dxa"/>
          </w:tcPr>
          <w:p w14:paraId="616244FD" w14:textId="77777777" w:rsidR="00427CBF" w:rsidRDefault="00000000">
            <w:r>
              <w:rPr>
                <w:sz w:val="18"/>
              </w:rPr>
              <w:t>diskutovať o kultúre, vyjadriť osobné skúsenosti, porovnať zvyky a tradície.</w:t>
            </w:r>
          </w:p>
        </w:tc>
        <w:tc>
          <w:tcPr>
            <w:tcW w:w="1440" w:type="dxa"/>
          </w:tcPr>
          <w:p w14:paraId="11FD7FFF" w14:textId="77777777" w:rsidR="00427CBF" w:rsidRDefault="00427CBF"/>
        </w:tc>
        <w:tc>
          <w:tcPr>
            <w:tcW w:w="1440" w:type="dxa"/>
          </w:tcPr>
          <w:p w14:paraId="45240432" w14:textId="77777777" w:rsidR="00427CBF" w:rsidRDefault="00000000">
            <w:r>
              <w:rPr>
                <w:sz w:val="18"/>
              </w:rPr>
              <w:t xml:space="preserve">invigorate, applaud, enrich, identity </w:t>
            </w:r>
          </w:p>
        </w:tc>
        <w:tc>
          <w:tcPr>
            <w:tcW w:w="1440" w:type="dxa"/>
          </w:tcPr>
          <w:p w14:paraId="11C1D29A" w14:textId="77777777" w:rsidR="00427CBF" w:rsidRDefault="00000000">
            <w:r>
              <w:rPr>
                <w:sz w:val="18"/>
              </w:rPr>
              <w:t>Student’s book, Multimedia material &amp; player</w:t>
            </w:r>
          </w:p>
        </w:tc>
        <w:tc>
          <w:tcPr>
            <w:tcW w:w="1440" w:type="dxa"/>
          </w:tcPr>
          <w:p w14:paraId="53B908A7" w14:textId="77777777" w:rsidR="00427CBF" w:rsidRDefault="00427CBF"/>
        </w:tc>
      </w:tr>
      <w:tr w:rsidR="00427CBF" w14:paraId="1E7639FB" w14:textId="77777777">
        <w:tc>
          <w:tcPr>
            <w:tcW w:w="1440" w:type="dxa"/>
          </w:tcPr>
          <w:p w14:paraId="69659176" w14:textId="77777777" w:rsidR="00427CBF" w:rsidRDefault="00427CBF"/>
        </w:tc>
        <w:tc>
          <w:tcPr>
            <w:tcW w:w="1440" w:type="dxa"/>
          </w:tcPr>
          <w:p w14:paraId="788A4AFC" w14:textId="77777777" w:rsidR="00427CBF" w:rsidRDefault="00427CBF"/>
        </w:tc>
        <w:tc>
          <w:tcPr>
            <w:tcW w:w="1440" w:type="dxa"/>
          </w:tcPr>
          <w:p w14:paraId="6C6B8DB2" w14:textId="77777777" w:rsidR="00427CBF" w:rsidRDefault="00000000">
            <w:r>
              <w:rPr>
                <w:sz w:val="18"/>
              </w:rPr>
              <w:t>39</w:t>
            </w:r>
          </w:p>
        </w:tc>
        <w:tc>
          <w:tcPr>
            <w:tcW w:w="1440" w:type="dxa"/>
          </w:tcPr>
          <w:p w14:paraId="7527D215" w14:textId="77777777" w:rsidR="00427CBF" w:rsidRDefault="00000000">
            <w:r>
              <w:rPr>
                <w:sz w:val="18"/>
              </w:rPr>
              <w:t>4</w:t>
            </w:r>
          </w:p>
        </w:tc>
        <w:tc>
          <w:tcPr>
            <w:tcW w:w="1440" w:type="dxa"/>
          </w:tcPr>
          <w:p w14:paraId="13B3698A" w14:textId="77777777" w:rsidR="00427CBF" w:rsidRDefault="00000000">
            <w:r>
              <w:rPr>
                <w:sz w:val="18"/>
              </w:rPr>
              <w:t>Písanie - opisný článok</w:t>
            </w:r>
          </w:p>
        </w:tc>
        <w:tc>
          <w:tcPr>
            <w:tcW w:w="1440" w:type="dxa"/>
          </w:tcPr>
          <w:p w14:paraId="64E49AFD" w14:textId="77777777" w:rsidR="00427CBF" w:rsidRDefault="00000000">
            <w:r>
              <w:rPr>
                <w:sz w:val="18"/>
              </w:rPr>
              <w:t>napísať opisný článok, použiť bohatý jazyk, zamerať sa na štruktúru a štýl.</w:t>
            </w:r>
          </w:p>
        </w:tc>
        <w:tc>
          <w:tcPr>
            <w:tcW w:w="1440" w:type="dxa"/>
          </w:tcPr>
          <w:p w14:paraId="311ABD2B" w14:textId="77777777" w:rsidR="00427CBF" w:rsidRDefault="00427CBF"/>
        </w:tc>
        <w:tc>
          <w:tcPr>
            <w:tcW w:w="1440" w:type="dxa"/>
          </w:tcPr>
          <w:p w14:paraId="69D7EB9E" w14:textId="77777777" w:rsidR="00427CBF" w:rsidRDefault="00000000">
            <w:r>
              <w:rPr>
                <w:sz w:val="18"/>
              </w:rPr>
              <w:t xml:space="preserve">memorable, take the leap into, initially, ritual, attend, eve, ceremonial, cleansing, bridal, robe, transition, dizzying, feast, don, outfit, exquisitely, brocade, solemn, exuberant, highlight, genuinely, oriental, fairy tale, kinship, commitment, gown, sparkle, royalty, build-up, rehearsal, cart, appraisal, accompany, shriek, hurl, gusto, </w:t>
            </w:r>
            <w:r>
              <w:rPr>
                <w:sz w:val="18"/>
              </w:rPr>
              <w:lastRenderedPageBreak/>
              <w:t xml:space="preserve">unspecified </w:t>
            </w:r>
          </w:p>
        </w:tc>
        <w:tc>
          <w:tcPr>
            <w:tcW w:w="1440" w:type="dxa"/>
          </w:tcPr>
          <w:p w14:paraId="1B76F3CD" w14:textId="77777777" w:rsidR="00427CBF" w:rsidRDefault="00000000">
            <w:r>
              <w:rPr>
                <w:sz w:val="18"/>
              </w:rPr>
              <w:lastRenderedPageBreak/>
              <w:t>Student’s book, Multimedia material &amp; player</w:t>
            </w:r>
          </w:p>
        </w:tc>
        <w:tc>
          <w:tcPr>
            <w:tcW w:w="1440" w:type="dxa"/>
          </w:tcPr>
          <w:p w14:paraId="3D73CC6D" w14:textId="77777777" w:rsidR="00427CBF" w:rsidRDefault="00427CBF"/>
        </w:tc>
      </w:tr>
      <w:tr w:rsidR="00427CBF" w14:paraId="57ACC79D" w14:textId="77777777">
        <w:tc>
          <w:tcPr>
            <w:tcW w:w="1440" w:type="dxa"/>
          </w:tcPr>
          <w:p w14:paraId="389B177E" w14:textId="77777777" w:rsidR="00427CBF" w:rsidRDefault="00427CBF"/>
        </w:tc>
        <w:tc>
          <w:tcPr>
            <w:tcW w:w="1440" w:type="dxa"/>
          </w:tcPr>
          <w:p w14:paraId="30E1174A" w14:textId="77777777" w:rsidR="00427CBF" w:rsidRDefault="00427CBF"/>
        </w:tc>
        <w:tc>
          <w:tcPr>
            <w:tcW w:w="1440" w:type="dxa"/>
          </w:tcPr>
          <w:p w14:paraId="4647358B" w14:textId="77777777" w:rsidR="00427CBF" w:rsidRDefault="00000000">
            <w:r>
              <w:rPr>
                <w:sz w:val="18"/>
              </w:rPr>
              <w:t>40</w:t>
            </w:r>
          </w:p>
        </w:tc>
        <w:tc>
          <w:tcPr>
            <w:tcW w:w="1440" w:type="dxa"/>
          </w:tcPr>
          <w:p w14:paraId="34DDF029" w14:textId="77777777" w:rsidR="00427CBF" w:rsidRDefault="00000000">
            <w:r>
              <w:rPr>
                <w:sz w:val="18"/>
              </w:rPr>
              <w:t>4</w:t>
            </w:r>
          </w:p>
        </w:tc>
        <w:tc>
          <w:tcPr>
            <w:tcW w:w="1440" w:type="dxa"/>
          </w:tcPr>
          <w:p w14:paraId="4153267E" w14:textId="77777777" w:rsidR="00427CBF" w:rsidRDefault="00000000">
            <w:r>
              <w:rPr>
                <w:sz w:val="18"/>
              </w:rPr>
              <w:t>Písanie - opisný článok</w:t>
            </w:r>
          </w:p>
        </w:tc>
        <w:tc>
          <w:tcPr>
            <w:tcW w:w="1440" w:type="dxa"/>
          </w:tcPr>
          <w:p w14:paraId="2DF88232" w14:textId="77777777" w:rsidR="00427CBF" w:rsidRDefault="00427CBF"/>
        </w:tc>
        <w:tc>
          <w:tcPr>
            <w:tcW w:w="1440" w:type="dxa"/>
          </w:tcPr>
          <w:p w14:paraId="31A78A83" w14:textId="77777777" w:rsidR="00427CBF" w:rsidRDefault="00427CBF"/>
        </w:tc>
        <w:tc>
          <w:tcPr>
            <w:tcW w:w="1440" w:type="dxa"/>
          </w:tcPr>
          <w:p w14:paraId="03798EF9" w14:textId="77777777" w:rsidR="00427CBF" w:rsidRDefault="00427CBF"/>
        </w:tc>
        <w:tc>
          <w:tcPr>
            <w:tcW w:w="1440" w:type="dxa"/>
          </w:tcPr>
          <w:p w14:paraId="696E8F97" w14:textId="77777777" w:rsidR="00427CBF" w:rsidRDefault="00000000">
            <w:r>
              <w:rPr>
                <w:sz w:val="18"/>
              </w:rPr>
              <w:t>Student’s book, Multimedia material &amp; player</w:t>
            </w:r>
          </w:p>
        </w:tc>
        <w:tc>
          <w:tcPr>
            <w:tcW w:w="1440" w:type="dxa"/>
          </w:tcPr>
          <w:p w14:paraId="51878958" w14:textId="77777777" w:rsidR="00427CBF" w:rsidRDefault="00427CBF"/>
        </w:tc>
      </w:tr>
      <w:tr w:rsidR="00427CBF" w14:paraId="1FCD65F8" w14:textId="77777777">
        <w:tc>
          <w:tcPr>
            <w:tcW w:w="1440" w:type="dxa"/>
          </w:tcPr>
          <w:p w14:paraId="1A72B94A" w14:textId="77777777" w:rsidR="00427CBF" w:rsidRDefault="00427CBF"/>
        </w:tc>
        <w:tc>
          <w:tcPr>
            <w:tcW w:w="1440" w:type="dxa"/>
          </w:tcPr>
          <w:p w14:paraId="3E3B0AE6" w14:textId="77777777" w:rsidR="00427CBF" w:rsidRDefault="00000000">
            <w:r>
              <w:rPr>
                <w:sz w:val="18"/>
              </w:rPr>
              <w:t>11</w:t>
            </w:r>
          </w:p>
        </w:tc>
        <w:tc>
          <w:tcPr>
            <w:tcW w:w="1440" w:type="dxa"/>
          </w:tcPr>
          <w:p w14:paraId="7A1DEA2D" w14:textId="77777777" w:rsidR="00427CBF" w:rsidRDefault="00000000">
            <w:r>
              <w:rPr>
                <w:sz w:val="18"/>
              </w:rPr>
              <w:t>41</w:t>
            </w:r>
          </w:p>
        </w:tc>
        <w:tc>
          <w:tcPr>
            <w:tcW w:w="1440" w:type="dxa"/>
          </w:tcPr>
          <w:p w14:paraId="68ADAB45" w14:textId="77777777" w:rsidR="00427CBF" w:rsidRDefault="00000000">
            <w:r>
              <w:rPr>
                <w:sz w:val="18"/>
              </w:rPr>
              <w:t>Round-up 2</w:t>
            </w:r>
          </w:p>
        </w:tc>
        <w:tc>
          <w:tcPr>
            <w:tcW w:w="1440" w:type="dxa"/>
          </w:tcPr>
          <w:p w14:paraId="699057B2" w14:textId="77777777" w:rsidR="00427CBF" w:rsidRDefault="00000000">
            <w:r>
              <w:rPr>
                <w:sz w:val="18"/>
              </w:rPr>
              <w:t>Zhrnutie učiva v module 2</w:t>
            </w:r>
          </w:p>
        </w:tc>
        <w:tc>
          <w:tcPr>
            <w:tcW w:w="1440" w:type="dxa"/>
          </w:tcPr>
          <w:p w14:paraId="61813B80"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5D496A9" w14:textId="77777777" w:rsidR="00427CBF" w:rsidRDefault="00427CBF"/>
        </w:tc>
        <w:tc>
          <w:tcPr>
            <w:tcW w:w="1440" w:type="dxa"/>
          </w:tcPr>
          <w:p w14:paraId="37A4A038" w14:textId="77777777" w:rsidR="00427CBF" w:rsidRDefault="00000000">
            <w:r>
              <w:rPr>
                <w:sz w:val="18"/>
              </w:rPr>
              <w:t xml:space="preserve">scuttle, enclosure, kennel, in disrepair, quaint, perch, sparingly, monsoon, impeccable, multicultural, descended from, culinary, soak up, recount, exaggerate </w:t>
            </w:r>
          </w:p>
        </w:tc>
        <w:tc>
          <w:tcPr>
            <w:tcW w:w="1440" w:type="dxa"/>
          </w:tcPr>
          <w:p w14:paraId="41A3617B" w14:textId="77777777" w:rsidR="00427CBF" w:rsidRDefault="00000000">
            <w:r>
              <w:rPr>
                <w:sz w:val="18"/>
              </w:rPr>
              <w:t>Student’s book, Multimedia material &amp; player</w:t>
            </w:r>
          </w:p>
        </w:tc>
        <w:tc>
          <w:tcPr>
            <w:tcW w:w="1440" w:type="dxa"/>
          </w:tcPr>
          <w:p w14:paraId="33DF7D0F" w14:textId="77777777" w:rsidR="00427CBF" w:rsidRDefault="00427CBF"/>
        </w:tc>
      </w:tr>
      <w:tr w:rsidR="00427CBF" w14:paraId="4CA2880E" w14:textId="77777777">
        <w:tc>
          <w:tcPr>
            <w:tcW w:w="1440" w:type="dxa"/>
          </w:tcPr>
          <w:p w14:paraId="25CD9371" w14:textId="77777777" w:rsidR="00427CBF" w:rsidRDefault="00427CBF"/>
        </w:tc>
        <w:tc>
          <w:tcPr>
            <w:tcW w:w="1440" w:type="dxa"/>
          </w:tcPr>
          <w:p w14:paraId="5A9E204E" w14:textId="77777777" w:rsidR="00427CBF" w:rsidRDefault="00427CBF"/>
        </w:tc>
        <w:tc>
          <w:tcPr>
            <w:tcW w:w="1440" w:type="dxa"/>
          </w:tcPr>
          <w:p w14:paraId="7F4A2A65" w14:textId="77777777" w:rsidR="00427CBF" w:rsidRDefault="00000000">
            <w:r>
              <w:rPr>
                <w:sz w:val="18"/>
              </w:rPr>
              <w:t>42</w:t>
            </w:r>
          </w:p>
        </w:tc>
        <w:tc>
          <w:tcPr>
            <w:tcW w:w="1440" w:type="dxa"/>
          </w:tcPr>
          <w:p w14:paraId="5B4971A1" w14:textId="77777777" w:rsidR="00427CBF" w:rsidRDefault="00000000">
            <w:r>
              <w:rPr>
                <w:sz w:val="18"/>
              </w:rPr>
              <w:t>Round-up 2</w:t>
            </w:r>
          </w:p>
        </w:tc>
        <w:tc>
          <w:tcPr>
            <w:tcW w:w="1440" w:type="dxa"/>
          </w:tcPr>
          <w:p w14:paraId="2B9920F4" w14:textId="77777777" w:rsidR="00427CBF" w:rsidRDefault="00000000">
            <w:r>
              <w:rPr>
                <w:sz w:val="18"/>
              </w:rPr>
              <w:t>Zhrnutie učiva v module 2</w:t>
            </w:r>
          </w:p>
        </w:tc>
        <w:tc>
          <w:tcPr>
            <w:tcW w:w="1440" w:type="dxa"/>
          </w:tcPr>
          <w:p w14:paraId="2C9206F6"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921C86E" w14:textId="77777777" w:rsidR="00427CBF" w:rsidRDefault="00427CBF"/>
        </w:tc>
        <w:tc>
          <w:tcPr>
            <w:tcW w:w="1440" w:type="dxa"/>
          </w:tcPr>
          <w:p w14:paraId="20132597" w14:textId="77777777" w:rsidR="00427CBF" w:rsidRDefault="00427CBF"/>
        </w:tc>
        <w:tc>
          <w:tcPr>
            <w:tcW w:w="1440" w:type="dxa"/>
          </w:tcPr>
          <w:p w14:paraId="1995CEA0" w14:textId="77777777" w:rsidR="00427CBF" w:rsidRDefault="00000000">
            <w:r>
              <w:rPr>
                <w:sz w:val="18"/>
              </w:rPr>
              <w:t>Student’s book, Multimedia material &amp; player</w:t>
            </w:r>
          </w:p>
        </w:tc>
        <w:tc>
          <w:tcPr>
            <w:tcW w:w="1440" w:type="dxa"/>
          </w:tcPr>
          <w:p w14:paraId="23248F84" w14:textId="77777777" w:rsidR="00427CBF" w:rsidRDefault="00427CBF"/>
        </w:tc>
      </w:tr>
      <w:tr w:rsidR="00427CBF" w14:paraId="26BC35C2" w14:textId="77777777">
        <w:tc>
          <w:tcPr>
            <w:tcW w:w="1440" w:type="dxa"/>
          </w:tcPr>
          <w:p w14:paraId="124A5768" w14:textId="77777777" w:rsidR="00427CBF" w:rsidRDefault="00427CBF"/>
        </w:tc>
        <w:tc>
          <w:tcPr>
            <w:tcW w:w="1440" w:type="dxa"/>
          </w:tcPr>
          <w:p w14:paraId="4907EDD9" w14:textId="77777777" w:rsidR="00427CBF" w:rsidRDefault="00427CBF"/>
        </w:tc>
        <w:tc>
          <w:tcPr>
            <w:tcW w:w="1440" w:type="dxa"/>
          </w:tcPr>
          <w:p w14:paraId="503C7918" w14:textId="77777777" w:rsidR="00427CBF" w:rsidRDefault="00000000">
            <w:r>
              <w:rPr>
                <w:sz w:val="18"/>
              </w:rPr>
              <w:t>43</w:t>
            </w:r>
          </w:p>
        </w:tc>
        <w:tc>
          <w:tcPr>
            <w:tcW w:w="1440" w:type="dxa"/>
          </w:tcPr>
          <w:p w14:paraId="3AFE70B3" w14:textId="77777777" w:rsidR="00427CBF" w:rsidRDefault="00000000">
            <w:r>
              <w:rPr>
                <w:sz w:val="18"/>
              </w:rPr>
              <w:t>Test Module 2</w:t>
            </w:r>
          </w:p>
        </w:tc>
        <w:tc>
          <w:tcPr>
            <w:tcW w:w="1440" w:type="dxa"/>
          </w:tcPr>
          <w:p w14:paraId="4E365AD8" w14:textId="77777777" w:rsidR="00427CBF" w:rsidRDefault="00000000">
            <w:r>
              <w:rPr>
                <w:sz w:val="18"/>
              </w:rPr>
              <w:t>Hodnotenie pokroku študentov</w:t>
            </w:r>
          </w:p>
        </w:tc>
        <w:tc>
          <w:tcPr>
            <w:tcW w:w="1440" w:type="dxa"/>
          </w:tcPr>
          <w:p w14:paraId="1647E5D1" w14:textId="77777777" w:rsidR="00427CBF"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5F483221" w14:textId="77777777" w:rsidR="00427CBF" w:rsidRDefault="00427CBF"/>
        </w:tc>
        <w:tc>
          <w:tcPr>
            <w:tcW w:w="1440" w:type="dxa"/>
          </w:tcPr>
          <w:p w14:paraId="6FB80675" w14:textId="77777777" w:rsidR="00427CBF" w:rsidRDefault="00427CBF"/>
        </w:tc>
        <w:tc>
          <w:tcPr>
            <w:tcW w:w="1440" w:type="dxa"/>
          </w:tcPr>
          <w:p w14:paraId="01DCBAFB" w14:textId="77777777" w:rsidR="00427CBF" w:rsidRDefault="00000000">
            <w:r>
              <w:rPr>
                <w:sz w:val="18"/>
              </w:rPr>
              <w:t>Tests &amp; audio (downloadable from the Teacher’s assistant)</w:t>
            </w:r>
          </w:p>
        </w:tc>
        <w:tc>
          <w:tcPr>
            <w:tcW w:w="1440" w:type="dxa"/>
          </w:tcPr>
          <w:p w14:paraId="0BFDE80F" w14:textId="77777777" w:rsidR="00427CBF" w:rsidRDefault="00427CBF"/>
        </w:tc>
      </w:tr>
      <w:tr w:rsidR="00427CBF" w14:paraId="6B342364" w14:textId="77777777">
        <w:tc>
          <w:tcPr>
            <w:tcW w:w="1440" w:type="dxa"/>
          </w:tcPr>
          <w:p w14:paraId="1D6727B0" w14:textId="77777777" w:rsidR="00427CBF" w:rsidRDefault="00427CBF"/>
        </w:tc>
        <w:tc>
          <w:tcPr>
            <w:tcW w:w="1440" w:type="dxa"/>
          </w:tcPr>
          <w:p w14:paraId="196A5BD3" w14:textId="77777777" w:rsidR="00427CBF" w:rsidRDefault="00427CBF"/>
        </w:tc>
        <w:tc>
          <w:tcPr>
            <w:tcW w:w="1440" w:type="dxa"/>
          </w:tcPr>
          <w:p w14:paraId="2051776C" w14:textId="77777777" w:rsidR="00427CBF" w:rsidRDefault="00000000">
            <w:r>
              <w:rPr>
                <w:sz w:val="18"/>
              </w:rPr>
              <w:t>44</w:t>
            </w:r>
          </w:p>
        </w:tc>
        <w:tc>
          <w:tcPr>
            <w:tcW w:w="1440" w:type="dxa"/>
          </w:tcPr>
          <w:p w14:paraId="705F2A2F" w14:textId="77777777" w:rsidR="00427CBF" w:rsidRDefault="00000000">
            <w:r>
              <w:rPr>
                <w:sz w:val="18"/>
              </w:rPr>
              <w:t xml:space="preserve">Cover page module 3, 5 </w:t>
            </w:r>
          </w:p>
        </w:tc>
        <w:tc>
          <w:tcPr>
            <w:tcW w:w="1440" w:type="dxa"/>
          </w:tcPr>
          <w:p w14:paraId="0DE23B42" w14:textId="77777777" w:rsidR="00427CBF" w:rsidRDefault="00000000">
            <w:r>
              <w:rPr>
                <w:sz w:val="18"/>
              </w:rPr>
              <w:t>Čítanie s porozumením - Dinosaury</w:t>
            </w:r>
          </w:p>
        </w:tc>
        <w:tc>
          <w:tcPr>
            <w:tcW w:w="1440" w:type="dxa"/>
          </w:tcPr>
          <w:p w14:paraId="3B081DAE" w14:textId="77777777" w:rsidR="00427CBF" w:rsidRDefault="00000000">
            <w:r>
              <w:rPr>
                <w:sz w:val="18"/>
              </w:rPr>
              <w:t xml:space="preserve">oboznámiť sa s obsahom a zameraním nadchádzajúcej lekcie, </w:t>
            </w:r>
            <w:r>
              <w:rPr>
                <w:sz w:val="18"/>
              </w:rPr>
              <w:lastRenderedPageBreak/>
              <w:t>identifikovať a interpretovať hlavné a podrobné informácie z dvoch textov o dinosauroch a prírodných katastrofách; vie odvodiť význam neznámych slov z kontextu a použiť novú slovnú zásobu pri opise prírodných javov.</w:t>
            </w:r>
          </w:p>
        </w:tc>
        <w:tc>
          <w:tcPr>
            <w:tcW w:w="1440" w:type="dxa"/>
          </w:tcPr>
          <w:p w14:paraId="416779B9" w14:textId="77777777" w:rsidR="00427CBF" w:rsidRDefault="00427CBF"/>
        </w:tc>
        <w:tc>
          <w:tcPr>
            <w:tcW w:w="1440" w:type="dxa"/>
          </w:tcPr>
          <w:p w14:paraId="39B57C0F" w14:textId="77777777" w:rsidR="00427CBF" w:rsidRDefault="00000000">
            <w:r>
              <w:rPr>
                <w:sz w:val="18"/>
              </w:rPr>
              <w:t xml:space="preserve">saga, fascination, immense, aspect, extinction, controversy, lie, former, coexist, </w:t>
            </w:r>
            <w:r>
              <w:rPr>
                <w:sz w:val="18"/>
              </w:rPr>
              <w:lastRenderedPageBreak/>
              <w:t>come to light, ornate, carving, stegosaurus, assumption, assume, cease, without a shadow of a doubt, claim, sighting, mainland, serpent, swamp, sauropod, launch, inconclusive, destined, a bone of contention, intrigued, primarily, undisputed, densely populated, dedicate, conclusive, questionable, colossal, asteroid, desertification, ticking time bomb, pose a threat, eminent, ice sheet, bleak, maroon, offshore, creep, seawards, landslide, plunge, bulge, spawn, devastate, menace, encroach, baking, wilderness, pale, blast, expel, ash, herald, shatter, crust, restless, clobber, trigger, harvest, collision, imminent, subsequent</w:t>
            </w:r>
          </w:p>
        </w:tc>
        <w:tc>
          <w:tcPr>
            <w:tcW w:w="1440" w:type="dxa"/>
          </w:tcPr>
          <w:p w14:paraId="02651ABA" w14:textId="77777777" w:rsidR="00427CBF" w:rsidRDefault="00000000">
            <w:r>
              <w:rPr>
                <w:sz w:val="18"/>
              </w:rPr>
              <w:lastRenderedPageBreak/>
              <w:t>Student’s book, Multimedia material &amp; player</w:t>
            </w:r>
          </w:p>
        </w:tc>
        <w:tc>
          <w:tcPr>
            <w:tcW w:w="1440" w:type="dxa"/>
          </w:tcPr>
          <w:p w14:paraId="7BBF0BC9" w14:textId="77777777" w:rsidR="00427CBF" w:rsidRDefault="00000000">
            <w:r>
              <w:rPr>
                <w:sz w:val="18"/>
              </w:rPr>
              <w:t xml:space="preserve">, komunikácia, kritické myslenie, autonómne učenie, osobná </w:t>
            </w:r>
            <w:r>
              <w:rPr>
                <w:sz w:val="18"/>
              </w:rPr>
              <w:lastRenderedPageBreak/>
              <w:t>a sociálna zodpovednosť, spolupráca, kreativita</w:t>
            </w:r>
          </w:p>
        </w:tc>
      </w:tr>
      <w:tr w:rsidR="00427CBF" w14:paraId="295AE9D9" w14:textId="77777777">
        <w:tc>
          <w:tcPr>
            <w:tcW w:w="1440" w:type="dxa"/>
          </w:tcPr>
          <w:p w14:paraId="4A3EB088" w14:textId="77777777" w:rsidR="00427CBF" w:rsidRDefault="00427CBF"/>
        </w:tc>
        <w:tc>
          <w:tcPr>
            <w:tcW w:w="1440" w:type="dxa"/>
          </w:tcPr>
          <w:p w14:paraId="62073F53" w14:textId="77777777" w:rsidR="00427CBF" w:rsidRDefault="00000000">
            <w:r>
              <w:rPr>
                <w:sz w:val="18"/>
              </w:rPr>
              <w:t>12</w:t>
            </w:r>
          </w:p>
        </w:tc>
        <w:tc>
          <w:tcPr>
            <w:tcW w:w="1440" w:type="dxa"/>
          </w:tcPr>
          <w:p w14:paraId="4B153EE6" w14:textId="77777777" w:rsidR="00427CBF" w:rsidRDefault="00000000">
            <w:r>
              <w:rPr>
                <w:sz w:val="18"/>
              </w:rPr>
              <w:t>45</w:t>
            </w:r>
          </w:p>
        </w:tc>
        <w:tc>
          <w:tcPr>
            <w:tcW w:w="1440" w:type="dxa"/>
          </w:tcPr>
          <w:p w14:paraId="091ADF0A" w14:textId="77777777" w:rsidR="00427CBF" w:rsidRDefault="00000000">
            <w:r>
              <w:rPr>
                <w:sz w:val="18"/>
              </w:rPr>
              <w:t>5</w:t>
            </w:r>
          </w:p>
        </w:tc>
        <w:tc>
          <w:tcPr>
            <w:tcW w:w="1440" w:type="dxa"/>
          </w:tcPr>
          <w:p w14:paraId="66EB422C" w14:textId="77777777" w:rsidR="00427CBF" w:rsidRDefault="00000000">
            <w:r>
              <w:rPr>
                <w:sz w:val="18"/>
              </w:rPr>
              <w:t>Slovná zásoba - slová súvisiace s počasím a prírodnými katastrofami</w:t>
            </w:r>
          </w:p>
        </w:tc>
        <w:tc>
          <w:tcPr>
            <w:tcW w:w="1440" w:type="dxa"/>
          </w:tcPr>
          <w:p w14:paraId="6A566D05" w14:textId="77777777" w:rsidR="00427CBF" w:rsidRDefault="00000000">
            <w:r>
              <w:rPr>
                <w:sz w:val="18"/>
              </w:rPr>
              <w:t>rozlíšiť, zaradiť a použiť slovnú zásobu súvisiacu s počasím, klimatickými podmienkami a prírodnými katastrofami v rôznych komunikačných situáciách.</w:t>
            </w:r>
          </w:p>
        </w:tc>
        <w:tc>
          <w:tcPr>
            <w:tcW w:w="1440" w:type="dxa"/>
          </w:tcPr>
          <w:p w14:paraId="10A14D42" w14:textId="77777777" w:rsidR="00427CBF" w:rsidRDefault="00427CBF"/>
        </w:tc>
        <w:tc>
          <w:tcPr>
            <w:tcW w:w="1440" w:type="dxa"/>
          </w:tcPr>
          <w:p w14:paraId="171D9ACC" w14:textId="77777777" w:rsidR="00427CBF" w:rsidRDefault="00000000">
            <w:r>
              <w:rPr>
                <w:sz w:val="18"/>
              </w:rPr>
              <w:t xml:space="preserve">overcast, sleet, hail, blizzard, muggy, drizzle, humidity, drought, heatwave, breeze, damp, dormant, active, peak, tsunami, amplitude, batter, crater, caldera, magma, noxious, ejecta, spew, </w:t>
            </w:r>
            <w:r>
              <w:rPr>
                <w:sz w:val="18"/>
              </w:rPr>
              <w:lastRenderedPageBreak/>
              <w:t xml:space="preserve">coarse, particle, stratosphere, ash cloud, sunken, molten, epicentre, debris, rupture, fault, magnitude, intensity, vibration, aftershock, seismic, literally, tremor, relief aid, death toll, field hospital, health impact, emergency drills, rescue efforts, mortality, contend with, post-traumatic, skate on thin ice, drop in the ocean, weather the storm, be in a fog, swim against the tide, the wind of change, retrofit, wreak havoc, marsupial, brachiosaurus, predator, amphibian, hibernate, horny, scale, nocturnal, scavenger, reptile, pouch, herbivore </w:t>
            </w:r>
          </w:p>
        </w:tc>
        <w:tc>
          <w:tcPr>
            <w:tcW w:w="1440" w:type="dxa"/>
          </w:tcPr>
          <w:p w14:paraId="65C831F7" w14:textId="77777777" w:rsidR="00427CBF" w:rsidRDefault="00000000">
            <w:r>
              <w:rPr>
                <w:sz w:val="18"/>
              </w:rPr>
              <w:lastRenderedPageBreak/>
              <w:t>Student’s book, Multimedia material &amp; player</w:t>
            </w:r>
          </w:p>
        </w:tc>
        <w:tc>
          <w:tcPr>
            <w:tcW w:w="1440" w:type="dxa"/>
          </w:tcPr>
          <w:p w14:paraId="4C31B0DD" w14:textId="77777777" w:rsidR="00427CBF" w:rsidRDefault="00427CBF"/>
        </w:tc>
      </w:tr>
      <w:tr w:rsidR="00427CBF" w14:paraId="087ECE47" w14:textId="77777777">
        <w:tc>
          <w:tcPr>
            <w:tcW w:w="1440" w:type="dxa"/>
          </w:tcPr>
          <w:p w14:paraId="1FCA0253" w14:textId="77777777" w:rsidR="00427CBF" w:rsidRDefault="00427CBF"/>
        </w:tc>
        <w:tc>
          <w:tcPr>
            <w:tcW w:w="1440" w:type="dxa"/>
          </w:tcPr>
          <w:p w14:paraId="23C7F17C" w14:textId="77777777" w:rsidR="00427CBF" w:rsidRDefault="00427CBF"/>
        </w:tc>
        <w:tc>
          <w:tcPr>
            <w:tcW w:w="1440" w:type="dxa"/>
          </w:tcPr>
          <w:p w14:paraId="4887F8E3" w14:textId="77777777" w:rsidR="00427CBF" w:rsidRDefault="00000000">
            <w:r>
              <w:rPr>
                <w:sz w:val="18"/>
              </w:rPr>
              <w:t>46</w:t>
            </w:r>
          </w:p>
        </w:tc>
        <w:tc>
          <w:tcPr>
            <w:tcW w:w="1440" w:type="dxa"/>
          </w:tcPr>
          <w:p w14:paraId="23640A50" w14:textId="77777777" w:rsidR="00427CBF" w:rsidRDefault="00000000">
            <w:r>
              <w:rPr>
                <w:sz w:val="18"/>
              </w:rPr>
              <w:t>5</w:t>
            </w:r>
          </w:p>
        </w:tc>
        <w:tc>
          <w:tcPr>
            <w:tcW w:w="1440" w:type="dxa"/>
          </w:tcPr>
          <w:p w14:paraId="4FEC5D7A" w14:textId="77777777" w:rsidR="00427CBF" w:rsidRDefault="00000000">
            <w:r>
              <w:rPr>
                <w:sz w:val="18"/>
              </w:rPr>
              <w:t>Slovná zásoba - slovné kombinácie, Idiomy a výrazy týkajúce sa počasia a elementov, podstatné mená používané na klasifikáciu zvierat</w:t>
            </w:r>
          </w:p>
        </w:tc>
        <w:tc>
          <w:tcPr>
            <w:tcW w:w="1440" w:type="dxa"/>
          </w:tcPr>
          <w:p w14:paraId="39CAF6EC" w14:textId="77777777" w:rsidR="00427CBF" w:rsidRDefault="00000000">
            <w:r>
              <w:rPr>
                <w:sz w:val="18"/>
              </w:rPr>
              <w:t>identifikovať a použiť slovné spojenia, idiomatické výrazy a podstatné mená súvisiace s počasím a klasifikáciou zvierat v hovorenom aj písomnom prejave.</w:t>
            </w:r>
          </w:p>
        </w:tc>
        <w:tc>
          <w:tcPr>
            <w:tcW w:w="1440" w:type="dxa"/>
          </w:tcPr>
          <w:p w14:paraId="3A6FA143" w14:textId="77777777" w:rsidR="00427CBF" w:rsidRDefault="00427CBF"/>
        </w:tc>
        <w:tc>
          <w:tcPr>
            <w:tcW w:w="1440" w:type="dxa"/>
          </w:tcPr>
          <w:p w14:paraId="678A65E6" w14:textId="77777777" w:rsidR="00427CBF" w:rsidRDefault="00427CBF"/>
        </w:tc>
        <w:tc>
          <w:tcPr>
            <w:tcW w:w="1440" w:type="dxa"/>
          </w:tcPr>
          <w:p w14:paraId="43740B3C" w14:textId="77777777" w:rsidR="00427CBF" w:rsidRDefault="00000000">
            <w:r>
              <w:rPr>
                <w:sz w:val="18"/>
              </w:rPr>
              <w:t>Student’s book, Multimedia material &amp; player</w:t>
            </w:r>
          </w:p>
        </w:tc>
        <w:tc>
          <w:tcPr>
            <w:tcW w:w="1440" w:type="dxa"/>
          </w:tcPr>
          <w:p w14:paraId="55DFDF1A" w14:textId="77777777" w:rsidR="00427CBF" w:rsidRDefault="00427CBF"/>
        </w:tc>
      </w:tr>
      <w:tr w:rsidR="00427CBF" w14:paraId="7E1D1B79" w14:textId="77777777">
        <w:tc>
          <w:tcPr>
            <w:tcW w:w="1440" w:type="dxa"/>
          </w:tcPr>
          <w:p w14:paraId="03BC2781" w14:textId="77777777" w:rsidR="00427CBF" w:rsidRDefault="00427CBF"/>
        </w:tc>
        <w:tc>
          <w:tcPr>
            <w:tcW w:w="1440" w:type="dxa"/>
          </w:tcPr>
          <w:p w14:paraId="64442BB2" w14:textId="77777777" w:rsidR="00427CBF" w:rsidRDefault="00427CBF"/>
        </w:tc>
        <w:tc>
          <w:tcPr>
            <w:tcW w:w="1440" w:type="dxa"/>
          </w:tcPr>
          <w:p w14:paraId="264D2F78" w14:textId="77777777" w:rsidR="00427CBF" w:rsidRDefault="00000000">
            <w:r>
              <w:rPr>
                <w:sz w:val="18"/>
              </w:rPr>
              <w:t>47</w:t>
            </w:r>
          </w:p>
        </w:tc>
        <w:tc>
          <w:tcPr>
            <w:tcW w:w="1440" w:type="dxa"/>
          </w:tcPr>
          <w:p w14:paraId="7A22E655" w14:textId="77777777" w:rsidR="00427CBF" w:rsidRDefault="00000000">
            <w:r>
              <w:rPr>
                <w:sz w:val="18"/>
              </w:rPr>
              <w:t>5</w:t>
            </w:r>
          </w:p>
        </w:tc>
        <w:tc>
          <w:tcPr>
            <w:tcW w:w="1440" w:type="dxa"/>
          </w:tcPr>
          <w:p w14:paraId="27EB3F9E" w14:textId="77777777" w:rsidR="00427CBF" w:rsidRDefault="00000000">
            <w:r>
              <w:rPr>
                <w:sz w:val="18"/>
              </w:rPr>
              <w:t>Gramatika - vyjadrenie budúcnosti, modálne slovesá</w:t>
            </w:r>
          </w:p>
        </w:tc>
        <w:tc>
          <w:tcPr>
            <w:tcW w:w="1440" w:type="dxa"/>
          </w:tcPr>
          <w:p w14:paraId="06F46A3E" w14:textId="77777777" w:rsidR="00427CBF" w:rsidRDefault="00000000">
            <w:r>
              <w:rPr>
                <w:sz w:val="18"/>
              </w:rPr>
              <w:t>rozlíšiť a použiť jednotlivé formy budúceho času a modálnych slovies pri vyjadrovaní pravdepodobnosti, povinností a zámerov.</w:t>
            </w:r>
            <w:r>
              <w:rPr>
                <w:sz w:val="18"/>
              </w:rPr>
              <w:br/>
            </w:r>
          </w:p>
        </w:tc>
        <w:tc>
          <w:tcPr>
            <w:tcW w:w="1440" w:type="dxa"/>
          </w:tcPr>
          <w:p w14:paraId="699C77D4" w14:textId="77777777" w:rsidR="00427CBF" w:rsidRDefault="00000000">
            <w:r>
              <w:rPr>
                <w:sz w:val="18"/>
              </w:rPr>
              <w:lastRenderedPageBreak/>
              <w:t>Future forms, Modal verbs</w:t>
            </w:r>
          </w:p>
        </w:tc>
        <w:tc>
          <w:tcPr>
            <w:tcW w:w="1440" w:type="dxa"/>
          </w:tcPr>
          <w:p w14:paraId="32ADFFC5" w14:textId="77777777" w:rsidR="00427CBF" w:rsidRDefault="00000000">
            <w:r>
              <w:rPr>
                <w:sz w:val="18"/>
              </w:rPr>
              <w:t>replica, dusky, fluffy, rodent, lethal, rattlesnake, eerily, bizarre, slow loris, sloth, moss, naked mole rat, catfish, axolotl, tadpole, creepy</w:t>
            </w:r>
          </w:p>
        </w:tc>
        <w:tc>
          <w:tcPr>
            <w:tcW w:w="1440" w:type="dxa"/>
          </w:tcPr>
          <w:p w14:paraId="5839F6CA" w14:textId="77777777" w:rsidR="00427CBF" w:rsidRDefault="00000000">
            <w:r>
              <w:rPr>
                <w:sz w:val="18"/>
              </w:rPr>
              <w:t>Student’s book, Multimedia material &amp; player</w:t>
            </w:r>
          </w:p>
        </w:tc>
        <w:tc>
          <w:tcPr>
            <w:tcW w:w="1440" w:type="dxa"/>
          </w:tcPr>
          <w:p w14:paraId="42BD9580" w14:textId="77777777" w:rsidR="00427CBF" w:rsidRDefault="00427CBF"/>
        </w:tc>
      </w:tr>
      <w:tr w:rsidR="00427CBF" w14:paraId="12362086" w14:textId="77777777">
        <w:tc>
          <w:tcPr>
            <w:tcW w:w="1440" w:type="dxa"/>
          </w:tcPr>
          <w:p w14:paraId="3DB3F834" w14:textId="77777777" w:rsidR="00427CBF" w:rsidRDefault="00427CBF"/>
        </w:tc>
        <w:tc>
          <w:tcPr>
            <w:tcW w:w="1440" w:type="dxa"/>
          </w:tcPr>
          <w:p w14:paraId="3C45B77C" w14:textId="77777777" w:rsidR="00427CBF" w:rsidRDefault="00427CBF"/>
        </w:tc>
        <w:tc>
          <w:tcPr>
            <w:tcW w:w="1440" w:type="dxa"/>
          </w:tcPr>
          <w:p w14:paraId="599CECA8" w14:textId="77777777" w:rsidR="00427CBF" w:rsidRDefault="00000000">
            <w:r>
              <w:rPr>
                <w:sz w:val="18"/>
              </w:rPr>
              <w:t>48</w:t>
            </w:r>
          </w:p>
        </w:tc>
        <w:tc>
          <w:tcPr>
            <w:tcW w:w="1440" w:type="dxa"/>
          </w:tcPr>
          <w:p w14:paraId="742FD659" w14:textId="77777777" w:rsidR="00427CBF" w:rsidRDefault="00000000">
            <w:r>
              <w:rPr>
                <w:sz w:val="18"/>
              </w:rPr>
              <w:t>5</w:t>
            </w:r>
          </w:p>
        </w:tc>
        <w:tc>
          <w:tcPr>
            <w:tcW w:w="1440" w:type="dxa"/>
          </w:tcPr>
          <w:p w14:paraId="6A3F150E" w14:textId="77777777" w:rsidR="00427CBF" w:rsidRDefault="00000000">
            <w:r>
              <w:rPr>
                <w:sz w:val="18"/>
              </w:rPr>
              <w:t>Počúvanie s porozumením</w:t>
            </w:r>
          </w:p>
        </w:tc>
        <w:tc>
          <w:tcPr>
            <w:tcW w:w="1440" w:type="dxa"/>
          </w:tcPr>
          <w:p w14:paraId="1117BCB0" w14:textId="77777777" w:rsidR="00427CBF" w:rsidRDefault="00000000">
            <w:r>
              <w:rPr>
                <w:sz w:val="18"/>
              </w:rPr>
              <w:t>vypočuť krátke rozhovory na tému prírody a identifikovať hlavné informácie; dokáže porovnať výpovede hovoriacich a vyjadriť ich hlavné myšlienky.</w:t>
            </w:r>
            <w:r>
              <w:rPr>
                <w:sz w:val="18"/>
              </w:rPr>
              <w:br/>
            </w:r>
          </w:p>
        </w:tc>
        <w:tc>
          <w:tcPr>
            <w:tcW w:w="1440" w:type="dxa"/>
          </w:tcPr>
          <w:p w14:paraId="56AE766A" w14:textId="77777777" w:rsidR="00427CBF" w:rsidRDefault="00427CBF"/>
        </w:tc>
        <w:tc>
          <w:tcPr>
            <w:tcW w:w="1440" w:type="dxa"/>
          </w:tcPr>
          <w:p w14:paraId="7E01AF79" w14:textId="77777777" w:rsidR="00427CBF" w:rsidRDefault="00427CBF"/>
        </w:tc>
        <w:tc>
          <w:tcPr>
            <w:tcW w:w="1440" w:type="dxa"/>
          </w:tcPr>
          <w:p w14:paraId="21B5B589" w14:textId="77777777" w:rsidR="00427CBF" w:rsidRDefault="00000000">
            <w:r>
              <w:rPr>
                <w:sz w:val="18"/>
              </w:rPr>
              <w:t>Student’s book, Multimedia material &amp; player</w:t>
            </w:r>
          </w:p>
        </w:tc>
        <w:tc>
          <w:tcPr>
            <w:tcW w:w="1440" w:type="dxa"/>
          </w:tcPr>
          <w:p w14:paraId="530216EB" w14:textId="77777777" w:rsidR="00427CBF" w:rsidRDefault="00427CBF"/>
        </w:tc>
      </w:tr>
      <w:tr w:rsidR="00427CBF" w14:paraId="6D1735AB" w14:textId="77777777">
        <w:tc>
          <w:tcPr>
            <w:tcW w:w="1440" w:type="dxa"/>
          </w:tcPr>
          <w:p w14:paraId="418A5E6A" w14:textId="77777777" w:rsidR="00427CBF" w:rsidRDefault="00427CBF"/>
        </w:tc>
        <w:tc>
          <w:tcPr>
            <w:tcW w:w="1440" w:type="dxa"/>
          </w:tcPr>
          <w:p w14:paraId="7454E903" w14:textId="77777777" w:rsidR="00427CBF" w:rsidRDefault="00000000">
            <w:r>
              <w:rPr>
                <w:sz w:val="18"/>
              </w:rPr>
              <w:t>13</w:t>
            </w:r>
          </w:p>
        </w:tc>
        <w:tc>
          <w:tcPr>
            <w:tcW w:w="1440" w:type="dxa"/>
          </w:tcPr>
          <w:p w14:paraId="787C167E" w14:textId="77777777" w:rsidR="00427CBF" w:rsidRDefault="00000000">
            <w:r>
              <w:rPr>
                <w:sz w:val="18"/>
              </w:rPr>
              <w:t>49</w:t>
            </w:r>
          </w:p>
        </w:tc>
        <w:tc>
          <w:tcPr>
            <w:tcW w:w="1440" w:type="dxa"/>
          </w:tcPr>
          <w:p w14:paraId="4B77CA19" w14:textId="77777777" w:rsidR="00427CBF" w:rsidRDefault="00000000">
            <w:r>
              <w:rPr>
                <w:sz w:val="18"/>
              </w:rPr>
              <w:t>5</w:t>
            </w:r>
          </w:p>
        </w:tc>
        <w:tc>
          <w:tcPr>
            <w:tcW w:w="1440" w:type="dxa"/>
          </w:tcPr>
          <w:p w14:paraId="4D90F154" w14:textId="77777777" w:rsidR="00427CBF" w:rsidRDefault="00000000">
            <w:r>
              <w:rPr>
                <w:sz w:val="18"/>
              </w:rPr>
              <w:t>Slovná zásoba - príroda</w:t>
            </w:r>
          </w:p>
        </w:tc>
        <w:tc>
          <w:tcPr>
            <w:tcW w:w="1440" w:type="dxa"/>
          </w:tcPr>
          <w:p w14:paraId="4C8711F6" w14:textId="77777777" w:rsidR="00427CBF" w:rsidRDefault="00000000">
            <w:r>
              <w:rPr>
                <w:sz w:val="18"/>
              </w:rPr>
              <w:t>určiť, opísať a správne používať slovnú zásobu súvisiacu s prírodou, flórou a faunou; dokáže vytvoriť myšlienkovú mapu (word web) na danú tému.</w:t>
            </w:r>
            <w:r>
              <w:rPr>
                <w:sz w:val="18"/>
              </w:rPr>
              <w:br/>
            </w:r>
          </w:p>
        </w:tc>
        <w:tc>
          <w:tcPr>
            <w:tcW w:w="1440" w:type="dxa"/>
          </w:tcPr>
          <w:p w14:paraId="74C8DA2A" w14:textId="77777777" w:rsidR="00427CBF" w:rsidRDefault="00427CBF"/>
        </w:tc>
        <w:tc>
          <w:tcPr>
            <w:tcW w:w="1440" w:type="dxa"/>
          </w:tcPr>
          <w:p w14:paraId="58666841" w14:textId="77777777" w:rsidR="00427CBF" w:rsidRDefault="00000000">
            <w:r>
              <w:rPr>
                <w:sz w:val="18"/>
              </w:rPr>
              <w:t>flora and fauna, satellite, meteor, rainfall, temperate, gorge, fjord, plain, indigenous, vegetation, biodiversity, avalanche, lightning, aurora borealis, kakapo, python, utmost, altitude, orbit</w:t>
            </w:r>
          </w:p>
        </w:tc>
        <w:tc>
          <w:tcPr>
            <w:tcW w:w="1440" w:type="dxa"/>
          </w:tcPr>
          <w:p w14:paraId="6BBA6E23" w14:textId="77777777" w:rsidR="00427CBF" w:rsidRDefault="00000000">
            <w:r>
              <w:rPr>
                <w:sz w:val="18"/>
              </w:rPr>
              <w:t>Student’s book, Multimedia material &amp; player</w:t>
            </w:r>
          </w:p>
        </w:tc>
        <w:tc>
          <w:tcPr>
            <w:tcW w:w="1440" w:type="dxa"/>
          </w:tcPr>
          <w:p w14:paraId="6A201D76" w14:textId="77777777" w:rsidR="00427CBF" w:rsidRDefault="00427CBF"/>
        </w:tc>
      </w:tr>
      <w:tr w:rsidR="00427CBF" w14:paraId="5E0792C0" w14:textId="77777777">
        <w:tc>
          <w:tcPr>
            <w:tcW w:w="1440" w:type="dxa"/>
          </w:tcPr>
          <w:p w14:paraId="2E72E05A" w14:textId="77777777" w:rsidR="00427CBF" w:rsidRDefault="00427CBF"/>
        </w:tc>
        <w:tc>
          <w:tcPr>
            <w:tcW w:w="1440" w:type="dxa"/>
          </w:tcPr>
          <w:p w14:paraId="0815A0A9" w14:textId="77777777" w:rsidR="00427CBF" w:rsidRDefault="00427CBF"/>
        </w:tc>
        <w:tc>
          <w:tcPr>
            <w:tcW w:w="1440" w:type="dxa"/>
          </w:tcPr>
          <w:p w14:paraId="40C11D34" w14:textId="77777777" w:rsidR="00427CBF" w:rsidRDefault="00000000">
            <w:r>
              <w:rPr>
                <w:sz w:val="18"/>
              </w:rPr>
              <w:t>50</w:t>
            </w:r>
          </w:p>
        </w:tc>
        <w:tc>
          <w:tcPr>
            <w:tcW w:w="1440" w:type="dxa"/>
          </w:tcPr>
          <w:p w14:paraId="4B8A3B5E" w14:textId="77777777" w:rsidR="00427CBF" w:rsidRDefault="00000000">
            <w:r>
              <w:rPr>
                <w:sz w:val="18"/>
              </w:rPr>
              <w:t>5</w:t>
            </w:r>
          </w:p>
        </w:tc>
        <w:tc>
          <w:tcPr>
            <w:tcW w:w="1440" w:type="dxa"/>
          </w:tcPr>
          <w:p w14:paraId="11145912" w14:textId="77777777" w:rsidR="00427CBF" w:rsidRDefault="00000000">
            <w:r>
              <w:rPr>
                <w:sz w:val="18"/>
              </w:rPr>
              <w:t>Rozprávanie - druhy v ohrození</w:t>
            </w:r>
          </w:p>
        </w:tc>
        <w:tc>
          <w:tcPr>
            <w:tcW w:w="1440" w:type="dxa"/>
          </w:tcPr>
          <w:p w14:paraId="54A9CBCC" w14:textId="77777777" w:rsidR="00427CBF" w:rsidRDefault="00000000">
            <w:r>
              <w:rPr>
                <w:sz w:val="18"/>
              </w:rPr>
              <w:t>diskutovať o ohrozených druhoch a ekologických otázkach; dokáže argumentovať a vyjadriť vlastný názor na ochranu prírody.</w:t>
            </w:r>
          </w:p>
        </w:tc>
        <w:tc>
          <w:tcPr>
            <w:tcW w:w="1440" w:type="dxa"/>
          </w:tcPr>
          <w:p w14:paraId="10FC3D29" w14:textId="77777777" w:rsidR="00427CBF" w:rsidRDefault="00427CBF"/>
        </w:tc>
        <w:tc>
          <w:tcPr>
            <w:tcW w:w="1440" w:type="dxa"/>
          </w:tcPr>
          <w:p w14:paraId="37C2FE86" w14:textId="77777777" w:rsidR="00427CBF" w:rsidRDefault="00000000">
            <w:r>
              <w:rPr>
                <w:sz w:val="18"/>
              </w:rPr>
              <w:t>habitat, deforestation, poaching, recreation, prey</w:t>
            </w:r>
          </w:p>
        </w:tc>
        <w:tc>
          <w:tcPr>
            <w:tcW w:w="1440" w:type="dxa"/>
          </w:tcPr>
          <w:p w14:paraId="4EAB3019" w14:textId="77777777" w:rsidR="00427CBF" w:rsidRDefault="00000000">
            <w:r>
              <w:rPr>
                <w:sz w:val="18"/>
              </w:rPr>
              <w:t>Student’s book, Multimedia material &amp; player</w:t>
            </w:r>
          </w:p>
        </w:tc>
        <w:tc>
          <w:tcPr>
            <w:tcW w:w="1440" w:type="dxa"/>
          </w:tcPr>
          <w:p w14:paraId="18610B9F" w14:textId="77777777" w:rsidR="00427CBF" w:rsidRDefault="00427CBF"/>
        </w:tc>
      </w:tr>
      <w:tr w:rsidR="00427CBF" w14:paraId="1234AEBE" w14:textId="77777777">
        <w:tc>
          <w:tcPr>
            <w:tcW w:w="1440" w:type="dxa"/>
          </w:tcPr>
          <w:p w14:paraId="6395AE3C" w14:textId="77777777" w:rsidR="00427CBF" w:rsidRDefault="00427CBF"/>
        </w:tc>
        <w:tc>
          <w:tcPr>
            <w:tcW w:w="1440" w:type="dxa"/>
          </w:tcPr>
          <w:p w14:paraId="004A0F83" w14:textId="77777777" w:rsidR="00427CBF" w:rsidRDefault="00427CBF"/>
        </w:tc>
        <w:tc>
          <w:tcPr>
            <w:tcW w:w="1440" w:type="dxa"/>
          </w:tcPr>
          <w:p w14:paraId="3441D4A8" w14:textId="77777777" w:rsidR="00427CBF" w:rsidRDefault="00000000">
            <w:r>
              <w:rPr>
                <w:sz w:val="18"/>
              </w:rPr>
              <w:t>51</w:t>
            </w:r>
          </w:p>
        </w:tc>
        <w:tc>
          <w:tcPr>
            <w:tcW w:w="1440" w:type="dxa"/>
          </w:tcPr>
          <w:p w14:paraId="5C87F01F" w14:textId="77777777" w:rsidR="00427CBF" w:rsidRDefault="00000000">
            <w:r>
              <w:rPr>
                <w:sz w:val="18"/>
              </w:rPr>
              <w:t>5</w:t>
            </w:r>
          </w:p>
        </w:tc>
        <w:tc>
          <w:tcPr>
            <w:tcW w:w="1440" w:type="dxa"/>
          </w:tcPr>
          <w:p w14:paraId="6613BB3D" w14:textId="77777777" w:rsidR="00427CBF" w:rsidRDefault="00000000">
            <w:r>
              <w:rPr>
                <w:sz w:val="18"/>
              </w:rPr>
              <w:t>Písanie - list redaktorovi</w:t>
            </w:r>
          </w:p>
        </w:tc>
        <w:tc>
          <w:tcPr>
            <w:tcW w:w="1440" w:type="dxa"/>
          </w:tcPr>
          <w:p w14:paraId="1E02F52B" w14:textId="77777777" w:rsidR="00427CBF" w:rsidRDefault="00000000">
            <w:r>
              <w:rPr>
                <w:sz w:val="18"/>
              </w:rPr>
              <w:t>napísať list redaktorovi na ekologickú tému, vyjadriť postoj, argumentovať a použiť primeraný jazyk a štylistické prvky formálneho listu.</w:t>
            </w:r>
          </w:p>
        </w:tc>
        <w:tc>
          <w:tcPr>
            <w:tcW w:w="1440" w:type="dxa"/>
          </w:tcPr>
          <w:p w14:paraId="72843C93" w14:textId="77777777" w:rsidR="00427CBF" w:rsidRDefault="00427CBF"/>
        </w:tc>
        <w:tc>
          <w:tcPr>
            <w:tcW w:w="1440" w:type="dxa"/>
          </w:tcPr>
          <w:p w14:paraId="5614B7F5" w14:textId="77777777" w:rsidR="00427CBF" w:rsidRDefault="00000000">
            <w:r>
              <w:rPr>
                <w:sz w:val="18"/>
              </w:rPr>
              <w:t xml:space="preserve">exploit, activist, clash, footage, seal, club, spark, slaying, unethical, inhumane, torment, groundless, skinning, inflict, torture, unjustifiable, by no means, substance, slaughter, sole, vanity, barbaric, senseless, The way I see it, radical, recipient, capacity, in connection with, prompt, entirely, </w:t>
            </w:r>
            <w:r>
              <w:rPr>
                <w:sz w:val="18"/>
              </w:rPr>
              <w:lastRenderedPageBreak/>
              <w:t>food for thought, in response to, be concerned about, feel strongly about, refrain from, emulate, reverse, point a finger, shortcomings, antiquities, posterity, rectify, low-lying, sector, arson, unfavourable</w:t>
            </w:r>
          </w:p>
        </w:tc>
        <w:tc>
          <w:tcPr>
            <w:tcW w:w="1440" w:type="dxa"/>
          </w:tcPr>
          <w:p w14:paraId="73E202D9" w14:textId="77777777" w:rsidR="00427CBF" w:rsidRDefault="00000000">
            <w:r>
              <w:rPr>
                <w:sz w:val="18"/>
              </w:rPr>
              <w:lastRenderedPageBreak/>
              <w:t>Student’s book, Multimedia material &amp; player</w:t>
            </w:r>
          </w:p>
        </w:tc>
        <w:tc>
          <w:tcPr>
            <w:tcW w:w="1440" w:type="dxa"/>
          </w:tcPr>
          <w:p w14:paraId="40943EA9" w14:textId="77777777" w:rsidR="00427CBF" w:rsidRDefault="00427CBF"/>
        </w:tc>
      </w:tr>
      <w:tr w:rsidR="00427CBF" w14:paraId="77808E3C" w14:textId="77777777">
        <w:tc>
          <w:tcPr>
            <w:tcW w:w="1440" w:type="dxa"/>
          </w:tcPr>
          <w:p w14:paraId="0A205E3B" w14:textId="77777777" w:rsidR="00427CBF" w:rsidRDefault="00427CBF"/>
        </w:tc>
        <w:tc>
          <w:tcPr>
            <w:tcW w:w="1440" w:type="dxa"/>
          </w:tcPr>
          <w:p w14:paraId="16CBC18C" w14:textId="77777777" w:rsidR="00427CBF" w:rsidRDefault="00427CBF"/>
        </w:tc>
        <w:tc>
          <w:tcPr>
            <w:tcW w:w="1440" w:type="dxa"/>
          </w:tcPr>
          <w:p w14:paraId="21CCCF9C" w14:textId="77777777" w:rsidR="00427CBF" w:rsidRDefault="00000000">
            <w:r>
              <w:rPr>
                <w:sz w:val="18"/>
              </w:rPr>
              <w:t>52</w:t>
            </w:r>
          </w:p>
        </w:tc>
        <w:tc>
          <w:tcPr>
            <w:tcW w:w="1440" w:type="dxa"/>
          </w:tcPr>
          <w:p w14:paraId="49454C8B" w14:textId="77777777" w:rsidR="00427CBF" w:rsidRDefault="00000000">
            <w:r>
              <w:rPr>
                <w:sz w:val="18"/>
              </w:rPr>
              <w:t>5</w:t>
            </w:r>
          </w:p>
        </w:tc>
        <w:tc>
          <w:tcPr>
            <w:tcW w:w="1440" w:type="dxa"/>
          </w:tcPr>
          <w:p w14:paraId="0296452B" w14:textId="77777777" w:rsidR="00427CBF" w:rsidRDefault="00000000">
            <w:r>
              <w:rPr>
                <w:sz w:val="18"/>
              </w:rPr>
              <w:t>Písanie - list redaktorovi</w:t>
            </w:r>
          </w:p>
        </w:tc>
        <w:tc>
          <w:tcPr>
            <w:tcW w:w="1440" w:type="dxa"/>
          </w:tcPr>
          <w:p w14:paraId="59E83FD6" w14:textId="77777777" w:rsidR="00427CBF" w:rsidRDefault="00427CBF"/>
        </w:tc>
        <w:tc>
          <w:tcPr>
            <w:tcW w:w="1440" w:type="dxa"/>
          </w:tcPr>
          <w:p w14:paraId="3DE5DDF2" w14:textId="77777777" w:rsidR="00427CBF" w:rsidRDefault="00427CBF"/>
        </w:tc>
        <w:tc>
          <w:tcPr>
            <w:tcW w:w="1440" w:type="dxa"/>
          </w:tcPr>
          <w:p w14:paraId="3680584B" w14:textId="77777777" w:rsidR="00427CBF" w:rsidRDefault="00427CBF"/>
        </w:tc>
        <w:tc>
          <w:tcPr>
            <w:tcW w:w="1440" w:type="dxa"/>
          </w:tcPr>
          <w:p w14:paraId="74C804BE" w14:textId="77777777" w:rsidR="00427CBF" w:rsidRDefault="00000000">
            <w:r>
              <w:rPr>
                <w:sz w:val="18"/>
              </w:rPr>
              <w:t>Student’s book, Multimedia material &amp; player</w:t>
            </w:r>
          </w:p>
        </w:tc>
        <w:tc>
          <w:tcPr>
            <w:tcW w:w="1440" w:type="dxa"/>
          </w:tcPr>
          <w:p w14:paraId="386AE283" w14:textId="77777777" w:rsidR="00427CBF" w:rsidRDefault="00427CBF"/>
        </w:tc>
      </w:tr>
      <w:tr w:rsidR="00427CBF" w14:paraId="0B470662" w14:textId="77777777">
        <w:tc>
          <w:tcPr>
            <w:tcW w:w="1440" w:type="dxa"/>
          </w:tcPr>
          <w:p w14:paraId="19DD7B0D" w14:textId="77777777" w:rsidR="00427CBF" w:rsidRDefault="00427CBF"/>
        </w:tc>
        <w:tc>
          <w:tcPr>
            <w:tcW w:w="1440" w:type="dxa"/>
          </w:tcPr>
          <w:p w14:paraId="60C660E3" w14:textId="77777777" w:rsidR="00427CBF" w:rsidRDefault="00000000">
            <w:r>
              <w:rPr>
                <w:sz w:val="18"/>
              </w:rPr>
              <w:t>14</w:t>
            </w:r>
          </w:p>
        </w:tc>
        <w:tc>
          <w:tcPr>
            <w:tcW w:w="1440" w:type="dxa"/>
          </w:tcPr>
          <w:p w14:paraId="357FC306" w14:textId="77777777" w:rsidR="00427CBF" w:rsidRDefault="00000000">
            <w:r>
              <w:rPr>
                <w:sz w:val="18"/>
              </w:rPr>
              <w:t>53</w:t>
            </w:r>
          </w:p>
        </w:tc>
        <w:tc>
          <w:tcPr>
            <w:tcW w:w="1440" w:type="dxa"/>
          </w:tcPr>
          <w:p w14:paraId="01699FDD" w14:textId="77777777" w:rsidR="00427CBF" w:rsidRDefault="00000000">
            <w:r>
              <w:rPr>
                <w:sz w:val="18"/>
              </w:rPr>
              <w:t>6</w:t>
            </w:r>
          </w:p>
        </w:tc>
        <w:tc>
          <w:tcPr>
            <w:tcW w:w="1440" w:type="dxa"/>
          </w:tcPr>
          <w:p w14:paraId="4C269D3A" w14:textId="77777777" w:rsidR="00427CBF" w:rsidRDefault="00000000">
            <w:r>
              <w:rPr>
                <w:sz w:val="18"/>
              </w:rPr>
              <w:t>Čítanie s porozumením - Ekologické mestá</w:t>
            </w:r>
          </w:p>
        </w:tc>
        <w:tc>
          <w:tcPr>
            <w:tcW w:w="1440" w:type="dxa"/>
          </w:tcPr>
          <w:p w14:paraId="006A9FE7" w14:textId="77777777" w:rsidR="00427CBF" w:rsidRDefault="00000000">
            <w:r>
              <w:rPr>
                <w:sz w:val="18"/>
              </w:rPr>
              <w:t>analyzovať obsah článku o ekologických mestách, rekonštruovať text s vynechanými časťami, identifikovať referencie a vysvetliť súvislosti v texte.</w:t>
            </w:r>
            <w:r>
              <w:rPr>
                <w:sz w:val="18"/>
              </w:rPr>
              <w:br/>
            </w:r>
          </w:p>
        </w:tc>
        <w:tc>
          <w:tcPr>
            <w:tcW w:w="1440" w:type="dxa"/>
          </w:tcPr>
          <w:p w14:paraId="15851A17" w14:textId="77777777" w:rsidR="00427CBF" w:rsidRDefault="00427CBF"/>
        </w:tc>
        <w:tc>
          <w:tcPr>
            <w:tcW w:w="1440" w:type="dxa"/>
          </w:tcPr>
          <w:p w14:paraId="2E46AE89" w14:textId="77777777" w:rsidR="00427CBF" w:rsidRDefault="00000000">
            <w:r>
              <w:rPr>
                <w:sz w:val="18"/>
              </w:rPr>
              <w:t xml:space="preserve">unappealing, shift, estimate, stuff, urban, swell, target, carbon emission, from scratch, minimise, associate director, phase, modest, balloon, cornerstone, conventional, turbine, solar panel, complement, sewage, municipal, composting, husk, setback, rival, hold-up, break ground, uber-efficient, showcase, blistering, venture, equation, insulation, ventilation, deck, pedestrian, maintenance, network, legitimate, inclusive, usher in, interlink, concrete, soak up (phr. v.), penetrate, density, desalination plant, barrier, sprawl, integrated, holistic, </w:t>
            </w:r>
            <w:r>
              <w:rPr>
                <w:sz w:val="18"/>
              </w:rPr>
              <w:lastRenderedPageBreak/>
              <w:t>channel, drown out (phr. v.), landfill, adamant, critic, fund, counterpart, hinge, occupant, rapid transit system, comprise, hop, in tandem</w:t>
            </w:r>
          </w:p>
        </w:tc>
        <w:tc>
          <w:tcPr>
            <w:tcW w:w="1440" w:type="dxa"/>
          </w:tcPr>
          <w:p w14:paraId="68A29C5D" w14:textId="77777777" w:rsidR="00427CBF" w:rsidRDefault="00000000">
            <w:r>
              <w:rPr>
                <w:sz w:val="18"/>
              </w:rPr>
              <w:lastRenderedPageBreak/>
              <w:t>Student’s book, Multimedia material &amp; player</w:t>
            </w:r>
          </w:p>
        </w:tc>
        <w:tc>
          <w:tcPr>
            <w:tcW w:w="1440" w:type="dxa"/>
          </w:tcPr>
          <w:p w14:paraId="41559522" w14:textId="77777777" w:rsidR="00427CBF" w:rsidRDefault="00000000">
            <w:r>
              <w:rPr>
                <w:sz w:val="18"/>
              </w:rPr>
              <w:t>komunikácia, kritické myslenie, osobná a sociálna zodpovednosť, spolupráca, kreativita, autonómne učenie</w:t>
            </w:r>
          </w:p>
        </w:tc>
      </w:tr>
      <w:tr w:rsidR="00427CBF" w14:paraId="4C0C1B2E" w14:textId="77777777">
        <w:tc>
          <w:tcPr>
            <w:tcW w:w="1440" w:type="dxa"/>
          </w:tcPr>
          <w:p w14:paraId="3ECC8696" w14:textId="77777777" w:rsidR="00427CBF" w:rsidRDefault="00427CBF"/>
        </w:tc>
        <w:tc>
          <w:tcPr>
            <w:tcW w:w="1440" w:type="dxa"/>
          </w:tcPr>
          <w:p w14:paraId="4754100B" w14:textId="77777777" w:rsidR="00427CBF" w:rsidRDefault="00427CBF"/>
        </w:tc>
        <w:tc>
          <w:tcPr>
            <w:tcW w:w="1440" w:type="dxa"/>
          </w:tcPr>
          <w:p w14:paraId="7EF850E1" w14:textId="77777777" w:rsidR="00427CBF" w:rsidRDefault="00000000">
            <w:r>
              <w:rPr>
                <w:sz w:val="18"/>
              </w:rPr>
              <w:t>54</w:t>
            </w:r>
          </w:p>
        </w:tc>
        <w:tc>
          <w:tcPr>
            <w:tcW w:w="1440" w:type="dxa"/>
          </w:tcPr>
          <w:p w14:paraId="1743D49B" w14:textId="77777777" w:rsidR="00427CBF" w:rsidRDefault="00000000">
            <w:r>
              <w:rPr>
                <w:sz w:val="18"/>
              </w:rPr>
              <w:t>6</w:t>
            </w:r>
          </w:p>
        </w:tc>
        <w:tc>
          <w:tcPr>
            <w:tcW w:w="1440" w:type="dxa"/>
          </w:tcPr>
          <w:p w14:paraId="2040045E" w14:textId="77777777" w:rsidR="00427CBF" w:rsidRDefault="00000000">
            <w:r>
              <w:rPr>
                <w:sz w:val="18"/>
              </w:rPr>
              <w:t>Slovná zásoba - podstatné mená odvodené z frázových slovies</w:t>
            </w:r>
          </w:p>
        </w:tc>
        <w:tc>
          <w:tcPr>
            <w:tcW w:w="1440" w:type="dxa"/>
          </w:tcPr>
          <w:p w14:paraId="52F45D9E" w14:textId="77777777" w:rsidR="00427CBF" w:rsidRDefault="00000000">
            <w:r>
              <w:rPr>
                <w:sz w:val="18"/>
              </w:rPr>
              <w:t>rozpoznať a správne používať podstatné mená odvodené z frázových slovies v kontexte ochrany životného prostredia a energetiky.</w:t>
            </w:r>
          </w:p>
        </w:tc>
        <w:tc>
          <w:tcPr>
            <w:tcW w:w="1440" w:type="dxa"/>
          </w:tcPr>
          <w:p w14:paraId="03B85D94" w14:textId="77777777" w:rsidR="00427CBF" w:rsidRDefault="00427CBF"/>
        </w:tc>
        <w:tc>
          <w:tcPr>
            <w:tcW w:w="1440" w:type="dxa"/>
          </w:tcPr>
          <w:p w14:paraId="52EAAED0" w14:textId="77777777" w:rsidR="00427CBF" w:rsidRDefault="00000000">
            <w:r>
              <w:rPr>
                <w:sz w:val="18"/>
              </w:rPr>
              <w:t xml:space="preserve">breakdown, mediator, turnout, cutback, handout, blackout, backup, let down, comeback, downpour, outburst, upturn, bypass, intake, upkeep, top soil, carbon footprint, carbon neutral, carbon filter, sustainable resources, sustainable agriculture, environmental degradation, environmental movement, environmental issues, depletion, degrade, alternative energy, non-renewable energy, inexhaustible energy, geothermal power plant, hydrothermal power plant, recycling plant, ozone depletion, resource depletion, oil depletion, ultraviolet rays, fossil fuels, reprocessing, recyclable goods, mouth, tongue, eye, hand, nose, neck, foot, head </w:t>
            </w:r>
          </w:p>
        </w:tc>
        <w:tc>
          <w:tcPr>
            <w:tcW w:w="1440" w:type="dxa"/>
          </w:tcPr>
          <w:p w14:paraId="1041364F" w14:textId="77777777" w:rsidR="00427CBF" w:rsidRDefault="00000000">
            <w:r>
              <w:rPr>
                <w:sz w:val="18"/>
              </w:rPr>
              <w:t>Student’s book, Multimedia material &amp; player</w:t>
            </w:r>
          </w:p>
        </w:tc>
        <w:tc>
          <w:tcPr>
            <w:tcW w:w="1440" w:type="dxa"/>
          </w:tcPr>
          <w:p w14:paraId="30CD38E3" w14:textId="77777777" w:rsidR="00427CBF" w:rsidRDefault="00427CBF"/>
        </w:tc>
      </w:tr>
      <w:tr w:rsidR="00427CBF" w14:paraId="5E9BF4AE" w14:textId="77777777">
        <w:tc>
          <w:tcPr>
            <w:tcW w:w="1440" w:type="dxa"/>
          </w:tcPr>
          <w:p w14:paraId="077B8ED4" w14:textId="77777777" w:rsidR="00427CBF" w:rsidRDefault="00427CBF"/>
        </w:tc>
        <w:tc>
          <w:tcPr>
            <w:tcW w:w="1440" w:type="dxa"/>
          </w:tcPr>
          <w:p w14:paraId="2A2309B3" w14:textId="77777777" w:rsidR="00427CBF" w:rsidRDefault="00427CBF"/>
        </w:tc>
        <w:tc>
          <w:tcPr>
            <w:tcW w:w="1440" w:type="dxa"/>
          </w:tcPr>
          <w:p w14:paraId="1D37D1B9" w14:textId="77777777" w:rsidR="00427CBF" w:rsidRDefault="00000000">
            <w:r>
              <w:rPr>
                <w:sz w:val="18"/>
              </w:rPr>
              <w:t>55</w:t>
            </w:r>
          </w:p>
        </w:tc>
        <w:tc>
          <w:tcPr>
            <w:tcW w:w="1440" w:type="dxa"/>
          </w:tcPr>
          <w:p w14:paraId="01757ACE" w14:textId="77777777" w:rsidR="00427CBF" w:rsidRDefault="00000000">
            <w:r>
              <w:rPr>
                <w:sz w:val="18"/>
              </w:rPr>
              <w:t>6</w:t>
            </w:r>
          </w:p>
        </w:tc>
        <w:tc>
          <w:tcPr>
            <w:tcW w:w="1440" w:type="dxa"/>
          </w:tcPr>
          <w:p w14:paraId="12F4E716" w14:textId="77777777" w:rsidR="00427CBF" w:rsidRDefault="00000000">
            <w:r>
              <w:rPr>
                <w:sz w:val="18"/>
              </w:rPr>
              <w:t>Slovná zásoba - slovné kombinácie,  časti tela v obraznom/prenesenom význame</w:t>
            </w:r>
          </w:p>
        </w:tc>
        <w:tc>
          <w:tcPr>
            <w:tcW w:w="1440" w:type="dxa"/>
          </w:tcPr>
          <w:p w14:paraId="5851FDF3" w14:textId="77777777" w:rsidR="00427CBF" w:rsidRDefault="00000000">
            <w:r>
              <w:rPr>
                <w:sz w:val="18"/>
              </w:rPr>
              <w:t>interpretovať a použiť slovné spojenia obsahujúce časti tela v obraznom význame a vie ich správne zaradiť do environmentálneho kontextu.</w:t>
            </w:r>
          </w:p>
        </w:tc>
        <w:tc>
          <w:tcPr>
            <w:tcW w:w="1440" w:type="dxa"/>
          </w:tcPr>
          <w:p w14:paraId="5C883924" w14:textId="77777777" w:rsidR="00427CBF" w:rsidRDefault="00427CBF"/>
        </w:tc>
        <w:tc>
          <w:tcPr>
            <w:tcW w:w="1440" w:type="dxa"/>
          </w:tcPr>
          <w:p w14:paraId="710504C6" w14:textId="77777777" w:rsidR="00427CBF" w:rsidRDefault="00427CBF"/>
        </w:tc>
        <w:tc>
          <w:tcPr>
            <w:tcW w:w="1440" w:type="dxa"/>
          </w:tcPr>
          <w:p w14:paraId="689512F1" w14:textId="77777777" w:rsidR="00427CBF" w:rsidRDefault="00000000">
            <w:r>
              <w:rPr>
                <w:sz w:val="18"/>
              </w:rPr>
              <w:t>Student’s book, Multimedia material &amp; player</w:t>
            </w:r>
          </w:p>
        </w:tc>
        <w:tc>
          <w:tcPr>
            <w:tcW w:w="1440" w:type="dxa"/>
          </w:tcPr>
          <w:p w14:paraId="3A04A0DC" w14:textId="77777777" w:rsidR="00427CBF" w:rsidRDefault="00427CBF"/>
        </w:tc>
      </w:tr>
      <w:tr w:rsidR="00427CBF" w14:paraId="5FFF17EF" w14:textId="77777777">
        <w:tc>
          <w:tcPr>
            <w:tcW w:w="1440" w:type="dxa"/>
          </w:tcPr>
          <w:p w14:paraId="2006B278" w14:textId="77777777" w:rsidR="00427CBF" w:rsidRDefault="00427CBF"/>
        </w:tc>
        <w:tc>
          <w:tcPr>
            <w:tcW w:w="1440" w:type="dxa"/>
          </w:tcPr>
          <w:p w14:paraId="3BF977B7" w14:textId="77777777" w:rsidR="00427CBF" w:rsidRDefault="00427CBF"/>
        </w:tc>
        <w:tc>
          <w:tcPr>
            <w:tcW w:w="1440" w:type="dxa"/>
          </w:tcPr>
          <w:p w14:paraId="6C728450" w14:textId="77777777" w:rsidR="00427CBF" w:rsidRDefault="00000000">
            <w:r>
              <w:rPr>
                <w:sz w:val="18"/>
              </w:rPr>
              <w:t>56</w:t>
            </w:r>
          </w:p>
        </w:tc>
        <w:tc>
          <w:tcPr>
            <w:tcW w:w="1440" w:type="dxa"/>
          </w:tcPr>
          <w:p w14:paraId="004AF34B" w14:textId="77777777" w:rsidR="00427CBF" w:rsidRDefault="00000000">
            <w:r>
              <w:rPr>
                <w:sz w:val="18"/>
              </w:rPr>
              <w:t>6</w:t>
            </w:r>
          </w:p>
        </w:tc>
        <w:tc>
          <w:tcPr>
            <w:tcW w:w="1440" w:type="dxa"/>
          </w:tcPr>
          <w:p w14:paraId="56642C08" w14:textId="77777777" w:rsidR="00427CBF" w:rsidRDefault="00000000">
            <w:r>
              <w:rPr>
                <w:sz w:val="18"/>
              </w:rPr>
              <w:t>Gramatika - trpný rod, kauzatívum</w:t>
            </w:r>
          </w:p>
        </w:tc>
        <w:tc>
          <w:tcPr>
            <w:tcW w:w="1440" w:type="dxa"/>
          </w:tcPr>
          <w:p w14:paraId="5BFA1A0E" w14:textId="77777777" w:rsidR="00427CBF" w:rsidRDefault="00000000">
            <w:r>
              <w:rPr>
                <w:sz w:val="18"/>
              </w:rPr>
              <w:t>rozlíšiť a aplikovať trpný rod a kauzatívne väzby v hovorenom aj písanom prejave, najmä v súvislosti s ekologickými témami.</w:t>
            </w:r>
            <w:r>
              <w:rPr>
                <w:sz w:val="18"/>
              </w:rPr>
              <w:br/>
            </w:r>
          </w:p>
        </w:tc>
        <w:tc>
          <w:tcPr>
            <w:tcW w:w="1440" w:type="dxa"/>
          </w:tcPr>
          <w:p w14:paraId="24C66993" w14:textId="77777777" w:rsidR="00427CBF" w:rsidRDefault="00000000">
            <w:r>
              <w:rPr>
                <w:sz w:val="18"/>
              </w:rPr>
              <w:t>Passive Voice, Causative form</w:t>
            </w:r>
          </w:p>
        </w:tc>
        <w:tc>
          <w:tcPr>
            <w:tcW w:w="1440" w:type="dxa"/>
          </w:tcPr>
          <w:p w14:paraId="6ACCE1C0" w14:textId="77777777" w:rsidR="00427CBF" w:rsidRDefault="00000000">
            <w:r>
              <w:rPr>
                <w:sz w:val="18"/>
              </w:rPr>
              <w:t>marvel, pollutant, hustle and bustle</w:t>
            </w:r>
          </w:p>
        </w:tc>
        <w:tc>
          <w:tcPr>
            <w:tcW w:w="1440" w:type="dxa"/>
          </w:tcPr>
          <w:p w14:paraId="50FD692D" w14:textId="77777777" w:rsidR="00427CBF" w:rsidRDefault="00000000">
            <w:r>
              <w:rPr>
                <w:sz w:val="18"/>
              </w:rPr>
              <w:t>Student’s book, Multimedia material &amp; player</w:t>
            </w:r>
          </w:p>
        </w:tc>
        <w:tc>
          <w:tcPr>
            <w:tcW w:w="1440" w:type="dxa"/>
          </w:tcPr>
          <w:p w14:paraId="24B8C8E1" w14:textId="77777777" w:rsidR="00427CBF" w:rsidRDefault="00427CBF"/>
        </w:tc>
      </w:tr>
      <w:tr w:rsidR="00427CBF" w14:paraId="45BD4532" w14:textId="77777777">
        <w:tc>
          <w:tcPr>
            <w:tcW w:w="1440" w:type="dxa"/>
          </w:tcPr>
          <w:p w14:paraId="58460E81" w14:textId="77777777" w:rsidR="00427CBF" w:rsidRDefault="00427CBF"/>
        </w:tc>
        <w:tc>
          <w:tcPr>
            <w:tcW w:w="1440" w:type="dxa"/>
          </w:tcPr>
          <w:p w14:paraId="12A74D2C" w14:textId="77777777" w:rsidR="00427CBF" w:rsidRDefault="00000000">
            <w:r>
              <w:rPr>
                <w:sz w:val="18"/>
              </w:rPr>
              <w:t>15</w:t>
            </w:r>
          </w:p>
        </w:tc>
        <w:tc>
          <w:tcPr>
            <w:tcW w:w="1440" w:type="dxa"/>
          </w:tcPr>
          <w:p w14:paraId="37485073" w14:textId="77777777" w:rsidR="00427CBF" w:rsidRDefault="00000000">
            <w:r>
              <w:rPr>
                <w:sz w:val="18"/>
              </w:rPr>
              <w:t>57</w:t>
            </w:r>
          </w:p>
        </w:tc>
        <w:tc>
          <w:tcPr>
            <w:tcW w:w="1440" w:type="dxa"/>
          </w:tcPr>
          <w:p w14:paraId="6C431FD8" w14:textId="77777777" w:rsidR="00427CBF" w:rsidRDefault="00000000">
            <w:r>
              <w:rPr>
                <w:sz w:val="18"/>
              </w:rPr>
              <w:t>6</w:t>
            </w:r>
          </w:p>
        </w:tc>
        <w:tc>
          <w:tcPr>
            <w:tcW w:w="1440" w:type="dxa"/>
          </w:tcPr>
          <w:p w14:paraId="66299A07" w14:textId="77777777" w:rsidR="00427CBF" w:rsidRDefault="00000000">
            <w:r>
              <w:rPr>
                <w:sz w:val="18"/>
              </w:rPr>
              <w:t>Počúvanie s porozumením - dobrovoľníctvo</w:t>
            </w:r>
          </w:p>
        </w:tc>
        <w:tc>
          <w:tcPr>
            <w:tcW w:w="1440" w:type="dxa"/>
          </w:tcPr>
          <w:p w14:paraId="6506E26C" w14:textId="77777777" w:rsidR="00427CBF" w:rsidRDefault="00000000">
            <w:r>
              <w:rPr>
                <w:sz w:val="18"/>
              </w:rPr>
              <w:t>porozumieť rozhlasovému rozhovoru o environmentálnom dobrovoľníctve, extrahovať hlavné myšlienky a zhodnotiť postoje účastníkov.</w:t>
            </w:r>
            <w:r>
              <w:rPr>
                <w:sz w:val="18"/>
              </w:rPr>
              <w:br/>
            </w:r>
          </w:p>
        </w:tc>
        <w:tc>
          <w:tcPr>
            <w:tcW w:w="1440" w:type="dxa"/>
          </w:tcPr>
          <w:p w14:paraId="542927F1" w14:textId="77777777" w:rsidR="00427CBF" w:rsidRDefault="00427CBF"/>
        </w:tc>
        <w:tc>
          <w:tcPr>
            <w:tcW w:w="1440" w:type="dxa"/>
          </w:tcPr>
          <w:p w14:paraId="49EE392B" w14:textId="77777777" w:rsidR="00427CBF" w:rsidRDefault="00000000">
            <w:r>
              <w:rPr>
                <w:sz w:val="18"/>
              </w:rPr>
              <w:t>burn out (phr. v.), unsettled, commerce, intact</w:t>
            </w:r>
          </w:p>
        </w:tc>
        <w:tc>
          <w:tcPr>
            <w:tcW w:w="1440" w:type="dxa"/>
          </w:tcPr>
          <w:p w14:paraId="531400AF" w14:textId="77777777" w:rsidR="00427CBF" w:rsidRDefault="00000000">
            <w:r>
              <w:rPr>
                <w:sz w:val="18"/>
              </w:rPr>
              <w:t>Student’s book, Multimedia material &amp; player</w:t>
            </w:r>
          </w:p>
        </w:tc>
        <w:tc>
          <w:tcPr>
            <w:tcW w:w="1440" w:type="dxa"/>
          </w:tcPr>
          <w:p w14:paraId="416B2027" w14:textId="77777777" w:rsidR="00427CBF" w:rsidRDefault="00427CBF"/>
        </w:tc>
      </w:tr>
      <w:tr w:rsidR="00427CBF" w14:paraId="60414F62" w14:textId="77777777">
        <w:tc>
          <w:tcPr>
            <w:tcW w:w="1440" w:type="dxa"/>
          </w:tcPr>
          <w:p w14:paraId="09145E84" w14:textId="77777777" w:rsidR="00427CBF" w:rsidRDefault="00427CBF"/>
        </w:tc>
        <w:tc>
          <w:tcPr>
            <w:tcW w:w="1440" w:type="dxa"/>
          </w:tcPr>
          <w:p w14:paraId="6D7AAF23" w14:textId="77777777" w:rsidR="00427CBF" w:rsidRDefault="00427CBF"/>
        </w:tc>
        <w:tc>
          <w:tcPr>
            <w:tcW w:w="1440" w:type="dxa"/>
          </w:tcPr>
          <w:p w14:paraId="169DD2F8" w14:textId="77777777" w:rsidR="00427CBF" w:rsidRDefault="00000000">
            <w:r>
              <w:rPr>
                <w:sz w:val="18"/>
              </w:rPr>
              <w:t>58</w:t>
            </w:r>
          </w:p>
        </w:tc>
        <w:tc>
          <w:tcPr>
            <w:tcW w:w="1440" w:type="dxa"/>
          </w:tcPr>
          <w:p w14:paraId="3FB3344F" w14:textId="77777777" w:rsidR="00427CBF" w:rsidRDefault="00000000">
            <w:r>
              <w:rPr>
                <w:sz w:val="18"/>
              </w:rPr>
              <w:t>6</w:t>
            </w:r>
          </w:p>
        </w:tc>
        <w:tc>
          <w:tcPr>
            <w:tcW w:w="1440" w:type="dxa"/>
          </w:tcPr>
          <w:p w14:paraId="58EA87B9" w14:textId="77777777" w:rsidR="00427CBF" w:rsidRDefault="00000000">
            <w:r>
              <w:rPr>
                <w:sz w:val="18"/>
              </w:rPr>
              <w:t>Slovná zásoba - frázy a idiómy</w:t>
            </w:r>
          </w:p>
        </w:tc>
        <w:tc>
          <w:tcPr>
            <w:tcW w:w="1440" w:type="dxa"/>
          </w:tcPr>
          <w:p w14:paraId="3865B9EC" w14:textId="77777777" w:rsidR="00427CBF" w:rsidRDefault="00000000">
            <w:r>
              <w:rPr>
                <w:sz w:val="18"/>
              </w:rPr>
              <w:t>identifikovať a správne používať idiomatické výrazy a frázy v rôznych kontextoch, vrátane argumentácie a vyjadrovania názoru.</w:t>
            </w:r>
            <w:r>
              <w:rPr>
                <w:sz w:val="18"/>
              </w:rPr>
              <w:br/>
            </w:r>
          </w:p>
        </w:tc>
        <w:tc>
          <w:tcPr>
            <w:tcW w:w="1440" w:type="dxa"/>
          </w:tcPr>
          <w:p w14:paraId="319A53EC" w14:textId="77777777" w:rsidR="00427CBF" w:rsidRDefault="00427CBF"/>
        </w:tc>
        <w:tc>
          <w:tcPr>
            <w:tcW w:w="1440" w:type="dxa"/>
          </w:tcPr>
          <w:p w14:paraId="08925FA0" w14:textId="77777777" w:rsidR="00427CBF" w:rsidRDefault="00000000">
            <w:r>
              <w:rPr>
                <w:sz w:val="18"/>
              </w:rPr>
              <w:t xml:space="preserve">do one’s bit, be in a rut, hit home, make a difference, hit the nail on the head, bribe, hit the roof, hit the sack, hit it off, hit the headlines, high ranking, apprehensive, feel right at home, be home and dry /, spokesperson, drive sth home, make myself at home, be nothing to write home about, bit by bit, a bit much, quilt, bits and pieces, fabric, not a bit of it, to bits, make a </w:t>
            </w:r>
            <w:r>
              <w:rPr>
                <w:sz w:val="18"/>
              </w:rPr>
              <w:lastRenderedPageBreak/>
              <w:t xml:space="preserve">weekend of it, make it or break it, make it to the top, make up for lost time, make do with, in between, be in on, be in the spotlight, in a tight spot /, dump, in a jiffy </w:t>
            </w:r>
          </w:p>
        </w:tc>
        <w:tc>
          <w:tcPr>
            <w:tcW w:w="1440" w:type="dxa"/>
          </w:tcPr>
          <w:p w14:paraId="726B3D43" w14:textId="77777777" w:rsidR="00427CBF" w:rsidRDefault="00000000">
            <w:r>
              <w:rPr>
                <w:sz w:val="18"/>
              </w:rPr>
              <w:lastRenderedPageBreak/>
              <w:t>Student’s book, Multimedia material &amp; player</w:t>
            </w:r>
          </w:p>
        </w:tc>
        <w:tc>
          <w:tcPr>
            <w:tcW w:w="1440" w:type="dxa"/>
          </w:tcPr>
          <w:p w14:paraId="171A1FC4" w14:textId="77777777" w:rsidR="00427CBF" w:rsidRDefault="00427CBF"/>
        </w:tc>
      </w:tr>
      <w:tr w:rsidR="00427CBF" w14:paraId="07DFEAF9" w14:textId="77777777">
        <w:tc>
          <w:tcPr>
            <w:tcW w:w="1440" w:type="dxa"/>
          </w:tcPr>
          <w:p w14:paraId="448F50BF" w14:textId="77777777" w:rsidR="00427CBF" w:rsidRDefault="00427CBF"/>
        </w:tc>
        <w:tc>
          <w:tcPr>
            <w:tcW w:w="1440" w:type="dxa"/>
          </w:tcPr>
          <w:p w14:paraId="491989AD" w14:textId="77777777" w:rsidR="00427CBF" w:rsidRDefault="00427CBF"/>
        </w:tc>
        <w:tc>
          <w:tcPr>
            <w:tcW w:w="1440" w:type="dxa"/>
          </w:tcPr>
          <w:p w14:paraId="73C386F7" w14:textId="77777777" w:rsidR="00427CBF" w:rsidRDefault="00000000">
            <w:r>
              <w:rPr>
                <w:sz w:val="18"/>
              </w:rPr>
              <w:t>59</w:t>
            </w:r>
          </w:p>
        </w:tc>
        <w:tc>
          <w:tcPr>
            <w:tcW w:w="1440" w:type="dxa"/>
          </w:tcPr>
          <w:p w14:paraId="2F1D98C2" w14:textId="77777777" w:rsidR="00427CBF" w:rsidRDefault="00000000">
            <w:r>
              <w:rPr>
                <w:sz w:val="18"/>
              </w:rPr>
              <w:t>6</w:t>
            </w:r>
          </w:p>
        </w:tc>
        <w:tc>
          <w:tcPr>
            <w:tcW w:w="1440" w:type="dxa"/>
          </w:tcPr>
          <w:p w14:paraId="1D7A1B07" w14:textId="77777777" w:rsidR="00427CBF" w:rsidRDefault="00000000">
            <w:r>
              <w:rPr>
                <w:sz w:val="18"/>
              </w:rPr>
              <w:t>Rozprávanie - ochrana životného prostredia, diskusia</w:t>
            </w:r>
          </w:p>
        </w:tc>
        <w:tc>
          <w:tcPr>
            <w:tcW w:w="1440" w:type="dxa"/>
          </w:tcPr>
          <w:p w14:paraId="706B9922" w14:textId="77777777" w:rsidR="00427CBF" w:rsidRDefault="00000000">
            <w:r>
              <w:rPr>
                <w:sz w:val="18"/>
              </w:rPr>
              <w:t>porovnať argumenty za a proti environmentálnym projektom, formulovať vlastný názor a aktívne sa zapojiť do diskusie o ochrane prírody.</w:t>
            </w:r>
          </w:p>
        </w:tc>
        <w:tc>
          <w:tcPr>
            <w:tcW w:w="1440" w:type="dxa"/>
          </w:tcPr>
          <w:p w14:paraId="6ADE9307" w14:textId="77777777" w:rsidR="00427CBF" w:rsidRDefault="00427CBF"/>
        </w:tc>
        <w:tc>
          <w:tcPr>
            <w:tcW w:w="1440" w:type="dxa"/>
          </w:tcPr>
          <w:p w14:paraId="77BB601C" w14:textId="77777777" w:rsidR="00427CBF" w:rsidRDefault="00000000">
            <w:r>
              <w:rPr>
                <w:sz w:val="18"/>
              </w:rPr>
              <w:t xml:space="preserve">appeal to, appealing, distressing, restriction, requirement, flexibility, pros and cons, conservation, marine, monitoring, seed, outback, neglect, enclosure, handling </w:t>
            </w:r>
          </w:p>
        </w:tc>
        <w:tc>
          <w:tcPr>
            <w:tcW w:w="1440" w:type="dxa"/>
          </w:tcPr>
          <w:p w14:paraId="6A631A04" w14:textId="77777777" w:rsidR="00427CBF" w:rsidRDefault="00000000">
            <w:r>
              <w:rPr>
                <w:sz w:val="18"/>
              </w:rPr>
              <w:t>Student’s book, Multimedia material &amp; player</w:t>
            </w:r>
          </w:p>
        </w:tc>
        <w:tc>
          <w:tcPr>
            <w:tcW w:w="1440" w:type="dxa"/>
          </w:tcPr>
          <w:p w14:paraId="76E9F16D" w14:textId="77777777" w:rsidR="00427CBF" w:rsidRDefault="00427CBF"/>
        </w:tc>
      </w:tr>
      <w:tr w:rsidR="00427CBF" w14:paraId="786F8E8F" w14:textId="77777777">
        <w:tc>
          <w:tcPr>
            <w:tcW w:w="1440" w:type="dxa"/>
          </w:tcPr>
          <w:p w14:paraId="3445F60D" w14:textId="77777777" w:rsidR="00427CBF" w:rsidRDefault="00427CBF"/>
        </w:tc>
        <w:tc>
          <w:tcPr>
            <w:tcW w:w="1440" w:type="dxa"/>
          </w:tcPr>
          <w:p w14:paraId="7AFD0EE9" w14:textId="77777777" w:rsidR="00427CBF" w:rsidRDefault="00427CBF"/>
        </w:tc>
        <w:tc>
          <w:tcPr>
            <w:tcW w:w="1440" w:type="dxa"/>
          </w:tcPr>
          <w:p w14:paraId="5931F7B4" w14:textId="77777777" w:rsidR="00427CBF" w:rsidRDefault="00000000">
            <w:r>
              <w:rPr>
                <w:sz w:val="18"/>
              </w:rPr>
              <w:t>60</w:t>
            </w:r>
          </w:p>
        </w:tc>
        <w:tc>
          <w:tcPr>
            <w:tcW w:w="1440" w:type="dxa"/>
          </w:tcPr>
          <w:p w14:paraId="6CF8A65B" w14:textId="77777777" w:rsidR="00427CBF" w:rsidRDefault="00000000">
            <w:r>
              <w:rPr>
                <w:sz w:val="18"/>
              </w:rPr>
              <w:t>6</w:t>
            </w:r>
          </w:p>
        </w:tc>
        <w:tc>
          <w:tcPr>
            <w:tcW w:w="1440" w:type="dxa"/>
          </w:tcPr>
          <w:p w14:paraId="1A12D577" w14:textId="77777777" w:rsidR="00427CBF" w:rsidRDefault="00000000">
            <w:r>
              <w:rPr>
                <w:sz w:val="18"/>
              </w:rPr>
              <w:t>Písanie - návrh</w:t>
            </w:r>
          </w:p>
        </w:tc>
        <w:tc>
          <w:tcPr>
            <w:tcW w:w="1440" w:type="dxa"/>
          </w:tcPr>
          <w:p w14:paraId="5F93F8FD" w14:textId="77777777" w:rsidR="00427CBF" w:rsidRDefault="00000000">
            <w:r>
              <w:rPr>
                <w:sz w:val="18"/>
              </w:rPr>
              <w:t>vytvoriť návrh s environmentálnym zameraním, štruktúrovane vyjadriť myšlienky a použiť presvedčivý jazyk a vhodný štýl.</w:t>
            </w:r>
          </w:p>
        </w:tc>
        <w:tc>
          <w:tcPr>
            <w:tcW w:w="1440" w:type="dxa"/>
          </w:tcPr>
          <w:p w14:paraId="4AC3FC0B" w14:textId="77777777" w:rsidR="00427CBF" w:rsidRDefault="00427CBF"/>
        </w:tc>
        <w:tc>
          <w:tcPr>
            <w:tcW w:w="1440" w:type="dxa"/>
          </w:tcPr>
          <w:p w14:paraId="5BA90EAE" w14:textId="77777777" w:rsidR="00427CBF" w:rsidRDefault="00000000">
            <w:r>
              <w:rPr>
                <w:sz w:val="18"/>
              </w:rPr>
              <w:t xml:space="preserve">plot, utilise, address, on behalf of, herb, free-range eggs, produce, running costs, supervise, self-esteem, apply, constructive, advantageous, embrace, submit, outweigh, outline, cost-effective, allocate, vaccinate </w:t>
            </w:r>
          </w:p>
        </w:tc>
        <w:tc>
          <w:tcPr>
            <w:tcW w:w="1440" w:type="dxa"/>
          </w:tcPr>
          <w:p w14:paraId="7FA51D7F" w14:textId="77777777" w:rsidR="00427CBF" w:rsidRDefault="00000000">
            <w:r>
              <w:rPr>
                <w:sz w:val="18"/>
              </w:rPr>
              <w:t>Student’s book, Multimedia material &amp; player</w:t>
            </w:r>
          </w:p>
        </w:tc>
        <w:tc>
          <w:tcPr>
            <w:tcW w:w="1440" w:type="dxa"/>
          </w:tcPr>
          <w:p w14:paraId="7C698DBD" w14:textId="77777777" w:rsidR="00427CBF" w:rsidRDefault="00427CBF"/>
        </w:tc>
      </w:tr>
      <w:tr w:rsidR="00427CBF" w14:paraId="74444FC8" w14:textId="77777777">
        <w:tc>
          <w:tcPr>
            <w:tcW w:w="1440" w:type="dxa"/>
          </w:tcPr>
          <w:p w14:paraId="6ABCEA60" w14:textId="77777777" w:rsidR="00427CBF" w:rsidRDefault="00427CBF"/>
        </w:tc>
        <w:tc>
          <w:tcPr>
            <w:tcW w:w="1440" w:type="dxa"/>
          </w:tcPr>
          <w:p w14:paraId="6C784A67" w14:textId="77777777" w:rsidR="00427CBF" w:rsidRDefault="00000000">
            <w:r>
              <w:rPr>
                <w:sz w:val="18"/>
              </w:rPr>
              <w:t>16</w:t>
            </w:r>
          </w:p>
        </w:tc>
        <w:tc>
          <w:tcPr>
            <w:tcW w:w="1440" w:type="dxa"/>
          </w:tcPr>
          <w:p w14:paraId="5DCB2FFA" w14:textId="77777777" w:rsidR="00427CBF" w:rsidRDefault="00000000">
            <w:r>
              <w:rPr>
                <w:sz w:val="18"/>
              </w:rPr>
              <w:t>61</w:t>
            </w:r>
          </w:p>
        </w:tc>
        <w:tc>
          <w:tcPr>
            <w:tcW w:w="1440" w:type="dxa"/>
          </w:tcPr>
          <w:p w14:paraId="56FC6CA6" w14:textId="77777777" w:rsidR="00427CBF" w:rsidRDefault="00000000">
            <w:r>
              <w:rPr>
                <w:sz w:val="18"/>
              </w:rPr>
              <w:t>6</w:t>
            </w:r>
          </w:p>
        </w:tc>
        <w:tc>
          <w:tcPr>
            <w:tcW w:w="1440" w:type="dxa"/>
          </w:tcPr>
          <w:p w14:paraId="2CE10C8C" w14:textId="77777777" w:rsidR="00427CBF" w:rsidRDefault="00000000">
            <w:r>
              <w:rPr>
                <w:sz w:val="18"/>
              </w:rPr>
              <w:t>Písanie- návrh</w:t>
            </w:r>
          </w:p>
        </w:tc>
        <w:tc>
          <w:tcPr>
            <w:tcW w:w="1440" w:type="dxa"/>
          </w:tcPr>
          <w:p w14:paraId="50AB3472" w14:textId="77777777" w:rsidR="00427CBF" w:rsidRDefault="00427CBF"/>
        </w:tc>
        <w:tc>
          <w:tcPr>
            <w:tcW w:w="1440" w:type="dxa"/>
          </w:tcPr>
          <w:p w14:paraId="5307CE3B" w14:textId="77777777" w:rsidR="00427CBF" w:rsidRDefault="00427CBF"/>
        </w:tc>
        <w:tc>
          <w:tcPr>
            <w:tcW w:w="1440" w:type="dxa"/>
          </w:tcPr>
          <w:p w14:paraId="6D7F9EF3" w14:textId="77777777" w:rsidR="00427CBF" w:rsidRDefault="00427CBF"/>
        </w:tc>
        <w:tc>
          <w:tcPr>
            <w:tcW w:w="1440" w:type="dxa"/>
          </w:tcPr>
          <w:p w14:paraId="5401B13C" w14:textId="77777777" w:rsidR="00427CBF" w:rsidRDefault="00000000">
            <w:r>
              <w:rPr>
                <w:sz w:val="18"/>
              </w:rPr>
              <w:t>Student’s book, Multimedia material &amp; player</w:t>
            </w:r>
          </w:p>
        </w:tc>
        <w:tc>
          <w:tcPr>
            <w:tcW w:w="1440" w:type="dxa"/>
          </w:tcPr>
          <w:p w14:paraId="5FF9266F" w14:textId="77777777" w:rsidR="00427CBF" w:rsidRDefault="00427CBF"/>
        </w:tc>
      </w:tr>
      <w:tr w:rsidR="00427CBF" w14:paraId="5FD48F9E" w14:textId="77777777">
        <w:tc>
          <w:tcPr>
            <w:tcW w:w="1440" w:type="dxa"/>
          </w:tcPr>
          <w:p w14:paraId="7BB5953A" w14:textId="77777777" w:rsidR="00427CBF" w:rsidRDefault="00427CBF"/>
        </w:tc>
        <w:tc>
          <w:tcPr>
            <w:tcW w:w="1440" w:type="dxa"/>
          </w:tcPr>
          <w:p w14:paraId="002ACFBB" w14:textId="77777777" w:rsidR="00427CBF" w:rsidRDefault="00427CBF"/>
        </w:tc>
        <w:tc>
          <w:tcPr>
            <w:tcW w:w="1440" w:type="dxa"/>
          </w:tcPr>
          <w:p w14:paraId="056FDD94" w14:textId="77777777" w:rsidR="00427CBF" w:rsidRDefault="00000000">
            <w:r>
              <w:rPr>
                <w:sz w:val="18"/>
              </w:rPr>
              <w:t>62</w:t>
            </w:r>
          </w:p>
        </w:tc>
        <w:tc>
          <w:tcPr>
            <w:tcW w:w="1440" w:type="dxa"/>
          </w:tcPr>
          <w:p w14:paraId="2F94236D" w14:textId="77777777" w:rsidR="00427CBF" w:rsidRDefault="00000000">
            <w:r>
              <w:rPr>
                <w:sz w:val="18"/>
              </w:rPr>
              <w:t>Round-up 3</w:t>
            </w:r>
          </w:p>
        </w:tc>
        <w:tc>
          <w:tcPr>
            <w:tcW w:w="1440" w:type="dxa"/>
          </w:tcPr>
          <w:p w14:paraId="611FD856" w14:textId="77777777" w:rsidR="00427CBF" w:rsidRDefault="00000000">
            <w:r>
              <w:rPr>
                <w:sz w:val="18"/>
              </w:rPr>
              <w:t>Zhrnutie učiva v module 3</w:t>
            </w:r>
          </w:p>
        </w:tc>
        <w:tc>
          <w:tcPr>
            <w:tcW w:w="1440" w:type="dxa"/>
          </w:tcPr>
          <w:p w14:paraId="1DBB36B2"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22E058F" w14:textId="77777777" w:rsidR="00427CBF" w:rsidRDefault="00427CBF"/>
        </w:tc>
        <w:tc>
          <w:tcPr>
            <w:tcW w:w="1440" w:type="dxa"/>
          </w:tcPr>
          <w:p w14:paraId="2A980FF3" w14:textId="77777777" w:rsidR="00427CBF" w:rsidRDefault="00000000">
            <w:r>
              <w:rPr>
                <w:sz w:val="18"/>
              </w:rPr>
              <w:t xml:space="preserve">soaking wet, handyman, squeaky, redundant, unparalleled, moisture, fierce, foliage, logging, thrive, withstand </w:t>
            </w:r>
          </w:p>
        </w:tc>
        <w:tc>
          <w:tcPr>
            <w:tcW w:w="1440" w:type="dxa"/>
          </w:tcPr>
          <w:p w14:paraId="26A89E51" w14:textId="77777777" w:rsidR="00427CBF" w:rsidRDefault="00000000">
            <w:r>
              <w:rPr>
                <w:sz w:val="18"/>
              </w:rPr>
              <w:t>Student’s book, Multimedia material &amp; player</w:t>
            </w:r>
          </w:p>
        </w:tc>
        <w:tc>
          <w:tcPr>
            <w:tcW w:w="1440" w:type="dxa"/>
          </w:tcPr>
          <w:p w14:paraId="2DCE5661" w14:textId="77777777" w:rsidR="00427CBF" w:rsidRDefault="00427CBF"/>
        </w:tc>
      </w:tr>
      <w:tr w:rsidR="00427CBF" w14:paraId="11BE573A" w14:textId="77777777">
        <w:tc>
          <w:tcPr>
            <w:tcW w:w="1440" w:type="dxa"/>
          </w:tcPr>
          <w:p w14:paraId="78968C11" w14:textId="77777777" w:rsidR="00427CBF" w:rsidRDefault="00427CBF"/>
        </w:tc>
        <w:tc>
          <w:tcPr>
            <w:tcW w:w="1440" w:type="dxa"/>
          </w:tcPr>
          <w:p w14:paraId="4288690D" w14:textId="77777777" w:rsidR="00427CBF" w:rsidRDefault="00427CBF"/>
        </w:tc>
        <w:tc>
          <w:tcPr>
            <w:tcW w:w="1440" w:type="dxa"/>
          </w:tcPr>
          <w:p w14:paraId="063301C0" w14:textId="77777777" w:rsidR="00427CBF" w:rsidRDefault="00000000">
            <w:r>
              <w:rPr>
                <w:sz w:val="18"/>
              </w:rPr>
              <w:t>63</w:t>
            </w:r>
          </w:p>
        </w:tc>
        <w:tc>
          <w:tcPr>
            <w:tcW w:w="1440" w:type="dxa"/>
          </w:tcPr>
          <w:p w14:paraId="6DD6D70C" w14:textId="77777777" w:rsidR="00427CBF" w:rsidRDefault="00000000">
            <w:r>
              <w:rPr>
                <w:sz w:val="18"/>
              </w:rPr>
              <w:t>Round-up 3</w:t>
            </w:r>
          </w:p>
        </w:tc>
        <w:tc>
          <w:tcPr>
            <w:tcW w:w="1440" w:type="dxa"/>
          </w:tcPr>
          <w:p w14:paraId="6604DF51" w14:textId="77777777" w:rsidR="00427CBF" w:rsidRDefault="00000000">
            <w:r>
              <w:rPr>
                <w:sz w:val="18"/>
              </w:rPr>
              <w:t>Zhrnutie učiva v module 3</w:t>
            </w:r>
          </w:p>
        </w:tc>
        <w:tc>
          <w:tcPr>
            <w:tcW w:w="1440" w:type="dxa"/>
          </w:tcPr>
          <w:p w14:paraId="63F81F49"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0D50CD6" w14:textId="77777777" w:rsidR="00427CBF" w:rsidRDefault="00427CBF"/>
        </w:tc>
        <w:tc>
          <w:tcPr>
            <w:tcW w:w="1440" w:type="dxa"/>
          </w:tcPr>
          <w:p w14:paraId="485A3500" w14:textId="77777777" w:rsidR="00427CBF" w:rsidRDefault="00427CBF"/>
        </w:tc>
        <w:tc>
          <w:tcPr>
            <w:tcW w:w="1440" w:type="dxa"/>
          </w:tcPr>
          <w:p w14:paraId="47B010E0" w14:textId="77777777" w:rsidR="00427CBF" w:rsidRDefault="00000000">
            <w:r>
              <w:rPr>
                <w:sz w:val="18"/>
              </w:rPr>
              <w:t>Student’s book, Multimedia material &amp; player</w:t>
            </w:r>
          </w:p>
        </w:tc>
        <w:tc>
          <w:tcPr>
            <w:tcW w:w="1440" w:type="dxa"/>
          </w:tcPr>
          <w:p w14:paraId="48842CFA" w14:textId="77777777" w:rsidR="00427CBF" w:rsidRDefault="00427CBF"/>
        </w:tc>
      </w:tr>
      <w:tr w:rsidR="00427CBF" w14:paraId="661D70CD" w14:textId="77777777">
        <w:tc>
          <w:tcPr>
            <w:tcW w:w="1440" w:type="dxa"/>
          </w:tcPr>
          <w:p w14:paraId="4E250ED5" w14:textId="77777777" w:rsidR="00427CBF" w:rsidRDefault="00427CBF"/>
        </w:tc>
        <w:tc>
          <w:tcPr>
            <w:tcW w:w="1440" w:type="dxa"/>
          </w:tcPr>
          <w:p w14:paraId="7EB6D525" w14:textId="77777777" w:rsidR="00427CBF" w:rsidRDefault="00427CBF"/>
        </w:tc>
        <w:tc>
          <w:tcPr>
            <w:tcW w:w="1440" w:type="dxa"/>
          </w:tcPr>
          <w:p w14:paraId="471BEF7E" w14:textId="77777777" w:rsidR="00427CBF" w:rsidRDefault="00000000">
            <w:r>
              <w:rPr>
                <w:sz w:val="18"/>
              </w:rPr>
              <w:t>64</w:t>
            </w:r>
          </w:p>
        </w:tc>
        <w:tc>
          <w:tcPr>
            <w:tcW w:w="1440" w:type="dxa"/>
          </w:tcPr>
          <w:p w14:paraId="15BF82C7" w14:textId="77777777" w:rsidR="00427CBF" w:rsidRDefault="00000000">
            <w:r>
              <w:rPr>
                <w:sz w:val="18"/>
              </w:rPr>
              <w:t>Test Module 3</w:t>
            </w:r>
          </w:p>
        </w:tc>
        <w:tc>
          <w:tcPr>
            <w:tcW w:w="1440" w:type="dxa"/>
          </w:tcPr>
          <w:p w14:paraId="6F08C323" w14:textId="77777777" w:rsidR="00427CBF" w:rsidRDefault="00000000">
            <w:r>
              <w:rPr>
                <w:sz w:val="18"/>
              </w:rPr>
              <w:t>Hodnotenie pokroku študentov</w:t>
            </w:r>
          </w:p>
        </w:tc>
        <w:tc>
          <w:tcPr>
            <w:tcW w:w="1440" w:type="dxa"/>
          </w:tcPr>
          <w:p w14:paraId="3E33146B" w14:textId="77777777" w:rsidR="00427CBF"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48A32CB4" w14:textId="77777777" w:rsidR="00427CBF" w:rsidRDefault="00427CBF"/>
        </w:tc>
        <w:tc>
          <w:tcPr>
            <w:tcW w:w="1440" w:type="dxa"/>
          </w:tcPr>
          <w:p w14:paraId="36F6DB72" w14:textId="77777777" w:rsidR="00427CBF" w:rsidRDefault="00427CBF"/>
        </w:tc>
        <w:tc>
          <w:tcPr>
            <w:tcW w:w="1440" w:type="dxa"/>
          </w:tcPr>
          <w:p w14:paraId="374D6707" w14:textId="77777777" w:rsidR="00427CBF" w:rsidRDefault="00000000">
            <w:r>
              <w:rPr>
                <w:sz w:val="18"/>
              </w:rPr>
              <w:t>Tests &amp; audio (downloadable from the Teacher’s assistant)</w:t>
            </w:r>
          </w:p>
        </w:tc>
        <w:tc>
          <w:tcPr>
            <w:tcW w:w="1440" w:type="dxa"/>
          </w:tcPr>
          <w:p w14:paraId="2F763D61" w14:textId="77777777" w:rsidR="00427CBF" w:rsidRDefault="00427CBF"/>
        </w:tc>
      </w:tr>
      <w:tr w:rsidR="00427CBF" w14:paraId="73E2861F" w14:textId="77777777">
        <w:tc>
          <w:tcPr>
            <w:tcW w:w="1440" w:type="dxa"/>
          </w:tcPr>
          <w:p w14:paraId="127D5C04" w14:textId="77777777" w:rsidR="00427CBF" w:rsidRDefault="00427CBF"/>
        </w:tc>
        <w:tc>
          <w:tcPr>
            <w:tcW w:w="1440" w:type="dxa"/>
          </w:tcPr>
          <w:p w14:paraId="6E3FBC60" w14:textId="77777777" w:rsidR="00427CBF" w:rsidRDefault="00000000">
            <w:r>
              <w:rPr>
                <w:sz w:val="18"/>
              </w:rPr>
              <w:t>17</w:t>
            </w:r>
          </w:p>
        </w:tc>
        <w:tc>
          <w:tcPr>
            <w:tcW w:w="1440" w:type="dxa"/>
          </w:tcPr>
          <w:p w14:paraId="1E2A8E30" w14:textId="77777777" w:rsidR="00427CBF" w:rsidRDefault="00000000">
            <w:r>
              <w:rPr>
                <w:sz w:val="18"/>
              </w:rPr>
              <w:t>65</w:t>
            </w:r>
          </w:p>
        </w:tc>
        <w:tc>
          <w:tcPr>
            <w:tcW w:w="1440" w:type="dxa"/>
          </w:tcPr>
          <w:p w14:paraId="619D7CB6" w14:textId="77777777" w:rsidR="00427CBF" w:rsidRDefault="00000000">
            <w:r>
              <w:rPr>
                <w:sz w:val="18"/>
              </w:rPr>
              <w:t>Revision Modules 1-3</w:t>
            </w:r>
          </w:p>
        </w:tc>
        <w:tc>
          <w:tcPr>
            <w:tcW w:w="1440" w:type="dxa"/>
          </w:tcPr>
          <w:p w14:paraId="71C63193" w14:textId="77777777" w:rsidR="00427CBF" w:rsidRDefault="00000000">
            <w:r>
              <w:rPr>
                <w:sz w:val="18"/>
              </w:rPr>
              <w:t>Zhrnutie učiva v moduloch 1-3</w:t>
            </w:r>
          </w:p>
        </w:tc>
        <w:tc>
          <w:tcPr>
            <w:tcW w:w="1440" w:type="dxa"/>
          </w:tcPr>
          <w:p w14:paraId="5B68BDFA" w14:textId="77777777" w:rsidR="00427CBF" w:rsidRDefault="00000000">
            <w:r>
              <w:rPr>
                <w:sz w:val="18"/>
              </w:rPr>
              <w:t>zopakovať kľúčové gramatické štruktúry, slovnú zásobu a komunikačné funkcie z modulov 1-3, aplikovať osvojené jazykové prostriedky v rôznych typoch úloh, vyhodnotiť vlastné pokroky a identifikovať oblasti, ktoré si vyžadujú ďalšie precvičenie.</w:t>
            </w:r>
          </w:p>
        </w:tc>
        <w:tc>
          <w:tcPr>
            <w:tcW w:w="1440" w:type="dxa"/>
          </w:tcPr>
          <w:p w14:paraId="5C4CF71C" w14:textId="77777777" w:rsidR="00427CBF" w:rsidRDefault="00427CBF"/>
        </w:tc>
        <w:tc>
          <w:tcPr>
            <w:tcW w:w="1440" w:type="dxa"/>
          </w:tcPr>
          <w:p w14:paraId="0FB0DE77" w14:textId="77777777" w:rsidR="00427CBF" w:rsidRDefault="00427CBF"/>
        </w:tc>
        <w:tc>
          <w:tcPr>
            <w:tcW w:w="1440" w:type="dxa"/>
          </w:tcPr>
          <w:p w14:paraId="0F534749" w14:textId="77777777" w:rsidR="00427CBF" w:rsidRDefault="00000000">
            <w:r>
              <w:rPr>
                <w:sz w:val="18"/>
              </w:rPr>
              <w:t>Student’s book, Multimedia material &amp; player</w:t>
            </w:r>
          </w:p>
        </w:tc>
        <w:tc>
          <w:tcPr>
            <w:tcW w:w="1440" w:type="dxa"/>
          </w:tcPr>
          <w:p w14:paraId="08E27D03" w14:textId="77777777" w:rsidR="00427CBF" w:rsidRDefault="00427CBF"/>
        </w:tc>
      </w:tr>
      <w:tr w:rsidR="00427CBF" w14:paraId="4AACC055" w14:textId="77777777">
        <w:tc>
          <w:tcPr>
            <w:tcW w:w="1440" w:type="dxa"/>
          </w:tcPr>
          <w:p w14:paraId="54404FA4" w14:textId="77777777" w:rsidR="00427CBF" w:rsidRDefault="00427CBF"/>
        </w:tc>
        <w:tc>
          <w:tcPr>
            <w:tcW w:w="1440" w:type="dxa"/>
          </w:tcPr>
          <w:p w14:paraId="423C3480" w14:textId="77777777" w:rsidR="00427CBF" w:rsidRDefault="00427CBF"/>
        </w:tc>
        <w:tc>
          <w:tcPr>
            <w:tcW w:w="1440" w:type="dxa"/>
          </w:tcPr>
          <w:p w14:paraId="1AB6D7E3" w14:textId="77777777" w:rsidR="00427CBF" w:rsidRDefault="00000000">
            <w:r>
              <w:rPr>
                <w:sz w:val="18"/>
              </w:rPr>
              <w:t>66</w:t>
            </w:r>
          </w:p>
        </w:tc>
        <w:tc>
          <w:tcPr>
            <w:tcW w:w="1440" w:type="dxa"/>
          </w:tcPr>
          <w:p w14:paraId="7384DA95" w14:textId="77777777" w:rsidR="00427CBF" w:rsidRDefault="00000000">
            <w:r>
              <w:rPr>
                <w:sz w:val="18"/>
              </w:rPr>
              <w:t>Priebežný test</w:t>
            </w:r>
          </w:p>
        </w:tc>
        <w:tc>
          <w:tcPr>
            <w:tcW w:w="1440" w:type="dxa"/>
          </w:tcPr>
          <w:p w14:paraId="4AC26C08" w14:textId="77777777" w:rsidR="00427CBF" w:rsidRDefault="00000000">
            <w:r>
              <w:rPr>
                <w:sz w:val="18"/>
              </w:rPr>
              <w:t>Hodnotenie pokroku študentov</w:t>
            </w:r>
          </w:p>
        </w:tc>
        <w:tc>
          <w:tcPr>
            <w:tcW w:w="1440" w:type="dxa"/>
          </w:tcPr>
          <w:p w14:paraId="1FB749F2" w14:textId="77777777" w:rsidR="00427CBF" w:rsidRDefault="00000000">
            <w:r>
              <w:rPr>
                <w:sz w:val="18"/>
              </w:rPr>
              <w:t xml:space="preserve">aplikovať osvojené jazykové štruktúry a slovnú zásobu pri riešení úloh v testovom formáte, preukázať úroveň porozumenia </w:t>
            </w:r>
            <w:r>
              <w:rPr>
                <w:sz w:val="18"/>
              </w:rPr>
              <w:lastRenderedPageBreak/>
              <w:t>písanému a hovorenému textu, vyjadriť sa gramaticky a štylisticky primerane v písomnom prejave.</w:t>
            </w:r>
          </w:p>
        </w:tc>
        <w:tc>
          <w:tcPr>
            <w:tcW w:w="1440" w:type="dxa"/>
          </w:tcPr>
          <w:p w14:paraId="559C96FD" w14:textId="77777777" w:rsidR="00427CBF" w:rsidRDefault="00427CBF"/>
        </w:tc>
        <w:tc>
          <w:tcPr>
            <w:tcW w:w="1440" w:type="dxa"/>
          </w:tcPr>
          <w:p w14:paraId="73594C16" w14:textId="77777777" w:rsidR="00427CBF" w:rsidRDefault="00427CBF"/>
        </w:tc>
        <w:tc>
          <w:tcPr>
            <w:tcW w:w="1440" w:type="dxa"/>
          </w:tcPr>
          <w:p w14:paraId="43C8E293" w14:textId="77777777" w:rsidR="00427CBF" w:rsidRDefault="00000000">
            <w:r>
              <w:rPr>
                <w:sz w:val="18"/>
              </w:rPr>
              <w:t>Tests &amp; audio (downloadable from the Teacher’s assistant)</w:t>
            </w:r>
          </w:p>
        </w:tc>
        <w:tc>
          <w:tcPr>
            <w:tcW w:w="1440" w:type="dxa"/>
          </w:tcPr>
          <w:p w14:paraId="0CA9018A" w14:textId="77777777" w:rsidR="00427CBF" w:rsidRDefault="00427CBF"/>
        </w:tc>
      </w:tr>
      <w:tr w:rsidR="00427CBF" w14:paraId="179E056A" w14:textId="77777777">
        <w:tc>
          <w:tcPr>
            <w:tcW w:w="1440" w:type="dxa"/>
          </w:tcPr>
          <w:p w14:paraId="605B555E" w14:textId="77777777" w:rsidR="00427CBF" w:rsidRDefault="00427CBF"/>
        </w:tc>
        <w:tc>
          <w:tcPr>
            <w:tcW w:w="1440" w:type="dxa"/>
          </w:tcPr>
          <w:p w14:paraId="2AE6E4D8" w14:textId="77777777" w:rsidR="00427CBF" w:rsidRDefault="00427CBF"/>
        </w:tc>
        <w:tc>
          <w:tcPr>
            <w:tcW w:w="1440" w:type="dxa"/>
          </w:tcPr>
          <w:p w14:paraId="76E6094F" w14:textId="77777777" w:rsidR="00427CBF" w:rsidRDefault="00000000">
            <w:r>
              <w:rPr>
                <w:sz w:val="18"/>
              </w:rPr>
              <w:t>67</w:t>
            </w:r>
          </w:p>
        </w:tc>
        <w:tc>
          <w:tcPr>
            <w:tcW w:w="1440" w:type="dxa"/>
          </w:tcPr>
          <w:p w14:paraId="7200098B" w14:textId="77777777" w:rsidR="00427CBF" w:rsidRDefault="00000000">
            <w:r>
              <w:rPr>
                <w:sz w:val="18"/>
              </w:rPr>
              <w:t>Cover page module 4, 7</w:t>
            </w:r>
          </w:p>
        </w:tc>
        <w:tc>
          <w:tcPr>
            <w:tcW w:w="1440" w:type="dxa"/>
          </w:tcPr>
          <w:p w14:paraId="067AFE6E" w14:textId="77777777" w:rsidR="00427CBF" w:rsidRDefault="00000000">
            <w:r>
              <w:rPr>
                <w:sz w:val="18"/>
              </w:rPr>
              <w:t>Čítanie s porozumením - reakcie tela</w:t>
            </w:r>
          </w:p>
        </w:tc>
        <w:tc>
          <w:tcPr>
            <w:tcW w:w="1440" w:type="dxa"/>
          </w:tcPr>
          <w:p w14:paraId="377F68D9" w14:textId="77777777" w:rsidR="00427CBF" w:rsidRDefault="00000000">
            <w:r>
              <w:rPr>
                <w:sz w:val="18"/>
              </w:rPr>
              <w:t>oboznámiť sa s obsahom a zameraním nadchádzajúcej lekcie, porozumieť článku o reakciách tela, analyzovať význam slov a slovných spojení, identifikovať kľúčové informácie a interpretovať ich v kontexte zdravia.</w:t>
            </w:r>
            <w:r>
              <w:rPr>
                <w:sz w:val="18"/>
              </w:rPr>
              <w:br/>
            </w:r>
          </w:p>
        </w:tc>
        <w:tc>
          <w:tcPr>
            <w:tcW w:w="1440" w:type="dxa"/>
          </w:tcPr>
          <w:p w14:paraId="2DE63116" w14:textId="77777777" w:rsidR="00427CBF" w:rsidRDefault="00427CBF"/>
        </w:tc>
        <w:tc>
          <w:tcPr>
            <w:tcW w:w="1440" w:type="dxa"/>
          </w:tcPr>
          <w:p w14:paraId="72F5F42D" w14:textId="77777777" w:rsidR="00427CBF" w:rsidRDefault="00000000">
            <w:r>
              <w:rPr>
                <w:sz w:val="18"/>
              </w:rPr>
              <w:t xml:space="preserve">blush, shiver, lump, itchy, sensation, twitchy, eyelid, cramp, crack, knuckle, mechanics, in-depth, fatigue, over-exertion, predominantly, transmission, seasonal, counteract, fluid, fashion, accumulation, hiccup, palm, rumbling, tummy, heartburn, runny nose, butterflies in your stomach, see stars, sneeze, pound, capillary, pronounced, blood vessel, scratch, rash, cell, release, transmit, spinal cord, thalamus, cerebral cortex, involuntary, benign, tic, breastbone, socket, joint, bubble, dissolve, lubricating, synovial fluid, chatter, emotional, windpipe, facilitate, on the verge of, tear duct, nasal cavity, impulse, perceive, knotting up, calf, sole, yawn, build up, lactic acid, spasm, electrolyte, calcium, potassium, trigger, stitch, </w:t>
            </w:r>
            <w:r>
              <w:rPr>
                <w:sz w:val="18"/>
              </w:rPr>
              <w:lastRenderedPageBreak/>
              <w:t>diaphragm</w:t>
            </w:r>
          </w:p>
        </w:tc>
        <w:tc>
          <w:tcPr>
            <w:tcW w:w="1440" w:type="dxa"/>
          </w:tcPr>
          <w:p w14:paraId="60A564B9" w14:textId="77777777" w:rsidR="00427CBF" w:rsidRDefault="00000000">
            <w:r>
              <w:rPr>
                <w:sz w:val="18"/>
              </w:rPr>
              <w:lastRenderedPageBreak/>
              <w:t>Student’s book, Multimedia material &amp; player</w:t>
            </w:r>
          </w:p>
        </w:tc>
        <w:tc>
          <w:tcPr>
            <w:tcW w:w="1440" w:type="dxa"/>
          </w:tcPr>
          <w:p w14:paraId="4415E925" w14:textId="77777777" w:rsidR="00427CBF" w:rsidRDefault="00000000">
            <w:r>
              <w:rPr>
                <w:sz w:val="18"/>
              </w:rPr>
              <w:t>komunikácia, kritické myslenie, autonómne učenie, spolupráca, kreativita</w:t>
            </w:r>
          </w:p>
        </w:tc>
      </w:tr>
      <w:tr w:rsidR="00427CBF" w14:paraId="4DA5850A" w14:textId="77777777">
        <w:tc>
          <w:tcPr>
            <w:tcW w:w="1440" w:type="dxa"/>
          </w:tcPr>
          <w:p w14:paraId="2442663C" w14:textId="77777777" w:rsidR="00427CBF" w:rsidRDefault="00427CBF"/>
        </w:tc>
        <w:tc>
          <w:tcPr>
            <w:tcW w:w="1440" w:type="dxa"/>
          </w:tcPr>
          <w:p w14:paraId="2258E484" w14:textId="77777777" w:rsidR="00427CBF" w:rsidRDefault="00427CBF"/>
        </w:tc>
        <w:tc>
          <w:tcPr>
            <w:tcW w:w="1440" w:type="dxa"/>
          </w:tcPr>
          <w:p w14:paraId="474351D4" w14:textId="77777777" w:rsidR="00427CBF" w:rsidRDefault="00000000">
            <w:r>
              <w:rPr>
                <w:sz w:val="18"/>
              </w:rPr>
              <w:t>68</w:t>
            </w:r>
          </w:p>
        </w:tc>
        <w:tc>
          <w:tcPr>
            <w:tcW w:w="1440" w:type="dxa"/>
          </w:tcPr>
          <w:p w14:paraId="7CA6FC7E" w14:textId="77777777" w:rsidR="00427CBF" w:rsidRDefault="00000000">
            <w:r>
              <w:rPr>
                <w:sz w:val="18"/>
              </w:rPr>
              <w:t>7</w:t>
            </w:r>
          </w:p>
        </w:tc>
        <w:tc>
          <w:tcPr>
            <w:tcW w:w="1440" w:type="dxa"/>
          </w:tcPr>
          <w:p w14:paraId="2D315CBE" w14:textId="77777777" w:rsidR="00427CBF" w:rsidRDefault="00000000">
            <w:r>
              <w:rPr>
                <w:sz w:val="18"/>
              </w:rPr>
              <w:t>Slovná zásoba - ľahko zameniteľné slová, synonymá</w:t>
            </w:r>
          </w:p>
        </w:tc>
        <w:tc>
          <w:tcPr>
            <w:tcW w:w="1440" w:type="dxa"/>
          </w:tcPr>
          <w:p w14:paraId="59BFBF50" w14:textId="77777777" w:rsidR="00427CBF" w:rsidRDefault="00000000">
            <w:r>
              <w:rPr>
                <w:sz w:val="18"/>
              </w:rPr>
              <w:t>rozlišovať a správne používať ľahko zameniteľné slová, aplikovať frázy a idiomy týkajúce sa zdravia a vyjadrovať zdravotný stav a kondíciu v rôznych situáciách.</w:t>
            </w:r>
          </w:p>
        </w:tc>
        <w:tc>
          <w:tcPr>
            <w:tcW w:w="1440" w:type="dxa"/>
          </w:tcPr>
          <w:p w14:paraId="2C1B352F" w14:textId="77777777" w:rsidR="00427CBF" w:rsidRDefault="00427CBF"/>
        </w:tc>
        <w:tc>
          <w:tcPr>
            <w:tcW w:w="1440" w:type="dxa"/>
          </w:tcPr>
          <w:p w14:paraId="2AD40CBD" w14:textId="77777777" w:rsidR="00427CBF" w:rsidRDefault="00000000">
            <w:r>
              <w:rPr>
                <w:sz w:val="18"/>
              </w:rPr>
              <w:t xml:space="preserve">fracture, dislocate, sling, cure, heal, treat, fragile, terminal, remedy, 83.   antidote, bruise, abrasion, laceration, stitch, prognosis, diagnosis, make neither head nor tail of, dismal, manifest, contract, inflammation, infection, susceptible, dehydration, indigestion, congestion, alleviate, aggravate, immune system, recuperate, deteriorate, strain, manifestation, blurred vision, vulnerable, inoculate, impending, subside, perspire, sprain, overexert, come down with (phr. v.), bring up (phr. v.), come round (phr. v.), queasy, pass out (phr. v.), chain-smoking, pack up (phr. v.), burnout, get over (phr. v.), knock out (phr. v.), put under (phr. v.), operating theatre, drug, go off (phr. v.), bedridden, build up (phr. v.), as fit as a fiddle, under the weather, safe and sound, alive and kicking, given a clean bill of health, as sick as a dog, be up and about </w:t>
            </w:r>
          </w:p>
        </w:tc>
        <w:tc>
          <w:tcPr>
            <w:tcW w:w="1440" w:type="dxa"/>
          </w:tcPr>
          <w:p w14:paraId="23F97F23" w14:textId="77777777" w:rsidR="00427CBF" w:rsidRDefault="00000000">
            <w:r>
              <w:rPr>
                <w:sz w:val="18"/>
              </w:rPr>
              <w:t>Student’s book, Multimedia material &amp; player</w:t>
            </w:r>
          </w:p>
        </w:tc>
        <w:tc>
          <w:tcPr>
            <w:tcW w:w="1440" w:type="dxa"/>
          </w:tcPr>
          <w:p w14:paraId="358F1857" w14:textId="77777777" w:rsidR="00427CBF" w:rsidRDefault="00427CBF"/>
        </w:tc>
      </w:tr>
      <w:tr w:rsidR="00427CBF" w14:paraId="7EC793F5" w14:textId="77777777">
        <w:tc>
          <w:tcPr>
            <w:tcW w:w="1440" w:type="dxa"/>
          </w:tcPr>
          <w:p w14:paraId="61EDBCC1" w14:textId="77777777" w:rsidR="00427CBF" w:rsidRDefault="00427CBF"/>
        </w:tc>
        <w:tc>
          <w:tcPr>
            <w:tcW w:w="1440" w:type="dxa"/>
          </w:tcPr>
          <w:p w14:paraId="786F1612" w14:textId="77777777" w:rsidR="00427CBF" w:rsidRDefault="00000000">
            <w:r>
              <w:rPr>
                <w:sz w:val="18"/>
              </w:rPr>
              <w:t>18</w:t>
            </w:r>
          </w:p>
        </w:tc>
        <w:tc>
          <w:tcPr>
            <w:tcW w:w="1440" w:type="dxa"/>
          </w:tcPr>
          <w:p w14:paraId="58AEA833" w14:textId="77777777" w:rsidR="00427CBF" w:rsidRDefault="00000000">
            <w:r>
              <w:rPr>
                <w:sz w:val="18"/>
              </w:rPr>
              <w:t>69</w:t>
            </w:r>
          </w:p>
        </w:tc>
        <w:tc>
          <w:tcPr>
            <w:tcW w:w="1440" w:type="dxa"/>
          </w:tcPr>
          <w:p w14:paraId="3F778984" w14:textId="77777777" w:rsidR="00427CBF" w:rsidRDefault="00000000">
            <w:r>
              <w:rPr>
                <w:sz w:val="18"/>
              </w:rPr>
              <w:t>7</w:t>
            </w:r>
          </w:p>
        </w:tc>
        <w:tc>
          <w:tcPr>
            <w:tcW w:w="1440" w:type="dxa"/>
          </w:tcPr>
          <w:p w14:paraId="67E35063" w14:textId="77777777" w:rsidR="00427CBF" w:rsidRDefault="00000000">
            <w:r>
              <w:rPr>
                <w:sz w:val="18"/>
              </w:rPr>
              <w:t>Slovná zásoba - frázové slovesá a idiomy týkajúce sa zdravotných problémov</w:t>
            </w:r>
          </w:p>
        </w:tc>
        <w:tc>
          <w:tcPr>
            <w:tcW w:w="1440" w:type="dxa"/>
          </w:tcPr>
          <w:p w14:paraId="168FD217" w14:textId="77777777" w:rsidR="00427CBF" w:rsidRDefault="00000000">
            <w:r>
              <w:rPr>
                <w:sz w:val="18"/>
              </w:rPr>
              <w:t>identifikovať, objasniť a použiť frázové slovesá a idiomy súvisiace so zdravotnými problémami v ústnom aj písomnom prejave.</w:t>
            </w:r>
            <w:r>
              <w:rPr>
                <w:sz w:val="18"/>
              </w:rPr>
              <w:br/>
            </w:r>
          </w:p>
        </w:tc>
        <w:tc>
          <w:tcPr>
            <w:tcW w:w="1440" w:type="dxa"/>
          </w:tcPr>
          <w:p w14:paraId="267B73F4" w14:textId="77777777" w:rsidR="00427CBF" w:rsidRDefault="00427CBF"/>
        </w:tc>
        <w:tc>
          <w:tcPr>
            <w:tcW w:w="1440" w:type="dxa"/>
          </w:tcPr>
          <w:p w14:paraId="691C28F0" w14:textId="77777777" w:rsidR="00427CBF" w:rsidRDefault="00427CBF"/>
        </w:tc>
        <w:tc>
          <w:tcPr>
            <w:tcW w:w="1440" w:type="dxa"/>
          </w:tcPr>
          <w:p w14:paraId="785B5C18" w14:textId="77777777" w:rsidR="00427CBF" w:rsidRDefault="00000000">
            <w:r>
              <w:rPr>
                <w:sz w:val="18"/>
              </w:rPr>
              <w:t>Student’s book, Multimedia material &amp; player</w:t>
            </w:r>
          </w:p>
        </w:tc>
        <w:tc>
          <w:tcPr>
            <w:tcW w:w="1440" w:type="dxa"/>
          </w:tcPr>
          <w:p w14:paraId="63E90DE9" w14:textId="77777777" w:rsidR="00427CBF" w:rsidRDefault="00427CBF"/>
        </w:tc>
      </w:tr>
      <w:tr w:rsidR="00427CBF" w14:paraId="70C41223" w14:textId="77777777">
        <w:tc>
          <w:tcPr>
            <w:tcW w:w="1440" w:type="dxa"/>
          </w:tcPr>
          <w:p w14:paraId="498428EC" w14:textId="77777777" w:rsidR="00427CBF" w:rsidRDefault="00427CBF"/>
        </w:tc>
        <w:tc>
          <w:tcPr>
            <w:tcW w:w="1440" w:type="dxa"/>
          </w:tcPr>
          <w:p w14:paraId="6E22B694" w14:textId="77777777" w:rsidR="00427CBF" w:rsidRDefault="00427CBF"/>
        </w:tc>
        <w:tc>
          <w:tcPr>
            <w:tcW w:w="1440" w:type="dxa"/>
          </w:tcPr>
          <w:p w14:paraId="44C34B98" w14:textId="77777777" w:rsidR="00427CBF" w:rsidRDefault="00000000">
            <w:r>
              <w:rPr>
                <w:sz w:val="18"/>
              </w:rPr>
              <w:t>70</w:t>
            </w:r>
          </w:p>
        </w:tc>
        <w:tc>
          <w:tcPr>
            <w:tcW w:w="1440" w:type="dxa"/>
          </w:tcPr>
          <w:p w14:paraId="1337DB91" w14:textId="77777777" w:rsidR="00427CBF" w:rsidRDefault="00000000">
            <w:r>
              <w:rPr>
                <w:sz w:val="18"/>
              </w:rPr>
              <w:t>7</w:t>
            </w:r>
          </w:p>
        </w:tc>
        <w:tc>
          <w:tcPr>
            <w:tcW w:w="1440" w:type="dxa"/>
          </w:tcPr>
          <w:p w14:paraId="60EEF8E1" w14:textId="77777777" w:rsidR="00427CBF" w:rsidRDefault="00000000">
            <w:r>
              <w:rPr>
                <w:sz w:val="18"/>
              </w:rPr>
              <w:t>Gramatika - Infinitív a Gerundiam</w:t>
            </w:r>
          </w:p>
        </w:tc>
        <w:tc>
          <w:tcPr>
            <w:tcW w:w="1440" w:type="dxa"/>
          </w:tcPr>
          <w:p w14:paraId="4ACEBA36" w14:textId="77777777" w:rsidR="00427CBF" w:rsidRDefault="00000000">
            <w:r>
              <w:rPr>
                <w:sz w:val="18"/>
              </w:rPr>
              <w:t>správne rozpoznať a používať infinitívy a –ing tvary v súlade s gramatickými pravidlami a kontextom.</w:t>
            </w:r>
            <w:r>
              <w:rPr>
                <w:sz w:val="18"/>
              </w:rPr>
              <w:br/>
            </w:r>
          </w:p>
        </w:tc>
        <w:tc>
          <w:tcPr>
            <w:tcW w:w="1440" w:type="dxa"/>
          </w:tcPr>
          <w:p w14:paraId="77CA87B9" w14:textId="77777777" w:rsidR="00427CBF" w:rsidRDefault="00000000">
            <w:r>
              <w:rPr>
                <w:sz w:val="18"/>
              </w:rPr>
              <w:t>Infinitives and –ing forms</w:t>
            </w:r>
          </w:p>
        </w:tc>
        <w:tc>
          <w:tcPr>
            <w:tcW w:w="1440" w:type="dxa"/>
          </w:tcPr>
          <w:p w14:paraId="2FC5C9CE" w14:textId="77777777" w:rsidR="00427CBF" w:rsidRDefault="00000000">
            <w:r>
              <w:rPr>
                <w:sz w:val="18"/>
              </w:rPr>
              <w:t xml:space="preserve">invaluable, session, fake, contagious, giggle, inevitable, perseverance </w:t>
            </w:r>
          </w:p>
        </w:tc>
        <w:tc>
          <w:tcPr>
            <w:tcW w:w="1440" w:type="dxa"/>
          </w:tcPr>
          <w:p w14:paraId="51DBB894" w14:textId="77777777" w:rsidR="00427CBF" w:rsidRDefault="00000000">
            <w:r>
              <w:rPr>
                <w:sz w:val="18"/>
              </w:rPr>
              <w:t>Student’s book, Multimedia material &amp; player</w:t>
            </w:r>
          </w:p>
        </w:tc>
        <w:tc>
          <w:tcPr>
            <w:tcW w:w="1440" w:type="dxa"/>
          </w:tcPr>
          <w:p w14:paraId="7544F050" w14:textId="77777777" w:rsidR="00427CBF" w:rsidRDefault="00427CBF"/>
        </w:tc>
      </w:tr>
      <w:tr w:rsidR="00427CBF" w14:paraId="2364D2E3" w14:textId="77777777">
        <w:tc>
          <w:tcPr>
            <w:tcW w:w="1440" w:type="dxa"/>
          </w:tcPr>
          <w:p w14:paraId="2CF8CA44" w14:textId="77777777" w:rsidR="00427CBF" w:rsidRDefault="00427CBF"/>
        </w:tc>
        <w:tc>
          <w:tcPr>
            <w:tcW w:w="1440" w:type="dxa"/>
          </w:tcPr>
          <w:p w14:paraId="5F746ECA" w14:textId="77777777" w:rsidR="00427CBF" w:rsidRDefault="00427CBF"/>
        </w:tc>
        <w:tc>
          <w:tcPr>
            <w:tcW w:w="1440" w:type="dxa"/>
          </w:tcPr>
          <w:p w14:paraId="10CB1E4B" w14:textId="77777777" w:rsidR="00427CBF" w:rsidRDefault="00000000">
            <w:r>
              <w:rPr>
                <w:sz w:val="18"/>
              </w:rPr>
              <w:t>71</w:t>
            </w:r>
          </w:p>
        </w:tc>
        <w:tc>
          <w:tcPr>
            <w:tcW w:w="1440" w:type="dxa"/>
          </w:tcPr>
          <w:p w14:paraId="5B55CDBB" w14:textId="77777777" w:rsidR="00427CBF" w:rsidRDefault="00000000">
            <w:r>
              <w:rPr>
                <w:sz w:val="18"/>
              </w:rPr>
              <w:t>7</w:t>
            </w:r>
          </w:p>
        </w:tc>
        <w:tc>
          <w:tcPr>
            <w:tcW w:w="1440" w:type="dxa"/>
          </w:tcPr>
          <w:p w14:paraId="05C25867" w14:textId="77777777" w:rsidR="00427CBF" w:rsidRDefault="00000000">
            <w:r>
              <w:rPr>
                <w:sz w:val="18"/>
              </w:rPr>
              <w:t xml:space="preserve">Počúvanie s porozumením </w:t>
            </w:r>
          </w:p>
        </w:tc>
        <w:tc>
          <w:tcPr>
            <w:tcW w:w="1440" w:type="dxa"/>
          </w:tcPr>
          <w:p w14:paraId="0BC61640" w14:textId="77777777" w:rsidR="00427CBF" w:rsidRDefault="00000000">
            <w:r>
              <w:rPr>
                <w:sz w:val="18"/>
              </w:rPr>
              <w:t>porozumieť hlavným myšlienkam krátkych rozhovorov súvisiacich so zdravím, identifikovať dôležité informácie a aplikovať ich pri príprave na skúšku.</w:t>
            </w:r>
          </w:p>
        </w:tc>
        <w:tc>
          <w:tcPr>
            <w:tcW w:w="1440" w:type="dxa"/>
          </w:tcPr>
          <w:p w14:paraId="49505CE2" w14:textId="77777777" w:rsidR="00427CBF" w:rsidRDefault="00427CBF"/>
        </w:tc>
        <w:tc>
          <w:tcPr>
            <w:tcW w:w="1440" w:type="dxa"/>
          </w:tcPr>
          <w:p w14:paraId="2B081675" w14:textId="77777777" w:rsidR="00427CBF" w:rsidRDefault="00000000">
            <w:r>
              <w:rPr>
                <w:sz w:val="18"/>
              </w:rPr>
              <w:t>stuffy, blast, put a pin in</w:t>
            </w:r>
          </w:p>
        </w:tc>
        <w:tc>
          <w:tcPr>
            <w:tcW w:w="1440" w:type="dxa"/>
          </w:tcPr>
          <w:p w14:paraId="70523D80" w14:textId="77777777" w:rsidR="00427CBF" w:rsidRDefault="00000000">
            <w:r>
              <w:rPr>
                <w:sz w:val="18"/>
              </w:rPr>
              <w:t>Student’s book, Multimedia material &amp; player</w:t>
            </w:r>
          </w:p>
        </w:tc>
        <w:tc>
          <w:tcPr>
            <w:tcW w:w="1440" w:type="dxa"/>
          </w:tcPr>
          <w:p w14:paraId="1E0E3DC8" w14:textId="77777777" w:rsidR="00427CBF" w:rsidRDefault="00427CBF"/>
        </w:tc>
      </w:tr>
      <w:tr w:rsidR="00427CBF" w14:paraId="42E335BF" w14:textId="77777777">
        <w:tc>
          <w:tcPr>
            <w:tcW w:w="1440" w:type="dxa"/>
          </w:tcPr>
          <w:p w14:paraId="6DFB0EE7" w14:textId="77777777" w:rsidR="00427CBF" w:rsidRDefault="00427CBF"/>
        </w:tc>
        <w:tc>
          <w:tcPr>
            <w:tcW w:w="1440" w:type="dxa"/>
          </w:tcPr>
          <w:p w14:paraId="537795D9" w14:textId="77777777" w:rsidR="00427CBF" w:rsidRDefault="00427CBF"/>
        </w:tc>
        <w:tc>
          <w:tcPr>
            <w:tcW w:w="1440" w:type="dxa"/>
          </w:tcPr>
          <w:p w14:paraId="2DBC8F42" w14:textId="77777777" w:rsidR="00427CBF" w:rsidRDefault="00000000">
            <w:r>
              <w:rPr>
                <w:sz w:val="18"/>
              </w:rPr>
              <w:t>72</w:t>
            </w:r>
          </w:p>
        </w:tc>
        <w:tc>
          <w:tcPr>
            <w:tcW w:w="1440" w:type="dxa"/>
          </w:tcPr>
          <w:p w14:paraId="35D0A042" w14:textId="77777777" w:rsidR="00427CBF" w:rsidRDefault="00000000">
            <w:r>
              <w:rPr>
                <w:sz w:val="18"/>
              </w:rPr>
              <w:t>7</w:t>
            </w:r>
          </w:p>
        </w:tc>
        <w:tc>
          <w:tcPr>
            <w:tcW w:w="1440" w:type="dxa"/>
          </w:tcPr>
          <w:p w14:paraId="1FA0D02E" w14:textId="77777777" w:rsidR="00427CBF" w:rsidRDefault="00000000">
            <w:r>
              <w:rPr>
                <w:sz w:val="18"/>
              </w:rPr>
              <w:t>Slovná zásoba - Zdravotná starostlivosť</w:t>
            </w:r>
          </w:p>
        </w:tc>
        <w:tc>
          <w:tcPr>
            <w:tcW w:w="1440" w:type="dxa"/>
          </w:tcPr>
          <w:p w14:paraId="775F4422" w14:textId="77777777" w:rsidR="00427CBF" w:rsidRDefault="00000000">
            <w:r>
              <w:rPr>
                <w:sz w:val="18"/>
              </w:rPr>
              <w:t xml:space="preserve"> použiť odbornú slovnú zásobu súvisiacu so zdravotnou starostlivosťou pri písaní článku a vyjadriť základné informácie o zdraví a lekárskej starostlivosti.</w:t>
            </w:r>
          </w:p>
        </w:tc>
        <w:tc>
          <w:tcPr>
            <w:tcW w:w="1440" w:type="dxa"/>
          </w:tcPr>
          <w:p w14:paraId="1CC5BAE0" w14:textId="77777777" w:rsidR="00427CBF" w:rsidRDefault="00427CBF"/>
        </w:tc>
        <w:tc>
          <w:tcPr>
            <w:tcW w:w="1440" w:type="dxa"/>
          </w:tcPr>
          <w:p w14:paraId="689ED3DA" w14:textId="77777777" w:rsidR="00427CBF" w:rsidRDefault="00000000">
            <w:r>
              <w:rPr>
                <w:sz w:val="18"/>
              </w:rPr>
              <w:t>prescribe, vomit, operate on, acute, dehydrated, unwell, critical condition, bronchitis, pneumonia, infectious disease, strain, injection, ultrasound, ward, general practitioner, surgeon, paediatrician, paramedic, midwife, intensive care unit</w:t>
            </w:r>
          </w:p>
        </w:tc>
        <w:tc>
          <w:tcPr>
            <w:tcW w:w="1440" w:type="dxa"/>
          </w:tcPr>
          <w:p w14:paraId="3032400B" w14:textId="77777777" w:rsidR="00427CBF" w:rsidRDefault="00000000">
            <w:r>
              <w:rPr>
                <w:sz w:val="18"/>
              </w:rPr>
              <w:t>Student’s book, Multimedia material &amp; player</w:t>
            </w:r>
          </w:p>
        </w:tc>
        <w:tc>
          <w:tcPr>
            <w:tcW w:w="1440" w:type="dxa"/>
          </w:tcPr>
          <w:p w14:paraId="12CFA46A" w14:textId="77777777" w:rsidR="00427CBF" w:rsidRDefault="00427CBF"/>
        </w:tc>
      </w:tr>
      <w:tr w:rsidR="00427CBF" w14:paraId="2BF7A482" w14:textId="77777777">
        <w:tc>
          <w:tcPr>
            <w:tcW w:w="1440" w:type="dxa"/>
          </w:tcPr>
          <w:p w14:paraId="2191C5EB" w14:textId="77777777" w:rsidR="00427CBF" w:rsidRDefault="00427CBF"/>
        </w:tc>
        <w:tc>
          <w:tcPr>
            <w:tcW w:w="1440" w:type="dxa"/>
          </w:tcPr>
          <w:p w14:paraId="70628091" w14:textId="77777777" w:rsidR="00427CBF" w:rsidRDefault="00000000">
            <w:r>
              <w:rPr>
                <w:sz w:val="18"/>
              </w:rPr>
              <w:t>19</w:t>
            </w:r>
          </w:p>
        </w:tc>
        <w:tc>
          <w:tcPr>
            <w:tcW w:w="1440" w:type="dxa"/>
          </w:tcPr>
          <w:p w14:paraId="0DEB1D5C" w14:textId="77777777" w:rsidR="00427CBF" w:rsidRDefault="00000000">
            <w:r>
              <w:rPr>
                <w:sz w:val="18"/>
              </w:rPr>
              <w:t>73</w:t>
            </w:r>
          </w:p>
        </w:tc>
        <w:tc>
          <w:tcPr>
            <w:tcW w:w="1440" w:type="dxa"/>
          </w:tcPr>
          <w:p w14:paraId="0FD20E71" w14:textId="77777777" w:rsidR="00427CBF" w:rsidRDefault="00000000">
            <w:r>
              <w:rPr>
                <w:sz w:val="18"/>
              </w:rPr>
              <w:t>7</w:t>
            </w:r>
          </w:p>
        </w:tc>
        <w:tc>
          <w:tcPr>
            <w:tcW w:w="1440" w:type="dxa"/>
          </w:tcPr>
          <w:p w14:paraId="0880CB7D" w14:textId="77777777" w:rsidR="00427CBF" w:rsidRDefault="00000000">
            <w:r>
              <w:rPr>
                <w:sz w:val="18"/>
              </w:rPr>
              <w:t>Rozprávanie - Zdravý životný štýl</w:t>
            </w:r>
          </w:p>
        </w:tc>
        <w:tc>
          <w:tcPr>
            <w:tcW w:w="1440" w:type="dxa"/>
          </w:tcPr>
          <w:p w14:paraId="500B23FF" w14:textId="77777777" w:rsidR="00427CBF" w:rsidRDefault="00000000">
            <w:r>
              <w:rPr>
                <w:sz w:val="18"/>
              </w:rPr>
              <w:t xml:space="preserve">diskutovať o zdravom životnom štýle, argumentovať, porovnávať riešenia a </w:t>
            </w:r>
            <w:r>
              <w:rPr>
                <w:sz w:val="18"/>
              </w:rPr>
              <w:lastRenderedPageBreak/>
              <w:t>vyjadrovať svoj názor na problémy súvisiace so zdravím.</w:t>
            </w:r>
          </w:p>
        </w:tc>
        <w:tc>
          <w:tcPr>
            <w:tcW w:w="1440" w:type="dxa"/>
          </w:tcPr>
          <w:p w14:paraId="5670C035" w14:textId="77777777" w:rsidR="00427CBF" w:rsidRDefault="00427CBF"/>
        </w:tc>
        <w:tc>
          <w:tcPr>
            <w:tcW w:w="1440" w:type="dxa"/>
          </w:tcPr>
          <w:p w14:paraId="3E8A918A" w14:textId="77777777" w:rsidR="00427CBF" w:rsidRDefault="00000000">
            <w:r>
              <w:rPr>
                <w:sz w:val="18"/>
              </w:rPr>
              <w:t xml:space="preserve">sedentary lifestyle, longevity, soothe, self-awareness, avoidance tactic, support network, hectic, adverse, </w:t>
            </w:r>
            <w:r>
              <w:rPr>
                <w:sz w:val="18"/>
              </w:rPr>
              <w:lastRenderedPageBreak/>
              <w:t>depression</w:t>
            </w:r>
          </w:p>
        </w:tc>
        <w:tc>
          <w:tcPr>
            <w:tcW w:w="1440" w:type="dxa"/>
          </w:tcPr>
          <w:p w14:paraId="64FE1E44" w14:textId="77777777" w:rsidR="00427CBF" w:rsidRDefault="00000000">
            <w:r>
              <w:rPr>
                <w:sz w:val="18"/>
              </w:rPr>
              <w:lastRenderedPageBreak/>
              <w:t>Student’s book, Multimedia material &amp; player</w:t>
            </w:r>
          </w:p>
        </w:tc>
        <w:tc>
          <w:tcPr>
            <w:tcW w:w="1440" w:type="dxa"/>
          </w:tcPr>
          <w:p w14:paraId="03DC0D52" w14:textId="77777777" w:rsidR="00427CBF" w:rsidRDefault="00427CBF"/>
        </w:tc>
      </w:tr>
      <w:tr w:rsidR="00427CBF" w14:paraId="54E985F3" w14:textId="77777777">
        <w:tc>
          <w:tcPr>
            <w:tcW w:w="1440" w:type="dxa"/>
          </w:tcPr>
          <w:p w14:paraId="566EDF06" w14:textId="77777777" w:rsidR="00427CBF" w:rsidRDefault="00427CBF"/>
        </w:tc>
        <w:tc>
          <w:tcPr>
            <w:tcW w:w="1440" w:type="dxa"/>
          </w:tcPr>
          <w:p w14:paraId="766ED42D" w14:textId="77777777" w:rsidR="00427CBF" w:rsidRDefault="00427CBF"/>
        </w:tc>
        <w:tc>
          <w:tcPr>
            <w:tcW w:w="1440" w:type="dxa"/>
          </w:tcPr>
          <w:p w14:paraId="14CEAAE0" w14:textId="77777777" w:rsidR="00427CBF" w:rsidRDefault="00000000">
            <w:r>
              <w:rPr>
                <w:sz w:val="18"/>
              </w:rPr>
              <w:t>74</w:t>
            </w:r>
          </w:p>
        </w:tc>
        <w:tc>
          <w:tcPr>
            <w:tcW w:w="1440" w:type="dxa"/>
          </w:tcPr>
          <w:p w14:paraId="577E15D6" w14:textId="77777777" w:rsidR="00427CBF" w:rsidRDefault="00000000">
            <w:r>
              <w:rPr>
                <w:sz w:val="18"/>
              </w:rPr>
              <w:t>7</w:t>
            </w:r>
          </w:p>
        </w:tc>
        <w:tc>
          <w:tcPr>
            <w:tcW w:w="1440" w:type="dxa"/>
          </w:tcPr>
          <w:p w14:paraId="1B189101" w14:textId="77777777" w:rsidR="00427CBF" w:rsidRDefault="00000000">
            <w:r>
              <w:rPr>
                <w:sz w:val="18"/>
              </w:rPr>
              <w:t>Písanie - úvaha vyjadrujúca názor</w:t>
            </w:r>
          </w:p>
        </w:tc>
        <w:tc>
          <w:tcPr>
            <w:tcW w:w="1440" w:type="dxa"/>
          </w:tcPr>
          <w:p w14:paraId="187F9A2C" w14:textId="77777777" w:rsidR="00427CBF" w:rsidRDefault="00000000">
            <w:r>
              <w:rPr>
                <w:sz w:val="18"/>
              </w:rPr>
              <w:t>vytvoriť štruktúrovanú esej na tému zdravia, vyjadriť svoj názor s použitím relevantnej slovnej zásoby, jasnej argumentácie a vhodného štýlu.</w:t>
            </w:r>
          </w:p>
        </w:tc>
        <w:tc>
          <w:tcPr>
            <w:tcW w:w="1440" w:type="dxa"/>
          </w:tcPr>
          <w:p w14:paraId="724A5669" w14:textId="77777777" w:rsidR="00427CBF" w:rsidRDefault="00427CBF"/>
        </w:tc>
        <w:tc>
          <w:tcPr>
            <w:tcW w:w="1440" w:type="dxa"/>
          </w:tcPr>
          <w:p w14:paraId="28E1DE7A" w14:textId="77777777" w:rsidR="00427CBF" w:rsidRDefault="00000000">
            <w:r>
              <w:rPr>
                <w:sz w:val="18"/>
              </w:rPr>
              <w:t>lacto-vegetarian, ovo-vegetarian, lacto-ovo vegetarian, vegan, nutrient, appalling, moral, nutritional, grain, dairy, eliminate, livestock, take a toll, pastureland, ethical, object to, poultry, abominable, confined, welfare, feasible, cater for, confront, persuasive, claim, forcefully, obesity, alternative, perspective</w:t>
            </w:r>
          </w:p>
        </w:tc>
        <w:tc>
          <w:tcPr>
            <w:tcW w:w="1440" w:type="dxa"/>
          </w:tcPr>
          <w:p w14:paraId="7C20AA2F" w14:textId="77777777" w:rsidR="00427CBF" w:rsidRDefault="00000000">
            <w:r>
              <w:rPr>
                <w:sz w:val="18"/>
              </w:rPr>
              <w:t>Student’s book, Multimedia material &amp; player</w:t>
            </w:r>
          </w:p>
        </w:tc>
        <w:tc>
          <w:tcPr>
            <w:tcW w:w="1440" w:type="dxa"/>
          </w:tcPr>
          <w:p w14:paraId="0C2DD24D" w14:textId="77777777" w:rsidR="00427CBF" w:rsidRDefault="00427CBF"/>
        </w:tc>
      </w:tr>
      <w:tr w:rsidR="00427CBF" w14:paraId="407E255F" w14:textId="77777777">
        <w:tc>
          <w:tcPr>
            <w:tcW w:w="1440" w:type="dxa"/>
          </w:tcPr>
          <w:p w14:paraId="1DC49B0A" w14:textId="77777777" w:rsidR="00427CBF" w:rsidRDefault="00427CBF"/>
        </w:tc>
        <w:tc>
          <w:tcPr>
            <w:tcW w:w="1440" w:type="dxa"/>
          </w:tcPr>
          <w:p w14:paraId="1A7C875B" w14:textId="77777777" w:rsidR="00427CBF" w:rsidRDefault="00427CBF"/>
        </w:tc>
        <w:tc>
          <w:tcPr>
            <w:tcW w:w="1440" w:type="dxa"/>
          </w:tcPr>
          <w:p w14:paraId="366174CB" w14:textId="77777777" w:rsidR="00427CBF" w:rsidRDefault="00000000">
            <w:r>
              <w:rPr>
                <w:sz w:val="18"/>
              </w:rPr>
              <w:t>75</w:t>
            </w:r>
          </w:p>
        </w:tc>
        <w:tc>
          <w:tcPr>
            <w:tcW w:w="1440" w:type="dxa"/>
          </w:tcPr>
          <w:p w14:paraId="53CA5534" w14:textId="77777777" w:rsidR="00427CBF" w:rsidRDefault="00000000">
            <w:r>
              <w:rPr>
                <w:sz w:val="18"/>
              </w:rPr>
              <w:t>7</w:t>
            </w:r>
          </w:p>
        </w:tc>
        <w:tc>
          <w:tcPr>
            <w:tcW w:w="1440" w:type="dxa"/>
          </w:tcPr>
          <w:p w14:paraId="14339458" w14:textId="77777777" w:rsidR="00427CBF" w:rsidRDefault="00000000">
            <w:r>
              <w:rPr>
                <w:sz w:val="18"/>
              </w:rPr>
              <w:t>Písanie - úvaha vyjadrujúca názor</w:t>
            </w:r>
          </w:p>
        </w:tc>
        <w:tc>
          <w:tcPr>
            <w:tcW w:w="1440" w:type="dxa"/>
          </w:tcPr>
          <w:p w14:paraId="19CEAF64" w14:textId="77777777" w:rsidR="00427CBF" w:rsidRDefault="00427CBF"/>
        </w:tc>
        <w:tc>
          <w:tcPr>
            <w:tcW w:w="1440" w:type="dxa"/>
          </w:tcPr>
          <w:p w14:paraId="292B4461" w14:textId="77777777" w:rsidR="00427CBF" w:rsidRDefault="00427CBF"/>
        </w:tc>
        <w:tc>
          <w:tcPr>
            <w:tcW w:w="1440" w:type="dxa"/>
          </w:tcPr>
          <w:p w14:paraId="7BEB07CA" w14:textId="77777777" w:rsidR="00427CBF" w:rsidRDefault="00427CBF"/>
        </w:tc>
        <w:tc>
          <w:tcPr>
            <w:tcW w:w="1440" w:type="dxa"/>
          </w:tcPr>
          <w:p w14:paraId="0296C653" w14:textId="77777777" w:rsidR="00427CBF" w:rsidRDefault="00000000">
            <w:r>
              <w:rPr>
                <w:sz w:val="18"/>
              </w:rPr>
              <w:t>Student’s book, Multimedia material &amp; player</w:t>
            </w:r>
          </w:p>
        </w:tc>
        <w:tc>
          <w:tcPr>
            <w:tcW w:w="1440" w:type="dxa"/>
          </w:tcPr>
          <w:p w14:paraId="6D430E07" w14:textId="77777777" w:rsidR="00427CBF" w:rsidRDefault="00427CBF"/>
        </w:tc>
      </w:tr>
      <w:tr w:rsidR="00427CBF" w14:paraId="6AFE09F3" w14:textId="77777777">
        <w:tc>
          <w:tcPr>
            <w:tcW w:w="1440" w:type="dxa"/>
          </w:tcPr>
          <w:p w14:paraId="426C7D9C" w14:textId="77777777" w:rsidR="00427CBF" w:rsidRDefault="00427CBF"/>
        </w:tc>
        <w:tc>
          <w:tcPr>
            <w:tcW w:w="1440" w:type="dxa"/>
          </w:tcPr>
          <w:p w14:paraId="571BAA2E" w14:textId="77777777" w:rsidR="00427CBF" w:rsidRDefault="00427CBF"/>
        </w:tc>
        <w:tc>
          <w:tcPr>
            <w:tcW w:w="1440" w:type="dxa"/>
          </w:tcPr>
          <w:p w14:paraId="5B5C7EC0" w14:textId="77777777" w:rsidR="00427CBF" w:rsidRDefault="00000000">
            <w:r>
              <w:rPr>
                <w:sz w:val="18"/>
              </w:rPr>
              <w:t>76</w:t>
            </w:r>
          </w:p>
        </w:tc>
        <w:tc>
          <w:tcPr>
            <w:tcW w:w="1440" w:type="dxa"/>
          </w:tcPr>
          <w:p w14:paraId="06777601" w14:textId="77777777" w:rsidR="00427CBF" w:rsidRDefault="00000000">
            <w:r>
              <w:rPr>
                <w:sz w:val="18"/>
              </w:rPr>
              <w:t>8</w:t>
            </w:r>
          </w:p>
        </w:tc>
        <w:tc>
          <w:tcPr>
            <w:tcW w:w="1440" w:type="dxa"/>
          </w:tcPr>
          <w:p w14:paraId="2FF6A735" w14:textId="77777777" w:rsidR="00427CBF" w:rsidRDefault="00000000">
            <w:r>
              <w:rPr>
                <w:sz w:val="18"/>
              </w:rPr>
              <w:t>Čítanie s porozumením - Nezvyčajné športy</w:t>
            </w:r>
          </w:p>
        </w:tc>
        <w:tc>
          <w:tcPr>
            <w:tcW w:w="1440" w:type="dxa"/>
          </w:tcPr>
          <w:p w14:paraId="2479617D" w14:textId="77777777" w:rsidR="00427CBF" w:rsidRDefault="00000000">
            <w:r>
              <w:rPr>
                <w:sz w:val="18"/>
              </w:rPr>
              <w:t>identifikovať hlavné myšlienky a špecifiká nezvyčajných športov v čítanom texte, analyzovať štruktúru a jazyk textu, interpretovať význam špecifickej slovnej zásoby a kriticky reflektovať spoločenský pohľad na alternatívne športy.</w:t>
            </w:r>
          </w:p>
        </w:tc>
        <w:tc>
          <w:tcPr>
            <w:tcW w:w="1440" w:type="dxa"/>
          </w:tcPr>
          <w:p w14:paraId="5F9DCBF4" w14:textId="77777777" w:rsidR="00427CBF" w:rsidRDefault="00427CBF"/>
        </w:tc>
        <w:tc>
          <w:tcPr>
            <w:tcW w:w="1440" w:type="dxa"/>
          </w:tcPr>
          <w:p w14:paraId="43A63DC9" w14:textId="77777777" w:rsidR="00427CBF" w:rsidRDefault="00000000">
            <w:r>
              <w:rPr>
                <w:sz w:val="18"/>
              </w:rPr>
              <w:t xml:space="preserve">high impact sports, low impact sports, strenuous, effortless, undemanding, rule-oriented, unconventional, self-paced, spontaneous, leap, faith, regardless of, declare, compulsory, spring up (phr. v.), unstructured, genre, tickle, tame, codify, gentrify, stratum, paradoxical, kick your heels, elision, exponent, gravity, vault, spatial, miraculous, </w:t>
            </w:r>
            <w:r>
              <w:rPr>
                <w:sz w:val="18"/>
              </w:rPr>
              <w:lastRenderedPageBreak/>
              <w:t xml:space="preserve">discipline, devotee, cultivate, martial arts, tumble, charismatic, pioneer, bold, embrace, unproven, transfigure, by and large, inward-looking, inherent, venture, consent, surface, mainstream, obscure, glue, funky, dusk, fine-tune, banter, prominence, startling, quintessential, tabloid, precision, boundary, pompous, motto, adherent, estate, rundown, tribal, grim, underpass, quasi, lame, ludicrous, stroppy, detest, netball, rounders, gazelle, ledge, railing </w:t>
            </w:r>
          </w:p>
        </w:tc>
        <w:tc>
          <w:tcPr>
            <w:tcW w:w="1440" w:type="dxa"/>
          </w:tcPr>
          <w:p w14:paraId="5B9D224F" w14:textId="77777777" w:rsidR="00427CBF" w:rsidRDefault="00000000">
            <w:r>
              <w:rPr>
                <w:sz w:val="18"/>
              </w:rPr>
              <w:lastRenderedPageBreak/>
              <w:t>Student’s book, Multimedia material &amp; player</w:t>
            </w:r>
          </w:p>
        </w:tc>
        <w:tc>
          <w:tcPr>
            <w:tcW w:w="1440" w:type="dxa"/>
          </w:tcPr>
          <w:p w14:paraId="363A05D2" w14:textId="77777777" w:rsidR="00427CBF" w:rsidRDefault="00000000">
            <w:r>
              <w:rPr>
                <w:sz w:val="18"/>
              </w:rPr>
              <w:t>komunikácia, kritické myslenie, spolupráca, kreativita, autonómne učenie</w:t>
            </w:r>
          </w:p>
        </w:tc>
      </w:tr>
      <w:tr w:rsidR="00427CBF" w14:paraId="56C0925C" w14:textId="77777777">
        <w:tc>
          <w:tcPr>
            <w:tcW w:w="1440" w:type="dxa"/>
          </w:tcPr>
          <w:p w14:paraId="2ED0A61D" w14:textId="77777777" w:rsidR="00427CBF" w:rsidRDefault="00427CBF"/>
        </w:tc>
        <w:tc>
          <w:tcPr>
            <w:tcW w:w="1440" w:type="dxa"/>
          </w:tcPr>
          <w:p w14:paraId="158183AD" w14:textId="77777777" w:rsidR="00427CBF" w:rsidRDefault="00000000">
            <w:r>
              <w:rPr>
                <w:sz w:val="18"/>
              </w:rPr>
              <w:t>20</w:t>
            </w:r>
          </w:p>
        </w:tc>
        <w:tc>
          <w:tcPr>
            <w:tcW w:w="1440" w:type="dxa"/>
          </w:tcPr>
          <w:p w14:paraId="24A52EDC" w14:textId="77777777" w:rsidR="00427CBF" w:rsidRDefault="00000000">
            <w:r>
              <w:rPr>
                <w:sz w:val="18"/>
              </w:rPr>
              <w:t>77</w:t>
            </w:r>
          </w:p>
        </w:tc>
        <w:tc>
          <w:tcPr>
            <w:tcW w:w="1440" w:type="dxa"/>
          </w:tcPr>
          <w:p w14:paraId="70036B6F" w14:textId="77777777" w:rsidR="00427CBF" w:rsidRDefault="00000000">
            <w:r>
              <w:rPr>
                <w:sz w:val="18"/>
              </w:rPr>
              <w:t>8</w:t>
            </w:r>
          </w:p>
        </w:tc>
        <w:tc>
          <w:tcPr>
            <w:tcW w:w="1440" w:type="dxa"/>
          </w:tcPr>
          <w:p w14:paraId="4E3D8665" w14:textId="77777777" w:rsidR="00427CBF" w:rsidRDefault="00000000">
            <w:r>
              <w:rPr>
                <w:sz w:val="18"/>
              </w:rPr>
              <w:t>Slovná zásoba - Slovesá týkajúce sa pohybu tela, slovesá končiace na -fy,</w:t>
            </w:r>
          </w:p>
        </w:tc>
        <w:tc>
          <w:tcPr>
            <w:tcW w:w="1440" w:type="dxa"/>
          </w:tcPr>
          <w:p w14:paraId="2959C14F" w14:textId="77777777" w:rsidR="00427CBF" w:rsidRDefault="00000000">
            <w:r>
              <w:rPr>
                <w:sz w:val="18"/>
              </w:rPr>
              <w:t>identifikovať a správne použiť slovesá súvisiace s pohybom a výkonom, rozlišovať významy slov končiacich na -fy, a aplikovať ich v ústnom aj písomnom prejave.</w:t>
            </w:r>
          </w:p>
        </w:tc>
        <w:tc>
          <w:tcPr>
            <w:tcW w:w="1440" w:type="dxa"/>
          </w:tcPr>
          <w:p w14:paraId="7359CDC3" w14:textId="77777777" w:rsidR="00427CBF" w:rsidRDefault="00427CBF"/>
        </w:tc>
        <w:tc>
          <w:tcPr>
            <w:tcW w:w="1440" w:type="dxa"/>
          </w:tcPr>
          <w:p w14:paraId="5737986A" w14:textId="77777777" w:rsidR="00427CBF" w:rsidRDefault="00000000">
            <w:r>
              <w:rPr>
                <w:sz w:val="18"/>
              </w:rPr>
              <w:t xml:space="preserve">strut, bow, wobble, precariously, traverse, tightrope, beckon, glide, sheer, poise, clench, provocatively, somersault, performance enhancer, saunter, snap, tempo, pat, limp, piste, grab, sprint, skip, tangle, nudge, fortify, intensify, classify, testify, simplify, qualify, runner up, gain ground, stretch, cry like a baby, act like a bull in a china shop, have a memory like an elephant, packed </w:t>
            </w:r>
            <w:r>
              <w:rPr>
                <w:sz w:val="18"/>
              </w:rPr>
              <w:lastRenderedPageBreak/>
              <w:t xml:space="preserve">like sardines(ex.), sleep like a log, fight like cat and dog, like a house on fire, like wildfire, eat like a horse, renowned, lay low, like the plague, like a hawk, like a fish out of water, run like the wind, like clockwork, bounce, dribble, head, depart, host, run, avid, devoted, staunch, zealous, protective, gear, defeat, enrol, trophy, landslide victory, resounding, be in the same league, undisputed, meet your match, figure skating, set sb back, underdog, paddle my own canoe, blow the whistle on sb, keep an eye on, take the wind out of sb’s sails </w:t>
            </w:r>
          </w:p>
        </w:tc>
        <w:tc>
          <w:tcPr>
            <w:tcW w:w="1440" w:type="dxa"/>
          </w:tcPr>
          <w:p w14:paraId="0ADF0DFA" w14:textId="77777777" w:rsidR="00427CBF" w:rsidRDefault="00000000">
            <w:r>
              <w:rPr>
                <w:sz w:val="18"/>
              </w:rPr>
              <w:lastRenderedPageBreak/>
              <w:t>Student’s book, Multimedia material &amp; player</w:t>
            </w:r>
          </w:p>
        </w:tc>
        <w:tc>
          <w:tcPr>
            <w:tcW w:w="1440" w:type="dxa"/>
          </w:tcPr>
          <w:p w14:paraId="2A27DFC7" w14:textId="77777777" w:rsidR="00427CBF" w:rsidRDefault="00427CBF"/>
        </w:tc>
      </w:tr>
      <w:tr w:rsidR="00427CBF" w14:paraId="50AB8F6F" w14:textId="77777777">
        <w:tc>
          <w:tcPr>
            <w:tcW w:w="1440" w:type="dxa"/>
          </w:tcPr>
          <w:p w14:paraId="34BBAEB0" w14:textId="77777777" w:rsidR="00427CBF" w:rsidRDefault="00427CBF"/>
        </w:tc>
        <w:tc>
          <w:tcPr>
            <w:tcW w:w="1440" w:type="dxa"/>
          </w:tcPr>
          <w:p w14:paraId="1F29528F" w14:textId="77777777" w:rsidR="00427CBF" w:rsidRDefault="00427CBF"/>
        </w:tc>
        <w:tc>
          <w:tcPr>
            <w:tcW w:w="1440" w:type="dxa"/>
          </w:tcPr>
          <w:p w14:paraId="0F50E968" w14:textId="77777777" w:rsidR="00427CBF" w:rsidRDefault="00000000">
            <w:r>
              <w:rPr>
                <w:sz w:val="18"/>
              </w:rPr>
              <w:t>78</w:t>
            </w:r>
          </w:p>
        </w:tc>
        <w:tc>
          <w:tcPr>
            <w:tcW w:w="1440" w:type="dxa"/>
          </w:tcPr>
          <w:p w14:paraId="2E16E9C3" w14:textId="77777777" w:rsidR="00427CBF" w:rsidRDefault="00000000">
            <w:r>
              <w:rPr>
                <w:sz w:val="18"/>
              </w:rPr>
              <w:t>8</w:t>
            </w:r>
          </w:p>
        </w:tc>
        <w:tc>
          <w:tcPr>
            <w:tcW w:w="1440" w:type="dxa"/>
          </w:tcPr>
          <w:p w14:paraId="4012B369" w14:textId="77777777" w:rsidR="00427CBF" w:rsidRDefault="00000000">
            <w:r>
              <w:rPr>
                <w:sz w:val="18"/>
              </w:rPr>
              <w:t>Slovná zásoba - Porovnávanie s LIKE, slovné kombinácie, idiómy týkajúce sa športu</w:t>
            </w:r>
          </w:p>
        </w:tc>
        <w:tc>
          <w:tcPr>
            <w:tcW w:w="1440" w:type="dxa"/>
          </w:tcPr>
          <w:p w14:paraId="28798742" w14:textId="77777777" w:rsidR="00427CBF" w:rsidRDefault="00000000">
            <w:r>
              <w:rPr>
                <w:sz w:val="18"/>
              </w:rPr>
              <w:t>rozpoznať a interpretovať porovnania a idiómy s výrazom "like", používať ich v kontexte športu a efektívne tvoriť slovné spojenia vo vlastnej komunikácii.</w:t>
            </w:r>
            <w:r>
              <w:rPr>
                <w:sz w:val="18"/>
              </w:rPr>
              <w:br/>
            </w:r>
          </w:p>
        </w:tc>
        <w:tc>
          <w:tcPr>
            <w:tcW w:w="1440" w:type="dxa"/>
          </w:tcPr>
          <w:p w14:paraId="5946A6B9" w14:textId="77777777" w:rsidR="00427CBF" w:rsidRDefault="00427CBF"/>
        </w:tc>
        <w:tc>
          <w:tcPr>
            <w:tcW w:w="1440" w:type="dxa"/>
          </w:tcPr>
          <w:p w14:paraId="0676E672" w14:textId="77777777" w:rsidR="00427CBF" w:rsidRDefault="00427CBF"/>
        </w:tc>
        <w:tc>
          <w:tcPr>
            <w:tcW w:w="1440" w:type="dxa"/>
          </w:tcPr>
          <w:p w14:paraId="1A7351B9" w14:textId="77777777" w:rsidR="00427CBF" w:rsidRDefault="00000000">
            <w:r>
              <w:rPr>
                <w:sz w:val="18"/>
              </w:rPr>
              <w:t>Student’s book, Multimedia material &amp; player</w:t>
            </w:r>
          </w:p>
        </w:tc>
        <w:tc>
          <w:tcPr>
            <w:tcW w:w="1440" w:type="dxa"/>
          </w:tcPr>
          <w:p w14:paraId="5512E36C" w14:textId="77777777" w:rsidR="00427CBF" w:rsidRDefault="00427CBF"/>
        </w:tc>
      </w:tr>
      <w:tr w:rsidR="00427CBF" w14:paraId="2767ED23" w14:textId="77777777">
        <w:tc>
          <w:tcPr>
            <w:tcW w:w="1440" w:type="dxa"/>
          </w:tcPr>
          <w:p w14:paraId="60AA7010" w14:textId="77777777" w:rsidR="00427CBF" w:rsidRDefault="00427CBF"/>
        </w:tc>
        <w:tc>
          <w:tcPr>
            <w:tcW w:w="1440" w:type="dxa"/>
          </w:tcPr>
          <w:p w14:paraId="0599EE62" w14:textId="77777777" w:rsidR="00427CBF" w:rsidRDefault="00427CBF"/>
        </w:tc>
        <w:tc>
          <w:tcPr>
            <w:tcW w:w="1440" w:type="dxa"/>
          </w:tcPr>
          <w:p w14:paraId="7D5ACD89" w14:textId="77777777" w:rsidR="00427CBF" w:rsidRDefault="00000000">
            <w:r>
              <w:rPr>
                <w:sz w:val="18"/>
              </w:rPr>
              <w:t>79</w:t>
            </w:r>
          </w:p>
        </w:tc>
        <w:tc>
          <w:tcPr>
            <w:tcW w:w="1440" w:type="dxa"/>
          </w:tcPr>
          <w:p w14:paraId="1F8BF9DB" w14:textId="77777777" w:rsidR="00427CBF" w:rsidRDefault="00000000">
            <w:r>
              <w:rPr>
                <w:sz w:val="18"/>
              </w:rPr>
              <w:t>8</w:t>
            </w:r>
          </w:p>
        </w:tc>
        <w:tc>
          <w:tcPr>
            <w:tcW w:w="1440" w:type="dxa"/>
          </w:tcPr>
          <w:p w14:paraId="57FD0E6A" w14:textId="77777777" w:rsidR="00427CBF" w:rsidRDefault="00000000">
            <w:r>
              <w:rPr>
                <w:sz w:val="18"/>
              </w:rPr>
              <w:t>Gramatika - Nepriama reč</w:t>
            </w:r>
          </w:p>
        </w:tc>
        <w:tc>
          <w:tcPr>
            <w:tcW w:w="1440" w:type="dxa"/>
          </w:tcPr>
          <w:p w14:paraId="221ED9C4" w14:textId="77777777" w:rsidR="00427CBF" w:rsidRDefault="00000000">
            <w:r>
              <w:rPr>
                <w:sz w:val="18"/>
              </w:rPr>
              <w:t xml:space="preserve">transformovať priame vyjadrenia do nepriamej reči, rozumie jej štruktúre a významu, a správne ju používa v rôznych </w:t>
            </w:r>
            <w:r>
              <w:rPr>
                <w:sz w:val="18"/>
              </w:rPr>
              <w:lastRenderedPageBreak/>
              <w:t>jazykových situáciách.</w:t>
            </w:r>
          </w:p>
        </w:tc>
        <w:tc>
          <w:tcPr>
            <w:tcW w:w="1440" w:type="dxa"/>
          </w:tcPr>
          <w:p w14:paraId="14950534" w14:textId="77777777" w:rsidR="00427CBF" w:rsidRDefault="00000000">
            <w:r>
              <w:rPr>
                <w:sz w:val="18"/>
              </w:rPr>
              <w:lastRenderedPageBreak/>
              <w:t>Reported Speech</w:t>
            </w:r>
          </w:p>
        </w:tc>
        <w:tc>
          <w:tcPr>
            <w:tcW w:w="1440" w:type="dxa"/>
          </w:tcPr>
          <w:p w14:paraId="33F55CEE" w14:textId="77777777" w:rsidR="00427CBF" w:rsidRDefault="00000000">
            <w:r>
              <w:rPr>
                <w:sz w:val="18"/>
              </w:rPr>
              <w:t>lower your guard, apply oneself, fledgling (n), gnash, at hand, sneak, surreptitiously, consecutive</w:t>
            </w:r>
          </w:p>
        </w:tc>
        <w:tc>
          <w:tcPr>
            <w:tcW w:w="1440" w:type="dxa"/>
          </w:tcPr>
          <w:p w14:paraId="66FAE369" w14:textId="77777777" w:rsidR="00427CBF" w:rsidRDefault="00000000">
            <w:r>
              <w:rPr>
                <w:sz w:val="18"/>
              </w:rPr>
              <w:t>Student’s book, Multimedia material &amp; player</w:t>
            </w:r>
          </w:p>
        </w:tc>
        <w:tc>
          <w:tcPr>
            <w:tcW w:w="1440" w:type="dxa"/>
          </w:tcPr>
          <w:p w14:paraId="41F321E4" w14:textId="77777777" w:rsidR="00427CBF" w:rsidRDefault="00427CBF"/>
        </w:tc>
      </w:tr>
      <w:tr w:rsidR="00427CBF" w14:paraId="55E1298A" w14:textId="77777777">
        <w:tc>
          <w:tcPr>
            <w:tcW w:w="1440" w:type="dxa"/>
          </w:tcPr>
          <w:p w14:paraId="5901323A" w14:textId="77777777" w:rsidR="00427CBF" w:rsidRDefault="00427CBF"/>
        </w:tc>
        <w:tc>
          <w:tcPr>
            <w:tcW w:w="1440" w:type="dxa"/>
          </w:tcPr>
          <w:p w14:paraId="1DF0C519" w14:textId="77777777" w:rsidR="00427CBF" w:rsidRDefault="00427CBF"/>
        </w:tc>
        <w:tc>
          <w:tcPr>
            <w:tcW w:w="1440" w:type="dxa"/>
          </w:tcPr>
          <w:p w14:paraId="38C60462" w14:textId="77777777" w:rsidR="00427CBF" w:rsidRDefault="00000000">
            <w:r>
              <w:rPr>
                <w:sz w:val="18"/>
              </w:rPr>
              <w:t>80</w:t>
            </w:r>
          </w:p>
        </w:tc>
        <w:tc>
          <w:tcPr>
            <w:tcW w:w="1440" w:type="dxa"/>
          </w:tcPr>
          <w:p w14:paraId="1FA2F533" w14:textId="77777777" w:rsidR="00427CBF" w:rsidRDefault="00000000">
            <w:r>
              <w:rPr>
                <w:sz w:val="18"/>
              </w:rPr>
              <w:t>8</w:t>
            </w:r>
          </w:p>
        </w:tc>
        <w:tc>
          <w:tcPr>
            <w:tcW w:w="1440" w:type="dxa"/>
          </w:tcPr>
          <w:p w14:paraId="49A577F3" w14:textId="77777777" w:rsidR="00427CBF" w:rsidRDefault="00000000">
            <w:r>
              <w:rPr>
                <w:sz w:val="18"/>
              </w:rPr>
              <w:t>Počúvanie s porozumením</w:t>
            </w:r>
          </w:p>
        </w:tc>
        <w:tc>
          <w:tcPr>
            <w:tcW w:w="1440" w:type="dxa"/>
          </w:tcPr>
          <w:p w14:paraId="6BF7779F" w14:textId="77777777" w:rsidR="00427CBF" w:rsidRDefault="00000000">
            <w:r>
              <w:rPr>
                <w:sz w:val="18"/>
              </w:rPr>
              <w:t>porozumieť krátkym nahrávkam na tému foriem cvičenia, vyhodnotiť kľúčové informácie a aplikovať ich v súvislosti s témou zdravého životného štýlu.</w:t>
            </w:r>
          </w:p>
        </w:tc>
        <w:tc>
          <w:tcPr>
            <w:tcW w:w="1440" w:type="dxa"/>
          </w:tcPr>
          <w:p w14:paraId="0FB50082" w14:textId="77777777" w:rsidR="00427CBF" w:rsidRDefault="00427CBF"/>
        </w:tc>
        <w:tc>
          <w:tcPr>
            <w:tcW w:w="1440" w:type="dxa"/>
          </w:tcPr>
          <w:p w14:paraId="2DE12483" w14:textId="77777777" w:rsidR="00427CBF" w:rsidRDefault="00427CBF"/>
        </w:tc>
        <w:tc>
          <w:tcPr>
            <w:tcW w:w="1440" w:type="dxa"/>
          </w:tcPr>
          <w:p w14:paraId="314292A7" w14:textId="77777777" w:rsidR="00427CBF" w:rsidRDefault="00000000">
            <w:r>
              <w:rPr>
                <w:sz w:val="18"/>
              </w:rPr>
              <w:t>Student’s book, Multimedia material &amp; player</w:t>
            </w:r>
          </w:p>
        </w:tc>
        <w:tc>
          <w:tcPr>
            <w:tcW w:w="1440" w:type="dxa"/>
          </w:tcPr>
          <w:p w14:paraId="6200DB12" w14:textId="77777777" w:rsidR="00427CBF" w:rsidRDefault="00427CBF"/>
        </w:tc>
      </w:tr>
      <w:tr w:rsidR="00427CBF" w14:paraId="4D15707B" w14:textId="77777777">
        <w:tc>
          <w:tcPr>
            <w:tcW w:w="1440" w:type="dxa"/>
          </w:tcPr>
          <w:p w14:paraId="3A037178" w14:textId="77777777" w:rsidR="00427CBF" w:rsidRDefault="00427CBF"/>
        </w:tc>
        <w:tc>
          <w:tcPr>
            <w:tcW w:w="1440" w:type="dxa"/>
          </w:tcPr>
          <w:p w14:paraId="3124D65F" w14:textId="77777777" w:rsidR="00427CBF" w:rsidRDefault="00000000">
            <w:r>
              <w:rPr>
                <w:sz w:val="18"/>
              </w:rPr>
              <w:t>21</w:t>
            </w:r>
          </w:p>
        </w:tc>
        <w:tc>
          <w:tcPr>
            <w:tcW w:w="1440" w:type="dxa"/>
          </w:tcPr>
          <w:p w14:paraId="6D40C2D1" w14:textId="77777777" w:rsidR="00427CBF" w:rsidRDefault="00000000">
            <w:r>
              <w:rPr>
                <w:sz w:val="18"/>
              </w:rPr>
              <w:t>81</w:t>
            </w:r>
          </w:p>
        </w:tc>
        <w:tc>
          <w:tcPr>
            <w:tcW w:w="1440" w:type="dxa"/>
          </w:tcPr>
          <w:p w14:paraId="687EB0A1" w14:textId="77777777" w:rsidR="00427CBF" w:rsidRDefault="00000000">
            <w:r>
              <w:rPr>
                <w:sz w:val="18"/>
              </w:rPr>
              <w:t>8</w:t>
            </w:r>
          </w:p>
        </w:tc>
        <w:tc>
          <w:tcPr>
            <w:tcW w:w="1440" w:type="dxa"/>
          </w:tcPr>
          <w:p w14:paraId="5F4AEF1F" w14:textId="77777777" w:rsidR="00427CBF" w:rsidRDefault="00000000">
            <w:r>
              <w:rPr>
                <w:sz w:val="18"/>
              </w:rPr>
              <w:t>Slovná zásoba - Charakterové vlastnosti</w:t>
            </w:r>
          </w:p>
        </w:tc>
        <w:tc>
          <w:tcPr>
            <w:tcW w:w="1440" w:type="dxa"/>
          </w:tcPr>
          <w:p w14:paraId="58C461E9" w14:textId="77777777" w:rsidR="00427CBF" w:rsidRDefault="00000000">
            <w:r>
              <w:rPr>
                <w:sz w:val="18"/>
              </w:rPr>
              <w:t>pomenovať a vysvetliť kľúčové vlastnosti športovcov, analyzovať význam jednotlivých termínov a použiť ich v popise osôb alebo správania v športe.</w:t>
            </w:r>
            <w:r>
              <w:rPr>
                <w:sz w:val="18"/>
              </w:rPr>
              <w:br/>
            </w:r>
          </w:p>
        </w:tc>
        <w:tc>
          <w:tcPr>
            <w:tcW w:w="1440" w:type="dxa"/>
          </w:tcPr>
          <w:p w14:paraId="00ED05D5" w14:textId="77777777" w:rsidR="00427CBF" w:rsidRDefault="00427CBF"/>
        </w:tc>
        <w:tc>
          <w:tcPr>
            <w:tcW w:w="1440" w:type="dxa"/>
          </w:tcPr>
          <w:p w14:paraId="20057C38" w14:textId="77777777" w:rsidR="00427CBF" w:rsidRDefault="00000000">
            <w:r>
              <w:rPr>
                <w:sz w:val="18"/>
              </w:rPr>
              <w:t xml:space="preserve">coordination, high stress tolerance, self-confidence, mental/visual acuity, good sportsmanship, physical capability, motivation, courtesy, integrity, sharpness, reflexes, endurance, agility, grit, timing, steadiness, self-restraint, equestrian, shot put, javelin, archery, badminton, hurdles, fencing, synchronised swimming </w:t>
            </w:r>
          </w:p>
        </w:tc>
        <w:tc>
          <w:tcPr>
            <w:tcW w:w="1440" w:type="dxa"/>
          </w:tcPr>
          <w:p w14:paraId="0D7B40E5" w14:textId="77777777" w:rsidR="00427CBF" w:rsidRDefault="00000000">
            <w:r>
              <w:rPr>
                <w:sz w:val="18"/>
              </w:rPr>
              <w:t>Student’s book, Multimedia material &amp; player</w:t>
            </w:r>
          </w:p>
        </w:tc>
        <w:tc>
          <w:tcPr>
            <w:tcW w:w="1440" w:type="dxa"/>
          </w:tcPr>
          <w:p w14:paraId="4C755A49" w14:textId="77777777" w:rsidR="00427CBF" w:rsidRDefault="00427CBF"/>
        </w:tc>
      </w:tr>
      <w:tr w:rsidR="00427CBF" w14:paraId="586E145D" w14:textId="77777777">
        <w:tc>
          <w:tcPr>
            <w:tcW w:w="1440" w:type="dxa"/>
          </w:tcPr>
          <w:p w14:paraId="4A890BA1" w14:textId="77777777" w:rsidR="00427CBF" w:rsidRDefault="00427CBF"/>
        </w:tc>
        <w:tc>
          <w:tcPr>
            <w:tcW w:w="1440" w:type="dxa"/>
          </w:tcPr>
          <w:p w14:paraId="068FFD61" w14:textId="77777777" w:rsidR="00427CBF" w:rsidRDefault="00427CBF"/>
        </w:tc>
        <w:tc>
          <w:tcPr>
            <w:tcW w:w="1440" w:type="dxa"/>
          </w:tcPr>
          <w:p w14:paraId="5CF81634" w14:textId="77777777" w:rsidR="00427CBF" w:rsidRDefault="00000000">
            <w:r>
              <w:rPr>
                <w:sz w:val="18"/>
              </w:rPr>
              <w:t>82</w:t>
            </w:r>
          </w:p>
        </w:tc>
        <w:tc>
          <w:tcPr>
            <w:tcW w:w="1440" w:type="dxa"/>
          </w:tcPr>
          <w:p w14:paraId="3478A9EC" w14:textId="77777777" w:rsidR="00427CBF" w:rsidRDefault="00000000">
            <w:r>
              <w:rPr>
                <w:sz w:val="18"/>
              </w:rPr>
              <w:t>8</w:t>
            </w:r>
          </w:p>
        </w:tc>
        <w:tc>
          <w:tcPr>
            <w:tcW w:w="1440" w:type="dxa"/>
          </w:tcPr>
          <w:p w14:paraId="141BA531" w14:textId="77777777" w:rsidR="00427CBF" w:rsidRDefault="00000000">
            <w:r>
              <w:rPr>
                <w:sz w:val="18"/>
              </w:rPr>
              <w:t>Rozprávanie - Špekulácie a rozhodnutia</w:t>
            </w:r>
          </w:p>
        </w:tc>
        <w:tc>
          <w:tcPr>
            <w:tcW w:w="1440" w:type="dxa"/>
          </w:tcPr>
          <w:p w14:paraId="039D1635" w14:textId="77777777" w:rsidR="00427CBF" w:rsidRDefault="00000000">
            <w:r>
              <w:rPr>
                <w:sz w:val="18"/>
              </w:rPr>
              <w:t>diskutovať o rozhodnutiach a preferenciách v oblasti športu a cvičenia, formulovať špekulácie a zdôvodňovať vlastné postoje.</w:t>
            </w:r>
          </w:p>
        </w:tc>
        <w:tc>
          <w:tcPr>
            <w:tcW w:w="1440" w:type="dxa"/>
          </w:tcPr>
          <w:p w14:paraId="3C6994B8" w14:textId="77777777" w:rsidR="00427CBF" w:rsidRDefault="00427CBF"/>
        </w:tc>
        <w:tc>
          <w:tcPr>
            <w:tcW w:w="1440" w:type="dxa"/>
          </w:tcPr>
          <w:p w14:paraId="397B29CA" w14:textId="77777777" w:rsidR="00427CBF" w:rsidRDefault="00000000">
            <w:r>
              <w:rPr>
                <w:sz w:val="18"/>
              </w:rPr>
              <w:t>introvert, extrovert, posture, induce, unwind</w:t>
            </w:r>
          </w:p>
        </w:tc>
        <w:tc>
          <w:tcPr>
            <w:tcW w:w="1440" w:type="dxa"/>
          </w:tcPr>
          <w:p w14:paraId="44FF0725" w14:textId="77777777" w:rsidR="00427CBF" w:rsidRDefault="00000000">
            <w:r>
              <w:rPr>
                <w:sz w:val="18"/>
              </w:rPr>
              <w:t>Student’s book, Multimedia material &amp; player</w:t>
            </w:r>
          </w:p>
        </w:tc>
        <w:tc>
          <w:tcPr>
            <w:tcW w:w="1440" w:type="dxa"/>
          </w:tcPr>
          <w:p w14:paraId="06C1EB57" w14:textId="77777777" w:rsidR="00427CBF" w:rsidRDefault="00427CBF"/>
        </w:tc>
      </w:tr>
      <w:tr w:rsidR="00427CBF" w14:paraId="6193EC9D" w14:textId="77777777">
        <w:tc>
          <w:tcPr>
            <w:tcW w:w="1440" w:type="dxa"/>
          </w:tcPr>
          <w:p w14:paraId="121010A0" w14:textId="77777777" w:rsidR="00427CBF" w:rsidRDefault="00427CBF"/>
        </w:tc>
        <w:tc>
          <w:tcPr>
            <w:tcW w:w="1440" w:type="dxa"/>
          </w:tcPr>
          <w:p w14:paraId="0D5A7FA1" w14:textId="77777777" w:rsidR="00427CBF" w:rsidRDefault="00427CBF"/>
        </w:tc>
        <w:tc>
          <w:tcPr>
            <w:tcW w:w="1440" w:type="dxa"/>
          </w:tcPr>
          <w:p w14:paraId="63DEEB20" w14:textId="77777777" w:rsidR="00427CBF" w:rsidRDefault="00000000">
            <w:r>
              <w:rPr>
                <w:sz w:val="18"/>
              </w:rPr>
              <w:t>83</w:t>
            </w:r>
          </w:p>
        </w:tc>
        <w:tc>
          <w:tcPr>
            <w:tcW w:w="1440" w:type="dxa"/>
          </w:tcPr>
          <w:p w14:paraId="79EF07D5" w14:textId="77777777" w:rsidR="00427CBF" w:rsidRDefault="00000000">
            <w:r>
              <w:rPr>
                <w:sz w:val="18"/>
              </w:rPr>
              <w:t>8</w:t>
            </w:r>
          </w:p>
        </w:tc>
        <w:tc>
          <w:tcPr>
            <w:tcW w:w="1440" w:type="dxa"/>
          </w:tcPr>
          <w:p w14:paraId="620C7515" w14:textId="77777777" w:rsidR="00427CBF" w:rsidRDefault="00000000">
            <w:r>
              <w:rPr>
                <w:sz w:val="18"/>
              </w:rPr>
              <w:t>Písanie - List s opisom a vysvetlením</w:t>
            </w:r>
          </w:p>
        </w:tc>
        <w:tc>
          <w:tcPr>
            <w:tcW w:w="1440" w:type="dxa"/>
          </w:tcPr>
          <w:p w14:paraId="12F48677" w14:textId="77777777" w:rsidR="00427CBF" w:rsidRDefault="00000000">
            <w:r>
              <w:rPr>
                <w:sz w:val="18"/>
              </w:rPr>
              <w:t xml:space="preserve">vytvoriť štruktúrovaný opisný list so zameraním na organizáciu, obsah a jazyk, používať presnú slovnú </w:t>
            </w:r>
            <w:r>
              <w:rPr>
                <w:sz w:val="18"/>
              </w:rPr>
              <w:lastRenderedPageBreak/>
              <w:t>zásobu a vyjadriť sa jasne a pútavo.</w:t>
            </w:r>
          </w:p>
        </w:tc>
        <w:tc>
          <w:tcPr>
            <w:tcW w:w="1440" w:type="dxa"/>
          </w:tcPr>
          <w:p w14:paraId="49D742EB" w14:textId="77777777" w:rsidR="00427CBF" w:rsidRDefault="00427CBF"/>
        </w:tc>
        <w:tc>
          <w:tcPr>
            <w:tcW w:w="1440" w:type="dxa"/>
          </w:tcPr>
          <w:p w14:paraId="622F1A58" w14:textId="77777777" w:rsidR="00427CBF" w:rsidRDefault="00000000">
            <w:r>
              <w:rPr>
                <w:sz w:val="18"/>
              </w:rPr>
              <w:t xml:space="preserve">inspirational, role model, persevere, fulfil, versatile, modest, enduring, mentor, aspiring, vision, empire, acknowledgement, </w:t>
            </w:r>
            <w:r>
              <w:rPr>
                <w:sz w:val="18"/>
              </w:rPr>
              <w:lastRenderedPageBreak/>
              <w:t>accomplishment, come up against (phr. v.), gentle, fair, foul play, narrowly, sweeping, overwhelmingly, brisk</w:t>
            </w:r>
          </w:p>
        </w:tc>
        <w:tc>
          <w:tcPr>
            <w:tcW w:w="1440" w:type="dxa"/>
          </w:tcPr>
          <w:p w14:paraId="44128E2A" w14:textId="77777777" w:rsidR="00427CBF" w:rsidRDefault="00000000">
            <w:r>
              <w:rPr>
                <w:sz w:val="18"/>
              </w:rPr>
              <w:lastRenderedPageBreak/>
              <w:t>Student’s book, Multimedia material &amp; player</w:t>
            </w:r>
          </w:p>
        </w:tc>
        <w:tc>
          <w:tcPr>
            <w:tcW w:w="1440" w:type="dxa"/>
          </w:tcPr>
          <w:p w14:paraId="16E4C630" w14:textId="77777777" w:rsidR="00427CBF" w:rsidRDefault="00427CBF"/>
        </w:tc>
      </w:tr>
      <w:tr w:rsidR="00427CBF" w14:paraId="0BD929D1" w14:textId="77777777">
        <w:tc>
          <w:tcPr>
            <w:tcW w:w="1440" w:type="dxa"/>
          </w:tcPr>
          <w:p w14:paraId="02E92053" w14:textId="77777777" w:rsidR="00427CBF" w:rsidRDefault="00427CBF"/>
        </w:tc>
        <w:tc>
          <w:tcPr>
            <w:tcW w:w="1440" w:type="dxa"/>
          </w:tcPr>
          <w:p w14:paraId="4489C919" w14:textId="77777777" w:rsidR="00427CBF" w:rsidRDefault="00427CBF"/>
        </w:tc>
        <w:tc>
          <w:tcPr>
            <w:tcW w:w="1440" w:type="dxa"/>
          </w:tcPr>
          <w:p w14:paraId="74F49FB8" w14:textId="77777777" w:rsidR="00427CBF" w:rsidRDefault="00000000">
            <w:r>
              <w:rPr>
                <w:sz w:val="18"/>
              </w:rPr>
              <w:t>84</w:t>
            </w:r>
          </w:p>
        </w:tc>
        <w:tc>
          <w:tcPr>
            <w:tcW w:w="1440" w:type="dxa"/>
          </w:tcPr>
          <w:p w14:paraId="67A04C4E" w14:textId="77777777" w:rsidR="00427CBF" w:rsidRDefault="00000000">
            <w:r>
              <w:rPr>
                <w:sz w:val="18"/>
              </w:rPr>
              <w:t>8</w:t>
            </w:r>
          </w:p>
        </w:tc>
        <w:tc>
          <w:tcPr>
            <w:tcW w:w="1440" w:type="dxa"/>
          </w:tcPr>
          <w:p w14:paraId="0B9C2CEC" w14:textId="77777777" w:rsidR="00427CBF" w:rsidRDefault="00000000">
            <w:r>
              <w:rPr>
                <w:sz w:val="18"/>
              </w:rPr>
              <w:t>Písanie - List s opisom a vysvetlením</w:t>
            </w:r>
          </w:p>
        </w:tc>
        <w:tc>
          <w:tcPr>
            <w:tcW w:w="1440" w:type="dxa"/>
          </w:tcPr>
          <w:p w14:paraId="01741262" w14:textId="77777777" w:rsidR="00427CBF" w:rsidRDefault="00427CBF"/>
        </w:tc>
        <w:tc>
          <w:tcPr>
            <w:tcW w:w="1440" w:type="dxa"/>
          </w:tcPr>
          <w:p w14:paraId="5CF1F95D" w14:textId="77777777" w:rsidR="00427CBF" w:rsidRDefault="00427CBF"/>
        </w:tc>
        <w:tc>
          <w:tcPr>
            <w:tcW w:w="1440" w:type="dxa"/>
          </w:tcPr>
          <w:p w14:paraId="49F854BB" w14:textId="77777777" w:rsidR="00427CBF" w:rsidRDefault="00427CBF"/>
        </w:tc>
        <w:tc>
          <w:tcPr>
            <w:tcW w:w="1440" w:type="dxa"/>
          </w:tcPr>
          <w:p w14:paraId="56D7571C" w14:textId="77777777" w:rsidR="00427CBF" w:rsidRDefault="00000000">
            <w:r>
              <w:rPr>
                <w:sz w:val="18"/>
              </w:rPr>
              <w:t>Student’s book, Multimedia material &amp; player</w:t>
            </w:r>
          </w:p>
        </w:tc>
        <w:tc>
          <w:tcPr>
            <w:tcW w:w="1440" w:type="dxa"/>
          </w:tcPr>
          <w:p w14:paraId="1E35AA76" w14:textId="77777777" w:rsidR="00427CBF" w:rsidRDefault="00427CBF"/>
        </w:tc>
      </w:tr>
      <w:tr w:rsidR="00427CBF" w14:paraId="20A2072F" w14:textId="77777777">
        <w:tc>
          <w:tcPr>
            <w:tcW w:w="1440" w:type="dxa"/>
          </w:tcPr>
          <w:p w14:paraId="2525EC34" w14:textId="77777777" w:rsidR="00427CBF" w:rsidRDefault="00427CBF"/>
        </w:tc>
        <w:tc>
          <w:tcPr>
            <w:tcW w:w="1440" w:type="dxa"/>
          </w:tcPr>
          <w:p w14:paraId="3AE33FFD" w14:textId="77777777" w:rsidR="00427CBF" w:rsidRDefault="00000000">
            <w:r>
              <w:rPr>
                <w:sz w:val="18"/>
              </w:rPr>
              <w:t>22</w:t>
            </w:r>
          </w:p>
        </w:tc>
        <w:tc>
          <w:tcPr>
            <w:tcW w:w="1440" w:type="dxa"/>
          </w:tcPr>
          <w:p w14:paraId="3B1A901F" w14:textId="77777777" w:rsidR="00427CBF" w:rsidRDefault="00000000">
            <w:r>
              <w:rPr>
                <w:sz w:val="18"/>
              </w:rPr>
              <w:t>85</w:t>
            </w:r>
          </w:p>
        </w:tc>
        <w:tc>
          <w:tcPr>
            <w:tcW w:w="1440" w:type="dxa"/>
          </w:tcPr>
          <w:p w14:paraId="0517CC7B" w14:textId="77777777" w:rsidR="00427CBF" w:rsidRDefault="00000000">
            <w:r>
              <w:rPr>
                <w:sz w:val="18"/>
              </w:rPr>
              <w:t>Round-up 4</w:t>
            </w:r>
          </w:p>
        </w:tc>
        <w:tc>
          <w:tcPr>
            <w:tcW w:w="1440" w:type="dxa"/>
          </w:tcPr>
          <w:p w14:paraId="7D0C4EA4" w14:textId="77777777" w:rsidR="00427CBF" w:rsidRDefault="00000000">
            <w:r>
              <w:rPr>
                <w:sz w:val="18"/>
              </w:rPr>
              <w:t>Zhrnutie učiva v module 4</w:t>
            </w:r>
          </w:p>
        </w:tc>
        <w:tc>
          <w:tcPr>
            <w:tcW w:w="1440" w:type="dxa"/>
          </w:tcPr>
          <w:p w14:paraId="5C31E01D"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06FA02A" w14:textId="77777777" w:rsidR="00427CBF" w:rsidRDefault="00427CBF"/>
        </w:tc>
        <w:tc>
          <w:tcPr>
            <w:tcW w:w="1440" w:type="dxa"/>
          </w:tcPr>
          <w:p w14:paraId="556026C0" w14:textId="77777777" w:rsidR="00427CBF" w:rsidRDefault="00000000">
            <w:r>
              <w:rPr>
                <w:sz w:val="18"/>
              </w:rPr>
              <w:t>crash diet, dead-beat, intent, counter-productive, craving, resolve, abstain, detrimental</w:t>
            </w:r>
          </w:p>
        </w:tc>
        <w:tc>
          <w:tcPr>
            <w:tcW w:w="1440" w:type="dxa"/>
          </w:tcPr>
          <w:p w14:paraId="64BB7621" w14:textId="77777777" w:rsidR="00427CBF" w:rsidRDefault="00000000">
            <w:r>
              <w:rPr>
                <w:sz w:val="18"/>
              </w:rPr>
              <w:t>Student’s book, Multimedia material &amp; player</w:t>
            </w:r>
          </w:p>
        </w:tc>
        <w:tc>
          <w:tcPr>
            <w:tcW w:w="1440" w:type="dxa"/>
          </w:tcPr>
          <w:p w14:paraId="06AFC841" w14:textId="77777777" w:rsidR="00427CBF" w:rsidRDefault="00427CBF"/>
        </w:tc>
      </w:tr>
      <w:tr w:rsidR="00427CBF" w14:paraId="10C7247C" w14:textId="77777777">
        <w:tc>
          <w:tcPr>
            <w:tcW w:w="1440" w:type="dxa"/>
          </w:tcPr>
          <w:p w14:paraId="02FA57F1" w14:textId="77777777" w:rsidR="00427CBF" w:rsidRDefault="00427CBF"/>
        </w:tc>
        <w:tc>
          <w:tcPr>
            <w:tcW w:w="1440" w:type="dxa"/>
          </w:tcPr>
          <w:p w14:paraId="590C5F10" w14:textId="77777777" w:rsidR="00427CBF" w:rsidRDefault="00427CBF"/>
        </w:tc>
        <w:tc>
          <w:tcPr>
            <w:tcW w:w="1440" w:type="dxa"/>
          </w:tcPr>
          <w:p w14:paraId="4AA7D097" w14:textId="77777777" w:rsidR="00427CBF" w:rsidRDefault="00000000">
            <w:r>
              <w:rPr>
                <w:sz w:val="18"/>
              </w:rPr>
              <w:t>86</w:t>
            </w:r>
          </w:p>
        </w:tc>
        <w:tc>
          <w:tcPr>
            <w:tcW w:w="1440" w:type="dxa"/>
          </w:tcPr>
          <w:p w14:paraId="22FA114A" w14:textId="77777777" w:rsidR="00427CBF" w:rsidRDefault="00000000">
            <w:r>
              <w:rPr>
                <w:sz w:val="18"/>
              </w:rPr>
              <w:t>Round-up 4</w:t>
            </w:r>
          </w:p>
        </w:tc>
        <w:tc>
          <w:tcPr>
            <w:tcW w:w="1440" w:type="dxa"/>
          </w:tcPr>
          <w:p w14:paraId="6E7614F4" w14:textId="77777777" w:rsidR="00427CBF" w:rsidRDefault="00000000">
            <w:r>
              <w:rPr>
                <w:sz w:val="18"/>
              </w:rPr>
              <w:t>Zhrnutie učiva v module 4</w:t>
            </w:r>
          </w:p>
        </w:tc>
        <w:tc>
          <w:tcPr>
            <w:tcW w:w="1440" w:type="dxa"/>
          </w:tcPr>
          <w:p w14:paraId="430EC303"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85C12FF" w14:textId="77777777" w:rsidR="00427CBF" w:rsidRDefault="00427CBF"/>
        </w:tc>
        <w:tc>
          <w:tcPr>
            <w:tcW w:w="1440" w:type="dxa"/>
          </w:tcPr>
          <w:p w14:paraId="6F51905C" w14:textId="77777777" w:rsidR="00427CBF" w:rsidRDefault="00427CBF"/>
        </w:tc>
        <w:tc>
          <w:tcPr>
            <w:tcW w:w="1440" w:type="dxa"/>
          </w:tcPr>
          <w:p w14:paraId="271BFD74" w14:textId="77777777" w:rsidR="00427CBF" w:rsidRDefault="00000000">
            <w:r>
              <w:rPr>
                <w:sz w:val="18"/>
              </w:rPr>
              <w:t>Student’s book, Multimedia material &amp; player</w:t>
            </w:r>
          </w:p>
        </w:tc>
        <w:tc>
          <w:tcPr>
            <w:tcW w:w="1440" w:type="dxa"/>
          </w:tcPr>
          <w:p w14:paraId="77D7117F" w14:textId="77777777" w:rsidR="00427CBF" w:rsidRDefault="00427CBF"/>
        </w:tc>
      </w:tr>
      <w:tr w:rsidR="00427CBF" w14:paraId="3F4F364A" w14:textId="77777777">
        <w:tc>
          <w:tcPr>
            <w:tcW w:w="1440" w:type="dxa"/>
          </w:tcPr>
          <w:p w14:paraId="42CF5987" w14:textId="77777777" w:rsidR="00427CBF" w:rsidRDefault="00427CBF"/>
        </w:tc>
        <w:tc>
          <w:tcPr>
            <w:tcW w:w="1440" w:type="dxa"/>
          </w:tcPr>
          <w:p w14:paraId="27AA5787" w14:textId="77777777" w:rsidR="00427CBF" w:rsidRDefault="00427CBF"/>
        </w:tc>
        <w:tc>
          <w:tcPr>
            <w:tcW w:w="1440" w:type="dxa"/>
          </w:tcPr>
          <w:p w14:paraId="4CEC9475" w14:textId="77777777" w:rsidR="00427CBF" w:rsidRDefault="00000000">
            <w:r>
              <w:rPr>
                <w:sz w:val="18"/>
              </w:rPr>
              <w:t>87</w:t>
            </w:r>
          </w:p>
        </w:tc>
        <w:tc>
          <w:tcPr>
            <w:tcW w:w="1440" w:type="dxa"/>
          </w:tcPr>
          <w:p w14:paraId="2B08321C" w14:textId="77777777" w:rsidR="00427CBF" w:rsidRDefault="00000000">
            <w:r>
              <w:rPr>
                <w:sz w:val="18"/>
              </w:rPr>
              <w:t>Test Module 4</w:t>
            </w:r>
          </w:p>
        </w:tc>
        <w:tc>
          <w:tcPr>
            <w:tcW w:w="1440" w:type="dxa"/>
          </w:tcPr>
          <w:p w14:paraId="74771B55" w14:textId="77777777" w:rsidR="00427CBF" w:rsidRDefault="00000000">
            <w:r>
              <w:rPr>
                <w:sz w:val="18"/>
              </w:rPr>
              <w:t>Hodnotenie pokroku študentov</w:t>
            </w:r>
          </w:p>
        </w:tc>
        <w:tc>
          <w:tcPr>
            <w:tcW w:w="1440" w:type="dxa"/>
          </w:tcPr>
          <w:p w14:paraId="186090CE" w14:textId="77777777" w:rsidR="00427CBF" w:rsidRDefault="00000000">
            <w:r>
              <w:rPr>
                <w:sz w:val="18"/>
              </w:rPr>
              <w:t xml:space="preserve">aplikovať osvojené jazykové štruktúry a slovnú zásobu pri riešení úloh v testovom formáte, preukázať úroveň porozumenia písanému a hovorenému textu, vyjadriť sa gramaticky a štylisticky </w:t>
            </w:r>
            <w:r>
              <w:rPr>
                <w:sz w:val="18"/>
              </w:rPr>
              <w:lastRenderedPageBreak/>
              <w:t>primerane v písomnom prejave.</w:t>
            </w:r>
          </w:p>
        </w:tc>
        <w:tc>
          <w:tcPr>
            <w:tcW w:w="1440" w:type="dxa"/>
          </w:tcPr>
          <w:p w14:paraId="4B9FEB4D" w14:textId="77777777" w:rsidR="00427CBF" w:rsidRDefault="00427CBF"/>
        </w:tc>
        <w:tc>
          <w:tcPr>
            <w:tcW w:w="1440" w:type="dxa"/>
          </w:tcPr>
          <w:p w14:paraId="5112D937" w14:textId="77777777" w:rsidR="00427CBF" w:rsidRDefault="00427CBF"/>
        </w:tc>
        <w:tc>
          <w:tcPr>
            <w:tcW w:w="1440" w:type="dxa"/>
          </w:tcPr>
          <w:p w14:paraId="5B23F091" w14:textId="77777777" w:rsidR="00427CBF" w:rsidRDefault="00000000">
            <w:r>
              <w:rPr>
                <w:sz w:val="18"/>
              </w:rPr>
              <w:t>Tests &amp; audio (downloadable from the Teacher’s assistant)</w:t>
            </w:r>
          </w:p>
        </w:tc>
        <w:tc>
          <w:tcPr>
            <w:tcW w:w="1440" w:type="dxa"/>
          </w:tcPr>
          <w:p w14:paraId="0CD0BF80" w14:textId="77777777" w:rsidR="00427CBF" w:rsidRDefault="00427CBF"/>
        </w:tc>
      </w:tr>
      <w:tr w:rsidR="00427CBF" w14:paraId="0BEF774D" w14:textId="77777777">
        <w:tc>
          <w:tcPr>
            <w:tcW w:w="1440" w:type="dxa"/>
          </w:tcPr>
          <w:p w14:paraId="5CE295D7" w14:textId="77777777" w:rsidR="00427CBF" w:rsidRDefault="00427CBF"/>
        </w:tc>
        <w:tc>
          <w:tcPr>
            <w:tcW w:w="1440" w:type="dxa"/>
          </w:tcPr>
          <w:p w14:paraId="7B9B3497" w14:textId="77777777" w:rsidR="00427CBF" w:rsidRDefault="00427CBF"/>
        </w:tc>
        <w:tc>
          <w:tcPr>
            <w:tcW w:w="1440" w:type="dxa"/>
          </w:tcPr>
          <w:p w14:paraId="0C3D7CBF" w14:textId="77777777" w:rsidR="00427CBF" w:rsidRDefault="00000000">
            <w:r>
              <w:rPr>
                <w:sz w:val="18"/>
              </w:rPr>
              <w:t>88</w:t>
            </w:r>
          </w:p>
        </w:tc>
        <w:tc>
          <w:tcPr>
            <w:tcW w:w="1440" w:type="dxa"/>
          </w:tcPr>
          <w:p w14:paraId="2DE7507A" w14:textId="77777777" w:rsidR="00427CBF" w:rsidRDefault="00000000">
            <w:r>
              <w:rPr>
                <w:sz w:val="18"/>
              </w:rPr>
              <w:t xml:space="preserve">Cover page module 5, 9 </w:t>
            </w:r>
          </w:p>
        </w:tc>
        <w:tc>
          <w:tcPr>
            <w:tcW w:w="1440" w:type="dxa"/>
          </w:tcPr>
          <w:p w14:paraId="1E072ECA" w14:textId="77777777" w:rsidR="00427CBF" w:rsidRDefault="00000000">
            <w:r>
              <w:rPr>
                <w:sz w:val="18"/>
              </w:rPr>
              <w:t>Čítanie s porozumením - Výchova detí</w:t>
            </w:r>
          </w:p>
        </w:tc>
        <w:tc>
          <w:tcPr>
            <w:tcW w:w="1440" w:type="dxa"/>
          </w:tcPr>
          <w:p w14:paraId="149AC664" w14:textId="77777777" w:rsidR="00427CBF" w:rsidRDefault="00000000">
            <w:r>
              <w:rPr>
                <w:sz w:val="18"/>
              </w:rPr>
              <w:t>oboznámiť sa s obsahom a zameraním nadchádzajúcej lekcie, porozumieť hlavným myšlienkam a detailom novinového článku o výchove detí v konzumnej spoločnosti, identifikovať jazykové prostriedky a analyzovať postoje autora, ako aj interpretovať význam fráz a výrazov v kontexte.</w:t>
            </w:r>
          </w:p>
        </w:tc>
        <w:tc>
          <w:tcPr>
            <w:tcW w:w="1440" w:type="dxa"/>
          </w:tcPr>
          <w:p w14:paraId="10B996FD" w14:textId="77777777" w:rsidR="00427CBF" w:rsidRDefault="00427CBF"/>
        </w:tc>
        <w:tc>
          <w:tcPr>
            <w:tcW w:w="1440" w:type="dxa"/>
          </w:tcPr>
          <w:p w14:paraId="3AE22547" w14:textId="77777777" w:rsidR="00427CBF" w:rsidRDefault="00000000">
            <w:r>
              <w:rPr>
                <w:sz w:val="18"/>
              </w:rPr>
              <w:t xml:space="preserve">put up with (phr. v.), resent, target, concede, vigilant, thrifty, gratification, fulfilment, recurring, nasal, hand-me-down, remotely, deprived, fussy, span, gnat, materialistic, profoundly, bout, consumerism, subject sb / sth to sth, manipulate, empower, betray, buzzword, obsess, league table, parrot, squeeze, tortuous </w:t>
            </w:r>
          </w:p>
        </w:tc>
        <w:tc>
          <w:tcPr>
            <w:tcW w:w="1440" w:type="dxa"/>
          </w:tcPr>
          <w:p w14:paraId="10BCE592" w14:textId="77777777" w:rsidR="00427CBF" w:rsidRDefault="00000000">
            <w:r>
              <w:rPr>
                <w:sz w:val="18"/>
              </w:rPr>
              <w:t>Student’s book, Multimedia material &amp; player</w:t>
            </w:r>
          </w:p>
        </w:tc>
        <w:tc>
          <w:tcPr>
            <w:tcW w:w="1440" w:type="dxa"/>
          </w:tcPr>
          <w:p w14:paraId="39BFBE2C" w14:textId="77777777" w:rsidR="00427CBF" w:rsidRDefault="00000000">
            <w:r>
              <w:rPr>
                <w:sz w:val="18"/>
              </w:rPr>
              <w:t>komunikácia, kritické myslenie, autonómne učenie, spolupráca, kreativita</w:t>
            </w:r>
          </w:p>
        </w:tc>
      </w:tr>
      <w:tr w:rsidR="00427CBF" w14:paraId="315A800C" w14:textId="77777777">
        <w:tc>
          <w:tcPr>
            <w:tcW w:w="1440" w:type="dxa"/>
          </w:tcPr>
          <w:p w14:paraId="7CC08C3A" w14:textId="77777777" w:rsidR="00427CBF" w:rsidRDefault="00427CBF"/>
        </w:tc>
        <w:tc>
          <w:tcPr>
            <w:tcW w:w="1440" w:type="dxa"/>
          </w:tcPr>
          <w:p w14:paraId="01D08350" w14:textId="77777777" w:rsidR="00427CBF" w:rsidRDefault="00000000">
            <w:r>
              <w:rPr>
                <w:sz w:val="18"/>
              </w:rPr>
              <w:t>23</w:t>
            </w:r>
          </w:p>
        </w:tc>
        <w:tc>
          <w:tcPr>
            <w:tcW w:w="1440" w:type="dxa"/>
          </w:tcPr>
          <w:p w14:paraId="374A3974" w14:textId="77777777" w:rsidR="00427CBF" w:rsidRDefault="00000000">
            <w:r>
              <w:rPr>
                <w:sz w:val="18"/>
              </w:rPr>
              <w:t>89</w:t>
            </w:r>
          </w:p>
        </w:tc>
        <w:tc>
          <w:tcPr>
            <w:tcW w:w="1440" w:type="dxa"/>
          </w:tcPr>
          <w:p w14:paraId="358AE31F" w14:textId="77777777" w:rsidR="00427CBF" w:rsidRDefault="00000000">
            <w:r>
              <w:rPr>
                <w:sz w:val="18"/>
              </w:rPr>
              <w:t>9</w:t>
            </w:r>
          </w:p>
        </w:tc>
        <w:tc>
          <w:tcPr>
            <w:tcW w:w="1440" w:type="dxa"/>
          </w:tcPr>
          <w:p w14:paraId="2C37EDC9" w14:textId="77777777" w:rsidR="00427CBF" w:rsidRDefault="00000000">
            <w:r>
              <w:rPr>
                <w:sz w:val="18"/>
              </w:rPr>
              <w:t>Slovná zásoba - Opisný význam slovies, výrazy s HAND</w:t>
            </w:r>
          </w:p>
        </w:tc>
        <w:tc>
          <w:tcPr>
            <w:tcW w:w="1440" w:type="dxa"/>
          </w:tcPr>
          <w:p w14:paraId="78AA0378" w14:textId="77777777" w:rsidR="00427CBF" w:rsidRDefault="00000000">
            <w:r>
              <w:rPr>
                <w:sz w:val="18"/>
              </w:rPr>
              <w:t>rozlišovať opisné slovesá a frázy s výrazom "hand", použar ich v kontexte, vytvárať vlastné vetá a interpretovať ich obrazný alebo prenesený význam.</w:t>
            </w:r>
          </w:p>
        </w:tc>
        <w:tc>
          <w:tcPr>
            <w:tcW w:w="1440" w:type="dxa"/>
          </w:tcPr>
          <w:p w14:paraId="2D540F6D" w14:textId="77777777" w:rsidR="00427CBF" w:rsidRDefault="00427CBF"/>
        </w:tc>
        <w:tc>
          <w:tcPr>
            <w:tcW w:w="1440" w:type="dxa"/>
          </w:tcPr>
          <w:p w14:paraId="0CE093C1" w14:textId="77777777" w:rsidR="00427CBF" w:rsidRDefault="00000000">
            <w:r>
              <w:rPr>
                <w:sz w:val="18"/>
              </w:rPr>
              <w:t xml:space="preserve">badger, beaver away, bug, weasel out (phr. v.), hound, fish, chicken ut (phr. v.), clam up (phr. v.), rat on (phr. v.), monkey around (phr. v.), harass, glow with pride, steal the show, freeze in one’s footsteps, bite my head off, race against time, swim before my eyes, drive sb insane, comb the area, have the upper hand, get out of hand, first hand, give sb a big hand, give a free hand, live from hand to mouth, high-handed, make money hand over fist, spot, plug, jingle, commercial, infomercial, flier, </w:t>
            </w:r>
            <w:r>
              <w:rPr>
                <w:sz w:val="18"/>
              </w:rPr>
              <w:lastRenderedPageBreak/>
              <w:t xml:space="preserve">freesheet, mailshot, spam, gimmick, logo, slogan, mark down (phr. v.), ring up (phr. v.), shell out (phr. v.), pick out (phr. v.), sell off (phr. v.), sell out (phr. v.), stock up (phr. v.), accumulate </w:t>
            </w:r>
          </w:p>
        </w:tc>
        <w:tc>
          <w:tcPr>
            <w:tcW w:w="1440" w:type="dxa"/>
          </w:tcPr>
          <w:p w14:paraId="1E910DB6" w14:textId="77777777" w:rsidR="00427CBF" w:rsidRDefault="00000000">
            <w:r>
              <w:rPr>
                <w:sz w:val="18"/>
              </w:rPr>
              <w:lastRenderedPageBreak/>
              <w:t>Student’s book, Multimedia material &amp; player</w:t>
            </w:r>
          </w:p>
        </w:tc>
        <w:tc>
          <w:tcPr>
            <w:tcW w:w="1440" w:type="dxa"/>
          </w:tcPr>
          <w:p w14:paraId="3DC7B43E" w14:textId="77777777" w:rsidR="00427CBF" w:rsidRDefault="00427CBF"/>
        </w:tc>
      </w:tr>
      <w:tr w:rsidR="00427CBF" w14:paraId="59083CF3" w14:textId="77777777">
        <w:tc>
          <w:tcPr>
            <w:tcW w:w="1440" w:type="dxa"/>
          </w:tcPr>
          <w:p w14:paraId="77EF17CF" w14:textId="77777777" w:rsidR="00427CBF" w:rsidRDefault="00427CBF"/>
        </w:tc>
        <w:tc>
          <w:tcPr>
            <w:tcW w:w="1440" w:type="dxa"/>
          </w:tcPr>
          <w:p w14:paraId="2A715D08" w14:textId="77777777" w:rsidR="00427CBF" w:rsidRDefault="00427CBF"/>
        </w:tc>
        <w:tc>
          <w:tcPr>
            <w:tcW w:w="1440" w:type="dxa"/>
          </w:tcPr>
          <w:p w14:paraId="5A0AC70F" w14:textId="77777777" w:rsidR="00427CBF" w:rsidRDefault="00000000">
            <w:r>
              <w:rPr>
                <w:sz w:val="18"/>
              </w:rPr>
              <w:t>90</w:t>
            </w:r>
          </w:p>
        </w:tc>
        <w:tc>
          <w:tcPr>
            <w:tcW w:w="1440" w:type="dxa"/>
          </w:tcPr>
          <w:p w14:paraId="6A836B67" w14:textId="77777777" w:rsidR="00427CBF" w:rsidRDefault="00000000">
            <w:r>
              <w:rPr>
                <w:sz w:val="18"/>
              </w:rPr>
              <w:t>9</w:t>
            </w:r>
          </w:p>
        </w:tc>
        <w:tc>
          <w:tcPr>
            <w:tcW w:w="1440" w:type="dxa"/>
          </w:tcPr>
          <w:p w14:paraId="4EBC5045" w14:textId="77777777" w:rsidR="00427CBF" w:rsidRDefault="00000000">
            <w:r>
              <w:rPr>
                <w:sz w:val="18"/>
              </w:rPr>
              <w:t>Slovná zásoba - Slová s pojené s reklamou a nakupovaním</w:t>
            </w:r>
          </w:p>
        </w:tc>
        <w:tc>
          <w:tcPr>
            <w:tcW w:w="1440" w:type="dxa"/>
          </w:tcPr>
          <w:p w14:paraId="29603897" w14:textId="77777777" w:rsidR="00427CBF" w:rsidRDefault="00000000">
            <w:r>
              <w:rPr>
                <w:sz w:val="18"/>
              </w:rPr>
              <w:t>identifikovať a použar typické slová a frázy súvisiace s reklamou a nakupovaním, použar ich vo vetách a komunikovať svoje názory na spotrebitelzory na spotrebitelské návyky.</w:t>
            </w:r>
          </w:p>
        </w:tc>
        <w:tc>
          <w:tcPr>
            <w:tcW w:w="1440" w:type="dxa"/>
          </w:tcPr>
          <w:p w14:paraId="6B67C44E" w14:textId="77777777" w:rsidR="00427CBF" w:rsidRDefault="00427CBF"/>
        </w:tc>
        <w:tc>
          <w:tcPr>
            <w:tcW w:w="1440" w:type="dxa"/>
          </w:tcPr>
          <w:p w14:paraId="06E2E12C" w14:textId="77777777" w:rsidR="00427CBF" w:rsidRDefault="00427CBF"/>
        </w:tc>
        <w:tc>
          <w:tcPr>
            <w:tcW w:w="1440" w:type="dxa"/>
          </w:tcPr>
          <w:p w14:paraId="48E4F9C6" w14:textId="77777777" w:rsidR="00427CBF" w:rsidRDefault="00000000">
            <w:r>
              <w:rPr>
                <w:sz w:val="18"/>
              </w:rPr>
              <w:t>Student’s book, Multimedia material &amp; player</w:t>
            </w:r>
          </w:p>
        </w:tc>
        <w:tc>
          <w:tcPr>
            <w:tcW w:w="1440" w:type="dxa"/>
          </w:tcPr>
          <w:p w14:paraId="134F01E4" w14:textId="77777777" w:rsidR="00427CBF" w:rsidRDefault="00427CBF"/>
        </w:tc>
      </w:tr>
      <w:tr w:rsidR="00427CBF" w14:paraId="41A3CC9B" w14:textId="77777777">
        <w:tc>
          <w:tcPr>
            <w:tcW w:w="1440" w:type="dxa"/>
          </w:tcPr>
          <w:p w14:paraId="2C172E2A" w14:textId="77777777" w:rsidR="00427CBF" w:rsidRDefault="00427CBF"/>
        </w:tc>
        <w:tc>
          <w:tcPr>
            <w:tcW w:w="1440" w:type="dxa"/>
          </w:tcPr>
          <w:p w14:paraId="1052CCB7" w14:textId="77777777" w:rsidR="00427CBF" w:rsidRDefault="00427CBF"/>
        </w:tc>
        <w:tc>
          <w:tcPr>
            <w:tcW w:w="1440" w:type="dxa"/>
          </w:tcPr>
          <w:p w14:paraId="53843895" w14:textId="77777777" w:rsidR="00427CBF" w:rsidRDefault="00000000">
            <w:r>
              <w:rPr>
                <w:sz w:val="18"/>
              </w:rPr>
              <w:t>91</w:t>
            </w:r>
          </w:p>
        </w:tc>
        <w:tc>
          <w:tcPr>
            <w:tcW w:w="1440" w:type="dxa"/>
          </w:tcPr>
          <w:p w14:paraId="127B9D80" w14:textId="77777777" w:rsidR="00427CBF" w:rsidRDefault="00000000">
            <w:r>
              <w:rPr>
                <w:sz w:val="18"/>
              </w:rPr>
              <w:t>9</w:t>
            </w:r>
          </w:p>
        </w:tc>
        <w:tc>
          <w:tcPr>
            <w:tcW w:w="1440" w:type="dxa"/>
          </w:tcPr>
          <w:p w14:paraId="2B55E429" w14:textId="77777777" w:rsidR="00427CBF" w:rsidRDefault="00000000">
            <w:r>
              <w:rPr>
                <w:sz w:val="18"/>
              </w:rPr>
              <w:t>Gramatika - Podmienkové  vety typu 3, zmiešané podmienkové vety</w:t>
            </w:r>
          </w:p>
        </w:tc>
        <w:tc>
          <w:tcPr>
            <w:tcW w:w="1440" w:type="dxa"/>
          </w:tcPr>
          <w:p w14:paraId="191EB643" w14:textId="77777777" w:rsidR="00427CBF" w:rsidRDefault="00000000">
            <w:r>
              <w:rPr>
                <w:sz w:val="18"/>
              </w:rPr>
              <w:t>vytvárať a transformovať podmienkové vety typu 3 a zmiešarané konštrukcie, aplikovať ich v pišarnom a hovorenom prejave, vyjadriť hypotetické situácie a želania.</w:t>
            </w:r>
          </w:p>
        </w:tc>
        <w:tc>
          <w:tcPr>
            <w:tcW w:w="1440" w:type="dxa"/>
          </w:tcPr>
          <w:p w14:paraId="4A42F91D" w14:textId="77777777" w:rsidR="00427CBF" w:rsidRDefault="00000000">
            <w:r>
              <w:rPr>
                <w:sz w:val="18"/>
              </w:rPr>
              <w:t>Conditional Sentences, Type 3 - Mixed Conditionals, Wishes and Unreal Past</w:t>
            </w:r>
          </w:p>
        </w:tc>
        <w:tc>
          <w:tcPr>
            <w:tcW w:w="1440" w:type="dxa"/>
          </w:tcPr>
          <w:p w14:paraId="065BA009" w14:textId="77777777" w:rsidR="00427CBF" w:rsidRDefault="00000000">
            <w:r>
              <w:rPr>
                <w:sz w:val="18"/>
              </w:rPr>
              <w:t>curfew, audit</w:t>
            </w:r>
          </w:p>
        </w:tc>
        <w:tc>
          <w:tcPr>
            <w:tcW w:w="1440" w:type="dxa"/>
          </w:tcPr>
          <w:p w14:paraId="04172C3A" w14:textId="77777777" w:rsidR="00427CBF" w:rsidRDefault="00000000">
            <w:r>
              <w:rPr>
                <w:sz w:val="18"/>
              </w:rPr>
              <w:t>Student’s book, Multimedia material &amp; player</w:t>
            </w:r>
          </w:p>
        </w:tc>
        <w:tc>
          <w:tcPr>
            <w:tcW w:w="1440" w:type="dxa"/>
          </w:tcPr>
          <w:p w14:paraId="08084DF8" w14:textId="77777777" w:rsidR="00427CBF" w:rsidRDefault="00427CBF"/>
        </w:tc>
      </w:tr>
      <w:tr w:rsidR="00427CBF" w14:paraId="26953CEB" w14:textId="77777777">
        <w:tc>
          <w:tcPr>
            <w:tcW w:w="1440" w:type="dxa"/>
          </w:tcPr>
          <w:p w14:paraId="43ED21E9" w14:textId="77777777" w:rsidR="00427CBF" w:rsidRDefault="00427CBF"/>
        </w:tc>
        <w:tc>
          <w:tcPr>
            <w:tcW w:w="1440" w:type="dxa"/>
          </w:tcPr>
          <w:p w14:paraId="7B3ACC0C" w14:textId="77777777" w:rsidR="00427CBF" w:rsidRDefault="00427CBF"/>
        </w:tc>
        <w:tc>
          <w:tcPr>
            <w:tcW w:w="1440" w:type="dxa"/>
          </w:tcPr>
          <w:p w14:paraId="19B2D17D" w14:textId="77777777" w:rsidR="00427CBF" w:rsidRDefault="00000000">
            <w:r>
              <w:rPr>
                <w:sz w:val="18"/>
              </w:rPr>
              <w:t>92</w:t>
            </w:r>
          </w:p>
        </w:tc>
        <w:tc>
          <w:tcPr>
            <w:tcW w:w="1440" w:type="dxa"/>
          </w:tcPr>
          <w:p w14:paraId="7C1B55E3" w14:textId="77777777" w:rsidR="00427CBF" w:rsidRDefault="00000000">
            <w:r>
              <w:rPr>
                <w:sz w:val="18"/>
              </w:rPr>
              <w:t>9</w:t>
            </w:r>
          </w:p>
        </w:tc>
        <w:tc>
          <w:tcPr>
            <w:tcW w:w="1440" w:type="dxa"/>
          </w:tcPr>
          <w:p w14:paraId="3FBAEF7C" w14:textId="77777777" w:rsidR="00427CBF" w:rsidRDefault="00000000">
            <w:r>
              <w:rPr>
                <w:sz w:val="18"/>
              </w:rPr>
              <w:t>Počúvanie s porozumením</w:t>
            </w:r>
          </w:p>
        </w:tc>
        <w:tc>
          <w:tcPr>
            <w:tcW w:w="1440" w:type="dxa"/>
          </w:tcPr>
          <w:p w14:paraId="01823201" w14:textId="77777777" w:rsidR="00427CBF" w:rsidRDefault="00000000">
            <w:r>
              <w:rPr>
                <w:sz w:val="18"/>
              </w:rPr>
              <w:t>porozumieť hlavným a detailným informáciám v rozhovore o Fair Trade, identifikovať dôležité slovné spojenia a formulovať odpovede na otázky na základe počutého textu.</w:t>
            </w:r>
          </w:p>
        </w:tc>
        <w:tc>
          <w:tcPr>
            <w:tcW w:w="1440" w:type="dxa"/>
          </w:tcPr>
          <w:p w14:paraId="7AC50E8D" w14:textId="77777777" w:rsidR="00427CBF" w:rsidRDefault="00427CBF"/>
        </w:tc>
        <w:tc>
          <w:tcPr>
            <w:tcW w:w="1440" w:type="dxa"/>
          </w:tcPr>
          <w:p w14:paraId="74CC2E48" w14:textId="77777777" w:rsidR="00427CBF" w:rsidRDefault="00000000">
            <w:r>
              <w:rPr>
                <w:sz w:val="18"/>
              </w:rPr>
              <w:t>marginalise, safeguard, inequality, fickle, precondition, processing plant</w:t>
            </w:r>
          </w:p>
        </w:tc>
        <w:tc>
          <w:tcPr>
            <w:tcW w:w="1440" w:type="dxa"/>
          </w:tcPr>
          <w:p w14:paraId="58187DA9" w14:textId="77777777" w:rsidR="00427CBF" w:rsidRDefault="00000000">
            <w:r>
              <w:rPr>
                <w:sz w:val="18"/>
              </w:rPr>
              <w:t>Student’s book, Multimedia material &amp; player</w:t>
            </w:r>
          </w:p>
        </w:tc>
        <w:tc>
          <w:tcPr>
            <w:tcW w:w="1440" w:type="dxa"/>
          </w:tcPr>
          <w:p w14:paraId="3E999FD3" w14:textId="77777777" w:rsidR="00427CBF" w:rsidRDefault="00427CBF"/>
        </w:tc>
      </w:tr>
      <w:tr w:rsidR="00427CBF" w14:paraId="48CCAF97" w14:textId="77777777">
        <w:tc>
          <w:tcPr>
            <w:tcW w:w="1440" w:type="dxa"/>
          </w:tcPr>
          <w:p w14:paraId="464EBFFD" w14:textId="77777777" w:rsidR="00427CBF" w:rsidRDefault="00427CBF"/>
        </w:tc>
        <w:tc>
          <w:tcPr>
            <w:tcW w:w="1440" w:type="dxa"/>
          </w:tcPr>
          <w:p w14:paraId="562824BA" w14:textId="77777777" w:rsidR="00427CBF" w:rsidRDefault="00000000">
            <w:r>
              <w:rPr>
                <w:sz w:val="18"/>
              </w:rPr>
              <w:t>24</w:t>
            </w:r>
          </w:p>
        </w:tc>
        <w:tc>
          <w:tcPr>
            <w:tcW w:w="1440" w:type="dxa"/>
          </w:tcPr>
          <w:p w14:paraId="5D15C8EA" w14:textId="77777777" w:rsidR="00427CBF" w:rsidRDefault="00000000">
            <w:r>
              <w:rPr>
                <w:sz w:val="18"/>
              </w:rPr>
              <w:t>93</w:t>
            </w:r>
          </w:p>
        </w:tc>
        <w:tc>
          <w:tcPr>
            <w:tcW w:w="1440" w:type="dxa"/>
          </w:tcPr>
          <w:p w14:paraId="27C98E94" w14:textId="77777777" w:rsidR="00427CBF" w:rsidRDefault="00000000">
            <w:r>
              <w:rPr>
                <w:sz w:val="18"/>
              </w:rPr>
              <w:t>9</w:t>
            </w:r>
          </w:p>
        </w:tc>
        <w:tc>
          <w:tcPr>
            <w:tcW w:w="1440" w:type="dxa"/>
          </w:tcPr>
          <w:p w14:paraId="7A6F87DF" w14:textId="77777777" w:rsidR="00427CBF" w:rsidRDefault="00000000">
            <w:r>
              <w:rPr>
                <w:sz w:val="18"/>
              </w:rPr>
              <w:t xml:space="preserve">Slovná zásoba - Zložené </w:t>
            </w:r>
            <w:r>
              <w:rPr>
                <w:sz w:val="18"/>
              </w:rPr>
              <w:lastRenderedPageBreak/>
              <w:t>podstatné mená a frázy, ľahko zameniteľné slová</w:t>
            </w:r>
          </w:p>
        </w:tc>
        <w:tc>
          <w:tcPr>
            <w:tcW w:w="1440" w:type="dxa"/>
          </w:tcPr>
          <w:p w14:paraId="23BC7A7D" w14:textId="77777777" w:rsidR="00427CBF" w:rsidRDefault="00000000">
            <w:r>
              <w:rPr>
                <w:sz w:val="18"/>
              </w:rPr>
              <w:lastRenderedPageBreak/>
              <w:t xml:space="preserve">identifikovať a </w:t>
            </w:r>
            <w:r>
              <w:rPr>
                <w:sz w:val="18"/>
              </w:rPr>
              <w:lastRenderedPageBreak/>
              <w:t>správne použar zložené podstatné mená a frázy, rozlišovať ich význam a aplikovať ich v relevantných komunikačných situáciách.</w:t>
            </w:r>
            <w:r>
              <w:rPr>
                <w:sz w:val="18"/>
              </w:rPr>
              <w:br/>
            </w:r>
          </w:p>
        </w:tc>
        <w:tc>
          <w:tcPr>
            <w:tcW w:w="1440" w:type="dxa"/>
          </w:tcPr>
          <w:p w14:paraId="10B3C649" w14:textId="77777777" w:rsidR="00427CBF" w:rsidRDefault="00427CBF"/>
        </w:tc>
        <w:tc>
          <w:tcPr>
            <w:tcW w:w="1440" w:type="dxa"/>
          </w:tcPr>
          <w:p w14:paraId="5BCA8CD3" w14:textId="77777777" w:rsidR="00427CBF" w:rsidRDefault="00000000">
            <w:r>
              <w:rPr>
                <w:sz w:val="18"/>
              </w:rPr>
              <w:t xml:space="preserve">brand name, street </w:t>
            </w:r>
            <w:r>
              <w:rPr>
                <w:sz w:val="18"/>
              </w:rPr>
              <w:lastRenderedPageBreak/>
              <w:t>market, quality control, window shopping, mail order, bargain hunting, profit margin, chain store, student discount, publicity campaign, cost of living, state of affairs, proof of payment, lack of supplies, source of income, partnership, organisation, consortium, federation, merchandise, commodity, product, manoeuvre, trade, export, import, deal in, label, trademark, tag</w:t>
            </w:r>
          </w:p>
        </w:tc>
        <w:tc>
          <w:tcPr>
            <w:tcW w:w="1440" w:type="dxa"/>
          </w:tcPr>
          <w:p w14:paraId="04895E3C" w14:textId="77777777" w:rsidR="00427CBF" w:rsidRDefault="00000000">
            <w:r>
              <w:rPr>
                <w:sz w:val="18"/>
              </w:rPr>
              <w:lastRenderedPageBreak/>
              <w:t xml:space="preserve">Student’s book, </w:t>
            </w:r>
            <w:r>
              <w:rPr>
                <w:sz w:val="18"/>
              </w:rPr>
              <w:lastRenderedPageBreak/>
              <w:t>Multimedia material &amp; player</w:t>
            </w:r>
          </w:p>
        </w:tc>
        <w:tc>
          <w:tcPr>
            <w:tcW w:w="1440" w:type="dxa"/>
          </w:tcPr>
          <w:p w14:paraId="24F0E6A3" w14:textId="77777777" w:rsidR="00427CBF" w:rsidRDefault="00427CBF"/>
        </w:tc>
      </w:tr>
      <w:tr w:rsidR="00427CBF" w14:paraId="23541E72" w14:textId="77777777">
        <w:tc>
          <w:tcPr>
            <w:tcW w:w="1440" w:type="dxa"/>
          </w:tcPr>
          <w:p w14:paraId="6F790C6B" w14:textId="77777777" w:rsidR="00427CBF" w:rsidRDefault="00427CBF"/>
        </w:tc>
        <w:tc>
          <w:tcPr>
            <w:tcW w:w="1440" w:type="dxa"/>
          </w:tcPr>
          <w:p w14:paraId="11DE598A" w14:textId="77777777" w:rsidR="00427CBF" w:rsidRDefault="00427CBF"/>
        </w:tc>
        <w:tc>
          <w:tcPr>
            <w:tcW w:w="1440" w:type="dxa"/>
          </w:tcPr>
          <w:p w14:paraId="1A1DAF91" w14:textId="77777777" w:rsidR="00427CBF" w:rsidRDefault="00000000">
            <w:r>
              <w:rPr>
                <w:sz w:val="18"/>
              </w:rPr>
              <w:t>94</w:t>
            </w:r>
          </w:p>
        </w:tc>
        <w:tc>
          <w:tcPr>
            <w:tcW w:w="1440" w:type="dxa"/>
          </w:tcPr>
          <w:p w14:paraId="7FE51C7F" w14:textId="77777777" w:rsidR="00427CBF" w:rsidRDefault="00000000">
            <w:r>
              <w:rPr>
                <w:sz w:val="18"/>
              </w:rPr>
              <w:t>9</w:t>
            </w:r>
          </w:p>
        </w:tc>
        <w:tc>
          <w:tcPr>
            <w:tcW w:w="1440" w:type="dxa"/>
          </w:tcPr>
          <w:p w14:paraId="138337A4" w14:textId="77777777" w:rsidR="00427CBF" w:rsidRDefault="00000000">
            <w:r>
              <w:rPr>
                <w:sz w:val="18"/>
              </w:rPr>
              <w:t>Rozprávanie - diskusia o nakupovaní</w:t>
            </w:r>
          </w:p>
        </w:tc>
        <w:tc>
          <w:tcPr>
            <w:tcW w:w="1440" w:type="dxa"/>
          </w:tcPr>
          <w:p w14:paraId="2BFA39AA" w14:textId="77777777" w:rsidR="00427CBF" w:rsidRDefault="00000000">
            <w:r>
              <w:rPr>
                <w:sz w:val="18"/>
              </w:rPr>
              <w:t>vyjadriť a obhájiť svoj názor na súčasné trendy v reklame a nakupovaní, diskutovať o motivácii spotrebitelʹov a argumentovať za alebo proti konzumným zvyklostiam.</w:t>
            </w:r>
          </w:p>
        </w:tc>
        <w:tc>
          <w:tcPr>
            <w:tcW w:w="1440" w:type="dxa"/>
          </w:tcPr>
          <w:p w14:paraId="3982F33E" w14:textId="77777777" w:rsidR="00427CBF" w:rsidRDefault="00427CBF"/>
        </w:tc>
        <w:tc>
          <w:tcPr>
            <w:tcW w:w="1440" w:type="dxa"/>
          </w:tcPr>
          <w:p w14:paraId="6FBA6C1C" w14:textId="77777777" w:rsidR="00427CBF" w:rsidRDefault="00000000">
            <w:r>
              <w:rPr>
                <w:sz w:val="18"/>
              </w:rPr>
              <w:t>incentive, telemarketing, make an informed decision, envy, take into consideration</w:t>
            </w:r>
          </w:p>
        </w:tc>
        <w:tc>
          <w:tcPr>
            <w:tcW w:w="1440" w:type="dxa"/>
          </w:tcPr>
          <w:p w14:paraId="5DD25F2A" w14:textId="77777777" w:rsidR="00427CBF" w:rsidRDefault="00000000">
            <w:r>
              <w:rPr>
                <w:sz w:val="18"/>
              </w:rPr>
              <w:t>Student’s book, Multimedia material &amp; player</w:t>
            </w:r>
          </w:p>
        </w:tc>
        <w:tc>
          <w:tcPr>
            <w:tcW w:w="1440" w:type="dxa"/>
          </w:tcPr>
          <w:p w14:paraId="6A99A4CC" w14:textId="77777777" w:rsidR="00427CBF" w:rsidRDefault="00427CBF"/>
        </w:tc>
      </w:tr>
      <w:tr w:rsidR="00427CBF" w14:paraId="03D6B29B" w14:textId="77777777">
        <w:tc>
          <w:tcPr>
            <w:tcW w:w="1440" w:type="dxa"/>
          </w:tcPr>
          <w:p w14:paraId="6D20CA50" w14:textId="77777777" w:rsidR="00427CBF" w:rsidRDefault="00427CBF"/>
        </w:tc>
        <w:tc>
          <w:tcPr>
            <w:tcW w:w="1440" w:type="dxa"/>
          </w:tcPr>
          <w:p w14:paraId="1DFE432B" w14:textId="77777777" w:rsidR="00427CBF" w:rsidRDefault="00427CBF"/>
        </w:tc>
        <w:tc>
          <w:tcPr>
            <w:tcW w:w="1440" w:type="dxa"/>
          </w:tcPr>
          <w:p w14:paraId="3E6395DF" w14:textId="77777777" w:rsidR="00427CBF" w:rsidRDefault="00000000">
            <w:r>
              <w:rPr>
                <w:sz w:val="18"/>
              </w:rPr>
              <w:t>95</w:t>
            </w:r>
          </w:p>
        </w:tc>
        <w:tc>
          <w:tcPr>
            <w:tcW w:w="1440" w:type="dxa"/>
          </w:tcPr>
          <w:p w14:paraId="0D797045" w14:textId="77777777" w:rsidR="00427CBF" w:rsidRDefault="00000000">
            <w:r>
              <w:rPr>
                <w:sz w:val="18"/>
              </w:rPr>
              <w:t>9</w:t>
            </w:r>
          </w:p>
        </w:tc>
        <w:tc>
          <w:tcPr>
            <w:tcW w:w="1440" w:type="dxa"/>
          </w:tcPr>
          <w:p w14:paraId="06D4BBE5" w14:textId="77777777" w:rsidR="00427CBF" w:rsidRDefault="00000000">
            <w:r>
              <w:rPr>
                <w:sz w:val="18"/>
              </w:rPr>
              <w:t>Písanie - článok</w:t>
            </w:r>
          </w:p>
        </w:tc>
        <w:tc>
          <w:tcPr>
            <w:tcW w:w="1440" w:type="dxa"/>
          </w:tcPr>
          <w:p w14:paraId="2A38F5D7" w14:textId="77777777" w:rsidR="00427CBF" w:rsidRDefault="00000000">
            <w:r>
              <w:rPr>
                <w:sz w:val="18"/>
              </w:rPr>
              <w:t>napísať štylisticky primeraný článok zameraný na problém súvisiaci s nakupovaním, s dôrazom na argumentáciu, štruktúrovanie textu a vhodné jazykové prostriedky.</w:t>
            </w:r>
          </w:p>
        </w:tc>
        <w:tc>
          <w:tcPr>
            <w:tcW w:w="1440" w:type="dxa"/>
          </w:tcPr>
          <w:p w14:paraId="663C150A" w14:textId="77777777" w:rsidR="00427CBF" w:rsidRDefault="00427CBF"/>
        </w:tc>
        <w:tc>
          <w:tcPr>
            <w:tcW w:w="1440" w:type="dxa"/>
          </w:tcPr>
          <w:p w14:paraId="2A001BF7" w14:textId="77777777" w:rsidR="00427CBF" w:rsidRDefault="00000000">
            <w:r>
              <w:rPr>
                <w:sz w:val="18"/>
              </w:rPr>
              <w:t>sector, you name it, intrusive, purchase, self-worth, impose, distorted, confrontation, tantrum, at the expense of, a far cry from /, misleading</w:t>
            </w:r>
          </w:p>
        </w:tc>
        <w:tc>
          <w:tcPr>
            <w:tcW w:w="1440" w:type="dxa"/>
          </w:tcPr>
          <w:p w14:paraId="613DABD2" w14:textId="77777777" w:rsidR="00427CBF" w:rsidRDefault="00000000">
            <w:r>
              <w:rPr>
                <w:sz w:val="18"/>
              </w:rPr>
              <w:t>Student’s book, Multimedia material &amp; player</w:t>
            </w:r>
          </w:p>
        </w:tc>
        <w:tc>
          <w:tcPr>
            <w:tcW w:w="1440" w:type="dxa"/>
          </w:tcPr>
          <w:p w14:paraId="15F57002" w14:textId="77777777" w:rsidR="00427CBF" w:rsidRDefault="00427CBF"/>
        </w:tc>
      </w:tr>
      <w:tr w:rsidR="00427CBF" w14:paraId="7A3996D4" w14:textId="77777777">
        <w:tc>
          <w:tcPr>
            <w:tcW w:w="1440" w:type="dxa"/>
          </w:tcPr>
          <w:p w14:paraId="5E8E886C" w14:textId="77777777" w:rsidR="00427CBF" w:rsidRDefault="00427CBF"/>
        </w:tc>
        <w:tc>
          <w:tcPr>
            <w:tcW w:w="1440" w:type="dxa"/>
          </w:tcPr>
          <w:p w14:paraId="1D148635" w14:textId="77777777" w:rsidR="00427CBF" w:rsidRDefault="00427CBF"/>
        </w:tc>
        <w:tc>
          <w:tcPr>
            <w:tcW w:w="1440" w:type="dxa"/>
          </w:tcPr>
          <w:p w14:paraId="376D531B" w14:textId="77777777" w:rsidR="00427CBF" w:rsidRDefault="00000000">
            <w:r>
              <w:rPr>
                <w:sz w:val="18"/>
              </w:rPr>
              <w:t>96</w:t>
            </w:r>
          </w:p>
        </w:tc>
        <w:tc>
          <w:tcPr>
            <w:tcW w:w="1440" w:type="dxa"/>
          </w:tcPr>
          <w:p w14:paraId="781A00F5" w14:textId="77777777" w:rsidR="00427CBF" w:rsidRDefault="00000000">
            <w:r>
              <w:rPr>
                <w:sz w:val="18"/>
              </w:rPr>
              <w:t>9</w:t>
            </w:r>
          </w:p>
        </w:tc>
        <w:tc>
          <w:tcPr>
            <w:tcW w:w="1440" w:type="dxa"/>
          </w:tcPr>
          <w:p w14:paraId="18A3A227" w14:textId="77777777" w:rsidR="00427CBF" w:rsidRDefault="00000000">
            <w:r>
              <w:rPr>
                <w:sz w:val="18"/>
              </w:rPr>
              <w:t>Písanie .- článok</w:t>
            </w:r>
          </w:p>
        </w:tc>
        <w:tc>
          <w:tcPr>
            <w:tcW w:w="1440" w:type="dxa"/>
          </w:tcPr>
          <w:p w14:paraId="5890826A" w14:textId="77777777" w:rsidR="00427CBF" w:rsidRDefault="00427CBF"/>
        </w:tc>
        <w:tc>
          <w:tcPr>
            <w:tcW w:w="1440" w:type="dxa"/>
          </w:tcPr>
          <w:p w14:paraId="3AE80AF4" w14:textId="77777777" w:rsidR="00427CBF" w:rsidRDefault="00427CBF"/>
        </w:tc>
        <w:tc>
          <w:tcPr>
            <w:tcW w:w="1440" w:type="dxa"/>
          </w:tcPr>
          <w:p w14:paraId="72F90270" w14:textId="77777777" w:rsidR="00427CBF" w:rsidRDefault="00427CBF"/>
        </w:tc>
        <w:tc>
          <w:tcPr>
            <w:tcW w:w="1440" w:type="dxa"/>
          </w:tcPr>
          <w:p w14:paraId="55DF6DAF" w14:textId="77777777" w:rsidR="00427CBF" w:rsidRDefault="00000000">
            <w:r>
              <w:rPr>
                <w:sz w:val="18"/>
              </w:rPr>
              <w:t xml:space="preserve">Student’s book, Multimedia material &amp; </w:t>
            </w:r>
            <w:r>
              <w:rPr>
                <w:sz w:val="18"/>
              </w:rPr>
              <w:lastRenderedPageBreak/>
              <w:t>player</w:t>
            </w:r>
          </w:p>
        </w:tc>
        <w:tc>
          <w:tcPr>
            <w:tcW w:w="1440" w:type="dxa"/>
          </w:tcPr>
          <w:p w14:paraId="777FBB19" w14:textId="77777777" w:rsidR="00427CBF" w:rsidRDefault="00427CBF"/>
        </w:tc>
      </w:tr>
      <w:tr w:rsidR="00427CBF" w14:paraId="66275C3C" w14:textId="77777777">
        <w:tc>
          <w:tcPr>
            <w:tcW w:w="1440" w:type="dxa"/>
          </w:tcPr>
          <w:p w14:paraId="0E5C40D3" w14:textId="77777777" w:rsidR="00427CBF" w:rsidRDefault="00427CBF"/>
        </w:tc>
        <w:tc>
          <w:tcPr>
            <w:tcW w:w="1440" w:type="dxa"/>
          </w:tcPr>
          <w:p w14:paraId="042F913C" w14:textId="77777777" w:rsidR="00427CBF" w:rsidRDefault="00000000">
            <w:r>
              <w:rPr>
                <w:sz w:val="18"/>
              </w:rPr>
              <w:t>25</w:t>
            </w:r>
          </w:p>
        </w:tc>
        <w:tc>
          <w:tcPr>
            <w:tcW w:w="1440" w:type="dxa"/>
          </w:tcPr>
          <w:p w14:paraId="2FE34F37" w14:textId="77777777" w:rsidR="00427CBF" w:rsidRDefault="00000000">
            <w:r>
              <w:rPr>
                <w:sz w:val="18"/>
              </w:rPr>
              <w:t>97</w:t>
            </w:r>
          </w:p>
        </w:tc>
        <w:tc>
          <w:tcPr>
            <w:tcW w:w="1440" w:type="dxa"/>
          </w:tcPr>
          <w:p w14:paraId="3E62AF19" w14:textId="77777777" w:rsidR="00427CBF" w:rsidRDefault="00000000">
            <w:r>
              <w:rPr>
                <w:sz w:val="18"/>
              </w:rPr>
              <w:t>10</w:t>
            </w:r>
          </w:p>
        </w:tc>
        <w:tc>
          <w:tcPr>
            <w:tcW w:w="1440" w:type="dxa"/>
          </w:tcPr>
          <w:p w14:paraId="6AE41BCF" w14:textId="77777777" w:rsidR="00427CBF" w:rsidRDefault="00000000">
            <w:r>
              <w:rPr>
                <w:sz w:val="18"/>
              </w:rPr>
              <w:t>Čítanie s porozumením - Roboty</w:t>
            </w:r>
          </w:p>
        </w:tc>
        <w:tc>
          <w:tcPr>
            <w:tcW w:w="1440" w:type="dxa"/>
          </w:tcPr>
          <w:p w14:paraId="4C0BCA36" w14:textId="77777777" w:rsidR="00427CBF" w:rsidRDefault="00000000">
            <w:r>
              <w:rPr>
                <w:sz w:val="18"/>
              </w:rPr>
              <w:t>prečítať odborný text o robotoch s porozumením, identifikovať kľúčové pojmy a technické výrazy, vysvetliť hlavné myšlienky a ich význam v kontexte, analyzovať výhody a nevýhody automatizácie.</w:t>
            </w:r>
            <w:r>
              <w:rPr>
                <w:sz w:val="18"/>
              </w:rPr>
              <w:br/>
            </w:r>
          </w:p>
        </w:tc>
        <w:tc>
          <w:tcPr>
            <w:tcW w:w="1440" w:type="dxa"/>
          </w:tcPr>
          <w:p w14:paraId="7B5956C0" w14:textId="77777777" w:rsidR="00427CBF" w:rsidRDefault="00427CBF"/>
        </w:tc>
        <w:tc>
          <w:tcPr>
            <w:tcW w:w="1440" w:type="dxa"/>
          </w:tcPr>
          <w:p w14:paraId="2D61FB7D" w14:textId="77777777" w:rsidR="00427CBF" w:rsidRDefault="00000000">
            <w:r>
              <w:rPr>
                <w:sz w:val="18"/>
              </w:rPr>
              <w:t>breakthrough, mobility, nigh on, utopian, drudgery, cybernetic, tumble dryer, commonplace, clutch, chore-busting, cluttered, legion, tricky, directive, imbue, coin, strive, nurture, replicate, feat, laborious, profound, locomotion, perception, navigation, orientation, daunting, computation, defy, endow, capacity, paramount, transcend, intimidating, menial</w:t>
            </w:r>
          </w:p>
        </w:tc>
        <w:tc>
          <w:tcPr>
            <w:tcW w:w="1440" w:type="dxa"/>
          </w:tcPr>
          <w:p w14:paraId="22F9A814" w14:textId="77777777" w:rsidR="00427CBF" w:rsidRDefault="00000000">
            <w:r>
              <w:rPr>
                <w:sz w:val="18"/>
              </w:rPr>
              <w:t>Student’s book, Multimedia material &amp; player</w:t>
            </w:r>
          </w:p>
        </w:tc>
        <w:tc>
          <w:tcPr>
            <w:tcW w:w="1440" w:type="dxa"/>
          </w:tcPr>
          <w:p w14:paraId="5EB1CD8C" w14:textId="77777777" w:rsidR="00427CBF" w:rsidRDefault="00000000">
            <w:r>
              <w:rPr>
                <w:sz w:val="18"/>
              </w:rPr>
              <w:t>komunikácia, kritické myslenie, spolupráca, kreativita, autonómne učenie</w:t>
            </w:r>
          </w:p>
        </w:tc>
      </w:tr>
      <w:tr w:rsidR="00427CBF" w14:paraId="6C85154B" w14:textId="77777777">
        <w:tc>
          <w:tcPr>
            <w:tcW w:w="1440" w:type="dxa"/>
          </w:tcPr>
          <w:p w14:paraId="0F0A449D" w14:textId="77777777" w:rsidR="00427CBF" w:rsidRDefault="00427CBF"/>
        </w:tc>
        <w:tc>
          <w:tcPr>
            <w:tcW w:w="1440" w:type="dxa"/>
          </w:tcPr>
          <w:p w14:paraId="17F6F435" w14:textId="77777777" w:rsidR="00427CBF" w:rsidRDefault="00427CBF"/>
        </w:tc>
        <w:tc>
          <w:tcPr>
            <w:tcW w:w="1440" w:type="dxa"/>
          </w:tcPr>
          <w:p w14:paraId="78035F6E" w14:textId="77777777" w:rsidR="00427CBF" w:rsidRDefault="00000000">
            <w:r>
              <w:rPr>
                <w:sz w:val="18"/>
              </w:rPr>
              <w:t>98</w:t>
            </w:r>
          </w:p>
        </w:tc>
        <w:tc>
          <w:tcPr>
            <w:tcW w:w="1440" w:type="dxa"/>
          </w:tcPr>
          <w:p w14:paraId="3470F86C" w14:textId="77777777" w:rsidR="00427CBF" w:rsidRDefault="00000000">
            <w:r>
              <w:rPr>
                <w:sz w:val="18"/>
              </w:rPr>
              <w:t>10</w:t>
            </w:r>
          </w:p>
        </w:tc>
        <w:tc>
          <w:tcPr>
            <w:tcW w:w="1440" w:type="dxa"/>
          </w:tcPr>
          <w:p w14:paraId="6CF70BA4" w14:textId="77777777" w:rsidR="00427CBF" w:rsidRDefault="00000000">
            <w:r>
              <w:rPr>
                <w:sz w:val="18"/>
              </w:rPr>
              <w:t>Slovná zásoba - ľahko zameniteľné slová, kombinácie prídavného mena a podstatného mena</w:t>
            </w:r>
          </w:p>
        </w:tc>
        <w:tc>
          <w:tcPr>
            <w:tcW w:w="1440" w:type="dxa"/>
          </w:tcPr>
          <w:p w14:paraId="5C868C8F" w14:textId="77777777" w:rsidR="00427CBF" w:rsidRDefault="00000000">
            <w:r>
              <w:rPr>
                <w:sz w:val="18"/>
              </w:rPr>
              <w:t>rozpoznať rozdiely medzi podobnými slovami, použiť správne kolokácie, vytvoriť slovné spojenia prídavného a podstatného mena v kontexte technológie.</w:t>
            </w:r>
            <w:r>
              <w:rPr>
                <w:sz w:val="18"/>
              </w:rPr>
              <w:br/>
            </w:r>
          </w:p>
        </w:tc>
        <w:tc>
          <w:tcPr>
            <w:tcW w:w="1440" w:type="dxa"/>
          </w:tcPr>
          <w:p w14:paraId="30CB3F10" w14:textId="77777777" w:rsidR="00427CBF" w:rsidRDefault="00427CBF"/>
        </w:tc>
        <w:tc>
          <w:tcPr>
            <w:tcW w:w="1440" w:type="dxa"/>
          </w:tcPr>
          <w:p w14:paraId="003F1EFC" w14:textId="77777777" w:rsidR="00427CBF" w:rsidRDefault="00000000">
            <w:r>
              <w:rPr>
                <w:sz w:val="18"/>
              </w:rPr>
              <w:t xml:space="preserve">visualise, predict, intermittent, devise, substitute, placebo, generate, establish, develop, evolve, dominate, overtake, enact, perform, proceed, activate, stringent, unquenchable, intrepid, unbridled, driving force, eternal, harness, replenish, do away with (phr. v.), wear and tear, combat, infancy, quest, enlightenment, prudence, beacon, blunder, make sth clear, sloppy, take the lead, herbal, take precedence over, in the </w:t>
            </w:r>
            <w:r>
              <w:rPr>
                <w:sz w:val="18"/>
              </w:rPr>
              <w:lastRenderedPageBreak/>
              <w:t>pipeline, take advantage of, make amends, take legal action, misappropriate, terminally, take the chance, prosthesis, make headway, take heed of, make an argument, fully functional, hostile, prevail, entail, drill, core /, glaciologist, superbly, behind the times, from time to time, at one time, in good time, at this time, for the time being, look back in time, ahead of its time, in retrospect</w:t>
            </w:r>
          </w:p>
        </w:tc>
        <w:tc>
          <w:tcPr>
            <w:tcW w:w="1440" w:type="dxa"/>
          </w:tcPr>
          <w:p w14:paraId="109458AE" w14:textId="77777777" w:rsidR="00427CBF" w:rsidRDefault="00000000">
            <w:r>
              <w:rPr>
                <w:sz w:val="18"/>
              </w:rPr>
              <w:lastRenderedPageBreak/>
              <w:t>Student’s book, Multimedia material &amp; player</w:t>
            </w:r>
          </w:p>
        </w:tc>
        <w:tc>
          <w:tcPr>
            <w:tcW w:w="1440" w:type="dxa"/>
          </w:tcPr>
          <w:p w14:paraId="261AC85B" w14:textId="77777777" w:rsidR="00427CBF" w:rsidRDefault="00427CBF"/>
        </w:tc>
      </w:tr>
      <w:tr w:rsidR="00427CBF" w14:paraId="4793C727" w14:textId="77777777">
        <w:tc>
          <w:tcPr>
            <w:tcW w:w="1440" w:type="dxa"/>
          </w:tcPr>
          <w:p w14:paraId="488EC02D" w14:textId="77777777" w:rsidR="00427CBF" w:rsidRDefault="00427CBF"/>
        </w:tc>
        <w:tc>
          <w:tcPr>
            <w:tcW w:w="1440" w:type="dxa"/>
          </w:tcPr>
          <w:p w14:paraId="276F67C6" w14:textId="77777777" w:rsidR="00427CBF" w:rsidRDefault="00427CBF"/>
        </w:tc>
        <w:tc>
          <w:tcPr>
            <w:tcW w:w="1440" w:type="dxa"/>
          </w:tcPr>
          <w:p w14:paraId="77ECE035" w14:textId="77777777" w:rsidR="00427CBF" w:rsidRDefault="00000000">
            <w:r>
              <w:rPr>
                <w:sz w:val="18"/>
              </w:rPr>
              <w:t>99</w:t>
            </w:r>
          </w:p>
        </w:tc>
        <w:tc>
          <w:tcPr>
            <w:tcW w:w="1440" w:type="dxa"/>
          </w:tcPr>
          <w:p w14:paraId="556243D1" w14:textId="77777777" w:rsidR="00427CBF" w:rsidRDefault="00000000">
            <w:r>
              <w:rPr>
                <w:sz w:val="18"/>
              </w:rPr>
              <w:t>10</w:t>
            </w:r>
          </w:p>
        </w:tc>
        <w:tc>
          <w:tcPr>
            <w:tcW w:w="1440" w:type="dxa"/>
          </w:tcPr>
          <w:p w14:paraId="35D09ECA" w14:textId="77777777" w:rsidR="00427CBF" w:rsidRDefault="00000000">
            <w:r>
              <w:rPr>
                <w:sz w:val="18"/>
              </w:rPr>
              <w:t>Slovná zásoba -  Ustálené slovné spojenia s MAKE a TAKE, Kombinácie prísloviek a prídavných mien, Časové výrazy s TIME</w:t>
            </w:r>
          </w:p>
        </w:tc>
        <w:tc>
          <w:tcPr>
            <w:tcW w:w="1440" w:type="dxa"/>
          </w:tcPr>
          <w:p w14:paraId="1F687A82" w14:textId="77777777" w:rsidR="00427CBF" w:rsidRDefault="00000000">
            <w:r>
              <w:rPr>
                <w:sz w:val="18"/>
              </w:rPr>
              <w:t>použiť ustálené slovné spojenia s make a take, rozlíšiť význam časových výrazov, tvorivo aplikovať frázy v ústnom alebo písomnom prejave.</w:t>
            </w:r>
            <w:r>
              <w:rPr>
                <w:sz w:val="18"/>
              </w:rPr>
              <w:br/>
            </w:r>
          </w:p>
        </w:tc>
        <w:tc>
          <w:tcPr>
            <w:tcW w:w="1440" w:type="dxa"/>
          </w:tcPr>
          <w:p w14:paraId="06309FE0" w14:textId="77777777" w:rsidR="00427CBF" w:rsidRDefault="00427CBF"/>
        </w:tc>
        <w:tc>
          <w:tcPr>
            <w:tcW w:w="1440" w:type="dxa"/>
          </w:tcPr>
          <w:p w14:paraId="12721544" w14:textId="77777777" w:rsidR="00427CBF" w:rsidRDefault="00427CBF"/>
        </w:tc>
        <w:tc>
          <w:tcPr>
            <w:tcW w:w="1440" w:type="dxa"/>
          </w:tcPr>
          <w:p w14:paraId="3DA690B8" w14:textId="77777777" w:rsidR="00427CBF" w:rsidRDefault="00000000">
            <w:r>
              <w:rPr>
                <w:sz w:val="18"/>
              </w:rPr>
              <w:t>Student’s book, Multimedia material &amp; player</w:t>
            </w:r>
          </w:p>
        </w:tc>
        <w:tc>
          <w:tcPr>
            <w:tcW w:w="1440" w:type="dxa"/>
          </w:tcPr>
          <w:p w14:paraId="3A0AB378" w14:textId="77777777" w:rsidR="00427CBF" w:rsidRDefault="00427CBF"/>
        </w:tc>
      </w:tr>
      <w:tr w:rsidR="00427CBF" w14:paraId="099C52A9" w14:textId="77777777">
        <w:tc>
          <w:tcPr>
            <w:tcW w:w="1440" w:type="dxa"/>
          </w:tcPr>
          <w:p w14:paraId="0B4C04BA" w14:textId="77777777" w:rsidR="00427CBF" w:rsidRDefault="00427CBF"/>
        </w:tc>
        <w:tc>
          <w:tcPr>
            <w:tcW w:w="1440" w:type="dxa"/>
          </w:tcPr>
          <w:p w14:paraId="7E5E1A13" w14:textId="77777777" w:rsidR="00427CBF" w:rsidRDefault="00427CBF"/>
        </w:tc>
        <w:tc>
          <w:tcPr>
            <w:tcW w:w="1440" w:type="dxa"/>
          </w:tcPr>
          <w:p w14:paraId="7B1B482E" w14:textId="77777777" w:rsidR="00427CBF" w:rsidRDefault="00000000">
            <w:r>
              <w:rPr>
                <w:sz w:val="18"/>
              </w:rPr>
              <w:t>100</w:t>
            </w:r>
          </w:p>
        </w:tc>
        <w:tc>
          <w:tcPr>
            <w:tcW w:w="1440" w:type="dxa"/>
          </w:tcPr>
          <w:p w14:paraId="60AD0186" w14:textId="77777777" w:rsidR="00427CBF" w:rsidRDefault="00000000">
            <w:r>
              <w:rPr>
                <w:sz w:val="18"/>
              </w:rPr>
              <w:t>10</w:t>
            </w:r>
          </w:p>
        </w:tc>
        <w:tc>
          <w:tcPr>
            <w:tcW w:w="1440" w:type="dxa"/>
          </w:tcPr>
          <w:p w14:paraId="68205269" w14:textId="77777777" w:rsidR="00427CBF" w:rsidRDefault="00000000">
            <w:r>
              <w:rPr>
                <w:sz w:val="18"/>
              </w:rPr>
              <w:t xml:space="preserve">Gramatika - Obrátený slovosled, Zdôrazňovacie tvary </w:t>
            </w:r>
          </w:p>
        </w:tc>
        <w:tc>
          <w:tcPr>
            <w:tcW w:w="1440" w:type="dxa"/>
          </w:tcPr>
          <w:p w14:paraId="3B067317" w14:textId="77777777" w:rsidR="00427CBF" w:rsidRDefault="00000000">
            <w:r>
              <w:rPr>
                <w:sz w:val="18"/>
              </w:rPr>
              <w:t>vytvoriť vety s inverziou, zdôrazniť informáciu použitím zdôrazňovacích štruktúr, aplikovať gramatiku v kontexte písania a rozprávania.</w:t>
            </w:r>
            <w:r>
              <w:rPr>
                <w:sz w:val="18"/>
              </w:rPr>
              <w:br/>
            </w:r>
          </w:p>
        </w:tc>
        <w:tc>
          <w:tcPr>
            <w:tcW w:w="1440" w:type="dxa"/>
          </w:tcPr>
          <w:p w14:paraId="017A173F" w14:textId="77777777" w:rsidR="00427CBF" w:rsidRDefault="00000000">
            <w:r>
              <w:rPr>
                <w:sz w:val="18"/>
              </w:rPr>
              <w:t>Inversion, Emphatic forms</w:t>
            </w:r>
          </w:p>
        </w:tc>
        <w:tc>
          <w:tcPr>
            <w:tcW w:w="1440" w:type="dxa"/>
          </w:tcPr>
          <w:p w14:paraId="43DA6FDA" w14:textId="77777777" w:rsidR="00427CBF" w:rsidRDefault="00427CBF"/>
        </w:tc>
        <w:tc>
          <w:tcPr>
            <w:tcW w:w="1440" w:type="dxa"/>
          </w:tcPr>
          <w:p w14:paraId="2E01DF3B" w14:textId="77777777" w:rsidR="00427CBF" w:rsidRDefault="00000000">
            <w:r>
              <w:rPr>
                <w:sz w:val="18"/>
              </w:rPr>
              <w:t>Student’s book, Multimedia material &amp; player</w:t>
            </w:r>
          </w:p>
        </w:tc>
        <w:tc>
          <w:tcPr>
            <w:tcW w:w="1440" w:type="dxa"/>
          </w:tcPr>
          <w:p w14:paraId="18DDA1FE" w14:textId="77777777" w:rsidR="00427CBF" w:rsidRDefault="00427CBF"/>
        </w:tc>
      </w:tr>
      <w:tr w:rsidR="00427CBF" w14:paraId="38935CD6" w14:textId="77777777">
        <w:tc>
          <w:tcPr>
            <w:tcW w:w="1440" w:type="dxa"/>
          </w:tcPr>
          <w:p w14:paraId="4D1BD883" w14:textId="77777777" w:rsidR="00427CBF" w:rsidRDefault="00427CBF"/>
        </w:tc>
        <w:tc>
          <w:tcPr>
            <w:tcW w:w="1440" w:type="dxa"/>
          </w:tcPr>
          <w:p w14:paraId="404DFF7E" w14:textId="77777777" w:rsidR="00427CBF" w:rsidRDefault="00000000">
            <w:r>
              <w:rPr>
                <w:sz w:val="18"/>
              </w:rPr>
              <w:t>26</w:t>
            </w:r>
          </w:p>
        </w:tc>
        <w:tc>
          <w:tcPr>
            <w:tcW w:w="1440" w:type="dxa"/>
          </w:tcPr>
          <w:p w14:paraId="0B4F5FD1" w14:textId="77777777" w:rsidR="00427CBF" w:rsidRDefault="00000000">
            <w:r>
              <w:rPr>
                <w:sz w:val="18"/>
              </w:rPr>
              <w:t>101</w:t>
            </w:r>
          </w:p>
        </w:tc>
        <w:tc>
          <w:tcPr>
            <w:tcW w:w="1440" w:type="dxa"/>
          </w:tcPr>
          <w:p w14:paraId="7F1B7CA2" w14:textId="77777777" w:rsidR="00427CBF" w:rsidRDefault="00000000">
            <w:r>
              <w:rPr>
                <w:sz w:val="18"/>
              </w:rPr>
              <w:t>10</w:t>
            </w:r>
          </w:p>
        </w:tc>
        <w:tc>
          <w:tcPr>
            <w:tcW w:w="1440" w:type="dxa"/>
          </w:tcPr>
          <w:p w14:paraId="5C895D64" w14:textId="77777777" w:rsidR="00427CBF" w:rsidRDefault="00000000">
            <w:r>
              <w:rPr>
                <w:sz w:val="18"/>
              </w:rPr>
              <w:t>Počúvanie s porozumením</w:t>
            </w:r>
          </w:p>
        </w:tc>
        <w:tc>
          <w:tcPr>
            <w:tcW w:w="1440" w:type="dxa"/>
          </w:tcPr>
          <w:p w14:paraId="1CD0BFFD" w14:textId="77777777" w:rsidR="00427CBF" w:rsidRDefault="00000000">
            <w:r>
              <w:rPr>
                <w:sz w:val="18"/>
              </w:rPr>
              <w:t xml:space="preserve">porozumieť odborným nahrávkam na tému hmyzu a simulácie, zachytiť špecifickú slovnú zásobu spojenú so </w:t>
            </w:r>
            <w:r>
              <w:rPr>
                <w:sz w:val="18"/>
              </w:rPr>
              <w:lastRenderedPageBreak/>
              <w:t>zmyslovým vnímaním a technológiou, vyvodiť závery z vypočutých informácií.</w:t>
            </w:r>
            <w:r>
              <w:rPr>
                <w:sz w:val="18"/>
              </w:rPr>
              <w:br/>
            </w:r>
          </w:p>
        </w:tc>
        <w:tc>
          <w:tcPr>
            <w:tcW w:w="1440" w:type="dxa"/>
          </w:tcPr>
          <w:p w14:paraId="0F620DA7" w14:textId="77777777" w:rsidR="00427CBF" w:rsidRDefault="00427CBF"/>
        </w:tc>
        <w:tc>
          <w:tcPr>
            <w:tcW w:w="1440" w:type="dxa"/>
          </w:tcPr>
          <w:p w14:paraId="3FB270BF" w14:textId="77777777" w:rsidR="00427CBF" w:rsidRDefault="00000000">
            <w:r>
              <w:rPr>
                <w:sz w:val="18"/>
              </w:rPr>
              <w:t>termite, mound, beetle, armour, simulate, sensory, illusionary, texture, discern</w:t>
            </w:r>
          </w:p>
        </w:tc>
        <w:tc>
          <w:tcPr>
            <w:tcW w:w="1440" w:type="dxa"/>
          </w:tcPr>
          <w:p w14:paraId="3B9C2841" w14:textId="77777777" w:rsidR="00427CBF" w:rsidRDefault="00000000">
            <w:r>
              <w:rPr>
                <w:sz w:val="18"/>
              </w:rPr>
              <w:t>Student’s book, Multimedia material &amp; player</w:t>
            </w:r>
          </w:p>
        </w:tc>
        <w:tc>
          <w:tcPr>
            <w:tcW w:w="1440" w:type="dxa"/>
          </w:tcPr>
          <w:p w14:paraId="70C1096C" w14:textId="77777777" w:rsidR="00427CBF" w:rsidRDefault="00427CBF"/>
        </w:tc>
      </w:tr>
      <w:tr w:rsidR="00427CBF" w14:paraId="0375D587" w14:textId="77777777">
        <w:tc>
          <w:tcPr>
            <w:tcW w:w="1440" w:type="dxa"/>
          </w:tcPr>
          <w:p w14:paraId="085D471A" w14:textId="77777777" w:rsidR="00427CBF" w:rsidRDefault="00427CBF"/>
        </w:tc>
        <w:tc>
          <w:tcPr>
            <w:tcW w:w="1440" w:type="dxa"/>
          </w:tcPr>
          <w:p w14:paraId="7D7D5D40" w14:textId="77777777" w:rsidR="00427CBF" w:rsidRDefault="00427CBF"/>
        </w:tc>
        <w:tc>
          <w:tcPr>
            <w:tcW w:w="1440" w:type="dxa"/>
          </w:tcPr>
          <w:p w14:paraId="4D6F51EA" w14:textId="77777777" w:rsidR="00427CBF" w:rsidRDefault="00000000">
            <w:r>
              <w:rPr>
                <w:sz w:val="18"/>
              </w:rPr>
              <w:t>102</w:t>
            </w:r>
          </w:p>
        </w:tc>
        <w:tc>
          <w:tcPr>
            <w:tcW w:w="1440" w:type="dxa"/>
          </w:tcPr>
          <w:p w14:paraId="42A66CFA" w14:textId="77777777" w:rsidR="00427CBF" w:rsidRDefault="00000000">
            <w:r>
              <w:rPr>
                <w:sz w:val="18"/>
              </w:rPr>
              <w:t>10</w:t>
            </w:r>
          </w:p>
        </w:tc>
        <w:tc>
          <w:tcPr>
            <w:tcW w:w="1440" w:type="dxa"/>
          </w:tcPr>
          <w:p w14:paraId="05AF8D0A" w14:textId="77777777" w:rsidR="00427CBF" w:rsidRDefault="00000000">
            <w:r>
              <w:rPr>
                <w:sz w:val="18"/>
              </w:rPr>
              <w:t>Slovná zásoba - Odvodená slová, zložené prídavné mená</w:t>
            </w:r>
          </w:p>
        </w:tc>
        <w:tc>
          <w:tcPr>
            <w:tcW w:w="1440" w:type="dxa"/>
          </w:tcPr>
          <w:p w14:paraId="3AC2606C" w14:textId="77777777" w:rsidR="00427CBF" w:rsidRDefault="00000000">
            <w:r>
              <w:rPr>
                <w:sz w:val="18"/>
              </w:rPr>
              <w:t>identifikovať a tvorivo použiť zložené prídavné mená (napr. self-activated, well-informed), odvodiť význam neznámych slov pomocou predpôn a prípon, rozlíšiť význam slova v kontexte.</w:t>
            </w:r>
          </w:p>
        </w:tc>
        <w:tc>
          <w:tcPr>
            <w:tcW w:w="1440" w:type="dxa"/>
          </w:tcPr>
          <w:p w14:paraId="4DF9D405" w14:textId="77777777" w:rsidR="00427CBF" w:rsidRDefault="00427CBF"/>
        </w:tc>
        <w:tc>
          <w:tcPr>
            <w:tcW w:w="1440" w:type="dxa"/>
          </w:tcPr>
          <w:p w14:paraId="044793EB" w14:textId="77777777" w:rsidR="00427CBF" w:rsidRDefault="00000000">
            <w:r>
              <w:rPr>
                <w:sz w:val="18"/>
              </w:rPr>
              <w:t>sustainability, sustainment /, adaptive, prevalence, simulator, simulative, computer geek, self-sufficient, well-intended, well developed, self-developed, self-reliant, self-serving, well-serving, well-established, self-activated, self-adhesive, well-deserved, self-informed, well-informed, adversity, stationery</w:t>
            </w:r>
          </w:p>
        </w:tc>
        <w:tc>
          <w:tcPr>
            <w:tcW w:w="1440" w:type="dxa"/>
          </w:tcPr>
          <w:p w14:paraId="49025884" w14:textId="77777777" w:rsidR="00427CBF" w:rsidRDefault="00000000">
            <w:r>
              <w:rPr>
                <w:sz w:val="18"/>
              </w:rPr>
              <w:t>Student’s book, Multimedia material &amp; player</w:t>
            </w:r>
          </w:p>
        </w:tc>
        <w:tc>
          <w:tcPr>
            <w:tcW w:w="1440" w:type="dxa"/>
          </w:tcPr>
          <w:p w14:paraId="7A0A97FE" w14:textId="77777777" w:rsidR="00427CBF" w:rsidRDefault="00427CBF"/>
        </w:tc>
      </w:tr>
      <w:tr w:rsidR="00427CBF" w14:paraId="0045C508" w14:textId="77777777">
        <w:tc>
          <w:tcPr>
            <w:tcW w:w="1440" w:type="dxa"/>
          </w:tcPr>
          <w:p w14:paraId="5A8D3F08" w14:textId="77777777" w:rsidR="00427CBF" w:rsidRDefault="00427CBF"/>
        </w:tc>
        <w:tc>
          <w:tcPr>
            <w:tcW w:w="1440" w:type="dxa"/>
          </w:tcPr>
          <w:p w14:paraId="77B80F70" w14:textId="77777777" w:rsidR="00427CBF" w:rsidRDefault="00427CBF"/>
        </w:tc>
        <w:tc>
          <w:tcPr>
            <w:tcW w:w="1440" w:type="dxa"/>
          </w:tcPr>
          <w:p w14:paraId="6B352D5A" w14:textId="77777777" w:rsidR="00427CBF" w:rsidRDefault="00000000">
            <w:r>
              <w:rPr>
                <w:sz w:val="18"/>
              </w:rPr>
              <w:t>103</w:t>
            </w:r>
          </w:p>
        </w:tc>
        <w:tc>
          <w:tcPr>
            <w:tcW w:w="1440" w:type="dxa"/>
          </w:tcPr>
          <w:p w14:paraId="7219C4A9" w14:textId="77777777" w:rsidR="00427CBF" w:rsidRDefault="00000000">
            <w:r>
              <w:rPr>
                <w:sz w:val="18"/>
              </w:rPr>
              <w:t>10</w:t>
            </w:r>
          </w:p>
        </w:tc>
        <w:tc>
          <w:tcPr>
            <w:tcW w:w="1440" w:type="dxa"/>
          </w:tcPr>
          <w:p w14:paraId="619A880B" w14:textId="77777777" w:rsidR="00427CBF" w:rsidRDefault="00000000">
            <w:r>
              <w:rPr>
                <w:sz w:val="18"/>
              </w:rPr>
              <w:t>Rozprávanie - Technológie, diskusia</w:t>
            </w:r>
          </w:p>
        </w:tc>
        <w:tc>
          <w:tcPr>
            <w:tcW w:w="1440" w:type="dxa"/>
          </w:tcPr>
          <w:p w14:paraId="0062098F" w14:textId="77777777" w:rsidR="00427CBF" w:rsidRDefault="00000000">
            <w:r>
              <w:rPr>
                <w:sz w:val="18"/>
              </w:rPr>
              <w:t>vyjadriť a obhájiť vlastný názor na technológie, použiť vhodnú slovnú zásobu na opis výhod/nevýhod, diskutovať o dopade technológie na medziľudské vzťahy.</w:t>
            </w:r>
            <w:r>
              <w:rPr>
                <w:sz w:val="18"/>
              </w:rPr>
              <w:br/>
            </w:r>
          </w:p>
        </w:tc>
        <w:tc>
          <w:tcPr>
            <w:tcW w:w="1440" w:type="dxa"/>
          </w:tcPr>
          <w:p w14:paraId="4C155438" w14:textId="77777777" w:rsidR="00427CBF" w:rsidRDefault="00427CBF"/>
        </w:tc>
        <w:tc>
          <w:tcPr>
            <w:tcW w:w="1440" w:type="dxa"/>
          </w:tcPr>
          <w:p w14:paraId="694CB4B2" w14:textId="77777777" w:rsidR="00427CBF" w:rsidRDefault="00000000">
            <w:r>
              <w:rPr>
                <w:sz w:val="18"/>
              </w:rPr>
              <w:t>alienate, gesture, companionship, proximity</w:t>
            </w:r>
          </w:p>
        </w:tc>
        <w:tc>
          <w:tcPr>
            <w:tcW w:w="1440" w:type="dxa"/>
          </w:tcPr>
          <w:p w14:paraId="3EBCFC69" w14:textId="77777777" w:rsidR="00427CBF" w:rsidRDefault="00000000">
            <w:r>
              <w:rPr>
                <w:sz w:val="18"/>
              </w:rPr>
              <w:t>Student’s book, Multimedia material &amp; player</w:t>
            </w:r>
          </w:p>
        </w:tc>
        <w:tc>
          <w:tcPr>
            <w:tcW w:w="1440" w:type="dxa"/>
          </w:tcPr>
          <w:p w14:paraId="732C29A0" w14:textId="77777777" w:rsidR="00427CBF" w:rsidRDefault="00427CBF"/>
        </w:tc>
      </w:tr>
      <w:tr w:rsidR="00427CBF" w14:paraId="286F4CFD" w14:textId="77777777">
        <w:tc>
          <w:tcPr>
            <w:tcW w:w="1440" w:type="dxa"/>
          </w:tcPr>
          <w:p w14:paraId="0FA47896" w14:textId="77777777" w:rsidR="00427CBF" w:rsidRDefault="00427CBF"/>
        </w:tc>
        <w:tc>
          <w:tcPr>
            <w:tcW w:w="1440" w:type="dxa"/>
          </w:tcPr>
          <w:p w14:paraId="33B2BA35" w14:textId="77777777" w:rsidR="00427CBF" w:rsidRDefault="00427CBF"/>
        </w:tc>
        <w:tc>
          <w:tcPr>
            <w:tcW w:w="1440" w:type="dxa"/>
          </w:tcPr>
          <w:p w14:paraId="6A9E4F6F" w14:textId="77777777" w:rsidR="00427CBF" w:rsidRDefault="00000000">
            <w:r>
              <w:rPr>
                <w:sz w:val="18"/>
              </w:rPr>
              <w:t>104</w:t>
            </w:r>
          </w:p>
        </w:tc>
        <w:tc>
          <w:tcPr>
            <w:tcW w:w="1440" w:type="dxa"/>
          </w:tcPr>
          <w:p w14:paraId="565A52FA" w14:textId="77777777" w:rsidR="00427CBF" w:rsidRDefault="00000000">
            <w:r>
              <w:rPr>
                <w:sz w:val="18"/>
              </w:rPr>
              <w:t>10</w:t>
            </w:r>
          </w:p>
        </w:tc>
        <w:tc>
          <w:tcPr>
            <w:tcW w:w="1440" w:type="dxa"/>
          </w:tcPr>
          <w:p w14:paraId="622E321C" w14:textId="77777777" w:rsidR="00427CBF" w:rsidRDefault="00000000">
            <w:r>
              <w:rPr>
                <w:sz w:val="18"/>
              </w:rPr>
              <w:t>Písanie - Zhrnutie</w:t>
            </w:r>
          </w:p>
        </w:tc>
        <w:tc>
          <w:tcPr>
            <w:tcW w:w="1440" w:type="dxa"/>
          </w:tcPr>
          <w:p w14:paraId="21454E97" w14:textId="77777777" w:rsidR="00427CBF" w:rsidRDefault="00000000">
            <w:r>
              <w:rPr>
                <w:sz w:val="18"/>
              </w:rPr>
              <w:t>porovnať a zhrnúť dva rôzne texty, zhrnúť hlavné body jasne a výstižne, použiť odbornú slovnú zásobu v štylisticky primeranom texte.</w:t>
            </w:r>
            <w:r>
              <w:rPr>
                <w:sz w:val="18"/>
              </w:rPr>
              <w:br/>
            </w:r>
            <w:r>
              <w:rPr>
                <w:sz w:val="18"/>
              </w:rPr>
              <w:br/>
            </w:r>
          </w:p>
        </w:tc>
        <w:tc>
          <w:tcPr>
            <w:tcW w:w="1440" w:type="dxa"/>
          </w:tcPr>
          <w:p w14:paraId="7AE4B857" w14:textId="77777777" w:rsidR="00427CBF" w:rsidRDefault="00427CBF"/>
        </w:tc>
        <w:tc>
          <w:tcPr>
            <w:tcW w:w="1440" w:type="dxa"/>
          </w:tcPr>
          <w:p w14:paraId="3380D85E" w14:textId="77777777" w:rsidR="00427CBF" w:rsidRDefault="00000000">
            <w:r>
              <w:rPr>
                <w:sz w:val="18"/>
              </w:rPr>
              <w:t xml:space="preserve">functionality, juvenile, delinquent, tempt, untroubled, entrepreneurialism, stand for (phr. v.), distinct, alarming, dismiss, complexity, atrophy, obscurity, engaging, </w:t>
            </w:r>
            <w:r>
              <w:rPr>
                <w:sz w:val="18"/>
              </w:rPr>
              <w:lastRenderedPageBreak/>
              <w:t>antecedent, framework, reinforce, log off (phr. v.), avatar, social ties, incarnation, bond, supplant, customise, suit, flaw, idly, squander</w:t>
            </w:r>
          </w:p>
        </w:tc>
        <w:tc>
          <w:tcPr>
            <w:tcW w:w="1440" w:type="dxa"/>
          </w:tcPr>
          <w:p w14:paraId="70F9643D" w14:textId="77777777" w:rsidR="00427CBF" w:rsidRDefault="00000000">
            <w:r>
              <w:rPr>
                <w:sz w:val="18"/>
              </w:rPr>
              <w:lastRenderedPageBreak/>
              <w:t>Student’s book, Multimedia material &amp; player</w:t>
            </w:r>
          </w:p>
        </w:tc>
        <w:tc>
          <w:tcPr>
            <w:tcW w:w="1440" w:type="dxa"/>
          </w:tcPr>
          <w:p w14:paraId="2A876D0D" w14:textId="77777777" w:rsidR="00427CBF" w:rsidRDefault="00427CBF"/>
        </w:tc>
      </w:tr>
      <w:tr w:rsidR="00427CBF" w14:paraId="42BCAE7C" w14:textId="77777777">
        <w:tc>
          <w:tcPr>
            <w:tcW w:w="1440" w:type="dxa"/>
          </w:tcPr>
          <w:p w14:paraId="50E94167" w14:textId="77777777" w:rsidR="00427CBF" w:rsidRDefault="00427CBF"/>
        </w:tc>
        <w:tc>
          <w:tcPr>
            <w:tcW w:w="1440" w:type="dxa"/>
          </w:tcPr>
          <w:p w14:paraId="1F7EEECD" w14:textId="77777777" w:rsidR="00427CBF" w:rsidRDefault="00000000">
            <w:r>
              <w:rPr>
                <w:sz w:val="18"/>
              </w:rPr>
              <w:t>27</w:t>
            </w:r>
          </w:p>
        </w:tc>
        <w:tc>
          <w:tcPr>
            <w:tcW w:w="1440" w:type="dxa"/>
          </w:tcPr>
          <w:p w14:paraId="639BF4E7" w14:textId="77777777" w:rsidR="00427CBF" w:rsidRDefault="00000000">
            <w:r>
              <w:rPr>
                <w:sz w:val="18"/>
              </w:rPr>
              <w:t>105</w:t>
            </w:r>
          </w:p>
        </w:tc>
        <w:tc>
          <w:tcPr>
            <w:tcW w:w="1440" w:type="dxa"/>
          </w:tcPr>
          <w:p w14:paraId="710F383A" w14:textId="77777777" w:rsidR="00427CBF" w:rsidRDefault="00000000">
            <w:r>
              <w:rPr>
                <w:sz w:val="18"/>
              </w:rPr>
              <w:t>10</w:t>
            </w:r>
          </w:p>
        </w:tc>
        <w:tc>
          <w:tcPr>
            <w:tcW w:w="1440" w:type="dxa"/>
          </w:tcPr>
          <w:p w14:paraId="6FED0201" w14:textId="77777777" w:rsidR="00427CBF" w:rsidRDefault="00000000">
            <w:r>
              <w:rPr>
                <w:sz w:val="18"/>
              </w:rPr>
              <w:t>Písanie - Zhrnutie</w:t>
            </w:r>
          </w:p>
        </w:tc>
        <w:tc>
          <w:tcPr>
            <w:tcW w:w="1440" w:type="dxa"/>
          </w:tcPr>
          <w:p w14:paraId="7272C0CB" w14:textId="77777777" w:rsidR="00427CBF" w:rsidRDefault="00427CBF"/>
        </w:tc>
        <w:tc>
          <w:tcPr>
            <w:tcW w:w="1440" w:type="dxa"/>
          </w:tcPr>
          <w:p w14:paraId="375B2342" w14:textId="77777777" w:rsidR="00427CBF" w:rsidRDefault="00427CBF"/>
        </w:tc>
        <w:tc>
          <w:tcPr>
            <w:tcW w:w="1440" w:type="dxa"/>
          </w:tcPr>
          <w:p w14:paraId="3E646A07" w14:textId="77777777" w:rsidR="00427CBF" w:rsidRDefault="00427CBF"/>
        </w:tc>
        <w:tc>
          <w:tcPr>
            <w:tcW w:w="1440" w:type="dxa"/>
          </w:tcPr>
          <w:p w14:paraId="2D445A39" w14:textId="77777777" w:rsidR="00427CBF" w:rsidRDefault="00000000">
            <w:r>
              <w:rPr>
                <w:sz w:val="18"/>
              </w:rPr>
              <w:t>Student’s book, Multimedia material &amp; player</w:t>
            </w:r>
          </w:p>
        </w:tc>
        <w:tc>
          <w:tcPr>
            <w:tcW w:w="1440" w:type="dxa"/>
          </w:tcPr>
          <w:p w14:paraId="324601B8" w14:textId="77777777" w:rsidR="00427CBF" w:rsidRDefault="00427CBF"/>
        </w:tc>
      </w:tr>
      <w:tr w:rsidR="00427CBF" w14:paraId="22A4D859" w14:textId="77777777">
        <w:tc>
          <w:tcPr>
            <w:tcW w:w="1440" w:type="dxa"/>
          </w:tcPr>
          <w:p w14:paraId="5B7E9F31" w14:textId="77777777" w:rsidR="00427CBF" w:rsidRDefault="00427CBF"/>
        </w:tc>
        <w:tc>
          <w:tcPr>
            <w:tcW w:w="1440" w:type="dxa"/>
          </w:tcPr>
          <w:p w14:paraId="23ADF3F8" w14:textId="77777777" w:rsidR="00427CBF" w:rsidRDefault="00427CBF"/>
        </w:tc>
        <w:tc>
          <w:tcPr>
            <w:tcW w:w="1440" w:type="dxa"/>
          </w:tcPr>
          <w:p w14:paraId="63752A69" w14:textId="77777777" w:rsidR="00427CBF" w:rsidRDefault="00000000">
            <w:r>
              <w:rPr>
                <w:sz w:val="18"/>
              </w:rPr>
              <w:t>106</w:t>
            </w:r>
          </w:p>
        </w:tc>
        <w:tc>
          <w:tcPr>
            <w:tcW w:w="1440" w:type="dxa"/>
          </w:tcPr>
          <w:p w14:paraId="20E8FCA0" w14:textId="77777777" w:rsidR="00427CBF" w:rsidRDefault="00000000">
            <w:r>
              <w:rPr>
                <w:sz w:val="18"/>
              </w:rPr>
              <w:t>Round-up 5</w:t>
            </w:r>
          </w:p>
        </w:tc>
        <w:tc>
          <w:tcPr>
            <w:tcW w:w="1440" w:type="dxa"/>
          </w:tcPr>
          <w:p w14:paraId="253050FB" w14:textId="77777777" w:rsidR="00427CBF" w:rsidRDefault="00000000">
            <w:r>
              <w:rPr>
                <w:sz w:val="18"/>
              </w:rPr>
              <w:t>Zhrnutie učiva v module 5</w:t>
            </w:r>
          </w:p>
        </w:tc>
        <w:tc>
          <w:tcPr>
            <w:tcW w:w="1440" w:type="dxa"/>
          </w:tcPr>
          <w:p w14:paraId="499F7244"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04EF86AE" w14:textId="77777777" w:rsidR="00427CBF" w:rsidRDefault="00427CBF"/>
        </w:tc>
        <w:tc>
          <w:tcPr>
            <w:tcW w:w="1440" w:type="dxa"/>
          </w:tcPr>
          <w:p w14:paraId="740E6ADE" w14:textId="77777777" w:rsidR="00427CBF" w:rsidRDefault="00000000">
            <w:r>
              <w:rPr>
                <w:sz w:val="18"/>
              </w:rPr>
              <w:t>envision, devoid, reminisce, liken, regulatory, watchdog, blaze trails, credit, prevalent, pesticide</w:t>
            </w:r>
          </w:p>
        </w:tc>
        <w:tc>
          <w:tcPr>
            <w:tcW w:w="1440" w:type="dxa"/>
          </w:tcPr>
          <w:p w14:paraId="6826C68D" w14:textId="77777777" w:rsidR="00427CBF" w:rsidRDefault="00000000">
            <w:r>
              <w:rPr>
                <w:sz w:val="18"/>
              </w:rPr>
              <w:t>Student’s book, Multimedia material &amp; player</w:t>
            </w:r>
          </w:p>
        </w:tc>
        <w:tc>
          <w:tcPr>
            <w:tcW w:w="1440" w:type="dxa"/>
          </w:tcPr>
          <w:p w14:paraId="329BEB76" w14:textId="77777777" w:rsidR="00427CBF" w:rsidRDefault="00427CBF"/>
        </w:tc>
      </w:tr>
      <w:tr w:rsidR="00427CBF" w14:paraId="40F83FB8" w14:textId="77777777">
        <w:tc>
          <w:tcPr>
            <w:tcW w:w="1440" w:type="dxa"/>
          </w:tcPr>
          <w:p w14:paraId="290C96F0" w14:textId="77777777" w:rsidR="00427CBF" w:rsidRDefault="00427CBF"/>
        </w:tc>
        <w:tc>
          <w:tcPr>
            <w:tcW w:w="1440" w:type="dxa"/>
          </w:tcPr>
          <w:p w14:paraId="63074F66" w14:textId="77777777" w:rsidR="00427CBF" w:rsidRDefault="00427CBF"/>
        </w:tc>
        <w:tc>
          <w:tcPr>
            <w:tcW w:w="1440" w:type="dxa"/>
          </w:tcPr>
          <w:p w14:paraId="2A7DF092" w14:textId="77777777" w:rsidR="00427CBF" w:rsidRDefault="00000000">
            <w:r>
              <w:rPr>
                <w:sz w:val="18"/>
              </w:rPr>
              <w:t>107</w:t>
            </w:r>
          </w:p>
        </w:tc>
        <w:tc>
          <w:tcPr>
            <w:tcW w:w="1440" w:type="dxa"/>
          </w:tcPr>
          <w:p w14:paraId="3C82D5D3" w14:textId="77777777" w:rsidR="00427CBF" w:rsidRDefault="00000000">
            <w:r>
              <w:rPr>
                <w:sz w:val="18"/>
              </w:rPr>
              <w:t>Round-up 5</w:t>
            </w:r>
          </w:p>
        </w:tc>
        <w:tc>
          <w:tcPr>
            <w:tcW w:w="1440" w:type="dxa"/>
          </w:tcPr>
          <w:p w14:paraId="0251CFC1" w14:textId="77777777" w:rsidR="00427CBF" w:rsidRDefault="00000000">
            <w:r>
              <w:rPr>
                <w:sz w:val="18"/>
              </w:rPr>
              <w:t>Zhrnutie učiva v module 5</w:t>
            </w:r>
          </w:p>
        </w:tc>
        <w:tc>
          <w:tcPr>
            <w:tcW w:w="1440" w:type="dxa"/>
          </w:tcPr>
          <w:p w14:paraId="179BD943"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0EA9105" w14:textId="77777777" w:rsidR="00427CBF" w:rsidRDefault="00427CBF"/>
        </w:tc>
        <w:tc>
          <w:tcPr>
            <w:tcW w:w="1440" w:type="dxa"/>
          </w:tcPr>
          <w:p w14:paraId="51CA47B4" w14:textId="77777777" w:rsidR="00427CBF" w:rsidRDefault="00427CBF"/>
        </w:tc>
        <w:tc>
          <w:tcPr>
            <w:tcW w:w="1440" w:type="dxa"/>
          </w:tcPr>
          <w:p w14:paraId="582DAAE4" w14:textId="77777777" w:rsidR="00427CBF" w:rsidRDefault="00000000">
            <w:r>
              <w:rPr>
                <w:sz w:val="18"/>
              </w:rPr>
              <w:t>Student’s book, Multimedia material &amp; player</w:t>
            </w:r>
          </w:p>
        </w:tc>
        <w:tc>
          <w:tcPr>
            <w:tcW w:w="1440" w:type="dxa"/>
          </w:tcPr>
          <w:p w14:paraId="6B01D93F" w14:textId="77777777" w:rsidR="00427CBF" w:rsidRDefault="00427CBF"/>
        </w:tc>
      </w:tr>
      <w:tr w:rsidR="00427CBF" w14:paraId="2B058B97" w14:textId="77777777">
        <w:tc>
          <w:tcPr>
            <w:tcW w:w="1440" w:type="dxa"/>
          </w:tcPr>
          <w:p w14:paraId="0EB15D2C" w14:textId="77777777" w:rsidR="00427CBF" w:rsidRDefault="00427CBF"/>
        </w:tc>
        <w:tc>
          <w:tcPr>
            <w:tcW w:w="1440" w:type="dxa"/>
          </w:tcPr>
          <w:p w14:paraId="455026F8" w14:textId="77777777" w:rsidR="00427CBF" w:rsidRDefault="00427CBF"/>
        </w:tc>
        <w:tc>
          <w:tcPr>
            <w:tcW w:w="1440" w:type="dxa"/>
          </w:tcPr>
          <w:p w14:paraId="2EF3C499" w14:textId="77777777" w:rsidR="00427CBF" w:rsidRDefault="00000000">
            <w:r>
              <w:rPr>
                <w:sz w:val="18"/>
              </w:rPr>
              <w:t>108</w:t>
            </w:r>
          </w:p>
        </w:tc>
        <w:tc>
          <w:tcPr>
            <w:tcW w:w="1440" w:type="dxa"/>
          </w:tcPr>
          <w:p w14:paraId="58C9E684" w14:textId="77777777" w:rsidR="00427CBF" w:rsidRDefault="00000000">
            <w:r>
              <w:rPr>
                <w:sz w:val="18"/>
              </w:rPr>
              <w:t>Test Module 5</w:t>
            </w:r>
          </w:p>
        </w:tc>
        <w:tc>
          <w:tcPr>
            <w:tcW w:w="1440" w:type="dxa"/>
          </w:tcPr>
          <w:p w14:paraId="549D33FD" w14:textId="77777777" w:rsidR="00427CBF" w:rsidRDefault="00000000">
            <w:r>
              <w:rPr>
                <w:sz w:val="18"/>
              </w:rPr>
              <w:t>Hodnotenie pokroku študentov</w:t>
            </w:r>
          </w:p>
        </w:tc>
        <w:tc>
          <w:tcPr>
            <w:tcW w:w="1440" w:type="dxa"/>
          </w:tcPr>
          <w:p w14:paraId="2DE0492D" w14:textId="77777777" w:rsidR="00427CBF" w:rsidRDefault="00000000">
            <w:r>
              <w:rPr>
                <w:sz w:val="18"/>
              </w:rPr>
              <w:t xml:space="preserve">aplikovať osvojené jazykové štruktúry a slovnú zásobu pri riešení úloh v testovom formáte, preukázať úroveň porozumenia písanému a hovorenému textu, vyjadriť sa gramaticky a </w:t>
            </w:r>
            <w:r>
              <w:rPr>
                <w:sz w:val="18"/>
              </w:rPr>
              <w:lastRenderedPageBreak/>
              <w:t>štylisticky primerane v písomnom prejave.</w:t>
            </w:r>
          </w:p>
        </w:tc>
        <w:tc>
          <w:tcPr>
            <w:tcW w:w="1440" w:type="dxa"/>
          </w:tcPr>
          <w:p w14:paraId="10641C24" w14:textId="77777777" w:rsidR="00427CBF" w:rsidRDefault="00427CBF"/>
        </w:tc>
        <w:tc>
          <w:tcPr>
            <w:tcW w:w="1440" w:type="dxa"/>
          </w:tcPr>
          <w:p w14:paraId="6B984DEB" w14:textId="77777777" w:rsidR="00427CBF" w:rsidRDefault="00427CBF"/>
        </w:tc>
        <w:tc>
          <w:tcPr>
            <w:tcW w:w="1440" w:type="dxa"/>
          </w:tcPr>
          <w:p w14:paraId="4CF21D17" w14:textId="77777777" w:rsidR="00427CBF" w:rsidRDefault="00000000">
            <w:r>
              <w:rPr>
                <w:sz w:val="18"/>
              </w:rPr>
              <w:t>Tests &amp; audio (downloadable from the Teacher’s assistant)</w:t>
            </w:r>
          </w:p>
        </w:tc>
        <w:tc>
          <w:tcPr>
            <w:tcW w:w="1440" w:type="dxa"/>
          </w:tcPr>
          <w:p w14:paraId="7F52EAC5" w14:textId="77777777" w:rsidR="00427CBF" w:rsidRDefault="00427CBF"/>
        </w:tc>
      </w:tr>
      <w:tr w:rsidR="00427CBF" w14:paraId="6CF6211B" w14:textId="77777777">
        <w:tc>
          <w:tcPr>
            <w:tcW w:w="1440" w:type="dxa"/>
          </w:tcPr>
          <w:p w14:paraId="0EC8FBCC" w14:textId="77777777" w:rsidR="00427CBF" w:rsidRDefault="00427CBF"/>
        </w:tc>
        <w:tc>
          <w:tcPr>
            <w:tcW w:w="1440" w:type="dxa"/>
          </w:tcPr>
          <w:p w14:paraId="4F706FB7" w14:textId="77777777" w:rsidR="00427CBF" w:rsidRDefault="00000000">
            <w:r>
              <w:rPr>
                <w:sz w:val="18"/>
              </w:rPr>
              <w:t>28</w:t>
            </w:r>
          </w:p>
        </w:tc>
        <w:tc>
          <w:tcPr>
            <w:tcW w:w="1440" w:type="dxa"/>
          </w:tcPr>
          <w:p w14:paraId="277A9892" w14:textId="77777777" w:rsidR="00427CBF" w:rsidRDefault="00000000">
            <w:r>
              <w:rPr>
                <w:sz w:val="18"/>
              </w:rPr>
              <w:t>109</w:t>
            </w:r>
          </w:p>
        </w:tc>
        <w:tc>
          <w:tcPr>
            <w:tcW w:w="1440" w:type="dxa"/>
          </w:tcPr>
          <w:p w14:paraId="253BF1C2" w14:textId="77777777" w:rsidR="00427CBF" w:rsidRDefault="00000000">
            <w:r>
              <w:rPr>
                <w:sz w:val="18"/>
              </w:rPr>
              <w:t xml:space="preserve">Cover page module 6, 11 </w:t>
            </w:r>
          </w:p>
        </w:tc>
        <w:tc>
          <w:tcPr>
            <w:tcW w:w="1440" w:type="dxa"/>
          </w:tcPr>
          <w:p w14:paraId="07B6555B" w14:textId="77777777" w:rsidR="00427CBF" w:rsidRDefault="00000000">
            <w:r>
              <w:rPr>
                <w:sz w:val="18"/>
              </w:rPr>
              <w:t>Čítanie s porozumením - technológia a ľudské vzťahy</w:t>
            </w:r>
          </w:p>
        </w:tc>
        <w:tc>
          <w:tcPr>
            <w:tcW w:w="1440" w:type="dxa"/>
          </w:tcPr>
          <w:p w14:paraId="78F5282C" w14:textId="77777777" w:rsidR="00427CBF" w:rsidRDefault="00000000">
            <w:r>
              <w:rPr>
                <w:sz w:val="18"/>
              </w:rPr>
              <w:t>oboznámiť sa s obsahom a zameraním nadchádzajúcej lekcie, čítať a interpretovať text o vplyve technológií na medziľudské vzťahy, vyjadriť názor na prečítaný text.</w:t>
            </w:r>
          </w:p>
        </w:tc>
        <w:tc>
          <w:tcPr>
            <w:tcW w:w="1440" w:type="dxa"/>
          </w:tcPr>
          <w:p w14:paraId="70130EF3" w14:textId="77777777" w:rsidR="00427CBF" w:rsidRDefault="00427CBF"/>
        </w:tc>
        <w:tc>
          <w:tcPr>
            <w:tcW w:w="1440" w:type="dxa"/>
          </w:tcPr>
          <w:p w14:paraId="263180EE" w14:textId="77777777" w:rsidR="00427CBF" w:rsidRDefault="00000000">
            <w:r>
              <w:rPr>
                <w:sz w:val="18"/>
              </w:rPr>
              <w:t xml:space="preserve">overdependence, friction, implication, imply, resentful, barely, aperitif, row, the ether, reliance, gateway, ephemera, allure, upstart, advent, distractedness, digital, counsellor, therapist, exclude, pernicious, relaunch, sleek, hook, plea, protestation, reflexively, compelling, gadgetry, dislocate, immersed, glue, be in thrall to, spouse, reluctantly, curb, etiquette, arrogant, mindset, empathy, mindful, prioritise </w:t>
            </w:r>
          </w:p>
        </w:tc>
        <w:tc>
          <w:tcPr>
            <w:tcW w:w="1440" w:type="dxa"/>
          </w:tcPr>
          <w:p w14:paraId="542BFFA7" w14:textId="77777777" w:rsidR="00427CBF" w:rsidRDefault="00000000">
            <w:r>
              <w:rPr>
                <w:sz w:val="18"/>
              </w:rPr>
              <w:t>Student’s book, Multimedia material &amp; player</w:t>
            </w:r>
          </w:p>
        </w:tc>
        <w:tc>
          <w:tcPr>
            <w:tcW w:w="1440" w:type="dxa"/>
          </w:tcPr>
          <w:p w14:paraId="36FB97AA" w14:textId="77777777" w:rsidR="00427CBF" w:rsidRDefault="00000000">
            <w:r>
              <w:rPr>
                <w:sz w:val="18"/>
              </w:rPr>
              <w:t>komunikácia, kritické myslenie, autonómne učenie, osobná a sociálna zodpovednosť, spolupráca, kreativita</w:t>
            </w:r>
          </w:p>
        </w:tc>
      </w:tr>
      <w:tr w:rsidR="00427CBF" w14:paraId="008366CB" w14:textId="77777777">
        <w:tc>
          <w:tcPr>
            <w:tcW w:w="1440" w:type="dxa"/>
          </w:tcPr>
          <w:p w14:paraId="39610C89" w14:textId="77777777" w:rsidR="00427CBF" w:rsidRDefault="00427CBF"/>
        </w:tc>
        <w:tc>
          <w:tcPr>
            <w:tcW w:w="1440" w:type="dxa"/>
          </w:tcPr>
          <w:p w14:paraId="5B2AA3D5" w14:textId="77777777" w:rsidR="00427CBF" w:rsidRDefault="00427CBF"/>
        </w:tc>
        <w:tc>
          <w:tcPr>
            <w:tcW w:w="1440" w:type="dxa"/>
          </w:tcPr>
          <w:p w14:paraId="0DDC07D6" w14:textId="77777777" w:rsidR="00427CBF" w:rsidRDefault="00000000">
            <w:r>
              <w:rPr>
                <w:sz w:val="18"/>
              </w:rPr>
              <w:t>110</w:t>
            </w:r>
          </w:p>
        </w:tc>
        <w:tc>
          <w:tcPr>
            <w:tcW w:w="1440" w:type="dxa"/>
          </w:tcPr>
          <w:p w14:paraId="4D254DF8" w14:textId="77777777" w:rsidR="00427CBF" w:rsidRDefault="00000000">
            <w:r>
              <w:rPr>
                <w:sz w:val="18"/>
              </w:rPr>
              <w:t>11</w:t>
            </w:r>
          </w:p>
        </w:tc>
        <w:tc>
          <w:tcPr>
            <w:tcW w:w="1440" w:type="dxa"/>
          </w:tcPr>
          <w:p w14:paraId="2B2D09E6" w14:textId="77777777" w:rsidR="00427CBF" w:rsidRDefault="00000000">
            <w:r>
              <w:rPr>
                <w:sz w:val="18"/>
              </w:rPr>
              <w:t>Slovná zásoba - výrazy s TAKE, zložené slová s UP a DOWN, slová týkajúce sa rodiny a vzťahov</w:t>
            </w:r>
          </w:p>
        </w:tc>
        <w:tc>
          <w:tcPr>
            <w:tcW w:w="1440" w:type="dxa"/>
          </w:tcPr>
          <w:p w14:paraId="79E1781F" w14:textId="77777777" w:rsidR="00427CBF" w:rsidRDefault="00000000">
            <w:r>
              <w:rPr>
                <w:sz w:val="18"/>
              </w:rPr>
              <w:t>rozpoznať a správne použiť výrazy s "take", slovnú zásobu so slovami začínajúcimi na "up" a "down", aplikovať ich na tému rodinných a spoločenských vzťahov.</w:t>
            </w:r>
          </w:p>
        </w:tc>
        <w:tc>
          <w:tcPr>
            <w:tcW w:w="1440" w:type="dxa"/>
          </w:tcPr>
          <w:p w14:paraId="59CA269C" w14:textId="77777777" w:rsidR="00427CBF" w:rsidRDefault="00427CBF"/>
        </w:tc>
        <w:tc>
          <w:tcPr>
            <w:tcW w:w="1440" w:type="dxa"/>
          </w:tcPr>
          <w:p w14:paraId="3B38177F" w14:textId="77777777" w:rsidR="00427CBF" w:rsidRDefault="00000000">
            <w:r>
              <w:rPr>
                <w:sz w:val="18"/>
              </w:rPr>
              <w:t xml:space="preserve">take the hint, take everything in one’s stride, take down a peg or two, have what it takes, take a hard line, take one’s hat off, take a shine to, take leave of one’s senses, take issue, take heart, downsize, upmarket, upbeat, disposition, update, uplift, upcoming, downcast, downside, in-laws, widower, bachelor, sibling, squabble, extended family, immediate family, step-father, vow, in contrast to, in </w:t>
            </w:r>
            <w:r>
              <w:rPr>
                <w:sz w:val="18"/>
              </w:rPr>
              <w:lastRenderedPageBreak/>
              <w:t>accordance with, be in awe of, in close collaboration with, in solidarity with, in the interests, in view of, in response to, meticulous, diligent, hospitable, exuberant, intolerant, impulsive, inquisitive, shrewd, urbane, aloof, sulky, dissuade, compassionate, affectionate, tactless</w:t>
            </w:r>
          </w:p>
        </w:tc>
        <w:tc>
          <w:tcPr>
            <w:tcW w:w="1440" w:type="dxa"/>
          </w:tcPr>
          <w:p w14:paraId="71EA4165" w14:textId="77777777" w:rsidR="00427CBF" w:rsidRDefault="00000000">
            <w:r>
              <w:rPr>
                <w:sz w:val="18"/>
              </w:rPr>
              <w:lastRenderedPageBreak/>
              <w:t>Student’s book, Multimedia material &amp; player</w:t>
            </w:r>
          </w:p>
        </w:tc>
        <w:tc>
          <w:tcPr>
            <w:tcW w:w="1440" w:type="dxa"/>
          </w:tcPr>
          <w:p w14:paraId="42DBACDD" w14:textId="77777777" w:rsidR="00427CBF" w:rsidRDefault="00427CBF"/>
        </w:tc>
      </w:tr>
      <w:tr w:rsidR="00427CBF" w14:paraId="1BF8779E" w14:textId="77777777">
        <w:tc>
          <w:tcPr>
            <w:tcW w:w="1440" w:type="dxa"/>
          </w:tcPr>
          <w:p w14:paraId="4C0B1851" w14:textId="77777777" w:rsidR="00427CBF" w:rsidRDefault="00427CBF"/>
        </w:tc>
        <w:tc>
          <w:tcPr>
            <w:tcW w:w="1440" w:type="dxa"/>
          </w:tcPr>
          <w:p w14:paraId="60B0B976" w14:textId="77777777" w:rsidR="00427CBF" w:rsidRDefault="00427CBF"/>
        </w:tc>
        <w:tc>
          <w:tcPr>
            <w:tcW w:w="1440" w:type="dxa"/>
          </w:tcPr>
          <w:p w14:paraId="76C7C798" w14:textId="77777777" w:rsidR="00427CBF" w:rsidRDefault="00000000">
            <w:r>
              <w:rPr>
                <w:sz w:val="18"/>
              </w:rPr>
              <w:t>111</w:t>
            </w:r>
          </w:p>
        </w:tc>
        <w:tc>
          <w:tcPr>
            <w:tcW w:w="1440" w:type="dxa"/>
          </w:tcPr>
          <w:p w14:paraId="6941095A" w14:textId="77777777" w:rsidR="00427CBF" w:rsidRDefault="00000000">
            <w:r>
              <w:rPr>
                <w:sz w:val="18"/>
              </w:rPr>
              <w:t>11</w:t>
            </w:r>
          </w:p>
        </w:tc>
        <w:tc>
          <w:tcPr>
            <w:tcW w:w="1440" w:type="dxa"/>
          </w:tcPr>
          <w:p w14:paraId="7F10BAB3" w14:textId="77777777" w:rsidR="00427CBF" w:rsidRDefault="00000000">
            <w:r>
              <w:rPr>
                <w:sz w:val="18"/>
              </w:rPr>
              <w:t>Slovná zásoba - Predložkové väzby, Prídavné mená opisujúce charakter a osobnosť</w:t>
            </w:r>
          </w:p>
        </w:tc>
        <w:tc>
          <w:tcPr>
            <w:tcW w:w="1440" w:type="dxa"/>
          </w:tcPr>
          <w:p w14:paraId="3FD772A4" w14:textId="77777777" w:rsidR="00427CBF" w:rsidRDefault="00000000">
            <w:r>
              <w:rPr>
                <w:sz w:val="18"/>
              </w:rPr>
              <w:t>identifikovať a správne použiť predložkové väzby a prídavné mená opisujúce osobnosť.</w:t>
            </w:r>
          </w:p>
        </w:tc>
        <w:tc>
          <w:tcPr>
            <w:tcW w:w="1440" w:type="dxa"/>
          </w:tcPr>
          <w:p w14:paraId="4755E31B" w14:textId="77777777" w:rsidR="00427CBF" w:rsidRDefault="00427CBF"/>
        </w:tc>
        <w:tc>
          <w:tcPr>
            <w:tcW w:w="1440" w:type="dxa"/>
          </w:tcPr>
          <w:p w14:paraId="44F6615E" w14:textId="77777777" w:rsidR="00427CBF" w:rsidRDefault="00427CBF"/>
        </w:tc>
        <w:tc>
          <w:tcPr>
            <w:tcW w:w="1440" w:type="dxa"/>
          </w:tcPr>
          <w:p w14:paraId="3B0235D4" w14:textId="77777777" w:rsidR="00427CBF" w:rsidRDefault="00000000">
            <w:r>
              <w:rPr>
                <w:sz w:val="18"/>
              </w:rPr>
              <w:t>Student’s book, Multimedia material &amp; player</w:t>
            </w:r>
          </w:p>
        </w:tc>
        <w:tc>
          <w:tcPr>
            <w:tcW w:w="1440" w:type="dxa"/>
          </w:tcPr>
          <w:p w14:paraId="5ED7E852" w14:textId="77777777" w:rsidR="00427CBF" w:rsidRDefault="00427CBF"/>
        </w:tc>
      </w:tr>
      <w:tr w:rsidR="00427CBF" w14:paraId="00B2EEC2" w14:textId="77777777">
        <w:tc>
          <w:tcPr>
            <w:tcW w:w="1440" w:type="dxa"/>
          </w:tcPr>
          <w:p w14:paraId="2611BC78" w14:textId="77777777" w:rsidR="00427CBF" w:rsidRDefault="00427CBF"/>
        </w:tc>
        <w:tc>
          <w:tcPr>
            <w:tcW w:w="1440" w:type="dxa"/>
          </w:tcPr>
          <w:p w14:paraId="117819CB" w14:textId="77777777" w:rsidR="00427CBF" w:rsidRDefault="00427CBF"/>
        </w:tc>
        <w:tc>
          <w:tcPr>
            <w:tcW w:w="1440" w:type="dxa"/>
          </w:tcPr>
          <w:p w14:paraId="47823E30" w14:textId="77777777" w:rsidR="00427CBF" w:rsidRDefault="00000000">
            <w:r>
              <w:rPr>
                <w:sz w:val="18"/>
              </w:rPr>
              <w:t>112</w:t>
            </w:r>
          </w:p>
        </w:tc>
        <w:tc>
          <w:tcPr>
            <w:tcW w:w="1440" w:type="dxa"/>
          </w:tcPr>
          <w:p w14:paraId="6A988F2D" w14:textId="77777777" w:rsidR="00427CBF" w:rsidRDefault="00000000">
            <w:r>
              <w:rPr>
                <w:sz w:val="18"/>
              </w:rPr>
              <w:t>11</w:t>
            </w:r>
          </w:p>
        </w:tc>
        <w:tc>
          <w:tcPr>
            <w:tcW w:w="1440" w:type="dxa"/>
          </w:tcPr>
          <w:p w14:paraId="79B9A615" w14:textId="77777777" w:rsidR="00427CBF" w:rsidRDefault="00000000">
            <w:r>
              <w:rPr>
                <w:sz w:val="18"/>
              </w:rPr>
              <w:t>Gramatika - vedľajšie vety dôvodu, ústupku, výsledku a účelu</w:t>
            </w:r>
          </w:p>
        </w:tc>
        <w:tc>
          <w:tcPr>
            <w:tcW w:w="1440" w:type="dxa"/>
          </w:tcPr>
          <w:p w14:paraId="622573AE" w14:textId="77777777" w:rsidR="00427CBF" w:rsidRDefault="00000000">
            <w:r>
              <w:rPr>
                <w:sz w:val="18"/>
              </w:rPr>
              <w:t>vytvoriť vedľajšie vety vyjadrujúce dôvod, ústupok, výsledok a účel.</w:t>
            </w:r>
          </w:p>
        </w:tc>
        <w:tc>
          <w:tcPr>
            <w:tcW w:w="1440" w:type="dxa"/>
          </w:tcPr>
          <w:p w14:paraId="51D3C462" w14:textId="77777777" w:rsidR="00427CBF" w:rsidRDefault="00000000">
            <w:r>
              <w:rPr>
                <w:sz w:val="18"/>
              </w:rPr>
              <w:t>Clauses of reason, concession, result and purpose, Sentence linkers</w:t>
            </w:r>
          </w:p>
        </w:tc>
        <w:tc>
          <w:tcPr>
            <w:tcW w:w="1440" w:type="dxa"/>
          </w:tcPr>
          <w:p w14:paraId="4421CC34" w14:textId="77777777" w:rsidR="00427CBF" w:rsidRDefault="00000000">
            <w:r>
              <w:rPr>
                <w:sz w:val="18"/>
              </w:rPr>
              <w:t xml:space="preserve">discernible, gregarious, mingle, congeniality, in the limelight, assertive, outspoken, fidget, conceal, indicative </w:t>
            </w:r>
          </w:p>
        </w:tc>
        <w:tc>
          <w:tcPr>
            <w:tcW w:w="1440" w:type="dxa"/>
          </w:tcPr>
          <w:p w14:paraId="5FA3B03E" w14:textId="77777777" w:rsidR="00427CBF" w:rsidRDefault="00000000">
            <w:r>
              <w:rPr>
                <w:sz w:val="18"/>
              </w:rPr>
              <w:t>Student’s book, Multimedia material &amp; player</w:t>
            </w:r>
          </w:p>
        </w:tc>
        <w:tc>
          <w:tcPr>
            <w:tcW w:w="1440" w:type="dxa"/>
          </w:tcPr>
          <w:p w14:paraId="25AD340F" w14:textId="77777777" w:rsidR="00427CBF" w:rsidRDefault="00427CBF"/>
        </w:tc>
      </w:tr>
      <w:tr w:rsidR="00427CBF" w14:paraId="7B1B338B" w14:textId="77777777">
        <w:tc>
          <w:tcPr>
            <w:tcW w:w="1440" w:type="dxa"/>
          </w:tcPr>
          <w:p w14:paraId="6B7E2AA4" w14:textId="77777777" w:rsidR="00427CBF" w:rsidRDefault="00427CBF"/>
        </w:tc>
        <w:tc>
          <w:tcPr>
            <w:tcW w:w="1440" w:type="dxa"/>
          </w:tcPr>
          <w:p w14:paraId="6236CF30" w14:textId="77777777" w:rsidR="00427CBF" w:rsidRDefault="00000000">
            <w:r>
              <w:rPr>
                <w:sz w:val="18"/>
              </w:rPr>
              <w:t>29</w:t>
            </w:r>
          </w:p>
        </w:tc>
        <w:tc>
          <w:tcPr>
            <w:tcW w:w="1440" w:type="dxa"/>
          </w:tcPr>
          <w:p w14:paraId="6BB74252" w14:textId="77777777" w:rsidR="00427CBF" w:rsidRDefault="00000000">
            <w:r>
              <w:rPr>
                <w:sz w:val="18"/>
              </w:rPr>
              <w:t>113</w:t>
            </w:r>
          </w:p>
        </w:tc>
        <w:tc>
          <w:tcPr>
            <w:tcW w:w="1440" w:type="dxa"/>
          </w:tcPr>
          <w:p w14:paraId="7078347B" w14:textId="77777777" w:rsidR="00427CBF" w:rsidRDefault="00000000">
            <w:r>
              <w:rPr>
                <w:sz w:val="18"/>
              </w:rPr>
              <w:t>11</w:t>
            </w:r>
          </w:p>
        </w:tc>
        <w:tc>
          <w:tcPr>
            <w:tcW w:w="1440" w:type="dxa"/>
          </w:tcPr>
          <w:p w14:paraId="4E8233B7" w14:textId="77777777" w:rsidR="00427CBF" w:rsidRDefault="00000000">
            <w:r>
              <w:rPr>
                <w:sz w:val="18"/>
              </w:rPr>
              <w:t>Počúvanie s porozumením</w:t>
            </w:r>
          </w:p>
        </w:tc>
        <w:tc>
          <w:tcPr>
            <w:tcW w:w="1440" w:type="dxa"/>
          </w:tcPr>
          <w:p w14:paraId="7406D602" w14:textId="77777777" w:rsidR="00427CBF" w:rsidRDefault="00000000">
            <w:r>
              <w:rPr>
                <w:sz w:val="18"/>
              </w:rPr>
              <w:t>porozumieť štyrom krátkym úryvkom na tému medziľudských vzťahov a získať z nich konkrétne informácie.</w:t>
            </w:r>
            <w:r>
              <w:rPr>
                <w:sz w:val="18"/>
              </w:rPr>
              <w:br/>
            </w:r>
          </w:p>
        </w:tc>
        <w:tc>
          <w:tcPr>
            <w:tcW w:w="1440" w:type="dxa"/>
          </w:tcPr>
          <w:p w14:paraId="454D0576" w14:textId="77777777" w:rsidR="00427CBF" w:rsidRDefault="00427CBF"/>
        </w:tc>
        <w:tc>
          <w:tcPr>
            <w:tcW w:w="1440" w:type="dxa"/>
          </w:tcPr>
          <w:p w14:paraId="36D747B9" w14:textId="77777777" w:rsidR="00427CBF" w:rsidRDefault="00000000">
            <w:r>
              <w:rPr>
                <w:sz w:val="18"/>
              </w:rPr>
              <w:t>rapport, enforcement, overpowered, incompetent, accountable, multi-faceted, rivalry, intervention, resolution, discord, give somebody credit, sceptical, idealised, kin</w:t>
            </w:r>
          </w:p>
        </w:tc>
        <w:tc>
          <w:tcPr>
            <w:tcW w:w="1440" w:type="dxa"/>
          </w:tcPr>
          <w:p w14:paraId="7BE76576" w14:textId="77777777" w:rsidR="00427CBF" w:rsidRDefault="00000000">
            <w:r>
              <w:rPr>
                <w:sz w:val="18"/>
              </w:rPr>
              <w:t>Student’s book, Multimedia material &amp; player</w:t>
            </w:r>
          </w:p>
        </w:tc>
        <w:tc>
          <w:tcPr>
            <w:tcW w:w="1440" w:type="dxa"/>
          </w:tcPr>
          <w:p w14:paraId="772C573A" w14:textId="77777777" w:rsidR="00427CBF" w:rsidRDefault="00427CBF"/>
        </w:tc>
      </w:tr>
      <w:tr w:rsidR="00427CBF" w14:paraId="1E6F7E41" w14:textId="77777777">
        <w:tc>
          <w:tcPr>
            <w:tcW w:w="1440" w:type="dxa"/>
          </w:tcPr>
          <w:p w14:paraId="5D9555DA" w14:textId="77777777" w:rsidR="00427CBF" w:rsidRDefault="00427CBF"/>
        </w:tc>
        <w:tc>
          <w:tcPr>
            <w:tcW w:w="1440" w:type="dxa"/>
          </w:tcPr>
          <w:p w14:paraId="450B7DDD" w14:textId="77777777" w:rsidR="00427CBF" w:rsidRDefault="00427CBF"/>
        </w:tc>
        <w:tc>
          <w:tcPr>
            <w:tcW w:w="1440" w:type="dxa"/>
          </w:tcPr>
          <w:p w14:paraId="64E84FD0" w14:textId="77777777" w:rsidR="00427CBF" w:rsidRDefault="00000000">
            <w:r>
              <w:rPr>
                <w:sz w:val="18"/>
              </w:rPr>
              <w:t>114</w:t>
            </w:r>
          </w:p>
        </w:tc>
        <w:tc>
          <w:tcPr>
            <w:tcW w:w="1440" w:type="dxa"/>
          </w:tcPr>
          <w:p w14:paraId="3F4AD82C" w14:textId="77777777" w:rsidR="00427CBF" w:rsidRDefault="00000000">
            <w:r>
              <w:rPr>
                <w:sz w:val="18"/>
              </w:rPr>
              <w:t>11</w:t>
            </w:r>
          </w:p>
        </w:tc>
        <w:tc>
          <w:tcPr>
            <w:tcW w:w="1440" w:type="dxa"/>
          </w:tcPr>
          <w:p w14:paraId="3553E242" w14:textId="77777777" w:rsidR="00427CBF" w:rsidRDefault="00000000">
            <w:r>
              <w:rPr>
                <w:sz w:val="18"/>
              </w:rPr>
              <w:t>Slovná zásoba - viacvýznamné slová</w:t>
            </w:r>
          </w:p>
        </w:tc>
        <w:tc>
          <w:tcPr>
            <w:tcW w:w="1440" w:type="dxa"/>
          </w:tcPr>
          <w:p w14:paraId="6E1BC262" w14:textId="77777777" w:rsidR="00427CBF" w:rsidRDefault="00000000">
            <w:r>
              <w:rPr>
                <w:sz w:val="18"/>
              </w:rPr>
              <w:t>interpretovať a aplikovať slová s viacerými významami v rôznych kontextoch.</w:t>
            </w:r>
          </w:p>
        </w:tc>
        <w:tc>
          <w:tcPr>
            <w:tcW w:w="1440" w:type="dxa"/>
          </w:tcPr>
          <w:p w14:paraId="39FD2396" w14:textId="77777777" w:rsidR="00427CBF" w:rsidRDefault="00427CBF"/>
        </w:tc>
        <w:tc>
          <w:tcPr>
            <w:tcW w:w="1440" w:type="dxa"/>
          </w:tcPr>
          <w:p w14:paraId="3F4B003E" w14:textId="77777777" w:rsidR="00427CBF" w:rsidRDefault="00000000">
            <w:r>
              <w:rPr>
                <w:sz w:val="18"/>
              </w:rPr>
              <w:t xml:space="preserve">hold a grudge, hold an interview, hold somebody accountable, handle a conflict, handle a car, handle a request, aerial photograph, put demands on, put </w:t>
            </w:r>
            <w:r>
              <w:rPr>
                <w:sz w:val="18"/>
              </w:rPr>
              <w:lastRenderedPageBreak/>
              <w:t xml:space="preserve">somebody in touch with sb else (ex), distraught, put one’s point of view, engage sb’s attention, engage in an activity, engage the services of sb, break a rule, break free from, break the news to sb, make compromises, make oneself understood, make a list of one’s grievances, social animals, social bonds, emotional growth, emotional void, social interaction, social environment, social factors, emotional intelligence, social awareness, emotional crutch, social norms, conciliation </w:t>
            </w:r>
          </w:p>
        </w:tc>
        <w:tc>
          <w:tcPr>
            <w:tcW w:w="1440" w:type="dxa"/>
          </w:tcPr>
          <w:p w14:paraId="3B5520B1" w14:textId="77777777" w:rsidR="00427CBF" w:rsidRDefault="00000000">
            <w:r>
              <w:rPr>
                <w:sz w:val="18"/>
              </w:rPr>
              <w:lastRenderedPageBreak/>
              <w:t>Student’s book, Multimedia material &amp; player</w:t>
            </w:r>
          </w:p>
        </w:tc>
        <w:tc>
          <w:tcPr>
            <w:tcW w:w="1440" w:type="dxa"/>
          </w:tcPr>
          <w:p w14:paraId="4BD3FBCB" w14:textId="77777777" w:rsidR="00427CBF" w:rsidRDefault="00427CBF"/>
        </w:tc>
      </w:tr>
      <w:tr w:rsidR="00427CBF" w14:paraId="1EF655F5" w14:textId="77777777">
        <w:tc>
          <w:tcPr>
            <w:tcW w:w="1440" w:type="dxa"/>
          </w:tcPr>
          <w:p w14:paraId="364B3F7B" w14:textId="77777777" w:rsidR="00427CBF" w:rsidRDefault="00427CBF"/>
        </w:tc>
        <w:tc>
          <w:tcPr>
            <w:tcW w:w="1440" w:type="dxa"/>
          </w:tcPr>
          <w:p w14:paraId="7FCF308A" w14:textId="77777777" w:rsidR="00427CBF" w:rsidRDefault="00427CBF"/>
        </w:tc>
        <w:tc>
          <w:tcPr>
            <w:tcW w:w="1440" w:type="dxa"/>
          </w:tcPr>
          <w:p w14:paraId="4A861CB0" w14:textId="77777777" w:rsidR="00427CBF" w:rsidRDefault="00000000">
            <w:r>
              <w:rPr>
                <w:sz w:val="18"/>
              </w:rPr>
              <w:t>115</w:t>
            </w:r>
          </w:p>
        </w:tc>
        <w:tc>
          <w:tcPr>
            <w:tcW w:w="1440" w:type="dxa"/>
          </w:tcPr>
          <w:p w14:paraId="16075DD6" w14:textId="77777777" w:rsidR="00427CBF" w:rsidRDefault="00000000">
            <w:r>
              <w:rPr>
                <w:sz w:val="18"/>
              </w:rPr>
              <w:t>11</w:t>
            </w:r>
          </w:p>
        </w:tc>
        <w:tc>
          <w:tcPr>
            <w:tcW w:w="1440" w:type="dxa"/>
          </w:tcPr>
          <w:p w14:paraId="33A7A2AD" w14:textId="77777777" w:rsidR="00427CBF" w:rsidRDefault="00000000">
            <w:r>
              <w:rPr>
                <w:sz w:val="18"/>
              </w:rPr>
              <w:t>Rozprávanie - medziľudské vzťahy, diskusia</w:t>
            </w:r>
          </w:p>
        </w:tc>
        <w:tc>
          <w:tcPr>
            <w:tcW w:w="1440" w:type="dxa"/>
          </w:tcPr>
          <w:p w14:paraId="411888B6" w14:textId="77777777" w:rsidR="00427CBF" w:rsidRDefault="00000000">
            <w:r>
              <w:rPr>
                <w:sz w:val="18"/>
              </w:rPr>
              <w:t>diskutovať o otázkach medziľudských vzťahov, porovnať odlišné názory.</w:t>
            </w:r>
          </w:p>
        </w:tc>
        <w:tc>
          <w:tcPr>
            <w:tcW w:w="1440" w:type="dxa"/>
          </w:tcPr>
          <w:p w14:paraId="65417AFE" w14:textId="77777777" w:rsidR="00427CBF" w:rsidRDefault="00427CBF"/>
        </w:tc>
        <w:tc>
          <w:tcPr>
            <w:tcW w:w="1440" w:type="dxa"/>
          </w:tcPr>
          <w:p w14:paraId="1C184A0D" w14:textId="77777777" w:rsidR="00427CBF" w:rsidRDefault="00000000">
            <w:r>
              <w:rPr>
                <w:sz w:val="18"/>
              </w:rPr>
              <w:t>Human Resources</w:t>
            </w:r>
          </w:p>
        </w:tc>
        <w:tc>
          <w:tcPr>
            <w:tcW w:w="1440" w:type="dxa"/>
          </w:tcPr>
          <w:p w14:paraId="6ADD9E26" w14:textId="77777777" w:rsidR="00427CBF" w:rsidRDefault="00000000">
            <w:r>
              <w:rPr>
                <w:sz w:val="18"/>
              </w:rPr>
              <w:t>Student’s book, Multimedia material &amp; player</w:t>
            </w:r>
          </w:p>
        </w:tc>
        <w:tc>
          <w:tcPr>
            <w:tcW w:w="1440" w:type="dxa"/>
          </w:tcPr>
          <w:p w14:paraId="5309184E" w14:textId="77777777" w:rsidR="00427CBF" w:rsidRDefault="00427CBF"/>
        </w:tc>
      </w:tr>
      <w:tr w:rsidR="00427CBF" w14:paraId="750D5955" w14:textId="77777777">
        <w:tc>
          <w:tcPr>
            <w:tcW w:w="1440" w:type="dxa"/>
          </w:tcPr>
          <w:p w14:paraId="6B4C67E0" w14:textId="77777777" w:rsidR="00427CBF" w:rsidRDefault="00427CBF"/>
        </w:tc>
        <w:tc>
          <w:tcPr>
            <w:tcW w:w="1440" w:type="dxa"/>
          </w:tcPr>
          <w:p w14:paraId="6D39EE57" w14:textId="77777777" w:rsidR="00427CBF" w:rsidRDefault="00427CBF"/>
        </w:tc>
        <w:tc>
          <w:tcPr>
            <w:tcW w:w="1440" w:type="dxa"/>
          </w:tcPr>
          <w:p w14:paraId="62796415" w14:textId="77777777" w:rsidR="00427CBF" w:rsidRDefault="00000000">
            <w:r>
              <w:rPr>
                <w:sz w:val="18"/>
              </w:rPr>
              <w:t>116</w:t>
            </w:r>
          </w:p>
        </w:tc>
        <w:tc>
          <w:tcPr>
            <w:tcW w:w="1440" w:type="dxa"/>
          </w:tcPr>
          <w:p w14:paraId="660169CB" w14:textId="77777777" w:rsidR="00427CBF" w:rsidRDefault="00000000">
            <w:r>
              <w:rPr>
                <w:sz w:val="18"/>
              </w:rPr>
              <w:t>11</w:t>
            </w:r>
          </w:p>
        </w:tc>
        <w:tc>
          <w:tcPr>
            <w:tcW w:w="1440" w:type="dxa"/>
          </w:tcPr>
          <w:p w14:paraId="5F448DBA" w14:textId="77777777" w:rsidR="00427CBF" w:rsidRDefault="00000000">
            <w:r>
              <w:rPr>
                <w:sz w:val="18"/>
              </w:rPr>
              <w:t>Písanie - recenzia knihy</w:t>
            </w:r>
          </w:p>
        </w:tc>
        <w:tc>
          <w:tcPr>
            <w:tcW w:w="1440" w:type="dxa"/>
          </w:tcPr>
          <w:p w14:paraId="63FDF182" w14:textId="77777777" w:rsidR="00427CBF" w:rsidRDefault="00000000">
            <w:r>
              <w:rPr>
                <w:sz w:val="18"/>
              </w:rPr>
              <w:t>napísať recenziu knihy s dôrazom na štylistiku, jazyk a obsah.</w:t>
            </w:r>
          </w:p>
        </w:tc>
        <w:tc>
          <w:tcPr>
            <w:tcW w:w="1440" w:type="dxa"/>
          </w:tcPr>
          <w:p w14:paraId="2026F95F" w14:textId="77777777" w:rsidR="00427CBF" w:rsidRDefault="00427CBF"/>
        </w:tc>
        <w:tc>
          <w:tcPr>
            <w:tcW w:w="1440" w:type="dxa"/>
          </w:tcPr>
          <w:p w14:paraId="12396FA1" w14:textId="77777777" w:rsidR="00427CBF" w:rsidRDefault="00000000">
            <w:r>
              <w:rPr>
                <w:sz w:val="18"/>
              </w:rPr>
              <w:t xml:space="preserve">naturalist, light-hearted, account, picturesque, somewhat, eccentric, tolerant, preoccupied, befriend, feature, prominently, expedition, mantelpiece, anecdote, sketch, pioneer, perceptive, everlasting, wholeheartedly, meaningful, script, prominent, be set, epic masterpiece, engross, namesake, </w:t>
            </w:r>
            <w:r>
              <w:rPr>
                <w:sz w:val="18"/>
              </w:rPr>
              <w:lastRenderedPageBreak/>
              <w:t>fictionalise, decadent, classy, dazzle, awash, lineage, glitter, decadence, decaying, applicable, influential, food for thought</w:t>
            </w:r>
          </w:p>
        </w:tc>
        <w:tc>
          <w:tcPr>
            <w:tcW w:w="1440" w:type="dxa"/>
          </w:tcPr>
          <w:p w14:paraId="407C3D38" w14:textId="77777777" w:rsidR="00427CBF" w:rsidRDefault="00000000">
            <w:r>
              <w:rPr>
                <w:sz w:val="18"/>
              </w:rPr>
              <w:lastRenderedPageBreak/>
              <w:t>Student’s book, Multimedia material &amp; player</w:t>
            </w:r>
          </w:p>
        </w:tc>
        <w:tc>
          <w:tcPr>
            <w:tcW w:w="1440" w:type="dxa"/>
          </w:tcPr>
          <w:p w14:paraId="79455CFD" w14:textId="77777777" w:rsidR="00427CBF" w:rsidRDefault="00427CBF"/>
        </w:tc>
      </w:tr>
      <w:tr w:rsidR="00427CBF" w14:paraId="22339D43" w14:textId="77777777">
        <w:tc>
          <w:tcPr>
            <w:tcW w:w="1440" w:type="dxa"/>
          </w:tcPr>
          <w:p w14:paraId="1C2902CC" w14:textId="77777777" w:rsidR="00427CBF" w:rsidRDefault="00427CBF"/>
        </w:tc>
        <w:tc>
          <w:tcPr>
            <w:tcW w:w="1440" w:type="dxa"/>
          </w:tcPr>
          <w:p w14:paraId="6C5D1BC1" w14:textId="77777777" w:rsidR="00427CBF" w:rsidRDefault="00000000">
            <w:r>
              <w:rPr>
                <w:sz w:val="18"/>
              </w:rPr>
              <w:t>30</w:t>
            </w:r>
          </w:p>
        </w:tc>
        <w:tc>
          <w:tcPr>
            <w:tcW w:w="1440" w:type="dxa"/>
          </w:tcPr>
          <w:p w14:paraId="4AFEBE8A" w14:textId="77777777" w:rsidR="00427CBF" w:rsidRDefault="00000000">
            <w:r>
              <w:rPr>
                <w:sz w:val="18"/>
              </w:rPr>
              <w:t>117</w:t>
            </w:r>
          </w:p>
        </w:tc>
        <w:tc>
          <w:tcPr>
            <w:tcW w:w="1440" w:type="dxa"/>
          </w:tcPr>
          <w:p w14:paraId="29E07EB0" w14:textId="77777777" w:rsidR="00427CBF" w:rsidRDefault="00000000">
            <w:r>
              <w:rPr>
                <w:sz w:val="18"/>
              </w:rPr>
              <w:t>11</w:t>
            </w:r>
          </w:p>
        </w:tc>
        <w:tc>
          <w:tcPr>
            <w:tcW w:w="1440" w:type="dxa"/>
          </w:tcPr>
          <w:p w14:paraId="2468F583" w14:textId="77777777" w:rsidR="00427CBF" w:rsidRDefault="00000000">
            <w:r>
              <w:rPr>
                <w:sz w:val="18"/>
              </w:rPr>
              <w:t>Písanie - recenzia knihy</w:t>
            </w:r>
          </w:p>
        </w:tc>
        <w:tc>
          <w:tcPr>
            <w:tcW w:w="1440" w:type="dxa"/>
          </w:tcPr>
          <w:p w14:paraId="699F78AE" w14:textId="77777777" w:rsidR="00427CBF" w:rsidRDefault="00427CBF"/>
        </w:tc>
        <w:tc>
          <w:tcPr>
            <w:tcW w:w="1440" w:type="dxa"/>
          </w:tcPr>
          <w:p w14:paraId="25E5A01A" w14:textId="77777777" w:rsidR="00427CBF" w:rsidRDefault="00427CBF"/>
        </w:tc>
        <w:tc>
          <w:tcPr>
            <w:tcW w:w="1440" w:type="dxa"/>
          </w:tcPr>
          <w:p w14:paraId="753BC6B4" w14:textId="77777777" w:rsidR="00427CBF" w:rsidRDefault="00427CBF"/>
        </w:tc>
        <w:tc>
          <w:tcPr>
            <w:tcW w:w="1440" w:type="dxa"/>
          </w:tcPr>
          <w:p w14:paraId="1142EF9D" w14:textId="77777777" w:rsidR="00427CBF" w:rsidRDefault="00000000">
            <w:r>
              <w:rPr>
                <w:sz w:val="18"/>
              </w:rPr>
              <w:t>Student’s book, Multimedia material &amp; player</w:t>
            </w:r>
          </w:p>
        </w:tc>
        <w:tc>
          <w:tcPr>
            <w:tcW w:w="1440" w:type="dxa"/>
          </w:tcPr>
          <w:p w14:paraId="4FEF1634" w14:textId="77777777" w:rsidR="00427CBF" w:rsidRDefault="00427CBF"/>
        </w:tc>
      </w:tr>
      <w:tr w:rsidR="00427CBF" w14:paraId="03C0C625" w14:textId="77777777">
        <w:tc>
          <w:tcPr>
            <w:tcW w:w="1440" w:type="dxa"/>
          </w:tcPr>
          <w:p w14:paraId="3124DB0C" w14:textId="77777777" w:rsidR="00427CBF" w:rsidRDefault="00427CBF"/>
        </w:tc>
        <w:tc>
          <w:tcPr>
            <w:tcW w:w="1440" w:type="dxa"/>
          </w:tcPr>
          <w:p w14:paraId="6DF42EAD" w14:textId="77777777" w:rsidR="00427CBF" w:rsidRDefault="00427CBF"/>
        </w:tc>
        <w:tc>
          <w:tcPr>
            <w:tcW w:w="1440" w:type="dxa"/>
          </w:tcPr>
          <w:p w14:paraId="4BAFA273" w14:textId="77777777" w:rsidR="00427CBF" w:rsidRDefault="00000000">
            <w:r>
              <w:rPr>
                <w:sz w:val="18"/>
              </w:rPr>
              <w:t>118</w:t>
            </w:r>
          </w:p>
        </w:tc>
        <w:tc>
          <w:tcPr>
            <w:tcW w:w="1440" w:type="dxa"/>
          </w:tcPr>
          <w:p w14:paraId="2BF7FC81" w14:textId="77777777" w:rsidR="00427CBF" w:rsidRDefault="00000000">
            <w:r>
              <w:rPr>
                <w:sz w:val="18"/>
              </w:rPr>
              <w:t>12</w:t>
            </w:r>
          </w:p>
        </w:tc>
        <w:tc>
          <w:tcPr>
            <w:tcW w:w="1440" w:type="dxa"/>
          </w:tcPr>
          <w:p w14:paraId="639EBBD3" w14:textId="77777777" w:rsidR="00427CBF" w:rsidRDefault="00000000">
            <w:r>
              <w:rPr>
                <w:sz w:val="18"/>
              </w:rPr>
              <w:t>Čítanie s porozumením - Slávne zločiny</w:t>
            </w:r>
          </w:p>
        </w:tc>
        <w:tc>
          <w:tcPr>
            <w:tcW w:w="1440" w:type="dxa"/>
          </w:tcPr>
          <w:p w14:paraId="5B987B1F" w14:textId="77777777" w:rsidR="00427CBF" w:rsidRDefault="00000000">
            <w:r>
              <w:rPr>
                <w:sz w:val="18"/>
              </w:rPr>
              <w:t>prečítať a porozumieť dvom textom o slávnych zločinoch, identifikovať podrobnosti a kľúčové informácie.</w:t>
            </w:r>
          </w:p>
        </w:tc>
        <w:tc>
          <w:tcPr>
            <w:tcW w:w="1440" w:type="dxa"/>
          </w:tcPr>
          <w:p w14:paraId="03B83C91" w14:textId="77777777" w:rsidR="00427CBF" w:rsidRDefault="00427CBF"/>
        </w:tc>
        <w:tc>
          <w:tcPr>
            <w:tcW w:w="1440" w:type="dxa"/>
          </w:tcPr>
          <w:p w14:paraId="4DF83428" w14:textId="77777777" w:rsidR="00427CBF" w:rsidRDefault="00000000">
            <w:r>
              <w:rPr>
                <w:sz w:val="18"/>
              </w:rPr>
              <w:t xml:space="preserve">audacious, tamper, unscheduled, heist, net, promptly, hideout, spoils, manhunt, capture, convict, flee, fugitive, turn oneself in, debilitating, stroke, leniency, incarcerate, grounds, boldness, on the run, superficial, rock, celebrated, summon, scour, stairwell, dwindle, verify, authenticity, negotiate, notify, authenticate, emerge, rightful, restore, cite </w:t>
            </w:r>
          </w:p>
        </w:tc>
        <w:tc>
          <w:tcPr>
            <w:tcW w:w="1440" w:type="dxa"/>
          </w:tcPr>
          <w:p w14:paraId="45F5C630" w14:textId="77777777" w:rsidR="00427CBF" w:rsidRDefault="00000000">
            <w:r>
              <w:rPr>
                <w:sz w:val="18"/>
              </w:rPr>
              <w:t>Student’s book, Multimedia material &amp; player</w:t>
            </w:r>
          </w:p>
        </w:tc>
        <w:tc>
          <w:tcPr>
            <w:tcW w:w="1440" w:type="dxa"/>
          </w:tcPr>
          <w:p w14:paraId="00C0E93F" w14:textId="77777777" w:rsidR="00427CBF" w:rsidRDefault="00000000">
            <w:r>
              <w:rPr>
                <w:sz w:val="18"/>
              </w:rPr>
              <w:t>komunikácia, kritické myslenie, spolupráca, kreativita, autonómne učenie</w:t>
            </w:r>
          </w:p>
        </w:tc>
      </w:tr>
      <w:tr w:rsidR="00427CBF" w14:paraId="4E7DB3F0" w14:textId="77777777">
        <w:tc>
          <w:tcPr>
            <w:tcW w:w="1440" w:type="dxa"/>
          </w:tcPr>
          <w:p w14:paraId="157E2C06" w14:textId="77777777" w:rsidR="00427CBF" w:rsidRDefault="00427CBF"/>
        </w:tc>
        <w:tc>
          <w:tcPr>
            <w:tcW w:w="1440" w:type="dxa"/>
          </w:tcPr>
          <w:p w14:paraId="246B9218" w14:textId="77777777" w:rsidR="00427CBF" w:rsidRDefault="00427CBF"/>
        </w:tc>
        <w:tc>
          <w:tcPr>
            <w:tcW w:w="1440" w:type="dxa"/>
          </w:tcPr>
          <w:p w14:paraId="4DD067DC" w14:textId="77777777" w:rsidR="00427CBF" w:rsidRDefault="00000000">
            <w:r>
              <w:rPr>
                <w:sz w:val="18"/>
              </w:rPr>
              <w:t>119</w:t>
            </w:r>
          </w:p>
        </w:tc>
        <w:tc>
          <w:tcPr>
            <w:tcW w:w="1440" w:type="dxa"/>
          </w:tcPr>
          <w:p w14:paraId="4F2D375E" w14:textId="77777777" w:rsidR="00427CBF" w:rsidRDefault="00000000">
            <w:r>
              <w:rPr>
                <w:sz w:val="18"/>
              </w:rPr>
              <w:t>12</w:t>
            </w:r>
          </w:p>
        </w:tc>
        <w:tc>
          <w:tcPr>
            <w:tcW w:w="1440" w:type="dxa"/>
          </w:tcPr>
          <w:p w14:paraId="14B1DFD3" w14:textId="77777777" w:rsidR="00427CBF" w:rsidRDefault="00000000">
            <w:r>
              <w:rPr>
                <w:sz w:val="18"/>
              </w:rPr>
              <w:t>Slovná zásoba - ľahko zameniteľné slová, frázové slovesá</w:t>
            </w:r>
          </w:p>
        </w:tc>
        <w:tc>
          <w:tcPr>
            <w:tcW w:w="1440" w:type="dxa"/>
          </w:tcPr>
          <w:p w14:paraId="06E470DB" w14:textId="77777777" w:rsidR="00427CBF" w:rsidRDefault="00000000">
            <w:r>
              <w:rPr>
                <w:sz w:val="18"/>
              </w:rPr>
              <w:t>rozlíšiť a použiť ľahko zameniteľné slová a frázové slovesá v kontexte zločinu a trestu.</w:t>
            </w:r>
          </w:p>
        </w:tc>
        <w:tc>
          <w:tcPr>
            <w:tcW w:w="1440" w:type="dxa"/>
          </w:tcPr>
          <w:p w14:paraId="04CA34D0" w14:textId="77777777" w:rsidR="00427CBF" w:rsidRDefault="00427CBF"/>
        </w:tc>
        <w:tc>
          <w:tcPr>
            <w:tcW w:w="1440" w:type="dxa"/>
          </w:tcPr>
          <w:p w14:paraId="5C58CC54" w14:textId="77777777" w:rsidR="00427CBF" w:rsidRDefault="00000000">
            <w:r>
              <w:rPr>
                <w:sz w:val="18"/>
              </w:rPr>
              <w:t xml:space="preserve">clue, forgery, fraud, psychic, nod, frantically (adv), accomplice, condemn, doom, remorse, impoverished, interfere, intervene, abandon, abscond, desert, grass on (phr. v.), look on (phr. v.), make away (phr. v.), set up (phr. v.), hold up (phr. v.), bandit, </w:t>
            </w:r>
            <w:r>
              <w:rPr>
                <w:sz w:val="18"/>
              </w:rPr>
              <w:lastRenderedPageBreak/>
              <w:t>beat up (phr. v.), blow up (phr. v.), let off (phr. v.), offence, fraudster, get away with (phr. v.), apprehend, misdemeanour, petty theft, disorderly conduct, felony, assault, community service, simple assault, reckless driving, serve time, judge, life sentence, probation, mugging, trial, subpoena, bailiff, grand theft, charge, capital punishment, disrupt, proceedings, getaway, mobster, intimidate, legal counsel, overrule, verdict</w:t>
            </w:r>
          </w:p>
        </w:tc>
        <w:tc>
          <w:tcPr>
            <w:tcW w:w="1440" w:type="dxa"/>
          </w:tcPr>
          <w:p w14:paraId="55A39844" w14:textId="77777777" w:rsidR="00427CBF" w:rsidRDefault="00000000">
            <w:r>
              <w:rPr>
                <w:sz w:val="18"/>
              </w:rPr>
              <w:lastRenderedPageBreak/>
              <w:t>Student’s book, Multimedia material &amp; player</w:t>
            </w:r>
          </w:p>
        </w:tc>
        <w:tc>
          <w:tcPr>
            <w:tcW w:w="1440" w:type="dxa"/>
          </w:tcPr>
          <w:p w14:paraId="00155C2C" w14:textId="77777777" w:rsidR="00427CBF" w:rsidRDefault="00427CBF"/>
        </w:tc>
      </w:tr>
      <w:tr w:rsidR="00427CBF" w14:paraId="59C079F6" w14:textId="77777777">
        <w:tc>
          <w:tcPr>
            <w:tcW w:w="1440" w:type="dxa"/>
          </w:tcPr>
          <w:p w14:paraId="476CE19E" w14:textId="77777777" w:rsidR="00427CBF" w:rsidRDefault="00427CBF"/>
        </w:tc>
        <w:tc>
          <w:tcPr>
            <w:tcW w:w="1440" w:type="dxa"/>
          </w:tcPr>
          <w:p w14:paraId="3718534D" w14:textId="77777777" w:rsidR="00427CBF" w:rsidRDefault="00427CBF"/>
        </w:tc>
        <w:tc>
          <w:tcPr>
            <w:tcW w:w="1440" w:type="dxa"/>
          </w:tcPr>
          <w:p w14:paraId="3B406FD7" w14:textId="77777777" w:rsidR="00427CBF" w:rsidRDefault="00000000">
            <w:r>
              <w:rPr>
                <w:sz w:val="18"/>
              </w:rPr>
              <w:t>120</w:t>
            </w:r>
          </w:p>
        </w:tc>
        <w:tc>
          <w:tcPr>
            <w:tcW w:w="1440" w:type="dxa"/>
          </w:tcPr>
          <w:p w14:paraId="320F4DCB" w14:textId="77777777" w:rsidR="00427CBF" w:rsidRDefault="00000000">
            <w:r>
              <w:rPr>
                <w:sz w:val="18"/>
              </w:rPr>
              <w:t>12</w:t>
            </w:r>
          </w:p>
        </w:tc>
        <w:tc>
          <w:tcPr>
            <w:tcW w:w="1440" w:type="dxa"/>
          </w:tcPr>
          <w:p w14:paraId="1028318D" w14:textId="77777777" w:rsidR="00427CBF" w:rsidRDefault="00000000">
            <w:r>
              <w:rPr>
                <w:sz w:val="18"/>
              </w:rPr>
              <w:t>Slovná zásoba - slová týkajúce sa zločinu a trestu</w:t>
            </w:r>
          </w:p>
        </w:tc>
        <w:tc>
          <w:tcPr>
            <w:tcW w:w="1440" w:type="dxa"/>
          </w:tcPr>
          <w:p w14:paraId="7101A8AA" w14:textId="77777777" w:rsidR="00427CBF" w:rsidRDefault="00000000">
            <w:r>
              <w:rPr>
                <w:sz w:val="18"/>
              </w:rPr>
              <w:t>rozpoznať a použiť slovnú zásobu súvisiacu so zločinom a trestom.</w:t>
            </w:r>
          </w:p>
        </w:tc>
        <w:tc>
          <w:tcPr>
            <w:tcW w:w="1440" w:type="dxa"/>
          </w:tcPr>
          <w:p w14:paraId="67B075AB" w14:textId="77777777" w:rsidR="00427CBF" w:rsidRDefault="00427CBF"/>
        </w:tc>
        <w:tc>
          <w:tcPr>
            <w:tcW w:w="1440" w:type="dxa"/>
          </w:tcPr>
          <w:p w14:paraId="779F2152" w14:textId="77777777" w:rsidR="00427CBF" w:rsidRDefault="00427CBF"/>
        </w:tc>
        <w:tc>
          <w:tcPr>
            <w:tcW w:w="1440" w:type="dxa"/>
          </w:tcPr>
          <w:p w14:paraId="2ECE3ED3" w14:textId="77777777" w:rsidR="00427CBF" w:rsidRDefault="00000000">
            <w:r>
              <w:rPr>
                <w:sz w:val="18"/>
              </w:rPr>
              <w:t>Student’s book, Multimedia material &amp; player</w:t>
            </w:r>
          </w:p>
        </w:tc>
        <w:tc>
          <w:tcPr>
            <w:tcW w:w="1440" w:type="dxa"/>
          </w:tcPr>
          <w:p w14:paraId="394CFE31" w14:textId="77777777" w:rsidR="00427CBF" w:rsidRDefault="00427CBF"/>
        </w:tc>
      </w:tr>
      <w:tr w:rsidR="00427CBF" w14:paraId="008FA2E5" w14:textId="77777777">
        <w:tc>
          <w:tcPr>
            <w:tcW w:w="1440" w:type="dxa"/>
          </w:tcPr>
          <w:p w14:paraId="4813BC3E" w14:textId="77777777" w:rsidR="00427CBF" w:rsidRDefault="00427CBF"/>
        </w:tc>
        <w:tc>
          <w:tcPr>
            <w:tcW w:w="1440" w:type="dxa"/>
          </w:tcPr>
          <w:p w14:paraId="38296340" w14:textId="77777777" w:rsidR="00427CBF" w:rsidRDefault="00000000">
            <w:r>
              <w:rPr>
                <w:sz w:val="18"/>
              </w:rPr>
              <w:t>31</w:t>
            </w:r>
          </w:p>
        </w:tc>
        <w:tc>
          <w:tcPr>
            <w:tcW w:w="1440" w:type="dxa"/>
          </w:tcPr>
          <w:p w14:paraId="26D16817" w14:textId="77777777" w:rsidR="00427CBF" w:rsidRDefault="00000000">
            <w:r>
              <w:rPr>
                <w:sz w:val="18"/>
              </w:rPr>
              <w:t>121</w:t>
            </w:r>
          </w:p>
        </w:tc>
        <w:tc>
          <w:tcPr>
            <w:tcW w:w="1440" w:type="dxa"/>
          </w:tcPr>
          <w:p w14:paraId="4A930C07" w14:textId="77777777" w:rsidR="00427CBF" w:rsidRDefault="00000000">
            <w:r>
              <w:rPr>
                <w:sz w:val="18"/>
              </w:rPr>
              <w:t>12</w:t>
            </w:r>
          </w:p>
        </w:tc>
        <w:tc>
          <w:tcPr>
            <w:tcW w:w="1440" w:type="dxa"/>
          </w:tcPr>
          <w:p w14:paraId="064141F0" w14:textId="77777777" w:rsidR="00427CBF" w:rsidRDefault="00000000">
            <w:r>
              <w:rPr>
                <w:sz w:val="18"/>
              </w:rPr>
              <w:t>Gramatika - Členy a podsatatné mená</w:t>
            </w:r>
          </w:p>
        </w:tc>
        <w:tc>
          <w:tcPr>
            <w:tcW w:w="1440" w:type="dxa"/>
          </w:tcPr>
          <w:p w14:paraId="108B3C0D" w14:textId="77777777" w:rsidR="00427CBF" w:rsidRDefault="00000000">
            <w:r>
              <w:rPr>
                <w:sz w:val="18"/>
              </w:rPr>
              <w:t>správne používať členy a podstatné mená, identifikovať ich funkcie v texte.</w:t>
            </w:r>
          </w:p>
        </w:tc>
        <w:tc>
          <w:tcPr>
            <w:tcW w:w="1440" w:type="dxa"/>
          </w:tcPr>
          <w:p w14:paraId="488B8A7A" w14:textId="77777777" w:rsidR="00427CBF" w:rsidRDefault="00000000">
            <w:r>
              <w:rPr>
                <w:sz w:val="18"/>
              </w:rPr>
              <w:t>Articles, Nouns</w:t>
            </w:r>
          </w:p>
        </w:tc>
        <w:tc>
          <w:tcPr>
            <w:tcW w:w="1440" w:type="dxa"/>
          </w:tcPr>
          <w:p w14:paraId="2C4C364D" w14:textId="77777777" w:rsidR="00427CBF" w:rsidRDefault="00000000">
            <w:r>
              <w:rPr>
                <w:sz w:val="18"/>
              </w:rPr>
              <w:t>bar examination, insight, criminology, penology, mesmerise, standing ovation, sensationalist, integrate, infectious, chuckle, perpetrator, alas, nonchalantly, immobilise, hapless, wannabe</w:t>
            </w:r>
          </w:p>
        </w:tc>
        <w:tc>
          <w:tcPr>
            <w:tcW w:w="1440" w:type="dxa"/>
          </w:tcPr>
          <w:p w14:paraId="02CBE27F" w14:textId="77777777" w:rsidR="00427CBF" w:rsidRDefault="00000000">
            <w:r>
              <w:rPr>
                <w:sz w:val="18"/>
              </w:rPr>
              <w:t>Student’s book, Multimedia material &amp; player</w:t>
            </w:r>
          </w:p>
        </w:tc>
        <w:tc>
          <w:tcPr>
            <w:tcW w:w="1440" w:type="dxa"/>
          </w:tcPr>
          <w:p w14:paraId="62BCD04A" w14:textId="77777777" w:rsidR="00427CBF" w:rsidRDefault="00427CBF"/>
        </w:tc>
      </w:tr>
      <w:tr w:rsidR="00427CBF" w14:paraId="67D6CF13" w14:textId="77777777">
        <w:tc>
          <w:tcPr>
            <w:tcW w:w="1440" w:type="dxa"/>
          </w:tcPr>
          <w:p w14:paraId="2168E6E9" w14:textId="77777777" w:rsidR="00427CBF" w:rsidRDefault="00427CBF"/>
        </w:tc>
        <w:tc>
          <w:tcPr>
            <w:tcW w:w="1440" w:type="dxa"/>
          </w:tcPr>
          <w:p w14:paraId="506F4991" w14:textId="77777777" w:rsidR="00427CBF" w:rsidRDefault="00427CBF"/>
        </w:tc>
        <w:tc>
          <w:tcPr>
            <w:tcW w:w="1440" w:type="dxa"/>
          </w:tcPr>
          <w:p w14:paraId="58662B9C" w14:textId="77777777" w:rsidR="00427CBF" w:rsidRDefault="00000000">
            <w:r>
              <w:rPr>
                <w:sz w:val="18"/>
              </w:rPr>
              <w:t>122</w:t>
            </w:r>
          </w:p>
        </w:tc>
        <w:tc>
          <w:tcPr>
            <w:tcW w:w="1440" w:type="dxa"/>
          </w:tcPr>
          <w:p w14:paraId="62A3DF6E" w14:textId="77777777" w:rsidR="00427CBF" w:rsidRDefault="00000000">
            <w:r>
              <w:rPr>
                <w:sz w:val="18"/>
              </w:rPr>
              <w:t>12</w:t>
            </w:r>
          </w:p>
        </w:tc>
        <w:tc>
          <w:tcPr>
            <w:tcW w:w="1440" w:type="dxa"/>
          </w:tcPr>
          <w:p w14:paraId="43BF5E0C" w14:textId="77777777" w:rsidR="00427CBF" w:rsidRDefault="00000000">
            <w:r>
              <w:rPr>
                <w:sz w:val="18"/>
              </w:rPr>
              <w:t>Počúvanie s porozumením</w:t>
            </w:r>
          </w:p>
        </w:tc>
        <w:tc>
          <w:tcPr>
            <w:tcW w:w="1440" w:type="dxa"/>
          </w:tcPr>
          <w:p w14:paraId="1F87B918" w14:textId="77777777" w:rsidR="00427CBF" w:rsidRDefault="00000000">
            <w:r>
              <w:rPr>
                <w:sz w:val="18"/>
              </w:rPr>
              <w:t>vypočuť si rozhlasovú reláciu a identifikovať konkrétne informácie o používaní mobilov počas jazdy.</w:t>
            </w:r>
          </w:p>
        </w:tc>
        <w:tc>
          <w:tcPr>
            <w:tcW w:w="1440" w:type="dxa"/>
          </w:tcPr>
          <w:p w14:paraId="34D4932E" w14:textId="77777777" w:rsidR="00427CBF" w:rsidRDefault="00427CBF"/>
        </w:tc>
        <w:tc>
          <w:tcPr>
            <w:tcW w:w="1440" w:type="dxa"/>
          </w:tcPr>
          <w:p w14:paraId="5A1F0DCC" w14:textId="77777777" w:rsidR="00427CBF" w:rsidRDefault="00000000">
            <w:r>
              <w:rPr>
                <w:sz w:val="18"/>
              </w:rPr>
              <w:t>imperil, impair, inevitability, abide by</w:t>
            </w:r>
          </w:p>
        </w:tc>
        <w:tc>
          <w:tcPr>
            <w:tcW w:w="1440" w:type="dxa"/>
          </w:tcPr>
          <w:p w14:paraId="74612CE3" w14:textId="77777777" w:rsidR="00427CBF" w:rsidRDefault="00000000">
            <w:r>
              <w:rPr>
                <w:sz w:val="18"/>
              </w:rPr>
              <w:t>Student’s book, Multimedia material &amp; player</w:t>
            </w:r>
          </w:p>
        </w:tc>
        <w:tc>
          <w:tcPr>
            <w:tcW w:w="1440" w:type="dxa"/>
          </w:tcPr>
          <w:p w14:paraId="4F04023D" w14:textId="77777777" w:rsidR="00427CBF" w:rsidRDefault="00427CBF"/>
        </w:tc>
      </w:tr>
      <w:tr w:rsidR="00427CBF" w14:paraId="1E84AB1D" w14:textId="77777777">
        <w:tc>
          <w:tcPr>
            <w:tcW w:w="1440" w:type="dxa"/>
          </w:tcPr>
          <w:p w14:paraId="36D301D7" w14:textId="77777777" w:rsidR="00427CBF" w:rsidRDefault="00427CBF"/>
        </w:tc>
        <w:tc>
          <w:tcPr>
            <w:tcW w:w="1440" w:type="dxa"/>
          </w:tcPr>
          <w:p w14:paraId="57FA6B32" w14:textId="77777777" w:rsidR="00427CBF" w:rsidRDefault="00427CBF"/>
        </w:tc>
        <w:tc>
          <w:tcPr>
            <w:tcW w:w="1440" w:type="dxa"/>
          </w:tcPr>
          <w:p w14:paraId="3CEF520D" w14:textId="77777777" w:rsidR="00427CBF" w:rsidRDefault="00000000">
            <w:r>
              <w:rPr>
                <w:sz w:val="18"/>
              </w:rPr>
              <w:t>123</w:t>
            </w:r>
          </w:p>
        </w:tc>
        <w:tc>
          <w:tcPr>
            <w:tcW w:w="1440" w:type="dxa"/>
          </w:tcPr>
          <w:p w14:paraId="442BA459" w14:textId="77777777" w:rsidR="00427CBF" w:rsidRDefault="00000000">
            <w:r>
              <w:rPr>
                <w:sz w:val="18"/>
              </w:rPr>
              <w:t>12</w:t>
            </w:r>
          </w:p>
        </w:tc>
        <w:tc>
          <w:tcPr>
            <w:tcW w:w="1440" w:type="dxa"/>
          </w:tcPr>
          <w:p w14:paraId="594CCC30" w14:textId="77777777" w:rsidR="00427CBF" w:rsidRDefault="00000000">
            <w:r>
              <w:rPr>
                <w:sz w:val="18"/>
              </w:rPr>
              <w:t>Slovná zásoba - idiómy a výrazy s číslami, výrazy s PUT</w:t>
            </w:r>
          </w:p>
        </w:tc>
        <w:tc>
          <w:tcPr>
            <w:tcW w:w="1440" w:type="dxa"/>
          </w:tcPr>
          <w:p w14:paraId="72422FD1" w14:textId="77777777" w:rsidR="00427CBF" w:rsidRDefault="00000000">
            <w:r>
              <w:rPr>
                <w:sz w:val="18"/>
              </w:rPr>
              <w:t>precvičiť a použiť idiómy a výrazy s číslami, ako aj výrazy s „put“ v reálnych situáciách.</w:t>
            </w:r>
          </w:p>
        </w:tc>
        <w:tc>
          <w:tcPr>
            <w:tcW w:w="1440" w:type="dxa"/>
          </w:tcPr>
          <w:p w14:paraId="703151B8" w14:textId="77777777" w:rsidR="00427CBF" w:rsidRDefault="00427CBF"/>
        </w:tc>
        <w:tc>
          <w:tcPr>
            <w:tcW w:w="1440" w:type="dxa"/>
          </w:tcPr>
          <w:p w14:paraId="2F18F628" w14:textId="77777777" w:rsidR="00427CBF" w:rsidRDefault="00000000">
            <w:r>
              <w:rPr>
                <w:sz w:val="18"/>
              </w:rPr>
              <w:t>give somebody the third degree, have a one track mind, buck, sixth sense, shed light, at the eleventh hour, adjourn, second nature, have second thoughts, incriminating, suppress, conscience, a one-off, two wrongs do not make a right, redress, kill two birds with one stone, implicate(v.), put two and two together, inconsistency, nine-day wonder, legislator, a stitch in time saves nine, put paid to, put it mildly, put somebody on his/her guard, put somebody at ease, warden, slackening, put one’s foot down, lounge, embezzle, put on trial, harbour, felon, put to death, firing squad, put one’s back into, put something straight, imminent, rampant</w:t>
            </w:r>
          </w:p>
        </w:tc>
        <w:tc>
          <w:tcPr>
            <w:tcW w:w="1440" w:type="dxa"/>
          </w:tcPr>
          <w:p w14:paraId="6BA82F2D" w14:textId="77777777" w:rsidR="00427CBF" w:rsidRDefault="00000000">
            <w:r>
              <w:rPr>
                <w:sz w:val="18"/>
              </w:rPr>
              <w:t>Student’s book, Multimedia material &amp; player</w:t>
            </w:r>
          </w:p>
        </w:tc>
        <w:tc>
          <w:tcPr>
            <w:tcW w:w="1440" w:type="dxa"/>
          </w:tcPr>
          <w:p w14:paraId="2E26B89A" w14:textId="77777777" w:rsidR="00427CBF" w:rsidRDefault="00427CBF"/>
        </w:tc>
      </w:tr>
      <w:tr w:rsidR="00427CBF" w14:paraId="6EA0AF74" w14:textId="77777777">
        <w:tc>
          <w:tcPr>
            <w:tcW w:w="1440" w:type="dxa"/>
          </w:tcPr>
          <w:p w14:paraId="62A52FBB" w14:textId="77777777" w:rsidR="00427CBF" w:rsidRDefault="00427CBF"/>
        </w:tc>
        <w:tc>
          <w:tcPr>
            <w:tcW w:w="1440" w:type="dxa"/>
          </w:tcPr>
          <w:p w14:paraId="7624FB9C" w14:textId="77777777" w:rsidR="00427CBF" w:rsidRDefault="00427CBF"/>
        </w:tc>
        <w:tc>
          <w:tcPr>
            <w:tcW w:w="1440" w:type="dxa"/>
          </w:tcPr>
          <w:p w14:paraId="03D59858" w14:textId="77777777" w:rsidR="00427CBF" w:rsidRDefault="00000000">
            <w:r>
              <w:rPr>
                <w:sz w:val="18"/>
              </w:rPr>
              <w:t>124</w:t>
            </w:r>
          </w:p>
        </w:tc>
        <w:tc>
          <w:tcPr>
            <w:tcW w:w="1440" w:type="dxa"/>
          </w:tcPr>
          <w:p w14:paraId="3442276F" w14:textId="77777777" w:rsidR="00427CBF" w:rsidRDefault="00000000">
            <w:r>
              <w:rPr>
                <w:sz w:val="18"/>
              </w:rPr>
              <w:t>12</w:t>
            </w:r>
          </w:p>
        </w:tc>
        <w:tc>
          <w:tcPr>
            <w:tcW w:w="1440" w:type="dxa"/>
          </w:tcPr>
          <w:p w14:paraId="68EFA164" w14:textId="77777777" w:rsidR="00427CBF" w:rsidRDefault="00000000">
            <w:r>
              <w:rPr>
                <w:sz w:val="18"/>
              </w:rPr>
              <w:t>Rozprávanie - Zločina a trest, diskusia</w:t>
            </w:r>
          </w:p>
        </w:tc>
        <w:tc>
          <w:tcPr>
            <w:tcW w:w="1440" w:type="dxa"/>
          </w:tcPr>
          <w:p w14:paraId="4C0F71E3" w14:textId="77777777" w:rsidR="00427CBF" w:rsidRDefault="00000000">
            <w:r>
              <w:rPr>
                <w:sz w:val="18"/>
              </w:rPr>
              <w:t>vyjadriť vlastný názor, diskutovať o problémoch spojených so zločinom a trestom.</w:t>
            </w:r>
          </w:p>
        </w:tc>
        <w:tc>
          <w:tcPr>
            <w:tcW w:w="1440" w:type="dxa"/>
          </w:tcPr>
          <w:p w14:paraId="0790F546" w14:textId="77777777" w:rsidR="00427CBF" w:rsidRDefault="00427CBF"/>
        </w:tc>
        <w:tc>
          <w:tcPr>
            <w:tcW w:w="1440" w:type="dxa"/>
          </w:tcPr>
          <w:p w14:paraId="5F1E2FCE" w14:textId="77777777" w:rsidR="00427CBF" w:rsidRDefault="00000000">
            <w:r>
              <w:rPr>
                <w:sz w:val="18"/>
              </w:rPr>
              <w:t>surveillance cameras, invasion, boost, violation, intellectual rights, infringement, civil rights, deter, implement, intrusion, feel ill at ease, inhibited, controversial, hacking, thorny</w:t>
            </w:r>
          </w:p>
        </w:tc>
        <w:tc>
          <w:tcPr>
            <w:tcW w:w="1440" w:type="dxa"/>
          </w:tcPr>
          <w:p w14:paraId="241CE694" w14:textId="77777777" w:rsidR="00427CBF" w:rsidRDefault="00000000">
            <w:r>
              <w:rPr>
                <w:sz w:val="18"/>
              </w:rPr>
              <w:t>Student’s book, Multimedia material &amp; player</w:t>
            </w:r>
          </w:p>
        </w:tc>
        <w:tc>
          <w:tcPr>
            <w:tcW w:w="1440" w:type="dxa"/>
          </w:tcPr>
          <w:p w14:paraId="03C66F18" w14:textId="77777777" w:rsidR="00427CBF" w:rsidRDefault="00427CBF"/>
        </w:tc>
      </w:tr>
      <w:tr w:rsidR="00427CBF" w14:paraId="66663D88" w14:textId="77777777">
        <w:tc>
          <w:tcPr>
            <w:tcW w:w="1440" w:type="dxa"/>
          </w:tcPr>
          <w:p w14:paraId="2577D6C6" w14:textId="77777777" w:rsidR="00427CBF" w:rsidRDefault="00427CBF"/>
        </w:tc>
        <w:tc>
          <w:tcPr>
            <w:tcW w:w="1440" w:type="dxa"/>
          </w:tcPr>
          <w:p w14:paraId="0177377C" w14:textId="77777777" w:rsidR="00427CBF" w:rsidRDefault="00000000">
            <w:r>
              <w:rPr>
                <w:sz w:val="18"/>
              </w:rPr>
              <w:t>32</w:t>
            </w:r>
          </w:p>
        </w:tc>
        <w:tc>
          <w:tcPr>
            <w:tcW w:w="1440" w:type="dxa"/>
          </w:tcPr>
          <w:p w14:paraId="55984372" w14:textId="77777777" w:rsidR="00427CBF" w:rsidRDefault="00000000">
            <w:r>
              <w:rPr>
                <w:sz w:val="18"/>
              </w:rPr>
              <w:t>125</w:t>
            </w:r>
          </w:p>
        </w:tc>
        <w:tc>
          <w:tcPr>
            <w:tcW w:w="1440" w:type="dxa"/>
          </w:tcPr>
          <w:p w14:paraId="4D605D7B" w14:textId="77777777" w:rsidR="00427CBF" w:rsidRDefault="00000000">
            <w:r>
              <w:rPr>
                <w:sz w:val="18"/>
              </w:rPr>
              <w:t>12</w:t>
            </w:r>
          </w:p>
        </w:tc>
        <w:tc>
          <w:tcPr>
            <w:tcW w:w="1440" w:type="dxa"/>
          </w:tcPr>
          <w:p w14:paraId="04EF20A9" w14:textId="77777777" w:rsidR="00427CBF" w:rsidRDefault="00000000">
            <w:r>
              <w:rPr>
                <w:sz w:val="18"/>
              </w:rPr>
              <w:t xml:space="preserve">Písanie - Diskurzívna </w:t>
            </w:r>
            <w:r>
              <w:rPr>
                <w:sz w:val="18"/>
              </w:rPr>
              <w:lastRenderedPageBreak/>
              <w:t>úvaha</w:t>
            </w:r>
          </w:p>
        </w:tc>
        <w:tc>
          <w:tcPr>
            <w:tcW w:w="1440" w:type="dxa"/>
          </w:tcPr>
          <w:p w14:paraId="64C4B93A" w14:textId="77777777" w:rsidR="00427CBF" w:rsidRDefault="00000000">
            <w:r>
              <w:rPr>
                <w:sz w:val="18"/>
              </w:rPr>
              <w:lastRenderedPageBreak/>
              <w:t xml:space="preserve">napísať </w:t>
            </w:r>
            <w:r>
              <w:rPr>
                <w:sz w:val="18"/>
              </w:rPr>
              <w:lastRenderedPageBreak/>
              <w:t>diskurzívnu esej zameranú na obsah a argumentáciu.</w:t>
            </w:r>
          </w:p>
        </w:tc>
        <w:tc>
          <w:tcPr>
            <w:tcW w:w="1440" w:type="dxa"/>
          </w:tcPr>
          <w:p w14:paraId="6A02CAFF" w14:textId="77777777" w:rsidR="00427CBF" w:rsidRDefault="00427CBF"/>
        </w:tc>
        <w:tc>
          <w:tcPr>
            <w:tcW w:w="1440" w:type="dxa"/>
          </w:tcPr>
          <w:p w14:paraId="08328C2E" w14:textId="77777777" w:rsidR="00427CBF" w:rsidRDefault="00000000">
            <w:r>
              <w:rPr>
                <w:sz w:val="18"/>
              </w:rPr>
              <w:t xml:space="preserve">rehabilitation, </w:t>
            </w:r>
            <w:r>
              <w:rPr>
                <w:sz w:val="18"/>
              </w:rPr>
              <w:lastRenderedPageBreak/>
              <w:t>offender, civic, deterrent, confinement, eradicate, alleviate, inmate, lenient</w:t>
            </w:r>
          </w:p>
        </w:tc>
        <w:tc>
          <w:tcPr>
            <w:tcW w:w="1440" w:type="dxa"/>
          </w:tcPr>
          <w:p w14:paraId="163877A3" w14:textId="77777777" w:rsidR="00427CBF" w:rsidRDefault="00000000">
            <w:r>
              <w:rPr>
                <w:sz w:val="18"/>
              </w:rPr>
              <w:lastRenderedPageBreak/>
              <w:t xml:space="preserve">Student’s book, </w:t>
            </w:r>
            <w:r>
              <w:rPr>
                <w:sz w:val="18"/>
              </w:rPr>
              <w:lastRenderedPageBreak/>
              <w:t>Multimedia material &amp; player</w:t>
            </w:r>
          </w:p>
        </w:tc>
        <w:tc>
          <w:tcPr>
            <w:tcW w:w="1440" w:type="dxa"/>
          </w:tcPr>
          <w:p w14:paraId="0F52612A" w14:textId="77777777" w:rsidR="00427CBF" w:rsidRDefault="00427CBF"/>
        </w:tc>
      </w:tr>
      <w:tr w:rsidR="00427CBF" w14:paraId="053571EC" w14:textId="77777777">
        <w:tc>
          <w:tcPr>
            <w:tcW w:w="1440" w:type="dxa"/>
          </w:tcPr>
          <w:p w14:paraId="7B5369DD" w14:textId="77777777" w:rsidR="00427CBF" w:rsidRDefault="00427CBF"/>
        </w:tc>
        <w:tc>
          <w:tcPr>
            <w:tcW w:w="1440" w:type="dxa"/>
          </w:tcPr>
          <w:p w14:paraId="4A112CDC" w14:textId="77777777" w:rsidR="00427CBF" w:rsidRDefault="00427CBF"/>
        </w:tc>
        <w:tc>
          <w:tcPr>
            <w:tcW w:w="1440" w:type="dxa"/>
          </w:tcPr>
          <w:p w14:paraId="0FF2CB37" w14:textId="77777777" w:rsidR="00427CBF" w:rsidRDefault="00000000">
            <w:r>
              <w:rPr>
                <w:sz w:val="18"/>
              </w:rPr>
              <w:t>126</w:t>
            </w:r>
          </w:p>
        </w:tc>
        <w:tc>
          <w:tcPr>
            <w:tcW w:w="1440" w:type="dxa"/>
          </w:tcPr>
          <w:p w14:paraId="706AC7E8" w14:textId="77777777" w:rsidR="00427CBF" w:rsidRDefault="00000000">
            <w:r>
              <w:rPr>
                <w:sz w:val="18"/>
              </w:rPr>
              <w:t>12</w:t>
            </w:r>
          </w:p>
        </w:tc>
        <w:tc>
          <w:tcPr>
            <w:tcW w:w="1440" w:type="dxa"/>
          </w:tcPr>
          <w:p w14:paraId="4B8401B2" w14:textId="77777777" w:rsidR="00427CBF" w:rsidRDefault="00000000">
            <w:r>
              <w:rPr>
                <w:sz w:val="18"/>
              </w:rPr>
              <w:t>Písanie</w:t>
            </w:r>
          </w:p>
        </w:tc>
        <w:tc>
          <w:tcPr>
            <w:tcW w:w="1440" w:type="dxa"/>
          </w:tcPr>
          <w:p w14:paraId="2241F197" w14:textId="77777777" w:rsidR="00427CBF" w:rsidRDefault="00427CBF"/>
        </w:tc>
        <w:tc>
          <w:tcPr>
            <w:tcW w:w="1440" w:type="dxa"/>
          </w:tcPr>
          <w:p w14:paraId="56DE0539" w14:textId="77777777" w:rsidR="00427CBF" w:rsidRDefault="00427CBF"/>
        </w:tc>
        <w:tc>
          <w:tcPr>
            <w:tcW w:w="1440" w:type="dxa"/>
          </w:tcPr>
          <w:p w14:paraId="1E7B2D9B" w14:textId="77777777" w:rsidR="00427CBF" w:rsidRDefault="00427CBF"/>
        </w:tc>
        <w:tc>
          <w:tcPr>
            <w:tcW w:w="1440" w:type="dxa"/>
          </w:tcPr>
          <w:p w14:paraId="76915B3D" w14:textId="77777777" w:rsidR="00427CBF" w:rsidRDefault="00000000">
            <w:r>
              <w:rPr>
                <w:sz w:val="18"/>
              </w:rPr>
              <w:t>Student’s book, Multimedia material &amp; player</w:t>
            </w:r>
          </w:p>
        </w:tc>
        <w:tc>
          <w:tcPr>
            <w:tcW w:w="1440" w:type="dxa"/>
          </w:tcPr>
          <w:p w14:paraId="41661B63" w14:textId="77777777" w:rsidR="00427CBF" w:rsidRDefault="00427CBF"/>
        </w:tc>
      </w:tr>
      <w:tr w:rsidR="00427CBF" w14:paraId="251621AF" w14:textId="77777777">
        <w:tc>
          <w:tcPr>
            <w:tcW w:w="1440" w:type="dxa"/>
          </w:tcPr>
          <w:p w14:paraId="6E600CC0" w14:textId="77777777" w:rsidR="00427CBF" w:rsidRDefault="00427CBF"/>
        </w:tc>
        <w:tc>
          <w:tcPr>
            <w:tcW w:w="1440" w:type="dxa"/>
          </w:tcPr>
          <w:p w14:paraId="75D60D6B" w14:textId="77777777" w:rsidR="00427CBF" w:rsidRDefault="00427CBF"/>
        </w:tc>
        <w:tc>
          <w:tcPr>
            <w:tcW w:w="1440" w:type="dxa"/>
          </w:tcPr>
          <w:p w14:paraId="2FCDC2D3" w14:textId="77777777" w:rsidR="00427CBF" w:rsidRDefault="00000000">
            <w:r>
              <w:rPr>
                <w:sz w:val="18"/>
              </w:rPr>
              <w:t>127</w:t>
            </w:r>
          </w:p>
        </w:tc>
        <w:tc>
          <w:tcPr>
            <w:tcW w:w="1440" w:type="dxa"/>
          </w:tcPr>
          <w:p w14:paraId="03B7E35C" w14:textId="77777777" w:rsidR="00427CBF" w:rsidRDefault="00000000">
            <w:r>
              <w:rPr>
                <w:sz w:val="18"/>
              </w:rPr>
              <w:t>Round-up 6</w:t>
            </w:r>
          </w:p>
        </w:tc>
        <w:tc>
          <w:tcPr>
            <w:tcW w:w="1440" w:type="dxa"/>
          </w:tcPr>
          <w:p w14:paraId="4099F792" w14:textId="77777777" w:rsidR="00427CBF" w:rsidRDefault="00000000">
            <w:r>
              <w:rPr>
                <w:sz w:val="18"/>
              </w:rPr>
              <w:t>Zhrnutie učiva v module 6</w:t>
            </w:r>
          </w:p>
        </w:tc>
        <w:tc>
          <w:tcPr>
            <w:tcW w:w="1440" w:type="dxa"/>
          </w:tcPr>
          <w:p w14:paraId="6DBB69E3"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9DA1F1A" w14:textId="77777777" w:rsidR="00427CBF" w:rsidRDefault="00427CBF"/>
        </w:tc>
        <w:tc>
          <w:tcPr>
            <w:tcW w:w="1440" w:type="dxa"/>
          </w:tcPr>
          <w:p w14:paraId="4FE8092D" w14:textId="77777777" w:rsidR="00427CBF" w:rsidRDefault="00000000">
            <w:r>
              <w:rPr>
                <w:sz w:val="18"/>
              </w:rPr>
              <w:t>anticipate, unpretentious</w:t>
            </w:r>
          </w:p>
        </w:tc>
        <w:tc>
          <w:tcPr>
            <w:tcW w:w="1440" w:type="dxa"/>
          </w:tcPr>
          <w:p w14:paraId="13B4F04C" w14:textId="77777777" w:rsidR="00427CBF" w:rsidRDefault="00000000">
            <w:r>
              <w:rPr>
                <w:sz w:val="18"/>
              </w:rPr>
              <w:t>Student’s book, Multimedia material &amp; player</w:t>
            </w:r>
          </w:p>
        </w:tc>
        <w:tc>
          <w:tcPr>
            <w:tcW w:w="1440" w:type="dxa"/>
          </w:tcPr>
          <w:p w14:paraId="1F734B22" w14:textId="77777777" w:rsidR="00427CBF" w:rsidRDefault="00427CBF"/>
        </w:tc>
      </w:tr>
      <w:tr w:rsidR="00427CBF" w14:paraId="412D01C2" w14:textId="77777777">
        <w:tc>
          <w:tcPr>
            <w:tcW w:w="1440" w:type="dxa"/>
          </w:tcPr>
          <w:p w14:paraId="5D16F13E" w14:textId="77777777" w:rsidR="00427CBF" w:rsidRDefault="00427CBF"/>
        </w:tc>
        <w:tc>
          <w:tcPr>
            <w:tcW w:w="1440" w:type="dxa"/>
          </w:tcPr>
          <w:p w14:paraId="5431B9FA" w14:textId="77777777" w:rsidR="00427CBF" w:rsidRDefault="00427CBF"/>
        </w:tc>
        <w:tc>
          <w:tcPr>
            <w:tcW w:w="1440" w:type="dxa"/>
          </w:tcPr>
          <w:p w14:paraId="12B89F96" w14:textId="77777777" w:rsidR="00427CBF" w:rsidRDefault="00000000">
            <w:r>
              <w:rPr>
                <w:sz w:val="18"/>
              </w:rPr>
              <w:t>128</w:t>
            </w:r>
          </w:p>
        </w:tc>
        <w:tc>
          <w:tcPr>
            <w:tcW w:w="1440" w:type="dxa"/>
          </w:tcPr>
          <w:p w14:paraId="4FCF0952" w14:textId="77777777" w:rsidR="00427CBF" w:rsidRDefault="00000000">
            <w:r>
              <w:rPr>
                <w:sz w:val="18"/>
              </w:rPr>
              <w:t>Round-up 6</w:t>
            </w:r>
          </w:p>
        </w:tc>
        <w:tc>
          <w:tcPr>
            <w:tcW w:w="1440" w:type="dxa"/>
          </w:tcPr>
          <w:p w14:paraId="54A561BC" w14:textId="77777777" w:rsidR="00427CBF" w:rsidRDefault="00000000">
            <w:r>
              <w:rPr>
                <w:sz w:val="18"/>
              </w:rPr>
              <w:t>Zhrnutie učiva v module 6</w:t>
            </w:r>
          </w:p>
        </w:tc>
        <w:tc>
          <w:tcPr>
            <w:tcW w:w="1440" w:type="dxa"/>
          </w:tcPr>
          <w:p w14:paraId="67A3460E" w14:textId="77777777" w:rsidR="00427CBF"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DC38257" w14:textId="77777777" w:rsidR="00427CBF" w:rsidRDefault="00427CBF"/>
        </w:tc>
        <w:tc>
          <w:tcPr>
            <w:tcW w:w="1440" w:type="dxa"/>
          </w:tcPr>
          <w:p w14:paraId="506C3C17" w14:textId="77777777" w:rsidR="00427CBF" w:rsidRDefault="00427CBF"/>
        </w:tc>
        <w:tc>
          <w:tcPr>
            <w:tcW w:w="1440" w:type="dxa"/>
          </w:tcPr>
          <w:p w14:paraId="634A1B31" w14:textId="77777777" w:rsidR="00427CBF" w:rsidRDefault="00000000">
            <w:r>
              <w:rPr>
                <w:sz w:val="18"/>
              </w:rPr>
              <w:t>Student’s book, Multimedia material &amp; player</w:t>
            </w:r>
          </w:p>
        </w:tc>
        <w:tc>
          <w:tcPr>
            <w:tcW w:w="1440" w:type="dxa"/>
          </w:tcPr>
          <w:p w14:paraId="2D0202AA" w14:textId="77777777" w:rsidR="00427CBF" w:rsidRDefault="00427CBF"/>
        </w:tc>
      </w:tr>
      <w:tr w:rsidR="00427CBF" w14:paraId="2428AB15" w14:textId="77777777">
        <w:tc>
          <w:tcPr>
            <w:tcW w:w="1440" w:type="dxa"/>
          </w:tcPr>
          <w:p w14:paraId="76A94CAF" w14:textId="77777777" w:rsidR="00427CBF" w:rsidRDefault="00427CBF"/>
        </w:tc>
        <w:tc>
          <w:tcPr>
            <w:tcW w:w="1440" w:type="dxa"/>
          </w:tcPr>
          <w:p w14:paraId="57EFD447" w14:textId="77777777" w:rsidR="00427CBF" w:rsidRDefault="00000000">
            <w:r>
              <w:rPr>
                <w:sz w:val="18"/>
              </w:rPr>
              <w:t>33</w:t>
            </w:r>
          </w:p>
        </w:tc>
        <w:tc>
          <w:tcPr>
            <w:tcW w:w="1440" w:type="dxa"/>
          </w:tcPr>
          <w:p w14:paraId="26AF87A1" w14:textId="77777777" w:rsidR="00427CBF" w:rsidRDefault="00000000">
            <w:r>
              <w:rPr>
                <w:sz w:val="18"/>
              </w:rPr>
              <w:t>129</w:t>
            </w:r>
          </w:p>
        </w:tc>
        <w:tc>
          <w:tcPr>
            <w:tcW w:w="1440" w:type="dxa"/>
          </w:tcPr>
          <w:p w14:paraId="36F2EB2E" w14:textId="77777777" w:rsidR="00427CBF" w:rsidRDefault="00000000">
            <w:r>
              <w:rPr>
                <w:sz w:val="18"/>
              </w:rPr>
              <w:t>Test Module 6</w:t>
            </w:r>
          </w:p>
        </w:tc>
        <w:tc>
          <w:tcPr>
            <w:tcW w:w="1440" w:type="dxa"/>
          </w:tcPr>
          <w:p w14:paraId="20350653" w14:textId="77777777" w:rsidR="00427CBF" w:rsidRDefault="00000000">
            <w:r>
              <w:rPr>
                <w:sz w:val="18"/>
              </w:rPr>
              <w:t>Hodnotenie pokroku študentov</w:t>
            </w:r>
          </w:p>
        </w:tc>
        <w:tc>
          <w:tcPr>
            <w:tcW w:w="1440" w:type="dxa"/>
          </w:tcPr>
          <w:p w14:paraId="2D4063FD" w14:textId="77777777" w:rsidR="00427CBF"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1A489F7A" w14:textId="77777777" w:rsidR="00427CBF" w:rsidRDefault="00427CBF"/>
        </w:tc>
        <w:tc>
          <w:tcPr>
            <w:tcW w:w="1440" w:type="dxa"/>
          </w:tcPr>
          <w:p w14:paraId="6F1AD87E" w14:textId="77777777" w:rsidR="00427CBF" w:rsidRDefault="00427CBF"/>
        </w:tc>
        <w:tc>
          <w:tcPr>
            <w:tcW w:w="1440" w:type="dxa"/>
          </w:tcPr>
          <w:p w14:paraId="73F05D6B" w14:textId="77777777" w:rsidR="00427CBF" w:rsidRDefault="00000000">
            <w:r>
              <w:rPr>
                <w:sz w:val="18"/>
              </w:rPr>
              <w:t>Tests &amp; audio (downloadable from the Teacher’s assistant)</w:t>
            </w:r>
          </w:p>
        </w:tc>
        <w:tc>
          <w:tcPr>
            <w:tcW w:w="1440" w:type="dxa"/>
          </w:tcPr>
          <w:p w14:paraId="673CD79E" w14:textId="77777777" w:rsidR="00427CBF" w:rsidRDefault="00427CBF"/>
        </w:tc>
      </w:tr>
      <w:tr w:rsidR="00427CBF" w14:paraId="1DCBF89B" w14:textId="77777777">
        <w:tc>
          <w:tcPr>
            <w:tcW w:w="1440" w:type="dxa"/>
          </w:tcPr>
          <w:p w14:paraId="47380092" w14:textId="77777777" w:rsidR="00427CBF" w:rsidRDefault="00427CBF"/>
        </w:tc>
        <w:tc>
          <w:tcPr>
            <w:tcW w:w="1440" w:type="dxa"/>
          </w:tcPr>
          <w:p w14:paraId="4A7AC6DE" w14:textId="77777777" w:rsidR="00427CBF" w:rsidRDefault="00427CBF"/>
        </w:tc>
        <w:tc>
          <w:tcPr>
            <w:tcW w:w="1440" w:type="dxa"/>
          </w:tcPr>
          <w:p w14:paraId="632C06B7" w14:textId="77777777" w:rsidR="00427CBF" w:rsidRDefault="00000000">
            <w:r>
              <w:rPr>
                <w:sz w:val="18"/>
              </w:rPr>
              <w:t>130</w:t>
            </w:r>
          </w:p>
        </w:tc>
        <w:tc>
          <w:tcPr>
            <w:tcW w:w="1440" w:type="dxa"/>
          </w:tcPr>
          <w:p w14:paraId="2B0A930B" w14:textId="77777777" w:rsidR="00427CBF" w:rsidRDefault="00000000">
            <w:r>
              <w:rPr>
                <w:sz w:val="18"/>
              </w:rPr>
              <w:t xml:space="preserve">Revision </w:t>
            </w:r>
            <w:r>
              <w:rPr>
                <w:sz w:val="18"/>
              </w:rPr>
              <w:lastRenderedPageBreak/>
              <w:t>Modules 4-6</w:t>
            </w:r>
          </w:p>
        </w:tc>
        <w:tc>
          <w:tcPr>
            <w:tcW w:w="1440" w:type="dxa"/>
          </w:tcPr>
          <w:p w14:paraId="4FB7CA70" w14:textId="77777777" w:rsidR="00427CBF" w:rsidRDefault="00000000">
            <w:r>
              <w:rPr>
                <w:sz w:val="18"/>
              </w:rPr>
              <w:lastRenderedPageBreak/>
              <w:t xml:space="preserve">Zhrnutie učiva v </w:t>
            </w:r>
            <w:r>
              <w:rPr>
                <w:sz w:val="18"/>
              </w:rPr>
              <w:lastRenderedPageBreak/>
              <w:t>moduloch 4-6</w:t>
            </w:r>
          </w:p>
        </w:tc>
        <w:tc>
          <w:tcPr>
            <w:tcW w:w="1440" w:type="dxa"/>
          </w:tcPr>
          <w:p w14:paraId="58DE026D" w14:textId="77777777" w:rsidR="00427CBF" w:rsidRDefault="00000000">
            <w:r>
              <w:rPr>
                <w:sz w:val="18"/>
              </w:rPr>
              <w:lastRenderedPageBreak/>
              <w:t xml:space="preserve">zopakovať kľúčové </w:t>
            </w:r>
            <w:r>
              <w:rPr>
                <w:sz w:val="18"/>
              </w:rPr>
              <w:lastRenderedPageBreak/>
              <w:t>gramatické štruktúry, slovnú zásobu a komunikačné funkcie z modulov 4-6, aplikovať osvojené jazykové prostriedky v rôznych typoch úloh, vyhodnotiť vlastné pokroky a identifikovať oblasti, ktoré si vyžadujú ďalšie precvičenie.</w:t>
            </w:r>
          </w:p>
        </w:tc>
        <w:tc>
          <w:tcPr>
            <w:tcW w:w="1440" w:type="dxa"/>
          </w:tcPr>
          <w:p w14:paraId="58100456" w14:textId="77777777" w:rsidR="00427CBF" w:rsidRDefault="00427CBF"/>
        </w:tc>
        <w:tc>
          <w:tcPr>
            <w:tcW w:w="1440" w:type="dxa"/>
          </w:tcPr>
          <w:p w14:paraId="798330EE" w14:textId="77777777" w:rsidR="00427CBF" w:rsidRDefault="00427CBF"/>
        </w:tc>
        <w:tc>
          <w:tcPr>
            <w:tcW w:w="1440" w:type="dxa"/>
          </w:tcPr>
          <w:p w14:paraId="38F9048F" w14:textId="77777777" w:rsidR="00427CBF" w:rsidRDefault="00000000">
            <w:r>
              <w:rPr>
                <w:sz w:val="18"/>
              </w:rPr>
              <w:t xml:space="preserve">Student’s book, </w:t>
            </w:r>
            <w:r>
              <w:rPr>
                <w:sz w:val="18"/>
              </w:rPr>
              <w:lastRenderedPageBreak/>
              <w:t>Multimedia material &amp; player</w:t>
            </w:r>
          </w:p>
        </w:tc>
        <w:tc>
          <w:tcPr>
            <w:tcW w:w="1440" w:type="dxa"/>
          </w:tcPr>
          <w:p w14:paraId="4430C395" w14:textId="77777777" w:rsidR="00427CBF" w:rsidRDefault="00427CBF"/>
        </w:tc>
      </w:tr>
      <w:tr w:rsidR="00427CBF" w14:paraId="1BA7C9D9" w14:textId="77777777">
        <w:tc>
          <w:tcPr>
            <w:tcW w:w="1440" w:type="dxa"/>
          </w:tcPr>
          <w:p w14:paraId="350D251B" w14:textId="77777777" w:rsidR="00427CBF" w:rsidRDefault="00427CBF"/>
        </w:tc>
        <w:tc>
          <w:tcPr>
            <w:tcW w:w="1440" w:type="dxa"/>
          </w:tcPr>
          <w:p w14:paraId="54554BA2" w14:textId="77777777" w:rsidR="00427CBF" w:rsidRDefault="00427CBF"/>
        </w:tc>
        <w:tc>
          <w:tcPr>
            <w:tcW w:w="1440" w:type="dxa"/>
          </w:tcPr>
          <w:p w14:paraId="674362FC" w14:textId="77777777" w:rsidR="00427CBF" w:rsidRDefault="00000000">
            <w:r>
              <w:rPr>
                <w:sz w:val="18"/>
              </w:rPr>
              <w:t>131</w:t>
            </w:r>
          </w:p>
        </w:tc>
        <w:tc>
          <w:tcPr>
            <w:tcW w:w="1440" w:type="dxa"/>
          </w:tcPr>
          <w:p w14:paraId="1F395549" w14:textId="77777777" w:rsidR="00427CBF" w:rsidRDefault="00000000">
            <w:r>
              <w:rPr>
                <w:sz w:val="18"/>
              </w:rPr>
              <w:t>End-of-term test Záverečný test</w:t>
            </w:r>
          </w:p>
        </w:tc>
        <w:tc>
          <w:tcPr>
            <w:tcW w:w="1440" w:type="dxa"/>
          </w:tcPr>
          <w:p w14:paraId="75898F08" w14:textId="77777777" w:rsidR="00427CBF" w:rsidRDefault="00000000">
            <w:r>
              <w:rPr>
                <w:sz w:val="18"/>
              </w:rPr>
              <w:t>Hodnotenie pokroku študentov</w:t>
            </w:r>
          </w:p>
        </w:tc>
        <w:tc>
          <w:tcPr>
            <w:tcW w:w="1440" w:type="dxa"/>
          </w:tcPr>
          <w:p w14:paraId="39412AFB" w14:textId="77777777" w:rsidR="00427CBF"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141AA971" w14:textId="77777777" w:rsidR="00427CBF" w:rsidRDefault="00427CBF"/>
        </w:tc>
        <w:tc>
          <w:tcPr>
            <w:tcW w:w="1440" w:type="dxa"/>
          </w:tcPr>
          <w:p w14:paraId="5DE307C0" w14:textId="77777777" w:rsidR="00427CBF" w:rsidRDefault="00427CBF"/>
        </w:tc>
        <w:tc>
          <w:tcPr>
            <w:tcW w:w="1440" w:type="dxa"/>
          </w:tcPr>
          <w:p w14:paraId="69AD3753" w14:textId="77777777" w:rsidR="00427CBF" w:rsidRDefault="00000000">
            <w:r>
              <w:rPr>
                <w:sz w:val="18"/>
              </w:rPr>
              <w:t>Tests &amp; audio (downloadable from the Teacher’s assistant)</w:t>
            </w:r>
          </w:p>
        </w:tc>
        <w:tc>
          <w:tcPr>
            <w:tcW w:w="1440" w:type="dxa"/>
          </w:tcPr>
          <w:p w14:paraId="35305E8B" w14:textId="77777777" w:rsidR="00427CBF" w:rsidRDefault="00427CBF"/>
        </w:tc>
      </w:tr>
      <w:tr w:rsidR="00427CBF" w14:paraId="14DA0D5E" w14:textId="77777777">
        <w:tc>
          <w:tcPr>
            <w:tcW w:w="1440" w:type="dxa"/>
          </w:tcPr>
          <w:p w14:paraId="0EF74B06" w14:textId="77777777" w:rsidR="00427CBF" w:rsidRDefault="00427CBF"/>
        </w:tc>
        <w:tc>
          <w:tcPr>
            <w:tcW w:w="1440" w:type="dxa"/>
          </w:tcPr>
          <w:p w14:paraId="4005D9B4" w14:textId="77777777" w:rsidR="00427CBF" w:rsidRDefault="00427CBF"/>
        </w:tc>
        <w:tc>
          <w:tcPr>
            <w:tcW w:w="1440" w:type="dxa"/>
          </w:tcPr>
          <w:p w14:paraId="3B7DB4E5" w14:textId="77777777" w:rsidR="00427CBF" w:rsidRDefault="00000000">
            <w:r>
              <w:rPr>
                <w:sz w:val="18"/>
              </w:rPr>
              <w:t>132</w:t>
            </w:r>
          </w:p>
        </w:tc>
        <w:tc>
          <w:tcPr>
            <w:tcW w:w="1440" w:type="dxa"/>
          </w:tcPr>
          <w:p w14:paraId="60917B3F" w14:textId="77777777" w:rsidR="00427CBF" w:rsidRDefault="00000000">
            <w:r>
              <w:rPr>
                <w:sz w:val="18"/>
              </w:rPr>
              <w:t>End-of-year evaluation</w:t>
            </w:r>
          </w:p>
        </w:tc>
        <w:tc>
          <w:tcPr>
            <w:tcW w:w="1440" w:type="dxa"/>
          </w:tcPr>
          <w:p w14:paraId="483219B8" w14:textId="77777777" w:rsidR="00427CBF" w:rsidRDefault="00000000">
            <w:r>
              <w:rPr>
                <w:sz w:val="18"/>
              </w:rPr>
              <w:t>Koncoročné vyhodnotenie</w:t>
            </w:r>
          </w:p>
        </w:tc>
        <w:tc>
          <w:tcPr>
            <w:tcW w:w="1440" w:type="dxa"/>
          </w:tcPr>
          <w:p w14:paraId="45118F05" w14:textId="77777777" w:rsidR="00427CBF" w:rsidRDefault="00000000">
            <w:r>
              <w:rPr>
                <w:sz w:val="18"/>
              </w:rPr>
              <w:t>zhodnotiť svoj jazykový pokrok počas školského roka v oblasti počúvania, čítania, písania a hovorenia, identifikovať silné a slabé stránky v učení sa angličtiny, stanoviť si ciele na ďalšie obdobie a reflektovať svoje jazykové zručnosti a návyky.</w:t>
            </w:r>
          </w:p>
        </w:tc>
        <w:tc>
          <w:tcPr>
            <w:tcW w:w="1440" w:type="dxa"/>
          </w:tcPr>
          <w:p w14:paraId="4DA8913A" w14:textId="77777777" w:rsidR="00427CBF" w:rsidRDefault="00427CBF"/>
        </w:tc>
        <w:tc>
          <w:tcPr>
            <w:tcW w:w="1440" w:type="dxa"/>
          </w:tcPr>
          <w:p w14:paraId="56D832D0" w14:textId="77777777" w:rsidR="00427CBF" w:rsidRDefault="00427CBF"/>
        </w:tc>
        <w:tc>
          <w:tcPr>
            <w:tcW w:w="1440" w:type="dxa"/>
          </w:tcPr>
          <w:p w14:paraId="3F22401C" w14:textId="77777777" w:rsidR="00427CBF" w:rsidRDefault="00427CBF"/>
        </w:tc>
        <w:tc>
          <w:tcPr>
            <w:tcW w:w="1440" w:type="dxa"/>
          </w:tcPr>
          <w:p w14:paraId="20025741" w14:textId="77777777" w:rsidR="00427CBF" w:rsidRDefault="00427CBF"/>
        </w:tc>
      </w:tr>
    </w:tbl>
    <w:p w14:paraId="0C3F7DD5" w14:textId="77777777" w:rsidR="00D60712" w:rsidRDefault="00D60712"/>
    <w:sectPr w:rsidR="00D60712"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4523090">
    <w:abstractNumId w:val="8"/>
  </w:num>
  <w:num w:numId="2" w16cid:durableId="1420638803">
    <w:abstractNumId w:val="6"/>
  </w:num>
  <w:num w:numId="3" w16cid:durableId="1421294715">
    <w:abstractNumId w:val="5"/>
  </w:num>
  <w:num w:numId="4" w16cid:durableId="475607208">
    <w:abstractNumId w:val="4"/>
  </w:num>
  <w:num w:numId="5" w16cid:durableId="2068990662">
    <w:abstractNumId w:val="7"/>
  </w:num>
  <w:num w:numId="6" w16cid:durableId="1494175210">
    <w:abstractNumId w:val="3"/>
  </w:num>
  <w:num w:numId="7" w16cid:durableId="38357612">
    <w:abstractNumId w:val="2"/>
  </w:num>
  <w:num w:numId="8" w16cid:durableId="886796817">
    <w:abstractNumId w:val="1"/>
  </w:num>
  <w:num w:numId="9" w16cid:durableId="68979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27CBF"/>
    <w:rsid w:val="00A22C4A"/>
    <w:rsid w:val="00AA1D8D"/>
    <w:rsid w:val="00B47730"/>
    <w:rsid w:val="00CB0664"/>
    <w:rsid w:val="00D60712"/>
    <w:rsid w:val="00E76A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95B94"/>
  <w14:defaultImageDpi w14:val="300"/>
  <w15:docId w15:val="{5DB2020A-8CAE-4577-8CC1-34CADA43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35053DA-CCE2-436C-8B25-93847529988C}"/>
</file>

<file path=customXml/itemProps3.xml><?xml version="1.0" encoding="utf-8"?>
<ds:datastoreItem xmlns:ds="http://schemas.openxmlformats.org/officeDocument/2006/customXml" ds:itemID="{84E102C2-68FC-4682-BDB3-434AF900D4B7}"/>
</file>

<file path=customXml/itemProps4.xml><?xml version="1.0" encoding="utf-8"?>
<ds:datastoreItem xmlns:ds="http://schemas.openxmlformats.org/officeDocument/2006/customXml" ds:itemID="{FBD16EB1-2EEE-443D-8946-EA569120E676}"/>
</file>

<file path=docProps/app.xml><?xml version="1.0" encoding="utf-8"?>
<Properties xmlns="http://schemas.openxmlformats.org/officeDocument/2006/extended-properties" xmlns:vt="http://schemas.openxmlformats.org/officeDocument/2006/docPropsVTypes">
  <Template>Normal</Template>
  <TotalTime>1</TotalTime>
  <Pages>48</Pages>
  <Words>9108</Words>
  <Characters>51917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2025-08-12T11:12:00Z</dcterms:created>
  <dcterms:modified xsi:type="dcterms:W3CDTF">2025-08-12T11:12:00Z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