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85547" w14:textId="77777777" w:rsidR="00FA2880" w:rsidRPr="00DC5C33" w:rsidRDefault="00FA2880" w:rsidP="00FA2880">
      <w:pPr>
        <w:keepNext/>
        <w:keepLines/>
        <w:spacing w:before="480" w:after="0"/>
        <w:jc w:val="center"/>
        <w:outlineLvl w:val="0"/>
        <w:rPr>
          <w:rFonts w:eastAsiaTheme="majorEastAsia" w:cstheme="majorBidi"/>
          <w:b/>
          <w:bCs/>
          <w:color w:val="6373BA"/>
          <w:sz w:val="28"/>
          <w:szCs w:val="28"/>
        </w:rPr>
      </w:pPr>
      <w:proofErr w:type="spellStart"/>
      <w:r w:rsidRPr="00DC5C33">
        <w:rPr>
          <w:rFonts w:eastAsiaTheme="majorEastAsia" w:cstheme="majorBidi"/>
          <w:b/>
          <w:bCs/>
          <w:color w:val="6373BA"/>
          <w:sz w:val="28"/>
          <w:szCs w:val="28"/>
        </w:rPr>
        <w:t>Odporúčaný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tematický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výchovno-vzdelávací</w:t>
      </w:r>
      <w:proofErr w:type="spellEnd"/>
      <w:r w:rsidRPr="00DC5C33">
        <w:rPr>
          <w:rFonts w:eastAsiaTheme="majorEastAsia" w:cstheme="majorBidi"/>
          <w:b/>
          <w:bCs/>
          <w:color w:val="6373BA"/>
          <w:sz w:val="28"/>
          <w:szCs w:val="28"/>
        </w:rPr>
        <w:t xml:space="preserve"> plan</w:t>
      </w:r>
    </w:p>
    <w:p w14:paraId="030C4888" w14:textId="77777777" w:rsidR="00FA2880" w:rsidRPr="00DC5C33" w:rsidRDefault="00FA2880" w:rsidP="00FA2880"/>
    <w:p w14:paraId="094744AE" w14:textId="77777777" w:rsidR="00FA2880" w:rsidRPr="00DC5C33" w:rsidRDefault="00FA2880" w:rsidP="00FA2880"/>
    <w:p w14:paraId="0E226E54" w14:textId="77777777" w:rsidR="00FA2880" w:rsidRPr="00DC5C33" w:rsidRDefault="00FA2880" w:rsidP="00FA2880"/>
    <w:p w14:paraId="59EF4FF1" w14:textId="77777777" w:rsidR="00FA2880" w:rsidRPr="00DC5C33" w:rsidRDefault="00FA2880" w:rsidP="00FA2880"/>
    <w:p w14:paraId="4CDAAD6D" w14:textId="77777777" w:rsidR="00FA2880" w:rsidRPr="00DC5C33" w:rsidRDefault="00FA2880" w:rsidP="00FA2880">
      <w:pPr>
        <w:rPr>
          <w:b/>
          <w:bCs/>
          <w:color w:val="6373BA"/>
        </w:rPr>
      </w:pPr>
      <w:proofErr w:type="spellStart"/>
      <w:r w:rsidRPr="00DC5C33">
        <w:rPr>
          <w:b/>
          <w:bCs/>
          <w:color w:val="6373BA"/>
        </w:rPr>
        <w:t>Vzdelávacia</w:t>
      </w:r>
      <w:proofErr w:type="spellEnd"/>
      <w:r w:rsidRPr="00DC5C33">
        <w:rPr>
          <w:b/>
          <w:bCs/>
          <w:color w:val="6373BA"/>
        </w:rPr>
        <w:t xml:space="preserve"> oblast:</w:t>
      </w:r>
      <w:r w:rsidRPr="00DC5C33">
        <w:rPr>
          <w:b/>
          <w:bCs/>
          <w:color w:val="6373BA"/>
        </w:rPr>
        <w:tab/>
      </w:r>
      <w:r w:rsidRPr="00DC5C33">
        <w:rPr>
          <w:b/>
          <w:bCs/>
          <w:color w:val="6373BA"/>
        </w:rPr>
        <w:tab/>
      </w:r>
      <w:r w:rsidRPr="00DC5C33">
        <w:rPr>
          <w:b/>
          <w:bCs/>
          <w:color w:val="6373BA"/>
        </w:rPr>
        <w:tab/>
      </w:r>
      <w:proofErr w:type="spellStart"/>
      <w:r w:rsidRPr="00DC5C33">
        <w:rPr>
          <w:b/>
          <w:bCs/>
        </w:rPr>
        <w:t>Jazyk</w:t>
      </w:r>
      <w:proofErr w:type="spellEnd"/>
      <w:r w:rsidRPr="00DC5C33">
        <w:rPr>
          <w:b/>
          <w:bCs/>
        </w:rPr>
        <w:t xml:space="preserve"> a </w:t>
      </w:r>
      <w:proofErr w:type="spellStart"/>
      <w:r w:rsidRPr="00DC5C33">
        <w:rPr>
          <w:b/>
          <w:bCs/>
        </w:rPr>
        <w:t>komunikácia</w:t>
      </w:r>
      <w:proofErr w:type="spellEnd"/>
    </w:p>
    <w:p w14:paraId="7C3BFAB9" w14:textId="77777777" w:rsidR="00FA2880" w:rsidRPr="00DC5C33" w:rsidRDefault="00FA2880" w:rsidP="00FA2880">
      <w:pPr>
        <w:rPr>
          <w:b/>
          <w:bCs/>
          <w:color w:val="6373BA"/>
        </w:rPr>
      </w:pPr>
      <w:proofErr w:type="spellStart"/>
      <w:r w:rsidRPr="00DC5C33">
        <w:rPr>
          <w:b/>
          <w:bCs/>
          <w:color w:val="6373BA"/>
        </w:rPr>
        <w:t>Predmet</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roofErr w:type="spellStart"/>
      <w:r w:rsidRPr="00DC5C33">
        <w:rPr>
          <w:b/>
          <w:bCs/>
        </w:rPr>
        <w:t>anglický</w:t>
      </w:r>
      <w:proofErr w:type="spellEnd"/>
      <w:r w:rsidRPr="00DC5C33">
        <w:rPr>
          <w:b/>
          <w:bCs/>
        </w:rPr>
        <w:t xml:space="preserve"> </w:t>
      </w:r>
      <w:proofErr w:type="spellStart"/>
      <w:r w:rsidRPr="00DC5C33">
        <w:rPr>
          <w:b/>
          <w:bCs/>
        </w:rPr>
        <w:t>jazyk</w:t>
      </w:r>
      <w:proofErr w:type="spellEnd"/>
    </w:p>
    <w:p w14:paraId="240E7A07" w14:textId="77777777" w:rsidR="00FA2880" w:rsidRPr="00DC5C33" w:rsidRDefault="00FA2880" w:rsidP="00FA2880">
      <w:pPr>
        <w:rPr>
          <w:b/>
          <w:bCs/>
          <w:color w:val="6373BA"/>
        </w:rPr>
      </w:pPr>
      <w:proofErr w:type="spellStart"/>
      <w:r w:rsidRPr="00DC5C33">
        <w:rPr>
          <w:b/>
          <w:bCs/>
          <w:color w:val="6373BA"/>
        </w:rPr>
        <w:t>Ročník</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
    <w:p w14:paraId="5A6C2AE5" w14:textId="77777777" w:rsidR="00FA2880" w:rsidRPr="00DC5C33" w:rsidRDefault="00FA2880" w:rsidP="00FA2880">
      <w:pPr>
        <w:rPr>
          <w:b/>
          <w:bCs/>
          <w:color w:val="6373BA"/>
        </w:rPr>
      </w:pPr>
      <w:proofErr w:type="spellStart"/>
      <w:r w:rsidRPr="00DC5C33">
        <w:rPr>
          <w:b/>
          <w:bCs/>
          <w:color w:val="6373BA"/>
        </w:rPr>
        <w:t>Trieda</w:t>
      </w:r>
      <w:proofErr w:type="spellEnd"/>
      <w:r w:rsidRPr="00DC5C33">
        <w:rPr>
          <w:b/>
          <w:bCs/>
          <w:color w:val="6373BA"/>
        </w:rPr>
        <w:t>:</w:t>
      </w:r>
    </w:p>
    <w:p w14:paraId="02B6708E" w14:textId="68BD035E" w:rsidR="00FA2880" w:rsidRPr="00DC5C33" w:rsidRDefault="00FA2880" w:rsidP="00FA2880">
      <w:pPr>
        <w:rPr>
          <w:color w:val="6373BA"/>
        </w:rPr>
      </w:pPr>
      <w:proofErr w:type="spellStart"/>
      <w:r w:rsidRPr="00DC5C33">
        <w:rPr>
          <w:b/>
          <w:bCs/>
          <w:color w:val="6373BA"/>
        </w:rPr>
        <w:t>Ročná</w:t>
      </w:r>
      <w:proofErr w:type="spellEnd"/>
      <w:r w:rsidRPr="00DC5C33">
        <w:rPr>
          <w:b/>
          <w:bCs/>
          <w:color w:val="6373BA"/>
        </w:rPr>
        <w:t>/</w:t>
      </w:r>
      <w:proofErr w:type="spellStart"/>
      <w:r w:rsidRPr="00DC5C33">
        <w:rPr>
          <w:b/>
          <w:bCs/>
          <w:color w:val="6373BA"/>
        </w:rPr>
        <w:t>týždenná</w:t>
      </w:r>
      <w:proofErr w:type="spellEnd"/>
      <w:r w:rsidRPr="00DC5C33">
        <w:rPr>
          <w:b/>
          <w:bCs/>
          <w:color w:val="6373BA"/>
        </w:rPr>
        <w:t xml:space="preserve"> </w:t>
      </w:r>
      <w:proofErr w:type="spellStart"/>
      <w:r w:rsidRPr="00DC5C33">
        <w:rPr>
          <w:b/>
          <w:bCs/>
          <w:color w:val="6373BA"/>
        </w:rPr>
        <w:t>hodinová</w:t>
      </w:r>
      <w:proofErr w:type="spellEnd"/>
      <w:r w:rsidRPr="00DC5C33">
        <w:rPr>
          <w:b/>
          <w:bCs/>
          <w:color w:val="6373BA"/>
        </w:rPr>
        <w:t xml:space="preserve"> </w:t>
      </w:r>
      <w:proofErr w:type="spellStart"/>
      <w:r w:rsidRPr="00DC5C33">
        <w:rPr>
          <w:b/>
          <w:bCs/>
          <w:color w:val="6373BA"/>
        </w:rPr>
        <w:t>dotácia</w:t>
      </w:r>
      <w:proofErr w:type="spellEnd"/>
      <w:r w:rsidRPr="00DC5C33">
        <w:rPr>
          <w:b/>
          <w:bCs/>
          <w:color w:val="6373BA"/>
        </w:rPr>
        <w:t>:</w:t>
      </w:r>
      <w:r w:rsidRPr="00DC5C33">
        <w:rPr>
          <w:b/>
          <w:bCs/>
          <w:color w:val="6373BA"/>
        </w:rPr>
        <w:tab/>
      </w:r>
      <w:r>
        <w:rPr>
          <w:b/>
          <w:bCs/>
        </w:rPr>
        <w:t>132/4</w:t>
      </w:r>
    </w:p>
    <w:p w14:paraId="2C08B780" w14:textId="77777777" w:rsidR="00FA2880" w:rsidRPr="00DC5C33" w:rsidRDefault="00FA2880" w:rsidP="00FA2880">
      <w:pPr>
        <w:rPr>
          <w:b/>
          <w:bCs/>
          <w:color w:val="6373BA"/>
        </w:rPr>
      </w:pPr>
      <w:proofErr w:type="spellStart"/>
      <w:r w:rsidRPr="00DC5C33">
        <w:rPr>
          <w:b/>
          <w:bCs/>
          <w:color w:val="6373BA"/>
        </w:rPr>
        <w:t>Školský</w:t>
      </w:r>
      <w:proofErr w:type="spellEnd"/>
      <w:r w:rsidRPr="00DC5C33">
        <w:rPr>
          <w:b/>
          <w:bCs/>
          <w:color w:val="6373BA"/>
        </w:rPr>
        <w:t xml:space="preserve"> </w:t>
      </w:r>
      <w:proofErr w:type="spellStart"/>
      <w:r w:rsidRPr="00DC5C33">
        <w:rPr>
          <w:b/>
          <w:bCs/>
          <w:color w:val="6373BA"/>
        </w:rPr>
        <w:t>rok</w:t>
      </w:r>
      <w:proofErr w:type="spellEnd"/>
      <w:r w:rsidRPr="00DC5C33">
        <w:rPr>
          <w:b/>
          <w:bCs/>
          <w:color w:val="6373BA"/>
        </w:rPr>
        <w:t>:</w:t>
      </w:r>
    </w:p>
    <w:p w14:paraId="65748104" w14:textId="71B03BDB" w:rsidR="00FA2880" w:rsidRPr="00DC5C33" w:rsidRDefault="00FA2880" w:rsidP="00FA2880">
      <w:pPr>
        <w:rPr>
          <w:b/>
          <w:bCs/>
          <w:color w:val="6373BA"/>
        </w:rPr>
      </w:pPr>
      <w:r w:rsidRPr="00DC5C33">
        <w:rPr>
          <w:b/>
          <w:bCs/>
          <w:color w:val="6373BA"/>
        </w:rPr>
        <w:t xml:space="preserve">K </w:t>
      </w:r>
      <w:proofErr w:type="spellStart"/>
      <w:r w:rsidRPr="00DC5C33">
        <w:rPr>
          <w:b/>
          <w:bCs/>
          <w:color w:val="6373BA"/>
        </w:rPr>
        <w:t>vypracovaniu</w:t>
      </w:r>
      <w:proofErr w:type="spellEnd"/>
      <w:r w:rsidRPr="00DC5C33">
        <w:rPr>
          <w:b/>
          <w:bCs/>
          <w:color w:val="6373BA"/>
        </w:rPr>
        <w:t xml:space="preserve"> bolo </w:t>
      </w:r>
      <w:proofErr w:type="spellStart"/>
      <w:r w:rsidRPr="00DC5C33">
        <w:rPr>
          <w:b/>
          <w:bCs/>
          <w:color w:val="6373BA"/>
        </w:rPr>
        <w:t>použité</w:t>
      </w:r>
      <w:proofErr w:type="spellEnd"/>
      <w:r w:rsidRPr="00DC5C33">
        <w:rPr>
          <w:b/>
          <w:bCs/>
          <w:color w:val="6373BA"/>
        </w:rPr>
        <w:t xml:space="preserve">: </w:t>
      </w:r>
      <w:r w:rsidRPr="00DC5C33">
        <w:rPr>
          <w:b/>
          <w:bCs/>
          <w:color w:val="6373BA"/>
        </w:rPr>
        <w:tab/>
      </w:r>
      <w:proofErr w:type="spellStart"/>
      <w:r>
        <w:rPr>
          <w:b/>
          <w:bCs/>
          <w:color w:val="EE0000"/>
        </w:rPr>
        <w:t>Traveller</w:t>
      </w:r>
      <w:proofErr w:type="spellEnd"/>
      <w:r>
        <w:rPr>
          <w:b/>
          <w:bCs/>
          <w:color w:val="EE0000"/>
        </w:rPr>
        <w:t xml:space="preserve"> Plus </w:t>
      </w:r>
      <w:r>
        <w:rPr>
          <w:b/>
          <w:bCs/>
          <w:color w:val="EE0000"/>
        </w:rPr>
        <w:t>Pre-Intermediate</w:t>
      </w:r>
      <w:r w:rsidRPr="00DC5C33">
        <w:rPr>
          <w:b/>
          <w:bCs/>
          <w:color w:val="EE0000"/>
        </w:rPr>
        <w:t>, MM Publications</w:t>
      </w:r>
    </w:p>
    <w:p w14:paraId="7C7EF937" w14:textId="0077A2E7" w:rsidR="007B6AB7" w:rsidRDefault="007B6AB7">
      <w:pPr>
        <w:pStyle w:val="Heading1"/>
      </w:pPr>
    </w:p>
    <w:tbl>
      <w:tblPr>
        <w:tblStyle w:val="TableGrid"/>
        <w:tblW w:w="0" w:type="auto"/>
        <w:tblLook w:val="04A0" w:firstRow="1" w:lastRow="0" w:firstColumn="1" w:lastColumn="0" w:noHBand="0" w:noVBand="1"/>
      </w:tblPr>
      <w:tblGrid>
        <w:gridCol w:w="1142"/>
        <w:gridCol w:w="1165"/>
        <w:gridCol w:w="1160"/>
        <w:gridCol w:w="1315"/>
        <w:gridCol w:w="1927"/>
        <w:gridCol w:w="1827"/>
        <w:gridCol w:w="1361"/>
        <w:gridCol w:w="1658"/>
        <w:gridCol w:w="1408"/>
        <w:gridCol w:w="1427"/>
      </w:tblGrid>
      <w:tr w:rsidR="007B6AB7" w14:paraId="506A8425" w14:textId="77777777" w:rsidTr="00FA2880">
        <w:tc>
          <w:tcPr>
            <w:tcW w:w="1440" w:type="dxa"/>
            <w:shd w:val="clear" w:color="auto" w:fill="CC0099"/>
          </w:tcPr>
          <w:p w14:paraId="2E2BB0F0" w14:textId="77777777" w:rsidR="007B6AB7" w:rsidRPr="00FA2880" w:rsidRDefault="00000000">
            <w:pPr>
              <w:rPr>
                <w:color w:val="FFFFFF" w:themeColor="background1"/>
                <w:sz w:val="20"/>
                <w:szCs w:val="20"/>
              </w:rPr>
            </w:pPr>
            <w:r w:rsidRPr="00FA2880">
              <w:rPr>
                <w:b/>
                <w:color w:val="FFFFFF" w:themeColor="background1"/>
                <w:sz w:val="20"/>
                <w:szCs w:val="20"/>
              </w:rPr>
              <w:t>Mesiac</w:t>
            </w:r>
          </w:p>
        </w:tc>
        <w:tc>
          <w:tcPr>
            <w:tcW w:w="1440" w:type="dxa"/>
            <w:shd w:val="clear" w:color="auto" w:fill="CC0099"/>
          </w:tcPr>
          <w:p w14:paraId="5D2FA7B3" w14:textId="77777777" w:rsidR="007B6AB7" w:rsidRPr="00FA2880" w:rsidRDefault="00000000">
            <w:pPr>
              <w:rPr>
                <w:color w:val="FFFFFF" w:themeColor="background1"/>
                <w:sz w:val="20"/>
                <w:szCs w:val="20"/>
              </w:rPr>
            </w:pPr>
            <w:r w:rsidRPr="00FA2880">
              <w:rPr>
                <w:b/>
                <w:color w:val="FFFFFF" w:themeColor="background1"/>
                <w:sz w:val="20"/>
                <w:szCs w:val="20"/>
              </w:rPr>
              <w:t>Týždeň</w:t>
            </w:r>
          </w:p>
        </w:tc>
        <w:tc>
          <w:tcPr>
            <w:tcW w:w="1440" w:type="dxa"/>
            <w:shd w:val="clear" w:color="auto" w:fill="CC0099"/>
          </w:tcPr>
          <w:p w14:paraId="084166EE" w14:textId="77777777" w:rsidR="007B6AB7" w:rsidRPr="00FA2880" w:rsidRDefault="00000000">
            <w:pPr>
              <w:rPr>
                <w:color w:val="FFFFFF" w:themeColor="background1"/>
                <w:sz w:val="20"/>
                <w:szCs w:val="20"/>
              </w:rPr>
            </w:pPr>
            <w:r w:rsidRPr="00FA2880">
              <w:rPr>
                <w:b/>
                <w:color w:val="FFFFFF" w:themeColor="background1"/>
                <w:sz w:val="20"/>
                <w:szCs w:val="20"/>
              </w:rPr>
              <w:t>Hodina</w:t>
            </w:r>
          </w:p>
        </w:tc>
        <w:tc>
          <w:tcPr>
            <w:tcW w:w="1440" w:type="dxa"/>
            <w:shd w:val="clear" w:color="auto" w:fill="CC0099"/>
          </w:tcPr>
          <w:p w14:paraId="50167753" w14:textId="77777777" w:rsidR="007B6AB7" w:rsidRPr="00FA2880" w:rsidRDefault="00000000">
            <w:pPr>
              <w:rPr>
                <w:color w:val="FFFFFF" w:themeColor="background1"/>
                <w:sz w:val="20"/>
                <w:szCs w:val="20"/>
              </w:rPr>
            </w:pPr>
            <w:r w:rsidRPr="00FA2880">
              <w:rPr>
                <w:b/>
                <w:color w:val="FFFFFF" w:themeColor="background1"/>
                <w:sz w:val="20"/>
                <w:szCs w:val="20"/>
              </w:rPr>
              <w:t>Lekcia</w:t>
            </w:r>
          </w:p>
        </w:tc>
        <w:tc>
          <w:tcPr>
            <w:tcW w:w="1440" w:type="dxa"/>
            <w:shd w:val="clear" w:color="auto" w:fill="CC0099"/>
          </w:tcPr>
          <w:p w14:paraId="08EC9435" w14:textId="77777777" w:rsidR="007B6AB7" w:rsidRPr="00FA2880" w:rsidRDefault="00000000">
            <w:pPr>
              <w:rPr>
                <w:color w:val="FFFFFF" w:themeColor="background1"/>
                <w:sz w:val="20"/>
                <w:szCs w:val="20"/>
              </w:rPr>
            </w:pPr>
            <w:r w:rsidRPr="00FA2880">
              <w:rPr>
                <w:b/>
                <w:color w:val="FFFFFF" w:themeColor="background1"/>
                <w:sz w:val="20"/>
                <w:szCs w:val="20"/>
              </w:rPr>
              <w:t>Téma hodiny - Učivo</w:t>
            </w:r>
          </w:p>
        </w:tc>
        <w:tc>
          <w:tcPr>
            <w:tcW w:w="1440" w:type="dxa"/>
            <w:shd w:val="clear" w:color="auto" w:fill="CC0099"/>
          </w:tcPr>
          <w:p w14:paraId="76FE5BB0" w14:textId="77777777" w:rsidR="007B6AB7" w:rsidRPr="00FA2880" w:rsidRDefault="00000000">
            <w:pPr>
              <w:rPr>
                <w:color w:val="FFFFFF" w:themeColor="background1"/>
                <w:sz w:val="20"/>
                <w:szCs w:val="20"/>
              </w:rPr>
            </w:pPr>
            <w:r w:rsidRPr="00FA2880">
              <w:rPr>
                <w:b/>
                <w:color w:val="FFFFFF" w:themeColor="background1"/>
                <w:sz w:val="20"/>
                <w:szCs w:val="20"/>
              </w:rPr>
              <w:t>Funkcie a ciele lekcie                         Žiak vie/dokáže:</w:t>
            </w:r>
          </w:p>
        </w:tc>
        <w:tc>
          <w:tcPr>
            <w:tcW w:w="1440" w:type="dxa"/>
            <w:shd w:val="clear" w:color="auto" w:fill="CC0099"/>
          </w:tcPr>
          <w:p w14:paraId="1710761C" w14:textId="77777777" w:rsidR="007B6AB7" w:rsidRPr="00FA2880" w:rsidRDefault="00000000">
            <w:pPr>
              <w:rPr>
                <w:color w:val="FFFFFF" w:themeColor="background1"/>
                <w:sz w:val="20"/>
                <w:szCs w:val="20"/>
              </w:rPr>
            </w:pPr>
            <w:r w:rsidRPr="00FA2880">
              <w:rPr>
                <w:b/>
                <w:color w:val="FFFFFF" w:themeColor="background1"/>
                <w:sz w:val="20"/>
                <w:szCs w:val="20"/>
              </w:rPr>
              <w:t>Gramatické štruktúry</w:t>
            </w:r>
          </w:p>
        </w:tc>
        <w:tc>
          <w:tcPr>
            <w:tcW w:w="1440" w:type="dxa"/>
            <w:shd w:val="clear" w:color="auto" w:fill="CC0099"/>
          </w:tcPr>
          <w:p w14:paraId="6D8FDDB8" w14:textId="77777777" w:rsidR="007B6AB7" w:rsidRPr="00FA2880" w:rsidRDefault="00000000">
            <w:pPr>
              <w:rPr>
                <w:color w:val="FFFFFF" w:themeColor="background1"/>
                <w:sz w:val="20"/>
                <w:szCs w:val="20"/>
              </w:rPr>
            </w:pPr>
            <w:r w:rsidRPr="00FA2880">
              <w:rPr>
                <w:b/>
                <w:color w:val="FFFFFF" w:themeColor="background1"/>
                <w:sz w:val="20"/>
                <w:szCs w:val="20"/>
              </w:rPr>
              <w:t>Slovná zásoba</w:t>
            </w:r>
          </w:p>
        </w:tc>
        <w:tc>
          <w:tcPr>
            <w:tcW w:w="1440" w:type="dxa"/>
            <w:shd w:val="clear" w:color="auto" w:fill="CC0099"/>
          </w:tcPr>
          <w:p w14:paraId="4339DBF9" w14:textId="77777777" w:rsidR="007B6AB7" w:rsidRPr="00FA2880" w:rsidRDefault="00000000">
            <w:pPr>
              <w:rPr>
                <w:color w:val="FFFFFF" w:themeColor="background1"/>
                <w:sz w:val="20"/>
                <w:szCs w:val="20"/>
              </w:rPr>
            </w:pPr>
            <w:r w:rsidRPr="00FA2880">
              <w:rPr>
                <w:b/>
                <w:color w:val="FFFFFF" w:themeColor="background1"/>
                <w:sz w:val="20"/>
                <w:szCs w:val="20"/>
              </w:rPr>
              <w:t>Pomôcky a materiály</w:t>
            </w:r>
          </w:p>
        </w:tc>
        <w:tc>
          <w:tcPr>
            <w:tcW w:w="1440" w:type="dxa"/>
            <w:shd w:val="clear" w:color="auto" w:fill="CC0099"/>
          </w:tcPr>
          <w:p w14:paraId="1DB8AA50" w14:textId="77777777" w:rsidR="007B6AB7" w:rsidRPr="00FA2880" w:rsidRDefault="00000000">
            <w:pPr>
              <w:rPr>
                <w:color w:val="FFFFFF" w:themeColor="background1"/>
                <w:sz w:val="20"/>
                <w:szCs w:val="20"/>
              </w:rPr>
            </w:pPr>
            <w:r w:rsidRPr="00FA2880">
              <w:rPr>
                <w:b/>
                <w:color w:val="FFFFFF" w:themeColor="background1"/>
                <w:sz w:val="20"/>
                <w:szCs w:val="20"/>
              </w:rPr>
              <w:t>Kľúčové kompetencie</w:t>
            </w:r>
          </w:p>
        </w:tc>
      </w:tr>
      <w:tr w:rsidR="007B6AB7" w14:paraId="03B1D216" w14:textId="77777777">
        <w:tc>
          <w:tcPr>
            <w:tcW w:w="1440" w:type="dxa"/>
          </w:tcPr>
          <w:p w14:paraId="215C6B6A" w14:textId="77777777" w:rsidR="007B6AB7" w:rsidRDefault="007B6AB7"/>
        </w:tc>
        <w:tc>
          <w:tcPr>
            <w:tcW w:w="1440" w:type="dxa"/>
          </w:tcPr>
          <w:p w14:paraId="71919187" w14:textId="77777777" w:rsidR="007B6AB7" w:rsidRDefault="00000000">
            <w:r>
              <w:rPr>
                <w:sz w:val="18"/>
              </w:rPr>
              <w:t>1</w:t>
            </w:r>
          </w:p>
        </w:tc>
        <w:tc>
          <w:tcPr>
            <w:tcW w:w="1440" w:type="dxa"/>
          </w:tcPr>
          <w:p w14:paraId="7888E7F1" w14:textId="77777777" w:rsidR="007B6AB7" w:rsidRDefault="00000000">
            <w:r>
              <w:rPr>
                <w:sz w:val="18"/>
              </w:rPr>
              <w:t>1</w:t>
            </w:r>
          </w:p>
        </w:tc>
        <w:tc>
          <w:tcPr>
            <w:tcW w:w="1440" w:type="dxa"/>
          </w:tcPr>
          <w:p w14:paraId="37370B27" w14:textId="77777777" w:rsidR="007B6AB7" w:rsidRDefault="00000000">
            <w:r>
              <w:rPr>
                <w:sz w:val="18"/>
              </w:rPr>
              <w:t>Introduction to the school year</w:t>
            </w:r>
          </w:p>
        </w:tc>
        <w:tc>
          <w:tcPr>
            <w:tcW w:w="1440" w:type="dxa"/>
          </w:tcPr>
          <w:p w14:paraId="55B3A1B8" w14:textId="77777777" w:rsidR="007B6AB7" w:rsidRDefault="00000000">
            <w:r>
              <w:rPr>
                <w:sz w:val="18"/>
              </w:rPr>
              <w:t>Úvodná hodina, práca s učebnicou a jej komponentmi</w:t>
            </w:r>
          </w:p>
        </w:tc>
        <w:tc>
          <w:tcPr>
            <w:tcW w:w="1440" w:type="dxa"/>
          </w:tcPr>
          <w:p w14:paraId="675005C7" w14:textId="77777777" w:rsidR="007B6AB7" w:rsidRDefault="00000000">
            <w:r>
              <w:rPr>
                <w:sz w:val="18"/>
              </w:rPr>
              <w:t>používať učebnicu a jej komponenty, identifikovať štýly učenia, porovnať stratégie, zhodnotiť účinnosť, aplikovať tipy, vytvoriť plán učenia.</w:t>
            </w:r>
          </w:p>
        </w:tc>
        <w:tc>
          <w:tcPr>
            <w:tcW w:w="1440" w:type="dxa"/>
          </w:tcPr>
          <w:p w14:paraId="03FA9FC1" w14:textId="77777777" w:rsidR="007B6AB7" w:rsidRDefault="007B6AB7"/>
        </w:tc>
        <w:tc>
          <w:tcPr>
            <w:tcW w:w="1440" w:type="dxa"/>
          </w:tcPr>
          <w:p w14:paraId="40CF5746" w14:textId="77777777" w:rsidR="007B6AB7" w:rsidRDefault="007B6AB7"/>
        </w:tc>
        <w:tc>
          <w:tcPr>
            <w:tcW w:w="1440" w:type="dxa"/>
          </w:tcPr>
          <w:p w14:paraId="6D54000E" w14:textId="77777777" w:rsidR="007B6AB7" w:rsidRDefault="00000000">
            <w:r>
              <w:rPr>
                <w:sz w:val="18"/>
              </w:rPr>
              <w:t>Student's book, workbook</w:t>
            </w:r>
          </w:p>
        </w:tc>
        <w:tc>
          <w:tcPr>
            <w:tcW w:w="1440" w:type="dxa"/>
          </w:tcPr>
          <w:p w14:paraId="4A92FAF1" w14:textId="77777777" w:rsidR="007B6AB7" w:rsidRDefault="00000000">
            <w:r>
              <w:rPr>
                <w:sz w:val="18"/>
              </w:rPr>
              <w:t>kritické myslenie, komunikácia, autonómne učenie</w:t>
            </w:r>
          </w:p>
        </w:tc>
      </w:tr>
      <w:tr w:rsidR="007B6AB7" w14:paraId="5B92CE09" w14:textId="77777777">
        <w:tc>
          <w:tcPr>
            <w:tcW w:w="1440" w:type="dxa"/>
          </w:tcPr>
          <w:p w14:paraId="57D543FF" w14:textId="77777777" w:rsidR="007B6AB7" w:rsidRDefault="007B6AB7"/>
        </w:tc>
        <w:tc>
          <w:tcPr>
            <w:tcW w:w="1440" w:type="dxa"/>
          </w:tcPr>
          <w:p w14:paraId="2B9E7BB5" w14:textId="77777777" w:rsidR="007B6AB7" w:rsidRDefault="007B6AB7"/>
        </w:tc>
        <w:tc>
          <w:tcPr>
            <w:tcW w:w="1440" w:type="dxa"/>
          </w:tcPr>
          <w:p w14:paraId="79FCA212" w14:textId="77777777" w:rsidR="007B6AB7" w:rsidRDefault="00000000">
            <w:r>
              <w:rPr>
                <w:sz w:val="18"/>
              </w:rPr>
              <w:t>2</w:t>
            </w:r>
          </w:p>
        </w:tc>
        <w:tc>
          <w:tcPr>
            <w:tcW w:w="1440" w:type="dxa"/>
          </w:tcPr>
          <w:p w14:paraId="6BE28C24" w14:textId="77777777" w:rsidR="007B6AB7" w:rsidRDefault="00000000">
            <w:r>
              <w:rPr>
                <w:sz w:val="18"/>
              </w:rPr>
              <w:t xml:space="preserve"> Cover Page Module 1 + 1A What´s up?</w:t>
            </w:r>
          </w:p>
        </w:tc>
        <w:tc>
          <w:tcPr>
            <w:tcW w:w="1440" w:type="dxa"/>
          </w:tcPr>
          <w:p w14:paraId="6D2727CD" w14:textId="77777777" w:rsidR="007B6AB7" w:rsidRDefault="00000000">
            <w:r>
              <w:rPr>
                <w:sz w:val="18"/>
              </w:rPr>
              <w:t>Počúvanie a čítanie s porozumením, nová slovná zásoba</w:t>
            </w:r>
          </w:p>
        </w:tc>
        <w:tc>
          <w:tcPr>
            <w:tcW w:w="1440" w:type="dxa"/>
          </w:tcPr>
          <w:p w14:paraId="122EE4E0" w14:textId="77777777" w:rsidR="007B6AB7" w:rsidRDefault="00000000">
            <w:r>
              <w:rPr>
                <w:sz w:val="18"/>
              </w:rPr>
              <w:t>porozumieť hovorenému a písanému textu o každodenných situáciách a konverzáciách,</w:t>
            </w:r>
            <w:r>
              <w:rPr>
                <w:sz w:val="18"/>
              </w:rPr>
              <w:br/>
            </w:r>
            <w:r>
              <w:rPr>
                <w:sz w:val="18"/>
              </w:rPr>
              <w:lastRenderedPageBreak/>
              <w:t>rozpoznať a použiť bežné výrazy a frázy pri neformálnom rozhovore</w:t>
            </w:r>
            <w:r>
              <w:rPr>
                <w:sz w:val="18"/>
              </w:rPr>
              <w:br/>
              <w:t>použiť základnú slovnú zásobu súvisiacu s voľným časom, plánovaním a spoločenskými aktivitami.</w:t>
            </w:r>
            <w:r>
              <w:rPr>
                <w:sz w:val="18"/>
              </w:rPr>
              <w:br/>
            </w:r>
          </w:p>
        </w:tc>
        <w:tc>
          <w:tcPr>
            <w:tcW w:w="1440" w:type="dxa"/>
          </w:tcPr>
          <w:p w14:paraId="2C0F3387" w14:textId="77777777" w:rsidR="007B6AB7" w:rsidRDefault="007B6AB7"/>
        </w:tc>
        <w:tc>
          <w:tcPr>
            <w:tcW w:w="1440" w:type="dxa"/>
          </w:tcPr>
          <w:p w14:paraId="5E3886D3" w14:textId="77777777" w:rsidR="007B6AB7" w:rsidRDefault="00000000">
            <w:r>
              <w:rPr>
                <w:sz w:val="18"/>
              </w:rPr>
              <w:t xml:space="preserve">agree, all the time, at least, awful, channel, charity, fancy, hairstyle, pretty, switch, telly, trendy, </w:t>
            </w:r>
            <w:r>
              <w:rPr>
                <w:sz w:val="18"/>
              </w:rPr>
              <w:lastRenderedPageBreak/>
              <w:t>tunnel, Got to go!, How could I say no?, How's it going?, I can't make it., I have other plans., I suppose so., I'm afraid..., Nice one!, Nothing much., Sounds brilliant!, That would be great., What are you up to?, What's up?, You can't be serious!</w:t>
            </w:r>
          </w:p>
        </w:tc>
        <w:tc>
          <w:tcPr>
            <w:tcW w:w="1440" w:type="dxa"/>
          </w:tcPr>
          <w:p w14:paraId="3999431D" w14:textId="77777777" w:rsidR="007B6AB7" w:rsidRDefault="00000000">
            <w:r>
              <w:rPr>
                <w:sz w:val="18"/>
              </w:rPr>
              <w:lastRenderedPageBreak/>
              <w:t>Student’s book, Multimedia material &amp; player</w:t>
            </w:r>
          </w:p>
        </w:tc>
        <w:tc>
          <w:tcPr>
            <w:tcW w:w="1440" w:type="dxa"/>
          </w:tcPr>
          <w:p w14:paraId="47B0900B" w14:textId="77777777" w:rsidR="007B6AB7" w:rsidRDefault="00000000">
            <w:r>
              <w:rPr>
                <w:sz w:val="18"/>
              </w:rPr>
              <w:t>kritické myslenie, komunikácia, spolupráca</w:t>
            </w:r>
          </w:p>
        </w:tc>
      </w:tr>
      <w:tr w:rsidR="007B6AB7" w14:paraId="0628BFAB" w14:textId="77777777">
        <w:tc>
          <w:tcPr>
            <w:tcW w:w="1440" w:type="dxa"/>
          </w:tcPr>
          <w:p w14:paraId="29F71985" w14:textId="77777777" w:rsidR="007B6AB7" w:rsidRDefault="007B6AB7"/>
        </w:tc>
        <w:tc>
          <w:tcPr>
            <w:tcW w:w="1440" w:type="dxa"/>
          </w:tcPr>
          <w:p w14:paraId="079ACC86" w14:textId="77777777" w:rsidR="007B6AB7" w:rsidRDefault="007B6AB7"/>
        </w:tc>
        <w:tc>
          <w:tcPr>
            <w:tcW w:w="1440" w:type="dxa"/>
          </w:tcPr>
          <w:p w14:paraId="58A4F5EA" w14:textId="77777777" w:rsidR="007B6AB7" w:rsidRDefault="00000000">
            <w:r>
              <w:rPr>
                <w:sz w:val="18"/>
              </w:rPr>
              <w:t>3</w:t>
            </w:r>
          </w:p>
        </w:tc>
        <w:tc>
          <w:tcPr>
            <w:tcW w:w="1440" w:type="dxa"/>
          </w:tcPr>
          <w:p w14:paraId="4B7AE58D" w14:textId="77777777" w:rsidR="007B6AB7" w:rsidRDefault="00000000">
            <w:r>
              <w:rPr>
                <w:sz w:val="18"/>
              </w:rPr>
              <w:t>1A</w:t>
            </w:r>
          </w:p>
        </w:tc>
        <w:tc>
          <w:tcPr>
            <w:tcW w:w="1440" w:type="dxa"/>
          </w:tcPr>
          <w:p w14:paraId="44C5405E" w14:textId="77777777" w:rsidR="007B6AB7" w:rsidRDefault="00000000">
            <w:r>
              <w:rPr>
                <w:sz w:val="18"/>
              </w:rPr>
              <w:t>Nová gramatika – vysvetlenie, precvičovanie, používanie v reči</w:t>
            </w:r>
          </w:p>
        </w:tc>
        <w:tc>
          <w:tcPr>
            <w:tcW w:w="1440" w:type="dxa"/>
          </w:tcPr>
          <w:p w14:paraId="5E43306F" w14:textId="77777777" w:rsidR="007B6AB7" w:rsidRDefault="00000000">
            <w:r>
              <w:rPr>
                <w:sz w:val="18"/>
              </w:rPr>
              <w:t>pochopiť rozdiel medzi prítomným jednoduchým a prítomným priebehovým časom,</w:t>
            </w:r>
            <w:r>
              <w:rPr>
                <w:sz w:val="18"/>
              </w:rPr>
              <w:br/>
              <w:t>použiť správne tieto časy pri opisovaní bežných činností a aktuálnych situácií,</w:t>
            </w:r>
            <w:r>
              <w:rPr>
                <w:sz w:val="18"/>
              </w:rPr>
              <w:br/>
              <w:t>vytvoriť a použiť otázky a záporné vety v oboch časoch v každodennej komunikácii.</w:t>
            </w:r>
          </w:p>
        </w:tc>
        <w:tc>
          <w:tcPr>
            <w:tcW w:w="1440" w:type="dxa"/>
          </w:tcPr>
          <w:p w14:paraId="52A60DCE" w14:textId="77777777" w:rsidR="007B6AB7" w:rsidRDefault="00000000">
            <w:r>
              <w:rPr>
                <w:sz w:val="18"/>
              </w:rPr>
              <w:t>Present Simple, vs. Present , Progressive</w:t>
            </w:r>
          </w:p>
        </w:tc>
        <w:tc>
          <w:tcPr>
            <w:tcW w:w="1440" w:type="dxa"/>
          </w:tcPr>
          <w:p w14:paraId="476C7EDD" w14:textId="77777777" w:rsidR="007B6AB7" w:rsidRDefault="007B6AB7"/>
        </w:tc>
        <w:tc>
          <w:tcPr>
            <w:tcW w:w="1440" w:type="dxa"/>
          </w:tcPr>
          <w:p w14:paraId="284BB4C3" w14:textId="77777777" w:rsidR="007B6AB7" w:rsidRDefault="007B6AB7"/>
        </w:tc>
        <w:tc>
          <w:tcPr>
            <w:tcW w:w="1440" w:type="dxa"/>
          </w:tcPr>
          <w:p w14:paraId="7B625376" w14:textId="77777777" w:rsidR="007B6AB7" w:rsidRDefault="007B6AB7"/>
        </w:tc>
      </w:tr>
      <w:tr w:rsidR="007B6AB7" w14:paraId="6B9F4016" w14:textId="77777777">
        <w:tc>
          <w:tcPr>
            <w:tcW w:w="1440" w:type="dxa"/>
          </w:tcPr>
          <w:p w14:paraId="644DC8E1" w14:textId="77777777" w:rsidR="007B6AB7" w:rsidRDefault="007B6AB7"/>
        </w:tc>
        <w:tc>
          <w:tcPr>
            <w:tcW w:w="1440" w:type="dxa"/>
          </w:tcPr>
          <w:p w14:paraId="17203DB4" w14:textId="77777777" w:rsidR="007B6AB7" w:rsidRDefault="007B6AB7"/>
        </w:tc>
        <w:tc>
          <w:tcPr>
            <w:tcW w:w="1440" w:type="dxa"/>
          </w:tcPr>
          <w:p w14:paraId="4AEBCD53" w14:textId="77777777" w:rsidR="007B6AB7" w:rsidRDefault="00000000">
            <w:r>
              <w:rPr>
                <w:sz w:val="18"/>
              </w:rPr>
              <w:t>4</w:t>
            </w:r>
          </w:p>
        </w:tc>
        <w:tc>
          <w:tcPr>
            <w:tcW w:w="1440" w:type="dxa"/>
          </w:tcPr>
          <w:p w14:paraId="5330C610" w14:textId="77777777" w:rsidR="007B6AB7" w:rsidRDefault="00000000">
            <w:r>
              <w:rPr>
                <w:sz w:val="18"/>
              </w:rPr>
              <w:t>1B Keep in touch</w:t>
            </w:r>
          </w:p>
        </w:tc>
        <w:tc>
          <w:tcPr>
            <w:tcW w:w="1440" w:type="dxa"/>
          </w:tcPr>
          <w:p w14:paraId="112B36A5" w14:textId="77777777" w:rsidR="007B6AB7" w:rsidRDefault="00000000">
            <w:r>
              <w:rPr>
                <w:sz w:val="18"/>
              </w:rPr>
              <w:t>Čítanie s porozumením, frázy spojené s komunikáciou</w:t>
            </w:r>
          </w:p>
        </w:tc>
        <w:tc>
          <w:tcPr>
            <w:tcW w:w="1440" w:type="dxa"/>
          </w:tcPr>
          <w:p w14:paraId="41DC21D2" w14:textId="77777777" w:rsidR="007B6AB7" w:rsidRDefault="00000000">
            <w:r>
              <w:rPr>
                <w:sz w:val="18"/>
              </w:rPr>
              <w:t>porozumieť písanému textu zameranému na komunikáciu medzi ľuďmi, identifikovať a používať bežné frázy v situáciách ako telefonovanie, zanechávanie správ či neformálny rozhovor,reagovať vhodne v každodennej komunikácii pomocou naučených výrazov.</w:t>
            </w:r>
          </w:p>
        </w:tc>
        <w:tc>
          <w:tcPr>
            <w:tcW w:w="1440" w:type="dxa"/>
          </w:tcPr>
          <w:p w14:paraId="350A52E0" w14:textId="77777777" w:rsidR="007B6AB7" w:rsidRDefault="007B6AB7"/>
        </w:tc>
        <w:tc>
          <w:tcPr>
            <w:tcW w:w="1440" w:type="dxa"/>
          </w:tcPr>
          <w:p w14:paraId="681A3031" w14:textId="77777777" w:rsidR="007B6AB7" w:rsidRDefault="00000000">
            <w:r>
              <w:rPr>
                <w:sz w:val="18"/>
              </w:rPr>
              <w:t xml:space="preserve">allow, appear, century, click, continue, decade, display, each other, gift, immediately, instantly, leave, meeting, member, next door, online, probably, promise, real, regularly, seem, take time, user, website/site, communication, communicate, drop sb a line, give sb a call, have a word with, keep in touch, lose touch, message, note, </w:t>
            </w:r>
            <w:r>
              <w:rPr>
                <w:sz w:val="18"/>
              </w:rPr>
              <w:lastRenderedPageBreak/>
              <w:t>receive a reply, at the beginning, leave a message, social media, reply</w:t>
            </w:r>
          </w:p>
        </w:tc>
        <w:tc>
          <w:tcPr>
            <w:tcW w:w="1440" w:type="dxa"/>
          </w:tcPr>
          <w:p w14:paraId="4FB7B951" w14:textId="77777777" w:rsidR="007B6AB7" w:rsidRDefault="00000000">
            <w:r>
              <w:rPr>
                <w:sz w:val="18"/>
              </w:rPr>
              <w:lastRenderedPageBreak/>
              <w:t>Student’s book, Multimedia material &amp; player</w:t>
            </w:r>
          </w:p>
        </w:tc>
        <w:tc>
          <w:tcPr>
            <w:tcW w:w="1440" w:type="dxa"/>
          </w:tcPr>
          <w:p w14:paraId="564D3962" w14:textId="77777777" w:rsidR="007B6AB7" w:rsidRDefault="00000000">
            <w:r>
              <w:rPr>
                <w:sz w:val="18"/>
              </w:rPr>
              <w:t>kritické myslenie, komunikácia, spolupráca, kreativita, kritické myslenie, komunikácia, spolupráca, kreativita</w:t>
            </w:r>
          </w:p>
        </w:tc>
      </w:tr>
      <w:tr w:rsidR="007B6AB7" w14:paraId="56D6A9A9" w14:textId="77777777">
        <w:tc>
          <w:tcPr>
            <w:tcW w:w="1440" w:type="dxa"/>
          </w:tcPr>
          <w:p w14:paraId="576A83E0" w14:textId="77777777" w:rsidR="007B6AB7" w:rsidRDefault="007B6AB7"/>
        </w:tc>
        <w:tc>
          <w:tcPr>
            <w:tcW w:w="1440" w:type="dxa"/>
          </w:tcPr>
          <w:p w14:paraId="2C521A31" w14:textId="77777777" w:rsidR="007B6AB7" w:rsidRDefault="00000000">
            <w:r>
              <w:rPr>
                <w:sz w:val="18"/>
              </w:rPr>
              <w:t>2</w:t>
            </w:r>
          </w:p>
        </w:tc>
        <w:tc>
          <w:tcPr>
            <w:tcW w:w="1440" w:type="dxa"/>
          </w:tcPr>
          <w:p w14:paraId="64C3A044" w14:textId="77777777" w:rsidR="007B6AB7" w:rsidRDefault="00000000">
            <w:r>
              <w:rPr>
                <w:sz w:val="18"/>
              </w:rPr>
              <w:t>5</w:t>
            </w:r>
          </w:p>
        </w:tc>
        <w:tc>
          <w:tcPr>
            <w:tcW w:w="1440" w:type="dxa"/>
          </w:tcPr>
          <w:p w14:paraId="3FE84212" w14:textId="77777777" w:rsidR="007B6AB7" w:rsidRDefault="00000000">
            <w:r>
              <w:rPr>
                <w:sz w:val="18"/>
              </w:rPr>
              <w:t>1B</w:t>
            </w:r>
          </w:p>
        </w:tc>
        <w:tc>
          <w:tcPr>
            <w:tcW w:w="1440" w:type="dxa"/>
          </w:tcPr>
          <w:p w14:paraId="4C3B7F8F" w14:textId="77777777" w:rsidR="007B6AB7" w:rsidRDefault="00000000">
            <w:r>
              <w:rPr>
                <w:sz w:val="18"/>
              </w:rPr>
              <w:t>Nová gramatika – vysvetlenie, precvičovanie, používanie v reči</w:t>
            </w:r>
          </w:p>
        </w:tc>
        <w:tc>
          <w:tcPr>
            <w:tcW w:w="1440" w:type="dxa"/>
          </w:tcPr>
          <w:p w14:paraId="219974AE" w14:textId="77777777" w:rsidR="007B6AB7" w:rsidRDefault="00000000">
            <w:r>
              <w:rPr>
                <w:sz w:val="18"/>
              </w:rPr>
              <w:t>rozlíšiť a správne použiť Past Simple a Used to pri opise minulých udalostí a zvykov,</w:t>
            </w:r>
            <w:r>
              <w:rPr>
                <w:sz w:val="18"/>
              </w:rPr>
              <w:br/>
              <w:t>vytvoriť kladné, záporné a otázne vety v oboch gramatických formách,</w:t>
            </w:r>
            <w:r>
              <w:rPr>
                <w:sz w:val="18"/>
              </w:rPr>
              <w:br/>
              <w:t>používať gramatiku v kontexte osobných príbehov, rozhovorov a opisov minulých činností.</w:t>
            </w:r>
          </w:p>
        </w:tc>
        <w:tc>
          <w:tcPr>
            <w:tcW w:w="1440" w:type="dxa"/>
          </w:tcPr>
          <w:p w14:paraId="171E07FD" w14:textId="77777777" w:rsidR="007B6AB7" w:rsidRDefault="00000000">
            <w:r>
              <w:rPr>
                <w:sz w:val="18"/>
              </w:rPr>
              <w:t>Past Simple, vs. Used to</w:t>
            </w:r>
          </w:p>
        </w:tc>
        <w:tc>
          <w:tcPr>
            <w:tcW w:w="1440" w:type="dxa"/>
          </w:tcPr>
          <w:p w14:paraId="7625210A" w14:textId="77777777" w:rsidR="007B6AB7" w:rsidRDefault="007B6AB7"/>
        </w:tc>
        <w:tc>
          <w:tcPr>
            <w:tcW w:w="1440" w:type="dxa"/>
          </w:tcPr>
          <w:p w14:paraId="09717C50" w14:textId="77777777" w:rsidR="007B6AB7" w:rsidRDefault="007B6AB7"/>
        </w:tc>
        <w:tc>
          <w:tcPr>
            <w:tcW w:w="1440" w:type="dxa"/>
          </w:tcPr>
          <w:p w14:paraId="61BAD051" w14:textId="77777777" w:rsidR="007B6AB7" w:rsidRDefault="007B6AB7"/>
        </w:tc>
      </w:tr>
      <w:tr w:rsidR="007B6AB7" w14:paraId="5D760D4B" w14:textId="77777777">
        <w:tc>
          <w:tcPr>
            <w:tcW w:w="1440" w:type="dxa"/>
          </w:tcPr>
          <w:p w14:paraId="0437AA5D" w14:textId="77777777" w:rsidR="007B6AB7" w:rsidRDefault="007B6AB7"/>
        </w:tc>
        <w:tc>
          <w:tcPr>
            <w:tcW w:w="1440" w:type="dxa"/>
          </w:tcPr>
          <w:p w14:paraId="668F6FD3" w14:textId="77777777" w:rsidR="007B6AB7" w:rsidRDefault="007B6AB7"/>
        </w:tc>
        <w:tc>
          <w:tcPr>
            <w:tcW w:w="1440" w:type="dxa"/>
          </w:tcPr>
          <w:p w14:paraId="27C1DAC7" w14:textId="77777777" w:rsidR="007B6AB7" w:rsidRDefault="00000000">
            <w:r>
              <w:rPr>
                <w:sz w:val="18"/>
              </w:rPr>
              <w:t>6</w:t>
            </w:r>
          </w:p>
        </w:tc>
        <w:tc>
          <w:tcPr>
            <w:tcW w:w="1440" w:type="dxa"/>
          </w:tcPr>
          <w:p w14:paraId="52F2D810" w14:textId="77777777" w:rsidR="007B6AB7" w:rsidRDefault="00000000">
            <w:r>
              <w:rPr>
                <w:sz w:val="18"/>
              </w:rPr>
              <w:t xml:space="preserve">1C That´s me </w:t>
            </w:r>
          </w:p>
        </w:tc>
        <w:tc>
          <w:tcPr>
            <w:tcW w:w="1440" w:type="dxa"/>
          </w:tcPr>
          <w:p w14:paraId="4957BA80" w14:textId="77777777" w:rsidR="007B6AB7" w:rsidRDefault="00000000">
            <w:r>
              <w:rPr>
                <w:sz w:val="18"/>
              </w:rPr>
              <w:t xml:space="preserve">Frázy na vyjadrenie obľuby/neoľuby, predložky času </w:t>
            </w:r>
          </w:p>
        </w:tc>
        <w:tc>
          <w:tcPr>
            <w:tcW w:w="1440" w:type="dxa"/>
          </w:tcPr>
          <w:p w14:paraId="459A8E6D" w14:textId="77777777" w:rsidR="007B6AB7" w:rsidRDefault="00000000">
            <w:r>
              <w:rPr>
                <w:sz w:val="18"/>
              </w:rPr>
              <w:t>yjadriť obľubu a neobľubu voči rôznym aktivitám alebo predmetom,</w:t>
            </w:r>
            <w:r>
              <w:rPr>
                <w:sz w:val="18"/>
              </w:rPr>
              <w:br/>
              <w:t>použiť vhodné výrazy ako be fond of, can’t stand, be into v komunikácii,</w:t>
            </w:r>
            <w:r>
              <w:rPr>
                <w:sz w:val="18"/>
              </w:rPr>
              <w:br/>
              <w:t>správne používať predložky času (napr. in, on, at) pri opisovaní plánov, harmonogramov a osobných aktivít.</w:t>
            </w:r>
          </w:p>
        </w:tc>
        <w:tc>
          <w:tcPr>
            <w:tcW w:w="1440" w:type="dxa"/>
          </w:tcPr>
          <w:p w14:paraId="5556C1D7" w14:textId="77777777" w:rsidR="007B6AB7" w:rsidRDefault="00000000">
            <w:r>
              <w:rPr>
                <w:sz w:val="18"/>
              </w:rPr>
              <w:t>Prepositions of time</w:t>
            </w:r>
          </w:p>
        </w:tc>
        <w:tc>
          <w:tcPr>
            <w:tcW w:w="1440" w:type="dxa"/>
          </w:tcPr>
          <w:p w14:paraId="7C573190" w14:textId="77777777" w:rsidR="007B6AB7" w:rsidRDefault="00000000">
            <w:r>
              <w:rPr>
                <w:sz w:val="18"/>
              </w:rPr>
              <w:t>be over, blog, chat, chat show, classical music, comedy, expenses, improve, look for, miss, photography, practise, rap, rarely, share, soap opera, table tennis, talent show, be a fan of, be fond of, be interested in, be into, can't stand, find… boring/interesting</w:t>
            </w:r>
          </w:p>
        </w:tc>
        <w:tc>
          <w:tcPr>
            <w:tcW w:w="1440" w:type="dxa"/>
          </w:tcPr>
          <w:p w14:paraId="3815670F" w14:textId="77777777" w:rsidR="007B6AB7" w:rsidRDefault="00000000">
            <w:r>
              <w:rPr>
                <w:sz w:val="18"/>
              </w:rPr>
              <w:t>Student’s book, Multimedia material &amp; player</w:t>
            </w:r>
          </w:p>
        </w:tc>
        <w:tc>
          <w:tcPr>
            <w:tcW w:w="1440" w:type="dxa"/>
          </w:tcPr>
          <w:p w14:paraId="281F8D22" w14:textId="77777777" w:rsidR="007B6AB7" w:rsidRDefault="00000000">
            <w:r>
              <w:rPr>
                <w:sz w:val="18"/>
              </w:rPr>
              <w:t>kritické myslenie, komunikácia, spolupráca, kreativita</w:t>
            </w:r>
          </w:p>
        </w:tc>
      </w:tr>
      <w:tr w:rsidR="007B6AB7" w14:paraId="265FE0F0" w14:textId="77777777">
        <w:tc>
          <w:tcPr>
            <w:tcW w:w="1440" w:type="dxa"/>
          </w:tcPr>
          <w:p w14:paraId="14E8DC14" w14:textId="77777777" w:rsidR="007B6AB7" w:rsidRDefault="007B6AB7"/>
        </w:tc>
        <w:tc>
          <w:tcPr>
            <w:tcW w:w="1440" w:type="dxa"/>
          </w:tcPr>
          <w:p w14:paraId="444F98F9" w14:textId="77777777" w:rsidR="007B6AB7" w:rsidRDefault="007B6AB7"/>
        </w:tc>
        <w:tc>
          <w:tcPr>
            <w:tcW w:w="1440" w:type="dxa"/>
          </w:tcPr>
          <w:p w14:paraId="3CAC5AA7" w14:textId="77777777" w:rsidR="007B6AB7" w:rsidRDefault="00000000">
            <w:r>
              <w:rPr>
                <w:sz w:val="18"/>
              </w:rPr>
              <w:t>7</w:t>
            </w:r>
          </w:p>
        </w:tc>
        <w:tc>
          <w:tcPr>
            <w:tcW w:w="1440" w:type="dxa"/>
          </w:tcPr>
          <w:p w14:paraId="3B1E9C79" w14:textId="77777777" w:rsidR="007B6AB7" w:rsidRDefault="00000000">
            <w:r>
              <w:rPr>
                <w:sz w:val="18"/>
              </w:rPr>
              <w:t>1C</w:t>
            </w:r>
          </w:p>
        </w:tc>
        <w:tc>
          <w:tcPr>
            <w:tcW w:w="1440" w:type="dxa"/>
          </w:tcPr>
          <w:p w14:paraId="2065A5B3" w14:textId="77777777" w:rsidR="007B6AB7" w:rsidRDefault="00000000">
            <w:r>
              <w:rPr>
                <w:sz w:val="18"/>
              </w:rPr>
              <w:t>Počúvanie s porozumením, písanie blogového príspevku</w:t>
            </w:r>
          </w:p>
        </w:tc>
        <w:tc>
          <w:tcPr>
            <w:tcW w:w="1440" w:type="dxa"/>
          </w:tcPr>
          <w:p w14:paraId="76929266" w14:textId="77777777" w:rsidR="007B6AB7" w:rsidRDefault="00000000">
            <w:r>
              <w:rPr>
                <w:sz w:val="18"/>
              </w:rPr>
              <w:t>porozumieť hlavným myšlienkam hovoreného textu v súvislosti s osobnými záujmami a voľným časom,</w:t>
            </w:r>
            <w:r>
              <w:rPr>
                <w:sz w:val="18"/>
              </w:rPr>
              <w:br/>
              <w:t>napísať jednoduchý blogový príspevok s použitím vhodného slovosledu, štylistiky a spojovacích výrazov,</w:t>
            </w:r>
            <w:r>
              <w:rPr>
                <w:sz w:val="18"/>
              </w:rPr>
              <w:br/>
              <w:t xml:space="preserve">vyjadriť osobný </w:t>
            </w:r>
            <w:r>
              <w:rPr>
                <w:sz w:val="18"/>
              </w:rPr>
              <w:lastRenderedPageBreak/>
              <w:t>názor a postoj v písomnej forme.</w:t>
            </w:r>
          </w:p>
        </w:tc>
        <w:tc>
          <w:tcPr>
            <w:tcW w:w="1440" w:type="dxa"/>
          </w:tcPr>
          <w:p w14:paraId="7007531B" w14:textId="77777777" w:rsidR="007B6AB7" w:rsidRDefault="007B6AB7"/>
        </w:tc>
        <w:tc>
          <w:tcPr>
            <w:tcW w:w="1440" w:type="dxa"/>
          </w:tcPr>
          <w:p w14:paraId="640C1CFB" w14:textId="77777777" w:rsidR="007B6AB7" w:rsidRDefault="007B6AB7"/>
        </w:tc>
        <w:tc>
          <w:tcPr>
            <w:tcW w:w="1440" w:type="dxa"/>
          </w:tcPr>
          <w:p w14:paraId="3FC0B1DC" w14:textId="77777777" w:rsidR="007B6AB7" w:rsidRDefault="007B6AB7"/>
        </w:tc>
        <w:tc>
          <w:tcPr>
            <w:tcW w:w="1440" w:type="dxa"/>
          </w:tcPr>
          <w:p w14:paraId="5E74153E" w14:textId="77777777" w:rsidR="007B6AB7" w:rsidRDefault="007B6AB7"/>
        </w:tc>
      </w:tr>
      <w:tr w:rsidR="007B6AB7" w14:paraId="71CD558B" w14:textId="77777777">
        <w:tc>
          <w:tcPr>
            <w:tcW w:w="1440" w:type="dxa"/>
          </w:tcPr>
          <w:p w14:paraId="474522DD" w14:textId="77777777" w:rsidR="007B6AB7" w:rsidRDefault="007B6AB7"/>
        </w:tc>
        <w:tc>
          <w:tcPr>
            <w:tcW w:w="1440" w:type="dxa"/>
          </w:tcPr>
          <w:p w14:paraId="425763A8" w14:textId="77777777" w:rsidR="007B6AB7" w:rsidRDefault="007B6AB7"/>
        </w:tc>
        <w:tc>
          <w:tcPr>
            <w:tcW w:w="1440" w:type="dxa"/>
          </w:tcPr>
          <w:p w14:paraId="2D970909" w14:textId="77777777" w:rsidR="007B6AB7" w:rsidRDefault="00000000">
            <w:r>
              <w:rPr>
                <w:sz w:val="18"/>
              </w:rPr>
              <w:t>8</w:t>
            </w:r>
          </w:p>
        </w:tc>
        <w:tc>
          <w:tcPr>
            <w:tcW w:w="1440" w:type="dxa"/>
          </w:tcPr>
          <w:p w14:paraId="1642726B" w14:textId="77777777" w:rsidR="007B6AB7" w:rsidRDefault="00000000">
            <w:r>
              <w:rPr>
                <w:sz w:val="18"/>
              </w:rPr>
              <w:t>1D Good role models</w:t>
            </w:r>
          </w:p>
        </w:tc>
        <w:tc>
          <w:tcPr>
            <w:tcW w:w="1440" w:type="dxa"/>
          </w:tcPr>
          <w:p w14:paraId="0E2C25AD" w14:textId="77777777" w:rsidR="007B6AB7" w:rsidRDefault="00000000">
            <w:r>
              <w:rPr>
                <w:sz w:val="18"/>
              </w:rPr>
              <w:t>Čítanie s porozumením, ľahko zameniteľné slová</w:t>
            </w:r>
          </w:p>
        </w:tc>
        <w:tc>
          <w:tcPr>
            <w:tcW w:w="1440" w:type="dxa"/>
          </w:tcPr>
          <w:p w14:paraId="4EAE172B" w14:textId="77777777" w:rsidR="007B6AB7" w:rsidRDefault="00000000">
            <w:r>
              <w:rPr>
                <w:sz w:val="18"/>
              </w:rPr>
              <w:t>porozumieť písanému textu a identifikovať jeho hlavné myšlienky,</w:t>
            </w:r>
            <w:r>
              <w:rPr>
                <w:sz w:val="18"/>
              </w:rPr>
              <w:br/>
              <w:t>rozlišovať a správne používať slová s podobným významom alebo zvukom</w:t>
            </w:r>
            <w:r>
              <w:rPr>
                <w:sz w:val="18"/>
              </w:rPr>
              <w:br/>
              <w:t>uplatniť čítacie stratégie na pochopenie významu v kontexte.</w:t>
            </w:r>
          </w:p>
        </w:tc>
        <w:tc>
          <w:tcPr>
            <w:tcW w:w="1440" w:type="dxa"/>
          </w:tcPr>
          <w:p w14:paraId="07BBA4BE" w14:textId="77777777" w:rsidR="007B6AB7" w:rsidRDefault="007B6AB7"/>
        </w:tc>
        <w:tc>
          <w:tcPr>
            <w:tcW w:w="1440" w:type="dxa"/>
          </w:tcPr>
          <w:p w14:paraId="44ABB183" w14:textId="77777777" w:rsidR="007B6AB7" w:rsidRDefault="00000000">
            <w:r>
              <w:rPr>
                <w:sz w:val="18"/>
              </w:rPr>
              <w:t>adopt, affect, award, beat, championship, clear, especially, face, fat, however, international, live, nervous, passion, perform, performance, poverty, race, realise, role model, screen, talented, train, well-known, be behind the wheel, be fit, be in a position to, have time on one's hands, play a role, become aware of</w:t>
            </w:r>
          </w:p>
        </w:tc>
        <w:tc>
          <w:tcPr>
            <w:tcW w:w="1440" w:type="dxa"/>
          </w:tcPr>
          <w:p w14:paraId="09C5DA0A" w14:textId="77777777" w:rsidR="007B6AB7" w:rsidRDefault="00000000">
            <w:r>
              <w:rPr>
                <w:sz w:val="18"/>
              </w:rPr>
              <w:t>Student’s book, Multimedia material &amp; player</w:t>
            </w:r>
          </w:p>
        </w:tc>
        <w:tc>
          <w:tcPr>
            <w:tcW w:w="1440" w:type="dxa"/>
          </w:tcPr>
          <w:p w14:paraId="064A773F" w14:textId="77777777" w:rsidR="007B6AB7" w:rsidRDefault="00000000">
            <w:r>
              <w:rPr>
                <w:sz w:val="18"/>
              </w:rPr>
              <w:t>kritické myslenie, komunikácia, osobná a spoločenská zodpovednosť</w:t>
            </w:r>
          </w:p>
        </w:tc>
      </w:tr>
      <w:tr w:rsidR="007B6AB7" w14:paraId="6DCBE872" w14:textId="77777777">
        <w:tc>
          <w:tcPr>
            <w:tcW w:w="1440" w:type="dxa"/>
          </w:tcPr>
          <w:p w14:paraId="6D57B565" w14:textId="77777777" w:rsidR="007B6AB7" w:rsidRDefault="007B6AB7"/>
        </w:tc>
        <w:tc>
          <w:tcPr>
            <w:tcW w:w="1440" w:type="dxa"/>
          </w:tcPr>
          <w:p w14:paraId="58D6E64A" w14:textId="77777777" w:rsidR="007B6AB7" w:rsidRDefault="00000000">
            <w:r>
              <w:rPr>
                <w:sz w:val="18"/>
              </w:rPr>
              <w:t>3</w:t>
            </w:r>
          </w:p>
        </w:tc>
        <w:tc>
          <w:tcPr>
            <w:tcW w:w="1440" w:type="dxa"/>
          </w:tcPr>
          <w:p w14:paraId="474D95CD" w14:textId="77777777" w:rsidR="007B6AB7" w:rsidRDefault="00000000">
            <w:r>
              <w:rPr>
                <w:sz w:val="18"/>
              </w:rPr>
              <w:t>9</w:t>
            </w:r>
          </w:p>
        </w:tc>
        <w:tc>
          <w:tcPr>
            <w:tcW w:w="1440" w:type="dxa"/>
          </w:tcPr>
          <w:p w14:paraId="0678A90D" w14:textId="77777777" w:rsidR="007B6AB7" w:rsidRDefault="00000000">
            <w:r>
              <w:rPr>
                <w:sz w:val="18"/>
              </w:rPr>
              <w:t>1D</w:t>
            </w:r>
          </w:p>
        </w:tc>
        <w:tc>
          <w:tcPr>
            <w:tcW w:w="1440" w:type="dxa"/>
          </w:tcPr>
          <w:p w14:paraId="5DFA0773" w14:textId="77777777" w:rsidR="007B6AB7" w:rsidRDefault="00000000">
            <w:r>
              <w:rPr>
                <w:sz w:val="18"/>
              </w:rPr>
              <w:t>Nová gramatika – vysvetlenie, precvičovanie</w:t>
            </w:r>
          </w:p>
        </w:tc>
        <w:tc>
          <w:tcPr>
            <w:tcW w:w="1440" w:type="dxa"/>
          </w:tcPr>
          <w:p w14:paraId="5BFCBBAA" w14:textId="77777777" w:rsidR="007B6AB7" w:rsidRDefault="00000000">
            <w:r>
              <w:rPr>
                <w:sz w:val="18"/>
              </w:rPr>
              <w:t>rozlíšiť počítateľné a nepočítateľné podstatné mená,</w:t>
            </w:r>
            <w:r>
              <w:rPr>
                <w:sz w:val="18"/>
              </w:rPr>
              <w:br/>
              <w:t>správne používať kvantifikátoryv oznamovacích aj otáznych vetách,</w:t>
            </w:r>
            <w:r>
              <w:rPr>
                <w:sz w:val="18"/>
              </w:rPr>
              <w:br/>
              <w:t>vyjadriť množstvo alebo počet v rôznych komunikačných situáciách.</w:t>
            </w:r>
            <w:r>
              <w:rPr>
                <w:sz w:val="18"/>
              </w:rPr>
              <w:br/>
            </w:r>
          </w:p>
        </w:tc>
        <w:tc>
          <w:tcPr>
            <w:tcW w:w="1440" w:type="dxa"/>
          </w:tcPr>
          <w:p w14:paraId="09B85063" w14:textId="77777777" w:rsidR="007B6AB7" w:rsidRDefault="00000000">
            <w:r>
              <w:rPr>
                <w:sz w:val="18"/>
              </w:rPr>
              <w:t>Quantifiers</w:t>
            </w:r>
          </w:p>
        </w:tc>
        <w:tc>
          <w:tcPr>
            <w:tcW w:w="1440" w:type="dxa"/>
          </w:tcPr>
          <w:p w14:paraId="7EF0A174" w14:textId="77777777" w:rsidR="007B6AB7" w:rsidRDefault="007B6AB7"/>
        </w:tc>
        <w:tc>
          <w:tcPr>
            <w:tcW w:w="1440" w:type="dxa"/>
          </w:tcPr>
          <w:p w14:paraId="706EE7E2" w14:textId="77777777" w:rsidR="007B6AB7" w:rsidRDefault="007B6AB7"/>
        </w:tc>
        <w:tc>
          <w:tcPr>
            <w:tcW w:w="1440" w:type="dxa"/>
          </w:tcPr>
          <w:p w14:paraId="69C2B5F8" w14:textId="77777777" w:rsidR="007B6AB7" w:rsidRDefault="007B6AB7"/>
        </w:tc>
      </w:tr>
      <w:tr w:rsidR="007B6AB7" w14:paraId="4E8F4D6E" w14:textId="77777777">
        <w:tc>
          <w:tcPr>
            <w:tcW w:w="1440" w:type="dxa"/>
          </w:tcPr>
          <w:p w14:paraId="42A15932" w14:textId="77777777" w:rsidR="007B6AB7" w:rsidRDefault="007B6AB7"/>
        </w:tc>
        <w:tc>
          <w:tcPr>
            <w:tcW w:w="1440" w:type="dxa"/>
          </w:tcPr>
          <w:p w14:paraId="42E7AFB3" w14:textId="77777777" w:rsidR="007B6AB7" w:rsidRDefault="007B6AB7"/>
        </w:tc>
        <w:tc>
          <w:tcPr>
            <w:tcW w:w="1440" w:type="dxa"/>
          </w:tcPr>
          <w:p w14:paraId="4D4C4C61" w14:textId="77777777" w:rsidR="007B6AB7" w:rsidRDefault="00000000">
            <w:r>
              <w:rPr>
                <w:sz w:val="18"/>
              </w:rPr>
              <w:t>10</w:t>
            </w:r>
          </w:p>
        </w:tc>
        <w:tc>
          <w:tcPr>
            <w:tcW w:w="1440" w:type="dxa"/>
          </w:tcPr>
          <w:p w14:paraId="031B03BA" w14:textId="77777777" w:rsidR="007B6AB7" w:rsidRDefault="00000000">
            <w:r>
              <w:rPr>
                <w:sz w:val="18"/>
              </w:rPr>
              <w:t>1E Friendly faces</w:t>
            </w:r>
          </w:p>
        </w:tc>
        <w:tc>
          <w:tcPr>
            <w:tcW w:w="1440" w:type="dxa"/>
          </w:tcPr>
          <w:p w14:paraId="3E6AABEB" w14:textId="77777777" w:rsidR="007B6AB7" w:rsidRDefault="00000000">
            <w:r>
              <w:rPr>
                <w:sz w:val="18"/>
              </w:rPr>
              <w:t>Prídavné mená na opis osobnosti, počúvanie s porozumením, rozprávanie</w:t>
            </w:r>
          </w:p>
        </w:tc>
        <w:tc>
          <w:tcPr>
            <w:tcW w:w="1440" w:type="dxa"/>
          </w:tcPr>
          <w:p w14:paraId="1D523CCE" w14:textId="77777777" w:rsidR="007B6AB7" w:rsidRDefault="00000000">
            <w:r>
              <w:rPr>
                <w:sz w:val="18"/>
              </w:rPr>
              <w:t>rozpoznať a použiť prídavné mená na opis osobnosti,</w:t>
            </w:r>
            <w:r>
              <w:rPr>
                <w:sz w:val="18"/>
              </w:rPr>
              <w:br/>
              <w:t>porozumieť hovorenému textu, v ktorom sa opisujú osoby a ich charakterové črty,</w:t>
            </w:r>
            <w:r>
              <w:rPr>
                <w:sz w:val="18"/>
              </w:rPr>
              <w:br/>
              <w:t>opísať osobu ústne s použitím vhodných jazykových prostriedkov.</w:t>
            </w:r>
          </w:p>
        </w:tc>
        <w:tc>
          <w:tcPr>
            <w:tcW w:w="1440" w:type="dxa"/>
          </w:tcPr>
          <w:p w14:paraId="76F35A90" w14:textId="77777777" w:rsidR="007B6AB7" w:rsidRDefault="00000000">
            <w:r>
              <w:rPr>
                <w:sz w:val="18"/>
              </w:rPr>
              <w:t>Adjectives I.</w:t>
            </w:r>
          </w:p>
        </w:tc>
        <w:tc>
          <w:tcPr>
            <w:tcW w:w="1440" w:type="dxa"/>
          </w:tcPr>
          <w:p w14:paraId="70E63B33" w14:textId="77777777" w:rsidR="007B6AB7" w:rsidRDefault="00000000">
            <w:r>
              <w:rPr>
                <w:sz w:val="18"/>
              </w:rPr>
              <w:t>argue, assignment, college, fun to be with, get along, ideal, interview, lie, mark, quality, reason, sense of humour, tell the truth, active, bossy, confident, helpful, honest, kind, lazy, outgoing, quick-tempered, shy, already, personality</w:t>
            </w:r>
          </w:p>
        </w:tc>
        <w:tc>
          <w:tcPr>
            <w:tcW w:w="1440" w:type="dxa"/>
          </w:tcPr>
          <w:p w14:paraId="4B79FB27" w14:textId="77777777" w:rsidR="007B6AB7" w:rsidRDefault="00000000">
            <w:r>
              <w:rPr>
                <w:sz w:val="18"/>
              </w:rPr>
              <w:t>Student’s book, Multimedia material &amp; player</w:t>
            </w:r>
          </w:p>
        </w:tc>
        <w:tc>
          <w:tcPr>
            <w:tcW w:w="1440" w:type="dxa"/>
          </w:tcPr>
          <w:p w14:paraId="21A4E91A" w14:textId="77777777" w:rsidR="007B6AB7" w:rsidRDefault="00000000">
            <w:r>
              <w:rPr>
                <w:sz w:val="18"/>
              </w:rPr>
              <w:t>kritické myslenie, komunikácia, spolupráca, kreativita</w:t>
            </w:r>
          </w:p>
        </w:tc>
      </w:tr>
      <w:tr w:rsidR="007B6AB7" w14:paraId="26BBD0B2" w14:textId="77777777">
        <w:tc>
          <w:tcPr>
            <w:tcW w:w="1440" w:type="dxa"/>
          </w:tcPr>
          <w:p w14:paraId="6A9A5DA2" w14:textId="77777777" w:rsidR="007B6AB7" w:rsidRDefault="007B6AB7"/>
        </w:tc>
        <w:tc>
          <w:tcPr>
            <w:tcW w:w="1440" w:type="dxa"/>
          </w:tcPr>
          <w:p w14:paraId="3F07068A" w14:textId="77777777" w:rsidR="007B6AB7" w:rsidRDefault="007B6AB7"/>
        </w:tc>
        <w:tc>
          <w:tcPr>
            <w:tcW w:w="1440" w:type="dxa"/>
          </w:tcPr>
          <w:p w14:paraId="0B92AB30" w14:textId="77777777" w:rsidR="007B6AB7" w:rsidRDefault="00000000">
            <w:r>
              <w:rPr>
                <w:sz w:val="18"/>
              </w:rPr>
              <w:t>11</w:t>
            </w:r>
          </w:p>
        </w:tc>
        <w:tc>
          <w:tcPr>
            <w:tcW w:w="1440" w:type="dxa"/>
          </w:tcPr>
          <w:p w14:paraId="14BDF5C1" w14:textId="77777777" w:rsidR="007B6AB7" w:rsidRDefault="00000000">
            <w:r>
              <w:rPr>
                <w:sz w:val="18"/>
              </w:rPr>
              <w:t>1E</w:t>
            </w:r>
          </w:p>
        </w:tc>
        <w:tc>
          <w:tcPr>
            <w:tcW w:w="1440" w:type="dxa"/>
          </w:tcPr>
          <w:p w14:paraId="5689B21F" w14:textId="77777777" w:rsidR="007B6AB7" w:rsidRDefault="00000000">
            <w:r>
              <w:rPr>
                <w:sz w:val="18"/>
              </w:rPr>
              <w:t>Písanie - opis osoby</w:t>
            </w:r>
          </w:p>
        </w:tc>
        <w:tc>
          <w:tcPr>
            <w:tcW w:w="1440" w:type="dxa"/>
          </w:tcPr>
          <w:p w14:paraId="7B833443" w14:textId="77777777" w:rsidR="007B6AB7" w:rsidRDefault="00000000">
            <w:r>
              <w:rPr>
                <w:sz w:val="18"/>
              </w:rPr>
              <w:t>napísať súvislý opis osoby s dôrazom na vzhľad a charakterové vlastnosti,</w:t>
            </w:r>
            <w:r>
              <w:rPr>
                <w:sz w:val="18"/>
              </w:rPr>
              <w:br/>
              <w:t>použiť prídavné mená a vhodné štylistické prostriedky na vyjadrenie osobných názorov,</w:t>
            </w:r>
            <w:r>
              <w:rPr>
                <w:sz w:val="18"/>
              </w:rPr>
              <w:br/>
              <w:t>dodržať základné princípy odsekovania a organizácie textu.</w:t>
            </w:r>
          </w:p>
        </w:tc>
        <w:tc>
          <w:tcPr>
            <w:tcW w:w="1440" w:type="dxa"/>
          </w:tcPr>
          <w:p w14:paraId="7378E8D8" w14:textId="77777777" w:rsidR="007B6AB7" w:rsidRDefault="007B6AB7"/>
        </w:tc>
        <w:tc>
          <w:tcPr>
            <w:tcW w:w="1440" w:type="dxa"/>
          </w:tcPr>
          <w:p w14:paraId="0089A613" w14:textId="77777777" w:rsidR="007B6AB7" w:rsidRDefault="007B6AB7"/>
        </w:tc>
        <w:tc>
          <w:tcPr>
            <w:tcW w:w="1440" w:type="dxa"/>
          </w:tcPr>
          <w:p w14:paraId="3BB4E744" w14:textId="77777777" w:rsidR="007B6AB7" w:rsidRDefault="007B6AB7"/>
        </w:tc>
        <w:tc>
          <w:tcPr>
            <w:tcW w:w="1440" w:type="dxa"/>
          </w:tcPr>
          <w:p w14:paraId="2618F6AB" w14:textId="77777777" w:rsidR="007B6AB7" w:rsidRDefault="007B6AB7"/>
        </w:tc>
      </w:tr>
      <w:tr w:rsidR="007B6AB7" w14:paraId="25D08FC9" w14:textId="77777777">
        <w:tc>
          <w:tcPr>
            <w:tcW w:w="1440" w:type="dxa"/>
          </w:tcPr>
          <w:p w14:paraId="0E41F696" w14:textId="77777777" w:rsidR="007B6AB7" w:rsidRDefault="007B6AB7"/>
        </w:tc>
        <w:tc>
          <w:tcPr>
            <w:tcW w:w="1440" w:type="dxa"/>
          </w:tcPr>
          <w:p w14:paraId="139D9BA2" w14:textId="77777777" w:rsidR="007B6AB7" w:rsidRDefault="007B6AB7"/>
        </w:tc>
        <w:tc>
          <w:tcPr>
            <w:tcW w:w="1440" w:type="dxa"/>
          </w:tcPr>
          <w:p w14:paraId="20683FBD" w14:textId="77777777" w:rsidR="007B6AB7" w:rsidRDefault="00000000">
            <w:r>
              <w:rPr>
                <w:sz w:val="18"/>
              </w:rPr>
              <w:t>12</w:t>
            </w:r>
          </w:p>
        </w:tc>
        <w:tc>
          <w:tcPr>
            <w:tcW w:w="1440" w:type="dxa"/>
          </w:tcPr>
          <w:p w14:paraId="5A61FDBD" w14:textId="77777777" w:rsidR="007B6AB7" w:rsidRDefault="00000000">
            <w:r>
              <w:rPr>
                <w:sz w:val="18"/>
              </w:rPr>
              <w:t>Video Module 1</w:t>
            </w:r>
          </w:p>
        </w:tc>
        <w:tc>
          <w:tcPr>
            <w:tcW w:w="1440" w:type="dxa"/>
          </w:tcPr>
          <w:p w14:paraId="7C5031D2" w14:textId="77777777" w:rsidR="007B6AB7" w:rsidRDefault="00000000">
            <w:r>
              <w:rPr>
                <w:sz w:val="18"/>
              </w:rPr>
              <w:t>Videolekcia - emotikony</w:t>
            </w:r>
          </w:p>
        </w:tc>
        <w:tc>
          <w:tcPr>
            <w:tcW w:w="1440" w:type="dxa"/>
          </w:tcPr>
          <w:p w14:paraId="2B94304A" w14:textId="77777777" w:rsidR="007B6AB7" w:rsidRDefault="00000000">
            <w:r>
              <w:rPr>
                <w:sz w:val="18"/>
              </w:rPr>
              <w:t>porozumieť vizuálnemu obsahu s autentickým hovoreným jazykom, interpretovať význam emotikonov v rôznych komunikačných kontextoch,</w:t>
            </w:r>
          </w:p>
        </w:tc>
        <w:tc>
          <w:tcPr>
            <w:tcW w:w="1440" w:type="dxa"/>
          </w:tcPr>
          <w:p w14:paraId="6F0D490B" w14:textId="77777777" w:rsidR="007B6AB7" w:rsidRDefault="007B6AB7"/>
        </w:tc>
        <w:tc>
          <w:tcPr>
            <w:tcW w:w="1440" w:type="dxa"/>
          </w:tcPr>
          <w:p w14:paraId="6BB813BE" w14:textId="77777777" w:rsidR="007B6AB7" w:rsidRDefault="007B6AB7"/>
        </w:tc>
        <w:tc>
          <w:tcPr>
            <w:tcW w:w="1440" w:type="dxa"/>
          </w:tcPr>
          <w:p w14:paraId="0FDA5DD5" w14:textId="77777777" w:rsidR="007B6AB7" w:rsidRDefault="00000000">
            <w:r>
              <w:rPr>
                <w:sz w:val="18"/>
              </w:rPr>
              <w:t>Student’s book, Multimedia material &amp; player</w:t>
            </w:r>
          </w:p>
        </w:tc>
        <w:tc>
          <w:tcPr>
            <w:tcW w:w="1440" w:type="dxa"/>
          </w:tcPr>
          <w:p w14:paraId="474E66F5" w14:textId="77777777" w:rsidR="007B6AB7" w:rsidRDefault="00000000">
            <w:r>
              <w:rPr>
                <w:sz w:val="18"/>
              </w:rPr>
              <w:t>kritické myslenie, komunikácia</w:t>
            </w:r>
          </w:p>
        </w:tc>
      </w:tr>
      <w:tr w:rsidR="007B6AB7" w14:paraId="00BA17AC" w14:textId="77777777">
        <w:tc>
          <w:tcPr>
            <w:tcW w:w="1440" w:type="dxa"/>
          </w:tcPr>
          <w:p w14:paraId="4D28D022" w14:textId="77777777" w:rsidR="007B6AB7" w:rsidRDefault="007B6AB7"/>
        </w:tc>
        <w:tc>
          <w:tcPr>
            <w:tcW w:w="1440" w:type="dxa"/>
          </w:tcPr>
          <w:p w14:paraId="31C59872" w14:textId="77777777" w:rsidR="007B6AB7" w:rsidRDefault="00000000">
            <w:r>
              <w:rPr>
                <w:sz w:val="18"/>
              </w:rPr>
              <w:t>4</w:t>
            </w:r>
          </w:p>
        </w:tc>
        <w:tc>
          <w:tcPr>
            <w:tcW w:w="1440" w:type="dxa"/>
          </w:tcPr>
          <w:p w14:paraId="04761D11" w14:textId="77777777" w:rsidR="007B6AB7" w:rsidRDefault="00000000">
            <w:r>
              <w:rPr>
                <w:sz w:val="18"/>
              </w:rPr>
              <w:t>13</w:t>
            </w:r>
          </w:p>
        </w:tc>
        <w:tc>
          <w:tcPr>
            <w:tcW w:w="1440" w:type="dxa"/>
          </w:tcPr>
          <w:p w14:paraId="4245CBE0" w14:textId="77777777" w:rsidR="007B6AB7" w:rsidRDefault="00000000">
            <w:r>
              <w:rPr>
                <w:sz w:val="18"/>
              </w:rPr>
              <w:t>Round-up 1</w:t>
            </w:r>
          </w:p>
        </w:tc>
        <w:tc>
          <w:tcPr>
            <w:tcW w:w="1440" w:type="dxa"/>
          </w:tcPr>
          <w:p w14:paraId="0AAB1AC8" w14:textId="77777777" w:rsidR="007B6AB7" w:rsidRDefault="00000000">
            <w:r>
              <w:rPr>
                <w:sz w:val="18"/>
              </w:rPr>
              <w:t>Zhrnutie učiva, Sebahodnotenie</w:t>
            </w:r>
          </w:p>
        </w:tc>
        <w:tc>
          <w:tcPr>
            <w:tcW w:w="1440" w:type="dxa"/>
          </w:tcPr>
          <w:p w14:paraId="612F2C4B" w14:textId="77777777" w:rsidR="007B6AB7"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69C31794" w14:textId="77777777" w:rsidR="007B6AB7" w:rsidRDefault="007B6AB7"/>
        </w:tc>
        <w:tc>
          <w:tcPr>
            <w:tcW w:w="1440" w:type="dxa"/>
          </w:tcPr>
          <w:p w14:paraId="7C6C7CE7" w14:textId="77777777" w:rsidR="007B6AB7" w:rsidRDefault="007B6AB7"/>
        </w:tc>
        <w:tc>
          <w:tcPr>
            <w:tcW w:w="1440" w:type="dxa"/>
          </w:tcPr>
          <w:p w14:paraId="69009896" w14:textId="77777777" w:rsidR="007B6AB7" w:rsidRDefault="00000000">
            <w:r>
              <w:rPr>
                <w:sz w:val="18"/>
              </w:rPr>
              <w:t>Student’s book, Multimedia material &amp; player</w:t>
            </w:r>
          </w:p>
        </w:tc>
        <w:tc>
          <w:tcPr>
            <w:tcW w:w="1440" w:type="dxa"/>
          </w:tcPr>
          <w:p w14:paraId="56EA9745" w14:textId="77777777" w:rsidR="007B6AB7" w:rsidRDefault="00000000">
            <w:r>
              <w:rPr>
                <w:sz w:val="18"/>
              </w:rPr>
              <w:t>kritické myslenie, komunikácia, spolupráca, kreativita</w:t>
            </w:r>
          </w:p>
        </w:tc>
      </w:tr>
      <w:tr w:rsidR="007B6AB7" w14:paraId="0D2959A8" w14:textId="77777777">
        <w:tc>
          <w:tcPr>
            <w:tcW w:w="1440" w:type="dxa"/>
          </w:tcPr>
          <w:p w14:paraId="7E2AE0A5" w14:textId="77777777" w:rsidR="007B6AB7" w:rsidRDefault="007B6AB7"/>
        </w:tc>
        <w:tc>
          <w:tcPr>
            <w:tcW w:w="1440" w:type="dxa"/>
          </w:tcPr>
          <w:p w14:paraId="4DF91EDD" w14:textId="77777777" w:rsidR="007B6AB7" w:rsidRDefault="007B6AB7"/>
        </w:tc>
        <w:tc>
          <w:tcPr>
            <w:tcW w:w="1440" w:type="dxa"/>
          </w:tcPr>
          <w:p w14:paraId="6921F281" w14:textId="77777777" w:rsidR="007B6AB7" w:rsidRDefault="00000000">
            <w:r>
              <w:rPr>
                <w:sz w:val="18"/>
              </w:rPr>
              <w:t>14</w:t>
            </w:r>
          </w:p>
        </w:tc>
        <w:tc>
          <w:tcPr>
            <w:tcW w:w="1440" w:type="dxa"/>
          </w:tcPr>
          <w:p w14:paraId="5661201F" w14:textId="77777777" w:rsidR="007B6AB7" w:rsidRDefault="00000000">
            <w:r>
              <w:rPr>
                <w:sz w:val="18"/>
              </w:rPr>
              <w:t>Culture page Module 1</w:t>
            </w:r>
          </w:p>
        </w:tc>
        <w:tc>
          <w:tcPr>
            <w:tcW w:w="1440" w:type="dxa"/>
          </w:tcPr>
          <w:p w14:paraId="671A1642" w14:textId="77777777" w:rsidR="007B6AB7" w:rsidRDefault="00000000">
            <w:r>
              <w:rPr>
                <w:sz w:val="18"/>
              </w:rPr>
              <w:t>Fandoms , projekt a prezentácia</w:t>
            </w:r>
          </w:p>
        </w:tc>
        <w:tc>
          <w:tcPr>
            <w:tcW w:w="1440" w:type="dxa"/>
          </w:tcPr>
          <w:p w14:paraId="6ED4C960" w14:textId="77777777" w:rsidR="007B6AB7" w:rsidRDefault="00000000">
            <w:r>
              <w:rPr>
                <w:sz w:val="18"/>
              </w:rPr>
              <w:t>vyhľadať a spracovať informácie o konkrétnom „fandome“ (napr. seriály, filmy, knihy),</w:t>
            </w:r>
            <w:r>
              <w:rPr>
                <w:sz w:val="18"/>
              </w:rPr>
              <w:br/>
              <w:t>vytvoriť a prezentovať projekt na kultúrnu tému s využitím digitálnych alebo vizuálnych pomôcok,</w:t>
            </w:r>
          </w:p>
        </w:tc>
        <w:tc>
          <w:tcPr>
            <w:tcW w:w="1440" w:type="dxa"/>
          </w:tcPr>
          <w:p w14:paraId="743E5B30" w14:textId="77777777" w:rsidR="007B6AB7" w:rsidRDefault="007B6AB7"/>
        </w:tc>
        <w:tc>
          <w:tcPr>
            <w:tcW w:w="1440" w:type="dxa"/>
          </w:tcPr>
          <w:p w14:paraId="173D2F42" w14:textId="77777777" w:rsidR="007B6AB7" w:rsidRDefault="007B6AB7"/>
        </w:tc>
        <w:tc>
          <w:tcPr>
            <w:tcW w:w="1440" w:type="dxa"/>
          </w:tcPr>
          <w:p w14:paraId="214AC355" w14:textId="77777777" w:rsidR="007B6AB7" w:rsidRDefault="00000000">
            <w:r>
              <w:rPr>
                <w:sz w:val="18"/>
              </w:rPr>
              <w:t>Student’s book, Multimedia material &amp; player</w:t>
            </w:r>
          </w:p>
        </w:tc>
        <w:tc>
          <w:tcPr>
            <w:tcW w:w="1440" w:type="dxa"/>
          </w:tcPr>
          <w:p w14:paraId="4C344AE0" w14:textId="77777777" w:rsidR="007B6AB7" w:rsidRDefault="00000000">
            <w:r>
              <w:rPr>
                <w:sz w:val="18"/>
              </w:rPr>
              <w:t>critical thinking, communication</w:t>
            </w:r>
          </w:p>
        </w:tc>
      </w:tr>
      <w:tr w:rsidR="007B6AB7" w14:paraId="3444DBF8" w14:textId="77777777">
        <w:tc>
          <w:tcPr>
            <w:tcW w:w="1440" w:type="dxa"/>
          </w:tcPr>
          <w:p w14:paraId="06613330" w14:textId="77777777" w:rsidR="007B6AB7" w:rsidRDefault="007B6AB7"/>
        </w:tc>
        <w:tc>
          <w:tcPr>
            <w:tcW w:w="1440" w:type="dxa"/>
          </w:tcPr>
          <w:p w14:paraId="59F571E8" w14:textId="77777777" w:rsidR="007B6AB7" w:rsidRDefault="007B6AB7"/>
        </w:tc>
        <w:tc>
          <w:tcPr>
            <w:tcW w:w="1440" w:type="dxa"/>
          </w:tcPr>
          <w:p w14:paraId="381FB756" w14:textId="77777777" w:rsidR="007B6AB7" w:rsidRDefault="00000000">
            <w:r>
              <w:rPr>
                <w:sz w:val="18"/>
              </w:rPr>
              <w:t>15</w:t>
            </w:r>
          </w:p>
        </w:tc>
        <w:tc>
          <w:tcPr>
            <w:tcW w:w="1440" w:type="dxa"/>
          </w:tcPr>
          <w:p w14:paraId="33C920DB" w14:textId="77777777" w:rsidR="007B6AB7" w:rsidRDefault="00000000">
            <w:r>
              <w:rPr>
                <w:sz w:val="18"/>
              </w:rPr>
              <w:t>Test Module 1</w:t>
            </w:r>
          </w:p>
        </w:tc>
        <w:tc>
          <w:tcPr>
            <w:tcW w:w="1440" w:type="dxa"/>
          </w:tcPr>
          <w:p w14:paraId="45FE3764" w14:textId="77777777" w:rsidR="007B6AB7" w:rsidRDefault="00000000">
            <w:r>
              <w:rPr>
                <w:sz w:val="18"/>
              </w:rPr>
              <w:t>Hodnotenie pokroku študentov</w:t>
            </w:r>
          </w:p>
        </w:tc>
        <w:tc>
          <w:tcPr>
            <w:tcW w:w="1440" w:type="dxa"/>
          </w:tcPr>
          <w:p w14:paraId="449FDC42" w14:textId="77777777" w:rsidR="007B6AB7" w:rsidRDefault="00000000">
            <w:r>
              <w:rPr>
                <w:sz w:val="18"/>
              </w:rPr>
              <w:t xml:space="preserve">aplikovať osvojené jazykové štruktúry a </w:t>
            </w:r>
            <w:r>
              <w:rPr>
                <w:sz w:val="18"/>
              </w:rPr>
              <w:lastRenderedPageBreak/>
              <w:t>slovnú zásobu pri riešení úloh v testovom formáte,</w:t>
            </w:r>
            <w:r>
              <w:rPr>
                <w:sz w:val="18"/>
              </w:rPr>
              <w:br/>
              <w:t>preukázať úroveň porozumenia písanému a hovorenému textu,</w:t>
            </w:r>
            <w:r>
              <w:rPr>
                <w:sz w:val="18"/>
              </w:rPr>
              <w:br/>
              <w:t>vyjadriť sa gramaticky a štylisticky primerane v písomnom prejave.</w:t>
            </w:r>
            <w:r>
              <w:rPr>
                <w:sz w:val="18"/>
              </w:rPr>
              <w:br/>
            </w:r>
          </w:p>
        </w:tc>
        <w:tc>
          <w:tcPr>
            <w:tcW w:w="1440" w:type="dxa"/>
          </w:tcPr>
          <w:p w14:paraId="43D19D27" w14:textId="77777777" w:rsidR="007B6AB7" w:rsidRDefault="007B6AB7"/>
        </w:tc>
        <w:tc>
          <w:tcPr>
            <w:tcW w:w="1440" w:type="dxa"/>
          </w:tcPr>
          <w:p w14:paraId="5B86BE74" w14:textId="77777777" w:rsidR="007B6AB7" w:rsidRDefault="007B6AB7"/>
        </w:tc>
        <w:tc>
          <w:tcPr>
            <w:tcW w:w="1440" w:type="dxa"/>
          </w:tcPr>
          <w:p w14:paraId="5B454773" w14:textId="77777777" w:rsidR="007B6AB7" w:rsidRDefault="00000000">
            <w:r>
              <w:rPr>
                <w:sz w:val="18"/>
              </w:rPr>
              <w:t xml:space="preserve">Tests &amp; audio (downloadable </w:t>
            </w:r>
            <w:r>
              <w:rPr>
                <w:sz w:val="18"/>
              </w:rPr>
              <w:lastRenderedPageBreak/>
              <w:t>from the Teacher’s assistant)</w:t>
            </w:r>
          </w:p>
        </w:tc>
        <w:tc>
          <w:tcPr>
            <w:tcW w:w="1440" w:type="dxa"/>
          </w:tcPr>
          <w:p w14:paraId="0BD2E26B" w14:textId="77777777" w:rsidR="007B6AB7" w:rsidRDefault="00000000">
            <w:r>
              <w:rPr>
                <w:sz w:val="18"/>
              </w:rPr>
              <w:lastRenderedPageBreak/>
              <w:t xml:space="preserve">kritické myslenie, </w:t>
            </w:r>
            <w:r>
              <w:rPr>
                <w:sz w:val="18"/>
              </w:rPr>
              <w:lastRenderedPageBreak/>
              <w:t>komunikácia</w:t>
            </w:r>
          </w:p>
        </w:tc>
      </w:tr>
      <w:tr w:rsidR="007B6AB7" w14:paraId="06E5EC79" w14:textId="77777777">
        <w:tc>
          <w:tcPr>
            <w:tcW w:w="1440" w:type="dxa"/>
          </w:tcPr>
          <w:p w14:paraId="50B77C4E" w14:textId="77777777" w:rsidR="007B6AB7" w:rsidRDefault="007B6AB7"/>
        </w:tc>
        <w:tc>
          <w:tcPr>
            <w:tcW w:w="1440" w:type="dxa"/>
          </w:tcPr>
          <w:p w14:paraId="2A28938E" w14:textId="77777777" w:rsidR="007B6AB7" w:rsidRDefault="007B6AB7"/>
        </w:tc>
        <w:tc>
          <w:tcPr>
            <w:tcW w:w="1440" w:type="dxa"/>
          </w:tcPr>
          <w:p w14:paraId="71B1728B" w14:textId="77777777" w:rsidR="007B6AB7" w:rsidRDefault="00000000">
            <w:r>
              <w:rPr>
                <w:sz w:val="18"/>
              </w:rPr>
              <w:t>16</w:t>
            </w:r>
          </w:p>
        </w:tc>
        <w:tc>
          <w:tcPr>
            <w:tcW w:w="1440" w:type="dxa"/>
          </w:tcPr>
          <w:p w14:paraId="3F843508" w14:textId="77777777" w:rsidR="007B6AB7" w:rsidRDefault="00000000">
            <w:r>
              <w:rPr>
                <w:sz w:val="18"/>
              </w:rPr>
              <w:t>Oprava testu + Cover page Module 2</w:t>
            </w:r>
          </w:p>
        </w:tc>
        <w:tc>
          <w:tcPr>
            <w:tcW w:w="1440" w:type="dxa"/>
          </w:tcPr>
          <w:p w14:paraId="4DF35B88" w14:textId="77777777" w:rsidR="007B6AB7" w:rsidRDefault="00000000">
            <w:r>
              <w:rPr>
                <w:sz w:val="18"/>
              </w:rPr>
              <w:t>Oprava testu, Čo nás čaká v module</w:t>
            </w:r>
          </w:p>
        </w:tc>
        <w:tc>
          <w:tcPr>
            <w:tcW w:w="1440" w:type="dxa"/>
          </w:tcPr>
          <w:p w14:paraId="0C0B5244" w14:textId="77777777" w:rsidR="007B6AB7" w:rsidRDefault="00000000">
            <w:r>
              <w:rPr>
                <w:sz w:val="18"/>
              </w:rPr>
              <w:t>identifikovať a opraviť chyby z predchádzajúceho testu na základe spätnej väzby, oboznámiť sa s obsahom a zameraním nadchádzajúcej lekcie.</w:t>
            </w:r>
          </w:p>
        </w:tc>
        <w:tc>
          <w:tcPr>
            <w:tcW w:w="1440" w:type="dxa"/>
          </w:tcPr>
          <w:p w14:paraId="295FB6B9" w14:textId="77777777" w:rsidR="007B6AB7" w:rsidRDefault="007B6AB7"/>
        </w:tc>
        <w:tc>
          <w:tcPr>
            <w:tcW w:w="1440" w:type="dxa"/>
          </w:tcPr>
          <w:p w14:paraId="57F19DA3" w14:textId="77777777" w:rsidR="007B6AB7" w:rsidRDefault="007B6AB7"/>
        </w:tc>
        <w:tc>
          <w:tcPr>
            <w:tcW w:w="1440" w:type="dxa"/>
          </w:tcPr>
          <w:p w14:paraId="6B396C86" w14:textId="77777777" w:rsidR="007B6AB7" w:rsidRDefault="00000000">
            <w:r>
              <w:rPr>
                <w:sz w:val="18"/>
              </w:rPr>
              <w:t xml:space="preserve">Corrected tests, </w:t>
            </w:r>
          </w:p>
        </w:tc>
        <w:tc>
          <w:tcPr>
            <w:tcW w:w="1440" w:type="dxa"/>
          </w:tcPr>
          <w:p w14:paraId="1505499E" w14:textId="77777777" w:rsidR="007B6AB7" w:rsidRDefault="00000000">
            <w:r>
              <w:rPr>
                <w:sz w:val="18"/>
              </w:rPr>
              <w:t>kritické myslenie, komunikácia, autonómne učenie</w:t>
            </w:r>
          </w:p>
        </w:tc>
      </w:tr>
      <w:tr w:rsidR="007B6AB7" w14:paraId="20970A8A" w14:textId="77777777">
        <w:tc>
          <w:tcPr>
            <w:tcW w:w="1440" w:type="dxa"/>
          </w:tcPr>
          <w:p w14:paraId="3DAD88AB" w14:textId="77777777" w:rsidR="007B6AB7" w:rsidRDefault="007B6AB7"/>
        </w:tc>
        <w:tc>
          <w:tcPr>
            <w:tcW w:w="1440" w:type="dxa"/>
          </w:tcPr>
          <w:p w14:paraId="4560D021" w14:textId="77777777" w:rsidR="007B6AB7" w:rsidRDefault="00000000">
            <w:r>
              <w:rPr>
                <w:sz w:val="18"/>
              </w:rPr>
              <w:t>5</w:t>
            </w:r>
          </w:p>
        </w:tc>
        <w:tc>
          <w:tcPr>
            <w:tcW w:w="1440" w:type="dxa"/>
          </w:tcPr>
          <w:p w14:paraId="2E1D4AD2" w14:textId="77777777" w:rsidR="007B6AB7" w:rsidRDefault="00000000">
            <w:r>
              <w:rPr>
                <w:sz w:val="18"/>
              </w:rPr>
              <w:t>17</w:t>
            </w:r>
          </w:p>
        </w:tc>
        <w:tc>
          <w:tcPr>
            <w:tcW w:w="1440" w:type="dxa"/>
          </w:tcPr>
          <w:p w14:paraId="34CC230C" w14:textId="77777777" w:rsidR="007B6AB7" w:rsidRDefault="00000000">
            <w:r>
              <w:rPr>
                <w:sz w:val="18"/>
              </w:rPr>
              <w:t>2A What happened?</w:t>
            </w:r>
          </w:p>
        </w:tc>
        <w:tc>
          <w:tcPr>
            <w:tcW w:w="1440" w:type="dxa"/>
          </w:tcPr>
          <w:p w14:paraId="16694526" w14:textId="77777777" w:rsidR="007B6AB7" w:rsidRDefault="00000000">
            <w:r>
              <w:rPr>
                <w:sz w:val="18"/>
              </w:rPr>
              <w:t>Počúvanie a čítanie s porozumením, nová slovná zásoba</w:t>
            </w:r>
          </w:p>
        </w:tc>
        <w:tc>
          <w:tcPr>
            <w:tcW w:w="1440" w:type="dxa"/>
          </w:tcPr>
          <w:p w14:paraId="5F8E88B6" w14:textId="77777777" w:rsidR="007B6AB7" w:rsidRDefault="00000000">
            <w:r>
              <w:rPr>
                <w:sz w:val="18"/>
              </w:rPr>
              <w:t>porozumieť hovorenému textu v bežných situáciách; porozumieť písanému textu a identifikovať jeho hlavné myšlienky; rozumieť a používať základnú slovnú zásobu danej lekcie</w:t>
            </w:r>
          </w:p>
        </w:tc>
        <w:tc>
          <w:tcPr>
            <w:tcW w:w="1440" w:type="dxa"/>
          </w:tcPr>
          <w:p w14:paraId="7A1F9A03" w14:textId="77777777" w:rsidR="007B6AB7" w:rsidRDefault="007B6AB7"/>
        </w:tc>
        <w:tc>
          <w:tcPr>
            <w:tcW w:w="1440" w:type="dxa"/>
          </w:tcPr>
          <w:p w14:paraId="29645483" w14:textId="77777777" w:rsidR="007B6AB7" w:rsidRDefault="00000000">
            <w:r>
              <w:rPr>
                <w:sz w:val="18"/>
              </w:rPr>
              <w:t>actually, area, effort, experience, hill, I'm afraid so., journey, manage, muddy, push, rain, reach, top, wet, cycling, hiking, scuba diving, amazed, amazing, bored, boring, excited, exciting, frightened, frightening, interested, interesting, surprised, surprising, tired, tiring, gorge, steep</w:t>
            </w:r>
          </w:p>
        </w:tc>
        <w:tc>
          <w:tcPr>
            <w:tcW w:w="1440" w:type="dxa"/>
          </w:tcPr>
          <w:p w14:paraId="090ADCF7" w14:textId="77777777" w:rsidR="007B6AB7" w:rsidRDefault="00000000">
            <w:r>
              <w:rPr>
                <w:sz w:val="18"/>
              </w:rPr>
              <w:t>Student’s book, Multimedia material &amp; player</w:t>
            </w:r>
          </w:p>
        </w:tc>
        <w:tc>
          <w:tcPr>
            <w:tcW w:w="1440" w:type="dxa"/>
          </w:tcPr>
          <w:p w14:paraId="00CBAC20" w14:textId="77777777" w:rsidR="007B6AB7" w:rsidRDefault="00000000">
            <w:r>
              <w:rPr>
                <w:sz w:val="18"/>
              </w:rPr>
              <w:t>kritické myslenie, komunikácia, spolupráca, kreativita, autonómne učenie</w:t>
            </w:r>
          </w:p>
        </w:tc>
      </w:tr>
      <w:tr w:rsidR="007B6AB7" w14:paraId="0B364331" w14:textId="77777777">
        <w:tc>
          <w:tcPr>
            <w:tcW w:w="1440" w:type="dxa"/>
          </w:tcPr>
          <w:p w14:paraId="5D7C0B7A" w14:textId="77777777" w:rsidR="007B6AB7" w:rsidRDefault="007B6AB7"/>
        </w:tc>
        <w:tc>
          <w:tcPr>
            <w:tcW w:w="1440" w:type="dxa"/>
          </w:tcPr>
          <w:p w14:paraId="7AD12743" w14:textId="77777777" w:rsidR="007B6AB7" w:rsidRDefault="007B6AB7"/>
        </w:tc>
        <w:tc>
          <w:tcPr>
            <w:tcW w:w="1440" w:type="dxa"/>
          </w:tcPr>
          <w:p w14:paraId="44DC3910" w14:textId="77777777" w:rsidR="007B6AB7" w:rsidRDefault="00000000">
            <w:r>
              <w:rPr>
                <w:sz w:val="18"/>
              </w:rPr>
              <w:t>18</w:t>
            </w:r>
          </w:p>
        </w:tc>
        <w:tc>
          <w:tcPr>
            <w:tcW w:w="1440" w:type="dxa"/>
          </w:tcPr>
          <w:p w14:paraId="4F86013D" w14:textId="77777777" w:rsidR="007B6AB7" w:rsidRDefault="00000000">
            <w:r>
              <w:rPr>
                <w:sz w:val="18"/>
              </w:rPr>
              <w:t>2A</w:t>
            </w:r>
          </w:p>
        </w:tc>
        <w:tc>
          <w:tcPr>
            <w:tcW w:w="1440" w:type="dxa"/>
          </w:tcPr>
          <w:p w14:paraId="62EA669C" w14:textId="77777777" w:rsidR="007B6AB7" w:rsidRDefault="00000000">
            <w:r>
              <w:rPr>
                <w:sz w:val="18"/>
              </w:rPr>
              <w:t>Nová gramatika – vysvetlenie, precvičovanie, používanie v reči</w:t>
            </w:r>
          </w:p>
        </w:tc>
        <w:tc>
          <w:tcPr>
            <w:tcW w:w="1440" w:type="dxa"/>
          </w:tcPr>
          <w:p w14:paraId="556F6CA0" w14:textId="77777777" w:rsidR="007B6AB7" w:rsidRDefault="00000000">
            <w:r>
              <w:rPr>
                <w:sz w:val="18"/>
              </w:rPr>
              <w:t>použiť gramatické štruktúry v reálnom jazykovom kontexte; ovládať gramatiku: Past Progressive Tense</w:t>
            </w:r>
          </w:p>
        </w:tc>
        <w:tc>
          <w:tcPr>
            <w:tcW w:w="1440" w:type="dxa"/>
          </w:tcPr>
          <w:p w14:paraId="2EA71CEE" w14:textId="77777777" w:rsidR="007B6AB7" w:rsidRDefault="00000000">
            <w:r>
              <w:rPr>
                <w:sz w:val="18"/>
              </w:rPr>
              <w:t>Past Progressive Tense</w:t>
            </w:r>
          </w:p>
        </w:tc>
        <w:tc>
          <w:tcPr>
            <w:tcW w:w="1440" w:type="dxa"/>
          </w:tcPr>
          <w:p w14:paraId="5C0D9207" w14:textId="77777777" w:rsidR="007B6AB7" w:rsidRDefault="007B6AB7"/>
        </w:tc>
        <w:tc>
          <w:tcPr>
            <w:tcW w:w="1440" w:type="dxa"/>
          </w:tcPr>
          <w:p w14:paraId="0FA7FFE5" w14:textId="77777777" w:rsidR="007B6AB7" w:rsidRDefault="007B6AB7"/>
        </w:tc>
        <w:tc>
          <w:tcPr>
            <w:tcW w:w="1440" w:type="dxa"/>
          </w:tcPr>
          <w:p w14:paraId="3B10B681" w14:textId="77777777" w:rsidR="007B6AB7" w:rsidRDefault="007B6AB7"/>
        </w:tc>
      </w:tr>
      <w:tr w:rsidR="007B6AB7" w14:paraId="3C76EE13" w14:textId="77777777">
        <w:tc>
          <w:tcPr>
            <w:tcW w:w="1440" w:type="dxa"/>
          </w:tcPr>
          <w:p w14:paraId="3BBC577D" w14:textId="77777777" w:rsidR="007B6AB7" w:rsidRDefault="007B6AB7"/>
        </w:tc>
        <w:tc>
          <w:tcPr>
            <w:tcW w:w="1440" w:type="dxa"/>
          </w:tcPr>
          <w:p w14:paraId="43752216" w14:textId="77777777" w:rsidR="007B6AB7" w:rsidRDefault="007B6AB7"/>
        </w:tc>
        <w:tc>
          <w:tcPr>
            <w:tcW w:w="1440" w:type="dxa"/>
          </w:tcPr>
          <w:p w14:paraId="7FA9915C" w14:textId="77777777" w:rsidR="007B6AB7" w:rsidRDefault="00000000">
            <w:r>
              <w:rPr>
                <w:sz w:val="18"/>
              </w:rPr>
              <w:t>19</w:t>
            </w:r>
          </w:p>
        </w:tc>
        <w:tc>
          <w:tcPr>
            <w:tcW w:w="1440" w:type="dxa"/>
          </w:tcPr>
          <w:p w14:paraId="273A81CA" w14:textId="77777777" w:rsidR="007B6AB7" w:rsidRDefault="00000000">
            <w:r>
              <w:rPr>
                <w:sz w:val="18"/>
              </w:rPr>
              <w:t>2B Just taste it!</w:t>
            </w:r>
          </w:p>
        </w:tc>
        <w:tc>
          <w:tcPr>
            <w:tcW w:w="1440" w:type="dxa"/>
          </w:tcPr>
          <w:p w14:paraId="0A91F688" w14:textId="77777777" w:rsidR="007B6AB7" w:rsidRDefault="00000000">
            <w:r>
              <w:rPr>
                <w:sz w:val="18"/>
              </w:rPr>
              <w:t xml:space="preserve">Čítanie s porozumením, prídavné mená </w:t>
            </w:r>
            <w:r>
              <w:rPr>
                <w:sz w:val="18"/>
              </w:rPr>
              <w:lastRenderedPageBreak/>
              <w:t>opisujúce jedlo</w:t>
            </w:r>
          </w:p>
        </w:tc>
        <w:tc>
          <w:tcPr>
            <w:tcW w:w="1440" w:type="dxa"/>
          </w:tcPr>
          <w:p w14:paraId="1CAB7236" w14:textId="77777777" w:rsidR="007B6AB7" w:rsidRDefault="00000000">
            <w:r>
              <w:rPr>
                <w:sz w:val="18"/>
              </w:rPr>
              <w:lastRenderedPageBreak/>
              <w:t xml:space="preserve">porozumieť písanému textu a identifikovať jeho </w:t>
            </w:r>
            <w:r>
              <w:rPr>
                <w:sz w:val="18"/>
              </w:rPr>
              <w:lastRenderedPageBreak/>
              <w:t>hlavné myšlienky; rozumieť a používať základnú slovnú zásobu danej lekcie</w:t>
            </w:r>
          </w:p>
        </w:tc>
        <w:tc>
          <w:tcPr>
            <w:tcW w:w="1440" w:type="dxa"/>
          </w:tcPr>
          <w:p w14:paraId="78493AEF" w14:textId="77777777" w:rsidR="007B6AB7" w:rsidRDefault="007B6AB7"/>
        </w:tc>
        <w:tc>
          <w:tcPr>
            <w:tcW w:w="1440" w:type="dxa"/>
          </w:tcPr>
          <w:p w14:paraId="2C66E14E" w14:textId="77777777" w:rsidR="007B6AB7" w:rsidRDefault="00000000">
            <w:r>
              <w:rPr>
                <w:sz w:val="18"/>
              </w:rPr>
              <w:t xml:space="preserve">be allowed to, curious, cut, dizzy, entire, feel, hand, </w:t>
            </w:r>
            <w:r>
              <w:rPr>
                <w:sz w:val="18"/>
              </w:rPr>
              <w:lastRenderedPageBreak/>
              <w:t>knife, market, offer, piece, raise, response, rot, rotten, sick, sign, smell, smile, strange, suddenly, taste, taste, wonder, bitter, creamy, fresh, healthy, salty, sour, spicy, sweet, tasty, thick</w:t>
            </w:r>
          </w:p>
        </w:tc>
        <w:tc>
          <w:tcPr>
            <w:tcW w:w="1440" w:type="dxa"/>
          </w:tcPr>
          <w:p w14:paraId="01DE3832" w14:textId="77777777" w:rsidR="007B6AB7" w:rsidRDefault="00000000">
            <w:r>
              <w:rPr>
                <w:sz w:val="18"/>
              </w:rPr>
              <w:lastRenderedPageBreak/>
              <w:t xml:space="preserve">Student’s book, Multimedia material &amp; </w:t>
            </w:r>
            <w:r>
              <w:rPr>
                <w:sz w:val="18"/>
              </w:rPr>
              <w:lastRenderedPageBreak/>
              <w:t>player</w:t>
            </w:r>
          </w:p>
        </w:tc>
        <w:tc>
          <w:tcPr>
            <w:tcW w:w="1440" w:type="dxa"/>
          </w:tcPr>
          <w:p w14:paraId="451E74E2" w14:textId="77777777" w:rsidR="007B6AB7" w:rsidRDefault="00000000">
            <w:r>
              <w:rPr>
                <w:sz w:val="18"/>
              </w:rPr>
              <w:lastRenderedPageBreak/>
              <w:t xml:space="preserve">kritické myslenie, komunikácia, </w:t>
            </w:r>
            <w:r>
              <w:rPr>
                <w:sz w:val="18"/>
              </w:rPr>
              <w:lastRenderedPageBreak/>
              <w:t>spolupráca, kreativita</w:t>
            </w:r>
          </w:p>
        </w:tc>
      </w:tr>
      <w:tr w:rsidR="007B6AB7" w14:paraId="60D86BCB" w14:textId="77777777">
        <w:tc>
          <w:tcPr>
            <w:tcW w:w="1440" w:type="dxa"/>
          </w:tcPr>
          <w:p w14:paraId="399835EE" w14:textId="77777777" w:rsidR="007B6AB7" w:rsidRDefault="007B6AB7"/>
        </w:tc>
        <w:tc>
          <w:tcPr>
            <w:tcW w:w="1440" w:type="dxa"/>
          </w:tcPr>
          <w:p w14:paraId="1F59BBF0" w14:textId="77777777" w:rsidR="007B6AB7" w:rsidRDefault="007B6AB7"/>
        </w:tc>
        <w:tc>
          <w:tcPr>
            <w:tcW w:w="1440" w:type="dxa"/>
          </w:tcPr>
          <w:p w14:paraId="508B9CCF" w14:textId="77777777" w:rsidR="007B6AB7" w:rsidRDefault="00000000">
            <w:r>
              <w:rPr>
                <w:sz w:val="18"/>
              </w:rPr>
              <w:t>20</w:t>
            </w:r>
          </w:p>
        </w:tc>
        <w:tc>
          <w:tcPr>
            <w:tcW w:w="1440" w:type="dxa"/>
          </w:tcPr>
          <w:p w14:paraId="170B9B00" w14:textId="77777777" w:rsidR="007B6AB7" w:rsidRDefault="00000000">
            <w:r>
              <w:rPr>
                <w:sz w:val="18"/>
              </w:rPr>
              <w:t>2B</w:t>
            </w:r>
          </w:p>
        </w:tc>
        <w:tc>
          <w:tcPr>
            <w:tcW w:w="1440" w:type="dxa"/>
          </w:tcPr>
          <w:p w14:paraId="334614C2" w14:textId="77777777" w:rsidR="007B6AB7" w:rsidRDefault="00000000">
            <w:r>
              <w:rPr>
                <w:sz w:val="18"/>
              </w:rPr>
              <w:t>Nová gramatika - vysvetlenie, precvičovanie, používanie v reči</w:t>
            </w:r>
          </w:p>
        </w:tc>
        <w:tc>
          <w:tcPr>
            <w:tcW w:w="1440" w:type="dxa"/>
          </w:tcPr>
          <w:p w14:paraId="22973470" w14:textId="77777777" w:rsidR="007B6AB7" w:rsidRDefault="00000000">
            <w:r>
              <w:rPr>
                <w:sz w:val="18"/>
              </w:rPr>
              <w:t>použiť gramatické štruktúry v reálnom jazykovom kontexte; ovládať gramatiku: Past Simple, vs. Past Progressive, Time clause, (when, while, as, as soon as)</w:t>
            </w:r>
          </w:p>
        </w:tc>
        <w:tc>
          <w:tcPr>
            <w:tcW w:w="1440" w:type="dxa"/>
          </w:tcPr>
          <w:p w14:paraId="1DC37DFD" w14:textId="77777777" w:rsidR="007B6AB7" w:rsidRDefault="00000000">
            <w:r>
              <w:rPr>
                <w:sz w:val="18"/>
              </w:rPr>
              <w:t>Past Simple, vs. Past Progressive, Time clause, (when, while, as, as soon as)</w:t>
            </w:r>
          </w:p>
        </w:tc>
        <w:tc>
          <w:tcPr>
            <w:tcW w:w="1440" w:type="dxa"/>
          </w:tcPr>
          <w:p w14:paraId="6FC50975" w14:textId="77777777" w:rsidR="007B6AB7" w:rsidRDefault="007B6AB7"/>
        </w:tc>
        <w:tc>
          <w:tcPr>
            <w:tcW w:w="1440" w:type="dxa"/>
          </w:tcPr>
          <w:p w14:paraId="7508B055" w14:textId="77777777" w:rsidR="007B6AB7" w:rsidRDefault="007B6AB7"/>
        </w:tc>
        <w:tc>
          <w:tcPr>
            <w:tcW w:w="1440" w:type="dxa"/>
          </w:tcPr>
          <w:p w14:paraId="69619D32" w14:textId="77777777" w:rsidR="007B6AB7" w:rsidRDefault="007B6AB7"/>
        </w:tc>
      </w:tr>
      <w:tr w:rsidR="007B6AB7" w14:paraId="0B80E2F2" w14:textId="77777777">
        <w:tc>
          <w:tcPr>
            <w:tcW w:w="1440" w:type="dxa"/>
          </w:tcPr>
          <w:p w14:paraId="69AC2269" w14:textId="77777777" w:rsidR="007B6AB7" w:rsidRDefault="007B6AB7"/>
        </w:tc>
        <w:tc>
          <w:tcPr>
            <w:tcW w:w="1440" w:type="dxa"/>
          </w:tcPr>
          <w:p w14:paraId="0BB103EB" w14:textId="77777777" w:rsidR="007B6AB7" w:rsidRDefault="00000000">
            <w:r>
              <w:rPr>
                <w:sz w:val="18"/>
              </w:rPr>
              <w:t>6</w:t>
            </w:r>
          </w:p>
        </w:tc>
        <w:tc>
          <w:tcPr>
            <w:tcW w:w="1440" w:type="dxa"/>
          </w:tcPr>
          <w:p w14:paraId="20F005D2" w14:textId="77777777" w:rsidR="007B6AB7" w:rsidRDefault="00000000">
            <w:r>
              <w:rPr>
                <w:sz w:val="18"/>
              </w:rPr>
              <w:t>21</w:t>
            </w:r>
          </w:p>
        </w:tc>
        <w:tc>
          <w:tcPr>
            <w:tcW w:w="1440" w:type="dxa"/>
          </w:tcPr>
          <w:p w14:paraId="331C0CA7" w14:textId="77777777" w:rsidR="007B6AB7" w:rsidRDefault="00000000">
            <w:r>
              <w:rPr>
                <w:sz w:val="18"/>
              </w:rPr>
              <w:t>2C Believe it or not!</w:t>
            </w:r>
          </w:p>
        </w:tc>
        <w:tc>
          <w:tcPr>
            <w:tcW w:w="1440" w:type="dxa"/>
          </w:tcPr>
          <w:p w14:paraId="561E2175" w14:textId="77777777" w:rsidR="007B6AB7" w:rsidRDefault="00000000">
            <w:r>
              <w:rPr>
                <w:sz w:val="18"/>
              </w:rPr>
              <w:t>Počúvanie s porozumením, príslovky a príslovkové frázy</w:t>
            </w:r>
          </w:p>
        </w:tc>
        <w:tc>
          <w:tcPr>
            <w:tcW w:w="1440" w:type="dxa"/>
          </w:tcPr>
          <w:p w14:paraId="5CF66795" w14:textId="77777777" w:rsidR="007B6AB7" w:rsidRDefault="00000000">
            <w:r>
              <w:rPr>
                <w:sz w:val="18"/>
              </w:rPr>
              <w:t>porozumieť hovorenému textu v bežných situáciách; používať bežné frázy v každodennej komunikácii; ovládať gramatiku: Adverbs and adverbial phrases; rozumieť a používať základnú slovnú zásobu danej lekcie</w:t>
            </w:r>
          </w:p>
        </w:tc>
        <w:tc>
          <w:tcPr>
            <w:tcW w:w="1440" w:type="dxa"/>
          </w:tcPr>
          <w:p w14:paraId="73F0B669" w14:textId="77777777" w:rsidR="007B6AB7" w:rsidRDefault="00000000">
            <w:r>
              <w:rPr>
                <w:sz w:val="18"/>
              </w:rPr>
              <w:t>Adverbs and adverbial phrases</w:t>
            </w:r>
          </w:p>
        </w:tc>
        <w:tc>
          <w:tcPr>
            <w:tcW w:w="1440" w:type="dxa"/>
          </w:tcPr>
          <w:p w14:paraId="7492E0F0" w14:textId="77777777" w:rsidR="007B6AB7" w:rsidRDefault="00000000">
            <w:r>
              <w:rPr>
                <w:sz w:val="18"/>
              </w:rPr>
              <w:t>bee, believe it or not, break into, burglar, description, doorbell, empty, faint, follow, freeze, get hurt, give sb a hand, hide, honey, lock, return, ring, sting, stupid, swarm, take place, thank, upset, van, all of a sudden, amazingly, fortunately, unfortunately, in the end, luckily, unluckily, to my surprise, buzz</w:t>
            </w:r>
          </w:p>
        </w:tc>
        <w:tc>
          <w:tcPr>
            <w:tcW w:w="1440" w:type="dxa"/>
          </w:tcPr>
          <w:p w14:paraId="41CC4EB3" w14:textId="77777777" w:rsidR="007B6AB7" w:rsidRDefault="00000000">
            <w:r>
              <w:rPr>
                <w:sz w:val="18"/>
              </w:rPr>
              <w:t>Student’s book, Multimedia material &amp; player</w:t>
            </w:r>
          </w:p>
        </w:tc>
        <w:tc>
          <w:tcPr>
            <w:tcW w:w="1440" w:type="dxa"/>
          </w:tcPr>
          <w:p w14:paraId="55F3F813" w14:textId="77777777" w:rsidR="007B6AB7" w:rsidRDefault="00000000">
            <w:r>
              <w:rPr>
                <w:sz w:val="18"/>
              </w:rPr>
              <w:t>kritické myslenie, komunikácia, spolupráca, kreativita</w:t>
            </w:r>
          </w:p>
        </w:tc>
      </w:tr>
      <w:tr w:rsidR="007B6AB7" w14:paraId="066F047F" w14:textId="77777777">
        <w:tc>
          <w:tcPr>
            <w:tcW w:w="1440" w:type="dxa"/>
          </w:tcPr>
          <w:p w14:paraId="6A8F22EC" w14:textId="77777777" w:rsidR="007B6AB7" w:rsidRDefault="007B6AB7"/>
        </w:tc>
        <w:tc>
          <w:tcPr>
            <w:tcW w:w="1440" w:type="dxa"/>
          </w:tcPr>
          <w:p w14:paraId="103B9CBE" w14:textId="77777777" w:rsidR="007B6AB7" w:rsidRDefault="007B6AB7"/>
        </w:tc>
        <w:tc>
          <w:tcPr>
            <w:tcW w:w="1440" w:type="dxa"/>
          </w:tcPr>
          <w:p w14:paraId="59F8D2CE" w14:textId="77777777" w:rsidR="007B6AB7" w:rsidRDefault="00000000">
            <w:r>
              <w:rPr>
                <w:sz w:val="18"/>
              </w:rPr>
              <w:t>22</w:t>
            </w:r>
          </w:p>
        </w:tc>
        <w:tc>
          <w:tcPr>
            <w:tcW w:w="1440" w:type="dxa"/>
          </w:tcPr>
          <w:p w14:paraId="39BC0200" w14:textId="77777777" w:rsidR="007B6AB7" w:rsidRDefault="00000000">
            <w:r>
              <w:rPr>
                <w:sz w:val="18"/>
              </w:rPr>
              <w:t>2C</w:t>
            </w:r>
          </w:p>
        </w:tc>
        <w:tc>
          <w:tcPr>
            <w:tcW w:w="1440" w:type="dxa"/>
          </w:tcPr>
          <w:p w14:paraId="7CA599AE" w14:textId="77777777" w:rsidR="007B6AB7" w:rsidRDefault="00000000">
            <w:r>
              <w:rPr>
                <w:sz w:val="18"/>
              </w:rPr>
              <w:t>Písanie - príbeh</w:t>
            </w:r>
          </w:p>
        </w:tc>
        <w:tc>
          <w:tcPr>
            <w:tcW w:w="1440" w:type="dxa"/>
          </w:tcPr>
          <w:p w14:paraId="7805A6B0" w14:textId="77777777" w:rsidR="007B6AB7" w:rsidRDefault="00000000">
            <w:r>
              <w:rPr>
                <w:sz w:val="18"/>
              </w:rPr>
              <w:t>napísať jednoduchý a zrozumiteľný text na danú tému</w:t>
            </w:r>
          </w:p>
        </w:tc>
        <w:tc>
          <w:tcPr>
            <w:tcW w:w="1440" w:type="dxa"/>
          </w:tcPr>
          <w:p w14:paraId="0BD89F28" w14:textId="77777777" w:rsidR="007B6AB7" w:rsidRDefault="007B6AB7"/>
        </w:tc>
        <w:tc>
          <w:tcPr>
            <w:tcW w:w="1440" w:type="dxa"/>
          </w:tcPr>
          <w:p w14:paraId="105E86B1" w14:textId="77777777" w:rsidR="007B6AB7" w:rsidRDefault="007B6AB7"/>
        </w:tc>
        <w:tc>
          <w:tcPr>
            <w:tcW w:w="1440" w:type="dxa"/>
          </w:tcPr>
          <w:p w14:paraId="156200E1" w14:textId="77777777" w:rsidR="007B6AB7" w:rsidRDefault="007B6AB7"/>
        </w:tc>
        <w:tc>
          <w:tcPr>
            <w:tcW w:w="1440" w:type="dxa"/>
          </w:tcPr>
          <w:p w14:paraId="6BC883A3" w14:textId="77777777" w:rsidR="007B6AB7" w:rsidRDefault="007B6AB7"/>
        </w:tc>
      </w:tr>
      <w:tr w:rsidR="007B6AB7" w14:paraId="7C9114BA" w14:textId="77777777">
        <w:tc>
          <w:tcPr>
            <w:tcW w:w="1440" w:type="dxa"/>
          </w:tcPr>
          <w:p w14:paraId="6C0C2E69" w14:textId="77777777" w:rsidR="007B6AB7" w:rsidRDefault="007B6AB7"/>
        </w:tc>
        <w:tc>
          <w:tcPr>
            <w:tcW w:w="1440" w:type="dxa"/>
          </w:tcPr>
          <w:p w14:paraId="2A5D6DC7" w14:textId="77777777" w:rsidR="007B6AB7" w:rsidRDefault="007B6AB7"/>
        </w:tc>
        <w:tc>
          <w:tcPr>
            <w:tcW w:w="1440" w:type="dxa"/>
          </w:tcPr>
          <w:p w14:paraId="5D493A0B" w14:textId="77777777" w:rsidR="007B6AB7" w:rsidRDefault="00000000">
            <w:r>
              <w:rPr>
                <w:sz w:val="18"/>
              </w:rPr>
              <w:t>23</w:t>
            </w:r>
          </w:p>
        </w:tc>
        <w:tc>
          <w:tcPr>
            <w:tcW w:w="1440" w:type="dxa"/>
          </w:tcPr>
          <w:p w14:paraId="5D448E2A" w14:textId="77777777" w:rsidR="007B6AB7" w:rsidRDefault="00000000">
            <w:r>
              <w:rPr>
                <w:sz w:val="18"/>
              </w:rPr>
              <w:t>2D Adventure</w:t>
            </w:r>
          </w:p>
        </w:tc>
        <w:tc>
          <w:tcPr>
            <w:tcW w:w="1440" w:type="dxa"/>
          </w:tcPr>
          <w:p w14:paraId="2A0EB6C1" w14:textId="77777777" w:rsidR="007B6AB7" w:rsidRDefault="00000000">
            <w:r>
              <w:rPr>
                <w:sz w:val="18"/>
              </w:rPr>
              <w:t>Čítanie s porozumením</w:t>
            </w:r>
          </w:p>
        </w:tc>
        <w:tc>
          <w:tcPr>
            <w:tcW w:w="1440" w:type="dxa"/>
          </w:tcPr>
          <w:p w14:paraId="1185C742" w14:textId="77777777" w:rsidR="007B6AB7" w:rsidRDefault="00000000">
            <w:r>
              <w:rPr>
                <w:sz w:val="18"/>
              </w:rPr>
              <w:t>porozumieť písanému textu a identifikovať jeho hlavné myšlienky; rozumieť a používať základnú slovnú zásobu danej lekcie</w:t>
            </w:r>
          </w:p>
        </w:tc>
        <w:tc>
          <w:tcPr>
            <w:tcW w:w="1440" w:type="dxa"/>
          </w:tcPr>
          <w:p w14:paraId="5439EAD8" w14:textId="77777777" w:rsidR="007B6AB7" w:rsidRDefault="007B6AB7"/>
        </w:tc>
        <w:tc>
          <w:tcPr>
            <w:tcW w:w="1440" w:type="dxa"/>
          </w:tcPr>
          <w:p w14:paraId="4CF33F54" w14:textId="77777777" w:rsidR="007B6AB7" w:rsidRDefault="00000000">
            <w:r>
              <w:rPr>
                <w:sz w:val="18"/>
              </w:rPr>
              <w:t xml:space="preserve">according to, alive, at the same time, be prepared, bite, common, condition, cover, danger, explore, extreme, locals, </w:t>
            </w:r>
            <w:r>
              <w:rPr>
                <w:sz w:val="18"/>
              </w:rPr>
              <w:lastRenderedPageBreak/>
              <w:t>loose, mysterious, pass, possible, impossible, severe, store, sunburn, survive, unfriendly, warning, cactus, camel, desert, insect, land, leaf, plant, root, sand, below zero, drop, heat, ice, lightning, snow, storm, thunder, in other words, nature</w:t>
            </w:r>
          </w:p>
        </w:tc>
        <w:tc>
          <w:tcPr>
            <w:tcW w:w="1440" w:type="dxa"/>
          </w:tcPr>
          <w:p w14:paraId="2AD151B5" w14:textId="77777777" w:rsidR="007B6AB7" w:rsidRDefault="00000000">
            <w:r>
              <w:rPr>
                <w:sz w:val="18"/>
              </w:rPr>
              <w:lastRenderedPageBreak/>
              <w:t>Student’s book, Multimedia material &amp; player</w:t>
            </w:r>
          </w:p>
        </w:tc>
        <w:tc>
          <w:tcPr>
            <w:tcW w:w="1440" w:type="dxa"/>
          </w:tcPr>
          <w:p w14:paraId="3B385E94" w14:textId="77777777" w:rsidR="007B6AB7" w:rsidRDefault="00000000">
            <w:r>
              <w:rPr>
                <w:sz w:val="18"/>
              </w:rPr>
              <w:t>kritické myslenie, komunikácia, spolupráca</w:t>
            </w:r>
          </w:p>
        </w:tc>
      </w:tr>
      <w:tr w:rsidR="007B6AB7" w14:paraId="0ABCFFDB" w14:textId="77777777">
        <w:tc>
          <w:tcPr>
            <w:tcW w:w="1440" w:type="dxa"/>
          </w:tcPr>
          <w:p w14:paraId="64D50FEA" w14:textId="77777777" w:rsidR="007B6AB7" w:rsidRDefault="007B6AB7"/>
        </w:tc>
        <w:tc>
          <w:tcPr>
            <w:tcW w:w="1440" w:type="dxa"/>
          </w:tcPr>
          <w:p w14:paraId="5CD07705" w14:textId="77777777" w:rsidR="007B6AB7" w:rsidRDefault="007B6AB7"/>
        </w:tc>
        <w:tc>
          <w:tcPr>
            <w:tcW w:w="1440" w:type="dxa"/>
          </w:tcPr>
          <w:p w14:paraId="4472F40D" w14:textId="77777777" w:rsidR="007B6AB7" w:rsidRDefault="00000000">
            <w:r>
              <w:rPr>
                <w:sz w:val="18"/>
              </w:rPr>
              <w:t>24</w:t>
            </w:r>
          </w:p>
        </w:tc>
        <w:tc>
          <w:tcPr>
            <w:tcW w:w="1440" w:type="dxa"/>
          </w:tcPr>
          <w:p w14:paraId="09096C85" w14:textId="77777777" w:rsidR="007B6AB7" w:rsidRDefault="00000000">
            <w:r>
              <w:rPr>
                <w:sz w:val="18"/>
              </w:rPr>
              <w:t>2D</w:t>
            </w:r>
          </w:p>
        </w:tc>
        <w:tc>
          <w:tcPr>
            <w:tcW w:w="1440" w:type="dxa"/>
          </w:tcPr>
          <w:p w14:paraId="4994DCF8" w14:textId="77777777" w:rsidR="007B6AB7" w:rsidRDefault="00000000">
            <w:r>
              <w:rPr>
                <w:sz w:val="18"/>
              </w:rPr>
              <w:t>Nová gramatika – vysvetlenie, precvičovanie, používanie v reči</w:t>
            </w:r>
          </w:p>
        </w:tc>
        <w:tc>
          <w:tcPr>
            <w:tcW w:w="1440" w:type="dxa"/>
          </w:tcPr>
          <w:p w14:paraId="6EEDE7D7" w14:textId="77777777" w:rsidR="007B6AB7" w:rsidRDefault="00000000">
            <w:r>
              <w:rPr>
                <w:sz w:val="18"/>
              </w:rPr>
              <w:t>použiť gramatické štruktúry v reálnom jazykovom kontexte; ovládať gramatiku: Past Perfect Simple, Time expressions referring to Past Perfect Simple, Present Perfect Simple , vs. Past simple</w:t>
            </w:r>
          </w:p>
        </w:tc>
        <w:tc>
          <w:tcPr>
            <w:tcW w:w="1440" w:type="dxa"/>
          </w:tcPr>
          <w:p w14:paraId="37E40377" w14:textId="77777777" w:rsidR="007B6AB7" w:rsidRDefault="00000000">
            <w:r>
              <w:rPr>
                <w:sz w:val="18"/>
              </w:rPr>
              <w:t>Past Perfect Simple, Time expressions referring to Past Perfect Simple, Present Perfect Simple , vs. Past simple</w:t>
            </w:r>
          </w:p>
        </w:tc>
        <w:tc>
          <w:tcPr>
            <w:tcW w:w="1440" w:type="dxa"/>
          </w:tcPr>
          <w:p w14:paraId="4165B67C" w14:textId="77777777" w:rsidR="007B6AB7" w:rsidRDefault="007B6AB7"/>
        </w:tc>
        <w:tc>
          <w:tcPr>
            <w:tcW w:w="1440" w:type="dxa"/>
          </w:tcPr>
          <w:p w14:paraId="76168D1C" w14:textId="77777777" w:rsidR="007B6AB7" w:rsidRDefault="007B6AB7"/>
        </w:tc>
        <w:tc>
          <w:tcPr>
            <w:tcW w:w="1440" w:type="dxa"/>
          </w:tcPr>
          <w:p w14:paraId="5A3051BF" w14:textId="77777777" w:rsidR="007B6AB7" w:rsidRDefault="007B6AB7"/>
        </w:tc>
      </w:tr>
      <w:tr w:rsidR="007B6AB7" w14:paraId="0D30A548" w14:textId="77777777">
        <w:tc>
          <w:tcPr>
            <w:tcW w:w="1440" w:type="dxa"/>
          </w:tcPr>
          <w:p w14:paraId="0FB02484" w14:textId="77777777" w:rsidR="007B6AB7" w:rsidRDefault="007B6AB7"/>
        </w:tc>
        <w:tc>
          <w:tcPr>
            <w:tcW w:w="1440" w:type="dxa"/>
          </w:tcPr>
          <w:p w14:paraId="73759904" w14:textId="77777777" w:rsidR="007B6AB7" w:rsidRDefault="00000000">
            <w:r>
              <w:rPr>
                <w:sz w:val="18"/>
              </w:rPr>
              <w:t>7</w:t>
            </w:r>
          </w:p>
        </w:tc>
        <w:tc>
          <w:tcPr>
            <w:tcW w:w="1440" w:type="dxa"/>
          </w:tcPr>
          <w:p w14:paraId="017C3015" w14:textId="77777777" w:rsidR="007B6AB7" w:rsidRDefault="00000000">
            <w:r>
              <w:rPr>
                <w:sz w:val="18"/>
              </w:rPr>
              <w:t>25</w:t>
            </w:r>
          </w:p>
        </w:tc>
        <w:tc>
          <w:tcPr>
            <w:tcW w:w="1440" w:type="dxa"/>
          </w:tcPr>
          <w:p w14:paraId="144D5266" w14:textId="77777777" w:rsidR="007B6AB7" w:rsidRDefault="00000000">
            <w:r>
              <w:rPr>
                <w:sz w:val="18"/>
              </w:rPr>
              <w:t>2E Broaden your mind</w:t>
            </w:r>
          </w:p>
        </w:tc>
        <w:tc>
          <w:tcPr>
            <w:tcW w:w="1440" w:type="dxa"/>
          </w:tcPr>
          <w:p w14:paraId="755ED271" w14:textId="77777777" w:rsidR="007B6AB7" w:rsidRDefault="00000000">
            <w:r>
              <w:rPr>
                <w:sz w:val="18"/>
              </w:rPr>
              <w:t>Nová gramatika – vysvetlenie, precvičovanie, používanie v reči</w:t>
            </w:r>
          </w:p>
        </w:tc>
        <w:tc>
          <w:tcPr>
            <w:tcW w:w="1440" w:type="dxa"/>
          </w:tcPr>
          <w:p w14:paraId="51BC3804" w14:textId="77777777" w:rsidR="007B6AB7" w:rsidRDefault="00000000">
            <w:r>
              <w:rPr>
                <w:sz w:val="18"/>
              </w:rPr>
              <w:t>použiť gramatické štruktúry v reálnom jazykovom kontexte; ovládať gramatiku: Present Perfect Simple (for, since, yet, already),; rozumieť a používať základnú slovnú zásobu danej lekcie</w:t>
            </w:r>
          </w:p>
        </w:tc>
        <w:tc>
          <w:tcPr>
            <w:tcW w:w="1440" w:type="dxa"/>
          </w:tcPr>
          <w:p w14:paraId="3CBDD688" w14:textId="77777777" w:rsidR="007B6AB7" w:rsidRDefault="00000000">
            <w:r>
              <w:rPr>
                <w:sz w:val="18"/>
              </w:rPr>
              <w:t xml:space="preserve">Present Perfect Simple (for, since, yet, already), </w:t>
            </w:r>
          </w:p>
        </w:tc>
        <w:tc>
          <w:tcPr>
            <w:tcW w:w="1440" w:type="dxa"/>
          </w:tcPr>
          <w:p w14:paraId="59DBFA85" w14:textId="77777777" w:rsidR="007B6AB7" w:rsidRDefault="00000000">
            <w:r>
              <w:rPr>
                <w:sz w:val="18"/>
              </w:rPr>
              <w:t>abroad, accept, accommodation, arrange, exactly, foreign, lyrics, make plans, organise, stressed, take a course, How are things?, I must go now., I'm looking forward to..., Sorry I haven't written for so long., Take care., What have you been up to?</w:t>
            </w:r>
          </w:p>
        </w:tc>
        <w:tc>
          <w:tcPr>
            <w:tcW w:w="1440" w:type="dxa"/>
          </w:tcPr>
          <w:p w14:paraId="6726955C" w14:textId="77777777" w:rsidR="007B6AB7" w:rsidRDefault="00000000">
            <w:r>
              <w:rPr>
                <w:sz w:val="18"/>
              </w:rPr>
              <w:t>Student’s book, Multimedia material &amp; player</w:t>
            </w:r>
          </w:p>
        </w:tc>
        <w:tc>
          <w:tcPr>
            <w:tcW w:w="1440" w:type="dxa"/>
          </w:tcPr>
          <w:p w14:paraId="4E3CCA7B" w14:textId="77777777" w:rsidR="007B6AB7" w:rsidRDefault="00000000">
            <w:r>
              <w:rPr>
                <w:sz w:val="18"/>
              </w:rPr>
              <w:t>kritické myslenie, komunikácia, spolupráca, kreativita</w:t>
            </w:r>
          </w:p>
        </w:tc>
      </w:tr>
      <w:tr w:rsidR="007B6AB7" w14:paraId="10BA25E2" w14:textId="77777777">
        <w:tc>
          <w:tcPr>
            <w:tcW w:w="1440" w:type="dxa"/>
          </w:tcPr>
          <w:p w14:paraId="1E417168" w14:textId="77777777" w:rsidR="007B6AB7" w:rsidRDefault="007B6AB7"/>
        </w:tc>
        <w:tc>
          <w:tcPr>
            <w:tcW w:w="1440" w:type="dxa"/>
          </w:tcPr>
          <w:p w14:paraId="4FA869BD" w14:textId="77777777" w:rsidR="007B6AB7" w:rsidRDefault="007B6AB7"/>
        </w:tc>
        <w:tc>
          <w:tcPr>
            <w:tcW w:w="1440" w:type="dxa"/>
          </w:tcPr>
          <w:p w14:paraId="0AED5207" w14:textId="77777777" w:rsidR="007B6AB7" w:rsidRDefault="00000000">
            <w:r>
              <w:rPr>
                <w:sz w:val="18"/>
              </w:rPr>
              <w:t>26</w:t>
            </w:r>
          </w:p>
        </w:tc>
        <w:tc>
          <w:tcPr>
            <w:tcW w:w="1440" w:type="dxa"/>
          </w:tcPr>
          <w:p w14:paraId="4D708C44" w14:textId="77777777" w:rsidR="007B6AB7" w:rsidRDefault="00000000">
            <w:r>
              <w:rPr>
                <w:sz w:val="18"/>
              </w:rPr>
              <w:t>2E</w:t>
            </w:r>
          </w:p>
        </w:tc>
        <w:tc>
          <w:tcPr>
            <w:tcW w:w="1440" w:type="dxa"/>
          </w:tcPr>
          <w:p w14:paraId="71C1EF9B" w14:textId="77777777" w:rsidR="007B6AB7" w:rsidRDefault="00000000">
            <w:r>
              <w:rPr>
                <w:sz w:val="18"/>
              </w:rPr>
              <w:t>Písanie - e-mail s novinkami</w:t>
            </w:r>
          </w:p>
        </w:tc>
        <w:tc>
          <w:tcPr>
            <w:tcW w:w="1440" w:type="dxa"/>
          </w:tcPr>
          <w:p w14:paraId="38120485" w14:textId="77777777" w:rsidR="007B6AB7" w:rsidRDefault="00000000">
            <w:r>
              <w:rPr>
                <w:sz w:val="18"/>
              </w:rPr>
              <w:t>napísať jednoduchý a zrozumiteľný text na danú tému</w:t>
            </w:r>
          </w:p>
        </w:tc>
        <w:tc>
          <w:tcPr>
            <w:tcW w:w="1440" w:type="dxa"/>
          </w:tcPr>
          <w:p w14:paraId="26443BDC" w14:textId="77777777" w:rsidR="007B6AB7" w:rsidRDefault="007B6AB7"/>
        </w:tc>
        <w:tc>
          <w:tcPr>
            <w:tcW w:w="1440" w:type="dxa"/>
          </w:tcPr>
          <w:p w14:paraId="22B91CB9" w14:textId="77777777" w:rsidR="007B6AB7" w:rsidRDefault="007B6AB7"/>
        </w:tc>
        <w:tc>
          <w:tcPr>
            <w:tcW w:w="1440" w:type="dxa"/>
          </w:tcPr>
          <w:p w14:paraId="328FA8B8" w14:textId="77777777" w:rsidR="007B6AB7" w:rsidRDefault="007B6AB7"/>
        </w:tc>
        <w:tc>
          <w:tcPr>
            <w:tcW w:w="1440" w:type="dxa"/>
          </w:tcPr>
          <w:p w14:paraId="4C486792" w14:textId="77777777" w:rsidR="007B6AB7" w:rsidRDefault="007B6AB7"/>
        </w:tc>
      </w:tr>
      <w:tr w:rsidR="007B6AB7" w14:paraId="2CB34D0E" w14:textId="77777777">
        <w:tc>
          <w:tcPr>
            <w:tcW w:w="1440" w:type="dxa"/>
          </w:tcPr>
          <w:p w14:paraId="504BFA69" w14:textId="77777777" w:rsidR="007B6AB7" w:rsidRDefault="007B6AB7"/>
        </w:tc>
        <w:tc>
          <w:tcPr>
            <w:tcW w:w="1440" w:type="dxa"/>
          </w:tcPr>
          <w:p w14:paraId="0DD2678A" w14:textId="77777777" w:rsidR="007B6AB7" w:rsidRDefault="007B6AB7"/>
        </w:tc>
        <w:tc>
          <w:tcPr>
            <w:tcW w:w="1440" w:type="dxa"/>
          </w:tcPr>
          <w:p w14:paraId="5BDAC0FE" w14:textId="77777777" w:rsidR="007B6AB7" w:rsidRDefault="00000000">
            <w:r>
              <w:rPr>
                <w:sz w:val="18"/>
              </w:rPr>
              <w:t>27</w:t>
            </w:r>
          </w:p>
        </w:tc>
        <w:tc>
          <w:tcPr>
            <w:tcW w:w="1440" w:type="dxa"/>
          </w:tcPr>
          <w:p w14:paraId="722AC263" w14:textId="77777777" w:rsidR="007B6AB7" w:rsidRDefault="00000000">
            <w:r>
              <w:rPr>
                <w:sz w:val="18"/>
              </w:rPr>
              <w:t>Video Module 2</w:t>
            </w:r>
          </w:p>
        </w:tc>
        <w:tc>
          <w:tcPr>
            <w:tcW w:w="1440" w:type="dxa"/>
          </w:tcPr>
          <w:p w14:paraId="6D70424E" w14:textId="77777777" w:rsidR="007B6AB7" w:rsidRDefault="00000000">
            <w:r>
              <w:rPr>
                <w:sz w:val="18"/>
              </w:rPr>
              <w:t>Videolekcia - Scott of the Antartic</w:t>
            </w:r>
          </w:p>
        </w:tc>
        <w:tc>
          <w:tcPr>
            <w:tcW w:w="1440" w:type="dxa"/>
          </w:tcPr>
          <w:p w14:paraId="06AC8B5F" w14:textId="77777777" w:rsidR="007B6AB7" w:rsidRDefault="00000000">
            <w:r>
              <w:rPr>
                <w:sz w:val="18"/>
              </w:rPr>
              <w:t>porozumieť hlavným myšlienkam a faktom vo videu o historickej expedícii,</w:t>
            </w:r>
            <w:r>
              <w:rPr>
                <w:sz w:val="18"/>
              </w:rPr>
              <w:br/>
              <w:t xml:space="preserve">identifikovať </w:t>
            </w:r>
            <w:r>
              <w:rPr>
                <w:sz w:val="18"/>
              </w:rPr>
              <w:lastRenderedPageBreak/>
              <w:t>kľúčové informácie o postave Roberta Scotta a jeho ceste na Antarktídu,</w:t>
            </w:r>
            <w:r>
              <w:rPr>
                <w:sz w:val="18"/>
              </w:rPr>
              <w:br/>
              <w:t>diskutovať o význame odvahy, vytrvalosti a rizika v extrémnych podmienkach.</w:t>
            </w:r>
          </w:p>
        </w:tc>
        <w:tc>
          <w:tcPr>
            <w:tcW w:w="1440" w:type="dxa"/>
          </w:tcPr>
          <w:p w14:paraId="246B77AE" w14:textId="77777777" w:rsidR="007B6AB7" w:rsidRDefault="007B6AB7"/>
        </w:tc>
        <w:tc>
          <w:tcPr>
            <w:tcW w:w="1440" w:type="dxa"/>
          </w:tcPr>
          <w:p w14:paraId="49DB2294" w14:textId="77777777" w:rsidR="007B6AB7" w:rsidRDefault="007B6AB7"/>
        </w:tc>
        <w:tc>
          <w:tcPr>
            <w:tcW w:w="1440" w:type="dxa"/>
          </w:tcPr>
          <w:p w14:paraId="76CA75D5" w14:textId="77777777" w:rsidR="007B6AB7" w:rsidRDefault="00000000">
            <w:r>
              <w:rPr>
                <w:sz w:val="18"/>
              </w:rPr>
              <w:t>Student’s book, Multimedia material &amp; player</w:t>
            </w:r>
          </w:p>
        </w:tc>
        <w:tc>
          <w:tcPr>
            <w:tcW w:w="1440" w:type="dxa"/>
          </w:tcPr>
          <w:p w14:paraId="50176610" w14:textId="77777777" w:rsidR="007B6AB7" w:rsidRDefault="00000000">
            <w:r>
              <w:rPr>
                <w:sz w:val="18"/>
              </w:rPr>
              <w:t>kritické myslenie, komunikácia</w:t>
            </w:r>
          </w:p>
        </w:tc>
      </w:tr>
      <w:tr w:rsidR="007B6AB7" w14:paraId="48DC5CBF" w14:textId="77777777">
        <w:tc>
          <w:tcPr>
            <w:tcW w:w="1440" w:type="dxa"/>
          </w:tcPr>
          <w:p w14:paraId="759FD25F" w14:textId="77777777" w:rsidR="007B6AB7" w:rsidRDefault="007B6AB7"/>
        </w:tc>
        <w:tc>
          <w:tcPr>
            <w:tcW w:w="1440" w:type="dxa"/>
          </w:tcPr>
          <w:p w14:paraId="0F5680DF" w14:textId="77777777" w:rsidR="007B6AB7" w:rsidRDefault="007B6AB7"/>
        </w:tc>
        <w:tc>
          <w:tcPr>
            <w:tcW w:w="1440" w:type="dxa"/>
          </w:tcPr>
          <w:p w14:paraId="049AB652" w14:textId="77777777" w:rsidR="007B6AB7" w:rsidRDefault="00000000">
            <w:r>
              <w:rPr>
                <w:sz w:val="18"/>
              </w:rPr>
              <w:t>28</w:t>
            </w:r>
          </w:p>
        </w:tc>
        <w:tc>
          <w:tcPr>
            <w:tcW w:w="1440" w:type="dxa"/>
          </w:tcPr>
          <w:p w14:paraId="3E5109F5" w14:textId="77777777" w:rsidR="007B6AB7" w:rsidRDefault="00000000">
            <w:r>
              <w:rPr>
                <w:sz w:val="18"/>
              </w:rPr>
              <w:t>Round-up 2</w:t>
            </w:r>
          </w:p>
        </w:tc>
        <w:tc>
          <w:tcPr>
            <w:tcW w:w="1440" w:type="dxa"/>
          </w:tcPr>
          <w:p w14:paraId="45F7CF40" w14:textId="77777777" w:rsidR="007B6AB7" w:rsidRDefault="00000000">
            <w:r>
              <w:rPr>
                <w:sz w:val="18"/>
              </w:rPr>
              <w:t>Zhrnutie učiva, Sebahodnotenie</w:t>
            </w:r>
          </w:p>
        </w:tc>
        <w:tc>
          <w:tcPr>
            <w:tcW w:w="1440" w:type="dxa"/>
          </w:tcPr>
          <w:p w14:paraId="4ED69C85" w14:textId="77777777" w:rsidR="007B6AB7"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1A3F8518" w14:textId="77777777" w:rsidR="007B6AB7" w:rsidRDefault="007B6AB7"/>
        </w:tc>
        <w:tc>
          <w:tcPr>
            <w:tcW w:w="1440" w:type="dxa"/>
          </w:tcPr>
          <w:p w14:paraId="11E196FB" w14:textId="77777777" w:rsidR="007B6AB7" w:rsidRDefault="007B6AB7"/>
        </w:tc>
        <w:tc>
          <w:tcPr>
            <w:tcW w:w="1440" w:type="dxa"/>
          </w:tcPr>
          <w:p w14:paraId="1669C393" w14:textId="77777777" w:rsidR="007B6AB7" w:rsidRDefault="00000000">
            <w:r>
              <w:rPr>
                <w:sz w:val="18"/>
              </w:rPr>
              <w:t>Student’s book, Multimedia material &amp; player</w:t>
            </w:r>
          </w:p>
        </w:tc>
        <w:tc>
          <w:tcPr>
            <w:tcW w:w="1440" w:type="dxa"/>
          </w:tcPr>
          <w:p w14:paraId="72808E34" w14:textId="77777777" w:rsidR="007B6AB7" w:rsidRDefault="00000000">
            <w:r>
              <w:rPr>
                <w:sz w:val="18"/>
              </w:rPr>
              <w:t>kritické myslenie, komunikácia, spolupráca, kreativita, autonómne učenie</w:t>
            </w:r>
          </w:p>
        </w:tc>
      </w:tr>
      <w:tr w:rsidR="007B6AB7" w14:paraId="4C28906C" w14:textId="77777777">
        <w:tc>
          <w:tcPr>
            <w:tcW w:w="1440" w:type="dxa"/>
          </w:tcPr>
          <w:p w14:paraId="48DEEEF7" w14:textId="77777777" w:rsidR="007B6AB7" w:rsidRDefault="007B6AB7"/>
        </w:tc>
        <w:tc>
          <w:tcPr>
            <w:tcW w:w="1440" w:type="dxa"/>
          </w:tcPr>
          <w:p w14:paraId="2B8262EE" w14:textId="77777777" w:rsidR="007B6AB7" w:rsidRDefault="00000000">
            <w:r>
              <w:rPr>
                <w:sz w:val="18"/>
              </w:rPr>
              <w:t>8</w:t>
            </w:r>
          </w:p>
        </w:tc>
        <w:tc>
          <w:tcPr>
            <w:tcW w:w="1440" w:type="dxa"/>
          </w:tcPr>
          <w:p w14:paraId="441A1F33" w14:textId="77777777" w:rsidR="007B6AB7" w:rsidRDefault="00000000">
            <w:r>
              <w:rPr>
                <w:sz w:val="18"/>
              </w:rPr>
              <w:t>29</w:t>
            </w:r>
          </w:p>
        </w:tc>
        <w:tc>
          <w:tcPr>
            <w:tcW w:w="1440" w:type="dxa"/>
          </w:tcPr>
          <w:p w14:paraId="392BC018" w14:textId="77777777" w:rsidR="007B6AB7" w:rsidRDefault="00000000">
            <w:r>
              <w:rPr>
                <w:sz w:val="18"/>
              </w:rPr>
              <w:t>CLIL Module 2 + Song Module 2</w:t>
            </w:r>
          </w:p>
        </w:tc>
        <w:tc>
          <w:tcPr>
            <w:tcW w:w="1440" w:type="dxa"/>
          </w:tcPr>
          <w:p w14:paraId="5E752704" w14:textId="77777777" w:rsidR="007B6AB7" w:rsidRDefault="00000000">
            <w:r>
              <w:rPr>
                <w:sz w:val="18"/>
              </w:rPr>
              <w:t>Dejepis, projekt - faktografický profil</w:t>
            </w:r>
          </w:p>
        </w:tc>
        <w:tc>
          <w:tcPr>
            <w:tcW w:w="1440" w:type="dxa"/>
          </w:tcPr>
          <w:p w14:paraId="4F66BD89" w14:textId="77777777" w:rsidR="007B6AB7" w:rsidRDefault="00000000">
            <w:r>
              <w:rPr>
                <w:sz w:val="18"/>
              </w:rPr>
              <w:t>vyhľadať a spracovať fakty o historickej osobnosti na základe audiovizuálneho materiálu,</w:t>
            </w:r>
            <w:r>
              <w:rPr>
                <w:sz w:val="18"/>
              </w:rPr>
              <w:br/>
              <w:t>vytvoriť faktografický profil postavy s dôrazom na historické súvislosti a dôležité udalosti,</w:t>
            </w:r>
            <w:r>
              <w:rPr>
                <w:sz w:val="18"/>
              </w:rPr>
              <w:br/>
              <w:t>prezentovať výsledky práce ústne alebo písomne s využitím vhodného jazykového štýlu a slovnej zásoby.</w:t>
            </w:r>
          </w:p>
        </w:tc>
        <w:tc>
          <w:tcPr>
            <w:tcW w:w="1440" w:type="dxa"/>
          </w:tcPr>
          <w:p w14:paraId="33821EFD" w14:textId="77777777" w:rsidR="007B6AB7" w:rsidRDefault="007B6AB7"/>
        </w:tc>
        <w:tc>
          <w:tcPr>
            <w:tcW w:w="1440" w:type="dxa"/>
          </w:tcPr>
          <w:p w14:paraId="21EBB12B" w14:textId="77777777" w:rsidR="007B6AB7" w:rsidRDefault="007B6AB7"/>
        </w:tc>
        <w:tc>
          <w:tcPr>
            <w:tcW w:w="1440" w:type="dxa"/>
          </w:tcPr>
          <w:p w14:paraId="69F88F9E" w14:textId="77777777" w:rsidR="007B6AB7" w:rsidRDefault="00000000">
            <w:r>
              <w:rPr>
                <w:sz w:val="18"/>
              </w:rPr>
              <w:t>Student’s book, Multimedia material &amp; player</w:t>
            </w:r>
          </w:p>
        </w:tc>
        <w:tc>
          <w:tcPr>
            <w:tcW w:w="1440" w:type="dxa"/>
          </w:tcPr>
          <w:p w14:paraId="7FAA87CC" w14:textId="77777777" w:rsidR="007B6AB7" w:rsidRDefault="00000000">
            <w:r>
              <w:rPr>
                <w:sz w:val="18"/>
              </w:rPr>
              <w:t>kritické myslenie, komunikácia, interkultúrne povedomie</w:t>
            </w:r>
          </w:p>
        </w:tc>
      </w:tr>
      <w:tr w:rsidR="007B6AB7" w14:paraId="4A36E346" w14:textId="77777777">
        <w:tc>
          <w:tcPr>
            <w:tcW w:w="1440" w:type="dxa"/>
          </w:tcPr>
          <w:p w14:paraId="4B396E0E" w14:textId="77777777" w:rsidR="007B6AB7" w:rsidRDefault="007B6AB7"/>
        </w:tc>
        <w:tc>
          <w:tcPr>
            <w:tcW w:w="1440" w:type="dxa"/>
          </w:tcPr>
          <w:p w14:paraId="753FDB5C" w14:textId="77777777" w:rsidR="007B6AB7" w:rsidRDefault="007B6AB7"/>
        </w:tc>
        <w:tc>
          <w:tcPr>
            <w:tcW w:w="1440" w:type="dxa"/>
          </w:tcPr>
          <w:p w14:paraId="2DCF552E" w14:textId="77777777" w:rsidR="007B6AB7" w:rsidRDefault="00000000">
            <w:r>
              <w:rPr>
                <w:sz w:val="18"/>
              </w:rPr>
              <w:t>30</w:t>
            </w:r>
          </w:p>
        </w:tc>
        <w:tc>
          <w:tcPr>
            <w:tcW w:w="1440" w:type="dxa"/>
          </w:tcPr>
          <w:p w14:paraId="060389D3" w14:textId="77777777" w:rsidR="007B6AB7" w:rsidRDefault="00000000">
            <w:r>
              <w:rPr>
                <w:sz w:val="18"/>
              </w:rPr>
              <w:t>Test Module 2</w:t>
            </w:r>
          </w:p>
        </w:tc>
        <w:tc>
          <w:tcPr>
            <w:tcW w:w="1440" w:type="dxa"/>
          </w:tcPr>
          <w:p w14:paraId="50CB1B66" w14:textId="77777777" w:rsidR="007B6AB7" w:rsidRDefault="00000000">
            <w:r>
              <w:rPr>
                <w:sz w:val="18"/>
              </w:rPr>
              <w:t>Hodnotenie pokroku študentov</w:t>
            </w:r>
          </w:p>
        </w:tc>
        <w:tc>
          <w:tcPr>
            <w:tcW w:w="1440" w:type="dxa"/>
          </w:tcPr>
          <w:p w14:paraId="1AE6F74B" w14:textId="77777777" w:rsidR="007B6AB7"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 xml:space="preserve">vyjadriť sa gramaticky a </w:t>
            </w:r>
            <w:r>
              <w:rPr>
                <w:sz w:val="18"/>
              </w:rPr>
              <w:lastRenderedPageBreak/>
              <w:t>štylisticky primerane v písomnom prejave.</w:t>
            </w:r>
          </w:p>
        </w:tc>
        <w:tc>
          <w:tcPr>
            <w:tcW w:w="1440" w:type="dxa"/>
          </w:tcPr>
          <w:p w14:paraId="29A9A68E" w14:textId="77777777" w:rsidR="007B6AB7" w:rsidRDefault="007B6AB7"/>
        </w:tc>
        <w:tc>
          <w:tcPr>
            <w:tcW w:w="1440" w:type="dxa"/>
          </w:tcPr>
          <w:p w14:paraId="6C6752CD" w14:textId="77777777" w:rsidR="007B6AB7" w:rsidRDefault="007B6AB7"/>
        </w:tc>
        <w:tc>
          <w:tcPr>
            <w:tcW w:w="1440" w:type="dxa"/>
          </w:tcPr>
          <w:p w14:paraId="52E06BAC" w14:textId="77777777" w:rsidR="007B6AB7" w:rsidRDefault="00000000">
            <w:r>
              <w:rPr>
                <w:sz w:val="18"/>
              </w:rPr>
              <w:t>Tests &amp; audio (downloadable from the Teacher’s assistant)</w:t>
            </w:r>
          </w:p>
        </w:tc>
        <w:tc>
          <w:tcPr>
            <w:tcW w:w="1440" w:type="dxa"/>
          </w:tcPr>
          <w:p w14:paraId="068F803A" w14:textId="77777777" w:rsidR="007B6AB7" w:rsidRDefault="007B6AB7"/>
        </w:tc>
      </w:tr>
      <w:tr w:rsidR="007B6AB7" w14:paraId="64B8D931" w14:textId="77777777">
        <w:tc>
          <w:tcPr>
            <w:tcW w:w="1440" w:type="dxa"/>
          </w:tcPr>
          <w:p w14:paraId="36B9C2BB" w14:textId="77777777" w:rsidR="007B6AB7" w:rsidRDefault="007B6AB7"/>
        </w:tc>
        <w:tc>
          <w:tcPr>
            <w:tcW w:w="1440" w:type="dxa"/>
          </w:tcPr>
          <w:p w14:paraId="0F7052A8" w14:textId="77777777" w:rsidR="007B6AB7" w:rsidRDefault="007B6AB7"/>
        </w:tc>
        <w:tc>
          <w:tcPr>
            <w:tcW w:w="1440" w:type="dxa"/>
          </w:tcPr>
          <w:p w14:paraId="631FBEE3" w14:textId="77777777" w:rsidR="007B6AB7" w:rsidRDefault="00000000">
            <w:r>
              <w:rPr>
                <w:sz w:val="18"/>
              </w:rPr>
              <w:t>31</w:t>
            </w:r>
          </w:p>
        </w:tc>
        <w:tc>
          <w:tcPr>
            <w:tcW w:w="1440" w:type="dxa"/>
          </w:tcPr>
          <w:p w14:paraId="53EAEBB9" w14:textId="77777777" w:rsidR="007B6AB7" w:rsidRDefault="00000000">
            <w:r>
              <w:rPr>
                <w:sz w:val="18"/>
              </w:rPr>
              <w:t>Oprava testu + Cover page Module 3</w:t>
            </w:r>
          </w:p>
        </w:tc>
        <w:tc>
          <w:tcPr>
            <w:tcW w:w="1440" w:type="dxa"/>
          </w:tcPr>
          <w:p w14:paraId="7661E934" w14:textId="77777777" w:rsidR="007B6AB7" w:rsidRDefault="00000000">
            <w:r>
              <w:rPr>
                <w:sz w:val="18"/>
              </w:rPr>
              <w:t>Oprava testu, Čo nás čaká v module</w:t>
            </w:r>
          </w:p>
        </w:tc>
        <w:tc>
          <w:tcPr>
            <w:tcW w:w="1440" w:type="dxa"/>
          </w:tcPr>
          <w:p w14:paraId="253C574B" w14:textId="77777777" w:rsidR="007B6AB7" w:rsidRDefault="00000000">
            <w:r>
              <w:rPr>
                <w:sz w:val="18"/>
              </w:rPr>
              <w:t>identifikovať a opraviť chyby z predchádzajúceho testu na základe spätnej väzby, oboznámiť sa s obsahom a zameraním nadchádzajúcej lekcie.</w:t>
            </w:r>
          </w:p>
        </w:tc>
        <w:tc>
          <w:tcPr>
            <w:tcW w:w="1440" w:type="dxa"/>
          </w:tcPr>
          <w:p w14:paraId="16EDA533" w14:textId="77777777" w:rsidR="007B6AB7" w:rsidRDefault="007B6AB7"/>
        </w:tc>
        <w:tc>
          <w:tcPr>
            <w:tcW w:w="1440" w:type="dxa"/>
          </w:tcPr>
          <w:p w14:paraId="35E75DE9" w14:textId="77777777" w:rsidR="007B6AB7" w:rsidRDefault="007B6AB7"/>
        </w:tc>
        <w:tc>
          <w:tcPr>
            <w:tcW w:w="1440" w:type="dxa"/>
          </w:tcPr>
          <w:p w14:paraId="080A78F5" w14:textId="77777777" w:rsidR="007B6AB7" w:rsidRDefault="00000000">
            <w:r>
              <w:rPr>
                <w:sz w:val="18"/>
              </w:rPr>
              <w:t xml:space="preserve">Corrected tests, </w:t>
            </w:r>
          </w:p>
        </w:tc>
        <w:tc>
          <w:tcPr>
            <w:tcW w:w="1440" w:type="dxa"/>
          </w:tcPr>
          <w:p w14:paraId="14CF0328" w14:textId="77777777" w:rsidR="007B6AB7" w:rsidRDefault="00000000">
            <w:r>
              <w:rPr>
                <w:sz w:val="18"/>
              </w:rPr>
              <w:t>kritické myslenie, spolupráca, autonómne učenie</w:t>
            </w:r>
          </w:p>
        </w:tc>
      </w:tr>
      <w:tr w:rsidR="007B6AB7" w14:paraId="22E1832C" w14:textId="77777777">
        <w:tc>
          <w:tcPr>
            <w:tcW w:w="1440" w:type="dxa"/>
          </w:tcPr>
          <w:p w14:paraId="22710777" w14:textId="77777777" w:rsidR="007B6AB7" w:rsidRDefault="007B6AB7"/>
        </w:tc>
        <w:tc>
          <w:tcPr>
            <w:tcW w:w="1440" w:type="dxa"/>
          </w:tcPr>
          <w:p w14:paraId="653831D3" w14:textId="77777777" w:rsidR="007B6AB7" w:rsidRDefault="007B6AB7"/>
        </w:tc>
        <w:tc>
          <w:tcPr>
            <w:tcW w:w="1440" w:type="dxa"/>
          </w:tcPr>
          <w:p w14:paraId="37DC6470" w14:textId="77777777" w:rsidR="007B6AB7" w:rsidRDefault="00000000">
            <w:r>
              <w:rPr>
                <w:sz w:val="18"/>
              </w:rPr>
              <w:t>32</w:t>
            </w:r>
          </w:p>
        </w:tc>
        <w:tc>
          <w:tcPr>
            <w:tcW w:w="1440" w:type="dxa"/>
          </w:tcPr>
          <w:p w14:paraId="1D05EF09" w14:textId="77777777" w:rsidR="007B6AB7" w:rsidRDefault="00000000">
            <w:r>
              <w:rPr>
                <w:sz w:val="18"/>
              </w:rPr>
              <w:t>3A What´s your destination?</w:t>
            </w:r>
          </w:p>
        </w:tc>
        <w:tc>
          <w:tcPr>
            <w:tcW w:w="1440" w:type="dxa"/>
          </w:tcPr>
          <w:p w14:paraId="07AFF7A7" w14:textId="77777777" w:rsidR="007B6AB7" w:rsidRDefault="00000000">
            <w:r>
              <w:rPr>
                <w:sz w:val="18"/>
              </w:rPr>
              <w:t>Počúvanie a čítanie s porozumením, nová slovná zásoba</w:t>
            </w:r>
          </w:p>
        </w:tc>
        <w:tc>
          <w:tcPr>
            <w:tcW w:w="1440" w:type="dxa"/>
          </w:tcPr>
          <w:p w14:paraId="04BC6ACF" w14:textId="77777777" w:rsidR="007B6AB7" w:rsidRDefault="00000000">
            <w:r>
              <w:rPr>
                <w:sz w:val="18"/>
              </w:rPr>
              <w:t>porozumieť hovorenému textu v bežných situáciách; porozumieť písanému textu a identifikovať jeho hlavné myšlienky; rozumieť a používať základnú slovnú zásobu danej lekcie</w:t>
            </w:r>
          </w:p>
        </w:tc>
        <w:tc>
          <w:tcPr>
            <w:tcW w:w="1440" w:type="dxa"/>
          </w:tcPr>
          <w:p w14:paraId="4B5A2FF6" w14:textId="77777777" w:rsidR="007B6AB7" w:rsidRDefault="007B6AB7"/>
        </w:tc>
        <w:tc>
          <w:tcPr>
            <w:tcW w:w="1440" w:type="dxa"/>
          </w:tcPr>
          <w:p w14:paraId="5DEEC303" w14:textId="77777777" w:rsidR="007B6AB7" w:rsidRDefault="00000000">
            <w:r>
              <w:rPr>
                <w:sz w:val="18"/>
              </w:rPr>
              <w:t>as soon as possible, at last, bring, clerk, explain, go away, lost, mix-up, stuff, aisle seat, baggage, boarding card, business trip, check in, conveyor belt, delay, destination, flight attendant, land, (hand) luggage, passenger, passport, suitcase, take off</w:t>
            </w:r>
          </w:p>
        </w:tc>
        <w:tc>
          <w:tcPr>
            <w:tcW w:w="1440" w:type="dxa"/>
          </w:tcPr>
          <w:p w14:paraId="2BBC3158" w14:textId="77777777" w:rsidR="007B6AB7" w:rsidRDefault="00000000">
            <w:r>
              <w:rPr>
                <w:sz w:val="18"/>
              </w:rPr>
              <w:t>Student’s book, Multimedia material &amp; player</w:t>
            </w:r>
          </w:p>
        </w:tc>
        <w:tc>
          <w:tcPr>
            <w:tcW w:w="1440" w:type="dxa"/>
          </w:tcPr>
          <w:p w14:paraId="6DBDBBFB" w14:textId="77777777" w:rsidR="007B6AB7" w:rsidRDefault="00000000">
            <w:r>
              <w:rPr>
                <w:sz w:val="18"/>
              </w:rPr>
              <w:t>kritické myslenie, komunikácia, spolupráca, kreativita</w:t>
            </w:r>
          </w:p>
        </w:tc>
      </w:tr>
      <w:tr w:rsidR="007B6AB7" w14:paraId="688B31EA" w14:textId="77777777">
        <w:tc>
          <w:tcPr>
            <w:tcW w:w="1440" w:type="dxa"/>
          </w:tcPr>
          <w:p w14:paraId="4071F38B" w14:textId="77777777" w:rsidR="007B6AB7" w:rsidRDefault="007B6AB7"/>
        </w:tc>
        <w:tc>
          <w:tcPr>
            <w:tcW w:w="1440" w:type="dxa"/>
          </w:tcPr>
          <w:p w14:paraId="6E98FD0D" w14:textId="77777777" w:rsidR="007B6AB7" w:rsidRDefault="00000000">
            <w:r>
              <w:rPr>
                <w:sz w:val="18"/>
              </w:rPr>
              <w:t>9</w:t>
            </w:r>
          </w:p>
        </w:tc>
        <w:tc>
          <w:tcPr>
            <w:tcW w:w="1440" w:type="dxa"/>
          </w:tcPr>
          <w:p w14:paraId="7E30C897" w14:textId="77777777" w:rsidR="007B6AB7" w:rsidRDefault="00000000">
            <w:r>
              <w:rPr>
                <w:sz w:val="18"/>
              </w:rPr>
              <w:t>33</w:t>
            </w:r>
          </w:p>
        </w:tc>
        <w:tc>
          <w:tcPr>
            <w:tcW w:w="1440" w:type="dxa"/>
          </w:tcPr>
          <w:p w14:paraId="308C4636" w14:textId="77777777" w:rsidR="007B6AB7" w:rsidRDefault="00000000">
            <w:r>
              <w:rPr>
                <w:sz w:val="18"/>
              </w:rPr>
              <w:t>3A</w:t>
            </w:r>
          </w:p>
        </w:tc>
        <w:tc>
          <w:tcPr>
            <w:tcW w:w="1440" w:type="dxa"/>
          </w:tcPr>
          <w:p w14:paraId="106E5B1D" w14:textId="77777777" w:rsidR="007B6AB7" w:rsidRDefault="00000000">
            <w:r>
              <w:rPr>
                <w:sz w:val="18"/>
              </w:rPr>
              <w:t>Nová gramatika – vysvetlenie, precvičovanie, používanie v reči</w:t>
            </w:r>
          </w:p>
        </w:tc>
        <w:tc>
          <w:tcPr>
            <w:tcW w:w="1440" w:type="dxa"/>
          </w:tcPr>
          <w:p w14:paraId="74AA24AC" w14:textId="77777777" w:rsidR="007B6AB7" w:rsidRDefault="00000000">
            <w:r>
              <w:rPr>
                <w:sz w:val="18"/>
              </w:rPr>
              <w:t>použiť gramatické štruktúry v reálnom jazykovom kontexte; ovládať gramatiku: Can, Could, May, Be able to</w:t>
            </w:r>
          </w:p>
        </w:tc>
        <w:tc>
          <w:tcPr>
            <w:tcW w:w="1440" w:type="dxa"/>
          </w:tcPr>
          <w:p w14:paraId="3E4DE314" w14:textId="77777777" w:rsidR="007B6AB7" w:rsidRDefault="00000000">
            <w:r>
              <w:rPr>
                <w:sz w:val="18"/>
              </w:rPr>
              <w:t>Can, Could, May, Be able to</w:t>
            </w:r>
          </w:p>
        </w:tc>
        <w:tc>
          <w:tcPr>
            <w:tcW w:w="1440" w:type="dxa"/>
          </w:tcPr>
          <w:p w14:paraId="4D0D5533" w14:textId="77777777" w:rsidR="007B6AB7" w:rsidRDefault="007B6AB7"/>
        </w:tc>
        <w:tc>
          <w:tcPr>
            <w:tcW w:w="1440" w:type="dxa"/>
          </w:tcPr>
          <w:p w14:paraId="138A64B0" w14:textId="77777777" w:rsidR="007B6AB7" w:rsidRDefault="007B6AB7"/>
        </w:tc>
        <w:tc>
          <w:tcPr>
            <w:tcW w:w="1440" w:type="dxa"/>
          </w:tcPr>
          <w:p w14:paraId="3F4581A3" w14:textId="77777777" w:rsidR="007B6AB7" w:rsidRDefault="007B6AB7"/>
        </w:tc>
      </w:tr>
      <w:tr w:rsidR="007B6AB7" w14:paraId="18BFA67D" w14:textId="77777777">
        <w:tc>
          <w:tcPr>
            <w:tcW w:w="1440" w:type="dxa"/>
          </w:tcPr>
          <w:p w14:paraId="3F06C6D5" w14:textId="77777777" w:rsidR="007B6AB7" w:rsidRDefault="007B6AB7"/>
        </w:tc>
        <w:tc>
          <w:tcPr>
            <w:tcW w:w="1440" w:type="dxa"/>
          </w:tcPr>
          <w:p w14:paraId="0206B7A5" w14:textId="77777777" w:rsidR="007B6AB7" w:rsidRDefault="007B6AB7"/>
        </w:tc>
        <w:tc>
          <w:tcPr>
            <w:tcW w:w="1440" w:type="dxa"/>
          </w:tcPr>
          <w:p w14:paraId="56BFD562" w14:textId="77777777" w:rsidR="007B6AB7" w:rsidRDefault="00000000">
            <w:r>
              <w:rPr>
                <w:sz w:val="18"/>
              </w:rPr>
              <w:t>34</w:t>
            </w:r>
          </w:p>
        </w:tc>
        <w:tc>
          <w:tcPr>
            <w:tcW w:w="1440" w:type="dxa"/>
          </w:tcPr>
          <w:p w14:paraId="186A0366" w14:textId="77777777" w:rsidR="007B6AB7" w:rsidRDefault="00000000">
            <w:r>
              <w:rPr>
                <w:sz w:val="18"/>
              </w:rPr>
              <w:t>3B Dos and don´ts</w:t>
            </w:r>
          </w:p>
        </w:tc>
        <w:tc>
          <w:tcPr>
            <w:tcW w:w="1440" w:type="dxa"/>
          </w:tcPr>
          <w:p w14:paraId="36110EA9" w14:textId="77777777" w:rsidR="007B6AB7" w:rsidRDefault="00000000">
            <w:r>
              <w:rPr>
                <w:sz w:val="18"/>
              </w:rPr>
              <w:t>Čítanie s porozumením, slovotvorba</w:t>
            </w:r>
          </w:p>
        </w:tc>
        <w:tc>
          <w:tcPr>
            <w:tcW w:w="1440" w:type="dxa"/>
          </w:tcPr>
          <w:p w14:paraId="476C427C" w14:textId="77777777" w:rsidR="007B6AB7" w:rsidRDefault="00000000">
            <w:r>
              <w:rPr>
                <w:sz w:val="18"/>
              </w:rPr>
              <w:t>porozumieť písanému textu a identifikovať jeho hlavné myšlienky; rozumieť a používať základnú slovnú zásobu danej lekcie, identifikovať a aktívne používať slová vytvorené pomocou slovotvorných prvkov</w:t>
            </w:r>
          </w:p>
        </w:tc>
        <w:tc>
          <w:tcPr>
            <w:tcW w:w="1440" w:type="dxa"/>
          </w:tcPr>
          <w:p w14:paraId="1F3F67C4" w14:textId="77777777" w:rsidR="007B6AB7" w:rsidRDefault="007B6AB7"/>
        </w:tc>
        <w:tc>
          <w:tcPr>
            <w:tcW w:w="1440" w:type="dxa"/>
          </w:tcPr>
          <w:p w14:paraId="5E7C8013" w14:textId="77777777" w:rsidR="007B6AB7" w:rsidRDefault="00000000">
            <w:r>
              <w:rPr>
                <w:sz w:val="18"/>
              </w:rPr>
              <w:t xml:space="preserve">as well as, basic skills, battery, cave, club, communication, deep, discover, discussion, equipment, excitement, expect, experienced, exploration, extra, formation, ground, helmet, huge, improvement, </w:t>
            </w:r>
            <w:r>
              <w:rPr>
                <w:sz w:val="18"/>
              </w:rPr>
              <w:lastRenderedPageBreak/>
              <w:t>ladder, minimum, necessary, organisation, physically fit, preparation, prepare, rescue, safety, scientist, special, survival, take part, thrill, unknown, waterproof, worth, over</w:t>
            </w:r>
          </w:p>
        </w:tc>
        <w:tc>
          <w:tcPr>
            <w:tcW w:w="1440" w:type="dxa"/>
          </w:tcPr>
          <w:p w14:paraId="694A49BE" w14:textId="77777777" w:rsidR="007B6AB7" w:rsidRDefault="00000000">
            <w:r>
              <w:rPr>
                <w:sz w:val="18"/>
              </w:rPr>
              <w:lastRenderedPageBreak/>
              <w:t>Student’s book, Multimedia material &amp; player</w:t>
            </w:r>
          </w:p>
        </w:tc>
        <w:tc>
          <w:tcPr>
            <w:tcW w:w="1440" w:type="dxa"/>
          </w:tcPr>
          <w:p w14:paraId="61FBECFE" w14:textId="77777777" w:rsidR="007B6AB7" w:rsidRDefault="00000000">
            <w:r>
              <w:rPr>
                <w:sz w:val="18"/>
              </w:rPr>
              <w:t>kritické myslenie, komunikácia, spolupráca, kreativita</w:t>
            </w:r>
          </w:p>
        </w:tc>
      </w:tr>
      <w:tr w:rsidR="007B6AB7" w14:paraId="30A0E313" w14:textId="77777777">
        <w:tc>
          <w:tcPr>
            <w:tcW w:w="1440" w:type="dxa"/>
          </w:tcPr>
          <w:p w14:paraId="0B62D790" w14:textId="77777777" w:rsidR="007B6AB7" w:rsidRDefault="007B6AB7"/>
        </w:tc>
        <w:tc>
          <w:tcPr>
            <w:tcW w:w="1440" w:type="dxa"/>
          </w:tcPr>
          <w:p w14:paraId="69F47418" w14:textId="77777777" w:rsidR="007B6AB7" w:rsidRDefault="007B6AB7"/>
        </w:tc>
        <w:tc>
          <w:tcPr>
            <w:tcW w:w="1440" w:type="dxa"/>
          </w:tcPr>
          <w:p w14:paraId="6216B32E" w14:textId="77777777" w:rsidR="007B6AB7" w:rsidRDefault="00000000">
            <w:r>
              <w:rPr>
                <w:sz w:val="18"/>
              </w:rPr>
              <w:t>35</w:t>
            </w:r>
          </w:p>
        </w:tc>
        <w:tc>
          <w:tcPr>
            <w:tcW w:w="1440" w:type="dxa"/>
          </w:tcPr>
          <w:p w14:paraId="1BE4CC39" w14:textId="77777777" w:rsidR="007B6AB7" w:rsidRDefault="00000000">
            <w:r>
              <w:rPr>
                <w:sz w:val="18"/>
              </w:rPr>
              <w:t>3B</w:t>
            </w:r>
          </w:p>
        </w:tc>
        <w:tc>
          <w:tcPr>
            <w:tcW w:w="1440" w:type="dxa"/>
          </w:tcPr>
          <w:p w14:paraId="337B5863" w14:textId="77777777" w:rsidR="007B6AB7" w:rsidRDefault="00000000">
            <w:r>
              <w:rPr>
                <w:sz w:val="18"/>
              </w:rPr>
              <w:t>Nová gramatika – vysvetlenie, precvičovanie, používanie v reči</w:t>
            </w:r>
          </w:p>
        </w:tc>
        <w:tc>
          <w:tcPr>
            <w:tcW w:w="1440" w:type="dxa"/>
          </w:tcPr>
          <w:p w14:paraId="1DFA91DA" w14:textId="77777777" w:rsidR="007B6AB7" w:rsidRDefault="00000000">
            <w:r>
              <w:rPr>
                <w:sz w:val="18"/>
              </w:rPr>
              <w:t>použiť gramatické štruktúry v reálnom jazykovom kontexte; ovládať gramatiku: Have to, Don’t have to, Must, Mustn’t, Need to, Don’t need to, Needn’t</w:t>
            </w:r>
          </w:p>
        </w:tc>
        <w:tc>
          <w:tcPr>
            <w:tcW w:w="1440" w:type="dxa"/>
          </w:tcPr>
          <w:p w14:paraId="30BA2167" w14:textId="77777777" w:rsidR="007B6AB7" w:rsidRDefault="00000000">
            <w:r>
              <w:rPr>
                <w:sz w:val="18"/>
              </w:rPr>
              <w:t>Have to, Don’t have to, Must, Mustn’t, Need to, Don’t need to, Needn’t</w:t>
            </w:r>
          </w:p>
        </w:tc>
        <w:tc>
          <w:tcPr>
            <w:tcW w:w="1440" w:type="dxa"/>
          </w:tcPr>
          <w:p w14:paraId="6FA031A6" w14:textId="77777777" w:rsidR="007B6AB7" w:rsidRDefault="007B6AB7"/>
        </w:tc>
        <w:tc>
          <w:tcPr>
            <w:tcW w:w="1440" w:type="dxa"/>
          </w:tcPr>
          <w:p w14:paraId="6F9DA736" w14:textId="77777777" w:rsidR="007B6AB7" w:rsidRDefault="007B6AB7"/>
        </w:tc>
        <w:tc>
          <w:tcPr>
            <w:tcW w:w="1440" w:type="dxa"/>
          </w:tcPr>
          <w:p w14:paraId="0E24B0D7" w14:textId="77777777" w:rsidR="007B6AB7" w:rsidRDefault="007B6AB7"/>
        </w:tc>
      </w:tr>
      <w:tr w:rsidR="007B6AB7" w14:paraId="79E50F0B" w14:textId="77777777">
        <w:tc>
          <w:tcPr>
            <w:tcW w:w="1440" w:type="dxa"/>
          </w:tcPr>
          <w:p w14:paraId="273427DF" w14:textId="77777777" w:rsidR="007B6AB7" w:rsidRDefault="007B6AB7"/>
        </w:tc>
        <w:tc>
          <w:tcPr>
            <w:tcW w:w="1440" w:type="dxa"/>
          </w:tcPr>
          <w:p w14:paraId="16EA52EE" w14:textId="77777777" w:rsidR="007B6AB7" w:rsidRDefault="007B6AB7"/>
        </w:tc>
        <w:tc>
          <w:tcPr>
            <w:tcW w:w="1440" w:type="dxa"/>
          </w:tcPr>
          <w:p w14:paraId="367C41CA" w14:textId="77777777" w:rsidR="007B6AB7" w:rsidRDefault="00000000">
            <w:r>
              <w:rPr>
                <w:sz w:val="18"/>
              </w:rPr>
              <w:t>36</w:t>
            </w:r>
          </w:p>
        </w:tc>
        <w:tc>
          <w:tcPr>
            <w:tcW w:w="1440" w:type="dxa"/>
          </w:tcPr>
          <w:p w14:paraId="57F4A73E" w14:textId="77777777" w:rsidR="007B6AB7" w:rsidRDefault="00000000">
            <w:r>
              <w:rPr>
                <w:sz w:val="18"/>
              </w:rPr>
              <w:t>3C Where to stay</w:t>
            </w:r>
          </w:p>
        </w:tc>
        <w:tc>
          <w:tcPr>
            <w:tcW w:w="1440" w:type="dxa"/>
          </w:tcPr>
          <w:p w14:paraId="5FC0CC97" w14:textId="77777777" w:rsidR="007B6AB7" w:rsidRDefault="00000000">
            <w:r>
              <w:rPr>
                <w:sz w:val="18"/>
              </w:rPr>
              <w:t>Nová gramatika – vysvetlenie, precvičovanie, používanie v reči, slovná zásoba - ubytovanie a zariadenia</w:t>
            </w:r>
          </w:p>
        </w:tc>
        <w:tc>
          <w:tcPr>
            <w:tcW w:w="1440" w:type="dxa"/>
          </w:tcPr>
          <w:p w14:paraId="0275993F" w14:textId="77777777" w:rsidR="007B6AB7" w:rsidRDefault="00000000">
            <w:r>
              <w:rPr>
                <w:sz w:val="18"/>
              </w:rPr>
              <w:t>použiť gramatické štruktúry v reálnom jazykovom kontexte; ovládať gramatiku: Indirect questions; rozumieť a používať základnú slovnú zásobu danej lekcie</w:t>
            </w:r>
          </w:p>
        </w:tc>
        <w:tc>
          <w:tcPr>
            <w:tcW w:w="1440" w:type="dxa"/>
          </w:tcPr>
          <w:p w14:paraId="7484B7F0" w14:textId="77777777" w:rsidR="007B6AB7" w:rsidRDefault="00000000">
            <w:r>
              <w:rPr>
                <w:sz w:val="18"/>
              </w:rPr>
              <w:t>Indirect questions</w:t>
            </w:r>
          </w:p>
        </w:tc>
        <w:tc>
          <w:tcPr>
            <w:tcW w:w="1440" w:type="dxa"/>
          </w:tcPr>
          <w:p w14:paraId="229158EB" w14:textId="77777777" w:rsidR="007B6AB7" w:rsidRDefault="00000000">
            <w:r>
              <w:rPr>
                <w:sz w:val="18"/>
              </w:rPr>
              <w:t>close, cost, daily, hire, pay, plan, price, public transport, air conditioning, B&amp;B (Bed &amp; Breakfast), buffet, business centre, campsite, parking, receptionist, room service, shared, sleeping bag, swimming pool, tent, Wi-Fi connection, youth hostel</w:t>
            </w:r>
          </w:p>
        </w:tc>
        <w:tc>
          <w:tcPr>
            <w:tcW w:w="1440" w:type="dxa"/>
          </w:tcPr>
          <w:p w14:paraId="3D0CFAF9" w14:textId="77777777" w:rsidR="007B6AB7" w:rsidRDefault="00000000">
            <w:r>
              <w:rPr>
                <w:sz w:val="18"/>
              </w:rPr>
              <w:t>Student’s book, Multimedia material &amp; player</w:t>
            </w:r>
          </w:p>
        </w:tc>
        <w:tc>
          <w:tcPr>
            <w:tcW w:w="1440" w:type="dxa"/>
          </w:tcPr>
          <w:p w14:paraId="360506DD" w14:textId="77777777" w:rsidR="007B6AB7" w:rsidRDefault="00000000">
            <w:r>
              <w:rPr>
                <w:sz w:val="18"/>
              </w:rPr>
              <w:t>kritické myslenie, komunikácia, spolupráca, kreativita</w:t>
            </w:r>
          </w:p>
        </w:tc>
      </w:tr>
      <w:tr w:rsidR="007B6AB7" w14:paraId="2683C8F3" w14:textId="77777777">
        <w:tc>
          <w:tcPr>
            <w:tcW w:w="1440" w:type="dxa"/>
          </w:tcPr>
          <w:p w14:paraId="637F1321" w14:textId="77777777" w:rsidR="007B6AB7" w:rsidRDefault="007B6AB7"/>
        </w:tc>
        <w:tc>
          <w:tcPr>
            <w:tcW w:w="1440" w:type="dxa"/>
          </w:tcPr>
          <w:p w14:paraId="1D0DB5D4" w14:textId="77777777" w:rsidR="007B6AB7" w:rsidRDefault="00000000">
            <w:r>
              <w:rPr>
                <w:sz w:val="18"/>
              </w:rPr>
              <w:t>10</w:t>
            </w:r>
          </w:p>
        </w:tc>
        <w:tc>
          <w:tcPr>
            <w:tcW w:w="1440" w:type="dxa"/>
          </w:tcPr>
          <w:p w14:paraId="32053B84" w14:textId="77777777" w:rsidR="007B6AB7" w:rsidRDefault="00000000">
            <w:r>
              <w:rPr>
                <w:sz w:val="18"/>
              </w:rPr>
              <w:t>37</w:t>
            </w:r>
          </w:p>
        </w:tc>
        <w:tc>
          <w:tcPr>
            <w:tcW w:w="1440" w:type="dxa"/>
          </w:tcPr>
          <w:p w14:paraId="0DC904F5" w14:textId="77777777" w:rsidR="007B6AB7" w:rsidRDefault="00000000">
            <w:r>
              <w:rPr>
                <w:sz w:val="18"/>
              </w:rPr>
              <w:t>3C</w:t>
            </w:r>
          </w:p>
        </w:tc>
        <w:tc>
          <w:tcPr>
            <w:tcW w:w="1440" w:type="dxa"/>
          </w:tcPr>
          <w:p w14:paraId="73CFE1D9" w14:textId="77777777" w:rsidR="007B6AB7" w:rsidRDefault="00000000">
            <w:r>
              <w:rPr>
                <w:sz w:val="18"/>
              </w:rPr>
              <w:t>Počúvanie s porozumením, písanie emailu so žiadosťou o informácie</w:t>
            </w:r>
          </w:p>
        </w:tc>
        <w:tc>
          <w:tcPr>
            <w:tcW w:w="1440" w:type="dxa"/>
          </w:tcPr>
          <w:p w14:paraId="0918408A" w14:textId="77777777" w:rsidR="007B6AB7" w:rsidRDefault="00000000">
            <w:r>
              <w:rPr>
                <w:sz w:val="18"/>
              </w:rPr>
              <w:t>porozumieť hovorenému textu v bežných situáciách; identifikovať štruktúru a jazykové prostriedky formálneho e-mailu,</w:t>
            </w:r>
            <w:r>
              <w:rPr>
                <w:sz w:val="18"/>
              </w:rPr>
              <w:br/>
              <w:t>napísať e-mail so žiadosťou o informácie v primeranom štýle a s použitím vhodných fráz.</w:t>
            </w:r>
            <w:r>
              <w:rPr>
                <w:sz w:val="18"/>
              </w:rPr>
              <w:br/>
            </w:r>
          </w:p>
        </w:tc>
        <w:tc>
          <w:tcPr>
            <w:tcW w:w="1440" w:type="dxa"/>
          </w:tcPr>
          <w:p w14:paraId="0270A79B" w14:textId="77777777" w:rsidR="007B6AB7" w:rsidRDefault="007B6AB7"/>
        </w:tc>
        <w:tc>
          <w:tcPr>
            <w:tcW w:w="1440" w:type="dxa"/>
          </w:tcPr>
          <w:p w14:paraId="36DAA500" w14:textId="77777777" w:rsidR="007B6AB7" w:rsidRDefault="007B6AB7"/>
        </w:tc>
        <w:tc>
          <w:tcPr>
            <w:tcW w:w="1440" w:type="dxa"/>
          </w:tcPr>
          <w:p w14:paraId="7CF8B39C" w14:textId="77777777" w:rsidR="007B6AB7" w:rsidRDefault="007B6AB7"/>
        </w:tc>
        <w:tc>
          <w:tcPr>
            <w:tcW w:w="1440" w:type="dxa"/>
          </w:tcPr>
          <w:p w14:paraId="6C0F6ADE" w14:textId="77777777" w:rsidR="007B6AB7" w:rsidRDefault="007B6AB7"/>
        </w:tc>
      </w:tr>
      <w:tr w:rsidR="007B6AB7" w14:paraId="0ADE5CE7" w14:textId="77777777">
        <w:tc>
          <w:tcPr>
            <w:tcW w:w="1440" w:type="dxa"/>
          </w:tcPr>
          <w:p w14:paraId="28C0E753" w14:textId="77777777" w:rsidR="007B6AB7" w:rsidRDefault="007B6AB7"/>
        </w:tc>
        <w:tc>
          <w:tcPr>
            <w:tcW w:w="1440" w:type="dxa"/>
          </w:tcPr>
          <w:p w14:paraId="0B7714DA" w14:textId="77777777" w:rsidR="007B6AB7" w:rsidRDefault="007B6AB7"/>
        </w:tc>
        <w:tc>
          <w:tcPr>
            <w:tcW w:w="1440" w:type="dxa"/>
          </w:tcPr>
          <w:p w14:paraId="72679D6C" w14:textId="77777777" w:rsidR="007B6AB7" w:rsidRDefault="00000000">
            <w:r>
              <w:rPr>
                <w:sz w:val="18"/>
              </w:rPr>
              <w:t>38</w:t>
            </w:r>
          </w:p>
        </w:tc>
        <w:tc>
          <w:tcPr>
            <w:tcW w:w="1440" w:type="dxa"/>
          </w:tcPr>
          <w:p w14:paraId="0C0F3B36" w14:textId="77777777" w:rsidR="007B6AB7" w:rsidRDefault="00000000">
            <w:r>
              <w:rPr>
                <w:sz w:val="18"/>
              </w:rPr>
              <w:t>3D Natural beauty</w:t>
            </w:r>
          </w:p>
        </w:tc>
        <w:tc>
          <w:tcPr>
            <w:tcW w:w="1440" w:type="dxa"/>
          </w:tcPr>
          <w:p w14:paraId="3F5F4D93" w14:textId="77777777" w:rsidR="007B6AB7" w:rsidRDefault="00000000">
            <w:r>
              <w:rPr>
                <w:sz w:val="18"/>
              </w:rPr>
              <w:t>Čítanie s porumením, nová slovná zásoba</w:t>
            </w:r>
          </w:p>
        </w:tc>
        <w:tc>
          <w:tcPr>
            <w:tcW w:w="1440" w:type="dxa"/>
          </w:tcPr>
          <w:p w14:paraId="462FDAC4" w14:textId="77777777" w:rsidR="007B6AB7" w:rsidRDefault="00000000">
            <w:r>
              <w:rPr>
                <w:sz w:val="18"/>
              </w:rPr>
              <w:t>porozumieť písanému textu a identifikovať jeho hlavné myšlienky; rozumieť a používať základnú slovnú zásobu danej lekcie</w:t>
            </w:r>
          </w:p>
        </w:tc>
        <w:tc>
          <w:tcPr>
            <w:tcW w:w="1440" w:type="dxa"/>
          </w:tcPr>
          <w:p w14:paraId="34E86D4A" w14:textId="77777777" w:rsidR="007B6AB7" w:rsidRDefault="007B6AB7"/>
        </w:tc>
        <w:tc>
          <w:tcPr>
            <w:tcW w:w="1440" w:type="dxa"/>
          </w:tcPr>
          <w:p w14:paraId="53B592CA" w14:textId="77777777" w:rsidR="007B6AB7" w:rsidRDefault="00000000">
            <w:r>
              <w:rPr>
                <w:sz w:val="18"/>
              </w:rPr>
              <w:t>capital, chilli peppers, colourful, definitely, garlic, giant, grow, impressive, include, panda, protection, research, scenery, spectacular, zoo, cliff, coast, jungle, mountain range, valley, volcano, waterfall</w:t>
            </w:r>
          </w:p>
        </w:tc>
        <w:tc>
          <w:tcPr>
            <w:tcW w:w="1440" w:type="dxa"/>
          </w:tcPr>
          <w:p w14:paraId="77CD203A" w14:textId="77777777" w:rsidR="007B6AB7" w:rsidRDefault="00000000">
            <w:r>
              <w:rPr>
                <w:sz w:val="18"/>
              </w:rPr>
              <w:t>Student’s book, Multimedia material &amp; player</w:t>
            </w:r>
          </w:p>
        </w:tc>
        <w:tc>
          <w:tcPr>
            <w:tcW w:w="1440" w:type="dxa"/>
          </w:tcPr>
          <w:p w14:paraId="135A50E7" w14:textId="77777777" w:rsidR="007B6AB7" w:rsidRDefault="00000000">
            <w:r>
              <w:rPr>
                <w:sz w:val="18"/>
              </w:rPr>
              <w:t>kritické myslenie, komunikácia, spolupráca</w:t>
            </w:r>
          </w:p>
        </w:tc>
      </w:tr>
      <w:tr w:rsidR="007B6AB7" w14:paraId="5F0F06E9" w14:textId="77777777">
        <w:tc>
          <w:tcPr>
            <w:tcW w:w="1440" w:type="dxa"/>
          </w:tcPr>
          <w:p w14:paraId="0F9EB920" w14:textId="77777777" w:rsidR="007B6AB7" w:rsidRDefault="007B6AB7"/>
        </w:tc>
        <w:tc>
          <w:tcPr>
            <w:tcW w:w="1440" w:type="dxa"/>
          </w:tcPr>
          <w:p w14:paraId="5730C4BC" w14:textId="77777777" w:rsidR="007B6AB7" w:rsidRDefault="007B6AB7"/>
        </w:tc>
        <w:tc>
          <w:tcPr>
            <w:tcW w:w="1440" w:type="dxa"/>
          </w:tcPr>
          <w:p w14:paraId="04F83E69" w14:textId="77777777" w:rsidR="007B6AB7" w:rsidRDefault="00000000">
            <w:r>
              <w:rPr>
                <w:sz w:val="18"/>
              </w:rPr>
              <w:t>39</w:t>
            </w:r>
          </w:p>
        </w:tc>
        <w:tc>
          <w:tcPr>
            <w:tcW w:w="1440" w:type="dxa"/>
          </w:tcPr>
          <w:p w14:paraId="427EFB04" w14:textId="77777777" w:rsidR="007B6AB7" w:rsidRDefault="00000000">
            <w:r>
              <w:rPr>
                <w:sz w:val="18"/>
              </w:rPr>
              <w:t>3D</w:t>
            </w:r>
          </w:p>
        </w:tc>
        <w:tc>
          <w:tcPr>
            <w:tcW w:w="1440" w:type="dxa"/>
          </w:tcPr>
          <w:p w14:paraId="1C709D20" w14:textId="77777777" w:rsidR="007B6AB7" w:rsidRDefault="00000000">
            <w:r>
              <w:rPr>
                <w:sz w:val="18"/>
              </w:rPr>
              <w:t>Nová gramatika – vysvetlenie, precvičovanie, používanie v reči</w:t>
            </w:r>
          </w:p>
        </w:tc>
        <w:tc>
          <w:tcPr>
            <w:tcW w:w="1440" w:type="dxa"/>
          </w:tcPr>
          <w:p w14:paraId="274891D8" w14:textId="77777777" w:rsidR="007B6AB7" w:rsidRDefault="00000000">
            <w:r>
              <w:rPr>
                <w:sz w:val="18"/>
              </w:rPr>
              <w:t xml:space="preserve"> použiť gramatické štruktúry v reálnom jazykovom kontexte; ovládať gramatiku: Comparisons</w:t>
            </w:r>
          </w:p>
        </w:tc>
        <w:tc>
          <w:tcPr>
            <w:tcW w:w="1440" w:type="dxa"/>
          </w:tcPr>
          <w:p w14:paraId="260FCE4F" w14:textId="77777777" w:rsidR="007B6AB7" w:rsidRDefault="00000000">
            <w:r>
              <w:rPr>
                <w:sz w:val="18"/>
              </w:rPr>
              <w:t>Comparisons</w:t>
            </w:r>
          </w:p>
        </w:tc>
        <w:tc>
          <w:tcPr>
            <w:tcW w:w="1440" w:type="dxa"/>
          </w:tcPr>
          <w:p w14:paraId="476A6113" w14:textId="77777777" w:rsidR="007B6AB7" w:rsidRDefault="007B6AB7"/>
        </w:tc>
        <w:tc>
          <w:tcPr>
            <w:tcW w:w="1440" w:type="dxa"/>
          </w:tcPr>
          <w:p w14:paraId="571AEE77" w14:textId="77777777" w:rsidR="007B6AB7" w:rsidRDefault="007B6AB7"/>
        </w:tc>
        <w:tc>
          <w:tcPr>
            <w:tcW w:w="1440" w:type="dxa"/>
          </w:tcPr>
          <w:p w14:paraId="3F3B3FE5" w14:textId="77777777" w:rsidR="007B6AB7" w:rsidRDefault="007B6AB7"/>
        </w:tc>
      </w:tr>
      <w:tr w:rsidR="007B6AB7" w14:paraId="6529055D" w14:textId="77777777">
        <w:tc>
          <w:tcPr>
            <w:tcW w:w="1440" w:type="dxa"/>
          </w:tcPr>
          <w:p w14:paraId="5E8906DD" w14:textId="77777777" w:rsidR="007B6AB7" w:rsidRDefault="007B6AB7"/>
        </w:tc>
        <w:tc>
          <w:tcPr>
            <w:tcW w:w="1440" w:type="dxa"/>
          </w:tcPr>
          <w:p w14:paraId="49D92D8B" w14:textId="77777777" w:rsidR="007B6AB7" w:rsidRDefault="007B6AB7"/>
        </w:tc>
        <w:tc>
          <w:tcPr>
            <w:tcW w:w="1440" w:type="dxa"/>
          </w:tcPr>
          <w:p w14:paraId="2BB4FE7F" w14:textId="77777777" w:rsidR="007B6AB7" w:rsidRDefault="00000000">
            <w:r>
              <w:rPr>
                <w:sz w:val="18"/>
              </w:rPr>
              <w:t>40</w:t>
            </w:r>
          </w:p>
        </w:tc>
        <w:tc>
          <w:tcPr>
            <w:tcW w:w="1440" w:type="dxa"/>
          </w:tcPr>
          <w:p w14:paraId="59940F2C" w14:textId="77777777" w:rsidR="007B6AB7" w:rsidRDefault="00000000">
            <w:r>
              <w:rPr>
                <w:sz w:val="18"/>
              </w:rPr>
              <w:t>3E Urban life</w:t>
            </w:r>
          </w:p>
        </w:tc>
        <w:tc>
          <w:tcPr>
            <w:tcW w:w="1440" w:type="dxa"/>
          </w:tcPr>
          <w:p w14:paraId="2016FE4D" w14:textId="77777777" w:rsidR="007B6AB7" w:rsidRDefault="00000000">
            <w:r>
              <w:rPr>
                <w:sz w:val="18"/>
              </w:rPr>
              <w:t>Prídavné mená na opis miest, rozprávanie</w:t>
            </w:r>
          </w:p>
        </w:tc>
        <w:tc>
          <w:tcPr>
            <w:tcW w:w="1440" w:type="dxa"/>
          </w:tcPr>
          <w:p w14:paraId="2D26985B" w14:textId="77777777" w:rsidR="007B6AB7" w:rsidRDefault="00000000">
            <w:r>
              <w:rPr>
                <w:sz w:val="18"/>
              </w:rPr>
              <w:t xml:space="preserve"> vyjadriť sa ústne na známe témy s použitím správnej výslovnosti a intonácie; ovládať gramatiku: Adjectives; rozumieť a používať základnú slovnú zásobu danej lekcie</w:t>
            </w:r>
          </w:p>
        </w:tc>
        <w:tc>
          <w:tcPr>
            <w:tcW w:w="1440" w:type="dxa"/>
          </w:tcPr>
          <w:p w14:paraId="3CAFA05E" w14:textId="77777777" w:rsidR="007B6AB7" w:rsidRDefault="00000000">
            <w:r>
              <w:rPr>
                <w:sz w:val="18"/>
              </w:rPr>
              <w:t>Adjectives</w:t>
            </w:r>
          </w:p>
        </w:tc>
        <w:tc>
          <w:tcPr>
            <w:tcW w:w="1440" w:type="dxa"/>
          </w:tcPr>
          <w:p w14:paraId="38A810AA" w14:textId="77777777" w:rsidR="007B6AB7" w:rsidRDefault="00000000">
            <w:r>
              <w:rPr>
                <w:sz w:val="18"/>
              </w:rPr>
              <w:t>attract, countryside, full (of), souvenir, square, such as, (go on a) tour, tourist, variety, ancient, calm, comfortable, cosy, crowded, dangerous, historic, narrow, noisy, peaceful, safe, suitable, unforgettable</w:t>
            </w:r>
          </w:p>
        </w:tc>
        <w:tc>
          <w:tcPr>
            <w:tcW w:w="1440" w:type="dxa"/>
          </w:tcPr>
          <w:p w14:paraId="22940D6C" w14:textId="77777777" w:rsidR="007B6AB7" w:rsidRDefault="00000000">
            <w:r>
              <w:rPr>
                <w:sz w:val="18"/>
              </w:rPr>
              <w:t>Student’s book, Multimedia material &amp; player</w:t>
            </w:r>
          </w:p>
        </w:tc>
        <w:tc>
          <w:tcPr>
            <w:tcW w:w="1440" w:type="dxa"/>
          </w:tcPr>
          <w:p w14:paraId="24D39C89" w14:textId="77777777" w:rsidR="007B6AB7" w:rsidRDefault="00000000">
            <w:r>
              <w:rPr>
                <w:sz w:val="18"/>
              </w:rPr>
              <w:t>kritické myslenie, komunikácia, spolupráca, kreativita</w:t>
            </w:r>
          </w:p>
        </w:tc>
      </w:tr>
      <w:tr w:rsidR="007B6AB7" w14:paraId="5F5C941A" w14:textId="77777777">
        <w:tc>
          <w:tcPr>
            <w:tcW w:w="1440" w:type="dxa"/>
          </w:tcPr>
          <w:p w14:paraId="71BFB991" w14:textId="77777777" w:rsidR="007B6AB7" w:rsidRDefault="007B6AB7"/>
        </w:tc>
        <w:tc>
          <w:tcPr>
            <w:tcW w:w="1440" w:type="dxa"/>
          </w:tcPr>
          <w:p w14:paraId="633EE862" w14:textId="77777777" w:rsidR="007B6AB7" w:rsidRDefault="00000000">
            <w:r>
              <w:rPr>
                <w:sz w:val="18"/>
              </w:rPr>
              <w:t>11</w:t>
            </w:r>
          </w:p>
        </w:tc>
        <w:tc>
          <w:tcPr>
            <w:tcW w:w="1440" w:type="dxa"/>
          </w:tcPr>
          <w:p w14:paraId="7F65E96A" w14:textId="77777777" w:rsidR="007B6AB7" w:rsidRDefault="00000000">
            <w:r>
              <w:rPr>
                <w:sz w:val="18"/>
              </w:rPr>
              <w:t>41</w:t>
            </w:r>
          </w:p>
        </w:tc>
        <w:tc>
          <w:tcPr>
            <w:tcW w:w="1440" w:type="dxa"/>
          </w:tcPr>
          <w:p w14:paraId="03B88458" w14:textId="77777777" w:rsidR="007B6AB7" w:rsidRDefault="00000000">
            <w:r>
              <w:rPr>
                <w:sz w:val="18"/>
              </w:rPr>
              <w:t>3E</w:t>
            </w:r>
          </w:p>
        </w:tc>
        <w:tc>
          <w:tcPr>
            <w:tcW w:w="1440" w:type="dxa"/>
          </w:tcPr>
          <w:p w14:paraId="58B9C8C2" w14:textId="77777777" w:rsidR="007B6AB7" w:rsidRDefault="00000000">
            <w:r>
              <w:rPr>
                <w:sz w:val="18"/>
              </w:rPr>
              <w:t>Počúvanie s porozumením, písanie - opis miesta</w:t>
            </w:r>
          </w:p>
        </w:tc>
        <w:tc>
          <w:tcPr>
            <w:tcW w:w="1440" w:type="dxa"/>
          </w:tcPr>
          <w:p w14:paraId="6A579B6E" w14:textId="77777777" w:rsidR="007B6AB7" w:rsidRDefault="00000000">
            <w:r>
              <w:rPr>
                <w:sz w:val="18"/>
              </w:rPr>
              <w:t>porozumieť hovorenému textu v bežných situáciách; napísať jednoduchý a zrozumiteľný text na danú tému</w:t>
            </w:r>
          </w:p>
        </w:tc>
        <w:tc>
          <w:tcPr>
            <w:tcW w:w="1440" w:type="dxa"/>
          </w:tcPr>
          <w:p w14:paraId="3DF2CCD0" w14:textId="77777777" w:rsidR="007B6AB7" w:rsidRDefault="007B6AB7"/>
        </w:tc>
        <w:tc>
          <w:tcPr>
            <w:tcW w:w="1440" w:type="dxa"/>
          </w:tcPr>
          <w:p w14:paraId="26A81916" w14:textId="77777777" w:rsidR="007B6AB7" w:rsidRDefault="007B6AB7"/>
        </w:tc>
        <w:tc>
          <w:tcPr>
            <w:tcW w:w="1440" w:type="dxa"/>
          </w:tcPr>
          <w:p w14:paraId="19D72C73" w14:textId="77777777" w:rsidR="007B6AB7" w:rsidRDefault="007B6AB7"/>
        </w:tc>
        <w:tc>
          <w:tcPr>
            <w:tcW w:w="1440" w:type="dxa"/>
          </w:tcPr>
          <w:p w14:paraId="6ED0E7E1" w14:textId="77777777" w:rsidR="007B6AB7" w:rsidRDefault="007B6AB7"/>
        </w:tc>
      </w:tr>
      <w:tr w:rsidR="007B6AB7" w14:paraId="032E2760" w14:textId="77777777">
        <w:tc>
          <w:tcPr>
            <w:tcW w:w="1440" w:type="dxa"/>
          </w:tcPr>
          <w:p w14:paraId="7DAAA2E7" w14:textId="77777777" w:rsidR="007B6AB7" w:rsidRDefault="007B6AB7"/>
        </w:tc>
        <w:tc>
          <w:tcPr>
            <w:tcW w:w="1440" w:type="dxa"/>
          </w:tcPr>
          <w:p w14:paraId="1638629E" w14:textId="77777777" w:rsidR="007B6AB7" w:rsidRDefault="007B6AB7"/>
        </w:tc>
        <w:tc>
          <w:tcPr>
            <w:tcW w:w="1440" w:type="dxa"/>
          </w:tcPr>
          <w:p w14:paraId="0C2C140E" w14:textId="77777777" w:rsidR="007B6AB7" w:rsidRDefault="00000000">
            <w:r>
              <w:rPr>
                <w:sz w:val="18"/>
              </w:rPr>
              <w:t>42</w:t>
            </w:r>
          </w:p>
        </w:tc>
        <w:tc>
          <w:tcPr>
            <w:tcW w:w="1440" w:type="dxa"/>
          </w:tcPr>
          <w:p w14:paraId="120A0999" w14:textId="77777777" w:rsidR="007B6AB7" w:rsidRDefault="00000000">
            <w:r>
              <w:rPr>
                <w:sz w:val="18"/>
              </w:rPr>
              <w:t>Video Module 3</w:t>
            </w:r>
          </w:p>
        </w:tc>
        <w:tc>
          <w:tcPr>
            <w:tcW w:w="1440" w:type="dxa"/>
          </w:tcPr>
          <w:p w14:paraId="261EE203" w14:textId="77777777" w:rsidR="007B6AB7" w:rsidRDefault="00000000">
            <w:r>
              <w:rPr>
                <w:sz w:val="18"/>
              </w:rPr>
              <w:t>Videolekcia - Austrália</w:t>
            </w:r>
          </w:p>
        </w:tc>
        <w:tc>
          <w:tcPr>
            <w:tcW w:w="1440" w:type="dxa"/>
          </w:tcPr>
          <w:p w14:paraId="09D1661C" w14:textId="77777777" w:rsidR="007B6AB7" w:rsidRDefault="00000000">
            <w:r>
              <w:rPr>
                <w:sz w:val="18"/>
              </w:rPr>
              <w:t>porozumieť základným faktom a informáciám z videa o Austrálii,</w:t>
            </w:r>
            <w:r>
              <w:rPr>
                <w:sz w:val="18"/>
              </w:rPr>
              <w:br/>
              <w:t>identifikovať kľúčové pojmy týkajúce sa krajiny, kultúry a prírody,</w:t>
            </w:r>
            <w:r>
              <w:rPr>
                <w:sz w:val="18"/>
              </w:rPr>
              <w:br/>
              <w:t xml:space="preserve">diskutovať o zaujímavostiach Austrálie a vyjadriť osobný názor na </w:t>
            </w:r>
            <w:r>
              <w:rPr>
                <w:sz w:val="18"/>
              </w:rPr>
              <w:lastRenderedPageBreak/>
              <w:t>sledovaný obsah.</w:t>
            </w:r>
            <w:r>
              <w:rPr>
                <w:sz w:val="18"/>
              </w:rPr>
              <w:br/>
            </w:r>
          </w:p>
        </w:tc>
        <w:tc>
          <w:tcPr>
            <w:tcW w:w="1440" w:type="dxa"/>
          </w:tcPr>
          <w:p w14:paraId="4146EB8E" w14:textId="77777777" w:rsidR="007B6AB7" w:rsidRDefault="007B6AB7"/>
        </w:tc>
        <w:tc>
          <w:tcPr>
            <w:tcW w:w="1440" w:type="dxa"/>
          </w:tcPr>
          <w:p w14:paraId="58C786F1" w14:textId="77777777" w:rsidR="007B6AB7" w:rsidRDefault="007B6AB7"/>
        </w:tc>
        <w:tc>
          <w:tcPr>
            <w:tcW w:w="1440" w:type="dxa"/>
          </w:tcPr>
          <w:p w14:paraId="7990BC04" w14:textId="77777777" w:rsidR="007B6AB7" w:rsidRDefault="00000000">
            <w:r>
              <w:rPr>
                <w:sz w:val="18"/>
              </w:rPr>
              <w:t>Student’s book, Multimedia material &amp; player</w:t>
            </w:r>
          </w:p>
        </w:tc>
        <w:tc>
          <w:tcPr>
            <w:tcW w:w="1440" w:type="dxa"/>
          </w:tcPr>
          <w:p w14:paraId="4089D7F2" w14:textId="77777777" w:rsidR="007B6AB7" w:rsidRDefault="00000000">
            <w:r>
              <w:rPr>
                <w:sz w:val="18"/>
              </w:rPr>
              <w:t>kritické myslenie, komunikácia</w:t>
            </w:r>
          </w:p>
        </w:tc>
      </w:tr>
      <w:tr w:rsidR="007B6AB7" w14:paraId="6AA12C92" w14:textId="77777777">
        <w:tc>
          <w:tcPr>
            <w:tcW w:w="1440" w:type="dxa"/>
          </w:tcPr>
          <w:p w14:paraId="1CA933CB" w14:textId="77777777" w:rsidR="007B6AB7" w:rsidRDefault="007B6AB7"/>
        </w:tc>
        <w:tc>
          <w:tcPr>
            <w:tcW w:w="1440" w:type="dxa"/>
          </w:tcPr>
          <w:p w14:paraId="2234A2C8" w14:textId="77777777" w:rsidR="007B6AB7" w:rsidRDefault="007B6AB7"/>
        </w:tc>
        <w:tc>
          <w:tcPr>
            <w:tcW w:w="1440" w:type="dxa"/>
          </w:tcPr>
          <w:p w14:paraId="58558754" w14:textId="77777777" w:rsidR="007B6AB7" w:rsidRDefault="00000000">
            <w:r>
              <w:rPr>
                <w:sz w:val="18"/>
              </w:rPr>
              <w:t>43</w:t>
            </w:r>
          </w:p>
        </w:tc>
        <w:tc>
          <w:tcPr>
            <w:tcW w:w="1440" w:type="dxa"/>
          </w:tcPr>
          <w:p w14:paraId="643595F4" w14:textId="77777777" w:rsidR="007B6AB7" w:rsidRDefault="00000000">
            <w:r>
              <w:rPr>
                <w:sz w:val="18"/>
              </w:rPr>
              <w:t>Round-up 3</w:t>
            </w:r>
          </w:p>
        </w:tc>
        <w:tc>
          <w:tcPr>
            <w:tcW w:w="1440" w:type="dxa"/>
          </w:tcPr>
          <w:p w14:paraId="76C695D1" w14:textId="77777777" w:rsidR="007B6AB7" w:rsidRDefault="00000000">
            <w:r>
              <w:rPr>
                <w:sz w:val="18"/>
              </w:rPr>
              <w:t>Zhrnutie učiva, Sebahodnotenie</w:t>
            </w:r>
          </w:p>
        </w:tc>
        <w:tc>
          <w:tcPr>
            <w:tcW w:w="1440" w:type="dxa"/>
          </w:tcPr>
          <w:p w14:paraId="3B6E6D82" w14:textId="77777777" w:rsidR="007B6AB7"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166BF45D" w14:textId="77777777" w:rsidR="007B6AB7" w:rsidRDefault="007B6AB7"/>
        </w:tc>
        <w:tc>
          <w:tcPr>
            <w:tcW w:w="1440" w:type="dxa"/>
          </w:tcPr>
          <w:p w14:paraId="468A48FC" w14:textId="77777777" w:rsidR="007B6AB7" w:rsidRDefault="007B6AB7"/>
        </w:tc>
        <w:tc>
          <w:tcPr>
            <w:tcW w:w="1440" w:type="dxa"/>
          </w:tcPr>
          <w:p w14:paraId="421EC40A" w14:textId="77777777" w:rsidR="007B6AB7" w:rsidRDefault="00000000">
            <w:r>
              <w:rPr>
                <w:sz w:val="18"/>
              </w:rPr>
              <w:t>Student’s book, Multimedia material &amp; player</w:t>
            </w:r>
          </w:p>
        </w:tc>
        <w:tc>
          <w:tcPr>
            <w:tcW w:w="1440" w:type="dxa"/>
          </w:tcPr>
          <w:p w14:paraId="31537AF7" w14:textId="77777777" w:rsidR="007B6AB7" w:rsidRDefault="00000000">
            <w:r>
              <w:rPr>
                <w:sz w:val="18"/>
              </w:rPr>
              <w:t>kritické myslenie, komunikácia, spolupráca, autonómne učenie</w:t>
            </w:r>
          </w:p>
        </w:tc>
      </w:tr>
      <w:tr w:rsidR="007B6AB7" w14:paraId="093AB4C4" w14:textId="77777777">
        <w:tc>
          <w:tcPr>
            <w:tcW w:w="1440" w:type="dxa"/>
          </w:tcPr>
          <w:p w14:paraId="4437CAE2" w14:textId="77777777" w:rsidR="007B6AB7" w:rsidRDefault="007B6AB7"/>
        </w:tc>
        <w:tc>
          <w:tcPr>
            <w:tcW w:w="1440" w:type="dxa"/>
          </w:tcPr>
          <w:p w14:paraId="2B6F24E2" w14:textId="77777777" w:rsidR="007B6AB7" w:rsidRDefault="007B6AB7"/>
        </w:tc>
        <w:tc>
          <w:tcPr>
            <w:tcW w:w="1440" w:type="dxa"/>
          </w:tcPr>
          <w:p w14:paraId="61E6B157" w14:textId="77777777" w:rsidR="007B6AB7" w:rsidRDefault="00000000">
            <w:r>
              <w:rPr>
                <w:sz w:val="18"/>
              </w:rPr>
              <w:t>44</w:t>
            </w:r>
          </w:p>
        </w:tc>
        <w:tc>
          <w:tcPr>
            <w:tcW w:w="1440" w:type="dxa"/>
          </w:tcPr>
          <w:p w14:paraId="6A2E3C22" w14:textId="77777777" w:rsidR="007B6AB7" w:rsidRDefault="00000000">
            <w:r>
              <w:rPr>
                <w:sz w:val="18"/>
              </w:rPr>
              <w:t xml:space="preserve">Culture page Module 3, </w:t>
            </w:r>
          </w:p>
        </w:tc>
        <w:tc>
          <w:tcPr>
            <w:tcW w:w="1440" w:type="dxa"/>
          </w:tcPr>
          <w:p w14:paraId="0AC5C2EA" w14:textId="77777777" w:rsidR="007B6AB7" w:rsidRDefault="00000000">
            <w:r>
              <w:rPr>
                <w:sz w:val="18"/>
              </w:rPr>
              <w:t>Slávne pamiatky, projekt - quiz</w:t>
            </w:r>
          </w:p>
        </w:tc>
        <w:tc>
          <w:tcPr>
            <w:tcW w:w="1440" w:type="dxa"/>
          </w:tcPr>
          <w:p w14:paraId="5FD34753" w14:textId="77777777" w:rsidR="007B6AB7" w:rsidRDefault="00000000">
            <w:r>
              <w:rPr>
                <w:sz w:val="18"/>
              </w:rPr>
              <w:t>vyhľadať a spracovať informácie o významných svetových pamiatkach,</w:t>
            </w:r>
            <w:r>
              <w:rPr>
                <w:sz w:val="18"/>
              </w:rPr>
              <w:br/>
              <w:t>vytvoriť kvíz ako formu prezentácie získaných poznatkov,</w:t>
            </w:r>
            <w:r>
              <w:rPr>
                <w:sz w:val="18"/>
              </w:rPr>
              <w:br/>
              <w:t>spolupracovať v skupine a komunikovať o kultúrnych témach zrozumiteľným a pútavým spôsobom.</w:t>
            </w:r>
            <w:r>
              <w:rPr>
                <w:sz w:val="18"/>
              </w:rPr>
              <w:br/>
            </w:r>
          </w:p>
        </w:tc>
        <w:tc>
          <w:tcPr>
            <w:tcW w:w="1440" w:type="dxa"/>
          </w:tcPr>
          <w:p w14:paraId="47641D75" w14:textId="77777777" w:rsidR="007B6AB7" w:rsidRDefault="007B6AB7"/>
        </w:tc>
        <w:tc>
          <w:tcPr>
            <w:tcW w:w="1440" w:type="dxa"/>
          </w:tcPr>
          <w:p w14:paraId="66CAF754" w14:textId="77777777" w:rsidR="007B6AB7" w:rsidRDefault="007B6AB7"/>
        </w:tc>
        <w:tc>
          <w:tcPr>
            <w:tcW w:w="1440" w:type="dxa"/>
          </w:tcPr>
          <w:p w14:paraId="137F4BF4" w14:textId="77777777" w:rsidR="007B6AB7" w:rsidRDefault="00000000">
            <w:r>
              <w:rPr>
                <w:sz w:val="18"/>
              </w:rPr>
              <w:t>Student’s book, Multimedia material &amp; player</w:t>
            </w:r>
          </w:p>
        </w:tc>
        <w:tc>
          <w:tcPr>
            <w:tcW w:w="1440" w:type="dxa"/>
          </w:tcPr>
          <w:p w14:paraId="15917B7A" w14:textId="77777777" w:rsidR="007B6AB7" w:rsidRDefault="00000000">
            <w:r>
              <w:rPr>
                <w:sz w:val="18"/>
              </w:rPr>
              <w:t>kritické myslenie, komunikácia, interkultúrne povedomie</w:t>
            </w:r>
          </w:p>
        </w:tc>
      </w:tr>
      <w:tr w:rsidR="007B6AB7" w14:paraId="5E7E24B6" w14:textId="77777777">
        <w:tc>
          <w:tcPr>
            <w:tcW w:w="1440" w:type="dxa"/>
          </w:tcPr>
          <w:p w14:paraId="2C357495" w14:textId="77777777" w:rsidR="007B6AB7" w:rsidRDefault="007B6AB7"/>
        </w:tc>
        <w:tc>
          <w:tcPr>
            <w:tcW w:w="1440" w:type="dxa"/>
          </w:tcPr>
          <w:p w14:paraId="19C64682" w14:textId="77777777" w:rsidR="007B6AB7" w:rsidRDefault="00000000">
            <w:r>
              <w:rPr>
                <w:sz w:val="18"/>
              </w:rPr>
              <w:t>12</w:t>
            </w:r>
          </w:p>
        </w:tc>
        <w:tc>
          <w:tcPr>
            <w:tcW w:w="1440" w:type="dxa"/>
          </w:tcPr>
          <w:p w14:paraId="668B9C8D" w14:textId="77777777" w:rsidR="007B6AB7" w:rsidRDefault="00000000">
            <w:r>
              <w:rPr>
                <w:sz w:val="18"/>
              </w:rPr>
              <w:t>45</w:t>
            </w:r>
          </w:p>
        </w:tc>
        <w:tc>
          <w:tcPr>
            <w:tcW w:w="1440" w:type="dxa"/>
          </w:tcPr>
          <w:p w14:paraId="1501B753" w14:textId="77777777" w:rsidR="007B6AB7" w:rsidRDefault="00000000">
            <w:r>
              <w:rPr>
                <w:sz w:val="18"/>
              </w:rPr>
              <w:t>Test Module 3</w:t>
            </w:r>
          </w:p>
        </w:tc>
        <w:tc>
          <w:tcPr>
            <w:tcW w:w="1440" w:type="dxa"/>
          </w:tcPr>
          <w:p w14:paraId="7DE2A66B" w14:textId="77777777" w:rsidR="007B6AB7" w:rsidRDefault="00000000">
            <w:r>
              <w:rPr>
                <w:sz w:val="18"/>
              </w:rPr>
              <w:t>Hodnotenie pokroku študentov</w:t>
            </w:r>
          </w:p>
        </w:tc>
        <w:tc>
          <w:tcPr>
            <w:tcW w:w="1440" w:type="dxa"/>
          </w:tcPr>
          <w:p w14:paraId="7B174AB5" w14:textId="77777777" w:rsidR="007B6AB7"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4799FB10" w14:textId="77777777" w:rsidR="007B6AB7" w:rsidRDefault="007B6AB7"/>
        </w:tc>
        <w:tc>
          <w:tcPr>
            <w:tcW w:w="1440" w:type="dxa"/>
          </w:tcPr>
          <w:p w14:paraId="794171A5" w14:textId="77777777" w:rsidR="007B6AB7" w:rsidRDefault="007B6AB7"/>
        </w:tc>
        <w:tc>
          <w:tcPr>
            <w:tcW w:w="1440" w:type="dxa"/>
          </w:tcPr>
          <w:p w14:paraId="5EB1C92A" w14:textId="77777777" w:rsidR="007B6AB7" w:rsidRDefault="00000000">
            <w:r>
              <w:rPr>
                <w:sz w:val="18"/>
              </w:rPr>
              <w:t>Tests &amp; audio (downloadable from the Teacher’s assistant)</w:t>
            </w:r>
          </w:p>
        </w:tc>
        <w:tc>
          <w:tcPr>
            <w:tcW w:w="1440" w:type="dxa"/>
          </w:tcPr>
          <w:p w14:paraId="657F44C5" w14:textId="77777777" w:rsidR="007B6AB7" w:rsidRDefault="007B6AB7"/>
        </w:tc>
      </w:tr>
      <w:tr w:rsidR="007B6AB7" w14:paraId="5C2BF9AB" w14:textId="77777777">
        <w:tc>
          <w:tcPr>
            <w:tcW w:w="1440" w:type="dxa"/>
          </w:tcPr>
          <w:p w14:paraId="28535095" w14:textId="77777777" w:rsidR="007B6AB7" w:rsidRDefault="007B6AB7"/>
        </w:tc>
        <w:tc>
          <w:tcPr>
            <w:tcW w:w="1440" w:type="dxa"/>
          </w:tcPr>
          <w:p w14:paraId="1F471E47" w14:textId="77777777" w:rsidR="007B6AB7" w:rsidRDefault="007B6AB7"/>
        </w:tc>
        <w:tc>
          <w:tcPr>
            <w:tcW w:w="1440" w:type="dxa"/>
          </w:tcPr>
          <w:p w14:paraId="06613B79" w14:textId="77777777" w:rsidR="007B6AB7" w:rsidRDefault="00000000">
            <w:r>
              <w:rPr>
                <w:sz w:val="18"/>
              </w:rPr>
              <w:t>46</w:t>
            </w:r>
          </w:p>
        </w:tc>
        <w:tc>
          <w:tcPr>
            <w:tcW w:w="1440" w:type="dxa"/>
          </w:tcPr>
          <w:p w14:paraId="5B3354D7" w14:textId="77777777" w:rsidR="007B6AB7" w:rsidRDefault="00000000">
            <w:r>
              <w:rPr>
                <w:sz w:val="18"/>
              </w:rPr>
              <w:t>Oprava testu + Cover page Module 4</w:t>
            </w:r>
          </w:p>
        </w:tc>
        <w:tc>
          <w:tcPr>
            <w:tcW w:w="1440" w:type="dxa"/>
          </w:tcPr>
          <w:p w14:paraId="5B4AABAC" w14:textId="77777777" w:rsidR="007B6AB7" w:rsidRDefault="00000000">
            <w:r>
              <w:rPr>
                <w:sz w:val="18"/>
              </w:rPr>
              <w:t>Oprava testu, Čo nás čaká v module</w:t>
            </w:r>
          </w:p>
        </w:tc>
        <w:tc>
          <w:tcPr>
            <w:tcW w:w="1440" w:type="dxa"/>
          </w:tcPr>
          <w:p w14:paraId="5AA8D115" w14:textId="77777777" w:rsidR="007B6AB7" w:rsidRDefault="00000000">
            <w:r>
              <w:rPr>
                <w:sz w:val="18"/>
              </w:rPr>
              <w:t xml:space="preserve">identifikovať a opraviť chyby z predchádzajúceho testu na základe spätnej väzby, </w:t>
            </w:r>
            <w:r>
              <w:rPr>
                <w:sz w:val="18"/>
              </w:rPr>
              <w:lastRenderedPageBreak/>
              <w:t>oboznámiť sa s obsahom a zameraním nadchádzajúcej lekcie.</w:t>
            </w:r>
          </w:p>
        </w:tc>
        <w:tc>
          <w:tcPr>
            <w:tcW w:w="1440" w:type="dxa"/>
          </w:tcPr>
          <w:p w14:paraId="1969E62D" w14:textId="77777777" w:rsidR="007B6AB7" w:rsidRDefault="007B6AB7"/>
        </w:tc>
        <w:tc>
          <w:tcPr>
            <w:tcW w:w="1440" w:type="dxa"/>
          </w:tcPr>
          <w:p w14:paraId="0EB01422" w14:textId="77777777" w:rsidR="007B6AB7" w:rsidRDefault="007B6AB7"/>
        </w:tc>
        <w:tc>
          <w:tcPr>
            <w:tcW w:w="1440" w:type="dxa"/>
          </w:tcPr>
          <w:p w14:paraId="14011048" w14:textId="77777777" w:rsidR="007B6AB7" w:rsidRDefault="00000000">
            <w:r>
              <w:rPr>
                <w:sz w:val="18"/>
              </w:rPr>
              <w:t xml:space="preserve">Corrected tests, </w:t>
            </w:r>
          </w:p>
        </w:tc>
        <w:tc>
          <w:tcPr>
            <w:tcW w:w="1440" w:type="dxa"/>
          </w:tcPr>
          <w:p w14:paraId="07DA48EA" w14:textId="77777777" w:rsidR="007B6AB7" w:rsidRDefault="00000000">
            <w:r>
              <w:rPr>
                <w:sz w:val="18"/>
              </w:rPr>
              <w:t>kritické myslenie, komunikácia, autonómne učenie</w:t>
            </w:r>
          </w:p>
        </w:tc>
      </w:tr>
      <w:tr w:rsidR="007B6AB7" w14:paraId="0C7EABF4" w14:textId="77777777">
        <w:tc>
          <w:tcPr>
            <w:tcW w:w="1440" w:type="dxa"/>
          </w:tcPr>
          <w:p w14:paraId="1E160BF6" w14:textId="77777777" w:rsidR="007B6AB7" w:rsidRDefault="007B6AB7"/>
        </w:tc>
        <w:tc>
          <w:tcPr>
            <w:tcW w:w="1440" w:type="dxa"/>
          </w:tcPr>
          <w:p w14:paraId="4ED592FD" w14:textId="77777777" w:rsidR="007B6AB7" w:rsidRDefault="007B6AB7"/>
        </w:tc>
        <w:tc>
          <w:tcPr>
            <w:tcW w:w="1440" w:type="dxa"/>
          </w:tcPr>
          <w:p w14:paraId="7274DDB5" w14:textId="77777777" w:rsidR="007B6AB7" w:rsidRDefault="00000000">
            <w:r>
              <w:rPr>
                <w:sz w:val="18"/>
              </w:rPr>
              <w:t>47</w:t>
            </w:r>
          </w:p>
        </w:tc>
        <w:tc>
          <w:tcPr>
            <w:tcW w:w="1440" w:type="dxa"/>
          </w:tcPr>
          <w:p w14:paraId="086A54E1" w14:textId="77777777" w:rsidR="007B6AB7" w:rsidRDefault="00000000">
            <w:r>
              <w:rPr>
                <w:sz w:val="18"/>
              </w:rPr>
              <w:t>4A Is it worth buying?</w:t>
            </w:r>
          </w:p>
        </w:tc>
        <w:tc>
          <w:tcPr>
            <w:tcW w:w="1440" w:type="dxa"/>
          </w:tcPr>
          <w:p w14:paraId="7246F368" w14:textId="77777777" w:rsidR="007B6AB7" w:rsidRDefault="00000000">
            <w:r>
              <w:rPr>
                <w:sz w:val="18"/>
              </w:rPr>
              <w:t>Čítanie s porozumením, ľahko zameniteľné slová</w:t>
            </w:r>
          </w:p>
        </w:tc>
        <w:tc>
          <w:tcPr>
            <w:tcW w:w="1440" w:type="dxa"/>
          </w:tcPr>
          <w:p w14:paraId="26F4DB69" w14:textId="77777777" w:rsidR="007B6AB7" w:rsidRDefault="00000000">
            <w:r>
              <w:rPr>
                <w:sz w:val="18"/>
              </w:rPr>
              <w:t>porozumieť písanému textu a identifikovať jeho hlavné myšlienky,</w:t>
            </w:r>
            <w:r>
              <w:rPr>
                <w:sz w:val="18"/>
              </w:rPr>
              <w:br/>
              <w:t>rozlišovať a správne používať slová s podobným významom alebo zvukom</w:t>
            </w:r>
            <w:r>
              <w:rPr>
                <w:sz w:val="18"/>
              </w:rPr>
              <w:br/>
              <w:t>uplatniť čítacie stratégie na pochopenie významu v kontexte.</w:t>
            </w:r>
          </w:p>
        </w:tc>
        <w:tc>
          <w:tcPr>
            <w:tcW w:w="1440" w:type="dxa"/>
          </w:tcPr>
          <w:p w14:paraId="1A922416" w14:textId="77777777" w:rsidR="007B6AB7" w:rsidRDefault="007B6AB7"/>
        </w:tc>
        <w:tc>
          <w:tcPr>
            <w:tcW w:w="1440" w:type="dxa"/>
          </w:tcPr>
          <w:p w14:paraId="737F2AC5" w14:textId="77777777" w:rsidR="007B6AB7" w:rsidRDefault="00000000">
            <w:r>
              <w:rPr>
                <w:sz w:val="18"/>
              </w:rPr>
              <w:t>bookend, deliver, digital photo frame, exhibition, expert, fit, image, pocket, powerful, vase, afford, amount, be broke, be short of, bill, borrow, cash, change, coin, lend, note, pay sb back, receipt, save, Go on then…, Here we go., I was getting to that., Trust me., What a waste of money!, What is it supposed to be?, You're crazy.</w:t>
            </w:r>
          </w:p>
        </w:tc>
        <w:tc>
          <w:tcPr>
            <w:tcW w:w="1440" w:type="dxa"/>
          </w:tcPr>
          <w:p w14:paraId="7098AC0B" w14:textId="77777777" w:rsidR="007B6AB7" w:rsidRDefault="00000000">
            <w:r>
              <w:rPr>
                <w:sz w:val="18"/>
              </w:rPr>
              <w:t>Student’s book, Multimedia material &amp; player</w:t>
            </w:r>
          </w:p>
        </w:tc>
        <w:tc>
          <w:tcPr>
            <w:tcW w:w="1440" w:type="dxa"/>
          </w:tcPr>
          <w:p w14:paraId="2C0D122A" w14:textId="77777777" w:rsidR="007B6AB7" w:rsidRDefault="00000000">
            <w:r>
              <w:rPr>
                <w:sz w:val="18"/>
              </w:rPr>
              <w:t>kritické myslenie, komunikácia, spolupráca, kreativita</w:t>
            </w:r>
          </w:p>
        </w:tc>
      </w:tr>
      <w:tr w:rsidR="007B6AB7" w14:paraId="3126FDF0" w14:textId="77777777">
        <w:tc>
          <w:tcPr>
            <w:tcW w:w="1440" w:type="dxa"/>
          </w:tcPr>
          <w:p w14:paraId="7297692F" w14:textId="77777777" w:rsidR="007B6AB7" w:rsidRDefault="007B6AB7"/>
        </w:tc>
        <w:tc>
          <w:tcPr>
            <w:tcW w:w="1440" w:type="dxa"/>
          </w:tcPr>
          <w:p w14:paraId="35AB1D19" w14:textId="77777777" w:rsidR="007B6AB7" w:rsidRDefault="007B6AB7"/>
        </w:tc>
        <w:tc>
          <w:tcPr>
            <w:tcW w:w="1440" w:type="dxa"/>
          </w:tcPr>
          <w:p w14:paraId="008806A7" w14:textId="77777777" w:rsidR="007B6AB7" w:rsidRDefault="00000000">
            <w:r>
              <w:rPr>
                <w:sz w:val="18"/>
              </w:rPr>
              <w:t>48</w:t>
            </w:r>
          </w:p>
        </w:tc>
        <w:tc>
          <w:tcPr>
            <w:tcW w:w="1440" w:type="dxa"/>
          </w:tcPr>
          <w:p w14:paraId="7D73DB7A" w14:textId="77777777" w:rsidR="007B6AB7" w:rsidRDefault="00000000">
            <w:r>
              <w:rPr>
                <w:sz w:val="18"/>
              </w:rPr>
              <w:t>4A</w:t>
            </w:r>
          </w:p>
        </w:tc>
        <w:tc>
          <w:tcPr>
            <w:tcW w:w="1440" w:type="dxa"/>
          </w:tcPr>
          <w:p w14:paraId="60B7DAF8" w14:textId="77777777" w:rsidR="007B6AB7" w:rsidRDefault="00000000">
            <w:r>
              <w:rPr>
                <w:sz w:val="18"/>
              </w:rPr>
              <w:t>Nová gramatika – vysvetlenie, precvičovanie, používanie v reči</w:t>
            </w:r>
          </w:p>
        </w:tc>
        <w:tc>
          <w:tcPr>
            <w:tcW w:w="1440" w:type="dxa"/>
          </w:tcPr>
          <w:p w14:paraId="08584705" w14:textId="77777777" w:rsidR="007B6AB7" w:rsidRDefault="00000000">
            <w:r>
              <w:rPr>
                <w:sz w:val="18"/>
              </w:rPr>
              <w:t>použiť gramatické štruktúry v reálnom jazykovom kontexte; ovládať gramatiku: Future ’will’ , Time clauses</w:t>
            </w:r>
          </w:p>
        </w:tc>
        <w:tc>
          <w:tcPr>
            <w:tcW w:w="1440" w:type="dxa"/>
          </w:tcPr>
          <w:p w14:paraId="3DA94603" w14:textId="77777777" w:rsidR="007B6AB7" w:rsidRDefault="00000000">
            <w:r>
              <w:rPr>
                <w:sz w:val="18"/>
              </w:rPr>
              <w:t>Future ’will’ , Time clauses</w:t>
            </w:r>
          </w:p>
        </w:tc>
        <w:tc>
          <w:tcPr>
            <w:tcW w:w="1440" w:type="dxa"/>
          </w:tcPr>
          <w:p w14:paraId="21EFA799" w14:textId="77777777" w:rsidR="007B6AB7" w:rsidRDefault="007B6AB7"/>
        </w:tc>
        <w:tc>
          <w:tcPr>
            <w:tcW w:w="1440" w:type="dxa"/>
          </w:tcPr>
          <w:p w14:paraId="01FD6F81" w14:textId="77777777" w:rsidR="007B6AB7" w:rsidRDefault="007B6AB7"/>
        </w:tc>
        <w:tc>
          <w:tcPr>
            <w:tcW w:w="1440" w:type="dxa"/>
          </w:tcPr>
          <w:p w14:paraId="72AB4FF2" w14:textId="77777777" w:rsidR="007B6AB7" w:rsidRDefault="007B6AB7"/>
        </w:tc>
      </w:tr>
      <w:tr w:rsidR="007B6AB7" w14:paraId="0267A275" w14:textId="77777777">
        <w:tc>
          <w:tcPr>
            <w:tcW w:w="1440" w:type="dxa"/>
          </w:tcPr>
          <w:p w14:paraId="3FE8B6E1" w14:textId="77777777" w:rsidR="007B6AB7" w:rsidRDefault="007B6AB7"/>
        </w:tc>
        <w:tc>
          <w:tcPr>
            <w:tcW w:w="1440" w:type="dxa"/>
          </w:tcPr>
          <w:p w14:paraId="5DBCB5A5" w14:textId="77777777" w:rsidR="007B6AB7" w:rsidRDefault="00000000">
            <w:r>
              <w:rPr>
                <w:sz w:val="18"/>
              </w:rPr>
              <w:t>13</w:t>
            </w:r>
          </w:p>
        </w:tc>
        <w:tc>
          <w:tcPr>
            <w:tcW w:w="1440" w:type="dxa"/>
          </w:tcPr>
          <w:p w14:paraId="2B9167F7" w14:textId="77777777" w:rsidR="007B6AB7" w:rsidRDefault="00000000">
            <w:r>
              <w:rPr>
                <w:sz w:val="18"/>
              </w:rPr>
              <w:t>49</w:t>
            </w:r>
          </w:p>
        </w:tc>
        <w:tc>
          <w:tcPr>
            <w:tcW w:w="1440" w:type="dxa"/>
          </w:tcPr>
          <w:p w14:paraId="044E2D3A" w14:textId="77777777" w:rsidR="007B6AB7" w:rsidRDefault="00000000">
            <w:r>
              <w:rPr>
                <w:sz w:val="18"/>
              </w:rPr>
              <w:t>4B Only time will tell</w:t>
            </w:r>
          </w:p>
        </w:tc>
        <w:tc>
          <w:tcPr>
            <w:tcW w:w="1440" w:type="dxa"/>
          </w:tcPr>
          <w:p w14:paraId="4629A9EA" w14:textId="77777777" w:rsidR="007B6AB7" w:rsidRDefault="00000000">
            <w:r>
              <w:rPr>
                <w:sz w:val="18"/>
              </w:rPr>
              <w:t>Čítanie s porumením, nová slovná zásoba - výrazy so slovesom make</w:t>
            </w:r>
          </w:p>
        </w:tc>
        <w:tc>
          <w:tcPr>
            <w:tcW w:w="1440" w:type="dxa"/>
          </w:tcPr>
          <w:p w14:paraId="4768576A" w14:textId="77777777" w:rsidR="007B6AB7" w:rsidRDefault="00000000">
            <w:r>
              <w:rPr>
                <w:sz w:val="18"/>
              </w:rPr>
              <w:t>porozumieť písanému textu so zameraním na význam a použitie kolokácií so slovesom make,</w:t>
            </w:r>
            <w:r>
              <w:rPr>
                <w:sz w:val="18"/>
              </w:rPr>
              <w:br/>
              <w:t>identifikovať a správne používať výrazy ako make a choice, make friends, make a difference v rôznych kontextoch,</w:t>
            </w:r>
            <w:r>
              <w:rPr>
                <w:sz w:val="18"/>
              </w:rPr>
              <w:br/>
              <w:t>rozšíriť svoju aktívnu slovnú zásobu o bežne používané spojenia.</w:t>
            </w:r>
            <w:r>
              <w:rPr>
                <w:sz w:val="18"/>
              </w:rPr>
              <w:br/>
            </w:r>
          </w:p>
        </w:tc>
        <w:tc>
          <w:tcPr>
            <w:tcW w:w="1440" w:type="dxa"/>
          </w:tcPr>
          <w:p w14:paraId="08EE5C72" w14:textId="77777777" w:rsidR="007B6AB7" w:rsidRDefault="007B6AB7"/>
        </w:tc>
        <w:tc>
          <w:tcPr>
            <w:tcW w:w="1440" w:type="dxa"/>
          </w:tcPr>
          <w:p w14:paraId="3B5D3A36" w14:textId="77777777" w:rsidR="007B6AB7" w:rsidRDefault="00000000">
            <w:r>
              <w:rPr>
                <w:sz w:val="18"/>
              </w:rPr>
              <w:t>correct, disappointed, example, exist, fail, get tired of, last, machine, major, non-stop, nowadays, on average, predict, ridiculous, sky, succeed, technology, television, total, try out, TV set, worried (about), make a decision, make a mistake, make a phone call, make a prediction, make money, make sure, adult</w:t>
            </w:r>
          </w:p>
        </w:tc>
        <w:tc>
          <w:tcPr>
            <w:tcW w:w="1440" w:type="dxa"/>
          </w:tcPr>
          <w:p w14:paraId="028EF752" w14:textId="77777777" w:rsidR="007B6AB7" w:rsidRDefault="00000000">
            <w:r>
              <w:rPr>
                <w:sz w:val="18"/>
              </w:rPr>
              <w:t>Student’s book, Multimedia material &amp; player</w:t>
            </w:r>
          </w:p>
        </w:tc>
        <w:tc>
          <w:tcPr>
            <w:tcW w:w="1440" w:type="dxa"/>
          </w:tcPr>
          <w:p w14:paraId="41B2C620" w14:textId="77777777" w:rsidR="007B6AB7" w:rsidRDefault="00000000">
            <w:r>
              <w:rPr>
                <w:sz w:val="18"/>
              </w:rPr>
              <w:t>kritické myslenie, komunikácia, spolupráca</w:t>
            </w:r>
          </w:p>
        </w:tc>
      </w:tr>
      <w:tr w:rsidR="007B6AB7" w14:paraId="3DDF6B1E" w14:textId="77777777">
        <w:tc>
          <w:tcPr>
            <w:tcW w:w="1440" w:type="dxa"/>
          </w:tcPr>
          <w:p w14:paraId="5CD00B0A" w14:textId="77777777" w:rsidR="007B6AB7" w:rsidRDefault="007B6AB7"/>
        </w:tc>
        <w:tc>
          <w:tcPr>
            <w:tcW w:w="1440" w:type="dxa"/>
          </w:tcPr>
          <w:p w14:paraId="344462BE" w14:textId="77777777" w:rsidR="007B6AB7" w:rsidRDefault="007B6AB7"/>
        </w:tc>
        <w:tc>
          <w:tcPr>
            <w:tcW w:w="1440" w:type="dxa"/>
          </w:tcPr>
          <w:p w14:paraId="3E8CD0EA" w14:textId="77777777" w:rsidR="007B6AB7" w:rsidRDefault="00000000">
            <w:r>
              <w:rPr>
                <w:sz w:val="18"/>
              </w:rPr>
              <w:t>50</w:t>
            </w:r>
          </w:p>
        </w:tc>
        <w:tc>
          <w:tcPr>
            <w:tcW w:w="1440" w:type="dxa"/>
          </w:tcPr>
          <w:p w14:paraId="3B377C32" w14:textId="77777777" w:rsidR="007B6AB7" w:rsidRDefault="00000000">
            <w:r>
              <w:rPr>
                <w:sz w:val="18"/>
              </w:rPr>
              <w:t>4B</w:t>
            </w:r>
          </w:p>
        </w:tc>
        <w:tc>
          <w:tcPr>
            <w:tcW w:w="1440" w:type="dxa"/>
          </w:tcPr>
          <w:p w14:paraId="5AA4662D" w14:textId="77777777" w:rsidR="007B6AB7" w:rsidRDefault="00000000">
            <w:r>
              <w:rPr>
                <w:sz w:val="18"/>
              </w:rPr>
              <w:t>Nová gramatika – vysvetlenie, precvičovanie, používanie v reči</w:t>
            </w:r>
          </w:p>
        </w:tc>
        <w:tc>
          <w:tcPr>
            <w:tcW w:w="1440" w:type="dxa"/>
          </w:tcPr>
          <w:p w14:paraId="6FF0A848" w14:textId="77777777" w:rsidR="007B6AB7" w:rsidRDefault="00000000">
            <w:r>
              <w:rPr>
                <w:sz w:val="18"/>
              </w:rPr>
              <w:t>použiť gramatické štruktúry v reálnom jazykovom kontexte; ovládať gramatiku: ’Will’ for predictions , Will have to, Will be able to</w:t>
            </w:r>
          </w:p>
        </w:tc>
        <w:tc>
          <w:tcPr>
            <w:tcW w:w="1440" w:type="dxa"/>
          </w:tcPr>
          <w:p w14:paraId="7E74CD7C" w14:textId="77777777" w:rsidR="007B6AB7" w:rsidRDefault="00000000">
            <w:r>
              <w:rPr>
                <w:sz w:val="18"/>
              </w:rPr>
              <w:t>’Will’ for predictions , Will have to, Will be able to</w:t>
            </w:r>
          </w:p>
        </w:tc>
        <w:tc>
          <w:tcPr>
            <w:tcW w:w="1440" w:type="dxa"/>
          </w:tcPr>
          <w:p w14:paraId="61FC0DA6" w14:textId="77777777" w:rsidR="007B6AB7" w:rsidRDefault="007B6AB7"/>
        </w:tc>
        <w:tc>
          <w:tcPr>
            <w:tcW w:w="1440" w:type="dxa"/>
          </w:tcPr>
          <w:p w14:paraId="1DA48009" w14:textId="77777777" w:rsidR="007B6AB7" w:rsidRDefault="007B6AB7"/>
        </w:tc>
        <w:tc>
          <w:tcPr>
            <w:tcW w:w="1440" w:type="dxa"/>
          </w:tcPr>
          <w:p w14:paraId="4AD08DDE" w14:textId="77777777" w:rsidR="007B6AB7" w:rsidRDefault="007B6AB7"/>
        </w:tc>
      </w:tr>
      <w:tr w:rsidR="007B6AB7" w14:paraId="1FA353B2" w14:textId="77777777">
        <w:tc>
          <w:tcPr>
            <w:tcW w:w="1440" w:type="dxa"/>
          </w:tcPr>
          <w:p w14:paraId="3F1D4633" w14:textId="77777777" w:rsidR="007B6AB7" w:rsidRDefault="007B6AB7"/>
        </w:tc>
        <w:tc>
          <w:tcPr>
            <w:tcW w:w="1440" w:type="dxa"/>
          </w:tcPr>
          <w:p w14:paraId="611AE65F" w14:textId="77777777" w:rsidR="007B6AB7" w:rsidRDefault="007B6AB7"/>
        </w:tc>
        <w:tc>
          <w:tcPr>
            <w:tcW w:w="1440" w:type="dxa"/>
          </w:tcPr>
          <w:p w14:paraId="6004AE2A" w14:textId="77777777" w:rsidR="007B6AB7" w:rsidRDefault="00000000">
            <w:r>
              <w:rPr>
                <w:sz w:val="18"/>
              </w:rPr>
              <w:t>51</w:t>
            </w:r>
          </w:p>
        </w:tc>
        <w:tc>
          <w:tcPr>
            <w:tcW w:w="1440" w:type="dxa"/>
          </w:tcPr>
          <w:p w14:paraId="2E9A716D" w14:textId="77777777" w:rsidR="007B6AB7" w:rsidRDefault="00000000">
            <w:r>
              <w:rPr>
                <w:sz w:val="18"/>
              </w:rPr>
              <w:t>4C A quick note</w:t>
            </w:r>
          </w:p>
        </w:tc>
        <w:tc>
          <w:tcPr>
            <w:tcW w:w="1440" w:type="dxa"/>
          </w:tcPr>
          <w:p w14:paraId="75FE3936" w14:textId="77777777" w:rsidR="007B6AB7" w:rsidRDefault="00000000">
            <w:r>
              <w:rPr>
                <w:sz w:val="18"/>
              </w:rPr>
              <w:t>Nová gramatika – vysvetlenie, precvičovanie, používanie v reči, slovná zásoba - skratky</w:t>
            </w:r>
          </w:p>
        </w:tc>
        <w:tc>
          <w:tcPr>
            <w:tcW w:w="1440" w:type="dxa"/>
          </w:tcPr>
          <w:p w14:paraId="34E5CBEC" w14:textId="77777777" w:rsidR="007B6AB7" w:rsidRDefault="00000000">
            <w:r>
              <w:rPr>
                <w:sz w:val="18"/>
              </w:rPr>
              <w:t xml:space="preserve"> použiť gramatické štruktúry v reálnom jazykovom kontexte; ovládať gramatiku: Too, Enough; rozumieť a používať základnú slovnú zásobu danej lekcie</w:t>
            </w:r>
          </w:p>
        </w:tc>
        <w:tc>
          <w:tcPr>
            <w:tcW w:w="1440" w:type="dxa"/>
          </w:tcPr>
          <w:p w14:paraId="6ECCE796" w14:textId="77777777" w:rsidR="007B6AB7" w:rsidRDefault="00000000">
            <w:r>
              <w:rPr>
                <w:sz w:val="18"/>
              </w:rPr>
              <w:t>Too, Enough</w:t>
            </w:r>
          </w:p>
        </w:tc>
        <w:tc>
          <w:tcPr>
            <w:tcW w:w="1440" w:type="dxa"/>
          </w:tcPr>
          <w:p w14:paraId="45DD50F0" w14:textId="77777777" w:rsidR="007B6AB7" w:rsidRDefault="00000000">
            <w:r>
              <w:rPr>
                <w:sz w:val="18"/>
              </w:rPr>
              <w:t>cancel, instead, paper, run late, stuck</w:t>
            </w:r>
          </w:p>
        </w:tc>
        <w:tc>
          <w:tcPr>
            <w:tcW w:w="1440" w:type="dxa"/>
          </w:tcPr>
          <w:p w14:paraId="5676F34F" w14:textId="77777777" w:rsidR="007B6AB7" w:rsidRDefault="00000000">
            <w:r>
              <w:rPr>
                <w:sz w:val="18"/>
              </w:rPr>
              <w:t>Student’s book, Multimedia material &amp; player</w:t>
            </w:r>
          </w:p>
        </w:tc>
        <w:tc>
          <w:tcPr>
            <w:tcW w:w="1440" w:type="dxa"/>
          </w:tcPr>
          <w:p w14:paraId="2C60FBA9" w14:textId="77777777" w:rsidR="007B6AB7" w:rsidRDefault="00000000">
            <w:r>
              <w:rPr>
                <w:sz w:val="18"/>
              </w:rPr>
              <w:t>kritické myslenie, komunikácia, kreativita</w:t>
            </w:r>
          </w:p>
        </w:tc>
      </w:tr>
      <w:tr w:rsidR="007B6AB7" w14:paraId="1C6E9D78" w14:textId="77777777">
        <w:tc>
          <w:tcPr>
            <w:tcW w:w="1440" w:type="dxa"/>
          </w:tcPr>
          <w:p w14:paraId="57CE8A36" w14:textId="77777777" w:rsidR="007B6AB7" w:rsidRDefault="007B6AB7"/>
        </w:tc>
        <w:tc>
          <w:tcPr>
            <w:tcW w:w="1440" w:type="dxa"/>
          </w:tcPr>
          <w:p w14:paraId="29991C73" w14:textId="77777777" w:rsidR="007B6AB7" w:rsidRDefault="007B6AB7"/>
        </w:tc>
        <w:tc>
          <w:tcPr>
            <w:tcW w:w="1440" w:type="dxa"/>
          </w:tcPr>
          <w:p w14:paraId="71E531A7" w14:textId="77777777" w:rsidR="007B6AB7" w:rsidRDefault="00000000">
            <w:r>
              <w:rPr>
                <w:sz w:val="18"/>
              </w:rPr>
              <w:t>52</w:t>
            </w:r>
          </w:p>
        </w:tc>
        <w:tc>
          <w:tcPr>
            <w:tcW w:w="1440" w:type="dxa"/>
          </w:tcPr>
          <w:p w14:paraId="00AED79F" w14:textId="77777777" w:rsidR="007B6AB7" w:rsidRDefault="00000000">
            <w:r>
              <w:rPr>
                <w:sz w:val="18"/>
              </w:rPr>
              <w:t>4C</w:t>
            </w:r>
          </w:p>
        </w:tc>
        <w:tc>
          <w:tcPr>
            <w:tcW w:w="1440" w:type="dxa"/>
          </w:tcPr>
          <w:p w14:paraId="4E929D4B" w14:textId="77777777" w:rsidR="007B6AB7" w:rsidRDefault="00000000">
            <w:r>
              <w:rPr>
                <w:sz w:val="18"/>
              </w:rPr>
              <w:t>Písanie - poznámky a správy</w:t>
            </w:r>
          </w:p>
        </w:tc>
        <w:tc>
          <w:tcPr>
            <w:tcW w:w="1440" w:type="dxa"/>
          </w:tcPr>
          <w:p w14:paraId="69A9185E" w14:textId="77777777" w:rsidR="007B6AB7" w:rsidRDefault="00000000">
            <w:r>
              <w:rPr>
                <w:sz w:val="18"/>
              </w:rPr>
              <w:t>napísať stručnú poznámku alebo správu s jasným cieľom a adresátom,</w:t>
            </w:r>
            <w:r>
              <w:rPr>
                <w:sz w:val="18"/>
              </w:rPr>
              <w:br/>
              <w:t>používať jednoduchý, zrozumiteľný a vecný jazyk,</w:t>
            </w:r>
            <w:r>
              <w:rPr>
                <w:sz w:val="18"/>
              </w:rPr>
              <w:br/>
              <w:t>vyjadriť základné informácie, pokyny alebo požiadavky písomne v neformálnom štýle.</w:t>
            </w:r>
          </w:p>
        </w:tc>
        <w:tc>
          <w:tcPr>
            <w:tcW w:w="1440" w:type="dxa"/>
          </w:tcPr>
          <w:p w14:paraId="1718B674" w14:textId="77777777" w:rsidR="007B6AB7" w:rsidRDefault="007B6AB7"/>
        </w:tc>
        <w:tc>
          <w:tcPr>
            <w:tcW w:w="1440" w:type="dxa"/>
          </w:tcPr>
          <w:p w14:paraId="2A1C2DA0" w14:textId="77777777" w:rsidR="007B6AB7" w:rsidRDefault="007B6AB7"/>
        </w:tc>
        <w:tc>
          <w:tcPr>
            <w:tcW w:w="1440" w:type="dxa"/>
          </w:tcPr>
          <w:p w14:paraId="160F106B" w14:textId="77777777" w:rsidR="007B6AB7" w:rsidRDefault="007B6AB7"/>
        </w:tc>
        <w:tc>
          <w:tcPr>
            <w:tcW w:w="1440" w:type="dxa"/>
          </w:tcPr>
          <w:p w14:paraId="5AF5A2AD" w14:textId="77777777" w:rsidR="007B6AB7" w:rsidRDefault="007B6AB7"/>
        </w:tc>
      </w:tr>
      <w:tr w:rsidR="007B6AB7" w14:paraId="2882B426" w14:textId="77777777">
        <w:tc>
          <w:tcPr>
            <w:tcW w:w="1440" w:type="dxa"/>
          </w:tcPr>
          <w:p w14:paraId="5A9BB72B" w14:textId="77777777" w:rsidR="007B6AB7" w:rsidRDefault="007B6AB7"/>
        </w:tc>
        <w:tc>
          <w:tcPr>
            <w:tcW w:w="1440" w:type="dxa"/>
          </w:tcPr>
          <w:p w14:paraId="22CEDDC4" w14:textId="77777777" w:rsidR="007B6AB7" w:rsidRDefault="00000000">
            <w:r>
              <w:rPr>
                <w:sz w:val="18"/>
              </w:rPr>
              <w:t>14</w:t>
            </w:r>
          </w:p>
        </w:tc>
        <w:tc>
          <w:tcPr>
            <w:tcW w:w="1440" w:type="dxa"/>
          </w:tcPr>
          <w:p w14:paraId="751E6651" w14:textId="77777777" w:rsidR="007B6AB7" w:rsidRDefault="00000000">
            <w:r>
              <w:rPr>
                <w:sz w:val="18"/>
              </w:rPr>
              <w:t>53</w:t>
            </w:r>
          </w:p>
        </w:tc>
        <w:tc>
          <w:tcPr>
            <w:tcW w:w="1440" w:type="dxa"/>
          </w:tcPr>
          <w:p w14:paraId="2A482185" w14:textId="77777777" w:rsidR="007B6AB7" w:rsidRDefault="00000000">
            <w:r>
              <w:rPr>
                <w:sz w:val="18"/>
              </w:rPr>
              <w:t>4D What an idea!</w:t>
            </w:r>
          </w:p>
        </w:tc>
        <w:tc>
          <w:tcPr>
            <w:tcW w:w="1440" w:type="dxa"/>
          </w:tcPr>
          <w:p w14:paraId="2C3ABAF7" w14:textId="77777777" w:rsidR="007B6AB7" w:rsidRDefault="00000000">
            <w:r>
              <w:rPr>
                <w:sz w:val="18"/>
              </w:rPr>
              <w:t>Čítanie s porumením, nová slovná zásoba - ustálené slovné spojenia</w:t>
            </w:r>
          </w:p>
        </w:tc>
        <w:tc>
          <w:tcPr>
            <w:tcW w:w="1440" w:type="dxa"/>
          </w:tcPr>
          <w:p w14:paraId="642372CA" w14:textId="77777777" w:rsidR="007B6AB7" w:rsidRDefault="00000000">
            <w:r>
              <w:rPr>
                <w:sz w:val="18"/>
              </w:rPr>
              <w:t>porozumieť písanému textu a identifikovať jeho hlavné myšlienky; rozumieť a používať základnú slovnú zásobu danej lekcie</w:t>
            </w:r>
          </w:p>
        </w:tc>
        <w:tc>
          <w:tcPr>
            <w:tcW w:w="1440" w:type="dxa"/>
          </w:tcPr>
          <w:p w14:paraId="3EF7A026" w14:textId="77777777" w:rsidR="007B6AB7" w:rsidRDefault="007B6AB7"/>
        </w:tc>
        <w:tc>
          <w:tcPr>
            <w:tcW w:w="1440" w:type="dxa"/>
          </w:tcPr>
          <w:p w14:paraId="3CC7B9CE" w14:textId="77777777" w:rsidR="007B6AB7" w:rsidRDefault="00000000">
            <w:r>
              <w:rPr>
                <w:sz w:val="18"/>
              </w:rPr>
              <w:t>create, dust, energy, environment, environmentally friendly, handy, imagine, in seconds, luxury, own, ready for action, solar, useful, antivirus program, button, coffee maker, download, file, hoover, install, password, press, software, turn sth on, username, wireless</w:t>
            </w:r>
          </w:p>
        </w:tc>
        <w:tc>
          <w:tcPr>
            <w:tcW w:w="1440" w:type="dxa"/>
          </w:tcPr>
          <w:p w14:paraId="552FF22B" w14:textId="77777777" w:rsidR="007B6AB7" w:rsidRDefault="00000000">
            <w:r>
              <w:rPr>
                <w:sz w:val="18"/>
              </w:rPr>
              <w:t>Student’s book, Multimedia material &amp; player</w:t>
            </w:r>
          </w:p>
        </w:tc>
        <w:tc>
          <w:tcPr>
            <w:tcW w:w="1440" w:type="dxa"/>
          </w:tcPr>
          <w:p w14:paraId="2B6A4FC3" w14:textId="77777777" w:rsidR="007B6AB7" w:rsidRDefault="00000000">
            <w:r>
              <w:rPr>
                <w:sz w:val="18"/>
              </w:rPr>
              <w:t>kritické myslenie, komunikácia, spolupráca, kreativita</w:t>
            </w:r>
          </w:p>
        </w:tc>
      </w:tr>
      <w:tr w:rsidR="007B6AB7" w14:paraId="47279B42" w14:textId="77777777">
        <w:tc>
          <w:tcPr>
            <w:tcW w:w="1440" w:type="dxa"/>
          </w:tcPr>
          <w:p w14:paraId="3945D425" w14:textId="77777777" w:rsidR="007B6AB7" w:rsidRDefault="007B6AB7"/>
        </w:tc>
        <w:tc>
          <w:tcPr>
            <w:tcW w:w="1440" w:type="dxa"/>
          </w:tcPr>
          <w:p w14:paraId="46E86E13" w14:textId="77777777" w:rsidR="007B6AB7" w:rsidRDefault="007B6AB7"/>
        </w:tc>
        <w:tc>
          <w:tcPr>
            <w:tcW w:w="1440" w:type="dxa"/>
          </w:tcPr>
          <w:p w14:paraId="5DD3B88D" w14:textId="77777777" w:rsidR="007B6AB7" w:rsidRDefault="00000000">
            <w:r>
              <w:rPr>
                <w:sz w:val="18"/>
              </w:rPr>
              <w:t>54</w:t>
            </w:r>
          </w:p>
        </w:tc>
        <w:tc>
          <w:tcPr>
            <w:tcW w:w="1440" w:type="dxa"/>
          </w:tcPr>
          <w:p w14:paraId="1E5BD769" w14:textId="77777777" w:rsidR="007B6AB7" w:rsidRDefault="00000000">
            <w:r>
              <w:rPr>
                <w:sz w:val="18"/>
              </w:rPr>
              <w:t>4D</w:t>
            </w:r>
          </w:p>
        </w:tc>
        <w:tc>
          <w:tcPr>
            <w:tcW w:w="1440" w:type="dxa"/>
          </w:tcPr>
          <w:p w14:paraId="446396FC" w14:textId="77777777" w:rsidR="007B6AB7" w:rsidRDefault="00000000">
            <w:r>
              <w:rPr>
                <w:sz w:val="18"/>
              </w:rPr>
              <w:t>Nová gramatika – vysvetlenie, precvičovanie, používanie v reči</w:t>
            </w:r>
          </w:p>
        </w:tc>
        <w:tc>
          <w:tcPr>
            <w:tcW w:w="1440" w:type="dxa"/>
          </w:tcPr>
          <w:p w14:paraId="3BA41218" w14:textId="77777777" w:rsidR="007B6AB7" w:rsidRDefault="00000000">
            <w:r>
              <w:rPr>
                <w:sz w:val="18"/>
              </w:rPr>
              <w:t xml:space="preserve">použiť gramatické štruktúry v reálnom jazykovom kontexte; ovládať gramatiku: </w:t>
            </w:r>
            <w:r>
              <w:rPr>
                <w:sz w:val="18"/>
              </w:rPr>
              <w:lastRenderedPageBreak/>
              <w:t>Relative pronouns , Who, Which , That, Relative adverbs, Where</w:t>
            </w:r>
          </w:p>
        </w:tc>
        <w:tc>
          <w:tcPr>
            <w:tcW w:w="1440" w:type="dxa"/>
          </w:tcPr>
          <w:p w14:paraId="205706AD" w14:textId="77777777" w:rsidR="007B6AB7" w:rsidRDefault="00000000">
            <w:r>
              <w:rPr>
                <w:sz w:val="18"/>
              </w:rPr>
              <w:lastRenderedPageBreak/>
              <w:t xml:space="preserve">Relative pronouns , Who, Which , That, Relative </w:t>
            </w:r>
            <w:r>
              <w:rPr>
                <w:sz w:val="18"/>
              </w:rPr>
              <w:lastRenderedPageBreak/>
              <w:t xml:space="preserve">adverbs, Where </w:t>
            </w:r>
          </w:p>
        </w:tc>
        <w:tc>
          <w:tcPr>
            <w:tcW w:w="1440" w:type="dxa"/>
          </w:tcPr>
          <w:p w14:paraId="45A7DA29" w14:textId="77777777" w:rsidR="007B6AB7" w:rsidRDefault="007B6AB7"/>
        </w:tc>
        <w:tc>
          <w:tcPr>
            <w:tcW w:w="1440" w:type="dxa"/>
          </w:tcPr>
          <w:p w14:paraId="53694364" w14:textId="77777777" w:rsidR="007B6AB7" w:rsidRDefault="007B6AB7"/>
        </w:tc>
        <w:tc>
          <w:tcPr>
            <w:tcW w:w="1440" w:type="dxa"/>
          </w:tcPr>
          <w:p w14:paraId="084B2DC5" w14:textId="77777777" w:rsidR="007B6AB7" w:rsidRDefault="007B6AB7"/>
        </w:tc>
      </w:tr>
      <w:tr w:rsidR="007B6AB7" w14:paraId="4B03E1F7" w14:textId="77777777">
        <w:tc>
          <w:tcPr>
            <w:tcW w:w="1440" w:type="dxa"/>
          </w:tcPr>
          <w:p w14:paraId="557C11C3" w14:textId="77777777" w:rsidR="007B6AB7" w:rsidRDefault="007B6AB7"/>
        </w:tc>
        <w:tc>
          <w:tcPr>
            <w:tcW w:w="1440" w:type="dxa"/>
          </w:tcPr>
          <w:p w14:paraId="13C23711" w14:textId="77777777" w:rsidR="007B6AB7" w:rsidRDefault="007B6AB7"/>
        </w:tc>
        <w:tc>
          <w:tcPr>
            <w:tcW w:w="1440" w:type="dxa"/>
          </w:tcPr>
          <w:p w14:paraId="1CC736C2" w14:textId="77777777" w:rsidR="007B6AB7" w:rsidRDefault="00000000">
            <w:r>
              <w:rPr>
                <w:sz w:val="18"/>
              </w:rPr>
              <w:t>55</w:t>
            </w:r>
          </w:p>
        </w:tc>
        <w:tc>
          <w:tcPr>
            <w:tcW w:w="1440" w:type="dxa"/>
          </w:tcPr>
          <w:p w14:paraId="218C7111" w14:textId="77777777" w:rsidR="007B6AB7" w:rsidRDefault="00000000">
            <w:r>
              <w:rPr>
                <w:sz w:val="18"/>
              </w:rPr>
              <w:t>4E Can you live without it?</w:t>
            </w:r>
          </w:p>
        </w:tc>
        <w:tc>
          <w:tcPr>
            <w:tcW w:w="1440" w:type="dxa"/>
          </w:tcPr>
          <w:p w14:paraId="23DA62AF" w14:textId="77777777" w:rsidR="007B6AB7" w:rsidRDefault="00000000">
            <w:r>
              <w:rPr>
                <w:sz w:val="18"/>
              </w:rPr>
              <w:t>Počúvanie s porozumením, vyjadernie súhlas/nesúhlasu, slovotvorba</w:t>
            </w:r>
          </w:p>
        </w:tc>
        <w:tc>
          <w:tcPr>
            <w:tcW w:w="1440" w:type="dxa"/>
          </w:tcPr>
          <w:p w14:paraId="0C088E52" w14:textId="77777777" w:rsidR="007B6AB7" w:rsidRDefault="00000000">
            <w:r>
              <w:rPr>
                <w:sz w:val="18"/>
              </w:rPr>
              <w:t>porozumieť hovorenému textu so zameraním na vyjadrenie postojov a názorov,</w:t>
            </w:r>
            <w:r>
              <w:rPr>
                <w:sz w:val="18"/>
              </w:rPr>
              <w:br/>
              <w:t xml:space="preserve">použiť vhodné jazykové prostriedky na vyjadrenie súhlasu alebo nesúhlasu </w:t>
            </w:r>
            <w:r>
              <w:rPr>
                <w:sz w:val="18"/>
              </w:rPr>
              <w:br/>
              <w:t>identifikovať a vytvoriť slová pomocou slovotvorných prvkov (predpony, prípony, odvodeniny) v kontexte témy.</w:t>
            </w:r>
          </w:p>
        </w:tc>
        <w:tc>
          <w:tcPr>
            <w:tcW w:w="1440" w:type="dxa"/>
          </w:tcPr>
          <w:p w14:paraId="3F48A2DA" w14:textId="77777777" w:rsidR="007B6AB7" w:rsidRDefault="00000000">
            <w:r>
              <w:rPr>
                <w:sz w:val="18"/>
              </w:rPr>
              <w:t>Adjectives</w:t>
            </w:r>
          </w:p>
        </w:tc>
        <w:tc>
          <w:tcPr>
            <w:tcW w:w="1440" w:type="dxa"/>
          </w:tcPr>
          <w:p w14:paraId="609C4E79" w14:textId="77777777" w:rsidR="007B6AB7" w:rsidRDefault="00000000">
            <w:r>
              <w:rPr>
                <w:sz w:val="18"/>
              </w:rPr>
              <w:t>addicted, annoying, careless, cause, damage, destroy, disagree, harmful, harmless, helpless, invention, socialise, successful, useless, do good, do harm, do without, First of all..., In addition..., In my opinion..., To begin with...</w:t>
            </w:r>
          </w:p>
        </w:tc>
        <w:tc>
          <w:tcPr>
            <w:tcW w:w="1440" w:type="dxa"/>
          </w:tcPr>
          <w:p w14:paraId="677B6A85" w14:textId="77777777" w:rsidR="007B6AB7" w:rsidRDefault="00000000">
            <w:r>
              <w:rPr>
                <w:sz w:val="18"/>
              </w:rPr>
              <w:t>Student’s book, Multimedia material &amp; player</w:t>
            </w:r>
          </w:p>
        </w:tc>
        <w:tc>
          <w:tcPr>
            <w:tcW w:w="1440" w:type="dxa"/>
          </w:tcPr>
          <w:p w14:paraId="04B2661C" w14:textId="77777777" w:rsidR="007B6AB7" w:rsidRDefault="00000000">
            <w:r>
              <w:rPr>
                <w:sz w:val="18"/>
              </w:rPr>
              <w:t>kritické myslenie, komunikácia, spolupráca, kreativita</w:t>
            </w:r>
          </w:p>
        </w:tc>
      </w:tr>
      <w:tr w:rsidR="007B6AB7" w14:paraId="6C6EEB43" w14:textId="77777777">
        <w:tc>
          <w:tcPr>
            <w:tcW w:w="1440" w:type="dxa"/>
          </w:tcPr>
          <w:p w14:paraId="6F00977F" w14:textId="77777777" w:rsidR="007B6AB7" w:rsidRDefault="007B6AB7"/>
        </w:tc>
        <w:tc>
          <w:tcPr>
            <w:tcW w:w="1440" w:type="dxa"/>
          </w:tcPr>
          <w:p w14:paraId="04C0CA04" w14:textId="77777777" w:rsidR="007B6AB7" w:rsidRDefault="007B6AB7"/>
        </w:tc>
        <w:tc>
          <w:tcPr>
            <w:tcW w:w="1440" w:type="dxa"/>
          </w:tcPr>
          <w:p w14:paraId="7312BE10" w14:textId="77777777" w:rsidR="007B6AB7" w:rsidRDefault="00000000">
            <w:r>
              <w:rPr>
                <w:sz w:val="18"/>
              </w:rPr>
              <w:t>56</w:t>
            </w:r>
          </w:p>
        </w:tc>
        <w:tc>
          <w:tcPr>
            <w:tcW w:w="1440" w:type="dxa"/>
          </w:tcPr>
          <w:p w14:paraId="31125803" w14:textId="77777777" w:rsidR="007B6AB7" w:rsidRDefault="00000000">
            <w:r>
              <w:rPr>
                <w:sz w:val="18"/>
              </w:rPr>
              <w:t>4E</w:t>
            </w:r>
          </w:p>
        </w:tc>
        <w:tc>
          <w:tcPr>
            <w:tcW w:w="1440" w:type="dxa"/>
          </w:tcPr>
          <w:p w14:paraId="27C729A8" w14:textId="77777777" w:rsidR="007B6AB7" w:rsidRDefault="00000000">
            <w:r>
              <w:rPr>
                <w:sz w:val="18"/>
              </w:rPr>
              <w:t>Písanie - vyjadrovanie vlastného názoru</w:t>
            </w:r>
          </w:p>
        </w:tc>
        <w:tc>
          <w:tcPr>
            <w:tcW w:w="1440" w:type="dxa"/>
          </w:tcPr>
          <w:p w14:paraId="1E95DF36" w14:textId="77777777" w:rsidR="007B6AB7" w:rsidRDefault="00000000">
            <w:r>
              <w:rPr>
                <w:sz w:val="18"/>
              </w:rPr>
              <w:t>napísať krátky text, v ktorom jasne a zrozumiteľne vyjadrí svoj názor,</w:t>
            </w:r>
            <w:r>
              <w:rPr>
                <w:sz w:val="18"/>
              </w:rPr>
              <w:br/>
              <w:t>podložiť svoj názor aspoň jedným dôvodom alebo príkladom,</w:t>
            </w:r>
            <w:r>
              <w:rPr>
                <w:sz w:val="18"/>
              </w:rPr>
              <w:br/>
              <w:t>použiť základné spojky a frázy na vyjadrenie postoja (napr. I think that…, In my opinion…, I believe…).</w:t>
            </w:r>
            <w:r>
              <w:rPr>
                <w:sz w:val="18"/>
              </w:rPr>
              <w:br/>
            </w:r>
          </w:p>
        </w:tc>
        <w:tc>
          <w:tcPr>
            <w:tcW w:w="1440" w:type="dxa"/>
          </w:tcPr>
          <w:p w14:paraId="76A0D189" w14:textId="77777777" w:rsidR="007B6AB7" w:rsidRDefault="007B6AB7"/>
        </w:tc>
        <w:tc>
          <w:tcPr>
            <w:tcW w:w="1440" w:type="dxa"/>
          </w:tcPr>
          <w:p w14:paraId="12937A72" w14:textId="77777777" w:rsidR="007B6AB7" w:rsidRDefault="007B6AB7"/>
        </w:tc>
        <w:tc>
          <w:tcPr>
            <w:tcW w:w="1440" w:type="dxa"/>
          </w:tcPr>
          <w:p w14:paraId="3ECD1CB0" w14:textId="77777777" w:rsidR="007B6AB7" w:rsidRDefault="007B6AB7"/>
        </w:tc>
        <w:tc>
          <w:tcPr>
            <w:tcW w:w="1440" w:type="dxa"/>
          </w:tcPr>
          <w:p w14:paraId="5DD26B65" w14:textId="77777777" w:rsidR="007B6AB7" w:rsidRDefault="007B6AB7"/>
        </w:tc>
      </w:tr>
      <w:tr w:rsidR="007B6AB7" w14:paraId="12C1406F" w14:textId="77777777">
        <w:tc>
          <w:tcPr>
            <w:tcW w:w="1440" w:type="dxa"/>
          </w:tcPr>
          <w:p w14:paraId="764466EB" w14:textId="77777777" w:rsidR="007B6AB7" w:rsidRDefault="007B6AB7"/>
        </w:tc>
        <w:tc>
          <w:tcPr>
            <w:tcW w:w="1440" w:type="dxa"/>
          </w:tcPr>
          <w:p w14:paraId="392D2FB2" w14:textId="77777777" w:rsidR="007B6AB7" w:rsidRDefault="00000000">
            <w:r>
              <w:rPr>
                <w:sz w:val="18"/>
              </w:rPr>
              <w:t>15</w:t>
            </w:r>
          </w:p>
        </w:tc>
        <w:tc>
          <w:tcPr>
            <w:tcW w:w="1440" w:type="dxa"/>
          </w:tcPr>
          <w:p w14:paraId="158B8FEA" w14:textId="77777777" w:rsidR="007B6AB7" w:rsidRDefault="00000000">
            <w:r>
              <w:rPr>
                <w:sz w:val="18"/>
              </w:rPr>
              <w:t>57</w:t>
            </w:r>
          </w:p>
        </w:tc>
        <w:tc>
          <w:tcPr>
            <w:tcW w:w="1440" w:type="dxa"/>
          </w:tcPr>
          <w:p w14:paraId="261CCC17" w14:textId="77777777" w:rsidR="007B6AB7" w:rsidRDefault="00000000">
            <w:r>
              <w:rPr>
                <w:sz w:val="18"/>
              </w:rPr>
              <w:t>Video Module 4</w:t>
            </w:r>
          </w:p>
        </w:tc>
        <w:tc>
          <w:tcPr>
            <w:tcW w:w="1440" w:type="dxa"/>
          </w:tcPr>
          <w:p w14:paraId="39CE5E28" w14:textId="77777777" w:rsidR="007B6AB7" w:rsidRDefault="00000000">
            <w:r>
              <w:rPr>
                <w:sz w:val="18"/>
              </w:rPr>
              <w:t>Videolekcia - Marvellous machines</w:t>
            </w:r>
          </w:p>
        </w:tc>
        <w:tc>
          <w:tcPr>
            <w:tcW w:w="1440" w:type="dxa"/>
          </w:tcPr>
          <w:p w14:paraId="3CFEE92B" w14:textId="77777777" w:rsidR="007B6AB7" w:rsidRDefault="00000000">
            <w:r>
              <w:rPr>
                <w:sz w:val="18"/>
              </w:rPr>
              <w:t>porozumieť videu o technických zariadeniach a ich využití v každodennom živote,</w:t>
            </w:r>
            <w:r>
              <w:rPr>
                <w:sz w:val="18"/>
              </w:rPr>
              <w:br/>
              <w:t>identifikovať hlavné funkcie a výhody predstavených „zázračných strojov“,</w:t>
            </w:r>
            <w:r>
              <w:rPr>
                <w:sz w:val="18"/>
              </w:rPr>
              <w:br/>
              <w:t xml:space="preserve">diskutovať o vynálezoch a ich </w:t>
            </w:r>
            <w:r>
              <w:rPr>
                <w:sz w:val="18"/>
              </w:rPr>
              <w:lastRenderedPageBreak/>
              <w:t>prínose pre spoločnosť s použitím základnej technickej slovnej zásoby.</w:t>
            </w:r>
            <w:r>
              <w:rPr>
                <w:sz w:val="18"/>
              </w:rPr>
              <w:br/>
            </w:r>
          </w:p>
        </w:tc>
        <w:tc>
          <w:tcPr>
            <w:tcW w:w="1440" w:type="dxa"/>
          </w:tcPr>
          <w:p w14:paraId="1A43D8C9" w14:textId="77777777" w:rsidR="007B6AB7" w:rsidRDefault="007B6AB7"/>
        </w:tc>
        <w:tc>
          <w:tcPr>
            <w:tcW w:w="1440" w:type="dxa"/>
          </w:tcPr>
          <w:p w14:paraId="37E05968" w14:textId="77777777" w:rsidR="007B6AB7" w:rsidRDefault="007B6AB7"/>
        </w:tc>
        <w:tc>
          <w:tcPr>
            <w:tcW w:w="1440" w:type="dxa"/>
          </w:tcPr>
          <w:p w14:paraId="34D2C213" w14:textId="77777777" w:rsidR="007B6AB7" w:rsidRDefault="00000000">
            <w:r>
              <w:rPr>
                <w:sz w:val="18"/>
              </w:rPr>
              <w:t>Student’s book, Multimedia material &amp; player</w:t>
            </w:r>
          </w:p>
        </w:tc>
        <w:tc>
          <w:tcPr>
            <w:tcW w:w="1440" w:type="dxa"/>
          </w:tcPr>
          <w:p w14:paraId="146C1DD5" w14:textId="77777777" w:rsidR="007B6AB7" w:rsidRDefault="00000000">
            <w:r>
              <w:rPr>
                <w:sz w:val="18"/>
              </w:rPr>
              <w:t>kritické myslenie, komunikácia</w:t>
            </w:r>
          </w:p>
        </w:tc>
      </w:tr>
      <w:tr w:rsidR="007B6AB7" w14:paraId="681A1738" w14:textId="77777777">
        <w:tc>
          <w:tcPr>
            <w:tcW w:w="1440" w:type="dxa"/>
          </w:tcPr>
          <w:p w14:paraId="1AD1A3D0" w14:textId="77777777" w:rsidR="007B6AB7" w:rsidRDefault="007B6AB7"/>
        </w:tc>
        <w:tc>
          <w:tcPr>
            <w:tcW w:w="1440" w:type="dxa"/>
          </w:tcPr>
          <w:p w14:paraId="778632F5" w14:textId="77777777" w:rsidR="007B6AB7" w:rsidRDefault="007B6AB7"/>
        </w:tc>
        <w:tc>
          <w:tcPr>
            <w:tcW w:w="1440" w:type="dxa"/>
          </w:tcPr>
          <w:p w14:paraId="725DDD62" w14:textId="77777777" w:rsidR="007B6AB7" w:rsidRDefault="00000000">
            <w:r>
              <w:rPr>
                <w:sz w:val="18"/>
              </w:rPr>
              <w:t>58</w:t>
            </w:r>
          </w:p>
        </w:tc>
        <w:tc>
          <w:tcPr>
            <w:tcW w:w="1440" w:type="dxa"/>
          </w:tcPr>
          <w:p w14:paraId="1602E686" w14:textId="77777777" w:rsidR="007B6AB7" w:rsidRDefault="00000000">
            <w:r>
              <w:rPr>
                <w:sz w:val="18"/>
              </w:rPr>
              <w:t>Round-up 4</w:t>
            </w:r>
          </w:p>
        </w:tc>
        <w:tc>
          <w:tcPr>
            <w:tcW w:w="1440" w:type="dxa"/>
          </w:tcPr>
          <w:p w14:paraId="08526824" w14:textId="77777777" w:rsidR="007B6AB7" w:rsidRDefault="00000000">
            <w:r>
              <w:rPr>
                <w:sz w:val="18"/>
              </w:rPr>
              <w:t>Zhrnutie učiva, Sebahodnotenie</w:t>
            </w:r>
          </w:p>
        </w:tc>
        <w:tc>
          <w:tcPr>
            <w:tcW w:w="1440" w:type="dxa"/>
          </w:tcPr>
          <w:p w14:paraId="5C71EF2A" w14:textId="77777777" w:rsidR="007B6AB7"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19F1000B" w14:textId="77777777" w:rsidR="007B6AB7" w:rsidRDefault="007B6AB7"/>
        </w:tc>
        <w:tc>
          <w:tcPr>
            <w:tcW w:w="1440" w:type="dxa"/>
          </w:tcPr>
          <w:p w14:paraId="4D9B5B0B" w14:textId="77777777" w:rsidR="007B6AB7" w:rsidRDefault="007B6AB7"/>
        </w:tc>
        <w:tc>
          <w:tcPr>
            <w:tcW w:w="1440" w:type="dxa"/>
          </w:tcPr>
          <w:p w14:paraId="5C00A5E9" w14:textId="77777777" w:rsidR="007B6AB7" w:rsidRDefault="00000000">
            <w:r>
              <w:rPr>
                <w:sz w:val="18"/>
              </w:rPr>
              <w:t>Student’s book, Multimedia material &amp; player</w:t>
            </w:r>
          </w:p>
        </w:tc>
        <w:tc>
          <w:tcPr>
            <w:tcW w:w="1440" w:type="dxa"/>
          </w:tcPr>
          <w:p w14:paraId="1FE9D195" w14:textId="77777777" w:rsidR="007B6AB7" w:rsidRDefault="00000000">
            <w:r>
              <w:rPr>
                <w:sz w:val="18"/>
              </w:rPr>
              <w:t>kritické myslenie, komunikácia, spolupráca, kreativita, autonómne učenie</w:t>
            </w:r>
          </w:p>
        </w:tc>
      </w:tr>
      <w:tr w:rsidR="007B6AB7" w14:paraId="787CAC48" w14:textId="77777777">
        <w:tc>
          <w:tcPr>
            <w:tcW w:w="1440" w:type="dxa"/>
          </w:tcPr>
          <w:p w14:paraId="4BF9B43B" w14:textId="77777777" w:rsidR="007B6AB7" w:rsidRDefault="007B6AB7"/>
        </w:tc>
        <w:tc>
          <w:tcPr>
            <w:tcW w:w="1440" w:type="dxa"/>
          </w:tcPr>
          <w:p w14:paraId="4584230F" w14:textId="77777777" w:rsidR="007B6AB7" w:rsidRDefault="007B6AB7"/>
        </w:tc>
        <w:tc>
          <w:tcPr>
            <w:tcW w:w="1440" w:type="dxa"/>
          </w:tcPr>
          <w:p w14:paraId="7941D84D" w14:textId="77777777" w:rsidR="007B6AB7" w:rsidRDefault="00000000">
            <w:r>
              <w:rPr>
                <w:sz w:val="18"/>
              </w:rPr>
              <w:t>59</w:t>
            </w:r>
          </w:p>
        </w:tc>
        <w:tc>
          <w:tcPr>
            <w:tcW w:w="1440" w:type="dxa"/>
          </w:tcPr>
          <w:p w14:paraId="6E140AB7" w14:textId="77777777" w:rsidR="007B6AB7" w:rsidRDefault="00000000">
            <w:r>
              <w:rPr>
                <w:sz w:val="18"/>
              </w:rPr>
              <w:t>CLIL Module 4 + Song Module 4</w:t>
            </w:r>
          </w:p>
        </w:tc>
        <w:tc>
          <w:tcPr>
            <w:tcW w:w="1440" w:type="dxa"/>
          </w:tcPr>
          <w:p w14:paraId="11EBFB5B" w14:textId="77777777" w:rsidR="007B6AB7" w:rsidRDefault="00000000">
            <w:r>
              <w:rPr>
                <w:sz w:val="18"/>
              </w:rPr>
              <w:t>Science, projekt - prieskum</w:t>
            </w:r>
          </w:p>
        </w:tc>
        <w:tc>
          <w:tcPr>
            <w:tcW w:w="1440" w:type="dxa"/>
          </w:tcPr>
          <w:p w14:paraId="251682B0" w14:textId="77777777" w:rsidR="007B6AB7" w:rsidRDefault="00000000">
            <w:r>
              <w:rPr>
                <w:sz w:val="18"/>
              </w:rPr>
              <w:t>navrhnúť jednoduchý prieskum na zvolenú tému súvisiacu s vedou alebo technikou,</w:t>
            </w:r>
            <w:r>
              <w:rPr>
                <w:sz w:val="18"/>
              </w:rPr>
              <w:br/>
              <w:t>zhromaždiť, vyhodnotiť a prezentovať získané údaje (napr. formou tabuľky, grafu alebo ústnej prezentácie),</w:t>
            </w:r>
            <w:r>
              <w:rPr>
                <w:sz w:val="18"/>
              </w:rPr>
              <w:br/>
              <w:t>používať základnú odbornú slovnú zásobu z oblasti prírodných vied v súvislom prejave.</w:t>
            </w:r>
            <w:r>
              <w:rPr>
                <w:sz w:val="18"/>
              </w:rPr>
              <w:br/>
            </w:r>
          </w:p>
        </w:tc>
        <w:tc>
          <w:tcPr>
            <w:tcW w:w="1440" w:type="dxa"/>
          </w:tcPr>
          <w:p w14:paraId="6BA06F5A" w14:textId="77777777" w:rsidR="007B6AB7" w:rsidRDefault="007B6AB7"/>
        </w:tc>
        <w:tc>
          <w:tcPr>
            <w:tcW w:w="1440" w:type="dxa"/>
          </w:tcPr>
          <w:p w14:paraId="04DCD299" w14:textId="77777777" w:rsidR="007B6AB7" w:rsidRDefault="007B6AB7"/>
        </w:tc>
        <w:tc>
          <w:tcPr>
            <w:tcW w:w="1440" w:type="dxa"/>
          </w:tcPr>
          <w:p w14:paraId="2687F7A6" w14:textId="77777777" w:rsidR="007B6AB7" w:rsidRDefault="00000000">
            <w:r>
              <w:rPr>
                <w:sz w:val="18"/>
              </w:rPr>
              <w:t>Student’s book, Multimedia material &amp; player</w:t>
            </w:r>
          </w:p>
        </w:tc>
        <w:tc>
          <w:tcPr>
            <w:tcW w:w="1440" w:type="dxa"/>
          </w:tcPr>
          <w:p w14:paraId="49345A65" w14:textId="77777777" w:rsidR="007B6AB7" w:rsidRDefault="00000000">
            <w:r>
              <w:rPr>
                <w:sz w:val="18"/>
              </w:rPr>
              <w:t>kritické myslenie, komunikácia, osobná a spoločenská zodpovednosť</w:t>
            </w:r>
          </w:p>
        </w:tc>
      </w:tr>
      <w:tr w:rsidR="007B6AB7" w14:paraId="1958B77E" w14:textId="77777777">
        <w:tc>
          <w:tcPr>
            <w:tcW w:w="1440" w:type="dxa"/>
          </w:tcPr>
          <w:p w14:paraId="61EA2CF5" w14:textId="77777777" w:rsidR="007B6AB7" w:rsidRDefault="007B6AB7"/>
        </w:tc>
        <w:tc>
          <w:tcPr>
            <w:tcW w:w="1440" w:type="dxa"/>
          </w:tcPr>
          <w:p w14:paraId="6FCB94EF" w14:textId="77777777" w:rsidR="007B6AB7" w:rsidRDefault="007B6AB7"/>
        </w:tc>
        <w:tc>
          <w:tcPr>
            <w:tcW w:w="1440" w:type="dxa"/>
          </w:tcPr>
          <w:p w14:paraId="701D7E2C" w14:textId="77777777" w:rsidR="007B6AB7" w:rsidRDefault="00000000">
            <w:r>
              <w:rPr>
                <w:sz w:val="18"/>
              </w:rPr>
              <w:t>60</w:t>
            </w:r>
          </w:p>
        </w:tc>
        <w:tc>
          <w:tcPr>
            <w:tcW w:w="1440" w:type="dxa"/>
          </w:tcPr>
          <w:p w14:paraId="367E46CF" w14:textId="77777777" w:rsidR="007B6AB7" w:rsidRDefault="00000000">
            <w:r>
              <w:rPr>
                <w:sz w:val="18"/>
              </w:rPr>
              <w:t>Test Module 4</w:t>
            </w:r>
          </w:p>
        </w:tc>
        <w:tc>
          <w:tcPr>
            <w:tcW w:w="1440" w:type="dxa"/>
          </w:tcPr>
          <w:p w14:paraId="256F5189" w14:textId="77777777" w:rsidR="007B6AB7" w:rsidRDefault="00000000">
            <w:r>
              <w:rPr>
                <w:sz w:val="18"/>
              </w:rPr>
              <w:t>Hodnotenie pokroku študentov</w:t>
            </w:r>
          </w:p>
        </w:tc>
        <w:tc>
          <w:tcPr>
            <w:tcW w:w="1440" w:type="dxa"/>
          </w:tcPr>
          <w:p w14:paraId="3A97C28C" w14:textId="77777777" w:rsidR="007B6AB7"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6B0F3D2A" w14:textId="77777777" w:rsidR="007B6AB7" w:rsidRDefault="007B6AB7"/>
        </w:tc>
        <w:tc>
          <w:tcPr>
            <w:tcW w:w="1440" w:type="dxa"/>
          </w:tcPr>
          <w:p w14:paraId="42AA58F6" w14:textId="77777777" w:rsidR="007B6AB7" w:rsidRDefault="007B6AB7"/>
        </w:tc>
        <w:tc>
          <w:tcPr>
            <w:tcW w:w="1440" w:type="dxa"/>
          </w:tcPr>
          <w:p w14:paraId="1C23B401" w14:textId="77777777" w:rsidR="007B6AB7" w:rsidRDefault="00000000">
            <w:r>
              <w:rPr>
                <w:sz w:val="18"/>
              </w:rPr>
              <w:t>Tests &amp; audio (downloadable from the Teacher’s assistant)</w:t>
            </w:r>
          </w:p>
        </w:tc>
        <w:tc>
          <w:tcPr>
            <w:tcW w:w="1440" w:type="dxa"/>
          </w:tcPr>
          <w:p w14:paraId="20BD4DA7" w14:textId="77777777" w:rsidR="007B6AB7" w:rsidRDefault="007B6AB7"/>
        </w:tc>
      </w:tr>
      <w:tr w:rsidR="007B6AB7" w14:paraId="72B7132C" w14:textId="77777777">
        <w:tc>
          <w:tcPr>
            <w:tcW w:w="1440" w:type="dxa"/>
          </w:tcPr>
          <w:p w14:paraId="7B841C9C" w14:textId="77777777" w:rsidR="007B6AB7" w:rsidRDefault="007B6AB7"/>
        </w:tc>
        <w:tc>
          <w:tcPr>
            <w:tcW w:w="1440" w:type="dxa"/>
          </w:tcPr>
          <w:p w14:paraId="164A8396" w14:textId="77777777" w:rsidR="007B6AB7" w:rsidRDefault="00000000">
            <w:r>
              <w:rPr>
                <w:sz w:val="18"/>
              </w:rPr>
              <w:t>16</w:t>
            </w:r>
          </w:p>
        </w:tc>
        <w:tc>
          <w:tcPr>
            <w:tcW w:w="1440" w:type="dxa"/>
          </w:tcPr>
          <w:p w14:paraId="43A6CF29" w14:textId="77777777" w:rsidR="007B6AB7" w:rsidRDefault="00000000">
            <w:r>
              <w:rPr>
                <w:sz w:val="18"/>
              </w:rPr>
              <w:t>61</w:t>
            </w:r>
          </w:p>
        </w:tc>
        <w:tc>
          <w:tcPr>
            <w:tcW w:w="1440" w:type="dxa"/>
          </w:tcPr>
          <w:p w14:paraId="71661E2D" w14:textId="77777777" w:rsidR="007B6AB7" w:rsidRDefault="00000000">
            <w:r>
              <w:rPr>
                <w:sz w:val="18"/>
              </w:rPr>
              <w:t>Oprava testu</w:t>
            </w:r>
          </w:p>
        </w:tc>
        <w:tc>
          <w:tcPr>
            <w:tcW w:w="1440" w:type="dxa"/>
          </w:tcPr>
          <w:p w14:paraId="75A08CB8" w14:textId="77777777" w:rsidR="007B6AB7" w:rsidRDefault="00000000">
            <w:r>
              <w:rPr>
                <w:sz w:val="18"/>
              </w:rPr>
              <w:t>Oprava testu</w:t>
            </w:r>
          </w:p>
        </w:tc>
        <w:tc>
          <w:tcPr>
            <w:tcW w:w="1440" w:type="dxa"/>
          </w:tcPr>
          <w:p w14:paraId="2B437019" w14:textId="77777777" w:rsidR="007B6AB7" w:rsidRDefault="00000000">
            <w:r>
              <w:rPr>
                <w:sz w:val="18"/>
              </w:rPr>
              <w:t>identifikovať a opraviť chyby z predchádzajúceho testu na základe spätnej väzby.</w:t>
            </w:r>
          </w:p>
        </w:tc>
        <w:tc>
          <w:tcPr>
            <w:tcW w:w="1440" w:type="dxa"/>
          </w:tcPr>
          <w:p w14:paraId="55302F4B" w14:textId="77777777" w:rsidR="007B6AB7" w:rsidRDefault="007B6AB7"/>
        </w:tc>
        <w:tc>
          <w:tcPr>
            <w:tcW w:w="1440" w:type="dxa"/>
          </w:tcPr>
          <w:p w14:paraId="349343A3" w14:textId="77777777" w:rsidR="007B6AB7" w:rsidRDefault="007B6AB7"/>
        </w:tc>
        <w:tc>
          <w:tcPr>
            <w:tcW w:w="1440" w:type="dxa"/>
          </w:tcPr>
          <w:p w14:paraId="10969391" w14:textId="77777777" w:rsidR="007B6AB7" w:rsidRDefault="00000000">
            <w:r>
              <w:rPr>
                <w:sz w:val="18"/>
              </w:rPr>
              <w:t xml:space="preserve">Corrected tests, </w:t>
            </w:r>
          </w:p>
        </w:tc>
        <w:tc>
          <w:tcPr>
            <w:tcW w:w="1440" w:type="dxa"/>
          </w:tcPr>
          <w:p w14:paraId="7BA7E2DC" w14:textId="77777777" w:rsidR="007B6AB7" w:rsidRDefault="00000000">
            <w:r>
              <w:rPr>
                <w:sz w:val="18"/>
              </w:rPr>
              <w:t>autonómne učenie</w:t>
            </w:r>
          </w:p>
        </w:tc>
      </w:tr>
      <w:tr w:rsidR="007B6AB7" w14:paraId="0AF0CFB3" w14:textId="77777777">
        <w:tc>
          <w:tcPr>
            <w:tcW w:w="1440" w:type="dxa"/>
          </w:tcPr>
          <w:p w14:paraId="7467658F" w14:textId="77777777" w:rsidR="007B6AB7" w:rsidRDefault="007B6AB7"/>
        </w:tc>
        <w:tc>
          <w:tcPr>
            <w:tcW w:w="1440" w:type="dxa"/>
          </w:tcPr>
          <w:p w14:paraId="3DB0126A" w14:textId="77777777" w:rsidR="007B6AB7" w:rsidRDefault="007B6AB7"/>
        </w:tc>
        <w:tc>
          <w:tcPr>
            <w:tcW w:w="1440" w:type="dxa"/>
          </w:tcPr>
          <w:p w14:paraId="26BF42E7" w14:textId="77777777" w:rsidR="007B6AB7" w:rsidRDefault="00000000">
            <w:r>
              <w:rPr>
                <w:sz w:val="18"/>
              </w:rPr>
              <w:t>62</w:t>
            </w:r>
          </w:p>
        </w:tc>
        <w:tc>
          <w:tcPr>
            <w:tcW w:w="1440" w:type="dxa"/>
          </w:tcPr>
          <w:p w14:paraId="12765BF5" w14:textId="77777777" w:rsidR="007B6AB7" w:rsidRDefault="00000000">
            <w:r>
              <w:rPr>
                <w:sz w:val="18"/>
              </w:rPr>
              <w:t>Revision Modules 1-2</w:t>
            </w:r>
          </w:p>
        </w:tc>
        <w:tc>
          <w:tcPr>
            <w:tcW w:w="1440" w:type="dxa"/>
          </w:tcPr>
          <w:p w14:paraId="61B276C8" w14:textId="77777777" w:rsidR="007B6AB7" w:rsidRDefault="00000000">
            <w:r>
              <w:rPr>
                <w:sz w:val="18"/>
              </w:rPr>
              <w:t>Zhrnutie učiva v moduloch 1-2</w:t>
            </w:r>
          </w:p>
        </w:tc>
        <w:tc>
          <w:tcPr>
            <w:tcW w:w="1440" w:type="dxa"/>
          </w:tcPr>
          <w:p w14:paraId="1683BA04" w14:textId="77777777" w:rsidR="007B6AB7" w:rsidRDefault="00000000">
            <w:r>
              <w:rPr>
                <w:sz w:val="18"/>
              </w:rPr>
              <w:t>zopakovať kľúčové gramatické štruktúry, slovnú zásobu a komunikačné funkcie z modulov 1-2,</w:t>
            </w:r>
            <w:r>
              <w:rPr>
                <w:sz w:val="18"/>
              </w:rPr>
              <w:br/>
              <w:t>aplikovať osvojené jazykové prostriedky v rôznych typoch úloh (ústnych aj písomných),</w:t>
            </w:r>
            <w:r>
              <w:rPr>
                <w:sz w:val="18"/>
              </w:rPr>
              <w:br/>
              <w:t>vyhodnotiť vlastné pokroky a identifikovať oblasti, ktoré si vyžadujú ďalšie precvičenie.</w:t>
            </w:r>
            <w:r>
              <w:rPr>
                <w:sz w:val="18"/>
              </w:rPr>
              <w:br/>
            </w:r>
          </w:p>
        </w:tc>
        <w:tc>
          <w:tcPr>
            <w:tcW w:w="1440" w:type="dxa"/>
          </w:tcPr>
          <w:p w14:paraId="5683D962" w14:textId="77777777" w:rsidR="007B6AB7" w:rsidRDefault="007B6AB7"/>
        </w:tc>
        <w:tc>
          <w:tcPr>
            <w:tcW w:w="1440" w:type="dxa"/>
          </w:tcPr>
          <w:p w14:paraId="1B376BB5" w14:textId="77777777" w:rsidR="007B6AB7" w:rsidRDefault="007B6AB7"/>
        </w:tc>
        <w:tc>
          <w:tcPr>
            <w:tcW w:w="1440" w:type="dxa"/>
          </w:tcPr>
          <w:p w14:paraId="382BAFD5" w14:textId="77777777" w:rsidR="007B6AB7" w:rsidRDefault="00000000">
            <w:r>
              <w:rPr>
                <w:sz w:val="18"/>
              </w:rPr>
              <w:t>Student’s book, workbook, Extra material (downloadable from the Teacher’s assistant)</w:t>
            </w:r>
          </w:p>
        </w:tc>
        <w:tc>
          <w:tcPr>
            <w:tcW w:w="1440" w:type="dxa"/>
          </w:tcPr>
          <w:p w14:paraId="7F05573E" w14:textId="77777777" w:rsidR="007B6AB7" w:rsidRDefault="007B6AB7"/>
        </w:tc>
      </w:tr>
      <w:tr w:rsidR="007B6AB7" w14:paraId="38857B7A" w14:textId="77777777">
        <w:tc>
          <w:tcPr>
            <w:tcW w:w="1440" w:type="dxa"/>
          </w:tcPr>
          <w:p w14:paraId="535CC857" w14:textId="77777777" w:rsidR="007B6AB7" w:rsidRDefault="007B6AB7"/>
        </w:tc>
        <w:tc>
          <w:tcPr>
            <w:tcW w:w="1440" w:type="dxa"/>
          </w:tcPr>
          <w:p w14:paraId="297E81EE" w14:textId="77777777" w:rsidR="007B6AB7" w:rsidRDefault="007B6AB7"/>
        </w:tc>
        <w:tc>
          <w:tcPr>
            <w:tcW w:w="1440" w:type="dxa"/>
          </w:tcPr>
          <w:p w14:paraId="754B5682" w14:textId="77777777" w:rsidR="007B6AB7" w:rsidRDefault="00000000">
            <w:r>
              <w:rPr>
                <w:sz w:val="18"/>
              </w:rPr>
              <w:t>63</w:t>
            </w:r>
          </w:p>
        </w:tc>
        <w:tc>
          <w:tcPr>
            <w:tcW w:w="1440" w:type="dxa"/>
          </w:tcPr>
          <w:p w14:paraId="6642AB44" w14:textId="77777777" w:rsidR="007B6AB7" w:rsidRDefault="00000000">
            <w:r>
              <w:rPr>
                <w:sz w:val="18"/>
              </w:rPr>
              <w:t>Revision Modules 3-4</w:t>
            </w:r>
          </w:p>
        </w:tc>
        <w:tc>
          <w:tcPr>
            <w:tcW w:w="1440" w:type="dxa"/>
          </w:tcPr>
          <w:p w14:paraId="26B13B3A" w14:textId="77777777" w:rsidR="007B6AB7" w:rsidRDefault="00000000">
            <w:r>
              <w:rPr>
                <w:sz w:val="18"/>
              </w:rPr>
              <w:t>Zhrnutie učiva v moduloch 3-4</w:t>
            </w:r>
          </w:p>
        </w:tc>
        <w:tc>
          <w:tcPr>
            <w:tcW w:w="1440" w:type="dxa"/>
          </w:tcPr>
          <w:p w14:paraId="7839ECA5" w14:textId="77777777" w:rsidR="007B6AB7" w:rsidRDefault="00000000">
            <w:r>
              <w:rPr>
                <w:sz w:val="18"/>
              </w:rPr>
              <w:t>zopakovať kľúčové gramatické štruktúry, slovnú zásobu a komunikačné funkcie z modulov 3-4</w:t>
            </w:r>
            <w:r>
              <w:rPr>
                <w:sz w:val="18"/>
              </w:rPr>
              <w:br/>
              <w:t>aplikovať osvojené jazykové prostriedky v rôznych typoch úloh (ústnych aj písomných),</w:t>
            </w:r>
            <w:r>
              <w:rPr>
                <w:sz w:val="18"/>
              </w:rPr>
              <w:br/>
              <w:t>vyhodnotiť vlastné pokroky a identifikovať oblasti, ktoré si vyžadujú ďalšie precvičenie.</w:t>
            </w:r>
            <w:r>
              <w:rPr>
                <w:sz w:val="18"/>
              </w:rPr>
              <w:br/>
            </w:r>
          </w:p>
        </w:tc>
        <w:tc>
          <w:tcPr>
            <w:tcW w:w="1440" w:type="dxa"/>
          </w:tcPr>
          <w:p w14:paraId="61386835" w14:textId="77777777" w:rsidR="007B6AB7" w:rsidRDefault="007B6AB7"/>
        </w:tc>
        <w:tc>
          <w:tcPr>
            <w:tcW w:w="1440" w:type="dxa"/>
          </w:tcPr>
          <w:p w14:paraId="4C02933E" w14:textId="77777777" w:rsidR="007B6AB7" w:rsidRDefault="007B6AB7"/>
        </w:tc>
        <w:tc>
          <w:tcPr>
            <w:tcW w:w="1440" w:type="dxa"/>
          </w:tcPr>
          <w:p w14:paraId="19D79122" w14:textId="77777777" w:rsidR="007B6AB7" w:rsidRDefault="007B6AB7"/>
        </w:tc>
        <w:tc>
          <w:tcPr>
            <w:tcW w:w="1440" w:type="dxa"/>
          </w:tcPr>
          <w:p w14:paraId="7DE7967F" w14:textId="77777777" w:rsidR="007B6AB7" w:rsidRDefault="007B6AB7"/>
        </w:tc>
      </w:tr>
      <w:tr w:rsidR="007B6AB7" w14:paraId="33797188" w14:textId="77777777">
        <w:tc>
          <w:tcPr>
            <w:tcW w:w="1440" w:type="dxa"/>
          </w:tcPr>
          <w:p w14:paraId="73DEBC2D" w14:textId="77777777" w:rsidR="007B6AB7" w:rsidRDefault="007B6AB7"/>
        </w:tc>
        <w:tc>
          <w:tcPr>
            <w:tcW w:w="1440" w:type="dxa"/>
          </w:tcPr>
          <w:p w14:paraId="42E607C7" w14:textId="77777777" w:rsidR="007B6AB7" w:rsidRDefault="007B6AB7"/>
        </w:tc>
        <w:tc>
          <w:tcPr>
            <w:tcW w:w="1440" w:type="dxa"/>
          </w:tcPr>
          <w:p w14:paraId="0DC539D5" w14:textId="77777777" w:rsidR="007B6AB7" w:rsidRDefault="00000000">
            <w:r>
              <w:rPr>
                <w:sz w:val="18"/>
              </w:rPr>
              <w:t>64</w:t>
            </w:r>
          </w:p>
        </w:tc>
        <w:tc>
          <w:tcPr>
            <w:tcW w:w="1440" w:type="dxa"/>
          </w:tcPr>
          <w:p w14:paraId="6248605E" w14:textId="77777777" w:rsidR="007B6AB7" w:rsidRDefault="00000000">
            <w:r>
              <w:rPr>
                <w:sz w:val="18"/>
              </w:rPr>
              <w:t>Priebežný test</w:t>
            </w:r>
          </w:p>
        </w:tc>
        <w:tc>
          <w:tcPr>
            <w:tcW w:w="1440" w:type="dxa"/>
          </w:tcPr>
          <w:p w14:paraId="0DA5D4A3" w14:textId="77777777" w:rsidR="007B6AB7" w:rsidRDefault="00000000">
            <w:r>
              <w:rPr>
                <w:sz w:val="18"/>
              </w:rPr>
              <w:t>Hodnotenie pokroku študentov</w:t>
            </w:r>
          </w:p>
        </w:tc>
        <w:tc>
          <w:tcPr>
            <w:tcW w:w="1440" w:type="dxa"/>
          </w:tcPr>
          <w:p w14:paraId="2DDB2691" w14:textId="77777777" w:rsidR="007B6AB7" w:rsidRDefault="00000000">
            <w:r>
              <w:rPr>
                <w:sz w:val="18"/>
              </w:rPr>
              <w:t>aplikovať osvojené jazykové štruktúry a slovnú zásobu pri riešení úloh v testovom formáte,</w:t>
            </w:r>
            <w:r>
              <w:rPr>
                <w:sz w:val="18"/>
              </w:rPr>
              <w:br/>
              <w:t xml:space="preserve">preukázať úroveň porozumenia </w:t>
            </w:r>
            <w:r>
              <w:rPr>
                <w:sz w:val="18"/>
              </w:rPr>
              <w:lastRenderedPageBreak/>
              <w:t>písanému a hovorenému textu,</w:t>
            </w:r>
            <w:r>
              <w:rPr>
                <w:sz w:val="18"/>
              </w:rPr>
              <w:br/>
              <w:t>vyjadriť sa gramaticky a štylisticky primerane v písomnom prejave.</w:t>
            </w:r>
          </w:p>
        </w:tc>
        <w:tc>
          <w:tcPr>
            <w:tcW w:w="1440" w:type="dxa"/>
          </w:tcPr>
          <w:p w14:paraId="4B6348BD" w14:textId="77777777" w:rsidR="007B6AB7" w:rsidRDefault="007B6AB7"/>
        </w:tc>
        <w:tc>
          <w:tcPr>
            <w:tcW w:w="1440" w:type="dxa"/>
          </w:tcPr>
          <w:p w14:paraId="3AEA601D" w14:textId="77777777" w:rsidR="007B6AB7" w:rsidRDefault="007B6AB7"/>
        </w:tc>
        <w:tc>
          <w:tcPr>
            <w:tcW w:w="1440" w:type="dxa"/>
          </w:tcPr>
          <w:p w14:paraId="4C761020" w14:textId="77777777" w:rsidR="007B6AB7" w:rsidRDefault="00000000">
            <w:r>
              <w:rPr>
                <w:sz w:val="18"/>
              </w:rPr>
              <w:t>Tests &amp; audio (downloadable from the Teacher’s assistant)</w:t>
            </w:r>
          </w:p>
        </w:tc>
        <w:tc>
          <w:tcPr>
            <w:tcW w:w="1440" w:type="dxa"/>
          </w:tcPr>
          <w:p w14:paraId="6855826D" w14:textId="77777777" w:rsidR="007B6AB7" w:rsidRDefault="007B6AB7"/>
        </w:tc>
      </w:tr>
      <w:tr w:rsidR="007B6AB7" w14:paraId="799CAECD" w14:textId="77777777">
        <w:tc>
          <w:tcPr>
            <w:tcW w:w="1440" w:type="dxa"/>
          </w:tcPr>
          <w:p w14:paraId="55053164" w14:textId="77777777" w:rsidR="007B6AB7" w:rsidRDefault="007B6AB7"/>
        </w:tc>
        <w:tc>
          <w:tcPr>
            <w:tcW w:w="1440" w:type="dxa"/>
          </w:tcPr>
          <w:p w14:paraId="4344B201" w14:textId="77777777" w:rsidR="007B6AB7" w:rsidRDefault="00000000">
            <w:r>
              <w:rPr>
                <w:sz w:val="18"/>
              </w:rPr>
              <w:t>17</w:t>
            </w:r>
          </w:p>
        </w:tc>
        <w:tc>
          <w:tcPr>
            <w:tcW w:w="1440" w:type="dxa"/>
          </w:tcPr>
          <w:p w14:paraId="3D6DA0B0" w14:textId="77777777" w:rsidR="007B6AB7" w:rsidRDefault="00000000">
            <w:r>
              <w:rPr>
                <w:sz w:val="18"/>
              </w:rPr>
              <w:t>65</w:t>
            </w:r>
          </w:p>
        </w:tc>
        <w:tc>
          <w:tcPr>
            <w:tcW w:w="1440" w:type="dxa"/>
          </w:tcPr>
          <w:p w14:paraId="31BA4EFD" w14:textId="77777777" w:rsidR="007B6AB7" w:rsidRDefault="00000000">
            <w:r>
              <w:rPr>
                <w:sz w:val="18"/>
              </w:rPr>
              <w:t>Oprava priebežného testu +  Cover page Module 5</w:t>
            </w:r>
          </w:p>
        </w:tc>
        <w:tc>
          <w:tcPr>
            <w:tcW w:w="1440" w:type="dxa"/>
          </w:tcPr>
          <w:p w14:paraId="53750B96" w14:textId="77777777" w:rsidR="007B6AB7" w:rsidRDefault="00000000">
            <w:r>
              <w:rPr>
                <w:sz w:val="18"/>
              </w:rPr>
              <w:t>Oprava testu, Čo nás čaká v module</w:t>
            </w:r>
          </w:p>
        </w:tc>
        <w:tc>
          <w:tcPr>
            <w:tcW w:w="1440" w:type="dxa"/>
          </w:tcPr>
          <w:p w14:paraId="4C4A64DD" w14:textId="77777777" w:rsidR="007B6AB7" w:rsidRDefault="00000000">
            <w:r>
              <w:rPr>
                <w:sz w:val="18"/>
              </w:rPr>
              <w:t>identifikovať a opraviť chyby z predchádzajúceho testu na základe spätnej väzby, oboznámiť sa s obsahom a zameraním nadchádzajúcej lekcie.</w:t>
            </w:r>
          </w:p>
        </w:tc>
        <w:tc>
          <w:tcPr>
            <w:tcW w:w="1440" w:type="dxa"/>
          </w:tcPr>
          <w:p w14:paraId="5D0C5749" w14:textId="77777777" w:rsidR="007B6AB7" w:rsidRDefault="007B6AB7"/>
        </w:tc>
        <w:tc>
          <w:tcPr>
            <w:tcW w:w="1440" w:type="dxa"/>
          </w:tcPr>
          <w:p w14:paraId="3D7D8607" w14:textId="77777777" w:rsidR="007B6AB7" w:rsidRDefault="007B6AB7"/>
        </w:tc>
        <w:tc>
          <w:tcPr>
            <w:tcW w:w="1440" w:type="dxa"/>
          </w:tcPr>
          <w:p w14:paraId="138B93B6" w14:textId="77777777" w:rsidR="007B6AB7" w:rsidRDefault="00000000">
            <w:r>
              <w:rPr>
                <w:sz w:val="18"/>
              </w:rPr>
              <w:t xml:space="preserve">Corrected tests, </w:t>
            </w:r>
          </w:p>
        </w:tc>
        <w:tc>
          <w:tcPr>
            <w:tcW w:w="1440" w:type="dxa"/>
          </w:tcPr>
          <w:p w14:paraId="6CAE666F" w14:textId="77777777" w:rsidR="007B6AB7" w:rsidRDefault="00000000">
            <w:r>
              <w:rPr>
                <w:sz w:val="18"/>
              </w:rPr>
              <w:t>kritické myslenie, komunikácia, autonómne učenie</w:t>
            </w:r>
          </w:p>
        </w:tc>
      </w:tr>
      <w:tr w:rsidR="007B6AB7" w14:paraId="532303E3" w14:textId="77777777">
        <w:tc>
          <w:tcPr>
            <w:tcW w:w="1440" w:type="dxa"/>
          </w:tcPr>
          <w:p w14:paraId="0AEADFB1" w14:textId="77777777" w:rsidR="007B6AB7" w:rsidRDefault="007B6AB7"/>
        </w:tc>
        <w:tc>
          <w:tcPr>
            <w:tcW w:w="1440" w:type="dxa"/>
          </w:tcPr>
          <w:p w14:paraId="6F944E75" w14:textId="77777777" w:rsidR="007B6AB7" w:rsidRDefault="007B6AB7"/>
        </w:tc>
        <w:tc>
          <w:tcPr>
            <w:tcW w:w="1440" w:type="dxa"/>
          </w:tcPr>
          <w:p w14:paraId="2792D172" w14:textId="77777777" w:rsidR="007B6AB7" w:rsidRDefault="00000000">
            <w:r>
              <w:rPr>
                <w:sz w:val="18"/>
              </w:rPr>
              <w:t>66</w:t>
            </w:r>
          </w:p>
        </w:tc>
        <w:tc>
          <w:tcPr>
            <w:tcW w:w="1440" w:type="dxa"/>
          </w:tcPr>
          <w:p w14:paraId="4679CE77" w14:textId="77777777" w:rsidR="007B6AB7" w:rsidRDefault="00000000">
            <w:r>
              <w:rPr>
                <w:sz w:val="18"/>
              </w:rPr>
              <w:t>5A How are you feeling?</w:t>
            </w:r>
          </w:p>
        </w:tc>
        <w:tc>
          <w:tcPr>
            <w:tcW w:w="1440" w:type="dxa"/>
          </w:tcPr>
          <w:p w14:paraId="49F29315" w14:textId="77777777" w:rsidR="007B6AB7" w:rsidRDefault="00000000">
            <w:r>
              <w:rPr>
                <w:sz w:val="18"/>
              </w:rPr>
              <w:t>Počúvanie a čítanie s porozumením, nová slovná zásoba - frázové slovesá</w:t>
            </w:r>
          </w:p>
        </w:tc>
        <w:tc>
          <w:tcPr>
            <w:tcW w:w="1440" w:type="dxa"/>
          </w:tcPr>
          <w:p w14:paraId="7A015D06" w14:textId="77777777" w:rsidR="007B6AB7" w:rsidRDefault="00000000">
            <w:r>
              <w:rPr>
                <w:sz w:val="18"/>
              </w:rPr>
              <w:t>Žiak vie/dokáže: porozumieť hovorenému textu v bežných situáciách; porozumieť písanému textu a identifikovať jeho hlavné myšlienky; rozumieť a používať základnú slovnú zásobu danej lekcie</w:t>
            </w:r>
          </w:p>
        </w:tc>
        <w:tc>
          <w:tcPr>
            <w:tcW w:w="1440" w:type="dxa"/>
          </w:tcPr>
          <w:p w14:paraId="215AAB90" w14:textId="77777777" w:rsidR="007B6AB7" w:rsidRDefault="007B6AB7"/>
        </w:tc>
        <w:tc>
          <w:tcPr>
            <w:tcW w:w="1440" w:type="dxa"/>
          </w:tcPr>
          <w:p w14:paraId="2E747ADF" w14:textId="77777777" w:rsidR="007B6AB7" w:rsidRDefault="00000000">
            <w:r>
              <w:rPr>
                <w:sz w:val="18"/>
              </w:rPr>
              <w:t>available, convenient, fluid, get rest, make an appointment, schedule, booked up, get over, hang on, lie down, run out of, take away, allergy, bones, chemist's, cough, examine, have a cold, hurt, illness, pain, patient, pill, prescribe, prescription, runny nose, sneeze, sore throat, surgery, treatment, What exactly are your symptoms?, What seems to be the problem?</w:t>
            </w:r>
          </w:p>
        </w:tc>
        <w:tc>
          <w:tcPr>
            <w:tcW w:w="1440" w:type="dxa"/>
          </w:tcPr>
          <w:p w14:paraId="459A8265" w14:textId="77777777" w:rsidR="007B6AB7" w:rsidRDefault="00000000">
            <w:r>
              <w:rPr>
                <w:sz w:val="18"/>
              </w:rPr>
              <w:t>Student’s book, Multimedia material &amp; player</w:t>
            </w:r>
          </w:p>
        </w:tc>
        <w:tc>
          <w:tcPr>
            <w:tcW w:w="1440" w:type="dxa"/>
          </w:tcPr>
          <w:p w14:paraId="53893E2C" w14:textId="77777777" w:rsidR="007B6AB7" w:rsidRDefault="00000000">
            <w:r>
              <w:rPr>
                <w:sz w:val="18"/>
              </w:rPr>
              <w:t>kritické myslenie, komunikácia, spolupráca</w:t>
            </w:r>
          </w:p>
        </w:tc>
      </w:tr>
      <w:tr w:rsidR="007B6AB7" w14:paraId="57FAD7D9" w14:textId="77777777">
        <w:tc>
          <w:tcPr>
            <w:tcW w:w="1440" w:type="dxa"/>
          </w:tcPr>
          <w:p w14:paraId="0158F682" w14:textId="77777777" w:rsidR="007B6AB7" w:rsidRDefault="007B6AB7"/>
        </w:tc>
        <w:tc>
          <w:tcPr>
            <w:tcW w:w="1440" w:type="dxa"/>
          </w:tcPr>
          <w:p w14:paraId="4CF580F0" w14:textId="77777777" w:rsidR="007B6AB7" w:rsidRDefault="007B6AB7"/>
        </w:tc>
        <w:tc>
          <w:tcPr>
            <w:tcW w:w="1440" w:type="dxa"/>
          </w:tcPr>
          <w:p w14:paraId="01605B5F" w14:textId="77777777" w:rsidR="007B6AB7" w:rsidRDefault="00000000">
            <w:r>
              <w:rPr>
                <w:sz w:val="18"/>
              </w:rPr>
              <w:t>67</w:t>
            </w:r>
          </w:p>
        </w:tc>
        <w:tc>
          <w:tcPr>
            <w:tcW w:w="1440" w:type="dxa"/>
          </w:tcPr>
          <w:p w14:paraId="689E04D4" w14:textId="77777777" w:rsidR="007B6AB7" w:rsidRDefault="00000000">
            <w:r>
              <w:rPr>
                <w:sz w:val="18"/>
              </w:rPr>
              <w:t>5A</w:t>
            </w:r>
          </w:p>
        </w:tc>
        <w:tc>
          <w:tcPr>
            <w:tcW w:w="1440" w:type="dxa"/>
          </w:tcPr>
          <w:p w14:paraId="112C3780" w14:textId="77777777" w:rsidR="007B6AB7" w:rsidRDefault="00000000">
            <w:r>
              <w:rPr>
                <w:sz w:val="18"/>
              </w:rPr>
              <w:t>Nová gramatika – vysvetlenie, precvičovanie, používanie v reči</w:t>
            </w:r>
          </w:p>
        </w:tc>
        <w:tc>
          <w:tcPr>
            <w:tcW w:w="1440" w:type="dxa"/>
          </w:tcPr>
          <w:p w14:paraId="6859D974" w14:textId="77777777" w:rsidR="007B6AB7" w:rsidRDefault="00000000">
            <w:r>
              <w:rPr>
                <w:sz w:val="18"/>
              </w:rPr>
              <w:t>použiť gramatické štruktúry v reálnom jazykovom kontexte; ovládať gramatiku: Infinitives</w:t>
            </w:r>
          </w:p>
        </w:tc>
        <w:tc>
          <w:tcPr>
            <w:tcW w:w="1440" w:type="dxa"/>
          </w:tcPr>
          <w:p w14:paraId="59F81A92" w14:textId="77777777" w:rsidR="007B6AB7" w:rsidRDefault="00000000">
            <w:r>
              <w:rPr>
                <w:sz w:val="18"/>
              </w:rPr>
              <w:t xml:space="preserve">Infinitives </w:t>
            </w:r>
          </w:p>
        </w:tc>
        <w:tc>
          <w:tcPr>
            <w:tcW w:w="1440" w:type="dxa"/>
          </w:tcPr>
          <w:p w14:paraId="1E202E4E" w14:textId="77777777" w:rsidR="007B6AB7" w:rsidRDefault="007B6AB7"/>
        </w:tc>
        <w:tc>
          <w:tcPr>
            <w:tcW w:w="1440" w:type="dxa"/>
          </w:tcPr>
          <w:p w14:paraId="539D22F4" w14:textId="77777777" w:rsidR="007B6AB7" w:rsidRDefault="007B6AB7"/>
        </w:tc>
        <w:tc>
          <w:tcPr>
            <w:tcW w:w="1440" w:type="dxa"/>
          </w:tcPr>
          <w:p w14:paraId="4E52C275" w14:textId="77777777" w:rsidR="007B6AB7" w:rsidRDefault="007B6AB7"/>
        </w:tc>
      </w:tr>
      <w:tr w:rsidR="007B6AB7" w14:paraId="6DB1A1DE" w14:textId="77777777">
        <w:tc>
          <w:tcPr>
            <w:tcW w:w="1440" w:type="dxa"/>
          </w:tcPr>
          <w:p w14:paraId="4D377566" w14:textId="77777777" w:rsidR="007B6AB7" w:rsidRDefault="007B6AB7"/>
        </w:tc>
        <w:tc>
          <w:tcPr>
            <w:tcW w:w="1440" w:type="dxa"/>
          </w:tcPr>
          <w:p w14:paraId="639FB487" w14:textId="77777777" w:rsidR="007B6AB7" w:rsidRDefault="007B6AB7"/>
        </w:tc>
        <w:tc>
          <w:tcPr>
            <w:tcW w:w="1440" w:type="dxa"/>
          </w:tcPr>
          <w:p w14:paraId="00DD7D28" w14:textId="77777777" w:rsidR="007B6AB7" w:rsidRDefault="00000000">
            <w:r>
              <w:rPr>
                <w:sz w:val="18"/>
              </w:rPr>
              <w:t>68</w:t>
            </w:r>
          </w:p>
        </w:tc>
        <w:tc>
          <w:tcPr>
            <w:tcW w:w="1440" w:type="dxa"/>
          </w:tcPr>
          <w:p w14:paraId="4C172067" w14:textId="77777777" w:rsidR="007B6AB7" w:rsidRDefault="00000000">
            <w:r>
              <w:rPr>
                <w:sz w:val="18"/>
              </w:rPr>
              <w:t>5B When in danger</w:t>
            </w:r>
          </w:p>
        </w:tc>
        <w:tc>
          <w:tcPr>
            <w:tcW w:w="1440" w:type="dxa"/>
          </w:tcPr>
          <w:p w14:paraId="2E42E417" w14:textId="77777777" w:rsidR="007B6AB7" w:rsidRDefault="00000000">
            <w:r>
              <w:rPr>
                <w:sz w:val="18"/>
              </w:rPr>
              <w:t>Čítanie s porozumením, nová slovná zásoba - predložkové frázy in</w:t>
            </w:r>
          </w:p>
        </w:tc>
        <w:tc>
          <w:tcPr>
            <w:tcW w:w="1440" w:type="dxa"/>
          </w:tcPr>
          <w:p w14:paraId="57350F09" w14:textId="77777777" w:rsidR="007B6AB7" w:rsidRDefault="00000000">
            <w:r>
              <w:rPr>
                <w:sz w:val="18"/>
              </w:rPr>
              <w:t xml:space="preserve">porozumieť písanému textu a identifikovať jeho hlavné myšlienky; používať bežné </w:t>
            </w:r>
            <w:r>
              <w:rPr>
                <w:sz w:val="18"/>
              </w:rPr>
              <w:lastRenderedPageBreak/>
              <w:t>frázy v každodennej komunikácii; rozumieť a používať základnú slovnú zásobu danej lekcie</w:t>
            </w:r>
          </w:p>
        </w:tc>
        <w:tc>
          <w:tcPr>
            <w:tcW w:w="1440" w:type="dxa"/>
          </w:tcPr>
          <w:p w14:paraId="298EAD74" w14:textId="77777777" w:rsidR="007B6AB7" w:rsidRDefault="007B6AB7"/>
        </w:tc>
        <w:tc>
          <w:tcPr>
            <w:tcW w:w="1440" w:type="dxa"/>
          </w:tcPr>
          <w:p w14:paraId="61A1052B" w14:textId="77777777" w:rsidR="007B6AB7" w:rsidRDefault="00000000">
            <w:r>
              <w:rPr>
                <w:sz w:val="18"/>
              </w:rPr>
              <w:t xml:space="preserve">a number of, bell, crew, development, flag, government, light, location, nearby, </w:t>
            </w:r>
            <w:r>
              <w:rPr>
                <w:sz w:val="18"/>
              </w:rPr>
              <w:lastRenderedPageBreak/>
              <w:t>perhaps, sailor, ship, signal, signal, simple, sink, sound, stand for, upside down, in a hurry, in common, in danger, in fact</w:t>
            </w:r>
          </w:p>
        </w:tc>
        <w:tc>
          <w:tcPr>
            <w:tcW w:w="1440" w:type="dxa"/>
          </w:tcPr>
          <w:p w14:paraId="79502E24" w14:textId="77777777" w:rsidR="007B6AB7" w:rsidRDefault="00000000">
            <w:r>
              <w:rPr>
                <w:sz w:val="18"/>
              </w:rPr>
              <w:lastRenderedPageBreak/>
              <w:t>Student’s book, Multimedia material &amp; player</w:t>
            </w:r>
          </w:p>
        </w:tc>
        <w:tc>
          <w:tcPr>
            <w:tcW w:w="1440" w:type="dxa"/>
          </w:tcPr>
          <w:p w14:paraId="14070E05" w14:textId="77777777" w:rsidR="007B6AB7" w:rsidRDefault="00000000">
            <w:r>
              <w:rPr>
                <w:sz w:val="18"/>
              </w:rPr>
              <w:t>kritické myslenie, komunikácia, kreativita</w:t>
            </w:r>
          </w:p>
        </w:tc>
      </w:tr>
      <w:tr w:rsidR="007B6AB7" w14:paraId="146C7CC8" w14:textId="77777777">
        <w:tc>
          <w:tcPr>
            <w:tcW w:w="1440" w:type="dxa"/>
          </w:tcPr>
          <w:p w14:paraId="529BA980" w14:textId="77777777" w:rsidR="007B6AB7" w:rsidRDefault="007B6AB7"/>
        </w:tc>
        <w:tc>
          <w:tcPr>
            <w:tcW w:w="1440" w:type="dxa"/>
          </w:tcPr>
          <w:p w14:paraId="38C2640C" w14:textId="77777777" w:rsidR="007B6AB7" w:rsidRDefault="00000000">
            <w:r>
              <w:rPr>
                <w:sz w:val="18"/>
              </w:rPr>
              <w:t>18</w:t>
            </w:r>
          </w:p>
        </w:tc>
        <w:tc>
          <w:tcPr>
            <w:tcW w:w="1440" w:type="dxa"/>
          </w:tcPr>
          <w:p w14:paraId="14850451" w14:textId="77777777" w:rsidR="007B6AB7" w:rsidRDefault="00000000">
            <w:r>
              <w:rPr>
                <w:sz w:val="18"/>
              </w:rPr>
              <w:t>69</w:t>
            </w:r>
          </w:p>
        </w:tc>
        <w:tc>
          <w:tcPr>
            <w:tcW w:w="1440" w:type="dxa"/>
          </w:tcPr>
          <w:p w14:paraId="4E0356BD" w14:textId="77777777" w:rsidR="007B6AB7" w:rsidRDefault="00000000">
            <w:r>
              <w:rPr>
                <w:sz w:val="18"/>
              </w:rPr>
              <w:t>5B</w:t>
            </w:r>
          </w:p>
        </w:tc>
        <w:tc>
          <w:tcPr>
            <w:tcW w:w="1440" w:type="dxa"/>
          </w:tcPr>
          <w:p w14:paraId="71237D27" w14:textId="77777777" w:rsidR="007B6AB7" w:rsidRDefault="00000000">
            <w:r>
              <w:rPr>
                <w:sz w:val="18"/>
              </w:rPr>
              <w:t>Nová gramatika – vysvetlenie, precvičovanie</w:t>
            </w:r>
          </w:p>
        </w:tc>
        <w:tc>
          <w:tcPr>
            <w:tcW w:w="1440" w:type="dxa"/>
          </w:tcPr>
          <w:p w14:paraId="798541F7" w14:textId="77777777" w:rsidR="007B6AB7" w:rsidRDefault="00000000">
            <w:r>
              <w:rPr>
                <w:sz w:val="18"/>
              </w:rPr>
              <w:t>použiť gramatické štruktúry v reálnom jazykovom kontexte; ovládať gramatiku: - ing’ forms</w:t>
            </w:r>
          </w:p>
        </w:tc>
        <w:tc>
          <w:tcPr>
            <w:tcW w:w="1440" w:type="dxa"/>
          </w:tcPr>
          <w:p w14:paraId="0840AA3A" w14:textId="77777777" w:rsidR="007B6AB7" w:rsidRDefault="00000000">
            <w:r>
              <w:rPr>
                <w:sz w:val="18"/>
              </w:rPr>
              <w:t xml:space="preserve">  - ing’ forms</w:t>
            </w:r>
          </w:p>
        </w:tc>
        <w:tc>
          <w:tcPr>
            <w:tcW w:w="1440" w:type="dxa"/>
          </w:tcPr>
          <w:p w14:paraId="33CF3289" w14:textId="77777777" w:rsidR="007B6AB7" w:rsidRDefault="007B6AB7"/>
        </w:tc>
        <w:tc>
          <w:tcPr>
            <w:tcW w:w="1440" w:type="dxa"/>
          </w:tcPr>
          <w:p w14:paraId="2ED285D7" w14:textId="77777777" w:rsidR="007B6AB7" w:rsidRDefault="007B6AB7"/>
        </w:tc>
        <w:tc>
          <w:tcPr>
            <w:tcW w:w="1440" w:type="dxa"/>
          </w:tcPr>
          <w:p w14:paraId="5D655B4D" w14:textId="77777777" w:rsidR="007B6AB7" w:rsidRDefault="007B6AB7"/>
        </w:tc>
      </w:tr>
      <w:tr w:rsidR="007B6AB7" w14:paraId="774C0788" w14:textId="77777777">
        <w:tc>
          <w:tcPr>
            <w:tcW w:w="1440" w:type="dxa"/>
          </w:tcPr>
          <w:p w14:paraId="20FBB609" w14:textId="77777777" w:rsidR="007B6AB7" w:rsidRDefault="007B6AB7"/>
        </w:tc>
        <w:tc>
          <w:tcPr>
            <w:tcW w:w="1440" w:type="dxa"/>
          </w:tcPr>
          <w:p w14:paraId="738345A4" w14:textId="77777777" w:rsidR="007B6AB7" w:rsidRDefault="007B6AB7"/>
        </w:tc>
        <w:tc>
          <w:tcPr>
            <w:tcW w:w="1440" w:type="dxa"/>
          </w:tcPr>
          <w:p w14:paraId="0E13A4A2" w14:textId="77777777" w:rsidR="007B6AB7" w:rsidRDefault="00000000">
            <w:r>
              <w:rPr>
                <w:sz w:val="18"/>
              </w:rPr>
              <w:t>70</w:t>
            </w:r>
          </w:p>
        </w:tc>
        <w:tc>
          <w:tcPr>
            <w:tcW w:w="1440" w:type="dxa"/>
          </w:tcPr>
          <w:p w14:paraId="229F9EAA" w14:textId="77777777" w:rsidR="007B6AB7" w:rsidRDefault="00000000">
            <w:r>
              <w:rPr>
                <w:sz w:val="18"/>
              </w:rPr>
              <w:t>5C A world of advice</w:t>
            </w:r>
          </w:p>
        </w:tc>
        <w:tc>
          <w:tcPr>
            <w:tcW w:w="1440" w:type="dxa"/>
          </w:tcPr>
          <w:p w14:paraId="6096A1FE" w14:textId="77777777" w:rsidR="007B6AB7" w:rsidRDefault="00000000">
            <w:r>
              <w:rPr>
                <w:sz w:val="18"/>
              </w:rPr>
              <w:t>Nová gramatika – vysvetlenie, precvičovanie, používanie v reči, slovná zásoba - emocionálne problémy</w:t>
            </w:r>
          </w:p>
        </w:tc>
        <w:tc>
          <w:tcPr>
            <w:tcW w:w="1440" w:type="dxa"/>
          </w:tcPr>
          <w:p w14:paraId="0DD17CFF" w14:textId="77777777" w:rsidR="007B6AB7" w:rsidRDefault="00000000">
            <w:r>
              <w:rPr>
                <w:sz w:val="18"/>
              </w:rPr>
              <w:t>použiť gramatické štruktúry v reálnom jazykovom kontexte; ovládať gramatiku: Should, Had better; rozumieť a používať základnú slovnú zásobu danej lekcie</w:t>
            </w:r>
          </w:p>
        </w:tc>
        <w:tc>
          <w:tcPr>
            <w:tcW w:w="1440" w:type="dxa"/>
          </w:tcPr>
          <w:p w14:paraId="38B4EF72" w14:textId="77777777" w:rsidR="007B6AB7" w:rsidRDefault="00000000">
            <w:r>
              <w:rPr>
                <w:sz w:val="18"/>
              </w:rPr>
              <w:t>Should, Had better</w:t>
            </w:r>
          </w:p>
        </w:tc>
        <w:tc>
          <w:tcPr>
            <w:tcW w:w="1440" w:type="dxa"/>
          </w:tcPr>
          <w:p w14:paraId="1052B3B8" w14:textId="77777777" w:rsidR="007B6AB7" w:rsidRDefault="00000000">
            <w:r>
              <w:rPr>
                <w:sz w:val="18"/>
              </w:rPr>
              <w:t>anxiously waiting, audience, beat, fellow student, focus on, physical activity, presentation, public speaking, suggest, sweat, tip, vitamin, a fear of, advice, advise, anxiety, control, deal with, deep breath, medication, panic, phobia, psychologist, suffer (from)</w:t>
            </w:r>
          </w:p>
        </w:tc>
        <w:tc>
          <w:tcPr>
            <w:tcW w:w="1440" w:type="dxa"/>
          </w:tcPr>
          <w:p w14:paraId="4FC56260" w14:textId="77777777" w:rsidR="007B6AB7" w:rsidRDefault="00000000">
            <w:r>
              <w:rPr>
                <w:sz w:val="18"/>
              </w:rPr>
              <w:t>Student’s book, Multimedia material &amp; player</w:t>
            </w:r>
          </w:p>
        </w:tc>
        <w:tc>
          <w:tcPr>
            <w:tcW w:w="1440" w:type="dxa"/>
          </w:tcPr>
          <w:p w14:paraId="625BD01E" w14:textId="77777777" w:rsidR="007B6AB7" w:rsidRDefault="00000000">
            <w:r>
              <w:rPr>
                <w:sz w:val="18"/>
              </w:rPr>
              <w:t>kritické myslenie, komunikácia, kreativita</w:t>
            </w:r>
          </w:p>
        </w:tc>
      </w:tr>
      <w:tr w:rsidR="007B6AB7" w14:paraId="630F0A36" w14:textId="77777777">
        <w:tc>
          <w:tcPr>
            <w:tcW w:w="1440" w:type="dxa"/>
          </w:tcPr>
          <w:p w14:paraId="3AC9D72E" w14:textId="77777777" w:rsidR="007B6AB7" w:rsidRDefault="007B6AB7"/>
        </w:tc>
        <w:tc>
          <w:tcPr>
            <w:tcW w:w="1440" w:type="dxa"/>
          </w:tcPr>
          <w:p w14:paraId="6C50D367" w14:textId="77777777" w:rsidR="007B6AB7" w:rsidRDefault="007B6AB7"/>
        </w:tc>
        <w:tc>
          <w:tcPr>
            <w:tcW w:w="1440" w:type="dxa"/>
          </w:tcPr>
          <w:p w14:paraId="73CB127F" w14:textId="77777777" w:rsidR="007B6AB7" w:rsidRDefault="00000000">
            <w:r>
              <w:rPr>
                <w:sz w:val="18"/>
              </w:rPr>
              <w:t>71</w:t>
            </w:r>
          </w:p>
        </w:tc>
        <w:tc>
          <w:tcPr>
            <w:tcW w:w="1440" w:type="dxa"/>
          </w:tcPr>
          <w:p w14:paraId="50918A8C" w14:textId="77777777" w:rsidR="007B6AB7" w:rsidRDefault="00000000">
            <w:r>
              <w:rPr>
                <w:sz w:val="18"/>
              </w:rPr>
              <w:t>5C</w:t>
            </w:r>
          </w:p>
        </w:tc>
        <w:tc>
          <w:tcPr>
            <w:tcW w:w="1440" w:type="dxa"/>
          </w:tcPr>
          <w:p w14:paraId="7A7CF2CD" w14:textId="77777777" w:rsidR="007B6AB7" w:rsidRDefault="00000000">
            <w:r>
              <w:rPr>
                <w:sz w:val="18"/>
              </w:rPr>
              <w:t xml:space="preserve">Písanie - poradný príspevok </w:t>
            </w:r>
          </w:p>
        </w:tc>
        <w:tc>
          <w:tcPr>
            <w:tcW w:w="1440" w:type="dxa"/>
          </w:tcPr>
          <w:p w14:paraId="267B896D" w14:textId="77777777" w:rsidR="007B6AB7" w:rsidRDefault="00000000">
            <w:r>
              <w:rPr>
                <w:sz w:val="18"/>
              </w:rPr>
              <w:t>napísať poradný príspevok so zameraním na konkrétny problém alebo otázku,</w:t>
            </w:r>
            <w:r>
              <w:rPr>
                <w:sz w:val="18"/>
              </w:rPr>
              <w:br/>
              <w:t>navrhnúť riešenia alebo rady pomocou vhodných jazykových prostriedkov (napr. You should…, I suggest…, It might help if…),</w:t>
            </w:r>
            <w:r>
              <w:rPr>
                <w:sz w:val="18"/>
              </w:rPr>
              <w:br/>
              <w:t>použiť jasnú štruktúru textu s úvodom, odporúčaním a záverom.</w:t>
            </w:r>
          </w:p>
        </w:tc>
        <w:tc>
          <w:tcPr>
            <w:tcW w:w="1440" w:type="dxa"/>
          </w:tcPr>
          <w:p w14:paraId="6C53E440" w14:textId="77777777" w:rsidR="007B6AB7" w:rsidRDefault="007B6AB7"/>
        </w:tc>
        <w:tc>
          <w:tcPr>
            <w:tcW w:w="1440" w:type="dxa"/>
          </w:tcPr>
          <w:p w14:paraId="69685A4B" w14:textId="77777777" w:rsidR="007B6AB7" w:rsidRDefault="007B6AB7"/>
        </w:tc>
        <w:tc>
          <w:tcPr>
            <w:tcW w:w="1440" w:type="dxa"/>
          </w:tcPr>
          <w:p w14:paraId="635CD093" w14:textId="77777777" w:rsidR="007B6AB7" w:rsidRDefault="007B6AB7"/>
        </w:tc>
        <w:tc>
          <w:tcPr>
            <w:tcW w:w="1440" w:type="dxa"/>
          </w:tcPr>
          <w:p w14:paraId="7ABA95BA" w14:textId="77777777" w:rsidR="007B6AB7" w:rsidRDefault="007B6AB7"/>
        </w:tc>
      </w:tr>
      <w:tr w:rsidR="007B6AB7" w14:paraId="3DC18134" w14:textId="77777777">
        <w:tc>
          <w:tcPr>
            <w:tcW w:w="1440" w:type="dxa"/>
          </w:tcPr>
          <w:p w14:paraId="5307AD61" w14:textId="77777777" w:rsidR="007B6AB7" w:rsidRDefault="007B6AB7"/>
        </w:tc>
        <w:tc>
          <w:tcPr>
            <w:tcW w:w="1440" w:type="dxa"/>
          </w:tcPr>
          <w:p w14:paraId="6893546D" w14:textId="77777777" w:rsidR="007B6AB7" w:rsidRDefault="007B6AB7"/>
        </w:tc>
        <w:tc>
          <w:tcPr>
            <w:tcW w:w="1440" w:type="dxa"/>
          </w:tcPr>
          <w:p w14:paraId="771AD2E7" w14:textId="77777777" w:rsidR="007B6AB7" w:rsidRDefault="00000000">
            <w:r>
              <w:rPr>
                <w:sz w:val="18"/>
              </w:rPr>
              <w:t>72</w:t>
            </w:r>
          </w:p>
        </w:tc>
        <w:tc>
          <w:tcPr>
            <w:tcW w:w="1440" w:type="dxa"/>
          </w:tcPr>
          <w:p w14:paraId="5B19EB0B" w14:textId="77777777" w:rsidR="007B6AB7" w:rsidRDefault="00000000">
            <w:r>
              <w:rPr>
                <w:sz w:val="18"/>
              </w:rPr>
              <w:t>5D In the news</w:t>
            </w:r>
          </w:p>
        </w:tc>
        <w:tc>
          <w:tcPr>
            <w:tcW w:w="1440" w:type="dxa"/>
          </w:tcPr>
          <w:p w14:paraId="0C5ADA0B" w14:textId="77777777" w:rsidR="007B6AB7" w:rsidRDefault="00000000">
            <w:r>
              <w:rPr>
                <w:sz w:val="18"/>
              </w:rPr>
              <w:t>Čítanie s porozumením, ľahko zameniteľné slová</w:t>
            </w:r>
          </w:p>
        </w:tc>
        <w:tc>
          <w:tcPr>
            <w:tcW w:w="1440" w:type="dxa"/>
          </w:tcPr>
          <w:p w14:paraId="146B91B2" w14:textId="77777777" w:rsidR="007B6AB7" w:rsidRDefault="00000000">
            <w:r>
              <w:rPr>
                <w:sz w:val="18"/>
              </w:rPr>
              <w:t xml:space="preserve">porozumieť písanému textu a identifikovať jeho </w:t>
            </w:r>
            <w:r>
              <w:rPr>
                <w:sz w:val="18"/>
              </w:rPr>
              <w:lastRenderedPageBreak/>
              <w:t>hlavné myšlienky,</w:t>
            </w:r>
            <w:r>
              <w:rPr>
                <w:sz w:val="18"/>
              </w:rPr>
              <w:br/>
              <w:t>rozlišovať a správne používať slová s podobným významom alebo zvukom</w:t>
            </w:r>
            <w:r>
              <w:rPr>
                <w:sz w:val="18"/>
              </w:rPr>
              <w:br/>
              <w:t>uplatniť čítacie stratégie na pochopenie významu v kontexte.</w:t>
            </w:r>
          </w:p>
        </w:tc>
        <w:tc>
          <w:tcPr>
            <w:tcW w:w="1440" w:type="dxa"/>
          </w:tcPr>
          <w:p w14:paraId="7DC107E4" w14:textId="77777777" w:rsidR="007B6AB7" w:rsidRDefault="007B6AB7"/>
        </w:tc>
        <w:tc>
          <w:tcPr>
            <w:tcW w:w="1440" w:type="dxa"/>
          </w:tcPr>
          <w:p w14:paraId="7158B8CD" w14:textId="77777777" w:rsidR="007B6AB7" w:rsidRDefault="00000000">
            <w:r>
              <w:rPr>
                <w:sz w:val="18"/>
              </w:rPr>
              <w:t xml:space="preserve">a flock of, brake, completely, except, fence, </w:t>
            </w:r>
            <w:r>
              <w:rPr>
                <w:sz w:val="18"/>
              </w:rPr>
              <w:lastRenderedPageBreak/>
              <w:t>field, metre, missing, notice, opposite direction, pull, sheep, surround, tracks, within minutes, ambulance, be on fire, burn, crash, die, injure, put out, smoke, survivor, tragedy</w:t>
            </w:r>
          </w:p>
        </w:tc>
        <w:tc>
          <w:tcPr>
            <w:tcW w:w="1440" w:type="dxa"/>
          </w:tcPr>
          <w:p w14:paraId="73B67DCA" w14:textId="77777777" w:rsidR="007B6AB7" w:rsidRDefault="00000000">
            <w:r>
              <w:rPr>
                <w:sz w:val="18"/>
              </w:rPr>
              <w:lastRenderedPageBreak/>
              <w:t xml:space="preserve">Student’s book, Multimedia material &amp; </w:t>
            </w:r>
            <w:r>
              <w:rPr>
                <w:sz w:val="18"/>
              </w:rPr>
              <w:lastRenderedPageBreak/>
              <w:t>player</w:t>
            </w:r>
          </w:p>
        </w:tc>
        <w:tc>
          <w:tcPr>
            <w:tcW w:w="1440" w:type="dxa"/>
          </w:tcPr>
          <w:p w14:paraId="3B04AF2F" w14:textId="77777777" w:rsidR="007B6AB7" w:rsidRDefault="00000000">
            <w:r>
              <w:rPr>
                <w:sz w:val="18"/>
              </w:rPr>
              <w:lastRenderedPageBreak/>
              <w:t xml:space="preserve">kritické myslenie, komunikácia, </w:t>
            </w:r>
            <w:r>
              <w:rPr>
                <w:sz w:val="18"/>
              </w:rPr>
              <w:lastRenderedPageBreak/>
              <w:t>spolupráca, kreativita</w:t>
            </w:r>
          </w:p>
        </w:tc>
      </w:tr>
      <w:tr w:rsidR="007B6AB7" w14:paraId="59ABCF53" w14:textId="77777777">
        <w:tc>
          <w:tcPr>
            <w:tcW w:w="1440" w:type="dxa"/>
          </w:tcPr>
          <w:p w14:paraId="43868DA5" w14:textId="77777777" w:rsidR="007B6AB7" w:rsidRDefault="007B6AB7"/>
        </w:tc>
        <w:tc>
          <w:tcPr>
            <w:tcW w:w="1440" w:type="dxa"/>
          </w:tcPr>
          <w:p w14:paraId="1BF4C00C" w14:textId="77777777" w:rsidR="007B6AB7" w:rsidRDefault="00000000">
            <w:r>
              <w:rPr>
                <w:sz w:val="18"/>
              </w:rPr>
              <w:t>19</w:t>
            </w:r>
          </w:p>
        </w:tc>
        <w:tc>
          <w:tcPr>
            <w:tcW w:w="1440" w:type="dxa"/>
          </w:tcPr>
          <w:p w14:paraId="17783C51" w14:textId="77777777" w:rsidR="007B6AB7" w:rsidRDefault="00000000">
            <w:r>
              <w:rPr>
                <w:sz w:val="18"/>
              </w:rPr>
              <w:t>73</w:t>
            </w:r>
          </w:p>
        </w:tc>
        <w:tc>
          <w:tcPr>
            <w:tcW w:w="1440" w:type="dxa"/>
          </w:tcPr>
          <w:p w14:paraId="7AAEAC7D" w14:textId="77777777" w:rsidR="007B6AB7" w:rsidRDefault="00000000">
            <w:r>
              <w:rPr>
                <w:sz w:val="18"/>
              </w:rPr>
              <w:t>5D</w:t>
            </w:r>
          </w:p>
        </w:tc>
        <w:tc>
          <w:tcPr>
            <w:tcW w:w="1440" w:type="dxa"/>
          </w:tcPr>
          <w:p w14:paraId="1A1C390A" w14:textId="77777777" w:rsidR="007B6AB7" w:rsidRDefault="00000000">
            <w:r>
              <w:rPr>
                <w:sz w:val="18"/>
              </w:rPr>
              <w:t>Nová gramatika – vysvetlenie, precvičovanie, používanie v reči</w:t>
            </w:r>
          </w:p>
        </w:tc>
        <w:tc>
          <w:tcPr>
            <w:tcW w:w="1440" w:type="dxa"/>
          </w:tcPr>
          <w:p w14:paraId="47C4F166" w14:textId="77777777" w:rsidR="007B6AB7" w:rsidRDefault="00000000">
            <w:r>
              <w:rPr>
                <w:sz w:val="18"/>
              </w:rPr>
              <w:t>použiť gramatické štruktúry v reálnom jazykovom kontexte; ovládať gramatiku: Passive voice, Present Simple, Past Simple,</w:t>
            </w:r>
          </w:p>
        </w:tc>
        <w:tc>
          <w:tcPr>
            <w:tcW w:w="1440" w:type="dxa"/>
          </w:tcPr>
          <w:p w14:paraId="696DBBCE" w14:textId="77777777" w:rsidR="007B6AB7" w:rsidRDefault="00000000">
            <w:r>
              <w:rPr>
                <w:sz w:val="18"/>
              </w:rPr>
              <w:t xml:space="preserve">Passive voice, Present Simple, Past Simple,  </w:t>
            </w:r>
          </w:p>
        </w:tc>
        <w:tc>
          <w:tcPr>
            <w:tcW w:w="1440" w:type="dxa"/>
          </w:tcPr>
          <w:p w14:paraId="31CAC14D" w14:textId="77777777" w:rsidR="007B6AB7" w:rsidRDefault="007B6AB7"/>
        </w:tc>
        <w:tc>
          <w:tcPr>
            <w:tcW w:w="1440" w:type="dxa"/>
          </w:tcPr>
          <w:p w14:paraId="4A667D4A" w14:textId="77777777" w:rsidR="007B6AB7" w:rsidRDefault="007B6AB7"/>
        </w:tc>
        <w:tc>
          <w:tcPr>
            <w:tcW w:w="1440" w:type="dxa"/>
          </w:tcPr>
          <w:p w14:paraId="58E16350" w14:textId="77777777" w:rsidR="007B6AB7" w:rsidRDefault="007B6AB7"/>
        </w:tc>
      </w:tr>
      <w:tr w:rsidR="007B6AB7" w14:paraId="11C913C5" w14:textId="77777777">
        <w:tc>
          <w:tcPr>
            <w:tcW w:w="1440" w:type="dxa"/>
          </w:tcPr>
          <w:p w14:paraId="2F3D8622" w14:textId="77777777" w:rsidR="007B6AB7" w:rsidRDefault="007B6AB7"/>
        </w:tc>
        <w:tc>
          <w:tcPr>
            <w:tcW w:w="1440" w:type="dxa"/>
          </w:tcPr>
          <w:p w14:paraId="664F9E2A" w14:textId="77777777" w:rsidR="007B6AB7" w:rsidRDefault="007B6AB7"/>
        </w:tc>
        <w:tc>
          <w:tcPr>
            <w:tcW w:w="1440" w:type="dxa"/>
          </w:tcPr>
          <w:p w14:paraId="1773ACF8" w14:textId="77777777" w:rsidR="007B6AB7" w:rsidRDefault="00000000">
            <w:r>
              <w:rPr>
                <w:sz w:val="18"/>
              </w:rPr>
              <w:t>74</w:t>
            </w:r>
          </w:p>
        </w:tc>
        <w:tc>
          <w:tcPr>
            <w:tcW w:w="1440" w:type="dxa"/>
          </w:tcPr>
          <w:p w14:paraId="4BBF554C" w14:textId="77777777" w:rsidR="007B6AB7" w:rsidRDefault="00000000">
            <w:r>
              <w:rPr>
                <w:sz w:val="18"/>
              </w:rPr>
              <w:t>5E That´s not funny!</w:t>
            </w:r>
          </w:p>
        </w:tc>
        <w:tc>
          <w:tcPr>
            <w:tcW w:w="1440" w:type="dxa"/>
          </w:tcPr>
          <w:p w14:paraId="06382F16" w14:textId="77777777" w:rsidR="007B6AB7" w:rsidRDefault="00000000">
            <w:r>
              <w:rPr>
                <w:sz w:val="18"/>
              </w:rPr>
              <w:t xml:space="preserve">Počúvanie s porozumením, nová slovná zásoba - idiómy na opis pocitov </w:t>
            </w:r>
          </w:p>
        </w:tc>
        <w:tc>
          <w:tcPr>
            <w:tcW w:w="1440" w:type="dxa"/>
          </w:tcPr>
          <w:p w14:paraId="347316BD" w14:textId="77777777" w:rsidR="007B6AB7" w:rsidRDefault="00000000">
            <w:r>
              <w:rPr>
                <w:sz w:val="18"/>
              </w:rPr>
              <w:t>porozumieť hovorenému textu v bežných situáciách; ovládať gramatiku: Idioms; rozumieť a používať základnú slovnú zásobu danej lekcie</w:t>
            </w:r>
          </w:p>
        </w:tc>
        <w:tc>
          <w:tcPr>
            <w:tcW w:w="1440" w:type="dxa"/>
          </w:tcPr>
          <w:p w14:paraId="3E3C2FE5" w14:textId="77777777" w:rsidR="007B6AB7" w:rsidRDefault="00000000">
            <w:r>
              <w:rPr>
                <w:sz w:val="18"/>
              </w:rPr>
              <w:t>Idioms</w:t>
            </w:r>
          </w:p>
        </w:tc>
        <w:tc>
          <w:tcPr>
            <w:tcW w:w="1440" w:type="dxa"/>
          </w:tcPr>
          <w:p w14:paraId="260638DD" w14:textId="77777777" w:rsidR="007B6AB7" w:rsidRDefault="00000000">
            <w:r>
              <w:rPr>
                <w:sz w:val="18"/>
              </w:rPr>
              <w:t>almost, annoyed, apologise, bump into, cry, embarrassed, embarrassing, furious, grab, lamp post, popcorn, sip, spill, touch, turn off, wave, whisper, drive sb up the wall, get on sb's nerves, laugh one's head off, make a fool of oneself, nearly jump out of one's skin, not believe your eyes, want the ground to swallow you up</w:t>
            </w:r>
          </w:p>
        </w:tc>
        <w:tc>
          <w:tcPr>
            <w:tcW w:w="1440" w:type="dxa"/>
          </w:tcPr>
          <w:p w14:paraId="57C03380" w14:textId="77777777" w:rsidR="007B6AB7" w:rsidRDefault="00000000">
            <w:r>
              <w:rPr>
                <w:sz w:val="18"/>
              </w:rPr>
              <w:t>Student’s book, Multimedia material &amp; player</w:t>
            </w:r>
          </w:p>
        </w:tc>
        <w:tc>
          <w:tcPr>
            <w:tcW w:w="1440" w:type="dxa"/>
          </w:tcPr>
          <w:p w14:paraId="03849EB4" w14:textId="77777777" w:rsidR="007B6AB7" w:rsidRDefault="00000000">
            <w:r>
              <w:rPr>
                <w:sz w:val="18"/>
              </w:rPr>
              <w:t>kritické myslenie, komunikácia, spolupráca, kreativita</w:t>
            </w:r>
          </w:p>
        </w:tc>
      </w:tr>
      <w:tr w:rsidR="007B6AB7" w14:paraId="6A4E7D0E" w14:textId="77777777">
        <w:tc>
          <w:tcPr>
            <w:tcW w:w="1440" w:type="dxa"/>
          </w:tcPr>
          <w:p w14:paraId="6A081EC4" w14:textId="77777777" w:rsidR="007B6AB7" w:rsidRDefault="007B6AB7"/>
        </w:tc>
        <w:tc>
          <w:tcPr>
            <w:tcW w:w="1440" w:type="dxa"/>
          </w:tcPr>
          <w:p w14:paraId="549139DE" w14:textId="77777777" w:rsidR="007B6AB7" w:rsidRDefault="007B6AB7"/>
        </w:tc>
        <w:tc>
          <w:tcPr>
            <w:tcW w:w="1440" w:type="dxa"/>
          </w:tcPr>
          <w:p w14:paraId="6265CC5E" w14:textId="77777777" w:rsidR="007B6AB7" w:rsidRDefault="00000000">
            <w:r>
              <w:rPr>
                <w:sz w:val="18"/>
              </w:rPr>
              <w:t>75</w:t>
            </w:r>
          </w:p>
        </w:tc>
        <w:tc>
          <w:tcPr>
            <w:tcW w:w="1440" w:type="dxa"/>
          </w:tcPr>
          <w:p w14:paraId="765E205D" w14:textId="77777777" w:rsidR="007B6AB7" w:rsidRDefault="00000000">
            <w:r>
              <w:rPr>
                <w:sz w:val="18"/>
              </w:rPr>
              <w:t>5E</w:t>
            </w:r>
          </w:p>
        </w:tc>
        <w:tc>
          <w:tcPr>
            <w:tcW w:w="1440" w:type="dxa"/>
          </w:tcPr>
          <w:p w14:paraId="140C9769" w14:textId="77777777" w:rsidR="007B6AB7" w:rsidRDefault="00000000">
            <w:r>
              <w:rPr>
                <w:sz w:val="18"/>
              </w:rPr>
              <w:t>Písanie - opis skutočnej udalosti</w:t>
            </w:r>
          </w:p>
        </w:tc>
        <w:tc>
          <w:tcPr>
            <w:tcW w:w="1440" w:type="dxa"/>
          </w:tcPr>
          <w:p w14:paraId="421941EE" w14:textId="77777777" w:rsidR="007B6AB7" w:rsidRDefault="00000000">
            <w:r>
              <w:rPr>
                <w:sz w:val="18"/>
              </w:rPr>
              <w:t>napísať súvislý a zrozumiteľný text opisujúci skutočnú udalosť z vlastného života alebo pozorovania,</w:t>
            </w:r>
            <w:r>
              <w:rPr>
                <w:sz w:val="18"/>
              </w:rPr>
              <w:br/>
              <w:t xml:space="preserve">použiť časové spojky a výrazy na vyjadrenie postupu udalostí (napr. then, after that, suddenly, </w:t>
            </w:r>
            <w:r>
              <w:rPr>
                <w:sz w:val="18"/>
              </w:rPr>
              <w:lastRenderedPageBreak/>
              <w:t>in the end),</w:t>
            </w:r>
            <w:r>
              <w:rPr>
                <w:sz w:val="18"/>
              </w:rPr>
              <w:br/>
              <w:t>správne používať minulé časy a popisné výrazy na sprostredkovanie atmosféry, pocitov a detailov.</w:t>
            </w:r>
          </w:p>
        </w:tc>
        <w:tc>
          <w:tcPr>
            <w:tcW w:w="1440" w:type="dxa"/>
          </w:tcPr>
          <w:p w14:paraId="5E03166F" w14:textId="77777777" w:rsidR="007B6AB7" w:rsidRDefault="007B6AB7"/>
        </w:tc>
        <w:tc>
          <w:tcPr>
            <w:tcW w:w="1440" w:type="dxa"/>
          </w:tcPr>
          <w:p w14:paraId="37808B66" w14:textId="77777777" w:rsidR="007B6AB7" w:rsidRDefault="007B6AB7"/>
        </w:tc>
        <w:tc>
          <w:tcPr>
            <w:tcW w:w="1440" w:type="dxa"/>
          </w:tcPr>
          <w:p w14:paraId="5970912F" w14:textId="77777777" w:rsidR="007B6AB7" w:rsidRDefault="007B6AB7"/>
        </w:tc>
        <w:tc>
          <w:tcPr>
            <w:tcW w:w="1440" w:type="dxa"/>
          </w:tcPr>
          <w:p w14:paraId="4E7E9CB4" w14:textId="77777777" w:rsidR="007B6AB7" w:rsidRDefault="007B6AB7"/>
        </w:tc>
      </w:tr>
      <w:tr w:rsidR="007B6AB7" w14:paraId="1A7C3B43" w14:textId="77777777">
        <w:tc>
          <w:tcPr>
            <w:tcW w:w="1440" w:type="dxa"/>
          </w:tcPr>
          <w:p w14:paraId="60206FDB" w14:textId="77777777" w:rsidR="007B6AB7" w:rsidRDefault="007B6AB7"/>
        </w:tc>
        <w:tc>
          <w:tcPr>
            <w:tcW w:w="1440" w:type="dxa"/>
          </w:tcPr>
          <w:p w14:paraId="5770025E" w14:textId="77777777" w:rsidR="007B6AB7" w:rsidRDefault="007B6AB7"/>
        </w:tc>
        <w:tc>
          <w:tcPr>
            <w:tcW w:w="1440" w:type="dxa"/>
          </w:tcPr>
          <w:p w14:paraId="7F17B9DE" w14:textId="77777777" w:rsidR="007B6AB7" w:rsidRDefault="00000000">
            <w:r>
              <w:rPr>
                <w:sz w:val="18"/>
              </w:rPr>
              <w:t>76</w:t>
            </w:r>
          </w:p>
        </w:tc>
        <w:tc>
          <w:tcPr>
            <w:tcW w:w="1440" w:type="dxa"/>
          </w:tcPr>
          <w:p w14:paraId="4C42852A" w14:textId="77777777" w:rsidR="007B6AB7" w:rsidRDefault="00000000">
            <w:r>
              <w:rPr>
                <w:sz w:val="18"/>
              </w:rPr>
              <w:t>Video Module 5</w:t>
            </w:r>
          </w:p>
        </w:tc>
        <w:tc>
          <w:tcPr>
            <w:tcW w:w="1440" w:type="dxa"/>
          </w:tcPr>
          <w:p w14:paraId="2EFB7E7D" w14:textId="77777777" w:rsidR="007B6AB7" w:rsidRDefault="00000000">
            <w:r>
              <w:rPr>
                <w:sz w:val="18"/>
              </w:rPr>
              <w:t>Videolekcia - Fire safety</w:t>
            </w:r>
          </w:p>
        </w:tc>
        <w:tc>
          <w:tcPr>
            <w:tcW w:w="1440" w:type="dxa"/>
          </w:tcPr>
          <w:p w14:paraId="01306046" w14:textId="77777777" w:rsidR="007B6AB7" w:rsidRDefault="00000000">
            <w:r>
              <w:rPr>
                <w:sz w:val="18"/>
              </w:rPr>
              <w:t>porozumieť videu o zásadách bezpečnosti pri požiari,</w:t>
            </w:r>
            <w:r>
              <w:rPr>
                <w:sz w:val="18"/>
              </w:rPr>
              <w:br/>
              <w:t>identifikovať správne postupy správania sa v prípade požiaru a pomenovať základné bezpečnostné prvky,</w:t>
            </w:r>
            <w:r>
              <w:rPr>
                <w:sz w:val="18"/>
              </w:rPr>
              <w:br/>
              <w:t>diskutovať o prevencii, zodpovednosti a vlastnom správaní v rizikových situáciách s použitím príslušnej slovnej zásoby (napr. alarm, fire extinguisher, escape, emergency).</w:t>
            </w:r>
          </w:p>
        </w:tc>
        <w:tc>
          <w:tcPr>
            <w:tcW w:w="1440" w:type="dxa"/>
          </w:tcPr>
          <w:p w14:paraId="37EA0F42" w14:textId="77777777" w:rsidR="007B6AB7" w:rsidRDefault="007B6AB7"/>
        </w:tc>
        <w:tc>
          <w:tcPr>
            <w:tcW w:w="1440" w:type="dxa"/>
          </w:tcPr>
          <w:p w14:paraId="295828CD" w14:textId="77777777" w:rsidR="007B6AB7" w:rsidRDefault="007B6AB7"/>
        </w:tc>
        <w:tc>
          <w:tcPr>
            <w:tcW w:w="1440" w:type="dxa"/>
          </w:tcPr>
          <w:p w14:paraId="36220CE7" w14:textId="77777777" w:rsidR="007B6AB7" w:rsidRDefault="00000000">
            <w:r>
              <w:rPr>
                <w:sz w:val="18"/>
              </w:rPr>
              <w:t>Student’s book, Multimedia material &amp; player</w:t>
            </w:r>
          </w:p>
        </w:tc>
        <w:tc>
          <w:tcPr>
            <w:tcW w:w="1440" w:type="dxa"/>
          </w:tcPr>
          <w:p w14:paraId="5355B7E2" w14:textId="77777777" w:rsidR="007B6AB7" w:rsidRDefault="00000000">
            <w:r>
              <w:rPr>
                <w:sz w:val="18"/>
              </w:rPr>
              <w:t>kritické myslenie, komunikácia</w:t>
            </w:r>
          </w:p>
        </w:tc>
      </w:tr>
      <w:tr w:rsidR="007B6AB7" w14:paraId="5A37D954" w14:textId="77777777">
        <w:tc>
          <w:tcPr>
            <w:tcW w:w="1440" w:type="dxa"/>
          </w:tcPr>
          <w:p w14:paraId="2AFA2ADE" w14:textId="77777777" w:rsidR="007B6AB7" w:rsidRDefault="007B6AB7"/>
        </w:tc>
        <w:tc>
          <w:tcPr>
            <w:tcW w:w="1440" w:type="dxa"/>
          </w:tcPr>
          <w:p w14:paraId="5A4B62F5" w14:textId="77777777" w:rsidR="007B6AB7" w:rsidRDefault="00000000">
            <w:r>
              <w:rPr>
                <w:sz w:val="18"/>
              </w:rPr>
              <w:t>20</w:t>
            </w:r>
          </w:p>
        </w:tc>
        <w:tc>
          <w:tcPr>
            <w:tcW w:w="1440" w:type="dxa"/>
          </w:tcPr>
          <w:p w14:paraId="192048D1" w14:textId="77777777" w:rsidR="007B6AB7" w:rsidRDefault="00000000">
            <w:r>
              <w:rPr>
                <w:sz w:val="18"/>
              </w:rPr>
              <w:t>77</w:t>
            </w:r>
          </w:p>
        </w:tc>
        <w:tc>
          <w:tcPr>
            <w:tcW w:w="1440" w:type="dxa"/>
          </w:tcPr>
          <w:p w14:paraId="06963E6A" w14:textId="77777777" w:rsidR="007B6AB7" w:rsidRDefault="00000000">
            <w:r>
              <w:rPr>
                <w:sz w:val="18"/>
              </w:rPr>
              <w:t>Round-up 5</w:t>
            </w:r>
          </w:p>
        </w:tc>
        <w:tc>
          <w:tcPr>
            <w:tcW w:w="1440" w:type="dxa"/>
          </w:tcPr>
          <w:p w14:paraId="4CE51CBB" w14:textId="77777777" w:rsidR="007B6AB7" w:rsidRDefault="00000000">
            <w:r>
              <w:rPr>
                <w:sz w:val="18"/>
              </w:rPr>
              <w:t>Zhrnutie učiva, Sebahodnotenie</w:t>
            </w:r>
          </w:p>
        </w:tc>
        <w:tc>
          <w:tcPr>
            <w:tcW w:w="1440" w:type="dxa"/>
          </w:tcPr>
          <w:p w14:paraId="0C8C22EE" w14:textId="77777777" w:rsidR="007B6AB7"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7724B4A3" w14:textId="77777777" w:rsidR="007B6AB7" w:rsidRDefault="007B6AB7"/>
        </w:tc>
        <w:tc>
          <w:tcPr>
            <w:tcW w:w="1440" w:type="dxa"/>
          </w:tcPr>
          <w:p w14:paraId="5632C98C" w14:textId="77777777" w:rsidR="007B6AB7" w:rsidRDefault="007B6AB7"/>
        </w:tc>
        <w:tc>
          <w:tcPr>
            <w:tcW w:w="1440" w:type="dxa"/>
          </w:tcPr>
          <w:p w14:paraId="756AF545" w14:textId="77777777" w:rsidR="007B6AB7" w:rsidRDefault="00000000">
            <w:r>
              <w:rPr>
                <w:sz w:val="18"/>
              </w:rPr>
              <w:t>Student’s book, Multimedia material &amp; player</w:t>
            </w:r>
          </w:p>
        </w:tc>
        <w:tc>
          <w:tcPr>
            <w:tcW w:w="1440" w:type="dxa"/>
          </w:tcPr>
          <w:p w14:paraId="23504A1C" w14:textId="77777777" w:rsidR="007B6AB7" w:rsidRDefault="00000000">
            <w:r>
              <w:rPr>
                <w:sz w:val="18"/>
              </w:rPr>
              <w:t>kritické myslenie, komunikácia, spolupráca, autonómne učenie</w:t>
            </w:r>
          </w:p>
        </w:tc>
      </w:tr>
      <w:tr w:rsidR="007B6AB7" w14:paraId="49306E96" w14:textId="77777777">
        <w:tc>
          <w:tcPr>
            <w:tcW w:w="1440" w:type="dxa"/>
          </w:tcPr>
          <w:p w14:paraId="2B995E75" w14:textId="77777777" w:rsidR="007B6AB7" w:rsidRDefault="007B6AB7"/>
        </w:tc>
        <w:tc>
          <w:tcPr>
            <w:tcW w:w="1440" w:type="dxa"/>
          </w:tcPr>
          <w:p w14:paraId="35C97A68" w14:textId="77777777" w:rsidR="007B6AB7" w:rsidRDefault="007B6AB7"/>
        </w:tc>
        <w:tc>
          <w:tcPr>
            <w:tcW w:w="1440" w:type="dxa"/>
          </w:tcPr>
          <w:p w14:paraId="0D69C1B3" w14:textId="77777777" w:rsidR="007B6AB7" w:rsidRDefault="00000000">
            <w:r>
              <w:rPr>
                <w:sz w:val="18"/>
              </w:rPr>
              <w:t>78</w:t>
            </w:r>
          </w:p>
        </w:tc>
        <w:tc>
          <w:tcPr>
            <w:tcW w:w="1440" w:type="dxa"/>
          </w:tcPr>
          <w:p w14:paraId="2D38A24E" w14:textId="77777777" w:rsidR="007B6AB7" w:rsidRDefault="00000000">
            <w:r>
              <w:rPr>
                <w:sz w:val="18"/>
              </w:rPr>
              <w:t>Culture page Module 5</w:t>
            </w:r>
          </w:p>
        </w:tc>
        <w:tc>
          <w:tcPr>
            <w:tcW w:w="1440" w:type="dxa"/>
          </w:tcPr>
          <w:p w14:paraId="70B75F9A" w14:textId="77777777" w:rsidR="007B6AB7" w:rsidRDefault="00000000">
            <w:r>
              <w:rPr>
                <w:sz w:val="18"/>
              </w:rPr>
              <w:t>Call for help, projekt - interview</w:t>
            </w:r>
          </w:p>
        </w:tc>
        <w:tc>
          <w:tcPr>
            <w:tcW w:w="1440" w:type="dxa"/>
          </w:tcPr>
          <w:p w14:paraId="45DB8BE9" w14:textId="77777777" w:rsidR="007B6AB7" w:rsidRDefault="00000000">
            <w:r>
              <w:rPr>
                <w:sz w:val="18"/>
              </w:rPr>
              <w:t>pripraviť a viesť jednoduchý rozhovor na tému pomoci v rôznych situáciách (napr. núdzové situácie, dobrovoľníctvo, pomoc kamarátovi),</w:t>
            </w:r>
            <w:r>
              <w:rPr>
                <w:sz w:val="18"/>
              </w:rPr>
              <w:br/>
              <w:t xml:space="preserve">formulovať a klásť </w:t>
            </w:r>
            <w:r>
              <w:rPr>
                <w:sz w:val="18"/>
              </w:rPr>
              <w:lastRenderedPageBreak/>
              <w:t>vhodné otázky, ako aj reagovať na odpovede partnera,</w:t>
            </w:r>
            <w:r>
              <w:rPr>
                <w:sz w:val="18"/>
              </w:rPr>
              <w:br/>
              <w:t xml:space="preserve">spolupracovať pri tvorbe a prezentácii interview projektu s využitím primeranej slovnej zásoby a jazykových funkcií </w:t>
            </w:r>
          </w:p>
        </w:tc>
        <w:tc>
          <w:tcPr>
            <w:tcW w:w="1440" w:type="dxa"/>
          </w:tcPr>
          <w:p w14:paraId="129331F4" w14:textId="77777777" w:rsidR="007B6AB7" w:rsidRDefault="007B6AB7"/>
        </w:tc>
        <w:tc>
          <w:tcPr>
            <w:tcW w:w="1440" w:type="dxa"/>
          </w:tcPr>
          <w:p w14:paraId="33F01BFB" w14:textId="77777777" w:rsidR="007B6AB7" w:rsidRDefault="007B6AB7"/>
        </w:tc>
        <w:tc>
          <w:tcPr>
            <w:tcW w:w="1440" w:type="dxa"/>
          </w:tcPr>
          <w:p w14:paraId="1D6E4AD2" w14:textId="77777777" w:rsidR="007B6AB7" w:rsidRDefault="00000000">
            <w:r>
              <w:rPr>
                <w:sz w:val="18"/>
              </w:rPr>
              <w:t>Student’s book, Multimedia material &amp; player</w:t>
            </w:r>
          </w:p>
        </w:tc>
        <w:tc>
          <w:tcPr>
            <w:tcW w:w="1440" w:type="dxa"/>
          </w:tcPr>
          <w:p w14:paraId="2B391D94" w14:textId="77777777" w:rsidR="007B6AB7" w:rsidRDefault="00000000">
            <w:r>
              <w:rPr>
                <w:sz w:val="18"/>
              </w:rPr>
              <w:t xml:space="preserve">kritické myslenie, komunikácia, interkultúrne povedomie, </w:t>
            </w:r>
          </w:p>
        </w:tc>
      </w:tr>
      <w:tr w:rsidR="007B6AB7" w14:paraId="516EAC58" w14:textId="77777777">
        <w:tc>
          <w:tcPr>
            <w:tcW w:w="1440" w:type="dxa"/>
          </w:tcPr>
          <w:p w14:paraId="620F56B1" w14:textId="77777777" w:rsidR="007B6AB7" w:rsidRDefault="007B6AB7"/>
        </w:tc>
        <w:tc>
          <w:tcPr>
            <w:tcW w:w="1440" w:type="dxa"/>
          </w:tcPr>
          <w:p w14:paraId="017DBB37" w14:textId="77777777" w:rsidR="007B6AB7" w:rsidRDefault="007B6AB7"/>
        </w:tc>
        <w:tc>
          <w:tcPr>
            <w:tcW w:w="1440" w:type="dxa"/>
          </w:tcPr>
          <w:p w14:paraId="4F83EA92" w14:textId="77777777" w:rsidR="007B6AB7" w:rsidRDefault="00000000">
            <w:r>
              <w:rPr>
                <w:sz w:val="18"/>
              </w:rPr>
              <w:t>79</w:t>
            </w:r>
          </w:p>
        </w:tc>
        <w:tc>
          <w:tcPr>
            <w:tcW w:w="1440" w:type="dxa"/>
          </w:tcPr>
          <w:p w14:paraId="12CAC8B9" w14:textId="77777777" w:rsidR="007B6AB7" w:rsidRDefault="00000000">
            <w:r>
              <w:rPr>
                <w:sz w:val="18"/>
              </w:rPr>
              <w:t>Test Module 5</w:t>
            </w:r>
          </w:p>
        </w:tc>
        <w:tc>
          <w:tcPr>
            <w:tcW w:w="1440" w:type="dxa"/>
          </w:tcPr>
          <w:p w14:paraId="08830C72" w14:textId="77777777" w:rsidR="007B6AB7" w:rsidRDefault="00000000">
            <w:r>
              <w:rPr>
                <w:sz w:val="18"/>
              </w:rPr>
              <w:t>Hodnotenie pokroku študentov</w:t>
            </w:r>
          </w:p>
        </w:tc>
        <w:tc>
          <w:tcPr>
            <w:tcW w:w="1440" w:type="dxa"/>
          </w:tcPr>
          <w:p w14:paraId="26811D79" w14:textId="77777777" w:rsidR="007B6AB7"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42547D4E" w14:textId="77777777" w:rsidR="007B6AB7" w:rsidRDefault="007B6AB7"/>
        </w:tc>
        <w:tc>
          <w:tcPr>
            <w:tcW w:w="1440" w:type="dxa"/>
          </w:tcPr>
          <w:p w14:paraId="3E57E4B7" w14:textId="77777777" w:rsidR="007B6AB7" w:rsidRDefault="007B6AB7"/>
        </w:tc>
        <w:tc>
          <w:tcPr>
            <w:tcW w:w="1440" w:type="dxa"/>
          </w:tcPr>
          <w:p w14:paraId="4CEE0FFB" w14:textId="77777777" w:rsidR="007B6AB7" w:rsidRDefault="00000000">
            <w:r>
              <w:rPr>
                <w:sz w:val="18"/>
              </w:rPr>
              <w:t>Tests &amp; audio (downloadable from the Teacher’s assistant)</w:t>
            </w:r>
          </w:p>
        </w:tc>
        <w:tc>
          <w:tcPr>
            <w:tcW w:w="1440" w:type="dxa"/>
          </w:tcPr>
          <w:p w14:paraId="63E7DF4E" w14:textId="77777777" w:rsidR="007B6AB7" w:rsidRDefault="007B6AB7"/>
        </w:tc>
      </w:tr>
      <w:tr w:rsidR="007B6AB7" w14:paraId="1613BD36" w14:textId="77777777">
        <w:tc>
          <w:tcPr>
            <w:tcW w:w="1440" w:type="dxa"/>
          </w:tcPr>
          <w:p w14:paraId="1DD69339" w14:textId="77777777" w:rsidR="007B6AB7" w:rsidRDefault="007B6AB7"/>
        </w:tc>
        <w:tc>
          <w:tcPr>
            <w:tcW w:w="1440" w:type="dxa"/>
          </w:tcPr>
          <w:p w14:paraId="4BDAB0B9" w14:textId="77777777" w:rsidR="007B6AB7" w:rsidRDefault="007B6AB7"/>
        </w:tc>
        <w:tc>
          <w:tcPr>
            <w:tcW w:w="1440" w:type="dxa"/>
          </w:tcPr>
          <w:p w14:paraId="1FBA79D5" w14:textId="77777777" w:rsidR="007B6AB7" w:rsidRDefault="00000000">
            <w:r>
              <w:rPr>
                <w:sz w:val="18"/>
              </w:rPr>
              <w:t>80</w:t>
            </w:r>
          </w:p>
        </w:tc>
        <w:tc>
          <w:tcPr>
            <w:tcW w:w="1440" w:type="dxa"/>
          </w:tcPr>
          <w:p w14:paraId="4FE0A4F0" w14:textId="77777777" w:rsidR="007B6AB7" w:rsidRDefault="00000000">
            <w:r>
              <w:rPr>
                <w:sz w:val="18"/>
              </w:rPr>
              <w:t xml:space="preserve">Oprava testu + Cover page Module 6 </w:t>
            </w:r>
          </w:p>
        </w:tc>
        <w:tc>
          <w:tcPr>
            <w:tcW w:w="1440" w:type="dxa"/>
          </w:tcPr>
          <w:p w14:paraId="78246CBE" w14:textId="77777777" w:rsidR="007B6AB7" w:rsidRDefault="00000000">
            <w:r>
              <w:rPr>
                <w:sz w:val="18"/>
              </w:rPr>
              <w:t>Oprava testu, Čo nás čaká v module</w:t>
            </w:r>
          </w:p>
        </w:tc>
        <w:tc>
          <w:tcPr>
            <w:tcW w:w="1440" w:type="dxa"/>
          </w:tcPr>
          <w:p w14:paraId="286CA1E5" w14:textId="77777777" w:rsidR="007B6AB7" w:rsidRDefault="00000000">
            <w:r>
              <w:rPr>
                <w:sz w:val="18"/>
              </w:rPr>
              <w:t>identifikovať a opraviť chyby z predchádzajúceho testu na základe spätnej väzby, oboznámiť sa s obsahom a zameraním nadchádzajúcej lekcie.</w:t>
            </w:r>
          </w:p>
        </w:tc>
        <w:tc>
          <w:tcPr>
            <w:tcW w:w="1440" w:type="dxa"/>
          </w:tcPr>
          <w:p w14:paraId="6A8BA52E" w14:textId="77777777" w:rsidR="007B6AB7" w:rsidRDefault="007B6AB7"/>
        </w:tc>
        <w:tc>
          <w:tcPr>
            <w:tcW w:w="1440" w:type="dxa"/>
          </w:tcPr>
          <w:p w14:paraId="0A4CD17F" w14:textId="77777777" w:rsidR="007B6AB7" w:rsidRDefault="007B6AB7"/>
        </w:tc>
        <w:tc>
          <w:tcPr>
            <w:tcW w:w="1440" w:type="dxa"/>
          </w:tcPr>
          <w:p w14:paraId="400DAB4F" w14:textId="77777777" w:rsidR="007B6AB7" w:rsidRDefault="00000000">
            <w:r>
              <w:rPr>
                <w:sz w:val="18"/>
              </w:rPr>
              <w:t xml:space="preserve">Corrected tests, </w:t>
            </w:r>
          </w:p>
        </w:tc>
        <w:tc>
          <w:tcPr>
            <w:tcW w:w="1440" w:type="dxa"/>
          </w:tcPr>
          <w:p w14:paraId="6771DC0D" w14:textId="77777777" w:rsidR="007B6AB7" w:rsidRDefault="00000000">
            <w:r>
              <w:rPr>
                <w:sz w:val="18"/>
              </w:rPr>
              <w:t>kritické myslenie, komunikácia, autonómne učenie</w:t>
            </w:r>
          </w:p>
        </w:tc>
      </w:tr>
      <w:tr w:rsidR="007B6AB7" w14:paraId="3366D2AF" w14:textId="77777777">
        <w:tc>
          <w:tcPr>
            <w:tcW w:w="1440" w:type="dxa"/>
          </w:tcPr>
          <w:p w14:paraId="0E4E75F8" w14:textId="77777777" w:rsidR="007B6AB7" w:rsidRDefault="007B6AB7"/>
        </w:tc>
        <w:tc>
          <w:tcPr>
            <w:tcW w:w="1440" w:type="dxa"/>
          </w:tcPr>
          <w:p w14:paraId="73106B28" w14:textId="77777777" w:rsidR="007B6AB7" w:rsidRDefault="00000000">
            <w:r>
              <w:rPr>
                <w:sz w:val="18"/>
              </w:rPr>
              <w:t>21</w:t>
            </w:r>
          </w:p>
        </w:tc>
        <w:tc>
          <w:tcPr>
            <w:tcW w:w="1440" w:type="dxa"/>
          </w:tcPr>
          <w:p w14:paraId="57EBC2FC" w14:textId="77777777" w:rsidR="007B6AB7" w:rsidRDefault="00000000">
            <w:r>
              <w:rPr>
                <w:sz w:val="18"/>
              </w:rPr>
              <w:t>81</w:t>
            </w:r>
          </w:p>
        </w:tc>
        <w:tc>
          <w:tcPr>
            <w:tcW w:w="1440" w:type="dxa"/>
          </w:tcPr>
          <w:p w14:paraId="0AA4154B" w14:textId="77777777" w:rsidR="007B6AB7" w:rsidRDefault="00000000">
            <w:r>
              <w:rPr>
                <w:sz w:val="18"/>
              </w:rPr>
              <w:t>6A Feeling sporty?</w:t>
            </w:r>
          </w:p>
        </w:tc>
        <w:tc>
          <w:tcPr>
            <w:tcW w:w="1440" w:type="dxa"/>
          </w:tcPr>
          <w:p w14:paraId="53D18642" w14:textId="77777777" w:rsidR="007B6AB7" w:rsidRDefault="00000000">
            <w:r>
              <w:rPr>
                <w:sz w:val="18"/>
              </w:rPr>
              <w:t>Počúvanie a čítanie s porozumením, nová slovná zásoba</w:t>
            </w:r>
          </w:p>
        </w:tc>
        <w:tc>
          <w:tcPr>
            <w:tcW w:w="1440" w:type="dxa"/>
          </w:tcPr>
          <w:p w14:paraId="28186BAB" w14:textId="77777777" w:rsidR="007B6AB7" w:rsidRDefault="00000000">
            <w:r>
              <w:rPr>
                <w:sz w:val="18"/>
              </w:rPr>
              <w:t>porozumieť hovorenému textu v bežných situáciách; porozumieť písanému textu a identifikovať jeho hlavné myšlienky; rozumieť a používať základnú slovnú zásobu danej lekcie</w:t>
            </w:r>
          </w:p>
        </w:tc>
        <w:tc>
          <w:tcPr>
            <w:tcW w:w="1440" w:type="dxa"/>
          </w:tcPr>
          <w:p w14:paraId="4BE742DB" w14:textId="77777777" w:rsidR="007B6AB7" w:rsidRDefault="007B6AB7"/>
        </w:tc>
        <w:tc>
          <w:tcPr>
            <w:tcW w:w="1440" w:type="dxa"/>
          </w:tcPr>
          <w:p w14:paraId="01FCAD32" w14:textId="77777777" w:rsidR="007B6AB7" w:rsidRDefault="00000000">
            <w:r>
              <w:rPr>
                <w:sz w:val="18"/>
              </w:rPr>
              <w:t>come with, monotonous, normal, scissors, wrist, aerobics, athletics, baseball, bowling, boxing, catch, dribble, drop, final, golf, hit, kick, move, pass, score, shoot, swing, throw, What shall we...?</w:t>
            </w:r>
          </w:p>
        </w:tc>
        <w:tc>
          <w:tcPr>
            <w:tcW w:w="1440" w:type="dxa"/>
          </w:tcPr>
          <w:p w14:paraId="558CFE47" w14:textId="77777777" w:rsidR="007B6AB7" w:rsidRDefault="00000000">
            <w:r>
              <w:rPr>
                <w:sz w:val="18"/>
              </w:rPr>
              <w:t>Student’s book, Multimedia material &amp; player</w:t>
            </w:r>
          </w:p>
        </w:tc>
        <w:tc>
          <w:tcPr>
            <w:tcW w:w="1440" w:type="dxa"/>
          </w:tcPr>
          <w:p w14:paraId="1D03BC98" w14:textId="77777777" w:rsidR="007B6AB7" w:rsidRDefault="00000000">
            <w:r>
              <w:rPr>
                <w:sz w:val="18"/>
              </w:rPr>
              <w:t>kritické myslenie, komunikácia, spolupráca</w:t>
            </w:r>
          </w:p>
        </w:tc>
      </w:tr>
      <w:tr w:rsidR="007B6AB7" w14:paraId="5755D105" w14:textId="77777777">
        <w:tc>
          <w:tcPr>
            <w:tcW w:w="1440" w:type="dxa"/>
          </w:tcPr>
          <w:p w14:paraId="0AAD57A6" w14:textId="77777777" w:rsidR="007B6AB7" w:rsidRDefault="007B6AB7"/>
        </w:tc>
        <w:tc>
          <w:tcPr>
            <w:tcW w:w="1440" w:type="dxa"/>
          </w:tcPr>
          <w:p w14:paraId="37082723" w14:textId="77777777" w:rsidR="007B6AB7" w:rsidRDefault="007B6AB7"/>
        </w:tc>
        <w:tc>
          <w:tcPr>
            <w:tcW w:w="1440" w:type="dxa"/>
          </w:tcPr>
          <w:p w14:paraId="4ED24D85" w14:textId="77777777" w:rsidR="007B6AB7" w:rsidRDefault="00000000">
            <w:r>
              <w:rPr>
                <w:sz w:val="18"/>
              </w:rPr>
              <w:t>82</w:t>
            </w:r>
          </w:p>
        </w:tc>
        <w:tc>
          <w:tcPr>
            <w:tcW w:w="1440" w:type="dxa"/>
          </w:tcPr>
          <w:p w14:paraId="74F4BF0E" w14:textId="77777777" w:rsidR="007B6AB7" w:rsidRDefault="00000000">
            <w:r>
              <w:rPr>
                <w:sz w:val="18"/>
              </w:rPr>
              <w:t>6A</w:t>
            </w:r>
          </w:p>
        </w:tc>
        <w:tc>
          <w:tcPr>
            <w:tcW w:w="1440" w:type="dxa"/>
          </w:tcPr>
          <w:p w14:paraId="6C5270D2" w14:textId="77777777" w:rsidR="007B6AB7" w:rsidRDefault="00000000">
            <w:r>
              <w:rPr>
                <w:sz w:val="18"/>
              </w:rPr>
              <w:t>Nová gramatika – vysvetlenie, precvičovanie, používanie v reči</w:t>
            </w:r>
          </w:p>
        </w:tc>
        <w:tc>
          <w:tcPr>
            <w:tcW w:w="1440" w:type="dxa"/>
          </w:tcPr>
          <w:p w14:paraId="31BF287E" w14:textId="77777777" w:rsidR="007B6AB7" w:rsidRDefault="00000000">
            <w:r>
              <w:rPr>
                <w:sz w:val="18"/>
              </w:rPr>
              <w:t>použiť gramatické štruktúry v reálnom jazykovom kontexte; ovládať gramatiku: May, Might, Could</w:t>
            </w:r>
          </w:p>
        </w:tc>
        <w:tc>
          <w:tcPr>
            <w:tcW w:w="1440" w:type="dxa"/>
          </w:tcPr>
          <w:p w14:paraId="0D813B86" w14:textId="77777777" w:rsidR="007B6AB7" w:rsidRDefault="00000000">
            <w:r>
              <w:rPr>
                <w:sz w:val="18"/>
              </w:rPr>
              <w:t>May, Might, Could</w:t>
            </w:r>
          </w:p>
        </w:tc>
        <w:tc>
          <w:tcPr>
            <w:tcW w:w="1440" w:type="dxa"/>
          </w:tcPr>
          <w:p w14:paraId="31D53DAD" w14:textId="77777777" w:rsidR="007B6AB7" w:rsidRDefault="007B6AB7"/>
        </w:tc>
        <w:tc>
          <w:tcPr>
            <w:tcW w:w="1440" w:type="dxa"/>
          </w:tcPr>
          <w:p w14:paraId="5CABDFF3" w14:textId="77777777" w:rsidR="007B6AB7" w:rsidRDefault="007B6AB7"/>
        </w:tc>
        <w:tc>
          <w:tcPr>
            <w:tcW w:w="1440" w:type="dxa"/>
          </w:tcPr>
          <w:p w14:paraId="48BB5FC4" w14:textId="77777777" w:rsidR="007B6AB7" w:rsidRDefault="007B6AB7"/>
        </w:tc>
      </w:tr>
      <w:tr w:rsidR="007B6AB7" w14:paraId="5DFD3A6C" w14:textId="77777777">
        <w:tc>
          <w:tcPr>
            <w:tcW w:w="1440" w:type="dxa"/>
          </w:tcPr>
          <w:p w14:paraId="12409F76" w14:textId="77777777" w:rsidR="007B6AB7" w:rsidRDefault="007B6AB7"/>
        </w:tc>
        <w:tc>
          <w:tcPr>
            <w:tcW w:w="1440" w:type="dxa"/>
          </w:tcPr>
          <w:p w14:paraId="543221E5" w14:textId="77777777" w:rsidR="007B6AB7" w:rsidRDefault="007B6AB7"/>
        </w:tc>
        <w:tc>
          <w:tcPr>
            <w:tcW w:w="1440" w:type="dxa"/>
          </w:tcPr>
          <w:p w14:paraId="224B3897" w14:textId="77777777" w:rsidR="007B6AB7" w:rsidRDefault="00000000">
            <w:r>
              <w:rPr>
                <w:sz w:val="18"/>
              </w:rPr>
              <w:t>83</w:t>
            </w:r>
          </w:p>
        </w:tc>
        <w:tc>
          <w:tcPr>
            <w:tcW w:w="1440" w:type="dxa"/>
          </w:tcPr>
          <w:p w14:paraId="3AC6CFFF" w14:textId="77777777" w:rsidR="007B6AB7" w:rsidRDefault="00000000">
            <w:r>
              <w:rPr>
                <w:sz w:val="18"/>
              </w:rPr>
              <w:t>6B Thrills and spills</w:t>
            </w:r>
          </w:p>
        </w:tc>
        <w:tc>
          <w:tcPr>
            <w:tcW w:w="1440" w:type="dxa"/>
          </w:tcPr>
          <w:p w14:paraId="78264CFD" w14:textId="77777777" w:rsidR="007B6AB7" w:rsidRDefault="00000000">
            <w:r>
              <w:rPr>
                <w:sz w:val="18"/>
              </w:rPr>
              <w:t xml:space="preserve">Čítabnie s porozumením, nová slovná zásoba - zložené podstatné mená </w:t>
            </w:r>
          </w:p>
        </w:tc>
        <w:tc>
          <w:tcPr>
            <w:tcW w:w="1440" w:type="dxa"/>
          </w:tcPr>
          <w:p w14:paraId="70648091" w14:textId="77777777" w:rsidR="007B6AB7" w:rsidRDefault="00000000">
            <w:r>
              <w:rPr>
                <w:sz w:val="18"/>
              </w:rPr>
              <w:t>porozumieť písanému textu so zameraním na význam zložených podstatných mien,</w:t>
            </w:r>
            <w:r>
              <w:rPr>
                <w:sz w:val="18"/>
              </w:rPr>
              <w:br/>
              <w:t>identifikovať a správne interpretovať zložené slová v kontexte,</w:t>
            </w:r>
            <w:r>
              <w:rPr>
                <w:sz w:val="18"/>
              </w:rPr>
              <w:br/>
              <w:t>rozšíriť aktívnu slovnú zásobu o bežne používané compound nouns a používať ich vo vlastných vetách</w:t>
            </w:r>
          </w:p>
        </w:tc>
        <w:tc>
          <w:tcPr>
            <w:tcW w:w="1440" w:type="dxa"/>
          </w:tcPr>
          <w:p w14:paraId="5AA521DA" w14:textId="77777777" w:rsidR="007B6AB7" w:rsidRDefault="007B6AB7"/>
        </w:tc>
        <w:tc>
          <w:tcPr>
            <w:tcW w:w="1440" w:type="dxa"/>
          </w:tcPr>
          <w:p w14:paraId="0C1086AF" w14:textId="77777777" w:rsidR="007B6AB7" w:rsidRDefault="00000000">
            <w:r>
              <w:rPr>
                <w:sz w:val="18"/>
              </w:rPr>
              <w:t>alternatively, aquarium, book, chance, check into, check out of, coach, creature, discount, dolphin, kayaking, main, parasailing, participant, per cent (%), railway station, recommend, ruins, seal, shark, souvenir shopping, speedboat, taxi rank, tourist attraction, travel agency, travel agent, change one's mind, in advance, on offer, the rest of</w:t>
            </w:r>
          </w:p>
        </w:tc>
        <w:tc>
          <w:tcPr>
            <w:tcW w:w="1440" w:type="dxa"/>
          </w:tcPr>
          <w:p w14:paraId="710B9CEC" w14:textId="77777777" w:rsidR="007B6AB7" w:rsidRDefault="00000000">
            <w:r>
              <w:rPr>
                <w:sz w:val="18"/>
              </w:rPr>
              <w:t>Student’s book, Multimedia material &amp; player</w:t>
            </w:r>
          </w:p>
        </w:tc>
        <w:tc>
          <w:tcPr>
            <w:tcW w:w="1440" w:type="dxa"/>
          </w:tcPr>
          <w:p w14:paraId="658FF029" w14:textId="77777777" w:rsidR="007B6AB7" w:rsidRDefault="00000000">
            <w:r>
              <w:rPr>
                <w:sz w:val="18"/>
              </w:rPr>
              <w:t>kritické myslenie, komunikácia, spolupráca, kreativita</w:t>
            </w:r>
          </w:p>
        </w:tc>
      </w:tr>
      <w:tr w:rsidR="007B6AB7" w14:paraId="10FC2D63" w14:textId="77777777">
        <w:tc>
          <w:tcPr>
            <w:tcW w:w="1440" w:type="dxa"/>
          </w:tcPr>
          <w:p w14:paraId="56B71FCB" w14:textId="77777777" w:rsidR="007B6AB7" w:rsidRDefault="007B6AB7"/>
        </w:tc>
        <w:tc>
          <w:tcPr>
            <w:tcW w:w="1440" w:type="dxa"/>
          </w:tcPr>
          <w:p w14:paraId="4A4B916D" w14:textId="77777777" w:rsidR="007B6AB7" w:rsidRDefault="007B6AB7"/>
        </w:tc>
        <w:tc>
          <w:tcPr>
            <w:tcW w:w="1440" w:type="dxa"/>
          </w:tcPr>
          <w:p w14:paraId="5016E4E7" w14:textId="77777777" w:rsidR="007B6AB7" w:rsidRDefault="00000000">
            <w:r>
              <w:rPr>
                <w:sz w:val="18"/>
              </w:rPr>
              <w:t>84</w:t>
            </w:r>
          </w:p>
        </w:tc>
        <w:tc>
          <w:tcPr>
            <w:tcW w:w="1440" w:type="dxa"/>
          </w:tcPr>
          <w:p w14:paraId="195857C0" w14:textId="77777777" w:rsidR="007B6AB7" w:rsidRDefault="00000000">
            <w:r>
              <w:rPr>
                <w:sz w:val="18"/>
              </w:rPr>
              <w:t>6B</w:t>
            </w:r>
          </w:p>
        </w:tc>
        <w:tc>
          <w:tcPr>
            <w:tcW w:w="1440" w:type="dxa"/>
          </w:tcPr>
          <w:p w14:paraId="6D2B0E74" w14:textId="77777777" w:rsidR="007B6AB7" w:rsidRDefault="00000000">
            <w:r>
              <w:rPr>
                <w:sz w:val="18"/>
              </w:rPr>
              <w:t>Nová gramatika – vysvetlenie, precvičovanie, používanie v reči</w:t>
            </w:r>
          </w:p>
        </w:tc>
        <w:tc>
          <w:tcPr>
            <w:tcW w:w="1440" w:type="dxa"/>
          </w:tcPr>
          <w:p w14:paraId="27D670B4" w14:textId="77777777" w:rsidR="007B6AB7" w:rsidRDefault="00000000">
            <w:r>
              <w:rPr>
                <w:sz w:val="18"/>
              </w:rPr>
              <w:t>použiť gramatické štruktúry v reálnom jazykovom kontexte; ovládať gramatiku: Conditional Sentences Type 1</w:t>
            </w:r>
          </w:p>
        </w:tc>
        <w:tc>
          <w:tcPr>
            <w:tcW w:w="1440" w:type="dxa"/>
          </w:tcPr>
          <w:p w14:paraId="68AE66E8" w14:textId="77777777" w:rsidR="007B6AB7" w:rsidRDefault="00000000">
            <w:r>
              <w:rPr>
                <w:sz w:val="18"/>
              </w:rPr>
              <w:t xml:space="preserve">Conditional Sentences Type 1 </w:t>
            </w:r>
          </w:p>
        </w:tc>
        <w:tc>
          <w:tcPr>
            <w:tcW w:w="1440" w:type="dxa"/>
          </w:tcPr>
          <w:p w14:paraId="05AEB0FF" w14:textId="77777777" w:rsidR="007B6AB7" w:rsidRDefault="007B6AB7"/>
        </w:tc>
        <w:tc>
          <w:tcPr>
            <w:tcW w:w="1440" w:type="dxa"/>
          </w:tcPr>
          <w:p w14:paraId="19C8CA88" w14:textId="77777777" w:rsidR="007B6AB7" w:rsidRDefault="007B6AB7"/>
        </w:tc>
        <w:tc>
          <w:tcPr>
            <w:tcW w:w="1440" w:type="dxa"/>
          </w:tcPr>
          <w:p w14:paraId="470E771B" w14:textId="77777777" w:rsidR="007B6AB7" w:rsidRDefault="007B6AB7"/>
        </w:tc>
      </w:tr>
      <w:tr w:rsidR="007B6AB7" w14:paraId="6ADBFD47" w14:textId="77777777">
        <w:tc>
          <w:tcPr>
            <w:tcW w:w="1440" w:type="dxa"/>
          </w:tcPr>
          <w:p w14:paraId="3565FBFE" w14:textId="77777777" w:rsidR="007B6AB7" w:rsidRDefault="007B6AB7"/>
        </w:tc>
        <w:tc>
          <w:tcPr>
            <w:tcW w:w="1440" w:type="dxa"/>
          </w:tcPr>
          <w:p w14:paraId="24810EA0" w14:textId="77777777" w:rsidR="007B6AB7" w:rsidRDefault="00000000">
            <w:r>
              <w:rPr>
                <w:sz w:val="18"/>
              </w:rPr>
              <w:t>22</w:t>
            </w:r>
          </w:p>
        </w:tc>
        <w:tc>
          <w:tcPr>
            <w:tcW w:w="1440" w:type="dxa"/>
          </w:tcPr>
          <w:p w14:paraId="061AD151" w14:textId="77777777" w:rsidR="007B6AB7" w:rsidRDefault="00000000">
            <w:r>
              <w:rPr>
                <w:sz w:val="18"/>
              </w:rPr>
              <w:t>85</w:t>
            </w:r>
          </w:p>
        </w:tc>
        <w:tc>
          <w:tcPr>
            <w:tcW w:w="1440" w:type="dxa"/>
          </w:tcPr>
          <w:p w14:paraId="4DDCC4F3" w14:textId="77777777" w:rsidR="007B6AB7" w:rsidRDefault="00000000">
            <w:r>
              <w:rPr>
                <w:sz w:val="18"/>
              </w:rPr>
              <w:t>6C Hot spots</w:t>
            </w:r>
          </w:p>
        </w:tc>
        <w:tc>
          <w:tcPr>
            <w:tcW w:w="1440" w:type="dxa"/>
          </w:tcPr>
          <w:p w14:paraId="297C84C8" w14:textId="77777777" w:rsidR="007B6AB7" w:rsidRDefault="00000000">
            <w:r>
              <w:rPr>
                <w:sz w:val="18"/>
              </w:rPr>
              <w:t>Počúvanie s porozumením, nová slovná zásoba - miesta zábavy, gramatika - so/neither/too/either</w:t>
            </w:r>
          </w:p>
        </w:tc>
        <w:tc>
          <w:tcPr>
            <w:tcW w:w="1440" w:type="dxa"/>
          </w:tcPr>
          <w:p w14:paraId="28FEB2B7" w14:textId="77777777" w:rsidR="007B6AB7" w:rsidRDefault="00000000">
            <w:r>
              <w:rPr>
                <w:sz w:val="18"/>
              </w:rPr>
              <w:t>porozumieť hovorenému textu v bežných situáciách; použiť gramatické štruktúry v reálnom jazykovom kontexte; ovládať gramatiku: So, Neither, Too, either; rozumieť a používať základnú slovnú zásobu danej lekcie</w:t>
            </w:r>
          </w:p>
        </w:tc>
        <w:tc>
          <w:tcPr>
            <w:tcW w:w="1440" w:type="dxa"/>
          </w:tcPr>
          <w:p w14:paraId="4E1AE9F3" w14:textId="77777777" w:rsidR="007B6AB7" w:rsidRDefault="00000000">
            <w:r>
              <w:rPr>
                <w:sz w:val="18"/>
              </w:rPr>
              <w:t>So, Neither, Too, either</w:t>
            </w:r>
          </w:p>
        </w:tc>
        <w:tc>
          <w:tcPr>
            <w:tcW w:w="1440" w:type="dxa"/>
          </w:tcPr>
          <w:p w14:paraId="798DF673" w14:textId="77777777" w:rsidR="007B6AB7" w:rsidRDefault="00000000">
            <w:r>
              <w:rPr>
                <w:sz w:val="18"/>
              </w:rPr>
              <w:t>acting, applaud, as, atmosphere, backstage, bowling alley, costume, drama club, entertainment, give sth up, indoor, outdoor, put on, queue, rehearse, scenery, special effects, stage, success, theme park</w:t>
            </w:r>
          </w:p>
        </w:tc>
        <w:tc>
          <w:tcPr>
            <w:tcW w:w="1440" w:type="dxa"/>
          </w:tcPr>
          <w:p w14:paraId="56349E8D" w14:textId="77777777" w:rsidR="007B6AB7" w:rsidRDefault="00000000">
            <w:r>
              <w:rPr>
                <w:sz w:val="18"/>
              </w:rPr>
              <w:t>Student’s book, Multimedia material &amp; player</w:t>
            </w:r>
          </w:p>
        </w:tc>
        <w:tc>
          <w:tcPr>
            <w:tcW w:w="1440" w:type="dxa"/>
          </w:tcPr>
          <w:p w14:paraId="3BB35BF8" w14:textId="77777777" w:rsidR="007B6AB7" w:rsidRDefault="00000000">
            <w:r>
              <w:rPr>
                <w:sz w:val="18"/>
              </w:rPr>
              <w:t>kritické myslenie, komunikácia, spolupráca, kreativita</w:t>
            </w:r>
          </w:p>
        </w:tc>
      </w:tr>
      <w:tr w:rsidR="007B6AB7" w14:paraId="327FDCD6" w14:textId="77777777">
        <w:tc>
          <w:tcPr>
            <w:tcW w:w="1440" w:type="dxa"/>
          </w:tcPr>
          <w:p w14:paraId="149071E0" w14:textId="77777777" w:rsidR="007B6AB7" w:rsidRDefault="007B6AB7"/>
        </w:tc>
        <w:tc>
          <w:tcPr>
            <w:tcW w:w="1440" w:type="dxa"/>
          </w:tcPr>
          <w:p w14:paraId="046D5334" w14:textId="77777777" w:rsidR="007B6AB7" w:rsidRDefault="007B6AB7"/>
        </w:tc>
        <w:tc>
          <w:tcPr>
            <w:tcW w:w="1440" w:type="dxa"/>
          </w:tcPr>
          <w:p w14:paraId="711DA789" w14:textId="77777777" w:rsidR="007B6AB7" w:rsidRDefault="00000000">
            <w:r>
              <w:rPr>
                <w:sz w:val="18"/>
              </w:rPr>
              <w:t>86</w:t>
            </w:r>
          </w:p>
        </w:tc>
        <w:tc>
          <w:tcPr>
            <w:tcW w:w="1440" w:type="dxa"/>
          </w:tcPr>
          <w:p w14:paraId="19B13513" w14:textId="77777777" w:rsidR="007B6AB7" w:rsidRDefault="00000000">
            <w:r>
              <w:rPr>
                <w:sz w:val="18"/>
              </w:rPr>
              <w:t>6C</w:t>
            </w:r>
          </w:p>
        </w:tc>
        <w:tc>
          <w:tcPr>
            <w:tcW w:w="1440" w:type="dxa"/>
          </w:tcPr>
          <w:p w14:paraId="3E4DC895" w14:textId="77777777" w:rsidR="007B6AB7" w:rsidRDefault="00000000">
            <w:r>
              <w:rPr>
                <w:sz w:val="18"/>
              </w:rPr>
              <w:t>Písanie - vyjadrenie preferencie</w:t>
            </w:r>
          </w:p>
        </w:tc>
        <w:tc>
          <w:tcPr>
            <w:tcW w:w="1440" w:type="dxa"/>
          </w:tcPr>
          <w:p w14:paraId="4914DC30" w14:textId="77777777" w:rsidR="007B6AB7" w:rsidRDefault="00000000">
            <w:r>
              <w:rPr>
                <w:sz w:val="18"/>
              </w:rPr>
              <w:t>napísať krátky text, v ktorom vyjadrí svoju preferenciu medzi dvoma alebo viacerými možnosťami,</w:t>
            </w:r>
            <w:r>
              <w:rPr>
                <w:sz w:val="18"/>
              </w:rPr>
              <w:br/>
              <w:t xml:space="preserve">použiť jazykové </w:t>
            </w:r>
            <w:r>
              <w:rPr>
                <w:sz w:val="18"/>
              </w:rPr>
              <w:lastRenderedPageBreak/>
              <w:t>prostriedky na vyjadrenie názoru a zdôvodnenie výberu (napr. I prefer…, I’d rather…, because…),</w:t>
            </w:r>
            <w:r>
              <w:rPr>
                <w:sz w:val="18"/>
              </w:rPr>
              <w:br/>
              <w:t>formulovať súvislé a logicky usporiadané vety s jasným postojom.</w:t>
            </w:r>
            <w:r>
              <w:rPr>
                <w:sz w:val="18"/>
              </w:rPr>
              <w:br/>
            </w:r>
          </w:p>
        </w:tc>
        <w:tc>
          <w:tcPr>
            <w:tcW w:w="1440" w:type="dxa"/>
          </w:tcPr>
          <w:p w14:paraId="404FF208" w14:textId="77777777" w:rsidR="007B6AB7" w:rsidRDefault="007B6AB7"/>
        </w:tc>
        <w:tc>
          <w:tcPr>
            <w:tcW w:w="1440" w:type="dxa"/>
          </w:tcPr>
          <w:p w14:paraId="5604F984" w14:textId="77777777" w:rsidR="007B6AB7" w:rsidRDefault="007B6AB7"/>
        </w:tc>
        <w:tc>
          <w:tcPr>
            <w:tcW w:w="1440" w:type="dxa"/>
          </w:tcPr>
          <w:p w14:paraId="17E52A47" w14:textId="77777777" w:rsidR="007B6AB7" w:rsidRDefault="007B6AB7"/>
        </w:tc>
        <w:tc>
          <w:tcPr>
            <w:tcW w:w="1440" w:type="dxa"/>
          </w:tcPr>
          <w:p w14:paraId="4D9399CB" w14:textId="77777777" w:rsidR="007B6AB7" w:rsidRDefault="007B6AB7"/>
        </w:tc>
      </w:tr>
      <w:tr w:rsidR="007B6AB7" w14:paraId="06251A5A" w14:textId="77777777">
        <w:tc>
          <w:tcPr>
            <w:tcW w:w="1440" w:type="dxa"/>
          </w:tcPr>
          <w:p w14:paraId="6E47BA48" w14:textId="77777777" w:rsidR="007B6AB7" w:rsidRDefault="007B6AB7"/>
        </w:tc>
        <w:tc>
          <w:tcPr>
            <w:tcW w:w="1440" w:type="dxa"/>
          </w:tcPr>
          <w:p w14:paraId="50C2535E" w14:textId="77777777" w:rsidR="007B6AB7" w:rsidRDefault="007B6AB7"/>
        </w:tc>
        <w:tc>
          <w:tcPr>
            <w:tcW w:w="1440" w:type="dxa"/>
          </w:tcPr>
          <w:p w14:paraId="4A0516B0" w14:textId="77777777" w:rsidR="007B6AB7" w:rsidRDefault="00000000">
            <w:r>
              <w:rPr>
                <w:sz w:val="18"/>
              </w:rPr>
              <w:t>87</w:t>
            </w:r>
          </w:p>
        </w:tc>
        <w:tc>
          <w:tcPr>
            <w:tcW w:w="1440" w:type="dxa"/>
          </w:tcPr>
          <w:p w14:paraId="40443A19" w14:textId="77777777" w:rsidR="007B6AB7" w:rsidRDefault="00000000">
            <w:r>
              <w:rPr>
                <w:sz w:val="18"/>
              </w:rPr>
              <w:t>6D It´s showtime!</w:t>
            </w:r>
          </w:p>
        </w:tc>
        <w:tc>
          <w:tcPr>
            <w:tcW w:w="1440" w:type="dxa"/>
          </w:tcPr>
          <w:p w14:paraId="1475BAF5" w14:textId="77777777" w:rsidR="007B6AB7" w:rsidRDefault="00000000">
            <w:r>
              <w:rPr>
                <w:sz w:val="18"/>
              </w:rPr>
              <w:t>Čítanie s porozumením, nová slovná zásoba - frázové slovesá</w:t>
            </w:r>
          </w:p>
        </w:tc>
        <w:tc>
          <w:tcPr>
            <w:tcW w:w="1440" w:type="dxa"/>
          </w:tcPr>
          <w:p w14:paraId="039215BC" w14:textId="77777777" w:rsidR="007B6AB7" w:rsidRDefault="00000000">
            <w:r>
              <w:rPr>
                <w:sz w:val="18"/>
              </w:rPr>
              <w:t>porozumieť písanému textu a identifikovať jeho hlavné myšlienky; rozumieť a používať základnú slovnú zásobu danej lekcie</w:t>
            </w:r>
          </w:p>
        </w:tc>
        <w:tc>
          <w:tcPr>
            <w:tcW w:w="1440" w:type="dxa"/>
          </w:tcPr>
          <w:p w14:paraId="165880C7" w14:textId="77777777" w:rsidR="007B6AB7" w:rsidRDefault="00000000">
            <w:r>
              <w:rPr>
                <w:sz w:val="18"/>
              </w:rPr>
              <w:t xml:space="preserve"> </w:t>
            </w:r>
          </w:p>
        </w:tc>
        <w:tc>
          <w:tcPr>
            <w:tcW w:w="1440" w:type="dxa"/>
          </w:tcPr>
          <w:p w14:paraId="5C50FD9A" w14:textId="77777777" w:rsidR="007B6AB7" w:rsidRDefault="00000000">
            <w:r>
              <w:rPr>
                <w:sz w:val="18"/>
              </w:rPr>
              <w:t>amaze, amusing, artistic, circus, court, depend on, difference, disappoint, entertain, imaginary, on sale, responsible, run, senior citizen, tale, tour, bring back, check sb/sth out, cheer on, come across, let down, log on, sell out</w:t>
            </w:r>
          </w:p>
        </w:tc>
        <w:tc>
          <w:tcPr>
            <w:tcW w:w="1440" w:type="dxa"/>
          </w:tcPr>
          <w:p w14:paraId="2A1DD656" w14:textId="77777777" w:rsidR="007B6AB7" w:rsidRDefault="00000000">
            <w:r>
              <w:rPr>
                <w:sz w:val="18"/>
              </w:rPr>
              <w:t>Student’s book, Multimedia material &amp; player</w:t>
            </w:r>
          </w:p>
        </w:tc>
        <w:tc>
          <w:tcPr>
            <w:tcW w:w="1440" w:type="dxa"/>
          </w:tcPr>
          <w:p w14:paraId="55B46F77" w14:textId="77777777" w:rsidR="007B6AB7" w:rsidRDefault="00000000">
            <w:r>
              <w:rPr>
                <w:sz w:val="18"/>
              </w:rPr>
              <w:t>kritické myslenie, komunikácia, spolupráca, kreativita</w:t>
            </w:r>
          </w:p>
        </w:tc>
      </w:tr>
      <w:tr w:rsidR="007B6AB7" w14:paraId="76CA40BF" w14:textId="77777777">
        <w:tc>
          <w:tcPr>
            <w:tcW w:w="1440" w:type="dxa"/>
          </w:tcPr>
          <w:p w14:paraId="5870944F" w14:textId="77777777" w:rsidR="007B6AB7" w:rsidRDefault="007B6AB7"/>
        </w:tc>
        <w:tc>
          <w:tcPr>
            <w:tcW w:w="1440" w:type="dxa"/>
          </w:tcPr>
          <w:p w14:paraId="71F67B94" w14:textId="77777777" w:rsidR="007B6AB7" w:rsidRDefault="007B6AB7"/>
        </w:tc>
        <w:tc>
          <w:tcPr>
            <w:tcW w:w="1440" w:type="dxa"/>
          </w:tcPr>
          <w:p w14:paraId="17EFD7A7" w14:textId="77777777" w:rsidR="007B6AB7" w:rsidRDefault="00000000">
            <w:r>
              <w:rPr>
                <w:sz w:val="18"/>
              </w:rPr>
              <w:t>88</w:t>
            </w:r>
          </w:p>
        </w:tc>
        <w:tc>
          <w:tcPr>
            <w:tcW w:w="1440" w:type="dxa"/>
          </w:tcPr>
          <w:p w14:paraId="6730D0F2" w14:textId="77777777" w:rsidR="007B6AB7" w:rsidRDefault="00000000">
            <w:r>
              <w:rPr>
                <w:sz w:val="18"/>
              </w:rPr>
              <w:t>6D</w:t>
            </w:r>
          </w:p>
        </w:tc>
        <w:tc>
          <w:tcPr>
            <w:tcW w:w="1440" w:type="dxa"/>
          </w:tcPr>
          <w:p w14:paraId="56CCC55B" w14:textId="77777777" w:rsidR="007B6AB7" w:rsidRDefault="00000000">
            <w:r>
              <w:rPr>
                <w:sz w:val="18"/>
              </w:rPr>
              <w:t>Nová gramatika – vysvetlenie, precvičovanie, používanie v reči</w:t>
            </w:r>
          </w:p>
        </w:tc>
        <w:tc>
          <w:tcPr>
            <w:tcW w:w="1440" w:type="dxa"/>
          </w:tcPr>
          <w:p w14:paraId="08BC0E0D" w14:textId="77777777" w:rsidR="007B6AB7" w:rsidRDefault="00000000">
            <w:r>
              <w:rPr>
                <w:sz w:val="18"/>
              </w:rPr>
              <w:t>použiť gramatické štruktúry v reálnom jazykovom kontexte; ovládať gramatiku: Present Perfect Progressive</w:t>
            </w:r>
          </w:p>
        </w:tc>
        <w:tc>
          <w:tcPr>
            <w:tcW w:w="1440" w:type="dxa"/>
          </w:tcPr>
          <w:p w14:paraId="3173C1F8" w14:textId="77777777" w:rsidR="007B6AB7" w:rsidRDefault="00000000">
            <w:r>
              <w:rPr>
                <w:sz w:val="18"/>
              </w:rPr>
              <w:t>Present Perfect Progressive</w:t>
            </w:r>
          </w:p>
        </w:tc>
        <w:tc>
          <w:tcPr>
            <w:tcW w:w="1440" w:type="dxa"/>
          </w:tcPr>
          <w:p w14:paraId="40E5183E" w14:textId="77777777" w:rsidR="007B6AB7" w:rsidRDefault="007B6AB7"/>
        </w:tc>
        <w:tc>
          <w:tcPr>
            <w:tcW w:w="1440" w:type="dxa"/>
          </w:tcPr>
          <w:p w14:paraId="2FDFD180" w14:textId="77777777" w:rsidR="007B6AB7" w:rsidRDefault="007B6AB7"/>
        </w:tc>
        <w:tc>
          <w:tcPr>
            <w:tcW w:w="1440" w:type="dxa"/>
          </w:tcPr>
          <w:p w14:paraId="3874E036" w14:textId="77777777" w:rsidR="007B6AB7" w:rsidRDefault="007B6AB7"/>
        </w:tc>
      </w:tr>
      <w:tr w:rsidR="007B6AB7" w14:paraId="2856F7BA" w14:textId="77777777">
        <w:tc>
          <w:tcPr>
            <w:tcW w:w="1440" w:type="dxa"/>
          </w:tcPr>
          <w:p w14:paraId="4822C404" w14:textId="77777777" w:rsidR="007B6AB7" w:rsidRDefault="007B6AB7"/>
        </w:tc>
        <w:tc>
          <w:tcPr>
            <w:tcW w:w="1440" w:type="dxa"/>
          </w:tcPr>
          <w:p w14:paraId="78C6A531" w14:textId="77777777" w:rsidR="007B6AB7" w:rsidRDefault="00000000">
            <w:r>
              <w:rPr>
                <w:sz w:val="18"/>
              </w:rPr>
              <w:t>23</w:t>
            </w:r>
          </w:p>
        </w:tc>
        <w:tc>
          <w:tcPr>
            <w:tcW w:w="1440" w:type="dxa"/>
          </w:tcPr>
          <w:p w14:paraId="77BC3D89" w14:textId="77777777" w:rsidR="007B6AB7" w:rsidRDefault="00000000">
            <w:r>
              <w:rPr>
                <w:sz w:val="18"/>
              </w:rPr>
              <w:t>89</w:t>
            </w:r>
          </w:p>
        </w:tc>
        <w:tc>
          <w:tcPr>
            <w:tcW w:w="1440" w:type="dxa"/>
          </w:tcPr>
          <w:p w14:paraId="0B91B0FA" w14:textId="77777777" w:rsidR="007B6AB7" w:rsidRDefault="00000000">
            <w:r>
              <w:rPr>
                <w:sz w:val="18"/>
              </w:rPr>
              <w:t>6E Lights, camera, action!</w:t>
            </w:r>
          </w:p>
        </w:tc>
        <w:tc>
          <w:tcPr>
            <w:tcW w:w="1440" w:type="dxa"/>
          </w:tcPr>
          <w:p w14:paraId="6F3F1234" w14:textId="77777777" w:rsidR="007B6AB7" w:rsidRDefault="00000000">
            <w:r>
              <w:rPr>
                <w:sz w:val="18"/>
              </w:rPr>
              <w:t>Počúvanie s porozumením, nová slovná zásoba - filmy, rozprávanie</w:t>
            </w:r>
          </w:p>
        </w:tc>
        <w:tc>
          <w:tcPr>
            <w:tcW w:w="1440" w:type="dxa"/>
          </w:tcPr>
          <w:p w14:paraId="61AA353F" w14:textId="77777777" w:rsidR="007B6AB7" w:rsidRDefault="00000000">
            <w:r>
              <w:rPr>
                <w:sz w:val="18"/>
              </w:rPr>
              <w:t>porozumieť hovorenému textu v bežných situáciách; vyjadriť sa ústne na známe témy s použitím správnej výslovnosti a intonácie; rozumieť a používať základnú slovnú zásobu danej lekcie</w:t>
            </w:r>
          </w:p>
        </w:tc>
        <w:tc>
          <w:tcPr>
            <w:tcW w:w="1440" w:type="dxa"/>
          </w:tcPr>
          <w:p w14:paraId="59C9A281" w14:textId="77777777" w:rsidR="007B6AB7" w:rsidRDefault="007B6AB7"/>
        </w:tc>
        <w:tc>
          <w:tcPr>
            <w:tcW w:w="1440" w:type="dxa"/>
          </w:tcPr>
          <w:p w14:paraId="276C08EE" w14:textId="77777777" w:rsidR="007B6AB7" w:rsidRDefault="00000000">
            <w:r>
              <w:rPr>
                <w:sz w:val="18"/>
              </w:rPr>
              <w:t>action film, action-packed, based (on), biography, cast, crime drama, direct, director, ending, excellent, film critic, film review, hilarious, leading actor, plot, realistic, unrealistic, romantic comedy, scene, set, star, villain, violent</w:t>
            </w:r>
          </w:p>
        </w:tc>
        <w:tc>
          <w:tcPr>
            <w:tcW w:w="1440" w:type="dxa"/>
          </w:tcPr>
          <w:p w14:paraId="769F52AC" w14:textId="77777777" w:rsidR="007B6AB7" w:rsidRDefault="00000000">
            <w:r>
              <w:rPr>
                <w:sz w:val="18"/>
              </w:rPr>
              <w:t>Student’s book, Multimedia material &amp; player</w:t>
            </w:r>
          </w:p>
        </w:tc>
        <w:tc>
          <w:tcPr>
            <w:tcW w:w="1440" w:type="dxa"/>
          </w:tcPr>
          <w:p w14:paraId="593383DF" w14:textId="77777777" w:rsidR="007B6AB7" w:rsidRDefault="00000000">
            <w:r>
              <w:rPr>
                <w:sz w:val="18"/>
              </w:rPr>
              <w:t>kritické myslenie, komunikácia, spolupráca, kreativita</w:t>
            </w:r>
          </w:p>
        </w:tc>
      </w:tr>
      <w:tr w:rsidR="007B6AB7" w14:paraId="1EE0FF45" w14:textId="77777777">
        <w:tc>
          <w:tcPr>
            <w:tcW w:w="1440" w:type="dxa"/>
          </w:tcPr>
          <w:p w14:paraId="2B6A5BC2" w14:textId="77777777" w:rsidR="007B6AB7" w:rsidRDefault="007B6AB7"/>
        </w:tc>
        <w:tc>
          <w:tcPr>
            <w:tcW w:w="1440" w:type="dxa"/>
          </w:tcPr>
          <w:p w14:paraId="2A4EFC5E" w14:textId="77777777" w:rsidR="007B6AB7" w:rsidRDefault="007B6AB7"/>
        </w:tc>
        <w:tc>
          <w:tcPr>
            <w:tcW w:w="1440" w:type="dxa"/>
          </w:tcPr>
          <w:p w14:paraId="3334624A" w14:textId="77777777" w:rsidR="007B6AB7" w:rsidRDefault="00000000">
            <w:r>
              <w:rPr>
                <w:sz w:val="18"/>
              </w:rPr>
              <w:t>90</w:t>
            </w:r>
          </w:p>
        </w:tc>
        <w:tc>
          <w:tcPr>
            <w:tcW w:w="1440" w:type="dxa"/>
          </w:tcPr>
          <w:p w14:paraId="7BAB76F0" w14:textId="77777777" w:rsidR="007B6AB7" w:rsidRDefault="00000000">
            <w:r>
              <w:rPr>
                <w:sz w:val="18"/>
              </w:rPr>
              <w:t>6E</w:t>
            </w:r>
          </w:p>
        </w:tc>
        <w:tc>
          <w:tcPr>
            <w:tcW w:w="1440" w:type="dxa"/>
          </w:tcPr>
          <w:p w14:paraId="7BFECF05" w14:textId="77777777" w:rsidR="007B6AB7" w:rsidRDefault="00000000">
            <w:r>
              <w:rPr>
                <w:sz w:val="18"/>
              </w:rPr>
              <w:t>Písanie - recenzia filmu</w:t>
            </w:r>
          </w:p>
        </w:tc>
        <w:tc>
          <w:tcPr>
            <w:tcW w:w="1440" w:type="dxa"/>
          </w:tcPr>
          <w:p w14:paraId="7958DA24" w14:textId="77777777" w:rsidR="007B6AB7" w:rsidRDefault="00000000">
            <w:r>
              <w:rPr>
                <w:sz w:val="18"/>
              </w:rPr>
              <w:t>napísať recenziu filmu so zameraním na jeho obsah, postavy, atmosféru a osobný dojem,</w:t>
            </w:r>
            <w:r>
              <w:rPr>
                <w:sz w:val="18"/>
              </w:rPr>
              <w:br/>
              <w:t xml:space="preserve">použiť vhodné </w:t>
            </w:r>
            <w:r>
              <w:rPr>
                <w:sz w:val="18"/>
              </w:rPr>
              <w:lastRenderedPageBreak/>
              <w:t>výrazy na hodnotenie a odporúčanie (napr. It was thrilling…, The acting was impressive…, I wouldn’t recommend it…),</w:t>
            </w:r>
            <w:r>
              <w:rPr>
                <w:sz w:val="18"/>
              </w:rPr>
              <w:br/>
              <w:t>štruktúrovať text do úvodu, hlavnej časti a záveru so zrozumiteľným názorom.</w:t>
            </w:r>
          </w:p>
        </w:tc>
        <w:tc>
          <w:tcPr>
            <w:tcW w:w="1440" w:type="dxa"/>
          </w:tcPr>
          <w:p w14:paraId="60B5837F" w14:textId="77777777" w:rsidR="007B6AB7" w:rsidRDefault="007B6AB7"/>
        </w:tc>
        <w:tc>
          <w:tcPr>
            <w:tcW w:w="1440" w:type="dxa"/>
          </w:tcPr>
          <w:p w14:paraId="2E82990C" w14:textId="77777777" w:rsidR="007B6AB7" w:rsidRDefault="007B6AB7"/>
        </w:tc>
        <w:tc>
          <w:tcPr>
            <w:tcW w:w="1440" w:type="dxa"/>
          </w:tcPr>
          <w:p w14:paraId="63362924" w14:textId="77777777" w:rsidR="007B6AB7" w:rsidRDefault="007B6AB7"/>
        </w:tc>
        <w:tc>
          <w:tcPr>
            <w:tcW w:w="1440" w:type="dxa"/>
          </w:tcPr>
          <w:p w14:paraId="2FD5245E" w14:textId="77777777" w:rsidR="007B6AB7" w:rsidRDefault="007B6AB7"/>
        </w:tc>
      </w:tr>
      <w:tr w:rsidR="007B6AB7" w14:paraId="1D7F47DB" w14:textId="77777777">
        <w:tc>
          <w:tcPr>
            <w:tcW w:w="1440" w:type="dxa"/>
          </w:tcPr>
          <w:p w14:paraId="38ADBABB" w14:textId="77777777" w:rsidR="007B6AB7" w:rsidRDefault="007B6AB7"/>
        </w:tc>
        <w:tc>
          <w:tcPr>
            <w:tcW w:w="1440" w:type="dxa"/>
          </w:tcPr>
          <w:p w14:paraId="7BE16867" w14:textId="77777777" w:rsidR="007B6AB7" w:rsidRDefault="007B6AB7"/>
        </w:tc>
        <w:tc>
          <w:tcPr>
            <w:tcW w:w="1440" w:type="dxa"/>
          </w:tcPr>
          <w:p w14:paraId="116F3AC5" w14:textId="77777777" w:rsidR="007B6AB7" w:rsidRDefault="00000000">
            <w:r>
              <w:rPr>
                <w:sz w:val="18"/>
              </w:rPr>
              <w:t>91</w:t>
            </w:r>
          </w:p>
        </w:tc>
        <w:tc>
          <w:tcPr>
            <w:tcW w:w="1440" w:type="dxa"/>
          </w:tcPr>
          <w:p w14:paraId="732E5B13" w14:textId="77777777" w:rsidR="007B6AB7" w:rsidRDefault="00000000">
            <w:r>
              <w:rPr>
                <w:sz w:val="18"/>
              </w:rPr>
              <w:t>Video Module 6</w:t>
            </w:r>
          </w:p>
        </w:tc>
        <w:tc>
          <w:tcPr>
            <w:tcW w:w="1440" w:type="dxa"/>
          </w:tcPr>
          <w:p w14:paraId="5468DAFE" w14:textId="77777777" w:rsidR="007B6AB7" w:rsidRDefault="00000000">
            <w:r>
              <w:rPr>
                <w:sz w:val="18"/>
              </w:rPr>
              <w:t>Videolekcia - Computer animated films</w:t>
            </w:r>
          </w:p>
        </w:tc>
        <w:tc>
          <w:tcPr>
            <w:tcW w:w="1440" w:type="dxa"/>
          </w:tcPr>
          <w:p w14:paraId="55A61C1D" w14:textId="77777777" w:rsidR="007B6AB7" w:rsidRDefault="00000000">
            <w:r>
              <w:rPr>
                <w:sz w:val="18"/>
              </w:rPr>
              <w:t>porozumieť audiovizuálnemu materiálu o počítačovo animovaných filmoch,</w:t>
            </w:r>
            <w:r>
              <w:rPr>
                <w:sz w:val="18"/>
              </w:rPr>
              <w:br/>
              <w:t>identifikovať základné fakty o vývoji animácie, postavách a tvorivom procese,</w:t>
            </w:r>
            <w:r>
              <w:rPr>
                <w:sz w:val="18"/>
              </w:rPr>
              <w:br/>
              <w:t>vyjadriť svoj názor na animované filmy a diskutovať o ich význame pre zábavu a kultúru s použitím tematickej slovnej zásoby (napr. animation, characters, effects, storyline).</w:t>
            </w:r>
          </w:p>
        </w:tc>
        <w:tc>
          <w:tcPr>
            <w:tcW w:w="1440" w:type="dxa"/>
          </w:tcPr>
          <w:p w14:paraId="60915635" w14:textId="77777777" w:rsidR="007B6AB7" w:rsidRDefault="007B6AB7"/>
        </w:tc>
        <w:tc>
          <w:tcPr>
            <w:tcW w:w="1440" w:type="dxa"/>
          </w:tcPr>
          <w:p w14:paraId="42A508A5" w14:textId="77777777" w:rsidR="007B6AB7" w:rsidRDefault="007B6AB7"/>
        </w:tc>
        <w:tc>
          <w:tcPr>
            <w:tcW w:w="1440" w:type="dxa"/>
          </w:tcPr>
          <w:p w14:paraId="5049702A" w14:textId="77777777" w:rsidR="007B6AB7" w:rsidRDefault="00000000">
            <w:r>
              <w:rPr>
                <w:sz w:val="18"/>
              </w:rPr>
              <w:t>Student’s book, Multimedia material &amp; player</w:t>
            </w:r>
          </w:p>
        </w:tc>
        <w:tc>
          <w:tcPr>
            <w:tcW w:w="1440" w:type="dxa"/>
          </w:tcPr>
          <w:p w14:paraId="2C60ED60" w14:textId="77777777" w:rsidR="007B6AB7" w:rsidRDefault="00000000">
            <w:r>
              <w:rPr>
                <w:sz w:val="18"/>
              </w:rPr>
              <w:t>komunikácia</w:t>
            </w:r>
          </w:p>
        </w:tc>
      </w:tr>
      <w:tr w:rsidR="007B6AB7" w14:paraId="1996125A" w14:textId="77777777">
        <w:tc>
          <w:tcPr>
            <w:tcW w:w="1440" w:type="dxa"/>
          </w:tcPr>
          <w:p w14:paraId="36F45714" w14:textId="77777777" w:rsidR="007B6AB7" w:rsidRDefault="007B6AB7"/>
        </w:tc>
        <w:tc>
          <w:tcPr>
            <w:tcW w:w="1440" w:type="dxa"/>
          </w:tcPr>
          <w:p w14:paraId="56BD6EC9" w14:textId="77777777" w:rsidR="007B6AB7" w:rsidRDefault="007B6AB7"/>
        </w:tc>
        <w:tc>
          <w:tcPr>
            <w:tcW w:w="1440" w:type="dxa"/>
          </w:tcPr>
          <w:p w14:paraId="3C4FEAAA" w14:textId="77777777" w:rsidR="007B6AB7" w:rsidRDefault="00000000">
            <w:r>
              <w:rPr>
                <w:sz w:val="18"/>
              </w:rPr>
              <w:t>92</w:t>
            </w:r>
          </w:p>
        </w:tc>
        <w:tc>
          <w:tcPr>
            <w:tcW w:w="1440" w:type="dxa"/>
          </w:tcPr>
          <w:p w14:paraId="60EA46D6" w14:textId="77777777" w:rsidR="007B6AB7" w:rsidRDefault="00000000">
            <w:r>
              <w:rPr>
                <w:sz w:val="18"/>
              </w:rPr>
              <w:t>Round-up 6</w:t>
            </w:r>
          </w:p>
        </w:tc>
        <w:tc>
          <w:tcPr>
            <w:tcW w:w="1440" w:type="dxa"/>
          </w:tcPr>
          <w:p w14:paraId="16AC59BC" w14:textId="77777777" w:rsidR="007B6AB7" w:rsidRDefault="00000000">
            <w:r>
              <w:rPr>
                <w:sz w:val="18"/>
              </w:rPr>
              <w:t>Zhrnutie učiva, Sebahodnotenie</w:t>
            </w:r>
          </w:p>
        </w:tc>
        <w:tc>
          <w:tcPr>
            <w:tcW w:w="1440" w:type="dxa"/>
          </w:tcPr>
          <w:p w14:paraId="6CFB3A8A" w14:textId="77777777" w:rsidR="007B6AB7"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7D01B7A4" w14:textId="77777777" w:rsidR="007B6AB7" w:rsidRDefault="007B6AB7"/>
        </w:tc>
        <w:tc>
          <w:tcPr>
            <w:tcW w:w="1440" w:type="dxa"/>
          </w:tcPr>
          <w:p w14:paraId="45EF03FE" w14:textId="77777777" w:rsidR="007B6AB7" w:rsidRDefault="007B6AB7"/>
        </w:tc>
        <w:tc>
          <w:tcPr>
            <w:tcW w:w="1440" w:type="dxa"/>
          </w:tcPr>
          <w:p w14:paraId="7D78F306" w14:textId="77777777" w:rsidR="007B6AB7" w:rsidRDefault="00000000">
            <w:r>
              <w:rPr>
                <w:sz w:val="18"/>
              </w:rPr>
              <w:t>Student’s book, Multimedia material &amp; player</w:t>
            </w:r>
          </w:p>
        </w:tc>
        <w:tc>
          <w:tcPr>
            <w:tcW w:w="1440" w:type="dxa"/>
          </w:tcPr>
          <w:p w14:paraId="24101F86" w14:textId="77777777" w:rsidR="007B6AB7" w:rsidRDefault="00000000">
            <w:r>
              <w:rPr>
                <w:sz w:val="18"/>
              </w:rPr>
              <w:t>kritické myslenie, spolupráca, kreativita, autonómne učenie</w:t>
            </w:r>
          </w:p>
        </w:tc>
      </w:tr>
      <w:tr w:rsidR="007B6AB7" w14:paraId="79382667" w14:textId="77777777">
        <w:tc>
          <w:tcPr>
            <w:tcW w:w="1440" w:type="dxa"/>
          </w:tcPr>
          <w:p w14:paraId="2D4AC2CA" w14:textId="77777777" w:rsidR="007B6AB7" w:rsidRDefault="007B6AB7"/>
        </w:tc>
        <w:tc>
          <w:tcPr>
            <w:tcW w:w="1440" w:type="dxa"/>
          </w:tcPr>
          <w:p w14:paraId="281F8CC9" w14:textId="77777777" w:rsidR="007B6AB7" w:rsidRDefault="00000000">
            <w:r>
              <w:rPr>
                <w:sz w:val="18"/>
              </w:rPr>
              <w:t>24</w:t>
            </w:r>
          </w:p>
        </w:tc>
        <w:tc>
          <w:tcPr>
            <w:tcW w:w="1440" w:type="dxa"/>
          </w:tcPr>
          <w:p w14:paraId="5D68C6D8" w14:textId="77777777" w:rsidR="007B6AB7" w:rsidRDefault="00000000">
            <w:r>
              <w:rPr>
                <w:sz w:val="18"/>
              </w:rPr>
              <w:t>93</w:t>
            </w:r>
          </w:p>
        </w:tc>
        <w:tc>
          <w:tcPr>
            <w:tcW w:w="1440" w:type="dxa"/>
          </w:tcPr>
          <w:p w14:paraId="17A145C8" w14:textId="77777777" w:rsidR="007B6AB7" w:rsidRDefault="00000000">
            <w:r>
              <w:rPr>
                <w:sz w:val="18"/>
              </w:rPr>
              <w:t>CLIL Module 6, Song Module 6</w:t>
            </w:r>
          </w:p>
        </w:tc>
        <w:tc>
          <w:tcPr>
            <w:tcW w:w="1440" w:type="dxa"/>
          </w:tcPr>
          <w:p w14:paraId="20FEC00E" w14:textId="77777777" w:rsidR="007B6AB7" w:rsidRDefault="00000000">
            <w:r>
              <w:rPr>
                <w:sz w:val="18"/>
              </w:rPr>
              <w:t>Music , projekt - plagát</w:t>
            </w:r>
          </w:p>
        </w:tc>
        <w:tc>
          <w:tcPr>
            <w:tcW w:w="1440" w:type="dxa"/>
          </w:tcPr>
          <w:p w14:paraId="681AADFA" w14:textId="77777777" w:rsidR="007B6AB7" w:rsidRDefault="00000000">
            <w:r>
              <w:rPr>
                <w:sz w:val="18"/>
              </w:rPr>
              <w:t xml:space="preserve">hromaždiť a spracovať informácie o hudobnej téme </w:t>
            </w:r>
            <w:r>
              <w:rPr>
                <w:sz w:val="18"/>
              </w:rPr>
              <w:lastRenderedPageBreak/>
              <w:t>(napr. žáner, interpret, udalosť),</w:t>
            </w:r>
            <w:r>
              <w:rPr>
                <w:sz w:val="18"/>
              </w:rPr>
              <w:br/>
              <w:t>vytvoriť plagát s prehľadnou štruktúrou, vizuálnymi prvkami a základným textom v anglickom jazyku,</w:t>
            </w:r>
            <w:r>
              <w:rPr>
                <w:sz w:val="18"/>
              </w:rPr>
              <w:br/>
              <w:t>prezentovať svoj projekt pred triedou s použitím tematickej slovnej zásoby z oblasti hudby (napr. band, lyrics, concert, album, fan).</w:t>
            </w:r>
            <w:r>
              <w:rPr>
                <w:sz w:val="18"/>
              </w:rPr>
              <w:br/>
            </w:r>
          </w:p>
        </w:tc>
        <w:tc>
          <w:tcPr>
            <w:tcW w:w="1440" w:type="dxa"/>
          </w:tcPr>
          <w:p w14:paraId="6291484E" w14:textId="77777777" w:rsidR="007B6AB7" w:rsidRDefault="007B6AB7"/>
        </w:tc>
        <w:tc>
          <w:tcPr>
            <w:tcW w:w="1440" w:type="dxa"/>
          </w:tcPr>
          <w:p w14:paraId="7A8FB52B" w14:textId="77777777" w:rsidR="007B6AB7" w:rsidRDefault="007B6AB7"/>
        </w:tc>
        <w:tc>
          <w:tcPr>
            <w:tcW w:w="1440" w:type="dxa"/>
          </w:tcPr>
          <w:p w14:paraId="762634D8" w14:textId="77777777" w:rsidR="007B6AB7" w:rsidRDefault="00000000">
            <w:r>
              <w:rPr>
                <w:sz w:val="18"/>
              </w:rPr>
              <w:t>Student’s book, Multimedia material &amp; player</w:t>
            </w:r>
          </w:p>
        </w:tc>
        <w:tc>
          <w:tcPr>
            <w:tcW w:w="1440" w:type="dxa"/>
          </w:tcPr>
          <w:p w14:paraId="32C636FC" w14:textId="77777777" w:rsidR="007B6AB7" w:rsidRDefault="00000000">
            <w:r>
              <w:rPr>
                <w:sz w:val="18"/>
              </w:rPr>
              <w:t xml:space="preserve">kritické myslenie, komunikácia, interkultúrne </w:t>
            </w:r>
            <w:r>
              <w:rPr>
                <w:sz w:val="18"/>
              </w:rPr>
              <w:lastRenderedPageBreak/>
              <w:t>povedomie</w:t>
            </w:r>
          </w:p>
        </w:tc>
      </w:tr>
      <w:tr w:rsidR="007B6AB7" w14:paraId="37E11F93" w14:textId="77777777">
        <w:tc>
          <w:tcPr>
            <w:tcW w:w="1440" w:type="dxa"/>
          </w:tcPr>
          <w:p w14:paraId="7A263AD8" w14:textId="77777777" w:rsidR="007B6AB7" w:rsidRDefault="007B6AB7"/>
        </w:tc>
        <w:tc>
          <w:tcPr>
            <w:tcW w:w="1440" w:type="dxa"/>
          </w:tcPr>
          <w:p w14:paraId="27AC735F" w14:textId="77777777" w:rsidR="007B6AB7" w:rsidRDefault="007B6AB7"/>
        </w:tc>
        <w:tc>
          <w:tcPr>
            <w:tcW w:w="1440" w:type="dxa"/>
          </w:tcPr>
          <w:p w14:paraId="1DD2C394" w14:textId="77777777" w:rsidR="007B6AB7" w:rsidRDefault="00000000">
            <w:r>
              <w:rPr>
                <w:sz w:val="18"/>
              </w:rPr>
              <w:t>94</w:t>
            </w:r>
          </w:p>
        </w:tc>
        <w:tc>
          <w:tcPr>
            <w:tcW w:w="1440" w:type="dxa"/>
          </w:tcPr>
          <w:p w14:paraId="39A5C3DB" w14:textId="77777777" w:rsidR="007B6AB7" w:rsidRDefault="00000000">
            <w:r>
              <w:rPr>
                <w:sz w:val="18"/>
              </w:rPr>
              <w:t>Test Module 6</w:t>
            </w:r>
          </w:p>
        </w:tc>
        <w:tc>
          <w:tcPr>
            <w:tcW w:w="1440" w:type="dxa"/>
          </w:tcPr>
          <w:p w14:paraId="27578027" w14:textId="77777777" w:rsidR="007B6AB7" w:rsidRDefault="00000000">
            <w:r>
              <w:rPr>
                <w:sz w:val="18"/>
              </w:rPr>
              <w:t>Hodnotenie pokroku študentov</w:t>
            </w:r>
          </w:p>
        </w:tc>
        <w:tc>
          <w:tcPr>
            <w:tcW w:w="1440" w:type="dxa"/>
          </w:tcPr>
          <w:p w14:paraId="62DC189B" w14:textId="77777777" w:rsidR="007B6AB7"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30A8D43E" w14:textId="77777777" w:rsidR="007B6AB7" w:rsidRDefault="007B6AB7"/>
        </w:tc>
        <w:tc>
          <w:tcPr>
            <w:tcW w:w="1440" w:type="dxa"/>
          </w:tcPr>
          <w:p w14:paraId="57E31182" w14:textId="77777777" w:rsidR="007B6AB7" w:rsidRDefault="007B6AB7"/>
        </w:tc>
        <w:tc>
          <w:tcPr>
            <w:tcW w:w="1440" w:type="dxa"/>
          </w:tcPr>
          <w:p w14:paraId="3D2390E7" w14:textId="77777777" w:rsidR="007B6AB7" w:rsidRDefault="00000000">
            <w:r>
              <w:rPr>
                <w:sz w:val="18"/>
              </w:rPr>
              <w:t>Tests &amp; audio (downloadable from the Teacher’s assistant)</w:t>
            </w:r>
          </w:p>
        </w:tc>
        <w:tc>
          <w:tcPr>
            <w:tcW w:w="1440" w:type="dxa"/>
          </w:tcPr>
          <w:p w14:paraId="187ABE3E" w14:textId="77777777" w:rsidR="007B6AB7" w:rsidRDefault="007B6AB7"/>
        </w:tc>
      </w:tr>
      <w:tr w:rsidR="007B6AB7" w14:paraId="7C8D4C1A" w14:textId="77777777">
        <w:tc>
          <w:tcPr>
            <w:tcW w:w="1440" w:type="dxa"/>
          </w:tcPr>
          <w:p w14:paraId="52851614" w14:textId="77777777" w:rsidR="007B6AB7" w:rsidRDefault="007B6AB7"/>
        </w:tc>
        <w:tc>
          <w:tcPr>
            <w:tcW w:w="1440" w:type="dxa"/>
          </w:tcPr>
          <w:p w14:paraId="56ACE8A3" w14:textId="77777777" w:rsidR="007B6AB7" w:rsidRDefault="007B6AB7"/>
        </w:tc>
        <w:tc>
          <w:tcPr>
            <w:tcW w:w="1440" w:type="dxa"/>
          </w:tcPr>
          <w:p w14:paraId="42659A38" w14:textId="77777777" w:rsidR="007B6AB7" w:rsidRDefault="00000000">
            <w:r>
              <w:rPr>
                <w:sz w:val="18"/>
              </w:rPr>
              <w:t>95</w:t>
            </w:r>
          </w:p>
        </w:tc>
        <w:tc>
          <w:tcPr>
            <w:tcW w:w="1440" w:type="dxa"/>
          </w:tcPr>
          <w:p w14:paraId="4EDA2A7D" w14:textId="77777777" w:rsidR="007B6AB7" w:rsidRDefault="00000000">
            <w:r>
              <w:rPr>
                <w:sz w:val="18"/>
              </w:rPr>
              <w:t>Oprava testu + Cover page Module 7</w:t>
            </w:r>
          </w:p>
        </w:tc>
        <w:tc>
          <w:tcPr>
            <w:tcW w:w="1440" w:type="dxa"/>
          </w:tcPr>
          <w:p w14:paraId="229CD694" w14:textId="77777777" w:rsidR="007B6AB7" w:rsidRDefault="00000000">
            <w:r>
              <w:rPr>
                <w:sz w:val="18"/>
              </w:rPr>
              <w:t>Oprava testu, Čo nás čaká v module</w:t>
            </w:r>
          </w:p>
        </w:tc>
        <w:tc>
          <w:tcPr>
            <w:tcW w:w="1440" w:type="dxa"/>
          </w:tcPr>
          <w:p w14:paraId="75E0A515" w14:textId="77777777" w:rsidR="007B6AB7" w:rsidRDefault="00000000">
            <w:r>
              <w:rPr>
                <w:sz w:val="18"/>
              </w:rPr>
              <w:t>identifikovať a opraviť chyby z predchádzajúceho testu na základe spätnej väzby, oboznámiť sa s obsahom a zameraním nadchádzajúcej lekcie.</w:t>
            </w:r>
          </w:p>
        </w:tc>
        <w:tc>
          <w:tcPr>
            <w:tcW w:w="1440" w:type="dxa"/>
          </w:tcPr>
          <w:p w14:paraId="462A151C" w14:textId="77777777" w:rsidR="007B6AB7" w:rsidRDefault="007B6AB7"/>
        </w:tc>
        <w:tc>
          <w:tcPr>
            <w:tcW w:w="1440" w:type="dxa"/>
          </w:tcPr>
          <w:p w14:paraId="57789E06" w14:textId="77777777" w:rsidR="007B6AB7" w:rsidRDefault="007B6AB7"/>
        </w:tc>
        <w:tc>
          <w:tcPr>
            <w:tcW w:w="1440" w:type="dxa"/>
          </w:tcPr>
          <w:p w14:paraId="495337A0" w14:textId="77777777" w:rsidR="007B6AB7" w:rsidRDefault="00000000">
            <w:r>
              <w:rPr>
                <w:sz w:val="18"/>
              </w:rPr>
              <w:t xml:space="preserve">Corrected tests, </w:t>
            </w:r>
          </w:p>
        </w:tc>
        <w:tc>
          <w:tcPr>
            <w:tcW w:w="1440" w:type="dxa"/>
          </w:tcPr>
          <w:p w14:paraId="1889E119" w14:textId="77777777" w:rsidR="007B6AB7" w:rsidRDefault="00000000">
            <w:r>
              <w:rPr>
                <w:sz w:val="18"/>
              </w:rPr>
              <w:t>kritické myslenie, komunikácia, autonómne učenie</w:t>
            </w:r>
          </w:p>
        </w:tc>
      </w:tr>
      <w:tr w:rsidR="007B6AB7" w14:paraId="0C7C7260" w14:textId="77777777">
        <w:tc>
          <w:tcPr>
            <w:tcW w:w="1440" w:type="dxa"/>
          </w:tcPr>
          <w:p w14:paraId="53AD8159" w14:textId="77777777" w:rsidR="007B6AB7" w:rsidRDefault="007B6AB7"/>
        </w:tc>
        <w:tc>
          <w:tcPr>
            <w:tcW w:w="1440" w:type="dxa"/>
          </w:tcPr>
          <w:p w14:paraId="42480F92" w14:textId="77777777" w:rsidR="007B6AB7" w:rsidRDefault="007B6AB7"/>
        </w:tc>
        <w:tc>
          <w:tcPr>
            <w:tcW w:w="1440" w:type="dxa"/>
          </w:tcPr>
          <w:p w14:paraId="618A1E84" w14:textId="77777777" w:rsidR="007B6AB7" w:rsidRDefault="00000000">
            <w:r>
              <w:rPr>
                <w:sz w:val="18"/>
              </w:rPr>
              <w:t>96</w:t>
            </w:r>
          </w:p>
        </w:tc>
        <w:tc>
          <w:tcPr>
            <w:tcW w:w="1440" w:type="dxa"/>
          </w:tcPr>
          <w:p w14:paraId="0AC19CED" w14:textId="77777777" w:rsidR="007B6AB7" w:rsidRDefault="00000000">
            <w:r>
              <w:rPr>
                <w:sz w:val="18"/>
              </w:rPr>
              <w:t>7A Need some cash?</w:t>
            </w:r>
          </w:p>
        </w:tc>
        <w:tc>
          <w:tcPr>
            <w:tcW w:w="1440" w:type="dxa"/>
          </w:tcPr>
          <w:p w14:paraId="40ADE3F3" w14:textId="77777777" w:rsidR="007B6AB7" w:rsidRDefault="00000000">
            <w:r>
              <w:rPr>
                <w:sz w:val="18"/>
              </w:rPr>
              <w:t>Počúvanie s porozumením, nová slovná zásoba - opozitá</w:t>
            </w:r>
          </w:p>
        </w:tc>
        <w:tc>
          <w:tcPr>
            <w:tcW w:w="1440" w:type="dxa"/>
          </w:tcPr>
          <w:p w14:paraId="6A0EAF6D" w14:textId="77777777" w:rsidR="007B6AB7" w:rsidRDefault="00000000">
            <w:r>
              <w:rPr>
                <w:sz w:val="18"/>
              </w:rPr>
              <w:t>porozumieť hovorenému textu v bežných situáciách; rozumieť a používať základnú slovnú zásobu danej lekcie</w:t>
            </w:r>
          </w:p>
        </w:tc>
        <w:tc>
          <w:tcPr>
            <w:tcW w:w="1440" w:type="dxa"/>
          </w:tcPr>
          <w:p w14:paraId="506CD3BF" w14:textId="77777777" w:rsidR="007B6AB7" w:rsidRDefault="007B6AB7"/>
        </w:tc>
        <w:tc>
          <w:tcPr>
            <w:tcW w:w="1440" w:type="dxa"/>
          </w:tcPr>
          <w:p w14:paraId="7A04167B" w14:textId="77777777" w:rsidR="007B6AB7" w:rsidRDefault="00000000">
            <w:r>
              <w:rPr>
                <w:sz w:val="18"/>
              </w:rPr>
              <w:t xml:space="preserve">brochure, customer, delivery, envelope, hesitate, latest, swallow, various, What's taking you so long?, bureau de change, cash </w:t>
            </w:r>
            <w:r>
              <w:rPr>
                <w:sz w:val="18"/>
              </w:rPr>
              <w:lastRenderedPageBreak/>
              <w:t>machine, charge, commission, deposit, exchange, free of charge, Internet banking, make a deposit, PIN, rate, refuse, withdraw</w:t>
            </w:r>
          </w:p>
        </w:tc>
        <w:tc>
          <w:tcPr>
            <w:tcW w:w="1440" w:type="dxa"/>
          </w:tcPr>
          <w:p w14:paraId="09DF738F" w14:textId="77777777" w:rsidR="007B6AB7" w:rsidRDefault="00000000">
            <w:r>
              <w:rPr>
                <w:sz w:val="18"/>
              </w:rPr>
              <w:lastRenderedPageBreak/>
              <w:t>Student’s book, Multimedia material &amp; player</w:t>
            </w:r>
          </w:p>
        </w:tc>
        <w:tc>
          <w:tcPr>
            <w:tcW w:w="1440" w:type="dxa"/>
          </w:tcPr>
          <w:p w14:paraId="5C60E6A0" w14:textId="77777777" w:rsidR="007B6AB7" w:rsidRDefault="00000000">
            <w:r>
              <w:rPr>
                <w:sz w:val="18"/>
              </w:rPr>
              <w:t>kritické myslenie, komunikácia, spolupráca</w:t>
            </w:r>
          </w:p>
        </w:tc>
      </w:tr>
      <w:tr w:rsidR="007B6AB7" w14:paraId="03A80BD6" w14:textId="77777777">
        <w:tc>
          <w:tcPr>
            <w:tcW w:w="1440" w:type="dxa"/>
          </w:tcPr>
          <w:p w14:paraId="1D3C9615" w14:textId="77777777" w:rsidR="007B6AB7" w:rsidRDefault="007B6AB7"/>
        </w:tc>
        <w:tc>
          <w:tcPr>
            <w:tcW w:w="1440" w:type="dxa"/>
          </w:tcPr>
          <w:p w14:paraId="385668DD" w14:textId="77777777" w:rsidR="007B6AB7" w:rsidRDefault="00000000">
            <w:r>
              <w:rPr>
                <w:sz w:val="18"/>
              </w:rPr>
              <w:t>25</w:t>
            </w:r>
          </w:p>
        </w:tc>
        <w:tc>
          <w:tcPr>
            <w:tcW w:w="1440" w:type="dxa"/>
          </w:tcPr>
          <w:p w14:paraId="6601B9D4" w14:textId="77777777" w:rsidR="007B6AB7" w:rsidRDefault="00000000">
            <w:r>
              <w:rPr>
                <w:sz w:val="18"/>
              </w:rPr>
              <w:t>97</w:t>
            </w:r>
          </w:p>
        </w:tc>
        <w:tc>
          <w:tcPr>
            <w:tcW w:w="1440" w:type="dxa"/>
          </w:tcPr>
          <w:p w14:paraId="6B42E828" w14:textId="77777777" w:rsidR="007B6AB7" w:rsidRDefault="00000000">
            <w:r>
              <w:rPr>
                <w:sz w:val="18"/>
              </w:rPr>
              <w:t>7A</w:t>
            </w:r>
          </w:p>
        </w:tc>
        <w:tc>
          <w:tcPr>
            <w:tcW w:w="1440" w:type="dxa"/>
          </w:tcPr>
          <w:p w14:paraId="00D14730" w14:textId="77777777" w:rsidR="007B6AB7" w:rsidRDefault="00000000">
            <w:r>
              <w:rPr>
                <w:sz w:val="18"/>
              </w:rPr>
              <w:t>Nová gramatika – vysvetlenie, precvičovanie, používanie v reči</w:t>
            </w:r>
          </w:p>
        </w:tc>
        <w:tc>
          <w:tcPr>
            <w:tcW w:w="1440" w:type="dxa"/>
          </w:tcPr>
          <w:p w14:paraId="77A4AB44" w14:textId="77777777" w:rsidR="007B6AB7" w:rsidRDefault="00000000">
            <w:r>
              <w:rPr>
                <w:sz w:val="18"/>
              </w:rPr>
              <w:t>použiť gramatické štruktúry v reálnom jazykovom kontexte; ovládať gramatiku: Negative Questions, Question Tags</w:t>
            </w:r>
          </w:p>
        </w:tc>
        <w:tc>
          <w:tcPr>
            <w:tcW w:w="1440" w:type="dxa"/>
          </w:tcPr>
          <w:p w14:paraId="034B3DB4" w14:textId="77777777" w:rsidR="007B6AB7" w:rsidRDefault="00000000">
            <w:r>
              <w:rPr>
                <w:sz w:val="18"/>
              </w:rPr>
              <w:t>Negative Questions, Question Tags</w:t>
            </w:r>
          </w:p>
        </w:tc>
        <w:tc>
          <w:tcPr>
            <w:tcW w:w="1440" w:type="dxa"/>
          </w:tcPr>
          <w:p w14:paraId="788AD3EA" w14:textId="77777777" w:rsidR="007B6AB7" w:rsidRDefault="007B6AB7"/>
        </w:tc>
        <w:tc>
          <w:tcPr>
            <w:tcW w:w="1440" w:type="dxa"/>
          </w:tcPr>
          <w:p w14:paraId="00F0BAB0" w14:textId="77777777" w:rsidR="007B6AB7" w:rsidRDefault="007B6AB7"/>
        </w:tc>
        <w:tc>
          <w:tcPr>
            <w:tcW w:w="1440" w:type="dxa"/>
          </w:tcPr>
          <w:p w14:paraId="2E36B41A" w14:textId="77777777" w:rsidR="007B6AB7" w:rsidRDefault="007B6AB7"/>
        </w:tc>
      </w:tr>
      <w:tr w:rsidR="007B6AB7" w14:paraId="0EC95EAA" w14:textId="77777777">
        <w:tc>
          <w:tcPr>
            <w:tcW w:w="1440" w:type="dxa"/>
          </w:tcPr>
          <w:p w14:paraId="60DACD2C" w14:textId="77777777" w:rsidR="007B6AB7" w:rsidRDefault="007B6AB7"/>
        </w:tc>
        <w:tc>
          <w:tcPr>
            <w:tcW w:w="1440" w:type="dxa"/>
          </w:tcPr>
          <w:p w14:paraId="44FDEA90" w14:textId="77777777" w:rsidR="007B6AB7" w:rsidRDefault="007B6AB7"/>
        </w:tc>
        <w:tc>
          <w:tcPr>
            <w:tcW w:w="1440" w:type="dxa"/>
          </w:tcPr>
          <w:p w14:paraId="5C1C62BD" w14:textId="77777777" w:rsidR="007B6AB7" w:rsidRDefault="00000000">
            <w:r>
              <w:rPr>
                <w:sz w:val="18"/>
              </w:rPr>
              <w:t>98</w:t>
            </w:r>
          </w:p>
        </w:tc>
        <w:tc>
          <w:tcPr>
            <w:tcW w:w="1440" w:type="dxa"/>
          </w:tcPr>
          <w:p w14:paraId="4804D0FD" w14:textId="77777777" w:rsidR="007B6AB7" w:rsidRDefault="00000000">
            <w:r>
              <w:rPr>
                <w:sz w:val="18"/>
              </w:rPr>
              <w:t>7B Job satisfaction</w:t>
            </w:r>
          </w:p>
        </w:tc>
        <w:tc>
          <w:tcPr>
            <w:tcW w:w="1440" w:type="dxa"/>
          </w:tcPr>
          <w:p w14:paraId="7BD25C10" w14:textId="77777777" w:rsidR="007B6AB7" w:rsidRDefault="00000000">
            <w:r>
              <w:rPr>
                <w:sz w:val="18"/>
              </w:rPr>
              <w:t>Čítanie s porozumením, ľahko zameniteľné slová</w:t>
            </w:r>
          </w:p>
        </w:tc>
        <w:tc>
          <w:tcPr>
            <w:tcW w:w="1440" w:type="dxa"/>
          </w:tcPr>
          <w:p w14:paraId="5022D011" w14:textId="77777777" w:rsidR="007B6AB7" w:rsidRDefault="00000000">
            <w:r>
              <w:rPr>
                <w:sz w:val="18"/>
              </w:rPr>
              <w:t>porozumieť písanému textu a identifikovať jeho hlavné myšlienky,rozlišovať a správne používať slová s podobným významom alebo zvukom, uplatniť čítacie stratégie na pochopenie významu v kontexte.</w:t>
            </w:r>
          </w:p>
        </w:tc>
        <w:tc>
          <w:tcPr>
            <w:tcW w:w="1440" w:type="dxa"/>
          </w:tcPr>
          <w:p w14:paraId="6294F890" w14:textId="77777777" w:rsidR="007B6AB7" w:rsidRDefault="007B6AB7"/>
        </w:tc>
        <w:tc>
          <w:tcPr>
            <w:tcW w:w="1440" w:type="dxa"/>
          </w:tcPr>
          <w:p w14:paraId="081084BB" w14:textId="77777777" w:rsidR="007B6AB7" w:rsidRDefault="00000000">
            <w:r>
              <w:rPr>
                <w:sz w:val="18"/>
              </w:rPr>
              <w:t>advertise, annual, bonus, break, company, condition, consider, criticise, day off, dream, dry-cleaner's, employee, employer, firm, inform, outing, pleasant, salary, serve, slightly, study, treat, white-water rafting</w:t>
            </w:r>
          </w:p>
        </w:tc>
        <w:tc>
          <w:tcPr>
            <w:tcW w:w="1440" w:type="dxa"/>
          </w:tcPr>
          <w:p w14:paraId="7CC0BA4B" w14:textId="77777777" w:rsidR="007B6AB7" w:rsidRDefault="00000000">
            <w:r>
              <w:rPr>
                <w:sz w:val="18"/>
              </w:rPr>
              <w:t>Student’s book, Multimedia material &amp; player</w:t>
            </w:r>
          </w:p>
        </w:tc>
        <w:tc>
          <w:tcPr>
            <w:tcW w:w="1440" w:type="dxa"/>
          </w:tcPr>
          <w:p w14:paraId="08B7D093" w14:textId="77777777" w:rsidR="007B6AB7" w:rsidRDefault="00000000">
            <w:r>
              <w:rPr>
                <w:sz w:val="18"/>
              </w:rPr>
              <w:t>kritické myslenie, komunikácia, spolupráca</w:t>
            </w:r>
          </w:p>
        </w:tc>
      </w:tr>
      <w:tr w:rsidR="007B6AB7" w14:paraId="7968E45E" w14:textId="77777777">
        <w:tc>
          <w:tcPr>
            <w:tcW w:w="1440" w:type="dxa"/>
          </w:tcPr>
          <w:p w14:paraId="5E414944" w14:textId="77777777" w:rsidR="007B6AB7" w:rsidRDefault="007B6AB7"/>
        </w:tc>
        <w:tc>
          <w:tcPr>
            <w:tcW w:w="1440" w:type="dxa"/>
          </w:tcPr>
          <w:p w14:paraId="09A4A7AC" w14:textId="77777777" w:rsidR="007B6AB7" w:rsidRDefault="007B6AB7"/>
        </w:tc>
        <w:tc>
          <w:tcPr>
            <w:tcW w:w="1440" w:type="dxa"/>
          </w:tcPr>
          <w:p w14:paraId="0CC12F87" w14:textId="77777777" w:rsidR="007B6AB7" w:rsidRDefault="00000000">
            <w:r>
              <w:rPr>
                <w:sz w:val="18"/>
              </w:rPr>
              <w:t>99</w:t>
            </w:r>
          </w:p>
        </w:tc>
        <w:tc>
          <w:tcPr>
            <w:tcW w:w="1440" w:type="dxa"/>
          </w:tcPr>
          <w:p w14:paraId="6A4910CD" w14:textId="77777777" w:rsidR="007B6AB7" w:rsidRDefault="00000000">
            <w:r>
              <w:rPr>
                <w:sz w:val="18"/>
              </w:rPr>
              <w:t>7B</w:t>
            </w:r>
          </w:p>
        </w:tc>
        <w:tc>
          <w:tcPr>
            <w:tcW w:w="1440" w:type="dxa"/>
          </w:tcPr>
          <w:p w14:paraId="1016829C" w14:textId="77777777" w:rsidR="007B6AB7" w:rsidRDefault="00000000">
            <w:r>
              <w:rPr>
                <w:sz w:val="18"/>
              </w:rPr>
              <w:t>Nová gramatika – vysvetlenie, precvičovanie, používanie v reči</w:t>
            </w:r>
          </w:p>
        </w:tc>
        <w:tc>
          <w:tcPr>
            <w:tcW w:w="1440" w:type="dxa"/>
          </w:tcPr>
          <w:p w14:paraId="4A9D50FF" w14:textId="77777777" w:rsidR="007B6AB7" w:rsidRDefault="00000000">
            <w:r>
              <w:rPr>
                <w:sz w:val="18"/>
              </w:rPr>
              <w:t>použiť gramatické štruktúry v reálnom jazykovom kontexte; ovládať gramatiku: Exclamatory sentences., Clauses of result</w:t>
            </w:r>
          </w:p>
        </w:tc>
        <w:tc>
          <w:tcPr>
            <w:tcW w:w="1440" w:type="dxa"/>
          </w:tcPr>
          <w:p w14:paraId="10391491" w14:textId="77777777" w:rsidR="007B6AB7" w:rsidRDefault="00000000">
            <w:r>
              <w:rPr>
                <w:sz w:val="18"/>
              </w:rPr>
              <w:t>Exclamatory sentences., Clauses of result</w:t>
            </w:r>
          </w:p>
        </w:tc>
        <w:tc>
          <w:tcPr>
            <w:tcW w:w="1440" w:type="dxa"/>
          </w:tcPr>
          <w:p w14:paraId="78D6AE8D" w14:textId="77777777" w:rsidR="007B6AB7" w:rsidRDefault="007B6AB7"/>
        </w:tc>
        <w:tc>
          <w:tcPr>
            <w:tcW w:w="1440" w:type="dxa"/>
          </w:tcPr>
          <w:p w14:paraId="5EF35A0C" w14:textId="77777777" w:rsidR="007B6AB7" w:rsidRDefault="007B6AB7"/>
        </w:tc>
        <w:tc>
          <w:tcPr>
            <w:tcW w:w="1440" w:type="dxa"/>
          </w:tcPr>
          <w:p w14:paraId="38D25DE5" w14:textId="77777777" w:rsidR="007B6AB7" w:rsidRDefault="007B6AB7"/>
        </w:tc>
      </w:tr>
      <w:tr w:rsidR="007B6AB7" w14:paraId="1A202E93" w14:textId="77777777">
        <w:tc>
          <w:tcPr>
            <w:tcW w:w="1440" w:type="dxa"/>
          </w:tcPr>
          <w:p w14:paraId="480DE39B" w14:textId="77777777" w:rsidR="007B6AB7" w:rsidRDefault="007B6AB7"/>
        </w:tc>
        <w:tc>
          <w:tcPr>
            <w:tcW w:w="1440" w:type="dxa"/>
          </w:tcPr>
          <w:p w14:paraId="57E19C15" w14:textId="77777777" w:rsidR="007B6AB7" w:rsidRDefault="007B6AB7"/>
        </w:tc>
        <w:tc>
          <w:tcPr>
            <w:tcW w:w="1440" w:type="dxa"/>
          </w:tcPr>
          <w:p w14:paraId="052DA541" w14:textId="77777777" w:rsidR="007B6AB7" w:rsidRDefault="00000000">
            <w:r>
              <w:rPr>
                <w:sz w:val="18"/>
              </w:rPr>
              <w:t>100</w:t>
            </w:r>
          </w:p>
        </w:tc>
        <w:tc>
          <w:tcPr>
            <w:tcW w:w="1440" w:type="dxa"/>
          </w:tcPr>
          <w:p w14:paraId="43295700" w14:textId="77777777" w:rsidR="007B6AB7" w:rsidRDefault="00000000">
            <w:r>
              <w:rPr>
                <w:sz w:val="18"/>
              </w:rPr>
              <w:t>7C A successful CV</w:t>
            </w:r>
          </w:p>
        </w:tc>
        <w:tc>
          <w:tcPr>
            <w:tcW w:w="1440" w:type="dxa"/>
          </w:tcPr>
          <w:p w14:paraId="23FB712B" w14:textId="77777777" w:rsidR="007B6AB7" w:rsidRDefault="00000000">
            <w:r>
              <w:rPr>
                <w:sz w:val="18"/>
              </w:rPr>
              <w:t>Nová slovná zásoba - kvalifikácia, rozprávanie, gramatika - vzťažné zámená</w:t>
            </w:r>
          </w:p>
        </w:tc>
        <w:tc>
          <w:tcPr>
            <w:tcW w:w="1440" w:type="dxa"/>
          </w:tcPr>
          <w:p w14:paraId="0031541E" w14:textId="77777777" w:rsidR="007B6AB7" w:rsidRDefault="00000000">
            <w:r>
              <w:rPr>
                <w:sz w:val="18"/>
              </w:rPr>
              <w:t>použiť gramatické štruktúry v reálnom jazykovom kontexte; vyjadriť sa ústne na známe témy s použitím správnej výslovnosti a intonácie; ovládať gramatiku: Reflexive pronouns; rozumieť a používať základnú slovnú zásobu danej lekcie</w:t>
            </w:r>
          </w:p>
        </w:tc>
        <w:tc>
          <w:tcPr>
            <w:tcW w:w="1440" w:type="dxa"/>
          </w:tcPr>
          <w:p w14:paraId="7F74C009" w14:textId="77777777" w:rsidR="007B6AB7" w:rsidRDefault="00000000">
            <w:r>
              <w:rPr>
                <w:sz w:val="18"/>
              </w:rPr>
              <w:t>Reflexive pronouns</w:t>
            </w:r>
          </w:p>
        </w:tc>
        <w:tc>
          <w:tcPr>
            <w:tcW w:w="1440" w:type="dxa"/>
          </w:tcPr>
          <w:p w14:paraId="3CF821DE" w14:textId="77777777" w:rsidR="007B6AB7" w:rsidRDefault="00000000">
            <w:r>
              <w:rPr>
                <w:sz w:val="18"/>
              </w:rPr>
              <w:t xml:space="preserve">applicant, apply (for), assistant, available upon request, culture, date of birth, guest, interest, manager, overtime, qualifications, advanced, degree, driving licence, education, fluent (in), intermediate, knowledge (of), </w:t>
            </w:r>
            <w:r>
              <w:rPr>
                <w:sz w:val="18"/>
              </w:rPr>
              <w:lastRenderedPageBreak/>
              <w:t>people skills, previous experience</w:t>
            </w:r>
          </w:p>
        </w:tc>
        <w:tc>
          <w:tcPr>
            <w:tcW w:w="1440" w:type="dxa"/>
          </w:tcPr>
          <w:p w14:paraId="1638089C" w14:textId="77777777" w:rsidR="007B6AB7" w:rsidRDefault="00000000">
            <w:r>
              <w:rPr>
                <w:sz w:val="18"/>
              </w:rPr>
              <w:lastRenderedPageBreak/>
              <w:t>Student’s book, Multimedia material &amp; player</w:t>
            </w:r>
          </w:p>
        </w:tc>
        <w:tc>
          <w:tcPr>
            <w:tcW w:w="1440" w:type="dxa"/>
          </w:tcPr>
          <w:p w14:paraId="7EAEFCAB" w14:textId="77777777" w:rsidR="007B6AB7" w:rsidRDefault="00000000">
            <w:r>
              <w:rPr>
                <w:sz w:val="18"/>
              </w:rPr>
              <w:t>kritické myslenie, komunikácia, spolupráca, kreativita</w:t>
            </w:r>
          </w:p>
        </w:tc>
      </w:tr>
      <w:tr w:rsidR="007B6AB7" w14:paraId="138694E0" w14:textId="77777777">
        <w:tc>
          <w:tcPr>
            <w:tcW w:w="1440" w:type="dxa"/>
          </w:tcPr>
          <w:p w14:paraId="5FA77A05" w14:textId="77777777" w:rsidR="007B6AB7" w:rsidRDefault="007B6AB7"/>
        </w:tc>
        <w:tc>
          <w:tcPr>
            <w:tcW w:w="1440" w:type="dxa"/>
          </w:tcPr>
          <w:p w14:paraId="3700E9A2" w14:textId="77777777" w:rsidR="007B6AB7" w:rsidRDefault="00000000">
            <w:r>
              <w:rPr>
                <w:sz w:val="18"/>
              </w:rPr>
              <w:t>26</w:t>
            </w:r>
          </w:p>
        </w:tc>
        <w:tc>
          <w:tcPr>
            <w:tcW w:w="1440" w:type="dxa"/>
          </w:tcPr>
          <w:p w14:paraId="390FC132" w14:textId="77777777" w:rsidR="007B6AB7" w:rsidRDefault="00000000">
            <w:r>
              <w:rPr>
                <w:sz w:val="18"/>
              </w:rPr>
              <w:t>101</w:t>
            </w:r>
          </w:p>
        </w:tc>
        <w:tc>
          <w:tcPr>
            <w:tcW w:w="1440" w:type="dxa"/>
          </w:tcPr>
          <w:p w14:paraId="2C7370BC" w14:textId="77777777" w:rsidR="007B6AB7" w:rsidRDefault="00000000">
            <w:r>
              <w:rPr>
                <w:sz w:val="18"/>
              </w:rPr>
              <w:t>7C</w:t>
            </w:r>
          </w:p>
        </w:tc>
        <w:tc>
          <w:tcPr>
            <w:tcW w:w="1440" w:type="dxa"/>
          </w:tcPr>
          <w:p w14:paraId="63B8A068" w14:textId="77777777" w:rsidR="007B6AB7" w:rsidRDefault="00000000">
            <w:r>
              <w:rPr>
                <w:sz w:val="18"/>
              </w:rPr>
              <w:t>Písanie - životopis</w:t>
            </w:r>
          </w:p>
        </w:tc>
        <w:tc>
          <w:tcPr>
            <w:tcW w:w="1440" w:type="dxa"/>
          </w:tcPr>
          <w:p w14:paraId="3CEE93E4" w14:textId="77777777" w:rsidR="007B6AB7" w:rsidRDefault="00000000">
            <w:r>
              <w:rPr>
                <w:sz w:val="18"/>
              </w:rPr>
              <w:t>napísať štruktúrovaný životopis so základnými osobnými údajmi, vzdelaním, pracovnými skúsenosťami a záujmami,</w:t>
            </w:r>
            <w:r>
              <w:rPr>
                <w:sz w:val="18"/>
              </w:rPr>
              <w:br/>
              <w:t>použiť vhodný formálny jazyk a jazykové prostriedky typické pre životopis,</w:t>
            </w:r>
            <w:r>
              <w:rPr>
                <w:sz w:val="18"/>
              </w:rPr>
              <w:br/>
              <w:t>uviesť informácie v logickom a prehľadnom poradí podľa bežného formátu CV.</w:t>
            </w:r>
            <w:r>
              <w:rPr>
                <w:sz w:val="18"/>
              </w:rPr>
              <w:br/>
            </w:r>
          </w:p>
        </w:tc>
        <w:tc>
          <w:tcPr>
            <w:tcW w:w="1440" w:type="dxa"/>
          </w:tcPr>
          <w:p w14:paraId="27AC7110" w14:textId="77777777" w:rsidR="007B6AB7" w:rsidRDefault="007B6AB7"/>
        </w:tc>
        <w:tc>
          <w:tcPr>
            <w:tcW w:w="1440" w:type="dxa"/>
          </w:tcPr>
          <w:p w14:paraId="1D7A477C" w14:textId="77777777" w:rsidR="007B6AB7" w:rsidRDefault="007B6AB7"/>
        </w:tc>
        <w:tc>
          <w:tcPr>
            <w:tcW w:w="1440" w:type="dxa"/>
          </w:tcPr>
          <w:p w14:paraId="77151D43" w14:textId="77777777" w:rsidR="007B6AB7" w:rsidRDefault="007B6AB7"/>
        </w:tc>
        <w:tc>
          <w:tcPr>
            <w:tcW w:w="1440" w:type="dxa"/>
          </w:tcPr>
          <w:p w14:paraId="00107C8B" w14:textId="77777777" w:rsidR="007B6AB7" w:rsidRDefault="007B6AB7"/>
        </w:tc>
      </w:tr>
      <w:tr w:rsidR="007B6AB7" w14:paraId="4561B643" w14:textId="77777777">
        <w:tc>
          <w:tcPr>
            <w:tcW w:w="1440" w:type="dxa"/>
          </w:tcPr>
          <w:p w14:paraId="2D0A0794" w14:textId="77777777" w:rsidR="007B6AB7" w:rsidRDefault="007B6AB7"/>
        </w:tc>
        <w:tc>
          <w:tcPr>
            <w:tcW w:w="1440" w:type="dxa"/>
          </w:tcPr>
          <w:p w14:paraId="74D194B8" w14:textId="77777777" w:rsidR="007B6AB7" w:rsidRDefault="007B6AB7"/>
        </w:tc>
        <w:tc>
          <w:tcPr>
            <w:tcW w:w="1440" w:type="dxa"/>
          </w:tcPr>
          <w:p w14:paraId="27434A4F" w14:textId="77777777" w:rsidR="007B6AB7" w:rsidRDefault="00000000">
            <w:r>
              <w:rPr>
                <w:sz w:val="18"/>
              </w:rPr>
              <w:t>102</w:t>
            </w:r>
          </w:p>
        </w:tc>
        <w:tc>
          <w:tcPr>
            <w:tcW w:w="1440" w:type="dxa"/>
          </w:tcPr>
          <w:p w14:paraId="5B868F17" w14:textId="77777777" w:rsidR="007B6AB7" w:rsidRDefault="00000000">
            <w:r>
              <w:rPr>
                <w:sz w:val="18"/>
              </w:rPr>
              <w:t>7D I quit!</w:t>
            </w:r>
          </w:p>
        </w:tc>
        <w:tc>
          <w:tcPr>
            <w:tcW w:w="1440" w:type="dxa"/>
          </w:tcPr>
          <w:p w14:paraId="542C4FC1" w14:textId="77777777" w:rsidR="007B6AB7" w:rsidRDefault="00000000">
            <w:r>
              <w:rPr>
                <w:sz w:val="18"/>
              </w:rPr>
              <w:t>Čítanie s porozumením, nová slovná zásoba - povolania</w:t>
            </w:r>
          </w:p>
        </w:tc>
        <w:tc>
          <w:tcPr>
            <w:tcW w:w="1440" w:type="dxa"/>
          </w:tcPr>
          <w:p w14:paraId="42FC7641" w14:textId="77777777" w:rsidR="007B6AB7" w:rsidRDefault="00000000">
            <w:r>
              <w:rPr>
                <w:sz w:val="18"/>
              </w:rPr>
              <w:t>porozumieť písanému textu a identifikovať jeho hlavné myšlienky; rozumieť a používať základnú slovnú zásobu danej lekcie</w:t>
            </w:r>
          </w:p>
        </w:tc>
        <w:tc>
          <w:tcPr>
            <w:tcW w:w="1440" w:type="dxa"/>
          </w:tcPr>
          <w:p w14:paraId="6A517EF7" w14:textId="77777777" w:rsidR="007B6AB7" w:rsidRDefault="007B6AB7"/>
        </w:tc>
        <w:tc>
          <w:tcPr>
            <w:tcW w:w="1440" w:type="dxa"/>
          </w:tcPr>
          <w:p w14:paraId="5380C463" w14:textId="77777777" w:rsidR="007B6AB7" w:rsidRDefault="00000000">
            <w:r>
              <w:rPr>
                <w:sz w:val="18"/>
              </w:rPr>
              <w:t>altogether, be/get fired, by the time, complaint, construction, disgusting, exhausting, exit, face-to-face, factory, feed, get used to, glad, in general, in the middle of, involve, media, penguin, put up with, quit, remind, sweet, unpleasant, builder, call centre agent, cameraman, journalist, lifeguard, newsreader, painter, paramedic, plumber, rescue squad, zookeeper</w:t>
            </w:r>
          </w:p>
        </w:tc>
        <w:tc>
          <w:tcPr>
            <w:tcW w:w="1440" w:type="dxa"/>
          </w:tcPr>
          <w:p w14:paraId="0DFAF112" w14:textId="77777777" w:rsidR="007B6AB7" w:rsidRDefault="00000000">
            <w:r>
              <w:rPr>
                <w:sz w:val="18"/>
              </w:rPr>
              <w:t>Student’s book, Multimedia material &amp; player</w:t>
            </w:r>
          </w:p>
        </w:tc>
        <w:tc>
          <w:tcPr>
            <w:tcW w:w="1440" w:type="dxa"/>
          </w:tcPr>
          <w:p w14:paraId="6EFEF09D" w14:textId="77777777" w:rsidR="007B6AB7" w:rsidRDefault="00000000">
            <w:r>
              <w:rPr>
                <w:sz w:val="18"/>
              </w:rPr>
              <w:t>kritické myslenie, komunikácia, spolupráca</w:t>
            </w:r>
          </w:p>
        </w:tc>
      </w:tr>
      <w:tr w:rsidR="007B6AB7" w14:paraId="7C9CA741" w14:textId="77777777">
        <w:tc>
          <w:tcPr>
            <w:tcW w:w="1440" w:type="dxa"/>
          </w:tcPr>
          <w:p w14:paraId="509A12AA" w14:textId="77777777" w:rsidR="007B6AB7" w:rsidRDefault="007B6AB7"/>
        </w:tc>
        <w:tc>
          <w:tcPr>
            <w:tcW w:w="1440" w:type="dxa"/>
          </w:tcPr>
          <w:p w14:paraId="41CAD3EE" w14:textId="77777777" w:rsidR="007B6AB7" w:rsidRDefault="007B6AB7"/>
        </w:tc>
        <w:tc>
          <w:tcPr>
            <w:tcW w:w="1440" w:type="dxa"/>
          </w:tcPr>
          <w:p w14:paraId="1D3138F0" w14:textId="77777777" w:rsidR="007B6AB7" w:rsidRDefault="00000000">
            <w:r>
              <w:rPr>
                <w:sz w:val="18"/>
              </w:rPr>
              <w:t>103</w:t>
            </w:r>
          </w:p>
        </w:tc>
        <w:tc>
          <w:tcPr>
            <w:tcW w:w="1440" w:type="dxa"/>
          </w:tcPr>
          <w:p w14:paraId="0462231C" w14:textId="77777777" w:rsidR="007B6AB7" w:rsidRDefault="00000000">
            <w:r>
              <w:rPr>
                <w:sz w:val="18"/>
              </w:rPr>
              <w:t>7D</w:t>
            </w:r>
          </w:p>
        </w:tc>
        <w:tc>
          <w:tcPr>
            <w:tcW w:w="1440" w:type="dxa"/>
          </w:tcPr>
          <w:p w14:paraId="43E9AD6E" w14:textId="77777777" w:rsidR="007B6AB7" w:rsidRDefault="00000000">
            <w:r>
              <w:rPr>
                <w:sz w:val="18"/>
              </w:rPr>
              <w:t xml:space="preserve">Nová gramatika – vysvetlenie, </w:t>
            </w:r>
            <w:r>
              <w:rPr>
                <w:sz w:val="18"/>
              </w:rPr>
              <w:lastRenderedPageBreak/>
              <w:t>precvičovanie, používanie v reči</w:t>
            </w:r>
          </w:p>
        </w:tc>
        <w:tc>
          <w:tcPr>
            <w:tcW w:w="1440" w:type="dxa"/>
          </w:tcPr>
          <w:p w14:paraId="76AF4101" w14:textId="77777777" w:rsidR="007B6AB7" w:rsidRDefault="00000000">
            <w:r>
              <w:rPr>
                <w:sz w:val="18"/>
              </w:rPr>
              <w:lastRenderedPageBreak/>
              <w:t xml:space="preserve">použiť gramatické štruktúry v reálnom </w:t>
            </w:r>
            <w:r>
              <w:rPr>
                <w:sz w:val="18"/>
              </w:rPr>
              <w:lastRenderedPageBreak/>
              <w:t>jazykovom kontexte; ovládať gramatiku: Past Perfect Simple,</w:t>
            </w:r>
          </w:p>
        </w:tc>
        <w:tc>
          <w:tcPr>
            <w:tcW w:w="1440" w:type="dxa"/>
          </w:tcPr>
          <w:p w14:paraId="3C5DC0B8" w14:textId="77777777" w:rsidR="007B6AB7" w:rsidRDefault="00000000">
            <w:r>
              <w:rPr>
                <w:sz w:val="18"/>
              </w:rPr>
              <w:lastRenderedPageBreak/>
              <w:t xml:space="preserve">Past Perfect Simple,  </w:t>
            </w:r>
          </w:p>
        </w:tc>
        <w:tc>
          <w:tcPr>
            <w:tcW w:w="1440" w:type="dxa"/>
          </w:tcPr>
          <w:p w14:paraId="73B72856" w14:textId="77777777" w:rsidR="007B6AB7" w:rsidRDefault="007B6AB7"/>
        </w:tc>
        <w:tc>
          <w:tcPr>
            <w:tcW w:w="1440" w:type="dxa"/>
          </w:tcPr>
          <w:p w14:paraId="54934EBF" w14:textId="77777777" w:rsidR="007B6AB7" w:rsidRDefault="007B6AB7"/>
        </w:tc>
        <w:tc>
          <w:tcPr>
            <w:tcW w:w="1440" w:type="dxa"/>
          </w:tcPr>
          <w:p w14:paraId="3240D79E" w14:textId="77777777" w:rsidR="007B6AB7" w:rsidRDefault="007B6AB7"/>
        </w:tc>
      </w:tr>
      <w:tr w:rsidR="007B6AB7" w14:paraId="6CE8A944" w14:textId="77777777">
        <w:tc>
          <w:tcPr>
            <w:tcW w:w="1440" w:type="dxa"/>
          </w:tcPr>
          <w:p w14:paraId="20C9672B" w14:textId="77777777" w:rsidR="007B6AB7" w:rsidRDefault="007B6AB7"/>
        </w:tc>
        <w:tc>
          <w:tcPr>
            <w:tcW w:w="1440" w:type="dxa"/>
          </w:tcPr>
          <w:p w14:paraId="6987AE84" w14:textId="77777777" w:rsidR="007B6AB7" w:rsidRDefault="007B6AB7"/>
        </w:tc>
        <w:tc>
          <w:tcPr>
            <w:tcW w:w="1440" w:type="dxa"/>
          </w:tcPr>
          <w:p w14:paraId="153EEC40" w14:textId="77777777" w:rsidR="007B6AB7" w:rsidRDefault="00000000">
            <w:r>
              <w:rPr>
                <w:sz w:val="18"/>
              </w:rPr>
              <w:t>104</w:t>
            </w:r>
          </w:p>
        </w:tc>
        <w:tc>
          <w:tcPr>
            <w:tcW w:w="1440" w:type="dxa"/>
          </w:tcPr>
          <w:p w14:paraId="29FA151D" w14:textId="77777777" w:rsidR="007B6AB7" w:rsidRDefault="00000000">
            <w:r>
              <w:rPr>
                <w:sz w:val="18"/>
              </w:rPr>
              <w:t>7E Sign up</w:t>
            </w:r>
          </w:p>
        </w:tc>
        <w:tc>
          <w:tcPr>
            <w:tcW w:w="1440" w:type="dxa"/>
          </w:tcPr>
          <w:p w14:paraId="7A08C669" w14:textId="77777777" w:rsidR="007B6AB7" w:rsidRDefault="00000000">
            <w:r>
              <w:rPr>
                <w:sz w:val="18"/>
              </w:rPr>
              <w:t>Počúvanie s porozumením, nová slovná zásoba - vzdelávacie kurzy</w:t>
            </w:r>
          </w:p>
        </w:tc>
        <w:tc>
          <w:tcPr>
            <w:tcW w:w="1440" w:type="dxa"/>
          </w:tcPr>
          <w:p w14:paraId="3DB091EC" w14:textId="77777777" w:rsidR="007B6AB7" w:rsidRDefault="00000000">
            <w:r>
              <w:rPr>
                <w:sz w:val="18"/>
              </w:rPr>
              <w:t>porozumieť hovorenému textu v bežných situáciách; ovládať gramatiku: Questions and questions words, Word order; rozumieť a používať základnú slovnú zásobu danej lekcie</w:t>
            </w:r>
          </w:p>
        </w:tc>
        <w:tc>
          <w:tcPr>
            <w:tcW w:w="1440" w:type="dxa"/>
          </w:tcPr>
          <w:p w14:paraId="39DAD43D" w14:textId="77777777" w:rsidR="007B6AB7" w:rsidRDefault="00000000">
            <w:r>
              <w:rPr>
                <w:sz w:val="18"/>
              </w:rPr>
              <w:t>Questions and questions words, Word order</w:t>
            </w:r>
          </w:p>
        </w:tc>
        <w:tc>
          <w:tcPr>
            <w:tcW w:w="1440" w:type="dxa"/>
          </w:tcPr>
          <w:p w14:paraId="1B0D0945" w14:textId="77777777" w:rsidR="007B6AB7" w:rsidRDefault="00000000">
            <w:r>
              <w:rPr>
                <w:sz w:val="18"/>
              </w:rPr>
              <w:t>as for..., attend, career, certificate, complete, cookery course, fee, gardening, intensive, practical work, sign up, well-organised</w:t>
            </w:r>
          </w:p>
        </w:tc>
        <w:tc>
          <w:tcPr>
            <w:tcW w:w="1440" w:type="dxa"/>
          </w:tcPr>
          <w:p w14:paraId="5E295F20" w14:textId="77777777" w:rsidR="007B6AB7" w:rsidRDefault="00000000">
            <w:r>
              <w:rPr>
                <w:sz w:val="18"/>
              </w:rPr>
              <w:t>Student’s book, Multimedia material &amp; player</w:t>
            </w:r>
          </w:p>
        </w:tc>
        <w:tc>
          <w:tcPr>
            <w:tcW w:w="1440" w:type="dxa"/>
          </w:tcPr>
          <w:p w14:paraId="74333E44" w14:textId="77777777" w:rsidR="007B6AB7" w:rsidRDefault="00000000">
            <w:r>
              <w:rPr>
                <w:sz w:val="18"/>
              </w:rPr>
              <w:t>kritické myslenie, komunikácia, spolupráca, kreativita</w:t>
            </w:r>
          </w:p>
        </w:tc>
      </w:tr>
      <w:tr w:rsidR="007B6AB7" w14:paraId="1D96D3AF" w14:textId="77777777">
        <w:tc>
          <w:tcPr>
            <w:tcW w:w="1440" w:type="dxa"/>
          </w:tcPr>
          <w:p w14:paraId="34B28B91" w14:textId="77777777" w:rsidR="007B6AB7" w:rsidRDefault="007B6AB7"/>
        </w:tc>
        <w:tc>
          <w:tcPr>
            <w:tcW w:w="1440" w:type="dxa"/>
          </w:tcPr>
          <w:p w14:paraId="40A108E0" w14:textId="77777777" w:rsidR="007B6AB7" w:rsidRDefault="00000000">
            <w:r>
              <w:rPr>
                <w:sz w:val="18"/>
              </w:rPr>
              <w:t>27</w:t>
            </w:r>
          </w:p>
        </w:tc>
        <w:tc>
          <w:tcPr>
            <w:tcW w:w="1440" w:type="dxa"/>
          </w:tcPr>
          <w:p w14:paraId="7CDE52FC" w14:textId="77777777" w:rsidR="007B6AB7" w:rsidRDefault="00000000">
            <w:r>
              <w:rPr>
                <w:sz w:val="18"/>
              </w:rPr>
              <w:t>105</w:t>
            </w:r>
          </w:p>
        </w:tc>
        <w:tc>
          <w:tcPr>
            <w:tcW w:w="1440" w:type="dxa"/>
          </w:tcPr>
          <w:p w14:paraId="7822970A" w14:textId="77777777" w:rsidR="007B6AB7" w:rsidRDefault="00000000">
            <w:r>
              <w:rPr>
                <w:sz w:val="18"/>
              </w:rPr>
              <w:t>7E</w:t>
            </w:r>
          </w:p>
        </w:tc>
        <w:tc>
          <w:tcPr>
            <w:tcW w:w="1440" w:type="dxa"/>
          </w:tcPr>
          <w:p w14:paraId="62094075" w14:textId="77777777" w:rsidR="007B6AB7" w:rsidRDefault="00000000">
            <w:r>
              <w:rPr>
                <w:sz w:val="18"/>
              </w:rPr>
              <w:t xml:space="preserve">Písanie - informačný email </w:t>
            </w:r>
          </w:p>
        </w:tc>
        <w:tc>
          <w:tcPr>
            <w:tcW w:w="1440" w:type="dxa"/>
          </w:tcPr>
          <w:p w14:paraId="17FAC304" w14:textId="77777777" w:rsidR="007B6AB7" w:rsidRDefault="00000000">
            <w:r>
              <w:rPr>
                <w:sz w:val="18"/>
              </w:rPr>
              <w:t>napísať jednoduchý a zrozumiteľný text na danú tému</w:t>
            </w:r>
          </w:p>
        </w:tc>
        <w:tc>
          <w:tcPr>
            <w:tcW w:w="1440" w:type="dxa"/>
          </w:tcPr>
          <w:p w14:paraId="0A182342" w14:textId="77777777" w:rsidR="007B6AB7" w:rsidRDefault="007B6AB7"/>
        </w:tc>
        <w:tc>
          <w:tcPr>
            <w:tcW w:w="1440" w:type="dxa"/>
          </w:tcPr>
          <w:p w14:paraId="5B0D544C" w14:textId="77777777" w:rsidR="007B6AB7" w:rsidRDefault="007B6AB7"/>
        </w:tc>
        <w:tc>
          <w:tcPr>
            <w:tcW w:w="1440" w:type="dxa"/>
          </w:tcPr>
          <w:p w14:paraId="2967BFBA" w14:textId="77777777" w:rsidR="007B6AB7" w:rsidRDefault="007B6AB7"/>
        </w:tc>
        <w:tc>
          <w:tcPr>
            <w:tcW w:w="1440" w:type="dxa"/>
          </w:tcPr>
          <w:p w14:paraId="0C330D6D" w14:textId="77777777" w:rsidR="007B6AB7" w:rsidRDefault="007B6AB7"/>
        </w:tc>
      </w:tr>
      <w:tr w:rsidR="007B6AB7" w14:paraId="353AC7ED" w14:textId="77777777">
        <w:tc>
          <w:tcPr>
            <w:tcW w:w="1440" w:type="dxa"/>
          </w:tcPr>
          <w:p w14:paraId="3E43A62F" w14:textId="77777777" w:rsidR="007B6AB7" w:rsidRDefault="007B6AB7"/>
        </w:tc>
        <w:tc>
          <w:tcPr>
            <w:tcW w:w="1440" w:type="dxa"/>
          </w:tcPr>
          <w:p w14:paraId="444B2919" w14:textId="77777777" w:rsidR="007B6AB7" w:rsidRDefault="007B6AB7"/>
        </w:tc>
        <w:tc>
          <w:tcPr>
            <w:tcW w:w="1440" w:type="dxa"/>
          </w:tcPr>
          <w:p w14:paraId="12747DA0" w14:textId="77777777" w:rsidR="007B6AB7" w:rsidRDefault="00000000">
            <w:r>
              <w:rPr>
                <w:sz w:val="18"/>
              </w:rPr>
              <w:t>106</w:t>
            </w:r>
          </w:p>
        </w:tc>
        <w:tc>
          <w:tcPr>
            <w:tcW w:w="1440" w:type="dxa"/>
          </w:tcPr>
          <w:p w14:paraId="1A0418ED" w14:textId="77777777" w:rsidR="007B6AB7" w:rsidRDefault="00000000">
            <w:r>
              <w:rPr>
                <w:sz w:val="18"/>
              </w:rPr>
              <w:t>Video Module 7</w:t>
            </w:r>
          </w:p>
        </w:tc>
        <w:tc>
          <w:tcPr>
            <w:tcW w:w="1440" w:type="dxa"/>
          </w:tcPr>
          <w:p w14:paraId="2A3CFF9C" w14:textId="77777777" w:rsidR="007B6AB7" w:rsidRDefault="00000000">
            <w:r>
              <w:rPr>
                <w:sz w:val="18"/>
              </w:rPr>
              <w:t>Videolekcia - Top 5 dangerous jobs</w:t>
            </w:r>
          </w:p>
        </w:tc>
        <w:tc>
          <w:tcPr>
            <w:tcW w:w="1440" w:type="dxa"/>
          </w:tcPr>
          <w:p w14:paraId="0126D067" w14:textId="77777777" w:rsidR="007B6AB7" w:rsidRDefault="00000000">
            <w:r>
              <w:rPr>
                <w:sz w:val="18"/>
              </w:rPr>
              <w:t>porozumieť audiovizuálnemu obsahu o nebezpečných povolaniach a identifikovať ich charakteristiky,</w:t>
            </w:r>
            <w:r>
              <w:rPr>
                <w:sz w:val="18"/>
              </w:rPr>
              <w:br/>
              <w:t>používať slovnú zásobu súvisiacu s profesiami, rizikami a pracovným prostredím,</w:t>
            </w:r>
            <w:r>
              <w:rPr>
                <w:sz w:val="18"/>
              </w:rPr>
              <w:br/>
              <w:t>diskutovať o výhodách a nevýhodách týchto povolaní a vyjadriť vlastný postoj k riziku v práci.</w:t>
            </w:r>
            <w:r>
              <w:rPr>
                <w:sz w:val="18"/>
              </w:rPr>
              <w:br/>
            </w:r>
          </w:p>
        </w:tc>
        <w:tc>
          <w:tcPr>
            <w:tcW w:w="1440" w:type="dxa"/>
          </w:tcPr>
          <w:p w14:paraId="4915B2E5" w14:textId="77777777" w:rsidR="007B6AB7" w:rsidRDefault="007B6AB7"/>
        </w:tc>
        <w:tc>
          <w:tcPr>
            <w:tcW w:w="1440" w:type="dxa"/>
          </w:tcPr>
          <w:p w14:paraId="607CCCDD" w14:textId="77777777" w:rsidR="007B6AB7" w:rsidRDefault="007B6AB7"/>
        </w:tc>
        <w:tc>
          <w:tcPr>
            <w:tcW w:w="1440" w:type="dxa"/>
          </w:tcPr>
          <w:p w14:paraId="2ECC1F24" w14:textId="77777777" w:rsidR="007B6AB7" w:rsidRDefault="00000000">
            <w:r>
              <w:rPr>
                <w:sz w:val="18"/>
              </w:rPr>
              <w:t>Student’s book, Multimedia material &amp; player</w:t>
            </w:r>
          </w:p>
        </w:tc>
        <w:tc>
          <w:tcPr>
            <w:tcW w:w="1440" w:type="dxa"/>
          </w:tcPr>
          <w:p w14:paraId="67D36E49" w14:textId="77777777" w:rsidR="007B6AB7" w:rsidRDefault="00000000">
            <w:r>
              <w:rPr>
                <w:sz w:val="18"/>
              </w:rPr>
              <w:t>kritické myslenie, komunikácia</w:t>
            </w:r>
          </w:p>
        </w:tc>
      </w:tr>
      <w:tr w:rsidR="007B6AB7" w14:paraId="79DDB86D" w14:textId="77777777">
        <w:tc>
          <w:tcPr>
            <w:tcW w:w="1440" w:type="dxa"/>
          </w:tcPr>
          <w:p w14:paraId="2B14AE09" w14:textId="77777777" w:rsidR="007B6AB7" w:rsidRDefault="007B6AB7"/>
        </w:tc>
        <w:tc>
          <w:tcPr>
            <w:tcW w:w="1440" w:type="dxa"/>
          </w:tcPr>
          <w:p w14:paraId="53654810" w14:textId="77777777" w:rsidR="007B6AB7" w:rsidRDefault="007B6AB7"/>
        </w:tc>
        <w:tc>
          <w:tcPr>
            <w:tcW w:w="1440" w:type="dxa"/>
          </w:tcPr>
          <w:p w14:paraId="6F8A81E0" w14:textId="77777777" w:rsidR="007B6AB7" w:rsidRDefault="00000000">
            <w:r>
              <w:rPr>
                <w:sz w:val="18"/>
              </w:rPr>
              <w:t>107</w:t>
            </w:r>
          </w:p>
        </w:tc>
        <w:tc>
          <w:tcPr>
            <w:tcW w:w="1440" w:type="dxa"/>
          </w:tcPr>
          <w:p w14:paraId="2FA55614" w14:textId="77777777" w:rsidR="007B6AB7" w:rsidRDefault="00000000">
            <w:r>
              <w:rPr>
                <w:sz w:val="18"/>
              </w:rPr>
              <w:t>Round-up 7</w:t>
            </w:r>
          </w:p>
        </w:tc>
        <w:tc>
          <w:tcPr>
            <w:tcW w:w="1440" w:type="dxa"/>
          </w:tcPr>
          <w:p w14:paraId="74E3FFB9" w14:textId="77777777" w:rsidR="007B6AB7" w:rsidRDefault="00000000">
            <w:r>
              <w:rPr>
                <w:sz w:val="18"/>
              </w:rPr>
              <w:t>Zhrnutie učiva, Sebahodnotenie</w:t>
            </w:r>
          </w:p>
        </w:tc>
        <w:tc>
          <w:tcPr>
            <w:tcW w:w="1440" w:type="dxa"/>
          </w:tcPr>
          <w:p w14:paraId="69D660D4" w14:textId="77777777" w:rsidR="007B6AB7"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604D9256" w14:textId="77777777" w:rsidR="007B6AB7" w:rsidRDefault="007B6AB7"/>
        </w:tc>
        <w:tc>
          <w:tcPr>
            <w:tcW w:w="1440" w:type="dxa"/>
          </w:tcPr>
          <w:p w14:paraId="1AF3C79C" w14:textId="77777777" w:rsidR="007B6AB7" w:rsidRDefault="007B6AB7"/>
        </w:tc>
        <w:tc>
          <w:tcPr>
            <w:tcW w:w="1440" w:type="dxa"/>
          </w:tcPr>
          <w:p w14:paraId="153D6166" w14:textId="77777777" w:rsidR="007B6AB7" w:rsidRDefault="00000000">
            <w:r>
              <w:rPr>
                <w:sz w:val="18"/>
              </w:rPr>
              <w:t>Student’s book, Multimedia material &amp; player</w:t>
            </w:r>
          </w:p>
        </w:tc>
        <w:tc>
          <w:tcPr>
            <w:tcW w:w="1440" w:type="dxa"/>
          </w:tcPr>
          <w:p w14:paraId="6ECE4298" w14:textId="77777777" w:rsidR="007B6AB7" w:rsidRDefault="00000000">
            <w:r>
              <w:rPr>
                <w:sz w:val="18"/>
              </w:rPr>
              <w:t>kritické myslenie, komunikácia, spolupráca, kreativita, autonómne učenie</w:t>
            </w:r>
          </w:p>
        </w:tc>
      </w:tr>
      <w:tr w:rsidR="007B6AB7" w14:paraId="14366D4B" w14:textId="77777777">
        <w:tc>
          <w:tcPr>
            <w:tcW w:w="1440" w:type="dxa"/>
          </w:tcPr>
          <w:p w14:paraId="49F92D80" w14:textId="77777777" w:rsidR="007B6AB7" w:rsidRDefault="007B6AB7"/>
        </w:tc>
        <w:tc>
          <w:tcPr>
            <w:tcW w:w="1440" w:type="dxa"/>
          </w:tcPr>
          <w:p w14:paraId="775363BC" w14:textId="77777777" w:rsidR="007B6AB7" w:rsidRDefault="007B6AB7"/>
        </w:tc>
        <w:tc>
          <w:tcPr>
            <w:tcW w:w="1440" w:type="dxa"/>
          </w:tcPr>
          <w:p w14:paraId="55261423" w14:textId="77777777" w:rsidR="007B6AB7" w:rsidRDefault="00000000">
            <w:r>
              <w:rPr>
                <w:sz w:val="18"/>
              </w:rPr>
              <w:t>108</w:t>
            </w:r>
          </w:p>
        </w:tc>
        <w:tc>
          <w:tcPr>
            <w:tcW w:w="1440" w:type="dxa"/>
          </w:tcPr>
          <w:p w14:paraId="30DF71D6" w14:textId="77777777" w:rsidR="007B6AB7" w:rsidRDefault="00000000">
            <w:r>
              <w:rPr>
                <w:sz w:val="18"/>
              </w:rPr>
              <w:t>Culture page Module 7</w:t>
            </w:r>
          </w:p>
        </w:tc>
        <w:tc>
          <w:tcPr>
            <w:tcW w:w="1440" w:type="dxa"/>
          </w:tcPr>
          <w:p w14:paraId="071EE088" w14:textId="77777777" w:rsidR="007B6AB7" w:rsidRDefault="00000000">
            <w:r>
              <w:rPr>
                <w:sz w:val="18"/>
              </w:rPr>
              <w:t>The Dollar, projekt - informačná list o cudzej mene</w:t>
            </w:r>
          </w:p>
        </w:tc>
        <w:tc>
          <w:tcPr>
            <w:tcW w:w="1440" w:type="dxa"/>
          </w:tcPr>
          <w:p w14:paraId="46988750" w14:textId="77777777" w:rsidR="007B6AB7" w:rsidRDefault="00000000">
            <w:r>
              <w:rPr>
                <w:sz w:val="18"/>
              </w:rPr>
              <w:t>vyhľadať a spracovať základné fakty o cudzej mene,</w:t>
            </w:r>
            <w:r>
              <w:rPr>
                <w:sz w:val="18"/>
              </w:rPr>
              <w:br/>
            </w:r>
            <w:r>
              <w:rPr>
                <w:sz w:val="18"/>
              </w:rPr>
              <w:lastRenderedPageBreak/>
              <w:t>vytvoriť informačný leták s prehľadnými a relevantnými údajmi,</w:t>
            </w:r>
            <w:r>
              <w:rPr>
                <w:sz w:val="18"/>
              </w:rPr>
              <w:br/>
              <w:t>prezentovať výsledky projektu v anglickom jazyku s použitím faktickej slovnej zásoby a správnej štylistiky.</w:t>
            </w:r>
          </w:p>
        </w:tc>
        <w:tc>
          <w:tcPr>
            <w:tcW w:w="1440" w:type="dxa"/>
          </w:tcPr>
          <w:p w14:paraId="648BF3F5" w14:textId="77777777" w:rsidR="007B6AB7" w:rsidRDefault="007B6AB7"/>
        </w:tc>
        <w:tc>
          <w:tcPr>
            <w:tcW w:w="1440" w:type="dxa"/>
          </w:tcPr>
          <w:p w14:paraId="681AED6C" w14:textId="77777777" w:rsidR="007B6AB7" w:rsidRDefault="007B6AB7"/>
        </w:tc>
        <w:tc>
          <w:tcPr>
            <w:tcW w:w="1440" w:type="dxa"/>
          </w:tcPr>
          <w:p w14:paraId="6C1325E4" w14:textId="77777777" w:rsidR="007B6AB7" w:rsidRDefault="00000000">
            <w:r>
              <w:rPr>
                <w:sz w:val="18"/>
              </w:rPr>
              <w:t xml:space="preserve">Student’s book, Multimedia material &amp; </w:t>
            </w:r>
            <w:r>
              <w:rPr>
                <w:sz w:val="18"/>
              </w:rPr>
              <w:lastRenderedPageBreak/>
              <w:t>player</w:t>
            </w:r>
          </w:p>
        </w:tc>
        <w:tc>
          <w:tcPr>
            <w:tcW w:w="1440" w:type="dxa"/>
          </w:tcPr>
          <w:p w14:paraId="35A19DFB" w14:textId="77777777" w:rsidR="007B6AB7" w:rsidRDefault="00000000">
            <w:r>
              <w:rPr>
                <w:sz w:val="18"/>
              </w:rPr>
              <w:lastRenderedPageBreak/>
              <w:t xml:space="preserve">kritické myslenie, komunikácia, </w:t>
            </w:r>
            <w:r>
              <w:rPr>
                <w:sz w:val="18"/>
              </w:rPr>
              <w:lastRenderedPageBreak/>
              <w:t>interkultúrne povedomie</w:t>
            </w:r>
          </w:p>
        </w:tc>
      </w:tr>
      <w:tr w:rsidR="007B6AB7" w14:paraId="29D5280E" w14:textId="77777777">
        <w:tc>
          <w:tcPr>
            <w:tcW w:w="1440" w:type="dxa"/>
          </w:tcPr>
          <w:p w14:paraId="070B9830" w14:textId="77777777" w:rsidR="007B6AB7" w:rsidRDefault="007B6AB7"/>
        </w:tc>
        <w:tc>
          <w:tcPr>
            <w:tcW w:w="1440" w:type="dxa"/>
          </w:tcPr>
          <w:p w14:paraId="62DA16EB" w14:textId="77777777" w:rsidR="007B6AB7" w:rsidRDefault="00000000">
            <w:r>
              <w:rPr>
                <w:sz w:val="18"/>
              </w:rPr>
              <w:t>28</w:t>
            </w:r>
          </w:p>
        </w:tc>
        <w:tc>
          <w:tcPr>
            <w:tcW w:w="1440" w:type="dxa"/>
          </w:tcPr>
          <w:p w14:paraId="63AE1906" w14:textId="77777777" w:rsidR="007B6AB7" w:rsidRDefault="00000000">
            <w:r>
              <w:rPr>
                <w:sz w:val="18"/>
              </w:rPr>
              <w:t>109</w:t>
            </w:r>
          </w:p>
        </w:tc>
        <w:tc>
          <w:tcPr>
            <w:tcW w:w="1440" w:type="dxa"/>
          </w:tcPr>
          <w:p w14:paraId="2902EB59" w14:textId="77777777" w:rsidR="007B6AB7" w:rsidRDefault="00000000">
            <w:r>
              <w:rPr>
                <w:sz w:val="18"/>
              </w:rPr>
              <w:t>Test Module 7</w:t>
            </w:r>
          </w:p>
        </w:tc>
        <w:tc>
          <w:tcPr>
            <w:tcW w:w="1440" w:type="dxa"/>
          </w:tcPr>
          <w:p w14:paraId="700B8BF2" w14:textId="77777777" w:rsidR="007B6AB7" w:rsidRDefault="00000000">
            <w:r>
              <w:rPr>
                <w:sz w:val="18"/>
              </w:rPr>
              <w:t>Hodnotenie pokroku študentov</w:t>
            </w:r>
          </w:p>
        </w:tc>
        <w:tc>
          <w:tcPr>
            <w:tcW w:w="1440" w:type="dxa"/>
          </w:tcPr>
          <w:p w14:paraId="0604C239" w14:textId="77777777" w:rsidR="007B6AB7"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7F9BA932" w14:textId="77777777" w:rsidR="007B6AB7" w:rsidRDefault="007B6AB7"/>
        </w:tc>
        <w:tc>
          <w:tcPr>
            <w:tcW w:w="1440" w:type="dxa"/>
          </w:tcPr>
          <w:p w14:paraId="11B6CE9D" w14:textId="77777777" w:rsidR="007B6AB7" w:rsidRDefault="007B6AB7"/>
        </w:tc>
        <w:tc>
          <w:tcPr>
            <w:tcW w:w="1440" w:type="dxa"/>
          </w:tcPr>
          <w:p w14:paraId="2D2122CB" w14:textId="77777777" w:rsidR="007B6AB7" w:rsidRDefault="00000000">
            <w:r>
              <w:rPr>
                <w:sz w:val="18"/>
              </w:rPr>
              <w:t>Tests &amp; audio (downloadable from the Teacher’s assistant)</w:t>
            </w:r>
          </w:p>
        </w:tc>
        <w:tc>
          <w:tcPr>
            <w:tcW w:w="1440" w:type="dxa"/>
          </w:tcPr>
          <w:p w14:paraId="6B40A3B4" w14:textId="77777777" w:rsidR="007B6AB7" w:rsidRDefault="007B6AB7"/>
        </w:tc>
      </w:tr>
      <w:tr w:rsidR="007B6AB7" w14:paraId="31154429" w14:textId="77777777">
        <w:tc>
          <w:tcPr>
            <w:tcW w:w="1440" w:type="dxa"/>
          </w:tcPr>
          <w:p w14:paraId="716E57B5" w14:textId="77777777" w:rsidR="007B6AB7" w:rsidRDefault="007B6AB7"/>
        </w:tc>
        <w:tc>
          <w:tcPr>
            <w:tcW w:w="1440" w:type="dxa"/>
          </w:tcPr>
          <w:p w14:paraId="3127A48E" w14:textId="77777777" w:rsidR="007B6AB7" w:rsidRDefault="007B6AB7"/>
        </w:tc>
        <w:tc>
          <w:tcPr>
            <w:tcW w:w="1440" w:type="dxa"/>
          </w:tcPr>
          <w:p w14:paraId="58E0A158" w14:textId="77777777" w:rsidR="007B6AB7" w:rsidRDefault="00000000">
            <w:r>
              <w:rPr>
                <w:sz w:val="18"/>
              </w:rPr>
              <w:t>110</w:t>
            </w:r>
          </w:p>
        </w:tc>
        <w:tc>
          <w:tcPr>
            <w:tcW w:w="1440" w:type="dxa"/>
          </w:tcPr>
          <w:p w14:paraId="3C9A8AEE" w14:textId="77777777" w:rsidR="007B6AB7" w:rsidRDefault="00000000">
            <w:r>
              <w:rPr>
                <w:sz w:val="18"/>
              </w:rPr>
              <w:t>Oprava testu + Cover page Module 8</w:t>
            </w:r>
          </w:p>
        </w:tc>
        <w:tc>
          <w:tcPr>
            <w:tcW w:w="1440" w:type="dxa"/>
          </w:tcPr>
          <w:p w14:paraId="0FD09DC3" w14:textId="77777777" w:rsidR="007B6AB7" w:rsidRDefault="00000000">
            <w:r>
              <w:rPr>
                <w:sz w:val="18"/>
              </w:rPr>
              <w:t>Oprava testu, Čo nás čaká v module</w:t>
            </w:r>
          </w:p>
        </w:tc>
        <w:tc>
          <w:tcPr>
            <w:tcW w:w="1440" w:type="dxa"/>
          </w:tcPr>
          <w:p w14:paraId="5140F863" w14:textId="77777777" w:rsidR="007B6AB7" w:rsidRDefault="00000000">
            <w:r>
              <w:rPr>
                <w:sz w:val="18"/>
              </w:rPr>
              <w:t>identifikovať a opraviť chyby z predchádzajúceho testu na základe spätnej väzby, oboznámiť sa s obsahom a zameraním nadchádzajúcej lekcie.</w:t>
            </w:r>
          </w:p>
        </w:tc>
        <w:tc>
          <w:tcPr>
            <w:tcW w:w="1440" w:type="dxa"/>
          </w:tcPr>
          <w:p w14:paraId="4485D0CC" w14:textId="77777777" w:rsidR="007B6AB7" w:rsidRDefault="007B6AB7"/>
        </w:tc>
        <w:tc>
          <w:tcPr>
            <w:tcW w:w="1440" w:type="dxa"/>
          </w:tcPr>
          <w:p w14:paraId="5CA7EBFD" w14:textId="77777777" w:rsidR="007B6AB7" w:rsidRDefault="007B6AB7"/>
        </w:tc>
        <w:tc>
          <w:tcPr>
            <w:tcW w:w="1440" w:type="dxa"/>
          </w:tcPr>
          <w:p w14:paraId="3115267F" w14:textId="77777777" w:rsidR="007B6AB7" w:rsidRDefault="00000000">
            <w:r>
              <w:rPr>
                <w:sz w:val="18"/>
              </w:rPr>
              <w:t xml:space="preserve">Corrected tests, </w:t>
            </w:r>
          </w:p>
        </w:tc>
        <w:tc>
          <w:tcPr>
            <w:tcW w:w="1440" w:type="dxa"/>
          </w:tcPr>
          <w:p w14:paraId="1372AAF5" w14:textId="77777777" w:rsidR="007B6AB7" w:rsidRDefault="00000000">
            <w:r>
              <w:rPr>
                <w:sz w:val="18"/>
              </w:rPr>
              <w:t>kritické myslenie, komunikácia, autonómne učenie</w:t>
            </w:r>
          </w:p>
        </w:tc>
      </w:tr>
      <w:tr w:rsidR="007B6AB7" w14:paraId="69CE4E88" w14:textId="77777777">
        <w:tc>
          <w:tcPr>
            <w:tcW w:w="1440" w:type="dxa"/>
          </w:tcPr>
          <w:p w14:paraId="17E4937E" w14:textId="77777777" w:rsidR="007B6AB7" w:rsidRDefault="007B6AB7"/>
        </w:tc>
        <w:tc>
          <w:tcPr>
            <w:tcW w:w="1440" w:type="dxa"/>
          </w:tcPr>
          <w:p w14:paraId="36FAFDE6" w14:textId="77777777" w:rsidR="007B6AB7" w:rsidRDefault="007B6AB7"/>
        </w:tc>
        <w:tc>
          <w:tcPr>
            <w:tcW w:w="1440" w:type="dxa"/>
          </w:tcPr>
          <w:p w14:paraId="55EB3213" w14:textId="77777777" w:rsidR="007B6AB7" w:rsidRDefault="00000000">
            <w:r>
              <w:rPr>
                <w:sz w:val="18"/>
              </w:rPr>
              <w:t>111</w:t>
            </w:r>
          </w:p>
        </w:tc>
        <w:tc>
          <w:tcPr>
            <w:tcW w:w="1440" w:type="dxa"/>
          </w:tcPr>
          <w:p w14:paraId="3AECF4B8" w14:textId="77777777" w:rsidR="007B6AB7" w:rsidRDefault="00000000">
            <w:r>
              <w:rPr>
                <w:sz w:val="18"/>
              </w:rPr>
              <w:t>8A My kind of music</w:t>
            </w:r>
          </w:p>
        </w:tc>
        <w:tc>
          <w:tcPr>
            <w:tcW w:w="1440" w:type="dxa"/>
          </w:tcPr>
          <w:p w14:paraId="2F750D50" w14:textId="77777777" w:rsidR="007B6AB7" w:rsidRDefault="00000000">
            <w:r>
              <w:rPr>
                <w:sz w:val="18"/>
              </w:rPr>
              <w:t>Počúvanie  čítanie s porozumením,  ľahko zameniteľné slová</w:t>
            </w:r>
          </w:p>
        </w:tc>
        <w:tc>
          <w:tcPr>
            <w:tcW w:w="1440" w:type="dxa"/>
          </w:tcPr>
          <w:p w14:paraId="388C8111" w14:textId="77777777" w:rsidR="007B6AB7" w:rsidRDefault="00000000">
            <w:r>
              <w:rPr>
                <w:sz w:val="18"/>
              </w:rPr>
              <w:t>porozumieť hovorenému textu v bežných situáciách; porozumieť písanému textu a identifikovať jeho hlavné myšlienky; rozumieť a používať základnú slovnú zásobu danej lekcie</w:t>
            </w:r>
          </w:p>
        </w:tc>
        <w:tc>
          <w:tcPr>
            <w:tcW w:w="1440" w:type="dxa"/>
          </w:tcPr>
          <w:p w14:paraId="01403C33" w14:textId="77777777" w:rsidR="007B6AB7" w:rsidRDefault="007B6AB7"/>
        </w:tc>
        <w:tc>
          <w:tcPr>
            <w:tcW w:w="1440" w:type="dxa"/>
          </w:tcPr>
          <w:p w14:paraId="18522DE5" w14:textId="77777777" w:rsidR="007B6AB7" w:rsidRDefault="00000000">
            <w:r>
              <w:rPr>
                <w:sz w:val="18"/>
              </w:rPr>
              <w:t>album, band, compose, copy, lead singer, mixture, music video, professional, recording, studio, studio engineer, turn up/down, voice, volume, for ages, get a hold of sth, It's wicked!</w:t>
            </w:r>
          </w:p>
        </w:tc>
        <w:tc>
          <w:tcPr>
            <w:tcW w:w="1440" w:type="dxa"/>
          </w:tcPr>
          <w:p w14:paraId="23B77AF8" w14:textId="77777777" w:rsidR="007B6AB7" w:rsidRDefault="00000000">
            <w:r>
              <w:rPr>
                <w:sz w:val="18"/>
              </w:rPr>
              <w:t>Student’s book, Multimedia material &amp; player</w:t>
            </w:r>
          </w:p>
        </w:tc>
        <w:tc>
          <w:tcPr>
            <w:tcW w:w="1440" w:type="dxa"/>
          </w:tcPr>
          <w:p w14:paraId="50F533BA" w14:textId="77777777" w:rsidR="007B6AB7" w:rsidRDefault="00000000">
            <w:r>
              <w:rPr>
                <w:sz w:val="18"/>
              </w:rPr>
              <w:t>kritické myslenie, komunikácia, spolupráca</w:t>
            </w:r>
          </w:p>
        </w:tc>
      </w:tr>
      <w:tr w:rsidR="007B6AB7" w14:paraId="4A5DA753" w14:textId="77777777">
        <w:tc>
          <w:tcPr>
            <w:tcW w:w="1440" w:type="dxa"/>
          </w:tcPr>
          <w:p w14:paraId="2AA7A567" w14:textId="77777777" w:rsidR="007B6AB7" w:rsidRDefault="007B6AB7"/>
        </w:tc>
        <w:tc>
          <w:tcPr>
            <w:tcW w:w="1440" w:type="dxa"/>
          </w:tcPr>
          <w:p w14:paraId="7C812CC4" w14:textId="77777777" w:rsidR="007B6AB7" w:rsidRDefault="007B6AB7"/>
        </w:tc>
        <w:tc>
          <w:tcPr>
            <w:tcW w:w="1440" w:type="dxa"/>
          </w:tcPr>
          <w:p w14:paraId="029F5EEE" w14:textId="77777777" w:rsidR="007B6AB7" w:rsidRDefault="00000000">
            <w:r>
              <w:rPr>
                <w:sz w:val="18"/>
              </w:rPr>
              <w:t>112</w:t>
            </w:r>
          </w:p>
        </w:tc>
        <w:tc>
          <w:tcPr>
            <w:tcW w:w="1440" w:type="dxa"/>
          </w:tcPr>
          <w:p w14:paraId="37099087" w14:textId="77777777" w:rsidR="007B6AB7" w:rsidRDefault="00000000">
            <w:r>
              <w:rPr>
                <w:sz w:val="18"/>
              </w:rPr>
              <w:t>8A</w:t>
            </w:r>
          </w:p>
        </w:tc>
        <w:tc>
          <w:tcPr>
            <w:tcW w:w="1440" w:type="dxa"/>
          </w:tcPr>
          <w:p w14:paraId="04FA4A24" w14:textId="77777777" w:rsidR="007B6AB7" w:rsidRDefault="00000000">
            <w:r>
              <w:rPr>
                <w:sz w:val="18"/>
              </w:rPr>
              <w:t>Nová gramatika – vysvetlenie, precvičovanie, používanie v reči</w:t>
            </w:r>
          </w:p>
        </w:tc>
        <w:tc>
          <w:tcPr>
            <w:tcW w:w="1440" w:type="dxa"/>
          </w:tcPr>
          <w:p w14:paraId="10FAE8F3" w14:textId="77777777" w:rsidR="007B6AB7" w:rsidRDefault="00000000">
            <w:r>
              <w:rPr>
                <w:sz w:val="18"/>
              </w:rPr>
              <w:t xml:space="preserve">použiť gramatické štruktúry v reálnom jazykovom kontexte; ovládať gramatiku: </w:t>
            </w:r>
            <w:r>
              <w:rPr>
                <w:sz w:val="18"/>
              </w:rPr>
              <w:lastRenderedPageBreak/>
              <w:t>Reported Speech, Statements</w:t>
            </w:r>
          </w:p>
        </w:tc>
        <w:tc>
          <w:tcPr>
            <w:tcW w:w="1440" w:type="dxa"/>
          </w:tcPr>
          <w:p w14:paraId="04C769A7" w14:textId="77777777" w:rsidR="007B6AB7" w:rsidRDefault="00000000">
            <w:r>
              <w:rPr>
                <w:sz w:val="18"/>
              </w:rPr>
              <w:lastRenderedPageBreak/>
              <w:t>Reported Speech, Statements</w:t>
            </w:r>
          </w:p>
        </w:tc>
        <w:tc>
          <w:tcPr>
            <w:tcW w:w="1440" w:type="dxa"/>
          </w:tcPr>
          <w:p w14:paraId="712CE80F" w14:textId="77777777" w:rsidR="007B6AB7" w:rsidRDefault="007B6AB7"/>
        </w:tc>
        <w:tc>
          <w:tcPr>
            <w:tcW w:w="1440" w:type="dxa"/>
          </w:tcPr>
          <w:p w14:paraId="62CF70B9" w14:textId="77777777" w:rsidR="007B6AB7" w:rsidRDefault="007B6AB7"/>
        </w:tc>
        <w:tc>
          <w:tcPr>
            <w:tcW w:w="1440" w:type="dxa"/>
          </w:tcPr>
          <w:p w14:paraId="4B244AFD" w14:textId="77777777" w:rsidR="007B6AB7" w:rsidRDefault="007B6AB7"/>
        </w:tc>
      </w:tr>
      <w:tr w:rsidR="007B6AB7" w14:paraId="35A1F3C4" w14:textId="77777777">
        <w:tc>
          <w:tcPr>
            <w:tcW w:w="1440" w:type="dxa"/>
          </w:tcPr>
          <w:p w14:paraId="05E8E5B6" w14:textId="77777777" w:rsidR="007B6AB7" w:rsidRDefault="007B6AB7"/>
        </w:tc>
        <w:tc>
          <w:tcPr>
            <w:tcW w:w="1440" w:type="dxa"/>
          </w:tcPr>
          <w:p w14:paraId="52C12054" w14:textId="77777777" w:rsidR="007B6AB7" w:rsidRDefault="00000000">
            <w:r>
              <w:rPr>
                <w:sz w:val="18"/>
              </w:rPr>
              <w:t>29</w:t>
            </w:r>
          </w:p>
        </w:tc>
        <w:tc>
          <w:tcPr>
            <w:tcW w:w="1440" w:type="dxa"/>
          </w:tcPr>
          <w:p w14:paraId="56020C9B" w14:textId="77777777" w:rsidR="007B6AB7" w:rsidRDefault="00000000">
            <w:r>
              <w:rPr>
                <w:sz w:val="18"/>
              </w:rPr>
              <w:t>113</w:t>
            </w:r>
          </w:p>
        </w:tc>
        <w:tc>
          <w:tcPr>
            <w:tcW w:w="1440" w:type="dxa"/>
          </w:tcPr>
          <w:p w14:paraId="27AA8B33" w14:textId="77777777" w:rsidR="007B6AB7" w:rsidRDefault="00000000">
            <w:r>
              <w:rPr>
                <w:sz w:val="18"/>
              </w:rPr>
              <w:t>8B Cultural differences</w:t>
            </w:r>
          </w:p>
        </w:tc>
        <w:tc>
          <w:tcPr>
            <w:tcW w:w="1440" w:type="dxa"/>
          </w:tcPr>
          <w:p w14:paraId="54AAE4CA" w14:textId="77777777" w:rsidR="007B6AB7" w:rsidRDefault="00000000">
            <w:r>
              <w:rPr>
                <w:sz w:val="18"/>
              </w:rPr>
              <w:t>Čítanie s porozumením, nová slovná zásoba - slovesá+predložky</w:t>
            </w:r>
          </w:p>
        </w:tc>
        <w:tc>
          <w:tcPr>
            <w:tcW w:w="1440" w:type="dxa"/>
          </w:tcPr>
          <w:p w14:paraId="3B17FB3D" w14:textId="77777777" w:rsidR="007B6AB7" w:rsidRDefault="00000000">
            <w:r>
              <w:rPr>
                <w:sz w:val="18"/>
              </w:rPr>
              <w:t>porozumieť písanému textu a identifikovať jeho hlavné myšlienky; rozumieť a používať základnú slovnú zásobu danej lekcie</w:t>
            </w:r>
          </w:p>
        </w:tc>
        <w:tc>
          <w:tcPr>
            <w:tcW w:w="1440" w:type="dxa"/>
          </w:tcPr>
          <w:p w14:paraId="220E358B" w14:textId="77777777" w:rsidR="007B6AB7" w:rsidRDefault="007B6AB7"/>
        </w:tc>
        <w:tc>
          <w:tcPr>
            <w:tcW w:w="1440" w:type="dxa"/>
          </w:tcPr>
          <w:p w14:paraId="1628DBEE" w14:textId="77777777" w:rsidR="007B6AB7" w:rsidRDefault="00000000">
            <w:r>
              <w:rPr>
                <w:sz w:val="18"/>
              </w:rPr>
              <w:t>a short while, cheek, cheerfully, clear up, custom, finger, greet, halfway through, interrupt, introduce, kiss, misunderstand, misunderstanding, occur, play, remove, shake hands, silently, skin, uncomfortable</w:t>
            </w:r>
          </w:p>
        </w:tc>
        <w:tc>
          <w:tcPr>
            <w:tcW w:w="1440" w:type="dxa"/>
          </w:tcPr>
          <w:p w14:paraId="388A0969" w14:textId="77777777" w:rsidR="007B6AB7" w:rsidRDefault="00000000">
            <w:r>
              <w:rPr>
                <w:sz w:val="18"/>
              </w:rPr>
              <w:t>Student’s book, Multimedia material &amp; player</w:t>
            </w:r>
          </w:p>
        </w:tc>
        <w:tc>
          <w:tcPr>
            <w:tcW w:w="1440" w:type="dxa"/>
          </w:tcPr>
          <w:p w14:paraId="2297D3B8" w14:textId="77777777" w:rsidR="007B6AB7" w:rsidRDefault="00000000">
            <w:r>
              <w:rPr>
                <w:sz w:val="18"/>
              </w:rPr>
              <w:t>kritické myslenie, komunikácia</w:t>
            </w:r>
          </w:p>
        </w:tc>
      </w:tr>
      <w:tr w:rsidR="007B6AB7" w14:paraId="0583B797" w14:textId="77777777">
        <w:tc>
          <w:tcPr>
            <w:tcW w:w="1440" w:type="dxa"/>
          </w:tcPr>
          <w:p w14:paraId="21116957" w14:textId="77777777" w:rsidR="007B6AB7" w:rsidRDefault="007B6AB7"/>
        </w:tc>
        <w:tc>
          <w:tcPr>
            <w:tcW w:w="1440" w:type="dxa"/>
          </w:tcPr>
          <w:p w14:paraId="3402FEDB" w14:textId="77777777" w:rsidR="007B6AB7" w:rsidRDefault="007B6AB7"/>
        </w:tc>
        <w:tc>
          <w:tcPr>
            <w:tcW w:w="1440" w:type="dxa"/>
          </w:tcPr>
          <w:p w14:paraId="71F7DFA3" w14:textId="77777777" w:rsidR="007B6AB7" w:rsidRDefault="00000000">
            <w:r>
              <w:rPr>
                <w:sz w:val="18"/>
              </w:rPr>
              <w:t>114</w:t>
            </w:r>
          </w:p>
        </w:tc>
        <w:tc>
          <w:tcPr>
            <w:tcW w:w="1440" w:type="dxa"/>
          </w:tcPr>
          <w:p w14:paraId="4D4B6660" w14:textId="77777777" w:rsidR="007B6AB7" w:rsidRDefault="00000000">
            <w:r>
              <w:rPr>
                <w:sz w:val="18"/>
              </w:rPr>
              <w:t>8B</w:t>
            </w:r>
          </w:p>
        </w:tc>
        <w:tc>
          <w:tcPr>
            <w:tcW w:w="1440" w:type="dxa"/>
          </w:tcPr>
          <w:p w14:paraId="60A35BF2" w14:textId="77777777" w:rsidR="007B6AB7" w:rsidRDefault="00000000">
            <w:r>
              <w:rPr>
                <w:sz w:val="18"/>
              </w:rPr>
              <w:t>Nová gramatika – vysvetlenie, precvičovanie</w:t>
            </w:r>
          </w:p>
        </w:tc>
        <w:tc>
          <w:tcPr>
            <w:tcW w:w="1440" w:type="dxa"/>
          </w:tcPr>
          <w:p w14:paraId="760B4268" w14:textId="77777777" w:rsidR="007B6AB7" w:rsidRDefault="00000000">
            <w:r>
              <w:rPr>
                <w:sz w:val="18"/>
              </w:rPr>
              <w:t>použiť gramatické štruktúry v reálnom jazykovom kontexte; ovládať gramatiku: Reported Speech , Questions, Commands, Request</w:t>
            </w:r>
          </w:p>
        </w:tc>
        <w:tc>
          <w:tcPr>
            <w:tcW w:w="1440" w:type="dxa"/>
          </w:tcPr>
          <w:p w14:paraId="28FF7469" w14:textId="77777777" w:rsidR="007B6AB7" w:rsidRDefault="00000000">
            <w:r>
              <w:rPr>
                <w:sz w:val="18"/>
              </w:rPr>
              <w:t>Reported Speech , Questions, Commands, Request</w:t>
            </w:r>
          </w:p>
        </w:tc>
        <w:tc>
          <w:tcPr>
            <w:tcW w:w="1440" w:type="dxa"/>
          </w:tcPr>
          <w:p w14:paraId="6B21B7E2" w14:textId="77777777" w:rsidR="007B6AB7" w:rsidRDefault="007B6AB7"/>
        </w:tc>
        <w:tc>
          <w:tcPr>
            <w:tcW w:w="1440" w:type="dxa"/>
          </w:tcPr>
          <w:p w14:paraId="07984DD8" w14:textId="77777777" w:rsidR="007B6AB7" w:rsidRDefault="007B6AB7"/>
        </w:tc>
        <w:tc>
          <w:tcPr>
            <w:tcW w:w="1440" w:type="dxa"/>
          </w:tcPr>
          <w:p w14:paraId="78EF0AF1" w14:textId="77777777" w:rsidR="007B6AB7" w:rsidRDefault="007B6AB7"/>
        </w:tc>
      </w:tr>
      <w:tr w:rsidR="007B6AB7" w14:paraId="55069FAD" w14:textId="77777777">
        <w:tc>
          <w:tcPr>
            <w:tcW w:w="1440" w:type="dxa"/>
          </w:tcPr>
          <w:p w14:paraId="2926CF09" w14:textId="77777777" w:rsidR="007B6AB7" w:rsidRDefault="007B6AB7"/>
        </w:tc>
        <w:tc>
          <w:tcPr>
            <w:tcW w:w="1440" w:type="dxa"/>
          </w:tcPr>
          <w:p w14:paraId="50E14211" w14:textId="77777777" w:rsidR="007B6AB7" w:rsidRDefault="007B6AB7"/>
        </w:tc>
        <w:tc>
          <w:tcPr>
            <w:tcW w:w="1440" w:type="dxa"/>
          </w:tcPr>
          <w:p w14:paraId="6CB0700C" w14:textId="77777777" w:rsidR="007B6AB7" w:rsidRDefault="00000000">
            <w:r>
              <w:rPr>
                <w:sz w:val="18"/>
              </w:rPr>
              <w:t>115</w:t>
            </w:r>
          </w:p>
        </w:tc>
        <w:tc>
          <w:tcPr>
            <w:tcW w:w="1440" w:type="dxa"/>
          </w:tcPr>
          <w:p w14:paraId="47C76F73" w14:textId="77777777" w:rsidR="007B6AB7" w:rsidRDefault="00000000">
            <w:r>
              <w:rPr>
                <w:sz w:val="18"/>
              </w:rPr>
              <w:t>8C What´s cooking?</w:t>
            </w:r>
          </w:p>
        </w:tc>
        <w:tc>
          <w:tcPr>
            <w:tcW w:w="1440" w:type="dxa"/>
          </w:tcPr>
          <w:p w14:paraId="490B689E" w14:textId="77777777" w:rsidR="007B6AB7" w:rsidRDefault="00000000">
            <w:r>
              <w:rPr>
                <w:sz w:val="18"/>
              </w:rPr>
              <w:t>Počúvanie s porozumením, nová slovná zásoba - varenie, rozprávanie</w:t>
            </w:r>
          </w:p>
        </w:tc>
        <w:tc>
          <w:tcPr>
            <w:tcW w:w="1440" w:type="dxa"/>
          </w:tcPr>
          <w:p w14:paraId="55B94712" w14:textId="77777777" w:rsidR="007B6AB7" w:rsidRDefault="00000000">
            <w:r>
              <w:rPr>
                <w:sz w:val="18"/>
              </w:rPr>
              <w:t>porozumieť hovorenému textu v bežných situáciách; vyjadriť sa ústne na známe témy s použitím správnej výslovnosti a intonácie; ovládať gramatiku: Quantities, Quantifiers, Imperatives, Giving instructions,; rozumieť a používať základnú slovnú zásobu danej lekcie</w:t>
            </w:r>
          </w:p>
        </w:tc>
        <w:tc>
          <w:tcPr>
            <w:tcW w:w="1440" w:type="dxa"/>
          </w:tcPr>
          <w:p w14:paraId="3FE856EE" w14:textId="77777777" w:rsidR="007B6AB7" w:rsidRDefault="00000000">
            <w:r>
              <w:rPr>
                <w:sz w:val="18"/>
              </w:rPr>
              <w:t xml:space="preserve">Quantities, Quantifiers, Imperatives, Giving instructions, </w:t>
            </w:r>
          </w:p>
        </w:tc>
        <w:tc>
          <w:tcPr>
            <w:tcW w:w="1440" w:type="dxa"/>
          </w:tcPr>
          <w:p w14:paraId="4F5BB6AF" w14:textId="77777777" w:rsidR="007B6AB7" w:rsidRDefault="00000000">
            <w:r>
              <w:rPr>
                <w:sz w:val="18"/>
              </w:rPr>
              <w:t>a couple of, aluminium foil, cocoa powder, crumb, gram, ingredient, instructions, layer, mayonnaise, olive, olive oil, recipe, tin, bowl, chopping board, fork, frying pan, oven dish, plate, potato masher, saucepan, tablespoon, wooden spoon, add, boil, chop, decorate, fry, mash, melt, mix, peel, place, pour, slice, spread, stir, whisk, wrap</w:t>
            </w:r>
          </w:p>
        </w:tc>
        <w:tc>
          <w:tcPr>
            <w:tcW w:w="1440" w:type="dxa"/>
          </w:tcPr>
          <w:p w14:paraId="0C7C49B2" w14:textId="77777777" w:rsidR="007B6AB7" w:rsidRDefault="00000000">
            <w:r>
              <w:rPr>
                <w:sz w:val="18"/>
              </w:rPr>
              <w:t>Student’s book, Multimedia material &amp; player</w:t>
            </w:r>
          </w:p>
        </w:tc>
        <w:tc>
          <w:tcPr>
            <w:tcW w:w="1440" w:type="dxa"/>
          </w:tcPr>
          <w:p w14:paraId="1723D748" w14:textId="77777777" w:rsidR="007B6AB7" w:rsidRDefault="00000000">
            <w:r>
              <w:rPr>
                <w:sz w:val="18"/>
              </w:rPr>
              <w:t>kritické myslenie, komunikácia, kreativita</w:t>
            </w:r>
          </w:p>
        </w:tc>
      </w:tr>
      <w:tr w:rsidR="007B6AB7" w14:paraId="06A4B750" w14:textId="77777777">
        <w:tc>
          <w:tcPr>
            <w:tcW w:w="1440" w:type="dxa"/>
          </w:tcPr>
          <w:p w14:paraId="7A28845D" w14:textId="77777777" w:rsidR="007B6AB7" w:rsidRDefault="007B6AB7"/>
        </w:tc>
        <w:tc>
          <w:tcPr>
            <w:tcW w:w="1440" w:type="dxa"/>
          </w:tcPr>
          <w:p w14:paraId="7F6ADFCA" w14:textId="77777777" w:rsidR="007B6AB7" w:rsidRDefault="007B6AB7"/>
        </w:tc>
        <w:tc>
          <w:tcPr>
            <w:tcW w:w="1440" w:type="dxa"/>
          </w:tcPr>
          <w:p w14:paraId="421839E6" w14:textId="77777777" w:rsidR="007B6AB7" w:rsidRDefault="00000000">
            <w:r>
              <w:rPr>
                <w:sz w:val="18"/>
              </w:rPr>
              <w:t>116</w:t>
            </w:r>
          </w:p>
        </w:tc>
        <w:tc>
          <w:tcPr>
            <w:tcW w:w="1440" w:type="dxa"/>
          </w:tcPr>
          <w:p w14:paraId="36720D96" w14:textId="77777777" w:rsidR="007B6AB7" w:rsidRDefault="00000000">
            <w:r>
              <w:rPr>
                <w:sz w:val="18"/>
              </w:rPr>
              <w:t>8C</w:t>
            </w:r>
          </w:p>
        </w:tc>
        <w:tc>
          <w:tcPr>
            <w:tcW w:w="1440" w:type="dxa"/>
          </w:tcPr>
          <w:p w14:paraId="508015F3" w14:textId="77777777" w:rsidR="007B6AB7" w:rsidRDefault="00000000">
            <w:r>
              <w:rPr>
                <w:sz w:val="18"/>
              </w:rPr>
              <w:t>Písanie - recept</w:t>
            </w:r>
          </w:p>
        </w:tc>
        <w:tc>
          <w:tcPr>
            <w:tcW w:w="1440" w:type="dxa"/>
          </w:tcPr>
          <w:p w14:paraId="5CD6D8AD" w14:textId="77777777" w:rsidR="007B6AB7" w:rsidRDefault="00000000">
            <w:r>
              <w:rPr>
                <w:sz w:val="18"/>
              </w:rPr>
              <w:t xml:space="preserve">napísať jednoduchý recept s použitím vhodného formátu (zoznam ingrediencií a </w:t>
            </w:r>
            <w:r>
              <w:rPr>
                <w:sz w:val="18"/>
              </w:rPr>
              <w:lastRenderedPageBreak/>
              <w:t>postup),</w:t>
            </w:r>
            <w:r>
              <w:rPr>
                <w:sz w:val="18"/>
              </w:rPr>
              <w:br/>
              <w:t>používať jazykové prostriedky na opis postupnosti krokov (napr. first, then, next, finally),</w:t>
            </w:r>
            <w:r>
              <w:rPr>
                <w:sz w:val="18"/>
              </w:rPr>
              <w:br/>
              <w:t>použiť slovnú zásobu súvisiacu s jedlom, varením a množstvami.</w:t>
            </w:r>
            <w:r>
              <w:rPr>
                <w:sz w:val="18"/>
              </w:rPr>
              <w:br/>
            </w:r>
          </w:p>
        </w:tc>
        <w:tc>
          <w:tcPr>
            <w:tcW w:w="1440" w:type="dxa"/>
          </w:tcPr>
          <w:p w14:paraId="3943570A" w14:textId="77777777" w:rsidR="007B6AB7" w:rsidRDefault="007B6AB7"/>
        </w:tc>
        <w:tc>
          <w:tcPr>
            <w:tcW w:w="1440" w:type="dxa"/>
          </w:tcPr>
          <w:p w14:paraId="676EED94" w14:textId="77777777" w:rsidR="007B6AB7" w:rsidRDefault="007B6AB7"/>
        </w:tc>
        <w:tc>
          <w:tcPr>
            <w:tcW w:w="1440" w:type="dxa"/>
          </w:tcPr>
          <w:p w14:paraId="259D2387" w14:textId="77777777" w:rsidR="007B6AB7" w:rsidRDefault="007B6AB7"/>
        </w:tc>
        <w:tc>
          <w:tcPr>
            <w:tcW w:w="1440" w:type="dxa"/>
          </w:tcPr>
          <w:p w14:paraId="1868C6F1" w14:textId="77777777" w:rsidR="007B6AB7" w:rsidRDefault="007B6AB7"/>
        </w:tc>
      </w:tr>
      <w:tr w:rsidR="007B6AB7" w14:paraId="1F098534" w14:textId="77777777">
        <w:tc>
          <w:tcPr>
            <w:tcW w:w="1440" w:type="dxa"/>
          </w:tcPr>
          <w:p w14:paraId="78192E88" w14:textId="77777777" w:rsidR="007B6AB7" w:rsidRDefault="007B6AB7"/>
        </w:tc>
        <w:tc>
          <w:tcPr>
            <w:tcW w:w="1440" w:type="dxa"/>
          </w:tcPr>
          <w:p w14:paraId="791B19A1" w14:textId="77777777" w:rsidR="007B6AB7" w:rsidRDefault="00000000">
            <w:r>
              <w:rPr>
                <w:sz w:val="18"/>
              </w:rPr>
              <w:t>30</w:t>
            </w:r>
          </w:p>
        </w:tc>
        <w:tc>
          <w:tcPr>
            <w:tcW w:w="1440" w:type="dxa"/>
          </w:tcPr>
          <w:p w14:paraId="1FB32A01" w14:textId="77777777" w:rsidR="007B6AB7" w:rsidRDefault="00000000">
            <w:r>
              <w:rPr>
                <w:sz w:val="18"/>
              </w:rPr>
              <w:t>117</w:t>
            </w:r>
          </w:p>
        </w:tc>
        <w:tc>
          <w:tcPr>
            <w:tcW w:w="1440" w:type="dxa"/>
          </w:tcPr>
          <w:p w14:paraId="375F2D39" w14:textId="77777777" w:rsidR="007B6AB7" w:rsidRDefault="00000000">
            <w:r>
              <w:rPr>
                <w:sz w:val="18"/>
              </w:rPr>
              <w:t>8D Times past</w:t>
            </w:r>
          </w:p>
        </w:tc>
        <w:tc>
          <w:tcPr>
            <w:tcW w:w="1440" w:type="dxa"/>
          </w:tcPr>
          <w:p w14:paraId="5956BAC6" w14:textId="77777777" w:rsidR="007B6AB7" w:rsidRDefault="00000000">
            <w:r>
              <w:rPr>
                <w:sz w:val="18"/>
              </w:rPr>
              <w:t>Čítanie s porozumením</w:t>
            </w:r>
          </w:p>
        </w:tc>
        <w:tc>
          <w:tcPr>
            <w:tcW w:w="1440" w:type="dxa"/>
          </w:tcPr>
          <w:p w14:paraId="6F481A50" w14:textId="77777777" w:rsidR="007B6AB7" w:rsidRDefault="00000000">
            <w:r>
              <w:rPr>
                <w:sz w:val="18"/>
              </w:rPr>
              <w:t>porozumieť písanému textu a identifikovať jeho hlavné myšlienky; rozumieť a používať základnú slovnú zásobu danej lekcie</w:t>
            </w:r>
          </w:p>
        </w:tc>
        <w:tc>
          <w:tcPr>
            <w:tcW w:w="1440" w:type="dxa"/>
          </w:tcPr>
          <w:p w14:paraId="3C266DD7" w14:textId="77777777" w:rsidR="007B6AB7" w:rsidRDefault="007B6AB7"/>
        </w:tc>
        <w:tc>
          <w:tcPr>
            <w:tcW w:w="1440" w:type="dxa"/>
          </w:tcPr>
          <w:p w14:paraId="2950B7D5" w14:textId="77777777" w:rsidR="007B6AB7" w:rsidRDefault="00000000">
            <w:r>
              <w:rPr>
                <w:sz w:val="18"/>
              </w:rPr>
              <w:t>approach, bush, coward, hold, on one's trail, prey, proud, rifle, several, shaved, shoot, steal, thief, tribe, warrior, wolf, wounded</w:t>
            </w:r>
          </w:p>
        </w:tc>
        <w:tc>
          <w:tcPr>
            <w:tcW w:w="1440" w:type="dxa"/>
          </w:tcPr>
          <w:p w14:paraId="18A94158" w14:textId="77777777" w:rsidR="007B6AB7" w:rsidRDefault="00000000">
            <w:r>
              <w:rPr>
                <w:sz w:val="18"/>
              </w:rPr>
              <w:t>Student’s book, Multimedia material &amp; player</w:t>
            </w:r>
          </w:p>
        </w:tc>
        <w:tc>
          <w:tcPr>
            <w:tcW w:w="1440" w:type="dxa"/>
          </w:tcPr>
          <w:p w14:paraId="303C9414" w14:textId="77777777" w:rsidR="007B6AB7" w:rsidRDefault="00000000">
            <w:r>
              <w:rPr>
                <w:sz w:val="18"/>
              </w:rPr>
              <w:t>kritické myslenie, komunikácia</w:t>
            </w:r>
          </w:p>
        </w:tc>
      </w:tr>
      <w:tr w:rsidR="007B6AB7" w14:paraId="5F63C531" w14:textId="77777777">
        <w:tc>
          <w:tcPr>
            <w:tcW w:w="1440" w:type="dxa"/>
          </w:tcPr>
          <w:p w14:paraId="4B47EFBC" w14:textId="77777777" w:rsidR="007B6AB7" w:rsidRDefault="007B6AB7"/>
        </w:tc>
        <w:tc>
          <w:tcPr>
            <w:tcW w:w="1440" w:type="dxa"/>
          </w:tcPr>
          <w:p w14:paraId="21C4E2F4" w14:textId="77777777" w:rsidR="007B6AB7" w:rsidRDefault="007B6AB7"/>
        </w:tc>
        <w:tc>
          <w:tcPr>
            <w:tcW w:w="1440" w:type="dxa"/>
          </w:tcPr>
          <w:p w14:paraId="19437473" w14:textId="77777777" w:rsidR="007B6AB7" w:rsidRDefault="00000000">
            <w:r>
              <w:rPr>
                <w:sz w:val="18"/>
              </w:rPr>
              <w:t>118</w:t>
            </w:r>
          </w:p>
        </w:tc>
        <w:tc>
          <w:tcPr>
            <w:tcW w:w="1440" w:type="dxa"/>
          </w:tcPr>
          <w:p w14:paraId="4BD71008" w14:textId="77777777" w:rsidR="007B6AB7" w:rsidRDefault="00000000">
            <w:r>
              <w:rPr>
                <w:sz w:val="18"/>
              </w:rPr>
              <w:t>8D</w:t>
            </w:r>
          </w:p>
        </w:tc>
        <w:tc>
          <w:tcPr>
            <w:tcW w:w="1440" w:type="dxa"/>
          </w:tcPr>
          <w:p w14:paraId="148EDBD9" w14:textId="77777777" w:rsidR="007B6AB7" w:rsidRDefault="00000000">
            <w:r>
              <w:rPr>
                <w:sz w:val="18"/>
              </w:rPr>
              <w:t>Nová gramatika – vysvetlenie, precvičovanie</w:t>
            </w:r>
          </w:p>
        </w:tc>
        <w:tc>
          <w:tcPr>
            <w:tcW w:w="1440" w:type="dxa"/>
          </w:tcPr>
          <w:p w14:paraId="4794DE9C" w14:textId="77777777" w:rsidR="007B6AB7" w:rsidRDefault="00000000">
            <w:r>
              <w:rPr>
                <w:sz w:val="18"/>
              </w:rPr>
              <w:t>použiť gramatické štruktúry v reálnom jazykovom kontexte; ovládať gramatiku: Conditional Sentences Type 2, Wishes</w:t>
            </w:r>
          </w:p>
        </w:tc>
        <w:tc>
          <w:tcPr>
            <w:tcW w:w="1440" w:type="dxa"/>
          </w:tcPr>
          <w:p w14:paraId="352CEB27" w14:textId="77777777" w:rsidR="007B6AB7" w:rsidRDefault="00000000">
            <w:r>
              <w:rPr>
                <w:sz w:val="18"/>
              </w:rPr>
              <w:t>Conditional Sentences Type 2, Wishes</w:t>
            </w:r>
          </w:p>
        </w:tc>
        <w:tc>
          <w:tcPr>
            <w:tcW w:w="1440" w:type="dxa"/>
          </w:tcPr>
          <w:p w14:paraId="174600E6" w14:textId="77777777" w:rsidR="007B6AB7" w:rsidRDefault="007B6AB7"/>
        </w:tc>
        <w:tc>
          <w:tcPr>
            <w:tcW w:w="1440" w:type="dxa"/>
          </w:tcPr>
          <w:p w14:paraId="739D4733" w14:textId="77777777" w:rsidR="007B6AB7" w:rsidRDefault="007B6AB7"/>
        </w:tc>
        <w:tc>
          <w:tcPr>
            <w:tcW w:w="1440" w:type="dxa"/>
          </w:tcPr>
          <w:p w14:paraId="73C172F3" w14:textId="77777777" w:rsidR="007B6AB7" w:rsidRDefault="007B6AB7"/>
        </w:tc>
      </w:tr>
      <w:tr w:rsidR="007B6AB7" w14:paraId="2C400AB4" w14:textId="77777777">
        <w:tc>
          <w:tcPr>
            <w:tcW w:w="1440" w:type="dxa"/>
          </w:tcPr>
          <w:p w14:paraId="1190DED1" w14:textId="77777777" w:rsidR="007B6AB7" w:rsidRDefault="007B6AB7"/>
        </w:tc>
        <w:tc>
          <w:tcPr>
            <w:tcW w:w="1440" w:type="dxa"/>
          </w:tcPr>
          <w:p w14:paraId="7DC0AE9F" w14:textId="77777777" w:rsidR="007B6AB7" w:rsidRDefault="007B6AB7"/>
        </w:tc>
        <w:tc>
          <w:tcPr>
            <w:tcW w:w="1440" w:type="dxa"/>
          </w:tcPr>
          <w:p w14:paraId="63F7FA87" w14:textId="77777777" w:rsidR="007B6AB7" w:rsidRDefault="00000000">
            <w:r>
              <w:rPr>
                <w:sz w:val="18"/>
              </w:rPr>
              <w:t>119</w:t>
            </w:r>
          </w:p>
        </w:tc>
        <w:tc>
          <w:tcPr>
            <w:tcW w:w="1440" w:type="dxa"/>
          </w:tcPr>
          <w:p w14:paraId="3B52F51E" w14:textId="77777777" w:rsidR="007B6AB7" w:rsidRDefault="00000000">
            <w:r>
              <w:rPr>
                <w:sz w:val="18"/>
              </w:rPr>
              <w:t>8E Let´s celebrate!</w:t>
            </w:r>
          </w:p>
        </w:tc>
        <w:tc>
          <w:tcPr>
            <w:tcW w:w="1440" w:type="dxa"/>
          </w:tcPr>
          <w:p w14:paraId="78926533" w14:textId="77777777" w:rsidR="007B6AB7" w:rsidRDefault="00000000">
            <w:r>
              <w:rPr>
                <w:sz w:val="18"/>
              </w:rPr>
              <w:t>Počúvanie s porozumením, rozprávanie - festivaly, oslavy</w:t>
            </w:r>
          </w:p>
        </w:tc>
        <w:tc>
          <w:tcPr>
            <w:tcW w:w="1440" w:type="dxa"/>
          </w:tcPr>
          <w:p w14:paraId="2341458C" w14:textId="77777777" w:rsidR="007B6AB7" w:rsidRDefault="00000000">
            <w:r>
              <w:rPr>
                <w:sz w:val="18"/>
              </w:rPr>
              <w:t>porozumieť hovorenému textu v bežných situáciách; vyjadriť sa ústne na známe témy s použitím správnej výslovnosti a intonácie; rozumieť a používať základnú slovnú zásobu danej lekcie</w:t>
            </w:r>
          </w:p>
        </w:tc>
        <w:tc>
          <w:tcPr>
            <w:tcW w:w="1440" w:type="dxa"/>
          </w:tcPr>
          <w:p w14:paraId="1A15D49E" w14:textId="77777777" w:rsidR="007B6AB7" w:rsidRDefault="007B6AB7"/>
        </w:tc>
        <w:tc>
          <w:tcPr>
            <w:tcW w:w="1440" w:type="dxa"/>
          </w:tcPr>
          <w:p w14:paraId="528A732F" w14:textId="77777777" w:rsidR="007B6AB7" w:rsidRDefault="00000000">
            <w:r>
              <w:rPr>
                <w:sz w:val="18"/>
              </w:rPr>
              <w:t>celebration, congratulations, exotic, festival, formal, put sb up, subway, town hall, tradition, best man, bride, bridesmaid, couple, get married, give a speech, groom, honeymoon, invitation, reception</w:t>
            </w:r>
          </w:p>
        </w:tc>
        <w:tc>
          <w:tcPr>
            <w:tcW w:w="1440" w:type="dxa"/>
          </w:tcPr>
          <w:p w14:paraId="2471BE59" w14:textId="77777777" w:rsidR="007B6AB7" w:rsidRDefault="00000000">
            <w:r>
              <w:rPr>
                <w:sz w:val="18"/>
              </w:rPr>
              <w:t>Student’s book, Multimedia material &amp; player</w:t>
            </w:r>
          </w:p>
        </w:tc>
        <w:tc>
          <w:tcPr>
            <w:tcW w:w="1440" w:type="dxa"/>
          </w:tcPr>
          <w:p w14:paraId="3AA021DE" w14:textId="77777777" w:rsidR="007B6AB7" w:rsidRDefault="00000000">
            <w:r>
              <w:rPr>
                <w:sz w:val="18"/>
              </w:rPr>
              <w:t>kritické myslenie, komunikácia, spolupráca, kreativita</w:t>
            </w:r>
          </w:p>
        </w:tc>
      </w:tr>
      <w:tr w:rsidR="007B6AB7" w14:paraId="54BCF3B8" w14:textId="77777777">
        <w:tc>
          <w:tcPr>
            <w:tcW w:w="1440" w:type="dxa"/>
          </w:tcPr>
          <w:p w14:paraId="2FE7790D" w14:textId="77777777" w:rsidR="007B6AB7" w:rsidRDefault="007B6AB7"/>
        </w:tc>
        <w:tc>
          <w:tcPr>
            <w:tcW w:w="1440" w:type="dxa"/>
          </w:tcPr>
          <w:p w14:paraId="5E1BC382" w14:textId="77777777" w:rsidR="007B6AB7" w:rsidRDefault="007B6AB7"/>
        </w:tc>
        <w:tc>
          <w:tcPr>
            <w:tcW w:w="1440" w:type="dxa"/>
          </w:tcPr>
          <w:p w14:paraId="6A283F9F" w14:textId="77777777" w:rsidR="007B6AB7" w:rsidRDefault="00000000">
            <w:r>
              <w:rPr>
                <w:sz w:val="18"/>
              </w:rPr>
              <w:t>120</w:t>
            </w:r>
          </w:p>
        </w:tc>
        <w:tc>
          <w:tcPr>
            <w:tcW w:w="1440" w:type="dxa"/>
          </w:tcPr>
          <w:p w14:paraId="251D9818" w14:textId="77777777" w:rsidR="007B6AB7" w:rsidRDefault="00000000">
            <w:r>
              <w:rPr>
                <w:sz w:val="18"/>
              </w:rPr>
              <w:t>8E</w:t>
            </w:r>
          </w:p>
        </w:tc>
        <w:tc>
          <w:tcPr>
            <w:tcW w:w="1440" w:type="dxa"/>
          </w:tcPr>
          <w:p w14:paraId="7B60A8AE" w14:textId="77777777" w:rsidR="007B6AB7" w:rsidRDefault="00000000">
            <w:r>
              <w:rPr>
                <w:sz w:val="18"/>
              </w:rPr>
              <w:t>Písanie - neformálny email</w:t>
            </w:r>
          </w:p>
        </w:tc>
        <w:tc>
          <w:tcPr>
            <w:tcW w:w="1440" w:type="dxa"/>
          </w:tcPr>
          <w:p w14:paraId="463424DB" w14:textId="77777777" w:rsidR="007B6AB7" w:rsidRDefault="00000000">
            <w:r>
              <w:rPr>
                <w:sz w:val="18"/>
              </w:rPr>
              <w:t>napísať jednoduchý a zrozumiteľný text na danú tému; ovládať gramatiku: Making suggestions., Expressing opinions., Polite request.</w:t>
            </w:r>
          </w:p>
        </w:tc>
        <w:tc>
          <w:tcPr>
            <w:tcW w:w="1440" w:type="dxa"/>
          </w:tcPr>
          <w:p w14:paraId="5976B2F5" w14:textId="77777777" w:rsidR="007B6AB7" w:rsidRDefault="00000000">
            <w:r>
              <w:rPr>
                <w:sz w:val="18"/>
              </w:rPr>
              <w:t>Making suggestions., Expressing opinions., Polite request.</w:t>
            </w:r>
          </w:p>
        </w:tc>
        <w:tc>
          <w:tcPr>
            <w:tcW w:w="1440" w:type="dxa"/>
          </w:tcPr>
          <w:p w14:paraId="39BC5332" w14:textId="77777777" w:rsidR="007B6AB7" w:rsidRDefault="007B6AB7"/>
        </w:tc>
        <w:tc>
          <w:tcPr>
            <w:tcW w:w="1440" w:type="dxa"/>
          </w:tcPr>
          <w:p w14:paraId="08D0781D" w14:textId="77777777" w:rsidR="007B6AB7" w:rsidRDefault="007B6AB7"/>
        </w:tc>
        <w:tc>
          <w:tcPr>
            <w:tcW w:w="1440" w:type="dxa"/>
          </w:tcPr>
          <w:p w14:paraId="409CA6EF" w14:textId="77777777" w:rsidR="007B6AB7" w:rsidRDefault="007B6AB7"/>
        </w:tc>
      </w:tr>
      <w:tr w:rsidR="007B6AB7" w14:paraId="078C73B0" w14:textId="77777777">
        <w:tc>
          <w:tcPr>
            <w:tcW w:w="1440" w:type="dxa"/>
          </w:tcPr>
          <w:p w14:paraId="6FDEABF6" w14:textId="77777777" w:rsidR="007B6AB7" w:rsidRDefault="007B6AB7"/>
        </w:tc>
        <w:tc>
          <w:tcPr>
            <w:tcW w:w="1440" w:type="dxa"/>
          </w:tcPr>
          <w:p w14:paraId="4C77FF91" w14:textId="77777777" w:rsidR="007B6AB7" w:rsidRDefault="00000000">
            <w:r>
              <w:rPr>
                <w:sz w:val="18"/>
              </w:rPr>
              <w:t>31</w:t>
            </w:r>
          </w:p>
        </w:tc>
        <w:tc>
          <w:tcPr>
            <w:tcW w:w="1440" w:type="dxa"/>
          </w:tcPr>
          <w:p w14:paraId="3294399D" w14:textId="77777777" w:rsidR="007B6AB7" w:rsidRDefault="00000000">
            <w:r>
              <w:rPr>
                <w:sz w:val="18"/>
              </w:rPr>
              <w:t>121</w:t>
            </w:r>
          </w:p>
        </w:tc>
        <w:tc>
          <w:tcPr>
            <w:tcW w:w="1440" w:type="dxa"/>
          </w:tcPr>
          <w:p w14:paraId="7B731100" w14:textId="77777777" w:rsidR="007B6AB7" w:rsidRDefault="00000000">
            <w:r>
              <w:rPr>
                <w:sz w:val="18"/>
              </w:rPr>
              <w:t>Video Module 8</w:t>
            </w:r>
          </w:p>
        </w:tc>
        <w:tc>
          <w:tcPr>
            <w:tcW w:w="1440" w:type="dxa"/>
          </w:tcPr>
          <w:p w14:paraId="08602C75" w14:textId="77777777" w:rsidR="007B6AB7" w:rsidRDefault="00000000">
            <w:r>
              <w:rPr>
                <w:sz w:val="18"/>
              </w:rPr>
              <w:t>Videolekcia - The rise and fall of the CD</w:t>
            </w:r>
          </w:p>
        </w:tc>
        <w:tc>
          <w:tcPr>
            <w:tcW w:w="1440" w:type="dxa"/>
          </w:tcPr>
          <w:p w14:paraId="6C9636EE" w14:textId="77777777" w:rsidR="007B6AB7" w:rsidRDefault="00000000">
            <w:r>
              <w:rPr>
                <w:sz w:val="18"/>
              </w:rPr>
              <w:t xml:space="preserve">porozumieť videu o vývoji CD nosičov a </w:t>
            </w:r>
            <w:r>
              <w:rPr>
                <w:sz w:val="18"/>
              </w:rPr>
              <w:lastRenderedPageBreak/>
              <w:t>ich mieste v dejinách technológie,</w:t>
            </w:r>
            <w:r>
              <w:rPr>
                <w:sz w:val="18"/>
              </w:rPr>
              <w:br/>
              <w:t>identifikovať príčiny ich vzniku, popularity a následného úpadku,</w:t>
            </w:r>
            <w:r>
              <w:rPr>
                <w:sz w:val="18"/>
              </w:rPr>
              <w:br/>
              <w:t>diskutovať o vplyve technológií na každodenný život a vyjadriť svoj názor na ich nahradenie digitálnymi formátmi.</w:t>
            </w:r>
          </w:p>
        </w:tc>
        <w:tc>
          <w:tcPr>
            <w:tcW w:w="1440" w:type="dxa"/>
          </w:tcPr>
          <w:p w14:paraId="59C62BAA" w14:textId="77777777" w:rsidR="007B6AB7" w:rsidRDefault="007B6AB7"/>
        </w:tc>
        <w:tc>
          <w:tcPr>
            <w:tcW w:w="1440" w:type="dxa"/>
          </w:tcPr>
          <w:p w14:paraId="2286057B" w14:textId="77777777" w:rsidR="007B6AB7" w:rsidRDefault="007B6AB7"/>
        </w:tc>
        <w:tc>
          <w:tcPr>
            <w:tcW w:w="1440" w:type="dxa"/>
          </w:tcPr>
          <w:p w14:paraId="0A8D08AB" w14:textId="77777777" w:rsidR="007B6AB7" w:rsidRDefault="00000000">
            <w:r>
              <w:rPr>
                <w:sz w:val="18"/>
              </w:rPr>
              <w:t xml:space="preserve">Student’s book, Multimedia </w:t>
            </w:r>
            <w:r>
              <w:rPr>
                <w:sz w:val="18"/>
              </w:rPr>
              <w:lastRenderedPageBreak/>
              <w:t>material &amp; player</w:t>
            </w:r>
          </w:p>
        </w:tc>
        <w:tc>
          <w:tcPr>
            <w:tcW w:w="1440" w:type="dxa"/>
          </w:tcPr>
          <w:p w14:paraId="5F923873" w14:textId="77777777" w:rsidR="007B6AB7" w:rsidRDefault="00000000">
            <w:r>
              <w:rPr>
                <w:sz w:val="18"/>
              </w:rPr>
              <w:lastRenderedPageBreak/>
              <w:t>komunikácia</w:t>
            </w:r>
          </w:p>
        </w:tc>
      </w:tr>
      <w:tr w:rsidR="007B6AB7" w14:paraId="3E8AAE23" w14:textId="77777777">
        <w:tc>
          <w:tcPr>
            <w:tcW w:w="1440" w:type="dxa"/>
          </w:tcPr>
          <w:p w14:paraId="323EED99" w14:textId="77777777" w:rsidR="007B6AB7" w:rsidRDefault="007B6AB7"/>
        </w:tc>
        <w:tc>
          <w:tcPr>
            <w:tcW w:w="1440" w:type="dxa"/>
          </w:tcPr>
          <w:p w14:paraId="332DC513" w14:textId="77777777" w:rsidR="007B6AB7" w:rsidRDefault="007B6AB7"/>
        </w:tc>
        <w:tc>
          <w:tcPr>
            <w:tcW w:w="1440" w:type="dxa"/>
          </w:tcPr>
          <w:p w14:paraId="7DEE301B" w14:textId="77777777" w:rsidR="007B6AB7" w:rsidRDefault="00000000">
            <w:r>
              <w:rPr>
                <w:sz w:val="18"/>
              </w:rPr>
              <w:t>122</w:t>
            </w:r>
          </w:p>
        </w:tc>
        <w:tc>
          <w:tcPr>
            <w:tcW w:w="1440" w:type="dxa"/>
          </w:tcPr>
          <w:p w14:paraId="35B88394" w14:textId="77777777" w:rsidR="007B6AB7" w:rsidRDefault="00000000">
            <w:r>
              <w:rPr>
                <w:sz w:val="18"/>
              </w:rPr>
              <w:t>Round-up 8</w:t>
            </w:r>
          </w:p>
        </w:tc>
        <w:tc>
          <w:tcPr>
            <w:tcW w:w="1440" w:type="dxa"/>
          </w:tcPr>
          <w:p w14:paraId="029CA3B4" w14:textId="77777777" w:rsidR="007B6AB7" w:rsidRDefault="00000000">
            <w:r>
              <w:rPr>
                <w:sz w:val="18"/>
              </w:rPr>
              <w:t>Zhrnutie učiva, Sebahodnotenie</w:t>
            </w:r>
          </w:p>
        </w:tc>
        <w:tc>
          <w:tcPr>
            <w:tcW w:w="1440" w:type="dxa"/>
          </w:tcPr>
          <w:p w14:paraId="4E40E930" w14:textId="77777777" w:rsidR="007B6AB7"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2B3EA424" w14:textId="77777777" w:rsidR="007B6AB7" w:rsidRDefault="007B6AB7"/>
        </w:tc>
        <w:tc>
          <w:tcPr>
            <w:tcW w:w="1440" w:type="dxa"/>
          </w:tcPr>
          <w:p w14:paraId="1D2BD16C" w14:textId="77777777" w:rsidR="007B6AB7" w:rsidRDefault="007B6AB7"/>
        </w:tc>
        <w:tc>
          <w:tcPr>
            <w:tcW w:w="1440" w:type="dxa"/>
          </w:tcPr>
          <w:p w14:paraId="350DD5A1" w14:textId="77777777" w:rsidR="007B6AB7" w:rsidRDefault="00000000">
            <w:r>
              <w:rPr>
                <w:sz w:val="18"/>
              </w:rPr>
              <w:t>Student’s book, Multimedia material &amp; player</w:t>
            </w:r>
          </w:p>
        </w:tc>
        <w:tc>
          <w:tcPr>
            <w:tcW w:w="1440" w:type="dxa"/>
          </w:tcPr>
          <w:p w14:paraId="6EC96092" w14:textId="77777777" w:rsidR="007B6AB7" w:rsidRDefault="00000000">
            <w:r>
              <w:rPr>
                <w:sz w:val="18"/>
              </w:rPr>
              <w:t>kritické myslenie, komunikácia, spolupráca</w:t>
            </w:r>
          </w:p>
        </w:tc>
      </w:tr>
      <w:tr w:rsidR="007B6AB7" w14:paraId="05446856" w14:textId="77777777">
        <w:tc>
          <w:tcPr>
            <w:tcW w:w="1440" w:type="dxa"/>
          </w:tcPr>
          <w:p w14:paraId="69473A2C" w14:textId="77777777" w:rsidR="007B6AB7" w:rsidRDefault="007B6AB7"/>
        </w:tc>
        <w:tc>
          <w:tcPr>
            <w:tcW w:w="1440" w:type="dxa"/>
          </w:tcPr>
          <w:p w14:paraId="6C8F926F" w14:textId="77777777" w:rsidR="007B6AB7" w:rsidRDefault="007B6AB7"/>
        </w:tc>
        <w:tc>
          <w:tcPr>
            <w:tcW w:w="1440" w:type="dxa"/>
          </w:tcPr>
          <w:p w14:paraId="5AF18E1B" w14:textId="77777777" w:rsidR="007B6AB7" w:rsidRDefault="00000000">
            <w:r>
              <w:rPr>
                <w:sz w:val="18"/>
              </w:rPr>
              <w:t>123</w:t>
            </w:r>
          </w:p>
        </w:tc>
        <w:tc>
          <w:tcPr>
            <w:tcW w:w="1440" w:type="dxa"/>
          </w:tcPr>
          <w:p w14:paraId="7FE57D4B" w14:textId="77777777" w:rsidR="007B6AB7" w:rsidRDefault="00000000">
            <w:r>
              <w:rPr>
                <w:sz w:val="18"/>
              </w:rPr>
              <w:t>CLIL Module 8, Song Module 8</w:t>
            </w:r>
          </w:p>
        </w:tc>
        <w:tc>
          <w:tcPr>
            <w:tcW w:w="1440" w:type="dxa"/>
          </w:tcPr>
          <w:p w14:paraId="22049E22" w14:textId="77777777" w:rsidR="007B6AB7" w:rsidRDefault="00000000">
            <w:r>
              <w:rPr>
                <w:sz w:val="18"/>
              </w:rPr>
              <w:t>Art, projekt a prezentácia</w:t>
            </w:r>
          </w:p>
        </w:tc>
        <w:tc>
          <w:tcPr>
            <w:tcW w:w="1440" w:type="dxa"/>
          </w:tcPr>
          <w:p w14:paraId="263349CE" w14:textId="77777777" w:rsidR="007B6AB7" w:rsidRDefault="00000000">
            <w:r>
              <w:rPr>
                <w:sz w:val="18"/>
              </w:rPr>
              <w:t>vytvoriť výtvarné alebo vizuálne dielo na zvolenú tému s využitím kreativity a fantázie,</w:t>
            </w:r>
            <w:r>
              <w:rPr>
                <w:sz w:val="18"/>
              </w:rPr>
              <w:br/>
              <w:t>prezentovať svoj projekt v anglickom jazyku s dôrazom na popis, osobné vyjadrenie a vysvetlenie tvorivého procesu,</w:t>
            </w:r>
            <w:r>
              <w:rPr>
                <w:sz w:val="18"/>
              </w:rPr>
              <w:br/>
              <w:t>používať slovnú zásobu spojenú s umením, farbami, tvarmi a materiálmi.</w:t>
            </w:r>
          </w:p>
        </w:tc>
        <w:tc>
          <w:tcPr>
            <w:tcW w:w="1440" w:type="dxa"/>
          </w:tcPr>
          <w:p w14:paraId="18A33A4E" w14:textId="77777777" w:rsidR="007B6AB7" w:rsidRDefault="007B6AB7"/>
        </w:tc>
        <w:tc>
          <w:tcPr>
            <w:tcW w:w="1440" w:type="dxa"/>
          </w:tcPr>
          <w:p w14:paraId="49008D57" w14:textId="77777777" w:rsidR="007B6AB7" w:rsidRDefault="007B6AB7"/>
        </w:tc>
        <w:tc>
          <w:tcPr>
            <w:tcW w:w="1440" w:type="dxa"/>
          </w:tcPr>
          <w:p w14:paraId="353B15A1" w14:textId="77777777" w:rsidR="007B6AB7" w:rsidRDefault="00000000">
            <w:r>
              <w:rPr>
                <w:sz w:val="18"/>
              </w:rPr>
              <w:t>Student’s book, Multimedia material &amp; player</w:t>
            </w:r>
          </w:p>
        </w:tc>
        <w:tc>
          <w:tcPr>
            <w:tcW w:w="1440" w:type="dxa"/>
          </w:tcPr>
          <w:p w14:paraId="36B97EDB" w14:textId="77777777" w:rsidR="007B6AB7" w:rsidRDefault="00000000">
            <w:r>
              <w:rPr>
                <w:sz w:val="18"/>
              </w:rPr>
              <w:t>kritické myslenie, komunikácia, interkultúrne povedomie</w:t>
            </w:r>
          </w:p>
        </w:tc>
      </w:tr>
      <w:tr w:rsidR="007B6AB7" w14:paraId="613BD084" w14:textId="77777777">
        <w:tc>
          <w:tcPr>
            <w:tcW w:w="1440" w:type="dxa"/>
          </w:tcPr>
          <w:p w14:paraId="2C635760" w14:textId="77777777" w:rsidR="007B6AB7" w:rsidRDefault="007B6AB7"/>
        </w:tc>
        <w:tc>
          <w:tcPr>
            <w:tcW w:w="1440" w:type="dxa"/>
          </w:tcPr>
          <w:p w14:paraId="7A1BD730" w14:textId="77777777" w:rsidR="007B6AB7" w:rsidRDefault="007B6AB7"/>
        </w:tc>
        <w:tc>
          <w:tcPr>
            <w:tcW w:w="1440" w:type="dxa"/>
          </w:tcPr>
          <w:p w14:paraId="191B3A0F" w14:textId="77777777" w:rsidR="007B6AB7" w:rsidRDefault="00000000">
            <w:r>
              <w:rPr>
                <w:sz w:val="18"/>
              </w:rPr>
              <w:t>124</w:t>
            </w:r>
          </w:p>
        </w:tc>
        <w:tc>
          <w:tcPr>
            <w:tcW w:w="1440" w:type="dxa"/>
          </w:tcPr>
          <w:p w14:paraId="448F2166" w14:textId="77777777" w:rsidR="007B6AB7" w:rsidRDefault="00000000">
            <w:r>
              <w:rPr>
                <w:sz w:val="18"/>
              </w:rPr>
              <w:t>Test Module 8</w:t>
            </w:r>
          </w:p>
        </w:tc>
        <w:tc>
          <w:tcPr>
            <w:tcW w:w="1440" w:type="dxa"/>
          </w:tcPr>
          <w:p w14:paraId="420118A0" w14:textId="77777777" w:rsidR="007B6AB7" w:rsidRDefault="00000000">
            <w:r>
              <w:rPr>
                <w:sz w:val="18"/>
              </w:rPr>
              <w:t>Hodnotenie pokroku študentov</w:t>
            </w:r>
          </w:p>
        </w:tc>
        <w:tc>
          <w:tcPr>
            <w:tcW w:w="1440" w:type="dxa"/>
          </w:tcPr>
          <w:p w14:paraId="3F1A9269" w14:textId="77777777" w:rsidR="007B6AB7"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r>
            <w:r>
              <w:rPr>
                <w:sz w:val="18"/>
              </w:rPr>
              <w:lastRenderedPageBreak/>
              <w:t>vyjadriť sa gramaticky a štylisticky primerane v písomnom prejave.</w:t>
            </w:r>
          </w:p>
        </w:tc>
        <w:tc>
          <w:tcPr>
            <w:tcW w:w="1440" w:type="dxa"/>
          </w:tcPr>
          <w:p w14:paraId="796F8947" w14:textId="77777777" w:rsidR="007B6AB7" w:rsidRDefault="007B6AB7"/>
        </w:tc>
        <w:tc>
          <w:tcPr>
            <w:tcW w:w="1440" w:type="dxa"/>
          </w:tcPr>
          <w:p w14:paraId="46F25F68" w14:textId="77777777" w:rsidR="007B6AB7" w:rsidRDefault="007B6AB7"/>
        </w:tc>
        <w:tc>
          <w:tcPr>
            <w:tcW w:w="1440" w:type="dxa"/>
          </w:tcPr>
          <w:p w14:paraId="5B42E0F0" w14:textId="77777777" w:rsidR="007B6AB7" w:rsidRDefault="00000000">
            <w:r>
              <w:rPr>
                <w:sz w:val="18"/>
              </w:rPr>
              <w:t>Tests &amp; audio (downloadable from the Teacher’s assistant)</w:t>
            </w:r>
          </w:p>
        </w:tc>
        <w:tc>
          <w:tcPr>
            <w:tcW w:w="1440" w:type="dxa"/>
          </w:tcPr>
          <w:p w14:paraId="2FBC2DF5" w14:textId="77777777" w:rsidR="007B6AB7" w:rsidRDefault="007B6AB7"/>
        </w:tc>
      </w:tr>
      <w:tr w:rsidR="007B6AB7" w14:paraId="7891B0CA" w14:textId="77777777">
        <w:tc>
          <w:tcPr>
            <w:tcW w:w="1440" w:type="dxa"/>
          </w:tcPr>
          <w:p w14:paraId="4EBB40DA" w14:textId="77777777" w:rsidR="007B6AB7" w:rsidRDefault="007B6AB7"/>
        </w:tc>
        <w:tc>
          <w:tcPr>
            <w:tcW w:w="1440" w:type="dxa"/>
          </w:tcPr>
          <w:p w14:paraId="00B3D06D" w14:textId="77777777" w:rsidR="007B6AB7" w:rsidRDefault="00000000">
            <w:r>
              <w:rPr>
                <w:sz w:val="18"/>
              </w:rPr>
              <w:t>32</w:t>
            </w:r>
          </w:p>
        </w:tc>
        <w:tc>
          <w:tcPr>
            <w:tcW w:w="1440" w:type="dxa"/>
          </w:tcPr>
          <w:p w14:paraId="0D4FA84A" w14:textId="77777777" w:rsidR="007B6AB7" w:rsidRDefault="00000000">
            <w:r>
              <w:rPr>
                <w:sz w:val="18"/>
              </w:rPr>
              <w:t>125</w:t>
            </w:r>
          </w:p>
        </w:tc>
        <w:tc>
          <w:tcPr>
            <w:tcW w:w="1440" w:type="dxa"/>
          </w:tcPr>
          <w:p w14:paraId="43F7C553" w14:textId="77777777" w:rsidR="007B6AB7" w:rsidRDefault="00000000">
            <w:r>
              <w:rPr>
                <w:sz w:val="18"/>
              </w:rPr>
              <w:t>Oprava testu</w:t>
            </w:r>
          </w:p>
        </w:tc>
        <w:tc>
          <w:tcPr>
            <w:tcW w:w="1440" w:type="dxa"/>
          </w:tcPr>
          <w:p w14:paraId="1359C71A" w14:textId="77777777" w:rsidR="007B6AB7" w:rsidRDefault="00000000">
            <w:r>
              <w:rPr>
                <w:sz w:val="18"/>
              </w:rPr>
              <w:t>Oprava testu</w:t>
            </w:r>
          </w:p>
        </w:tc>
        <w:tc>
          <w:tcPr>
            <w:tcW w:w="1440" w:type="dxa"/>
          </w:tcPr>
          <w:p w14:paraId="7637E63E" w14:textId="77777777" w:rsidR="007B6AB7" w:rsidRDefault="00000000">
            <w:r>
              <w:rPr>
                <w:sz w:val="18"/>
              </w:rPr>
              <w:t>identifikovať a opraviť chyby z predchádzajúceho testu na základe spätnej väzby.</w:t>
            </w:r>
          </w:p>
        </w:tc>
        <w:tc>
          <w:tcPr>
            <w:tcW w:w="1440" w:type="dxa"/>
          </w:tcPr>
          <w:p w14:paraId="5988C265" w14:textId="77777777" w:rsidR="007B6AB7" w:rsidRDefault="007B6AB7"/>
        </w:tc>
        <w:tc>
          <w:tcPr>
            <w:tcW w:w="1440" w:type="dxa"/>
          </w:tcPr>
          <w:p w14:paraId="6E968FDB" w14:textId="77777777" w:rsidR="007B6AB7" w:rsidRDefault="007B6AB7"/>
        </w:tc>
        <w:tc>
          <w:tcPr>
            <w:tcW w:w="1440" w:type="dxa"/>
          </w:tcPr>
          <w:p w14:paraId="2119A55E" w14:textId="77777777" w:rsidR="007B6AB7" w:rsidRDefault="00000000">
            <w:r>
              <w:rPr>
                <w:sz w:val="18"/>
              </w:rPr>
              <w:t xml:space="preserve">Corrected tests, </w:t>
            </w:r>
          </w:p>
        </w:tc>
        <w:tc>
          <w:tcPr>
            <w:tcW w:w="1440" w:type="dxa"/>
          </w:tcPr>
          <w:p w14:paraId="6FE9D4B2" w14:textId="77777777" w:rsidR="007B6AB7" w:rsidRDefault="00000000">
            <w:r>
              <w:rPr>
                <w:sz w:val="18"/>
              </w:rPr>
              <w:t>autonómne učenie</w:t>
            </w:r>
          </w:p>
        </w:tc>
      </w:tr>
      <w:tr w:rsidR="007B6AB7" w14:paraId="4C48CA44" w14:textId="77777777">
        <w:tc>
          <w:tcPr>
            <w:tcW w:w="1440" w:type="dxa"/>
          </w:tcPr>
          <w:p w14:paraId="0838269A" w14:textId="77777777" w:rsidR="007B6AB7" w:rsidRDefault="007B6AB7"/>
        </w:tc>
        <w:tc>
          <w:tcPr>
            <w:tcW w:w="1440" w:type="dxa"/>
          </w:tcPr>
          <w:p w14:paraId="6D2DA71A" w14:textId="77777777" w:rsidR="007B6AB7" w:rsidRDefault="007B6AB7"/>
        </w:tc>
        <w:tc>
          <w:tcPr>
            <w:tcW w:w="1440" w:type="dxa"/>
          </w:tcPr>
          <w:p w14:paraId="0B708364" w14:textId="77777777" w:rsidR="007B6AB7" w:rsidRDefault="00000000">
            <w:r>
              <w:rPr>
                <w:sz w:val="18"/>
              </w:rPr>
              <w:t>126</w:t>
            </w:r>
          </w:p>
        </w:tc>
        <w:tc>
          <w:tcPr>
            <w:tcW w:w="1440" w:type="dxa"/>
          </w:tcPr>
          <w:p w14:paraId="766D3904" w14:textId="77777777" w:rsidR="007B6AB7" w:rsidRDefault="00000000">
            <w:r>
              <w:rPr>
                <w:sz w:val="18"/>
              </w:rPr>
              <w:t>Revision Modules 5-6</w:t>
            </w:r>
          </w:p>
        </w:tc>
        <w:tc>
          <w:tcPr>
            <w:tcW w:w="1440" w:type="dxa"/>
          </w:tcPr>
          <w:p w14:paraId="5731364D" w14:textId="77777777" w:rsidR="007B6AB7" w:rsidRDefault="00000000">
            <w:r>
              <w:rPr>
                <w:sz w:val="18"/>
              </w:rPr>
              <w:t>Zhrnutie učiva v moduloch 5-6</w:t>
            </w:r>
          </w:p>
        </w:tc>
        <w:tc>
          <w:tcPr>
            <w:tcW w:w="1440" w:type="dxa"/>
          </w:tcPr>
          <w:p w14:paraId="15FD1EE3" w14:textId="77777777" w:rsidR="007B6AB7" w:rsidRDefault="00000000">
            <w:r>
              <w:rPr>
                <w:sz w:val="18"/>
              </w:rPr>
              <w:t>zopakovať kľúčové gramatické štruktúry, slovnú zásobu a komunikačné funkcie z modulov 5-6</w:t>
            </w:r>
            <w:r>
              <w:rPr>
                <w:sz w:val="18"/>
              </w:rPr>
              <w:br/>
              <w:t>aplikovať osvojené jazykové prostriedky v rôznych typoch úloh (ústnych aj písomných),</w:t>
            </w:r>
            <w:r>
              <w:rPr>
                <w:sz w:val="18"/>
              </w:rPr>
              <w:br/>
              <w:t>vyhodnotiť vlastné pokroky a identifikovať oblasti, ktoré si vyžadujú ďalšie precvičenie.</w:t>
            </w:r>
            <w:r>
              <w:rPr>
                <w:sz w:val="18"/>
              </w:rPr>
              <w:br/>
            </w:r>
          </w:p>
        </w:tc>
        <w:tc>
          <w:tcPr>
            <w:tcW w:w="1440" w:type="dxa"/>
          </w:tcPr>
          <w:p w14:paraId="2A96A80F" w14:textId="77777777" w:rsidR="007B6AB7" w:rsidRDefault="007B6AB7"/>
        </w:tc>
        <w:tc>
          <w:tcPr>
            <w:tcW w:w="1440" w:type="dxa"/>
          </w:tcPr>
          <w:p w14:paraId="70BA06C3" w14:textId="77777777" w:rsidR="007B6AB7" w:rsidRDefault="007B6AB7"/>
        </w:tc>
        <w:tc>
          <w:tcPr>
            <w:tcW w:w="1440" w:type="dxa"/>
          </w:tcPr>
          <w:p w14:paraId="2BA25356" w14:textId="77777777" w:rsidR="007B6AB7" w:rsidRDefault="00000000">
            <w:r>
              <w:rPr>
                <w:sz w:val="18"/>
              </w:rPr>
              <w:t>Student’s book, workbook, Extra material (downloadable from the Teacher’s assistant)</w:t>
            </w:r>
          </w:p>
        </w:tc>
        <w:tc>
          <w:tcPr>
            <w:tcW w:w="1440" w:type="dxa"/>
          </w:tcPr>
          <w:p w14:paraId="0D63E4AF" w14:textId="77777777" w:rsidR="007B6AB7" w:rsidRDefault="007B6AB7"/>
        </w:tc>
      </w:tr>
      <w:tr w:rsidR="007B6AB7" w14:paraId="5DEA3390" w14:textId="77777777">
        <w:tc>
          <w:tcPr>
            <w:tcW w:w="1440" w:type="dxa"/>
          </w:tcPr>
          <w:p w14:paraId="1F84717D" w14:textId="77777777" w:rsidR="007B6AB7" w:rsidRDefault="007B6AB7"/>
        </w:tc>
        <w:tc>
          <w:tcPr>
            <w:tcW w:w="1440" w:type="dxa"/>
          </w:tcPr>
          <w:p w14:paraId="370299A2" w14:textId="77777777" w:rsidR="007B6AB7" w:rsidRDefault="007B6AB7"/>
        </w:tc>
        <w:tc>
          <w:tcPr>
            <w:tcW w:w="1440" w:type="dxa"/>
          </w:tcPr>
          <w:p w14:paraId="79CCB1CB" w14:textId="77777777" w:rsidR="007B6AB7" w:rsidRDefault="00000000">
            <w:r>
              <w:rPr>
                <w:sz w:val="18"/>
              </w:rPr>
              <w:t>127</w:t>
            </w:r>
          </w:p>
        </w:tc>
        <w:tc>
          <w:tcPr>
            <w:tcW w:w="1440" w:type="dxa"/>
          </w:tcPr>
          <w:p w14:paraId="3CCD9FB3" w14:textId="77777777" w:rsidR="007B6AB7" w:rsidRDefault="00000000">
            <w:r>
              <w:rPr>
                <w:sz w:val="18"/>
              </w:rPr>
              <w:t>Revision Modules 7-8</w:t>
            </w:r>
          </w:p>
        </w:tc>
        <w:tc>
          <w:tcPr>
            <w:tcW w:w="1440" w:type="dxa"/>
          </w:tcPr>
          <w:p w14:paraId="37745FAF" w14:textId="77777777" w:rsidR="007B6AB7" w:rsidRDefault="00000000">
            <w:r>
              <w:rPr>
                <w:sz w:val="18"/>
              </w:rPr>
              <w:t>Zhrnutie učiva v moduloch 7-8</w:t>
            </w:r>
          </w:p>
        </w:tc>
        <w:tc>
          <w:tcPr>
            <w:tcW w:w="1440" w:type="dxa"/>
          </w:tcPr>
          <w:p w14:paraId="06878542" w14:textId="77777777" w:rsidR="007B6AB7" w:rsidRDefault="00000000">
            <w:r>
              <w:rPr>
                <w:sz w:val="18"/>
              </w:rPr>
              <w:t>zopakovať kľúčové gramatické štruktúry, slovnú zásobu a komunikačné funkcie z modulov 7-8</w:t>
            </w:r>
            <w:r>
              <w:rPr>
                <w:sz w:val="18"/>
              </w:rPr>
              <w:br/>
              <w:t>aplikovať osvojené jazykové prostriedky v rôznych typoch úloh (ústnych aj písomných),</w:t>
            </w:r>
            <w:r>
              <w:rPr>
                <w:sz w:val="18"/>
              </w:rPr>
              <w:br/>
              <w:t>vyhodnotiť vlastné pokroky a identifikovať oblasti, ktoré si vyžadujú ďalšie precvičenie.</w:t>
            </w:r>
            <w:r>
              <w:rPr>
                <w:sz w:val="18"/>
              </w:rPr>
              <w:br/>
            </w:r>
          </w:p>
        </w:tc>
        <w:tc>
          <w:tcPr>
            <w:tcW w:w="1440" w:type="dxa"/>
          </w:tcPr>
          <w:p w14:paraId="180FEFCC" w14:textId="77777777" w:rsidR="007B6AB7" w:rsidRDefault="007B6AB7"/>
        </w:tc>
        <w:tc>
          <w:tcPr>
            <w:tcW w:w="1440" w:type="dxa"/>
          </w:tcPr>
          <w:p w14:paraId="366F2F24" w14:textId="77777777" w:rsidR="007B6AB7" w:rsidRDefault="007B6AB7"/>
        </w:tc>
        <w:tc>
          <w:tcPr>
            <w:tcW w:w="1440" w:type="dxa"/>
          </w:tcPr>
          <w:p w14:paraId="62703D3C" w14:textId="77777777" w:rsidR="007B6AB7" w:rsidRDefault="007B6AB7"/>
        </w:tc>
        <w:tc>
          <w:tcPr>
            <w:tcW w:w="1440" w:type="dxa"/>
          </w:tcPr>
          <w:p w14:paraId="06EA19BE" w14:textId="77777777" w:rsidR="007B6AB7" w:rsidRDefault="007B6AB7"/>
        </w:tc>
      </w:tr>
      <w:tr w:rsidR="007B6AB7" w14:paraId="7B7C296C" w14:textId="77777777">
        <w:tc>
          <w:tcPr>
            <w:tcW w:w="1440" w:type="dxa"/>
          </w:tcPr>
          <w:p w14:paraId="7CC8F539" w14:textId="77777777" w:rsidR="007B6AB7" w:rsidRDefault="007B6AB7"/>
        </w:tc>
        <w:tc>
          <w:tcPr>
            <w:tcW w:w="1440" w:type="dxa"/>
          </w:tcPr>
          <w:p w14:paraId="44748AB6" w14:textId="77777777" w:rsidR="007B6AB7" w:rsidRDefault="007B6AB7"/>
        </w:tc>
        <w:tc>
          <w:tcPr>
            <w:tcW w:w="1440" w:type="dxa"/>
          </w:tcPr>
          <w:p w14:paraId="45FA3D76" w14:textId="77777777" w:rsidR="007B6AB7" w:rsidRDefault="00000000">
            <w:r>
              <w:rPr>
                <w:sz w:val="18"/>
              </w:rPr>
              <w:t>128</w:t>
            </w:r>
          </w:p>
        </w:tc>
        <w:tc>
          <w:tcPr>
            <w:tcW w:w="1440" w:type="dxa"/>
          </w:tcPr>
          <w:p w14:paraId="2C14AD70" w14:textId="77777777" w:rsidR="007B6AB7" w:rsidRDefault="007B6AB7"/>
        </w:tc>
        <w:tc>
          <w:tcPr>
            <w:tcW w:w="1440" w:type="dxa"/>
          </w:tcPr>
          <w:p w14:paraId="304E65CC" w14:textId="77777777" w:rsidR="007B6AB7" w:rsidRDefault="00000000">
            <w:r>
              <w:rPr>
                <w:sz w:val="18"/>
              </w:rPr>
              <w:t>Prezentácia projektov</w:t>
            </w:r>
          </w:p>
        </w:tc>
        <w:tc>
          <w:tcPr>
            <w:tcW w:w="1440" w:type="dxa"/>
          </w:tcPr>
          <w:p w14:paraId="4AA42138" w14:textId="77777777" w:rsidR="007B6AB7" w:rsidRDefault="00000000">
            <w:r>
              <w:rPr>
                <w:sz w:val="18"/>
              </w:rPr>
              <w:t xml:space="preserve">prezentovať tému v skupine alebo </w:t>
            </w:r>
            <w:r>
              <w:rPr>
                <w:sz w:val="18"/>
              </w:rPr>
              <w:lastRenderedPageBreak/>
              <w:t>samostatne</w:t>
            </w:r>
          </w:p>
        </w:tc>
        <w:tc>
          <w:tcPr>
            <w:tcW w:w="1440" w:type="dxa"/>
          </w:tcPr>
          <w:p w14:paraId="159B4095" w14:textId="77777777" w:rsidR="007B6AB7" w:rsidRDefault="007B6AB7"/>
        </w:tc>
        <w:tc>
          <w:tcPr>
            <w:tcW w:w="1440" w:type="dxa"/>
          </w:tcPr>
          <w:p w14:paraId="00094270" w14:textId="77777777" w:rsidR="007B6AB7" w:rsidRDefault="007B6AB7"/>
        </w:tc>
        <w:tc>
          <w:tcPr>
            <w:tcW w:w="1440" w:type="dxa"/>
          </w:tcPr>
          <w:p w14:paraId="7E467FE7" w14:textId="77777777" w:rsidR="007B6AB7" w:rsidRDefault="007B6AB7"/>
        </w:tc>
        <w:tc>
          <w:tcPr>
            <w:tcW w:w="1440" w:type="dxa"/>
          </w:tcPr>
          <w:p w14:paraId="71A5AA1E" w14:textId="77777777" w:rsidR="007B6AB7" w:rsidRDefault="007B6AB7"/>
        </w:tc>
      </w:tr>
      <w:tr w:rsidR="007B6AB7" w14:paraId="36E3D0C1" w14:textId="77777777">
        <w:tc>
          <w:tcPr>
            <w:tcW w:w="1440" w:type="dxa"/>
          </w:tcPr>
          <w:p w14:paraId="654DFD0F" w14:textId="77777777" w:rsidR="007B6AB7" w:rsidRDefault="007B6AB7"/>
        </w:tc>
        <w:tc>
          <w:tcPr>
            <w:tcW w:w="1440" w:type="dxa"/>
          </w:tcPr>
          <w:p w14:paraId="7BF206C8" w14:textId="77777777" w:rsidR="007B6AB7" w:rsidRDefault="00000000">
            <w:r>
              <w:rPr>
                <w:sz w:val="18"/>
              </w:rPr>
              <w:t>33</w:t>
            </w:r>
          </w:p>
        </w:tc>
        <w:tc>
          <w:tcPr>
            <w:tcW w:w="1440" w:type="dxa"/>
          </w:tcPr>
          <w:p w14:paraId="0EFB1ACC" w14:textId="77777777" w:rsidR="007B6AB7" w:rsidRDefault="00000000">
            <w:r>
              <w:rPr>
                <w:sz w:val="18"/>
              </w:rPr>
              <w:t>129</w:t>
            </w:r>
          </w:p>
        </w:tc>
        <w:tc>
          <w:tcPr>
            <w:tcW w:w="1440" w:type="dxa"/>
          </w:tcPr>
          <w:p w14:paraId="523FCC90" w14:textId="77777777" w:rsidR="007B6AB7" w:rsidRDefault="007B6AB7"/>
        </w:tc>
        <w:tc>
          <w:tcPr>
            <w:tcW w:w="1440" w:type="dxa"/>
          </w:tcPr>
          <w:p w14:paraId="7497A2F3" w14:textId="77777777" w:rsidR="007B6AB7" w:rsidRDefault="00000000">
            <w:r>
              <w:rPr>
                <w:sz w:val="18"/>
              </w:rPr>
              <w:t>Prezentácia projektov</w:t>
            </w:r>
          </w:p>
        </w:tc>
        <w:tc>
          <w:tcPr>
            <w:tcW w:w="1440" w:type="dxa"/>
          </w:tcPr>
          <w:p w14:paraId="78534108" w14:textId="77777777" w:rsidR="007B6AB7" w:rsidRDefault="00000000">
            <w:r>
              <w:rPr>
                <w:sz w:val="18"/>
              </w:rPr>
              <w:t>prezentovať tému v skupine alebo samostatne</w:t>
            </w:r>
          </w:p>
        </w:tc>
        <w:tc>
          <w:tcPr>
            <w:tcW w:w="1440" w:type="dxa"/>
          </w:tcPr>
          <w:p w14:paraId="2CF2BA61" w14:textId="77777777" w:rsidR="007B6AB7" w:rsidRDefault="007B6AB7"/>
        </w:tc>
        <w:tc>
          <w:tcPr>
            <w:tcW w:w="1440" w:type="dxa"/>
          </w:tcPr>
          <w:p w14:paraId="76E4F96C" w14:textId="77777777" w:rsidR="007B6AB7" w:rsidRDefault="007B6AB7"/>
        </w:tc>
        <w:tc>
          <w:tcPr>
            <w:tcW w:w="1440" w:type="dxa"/>
          </w:tcPr>
          <w:p w14:paraId="49418A70" w14:textId="77777777" w:rsidR="007B6AB7" w:rsidRDefault="007B6AB7"/>
        </w:tc>
        <w:tc>
          <w:tcPr>
            <w:tcW w:w="1440" w:type="dxa"/>
          </w:tcPr>
          <w:p w14:paraId="7268BB3C" w14:textId="77777777" w:rsidR="007B6AB7" w:rsidRDefault="007B6AB7"/>
        </w:tc>
      </w:tr>
      <w:tr w:rsidR="007B6AB7" w14:paraId="704EC5C0" w14:textId="77777777">
        <w:tc>
          <w:tcPr>
            <w:tcW w:w="1440" w:type="dxa"/>
          </w:tcPr>
          <w:p w14:paraId="5CCC3B93" w14:textId="77777777" w:rsidR="007B6AB7" w:rsidRDefault="007B6AB7"/>
        </w:tc>
        <w:tc>
          <w:tcPr>
            <w:tcW w:w="1440" w:type="dxa"/>
          </w:tcPr>
          <w:p w14:paraId="221670D6" w14:textId="77777777" w:rsidR="007B6AB7" w:rsidRDefault="007B6AB7"/>
        </w:tc>
        <w:tc>
          <w:tcPr>
            <w:tcW w:w="1440" w:type="dxa"/>
          </w:tcPr>
          <w:p w14:paraId="51F393F0" w14:textId="77777777" w:rsidR="007B6AB7" w:rsidRDefault="00000000">
            <w:r>
              <w:rPr>
                <w:sz w:val="18"/>
              </w:rPr>
              <w:t>130</w:t>
            </w:r>
          </w:p>
        </w:tc>
        <w:tc>
          <w:tcPr>
            <w:tcW w:w="1440" w:type="dxa"/>
          </w:tcPr>
          <w:p w14:paraId="087F41FF" w14:textId="77777777" w:rsidR="007B6AB7" w:rsidRDefault="00000000">
            <w:r>
              <w:rPr>
                <w:sz w:val="18"/>
              </w:rPr>
              <w:t>End-of-term test Záverečný test</w:t>
            </w:r>
          </w:p>
        </w:tc>
        <w:tc>
          <w:tcPr>
            <w:tcW w:w="1440" w:type="dxa"/>
          </w:tcPr>
          <w:p w14:paraId="15138504" w14:textId="77777777" w:rsidR="007B6AB7" w:rsidRDefault="00000000">
            <w:r>
              <w:rPr>
                <w:sz w:val="18"/>
              </w:rPr>
              <w:t>Hodnotenie pokroku študentov</w:t>
            </w:r>
          </w:p>
        </w:tc>
        <w:tc>
          <w:tcPr>
            <w:tcW w:w="1440" w:type="dxa"/>
          </w:tcPr>
          <w:p w14:paraId="28E2B8D4" w14:textId="77777777" w:rsidR="007B6AB7"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1CD976B5" w14:textId="77777777" w:rsidR="007B6AB7" w:rsidRDefault="007B6AB7"/>
        </w:tc>
        <w:tc>
          <w:tcPr>
            <w:tcW w:w="1440" w:type="dxa"/>
          </w:tcPr>
          <w:p w14:paraId="5DABC17D" w14:textId="77777777" w:rsidR="007B6AB7" w:rsidRDefault="007B6AB7"/>
        </w:tc>
        <w:tc>
          <w:tcPr>
            <w:tcW w:w="1440" w:type="dxa"/>
          </w:tcPr>
          <w:p w14:paraId="212ABA0B" w14:textId="77777777" w:rsidR="007B6AB7" w:rsidRDefault="00000000">
            <w:r>
              <w:rPr>
                <w:sz w:val="18"/>
              </w:rPr>
              <w:t>Tests &amp; audio (downloadable from the Teacher’s assistant)</w:t>
            </w:r>
          </w:p>
        </w:tc>
        <w:tc>
          <w:tcPr>
            <w:tcW w:w="1440" w:type="dxa"/>
          </w:tcPr>
          <w:p w14:paraId="7F300578" w14:textId="77777777" w:rsidR="007B6AB7" w:rsidRDefault="007B6AB7"/>
        </w:tc>
      </w:tr>
      <w:tr w:rsidR="007B6AB7" w14:paraId="06D09A7F" w14:textId="77777777">
        <w:tc>
          <w:tcPr>
            <w:tcW w:w="1440" w:type="dxa"/>
          </w:tcPr>
          <w:p w14:paraId="19054C04" w14:textId="77777777" w:rsidR="007B6AB7" w:rsidRDefault="007B6AB7"/>
        </w:tc>
        <w:tc>
          <w:tcPr>
            <w:tcW w:w="1440" w:type="dxa"/>
          </w:tcPr>
          <w:p w14:paraId="7B41F344" w14:textId="77777777" w:rsidR="007B6AB7" w:rsidRDefault="007B6AB7"/>
        </w:tc>
        <w:tc>
          <w:tcPr>
            <w:tcW w:w="1440" w:type="dxa"/>
          </w:tcPr>
          <w:p w14:paraId="2C1E724A" w14:textId="77777777" w:rsidR="007B6AB7" w:rsidRDefault="00000000">
            <w:r>
              <w:rPr>
                <w:sz w:val="18"/>
              </w:rPr>
              <w:t>131</w:t>
            </w:r>
          </w:p>
        </w:tc>
        <w:tc>
          <w:tcPr>
            <w:tcW w:w="1440" w:type="dxa"/>
          </w:tcPr>
          <w:p w14:paraId="27133AA8" w14:textId="77777777" w:rsidR="007B6AB7" w:rsidRDefault="007B6AB7"/>
        </w:tc>
        <w:tc>
          <w:tcPr>
            <w:tcW w:w="1440" w:type="dxa"/>
          </w:tcPr>
          <w:p w14:paraId="27BDF43B" w14:textId="77777777" w:rsidR="007B6AB7" w:rsidRDefault="00000000">
            <w:r>
              <w:rPr>
                <w:sz w:val="18"/>
              </w:rPr>
              <w:t>Oprava Záverečného testu</w:t>
            </w:r>
          </w:p>
        </w:tc>
        <w:tc>
          <w:tcPr>
            <w:tcW w:w="1440" w:type="dxa"/>
          </w:tcPr>
          <w:p w14:paraId="3D4F53ED" w14:textId="77777777" w:rsidR="007B6AB7" w:rsidRDefault="00000000">
            <w:r>
              <w:rPr>
                <w:sz w:val="18"/>
              </w:rPr>
              <w:t>identifikovať a opraviť chyby z predchádzajúceho testu na základe spätnej väzby.</w:t>
            </w:r>
          </w:p>
        </w:tc>
        <w:tc>
          <w:tcPr>
            <w:tcW w:w="1440" w:type="dxa"/>
          </w:tcPr>
          <w:p w14:paraId="2753726E" w14:textId="77777777" w:rsidR="007B6AB7" w:rsidRDefault="007B6AB7"/>
        </w:tc>
        <w:tc>
          <w:tcPr>
            <w:tcW w:w="1440" w:type="dxa"/>
          </w:tcPr>
          <w:p w14:paraId="4759BCCD" w14:textId="77777777" w:rsidR="007B6AB7" w:rsidRDefault="007B6AB7"/>
        </w:tc>
        <w:tc>
          <w:tcPr>
            <w:tcW w:w="1440" w:type="dxa"/>
          </w:tcPr>
          <w:p w14:paraId="58ACF251" w14:textId="77777777" w:rsidR="007B6AB7" w:rsidRDefault="00000000">
            <w:r>
              <w:rPr>
                <w:sz w:val="18"/>
              </w:rPr>
              <w:t>Corrected tests</w:t>
            </w:r>
          </w:p>
        </w:tc>
        <w:tc>
          <w:tcPr>
            <w:tcW w:w="1440" w:type="dxa"/>
          </w:tcPr>
          <w:p w14:paraId="7DD8F233" w14:textId="77777777" w:rsidR="007B6AB7" w:rsidRDefault="00000000">
            <w:r>
              <w:rPr>
                <w:sz w:val="18"/>
              </w:rPr>
              <w:t>autonómne učenie</w:t>
            </w:r>
          </w:p>
        </w:tc>
      </w:tr>
      <w:tr w:rsidR="007B6AB7" w14:paraId="6C43712F" w14:textId="77777777">
        <w:tc>
          <w:tcPr>
            <w:tcW w:w="1440" w:type="dxa"/>
          </w:tcPr>
          <w:p w14:paraId="0BC3B94E" w14:textId="77777777" w:rsidR="007B6AB7" w:rsidRDefault="007B6AB7"/>
        </w:tc>
        <w:tc>
          <w:tcPr>
            <w:tcW w:w="1440" w:type="dxa"/>
          </w:tcPr>
          <w:p w14:paraId="6EA89D88" w14:textId="77777777" w:rsidR="007B6AB7" w:rsidRDefault="007B6AB7"/>
        </w:tc>
        <w:tc>
          <w:tcPr>
            <w:tcW w:w="1440" w:type="dxa"/>
          </w:tcPr>
          <w:p w14:paraId="55B04D16" w14:textId="77777777" w:rsidR="007B6AB7" w:rsidRDefault="00000000">
            <w:r>
              <w:rPr>
                <w:sz w:val="18"/>
              </w:rPr>
              <w:t>132</w:t>
            </w:r>
          </w:p>
        </w:tc>
        <w:tc>
          <w:tcPr>
            <w:tcW w:w="1440" w:type="dxa"/>
          </w:tcPr>
          <w:p w14:paraId="678A275F" w14:textId="77777777" w:rsidR="007B6AB7" w:rsidRDefault="00000000">
            <w:r>
              <w:rPr>
                <w:sz w:val="18"/>
              </w:rPr>
              <w:t>End-of-year evaluation</w:t>
            </w:r>
          </w:p>
        </w:tc>
        <w:tc>
          <w:tcPr>
            <w:tcW w:w="1440" w:type="dxa"/>
          </w:tcPr>
          <w:p w14:paraId="3A15544F" w14:textId="77777777" w:rsidR="007B6AB7" w:rsidRDefault="00000000">
            <w:r>
              <w:rPr>
                <w:sz w:val="18"/>
              </w:rPr>
              <w:t>Koncoročné vyhodnotenie</w:t>
            </w:r>
          </w:p>
        </w:tc>
        <w:tc>
          <w:tcPr>
            <w:tcW w:w="1440" w:type="dxa"/>
          </w:tcPr>
          <w:p w14:paraId="5F502AA5" w14:textId="77777777" w:rsidR="007B6AB7" w:rsidRDefault="00000000">
            <w:r>
              <w:rPr>
                <w:sz w:val="18"/>
              </w:rPr>
              <w:t>zhodnotiť svoj jazykový pokrok počas školského roka v oblasti počúvania, čítania, písania a hovorenia,</w:t>
            </w:r>
            <w:r>
              <w:rPr>
                <w:sz w:val="18"/>
              </w:rPr>
              <w:br/>
              <w:t>identifikovať silné a slabé stránky v učení sa angličtiny,</w:t>
            </w:r>
            <w:r>
              <w:rPr>
                <w:sz w:val="18"/>
              </w:rPr>
              <w:br/>
              <w:t>stanoviť si ciele na ďalšie obdobie a reflektovať svoje jazykové zručnosti a návyky.</w:t>
            </w:r>
            <w:r>
              <w:rPr>
                <w:sz w:val="18"/>
              </w:rPr>
              <w:br/>
            </w:r>
          </w:p>
        </w:tc>
        <w:tc>
          <w:tcPr>
            <w:tcW w:w="1440" w:type="dxa"/>
          </w:tcPr>
          <w:p w14:paraId="2180F4E1" w14:textId="77777777" w:rsidR="007B6AB7" w:rsidRDefault="007B6AB7"/>
        </w:tc>
        <w:tc>
          <w:tcPr>
            <w:tcW w:w="1440" w:type="dxa"/>
          </w:tcPr>
          <w:p w14:paraId="6B3F15A8" w14:textId="77777777" w:rsidR="007B6AB7" w:rsidRDefault="007B6AB7"/>
        </w:tc>
        <w:tc>
          <w:tcPr>
            <w:tcW w:w="1440" w:type="dxa"/>
          </w:tcPr>
          <w:p w14:paraId="6E2EB787" w14:textId="77777777" w:rsidR="007B6AB7" w:rsidRDefault="007B6AB7"/>
        </w:tc>
        <w:tc>
          <w:tcPr>
            <w:tcW w:w="1440" w:type="dxa"/>
          </w:tcPr>
          <w:p w14:paraId="1143ACA8" w14:textId="77777777" w:rsidR="007B6AB7" w:rsidRDefault="007B6AB7"/>
        </w:tc>
      </w:tr>
    </w:tbl>
    <w:p w14:paraId="725A1534" w14:textId="77777777" w:rsidR="00E41A91" w:rsidRDefault="00E41A91"/>
    <w:sectPr w:rsidR="00E41A91" w:rsidSect="0003461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20164539">
    <w:abstractNumId w:val="8"/>
  </w:num>
  <w:num w:numId="2" w16cid:durableId="708575282">
    <w:abstractNumId w:val="6"/>
  </w:num>
  <w:num w:numId="3" w16cid:durableId="2126269153">
    <w:abstractNumId w:val="5"/>
  </w:num>
  <w:num w:numId="4" w16cid:durableId="24910605">
    <w:abstractNumId w:val="4"/>
  </w:num>
  <w:num w:numId="5" w16cid:durableId="788746947">
    <w:abstractNumId w:val="7"/>
  </w:num>
  <w:num w:numId="6" w16cid:durableId="1412199845">
    <w:abstractNumId w:val="3"/>
  </w:num>
  <w:num w:numId="7" w16cid:durableId="116216345">
    <w:abstractNumId w:val="2"/>
  </w:num>
  <w:num w:numId="8" w16cid:durableId="1849326558">
    <w:abstractNumId w:val="1"/>
  </w:num>
  <w:num w:numId="9" w16cid:durableId="595599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643DEB"/>
    <w:rsid w:val="007B6AB7"/>
    <w:rsid w:val="00AA1D8D"/>
    <w:rsid w:val="00B47730"/>
    <w:rsid w:val="00CB0664"/>
    <w:rsid w:val="00E41A91"/>
    <w:rsid w:val="00FA288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233DFA"/>
  <w14:defaultImageDpi w14:val="300"/>
  <w15:docId w15:val="{B287FB15-1FDD-4BB0-B96F-57E68854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4974A60E8DA26E44B521784C977673EE" ma:contentTypeVersion="11" ma:contentTypeDescription="Új dokumentum létrehozása." ma:contentTypeScope="" ma:versionID="96907f83ef13c0bc216de019f41df1cf">
  <xsd:schema xmlns:xsd="http://www.w3.org/2001/XMLSchema" xmlns:xs="http://www.w3.org/2001/XMLSchema" xmlns:p="http://schemas.microsoft.com/office/2006/metadata/properties" xmlns:ns2="cabc74f2-c1a8-408a-9fcc-99ac9afd829d" xmlns:ns3="733dcf2c-b811-479e-b958-9c9ab8d13d09" targetNamespace="http://schemas.microsoft.com/office/2006/metadata/properties" ma:root="true" ma:fieldsID="35ccb148da6d2e99cc13221dfad0ad20" ns2:_="" ns3:_="">
    <xsd:import namespace="cabc74f2-c1a8-408a-9fcc-99ac9afd829d"/>
    <xsd:import namespace="733dcf2c-b811-479e-b958-9c9ab8d13d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c74f2-c1a8-408a-9fcc-99ac9afd8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dcf2c-b811-479e-b958-9c9ab8d13d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04ec6e-f9fd-45b7-923f-64206e3aee3c}" ma:internalName="TaxCatchAll" ma:showField="CatchAllData" ma:web="733dcf2c-b811-479e-b958-9c9ab8d13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bc74f2-c1a8-408a-9fcc-99ac9afd829d">
      <Terms xmlns="http://schemas.microsoft.com/office/infopath/2007/PartnerControls"/>
    </lcf76f155ced4ddcb4097134ff3c332f>
    <TaxCatchAll xmlns="733dcf2c-b811-479e-b958-9c9ab8d13d09"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774AD119-23C7-48FD-AB99-80E549D4E47A}"/>
</file>

<file path=customXml/itemProps3.xml><?xml version="1.0" encoding="utf-8"?>
<ds:datastoreItem xmlns:ds="http://schemas.openxmlformats.org/officeDocument/2006/customXml" ds:itemID="{E480BF15-8824-46A4-9C0B-43F775FEE3B0}"/>
</file>

<file path=customXml/itemProps4.xml><?xml version="1.0" encoding="utf-8"?>
<ds:datastoreItem xmlns:ds="http://schemas.openxmlformats.org/officeDocument/2006/customXml" ds:itemID="{DD0562A5-D997-4D9F-8ADD-52808B987590}"/>
</file>

<file path=docProps/app.xml><?xml version="1.0" encoding="utf-8"?>
<Properties xmlns="http://schemas.openxmlformats.org/officeDocument/2006/extended-properties" xmlns:vt="http://schemas.openxmlformats.org/officeDocument/2006/docPropsVTypes">
  <Template>Normal</Template>
  <TotalTime>2</TotalTime>
  <Pages>36</Pages>
  <Words>7898</Words>
  <Characters>45022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Silvia Nágel</cp:lastModifiedBy>
  <cp:revision>2</cp:revision>
  <dcterms:created xsi:type="dcterms:W3CDTF">2025-08-12T11:49:00Z</dcterms:created>
  <dcterms:modified xsi:type="dcterms:W3CDTF">2025-08-12T11:49:00Z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0x0101004974A60E8DA26E44B521784C977673EE</vt:lpwstr>
  </property>
</Properties>
</file>