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818E" w14:textId="00695D8A" w:rsidR="00E665F8" w:rsidRDefault="00074EEC" w:rsidP="00074EEC">
      <w:pPr>
        <w:pStyle w:val="Heading1"/>
        <w:jc w:val="center"/>
        <w:rPr>
          <w:rFonts w:asciiTheme="minorHAnsi" w:hAnsiTheme="minorHAnsi"/>
          <w:color w:val="6373BA"/>
        </w:rPr>
      </w:pPr>
      <w:proofErr w:type="spellStart"/>
      <w:r w:rsidRPr="00074EEC">
        <w:rPr>
          <w:rFonts w:asciiTheme="minorHAnsi" w:hAnsiTheme="minorHAnsi"/>
          <w:color w:val="6373BA"/>
        </w:rPr>
        <w:t>Odporúčaný</w:t>
      </w:r>
      <w:proofErr w:type="spellEnd"/>
      <w:r w:rsidRPr="00074EEC">
        <w:rPr>
          <w:rFonts w:asciiTheme="minorHAnsi" w:hAnsiTheme="minorHAnsi"/>
          <w:color w:val="6373BA"/>
        </w:rPr>
        <w:t xml:space="preserve"> </w:t>
      </w:r>
      <w:proofErr w:type="spellStart"/>
      <w:r w:rsidRPr="00074EEC">
        <w:rPr>
          <w:rFonts w:asciiTheme="minorHAnsi" w:hAnsiTheme="minorHAnsi"/>
          <w:color w:val="6373BA"/>
        </w:rPr>
        <w:t>tematický</w:t>
      </w:r>
      <w:proofErr w:type="spellEnd"/>
      <w:r w:rsidRPr="00074EEC">
        <w:rPr>
          <w:rFonts w:asciiTheme="minorHAnsi" w:hAnsiTheme="minorHAnsi"/>
          <w:color w:val="6373BA"/>
        </w:rPr>
        <w:t xml:space="preserve"> </w:t>
      </w:r>
      <w:proofErr w:type="spellStart"/>
      <w:r w:rsidRPr="00074EEC">
        <w:rPr>
          <w:rFonts w:asciiTheme="minorHAnsi" w:hAnsiTheme="minorHAnsi"/>
          <w:color w:val="6373BA"/>
        </w:rPr>
        <w:t>výchovno-vzdelávací</w:t>
      </w:r>
      <w:proofErr w:type="spellEnd"/>
      <w:r w:rsidRPr="00074EEC">
        <w:rPr>
          <w:rFonts w:asciiTheme="minorHAnsi" w:hAnsiTheme="minorHAnsi"/>
          <w:color w:val="6373BA"/>
        </w:rPr>
        <w:t xml:space="preserve"> </w:t>
      </w:r>
      <w:r w:rsidR="00E811A5">
        <w:rPr>
          <w:rFonts w:asciiTheme="minorHAnsi" w:hAnsiTheme="minorHAnsi"/>
          <w:color w:val="6373BA"/>
        </w:rPr>
        <w:t>plan</w:t>
      </w:r>
    </w:p>
    <w:p w14:paraId="15B9A23E" w14:textId="77777777" w:rsidR="00E811A5" w:rsidRDefault="00E811A5" w:rsidP="00E811A5"/>
    <w:p w14:paraId="2E0735F6" w14:textId="77777777" w:rsidR="00E811A5" w:rsidRDefault="00E811A5" w:rsidP="00E811A5"/>
    <w:p w14:paraId="5974B056" w14:textId="77777777" w:rsidR="00E811A5" w:rsidRPr="00E811A5" w:rsidRDefault="00E811A5" w:rsidP="00E811A5"/>
    <w:p w14:paraId="06DBE304" w14:textId="77777777" w:rsidR="00E811A5" w:rsidRDefault="00E811A5" w:rsidP="00E811A5"/>
    <w:p w14:paraId="6A55511C" w14:textId="44FE27CB" w:rsidR="00E811A5" w:rsidRPr="00E811A5" w:rsidRDefault="00E811A5" w:rsidP="00E811A5">
      <w:pPr>
        <w:rPr>
          <w:b/>
          <w:bCs/>
          <w:color w:val="6373BA"/>
        </w:rPr>
      </w:pPr>
      <w:proofErr w:type="spellStart"/>
      <w:r w:rsidRPr="00E811A5">
        <w:rPr>
          <w:b/>
          <w:bCs/>
          <w:color w:val="6373BA"/>
        </w:rPr>
        <w:t>Vzdelávacia</w:t>
      </w:r>
      <w:proofErr w:type="spellEnd"/>
      <w:r w:rsidRPr="00E811A5">
        <w:rPr>
          <w:b/>
          <w:bCs/>
          <w:color w:val="6373BA"/>
        </w:rPr>
        <w:t xml:space="preserve"> oblast:</w:t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proofErr w:type="spellStart"/>
      <w:r w:rsidRPr="00E811A5">
        <w:rPr>
          <w:b/>
          <w:bCs/>
        </w:rPr>
        <w:t>Jazyk</w:t>
      </w:r>
      <w:proofErr w:type="spellEnd"/>
      <w:r w:rsidRPr="00E811A5">
        <w:rPr>
          <w:b/>
          <w:bCs/>
        </w:rPr>
        <w:t xml:space="preserve"> a </w:t>
      </w:r>
      <w:proofErr w:type="spellStart"/>
      <w:r w:rsidRPr="00E811A5">
        <w:rPr>
          <w:b/>
          <w:bCs/>
        </w:rPr>
        <w:t>komunikácia</w:t>
      </w:r>
      <w:proofErr w:type="spellEnd"/>
    </w:p>
    <w:p w14:paraId="6A3452E1" w14:textId="4F036A0F" w:rsidR="00E811A5" w:rsidRPr="00E811A5" w:rsidRDefault="00E811A5" w:rsidP="00E811A5">
      <w:pPr>
        <w:rPr>
          <w:b/>
          <w:bCs/>
          <w:color w:val="6373BA"/>
        </w:rPr>
      </w:pPr>
      <w:proofErr w:type="spellStart"/>
      <w:r w:rsidRPr="00E811A5">
        <w:rPr>
          <w:b/>
          <w:bCs/>
          <w:color w:val="6373BA"/>
        </w:rPr>
        <w:t>Predmet</w:t>
      </w:r>
      <w:proofErr w:type="spellEnd"/>
      <w:r w:rsidRPr="00E811A5">
        <w:rPr>
          <w:b/>
          <w:bCs/>
          <w:color w:val="6373BA"/>
        </w:rPr>
        <w:t>:</w:t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proofErr w:type="spellStart"/>
      <w:r w:rsidRPr="00E811A5">
        <w:rPr>
          <w:b/>
          <w:bCs/>
        </w:rPr>
        <w:t>anglický</w:t>
      </w:r>
      <w:proofErr w:type="spellEnd"/>
      <w:r w:rsidRPr="00E811A5">
        <w:rPr>
          <w:b/>
          <w:bCs/>
        </w:rPr>
        <w:t xml:space="preserve"> </w:t>
      </w:r>
      <w:proofErr w:type="spellStart"/>
      <w:r w:rsidRPr="00E811A5">
        <w:rPr>
          <w:b/>
          <w:bCs/>
        </w:rPr>
        <w:t>jazyk</w:t>
      </w:r>
      <w:proofErr w:type="spellEnd"/>
    </w:p>
    <w:p w14:paraId="2967E57A" w14:textId="51EF7AEB" w:rsidR="00E811A5" w:rsidRPr="00E811A5" w:rsidRDefault="00E811A5" w:rsidP="00E811A5">
      <w:pPr>
        <w:rPr>
          <w:b/>
          <w:bCs/>
          <w:color w:val="6373BA"/>
        </w:rPr>
      </w:pPr>
      <w:proofErr w:type="spellStart"/>
      <w:r w:rsidRPr="00E811A5">
        <w:rPr>
          <w:b/>
          <w:bCs/>
          <w:color w:val="6373BA"/>
        </w:rPr>
        <w:t>Ročník</w:t>
      </w:r>
      <w:proofErr w:type="spellEnd"/>
      <w:r w:rsidRPr="00E811A5">
        <w:rPr>
          <w:b/>
          <w:bCs/>
          <w:color w:val="6373BA"/>
        </w:rPr>
        <w:t>:</w:t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proofErr w:type="spellStart"/>
      <w:r w:rsidRPr="00E811A5">
        <w:rPr>
          <w:b/>
          <w:bCs/>
        </w:rPr>
        <w:t>prvý</w:t>
      </w:r>
      <w:proofErr w:type="spellEnd"/>
    </w:p>
    <w:p w14:paraId="7CE8B97D" w14:textId="35CA421C" w:rsidR="00E811A5" w:rsidRPr="00E811A5" w:rsidRDefault="00E811A5" w:rsidP="00E811A5">
      <w:pPr>
        <w:rPr>
          <w:b/>
          <w:bCs/>
          <w:color w:val="6373BA"/>
        </w:rPr>
      </w:pPr>
      <w:proofErr w:type="spellStart"/>
      <w:r w:rsidRPr="00E811A5">
        <w:rPr>
          <w:b/>
          <w:bCs/>
          <w:color w:val="6373BA"/>
        </w:rPr>
        <w:t>Trieda</w:t>
      </w:r>
      <w:proofErr w:type="spellEnd"/>
      <w:r w:rsidRPr="00E811A5">
        <w:rPr>
          <w:b/>
          <w:bCs/>
          <w:color w:val="6373BA"/>
        </w:rPr>
        <w:t>:</w:t>
      </w:r>
    </w:p>
    <w:p w14:paraId="419D54A5" w14:textId="44E7EEC6" w:rsidR="00E811A5" w:rsidRPr="00C52E0A" w:rsidRDefault="00E811A5" w:rsidP="00E811A5">
      <w:pPr>
        <w:rPr>
          <w:color w:val="6373BA"/>
        </w:rPr>
      </w:pPr>
      <w:proofErr w:type="spellStart"/>
      <w:r w:rsidRPr="00E811A5">
        <w:rPr>
          <w:b/>
          <w:bCs/>
          <w:color w:val="6373BA"/>
        </w:rPr>
        <w:t>Ročná</w:t>
      </w:r>
      <w:proofErr w:type="spellEnd"/>
      <w:r w:rsidRPr="00E811A5">
        <w:rPr>
          <w:b/>
          <w:bCs/>
          <w:color w:val="6373BA"/>
        </w:rPr>
        <w:t>/</w:t>
      </w:r>
      <w:proofErr w:type="spellStart"/>
      <w:r w:rsidRPr="00E811A5">
        <w:rPr>
          <w:b/>
          <w:bCs/>
          <w:color w:val="6373BA"/>
        </w:rPr>
        <w:t>týždenná</w:t>
      </w:r>
      <w:proofErr w:type="spellEnd"/>
      <w:r w:rsidRPr="00E811A5">
        <w:rPr>
          <w:b/>
          <w:bCs/>
          <w:color w:val="6373BA"/>
        </w:rPr>
        <w:t xml:space="preserve"> </w:t>
      </w:r>
      <w:proofErr w:type="spellStart"/>
      <w:r w:rsidRPr="00E811A5">
        <w:rPr>
          <w:b/>
          <w:bCs/>
          <w:color w:val="6373BA"/>
        </w:rPr>
        <w:t>hodinová</w:t>
      </w:r>
      <w:proofErr w:type="spellEnd"/>
      <w:r w:rsidRPr="00E811A5">
        <w:rPr>
          <w:b/>
          <w:bCs/>
          <w:color w:val="6373BA"/>
        </w:rPr>
        <w:t xml:space="preserve"> </w:t>
      </w:r>
      <w:proofErr w:type="spellStart"/>
      <w:r w:rsidRPr="00E811A5">
        <w:rPr>
          <w:b/>
          <w:bCs/>
          <w:color w:val="6373BA"/>
        </w:rPr>
        <w:t>dotácia</w:t>
      </w:r>
      <w:proofErr w:type="spellEnd"/>
      <w:r w:rsidRPr="00E811A5">
        <w:rPr>
          <w:b/>
          <w:bCs/>
          <w:color w:val="6373BA"/>
        </w:rPr>
        <w:t>:</w:t>
      </w:r>
      <w:r>
        <w:rPr>
          <w:b/>
          <w:bCs/>
          <w:color w:val="6373BA"/>
        </w:rPr>
        <w:tab/>
      </w:r>
      <w:r w:rsidRPr="00E811A5">
        <w:rPr>
          <w:b/>
          <w:bCs/>
        </w:rPr>
        <w:t>33/1</w:t>
      </w:r>
    </w:p>
    <w:p w14:paraId="0B4963C1" w14:textId="532D3DE4" w:rsidR="00E811A5" w:rsidRPr="00E811A5" w:rsidRDefault="00E811A5" w:rsidP="00E811A5">
      <w:pPr>
        <w:rPr>
          <w:b/>
          <w:bCs/>
          <w:color w:val="6373BA"/>
        </w:rPr>
      </w:pPr>
      <w:proofErr w:type="spellStart"/>
      <w:r w:rsidRPr="00E811A5">
        <w:rPr>
          <w:b/>
          <w:bCs/>
          <w:color w:val="6373BA"/>
        </w:rPr>
        <w:t>Školský</w:t>
      </w:r>
      <w:proofErr w:type="spellEnd"/>
      <w:r w:rsidRPr="00E811A5">
        <w:rPr>
          <w:b/>
          <w:bCs/>
          <w:color w:val="6373BA"/>
        </w:rPr>
        <w:t xml:space="preserve"> </w:t>
      </w:r>
      <w:proofErr w:type="spellStart"/>
      <w:r w:rsidRPr="00E811A5">
        <w:rPr>
          <w:b/>
          <w:bCs/>
          <w:color w:val="6373BA"/>
        </w:rPr>
        <w:t>rok</w:t>
      </w:r>
      <w:proofErr w:type="spellEnd"/>
      <w:r w:rsidRPr="00E811A5">
        <w:rPr>
          <w:b/>
          <w:bCs/>
          <w:color w:val="6373BA"/>
        </w:rPr>
        <w:t>:</w:t>
      </w:r>
    </w:p>
    <w:p w14:paraId="2FB6AFE5" w14:textId="10BFFCAC" w:rsidR="00E811A5" w:rsidRPr="00E811A5" w:rsidRDefault="00E811A5" w:rsidP="00E811A5">
      <w:pPr>
        <w:rPr>
          <w:b/>
          <w:bCs/>
          <w:color w:val="6373BA"/>
        </w:rPr>
      </w:pPr>
      <w:r w:rsidRPr="00E811A5">
        <w:rPr>
          <w:b/>
          <w:bCs/>
          <w:color w:val="6373BA"/>
        </w:rPr>
        <w:t xml:space="preserve">K </w:t>
      </w:r>
      <w:proofErr w:type="spellStart"/>
      <w:r w:rsidRPr="00E811A5">
        <w:rPr>
          <w:b/>
          <w:bCs/>
          <w:color w:val="6373BA"/>
        </w:rPr>
        <w:t>vypracovaniu</w:t>
      </w:r>
      <w:proofErr w:type="spellEnd"/>
      <w:r w:rsidRPr="00E811A5">
        <w:rPr>
          <w:b/>
          <w:bCs/>
          <w:color w:val="6373BA"/>
        </w:rPr>
        <w:t xml:space="preserve"> bolo </w:t>
      </w:r>
      <w:proofErr w:type="spellStart"/>
      <w:r w:rsidRPr="00E811A5">
        <w:rPr>
          <w:b/>
          <w:bCs/>
          <w:color w:val="6373BA"/>
        </w:rPr>
        <w:t>použité</w:t>
      </w:r>
      <w:proofErr w:type="spellEnd"/>
      <w:r w:rsidRPr="00E811A5">
        <w:rPr>
          <w:b/>
          <w:bCs/>
          <w:color w:val="6373BA"/>
        </w:rPr>
        <w:t xml:space="preserve">: </w:t>
      </w:r>
      <w:r>
        <w:rPr>
          <w:b/>
          <w:bCs/>
          <w:color w:val="6373BA"/>
        </w:rPr>
        <w:tab/>
      </w:r>
      <w:r w:rsidRPr="00E811A5">
        <w:rPr>
          <w:b/>
          <w:bCs/>
          <w:color w:val="EE0000"/>
        </w:rPr>
        <w:t>Young Stars 1, MM Publications</w:t>
      </w:r>
    </w:p>
    <w:p w14:paraId="2F83FB26" w14:textId="77777777" w:rsidR="00074EEC" w:rsidRPr="00074EEC" w:rsidRDefault="00074EEC" w:rsidP="00074EEC">
      <w:pPr>
        <w:jc w:val="center"/>
      </w:pPr>
    </w:p>
    <w:p w14:paraId="381E1663" w14:textId="77777777" w:rsidR="00074EEC" w:rsidRPr="00074EEC" w:rsidRDefault="00074EEC" w:rsidP="00074EEC">
      <w:pPr>
        <w:rPr>
          <w:color w:val="6373BA"/>
        </w:rPr>
      </w:pPr>
    </w:p>
    <w:p w14:paraId="3E56DD6D" w14:textId="77777777" w:rsidR="00074EEC" w:rsidRDefault="00074EEC" w:rsidP="00074EEC"/>
    <w:p w14:paraId="3D5C5166" w14:textId="77777777" w:rsidR="00074EEC" w:rsidRDefault="00074EEC" w:rsidP="00074EEC"/>
    <w:p w14:paraId="6468E51F" w14:textId="77777777" w:rsidR="00074EEC" w:rsidRPr="00074EEC" w:rsidRDefault="00074EEC" w:rsidP="00074EEC"/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213"/>
        <w:gridCol w:w="1877"/>
        <w:gridCol w:w="2013"/>
        <w:gridCol w:w="1247"/>
        <w:gridCol w:w="1843"/>
        <w:gridCol w:w="1417"/>
        <w:gridCol w:w="1276"/>
      </w:tblGrid>
      <w:tr w:rsidR="007154BC" w:rsidRPr="00C52E0A" w14:paraId="65B181A2" w14:textId="77777777" w:rsidTr="00C52E0A">
        <w:tc>
          <w:tcPr>
            <w:tcW w:w="846" w:type="dxa"/>
            <w:shd w:val="clear" w:color="auto" w:fill="33CC33"/>
          </w:tcPr>
          <w:p w14:paraId="22BF9C4D" w14:textId="77777777" w:rsidR="00E665F8" w:rsidRPr="00C52E0A" w:rsidRDefault="00000000">
            <w:pPr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</w:pPr>
            <w:r w:rsidRPr="00C52E0A"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  <w:lastRenderedPageBreak/>
              <w:t>Mesiac</w:t>
            </w:r>
          </w:p>
        </w:tc>
        <w:tc>
          <w:tcPr>
            <w:tcW w:w="850" w:type="dxa"/>
            <w:shd w:val="clear" w:color="auto" w:fill="33CC33"/>
          </w:tcPr>
          <w:p w14:paraId="2BDBEF12" w14:textId="77777777" w:rsidR="00E665F8" w:rsidRPr="00C52E0A" w:rsidRDefault="00000000">
            <w:pPr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</w:pPr>
            <w:r w:rsidRPr="00C52E0A"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  <w:t>Týždeň</w:t>
            </w:r>
          </w:p>
        </w:tc>
        <w:tc>
          <w:tcPr>
            <w:tcW w:w="851" w:type="dxa"/>
            <w:shd w:val="clear" w:color="auto" w:fill="33CC33"/>
          </w:tcPr>
          <w:p w14:paraId="2F6F48C0" w14:textId="77777777" w:rsidR="00E665F8" w:rsidRPr="00C52E0A" w:rsidRDefault="00000000">
            <w:pPr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</w:pPr>
            <w:r w:rsidRPr="00C52E0A"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  <w:t>Hodina</w:t>
            </w:r>
          </w:p>
        </w:tc>
        <w:tc>
          <w:tcPr>
            <w:tcW w:w="1213" w:type="dxa"/>
            <w:shd w:val="clear" w:color="auto" w:fill="33CC33"/>
          </w:tcPr>
          <w:p w14:paraId="5B46C4F7" w14:textId="77777777" w:rsidR="00E665F8" w:rsidRPr="00C52E0A" w:rsidRDefault="00000000">
            <w:pPr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</w:pPr>
            <w:r w:rsidRPr="00C52E0A"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  <w:t>Lekcia</w:t>
            </w:r>
          </w:p>
        </w:tc>
        <w:tc>
          <w:tcPr>
            <w:tcW w:w="1877" w:type="dxa"/>
            <w:shd w:val="clear" w:color="auto" w:fill="33CC33"/>
          </w:tcPr>
          <w:p w14:paraId="44FF220E" w14:textId="77777777" w:rsidR="00E665F8" w:rsidRPr="00C52E0A" w:rsidRDefault="00000000">
            <w:pPr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</w:pPr>
            <w:r w:rsidRPr="00C52E0A"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  <w:t>Téma  hodiny - Učivo</w:t>
            </w:r>
          </w:p>
        </w:tc>
        <w:tc>
          <w:tcPr>
            <w:tcW w:w="2013" w:type="dxa"/>
            <w:shd w:val="clear" w:color="auto" w:fill="33CC33"/>
          </w:tcPr>
          <w:p w14:paraId="0ACA4343" w14:textId="77777777" w:rsidR="00E665F8" w:rsidRPr="00C52E0A" w:rsidRDefault="00000000">
            <w:pPr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</w:pPr>
            <w:r w:rsidRPr="00C52E0A"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  <w:t>Funkcie a ciele lekcie             Žiak vie/dokáže:</w:t>
            </w:r>
          </w:p>
        </w:tc>
        <w:tc>
          <w:tcPr>
            <w:tcW w:w="1247" w:type="dxa"/>
            <w:shd w:val="clear" w:color="auto" w:fill="33CC33"/>
          </w:tcPr>
          <w:p w14:paraId="0C832275" w14:textId="77777777" w:rsidR="00E665F8" w:rsidRPr="00C52E0A" w:rsidRDefault="00000000">
            <w:pPr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</w:pPr>
            <w:r w:rsidRPr="00C52E0A"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  <w:t>Gramatické štruktúry</w:t>
            </w:r>
          </w:p>
        </w:tc>
        <w:tc>
          <w:tcPr>
            <w:tcW w:w="1843" w:type="dxa"/>
            <w:shd w:val="clear" w:color="auto" w:fill="33CC33"/>
          </w:tcPr>
          <w:p w14:paraId="1DCD9010" w14:textId="77777777" w:rsidR="00E665F8" w:rsidRPr="00C52E0A" w:rsidRDefault="00000000">
            <w:pPr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</w:pPr>
            <w:r w:rsidRPr="00C52E0A"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  <w:t>Slovná zásoba (vrátane pasívnej slovnej zásoby)</w:t>
            </w:r>
          </w:p>
        </w:tc>
        <w:tc>
          <w:tcPr>
            <w:tcW w:w="1417" w:type="dxa"/>
            <w:shd w:val="clear" w:color="auto" w:fill="33CC33"/>
          </w:tcPr>
          <w:p w14:paraId="721C7A12" w14:textId="22E436FB" w:rsidR="00E665F8" w:rsidRPr="00C52E0A" w:rsidRDefault="00000000">
            <w:pPr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</w:pPr>
            <w:r w:rsidRPr="00C52E0A"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  <w:t>Pomôcky a materiály</w:t>
            </w:r>
          </w:p>
        </w:tc>
        <w:tc>
          <w:tcPr>
            <w:tcW w:w="1276" w:type="dxa"/>
            <w:shd w:val="clear" w:color="auto" w:fill="33CC33"/>
          </w:tcPr>
          <w:p w14:paraId="4983F096" w14:textId="77777777" w:rsidR="00E665F8" w:rsidRPr="00C52E0A" w:rsidRDefault="00000000">
            <w:pPr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</w:pPr>
            <w:r w:rsidRPr="00C52E0A">
              <w:rPr>
                <w:b/>
                <w:bCs/>
                <w:color w:val="FFFFFF" w:themeColor="background1"/>
                <w:sz w:val="18"/>
                <w:szCs w:val="18"/>
                <w:lang w:val="sk-SK"/>
              </w:rPr>
              <w:t>Spojenie s učebným plánom</w:t>
            </w:r>
          </w:p>
        </w:tc>
      </w:tr>
      <w:tr w:rsidR="007154BC" w:rsidRPr="00C52E0A" w14:paraId="57127FA6" w14:textId="77777777" w:rsidTr="00C52E0A">
        <w:tc>
          <w:tcPr>
            <w:tcW w:w="846" w:type="dxa"/>
          </w:tcPr>
          <w:p w14:paraId="65C70734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1F6C508D" w14:textId="77777777" w:rsidR="00E665F8" w:rsidRPr="00C52E0A" w:rsidRDefault="00000000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</w:t>
            </w:r>
          </w:p>
        </w:tc>
        <w:tc>
          <w:tcPr>
            <w:tcW w:w="851" w:type="dxa"/>
          </w:tcPr>
          <w:p w14:paraId="195AF1F7" w14:textId="77777777" w:rsidR="00E665F8" w:rsidRPr="00C52E0A" w:rsidRDefault="00000000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</w:t>
            </w:r>
          </w:p>
        </w:tc>
        <w:tc>
          <w:tcPr>
            <w:tcW w:w="1213" w:type="dxa"/>
          </w:tcPr>
          <w:p w14:paraId="510141CF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877" w:type="dxa"/>
          </w:tcPr>
          <w:p w14:paraId="38467B11" w14:textId="77777777" w:rsidR="00E665F8" w:rsidRPr="00C52E0A" w:rsidRDefault="00000000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Úvodná hodina, práca s učebnicou a jej komponentmi</w:t>
            </w:r>
          </w:p>
        </w:tc>
        <w:tc>
          <w:tcPr>
            <w:tcW w:w="2013" w:type="dxa"/>
          </w:tcPr>
          <w:p w14:paraId="02EBFEFD" w14:textId="77777777" w:rsidR="00E665F8" w:rsidRPr="00C52E0A" w:rsidRDefault="00000000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používať učebnicu a jej komponenty</w:t>
            </w:r>
          </w:p>
        </w:tc>
        <w:tc>
          <w:tcPr>
            <w:tcW w:w="1247" w:type="dxa"/>
          </w:tcPr>
          <w:p w14:paraId="32A1F226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09D3652A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417" w:type="dxa"/>
          </w:tcPr>
          <w:p w14:paraId="0DDCC012" w14:textId="77777777" w:rsidR="00E665F8" w:rsidRPr="00C52E0A" w:rsidRDefault="00000000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Student's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workbook</w:t>
            </w:r>
            <w:proofErr w:type="spellEnd"/>
          </w:p>
        </w:tc>
        <w:tc>
          <w:tcPr>
            <w:tcW w:w="1276" w:type="dxa"/>
          </w:tcPr>
          <w:p w14:paraId="68C134C6" w14:textId="77777777" w:rsidR="00E665F8" w:rsidRPr="00C52E0A" w:rsidRDefault="00E665F8">
            <w:pPr>
              <w:rPr>
                <w:lang w:val="sk-SK"/>
              </w:rPr>
            </w:pPr>
          </w:p>
        </w:tc>
      </w:tr>
      <w:tr w:rsidR="007154BC" w:rsidRPr="00C52E0A" w14:paraId="6B05D0F1" w14:textId="77777777" w:rsidTr="00C52E0A">
        <w:trPr>
          <w:trHeight w:val="410"/>
        </w:trPr>
        <w:tc>
          <w:tcPr>
            <w:tcW w:w="846" w:type="dxa"/>
          </w:tcPr>
          <w:p w14:paraId="7BB7D679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56ABD19F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1" w:type="dxa"/>
          </w:tcPr>
          <w:p w14:paraId="1895AFBC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41837326" w14:textId="77777777" w:rsidR="00E665F8" w:rsidRPr="00C52E0A" w:rsidRDefault="00000000">
            <w:pPr>
              <w:rPr>
                <w:b/>
                <w:bCs/>
                <w:lang w:val="sk-SK"/>
              </w:rPr>
            </w:pPr>
            <w:r w:rsidRPr="00C52E0A">
              <w:rPr>
                <w:b/>
                <w:bCs/>
                <w:sz w:val="18"/>
                <w:lang w:val="sk-SK"/>
              </w:rPr>
              <w:t xml:space="preserve">Module 1: </w:t>
            </w:r>
            <w:proofErr w:type="spellStart"/>
            <w:r w:rsidRPr="00C52E0A">
              <w:rPr>
                <w:b/>
                <w:bCs/>
                <w:sz w:val="18"/>
                <w:lang w:val="sk-SK"/>
              </w:rPr>
              <w:t>Hello</w:t>
            </w:r>
            <w:proofErr w:type="spellEnd"/>
          </w:p>
        </w:tc>
        <w:tc>
          <w:tcPr>
            <w:tcW w:w="1877" w:type="dxa"/>
            <w:shd w:val="clear" w:color="auto" w:fill="FFFF00"/>
          </w:tcPr>
          <w:p w14:paraId="6AE546F4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78DFE9C9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4118BAA2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6CBCA101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1B79A07F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240EE8CD" w14:textId="77777777" w:rsidR="00E665F8" w:rsidRPr="00C52E0A" w:rsidRDefault="00E665F8">
            <w:pPr>
              <w:rPr>
                <w:lang w:val="sk-SK"/>
              </w:rPr>
            </w:pPr>
          </w:p>
        </w:tc>
      </w:tr>
      <w:tr w:rsidR="00A823DB" w:rsidRPr="00C52E0A" w14:paraId="17934EF4" w14:textId="77777777" w:rsidTr="00C52E0A">
        <w:tc>
          <w:tcPr>
            <w:tcW w:w="846" w:type="dxa"/>
          </w:tcPr>
          <w:p w14:paraId="592DB0E6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48E8516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</w:t>
            </w:r>
          </w:p>
        </w:tc>
        <w:tc>
          <w:tcPr>
            <w:tcW w:w="851" w:type="dxa"/>
          </w:tcPr>
          <w:p w14:paraId="1388B5B1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</w:t>
            </w:r>
          </w:p>
        </w:tc>
        <w:tc>
          <w:tcPr>
            <w:tcW w:w="1213" w:type="dxa"/>
          </w:tcPr>
          <w:p w14:paraId="7EAEFAC6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1 – Song, </w:t>
            </w:r>
            <w:proofErr w:type="spellStart"/>
            <w:r w:rsidRPr="00C52E0A">
              <w:rPr>
                <w:sz w:val="18"/>
                <w:lang w:val="sk-SK"/>
              </w:rPr>
              <w:t>Young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19D775F8" w14:textId="1577AFB3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Pozdravy a predstav</w:t>
            </w:r>
            <w:r w:rsidR="00F250B7" w:rsidRPr="00C52E0A">
              <w:rPr>
                <w:sz w:val="18"/>
                <w:lang w:val="sk-SK"/>
              </w:rPr>
              <w:t>ova</w:t>
            </w:r>
            <w:r w:rsidRPr="00C52E0A">
              <w:rPr>
                <w:sz w:val="18"/>
                <w:lang w:val="sk-SK"/>
              </w:rPr>
              <w:t>nie sa</w:t>
            </w:r>
          </w:p>
        </w:tc>
        <w:tc>
          <w:tcPr>
            <w:tcW w:w="2013" w:type="dxa"/>
          </w:tcPr>
          <w:p w14:paraId="79D55E44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zaspievať pesničku, pozdraviť niekoho, predstaviť sa, identifikovať hlavné postavy knihy, predstaviť sa a opýtať sa na meno </w:t>
            </w:r>
          </w:p>
        </w:tc>
        <w:tc>
          <w:tcPr>
            <w:tcW w:w="1247" w:type="dxa"/>
          </w:tcPr>
          <w:p w14:paraId="098E593B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I’m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Roon</w:t>
            </w:r>
            <w:proofErr w:type="spellEnd"/>
            <w:r w:rsidRPr="00C52E0A">
              <w:rPr>
                <w:sz w:val="18"/>
                <w:lang w:val="sk-SK"/>
              </w:rPr>
              <w:t xml:space="preserve">)., </w:t>
            </w:r>
            <w:proofErr w:type="spellStart"/>
            <w:r w:rsidRPr="00C52E0A">
              <w:rPr>
                <w:sz w:val="18"/>
                <w:lang w:val="sk-SK"/>
              </w:rPr>
              <w:t>I’m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Lisa</w:t>
            </w:r>
            <w:proofErr w:type="spellEnd"/>
            <w:r w:rsidRPr="00C52E0A">
              <w:rPr>
                <w:sz w:val="18"/>
                <w:lang w:val="sk-SK"/>
              </w:rPr>
              <w:t xml:space="preserve">)., </w:t>
            </w:r>
            <w:proofErr w:type="spellStart"/>
            <w:r w:rsidRPr="00C52E0A">
              <w:rPr>
                <w:sz w:val="18"/>
                <w:lang w:val="sk-SK"/>
              </w:rPr>
              <w:t>What’s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your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name</w:t>
            </w:r>
            <w:proofErr w:type="spellEnd"/>
            <w:r w:rsidRPr="00C52E0A">
              <w:rPr>
                <w:sz w:val="18"/>
                <w:lang w:val="sk-SK"/>
              </w:rPr>
              <w:t>?</w:t>
            </w:r>
          </w:p>
        </w:tc>
        <w:tc>
          <w:tcPr>
            <w:tcW w:w="1843" w:type="dxa"/>
          </w:tcPr>
          <w:p w14:paraId="3501F018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Hello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Bye-bye</w:t>
            </w:r>
            <w:proofErr w:type="spellEnd"/>
          </w:p>
        </w:tc>
        <w:tc>
          <w:tcPr>
            <w:tcW w:w="1417" w:type="dxa"/>
          </w:tcPr>
          <w:p w14:paraId="2664A362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 w:val="restart"/>
          </w:tcPr>
          <w:p w14:paraId="7DDCB832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Aktuálny učebný plán (A1), T1, K1, K2, K17, </w:t>
            </w:r>
          </w:p>
        </w:tc>
      </w:tr>
      <w:tr w:rsidR="00A823DB" w:rsidRPr="00C52E0A" w14:paraId="2344B90C" w14:textId="77777777" w:rsidTr="00C52E0A">
        <w:tc>
          <w:tcPr>
            <w:tcW w:w="846" w:type="dxa"/>
          </w:tcPr>
          <w:p w14:paraId="094892A1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402DCF81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3</w:t>
            </w:r>
          </w:p>
        </w:tc>
        <w:tc>
          <w:tcPr>
            <w:tcW w:w="851" w:type="dxa"/>
          </w:tcPr>
          <w:p w14:paraId="387E575D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3</w:t>
            </w:r>
          </w:p>
        </w:tc>
        <w:tc>
          <w:tcPr>
            <w:tcW w:w="1213" w:type="dxa"/>
          </w:tcPr>
          <w:p w14:paraId="61EA59E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1 – </w:t>
            </w:r>
            <w:proofErr w:type="spellStart"/>
            <w:r w:rsidRPr="00C52E0A">
              <w:rPr>
                <w:sz w:val="18"/>
                <w:lang w:val="sk-SK"/>
              </w:rPr>
              <w:t>Once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upon</w:t>
            </w:r>
            <w:proofErr w:type="spellEnd"/>
            <w:r w:rsidRPr="00C52E0A">
              <w:rPr>
                <w:sz w:val="18"/>
                <w:lang w:val="sk-SK"/>
              </w:rPr>
              <w:t xml:space="preserve"> a </w:t>
            </w:r>
            <w:proofErr w:type="spellStart"/>
            <w:r w:rsidRPr="00C52E0A">
              <w:rPr>
                <w:sz w:val="18"/>
                <w:lang w:val="sk-SK"/>
              </w:rPr>
              <w:t>time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Let’s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7688124A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Čísla 1-5, Ako sa máš?</w:t>
            </w:r>
          </w:p>
        </w:tc>
        <w:tc>
          <w:tcPr>
            <w:tcW w:w="2013" w:type="dxa"/>
          </w:tcPr>
          <w:p w14:paraId="5D328822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identifikovať čísla 1-5, opýtať sa a odpovedať na otázku “Ako sa máš?”</w:t>
            </w:r>
          </w:p>
        </w:tc>
        <w:tc>
          <w:tcPr>
            <w:tcW w:w="1247" w:type="dxa"/>
          </w:tcPr>
          <w:p w14:paraId="769D65E0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How</w:t>
            </w:r>
            <w:proofErr w:type="spellEnd"/>
            <w:r w:rsidRPr="00C52E0A">
              <w:rPr>
                <w:sz w:val="18"/>
                <w:lang w:val="sk-SK"/>
              </w:rPr>
              <w:t xml:space="preserve"> are </w:t>
            </w:r>
            <w:proofErr w:type="spellStart"/>
            <w:r w:rsidRPr="00C52E0A">
              <w:rPr>
                <w:sz w:val="18"/>
                <w:lang w:val="sk-SK"/>
              </w:rPr>
              <w:t>you</w:t>
            </w:r>
            <w:proofErr w:type="spellEnd"/>
            <w:r w:rsidRPr="00C52E0A">
              <w:rPr>
                <w:sz w:val="18"/>
                <w:lang w:val="sk-SK"/>
              </w:rPr>
              <w:t xml:space="preserve">?, </w:t>
            </w:r>
            <w:proofErr w:type="spellStart"/>
            <w:r w:rsidRPr="00C52E0A">
              <w:rPr>
                <w:sz w:val="18"/>
                <w:lang w:val="sk-SK"/>
              </w:rPr>
              <w:t>Fine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thanks</w:t>
            </w:r>
            <w:proofErr w:type="spellEnd"/>
            <w:r w:rsidRPr="00C52E0A">
              <w:rPr>
                <w:sz w:val="18"/>
                <w:lang w:val="sk-SK"/>
              </w:rPr>
              <w:t>.</w:t>
            </w:r>
          </w:p>
        </w:tc>
        <w:tc>
          <w:tcPr>
            <w:tcW w:w="1843" w:type="dxa"/>
          </w:tcPr>
          <w:p w14:paraId="0F5A474D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one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two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three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four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five</w:t>
            </w:r>
            <w:proofErr w:type="spellEnd"/>
          </w:p>
        </w:tc>
        <w:tc>
          <w:tcPr>
            <w:tcW w:w="1417" w:type="dxa"/>
          </w:tcPr>
          <w:p w14:paraId="156E1171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3A9FE5EE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47595058" w14:textId="77777777" w:rsidTr="00C52E0A">
        <w:tc>
          <w:tcPr>
            <w:tcW w:w="846" w:type="dxa"/>
          </w:tcPr>
          <w:p w14:paraId="1E7BD62E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0FD46DD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4</w:t>
            </w:r>
          </w:p>
        </w:tc>
        <w:tc>
          <w:tcPr>
            <w:tcW w:w="851" w:type="dxa"/>
          </w:tcPr>
          <w:p w14:paraId="6387983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4</w:t>
            </w:r>
          </w:p>
        </w:tc>
        <w:tc>
          <w:tcPr>
            <w:tcW w:w="1213" w:type="dxa"/>
          </w:tcPr>
          <w:p w14:paraId="63E85E02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1 – </w:t>
            </w:r>
            <w:proofErr w:type="spellStart"/>
            <w:r w:rsidRPr="00C52E0A">
              <w:rPr>
                <w:sz w:val="18"/>
                <w:lang w:val="sk-SK"/>
              </w:rPr>
              <w:t>Cross-curricular</w:t>
            </w:r>
            <w:proofErr w:type="spellEnd"/>
            <w:r w:rsidRPr="00C52E0A">
              <w:rPr>
                <w:sz w:val="18"/>
                <w:lang w:val="sk-SK"/>
              </w:rPr>
              <w:t>, Story</w:t>
            </w:r>
          </w:p>
        </w:tc>
        <w:tc>
          <w:tcPr>
            <w:tcW w:w="1877" w:type="dxa"/>
          </w:tcPr>
          <w:p w14:paraId="646B6A9C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Matematika, príbeh</w:t>
            </w:r>
          </w:p>
        </w:tc>
        <w:tc>
          <w:tcPr>
            <w:tcW w:w="2013" w:type="dxa"/>
          </w:tcPr>
          <w:p w14:paraId="07E5D47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identifikovať tri základné geometrické tvary, používať slovnú zásobu a štruktúry naučené v predchádzajúcich lekciách pomocou príbehu</w:t>
            </w:r>
          </w:p>
        </w:tc>
        <w:tc>
          <w:tcPr>
            <w:tcW w:w="1247" w:type="dxa"/>
          </w:tcPr>
          <w:p w14:paraId="171595E1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3223A3BE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circle</w:t>
            </w:r>
            <w:proofErr w:type="spellEnd"/>
            <w:r w:rsidRPr="00C52E0A">
              <w:rPr>
                <w:sz w:val="18"/>
                <w:lang w:val="sk-SK"/>
              </w:rPr>
              <w:t xml:space="preserve">, triangle, </w:t>
            </w:r>
            <w:proofErr w:type="spellStart"/>
            <w:r w:rsidRPr="00C52E0A">
              <w:rPr>
                <w:sz w:val="18"/>
                <w:lang w:val="sk-SK"/>
              </w:rPr>
              <w:t>square</w:t>
            </w:r>
            <w:proofErr w:type="spellEnd"/>
          </w:p>
        </w:tc>
        <w:tc>
          <w:tcPr>
            <w:tcW w:w="1417" w:type="dxa"/>
          </w:tcPr>
          <w:p w14:paraId="1C4D830C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64A920B9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53957DDF" w14:textId="77777777" w:rsidTr="00C52E0A">
        <w:tc>
          <w:tcPr>
            <w:tcW w:w="846" w:type="dxa"/>
          </w:tcPr>
          <w:p w14:paraId="486C1277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750D388B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5</w:t>
            </w:r>
          </w:p>
        </w:tc>
        <w:tc>
          <w:tcPr>
            <w:tcW w:w="851" w:type="dxa"/>
          </w:tcPr>
          <w:p w14:paraId="173F1A1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5</w:t>
            </w:r>
          </w:p>
        </w:tc>
        <w:tc>
          <w:tcPr>
            <w:tcW w:w="1213" w:type="dxa"/>
          </w:tcPr>
          <w:p w14:paraId="6AD9C0D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1 – </w:t>
            </w:r>
            <w:proofErr w:type="spellStart"/>
            <w:r w:rsidRPr="00C52E0A">
              <w:rPr>
                <w:sz w:val="18"/>
                <w:lang w:val="sk-SK"/>
              </w:rPr>
              <w:t>Revision</w:t>
            </w:r>
            <w:proofErr w:type="spellEnd"/>
            <w:r w:rsidRPr="00C52E0A">
              <w:rPr>
                <w:sz w:val="18"/>
                <w:lang w:val="sk-SK"/>
              </w:rPr>
              <w:t xml:space="preserve"> Video Module 1</w:t>
            </w:r>
          </w:p>
        </w:tc>
        <w:tc>
          <w:tcPr>
            <w:tcW w:w="1877" w:type="dxa"/>
          </w:tcPr>
          <w:p w14:paraId="3EC81767" w14:textId="1BEC1116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Zhrnutie </w:t>
            </w:r>
            <w:r w:rsidR="00DA2D68" w:rsidRPr="00C52E0A">
              <w:rPr>
                <w:sz w:val="18"/>
                <w:lang w:val="sk-SK"/>
              </w:rPr>
              <w:t>učiva</w:t>
            </w:r>
          </w:p>
        </w:tc>
        <w:tc>
          <w:tcPr>
            <w:tcW w:w="2013" w:type="dxa"/>
          </w:tcPr>
          <w:p w14:paraId="1D36AADA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47" w:type="dxa"/>
          </w:tcPr>
          <w:p w14:paraId="55453E44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5C72A512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417" w:type="dxa"/>
          </w:tcPr>
          <w:p w14:paraId="353392BC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video </w:t>
            </w:r>
            <w:proofErr w:type="spellStart"/>
            <w:r w:rsidRPr="00C52E0A">
              <w:rPr>
                <w:sz w:val="18"/>
                <w:lang w:val="sk-SK"/>
              </w:rPr>
              <w:t>worksheets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downloadable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from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the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Teacher’s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assistant</w:t>
            </w:r>
            <w:proofErr w:type="spellEnd"/>
            <w:r w:rsidRPr="00C52E0A">
              <w:rPr>
                <w:sz w:val="18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1690FF0E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7154BC" w:rsidRPr="00C52E0A" w14:paraId="0FD4EEA3" w14:textId="77777777" w:rsidTr="00C52E0A">
        <w:tc>
          <w:tcPr>
            <w:tcW w:w="846" w:type="dxa"/>
          </w:tcPr>
          <w:p w14:paraId="290AC049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1C7F760E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1" w:type="dxa"/>
          </w:tcPr>
          <w:p w14:paraId="60E0C024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293802BD" w14:textId="77777777" w:rsidR="00E665F8" w:rsidRPr="00C52E0A" w:rsidRDefault="00000000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2: </w:t>
            </w:r>
            <w:proofErr w:type="spellStart"/>
            <w:r w:rsidRPr="00C52E0A">
              <w:rPr>
                <w:sz w:val="18"/>
                <w:lang w:val="sk-SK"/>
              </w:rPr>
              <w:t>School</w:t>
            </w:r>
            <w:proofErr w:type="spellEnd"/>
          </w:p>
        </w:tc>
        <w:tc>
          <w:tcPr>
            <w:tcW w:w="1877" w:type="dxa"/>
            <w:shd w:val="clear" w:color="auto" w:fill="FFFF00"/>
          </w:tcPr>
          <w:p w14:paraId="64CDE872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4A5B4ACF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2B51C888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7B86E15E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0080DCCC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6AA32525" w14:textId="77777777" w:rsidR="00E665F8" w:rsidRPr="00C52E0A" w:rsidRDefault="00E665F8">
            <w:pPr>
              <w:rPr>
                <w:lang w:val="sk-SK"/>
              </w:rPr>
            </w:pPr>
          </w:p>
        </w:tc>
      </w:tr>
      <w:tr w:rsidR="00A823DB" w:rsidRPr="00C52E0A" w14:paraId="33C973E3" w14:textId="77777777" w:rsidTr="00C52E0A">
        <w:tc>
          <w:tcPr>
            <w:tcW w:w="846" w:type="dxa"/>
          </w:tcPr>
          <w:p w14:paraId="76D39B42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2EF82E16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6</w:t>
            </w:r>
          </w:p>
        </w:tc>
        <w:tc>
          <w:tcPr>
            <w:tcW w:w="851" w:type="dxa"/>
          </w:tcPr>
          <w:p w14:paraId="020CC642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6</w:t>
            </w:r>
          </w:p>
        </w:tc>
        <w:tc>
          <w:tcPr>
            <w:tcW w:w="1213" w:type="dxa"/>
          </w:tcPr>
          <w:p w14:paraId="3F1E714C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2 – Song, </w:t>
            </w:r>
            <w:proofErr w:type="spellStart"/>
            <w:r w:rsidRPr="00C52E0A">
              <w:rPr>
                <w:sz w:val="18"/>
                <w:lang w:val="sk-SK"/>
              </w:rPr>
              <w:t>Young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0DED479B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Pokyny, predmety v triede</w:t>
            </w:r>
          </w:p>
        </w:tc>
        <w:tc>
          <w:tcPr>
            <w:tcW w:w="2013" w:type="dxa"/>
          </w:tcPr>
          <w:p w14:paraId="62E0CB5D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zaspievať pesničku, zadať pokyny a postupovať podľa nich, identifikovať predmety v triede</w:t>
            </w:r>
          </w:p>
        </w:tc>
        <w:tc>
          <w:tcPr>
            <w:tcW w:w="1247" w:type="dxa"/>
          </w:tcPr>
          <w:p w14:paraId="64E6A89E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Imperatives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This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is</w:t>
            </w:r>
            <w:proofErr w:type="spellEnd"/>
            <w:r w:rsidRPr="00C52E0A">
              <w:rPr>
                <w:sz w:val="18"/>
                <w:lang w:val="sk-SK"/>
              </w:rPr>
              <w:t xml:space="preserve"> a (</w:t>
            </w:r>
            <w:proofErr w:type="spellStart"/>
            <w:r w:rsidRPr="00C52E0A">
              <w:rPr>
                <w:sz w:val="18"/>
                <w:lang w:val="sk-SK"/>
              </w:rPr>
              <w:t>pen</w:t>
            </w:r>
            <w:proofErr w:type="spellEnd"/>
            <w:r w:rsidRPr="00C52E0A">
              <w:rPr>
                <w:sz w:val="18"/>
                <w:lang w:val="sk-SK"/>
              </w:rPr>
              <w:t>)</w:t>
            </w:r>
          </w:p>
        </w:tc>
        <w:tc>
          <w:tcPr>
            <w:tcW w:w="1843" w:type="dxa"/>
          </w:tcPr>
          <w:p w14:paraId="7FDF9C92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Stand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up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Sit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down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Clap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your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hands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pen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pencil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bag</w:t>
            </w:r>
            <w:proofErr w:type="spellEnd"/>
          </w:p>
        </w:tc>
        <w:tc>
          <w:tcPr>
            <w:tcW w:w="1417" w:type="dxa"/>
          </w:tcPr>
          <w:p w14:paraId="408691D0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 w:val="restart"/>
          </w:tcPr>
          <w:p w14:paraId="0594AD4F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Aktuálny učebný plán (A1), T5, K3, K11, </w:t>
            </w:r>
          </w:p>
        </w:tc>
      </w:tr>
      <w:tr w:rsidR="00A823DB" w:rsidRPr="00C52E0A" w14:paraId="119DFFDA" w14:textId="77777777" w:rsidTr="00C52E0A">
        <w:tc>
          <w:tcPr>
            <w:tcW w:w="846" w:type="dxa"/>
          </w:tcPr>
          <w:p w14:paraId="526F8A2E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1C14E1D4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7</w:t>
            </w:r>
          </w:p>
        </w:tc>
        <w:tc>
          <w:tcPr>
            <w:tcW w:w="851" w:type="dxa"/>
          </w:tcPr>
          <w:p w14:paraId="682830B2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7</w:t>
            </w:r>
          </w:p>
        </w:tc>
        <w:tc>
          <w:tcPr>
            <w:tcW w:w="1213" w:type="dxa"/>
          </w:tcPr>
          <w:p w14:paraId="68E0FCB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2 – </w:t>
            </w:r>
            <w:proofErr w:type="spellStart"/>
            <w:r w:rsidRPr="00C52E0A">
              <w:rPr>
                <w:sz w:val="18"/>
                <w:lang w:val="sk-SK"/>
              </w:rPr>
              <w:t>Our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world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Let’s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1A4C19C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Farby, predmety v triede, geometrické tvary</w:t>
            </w:r>
          </w:p>
        </w:tc>
        <w:tc>
          <w:tcPr>
            <w:tcW w:w="2013" w:type="dxa"/>
          </w:tcPr>
          <w:p w14:paraId="7486AA15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identifikovať </w:t>
            </w:r>
            <w:proofErr w:type="spellStart"/>
            <w:r w:rsidRPr="00C52E0A">
              <w:rPr>
                <w:sz w:val="18"/>
                <w:lang w:val="sk-SK"/>
              </w:rPr>
              <w:t>farby,použiť</w:t>
            </w:r>
            <w:proofErr w:type="spellEnd"/>
            <w:r w:rsidRPr="00C52E0A">
              <w:rPr>
                <w:sz w:val="18"/>
                <w:lang w:val="sk-SK"/>
              </w:rPr>
              <w:t xml:space="preserve"> nadobudnuté vedomosti týkajúce sa predmetov v triede a farieb</w:t>
            </w:r>
          </w:p>
        </w:tc>
        <w:tc>
          <w:tcPr>
            <w:tcW w:w="1247" w:type="dxa"/>
          </w:tcPr>
          <w:p w14:paraId="6D37D4F2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11F148B8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red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blue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green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yellow</w:t>
            </w:r>
            <w:proofErr w:type="spellEnd"/>
          </w:p>
        </w:tc>
        <w:tc>
          <w:tcPr>
            <w:tcW w:w="1417" w:type="dxa"/>
          </w:tcPr>
          <w:p w14:paraId="707F779C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 , </w:t>
            </w:r>
            <w:proofErr w:type="spellStart"/>
            <w:r w:rsidRPr="00C52E0A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651C816C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74FEB8E4" w14:textId="77777777" w:rsidTr="00C52E0A">
        <w:tc>
          <w:tcPr>
            <w:tcW w:w="846" w:type="dxa"/>
          </w:tcPr>
          <w:p w14:paraId="756D0C15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7375832D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8</w:t>
            </w:r>
          </w:p>
        </w:tc>
        <w:tc>
          <w:tcPr>
            <w:tcW w:w="851" w:type="dxa"/>
          </w:tcPr>
          <w:p w14:paraId="7E3657CB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8</w:t>
            </w:r>
          </w:p>
        </w:tc>
        <w:tc>
          <w:tcPr>
            <w:tcW w:w="1213" w:type="dxa"/>
          </w:tcPr>
          <w:p w14:paraId="05D3101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2 – </w:t>
            </w:r>
            <w:proofErr w:type="spellStart"/>
            <w:r w:rsidRPr="00C52E0A">
              <w:rPr>
                <w:sz w:val="18"/>
                <w:lang w:val="sk-SK"/>
              </w:rPr>
              <w:t>Cross-curricular</w:t>
            </w:r>
            <w:proofErr w:type="spellEnd"/>
            <w:r w:rsidRPr="00C52E0A">
              <w:rPr>
                <w:sz w:val="18"/>
                <w:lang w:val="sk-SK"/>
              </w:rPr>
              <w:t>, Story</w:t>
            </w:r>
          </w:p>
        </w:tc>
        <w:tc>
          <w:tcPr>
            <w:tcW w:w="1877" w:type="dxa"/>
          </w:tcPr>
          <w:p w14:paraId="0D1D1A40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Umenie, príbeh</w:t>
            </w:r>
          </w:p>
        </w:tc>
        <w:tc>
          <w:tcPr>
            <w:tcW w:w="2013" w:type="dxa"/>
          </w:tcPr>
          <w:p w14:paraId="3084BF33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poskytnúť informácie o umení, identifikovať farby,  používať slovnú zásobu a štruktúry naučené v predchádzajúcich lekciách pomocou príbehu</w:t>
            </w:r>
          </w:p>
        </w:tc>
        <w:tc>
          <w:tcPr>
            <w:tcW w:w="1247" w:type="dxa"/>
          </w:tcPr>
          <w:p w14:paraId="6FA7D8F9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153BB34F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pink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orange</w:t>
            </w:r>
            <w:proofErr w:type="spellEnd"/>
          </w:p>
        </w:tc>
        <w:tc>
          <w:tcPr>
            <w:tcW w:w="1417" w:type="dxa"/>
          </w:tcPr>
          <w:p w14:paraId="2E5A9213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63A2BB77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4B68D343" w14:textId="77777777" w:rsidTr="00C52E0A">
        <w:tc>
          <w:tcPr>
            <w:tcW w:w="846" w:type="dxa"/>
          </w:tcPr>
          <w:p w14:paraId="6B07FBE9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2C5807D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9</w:t>
            </w:r>
          </w:p>
        </w:tc>
        <w:tc>
          <w:tcPr>
            <w:tcW w:w="851" w:type="dxa"/>
          </w:tcPr>
          <w:p w14:paraId="48328A9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9</w:t>
            </w:r>
          </w:p>
        </w:tc>
        <w:tc>
          <w:tcPr>
            <w:tcW w:w="1213" w:type="dxa"/>
          </w:tcPr>
          <w:p w14:paraId="55FCA75D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2 – </w:t>
            </w:r>
            <w:proofErr w:type="spellStart"/>
            <w:r w:rsidRPr="00C52E0A">
              <w:rPr>
                <w:sz w:val="18"/>
                <w:lang w:val="sk-SK"/>
              </w:rPr>
              <w:t>Revision</w:t>
            </w:r>
            <w:proofErr w:type="spellEnd"/>
            <w:r w:rsidRPr="00C52E0A">
              <w:rPr>
                <w:sz w:val="18"/>
                <w:lang w:val="sk-SK"/>
              </w:rPr>
              <w:t>, Video Module 2</w:t>
            </w:r>
          </w:p>
        </w:tc>
        <w:tc>
          <w:tcPr>
            <w:tcW w:w="1877" w:type="dxa"/>
          </w:tcPr>
          <w:p w14:paraId="58AD7E10" w14:textId="592C20D7" w:rsidR="00A823DB" w:rsidRPr="00C52E0A" w:rsidRDefault="00A823DB" w:rsidP="00DA2D68">
            <w:pPr>
              <w:tabs>
                <w:tab w:val="left" w:pos="1224"/>
              </w:tabs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Zhrnutie</w:t>
            </w:r>
            <w:r w:rsidR="00DA2D68" w:rsidRPr="00C52E0A">
              <w:rPr>
                <w:sz w:val="18"/>
                <w:lang w:val="sk-SK"/>
              </w:rPr>
              <w:t xml:space="preserve"> učiva</w:t>
            </w:r>
          </w:p>
        </w:tc>
        <w:tc>
          <w:tcPr>
            <w:tcW w:w="2013" w:type="dxa"/>
          </w:tcPr>
          <w:p w14:paraId="12CA1F81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47" w:type="dxa"/>
          </w:tcPr>
          <w:p w14:paraId="6F275CB8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541CFC46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417" w:type="dxa"/>
          </w:tcPr>
          <w:p w14:paraId="7706E5F7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video </w:t>
            </w:r>
            <w:proofErr w:type="spellStart"/>
            <w:r w:rsidRPr="00C52E0A">
              <w:rPr>
                <w:sz w:val="18"/>
                <w:lang w:val="sk-SK"/>
              </w:rPr>
              <w:t>worksheets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downloadable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from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the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Teacher’s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assistant</w:t>
            </w:r>
            <w:proofErr w:type="spellEnd"/>
            <w:r w:rsidRPr="00C52E0A">
              <w:rPr>
                <w:sz w:val="18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5EB11B15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7154BC" w:rsidRPr="00C52E0A" w14:paraId="36E06700" w14:textId="77777777" w:rsidTr="00C52E0A">
        <w:tc>
          <w:tcPr>
            <w:tcW w:w="846" w:type="dxa"/>
          </w:tcPr>
          <w:p w14:paraId="0F7D9AFE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60AFBA18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1" w:type="dxa"/>
          </w:tcPr>
          <w:p w14:paraId="508310EC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4F2CFE48" w14:textId="77777777" w:rsidR="00E665F8" w:rsidRPr="00C52E0A" w:rsidRDefault="00000000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3: </w:t>
            </w:r>
            <w:proofErr w:type="spellStart"/>
            <w:r w:rsidRPr="00C52E0A">
              <w:rPr>
                <w:sz w:val="18"/>
                <w:lang w:val="sk-SK"/>
              </w:rPr>
              <w:t>Numbers</w:t>
            </w:r>
            <w:proofErr w:type="spellEnd"/>
          </w:p>
        </w:tc>
        <w:tc>
          <w:tcPr>
            <w:tcW w:w="1877" w:type="dxa"/>
            <w:shd w:val="clear" w:color="auto" w:fill="FFFF00"/>
          </w:tcPr>
          <w:p w14:paraId="0C23F41D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5A58BBD9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192B6055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301B50F5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22FD83B3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72B22272" w14:textId="77777777" w:rsidR="00E665F8" w:rsidRPr="00C52E0A" w:rsidRDefault="00E665F8">
            <w:pPr>
              <w:rPr>
                <w:lang w:val="sk-SK"/>
              </w:rPr>
            </w:pPr>
          </w:p>
        </w:tc>
      </w:tr>
      <w:tr w:rsidR="00A823DB" w:rsidRPr="00C52E0A" w14:paraId="3C8A5C32" w14:textId="77777777" w:rsidTr="00C52E0A">
        <w:tc>
          <w:tcPr>
            <w:tcW w:w="846" w:type="dxa"/>
          </w:tcPr>
          <w:p w14:paraId="59DC40F1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71B44480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10</w:t>
            </w:r>
          </w:p>
        </w:tc>
        <w:tc>
          <w:tcPr>
            <w:tcW w:w="851" w:type="dxa"/>
          </w:tcPr>
          <w:p w14:paraId="2BB4D25F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10</w:t>
            </w:r>
          </w:p>
        </w:tc>
        <w:tc>
          <w:tcPr>
            <w:tcW w:w="1213" w:type="dxa"/>
          </w:tcPr>
          <w:p w14:paraId="52F74154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3 – Song, </w:t>
            </w:r>
            <w:proofErr w:type="spellStart"/>
            <w:r w:rsidRPr="00C52E0A">
              <w:rPr>
                <w:sz w:val="18"/>
                <w:lang w:val="sk-SK"/>
              </w:rPr>
              <w:t>Young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729223E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Čísla 6-10, Koľko máš rokov?</w:t>
            </w:r>
          </w:p>
        </w:tc>
        <w:tc>
          <w:tcPr>
            <w:tcW w:w="2013" w:type="dxa"/>
          </w:tcPr>
          <w:p w14:paraId="6B7866CD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identifikovať čísla 6-10, opýtať sa na vek, zablahoželať k narodeninám, obdarovať priateľa</w:t>
            </w:r>
          </w:p>
        </w:tc>
        <w:tc>
          <w:tcPr>
            <w:tcW w:w="1247" w:type="dxa"/>
          </w:tcPr>
          <w:p w14:paraId="050CB97E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How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old</w:t>
            </w:r>
            <w:proofErr w:type="spellEnd"/>
            <w:r w:rsidRPr="00C52E0A">
              <w:rPr>
                <w:sz w:val="18"/>
                <w:lang w:val="sk-SK"/>
              </w:rPr>
              <w:t xml:space="preserve"> are </w:t>
            </w:r>
            <w:proofErr w:type="spellStart"/>
            <w:r w:rsidRPr="00C52E0A">
              <w:rPr>
                <w:sz w:val="18"/>
                <w:lang w:val="sk-SK"/>
              </w:rPr>
              <w:t>you</w:t>
            </w:r>
            <w:proofErr w:type="spellEnd"/>
            <w:r w:rsidRPr="00C52E0A">
              <w:rPr>
                <w:sz w:val="18"/>
                <w:lang w:val="sk-SK"/>
              </w:rPr>
              <w:t xml:space="preserve">?, </w:t>
            </w:r>
            <w:proofErr w:type="spellStart"/>
            <w:r w:rsidRPr="00C52E0A">
              <w:rPr>
                <w:sz w:val="18"/>
                <w:lang w:val="sk-SK"/>
              </w:rPr>
              <w:t>I’m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six</w:t>
            </w:r>
            <w:proofErr w:type="spellEnd"/>
            <w:r w:rsidRPr="00C52E0A">
              <w:rPr>
                <w:sz w:val="18"/>
                <w:lang w:val="sk-SK"/>
              </w:rPr>
              <w:t xml:space="preserve">)., </w:t>
            </w:r>
            <w:proofErr w:type="spellStart"/>
            <w:r w:rsidRPr="00C52E0A">
              <w:rPr>
                <w:sz w:val="18"/>
                <w:lang w:val="sk-SK"/>
              </w:rPr>
              <w:t>You’re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seven</w:t>
            </w:r>
            <w:proofErr w:type="spellEnd"/>
            <w:r w:rsidRPr="00C52E0A">
              <w:rPr>
                <w:sz w:val="18"/>
                <w:lang w:val="sk-SK"/>
              </w:rPr>
              <w:t xml:space="preserve">)., Happy </w:t>
            </w:r>
            <w:proofErr w:type="spellStart"/>
            <w:r w:rsidRPr="00C52E0A">
              <w:rPr>
                <w:sz w:val="18"/>
                <w:lang w:val="sk-SK"/>
              </w:rPr>
              <w:t>birthday</w:t>
            </w:r>
            <w:proofErr w:type="spellEnd"/>
            <w:r w:rsidRPr="00C52E0A">
              <w:rPr>
                <w:sz w:val="18"/>
                <w:lang w:val="sk-SK"/>
              </w:rPr>
              <w:t xml:space="preserve">., </w:t>
            </w:r>
            <w:proofErr w:type="spellStart"/>
            <w:r w:rsidRPr="00C52E0A">
              <w:rPr>
                <w:sz w:val="18"/>
                <w:lang w:val="sk-SK"/>
              </w:rPr>
              <w:t>This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is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for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you</w:t>
            </w:r>
            <w:proofErr w:type="spellEnd"/>
            <w:r w:rsidRPr="00C52E0A">
              <w:rPr>
                <w:sz w:val="18"/>
                <w:lang w:val="sk-SK"/>
              </w:rPr>
              <w:t xml:space="preserve">., </w:t>
            </w:r>
            <w:proofErr w:type="spellStart"/>
            <w:r w:rsidRPr="00C52E0A">
              <w:rPr>
                <w:sz w:val="18"/>
                <w:lang w:val="sk-SK"/>
              </w:rPr>
              <w:t>Thanks</w:t>
            </w:r>
            <w:proofErr w:type="spellEnd"/>
            <w:r w:rsidRPr="00C52E0A">
              <w:rPr>
                <w:sz w:val="18"/>
                <w:lang w:val="sk-SK"/>
              </w:rPr>
              <w:t xml:space="preserve">!, </w:t>
            </w:r>
            <w:proofErr w:type="spellStart"/>
            <w:r w:rsidRPr="00C52E0A">
              <w:rPr>
                <w:sz w:val="18"/>
                <w:lang w:val="sk-SK"/>
              </w:rPr>
              <w:t>I’m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your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lastRenderedPageBreak/>
              <w:t>friend</w:t>
            </w:r>
            <w:proofErr w:type="spellEnd"/>
            <w:r w:rsidRPr="00C52E0A">
              <w:rPr>
                <w:sz w:val="18"/>
                <w:lang w:val="sk-SK"/>
              </w:rPr>
              <w:t xml:space="preserve">)., </w:t>
            </w:r>
            <w:proofErr w:type="spellStart"/>
            <w:r w:rsidRPr="00C52E0A">
              <w:rPr>
                <w:sz w:val="18"/>
                <w:lang w:val="sk-SK"/>
              </w:rPr>
              <w:t>You</w:t>
            </w:r>
            <w:proofErr w:type="spellEnd"/>
            <w:r w:rsidRPr="00C52E0A">
              <w:rPr>
                <w:sz w:val="18"/>
                <w:lang w:val="sk-SK"/>
              </w:rPr>
              <w:t xml:space="preserve"> are (my </w:t>
            </w:r>
            <w:proofErr w:type="spellStart"/>
            <w:r w:rsidRPr="00C52E0A">
              <w:rPr>
                <w:sz w:val="18"/>
                <w:lang w:val="sk-SK"/>
              </w:rPr>
              <w:t>friend</w:t>
            </w:r>
            <w:proofErr w:type="spellEnd"/>
            <w:r w:rsidRPr="00C52E0A">
              <w:rPr>
                <w:sz w:val="18"/>
                <w:lang w:val="sk-SK"/>
              </w:rPr>
              <w:t>).</w:t>
            </w:r>
          </w:p>
        </w:tc>
        <w:tc>
          <w:tcPr>
            <w:tcW w:w="1843" w:type="dxa"/>
          </w:tcPr>
          <w:p w14:paraId="5434C35B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lastRenderedPageBreak/>
              <w:t>six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seven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eight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nine</w:t>
            </w:r>
            <w:proofErr w:type="spellEnd"/>
            <w:r w:rsidRPr="00C52E0A">
              <w:rPr>
                <w:sz w:val="18"/>
                <w:lang w:val="sk-SK"/>
              </w:rPr>
              <w:t xml:space="preserve">, ten, </w:t>
            </w:r>
            <w:proofErr w:type="spellStart"/>
            <w:r w:rsidRPr="00C52E0A">
              <w:rPr>
                <w:sz w:val="18"/>
                <w:lang w:val="sk-SK"/>
              </w:rPr>
              <w:t>friend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raccoon</w:t>
            </w:r>
            <w:proofErr w:type="spellEnd"/>
          </w:p>
        </w:tc>
        <w:tc>
          <w:tcPr>
            <w:tcW w:w="1417" w:type="dxa"/>
          </w:tcPr>
          <w:p w14:paraId="073756D3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 w:val="restart"/>
          </w:tcPr>
          <w:p w14:paraId="710A8B2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Aktuálny učebný plán (A1), T1, T9, K2, K3, </w:t>
            </w:r>
          </w:p>
        </w:tc>
      </w:tr>
      <w:tr w:rsidR="00A823DB" w:rsidRPr="00C52E0A" w14:paraId="7E9BCD65" w14:textId="77777777" w:rsidTr="00C52E0A">
        <w:tc>
          <w:tcPr>
            <w:tcW w:w="846" w:type="dxa"/>
          </w:tcPr>
          <w:p w14:paraId="22FFC701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498226DD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11</w:t>
            </w:r>
          </w:p>
        </w:tc>
        <w:tc>
          <w:tcPr>
            <w:tcW w:w="851" w:type="dxa"/>
          </w:tcPr>
          <w:p w14:paraId="2119BA4A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11</w:t>
            </w:r>
          </w:p>
        </w:tc>
        <w:tc>
          <w:tcPr>
            <w:tcW w:w="1213" w:type="dxa"/>
          </w:tcPr>
          <w:p w14:paraId="730C5FBA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3 – </w:t>
            </w:r>
            <w:proofErr w:type="spellStart"/>
            <w:r w:rsidRPr="00C52E0A">
              <w:rPr>
                <w:sz w:val="18"/>
                <w:lang w:val="sk-SK"/>
              </w:rPr>
              <w:t>Once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upon</w:t>
            </w:r>
            <w:proofErr w:type="spellEnd"/>
            <w:r w:rsidRPr="00C52E0A">
              <w:rPr>
                <w:sz w:val="18"/>
                <w:lang w:val="sk-SK"/>
              </w:rPr>
              <w:t xml:space="preserve"> a </w:t>
            </w:r>
            <w:proofErr w:type="spellStart"/>
            <w:r w:rsidRPr="00C52E0A">
              <w:rPr>
                <w:sz w:val="18"/>
                <w:lang w:val="sk-SK"/>
              </w:rPr>
              <w:t>time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Let’s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3CC16146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Prídavné mená, čísla </w:t>
            </w:r>
          </w:p>
        </w:tc>
        <w:tc>
          <w:tcPr>
            <w:tcW w:w="2013" w:type="dxa"/>
          </w:tcPr>
          <w:p w14:paraId="61BD9A43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hovoriť o fyzickom vzhľade, použiť nadobudnuté vedomosti týkajúce sa </w:t>
            </w:r>
            <w:proofErr w:type="spellStart"/>
            <w:r w:rsidRPr="00C52E0A">
              <w:rPr>
                <w:sz w:val="18"/>
                <w:lang w:val="sk-SK"/>
              </w:rPr>
              <w:t>čísie</w:t>
            </w:r>
            <w:proofErr w:type="spellEnd"/>
            <w:r w:rsidRPr="00C52E0A">
              <w:rPr>
                <w:sz w:val="18"/>
                <w:lang w:val="sk-SK"/>
              </w:rPr>
              <w:t xml:space="preserve"> 5-10 a prídavných mien</w:t>
            </w:r>
          </w:p>
        </w:tc>
        <w:tc>
          <w:tcPr>
            <w:tcW w:w="1247" w:type="dxa"/>
          </w:tcPr>
          <w:p w14:paraId="41D3E264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He’s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tall</w:t>
            </w:r>
            <w:proofErr w:type="spellEnd"/>
            <w:r w:rsidRPr="00C52E0A">
              <w:rPr>
                <w:sz w:val="18"/>
                <w:lang w:val="sk-SK"/>
              </w:rPr>
              <w:t xml:space="preserve">)., </w:t>
            </w:r>
            <w:proofErr w:type="spellStart"/>
            <w:r w:rsidRPr="00C52E0A">
              <w:rPr>
                <w:sz w:val="18"/>
                <w:lang w:val="sk-SK"/>
              </w:rPr>
              <w:t>She’s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short</w:t>
            </w:r>
            <w:proofErr w:type="spellEnd"/>
            <w:r w:rsidRPr="00C52E0A">
              <w:rPr>
                <w:sz w:val="18"/>
                <w:lang w:val="sk-SK"/>
              </w:rPr>
              <w:t>).</w:t>
            </w:r>
          </w:p>
        </w:tc>
        <w:tc>
          <w:tcPr>
            <w:tcW w:w="1843" w:type="dxa"/>
          </w:tcPr>
          <w:p w14:paraId="78A0FF4D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tall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short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funny</w:t>
            </w:r>
            <w:proofErr w:type="spellEnd"/>
          </w:p>
        </w:tc>
        <w:tc>
          <w:tcPr>
            <w:tcW w:w="1417" w:type="dxa"/>
          </w:tcPr>
          <w:p w14:paraId="536F192B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68256B8C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74466584" w14:textId="77777777" w:rsidTr="00C52E0A">
        <w:tc>
          <w:tcPr>
            <w:tcW w:w="846" w:type="dxa"/>
          </w:tcPr>
          <w:p w14:paraId="3A239F57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03A4ABF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12</w:t>
            </w:r>
          </w:p>
        </w:tc>
        <w:tc>
          <w:tcPr>
            <w:tcW w:w="851" w:type="dxa"/>
          </w:tcPr>
          <w:p w14:paraId="5F66EB84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12</w:t>
            </w:r>
          </w:p>
        </w:tc>
        <w:tc>
          <w:tcPr>
            <w:tcW w:w="1213" w:type="dxa"/>
          </w:tcPr>
          <w:p w14:paraId="0A66024B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3 – </w:t>
            </w:r>
            <w:proofErr w:type="spellStart"/>
            <w:r w:rsidRPr="00C52E0A">
              <w:rPr>
                <w:sz w:val="18"/>
                <w:lang w:val="sk-SK"/>
              </w:rPr>
              <w:t>Cross-curricular</w:t>
            </w:r>
            <w:proofErr w:type="spellEnd"/>
            <w:r w:rsidRPr="00C52E0A">
              <w:rPr>
                <w:sz w:val="18"/>
                <w:lang w:val="sk-SK"/>
              </w:rPr>
              <w:t>, Story</w:t>
            </w:r>
          </w:p>
        </w:tc>
        <w:tc>
          <w:tcPr>
            <w:tcW w:w="1877" w:type="dxa"/>
          </w:tcPr>
          <w:p w14:paraId="0672BAD6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Matematika, príbeh</w:t>
            </w:r>
          </w:p>
        </w:tc>
        <w:tc>
          <w:tcPr>
            <w:tcW w:w="2013" w:type="dxa"/>
          </w:tcPr>
          <w:p w14:paraId="7A765112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poskytnúť informácie o matematike, identifikovať čísla 1-10, používať slovnú zásobu a štruktúry naučené v predchádzajúcich lekciách pomocou príbehu</w:t>
            </w:r>
          </w:p>
        </w:tc>
        <w:tc>
          <w:tcPr>
            <w:tcW w:w="1247" w:type="dxa"/>
          </w:tcPr>
          <w:p w14:paraId="28111B9F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335D74CF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legs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cake</w:t>
            </w:r>
            <w:proofErr w:type="spellEnd"/>
          </w:p>
        </w:tc>
        <w:tc>
          <w:tcPr>
            <w:tcW w:w="1417" w:type="dxa"/>
          </w:tcPr>
          <w:p w14:paraId="2356FF12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5B840F28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369E1721" w14:textId="77777777" w:rsidTr="00C52E0A">
        <w:tc>
          <w:tcPr>
            <w:tcW w:w="846" w:type="dxa"/>
          </w:tcPr>
          <w:p w14:paraId="4BB1800C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738A3961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13</w:t>
            </w:r>
          </w:p>
        </w:tc>
        <w:tc>
          <w:tcPr>
            <w:tcW w:w="851" w:type="dxa"/>
          </w:tcPr>
          <w:p w14:paraId="18C8231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13</w:t>
            </w:r>
          </w:p>
        </w:tc>
        <w:tc>
          <w:tcPr>
            <w:tcW w:w="1213" w:type="dxa"/>
          </w:tcPr>
          <w:p w14:paraId="50F71613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3 – </w:t>
            </w:r>
            <w:proofErr w:type="spellStart"/>
            <w:r w:rsidRPr="00C52E0A">
              <w:rPr>
                <w:sz w:val="18"/>
                <w:lang w:val="sk-SK"/>
              </w:rPr>
              <w:t>Revision</w:t>
            </w:r>
            <w:proofErr w:type="spellEnd"/>
            <w:r w:rsidRPr="00C52E0A">
              <w:rPr>
                <w:sz w:val="18"/>
                <w:lang w:val="sk-SK"/>
              </w:rPr>
              <w:t>, Video Module 3</w:t>
            </w:r>
          </w:p>
        </w:tc>
        <w:tc>
          <w:tcPr>
            <w:tcW w:w="1877" w:type="dxa"/>
          </w:tcPr>
          <w:p w14:paraId="3216C63F" w14:textId="332BB7ED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Zhrnutie </w:t>
            </w:r>
            <w:r w:rsidR="00DA2D68" w:rsidRPr="00C52E0A">
              <w:rPr>
                <w:sz w:val="18"/>
                <w:lang w:val="sk-SK"/>
              </w:rPr>
              <w:t>učiva</w:t>
            </w:r>
          </w:p>
        </w:tc>
        <w:tc>
          <w:tcPr>
            <w:tcW w:w="2013" w:type="dxa"/>
          </w:tcPr>
          <w:p w14:paraId="2EC03595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47" w:type="dxa"/>
          </w:tcPr>
          <w:p w14:paraId="1ED44EAD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51DB0981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417" w:type="dxa"/>
          </w:tcPr>
          <w:p w14:paraId="5B087EB7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video </w:t>
            </w:r>
            <w:proofErr w:type="spellStart"/>
            <w:r w:rsidRPr="00C52E0A">
              <w:rPr>
                <w:sz w:val="18"/>
                <w:lang w:val="sk-SK"/>
              </w:rPr>
              <w:t>worksheets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downloadable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from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the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Teacher’s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assistant</w:t>
            </w:r>
            <w:proofErr w:type="spellEnd"/>
            <w:r w:rsidRPr="00C52E0A">
              <w:rPr>
                <w:sz w:val="18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6FF21F0D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7154BC" w:rsidRPr="00C52E0A" w14:paraId="140C1836" w14:textId="77777777" w:rsidTr="00C52E0A">
        <w:tc>
          <w:tcPr>
            <w:tcW w:w="846" w:type="dxa"/>
          </w:tcPr>
          <w:p w14:paraId="69EA2BEC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57A3DBE4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1" w:type="dxa"/>
          </w:tcPr>
          <w:p w14:paraId="4437ADE4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2716EB88" w14:textId="77777777" w:rsidR="00E665F8" w:rsidRPr="00C52E0A" w:rsidRDefault="00000000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4: At </w:t>
            </w:r>
            <w:proofErr w:type="spellStart"/>
            <w:r w:rsidRPr="00C52E0A">
              <w:rPr>
                <w:sz w:val="18"/>
                <w:lang w:val="sk-SK"/>
              </w:rPr>
              <w:t>home</w:t>
            </w:r>
            <w:proofErr w:type="spellEnd"/>
          </w:p>
        </w:tc>
        <w:tc>
          <w:tcPr>
            <w:tcW w:w="1877" w:type="dxa"/>
            <w:shd w:val="clear" w:color="auto" w:fill="FFFF00"/>
          </w:tcPr>
          <w:p w14:paraId="355682DE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52E75CE8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10E41D74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1A4AB792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3F711A01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70FF7A84" w14:textId="77777777" w:rsidR="00E665F8" w:rsidRPr="00C52E0A" w:rsidRDefault="00E665F8">
            <w:pPr>
              <w:rPr>
                <w:lang w:val="sk-SK"/>
              </w:rPr>
            </w:pPr>
          </w:p>
        </w:tc>
      </w:tr>
      <w:tr w:rsidR="00A823DB" w:rsidRPr="00C52E0A" w14:paraId="620BB55A" w14:textId="77777777" w:rsidTr="00C52E0A">
        <w:tc>
          <w:tcPr>
            <w:tcW w:w="846" w:type="dxa"/>
          </w:tcPr>
          <w:p w14:paraId="2F0985A4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1B58BCFF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14</w:t>
            </w:r>
          </w:p>
        </w:tc>
        <w:tc>
          <w:tcPr>
            <w:tcW w:w="851" w:type="dxa"/>
          </w:tcPr>
          <w:p w14:paraId="36574300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14</w:t>
            </w:r>
          </w:p>
        </w:tc>
        <w:tc>
          <w:tcPr>
            <w:tcW w:w="1213" w:type="dxa"/>
          </w:tcPr>
          <w:p w14:paraId="4CB231F6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4 – Song, </w:t>
            </w:r>
            <w:proofErr w:type="spellStart"/>
            <w:r w:rsidRPr="00C52E0A">
              <w:rPr>
                <w:sz w:val="18"/>
                <w:lang w:val="sk-SK"/>
              </w:rPr>
              <w:t>Young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6B3397D6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Rodina a domáce zvieratá</w:t>
            </w:r>
          </w:p>
        </w:tc>
        <w:tc>
          <w:tcPr>
            <w:tcW w:w="2013" w:type="dxa"/>
          </w:tcPr>
          <w:p w14:paraId="3554D50B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identifikovať členov rodiny, identifikovať domáce zvieratá, hovoriť o svojom zvieratku</w:t>
            </w:r>
          </w:p>
        </w:tc>
        <w:tc>
          <w:tcPr>
            <w:tcW w:w="1247" w:type="dxa"/>
          </w:tcPr>
          <w:p w14:paraId="127DDAD8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Who’s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that</w:t>
            </w:r>
            <w:proofErr w:type="spellEnd"/>
            <w:r w:rsidRPr="00C52E0A">
              <w:rPr>
                <w:sz w:val="18"/>
                <w:lang w:val="sk-SK"/>
              </w:rPr>
              <w:t xml:space="preserve">? </w:t>
            </w:r>
            <w:proofErr w:type="spellStart"/>
            <w:r w:rsidRPr="00C52E0A">
              <w:rPr>
                <w:sz w:val="18"/>
                <w:lang w:val="sk-SK"/>
              </w:rPr>
              <w:t>It’s</w:t>
            </w:r>
            <w:proofErr w:type="spellEnd"/>
            <w:r w:rsidRPr="00C52E0A">
              <w:rPr>
                <w:sz w:val="18"/>
                <w:lang w:val="sk-SK"/>
              </w:rPr>
              <w:t xml:space="preserve"> (my </w:t>
            </w:r>
            <w:proofErr w:type="spellStart"/>
            <w:r w:rsidRPr="00C52E0A">
              <w:rPr>
                <w:sz w:val="18"/>
                <w:lang w:val="sk-SK"/>
              </w:rPr>
              <w:t>sister</w:t>
            </w:r>
            <w:proofErr w:type="spellEnd"/>
            <w:r w:rsidRPr="00C52E0A">
              <w:rPr>
                <w:sz w:val="18"/>
                <w:lang w:val="sk-SK"/>
              </w:rPr>
              <w:t xml:space="preserve">)., </w:t>
            </w:r>
            <w:proofErr w:type="spellStart"/>
            <w:r w:rsidRPr="00C52E0A">
              <w:rPr>
                <w:sz w:val="18"/>
                <w:lang w:val="sk-SK"/>
              </w:rPr>
              <w:t>This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is</w:t>
            </w:r>
            <w:proofErr w:type="spellEnd"/>
            <w:r w:rsidRPr="00C52E0A">
              <w:rPr>
                <w:sz w:val="18"/>
                <w:lang w:val="sk-SK"/>
              </w:rPr>
              <w:t xml:space="preserve"> my </w:t>
            </w:r>
            <w:proofErr w:type="spellStart"/>
            <w:r w:rsidRPr="00C52E0A">
              <w:rPr>
                <w:sz w:val="18"/>
                <w:lang w:val="sk-SK"/>
              </w:rPr>
              <w:t>pet</w:t>
            </w:r>
            <w:proofErr w:type="spellEnd"/>
            <w:r w:rsidRPr="00C52E0A">
              <w:rPr>
                <w:sz w:val="18"/>
                <w:lang w:val="sk-SK"/>
              </w:rPr>
              <w:t xml:space="preserve">. </w:t>
            </w:r>
            <w:proofErr w:type="spellStart"/>
            <w:r w:rsidRPr="00C52E0A">
              <w:rPr>
                <w:sz w:val="18"/>
                <w:lang w:val="sk-SK"/>
              </w:rPr>
              <w:t>It’s</w:t>
            </w:r>
            <w:proofErr w:type="spellEnd"/>
            <w:r w:rsidRPr="00C52E0A">
              <w:rPr>
                <w:sz w:val="18"/>
                <w:lang w:val="sk-SK"/>
              </w:rPr>
              <w:t xml:space="preserve"> a (</w:t>
            </w:r>
            <w:proofErr w:type="spellStart"/>
            <w:r w:rsidRPr="00C52E0A">
              <w:rPr>
                <w:sz w:val="18"/>
                <w:lang w:val="sk-SK"/>
              </w:rPr>
              <w:t>cat</w:t>
            </w:r>
            <w:proofErr w:type="spellEnd"/>
            <w:r w:rsidRPr="00C52E0A">
              <w:rPr>
                <w:sz w:val="18"/>
                <w:lang w:val="sk-SK"/>
              </w:rPr>
              <w:t>).</w:t>
            </w:r>
          </w:p>
        </w:tc>
        <w:tc>
          <w:tcPr>
            <w:tcW w:w="1843" w:type="dxa"/>
          </w:tcPr>
          <w:p w14:paraId="01414DC4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mum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dad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brother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sister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mouse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cat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dog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pet</w:t>
            </w:r>
            <w:proofErr w:type="spellEnd"/>
          </w:p>
        </w:tc>
        <w:tc>
          <w:tcPr>
            <w:tcW w:w="1417" w:type="dxa"/>
          </w:tcPr>
          <w:p w14:paraId="4150FBA5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 w:val="restart"/>
          </w:tcPr>
          <w:p w14:paraId="5AD2BF8F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Aktuálny učebný plán (A1), T1, T2, T6, K2, K3, </w:t>
            </w:r>
          </w:p>
        </w:tc>
      </w:tr>
      <w:tr w:rsidR="00A823DB" w:rsidRPr="00C52E0A" w14:paraId="578B362F" w14:textId="77777777" w:rsidTr="00C52E0A">
        <w:tc>
          <w:tcPr>
            <w:tcW w:w="846" w:type="dxa"/>
          </w:tcPr>
          <w:p w14:paraId="763926D1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09931A10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15</w:t>
            </w:r>
          </w:p>
        </w:tc>
        <w:tc>
          <w:tcPr>
            <w:tcW w:w="851" w:type="dxa"/>
          </w:tcPr>
          <w:p w14:paraId="6B5B8E4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15</w:t>
            </w:r>
          </w:p>
        </w:tc>
        <w:tc>
          <w:tcPr>
            <w:tcW w:w="1213" w:type="dxa"/>
          </w:tcPr>
          <w:p w14:paraId="326E6262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4 – </w:t>
            </w:r>
            <w:proofErr w:type="spellStart"/>
            <w:r w:rsidRPr="00C52E0A">
              <w:rPr>
                <w:sz w:val="18"/>
                <w:lang w:val="sk-SK"/>
              </w:rPr>
              <w:t>Our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world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Let’s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4FC117C0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Moje domáce zviera, spoločenská hra</w:t>
            </w:r>
          </w:p>
        </w:tc>
        <w:tc>
          <w:tcPr>
            <w:tcW w:w="2013" w:type="dxa"/>
          </w:tcPr>
          <w:p w14:paraId="3DB90BE6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Identifikovať domáce zvieratá, hovoriť o svojom zvieratku,  identifikovať kúsky nábytku, identifikovať predložky miesta, </w:t>
            </w:r>
            <w:r w:rsidRPr="00C52E0A">
              <w:rPr>
                <w:sz w:val="18"/>
                <w:lang w:val="sk-SK"/>
              </w:rPr>
              <w:lastRenderedPageBreak/>
              <w:t>opýtať sa a odpovedať na miesto</w:t>
            </w:r>
          </w:p>
        </w:tc>
        <w:tc>
          <w:tcPr>
            <w:tcW w:w="1247" w:type="dxa"/>
          </w:tcPr>
          <w:p w14:paraId="7F0A46A6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lastRenderedPageBreak/>
              <w:t>This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is</w:t>
            </w:r>
            <w:proofErr w:type="spellEnd"/>
            <w:r w:rsidRPr="00C52E0A">
              <w:rPr>
                <w:sz w:val="18"/>
                <w:lang w:val="sk-SK"/>
              </w:rPr>
              <w:t xml:space="preserve"> my (</w:t>
            </w:r>
            <w:proofErr w:type="spellStart"/>
            <w:r w:rsidRPr="00C52E0A">
              <w:rPr>
                <w:sz w:val="18"/>
                <w:lang w:val="sk-SK"/>
              </w:rPr>
              <w:t>fish</w:t>
            </w:r>
            <w:proofErr w:type="spellEnd"/>
            <w:r w:rsidRPr="00C52E0A">
              <w:rPr>
                <w:sz w:val="18"/>
                <w:lang w:val="sk-SK"/>
              </w:rPr>
              <w:t xml:space="preserve">). </w:t>
            </w:r>
            <w:proofErr w:type="spellStart"/>
            <w:r w:rsidRPr="00C52E0A">
              <w:rPr>
                <w:sz w:val="18"/>
                <w:lang w:val="sk-SK"/>
              </w:rPr>
              <w:t>It’s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yellow</w:t>
            </w:r>
            <w:proofErr w:type="spellEnd"/>
            <w:r w:rsidRPr="00C52E0A">
              <w:rPr>
                <w:sz w:val="18"/>
                <w:lang w:val="sk-SK"/>
              </w:rPr>
              <w:t xml:space="preserve">), </w:t>
            </w:r>
            <w:proofErr w:type="spellStart"/>
            <w:r w:rsidRPr="00C52E0A">
              <w:rPr>
                <w:sz w:val="18"/>
                <w:lang w:val="sk-SK"/>
              </w:rPr>
              <w:t>Where’s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Roon</w:t>
            </w:r>
            <w:proofErr w:type="spellEnd"/>
            <w:r w:rsidRPr="00C52E0A">
              <w:rPr>
                <w:sz w:val="18"/>
                <w:lang w:val="sk-SK"/>
              </w:rPr>
              <w:t xml:space="preserve">)?, </w:t>
            </w:r>
            <w:r w:rsidRPr="00C52E0A">
              <w:rPr>
                <w:sz w:val="18"/>
                <w:lang w:val="sk-SK"/>
              </w:rPr>
              <w:lastRenderedPageBreak/>
              <w:t>On/</w:t>
            </w:r>
            <w:proofErr w:type="spellStart"/>
            <w:r w:rsidRPr="00C52E0A">
              <w:rPr>
                <w:sz w:val="18"/>
                <w:lang w:val="sk-SK"/>
              </w:rPr>
              <w:t>Under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the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sofa</w:t>
            </w:r>
            <w:proofErr w:type="spellEnd"/>
            <w:r w:rsidRPr="00C52E0A">
              <w:rPr>
                <w:sz w:val="18"/>
                <w:lang w:val="sk-SK"/>
              </w:rPr>
              <w:t>).</w:t>
            </w:r>
          </w:p>
        </w:tc>
        <w:tc>
          <w:tcPr>
            <w:tcW w:w="1843" w:type="dxa"/>
          </w:tcPr>
          <w:p w14:paraId="4845552D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lastRenderedPageBreak/>
              <w:t>rabbit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fish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bird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sofa</w:t>
            </w:r>
            <w:proofErr w:type="spellEnd"/>
            <w:r w:rsidRPr="00C52E0A">
              <w:rPr>
                <w:sz w:val="18"/>
                <w:lang w:val="sk-SK"/>
              </w:rPr>
              <w:t>, table</w:t>
            </w:r>
          </w:p>
        </w:tc>
        <w:tc>
          <w:tcPr>
            <w:tcW w:w="1417" w:type="dxa"/>
          </w:tcPr>
          <w:p w14:paraId="26E17764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32ADFB37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1899CB1C" w14:textId="77777777" w:rsidTr="00C52E0A">
        <w:tc>
          <w:tcPr>
            <w:tcW w:w="846" w:type="dxa"/>
          </w:tcPr>
          <w:p w14:paraId="12AA94AD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35165E0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16</w:t>
            </w:r>
          </w:p>
        </w:tc>
        <w:tc>
          <w:tcPr>
            <w:tcW w:w="851" w:type="dxa"/>
          </w:tcPr>
          <w:p w14:paraId="362220B0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16</w:t>
            </w:r>
          </w:p>
        </w:tc>
        <w:tc>
          <w:tcPr>
            <w:tcW w:w="1213" w:type="dxa"/>
          </w:tcPr>
          <w:p w14:paraId="564CDA3A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4 – </w:t>
            </w:r>
            <w:proofErr w:type="spellStart"/>
            <w:r w:rsidRPr="00C52E0A">
              <w:rPr>
                <w:sz w:val="18"/>
                <w:lang w:val="sk-SK"/>
              </w:rPr>
              <w:t>Cross-curricular</w:t>
            </w:r>
            <w:proofErr w:type="spellEnd"/>
            <w:r w:rsidRPr="00C52E0A">
              <w:rPr>
                <w:sz w:val="18"/>
                <w:lang w:val="sk-SK"/>
              </w:rPr>
              <w:t>, Story</w:t>
            </w:r>
          </w:p>
        </w:tc>
        <w:tc>
          <w:tcPr>
            <w:tcW w:w="1877" w:type="dxa"/>
          </w:tcPr>
          <w:p w14:paraId="5D5CB830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Prírodoveda, príbeh</w:t>
            </w:r>
          </w:p>
        </w:tc>
        <w:tc>
          <w:tcPr>
            <w:tcW w:w="2013" w:type="dxa"/>
          </w:tcPr>
          <w:p w14:paraId="4912F077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poskytnúť informácie o vede, pomenovať morské zvieratá, používať slovnú zásobu a štruktúry naučené v predchádzajúcich lekciách pomocou príbehu</w:t>
            </w:r>
          </w:p>
        </w:tc>
        <w:tc>
          <w:tcPr>
            <w:tcW w:w="1247" w:type="dxa"/>
          </w:tcPr>
          <w:p w14:paraId="769FD5B3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6CD63760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octopus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dolphin</w:t>
            </w:r>
            <w:proofErr w:type="spellEnd"/>
          </w:p>
        </w:tc>
        <w:tc>
          <w:tcPr>
            <w:tcW w:w="1417" w:type="dxa"/>
          </w:tcPr>
          <w:p w14:paraId="711747BF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25285D8E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774AEA75" w14:textId="77777777" w:rsidTr="00C52E0A">
        <w:tc>
          <w:tcPr>
            <w:tcW w:w="846" w:type="dxa"/>
          </w:tcPr>
          <w:p w14:paraId="5F119F53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421A2F29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17</w:t>
            </w:r>
          </w:p>
        </w:tc>
        <w:tc>
          <w:tcPr>
            <w:tcW w:w="851" w:type="dxa"/>
          </w:tcPr>
          <w:p w14:paraId="019002FA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17</w:t>
            </w:r>
          </w:p>
        </w:tc>
        <w:tc>
          <w:tcPr>
            <w:tcW w:w="1213" w:type="dxa"/>
          </w:tcPr>
          <w:p w14:paraId="0CCEE473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4 – </w:t>
            </w:r>
            <w:proofErr w:type="spellStart"/>
            <w:r w:rsidRPr="00C52E0A">
              <w:rPr>
                <w:sz w:val="18"/>
                <w:lang w:val="sk-SK"/>
              </w:rPr>
              <w:t>Revision</w:t>
            </w:r>
            <w:proofErr w:type="spellEnd"/>
            <w:r w:rsidRPr="00C52E0A">
              <w:rPr>
                <w:sz w:val="18"/>
                <w:lang w:val="sk-SK"/>
              </w:rPr>
              <w:t>, Video Module 4</w:t>
            </w:r>
          </w:p>
        </w:tc>
        <w:tc>
          <w:tcPr>
            <w:tcW w:w="1877" w:type="dxa"/>
          </w:tcPr>
          <w:p w14:paraId="781EC905" w14:textId="5A082F3B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Zhrnutie </w:t>
            </w:r>
            <w:r w:rsidR="00DA2D68" w:rsidRPr="00C52E0A">
              <w:rPr>
                <w:sz w:val="18"/>
                <w:lang w:val="sk-SK"/>
              </w:rPr>
              <w:t>učiva</w:t>
            </w:r>
          </w:p>
        </w:tc>
        <w:tc>
          <w:tcPr>
            <w:tcW w:w="2013" w:type="dxa"/>
          </w:tcPr>
          <w:p w14:paraId="5012C7D4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47" w:type="dxa"/>
          </w:tcPr>
          <w:p w14:paraId="7B88EDBF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4F15C181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417" w:type="dxa"/>
          </w:tcPr>
          <w:p w14:paraId="10AD5B4A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video </w:t>
            </w:r>
            <w:proofErr w:type="spellStart"/>
            <w:r w:rsidRPr="00C52E0A">
              <w:rPr>
                <w:sz w:val="18"/>
                <w:lang w:val="sk-SK"/>
              </w:rPr>
              <w:t>worksheets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downloadable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from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the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Teacher’s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assistant</w:t>
            </w:r>
            <w:proofErr w:type="spellEnd"/>
            <w:r w:rsidRPr="00C52E0A">
              <w:rPr>
                <w:sz w:val="18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6593EF29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7154BC" w:rsidRPr="00C52E0A" w14:paraId="7E5C141C" w14:textId="77777777" w:rsidTr="00C52E0A">
        <w:tc>
          <w:tcPr>
            <w:tcW w:w="846" w:type="dxa"/>
          </w:tcPr>
          <w:p w14:paraId="1011804B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0A738568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1" w:type="dxa"/>
          </w:tcPr>
          <w:p w14:paraId="0CD19730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5FA1CCF3" w14:textId="77777777" w:rsidR="00E665F8" w:rsidRPr="00C52E0A" w:rsidRDefault="00000000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5: </w:t>
            </w:r>
            <w:proofErr w:type="spellStart"/>
            <w:r w:rsidRPr="00C52E0A">
              <w:rPr>
                <w:sz w:val="18"/>
                <w:lang w:val="sk-SK"/>
              </w:rPr>
              <w:t>Let’s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  <w:shd w:val="clear" w:color="auto" w:fill="FFFF00"/>
          </w:tcPr>
          <w:p w14:paraId="5D406F2D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0BF5F694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76014E73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2B2B84F2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3F97F26F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433C60D8" w14:textId="77777777" w:rsidR="00E665F8" w:rsidRPr="00C52E0A" w:rsidRDefault="00E665F8">
            <w:pPr>
              <w:rPr>
                <w:lang w:val="sk-SK"/>
              </w:rPr>
            </w:pPr>
          </w:p>
        </w:tc>
      </w:tr>
      <w:tr w:rsidR="00A823DB" w:rsidRPr="00C52E0A" w14:paraId="2F4112F4" w14:textId="77777777" w:rsidTr="00C52E0A">
        <w:tc>
          <w:tcPr>
            <w:tcW w:w="846" w:type="dxa"/>
          </w:tcPr>
          <w:p w14:paraId="2D7C679D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189FCC2D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18</w:t>
            </w:r>
          </w:p>
        </w:tc>
        <w:tc>
          <w:tcPr>
            <w:tcW w:w="851" w:type="dxa"/>
          </w:tcPr>
          <w:p w14:paraId="4568A18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18</w:t>
            </w:r>
          </w:p>
        </w:tc>
        <w:tc>
          <w:tcPr>
            <w:tcW w:w="1213" w:type="dxa"/>
          </w:tcPr>
          <w:p w14:paraId="5A09A74F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5 – Song, </w:t>
            </w:r>
            <w:proofErr w:type="spellStart"/>
            <w:r w:rsidRPr="00C52E0A">
              <w:rPr>
                <w:sz w:val="18"/>
                <w:lang w:val="sk-SK"/>
              </w:rPr>
              <w:t>Young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3F6477C9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Hračky, privlastňovanie</w:t>
            </w:r>
          </w:p>
        </w:tc>
        <w:tc>
          <w:tcPr>
            <w:tcW w:w="2013" w:type="dxa"/>
          </w:tcPr>
          <w:p w14:paraId="0C543E0D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Identifikovať hračky, vyjadriť privlastňovanie</w:t>
            </w:r>
          </w:p>
        </w:tc>
        <w:tc>
          <w:tcPr>
            <w:tcW w:w="1247" w:type="dxa"/>
          </w:tcPr>
          <w:p w14:paraId="16DD3F02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I’ve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got</w:t>
            </w:r>
            <w:proofErr w:type="spellEnd"/>
            <w:r w:rsidRPr="00C52E0A">
              <w:rPr>
                <w:sz w:val="18"/>
                <w:lang w:val="sk-SK"/>
              </w:rPr>
              <w:t xml:space="preserve"> a (bike)., </w:t>
            </w:r>
            <w:proofErr w:type="spellStart"/>
            <w:r w:rsidRPr="00C52E0A">
              <w:rPr>
                <w:sz w:val="18"/>
                <w:lang w:val="sk-SK"/>
              </w:rPr>
              <w:t>Have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you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got</w:t>
            </w:r>
            <w:proofErr w:type="spellEnd"/>
            <w:r w:rsidRPr="00C52E0A">
              <w:rPr>
                <w:sz w:val="18"/>
                <w:lang w:val="sk-SK"/>
              </w:rPr>
              <w:t xml:space="preserve"> a (</w:t>
            </w:r>
            <w:proofErr w:type="spellStart"/>
            <w:r w:rsidRPr="00C52E0A">
              <w:rPr>
                <w:sz w:val="18"/>
                <w:lang w:val="sk-SK"/>
              </w:rPr>
              <w:t>plane</w:t>
            </w:r>
            <w:proofErr w:type="spellEnd"/>
            <w:r w:rsidRPr="00C52E0A">
              <w:rPr>
                <w:sz w:val="18"/>
                <w:lang w:val="sk-SK"/>
              </w:rPr>
              <w:t xml:space="preserve">)?, </w:t>
            </w:r>
            <w:proofErr w:type="spellStart"/>
            <w:r w:rsidRPr="00C52E0A">
              <w:rPr>
                <w:sz w:val="18"/>
                <w:lang w:val="sk-SK"/>
              </w:rPr>
              <w:t>Yes</w:t>
            </w:r>
            <w:proofErr w:type="spellEnd"/>
            <w:r w:rsidRPr="00C52E0A">
              <w:rPr>
                <w:sz w:val="18"/>
                <w:lang w:val="sk-SK"/>
              </w:rPr>
              <w:t xml:space="preserve"> / No</w:t>
            </w:r>
          </w:p>
        </w:tc>
        <w:tc>
          <w:tcPr>
            <w:tcW w:w="1843" w:type="dxa"/>
          </w:tcPr>
          <w:p w14:paraId="40C6F1BD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kite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boat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train</w:t>
            </w:r>
            <w:proofErr w:type="spellEnd"/>
            <w:r w:rsidRPr="00C52E0A">
              <w:rPr>
                <w:sz w:val="18"/>
                <w:lang w:val="sk-SK"/>
              </w:rPr>
              <w:t xml:space="preserve">, bike, </w:t>
            </w:r>
            <w:proofErr w:type="spellStart"/>
            <w:r w:rsidRPr="00C52E0A">
              <w:rPr>
                <w:sz w:val="18"/>
                <w:lang w:val="sk-SK"/>
              </w:rPr>
              <w:t>ball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plane</w:t>
            </w:r>
            <w:proofErr w:type="spellEnd"/>
            <w:r w:rsidRPr="00C52E0A">
              <w:rPr>
                <w:sz w:val="18"/>
                <w:lang w:val="sk-SK"/>
              </w:rPr>
              <w:t xml:space="preserve">, robot, </w:t>
            </w:r>
            <w:proofErr w:type="spellStart"/>
            <w:r w:rsidRPr="00C52E0A">
              <w:rPr>
                <w:sz w:val="18"/>
                <w:lang w:val="sk-SK"/>
              </w:rPr>
              <w:t>teddy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bear</w:t>
            </w:r>
            <w:proofErr w:type="spellEnd"/>
          </w:p>
        </w:tc>
        <w:tc>
          <w:tcPr>
            <w:tcW w:w="1417" w:type="dxa"/>
          </w:tcPr>
          <w:p w14:paraId="2B34BA7A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 w:val="restart"/>
          </w:tcPr>
          <w:p w14:paraId="20E2937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Aktuálny učebný plán (A1), T7, K2, K3, K4, K11, </w:t>
            </w:r>
          </w:p>
        </w:tc>
      </w:tr>
      <w:tr w:rsidR="00A823DB" w:rsidRPr="00C52E0A" w14:paraId="421FDB84" w14:textId="77777777" w:rsidTr="00C52E0A">
        <w:tc>
          <w:tcPr>
            <w:tcW w:w="846" w:type="dxa"/>
          </w:tcPr>
          <w:p w14:paraId="6E80EDBC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632D2FF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19</w:t>
            </w:r>
          </w:p>
        </w:tc>
        <w:tc>
          <w:tcPr>
            <w:tcW w:w="851" w:type="dxa"/>
          </w:tcPr>
          <w:p w14:paraId="5797164A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19</w:t>
            </w:r>
          </w:p>
        </w:tc>
        <w:tc>
          <w:tcPr>
            <w:tcW w:w="1213" w:type="dxa"/>
          </w:tcPr>
          <w:p w14:paraId="5A3EE7C1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5 – </w:t>
            </w:r>
            <w:proofErr w:type="spellStart"/>
            <w:r w:rsidRPr="00C52E0A">
              <w:rPr>
                <w:sz w:val="18"/>
                <w:lang w:val="sk-SK"/>
              </w:rPr>
              <w:t>Our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world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Let’s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3A4DACE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Moje hračky, rozkazy</w:t>
            </w:r>
          </w:p>
        </w:tc>
        <w:tc>
          <w:tcPr>
            <w:tcW w:w="2013" w:type="dxa"/>
          </w:tcPr>
          <w:p w14:paraId="50EF194C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opísať hračky, vyjadriť vlastníctvo, dávať a plniť rozkazy</w:t>
            </w:r>
          </w:p>
        </w:tc>
        <w:tc>
          <w:tcPr>
            <w:tcW w:w="1247" w:type="dxa"/>
          </w:tcPr>
          <w:p w14:paraId="7FAA4A5A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I’ve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got</w:t>
            </w:r>
            <w:proofErr w:type="spellEnd"/>
            <w:r w:rsidRPr="00C52E0A">
              <w:rPr>
                <w:sz w:val="18"/>
                <w:lang w:val="sk-SK"/>
              </w:rPr>
              <w:t xml:space="preserve"> a (</w:t>
            </w:r>
            <w:proofErr w:type="spellStart"/>
            <w:r w:rsidRPr="00C52E0A">
              <w:rPr>
                <w:sz w:val="18"/>
                <w:lang w:val="sk-SK"/>
              </w:rPr>
              <w:t>doll</w:t>
            </w:r>
            <w:proofErr w:type="spellEnd"/>
            <w:r w:rsidRPr="00C52E0A">
              <w:rPr>
                <w:sz w:val="18"/>
                <w:lang w:val="sk-SK"/>
              </w:rPr>
              <w:t xml:space="preserve">). </w:t>
            </w:r>
            <w:proofErr w:type="spellStart"/>
            <w:r w:rsidRPr="00C52E0A">
              <w:rPr>
                <w:sz w:val="18"/>
                <w:lang w:val="sk-SK"/>
              </w:rPr>
              <w:t>It’s</w:t>
            </w:r>
            <w:proofErr w:type="spellEnd"/>
            <w:r w:rsidRPr="00C52E0A">
              <w:rPr>
                <w:sz w:val="18"/>
                <w:lang w:val="sk-SK"/>
              </w:rPr>
              <w:t xml:space="preserve"> (new)., I </w:t>
            </w:r>
            <w:proofErr w:type="spellStart"/>
            <w:r w:rsidRPr="00C52E0A">
              <w:rPr>
                <w:sz w:val="18"/>
                <w:lang w:val="sk-SK"/>
              </w:rPr>
              <w:t>haven’t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got</w:t>
            </w:r>
            <w:proofErr w:type="spellEnd"/>
            <w:r w:rsidRPr="00C52E0A">
              <w:rPr>
                <w:sz w:val="18"/>
                <w:lang w:val="sk-SK"/>
              </w:rPr>
              <w:t xml:space="preserve"> a (bike)., Look!, </w:t>
            </w:r>
            <w:proofErr w:type="spellStart"/>
            <w:r w:rsidRPr="00C52E0A">
              <w:rPr>
                <w:sz w:val="18"/>
                <w:lang w:val="sk-SK"/>
              </w:rPr>
              <w:t>Listen</w:t>
            </w:r>
            <w:proofErr w:type="spellEnd"/>
            <w:r w:rsidRPr="00C52E0A">
              <w:rPr>
                <w:sz w:val="18"/>
                <w:lang w:val="sk-SK"/>
              </w:rPr>
              <w:t>!</w:t>
            </w:r>
          </w:p>
        </w:tc>
        <w:tc>
          <w:tcPr>
            <w:tcW w:w="1843" w:type="dxa"/>
          </w:tcPr>
          <w:p w14:paraId="42F3656B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doll</w:t>
            </w:r>
            <w:proofErr w:type="spellEnd"/>
            <w:r w:rsidRPr="00C52E0A">
              <w:rPr>
                <w:sz w:val="18"/>
                <w:lang w:val="sk-SK"/>
              </w:rPr>
              <w:t xml:space="preserve">, new, </w:t>
            </w:r>
            <w:proofErr w:type="spellStart"/>
            <w:r w:rsidRPr="00C52E0A">
              <w:rPr>
                <w:sz w:val="18"/>
                <w:lang w:val="sk-SK"/>
              </w:rPr>
              <w:t>old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listen</w:t>
            </w:r>
            <w:proofErr w:type="spellEnd"/>
            <w:r w:rsidRPr="00C52E0A">
              <w:rPr>
                <w:sz w:val="18"/>
                <w:lang w:val="sk-SK"/>
              </w:rPr>
              <w:t>, look, run, stop</w:t>
            </w:r>
          </w:p>
        </w:tc>
        <w:tc>
          <w:tcPr>
            <w:tcW w:w="1417" w:type="dxa"/>
          </w:tcPr>
          <w:p w14:paraId="0E868421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598799B0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24154B34" w14:textId="77777777" w:rsidTr="00C52E0A">
        <w:tc>
          <w:tcPr>
            <w:tcW w:w="846" w:type="dxa"/>
          </w:tcPr>
          <w:p w14:paraId="5B3523FA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20B22389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20</w:t>
            </w:r>
          </w:p>
        </w:tc>
        <w:tc>
          <w:tcPr>
            <w:tcW w:w="851" w:type="dxa"/>
          </w:tcPr>
          <w:p w14:paraId="6D09FFF4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20</w:t>
            </w:r>
          </w:p>
        </w:tc>
        <w:tc>
          <w:tcPr>
            <w:tcW w:w="1213" w:type="dxa"/>
          </w:tcPr>
          <w:p w14:paraId="33AD34E5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5 – </w:t>
            </w:r>
            <w:proofErr w:type="spellStart"/>
            <w:r w:rsidRPr="00C52E0A">
              <w:rPr>
                <w:sz w:val="18"/>
                <w:lang w:val="sk-SK"/>
              </w:rPr>
              <w:t>Cross-curricular</w:t>
            </w:r>
            <w:proofErr w:type="spellEnd"/>
            <w:r w:rsidRPr="00C52E0A">
              <w:rPr>
                <w:sz w:val="18"/>
                <w:lang w:val="sk-SK"/>
              </w:rPr>
              <w:t>, Story</w:t>
            </w:r>
          </w:p>
        </w:tc>
        <w:tc>
          <w:tcPr>
            <w:tcW w:w="1877" w:type="dxa"/>
          </w:tcPr>
          <w:p w14:paraId="16D2F56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Dejepis, príbeh</w:t>
            </w:r>
          </w:p>
        </w:tc>
        <w:tc>
          <w:tcPr>
            <w:tcW w:w="2013" w:type="dxa"/>
          </w:tcPr>
          <w:p w14:paraId="361D63CF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poskytnúť informácie o histórii, opísať predmety podľa </w:t>
            </w:r>
            <w:proofErr w:type="spellStart"/>
            <w:r w:rsidRPr="00C52E0A">
              <w:rPr>
                <w:sz w:val="18"/>
                <w:lang w:val="sk-SK"/>
              </w:rPr>
              <w:t>veľkosti,používať</w:t>
            </w:r>
            <w:proofErr w:type="spellEnd"/>
            <w:r w:rsidRPr="00C52E0A">
              <w:rPr>
                <w:sz w:val="18"/>
                <w:lang w:val="sk-SK"/>
              </w:rPr>
              <w:t xml:space="preserve"> slovnú zásobu a štruktúry naučené v </w:t>
            </w:r>
            <w:r w:rsidRPr="00C52E0A">
              <w:rPr>
                <w:sz w:val="18"/>
                <w:lang w:val="sk-SK"/>
              </w:rPr>
              <w:lastRenderedPageBreak/>
              <w:t xml:space="preserve">predchádzajúcich lekciách pomocou príbehu </w:t>
            </w:r>
          </w:p>
        </w:tc>
        <w:tc>
          <w:tcPr>
            <w:tcW w:w="1247" w:type="dxa"/>
          </w:tcPr>
          <w:p w14:paraId="208ACB8D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07AFA16A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big, </w:t>
            </w:r>
            <w:proofErr w:type="spellStart"/>
            <w:r w:rsidRPr="00C52E0A">
              <w:rPr>
                <w:sz w:val="18"/>
                <w:lang w:val="sk-SK"/>
              </w:rPr>
              <w:t>small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car</w:t>
            </w:r>
            <w:proofErr w:type="spellEnd"/>
          </w:p>
        </w:tc>
        <w:tc>
          <w:tcPr>
            <w:tcW w:w="1417" w:type="dxa"/>
          </w:tcPr>
          <w:p w14:paraId="77D01408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049D5D69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3F4B156F" w14:textId="77777777" w:rsidTr="00C52E0A">
        <w:tc>
          <w:tcPr>
            <w:tcW w:w="846" w:type="dxa"/>
          </w:tcPr>
          <w:p w14:paraId="5FF2DD5C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0322F99A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21</w:t>
            </w:r>
          </w:p>
        </w:tc>
        <w:tc>
          <w:tcPr>
            <w:tcW w:w="851" w:type="dxa"/>
          </w:tcPr>
          <w:p w14:paraId="6FCE40FD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21</w:t>
            </w:r>
          </w:p>
        </w:tc>
        <w:tc>
          <w:tcPr>
            <w:tcW w:w="1213" w:type="dxa"/>
          </w:tcPr>
          <w:p w14:paraId="56A02505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5 – </w:t>
            </w:r>
            <w:proofErr w:type="spellStart"/>
            <w:r w:rsidRPr="00C52E0A">
              <w:rPr>
                <w:sz w:val="18"/>
                <w:lang w:val="sk-SK"/>
              </w:rPr>
              <w:t>Revision</w:t>
            </w:r>
            <w:proofErr w:type="spellEnd"/>
            <w:r w:rsidRPr="00C52E0A">
              <w:rPr>
                <w:sz w:val="18"/>
                <w:lang w:val="sk-SK"/>
              </w:rPr>
              <w:t>, Video Module 5</w:t>
            </w:r>
          </w:p>
        </w:tc>
        <w:tc>
          <w:tcPr>
            <w:tcW w:w="1877" w:type="dxa"/>
          </w:tcPr>
          <w:p w14:paraId="58B90C01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Zhrnutie </w:t>
            </w:r>
          </w:p>
        </w:tc>
        <w:tc>
          <w:tcPr>
            <w:tcW w:w="2013" w:type="dxa"/>
          </w:tcPr>
          <w:p w14:paraId="4E0E5E60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47" w:type="dxa"/>
          </w:tcPr>
          <w:p w14:paraId="184764D1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05F35489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417" w:type="dxa"/>
          </w:tcPr>
          <w:p w14:paraId="62FEBE7F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video </w:t>
            </w:r>
            <w:proofErr w:type="spellStart"/>
            <w:r w:rsidRPr="00C52E0A">
              <w:rPr>
                <w:sz w:val="18"/>
                <w:lang w:val="sk-SK"/>
              </w:rPr>
              <w:t>worksheets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downloadable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from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the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Teacher’s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assistant</w:t>
            </w:r>
            <w:proofErr w:type="spellEnd"/>
            <w:r w:rsidRPr="00C52E0A">
              <w:rPr>
                <w:sz w:val="18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61DEE6DA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7154BC" w:rsidRPr="00C52E0A" w14:paraId="7481D8CD" w14:textId="77777777" w:rsidTr="00C52E0A">
        <w:tc>
          <w:tcPr>
            <w:tcW w:w="846" w:type="dxa"/>
          </w:tcPr>
          <w:p w14:paraId="3E820DCE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1E586072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1" w:type="dxa"/>
          </w:tcPr>
          <w:p w14:paraId="3F78A944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130263DB" w14:textId="77777777" w:rsidR="00E665F8" w:rsidRPr="00C52E0A" w:rsidRDefault="00000000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6: </w:t>
            </w:r>
            <w:proofErr w:type="spellStart"/>
            <w:r w:rsidRPr="00C52E0A">
              <w:rPr>
                <w:sz w:val="18"/>
                <w:lang w:val="sk-SK"/>
              </w:rPr>
              <w:t>Food</w:t>
            </w:r>
            <w:proofErr w:type="spellEnd"/>
          </w:p>
        </w:tc>
        <w:tc>
          <w:tcPr>
            <w:tcW w:w="1877" w:type="dxa"/>
            <w:shd w:val="clear" w:color="auto" w:fill="FFFF00"/>
          </w:tcPr>
          <w:p w14:paraId="5DBD8D57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4BE43911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0D6E21B0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550F0E9D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3DB08749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3842C4BA" w14:textId="77777777" w:rsidR="00E665F8" w:rsidRPr="00C52E0A" w:rsidRDefault="00E665F8">
            <w:pPr>
              <w:rPr>
                <w:lang w:val="sk-SK"/>
              </w:rPr>
            </w:pPr>
          </w:p>
        </w:tc>
      </w:tr>
      <w:tr w:rsidR="00A823DB" w:rsidRPr="00C52E0A" w14:paraId="3D0A2A57" w14:textId="77777777" w:rsidTr="00C52E0A">
        <w:tc>
          <w:tcPr>
            <w:tcW w:w="846" w:type="dxa"/>
          </w:tcPr>
          <w:p w14:paraId="34672A62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74D1B974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22</w:t>
            </w:r>
          </w:p>
        </w:tc>
        <w:tc>
          <w:tcPr>
            <w:tcW w:w="851" w:type="dxa"/>
          </w:tcPr>
          <w:p w14:paraId="2CC49EC3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22</w:t>
            </w:r>
          </w:p>
        </w:tc>
        <w:tc>
          <w:tcPr>
            <w:tcW w:w="1213" w:type="dxa"/>
          </w:tcPr>
          <w:p w14:paraId="0E0B6FF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6 – Song, </w:t>
            </w:r>
            <w:proofErr w:type="spellStart"/>
            <w:r w:rsidRPr="00C52E0A">
              <w:rPr>
                <w:sz w:val="18"/>
                <w:lang w:val="sk-SK"/>
              </w:rPr>
              <w:t>Young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67D40BE2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Jedlo, preferencie</w:t>
            </w:r>
          </w:p>
        </w:tc>
        <w:tc>
          <w:tcPr>
            <w:tcW w:w="2013" w:type="dxa"/>
          </w:tcPr>
          <w:p w14:paraId="4CD8C82C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identifikovať jedla, vyjadriť čo sa nám páči a nepáči</w:t>
            </w:r>
          </w:p>
        </w:tc>
        <w:tc>
          <w:tcPr>
            <w:tcW w:w="1247" w:type="dxa"/>
          </w:tcPr>
          <w:p w14:paraId="33842F7B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I </w:t>
            </w:r>
            <w:proofErr w:type="spellStart"/>
            <w:r w:rsidRPr="00C52E0A">
              <w:rPr>
                <w:sz w:val="18"/>
                <w:lang w:val="sk-SK"/>
              </w:rPr>
              <w:t>like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oranges</w:t>
            </w:r>
            <w:proofErr w:type="spellEnd"/>
            <w:r w:rsidRPr="00C52E0A">
              <w:rPr>
                <w:sz w:val="18"/>
                <w:lang w:val="sk-SK"/>
              </w:rPr>
              <w:t xml:space="preserve">)., I </w:t>
            </w:r>
            <w:proofErr w:type="spellStart"/>
            <w:r w:rsidRPr="00C52E0A">
              <w:rPr>
                <w:sz w:val="18"/>
                <w:lang w:val="sk-SK"/>
              </w:rPr>
              <w:t>don’t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like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apples</w:t>
            </w:r>
            <w:proofErr w:type="spellEnd"/>
            <w:r w:rsidRPr="00C52E0A">
              <w:rPr>
                <w:sz w:val="18"/>
                <w:lang w:val="sk-SK"/>
              </w:rPr>
              <w:t xml:space="preserve">)., I </w:t>
            </w:r>
            <w:proofErr w:type="spellStart"/>
            <w:r w:rsidRPr="00C52E0A">
              <w:rPr>
                <w:sz w:val="18"/>
                <w:lang w:val="sk-SK"/>
              </w:rPr>
              <w:t>like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bananas</w:t>
            </w:r>
            <w:proofErr w:type="spellEnd"/>
            <w:r w:rsidRPr="00C52E0A">
              <w:rPr>
                <w:sz w:val="18"/>
                <w:lang w:val="sk-SK"/>
              </w:rPr>
              <w:t xml:space="preserve">)., </w:t>
            </w:r>
          </w:p>
        </w:tc>
        <w:tc>
          <w:tcPr>
            <w:tcW w:w="1843" w:type="dxa"/>
          </w:tcPr>
          <w:p w14:paraId="711E3FF2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oranges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pears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grapes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apples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bananas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nuts</w:t>
            </w:r>
            <w:proofErr w:type="spellEnd"/>
          </w:p>
        </w:tc>
        <w:tc>
          <w:tcPr>
            <w:tcW w:w="1417" w:type="dxa"/>
          </w:tcPr>
          <w:p w14:paraId="308824F2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 w:val="restart"/>
          </w:tcPr>
          <w:p w14:paraId="71FE1F7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Aktuálny učebný plán (A1), T3, T8, K2, K3, K7, K9, </w:t>
            </w:r>
          </w:p>
        </w:tc>
      </w:tr>
      <w:tr w:rsidR="00A823DB" w:rsidRPr="00C52E0A" w14:paraId="2DAE91A0" w14:textId="77777777" w:rsidTr="00C52E0A">
        <w:tc>
          <w:tcPr>
            <w:tcW w:w="846" w:type="dxa"/>
          </w:tcPr>
          <w:p w14:paraId="4A072D3D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105F4AA4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23</w:t>
            </w:r>
          </w:p>
        </w:tc>
        <w:tc>
          <w:tcPr>
            <w:tcW w:w="851" w:type="dxa"/>
          </w:tcPr>
          <w:p w14:paraId="32BF2203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23</w:t>
            </w:r>
          </w:p>
        </w:tc>
        <w:tc>
          <w:tcPr>
            <w:tcW w:w="1213" w:type="dxa"/>
          </w:tcPr>
          <w:p w14:paraId="69889BEA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6 – </w:t>
            </w:r>
            <w:proofErr w:type="spellStart"/>
            <w:r w:rsidRPr="00C52E0A">
              <w:rPr>
                <w:sz w:val="18"/>
                <w:lang w:val="sk-SK"/>
              </w:rPr>
              <w:t>Once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upon</w:t>
            </w:r>
            <w:proofErr w:type="spellEnd"/>
            <w:r w:rsidRPr="00C52E0A">
              <w:rPr>
                <w:sz w:val="18"/>
                <w:lang w:val="sk-SK"/>
              </w:rPr>
              <w:t xml:space="preserve"> a </w:t>
            </w:r>
            <w:proofErr w:type="spellStart"/>
            <w:r w:rsidRPr="00C52E0A">
              <w:rPr>
                <w:sz w:val="18"/>
                <w:lang w:val="sk-SK"/>
              </w:rPr>
              <w:t>time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Let’s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38D23D25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Jedlo, zdvorilé otázky, čo máme radi</w:t>
            </w:r>
          </w:p>
        </w:tc>
        <w:tc>
          <w:tcPr>
            <w:tcW w:w="2013" w:type="dxa"/>
          </w:tcPr>
          <w:p w14:paraId="748085D0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identifikovať jedlo, pýtať sa zdvorilo, opýtať sa čo sa niekomu páči/nepáči</w:t>
            </w:r>
          </w:p>
        </w:tc>
        <w:tc>
          <w:tcPr>
            <w:tcW w:w="1247" w:type="dxa"/>
          </w:tcPr>
          <w:p w14:paraId="019A6072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Five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tomatoes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please</w:t>
            </w:r>
            <w:proofErr w:type="spellEnd"/>
            <w:r w:rsidRPr="00C52E0A">
              <w:rPr>
                <w:sz w:val="18"/>
                <w:lang w:val="sk-SK"/>
              </w:rPr>
              <w:t xml:space="preserve">., Here </w:t>
            </w:r>
            <w:proofErr w:type="spellStart"/>
            <w:r w:rsidRPr="00C52E0A">
              <w:rPr>
                <w:sz w:val="18"/>
                <w:lang w:val="sk-SK"/>
              </w:rPr>
              <w:t>you</w:t>
            </w:r>
            <w:proofErr w:type="spellEnd"/>
            <w:r w:rsidRPr="00C52E0A">
              <w:rPr>
                <w:sz w:val="18"/>
                <w:lang w:val="sk-SK"/>
              </w:rPr>
              <w:t xml:space="preserve"> are., </w:t>
            </w:r>
            <w:proofErr w:type="spellStart"/>
            <w:r w:rsidRPr="00C52E0A">
              <w:rPr>
                <w:sz w:val="18"/>
                <w:lang w:val="sk-SK"/>
              </w:rPr>
              <w:t>Thanks</w:t>
            </w:r>
            <w:proofErr w:type="spellEnd"/>
            <w:r w:rsidRPr="00C52E0A">
              <w:rPr>
                <w:sz w:val="18"/>
                <w:lang w:val="sk-SK"/>
              </w:rPr>
              <w:t xml:space="preserve">., Do </w:t>
            </w:r>
            <w:proofErr w:type="spellStart"/>
            <w:r w:rsidRPr="00C52E0A">
              <w:rPr>
                <w:sz w:val="18"/>
                <w:lang w:val="sk-SK"/>
              </w:rPr>
              <w:t>you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like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pasts</w:t>
            </w:r>
            <w:proofErr w:type="spellEnd"/>
            <w:r w:rsidRPr="00C52E0A">
              <w:rPr>
                <w:sz w:val="18"/>
                <w:lang w:val="sk-SK"/>
              </w:rPr>
              <w:t xml:space="preserve">)?, </w:t>
            </w:r>
            <w:proofErr w:type="spellStart"/>
            <w:r w:rsidRPr="00C52E0A">
              <w:rPr>
                <w:sz w:val="18"/>
                <w:lang w:val="sk-SK"/>
              </w:rPr>
              <w:t>Yes</w:t>
            </w:r>
            <w:proofErr w:type="spellEnd"/>
            <w:r w:rsidRPr="00C52E0A">
              <w:rPr>
                <w:sz w:val="18"/>
                <w:lang w:val="sk-SK"/>
              </w:rPr>
              <w:t xml:space="preserve"> / No</w:t>
            </w:r>
          </w:p>
        </w:tc>
        <w:tc>
          <w:tcPr>
            <w:tcW w:w="1843" w:type="dxa"/>
          </w:tcPr>
          <w:p w14:paraId="1A72ADD6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tomatoes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fish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eggs</w:t>
            </w:r>
            <w:proofErr w:type="spellEnd"/>
            <w:r w:rsidRPr="00C52E0A">
              <w:rPr>
                <w:sz w:val="18"/>
                <w:lang w:val="sk-SK"/>
              </w:rPr>
              <w:t xml:space="preserve">, pasta, pizza, </w:t>
            </w:r>
            <w:proofErr w:type="spellStart"/>
            <w:r w:rsidRPr="00C52E0A">
              <w:rPr>
                <w:sz w:val="18"/>
                <w:lang w:val="sk-SK"/>
              </w:rPr>
              <w:t>burgers</w:t>
            </w:r>
            <w:proofErr w:type="spellEnd"/>
          </w:p>
        </w:tc>
        <w:tc>
          <w:tcPr>
            <w:tcW w:w="1417" w:type="dxa"/>
          </w:tcPr>
          <w:p w14:paraId="3C83BBF7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</w:p>
        </w:tc>
        <w:tc>
          <w:tcPr>
            <w:tcW w:w="1276" w:type="dxa"/>
            <w:vMerge/>
          </w:tcPr>
          <w:p w14:paraId="24CED42D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156FC07D" w14:textId="77777777" w:rsidTr="00C52E0A">
        <w:tc>
          <w:tcPr>
            <w:tcW w:w="846" w:type="dxa"/>
          </w:tcPr>
          <w:p w14:paraId="1D156159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58444BFA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24</w:t>
            </w:r>
          </w:p>
        </w:tc>
        <w:tc>
          <w:tcPr>
            <w:tcW w:w="851" w:type="dxa"/>
          </w:tcPr>
          <w:p w14:paraId="4F239BF2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24</w:t>
            </w:r>
          </w:p>
        </w:tc>
        <w:tc>
          <w:tcPr>
            <w:tcW w:w="1213" w:type="dxa"/>
          </w:tcPr>
          <w:p w14:paraId="242282DC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6 – </w:t>
            </w:r>
            <w:proofErr w:type="spellStart"/>
            <w:r w:rsidRPr="00C52E0A">
              <w:rPr>
                <w:sz w:val="18"/>
                <w:lang w:val="sk-SK"/>
              </w:rPr>
              <w:t>Cross-curricular</w:t>
            </w:r>
            <w:proofErr w:type="spellEnd"/>
            <w:r w:rsidRPr="00C52E0A">
              <w:rPr>
                <w:sz w:val="18"/>
                <w:lang w:val="sk-SK"/>
              </w:rPr>
              <w:t>, Story</w:t>
            </w:r>
          </w:p>
        </w:tc>
        <w:tc>
          <w:tcPr>
            <w:tcW w:w="1877" w:type="dxa"/>
          </w:tcPr>
          <w:p w14:paraId="5B02F3A2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Zdravie, príbeh</w:t>
            </w:r>
          </w:p>
        </w:tc>
        <w:tc>
          <w:tcPr>
            <w:tcW w:w="2013" w:type="dxa"/>
          </w:tcPr>
          <w:p w14:paraId="1B49732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poskytnúť informácie o zdraví, identifikovať zdravé a nezdravé potraviny, používať slovnú zásobu a štruktúry naučené v predchádzajúcich lekciách pomocou príbehu</w:t>
            </w:r>
          </w:p>
        </w:tc>
        <w:tc>
          <w:tcPr>
            <w:tcW w:w="1247" w:type="dxa"/>
          </w:tcPr>
          <w:p w14:paraId="6BD38F2F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2E28ED1F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crisps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ice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cream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biscuits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chocolate</w:t>
            </w:r>
            <w:proofErr w:type="spellEnd"/>
          </w:p>
        </w:tc>
        <w:tc>
          <w:tcPr>
            <w:tcW w:w="1417" w:type="dxa"/>
          </w:tcPr>
          <w:p w14:paraId="731D793A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4CC0A466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58275FBA" w14:textId="77777777" w:rsidTr="00C52E0A">
        <w:tc>
          <w:tcPr>
            <w:tcW w:w="846" w:type="dxa"/>
          </w:tcPr>
          <w:p w14:paraId="7B38304E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35A229A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25</w:t>
            </w:r>
          </w:p>
        </w:tc>
        <w:tc>
          <w:tcPr>
            <w:tcW w:w="851" w:type="dxa"/>
          </w:tcPr>
          <w:p w14:paraId="2925D01B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25</w:t>
            </w:r>
          </w:p>
        </w:tc>
        <w:tc>
          <w:tcPr>
            <w:tcW w:w="1213" w:type="dxa"/>
          </w:tcPr>
          <w:p w14:paraId="2AAD51C2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6 – </w:t>
            </w:r>
            <w:proofErr w:type="spellStart"/>
            <w:r w:rsidRPr="00C52E0A">
              <w:rPr>
                <w:sz w:val="18"/>
                <w:lang w:val="sk-SK"/>
              </w:rPr>
              <w:t>Revision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r w:rsidRPr="00C52E0A">
              <w:rPr>
                <w:sz w:val="18"/>
                <w:lang w:val="sk-SK"/>
              </w:rPr>
              <w:lastRenderedPageBreak/>
              <w:t>Video Module 6</w:t>
            </w:r>
          </w:p>
        </w:tc>
        <w:tc>
          <w:tcPr>
            <w:tcW w:w="1877" w:type="dxa"/>
          </w:tcPr>
          <w:p w14:paraId="562650EC" w14:textId="1DAF2E09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lastRenderedPageBreak/>
              <w:t xml:space="preserve">Zhrnutie </w:t>
            </w:r>
            <w:r w:rsidR="00DA2D68" w:rsidRPr="00C52E0A">
              <w:rPr>
                <w:sz w:val="18"/>
                <w:lang w:val="sk-SK"/>
              </w:rPr>
              <w:t>učiva</w:t>
            </w:r>
          </w:p>
        </w:tc>
        <w:tc>
          <w:tcPr>
            <w:tcW w:w="2013" w:type="dxa"/>
          </w:tcPr>
          <w:p w14:paraId="16FB5896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použiť nadobudnuté vedomosti, samostatne pracovať s </w:t>
            </w:r>
            <w:r w:rsidRPr="00C52E0A">
              <w:rPr>
                <w:sz w:val="18"/>
                <w:lang w:val="sk-SK"/>
              </w:rPr>
              <w:lastRenderedPageBreak/>
              <w:t xml:space="preserve">informáciami, diskutovať o učive </w:t>
            </w:r>
          </w:p>
        </w:tc>
        <w:tc>
          <w:tcPr>
            <w:tcW w:w="1247" w:type="dxa"/>
          </w:tcPr>
          <w:p w14:paraId="438226B8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73142B78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417" w:type="dxa"/>
          </w:tcPr>
          <w:p w14:paraId="67D4977F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lastRenderedPageBreak/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video </w:t>
            </w:r>
            <w:proofErr w:type="spellStart"/>
            <w:r w:rsidRPr="00C52E0A">
              <w:rPr>
                <w:sz w:val="18"/>
                <w:lang w:val="sk-SK"/>
              </w:rPr>
              <w:t>worksheets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downloadable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from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the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Teacher’s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assistant</w:t>
            </w:r>
            <w:proofErr w:type="spellEnd"/>
            <w:r w:rsidRPr="00C52E0A">
              <w:rPr>
                <w:sz w:val="18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61C4DB8B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7154BC" w:rsidRPr="00C52E0A" w14:paraId="1DEE3F69" w14:textId="77777777" w:rsidTr="00C52E0A">
        <w:tc>
          <w:tcPr>
            <w:tcW w:w="846" w:type="dxa"/>
          </w:tcPr>
          <w:p w14:paraId="7990428D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2E560F37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1" w:type="dxa"/>
          </w:tcPr>
          <w:p w14:paraId="36926B5A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2A2D2248" w14:textId="77777777" w:rsidR="00E665F8" w:rsidRPr="00C52E0A" w:rsidRDefault="00000000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Module 7: My body</w:t>
            </w:r>
          </w:p>
        </w:tc>
        <w:tc>
          <w:tcPr>
            <w:tcW w:w="1877" w:type="dxa"/>
            <w:shd w:val="clear" w:color="auto" w:fill="FFFF00"/>
          </w:tcPr>
          <w:p w14:paraId="2088DBAE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3D606C8A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3730CB2A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65EEECB6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19FBF5E2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7214AAED" w14:textId="77777777" w:rsidR="00E665F8" w:rsidRPr="00C52E0A" w:rsidRDefault="00E665F8">
            <w:pPr>
              <w:rPr>
                <w:lang w:val="sk-SK"/>
              </w:rPr>
            </w:pPr>
          </w:p>
        </w:tc>
      </w:tr>
      <w:tr w:rsidR="00A823DB" w:rsidRPr="00C52E0A" w14:paraId="74DB034B" w14:textId="77777777" w:rsidTr="00C52E0A">
        <w:tc>
          <w:tcPr>
            <w:tcW w:w="846" w:type="dxa"/>
          </w:tcPr>
          <w:p w14:paraId="5803559E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12F86A43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26</w:t>
            </w:r>
          </w:p>
        </w:tc>
        <w:tc>
          <w:tcPr>
            <w:tcW w:w="851" w:type="dxa"/>
          </w:tcPr>
          <w:p w14:paraId="5F115A57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26</w:t>
            </w:r>
          </w:p>
        </w:tc>
        <w:tc>
          <w:tcPr>
            <w:tcW w:w="1213" w:type="dxa"/>
          </w:tcPr>
          <w:p w14:paraId="37C398D1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7 – Song, </w:t>
            </w:r>
            <w:proofErr w:type="spellStart"/>
            <w:r w:rsidRPr="00C52E0A">
              <w:rPr>
                <w:sz w:val="18"/>
                <w:lang w:val="sk-SK"/>
              </w:rPr>
              <w:t>Young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65CA6244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Tvár a telo</w:t>
            </w:r>
          </w:p>
        </w:tc>
        <w:tc>
          <w:tcPr>
            <w:tcW w:w="2013" w:type="dxa"/>
          </w:tcPr>
          <w:p w14:paraId="2028AA77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identifikovať a hovoriť o častiach tváre, identifikovať časti tela</w:t>
            </w:r>
          </w:p>
        </w:tc>
        <w:tc>
          <w:tcPr>
            <w:tcW w:w="1247" w:type="dxa"/>
          </w:tcPr>
          <w:p w14:paraId="53204FF3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Touch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your</w:t>
            </w:r>
            <w:proofErr w:type="spellEnd"/>
            <w:r w:rsidRPr="00C52E0A">
              <w:rPr>
                <w:sz w:val="18"/>
                <w:lang w:val="sk-SK"/>
              </w:rPr>
              <w:t xml:space="preserve"> (nose).</w:t>
            </w:r>
          </w:p>
        </w:tc>
        <w:tc>
          <w:tcPr>
            <w:tcW w:w="1843" w:type="dxa"/>
          </w:tcPr>
          <w:p w14:paraId="19A80A60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eyes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ears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mouth</w:t>
            </w:r>
            <w:proofErr w:type="spellEnd"/>
            <w:r w:rsidRPr="00C52E0A">
              <w:rPr>
                <w:sz w:val="18"/>
                <w:lang w:val="sk-SK"/>
              </w:rPr>
              <w:t xml:space="preserve">, nose, </w:t>
            </w:r>
            <w:proofErr w:type="spellStart"/>
            <w:r w:rsidRPr="00C52E0A">
              <w:rPr>
                <w:sz w:val="18"/>
                <w:lang w:val="sk-SK"/>
              </w:rPr>
              <w:t>arms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head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toes</w:t>
            </w:r>
            <w:proofErr w:type="spellEnd"/>
          </w:p>
        </w:tc>
        <w:tc>
          <w:tcPr>
            <w:tcW w:w="1417" w:type="dxa"/>
          </w:tcPr>
          <w:p w14:paraId="5EA2CA55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 w:val="restart"/>
          </w:tcPr>
          <w:p w14:paraId="26390755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Aktuálny učebný plán (A1), T6, K3, </w:t>
            </w:r>
          </w:p>
        </w:tc>
      </w:tr>
      <w:tr w:rsidR="00A823DB" w:rsidRPr="00C52E0A" w14:paraId="68D6A7AC" w14:textId="77777777" w:rsidTr="00C52E0A">
        <w:tc>
          <w:tcPr>
            <w:tcW w:w="846" w:type="dxa"/>
          </w:tcPr>
          <w:p w14:paraId="111A5606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3A62EEBC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27</w:t>
            </w:r>
          </w:p>
        </w:tc>
        <w:tc>
          <w:tcPr>
            <w:tcW w:w="851" w:type="dxa"/>
          </w:tcPr>
          <w:p w14:paraId="006D71E0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27</w:t>
            </w:r>
          </w:p>
        </w:tc>
        <w:tc>
          <w:tcPr>
            <w:tcW w:w="1213" w:type="dxa"/>
          </w:tcPr>
          <w:p w14:paraId="01B64E1C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7 – </w:t>
            </w:r>
            <w:proofErr w:type="spellStart"/>
            <w:r w:rsidRPr="00C52E0A">
              <w:rPr>
                <w:sz w:val="18"/>
                <w:lang w:val="sk-SK"/>
              </w:rPr>
              <w:t>Once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upon</w:t>
            </w:r>
            <w:proofErr w:type="spellEnd"/>
            <w:r w:rsidRPr="00C52E0A">
              <w:rPr>
                <w:sz w:val="18"/>
                <w:lang w:val="sk-SK"/>
              </w:rPr>
              <w:t xml:space="preserve"> a </w:t>
            </w:r>
            <w:proofErr w:type="spellStart"/>
            <w:r w:rsidRPr="00C52E0A">
              <w:rPr>
                <w:sz w:val="18"/>
                <w:lang w:val="sk-SK"/>
              </w:rPr>
              <w:t>time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Let’s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49DF3056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Opis osôb, rozkazy</w:t>
            </w:r>
          </w:p>
        </w:tc>
        <w:tc>
          <w:tcPr>
            <w:tcW w:w="2013" w:type="dxa"/>
          </w:tcPr>
          <w:p w14:paraId="124E2002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vyjadriť privlastňovanie, identifikovať časti tela a hovoriť o nich, dávať a plniť rozkazy</w:t>
            </w:r>
          </w:p>
        </w:tc>
        <w:tc>
          <w:tcPr>
            <w:tcW w:w="1247" w:type="dxa"/>
          </w:tcPr>
          <w:p w14:paraId="5A2E9FE7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He has </w:t>
            </w:r>
            <w:proofErr w:type="spellStart"/>
            <w:r w:rsidRPr="00C52E0A">
              <w:rPr>
                <w:sz w:val="18"/>
                <w:lang w:val="sk-SK"/>
              </w:rPr>
              <w:t>got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brown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eyes</w:t>
            </w:r>
            <w:proofErr w:type="spellEnd"/>
            <w:r w:rsidRPr="00C52E0A">
              <w:rPr>
                <w:sz w:val="18"/>
                <w:lang w:val="sk-SK"/>
              </w:rPr>
              <w:t xml:space="preserve">)., </w:t>
            </w:r>
            <w:proofErr w:type="spellStart"/>
            <w:r w:rsidRPr="00C52E0A">
              <w:rPr>
                <w:sz w:val="18"/>
                <w:lang w:val="sk-SK"/>
              </w:rPr>
              <w:t>She</w:t>
            </w:r>
            <w:proofErr w:type="spellEnd"/>
            <w:r w:rsidRPr="00C52E0A">
              <w:rPr>
                <w:sz w:val="18"/>
                <w:lang w:val="sk-SK"/>
              </w:rPr>
              <w:t xml:space="preserve"> has </w:t>
            </w:r>
            <w:proofErr w:type="spellStart"/>
            <w:r w:rsidRPr="00C52E0A">
              <w:rPr>
                <w:sz w:val="18"/>
                <w:lang w:val="sk-SK"/>
              </w:rPr>
              <w:t>got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long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hair</w:t>
            </w:r>
            <w:proofErr w:type="spellEnd"/>
            <w:r w:rsidRPr="00C52E0A">
              <w:rPr>
                <w:sz w:val="18"/>
                <w:lang w:val="sk-SK"/>
              </w:rPr>
              <w:t>).</w:t>
            </w:r>
          </w:p>
        </w:tc>
        <w:tc>
          <w:tcPr>
            <w:tcW w:w="1843" w:type="dxa"/>
          </w:tcPr>
          <w:p w14:paraId="49B93D14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hair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long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brown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Turn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around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stamp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your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feet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close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your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eyes</w:t>
            </w:r>
            <w:proofErr w:type="spellEnd"/>
          </w:p>
        </w:tc>
        <w:tc>
          <w:tcPr>
            <w:tcW w:w="1417" w:type="dxa"/>
          </w:tcPr>
          <w:p w14:paraId="62691223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73E9BBCD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63371E19" w14:textId="77777777" w:rsidTr="00C52E0A">
        <w:tc>
          <w:tcPr>
            <w:tcW w:w="846" w:type="dxa"/>
          </w:tcPr>
          <w:p w14:paraId="0DEB6999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1B3ECC94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28</w:t>
            </w:r>
          </w:p>
        </w:tc>
        <w:tc>
          <w:tcPr>
            <w:tcW w:w="851" w:type="dxa"/>
          </w:tcPr>
          <w:p w14:paraId="533B13D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28</w:t>
            </w:r>
          </w:p>
        </w:tc>
        <w:tc>
          <w:tcPr>
            <w:tcW w:w="1213" w:type="dxa"/>
          </w:tcPr>
          <w:p w14:paraId="1C761E24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7 – </w:t>
            </w:r>
            <w:proofErr w:type="spellStart"/>
            <w:r w:rsidRPr="00C52E0A">
              <w:rPr>
                <w:sz w:val="18"/>
                <w:lang w:val="sk-SK"/>
              </w:rPr>
              <w:t>Cross-curricular</w:t>
            </w:r>
            <w:proofErr w:type="spellEnd"/>
            <w:r w:rsidRPr="00C52E0A">
              <w:rPr>
                <w:sz w:val="18"/>
                <w:lang w:val="sk-SK"/>
              </w:rPr>
              <w:t>, Story</w:t>
            </w:r>
          </w:p>
        </w:tc>
        <w:tc>
          <w:tcPr>
            <w:tcW w:w="1877" w:type="dxa"/>
          </w:tcPr>
          <w:p w14:paraId="7A6F138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Prírodoveda, príbeh</w:t>
            </w:r>
          </w:p>
        </w:tc>
        <w:tc>
          <w:tcPr>
            <w:tcW w:w="2013" w:type="dxa"/>
          </w:tcPr>
          <w:p w14:paraId="124D3B0D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poskytnúť informácie o vede,  používať slovnú zásobu a štruktúry naučené v predchádzajúcich lekciách pomocou príbehu</w:t>
            </w:r>
          </w:p>
        </w:tc>
        <w:tc>
          <w:tcPr>
            <w:tcW w:w="1247" w:type="dxa"/>
          </w:tcPr>
          <w:p w14:paraId="37DF11E7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03BE9CE5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elephant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trunk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tail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girl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boy</w:t>
            </w:r>
            <w:proofErr w:type="spellEnd"/>
          </w:p>
        </w:tc>
        <w:tc>
          <w:tcPr>
            <w:tcW w:w="1417" w:type="dxa"/>
          </w:tcPr>
          <w:p w14:paraId="4295A5BA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0203B4AE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5982E770" w14:textId="77777777" w:rsidTr="00C52E0A">
        <w:tc>
          <w:tcPr>
            <w:tcW w:w="846" w:type="dxa"/>
          </w:tcPr>
          <w:p w14:paraId="548A8956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61C39A6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29</w:t>
            </w:r>
          </w:p>
        </w:tc>
        <w:tc>
          <w:tcPr>
            <w:tcW w:w="851" w:type="dxa"/>
          </w:tcPr>
          <w:p w14:paraId="28086746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29</w:t>
            </w:r>
          </w:p>
        </w:tc>
        <w:tc>
          <w:tcPr>
            <w:tcW w:w="1213" w:type="dxa"/>
          </w:tcPr>
          <w:p w14:paraId="656E9ED3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7 – </w:t>
            </w:r>
            <w:proofErr w:type="spellStart"/>
            <w:r w:rsidRPr="00C52E0A">
              <w:rPr>
                <w:sz w:val="18"/>
                <w:lang w:val="sk-SK"/>
              </w:rPr>
              <w:t>Revision</w:t>
            </w:r>
            <w:proofErr w:type="spellEnd"/>
            <w:r w:rsidRPr="00C52E0A">
              <w:rPr>
                <w:sz w:val="18"/>
                <w:lang w:val="sk-SK"/>
              </w:rPr>
              <w:t>, Video Module 7</w:t>
            </w:r>
          </w:p>
        </w:tc>
        <w:tc>
          <w:tcPr>
            <w:tcW w:w="1877" w:type="dxa"/>
          </w:tcPr>
          <w:p w14:paraId="5FCFFFE8" w14:textId="3C589794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Zhrnutie </w:t>
            </w:r>
            <w:r w:rsidR="00DA2D68" w:rsidRPr="00C52E0A">
              <w:rPr>
                <w:sz w:val="18"/>
                <w:lang w:val="sk-SK"/>
              </w:rPr>
              <w:t>učiva</w:t>
            </w:r>
          </w:p>
        </w:tc>
        <w:tc>
          <w:tcPr>
            <w:tcW w:w="2013" w:type="dxa"/>
          </w:tcPr>
          <w:p w14:paraId="49995FC4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47" w:type="dxa"/>
          </w:tcPr>
          <w:p w14:paraId="1BFBBF0B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23DCBE7F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417" w:type="dxa"/>
          </w:tcPr>
          <w:p w14:paraId="6684DC23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video </w:t>
            </w:r>
            <w:proofErr w:type="spellStart"/>
            <w:r w:rsidRPr="00C52E0A">
              <w:rPr>
                <w:sz w:val="18"/>
                <w:lang w:val="sk-SK"/>
              </w:rPr>
              <w:t>worksheets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downloadable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from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the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Teacher’s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assistant</w:t>
            </w:r>
            <w:proofErr w:type="spellEnd"/>
            <w:r w:rsidRPr="00C52E0A">
              <w:rPr>
                <w:sz w:val="18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11FE07EE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7154BC" w:rsidRPr="00C52E0A" w14:paraId="686BA126" w14:textId="77777777" w:rsidTr="00C52E0A">
        <w:tc>
          <w:tcPr>
            <w:tcW w:w="846" w:type="dxa"/>
          </w:tcPr>
          <w:p w14:paraId="0DF59373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21265B80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851" w:type="dxa"/>
          </w:tcPr>
          <w:p w14:paraId="5791043B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13" w:type="dxa"/>
            <w:shd w:val="clear" w:color="auto" w:fill="FFFF00"/>
          </w:tcPr>
          <w:p w14:paraId="715C3741" w14:textId="77777777" w:rsidR="00E665F8" w:rsidRPr="00C52E0A" w:rsidRDefault="00000000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8:  </w:t>
            </w:r>
            <w:proofErr w:type="spellStart"/>
            <w:r w:rsidRPr="00C52E0A">
              <w:rPr>
                <w:sz w:val="18"/>
                <w:lang w:val="sk-SK"/>
              </w:rPr>
              <w:t>Out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there</w:t>
            </w:r>
            <w:proofErr w:type="spellEnd"/>
          </w:p>
        </w:tc>
        <w:tc>
          <w:tcPr>
            <w:tcW w:w="1877" w:type="dxa"/>
            <w:shd w:val="clear" w:color="auto" w:fill="FFFF00"/>
          </w:tcPr>
          <w:p w14:paraId="79C0A10F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2013" w:type="dxa"/>
            <w:shd w:val="clear" w:color="auto" w:fill="FFFF00"/>
          </w:tcPr>
          <w:p w14:paraId="6DEFC4BE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47" w:type="dxa"/>
            <w:shd w:val="clear" w:color="auto" w:fill="FFFF00"/>
          </w:tcPr>
          <w:p w14:paraId="225B9673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843" w:type="dxa"/>
            <w:shd w:val="clear" w:color="auto" w:fill="FFFF00"/>
          </w:tcPr>
          <w:p w14:paraId="2EA78322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417" w:type="dxa"/>
            <w:shd w:val="clear" w:color="auto" w:fill="FFFF00"/>
          </w:tcPr>
          <w:p w14:paraId="6B5E8285" w14:textId="77777777" w:rsidR="00E665F8" w:rsidRPr="00C52E0A" w:rsidRDefault="00E665F8">
            <w:pPr>
              <w:rPr>
                <w:lang w:val="sk-SK"/>
              </w:rPr>
            </w:pPr>
          </w:p>
        </w:tc>
        <w:tc>
          <w:tcPr>
            <w:tcW w:w="1276" w:type="dxa"/>
            <w:shd w:val="clear" w:color="auto" w:fill="FFFF00"/>
          </w:tcPr>
          <w:p w14:paraId="23C219FC" w14:textId="77777777" w:rsidR="00E665F8" w:rsidRPr="00C52E0A" w:rsidRDefault="00E665F8">
            <w:pPr>
              <w:rPr>
                <w:lang w:val="sk-SK"/>
              </w:rPr>
            </w:pPr>
          </w:p>
        </w:tc>
      </w:tr>
      <w:tr w:rsidR="00A823DB" w:rsidRPr="00C52E0A" w14:paraId="6C890D0E" w14:textId="77777777" w:rsidTr="00C52E0A">
        <w:tc>
          <w:tcPr>
            <w:tcW w:w="846" w:type="dxa"/>
          </w:tcPr>
          <w:p w14:paraId="04122F63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48B090C0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30</w:t>
            </w:r>
          </w:p>
        </w:tc>
        <w:tc>
          <w:tcPr>
            <w:tcW w:w="851" w:type="dxa"/>
          </w:tcPr>
          <w:p w14:paraId="38AE00E6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30</w:t>
            </w:r>
          </w:p>
        </w:tc>
        <w:tc>
          <w:tcPr>
            <w:tcW w:w="1213" w:type="dxa"/>
          </w:tcPr>
          <w:p w14:paraId="066547A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8 – Song, </w:t>
            </w:r>
            <w:proofErr w:type="spellStart"/>
            <w:r w:rsidRPr="00C52E0A">
              <w:rPr>
                <w:sz w:val="18"/>
                <w:lang w:val="sk-SK"/>
              </w:rPr>
              <w:t>Young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Stars</w:t>
            </w:r>
            <w:proofErr w:type="spellEnd"/>
          </w:p>
        </w:tc>
        <w:tc>
          <w:tcPr>
            <w:tcW w:w="1877" w:type="dxa"/>
          </w:tcPr>
          <w:p w14:paraId="767AB22C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Počasie, činnosti</w:t>
            </w:r>
          </w:p>
        </w:tc>
        <w:tc>
          <w:tcPr>
            <w:tcW w:w="2013" w:type="dxa"/>
          </w:tcPr>
          <w:p w14:paraId="5C124063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hovoriť o počasí, hovoriť a silných a slabých stránkach</w:t>
            </w:r>
          </w:p>
        </w:tc>
        <w:tc>
          <w:tcPr>
            <w:tcW w:w="1247" w:type="dxa"/>
          </w:tcPr>
          <w:p w14:paraId="433D004A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It’s</w:t>
            </w:r>
            <w:proofErr w:type="spellEnd"/>
            <w:r w:rsidRPr="00C52E0A">
              <w:rPr>
                <w:sz w:val="18"/>
                <w:lang w:val="sk-SK"/>
              </w:rPr>
              <w:t xml:space="preserve"> (hot)., I </w:t>
            </w:r>
            <w:proofErr w:type="spellStart"/>
            <w:r w:rsidRPr="00C52E0A">
              <w:rPr>
                <w:sz w:val="18"/>
                <w:lang w:val="sk-SK"/>
              </w:rPr>
              <w:t>can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climb</w:t>
            </w:r>
            <w:proofErr w:type="spellEnd"/>
            <w:r w:rsidRPr="00C52E0A">
              <w:rPr>
                <w:sz w:val="18"/>
                <w:lang w:val="sk-SK"/>
              </w:rPr>
              <w:t>).</w:t>
            </w:r>
          </w:p>
        </w:tc>
        <w:tc>
          <w:tcPr>
            <w:tcW w:w="1843" w:type="dxa"/>
          </w:tcPr>
          <w:p w14:paraId="1640E70F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hot, </w:t>
            </w:r>
            <w:proofErr w:type="spellStart"/>
            <w:r w:rsidRPr="00C52E0A">
              <w:rPr>
                <w:sz w:val="18"/>
                <w:lang w:val="sk-SK"/>
              </w:rPr>
              <w:t>cold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windy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jump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climb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sing</w:t>
            </w:r>
            <w:proofErr w:type="spellEnd"/>
          </w:p>
        </w:tc>
        <w:tc>
          <w:tcPr>
            <w:tcW w:w="1417" w:type="dxa"/>
          </w:tcPr>
          <w:p w14:paraId="52ECEB90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lastRenderedPageBreak/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 w:val="restart"/>
          </w:tcPr>
          <w:p w14:paraId="6615C73B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lastRenderedPageBreak/>
              <w:t xml:space="preserve">Aktuálny učebný plán </w:t>
            </w:r>
            <w:r w:rsidRPr="00C52E0A">
              <w:rPr>
                <w:sz w:val="18"/>
                <w:lang w:val="sk-SK"/>
              </w:rPr>
              <w:lastRenderedPageBreak/>
              <w:t xml:space="preserve">(A1), T6, T13, K2, K6, </w:t>
            </w:r>
          </w:p>
        </w:tc>
      </w:tr>
      <w:tr w:rsidR="00A823DB" w:rsidRPr="00C52E0A" w14:paraId="207EDB7D" w14:textId="77777777" w:rsidTr="00C52E0A">
        <w:tc>
          <w:tcPr>
            <w:tcW w:w="846" w:type="dxa"/>
          </w:tcPr>
          <w:p w14:paraId="60C6BE22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4378F57E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31</w:t>
            </w:r>
          </w:p>
        </w:tc>
        <w:tc>
          <w:tcPr>
            <w:tcW w:w="851" w:type="dxa"/>
          </w:tcPr>
          <w:p w14:paraId="126EC622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31</w:t>
            </w:r>
          </w:p>
        </w:tc>
        <w:tc>
          <w:tcPr>
            <w:tcW w:w="1213" w:type="dxa"/>
          </w:tcPr>
          <w:p w14:paraId="3EB3B44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8 – </w:t>
            </w:r>
            <w:proofErr w:type="spellStart"/>
            <w:r w:rsidRPr="00C52E0A">
              <w:rPr>
                <w:sz w:val="18"/>
                <w:lang w:val="sk-SK"/>
              </w:rPr>
              <w:t>Our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world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Let’s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play</w:t>
            </w:r>
            <w:proofErr w:type="spellEnd"/>
          </w:p>
        </w:tc>
        <w:tc>
          <w:tcPr>
            <w:tcW w:w="1877" w:type="dxa"/>
          </w:tcPr>
          <w:p w14:paraId="0F181543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Miestá</w:t>
            </w:r>
            <w:proofErr w:type="spellEnd"/>
            <w:r w:rsidRPr="00C52E0A">
              <w:rPr>
                <w:sz w:val="18"/>
                <w:lang w:val="sk-SK"/>
              </w:rPr>
              <w:t>, zvieratá, množstvo</w:t>
            </w:r>
          </w:p>
        </w:tc>
        <w:tc>
          <w:tcPr>
            <w:tcW w:w="2013" w:type="dxa"/>
          </w:tcPr>
          <w:p w14:paraId="29F45C6B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hovoriť o miestach, identifikovať zvierat, pýtať sa na množstvo</w:t>
            </w:r>
          </w:p>
        </w:tc>
        <w:tc>
          <w:tcPr>
            <w:tcW w:w="1247" w:type="dxa"/>
          </w:tcPr>
          <w:p w14:paraId="1E8A4DBD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I </w:t>
            </w:r>
            <w:proofErr w:type="spellStart"/>
            <w:r w:rsidRPr="00C52E0A">
              <w:rPr>
                <w:sz w:val="18"/>
                <w:lang w:val="sk-SK"/>
              </w:rPr>
              <w:t>am</w:t>
            </w:r>
            <w:proofErr w:type="spellEnd"/>
            <w:r w:rsidRPr="00C52E0A">
              <w:rPr>
                <w:sz w:val="18"/>
                <w:lang w:val="sk-SK"/>
              </w:rPr>
              <w:t xml:space="preserve"> at </w:t>
            </w:r>
            <w:proofErr w:type="spellStart"/>
            <w:r w:rsidRPr="00C52E0A">
              <w:rPr>
                <w:sz w:val="18"/>
                <w:lang w:val="sk-SK"/>
              </w:rPr>
              <w:t>the</w:t>
            </w:r>
            <w:proofErr w:type="spellEnd"/>
            <w:r w:rsidRPr="00C52E0A">
              <w:rPr>
                <w:sz w:val="18"/>
                <w:lang w:val="sk-SK"/>
              </w:rPr>
              <w:t xml:space="preserve"> (park)., </w:t>
            </w:r>
            <w:proofErr w:type="spellStart"/>
            <w:r w:rsidRPr="00C52E0A">
              <w:rPr>
                <w:sz w:val="18"/>
                <w:lang w:val="sk-SK"/>
              </w:rPr>
              <w:t>How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many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birds</w:t>
            </w:r>
            <w:proofErr w:type="spellEnd"/>
            <w:r w:rsidRPr="00C52E0A">
              <w:rPr>
                <w:sz w:val="18"/>
                <w:lang w:val="sk-SK"/>
              </w:rPr>
              <w:t xml:space="preserve">) </w:t>
            </w:r>
            <w:proofErr w:type="spellStart"/>
            <w:r w:rsidRPr="00C52E0A">
              <w:rPr>
                <w:sz w:val="18"/>
                <w:lang w:val="sk-SK"/>
              </w:rPr>
              <w:t>can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you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see</w:t>
            </w:r>
            <w:proofErr w:type="spellEnd"/>
            <w:r w:rsidRPr="00C52E0A">
              <w:rPr>
                <w:sz w:val="18"/>
                <w:lang w:val="sk-SK"/>
              </w:rPr>
              <w:t xml:space="preserve">?, I </w:t>
            </w:r>
            <w:proofErr w:type="spellStart"/>
            <w:r w:rsidRPr="00C52E0A">
              <w:rPr>
                <w:sz w:val="18"/>
                <w:lang w:val="sk-SK"/>
              </w:rPr>
              <w:t>can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see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three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birds</w:t>
            </w:r>
            <w:proofErr w:type="spellEnd"/>
            <w:r w:rsidRPr="00C52E0A">
              <w:rPr>
                <w:sz w:val="18"/>
                <w:lang w:val="sk-SK"/>
              </w:rPr>
              <w:t>).</w:t>
            </w:r>
          </w:p>
        </w:tc>
        <w:tc>
          <w:tcPr>
            <w:tcW w:w="1843" w:type="dxa"/>
          </w:tcPr>
          <w:p w14:paraId="3AD50F79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park, </w:t>
            </w:r>
            <w:proofErr w:type="spellStart"/>
            <w:r w:rsidRPr="00C52E0A">
              <w:rPr>
                <w:sz w:val="18"/>
                <w:lang w:val="sk-SK"/>
              </w:rPr>
              <w:t>beach</w:t>
            </w:r>
            <w:proofErr w:type="spellEnd"/>
            <w:r w:rsidRPr="00C52E0A">
              <w:rPr>
                <w:sz w:val="18"/>
                <w:lang w:val="sk-SK"/>
              </w:rPr>
              <w:t xml:space="preserve">, zoo, </w:t>
            </w:r>
            <w:proofErr w:type="spellStart"/>
            <w:r w:rsidRPr="00C52E0A">
              <w:rPr>
                <w:sz w:val="18"/>
                <w:lang w:val="sk-SK"/>
              </w:rPr>
              <w:t>snake</w:t>
            </w:r>
            <w:proofErr w:type="spellEnd"/>
            <w:r w:rsidRPr="00C52E0A">
              <w:rPr>
                <w:sz w:val="18"/>
                <w:lang w:val="sk-SK"/>
              </w:rPr>
              <w:t>, fox</w:t>
            </w:r>
          </w:p>
        </w:tc>
        <w:tc>
          <w:tcPr>
            <w:tcW w:w="1417" w:type="dxa"/>
          </w:tcPr>
          <w:p w14:paraId="1ABF5732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3980E285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5DA6B8CD" w14:textId="77777777" w:rsidTr="00C52E0A">
        <w:tc>
          <w:tcPr>
            <w:tcW w:w="846" w:type="dxa"/>
          </w:tcPr>
          <w:p w14:paraId="3DB715B7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33C8D603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32</w:t>
            </w:r>
          </w:p>
        </w:tc>
        <w:tc>
          <w:tcPr>
            <w:tcW w:w="851" w:type="dxa"/>
          </w:tcPr>
          <w:p w14:paraId="3AC70456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32</w:t>
            </w:r>
          </w:p>
        </w:tc>
        <w:tc>
          <w:tcPr>
            <w:tcW w:w="1213" w:type="dxa"/>
          </w:tcPr>
          <w:p w14:paraId="7FFE2983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8 – </w:t>
            </w:r>
            <w:proofErr w:type="spellStart"/>
            <w:r w:rsidRPr="00C52E0A">
              <w:rPr>
                <w:sz w:val="18"/>
                <w:lang w:val="sk-SK"/>
              </w:rPr>
              <w:t>Cross-curricular</w:t>
            </w:r>
            <w:proofErr w:type="spellEnd"/>
            <w:r w:rsidRPr="00C52E0A">
              <w:rPr>
                <w:sz w:val="18"/>
                <w:lang w:val="sk-SK"/>
              </w:rPr>
              <w:t>, Story</w:t>
            </w:r>
          </w:p>
        </w:tc>
        <w:tc>
          <w:tcPr>
            <w:tcW w:w="1877" w:type="dxa"/>
          </w:tcPr>
          <w:p w14:paraId="548B715D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Prírodoveda, príbeh</w:t>
            </w:r>
          </w:p>
        </w:tc>
        <w:tc>
          <w:tcPr>
            <w:tcW w:w="2013" w:type="dxa"/>
          </w:tcPr>
          <w:p w14:paraId="0488D07C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poskytnúť informácie o vede, používať slovnú zásobu a štruktúry naučené v predchádzajúcich lekciách pomocou príbehu</w:t>
            </w:r>
          </w:p>
        </w:tc>
        <w:tc>
          <w:tcPr>
            <w:tcW w:w="1247" w:type="dxa"/>
          </w:tcPr>
          <w:p w14:paraId="0FB2D468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5A8B4577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bear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tree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flower</w:t>
            </w:r>
            <w:proofErr w:type="spellEnd"/>
          </w:p>
        </w:tc>
        <w:tc>
          <w:tcPr>
            <w:tcW w:w="1417" w:type="dxa"/>
          </w:tcPr>
          <w:p w14:paraId="2BF4BC1A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Flashcards</w:t>
            </w:r>
            <w:proofErr w:type="spellEnd"/>
          </w:p>
        </w:tc>
        <w:tc>
          <w:tcPr>
            <w:tcW w:w="1276" w:type="dxa"/>
            <w:vMerge/>
          </w:tcPr>
          <w:p w14:paraId="66E0EB10" w14:textId="77777777" w:rsidR="00A823DB" w:rsidRPr="00C52E0A" w:rsidRDefault="00A823DB">
            <w:pPr>
              <w:rPr>
                <w:lang w:val="sk-SK"/>
              </w:rPr>
            </w:pPr>
          </w:p>
        </w:tc>
      </w:tr>
      <w:tr w:rsidR="00A823DB" w:rsidRPr="00C52E0A" w14:paraId="3F9D7545" w14:textId="77777777" w:rsidTr="00C52E0A">
        <w:tc>
          <w:tcPr>
            <w:tcW w:w="846" w:type="dxa"/>
          </w:tcPr>
          <w:p w14:paraId="600C7134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585FC4D6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33</w:t>
            </w:r>
          </w:p>
        </w:tc>
        <w:tc>
          <w:tcPr>
            <w:tcW w:w="851" w:type="dxa"/>
          </w:tcPr>
          <w:p w14:paraId="6D0F23A0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>33</w:t>
            </w:r>
          </w:p>
        </w:tc>
        <w:tc>
          <w:tcPr>
            <w:tcW w:w="1213" w:type="dxa"/>
          </w:tcPr>
          <w:p w14:paraId="78D6A1D0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Module 8 – </w:t>
            </w:r>
            <w:proofErr w:type="spellStart"/>
            <w:r w:rsidRPr="00C52E0A">
              <w:rPr>
                <w:sz w:val="18"/>
                <w:lang w:val="sk-SK"/>
              </w:rPr>
              <w:t>Revision</w:t>
            </w:r>
            <w:proofErr w:type="spellEnd"/>
            <w:r w:rsidRPr="00C52E0A">
              <w:rPr>
                <w:sz w:val="18"/>
                <w:lang w:val="sk-SK"/>
              </w:rPr>
              <w:t>, Video Module 8</w:t>
            </w:r>
          </w:p>
        </w:tc>
        <w:tc>
          <w:tcPr>
            <w:tcW w:w="1877" w:type="dxa"/>
          </w:tcPr>
          <w:p w14:paraId="5D0AAFF5" w14:textId="0E3C726C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Zhrnutie </w:t>
            </w:r>
            <w:r w:rsidR="00DA2D68" w:rsidRPr="00C52E0A">
              <w:rPr>
                <w:sz w:val="18"/>
                <w:lang w:val="sk-SK"/>
              </w:rPr>
              <w:t>učiva</w:t>
            </w:r>
          </w:p>
        </w:tc>
        <w:tc>
          <w:tcPr>
            <w:tcW w:w="2013" w:type="dxa"/>
          </w:tcPr>
          <w:p w14:paraId="7E0D2C88" w14:textId="77777777" w:rsidR="00A823DB" w:rsidRPr="00C52E0A" w:rsidRDefault="00A823DB">
            <w:pPr>
              <w:rPr>
                <w:lang w:val="sk-SK"/>
              </w:rPr>
            </w:pPr>
            <w:r w:rsidRPr="00C52E0A">
              <w:rPr>
                <w:sz w:val="18"/>
                <w:lang w:val="sk-SK"/>
              </w:rPr>
              <w:t xml:space="preserve">použiť nadobudnuté vedomosti, samostatne pracovať s informáciami, diskutovať o učive </w:t>
            </w:r>
          </w:p>
        </w:tc>
        <w:tc>
          <w:tcPr>
            <w:tcW w:w="1247" w:type="dxa"/>
          </w:tcPr>
          <w:p w14:paraId="5A725823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843" w:type="dxa"/>
          </w:tcPr>
          <w:p w14:paraId="6FAC24EF" w14:textId="77777777" w:rsidR="00A823DB" w:rsidRPr="00C52E0A" w:rsidRDefault="00A823DB">
            <w:pPr>
              <w:rPr>
                <w:lang w:val="sk-SK"/>
              </w:rPr>
            </w:pPr>
          </w:p>
        </w:tc>
        <w:tc>
          <w:tcPr>
            <w:tcW w:w="1417" w:type="dxa"/>
          </w:tcPr>
          <w:p w14:paraId="3A11C615" w14:textId="77777777" w:rsidR="00A823DB" w:rsidRPr="00C52E0A" w:rsidRDefault="00A823DB">
            <w:pPr>
              <w:rPr>
                <w:lang w:val="sk-SK"/>
              </w:rPr>
            </w:pPr>
            <w:proofErr w:type="spellStart"/>
            <w:r w:rsidRPr="00C52E0A">
              <w:rPr>
                <w:sz w:val="18"/>
                <w:lang w:val="sk-SK"/>
              </w:rPr>
              <w:t>Student’s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book</w:t>
            </w:r>
            <w:proofErr w:type="spellEnd"/>
            <w:r w:rsidRPr="00C52E0A">
              <w:rPr>
                <w:sz w:val="18"/>
                <w:lang w:val="sk-SK"/>
              </w:rPr>
              <w:t xml:space="preserve">, </w:t>
            </w:r>
            <w:proofErr w:type="spellStart"/>
            <w:r w:rsidRPr="00C52E0A">
              <w:rPr>
                <w:sz w:val="18"/>
                <w:lang w:val="sk-SK"/>
              </w:rPr>
              <w:t>Multimedia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material</w:t>
            </w:r>
            <w:proofErr w:type="spellEnd"/>
            <w:r w:rsidRPr="00C52E0A">
              <w:rPr>
                <w:sz w:val="18"/>
                <w:lang w:val="sk-SK"/>
              </w:rPr>
              <w:t xml:space="preserve"> &amp; </w:t>
            </w:r>
            <w:proofErr w:type="spellStart"/>
            <w:r w:rsidRPr="00C52E0A">
              <w:rPr>
                <w:sz w:val="18"/>
                <w:lang w:val="sk-SK"/>
              </w:rPr>
              <w:t>player</w:t>
            </w:r>
            <w:proofErr w:type="spellEnd"/>
            <w:r w:rsidRPr="00C52E0A">
              <w:rPr>
                <w:sz w:val="18"/>
                <w:lang w:val="sk-SK"/>
              </w:rPr>
              <w:t xml:space="preserve">, video </w:t>
            </w:r>
            <w:proofErr w:type="spellStart"/>
            <w:r w:rsidRPr="00C52E0A">
              <w:rPr>
                <w:sz w:val="18"/>
                <w:lang w:val="sk-SK"/>
              </w:rPr>
              <w:t>worksheets</w:t>
            </w:r>
            <w:proofErr w:type="spellEnd"/>
            <w:r w:rsidRPr="00C52E0A">
              <w:rPr>
                <w:sz w:val="18"/>
                <w:lang w:val="sk-SK"/>
              </w:rPr>
              <w:t xml:space="preserve"> (</w:t>
            </w:r>
            <w:proofErr w:type="spellStart"/>
            <w:r w:rsidRPr="00C52E0A">
              <w:rPr>
                <w:sz w:val="18"/>
                <w:lang w:val="sk-SK"/>
              </w:rPr>
              <w:t>downloadable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from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the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Teacher’s</w:t>
            </w:r>
            <w:proofErr w:type="spellEnd"/>
            <w:r w:rsidRPr="00C52E0A">
              <w:rPr>
                <w:sz w:val="18"/>
                <w:lang w:val="sk-SK"/>
              </w:rPr>
              <w:t xml:space="preserve"> </w:t>
            </w:r>
            <w:proofErr w:type="spellStart"/>
            <w:r w:rsidRPr="00C52E0A">
              <w:rPr>
                <w:sz w:val="18"/>
                <w:lang w:val="sk-SK"/>
              </w:rPr>
              <w:t>assistant</w:t>
            </w:r>
            <w:proofErr w:type="spellEnd"/>
            <w:r w:rsidRPr="00C52E0A">
              <w:rPr>
                <w:sz w:val="18"/>
                <w:lang w:val="sk-SK"/>
              </w:rPr>
              <w:t>),</w:t>
            </w:r>
          </w:p>
        </w:tc>
        <w:tc>
          <w:tcPr>
            <w:tcW w:w="1276" w:type="dxa"/>
            <w:vMerge/>
          </w:tcPr>
          <w:p w14:paraId="56E8E4C6" w14:textId="77777777" w:rsidR="00A823DB" w:rsidRPr="00C52E0A" w:rsidRDefault="00A823DB">
            <w:pPr>
              <w:rPr>
                <w:lang w:val="sk-SK"/>
              </w:rPr>
            </w:pPr>
          </w:p>
        </w:tc>
      </w:tr>
    </w:tbl>
    <w:p w14:paraId="16A89CC7" w14:textId="77777777" w:rsidR="008B1D53" w:rsidRPr="00C52E0A" w:rsidRDefault="008B1D53">
      <w:pPr>
        <w:rPr>
          <w:lang w:val="sk-SK"/>
        </w:rPr>
      </w:pPr>
    </w:p>
    <w:sectPr w:rsidR="008B1D53" w:rsidRPr="00C52E0A" w:rsidSect="007154B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7680030">
    <w:abstractNumId w:val="8"/>
  </w:num>
  <w:num w:numId="2" w16cid:durableId="1425371583">
    <w:abstractNumId w:val="6"/>
  </w:num>
  <w:num w:numId="3" w16cid:durableId="1909487530">
    <w:abstractNumId w:val="5"/>
  </w:num>
  <w:num w:numId="4" w16cid:durableId="121195326">
    <w:abstractNumId w:val="4"/>
  </w:num>
  <w:num w:numId="5" w16cid:durableId="1152795457">
    <w:abstractNumId w:val="7"/>
  </w:num>
  <w:num w:numId="6" w16cid:durableId="387612144">
    <w:abstractNumId w:val="3"/>
  </w:num>
  <w:num w:numId="7" w16cid:durableId="842939846">
    <w:abstractNumId w:val="2"/>
  </w:num>
  <w:num w:numId="8" w16cid:durableId="1499494466">
    <w:abstractNumId w:val="1"/>
  </w:num>
  <w:num w:numId="9" w16cid:durableId="95285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4EEC"/>
    <w:rsid w:val="0015074B"/>
    <w:rsid w:val="00282FE0"/>
    <w:rsid w:val="0029639D"/>
    <w:rsid w:val="00326F90"/>
    <w:rsid w:val="004B505B"/>
    <w:rsid w:val="00530766"/>
    <w:rsid w:val="00565E0C"/>
    <w:rsid w:val="006E0B71"/>
    <w:rsid w:val="007154BC"/>
    <w:rsid w:val="008B1D53"/>
    <w:rsid w:val="00A823DB"/>
    <w:rsid w:val="00AA1D8D"/>
    <w:rsid w:val="00B47730"/>
    <w:rsid w:val="00C52E0A"/>
    <w:rsid w:val="00CB0664"/>
    <w:rsid w:val="00D810B7"/>
    <w:rsid w:val="00DA2D68"/>
    <w:rsid w:val="00E665F8"/>
    <w:rsid w:val="00E811A5"/>
    <w:rsid w:val="00F250B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D9BF3"/>
  <w14:defaultImageDpi w14:val="300"/>
  <w15:docId w15:val="{5991EB93-A481-459F-BE16-1993B4E7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1A090-25AE-40B9-9E81-2F04A463697B}"/>
</file>

<file path=customXml/itemProps3.xml><?xml version="1.0" encoding="utf-8"?>
<ds:datastoreItem xmlns:ds="http://schemas.openxmlformats.org/officeDocument/2006/customXml" ds:itemID="{87A614FC-20FF-4C32-A0E3-02CB6A5C9B46}"/>
</file>

<file path=customXml/itemProps4.xml><?xml version="1.0" encoding="utf-8"?>
<ds:datastoreItem xmlns:ds="http://schemas.openxmlformats.org/officeDocument/2006/customXml" ds:itemID="{A5FB4C6B-8C16-43A0-9CD6-2D9978D82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8</cp:revision>
  <dcterms:created xsi:type="dcterms:W3CDTF">2025-06-26T10:42:00Z</dcterms:created>
  <dcterms:modified xsi:type="dcterms:W3CDTF">2025-08-11T09:37:00Z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