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F818E" w14:textId="00695D8A" w:rsidR="00E665F8" w:rsidRDefault="00074EEC" w:rsidP="00074EEC">
      <w:pPr>
        <w:pStyle w:val="Heading1"/>
        <w:jc w:val="center"/>
        <w:rPr>
          <w:rFonts w:asciiTheme="minorHAnsi" w:hAnsiTheme="minorHAnsi"/>
          <w:color w:val="6373BA"/>
        </w:rPr>
      </w:pPr>
      <w:proofErr w:type="spellStart"/>
      <w:r w:rsidRPr="00074EEC">
        <w:rPr>
          <w:rFonts w:asciiTheme="minorHAnsi" w:hAnsiTheme="minorHAnsi"/>
          <w:color w:val="6373BA"/>
        </w:rPr>
        <w:t>Odporúčaný</w:t>
      </w:r>
      <w:proofErr w:type="spellEnd"/>
      <w:r w:rsidRPr="00074EEC">
        <w:rPr>
          <w:rFonts w:asciiTheme="minorHAnsi" w:hAnsiTheme="minorHAnsi"/>
          <w:color w:val="6373BA"/>
        </w:rPr>
        <w:t xml:space="preserve"> </w:t>
      </w:r>
      <w:proofErr w:type="spellStart"/>
      <w:r w:rsidRPr="00074EEC">
        <w:rPr>
          <w:rFonts w:asciiTheme="minorHAnsi" w:hAnsiTheme="minorHAnsi"/>
          <w:color w:val="6373BA"/>
        </w:rPr>
        <w:t>tematický</w:t>
      </w:r>
      <w:proofErr w:type="spellEnd"/>
      <w:r w:rsidRPr="00074EEC">
        <w:rPr>
          <w:rFonts w:asciiTheme="minorHAnsi" w:hAnsiTheme="minorHAnsi"/>
          <w:color w:val="6373BA"/>
        </w:rPr>
        <w:t xml:space="preserve"> </w:t>
      </w:r>
      <w:proofErr w:type="spellStart"/>
      <w:r w:rsidRPr="00074EEC">
        <w:rPr>
          <w:rFonts w:asciiTheme="minorHAnsi" w:hAnsiTheme="minorHAnsi"/>
          <w:color w:val="6373BA"/>
        </w:rPr>
        <w:t>výchovno-vzdelávací</w:t>
      </w:r>
      <w:proofErr w:type="spellEnd"/>
      <w:r w:rsidRPr="00074EEC">
        <w:rPr>
          <w:rFonts w:asciiTheme="minorHAnsi" w:hAnsiTheme="minorHAnsi"/>
          <w:color w:val="6373BA"/>
        </w:rPr>
        <w:t xml:space="preserve"> </w:t>
      </w:r>
      <w:r w:rsidR="00E811A5">
        <w:rPr>
          <w:rFonts w:asciiTheme="minorHAnsi" w:hAnsiTheme="minorHAnsi"/>
          <w:color w:val="6373BA"/>
        </w:rPr>
        <w:t>plan</w:t>
      </w:r>
    </w:p>
    <w:p w14:paraId="15B9A23E" w14:textId="77777777" w:rsidR="00E811A5" w:rsidRDefault="00E811A5" w:rsidP="00E811A5"/>
    <w:p w14:paraId="5974B056" w14:textId="77777777" w:rsidR="00E811A5" w:rsidRPr="00E811A5" w:rsidRDefault="00E811A5" w:rsidP="00E811A5"/>
    <w:p w14:paraId="06DBE304" w14:textId="77777777" w:rsidR="00E811A5" w:rsidRDefault="00E811A5" w:rsidP="00E811A5"/>
    <w:p w14:paraId="6A55511C" w14:textId="44FE27CB" w:rsidR="00E811A5" w:rsidRPr="00E811A5" w:rsidRDefault="00E811A5" w:rsidP="00E811A5">
      <w:pPr>
        <w:rPr>
          <w:b/>
          <w:bCs/>
          <w:color w:val="6373BA"/>
        </w:rPr>
      </w:pPr>
      <w:proofErr w:type="spellStart"/>
      <w:r w:rsidRPr="00E811A5">
        <w:rPr>
          <w:b/>
          <w:bCs/>
          <w:color w:val="6373BA"/>
        </w:rPr>
        <w:t>Vzdelávacia</w:t>
      </w:r>
      <w:proofErr w:type="spellEnd"/>
      <w:r w:rsidRPr="00E811A5">
        <w:rPr>
          <w:b/>
          <w:bCs/>
          <w:color w:val="6373BA"/>
        </w:rPr>
        <w:t xml:space="preserve"> oblast:</w:t>
      </w:r>
      <w:r>
        <w:rPr>
          <w:b/>
          <w:bCs/>
          <w:color w:val="6373BA"/>
        </w:rPr>
        <w:tab/>
      </w:r>
      <w:r>
        <w:rPr>
          <w:b/>
          <w:bCs/>
          <w:color w:val="6373BA"/>
        </w:rPr>
        <w:tab/>
      </w:r>
      <w:r>
        <w:rPr>
          <w:b/>
          <w:bCs/>
          <w:color w:val="6373BA"/>
        </w:rPr>
        <w:tab/>
      </w:r>
      <w:proofErr w:type="spellStart"/>
      <w:r w:rsidRPr="00E811A5">
        <w:rPr>
          <w:b/>
          <w:bCs/>
        </w:rPr>
        <w:t>Jazyk</w:t>
      </w:r>
      <w:proofErr w:type="spellEnd"/>
      <w:r w:rsidRPr="00E811A5">
        <w:rPr>
          <w:b/>
          <w:bCs/>
        </w:rPr>
        <w:t xml:space="preserve"> a </w:t>
      </w:r>
      <w:proofErr w:type="spellStart"/>
      <w:r w:rsidRPr="00E811A5">
        <w:rPr>
          <w:b/>
          <w:bCs/>
        </w:rPr>
        <w:t>komunikácia</w:t>
      </w:r>
      <w:proofErr w:type="spellEnd"/>
    </w:p>
    <w:p w14:paraId="6A3452E1" w14:textId="4F036A0F" w:rsidR="00E811A5" w:rsidRPr="00E811A5" w:rsidRDefault="00E811A5" w:rsidP="00E811A5">
      <w:pPr>
        <w:rPr>
          <w:b/>
          <w:bCs/>
          <w:color w:val="6373BA"/>
        </w:rPr>
      </w:pPr>
      <w:proofErr w:type="spellStart"/>
      <w:r w:rsidRPr="00E811A5">
        <w:rPr>
          <w:b/>
          <w:bCs/>
          <w:color w:val="6373BA"/>
        </w:rPr>
        <w:t>Predmet</w:t>
      </w:r>
      <w:proofErr w:type="spellEnd"/>
      <w:r w:rsidRPr="00E811A5">
        <w:rPr>
          <w:b/>
          <w:bCs/>
          <w:color w:val="6373BA"/>
        </w:rPr>
        <w:t>:</w:t>
      </w:r>
      <w:r>
        <w:rPr>
          <w:b/>
          <w:bCs/>
          <w:color w:val="6373BA"/>
        </w:rPr>
        <w:tab/>
      </w:r>
      <w:r>
        <w:rPr>
          <w:b/>
          <w:bCs/>
          <w:color w:val="6373BA"/>
        </w:rPr>
        <w:tab/>
      </w:r>
      <w:r>
        <w:rPr>
          <w:b/>
          <w:bCs/>
          <w:color w:val="6373BA"/>
        </w:rPr>
        <w:tab/>
      </w:r>
      <w:r>
        <w:rPr>
          <w:b/>
          <w:bCs/>
          <w:color w:val="6373BA"/>
        </w:rPr>
        <w:tab/>
      </w:r>
      <w:proofErr w:type="spellStart"/>
      <w:r w:rsidRPr="00E811A5">
        <w:rPr>
          <w:b/>
          <w:bCs/>
        </w:rPr>
        <w:t>anglický</w:t>
      </w:r>
      <w:proofErr w:type="spellEnd"/>
      <w:r w:rsidRPr="00E811A5">
        <w:rPr>
          <w:b/>
          <w:bCs/>
        </w:rPr>
        <w:t xml:space="preserve"> </w:t>
      </w:r>
      <w:proofErr w:type="spellStart"/>
      <w:r w:rsidRPr="00E811A5">
        <w:rPr>
          <w:b/>
          <w:bCs/>
        </w:rPr>
        <w:t>jazyk</w:t>
      </w:r>
      <w:proofErr w:type="spellEnd"/>
    </w:p>
    <w:p w14:paraId="2967E57A" w14:textId="51EF7AEB" w:rsidR="00E811A5" w:rsidRPr="00E811A5" w:rsidRDefault="00E811A5" w:rsidP="00E811A5">
      <w:pPr>
        <w:rPr>
          <w:b/>
          <w:bCs/>
          <w:color w:val="6373BA"/>
        </w:rPr>
      </w:pPr>
      <w:proofErr w:type="spellStart"/>
      <w:r w:rsidRPr="00E811A5">
        <w:rPr>
          <w:b/>
          <w:bCs/>
          <w:color w:val="6373BA"/>
        </w:rPr>
        <w:t>Ročník</w:t>
      </w:r>
      <w:proofErr w:type="spellEnd"/>
      <w:r w:rsidRPr="00E811A5">
        <w:rPr>
          <w:b/>
          <w:bCs/>
          <w:color w:val="6373BA"/>
        </w:rPr>
        <w:t>:</w:t>
      </w:r>
      <w:r>
        <w:rPr>
          <w:b/>
          <w:bCs/>
          <w:color w:val="6373BA"/>
        </w:rPr>
        <w:tab/>
      </w:r>
      <w:r>
        <w:rPr>
          <w:b/>
          <w:bCs/>
          <w:color w:val="6373BA"/>
        </w:rPr>
        <w:tab/>
      </w:r>
      <w:r>
        <w:rPr>
          <w:b/>
          <w:bCs/>
          <w:color w:val="6373BA"/>
        </w:rPr>
        <w:tab/>
      </w:r>
      <w:r>
        <w:rPr>
          <w:b/>
          <w:bCs/>
          <w:color w:val="6373BA"/>
        </w:rPr>
        <w:tab/>
      </w:r>
      <w:proofErr w:type="spellStart"/>
      <w:r w:rsidRPr="00E811A5">
        <w:rPr>
          <w:b/>
          <w:bCs/>
        </w:rPr>
        <w:t>prvý</w:t>
      </w:r>
      <w:proofErr w:type="spellEnd"/>
    </w:p>
    <w:p w14:paraId="7CE8B97D" w14:textId="35CA421C" w:rsidR="00E811A5" w:rsidRPr="00E811A5" w:rsidRDefault="00E811A5" w:rsidP="00E811A5">
      <w:pPr>
        <w:rPr>
          <w:b/>
          <w:bCs/>
          <w:color w:val="6373BA"/>
        </w:rPr>
      </w:pPr>
      <w:proofErr w:type="spellStart"/>
      <w:r w:rsidRPr="00E811A5">
        <w:rPr>
          <w:b/>
          <w:bCs/>
          <w:color w:val="6373BA"/>
        </w:rPr>
        <w:t>Trieda</w:t>
      </w:r>
      <w:proofErr w:type="spellEnd"/>
      <w:r w:rsidRPr="00E811A5">
        <w:rPr>
          <w:b/>
          <w:bCs/>
          <w:color w:val="6373BA"/>
        </w:rPr>
        <w:t>:</w:t>
      </w:r>
    </w:p>
    <w:p w14:paraId="419D54A5" w14:textId="44E7EEC6" w:rsidR="00E811A5" w:rsidRPr="00C52E0A" w:rsidRDefault="00E811A5" w:rsidP="00E811A5">
      <w:pPr>
        <w:rPr>
          <w:color w:val="6373BA"/>
        </w:rPr>
      </w:pPr>
      <w:proofErr w:type="spellStart"/>
      <w:r w:rsidRPr="00E811A5">
        <w:rPr>
          <w:b/>
          <w:bCs/>
          <w:color w:val="6373BA"/>
        </w:rPr>
        <w:t>Ročná</w:t>
      </w:r>
      <w:proofErr w:type="spellEnd"/>
      <w:r w:rsidRPr="00E811A5">
        <w:rPr>
          <w:b/>
          <w:bCs/>
          <w:color w:val="6373BA"/>
        </w:rPr>
        <w:t>/</w:t>
      </w:r>
      <w:proofErr w:type="spellStart"/>
      <w:r w:rsidRPr="00E811A5">
        <w:rPr>
          <w:b/>
          <w:bCs/>
          <w:color w:val="6373BA"/>
        </w:rPr>
        <w:t>týždenná</w:t>
      </w:r>
      <w:proofErr w:type="spellEnd"/>
      <w:r w:rsidRPr="00E811A5">
        <w:rPr>
          <w:b/>
          <w:bCs/>
          <w:color w:val="6373BA"/>
        </w:rPr>
        <w:t xml:space="preserve"> </w:t>
      </w:r>
      <w:proofErr w:type="spellStart"/>
      <w:r w:rsidRPr="00E811A5">
        <w:rPr>
          <w:b/>
          <w:bCs/>
          <w:color w:val="6373BA"/>
        </w:rPr>
        <w:t>hodinová</w:t>
      </w:r>
      <w:proofErr w:type="spellEnd"/>
      <w:r w:rsidRPr="00E811A5">
        <w:rPr>
          <w:b/>
          <w:bCs/>
          <w:color w:val="6373BA"/>
        </w:rPr>
        <w:t xml:space="preserve"> </w:t>
      </w:r>
      <w:proofErr w:type="spellStart"/>
      <w:r w:rsidRPr="00E811A5">
        <w:rPr>
          <w:b/>
          <w:bCs/>
          <w:color w:val="6373BA"/>
        </w:rPr>
        <w:t>dotácia</w:t>
      </w:r>
      <w:proofErr w:type="spellEnd"/>
      <w:r w:rsidRPr="00E811A5">
        <w:rPr>
          <w:b/>
          <w:bCs/>
          <w:color w:val="6373BA"/>
        </w:rPr>
        <w:t>:</w:t>
      </w:r>
      <w:r>
        <w:rPr>
          <w:b/>
          <w:bCs/>
          <w:color w:val="6373BA"/>
        </w:rPr>
        <w:tab/>
      </w:r>
      <w:r w:rsidRPr="00E811A5">
        <w:rPr>
          <w:b/>
          <w:bCs/>
        </w:rPr>
        <w:t>33/1</w:t>
      </w:r>
    </w:p>
    <w:p w14:paraId="0B4963C1" w14:textId="532D3DE4" w:rsidR="00E811A5" w:rsidRPr="00E811A5" w:rsidRDefault="00E811A5" w:rsidP="00E811A5">
      <w:pPr>
        <w:rPr>
          <w:b/>
          <w:bCs/>
          <w:color w:val="6373BA"/>
        </w:rPr>
      </w:pPr>
      <w:proofErr w:type="spellStart"/>
      <w:r w:rsidRPr="00E811A5">
        <w:rPr>
          <w:b/>
          <w:bCs/>
          <w:color w:val="6373BA"/>
        </w:rPr>
        <w:t>Školský</w:t>
      </w:r>
      <w:proofErr w:type="spellEnd"/>
      <w:r w:rsidRPr="00E811A5">
        <w:rPr>
          <w:b/>
          <w:bCs/>
          <w:color w:val="6373BA"/>
        </w:rPr>
        <w:t xml:space="preserve"> </w:t>
      </w:r>
      <w:proofErr w:type="spellStart"/>
      <w:r w:rsidRPr="00E811A5">
        <w:rPr>
          <w:b/>
          <w:bCs/>
          <w:color w:val="6373BA"/>
        </w:rPr>
        <w:t>rok</w:t>
      </w:r>
      <w:proofErr w:type="spellEnd"/>
      <w:r w:rsidRPr="00E811A5">
        <w:rPr>
          <w:b/>
          <w:bCs/>
          <w:color w:val="6373BA"/>
        </w:rPr>
        <w:t>:</w:t>
      </w:r>
    </w:p>
    <w:p w14:paraId="6E853122" w14:textId="06BAC749" w:rsidR="00D67280" w:rsidRDefault="00E811A5" w:rsidP="00D67280">
      <w:pPr>
        <w:rPr>
          <w:b/>
          <w:bCs/>
          <w:color w:val="EE0000"/>
        </w:rPr>
      </w:pPr>
      <w:r w:rsidRPr="00E811A5">
        <w:rPr>
          <w:b/>
          <w:bCs/>
          <w:color w:val="6373BA"/>
        </w:rPr>
        <w:t xml:space="preserve">K </w:t>
      </w:r>
      <w:proofErr w:type="spellStart"/>
      <w:r w:rsidRPr="00E811A5">
        <w:rPr>
          <w:b/>
          <w:bCs/>
          <w:color w:val="6373BA"/>
        </w:rPr>
        <w:t>vypracovaniu</w:t>
      </w:r>
      <w:proofErr w:type="spellEnd"/>
      <w:r w:rsidRPr="00E811A5">
        <w:rPr>
          <w:b/>
          <w:bCs/>
          <w:color w:val="6373BA"/>
        </w:rPr>
        <w:t xml:space="preserve"> bolo </w:t>
      </w:r>
      <w:proofErr w:type="spellStart"/>
      <w:r w:rsidRPr="00E811A5">
        <w:rPr>
          <w:b/>
          <w:bCs/>
          <w:color w:val="6373BA"/>
        </w:rPr>
        <w:t>použité</w:t>
      </w:r>
      <w:proofErr w:type="spellEnd"/>
      <w:r w:rsidRPr="00E811A5">
        <w:rPr>
          <w:b/>
          <w:bCs/>
          <w:color w:val="6373BA"/>
        </w:rPr>
        <w:t xml:space="preserve">: </w:t>
      </w:r>
      <w:r>
        <w:rPr>
          <w:b/>
          <w:bCs/>
          <w:color w:val="6373BA"/>
        </w:rPr>
        <w:tab/>
      </w:r>
      <w:r w:rsidRPr="00E811A5">
        <w:rPr>
          <w:b/>
          <w:bCs/>
          <w:color w:val="EE0000"/>
        </w:rPr>
        <w:t>Young Stars 1, MM Publications</w:t>
      </w:r>
    </w:p>
    <w:p w14:paraId="5DFA5AE8" w14:textId="77777777" w:rsidR="00D67280" w:rsidRDefault="00D67280" w:rsidP="00D67280">
      <w:pPr>
        <w:pStyle w:val="Heading1"/>
        <w:rPr>
          <w:color w:val="FF0000"/>
          <w:sz w:val="24"/>
          <w:szCs w:val="24"/>
        </w:rPr>
      </w:pPr>
    </w:p>
    <w:p w14:paraId="3FFE2A02" w14:textId="77777777" w:rsidR="00D67280" w:rsidRDefault="00D67280" w:rsidP="00D67280"/>
    <w:p w14:paraId="72B9AC94" w14:textId="77777777" w:rsidR="00FB1DDE" w:rsidRDefault="00FB1DDE" w:rsidP="00D67280"/>
    <w:p w14:paraId="2982B6D4" w14:textId="77777777" w:rsidR="00FB1DDE" w:rsidRPr="00D67280" w:rsidRDefault="00FB1DDE" w:rsidP="00D67280"/>
    <w:p w14:paraId="3EA16179" w14:textId="77777777" w:rsidR="00D67280" w:rsidRPr="00FB1DDE" w:rsidRDefault="00D67280" w:rsidP="00FB1DDE">
      <w:pPr>
        <w:pStyle w:val="Heading1"/>
        <w:spacing w:before="0"/>
        <w:rPr>
          <w:color w:val="FF0000"/>
          <w:lang w:val="sk-SK"/>
        </w:rPr>
      </w:pPr>
      <w:bookmarkStart w:id="0" w:name="_Hlk206664248"/>
      <w:r w:rsidRPr="00FB1DDE">
        <w:rPr>
          <w:color w:val="FF0000"/>
          <w:lang w:val="sk-SK"/>
        </w:rPr>
        <w:lastRenderedPageBreak/>
        <w:t xml:space="preserve">Učebné osnovy na rok 2026 (1. cyklus) </w:t>
      </w:r>
    </w:p>
    <w:p w14:paraId="1BD34EAE" w14:textId="1DBB89C7" w:rsidR="00D67280" w:rsidRPr="00FB1DDE" w:rsidRDefault="00D67280" w:rsidP="00FB1DDE">
      <w:pPr>
        <w:pStyle w:val="Heading1"/>
        <w:spacing w:before="0"/>
        <w:rPr>
          <w:b w:val="0"/>
          <w:bCs w:val="0"/>
          <w:color w:val="FF0000"/>
          <w:lang w:val="sk-SK"/>
        </w:rPr>
      </w:pPr>
      <w:r w:rsidRPr="00FB1DDE">
        <w:rPr>
          <w:shd w:val="clear" w:color="auto" w:fill="FFFFFF"/>
          <w:lang w:val="sk-SK"/>
        </w:rPr>
        <w:t>Funkcie jazyka</w:t>
      </w:r>
    </w:p>
    <w:p w14:paraId="147E3292" w14:textId="77777777" w:rsidR="00D67280" w:rsidRPr="00FB1DDE" w:rsidRDefault="00D67280" w:rsidP="00FB1DDE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F1</w:t>
      </w:r>
      <w:r w:rsidRPr="00FB1DDE">
        <w:rPr>
          <w:rFonts w:cstheme="minorHAnsi"/>
          <w:sz w:val="20"/>
          <w:szCs w:val="20"/>
          <w:lang w:val="sk-SK"/>
        </w:rPr>
        <w:tab/>
        <w:t xml:space="preserve">Nadviazať kontakt pri stretnutí: osloviť niekoho, pozdraviť/odpovedať na pozdrav, predstaviť sa, rozlúčiť sa </w:t>
      </w:r>
    </w:p>
    <w:p w14:paraId="4866B7D9" w14:textId="77777777" w:rsidR="00D67280" w:rsidRPr="00FB1DDE" w:rsidRDefault="00D67280" w:rsidP="00FB1DDE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F2</w:t>
      </w:r>
      <w:r w:rsidRPr="00FB1DDE">
        <w:rPr>
          <w:rFonts w:cstheme="minorHAnsi"/>
          <w:sz w:val="20"/>
          <w:szCs w:val="20"/>
          <w:lang w:val="sk-SK"/>
        </w:rPr>
        <w:tab/>
        <w:t>Požadovať a poskytnúť informácie: požiadať o informáciu, poskytnúť informáciu</w:t>
      </w:r>
    </w:p>
    <w:p w14:paraId="27A7CB23" w14:textId="77777777" w:rsidR="00D67280" w:rsidRPr="00FB1DDE" w:rsidRDefault="00D67280" w:rsidP="00FB1DDE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F3</w:t>
      </w:r>
      <w:r w:rsidRPr="00FB1DDE">
        <w:rPr>
          <w:rFonts w:cstheme="minorHAnsi"/>
          <w:sz w:val="20"/>
          <w:szCs w:val="20"/>
          <w:lang w:val="sk-SK"/>
        </w:rPr>
        <w:tab/>
        <w:t>Vyjadriť a zistiť želania a pocity: vyjadriť radosť, vyjadriť smútok</w:t>
      </w:r>
    </w:p>
    <w:p w14:paraId="6B28C63E" w14:textId="77777777" w:rsidR="00D67280" w:rsidRPr="00FB1DDE" w:rsidRDefault="00D67280" w:rsidP="00FB1DDE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F4</w:t>
      </w:r>
      <w:r w:rsidRPr="00FB1DDE">
        <w:rPr>
          <w:rFonts w:cstheme="minorHAnsi"/>
          <w:sz w:val="20"/>
          <w:szCs w:val="20"/>
          <w:lang w:val="sk-SK"/>
        </w:rPr>
        <w:tab/>
        <w:t>Predstaviť záľuby a preferencie: vyjadriť, čo mám/nemám rád</w:t>
      </w:r>
    </w:p>
    <w:p w14:paraId="164A3223" w14:textId="77777777" w:rsidR="00D67280" w:rsidRPr="00FB1DDE" w:rsidRDefault="00D67280" w:rsidP="00FB1DDE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F5</w:t>
      </w:r>
      <w:r w:rsidRPr="00FB1DDE">
        <w:rPr>
          <w:rFonts w:cstheme="minorHAnsi"/>
          <w:sz w:val="20"/>
          <w:szCs w:val="20"/>
          <w:lang w:val="sk-SK"/>
        </w:rPr>
        <w:tab/>
        <w:t>Zaujať postoj: požiadať o povolenie a súhlas, vyjadriť súhlas/nesúhlas</w:t>
      </w:r>
    </w:p>
    <w:p w14:paraId="377214B3" w14:textId="77777777" w:rsidR="00D67280" w:rsidRPr="00FB1DDE" w:rsidRDefault="00D67280" w:rsidP="00FB1DDE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F6</w:t>
      </w:r>
      <w:r w:rsidRPr="00FB1DDE">
        <w:rPr>
          <w:rFonts w:cstheme="minorHAnsi"/>
          <w:sz w:val="20"/>
          <w:szCs w:val="20"/>
          <w:lang w:val="sk-SK"/>
        </w:rPr>
        <w:tab/>
        <w:t>Vyjadriť návrh a reagovať naň: požiadať o niečo, poďakovať sa:</w:t>
      </w:r>
    </w:p>
    <w:p w14:paraId="2E90E268" w14:textId="77777777" w:rsidR="00D67280" w:rsidRPr="00FB1DDE" w:rsidRDefault="00D67280" w:rsidP="00FB1DDE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F7</w:t>
      </w:r>
      <w:r w:rsidRPr="00FB1DDE">
        <w:rPr>
          <w:rFonts w:cstheme="minorHAnsi"/>
          <w:sz w:val="20"/>
          <w:szCs w:val="20"/>
          <w:lang w:val="sk-SK"/>
        </w:rPr>
        <w:tab/>
        <w:t>Reagovať na udalosť: blahoželať</w:t>
      </w:r>
    </w:p>
    <w:p w14:paraId="074A7F49" w14:textId="77777777" w:rsidR="00D67280" w:rsidRPr="00FB1DDE" w:rsidRDefault="00D67280" w:rsidP="00FB1DDE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F8</w:t>
      </w:r>
      <w:r w:rsidRPr="00FB1DDE">
        <w:rPr>
          <w:rFonts w:cstheme="minorHAnsi"/>
          <w:sz w:val="20"/>
          <w:szCs w:val="20"/>
          <w:lang w:val="sk-SK"/>
        </w:rPr>
        <w:tab/>
        <w:t>Reagovať na príbeh: vyjadriť, či sa mi príbeh páči/nepáči, vyjadriť porozumenie príbehu (aj neverbálne)</w:t>
      </w:r>
    </w:p>
    <w:p w14:paraId="5001BC48" w14:textId="77777777" w:rsidR="00D67280" w:rsidRPr="00FB1DDE" w:rsidRDefault="00D67280" w:rsidP="00FB1DDE">
      <w:pPr>
        <w:pStyle w:val="Heading2"/>
        <w:spacing w:before="0"/>
        <w:rPr>
          <w:lang w:val="sk-SK"/>
        </w:rPr>
      </w:pPr>
      <w:r w:rsidRPr="00FB1DDE">
        <w:rPr>
          <w:lang w:val="sk-SK"/>
        </w:rPr>
        <w:t>Jazykové prostriedky</w:t>
      </w:r>
    </w:p>
    <w:p w14:paraId="6DA0E8CD" w14:textId="77777777" w:rsidR="00D67280" w:rsidRPr="00FB1DDE" w:rsidRDefault="00D67280" w:rsidP="00FB1DDE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J1</w:t>
      </w:r>
      <w:r w:rsidRPr="00FB1DDE">
        <w:rPr>
          <w:rFonts w:cstheme="minorHAnsi"/>
          <w:sz w:val="20"/>
          <w:szCs w:val="20"/>
          <w:lang w:val="sk-SK"/>
        </w:rPr>
        <w:tab/>
        <w:t>Jednotné a množné číslo podstatných mien s pravidelným tvorením množného čísla</w:t>
      </w:r>
    </w:p>
    <w:p w14:paraId="510FE7B9" w14:textId="77777777" w:rsidR="00D67280" w:rsidRPr="00FB1DDE" w:rsidRDefault="00D67280" w:rsidP="00FB1DDE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J2</w:t>
      </w:r>
      <w:r w:rsidRPr="00FB1DDE">
        <w:rPr>
          <w:rFonts w:cstheme="minorHAnsi"/>
          <w:sz w:val="20"/>
          <w:szCs w:val="20"/>
          <w:lang w:val="sk-SK"/>
        </w:rPr>
        <w:tab/>
        <w:t xml:space="preserve">Osobné zámená: I, </w:t>
      </w:r>
      <w:proofErr w:type="spellStart"/>
      <w:r w:rsidRPr="00FB1DDE">
        <w:rPr>
          <w:rFonts w:cstheme="minorHAnsi"/>
          <w:sz w:val="20"/>
          <w:szCs w:val="20"/>
          <w:lang w:val="sk-SK"/>
        </w:rPr>
        <w:t>you</w:t>
      </w:r>
      <w:proofErr w:type="spellEnd"/>
      <w:r w:rsidRPr="00FB1DDE">
        <w:rPr>
          <w:rFonts w:cstheme="minorHAnsi"/>
          <w:sz w:val="20"/>
          <w:szCs w:val="20"/>
          <w:lang w:val="sk-SK"/>
        </w:rPr>
        <w:t xml:space="preserve">, he, </w:t>
      </w:r>
      <w:proofErr w:type="spellStart"/>
      <w:r w:rsidRPr="00FB1DDE">
        <w:rPr>
          <w:rFonts w:cstheme="minorHAnsi"/>
          <w:sz w:val="20"/>
          <w:szCs w:val="20"/>
          <w:lang w:val="sk-SK"/>
        </w:rPr>
        <w:t>she</w:t>
      </w:r>
      <w:proofErr w:type="spellEnd"/>
      <w:r w:rsidRPr="00FB1DDE">
        <w:rPr>
          <w:rFonts w:cstheme="minorHAnsi"/>
          <w:sz w:val="20"/>
          <w:szCs w:val="20"/>
          <w:lang w:val="sk-SK"/>
        </w:rPr>
        <w:t xml:space="preserve">, </w:t>
      </w:r>
      <w:proofErr w:type="spellStart"/>
      <w:r w:rsidRPr="00FB1DDE">
        <w:rPr>
          <w:rFonts w:cstheme="minorHAnsi"/>
          <w:sz w:val="20"/>
          <w:szCs w:val="20"/>
          <w:lang w:val="sk-SK"/>
        </w:rPr>
        <w:t>it</w:t>
      </w:r>
      <w:proofErr w:type="spellEnd"/>
    </w:p>
    <w:p w14:paraId="6A3989BC" w14:textId="77777777" w:rsidR="00D67280" w:rsidRPr="00FB1DDE" w:rsidRDefault="00D67280" w:rsidP="00FB1DDE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J3</w:t>
      </w:r>
      <w:r w:rsidRPr="00FB1DDE">
        <w:rPr>
          <w:rFonts w:cstheme="minorHAnsi"/>
          <w:sz w:val="20"/>
          <w:szCs w:val="20"/>
          <w:lang w:val="sk-SK"/>
        </w:rPr>
        <w:tab/>
        <w:t xml:space="preserve">Základné privlastňovacie zámená: my, </w:t>
      </w:r>
      <w:proofErr w:type="spellStart"/>
      <w:r w:rsidRPr="00FB1DDE">
        <w:rPr>
          <w:rFonts w:cstheme="minorHAnsi"/>
          <w:sz w:val="20"/>
          <w:szCs w:val="20"/>
          <w:lang w:val="sk-SK"/>
        </w:rPr>
        <w:t>your</w:t>
      </w:r>
      <w:proofErr w:type="spellEnd"/>
      <w:r w:rsidRPr="00FB1DDE">
        <w:rPr>
          <w:rFonts w:cstheme="minorHAnsi"/>
          <w:sz w:val="20"/>
          <w:szCs w:val="20"/>
          <w:lang w:val="sk-SK"/>
        </w:rPr>
        <w:t xml:space="preserve">, </w:t>
      </w:r>
      <w:proofErr w:type="spellStart"/>
      <w:r w:rsidRPr="00FB1DDE">
        <w:rPr>
          <w:rFonts w:cstheme="minorHAnsi"/>
          <w:sz w:val="20"/>
          <w:szCs w:val="20"/>
          <w:lang w:val="sk-SK"/>
        </w:rPr>
        <w:t>his</w:t>
      </w:r>
      <w:proofErr w:type="spellEnd"/>
      <w:r w:rsidRPr="00FB1DDE">
        <w:rPr>
          <w:rFonts w:cstheme="minorHAnsi"/>
          <w:sz w:val="20"/>
          <w:szCs w:val="20"/>
          <w:lang w:val="sk-SK"/>
        </w:rPr>
        <w:t xml:space="preserve">, </w:t>
      </w:r>
      <w:proofErr w:type="spellStart"/>
      <w:r w:rsidRPr="00FB1DDE">
        <w:rPr>
          <w:rFonts w:cstheme="minorHAnsi"/>
          <w:sz w:val="20"/>
          <w:szCs w:val="20"/>
          <w:lang w:val="sk-SK"/>
        </w:rPr>
        <w:t>her</w:t>
      </w:r>
      <w:proofErr w:type="spellEnd"/>
    </w:p>
    <w:p w14:paraId="3C65CFDB" w14:textId="77777777" w:rsidR="00D67280" w:rsidRPr="00FB1DDE" w:rsidRDefault="00D67280" w:rsidP="00FB1DDE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J4</w:t>
      </w:r>
      <w:r w:rsidRPr="00FB1DDE">
        <w:rPr>
          <w:rFonts w:cstheme="minorHAnsi"/>
          <w:sz w:val="20"/>
          <w:szCs w:val="20"/>
          <w:lang w:val="sk-SK"/>
        </w:rPr>
        <w:tab/>
        <w:t xml:space="preserve">Ukazovacie zámeno </w:t>
      </w:r>
      <w:proofErr w:type="spellStart"/>
      <w:r w:rsidRPr="00FB1DDE">
        <w:rPr>
          <w:rFonts w:cstheme="minorHAnsi"/>
          <w:sz w:val="20"/>
          <w:szCs w:val="20"/>
          <w:lang w:val="sk-SK"/>
        </w:rPr>
        <w:t>this</w:t>
      </w:r>
      <w:proofErr w:type="spellEnd"/>
    </w:p>
    <w:p w14:paraId="28E3E73E" w14:textId="77777777" w:rsidR="00D67280" w:rsidRPr="00FB1DDE" w:rsidRDefault="00D67280" w:rsidP="00FB1DDE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J5</w:t>
      </w:r>
      <w:r w:rsidRPr="00FB1DDE">
        <w:rPr>
          <w:rFonts w:cstheme="minorHAnsi"/>
          <w:sz w:val="20"/>
          <w:szCs w:val="20"/>
          <w:lang w:val="sk-SK"/>
        </w:rPr>
        <w:tab/>
        <w:t xml:space="preserve">Opytovacie zámená: </w:t>
      </w:r>
      <w:proofErr w:type="spellStart"/>
      <w:r w:rsidRPr="00FB1DDE">
        <w:rPr>
          <w:rFonts w:cstheme="minorHAnsi"/>
          <w:sz w:val="20"/>
          <w:szCs w:val="20"/>
          <w:lang w:val="sk-SK"/>
        </w:rPr>
        <w:t>who</w:t>
      </w:r>
      <w:proofErr w:type="spellEnd"/>
      <w:r w:rsidRPr="00FB1DDE">
        <w:rPr>
          <w:rFonts w:cstheme="minorHAnsi"/>
          <w:sz w:val="20"/>
          <w:szCs w:val="20"/>
          <w:lang w:val="sk-SK"/>
        </w:rPr>
        <w:t xml:space="preserve">, </w:t>
      </w:r>
      <w:proofErr w:type="spellStart"/>
      <w:r w:rsidRPr="00FB1DDE">
        <w:rPr>
          <w:rFonts w:cstheme="minorHAnsi"/>
          <w:sz w:val="20"/>
          <w:szCs w:val="20"/>
          <w:lang w:val="sk-SK"/>
        </w:rPr>
        <w:t>what</w:t>
      </w:r>
      <w:proofErr w:type="spellEnd"/>
      <w:r w:rsidRPr="00FB1DDE">
        <w:rPr>
          <w:rFonts w:cstheme="minorHAnsi"/>
          <w:sz w:val="20"/>
          <w:szCs w:val="20"/>
          <w:lang w:val="sk-SK"/>
        </w:rPr>
        <w:t xml:space="preserve">, </w:t>
      </w:r>
      <w:proofErr w:type="spellStart"/>
      <w:r w:rsidRPr="00FB1DDE">
        <w:rPr>
          <w:rFonts w:cstheme="minorHAnsi"/>
          <w:sz w:val="20"/>
          <w:szCs w:val="20"/>
          <w:lang w:val="sk-SK"/>
        </w:rPr>
        <w:t>where</w:t>
      </w:r>
      <w:proofErr w:type="spellEnd"/>
      <w:r w:rsidRPr="00FB1DDE">
        <w:rPr>
          <w:rFonts w:cstheme="minorHAnsi"/>
          <w:sz w:val="20"/>
          <w:szCs w:val="20"/>
          <w:lang w:val="sk-SK"/>
        </w:rPr>
        <w:t xml:space="preserve">, </w:t>
      </w:r>
      <w:proofErr w:type="spellStart"/>
      <w:r w:rsidRPr="00FB1DDE">
        <w:rPr>
          <w:rFonts w:cstheme="minorHAnsi"/>
          <w:sz w:val="20"/>
          <w:szCs w:val="20"/>
          <w:lang w:val="sk-SK"/>
        </w:rPr>
        <w:t>how</w:t>
      </w:r>
      <w:proofErr w:type="spellEnd"/>
      <w:r w:rsidRPr="00FB1DDE">
        <w:rPr>
          <w:rFonts w:cstheme="minorHAnsi"/>
          <w:sz w:val="20"/>
          <w:szCs w:val="20"/>
          <w:lang w:val="sk-SK"/>
        </w:rPr>
        <w:t xml:space="preserve"> </w:t>
      </w:r>
      <w:proofErr w:type="spellStart"/>
      <w:r w:rsidRPr="00FB1DDE">
        <w:rPr>
          <w:rFonts w:cstheme="minorHAnsi"/>
          <w:sz w:val="20"/>
          <w:szCs w:val="20"/>
          <w:lang w:val="sk-SK"/>
        </w:rPr>
        <w:t>many</w:t>
      </w:r>
      <w:proofErr w:type="spellEnd"/>
    </w:p>
    <w:p w14:paraId="4A2AF177" w14:textId="77777777" w:rsidR="00D67280" w:rsidRPr="00FB1DDE" w:rsidRDefault="00D67280" w:rsidP="00FB1DDE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J6</w:t>
      </w:r>
      <w:r w:rsidRPr="00FB1DDE">
        <w:rPr>
          <w:rFonts w:cstheme="minorHAnsi"/>
          <w:sz w:val="20"/>
          <w:szCs w:val="20"/>
          <w:lang w:val="sk-SK"/>
        </w:rPr>
        <w:tab/>
        <w:t xml:space="preserve">Sloveso to </w:t>
      </w:r>
      <w:proofErr w:type="spellStart"/>
      <w:r w:rsidRPr="00FB1DDE">
        <w:rPr>
          <w:rFonts w:cstheme="minorHAnsi"/>
          <w:sz w:val="20"/>
          <w:szCs w:val="20"/>
          <w:lang w:val="sk-SK"/>
        </w:rPr>
        <w:t>be</w:t>
      </w:r>
      <w:proofErr w:type="spellEnd"/>
      <w:r w:rsidRPr="00FB1DDE">
        <w:rPr>
          <w:rFonts w:cstheme="minorHAnsi"/>
          <w:sz w:val="20"/>
          <w:szCs w:val="20"/>
          <w:lang w:val="sk-SK"/>
        </w:rPr>
        <w:t xml:space="preserve"> v prítomnom čase jednoduchom</w:t>
      </w:r>
    </w:p>
    <w:p w14:paraId="6C7E480E" w14:textId="77777777" w:rsidR="00D67280" w:rsidRPr="00FB1DDE" w:rsidRDefault="00D67280" w:rsidP="00FB1DDE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J7</w:t>
      </w:r>
      <w:r w:rsidRPr="00FB1DDE">
        <w:rPr>
          <w:rFonts w:cstheme="minorHAnsi"/>
          <w:sz w:val="20"/>
          <w:szCs w:val="20"/>
          <w:lang w:val="sk-SK"/>
        </w:rPr>
        <w:tab/>
        <w:t xml:space="preserve">Sloveso </w:t>
      </w:r>
      <w:proofErr w:type="spellStart"/>
      <w:r w:rsidRPr="00FB1DDE">
        <w:rPr>
          <w:rFonts w:cstheme="minorHAnsi"/>
          <w:sz w:val="20"/>
          <w:szCs w:val="20"/>
          <w:lang w:val="sk-SK"/>
        </w:rPr>
        <w:t>can</w:t>
      </w:r>
      <w:proofErr w:type="spellEnd"/>
      <w:r w:rsidRPr="00FB1DDE">
        <w:rPr>
          <w:rFonts w:cstheme="minorHAnsi"/>
          <w:sz w:val="20"/>
          <w:szCs w:val="20"/>
          <w:lang w:val="sk-SK"/>
        </w:rPr>
        <w:t xml:space="preserve"> v prítomnom čase jednoduchom</w:t>
      </w:r>
    </w:p>
    <w:p w14:paraId="439F3B85" w14:textId="77777777" w:rsidR="00D67280" w:rsidRPr="00FB1DDE" w:rsidRDefault="00D67280" w:rsidP="00FB1DDE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J8</w:t>
      </w:r>
      <w:r w:rsidRPr="00FB1DDE">
        <w:rPr>
          <w:rFonts w:cstheme="minorHAnsi"/>
          <w:sz w:val="20"/>
          <w:szCs w:val="20"/>
          <w:lang w:val="sk-SK"/>
        </w:rPr>
        <w:tab/>
        <w:t xml:space="preserve">Sloveso </w:t>
      </w:r>
      <w:proofErr w:type="spellStart"/>
      <w:r w:rsidRPr="00FB1DDE">
        <w:rPr>
          <w:rFonts w:cstheme="minorHAnsi"/>
          <w:sz w:val="20"/>
          <w:szCs w:val="20"/>
          <w:lang w:val="sk-SK"/>
        </w:rPr>
        <w:t>have</w:t>
      </w:r>
      <w:proofErr w:type="spellEnd"/>
      <w:r w:rsidRPr="00FB1DDE">
        <w:rPr>
          <w:rFonts w:cstheme="minorHAnsi"/>
          <w:sz w:val="20"/>
          <w:szCs w:val="20"/>
          <w:lang w:val="sk-SK"/>
        </w:rPr>
        <w:t xml:space="preserve"> </w:t>
      </w:r>
      <w:proofErr w:type="spellStart"/>
      <w:r w:rsidRPr="00FB1DDE">
        <w:rPr>
          <w:rFonts w:cstheme="minorHAnsi"/>
          <w:sz w:val="20"/>
          <w:szCs w:val="20"/>
          <w:lang w:val="sk-SK"/>
        </w:rPr>
        <w:t>got</w:t>
      </w:r>
      <w:proofErr w:type="spellEnd"/>
      <w:r w:rsidRPr="00FB1DDE">
        <w:rPr>
          <w:rFonts w:cstheme="minorHAnsi"/>
          <w:sz w:val="20"/>
          <w:szCs w:val="20"/>
          <w:lang w:val="sk-SK"/>
        </w:rPr>
        <w:t xml:space="preserve"> v prítomnom čase jednoduchom</w:t>
      </w:r>
    </w:p>
    <w:p w14:paraId="4EBB2FA9" w14:textId="77777777" w:rsidR="00D67280" w:rsidRPr="00FB1DDE" w:rsidRDefault="00D67280" w:rsidP="00FB1DDE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J9</w:t>
      </w:r>
      <w:r w:rsidRPr="00FB1DDE">
        <w:rPr>
          <w:rFonts w:cstheme="minorHAnsi"/>
          <w:sz w:val="20"/>
          <w:szCs w:val="20"/>
          <w:lang w:val="sk-SK"/>
        </w:rPr>
        <w:tab/>
        <w:t>Prítomný čas jednoduchý základných plnovýznamových slovies</w:t>
      </w:r>
    </w:p>
    <w:p w14:paraId="7E205822" w14:textId="77777777" w:rsidR="00D67280" w:rsidRPr="00FB1DDE" w:rsidRDefault="00D67280" w:rsidP="00FB1DDE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J10</w:t>
      </w:r>
      <w:r w:rsidRPr="00FB1DDE">
        <w:rPr>
          <w:rFonts w:cstheme="minorHAnsi"/>
          <w:sz w:val="20"/>
          <w:szCs w:val="20"/>
          <w:lang w:val="sk-SK"/>
        </w:rPr>
        <w:tab/>
        <w:t>Základné číslovky 0 – 20</w:t>
      </w:r>
    </w:p>
    <w:p w14:paraId="39E20637" w14:textId="77777777" w:rsidR="00D67280" w:rsidRPr="00FB1DDE" w:rsidRDefault="00D67280" w:rsidP="00FB1DDE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J11</w:t>
      </w:r>
      <w:r w:rsidRPr="00FB1DDE">
        <w:rPr>
          <w:rFonts w:cstheme="minorHAnsi"/>
          <w:sz w:val="20"/>
          <w:szCs w:val="20"/>
          <w:lang w:val="sk-SK"/>
        </w:rPr>
        <w:tab/>
        <w:t xml:space="preserve">Predložky miesta, napr. on, in, </w:t>
      </w:r>
      <w:proofErr w:type="spellStart"/>
      <w:r w:rsidRPr="00FB1DDE">
        <w:rPr>
          <w:rFonts w:cstheme="minorHAnsi"/>
          <w:sz w:val="20"/>
          <w:szCs w:val="20"/>
          <w:lang w:val="sk-SK"/>
        </w:rPr>
        <w:t>under</w:t>
      </w:r>
      <w:proofErr w:type="spellEnd"/>
    </w:p>
    <w:p w14:paraId="2F153B2E" w14:textId="77777777" w:rsidR="00D67280" w:rsidRPr="00FB1DDE" w:rsidRDefault="00D67280" w:rsidP="00FB1DDE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J12</w:t>
      </w:r>
      <w:r w:rsidRPr="00FB1DDE">
        <w:rPr>
          <w:rFonts w:cstheme="minorHAnsi"/>
          <w:sz w:val="20"/>
          <w:szCs w:val="20"/>
          <w:lang w:val="sk-SK"/>
        </w:rPr>
        <w:tab/>
        <w:t>Oznamovacie, opytovacie, rozkazovacie, zvolacie vety</w:t>
      </w:r>
    </w:p>
    <w:p w14:paraId="5C8C2D53" w14:textId="77777777" w:rsidR="00D67280" w:rsidRPr="00FB1DDE" w:rsidRDefault="00D67280" w:rsidP="00FB1DDE">
      <w:pPr>
        <w:pStyle w:val="Heading2"/>
        <w:spacing w:before="0"/>
        <w:rPr>
          <w:lang w:val="sk-SK"/>
        </w:rPr>
      </w:pPr>
      <w:r w:rsidRPr="00FB1DDE">
        <w:rPr>
          <w:lang w:val="sk-SK"/>
        </w:rPr>
        <w:t>Tematické okruhy</w:t>
      </w:r>
    </w:p>
    <w:p w14:paraId="08B3AC49" w14:textId="77777777" w:rsidR="00D67280" w:rsidRPr="00FB1DDE" w:rsidRDefault="00D67280" w:rsidP="00FB1DDE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T1</w:t>
      </w:r>
      <w:r w:rsidRPr="00FB1DDE">
        <w:rPr>
          <w:rFonts w:cstheme="minorHAnsi"/>
          <w:sz w:val="20"/>
          <w:szCs w:val="20"/>
          <w:lang w:val="sk-SK"/>
        </w:rPr>
        <w:tab/>
        <w:t>Rodina a spoločnosť: ja a ľudia okolo mňa (rodina, priatelia)</w:t>
      </w:r>
    </w:p>
    <w:p w14:paraId="6FE52BE8" w14:textId="77777777" w:rsidR="00D67280" w:rsidRPr="00FB1DDE" w:rsidRDefault="00D67280" w:rsidP="00FB1DDE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T2</w:t>
      </w:r>
      <w:r w:rsidRPr="00FB1DDE">
        <w:rPr>
          <w:rFonts w:cstheme="minorHAnsi"/>
          <w:sz w:val="20"/>
          <w:szCs w:val="20"/>
          <w:lang w:val="sk-SK"/>
        </w:rPr>
        <w:tab/>
        <w:t>Domov a bývanie: môj domov (byt/dom, kde bývam)</w:t>
      </w:r>
    </w:p>
    <w:p w14:paraId="45D256BF" w14:textId="77777777" w:rsidR="00D67280" w:rsidRPr="00FB1DDE" w:rsidRDefault="00D67280" w:rsidP="00FB1DDE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T3</w:t>
      </w:r>
      <w:r w:rsidRPr="00FB1DDE">
        <w:rPr>
          <w:rFonts w:cstheme="minorHAnsi"/>
          <w:sz w:val="20"/>
          <w:szCs w:val="20"/>
          <w:lang w:val="sk-SK"/>
        </w:rPr>
        <w:tab/>
        <w:t>Ľudské telo, starostlivosť o zdravie: ľudské telo (časti tela), jedlo a stravovanie (základné potraviny/zdravé potraviny/ovocie/zelenina)</w:t>
      </w:r>
    </w:p>
    <w:p w14:paraId="3156B3C8" w14:textId="77777777" w:rsidR="00D67280" w:rsidRPr="00FB1DDE" w:rsidRDefault="00D67280" w:rsidP="00FB1DDE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T4</w:t>
      </w:r>
      <w:r w:rsidRPr="00FB1DDE">
        <w:rPr>
          <w:rFonts w:cstheme="minorHAnsi"/>
          <w:sz w:val="20"/>
          <w:szCs w:val="20"/>
          <w:lang w:val="sk-SK"/>
        </w:rPr>
        <w:tab/>
        <w:t>Vzdelávanie: moja škola (škola, trieda)</w:t>
      </w:r>
    </w:p>
    <w:p w14:paraId="663BC3B0" w14:textId="77777777" w:rsidR="00D67280" w:rsidRPr="00FB1DDE" w:rsidRDefault="00D67280" w:rsidP="00FB1DDE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T5</w:t>
      </w:r>
      <w:r w:rsidRPr="00FB1DDE">
        <w:rPr>
          <w:rFonts w:cstheme="minorHAnsi"/>
          <w:sz w:val="20"/>
          <w:szCs w:val="20"/>
          <w:lang w:val="sk-SK"/>
        </w:rPr>
        <w:tab/>
        <w:t>Príroda a životné prostredie: ročné obdobia, počasie, zvieratá a rastliny</w:t>
      </w:r>
    </w:p>
    <w:p w14:paraId="1DCF3472" w14:textId="77777777" w:rsidR="00D67280" w:rsidRPr="00FB1DDE" w:rsidRDefault="00D67280" w:rsidP="00FB1DDE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T6</w:t>
      </w:r>
      <w:r w:rsidRPr="00FB1DDE">
        <w:rPr>
          <w:rFonts w:cstheme="minorHAnsi"/>
          <w:sz w:val="20"/>
          <w:szCs w:val="20"/>
          <w:lang w:val="sk-SK"/>
        </w:rPr>
        <w:tab/>
        <w:t>Voľný čas a záľuby: záľuby, aktivity voľného času</w:t>
      </w:r>
    </w:p>
    <w:p w14:paraId="311BB668" w14:textId="77777777" w:rsidR="00D67280" w:rsidRPr="00FB1DDE" w:rsidRDefault="00D67280" w:rsidP="00FB1DDE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T7</w:t>
      </w:r>
      <w:r w:rsidRPr="00FB1DDE">
        <w:rPr>
          <w:rFonts w:cstheme="minorHAnsi"/>
          <w:sz w:val="20"/>
          <w:szCs w:val="20"/>
          <w:lang w:val="sk-SK"/>
        </w:rPr>
        <w:tab/>
        <w:t>Multikultúrna spoločnosť: sviatky, zvyky a tradície v rodine a krajine (narodeniny, Vianoce)</w:t>
      </w:r>
    </w:p>
    <w:p w14:paraId="0F318814" w14:textId="77777777" w:rsidR="00D67280" w:rsidRPr="00FB1DDE" w:rsidRDefault="00D67280" w:rsidP="00FB1DDE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T8</w:t>
      </w:r>
      <w:r w:rsidRPr="00FB1DDE">
        <w:rPr>
          <w:rFonts w:cstheme="minorHAnsi"/>
          <w:sz w:val="20"/>
          <w:szCs w:val="20"/>
          <w:lang w:val="sk-SK"/>
        </w:rPr>
        <w:tab/>
        <w:t>Odievanie a móda: základné druhy oblečenia</w:t>
      </w:r>
    </w:p>
    <w:p w14:paraId="7A3E2800" w14:textId="16ACA70E" w:rsidR="00D67280" w:rsidRPr="00FB1DDE" w:rsidRDefault="00D67280" w:rsidP="00FB1DDE">
      <w:pPr>
        <w:pStyle w:val="NoSpacing"/>
        <w:rPr>
          <w:rFonts w:cstheme="minorHAnsi"/>
          <w:sz w:val="20"/>
          <w:szCs w:val="20"/>
          <w:lang w:val="sk-SK"/>
        </w:rPr>
      </w:pPr>
      <w:r w:rsidRPr="00FB1DDE">
        <w:rPr>
          <w:rFonts w:cstheme="minorHAnsi"/>
          <w:sz w:val="20"/>
          <w:szCs w:val="20"/>
          <w:lang w:val="sk-SK"/>
        </w:rPr>
        <w:t>T9</w:t>
      </w:r>
      <w:r w:rsidRPr="00FB1DDE">
        <w:rPr>
          <w:rFonts w:cstheme="minorHAnsi"/>
          <w:sz w:val="20"/>
          <w:szCs w:val="20"/>
          <w:lang w:val="sk-SK"/>
        </w:rPr>
        <w:tab/>
        <w:t>Obchod a služby: jednoduchá komunikácia pri nakupovaní (pozdraviť, vypýtať si niečo, poďakovať)</w:t>
      </w:r>
    </w:p>
    <w:bookmarkEnd w:id="0"/>
    <w:p w14:paraId="6468E51F" w14:textId="77777777" w:rsidR="00074EEC" w:rsidRPr="00FB1DDE" w:rsidRDefault="00074EEC" w:rsidP="00FB1DDE">
      <w:pPr>
        <w:rPr>
          <w:lang w:val="sk-SK"/>
        </w:rPr>
      </w:pPr>
    </w:p>
    <w:tbl>
      <w:tblPr>
        <w:tblStyle w:val="TableGrid"/>
        <w:tblW w:w="13433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1213"/>
        <w:gridCol w:w="1877"/>
        <w:gridCol w:w="2013"/>
        <w:gridCol w:w="1247"/>
        <w:gridCol w:w="1843"/>
        <w:gridCol w:w="1417"/>
        <w:gridCol w:w="1276"/>
      </w:tblGrid>
      <w:tr w:rsidR="007154BC" w:rsidRPr="005723DA" w14:paraId="65B181A2" w14:textId="77777777" w:rsidTr="00C52E0A">
        <w:tc>
          <w:tcPr>
            <w:tcW w:w="846" w:type="dxa"/>
            <w:shd w:val="clear" w:color="auto" w:fill="33CC33"/>
          </w:tcPr>
          <w:p w14:paraId="22BF9C4D" w14:textId="77777777" w:rsidR="00E665F8" w:rsidRPr="005723DA" w:rsidRDefault="00000000">
            <w:pPr>
              <w:rPr>
                <w:b/>
                <w:bCs/>
                <w:color w:val="FFFFFF" w:themeColor="background1"/>
                <w:sz w:val="20"/>
                <w:szCs w:val="20"/>
                <w:lang w:val="sk-SK"/>
              </w:rPr>
            </w:pPr>
            <w:r w:rsidRPr="005723DA">
              <w:rPr>
                <w:b/>
                <w:bCs/>
                <w:color w:val="FFFFFF" w:themeColor="background1"/>
                <w:sz w:val="20"/>
                <w:szCs w:val="20"/>
                <w:lang w:val="sk-SK"/>
              </w:rPr>
              <w:lastRenderedPageBreak/>
              <w:t>Mesiac</w:t>
            </w:r>
          </w:p>
        </w:tc>
        <w:tc>
          <w:tcPr>
            <w:tcW w:w="850" w:type="dxa"/>
            <w:shd w:val="clear" w:color="auto" w:fill="33CC33"/>
          </w:tcPr>
          <w:p w14:paraId="2BDBEF12" w14:textId="77777777" w:rsidR="00E665F8" w:rsidRPr="005723DA" w:rsidRDefault="00000000">
            <w:pPr>
              <w:rPr>
                <w:b/>
                <w:bCs/>
                <w:color w:val="FFFFFF" w:themeColor="background1"/>
                <w:sz w:val="20"/>
                <w:szCs w:val="20"/>
                <w:lang w:val="sk-SK"/>
              </w:rPr>
            </w:pPr>
            <w:r w:rsidRPr="005723DA">
              <w:rPr>
                <w:b/>
                <w:bCs/>
                <w:color w:val="FFFFFF" w:themeColor="background1"/>
                <w:sz w:val="20"/>
                <w:szCs w:val="20"/>
                <w:lang w:val="sk-SK"/>
              </w:rPr>
              <w:t>Týždeň</w:t>
            </w:r>
          </w:p>
        </w:tc>
        <w:tc>
          <w:tcPr>
            <w:tcW w:w="851" w:type="dxa"/>
            <w:shd w:val="clear" w:color="auto" w:fill="33CC33"/>
          </w:tcPr>
          <w:p w14:paraId="2F6F48C0" w14:textId="77777777" w:rsidR="00E665F8" w:rsidRPr="005723DA" w:rsidRDefault="00000000">
            <w:pPr>
              <w:rPr>
                <w:b/>
                <w:bCs/>
                <w:color w:val="FFFFFF" w:themeColor="background1"/>
                <w:sz w:val="20"/>
                <w:szCs w:val="20"/>
                <w:lang w:val="sk-SK"/>
              </w:rPr>
            </w:pPr>
            <w:r w:rsidRPr="005723DA">
              <w:rPr>
                <w:b/>
                <w:bCs/>
                <w:color w:val="FFFFFF" w:themeColor="background1"/>
                <w:sz w:val="20"/>
                <w:szCs w:val="20"/>
                <w:lang w:val="sk-SK"/>
              </w:rPr>
              <w:t>Hodina</w:t>
            </w:r>
          </w:p>
        </w:tc>
        <w:tc>
          <w:tcPr>
            <w:tcW w:w="1213" w:type="dxa"/>
            <w:shd w:val="clear" w:color="auto" w:fill="33CC33"/>
          </w:tcPr>
          <w:p w14:paraId="5B46C4F7" w14:textId="77777777" w:rsidR="00E665F8" w:rsidRPr="005723DA" w:rsidRDefault="00000000">
            <w:pPr>
              <w:rPr>
                <w:b/>
                <w:bCs/>
                <w:color w:val="FFFFFF" w:themeColor="background1"/>
                <w:sz w:val="20"/>
                <w:szCs w:val="20"/>
                <w:lang w:val="sk-SK"/>
              </w:rPr>
            </w:pPr>
            <w:r w:rsidRPr="005723DA">
              <w:rPr>
                <w:b/>
                <w:bCs/>
                <w:color w:val="FFFFFF" w:themeColor="background1"/>
                <w:sz w:val="20"/>
                <w:szCs w:val="20"/>
                <w:lang w:val="sk-SK"/>
              </w:rPr>
              <w:t>Lekcia</w:t>
            </w:r>
          </w:p>
        </w:tc>
        <w:tc>
          <w:tcPr>
            <w:tcW w:w="1877" w:type="dxa"/>
            <w:shd w:val="clear" w:color="auto" w:fill="33CC33"/>
          </w:tcPr>
          <w:p w14:paraId="44FF220E" w14:textId="77777777" w:rsidR="00E665F8" w:rsidRPr="005723DA" w:rsidRDefault="00000000">
            <w:pPr>
              <w:rPr>
                <w:b/>
                <w:bCs/>
                <w:color w:val="FFFFFF" w:themeColor="background1"/>
                <w:sz w:val="20"/>
                <w:szCs w:val="20"/>
                <w:lang w:val="sk-SK"/>
              </w:rPr>
            </w:pPr>
            <w:r w:rsidRPr="005723DA">
              <w:rPr>
                <w:b/>
                <w:bCs/>
                <w:color w:val="FFFFFF" w:themeColor="background1"/>
                <w:sz w:val="20"/>
                <w:szCs w:val="20"/>
                <w:lang w:val="sk-SK"/>
              </w:rPr>
              <w:t>Téma  hodiny - Učivo</w:t>
            </w:r>
          </w:p>
        </w:tc>
        <w:tc>
          <w:tcPr>
            <w:tcW w:w="2013" w:type="dxa"/>
            <w:shd w:val="clear" w:color="auto" w:fill="33CC33"/>
          </w:tcPr>
          <w:p w14:paraId="0ACA4343" w14:textId="77777777" w:rsidR="00E665F8" w:rsidRPr="005723DA" w:rsidRDefault="00000000">
            <w:pPr>
              <w:rPr>
                <w:b/>
                <w:bCs/>
                <w:color w:val="FFFFFF" w:themeColor="background1"/>
                <w:sz w:val="20"/>
                <w:szCs w:val="20"/>
                <w:lang w:val="sk-SK"/>
              </w:rPr>
            </w:pPr>
            <w:r w:rsidRPr="005723DA">
              <w:rPr>
                <w:b/>
                <w:bCs/>
                <w:color w:val="FFFFFF" w:themeColor="background1"/>
                <w:sz w:val="20"/>
                <w:szCs w:val="20"/>
                <w:lang w:val="sk-SK"/>
              </w:rPr>
              <w:t>Funkcie a ciele lekcie             Žiak vie/dokáže:</w:t>
            </w:r>
          </w:p>
        </w:tc>
        <w:tc>
          <w:tcPr>
            <w:tcW w:w="1247" w:type="dxa"/>
            <w:shd w:val="clear" w:color="auto" w:fill="33CC33"/>
          </w:tcPr>
          <w:p w14:paraId="0C832275" w14:textId="77777777" w:rsidR="00E665F8" w:rsidRPr="005723DA" w:rsidRDefault="00000000">
            <w:pPr>
              <w:rPr>
                <w:b/>
                <w:bCs/>
                <w:color w:val="FFFFFF" w:themeColor="background1"/>
                <w:sz w:val="20"/>
                <w:szCs w:val="20"/>
                <w:lang w:val="sk-SK"/>
              </w:rPr>
            </w:pPr>
            <w:r w:rsidRPr="005723DA">
              <w:rPr>
                <w:b/>
                <w:bCs/>
                <w:color w:val="FFFFFF" w:themeColor="background1"/>
                <w:sz w:val="20"/>
                <w:szCs w:val="20"/>
                <w:lang w:val="sk-SK"/>
              </w:rPr>
              <w:t>Gramatické štruktúry</w:t>
            </w:r>
          </w:p>
        </w:tc>
        <w:tc>
          <w:tcPr>
            <w:tcW w:w="1843" w:type="dxa"/>
            <w:shd w:val="clear" w:color="auto" w:fill="33CC33"/>
          </w:tcPr>
          <w:p w14:paraId="1DCD9010" w14:textId="77777777" w:rsidR="00E665F8" w:rsidRPr="005723DA" w:rsidRDefault="00000000">
            <w:pPr>
              <w:rPr>
                <w:b/>
                <w:bCs/>
                <w:color w:val="FFFFFF" w:themeColor="background1"/>
                <w:sz w:val="20"/>
                <w:szCs w:val="20"/>
                <w:lang w:val="sk-SK"/>
              </w:rPr>
            </w:pPr>
            <w:r w:rsidRPr="005723DA">
              <w:rPr>
                <w:b/>
                <w:bCs/>
                <w:color w:val="FFFFFF" w:themeColor="background1"/>
                <w:sz w:val="20"/>
                <w:szCs w:val="20"/>
                <w:lang w:val="sk-SK"/>
              </w:rPr>
              <w:t>Slovná zásoba (vrátane pasívnej slovnej zásoby)</w:t>
            </w:r>
          </w:p>
        </w:tc>
        <w:tc>
          <w:tcPr>
            <w:tcW w:w="1417" w:type="dxa"/>
            <w:shd w:val="clear" w:color="auto" w:fill="33CC33"/>
          </w:tcPr>
          <w:p w14:paraId="721C7A12" w14:textId="22E436FB" w:rsidR="00E665F8" w:rsidRPr="005723DA" w:rsidRDefault="00000000">
            <w:pPr>
              <w:rPr>
                <w:b/>
                <w:bCs/>
                <w:color w:val="FFFFFF" w:themeColor="background1"/>
                <w:sz w:val="20"/>
                <w:szCs w:val="20"/>
                <w:lang w:val="sk-SK"/>
              </w:rPr>
            </w:pPr>
            <w:r w:rsidRPr="005723DA">
              <w:rPr>
                <w:b/>
                <w:bCs/>
                <w:color w:val="FFFFFF" w:themeColor="background1"/>
                <w:sz w:val="20"/>
                <w:szCs w:val="20"/>
                <w:lang w:val="sk-SK"/>
              </w:rPr>
              <w:t>Pomôcky a materiály</w:t>
            </w:r>
          </w:p>
        </w:tc>
        <w:tc>
          <w:tcPr>
            <w:tcW w:w="1276" w:type="dxa"/>
            <w:shd w:val="clear" w:color="auto" w:fill="33CC33"/>
          </w:tcPr>
          <w:p w14:paraId="4983F096" w14:textId="77777777" w:rsidR="00E665F8" w:rsidRPr="005723DA" w:rsidRDefault="00000000">
            <w:pPr>
              <w:rPr>
                <w:b/>
                <w:bCs/>
                <w:color w:val="FFFFFF" w:themeColor="background1"/>
                <w:sz w:val="20"/>
                <w:szCs w:val="20"/>
                <w:lang w:val="sk-SK"/>
              </w:rPr>
            </w:pPr>
            <w:r w:rsidRPr="005723DA">
              <w:rPr>
                <w:b/>
                <w:bCs/>
                <w:color w:val="FFFFFF" w:themeColor="background1"/>
                <w:sz w:val="20"/>
                <w:szCs w:val="20"/>
                <w:lang w:val="sk-SK"/>
              </w:rPr>
              <w:t>Spojenie s učebným plánom</w:t>
            </w:r>
          </w:p>
        </w:tc>
      </w:tr>
      <w:tr w:rsidR="007154BC" w:rsidRPr="005723DA" w14:paraId="57127FA6" w14:textId="77777777" w:rsidTr="00C52E0A">
        <w:tc>
          <w:tcPr>
            <w:tcW w:w="846" w:type="dxa"/>
          </w:tcPr>
          <w:p w14:paraId="65C70734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0" w:type="dxa"/>
          </w:tcPr>
          <w:p w14:paraId="1F6C508D" w14:textId="77777777" w:rsidR="00E665F8" w:rsidRPr="005723DA" w:rsidRDefault="00000000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1</w:t>
            </w:r>
          </w:p>
        </w:tc>
        <w:tc>
          <w:tcPr>
            <w:tcW w:w="851" w:type="dxa"/>
          </w:tcPr>
          <w:p w14:paraId="195AF1F7" w14:textId="77777777" w:rsidR="00E665F8" w:rsidRPr="005723DA" w:rsidRDefault="00000000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1</w:t>
            </w:r>
          </w:p>
        </w:tc>
        <w:tc>
          <w:tcPr>
            <w:tcW w:w="1213" w:type="dxa"/>
          </w:tcPr>
          <w:p w14:paraId="510141CF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877" w:type="dxa"/>
          </w:tcPr>
          <w:p w14:paraId="38467B11" w14:textId="77777777" w:rsidR="00E665F8" w:rsidRPr="005723DA" w:rsidRDefault="00000000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Úvodná hodina, práca s učebnicou a jej komponentmi</w:t>
            </w:r>
          </w:p>
        </w:tc>
        <w:tc>
          <w:tcPr>
            <w:tcW w:w="2013" w:type="dxa"/>
          </w:tcPr>
          <w:p w14:paraId="02EBFEFD" w14:textId="77777777" w:rsidR="00E665F8" w:rsidRPr="005723DA" w:rsidRDefault="00000000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používať učebnicu a jej komponenty</w:t>
            </w:r>
          </w:p>
        </w:tc>
        <w:tc>
          <w:tcPr>
            <w:tcW w:w="1247" w:type="dxa"/>
          </w:tcPr>
          <w:p w14:paraId="32A1F226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843" w:type="dxa"/>
          </w:tcPr>
          <w:p w14:paraId="09D3652A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</w:tcPr>
          <w:p w14:paraId="0DDCC012" w14:textId="77777777" w:rsidR="00E665F8" w:rsidRPr="005723DA" w:rsidRDefault="00000000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Student's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workbook</w:t>
            </w:r>
            <w:proofErr w:type="spellEnd"/>
          </w:p>
        </w:tc>
        <w:tc>
          <w:tcPr>
            <w:tcW w:w="1276" w:type="dxa"/>
          </w:tcPr>
          <w:p w14:paraId="68C134C6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</w:tr>
      <w:tr w:rsidR="007154BC" w:rsidRPr="005723DA" w14:paraId="6B05D0F1" w14:textId="77777777" w:rsidTr="00FB1DDE">
        <w:trPr>
          <w:trHeight w:val="551"/>
        </w:trPr>
        <w:tc>
          <w:tcPr>
            <w:tcW w:w="846" w:type="dxa"/>
          </w:tcPr>
          <w:p w14:paraId="7BB7D679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0" w:type="dxa"/>
          </w:tcPr>
          <w:p w14:paraId="56ABD19F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1" w:type="dxa"/>
          </w:tcPr>
          <w:p w14:paraId="1895AFBC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213" w:type="dxa"/>
            <w:shd w:val="clear" w:color="auto" w:fill="FFFF00"/>
          </w:tcPr>
          <w:p w14:paraId="41837326" w14:textId="77777777" w:rsidR="00E665F8" w:rsidRPr="005723DA" w:rsidRDefault="00000000">
            <w:pPr>
              <w:rPr>
                <w:b/>
                <w:bCs/>
                <w:sz w:val="20"/>
                <w:szCs w:val="20"/>
                <w:lang w:val="sk-SK"/>
              </w:rPr>
            </w:pPr>
            <w:r w:rsidRPr="005723DA">
              <w:rPr>
                <w:b/>
                <w:bCs/>
                <w:sz w:val="20"/>
                <w:szCs w:val="20"/>
                <w:lang w:val="sk-SK"/>
              </w:rPr>
              <w:t xml:space="preserve">Module 1: </w:t>
            </w:r>
            <w:proofErr w:type="spellStart"/>
            <w:r w:rsidRPr="005723DA">
              <w:rPr>
                <w:b/>
                <w:bCs/>
                <w:sz w:val="20"/>
                <w:szCs w:val="20"/>
                <w:lang w:val="sk-SK"/>
              </w:rPr>
              <w:t>Hello</w:t>
            </w:r>
            <w:proofErr w:type="spellEnd"/>
          </w:p>
        </w:tc>
        <w:tc>
          <w:tcPr>
            <w:tcW w:w="1877" w:type="dxa"/>
            <w:shd w:val="clear" w:color="auto" w:fill="FFFF00"/>
          </w:tcPr>
          <w:p w14:paraId="6AE546F4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013" w:type="dxa"/>
            <w:shd w:val="clear" w:color="auto" w:fill="FFFF00"/>
          </w:tcPr>
          <w:p w14:paraId="78DFE9C9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247" w:type="dxa"/>
            <w:shd w:val="clear" w:color="auto" w:fill="FFFF00"/>
          </w:tcPr>
          <w:p w14:paraId="4118BAA2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843" w:type="dxa"/>
            <w:shd w:val="clear" w:color="auto" w:fill="FFFF00"/>
          </w:tcPr>
          <w:p w14:paraId="6CBCA101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  <w:shd w:val="clear" w:color="auto" w:fill="FFFF00"/>
          </w:tcPr>
          <w:p w14:paraId="1B79A07F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shd w:val="clear" w:color="auto" w:fill="FFFF00"/>
          </w:tcPr>
          <w:p w14:paraId="240EE8CD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</w:tr>
      <w:tr w:rsidR="00A823DB" w:rsidRPr="005723DA" w14:paraId="17934EF4" w14:textId="77777777" w:rsidTr="00C52E0A">
        <w:tc>
          <w:tcPr>
            <w:tcW w:w="846" w:type="dxa"/>
          </w:tcPr>
          <w:p w14:paraId="592DB0E6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0" w:type="dxa"/>
          </w:tcPr>
          <w:p w14:paraId="48E8516E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2</w:t>
            </w:r>
          </w:p>
        </w:tc>
        <w:tc>
          <w:tcPr>
            <w:tcW w:w="851" w:type="dxa"/>
          </w:tcPr>
          <w:p w14:paraId="1388B5B1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2</w:t>
            </w:r>
          </w:p>
        </w:tc>
        <w:tc>
          <w:tcPr>
            <w:tcW w:w="1213" w:type="dxa"/>
          </w:tcPr>
          <w:p w14:paraId="7EAEFAC6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Module 1 – Song,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Young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Stars</w:t>
            </w:r>
            <w:proofErr w:type="spellEnd"/>
          </w:p>
        </w:tc>
        <w:tc>
          <w:tcPr>
            <w:tcW w:w="1877" w:type="dxa"/>
          </w:tcPr>
          <w:p w14:paraId="19D775F8" w14:textId="1577AFB3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Pozdravy a predstav</w:t>
            </w:r>
            <w:r w:rsidR="00F250B7" w:rsidRPr="005723DA">
              <w:rPr>
                <w:sz w:val="20"/>
                <w:szCs w:val="20"/>
                <w:lang w:val="sk-SK"/>
              </w:rPr>
              <w:t>ova</w:t>
            </w:r>
            <w:r w:rsidRPr="005723DA">
              <w:rPr>
                <w:sz w:val="20"/>
                <w:szCs w:val="20"/>
                <w:lang w:val="sk-SK"/>
              </w:rPr>
              <w:t>nie sa</w:t>
            </w:r>
          </w:p>
        </w:tc>
        <w:tc>
          <w:tcPr>
            <w:tcW w:w="2013" w:type="dxa"/>
          </w:tcPr>
          <w:p w14:paraId="79D55E44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zaspievať pesničku, pozdraviť niekoho, predstaviť sa, identifikovať hlavné postavy knihy, predstaviť sa a opýtať sa na meno </w:t>
            </w:r>
          </w:p>
        </w:tc>
        <w:tc>
          <w:tcPr>
            <w:tcW w:w="1247" w:type="dxa"/>
          </w:tcPr>
          <w:p w14:paraId="098E593B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I’m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Roon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).,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I’m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Lisa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).,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What’s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your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name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>?</w:t>
            </w:r>
          </w:p>
        </w:tc>
        <w:tc>
          <w:tcPr>
            <w:tcW w:w="1843" w:type="dxa"/>
          </w:tcPr>
          <w:p w14:paraId="3501F018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Hello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Bye-bye</w:t>
            </w:r>
            <w:proofErr w:type="spellEnd"/>
          </w:p>
        </w:tc>
        <w:tc>
          <w:tcPr>
            <w:tcW w:w="1417" w:type="dxa"/>
          </w:tcPr>
          <w:p w14:paraId="2664A362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276" w:type="dxa"/>
            <w:vMerge w:val="restart"/>
          </w:tcPr>
          <w:p w14:paraId="615BA01A" w14:textId="77777777" w:rsidR="00FB1DDE" w:rsidRPr="005723DA" w:rsidRDefault="00FB1DDE" w:rsidP="00FB1DDE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proofErr w:type="spellStart"/>
            <w:r w:rsidRPr="005723DA">
              <w:rPr>
                <w:rFonts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5723DA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723DA">
              <w:rPr>
                <w:rFonts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5723DA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723DA">
              <w:rPr>
                <w:rFonts w:cstheme="minorHAnsi"/>
                <w:sz w:val="20"/>
                <w:szCs w:val="20"/>
                <w:u w:val="single"/>
              </w:rPr>
              <w:t>na</w:t>
            </w:r>
            <w:proofErr w:type="spellEnd"/>
            <w:r w:rsidRPr="005723DA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723DA">
              <w:rPr>
                <w:rFonts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5723DA">
              <w:rPr>
                <w:rFonts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5723DA">
              <w:rPr>
                <w:rFonts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5723DA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</w:p>
          <w:p w14:paraId="7DDCB832" w14:textId="1319F5C4" w:rsidR="00A823DB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rFonts w:cstheme="minorHAnsi"/>
                <w:sz w:val="20"/>
                <w:szCs w:val="20"/>
              </w:rPr>
              <w:t>F1, F2, F6, J2, J3, J5, J6, J10, J12, T1</w:t>
            </w:r>
          </w:p>
        </w:tc>
      </w:tr>
      <w:tr w:rsidR="00A823DB" w:rsidRPr="005723DA" w14:paraId="2344B90C" w14:textId="77777777" w:rsidTr="00FB1DDE">
        <w:trPr>
          <w:trHeight w:val="1047"/>
        </w:trPr>
        <w:tc>
          <w:tcPr>
            <w:tcW w:w="846" w:type="dxa"/>
          </w:tcPr>
          <w:p w14:paraId="094892A1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0" w:type="dxa"/>
          </w:tcPr>
          <w:p w14:paraId="402DCF81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3</w:t>
            </w:r>
          </w:p>
        </w:tc>
        <w:tc>
          <w:tcPr>
            <w:tcW w:w="851" w:type="dxa"/>
          </w:tcPr>
          <w:p w14:paraId="387E575D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3</w:t>
            </w:r>
          </w:p>
        </w:tc>
        <w:tc>
          <w:tcPr>
            <w:tcW w:w="1213" w:type="dxa"/>
          </w:tcPr>
          <w:p w14:paraId="61EA59E8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Module 1 –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Once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upon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a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time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Let’s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play</w:t>
            </w:r>
            <w:proofErr w:type="spellEnd"/>
          </w:p>
        </w:tc>
        <w:tc>
          <w:tcPr>
            <w:tcW w:w="1877" w:type="dxa"/>
          </w:tcPr>
          <w:p w14:paraId="7688124A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Čísla 1-5, Ako sa máš?</w:t>
            </w:r>
          </w:p>
        </w:tc>
        <w:tc>
          <w:tcPr>
            <w:tcW w:w="2013" w:type="dxa"/>
          </w:tcPr>
          <w:p w14:paraId="5D328822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identifikovať čísla 1-5, opýtať sa a odpovedať na otázku “Ako sa máš?”</w:t>
            </w:r>
          </w:p>
        </w:tc>
        <w:tc>
          <w:tcPr>
            <w:tcW w:w="1247" w:type="dxa"/>
          </w:tcPr>
          <w:p w14:paraId="769D65E0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How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are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you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?,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Fine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thanks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>.</w:t>
            </w:r>
          </w:p>
        </w:tc>
        <w:tc>
          <w:tcPr>
            <w:tcW w:w="1843" w:type="dxa"/>
          </w:tcPr>
          <w:p w14:paraId="0F5A474D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one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two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three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four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five</w:t>
            </w:r>
            <w:proofErr w:type="spellEnd"/>
          </w:p>
        </w:tc>
        <w:tc>
          <w:tcPr>
            <w:tcW w:w="1417" w:type="dxa"/>
          </w:tcPr>
          <w:p w14:paraId="156E1171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276" w:type="dxa"/>
            <w:vMerge/>
          </w:tcPr>
          <w:p w14:paraId="3A9FE5EE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</w:p>
        </w:tc>
      </w:tr>
      <w:tr w:rsidR="00A823DB" w:rsidRPr="005723DA" w14:paraId="47595058" w14:textId="77777777" w:rsidTr="00C52E0A">
        <w:tc>
          <w:tcPr>
            <w:tcW w:w="846" w:type="dxa"/>
          </w:tcPr>
          <w:p w14:paraId="1E7BD62E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0" w:type="dxa"/>
          </w:tcPr>
          <w:p w14:paraId="0FD46DDE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4</w:t>
            </w:r>
          </w:p>
        </w:tc>
        <w:tc>
          <w:tcPr>
            <w:tcW w:w="851" w:type="dxa"/>
          </w:tcPr>
          <w:p w14:paraId="6387983E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4</w:t>
            </w:r>
          </w:p>
        </w:tc>
        <w:tc>
          <w:tcPr>
            <w:tcW w:w="1213" w:type="dxa"/>
          </w:tcPr>
          <w:p w14:paraId="63E85E02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Module 1 –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Cross-curricular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>, Story</w:t>
            </w:r>
          </w:p>
        </w:tc>
        <w:tc>
          <w:tcPr>
            <w:tcW w:w="1877" w:type="dxa"/>
          </w:tcPr>
          <w:p w14:paraId="646B6A9C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Matematika, príbeh</w:t>
            </w:r>
          </w:p>
        </w:tc>
        <w:tc>
          <w:tcPr>
            <w:tcW w:w="2013" w:type="dxa"/>
          </w:tcPr>
          <w:p w14:paraId="07E5D47E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identifikovať tri základné geometrické tvary, používať slovnú zásobu a štruktúry naučené v predchádzajúcich lekciách pomocou príbehu</w:t>
            </w:r>
          </w:p>
        </w:tc>
        <w:tc>
          <w:tcPr>
            <w:tcW w:w="1247" w:type="dxa"/>
          </w:tcPr>
          <w:p w14:paraId="171595E1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843" w:type="dxa"/>
          </w:tcPr>
          <w:p w14:paraId="3223A3BE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circle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triangle,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square</w:t>
            </w:r>
            <w:proofErr w:type="spellEnd"/>
          </w:p>
        </w:tc>
        <w:tc>
          <w:tcPr>
            <w:tcW w:w="1417" w:type="dxa"/>
          </w:tcPr>
          <w:p w14:paraId="1C4D830C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276" w:type="dxa"/>
            <w:vMerge/>
          </w:tcPr>
          <w:p w14:paraId="64A920B9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</w:p>
        </w:tc>
      </w:tr>
      <w:tr w:rsidR="00A823DB" w:rsidRPr="005723DA" w14:paraId="53957DDF" w14:textId="77777777" w:rsidTr="00FB1DDE">
        <w:trPr>
          <w:trHeight w:val="2121"/>
        </w:trPr>
        <w:tc>
          <w:tcPr>
            <w:tcW w:w="846" w:type="dxa"/>
          </w:tcPr>
          <w:p w14:paraId="486C1277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0" w:type="dxa"/>
          </w:tcPr>
          <w:p w14:paraId="750D388B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5</w:t>
            </w:r>
          </w:p>
        </w:tc>
        <w:tc>
          <w:tcPr>
            <w:tcW w:w="851" w:type="dxa"/>
          </w:tcPr>
          <w:p w14:paraId="173F1A1E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5</w:t>
            </w:r>
          </w:p>
        </w:tc>
        <w:tc>
          <w:tcPr>
            <w:tcW w:w="1213" w:type="dxa"/>
          </w:tcPr>
          <w:p w14:paraId="6AD9C0D8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Module 1 –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Revision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Video Module 1</w:t>
            </w:r>
          </w:p>
        </w:tc>
        <w:tc>
          <w:tcPr>
            <w:tcW w:w="1877" w:type="dxa"/>
          </w:tcPr>
          <w:p w14:paraId="3EC81767" w14:textId="1BEC1116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Zhrnutie </w:t>
            </w:r>
            <w:r w:rsidR="00DA2D68" w:rsidRPr="005723DA">
              <w:rPr>
                <w:sz w:val="20"/>
                <w:szCs w:val="20"/>
                <w:lang w:val="sk-SK"/>
              </w:rPr>
              <w:t>učiva</w:t>
            </w:r>
          </w:p>
        </w:tc>
        <w:tc>
          <w:tcPr>
            <w:tcW w:w="2013" w:type="dxa"/>
          </w:tcPr>
          <w:p w14:paraId="1D36AADA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použiť nadobudnuté vedomosti, samostatne pracovať s informáciami, diskutovať o učive </w:t>
            </w:r>
          </w:p>
        </w:tc>
        <w:tc>
          <w:tcPr>
            <w:tcW w:w="1247" w:type="dxa"/>
          </w:tcPr>
          <w:p w14:paraId="55453E44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843" w:type="dxa"/>
          </w:tcPr>
          <w:p w14:paraId="5C72A512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</w:tcPr>
          <w:p w14:paraId="353392BC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player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video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worksheets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downloadable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from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the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Teacher’s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assistant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>),</w:t>
            </w:r>
          </w:p>
        </w:tc>
        <w:tc>
          <w:tcPr>
            <w:tcW w:w="1276" w:type="dxa"/>
            <w:vMerge/>
          </w:tcPr>
          <w:p w14:paraId="1690FF0E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</w:p>
        </w:tc>
      </w:tr>
      <w:tr w:rsidR="007154BC" w:rsidRPr="005723DA" w14:paraId="0FD4EEA3" w14:textId="77777777" w:rsidTr="00C52E0A">
        <w:tc>
          <w:tcPr>
            <w:tcW w:w="846" w:type="dxa"/>
          </w:tcPr>
          <w:p w14:paraId="290AC049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0" w:type="dxa"/>
          </w:tcPr>
          <w:p w14:paraId="1C7F760E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1" w:type="dxa"/>
          </w:tcPr>
          <w:p w14:paraId="60E0C024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213" w:type="dxa"/>
            <w:shd w:val="clear" w:color="auto" w:fill="FFFF00"/>
          </w:tcPr>
          <w:p w14:paraId="293802BD" w14:textId="77777777" w:rsidR="00E665F8" w:rsidRPr="005723DA" w:rsidRDefault="00000000">
            <w:pPr>
              <w:rPr>
                <w:b/>
                <w:bCs/>
                <w:sz w:val="20"/>
                <w:szCs w:val="20"/>
                <w:lang w:val="sk-SK"/>
              </w:rPr>
            </w:pPr>
            <w:r w:rsidRPr="005723DA">
              <w:rPr>
                <w:b/>
                <w:bCs/>
                <w:sz w:val="20"/>
                <w:szCs w:val="20"/>
                <w:lang w:val="sk-SK"/>
              </w:rPr>
              <w:t xml:space="preserve">Module 2: </w:t>
            </w:r>
            <w:proofErr w:type="spellStart"/>
            <w:r w:rsidRPr="005723DA">
              <w:rPr>
                <w:b/>
                <w:bCs/>
                <w:sz w:val="20"/>
                <w:szCs w:val="20"/>
                <w:lang w:val="sk-SK"/>
              </w:rPr>
              <w:t>School</w:t>
            </w:r>
            <w:proofErr w:type="spellEnd"/>
          </w:p>
        </w:tc>
        <w:tc>
          <w:tcPr>
            <w:tcW w:w="1877" w:type="dxa"/>
            <w:shd w:val="clear" w:color="auto" w:fill="FFFF00"/>
          </w:tcPr>
          <w:p w14:paraId="64CDE872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013" w:type="dxa"/>
            <w:shd w:val="clear" w:color="auto" w:fill="FFFF00"/>
          </w:tcPr>
          <w:p w14:paraId="4A5B4ACF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247" w:type="dxa"/>
            <w:shd w:val="clear" w:color="auto" w:fill="FFFF00"/>
          </w:tcPr>
          <w:p w14:paraId="2B51C888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843" w:type="dxa"/>
            <w:shd w:val="clear" w:color="auto" w:fill="FFFF00"/>
          </w:tcPr>
          <w:p w14:paraId="7B86E15E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  <w:shd w:val="clear" w:color="auto" w:fill="FFFF00"/>
          </w:tcPr>
          <w:p w14:paraId="0080DCCC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shd w:val="clear" w:color="auto" w:fill="FFFF00"/>
          </w:tcPr>
          <w:p w14:paraId="6AA32525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</w:tr>
      <w:tr w:rsidR="00A823DB" w:rsidRPr="005723DA" w14:paraId="33C973E3" w14:textId="77777777" w:rsidTr="00C52E0A">
        <w:tc>
          <w:tcPr>
            <w:tcW w:w="846" w:type="dxa"/>
          </w:tcPr>
          <w:p w14:paraId="76D39B42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0" w:type="dxa"/>
          </w:tcPr>
          <w:p w14:paraId="2EF82E16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6</w:t>
            </w:r>
          </w:p>
        </w:tc>
        <w:tc>
          <w:tcPr>
            <w:tcW w:w="851" w:type="dxa"/>
          </w:tcPr>
          <w:p w14:paraId="020CC642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6</w:t>
            </w:r>
          </w:p>
        </w:tc>
        <w:tc>
          <w:tcPr>
            <w:tcW w:w="1213" w:type="dxa"/>
          </w:tcPr>
          <w:p w14:paraId="3F1E714C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Module 2 – Song,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Young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Stars</w:t>
            </w:r>
            <w:proofErr w:type="spellEnd"/>
          </w:p>
        </w:tc>
        <w:tc>
          <w:tcPr>
            <w:tcW w:w="1877" w:type="dxa"/>
          </w:tcPr>
          <w:p w14:paraId="0DED479B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Pokyny, predmety v triede</w:t>
            </w:r>
          </w:p>
        </w:tc>
        <w:tc>
          <w:tcPr>
            <w:tcW w:w="2013" w:type="dxa"/>
          </w:tcPr>
          <w:p w14:paraId="62E0CB5D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zaspievať pesničku, zadať pokyny a postupovať podľa nich, identifikovať predmety v triede</w:t>
            </w:r>
          </w:p>
        </w:tc>
        <w:tc>
          <w:tcPr>
            <w:tcW w:w="1247" w:type="dxa"/>
          </w:tcPr>
          <w:p w14:paraId="64E6A89E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Imperatives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This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is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a (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pen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>)</w:t>
            </w:r>
          </w:p>
        </w:tc>
        <w:tc>
          <w:tcPr>
            <w:tcW w:w="1843" w:type="dxa"/>
          </w:tcPr>
          <w:p w14:paraId="7FDF9C92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Stand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up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Sit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down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Clap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your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hands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pen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pencil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bag</w:t>
            </w:r>
            <w:proofErr w:type="spellEnd"/>
          </w:p>
        </w:tc>
        <w:tc>
          <w:tcPr>
            <w:tcW w:w="1417" w:type="dxa"/>
          </w:tcPr>
          <w:p w14:paraId="408691D0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276" w:type="dxa"/>
            <w:vMerge w:val="restart"/>
          </w:tcPr>
          <w:p w14:paraId="170229C0" w14:textId="77777777" w:rsidR="00FB1DDE" w:rsidRPr="005723DA" w:rsidRDefault="00FB1DDE" w:rsidP="00FB1DDE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proofErr w:type="spellStart"/>
            <w:r w:rsidRPr="005723DA">
              <w:rPr>
                <w:rFonts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5723DA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723DA">
              <w:rPr>
                <w:rFonts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5723DA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723DA">
              <w:rPr>
                <w:rFonts w:cstheme="minorHAnsi"/>
                <w:sz w:val="20"/>
                <w:szCs w:val="20"/>
                <w:u w:val="single"/>
              </w:rPr>
              <w:t>na</w:t>
            </w:r>
            <w:proofErr w:type="spellEnd"/>
            <w:r w:rsidRPr="005723DA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723DA">
              <w:rPr>
                <w:rFonts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5723DA">
              <w:rPr>
                <w:rFonts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5723DA">
              <w:rPr>
                <w:rFonts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5723DA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</w:p>
          <w:p w14:paraId="4908632C" w14:textId="77777777" w:rsidR="00FB1DDE" w:rsidRPr="005723DA" w:rsidRDefault="00FB1DDE" w:rsidP="00FB1DD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723DA">
              <w:rPr>
                <w:rFonts w:cstheme="minorHAnsi"/>
                <w:sz w:val="20"/>
                <w:szCs w:val="20"/>
              </w:rPr>
              <w:t>F5, J4, J6, J12, T4</w:t>
            </w:r>
          </w:p>
          <w:p w14:paraId="0594AD4F" w14:textId="5DCF6ADE" w:rsidR="00A823DB" w:rsidRPr="005723DA" w:rsidRDefault="00A823DB">
            <w:pPr>
              <w:rPr>
                <w:sz w:val="20"/>
                <w:szCs w:val="20"/>
                <w:lang w:val="sk-SK"/>
              </w:rPr>
            </w:pPr>
          </w:p>
        </w:tc>
      </w:tr>
      <w:tr w:rsidR="00A823DB" w:rsidRPr="005723DA" w14:paraId="119DFFDA" w14:textId="77777777" w:rsidTr="00C52E0A">
        <w:tc>
          <w:tcPr>
            <w:tcW w:w="846" w:type="dxa"/>
          </w:tcPr>
          <w:p w14:paraId="526F8A2E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0" w:type="dxa"/>
          </w:tcPr>
          <w:p w14:paraId="1C14E1D4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7</w:t>
            </w:r>
          </w:p>
        </w:tc>
        <w:tc>
          <w:tcPr>
            <w:tcW w:w="851" w:type="dxa"/>
          </w:tcPr>
          <w:p w14:paraId="682830B2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7</w:t>
            </w:r>
          </w:p>
        </w:tc>
        <w:tc>
          <w:tcPr>
            <w:tcW w:w="1213" w:type="dxa"/>
          </w:tcPr>
          <w:p w14:paraId="68E0FCB8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Module 2 –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Our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world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Let’s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play</w:t>
            </w:r>
            <w:proofErr w:type="spellEnd"/>
          </w:p>
        </w:tc>
        <w:tc>
          <w:tcPr>
            <w:tcW w:w="1877" w:type="dxa"/>
          </w:tcPr>
          <w:p w14:paraId="1A4C19CE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Farby, predmety v triede, geometrické tvary</w:t>
            </w:r>
          </w:p>
        </w:tc>
        <w:tc>
          <w:tcPr>
            <w:tcW w:w="2013" w:type="dxa"/>
          </w:tcPr>
          <w:p w14:paraId="7486AA15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identifikovať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farby,použiť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nadobudnuté vedomosti týkajúce sa predmetov v triede a farieb</w:t>
            </w:r>
          </w:p>
        </w:tc>
        <w:tc>
          <w:tcPr>
            <w:tcW w:w="1247" w:type="dxa"/>
          </w:tcPr>
          <w:p w14:paraId="6D37D4F2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843" w:type="dxa"/>
          </w:tcPr>
          <w:p w14:paraId="11F148B8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red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blue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green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yellow</w:t>
            </w:r>
            <w:proofErr w:type="spellEnd"/>
          </w:p>
        </w:tc>
        <w:tc>
          <w:tcPr>
            <w:tcW w:w="1417" w:type="dxa"/>
          </w:tcPr>
          <w:p w14:paraId="707F779C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player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Flashcards</w:t>
            </w:r>
            <w:proofErr w:type="spellEnd"/>
          </w:p>
        </w:tc>
        <w:tc>
          <w:tcPr>
            <w:tcW w:w="1276" w:type="dxa"/>
            <w:vMerge/>
          </w:tcPr>
          <w:p w14:paraId="651C816C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</w:p>
        </w:tc>
      </w:tr>
      <w:tr w:rsidR="00A823DB" w:rsidRPr="005723DA" w14:paraId="74FEB8E4" w14:textId="77777777" w:rsidTr="00C52E0A">
        <w:tc>
          <w:tcPr>
            <w:tcW w:w="846" w:type="dxa"/>
          </w:tcPr>
          <w:p w14:paraId="756D0C15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0" w:type="dxa"/>
          </w:tcPr>
          <w:p w14:paraId="7375832D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8</w:t>
            </w:r>
          </w:p>
        </w:tc>
        <w:tc>
          <w:tcPr>
            <w:tcW w:w="851" w:type="dxa"/>
          </w:tcPr>
          <w:p w14:paraId="7E3657CB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8</w:t>
            </w:r>
          </w:p>
        </w:tc>
        <w:tc>
          <w:tcPr>
            <w:tcW w:w="1213" w:type="dxa"/>
          </w:tcPr>
          <w:p w14:paraId="05D31018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Module 2 –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Cross-curricular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>, Story</w:t>
            </w:r>
          </w:p>
        </w:tc>
        <w:tc>
          <w:tcPr>
            <w:tcW w:w="1877" w:type="dxa"/>
          </w:tcPr>
          <w:p w14:paraId="0D1D1A40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Umenie, príbeh</w:t>
            </w:r>
          </w:p>
        </w:tc>
        <w:tc>
          <w:tcPr>
            <w:tcW w:w="2013" w:type="dxa"/>
          </w:tcPr>
          <w:p w14:paraId="3084BF33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poskytnúť informácie o umení, identifikovať farby,  používať slovnú zásobu a štruktúry naučené v predchádzajúcich lekciách pomocou príbehu</w:t>
            </w:r>
          </w:p>
        </w:tc>
        <w:tc>
          <w:tcPr>
            <w:tcW w:w="1247" w:type="dxa"/>
          </w:tcPr>
          <w:p w14:paraId="6FA7D8F9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843" w:type="dxa"/>
          </w:tcPr>
          <w:p w14:paraId="153BB34F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pink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orange</w:t>
            </w:r>
            <w:proofErr w:type="spellEnd"/>
          </w:p>
        </w:tc>
        <w:tc>
          <w:tcPr>
            <w:tcW w:w="1417" w:type="dxa"/>
          </w:tcPr>
          <w:p w14:paraId="2E5A9213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276" w:type="dxa"/>
            <w:vMerge/>
          </w:tcPr>
          <w:p w14:paraId="63A2BB77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</w:p>
        </w:tc>
      </w:tr>
      <w:tr w:rsidR="00A823DB" w:rsidRPr="005723DA" w14:paraId="4B68D343" w14:textId="77777777" w:rsidTr="00C52E0A">
        <w:tc>
          <w:tcPr>
            <w:tcW w:w="846" w:type="dxa"/>
          </w:tcPr>
          <w:p w14:paraId="6B07FBE9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0" w:type="dxa"/>
          </w:tcPr>
          <w:p w14:paraId="2C5807DE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9</w:t>
            </w:r>
          </w:p>
        </w:tc>
        <w:tc>
          <w:tcPr>
            <w:tcW w:w="851" w:type="dxa"/>
          </w:tcPr>
          <w:p w14:paraId="48328A9E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9</w:t>
            </w:r>
          </w:p>
        </w:tc>
        <w:tc>
          <w:tcPr>
            <w:tcW w:w="1213" w:type="dxa"/>
          </w:tcPr>
          <w:p w14:paraId="55FCA75D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Module 2 –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Revision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>, Video Module 2</w:t>
            </w:r>
          </w:p>
        </w:tc>
        <w:tc>
          <w:tcPr>
            <w:tcW w:w="1877" w:type="dxa"/>
          </w:tcPr>
          <w:p w14:paraId="58AD7E10" w14:textId="592C20D7" w:rsidR="00A823DB" w:rsidRPr="005723DA" w:rsidRDefault="00A823DB" w:rsidP="00DA2D68">
            <w:pPr>
              <w:tabs>
                <w:tab w:val="left" w:pos="1224"/>
              </w:tabs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Zhrnutie</w:t>
            </w:r>
            <w:r w:rsidR="00DA2D68" w:rsidRPr="005723DA">
              <w:rPr>
                <w:sz w:val="20"/>
                <w:szCs w:val="20"/>
                <w:lang w:val="sk-SK"/>
              </w:rPr>
              <w:t xml:space="preserve"> učiva</w:t>
            </w:r>
          </w:p>
        </w:tc>
        <w:tc>
          <w:tcPr>
            <w:tcW w:w="2013" w:type="dxa"/>
          </w:tcPr>
          <w:p w14:paraId="12CA1F81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použiť nadobudnuté vedomosti, samostatne pracovať s </w:t>
            </w:r>
            <w:r w:rsidRPr="005723DA">
              <w:rPr>
                <w:sz w:val="20"/>
                <w:szCs w:val="20"/>
                <w:lang w:val="sk-SK"/>
              </w:rPr>
              <w:lastRenderedPageBreak/>
              <w:t xml:space="preserve">informáciami, diskutovať o učive </w:t>
            </w:r>
          </w:p>
        </w:tc>
        <w:tc>
          <w:tcPr>
            <w:tcW w:w="1247" w:type="dxa"/>
          </w:tcPr>
          <w:p w14:paraId="6F275CB8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843" w:type="dxa"/>
          </w:tcPr>
          <w:p w14:paraId="541CFC46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</w:tcPr>
          <w:p w14:paraId="7706E5F7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lastRenderedPageBreak/>
              <w:t>player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video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worksheets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downloadable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from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the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Teacher’s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assistant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>),</w:t>
            </w:r>
          </w:p>
        </w:tc>
        <w:tc>
          <w:tcPr>
            <w:tcW w:w="1276" w:type="dxa"/>
            <w:vMerge/>
          </w:tcPr>
          <w:p w14:paraId="5EB11B15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</w:p>
        </w:tc>
      </w:tr>
      <w:tr w:rsidR="007154BC" w:rsidRPr="005723DA" w14:paraId="36E06700" w14:textId="77777777" w:rsidTr="00C52E0A">
        <w:tc>
          <w:tcPr>
            <w:tcW w:w="846" w:type="dxa"/>
          </w:tcPr>
          <w:p w14:paraId="0F7D9AFE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0" w:type="dxa"/>
          </w:tcPr>
          <w:p w14:paraId="60AFBA18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1" w:type="dxa"/>
          </w:tcPr>
          <w:p w14:paraId="508310EC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213" w:type="dxa"/>
            <w:shd w:val="clear" w:color="auto" w:fill="FFFF00"/>
          </w:tcPr>
          <w:p w14:paraId="4F2CFE48" w14:textId="77777777" w:rsidR="00E665F8" w:rsidRPr="005723DA" w:rsidRDefault="00000000">
            <w:pPr>
              <w:rPr>
                <w:b/>
                <w:bCs/>
                <w:sz w:val="20"/>
                <w:szCs w:val="20"/>
                <w:lang w:val="sk-SK"/>
              </w:rPr>
            </w:pPr>
            <w:r w:rsidRPr="005723DA">
              <w:rPr>
                <w:b/>
                <w:bCs/>
                <w:sz w:val="20"/>
                <w:szCs w:val="20"/>
                <w:lang w:val="sk-SK"/>
              </w:rPr>
              <w:t xml:space="preserve">Module 3: </w:t>
            </w:r>
            <w:proofErr w:type="spellStart"/>
            <w:r w:rsidRPr="005723DA">
              <w:rPr>
                <w:b/>
                <w:bCs/>
                <w:sz w:val="20"/>
                <w:szCs w:val="20"/>
                <w:lang w:val="sk-SK"/>
              </w:rPr>
              <w:t>Numbers</w:t>
            </w:r>
            <w:proofErr w:type="spellEnd"/>
          </w:p>
        </w:tc>
        <w:tc>
          <w:tcPr>
            <w:tcW w:w="1877" w:type="dxa"/>
            <w:shd w:val="clear" w:color="auto" w:fill="FFFF00"/>
          </w:tcPr>
          <w:p w14:paraId="0C23F41D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013" w:type="dxa"/>
            <w:shd w:val="clear" w:color="auto" w:fill="FFFF00"/>
          </w:tcPr>
          <w:p w14:paraId="5A58BBD9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247" w:type="dxa"/>
            <w:shd w:val="clear" w:color="auto" w:fill="FFFF00"/>
          </w:tcPr>
          <w:p w14:paraId="192B6055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843" w:type="dxa"/>
            <w:shd w:val="clear" w:color="auto" w:fill="FFFF00"/>
          </w:tcPr>
          <w:p w14:paraId="301B50F5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  <w:shd w:val="clear" w:color="auto" w:fill="FFFF00"/>
          </w:tcPr>
          <w:p w14:paraId="22FD83B3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shd w:val="clear" w:color="auto" w:fill="FFFF00"/>
          </w:tcPr>
          <w:p w14:paraId="72B22272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</w:tr>
      <w:tr w:rsidR="00A823DB" w:rsidRPr="005723DA" w14:paraId="3C8A5C32" w14:textId="77777777" w:rsidTr="00C52E0A">
        <w:tc>
          <w:tcPr>
            <w:tcW w:w="846" w:type="dxa"/>
          </w:tcPr>
          <w:p w14:paraId="59DC40F1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0" w:type="dxa"/>
          </w:tcPr>
          <w:p w14:paraId="71B44480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10</w:t>
            </w:r>
          </w:p>
        </w:tc>
        <w:tc>
          <w:tcPr>
            <w:tcW w:w="851" w:type="dxa"/>
          </w:tcPr>
          <w:p w14:paraId="2BB4D25F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10</w:t>
            </w:r>
          </w:p>
        </w:tc>
        <w:tc>
          <w:tcPr>
            <w:tcW w:w="1213" w:type="dxa"/>
          </w:tcPr>
          <w:p w14:paraId="52F74154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Module 3 – Song,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Young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Stars</w:t>
            </w:r>
            <w:proofErr w:type="spellEnd"/>
          </w:p>
        </w:tc>
        <w:tc>
          <w:tcPr>
            <w:tcW w:w="1877" w:type="dxa"/>
          </w:tcPr>
          <w:p w14:paraId="729223E8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Čísla 6-10, Koľko máš rokov?</w:t>
            </w:r>
          </w:p>
        </w:tc>
        <w:tc>
          <w:tcPr>
            <w:tcW w:w="2013" w:type="dxa"/>
          </w:tcPr>
          <w:p w14:paraId="6B7866CD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identifikovať čísla 6-10, opýtať sa na vek, zablahoželať k narodeninám, obdarovať priateľa</w:t>
            </w:r>
          </w:p>
        </w:tc>
        <w:tc>
          <w:tcPr>
            <w:tcW w:w="1247" w:type="dxa"/>
          </w:tcPr>
          <w:p w14:paraId="050CB97E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How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old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are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you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?,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I’m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six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).,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You’re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seven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)., Happy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birthday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.,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This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is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for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you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.,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Thanks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!,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I’m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your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friend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).,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You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are (my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friend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>).</w:t>
            </w:r>
          </w:p>
        </w:tc>
        <w:tc>
          <w:tcPr>
            <w:tcW w:w="1843" w:type="dxa"/>
          </w:tcPr>
          <w:p w14:paraId="5434C35B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six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seven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eight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nine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ten,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friend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raccoon</w:t>
            </w:r>
            <w:proofErr w:type="spellEnd"/>
          </w:p>
        </w:tc>
        <w:tc>
          <w:tcPr>
            <w:tcW w:w="1417" w:type="dxa"/>
          </w:tcPr>
          <w:p w14:paraId="073756D3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276" w:type="dxa"/>
            <w:vMerge w:val="restart"/>
          </w:tcPr>
          <w:p w14:paraId="29867220" w14:textId="77777777" w:rsidR="00FB1DDE" w:rsidRPr="005723DA" w:rsidRDefault="00FB1DDE" w:rsidP="00FB1DDE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proofErr w:type="spellStart"/>
            <w:r w:rsidRPr="005723DA">
              <w:rPr>
                <w:rFonts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5723DA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723DA">
              <w:rPr>
                <w:rFonts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5723DA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723DA">
              <w:rPr>
                <w:rFonts w:cstheme="minorHAnsi"/>
                <w:sz w:val="20"/>
                <w:szCs w:val="20"/>
                <w:u w:val="single"/>
              </w:rPr>
              <w:t>na</w:t>
            </w:r>
            <w:proofErr w:type="spellEnd"/>
            <w:r w:rsidRPr="005723DA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723DA">
              <w:rPr>
                <w:rFonts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5723DA">
              <w:rPr>
                <w:rFonts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5723DA">
              <w:rPr>
                <w:rFonts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5723DA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</w:p>
          <w:p w14:paraId="710A8B2E" w14:textId="25D4FB29" w:rsidR="00A823DB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rFonts w:cstheme="minorHAnsi"/>
                <w:sz w:val="20"/>
                <w:szCs w:val="20"/>
              </w:rPr>
              <w:t>F2, F7, J2, J3, J4, J5, J6, J10, J12, T1, T7</w:t>
            </w:r>
          </w:p>
        </w:tc>
      </w:tr>
      <w:tr w:rsidR="00A823DB" w:rsidRPr="005723DA" w14:paraId="7E9BCD65" w14:textId="77777777" w:rsidTr="00C52E0A">
        <w:tc>
          <w:tcPr>
            <w:tcW w:w="846" w:type="dxa"/>
          </w:tcPr>
          <w:p w14:paraId="22FFC701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0" w:type="dxa"/>
          </w:tcPr>
          <w:p w14:paraId="498226DD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11</w:t>
            </w:r>
          </w:p>
        </w:tc>
        <w:tc>
          <w:tcPr>
            <w:tcW w:w="851" w:type="dxa"/>
          </w:tcPr>
          <w:p w14:paraId="2119BA4A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11</w:t>
            </w:r>
          </w:p>
        </w:tc>
        <w:tc>
          <w:tcPr>
            <w:tcW w:w="1213" w:type="dxa"/>
          </w:tcPr>
          <w:p w14:paraId="730C5FBA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Module 3 –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Once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upon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a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time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Let’s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play</w:t>
            </w:r>
            <w:proofErr w:type="spellEnd"/>
          </w:p>
        </w:tc>
        <w:tc>
          <w:tcPr>
            <w:tcW w:w="1877" w:type="dxa"/>
          </w:tcPr>
          <w:p w14:paraId="3CC16146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Prídavné mená, čísla </w:t>
            </w:r>
          </w:p>
        </w:tc>
        <w:tc>
          <w:tcPr>
            <w:tcW w:w="2013" w:type="dxa"/>
          </w:tcPr>
          <w:p w14:paraId="61BD9A43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hovoriť o fyzickom vzhľade, použiť nadobudnuté vedomosti týkajúce sa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čísie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5-10 a prídavných mien</w:t>
            </w:r>
          </w:p>
        </w:tc>
        <w:tc>
          <w:tcPr>
            <w:tcW w:w="1247" w:type="dxa"/>
          </w:tcPr>
          <w:p w14:paraId="41D3E264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He’s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tall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).,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She’s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short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>).</w:t>
            </w:r>
          </w:p>
        </w:tc>
        <w:tc>
          <w:tcPr>
            <w:tcW w:w="1843" w:type="dxa"/>
          </w:tcPr>
          <w:p w14:paraId="78A0FF4D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tall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short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funny</w:t>
            </w:r>
            <w:proofErr w:type="spellEnd"/>
          </w:p>
        </w:tc>
        <w:tc>
          <w:tcPr>
            <w:tcW w:w="1417" w:type="dxa"/>
          </w:tcPr>
          <w:p w14:paraId="536F192B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276" w:type="dxa"/>
            <w:vMerge/>
          </w:tcPr>
          <w:p w14:paraId="68256B8C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</w:p>
        </w:tc>
      </w:tr>
      <w:tr w:rsidR="00A823DB" w:rsidRPr="005723DA" w14:paraId="74466584" w14:textId="77777777" w:rsidTr="00C52E0A">
        <w:tc>
          <w:tcPr>
            <w:tcW w:w="846" w:type="dxa"/>
          </w:tcPr>
          <w:p w14:paraId="3A239F57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0" w:type="dxa"/>
          </w:tcPr>
          <w:p w14:paraId="03A4ABFE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12</w:t>
            </w:r>
          </w:p>
        </w:tc>
        <w:tc>
          <w:tcPr>
            <w:tcW w:w="851" w:type="dxa"/>
          </w:tcPr>
          <w:p w14:paraId="5F66EB84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12</w:t>
            </w:r>
          </w:p>
        </w:tc>
        <w:tc>
          <w:tcPr>
            <w:tcW w:w="1213" w:type="dxa"/>
          </w:tcPr>
          <w:p w14:paraId="0A66024B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Module 3 –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Cross-curricular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>, Story</w:t>
            </w:r>
          </w:p>
        </w:tc>
        <w:tc>
          <w:tcPr>
            <w:tcW w:w="1877" w:type="dxa"/>
          </w:tcPr>
          <w:p w14:paraId="0672BAD6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Matematika, príbeh</w:t>
            </w:r>
          </w:p>
        </w:tc>
        <w:tc>
          <w:tcPr>
            <w:tcW w:w="2013" w:type="dxa"/>
          </w:tcPr>
          <w:p w14:paraId="7A765112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poskytnúť informácie o matematike, identifikovať čísla 1-10, používať slovnú zásobu a štruktúry naučené v predchádzajúcich </w:t>
            </w:r>
            <w:r w:rsidRPr="005723DA">
              <w:rPr>
                <w:sz w:val="20"/>
                <w:szCs w:val="20"/>
                <w:lang w:val="sk-SK"/>
              </w:rPr>
              <w:lastRenderedPageBreak/>
              <w:t>lekciách pomocou príbehu</w:t>
            </w:r>
          </w:p>
        </w:tc>
        <w:tc>
          <w:tcPr>
            <w:tcW w:w="1247" w:type="dxa"/>
          </w:tcPr>
          <w:p w14:paraId="28111B9F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843" w:type="dxa"/>
          </w:tcPr>
          <w:p w14:paraId="335D74CF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legs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cake</w:t>
            </w:r>
            <w:proofErr w:type="spellEnd"/>
          </w:p>
        </w:tc>
        <w:tc>
          <w:tcPr>
            <w:tcW w:w="1417" w:type="dxa"/>
          </w:tcPr>
          <w:p w14:paraId="2356FF12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player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Flashcards</w:t>
            </w:r>
            <w:proofErr w:type="spellEnd"/>
          </w:p>
        </w:tc>
        <w:tc>
          <w:tcPr>
            <w:tcW w:w="1276" w:type="dxa"/>
            <w:vMerge/>
          </w:tcPr>
          <w:p w14:paraId="5B840F28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</w:p>
        </w:tc>
      </w:tr>
      <w:tr w:rsidR="00A823DB" w:rsidRPr="005723DA" w14:paraId="369E1721" w14:textId="77777777" w:rsidTr="00C52E0A">
        <w:tc>
          <w:tcPr>
            <w:tcW w:w="846" w:type="dxa"/>
          </w:tcPr>
          <w:p w14:paraId="4BB1800C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0" w:type="dxa"/>
          </w:tcPr>
          <w:p w14:paraId="738A3961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13</w:t>
            </w:r>
          </w:p>
        </w:tc>
        <w:tc>
          <w:tcPr>
            <w:tcW w:w="851" w:type="dxa"/>
          </w:tcPr>
          <w:p w14:paraId="18C82318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13</w:t>
            </w:r>
          </w:p>
        </w:tc>
        <w:tc>
          <w:tcPr>
            <w:tcW w:w="1213" w:type="dxa"/>
          </w:tcPr>
          <w:p w14:paraId="50F71613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Module 3 –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Revision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>, Video Module 3</w:t>
            </w:r>
          </w:p>
        </w:tc>
        <w:tc>
          <w:tcPr>
            <w:tcW w:w="1877" w:type="dxa"/>
          </w:tcPr>
          <w:p w14:paraId="3216C63F" w14:textId="332BB7ED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Zhrnutie </w:t>
            </w:r>
            <w:r w:rsidR="00DA2D68" w:rsidRPr="005723DA">
              <w:rPr>
                <w:sz w:val="20"/>
                <w:szCs w:val="20"/>
                <w:lang w:val="sk-SK"/>
              </w:rPr>
              <w:t>učiva</w:t>
            </w:r>
          </w:p>
        </w:tc>
        <w:tc>
          <w:tcPr>
            <w:tcW w:w="2013" w:type="dxa"/>
          </w:tcPr>
          <w:p w14:paraId="2EC03595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použiť nadobudnuté vedomosti, samostatne pracovať s informáciami, diskutovať o učive </w:t>
            </w:r>
          </w:p>
        </w:tc>
        <w:tc>
          <w:tcPr>
            <w:tcW w:w="1247" w:type="dxa"/>
          </w:tcPr>
          <w:p w14:paraId="1ED44EAD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843" w:type="dxa"/>
          </w:tcPr>
          <w:p w14:paraId="51DB0981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</w:tcPr>
          <w:p w14:paraId="5B087EB7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player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video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worksheets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downloadable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from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the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Teacher’s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assistant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>),</w:t>
            </w:r>
          </w:p>
        </w:tc>
        <w:tc>
          <w:tcPr>
            <w:tcW w:w="1276" w:type="dxa"/>
            <w:vMerge/>
          </w:tcPr>
          <w:p w14:paraId="6FF21F0D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</w:p>
        </w:tc>
      </w:tr>
      <w:tr w:rsidR="007154BC" w:rsidRPr="005723DA" w14:paraId="140C1836" w14:textId="77777777" w:rsidTr="00C52E0A">
        <w:tc>
          <w:tcPr>
            <w:tcW w:w="846" w:type="dxa"/>
          </w:tcPr>
          <w:p w14:paraId="69EA2BEC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0" w:type="dxa"/>
          </w:tcPr>
          <w:p w14:paraId="57A3DBE4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1" w:type="dxa"/>
          </w:tcPr>
          <w:p w14:paraId="4437ADE4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213" w:type="dxa"/>
            <w:shd w:val="clear" w:color="auto" w:fill="FFFF00"/>
          </w:tcPr>
          <w:p w14:paraId="2716EB88" w14:textId="77777777" w:rsidR="00E665F8" w:rsidRPr="005723DA" w:rsidRDefault="00000000">
            <w:pPr>
              <w:rPr>
                <w:b/>
                <w:bCs/>
                <w:sz w:val="20"/>
                <w:szCs w:val="20"/>
                <w:lang w:val="sk-SK"/>
              </w:rPr>
            </w:pPr>
            <w:r w:rsidRPr="005723DA">
              <w:rPr>
                <w:b/>
                <w:bCs/>
                <w:sz w:val="20"/>
                <w:szCs w:val="20"/>
                <w:lang w:val="sk-SK"/>
              </w:rPr>
              <w:t xml:space="preserve">Module 4: At </w:t>
            </w:r>
            <w:proofErr w:type="spellStart"/>
            <w:r w:rsidRPr="005723DA">
              <w:rPr>
                <w:b/>
                <w:bCs/>
                <w:sz w:val="20"/>
                <w:szCs w:val="20"/>
                <w:lang w:val="sk-SK"/>
              </w:rPr>
              <w:t>home</w:t>
            </w:r>
            <w:proofErr w:type="spellEnd"/>
          </w:p>
        </w:tc>
        <w:tc>
          <w:tcPr>
            <w:tcW w:w="1877" w:type="dxa"/>
            <w:shd w:val="clear" w:color="auto" w:fill="FFFF00"/>
          </w:tcPr>
          <w:p w14:paraId="355682DE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013" w:type="dxa"/>
            <w:shd w:val="clear" w:color="auto" w:fill="FFFF00"/>
          </w:tcPr>
          <w:p w14:paraId="52E75CE8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247" w:type="dxa"/>
            <w:shd w:val="clear" w:color="auto" w:fill="FFFF00"/>
          </w:tcPr>
          <w:p w14:paraId="10E41D74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843" w:type="dxa"/>
            <w:shd w:val="clear" w:color="auto" w:fill="FFFF00"/>
          </w:tcPr>
          <w:p w14:paraId="1A4AB792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  <w:shd w:val="clear" w:color="auto" w:fill="FFFF00"/>
          </w:tcPr>
          <w:p w14:paraId="3F711A01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shd w:val="clear" w:color="auto" w:fill="FFFF00"/>
          </w:tcPr>
          <w:p w14:paraId="70FF7A84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</w:tr>
      <w:tr w:rsidR="00A823DB" w:rsidRPr="005723DA" w14:paraId="620BB55A" w14:textId="77777777" w:rsidTr="00C52E0A">
        <w:tc>
          <w:tcPr>
            <w:tcW w:w="846" w:type="dxa"/>
          </w:tcPr>
          <w:p w14:paraId="2F0985A4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0" w:type="dxa"/>
          </w:tcPr>
          <w:p w14:paraId="1B58BCFF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14</w:t>
            </w:r>
          </w:p>
        </w:tc>
        <w:tc>
          <w:tcPr>
            <w:tcW w:w="851" w:type="dxa"/>
          </w:tcPr>
          <w:p w14:paraId="36574300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14</w:t>
            </w:r>
          </w:p>
        </w:tc>
        <w:tc>
          <w:tcPr>
            <w:tcW w:w="1213" w:type="dxa"/>
          </w:tcPr>
          <w:p w14:paraId="4CB231F6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Module 4 – Song,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Young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Stars</w:t>
            </w:r>
            <w:proofErr w:type="spellEnd"/>
          </w:p>
        </w:tc>
        <w:tc>
          <w:tcPr>
            <w:tcW w:w="1877" w:type="dxa"/>
          </w:tcPr>
          <w:p w14:paraId="6B3397D6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Rodina a domáce zvieratá</w:t>
            </w:r>
          </w:p>
        </w:tc>
        <w:tc>
          <w:tcPr>
            <w:tcW w:w="2013" w:type="dxa"/>
          </w:tcPr>
          <w:p w14:paraId="3554D50B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identifikovať členov rodiny, identifikovať domáce zvieratá, hovoriť o svojom zvieratku</w:t>
            </w:r>
          </w:p>
        </w:tc>
        <w:tc>
          <w:tcPr>
            <w:tcW w:w="1247" w:type="dxa"/>
          </w:tcPr>
          <w:p w14:paraId="127DDAD8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Who’s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that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?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It’s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(my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sister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).,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This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is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my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pet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.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It’s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a (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cat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>).</w:t>
            </w:r>
          </w:p>
        </w:tc>
        <w:tc>
          <w:tcPr>
            <w:tcW w:w="1843" w:type="dxa"/>
          </w:tcPr>
          <w:p w14:paraId="01414DC4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mum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dad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brother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sister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mouse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cat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dog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pet</w:t>
            </w:r>
            <w:proofErr w:type="spellEnd"/>
          </w:p>
        </w:tc>
        <w:tc>
          <w:tcPr>
            <w:tcW w:w="1417" w:type="dxa"/>
          </w:tcPr>
          <w:p w14:paraId="4150FBA5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276" w:type="dxa"/>
            <w:vMerge w:val="restart"/>
          </w:tcPr>
          <w:p w14:paraId="4252D5C6" w14:textId="77777777" w:rsidR="00FB1DDE" w:rsidRPr="005723DA" w:rsidRDefault="00FB1DDE" w:rsidP="00FB1DDE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proofErr w:type="spellStart"/>
            <w:r w:rsidRPr="005723DA">
              <w:rPr>
                <w:rFonts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5723DA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723DA">
              <w:rPr>
                <w:rFonts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5723DA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723DA">
              <w:rPr>
                <w:rFonts w:cstheme="minorHAnsi"/>
                <w:sz w:val="20"/>
                <w:szCs w:val="20"/>
                <w:u w:val="single"/>
              </w:rPr>
              <w:t>na</w:t>
            </w:r>
            <w:proofErr w:type="spellEnd"/>
            <w:r w:rsidRPr="005723DA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723DA">
              <w:rPr>
                <w:rFonts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5723DA">
              <w:rPr>
                <w:rFonts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5723DA">
              <w:rPr>
                <w:rFonts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5723DA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</w:p>
          <w:p w14:paraId="7EDFEFAF" w14:textId="77777777" w:rsidR="00FB1DDE" w:rsidRPr="005723DA" w:rsidRDefault="00FB1DDE" w:rsidP="00FB1DD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723DA">
              <w:rPr>
                <w:rFonts w:cstheme="minorHAnsi"/>
                <w:sz w:val="20"/>
                <w:szCs w:val="20"/>
              </w:rPr>
              <w:t>F2, J2, J4, J5, J11, J12, T1, T2, T5</w:t>
            </w:r>
          </w:p>
          <w:p w14:paraId="5AD2BF8F" w14:textId="33EC1C03" w:rsidR="00A823DB" w:rsidRPr="005723DA" w:rsidRDefault="00A823DB">
            <w:pPr>
              <w:rPr>
                <w:sz w:val="20"/>
                <w:szCs w:val="20"/>
                <w:lang w:val="sk-SK"/>
              </w:rPr>
            </w:pPr>
          </w:p>
        </w:tc>
      </w:tr>
      <w:tr w:rsidR="00A823DB" w:rsidRPr="005723DA" w14:paraId="578B362F" w14:textId="77777777" w:rsidTr="00C52E0A">
        <w:tc>
          <w:tcPr>
            <w:tcW w:w="846" w:type="dxa"/>
          </w:tcPr>
          <w:p w14:paraId="763926D1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0" w:type="dxa"/>
          </w:tcPr>
          <w:p w14:paraId="09931A10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15</w:t>
            </w:r>
          </w:p>
        </w:tc>
        <w:tc>
          <w:tcPr>
            <w:tcW w:w="851" w:type="dxa"/>
          </w:tcPr>
          <w:p w14:paraId="6B5B8E48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15</w:t>
            </w:r>
          </w:p>
        </w:tc>
        <w:tc>
          <w:tcPr>
            <w:tcW w:w="1213" w:type="dxa"/>
          </w:tcPr>
          <w:p w14:paraId="326E6262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Module 4 –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Our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world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Let’s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play</w:t>
            </w:r>
            <w:proofErr w:type="spellEnd"/>
          </w:p>
        </w:tc>
        <w:tc>
          <w:tcPr>
            <w:tcW w:w="1877" w:type="dxa"/>
          </w:tcPr>
          <w:p w14:paraId="4FC117C0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Moje domáce zviera, spoločenská hra</w:t>
            </w:r>
          </w:p>
        </w:tc>
        <w:tc>
          <w:tcPr>
            <w:tcW w:w="2013" w:type="dxa"/>
          </w:tcPr>
          <w:p w14:paraId="3DB90BE6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Identifikovať domáce zvieratá, hovoriť o svojom zvieratku,  identifikovať kúsky nábytku, identifikovať predložky miesta, opýtať sa a odpovedať na miesto</w:t>
            </w:r>
          </w:p>
        </w:tc>
        <w:tc>
          <w:tcPr>
            <w:tcW w:w="1247" w:type="dxa"/>
          </w:tcPr>
          <w:p w14:paraId="7F0A46A6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This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is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my (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fish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).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It’s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yellow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),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Where’s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Roon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>)?, On/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Under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the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sofa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>).</w:t>
            </w:r>
          </w:p>
        </w:tc>
        <w:tc>
          <w:tcPr>
            <w:tcW w:w="1843" w:type="dxa"/>
          </w:tcPr>
          <w:p w14:paraId="4845552D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rabbit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fish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bird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sofa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>, table</w:t>
            </w:r>
          </w:p>
        </w:tc>
        <w:tc>
          <w:tcPr>
            <w:tcW w:w="1417" w:type="dxa"/>
          </w:tcPr>
          <w:p w14:paraId="26E17764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player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Flashcards</w:t>
            </w:r>
            <w:proofErr w:type="spellEnd"/>
          </w:p>
        </w:tc>
        <w:tc>
          <w:tcPr>
            <w:tcW w:w="1276" w:type="dxa"/>
            <w:vMerge/>
          </w:tcPr>
          <w:p w14:paraId="32ADFB37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</w:p>
        </w:tc>
      </w:tr>
      <w:tr w:rsidR="00A823DB" w:rsidRPr="005723DA" w14:paraId="1899CB1C" w14:textId="77777777" w:rsidTr="00C52E0A">
        <w:tc>
          <w:tcPr>
            <w:tcW w:w="846" w:type="dxa"/>
          </w:tcPr>
          <w:p w14:paraId="12AA94AD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0" w:type="dxa"/>
          </w:tcPr>
          <w:p w14:paraId="35165E08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16</w:t>
            </w:r>
          </w:p>
        </w:tc>
        <w:tc>
          <w:tcPr>
            <w:tcW w:w="851" w:type="dxa"/>
          </w:tcPr>
          <w:p w14:paraId="362220B0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16</w:t>
            </w:r>
          </w:p>
        </w:tc>
        <w:tc>
          <w:tcPr>
            <w:tcW w:w="1213" w:type="dxa"/>
          </w:tcPr>
          <w:p w14:paraId="564CDA3A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Module 4 –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Cross-curricular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>, Story</w:t>
            </w:r>
          </w:p>
        </w:tc>
        <w:tc>
          <w:tcPr>
            <w:tcW w:w="1877" w:type="dxa"/>
          </w:tcPr>
          <w:p w14:paraId="5D5CB830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Prírodoveda, príbeh</w:t>
            </w:r>
          </w:p>
        </w:tc>
        <w:tc>
          <w:tcPr>
            <w:tcW w:w="2013" w:type="dxa"/>
          </w:tcPr>
          <w:p w14:paraId="4912F077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poskytnúť informácie o vede, pomenovať morské zvieratá, používať slovnú zásobu a </w:t>
            </w:r>
            <w:r w:rsidRPr="005723DA">
              <w:rPr>
                <w:sz w:val="20"/>
                <w:szCs w:val="20"/>
                <w:lang w:val="sk-SK"/>
              </w:rPr>
              <w:lastRenderedPageBreak/>
              <w:t>štruktúry naučené v predchádzajúcich lekciách pomocou príbehu</w:t>
            </w:r>
          </w:p>
        </w:tc>
        <w:tc>
          <w:tcPr>
            <w:tcW w:w="1247" w:type="dxa"/>
          </w:tcPr>
          <w:p w14:paraId="769FD5B3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843" w:type="dxa"/>
          </w:tcPr>
          <w:p w14:paraId="6CD63760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octopus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dolphin</w:t>
            </w:r>
            <w:proofErr w:type="spellEnd"/>
          </w:p>
        </w:tc>
        <w:tc>
          <w:tcPr>
            <w:tcW w:w="1417" w:type="dxa"/>
          </w:tcPr>
          <w:p w14:paraId="711747BF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276" w:type="dxa"/>
            <w:vMerge/>
          </w:tcPr>
          <w:p w14:paraId="25285D8E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</w:p>
        </w:tc>
      </w:tr>
      <w:tr w:rsidR="00A823DB" w:rsidRPr="005723DA" w14:paraId="774AEA75" w14:textId="77777777" w:rsidTr="00C52E0A">
        <w:tc>
          <w:tcPr>
            <w:tcW w:w="846" w:type="dxa"/>
          </w:tcPr>
          <w:p w14:paraId="5F119F53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0" w:type="dxa"/>
          </w:tcPr>
          <w:p w14:paraId="421A2F29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17</w:t>
            </w:r>
          </w:p>
        </w:tc>
        <w:tc>
          <w:tcPr>
            <w:tcW w:w="851" w:type="dxa"/>
          </w:tcPr>
          <w:p w14:paraId="019002FA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17</w:t>
            </w:r>
          </w:p>
        </w:tc>
        <w:tc>
          <w:tcPr>
            <w:tcW w:w="1213" w:type="dxa"/>
          </w:tcPr>
          <w:p w14:paraId="0CCEE473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Module 4 –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Revision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>, Video Module 4</w:t>
            </w:r>
          </w:p>
        </w:tc>
        <w:tc>
          <w:tcPr>
            <w:tcW w:w="1877" w:type="dxa"/>
          </w:tcPr>
          <w:p w14:paraId="781EC905" w14:textId="5A082F3B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Zhrnutie </w:t>
            </w:r>
            <w:r w:rsidR="00DA2D68" w:rsidRPr="005723DA">
              <w:rPr>
                <w:sz w:val="20"/>
                <w:szCs w:val="20"/>
                <w:lang w:val="sk-SK"/>
              </w:rPr>
              <w:t>učiva</w:t>
            </w:r>
          </w:p>
        </w:tc>
        <w:tc>
          <w:tcPr>
            <w:tcW w:w="2013" w:type="dxa"/>
          </w:tcPr>
          <w:p w14:paraId="5012C7D4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použiť nadobudnuté vedomosti, samostatne pracovať s informáciami, diskutovať o učive </w:t>
            </w:r>
          </w:p>
        </w:tc>
        <w:tc>
          <w:tcPr>
            <w:tcW w:w="1247" w:type="dxa"/>
          </w:tcPr>
          <w:p w14:paraId="7B88EDBF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843" w:type="dxa"/>
          </w:tcPr>
          <w:p w14:paraId="4F15C181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</w:tcPr>
          <w:p w14:paraId="10AD5B4A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player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video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worksheets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downloadable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from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the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Teacher’s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assistant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>),</w:t>
            </w:r>
          </w:p>
        </w:tc>
        <w:tc>
          <w:tcPr>
            <w:tcW w:w="1276" w:type="dxa"/>
            <w:vMerge/>
          </w:tcPr>
          <w:p w14:paraId="6593EF29" w14:textId="77777777" w:rsidR="00A823DB" w:rsidRPr="005723DA" w:rsidRDefault="00A823DB">
            <w:pPr>
              <w:rPr>
                <w:sz w:val="20"/>
                <w:szCs w:val="20"/>
                <w:lang w:val="sk-SK"/>
              </w:rPr>
            </w:pPr>
          </w:p>
        </w:tc>
      </w:tr>
      <w:tr w:rsidR="007154BC" w:rsidRPr="005723DA" w14:paraId="7E5C141C" w14:textId="77777777" w:rsidTr="00C52E0A">
        <w:tc>
          <w:tcPr>
            <w:tcW w:w="846" w:type="dxa"/>
          </w:tcPr>
          <w:p w14:paraId="1011804B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0" w:type="dxa"/>
          </w:tcPr>
          <w:p w14:paraId="0A738568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1" w:type="dxa"/>
          </w:tcPr>
          <w:p w14:paraId="0CD19730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213" w:type="dxa"/>
            <w:shd w:val="clear" w:color="auto" w:fill="FFFF00"/>
          </w:tcPr>
          <w:p w14:paraId="5FA1CCF3" w14:textId="77777777" w:rsidR="00E665F8" w:rsidRPr="005723DA" w:rsidRDefault="00000000">
            <w:pPr>
              <w:rPr>
                <w:b/>
                <w:bCs/>
                <w:sz w:val="20"/>
                <w:szCs w:val="20"/>
                <w:lang w:val="sk-SK"/>
              </w:rPr>
            </w:pPr>
            <w:r w:rsidRPr="005723DA">
              <w:rPr>
                <w:b/>
                <w:bCs/>
                <w:sz w:val="20"/>
                <w:szCs w:val="20"/>
                <w:lang w:val="sk-SK"/>
              </w:rPr>
              <w:t xml:space="preserve">Module 5: </w:t>
            </w:r>
            <w:proofErr w:type="spellStart"/>
            <w:r w:rsidRPr="005723DA">
              <w:rPr>
                <w:b/>
                <w:bCs/>
                <w:sz w:val="20"/>
                <w:szCs w:val="20"/>
                <w:lang w:val="sk-SK"/>
              </w:rPr>
              <w:t>Let’s</w:t>
            </w:r>
            <w:proofErr w:type="spellEnd"/>
            <w:r w:rsidRPr="005723DA"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b/>
                <w:bCs/>
                <w:sz w:val="20"/>
                <w:szCs w:val="20"/>
                <w:lang w:val="sk-SK"/>
              </w:rPr>
              <w:t>play</w:t>
            </w:r>
            <w:proofErr w:type="spellEnd"/>
          </w:p>
        </w:tc>
        <w:tc>
          <w:tcPr>
            <w:tcW w:w="1877" w:type="dxa"/>
            <w:shd w:val="clear" w:color="auto" w:fill="FFFF00"/>
          </w:tcPr>
          <w:p w14:paraId="5D406F2D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013" w:type="dxa"/>
            <w:shd w:val="clear" w:color="auto" w:fill="FFFF00"/>
          </w:tcPr>
          <w:p w14:paraId="0BF5F694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247" w:type="dxa"/>
            <w:shd w:val="clear" w:color="auto" w:fill="FFFF00"/>
          </w:tcPr>
          <w:p w14:paraId="76014E73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843" w:type="dxa"/>
            <w:shd w:val="clear" w:color="auto" w:fill="FFFF00"/>
          </w:tcPr>
          <w:p w14:paraId="2B2B84F2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  <w:shd w:val="clear" w:color="auto" w:fill="FFFF00"/>
          </w:tcPr>
          <w:p w14:paraId="3F97F26F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shd w:val="clear" w:color="auto" w:fill="FFFF00"/>
          </w:tcPr>
          <w:p w14:paraId="433C60D8" w14:textId="77777777" w:rsidR="00E665F8" w:rsidRPr="005723DA" w:rsidRDefault="00E665F8">
            <w:pPr>
              <w:rPr>
                <w:sz w:val="20"/>
                <w:szCs w:val="20"/>
                <w:lang w:val="sk-SK"/>
              </w:rPr>
            </w:pPr>
          </w:p>
        </w:tc>
      </w:tr>
      <w:tr w:rsidR="00FB1DDE" w:rsidRPr="005723DA" w14:paraId="2F4112F4" w14:textId="77777777" w:rsidTr="00C52E0A">
        <w:tc>
          <w:tcPr>
            <w:tcW w:w="846" w:type="dxa"/>
          </w:tcPr>
          <w:p w14:paraId="2D7C679D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0" w:type="dxa"/>
          </w:tcPr>
          <w:p w14:paraId="189FCC2D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18</w:t>
            </w:r>
          </w:p>
        </w:tc>
        <w:tc>
          <w:tcPr>
            <w:tcW w:w="851" w:type="dxa"/>
          </w:tcPr>
          <w:p w14:paraId="4568A188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18</w:t>
            </w:r>
          </w:p>
        </w:tc>
        <w:tc>
          <w:tcPr>
            <w:tcW w:w="1213" w:type="dxa"/>
          </w:tcPr>
          <w:p w14:paraId="5A09A74F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Module 5 – Song,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Young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Stars</w:t>
            </w:r>
            <w:proofErr w:type="spellEnd"/>
          </w:p>
        </w:tc>
        <w:tc>
          <w:tcPr>
            <w:tcW w:w="1877" w:type="dxa"/>
          </w:tcPr>
          <w:p w14:paraId="3F6477C9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Hračky, privlastňovanie</w:t>
            </w:r>
          </w:p>
        </w:tc>
        <w:tc>
          <w:tcPr>
            <w:tcW w:w="2013" w:type="dxa"/>
          </w:tcPr>
          <w:p w14:paraId="0C543E0D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Identifikovať hračky, vyjadriť privlastňovanie</w:t>
            </w:r>
          </w:p>
        </w:tc>
        <w:tc>
          <w:tcPr>
            <w:tcW w:w="1247" w:type="dxa"/>
          </w:tcPr>
          <w:p w14:paraId="16DD3F02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I’ve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got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a (bike).,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Have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you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got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a (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plane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)?,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Yes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/ No</w:t>
            </w:r>
          </w:p>
        </w:tc>
        <w:tc>
          <w:tcPr>
            <w:tcW w:w="1843" w:type="dxa"/>
          </w:tcPr>
          <w:p w14:paraId="40C6F1BD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kite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boat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train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bike,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ball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plane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robot,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teddy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bear</w:t>
            </w:r>
            <w:proofErr w:type="spellEnd"/>
          </w:p>
        </w:tc>
        <w:tc>
          <w:tcPr>
            <w:tcW w:w="1417" w:type="dxa"/>
          </w:tcPr>
          <w:p w14:paraId="2B34BA7A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276" w:type="dxa"/>
            <w:vMerge w:val="restart"/>
          </w:tcPr>
          <w:p w14:paraId="141C801F" w14:textId="77777777" w:rsidR="00FB1DDE" w:rsidRPr="005723DA" w:rsidRDefault="00FB1DDE" w:rsidP="00FB1DDE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proofErr w:type="spellStart"/>
            <w:r w:rsidRPr="005723DA">
              <w:rPr>
                <w:rFonts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5723DA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723DA">
              <w:rPr>
                <w:rFonts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5723DA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723DA">
              <w:rPr>
                <w:rFonts w:cstheme="minorHAnsi"/>
                <w:sz w:val="20"/>
                <w:szCs w:val="20"/>
                <w:u w:val="single"/>
              </w:rPr>
              <w:t>na</w:t>
            </w:r>
            <w:proofErr w:type="spellEnd"/>
            <w:r w:rsidRPr="005723DA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723DA">
              <w:rPr>
                <w:rFonts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5723DA">
              <w:rPr>
                <w:rFonts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5723DA">
              <w:rPr>
                <w:rFonts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5723DA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</w:p>
          <w:p w14:paraId="20E2937E" w14:textId="246BDF8F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rFonts w:cstheme="minorHAnsi"/>
                <w:sz w:val="20"/>
                <w:szCs w:val="20"/>
              </w:rPr>
              <w:t>F2, J12, T6</w:t>
            </w:r>
          </w:p>
        </w:tc>
      </w:tr>
      <w:tr w:rsidR="00FB1DDE" w:rsidRPr="005723DA" w14:paraId="421FDB84" w14:textId="77777777" w:rsidTr="00C52E0A">
        <w:tc>
          <w:tcPr>
            <w:tcW w:w="846" w:type="dxa"/>
          </w:tcPr>
          <w:p w14:paraId="6E80EDBC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0" w:type="dxa"/>
          </w:tcPr>
          <w:p w14:paraId="632D2FFE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19</w:t>
            </w:r>
          </w:p>
        </w:tc>
        <w:tc>
          <w:tcPr>
            <w:tcW w:w="851" w:type="dxa"/>
          </w:tcPr>
          <w:p w14:paraId="5797164A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19</w:t>
            </w:r>
          </w:p>
        </w:tc>
        <w:tc>
          <w:tcPr>
            <w:tcW w:w="1213" w:type="dxa"/>
          </w:tcPr>
          <w:p w14:paraId="5A3EE7C1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Module 5 –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Our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world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Let’s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play</w:t>
            </w:r>
            <w:proofErr w:type="spellEnd"/>
          </w:p>
        </w:tc>
        <w:tc>
          <w:tcPr>
            <w:tcW w:w="1877" w:type="dxa"/>
          </w:tcPr>
          <w:p w14:paraId="3A4DACE8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Moje hračky, rozkazy</w:t>
            </w:r>
          </w:p>
        </w:tc>
        <w:tc>
          <w:tcPr>
            <w:tcW w:w="2013" w:type="dxa"/>
          </w:tcPr>
          <w:p w14:paraId="50EF194C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opísať hračky, vyjadriť vlastníctvo, dávať a plniť rozkazy</w:t>
            </w:r>
          </w:p>
        </w:tc>
        <w:tc>
          <w:tcPr>
            <w:tcW w:w="1247" w:type="dxa"/>
          </w:tcPr>
          <w:p w14:paraId="7FAA4A5A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I’ve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got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a (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doll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).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It’s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(new)., I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haven’t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got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a (bike)., Look!,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Listen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>!</w:t>
            </w:r>
          </w:p>
        </w:tc>
        <w:tc>
          <w:tcPr>
            <w:tcW w:w="1843" w:type="dxa"/>
          </w:tcPr>
          <w:p w14:paraId="42F3656B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doll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new,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old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listen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>, look, run, stop</w:t>
            </w:r>
          </w:p>
        </w:tc>
        <w:tc>
          <w:tcPr>
            <w:tcW w:w="1417" w:type="dxa"/>
          </w:tcPr>
          <w:p w14:paraId="0E868421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player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Flashcards</w:t>
            </w:r>
            <w:proofErr w:type="spellEnd"/>
          </w:p>
        </w:tc>
        <w:tc>
          <w:tcPr>
            <w:tcW w:w="1276" w:type="dxa"/>
            <w:vMerge/>
          </w:tcPr>
          <w:p w14:paraId="598799B0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</w:tr>
      <w:tr w:rsidR="00FB1DDE" w:rsidRPr="005723DA" w14:paraId="24154B34" w14:textId="77777777" w:rsidTr="00C52E0A">
        <w:tc>
          <w:tcPr>
            <w:tcW w:w="846" w:type="dxa"/>
          </w:tcPr>
          <w:p w14:paraId="5B3523FA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0" w:type="dxa"/>
          </w:tcPr>
          <w:p w14:paraId="20B22389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20</w:t>
            </w:r>
          </w:p>
        </w:tc>
        <w:tc>
          <w:tcPr>
            <w:tcW w:w="851" w:type="dxa"/>
          </w:tcPr>
          <w:p w14:paraId="6D09FFF4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20</w:t>
            </w:r>
          </w:p>
        </w:tc>
        <w:tc>
          <w:tcPr>
            <w:tcW w:w="1213" w:type="dxa"/>
          </w:tcPr>
          <w:p w14:paraId="33AD34E5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Module 5 –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Cross-curricular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>, Story</w:t>
            </w:r>
          </w:p>
        </w:tc>
        <w:tc>
          <w:tcPr>
            <w:tcW w:w="1877" w:type="dxa"/>
          </w:tcPr>
          <w:p w14:paraId="16D2F568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Dejepis, príbeh</w:t>
            </w:r>
          </w:p>
        </w:tc>
        <w:tc>
          <w:tcPr>
            <w:tcW w:w="2013" w:type="dxa"/>
          </w:tcPr>
          <w:p w14:paraId="361D63CF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poskytnúť informácie o histórii, opísať predmety podľa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veľkosti,používať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slovnú zásobu a štruktúry naučené v </w:t>
            </w:r>
            <w:r w:rsidRPr="005723DA">
              <w:rPr>
                <w:sz w:val="20"/>
                <w:szCs w:val="20"/>
                <w:lang w:val="sk-SK"/>
              </w:rPr>
              <w:lastRenderedPageBreak/>
              <w:t xml:space="preserve">predchádzajúcich lekciách pomocou príbehu </w:t>
            </w:r>
          </w:p>
        </w:tc>
        <w:tc>
          <w:tcPr>
            <w:tcW w:w="1247" w:type="dxa"/>
          </w:tcPr>
          <w:p w14:paraId="208ACB8D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843" w:type="dxa"/>
          </w:tcPr>
          <w:p w14:paraId="07AFA16A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big,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small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car</w:t>
            </w:r>
            <w:proofErr w:type="spellEnd"/>
          </w:p>
        </w:tc>
        <w:tc>
          <w:tcPr>
            <w:tcW w:w="1417" w:type="dxa"/>
          </w:tcPr>
          <w:p w14:paraId="77D01408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276" w:type="dxa"/>
            <w:vMerge/>
          </w:tcPr>
          <w:p w14:paraId="049D5D69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</w:tr>
      <w:tr w:rsidR="00FB1DDE" w:rsidRPr="005723DA" w14:paraId="3F4B156F" w14:textId="77777777" w:rsidTr="00C52E0A">
        <w:tc>
          <w:tcPr>
            <w:tcW w:w="846" w:type="dxa"/>
          </w:tcPr>
          <w:p w14:paraId="5FF2DD5C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0" w:type="dxa"/>
          </w:tcPr>
          <w:p w14:paraId="0322F99A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21</w:t>
            </w:r>
          </w:p>
        </w:tc>
        <w:tc>
          <w:tcPr>
            <w:tcW w:w="851" w:type="dxa"/>
          </w:tcPr>
          <w:p w14:paraId="6FCE40FD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21</w:t>
            </w:r>
          </w:p>
        </w:tc>
        <w:tc>
          <w:tcPr>
            <w:tcW w:w="1213" w:type="dxa"/>
          </w:tcPr>
          <w:p w14:paraId="56A02505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Module 5 –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Revision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>, Video Module 5</w:t>
            </w:r>
          </w:p>
        </w:tc>
        <w:tc>
          <w:tcPr>
            <w:tcW w:w="1877" w:type="dxa"/>
          </w:tcPr>
          <w:p w14:paraId="58B90C01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Zhrnutie </w:t>
            </w:r>
          </w:p>
        </w:tc>
        <w:tc>
          <w:tcPr>
            <w:tcW w:w="2013" w:type="dxa"/>
          </w:tcPr>
          <w:p w14:paraId="4E0E5E60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použiť nadobudnuté vedomosti, samostatne pracovať s informáciami, diskutovať o učive </w:t>
            </w:r>
          </w:p>
        </w:tc>
        <w:tc>
          <w:tcPr>
            <w:tcW w:w="1247" w:type="dxa"/>
          </w:tcPr>
          <w:p w14:paraId="184764D1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843" w:type="dxa"/>
          </w:tcPr>
          <w:p w14:paraId="05F35489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</w:tcPr>
          <w:p w14:paraId="62FEBE7F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player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video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worksheets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downloadable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from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the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Teacher’s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assistant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>),</w:t>
            </w:r>
          </w:p>
        </w:tc>
        <w:tc>
          <w:tcPr>
            <w:tcW w:w="1276" w:type="dxa"/>
            <w:vMerge/>
          </w:tcPr>
          <w:p w14:paraId="61DEE6DA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</w:tr>
      <w:tr w:rsidR="00FB1DDE" w:rsidRPr="005723DA" w14:paraId="7481D8CD" w14:textId="77777777" w:rsidTr="00C52E0A">
        <w:tc>
          <w:tcPr>
            <w:tcW w:w="846" w:type="dxa"/>
          </w:tcPr>
          <w:p w14:paraId="3E820DCE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0" w:type="dxa"/>
          </w:tcPr>
          <w:p w14:paraId="1E586072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1" w:type="dxa"/>
          </w:tcPr>
          <w:p w14:paraId="3F78A944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213" w:type="dxa"/>
            <w:shd w:val="clear" w:color="auto" w:fill="FFFF00"/>
          </w:tcPr>
          <w:p w14:paraId="130263DB" w14:textId="77777777" w:rsidR="00FB1DDE" w:rsidRPr="005723DA" w:rsidRDefault="00FB1DDE" w:rsidP="00FB1DDE">
            <w:pPr>
              <w:rPr>
                <w:b/>
                <w:bCs/>
                <w:sz w:val="20"/>
                <w:szCs w:val="20"/>
                <w:lang w:val="sk-SK"/>
              </w:rPr>
            </w:pPr>
            <w:r w:rsidRPr="005723DA">
              <w:rPr>
                <w:b/>
                <w:bCs/>
                <w:sz w:val="20"/>
                <w:szCs w:val="20"/>
                <w:lang w:val="sk-SK"/>
              </w:rPr>
              <w:t xml:space="preserve">Module 6: </w:t>
            </w:r>
            <w:proofErr w:type="spellStart"/>
            <w:r w:rsidRPr="005723DA">
              <w:rPr>
                <w:b/>
                <w:bCs/>
                <w:sz w:val="20"/>
                <w:szCs w:val="20"/>
                <w:lang w:val="sk-SK"/>
              </w:rPr>
              <w:t>Food</w:t>
            </w:r>
            <w:proofErr w:type="spellEnd"/>
          </w:p>
        </w:tc>
        <w:tc>
          <w:tcPr>
            <w:tcW w:w="1877" w:type="dxa"/>
            <w:shd w:val="clear" w:color="auto" w:fill="FFFF00"/>
          </w:tcPr>
          <w:p w14:paraId="5DBD8D57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013" w:type="dxa"/>
            <w:shd w:val="clear" w:color="auto" w:fill="FFFF00"/>
          </w:tcPr>
          <w:p w14:paraId="4BE43911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247" w:type="dxa"/>
            <w:shd w:val="clear" w:color="auto" w:fill="FFFF00"/>
          </w:tcPr>
          <w:p w14:paraId="0D6E21B0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843" w:type="dxa"/>
            <w:shd w:val="clear" w:color="auto" w:fill="FFFF00"/>
          </w:tcPr>
          <w:p w14:paraId="550F0E9D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  <w:shd w:val="clear" w:color="auto" w:fill="FFFF00"/>
          </w:tcPr>
          <w:p w14:paraId="3DB08749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shd w:val="clear" w:color="auto" w:fill="FFFF00"/>
          </w:tcPr>
          <w:p w14:paraId="3842C4BA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</w:tr>
      <w:tr w:rsidR="00FB1DDE" w:rsidRPr="005723DA" w14:paraId="3D0A2A57" w14:textId="77777777" w:rsidTr="00C52E0A">
        <w:tc>
          <w:tcPr>
            <w:tcW w:w="846" w:type="dxa"/>
          </w:tcPr>
          <w:p w14:paraId="34672A62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0" w:type="dxa"/>
          </w:tcPr>
          <w:p w14:paraId="74D1B974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22</w:t>
            </w:r>
          </w:p>
        </w:tc>
        <w:tc>
          <w:tcPr>
            <w:tcW w:w="851" w:type="dxa"/>
          </w:tcPr>
          <w:p w14:paraId="2CC49EC3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22</w:t>
            </w:r>
          </w:p>
        </w:tc>
        <w:tc>
          <w:tcPr>
            <w:tcW w:w="1213" w:type="dxa"/>
          </w:tcPr>
          <w:p w14:paraId="0E0B6FFE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Module 6 – Song,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Young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Stars</w:t>
            </w:r>
            <w:proofErr w:type="spellEnd"/>
          </w:p>
        </w:tc>
        <w:tc>
          <w:tcPr>
            <w:tcW w:w="1877" w:type="dxa"/>
          </w:tcPr>
          <w:p w14:paraId="67D40BE2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Jedlo, preferencie</w:t>
            </w:r>
          </w:p>
        </w:tc>
        <w:tc>
          <w:tcPr>
            <w:tcW w:w="2013" w:type="dxa"/>
          </w:tcPr>
          <w:p w14:paraId="4CD8C82C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identifikovať jedla, vyjadriť čo sa nám páči a nepáči</w:t>
            </w:r>
          </w:p>
        </w:tc>
        <w:tc>
          <w:tcPr>
            <w:tcW w:w="1247" w:type="dxa"/>
          </w:tcPr>
          <w:p w14:paraId="33842F7B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I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like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oranges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)., I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don’t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like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apples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)., I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like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bananas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)., </w:t>
            </w:r>
          </w:p>
        </w:tc>
        <w:tc>
          <w:tcPr>
            <w:tcW w:w="1843" w:type="dxa"/>
          </w:tcPr>
          <w:p w14:paraId="711E3FF2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oranges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pears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grapes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apples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bananas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nuts</w:t>
            </w:r>
            <w:proofErr w:type="spellEnd"/>
          </w:p>
        </w:tc>
        <w:tc>
          <w:tcPr>
            <w:tcW w:w="1417" w:type="dxa"/>
          </w:tcPr>
          <w:p w14:paraId="308824F2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276" w:type="dxa"/>
            <w:vMerge w:val="restart"/>
          </w:tcPr>
          <w:p w14:paraId="4A300464" w14:textId="77777777" w:rsidR="00FB1DDE" w:rsidRPr="005723DA" w:rsidRDefault="00FB1DDE" w:rsidP="00FB1DDE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proofErr w:type="spellStart"/>
            <w:r w:rsidRPr="005723DA">
              <w:rPr>
                <w:rFonts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5723DA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723DA">
              <w:rPr>
                <w:rFonts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5723DA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723DA">
              <w:rPr>
                <w:rFonts w:cstheme="minorHAnsi"/>
                <w:sz w:val="20"/>
                <w:szCs w:val="20"/>
                <w:u w:val="single"/>
              </w:rPr>
              <w:t>na</w:t>
            </w:r>
            <w:proofErr w:type="spellEnd"/>
            <w:r w:rsidRPr="005723DA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723DA">
              <w:rPr>
                <w:rFonts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5723DA">
              <w:rPr>
                <w:rFonts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5723DA">
              <w:rPr>
                <w:rFonts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5723DA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</w:p>
          <w:p w14:paraId="71FE1F78" w14:textId="2F255EA0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rFonts w:cstheme="minorHAnsi"/>
                <w:sz w:val="20"/>
                <w:szCs w:val="20"/>
              </w:rPr>
              <w:t>F2, F3, F4, F5, F6, J9, J12, T3</w:t>
            </w:r>
          </w:p>
        </w:tc>
      </w:tr>
      <w:tr w:rsidR="00FB1DDE" w:rsidRPr="005723DA" w14:paraId="2DAE91A0" w14:textId="77777777" w:rsidTr="00C52E0A">
        <w:tc>
          <w:tcPr>
            <w:tcW w:w="846" w:type="dxa"/>
          </w:tcPr>
          <w:p w14:paraId="4A072D3D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0" w:type="dxa"/>
          </w:tcPr>
          <w:p w14:paraId="105F4AA4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23</w:t>
            </w:r>
          </w:p>
        </w:tc>
        <w:tc>
          <w:tcPr>
            <w:tcW w:w="851" w:type="dxa"/>
          </w:tcPr>
          <w:p w14:paraId="32BF2203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23</w:t>
            </w:r>
          </w:p>
        </w:tc>
        <w:tc>
          <w:tcPr>
            <w:tcW w:w="1213" w:type="dxa"/>
          </w:tcPr>
          <w:p w14:paraId="69889BEA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Module 6 –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Once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upon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a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time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Let’s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play</w:t>
            </w:r>
            <w:proofErr w:type="spellEnd"/>
          </w:p>
        </w:tc>
        <w:tc>
          <w:tcPr>
            <w:tcW w:w="1877" w:type="dxa"/>
          </w:tcPr>
          <w:p w14:paraId="38D23D25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Jedlo, zdvorilé otázky, čo máme radi</w:t>
            </w:r>
          </w:p>
        </w:tc>
        <w:tc>
          <w:tcPr>
            <w:tcW w:w="2013" w:type="dxa"/>
          </w:tcPr>
          <w:p w14:paraId="748085D0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identifikovať jedlo, pýtať sa zdvorilo, opýtať sa čo sa niekomu páči/nepáči</w:t>
            </w:r>
          </w:p>
        </w:tc>
        <w:tc>
          <w:tcPr>
            <w:tcW w:w="1247" w:type="dxa"/>
          </w:tcPr>
          <w:p w14:paraId="019A6072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Five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tomatoes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please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., Here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you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are.,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Thanks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., Do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you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like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pasts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)?,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Yes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/ No</w:t>
            </w:r>
          </w:p>
        </w:tc>
        <w:tc>
          <w:tcPr>
            <w:tcW w:w="1843" w:type="dxa"/>
          </w:tcPr>
          <w:p w14:paraId="1A72ADD6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tomatoes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fish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eggs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pasta, pizza,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burgers</w:t>
            </w:r>
            <w:proofErr w:type="spellEnd"/>
          </w:p>
        </w:tc>
        <w:tc>
          <w:tcPr>
            <w:tcW w:w="1417" w:type="dxa"/>
          </w:tcPr>
          <w:p w14:paraId="3C83BBF7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player</w:t>
            </w:r>
            <w:proofErr w:type="spellEnd"/>
          </w:p>
        </w:tc>
        <w:tc>
          <w:tcPr>
            <w:tcW w:w="1276" w:type="dxa"/>
            <w:vMerge/>
          </w:tcPr>
          <w:p w14:paraId="24CED42D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</w:tr>
      <w:tr w:rsidR="00FB1DDE" w:rsidRPr="005723DA" w14:paraId="156FC07D" w14:textId="77777777" w:rsidTr="00C52E0A">
        <w:tc>
          <w:tcPr>
            <w:tcW w:w="846" w:type="dxa"/>
          </w:tcPr>
          <w:p w14:paraId="1D156159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0" w:type="dxa"/>
          </w:tcPr>
          <w:p w14:paraId="58444BFA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24</w:t>
            </w:r>
          </w:p>
        </w:tc>
        <w:tc>
          <w:tcPr>
            <w:tcW w:w="851" w:type="dxa"/>
          </w:tcPr>
          <w:p w14:paraId="4F239BF2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24</w:t>
            </w:r>
          </w:p>
        </w:tc>
        <w:tc>
          <w:tcPr>
            <w:tcW w:w="1213" w:type="dxa"/>
          </w:tcPr>
          <w:p w14:paraId="242282DC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Module 6 –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Cross-curricular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>, Story</w:t>
            </w:r>
          </w:p>
        </w:tc>
        <w:tc>
          <w:tcPr>
            <w:tcW w:w="1877" w:type="dxa"/>
          </w:tcPr>
          <w:p w14:paraId="5B02F3A2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Zdravie, príbeh</w:t>
            </w:r>
          </w:p>
        </w:tc>
        <w:tc>
          <w:tcPr>
            <w:tcW w:w="2013" w:type="dxa"/>
          </w:tcPr>
          <w:p w14:paraId="1B497328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poskytnúť informácie o zdraví, identifikovať zdravé a nezdravé potraviny, používať slovnú zásobu a </w:t>
            </w:r>
            <w:r w:rsidRPr="005723DA">
              <w:rPr>
                <w:sz w:val="20"/>
                <w:szCs w:val="20"/>
                <w:lang w:val="sk-SK"/>
              </w:rPr>
              <w:lastRenderedPageBreak/>
              <w:t>štruktúry naučené v predchádzajúcich lekciách pomocou príbehu</w:t>
            </w:r>
          </w:p>
        </w:tc>
        <w:tc>
          <w:tcPr>
            <w:tcW w:w="1247" w:type="dxa"/>
          </w:tcPr>
          <w:p w14:paraId="6BD38F2F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843" w:type="dxa"/>
          </w:tcPr>
          <w:p w14:paraId="2E28ED1F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crisps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ice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cream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biscuits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chocolate</w:t>
            </w:r>
            <w:proofErr w:type="spellEnd"/>
          </w:p>
        </w:tc>
        <w:tc>
          <w:tcPr>
            <w:tcW w:w="1417" w:type="dxa"/>
          </w:tcPr>
          <w:p w14:paraId="731D793A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player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Flashcards</w:t>
            </w:r>
            <w:proofErr w:type="spellEnd"/>
          </w:p>
        </w:tc>
        <w:tc>
          <w:tcPr>
            <w:tcW w:w="1276" w:type="dxa"/>
            <w:vMerge/>
          </w:tcPr>
          <w:p w14:paraId="4CC0A466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</w:tr>
      <w:tr w:rsidR="00FB1DDE" w:rsidRPr="005723DA" w14:paraId="58275FBA" w14:textId="77777777" w:rsidTr="00C52E0A">
        <w:tc>
          <w:tcPr>
            <w:tcW w:w="846" w:type="dxa"/>
          </w:tcPr>
          <w:p w14:paraId="7B38304E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0" w:type="dxa"/>
          </w:tcPr>
          <w:p w14:paraId="35A229AE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25</w:t>
            </w:r>
          </w:p>
        </w:tc>
        <w:tc>
          <w:tcPr>
            <w:tcW w:w="851" w:type="dxa"/>
          </w:tcPr>
          <w:p w14:paraId="2925D01B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25</w:t>
            </w:r>
          </w:p>
        </w:tc>
        <w:tc>
          <w:tcPr>
            <w:tcW w:w="1213" w:type="dxa"/>
          </w:tcPr>
          <w:p w14:paraId="2AAD51C2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Module 6 –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Revision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>, Video Module 6</w:t>
            </w:r>
          </w:p>
        </w:tc>
        <w:tc>
          <w:tcPr>
            <w:tcW w:w="1877" w:type="dxa"/>
          </w:tcPr>
          <w:p w14:paraId="562650EC" w14:textId="1DAF2E09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Zhrnutie učiva</w:t>
            </w:r>
          </w:p>
        </w:tc>
        <w:tc>
          <w:tcPr>
            <w:tcW w:w="2013" w:type="dxa"/>
          </w:tcPr>
          <w:p w14:paraId="16FB5896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použiť nadobudnuté vedomosti, samostatne pracovať s informáciami, diskutovať o učive </w:t>
            </w:r>
          </w:p>
        </w:tc>
        <w:tc>
          <w:tcPr>
            <w:tcW w:w="1247" w:type="dxa"/>
          </w:tcPr>
          <w:p w14:paraId="438226B8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843" w:type="dxa"/>
          </w:tcPr>
          <w:p w14:paraId="73142B78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</w:tcPr>
          <w:p w14:paraId="67D4977F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player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video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worksheets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downloadable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from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the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Teacher’s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assistant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>),</w:t>
            </w:r>
          </w:p>
        </w:tc>
        <w:tc>
          <w:tcPr>
            <w:tcW w:w="1276" w:type="dxa"/>
            <w:vMerge/>
          </w:tcPr>
          <w:p w14:paraId="61C4DB8B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</w:tr>
      <w:tr w:rsidR="00FB1DDE" w:rsidRPr="005723DA" w14:paraId="1DEE3F69" w14:textId="77777777" w:rsidTr="00C52E0A">
        <w:tc>
          <w:tcPr>
            <w:tcW w:w="846" w:type="dxa"/>
          </w:tcPr>
          <w:p w14:paraId="7990428D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0" w:type="dxa"/>
          </w:tcPr>
          <w:p w14:paraId="2E560F37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1" w:type="dxa"/>
          </w:tcPr>
          <w:p w14:paraId="36926B5A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213" w:type="dxa"/>
            <w:shd w:val="clear" w:color="auto" w:fill="FFFF00"/>
          </w:tcPr>
          <w:p w14:paraId="2A2D2248" w14:textId="77777777" w:rsidR="00FB1DDE" w:rsidRPr="005723DA" w:rsidRDefault="00FB1DDE" w:rsidP="00FB1DDE">
            <w:pPr>
              <w:rPr>
                <w:b/>
                <w:bCs/>
                <w:sz w:val="20"/>
                <w:szCs w:val="20"/>
                <w:lang w:val="sk-SK"/>
              </w:rPr>
            </w:pPr>
            <w:r w:rsidRPr="005723DA">
              <w:rPr>
                <w:b/>
                <w:bCs/>
                <w:sz w:val="20"/>
                <w:szCs w:val="20"/>
                <w:lang w:val="sk-SK"/>
              </w:rPr>
              <w:t>Module 7: My body</w:t>
            </w:r>
          </w:p>
        </w:tc>
        <w:tc>
          <w:tcPr>
            <w:tcW w:w="1877" w:type="dxa"/>
            <w:shd w:val="clear" w:color="auto" w:fill="FFFF00"/>
          </w:tcPr>
          <w:p w14:paraId="2088DBAE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013" w:type="dxa"/>
            <w:shd w:val="clear" w:color="auto" w:fill="FFFF00"/>
          </w:tcPr>
          <w:p w14:paraId="3D606C8A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247" w:type="dxa"/>
            <w:shd w:val="clear" w:color="auto" w:fill="FFFF00"/>
          </w:tcPr>
          <w:p w14:paraId="3730CB2A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843" w:type="dxa"/>
            <w:shd w:val="clear" w:color="auto" w:fill="FFFF00"/>
          </w:tcPr>
          <w:p w14:paraId="65EEECB6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  <w:shd w:val="clear" w:color="auto" w:fill="FFFF00"/>
          </w:tcPr>
          <w:p w14:paraId="19FBF5E2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shd w:val="clear" w:color="auto" w:fill="FFFF00"/>
          </w:tcPr>
          <w:p w14:paraId="7214AAED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</w:tr>
      <w:tr w:rsidR="00FB1DDE" w:rsidRPr="005723DA" w14:paraId="74DB034B" w14:textId="77777777" w:rsidTr="00C52E0A">
        <w:tc>
          <w:tcPr>
            <w:tcW w:w="846" w:type="dxa"/>
          </w:tcPr>
          <w:p w14:paraId="5803559E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0" w:type="dxa"/>
          </w:tcPr>
          <w:p w14:paraId="12F86A43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26</w:t>
            </w:r>
          </w:p>
        </w:tc>
        <w:tc>
          <w:tcPr>
            <w:tcW w:w="851" w:type="dxa"/>
          </w:tcPr>
          <w:p w14:paraId="5F115A57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26</w:t>
            </w:r>
          </w:p>
        </w:tc>
        <w:tc>
          <w:tcPr>
            <w:tcW w:w="1213" w:type="dxa"/>
          </w:tcPr>
          <w:p w14:paraId="37C398D1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Module 7 – Song,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Young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Stars</w:t>
            </w:r>
            <w:proofErr w:type="spellEnd"/>
          </w:p>
        </w:tc>
        <w:tc>
          <w:tcPr>
            <w:tcW w:w="1877" w:type="dxa"/>
          </w:tcPr>
          <w:p w14:paraId="65CA6244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Tvár a telo</w:t>
            </w:r>
          </w:p>
        </w:tc>
        <w:tc>
          <w:tcPr>
            <w:tcW w:w="2013" w:type="dxa"/>
          </w:tcPr>
          <w:p w14:paraId="2028AA77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identifikovať a hovoriť o častiach tváre, identifikovať časti tela</w:t>
            </w:r>
          </w:p>
        </w:tc>
        <w:tc>
          <w:tcPr>
            <w:tcW w:w="1247" w:type="dxa"/>
          </w:tcPr>
          <w:p w14:paraId="53204FF3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Touch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your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(nose).</w:t>
            </w:r>
          </w:p>
        </w:tc>
        <w:tc>
          <w:tcPr>
            <w:tcW w:w="1843" w:type="dxa"/>
          </w:tcPr>
          <w:p w14:paraId="19A80A60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eyes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ears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mouth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nose,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arms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head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toes</w:t>
            </w:r>
            <w:proofErr w:type="spellEnd"/>
          </w:p>
        </w:tc>
        <w:tc>
          <w:tcPr>
            <w:tcW w:w="1417" w:type="dxa"/>
          </w:tcPr>
          <w:p w14:paraId="5EA2CA55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player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Flashcards</w:t>
            </w:r>
            <w:proofErr w:type="spellEnd"/>
          </w:p>
        </w:tc>
        <w:tc>
          <w:tcPr>
            <w:tcW w:w="1276" w:type="dxa"/>
            <w:vMerge w:val="restart"/>
          </w:tcPr>
          <w:p w14:paraId="575E8990" w14:textId="77777777" w:rsidR="00FB1DDE" w:rsidRPr="005723DA" w:rsidRDefault="00FB1DDE" w:rsidP="00FB1DDE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rFonts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5723DA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723DA">
              <w:rPr>
                <w:rFonts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5723DA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723DA">
              <w:rPr>
                <w:rFonts w:cstheme="minorHAnsi"/>
                <w:sz w:val="20"/>
                <w:szCs w:val="20"/>
                <w:u w:val="single"/>
              </w:rPr>
              <w:t>na</w:t>
            </w:r>
            <w:proofErr w:type="spellEnd"/>
            <w:r w:rsidRPr="005723DA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723DA">
              <w:rPr>
                <w:rFonts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5723DA">
              <w:rPr>
                <w:rFonts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5723DA">
              <w:rPr>
                <w:rFonts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5723DA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</w:p>
          <w:p w14:paraId="26390755" w14:textId="60D048CE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rFonts w:cstheme="minorHAnsi"/>
                <w:sz w:val="20"/>
                <w:szCs w:val="20"/>
              </w:rPr>
              <w:t>F5, J8, J12, T3</w:t>
            </w:r>
          </w:p>
        </w:tc>
      </w:tr>
      <w:tr w:rsidR="00FB1DDE" w:rsidRPr="005723DA" w14:paraId="68D6A7AC" w14:textId="77777777" w:rsidTr="00C52E0A">
        <w:tc>
          <w:tcPr>
            <w:tcW w:w="846" w:type="dxa"/>
          </w:tcPr>
          <w:p w14:paraId="111A5606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0" w:type="dxa"/>
          </w:tcPr>
          <w:p w14:paraId="3A62EEBC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27</w:t>
            </w:r>
          </w:p>
        </w:tc>
        <w:tc>
          <w:tcPr>
            <w:tcW w:w="851" w:type="dxa"/>
          </w:tcPr>
          <w:p w14:paraId="006D71E0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27</w:t>
            </w:r>
          </w:p>
        </w:tc>
        <w:tc>
          <w:tcPr>
            <w:tcW w:w="1213" w:type="dxa"/>
          </w:tcPr>
          <w:p w14:paraId="01B64E1C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Module 7 –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Once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upon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a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time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Let’s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play</w:t>
            </w:r>
            <w:proofErr w:type="spellEnd"/>
          </w:p>
        </w:tc>
        <w:tc>
          <w:tcPr>
            <w:tcW w:w="1877" w:type="dxa"/>
          </w:tcPr>
          <w:p w14:paraId="49DF3056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Opis osôb, rozkazy</w:t>
            </w:r>
          </w:p>
        </w:tc>
        <w:tc>
          <w:tcPr>
            <w:tcW w:w="2013" w:type="dxa"/>
          </w:tcPr>
          <w:p w14:paraId="124E2002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vyjadriť privlastňovanie, identifikovať časti tela a hovoriť o nich, dávať a plniť rozkazy</w:t>
            </w:r>
          </w:p>
        </w:tc>
        <w:tc>
          <w:tcPr>
            <w:tcW w:w="1247" w:type="dxa"/>
          </w:tcPr>
          <w:p w14:paraId="5A2E9FE7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He has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got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brown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eyes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).,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She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has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got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long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hair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>).</w:t>
            </w:r>
          </w:p>
        </w:tc>
        <w:tc>
          <w:tcPr>
            <w:tcW w:w="1843" w:type="dxa"/>
          </w:tcPr>
          <w:p w14:paraId="49B93D14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hair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long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brown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Turn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around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stamp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your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feet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close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your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eyes</w:t>
            </w:r>
            <w:proofErr w:type="spellEnd"/>
          </w:p>
        </w:tc>
        <w:tc>
          <w:tcPr>
            <w:tcW w:w="1417" w:type="dxa"/>
          </w:tcPr>
          <w:p w14:paraId="62691223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player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Flashcards</w:t>
            </w:r>
            <w:proofErr w:type="spellEnd"/>
          </w:p>
        </w:tc>
        <w:tc>
          <w:tcPr>
            <w:tcW w:w="1276" w:type="dxa"/>
            <w:vMerge/>
          </w:tcPr>
          <w:p w14:paraId="73E9BBCD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</w:tr>
      <w:tr w:rsidR="00FB1DDE" w:rsidRPr="005723DA" w14:paraId="63371E19" w14:textId="77777777" w:rsidTr="00C52E0A">
        <w:tc>
          <w:tcPr>
            <w:tcW w:w="846" w:type="dxa"/>
          </w:tcPr>
          <w:p w14:paraId="0DEB6999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0" w:type="dxa"/>
          </w:tcPr>
          <w:p w14:paraId="1B3ECC94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28</w:t>
            </w:r>
          </w:p>
        </w:tc>
        <w:tc>
          <w:tcPr>
            <w:tcW w:w="851" w:type="dxa"/>
          </w:tcPr>
          <w:p w14:paraId="533B13DE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28</w:t>
            </w:r>
          </w:p>
        </w:tc>
        <w:tc>
          <w:tcPr>
            <w:tcW w:w="1213" w:type="dxa"/>
          </w:tcPr>
          <w:p w14:paraId="1C761E24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Module 7 –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Cross-curricular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>, Story</w:t>
            </w:r>
          </w:p>
        </w:tc>
        <w:tc>
          <w:tcPr>
            <w:tcW w:w="1877" w:type="dxa"/>
          </w:tcPr>
          <w:p w14:paraId="7A6F1388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Prírodoveda, príbeh</w:t>
            </w:r>
          </w:p>
        </w:tc>
        <w:tc>
          <w:tcPr>
            <w:tcW w:w="2013" w:type="dxa"/>
          </w:tcPr>
          <w:p w14:paraId="124D3B0D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poskytnúť informácie o vede,  používať slovnú zásobu a štruktúry naučené v predchádzajúcich lekciách pomocou príbehu</w:t>
            </w:r>
          </w:p>
        </w:tc>
        <w:tc>
          <w:tcPr>
            <w:tcW w:w="1247" w:type="dxa"/>
          </w:tcPr>
          <w:p w14:paraId="37DF11E7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843" w:type="dxa"/>
          </w:tcPr>
          <w:p w14:paraId="03BE9CE5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elephant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trunk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tail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girl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boy</w:t>
            </w:r>
            <w:proofErr w:type="spellEnd"/>
          </w:p>
        </w:tc>
        <w:tc>
          <w:tcPr>
            <w:tcW w:w="1417" w:type="dxa"/>
          </w:tcPr>
          <w:p w14:paraId="4295A5BA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player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Flashcards</w:t>
            </w:r>
            <w:proofErr w:type="spellEnd"/>
          </w:p>
        </w:tc>
        <w:tc>
          <w:tcPr>
            <w:tcW w:w="1276" w:type="dxa"/>
            <w:vMerge/>
          </w:tcPr>
          <w:p w14:paraId="0203B4AE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</w:tr>
      <w:tr w:rsidR="00FB1DDE" w:rsidRPr="005723DA" w14:paraId="5982E770" w14:textId="77777777" w:rsidTr="00C52E0A">
        <w:tc>
          <w:tcPr>
            <w:tcW w:w="846" w:type="dxa"/>
          </w:tcPr>
          <w:p w14:paraId="548A8956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0" w:type="dxa"/>
          </w:tcPr>
          <w:p w14:paraId="61C39A6E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29</w:t>
            </w:r>
          </w:p>
        </w:tc>
        <w:tc>
          <w:tcPr>
            <w:tcW w:w="851" w:type="dxa"/>
          </w:tcPr>
          <w:p w14:paraId="28086746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29</w:t>
            </w:r>
          </w:p>
        </w:tc>
        <w:tc>
          <w:tcPr>
            <w:tcW w:w="1213" w:type="dxa"/>
          </w:tcPr>
          <w:p w14:paraId="656E9ED3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Module 7 –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Revision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>, Video Module 7</w:t>
            </w:r>
          </w:p>
        </w:tc>
        <w:tc>
          <w:tcPr>
            <w:tcW w:w="1877" w:type="dxa"/>
          </w:tcPr>
          <w:p w14:paraId="5FCFFFE8" w14:textId="3C589794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Zhrnutie učiva</w:t>
            </w:r>
          </w:p>
        </w:tc>
        <w:tc>
          <w:tcPr>
            <w:tcW w:w="2013" w:type="dxa"/>
          </w:tcPr>
          <w:p w14:paraId="49995FC4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použiť nadobudnuté vedomosti, samostatne pracovať s informáciami, diskutovať o učive </w:t>
            </w:r>
          </w:p>
        </w:tc>
        <w:tc>
          <w:tcPr>
            <w:tcW w:w="1247" w:type="dxa"/>
          </w:tcPr>
          <w:p w14:paraId="1BFBBF0B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843" w:type="dxa"/>
          </w:tcPr>
          <w:p w14:paraId="23DCBE7F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</w:tcPr>
          <w:p w14:paraId="6684DC23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player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video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worksheets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downloadable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from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the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Teacher’s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assistant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>),</w:t>
            </w:r>
          </w:p>
        </w:tc>
        <w:tc>
          <w:tcPr>
            <w:tcW w:w="1276" w:type="dxa"/>
            <w:vMerge/>
          </w:tcPr>
          <w:p w14:paraId="11FE07EE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</w:tr>
      <w:tr w:rsidR="00FB1DDE" w:rsidRPr="005723DA" w14:paraId="686BA126" w14:textId="77777777" w:rsidTr="00C52E0A">
        <w:tc>
          <w:tcPr>
            <w:tcW w:w="846" w:type="dxa"/>
          </w:tcPr>
          <w:p w14:paraId="0DF59373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0" w:type="dxa"/>
          </w:tcPr>
          <w:p w14:paraId="21265B80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1" w:type="dxa"/>
          </w:tcPr>
          <w:p w14:paraId="5791043B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213" w:type="dxa"/>
            <w:shd w:val="clear" w:color="auto" w:fill="FFFF00"/>
          </w:tcPr>
          <w:p w14:paraId="715C3741" w14:textId="77777777" w:rsidR="00FB1DDE" w:rsidRPr="005723DA" w:rsidRDefault="00FB1DDE" w:rsidP="00FB1DDE">
            <w:pPr>
              <w:rPr>
                <w:b/>
                <w:bCs/>
                <w:sz w:val="20"/>
                <w:szCs w:val="20"/>
                <w:lang w:val="sk-SK"/>
              </w:rPr>
            </w:pPr>
            <w:r w:rsidRPr="005723DA">
              <w:rPr>
                <w:b/>
                <w:bCs/>
                <w:sz w:val="20"/>
                <w:szCs w:val="20"/>
                <w:lang w:val="sk-SK"/>
              </w:rPr>
              <w:t xml:space="preserve">Module 8:  </w:t>
            </w:r>
            <w:proofErr w:type="spellStart"/>
            <w:r w:rsidRPr="005723DA">
              <w:rPr>
                <w:b/>
                <w:bCs/>
                <w:sz w:val="20"/>
                <w:szCs w:val="20"/>
                <w:lang w:val="sk-SK"/>
              </w:rPr>
              <w:t>Out</w:t>
            </w:r>
            <w:proofErr w:type="spellEnd"/>
            <w:r w:rsidRPr="005723DA">
              <w:rPr>
                <w:b/>
                <w:bCs/>
                <w:sz w:val="20"/>
                <w:szCs w:val="20"/>
                <w:lang w:val="sk-SK"/>
              </w:rPr>
              <w:t xml:space="preserve"> there</w:t>
            </w:r>
          </w:p>
        </w:tc>
        <w:tc>
          <w:tcPr>
            <w:tcW w:w="1877" w:type="dxa"/>
            <w:shd w:val="clear" w:color="auto" w:fill="FFFF00"/>
          </w:tcPr>
          <w:p w14:paraId="79C0A10F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013" w:type="dxa"/>
            <w:shd w:val="clear" w:color="auto" w:fill="FFFF00"/>
          </w:tcPr>
          <w:p w14:paraId="6DEFC4BE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247" w:type="dxa"/>
            <w:shd w:val="clear" w:color="auto" w:fill="FFFF00"/>
          </w:tcPr>
          <w:p w14:paraId="225B9673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843" w:type="dxa"/>
            <w:shd w:val="clear" w:color="auto" w:fill="FFFF00"/>
          </w:tcPr>
          <w:p w14:paraId="2EA78322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  <w:shd w:val="clear" w:color="auto" w:fill="FFFF00"/>
          </w:tcPr>
          <w:p w14:paraId="6B5E8285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shd w:val="clear" w:color="auto" w:fill="FFFF00"/>
          </w:tcPr>
          <w:p w14:paraId="23C219FC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</w:tr>
      <w:tr w:rsidR="00FB1DDE" w:rsidRPr="005723DA" w14:paraId="6C890D0E" w14:textId="77777777" w:rsidTr="00C52E0A">
        <w:tc>
          <w:tcPr>
            <w:tcW w:w="846" w:type="dxa"/>
          </w:tcPr>
          <w:p w14:paraId="04122F63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0" w:type="dxa"/>
          </w:tcPr>
          <w:p w14:paraId="48B090C0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30</w:t>
            </w:r>
          </w:p>
        </w:tc>
        <w:tc>
          <w:tcPr>
            <w:tcW w:w="851" w:type="dxa"/>
          </w:tcPr>
          <w:p w14:paraId="38AE00E6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30</w:t>
            </w:r>
          </w:p>
        </w:tc>
        <w:tc>
          <w:tcPr>
            <w:tcW w:w="1213" w:type="dxa"/>
          </w:tcPr>
          <w:p w14:paraId="066547A8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Module 8 – Song,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Young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Stars</w:t>
            </w:r>
            <w:proofErr w:type="spellEnd"/>
          </w:p>
        </w:tc>
        <w:tc>
          <w:tcPr>
            <w:tcW w:w="1877" w:type="dxa"/>
          </w:tcPr>
          <w:p w14:paraId="767AB22C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Počasie, činnosti</w:t>
            </w:r>
          </w:p>
        </w:tc>
        <w:tc>
          <w:tcPr>
            <w:tcW w:w="2013" w:type="dxa"/>
          </w:tcPr>
          <w:p w14:paraId="5C124063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hovoriť o počasí, hovoriť a silných a slabých stránkach</w:t>
            </w:r>
          </w:p>
        </w:tc>
        <w:tc>
          <w:tcPr>
            <w:tcW w:w="1247" w:type="dxa"/>
          </w:tcPr>
          <w:p w14:paraId="433D004A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It’s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(hot)., I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can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climb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>).</w:t>
            </w:r>
          </w:p>
        </w:tc>
        <w:tc>
          <w:tcPr>
            <w:tcW w:w="1843" w:type="dxa"/>
          </w:tcPr>
          <w:p w14:paraId="1640E70F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hot,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cold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windy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jump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climb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sing</w:t>
            </w:r>
            <w:proofErr w:type="spellEnd"/>
          </w:p>
        </w:tc>
        <w:tc>
          <w:tcPr>
            <w:tcW w:w="1417" w:type="dxa"/>
          </w:tcPr>
          <w:p w14:paraId="52ECEB90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player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Flashcards</w:t>
            </w:r>
            <w:proofErr w:type="spellEnd"/>
          </w:p>
        </w:tc>
        <w:tc>
          <w:tcPr>
            <w:tcW w:w="1276" w:type="dxa"/>
            <w:vMerge w:val="restart"/>
          </w:tcPr>
          <w:p w14:paraId="12930DB3" w14:textId="77777777" w:rsidR="00FB1DDE" w:rsidRPr="005723DA" w:rsidRDefault="00FB1DDE" w:rsidP="00FB1DDE">
            <w:pPr>
              <w:pStyle w:val="NoSpacing"/>
              <w:rPr>
                <w:rFonts w:eastAsiaTheme="minorHAnsi" w:cstheme="minorHAnsi"/>
                <w:sz w:val="20"/>
                <w:szCs w:val="20"/>
                <w:u w:val="single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rFonts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5723DA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723DA">
              <w:rPr>
                <w:rFonts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5723DA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723DA">
              <w:rPr>
                <w:rFonts w:cstheme="minorHAnsi"/>
                <w:sz w:val="20"/>
                <w:szCs w:val="20"/>
                <w:u w:val="single"/>
              </w:rPr>
              <w:t>na</w:t>
            </w:r>
            <w:proofErr w:type="spellEnd"/>
            <w:r w:rsidRPr="005723DA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723DA">
              <w:rPr>
                <w:rFonts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5723DA">
              <w:rPr>
                <w:rFonts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5723DA">
              <w:rPr>
                <w:rFonts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5723DA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</w:p>
          <w:p w14:paraId="6615C73B" w14:textId="2E8157B5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rFonts w:cstheme="minorHAnsi"/>
                <w:sz w:val="20"/>
                <w:szCs w:val="20"/>
              </w:rPr>
              <w:t>F2, J5, J7, J12, T5</w:t>
            </w:r>
          </w:p>
        </w:tc>
      </w:tr>
      <w:tr w:rsidR="00FB1DDE" w:rsidRPr="005723DA" w14:paraId="207EDB7D" w14:textId="77777777" w:rsidTr="00C52E0A">
        <w:tc>
          <w:tcPr>
            <w:tcW w:w="846" w:type="dxa"/>
          </w:tcPr>
          <w:p w14:paraId="60C6BE22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0" w:type="dxa"/>
          </w:tcPr>
          <w:p w14:paraId="4378F57E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31</w:t>
            </w:r>
          </w:p>
        </w:tc>
        <w:tc>
          <w:tcPr>
            <w:tcW w:w="851" w:type="dxa"/>
          </w:tcPr>
          <w:p w14:paraId="126EC622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31</w:t>
            </w:r>
          </w:p>
        </w:tc>
        <w:tc>
          <w:tcPr>
            <w:tcW w:w="1213" w:type="dxa"/>
          </w:tcPr>
          <w:p w14:paraId="3EB3B448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Module 8 –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Our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world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Let’s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play</w:t>
            </w:r>
            <w:proofErr w:type="spellEnd"/>
          </w:p>
        </w:tc>
        <w:tc>
          <w:tcPr>
            <w:tcW w:w="1877" w:type="dxa"/>
          </w:tcPr>
          <w:p w14:paraId="0F181543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Miestá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>, zvieratá, množstvo</w:t>
            </w:r>
          </w:p>
        </w:tc>
        <w:tc>
          <w:tcPr>
            <w:tcW w:w="2013" w:type="dxa"/>
          </w:tcPr>
          <w:p w14:paraId="29F45C6B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hovoriť o miestach, identifikovať zvierat, pýtať sa na množstvo</w:t>
            </w:r>
          </w:p>
        </w:tc>
        <w:tc>
          <w:tcPr>
            <w:tcW w:w="1247" w:type="dxa"/>
          </w:tcPr>
          <w:p w14:paraId="1E8A4DBD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I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am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at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the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(park).,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How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many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birds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)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can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you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see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?, I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can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see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three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birds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>).</w:t>
            </w:r>
          </w:p>
        </w:tc>
        <w:tc>
          <w:tcPr>
            <w:tcW w:w="1843" w:type="dxa"/>
          </w:tcPr>
          <w:p w14:paraId="3AD50F79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park,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beach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zoo,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snake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>, fox</w:t>
            </w:r>
          </w:p>
        </w:tc>
        <w:tc>
          <w:tcPr>
            <w:tcW w:w="1417" w:type="dxa"/>
          </w:tcPr>
          <w:p w14:paraId="1ABF5732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player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Flashcards</w:t>
            </w:r>
            <w:proofErr w:type="spellEnd"/>
          </w:p>
        </w:tc>
        <w:tc>
          <w:tcPr>
            <w:tcW w:w="1276" w:type="dxa"/>
            <w:vMerge/>
          </w:tcPr>
          <w:p w14:paraId="3980E285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</w:tr>
      <w:tr w:rsidR="00FB1DDE" w:rsidRPr="005723DA" w14:paraId="5DA6B8CD" w14:textId="77777777" w:rsidTr="00C52E0A">
        <w:tc>
          <w:tcPr>
            <w:tcW w:w="846" w:type="dxa"/>
          </w:tcPr>
          <w:p w14:paraId="3DB715B7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0" w:type="dxa"/>
          </w:tcPr>
          <w:p w14:paraId="33C8D603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32</w:t>
            </w:r>
          </w:p>
        </w:tc>
        <w:tc>
          <w:tcPr>
            <w:tcW w:w="851" w:type="dxa"/>
          </w:tcPr>
          <w:p w14:paraId="3AC70456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32</w:t>
            </w:r>
          </w:p>
        </w:tc>
        <w:tc>
          <w:tcPr>
            <w:tcW w:w="1213" w:type="dxa"/>
          </w:tcPr>
          <w:p w14:paraId="7FFE2983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Module 8 –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Cross-curricular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>, Story</w:t>
            </w:r>
          </w:p>
        </w:tc>
        <w:tc>
          <w:tcPr>
            <w:tcW w:w="1877" w:type="dxa"/>
          </w:tcPr>
          <w:p w14:paraId="548B715D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Prírodoveda, príbeh</w:t>
            </w:r>
          </w:p>
        </w:tc>
        <w:tc>
          <w:tcPr>
            <w:tcW w:w="2013" w:type="dxa"/>
          </w:tcPr>
          <w:p w14:paraId="0488D07C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poskytnúť informácie o vede, používať slovnú zásobu a štruktúry naučené v predchádzajúcich lekciách pomocou príbehu</w:t>
            </w:r>
          </w:p>
        </w:tc>
        <w:tc>
          <w:tcPr>
            <w:tcW w:w="1247" w:type="dxa"/>
          </w:tcPr>
          <w:p w14:paraId="0FB2D468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843" w:type="dxa"/>
          </w:tcPr>
          <w:p w14:paraId="5A8B4577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bear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tree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flower</w:t>
            </w:r>
            <w:proofErr w:type="spellEnd"/>
          </w:p>
        </w:tc>
        <w:tc>
          <w:tcPr>
            <w:tcW w:w="1417" w:type="dxa"/>
          </w:tcPr>
          <w:p w14:paraId="2BF4BC1A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Multimedia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player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Flashcards</w:t>
            </w:r>
            <w:proofErr w:type="spellEnd"/>
          </w:p>
        </w:tc>
        <w:tc>
          <w:tcPr>
            <w:tcW w:w="1276" w:type="dxa"/>
            <w:vMerge/>
          </w:tcPr>
          <w:p w14:paraId="66E0EB10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</w:tr>
      <w:tr w:rsidR="00FB1DDE" w:rsidRPr="005723DA" w14:paraId="3F9D7545" w14:textId="77777777" w:rsidTr="00C52E0A">
        <w:tc>
          <w:tcPr>
            <w:tcW w:w="846" w:type="dxa"/>
          </w:tcPr>
          <w:p w14:paraId="600C7134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850" w:type="dxa"/>
          </w:tcPr>
          <w:p w14:paraId="585FC4D6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33</w:t>
            </w:r>
          </w:p>
        </w:tc>
        <w:tc>
          <w:tcPr>
            <w:tcW w:w="851" w:type="dxa"/>
          </w:tcPr>
          <w:p w14:paraId="6D0F23A0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>33</w:t>
            </w:r>
          </w:p>
        </w:tc>
        <w:tc>
          <w:tcPr>
            <w:tcW w:w="1213" w:type="dxa"/>
          </w:tcPr>
          <w:p w14:paraId="78D6A1D0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Module 8 –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Revision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r w:rsidRPr="005723DA">
              <w:rPr>
                <w:sz w:val="20"/>
                <w:szCs w:val="20"/>
                <w:lang w:val="sk-SK"/>
              </w:rPr>
              <w:lastRenderedPageBreak/>
              <w:t>Video Module 8</w:t>
            </w:r>
          </w:p>
        </w:tc>
        <w:tc>
          <w:tcPr>
            <w:tcW w:w="1877" w:type="dxa"/>
          </w:tcPr>
          <w:p w14:paraId="5D0AAFF5" w14:textId="0E3C726C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lastRenderedPageBreak/>
              <w:t>Zhrnutie učiva</w:t>
            </w:r>
          </w:p>
        </w:tc>
        <w:tc>
          <w:tcPr>
            <w:tcW w:w="2013" w:type="dxa"/>
          </w:tcPr>
          <w:p w14:paraId="7E0D2C88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r w:rsidRPr="005723DA">
              <w:rPr>
                <w:sz w:val="20"/>
                <w:szCs w:val="20"/>
                <w:lang w:val="sk-SK"/>
              </w:rPr>
              <w:t xml:space="preserve">použiť nadobudnuté vedomosti, </w:t>
            </w:r>
            <w:r w:rsidRPr="005723DA">
              <w:rPr>
                <w:sz w:val="20"/>
                <w:szCs w:val="20"/>
                <w:lang w:val="sk-SK"/>
              </w:rPr>
              <w:lastRenderedPageBreak/>
              <w:t xml:space="preserve">samostatne pracovať s informáciami, diskutovať o učive </w:t>
            </w:r>
          </w:p>
        </w:tc>
        <w:tc>
          <w:tcPr>
            <w:tcW w:w="1247" w:type="dxa"/>
          </w:tcPr>
          <w:p w14:paraId="5A725823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843" w:type="dxa"/>
          </w:tcPr>
          <w:p w14:paraId="6FAC24EF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</w:tcPr>
          <w:p w14:paraId="3A11C615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  <w:proofErr w:type="spellStart"/>
            <w:r w:rsidRPr="005723DA">
              <w:rPr>
                <w:sz w:val="20"/>
                <w:szCs w:val="20"/>
                <w:lang w:val="sk-SK"/>
              </w:rPr>
              <w:t>Student’s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book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lastRenderedPageBreak/>
              <w:t>Multimedia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material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&amp;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player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, video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worksheets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downloadable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from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the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Teacher’s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723DA">
              <w:rPr>
                <w:sz w:val="20"/>
                <w:szCs w:val="20"/>
                <w:lang w:val="sk-SK"/>
              </w:rPr>
              <w:t>assistant</w:t>
            </w:r>
            <w:proofErr w:type="spellEnd"/>
            <w:r w:rsidRPr="005723DA">
              <w:rPr>
                <w:sz w:val="20"/>
                <w:szCs w:val="20"/>
                <w:lang w:val="sk-SK"/>
              </w:rPr>
              <w:t>),</w:t>
            </w:r>
          </w:p>
        </w:tc>
        <w:tc>
          <w:tcPr>
            <w:tcW w:w="1276" w:type="dxa"/>
            <w:vMerge/>
          </w:tcPr>
          <w:p w14:paraId="56E8E4C6" w14:textId="77777777" w:rsidR="00FB1DDE" w:rsidRPr="005723DA" w:rsidRDefault="00FB1DDE" w:rsidP="00FB1DDE">
            <w:pPr>
              <w:rPr>
                <w:sz w:val="20"/>
                <w:szCs w:val="20"/>
                <w:lang w:val="sk-SK"/>
              </w:rPr>
            </w:pPr>
          </w:p>
        </w:tc>
      </w:tr>
    </w:tbl>
    <w:p w14:paraId="16A89CC7" w14:textId="77777777" w:rsidR="008B1D53" w:rsidRPr="005723DA" w:rsidRDefault="008B1D53">
      <w:pPr>
        <w:rPr>
          <w:sz w:val="20"/>
          <w:szCs w:val="20"/>
          <w:lang w:val="sk-SK"/>
        </w:rPr>
      </w:pPr>
    </w:p>
    <w:sectPr w:rsidR="008B1D53" w:rsidRPr="005723DA" w:rsidSect="007154BC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57680030">
    <w:abstractNumId w:val="8"/>
  </w:num>
  <w:num w:numId="2" w16cid:durableId="1425371583">
    <w:abstractNumId w:val="6"/>
  </w:num>
  <w:num w:numId="3" w16cid:durableId="1909487530">
    <w:abstractNumId w:val="5"/>
  </w:num>
  <w:num w:numId="4" w16cid:durableId="121195326">
    <w:abstractNumId w:val="4"/>
  </w:num>
  <w:num w:numId="5" w16cid:durableId="1152795457">
    <w:abstractNumId w:val="7"/>
  </w:num>
  <w:num w:numId="6" w16cid:durableId="387612144">
    <w:abstractNumId w:val="3"/>
  </w:num>
  <w:num w:numId="7" w16cid:durableId="842939846">
    <w:abstractNumId w:val="2"/>
  </w:num>
  <w:num w:numId="8" w16cid:durableId="1499494466">
    <w:abstractNumId w:val="1"/>
  </w:num>
  <w:num w:numId="9" w16cid:durableId="95285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4EEC"/>
    <w:rsid w:val="0015074B"/>
    <w:rsid w:val="00282FE0"/>
    <w:rsid w:val="0029639D"/>
    <w:rsid w:val="00326F90"/>
    <w:rsid w:val="0035415A"/>
    <w:rsid w:val="004B505B"/>
    <w:rsid w:val="00530766"/>
    <w:rsid w:val="00565E0C"/>
    <w:rsid w:val="005723DA"/>
    <w:rsid w:val="006E0B71"/>
    <w:rsid w:val="007154BC"/>
    <w:rsid w:val="008B1D53"/>
    <w:rsid w:val="00A823DB"/>
    <w:rsid w:val="00AA1D8D"/>
    <w:rsid w:val="00B47730"/>
    <w:rsid w:val="00C52E0A"/>
    <w:rsid w:val="00CB0664"/>
    <w:rsid w:val="00D67280"/>
    <w:rsid w:val="00D810B7"/>
    <w:rsid w:val="00DA2D68"/>
    <w:rsid w:val="00E665F8"/>
    <w:rsid w:val="00E811A5"/>
    <w:rsid w:val="00F250B7"/>
    <w:rsid w:val="00FA0744"/>
    <w:rsid w:val="00FB1DD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9D9BF3"/>
  <w14:defaultImageDpi w14:val="300"/>
  <w15:docId w15:val="{5991EB93-A481-459F-BE16-1993B4E7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4A60E8DA26E44B521784C977673EE" ma:contentTypeVersion="11" ma:contentTypeDescription="Create a new document." ma:contentTypeScope="" ma:versionID="da8572cea0d2ed48e160938e2ac7c4a5">
  <xsd:schema xmlns:xsd="http://www.w3.org/2001/XMLSchema" xmlns:xs="http://www.w3.org/2001/XMLSchema" xmlns:p="http://schemas.microsoft.com/office/2006/metadata/properties" xmlns:ns2="cabc74f2-c1a8-408a-9fcc-99ac9afd829d" xmlns:ns3="733dcf2c-b811-479e-b958-9c9ab8d13d09" targetNamespace="http://schemas.microsoft.com/office/2006/metadata/properties" ma:root="true" ma:fieldsID="63d54ba23250e9789d3f3bea242f4871" ns2:_="" ns3:_="">
    <xsd:import namespace="cabc74f2-c1a8-408a-9fcc-99ac9afd829d"/>
    <xsd:import namespace="733dcf2c-b811-479e-b958-9c9ab8d13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74f2-c1a8-408a-9fcc-99ac9afd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cf2c-b811-479e-b958-9c9ab8d13d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04ec6e-f9fd-45b7-923f-64206e3aee3c}" ma:internalName="TaxCatchAll" ma:showField="CatchAllData" ma:web="733dcf2c-b811-479e-b958-9c9ab8d13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c74f2-c1a8-408a-9fcc-99ac9afd829d">
      <Terms xmlns="http://schemas.microsoft.com/office/infopath/2007/PartnerControls"/>
    </lcf76f155ced4ddcb4097134ff3c332f>
    <TaxCatchAll xmlns="733dcf2c-b811-479e-b958-9c9ab8d13d0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67673D-DE1F-4942-834E-6E25C3BEE520}"/>
</file>

<file path=customXml/itemProps3.xml><?xml version="1.0" encoding="utf-8"?>
<ds:datastoreItem xmlns:ds="http://schemas.openxmlformats.org/officeDocument/2006/customXml" ds:itemID="{35BD2F4B-6143-4DE3-8B16-10ED65CB35A8}"/>
</file>

<file path=customXml/itemProps4.xml><?xml version="1.0" encoding="utf-8"?>
<ds:datastoreItem xmlns:ds="http://schemas.openxmlformats.org/officeDocument/2006/customXml" ds:itemID="{F52FB9A9-EE9D-43C5-B8DD-2D7B84850C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Nágel</cp:lastModifiedBy>
  <cp:revision>3</cp:revision>
  <dcterms:created xsi:type="dcterms:W3CDTF">2025-08-21T08:15:00Z</dcterms:created>
  <dcterms:modified xsi:type="dcterms:W3CDTF">2025-08-21T08:36:00Z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0x0101004974A60E8DA26E44B521784C977673EE</vt:lpwstr>
  </property>
</Properties>
</file>