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AD50" w14:textId="40AB2B22" w:rsidR="00C34E5E" w:rsidRDefault="00C34E5E">
      <w:pPr>
        <w:pStyle w:val="Heading1"/>
      </w:pPr>
    </w:p>
    <w:p w14:paraId="14E77A89" w14:textId="77777777" w:rsidR="00D70848" w:rsidRPr="00D70848" w:rsidRDefault="00D70848" w:rsidP="00D70848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70848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0F54A85F" w14:textId="77777777" w:rsidR="00D70848" w:rsidRPr="00D70848" w:rsidRDefault="00D70848" w:rsidP="00D70848"/>
    <w:p w14:paraId="3DCC0CBE" w14:textId="77777777" w:rsidR="00D70848" w:rsidRPr="00D70848" w:rsidRDefault="00D70848" w:rsidP="00D70848"/>
    <w:p w14:paraId="5811B2C2" w14:textId="77777777" w:rsidR="00D70848" w:rsidRPr="00D70848" w:rsidRDefault="00D70848" w:rsidP="00D70848"/>
    <w:p w14:paraId="3A039F3C" w14:textId="77777777" w:rsidR="00D70848" w:rsidRPr="00D70848" w:rsidRDefault="00D70848" w:rsidP="00D70848"/>
    <w:p w14:paraId="380083B5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Vzdelávacia</w:t>
      </w:r>
      <w:proofErr w:type="spellEnd"/>
      <w:r w:rsidRPr="00D70848">
        <w:rPr>
          <w:b/>
          <w:bCs/>
          <w:color w:val="6373BA"/>
        </w:rPr>
        <w:t xml:space="preserve"> oblast: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Jazyk</w:t>
      </w:r>
      <w:proofErr w:type="spellEnd"/>
      <w:r w:rsidRPr="00D70848">
        <w:rPr>
          <w:b/>
          <w:bCs/>
        </w:rPr>
        <w:t xml:space="preserve"> a </w:t>
      </w:r>
      <w:proofErr w:type="spellStart"/>
      <w:r w:rsidRPr="00D70848">
        <w:rPr>
          <w:b/>
          <w:bCs/>
        </w:rPr>
        <w:t>komunikácia</w:t>
      </w:r>
      <w:proofErr w:type="spellEnd"/>
    </w:p>
    <w:p w14:paraId="06C99877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Predmet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anglický</w:t>
      </w:r>
      <w:proofErr w:type="spellEnd"/>
      <w:r w:rsidRPr="00D70848">
        <w:rPr>
          <w:b/>
          <w:bCs/>
        </w:rPr>
        <w:t xml:space="preserve"> </w:t>
      </w:r>
      <w:proofErr w:type="spellStart"/>
      <w:r w:rsidRPr="00D70848">
        <w:rPr>
          <w:b/>
          <w:bCs/>
        </w:rPr>
        <w:t>jazyk</w:t>
      </w:r>
      <w:proofErr w:type="spellEnd"/>
    </w:p>
    <w:p w14:paraId="7EEABB4F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Ročník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6373BA"/>
        </w:rPr>
        <w:tab/>
      </w:r>
      <w:proofErr w:type="spellStart"/>
      <w:r w:rsidRPr="00D70848">
        <w:rPr>
          <w:b/>
          <w:bCs/>
        </w:rPr>
        <w:t>prvý</w:t>
      </w:r>
      <w:proofErr w:type="spellEnd"/>
    </w:p>
    <w:p w14:paraId="0E20BABE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Trieda</w:t>
      </w:r>
      <w:proofErr w:type="spellEnd"/>
      <w:r w:rsidRPr="00D70848">
        <w:rPr>
          <w:b/>
          <w:bCs/>
          <w:color w:val="6373BA"/>
        </w:rPr>
        <w:t>:</w:t>
      </w:r>
    </w:p>
    <w:p w14:paraId="18A8B403" w14:textId="2A56F7F2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Ročná</w:t>
      </w:r>
      <w:proofErr w:type="spellEnd"/>
      <w:r w:rsidRPr="00D70848">
        <w:rPr>
          <w:b/>
          <w:bCs/>
          <w:color w:val="6373BA"/>
        </w:rPr>
        <w:t>/</w:t>
      </w:r>
      <w:proofErr w:type="spellStart"/>
      <w:r w:rsidRPr="00D70848">
        <w:rPr>
          <w:b/>
          <w:bCs/>
          <w:color w:val="6373BA"/>
        </w:rPr>
        <w:t>týždenná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hodinová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dotácia</w:t>
      </w:r>
      <w:proofErr w:type="spellEnd"/>
      <w:r w:rsidRPr="00D70848">
        <w:rPr>
          <w:b/>
          <w:bCs/>
          <w:color w:val="6373BA"/>
        </w:rPr>
        <w:t>:</w:t>
      </w:r>
      <w:r w:rsidRPr="00D70848">
        <w:rPr>
          <w:b/>
          <w:bCs/>
          <w:color w:val="6373BA"/>
        </w:rPr>
        <w:tab/>
      </w:r>
      <w:r>
        <w:rPr>
          <w:b/>
          <w:bCs/>
        </w:rPr>
        <w:t>66/2</w:t>
      </w:r>
    </w:p>
    <w:p w14:paraId="1B0E9848" w14:textId="77777777" w:rsidR="00D70848" w:rsidRPr="00D70848" w:rsidRDefault="00D70848" w:rsidP="00D70848">
      <w:pPr>
        <w:rPr>
          <w:b/>
          <w:bCs/>
          <w:color w:val="6373BA"/>
        </w:rPr>
      </w:pPr>
      <w:proofErr w:type="spellStart"/>
      <w:r w:rsidRPr="00D70848">
        <w:rPr>
          <w:b/>
          <w:bCs/>
          <w:color w:val="6373BA"/>
        </w:rPr>
        <w:t>Školský</w:t>
      </w:r>
      <w:proofErr w:type="spellEnd"/>
      <w:r w:rsidRPr="00D70848">
        <w:rPr>
          <w:b/>
          <w:bCs/>
          <w:color w:val="6373BA"/>
        </w:rPr>
        <w:t xml:space="preserve"> </w:t>
      </w:r>
      <w:proofErr w:type="spellStart"/>
      <w:r w:rsidRPr="00D70848">
        <w:rPr>
          <w:b/>
          <w:bCs/>
          <w:color w:val="6373BA"/>
        </w:rPr>
        <w:t>rok</w:t>
      </w:r>
      <w:proofErr w:type="spellEnd"/>
      <w:r w:rsidRPr="00D70848">
        <w:rPr>
          <w:b/>
          <w:bCs/>
          <w:color w:val="6373BA"/>
        </w:rPr>
        <w:t>:</w:t>
      </w:r>
    </w:p>
    <w:p w14:paraId="19F4B6AF" w14:textId="4C7523EE" w:rsidR="00D70848" w:rsidRPr="00D70848" w:rsidRDefault="00D70848" w:rsidP="00D70848">
      <w:pPr>
        <w:rPr>
          <w:b/>
          <w:bCs/>
          <w:color w:val="6373BA"/>
        </w:rPr>
      </w:pPr>
      <w:r w:rsidRPr="00D70848">
        <w:rPr>
          <w:b/>
          <w:bCs/>
          <w:color w:val="6373BA"/>
        </w:rPr>
        <w:t xml:space="preserve">K </w:t>
      </w:r>
      <w:proofErr w:type="spellStart"/>
      <w:r w:rsidRPr="00D70848">
        <w:rPr>
          <w:b/>
          <w:bCs/>
          <w:color w:val="6373BA"/>
        </w:rPr>
        <w:t>vypracovaniu</w:t>
      </w:r>
      <w:proofErr w:type="spellEnd"/>
      <w:r w:rsidRPr="00D70848">
        <w:rPr>
          <w:b/>
          <w:bCs/>
          <w:color w:val="6373BA"/>
        </w:rPr>
        <w:t xml:space="preserve"> bolo </w:t>
      </w:r>
      <w:proofErr w:type="spellStart"/>
      <w:r w:rsidRPr="00D70848">
        <w:rPr>
          <w:b/>
          <w:bCs/>
          <w:color w:val="6373BA"/>
        </w:rPr>
        <w:t>použité</w:t>
      </w:r>
      <w:proofErr w:type="spellEnd"/>
      <w:r w:rsidRPr="00D70848">
        <w:rPr>
          <w:b/>
          <w:bCs/>
          <w:color w:val="6373BA"/>
        </w:rPr>
        <w:t xml:space="preserve">: </w:t>
      </w:r>
      <w:r w:rsidRPr="00D70848">
        <w:rPr>
          <w:b/>
          <w:bCs/>
          <w:color w:val="6373BA"/>
        </w:rPr>
        <w:tab/>
      </w:r>
      <w:r w:rsidRPr="00D70848">
        <w:rPr>
          <w:b/>
          <w:bCs/>
          <w:color w:val="EE0000"/>
        </w:rPr>
        <w:t xml:space="preserve">Young Stars </w:t>
      </w:r>
      <w:r w:rsidR="004242D6">
        <w:rPr>
          <w:b/>
          <w:bCs/>
          <w:color w:val="EE0000"/>
        </w:rPr>
        <w:t>1</w:t>
      </w:r>
      <w:r w:rsidRPr="00D70848">
        <w:rPr>
          <w:b/>
          <w:bCs/>
          <w:color w:val="EE0000"/>
        </w:rPr>
        <w:t>, MM Publications</w:t>
      </w:r>
    </w:p>
    <w:p w14:paraId="4E052CDF" w14:textId="77777777" w:rsidR="00D70848" w:rsidRDefault="00D70848" w:rsidP="00D70848"/>
    <w:p w14:paraId="7CAB3291" w14:textId="77777777" w:rsidR="00D70848" w:rsidRDefault="00D70848" w:rsidP="00D70848"/>
    <w:p w14:paraId="414C351C" w14:textId="77777777" w:rsidR="00D70848" w:rsidRPr="00D70848" w:rsidRDefault="00D70848" w:rsidP="00D708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825"/>
        <w:gridCol w:w="818"/>
        <w:gridCol w:w="1826"/>
        <w:gridCol w:w="1422"/>
        <w:gridCol w:w="1570"/>
        <w:gridCol w:w="1178"/>
        <w:gridCol w:w="969"/>
        <w:gridCol w:w="1376"/>
        <w:gridCol w:w="975"/>
      </w:tblGrid>
      <w:tr w:rsidR="00C34E5E" w:rsidRPr="00AD5B29" w14:paraId="51548671" w14:textId="77777777" w:rsidTr="00AD5B29">
        <w:tc>
          <w:tcPr>
            <w:tcW w:w="784" w:type="dxa"/>
            <w:shd w:val="clear" w:color="auto" w:fill="92D050"/>
          </w:tcPr>
          <w:p w14:paraId="3C6BA111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lastRenderedPageBreak/>
              <w:t>Mesiac</w:t>
            </w:r>
          </w:p>
        </w:tc>
        <w:tc>
          <w:tcPr>
            <w:tcW w:w="825" w:type="dxa"/>
            <w:shd w:val="clear" w:color="auto" w:fill="92D050"/>
          </w:tcPr>
          <w:p w14:paraId="080EE7B4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Týždeň</w:t>
            </w:r>
          </w:p>
        </w:tc>
        <w:tc>
          <w:tcPr>
            <w:tcW w:w="767" w:type="dxa"/>
            <w:shd w:val="clear" w:color="auto" w:fill="92D050"/>
          </w:tcPr>
          <w:p w14:paraId="3EDB8A01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Hodina</w:t>
            </w:r>
          </w:p>
        </w:tc>
        <w:tc>
          <w:tcPr>
            <w:tcW w:w="1826" w:type="dxa"/>
            <w:shd w:val="clear" w:color="auto" w:fill="92D050"/>
          </w:tcPr>
          <w:p w14:paraId="074A2940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Lekcia</w:t>
            </w:r>
          </w:p>
        </w:tc>
        <w:tc>
          <w:tcPr>
            <w:tcW w:w="1422" w:type="dxa"/>
            <w:shd w:val="clear" w:color="auto" w:fill="92D050"/>
          </w:tcPr>
          <w:p w14:paraId="431D2A68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Téma hodiny - Učivo</w:t>
            </w:r>
          </w:p>
        </w:tc>
        <w:tc>
          <w:tcPr>
            <w:tcW w:w="1570" w:type="dxa"/>
            <w:shd w:val="clear" w:color="auto" w:fill="92D050"/>
          </w:tcPr>
          <w:p w14:paraId="50F0AD6C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Funkcie a ciele lekcie</w:t>
            </w:r>
          </w:p>
        </w:tc>
        <w:tc>
          <w:tcPr>
            <w:tcW w:w="1178" w:type="dxa"/>
            <w:shd w:val="clear" w:color="auto" w:fill="92D050"/>
          </w:tcPr>
          <w:p w14:paraId="3C39F9AD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Gramatické štruktúry</w:t>
            </w:r>
          </w:p>
        </w:tc>
        <w:tc>
          <w:tcPr>
            <w:tcW w:w="969" w:type="dxa"/>
            <w:shd w:val="clear" w:color="auto" w:fill="92D050"/>
          </w:tcPr>
          <w:p w14:paraId="172C3BD7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Slovná zásoba</w:t>
            </w:r>
          </w:p>
        </w:tc>
        <w:tc>
          <w:tcPr>
            <w:tcW w:w="1376" w:type="dxa"/>
            <w:shd w:val="clear" w:color="auto" w:fill="92D050"/>
          </w:tcPr>
          <w:p w14:paraId="1700605A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Pomôcky a materiály</w:t>
            </w:r>
          </w:p>
        </w:tc>
        <w:tc>
          <w:tcPr>
            <w:tcW w:w="975" w:type="dxa"/>
            <w:shd w:val="clear" w:color="auto" w:fill="92D050"/>
          </w:tcPr>
          <w:p w14:paraId="047D2DD9" w14:textId="77777777" w:rsidR="00C34E5E" w:rsidRPr="00AD5B29" w:rsidRDefault="00000000">
            <w:pPr>
              <w:rPr>
                <w:color w:val="FFFFFF"/>
                <w:lang w:val="sk-SK"/>
              </w:rPr>
            </w:pPr>
            <w:r w:rsidRPr="00AD5B29">
              <w:rPr>
                <w:b/>
                <w:color w:val="FFFFFF"/>
                <w:sz w:val="18"/>
                <w:lang w:val="sk-SK"/>
              </w:rPr>
              <w:t>Spojenie s učebným plánom</w:t>
            </w:r>
          </w:p>
        </w:tc>
      </w:tr>
      <w:tr w:rsidR="00C34E5E" w:rsidRPr="00AD5B29" w14:paraId="27D671C4" w14:textId="77777777" w:rsidTr="00D70848">
        <w:tc>
          <w:tcPr>
            <w:tcW w:w="784" w:type="dxa"/>
          </w:tcPr>
          <w:p w14:paraId="32B6882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1F90FCC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</w:t>
            </w:r>
          </w:p>
        </w:tc>
        <w:tc>
          <w:tcPr>
            <w:tcW w:w="767" w:type="dxa"/>
          </w:tcPr>
          <w:p w14:paraId="183D5CB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</w:t>
            </w:r>
          </w:p>
        </w:tc>
        <w:tc>
          <w:tcPr>
            <w:tcW w:w="1826" w:type="dxa"/>
          </w:tcPr>
          <w:p w14:paraId="051BBCB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422" w:type="dxa"/>
          </w:tcPr>
          <w:p w14:paraId="142299B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Úvodná hodina, práca s učebnicou a jej komponentmi</w:t>
            </w:r>
          </w:p>
        </w:tc>
        <w:tc>
          <w:tcPr>
            <w:tcW w:w="1570" w:type="dxa"/>
          </w:tcPr>
          <w:p w14:paraId="0E6F9291" w14:textId="2F9D5F2D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učebnicu a jej komponenty</w:t>
            </w:r>
          </w:p>
        </w:tc>
        <w:tc>
          <w:tcPr>
            <w:tcW w:w="1178" w:type="dxa"/>
          </w:tcPr>
          <w:p w14:paraId="6956880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37ADA66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1BD65F5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Student's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workbook</w:t>
            </w:r>
            <w:proofErr w:type="spellEnd"/>
          </w:p>
        </w:tc>
        <w:tc>
          <w:tcPr>
            <w:tcW w:w="975" w:type="dxa"/>
          </w:tcPr>
          <w:p w14:paraId="0A13775A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D7BC8A1" w14:textId="77777777" w:rsidTr="00D70848">
        <w:tc>
          <w:tcPr>
            <w:tcW w:w="784" w:type="dxa"/>
          </w:tcPr>
          <w:p w14:paraId="68D73D4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45694C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897454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4E4A8A1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1: </w:t>
            </w:r>
            <w:proofErr w:type="spellStart"/>
            <w:r w:rsidRPr="00AD5B29">
              <w:rPr>
                <w:sz w:val="18"/>
                <w:lang w:val="sk-SK"/>
              </w:rPr>
              <w:t>Hello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1CA07C8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53D54D2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38FCFD4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5C8C494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0CE5130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4B169C6C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C965FE7" w14:textId="77777777" w:rsidTr="00D70848">
        <w:tc>
          <w:tcPr>
            <w:tcW w:w="784" w:type="dxa"/>
          </w:tcPr>
          <w:p w14:paraId="50CCA9D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69BB54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E8561E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</w:t>
            </w:r>
          </w:p>
        </w:tc>
        <w:tc>
          <w:tcPr>
            <w:tcW w:w="1826" w:type="dxa"/>
          </w:tcPr>
          <w:p w14:paraId="4E095B8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1 – Song</w:t>
            </w:r>
          </w:p>
        </w:tc>
        <w:tc>
          <w:tcPr>
            <w:tcW w:w="1422" w:type="dxa"/>
          </w:tcPr>
          <w:p w14:paraId="5808C22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Pozdravy </w:t>
            </w:r>
          </w:p>
        </w:tc>
        <w:tc>
          <w:tcPr>
            <w:tcW w:w="1570" w:type="dxa"/>
          </w:tcPr>
          <w:p w14:paraId="630E0F6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zaspievať pesničku, pozdraviť niekoho, predstaviť sa</w:t>
            </w:r>
          </w:p>
        </w:tc>
        <w:tc>
          <w:tcPr>
            <w:tcW w:w="1178" w:type="dxa"/>
          </w:tcPr>
          <w:p w14:paraId="2D7231E5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I’m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Roon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10F0F69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Hello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Bye-bye</w:t>
            </w:r>
            <w:proofErr w:type="spellEnd"/>
          </w:p>
        </w:tc>
        <w:tc>
          <w:tcPr>
            <w:tcW w:w="1376" w:type="dxa"/>
          </w:tcPr>
          <w:p w14:paraId="07317F0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0E3573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T1, K1, K2, K17, </w:t>
            </w:r>
          </w:p>
        </w:tc>
      </w:tr>
      <w:tr w:rsidR="00C34E5E" w:rsidRPr="00AD5B29" w14:paraId="3B876498" w14:textId="77777777" w:rsidTr="00D70848">
        <w:tc>
          <w:tcPr>
            <w:tcW w:w="784" w:type="dxa"/>
          </w:tcPr>
          <w:p w14:paraId="2FEA093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0707D3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</w:t>
            </w:r>
          </w:p>
        </w:tc>
        <w:tc>
          <w:tcPr>
            <w:tcW w:w="767" w:type="dxa"/>
          </w:tcPr>
          <w:p w14:paraId="367F7E1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</w:t>
            </w:r>
          </w:p>
        </w:tc>
        <w:tc>
          <w:tcPr>
            <w:tcW w:w="1826" w:type="dxa"/>
          </w:tcPr>
          <w:p w14:paraId="5415288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4AC0734C" w14:textId="08F0E4BB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Predstav</w:t>
            </w:r>
            <w:r w:rsidR="00C81B03" w:rsidRPr="00AD5B29">
              <w:rPr>
                <w:sz w:val="18"/>
                <w:lang w:val="sk-SK"/>
              </w:rPr>
              <w:t>ova</w:t>
            </w:r>
            <w:r w:rsidRPr="00AD5B29">
              <w:rPr>
                <w:sz w:val="18"/>
                <w:lang w:val="sk-SK"/>
              </w:rPr>
              <w:t>nie sa</w:t>
            </w:r>
          </w:p>
        </w:tc>
        <w:tc>
          <w:tcPr>
            <w:tcW w:w="1570" w:type="dxa"/>
          </w:tcPr>
          <w:p w14:paraId="5414038C" w14:textId="76002C20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hlavné postavy knihy, predstaviť sa a opýtať sa na meno</w:t>
            </w:r>
          </w:p>
        </w:tc>
        <w:tc>
          <w:tcPr>
            <w:tcW w:w="1178" w:type="dxa"/>
          </w:tcPr>
          <w:p w14:paraId="1ED9030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I’m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Lisa</w:t>
            </w:r>
            <w:proofErr w:type="spellEnd"/>
            <w:r w:rsidRPr="00AD5B29">
              <w:rPr>
                <w:sz w:val="18"/>
                <w:lang w:val="sk-SK"/>
              </w:rPr>
              <w:t xml:space="preserve">)., </w:t>
            </w:r>
            <w:proofErr w:type="spellStart"/>
            <w:r w:rsidRPr="00AD5B29">
              <w:rPr>
                <w:sz w:val="18"/>
                <w:lang w:val="sk-SK"/>
              </w:rPr>
              <w:t>What’s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name</w:t>
            </w:r>
            <w:proofErr w:type="spellEnd"/>
            <w:r w:rsidRPr="00AD5B29">
              <w:rPr>
                <w:sz w:val="18"/>
                <w:lang w:val="sk-SK"/>
              </w:rPr>
              <w:t>?</w:t>
            </w:r>
          </w:p>
        </w:tc>
        <w:tc>
          <w:tcPr>
            <w:tcW w:w="969" w:type="dxa"/>
          </w:tcPr>
          <w:p w14:paraId="0654FB7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0540676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2CC1D2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AC1BBED" w14:textId="77777777" w:rsidTr="00D70848">
        <w:tc>
          <w:tcPr>
            <w:tcW w:w="784" w:type="dxa"/>
          </w:tcPr>
          <w:p w14:paraId="542AE59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CB7ECC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0702D32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</w:t>
            </w:r>
          </w:p>
        </w:tc>
        <w:tc>
          <w:tcPr>
            <w:tcW w:w="1826" w:type="dxa"/>
          </w:tcPr>
          <w:p w14:paraId="126C332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 – </w:t>
            </w:r>
            <w:proofErr w:type="spellStart"/>
            <w:r w:rsidRPr="00AD5B29">
              <w:rPr>
                <w:sz w:val="18"/>
                <w:lang w:val="sk-SK"/>
              </w:rPr>
              <w:t>Once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upon</w:t>
            </w:r>
            <w:proofErr w:type="spellEnd"/>
            <w:r w:rsidRPr="00AD5B29">
              <w:rPr>
                <w:sz w:val="18"/>
                <w:lang w:val="sk-SK"/>
              </w:rPr>
              <w:t xml:space="preserve"> a </w:t>
            </w:r>
            <w:proofErr w:type="spellStart"/>
            <w:r w:rsidRPr="00AD5B29">
              <w:rPr>
                <w:sz w:val="18"/>
                <w:lang w:val="sk-SK"/>
              </w:rPr>
              <w:t>time</w:t>
            </w:r>
            <w:proofErr w:type="spellEnd"/>
          </w:p>
        </w:tc>
        <w:tc>
          <w:tcPr>
            <w:tcW w:w="1422" w:type="dxa"/>
          </w:tcPr>
          <w:p w14:paraId="5BF21AE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Čísla 1-5</w:t>
            </w:r>
          </w:p>
        </w:tc>
        <w:tc>
          <w:tcPr>
            <w:tcW w:w="1570" w:type="dxa"/>
          </w:tcPr>
          <w:p w14:paraId="7200012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čísla 1-5</w:t>
            </w:r>
          </w:p>
        </w:tc>
        <w:tc>
          <w:tcPr>
            <w:tcW w:w="1178" w:type="dxa"/>
          </w:tcPr>
          <w:p w14:paraId="053986E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AF8C28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one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two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three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four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five</w:t>
            </w:r>
            <w:proofErr w:type="spellEnd"/>
          </w:p>
        </w:tc>
        <w:tc>
          <w:tcPr>
            <w:tcW w:w="1376" w:type="dxa"/>
          </w:tcPr>
          <w:p w14:paraId="044C806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5E5C4F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10BEEBC" w14:textId="77777777" w:rsidTr="00D70848">
        <w:tc>
          <w:tcPr>
            <w:tcW w:w="784" w:type="dxa"/>
          </w:tcPr>
          <w:p w14:paraId="5553538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8B8597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</w:t>
            </w:r>
          </w:p>
        </w:tc>
        <w:tc>
          <w:tcPr>
            <w:tcW w:w="767" w:type="dxa"/>
          </w:tcPr>
          <w:p w14:paraId="534D8BB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</w:t>
            </w:r>
          </w:p>
        </w:tc>
        <w:tc>
          <w:tcPr>
            <w:tcW w:w="1826" w:type="dxa"/>
          </w:tcPr>
          <w:p w14:paraId="60F4CE3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2A9796F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Ako sa máš</w:t>
            </w:r>
          </w:p>
        </w:tc>
        <w:tc>
          <w:tcPr>
            <w:tcW w:w="1570" w:type="dxa"/>
          </w:tcPr>
          <w:p w14:paraId="1487D8D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opýtať sa a odpovedať na otázku “Ako sa máš?”</w:t>
            </w:r>
          </w:p>
        </w:tc>
        <w:tc>
          <w:tcPr>
            <w:tcW w:w="1178" w:type="dxa"/>
          </w:tcPr>
          <w:p w14:paraId="3A96E97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How</w:t>
            </w:r>
            <w:proofErr w:type="spellEnd"/>
            <w:r w:rsidRPr="00AD5B29">
              <w:rPr>
                <w:sz w:val="18"/>
                <w:lang w:val="sk-SK"/>
              </w:rPr>
              <w:t xml:space="preserve"> are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?, </w:t>
            </w:r>
            <w:proofErr w:type="spellStart"/>
            <w:r w:rsidRPr="00AD5B29">
              <w:rPr>
                <w:sz w:val="18"/>
                <w:lang w:val="sk-SK"/>
              </w:rPr>
              <w:t>Fine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thanks</w:t>
            </w:r>
            <w:proofErr w:type="spellEnd"/>
            <w:r w:rsidRPr="00AD5B29">
              <w:rPr>
                <w:sz w:val="18"/>
                <w:lang w:val="sk-SK"/>
              </w:rPr>
              <w:t>.</w:t>
            </w:r>
          </w:p>
        </w:tc>
        <w:tc>
          <w:tcPr>
            <w:tcW w:w="969" w:type="dxa"/>
          </w:tcPr>
          <w:p w14:paraId="4A87D5B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581DE87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0E6C6FDB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D00D7FF" w14:textId="77777777" w:rsidTr="00D70848">
        <w:tc>
          <w:tcPr>
            <w:tcW w:w="784" w:type="dxa"/>
          </w:tcPr>
          <w:p w14:paraId="71D29BC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7AE25E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EF0492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</w:t>
            </w:r>
          </w:p>
        </w:tc>
        <w:tc>
          <w:tcPr>
            <w:tcW w:w="1826" w:type="dxa"/>
          </w:tcPr>
          <w:p w14:paraId="53337F9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79B37C1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Matematika</w:t>
            </w:r>
          </w:p>
        </w:tc>
        <w:tc>
          <w:tcPr>
            <w:tcW w:w="1570" w:type="dxa"/>
          </w:tcPr>
          <w:p w14:paraId="75AC077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tri základné geometrické tvary</w:t>
            </w:r>
          </w:p>
        </w:tc>
        <w:tc>
          <w:tcPr>
            <w:tcW w:w="1178" w:type="dxa"/>
          </w:tcPr>
          <w:p w14:paraId="63A8734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05AF9B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circle</w:t>
            </w:r>
            <w:proofErr w:type="spellEnd"/>
            <w:r w:rsidRPr="00AD5B29">
              <w:rPr>
                <w:sz w:val="18"/>
                <w:lang w:val="sk-SK"/>
              </w:rPr>
              <w:t xml:space="preserve">, triangle, </w:t>
            </w:r>
            <w:proofErr w:type="spellStart"/>
            <w:r w:rsidRPr="00AD5B29">
              <w:rPr>
                <w:sz w:val="18"/>
                <w:lang w:val="sk-SK"/>
              </w:rPr>
              <w:t>square</w:t>
            </w:r>
            <w:proofErr w:type="spellEnd"/>
          </w:p>
        </w:tc>
        <w:tc>
          <w:tcPr>
            <w:tcW w:w="1376" w:type="dxa"/>
          </w:tcPr>
          <w:p w14:paraId="4D2A4DD9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6AF96767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14937B3" w14:textId="77777777" w:rsidTr="00D70848">
        <w:tc>
          <w:tcPr>
            <w:tcW w:w="784" w:type="dxa"/>
          </w:tcPr>
          <w:p w14:paraId="246B3BF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0E81C9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</w:t>
            </w:r>
          </w:p>
        </w:tc>
        <w:tc>
          <w:tcPr>
            <w:tcW w:w="767" w:type="dxa"/>
          </w:tcPr>
          <w:p w14:paraId="239EA17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7</w:t>
            </w:r>
          </w:p>
        </w:tc>
        <w:tc>
          <w:tcPr>
            <w:tcW w:w="1826" w:type="dxa"/>
          </w:tcPr>
          <w:p w14:paraId="17A5BB7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1 – Story</w:t>
            </w:r>
          </w:p>
        </w:tc>
        <w:tc>
          <w:tcPr>
            <w:tcW w:w="1422" w:type="dxa"/>
          </w:tcPr>
          <w:p w14:paraId="4C1648A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0DEF23B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používať slovnú zásobu a štruktúry naučené v </w:t>
            </w:r>
            <w:r w:rsidRPr="00AD5B29">
              <w:rPr>
                <w:sz w:val="18"/>
                <w:lang w:val="sk-SK"/>
              </w:rPr>
              <w:lastRenderedPageBreak/>
              <w:t>predchádzajúcich lekciách pomocou príbehu</w:t>
            </w:r>
          </w:p>
        </w:tc>
        <w:tc>
          <w:tcPr>
            <w:tcW w:w="1178" w:type="dxa"/>
          </w:tcPr>
          <w:p w14:paraId="2A3ACC0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2CB2BFA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606F3498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25419DA3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205D67B" w14:textId="77777777" w:rsidTr="00D70848">
        <w:tc>
          <w:tcPr>
            <w:tcW w:w="784" w:type="dxa"/>
          </w:tcPr>
          <w:p w14:paraId="50EAC4C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98C4F6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6CEE9F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8</w:t>
            </w:r>
          </w:p>
        </w:tc>
        <w:tc>
          <w:tcPr>
            <w:tcW w:w="1826" w:type="dxa"/>
          </w:tcPr>
          <w:p w14:paraId="7AF2E13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1 -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52B66985" w14:textId="0B142392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3AFB073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4B513C3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67F3B3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5A1023F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383FC8C4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F94A58B" w14:textId="77777777" w:rsidTr="00D70848">
        <w:tc>
          <w:tcPr>
            <w:tcW w:w="784" w:type="dxa"/>
          </w:tcPr>
          <w:p w14:paraId="3501E6E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5040AE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</w:t>
            </w:r>
          </w:p>
        </w:tc>
        <w:tc>
          <w:tcPr>
            <w:tcW w:w="767" w:type="dxa"/>
          </w:tcPr>
          <w:p w14:paraId="2724233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9</w:t>
            </w:r>
          </w:p>
        </w:tc>
        <w:tc>
          <w:tcPr>
            <w:tcW w:w="1826" w:type="dxa"/>
          </w:tcPr>
          <w:p w14:paraId="30684EF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1, Video Module 1</w:t>
            </w:r>
          </w:p>
        </w:tc>
        <w:tc>
          <w:tcPr>
            <w:tcW w:w="1422" w:type="dxa"/>
          </w:tcPr>
          <w:p w14:paraId="2CA982D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7E0C4AC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389E106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22E93F4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692D4F2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A4336A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BFF0F2E" w14:textId="77777777" w:rsidTr="00D70848">
        <w:tc>
          <w:tcPr>
            <w:tcW w:w="784" w:type="dxa"/>
          </w:tcPr>
          <w:p w14:paraId="149FAF8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D1D5BF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A5E7DC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160C341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2: </w:t>
            </w:r>
            <w:proofErr w:type="spellStart"/>
            <w:r w:rsidRPr="00AD5B29">
              <w:rPr>
                <w:sz w:val="18"/>
                <w:lang w:val="sk-SK"/>
              </w:rPr>
              <w:t>School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6D36B59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66E2136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0A0F992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1373709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4EB3419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4DE958C3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D617789" w14:textId="77777777" w:rsidTr="00D70848">
        <w:tc>
          <w:tcPr>
            <w:tcW w:w="784" w:type="dxa"/>
          </w:tcPr>
          <w:p w14:paraId="52F5FF1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24936E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0DCD2D2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10</w:t>
            </w:r>
          </w:p>
        </w:tc>
        <w:tc>
          <w:tcPr>
            <w:tcW w:w="1826" w:type="dxa"/>
          </w:tcPr>
          <w:p w14:paraId="134A82E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2 – Song</w:t>
            </w:r>
          </w:p>
        </w:tc>
        <w:tc>
          <w:tcPr>
            <w:tcW w:w="1422" w:type="dxa"/>
          </w:tcPr>
          <w:p w14:paraId="2C8C4E7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Pokyny</w:t>
            </w:r>
          </w:p>
        </w:tc>
        <w:tc>
          <w:tcPr>
            <w:tcW w:w="1570" w:type="dxa"/>
          </w:tcPr>
          <w:p w14:paraId="1DAB7C8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zaspievať pesničku, zadať pokyny a pokyny a postupovať podľa nich</w:t>
            </w:r>
          </w:p>
        </w:tc>
        <w:tc>
          <w:tcPr>
            <w:tcW w:w="1178" w:type="dxa"/>
          </w:tcPr>
          <w:p w14:paraId="56D4471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Imperatives</w:t>
            </w:r>
            <w:proofErr w:type="spellEnd"/>
          </w:p>
        </w:tc>
        <w:tc>
          <w:tcPr>
            <w:tcW w:w="969" w:type="dxa"/>
          </w:tcPr>
          <w:p w14:paraId="28B727B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Stand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up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Sit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down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Clap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hands</w:t>
            </w:r>
            <w:proofErr w:type="spellEnd"/>
          </w:p>
        </w:tc>
        <w:tc>
          <w:tcPr>
            <w:tcW w:w="1376" w:type="dxa"/>
          </w:tcPr>
          <w:p w14:paraId="157BC82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8BAB29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T5, K3, K11, </w:t>
            </w:r>
          </w:p>
        </w:tc>
      </w:tr>
      <w:tr w:rsidR="00C34E5E" w:rsidRPr="00AD5B29" w14:paraId="20B16306" w14:textId="77777777" w:rsidTr="00D70848">
        <w:tc>
          <w:tcPr>
            <w:tcW w:w="784" w:type="dxa"/>
          </w:tcPr>
          <w:p w14:paraId="5F339D3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A22DD4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</w:t>
            </w:r>
          </w:p>
        </w:tc>
        <w:tc>
          <w:tcPr>
            <w:tcW w:w="767" w:type="dxa"/>
          </w:tcPr>
          <w:p w14:paraId="0690FE7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11</w:t>
            </w:r>
          </w:p>
        </w:tc>
        <w:tc>
          <w:tcPr>
            <w:tcW w:w="1826" w:type="dxa"/>
          </w:tcPr>
          <w:p w14:paraId="037FAC4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5400A90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Predmety v triede</w:t>
            </w:r>
          </w:p>
        </w:tc>
        <w:tc>
          <w:tcPr>
            <w:tcW w:w="1570" w:type="dxa"/>
          </w:tcPr>
          <w:p w14:paraId="386098A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predmety v triede</w:t>
            </w:r>
          </w:p>
        </w:tc>
        <w:tc>
          <w:tcPr>
            <w:tcW w:w="1178" w:type="dxa"/>
          </w:tcPr>
          <w:p w14:paraId="6CCE14B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This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is</w:t>
            </w:r>
            <w:proofErr w:type="spellEnd"/>
            <w:r w:rsidRPr="00AD5B29">
              <w:rPr>
                <w:sz w:val="18"/>
                <w:lang w:val="sk-SK"/>
              </w:rPr>
              <w:t xml:space="preserve"> a (</w:t>
            </w:r>
            <w:proofErr w:type="spellStart"/>
            <w:r w:rsidRPr="00AD5B29">
              <w:rPr>
                <w:sz w:val="18"/>
                <w:lang w:val="sk-SK"/>
              </w:rPr>
              <w:t>pen</w:t>
            </w:r>
            <w:proofErr w:type="spellEnd"/>
            <w:r w:rsidRPr="00AD5B29">
              <w:rPr>
                <w:sz w:val="18"/>
                <w:lang w:val="sk-SK"/>
              </w:rPr>
              <w:t>)</w:t>
            </w:r>
          </w:p>
        </w:tc>
        <w:tc>
          <w:tcPr>
            <w:tcW w:w="969" w:type="dxa"/>
          </w:tcPr>
          <w:p w14:paraId="38FD919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pen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pencil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bag</w:t>
            </w:r>
            <w:proofErr w:type="spellEnd"/>
          </w:p>
        </w:tc>
        <w:tc>
          <w:tcPr>
            <w:tcW w:w="1376" w:type="dxa"/>
          </w:tcPr>
          <w:p w14:paraId="72C710E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9E0D0A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9F05081" w14:textId="77777777" w:rsidTr="00D70848">
        <w:tc>
          <w:tcPr>
            <w:tcW w:w="784" w:type="dxa"/>
          </w:tcPr>
          <w:p w14:paraId="5030942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2B1689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1B0799A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12</w:t>
            </w:r>
          </w:p>
        </w:tc>
        <w:tc>
          <w:tcPr>
            <w:tcW w:w="1826" w:type="dxa"/>
          </w:tcPr>
          <w:p w14:paraId="0D9E086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 – </w:t>
            </w:r>
            <w:proofErr w:type="spellStart"/>
            <w:r w:rsidRPr="00AD5B29">
              <w:rPr>
                <w:sz w:val="18"/>
                <w:lang w:val="sk-SK"/>
              </w:rPr>
              <w:t>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world</w:t>
            </w:r>
            <w:proofErr w:type="spellEnd"/>
          </w:p>
        </w:tc>
        <w:tc>
          <w:tcPr>
            <w:tcW w:w="1422" w:type="dxa"/>
          </w:tcPr>
          <w:p w14:paraId="02B58A3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Farby</w:t>
            </w:r>
          </w:p>
        </w:tc>
        <w:tc>
          <w:tcPr>
            <w:tcW w:w="1570" w:type="dxa"/>
          </w:tcPr>
          <w:p w14:paraId="0983892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farby</w:t>
            </w:r>
          </w:p>
        </w:tc>
        <w:tc>
          <w:tcPr>
            <w:tcW w:w="1178" w:type="dxa"/>
          </w:tcPr>
          <w:p w14:paraId="1630EFE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E70B99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red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blue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green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yellow</w:t>
            </w:r>
            <w:proofErr w:type="spellEnd"/>
          </w:p>
        </w:tc>
        <w:tc>
          <w:tcPr>
            <w:tcW w:w="1376" w:type="dxa"/>
          </w:tcPr>
          <w:p w14:paraId="758BCAE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EF3CC4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13E5200" w14:textId="77777777" w:rsidTr="00D70848">
        <w:tc>
          <w:tcPr>
            <w:tcW w:w="784" w:type="dxa"/>
          </w:tcPr>
          <w:p w14:paraId="534D2BB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29411C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7</w:t>
            </w:r>
          </w:p>
        </w:tc>
        <w:tc>
          <w:tcPr>
            <w:tcW w:w="767" w:type="dxa"/>
          </w:tcPr>
          <w:p w14:paraId="157B05D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13</w:t>
            </w:r>
          </w:p>
        </w:tc>
        <w:tc>
          <w:tcPr>
            <w:tcW w:w="1826" w:type="dxa"/>
          </w:tcPr>
          <w:p w14:paraId="2B9CD1D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3A2A134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Predmety a farby</w:t>
            </w:r>
          </w:p>
        </w:tc>
        <w:tc>
          <w:tcPr>
            <w:tcW w:w="1570" w:type="dxa"/>
          </w:tcPr>
          <w:p w14:paraId="7B33125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použiť nadobudnuté vedomosti týkajúce sa predmetov v triede a farieb</w:t>
            </w:r>
          </w:p>
        </w:tc>
        <w:tc>
          <w:tcPr>
            <w:tcW w:w="1178" w:type="dxa"/>
          </w:tcPr>
          <w:p w14:paraId="715280B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521F8A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034BF8D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4969E2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328332D" w14:textId="77777777" w:rsidTr="00D70848">
        <w:tc>
          <w:tcPr>
            <w:tcW w:w="784" w:type="dxa"/>
          </w:tcPr>
          <w:p w14:paraId="7EDCC94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723803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7F99CF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14</w:t>
            </w:r>
          </w:p>
        </w:tc>
        <w:tc>
          <w:tcPr>
            <w:tcW w:w="1826" w:type="dxa"/>
          </w:tcPr>
          <w:p w14:paraId="2E07560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6A7BD0A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Umenie</w:t>
            </w:r>
          </w:p>
        </w:tc>
        <w:tc>
          <w:tcPr>
            <w:tcW w:w="1570" w:type="dxa"/>
          </w:tcPr>
          <w:p w14:paraId="2B01C5B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umení, identifikovať farby</w:t>
            </w:r>
          </w:p>
        </w:tc>
        <w:tc>
          <w:tcPr>
            <w:tcW w:w="1178" w:type="dxa"/>
          </w:tcPr>
          <w:p w14:paraId="7E0B6FF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7D28F0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pink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orange</w:t>
            </w:r>
            <w:proofErr w:type="spellEnd"/>
          </w:p>
        </w:tc>
        <w:tc>
          <w:tcPr>
            <w:tcW w:w="1376" w:type="dxa"/>
          </w:tcPr>
          <w:p w14:paraId="03C5B99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36E8D1B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534BC46" w14:textId="77777777" w:rsidTr="00D70848">
        <w:tc>
          <w:tcPr>
            <w:tcW w:w="784" w:type="dxa"/>
          </w:tcPr>
          <w:p w14:paraId="4840348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22C814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8</w:t>
            </w:r>
          </w:p>
        </w:tc>
        <w:tc>
          <w:tcPr>
            <w:tcW w:w="767" w:type="dxa"/>
          </w:tcPr>
          <w:p w14:paraId="60675C6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15</w:t>
            </w:r>
          </w:p>
        </w:tc>
        <w:tc>
          <w:tcPr>
            <w:tcW w:w="1826" w:type="dxa"/>
          </w:tcPr>
          <w:p w14:paraId="7850A15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2 – Story</w:t>
            </w:r>
          </w:p>
        </w:tc>
        <w:tc>
          <w:tcPr>
            <w:tcW w:w="1422" w:type="dxa"/>
          </w:tcPr>
          <w:p w14:paraId="4849D90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541890C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4D76FFF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9460F6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3FCAB5F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EB4B29B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13AA63B2" w14:textId="77777777" w:rsidTr="00D70848">
        <w:tc>
          <w:tcPr>
            <w:tcW w:w="784" w:type="dxa"/>
          </w:tcPr>
          <w:p w14:paraId="6327ACB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4198F7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63A0CD4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16</w:t>
            </w:r>
          </w:p>
        </w:tc>
        <w:tc>
          <w:tcPr>
            <w:tcW w:w="1826" w:type="dxa"/>
          </w:tcPr>
          <w:p w14:paraId="2AEFCD7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2 -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4CAB5D86" w14:textId="07F5836C" w:rsidR="0092506D" w:rsidRPr="00AD5B29" w:rsidRDefault="00000000" w:rsidP="0092506D">
            <w:pPr>
              <w:rPr>
                <w:sz w:val="18"/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652FB61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72699D7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8C9F96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5770C57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C556903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9FDA4AD" w14:textId="77777777" w:rsidTr="00D70848">
        <w:tc>
          <w:tcPr>
            <w:tcW w:w="784" w:type="dxa"/>
          </w:tcPr>
          <w:p w14:paraId="0ABF61B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B141F8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9</w:t>
            </w:r>
          </w:p>
        </w:tc>
        <w:tc>
          <w:tcPr>
            <w:tcW w:w="767" w:type="dxa"/>
          </w:tcPr>
          <w:p w14:paraId="7E09DEB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17</w:t>
            </w:r>
          </w:p>
        </w:tc>
        <w:tc>
          <w:tcPr>
            <w:tcW w:w="1826" w:type="dxa"/>
          </w:tcPr>
          <w:p w14:paraId="5BB23C0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2, Video Module 2</w:t>
            </w:r>
          </w:p>
        </w:tc>
        <w:tc>
          <w:tcPr>
            <w:tcW w:w="1422" w:type="dxa"/>
          </w:tcPr>
          <w:p w14:paraId="5FB64DE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6FD89EC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6450AAD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5B6AC8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4C05C09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3BB0D65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41CCF7E" w14:textId="77777777" w:rsidTr="00D70848">
        <w:tc>
          <w:tcPr>
            <w:tcW w:w="784" w:type="dxa"/>
          </w:tcPr>
          <w:p w14:paraId="62A3312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9A26B4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56F989A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3E21F0B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3: </w:t>
            </w:r>
            <w:proofErr w:type="spellStart"/>
            <w:r w:rsidRPr="00AD5B29">
              <w:rPr>
                <w:sz w:val="18"/>
                <w:lang w:val="sk-SK"/>
              </w:rPr>
              <w:t>Numbers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371C15F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4B835FC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09FE0DD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7266B67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6972011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55A19D4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5599442" w14:textId="77777777" w:rsidTr="00D70848">
        <w:tc>
          <w:tcPr>
            <w:tcW w:w="784" w:type="dxa"/>
          </w:tcPr>
          <w:p w14:paraId="5050EEE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BEA4E3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6C676B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18</w:t>
            </w:r>
          </w:p>
        </w:tc>
        <w:tc>
          <w:tcPr>
            <w:tcW w:w="1826" w:type="dxa"/>
          </w:tcPr>
          <w:p w14:paraId="36C4CD7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3 – Song</w:t>
            </w:r>
          </w:p>
        </w:tc>
        <w:tc>
          <w:tcPr>
            <w:tcW w:w="1422" w:type="dxa"/>
          </w:tcPr>
          <w:p w14:paraId="370BA55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Čísla 6-10</w:t>
            </w:r>
          </w:p>
        </w:tc>
        <w:tc>
          <w:tcPr>
            <w:tcW w:w="1570" w:type="dxa"/>
          </w:tcPr>
          <w:p w14:paraId="54D333F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identifikovať čísla 6-10, </w:t>
            </w:r>
          </w:p>
        </w:tc>
        <w:tc>
          <w:tcPr>
            <w:tcW w:w="1178" w:type="dxa"/>
          </w:tcPr>
          <w:p w14:paraId="457DE63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How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old</w:t>
            </w:r>
            <w:proofErr w:type="spellEnd"/>
            <w:r w:rsidRPr="00AD5B29">
              <w:rPr>
                <w:sz w:val="18"/>
                <w:lang w:val="sk-SK"/>
              </w:rPr>
              <w:t xml:space="preserve"> are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?, </w:t>
            </w:r>
            <w:proofErr w:type="spellStart"/>
            <w:r w:rsidRPr="00AD5B29">
              <w:rPr>
                <w:sz w:val="18"/>
                <w:lang w:val="sk-SK"/>
              </w:rPr>
              <w:t>I’m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six</w:t>
            </w:r>
            <w:proofErr w:type="spellEnd"/>
            <w:r w:rsidRPr="00AD5B29">
              <w:rPr>
                <w:sz w:val="18"/>
                <w:lang w:val="sk-SK"/>
              </w:rPr>
              <w:t xml:space="preserve">)., </w:t>
            </w:r>
            <w:proofErr w:type="spellStart"/>
            <w:r w:rsidRPr="00AD5B29">
              <w:rPr>
                <w:sz w:val="18"/>
                <w:lang w:val="sk-SK"/>
              </w:rPr>
              <w:t>You’re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seven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09F4E6F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six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seven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eight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nine</w:t>
            </w:r>
            <w:proofErr w:type="spellEnd"/>
            <w:r w:rsidRPr="00AD5B29">
              <w:rPr>
                <w:sz w:val="18"/>
                <w:lang w:val="sk-SK"/>
              </w:rPr>
              <w:t>, ten</w:t>
            </w:r>
          </w:p>
        </w:tc>
        <w:tc>
          <w:tcPr>
            <w:tcW w:w="1376" w:type="dxa"/>
          </w:tcPr>
          <w:p w14:paraId="134DE45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2E3E413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T1, T9, K2, K3, </w:t>
            </w:r>
          </w:p>
        </w:tc>
      </w:tr>
      <w:tr w:rsidR="00C34E5E" w:rsidRPr="00AD5B29" w14:paraId="2AB70999" w14:textId="77777777" w:rsidTr="00D70848">
        <w:tc>
          <w:tcPr>
            <w:tcW w:w="784" w:type="dxa"/>
          </w:tcPr>
          <w:p w14:paraId="78996C4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0DD05B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10</w:t>
            </w:r>
          </w:p>
        </w:tc>
        <w:tc>
          <w:tcPr>
            <w:tcW w:w="767" w:type="dxa"/>
          </w:tcPr>
          <w:p w14:paraId="2A31106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19</w:t>
            </w:r>
          </w:p>
        </w:tc>
        <w:tc>
          <w:tcPr>
            <w:tcW w:w="1826" w:type="dxa"/>
          </w:tcPr>
          <w:p w14:paraId="3750025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1377585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Koľko máš rokov?</w:t>
            </w:r>
          </w:p>
        </w:tc>
        <w:tc>
          <w:tcPr>
            <w:tcW w:w="1570" w:type="dxa"/>
          </w:tcPr>
          <w:p w14:paraId="6483ED8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opýtať sa na vek, zablahoželať k narodeninám, obdarovať priateľa, </w:t>
            </w:r>
          </w:p>
        </w:tc>
        <w:tc>
          <w:tcPr>
            <w:tcW w:w="1178" w:type="dxa"/>
          </w:tcPr>
          <w:p w14:paraId="343CF0B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Happy </w:t>
            </w:r>
            <w:proofErr w:type="spellStart"/>
            <w:r w:rsidRPr="00AD5B29">
              <w:rPr>
                <w:sz w:val="18"/>
                <w:lang w:val="sk-SK"/>
              </w:rPr>
              <w:t>birthday</w:t>
            </w:r>
            <w:proofErr w:type="spellEnd"/>
            <w:r w:rsidRPr="00AD5B29">
              <w:rPr>
                <w:sz w:val="18"/>
                <w:lang w:val="sk-SK"/>
              </w:rPr>
              <w:t xml:space="preserve">., </w:t>
            </w:r>
            <w:proofErr w:type="spellStart"/>
            <w:r w:rsidRPr="00AD5B29">
              <w:rPr>
                <w:sz w:val="18"/>
                <w:lang w:val="sk-SK"/>
              </w:rPr>
              <w:t>This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is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for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., </w:t>
            </w:r>
            <w:proofErr w:type="spellStart"/>
            <w:r w:rsidRPr="00AD5B29">
              <w:rPr>
                <w:sz w:val="18"/>
                <w:lang w:val="sk-SK"/>
              </w:rPr>
              <w:t>Thanks</w:t>
            </w:r>
            <w:proofErr w:type="spellEnd"/>
            <w:r w:rsidRPr="00AD5B29">
              <w:rPr>
                <w:sz w:val="18"/>
                <w:lang w:val="sk-SK"/>
              </w:rPr>
              <w:t xml:space="preserve">!, </w:t>
            </w:r>
            <w:proofErr w:type="spellStart"/>
            <w:r w:rsidRPr="00AD5B29">
              <w:rPr>
                <w:sz w:val="18"/>
                <w:lang w:val="sk-SK"/>
              </w:rPr>
              <w:t>I’m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friend</w:t>
            </w:r>
            <w:proofErr w:type="spellEnd"/>
            <w:r w:rsidRPr="00AD5B29">
              <w:rPr>
                <w:sz w:val="18"/>
                <w:lang w:val="sk-SK"/>
              </w:rPr>
              <w:t xml:space="preserve">).,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 are (my </w:t>
            </w:r>
            <w:proofErr w:type="spellStart"/>
            <w:r w:rsidRPr="00AD5B29">
              <w:rPr>
                <w:sz w:val="18"/>
                <w:lang w:val="sk-SK"/>
              </w:rPr>
              <w:t>friend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20EAB88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friend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raccoon</w:t>
            </w:r>
            <w:proofErr w:type="spellEnd"/>
          </w:p>
        </w:tc>
        <w:tc>
          <w:tcPr>
            <w:tcW w:w="1376" w:type="dxa"/>
          </w:tcPr>
          <w:p w14:paraId="67B5E10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7874035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6715B79" w14:textId="77777777" w:rsidTr="00D70848">
        <w:tc>
          <w:tcPr>
            <w:tcW w:w="784" w:type="dxa"/>
          </w:tcPr>
          <w:p w14:paraId="4AF7EBF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424B4E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F3CEF0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20</w:t>
            </w:r>
          </w:p>
        </w:tc>
        <w:tc>
          <w:tcPr>
            <w:tcW w:w="1826" w:type="dxa"/>
          </w:tcPr>
          <w:p w14:paraId="4FAA31E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 – </w:t>
            </w:r>
            <w:proofErr w:type="spellStart"/>
            <w:r w:rsidRPr="00AD5B29">
              <w:rPr>
                <w:sz w:val="18"/>
                <w:lang w:val="sk-SK"/>
              </w:rPr>
              <w:t>Once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upon</w:t>
            </w:r>
            <w:proofErr w:type="spellEnd"/>
            <w:r w:rsidRPr="00AD5B29">
              <w:rPr>
                <w:sz w:val="18"/>
                <w:lang w:val="sk-SK"/>
              </w:rPr>
              <w:t xml:space="preserve"> a </w:t>
            </w:r>
            <w:proofErr w:type="spellStart"/>
            <w:r w:rsidRPr="00AD5B29">
              <w:rPr>
                <w:sz w:val="18"/>
                <w:lang w:val="sk-SK"/>
              </w:rPr>
              <w:t>time</w:t>
            </w:r>
            <w:proofErr w:type="spellEnd"/>
          </w:p>
        </w:tc>
        <w:tc>
          <w:tcPr>
            <w:tcW w:w="1422" w:type="dxa"/>
          </w:tcPr>
          <w:p w14:paraId="4F49A01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Prídavné mená</w:t>
            </w:r>
          </w:p>
        </w:tc>
        <w:tc>
          <w:tcPr>
            <w:tcW w:w="1570" w:type="dxa"/>
          </w:tcPr>
          <w:p w14:paraId="568F9A8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hovoriť o fyzickom vzhľade </w:t>
            </w:r>
          </w:p>
        </w:tc>
        <w:tc>
          <w:tcPr>
            <w:tcW w:w="1178" w:type="dxa"/>
          </w:tcPr>
          <w:p w14:paraId="5E26FBE9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He’s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tall</w:t>
            </w:r>
            <w:proofErr w:type="spellEnd"/>
            <w:r w:rsidRPr="00AD5B29">
              <w:rPr>
                <w:sz w:val="18"/>
                <w:lang w:val="sk-SK"/>
              </w:rPr>
              <w:t xml:space="preserve">)., </w:t>
            </w:r>
            <w:proofErr w:type="spellStart"/>
            <w:r w:rsidRPr="00AD5B29">
              <w:rPr>
                <w:sz w:val="18"/>
                <w:lang w:val="sk-SK"/>
              </w:rPr>
              <w:t>She’s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short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189B0A9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tall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short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funny</w:t>
            </w:r>
            <w:proofErr w:type="spellEnd"/>
          </w:p>
        </w:tc>
        <w:tc>
          <w:tcPr>
            <w:tcW w:w="1376" w:type="dxa"/>
          </w:tcPr>
          <w:p w14:paraId="0EF105E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F7BAB8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FD655A3" w14:textId="77777777" w:rsidTr="00D70848">
        <w:tc>
          <w:tcPr>
            <w:tcW w:w="784" w:type="dxa"/>
          </w:tcPr>
          <w:p w14:paraId="55CF189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4EEEDF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11</w:t>
            </w:r>
          </w:p>
        </w:tc>
        <w:tc>
          <w:tcPr>
            <w:tcW w:w="767" w:type="dxa"/>
          </w:tcPr>
          <w:p w14:paraId="5D2CBEE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21</w:t>
            </w:r>
          </w:p>
        </w:tc>
        <w:tc>
          <w:tcPr>
            <w:tcW w:w="1826" w:type="dxa"/>
          </w:tcPr>
          <w:p w14:paraId="18A576E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1ECEFF2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Čísla a prídavné mená</w:t>
            </w:r>
          </w:p>
        </w:tc>
        <w:tc>
          <w:tcPr>
            <w:tcW w:w="1570" w:type="dxa"/>
          </w:tcPr>
          <w:p w14:paraId="061EDAA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 týkajúce sa </w:t>
            </w:r>
            <w:proofErr w:type="spellStart"/>
            <w:r w:rsidRPr="00AD5B29">
              <w:rPr>
                <w:sz w:val="18"/>
                <w:lang w:val="sk-SK"/>
              </w:rPr>
              <w:t>čísie</w:t>
            </w:r>
            <w:proofErr w:type="spellEnd"/>
            <w:r w:rsidRPr="00AD5B29">
              <w:rPr>
                <w:sz w:val="18"/>
                <w:lang w:val="sk-SK"/>
              </w:rPr>
              <w:t xml:space="preserve"> 5-10 a prídavných mien</w:t>
            </w:r>
          </w:p>
        </w:tc>
        <w:tc>
          <w:tcPr>
            <w:tcW w:w="1178" w:type="dxa"/>
          </w:tcPr>
          <w:p w14:paraId="68B6F29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D854DF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0E0DD98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45EB1C3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238785B" w14:textId="77777777" w:rsidTr="00D70848">
        <w:tc>
          <w:tcPr>
            <w:tcW w:w="784" w:type="dxa"/>
          </w:tcPr>
          <w:p w14:paraId="5CA0393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9BFB52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1A950ED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22</w:t>
            </w:r>
          </w:p>
        </w:tc>
        <w:tc>
          <w:tcPr>
            <w:tcW w:w="1826" w:type="dxa"/>
          </w:tcPr>
          <w:p w14:paraId="6366B24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75D34BA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Matematika</w:t>
            </w:r>
          </w:p>
        </w:tc>
        <w:tc>
          <w:tcPr>
            <w:tcW w:w="1570" w:type="dxa"/>
          </w:tcPr>
          <w:p w14:paraId="46092B8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matematike, identifikovať čísla 1-10</w:t>
            </w:r>
          </w:p>
        </w:tc>
        <w:tc>
          <w:tcPr>
            <w:tcW w:w="1178" w:type="dxa"/>
          </w:tcPr>
          <w:p w14:paraId="68D8350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97857D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legs</w:t>
            </w:r>
            <w:proofErr w:type="spellEnd"/>
          </w:p>
        </w:tc>
        <w:tc>
          <w:tcPr>
            <w:tcW w:w="1376" w:type="dxa"/>
          </w:tcPr>
          <w:p w14:paraId="28CDBED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781E6C95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13F210DB" w14:textId="77777777" w:rsidTr="00D70848">
        <w:tc>
          <w:tcPr>
            <w:tcW w:w="784" w:type="dxa"/>
          </w:tcPr>
          <w:p w14:paraId="0B6E080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1736237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12</w:t>
            </w:r>
          </w:p>
        </w:tc>
        <w:tc>
          <w:tcPr>
            <w:tcW w:w="767" w:type="dxa"/>
          </w:tcPr>
          <w:p w14:paraId="12FB9E4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23</w:t>
            </w:r>
          </w:p>
        </w:tc>
        <w:tc>
          <w:tcPr>
            <w:tcW w:w="1826" w:type="dxa"/>
          </w:tcPr>
          <w:p w14:paraId="59F3713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3 – Story</w:t>
            </w:r>
          </w:p>
        </w:tc>
        <w:tc>
          <w:tcPr>
            <w:tcW w:w="1422" w:type="dxa"/>
          </w:tcPr>
          <w:p w14:paraId="6B4B350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3F3D420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2C1AD84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CE86F3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cake</w:t>
            </w:r>
            <w:proofErr w:type="spellEnd"/>
          </w:p>
        </w:tc>
        <w:tc>
          <w:tcPr>
            <w:tcW w:w="1376" w:type="dxa"/>
          </w:tcPr>
          <w:p w14:paraId="1C0067A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694579D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0B47AC7" w14:textId="77777777" w:rsidTr="00D70848">
        <w:tc>
          <w:tcPr>
            <w:tcW w:w="784" w:type="dxa"/>
          </w:tcPr>
          <w:p w14:paraId="487D6DD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EEB812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BC5DFB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24</w:t>
            </w:r>
          </w:p>
        </w:tc>
        <w:tc>
          <w:tcPr>
            <w:tcW w:w="1826" w:type="dxa"/>
          </w:tcPr>
          <w:p w14:paraId="71259FE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3 – </w:t>
            </w:r>
            <w:proofErr w:type="spellStart"/>
            <w:r w:rsidRPr="00AD5B29">
              <w:rPr>
                <w:sz w:val="18"/>
                <w:lang w:val="sk-SK"/>
              </w:rPr>
              <w:t>Revison</w:t>
            </w:r>
            <w:proofErr w:type="spellEnd"/>
          </w:p>
        </w:tc>
        <w:tc>
          <w:tcPr>
            <w:tcW w:w="1422" w:type="dxa"/>
          </w:tcPr>
          <w:p w14:paraId="4B73D142" w14:textId="62B4D11A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352FAC5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 </w:t>
            </w:r>
          </w:p>
        </w:tc>
        <w:tc>
          <w:tcPr>
            <w:tcW w:w="1178" w:type="dxa"/>
          </w:tcPr>
          <w:p w14:paraId="00F2630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DCD3DC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75C81DB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929B940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145004B" w14:textId="77777777" w:rsidTr="00D70848">
        <w:tc>
          <w:tcPr>
            <w:tcW w:w="784" w:type="dxa"/>
          </w:tcPr>
          <w:p w14:paraId="56D71CC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1577DB2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13</w:t>
            </w:r>
          </w:p>
        </w:tc>
        <w:tc>
          <w:tcPr>
            <w:tcW w:w="767" w:type="dxa"/>
          </w:tcPr>
          <w:p w14:paraId="321E5CD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25</w:t>
            </w:r>
          </w:p>
        </w:tc>
        <w:tc>
          <w:tcPr>
            <w:tcW w:w="1826" w:type="dxa"/>
          </w:tcPr>
          <w:p w14:paraId="51DCE53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3, Video Module 3</w:t>
            </w:r>
          </w:p>
        </w:tc>
        <w:tc>
          <w:tcPr>
            <w:tcW w:w="1422" w:type="dxa"/>
          </w:tcPr>
          <w:p w14:paraId="22518C6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2D83173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191E78B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10AC9B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55EA6B1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D1C49B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306CFB6" w14:textId="77777777" w:rsidTr="00D70848">
        <w:tc>
          <w:tcPr>
            <w:tcW w:w="784" w:type="dxa"/>
          </w:tcPr>
          <w:p w14:paraId="2F291F0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7982AF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03B4C39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48BF148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4: At </w:t>
            </w:r>
            <w:proofErr w:type="spellStart"/>
            <w:r w:rsidRPr="00AD5B29">
              <w:rPr>
                <w:sz w:val="18"/>
                <w:lang w:val="sk-SK"/>
              </w:rPr>
              <w:t>home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65832EC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74A6307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269DB9C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0BEC762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097CDFB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169EBEB4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F1ED295" w14:textId="77777777" w:rsidTr="00D70848">
        <w:tc>
          <w:tcPr>
            <w:tcW w:w="784" w:type="dxa"/>
          </w:tcPr>
          <w:p w14:paraId="175B6E8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9AC231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BCAC80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26</w:t>
            </w:r>
          </w:p>
        </w:tc>
        <w:tc>
          <w:tcPr>
            <w:tcW w:w="1826" w:type="dxa"/>
          </w:tcPr>
          <w:p w14:paraId="3D678D0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4 – Song</w:t>
            </w:r>
          </w:p>
        </w:tc>
        <w:tc>
          <w:tcPr>
            <w:tcW w:w="1422" w:type="dxa"/>
          </w:tcPr>
          <w:p w14:paraId="4899338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Rodina</w:t>
            </w:r>
          </w:p>
        </w:tc>
        <w:tc>
          <w:tcPr>
            <w:tcW w:w="1570" w:type="dxa"/>
          </w:tcPr>
          <w:p w14:paraId="3859DB6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členov rodiny</w:t>
            </w:r>
          </w:p>
        </w:tc>
        <w:tc>
          <w:tcPr>
            <w:tcW w:w="1178" w:type="dxa"/>
          </w:tcPr>
          <w:p w14:paraId="6A426B0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Who’s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that</w:t>
            </w:r>
            <w:proofErr w:type="spellEnd"/>
            <w:r w:rsidRPr="00AD5B29">
              <w:rPr>
                <w:sz w:val="18"/>
                <w:lang w:val="sk-SK"/>
              </w:rPr>
              <w:t xml:space="preserve">? </w:t>
            </w:r>
            <w:proofErr w:type="spellStart"/>
            <w:r w:rsidRPr="00AD5B29">
              <w:rPr>
                <w:sz w:val="18"/>
                <w:lang w:val="sk-SK"/>
              </w:rPr>
              <w:t>It’s</w:t>
            </w:r>
            <w:proofErr w:type="spellEnd"/>
            <w:r w:rsidRPr="00AD5B29">
              <w:rPr>
                <w:sz w:val="18"/>
                <w:lang w:val="sk-SK"/>
              </w:rPr>
              <w:t xml:space="preserve"> (my </w:t>
            </w:r>
            <w:proofErr w:type="spellStart"/>
            <w:r w:rsidRPr="00AD5B29">
              <w:rPr>
                <w:sz w:val="18"/>
                <w:lang w:val="sk-SK"/>
              </w:rPr>
              <w:t>sister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11102A35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mum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dad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brother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sister</w:t>
            </w:r>
            <w:proofErr w:type="spellEnd"/>
          </w:p>
        </w:tc>
        <w:tc>
          <w:tcPr>
            <w:tcW w:w="1376" w:type="dxa"/>
          </w:tcPr>
          <w:p w14:paraId="342FFE1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30343D4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T1, T2, T6, K2, K3, </w:t>
            </w:r>
          </w:p>
        </w:tc>
      </w:tr>
      <w:tr w:rsidR="00C34E5E" w:rsidRPr="00AD5B29" w14:paraId="6D495EE5" w14:textId="77777777" w:rsidTr="00D70848">
        <w:tc>
          <w:tcPr>
            <w:tcW w:w="784" w:type="dxa"/>
          </w:tcPr>
          <w:p w14:paraId="3C81948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22B657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14</w:t>
            </w:r>
          </w:p>
        </w:tc>
        <w:tc>
          <w:tcPr>
            <w:tcW w:w="767" w:type="dxa"/>
          </w:tcPr>
          <w:p w14:paraId="65E16EE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27</w:t>
            </w:r>
          </w:p>
        </w:tc>
        <w:tc>
          <w:tcPr>
            <w:tcW w:w="1826" w:type="dxa"/>
          </w:tcPr>
          <w:p w14:paraId="1469B0B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35AC8FC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Domáce zvieratá</w:t>
            </w:r>
          </w:p>
        </w:tc>
        <w:tc>
          <w:tcPr>
            <w:tcW w:w="1570" w:type="dxa"/>
          </w:tcPr>
          <w:p w14:paraId="3813B8F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domáce zvieratá</w:t>
            </w:r>
          </w:p>
        </w:tc>
        <w:tc>
          <w:tcPr>
            <w:tcW w:w="1178" w:type="dxa"/>
          </w:tcPr>
          <w:p w14:paraId="67AB3A4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This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is</w:t>
            </w:r>
            <w:proofErr w:type="spellEnd"/>
            <w:r w:rsidRPr="00AD5B29">
              <w:rPr>
                <w:sz w:val="18"/>
                <w:lang w:val="sk-SK"/>
              </w:rPr>
              <w:t xml:space="preserve"> my </w:t>
            </w:r>
            <w:proofErr w:type="spellStart"/>
            <w:r w:rsidRPr="00AD5B29">
              <w:rPr>
                <w:sz w:val="18"/>
                <w:lang w:val="sk-SK"/>
              </w:rPr>
              <w:t>pet</w:t>
            </w:r>
            <w:proofErr w:type="spellEnd"/>
            <w:r w:rsidRPr="00AD5B29">
              <w:rPr>
                <w:sz w:val="18"/>
                <w:lang w:val="sk-SK"/>
              </w:rPr>
              <w:t xml:space="preserve">. </w:t>
            </w:r>
            <w:proofErr w:type="spellStart"/>
            <w:r w:rsidRPr="00AD5B29">
              <w:rPr>
                <w:sz w:val="18"/>
                <w:lang w:val="sk-SK"/>
              </w:rPr>
              <w:t>It’s</w:t>
            </w:r>
            <w:proofErr w:type="spellEnd"/>
            <w:r w:rsidRPr="00AD5B29">
              <w:rPr>
                <w:sz w:val="18"/>
                <w:lang w:val="sk-SK"/>
              </w:rPr>
              <w:t xml:space="preserve"> a (</w:t>
            </w:r>
            <w:proofErr w:type="spellStart"/>
            <w:r w:rsidRPr="00AD5B29">
              <w:rPr>
                <w:sz w:val="18"/>
                <w:lang w:val="sk-SK"/>
              </w:rPr>
              <w:t>cat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2EE8E87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mouse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cat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dog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pet</w:t>
            </w:r>
            <w:proofErr w:type="spellEnd"/>
          </w:p>
        </w:tc>
        <w:tc>
          <w:tcPr>
            <w:tcW w:w="1376" w:type="dxa"/>
          </w:tcPr>
          <w:p w14:paraId="382A785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05879E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8460437" w14:textId="77777777" w:rsidTr="00D70848">
        <w:tc>
          <w:tcPr>
            <w:tcW w:w="784" w:type="dxa"/>
          </w:tcPr>
          <w:p w14:paraId="32CA581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17A1A58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F56D5C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28</w:t>
            </w:r>
          </w:p>
        </w:tc>
        <w:tc>
          <w:tcPr>
            <w:tcW w:w="1826" w:type="dxa"/>
          </w:tcPr>
          <w:p w14:paraId="3152EDB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 – </w:t>
            </w:r>
            <w:proofErr w:type="spellStart"/>
            <w:r w:rsidRPr="00AD5B29">
              <w:rPr>
                <w:sz w:val="18"/>
                <w:lang w:val="sk-SK"/>
              </w:rPr>
              <w:t>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world</w:t>
            </w:r>
            <w:proofErr w:type="spellEnd"/>
          </w:p>
        </w:tc>
        <w:tc>
          <w:tcPr>
            <w:tcW w:w="1422" w:type="dxa"/>
          </w:tcPr>
          <w:p w14:paraId="5576131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Moje domáce zviera</w:t>
            </w:r>
          </w:p>
        </w:tc>
        <w:tc>
          <w:tcPr>
            <w:tcW w:w="1570" w:type="dxa"/>
          </w:tcPr>
          <w:p w14:paraId="2DC841F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hovoriť o svojom zvieratku </w:t>
            </w:r>
          </w:p>
        </w:tc>
        <w:tc>
          <w:tcPr>
            <w:tcW w:w="1178" w:type="dxa"/>
          </w:tcPr>
          <w:p w14:paraId="7698437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This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is</w:t>
            </w:r>
            <w:proofErr w:type="spellEnd"/>
            <w:r w:rsidRPr="00AD5B29">
              <w:rPr>
                <w:sz w:val="18"/>
                <w:lang w:val="sk-SK"/>
              </w:rPr>
              <w:t xml:space="preserve"> my (</w:t>
            </w:r>
            <w:proofErr w:type="spellStart"/>
            <w:r w:rsidRPr="00AD5B29">
              <w:rPr>
                <w:sz w:val="18"/>
                <w:lang w:val="sk-SK"/>
              </w:rPr>
              <w:t>fish</w:t>
            </w:r>
            <w:proofErr w:type="spellEnd"/>
            <w:r w:rsidRPr="00AD5B29">
              <w:rPr>
                <w:sz w:val="18"/>
                <w:lang w:val="sk-SK"/>
              </w:rPr>
              <w:t xml:space="preserve">). </w:t>
            </w:r>
            <w:proofErr w:type="spellStart"/>
            <w:r w:rsidRPr="00AD5B29">
              <w:rPr>
                <w:sz w:val="18"/>
                <w:lang w:val="sk-SK"/>
              </w:rPr>
              <w:t>It’s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yellow</w:t>
            </w:r>
            <w:proofErr w:type="spellEnd"/>
            <w:r w:rsidRPr="00AD5B29">
              <w:rPr>
                <w:sz w:val="18"/>
                <w:lang w:val="sk-SK"/>
              </w:rPr>
              <w:t>)</w:t>
            </w:r>
          </w:p>
        </w:tc>
        <w:tc>
          <w:tcPr>
            <w:tcW w:w="969" w:type="dxa"/>
          </w:tcPr>
          <w:p w14:paraId="4A6089FD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rabbit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fish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bird</w:t>
            </w:r>
            <w:proofErr w:type="spellEnd"/>
          </w:p>
        </w:tc>
        <w:tc>
          <w:tcPr>
            <w:tcW w:w="1376" w:type="dxa"/>
          </w:tcPr>
          <w:p w14:paraId="749A887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67717FF0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4EE7355" w14:textId="77777777" w:rsidTr="00D70848">
        <w:tc>
          <w:tcPr>
            <w:tcW w:w="784" w:type="dxa"/>
          </w:tcPr>
          <w:p w14:paraId="011C664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98CA9C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15</w:t>
            </w:r>
          </w:p>
        </w:tc>
        <w:tc>
          <w:tcPr>
            <w:tcW w:w="767" w:type="dxa"/>
          </w:tcPr>
          <w:p w14:paraId="6459238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29</w:t>
            </w:r>
          </w:p>
        </w:tc>
        <w:tc>
          <w:tcPr>
            <w:tcW w:w="1826" w:type="dxa"/>
          </w:tcPr>
          <w:p w14:paraId="4AB51C9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2116437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Spoločenská hra</w:t>
            </w:r>
          </w:p>
        </w:tc>
        <w:tc>
          <w:tcPr>
            <w:tcW w:w="1570" w:type="dxa"/>
          </w:tcPr>
          <w:p w14:paraId="6E27F79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identifikovať kúsky nábytku, identifikovať  predložky </w:t>
            </w:r>
            <w:r w:rsidRPr="00AD5B29">
              <w:rPr>
                <w:sz w:val="18"/>
                <w:lang w:val="sk-SK"/>
              </w:rPr>
              <w:lastRenderedPageBreak/>
              <w:t>miesta, opýtať sa a odpovedať na miesto</w:t>
            </w:r>
          </w:p>
        </w:tc>
        <w:tc>
          <w:tcPr>
            <w:tcW w:w="1178" w:type="dxa"/>
          </w:tcPr>
          <w:p w14:paraId="0E51316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lastRenderedPageBreak/>
              <w:t>Where’s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Roon</w:t>
            </w:r>
            <w:proofErr w:type="spellEnd"/>
            <w:r w:rsidRPr="00AD5B29">
              <w:rPr>
                <w:sz w:val="18"/>
                <w:lang w:val="sk-SK"/>
              </w:rPr>
              <w:t>)?, On/</w:t>
            </w:r>
            <w:proofErr w:type="spellStart"/>
            <w:r w:rsidRPr="00AD5B29">
              <w:rPr>
                <w:sz w:val="18"/>
                <w:lang w:val="sk-SK"/>
              </w:rPr>
              <w:t>Under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sofa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5BE0C0B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sofa</w:t>
            </w:r>
            <w:proofErr w:type="spellEnd"/>
            <w:r w:rsidRPr="00AD5B29">
              <w:rPr>
                <w:sz w:val="18"/>
                <w:lang w:val="sk-SK"/>
              </w:rPr>
              <w:t>, table</w:t>
            </w:r>
          </w:p>
        </w:tc>
        <w:tc>
          <w:tcPr>
            <w:tcW w:w="1376" w:type="dxa"/>
          </w:tcPr>
          <w:p w14:paraId="584D075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E1F618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C4FFF7E" w14:textId="77777777" w:rsidTr="00D70848">
        <w:tc>
          <w:tcPr>
            <w:tcW w:w="784" w:type="dxa"/>
          </w:tcPr>
          <w:p w14:paraId="3ACB493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3C390F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09CA44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30</w:t>
            </w:r>
          </w:p>
        </w:tc>
        <w:tc>
          <w:tcPr>
            <w:tcW w:w="1826" w:type="dxa"/>
          </w:tcPr>
          <w:p w14:paraId="3457F8A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2DEA56D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Prírodoveda</w:t>
            </w:r>
          </w:p>
        </w:tc>
        <w:tc>
          <w:tcPr>
            <w:tcW w:w="1570" w:type="dxa"/>
          </w:tcPr>
          <w:p w14:paraId="12113BF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vede, pomenovať morské zvieratá</w:t>
            </w:r>
          </w:p>
        </w:tc>
        <w:tc>
          <w:tcPr>
            <w:tcW w:w="1178" w:type="dxa"/>
          </w:tcPr>
          <w:p w14:paraId="3A3704E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BC3909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octopus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dolphin</w:t>
            </w:r>
            <w:proofErr w:type="spellEnd"/>
          </w:p>
        </w:tc>
        <w:tc>
          <w:tcPr>
            <w:tcW w:w="1376" w:type="dxa"/>
          </w:tcPr>
          <w:p w14:paraId="488E008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AB77D5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E613D25" w14:textId="77777777" w:rsidTr="00D70848">
        <w:tc>
          <w:tcPr>
            <w:tcW w:w="784" w:type="dxa"/>
          </w:tcPr>
          <w:p w14:paraId="640967E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7E3EEA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16</w:t>
            </w:r>
          </w:p>
        </w:tc>
        <w:tc>
          <w:tcPr>
            <w:tcW w:w="767" w:type="dxa"/>
          </w:tcPr>
          <w:p w14:paraId="5E48099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31</w:t>
            </w:r>
          </w:p>
        </w:tc>
        <w:tc>
          <w:tcPr>
            <w:tcW w:w="1826" w:type="dxa"/>
          </w:tcPr>
          <w:p w14:paraId="0CA495D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4 – Story</w:t>
            </w:r>
          </w:p>
        </w:tc>
        <w:tc>
          <w:tcPr>
            <w:tcW w:w="1422" w:type="dxa"/>
          </w:tcPr>
          <w:p w14:paraId="211409A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18C240C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6F3AE8B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1FF25C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74580C1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70D4CA4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36220ED" w14:textId="77777777" w:rsidTr="00D70848">
        <w:tc>
          <w:tcPr>
            <w:tcW w:w="784" w:type="dxa"/>
          </w:tcPr>
          <w:p w14:paraId="63737A3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023D47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599B90B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32</w:t>
            </w:r>
          </w:p>
        </w:tc>
        <w:tc>
          <w:tcPr>
            <w:tcW w:w="1826" w:type="dxa"/>
          </w:tcPr>
          <w:p w14:paraId="400B4CA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4 –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0C88F897" w14:textId="49640D81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7DB582B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376543E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2EA09F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278E4DC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audio &amp; audio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949E851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B2BD39D" w14:textId="77777777" w:rsidTr="00D70848">
        <w:tc>
          <w:tcPr>
            <w:tcW w:w="784" w:type="dxa"/>
          </w:tcPr>
          <w:p w14:paraId="2695F21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175864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17</w:t>
            </w:r>
          </w:p>
        </w:tc>
        <w:tc>
          <w:tcPr>
            <w:tcW w:w="767" w:type="dxa"/>
          </w:tcPr>
          <w:p w14:paraId="74ADC39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33</w:t>
            </w:r>
          </w:p>
        </w:tc>
        <w:tc>
          <w:tcPr>
            <w:tcW w:w="1826" w:type="dxa"/>
          </w:tcPr>
          <w:p w14:paraId="4935314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4, Video Module 4</w:t>
            </w:r>
          </w:p>
        </w:tc>
        <w:tc>
          <w:tcPr>
            <w:tcW w:w="1422" w:type="dxa"/>
          </w:tcPr>
          <w:p w14:paraId="18AF437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16BCC0B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623A100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886F8A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1CFDD30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50962590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57B2C69" w14:textId="77777777" w:rsidTr="00D70848">
        <w:tc>
          <w:tcPr>
            <w:tcW w:w="784" w:type="dxa"/>
          </w:tcPr>
          <w:p w14:paraId="4B6200C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9C3DA5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399BD02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298C9FB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5: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12D7F08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0132EB4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19787E7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3E97C71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5FBD7D0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03718800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425DD88" w14:textId="77777777" w:rsidTr="00D70848">
        <w:tc>
          <w:tcPr>
            <w:tcW w:w="784" w:type="dxa"/>
          </w:tcPr>
          <w:p w14:paraId="51638BC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2F5ACF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55F8E2C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34</w:t>
            </w:r>
          </w:p>
        </w:tc>
        <w:tc>
          <w:tcPr>
            <w:tcW w:w="1826" w:type="dxa"/>
          </w:tcPr>
          <w:p w14:paraId="4821F4D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5 – Song</w:t>
            </w:r>
          </w:p>
        </w:tc>
        <w:tc>
          <w:tcPr>
            <w:tcW w:w="1422" w:type="dxa"/>
          </w:tcPr>
          <w:p w14:paraId="59BACD8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Hračky</w:t>
            </w:r>
          </w:p>
        </w:tc>
        <w:tc>
          <w:tcPr>
            <w:tcW w:w="1570" w:type="dxa"/>
          </w:tcPr>
          <w:p w14:paraId="6E6C4DD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identifikovať hračky </w:t>
            </w:r>
          </w:p>
        </w:tc>
        <w:tc>
          <w:tcPr>
            <w:tcW w:w="1178" w:type="dxa"/>
          </w:tcPr>
          <w:p w14:paraId="4BF35D7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I’ve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a (bike).</w:t>
            </w:r>
          </w:p>
        </w:tc>
        <w:tc>
          <w:tcPr>
            <w:tcW w:w="969" w:type="dxa"/>
          </w:tcPr>
          <w:p w14:paraId="5254893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kite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boat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train</w:t>
            </w:r>
            <w:proofErr w:type="spellEnd"/>
            <w:r w:rsidRPr="00AD5B29">
              <w:rPr>
                <w:sz w:val="18"/>
                <w:lang w:val="sk-SK"/>
              </w:rPr>
              <w:t>, bike</w:t>
            </w:r>
          </w:p>
        </w:tc>
        <w:tc>
          <w:tcPr>
            <w:tcW w:w="1376" w:type="dxa"/>
          </w:tcPr>
          <w:p w14:paraId="1020388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3F24719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lastRenderedPageBreak/>
              <w:t xml:space="preserve">Aktuálny učebný plán (A1), T7, </w:t>
            </w:r>
            <w:r w:rsidRPr="00AD5B29">
              <w:rPr>
                <w:sz w:val="18"/>
                <w:lang w:val="sk-SK"/>
              </w:rPr>
              <w:lastRenderedPageBreak/>
              <w:t xml:space="preserve">K2, K3, K4, K11, </w:t>
            </w:r>
          </w:p>
        </w:tc>
      </w:tr>
      <w:tr w:rsidR="00C34E5E" w:rsidRPr="00AD5B29" w14:paraId="3823C5D5" w14:textId="77777777" w:rsidTr="00D70848">
        <w:tc>
          <w:tcPr>
            <w:tcW w:w="784" w:type="dxa"/>
          </w:tcPr>
          <w:p w14:paraId="6BB08F0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F6C240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18</w:t>
            </w:r>
          </w:p>
        </w:tc>
        <w:tc>
          <w:tcPr>
            <w:tcW w:w="767" w:type="dxa"/>
          </w:tcPr>
          <w:p w14:paraId="22AE558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35</w:t>
            </w:r>
          </w:p>
        </w:tc>
        <w:tc>
          <w:tcPr>
            <w:tcW w:w="1826" w:type="dxa"/>
          </w:tcPr>
          <w:p w14:paraId="15146FD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4C145E3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Privlastňovanie</w:t>
            </w:r>
          </w:p>
        </w:tc>
        <w:tc>
          <w:tcPr>
            <w:tcW w:w="1570" w:type="dxa"/>
          </w:tcPr>
          <w:p w14:paraId="446FDB5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vyjadriť vlastníctvo </w:t>
            </w:r>
          </w:p>
        </w:tc>
        <w:tc>
          <w:tcPr>
            <w:tcW w:w="1178" w:type="dxa"/>
          </w:tcPr>
          <w:p w14:paraId="123DA31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Have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a (</w:t>
            </w:r>
            <w:proofErr w:type="spellStart"/>
            <w:r w:rsidRPr="00AD5B29">
              <w:rPr>
                <w:sz w:val="18"/>
                <w:lang w:val="sk-SK"/>
              </w:rPr>
              <w:t>plane</w:t>
            </w:r>
            <w:proofErr w:type="spellEnd"/>
            <w:r w:rsidRPr="00AD5B29">
              <w:rPr>
                <w:sz w:val="18"/>
                <w:lang w:val="sk-SK"/>
              </w:rPr>
              <w:t xml:space="preserve">)?, </w:t>
            </w:r>
            <w:proofErr w:type="spellStart"/>
            <w:r w:rsidRPr="00AD5B29">
              <w:rPr>
                <w:sz w:val="18"/>
                <w:lang w:val="sk-SK"/>
              </w:rPr>
              <w:t>Yes</w:t>
            </w:r>
            <w:proofErr w:type="spellEnd"/>
            <w:r w:rsidRPr="00AD5B29">
              <w:rPr>
                <w:sz w:val="18"/>
                <w:lang w:val="sk-SK"/>
              </w:rPr>
              <w:t xml:space="preserve"> / No</w:t>
            </w:r>
          </w:p>
        </w:tc>
        <w:tc>
          <w:tcPr>
            <w:tcW w:w="969" w:type="dxa"/>
          </w:tcPr>
          <w:p w14:paraId="61A796E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ball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plane</w:t>
            </w:r>
            <w:proofErr w:type="spellEnd"/>
            <w:r w:rsidRPr="00AD5B29">
              <w:rPr>
                <w:sz w:val="18"/>
                <w:lang w:val="sk-SK"/>
              </w:rPr>
              <w:t xml:space="preserve">, robot, </w:t>
            </w:r>
            <w:proofErr w:type="spellStart"/>
            <w:r w:rsidRPr="00AD5B29">
              <w:rPr>
                <w:sz w:val="18"/>
                <w:lang w:val="sk-SK"/>
              </w:rPr>
              <w:t>teddy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bear</w:t>
            </w:r>
            <w:proofErr w:type="spellEnd"/>
          </w:p>
        </w:tc>
        <w:tc>
          <w:tcPr>
            <w:tcW w:w="1376" w:type="dxa"/>
          </w:tcPr>
          <w:p w14:paraId="75560AE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0EDA6C7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A7F5D8D" w14:textId="77777777" w:rsidTr="00D70848">
        <w:tc>
          <w:tcPr>
            <w:tcW w:w="784" w:type="dxa"/>
          </w:tcPr>
          <w:p w14:paraId="4F69564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17205F5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FF6CCF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36</w:t>
            </w:r>
          </w:p>
        </w:tc>
        <w:tc>
          <w:tcPr>
            <w:tcW w:w="1826" w:type="dxa"/>
          </w:tcPr>
          <w:p w14:paraId="4A21442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 – </w:t>
            </w:r>
            <w:proofErr w:type="spellStart"/>
            <w:r w:rsidRPr="00AD5B29">
              <w:rPr>
                <w:sz w:val="18"/>
                <w:lang w:val="sk-SK"/>
              </w:rPr>
              <w:t>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world</w:t>
            </w:r>
            <w:proofErr w:type="spellEnd"/>
          </w:p>
        </w:tc>
        <w:tc>
          <w:tcPr>
            <w:tcW w:w="1422" w:type="dxa"/>
          </w:tcPr>
          <w:p w14:paraId="794100C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Moje hračky</w:t>
            </w:r>
          </w:p>
        </w:tc>
        <w:tc>
          <w:tcPr>
            <w:tcW w:w="1570" w:type="dxa"/>
          </w:tcPr>
          <w:p w14:paraId="4DC8E13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opísať hračky</w:t>
            </w:r>
          </w:p>
        </w:tc>
        <w:tc>
          <w:tcPr>
            <w:tcW w:w="1178" w:type="dxa"/>
          </w:tcPr>
          <w:p w14:paraId="2E74B08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I’ve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a (</w:t>
            </w:r>
            <w:proofErr w:type="spellStart"/>
            <w:r w:rsidRPr="00AD5B29">
              <w:rPr>
                <w:sz w:val="18"/>
                <w:lang w:val="sk-SK"/>
              </w:rPr>
              <w:t>doll</w:t>
            </w:r>
            <w:proofErr w:type="spellEnd"/>
            <w:r w:rsidRPr="00AD5B29">
              <w:rPr>
                <w:sz w:val="18"/>
                <w:lang w:val="sk-SK"/>
              </w:rPr>
              <w:t xml:space="preserve">). </w:t>
            </w:r>
            <w:proofErr w:type="spellStart"/>
            <w:r w:rsidRPr="00AD5B29">
              <w:rPr>
                <w:sz w:val="18"/>
                <w:lang w:val="sk-SK"/>
              </w:rPr>
              <w:t>It’s</w:t>
            </w:r>
            <w:proofErr w:type="spellEnd"/>
            <w:r w:rsidRPr="00AD5B29">
              <w:rPr>
                <w:sz w:val="18"/>
                <w:lang w:val="sk-SK"/>
              </w:rPr>
              <w:t xml:space="preserve"> (new)., I </w:t>
            </w:r>
            <w:proofErr w:type="spellStart"/>
            <w:r w:rsidRPr="00AD5B29">
              <w:rPr>
                <w:sz w:val="18"/>
                <w:lang w:val="sk-SK"/>
              </w:rPr>
              <w:t>haven’t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a (bike).</w:t>
            </w:r>
          </w:p>
        </w:tc>
        <w:tc>
          <w:tcPr>
            <w:tcW w:w="969" w:type="dxa"/>
          </w:tcPr>
          <w:p w14:paraId="4DA60C8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doll</w:t>
            </w:r>
            <w:proofErr w:type="spellEnd"/>
            <w:r w:rsidRPr="00AD5B29">
              <w:rPr>
                <w:sz w:val="18"/>
                <w:lang w:val="sk-SK"/>
              </w:rPr>
              <w:t xml:space="preserve">, new, </w:t>
            </w:r>
            <w:proofErr w:type="spellStart"/>
            <w:r w:rsidRPr="00AD5B29">
              <w:rPr>
                <w:sz w:val="18"/>
                <w:lang w:val="sk-SK"/>
              </w:rPr>
              <w:t>old</w:t>
            </w:r>
            <w:proofErr w:type="spellEnd"/>
          </w:p>
        </w:tc>
        <w:tc>
          <w:tcPr>
            <w:tcW w:w="1376" w:type="dxa"/>
          </w:tcPr>
          <w:p w14:paraId="763C7CA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987D191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F657681" w14:textId="77777777" w:rsidTr="00D70848">
        <w:tc>
          <w:tcPr>
            <w:tcW w:w="784" w:type="dxa"/>
          </w:tcPr>
          <w:p w14:paraId="4334B4B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80525F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19</w:t>
            </w:r>
          </w:p>
        </w:tc>
        <w:tc>
          <w:tcPr>
            <w:tcW w:w="767" w:type="dxa"/>
          </w:tcPr>
          <w:p w14:paraId="588F81D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37</w:t>
            </w:r>
          </w:p>
        </w:tc>
        <w:tc>
          <w:tcPr>
            <w:tcW w:w="1826" w:type="dxa"/>
          </w:tcPr>
          <w:p w14:paraId="1475565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747E591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Rozkazy</w:t>
            </w:r>
          </w:p>
        </w:tc>
        <w:tc>
          <w:tcPr>
            <w:tcW w:w="1570" w:type="dxa"/>
          </w:tcPr>
          <w:p w14:paraId="2E2DA40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dávať a plniť rozkazy</w:t>
            </w:r>
          </w:p>
        </w:tc>
        <w:tc>
          <w:tcPr>
            <w:tcW w:w="1178" w:type="dxa"/>
          </w:tcPr>
          <w:p w14:paraId="27F94E3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Look!, </w:t>
            </w:r>
            <w:proofErr w:type="spellStart"/>
            <w:r w:rsidRPr="00AD5B29">
              <w:rPr>
                <w:sz w:val="18"/>
                <w:lang w:val="sk-SK"/>
              </w:rPr>
              <w:t>Listen</w:t>
            </w:r>
            <w:proofErr w:type="spellEnd"/>
            <w:r w:rsidRPr="00AD5B29">
              <w:rPr>
                <w:sz w:val="18"/>
                <w:lang w:val="sk-SK"/>
              </w:rPr>
              <w:t>!</w:t>
            </w:r>
          </w:p>
        </w:tc>
        <w:tc>
          <w:tcPr>
            <w:tcW w:w="969" w:type="dxa"/>
          </w:tcPr>
          <w:p w14:paraId="223A995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listen</w:t>
            </w:r>
            <w:proofErr w:type="spellEnd"/>
            <w:r w:rsidRPr="00AD5B29">
              <w:rPr>
                <w:sz w:val="18"/>
                <w:lang w:val="sk-SK"/>
              </w:rPr>
              <w:t>, look, run, stop</w:t>
            </w:r>
          </w:p>
        </w:tc>
        <w:tc>
          <w:tcPr>
            <w:tcW w:w="1376" w:type="dxa"/>
          </w:tcPr>
          <w:p w14:paraId="3D19F7D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2845233C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2D6778D" w14:textId="77777777" w:rsidTr="00D70848">
        <w:tc>
          <w:tcPr>
            <w:tcW w:w="784" w:type="dxa"/>
          </w:tcPr>
          <w:p w14:paraId="72803E8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CEBB11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38F47B9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38</w:t>
            </w:r>
          </w:p>
        </w:tc>
        <w:tc>
          <w:tcPr>
            <w:tcW w:w="1826" w:type="dxa"/>
          </w:tcPr>
          <w:p w14:paraId="163551D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1690F7E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Dejepis</w:t>
            </w:r>
          </w:p>
        </w:tc>
        <w:tc>
          <w:tcPr>
            <w:tcW w:w="1570" w:type="dxa"/>
          </w:tcPr>
          <w:p w14:paraId="528404A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histórii, opísať predmety podľa veľkosti</w:t>
            </w:r>
          </w:p>
        </w:tc>
        <w:tc>
          <w:tcPr>
            <w:tcW w:w="1178" w:type="dxa"/>
          </w:tcPr>
          <w:p w14:paraId="2DB283E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347B38F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big, </w:t>
            </w:r>
            <w:proofErr w:type="spellStart"/>
            <w:r w:rsidRPr="00AD5B29">
              <w:rPr>
                <w:sz w:val="18"/>
                <w:lang w:val="sk-SK"/>
              </w:rPr>
              <w:t>small</w:t>
            </w:r>
            <w:proofErr w:type="spellEnd"/>
          </w:p>
        </w:tc>
        <w:tc>
          <w:tcPr>
            <w:tcW w:w="1376" w:type="dxa"/>
          </w:tcPr>
          <w:p w14:paraId="7644515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35F13DA3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7798708" w14:textId="77777777" w:rsidTr="00D70848">
        <w:tc>
          <w:tcPr>
            <w:tcW w:w="784" w:type="dxa"/>
          </w:tcPr>
          <w:p w14:paraId="78B50DD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4E03AE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20</w:t>
            </w:r>
          </w:p>
        </w:tc>
        <w:tc>
          <w:tcPr>
            <w:tcW w:w="767" w:type="dxa"/>
          </w:tcPr>
          <w:p w14:paraId="3941C72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39</w:t>
            </w:r>
          </w:p>
        </w:tc>
        <w:tc>
          <w:tcPr>
            <w:tcW w:w="1826" w:type="dxa"/>
          </w:tcPr>
          <w:p w14:paraId="2B82055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5 – Story</w:t>
            </w:r>
          </w:p>
        </w:tc>
        <w:tc>
          <w:tcPr>
            <w:tcW w:w="1422" w:type="dxa"/>
          </w:tcPr>
          <w:p w14:paraId="3613190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15B4975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4C1D832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233D0D4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car</w:t>
            </w:r>
            <w:proofErr w:type="spellEnd"/>
          </w:p>
        </w:tc>
        <w:tc>
          <w:tcPr>
            <w:tcW w:w="1376" w:type="dxa"/>
          </w:tcPr>
          <w:p w14:paraId="7833AA78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711FAE95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1EE32FD6" w14:textId="77777777" w:rsidTr="00D70848">
        <w:tc>
          <w:tcPr>
            <w:tcW w:w="784" w:type="dxa"/>
          </w:tcPr>
          <w:p w14:paraId="3C3E365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9B6974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CD6F83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40</w:t>
            </w:r>
          </w:p>
        </w:tc>
        <w:tc>
          <w:tcPr>
            <w:tcW w:w="1826" w:type="dxa"/>
          </w:tcPr>
          <w:p w14:paraId="4DFDBD0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5 –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1A4AC92F" w14:textId="063A7A8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4214D6A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347BC8E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BD7A9B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6B96190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784C36E7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0DA01AC" w14:textId="77777777" w:rsidTr="00D70848">
        <w:tc>
          <w:tcPr>
            <w:tcW w:w="784" w:type="dxa"/>
          </w:tcPr>
          <w:p w14:paraId="0CAED83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AA9AE0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21</w:t>
            </w:r>
          </w:p>
        </w:tc>
        <w:tc>
          <w:tcPr>
            <w:tcW w:w="767" w:type="dxa"/>
          </w:tcPr>
          <w:p w14:paraId="4A85A8D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41</w:t>
            </w:r>
          </w:p>
        </w:tc>
        <w:tc>
          <w:tcPr>
            <w:tcW w:w="1826" w:type="dxa"/>
          </w:tcPr>
          <w:p w14:paraId="04AB34B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5, Video Module 5</w:t>
            </w:r>
          </w:p>
        </w:tc>
        <w:tc>
          <w:tcPr>
            <w:tcW w:w="1422" w:type="dxa"/>
          </w:tcPr>
          <w:p w14:paraId="37115C6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301340D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6DABA5B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6D0131F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61E7FFA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C47281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0CB566F" w14:textId="77777777" w:rsidTr="00D70848">
        <w:tc>
          <w:tcPr>
            <w:tcW w:w="784" w:type="dxa"/>
          </w:tcPr>
          <w:p w14:paraId="767F255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6C825D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7607B9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5B729C4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6: </w:t>
            </w:r>
            <w:proofErr w:type="spellStart"/>
            <w:r w:rsidRPr="00AD5B29">
              <w:rPr>
                <w:sz w:val="18"/>
                <w:lang w:val="sk-SK"/>
              </w:rPr>
              <w:t>Food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56E17D9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239C267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387C221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0D354A3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506CE2B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7C4366CA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C4B4217" w14:textId="77777777" w:rsidTr="00D70848">
        <w:tc>
          <w:tcPr>
            <w:tcW w:w="784" w:type="dxa"/>
          </w:tcPr>
          <w:p w14:paraId="53BFAE5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B8F835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BAF5F2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42</w:t>
            </w:r>
          </w:p>
        </w:tc>
        <w:tc>
          <w:tcPr>
            <w:tcW w:w="1826" w:type="dxa"/>
          </w:tcPr>
          <w:p w14:paraId="21E12E7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6 – Song</w:t>
            </w:r>
          </w:p>
        </w:tc>
        <w:tc>
          <w:tcPr>
            <w:tcW w:w="1422" w:type="dxa"/>
          </w:tcPr>
          <w:p w14:paraId="56C0248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Jedlo</w:t>
            </w:r>
          </w:p>
        </w:tc>
        <w:tc>
          <w:tcPr>
            <w:tcW w:w="1570" w:type="dxa"/>
          </w:tcPr>
          <w:p w14:paraId="2447449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jedlo</w:t>
            </w:r>
          </w:p>
        </w:tc>
        <w:tc>
          <w:tcPr>
            <w:tcW w:w="1178" w:type="dxa"/>
          </w:tcPr>
          <w:p w14:paraId="5D1E0E2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 </w:t>
            </w:r>
            <w:proofErr w:type="spellStart"/>
            <w:r w:rsidRPr="00AD5B29">
              <w:rPr>
                <w:sz w:val="18"/>
                <w:lang w:val="sk-SK"/>
              </w:rPr>
              <w:t>like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oranges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6511865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oranges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pears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grapes</w:t>
            </w:r>
            <w:proofErr w:type="spellEnd"/>
          </w:p>
        </w:tc>
        <w:tc>
          <w:tcPr>
            <w:tcW w:w="1376" w:type="dxa"/>
          </w:tcPr>
          <w:p w14:paraId="6C5CB7A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3BFFB83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T3, T8, K2, K3, K7, K9, </w:t>
            </w:r>
          </w:p>
        </w:tc>
      </w:tr>
      <w:tr w:rsidR="00C34E5E" w:rsidRPr="00AD5B29" w14:paraId="71743923" w14:textId="77777777" w:rsidTr="00D70848">
        <w:tc>
          <w:tcPr>
            <w:tcW w:w="784" w:type="dxa"/>
          </w:tcPr>
          <w:p w14:paraId="4E334EF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1690EB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22</w:t>
            </w:r>
          </w:p>
        </w:tc>
        <w:tc>
          <w:tcPr>
            <w:tcW w:w="767" w:type="dxa"/>
          </w:tcPr>
          <w:p w14:paraId="5665F95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43</w:t>
            </w:r>
          </w:p>
        </w:tc>
        <w:tc>
          <w:tcPr>
            <w:tcW w:w="1826" w:type="dxa"/>
          </w:tcPr>
          <w:p w14:paraId="211B524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303129B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Preferencie </w:t>
            </w:r>
          </w:p>
        </w:tc>
        <w:tc>
          <w:tcPr>
            <w:tcW w:w="1570" w:type="dxa"/>
          </w:tcPr>
          <w:p w14:paraId="69193D5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vyjadriť čo sa nám páči a nepáči</w:t>
            </w:r>
          </w:p>
        </w:tc>
        <w:tc>
          <w:tcPr>
            <w:tcW w:w="1178" w:type="dxa"/>
          </w:tcPr>
          <w:p w14:paraId="0853553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 </w:t>
            </w:r>
            <w:proofErr w:type="spellStart"/>
            <w:r w:rsidRPr="00AD5B29">
              <w:rPr>
                <w:sz w:val="18"/>
                <w:lang w:val="sk-SK"/>
              </w:rPr>
              <w:t>don’t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like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apples</w:t>
            </w:r>
            <w:proofErr w:type="spellEnd"/>
            <w:r w:rsidRPr="00AD5B29">
              <w:rPr>
                <w:sz w:val="18"/>
                <w:lang w:val="sk-SK"/>
              </w:rPr>
              <w:t xml:space="preserve">)., I </w:t>
            </w:r>
            <w:proofErr w:type="spellStart"/>
            <w:r w:rsidRPr="00AD5B29">
              <w:rPr>
                <w:sz w:val="18"/>
                <w:lang w:val="sk-SK"/>
              </w:rPr>
              <w:t>like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bananas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7FF8658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apples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bananas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nuts</w:t>
            </w:r>
            <w:proofErr w:type="spellEnd"/>
          </w:p>
        </w:tc>
        <w:tc>
          <w:tcPr>
            <w:tcW w:w="1376" w:type="dxa"/>
          </w:tcPr>
          <w:p w14:paraId="775B203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7DEFBEB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34945F1" w14:textId="77777777" w:rsidTr="00D70848">
        <w:tc>
          <w:tcPr>
            <w:tcW w:w="784" w:type="dxa"/>
          </w:tcPr>
          <w:p w14:paraId="12C0D8A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B43FF3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AA1DF0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44</w:t>
            </w:r>
          </w:p>
        </w:tc>
        <w:tc>
          <w:tcPr>
            <w:tcW w:w="1826" w:type="dxa"/>
          </w:tcPr>
          <w:p w14:paraId="3EF6F74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 – </w:t>
            </w:r>
            <w:proofErr w:type="spellStart"/>
            <w:r w:rsidRPr="00AD5B29">
              <w:rPr>
                <w:sz w:val="18"/>
                <w:lang w:val="sk-SK"/>
              </w:rPr>
              <w:t>Once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upon</w:t>
            </w:r>
            <w:proofErr w:type="spellEnd"/>
            <w:r w:rsidRPr="00AD5B29">
              <w:rPr>
                <w:sz w:val="18"/>
                <w:lang w:val="sk-SK"/>
              </w:rPr>
              <w:t xml:space="preserve"> a </w:t>
            </w:r>
            <w:proofErr w:type="spellStart"/>
            <w:r w:rsidRPr="00AD5B29">
              <w:rPr>
                <w:sz w:val="18"/>
                <w:lang w:val="sk-SK"/>
              </w:rPr>
              <w:t>time</w:t>
            </w:r>
            <w:proofErr w:type="spellEnd"/>
          </w:p>
        </w:tc>
        <w:tc>
          <w:tcPr>
            <w:tcW w:w="1422" w:type="dxa"/>
          </w:tcPr>
          <w:p w14:paraId="2379147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Zdvorilé otázky</w:t>
            </w:r>
          </w:p>
        </w:tc>
        <w:tc>
          <w:tcPr>
            <w:tcW w:w="1570" w:type="dxa"/>
          </w:tcPr>
          <w:p w14:paraId="77120EF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pýtať sa zdvorilo</w:t>
            </w:r>
          </w:p>
        </w:tc>
        <w:tc>
          <w:tcPr>
            <w:tcW w:w="1178" w:type="dxa"/>
          </w:tcPr>
          <w:p w14:paraId="0AD5D4E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Five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tomatoes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please</w:t>
            </w:r>
            <w:proofErr w:type="spellEnd"/>
            <w:r w:rsidRPr="00AD5B29">
              <w:rPr>
                <w:sz w:val="18"/>
                <w:lang w:val="sk-SK"/>
              </w:rPr>
              <w:t xml:space="preserve">., Here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 are., </w:t>
            </w:r>
            <w:proofErr w:type="spellStart"/>
            <w:r w:rsidRPr="00AD5B29">
              <w:rPr>
                <w:sz w:val="18"/>
                <w:lang w:val="sk-SK"/>
              </w:rPr>
              <w:t>Thanks</w:t>
            </w:r>
            <w:proofErr w:type="spellEnd"/>
            <w:r w:rsidRPr="00AD5B29">
              <w:rPr>
                <w:sz w:val="18"/>
                <w:lang w:val="sk-SK"/>
              </w:rPr>
              <w:t>.</w:t>
            </w:r>
          </w:p>
        </w:tc>
        <w:tc>
          <w:tcPr>
            <w:tcW w:w="969" w:type="dxa"/>
          </w:tcPr>
          <w:p w14:paraId="485494F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tomatoes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fish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eggs</w:t>
            </w:r>
            <w:proofErr w:type="spellEnd"/>
          </w:p>
        </w:tc>
        <w:tc>
          <w:tcPr>
            <w:tcW w:w="1376" w:type="dxa"/>
          </w:tcPr>
          <w:p w14:paraId="6FE42178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1DE4F2F4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52F5C478" w14:textId="77777777" w:rsidTr="00D70848">
        <w:tc>
          <w:tcPr>
            <w:tcW w:w="784" w:type="dxa"/>
          </w:tcPr>
          <w:p w14:paraId="5D0D1D7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B2F71A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23</w:t>
            </w:r>
          </w:p>
        </w:tc>
        <w:tc>
          <w:tcPr>
            <w:tcW w:w="767" w:type="dxa"/>
          </w:tcPr>
          <w:p w14:paraId="462832A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45</w:t>
            </w:r>
          </w:p>
        </w:tc>
        <w:tc>
          <w:tcPr>
            <w:tcW w:w="1826" w:type="dxa"/>
          </w:tcPr>
          <w:p w14:paraId="0F2C8E8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3B64CB0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Čo máš rád?</w:t>
            </w:r>
          </w:p>
        </w:tc>
        <w:tc>
          <w:tcPr>
            <w:tcW w:w="1570" w:type="dxa"/>
          </w:tcPr>
          <w:p w14:paraId="24CD9A4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opýtať sa čo sa niekomu páči/nepáči</w:t>
            </w:r>
          </w:p>
        </w:tc>
        <w:tc>
          <w:tcPr>
            <w:tcW w:w="1178" w:type="dxa"/>
          </w:tcPr>
          <w:p w14:paraId="7EA5056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Do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like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pasts</w:t>
            </w:r>
            <w:proofErr w:type="spellEnd"/>
            <w:r w:rsidRPr="00AD5B29">
              <w:rPr>
                <w:sz w:val="18"/>
                <w:lang w:val="sk-SK"/>
              </w:rPr>
              <w:t xml:space="preserve">)?, </w:t>
            </w:r>
            <w:proofErr w:type="spellStart"/>
            <w:r w:rsidRPr="00AD5B29">
              <w:rPr>
                <w:sz w:val="18"/>
                <w:lang w:val="sk-SK"/>
              </w:rPr>
              <w:t>Yes</w:t>
            </w:r>
            <w:proofErr w:type="spellEnd"/>
            <w:r w:rsidRPr="00AD5B29">
              <w:rPr>
                <w:sz w:val="18"/>
                <w:lang w:val="sk-SK"/>
              </w:rPr>
              <w:t xml:space="preserve"> / No</w:t>
            </w:r>
          </w:p>
        </w:tc>
        <w:tc>
          <w:tcPr>
            <w:tcW w:w="969" w:type="dxa"/>
          </w:tcPr>
          <w:p w14:paraId="1BCD890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pasta, pizza, </w:t>
            </w:r>
            <w:proofErr w:type="spellStart"/>
            <w:r w:rsidRPr="00AD5B29">
              <w:rPr>
                <w:sz w:val="18"/>
                <w:lang w:val="sk-SK"/>
              </w:rPr>
              <w:t>burgers</w:t>
            </w:r>
            <w:proofErr w:type="spellEnd"/>
          </w:p>
        </w:tc>
        <w:tc>
          <w:tcPr>
            <w:tcW w:w="1376" w:type="dxa"/>
          </w:tcPr>
          <w:p w14:paraId="370DA895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22091EF8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0FE2312" w14:textId="77777777" w:rsidTr="00D70848">
        <w:tc>
          <w:tcPr>
            <w:tcW w:w="784" w:type="dxa"/>
          </w:tcPr>
          <w:p w14:paraId="397F082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968DB3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6ADDFE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46</w:t>
            </w:r>
          </w:p>
        </w:tc>
        <w:tc>
          <w:tcPr>
            <w:tcW w:w="1826" w:type="dxa"/>
          </w:tcPr>
          <w:p w14:paraId="7772CF5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0A885E0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Zdravé a nezdravé jedlá</w:t>
            </w:r>
          </w:p>
        </w:tc>
        <w:tc>
          <w:tcPr>
            <w:tcW w:w="1570" w:type="dxa"/>
          </w:tcPr>
          <w:p w14:paraId="2C8CC38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poskytnúť informácie o zdraví, identifikovať zdravé a </w:t>
            </w:r>
            <w:r w:rsidRPr="00AD5B29">
              <w:rPr>
                <w:sz w:val="18"/>
                <w:lang w:val="sk-SK"/>
              </w:rPr>
              <w:lastRenderedPageBreak/>
              <w:t>nezdravé potraviny</w:t>
            </w:r>
          </w:p>
        </w:tc>
        <w:tc>
          <w:tcPr>
            <w:tcW w:w="1178" w:type="dxa"/>
          </w:tcPr>
          <w:p w14:paraId="2F35213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24478C9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crisps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ice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cream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biscuits</w:t>
            </w:r>
            <w:proofErr w:type="spellEnd"/>
          </w:p>
        </w:tc>
        <w:tc>
          <w:tcPr>
            <w:tcW w:w="1376" w:type="dxa"/>
          </w:tcPr>
          <w:p w14:paraId="67E9B91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0C6DF28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E02CE8A" w14:textId="77777777" w:rsidTr="00D70848">
        <w:tc>
          <w:tcPr>
            <w:tcW w:w="784" w:type="dxa"/>
          </w:tcPr>
          <w:p w14:paraId="6094574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5E64F9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24</w:t>
            </w:r>
          </w:p>
        </w:tc>
        <w:tc>
          <w:tcPr>
            <w:tcW w:w="767" w:type="dxa"/>
          </w:tcPr>
          <w:p w14:paraId="5F87F7D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47</w:t>
            </w:r>
          </w:p>
        </w:tc>
        <w:tc>
          <w:tcPr>
            <w:tcW w:w="1826" w:type="dxa"/>
          </w:tcPr>
          <w:p w14:paraId="7E3B145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6 – Story</w:t>
            </w:r>
          </w:p>
        </w:tc>
        <w:tc>
          <w:tcPr>
            <w:tcW w:w="1422" w:type="dxa"/>
          </w:tcPr>
          <w:p w14:paraId="3B87703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55E9EE7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0A6D187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64FE4D9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chocolate</w:t>
            </w:r>
            <w:proofErr w:type="spellEnd"/>
          </w:p>
        </w:tc>
        <w:tc>
          <w:tcPr>
            <w:tcW w:w="1376" w:type="dxa"/>
          </w:tcPr>
          <w:p w14:paraId="120B0FF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D70DE0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E9D8DD0" w14:textId="77777777" w:rsidTr="00D70848">
        <w:tc>
          <w:tcPr>
            <w:tcW w:w="784" w:type="dxa"/>
          </w:tcPr>
          <w:p w14:paraId="4CBA8B1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B765D5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6E80C6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48</w:t>
            </w:r>
          </w:p>
        </w:tc>
        <w:tc>
          <w:tcPr>
            <w:tcW w:w="1826" w:type="dxa"/>
          </w:tcPr>
          <w:p w14:paraId="3F319D6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6 –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6D70FA65" w14:textId="2B292136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2242DD7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7A360F7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6FD2DA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39CCB08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7C9D6E4D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20DD9CF" w14:textId="77777777" w:rsidTr="00D70848">
        <w:tc>
          <w:tcPr>
            <w:tcW w:w="784" w:type="dxa"/>
          </w:tcPr>
          <w:p w14:paraId="3D56388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FC4912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25</w:t>
            </w:r>
          </w:p>
        </w:tc>
        <w:tc>
          <w:tcPr>
            <w:tcW w:w="767" w:type="dxa"/>
          </w:tcPr>
          <w:p w14:paraId="2302534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49</w:t>
            </w:r>
          </w:p>
        </w:tc>
        <w:tc>
          <w:tcPr>
            <w:tcW w:w="1826" w:type="dxa"/>
          </w:tcPr>
          <w:p w14:paraId="2B417BC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6, Video Module 6</w:t>
            </w:r>
          </w:p>
        </w:tc>
        <w:tc>
          <w:tcPr>
            <w:tcW w:w="1422" w:type="dxa"/>
          </w:tcPr>
          <w:p w14:paraId="0A37130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7DE0FBA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3B23444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2FE64E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0472C6D8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424311C7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1C10752" w14:textId="77777777" w:rsidTr="00D70848">
        <w:tc>
          <w:tcPr>
            <w:tcW w:w="784" w:type="dxa"/>
          </w:tcPr>
          <w:p w14:paraId="08699DD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6D9DB9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7EC9DB1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20E6D3C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7: My body</w:t>
            </w:r>
          </w:p>
        </w:tc>
        <w:tc>
          <w:tcPr>
            <w:tcW w:w="1422" w:type="dxa"/>
            <w:shd w:val="clear" w:color="auto" w:fill="FFFF00"/>
          </w:tcPr>
          <w:p w14:paraId="52574BA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79FD9DF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11A18F8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7E0B170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0A809A6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02B12ABB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686DBED" w14:textId="77777777" w:rsidTr="00D70848">
        <w:tc>
          <w:tcPr>
            <w:tcW w:w="784" w:type="dxa"/>
          </w:tcPr>
          <w:p w14:paraId="4542C84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E0952E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36BF753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50</w:t>
            </w:r>
          </w:p>
        </w:tc>
        <w:tc>
          <w:tcPr>
            <w:tcW w:w="1826" w:type="dxa"/>
          </w:tcPr>
          <w:p w14:paraId="69FF8E8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7 – Song</w:t>
            </w:r>
          </w:p>
        </w:tc>
        <w:tc>
          <w:tcPr>
            <w:tcW w:w="1422" w:type="dxa"/>
          </w:tcPr>
          <w:p w14:paraId="0C0B8D9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Tvár</w:t>
            </w:r>
          </w:p>
        </w:tc>
        <w:tc>
          <w:tcPr>
            <w:tcW w:w="1570" w:type="dxa"/>
          </w:tcPr>
          <w:p w14:paraId="3243845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a hovoriť o častiach tváre</w:t>
            </w:r>
          </w:p>
        </w:tc>
        <w:tc>
          <w:tcPr>
            <w:tcW w:w="1178" w:type="dxa"/>
          </w:tcPr>
          <w:p w14:paraId="6338D711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Touch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(nose).</w:t>
            </w:r>
          </w:p>
        </w:tc>
        <w:tc>
          <w:tcPr>
            <w:tcW w:w="969" w:type="dxa"/>
          </w:tcPr>
          <w:p w14:paraId="169FA2B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eyes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ears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mouth</w:t>
            </w:r>
            <w:proofErr w:type="spellEnd"/>
            <w:r w:rsidRPr="00AD5B29">
              <w:rPr>
                <w:sz w:val="18"/>
                <w:lang w:val="sk-SK"/>
              </w:rPr>
              <w:t>, nose</w:t>
            </w:r>
          </w:p>
        </w:tc>
        <w:tc>
          <w:tcPr>
            <w:tcW w:w="1376" w:type="dxa"/>
          </w:tcPr>
          <w:p w14:paraId="0532CDE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0912EFD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T6, K3, </w:t>
            </w:r>
          </w:p>
        </w:tc>
      </w:tr>
      <w:tr w:rsidR="00C34E5E" w:rsidRPr="00AD5B29" w14:paraId="03CCFD27" w14:textId="77777777" w:rsidTr="00D70848">
        <w:tc>
          <w:tcPr>
            <w:tcW w:w="784" w:type="dxa"/>
          </w:tcPr>
          <w:p w14:paraId="6EAFD30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A3EF19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26</w:t>
            </w:r>
          </w:p>
        </w:tc>
        <w:tc>
          <w:tcPr>
            <w:tcW w:w="767" w:type="dxa"/>
          </w:tcPr>
          <w:p w14:paraId="0BC7A72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51</w:t>
            </w:r>
          </w:p>
        </w:tc>
        <w:tc>
          <w:tcPr>
            <w:tcW w:w="1826" w:type="dxa"/>
          </w:tcPr>
          <w:p w14:paraId="0563F62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7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66E638F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Telo</w:t>
            </w:r>
          </w:p>
        </w:tc>
        <w:tc>
          <w:tcPr>
            <w:tcW w:w="1570" w:type="dxa"/>
          </w:tcPr>
          <w:p w14:paraId="2924219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časti tela</w:t>
            </w:r>
          </w:p>
        </w:tc>
        <w:tc>
          <w:tcPr>
            <w:tcW w:w="1178" w:type="dxa"/>
          </w:tcPr>
          <w:p w14:paraId="6A28763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2D4CF5B3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arms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head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toes</w:t>
            </w:r>
            <w:proofErr w:type="spellEnd"/>
          </w:p>
        </w:tc>
        <w:tc>
          <w:tcPr>
            <w:tcW w:w="1376" w:type="dxa"/>
          </w:tcPr>
          <w:p w14:paraId="7C7AB14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09F12960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866D50C" w14:textId="77777777" w:rsidTr="00D70848">
        <w:tc>
          <w:tcPr>
            <w:tcW w:w="784" w:type="dxa"/>
          </w:tcPr>
          <w:p w14:paraId="6A187A4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81745E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3FE1F93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52</w:t>
            </w:r>
          </w:p>
        </w:tc>
        <w:tc>
          <w:tcPr>
            <w:tcW w:w="1826" w:type="dxa"/>
          </w:tcPr>
          <w:p w14:paraId="5B22EA0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7 – </w:t>
            </w:r>
            <w:proofErr w:type="spellStart"/>
            <w:r w:rsidRPr="00AD5B29">
              <w:rPr>
                <w:sz w:val="18"/>
                <w:lang w:val="sk-SK"/>
              </w:rPr>
              <w:t>Once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upon</w:t>
            </w:r>
            <w:proofErr w:type="spellEnd"/>
            <w:r w:rsidRPr="00AD5B29">
              <w:rPr>
                <w:sz w:val="18"/>
                <w:lang w:val="sk-SK"/>
              </w:rPr>
              <w:t xml:space="preserve"> a </w:t>
            </w:r>
            <w:proofErr w:type="spellStart"/>
            <w:r w:rsidRPr="00AD5B29">
              <w:rPr>
                <w:sz w:val="18"/>
                <w:lang w:val="sk-SK"/>
              </w:rPr>
              <w:t>time</w:t>
            </w:r>
            <w:proofErr w:type="spellEnd"/>
          </w:p>
        </w:tc>
        <w:tc>
          <w:tcPr>
            <w:tcW w:w="1422" w:type="dxa"/>
          </w:tcPr>
          <w:p w14:paraId="6579051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Opis osôb</w:t>
            </w:r>
          </w:p>
        </w:tc>
        <w:tc>
          <w:tcPr>
            <w:tcW w:w="1570" w:type="dxa"/>
          </w:tcPr>
          <w:p w14:paraId="6EC4B7B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vyjadriť privlastňovanie, identifikovať časti tela a hovoriť o nich</w:t>
            </w:r>
          </w:p>
        </w:tc>
        <w:tc>
          <w:tcPr>
            <w:tcW w:w="1178" w:type="dxa"/>
          </w:tcPr>
          <w:p w14:paraId="0BC9C7F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He has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brown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eyes</w:t>
            </w:r>
            <w:proofErr w:type="spellEnd"/>
            <w:r w:rsidRPr="00AD5B29">
              <w:rPr>
                <w:sz w:val="18"/>
                <w:lang w:val="sk-SK"/>
              </w:rPr>
              <w:t xml:space="preserve">)., </w:t>
            </w:r>
            <w:proofErr w:type="spellStart"/>
            <w:r w:rsidRPr="00AD5B29">
              <w:rPr>
                <w:sz w:val="18"/>
                <w:lang w:val="sk-SK"/>
              </w:rPr>
              <w:t>She</w:t>
            </w:r>
            <w:proofErr w:type="spellEnd"/>
            <w:r w:rsidRPr="00AD5B29">
              <w:rPr>
                <w:sz w:val="18"/>
                <w:lang w:val="sk-SK"/>
              </w:rPr>
              <w:t xml:space="preserve"> has </w:t>
            </w:r>
            <w:proofErr w:type="spellStart"/>
            <w:r w:rsidRPr="00AD5B29">
              <w:rPr>
                <w:sz w:val="18"/>
                <w:lang w:val="sk-SK"/>
              </w:rPr>
              <w:t>got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long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hair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5708532C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hair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long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brown</w:t>
            </w:r>
            <w:proofErr w:type="spellEnd"/>
          </w:p>
        </w:tc>
        <w:tc>
          <w:tcPr>
            <w:tcW w:w="1376" w:type="dxa"/>
          </w:tcPr>
          <w:p w14:paraId="756BAB0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3E8D28E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D8C58EB" w14:textId="77777777" w:rsidTr="00D70848">
        <w:tc>
          <w:tcPr>
            <w:tcW w:w="784" w:type="dxa"/>
          </w:tcPr>
          <w:p w14:paraId="2C0810D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C7BD08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27</w:t>
            </w:r>
          </w:p>
        </w:tc>
        <w:tc>
          <w:tcPr>
            <w:tcW w:w="767" w:type="dxa"/>
          </w:tcPr>
          <w:p w14:paraId="44FB36D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53</w:t>
            </w:r>
          </w:p>
        </w:tc>
        <w:tc>
          <w:tcPr>
            <w:tcW w:w="1826" w:type="dxa"/>
          </w:tcPr>
          <w:p w14:paraId="7472A1C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7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6CB43AE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Rozkazy</w:t>
            </w:r>
          </w:p>
        </w:tc>
        <w:tc>
          <w:tcPr>
            <w:tcW w:w="1570" w:type="dxa"/>
          </w:tcPr>
          <w:p w14:paraId="5945CA2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dávať a plniť rozkazy</w:t>
            </w:r>
          </w:p>
        </w:tc>
        <w:tc>
          <w:tcPr>
            <w:tcW w:w="1178" w:type="dxa"/>
          </w:tcPr>
          <w:p w14:paraId="6569003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083A848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Turn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around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stamp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feet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close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eyes</w:t>
            </w:r>
            <w:proofErr w:type="spellEnd"/>
          </w:p>
        </w:tc>
        <w:tc>
          <w:tcPr>
            <w:tcW w:w="1376" w:type="dxa"/>
          </w:tcPr>
          <w:p w14:paraId="47FB894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7CF7A1D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1D7A71CC" w14:textId="77777777" w:rsidTr="00D70848">
        <w:tc>
          <w:tcPr>
            <w:tcW w:w="784" w:type="dxa"/>
          </w:tcPr>
          <w:p w14:paraId="5C3BF38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2FB73A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03911BE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54</w:t>
            </w:r>
          </w:p>
        </w:tc>
        <w:tc>
          <w:tcPr>
            <w:tcW w:w="1826" w:type="dxa"/>
          </w:tcPr>
          <w:p w14:paraId="70E70F0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7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6B39832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Prírodoveda</w:t>
            </w:r>
          </w:p>
        </w:tc>
        <w:tc>
          <w:tcPr>
            <w:tcW w:w="1570" w:type="dxa"/>
          </w:tcPr>
          <w:p w14:paraId="1868B86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vede, opísať časti tela zvierat</w:t>
            </w:r>
          </w:p>
        </w:tc>
        <w:tc>
          <w:tcPr>
            <w:tcW w:w="1178" w:type="dxa"/>
          </w:tcPr>
          <w:p w14:paraId="0476DD1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F0BE855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elephant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trunk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tail</w:t>
            </w:r>
            <w:proofErr w:type="spellEnd"/>
          </w:p>
        </w:tc>
        <w:tc>
          <w:tcPr>
            <w:tcW w:w="1376" w:type="dxa"/>
          </w:tcPr>
          <w:p w14:paraId="66DCFB3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469D595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7CD0FC62" w14:textId="77777777" w:rsidTr="00D70848">
        <w:tc>
          <w:tcPr>
            <w:tcW w:w="784" w:type="dxa"/>
          </w:tcPr>
          <w:p w14:paraId="7D6C623E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201DB2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28</w:t>
            </w:r>
          </w:p>
        </w:tc>
        <w:tc>
          <w:tcPr>
            <w:tcW w:w="767" w:type="dxa"/>
          </w:tcPr>
          <w:p w14:paraId="5C4095D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55</w:t>
            </w:r>
          </w:p>
        </w:tc>
        <w:tc>
          <w:tcPr>
            <w:tcW w:w="1826" w:type="dxa"/>
          </w:tcPr>
          <w:p w14:paraId="34C262C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7 – Story</w:t>
            </w:r>
          </w:p>
        </w:tc>
        <w:tc>
          <w:tcPr>
            <w:tcW w:w="1422" w:type="dxa"/>
          </w:tcPr>
          <w:p w14:paraId="2054532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5E07818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používať slovnú zásobu a štruktúry naučené v predchádzajúcich lekciách pomocou príbehu</w:t>
            </w:r>
          </w:p>
        </w:tc>
        <w:tc>
          <w:tcPr>
            <w:tcW w:w="1178" w:type="dxa"/>
          </w:tcPr>
          <w:p w14:paraId="6100B08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7281AD8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girl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boy</w:t>
            </w:r>
            <w:proofErr w:type="spellEnd"/>
          </w:p>
        </w:tc>
        <w:tc>
          <w:tcPr>
            <w:tcW w:w="1376" w:type="dxa"/>
          </w:tcPr>
          <w:p w14:paraId="73EBA0A8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317F5447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26C6F8E" w14:textId="77777777" w:rsidTr="00D70848">
        <w:tc>
          <w:tcPr>
            <w:tcW w:w="784" w:type="dxa"/>
          </w:tcPr>
          <w:p w14:paraId="786F3E9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5EC07AB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1930E5A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56</w:t>
            </w:r>
          </w:p>
        </w:tc>
        <w:tc>
          <w:tcPr>
            <w:tcW w:w="1826" w:type="dxa"/>
          </w:tcPr>
          <w:p w14:paraId="03E6CE0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7 –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48798E6C" w14:textId="15B35DBC" w:rsidR="0092506D" w:rsidRPr="00AD5B29" w:rsidRDefault="00000000" w:rsidP="0092506D">
            <w:pPr>
              <w:rPr>
                <w:sz w:val="18"/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7A59967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59EDDC7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52EE87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43980786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3A657CAB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1B923A3" w14:textId="77777777" w:rsidTr="00D70848">
        <w:tc>
          <w:tcPr>
            <w:tcW w:w="784" w:type="dxa"/>
          </w:tcPr>
          <w:p w14:paraId="750086B4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03CABB7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29</w:t>
            </w:r>
          </w:p>
        </w:tc>
        <w:tc>
          <w:tcPr>
            <w:tcW w:w="767" w:type="dxa"/>
          </w:tcPr>
          <w:p w14:paraId="22945CE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57</w:t>
            </w:r>
          </w:p>
        </w:tc>
        <w:tc>
          <w:tcPr>
            <w:tcW w:w="1826" w:type="dxa"/>
          </w:tcPr>
          <w:p w14:paraId="30BDDAF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7, Video Module 7</w:t>
            </w:r>
          </w:p>
        </w:tc>
        <w:tc>
          <w:tcPr>
            <w:tcW w:w="1422" w:type="dxa"/>
          </w:tcPr>
          <w:p w14:paraId="7E85508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5B6E2F7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porozumieť zadaniam úloh, riešiť zadania, zhodnotiť svoj </w:t>
            </w:r>
            <w:r w:rsidRPr="00AD5B29">
              <w:rPr>
                <w:sz w:val="18"/>
                <w:lang w:val="sk-SK"/>
              </w:rPr>
              <w:lastRenderedPageBreak/>
              <w:t>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2D20CB51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E24B46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41297BF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6F8523BE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83BC5A5" w14:textId="77777777" w:rsidTr="00D70848">
        <w:tc>
          <w:tcPr>
            <w:tcW w:w="784" w:type="dxa"/>
          </w:tcPr>
          <w:p w14:paraId="1699088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07E99EA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878449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826" w:type="dxa"/>
            <w:shd w:val="clear" w:color="auto" w:fill="FFFF00"/>
          </w:tcPr>
          <w:p w14:paraId="28EAFE4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8:  </w:t>
            </w:r>
            <w:proofErr w:type="spellStart"/>
            <w:r w:rsidRPr="00AD5B29">
              <w:rPr>
                <w:sz w:val="18"/>
                <w:lang w:val="sk-SK"/>
              </w:rPr>
              <w:t>Out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there</w:t>
            </w:r>
            <w:proofErr w:type="spellEnd"/>
          </w:p>
        </w:tc>
        <w:tc>
          <w:tcPr>
            <w:tcW w:w="1422" w:type="dxa"/>
            <w:shd w:val="clear" w:color="auto" w:fill="FFFF00"/>
          </w:tcPr>
          <w:p w14:paraId="5A2921C9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  <w:shd w:val="clear" w:color="auto" w:fill="FFFF00"/>
          </w:tcPr>
          <w:p w14:paraId="770206D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178" w:type="dxa"/>
            <w:shd w:val="clear" w:color="auto" w:fill="FFFF00"/>
          </w:tcPr>
          <w:p w14:paraId="23CE4D3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  <w:shd w:val="clear" w:color="auto" w:fill="FFFF00"/>
          </w:tcPr>
          <w:p w14:paraId="3C75E7DD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  <w:shd w:val="clear" w:color="auto" w:fill="FFFF00"/>
          </w:tcPr>
          <w:p w14:paraId="124CE6C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  <w:shd w:val="clear" w:color="auto" w:fill="FFFF00"/>
          </w:tcPr>
          <w:p w14:paraId="2B3EEDF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8C7C330" w14:textId="77777777" w:rsidTr="00D70848">
        <w:tc>
          <w:tcPr>
            <w:tcW w:w="784" w:type="dxa"/>
          </w:tcPr>
          <w:p w14:paraId="181A052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944D4E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20A8880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58</w:t>
            </w:r>
          </w:p>
        </w:tc>
        <w:tc>
          <w:tcPr>
            <w:tcW w:w="1826" w:type="dxa"/>
          </w:tcPr>
          <w:p w14:paraId="7C77FDF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8 – Song</w:t>
            </w:r>
          </w:p>
        </w:tc>
        <w:tc>
          <w:tcPr>
            <w:tcW w:w="1422" w:type="dxa"/>
          </w:tcPr>
          <w:p w14:paraId="2255C844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Počasie</w:t>
            </w:r>
          </w:p>
        </w:tc>
        <w:tc>
          <w:tcPr>
            <w:tcW w:w="1570" w:type="dxa"/>
          </w:tcPr>
          <w:p w14:paraId="4FF097B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hovoriť o počasí</w:t>
            </w:r>
          </w:p>
        </w:tc>
        <w:tc>
          <w:tcPr>
            <w:tcW w:w="1178" w:type="dxa"/>
          </w:tcPr>
          <w:p w14:paraId="5BF93E77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It’s</w:t>
            </w:r>
            <w:proofErr w:type="spellEnd"/>
            <w:r w:rsidRPr="00AD5B29">
              <w:rPr>
                <w:sz w:val="18"/>
                <w:lang w:val="sk-SK"/>
              </w:rPr>
              <w:t xml:space="preserve"> (hot).</w:t>
            </w:r>
          </w:p>
        </w:tc>
        <w:tc>
          <w:tcPr>
            <w:tcW w:w="969" w:type="dxa"/>
          </w:tcPr>
          <w:p w14:paraId="03DE462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hot, </w:t>
            </w:r>
            <w:proofErr w:type="spellStart"/>
            <w:r w:rsidRPr="00AD5B29">
              <w:rPr>
                <w:sz w:val="18"/>
                <w:lang w:val="sk-SK"/>
              </w:rPr>
              <w:t>cold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windy</w:t>
            </w:r>
            <w:proofErr w:type="spellEnd"/>
          </w:p>
        </w:tc>
        <w:tc>
          <w:tcPr>
            <w:tcW w:w="1376" w:type="dxa"/>
          </w:tcPr>
          <w:p w14:paraId="013627BB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59ED11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Aktuálny učebný plán (A1), T6, T13, K2, K6, </w:t>
            </w:r>
          </w:p>
        </w:tc>
      </w:tr>
      <w:tr w:rsidR="00C34E5E" w:rsidRPr="00AD5B29" w14:paraId="60B6C800" w14:textId="77777777" w:rsidTr="00D70848">
        <w:tc>
          <w:tcPr>
            <w:tcW w:w="784" w:type="dxa"/>
          </w:tcPr>
          <w:p w14:paraId="7297BC0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4215217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30</w:t>
            </w:r>
          </w:p>
        </w:tc>
        <w:tc>
          <w:tcPr>
            <w:tcW w:w="767" w:type="dxa"/>
          </w:tcPr>
          <w:p w14:paraId="3FB2787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59</w:t>
            </w:r>
          </w:p>
        </w:tc>
        <w:tc>
          <w:tcPr>
            <w:tcW w:w="1826" w:type="dxa"/>
          </w:tcPr>
          <w:p w14:paraId="3CC49F6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 – </w:t>
            </w:r>
            <w:proofErr w:type="spellStart"/>
            <w:r w:rsidRPr="00AD5B29">
              <w:rPr>
                <w:sz w:val="18"/>
                <w:lang w:val="sk-SK"/>
              </w:rPr>
              <w:t>Young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422" w:type="dxa"/>
          </w:tcPr>
          <w:p w14:paraId="5E2456B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Činnosti</w:t>
            </w:r>
          </w:p>
        </w:tc>
        <w:tc>
          <w:tcPr>
            <w:tcW w:w="1570" w:type="dxa"/>
          </w:tcPr>
          <w:p w14:paraId="3320511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hovoriť a silných a slabých stránkach</w:t>
            </w:r>
          </w:p>
        </w:tc>
        <w:tc>
          <w:tcPr>
            <w:tcW w:w="1178" w:type="dxa"/>
          </w:tcPr>
          <w:p w14:paraId="79D40E0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 </w:t>
            </w:r>
            <w:proofErr w:type="spellStart"/>
            <w:r w:rsidRPr="00AD5B29">
              <w:rPr>
                <w:sz w:val="18"/>
                <w:lang w:val="sk-SK"/>
              </w:rPr>
              <w:t>can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climb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572A727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jump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climb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sing</w:t>
            </w:r>
            <w:proofErr w:type="spellEnd"/>
          </w:p>
        </w:tc>
        <w:tc>
          <w:tcPr>
            <w:tcW w:w="1376" w:type="dxa"/>
          </w:tcPr>
          <w:p w14:paraId="12751B8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31AD4EDA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788F029" w14:textId="77777777" w:rsidTr="00D70848">
        <w:tc>
          <w:tcPr>
            <w:tcW w:w="784" w:type="dxa"/>
          </w:tcPr>
          <w:p w14:paraId="5F239ACA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3F61BB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4391F74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60</w:t>
            </w:r>
          </w:p>
        </w:tc>
        <w:tc>
          <w:tcPr>
            <w:tcW w:w="1826" w:type="dxa"/>
          </w:tcPr>
          <w:p w14:paraId="51C8107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 – </w:t>
            </w:r>
            <w:proofErr w:type="spellStart"/>
            <w:r w:rsidRPr="00AD5B29">
              <w:rPr>
                <w:sz w:val="18"/>
                <w:lang w:val="sk-SK"/>
              </w:rPr>
              <w:t>Our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world</w:t>
            </w:r>
            <w:proofErr w:type="spellEnd"/>
          </w:p>
        </w:tc>
        <w:tc>
          <w:tcPr>
            <w:tcW w:w="1422" w:type="dxa"/>
          </w:tcPr>
          <w:p w14:paraId="032CB5D9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Miestá</w:t>
            </w:r>
            <w:proofErr w:type="spellEnd"/>
          </w:p>
        </w:tc>
        <w:tc>
          <w:tcPr>
            <w:tcW w:w="1570" w:type="dxa"/>
          </w:tcPr>
          <w:p w14:paraId="6548E8A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pomenovať miesta</w:t>
            </w:r>
          </w:p>
        </w:tc>
        <w:tc>
          <w:tcPr>
            <w:tcW w:w="1178" w:type="dxa"/>
          </w:tcPr>
          <w:p w14:paraId="3912FA1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I </w:t>
            </w:r>
            <w:proofErr w:type="spellStart"/>
            <w:r w:rsidRPr="00AD5B29">
              <w:rPr>
                <w:sz w:val="18"/>
                <w:lang w:val="sk-SK"/>
              </w:rPr>
              <w:t>am</w:t>
            </w:r>
            <w:proofErr w:type="spellEnd"/>
            <w:r w:rsidRPr="00AD5B29">
              <w:rPr>
                <w:sz w:val="18"/>
                <w:lang w:val="sk-SK"/>
              </w:rPr>
              <w:t xml:space="preserve"> at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(park).</w:t>
            </w:r>
          </w:p>
        </w:tc>
        <w:tc>
          <w:tcPr>
            <w:tcW w:w="969" w:type="dxa"/>
          </w:tcPr>
          <w:p w14:paraId="2810E22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park, </w:t>
            </w:r>
            <w:proofErr w:type="spellStart"/>
            <w:r w:rsidRPr="00AD5B29">
              <w:rPr>
                <w:sz w:val="18"/>
                <w:lang w:val="sk-SK"/>
              </w:rPr>
              <w:t>beach</w:t>
            </w:r>
            <w:proofErr w:type="spellEnd"/>
            <w:r w:rsidRPr="00AD5B29">
              <w:rPr>
                <w:sz w:val="18"/>
                <w:lang w:val="sk-SK"/>
              </w:rPr>
              <w:t>, zoo</w:t>
            </w:r>
          </w:p>
        </w:tc>
        <w:tc>
          <w:tcPr>
            <w:tcW w:w="1376" w:type="dxa"/>
          </w:tcPr>
          <w:p w14:paraId="2AC1BD6D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658CD9B5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4A1AC575" w14:textId="77777777" w:rsidTr="00D70848">
        <w:tc>
          <w:tcPr>
            <w:tcW w:w="784" w:type="dxa"/>
          </w:tcPr>
          <w:p w14:paraId="0B7234F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3766493C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31</w:t>
            </w:r>
          </w:p>
        </w:tc>
        <w:tc>
          <w:tcPr>
            <w:tcW w:w="767" w:type="dxa"/>
          </w:tcPr>
          <w:p w14:paraId="6A145F6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61</w:t>
            </w:r>
          </w:p>
        </w:tc>
        <w:tc>
          <w:tcPr>
            <w:tcW w:w="1826" w:type="dxa"/>
          </w:tcPr>
          <w:p w14:paraId="2A9D061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 – </w:t>
            </w:r>
            <w:proofErr w:type="spellStart"/>
            <w:r w:rsidRPr="00AD5B29">
              <w:rPr>
                <w:sz w:val="18"/>
                <w:lang w:val="sk-SK"/>
              </w:rPr>
              <w:t>Let’s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422" w:type="dxa"/>
          </w:tcPr>
          <w:p w14:paraId="64FFEDC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Zvieratá a množstvo</w:t>
            </w:r>
          </w:p>
        </w:tc>
        <w:tc>
          <w:tcPr>
            <w:tcW w:w="1570" w:type="dxa"/>
          </w:tcPr>
          <w:p w14:paraId="4952FA49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zvieratá, pýtať sa na množstvo</w:t>
            </w:r>
          </w:p>
        </w:tc>
        <w:tc>
          <w:tcPr>
            <w:tcW w:w="1178" w:type="dxa"/>
          </w:tcPr>
          <w:p w14:paraId="0F58A56E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How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many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birds</w:t>
            </w:r>
            <w:proofErr w:type="spellEnd"/>
            <w:r w:rsidRPr="00AD5B29">
              <w:rPr>
                <w:sz w:val="18"/>
                <w:lang w:val="sk-SK"/>
              </w:rPr>
              <w:t xml:space="preserve">) </w:t>
            </w:r>
            <w:proofErr w:type="spellStart"/>
            <w:r w:rsidRPr="00AD5B29">
              <w:rPr>
                <w:sz w:val="18"/>
                <w:lang w:val="sk-SK"/>
              </w:rPr>
              <w:t>can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you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see</w:t>
            </w:r>
            <w:proofErr w:type="spellEnd"/>
            <w:r w:rsidRPr="00AD5B29">
              <w:rPr>
                <w:sz w:val="18"/>
                <w:lang w:val="sk-SK"/>
              </w:rPr>
              <w:t xml:space="preserve">?, I </w:t>
            </w:r>
            <w:proofErr w:type="spellStart"/>
            <w:r w:rsidRPr="00AD5B29">
              <w:rPr>
                <w:sz w:val="18"/>
                <w:lang w:val="sk-SK"/>
              </w:rPr>
              <w:t>can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see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three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birds</w:t>
            </w:r>
            <w:proofErr w:type="spellEnd"/>
            <w:r w:rsidRPr="00AD5B29">
              <w:rPr>
                <w:sz w:val="18"/>
                <w:lang w:val="sk-SK"/>
              </w:rPr>
              <w:t>).</w:t>
            </w:r>
          </w:p>
        </w:tc>
        <w:tc>
          <w:tcPr>
            <w:tcW w:w="969" w:type="dxa"/>
          </w:tcPr>
          <w:p w14:paraId="56CF177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snake</w:t>
            </w:r>
            <w:proofErr w:type="spellEnd"/>
            <w:r w:rsidRPr="00AD5B29">
              <w:rPr>
                <w:sz w:val="18"/>
                <w:lang w:val="sk-SK"/>
              </w:rPr>
              <w:t>, fox</w:t>
            </w:r>
          </w:p>
        </w:tc>
        <w:tc>
          <w:tcPr>
            <w:tcW w:w="1376" w:type="dxa"/>
          </w:tcPr>
          <w:p w14:paraId="61C349E0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BF611E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CEAFCD4" w14:textId="77777777" w:rsidTr="00D70848">
        <w:tc>
          <w:tcPr>
            <w:tcW w:w="784" w:type="dxa"/>
          </w:tcPr>
          <w:p w14:paraId="0015E5D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31FDFE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58DE20A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62</w:t>
            </w:r>
          </w:p>
        </w:tc>
        <w:tc>
          <w:tcPr>
            <w:tcW w:w="1826" w:type="dxa"/>
          </w:tcPr>
          <w:p w14:paraId="5C976575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 – </w:t>
            </w:r>
            <w:proofErr w:type="spellStart"/>
            <w:r w:rsidRPr="00AD5B29">
              <w:rPr>
                <w:sz w:val="18"/>
                <w:lang w:val="sk-SK"/>
              </w:rPr>
              <w:t>Cross-curricular</w:t>
            </w:r>
            <w:proofErr w:type="spellEnd"/>
          </w:p>
        </w:tc>
        <w:tc>
          <w:tcPr>
            <w:tcW w:w="1422" w:type="dxa"/>
          </w:tcPr>
          <w:p w14:paraId="371C1B9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Prírodoveda</w:t>
            </w:r>
          </w:p>
        </w:tc>
        <w:tc>
          <w:tcPr>
            <w:tcW w:w="1570" w:type="dxa"/>
          </w:tcPr>
          <w:p w14:paraId="4C5B1A6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poskytnúť informácie o vede, pomenovať rastliny a zvieratá v lese</w:t>
            </w:r>
          </w:p>
        </w:tc>
        <w:tc>
          <w:tcPr>
            <w:tcW w:w="1178" w:type="dxa"/>
          </w:tcPr>
          <w:p w14:paraId="5E1134F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5528D29F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bear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tree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flower</w:t>
            </w:r>
            <w:proofErr w:type="spellEnd"/>
          </w:p>
        </w:tc>
        <w:tc>
          <w:tcPr>
            <w:tcW w:w="1376" w:type="dxa"/>
          </w:tcPr>
          <w:p w14:paraId="1A250C22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1A4F3D2F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6E92CB14" w14:textId="77777777" w:rsidTr="00D70848">
        <w:tc>
          <w:tcPr>
            <w:tcW w:w="784" w:type="dxa"/>
          </w:tcPr>
          <w:p w14:paraId="0DF2392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2087ECA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32</w:t>
            </w:r>
          </w:p>
        </w:tc>
        <w:tc>
          <w:tcPr>
            <w:tcW w:w="767" w:type="dxa"/>
          </w:tcPr>
          <w:p w14:paraId="198FA2AF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63</w:t>
            </w:r>
          </w:p>
        </w:tc>
        <w:tc>
          <w:tcPr>
            <w:tcW w:w="1826" w:type="dxa"/>
          </w:tcPr>
          <w:p w14:paraId="3660D463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Module 8 – Story</w:t>
            </w:r>
          </w:p>
        </w:tc>
        <w:tc>
          <w:tcPr>
            <w:tcW w:w="1422" w:type="dxa"/>
          </w:tcPr>
          <w:p w14:paraId="3BC0B860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Príbeh</w:t>
            </w:r>
          </w:p>
        </w:tc>
        <w:tc>
          <w:tcPr>
            <w:tcW w:w="1570" w:type="dxa"/>
          </w:tcPr>
          <w:p w14:paraId="6B6E0F9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používať slovnú zásobu a </w:t>
            </w:r>
            <w:r w:rsidRPr="00AD5B29">
              <w:rPr>
                <w:sz w:val="18"/>
                <w:lang w:val="sk-SK"/>
              </w:rPr>
              <w:lastRenderedPageBreak/>
              <w:t>štruktúry naučené v predchádzajúcich lekciách pomocou príbehu</w:t>
            </w:r>
          </w:p>
        </w:tc>
        <w:tc>
          <w:tcPr>
            <w:tcW w:w="1178" w:type="dxa"/>
          </w:tcPr>
          <w:p w14:paraId="785A0AF2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3162CB25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36180D34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lastRenderedPageBreak/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53BF57A9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0667A035" w14:textId="77777777" w:rsidTr="00D70848">
        <w:tc>
          <w:tcPr>
            <w:tcW w:w="784" w:type="dxa"/>
          </w:tcPr>
          <w:p w14:paraId="1085B28F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741FC7D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0241EC7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64</w:t>
            </w:r>
          </w:p>
        </w:tc>
        <w:tc>
          <w:tcPr>
            <w:tcW w:w="1826" w:type="dxa"/>
          </w:tcPr>
          <w:p w14:paraId="3619E3D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Module 8 – </w:t>
            </w:r>
            <w:proofErr w:type="spellStart"/>
            <w:r w:rsidRPr="00AD5B29">
              <w:rPr>
                <w:sz w:val="18"/>
                <w:lang w:val="sk-SK"/>
              </w:rPr>
              <w:t>Revision</w:t>
            </w:r>
            <w:proofErr w:type="spellEnd"/>
          </w:p>
        </w:tc>
        <w:tc>
          <w:tcPr>
            <w:tcW w:w="1422" w:type="dxa"/>
          </w:tcPr>
          <w:p w14:paraId="1A4712BE" w14:textId="2E8161B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Zhrnutie</w:t>
            </w:r>
            <w:r w:rsidR="0092506D" w:rsidRPr="00AD5B29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1570" w:type="dxa"/>
          </w:tcPr>
          <w:p w14:paraId="33A6C6C2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178" w:type="dxa"/>
          </w:tcPr>
          <w:p w14:paraId="2023E21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BA619A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4E32C81A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Student’s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book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  <w:r w:rsidRPr="00AD5B29">
              <w:rPr>
                <w:sz w:val="18"/>
                <w:lang w:val="sk-SK"/>
              </w:rPr>
              <w:t xml:space="preserve">, </w:t>
            </w:r>
            <w:proofErr w:type="spellStart"/>
            <w:r w:rsidRPr="00AD5B29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975" w:type="dxa"/>
          </w:tcPr>
          <w:p w14:paraId="0D335C46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337CB8A8" w14:textId="77777777" w:rsidTr="00D70848">
        <w:tc>
          <w:tcPr>
            <w:tcW w:w="784" w:type="dxa"/>
          </w:tcPr>
          <w:p w14:paraId="5079BC43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9383A38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33</w:t>
            </w:r>
          </w:p>
        </w:tc>
        <w:tc>
          <w:tcPr>
            <w:tcW w:w="767" w:type="dxa"/>
          </w:tcPr>
          <w:p w14:paraId="2D1E550E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65</w:t>
            </w:r>
          </w:p>
        </w:tc>
        <w:tc>
          <w:tcPr>
            <w:tcW w:w="1826" w:type="dxa"/>
          </w:tcPr>
          <w:p w14:paraId="7FB1C456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Test 8, Video Module 8</w:t>
            </w:r>
          </w:p>
        </w:tc>
        <w:tc>
          <w:tcPr>
            <w:tcW w:w="1422" w:type="dxa"/>
          </w:tcPr>
          <w:p w14:paraId="61C617AB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Hodnotenie pokroku žiakov</w:t>
            </w:r>
          </w:p>
        </w:tc>
        <w:tc>
          <w:tcPr>
            <w:tcW w:w="1570" w:type="dxa"/>
          </w:tcPr>
          <w:p w14:paraId="0786E1D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porozumieť zadaniam úloh, riešiť zadania, zhodnotiť svoj pokrok, používať slovnú zásobu a štruktúry naučené v predchádzajúcich lekciách pomocou videa</w:t>
            </w:r>
          </w:p>
        </w:tc>
        <w:tc>
          <w:tcPr>
            <w:tcW w:w="1178" w:type="dxa"/>
          </w:tcPr>
          <w:p w14:paraId="5C931CC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12C4853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18377749" w14:textId="77777777" w:rsidR="00C34E5E" w:rsidRPr="00AD5B29" w:rsidRDefault="00000000">
            <w:pPr>
              <w:rPr>
                <w:lang w:val="sk-SK"/>
              </w:rPr>
            </w:pPr>
            <w:proofErr w:type="spellStart"/>
            <w:r w:rsidRPr="00AD5B29">
              <w:rPr>
                <w:sz w:val="18"/>
                <w:lang w:val="sk-SK"/>
              </w:rPr>
              <w:t>Tests</w:t>
            </w:r>
            <w:proofErr w:type="spellEnd"/>
            <w:r w:rsidRPr="00AD5B29">
              <w:rPr>
                <w:sz w:val="18"/>
                <w:lang w:val="sk-SK"/>
              </w:rPr>
              <w:t xml:space="preserve"> &amp; video </w:t>
            </w:r>
            <w:proofErr w:type="spellStart"/>
            <w:r w:rsidRPr="00AD5B29">
              <w:rPr>
                <w:sz w:val="18"/>
                <w:lang w:val="sk-SK"/>
              </w:rPr>
              <w:t>worksheets</w:t>
            </w:r>
            <w:proofErr w:type="spellEnd"/>
            <w:r w:rsidRPr="00AD5B29">
              <w:rPr>
                <w:sz w:val="18"/>
                <w:lang w:val="sk-SK"/>
              </w:rPr>
              <w:t xml:space="preserve"> (</w:t>
            </w:r>
            <w:proofErr w:type="spellStart"/>
            <w:r w:rsidRPr="00AD5B29">
              <w:rPr>
                <w:sz w:val="18"/>
                <w:lang w:val="sk-SK"/>
              </w:rPr>
              <w:t>downloadable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from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the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Teacher’s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assistant</w:t>
            </w:r>
            <w:proofErr w:type="spellEnd"/>
            <w:r w:rsidRPr="00AD5B29">
              <w:rPr>
                <w:sz w:val="18"/>
                <w:lang w:val="sk-SK"/>
              </w:rPr>
              <w:t xml:space="preserve">),, </w:t>
            </w:r>
            <w:proofErr w:type="spellStart"/>
            <w:r w:rsidRPr="00AD5B29">
              <w:rPr>
                <w:sz w:val="18"/>
                <w:lang w:val="sk-SK"/>
              </w:rPr>
              <w:t>Multimedia</w:t>
            </w:r>
            <w:proofErr w:type="spellEnd"/>
            <w:r w:rsidRPr="00AD5B29">
              <w:rPr>
                <w:sz w:val="18"/>
                <w:lang w:val="sk-SK"/>
              </w:rPr>
              <w:t xml:space="preserve"> </w:t>
            </w:r>
            <w:proofErr w:type="spellStart"/>
            <w:r w:rsidRPr="00AD5B29">
              <w:rPr>
                <w:sz w:val="18"/>
                <w:lang w:val="sk-SK"/>
              </w:rPr>
              <w:t>material</w:t>
            </w:r>
            <w:proofErr w:type="spellEnd"/>
            <w:r w:rsidRPr="00AD5B29">
              <w:rPr>
                <w:sz w:val="18"/>
                <w:lang w:val="sk-SK"/>
              </w:rPr>
              <w:t xml:space="preserve"> &amp; </w:t>
            </w:r>
            <w:proofErr w:type="spellStart"/>
            <w:r w:rsidRPr="00AD5B29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975" w:type="dxa"/>
          </w:tcPr>
          <w:p w14:paraId="22E7D901" w14:textId="77777777" w:rsidR="00C34E5E" w:rsidRPr="00AD5B29" w:rsidRDefault="00C34E5E">
            <w:pPr>
              <w:rPr>
                <w:lang w:val="sk-SK"/>
              </w:rPr>
            </w:pPr>
          </w:p>
        </w:tc>
      </w:tr>
      <w:tr w:rsidR="00C34E5E" w:rsidRPr="00AD5B29" w14:paraId="276BF9FD" w14:textId="77777777" w:rsidTr="00D70848">
        <w:tc>
          <w:tcPr>
            <w:tcW w:w="784" w:type="dxa"/>
          </w:tcPr>
          <w:p w14:paraId="52C4CED6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825" w:type="dxa"/>
          </w:tcPr>
          <w:p w14:paraId="633FBE5C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767" w:type="dxa"/>
          </w:tcPr>
          <w:p w14:paraId="1F76A85D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66</w:t>
            </w:r>
          </w:p>
        </w:tc>
        <w:tc>
          <w:tcPr>
            <w:tcW w:w="1826" w:type="dxa"/>
          </w:tcPr>
          <w:p w14:paraId="2625C291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Koncoročné vyhodnotenie</w:t>
            </w:r>
          </w:p>
        </w:tc>
        <w:tc>
          <w:tcPr>
            <w:tcW w:w="1422" w:type="dxa"/>
          </w:tcPr>
          <w:p w14:paraId="11A5F2CB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570" w:type="dxa"/>
          </w:tcPr>
          <w:p w14:paraId="26601F7A" w14:textId="77777777" w:rsidR="00C34E5E" w:rsidRPr="00AD5B29" w:rsidRDefault="00000000">
            <w:pPr>
              <w:rPr>
                <w:lang w:val="sk-SK"/>
              </w:rPr>
            </w:pPr>
            <w:r w:rsidRPr="00AD5B29">
              <w:rPr>
                <w:sz w:val="18"/>
                <w:lang w:val="sk-SK"/>
              </w:rPr>
              <w:t>identifikovať svoje silné a slabé stránky, získať spätnú väzbu o svojej práci</w:t>
            </w:r>
          </w:p>
        </w:tc>
        <w:tc>
          <w:tcPr>
            <w:tcW w:w="1178" w:type="dxa"/>
          </w:tcPr>
          <w:p w14:paraId="50A45AF8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69" w:type="dxa"/>
          </w:tcPr>
          <w:p w14:paraId="4C42B927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1376" w:type="dxa"/>
          </w:tcPr>
          <w:p w14:paraId="36C5FDF0" w14:textId="77777777" w:rsidR="00C34E5E" w:rsidRPr="00AD5B29" w:rsidRDefault="00C34E5E">
            <w:pPr>
              <w:rPr>
                <w:lang w:val="sk-SK"/>
              </w:rPr>
            </w:pPr>
          </w:p>
        </w:tc>
        <w:tc>
          <w:tcPr>
            <w:tcW w:w="975" w:type="dxa"/>
          </w:tcPr>
          <w:p w14:paraId="64ABA1D3" w14:textId="77777777" w:rsidR="00C34E5E" w:rsidRPr="00AD5B29" w:rsidRDefault="00C34E5E">
            <w:pPr>
              <w:rPr>
                <w:lang w:val="sk-SK"/>
              </w:rPr>
            </w:pPr>
          </w:p>
        </w:tc>
      </w:tr>
    </w:tbl>
    <w:p w14:paraId="74622CAF" w14:textId="77777777" w:rsidR="002C5097" w:rsidRPr="00AD5B29" w:rsidRDefault="002C5097">
      <w:pPr>
        <w:rPr>
          <w:lang w:val="sk-SK"/>
        </w:rPr>
      </w:pPr>
    </w:p>
    <w:sectPr w:rsidR="002C5097" w:rsidRPr="00AD5B29" w:rsidSect="00D7084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9637143">
    <w:abstractNumId w:val="8"/>
  </w:num>
  <w:num w:numId="2" w16cid:durableId="215972584">
    <w:abstractNumId w:val="6"/>
  </w:num>
  <w:num w:numId="3" w16cid:durableId="1314797369">
    <w:abstractNumId w:val="5"/>
  </w:num>
  <w:num w:numId="4" w16cid:durableId="707148536">
    <w:abstractNumId w:val="4"/>
  </w:num>
  <w:num w:numId="5" w16cid:durableId="2097313972">
    <w:abstractNumId w:val="7"/>
  </w:num>
  <w:num w:numId="6" w16cid:durableId="272591633">
    <w:abstractNumId w:val="3"/>
  </w:num>
  <w:num w:numId="7" w16cid:durableId="1272056314">
    <w:abstractNumId w:val="2"/>
  </w:num>
  <w:num w:numId="8" w16cid:durableId="2130970538">
    <w:abstractNumId w:val="1"/>
  </w:num>
  <w:num w:numId="9" w16cid:durableId="22565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832"/>
    <w:rsid w:val="0015074B"/>
    <w:rsid w:val="0029639D"/>
    <w:rsid w:val="002C5097"/>
    <w:rsid w:val="003232FD"/>
    <w:rsid w:val="00326F90"/>
    <w:rsid w:val="004242D6"/>
    <w:rsid w:val="005B6E1D"/>
    <w:rsid w:val="00695AEC"/>
    <w:rsid w:val="0092506D"/>
    <w:rsid w:val="00AA1D8D"/>
    <w:rsid w:val="00AD5B29"/>
    <w:rsid w:val="00B47730"/>
    <w:rsid w:val="00BB116E"/>
    <w:rsid w:val="00C34E5E"/>
    <w:rsid w:val="00C57970"/>
    <w:rsid w:val="00C81B03"/>
    <w:rsid w:val="00CB0664"/>
    <w:rsid w:val="00D708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BBAE0"/>
  <w14:defaultImageDpi w14:val="300"/>
  <w15:docId w15:val="{C70BB1EF-7167-482D-8F4B-E44D6F97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4BE45-CF47-426F-B9AB-E0F79A980C96}"/>
</file>

<file path=customXml/itemProps3.xml><?xml version="1.0" encoding="utf-8"?>
<ds:datastoreItem xmlns:ds="http://schemas.openxmlformats.org/officeDocument/2006/customXml" ds:itemID="{C1D99969-58E0-4508-9FB6-BDAE691A16DA}"/>
</file>

<file path=customXml/itemProps4.xml><?xml version="1.0" encoding="utf-8"?>
<ds:datastoreItem xmlns:ds="http://schemas.openxmlformats.org/officeDocument/2006/customXml" ds:itemID="{2AC86252-B01F-43BD-954D-285B471B0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6</cp:revision>
  <dcterms:created xsi:type="dcterms:W3CDTF">2025-06-26T12:37:00Z</dcterms:created>
  <dcterms:modified xsi:type="dcterms:W3CDTF">2025-08-11T09:40:00Z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