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AD50" w14:textId="40AB2B22" w:rsidR="00C34E5E" w:rsidRDefault="00C34E5E">
      <w:pPr>
        <w:pStyle w:val="Heading1"/>
      </w:pPr>
    </w:p>
    <w:p w14:paraId="14E77A89" w14:textId="77777777" w:rsidR="00D70848" w:rsidRPr="00D70848" w:rsidRDefault="00D70848" w:rsidP="00D70848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0F54A85F" w14:textId="77777777" w:rsidR="00D70848" w:rsidRPr="00D70848" w:rsidRDefault="00D70848" w:rsidP="00D70848"/>
    <w:p w14:paraId="3DCC0CBE" w14:textId="77777777" w:rsidR="00D70848" w:rsidRPr="00D70848" w:rsidRDefault="00D70848" w:rsidP="00D70848"/>
    <w:p w14:paraId="5811B2C2" w14:textId="77777777" w:rsidR="00D70848" w:rsidRPr="00D70848" w:rsidRDefault="00D70848" w:rsidP="00D70848"/>
    <w:p w14:paraId="3A039F3C" w14:textId="77777777" w:rsidR="00D70848" w:rsidRPr="00D70848" w:rsidRDefault="00D70848" w:rsidP="00D70848"/>
    <w:p w14:paraId="380083B5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Vzdelávacia</w:t>
      </w:r>
      <w:proofErr w:type="spellEnd"/>
      <w:r w:rsidRPr="00D70848">
        <w:rPr>
          <w:b/>
          <w:bCs/>
          <w:color w:val="6373BA"/>
        </w:rPr>
        <w:t xml:space="preserve"> oblast: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Jazyk</w:t>
      </w:r>
      <w:proofErr w:type="spellEnd"/>
      <w:r w:rsidRPr="00D70848">
        <w:rPr>
          <w:b/>
          <w:bCs/>
        </w:rPr>
        <w:t xml:space="preserve"> a </w:t>
      </w:r>
      <w:proofErr w:type="spellStart"/>
      <w:r w:rsidRPr="00D70848">
        <w:rPr>
          <w:b/>
          <w:bCs/>
        </w:rPr>
        <w:t>komunikácia</w:t>
      </w:r>
      <w:proofErr w:type="spellEnd"/>
    </w:p>
    <w:p w14:paraId="06C99877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Predmet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anglický</w:t>
      </w:r>
      <w:proofErr w:type="spellEnd"/>
      <w:r w:rsidRPr="00D70848">
        <w:rPr>
          <w:b/>
          <w:bCs/>
        </w:rPr>
        <w:t xml:space="preserve"> </w:t>
      </w:r>
      <w:proofErr w:type="spellStart"/>
      <w:r w:rsidRPr="00D70848">
        <w:rPr>
          <w:b/>
          <w:bCs/>
        </w:rPr>
        <w:t>jazyk</w:t>
      </w:r>
      <w:proofErr w:type="spellEnd"/>
    </w:p>
    <w:p w14:paraId="7EEABB4F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Ročník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prvý</w:t>
      </w:r>
      <w:proofErr w:type="spellEnd"/>
    </w:p>
    <w:p w14:paraId="0E20BABE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Trieda</w:t>
      </w:r>
      <w:proofErr w:type="spellEnd"/>
      <w:r w:rsidRPr="00D70848">
        <w:rPr>
          <w:b/>
          <w:bCs/>
          <w:color w:val="6373BA"/>
        </w:rPr>
        <w:t>:</w:t>
      </w:r>
    </w:p>
    <w:p w14:paraId="18A8B403" w14:textId="2A56F7F2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Ročná</w:t>
      </w:r>
      <w:proofErr w:type="spellEnd"/>
      <w:r w:rsidRPr="00D70848">
        <w:rPr>
          <w:b/>
          <w:bCs/>
          <w:color w:val="6373BA"/>
        </w:rPr>
        <w:t>/</w:t>
      </w:r>
      <w:proofErr w:type="spellStart"/>
      <w:r w:rsidRPr="00D70848">
        <w:rPr>
          <w:b/>
          <w:bCs/>
          <w:color w:val="6373BA"/>
        </w:rPr>
        <w:t>týždenná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hodinová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dotácia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>
        <w:rPr>
          <w:b/>
          <w:bCs/>
        </w:rPr>
        <w:t>66/2</w:t>
      </w:r>
    </w:p>
    <w:p w14:paraId="1B0E9848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Školský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rok</w:t>
      </w:r>
      <w:proofErr w:type="spellEnd"/>
      <w:r w:rsidRPr="00D70848">
        <w:rPr>
          <w:b/>
          <w:bCs/>
          <w:color w:val="6373BA"/>
        </w:rPr>
        <w:t>:</w:t>
      </w:r>
    </w:p>
    <w:p w14:paraId="19F4B6AF" w14:textId="4C7523EE" w:rsidR="00D70848" w:rsidRDefault="00D70848" w:rsidP="00D70848">
      <w:pPr>
        <w:rPr>
          <w:b/>
          <w:bCs/>
          <w:color w:val="EE0000"/>
        </w:rPr>
      </w:pPr>
      <w:r w:rsidRPr="00D70848">
        <w:rPr>
          <w:b/>
          <w:bCs/>
          <w:color w:val="6373BA"/>
        </w:rPr>
        <w:t xml:space="preserve">K </w:t>
      </w:r>
      <w:proofErr w:type="spellStart"/>
      <w:r w:rsidRPr="00D70848">
        <w:rPr>
          <w:b/>
          <w:bCs/>
          <w:color w:val="6373BA"/>
        </w:rPr>
        <w:t>vypracovaniu</w:t>
      </w:r>
      <w:proofErr w:type="spellEnd"/>
      <w:r w:rsidRPr="00D70848">
        <w:rPr>
          <w:b/>
          <w:bCs/>
          <w:color w:val="6373BA"/>
        </w:rPr>
        <w:t xml:space="preserve"> bolo </w:t>
      </w:r>
      <w:proofErr w:type="spellStart"/>
      <w:r w:rsidRPr="00D70848">
        <w:rPr>
          <w:b/>
          <w:bCs/>
          <w:color w:val="6373BA"/>
        </w:rPr>
        <w:t>použité</w:t>
      </w:r>
      <w:proofErr w:type="spellEnd"/>
      <w:r w:rsidRPr="00D70848">
        <w:rPr>
          <w:b/>
          <w:bCs/>
          <w:color w:val="6373BA"/>
        </w:rPr>
        <w:t xml:space="preserve">: 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EE0000"/>
        </w:rPr>
        <w:t xml:space="preserve">Young Stars </w:t>
      </w:r>
      <w:r w:rsidR="004242D6">
        <w:rPr>
          <w:b/>
          <w:bCs/>
          <w:color w:val="EE0000"/>
        </w:rPr>
        <w:t>1</w:t>
      </w:r>
      <w:r w:rsidRPr="00D70848">
        <w:rPr>
          <w:b/>
          <w:bCs/>
          <w:color w:val="EE0000"/>
        </w:rPr>
        <w:t>, MM Publications</w:t>
      </w:r>
    </w:p>
    <w:p w14:paraId="1557CA39" w14:textId="77777777" w:rsidR="003E2080" w:rsidRPr="00D70848" w:rsidRDefault="003E2080" w:rsidP="00D70848">
      <w:pPr>
        <w:rPr>
          <w:b/>
          <w:bCs/>
          <w:color w:val="6373BA"/>
        </w:rPr>
      </w:pPr>
    </w:p>
    <w:p w14:paraId="3C87BBD9" w14:textId="77777777" w:rsidR="003E2080" w:rsidRPr="00FB1DDE" w:rsidRDefault="003E2080" w:rsidP="003E2080">
      <w:pPr>
        <w:pStyle w:val="Heading1"/>
        <w:spacing w:before="0"/>
        <w:rPr>
          <w:color w:val="FF0000"/>
          <w:lang w:val="sk-SK"/>
        </w:rPr>
      </w:pPr>
      <w:r w:rsidRPr="00FB1DDE">
        <w:rPr>
          <w:color w:val="FF0000"/>
          <w:lang w:val="sk-SK"/>
        </w:rPr>
        <w:lastRenderedPageBreak/>
        <w:t xml:space="preserve">Učebné osnovy na rok 2026 (1. cyklus) </w:t>
      </w:r>
    </w:p>
    <w:p w14:paraId="3E3E5756" w14:textId="77777777" w:rsidR="003E2080" w:rsidRPr="00FB1DDE" w:rsidRDefault="003E2080" w:rsidP="003E2080">
      <w:pPr>
        <w:pStyle w:val="Heading1"/>
        <w:spacing w:before="0"/>
        <w:rPr>
          <w:b w:val="0"/>
          <w:bCs w:val="0"/>
          <w:color w:val="FF0000"/>
          <w:lang w:val="sk-SK"/>
        </w:rPr>
      </w:pPr>
      <w:r w:rsidRPr="00FB1DDE">
        <w:rPr>
          <w:shd w:val="clear" w:color="auto" w:fill="FFFFFF"/>
          <w:lang w:val="sk-SK"/>
        </w:rPr>
        <w:t>Funkcie jazyka</w:t>
      </w:r>
    </w:p>
    <w:p w14:paraId="78A96078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F1</w:t>
      </w:r>
      <w:r w:rsidRPr="00FB1DDE"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14E6E0D2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F2</w:t>
      </w:r>
      <w:r w:rsidRPr="00FB1DDE"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784B8A43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F3</w:t>
      </w:r>
      <w:r w:rsidRPr="00FB1DDE"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05043277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F4</w:t>
      </w:r>
      <w:r w:rsidRPr="00FB1DDE"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0D10B81B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F5</w:t>
      </w:r>
      <w:r w:rsidRPr="00FB1DDE"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5573921D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F6</w:t>
      </w:r>
      <w:r w:rsidRPr="00FB1DDE"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4DB9461D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F7</w:t>
      </w:r>
      <w:r w:rsidRPr="00FB1DDE"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57C3AFBC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F8</w:t>
      </w:r>
      <w:r w:rsidRPr="00FB1DDE"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09399A0A" w14:textId="77777777" w:rsidR="003E2080" w:rsidRPr="00FB1DDE" w:rsidRDefault="003E2080" w:rsidP="003E2080">
      <w:pPr>
        <w:pStyle w:val="Heading2"/>
        <w:spacing w:before="0"/>
        <w:rPr>
          <w:lang w:val="sk-SK"/>
        </w:rPr>
      </w:pPr>
      <w:r w:rsidRPr="00FB1DDE">
        <w:rPr>
          <w:lang w:val="sk-SK"/>
        </w:rPr>
        <w:t>Jazykové prostriedky</w:t>
      </w:r>
    </w:p>
    <w:p w14:paraId="01D723D7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</w:t>
      </w:r>
      <w:r w:rsidRPr="00FB1DDE"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3586970B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J2</w:t>
      </w:r>
      <w:r w:rsidRPr="00FB1DDE">
        <w:rPr>
          <w:rFonts w:cstheme="minorHAnsi"/>
          <w:sz w:val="20"/>
          <w:szCs w:val="20"/>
          <w:lang w:val="sk-SK"/>
        </w:rPr>
        <w:tab/>
        <w:t xml:space="preserve">Osobné zámená: I,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you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he,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she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it</w:t>
      </w:r>
      <w:proofErr w:type="spellEnd"/>
    </w:p>
    <w:p w14:paraId="075D53B9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J3</w:t>
      </w:r>
      <w:r w:rsidRPr="00FB1DDE">
        <w:rPr>
          <w:rFonts w:cstheme="minorHAnsi"/>
          <w:sz w:val="20"/>
          <w:szCs w:val="20"/>
          <w:lang w:val="sk-SK"/>
        </w:rPr>
        <w:tab/>
        <w:t xml:space="preserve">Základné privlastňovacie zámená: my,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your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his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her</w:t>
      </w:r>
      <w:proofErr w:type="spellEnd"/>
    </w:p>
    <w:p w14:paraId="226198B5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J4</w:t>
      </w:r>
      <w:r w:rsidRPr="00FB1DDE">
        <w:rPr>
          <w:rFonts w:cstheme="minorHAnsi"/>
          <w:sz w:val="20"/>
          <w:szCs w:val="20"/>
          <w:lang w:val="sk-SK"/>
        </w:rPr>
        <w:tab/>
        <w:t xml:space="preserve">Ukazovacie zámeno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this</w:t>
      </w:r>
      <w:proofErr w:type="spellEnd"/>
    </w:p>
    <w:p w14:paraId="152C0996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J5</w:t>
      </w:r>
      <w:r w:rsidRPr="00FB1DDE">
        <w:rPr>
          <w:rFonts w:cstheme="minorHAnsi"/>
          <w:sz w:val="20"/>
          <w:szCs w:val="20"/>
          <w:lang w:val="sk-SK"/>
        </w:rPr>
        <w:tab/>
        <w:t xml:space="preserve">Opytovacie zámená: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who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what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where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how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FB1DDE">
        <w:rPr>
          <w:rFonts w:cstheme="minorHAnsi"/>
          <w:sz w:val="20"/>
          <w:szCs w:val="20"/>
          <w:lang w:val="sk-SK"/>
        </w:rPr>
        <w:t>many</w:t>
      </w:r>
      <w:proofErr w:type="spellEnd"/>
    </w:p>
    <w:p w14:paraId="55786AF3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J6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to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be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07ABD39B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J7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can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65E1A74A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J8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have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FB1DDE">
        <w:rPr>
          <w:rFonts w:cstheme="minorHAnsi"/>
          <w:sz w:val="20"/>
          <w:szCs w:val="20"/>
          <w:lang w:val="sk-SK"/>
        </w:rPr>
        <w:t>got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1CDBB4C0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J9</w:t>
      </w:r>
      <w:r w:rsidRPr="00FB1DDE"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33B1EEAF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J10</w:t>
      </w:r>
      <w:r w:rsidRPr="00FB1DDE"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4C1E8D9C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J11</w:t>
      </w:r>
      <w:r w:rsidRPr="00FB1DDE">
        <w:rPr>
          <w:rFonts w:cstheme="minorHAnsi"/>
          <w:sz w:val="20"/>
          <w:szCs w:val="20"/>
          <w:lang w:val="sk-SK"/>
        </w:rPr>
        <w:tab/>
        <w:t xml:space="preserve">Predložky miesta, napr. on, in,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under</w:t>
      </w:r>
      <w:proofErr w:type="spellEnd"/>
    </w:p>
    <w:p w14:paraId="4B2B71F0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J12</w:t>
      </w:r>
      <w:r w:rsidRPr="00FB1DDE"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5CBEDCFA" w14:textId="77777777" w:rsidR="003E2080" w:rsidRPr="00FB1DDE" w:rsidRDefault="003E2080" w:rsidP="003E2080">
      <w:pPr>
        <w:pStyle w:val="Heading2"/>
        <w:spacing w:before="0"/>
        <w:rPr>
          <w:lang w:val="sk-SK"/>
        </w:rPr>
      </w:pPr>
      <w:r w:rsidRPr="00FB1DDE">
        <w:rPr>
          <w:lang w:val="sk-SK"/>
        </w:rPr>
        <w:t>Tematické okruhy</w:t>
      </w:r>
    </w:p>
    <w:p w14:paraId="21304607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T1</w:t>
      </w:r>
      <w:r w:rsidRPr="00FB1DDE"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53FB40E6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T2</w:t>
      </w:r>
      <w:r w:rsidRPr="00FB1DDE"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68F5A6E5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T3</w:t>
      </w:r>
      <w:r w:rsidRPr="00FB1DDE"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33109C3F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T4</w:t>
      </w:r>
      <w:r w:rsidRPr="00FB1DDE"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1F46FCCC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T5</w:t>
      </w:r>
      <w:r w:rsidRPr="00FB1DDE"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015CE4C5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T6</w:t>
      </w:r>
      <w:r w:rsidRPr="00FB1DDE"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63C1180E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T7</w:t>
      </w:r>
      <w:r w:rsidRPr="00FB1DDE"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01C4BDAA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T8</w:t>
      </w:r>
      <w:r w:rsidRPr="00FB1DDE"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73ACC2E6" w14:textId="77777777" w:rsidR="003E2080" w:rsidRPr="00FB1DDE" w:rsidRDefault="003E2080" w:rsidP="003E2080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T9</w:t>
      </w:r>
      <w:r w:rsidRPr="00FB1DDE"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p w14:paraId="414C351C" w14:textId="77777777" w:rsidR="00D70848" w:rsidRPr="003E2080" w:rsidRDefault="00D70848" w:rsidP="00D70848">
      <w:pPr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893"/>
        <w:gridCol w:w="885"/>
        <w:gridCol w:w="1697"/>
        <w:gridCol w:w="1556"/>
        <w:gridCol w:w="1721"/>
        <w:gridCol w:w="1284"/>
        <w:gridCol w:w="1053"/>
        <w:gridCol w:w="1504"/>
        <w:gridCol w:w="1510"/>
      </w:tblGrid>
      <w:tr w:rsidR="00C34E5E" w:rsidRPr="00AD5B29" w14:paraId="51548671" w14:textId="77777777" w:rsidTr="009761EF">
        <w:tc>
          <w:tcPr>
            <w:tcW w:w="847" w:type="dxa"/>
            <w:shd w:val="clear" w:color="auto" w:fill="92D050"/>
          </w:tcPr>
          <w:p w14:paraId="3C6BA111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lastRenderedPageBreak/>
              <w:t>Mesiac</w:t>
            </w:r>
          </w:p>
        </w:tc>
        <w:tc>
          <w:tcPr>
            <w:tcW w:w="893" w:type="dxa"/>
            <w:shd w:val="clear" w:color="auto" w:fill="92D050"/>
          </w:tcPr>
          <w:p w14:paraId="080EE7B4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Týždeň</w:t>
            </w:r>
          </w:p>
        </w:tc>
        <w:tc>
          <w:tcPr>
            <w:tcW w:w="885" w:type="dxa"/>
            <w:shd w:val="clear" w:color="auto" w:fill="92D050"/>
          </w:tcPr>
          <w:p w14:paraId="3EDB8A01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Hodina</w:t>
            </w:r>
          </w:p>
        </w:tc>
        <w:tc>
          <w:tcPr>
            <w:tcW w:w="1697" w:type="dxa"/>
            <w:shd w:val="clear" w:color="auto" w:fill="92D050"/>
          </w:tcPr>
          <w:p w14:paraId="074A2940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Lekcia</w:t>
            </w:r>
          </w:p>
        </w:tc>
        <w:tc>
          <w:tcPr>
            <w:tcW w:w="1556" w:type="dxa"/>
            <w:shd w:val="clear" w:color="auto" w:fill="92D050"/>
          </w:tcPr>
          <w:p w14:paraId="431D2A68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Téma hodiny - Učivo</w:t>
            </w:r>
          </w:p>
        </w:tc>
        <w:tc>
          <w:tcPr>
            <w:tcW w:w="1721" w:type="dxa"/>
            <w:shd w:val="clear" w:color="auto" w:fill="92D050"/>
          </w:tcPr>
          <w:p w14:paraId="50F0AD6C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Funkcie a ciele lekcie</w:t>
            </w:r>
          </w:p>
        </w:tc>
        <w:tc>
          <w:tcPr>
            <w:tcW w:w="1284" w:type="dxa"/>
            <w:shd w:val="clear" w:color="auto" w:fill="92D050"/>
          </w:tcPr>
          <w:p w14:paraId="3C39F9AD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Gramatické štruktúry</w:t>
            </w:r>
          </w:p>
        </w:tc>
        <w:tc>
          <w:tcPr>
            <w:tcW w:w="1053" w:type="dxa"/>
            <w:shd w:val="clear" w:color="auto" w:fill="92D050"/>
          </w:tcPr>
          <w:p w14:paraId="172C3BD7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Slovná zásoba</w:t>
            </w:r>
          </w:p>
        </w:tc>
        <w:tc>
          <w:tcPr>
            <w:tcW w:w="1504" w:type="dxa"/>
            <w:shd w:val="clear" w:color="auto" w:fill="92D050"/>
          </w:tcPr>
          <w:p w14:paraId="1700605A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Pomôcky a materiály</w:t>
            </w:r>
          </w:p>
        </w:tc>
        <w:tc>
          <w:tcPr>
            <w:tcW w:w="1510" w:type="dxa"/>
            <w:shd w:val="clear" w:color="auto" w:fill="92D050"/>
          </w:tcPr>
          <w:p w14:paraId="047D2DD9" w14:textId="77777777" w:rsidR="00C34E5E" w:rsidRPr="003E2080" w:rsidRDefault="00000000">
            <w:pPr>
              <w:rPr>
                <w:color w:val="FFFFFF"/>
                <w:sz w:val="20"/>
                <w:szCs w:val="20"/>
                <w:lang w:val="sk-SK"/>
              </w:rPr>
            </w:pPr>
            <w:r w:rsidRPr="003E2080">
              <w:rPr>
                <w:b/>
                <w:color w:val="FFFFFF"/>
                <w:sz w:val="20"/>
                <w:szCs w:val="20"/>
                <w:lang w:val="sk-SK"/>
              </w:rPr>
              <w:t>Spojenie s učebným plánom</w:t>
            </w:r>
          </w:p>
        </w:tc>
      </w:tr>
      <w:tr w:rsidR="00C34E5E" w:rsidRPr="00AD5B29" w14:paraId="27D671C4" w14:textId="77777777" w:rsidTr="009761EF">
        <w:tc>
          <w:tcPr>
            <w:tcW w:w="847" w:type="dxa"/>
          </w:tcPr>
          <w:p w14:paraId="32B68820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1F90FCC2" w14:textId="77777777" w:rsidR="00C34E5E" w:rsidRPr="003E2080" w:rsidRDefault="0000000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85" w:type="dxa"/>
          </w:tcPr>
          <w:p w14:paraId="183D5CBF" w14:textId="77777777" w:rsidR="00C34E5E" w:rsidRPr="003E2080" w:rsidRDefault="0000000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697" w:type="dxa"/>
          </w:tcPr>
          <w:p w14:paraId="051BBCB2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56" w:type="dxa"/>
          </w:tcPr>
          <w:p w14:paraId="142299B6" w14:textId="77777777" w:rsidR="00C34E5E" w:rsidRPr="003E2080" w:rsidRDefault="0000000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Úvodná hodina, práca s učebnicou a jej komponentmi</w:t>
            </w:r>
          </w:p>
        </w:tc>
        <w:tc>
          <w:tcPr>
            <w:tcW w:w="1721" w:type="dxa"/>
          </w:tcPr>
          <w:p w14:paraId="0E6F9291" w14:textId="2F9D5F2D" w:rsidR="00C34E5E" w:rsidRPr="003E2080" w:rsidRDefault="0000000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učebnicu a jej komponenty</w:t>
            </w:r>
          </w:p>
        </w:tc>
        <w:tc>
          <w:tcPr>
            <w:tcW w:w="1284" w:type="dxa"/>
          </w:tcPr>
          <w:p w14:paraId="69568809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37ADA66C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1BD65F51" w14:textId="77777777" w:rsidR="00C34E5E" w:rsidRPr="003E2080" w:rsidRDefault="0000000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Student's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workbook</w:t>
            </w:r>
            <w:proofErr w:type="spellEnd"/>
          </w:p>
        </w:tc>
        <w:tc>
          <w:tcPr>
            <w:tcW w:w="1510" w:type="dxa"/>
          </w:tcPr>
          <w:p w14:paraId="0A13775A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</w:tr>
      <w:tr w:rsidR="00C34E5E" w:rsidRPr="00AD5B29" w14:paraId="3D7BC8A1" w14:textId="77777777" w:rsidTr="009761EF">
        <w:trPr>
          <w:trHeight w:val="456"/>
        </w:trPr>
        <w:tc>
          <w:tcPr>
            <w:tcW w:w="847" w:type="dxa"/>
          </w:tcPr>
          <w:p w14:paraId="68D73D46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45694CD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897454E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4E4A8A17" w14:textId="77777777" w:rsidR="00C34E5E" w:rsidRPr="003E2080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1: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Hello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1CA07C82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53D54D22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38FCFD40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5C8C494E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0CE51300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4B169C6C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AD5B29" w14:paraId="7C965FE7" w14:textId="77777777" w:rsidTr="009761EF">
        <w:tc>
          <w:tcPr>
            <w:tcW w:w="847" w:type="dxa"/>
          </w:tcPr>
          <w:p w14:paraId="50CCA9D2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69BB54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E8561E5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697" w:type="dxa"/>
          </w:tcPr>
          <w:p w14:paraId="4E095B8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1 – Song</w:t>
            </w:r>
          </w:p>
        </w:tc>
        <w:tc>
          <w:tcPr>
            <w:tcW w:w="1556" w:type="dxa"/>
          </w:tcPr>
          <w:p w14:paraId="5808C22D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Pozdravy </w:t>
            </w:r>
          </w:p>
        </w:tc>
        <w:tc>
          <w:tcPr>
            <w:tcW w:w="1721" w:type="dxa"/>
          </w:tcPr>
          <w:p w14:paraId="630E0F6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zaspievať pesničku, pozdraviť niekoho, predstaviť sa</w:t>
            </w:r>
          </w:p>
        </w:tc>
        <w:tc>
          <w:tcPr>
            <w:tcW w:w="1284" w:type="dxa"/>
          </w:tcPr>
          <w:p w14:paraId="2D7231E5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Roon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10F0F69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Hello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Bye-bye</w:t>
            </w:r>
            <w:proofErr w:type="spellEnd"/>
          </w:p>
        </w:tc>
        <w:tc>
          <w:tcPr>
            <w:tcW w:w="1504" w:type="dxa"/>
          </w:tcPr>
          <w:p w14:paraId="07317F0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65957E12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0E3573C" w14:textId="331268A2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F1, F2, F6, J2, J3, J5, J6, J10, J12, T1</w:t>
            </w:r>
          </w:p>
        </w:tc>
      </w:tr>
      <w:tr w:rsidR="009761EF" w:rsidRPr="00AD5B29" w14:paraId="3B876498" w14:textId="77777777" w:rsidTr="009761EF">
        <w:tc>
          <w:tcPr>
            <w:tcW w:w="847" w:type="dxa"/>
          </w:tcPr>
          <w:p w14:paraId="2FEA0938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0707D30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885" w:type="dxa"/>
          </w:tcPr>
          <w:p w14:paraId="367F7E18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697" w:type="dxa"/>
          </w:tcPr>
          <w:p w14:paraId="54152886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4AC0734C" w14:textId="08F0E4BB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Predstavovanie sa</w:t>
            </w:r>
          </w:p>
        </w:tc>
        <w:tc>
          <w:tcPr>
            <w:tcW w:w="1721" w:type="dxa"/>
          </w:tcPr>
          <w:p w14:paraId="5414038C" w14:textId="76002C20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hlavné postavy knihy, predstaviť sa a opýtať sa na meno</w:t>
            </w:r>
          </w:p>
        </w:tc>
        <w:tc>
          <w:tcPr>
            <w:tcW w:w="1284" w:type="dxa"/>
          </w:tcPr>
          <w:p w14:paraId="1ED9030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Lisa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What’s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name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?</w:t>
            </w:r>
          </w:p>
        </w:tc>
        <w:tc>
          <w:tcPr>
            <w:tcW w:w="1053" w:type="dxa"/>
          </w:tcPr>
          <w:p w14:paraId="0654FB7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0540676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2CC1D2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AD5B29" w14:paraId="5AC1BBED" w14:textId="77777777" w:rsidTr="009761EF">
        <w:tc>
          <w:tcPr>
            <w:tcW w:w="847" w:type="dxa"/>
          </w:tcPr>
          <w:p w14:paraId="542AE59F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CB7ECC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0702D32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1697" w:type="dxa"/>
          </w:tcPr>
          <w:p w14:paraId="126C3320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time</w:t>
            </w:r>
            <w:proofErr w:type="spellEnd"/>
          </w:p>
        </w:tc>
        <w:tc>
          <w:tcPr>
            <w:tcW w:w="1556" w:type="dxa"/>
          </w:tcPr>
          <w:p w14:paraId="5BF21AE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Čísla 1-5</w:t>
            </w:r>
          </w:p>
        </w:tc>
        <w:tc>
          <w:tcPr>
            <w:tcW w:w="1721" w:type="dxa"/>
          </w:tcPr>
          <w:p w14:paraId="7200012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čísla 1-5</w:t>
            </w:r>
          </w:p>
        </w:tc>
        <w:tc>
          <w:tcPr>
            <w:tcW w:w="1284" w:type="dxa"/>
          </w:tcPr>
          <w:p w14:paraId="053986E5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AF8C28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one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two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three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five</w:t>
            </w:r>
            <w:proofErr w:type="spellEnd"/>
          </w:p>
        </w:tc>
        <w:tc>
          <w:tcPr>
            <w:tcW w:w="1504" w:type="dxa"/>
          </w:tcPr>
          <w:p w14:paraId="044C806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5E5C4F6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10BEEBC" w14:textId="77777777" w:rsidTr="009761EF">
        <w:tc>
          <w:tcPr>
            <w:tcW w:w="847" w:type="dxa"/>
          </w:tcPr>
          <w:p w14:paraId="55535388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8B8597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885" w:type="dxa"/>
          </w:tcPr>
          <w:p w14:paraId="534D8BB0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1697" w:type="dxa"/>
          </w:tcPr>
          <w:p w14:paraId="60F4CE3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2A9796F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Ako sa máš</w:t>
            </w:r>
          </w:p>
        </w:tc>
        <w:tc>
          <w:tcPr>
            <w:tcW w:w="1721" w:type="dxa"/>
          </w:tcPr>
          <w:p w14:paraId="1487D8D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opýtať sa a odpovedať na otázku “Ako sa máš?”</w:t>
            </w:r>
          </w:p>
        </w:tc>
        <w:tc>
          <w:tcPr>
            <w:tcW w:w="1284" w:type="dxa"/>
          </w:tcPr>
          <w:p w14:paraId="3A96E97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are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?,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Fine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.</w:t>
            </w:r>
          </w:p>
        </w:tc>
        <w:tc>
          <w:tcPr>
            <w:tcW w:w="1053" w:type="dxa"/>
          </w:tcPr>
          <w:p w14:paraId="4A87D5B2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581DE87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0E6C6FD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D00D7FF" w14:textId="77777777" w:rsidTr="009761EF">
        <w:tc>
          <w:tcPr>
            <w:tcW w:w="847" w:type="dxa"/>
          </w:tcPr>
          <w:p w14:paraId="71D29BC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7AE25E3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EF0492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1697" w:type="dxa"/>
          </w:tcPr>
          <w:p w14:paraId="53337F9D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79B37C1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Matematika</w:t>
            </w:r>
          </w:p>
        </w:tc>
        <w:tc>
          <w:tcPr>
            <w:tcW w:w="1721" w:type="dxa"/>
          </w:tcPr>
          <w:p w14:paraId="75AC077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tri základné geometrické tvary</w:t>
            </w:r>
          </w:p>
        </w:tc>
        <w:tc>
          <w:tcPr>
            <w:tcW w:w="1284" w:type="dxa"/>
          </w:tcPr>
          <w:p w14:paraId="63A87345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05AF9B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circle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triangle,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square</w:t>
            </w:r>
            <w:proofErr w:type="spellEnd"/>
          </w:p>
        </w:tc>
        <w:tc>
          <w:tcPr>
            <w:tcW w:w="1504" w:type="dxa"/>
          </w:tcPr>
          <w:p w14:paraId="4D2A4DD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6AF96767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14937B3" w14:textId="77777777" w:rsidTr="009761EF">
        <w:tc>
          <w:tcPr>
            <w:tcW w:w="847" w:type="dxa"/>
          </w:tcPr>
          <w:p w14:paraId="246B3BF6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0E81C9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885" w:type="dxa"/>
          </w:tcPr>
          <w:p w14:paraId="239EA17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1697" w:type="dxa"/>
          </w:tcPr>
          <w:p w14:paraId="17A5BB7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1 – Story</w:t>
            </w:r>
          </w:p>
        </w:tc>
        <w:tc>
          <w:tcPr>
            <w:tcW w:w="1556" w:type="dxa"/>
          </w:tcPr>
          <w:p w14:paraId="4C1648A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0DEF23BD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2A3ACC0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2CB2BFA7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606F3498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25419DA3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205D67B" w14:textId="77777777" w:rsidTr="009761EF">
        <w:tc>
          <w:tcPr>
            <w:tcW w:w="847" w:type="dxa"/>
          </w:tcPr>
          <w:p w14:paraId="50EAC4C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98C4F66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6CEE9F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1697" w:type="dxa"/>
          </w:tcPr>
          <w:p w14:paraId="7AF2E133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1 -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52B66985" w14:textId="0B142392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3AFB073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4B513C33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67F3B3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5A1023F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383FC8C4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4F94A58B" w14:textId="77777777" w:rsidTr="009761EF">
        <w:tc>
          <w:tcPr>
            <w:tcW w:w="847" w:type="dxa"/>
          </w:tcPr>
          <w:p w14:paraId="3501E6E7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5040AEE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885" w:type="dxa"/>
          </w:tcPr>
          <w:p w14:paraId="2724233B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1697" w:type="dxa"/>
          </w:tcPr>
          <w:p w14:paraId="30684EF3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1, Video Module 1</w:t>
            </w:r>
          </w:p>
        </w:tc>
        <w:tc>
          <w:tcPr>
            <w:tcW w:w="1556" w:type="dxa"/>
          </w:tcPr>
          <w:p w14:paraId="2CA982D1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7E0C4ACA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389E106F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22E93F47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692D4F2C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A4336A9" w14:textId="77777777" w:rsidR="009761EF" w:rsidRPr="003E2080" w:rsidRDefault="009761EF">
            <w:pPr>
              <w:rPr>
                <w:sz w:val="20"/>
                <w:szCs w:val="20"/>
                <w:lang w:val="sk-SK"/>
              </w:rPr>
            </w:pPr>
          </w:p>
        </w:tc>
      </w:tr>
      <w:tr w:rsidR="00C34E5E" w:rsidRPr="003E2080" w14:paraId="0BFF0F2E" w14:textId="77777777" w:rsidTr="009761EF">
        <w:tc>
          <w:tcPr>
            <w:tcW w:w="847" w:type="dxa"/>
          </w:tcPr>
          <w:p w14:paraId="149FAF86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D1D5BFB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A5E7DC7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160C3415" w14:textId="77777777" w:rsidR="00C34E5E" w:rsidRPr="003E2080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2: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School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6D36B59C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66E21369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0A0F9929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13737098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4EB3419F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4DE958C3" w14:textId="77777777" w:rsidR="00C34E5E" w:rsidRPr="003E2080" w:rsidRDefault="00C34E5E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D617789" w14:textId="77777777" w:rsidTr="009761EF">
        <w:tc>
          <w:tcPr>
            <w:tcW w:w="847" w:type="dxa"/>
          </w:tcPr>
          <w:p w14:paraId="52F5FF1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24936E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0DCD2D2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697" w:type="dxa"/>
          </w:tcPr>
          <w:p w14:paraId="134A82E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2 – Song</w:t>
            </w:r>
          </w:p>
        </w:tc>
        <w:tc>
          <w:tcPr>
            <w:tcW w:w="1556" w:type="dxa"/>
          </w:tcPr>
          <w:p w14:paraId="2C8C4E7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Pokyny</w:t>
            </w:r>
          </w:p>
        </w:tc>
        <w:tc>
          <w:tcPr>
            <w:tcW w:w="1721" w:type="dxa"/>
          </w:tcPr>
          <w:p w14:paraId="1DAB7C8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zaspievať pesničku, zadať pokyny a pokyny a postupovať podľa nich</w:t>
            </w:r>
          </w:p>
        </w:tc>
        <w:tc>
          <w:tcPr>
            <w:tcW w:w="1284" w:type="dxa"/>
          </w:tcPr>
          <w:p w14:paraId="56D4471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Imperatives</w:t>
            </w:r>
            <w:proofErr w:type="spellEnd"/>
          </w:p>
        </w:tc>
        <w:tc>
          <w:tcPr>
            <w:tcW w:w="1053" w:type="dxa"/>
          </w:tcPr>
          <w:p w14:paraId="28B727B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Stand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up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Sit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Clap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hands</w:t>
            </w:r>
            <w:proofErr w:type="spellEnd"/>
          </w:p>
        </w:tc>
        <w:tc>
          <w:tcPr>
            <w:tcW w:w="1504" w:type="dxa"/>
          </w:tcPr>
          <w:p w14:paraId="157BC82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2F2A6E6C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09DAEEE4" w14:textId="77777777" w:rsidR="009761EF" w:rsidRPr="003E2080" w:rsidRDefault="009761EF" w:rsidP="003E20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E2080">
              <w:rPr>
                <w:rFonts w:cstheme="minorHAnsi"/>
                <w:sz w:val="20"/>
                <w:szCs w:val="20"/>
              </w:rPr>
              <w:t>F5, J4, J6, J12, T4</w:t>
            </w:r>
          </w:p>
          <w:p w14:paraId="48BAB292" w14:textId="35A2368C" w:rsidR="009761EF" w:rsidRPr="003E2080" w:rsidRDefault="009761EF" w:rsidP="003E2080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0B16306" w14:textId="77777777" w:rsidTr="009761EF">
        <w:tc>
          <w:tcPr>
            <w:tcW w:w="847" w:type="dxa"/>
          </w:tcPr>
          <w:p w14:paraId="5F339D3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A22DD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885" w:type="dxa"/>
          </w:tcPr>
          <w:p w14:paraId="0690FE7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1697" w:type="dxa"/>
          </w:tcPr>
          <w:p w14:paraId="037FAC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5400A90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Predmety v triede</w:t>
            </w:r>
          </w:p>
        </w:tc>
        <w:tc>
          <w:tcPr>
            <w:tcW w:w="1721" w:type="dxa"/>
          </w:tcPr>
          <w:p w14:paraId="386098A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predmety v triede</w:t>
            </w:r>
          </w:p>
        </w:tc>
        <w:tc>
          <w:tcPr>
            <w:tcW w:w="1284" w:type="dxa"/>
          </w:tcPr>
          <w:p w14:paraId="6CCE14B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1053" w:type="dxa"/>
          </w:tcPr>
          <w:p w14:paraId="38FD919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pen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pencil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bag</w:t>
            </w:r>
            <w:proofErr w:type="spellEnd"/>
          </w:p>
        </w:tc>
        <w:tc>
          <w:tcPr>
            <w:tcW w:w="1504" w:type="dxa"/>
          </w:tcPr>
          <w:p w14:paraId="72C710E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9E0D0A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9F05081" w14:textId="77777777" w:rsidTr="009761EF">
        <w:tc>
          <w:tcPr>
            <w:tcW w:w="847" w:type="dxa"/>
          </w:tcPr>
          <w:p w14:paraId="5030942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2B1689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1B0799A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1697" w:type="dxa"/>
          </w:tcPr>
          <w:p w14:paraId="0D9E086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world</w:t>
            </w:r>
            <w:proofErr w:type="spellEnd"/>
          </w:p>
        </w:tc>
        <w:tc>
          <w:tcPr>
            <w:tcW w:w="1556" w:type="dxa"/>
          </w:tcPr>
          <w:p w14:paraId="02B58A3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Farby</w:t>
            </w:r>
          </w:p>
        </w:tc>
        <w:tc>
          <w:tcPr>
            <w:tcW w:w="1721" w:type="dxa"/>
          </w:tcPr>
          <w:p w14:paraId="0983892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farby</w:t>
            </w:r>
          </w:p>
        </w:tc>
        <w:tc>
          <w:tcPr>
            <w:tcW w:w="1284" w:type="dxa"/>
          </w:tcPr>
          <w:p w14:paraId="1630EFE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E70B99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red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blue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green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yellow</w:t>
            </w:r>
            <w:proofErr w:type="spellEnd"/>
          </w:p>
        </w:tc>
        <w:tc>
          <w:tcPr>
            <w:tcW w:w="1504" w:type="dxa"/>
          </w:tcPr>
          <w:p w14:paraId="758BCAE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EF3CC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13E5200" w14:textId="77777777" w:rsidTr="009761EF">
        <w:tc>
          <w:tcPr>
            <w:tcW w:w="847" w:type="dxa"/>
          </w:tcPr>
          <w:p w14:paraId="534D2BB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29411C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885" w:type="dxa"/>
          </w:tcPr>
          <w:p w14:paraId="157B05D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1697" w:type="dxa"/>
          </w:tcPr>
          <w:p w14:paraId="2B9CD1D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3A2A134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Predmety a farby</w:t>
            </w:r>
          </w:p>
        </w:tc>
        <w:tc>
          <w:tcPr>
            <w:tcW w:w="1721" w:type="dxa"/>
          </w:tcPr>
          <w:p w14:paraId="7B33125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použiť nadobudnuté vedomosti týkajúce sa predmetov v triede a farieb</w:t>
            </w:r>
          </w:p>
        </w:tc>
        <w:tc>
          <w:tcPr>
            <w:tcW w:w="1284" w:type="dxa"/>
          </w:tcPr>
          <w:p w14:paraId="715280B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521F8A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034BF8D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14969E2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328332D" w14:textId="77777777" w:rsidTr="009761EF">
        <w:tc>
          <w:tcPr>
            <w:tcW w:w="847" w:type="dxa"/>
          </w:tcPr>
          <w:p w14:paraId="7EDCC94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723803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7F99CF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1697" w:type="dxa"/>
          </w:tcPr>
          <w:p w14:paraId="2E07560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6A7BD0A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Umenie</w:t>
            </w:r>
          </w:p>
        </w:tc>
        <w:tc>
          <w:tcPr>
            <w:tcW w:w="1721" w:type="dxa"/>
          </w:tcPr>
          <w:p w14:paraId="2B01C5B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umení, identifikovať farby</w:t>
            </w:r>
          </w:p>
        </w:tc>
        <w:tc>
          <w:tcPr>
            <w:tcW w:w="1284" w:type="dxa"/>
          </w:tcPr>
          <w:p w14:paraId="7E0B6FF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7D28F0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pink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orange</w:t>
            </w:r>
            <w:proofErr w:type="spellEnd"/>
          </w:p>
        </w:tc>
        <w:tc>
          <w:tcPr>
            <w:tcW w:w="1504" w:type="dxa"/>
          </w:tcPr>
          <w:p w14:paraId="03C5B99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36E8D1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534BC46" w14:textId="77777777" w:rsidTr="009761EF">
        <w:tc>
          <w:tcPr>
            <w:tcW w:w="847" w:type="dxa"/>
          </w:tcPr>
          <w:p w14:paraId="4840348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22C814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885" w:type="dxa"/>
          </w:tcPr>
          <w:p w14:paraId="60675C6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1697" w:type="dxa"/>
          </w:tcPr>
          <w:p w14:paraId="7850A15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2 – Story</w:t>
            </w:r>
          </w:p>
        </w:tc>
        <w:tc>
          <w:tcPr>
            <w:tcW w:w="1556" w:type="dxa"/>
          </w:tcPr>
          <w:p w14:paraId="4849D90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541890C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4D76FFF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9460F6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3FCAB5F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EB4B29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13AA63B2" w14:textId="77777777" w:rsidTr="009761EF">
        <w:tc>
          <w:tcPr>
            <w:tcW w:w="847" w:type="dxa"/>
          </w:tcPr>
          <w:p w14:paraId="6327AC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4198F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63A0CD4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1697" w:type="dxa"/>
          </w:tcPr>
          <w:p w14:paraId="2AEFCD7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2 -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4CAB5D86" w14:textId="07F5836C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652FB61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 xml:space="preserve">diskutovať o učive </w:t>
            </w:r>
          </w:p>
        </w:tc>
        <w:tc>
          <w:tcPr>
            <w:tcW w:w="1284" w:type="dxa"/>
          </w:tcPr>
          <w:p w14:paraId="72699D7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8C9F96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5770C57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C55690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9FDA4AD" w14:textId="77777777" w:rsidTr="009761EF">
        <w:tc>
          <w:tcPr>
            <w:tcW w:w="847" w:type="dxa"/>
          </w:tcPr>
          <w:p w14:paraId="0ABF61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B141F8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885" w:type="dxa"/>
          </w:tcPr>
          <w:p w14:paraId="7E09DEB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1697" w:type="dxa"/>
          </w:tcPr>
          <w:p w14:paraId="5BB23C0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2, Video Module 2</w:t>
            </w:r>
          </w:p>
        </w:tc>
        <w:tc>
          <w:tcPr>
            <w:tcW w:w="1556" w:type="dxa"/>
          </w:tcPr>
          <w:p w14:paraId="5FB64DE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6FD89EC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6450AAD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5B6AC8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4C05C09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3BB0D6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341CCF7E" w14:textId="77777777" w:rsidTr="009761EF">
        <w:tc>
          <w:tcPr>
            <w:tcW w:w="847" w:type="dxa"/>
          </w:tcPr>
          <w:p w14:paraId="62A3312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9A26B42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56F989A2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3E21F0B5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3: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Numbers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371C15F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4B835FC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09FE0DDE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7266B671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6972011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55A19D4F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5599442" w14:textId="77777777" w:rsidTr="009761EF">
        <w:tc>
          <w:tcPr>
            <w:tcW w:w="847" w:type="dxa"/>
          </w:tcPr>
          <w:p w14:paraId="5050EEE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BEA4E3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6C676B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1697" w:type="dxa"/>
          </w:tcPr>
          <w:p w14:paraId="36C4CD7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3 – Song</w:t>
            </w:r>
          </w:p>
        </w:tc>
        <w:tc>
          <w:tcPr>
            <w:tcW w:w="1556" w:type="dxa"/>
          </w:tcPr>
          <w:p w14:paraId="370BA55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Čísla 6-10</w:t>
            </w:r>
          </w:p>
        </w:tc>
        <w:tc>
          <w:tcPr>
            <w:tcW w:w="1721" w:type="dxa"/>
          </w:tcPr>
          <w:p w14:paraId="54D333F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identifikovať čísla 6-10, </w:t>
            </w:r>
          </w:p>
        </w:tc>
        <w:tc>
          <w:tcPr>
            <w:tcW w:w="1284" w:type="dxa"/>
          </w:tcPr>
          <w:p w14:paraId="457DE63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old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are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?,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six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You’re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seven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09F4E6F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six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seven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eight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nine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ten</w:t>
            </w:r>
          </w:p>
        </w:tc>
        <w:tc>
          <w:tcPr>
            <w:tcW w:w="1504" w:type="dxa"/>
          </w:tcPr>
          <w:p w14:paraId="134DE45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35D096A6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728DDC5" w14:textId="1E302E1B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F2, F7, J2, J3, J4, J5, J6, J10, J12, T1, T7</w:t>
            </w:r>
          </w:p>
          <w:p w14:paraId="2E3E413D" w14:textId="2063F9E5" w:rsidR="009761EF" w:rsidRPr="003E2080" w:rsidRDefault="009761EF" w:rsidP="003E2080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AB70999" w14:textId="77777777" w:rsidTr="009761EF">
        <w:tc>
          <w:tcPr>
            <w:tcW w:w="847" w:type="dxa"/>
          </w:tcPr>
          <w:p w14:paraId="78996C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0DD05B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885" w:type="dxa"/>
          </w:tcPr>
          <w:p w14:paraId="2A31106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1697" w:type="dxa"/>
          </w:tcPr>
          <w:p w14:paraId="3750025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1377585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Koľko máš rokov?</w:t>
            </w:r>
          </w:p>
        </w:tc>
        <w:tc>
          <w:tcPr>
            <w:tcW w:w="1721" w:type="dxa"/>
          </w:tcPr>
          <w:p w14:paraId="6483ED8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opýtať sa na vek, zablahoželať k narodeninám, obdarovať priateľa, </w:t>
            </w:r>
          </w:p>
        </w:tc>
        <w:tc>
          <w:tcPr>
            <w:tcW w:w="1284" w:type="dxa"/>
          </w:tcPr>
          <w:p w14:paraId="343CF0B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Happy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birthday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for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!,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are (my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20EAB88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raccoon</w:t>
            </w:r>
            <w:proofErr w:type="spellEnd"/>
          </w:p>
        </w:tc>
        <w:tc>
          <w:tcPr>
            <w:tcW w:w="1504" w:type="dxa"/>
          </w:tcPr>
          <w:p w14:paraId="67B5E10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4787403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6715B79" w14:textId="77777777" w:rsidTr="009761EF">
        <w:tc>
          <w:tcPr>
            <w:tcW w:w="847" w:type="dxa"/>
          </w:tcPr>
          <w:p w14:paraId="4AF7EBF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424B4E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F3CEF0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1697" w:type="dxa"/>
          </w:tcPr>
          <w:p w14:paraId="4FAA31E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time</w:t>
            </w:r>
            <w:proofErr w:type="spellEnd"/>
          </w:p>
        </w:tc>
        <w:tc>
          <w:tcPr>
            <w:tcW w:w="1556" w:type="dxa"/>
          </w:tcPr>
          <w:p w14:paraId="4F49A01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Prídavné mená</w:t>
            </w:r>
          </w:p>
        </w:tc>
        <w:tc>
          <w:tcPr>
            <w:tcW w:w="1721" w:type="dxa"/>
          </w:tcPr>
          <w:p w14:paraId="568F9A8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hovoriť o fyzickom vzhľade </w:t>
            </w:r>
          </w:p>
        </w:tc>
        <w:tc>
          <w:tcPr>
            <w:tcW w:w="1284" w:type="dxa"/>
          </w:tcPr>
          <w:p w14:paraId="5E26FBE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He’s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tall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She’s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short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189B0A9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tall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short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funny</w:t>
            </w:r>
            <w:proofErr w:type="spellEnd"/>
          </w:p>
        </w:tc>
        <w:tc>
          <w:tcPr>
            <w:tcW w:w="1504" w:type="dxa"/>
          </w:tcPr>
          <w:p w14:paraId="0EF105E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4F7BAB8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FD655A3" w14:textId="77777777" w:rsidTr="009761EF">
        <w:tc>
          <w:tcPr>
            <w:tcW w:w="847" w:type="dxa"/>
          </w:tcPr>
          <w:p w14:paraId="55CF189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4EEEDF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885" w:type="dxa"/>
          </w:tcPr>
          <w:p w14:paraId="5D2CBEE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1697" w:type="dxa"/>
          </w:tcPr>
          <w:p w14:paraId="18A576E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1ECEFF2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Čísla a prídavné mená</w:t>
            </w:r>
          </w:p>
        </w:tc>
        <w:tc>
          <w:tcPr>
            <w:tcW w:w="1721" w:type="dxa"/>
          </w:tcPr>
          <w:p w14:paraId="061EDAA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 xml:space="preserve">vedomosti týkajúce sa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čísie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5-10 a prídavných mien</w:t>
            </w:r>
          </w:p>
        </w:tc>
        <w:tc>
          <w:tcPr>
            <w:tcW w:w="1284" w:type="dxa"/>
          </w:tcPr>
          <w:p w14:paraId="68B6F29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D854DF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0E0DD98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445EB1C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4238785B" w14:textId="77777777" w:rsidTr="009761EF">
        <w:tc>
          <w:tcPr>
            <w:tcW w:w="847" w:type="dxa"/>
          </w:tcPr>
          <w:p w14:paraId="5CA0393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9BFB52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1A950ED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1697" w:type="dxa"/>
          </w:tcPr>
          <w:p w14:paraId="6366B24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75D34BA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Matematika</w:t>
            </w:r>
          </w:p>
        </w:tc>
        <w:tc>
          <w:tcPr>
            <w:tcW w:w="1721" w:type="dxa"/>
          </w:tcPr>
          <w:p w14:paraId="46092B8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matematike, identifikovať čísla 1-10</w:t>
            </w:r>
          </w:p>
        </w:tc>
        <w:tc>
          <w:tcPr>
            <w:tcW w:w="1284" w:type="dxa"/>
          </w:tcPr>
          <w:p w14:paraId="68D8350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97857D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legs</w:t>
            </w:r>
            <w:proofErr w:type="spellEnd"/>
          </w:p>
        </w:tc>
        <w:tc>
          <w:tcPr>
            <w:tcW w:w="1504" w:type="dxa"/>
          </w:tcPr>
          <w:p w14:paraId="28CDBED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781E6C9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13F210DB" w14:textId="77777777" w:rsidTr="009761EF">
        <w:tc>
          <w:tcPr>
            <w:tcW w:w="847" w:type="dxa"/>
          </w:tcPr>
          <w:p w14:paraId="0B6E080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1736237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885" w:type="dxa"/>
          </w:tcPr>
          <w:p w14:paraId="12FB9E4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1697" w:type="dxa"/>
          </w:tcPr>
          <w:p w14:paraId="59F3713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3 – Story</w:t>
            </w:r>
          </w:p>
        </w:tc>
        <w:tc>
          <w:tcPr>
            <w:tcW w:w="1556" w:type="dxa"/>
          </w:tcPr>
          <w:p w14:paraId="6B4B350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3F3D420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2C1AD8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CE86F3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cake</w:t>
            </w:r>
            <w:proofErr w:type="spellEnd"/>
          </w:p>
        </w:tc>
        <w:tc>
          <w:tcPr>
            <w:tcW w:w="1504" w:type="dxa"/>
          </w:tcPr>
          <w:p w14:paraId="1C0067A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694579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0B47AC7" w14:textId="77777777" w:rsidTr="009761EF">
        <w:tc>
          <w:tcPr>
            <w:tcW w:w="847" w:type="dxa"/>
          </w:tcPr>
          <w:p w14:paraId="487D6DD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EEB812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BC5DFB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1697" w:type="dxa"/>
          </w:tcPr>
          <w:p w14:paraId="71259FE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Revison</w:t>
            </w:r>
            <w:proofErr w:type="spellEnd"/>
          </w:p>
        </w:tc>
        <w:tc>
          <w:tcPr>
            <w:tcW w:w="1556" w:type="dxa"/>
          </w:tcPr>
          <w:p w14:paraId="4B73D142" w14:textId="62B4D11A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352FAC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 </w:t>
            </w:r>
          </w:p>
        </w:tc>
        <w:tc>
          <w:tcPr>
            <w:tcW w:w="1284" w:type="dxa"/>
          </w:tcPr>
          <w:p w14:paraId="00F2630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DCD3DC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75C81DB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929B94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145004B" w14:textId="77777777" w:rsidTr="009761EF">
        <w:tc>
          <w:tcPr>
            <w:tcW w:w="847" w:type="dxa"/>
          </w:tcPr>
          <w:p w14:paraId="56D71CC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1577DB2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885" w:type="dxa"/>
          </w:tcPr>
          <w:p w14:paraId="321E5CD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1697" w:type="dxa"/>
          </w:tcPr>
          <w:p w14:paraId="51DCE53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3, Video Module 3</w:t>
            </w:r>
          </w:p>
        </w:tc>
        <w:tc>
          <w:tcPr>
            <w:tcW w:w="1556" w:type="dxa"/>
          </w:tcPr>
          <w:p w14:paraId="22518C6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2D83173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porozumieť zadaniam úloh, riešiť zadania, zhodnotiť svoj pokrok, používať slovnú zásobu a štruktúry naučené v predchádzajúcich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>lekciách pomocou videa</w:t>
            </w:r>
          </w:p>
        </w:tc>
        <w:tc>
          <w:tcPr>
            <w:tcW w:w="1284" w:type="dxa"/>
          </w:tcPr>
          <w:p w14:paraId="191E78B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10AC9B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55EA6B1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D1C49B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6306CFB6" w14:textId="77777777" w:rsidTr="009761EF">
        <w:tc>
          <w:tcPr>
            <w:tcW w:w="847" w:type="dxa"/>
          </w:tcPr>
          <w:p w14:paraId="2F291F07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7982AF4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03B4C390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48BF1486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4: At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home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65832EC5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74A63074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269DB9C5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0BEC7623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097CDFB4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169EBEB4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F1ED295" w14:textId="77777777" w:rsidTr="009761EF">
        <w:tc>
          <w:tcPr>
            <w:tcW w:w="847" w:type="dxa"/>
          </w:tcPr>
          <w:p w14:paraId="175B6E8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9AC231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BCAC80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1697" w:type="dxa"/>
          </w:tcPr>
          <w:p w14:paraId="3D678D0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4 – Song</w:t>
            </w:r>
          </w:p>
        </w:tc>
        <w:tc>
          <w:tcPr>
            <w:tcW w:w="1556" w:type="dxa"/>
          </w:tcPr>
          <w:p w14:paraId="4899338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Rodina</w:t>
            </w:r>
          </w:p>
        </w:tc>
        <w:tc>
          <w:tcPr>
            <w:tcW w:w="1721" w:type="dxa"/>
          </w:tcPr>
          <w:p w14:paraId="3859DB6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členov rodiny</w:t>
            </w:r>
          </w:p>
        </w:tc>
        <w:tc>
          <w:tcPr>
            <w:tcW w:w="1284" w:type="dxa"/>
          </w:tcPr>
          <w:p w14:paraId="6A426B0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Who’s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that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?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(my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sister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11102A3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mum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dad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brother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sister</w:t>
            </w:r>
            <w:proofErr w:type="spellEnd"/>
          </w:p>
        </w:tc>
        <w:tc>
          <w:tcPr>
            <w:tcW w:w="1504" w:type="dxa"/>
          </w:tcPr>
          <w:p w14:paraId="342FFE1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57C8AD6A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8B1AD19" w14:textId="77777777" w:rsidR="009761EF" w:rsidRPr="003E2080" w:rsidRDefault="009761EF" w:rsidP="003E208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E2080">
              <w:rPr>
                <w:rFonts w:cstheme="minorHAnsi"/>
                <w:sz w:val="20"/>
                <w:szCs w:val="20"/>
              </w:rPr>
              <w:t>F2, J2, J4, J5, J11, J12, T1, T2, T5</w:t>
            </w:r>
          </w:p>
          <w:p w14:paraId="30343D42" w14:textId="36769AF0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D495EE5" w14:textId="77777777" w:rsidTr="009761EF">
        <w:tc>
          <w:tcPr>
            <w:tcW w:w="847" w:type="dxa"/>
          </w:tcPr>
          <w:p w14:paraId="3C81948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22B657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885" w:type="dxa"/>
          </w:tcPr>
          <w:p w14:paraId="65E16E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1697" w:type="dxa"/>
          </w:tcPr>
          <w:p w14:paraId="1469B0B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35AC8FC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Domáce zvieratá</w:t>
            </w:r>
          </w:p>
        </w:tc>
        <w:tc>
          <w:tcPr>
            <w:tcW w:w="1721" w:type="dxa"/>
          </w:tcPr>
          <w:p w14:paraId="3813B8F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domáce zvieratá</w:t>
            </w:r>
          </w:p>
        </w:tc>
        <w:tc>
          <w:tcPr>
            <w:tcW w:w="1284" w:type="dxa"/>
          </w:tcPr>
          <w:p w14:paraId="67AB3A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my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pet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cat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2EE8E87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mouse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cat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pet</w:t>
            </w:r>
            <w:proofErr w:type="spellEnd"/>
          </w:p>
        </w:tc>
        <w:tc>
          <w:tcPr>
            <w:tcW w:w="1504" w:type="dxa"/>
          </w:tcPr>
          <w:p w14:paraId="382A785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05879E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8460437" w14:textId="77777777" w:rsidTr="009761EF">
        <w:tc>
          <w:tcPr>
            <w:tcW w:w="847" w:type="dxa"/>
          </w:tcPr>
          <w:p w14:paraId="32CA581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17A1A58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F56D5C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1697" w:type="dxa"/>
          </w:tcPr>
          <w:p w14:paraId="3152ED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world</w:t>
            </w:r>
            <w:proofErr w:type="spellEnd"/>
          </w:p>
        </w:tc>
        <w:tc>
          <w:tcPr>
            <w:tcW w:w="1556" w:type="dxa"/>
          </w:tcPr>
          <w:p w14:paraId="5576131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Moje domáce zviera</w:t>
            </w:r>
          </w:p>
        </w:tc>
        <w:tc>
          <w:tcPr>
            <w:tcW w:w="1721" w:type="dxa"/>
          </w:tcPr>
          <w:p w14:paraId="2DC841F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hovoriť o svojom zvieratku </w:t>
            </w:r>
          </w:p>
        </w:tc>
        <w:tc>
          <w:tcPr>
            <w:tcW w:w="1284" w:type="dxa"/>
          </w:tcPr>
          <w:p w14:paraId="7698437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my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yellow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1053" w:type="dxa"/>
          </w:tcPr>
          <w:p w14:paraId="4A6089F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rabbit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bird</w:t>
            </w:r>
            <w:proofErr w:type="spellEnd"/>
          </w:p>
        </w:tc>
        <w:tc>
          <w:tcPr>
            <w:tcW w:w="1504" w:type="dxa"/>
          </w:tcPr>
          <w:p w14:paraId="749A88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67717FF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4EE7355" w14:textId="77777777" w:rsidTr="009761EF">
        <w:tc>
          <w:tcPr>
            <w:tcW w:w="847" w:type="dxa"/>
          </w:tcPr>
          <w:p w14:paraId="011C664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98CA9C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885" w:type="dxa"/>
          </w:tcPr>
          <w:p w14:paraId="6459238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1697" w:type="dxa"/>
          </w:tcPr>
          <w:p w14:paraId="4AB51C9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2116437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Spoločenská hra</w:t>
            </w:r>
          </w:p>
        </w:tc>
        <w:tc>
          <w:tcPr>
            <w:tcW w:w="1721" w:type="dxa"/>
          </w:tcPr>
          <w:p w14:paraId="6E27F79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kúsky nábytku, identifikovať  predložky miesta, opýtať sa a odpovedať na miesto</w:t>
            </w:r>
          </w:p>
        </w:tc>
        <w:tc>
          <w:tcPr>
            <w:tcW w:w="1284" w:type="dxa"/>
          </w:tcPr>
          <w:p w14:paraId="0E51316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Where’s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Roon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)?, On/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Under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sofa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5BE0C0B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sofa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table</w:t>
            </w:r>
          </w:p>
        </w:tc>
        <w:tc>
          <w:tcPr>
            <w:tcW w:w="1504" w:type="dxa"/>
          </w:tcPr>
          <w:p w14:paraId="584D075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1E1F618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C4FFF7E" w14:textId="77777777" w:rsidTr="009761EF">
        <w:tc>
          <w:tcPr>
            <w:tcW w:w="847" w:type="dxa"/>
          </w:tcPr>
          <w:p w14:paraId="3ACB493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3C390F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09CA44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1697" w:type="dxa"/>
          </w:tcPr>
          <w:p w14:paraId="3457F8A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2DEA56D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Prírodoveda</w:t>
            </w:r>
          </w:p>
        </w:tc>
        <w:tc>
          <w:tcPr>
            <w:tcW w:w="1721" w:type="dxa"/>
          </w:tcPr>
          <w:p w14:paraId="12113BF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vede, pomenovať morské zvieratá</w:t>
            </w:r>
          </w:p>
        </w:tc>
        <w:tc>
          <w:tcPr>
            <w:tcW w:w="1284" w:type="dxa"/>
          </w:tcPr>
          <w:p w14:paraId="3A3704E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BC3909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octopus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dolphin</w:t>
            </w:r>
            <w:proofErr w:type="spellEnd"/>
          </w:p>
        </w:tc>
        <w:tc>
          <w:tcPr>
            <w:tcW w:w="1504" w:type="dxa"/>
          </w:tcPr>
          <w:p w14:paraId="488E008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AB77D5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E613D25" w14:textId="77777777" w:rsidTr="009761EF">
        <w:tc>
          <w:tcPr>
            <w:tcW w:w="847" w:type="dxa"/>
          </w:tcPr>
          <w:p w14:paraId="640967E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7E3EEA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885" w:type="dxa"/>
          </w:tcPr>
          <w:p w14:paraId="5E48099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1697" w:type="dxa"/>
          </w:tcPr>
          <w:p w14:paraId="0CA495D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4 – Story</w:t>
            </w:r>
          </w:p>
        </w:tc>
        <w:tc>
          <w:tcPr>
            <w:tcW w:w="1556" w:type="dxa"/>
          </w:tcPr>
          <w:p w14:paraId="211409A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18C240C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používať slovnú zásobu a štruktúry naučené v predchádzajúcich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>lekciách pomocou príbehu</w:t>
            </w:r>
          </w:p>
        </w:tc>
        <w:tc>
          <w:tcPr>
            <w:tcW w:w="1284" w:type="dxa"/>
          </w:tcPr>
          <w:p w14:paraId="6F3AE8B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1FF25C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74580C1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70D4CA4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436220ED" w14:textId="77777777" w:rsidTr="009761EF">
        <w:tc>
          <w:tcPr>
            <w:tcW w:w="847" w:type="dxa"/>
          </w:tcPr>
          <w:p w14:paraId="63737A3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023D47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599B90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1697" w:type="dxa"/>
          </w:tcPr>
          <w:p w14:paraId="400B4CA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0C88F897" w14:textId="49640D81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7DB582B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376543E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2EA09F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278E4DC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audio &amp; audio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949E8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B2BD39D" w14:textId="77777777" w:rsidTr="009761EF">
        <w:tc>
          <w:tcPr>
            <w:tcW w:w="847" w:type="dxa"/>
          </w:tcPr>
          <w:p w14:paraId="2695F21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17586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885" w:type="dxa"/>
          </w:tcPr>
          <w:p w14:paraId="74ADC39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1697" w:type="dxa"/>
          </w:tcPr>
          <w:p w14:paraId="4935314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4, Video Module 4</w:t>
            </w:r>
          </w:p>
        </w:tc>
        <w:tc>
          <w:tcPr>
            <w:tcW w:w="1556" w:type="dxa"/>
          </w:tcPr>
          <w:p w14:paraId="18AF437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16BCC0B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623A100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886F8A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1CFDD30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5096259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357B2C69" w14:textId="77777777" w:rsidTr="009761EF">
        <w:tc>
          <w:tcPr>
            <w:tcW w:w="847" w:type="dxa"/>
          </w:tcPr>
          <w:p w14:paraId="4B6200C1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9C3DA5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399BD023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298C9FB7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5: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12D7F085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0132EB4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19787E73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3E97C71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5FBD7D01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03718800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425DD88" w14:textId="77777777" w:rsidTr="009761EF">
        <w:tc>
          <w:tcPr>
            <w:tcW w:w="847" w:type="dxa"/>
          </w:tcPr>
          <w:p w14:paraId="51638BC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2F5ACF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55F8E2C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34</w:t>
            </w:r>
          </w:p>
        </w:tc>
        <w:tc>
          <w:tcPr>
            <w:tcW w:w="1697" w:type="dxa"/>
          </w:tcPr>
          <w:p w14:paraId="4821F4D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5 – Song</w:t>
            </w:r>
          </w:p>
        </w:tc>
        <w:tc>
          <w:tcPr>
            <w:tcW w:w="1556" w:type="dxa"/>
          </w:tcPr>
          <w:p w14:paraId="59BACD8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Hračky</w:t>
            </w:r>
          </w:p>
        </w:tc>
        <w:tc>
          <w:tcPr>
            <w:tcW w:w="1721" w:type="dxa"/>
          </w:tcPr>
          <w:p w14:paraId="6E6C4DD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identifikovať hračky </w:t>
            </w:r>
          </w:p>
        </w:tc>
        <w:tc>
          <w:tcPr>
            <w:tcW w:w="1284" w:type="dxa"/>
          </w:tcPr>
          <w:p w14:paraId="4BF35D7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I’ve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(bike).</w:t>
            </w:r>
          </w:p>
        </w:tc>
        <w:tc>
          <w:tcPr>
            <w:tcW w:w="1053" w:type="dxa"/>
          </w:tcPr>
          <w:p w14:paraId="5254893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kite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boat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train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bike</w:t>
            </w:r>
          </w:p>
        </w:tc>
        <w:tc>
          <w:tcPr>
            <w:tcW w:w="1504" w:type="dxa"/>
          </w:tcPr>
          <w:p w14:paraId="1020388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0D0A948C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F247193" w14:textId="69F1643F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F2, J12, T6</w:t>
            </w:r>
          </w:p>
        </w:tc>
      </w:tr>
      <w:tr w:rsidR="009761EF" w:rsidRPr="003E2080" w14:paraId="3823C5D5" w14:textId="77777777" w:rsidTr="009761EF">
        <w:tc>
          <w:tcPr>
            <w:tcW w:w="847" w:type="dxa"/>
          </w:tcPr>
          <w:p w14:paraId="6BB08F0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F6C240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885" w:type="dxa"/>
          </w:tcPr>
          <w:p w14:paraId="22AE558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35</w:t>
            </w:r>
          </w:p>
        </w:tc>
        <w:tc>
          <w:tcPr>
            <w:tcW w:w="1697" w:type="dxa"/>
          </w:tcPr>
          <w:p w14:paraId="15146FD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4C145E3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Privlastňovanie</w:t>
            </w:r>
          </w:p>
        </w:tc>
        <w:tc>
          <w:tcPr>
            <w:tcW w:w="1721" w:type="dxa"/>
          </w:tcPr>
          <w:p w14:paraId="446FDB5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vyjadriť vlastníctvo </w:t>
            </w:r>
          </w:p>
        </w:tc>
        <w:tc>
          <w:tcPr>
            <w:tcW w:w="1284" w:type="dxa"/>
          </w:tcPr>
          <w:p w14:paraId="123DA31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Have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plane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)?,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/ No</w:t>
            </w:r>
          </w:p>
        </w:tc>
        <w:tc>
          <w:tcPr>
            <w:tcW w:w="1053" w:type="dxa"/>
          </w:tcPr>
          <w:p w14:paraId="61A796E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ball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plane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robot,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teddy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bear</w:t>
            </w:r>
            <w:proofErr w:type="spellEnd"/>
          </w:p>
        </w:tc>
        <w:tc>
          <w:tcPr>
            <w:tcW w:w="1504" w:type="dxa"/>
          </w:tcPr>
          <w:p w14:paraId="75560AE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0EDA6C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A7F5D8D" w14:textId="77777777" w:rsidTr="009761EF">
        <w:tc>
          <w:tcPr>
            <w:tcW w:w="847" w:type="dxa"/>
          </w:tcPr>
          <w:p w14:paraId="4F6956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17205F5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FF6CCF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36</w:t>
            </w:r>
          </w:p>
        </w:tc>
        <w:tc>
          <w:tcPr>
            <w:tcW w:w="1697" w:type="dxa"/>
          </w:tcPr>
          <w:p w14:paraId="4A21442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world</w:t>
            </w:r>
            <w:proofErr w:type="spellEnd"/>
          </w:p>
        </w:tc>
        <w:tc>
          <w:tcPr>
            <w:tcW w:w="1556" w:type="dxa"/>
          </w:tcPr>
          <w:p w14:paraId="794100C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Moje hračky</w:t>
            </w:r>
          </w:p>
        </w:tc>
        <w:tc>
          <w:tcPr>
            <w:tcW w:w="1721" w:type="dxa"/>
          </w:tcPr>
          <w:p w14:paraId="4DC8E13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opísať hračky</w:t>
            </w:r>
          </w:p>
        </w:tc>
        <w:tc>
          <w:tcPr>
            <w:tcW w:w="1284" w:type="dxa"/>
          </w:tcPr>
          <w:p w14:paraId="2E74B08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I’ve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doll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 xml:space="preserve">(new)., 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haven’t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(bike).</w:t>
            </w:r>
          </w:p>
        </w:tc>
        <w:tc>
          <w:tcPr>
            <w:tcW w:w="1053" w:type="dxa"/>
          </w:tcPr>
          <w:p w14:paraId="4DA60C8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doll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new,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old</w:t>
            </w:r>
            <w:proofErr w:type="spellEnd"/>
          </w:p>
        </w:tc>
        <w:tc>
          <w:tcPr>
            <w:tcW w:w="1504" w:type="dxa"/>
          </w:tcPr>
          <w:p w14:paraId="763C7CA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987D19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F657681" w14:textId="77777777" w:rsidTr="009761EF">
        <w:tc>
          <w:tcPr>
            <w:tcW w:w="847" w:type="dxa"/>
          </w:tcPr>
          <w:p w14:paraId="4334B4B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80525F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885" w:type="dxa"/>
          </w:tcPr>
          <w:p w14:paraId="588F81D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37</w:t>
            </w:r>
          </w:p>
        </w:tc>
        <w:tc>
          <w:tcPr>
            <w:tcW w:w="1697" w:type="dxa"/>
          </w:tcPr>
          <w:p w14:paraId="1475565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747E591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Rozkazy</w:t>
            </w:r>
          </w:p>
        </w:tc>
        <w:tc>
          <w:tcPr>
            <w:tcW w:w="1721" w:type="dxa"/>
          </w:tcPr>
          <w:p w14:paraId="2E2DA40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dávať a plniť rozkazy</w:t>
            </w:r>
          </w:p>
        </w:tc>
        <w:tc>
          <w:tcPr>
            <w:tcW w:w="1284" w:type="dxa"/>
          </w:tcPr>
          <w:p w14:paraId="27F94E3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Look!,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Listen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!</w:t>
            </w:r>
          </w:p>
        </w:tc>
        <w:tc>
          <w:tcPr>
            <w:tcW w:w="1053" w:type="dxa"/>
          </w:tcPr>
          <w:p w14:paraId="223A995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listen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look, run, stop</w:t>
            </w:r>
          </w:p>
        </w:tc>
        <w:tc>
          <w:tcPr>
            <w:tcW w:w="1504" w:type="dxa"/>
          </w:tcPr>
          <w:p w14:paraId="3D19F7D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2845233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2D6778D" w14:textId="77777777" w:rsidTr="009761EF">
        <w:tc>
          <w:tcPr>
            <w:tcW w:w="847" w:type="dxa"/>
          </w:tcPr>
          <w:p w14:paraId="72803E8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CEBB11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38F47B9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38</w:t>
            </w:r>
          </w:p>
        </w:tc>
        <w:tc>
          <w:tcPr>
            <w:tcW w:w="1697" w:type="dxa"/>
          </w:tcPr>
          <w:p w14:paraId="163551D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1690F7E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Dejepis</w:t>
            </w:r>
          </w:p>
        </w:tc>
        <w:tc>
          <w:tcPr>
            <w:tcW w:w="1721" w:type="dxa"/>
          </w:tcPr>
          <w:p w14:paraId="528404A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histórii, opísať predmety podľa veľkosti</w:t>
            </w:r>
          </w:p>
        </w:tc>
        <w:tc>
          <w:tcPr>
            <w:tcW w:w="1284" w:type="dxa"/>
          </w:tcPr>
          <w:p w14:paraId="2DB283E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347B38F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big,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small</w:t>
            </w:r>
            <w:proofErr w:type="spellEnd"/>
          </w:p>
        </w:tc>
        <w:tc>
          <w:tcPr>
            <w:tcW w:w="1504" w:type="dxa"/>
          </w:tcPr>
          <w:p w14:paraId="7644515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35F13DA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7798708" w14:textId="77777777" w:rsidTr="009761EF">
        <w:tc>
          <w:tcPr>
            <w:tcW w:w="847" w:type="dxa"/>
          </w:tcPr>
          <w:p w14:paraId="78B50DD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4E03A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885" w:type="dxa"/>
          </w:tcPr>
          <w:p w14:paraId="3941C72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39</w:t>
            </w:r>
          </w:p>
        </w:tc>
        <w:tc>
          <w:tcPr>
            <w:tcW w:w="1697" w:type="dxa"/>
          </w:tcPr>
          <w:p w14:paraId="2B82055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5 – Story</w:t>
            </w:r>
          </w:p>
        </w:tc>
        <w:tc>
          <w:tcPr>
            <w:tcW w:w="1556" w:type="dxa"/>
          </w:tcPr>
          <w:p w14:paraId="3613190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15B4975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4C1D832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233D0D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car</w:t>
            </w:r>
            <w:proofErr w:type="spellEnd"/>
          </w:p>
        </w:tc>
        <w:tc>
          <w:tcPr>
            <w:tcW w:w="1504" w:type="dxa"/>
          </w:tcPr>
          <w:p w14:paraId="7833AA7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711FAE9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1EE32FD6" w14:textId="77777777" w:rsidTr="009761EF">
        <w:tc>
          <w:tcPr>
            <w:tcW w:w="847" w:type="dxa"/>
          </w:tcPr>
          <w:p w14:paraId="3C3E36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9B697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CD6F83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1697" w:type="dxa"/>
          </w:tcPr>
          <w:p w14:paraId="4DFDBD0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1A4AC92F" w14:textId="063A7A8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4214D6A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347BC8E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BD7A9B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6B96190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784C36E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0DA01AC" w14:textId="77777777" w:rsidTr="009761EF">
        <w:tc>
          <w:tcPr>
            <w:tcW w:w="847" w:type="dxa"/>
          </w:tcPr>
          <w:p w14:paraId="0CAED83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AA9AE0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885" w:type="dxa"/>
          </w:tcPr>
          <w:p w14:paraId="4A85A8D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41</w:t>
            </w:r>
          </w:p>
        </w:tc>
        <w:tc>
          <w:tcPr>
            <w:tcW w:w="1697" w:type="dxa"/>
          </w:tcPr>
          <w:p w14:paraId="04AB34B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5, Video Module 5</w:t>
            </w:r>
          </w:p>
        </w:tc>
        <w:tc>
          <w:tcPr>
            <w:tcW w:w="1556" w:type="dxa"/>
          </w:tcPr>
          <w:p w14:paraId="37115C6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301340D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porozumieť zadaniam úloh, riešiť zadania, zhodnotiť svoj pokrok, používať slovnú zásobu a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>štruktúry naučené v predchádzajúcich lekciách pomocou videa</w:t>
            </w:r>
          </w:p>
        </w:tc>
        <w:tc>
          <w:tcPr>
            <w:tcW w:w="1284" w:type="dxa"/>
          </w:tcPr>
          <w:p w14:paraId="6DABA5B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6D0131F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61E7FFA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C47281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40CB566F" w14:textId="77777777" w:rsidTr="009761EF">
        <w:tc>
          <w:tcPr>
            <w:tcW w:w="847" w:type="dxa"/>
          </w:tcPr>
          <w:p w14:paraId="767F2555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6C825D8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7607B9A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5B729C42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6: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Food</w:t>
            </w:r>
            <w:proofErr w:type="spellEnd"/>
          </w:p>
        </w:tc>
        <w:tc>
          <w:tcPr>
            <w:tcW w:w="1556" w:type="dxa"/>
            <w:shd w:val="clear" w:color="auto" w:fill="FFFF00"/>
          </w:tcPr>
          <w:p w14:paraId="56E17D98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239C2675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387C221B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0D354A37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506CE2BE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7C4366CA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C4B4217" w14:textId="77777777" w:rsidTr="009761EF">
        <w:tc>
          <w:tcPr>
            <w:tcW w:w="847" w:type="dxa"/>
          </w:tcPr>
          <w:p w14:paraId="53BFAE5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B8F835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BAF5F2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42</w:t>
            </w:r>
          </w:p>
        </w:tc>
        <w:tc>
          <w:tcPr>
            <w:tcW w:w="1697" w:type="dxa"/>
          </w:tcPr>
          <w:p w14:paraId="21E12E7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6 – Song</w:t>
            </w:r>
          </w:p>
        </w:tc>
        <w:tc>
          <w:tcPr>
            <w:tcW w:w="1556" w:type="dxa"/>
          </w:tcPr>
          <w:p w14:paraId="56C0248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Jedlo</w:t>
            </w:r>
          </w:p>
        </w:tc>
        <w:tc>
          <w:tcPr>
            <w:tcW w:w="1721" w:type="dxa"/>
          </w:tcPr>
          <w:p w14:paraId="2447449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jedlo</w:t>
            </w:r>
          </w:p>
        </w:tc>
        <w:tc>
          <w:tcPr>
            <w:tcW w:w="1284" w:type="dxa"/>
          </w:tcPr>
          <w:p w14:paraId="5D1E0E2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oranges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6511865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oranges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pears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grapes</w:t>
            </w:r>
            <w:proofErr w:type="spellEnd"/>
          </w:p>
        </w:tc>
        <w:tc>
          <w:tcPr>
            <w:tcW w:w="1504" w:type="dxa"/>
          </w:tcPr>
          <w:p w14:paraId="6C5CB7A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 w:val="restart"/>
          </w:tcPr>
          <w:p w14:paraId="7D2CF01E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3BFFB839" w14:textId="4004A06A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F2, F3, F4, F5, F6, J9, J12, T3</w:t>
            </w:r>
          </w:p>
        </w:tc>
      </w:tr>
      <w:tr w:rsidR="009761EF" w:rsidRPr="003E2080" w14:paraId="71743923" w14:textId="77777777" w:rsidTr="009761EF">
        <w:tc>
          <w:tcPr>
            <w:tcW w:w="847" w:type="dxa"/>
          </w:tcPr>
          <w:p w14:paraId="4E334EF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1690E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885" w:type="dxa"/>
          </w:tcPr>
          <w:p w14:paraId="5665F95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43</w:t>
            </w:r>
          </w:p>
        </w:tc>
        <w:tc>
          <w:tcPr>
            <w:tcW w:w="1697" w:type="dxa"/>
          </w:tcPr>
          <w:p w14:paraId="211B524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303129B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Preferencie </w:t>
            </w:r>
          </w:p>
        </w:tc>
        <w:tc>
          <w:tcPr>
            <w:tcW w:w="1721" w:type="dxa"/>
          </w:tcPr>
          <w:p w14:paraId="69193D5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vyjadriť čo sa nám páči a nepáči</w:t>
            </w:r>
          </w:p>
        </w:tc>
        <w:tc>
          <w:tcPr>
            <w:tcW w:w="1284" w:type="dxa"/>
          </w:tcPr>
          <w:p w14:paraId="0853553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don’t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apples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bananas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7FF8658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apples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bananas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nuts</w:t>
            </w:r>
            <w:proofErr w:type="spellEnd"/>
          </w:p>
        </w:tc>
        <w:tc>
          <w:tcPr>
            <w:tcW w:w="1504" w:type="dxa"/>
          </w:tcPr>
          <w:p w14:paraId="775B203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7DEFBEB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34945F1" w14:textId="77777777" w:rsidTr="009761EF">
        <w:tc>
          <w:tcPr>
            <w:tcW w:w="847" w:type="dxa"/>
          </w:tcPr>
          <w:p w14:paraId="12C0D8A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B43FF3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AA1DF0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44</w:t>
            </w:r>
          </w:p>
        </w:tc>
        <w:tc>
          <w:tcPr>
            <w:tcW w:w="1697" w:type="dxa"/>
          </w:tcPr>
          <w:p w14:paraId="3EF6F7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time</w:t>
            </w:r>
            <w:proofErr w:type="spellEnd"/>
          </w:p>
        </w:tc>
        <w:tc>
          <w:tcPr>
            <w:tcW w:w="1556" w:type="dxa"/>
          </w:tcPr>
          <w:p w14:paraId="237914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Zdvorilé otázky</w:t>
            </w:r>
          </w:p>
        </w:tc>
        <w:tc>
          <w:tcPr>
            <w:tcW w:w="1721" w:type="dxa"/>
          </w:tcPr>
          <w:p w14:paraId="77120EF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pýtať sa zdvorilo</w:t>
            </w:r>
          </w:p>
        </w:tc>
        <w:tc>
          <w:tcPr>
            <w:tcW w:w="1284" w:type="dxa"/>
          </w:tcPr>
          <w:p w14:paraId="0AD5D4E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Five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tomatoes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please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., Here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are.,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.</w:t>
            </w:r>
          </w:p>
        </w:tc>
        <w:tc>
          <w:tcPr>
            <w:tcW w:w="1053" w:type="dxa"/>
          </w:tcPr>
          <w:p w14:paraId="485494F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tomatoes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eggs</w:t>
            </w:r>
            <w:proofErr w:type="spellEnd"/>
          </w:p>
        </w:tc>
        <w:tc>
          <w:tcPr>
            <w:tcW w:w="1504" w:type="dxa"/>
          </w:tcPr>
          <w:p w14:paraId="6FE4217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1DE4F2F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52F5C478" w14:textId="77777777" w:rsidTr="009761EF">
        <w:tc>
          <w:tcPr>
            <w:tcW w:w="847" w:type="dxa"/>
          </w:tcPr>
          <w:p w14:paraId="5D0D1D7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B2F71A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885" w:type="dxa"/>
          </w:tcPr>
          <w:p w14:paraId="462832A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45</w:t>
            </w:r>
          </w:p>
        </w:tc>
        <w:tc>
          <w:tcPr>
            <w:tcW w:w="1697" w:type="dxa"/>
          </w:tcPr>
          <w:p w14:paraId="0F2C8E8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3B64CB0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Čo máš rád?</w:t>
            </w:r>
          </w:p>
        </w:tc>
        <w:tc>
          <w:tcPr>
            <w:tcW w:w="1721" w:type="dxa"/>
          </w:tcPr>
          <w:p w14:paraId="24CD9A4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opýtať sa čo sa niekomu páči/nepáči</w:t>
            </w:r>
          </w:p>
        </w:tc>
        <w:tc>
          <w:tcPr>
            <w:tcW w:w="1284" w:type="dxa"/>
          </w:tcPr>
          <w:p w14:paraId="7EA5056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Do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pasts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)?,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/ No</w:t>
            </w:r>
          </w:p>
        </w:tc>
        <w:tc>
          <w:tcPr>
            <w:tcW w:w="1053" w:type="dxa"/>
          </w:tcPr>
          <w:p w14:paraId="1BCD890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pasta, pizza,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burgers</w:t>
            </w:r>
            <w:proofErr w:type="spellEnd"/>
          </w:p>
        </w:tc>
        <w:tc>
          <w:tcPr>
            <w:tcW w:w="1504" w:type="dxa"/>
          </w:tcPr>
          <w:p w14:paraId="370DA89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22091EF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0FE2312" w14:textId="77777777" w:rsidTr="009761EF">
        <w:tc>
          <w:tcPr>
            <w:tcW w:w="847" w:type="dxa"/>
          </w:tcPr>
          <w:p w14:paraId="397F082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968DB3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6ADDFE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46</w:t>
            </w:r>
          </w:p>
        </w:tc>
        <w:tc>
          <w:tcPr>
            <w:tcW w:w="1697" w:type="dxa"/>
          </w:tcPr>
          <w:p w14:paraId="7772CF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0A885E0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Zdravé a nezdravé jedlá</w:t>
            </w:r>
          </w:p>
        </w:tc>
        <w:tc>
          <w:tcPr>
            <w:tcW w:w="1721" w:type="dxa"/>
          </w:tcPr>
          <w:p w14:paraId="2C8CC38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zdraví, identifikovať zdravé a nezdravé potraviny</w:t>
            </w:r>
          </w:p>
        </w:tc>
        <w:tc>
          <w:tcPr>
            <w:tcW w:w="1284" w:type="dxa"/>
          </w:tcPr>
          <w:p w14:paraId="2F35213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24478C9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crisps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ice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cream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biscuits</w:t>
            </w:r>
            <w:proofErr w:type="spellEnd"/>
          </w:p>
        </w:tc>
        <w:tc>
          <w:tcPr>
            <w:tcW w:w="1504" w:type="dxa"/>
          </w:tcPr>
          <w:p w14:paraId="67E9B91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0C6DF28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E02CE8A" w14:textId="77777777" w:rsidTr="009761EF">
        <w:tc>
          <w:tcPr>
            <w:tcW w:w="847" w:type="dxa"/>
          </w:tcPr>
          <w:p w14:paraId="609457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5E64F9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885" w:type="dxa"/>
          </w:tcPr>
          <w:p w14:paraId="5F87F7D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47</w:t>
            </w:r>
          </w:p>
        </w:tc>
        <w:tc>
          <w:tcPr>
            <w:tcW w:w="1697" w:type="dxa"/>
          </w:tcPr>
          <w:p w14:paraId="7E3B14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6 – Story</w:t>
            </w:r>
          </w:p>
        </w:tc>
        <w:tc>
          <w:tcPr>
            <w:tcW w:w="1556" w:type="dxa"/>
          </w:tcPr>
          <w:p w14:paraId="3B87703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55E9EE7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používať slovnú zásobu a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>štruktúry naučené v predchádzajúcich lekciách pomocou príbehu</w:t>
            </w:r>
          </w:p>
        </w:tc>
        <w:tc>
          <w:tcPr>
            <w:tcW w:w="1284" w:type="dxa"/>
          </w:tcPr>
          <w:p w14:paraId="0A6D187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64FE4D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chocolate</w:t>
            </w:r>
            <w:proofErr w:type="spellEnd"/>
          </w:p>
        </w:tc>
        <w:tc>
          <w:tcPr>
            <w:tcW w:w="1504" w:type="dxa"/>
          </w:tcPr>
          <w:p w14:paraId="120B0FF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4D70DE0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E9D8DD0" w14:textId="77777777" w:rsidTr="009761EF">
        <w:tc>
          <w:tcPr>
            <w:tcW w:w="847" w:type="dxa"/>
          </w:tcPr>
          <w:p w14:paraId="4CBA8B1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B765D5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6E80C6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48</w:t>
            </w:r>
          </w:p>
        </w:tc>
        <w:tc>
          <w:tcPr>
            <w:tcW w:w="1697" w:type="dxa"/>
          </w:tcPr>
          <w:p w14:paraId="3F319D6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6D70FA65" w14:textId="2B292136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2242DD7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7A360F7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6FD2DA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39CCB08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7C9D6E4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20DD9CF" w14:textId="77777777" w:rsidTr="009761EF">
        <w:tc>
          <w:tcPr>
            <w:tcW w:w="847" w:type="dxa"/>
          </w:tcPr>
          <w:p w14:paraId="3D56388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FC4912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885" w:type="dxa"/>
          </w:tcPr>
          <w:p w14:paraId="230253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49</w:t>
            </w:r>
          </w:p>
        </w:tc>
        <w:tc>
          <w:tcPr>
            <w:tcW w:w="1697" w:type="dxa"/>
          </w:tcPr>
          <w:p w14:paraId="2B417BC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6, Video Module 6</w:t>
            </w:r>
          </w:p>
        </w:tc>
        <w:tc>
          <w:tcPr>
            <w:tcW w:w="1556" w:type="dxa"/>
          </w:tcPr>
          <w:p w14:paraId="0A37130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7DE0FBA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3B23444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2FE64E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0472C6D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424311C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61C10752" w14:textId="77777777" w:rsidTr="009761EF">
        <w:tc>
          <w:tcPr>
            <w:tcW w:w="847" w:type="dxa"/>
          </w:tcPr>
          <w:p w14:paraId="08699DD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6D9DB9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7EC9DB1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20E6D3C7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>Module 7: My body</w:t>
            </w:r>
          </w:p>
        </w:tc>
        <w:tc>
          <w:tcPr>
            <w:tcW w:w="1556" w:type="dxa"/>
            <w:shd w:val="clear" w:color="auto" w:fill="FFFF00"/>
          </w:tcPr>
          <w:p w14:paraId="52574BA3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79FD9DF4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11A18F82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7E0B170F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0A809A6E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02B12ABB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686DBED" w14:textId="77777777" w:rsidTr="009761EF">
        <w:tc>
          <w:tcPr>
            <w:tcW w:w="847" w:type="dxa"/>
          </w:tcPr>
          <w:p w14:paraId="4542C84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E0952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36BF753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50</w:t>
            </w:r>
          </w:p>
        </w:tc>
        <w:tc>
          <w:tcPr>
            <w:tcW w:w="1697" w:type="dxa"/>
          </w:tcPr>
          <w:p w14:paraId="69FF8E8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7 – Song</w:t>
            </w:r>
          </w:p>
        </w:tc>
        <w:tc>
          <w:tcPr>
            <w:tcW w:w="1556" w:type="dxa"/>
          </w:tcPr>
          <w:p w14:paraId="0C0B8D9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Tvár</w:t>
            </w:r>
          </w:p>
        </w:tc>
        <w:tc>
          <w:tcPr>
            <w:tcW w:w="1721" w:type="dxa"/>
          </w:tcPr>
          <w:p w14:paraId="3243845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a hovoriť o častiach tváre</w:t>
            </w:r>
          </w:p>
        </w:tc>
        <w:tc>
          <w:tcPr>
            <w:tcW w:w="1284" w:type="dxa"/>
          </w:tcPr>
          <w:p w14:paraId="6338D71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Touch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(nose).</w:t>
            </w:r>
          </w:p>
        </w:tc>
        <w:tc>
          <w:tcPr>
            <w:tcW w:w="1053" w:type="dxa"/>
          </w:tcPr>
          <w:p w14:paraId="169FA2B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eyes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ears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mouth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nose</w:t>
            </w:r>
          </w:p>
        </w:tc>
        <w:tc>
          <w:tcPr>
            <w:tcW w:w="1504" w:type="dxa"/>
          </w:tcPr>
          <w:p w14:paraId="0532CD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 w:val="restart"/>
          </w:tcPr>
          <w:p w14:paraId="15B7D958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0912EFD1" w14:textId="4919AFD4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F5, J8, J12, T3</w:t>
            </w:r>
          </w:p>
        </w:tc>
      </w:tr>
      <w:tr w:rsidR="009761EF" w:rsidRPr="003E2080" w14:paraId="03CCFD27" w14:textId="77777777" w:rsidTr="009761EF">
        <w:tc>
          <w:tcPr>
            <w:tcW w:w="847" w:type="dxa"/>
          </w:tcPr>
          <w:p w14:paraId="6EAFD30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A3EF19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885" w:type="dxa"/>
          </w:tcPr>
          <w:p w14:paraId="0BC7A72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51</w:t>
            </w:r>
          </w:p>
        </w:tc>
        <w:tc>
          <w:tcPr>
            <w:tcW w:w="1697" w:type="dxa"/>
          </w:tcPr>
          <w:p w14:paraId="0563F62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66E638F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Telo</w:t>
            </w:r>
          </w:p>
        </w:tc>
        <w:tc>
          <w:tcPr>
            <w:tcW w:w="1721" w:type="dxa"/>
          </w:tcPr>
          <w:p w14:paraId="2924219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časti tela</w:t>
            </w:r>
          </w:p>
        </w:tc>
        <w:tc>
          <w:tcPr>
            <w:tcW w:w="1284" w:type="dxa"/>
          </w:tcPr>
          <w:p w14:paraId="6A28763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2D4CF5B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arms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head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toes</w:t>
            </w:r>
            <w:proofErr w:type="spellEnd"/>
          </w:p>
        </w:tc>
        <w:tc>
          <w:tcPr>
            <w:tcW w:w="1504" w:type="dxa"/>
          </w:tcPr>
          <w:p w14:paraId="7C7AB1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09F1296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4866D50C" w14:textId="77777777" w:rsidTr="009761EF">
        <w:tc>
          <w:tcPr>
            <w:tcW w:w="847" w:type="dxa"/>
          </w:tcPr>
          <w:p w14:paraId="6A187A4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81745E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3FE1F93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52</w:t>
            </w:r>
          </w:p>
        </w:tc>
        <w:tc>
          <w:tcPr>
            <w:tcW w:w="1697" w:type="dxa"/>
          </w:tcPr>
          <w:p w14:paraId="5B22EA0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time</w:t>
            </w:r>
            <w:proofErr w:type="spellEnd"/>
          </w:p>
        </w:tc>
        <w:tc>
          <w:tcPr>
            <w:tcW w:w="1556" w:type="dxa"/>
          </w:tcPr>
          <w:p w14:paraId="6579051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Opis osôb</w:t>
            </w:r>
          </w:p>
        </w:tc>
        <w:tc>
          <w:tcPr>
            <w:tcW w:w="1721" w:type="dxa"/>
          </w:tcPr>
          <w:p w14:paraId="6EC4B7B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vyjadriť privlastňovanie, identifikovať časti tela a hovoriť o nich</w:t>
            </w:r>
          </w:p>
        </w:tc>
        <w:tc>
          <w:tcPr>
            <w:tcW w:w="1284" w:type="dxa"/>
          </w:tcPr>
          <w:p w14:paraId="0BC9C7F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He has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brown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eyes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has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long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hair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5708532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hair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long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brown</w:t>
            </w:r>
            <w:proofErr w:type="spellEnd"/>
          </w:p>
        </w:tc>
        <w:tc>
          <w:tcPr>
            <w:tcW w:w="1504" w:type="dxa"/>
          </w:tcPr>
          <w:p w14:paraId="756BAB0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3E8D28E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D8C58EB" w14:textId="77777777" w:rsidTr="009761EF">
        <w:tc>
          <w:tcPr>
            <w:tcW w:w="847" w:type="dxa"/>
          </w:tcPr>
          <w:p w14:paraId="2C0810D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C7BD08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885" w:type="dxa"/>
          </w:tcPr>
          <w:p w14:paraId="44FB36D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53</w:t>
            </w:r>
          </w:p>
        </w:tc>
        <w:tc>
          <w:tcPr>
            <w:tcW w:w="1697" w:type="dxa"/>
          </w:tcPr>
          <w:p w14:paraId="7472A1C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6CB43A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Rozkazy</w:t>
            </w:r>
          </w:p>
        </w:tc>
        <w:tc>
          <w:tcPr>
            <w:tcW w:w="1721" w:type="dxa"/>
          </w:tcPr>
          <w:p w14:paraId="5945CA2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dávať a plniť rozkazy</w:t>
            </w:r>
          </w:p>
        </w:tc>
        <w:tc>
          <w:tcPr>
            <w:tcW w:w="1284" w:type="dxa"/>
          </w:tcPr>
          <w:p w14:paraId="6569003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083A848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Turn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around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stamp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feet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close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eyes</w:t>
            </w:r>
            <w:proofErr w:type="spellEnd"/>
          </w:p>
        </w:tc>
        <w:tc>
          <w:tcPr>
            <w:tcW w:w="1504" w:type="dxa"/>
          </w:tcPr>
          <w:p w14:paraId="47FB894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17CF7A1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1D7A71CC" w14:textId="77777777" w:rsidTr="009761EF">
        <w:tc>
          <w:tcPr>
            <w:tcW w:w="847" w:type="dxa"/>
          </w:tcPr>
          <w:p w14:paraId="5C3BF38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2FB73A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03911BE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54</w:t>
            </w:r>
          </w:p>
        </w:tc>
        <w:tc>
          <w:tcPr>
            <w:tcW w:w="1697" w:type="dxa"/>
          </w:tcPr>
          <w:p w14:paraId="70E70F0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6B39832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Prírodoveda</w:t>
            </w:r>
          </w:p>
        </w:tc>
        <w:tc>
          <w:tcPr>
            <w:tcW w:w="1721" w:type="dxa"/>
          </w:tcPr>
          <w:p w14:paraId="1868B86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vede, opísať časti tela zvierat</w:t>
            </w:r>
          </w:p>
        </w:tc>
        <w:tc>
          <w:tcPr>
            <w:tcW w:w="1284" w:type="dxa"/>
          </w:tcPr>
          <w:p w14:paraId="0476DD1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F0BE85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elephant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trunk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tail</w:t>
            </w:r>
            <w:proofErr w:type="spellEnd"/>
          </w:p>
        </w:tc>
        <w:tc>
          <w:tcPr>
            <w:tcW w:w="1504" w:type="dxa"/>
          </w:tcPr>
          <w:p w14:paraId="66DCFB3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469D595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7CD0FC62" w14:textId="77777777" w:rsidTr="009761EF">
        <w:tc>
          <w:tcPr>
            <w:tcW w:w="847" w:type="dxa"/>
          </w:tcPr>
          <w:p w14:paraId="7D6C623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201DB2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885" w:type="dxa"/>
          </w:tcPr>
          <w:p w14:paraId="5C4095D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55</w:t>
            </w:r>
          </w:p>
        </w:tc>
        <w:tc>
          <w:tcPr>
            <w:tcW w:w="1697" w:type="dxa"/>
          </w:tcPr>
          <w:p w14:paraId="34C262C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7 – Story</w:t>
            </w:r>
          </w:p>
        </w:tc>
        <w:tc>
          <w:tcPr>
            <w:tcW w:w="1556" w:type="dxa"/>
          </w:tcPr>
          <w:p w14:paraId="2054532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5E07818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6100B08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7281AD8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girl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boy</w:t>
            </w:r>
            <w:proofErr w:type="spellEnd"/>
          </w:p>
        </w:tc>
        <w:tc>
          <w:tcPr>
            <w:tcW w:w="1504" w:type="dxa"/>
          </w:tcPr>
          <w:p w14:paraId="73EBA0A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317F544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26C6F8E" w14:textId="77777777" w:rsidTr="009761EF">
        <w:tc>
          <w:tcPr>
            <w:tcW w:w="847" w:type="dxa"/>
          </w:tcPr>
          <w:p w14:paraId="786F3E9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5EC07AB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1930E5A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56</w:t>
            </w:r>
          </w:p>
        </w:tc>
        <w:tc>
          <w:tcPr>
            <w:tcW w:w="1697" w:type="dxa"/>
          </w:tcPr>
          <w:p w14:paraId="03E6CE0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48798E6C" w14:textId="15B35DBC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7A59967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59EDDC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52EE8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4398078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3A657CA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1B923A3" w14:textId="77777777" w:rsidTr="009761EF">
        <w:tc>
          <w:tcPr>
            <w:tcW w:w="847" w:type="dxa"/>
          </w:tcPr>
          <w:p w14:paraId="750086B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03CABB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885" w:type="dxa"/>
          </w:tcPr>
          <w:p w14:paraId="22945CE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57</w:t>
            </w:r>
          </w:p>
        </w:tc>
        <w:tc>
          <w:tcPr>
            <w:tcW w:w="1697" w:type="dxa"/>
          </w:tcPr>
          <w:p w14:paraId="30BDDAF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7, Video Module 7</w:t>
            </w:r>
          </w:p>
        </w:tc>
        <w:tc>
          <w:tcPr>
            <w:tcW w:w="1556" w:type="dxa"/>
          </w:tcPr>
          <w:p w14:paraId="7E85508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5B6E2F7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2D20CB5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E24B46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41297BF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6F8523B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3E2080" w:rsidRPr="003E2080" w14:paraId="283BC5A5" w14:textId="77777777" w:rsidTr="009761EF">
        <w:tc>
          <w:tcPr>
            <w:tcW w:w="847" w:type="dxa"/>
          </w:tcPr>
          <w:p w14:paraId="1699088C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07E99EA8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8784490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697" w:type="dxa"/>
            <w:shd w:val="clear" w:color="auto" w:fill="FFFF00"/>
          </w:tcPr>
          <w:p w14:paraId="28EAFE43" w14:textId="77777777" w:rsidR="003E2080" w:rsidRPr="003E2080" w:rsidRDefault="003E2080" w:rsidP="003E208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Module 8:  </w:t>
            </w:r>
            <w:proofErr w:type="spellStart"/>
            <w:r w:rsidRPr="003E2080">
              <w:rPr>
                <w:b/>
                <w:bCs/>
                <w:sz w:val="20"/>
                <w:szCs w:val="20"/>
                <w:lang w:val="sk-SK"/>
              </w:rPr>
              <w:t>Out</w:t>
            </w:r>
            <w:proofErr w:type="spellEnd"/>
            <w:r w:rsidRPr="003E2080">
              <w:rPr>
                <w:b/>
                <w:bCs/>
                <w:sz w:val="20"/>
                <w:szCs w:val="20"/>
                <w:lang w:val="sk-SK"/>
              </w:rPr>
              <w:t xml:space="preserve"> there</w:t>
            </w:r>
          </w:p>
        </w:tc>
        <w:tc>
          <w:tcPr>
            <w:tcW w:w="1556" w:type="dxa"/>
            <w:shd w:val="clear" w:color="auto" w:fill="FFFF00"/>
          </w:tcPr>
          <w:p w14:paraId="5A2921C9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  <w:shd w:val="clear" w:color="auto" w:fill="FFFF00"/>
          </w:tcPr>
          <w:p w14:paraId="770206D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84" w:type="dxa"/>
            <w:shd w:val="clear" w:color="auto" w:fill="FFFF00"/>
          </w:tcPr>
          <w:p w14:paraId="23CE4D3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  <w:shd w:val="clear" w:color="auto" w:fill="FFFF00"/>
          </w:tcPr>
          <w:p w14:paraId="3C75E7DD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  <w:shd w:val="clear" w:color="auto" w:fill="FFFF00"/>
          </w:tcPr>
          <w:p w14:paraId="124CE6CC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shd w:val="clear" w:color="auto" w:fill="FFFF00"/>
          </w:tcPr>
          <w:p w14:paraId="2B3EEDF6" w14:textId="77777777" w:rsidR="003E2080" w:rsidRPr="003E2080" w:rsidRDefault="003E2080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8C7C330" w14:textId="77777777" w:rsidTr="009761EF">
        <w:tc>
          <w:tcPr>
            <w:tcW w:w="847" w:type="dxa"/>
          </w:tcPr>
          <w:p w14:paraId="181A052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944D4E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20A8880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58</w:t>
            </w:r>
          </w:p>
        </w:tc>
        <w:tc>
          <w:tcPr>
            <w:tcW w:w="1697" w:type="dxa"/>
          </w:tcPr>
          <w:p w14:paraId="7C77FDF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8 – Song</w:t>
            </w:r>
          </w:p>
        </w:tc>
        <w:tc>
          <w:tcPr>
            <w:tcW w:w="1556" w:type="dxa"/>
          </w:tcPr>
          <w:p w14:paraId="2255C84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Počasie</w:t>
            </w:r>
          </w:p>
        </w:tc>
        <w:tc>
          <w:tcPr>
            <w:tcW w:w="1721" w:type="dxa"/>
          </w:tcPr>
          <w:p w14:paraId="4FF097B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hovoriť o počasí</w:t>
            </w:r>
          </w:p>
        </w:tc>
        <w:tc>
          <w:tcPr>
            <w:tcW w:w="1284" w:type="dxa"/>
          </w:tcPr>
          <w:p w14:paraId="5BF93E7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(hot).</w:t>
            </w:r>
          </w:p>
        </w:tc>
        <w:tc>
          <w:tcPr>
            <w:tcW w:w="1053" w:type="dxa"/>
          </w:tcPr>
          <w:p w14:paraId="03DE462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hot,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cold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windy</w:t>
            </w:r>
            <w:proofErr w:type="spellEnd"/>
          </w:p>
        </w:tc>
        <w:tc>
          <w:tcPr>
            <w:tcW w:w="1504" w:type="dxa"/>
          </w:tcPr>
          <w:p w14:paraId="013627B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 w:val="restart"/>
          </w:tcPr>
          <w:p w14:paraId="0A359227" w14:textId="77777777" w:rsidR="009761EF" w:rsidRPr="003E2080" w:rsidRDefault="009761EF" w:rsidP="003E2080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3E2080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3E208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159ED115" w14:textId="443485AF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rFonts w:cstheme="minorHAnsi"/>
                <w:sz w:val="20"/>
                <w:szCs w:val="20"/>
              </w:rPr>
              <w:t>F2, J5, J7, J12, T5</w:t>
            </w:r>
          </w:p>
        </w:tc>
      </w:tr>
      <w:tr w:rsidR="009761EF" w:rsidRPr="003E2080" w14:paraId="60B6C800" w14:textId="77777777" w:rsidTr="009761EF">
        <w:tc>
          <w:tcPr>
            <w:tcW w:w="847" w:type="dxa"/>
          </w:tcPr>
          <w:p w14:paraId="7297BC0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4215217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885" w:type="dxa"/>
          </w:tcPr>
          <w:p w14:paraId="3FB2787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59</w:t>
            </w:r>
          </w:p>
        </w:tc>
        <w:tc>
          <w:tcPr>
            <w:tcW w:w="1697" w:type="dxa"/>
          </w:tcPr>
          <w:p w14:paraId="3CC49F6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556" w:type="dxa"/>
          </w:tcPr>
          <w:p w14:paraId="5E2456B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Činnosti</w:t>
            </w:r>
          </w:p>
        </w:tc>
        <w:tc>
          <w:tcPr>
            <w:tcW w:w="1721" w:type="dxa"/>
          </w:tcPr>
          <w:p w14:paraId="3320511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hovoriť a silných a slabých stránkach</w:t>
            </w:r>
          </w:p>
        </w:tc>
        <w:tc>
          <w:tcPr>
            <w:tcW w:w="1284" w:type="dxa"/>
          </w:tcPr>
          <w:p w14:paraId="79D40E0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climb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572A727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jump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climb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sing</w:t>
            </w:r>
            <w:proofErr w:type="spellEnd"/>
          </w:p>
        </w:tc>
        <w:tc>
          <w:tcPr>
            <w:tcW w:w="1504" w:type="dxa"/>
          </w:tcPr>
          <w:p w14:paraId="12751B8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31AD4ED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788F029" w14:textId="77777777" w:rsidTr="009761EF">
        <w:tc>
          <w:tcPr>
            <w:tcW w:w="847" w:type="dxa"/>
          </w:tcPr>
          <w:p w14:paraId="5F239AC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3F61B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4391F7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60</w:t>
            </w:r>
          </w:p>
        </w:tc>
        <w:tc>
          <w:tcPr>
            <w:tcW w:w="1697" w:type="dxa"/>
          </w:tcPr>
          <w:p w14:paraId="51C8107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world</w:t>
            </w:r>
            <w:proofErr w:type="spellEnd"/>
          </w:p>
        </w:tc>
        <w:tc>
          <w:tcPr>
            <w:tcW w:w="1556" w:type="dxa"/>
          </w:tcPr>
          <w:p w14:paraId="032CB5D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Miestá</w:t>
            </w:r>
            <w:proofErr w:type="spellEnd"/>
          </w:p>
        </w:tc>
        <w:tc>
          <w:tcPr>
            <w:tcW w:w="1721" w:type="dxa"/>
          </w:tcPr>
          <w:p w14:paraId="6548E8A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pomenovať miesta</w:t>
            </w:r>
          </w:p>
        </w:tc>
        <w:tc>
          <w:tcPr>
            <w:tcW w:w="1284" w:type="dxa"/>
          </w:tcPr>
          <w:p w14:paraId="3912FA1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at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(park).</w:t>
            </w:r>
          </w:p>
        </w:tc>
        <w:tc>
          <w:tcPr>
            <w:tcW w:w="1053" w:type="dxa"/>
          </w:tcPr>
          <w:p w14:paraId="2810E22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park,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beach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zoo</w:t>
            </w:r>
          </w:p>
        </w:tc>
        <w:tc>
          <w:tcPr>
            <w:tcW w:w="1504" w:type="dxa"/>
          </w:tcPr>
          <w:p w14:paraId="2AC1BD6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658CD9B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4A1AC575" w14:textId="77777777" w:rsidTr="009761EF">
        <w:tc>
          <w:tcPr>
            <w:tcW w:w="847" w:type="dxa"/>
          </w:tcPr>
          <w:p w14:paraId="0B7234F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3766493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885" w:type="dxa"/>
          </w:tcPr>
          <w:p w14:paraId="6A145F6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61</w:t>
            </w:r>
          </w:p>
        </w:tc>
        <w:tc>
          <w:tcPr>
            <w:tcW w:w="1697" w:type="dxa"/>
          </w:tcPr>
          <w:p w14:paraId="2A9D061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556" w:type="dxa"/>
          </w:tcPr>
          <w:p w14:paraId="64FFEDC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Zvieratá a množstvo</w:t>
            </w:r>
          </w:p>
        </w:tc>
        <w:tc>
          <w:tcPr>
            <w:tcW w:w="1721" w:type="dxa"/>
          </w:tcPr>
          <w:p w14:paraId="4952FA4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zvieratá, pýtať sa na množstvo</w:t>
            </w:r>
          </w:p>
        </w:tc>
        <w:tc>
          <w:tcPr>
            <w:tcW w:w="1284" w:type="dxa"/>
          </w:tcPr>
          <w:p w14:paraId="0F58A56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many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birds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see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?, I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see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r w:rsidRPr="003E2080">
              <w:rPr>
                <w:sz w:val="20"/>
                <w:szCs w:val="20"/>
                <w:lang w:val="sk-SK"/>
              </w:rPr>
              <w:lastRenderedPageBreak/>
              <w:t>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three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birds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053" w:type="dxa"/>
          </w:tcPr>
          <w:p w14:paraId="56CF177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snake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>, fox</w:t>
            </w:r>
          </w:p>
        </w:tc>
        <w:tc>
          <w:tcPr>
            <w:tcW w:w="1504" w:type="dxa"/>
          </w:tcPr>
          <w:p w14:paraId="61C349E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lastRenderedPageBreak/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1BF611E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CEAFCD4" w14:textId="77777777" w:rsidTr="009761EF">
        <w:tc>
          <w:tcPr>
            <w:tcW w:w="847" w:type="dxa"/>
          </w:tcPr>
          <w:p w14:paraId="0015E5D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31FDFE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58DE20A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62</w:t>
            </w:r>
          </w:p>
        </w:tc>
        <w:tc>
          <w:tcPr>
            <w:tcW w:w="1697" w:type="dxa"/>
          </w:tcPr>
          <w:p w14:paraId="5C97657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Cross-curricular</w:t>
            </w:r>
            <w:proofErr w:type="spellEnd"/>
          </w:p>
        </w:tc>
        <w:tc>
          <w:tcPr>
            <w:tcW w:w="1556" w:type="dxa"/>
          </w:tcPr>
          <w:p w14:paraId="371C1B9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Prírodoveda</w:t>
            </w:r>
          </w:p>
        </w:tc>
        <w:tc>
          <w:tcPr>
            <w:tcW w:w="1721" w:type="dxa"/>
          </w:tcPr>
          <w:p w14:paraId="4C5B1A6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poskytnúť informácie o vede, pomenovať rastliny a zvieratá v lese</w:t>
            </w:r>
          </w:p>
        </w:tc>
        <w:tc>
          <w:tcPr>
            <w:tcW w:w="1284" w:type="dxa"/>
          </w:tcPr>
          <w:p w14:paraId="5E1134F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5528D29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bear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tree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flower</w:t>
            </w:r>
            <w:proofErr w:type="spellEnd"/>
          </w:p>
        </w:tc>
        <w:tc>
          <w:tcPr>
            <w:tcW w:w="1504" w:type="dxa"/>
          </w:tcPr>
          <w:p w14:paraId="1A250C2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1A4F3D2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6E92CB14" w14:textId="77777777" w:rsidTr="009761EF">
        <w:tc>
          <w:tcPr>
            <w:tcW w:w="847" w:type="dxa"/>
          </w:tcPr>
          <w:p w14:paraId="0DF2392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2087ECA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885" w:type="dxa"/>
          </w:tcPr>
          <w:p w14:paraId="198FA2A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63</w:t>
            </w:r>
          </w:p>
        </w:tc>
        <w:tc>
          <w:tcPr>
            <w:tcW w:w="1697" w:type="dxa"/>
          </w:tcPr>
          <w:p w14:paraId="3660D46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Module 8 – Story</w:t>
            </w:r>
          </w:p>
        </w:tc>
        <w:tc>
          <w:tcPr>
            <w:tcW w:w="1556" w:type="dxa"/>
          </w:tcPr>
          <w:p w14:paraId="3BC0B86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Príbeh</w:t>
            </w:r>
          </w:p>
        </w:tc>
        <w:tc>
          <w:tcPr>
            <w:tcW w:w="1721" w:type="dxa"/>
          </w:tcPr>
          <w:p w14:paraId="6B6E0F9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284" w:type="dxa"/>
          </w:tcPr>
          <w:p w14:paraId="785A0AF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3162CB25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36180D34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53BF57A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0667A035" w14:textId="77777777" w:rsidTr="009761EF">
        <w:tc>
          <w:tcPr>
            <w:tcW w:w="847" w:type="dxa"/>
          </w:tcPr>
          <w:p w14:paraId="1085B28F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741FC7D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0241EC7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64</w:t>
            </w:r>
          </w:p>
        </w:tc>
        <w:tc>
          <w:tcPr>
            <w:tcW w:w="1697" w:type="dxa"/>
          </w:tcPr>
          <w:p w14:paraId="3619E3D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Revision</w:t>
            </w:r>
            <w:proofErr w:type="spellEnd"/>
          </w:p>
        </w:tc>
        <w:tc>
          <w:tcPr>
            <w:tcW w:w="1556" w:type="dxa"/>
          </w:tcPr>
          <w:p w14:paraId="1A4712BE" w14:textId="2E8161B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1721" w:type="dxa"/>
          </w:tcPr>
          <w:p w14:paraId="33A6C6C2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84" w:type="dxa"/>
          </w:tcPr>
          <w:p w14:paraId="2023E21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BA619A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4E32C81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510" w:type="dxa"/>
            <w:vMerge/>
          </w:tcPr>
          <w:p w14:paraId="0D335C4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337CB8A8" w14:textId="77777777" w:rsidTr="009761EF">
        <w:tc>
          <w:tcPr>
            <w:tcW w:w="847" w:type="dxa"/>
          </w:tcPr>
          <w:p w14:paraId="5079BC4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9383A3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885" w:type="dxa"/>
          </w:tcPr>
          <w:p w14:paraId="2D1E550E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65</w:t>
            </w:r>
          </w:p>
        </w:tc>
        <w:tc>
          <w:tcPr>
            <w:tcW w:w="1697" w:type="dxa"/>
          </w:tcPr>
          <w:p w14:paraId="7FB1C45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Test 8, Video Module 8</w:t>
            </w:r>
          </w:p>
        </w:tc>
        <w:tc>
          <w:tcPr>
            <w:tcW w:w="1556" w:type="dxa"/>
          </w:tcPr>
          <w:p w14:paraId="61C617A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Hodnotenie pokroku žiakov</w:t>
            </w:r>
          </w:p>
        </w:tc>
        <w:tc>
          <w:tcPr>
            <w:tcW w:w="1721" w:type="dxa"/>
          </w:tcPr>
          <w:p w14:paraId="0786E1D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284" w:type="dxa"/>
          </w:tcPr>
          <w:p w14:paraId="5C931CC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12C4853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18377749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proofErr w:type="spellStart"/>
            <w:r w:rsidRPr="003E2080">
              <w:rPr>
                <w:sz w:val="20"/>
                <w:szCs w:val="20"/>
                <w:lang w:val="sk-SK"/>
              </w:rPr>
              <w:t>Tests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video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),,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3E2080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3E2080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510" w:type="dxa"/>
            <w:vMerge/>
          </w:tcPr>
          <w:p w14:paraId="22E7D90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  <w:tr w:rsidR="009761EF" w:rsidRPr="003E2080" w14:paraId="276BF9FD" w14:textId="77777777" w:rsidTr="009761EF">
        <w:tc>
          <w:tcPr>
            <w:tcW w:w="847" w:type="dxa"/>
          </w:tcPr>
          <w:p w14:paraId="52C4CED6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93" w:type="dxa"/>
          </w:tcPr>
          <w:p w14:paraId="633FBE5C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85" w:type="dxa"/>
          </w:tcPr>
          <w:p w14:paraId="1F76A85D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66</w:t>
            </w:r>
          </w:p>
        </w:tc>
        <w:tc>
          <w:tcPr>
            <w:tcW w:w="1697" w:type="dxa"/>
          </w:tcPr>
          <w:p w14:paraId="2625C291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Koncoročné vyhodnotenie</w:t>
            </w:r>
          </w:p>
        </w:tc>
        <w:tc>
          <w:tcPr>
            <w:tcW w:w="1556" w:type="dxa"/>
          </w:tcPr>
          <w:p w14:paraId="11A5F2CB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721" w:type="dxa"/>
          </w:tcPr>
          <w:p w14:paraId="26601F7A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  <w:r w:rsidRPr="003E2080">
              <w:rPr>
                <w:sz w:val="20"/>
                <w:szCs w:val="20"/>
                <w:lang w:val="sk-SK"/>
              </w:rPr>
              <w:t>identifikovať svoje silné a slabé stránky, získať spätnú väzbu o svojej práci</w:t>
            </w:r>
          </w:p>
        </w:tc>
        <w:tc>
          <w:tcPr>
            <w:tcW w:w="1284" w:type="dxa"/>
          </w:tcPr>
          <w:p w14:paraId="50A45AF8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053" w:type="dxa"/>
          </w:tcPr>
          <w:p w14:paraId="4C42B927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04" w:type="dxa"/>
          </w:tcPr>
          <w:p w14:paraId="36C5FDF0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10" w:type="dxa"/>
            <w:vMerge/>
          </w:tcPr>
          <w:p w14:paraId="64ABA1D3" w14:textId="77777777" w:rsidR="009761EF" w:rsidRPr="003E2080" w:rsidRDefault="009761EF" w:rsidP="003E2080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74622CAF" w14:textId="77777777" w:rsidR="002C5097" w:rsidRPr="003E2080" w:rsidRDefault="002C5097">
      <w:pPr>
        <w:rPr>
          <w:sz w:val="20"/>
          <w:szCs w:val="20"/>
          <w:lang w:val="sk-SK"/>
        </w:rPr>
      </w:pPr>
    </w:p>
    <w:sectPr w:rsidR="002C5097" w:rsidRPr="003E2080" w:rsidSect="00D7084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9637143">
    <w:abstractNumId w:val="8"/>
  </w:num>
  <w:num w:numId="2" w16cid:durableId="215972584">
    <w:abstractNumId w:val="6"/>
  </w:num>
  <w:num w:numId="3" w16cid:durableId="1314797369">
    <w:abstractNumId w:val="5"/>
  </w:num>
  <w:num w:numId="4" w16cid:durableId="707148536">
    <w:abstractNumId w:val="4"/>
  </w:num>
  <w:num w:numId="5" w16cid:durableId="2097313972">
    <w:abstractNumId w:val="7"/>
  </w:num>
  <w:num w:numId="6" w16cid:durableId="272591633">
    <w:abstractNumId w:val="3"/>
  </w:num>
  <w:num w:numId="7" w16cid:durableId="1272056314">
    <w:abstractNumId w:val="2"/>
  </w:num>
  <w:num w:numId="8" w16cid:durableId="2130970538">
    <w:abstractNumId w:val="1"/>
  </w:num>
  <w:num w:numId="9" w16cid:durableId="22565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832"/>
    <w:rsid w:val="0015074B"/>
    <w:rsid w:val="0029639D"/>
    <w:rsid w:val="002C5097"/>
    <w:rsid w:val="003232FD"/>
    <w:rsid w:val="00326F90"/>
    <w:rsid w:val="0035415A"/>
    <w:rsid w:val="003E2080"/>
    <w:rsid w:val="004242D6"/>
    <w:rsid w:val="005B6E1D"/>
    <w:rsid w:val="00695AEC"/>
    <w:rsid w:val="0092506D"/>
    <w:rsid w:val="009761EF"/>
    <w:rsid w:val="00AA1D8D"/>
    <w:rsid w:val="00AD5B29"/>
    <w:rsid w:val="00B47730"/>
    <w:rsid w:val="00BB116E"/>
    <w:rsid w:val="00C34E5E"/>
    <w:rsid w:val="00C57970"/>
    <w:rsid w:val="00C81B03"/>
    <w:rsid w:val="00CB0664"/>
    <w:rsid w:val="00D70848"/>
    <w:rsid w:val="00FC693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BBAE0"/>
  <w14:defaultImageDpi w14:val="300"/>
  <w15:docId w15:val="{C70BB1EF-7167-482D-8F4B-E44D6F97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D3207-E4C8-4FC7-9C15-0189C9051A98}"/>
</file>

<file path=customXml/itemProps3.xml><?xml version="1.0" encoding="utf-8"?>
<ds:datastoreItem xmlns:ds="http://schemas.openxmlformats.org/officeDocument/2006/customXml" ds:itemID="{669CADCE-5BD0-45FB-A1EF-5F2FF49FC9B3}"/>
</file>

<file path=customXml/itemProps4.xml><?xml version="1.0" encoding="utf-8"?>
<ds:datastoreItem xmlns:ds="http://schemas.openxmlformats.org/officeDocument/2006/customXml" ds:itemID="{37B1E99B-5CB9-420E-ABD9-CA4816E46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2025-08-21T08:15:00Z</dcterms:created>
  <dcterms:modified xsi:type="dcterms:W3CDTF">2025-08-21T08:35:00Z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