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74943754"/>
        <w:docPartObj>
          <w:docPartGallery w:val="Cover Pages"/>
          <w:docPartUnique/>
        </w:docPartObj>
      </w:sdtPr>
      <w:sdtEndPr>
        <w:rPr>
          <w:rFonts w:cstheme="majorHAnsi"/>
          <w:sz w:val="18"/>
          <w:szCs w:val="18"/>
        </w:rPr>
      </w:sdtEndPr>
      <w:sdtContent>
        <w:p w14:paraId="5A153986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  <w:r w:rsidRPr="00B750BA">
            <w:rPr>
              <w:b/>
              <w:bCs/>
              <w:color w:val="6373BA"/>
              <w:sz w:val="28"/>
              <w:szCs w:val="28"/>
            </w:rPr>
            <w:t xml:space="preserve"> </w:t>
          </w:r>
        </w:p>
        <w:p w14:paraId="46C25022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</w:p>
        <w:p w14:paraId="4FDACFD0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</w:p>
        <w:p w14:paraId="35432D61" w14:textId="77777777" w:rsidR="00B750BA" w:rsidRDefault="00B750BA" w:rsidP="00B750BA">
          <w:pPr>
            <w:rPr>
              <w:b/>
              <w:bCs/>
              <w:color w:val="6373BA"/>
              <w:sz w:val="28"/>
              <w:szCs w:val="28"/>
            </w:rPr>
          </w:pPr>
        </w:p>
        <w:p w14:paraId="6CE888D0" w14:textId="186351BB" w:rsidR="00B750BA" w:rsidRDefault="00B750BA" w:rsidP="00B750BA">
          <w:pPr>
            <w:jc w:val="center"/>
            <w:rPr>
              <w:b/>
              <w:bCs/>
              <w:color w:val="6373BA"/>
              <w:sz w:val="28"/>
              <w:szCs w:val="28"/>
            </w:rPr>
          </w:pPr>
          <w:proofErr w:type="spellStart"/>
          <w:r w:rsidRPr="00B750BA">
            <w:rPr>
              <w:b/>
              <w:bCs/>
              <w:color w:val="6373BA"/>
              <w:sz w:val="28"/>
              <w:szCs w:val="28"/>
            </w:rPr>
            <w:t>Odporúčaný</w:t>
          </w:r>
          <w:proofErr w:type="spellEnd"/>
          <w:r w:rsidRPr="00B750BA">
            <w:rPr>
              <w:b/>
              <w:bCs/>
              <w:color w:val="6373BA"/>
              <w:sz w:val="28"/>
              <w:szCs w:val="28"/>
            </w:rPr>
            <w:t xml:space="preserve"> </w:t>
          </w:r>
          <w:proofErr w:type="spellStart"/>
          <w:r w:rsidRPr="00B750BA">
            <w:rPr>
              <w:b/>
              <w:bCs/>
              <w:color w:val="6373BA"/>
              <w:sz w:val="28"/>
              <w:szCs w:val="28"/>
            </w:rPr>
            <w:t>tematický</w:t>
          </w:r>
          <w:proofErr w:type="spellEnd"/>
          <w:r w:rsidRPr="00B750BA">
            <w:rPr>
              <w:b/>
              <w:bCs/>
              <w:color w:val="6373BA"/>
              <w:sz w:val="28"/>
              <w:szCs w:val="28"/>
            </w:rPr>
            <w:t xml:space="preserve"> </w:t>
          </w:r>
          <w:proofErr w:type="spellStart"/>
          <w:r w:rsidRPr="00B750BA">
            <w:rPr>
              <w:b/>
              <w:bCs/>
              <w:color w:val="6373BA"/>
              <w:sz w:val="28"/>
              <w:szCs w:val="28"/>
            </w:rPr>
            <w:t>výchovno-vzdelávací</w:t>
          </w:r>
          <w:proofErr w:type="spellEnd"/>
          <w:r w:rsidRPr="00B750BA">
            <w:rPr>
              <w:b/>
              <w:bCs/>
              <w:color w:val="6373BA"/>
              <w:sz w:val="28"/>
              <w:szCs w:val="28"/>
            </w:rPr>
            <w:t xml:space="preserve"> plan</w:t>
          </w:r>
        </w:p>
        <w:p w14:paraId="344ABE4F" w14:textId="77777777" w:rsidR="00B750BA" w:rsidRPr="00B750BA" w:rsidRDefault="00B750BA" w:rsidP="00B750BA">
          <w:pPr>
            <w:jc w:val="center"/>
            <w:rPr>
              <w:b/>
              <w:bCs/>
              <w:color w:val="6373BA"/>
              <w:sz w:val="28"/>
              <w:szCs w:val="28"/>
            </w:rPr>
          </w:pPr>
        </w:p>
        <w:p w14:paraId="2FD590EB" w14:textId="77777777" w:rsidR="00B750BA" w:rsidRPr="00B750BA" w:rsidRDefault="00B750BA" w:rsidP="00B750BA">
          <w:pPr>
            <w:rPr>
              <w:b/>
              <w:bCs/>
              <w:color w:val="6373BA"/>
            </w:rPr>
          </w:pPr>
        </w:p>
        <w:p w14:paraId="2F255CDE" w14:textId="77777777" w:rsidR="00B750BA" w:rsidRPr="00B750BA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B750BA">
            <w:rPr>
              <w:b/>
              <w:bCs/>
              <w:color w:val="6373BA"/>
            </w:rPr>
            <w:t>Vzdelávacia</w:t>
          </w:r>
          <w:proofErr w:type="spellEnd"/>
          <w:r w:rsidRPr="00B750BA">
            <w:rPr>
              <w:b/>
              <w:bCs/>
              <w:color w:val="6373BA"/>
            </w:rPr>
            <w:t xml:space="preserve"> oblast:</w:t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proofErr w:type="spellStart"/>
          <w:r w:rsidRPr="00B750BA">
            <w:rPr>
              <w:b/>
              <w:bCs/>
              <w:color w:val="6373BA"/>
            </w:rPr>
            <w:t>Jazyk</w:t>
          </w:r>
          <w:proofErr w:type="spellEnd"/>
          <w:r w:rsidRPr="00B750BA">
            <w:rPr>
              <w:b/>
              <w:bCs/>
              <w:color w:val="6373BA"/>
            </w:rPr>
            <w:t xml:space="preserve"> a </w:t>
          </w:r>
          <w:proofErr w:type="spellStart"/>
          <w:r w:rsidRPr="00B750BA">
            <w:rPr>
              <w:b/>
              <w:bCs/>
              <w:color w:val="6373BA"/>
            </w:rPr>
            <w:t>komunikácia</w:t>
          </w:r>
          <w:proofErr w:type="spellEnd"/>
        </w:p>
        <w:p w14:paraId="08383BB2" w14:textId="47686DCA" w:rsidR="00B750BA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B750BA">
            <w:rPr>
              <w:b/>
              <w:bCs/>
              <w:color w:val="6373BA"/>
            </w:rPr>
            <w:t>Predmet</w:t>
          </w:r>
          <w:proofErr w:type="spellEnd"/>
          <w:r w:rsidRPr="00B750BA">
            <w:rPr>
              <w:b/>
              <w:bCs/>
              <w:color w:val="6373BA"/>
            </w:rPr>
            <w:t>:</w:t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r w:rsidRPr="00B750BA">
            <w:rPr>
              <w:b/>
              <w:bCs/>
              <w:color w:val="6373BA"/>
            </w:rPr>
            <w:tab/>
          </w:r>
          <w:proofErr w:type="spellStart"/>
          <w:r w:rsidRPr="00B750BA">
            <w:rPr>
              <w:b/>
              <w:bCs/>
              <w:color w:val="6373BA"/>
            </w:rPr>
            <w:t>anglický</w:t>
          </w:r>
          <w:proofErr w:type="spellEnd"/>
          <w:r w:rsidRPr="00B750BA">
            <w:rPr>
              <w:b/>
              <w:bCs/>
              <w:color w:val="6373BA"/>
            </w:rPr>
            <w:t xml:space="preserve"> </w:t>
          </w:r>
          <w:proofErr w:type="spellStart"/>
          <w:r w:rsidRPr="00B750BA">
            <w:rPr>
              <w:b/>
              <w:bCs/>
              <w:color w:val="6373BA"/>
            </w:rPr>
            <w:t>jazyk</w:t>
          </w:r>
          <w:proofErr w:type="spellEnd"/>
        </w:p>
        <w:p w14:paraId="0A9C36C1" w14:textId="6C7CC0A6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Ročník</w:t>
          </w:r>
          <w:proofErr w:type="spellEnd"/>
          <w:r w:rsidRPr="00D70848">
            <w:rPr>
              <w:b/>
              <w:bCs/>
              <w:color w:val="6373BA"/>
            </w:rPr>
            <w:t>:</w:t>
          </w:r>
          <w:r w:rsidRPr="00D70848">
            <w:rPr>
              <w:b/>
              <w:bCs/>
              <w:color w:val="6373BA"/>
            </w:rPr>
            <w:tab/>
          </w:r>
          <w:r w:rsidRPr="00D70848">
            <w:rPr>
              <w:b/>
              <w:bCs/>
              <w:color w:val="6373BA"/>
            </w:rPr>
            <w:tab/>
          </w:r>
          <w:r w:rsidRPr="00D70848">
            <w:rPr>
              <w:b/>
              <w:bCs/>
              <w:color w:val="6373BA"/>
            </w:rPr>
            <w:tab/>
          </w:r>
          <w:r>
            <w:rPr>
              <w:b/>
              <w:bCs/>
              <w:color w:val="6373BA"/>
            </w:rPr>
            <w:tab/>
          </w:r>
          <w:proofErr w:type="spellStart"/>
          <w:r>
            <w:rPr>
              <w:b/>
              <w:bCs/>
              <w:color w:val="6373BA"/>
            </w:rPr>
            <w:t>druhý</w:t>
          </w:r>
          <w:proofErr w:type="spellEnd"/>
        </w:p>
        <w:p w14:paraId="25ED3ECA" w14:textId="77777777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Trieda</w:t>
          </w:r>
          <w:proofErr w:type="spellEnd"/>
          <w:r w:rsidRPr="00D70848">
            <w:rPr>
              <w:b/>
              <w:bCs/>
              <w:color w:val="6373BA"/>
            </w:rPr>
            <w:t>:</w:t>
          </w:r>
        </w:p>
        <w:p w14:paraId="198E9976" w14:textId="0E633EE6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Ročná</w:t>
          </w:r>
          <w:proofErr w:type="spellEnd"/>
          <w:r w:rsidRPr="00D70848">
            <w:rPr>
              <w:b/>
              <w:bCs/>
              <w:color w:val="6373BA"/>
            </w:rPr>
            <w:t>/</w:t>
          </w:r>
          <w:proofErr w:type="spellStart"/>
          <w:r w:rsidRPr="00D70848">
            <w:rPr>
              <w:b/>
              <w:bCs/>
              <w:color w:val="6373BA"/>
            </w:rPr>
            <w:t>týždenná</w:t>
          </w:r>
          <w:proofErr w:type="spellEnd"/>
          <w:r w:rsidRPr="00D70848">
            <w:rPr>
              <w:b/>
              <w:bCs/>
              <w:color w:val="6373BA"/>
            </w:rPr>
            <w:t xml:space="preserve"> </w:t>
          </w:r>
          <w:proofErr w:type="spellStart"/>
          <w:r w:rsidRPr="00D70848">
            <w:rPr>
              <w:b/>
              <w:bCs/>
              <w:color w:val="6373BA"/>
            </w:rPr>
            <w:t>hodinová</w:t>
          </w:r>
          <w:proofErr w:type="spellEnd"/>
          <w:r w:rsidRPr="00D70848">
            <w:rPr>
              <w:b/>
              <w:bCs/>
              <w:color w:val="6373BA"/>
            </w:rPr>
            <w:t xml:space="preserve"> </w:t>
          </w:r>
          <w:proofErr w:type="spellStart"/>
          <w:r w:rsidRPr="00D70848">
            <w:rPr>
              <w:b/>
              <w:bCs/>
              <w:color w:val="6373BA"/>
            </w:rPr>
            <w:t>dotácia</w:t>
          </w:r>
          <w:proofErr w:type="spellEnd"/>
          <w:r w:rsidRPr="00D70848">
            <w:rPr>
              <w:b/>
              <w:bCs/>
              <w:color w:val="6373BA"/>
            </w:rPr>
            <w:t>:</w:t>
          </w:r>
          <w:r w:rsidRPr="00D70848">
            <w:rPr>
              <w:b/>
              <w:bCs/>
              <w:color w:val="6373BA"/>
            </w:rPr>
            <w:tab/>
          </w:r>
          <w:r w:rsidR="00DA092C">
            <w:rPr>
              <w:b/>
              <w:bCs/>
            </w:rPr>
            <w:t>33/1</w:t>
          </w:r>
        </w:p>
        <w:p w14:paraId="0EA201B0" w14:textId="77777777" w:rsidR="00B750BA" w:rsidRPr="00D70848" w:rsidRDefault="00B750BA" w:rsidP="00B750BA">
          <w:pPr>
            <w:rPr>
              <w:b/>
              <w:bCs/>
              <w:color w:val="6373BA"/>
            </w:rPr>
          </w:pPr>
          <w:proofErr w:type="spellStart"/>
          <w:r w:rsidRPr="00D70848">
            <w:rPr>
              <w:b/>
              <w:bCs/>
              <w:color w:val="6373BA"/>
            </w:rPr>
            <w:t>Školský</w:t>
          </w:r>
          <w:proofErr w:type="spellEnd"/>
          <w:r w:rsidRPr="00D70848">
            <w:rPr>
              <w:b/>
              <w:bCs/>
              <w:color w:val="6373BA"/>
            </w:rPr>
            <w:t xml:space="preserve"> </w:t>
          </w:r>
          <w:proofErr w:type="spellStart"/>
          <w:r w:rsidRPr="00D70848">
            <w:rPr>
              <w:b/>
              <w:bCs/>
              <w:color w:val="6373BA"/>
            </w:rPr>
            <w:t>rok</w:t>
          </w:r>
          <w:proofErr w:type="spellEnd"/>
          <w:r w:rsidRPr="00D70848">
            <w:rPr>
              <w:b/>
              <w:bCs/>
              <w:color w:val="6373BA"/>
            </w:rPr>
            <w:t>:</w:t>
          </w:r>
        </w:p>
        <w:p w14:paraId="78276ACA" w14:textId="77777777" w:rsidR="00B750BA" w:rsidRDefault="00B750BA" w:rsidP="00B750BA">
          <w:pPr>
            <w:rPr>
              <w:b/>
              <w:bCs/>
              <w:color w:val="EE0000"/>
            </w:rPr>
          </w:pPr>
          <w:r w:rsidRPr="00D70848">
            <w:rPr>
              <w:b/>
              <w:bCs/>
              <w:color w:val="6373BA"/>
            </w:rPr>
            <w:t xml:space="preserve">K </w:t>
          </w:r>
          <w:proofErr w:type="spellStart"/>
          <w:r w:rsidRPr="00D70848">
            <w:rPr>
              <w:b/>
              <w:bCs/>
              <w:color w:val="6373BA"/>
            </w:rPr>
            <w:t>vypracovaniu</w:t>
          </w:r>
          <w:proofErr w:type="spellEnd"/>
          <w:r w:rsidRPr="00D70848">
            <w:rPr>
              <w:b/>
              <w:bCs/>
              <w:color w:val="6373BA"/>
            </w:rPr>
            <w:t xml:space="preserve"> bolo </w:t>
          </w:r>
          <w:proofErr w:type="spellStart"/>
          <w:r w:rsidRPr="00D70848">
            <w:rPr>
              <w:b/>
              <w:bCs/>
              <w:color w:val="6373BA"/>
            </w:rPr>
            <w:t>použité</w:t>
          </w:r>
          <w:proofErr w:type="spellEnd"/>
          <w:r w:rsidRPr="00D70848">
            <w:rPr>
              <w:b/>
              <w:bCs/>
              <w:color w:val="6373BA"/>
            </w:rPr>
            <w:t xml:space="preserve">: </w:t>
          </w:r>
          <w:r w:rsidRPr="00D70848">
            <w:rPr>
              <w:b/>
              <w:bCs/>
              <w:color w:val="6373BA"/>
            </w:rPr>
            <w:tab/>
          </w:r>
          <w:r w:rsidRPr="00D70848">
            <w:rPr>
              <w:b/>
              <w:bCs/>
              <w:color w:val="EE0000"/>
            </w:rPr>
            <w:t xml:space="preserve">Young Stars </w:t>
          </w:r>
          <w:r>
            <w:rPr>
              <w:b/>
              <w:bCs/>
              <w:color w:val="EE0000"/>
            </w:rPr>
            <w:t>2</w:t>
          </w:r>
          <w:r w:rsidRPr="00D70848">
            <w:rPr>
              <w:b/>
              <w:bCs/>
              <w:color w:val="EE0000"/>
            </w:rPr>
            <w:t>, MM Publications</w:t>
          </w:r>
        </w:p>
        <w:p w14:paraId="1CBEC508" w14:textId="77777777" w:rsidR="00B750BA" w:rsidRDefault="00B750BA" w:rsidP="00B750BA">
          <w:pPr>
            <w:rPr>
              <w:b/>
              <w:bCs/>
              <w:color w:val="EE0000"/>
            </w:rPr>
          </w:pPr>
        </w:p>
        <w:p w14:paraId="64631250" w14:textId="77777777" w:rsidR="00B750BA" w:rsidRDefault="00B750BA" w:rsidP="00B750BA">
          <w:pPr>
            <w:rPr>
              <w:b/>
              <w:bCs/>
              <w:color w:val="EE0000"/>
            </w:rPr>
          </w:pPr>
        </w:p>
        <w:p w14:paraId="0B2B4021" w14:textId="77777777" w:rsidR="00B750BA" w:rsidRDefault="00B750BA" w:rsidP="00B750BA">
          <w:pPr>
            <w:rPr>
              <w:b/>
              <w:bCs/>
              <w:color w:val="EE0000"/>
            </w:rPr>
          </w:pPr>
        </w:p>
        <w:p w14:paraId="05799288" w14:textId="77777777" w:rsidR="00B750BA" w:rsidRPr="00D70848" w:rsidRDefault="00B750BA" w:rsidP="00B750BA">
          <w:pPr>
            <w:rPr>
              <w:b/>
              <w:bCs/>
              <w:color w:val="6373BA"/>
            </w:rPr>
          </w:pPr>
        </w:p>
        <w:p w14:paraId="73E9C57D" w14:textId="6D30AFC9" w:rsidR="00A32FAD" w:rsidRPr="00B750BA" w:rsidRDefault="00000000">
          <w:pPr>
            <w:rPr>
              <w:rFonts w:cstheme="majorHAnsi"/>
              <w:sz w:val="18"/>
              <w:szCs w:val="18"/>
            </w:rPr>
          </w:pPr>
        </w:p>
      </w:sdtContent>
    </w:sdt>
    <w:tbl>
      <w:tblPr>
        <w:tblStyle w:val="TableGrid"/>
        <w:tblW w:w="13722" w:type="dxa"/>
        <w:tblInd w:w="-601" w:type="dxa"/>
        <w:tblLook w:val="04A0" w:firstRow="1" w:lastRow="0" w:firstColumn="1" w:lastColumn="0" w:noHBand="0" w:noVBand="1"/>
      </w:tblPr>
      <w:tblGrid>
        <w:gridCol w:w="957"/>
        <w:gridCol w:w="960"/>
        <w:gridCol w:w="952"/>
        <w:gridCol w:w="1526"/>
        <w:gridCol w:w="1700"/>
        <w:gridCol w:w="1902"/>
        <w:gridCol w:w="1604"/>
        <w:gridCol w:w="1345"/>
        <w:gridCol w:w="1633"/>
        <w:gridCol w:w="1143"/>
      </w:tblGrid>
      <w:tr w:rsidR="00A32FAD" w:rsidRPr="00A32FAD" w14:paraId="48DA6217" w14:textId="77777777" w:rsidTr="00A32FAD">
        <w:trPr>
          <w:trHeight w:val="983"/>
        </w:trPr>
        <w:tc>
          <w:tcPr>
            <w:tcW w:w="957" w:type="dxa"/>
            <w:shd w:val="clear" w:color="auto" w:fill="92D050"/>
          </w:tcPr>
          <w:p w14:paraId="6FB56655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Mesiac</w:t>
            </w:r>
            <w:proofErr w:type="spellEnd"/>
          </w:p>
        </w:tc>
        <w:tc>
          <w:tcPr>
            <w:tcW w:w="960" w:type="dxa"/>
            <w:shd w:val="clear" w:color="auto" w:fill="92D050"/>
          </w:tcPr>
          <w:p w14:paraId="1D23C17E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Týždeň</w:t>
            </w:r>
            <w:proofErr w:type="spellEnd"/>
          </w:p>
        </w:tc>
        <w:tc>
          <w:tcPr>
            <w:tcW w:w="952" w:type="dxa"/>
            <w:shd w:val="clear" w:color="auto" w:fill="92D050"/>
          </w:tcPr>
          <w:p w14:paraId="7FC2C6ED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r w:rsidRPr="00A32FAD">
              <w:rPr>
                <w:rFonts w:cstheme="majorHAnsi"/>
                <w:b/>
                <w:bCs/>
              </w:rPr>
              <w:t>Hodina</w:t>
            </w:r>
          </w:p>
        </w:tc>
        <w:tc>
          <w:tcPr>
            <w:tcW w:w="1526" w:type="dxa"/>
            <w:shd w:val="clear" w:color="auto" w:fill="92D050"/>
          </w:tcPr>
          <w:p w14:paraId="6E566F3A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Lekcia</w:t>
            </w:r>
            <w:proofErr w:type="spellEnd"/>
          </w:p>
        </w:tc>
        <w:tc>
          <w:tcPr>
            <w:tcW w:w="1700" w:type="dxa"/>
            <w:shd w:val="clear" w:color="auto" w:fill="92D050"/>
          </w:tcPr>
          <w:p w14:paraId="04F5EB1A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Téma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  <w:proofErr w:type="spellStart"/>
            <w:r w:rsidRPr="00A32FAD">
              <w:rPr>
                <w:rFonts w:cstheme="majorHAnsi"/>
                <w:b/>
                <w:bCs/>
              </w:rPr>
              <w:t>hodiny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- </w:t>
            </w:r>
            <w:proofErr w:type="spellStart"/>
            <w:r w:rsidRPr="00A32FAD">
              <w:rPr>
                <w:rFonts w:cstheme="majorHAnsi"/>
                <w:b/>
                <w:bCs/>
              </w:rPr>
              <w:t>Učivo</w:t>
            </w:r>
            <w:proofErr w:type="spellEnd"/>
          </w:p>
        </w:tc>
        <w:tc>
          <w:tcPr>
            <w:tcW w:w="1902" w:type="dxa"/>
            <w:shd w:val="clear" w:color="auto" w:fill="92D050"/>
          </w:tcPr>
          <w:p w14:paraId="6948EEA1" w14:textId="21AA6DA1" w:rsidR="007464FF" w:rsidRPr="00A32FAD" w:rsidRDefault="00000000">
            <w:pPr>
              <w:rPr>
                <w:rFonts w:cstheme="majorHAnsi"/>
                <w:b/>
                <w:bCs/>
              </w:rPr>
            </w:pPr>
            <w:r w:rsidRPr="00A32FAD">
              <w:rPr>
                <w:rFonts w:cstheme="majorHAnsi"/>
                <w:b/>
                <w:bCs/>
              </w:rPr>
              <w:t xml:space="preserve">Funkcie a </w:t>
            </w:r>
            <w:proofErr w:type="spellStart"/>
            <w:r w:rsidRPr="00A32FAD">
              <w:rPr>
                <w:rFonts w:cstheme="majorHAnsi"/>
                <w:b/>
                <w:bCs/>
              </w:rPr>
              <w:t>ciele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  <w:proofErr w:type="spellStart"/>
            <w:r w:rsidRPr="00A32FAD">
              <w:rPr>
                <w:rFonts w:cstheme="majorHAnsi"/>
                <w:b/>
                <w:bCs/>
              </w:rPr>
              <w:t>lekcie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  <w:r w:rsidR="00A32FAD">
              <w:rPr>
                <w:rFonts w:cstheme="majorHAnsi"/>
                <w:b/>
                <w:bCs/>
                <w:lang w:val="sk-SK"/>
              </w:rPr>
              <w:t xml:space="preserve">- </w:t>
            </w:r>
            <w:r w:rsidRPr="00A32FAD">
              <w:rPr>
                <w:rFonts w:cstheme="majorHAnsi"/>
                <w:b/>
                <w:bCs/>
              </w:rPr>
              <w:t xml:space="preserve">                       Žiak vie/</w:t>
            </w:r>
            <w:proofErr w:type="spellStart"/>
            <w:r w:rsidRPr="00A32FAD">
              <w:rPr>
                <w:rFonts w:cstheme="majorHAnsi"/>
                <w:b/>
                <w:bCs/>
              </w:rPr>
              <w:t>dokáže</w:t>
            </w:r>
            <w:proofErr w:type="spellEnd"/>
            <w:r w:rsidRPr="00A32FAD">
              <w:rPr>
                <w:rFonts w:cstheme="majorHAnsi"/>
                <w:b/>
                <w:bCs/>
              </w:rPr>
              <w:t>:</w:t>
            </w:r>
          </w:p>
        </w:tc>
        <w:tc>
          <w:tcPr>
            <w:tcW w:w="1604" w:type="dxa"/>
            <w:shd w:val="clear" w:color="auto" w:fill="92D050"/>
          </w:tcPr>
          <w:p w14:paraId="2DF77A72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Gramatické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  <w:proofErr w:type="spellStart"/>
            <w:r w:rsidRPr="00A32FAD">
              <w:rPr>
                <w:rFonts w:cstheme="majorHAnsi"/>
                <w:b/>
                <w:bCs/>
              </w:rPr>
              <w:t>štruktúry</w:t>
            </w:r>
            <w:proofErr w:type="spellEnd"/>
          </w:p>
        </w:tc>
        <w:tc>
          <w:tcPr>
            <w:tcW w:w="1345" w:type="dxa"/>
            <w:shd w:val="clear" w:color="auto" w:fill="92D050"/>
          </w:tcPr>
          <w:p w14:paraId="0A2126BB" w14:textId="3C4C0CCB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Slovná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  <w:proofErr w:type="spellStart"/>
            <w:r w:rsidRPr="00A32FAD">
              <w:rPr>
                <w:rFonts w:cstheme="majorHAnsi"/>
                <w:b/>
                <w:bCs/>
              </w:rPr>
              <w:t>zásoba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</w:p>
        </w:tc>
        <w:tc>
          <w:tcPr>
            <w:tcW w:w="1633" w:type="dxa"/>
            <w:shd w:val="clear" w:color="auto" w:fill="92D050"/>
          </w:tcPr>
          <w:p w14:paraId="34D79A11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Pomôcky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a </w:t>
            </w:r>
            <w:proofErr w:type="spellStart"/>
            <w:r w:rsidRPr="00A32FAD">
              <w:rPr>
                <w:rFonts w:cstheme="majorHAnsi"/>
                <w:b/>
                <w:bCs/>
              </w:rPr>
              <w:t>materiály</w:t>
            </w:r>
            <w:proofErr w:type="spellEnd"/>
          </w:p>
        </w:tc>
        <w:tc>
          <w:tcPr>
            <w:tcW w:w="1143" w:type="dxa"/>
            <w:shd w:val="clear" w:color="auto" w:fill="92D050"/>
          </w:tcPr>
          <w:p w14:paraId="4E3E589D" w14:textId="77777777" w:rsidR="007464FF" w:rsidRPr="00A32FAD" w:rsidRDefault="00000000">
            <w:pPr>
              <w:rPr>
                <w:rFonts w:cstheme="majorHAnsi"/>
                <w:b/>
                <w:bCs/>
              </w:rPr>
            </w:pPr>
            <w:proofErr w:type="spellStart"/>
            <w:r w:rsidRPr="00A32FAD">
              <w:rPr>
                <w:rFonts w:cstheme="majorHAnsi"/>
                <w:b/>
                <w:bCs/>
              </w:rPr>
              <w:t>Spojenie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s </w:t>
            </w:r>
            <w:proofErr w:type="spellStart"/>
            <w:r w:rsidRPr="00A32FAD">
              <w:rPr>
                <w:rFonts w:cstheme="majorHAnsi"/>
                <w:b/>
                <w:bCs/>
              </w:rPr>
              <w:t>učebným</w:t>
            </w:r>
            <w:proofErr w:type="spellEnd"/>
            <w:r w:rsidRPr="00A32FAD">
              <w:rPr>
                <w:rFonts w:cstheme="majorHAnsi"/>
                <w:b/>
                <w:bCs/>
              </w:rPr>
              <w:t xml:space="preserve"> </w:t>
            </w:r>
            <w:proofErr w:type="spellStart"/>
            <w:r w:rsidRPr="00A32FAD">
              <w:rPr>
                <w:rFonts w:cstheme="majorHAnsi"/>
                <w:b/>
                <w:bCs/>
              </w:rPr>
              <w:t>plánom</w:t>
            </w:r>
            <w:proofErr w:type="spellEnd"/>
          </w:p>
        </w:tc>
      </w:tr>
      <w:tr w:rsidR="00A32FAD" w:rsidRPr="00A32FAD" w14:paraId="5F819C01" w14:textId="77777777" w:rsidTr="00A32FAD">
        <w:tc>
          <w:tcPr>
            <w:tcW w:w="957" w:type="dxa"/>
          </w:tcPr>
          <w:p w14:paraId="7CF1EB23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960" w:type="dxa"/>
          </w:tcPr>
          <w:p w14:paraId="67D6954C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1</w:t>
            </w:r>
          </w:p>
        </w:tc>
        <w:tc>
          <w:tcPr>
            <w:tcW w:w="952" w:type="dxa"/>
          </w:tcPr>
          <w:p w14:paraId="2E2A80EB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1</w:t>
            </w:r>
          </w:p>
        </w:tc>
        <w:tc>
          <w:tcPr>
            <w:tcW w:w="1526" w:type="dxa"/>
          </w:tcPr>
          <w:p w14:paraId="2FA077F6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700" w:type="dxa"/>
          </w:tcPr>
          <w:p w14:paraId="3A26E1DF" w14:textId="77777777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Úvodná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hodina</w:t>
            </w:r>
            <w:proofErr w:type="spellEnd"/>
            <w:r w:rsidRPr="00A32FAD">
              <w:rPr>
                <w:rFonts w:cstheme="majorHAnsi"/>
              </w:rPr>
              <w:t xml:space="preserve">, </w:t>
            </w:r>
            <w:proofErr w:type="spellStart"/>
            <w:r w:rsidRPr="00A32FAD">
              <w:rPr>
                <w:rFonts w:cstheme="majorHAnsi"/>
              </w:rPr>
              <w:t>práca</w:t>
            </w:r>
            <w:proofErr w:type="spellEnd"/>
            <w:r w:rsidRPr="00A32FAD">
              <w:rPr>
                <w:rFonts w:cstheme="majorHAnsi"/>
              </w:rPr>
              <w:t xml:space="preserve"> s </w:t>
            </w:r>
            <w:proofErr w:type="spellStart"/>
            <w:r w:rsidRPr="00A32FAD">
              <w:rPr>
                <w:rFonts w:cstheme="majorHAnsi"/>
              </w:rPr>
              <w:t>učebnicou</w:t>
            </w:r>
            <w:proofErr w:type="spellEnd"/>
            <w:r w:rsidRPr="00A32FAD">
              <w:rPr>
                <w:rFonts w:cstheme="majorHAnsi"/>
              </w:rPr>
              <w:t xml:space="preserve"> a </w:t>
            </w:r>
            <w:proofErr w:type="spellStart"/>
            <w:r w:rsidRPr="00A32FAD">
              <w:rPr>
                <w:rFonts w:cstheme="majorHAnsi"/>
              </w:rPr>
              <w:t>jej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komponentmi</w:t>
            </w:r>
            <w:proofErr w:type="spellEnd"/>
          </w:p>
        </w:tc>
        <w:tc>
          <w:tcPr>
            <w:tcW w:w="1902" w:type="dxa"/>
          </w:tcPr>
          <w:p w14:paraId="00B4091F" w14:textId="77777777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orientovať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sa</w:t>
            </w:r>
            <w:proofErr w:type="spellEnd"/>
            <w:r w:rsidRPr="00A32FAD">
              <w:rPr>
                <w:rFonts w:cstheme="majorHAnsi"/>
              </w:rPr>
              <w:t xml:space="preserve"> v </w:t>
            </w:r>
            <w:proofErr w:type="spellStart"/>
            <w:r w:rsidRPr="00A32FAD">
              <w:rPr>
                <w:rFonts w:cstheme="majorHAnsi"/>
              </w:rPr>
              <w:t>učebnici</w:t>
            </w:r>
            <w:proofErr w:type="spellEnd"/>
            <w:r w:rsidRPr="00A32FAD">
              <w:rPr>
                <w:rFonts w:cstheme="majorHAnsi"/>
              </w:rPr>
              <w:t xml:space="preserve"> a </w:t>
            </w:r>
            <w:proofErr w:type="spellStart"/>
            <w:r w:rsidRPr="00A32FAD">
              <w:rPr>
                <w:rFonts w:cstheme="majorHAnsi"/>
              </w:rPr>
              <w:t>jej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komponentoch</w:t>
            </w:r>
            <w:proofErr w:type="spellEnd"/>
            <w:r w:rsidRPr="00A32FAD">
              <w:rPr>
                <w:rFonts w:cstheme="majorHAnsi"/>
              </w:rPr>
              <w:t xml:space="preserve">. </w:t>
            </w:r>
            <w:proofErr w:type="spellStart"/>
            <w:r w:rsidRPr="00A32FAD">
              <w:rPr>
                <w:rFonts w:cstheme="majorHAnsi"/>
              </w:rPr>
              <w:t>Pochopiť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štruktúru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vyučovacích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jednotiek</w:t>
            </w:r>
            <w:proofErr w:type="spellEnd"/>
            <w:r w:rsidRPr="00A32FAD">
              <w:rPr>
                <w:rFonts w:cstheme="majorHAnsi"/>
              </w:rPr>
              <w:t xml:space="preserve"> a </w:t>
            </w:r>
            <w:proofErr w:type="spellStart"/>
            <w:r w:rsidRPr="00A32FAD">
              <w:rPr>
                <w:rFonts w:cstheme="majorHAnsi"/>
              </w:rPr>
              <w:t>vedieť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ju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používať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pri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učení</w:t>
            </w:r>
            <w:proofErr w:type="spellEnd"/>
            <w:r w:rsidRPr="00A32FAD">
              <w:rPr>
                <w:rFonts w:cstheme="majorHAnsi"/>
              </w:rPr>
              <w:t>.</w:t>
            </w:r>
          </w:p>
        </w:tc>
        <w:tc>
          <w:tcPr>
            <w:tcW w:w="1604" w:type="dxa"/>
          </w:tcPr>
          <w:p w14:paraId="15CEAD53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345" w:type="dxa"/>
          </w:tcPr>
          <w:p w14:paraId="34DC126F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633" w:type="dxa"/>
          </w:tcPr>
          <w:p w14:paraId="79BC0406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Student's book, workbook</w:t>
            </w:r>
          </w:p>
        </w:tc>
        <w:tc>
          <w:tcPr>
            <w:tcW w:w="1143" w:type="dxa"/>
          </w:tcPr>
          <w:p w14:paraId="3CF35E9E" w14:textId="77777777" w:rsidR="007464FF" w:rsidRPr="00A32FAD" w:rsidRDefault="007464FF">
            <w:pPr>
              <w:rPr>
                <w:rFonts w:cstheme="majorHAnsi"/>
              </w:rPr>
            </w:pPr>
          </w:p>
        </w:tc>
      </w:tr>
      <w:tr w:rsidR="00A32FAD" w:rsidRPr="00A32FAD" w14:paraId="3BB95F0B" w14:textId="77777777" w:rsidTr="00A32FAD">
        <w:tc>
          <w:tcPr>
            <w:tcW w:w="957" w:type="dxa"/>
          </w:tcPr>
          <w:p w14:paraId="0A4AAC95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960" w:type="dxa"/>
          </w:tcPr>
          <w:p w14:paraId="6DCB77EA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952" w:type="dxa"/>
          </w:tcPr>
          <w:p w14:paraId="31C43728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526" w:type="dxa"/>
            <w:shd w:val="clear" w:color="auto" w:fill="FFFF00"/>
          </w:tcPr>
          <w:p w14:paraId="4F84C9C7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Module 1: Hello there!</w:t>
            </w:r>
          </w:p>
        </w:tc>
        <w:tc>
          <w:tcPr>
            <w:tcW w:w="1700" w:type="dxa"/>
            <w:shd w:val="clear" w:color="auto" w:fill="FFFF00"/>
          </w:tcPr>
          <w:p w14:paraId="343DC5BD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902" w:type="dxa"/>
            <w:shd w:val="clear" w:color="auto" w:fill="FFFF00"/>
          </w:tcPr>
          <w:p w14:paraId="40D7B376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604" w:type="dxa"/>
            <w:shd w:val="clear" w:color="auto" w:fill="FFFF00"/>
          </w:tcPr>
          <w:p w14:paraId="2E0C7A81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345" w:type="dxa"/>
            <w:shd w:val="clear" w:color="auto" w:fill="FFFF00"/>
          </w:tcPr>
          <w:p w14:paraId="2FC46907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633" w:type="dxa"/>
            <w:shd w:val="clear" w:color="auto" w:fill="FFFF00"/>
          </w:tcPr>
          <w:p w14:paraId="1CFDF3EF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1143" w:type="dxa"/>
            <w:shd w:val="clear" w:color="auto" w:fill="FFFF00"/>
          </w:tcPr>
          <w:p w14:paraId="5583C8C0" w14:textId="77777777" w:rsidR="007464FF" w:rsidRPr="00A32FAD" w:rsidRDefault="007464FF">
            <w:pPr>
              <w:rPr>
                <w:rFonts w:cstheme="majorHAnsi"/>
              </w:rPr>
            </w:pPr>
          </w:p>
        </w:tc>
      </w:tr>
      <w:tr w:rsidR="00A32FAD" w:rsidRPr="00A32FAD" w14:paraId="1163E064" w14:textId="77777777" w:rsidTr="00A32FAD">
        <w:tc>
          <w:tcPr>
            <w:tcW w:w="957" w:type="dxa"/>
          </w:tcPr>
          <w:p w14:paraId="517FF50C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960" w:type="dxa"/>
          </w:tcPr>
          <w:p w14:paraId="34E8B536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2</w:t>
            </w:r>
          </w:p>
        </w:tc>
        <w:tc>
          <w:tcPr>
            <w:tcW w:w="952" w:type="dxa"/>
          </w:tcPr>
          <w:p w14:paraId="5E7CA904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2</w:t>
            </w:r>
          </w:p>
        </w:tc>
        <w:tc>
          <w:tcPr>
            <w:tcW w:w="1526" w:type="dxa"/>
          </w:tcPr>
          <w:p w14:paraId="6F6CD478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Module 1 – Song, Young Stars</w:t>
            </w:r>
          </w:p>
        </w:tc>
        <w:tc>
          <w:tcPr>
            <w:tcW w:w="1700" w:type="dxa"/>
          </w:tcPr>
          <w:p w14:paraId="3D1FED84" w14:textId="310B83CD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Pozdravy</w:t>
            </w:r>
            <w:proofErr w:type="spellEnd"/>
            <w:r w:rsidRPr="00A32FAD">
              <w:rPr>
                <w:rFonts w:cstheme="majorHAnsi"/>
              </w:rPr>
              <w:t xml:space="preserve">, </w:t>
            </w:r>
            <w:proofErr w:type="spellStart"/>
            <w:r w:rsidRPr="00A32FAD">
              <w:rPr>
                <w:rFonts w:cstheme="majorHAnsi"/>
              </w:rPr>
              <w:t>predstav</w:t>
            </w:r>
            <w:r w:rsidR="00706F06">
              <w:rPr>
                <w:rFonts w:cstheme="majorHAnsi"/>
              </w:rPr>
              <w:t>ova</w:t>
            </w:r>
            <w:r w:rsidRPr="00A32FAD">
              <w:rPr>
                <w:rFonts w:cstheme="majorHAnsi"/>
              </w:rPr>
              <w:t>nie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sa</w:t>
            </w:r>
            <w:proofErr w:type="spellEnd"/>
          </w:p>
        </w:tc>
        <w:tc>
          <w:tcPr>
            <w:tcW w:w="1902" w:type="dxa"/>
          </w:tcPr>
          <w:p w14:paraId="0CE7A66A" w14:textId="77777777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pozdraviť</w:t>
            </w:r>
            <w:proofErr w:type="spellEnd"/>
            <w:r w:rsidRPr="00A32FAD">
              <w:rPr>
                <w:rFonts w:cstheme="majorHAnsi"/>
              </w:rPr>
              <w:t xml:space="preserve">, </w:t>
            </w:r>
            <w:proofErr w:type="spellStart"/>
            <w:r w:rsidRPr="00A32FAD">
              <w:rPr>
                <w:rFonts w:cstheme="majorHAnsi"/>
              </w:rPr>
              <w:t>predstaviť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sa</w:t>
            </w:r>
            <w:proofErr w:type="spellEnd"/>
            <w:r w:rsidRPr="00A32FAD">
              <w:rPr>
                <w:rFonts w:cstheme="majorHAnsi"/>
              </w:rPr>
              <w:t xml:space="preserve"> a </w:t>
            </w:r>
            <w:proofErr w:type="spellStart"/>
            <w:r w:rsidRPr="00A32FAD">
              <w:rPr>
                <w:rFonts w:cstheme="majorHAnsi"/>
              </w:rPr>
              <w:t>opýtať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sa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na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meno</w:t>
            </w:r>
            <w:proofErr w:type="spellEnd"/>
            <w:r w:rsidRPr="00A32FAD">
              <w:rPr>
                <w:rFonts w:cstheme="majorHAnsi"/>
              </w:rPr>
              <w:t xml:space="preserve">. </w:t>
            </w:r>
            <w:proofErr w:type="spellStart"/>
            <w:r w:rsidRPr="00A32FAD">
              <w:rPr>
                <w:rFonts w:cstheme="majorHAnsi"/>
              </w:rPr>
              <w:t>Zaspievať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jednoduchú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anglickú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pesničku</w:t>
            </w:r>
            <w:proofErr w:type="spellEnd"/>
            <w:r w:rsidRPr="00A32FAD">
              <w:rPr>
                <w:rFonts w:cstheme="majorHAnsi"/>
              </w:rPr>
              <w:t xml:space="preserve">. </w:t>
            </w:r>
            <w:proofErr w:type="spellStart"/>
            <w:r w:rsidRPr="00A32FAD">
              <w:rPr>
                <w:rFonts w:cstheme="majorHAnsi"/>
              </w:rPr>
              <w:t>Opýtať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sa</w:t>
            </w:r>
            <w:proofErr w:type="spellEnd"/>
            <w:r w:rsidRPr="00A32FAD">
              <w:rPr>
                <w:rFonts w:cstheme="majorHAnsi"/>
              </w:rPr>
              <w:t xml:space="preserve"> 'Ako </w:t>
            </w:r>
            <w:proofErr w:type="spellStart"/>
            <w:r w:rsidRPr="00A32FAD">
              <w:rPr>
                <w:rFonts w:cstheme="majorHAnsi"/>
              </w:rPr>
              <w:t>sa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máš</w:t>
            </w:r>
            <w:proofErr w:type="spellEnd"/>
            <w:r w:rsidRPr="00A32FAD">
              <w:rPr>
                <w:rFonts w:cstheme="majorHAnsi"/>
              </w:rPr>
              <w:t xml:space="preserve">?' a </w:t>
            </w:r>
            <w:proofErr w:type="spellStart"/>
            <w:r w:rsidRPr="00A32FAD">
              <w:rPr>
                <w:rFonts w:cstheme="majorHAnsi"/>
              </w:rPr>
              <w:t>odpovedať</w:t>
            </w:r>
            <w:proofErr w:type="spellEnd"/>
            <w:r w:rsidRPr="00A32FAD">
              <w:rPr>
                <w:rFonts w:cstheme="majorHAnsi"/>
              </w:rPr>
              <w:t xml:space="preserve">. </w:t>
            </w:r>
            <w:proofErr w:type="spellStart"/>
            <w:r w:rsidRPr="00A32FAD">
              <w:rPr>
                <w:rFonts w:cstheme="majorHAnsi"/>
              </w:rPr>
              <w:t>Predstaviť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priateľa</w:t>
            </w:r>
            <w:proofErr w:type="spellEnd"/>
            <w:r w:rsidRPr="00A32FAD">
              <w:rPr>
                <w:rFonts w:cstheme="majorHAnsi"/>
              </w:rPr>
              <w:t>.</w:t>
            </w:r>
          </w:p>
        </w:tc>
        <w:tc>
          <w:tcPr>
            <w:tcW w:w="1604" w:type="dxa"/>
          </w:tcPr>
          <w:p w14:paraId="2DE7F299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What’s your name?, I’m (Jane). / My name is (Jane)., This is my friend, (Tom)., How are you?, Fine, thank you.</w:t>
            </w:r>
          </w:p>
        </w:tc>
        <w:tc>
          <w:tcPr>
            <w:tcW w:w="1345" w:type="dxa"/>
          </w:tcPr>
          <w:p w14:paraId="36529300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Hello / Hi, classroom, teacher, friend, racoon</w:t>
            </w:r>
          </w:p>
        </w:tc>
        <w:tc>
          <w:tcPr>
            <w:tcW w:w="1633" w:type="dxa"/>
          </w:tcPr>
          <w:p w14:paraId="18DE426A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Student’s book, Multimedia material &amp; player</w:t>
            </w:r>
          </w:p>
        </w:tc>
        <w:tc>
          <w:tcPr>
            <w:tcW w:w="1143" w:type="dxa"/>
          </w:tcPr>
          <w:p w14:paraId="21A6A710" w14:textId="77777777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Aktuálny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učebný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plán</w:t>
            </w:r>
            <w:proofErr w:type="spellEnd"/>
            <w:r w:rsidRPr="00A32FAD">
              <w:rPr>
                <w:rFonts w:cstheme="majorHAnsi"/>
              </w:rPr>
              <w:t xml:space="preserve"> (A1), T1, T5, K1, K2, K3, K17, </w:t>
            </w:r>
          </w:p>
        </w:tc>
      </w:tr>
      <w:tr w:rsidR="00A32FAD" w:rsidRPr="00A32FAD" w14:paraId="2E39CDE5" w14:textId="77777777" w:rsidTr="00A32FAD">
        <w:tc>
          <w:tcPr>
            <w:tcW w:w="957" w:type="dxa"/>
          </w:tcPr>
          <w:p w14:paraId="3FA40C0F" w14:textId="77777777" w:rsidR="007464FF" w:rsidRPr="00A32FAD" w:rsidRDefault="007464FF">
            <w:pPr>
              <w:rPr>
                <w:rFonts w:cstheme="majorHAnsi"/>
              </w:rPr>
            </w:pPr>
          </w:p>
        </w:tc>
        <w:tc>
          <w:tcPr>
            <w:tcW w:w="960" w:type="dxa"/>
          </w:tcPr>
          <w:p w14:paraId="136F69FA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3</w:t>
            </w:r>
          </w:p>
        </w:tc>
        <w:tc>
          <w:tcPr>
            <w:tcW w:w="952" w:type="dxa"/>
          </w:tcPr>
          <w:p w14:paraId="34415D15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3</w:t>
            </w:r>
          </w:p>
        </w:tc>
        <w:tc>
          <w:tcPr>
            <w:tcW w:w="1526" w:type="dxa"/>
          </w:tcPr>
          <w:p w14:paraId="4A9CD07C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>Module 1 – Our world, Let’s play</w:t>
            </w:r>
          </w:p>
        </w:tc>
        <w:tc>
          <w:tcPr>
            <w:tcW w:w="1700" w:type="dxa"/>
          </w:tcPr>
          <w:p w14:paraId="7CF7076D" w14:textId="77777777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Čísla</w:t>
            </w:r>
            <w:proofErr w:type="spellEnd"/>
            <w:r w:rsidRPr="00A32FAD">
              <w:rPr>
                <w:rFonts w:cstheme="majorHAnsi"/>
              </w:rPr>
              <w:t xml:space="preserve"> 1-10, </w:t>
            </w:r>
            <w:proofErr w:type="spellStart"/>
            <w:r w:rsidRPr="00A32FAD">
              <w:rPr>
                <w:rFonts w:cstheme="majorHAnsi"/>
              </w:rPr>
              <w:t>vek</w:t>
            </w:r>
            <w:proofErr w:type="spellEnd"/>
            <w:r w:rsidRPr="00A32FAD">
              <w:rPr>
                <w:rFonts w:cstheme="majorHAnsi"/>
              </w:rPr>
              <w:t xml:space="preserve">, </w:t>
            </w:r>
            <w:proofErr w:type="spellStart"/>
            <w:r w:rsidRPr="00A32FAD">
              <w:rPr>
                <w:rFonts w:cstheme="majorHAnsi"/>
              </w:rPr>
              <w:t>neurčité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členy</w:t>
            </w:r>
            <w:proofErr w:type="spellEnd"/>
          </w:p>
        </w:tc>
        <w:tc>
          <w:tcPr>
            <w:tcW w:w="1902" w:type="dxa"/>
          </w:tcPr>
          <w:p w14:paraId="2BE4CD65" w14:textId="77777777" w:rsidR="007464FF" w:rsidRPr="00A32FAD" w:rsidRDefault="00000000">
            <w:pPr>
              <w:rPr>
                <w:rFonts w:cstheme="majorHAnsi"/>
              </w:rPr>
            </w:pPr>
            <w:proofErr w:type="spellStart"/>
            <w:r w:rsidRPr="00A32FAD">
              <w:rPr>
                <w:rFonts w:cstheme="majorHAnsi"/>
              </w:rPr>
              <w:t>povedať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svoje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osobné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údaje</w:t>
            </w:r>
            <w:proofErr w:type="spellEnd"/>
            <w:r w:rsidRPr="00A32FAD">
              <w:rPr>
                <w:rFonts w:cstheme="majorHAnsi"/>
              </w:rPr>
              <w:t xml:space="preserve"> (</w:t>
            </w:r>
            <w:proofErr w:type="spellStart"/>
            <w:r w:rsidRPr="00A32FAD">
              <w:rPr>
                <w:rFonts w:cstheme="majorHAnsi"/>
              </w:rPr>
              <w:t>meno</w:t>
            </w:r>
            <w:proofErr w:type="spellEnd"/>
            <w:r w:rsidRPr="00A32FAD">
              <w:rPr>
                <w:rFonts w:cstheme="majorHAnsi"/>
              </w:rPr>
              <w:t xml:space="preserve">, </w:t>
            </w:r>
            <w:proofErr w:type="spellStart"/>
            <w:r w:rsidRPr="00A32FAD">
              <w:rPr>
                <w:rFonts w:cstheme="majorHAnsi"/>
              </w:rPr>
              <w:t>vek</w:t>
            </w:r>
            <w:proofErr w:type="spellEnd"/>
            <w:r w:rsidRPr="00A32FAD">
              <w:rPr>
                <w:rFonts w:cstheme="majorHAnsi"/>
              </w:rPr>
              <w:t xml:space="preserve">, </w:t>
            </w:r>
            <w:proofErr w:type="spellStart"/>
            <w:r w:rsidRPr="00A32FAD">
              <w:rPr>
                <w:rFonts w:cstheme="majorHAnsi"/>
              </w:rPr>
              <w:t>telefónne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číslo</w:t>
            </w:r>
            <w:proofErr w:type="spellEnd"/>
            <w:r w:rsidRPr="00A32FAD">
              <w:rPr>
                <w:rFonts w:cstheme="majorHAnsi"/>
              </w:rPr>
              <w:t xml:space="preserve">). </w:t>
            </w:r>
            <w:proofErr w:type="spellStart"/>
            <w:r w:rsidRPr="00A32FAD">
              <w:rPr>
                <w:rFonts w:cstheme="majorHAnsi"/>
              </w:rPr>
              <w:t>Opakovať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čísla</w:t>
            </w:r>
            <w:proofErr w:type="spellEnd"/>
            <w:r w:rsidRPr="00A32FAD">
              <w:rPr>
                <w:rFonts w:cstheme="majorHAnsi"/>
              </w:rPr>
              <w:t xml:space="preserve"> 1–10. </w:t>
            </w:r>
            <w:proofErr w:type="spellStart"/>
            <w:r w:rsidRPr="00A32FAD">
              <w:rPr>
                <w:rFonts w:cstheme="majorHAnsi"/>
              </w:rPr>
              <w:t>Identifikovať</w:t>
            </w:r>
            <w:proofErr w:type="spellEnd"/>
            <w:r w:rsidRPr="00A32FAD">
              <w:rPr>
                <w:rFonts w:cstheme="majorHAnsi"/>
              </w:rPr>
              <w:t xml:space="preserve"> a </w:t>
            </w:r>
            <w:proofErr w:type="spellStart"/>
            <w:r w:rsidRPr="00A32FAD">
              <w:rPr>
                <w:rFonts w:cstheme="majorHAnsi"/>
              </w:rPr>
              <w:t>pomenovať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lastRenderedPageBreak/>
              <w:t>predmety</w:t>
            </w:r>
            <w:proofErr w:type="spellEnd"/>
            <w:r w:rsidRPr="00A32FAD">
              <w:rPr>
                <w:rFonts w:cstheme="majorHAnsi"/>
              </w:rPr>
              <w:t xml:space="preserve"> v </w:t>
            </w:r>
            <w:proofErr w:type="spellStart"/>
            <w:r w:rsidRPr="00A32FAD">
              <w:rPr>
                <w:rFonts w:cstheme="majorHAnsi"/>
              </w:rPr>
              <w:t>triede</w:t>
            </w:r>
            <w:proofErr w:type="spellEnd"/>
            <w:r w:rsidRPr="00A32FAD">
              <w:rPr>
                <w:rFonts w:cstheme="majorHAnsi"/>
              </w:rPr>
              <w:t xml:space="preserve">. </w:t>
            </w:r>
            <w:proofErr w:type="spellStart"/>
            <w:r w:rsidRPr="00A32FAD">
              <w:rPr>
                <w:rFonts w:cstheme="majorHAnsi"/>
              </w:rPr>
              <w:t>Rozlišovať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jednotné</w:t>
            </w:r>
            <w:proofErr w:type="spellEnd"/>
            <w:r w:rsidRPr="00A32FAD">
              <w:rPr>
                <w:rFonts w:cstheme="majorHAnsi"/>
              </w:rPr>
              <w:t xml:space="preserve"> a </w:t>
            </w:r>
            <w:proofErr w:type="spellStart"/>
            <w:r w:rsidRPr="00A32FAD">
              <w:rPr>
                <w:rFonts w:cstheme="majorHAnsi"/>
              </w:rPr>
              <w:t>množné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číslo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podstatných</w:t>
            </w:r>
            <w:proofErr w:type="spellEnd"/>
            <w:r w:rsidRPr="00A32FAD">
              <w:rPr>
                <w:rFonts w:cstheme="majorHAnsi"/>
              </w:rPr>
              <w:t xml:space="preserve"> mien. </w:t>
            </w:r>
            <w:proofErr w:type="spellStart"/>
            <w:r w:rsidRPr="00A32FAD">
              <w:rPr>
                <w:rFonts w:cstheme="majorHAnsi"/>
              </w:rPr>
              <w:t>Správne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výsloviť</w:t>
            </w:r>
            <w:proofErr w:type="spellEnd"/>
            <w:r w:rsidRPr="00A32FAD">
              <w:rPr>
                <w:rFonts w:cstheme="majorHAnsi"/>
              </w:rPr>
              <w:t xml:space="preserve"> </w:t>
            </w:r>
            <w:proofErr w:type="spellStart"/>
            <w:r w:rsidRPr="00A32FAD">
              <w:rPr>
                <w:rFonts w:cstheme="majorHAnsi"/>
              </w:rPr>
              <w:t>písmená</w:t>
            </w:r>
            <w:proofErr w:type="spellEnd"/>
            <w:r w:rsidRPr="00A32FAD">
              <w:rPr>
                <w:rFonts w:cstheme="majorHAnsi"/>
              </w:rPr>
              <w:t xml:space="preserve"> „p“ a „b“.</w:t>
            </w:r>
          </w:p>
        </w:tc>
        <w:tc>
          <w:tcPr>
            <w:tcW w:w="1604" w:type="dxa"/>
          </w:tcPr>
          <w:p w14:paraId="03A86BA5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lastRenderedPageBreak/>
              <w:t>How old are you?, I’m (eight), What’s this?, It’s (a book)., It’s (an apple).</w:t>
            </w:r>
          </w:p>
        </w:tc>
        <w:tc>
          <w:tcPr>
            <w:tcW w:w="1345" w:type="dxa"/>
          </w:tcPr>
          <w:p w14:paraId="6F364526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t xml:space="preserve">boy-boys, girl-girls, teacher-teachers, 1-10, orange, umbrella, book, </w:t>
            </w:r>
            <w:r w:rsidRPr="00A32FAD">
              <w:rPr>
                <w:rFonts w:cstheme="majorHAnsi"/>
              </w:rPr>
              <w:lastRenderedPageBreak/>
              <w:t>pencil, pen, apple</w:t>
            </w:r>
          </w:p>
        </w:tc>
        <w:tc>
          <w:tcPr>
            <w:tcW w:w="1633" w:type="dxa"/>
          </w:tcPr>
          <w:p w14:paraId="1007A317" w14:textId="77777777" w:rsidR="007464FF" w:rsidRPr="00A32FAD" w:rsidRDefault="00000000">
            <w:pPr>
              <w:rPr>
                <w:rFonts w:cstheme="majorHAnsi"/>
              </w:rPr>
            </w:pPr>
            <w:r w:rsidRPr="00A32FAD">
              <w:rPr>
                <w:rFonts w:cstheme="majorHAnsi"/>
              </w:rPr>
              <w:lastRenderedPageBreak/>
              <w:t>Student’s book, Multimedia material &amp; player, Flashcards</w:t>
            </w:r>
          </w:p>
        </w:tc>
        <w:tc>
          <w:tcPr>
            <w:tcW w:w="1143" w:type="dxa"/>
          </w:tcPr>
          <w:p w14:paraId="10086C92" w14:textId="77777777" w:rsidR="007464FF" w:rsidRPr="00A32FAD" w:rsidRDefault="007464FF">
            <w:pPr>
              <w:rPr>
                <w:rFonts w:cstheme="majorHAnsi"/>
              </w:rPr>
            </w:pPr>
          </w:p>
        </w:tc>
      </w:tr>
      <w:tr w:rsidR="00A32FAD" w14:paraId="4368F26B" w14:textId="77777777" w:rsidTr="00A32FAD">
        <w:tc>
          <w:tcPr>
            <w:tcW w:w="957" w:type="dxa"/>
          </w:tcPr>
          <w:p w14:paraId="7A9C8E26" w14:textId="77777777" w:rsidR="007464FF" w:rsidRPr="00A32FAD" w:rsidRDefault="007464FF"/>
        </w:tc>
        <w:tc>
          <w:tcPr>
            <w:tcW w:w="960" w:type="dxa"/>
          </w:tcPr>
          <w:p w14:paraId="63063E57" w14:textId="77777777" w:rsidR="007464FF" w:rsidRPr="00A32FAD" w:rsidRDefault="00000000">
            <w:r w:rsidRPr="00A32FAD">
              <w:t>4</w:t>
            </w:r>
          </w:p>
        </w:tc>
        <w:tc>
          <w:tcPr>
            <w:tcW w:w="952" w:type="dxa"/>
          </w:tcPr>
          <w:p w14:paraId="0192773C" w14:textId="77777777" w:rsidR="007464FF" w:rsidRPr="00A32FAD" w:rsidRDefault="00000000">
            <w:r w:rsidRPr="00A32FAD">
              <w:t>4</w:t>
            </w:r>
          </w:p>
        </w:tc>
        <w:tc>
          <w:tcPr>
            <w:tcW w:w="1526" w:type="dxa"/>
          </w:tcPr>
          <w:p w14:paraId="6AF4F44A" w14:textId="77777777" w:rsidR="007464FF" w:rsidRPr="00A32FAD" w:rsidRDefault="00000000">
            <w:r w:rsidRPr="00A32FAD">
              <w:t>Module 1 – Cross-curricular, Story</w:t>
            </w:r>
          </w:p>
        </w:tc>
        <w:tc>
          <w:tcPr>
            <w:tcW w:w="1700" w:type="dxa"/>
          </w:tcPr>
          <w:p w14:paraId="524C9D44" w14:textId="77777777" w:rsidR="007464FF" w:rsidRPr="00A32FAD" w:rsidRDefault="00000000">
            <w:proofErr w:type="spellStart"/>
            <w:r w:rsidRPr="00A32FAD">
              <w:t>Výtvarné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umenie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603A0BBF" w14:textId="77777777" w:rsidR="007464FF" w:rsidRPr="00A32FAD" w:rsidRDefault="00000000">
            <w:proofErr w:type="spellStart"/>
            <w:r w:rsidRPr="00A32FAD">
              <w:t>prepojiť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jazykové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učivo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iným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predmetom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Pomenovať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základné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farby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2DE19A9F" w14:textId="77777777" w:rsidR="007464FF" w:rsidRPr="00A32FAD" w:rsidRDefault="007464FF"/>
        </w:tc>
        <w:tc>
          <w:tcPr>
            <w:tcW w:w="1345" w:type="dxa"/>
          </w:tcPr>
          <w:p w14:paraId="42F57F62" w14:textId="77777777" w:rsidR="007464FF" w:rsidRPr="00A32FAD" w:rsidRDefault="00000000">
            <w:r w:rsidRPr="00A32FAD">
              <w:t>red, blue, green, yellow, orange, purple, stars, kids, Welcome!</w:t>
            </w:r>
          </w:p>
        </w:tc>
        <w:tc>
          <w:tcPr>
            <w:tcW w:w="1633" w:type="dxa"/>
          </w:tcPr>
          <w:p w14:paraId="5F24A03A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1B23B1CE" w14:textId="77777777" w:rsidR="007464FF" w:rsidRPr="00A32FAD" w:rsidRDefault="007464FF"/>
        </w:tc>
      </w:tr>
      <w:tr w:rsidR="00A32FAD" w14:paraId="7B219DBF" w14:textId="77777777" w:rsidTr="00A32FAD">
        <w:tc>
          <w:tcPr>
            <w:tcW w:w="957" w:type="dxa"/>
          </w:tcPr>
          <w:p w14:paraId="2C28D0C2" w14:textId="77777777" w:rsidR="007464FF" w:rsidRPr="00A32FAD" w:rsidRDefault="007464FF"/>
        </w:tc>
        <w:tc>
          <w:tcPr>
            <w:tcW w:w="960" w:type="dxa"/>
          </w:tcPr>
          <w:p w14:paraId="34DD6CCE" w14:textId="77777777" w:rsidR="007464FF" w:rsidRPr="00A32FAD" w:rsidRDefault="00000000">
            <w:r w:rsidRPr="00A32FAD">
              <w:t>5</w:t>
            </w:r>
          </w:p>
        </w:tc>
        <w:tc>
          <w:tcPr>
            <w:tcW w:w="952" w:type="dxa"/>
          </w:tcPr>
          <w:p w14:paraId="2DA3FBDF" w14:textId="77777777" w:rsidR="007464FF" w:rsidRPr="00A32FAD" w:rsidRDefault="00000000">
            <w:r w:rsidRPr="00A32FAD">
              <w:t>5</w:t>
            </w:r>
          </w:p>
        </w:tc>
        <w:tc>
          <w:tcPr>
            <w:tcW w:w="1526" w:type="dxa"/>
          </w:tcPr>
          <w:p w14:paraId="0702561C" w14:textId="77777777" w:rsidR="007464FF" w:rsidRPr="00A32FAD" w:rsidRDefault="00000000">
            <w:r w:rsidRPr="00A32FAD">
              <w:t>Module 1 – Revision, Video Module 1</w:t>
            </w:r>
          </w:p>
        </w:tc>
        <w:tc>
          <w:tcPr>
            <w:tcW w:w="1700" w:type="dxa"/>
          </w:tcPr>
          <w:p w14:paraId="7FAE1735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54BD3E72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7B116E5B" w14:textId="77777777" w:rsidR="007464FF" w:rsidRPr="00A32FAD" w:rsidRDefault="007464FF"/>
        </w:tc>
        <w:tc>
          <w:tcPr>
            <w:tcW w:w="1345" w:type="dxa"/>
          </w:tcPr>
          <w:p w14:paraId="66C39C2E" w14:textId="77777777" w:rsidR="007464FF" w:rsidRPr="00A32FAD" w:rsidRDefault="007464FF"/>
        </w:tc>
        <w:tc>
          <w:tcPr>
            <w:tcW w:w="1633" w:type="dxa"/>
          </w:tcPr>
          <w:p w14:paraId="794B8C1D" w14:textId="77777777" w:rsidR="007464FF" w:rsidRPr="00A32FAD" w:rsidRDefault="00000000">
            <w:r w:rsidRPr="00A32FAD">
              <w:t>Student’s book, Multimedia material &amp; player, video worksheets (downloadable from the Teacher’s assistant),</w:t>
            </w:r>
          </w:p>
        </w:tc>
        <w:tc>
          <w:tcPr>
            <w:tcW w:w="1143" w:type="dxa"/>
          </w:tcPr>
          <w:p w14:paraId="624B3AF4" w14:textId="77777777" w:rsidR="007464FF" w:rsidRPr="00A32FAD" w:rsidRDefault="007464FF"/>
        </w:tc>
      </w:tr>
      <w:tr w:rsidR="00A32FAD" w14:paraId="1261A41B" w14:textId="77777777" w:rsidTr="00A32FAD">
        <w:tc>
          <w:tcPr>
            <w:tcW w:w="957" w:type="dxa"/>
          </w:tcPr>
          <w:p w14:paraId="53AD92EF" w14:textId="77777777" w:rsidR="007464FF" w:rsidRPr="00A32FAD" w:rsidRDefault="007464FF"/>
        </w:tc>
        <w:tc>
          <w:tcPr>
            <w:tcW w:w="960" w:type="dxa"/>
          </w:tcPr>
          <w:p w14:paraId="44EAC00D" w14:textId="77777777" w:rsidR="007464FF" w:rsidRPr="00A32FAD" w:rsidRDefault="007464FF"/>
        </w:tc>
        <w:tc>
          <w:tcPr>
            <w:tcW w:w="952" w:type="dxa"/>
          </w:tcPr>
          <w:p w14:paraId="7CD69BC5" w14:textId="77777777" w:rsidR="007464FF" w:rsidRPr="00A32FAD" w:rsidRDefault="007464FF"/>
        </w:tc>
        <w:tc>
          <w:tcPr>
            <w:tcW w:w="1526" w:type="dxa"/>
            <w:shd w:val="clear" w:color="auto" w:fill="FFFF00"/>
          </w:tcPr>
          <w:p w14:paraId="5022C7BB" w14:textId="77777777" w:rsidR="007464FF" w:rsidRPr="00A32FAD" w:rsidRDefault="00000000">
            <w:r w:rsidRPr="00A32FAD">
              <w:t>Module 2: My family</w:t>
            </w:r>
          </w:p>
        </w:tc>
        <w:tc>
          <w:tcPr>
            <w:tcW w:w="1700" w:type="dxa"/>
            <w:shd w:val="clear" w:color="auto" w:fill="FFFF00"/>
          </w:tcPr>
          <w:p w14:paraId="615531D0" w14:textId="77777777" w:rsidR="007464FF" w:rsidRPr="00A32FAD" w:rsidRDefault="007464FF"/>
        </w:tc>
        <w:tc>
          <w:tcPr>
            <w:tcW w:w="1902" w:type="dxa"/>
            <w:shd w:val="clear" w:color="auto" w:fill="FFFF00"/>
          </w:tcPr>
          <w:p w14:paraId="1C64F373" w14:textId="77777777" w:rsidR="007464FF" w:rsidRPr="00A32FAD" w:rsidRDefault="007464FF"/>
        </w:tc>
        <w:tc>
          <w:tcPr>
            <w:tcW w:w="1604" w:type="dxa"/>
            <w:shd w:val="clear" w:color="auto" w:fill="FFFF00"/>
          </w:tcPr>
          <w:p w14:paraId="67DC320E" w14:textId="77777777" w:rsidR="007464FF" w:rsidRPr="00A32FAD" w:rsidRDefault="007464FF"/>
        </w:tc>
        <w:tc>
          <w:tcPr>
            <w:tcW w:w="1345" w:type="dxa"/>
            <w:shd w:val="clear" w:color="auto" w:fill="FFFF00"/>
          </w:tcPr>
          <w:p w14:paraId="05793488" w14:textId="77777777" w:rsidR="007464FF" w:rsidRPr="00A32FAD" w:rsidRDefault="007464FF"/>
        </w:tc>
        <w:tc>
          <w:tcPr>
            <w:tcW w:w="1633" w:type="dxa"/>
            <w:shd w:val="clear" w:color="auto" w:fill="FFFF00"/>
          </w:tcPr>
          <w:p w14:paraId="15E0F909" w14:textId="77777777" w:rsidR="007464FF" w:rsidRPr="00A32FAD" w:rsidRDefault="007464FF"/>
        </w:tc>
        <w:tc>
          <w:tcPr>
            <w:tcW w:w="1143" w:type="dxa"/>
            <w:shd w:val="clear" w:color="auto" w:fill="FFFF00"/>
          </w:tcPr>
          <w:p w14:paraId="72BE8783" w14:textId="77777777" w:rsidR="007464FF" w:rsidRPr="00A32FAD" w:rsidRDefault="007464FF"/>
        </w:tc>
      </w:tr>
      <w:tr w:rsidR="00A32FAD" w14:paraId="2EF8F0CD" w14:textId="77777777" w:rsidTr="00A32FAD">
        <w:tc>
          <w:tcPr>
            <w:tcW w:w="957" w:type="dxa"/>
          </w:tcPr>
          <w:p w14:paraId="46E1487F" w14:textId="77777777" w:rsidR="007464FF" w:rsidRPr="00A32FAD" w:rsidRDefault="007464FF"/>
        </w:tc>
        <w:tc>
          <w:tcPr>
            <w:tcW w:w="960" w:type="dxa"/>
          </w:tcPr>
          <w:p w14:paraId="4BA6FBD0" w14:textId="77777777" w:rsidR="007464FF" w:rsidRPr="00A32FAD" w:rsidRDefault="00000000">
            <w:r w:rsidRPr="00A32FAD">
              <w:t>6</w:t>
            </w:r>
          </w:p>
        </w:tc>
        <w:tc>
          <w:tcPr>
            <w:tcW w:w="952" w:type="dxa"/>
          </w:tcPr>
          <w:p w14:paraId="601745EF" w14:textId="77777777" w:rsidR="007464FF" w:rsidRPr="00A32FAD" w:rsidRDefault="00000000">
            <w:r w:rsidRPr="00A32FAD">
              <w:t>6</w:t>
            </w:r>
          </w:p>
        </w:tc>
        <w:tc>
          <w:tcPr>
            <w:tcW w:w="1526" w:type="dxa"/>
          </w:tcPr>
          <w:p w14:paraId="77E2C6D3" w14:textId="77777777" w:rsidR="007464FF" w:rsidRPr="00A32FAD" w:rsidRDefault="00000000">
            <w:r w:rsidRPr="00A32FAD">
              <w:t>Module 2 – Song, Young Stars</w:t>
            </w:r>
          </w:p>
        </w:tc>
        <w:tc>
          <w:tcPr>
            <w:tcW w:w="1700" w:type="dxa"/>
          </w:tcPr>
          <w:p w14:paraId="51F28729" w14:textId="77777777" w:rsidR="007464FF" w:rsidRPr="00A32FAD" w:rsidRDefault="00000000">
            <w:r w:rsidRPr="00A32FAD">
              <w:t xml:space="preserve">Rodina, </w:t>
            </w:r>
            <w:proofErr w:type="spellStart"/>
            <w:r w:rsidRPr="00A32FAD">
              <w:t>miesta</w:t>
            </w:r>
            <w:proofErr w:type="spellEnd"/>
            <w:r w:rsidRPr="00A32FAD">
              <w:t xml:space="preserve"> v dome, </w:t>
            </w:r>
            <w:proofErr w:type="spellStart"/>
            <w:r w:rsidRPr="00A32FAD">
              <w:t>predložka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miesta</w:t>
            </w:r>
            <w:proofErr w:type="spellEnd"/>
            <w:r w:rsidRPr="00A32FAD">
              <w:t xml:space="preserve"> in</w:t>
            </w:r>
          </w:p>
        </w:tc>
        <w:tc>
          <w:tcPr>
            <w:tcW w:w="1902" w:type="dxa"/>
          </w:tcPr>
          <w:p w14:paraId="60380922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členov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rodiny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Opísať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miestnosti</w:t>
            </w:r>
            <w:proofErr w:type="spellEnd"/>
            <w:r w:rsidRPr="00A32FAD">
              <w:t xml:space="preserve"> v dome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základnej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slovnej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zásoby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60C34400" w14:textId="77777777" w:rsidR="007464FF" w:rsidRPr="00A32FAD" w:rsidRDefault="00000000">
            <w:r w:rsidRPr="00A32FAD">
              <w:t>Who’s that?, It’s my (mum)., Is that your (dad)?, Yes, it is. / No, it isn’t., Where’s the (bag)?, In the (kitchen).</w:t>
            </w:r>
          </w:p>
        </w:tc>
        <w:tc>
          <w:tcPr>
            <w:tcW w:w="1345" w:type="dxa"/>
          </w:tcPr>
          <w:p w14:paraId="3E14AE5C" w14:textId="77777777" w:rsidR="007464FF" w:rsidRPr="00A32FAD" w:rsidRDefault="00000000">
            <w:r w:rsidRPr="00A32FAD">
              <w:t>mum, dad, sister, brother, baby, kitchen, bedroom, bathroom, living room, shoes, bag</w:t>
            </w:r>
          </w:p>
        </w:tc>
        <w:tc>
          <w:tcPr>
            <w:tcW w:w="1633" w:type="dxa"/>
          </w:tcPr>
          <w:p w14:paraId="3A71CAA7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3A782A3B" w14:textId="77777777" w:rsidR="007464FF" w:rsidRPr="00A32FAD" w:rsidRDefault="00000000">
            <w:proofErr w:type="spellStart"/>
            <w:r w:rsidRPr="00A32FAD"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T1, T2, T3, K2, K3, K4, K7, </w:t>
            </w:r>
          </w:p>
        </w:tc>
      </w:tr>
      <w:tr w:rsidR="00A32FAD" w14:paraId="466EF2DE" w14:textId="77777777" w:rsidTr="00A32FAD">
        <w:tc>
          <w:tcPr>
            <w:tcW w:w="957" w:type="dxa"/>
          </w:tcPr>
          <w:p w14:paraId="1F3ABA5F" w14:textId="77777777" w:rsidR="007464FF" w:rsidRPr="00A32FAD" w:rsidRDefault="007464FF"/>
        </w:tc>
        <w:tc>
          <w:tcPr>
            <w:tcW w:w="960" w:type="dxa"/>
          </w:tcPr>
          <w:p w14:paraId="2B0C9672" w14:textId="77777777" w:rsidR="007464FF" w:rsidRPr="00A32FAD" w:rsidRDefault="00000000">
            <w:r w:rsidRPr="00A32FAD">
              <w:t>7</w:t>
            </w:r>
          </w:p>
        </w:tc>
        <w:tc>
          <w:tcPr>
            <w:tcW w:w="952" w:type="dxa"/>
          </w:tcPr>
          <w:p w14:paraId="1CF45547" w14:textId="77777777" w:rsidR="007464FF" w:rsidRPr="00A32FAD" w:rsidRDefault="00000000">
            <w:r w:rsidRPr="00A32FAD">
              <w:t>7</w:t>
            </w:r>
          </w:p>
        </w:tc>
        <w:tc>
          <w:tcPr>
            <w:tcW w:w="1526" w:type="dxa"/>
          </w:tcPr>
          <w:p w14:paraId="647851AB" w14:textId="77777777" w:rsidR="007464FF" w:rsidRPr="00A32FAD" w:rsidRDefault="00000000">
            <w:r w:rsidRPr="00A32FAD">
              <w:t>Module 2 – Our world, Let’s play</w:t>
            </w:r>
          </w:p>
        </w:tc>
        <w:tc>
          <w:tcPr>
            <w:tcW w:w="1700" w:type="dxa"/>
          </w:tcPr>
          <w:p w14:paraId="76E1F4E5" w14:textId="77777777" w:rsidR="007464FF" w:rsidRPr="00A32FAD" w:rsidRDefault="00000000">
            <w:proofErr w:type="spellStart"/>
            <w:r w:rsidRPr="00A32FAD">
              <w:t>Prídavné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mená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zisťovacie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otázky</w:t>
            </w:r>
            <w:proofErr w:type="spellEnd"/>
          </w:p>
        </w:tc>
        <w:tc>
          <w:tcPr>
            <w:tcW w:w="1902" w:type="dxa"/>
          </w:tcPr>
          <w:p w14:paraId="557CE4FC" w14:textId="77777777" w:rsidR="007464FF" w:rsidRPr="00A32FAD" w:rsidRDefault="00000000">
            <w:proofErr w:type="spellStart"/>
            <w:r w:rsidRPr="00A32FAD">
              <w:t>opísať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vzhľad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osôb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jednoduchých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fráz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hlásku</w:t>
            </w:r>
            <w:proofErr w:type="spellEnd"/>
            <w:r w:rsidRPr="00A32FAD">
              <w:t xml:space="preserve"> „</w:t>
            </w:r>
            <w:proofErr w:type="spellStart"/>
            <w:r w:rsidRPr="00A32FAD">
              <w:t>th</w:t>
            </w:r>
            <w:proofErr w:type="spellEnd"/>
            <w:r w:rsidRPr="00A32FAD">
              <w:t>“.</w:t>
            </w:r>
          </w:p>
        </w:tc>
        <w:tc>
          <w:tcPr>
            <w:tcW w:w="1604" w:type="dxa"/>
          </w:tcPr>
          <w:p w14:paraId="336971B0" w14:textId="77777777" w:rsidR="007464FF" w:rsidRPr="00A32FAD" w:rsidRDefault="00000000">
            <w:r w:rsidRPr="00A32FAD">
              <w:t>He’s/She’s/It’s (tall)., He/She/It isn’t (tall)., Is he/she (happy)?, Yes, he/she is., No, he/she isn’t.</w:t>
            </w:r>
          </w:p>
        </w:tc>
        <w:tc>
          <w:tcPr>
            <w:tcW w:w="1345" w:type="dxa"/>
          </w:tcPr>
          <w:p w14:paraId="6F3B341E" w14:textId="77777777" w:rsidR="007464FF" w:rsidRPr="00A32FAD" w:rsidRDefault="00000000">
            <w:r w:rsidRPr="00A32FAD">
              <w:t>tall, short, funny, great, strong, clean, dirty, wet, happy</w:t>
            </w:r>
          </w:p>
        </w:tc>
        <w:tc>
          <w:tcPr>
            <w:tcW w:w="1633" w:type="dxa"/>
          </w:tcPr>
          <w:p w14:paraId="4D4B522B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5D9C0B6B" w14:textId="77777777" w:rsidR="007464FF" w:rsidRPr="00A32FAD" w:rsidRDefault="007464FF"/>
        </w:tc>
      </w:tr>
      <w:tr w:rsidR="00A32FAD" w14:paraId="00E59277" w14:textId="77777777" w:rsidTr="00A32FAD">
        <w:tc>
          <w:tcPr>
            <w:tcW w:w="957" w:type="dxa"/>
          </w:tcPr>
          <w:p w14:paraId="2968172D" w14:textId="77777777" w:rsidR="007464FF" w:rsidRPr="00A32FAD" w:rsidRDefault="007464FF"/>
        </w:tc>
        <w:tc>
          <w:tcPr>
            <w:tcW w:w="960" w:type="dxa"/>
          </w:tcPr>
          <w:p w14:paraId="194DDBBD" w14:textId="77777777" w:rsidR="007464FF" w:rsidRPr="00A32FAD" w:rsidRDefault="00000000">
            <w:r w:rsidRPr="00A32FAD">
              <w:t>8</w:t>
            </w:r>
          </w:p>
        </w:tc>
        <w:tc>
          <w:tcPr>
            <w:tcW w:w="952" w:type="dxa"/>
          </w:tcPr>
          <w:p w14:paraId="5AF39296" w14:textId="77777777" w:rsidR="007464FF" w:rsidRPr="00A32FAD" w:rsidRDefault="00000000">
            <w:r w:rsidRPr="00A32FAD">
              <w:t>8</w:t>
            </w:r>
          </w:p>
        </w:tc>
        <w:tc>
          <w:tcPr>
            <w:tcW w:w="1526" w:type="dxa"/>
          </w:tcPr>
          <w:p w14:paraId="4D4B75C9" w14:textId="77777777" w:rsidR="007464FF" w:rsidRPr="00A32FAD" w:rsidRDefault="00000000">
            <w:r w:rsidRPr="00A32FAD">
              <w:t>Module 2 – Cross-curricular, Story</w:t>
            </w:r>
          </w:p>
        </w:tc>
        <w:tc>
          <w:tcPr>
            <w:tcW w:w="1700" w:type="dxa"/>
          </w:tcPr>
          <w:p w14:paraId="62F26C12" w14:textId="77777777" w:rsidR="007464FF" w:rsidRPr="00A32FAD" w:rsidRDefault="00000000">
            <w:proofErr w:type="spellStart"/>
            <w:r w:rsidRPr="00A32FAD">
              <w:t>Spoločenské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vedy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0928D665" w14:textId="77777777" w:rsidR="007464FF" w:rsidRPr="00A32FAD" w:rsidRDefault="00000000">
            <w:proofErr w:type="spellStart"/>
            <w:r w:rsidRPr="00A32FAD">
              <w:t>poskytnúť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jednoduché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rodine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kontexte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sociálnych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štúdií</w:t>
            </w:r>
            <w:proofErr w:type="spellEnd"/>
            <w:r w:rsidRPr="00A32FAD">
              <w:t xml:space="preserve">. 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7EB58AB9" w14:textId="77777777" w:rsidR="007464FF" w:rsidRPr="00A32FAD" w:rsidRDefault="007464FF"/>
        </w:tc>
        <w:tc>
          <w:tcPr>
            <w:tcW w:w="1345" w:type="dxa"/>
          </w:tcPr>
          <w:p w14:paraId="1597D797" w14:textId="77777777" w:rsidR="007464FF" w:rsidRPr="00A32FAD" w:rsidRDefault="00000000">
            <w:r w:rsidRPr="00A32FAD">
              <w:t>house, water, table, window, long, big, prince</w:t>
            </w:r>
          </w:p>
        </w:tc>
        <w:tc>
          <w:tcPr>
            <w:tcW w:w="1633" w:type="dxa"/>
          </w:tcPr>
          <w:p w14:paraId="7D368369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2F5C3EE5" w14:textId="77777777" w:rsidR="007464FF" w:rsidRPr="00A32FAD" w:rsidRDefault="007464FF"/>
        </w:tc>
      </w:tr>
      <w:tr w:rsidR="00A32FAD" w14:paraId="792EC9ED" w14:textId="77777777" w:rsidTr="00A32FAD">
        <w:tc>
          <w:tcPr>
            <w:tcW w:w="957" w:type="dxa"/>
          </w:tcPr>
          <w:p w14:paraId="02308659" w14:textId="77777777" w:rsidR="007464FF" w:rsidRPr="00A32FAD" w:rsidRDefault="007464FF"/>
        </w:tc>
        <w:tc>
          <w:tcPr>
            <w:tcW w:w="960" w:type="dxa"/>
          </w:tcPr>
          <w:p w14:paraId="1A9EB0C5" w14:textId="77777777" w:rsidR="007464FF" w:rsidRPr="00A32FAD" w:rsidRDefault="00000000">
            <w:r w:rsidRPr="00A32FAD">
              <w:t>9</w:t>
            </w:r>
          </w:p>
        </w:tc>
        <w:tc>
          <w:tcPr>
            <w:tcW w:w="952" w:type="dxa"/>
          </w:tcPr>
          <w:p w14:paraId="54F02987" w14:textId="77777777" w:rsidR="007464FF" w:rsidRPr="00A32FAD" w:rsidRDefault="00000000">
            <w:r w:rsidRPr="00A32FAD">
              <w:t>9</w:t>
            </w:r>
          </w:p>
        </w:tc>
        <w:tc>
          <w:tcPr>
            <w:tcW w:w="1526" w:type="dxa"/>
          </w:tcPr>
          <w:p w14:paraId="1C75F4D4" w14:textId="77777777" w:rsidR="007464FF" w:rsidRPr="00A32FAD" w:rsidRDefault="00000000">
            <w:r w:rsidRPr="00A32FAD">
              <w:t xml:space="preserve">Module 2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2</w:t>
            </w:r>
          </w:p>
        </w:tc>
        <w:tc>
          <w:tcPr>
            <w:tcW w:w="1700" w:type="dxa"/>
          </w:tcPr>
          <w:p w14:paraId="743E1D76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0DFD3DC4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lastRenderedPageBreak/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47375275" w14:textId="77777777" w:rsidR="007464FF" w:rsidRPr="00A32FAD" w:rsidRDefault="007464FF"/>
        </w:tc>
        <w:tc>
          <w:tcPr>
            <w:tcW w:w="1345" w:type="dxa"/>
          </w:tcPr>
          <w:p w14:paraId="30632C92" w14:textId="77777777" w:rsidR="007464FF" w:rsidRPr="00A32FAD" w:rsidRDefault="007464FF"/>
        </w:tc>
        <w:tc>
          <w:tcPr>
            <w:tcW w:w="1633" w:type="dxa"/>
          </w:tcPr>
          <w:p w14:paraId="67B19D40" w14:textId="77777777" w:rsidR="007464FF" w:rsidRPr="00A32FAD" w:rsidRDefault="00000000">
            <w:r w:rsidRPr="00A32FAD">
              <w:t xml:space="preserve">Student’s book, Multimedia material &amp; player, video </w:t>
            </w:r>
            <w:r w:rsidRPr="00A32FAD">
              <w:lastRenderedPageBreak/>
              <w:t>worksheets (downloadable from the Teacher’s assistant),</w:t>
            </w:r>
          </w:p>
        </w:tc>
        <w:tc>
          <w:tcPr>
            <w:tcW w:w="1143" w:type="dxa"/>
          </w:tcPr>
          <w:p w14:paraId="23EA93A4" w14:textId="77777777" w:rsidR="007464FF" w:rsidRPr="00A32FAD" w:rsidRDefault="007464FF"/>
        </w:tc>
      </w:tr>
      <w:tr w:rsidR="00A32FAD" w14:paraId="6C9C0FEB" w14:textId="77777777" w:rsidTr="00A32FAD">
        <w:tc>
          <w:tcPr>
            <w:tcW w:w="957" w:type="dxa"/>
          </w:tcPr>
          <w:p w14:paraId="130570A7" w14:textId="77777777" w:rsidR="007464FF" w:rsidRPr="00A32FAD" w:rsidRDefault="007464FF"/>
        </w:tc>
        <w:tc>
          <w:tcPr>
            <w:tcW w:w="960" w:type="dxa"/>
          </w:tcPr>
          <w:p w14:paraId="52BF6B57" w14:textId="77777777" w:rsidR="007464FF" w:rsidRPr="00A32FAD" w:rsidRDefault="007464FF"/>
        </w:tc>
        <w:tc>
          <w:tcPr>
            <w:tcW w:w="952" w:type="dxa"/>
          </w:tcPr>
          <w:p w14:paraId="1485DD0C" w14:textId="77777777" w:rsidR="007464FF" w:rsidRPr="00A32FAD" w:rsidRDefault="007464FF"/>
        </w:tc>
        <w:tc>
          <w:tcPr>
            <w:tcW w:w="1526" w:type="dxa"/>
            <w:shd w:val="clear" w:color="auto" w:fill="FFFF00"/>
          </w:tcPr>
          <w:p w14:paraId="6E7DD32C" w14:textId="77777777" w:rsidR="007464FF" w:rsidRPr="00A32FAD" w:rsidRDefault="00000000">
            <w:r w:rsidRPr="00A32FAD">
              <w:t>Module 3: That’s me!</w:t>
            </w:r>
          </w:p>
        </w:tc>
        <w:tc>
          <w:tcPr>
            <w:tcW w:w="1700" w:type="dxa"/>
            <w:shd w:val="clear" w:color="auto" w:fill="FFFF00"/>
          </w:tcPr>
          <w:p w14:paraId="6C1B3991" w14:textId="77777777" w:rsidR="007464FF" w:rsidRPr="00A32FAD" w:rsidRDefault="007464FF"/>
        </w:tc>
        <w:tc>
          <w:tcPr>
            <w:tcW w:w="1902" w:type="dxa"/>
            <w:shd w:val="clear" w:color="auto" w:fill="FFFF00"/>
          </w:tcPr>
          <w:p w14:paraId="6B7C4FCE" w14:textId="77777777" w:rsidR="007464FF" w:rsidRPr="00A32FAD" w:rsidRDefault="007464FF"/>
        </w:tc>
        <w:tc>
          <w:tcPr>
            <w:tcW w:w="1604" w:type="dxa"/>
            <w:shd w:val="clear" w:color="auto" w:fill="FFFF00"/>
          </w:tcPr>
          <w:p w14:paraId="1B0E93D7" w14:textId="77777777" w:rsidR="007464FF" w:rsidRPr="00A32FAD" w:rsidRDefault="007464FF"/>
        </w:tc>
        <w:tc>
          <w:tcPr>
            <w:tcW w:w="1345" w:type="dxa"/>
            <w:shd w:val="clear" w:color="auto" w:fill="FFFF00"/>
          </w:tcPr>
          <w:p w14:paraId="194A5847" w14:textId="77777777" w:rsidR="007464FF" w:rsidRPr="00A32FAD" w:rsidRDefault="007464FF"/>
        </w:tc>
        <w:tc>
          <w:tcPr>
            <w:tcW w:w="1633" w:type="dxa"/>
            <w:shd w:val="clear" w:color="auto" w:fill="FFFF00"/>
          </w:tcPr>
          <w:p w14:paraId="542965F9" w14:textId="77777777" w:rsidR="007464FF" w:rsidRPr="00A32FAD" w:rsidRDefault="007464FF"/>
        </w:tc>
        <w:tc>
          <w:tcPr>
            <w:tcW w:w="1143" w:type="dxa"/>
            <w:shd w:val="clear" w:color="auto" w:fill="FFFF00"/>
          </w:tcPr>
          <w:p w14:paraId="5339D48D" w14:textId="77777777" w:rsidR="007464FF" w:rsidRPr="00A32FAD" w:rsidRDefault="007464FF"/>
        </w:tc>
      </w:tr>
      <w:tr w:rsidR="00A32FAD" w14:paraId="08550602" w14:textId="77777777" w:rsidTr="00A32FAD">
        <w:tc>
          <w:tcPr>
            <w:tcW w:w="957" w:type="dxa"/>
          </w:tcPr>
          <w:p w14:paraId="3A1B9D63" w14:textId="77777777" w:rsidR="007464FF" w:rsidRPr="00A32FAD" w:rsidRDefault="007464FF"/>
        </w:tc>
        <w:tc>
          <w:tcPr>
            <w:tcW w:w="960" w:type="dxa"/>
          </w:tcPr>
          <w:p w14:paraId="5071B1E9" w14:textId="77777777" w:rsidR="007464FF" w:rsidRPr="00A32FAD" w:rsidRDefault="00000000">
            <w:r w:rsidRPr="00A32FAD">
              <w:t>10</w:t>
            </w:r>
          </w:p>
        </w:tc>
        <w:tc>
          <w:tcPr>
            <w:tcW w:w="952" w:type="dxa"/>
          </w:tcPr>
          <w:p w14:paraId="34C31468" w14:textId="77777777" w:rsidR="007464FF" w:rsidRPr="00A32FAD" w:rsidRDefault="00000000">
            <w:r w:rsidRPr="00A32FAD">
              <w:t>10</w:t>
            </w:r>
          </w:p>
        </w:tc>
        <w:tc>
          <w:tcPr>
            <w:tcW w:w="1526" w:type="dxa"/>
          </w:tcPr>
          <w:p w14:paraId="3AF2AEAD" w14:textId="77777777" w:rsidR="007464FF" w:rsidRPr="00A32FAD" w:rsidRDefault="00000000">
            <w:r w:rsidRPr="00A32FAD">
              <w:t>Module 3 – Song, Young Stars</w:t>
            </w:r>
          </w:p>
        </w:tc>
        <w:tc>
          <w:tcPr>
            <w:tcW w:w="1700" w:type="dxa"/>
          </w:tcPr>
          <w:p w14:paraId="0B23F4F9" w14:textId="77777777" w:rsidR="007464FF" w:rsidRPr="00A32FAD" w:rsidRDefault="00000000">
            <w:r w:rsidRPr="00A32FAD">
              <w:t xml:space="preserve">Telo a </w:t>
            </w:r>
            <w:proofErr w:type="spellStart"/>
            <w:r w:rsidRPr="00A32FAD">
              <w:t>vlasy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privlastňovanie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slovesa</w:t>
            </w:r>
            <w:proofErr w:type="spellEnd"/>
            <w:r w:rsidRPr="00A32FAD">
              <w:t xml:space="preserve"> have got</w:t>
            </w:r>
          </w:p>
        </w:tc>
        <w:tc>
          <w:tcPr>
            <w:tcW w:w="1902" w:type="dxa"/>
          </w:tcPr>
          <w:p w14:paraId="7D79AAED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časti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tela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privlastňovanie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opisovaní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častí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tela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zvierat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Pýtať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množstvo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odpovedať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3F9F4853" w14:textId="77777777" w:rsidR="007464FF" w:rsidRPr="00A32FAD" w:rsidRDefault="00000000">
            <w:r w:rsidRPr="00A32FAD">
              <w:t>I’ve got (blue eyes)., I haven’t got (green eyes)., Have you got a (cat)?, Yes, I have. / No, I haven’t.</w:t>
            </w:r>
          </w:p>
        </w:tc>
        <w:tc>
          <w:tcPr>
            <w:tcW w:w="1345" w:type="dxa"/>
          </w:tcPr>
          <w:p w14:paraId="5CA6664D" w14:textId="77777777" w:rsidR="007464FF" w:rsidRPr="00A32FAD" w:rsidRDefault="00000000">
            <w:r w:rsidRPr="00A32FAD">
              <w:t>eyes, hair, blonde, black, brown, cat-cats, parrot-parrots, monkey-monkeys, mouse-mice</w:t>
            </w:r>
          </w:p>
        </w:tc>
        <w:tc>
          <w:tcPr>
            <w:tcW w:w="1633" w:type="dxa"/>
          </w:tcPr>
          <w:p w14:paraId="76AF831E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46460C5C" w14:textId="77777777" w:rsidR="007464FF" w:rsidRPr="00A32FAD" w:rsidRDefault="00000000">
            <w:proofErr w:type="spellStart"/>
            <w:r w:rsidRPr="00A32FAD"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T3, T4, T6, T7, T18, K2, K3, K4, </w:t>
            </w:r>
          </w:p>
        </w:tc>
      </w:tr>
      <w:tr w:rsidR="00A32FAD" w14:paraId="0DDD6EF6" w14:textId="77777777" w:rsidTr="00A32FAD">
        <w:tc>
          <w:tcPr>
            <w:tcW w:w="957" w:type="dxa"/>
          </w:tcPr>
          <w:p w14:paraId="40D4335F" w14:textId="77777777" w:rsidR="007464FF" w:rsidRPr="00A32FAD" w:rsidRDefault="007464FF"/>
        </w:tc>
        <w:tc>
          <w:tcPr>
            <w:tcW w:w="960" w:type="dxa"/>
          </w:tcPr>
          <w:p w14:paraId="27C3A9A4" w14:textId="77777777" w:rsidR="007464FF" w:rsidRPr="00A32FAD" w:rsidRDefault="00000000">
            <w:r w:rsidRPr="00A32FAD">
              <w:t>11</w:t>
            </w:r>
          </w:p>
        </w:tc>
        <w:tc>
          <w:tcPr>
            <w:tcW w:w="952" w:type="dxa"/>
          </w:tcPr>
          <w:p w14:paraId="184FC229" w14:textId="77777777" w:rsidR="007464FF" w:rsidRPr="00A32FAD" w:rsidRDefault="00000000">
            <w:r w:rsidRPr="00A32FAD">
              <w:t>11</w:t>
            </w:r>
          </w:p>
        </w:tc>
        <w:tc>
          <w:tcPr>
            <w:tcW w:w="1526" w:type="dxa"/>
          </w:tcPr>
          <w:p w14:paraId="46D8609B" w14:textId="77777777" w:rsidR="007464FF" w:rsidRPr="00A32FAD" w:rsidRDefault="00000000">
            <w:r w:rsidRPr="00A32FAD">
              <w:t>Module 3 – Our world, Let’s play</w:t>
            </w:r>
          </w:p>
        </w:tc>
        <w:tc>
          <w:tcPr>
            <w:tcW w:w="1700" w:type="dxa"/>
          </w:tcPr>
          <w:p w14:paraId="75FEFF9C" w14:textId="77777777" w:rsidR="007464FF" w:rsidRPr="00A32FAD" w:rsidRDefault="00000000">
            <w:proofErr w:type="spellStart"/>
            <w:r w:rsidRPr="00A32FAD">
              <w:t>Hračky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digitálne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zariadenia</w:t>
            </w:r>
            <w:proofErr w:type="spellEnd"/>
          </w:p>
        </w:tc>
        <w:tc>
          <w:tcPr>
            <w:tcW w:w="1902" w:type="dxa"/>
          </w:tcPr>
          <w:p w14:paraId="52A0F3B0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pomenovať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hračky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privlastňovacie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zámená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otázkach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odpovediach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písmeno</w:t>
            </w:r>
            <w:proofErr w:type="spellEnd"/>
            <w:r w:rsidRPr="00A32FAD">
              <w:t xml:space="preserve"> '</w:t>
            </w:r>
            <w:proofErr w:type="spellStart"/>
            <w:r w:rsidRPr="00A32FAD">
              <w:t>i</w:t>
            </w:r>
            <w:proofErr w:type="spellEnd"/>
            <w:r w:rsidRPr="00A32FAD">
              <w:t>'.</w:t>
            </w:r>
          </w:p>
        </w:tc>
        <w:tc>
          <w:tcPr>
            <w:tcW w:w="1604" w:type="dxa"/>
          </w:tcPr>
          <w:p w14:paraId="03B1960F" w14:textId="77777777" w:rsidR="007464FF" w:rsidRPr="00A32FAD" w:rsidRDefault="00000000">
            <w:r w:rsidRPr="00A32FAD">
              <w:t>He/She/It has got (a ball)., He hasn’t got (a robot)., Has he/she/it got (a ball)?, Yes, he/she/it has., No, he/she/it hasn’t.</w:t>
            </w:r>
          </w:p>
        </w:tc>
        <w:tc>
          <w:tcPr>
            <w:tcW w:w="1345" w:type="dxa"/>
          </w:tcPr>
          <w:p w14:paraId="4ED67F3C" w14:textId="77777777" w:rsidR="007464FF" w:rsidRPr="00A32FAD" w:rsidRDefault="00000000">
            <w:r w:rsidRPr="00A32FAD">
              <w:t>helicopter, robot, skateboard, ball, fast, watch, tablet, laptop, phone</w:t>
            </w:r>
          </w:p>
        </w:tc>
        <w:tc>
          <w:tcPr>
            <w:tcW w:w="1633" w:type="dxa"/>
          </w:tcPr>
          <w:p w14:paraId="15DC0D12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35EE3113" w14:textId="77777777" w:rsidR="007464FF" w:rsidRPr="00A32FAD" w:rsidRDefault="007464FF"/>
        </w:tc>
      </w:tr>
      <w:tr w:rsidR="00A32FAD" w14:paraId="57303C72" w14:textId="77777777" w:rsidTr="00A32FAD">
        <w:tc>
          <w:tcPr>
            <w:tcW w:w="957" w:type="dxa"/>
          </w:tcPr>
          <w:p w14:paraId="02F68AAB" w14:textId="77777777" w:rsidR="007464FF" w:rsidRPr="00A32FAD" w:rsidRDefault="007464FF"/>
        </w:tc>
        <w:tc>
          <w:tcPr>
            <w:tcW w:w="960" w:type="dxa"/>
          </w:tcPr>
          <w:p w14:paraId="4732778B" w14:textId="77777777" w:rsidR="007464FF" w:rsidRPr="00A32FAD" w:rsidRDefault="00000000">
            <w:r w:rsidRPr="00A32FAD">
              <w:t>12</w:t>
            </w:r>
          </w:p>
        </w:tc>
        <w:tc>
          <w:tcPr>
            <w:tcW w:w="952" w:type="dxa"/>
          </w:tcPr>
          <w:p w14:paraId="7620FCE4" w14:textId="77777777" w:rsidR="007464FF" w:rsidRPr="00A32FAD" w:rsidRDefault="00000000">
            <w:r w:rsidRPr="00A32FAD">
              <w:t>12</w:t>
            </w:r>
          </w:p>
        </w:tc>
        <w:tc>
          <w:tcPr>
            <w:tcW w:w="1526" w:type="dxa"/>
          </w:tcPr>
          <w:p w14:paraId="6A92AF29" w14:textId="77777777" w:rsidR="007464FF" w:rsidRPr="00A32FAD" w:rsidRDefault="00000000">
            <w:r w:rsidRPr="00A32FAD">
              <w:t>Module 3 – Cross-curricular, Story</w:t>
            </w:r>
          </w:p>
        </w:tc>
        <w:tc>
          <w:tcPr>
            <w:tcW w:w="1700" w:type="dxa"/>
          </w:tcPr>
          <w:p w14:paraId="1856AD4F" w14:textId="77777777" w:rsidR="007464FF" w:rsidRPr="00A32FAD" w:rsidRDefault="00000000">
            <w:proofErr w:type="spellStart"/>
            <w:r w:rsidRPr="00A32FAD">
              <w:t>Angličtina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50437B60" w14:textId="77777777" w:rsidR="007464FF" w:rsidRPr="00A32FAD" w:rsidRDefault="00000000">
            <w:proofErr w:type="spellStart"/>
            <w:r w:rsidRPr="00A32FAD">
              <w:t>rozlišovať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jednotné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množné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číslo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podstatných</w:t>
            </w:r>
            <w:proofErr w:type="spellEnd"/>
            <w:r w:rsidRPr="00A32FAD">
              <w:t xml:space="preserve"> mien.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lastRenderedPageBreak/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47E0FD3F" w14:textId="77777777" w:rsidR="007464FF" w:rsidRPr="00A32FAD" w:rsidRDefault="007464FF"/>
        </w:tc>
        <w:tc>
          <w:tcPr>
            <w:tcW w:w="1345" w:type="dxa"/>
          </w:tcPr>
          <w:p w14:paraId="1D603EE4" w14:textId="77777777" w:rsidR="007464FF" w:rsidRPr="00A32FAD" w:rsidRDefault="00000000">
            <w:r w:rsidRPr="00A32FAD">
              <w:t xml:space="preserve">man-men, woman-women, fox-foxes, </w:t>
            </w:r>
            <w:r w:rsidRPr="00A32FAD">
              <w:lastRenderedPageBreak/>
              <w:t>balloon, lorry, plane</w:t>
            </w:r>
          </w:p>
        </w:tc>
        <w:tc>
          <w:tcPr>
            <w:tcW w:w="1633" w:type="dxa"/>
          </w:tcPr>
          <w:p w14:paraId="105984FA" w14:textId="77777777" w:rsidR="007464FF" w:rsidRPr="00A32FAD" w:rsidRDefault="00000000">
            <w:r w:rsidRPr="00A32FAD">
              <w:lastRenderedPageBreak/>
              <w:t xml:space="preserve">Student’s book, Multimedia material &amp; </w:t>
            </w:r>
            <w:r w:rsidRPr="00A32FAD">
              <w:lastRenderedPageBreak/>
              <w:t>player, Flashcards</w:t>
            </w:r>
          </w:p>
        </w:tc>
        <w:tc>
          <w:tcPr>
            <w:tcW w:w="1143" w:type="dxa"/>
          </w:tcPr>
          <w:p w14:paraId="554F1D9F" w14:textId="77777777" w:rsidR="007464FF" w:rsidRPr="00A32FAD" w:rsidRDefault="007464FF"/>
        </w:tc>
      </w:tr>
      <w:tr w:rsidR="00A32FAD" w14:paraId="5A7F82BD" w14:textId="77777777" w:rsidTr="00A32FAD">
        <w:tc>
          <w:tcPr>
            <w:tcW w:w="957" w:type="dxa"/>
          </w:tcPr>
          <w:p w14:paraId="708BB987" w14:textId="77777777" w:rsidR="007464FF" w:rsidRPr="00A32FAD" w:rsidRDefault="007464FF"/>
        </w:tc>
        <w:tc>
          <w:tcPr>
            <w:tcW w:w="960" w:type="dxa"/>
          </w:tcPr>
          <w:p w14:paraId="3B596143" w14:textId="77777777" w:rsidR="007464FF" w:rsidRPr="00A32FAD" w:rsidRDefault="00000000">
            <w:r w:rsidRPr="00A32FAD">
              <w:t>13</w:t>
            </w:r>
          </w:p>
        </w:tc>
        <w:tc>
          <w:tcPr>
            <w:tcW w:w="952" w:type="dxa"/>
          </w:tcPr>
          <w:p w14:paraId="6EF50C7F" w14:textId="77777777" w:rsidR="007464FF" w:rsidRPr="00A32FAD" w:rsidRDefault="00000000">
            <w:r w:rsidRPr="00A32FAD">
              <w:t>13</w:t>
            </w:r>
          </w:p>
        </w:tc>
        <w:tc>
          <w:tcPr>
            <w:tcW w:w="1526" w:type="dxa"/>
          </w:tcPr>
          <w:p w14:paraId="49ED5714" w14:textId="77777777" w:rsidR="007464FF" w:rsidRPr="00A32FAD" w:rsidRDefault="00000000">
            <w:r w:rsidRPr="00A32FAD">
              <w:t xml:space="preserve">Module 3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3</w:t>
            </w:r>
          </w:p>
        </w:tc>
        <w:tc>
          <w:tcPr>
            <w:tcW w:w="1700" w:type="dxa"/>
          </w:tcPr>
          <w:p w14:paraId="31326652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758C1946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1AB28932" w14:textId="77777777" w:rsidR="007464FF" w:rsidRPr="00A32FAD" w:rsidRDefault="007464FF"/>
        </w:tc>
        <w:tc>
          <w:tcPr>
            <w:tcW w:w="1345" w:type="dxa"/>
          </w:tcPr>
          <w:p w14:paraId="4E45F2E5" w14:textId="77777777" w:rsidR="007464FF" w:rsidRPr="00A32FAD" w:rsidRDefault="007464FF"/>
        </w:tc>
        <w:tc>
          <w:tcPr>
            <w:tcW w:w="1633" w:type="dxa"/>
          </w:tcPr>
          <w:p w14:paraId="6C8409B7" w14:textId="77777777" w:rsidR="007464FF" w:rsidRPr="00A32FAD" w:rsidRDefault="00000000">
            <w:r w:rsidRPr="00A32FAD">
              <w:t>Student’s book, Multimedia material &amp; player, video worksheets (downloadable from the Teacher’s assistant),</w:t>
            </w:r>
          </w:p>
        </w:tc>
        <w:tc>
          <w:tcPr>
            <w:tcW w:w="1143" w:type="dxa"/>
          </w:tcPr>
          <w:p w14:paraId="2075991C" w14:textId="77777777" w:rsidR="007464FF" w:rsidRPr="00A32FAD" w:rsidRDefault="007464FF"/>
        </w:tc>
      </w:tr>
      <w:tr w:rsidR="00A32FAD" w14:paraId="64C84A03" w14:textId="77777777" w:rsidTr="00A32FAD">
        <w:tc>
          <w:tcPr>
            <w:tcW w:w="957" w:type="dxa"/>
          </w:tcPr>
          <w:p w14:paraId="68C77602" w14:textId="77777777" w:rsidR="007464FF" w:rsidRPr="00A32FAD" w:rsidRDefault="007464FF"/>
        </w:tc>
        <w:tc>
          <w:tcPr>
            <w:tcW w:w="960" w:type="dxa"/>
          </w:tcPr>
          <w:p w14:paraId="47071367" w14:textId="77777777" w:rsidR="007464FF" w:rsidRPr="00A32FAD" w:rsidRDefault="007464FF"/>
        </w:tc>
        <w:tc>
          <w:tcPr>
            <w:tcW w:w="952" w:type="dxa"/>
          </w:tcPr>
          <w:p w14:paraId="758026BD" w14:textId="77777777" w:rsidR="007464FF" w:rsidRPr="00A32FAD" w:rsidRDefault="007464FF"/>
        </w:tc>
        <w:tc>
          <w:tcPr>
            <w:tcW w:w="1526" w:type="dxa"/>
            <w:shd w:val="clear" w:color="auto" w:fill="FFFF00"/>
          </w:tcPr>
          <w:p w14:paraId="505B1612" w14:textId="77777777" w:rsidR="007464FF" w:rsidRPr="00A32FAD" w:rsidRDefault="00000000">
            <w:r w:rsidRPr="00A32FAD">
              <w:t>Module 4: On the farm</w:t>
            </w:r>
          </w:p>
        </w:tc>
        <w:tc>
          <w:tcPr>
            <w:tcW w:w="1700" w:type="dxa"/>
            <w:shd w:val="clear" w:color="auto" w:fill="FFFF00"/>
          </w:tcPr>
          <w:p w14:paraId="516AA2A7" w14:textId="77777777" w:rsidR="007464FF" w:rsidRPr="00A32FAD" w:rsidRDefault="007464FF"/>
        </w:tc>
        <w:tc>
          <w:tcPr>
            <w:tcW w:w="1902" w:type="dxa"/>
            <w:shd w:val="clear" w:color="auto" w:fill="FFFF00"/>
          </w:tcPr>
          <w:p w14:paraId="02EED303" w14:textId="77777777" w:rsidR="007464FF" w:rsidRPr="00A32FAD" w:rsidRDefault="007464FF"/>
        </w:tc>
        <w:tc>
          <w:tcPr>
            <w:tcW w:w="1604" w:type="dxa"/>
            <w:shd w:val="clear" w:color="auto" w:fill="FFFF00"/>
          </w:tcPr>
          <w:p w14:paraId="1F21D49C" w14:textId="77777777" w:rsidR="007464FF" w:rsidRPr="00A32FAD" w:rsidRDefault="007464FF"/>
        </w:tc>
        <w:tc>
          <w:tcPr>
            <w:tcW w:w="1345" w:type="dxa"/>
            <w:shd w:val="clear" w:color="auto" w:fill="FFFF00"/>
          </w:tcPr>
          <w:p w14:paraId="6FE63931" w14:textId="77777777" w:rsidR="007464FF" w:rsidRPr="00A32FAD" w:rsidRDefault="007464FF"/>
        </w:tc>
        <w:tc>
          <w:tcPr>
            <w:tcW w:w="1633" w:type="dxa"/>
            <w:shd w:val="clear" w:color="auto" w:fill="FFFF00"/>
          </w:tcPr>
          <w:p w14:paraId="6E2CF972" w14:textId="77777777" w:rsidR="007464FF" w:rsidRPr="00A32FAD" w:rsidRDefault="007464FF"/>
        </w:tc>
        <w:tc>
          <w:tcPr>
            <w:tcW w:w="1143" w:type="dxa"/>
            <w:shd w:val="clear" w:color="auto" w:fill="FFFF00"/>
          </w:tcPr>
          <w:p w14:paraId="4E6A72F0" w14:textId="77777777" w:rsidR="007464FF" w:rsidRPr="00A32FAD" w:rsidRDefault="007464FF"/>
        </w:tc>
      </w:tr>
      <w:tr w:rsidR="00A32FAD" w14:paraId="6373BD7C" w14:textId="77777777" w:rsidTr="00A32FAD">
        <w:tc>
          <w:tcPr>
            <w:tcW w:w="957" w:type="dxa"/>
          </w:tcPr>
          <w:p w14:paraId="72CC3359" w14:textId="77777777" w:rsidR="007464FF" w:rsidRPr="00A32FAD" w:rsidRDefault="007464FF"/>
        </w:tc>
        <w:tc>
          <w:tcPr>
            <w:tcW w:w="960" w:type="dxa"/>
          </w:tcPr>
          <w:p w14:paraId="1EDACA81" w14:textId="77777777" w:rsidR="007464FF" w:rsidRPr="00A32FAD" w:rsidRDefault="00000000">
            <w:r w:rsidRPr="00A32FAD">
              <w:t>14</w:t>
            </w:r>
          </w:p>
        </w:tc>
        <w:tc>
          <w:tcPr>
            <w:tcW w:w="952" w:type="dxa"/>
          </w:tcPr>
          <w:p w14:paraId="4A97835D" w14:textId="77777777" w:rsidR="007464FF" w:rsidRPr="00A32FAD" w:rsidRDefault="00000000">
            <w:r w:rsidRPr="00A32FAD">
              <w:t>14</w:t>
            </w:r>
          </w:p>
        </w:tc>
        <w:tc>
          <w:tcPr>
            <w:tcW w:w="1526" w:type="dxa"/>
          </w:tcPr>
          <w:p w14:paraId="31977215" w14:textId="77777777" w:rsidR="007464FF" w:rsidRPr="00A32FAD" w:rsidRDefault="00000000">
            <w:r w:rsidRPr="00A32FAD">
              <w:t>Module 4 – Song, Young Stars</w:t>
            </w:r>
          </w:p>
        </w:tc>
        <w:tc>
          <w:tcPr>
            <w:tcW w:w="1700" w:type="dxa"/>
          </w:tcPr>
          <w:p w14:paraId="1A006DAB" w14:textId="77777777" w:rsidR="007464FF" w:rsidRPr="00A32FAD" w:rsidRDefault="00000000">
            <w:r w:rsidRPr="00A32FAD">
              <w:t xml:space="preserve">Farma, </w:t>
            </w:r>
            <w:proofErr w:type="spellStart"/>
            <w:r w:rsidRPr="00A32FAD">
              <w:t>činnosti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schopnosti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slovesa</w:t>
            </w:r>
            <w:proofErr w:type="spellEnd"/>
            <w:r w:rsidRPr="00A32FAD">
              <w:t xml:space="preserve"> can, can´t</w:t>
            </w:r>
          </w:p>
        </w:tc>
        <w:tc>
          <w:tcPr>
            <w:tcW w:w="1902" w:type="dxa"/>
          </w:tcPr>
          <w:p w14:paraId="1D7BEB07" w14:textId="77777777" w:rsidR="007464FF" w:rsidRPr="00A32FAD" w:rsidRDefault="00000000">
            <w:proofErr w:type="spellStart"/>
            <w:r w:rsidRPr="00A32FAD">
              <w:t>vyjadriť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schopnosti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slovesa</w:t>
            </w:r>
            <w:proofErr w:type="spellEnd"/>
            <w:r w:rsidRPr="00A32FAD">
              <w:t xml:space="preserve"> 'can'. </w:t>
            </w:r>
            <w:proofErr w:type="spellStart"/>
            <w:r w:rsidRPr="00A32FAD">
              <w:t>Tvoriť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otázky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odpovede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schopnostiach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osôb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zvierat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35F41DF8" w14:textId="77777777" w:rsidR="007464FF" w:rsidRPr="00A32FAD" w:rsidRDefault="00000000">
            <w:r w:rsidRPr="00A32FAD">
              <w:t>I can (ride a camel)., You can (ride a bike)., Can you (run)?, Yes, I can. / No, I can’t.</w:t>
            </w:r>
          </w:p>
        </w:tc>
        <w:tc>
          <w:tcPr>
            <w:tcW w:w="1345" w:type="dxa"/>
          </w:tcPr>
          <w:p w14:paraId="712E964C" w14:textId="77777777" w:rsidR="007464FF" w:rsidRPr="00A32FAD" w:rsidRDefault="00000000">
            <w:r w:rsidRPr="00A32FAD">
              <w:t>ride a camel, ride a horse, ride a bike, paint, climb, smile, take a photo, run</w:t>
            </w:r>
          </w:p>
        </w:tc>
        <w:tc>
          <w:tcPr>
            <w:tcW w:w="1633" w:type="dxa"/>
          </w:tcPr>
          <w:p w14:paraId="2348CE55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3B205BEF" w14:textId="77777777" w:rsidR="007464FF" w:rsidRPr="00A32FAD" w:rsidRDefault="00000000">
            <w:proofErr w:type="spellStart"/>
            <w:r w:rsidRPr="00A32FAD"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T6, T7, K2, K4, K6, </w:t>
            </w:r>
          </w:p>
        </w:tc>
      </w:tr>
      <w:tr w:rsidR="00A32FAD" w14:paraId="0EB99A1B" w14:textId="77777777" w:rsidTr="00A32FAD">
        <w:tc>
          <w:tcPr>
            <w:tcW w:w="957" w:type="dxa"/>
          </w:tcPr>
          <w:p w14:paraId="6A3919D5" w14:textId="77777777" w:rsidR="007464FF" w:rsidRPr="00A32FAD" w:rsidRDefault="007464FF"/>
        </w:tc>
        <w:tc>
          <w:tcPr>
            <w:tcW w:w="960" w:type="dxa"/>
          </w:tcPr>
          <w:p w14:paraId="2BA0EDC7" w14:textId="77777777" w:rsidR="007464FF" w:rsidRPr="00A32FAD" w:rsidRDefault="00000000">
            <w:r w:rsidRPr="00A32FAD">
              <w:t>15</w:t>
            </w:r>
          </w:p>
        </w:tc>
        <w:tc>
          <w:tcPr>
            <w:tcW w:w="952" w:type="dxa"/>
          </w:tcPr>
          <w:p w14:paraId="57CEA643" w14:textId="77777777" w:rsidR="007464FF" w:rsidRPr="00A32FAD" w:rsidRDefault="00000000">
            <w:r w:rsidRPr="00A32FAD">
              <w:t>15</w:t>
            </w:r>
          </w:p>
        </w:tc>
        <w:tc>
          <w:tcPr>
            <w:tcW w:w="1526" w:type="dxa"/>
          </w:tcPr>
          <w:p w14:paraId="2DCD304F" w14:textId="77777777" w:rsidR="007464FF" w:rsidRPr="00A32FAD" w:rsidRDefault="00000000">
            <w:r w:rsidRPr="00A32FAD">
              <w:t>Module 4 – Our world, Let’s play</w:t>
            </w:r>
          </w:p>
        </w:tc>
        <w:tc>
          <w:tcPr>
            <w:tcW w:w="1700" w:type="dxa"/>
          </w:tcPr>
          <w:p w14:paraId="33C3039E" w14:textId="77777777" w:rsidR="007464FF" w:rsidRPr="00A32FAD" w:rsidRDefault="00000000">
            <w:proofErr w:type="spellStart"/>
            <w:r w:rsidRPr="00A32FAD">
              <w:t>Zvieratá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farme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rozkazy</w:t>
            </w:r>
            <w:proofErr w:type="spellEnd"/>
          </w:p>
        </w:tc>
        <w:tc>
          <w:tcPr>
            <w:tcW w:w="1902" w:type="dxa"/>
          </w:tcPr>
          <w:p w14:paraId="5B6E91B9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zvieratá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farme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rozkazy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pri</w:t>
            </w:r>
            <w:proofErr w:type="spellEnd"/>
            <w:r w:rsidRPr="00A32FAD">
              <w:t xml:space="preserve"> </w:t>
            </w:r>
            <w:proofErr w:type="spellStart"/>
            <w:r w:rsidRPr="00A32FAD">
              <w:lastRenderedPageBreak/>
              <w:t>jednoduchých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aktivitách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písmená</w:t>
            </w:r>
            <w:proofErr w:type="spellEnd"/>
            <w:r w:rsidRPr="00A32FAD">
              <w:t xml:space="preserve">  'e' a 'o'.</w:t>
            </w:r>
          </w:p>
        </w:tc>
        <w:tc>
          <w:tcPr>
            <w:tcW w:w="1604" w:type="dxa"/>
          </w:tcPr>
          <w:p w14:paraId="3BD9516E" w14:textId="77777777" w:rsidR="007464FF" w:rsidRPr="00A32FAD" w:rsidRDefault="00000000">
            <w:r w:rsidRPr="00A32FAD">
              <w:lastRenderedPageBreak/>
              <w:t>It can (run)., It can’t (fly)., Stand up!</w:t>
            </w:r>
          </w:p>
        </w:tc>
        <w:tc>
          <w:tcPr>
            <w:tcW w:w="1345" w:type="dxa"/>
          </w:tcPr>
          <w:p w14:paraId="1B15C008" w14:textId="77777777" w:rsidR="007464FF" w:rsidRPr="00A32FAD" w:rsidRDefault="00000000">
            <w:r w:rsidRPr="00A32FAD">
              <w:t xml:space="preserve">cow, goat, chicken, fly, jump, Stand up, Sit </w:t>
            </w:r>
            <w:r w:rsidRPr="00A32FAD">
              <w:lastRenderedPageBreak/>
              <w:t>down, Turn around, Come here</w:t>
            </w:r>
          </w:p>
        </w:tc>
        <w:tc>
          <w:tcPr>
            <w:tcW w:w="1633" w:type="dxa"/>
          </w:tcPr>
          <w:p w14:paraId="2C74A8EE" w14:textId="77777777" w:rsidR="007464FF" w:rsidRPr="00A32FAD" w:rsidRDefault="00000000">
            <w:r w:rsidRPr="00A32FAD">
              <w:lastRenderedPageBreak/>
              <w:t xml:space="preserve">Student’s book, Multimedia material &amp; </w:t>
            </w:r>
            <w:r w:rsidRPr="00A32FAD">
              <w:lastRenderedPageBreak/>
              <w:t>player, Flashcards</w:t>
            </w:r>
          </w:p>
        </w:tc>
        <w:tc>
          <w:tcPr>
            <w:tcW w:w="1143" w:type="dxa"/>
          </w:tcPr>
          <w:p w14:paraId="12818AE1" w14:textId="77777777" w:rsidR="007464FF" w:rsidRPr="00A32FAD" w:rsidRDefault="007464FF"/>
        </w:tc>
      </w:tr>
      <w:tr w:rsidR="00A32FAD" w14:paraId="286DDD1B" w14:textId="77777777" w:rsidTr="00A32FAD">
        <w:tc>
          <w:tcPr>
            <w:tcW w:w="957" w:type="dxa"/>
          </w:tcPr>
          <w:p w14:paraId="0159B26A" w14:textId="77777777" w:rsidR="007464FF" w:rsidRPr="00A32FAD" w:rsidRDefault="007464FF"/>
        </w:tc>
        <w:tc>
          <w:tcPr>
            <w:tcW w:w="960" w:type="dxa"/>
          </w:tcPr>
          <w:p w14:paraId="691E2D40" w14:textId="77777777" w:rsidR="007464FF" w:rsidRPr="00A32FAD" w:rsidRDefault="00000000">
            <w:r w:rsidRPr="00A32FAD">
              <w:t>16</w:t>
            </w:r>
          </w:p>
        </w:tc>
        <w:tc>
          <w:tcPr>
            <w:tcW w:w="952" w:type="dxa"/>
          </w:tcPr>
          <w:p w14:paraId="45BAD88D" w14:textId="77777777" w:rsidR="007464FF" w:rsidRPr="00A32FAD" w:rsidRDefault="00000000">
            <w:r w:rsidRPr="00A32FAD">
              <w:t>16</w:t>
            </w:r>
          </w:p>
        </w:tc>
        <w:tc>
          <w:tcPr>
            <w:tcW w:w="1526" w:type="dxa"/>
          </w:tcPr>
          <w:p w14:paraId="2C127888" w14:textId="77777777" w:rsidR="007464FF" w:rsidRPr="00A32FAD" w:rsidRDefault="00000000">
            <w:r w:rsidRPr="00A32FAD">
              <w:t>Module 4 – Cross-curricular, Story</w:t>
            </w:r>
          </w:p>
        </w:tc>
        <w:tc>
          <w:tcPr>
            <w:tcW w:w="1700" w:type="dxa"/>
          </w:tcPr>
          <w:p w14:paraId="5BA6D50B" w14:textId="77777777" w:rsidR="007464FF" w:rsidRPr="00A32FAD" w:rsidRDefault="00000000">
            <w:proofErr w:type="spellStart"/>
            <w:r w:rsidRPr="00A32FAD">
              <w:t>Prírodoveda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2A47E675" w14:textId="77777777" w:rsidR="007464FF" w:rsidRPr="00A32FAD" w:rsidRDefault="00000000">
            <w:proofErr w:type="spellStart"/>
            <w:r w:rsidRPr="00A32FAD">
              <w:t>ooskytnúť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jednoduché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 xml:space="preserve"> z </w:t>
            </w:r>
            <w:proofErr w:type="spellStart"/>
            <w:r w:rsidRPr="00A32FAD">
              <w:t>oblasti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prírodných</w:t>
            </w:r>
            <w:proofErr w:type="spellEnd"/>
            <w:r w:rsidRPr="00A32FAD">
              <w:t xml:space="preserve"> vied.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2360D9B7" w14:textId="77777777" w:rsidR="007464FF" w:rsidRPr="00A32FAD" w:rsidRDefault="007464FF"/>
        </w:tc>
        <w:tc>
          <w:tcPr>
            <w:tcW w:w="1345" w:type="dxa"/>
          </w:tcPr>
          <w:p w14:paraId="558D18B2" w14:textId="77777777" w:rsidR="007464FF" w:rsidRPr="00A32FAD" w:rsidRDefault="00000000">
            <w:r w:rsidRPr="00A32FAD">
              <w:t>lizard, frog, duck, pond, white, dog, new, hungry, see</w:t>
            </w:r>
          </w:p>
        </w:tc>
        <w:tc>
          <w:tcPr>
            <w:tcW w:w="1633" w:type="dxa"/>
          </w:tcPr>
          <w:p w14:paraId="20F94EFD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17581016" w14:textId="77777777" w:rsidR="007464FF" w:rsidRPr="00A32FAD" w:rsidRDefault="007464FF"/>
        </w:tc>
      </w:tr>
      <w:tr w:rsidR="00A32FAD" w14:paraId="37BD8770" w14:textId="77777777" w:rsidTr="00A32FAD">
        <w:tc>
          <w:tcPr>
            <w:tcW w:w="957" w:type="dxa"/>
          </w:tcPr>
          <w:p w14:paraId="19C828BB" w14:textId="77777777" w:rsidR="007464FF" w:rsidRPr="00A32FAD" w:rsidRDefault="007464FF"/>
        </w:tc>
        <w:tc>
          <w:tcPr>
            <w:tcW w:w="960" w:type="dxa"/>
          </w:tcPr>
          <w:p w14:paraId="2ECF5232" w14:textId="77777777" w:rsidR="007464FF" w:rsidRPr="00A32FAD" w:rsidRDefault="00000000">
            <w:r w:rsidRPr="00A32FAD">
              <w:t>17</w:t>
            </w:r>
          </w:p>
        </w:tc>
        <w:tc>
          <w:tcPr>
            <w:tcW w:w="952" w:type="dxa"/>
          </w:tcPr>
          <w:p w14:paraId="62910DD8" w14:textId="77777777" w:rsidR="007464FF" w:rsidRPr="00A32FAD" w:rsidRDefault="00000000">
            <w:r w:rsidRPr="00A32FAD">
              <w:t>17</w:t>
            </w:r>
          </w:p>
        </w:tc>
        <w:tc>
          <w:tcPr>
            <w:tcW w:w="1526" w:type="dxa"/>
          </w:tcPr>
          <w:p w14:paraId="71CD14D2" w14:textId="77777777" w:rsidR="007464FF" w:rsidRPr="00A32FAD" w:rsidRDefault="00000000">
            <w:r w:rsidRPr="00A32FAD">
              <w:t xml:space="preserve">Module 4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4</w:t>
            </w:r>
          </w:p>
        </w:tc>
        <w:tc>
          <w:tcPr>
            <w:tcW w:w="1700" w:type="dxa"/>
          </w:tcPr>
          <w:p w14:paraId="63A4B812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41366713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5F1D2A41" w14:textId="77777777" w:rsidR="007464FF" w:rsidRPr="00A32FAD" w:rsidRDefault="007464FF"/>
        </w:tc>
        <w:tc>
          <w:tcPr>
            <w:tcW w:w="1345" w:type="dxa"/>
          </w:tcPr>
          <w:p w14:paraId="7CEADE18" w14:textId="77777777" w:rsidR="007464FF" w:rsidRPr="00A32FAD" w:rsidRDefault="007464FF"/>
        </w:tc>
        <w:tc>
          <w:tcPr>
            <w:tcW w:w="1633" w:type="dxa"/>
          </w:tcPr>
          <w:p w14:paraId="595740CB" w14:textId="77777777" w:rsidR="007464FF" w:rsidRPr="00A32FAD" w:rsidRDefault="00000000">
            <w:r w:rsidRPr="00A32FAD">
              <w:t>Student’s book, Multimedia material &amp; player, video worksheets (downloadable from the Teacher’s assistant),</w:t>
            </w:r>
          </w:p>
        </w:tc>
        <w:tc>
          <w:tcPr>
            <w:tcW w:w="1143" w:type="dxa"/>
          </w:tcPr>
          <w:p w14:paraId="035D922D" w14:textId="77777777" w:rsidR="007464FF" w:rsidRPr="00A32FAD" w:rsidRDefault="007464FF"/>
        </w:tc>
      </w:tr>
      <w:tr w:rsidR="00A32FAD" w14:paraId="2B2E2E06" w14:textId="77777777" w:rsidTr="00A32FAD">
        <w:tc>
          <w:tcPr>
            <w:tcW w:w="957" w:type="dxa"/>
          </w:tcPr>
          <w:p w14:paraId="7D01AB46" w14:textId="77777777" w:rsidR="007464FF" w:rsidRPr="00A32FAD" w:rsidRDefault="007464FF"/>
        </w:tc>
        <w:tc>
          <w:tcPr>
            <w:tcW w:w="960" w:type="dxa"/>
          </w:tcPr>
          <w:p w14:paraId="4414A998" w14:textId="77777777" w:rsidR="007464FF" w:rsidRPr="00A32FAD" w:rsidRDefault="007464FF"/>
        </w:tc>
        <w:tc>
          <w:tcPr>
            <w:tcW w:w="952" w:type="dxa"/>
          </w:tcPr>
          <w:p w14:paraId="67BB0E26" w14:textId="77777777" w:rsidR="007464FF" w:rsidRPr="00A32FAD" w:rsidRDefault="007464FF"/>
        </w:tc>
        <w:tc>
          <w:tcPr>
            <w:tcW w:w="1526" w:type="dxa"/>
            <w:shd w:val="clear" w:color="auto" w:fill="FFFF00"/>
          </w:tcPr>
          <w:p w14:paraId="0E1AB128" w14:textId="77777777" w:rsidR="007464FF" w:rsidRPr="00A32FAD" w:rsidRDefault="00000000">
            <w:r w:rsidRPr="00A32FAD">
              <w:t>Module 5: All about time!</w:t>
            </w:r>
          </w:p>
        </w:tc>
        <w:tc>
          <w:tcPr>
            <w:tcW w:w="1700" w:type="dxa"/>
            <w:shd w:val="clear" w:color="auto" w:fill="FFFF00"/>
          </w:tcPr>
          <w:p w14:paraId="310B0DD8" w14:textId="77777777" w:rsidR="007464FF" w:rsidRPr="00A32FAD" w:rsidRDefault="007464FF"/>
        </w:tc>
        <w:tc>
          <w:tcPr>
            <w:tcW w:w="1902" w:type="dxa"/>
            <w:shd w:val="clear" w:color="auto" w:fill="FFFF00"/>
          </w:tcPr>
          <w:p w14:paraId="101EE7CC" w14:textId="77777777" w:rsidR="007464FF" w:rsidRPr="00A32FAD" w:rsidRDefault="007464FF"/>
        </w:tc>
        <w:tc>
          <w:tcPr>
            <w:tcW w:w="1604" w:type="dxa"/>
            <w:shd w:val="clear" w:color="auto" w:fill="FFFF00"/>
          </w:tcPr>
          <w:p w14:paraId="0CAF25CD" w14:textId="77777777" w:rsidR="007464FF" w:rsidRPr="00A32FAD" w:rsidRDefault="007464FF"/>
        </w:tc>
        <w:tc>
          <w:tcPr>
            <w:tcW w:w="1345" w:type="dxa"/>
            <w:shd w:val="clear" w:color="auto" w:fill="FFFF00"/>
          </w:tcPr>
          <w:p w14:paraId="3649CECA" w14:textId="77777777" w:rsidR="007464FF" w:rsidRPr="00A32FAD" w:rsidRDefault="007464FF"/>
        </w:tc>
        <w:tc>
          <w:tcPr>
            <w:tcW w:w="1633" w:type="dxa"/>
            <w:shd w:val="clear" w:color="auto" w:fill="FFFF00"/>
          </w:tcPr>
          <w:p w14:paraId="488EE064" w14:textId="77777777" w:rsidR="007464FF" w:rsidRPr="00A32FAD" w:rsidRDefault="007464FF"/>
        </w:tc>
        <w:tc>
          <w:tcPr>
            <w:tcW w:w="1143" w:type="dxa"/>
            <w:shd w:val="clear" w:color="auto" w:fill="FFFF00"/>
          </w:tcPr>
          <w:p w14:paraId="2C434155" w14:textId="77777777" w:rsidR="007464FF" w:rsidRPr="00A32FAD" w:rsidRDefault="007464FF"/>
        </w:tc>
      </w:tr>
      <w:tr w:rsidR="00A32FAD" w14:paraId="7BEC50D4" w14:textId="77777777" w:rsidTr="00A32FAD">
        <w:tc>
          <w:tcPr>
            <w:tcW w:w="957" w:type="dxa"/>
          </w:tcPr>
          <w:p w14:paraId="25A87559" w14:textId="77777777" w:rsidR="007464FF" w:rsidRPr="00A32FAD" w:rsidRDefault="007464FF"/>
        </w:tc>
        <w:tc>
          <w:tcPr>
            <w:tcW w:w="960" w:type="dxa"/>
          </w:tcPr>
          <w:p w14:paraId="4AAA90A7" w14:textId="77777777" w:rsidR="007464FF" w:rsidRPr="00A32FAD" w:rsidRDefault="00000000">
            <w:r w:rsidRPr="00A32FAD">
              <w:t>18</w:t>
            </w:r>
          </w:p>
        </w:tc>
        <w:tc>
          <w:tcPr>
            <w:tcW w:w="952" w:type="dxa"/>
          </w:tcPr>
          <w:p w14:paraId="0C7C2ECA" w14:textId="77777777" w:rsidR="007464FF" w:rsidRPr="00A32FAD" w:rsidRDefault="00000000">
            <w:r w:rsidRPr="00A32FAD">
              <w:t>18</w:t>
            </w:r>
          </w:p>
        </w:tc>
        <w:tc>
          <w:tcPr>
            <w:tcW w:w="1526" w:type="dxa"/>
          </w:tcPr>
          <w:p w14:paraId="131B9FE0" w14:textId="77777777" w:rsidR="007464FF" w:rsidRPr="00A32FAD" w:rsidRDefault="00000000">
            <w:r w:rsidRPr="00A32FAD">
              <w:t>Module 5 – Song, Young Stars</w:t>
            </w:r>
          </w:p>
        </w:tc>
        <w:tc>
          <w:tcPr>
            <w:tcW w:w="1700" w:type="dxa"/>
          </w:tcPr>
          <w:p w14:paraId="25D11976" w14:textId="77777777" w:rsidR="007464FF" w:rsidRPr="00A32FAD" w:rsidRDefault="00000000">
            <w:proofErr w:type="spellStart"/>
            <w:r w:rsidRPr="00A32FAD">
              <w:t>Množstvo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čísla</w:t>
            </w:r>
            <w:proofErr w:type="spellEnd"/>
            <w:r w:rsidRPr="00A32FAD">
              <w:t xml:space="preserve"> 1-12, </w:t>
            </w:r>
            <w:proofErr w:type="spellStart"/>
            <w:r w:rsidRPr="00A32FAD">
              <w:t>domácnosť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čas</w:t>
            </w:r>
            <w:proofErr w:type="spellEnd"/>
          </w:p>
        </w:tc>
        <w:tc>
          <w:tcPr>
            <w:tcW w:w="1902" w:type="dxa"/>
          </w:tcPr>
          <w:p w14:paraId="61CA8979" w14:textId="77777777" w:rsidR="007464FF" w:rsidRPr="00A32FAD" w:rsidRDefault="00000000">
            <w:proofErr w:type="spellStart"/>
            <w:r w:rsidRPr="00A32FAD">
              <w:t>opýtať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množstvo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odpovedať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Opakovať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čísla</w:t>
            </w:r>
            <w:proofErr w:type="spellEnd"/>
            <w:r w:rsidRPr="00A32FAD">
              <w:t xml:space="preserve"> 1–</w:t>
            </w:r>
            <w:r w:rsidRPr="00A32FAD">
              <w:lastRenderedPageBreak/>
              <w:t xml:space="preserve">10, </w:t>
            </w:r>
            <w:proofErr w:type="spellStart"/>
            <w:r w:rsidRPr="00A32FAD">
              <w:t>naučiť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11–12.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predmety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domácnosti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Opýtať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čas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odpovedať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3208DD58" w14:textId="77777777" w:rsidR="007464FF" w:rsidRPr="00A32FAD" w:rsidRDefault="00000000">
            <w:r w:rsidRPr="00A32FAD">
              <w:lastRenderedPageBreak/>
              <w:t xml:space="preserve">How many (clocks) can you see?, (Eleven), </w:t>
            </w:r>
            <w:r w:rsidRPr="00A32FAD">
              <w:lastRenderedPageBreak/>
              <w:t>What’s the time?, It’s (two) o’clock.</w:t>
            </w:r>
          </w:p>
        </w:tc>
        <w:tc>
          <w:tcPr>
            <w:tcW w:w="1345" w:type="dxa"/>
          </w:tcPr>
          <w:p w14:paraId="19205283" w14:textId="77777777" w:rsidR="007464FF" w:rsidRPr="00A32FAD" w:rsidRDefault="00000000">
            <w:r w:rsidRPr="00A32FAD">
              <w:lastRenderedPageBreak/>
              <w:t xml:space="preserve">eleven, twelve, clock, shop, count, mat, </w:t>
            </w:r>
            <w:r w:rsidRPr="00A32FAD">
              <w:lastRenderedPageBreak/>
              <w:t>hat, beautiful</w:t>
            </w:r>
          </w:p>
        </w:tc>
        <w:tc>
          <w:tcPr>
            <w:tcW w:w="1633" w:type="dxa"/>
          </w:tcPr>
          <w:p w14:paraId="080A2164" w14:textId="77777777" w:rsidR="007464FF" w:rsidRPr="00A32FAD" w:rsidRDefault="00000000">
            <w:r w:rsidRPr="00A32FAD">
              <w:lastRenderedPageBreak/>
              <w:t xml:space="preserve">Student’s book, Multimedia </w:t>
            </w:r>
            <w:r w:rsidRPr="00A32FAD">
              <w:lastRenderedPageBreak/>
              <w:t>material &amp; player</w:t>
            </w:r>
          </w:p>
        </w:tc>
        <w:tc>
          <w:tcPr>
            <w:tcW w:w="1143" w:type="dxa"/>
          </w:tcPr>
          <w:p w14:paraId="07AFBCD8" w14:textId="77777777" w:rsidR="007464FF" w:rsidRPr="00A32FAD" w:rsidRDefault="00000000">
            <w:proofErr w:type="spellStart"/>
            <w:r w:rsidRPr="00A32FAD">
              <w:lastRenderedPageBreak/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K2, </w:t>
            </w:r>
            <w:r w:rsidRPr="00A32FAD">
              <w:lastRenderedPageBreak/>
              <w:t xml:space="preserve">K3, K7, K14, </w:t>
            </w:r>
          </w:p>
        </w:tc>
      </w:tr>
      <w:tr w:rsidR="00A32FAD" w14:paraId="0F7C7370" w14:textId="77777777" w:rsidTr="00A32FAD">
        <w:tc>
          <w:tcPr>
            <w:tcW w:w="957" w:type="dxa"/>
          </w:tcPr>
          <w:p w14:paraId="33E5D538" w14:textId="77777777" w:rsidR="007464FF" w:rsidRPr="00A32FAD" w:rsidRDefault="007464FF"/>
        </w:tc>
        <w:tc>
          <w:tcPr>
            <w:tcW w:w="960" w:type="dxa"/>
          </w:tcPr>
          <w:p w14:paraId="13319718" w14:textId="77777777" w:rsidR="007464FF" w:rsidRPr="00A32FAD" w:rsidRDefault="00000000">
            <w:r w:rsidRPr="00A32FAD">
              <w:t>19</w:t>
            </w:r>
          </w:p>
        </w:tc>
        <w:tc>
          <w:tcPr>
            <w:tcW w:w="952" w:type="dxa"/>
          </w:tcPr>
          <w:p w14:paraId="707E2DB6" w14:textId="77777777" w:rsidR="007464FF" w:rsidRPr="00A32FAD" w:rsidRDefault="00000000">
            <w:r w:rsidRPr="00A32FAD">
              <w:t>19</w:t>
            </w:r>
          </w:p>
        </w:tc>
        <w:tc>
          <w:tcPr>
            <w:tcW w:w="1526" w:type="dxa"/>
          </w:tcPr>
          <w:p w14:paraId="33AC8F96" w14:textId="77777777" w:rsidR="007464FF" w:rsidRPr="00A32FAD" w:rsidRDefault="00000000">
            <w:r w:rsidRPr="00A32FAD">
              <w:t>Module 5 – Once upon a time, Let’s play</w:t>
            </w:r>
          </w:p>
        </w:tc>
        <w:tc>
          <w:tcPr>
            <w:tcW w:w="1700" w:type="dxa"/>
          </w:tcPr>
          <w:p w14:paraId="7E0D39B1" w14:textId="77777777" w:rsidR="007464FF" w:rsidRPr="00A32FAD" w:rsidRDefault="00000000">
            <w:proofErr w:type="spellStart"/>
            <w:r w:rsidRPr="00A32FAD">
              <w:t>Návrhy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pocity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čas</w:t>
            </w:r>
            <w:proofErr w:type="spellEnd"/>
          </w:p>
        </w:tc>
        <w:tc>
          <w:tcPr>
            <w:tcW w:w="1902" w:type="dxa"/>
          </w:tcPr>
          <w:p w14:paraId="5C6B3116" w14:textId="77777777" w:rsidR="007464FF" w:rsidRPr="00A32FAD" w:rsidRDefault="00000000">
            <w:proofErr w:type="spellStart"/>
            <w:r w:rsidRPr="00A32FAD">
              <w:t>vyjadriť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návrh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fráz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ako</w:t>
            </w:r>
            <w:proofErr w:type="spellEnd"/>
            <w:r w:rsidRPr="00A32FAD">
              <w:t xml:space="preserve"> 'Let’s…'. </w:t>
            </w:r>
            <w:proofErr w:type="spellStart"/>
            <w:r w:rsidRPr="00A32FAD">
              <w:t>Opísať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osoby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Povedať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čas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hodinách.Správne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samohlásku</w:t>
            </w:r>
            <w:proofErr w:type="spellEnd"/>
            <w:r w:rsidRPr="00A32FAD">
              <w:t xml:space="preserve"> 'a'.</w:t>
            </w:r>
          </w:p>
        </w:tc>
        <w:tc>
          <w:tcPr>
            <w:tcW w:w="1604" w:type="dxa"/>
          </w:tcPr>
          <w:p w14:paraId="17470784" w14:textId="77777777" w:rsidR="007464FF" w:rsidRPr="00A32FAD" w:rsidRDefault="00000000">
            <w:r w:rsidRPr="00A32FAD">
              <w:t>Let’s (run)!, You’re (tired).</w:t>
            </w:r>
          </w:p>
        </w:tc>
        <w:tc>
          <w:tcPr>
            <w:tcW w:w="1345" w:type="dxa"/>
          </w:tcPr>
          <w:p w14:paraId="1AF8035C" w14:textId="77777777" w:rsidR="007464FF" w:rsidRPr="00A32FAD" w:rsidRDefault="00000000">
            <w:r w:rsidRPr="00A32FAD">
              <w:t>rabbit, drink, eat, thirsty, What now?, sad, tired</w:t>
            </w:r>
          </w:p>
        </w:tc>
        <w:tc>
          <w:tcPr>
            <w:tcW w:w="1633" w:type="dxa"/>
          </w:tcPr>
          <w:p w14:paraId="37A5A0F0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681BD9B9" w14:textId="77777777" w:rsidR="007464FF" w:rsidRPr="00A32FAD" w:rsidRDefault="007464FF"/>
        </w:tc>
      </w:tr>
      <w:tr w:rsidR="00A32FAD" w14:paraId="7594494F" w14:textId="77777777" w:rsidTr="00A32FAD">
        <w:tc>
          <w:tcPr>
            <w:tcW w:w="957" w:type="dxa"/>
          </w:tcPr>
          <w:p w14:paraId="34655260" w14:textId="77777777" w:rsidR="007464FF" w:rsidRPr="00A32FAD" w:rsidRDefault="007464FF"/>
        </w:tc>
        <w:tc>
          <w:tcPr>
            <w:tcW w:w="960" w:type="dxa"/>
          </w:tcPr>
          <w:p w14:paraId="2E15F9AE" w14:textId="77777777" w:rsidR="007464FF" w:rsidRPr="00A32FAD" w:rsidRDefault="00000000">
            <w:r w:rsidRPr="00A32FAD">
              <w:t>20</w:t>
            </w:r>
          </w:p>
        </w:tc>
        <w:tc>
          <w:tcPr>
            <w:tcW w:w="952" w:type="dxa"/>
          </w:tcPr>
          <w:p w14:paraId="1C1842A8" w14:textId="77777777" w:rsidR="007464FF" w:rsidRPr="00A32FAD" w:rsidRDefault="00000000">
            <w:r w:rsidRPr="00A32FAD">
              <w:t>20</w:t>
            </w:r>
          </w:p>
        </w:tc>
        <w:tc>
          <w:tcPr>
            <w:tcW w:w="1526" w:type="dxa"/>
          </w:tcPr>
          <w:p w14:paraId="69C1F494" w14:textId="77777777" w:rsidR="007464FF" w:rsidRPr="00A32FAD" w:rsidRDefault="00000000">
            <w:r w:rsidRPr="00A32FAD">
              <w:t>Module 5 – Cross-curricular, Story</w:t>
            </w:r>
          </w:p>
        </w:tc>
        <w:tc>
          <w:tcPr>
            <w:tcW w:w="1700" w:type="dxa"/>
          </w:tcPr>
          <w:p w14:paraId="50D0D1E4" w14:textId="77777777" w:rsidR="007464FF" w:rsidRPr="00A32FAD" w:rsidRDefault="00000000">
            <w:proofErr w:type="spellStart"/>
            <w:r w:rsidRPr="00A32FAD">
              <w:t>Vlastiveda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761108E4" w14:textId="77777777" w:rsidR="007464FF" w:rsidRPr="00A32FAD" w:rsidRDefault="00000000">
            <w:proofErr w:type="spellStart"/>
            <w:r w:rsidRPr="00A32FAD">
              <w:t>poskytnúť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 xml:space="preserve"> z </w:t>
            </w:r>
            <w:proofErr w:type="spellStart"/>
            <w:r w:rsidRPr="00A32FAD">
              <w:t>oblasti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vedy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Precvičiť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počúvanie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čítanie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porozumením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068F16B5" w14:textId="77777777" w:rsidR="007464FF" w:rsidRPr="00A32FAD" w:rsidRDefault="007464FF"/>
        </w:tc>
        <w:tc>
          <w:tcPr>
            <w:tcW w:w="1345" w:type="dxa"/>
          </w:tcPr>
          <w:p w14:paraId="3A66C53E" w14:textId="77777777" w:rsidR="007464FF" w:rsidRPr="00A32FAD" w:rsidRDefault="00000000">
            <w:r w:rsidRPr="00A32FAD">
              <w:t>little hand, big hand, sky, carrots, turtle</w:t>
            </w:r>
          </w:p>
        </w:tc>
        <w:tc>
          <w:tcPr>
            <w:tcW w:w="1633" w:type="dxa"/>
          </w:tcPr>
          <w:p w14:paraId="13A9AACD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6F0A34B0" w14:textId="77777777" w:rsidR="007464FF" w:rsidRPr="00A32FAD" w:rsidRDefault="007464FF"/>
        </w:tc>
      </w:tr>
      <w:tr w:rsidR="00A32FAD" w14:paraId="1F510FEC" w14:textId="77777777" w:rsidTr="00A32FAD">
        <w:tc>
          <w:tcPr>
            <w:tcW w:w="957" w:type="dxa"/>
          </w:tcPr>
          <w:p w14:paraId="54CD41D3" w14:textId="77777777" w:rsidR="007464FF" w:rsidRPr="00A32FAD" w:rsidRDefault="007464FF"/>
        </w:tc>
        <w:tc>
          <w:tcPr>
            <w:tcW w:w="960" w:type="dxa"/>
          </w:tcPr>
          <w:p w14:paraId="61632BAB" w14:textId="77777777" w:rsidR="007464FF" w:rsidRPr="00A32FAD" w:rsidRDefault="00000000">
            <w:r w:rsidRPr="00A32FAD">
              <w:t>21</w:t>
            </w:r>
          </w:p>
        </w:tc>
        <w:tc>
          <w:tcPr>
            <w:tcW w:w="952" w:type="dxa"/>
          </w:tcPr>
          <w:p w14:paraId="348F2E2A" w14:textId="77777777" w:rsidR="007464FF" w:rsidRPr="00A32FAD" w:rsidRDefault="00000000">
            <w:r w:rsidRPr="00A32FAD">
              <w:t>21</w:t>
            </w:r>
          </w:p>
        </w:tc>
        <w:tc>
          <w:tcPr>
            <w:tcW w:w="1526" w:type="dxa"/>
          </w:tcPr>
          <w:p w14:paraId="73EAE270" w14:textId="77777777" w:rsidR="007464FF" w:rsidRPr="00A32FAD" w:rsidRDefault="00000000">
            <w:r w:rsidRPr="00A32FAD">
              <w:t xml:space="preserve">Module 5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5</w:t>
            </w:r>
          </w:p>
        </w:tc>
        <w:tc>
          <w:tcPr>
            <w:tcW w:w="1700" w:type="dxa"/>
          </w:tcPr>
          <w:p w14:paraId="14FDD315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689791C9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19C0BEF6" w14:textId="77777777" w:rsidR="007464FF" w:rsidRPr="00A32FAD" w:rsidRDefault="007464FF"/>
        </w:tc>
        <w:tc>
          <w:tcPr>
            <w:tcW w:w="1345" w:type="dxa"/>
          </w:tcPr>
          <w:p w14:paraId="126AAF46" w14:textId="77777777" w:rsidR="007464FF" w:rsidRPr="00A32FAD" w:rsidRDefault="007464FF"/>
        </w:tc>
        <w:tc>
          <w:tcPr>
            <w:tcW w:w="1633" w:type="dxa"/>
          </w:tcPr>
          <w:p w14:paraId="21D2C3FC" w14:textId="77777777" w:rsidR="007464FF" w:rsidRPr="00A32FAD" w:rsidRDefault="00000000">
            <w:r w:rsidRPr="00A32FAD">
              <w:t>Student’s book, Multimedia material &amp; player, video worksheets (downloadable from the Teacher’s assistant),</w:t>
            </w:r>
          </w:p>
        </w:tc>
        <w:tc>
          <w:tcPr>
            <w:tcW w:w="1143" w:type="dxa"/>
          </w:tcPr>
          <w:p w14:paraId="2DB54CD3" w14:textId="77777777" w:rsidR="007464FF" w:rsidRPr="00A32FAD" w:rsidRDefault="007464FF"/>
        </w:tc>
      </w:tr>
      <w:tr w:rsidR="00A32FAD" w14:paraId="28CD76FE" w14:textId="77777777" w:rsidTr="00A32FAD">
        <w:tc>
          <w:tcPr>
            <w:tcW w:w="957" w:type="dxa"/>
          </w:tcPr>
          <w:p w14:paraId="03DC9F57" w14:textId="77777777" w:rsidR="007464FF" w:rsidRPr="00A32FAD" w:rsidRDefault="007464FF"/>
        </w:tc>
        <w:tc>
          <w:tcPr>
            <w:tcW w:w="960" w:type="dxa"/>
          </w:tcPr>
          <w:p w14:paraId="41D96E79" w14:textId="77777777" w:rsidR="007464FF" w:rsidRPr="00A32FAD" w:rsidRDefault="007464FF"/>
        </w:tc>
        <w:tc>
          <w:tcPr>
            <w:tcW w:w="952" w:type="dxa"/>
          </w:tcPr>
          <w:p w14:paraId="4D6FF5B1" w14:textId="77777777" w:rsidR="007464FF" w:rsidRPr="00A32FAD" w:rsidRDefault="007464FF"/>
        </w:tc>
        <w:tc>
          <w:tcPr>
            <w:tcW w:w="1526" w:type="dxa"/>
          </w:tcPr>
          <w:p w14:paraId="5B316A0E" w14:textId="77777777" w:rsidR="007464FF" w:rsidRPr="00A32FAD" w:rsidRDefault="00000000">
            <w:r w:rsidRPr="00A32FAD">
              <w:t>Module 6: My likes</w:t>
            </w:r>
          </w:p>
        </w:tc>
        <w:tc>
          <w:tcPr>
            <w:tcW w:w="1700" w:type="dxa"/>
          </w:tcPr>
          <w:p w14:paraId="11BE845D" w14:textId="77777777" w:rsidR="007464FF" w:rsidRPr="00A32FAD" w:rsidRDefault="007464FF"/>
        </w:tc>
        <w:tc>
          <w:tcPr>
            <w:tcW w:w="1902" w:type="dxa"/>
          </w:tcPr>
          <w:p w14:paraId="54E89F21" w14:textId="77777777" w:rsidR="007464FF" w:rsidRPr="00A32FAD" w:rsidRDefault="007464FF"/>
        </w:tc>
        <w:tc>
          <w:tcPr>
            <w:tcW w:w="1604" w:type="dxa"/>
          </w:tcPr>
          <w:p w14:paraId="7B2D896E" w14:textId="77777777" w:rsidR="007464FF" w:rsidRPr="00A32FAD" w:rsidRDefault="007464FF"/>
        </w:tc>
        <w:tc>
          <w:tcPr>
            <w:tcW w:w="1345" w:type="dxa"/>
          </w:tcPr>
          <w:p w14:paraId="1CFE3600" w14:textId="77777777" w:rsidR="007464FF" w:rsidRPr="00A32FAD" w:rsidRDefault="007464FF"/>
        </w:tc>
        <w:tc>
          <w:tcPr>
            <w:tcW w:w="1633" w:type="dxa"/>
          </w:tcPr>
          <w:p w14:paraId="5F6A6D59" w14:textId="77777777" w:rsidR="007464FF" w:rsidRPr="00A32FAD" w:rsidRDefault="007464FF"/>
        </w:tc>
        <w:tc>
          <w:tcPr>
            <w:tcW w:w="1143" w:type="dxa"/>
          </w:tcPr>
          <w:p w14:paraId="10F1D6E3" w14:textId="77777777" w:rsidR="007464FF" w:rsidRPr="00A32FAD" w:rsidRDefault="007464FF"/>
        </w:tc>
      </w:tr>
      <w:tr w:rsidR="00A32FAD" w14:paraId="019B8A6D" w14:textId="77777777" w:rsidTr="00A32FAD">
        <w:tc>
          <w:tcPr>
            <w:tcW w:w="957" w:type="dxa"/>
          </w:tcPr>
          <w:p w14:paraId="6D5AAE69" w14:textId="77777777" w:rsidR="007464FF" w:rsidRPr="00A32FAD" w:rsidRDefault="007464FF"/>
        </w:tc>
        <w:tc>
          <w:tcPr>
            <w:tcW w:w="960" w:type="dxa"/>
          </w:tcPr>
          <w:p w14:paraId="4AE1DE91" w14:textId="77777777" w:rsidR="007464FF" w:rsidRPr="00A32FAD" w:rsidRDefault="00000000">
            <w:r w:rsidRPr="00A32FAD">
              <w:t>22</w:t>
            </w:r>
          </w:p>
        </w:tc>
        <w:tc>
          <w:tcPr>
            <w:tcW w:w="952" w:type="dxa"/>
          </w:tcPr>
          <w:p w14:paraId="56243438" w14:textId="77777777" w:rsidR="007464FF" w:rsidRPr="00A32FAD" w:rsidRDefault="00000000">
            <w:r w:rsidRPr="00A32FAD">
              <w:t>22</w:t>
            </w:r>
          </w:p>
        </w:tc>
        <w:tc>
          <w:tcPr>
            <w:tcW w:w="1526" w:type="dxa"/>
          </w:tcPr>
          <w:p w14:paraId="45F4367D" w14:textId="77777777" w:rsidR="007464FF" w:rsidRPr="00A32FAD" w:rsidRDefault="00000000">
            <w:r w:rsidRPr="00A32FAD">
              <w:t>Module 6 – Song, Young Stars</w:t>
            </w:r>
          </w:p>
        </w:tc>
        <w:tc>
          <w:tcPr>
            <w:tcW w:w="1700" w:type="dxa"/>
          </w:tcPr>
          <w:p w14:paraId="44DB33B3" w14:textId="77777777" w:rsidR="007464FF" w:rsidRPr="00A32FAD" w:rsidRDefault="00000000">
            <w:proofErr w:type="spellStart"/>
            <w:r w:rsidRPr="00A32FAD">
              <w:t>Jedlá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nápoje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mám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rád</w:t>
            </w:r>
            <w:proofErr w:type="spellEnd"/>
          </w:p>
        </w:tc>
        <w:tc>
          <w:tcPr>
            <w:tcW w:w="1902" w:type="dxa"/>
          </w:tcPr>
          <w:p w14:paraId="285B2F26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jedlá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nápoje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Vyjadriť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chceme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Popísať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zvieratá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Vyjadriť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máme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nemáme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radi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4D2C8578" w14:textId="77777777" w:rsidR="007464FF" w:rsidRPr="00A32FAD" w:rsidRDefault="00000000">
            <w:r w:rsidRPr="00A32FAD">
              <w:t>I want (mil), please., Here you are., Thank you., You’re welcome., I like (zebras)., They’re beautiful.</w:t>
            </w:r>
          </w:p>
        </w:tc>
        <w:tc>
          <w:tcPr>
            <w:tcW w:w="1345" w:type="dxa"/>
          </w:tcPr>
          <w:p w14:paraId="40091D11" w14:textId="77777777" w:rsidR="007464FF" w:rsidRPr="00A32FAD" w:rsidRDefault="00000000">
            <w:r w:rsidRPr="00A32FAD">
              <w:t>grapes, lemonade, milk, juice, zoo, zebra, koala, cute</w:t>
            </w:r>
          </w:p>
        </w:tc>
        <w:tc>
          <w:tcPr>
            <w:tcW w:w="1633" w:type="dxa"/>
          </w:tcPr>
          <w:p w14:paraId="38ACF22A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5DD2F8B1" w14:textId="77777777" w:rsidR="007464FF" w:rsidRPr="00A32FAD" w:rsidRDefault="00000000">
            <w:proofErr w:type="spellStart"/>
            <w:r w:rsidRPr="00A32FAD"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T5, T6, T7, T8, K2, K3, K5, K9, </w:t>
            </w:r>
          </w:p>
        </w:tc>
      </w:tr>
      <w:tr w:rsidR="00A32FAD" w14:paraId="0117750A" w14:textId="77777777" w:rsidTr="00A32FAD">
        <w:tc>
          <w:tcPr>
            <w:tcW w:w="957" w:type="dxa"/>
          </w:tcPr>
          <w:p w14:paraId="471A2F32" w14:textId="77777777" w:rsidR="007464FF" w:rsidRPr="00A32FAD" w:rsidRDefault="007464FF"/>
        </w:tc>
        <w:tc>
          <w:tcPr>
            <w:tcW w:w="960" w:type="dxa"/>
          </w:tcPr>
          <w:p w14:paraId="52916276" w14:textId="77777777" w:rsidR="007464FF" w:rsidRPr="00A32FAD" w:rsidRDefault="00000000">
            <w:r w:rsidRPr="00A32FAD">
              <w:t>23</w:t>
            </w:r>
          </w:p>
        </w:tc>
        <w:tc>
          <w:tcPr>
            <w:tcW w:w="952" w:type="dxa"/>
          </w:tcPr>
          <w:p w14:paraId="2E7B313E" w14:textId="77777777" w:rsidR="007464FF" w:rsidRPr="00A32FAD" w:rsidRDefault="00000000">
            <w:r w:rsidRPr="00A32FAD">
              <w:t>23</w:t>
            </w:r>
          </w:p>
        </w:tc>
        <w:tc>
          <w:tcPr>
            <w:tcW w:w="1526" w:type="dxa"/>
          </w:tcPr>
          <w:p w14:paraId="471CF256" w14:textId="77777777" w:rsidR="007464FF" w:rsidRPr="00A32FAD" w:rsidRDefault="00000000">
            <w:r w:rsidRPr="00A32FAD">
              <w:t>Module 6 – Our world, Let’s play</w:t>
            </w:r>
          </w:p>
        </w:tc>
        <w:tc>
          <w:tcPr>
            <w:tcW w:w="1700" w:type="dxa"/>
          </w:tcPr>
          <w:p w14:paraId="3C89ACC7" w14:textId="77777777" w:rsidR="007464FF" w:rsidRPr="00A32FAD" w:rsidRDefault="00000000">
            <w:r w:rsidRPr="00A32FAD">
              <w:t xml:space="preserve">Moje </w:t>
            </w:r>
            <w:proofErr w:type="spellStart"/>
            <w:r w:rsidRPr="00A32FAD">
              <w:t>obľúbené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veci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školské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predmety</w:t>
            </w:r>
            <w:proofErr w:type="spellEnd"/>
          </w:p>
        </w:tc>
        <w:tc>
          <w:tcPr>
            <w:tcW w:w="1902" w:type="dxa"/>
          </w:tcPr>
          <w:p w14:paraId="08B6187A" w14:textId="77777777" w:rsidR="007464FF" w:rsidRPr="00A32FAD" w:rsidRDefault="00000000">
            <w:proofErr w:type="spellStart"/>
            <w:r w:rsidRPr="00A32FAD">
              <w:t>vyjadriť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preferencie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školské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predmety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hovoriť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nich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samohlásku</w:t>
            </w:r>
            <w:proofErr w:type="spellEnd"/>
            <w:r w:rsidRPr="00A32FAD">
              <w:t xml:space="preserve"> 'a'.</w:t>
            </w:r>
          </w:p>
        </w:tc>
        <w:tc>
          <w:tcPr>
            <w:tcW w:w="1604" w:type="dxa"/>
          </w:tcPr>
          <w:p w14:paraId="4CD5AD0D" w14:textId="77777777" w:rsidR="007464FF" w:rsidRPr="00A32FAD" w:rsidRDefault="00000000">
            <w:r w:rsidRPr="00A32FAD">
              <w:t>I like (music)., I don’t like (karate)., Do you like (</w:t>
            </w:r>
            <w:proofErr w:type="spellStart"/>
            <w:r w:rsidRPr="00A32FAD">
              <w:t>maths</w:t>
            </w:r>
            <w:proofErr w:type="spellEnd"/>
            <w:r w:rsidRPr="00A32FAD">
              <w:t>)?, Yes, I do. / No, I don’t.</w:t>
            </w:r>
          </w:p>
        </w:tc>
        <w:tc>
          <w:tcPr>
            <w:tcW w:w="1345" w:type="dxa"/>
          </w:tcPr>
          <w:p w14:paraId="3C5CB66C" w14:textId="77777777" w:rsidR="007464FF" w:rsidRPr="00A32FAD" w:rsidRDefault="00000000">
            <w:r w:rsidRPr="00A32FAD">
              <w:t xml:space="preserve">karate, stickers, album, music, kick, </w:t>
            </w:r>
            <w:proofErr w:type="spellStart"/>
            <w:r w:rsidRPr="00A32FAD">
              <w:t>maths</w:t>
            </w:r>
            <w:proofErr w:type="spellEnd"/>
            <w:r w:rsidRPr="00A32FAD">
              <w:t>, English, PE, science</w:t>
            </w:r>
          </w:p>
        </w:tc>
        <w:tc>
          <w:tcPr>
            <w:tcW w:w="1633" w:type="dxa"/>
          </w:tcPr>
          <w:p w14:paraId="4BCF19E3" w14:textId="77777777" w:rsidR="007464FF" w:rsidRPr="00A32FAD" w:rsidRDefault="00000000">
            <w:r w:rsidRPr="00A32FAD">
              <w:t>Student’s book, Multimedia material &amp; player</w:t>
            </w:r>
          </w:p>
        </w:tc>
        <w:tc>
          <w:tcPr>
            <w:tcW w:w="1143" w:type="dxa"/>
          </w:tcPr>
          <w:p w14:paraId="6320EC55" w14:textId="77777777" w:rsidR="007464FF" w:rsidRPr="00A32FAD" w:rsidRDefault="007464FF"/>
        </w:tc>
      </w:tr>
      <w:tr w:rsidR="00A32FAD" w14:paraId="43BBF5A2" w14:textId="77777777" w:rsidTr="00A32FAD">
        <w:tc>
          <w:tcPr>
            <w:tcW w:w="957" w:type="dxa"/>
          </w:tcPr>
          <w:p w14:paraId="7BF1B348" w14:textId="77777777" w:rsidR="007464FF" w:rsidRPr="00A32FAD" w:rsidRDefault="007464FF"/>
        </w:tc>
        <w:tc>
          <w:tcPr>
            <w:tcW w:w="960" w:type="dxa"/>
          </w:tcPr>
          <w:p w14:paraId="0277C946" w14:textId="77777777" w:rsidR="007464FF" w:rsidRPr="00A32FAD" w:rsidRDefault="00000000">
            <w:r w:rsidRPr="00A32FAD">
              <w:t>24</w:t>
            </w:r>
          </w:p>
        </w:tc>
        <w:tc>
          <w:tcPr>
            <w:tcW w:w="952" w:type="dxa"/>
          </w:tcPr>
          <w:p w14:paraId="487121AD" w14:textId="77777777" w:rsidR="007464FF" w:rsidRPr="00A32FAD" w:rsidRDefault="00000000">
            <w:r w:rsidRPr="00A32FAD">
              <w:t>24</w:t>
            </w:r>
          </w:p>
        </w:tc>
        <w:tc>
          <w:tcPr>
            <w:tcW w:w="1526" w:type="dxa"/>
          </w:tcPr>
          <w:p w14:paraId="3725B9E0" w14:textId="77777777" w:rsidR="007464FF" w:rsidRPr="00A32FAD" w:rsidRDefault="00000000">
            <w:r w:rsidRPr="00A32FAD">
              <w:t>Module 6 – Cross-curricular, Story</w:t>
            </w:r>
          </w:p>
        </w:tc>
        <w:tc>
          <w:tcPr>
            <w:tcW w:w="1700" w:type="dxa"/>
          </w:tcPr>
          <w:p w14:paraId="3D58908E" w14:textId="77777777" w:rsidR="007464FF" w:rsidRPr="00A32FAD" w:rsidRDefault="00000000">
            <w:r w:rsidRPr="00A32FAD">
              <w:t xml:space="preserve">Veda,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09AE6AAF" w14:textId="77777777" w:rsidR="007464FF" w:rsidRPr="00A32FAD" w:rsidRDefault="00000000">
            <w:proofErr w:type="spellStart"/>
            <w:r w:rsidRPr="00A32FAD">
              <w:t>poskytnúť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jednoduché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fakty</w:t>
            </w:r>
            <w:proofErr w:type="spellEnd"/>
            <w:r w:rsidRPr="00A32FAD">
              <w:t xml:space="preserve"> z </w:t>
            </w:r>
            <w:proofErr w:type="spellStart"/>
            <w:r w:rsidRPr="00A32FAD">
              <w:t>oblasti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vedy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033F7FEA" w14:textId="77777777" w:rsidR="007464FF" w:rsidRPr="00A32FAD" w:rsidRDefault="007464FF"/>
        </w:tc>
        <w:tc>
          <w:tcPr>
            <w:tcW w:w="1345" w:type="dxa"/>
          </w:tcPr>
          <w:p w14:paraId="361ADA4C" w14:textId="77777777" w:rsidR="007464FF" w:rsidRPr="00A32FAD" w:rsidRDefault="00000000">
            <w:r w:rsidRPr="00A32FAD">
              <w:t>animals, jeans, trees, plants, biscuits, tail, head, catch</w:t>
            </w:r>
          </w:p>
        </w:tc>
        <w:tc>
          <w:tcPr>
            <w:tcW w:w="1633" w:type="dxa"/>
          </w:tcPr>
          <w:p w14:paraId="3F35687C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7EF6237A" w14:textId="77777777" w:rsidR="007464FF" w:rsidRPr="00A32FAD" w:rsidRDefault="007464FF"/>
        </w:tc>
      </w:tr>
      <w:tr w:rsidR="00A32FAD" w14:paraId="08726BA5" w14:textId="77777777" w:rsidTr="00A32FAD">
        <w:tc>
          <w:tcPr>
            <w:tcW w:w="957" w:type="dxa"/>
          </w:tcPr>
          <w:p w14:paraId="1CCB1A80" w14:textId="77777777" w:rsidR="007464FF" w:rsidRPr="00A32FAD" w:rsidRDefault="007464FF"/>
        </w:tc>
        <w:tc>
          <w:tcPr>
            <w:tcW w:w="960" w:type="dxa"/>
          </w:tcPr>
          <w:p w14:paraId="36C46164" w14:textId="77777777" w:rsidR="007464FF" w:rsidRPr="00A32FAD" w:rsidRDefault="00000000">
            <w:r w:rsidRPr="00A32FAD">
              <w:t>25</w:t>
            </w:r>
          </w:p>
        </w:tc>
        <w:tc>
          <w:tcPr>
            <w:tcW w:w="952" w:type="dxa"/>
          </w:tcPr>
          <w:p w14:paraId="26D8F858" w14:textId="77777777" w:rsidR="007464FF" w:rsidRPr="00A32FAD" w:rsidRDefault="00000000">
            <w:r w:rsidRPr="00A32FAD">
              <w:t>25</w:t>
            </w:r>
          </w:p>
        </w:tc>
        <w:tc>
          <w:tcPr>
            <w:tcW w:w="1526" w:type="dxa"/>
          </w:tcPr>
          <w:p w14:paraId="6CBC1897" w14:textId="77777777" w:rsidR="007464FF" w:rsidRPr="00A32FAD" w:rsidRDefault="00000000">
            <w:r w:rsidRPr="00A32FAD">
              <w:t xml:space="preserve">Module 6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6</w:t>
            </w:r>
          </w:p>
        </w:tc>
        <w:tc>
          <w:tcPr>
            <w:tcW w:w="1700" w:type="dxa"/>
          </w:tcPr>
          <w:p w14:paraId="070843C8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631D0AEC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lastRenderedPageBreak/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6C38F392" w14:textId="77777777" w:rsidR="007464FF" w:rsidRPr="00A32FAD" w:rsidRDefault="007464FF"/>
        </w:tc>
        <w:tc>
          <w:tcPr>
            <w:tcW w:w="1345" w:type="dxa"/>
          </w:tcPr>
          <w:p w14:paraId="5FE52132" w14:textId="77777777" w:rsidR="007464FF" w:rsidRPr="00A32FAD" w:rsidRDefault="007464FF"/>
        </w:tc>
        <w:tc>
          <w:tcPr>
            <w:tcW w:w="1633" w:type="dxa"/>
          </w:tcPr>
          <w:p w14:paraId="7437706D" w14:textId="77777777" w:rsidR="007464FF" w:rsidRPr="00A32FAD" w:rsidRDefault="00000000">
            <w:r w:rsidRPr="00A32FAD">
              <w:t xml:space="preserve">Student’s book, Multimedia material &amp; player, video worksheets (downloadable from the </w:t>
            </w:r>
            <w:r w:rsidRPr="00A32FAD">
              <w:lastRenderedPageBreak/>
              <w:t>Teacher’s assistant),</w:t>
            </w:r>
          </w:p>
        </w:tc>
        <w:tc>
          <w:tcPr>
            <w:tcW w:w="1143" w:type="dxa"/>
          </w:tcPr>
          <w:p w14:paraId="0DE0E9B5" w14:textId="77777777" w:rsidR="007464FF" w:rsidRPr="00A32FAD" w:rsidRDefault="007464FF"/>
        </w:tc>
      </w:tr>
      <w:tr w:rsidR="00A32FAD" w14:paraId="3FAE5EF2" w14:textId="77777777" w:rsidTr="00A32FAD">
        <w:tc>
          <w:tcPr>
            <w:tcW w:w="957" w:type="dxa"/>
          </w:tcPr>
          <w:p w14:paraId="289856D5" w14:textId="77777777" w:rsidR="007464FF" w:rsidRPr="00A32FAD" w:rsidRDefault="007464FF"/>
        </w:tc>
        <w:tc>
          <w:tcPr>
            <w:tcW w:w="960" w:type="dxa"/>
          </w:tcPr>
          <w:p w14:paraId="77480490" w14:textId="77777777" w:rsidR="007464FF" w:rsidRPr="00A32FAD" w:rsidRDefault="007464FF"/>
        </w:tc>
        <w:tc>
          <w:tcPr>
            <w:tcW w:w="952" w:type="dxa"/>
          </w:tcPr>
          <w:p w14:paraId="20E40AB1" w14:textId="77777777" w:rsidR="007464FF" w:rsidRPr="00A32FAD" w:rsidRDefault="007464FF"/>
        </w:tc>
        <w:tc>
          <w:tcPr>
            <w:tcW w:w="1526" w:type="dxa"/>
            <w:shd w:val="clear" w:color="auto" w:fill="FFFF00"/>
          </w:tcPr>
          <w:p w14:paraId="677ADDDF" w14:textId="77777777" w:rsidR="007464FF" w:rsidRPr="00A32FAD" w:rsidRDefault="00000000">
            <w:r w:rsidRPr="00A32FAD">
              <w:t>Module 7: School is great!</w:t>
            </w:r>
          </w:p>
        </w:tc>
        <w:tc>
          <w:tcPr>
            <w:tcW w:w="1700" w:type="dxa"/>
            <w:shd w:val="clear" w:color="auto" w:fill="FFFF00"/>
          </w:tcPr>
          <w:p w14:paraId="6F9EAF57" w14:textId="77777777" w:rsidR="007464FF" w:rsidRPr="00A32FAD" w:rsidRDefault="007464FF"/>
        </w:tc>
        <w:tc>
          <w:tcPr>
            <w:tcW w:w="1902" w:type="dxa"/>
            <w:shd w:val="clear" w:color="auto" w:fill="FFFF00"/>
          </w:tcPr>
          <w:p w14:paraId="35B99C0F" w14:textId="77777777" w:rsidR="007464FF" w:rsidRPr="00A32FAD" w:rsidRDefault="007464FF"/>
        </w:tc>
        <w:tc>
          <w:tcPr>
            <w:tcW w:w="1604" w:type="dxa"/>
            <w:shd w:val="clear" w:color="auto" w:fill="FFFF00"/>
          </w:tcPr>
          <w:p w14:paraId="2CA4C43E" w14:textId="77777777" w:rsidR="007464FF" w:rsidRPr="00A32FAD" w:rsidRDefault="007464FF"/>
        </w:tc>
        <w:tc>
          <w:tcPr>
            <w:tcW w:w="1345" w:type="dxa"/>
            <w:shd w:val="clear" w:color="auto" w:fill="FFFF00"/>
          </w:tcPr>
          <w:p w14:paraId="48093B5D" w14:textId="77777777" w:rsidR="007464FF" w:rsidRPr="00A32FAD" w:rsidRDefault="007464FF"/>
        </w:tc>
        <w:tc>
          <w:tcPr>
            <w:tcW w:w="1633" w:type="dxa"/>
            <w:shd w:val="clear" w:color="auto" w:fill="FFFF00"/>
          </w:tcPr>
          <w:p w14:paraId="25374B82" w14:textId="77777777" w:rsidR="007464FF" w:rsidRPr="00A32FAD" w:rsidRDefault="007464FF"/>
        </w:tc>
        <w:tc>
          <w:tcPr>
            <w:tcW w:w="1143" w:type="dxa"/>
            <w:shd w:val="clear" w:color="auto" w:fill="FFFF00"/>
          </w:tcPr>
          <w:p w14:paraId="55588335" w14:textId="77777777" w:rsidR="007464FF" w:rsidRPr="00A32FAD" w:rsidRDefault="007464FF"/>
        </w:tc>
      </w:tr>
      <w:tr w:rsidR="00A32FAD" w14:paraId="3C0A7BCA" w14:textId="77777777" w:rsidTr="00A32FAD">
        <w:tc>
          <w:tcPr>
            <w:tcW w:w="957" w:type="dxa"/>
          </w:tcPr>
          <w:p w14:paraId="1F7D49D3" w14:textId="77777777" w:rsidR="007464FF" w:rsidRPr="00A32FAD" w:rsidRDefault="007464FF"/>
        </w:tc>
        <w:tc>
          <w:tcPr>
            <w:tcW w:w="960" w:type="dxa"/>
          </w:tcPr>
          <w:p w14:paraId="2485EA50" w14:textId="77777777" w:rsidR="007464FF" w:rsidRPr="00A32FAD" w:rsidRDefault="00000000">
            <w:r w:rsidRPr="00A32FAD">
              <w:t>26</w:t>
            </w:r>
          </w:p>
        </w:tc>
        <w:tc>
          <w:tcPr>
            <w:tcW w:w="952" w:type="dxa"/>
          </w:tcPr>
          <w:p w14:paraId="407ABD8E" w14:textId="77777777" w:rsidR="007464FF" w:rsidRPr="00A32FAD" w:rsidRDefault="00000000">
            <w:r w:rsidRPr="00A32FAD">
              <w:t>26</w:t>
            </w:r>
          </w:p>
        </w:tc>
        <w:tc>
          <w:tcPr>
            <w:tcW w:w="1526" w:type="dxa"/>
          </w:tcPr>
          <w:p w14:paraId="3FC6B6CB" w14:textId="77777777" w:rsidR="007464FF" w:rsidRPr="00A32FAD" w:rsidRDefault="00000000">
            <w:r w:rsidRPr="00A32FAD">
              <w:t>Module 7 – Song, Young Stars</w:t>
            </w:r>
          </w:p>
        </w:tc>
        <w:tc>
          <w:tcPr>
            <w:tcW w:w="1700" w:type="dxa"/>
          </w:tcPr>
          <w:p w14:paraId="455F6B27" w14:textId="77777777" w:rsidR="007464FF" w:rsidRPr="00A32FAD" w:rsidRDefault="00000000">
            <w:r w:rsidRPr="00A32FAD">
              <w:t xml:space="preserve">V </w:t>
            </w:r>
            <w:proofErr w:type="spellStart"/>
            <w:r w:rsidRPr="00A32FAD">
              <w:t>triede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väzba</w:t>
            </w:r>
            <w:proofErr w:type="spellEnd"/>
            <w:r w:rsidRPr="00A32FAD">
              <w:t xml:space="preserve"> there are</w:t>
            </w:r>
          </w:p>
        </w:tc>
        <w:tc>
          <w:tcPr>
            <w:tcW w:w="1902" w:type="dxa"/>
          </w:tcPr>
          <w:p w14:paraId="789E9619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predmety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triede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Hovoriť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miestach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škole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veciach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ktoré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tam </w:t>
            </w:r>
            <w:proofErr w:type="spellStart"/>
            <w:r w:rsidRPr="00A32FAD">
              <w:t>nachádzajú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76F1429A" w14:textId="77777777" w:rsidR="007464FF" w:rsidRPr="00A32FAD" w:rsidRDefault="00000000">
            <w:r w:rsidRPr="00A32FAD">
              <w:t>What’s in the (classroom)?, There’s (a notebook)., There are (two boys).</w:t>
            </w:r>
          </w:p>
        </w:tc>
        <w:tc>
          <w:tcPr>
            <w:tcW w:w="1345" w:type="dxa"/>
          </w:tcPr>
          <w:p w14:paraId="20950229" w14:textId="77777777" w:rsidR="007464FF" w:rsidRPr="00A32FAD" w:rsidRDefault="00000000">
            <w:r w:rsidRPr="00A32FAD">
              <w:t>notebook, rubber, flower, museum, café, dinosaur, child-children</w:t>
            </w:r>
          </w:p>
        </w:tc>
        <w:tc>
          <w:tcPr>
            <w:tcW w:w="1633" w:type="dxa"/>
          </w:tcPr>
          <w:p w14:paraId="0F80AE3F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56A96813" w14:textId="77777777" w:rsidR="007464FF" w:rsidRPr="00A32FAD" w:rsidRDefault="00000000">
            <w:proofErr w:type="spellStart"/>
            <w:r w:rsidRPr="00A32FAD"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T5, T8, K2, K4, </w:t>
            </w:r>
          </w:p>
        </w:tc>
      </w:tr>
      <w:tr w:rsidR="00A32FAD" w14:paraId="7E7B738F" w14:textId="77777777" w:rsidTr="00A32FAD">
        <w:tc>
          <w:tcPr>
            <w:tcW w:w="957" w:type="dxa"/>
          </w:tcPr>
          <w:p w14:paraId="793BDAE2" w14:textId="77777777" w:rsidR="007464FF" w:rsidRPr="00A32FAD" w:rsidRDefault="007464FF"/>
        </w:tc>
        <w:tc>
          <w:tcPr>
            <w:tcW w:w="960" w:type="dxa"/>
          </w:tcPr>
          <w:p w14:paraId="0848FC87" w14:textId="77777777" w:rsidR="007464FF" w:rsidRPr="00A32FAD" w:rsidRDefault="00000000">
            <w:r w:rsidRPr="00A32FAD">
              <w:t>27</w:t>
            </w:r>
          </w:p>
        </w:tc>
        <w:tc>
          <w:tcPr>
            <w:tcW w:w="952" w:type="dxa"/>
          </w:tcPr>
          <w:p w14:paraId="730C7439" w14:textId="77777777" w:rsidR="007464FF" w:rsidRPr="00A32FAD" w:rsidRDefault="00000000">
            <w:r w:rsidRPr="00A32FAD">
              <w:t>27</w:t>
            </w:r>
          </w:p>
        </w:tc>
        <w:tc>
          <w:tcPr>
            <w:tcW w:w="1526" w:type="dxa"/>
          </w:tcPr>
          <w:p w14:paraId="3FD39CDA" w14:textId="77777777" w:rsidR="007464FF" w:rsidRPr="00A32FAD" w:rsidRDefault="00000000">
            <w:r w:rsidRPr="00A32FAD">
              <w:t>Module 7 – Our world, Let’s play</w:t>
            </w:r>
          </w:p>
        </w:tc>
        <w:tc>
          <w:tcPr>
            <w:tcW w:w="1700" w:type="dxa"/>
          </w:tcPr>
          <w:p w14:paraId="343531A3" w14:textId="77777777" w:rsidR="007464FF" w:rsidRPr="00A32FAD" w:rsidRDefault="00000000">
            <w:proofErr w:type="spellStart"/>
            <w:r w:rsidRPr="00A32FAD">
              <w:t>Opis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školy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nachádza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miestnosti</w:t>
            </w:r>
            <w:proofErr w:type="spellEnd"/>
          </w:p>
        </w:tc>
        <w:tc>
          <w:tcPr>
            <w:tcW w:w="1902" w:type="dxa"/>
          </w:tcPr>
          <w:p w14:paraId="77BDF6E7" w14:textId="77777777" w:rsidR="007464FF" w:rsidRPr="00A32FAD" w:rsidRDefault="00000000">
            <w:proofErr w:type="spellStart"/>
            <w:r w:rsidRPr="00A32FAD">
              <w:t>opísať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miestnosti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škole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nábytok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 </w:t>
            </w:r>
            <w:proofErr w:type="spellStart"/>
            <w:r w:rsidRPr="00A32FAD">
              <w:t>hlásky</w:t>
            </w:r>
            <w:proofErr w:type="spellEnd"/>
            <w:r w:rsidRPr="00A32FAD">
              <w:t xml:space="preserve"> 'a'. '</w:t>
            </w:r>
            <w:proofErr w:type="spellStart"/>
            <w:r w:rsidRPr="00A32FAD">
              <w:t>sh</w:t>
            </w:r>
            <w:proofErr w:type="spellEnd"/>
            <w:r w:rsidRPr="00A32FAD">
              <w:t>' a '</w:t>
            </w:r>
            <w:proofErr w:type="spellStart"/>
            <w:r w:rsidRPr="00A32FAD">
              <w:t>ch</w:t>
            </w:r>
            <w:proofErr w:type="spellEnd"/>
            <w:r w:rsidRPr="00A32FAD">
              <w:t>'.</w:t>
            </w:r>
          </w:p>
        </w:tc>
        <w:tc>
          <w:tcPr>
            <w:tcW w:w="1604" w:type="dxa"/>
          </w:tcPr>
          <w:p w14:paraId="4DB60111" w14:textId="77777777" w:rsidR="007464FF" w:rsidRPr="00A32FAD" w:rsidRDefault="00000000">
            <w:r w:rsidRPr="00A32FAD">
              <w:t>There is (a playground)., There are (two classrooms), Is there a (radio) in the (classroom)?, Yes, there is. / No, there isn’t.</w:t>
            </w:r>
          </w:p>
        </w:tc>
        <w:tc>
          <w:tcPr>
            <w:tcW w:w="1345" w:type="dxa"/>
          </w:tcPr>
          <w:p w14:paraId="5A53BA79" w14:textId="77777777" w:rsidR="007464FF" w:rsidRPr="00A32FAD" w:rsidRDefault="00000000">
            <w:r w:rsidRPr="00A32FAD">
              <w:t>school, playground, library, boat, internet, garden, desk, chair, TV, radio</w:t>
            </w:r>
          </w:p>
        </w:tc>
        <w:tc>
          <w:tcPr>
            <w:tcW w:w="1633" w:type="dxa"/>
          </w:tcPr>
          <w:p w14:paraId="592590DE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1133777B" w14:textId="77777777" w:rsidR="007464FF" w:rsidRPr="00A32FAD" w:rsidRDefault="007464FF"/>
        </w:tc>
      </w:tr>
      <w:tr w:rsidR="00A32FAD" w14:paraId="708D4B9D" w14:textId="77777777" w:rsidTr="00A32FAD">
        <w:tc>
          <w:tcPr>
            <w:tcW w:w="957" w:type="dxa"/>
          </w:tcPr>
          <w:p w14:paraId="610D38E5" w14:textId="77777777" w:rsidR="007464FF" w:rsidRPr="00A32FAD" w:rsidRDefault="007464FF"/>
        </w:tc>
        <w:tc>
          <w:tcPr>
            <w:tcW w:w="960" w:type="dxa"/>
          </w:tcPr>
          <w:p w14:paraId="534CA473" w14:textId="77777777" w:rsidR="007464FF" w:rsidRPr="00A32FAD" w:rsidRDefault="00000000">
            <w:r w:rsidRPr="00A32FAD">
              <w:t>28</w:t>
            </w:r>
          </w:p>
        </w:tc>
        <w:tc>
          <w:tcPr>
            <w:tcW w:w="952" w:type="dxa"/>
          </w:tcPr>
          <w:p w14:paraId="3E4DA1E6" w14:textId="77777777" w:rsidR="007464FF" w:rsidRPr="00A32FAD" w:rsidRDefault="00000000">
            <w:r w:rsidRPr="00A32FAD">
              <w:t>28</w:t>
            </w:r>
          </w:p>
        </w:tc>
        <w:tc>
          <w:tcPr>
            <w:tcW w:w="1526" w:type="dxa"/>
          </w:tcPr>
          <w:p w14:paraId="4348D164" w14:textId="77777777" w:rsidR="007464FF" w:rsidRPr="00A32FAD" w:rsidRDefault="00000000">
            <w:r w:rsidRPr="00A32FAD">
              <w:t>Module 7 – Cross-curricular, Story</w:t>
            </w:r>
          </w:p>
        </w:tc>
        <w:tc>
          <w:tcPr>
            <w:tcW w:w="1700" w:type="dxa"/>
          </w:tcPr>
          <w:p w14:paraId="5B95C530" w14:textId="77777777" w:rsidR="007464FF" w:rsidRPr="00A32FAD" w:rsidRDefault="00000000">
            <w:proofErr w:type="spellStart"/>
            <w:r w:rsidRPr="00A32FAD">
              <w:t>Výtvarné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umenie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1BBAB6CE" w14:textId="77777777" w:rsidR="007464FF" w:rsidRPr="00A32FAD" w:rsidRDefault="00000000">
            <w:proofErr w:type="spellStart"/>
            <w:r w:rsidRPr="00A32FAD">
              <w:t>poskytnúť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fakty</w:t>
            </w:r>
            <w:proofErr w:type="spellEnd"/>
            <w:r w:rsidRPr="00A32FAD">
              <w:t xml:space="preserve"> z </w:t>
            </w:r>
            <w:proofErr w:type="spellStart"/>
            <w:r w:rsidRPr="00A32FAD">
              <w:t>oblasti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umenia.Použiť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lastRenderedPageBreak/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6503B3AE" w14:textId="77777777" w:rsidR="007464FF" w:rsidRPr="00A32FAD" w:rsidRDefault="007464FF"/>
        </w:tc>
        <w:tc>
          <w:tcPr>
            <w:tcW w:w="1345" w:type="dxa"/>
          </w:tcPr>
          <w:p w14:paraId="5A1118EA" w14:textId="77777777" w:rsidR="007464FF" w:rsidRPr="00A32FAD" w:rsidRDefault="00000000">
            <w:r w:rsidRPr="00A32FAD">
              <w:t>painting, river, messy, chocolate, sandwich</w:t>
            </w:r>
          </w:p>
        </w:tc>
        <w:tc>
          <w:tcPr>
            <w:tcW w:w="1633" w:type="dxa"/>
          </w:tcPr>
          <w:p w14:paraId="5CF5A8C4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57584649" w14:textId="77777777" w:rsidR="007464FF" w:rsidRPr="00A32FAD" w:rsidRDefault="007464FF"/>
        </w:tc>
      </w:tr>
      <w:tr w:rsidR="00A32FAD" w14:paraId="305621EB" w14:textId="77777777" w:rsidTr="00A32FAD">
        <w:tc>
          <w:tcPr>
            <w:tcW w:w="957" w:type="dxa"/>
          </w:tcPr>
          <w:p w14:paraId="779AB1DB" w14:textId="77777777" w:rsidR="007464FF" w:rsidRPr="00A32FAD" w:rsidRDefault="007464FF"/>
        </w:tc>
        <w:tc>
          <w:tcPr>
            <w:tcW w:w="960" w:type="dxa"/>
          </w:tcPr>
          <w:p w14:paraId="04A60716" w14:textId="77777777" w:rsidR="007464FF" w:rsidRPr="00A32FAD" w:rsidRDefault="00000000">
            <w:r w:rsidRPr="00A32FAD">
              <w:t>29</w:t>
            </w:r>
          </w:p>
        </w:tc>
        <w:tc>
          <w:tcPr>
            <w:tcW w:w="952" w:type="dxa"/>
          </w:tcPr>
          <w:p w14:paraId="706A9973" w14:textId="77777777" w:rsidR="007464FF" w:rsidRPr="00A32FAD" w:rsidRDefault="00000000">
            <w:r w:rsidRPr="00A32FAD">
              <w:t>29</w:t>
            </w:r>
          </w:p>
        </w:tc>
        <w:tc>
          <w:tcPr>
            <w:tcW w:w="1526" w:type="dxa"/>
          </w:tcPr>
          <w:p w14:paraId="448DD567" w14:textId="77777777" w:rsidR="007464FF" w:rsidRPr="00A32FAD" w:rsidRDefault="00000000">
            <w:r w:rsidRPr="00A32FAD">
              <w:t xml:space="preserve">Module 7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7</w:t>
            </w:r>
          </w:p>
        </w:tc>
        <w:tc>
          <w:tcPr>
            <w:tcW w:w="1700" w:type="dxa"/>
          </w:tcPr>
          <w:p w14:paraId="10409761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18FC183E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1A3AB840" w14:textId="77777777" w:rsidR="007464FF" w:rsidRPr="00A32FAD" w:rsidRDefault="007464FF"/>
        </w:tc>
        <w:tc>
          <w:tcPr>
            <w:tcW w:w="1345" w:type="dxa"/>
          </w:tcPr>
          <w:p w14:paraId="59BB2BCA" w14:textId="77777777" w:rsidR="007464FF" w:rsidRPr="00A32FAD" w:rsidRDefault="007464FF"/>
        </w:tc>
        <w:tc>
          <w:tcPr>
            <w:tcW w:w="1633" w:type="dxa"/>
          </w:tcPr>
          <w:p w14:paraId="7C8BDB97" w14:textId="77777777" w:rsidR="007464FF" w:rsidRPr="00A32FAD" w:rsidRDefault="00000000">
            <w:r w:rsidRPr="00A32FAD">
              <w:t>Student’s book, Multimedia material &amp; player, video worksheets (downloadable from the Teacher’s assistant),</w:t>
            </w:r>
          </w:p>
        </w:tc>
        <w:tc>
          <w:tcPr>
            <w:tcW w:w="1143" w:type="dxa"/>
          </w:tcPr>
          <w:p w14:paraId="1C742FB0" w14:textId="77777777" w:rsidR="007464FF" w:rsidRPr="00A32FAD" w:rsidRDefault="007464FF"/>
        </w:tc>
      </w:tr>
      <w:tr w:rsidR="00A32FAD" w14:paraId="47D0C5A3" w14:textId="77777777" w:rsidTr="00A32FAD">
        <w:tc>
          <w:tcPr>
            <w:tcW w:w="957" w:type="dxa"/>
          </w:tcPr>
          <w:p w14:paraId="736009F0" w14:textId="77777777" w:rsidR="007464FF" w:rsidRPr="00A32FAD" w:rsidRDefault="007464FF"/>
        </w:tc>
        <w:tc>
          <w:tcPr>
            <w:tcW w:w="960" w:type="dxa"/>
          </w:tcPr>
          <w:p w14:paraId="466A26A9" w14:textId="77777777" w:rsidR="007464FF" w:rsidRPr="00A32FAD" w:rsidRDefault="007464FF"/>
        </w:tc>
        <w:tc>
          <w:tcPr>
            <w:tcW w:w="952" w:type="dxa"/>
          </w:tcPr>
          <w:p w14:paraId="7159FF94" w14:textId="77777777" w:rsidR="007464FF" w:rsidRPr="00A32FAD" w:rsidRDefault="007464FF"/>
        </w:tc>
        <w:tc>
          <w:tcPr>
            <w:tcW w:w="1526" w:type="dxa"/>
            <w:shd w:val="clear" w:color="auto" w:fill="FFFF00"/>
          </w:tcPr>
          <w:p w14:paraId="24AEB6F8" w14:textId="77777777" w:rsidR="007464FF" w:rsidRPr="00A32FAD" w:rsidRDefault="00000000">
            <w:r w:rsidRPr="00A32FAD">
              <w:t>Module 8:  My clothes</w:t>
            </w:r>
          </w:p>
        </w:tc>
        <w:tc>
          <w:tcPr>
            <w:tcW w:w="1700" w:type="dxa"/>
            <w:shd w:val="clear" w:color="auto" w:fill="FFFF00"/>
          </w:tcPr>
          <w:p w14:paraId="5DAE18A4" w14:textId="77777777" w:rsidR="007464FF" w:rsidRPr="00A32FAD" w:rsidRDefault="007464FF"/>
        </w:tc>
        <w:tc>
          <w:tcPr>
            <w:tcW w:w="1902" w:type="dxa"/>
            <w:shd w:val="clear" w:color="auto" w:fill="FFFF00"/>
          </w:tcPr>
          <w:p w14:paraId="7AF42F87" w14:textId="77777777" w:rsidR="007464FF" w:rsidRPr="00A32FAD" w:rsidRDefault="007464FF"/>
        </w:tc>
        <w:tc>
          <w:tcPr>
            <w:tcW w:w="1604" w:type="dxa"/>
            <w:shd w:val="clear" w:color="auto" w:fill="FFFF00"/>
          </w:tcPr>
          <w:p w14:paraId="04D05A16" w14:textId="77777777" w:rsidR="007464FF" w:rsidRPr="00A32FAD" w:rsidRDefault="007464FF"/>
        </w:tc>
        <w:tc>
          <w:tcPr>
            <w:tcW w:w="1345" w:type="dxa"/>
            <w:shd w:val="clear" w:color="auto" w:fill="FFFF00"/>
          </w:tcPr>
          <w:p w14:paraId="481CC433" w14:textId="77777777" w:rsidR="007464FF" w:rsidRPr="00A32FAD" w:rsidRDefault="007464FF"/>
        </w:tc>
        <w:tc>
          <w:tcPr>
            <w:tcW w:w="1633" w:type="dxa"/>
            <w:shd w:val="clear" w:color="auto" w:fill="FFFF00"/>
          </w:tcPr>
          <w:p w14:paraId="129FB9F0" w14:textId="77777777" w:rsidR="007464FF" w:rsidRPr="00A32FAD" w:rsidRDefault="007464FF"/>
        </w:tc>
        <w:tc>
          <w:tcPr>
            <w:tcW w:w="1143" w:type="dxa"/>
            <w:shd w:val="clear" w:color="auto" w:fill="FFFF00"/>
          </w:tcPr>
          <w:p w14:paraId="14ACE4C3" w14:textId="77777777" w:rsidR="007464FF" w:rsidRPr="00A32FAD" w:rsidRDefault="007464FF"/>
        </w:tc>
      </w:tr>
      <w:tr w:rsidR="00A32FAD" w14:paraId="5240BAC1" w14:textId="77777777" w:rsidTr="00A32FAD">
        <w:tc>
          <w:tcPr>
            <w:tcW w:w="957" w:type="dxa"/>
          </w:tcPr>
          <w:p w14:paraId="2F3ACBEB" w14:textId="77777777" w:rsidR="007464FF" w:rsidRPr="00A32FAD" w:rsidRDefault="007464FF"/>
        </w:tc>
        <w:tc>
          <w:tcPr>
            <w:tcW w:w="960" w:type="dxa"/>
          </w:tcPr>
          <w:p w14:paraId="7DADB7B5" w14:textId="77777777" w:rsidR="007464FF" w:rsidRPr="00A32FAD" w:rsidRDefault="00000000">
            <w:r w:rsidRPr="00A32FAD">
              <w:t>30</w:t>
            </w:r>
          </w:p>
        </w:tc>
        <w:tc>
          <w:tcPr>
            <w:tcW w:w="952" w:type="dxa"/>
          </w:tcPr>
          <w:p w14:paraId="0C6D8395" w14:textId="77777777" w:rsidR="007464FF" w:rsidRPr="00A32FAD" w:rsidRDefault="00000000">
            <w:r w:rsidRPr="00A32FAD">
              <w:t>30</w:t>
            </w:r>
          </w:p>
        </w:tc>
        <w:tc>
          <w:tcPr>
            <w:tcW w:w="1526" w:type="dxa"/>
          </w:tcPr>
          <w:p w14:paraId="605DA319" w14:textId="77777777" w:rsidR="007464FF" w:rsidRPr="00A32FAD" w:rsidRDefault="00000000">
            <w:r w:rsidRPr="00A32FAD">
              <w:t>Module 8 – Song, Young Stars</w:t>
            </w:r>
          </w:p>
        </w:tc>
        <w:tc>
          <w:tcPr>
            <w:tcW w:w="1700" w:type="dxa"/>
          </w:tcPr>
          <w:p w14:paraId="0346EA3A" w14:textId="77777777" w:rsidR="007464FF" w:rsidRPr="00A32FAD" w:rsidRDefault="00000000">
            <w:proofErr w:type="spellStart"/>
            <w:r w:rsidRPr="00A32FAD">
              <w:t>Oblečenie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nosíme</w:t>
            </w:r>
            <w:proofErr w:type="spellEnd"/>
          </w:p>
        </w:tc>
        <w:tc>
          <w:tcPr>
            <w:tcW w:w="1902" w:type="dxa"/>
          </w:tcPr>
          <w:p w14:paraId="52945503" w14:textId="77777777" w:rsidR="007464FF" w:rsidRPr="00A32FAD" w:rsidRDefault="00000000"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oblečenie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hovoriť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ňom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Vyjadriť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ľudia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práve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robia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Opýtať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odpovedať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majú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sebe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1F8E38CC" w14:textId="77777777" w:rsidR="007464FF" w:rsidRPr="00A32FAD" w:rsidRDefault="00000000">
            <w:r w:rsidRPr="00A32FAD">
              <w:t xml:space="preserve">I’m wearing (shoes)., He’s wearing (jeans)., They’re wearing (skirts)., Are you wearing (socks)?, Yes, I am. / No, I’m not., Is he wearing (jeans)?, Yes, he is. / No, he isn’t., Is she wearing (boots)?, Yes, </w:t>
            </w:r>
            <w:r w:rsidRPr="00A32FAD">
              <w:lastRenderedPageBreak/>
              <w:t>she is. / No, she isn’t.</w:t>
            </w:r>
          </w:p>
        </w:tc>
        <w:tc>
          <w:tcPr>
            <w:tcW w:w="1345" w:type="dxa"/>
          </w:tcPr>
          <w:p w14:paraId="2E25B963" w14:textId="77777777" w:rsidR="007464FF" w:rsidRPr="00A32FAD" w:rsidRDefault="00000000">
            <w:r w:rsidRPr="00A32FAD">
              <w:lastRenderedPageBreak/>
              <w:t>skirt, shirt, dress, shoes, jacket, boots, cap, T-shirt, shorts, socks</w:t>
            </w:r>
          </w:p>
        </w:tc>
        <w:tc>
          <w:tcPr>
            <w:tcW w:w="1633" w:type="dxa"/>
          </w:tcPr>
          <w:p w14:paraId="7845C52E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27AA7B16" w14:textId="77777777" w:rsidR="007464FF" w:rsidRPr="00A32FAD" w:rsidRDefault="00000000">
            <w:proofErr w:type="spellStart"/>
            <w:r w:rsidRPr="00A32FAD">
              <w:t>Aktuálny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učebný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plán</w:t>
            </w:r>
            <w:proofErr w:type="spellEnd"/>
            <w:r w:rsidRPr="00A32FAD">
              <w:t xml:space="preserve"> (A1), T6, T10, K2, K3, </w:t>
            </w:r>
          </w:p>
        </w:tc>
      </w:tr>
      <w:tr w:rsidR="00A32FAD" w14:paraId="48E16218" w14:textId="77777777" w:rsidTr="00A32FAD">
        <w:tc>
          <w:tcPr>
            <w:tcW w:w="957" w:type="dxa"/>
          </w:tcPr>
          <w:p w14:paraId="18496E0F" w14:textId="77777777" w:rsidR="007464FF" w:rsidRPr="00A32FAD" w:rsidRDefault="007464FF"/>
        </w:tc>
        <w:tc>
          <w:tcPr>
            <w:tcW w:w="960" w:type="dxa"/>
          </w:tcPr>
          <w:p w14:paraId="540FF729" w14:textId="77777777" w:rsidR="007464FF" w:rsidRPr="00A32FAD" w:rsidRDefault="00000000">
            <w:r w:rsidRPr="00A32FAD">
              <w:t>31</w:t>
            </w:r>
          </w:p>
        </w:tc>
        <w:tc>
          <w:tcPr>
            <w:tcW w:w="952" w:type="dxa"/>
          </w:tcPr>
          <w:p w14:paraId="0389C534" w14:textId="77777777" w:rsidR="007464FF" w:rsidRPr="00A32FAD" w:rsidRDefault="00000000">
            <w:r w:rsidRPr="00A32FAD">
              <w:t>31</w:t>
            </w:r>
          </w:p>
        </w:tc>
        <w:tc>
          <w:tcPr>
            <w:tcW w:w="1526" w:type="dxa"/>
          </w:tcPr>
          <w:p w14:paraId="575EFF2E" w14:textId="77777777" w:rsidR="007464FF" w:rsidRPr="00A32FAD" w:rsidRDefault="00000000">
            <w:r w:rsidRPr="00A32FAD">
              <w:t>Module 8 – Our world, Let’s play</w:t>
            </w:r>
          </w:p>
        </w:tc>
        <w:tc>
          <w:tcPr>
            <w:tcW w:w="1700" w:type="dxa"/>
          </w:tcPr>
          <w:p w14:paraId="727076C0" w14:textId="77777777" w:rsidR="007464FF" w:rsidRPr="00A32FAD" w:rsidRDefault="00000000">
            <w:proofErr w:type="spellStart"/>
            <w:r w:rsidRPr="00A32FAD">
              <w:t>Oblečenie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počasie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zisťovacie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otázky</w:t>
            </w:r>
            <w:proofErr w:type="spellEnd"/>
          </w:p>
        </w:tc>
        <w:tc>
          <w:tcPr>
            <w:tcW w:w="1902" w:type="dxa"/>
          </w:tcPr>
          <w:p w14:paraId="5F88AB4B" w14:textId="77777777" w:rsidR="007464FF" w:rsidRPr="00A32FAD" w:rsidRDefault="00000000">
            <w:proofErr w:type="spellStart"/>
            <w:r w:rsidRPr="00A32FAD">
              <w:t>opýtať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sa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odpovedať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čo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ľudia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nosia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Precvičiť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výslovnosť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Správne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výsloviť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hlásoky</w:t>
            </w:r>
            <w:proofErr w:type="spellEnd"/>
            <w:r w:rsidRPr="00A32FAD">
              <w:t xml:space="preserve"> 'f' a 'v'.</w:t>
            </w:r>
          </w:p>
        </w:tc>
        <w:tc>
          <w:tcPr>
            <w:tcW w:w="1604" w:type="dxa"/>
          </w:tcPr>
          <w:p w14:paraId="19204CB7" w14:textId="77777777" w:rsidR="007464FF" w:rsidRPr="00A32FAD" w:rsidRDefault="00000000">
            <w:r w:rsidRPr="00A32FAD">
              <w:t>Are you wearing (trousers)?, Yes, we are. / No, we aren’t., Are they wearing (skirts)?, Yes, they are. / No, they aren’t., Is he wearing (a jacket)?, Yes, he is. / No, he isn’t., Is she wearing (a vest)?, Yes, she is. / No, she isn’t.</w:t>
            </w:r>
          </w:p>
        </w:tc>
        <w:tc>
          <w:tcPr>
            <w:tcW w:w="1345" w:type="dxa"/>
          </w:tcPr>
          <w:p w14:paraId="072BD49D" w14:textId="77777777" w:rsidR="007464FF" w:rsidRPr="00A32FAD" w:rsidRDefault="00000000">
            <w:r w:rsidRPr="00A32FAD">
              <w:t>glasses, trousers, hat, uniform, coat, jacket, vest</w:t>
            </w:r>
          </w:p>
        </w:tc>
        <w:tc>
          <w:tcPr>
            <w:tcW w:w="1633" w:type="dxa"/>
          </w:tcPr>
          <w:p w14:paraId="37882D21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7E381743" w14:textId="77777777" w:rsidR="007464FF" w:rsidRPr="00A32FAD" w:rsidRDefault="007464FF"/>
        </w:tc>
      </w:tr>
      <w:tr w:rsidR="00A32FAD" w14:paraId="204B3DBA" w14:textId="77777777" w:rsidTr="00A32FAD">
        <w:tc>
          <w:tcPr>
            <w:tcW w:w="957" w:type="dxa"/>
          </w:tcPr>
          <w:p w14:paraId="097D1D32" w14:textId="77777777" w:rsidR="007464FF" w:rsidRPr="00A32FAD" w:rsidRDefault="007464FF"/>
        </w:tc>
        <w:tc>
          <w:tcPr>
            <w:tcW w:w="960" w:type="dxa"/>
          </w:tcPr>
          <w:p w14:paraId="1FD5BEEA" w14:textId="77777777" w:rsidR="007464FF" w:rsidRPr="00A32FAD" w:rsidRDefault="00000000">
            <w:r w:rsidRPr="00A32FAD">
              <w:t>32</w:t>
            </w:r>
          </w:p>
        </w:tc>
        <w:tc>
          <w:tcPr>
            <w:tcW w:w="952" w:type="dxa"/>
          </w:tcPr>
          <w:p w14:paraId="6609CFE0" w14:textId="77777777" w:rsidR="007464FF" w:rsidRPr="00A32FAD" w:rsidRDefault="00000000">
            <w:r w:rsidRPr="00A32FAD">
              <w:t>32</w:t>
            </w:r>
          </w:p>
        </w:tc>
        <w:tc>
          <w:tcPr>
            <w:tcW w:w="1526" w:type="dxa"/>
          </w:tcPr>
          <w:p w14:paraId="2178BF69" w14:textId="77777777" w:rsidR="007464FF" w:rsidRPr="00A32FAD" w:rsidRDefault="00000000">
            <w:r w:rsidRPr="00A32FAD">
              <w:t>Module 8 – Cross-curricular, Story</w:t>
            </w:r>
          </w:p>
        </w:tc>
        <w:tc>
          <w:tcPr>
            <w:tcW w:w="1700" w:type="dxa"/>
          </w:tcPr>
          <w:p w14:paraId="3053DC5D" w14:textId="77777777" w:rsidR="007464FF" w:rsidRPr="00A32FAD" w:rsidRDefault="00000000">
            <w:r w:rsidRPr="00A32FAD">
              <w:t xml:space="preserve">Veda, </w:t>
            </w:r>
            <w:proofErr w:type="spellStart"/>
            <w:r w:rsidRPr="00A32FAD">
              <w:t>príbeh</w:t>
            </w:r>
            <w:proofErr w:type="spellEnd"/>
          </w:p>
        </w:tc>
        <w:tc>
          <w:tcPr>
            <w:tcW w:w="1902" w:type="dxa"/>
          </w:tcPr>
          <w:p w14:paraId="1C399EA0" w14:textId="77777777" w:rsidR="007464FF" w:rsidRPr="00A32FAD" w:rsidRDefault="00000000">
            <w:proofErr w:type="spellStart"/>
            <w:r w:rsidRPr="00A32FAD">
              <w:t>poskytnúť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základné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 xml:space="preserve"> z </w:t>
            </w:r>
            <w:proofErr w:type="spellStart"/>
            <w:r w:rsidRPr="00A32FAD">
              <w:t>oblasti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vedy.Použiť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príbehu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Zachytiť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hlavnú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myšlienku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textu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identifikovať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dôležité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informácie</w:t>
            </w:r>
            <w:proofErr w:type="spellEnd"/>
            <w:r w:rsidRPr="00A32FAD">
              <w:t>.</w:t>
            </w:r>
          </w:p>
        </w:tc>
        <w:tc>
          <w:tcPr>
            <w:tcW w:w="1604" w:type="dxa"/>
          </w:tcPr>
          <w:p w14:paraId="6987147F" w14:textId="77777777" w:rsidR="007464FF" w:rsidRPr="00A32FAD" w:rsidRDefault="007464FF"/>
        </w:tc>
        <w:tc>
          <w:tcPr>
            <w:tcW w:w="1345" w:type="dxa"/>
          </w:tcPr>
          <w:p w14:paraId="7E2A4B10" w14:textId="77777777" w:rsidR="007464FF" w:rsidRPr="00A32FAD" w:rsidRDefault="00000000">
            <w:r w:rsidRPr="00A32FAD">
              <w:t xml:space="preserve">silk, wool, cotton, jumper, </w:t>
            </w:r>
            <w:proofErr w:type="spellStart"/>
            <w:r w:rsidRPr="00A32FAD">
              <w:t>pyjamas</w:t>
            </w:r>
            <w:proofErr w:type="spellEnd"/>
            <w:r w:rsidRPr="00A32FAD">
              <w:t>, king</w:t>
            </w:r>
          </w:p>
        </w:tc>
        <w:tc>
          <w:tcPr>
            <w:tcW w:w="1633" w:type="dxa"/>
          </w:tcPr>
          <w:p w14:paraId="378E997A" w14:textId="77777777" w:rsidR="007464FF" w:rsidRPr="00A32FAD" w:rsidRDefault="00000000">
            <w:r w:rsidRPr="00A32FAD">
              <w:t>Student’s book, Multimedia material &amp; player, Flashcards</w:t>
            </w:r>
          </w:p>
        </w:tc>
        <w:tc>
          <w:tcPr>
            <w:tcW w:w="1143" w:type="dxa"/>
          </w:tcPr>
          <w:p w14:paraId="74A2B01D" w14:textId="77777777" w:rsidR="007464FF" w:rsidRPr="00A32FAD" w:rsidRDefault="007464FF"/>
        </w:tc>
      </w:tr>
      <w:tr w:rsidR="00A32FAD" w14:paraId="76C47543" w14:textId="77777777" w:rsidTr="00A32FAD">
        <w:tc>
          <w:tcPr>
            <w:tcW w:w="957" w:type="dxa"/>
          </w:tcPr>
          <w:p w14:paraId="018BBF59" w14:textId="77777777" w:rsidR="007464FF" w:rsidRPr="00A32FAD" w:rsidRDefault="007464FF"/>
        </w:tc>
        <w:tc>
          <w:tcPr>
            <w:tcW w:w="960" w:type="dxa"/>
          </w:tcPr>
          <w:p w14:paraId="69386457" w14:textId="77777777" w:rsidR="007464FF" w:rsidRPr="00A32FAD" w:rsidRDefault="00000000">
            <w:r w:rsidRPr="00A32FAD">
              <w:t>33</w:t>
            </w:r>
          </w:p>
        </w:tc>
        <w:tc>
          <w:tcPr>
            <w:tcW w:w="952" w:type="dxa"/>
          </w:tcPr>
          <w:p w14:paraId="336E417D" w14:textId="77777777" w:rsidR="007464FF" w:rsidRPr="00A32FAD" w:rsidRDefault="00000000">
            <w:r w:rsidRPr="00A32FAD">
              <w:t>33</w:t>
            </w:r>
          </w:p>
        </w:tc>
        <w:tc>
          <w:tcPr>
            <w:tcW w:w="1526" w:type="dxa"/>
          </w:tcPr>
          <w:p w14:paraId="27D31C39" w14:textId="77777777" w:rsidR="007464FF" w:rsidRPr="00A32FAD" w:rsidRDefault="00000000">
            <w:r w:rsidRPr="00A32FAD">
              <w:t xml:space="preserve">Module 8 – </w:t>
            </w:r>
            <w:proofErr w:type="spellStart"/>
            <w:r w:rsidRPr="00A32FAD">
              <w:t>Zhrnutie</w:t>
            </w:r>
            <w:proofErr w:type="spellEnd"/>
            <w:r w:rsidRPr="00A32FAD">
              <w:t>, Video Module 8</w:t>
            </w:r>
          </w:p>
        </w:tc>
        <w:tc>
          <w:tcPr>
            <w:tcW w:w="1700" w:type="dxa"/>
          </w:tcPr>
          <w:p w14:paraId="68EE78F1" w14:textId="77777777" w:rsidR="007464FF" w:rsidRPr="00A32FAD" w:rsidRDefault="00000000">
            <w:proofErr w:type="spellStart"/>
            <w:r w:rsidRPr="00A32FAD">
              <w:t>Zhrnutie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učiva</w:t>
            </w:r>
            <w:proofErr w:type="spellEnd"/>
          </w:p>
        </w:tc>
        <w:tc>
          <w:tcPr>
            <w:tcW w:w="1902" w:type="dxa"/>
          </w:tcPr>
          <w:p w14:paraId="1FA2A545" w14:textId="77777777" w:rsidR="007464FF" w:rsidRPr="00A32FAD" w:rsidRDefault="00000000">
            <w:proofErr w:type="spellStart"/>
            <w:r w:rsidRPr="00A32FAD">
              <w:t>použiť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nadobudnuté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vedomsoti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samostatne</w:t>
            </w:r>
            <w:proofErr w:type="spellEnd"/>
            <w:r w:rsidRPr="00A32FAD">
              <w:t xml:space="preserve"> </w:t>
            </w:r>
            <w:proofErr w:type="spellStart"/>
            <w:r w:rsidRPr="00A32FAD">
              <w:lastRenderedPageBreak/>
              <w:t>pracovať</w:t>
            </w:r>
            <w:proofErr w:type="spellEnd"/>
            <w:r w:rsidRPr="00A32FAD">
              <w:t xml:space="preserve"> s </w:t>
            </w:r>
            <w:proofErr w:type="spellStart"/>
            <w:r w:rsidRPr="00A32FAD">
              <w:t>informáciami</w:t>
            </w:r>
            <w:proofErr w:type="spellEnd"/>
            <w:r w:rsidRPr="00A32FAD">
              <w:t xml:space="preserve">, </w:t>
            </w:r>
            <w:proofErr w:type="spellStart"/>
            <w:r w:rsidRPr="00A32FAD">
              <w:t>dikutovať</w:t>
            </w:r>
            <w:proofErr w:type="spellEnd"/>
            <w:r w:rsidRPr="00A32FAD">
              <w:t xml:space="preserve"> o </w:t>
            </w:r>
            <w:proofErr w:type="spellStart"/>
            <w:r w:rsidRPr="00A32FAD">
              <w:t>učive</w:t>
            </w:r>
            <w:proofErr w:type="spellEnd"/>
            <w:r w:rsidRPr="00A32FAD">
              <w:t xml:space="preserve">. </w:t>
            </w:r>
            <w:proofErr w:type="spellStart"/>
            <w:r w:rsidRPr="00A32FAD">
              <w:t>Používať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slovnú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zásobu</w:t>
            </w:r>
            <w:proofErr w:type="spellEnd"/>
            <w:r w:rsidRPr="00A32FAD">
              <w:t xml:space="preserve"> a </w:t>
            </w:r>
            <w:proofErr w:type="spellStart"/>
            <w:r w:rsidRPr="00A32FAD">
              <w:t>šturuktúry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naučené</w:t>
            </w:r>
            <w:proofErr w:type="spellEnd"/>
            <w:r w:rsidRPr="00A32FAD">
              <w:t xml:space="preserve"> v </w:t>
            </w:r>
            <w:proofErr w:type="spellStart"/>
            <w:r w:rsidRPr="00A32FAD">
              <w:t>predchádzajúcich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lekciách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pomocou</w:t>
            </w:r>
            <w:proofErr w:type="spellEnd"/>
            <w:r w:rsidRPr="00A32FAD">
              <w:t xml:space="preserve"> </w:t>
            </w:r>
            <w:proofErr w:type="spellStart"/>
            <w:r w:rsidRPr="00A32FAD">
              <w:t>videa</w:t>
            </w:r>
            <w:proofErr w:type="spellEnd"/>
          </w:p>
        </w:tc>
        <w:tc>
          <w:tcPr>
            <w:tcW w:w="1604" w:type="dxa"/>
          </w:tcPr>
          <w:p w14:paraId="3DAB1B3D" w14:textId="77777777" w:rsidR="007464FF" w:rsidRPr="00A32FAD" w:rsidRDefault="007464FF"/>
        </w:tc>
        <w:tc>
          <w:tcPr>
            <w:tcW w:w="1345" w:type="dxa"/>
          </w:tcPr>
          <w:p w14:paraId="6840BE76" w14:textId="77777777" w:rsidR="007464FF" w:rsidRPr="00A32FAD" w:rsidRDefault="007464FF"/>
        </w:tc>
        <w:tc>
          <w:tcPr>
            <w:tcW w:w="1633" w:type="dxa"/>
          </w:tcPr>
          <w:p w14:paraId="16D7A3C4" w14:textId="77777777" w:rsidR="007464FF" w:rsidRPr="00A32FAD" w:rsidRDefault="00000000">
            <w:r w:rsidRPr="00A32FAD">
              <w:t xml:space="preserve">Student’s book, Multimedia material &amp; </w:t>
            </w:r>
            <w:r w:rsidRPr="00A32FAD">
              <w:lastRenderedPageBreak/>
              <w:t>player, video worksheets (downloadable from the Teacher’s assistant),</w:t>
            </w:r>
          </w:p>
        </w:tc>
        <w:tc>
          <w:tcPr>
            <w:tcW w:w="1143" w:type="dxa"/>
          </w:tcPr>
          <w:p w14:paraId="69B24315" w14:textId="77777777" w:rsidR="007464FF" w:rsidRPr="00A32FAD" w:rsidRDefault="007464FF"/>
        </w:tc>
      </w:tr>
    </w:tbl>
    <w:p w14:paraId="69D3761C" w14:textId="77777777" w:rsidR="009636A9" w:rsidRDefault="009636A9"/>
    <w:sectPr w:rsidR="009636A9" w:rsidSect="00A32FAD">
      <w:pgSz w:w="15840" w:h="12240" w:orient="landscape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24034">
    <w:abstractNumId w:val="8"/>
  </w:num>
  <w:num w:numId="2" w16cid:durableId="1109280042">
    <w:abstractNumId w:val="6"/>
  </w:num>
  <w:num w:numId="3" w16cid:durableId="286006724">
    <w:abstractNumId w:val="5"/>
  </w:num>
  <w:num w:numId="4" w16cid:durableId="1304122835">
    <w:abstractNumId w:val="4"/>
  </w:num>
  <w:num w:numId="5" w16cid:durableId="278921892">
    <w:abstractNumId w:val="7"/>
  </w:num>
  <w:num w:numId="6" w16cid:durableId="707336255">
    <w:abstractNumId w:val="3"/>
  </w:num>
  <w:num w:numId="7" w16cid:durableId="1620529000">
    <w:abstractNumId w:val="2"/>
  </w:num>
  <w:num w:numId="8" w16cid:durableId="1083259987">
    <w:abstractNumId w:val="1"/>
  </w:num>
  <w:num w:numId="9" w16cid:durableId="82589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9F5"/>
    <w:rsid w:val="0006063C"/>
    <w:rsid w:val="001143B3"/>
    <w:rsid w:val="0015074B"/>
    <w:rsid w:val="001A38AC"/>
    <w:rsid w:val="002519C9"/>
    <w:rsid w:val="0029639D"/>
    <w:rsid w:val="00326F90"/>
    <w:rsid w:val="00695AEC"/>
    <w:rsid w:val="00706F06"/>
    <w:rsid w:val="007464FF"/>
    <w:rsid w:val="009636A9"/>
    <w:rsid w:val="00A32FAD"/>
    <w:rsid w:val="00AA1D8D"/>
    <w:rsid w:val="00B47730"/>
    <w:rsid w:val="00B750BA"/>
    <w:rsid w:val="00CB0664"/>
    <w:rsid w:val="00DA09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9DCD8"/>
  <w14:defaultImageDpi w14:val="300"/>
  <w15:docId w15:val="{987CC03D-591B-450B-9938-61FA6282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3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1D61F-888F-4F54-AB62-01266EC29850}"/>
</file>

<file path=customXml/itemProps3.xml><?xml version="1.0" encoding="utf-8"?>
<ds:datastoreItem xmlns:ds="http://schemas.openxmlformats.org/officeDocument/2006/customXml" ds:itemID="{096C9242-A0E2-47EE-964D-0D8890DBD8D9}"/>
</file>

<file path=customXml/itemProps4.xml><?xml version="1.0" encoding="utf-8"?>
<ds:datastoreItem xmlns:ds="http://schemas.openxmlformats.org/officeDocument/2006/customXml" ds:itemID="{ECE61995-9834-41E6-BEDE-BE796644F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4</cp:revision>
  <dcterms:created xsi:type="dcterms:W3CDTF">2025-06-30T08:46:00Z</dcterms:created>
  <dcterms:modified xsi:type="dcterms:W3CDTF">2025-06-30T11:48:00Z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