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00BDF" w14:textId="77777777" w:rsidR="00D14EC5" w:rsidRDefault="00D14EC5" w:rsidP="00D14EC5">
      <w:pPr>
        <w:jc w:val="center"/>
        <w:rPr>
          <w:b/>
          <w:bCs/>
          <w:color w:val="6373BA"/>
          <w:sz w:val="28"/>
          <w:szCs w:val="28"/>
        </w:rPr>
      </w:pPr>
    </w:p>
    <w:p w14:paraId="129DF0E5" w14:textId="77777777" w:rsidR="00D14EC5" w:rsidRDefault="00D14EC5" w:rsidP="00D14EC5">
      <w:pPr>
        <w:jc w:val="center"/>
        <w:rPr>
          <w:b/>
          <w:bCs/>
          <w:color w:val="6373BA"/>
          <w:sz w:val="28"/>
          <w:szCs w:val="28"/>
        </w:rPr>
      </w:pPr>
    </w:p>
    <w:p w14:paraId="40FE1386" w14:textId="77777777" w:rsidR="00D14EC5" w:rsidRDefault="00D14EC5" w:rsidP="00D14EC5">
      <w:pPr>
        <w:jc w:val="center"/>
        <w:rPr>
          <w:b/>
          <w:bCs/>
          <w:color w:val="6373BA"/>
          <w:sz w:val="28"/>
          <w:szCs w:val="28"/>
        </w:rPr>
      </w:pPr>
    </w:p>
    <w:p w14:paraId="1F2EE0AD" w14:textId="77777777" w:rsidR="00D14EC5" w:rsidRDefault="00D14EC5" w:rsidP="00D14EC5">
      <w:pPr>
        <w:jc w:val="center"/>
        <w:rPr>
          <w:b/>
          <w:bCs/>
          <w:color w:val="6373BA"/>
          <w:sz w:val="28"/>
          <w:szCs w:val="28"/>
        </w:rPr>
      </w:pPr>
    </w:p>
    <w:p w14:paraId="2D4FCD65" w14:textId="6E3FC329" w:rsidR="00D14EC5" w:rsidRDefault="00D14EC5" w:rsidP="00D14EC5">
      <w:pPr>
        <w:jc w:val="center"/>
        <w:rPr>
          <w:b/>
          <w:bCs/>
          <w:color w:val="6373BA"/>
          <w:sz w:val="28"/>
          <w:szCs w:val="28"/>
        </w:rPr>
      </w:pPr>
      <w:proofErr w:type="spellStart"/>
      <w:r w:rsidRPr="00B750BA">
        <w:rPr>
          <w:b/>
          <w:bCs/>
          <w:color w:val="6373BA"/>
          <w:sz w:val="28"/>
          <w:szCs w:val="28"/>
        </w:rPr>
        <w:t>Odporúčaný</w:t>
      </w:r>
      <w:proofErr w:type="spellEnd"/>
      <w:r w:rsidRPr="00B750BA">
        <w:rPr>
          <w:b/>
          <w:bCs/>
          <w:color w:val="6373BA"/>
          <w:sz w:val="28"/>
          <w:szCs w:val="28"/>
        </w:rPr>
        <w:t xml:space="preserve"> </w:t>
      </w:r>
      <w:proofErr w:type="spellStart"/>
      <w:r w:rsidRPr="00B750BA">
        <w:rPr>
          <w:b/>
          <w:bCs/>
          <w:color w:val="6373BA"/>
          <w:sz w:val="28"/>
          <w:szCs w:val="28"/>
        </w:rPr>
        <w:t>tematický</w:t>
      </w:r>
      <w:proofErr w:type="spellEnd"/>
      <w:r w:rsidRPr="00B750BA">
        <w:rPr>
          <w:b/>
          <w:bCs/>
          <w:color w:val="6373BA"/>
          <w:sz w:val="28"/>
          <w:szCs w:val="28"/>
        </w:rPr>
        <w:t xml:space="preserve"> </w:t>
      </w:r>
      <w:proofErr w:type="spellStart"/>
      <w:r w:rsidRPr="00B750BA">
        <w:rPr>
          <w:b/>
          <w:bCs/>
          <w:color w:val="6373BA"/>
          <w:sz w:val="28"/>
          <w:szCs w:val="28"/>
        </w:rPr>
        <w:t>výchovno-vzdelávací</w:t>
      </w:r>
      <w:proofErr w:type="spellEnd"/>
      <w:r w:rsidRPr="00B750BA">
        <w:rPr>
          <w:b/>
          <w:bCs/>
          <w:color w:val="6373BA"/>
          <w:sz w:val="28"/>
          <w:szCs w:val="28"/>
        </w:rPr>
        <w:t xml:space="preserve"> plan</w:t>
      </w:r>
    </w:p>
    <w:p w14:paraId="69875516" w14:textId="77777777" w:rsidR="00D14EC5" w:rsidRPr="00B750BA" w:rsidRDefault="00D14EC5" w:rsidP="00D14EC5">
      <w:pPr>
        <w:jc w:val="center"/>
        <w:rPr>
          <w:b/>
          <w:bCs/>
          <w:color w:val="6373BA"/>
          <w:sz w:val="28"/>
          <w:szCs w:val="28"/>
        </w:rPr>
      </w:pPr>
    </w:p>
    <w:p w14:paraId="07D80C14" w14:textId="77777777" w:rsidR="00D14EC5" w:rsidRDefault="00D14EC5" w:rsidP="00D14EC5">
      <w:pPr>
        <w:rPr>
          <w:b/>
          <w:bCs/>
          <w:color w:val="6373BA"/>
        </w:rPr>
      </w:pPr>
    </w:p>
    <w:p w14:paraId="6E169555" w14:textId="77777777" w:rsidR="00D14EC5" w:rsidRPr="00B750BA" w:rsidRDefault="00D14EC5" w:rsidP="00D14EC5">
      <w:pPr>
        <w:rPr>
          <w:b/>
          <w:bCs/>
          <w:color w:val="6373BA"/>
        </w:rPr>
      </w:pPr>
    </w:p>
    <w:p w14:paraId="06542200" w14:textId="77777777" w:rsidR="00D14EC5" w:rsidRPr="00D14EC5" w:rsidRDefault="00D14EC5" w:rsidP="00D14EC5">
      <w:pPr>
        <w:rPr>
          <w:b/>
          <w:bCs/>
          <w:color w:val="6373BA"/>
          <w:sz w:val="24"/>
          <w:szCs w:val="24"/>
        </w:rPr>
      </w:pPr>
      <w:proofErr w:type="spellStart"/>
      <w:r w:rsidRPr="00D14EC5">
        <w:rPr>
          <w:b/>
          <w:bCs/>
          <w:color w:val="6373BA"/>
          <w:sz w:val="24"/>
          <w:szCs w:val="24"/>
        </w:rPr>
        <w:t>Vzdelávacia</w:t>
      </w:r>
      <w:proofErr w:type="spellEnd"/>
      <w:r w:rsidRPr="00D14EC5">
        <w:rPr>
          <w:b/>
          <w:bCs/>
          <w:color w:val="6373BA"/>
          <w:sz w:val="24"/>
          <w:szCs w:val="24"/>
        </w:rPr>
        <w:t xml:space="preserve"> oblast:</w:t>
      </w:r>
      <w:r w:rsidRPr="00D14EC5">
        <w:rPr>
          <w:b/>
          <w:bCs/>
          <w:color w:val="6373BA"/>
          <w:sz w:val="24"/>
          <w:szCs w:val="24"/>
        </w:rPr>
        <w:tab/>
      </w:r>
      <w:r w:rsidRPr="00D14EC5">
        <w:rPr>
          <w:b/>
          <w:bCs/>
          <w:color w:val="6373BA"/>
          <w:sz w:val="24"/>
          <w:szCs w:val="24"/>
        </w:rPr>
        <w:tab/>
      </w:r>
      <w:r w:rsidRPr="00D14EC5">
        <w:rPr>
          <w:b/>
          <w:bCs/>
          <w:color w:val="6373BA"/>
          <w:sz w:val="24"/>
          <w:szCs w:val="24"/>
        </w:rPr>
        <w:tab/>
      </w:r>
      <w:proofErr w:type="spellStart"/>
      <w:r w:rsidRPr="00D14EC5">
        <w:rPr>
          <w:b/>
          <w:bCs/>
          <w:color w:val="6373BA"/>
          <w:sz w:val="24"/>
          <w:szCs w:val="24"/>
        </w:rPr>
        <w:t>Jazyk</w:t>
      </w:r>
      <w:proofErr w:type="spellEnd"/>
      <w:r w:rsidRPr="00D14EC5">
        <w:rPr>
          <w:b/>
          <w:bCs/>
          <w:color w:val="6373BA"/>
          <w:sz w:val="24"/>
          <w:szCs w:val="24"/>
        </w:rPr>
        <w:t xml:space="preserve"> a </w:t>
      </w:r>
      <w:proofErr w:type="spellStart"/>
      <w:r w:rsidRPr="00D14EC5">
        <w:rPr>
          <w:b/>
          <w:bCs/>
          <w:color w:val="6373BA"/>
          <w:sz w:val="24"/>
          <w:szCs w:val="24"/>
        </w:rPr>
        <w:t>komunikácia</w:t>
      </w:r>
      <w:proofErr w:type="spellEnd"/>
    </w:p>
    <w:p w14:paraId="64A91F75" w14:textId="77777777" w:rsidR="00D14EC5" w:rsidRPr="00D14EC5" w:rsidRDefault="00D14EC5" w:rsidP="00D14EC5">
      <w:pPr>
        <w:rPr>
          <w:b/>
          <w:bCs/>
          <w:color w:val="6373BA"/>
          <w:sz w:val="24"/>
          <w:szCs w:val="24"/>
        </w:rPr>
      </w:pPr>
      <w:proofErr w:type="spellStart"/>
      <w:r w:rsidRPr="00D14EC5">
        <w:rPr>
          <w:b/>
          <w:bCs/>
          <w:color w:val="6373BA"/>
          <w:sz w:val="24"/>
          <w:szCs w:val="24"/>
        </w:rPr>
        <w:t>Predmet</w:t>
      </w:r>
      <w:proofErr w:type="spellEnd"/>
      <w:r w:rsidRPr="00D14EC5">
        <w:rPr>
          <w:b/>
          <w:bCs/>
          <w:color w:val="6373BA"/>
          <w:sz w:val="24"/>
          <w:szCs w:val="24"/>
        </w:rPr>
        <w:t>:</w:t>
      </w:r>
      <w:r w:rsidRPr="00D14EC5">
        <w:rPr>
          <w:b/>
          <w:bCs/>
          <w:color w:val="6373BA"/>
          <w:sz w:val="24"/>
          <w:szCs w:val="24"/>
        </w:rPr>
        <w:tab/>
      </w:r>
      <w:r w:rsidRPr="00D14EC5">
        <w:rPr>
          <w:b/>
          <w:bCs/>
          <w:color w:val="6373BA"/>
          <w:sz w:val="24"/>
          <w:szCs w:val="24"/>
        </w:rPr>
        <w:tab/>
      </w:r>
      <w:r w:rsidRPr="00D14EC5">
        <w:rPr>
          <w:b/>
          <w:bCs/>
          <w:color w:val="6373BA"/>
          <w:sz w:val="24"/>
          <w:szCs w:val="24"/>
        </w:rPr>
        <w:tab/>
      </w:r>
      <w:r w:rsidRPr="00D14EC5">
        <w:rPr>
          <w:b/>
          <w:bCs/>
          <w:color w:val="6373BA"/>
          <w:sz w:val="24"/>
          <w:szCs w:val="24"/>
        </w:rPr>
        <w:tab/>
      </w:r>
      <w:proofErr w:type="spellStart"/>
      <w:r w:rsidRPr="00D14EC5">
        <w:rPr>
          <w:b/>
          <w:bCs/>
          <w:color w:val="6373BA"/>
          <w:sz w:val="24"/>
          <w:szCs w:val="24"/>
        </w:rPr>
        <w:t>anglický</w:t>
      </w:r>
      <w:proofErr w:type="spellEnd"/>
      <w:r w:rsidRPr="00D14EC5">
        <w:rPr>
          <w:b/>
          <w:bCs/>
          <w:color w:val="6373BA"/>
          <w:sz w:val="24"/>
          <w:szCs w:val="24"/>
        </w:rPr>
        <w:t xml:space="preserve"> </w:t>
      </w:r>
      <w:proofErr w:type="spellStart"/>
      <w:r w:rsidRPr="00D14EC5">
        <w:rPr>
          <w:b/>
          <w:bCs/>
          <w:color w:val="6373BA"/>
          <w:sz w:val="24"/>
          <w:szCs w:val="24"/>
        </w:rPr>
        <w:t>jazyk</w:t>
      </w:r>
      <w:proofErr w:type="spellEnd"/>
    </w:p>
    <w:p w14:paraId="4728B3F4" w14:textId="77777777" w:rsidR="00D14EC5" w:rsidRPr="00D14EC5" w:rsidRDefault="00D14EC5" w:rsidP="00D14EC5">
      <w:pPr>
        <w:rPr>
          <w:b/>
          <w:bCs/>
          <w:color w:val="6373BA"/>
          <w:sz w:val="24"/>
          <w:szCs w:val="24"/>
        </w:rPr>
      </w:pPr>
      <w:proofErr w:type="spellStart"/>
      <w:r w:rsidRPr="00D14EC5">
        <w:rPr>
          <w:b/>
          <w:bCs/>
          <w:color w:val="6373BA"/>
          <w:sz w:val="24"/>
          <w:szCs w:val="24"/>
        </w:rPr>
        <w:t>Ročník</w:t>
      </w:r>
      <w:proofErr w:type="spellEnd"/>
      <w:r w:rsidRPr="00D14EC5">
        <w:rPr>
          <w:b/>
          <w:bCs/>
          <w:color w:val="6373BA"/>
          <w:sz w:val="24"/>
          <w:szCs w:val="24"/>
        </w:rPr>
        <w:t>:</w:t>
      </w:r>
      <w:r w:rsidRPr="00D14EC5">
        <w:rPr>
          <w:b/>
          <w:bCs/>
          <w:color w:val="6373BA"/>
          <w:sz w:val="24"/>
          <w:szCs w:val="24"/>
        </w:rPr>
        <w:tab/>
      </w:r>
      <w:r w:rsidRPr="00D14EC5">
        <w:rPr>
          <w:b/>
          <w:bCs/>
          <w:color w:val="6373BA"/>
          <w:sz w:val="24"/>
          <w:szCs w:val="24"/>
        </w:rPr>
        <w:tab/>
      </w:r>
      <w:r w:rsidRPr="00D14EC5">
        <w:rPr>
          <w:b/>
          <w:bCs/>
          <w:color w:val="6373BA"/>
          <w:sz w:val="24"/>
          <w:szCs w:val="24"/>
        </w:rPr>
        <w:tab/>
      </w:r>
      <w:r w:rsidRPr="00D14EC5">
        <w:rPr>
          <w:b/>
          <w:bCs/>
          <w:color w:val="6373BA"/>
          <w:sz w:val="24"/>
          <w:szCs w:val="24"/>
        </w:rPr>
        <w:tab/>
      </w:r>
      <w:proofErr w:type="spellStart"/>
      <w:r w:rsidRPr="00D14EC5">
        <w:rPr>
          <w:b/>
          <w:bCs/>
          <w:color w:val="6373BA"/>
          <w:sz w:val="24"/>
          <w:szCs w:val="24"/>
        </w:rPr>
        <w:t>druhý</w:t>
      </w:r>
      <w:proofErr w:type="spellEnd"/>
    </w:p>
    <w:p w14:paraId="7F8C796B" w14:textId="77777777" w:rsidR="00D14EC5" w:rsidRPr="00D14EC5" w:rsidRDefault="00D14EC5" w:rsidP="00D14EC5">
      <w:pPr>
        <w:rPr>
          <w:b/>
          <w:bCs/>
          <w:color w:val="6373BA"/>
          <w:sz w:val="24"/>
          <w:szCs w:val="24"/>
        </w:rPr>
      </w:pPr>
      <w:proofErr w:type="spellStart"/>
      <w:r w:rsidRPr="00D14EC5">
        <w:rPr>
          <w:b/>
          <w:bCs/>
          <w:color w:val="6373BA"/>
          <w:sz w:val="24"/>
          <w:szCs w:val="24"/>
        </w:rPr>
        <w:t>Trieda</w:t>
      </w:r>
      <w:proofErr w:type="spellEnd"/>
      <w:r w:rsidRPr="00D14EC5">
        <w:rPr>
          <w:b/>
          <w:bCs/>
          <w:color w:val="6373BA"/>
          <w:sz w:val="24"/>
          <w:szCs w:val="24"/>
        </w:rPr>
        <w:t>:</w:t>
      </w:r>
    </w:p>
    <w:p w14:paraId="4B1AFFA6" w14:textId="2BF2B10E" w:rsidR="00D14EC5" w:rsidRPr="00D14EC5" w:rsidRDefault="00D14EC5" w:rsidP="00D14EC5">
      <w:pPr>
        <w:rPr>
          <w:b/>
          <w:bCs/>
          <w:color w:val="6373BA"/>
          <w:sz w:val="24"/>
          <w:szCs w:val="24"/>
        </w:rPr>
      </w:pPr>
      <w:proofErr w:type="spellStart"/>
      <w:r w:rsidRPr="00D14EC5">
        <w:rPr>
          <w:b/>
          <w:bCs/>
          <w:color w:val="6373BA"/>
          <w:sz w:val="24"/>
          <w:szCs w:val="24"/>
        </w:rPr>
        <w:t>Ročná</w:t>
      </w:r>
      <w:proofErr w:type="spellEnd"/>
      <w:r w:rsidRPr="00D14EC5">
        <w:rPr>
          <w:b/>
          <w:bCs/>
          <w:color w:val="6373BA"/>
          <w:sz w:val="24"/>
          <w:szCs w:val="24"/>
        </w:rPr>
        <w:t>/</w:t>
      </w:r>
      <w:proofErr w:type="spellStart"/>
      <w:r w:rsidRPr="00D14EC5">
        <w:rPr>
          <w:b/>
          <w:bCs/>
          <w:color w:val="6373BA"/>
          <w:sz w:val="24"/>
          <w:szCs w:val="24"/>
        </w:rPr>
        <w:t>týždenná</w:t>
      </w:r>
      <w:proofErr w:type="spellEnd"/>
      <w:r w:rsidRPr="00D14EC5">
        <w:rPr>
          <w:b/>
          <w:bCs/>
          <w:color w:val="6373BA"/>
          <w:sz w:val="24"/>
          <w:szCs w:val="24"/>
        </w:rPr>
        <w:t xml:space="preserve"> </w:t>
      </w:r>
      <w:proofErr w:type="spellStart"/>
      <w:r w:rsidRPr="00D14EC5">
        <w:rPr>
          <w:b/>
          <w:bCs/>
          <w:color w:val="6373BA"/>
          <w:sz w:val="24"/>
          <w:szCs w:val="24"/>
        </w:rPr>
        <w:t>hodinová</w:t>
      </w:r>
      <w:proofErr w:type="spellEnd"/>
      <w:r w:rsidRPr="00D14EC5">
        <w:rPr>
          <w:b/>
          <w:bCs/>
          <w:color w:val="6373BA"/>
          <w:sz w:val="24"/>
          <w:szCs w:val="24"/>
        </w:rPr>
        <w:t xml:space="preserve"> </w:t>
      </w:r>
      <w:proofErr w:type="spellStart"/>
      <w:r w:rsidRPr="00D14EC5">
        <w:rPr>
          <w:b/>
          <w:bCs/>
          <w:color w:val="6373BA"/>
          <w:sz w:val="24"/>
          <w:szCs w:val="24"/>
        </w:rPr>
        <w:t>dotácia</w:t>
      </w:r>
      <w:proofErr w:type="spellEnd"/>
      <w:r w:rsidRPr="00D14EC5">
        <w:rPr>
          <w:b/>
          <w:bCs/>
          <w:color w:val="6373BA"/>
          <w:sz w:val="24"/>
          <w:szCs w:val="24"/>
        </w:rPr>
        <w:t>:</w:t>
      </w:r>
      <w:r w:rsidRPr="00D14EC5">
        <w:rPr>
          <w:b/>
          <w:bCs/>
          <w:color w:val="6373BA"/>
          <w:sz w:val="24"/>
          <w:szCs w:val="24"/>
        </w:rPr>
        <w:tab/>
      </w:r>
      <w:r w:rsidR="0004193D">
        <w:rPr>
          <w:b/>
          <w:bCs/>
          <w:sz w:val="24"/>
          <w:szCs w:val="24"/>
        </w:rPr>
        <w:t>66</w:t>
      </w:r>
      <w:r w:rsidRPr="00D14EC5">
        <w:rPr>
          <w:b/>
          <w:bCs/>
          <w:sz w:val="24"/>
          <w:szCs w:val="24"/>
        </w:rPr>
        <w:t>/</w:t>
      </w:r>
      <w:r w:rsidR="0004193D">
        <w:rPr>
          <w:b/>
          <w:bCs/>
          <w:sz w:val="24"/>
          <w:szCs w:val="24"/>
        </w:rPr>
        <w:t>2</w:t>
      </w:r>
    </w:p>
    <w:p w14:paraId="65CE4DDB" w14:textId="77777777" w:rsidR="00D14EC5" w:rsidRPr="00D14EC5" w:rsidRDefault="00D14EC5" w:rsidP="00D14EC5">
      <w:pPr>
        <w:rPr>
          <w:b/>
          <w:bCs/>
          <w:color w:val="6373BA"/>
          <w:sz w:val="24"/>
          <w:szCs w:val="24"/>
        </w:rPr>
      </w:pPr>
      <w:proofErr w:type="spellStart"/>
      <w:r w:rsidRPr="00D14EC5">
        <w:rPr>
          <w:b/>
          <w:bCs/>
          <w:color w:val="6373BA"/>
          <w:sz w:val="24"/>
          <w:szCs w:val="24"/>
        </w:rPr>
        <w:t>Školský</w:t>
      </w:r>
      <w:proofErr w:type="spellEnd"/>
      <w:r w:rsidRPr="00D14EC5">
        <w:rPr>
          <w:b/>
          <w:bCs/>
          <w:color w:val="6373BA"/>
          <w:sz w:val="24"/>
          <w:szCs w:val="24"/>
        </w:rPr>
        <w:t xml:space="preserve"> </w:t>
      </w:r>
      <w:proofErr w:type="spellStart"/>
      <w:r w:rsidRPr="00D14EC5">
        <w:rPr>
          <w:b/>
          <w:bCs/>
          <w:color w:val="6373BA"/>
          <w:sz w:val="24"/>
          <w:szCs w:val="24"/>
        </w:rPr>
        <w:t>rok</w:t>
      </w:r>
      <w:proofErr w:type="spellEnd"/>
      <w:r w:rsidRPr="00D14EC5">
        <w:rPr>
          <w:b/>
          <w:bCs/>
          <w:color w:val="6373BA"/>
          <w:sz w:val="24"/>
          <w:szCs w:val="24"/>
        </w:rPr>
        <w:t>:</w:t>
      </w:r>
    </w:p>
    <w:p w14:paraId="368DC07F" w14:textId="77777777" w:rsidR="00D14EC5" w:rsidRPr="00D14EC5" w:rsidRDefault="00D14EC5" w:rsidP="00D14EC5">
      <w:pPr>
        <w:rPr>
          <w:b/>
          <w:bCs/>
          <w:color w:val="EE0000"/>
          <w:sz w:val="24"/>
          <w:szCs w:val="24"/>
        </w:rPr>
      </w:pPr>
      <w:r w:rsidRPr="00D14EC5">
        <w:rPr>
          <w:b/>
          <w:bCs/>
          <w:color w:val="6373BA"/>
          <w:sz w:val="24"/>
          <w:szCs w:val="24"/>
        </w:rPr>
        <w:t xml:space="preserve">K </w:t>
      </w:r>
      <w:proofErr w:type="spellStart"/>
      <w:r w:rsidRPr="00D14EC5">
        <w:rPr>
          <w:b/>
          <w:bCs/>
          <w:color w:val="6373BA"/>
          <w:sz w:val="24"/>
          <w:szCs w:val="24"/>
        </w:rPr>
        <w:t>vypracovaniu</w:t>
      </w:r>
      <w:proofErr w:type="spellEnd"/>
      <w:r w:rsidRPr="00D14EC5">
        <w:rPr>
          <w:b/>
          <w:bCs/>
          <w:color w:val="6373BA"/>
          <w:sz w:val="24"/>
          <w:szCs w:val="24"/>
        </w:rPr>
        <w:t xml:space="preserve"> bolo </w:t>
      </w:r>
      <w:proofErr w:type="spellStart"/>
      <w:r w:rsidRPr="00D14EC5">
        <w:rPr>
          <w:b/>
          <w:bCs/>
          <w:color w:val="6373BA"/>
          <w:sz w:val="24"/>
          <w:szCs w:val="24"/>
        </w:rPr>
        <w:t>použité</w:t>
      </w:r>
      <w:proofErr w:type="spellEnd"/>
      <w:r w:rsidRPr="00D14EC5">
        <w:rPr>
          <w:b/>
          <w:bCs/>
          <w:color w:val="6373BA"/>
          <w:sz w:val="24"/>
          <w:szCs w:val="24"/>
        </w:rPr>
        <w:t xml:space="preserve">: </w:t>
      </w:r>
      <w:r w:rsidRPr="00D14EC5">
        <w:rPr>
          <w:b/>
          <w:bCs/>
          <w:color w:val="6373BA"/>
          <w:sz w:val="24"/>
          <w:szCs w:val="24"/>
        </w:rPr>
        <w:tab/>
      </w:r>
      <w:r w:rsidRPr="00D14EC5">
        <w:rPr>
          <w:b/>
          <w:bCs/>
          <w:color w:val="EE0000"/>
          <w:sz w:val="24"/>
          <w:szCs w:val="24"/>
        </w:rPr>
        <w:t>Young Stars 2, MM Publications</w:t>
      </w:r>
    </w:p>
    <w:p w14:paraId="1F24B024" w14:textId="77777777" w:rsidR="00D14EC5" w:rsidRDefault="00D14EC5" w:rsidP="00D14EC5">
      <w:pPr>
        <w:rPr>
          <w:b/>
          <w:bCs/>
          <w:color w:val="EE0000"/>
        </w:rPr>
      </w:pPr>
    </w:p>
    <w:p w14:paraId="7CE2E026" w14:textId="77777777" w:rsidR="00D14EC5" w:rsidRDefault="00D14EC5" w:rsidP="00D14EC5">
      <w:pPr>
        <w:rPr>
          <w:b/>
          <w:bCs/>
          <w:color w:val="EE0000"/>
        </w:rPr>
      </w:pPr>
    </w:p>
    <w:p w14:paraId="61D48A5B" w14:textId="77777777" w:rsidR="00D14EC5" w:rsidRDefault="00D14EC5" w:rsidP="00D14EC5">
      <w:pPr>
        <w:rPr>
          <w:b/>
          <w:bCs/>
          <w:color w:val="EE0000"/>
        </w:rPr>
      </w:pPr>
    </w:p>
    <w:p w14:paraId="13C77A68" w14:textId="77777777" w:rsidR="00D14EC5" w:rsidRDefault="00D14EC5" w:rsidP="00D14EC5">
      <w:pPr>
        <w:rPr>
          <w:b/>
          <w:bCs/>
          <w:color w:val="EE0000"/>
        </w:rPr>
      </w:pPr>
    </w:p>
    <w:p w14:paraId="7DE076BC" w14:textId="77777777" w:rsidR="00D14EC5" w:rsidRDefault="00D14EC5" w:rsidP="00D14EC5">
      <w:pPr>
        <w:rPr>
          <w:b/>
          <w:bCs/>
          <w:color w:val="EE0000"/>
        </w:rPr>
      </w:pPr>
    </w:p>
    <w:p w14:paraId="76837D09" w14:textId="771E9E3A" w:rsidR="00D14EC5" w:rsidRDefault="00D14EC5"/>
    <w:p w14:paraId="30C8EEA8" w14:textId="77777777" w:rsidR="00D14EC5" w:rsidRDefault="00D14EC5"/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759"/>
        <w:gridCol w:w="797"/>
        <w:gridCol w:w="790"/>
        <w:gridCol w:w="1327"/>
        <w:gridCol w:w="1481"/>
        <w:gridCol w:w="2107"/>
        <w:gridCol w:w="1407"/>
        <w:gridCol w:w="1185"/>
        <w:gridCol w:w="1432"/>
        <w:gridCol w:w="945"/>
      </w:tblGrid>
      <w:tr w:rsidR="00D14EC5" w:rsidRPr="00D14EC5" w14:paraId="42863C33" w14:textId="77777777" w:rsidTr="00D14EC5">
        <w:trPr>
          <w:trHeight w:val="983"/>
        </w:trPr>
        <w:tc>
          <w:tcPr>
            <w:tcW w:w="0" w:type="auto"/>
            <w:shd w:val="clear" w:color="auto" w:fill="92D050"/>
          </w:tcPr>
          <w:p w14:paraId="41DF376F" w14:textId="261B0B0B" w:rsidR="00A66C14" w:rsidRPr="00D14EC5" w:rsidRDefault="00000000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D14EC5">
              <w:rPr>
                <w:b/>
                <w:bCs/>
                <w:sz w:val="20"/>
                <w:szCs w:val="20"/>
              </w:rPr>
              <w:t>Mesiac</w:t>
            </w:r>
            <w:proofErr w:type="spellEnd"/>
          </w:p>
        </w:tc>
        <w:tc>
          <w:tcPr>
            <w:tcW w:w="0" w:type="auto"/>
            <w:shd w:val="clear" w:color="auto" w:fill="92D050"/>
          </w:tcPr>
          <w:p w14:paraId="2B5E6C73" w14:textId="77777777" w:rsidR="00A66C14" w:rsidRPr="00D14EC5" w:rsidRDefault="00000000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D14EC5">
              <w:rPr>
                <w:b/>
                <w:bCs/>
                <w:sz w:val="20"/>
                <w:szCs w:val="20"/>
              </w:rPr>
              <w:t>Týždeň</w:t>
            </w:r>
            <w:proofErr w:type="spellEnd"/>
          </w:p>
        </w:tc>
        <w:tc>
          <w:tcPr>
            <w:tcW w:w="0" w:type="auto"/>
            <w:shd w:val="clear" w:color="auto" w:fill="92D050"/>
          </w:tcPr>
          <w:p w14:paraId="60734A6C" w14:textId="77777777" w:rsidR="00A66C14" w:rsidRPr="00D14EC5" w:rsidRDefault="00000000">
            <w:pPr>
              <w:rPr>
                <w:b/>
                <w:bCs/>
                <w:sz w:val="20"/>
                <w:szCs w:val="20"/>
              </w:rPr>
            </w:pPr>
            <w:r w:rsidRPr="00D14EC5">
              <w:rPr>
                <w:b/>
                <w:bCs/>
                <w:sz w:val="20"/>
                <w:szCs w:val="20"/>
              </w:rPr>
              <w:t>Hodina</w:t>
            </w:r>
          </w:p>
        </w:tc>
        <w:tc>
          <w:tcPr>
            <w:tcW w:w="0" w:type="auto"/>
            <w:shd w:val="clear" w:color="auto" w:fill="92D050"/>
          </w:tcPr>
          <w:p w14:paraId="41FAF87C" w14:textId="77777777" w:rsidR="00A66C14" w:rsidRPr="00D14EC5" w:rsidRDefault="00000000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D14EC5">
              <w:rPr>
                <w:b/>
                <w:bCs/>
                <w:sz w:val="20"/>
                <w:szCs w:val="20"/>
              </w:rPr>
              <w:t>Lekcia</w:t>
            </w:r>
            <w:proofErr w:type="spellEnd"/>
          </w:p>
        </w:tc>
        <w:tc>
          <w:tcPr>
            <w:tcW w:w="0" w:type="auto"/>
            <w:shd w:val="clear" w:color="auto" w:fill="92D050"/>
          </w:tcPr>
          <w:p w14:paraId="541B926D" w14:textId="77777777" w:rsidR="00A66C14" w:rsidRPr="00D14EC5" w:rsidRDefault="00000000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D14EC5">
              <w:rPr>
                <w:b/>
                <w:bCs/>
                <w:sz w:val="20"/>
                <w:szCs w:val="20"/>
              </w:rPr>
              <w:t>Téma</w:t>
            </w:r>
            <w:proofErr w:type="spellEnd"/>
            <w:r w:rsidRPr="00D14EC5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14EC5">
              <w:rPr>
                <w:b/>
                <w:bCs/>
                <w:sz w:val="20"/>
                <w:szCs w:val="20"/>
              </w:rPr>
              <w:t>hodiny</w:t>
            </w:r>
            <w:proofErr w:type="spellEnd"/>
            <w:r w:rsidRPr="00D14EC5">
              <w:rPr>
                <w:b/>
                <w:bCs/>
                <w:sz w:val="20"/>
                <w:szCs w:val="20"/>
              </w:rPr>
              <w:t xml:space="preserve"> - </w:t>
            </w:r>
            <w:proofErr w:type="spellStart"/>
            <w:r w:rsidRPr="00D14EC5">
              <w:rPr>
                <w:b/>
                <w:bCs/>
                <w:sz w:val="20"/>
                <w:szCs w:val="20"/>
              </w:rPr>
              <w:t>Učivo</w:t>
            </w:r>
            <w:proofErr w:type="spellEnd"/>
          </w:p>
        </w:tc>
        <w:tc>
          <w:tcPr>
            <w:tcW w:w="0" w:type="auto"/>
            <w:shd w:val="clear" w:color="auto" w:fill="92D050"/>
          </w:tcPr>
          <w:p w14:paraId="40CD3039" w14:textId="35C18AC8" w:rsidR="00A66C14" w:rsidRPr="00D14EC5" w:rsidRDefault="00000000">
            <w:pPr>
              <w:rPr>
                <w:b/>
                <w:bCs/>
                <w:sz w:val="20"/>
                <w:szCs w:val="20"/>
              </w:rPr>
            </w:pPr>
            <w:r w:rsidRPr="00D14EC5">
              <w:rPr>
                <w:b/>
                <w:bCs/>
                <w:sz w:val="20"/>
                <w:szCs w:val="20"/>
              </w:rPr>
              <w:t xml:space="preserve">Funkcie a </w:t>
            </w:r>
            <w:proofErr w:type="spellStart"/>
            <w:r w:rsidRPr="00D14EC5">
              <w:rPr>
                <w:b/>
                <w:bCs/>
                <w:sz w:val="20"/>
                <w:szCs w:val="20"/>
              </w:rPr>
              <w:t>ciele</w:t>
            </w:r>
            <w:proofErr w:type="spellEnd"/>
            <w:r w:rsidRPr="00D14EC5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14EC5">
              <w:rPr>
                <w:b/>
                <w:bCs/>
                <w:sz w:val="20"/>
                <w:szCs w:val="20"/>
              </w:rPr>
              <w:t>lekcie</w:t>
            </w:r>
            <w:proofErr w:type="spellEnd"/>
            <w:r w:rsidRPr="00D14EC5">
              <w:rPr>
                <w:b/>
                <w:bCs/>
                <w:sz w:val="20"/>
                <w:szCs w:val="20"/>
              </w:rPr>
              <w:t xml:space="preserve">                      Žiak vie/</w:t>
            </w:r>
            <w:proofErr w:type="spellStart"/>
            <w:r w:rsidRPr="00D14EC5">
              <w:rPr>
                <w:b/>
                <w:bCs/>
                <w:sz w:val="20"/>
                <w:szCs w:val="20"/>
              </w:rPr>
              <w:t>dokáže</w:t>
            </w:r>
            <w:proofErr w:type="spellEnd"/>
            <w:r w:rsidR="00D14EC5" w:rsidRPr="00D14EC5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0" w:type="auto"/>
            <w:shd w:val="clear" w:color="auto" w:fill="92D050"/>
          </w:tcPr>
          <w:p w14:paraId="1ABFBF45" w14:textId="77777777" w:rsidR="00A66C14" w:rsidRPr="00D14EC5" w:rsidRDefault="00000000">
            <w:pPr>
              <w:rPr>
                <w:b/>
                <w:bCs/>
                <w:sz w:val="20"/>
                <w:szCs w:val="20"/>
              </w:rPr>
            </w:pPr>
            <w:r w:rsidRPr="00D14EC5">
              <w:rPr>
                <w:b/>
                <w:bCs/>
                <w:sz w:val="20"/>
                <w:szCs w:val="20"/>
              </w:rPr>
              <w:t>Gramatické štruktúry</w:t>
            </w:r>
          </w:p>
        </w:tc>
        <w:tc>
          <w:tcPr>
            <w:tcW w:w="0" w:type="auto"/>
            <w:shd w:val="clear" w:color="auto" w:fill="92D050"/>
          </w:tcPr>
          <w:p w14:paraId="49197542" w14:textId="088D74AB" w:rsidR="00A66C14" w:rsidRPr="00D14EC5" w:rsidRDefault="00000000">
            <w:pPr>
              <w:rPr>
                <w:b/>
                <w:bCs/>
                <w:sz w:val="20"/>
                <w:szCs w:val="20"/>
              </w:rPr>
            </w:pPr>
            <w:r w:rsidRPr="00D14EC5">
              <w:rPr>
                <w:b/>
                <w:bCs/>
                <w:sz w:val="20"/>
                <w:szCs w:val="20"/>
              </w:rPr>
              <w:t xml:space="preserve">Slovná zásoba </w:t>
            </w:r>
          </w:p>
        </w:tc>
        <w:tc>
          <w:tcPr>
            <w:tcW w:w="0" w:type="auto"/>
            <w:shd w:val="clear" w:color="auto" w:fill="92D050"/>
          </w:tcPr>
          <w:p w14:paraId="70B451D8" w14:textId="77777777" w:rsidR="00A66C14" w:rsidRPr="00D14EC5" w:rsidRDefault="00000000">
            <w:pPr>
              <w:rPr>
                <w:b/>
                <w:bCs/>
                <w:sz w:val="20"/>
                <w:szCs w:val="20"/>
              </w:rPr>
            </w:pPr>
            <w:r w:rsidRPr="00D14EC5">
              <w:rPr>
                <w:b/>
                <w:bCs/>
                <w:sz w:val="20"/>
                <w:szCs w:val="20"/>
              </w:rPr>
              <w:t xml:space="preserve">Pomôcky a materiály </w:t>
            </w:r>
          </w:p>
        </w:tc>
        <w:tc>
          <w:tcPr>
            <w:tcW w:w="0" w:type="auto"/>
            <w:shd w:val="clear" w:color="auto" w:fill="92D050"/>
          </w:tcPr>
          <w:p w14:paraId="50B4C8C0" w14:textId="77777777" w:rsidR="00A66C14" w:rsidRPr="00D14EC5" w:rsidRDefault="00000000">
            <w:pPr>
              <w:rPr>
                <w:b/>
                <w:bCs/>
                <w:sz w:val="20"/>
                <w:szCs w:val="20"/>
              </w:rPr>
            </w:pPr>
            <w:r w:rsidRPr="00D14EC5">
              <w:rPr>
                <w:b/>
                <w:bCs/>
                <w:sz w:val="20"/>
                <w:szCs w:val="20"/>
              </w:rPr>
              <w:t>Spojenie s učebným plánom</w:t>
            </w:r>
          </w:p>
        </w:tc>
      </w:tr>
      <w:tr w:rsidR="00D14EC5" w14:paraId="0DF62EC4" w14:textId="77777777" w:rsidTr="00D14EC5">
        <w:tc>
          <w:tcPr>
            <w:tcW w:w="0" w:type="auto"/>
          </w:tcPr>
          <w:p w14:paraId="32C05130" w14:textId="77777777" w:rsidR="00A66C14" w:rsidRDefault="00A66C14"/>
        </w:tc>
        <w:tc>
          <w:tcPr>
            <w:tcW w:w="0" w:type="auto"/>
          </w:tcPr>
          <w:p w14:paraId="16F75E0E" w14:textId="77777777" w:rsidR="00A66C14" w:rsidRDefault="00000000">
            <w:r>
              <w:t>1</w:t>
            </w:r>
          </w:p>
        </w:tc>
        <w:tc>
          <w:tcPr>
            <w:tcW w:w="0" w:type="auto"/>
          </w:tcPr>
          <w:p w14:paraId="2ADFFABB" w14:textId="77777777" w:rsidR="00A66C14" w:rsidRDefault="00000000">
            <w:r>
              <w:t>1</w:t>
            </w:r>
          </w:p>
        </w:tc>
        <w:tc>
          <w:tcPr>
            <w:tcW w:w="0" w:type="auto"/>
          </w:tcPr>
          <w:p w14:paraId="6DA2A1E3" w14:textId="77777777" w:rsidR="00A66C14" w:rsidRDefault="00A66C14"/>
        </w:tc>
        <w:tc>
          <w:tcPr>
            <w:tcW w:w="0" w:type="auto"/>
          </w:tcPr>
          <w:p w14:paraId="13296606" w14:textId="77777777" w:rsidR="00A66C14" w:rsidRDefault="00000000">
            <w:r>
              <w:t>Úvodná hodina, práca s učebnicou a jej komponentmi</w:t>
            </w:r>
          </w:p>
        </w:tc>
        <w:tc>
          <w:tcPr>
            <w:tcW w:w="0" w:type="auto"/>
          </w:tcPr>
          <w:p w14:paraId="363B9EAA" w14:textId="77777777" w:rsidR="00A66C14" w:rsidRDefault="00000000">
            <w:r>
              <w:t>orientovať sa v učebnici a jej komponentoch. Pochopiť štruktúru vyučovacích jednotiek a vedieť ju používať pri učení.</w:t>
            </w:r>
          </w:p>
        </w:tc>
        <w:tc>
          <w:tcPr>
            <w:tcW w:w="0" w:type="auto"/>
          </w:tcPr>
          <w:p w14:paraId="2842B939" w14:textId="77777777" w:rsidR="00A66C14" w:rsidRDefault="00A66C14"/>
        </w:tc>
        <w:tc>
          <w:tcPr>
            <w:tcW w:w="0" w:type="auto"/>
          </w:tcPr>
          <w:p w14:paraId="22C894E7" w14:textId="77777777" w:rsidR="00A66C14" w:rsidRDefault="00A66C14"/>
        </w:tc>
        <w:tc>
          <w:tcPr>
            <w:tcW w:w="0" w:type="auto"/>
          </w:tcPr>
          <w:p w14:paraId="0405298E" w14:textId="77777777" w:rsidR="00A66C14" w:rsidRDefault="00000000">
            <w:r>
              <w:t>Student's book, workbook</w:t>
            </w:r>
          </w:p>
        </w:tc>
        <w:tc>
          <w:tcPr>
            <w:tcW w:w="0" w:type="auto"/>
          </w:tcPr>
          <w:p w14:paraId="5517D293" w14:textId="77777777" w:rsidR="00A66C14" w:rsidRDefault="00A66C14"/>
        </w:tc>
      </w:tr>
      <w:tr w:rsidR="00D14EC5" w14:paraId="385D5B18" w14:textId="77777777" w:rsidTr="00D14EC5">
        <w:tc>
          <w:tcPr>
            <w:tcW w:w="0" w:type="auto"/>
          </w:tcPr>
          <w:p w14:paraId="386CD51E" w14:textId="77777777" w:rsidR="00A66C14" w:rsidRDefault="00A66C14"/>
        </w:tc>
        <w:tc>
          <w:tcPr>
            <w:tcW w:w="0" w:type="auto"/>
          </w:tcPr>
          <w:p w14:paraId="4238B76A" w14:textId="77777777" w:rsidR="00A66C14" w:rsidRDefault="00A66C14"/>
        </w:tc>
        <w:tc>
          <w:tcPr>
            <w:tcW w:w="0" w:type="auto"/>
          </w:tcPr>
          <w:p w14:paraId="14E13D58" w14:textId="77777777" w:rsidR="00A66C14" w:rsidRDefault="00A66C14"/>
        </w:tc>
        <w:tc>
          <w:tcPr>
            <w:tcW w:w="0" w:type="auto"/>
            <w:shd w:val="clear" w:color="auto" w:fill="FFFF00"/>
          </w:tcPr>
          <w:p w14:paraId="1FFB18A9" w14:textId="77777777" w:rsidR="00A66C14" w:rsidRDefault="00000000">
            <w:r>
              <w:t>Module 1: Hello there!</w:t>
            </w:r>
          </w:p>
        </w:tc>
        <w:tc>
          <w:tcPr>
            <w:tcW w:w="0" w:type="auto"/>
            <w:shd w:val="clear" w:color="auto" w:fill="FFFF00"/>
          </w:tcPr>
          <w:p w14:paraId="7EEDCE01" w14:textId="77777777" w:rsidR="00A66C14" w:rsidRDefault="00A66C14"/>
        </w:tc>
        <w:tc>
          <w:tcPr>
            <w:tcW w:w="0" w:type="auto"/>
            <w:shd w:val="clear" w:color="auto" w:fill="FFFF00"/>
          </w:tcPr>
          <w:p w14:paraId="0404E890" w14:textId="77777777" w:rsidR="00A66C14" w:rsidRDefault="00A66C14"/>
        </w:tc>
        <w:tc>
          <w:tcPr>
            <w:tcW w:w="0" w:type="auto"/>
            <w:shd w:val="clear" w:color="auto" w:fill="FFFF00"/>
          </w:tcPr>
          <w:p w14:paraId="4B5A9AE1" w14:textId="77777777" w:rsidR="00A66C14" w:rsidRDefault="00A66C14"/>
        </w:tc>
        <w:tc>
          <w:tcPr>
            <w:tcW w:w="0" w:type="auto"/>
            <w:shd w:val="clear" w:color="auto" w:fill="FFFF00"/>
          </w:tcPr>
          <w:p w14:paraId="6DF476E9" w14:textId="77777777" w:rsidR="00A66C14" w:rsidRDefault="00A66C14"/>
        </w:tc>
        <w:tc>
          <w:tcPr>
            <w:tcW w:w="0" w:type="auto"/>
            <w:shd w:val="clear" w:color="auto" w:fill="FFFF00"/>
          </w:tcPr>
          <w:p w14:paraId="5682CC4B" w14:textId="77777777" w:rsidR="00A66C14" w:rsidRDefault="00A66C14"/>
        </w:tc>
        <w:tc>
          <w:tcPr>
            <w:tcW w:w="0" w:type="auto"/>
            <w:shd w:val="clear" w:color="auto" w:fill="FFFF00"/>
          </w:tcPr>
          <w:p w14:paraId="72E438A1" w14:textId="77777777" w:rsidR="00A66C14" w:rsidRDefault="00A66C14"/>
        </w:tc>
      </w:tr>
      <w:tr w:rsidR="00D14EC5" w14:paraId="60639821" w14:textId="77777777" w:rsidTr="00D14EC5">
        <w:tc>
          <w:tcPr>
            <w:tcW w:w="0" w:type="auto"/>
          </w:tcPr>
          <w:p w14:paraId="707C830E" w14:textId="77777777" w:rsidR="00A66C14" w:rsidRDefault="00A66C14"/>
        </w:tc>
        <w:tc>
          <w:tcPr>
            <w:tcW w:w="0" w:type="auto"/>
          </w:tcPr>
          <w:p w14:paraId="73BC9A08" w14:textId="77777777" w:rsidR="00A66C14" w:rsidRDefault="00A66C14"/>
        </w:tc>
        <w:tc>
          <w:tcPr>
            <w:tcW w:w="0" w:type="auto"/>
          </w:tcPr>
          <w:p w14:paraId="256E1F1E" w14:textId="77777777" w:rsidR="00A66C14" w:rsidRDefault="00000000">
            <w:r>
              <w:t>2</w:t>
            </w:r>
          </w:p>
        </w:tc>
        <w:tc>
          <w:tcPr>
            <w:tcW w:w="0" w:type="auto"/>
          </w:tcPr>
          <w:p w14:paraId="0CAC7F45" w14:textId="77777777" w:rsidR="00A66C14" w:rsidRDefault="00000000">
            <w:r>
              <w:t>Module 1 – Song</w:t>
            </w:r>
          </w:p>
        </w:tc>
        <w:tc>
          <w:tcPr>
            <w:tcW w:w="0" w:type="auto"/>
          </w:tcPr>
          <w:p w14:paraId="509B247A" w14:textId="539844C0" w:rsidR="00A66C14" w:rsidRDefault="00000000">
            <w:proofErr w:type="spellStart"/>
            <w:r>
              <w:t>Pozdravy</w:t>
            </w:r>
            <w:proofErr w:type="spellEnd"/>
            <w:r>
              <w:t xml:space="preserve">, </w:t>
            </w:r>
            <w:proofErr w:type="spellStart"/>
            <w:r>
              <w:t>predstav</w:t>
            </w:r>
            <w:r w:rsidR="0004193D">
              <w:t>ova</w:t>
            </w:r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</w:p>
        </w:tc>
        <w:tc>
          <w:tcPr>
            <w:tcW w:w="0" w:type="auto"/>
          </w:tcPr>
          <w:p w14:paraId="6AD32ED0" w14:textId="77777777" w:rsidR="00A66C14" w:rsidRDefault="00000000">
            <w:r>
              <w:t xml:space="preserve">zaspievať jednoduchú pesničku a upevniť slovnú zásobu piesňovou formou. Pozdraviť sa, predstaviť sa a opýtať sa na meno. </w:t>
            </w:r>
          </w:p>
        </w:tc>
        <w:tc>
          <w:tcPr>
            <w:tcW w:w="0" w:type="auto"/>
          </w:tcPr>
          <w:p w14:paraId="42B7E13E" w14:textId="77777777" w:rsidR="00A66C14" w:rsidRDefault="00000000">
            <w:r>
              <w:t>What’s your name?, I’m (Jane). / My name is (Jane).</w:t>
            </w:r>
          </w:p>
        </w:tc>
        <w:tc>
          <w:tcPr>
            <w:tcW w:w="0" w:type="auto"/>
          </w:tcPr>
          <w:p w14:paraId="2348CEC8" w14:textId="77777777" w:rsidR="00A66C14" w:rsidRDefault="00000000">
            <w:r>
              <w:t>Hello / Hi</w:t>
            </w:r>
          </w:p>
        </w:tc>
        <w:tc>
          <w:tcPr>
            <w:tcW w:w="0" w:type="auto"/>
          </w:tcPr>
          <w:p w14:paraId="3B319E88" w14:textId="77777777" w:rsidR="00A66C14" w:rsidRDefault="00000000">
            <w:r>
              <w:t>Student’s book, Multimedia material &amp; player</w:t>
            </w:r>
          </w:p>
        </w:tc>
        <w:tc>
          <w:tcPr>
            <w:tcW w:w="0" w:type="auto"/>
          </w:tcPr>
          <w:p w14:paraId="799B9301" w14:textId="77777777" w:rsidR="00A66C14" w:rsidRDefault="00000000">
            <w:r>
              <w:t xml:space="preserve">Aktuálny učebný plán (A1), T1, T5, K1, K2, K3, K17, </w:t>
            </w:r>
          </w:p>
        </w:tc>
      </w:tr>
      <w:tr w:rsidR="00D14EC5" w14:paraId="7362060A" w14:textId="77777777" w:rsidTr="00D14EC5">
        <w:tc>
          <w:tcPr>
            <w:tcW w:w="0" w:type="auto"/>
          </w:tcPr>
          <w:p w14:paraId="67D0131C" w14:textId="77777777" w:rsidR="00A66C14" w:rsidRDefault="00A66C14"/>
        </w:tc>
        <w:tc>
          <w:tcPr>
            <w:tcW w:w="0" w:type="auto"/>
          </w:tcPr>
          <w:p w14:paraId="347A134E" w14:textId="77777777" w:rsidR="00A66C14" w:rsidRDefault="00000000">
            <w:r>
              <w:t>2</w:t>
            </w:r>
          </w:p>
        </w:tc>
        <w:tc>
          <w:tcPr>
            <w:tcW w:w="0" w:type="auto"/>
          </w:tcPr>
          <w:p w14:paraId="4A437406" w14:textId="77777777" w:rsidR="00A66C14" w:rsidRDefault="00000000">
            <w:r>
              <w:t>3</w:t>
            </w:r>
          </w:p>
        </w:tc>
        <w:tc>
          <w:tcPr>
            <w:tcW w:w="0" w:type="auto"/>
          </w:tcPr>
          <w:p w14:paraId="18C6D81C" w14:textId="77777777" w:rsidR="00A66C14" w:rsidRDefault="00000000">
            <w:r>
              <w:t>Module 1 – Young Stars</w:t>
            </w:r>
          </w:p>
        </w:tc>
        <w:tc>
          <w:tcPr>
            <w:tcW w:w="0" w:type="auto"/>
          </w:tcPr>
          <w:p w14:paraId="1F5D5A0E" w14:textId="77777777" w:rsidR="00A66C14" w:rsidRDefault="00000000">
            <w:r>
              <w:t>Predstaviť niekoho</w:t>
            </w:r>
          </w:p>
        </w:tc>
        <w:tc>
          <w:tcPr>
            <w:tcW w:w="0" w:type="auto"/>
          </w:tcPr>
          <w:p w14:paraId="5B54812F" w14:textId="77777777" w:rsidR="00A66C14" w:rsidRDefault="00000000">
            <w:r>
              <w:t>použiť jazykové štruktúry v dialógoch. Opýtať sa 'Ako sa máš?' a odpovedať. Predstaviť priateľa.</w:t>
            </w:r>
          </w:p>
        </w:tc>
        <w:tc>
          <w:tcPr>
            <w:tcW w:w="0" w:type="auto"/>
          </w:tcPr>
          <w:p w14:paraId="53ECC775" w14:textId="77777777" w:rsidR="00A66C14" w:rsidRDefault="00000000">
            <w:r>
              <w:t>This is my friend, (Tom)., How are you?, Fine, thank you.</w:t>
            </w:r>
          </w:p>
        </w:tc>
        <w:tc>
          <w:tcPr>
            <w:tcW w:w="0" w:type="auto"/>
          </w:tcPr>
          <w:p w14:paraId="3DACB61C" w14:textId="77777777" w:rsidR="00A66C14" w:rsidRDefault="00000000">
            <w:r>
              <w:t>classroom, teacher, friend, racoon</w:t>
            </w:r>
          </w:p>
        </w:tc>
        <w:tc>
          <w:tcPr>
            <w:tcW w:w="0" w:type="auto"/>
          </w:tcPr>
          <w:p w14:paraId="25D32B83" w14:textId="77777777" w:rsidR="00A66C14" w:rsidRDefault="00000000">
            <w:r>
              <w:t>Student’s book, Multimedia material &amp; player</w:t>
            </w:r>
          </w:p>
        </w:tc>
        <w:tc>
          <w:tcPr>
            <w:tcW w:w="0" w:type="auto"/>
          </w:tcPr>
          <w:p w14:paraId="3139042D" w14:textId="77777777" w:rsidR="00A66C14" w:rsidRDefault="00A66C14"/>
        </w:tc>
      </w:tr>
      <w:tr w:rsidR="00D14EC5" w14:paraId="284A3A4D" w14:textId="77777777" w:rsidTr="00D14EC5">
        <w:tc>
          <w:tcPr>
            <w:tcW w:w="0" w:type="auto"/>
          </w:tcPr>
          <w:p w14:paraId="128EA9B8" w14:textId="77777777" w:rsidR="00A66C14" w:rsidRDefault="00A66C14"/>
        </w:tc>
        <w:tc>
          <w:tcPr>
            <w:tcW w:w="0" w:type="auto"/>
          </w:tcPr>
          <w:p w14:paraId="0611A388" w14:textId="77777777" w:rsidR="00A66C14" w:rsidRDefault="00A66C14"/>
        </w:tc>
        <w:tc>
          <w:tcPr>
            <w:tcW w:w="0" w:type="auto"/>
          </w:tcPr>
          <w:p w14:paraId="6DBB47E9" w14:textId="77777777" w:rsidR="00A66C14" w:rsidRDefault="00000000">
            <w:r>
              <w:t>4</w:t>
            </w:r>
          </w:p>
        </w:tc>
        <w:tc>
          <w:tcPr>
            <w:tcW w:w="0" w:type="auto"/>
          </w:tcPr>
          <w:p w14:paraId="44C295A1" w14:textId="77777777" w:rsidR="00A66C14" w:rsidRDefault="00000000">
            <w:r>
              <w:t>Module 1 – Our world</w:t>
            </w:r>
          </w:p>
        </w:tc>
        <w:tc>
          <w:tcPr>
            <w:tcW w:w="0" w:type="auto"/>
          </w:tcPr>
          <w:p w14:paraId="77F30F30" w14:textId="77777777" w:rsidR="00A66C14" w:rsidRDefault="00000000">
            <w:r>
              <w:t>Čísla 1-10, vek</w:t>
            </w:r>
          </w:p>
        </w:tc>
        <w:tc>
          <w:tcPr>
            <w:tcW w:w="0" w:type="auto"/>
          </w:tcPr>
          <w:p w14:paraId="429A8C23" w14:textId="77777777" w:rsidR="00A66C14" w:rsidRDefault="00000000">
            <w:r>
              <w:t>povedať svoje osobné údaje (meno, vek, telefónne číslo). Opakovať čísla 1–10.Rozlišovať jednotné a množné číslo podstatných mien.</w:t>
            </w:r>
          </w:p>
        </w:tc>
        <w:tc>
          <w:tcPr>
            <w:tcW w:w="0" w:type="auto"/>
          </w:tcPr>
          <w:p w14:paraId="3DFF038A" w14:textId="77777777" w:rsidR="00A66C14" w:rsidRDefault="00000000">
            <w:r>
              <w:t>How old are you?, I’m (eight)</w:t>
            </w:r>
          </w:p>
        </w:tc>
        <w:tc>
          <w:tcPr>
            <w:tcW w:w="0" w:type="auto"/>
          </w:tcPr>
          <w:p w14:paraId="7B37A364" w14:textId="77777777" w:rsidR="00A66C14" w:rsidRDefault="00000000">
            <w:r>
              <w:t>boy-boys, girl-girls, teacher-teachers, 1-10</w:t>
            </w:r>
          </w:p>
        </w:tc>
        <w:tc>
          <w:tcPr>
            <w:tcW w:w="0" w:type="auto"/>
          </w:tcPr>
          <w:p w14:paraId="20842080" w14:textId="77777777" w:rsidR="00A66C14" w:rsidRDefault="00000000">
            <w:r>
              <w:t>Student’s book, Multimedia material &amp; player</w:t>
            </w:r>
          </w:p>
        </w:tc>
        <w:tc>
          <w:tcPr>
            <w:tcW w:w="0" w:type="auto"/>
          </w:tcPr>
          <w:p w14:paraId="07DF9B01" w14:textId="77777777" w:rsidR="00A66C14" w:rsidRDefault="00A66C14"/>
        </w:tc>
      </w:tr>
      <w:tr w:rsidR="00D14EC5" w14:paraId="4920D28D" w14:textId="77777777" w:rsidTr="00D14EC5">
        <w:tc>
          <w:tcPr>
            <w:tcW w:w="0" w:type="auto"/>
          </w:tcPr>
          <w:p w14:paraId="42AB53A5" w14:textId="77777777" w:rsidR="00A66C14" w:rsidRDefault="00A66C14"/>
        </w:tc>
        <w:tc>
          <w:tcPr>
            <w:tcW w:w="0" w:type="auto"/>
          </w:tcPr>
          <w:p w14:paraId="41B4B935" w14:textId="77777777" w:rsidR="00A66C14" w:rsidRDefault="00000000">
            <w:r>
              <w:t>3</w:t>
            </w:r>
          </w:p>
        </w:tc>
        <w:tc>
          <w:tcPr>
            <w:tcW w:w="0" w:type="auto"/>
          </w:tcPr>
          <w:p w14:paraId="4D31FF0B" w14:textId="77777777" w:rsidR="00A66C14" w:rsidRDefault="00000000">
            <w:r>
              <w:t>5</w:t>
            </w:r>
          </w:p>
        </w:tc>
        <w:tc>
          <w:tcPr>
            <w:tcW w:w="0" w:type="auto"/>
          </w:tcPr>
          <w:p w14:paraId="12122C34" w14:textId="77777777" w:rsidR="00A66C14" w:rsidRDefault="00000000">
            <w:r>
              <w:t>Module 1 – Let’s play</w:t>
            </w:r>
          </w:p>
        </w:tc>
        <w:tc>
          <w:tcPr>
            <w:tcW w:w="0" w:type="auto"/>
          </w:tcPr>
          <w:p w14:paraId="5E368D3F" w14:textId="77777777" w:rsidR="00A66C14" w:rsidRDefault="00000000">
            <w:r>
              <w:t>Neurčité členy</w:t>
            </w:r>
          </w:p>
        </w:tc>
        <w:tc>
          <w:tcPr>
            <w:tcW w:w="0" w:type="auto"/>
          </w:tcPr>
          <w:p w14:paraId="6DD5993A" w14:textId="77777777" w:rsidR="00A66C14" w:rsidRDefault="00000000">
            <w:r>
              <w:t>identifikovať a pomenovať predmety v triede. Rozlíšiť použitie neurčitých členov a, an. Správne výsloviť písmená „p“ a „b“.</w:t>
            </w:r>
          </w:p>
        </w:tc>
        <w:tc>
          <w:tcPr>
            <w:tcW w:w="0" w:type="auto"/>
          </w:tcPr>
          <w:p w14:paraId="36644320" w14:textId="77777777" w:rsidR="00A66C14" w:rsidRDefault="00000000">
            <w:r>
              <w:t>What’s this?, It’s (a book)., It’s (an apple).</w:t>
            </w:r>
          </w:p>
        </w:tc>
        <w:tc>
          <w:tcPr>
            <w:tcW w:w="0" w:type="auto"/>
          </w:tcPr>
          <w:p w14:paraId="3F70029C" w14:textId="77777777" w:rsidR="00A66C14" w:rsidRDefault="00000000">
            <w:r>
              <w:t>orange, umbrella, book, pencil, pen, apple</w:t>
            </w:r>
          </w:p>
        </w:tc>
        <w:tc>
          <w:tcPr>
            <w:tcW w:w="0" w:type="auto"/>
          </w:tcPr>
          <w:p w14:paraId="4720E84C" w14:textId="77777777" w:rsidR="00A66C14" w:rsidRDefault="00000000">
            <w:r>
              <w:t>Student’s book, Multimedia material &amp; player, Flashcards</w:t>
            </w:r>
          </w:p>
        </w:tc>
        <w:tc>
          <w:tcPr>
            <w:tcW w:w="0" w:type="auto"/>
          </w:tcPr>
          <w:p w14:paraId="547C8C57" w14:textId="77777777" w:rsidR="00A66C14" w:rsidRDefault="00A66C14"/>
        </w:tc>
      </w:tr>
      <w:tr w:rsidR="00D14EC5" w14:paraId="45D2D7A3" w14:textId="77777777" w:rsidTr="00D14EC5">
        <w:tc>
          <w:tcPr>
            <w:tcW w:w="0" w:type="auto"/>
          </w:tcPr>
          <w:p w14:paraId="0B3A491D" w14:textId="77777777" w:rsidR="00A66C14" w:rsidRDefault="00A66C14"/>
        </w:tc>
        <w:tc>
          <w:tcPr>
            <w:tcW w:w="0" w:type="auto"/>
          </w:tcPr>
          <w:p w14:paraId="56138180" w14:textId="77777777" w:rsidR="00A66C14" w:rsidRDefault="00A66C14"/>
        </w:tc>
        <w:tc>
          <w:tcPr>
            <w:tcW w:w="0" w:type="auto"/>
          </w:tcPr>
          <w:p w14:paraId="455BEC88" w14:textId="77777777" w:rsidR="00A66C14" w:rsidRDefault="00000000">
            <w:r>
              <w:t>6</w:t>
            </w:r>
          </w:p>
        </w:tc>
        <w:tc>
          <w:tcPr>
            <w:tcW w:w="0" w:type="auto"/>
          </w:tcPr>
          <w:p w14:paraId="728DFFDC" w14:textId="77777777" w:rsidR="00A66C14" w:rsidRDefault="00000000">
            <w:r>
              <w:t>Module 1 – Cross-curricular</w:t>
            </w:r>
          </w:p>
        </w:tc>
        <w:tc>
          <w:tcPr>
            <w:tcW w:w="0" w:type="auto"/>
          </w:tcPr>
          <w:p w14:paraId="4C9D8EB0" w14:textId="77777777" w:rsidR="00A66C14" w:rsidRDefault="00000000">
            <w:r>
              <w:t>Výtvarné umenie</w:t>
            </w:r>
          </w:p>
        </w:tc>
        <w:tc>
          <w:tcPr>
            <w:tcW w:w="0" w:type="auto"/>
          </w:tcPr>
          <w:p w14:paraId="5377C1D7" w14:textId="77777777" w:rsidR="00A66C14" w:rsidRDefault="00000000">
            <w:r>
              <w:t>prepojiť jazykové učivo s iným predmetom. Pomenovať základné a naučené farby.</w:t>
            </w:r>
          </w:p>
        </w:tc>
        <w:tc>
          <w:tcPr>
            <w:tcW w:w="0" w:type="auto"/>
          </w:tcPr>
          <w:p w14:paraId="34542F05" w14:textId="77777777" w:rsidR="00A66C14" w:rsidRDefault="00A66C14"/>
        </w:tc>
        <w:tc>
          <w:tcPr>
            <w:tcW w:w="0" w:type="auto"/>
          </w:tcPr>
          <w:p w14:paraId="1C9CAB76" w14:textId="77777777" w:rsidR="00A66C14" w:rsidRDefault="00000000">
            <w:r>
              <w:t>red, blue, green, yellow, orange, purple</w:t>
            </w:r>
          </w:p>
        </w:tc>
        <w:tc>
          <w:tcPr>
            <w:tcW w:w="0" w:type="auto"/>
          </w:tcPr>
          <w:p w14:paraId="416A7CC6" w14:textId="77777777" w:rsidR="00A66C14" w:rsidRDefault="00000000">
            <w:r>
              <w:t>Student’s book, Multimedia material &amp; player</w:t>
            </w:r>
          </w:p>
        </w:tc>
        <w:tc>
          <w:tcPr>
            <w:tcW w:w="0" w:type="auto"/>
          </w:tcPr>
          <w:p w14:paraId="2D418688" w14:textId="77777777" w:rsidR="00A66C14" w:rsidRDefault="00A66C14"/>
        </w:tc>
      </w:tr>
      <w:tr w:rsidR="00D14EC5" w14:paraId="01EA6392" w14:textId="77777777" w:rsidTr="00D14EC5">
        <w:tc>
          <w:tcPr>
            <w:tcW w:w="0" w:type="auto"/>
          </w:tcPr>
          <w:p w14:paraId="44A765F3" w14:textId="77777777" w:rsidR="00A66C14" w:rsidRDefault="00A66C14"/>
        </w:tc>
        <w:tc>
          <w:tcPr>
            <w:tcW w:w="0" w:type="auto"/>
          </w:tcPr>
          <w:p w14:paraId="64FEFE08" w14:textId="77777777" w:rsidR="00A66C14" w:rsidRDefault="00000000">
            <w:r>
              <w:t>4</w:t>
            </w:r>
          </w:p>
        </w:tc>
        <w:tc>
          <w:tcPr>
            <w:tcW w:w="0" w:type="auto"/>
          </w:tcPr>
          <w:p w14:paraId="2564622F" w14:textId="77777777" w:rsidR="00A66C14" w:rsidRDefault="00000000">
            <w:r>
              <w:t>7</w:t>
            </w:r>
          </w:p>
        </w:tc>
        <w:tc>
          <w:tcPr>
            <w:tcW w:w="0" w:type="auto"/>
          </w:tcPr>
          <w:p w14:paraId="1717606C" w14:textId="77777777" w:rsidR="00A66C14" w:rsidRDefault="00000000">
            <w:r>
              <w:t>Module 1 – Story</w:t>
            </w:r>
          </w:p>
        </w:tc>
        <w:tc>
          <w:tcPr>
            <w:tcW w:w="0" w:type="auto"/>
          </w:tcPr>
          <w:p w14:paraId="76DABD50" w14:textId="77777777" w:rsidR="00A66C14" w:rsidRDefault="00000000">
            <w:r>
              <w:t>Príbeh</w:t>
            </w:r>
          </w:p>
        </w:tc>
        <w:tc>
          <w:tcPr>
            <w:tcW w:w="0" w:type="auto"/>
          </w:tcPr>
          <w:p w14:paraId="409D9B1A" w14:textId="77777777" w:rsidR="00A66C14" w:rsidRDefault="00000000">
            <w:r>
              <w:t>použiť slovnú zásobu v príbehu. Zachytiť hlavnú myšlienku textu, identifikovať dôležité informácie.</w:t>
            </w:r>
          </w:p>
        </w:tc>
        <w:tc>
          <w:tcPr>
            <w:tcW w:w="0" w:type="auto"/>
          </w:tcPr>
          <w:p w14:paraId="795403CB" w14:textId="77777777" w:rsidR="00A66C14" w:rsidRDefault="00A66C14"/>
        </w:tc>
        <w:tc>
          <w:tcPr>
            <w:tcW w:w="0" w:type="auto"/>
          </w:tcPr>
          <w:p w14:paraId="27226A4D" w14:textId="77777777" w:rsidR="00A66C14" w:rsidRDefault="00000000">
            <w:r>
              <w:t>stars, kids, Welcome!</w:t>
            </w:r>
          </w:p>
        </w:tc>
        <w:tc>
          <w:tcPr>
            <w:tcW w:w="0" w:type="auto"/>
          </w:tcPr>
          <w:p w14:paraId="6E54C0A5" w14:textId="77777777" w:rsidR="00A66C14" w:rsidRDefault="00000000">
            <w:r>
              <w:t>Student’s book, Multimedia material &amp; player</w:t>
            </w:r>
          </w:p>
        </w:tc>
        <w:tc>
          <w:tcPr>
            <w:tcW w:w="0" w:type="auto"/>
          </w:tcPr>
          <w:p w14:paraId="446F6E61" w14:textId="77777777" w:rsidR="00A66C14" w:rsidRDefault="00A66C14"/>
        </w:tc>
      </w:tr>
      <w:tr w:rsidR="00D14EC5" w14:paraId="07C26B04" w14:textId="77777777" w:rsidTr="00D14EC5">
        <w:tc>
          <w:tcPr>
            <w:tcW w:w="0" w:type="auto"/>
          </w:tcPr>
          <w:p w14:paraId="17FA93D6" w14:textId="77777777" w:rsidR="00A66C14" w:rsidRDefault="00A66C14"/>
        </w:tc>
        <w:tc>
          <w:tcPr>
            <w:tcW w:w="0" w:type="auto"/>
          </w:tcPr>
          <w:p w14:paraId="03062A47" w14:textId="77777777" w:rsidR="00A66C14" w:rsidRDefault="00A66C14"/>
        </w:tc>
        <w:tc>
          <w:tcPr>
            <w:tcW w:w="0" w:type="auto"/>
          </w:tcPr>
          <w:p w14:paraId="1E908C62" w14:textId="77777777" w:rsidR="00A66C14" w:rsidRDefault="00000000">
            <w:r>
              <w:t>8</w:t>
            </w:r>
          </w:p>
        </w:tc>
        <w:tc>
          <w:tcPr>
            <w:tcW w:w="0" w:type="auto"/>
          </w:tcPr>
          <w:p w14:paraId="2A6653FC" w14:textId="77777777" w:rsidR="00A66C14" w:rsidRDefault="00000000">
            <w:r>
              <w:t>Module 1 - Revision</w:t>
            </w:r>
          </w:p>
        </w:tc>
        <w:tc>
          <w:tcPr>
            <w:tcW w:w="0" w:type="auto"/>
          </w:tcPr>
          <w:p w14:paraId="32B0C6DC" w14:textId="77777777" w:rsidR="00A66C14" w:rsidRDefault="00000000">
            <w:r>
              <w:t>Zhrnutie učiva</w:t>
            </w:r>
          </w:p>
        </w:tc>
        <w:tc>
          <w:tcPr>
            <w:tcW w:w="0" w:type="auto"/>
          </w:tcPr>
          <w:p w14:paraId="42C9B75E" w14:textId="77777777" w:rsidR="00A66C14" w:rsidRDefault="00000000">
            <w:r>
              <w:t xml:space="preserve">použiť nadobudnuté vedomsoti, samostatne pracovať s informáciami, dikutovať o učive. </w:t>
            </w:r>
          </w:p>
        </w:tc>
        <w:tc>
          <w:tcPr>
            <w:tcW w:w="0" w:type="auto"/>
          </w:tcPr>
          <w:p w14:paraId="4F8C7BFF" w14:textId="77777777" w:rsidR="00A66C14" w:rsidRDefault="00A66C14"/>
        </w:tc>
        <w:tc>
          <w:tcPr>
            <w:tcW w:w="0" w:type="auto"/>
          </w:tcPr>
          <w:p w14:paraId="5B7DC039" w14:textId="77777777" w:rsidR="00A66C14" w:rsidRDefault="00A66C14"/>
        </w:tc>
        <w:tc>
          <w:tcPr>
            <w:tcW w:w="0" w:type="auto"/>
          </w:tcPr>
          <w:p w14:paraId="02443BB4" w14:textId="77777777" w:rsidR="00A66C14" w:rsidRDefault="00000000">
            <w:r>
              <w:t>Student’s book, Multimedia material &amp; player</w:t>
            </w:r>
          </w:p>
        </w:tc>
        <w:tc>
          <w:tcPr>
            <w:tcW w:w="0" w:type="auto"/>
          </w:tcPr>
          <w:p w14:paraId="0EB31893" w14:textId="77777777" w:rsidR="00A66C14" w:rsidRDefault="00A66C14"/>
        </w:tc>
      </w:tr>
      <w:tr w:rsidR="00D14EC5" w14:paraId="58133371" w14:textId="77777777" w:rsidTr="00D14EC5">
        <w:tc>
          <w:tcPr>
            <w:tcW w:w="0" w:type="auto"/>
          </w:tcPr>
          <w:p w14:paraId="489037FE" w14:textId="77777777" w:rsidR="00A66C14" w:rsidRDefault="00A66C14"/>
        </w:tc>
        <w:tc>
          <w:tcPr>
            <w:tcW w:w="0" w:type="auto"/>
          </w:tcPr>
          <w:p w14:paraId="5FC0E64F" w14:textId="77777777" w:rsidR="00A66C14" w:rsidRDefault="00000000">
            <w:r>
              <w:t>5</w:t>
            </w:r>
          </w:p>
        </w:tc>
        <w:tc>
          <w:tcPr>
            <w:tcW w:w="0" w:type="auto"/>
          </w:tcPr>
          <w:p w14:paraId="06505924" w14:textId="77777777" w:rsidR="00A66C14" w:rsidRDefault="00000000">
            <w:r>
              <w:t>9</w:t>
            </w:r>
          </w:p>
        </w:tc>
        <w:tc>
          <w:tcPr>
            <w:tcW w:w="0" w:type="auto"/>
          </w:tcPr>
          <w:p w14:paraId="537877E5" w14:textId="77777777" w:rsidR="00A66C14" w:rsidRDefault="00000000">
            <w:r>
              <w:t>Test 1, Video Module 1</w:t>
            </w:r>
          </w:p>
        </w:tc>
        <w:tc>
          <w:tcPr>
            <w:tcW w:w="0" w:type="auto"/>
          </w:tcPr>
          <w:p w14:paraId="4F9C6069" w14:textId="77777777" w:rsidR="00A66C14" w:rsidRDefault="00000000">
            <w:r>
              <w:t>Hodnotenie pokroku žiakov</w:t>
            </w:r>
          </w:p>
        </w:tc>
        <w:tc>
          <w:tcPr>
            <w:tcW w:w="0" w:type="auto"/>
          </w:tcPr>
          <w:p w14:paraId="3D2B7C47" w14:textId="77777777" w:rsidR="00A66C14" w:rsidRDefault="00000000">
            <w:r>
              <w:t xml:space="preserve">porozumieť zadaniam úloh, riešiť zadania, zhodnotiť svoj pokrok. Používať slovnú zásobu a štruktúry prostredníctvom videa. </w:t>
            </w:r>
          </w:p>
        </w:tc>
        <w:tc>
          <w:tcPr>
            <w:tcW w:w="0" w:type="auto"/>
          </w:tcPr>
          <w:p w14:paraId="484B8B5B" w14:textId="77777777" w:rsidR="00A66C14" w:rsidRDefault="00A66C14"/>
        </w:tc>
        <w:tc>
          <w:tcPr>
            <w:tcW w:w="0" w:type="auto"/>
          </w:tcPr>
          <w:p w14:paraId="152DFA8D" w14:textId="77777777" w:rsidR="00A66C14" w:rsidRDefault="00A66C14"/>
        </w:tc>
        <w:tc>
          <w:tcPr>
            <w:tcW w:w="0" w:type="auto"/>
          </w:tcPr>
          <w:p w14:paraId="1FF1BA8F" w14:textId="77777777" w:rsidR="00A66C14" w:rsidRDefault="00000000">
            <w:r>
              <w:t>Tests &amp; video worksheets (downloadable from the Teacher’s assistant), Multimedia material &amp; player</w:t>
            </w:r>
          </w:p>
        </w:tc>
        <w:tc>
          <w:tcPr>
            <w:tcW w:w="0" w:type="auto"/>
          </w:tcPr>
          <w:p w14:paraId="178EB06E" w14:textId="77777777" w:rsidR="00A66C14" w:rsidRDefault="00A66C14"/>
        </w:tc>
      </w:tr>
      <w:tr w:rsidR="00D42E1D" w14:paraId="27201208" w14:textId="77777777" w:rsidTr="00D14EC5">
        <w:tc>
          <w:tcPr>
            <w:tcW w:w="0" w:type="auto"/>
          </w:tcPr>
          <w:p w14:paraId="73A95AD4" w14:textId="77777777" w:rsidR="00A66C14" w:rsidRDefault="00A66C14"/>
        </w:tc>
        <w:tc>
          <w:tcPr>
            <w:tcW w:w="0" w:type="auto"/>
          </w:tcPr>
          <w:p w14:paraId="430E5C9E" w14:textId="77777777" w:rsidR="00A66C14" w:rsidRDefault="00A66C14"/>
        </w:tc>
        <w:tc>
          <w:tcPr>
            <w:tcW w:w="0" w:type="auto"/>
          </w:tcPr>
          <w:p w14:paraId="1903FEEE" w14:textId="77777777" w:rsidR="00A66C14" w:rsidRDefault="00A66C14"/>
        </w:tc>
        <w:tc>
          <w:tcPr>
            <w:tcW w:w="0" w:type="auto"/>
            <w:shd w:val="clear" w:color="auto" w:fill="FFFF00"/>
          </w:tcPr>
          <w:p w14:paraId="4957A8A8" w14:textId="77777777" w:rsidR="00A66C14" w:rsidRDefault="00000000">
            <w:r>
              <w:t>Module 2: My family</w:t>
            </w:r>
          </w:p>
        </w:tc>
        <w:tc>
          <w:tcPr>
            <w:tcW w:w="0" w:type="auto"/>
            <w:shd w:val="clear" w:color="auto" w:fill="FFFF00"/>
          </w:tcPr>
          <w:p w14:paraId="42EE17B6" w14:textId="77777777" w:rsidR="00A66C14" w:rsidRDefault="00A66C14"/>
        </w:tc>
        <w:tc>
          <w:tcPr>
            <w:tcW w:w="0" w:type="auto"/>
            <w:shd w:val="clear" w:color="auto" w:fill="FFFF00"/>
          </w:tcPr>
          <w:p w14:paraId="4310836C" w14:textId="77777777" w:rsidR="00A66C14" w:rsidRDefault="00A66C14"/>
        </w:tc>
        <w:tc>
          <w:tcPr>
            <w:tcW w:w="0" w:type="auto"/>
            <w:shd w:val="clear" w:color="auto" w:fill="FFFF00"/>
          </w:tcPr>
          <w:p w14:paraId="6B8EAC0F" w14:textId="77777777" w:rsidR="00A66C14" w:rsidRDefault="00A66C14"/>
        </w:tc>
        <w:tc>
          <w:tcPr>
            <w:tcW w:w="0" w:type="auto"/>
            <w:shd w:val="clear" w:color="auto" w:fill="FFFF00"/>
          </w:tcPr>
          <w:p w14:paraId="5B6BB5E1" w14:textId="77777777" w:rsidR="00A66C14" w:rsidRDefault="00A66C14"/>
        </w:tc>
        <w:tc>
          <w:tcPr>
            <w:tcW w:w="0" w:type="auto"/>
            <w:shd w:val="clear" w:color="auto" w:fill="FFFF00"/>
          </w:tcPr>
          <w:p w14:paraId="4E2D7172" w14:textId="77777777" w:rsidR="00A66C14" w:rsidRDefault="00A66C14"/>
        </w:tc>
        <w:tc>
          <w:tcPr>
            <w:tcW w:w="0" w:type="auto"/>
            <w:shd w:val="clear" w:color="auto" w:fill="FFFF00"/>
          </w:tcPr>
          <w:p w14:paraId="40661428" w14:textId="77777777" w:rsidR="00A66C14" w:rsidRDefault="00A66C14"/>
        </w:tc>
      </w:tr>
      <w:tr w:rsidR="00D14EC5" w14:paraId="0C11B44D" w14:textId="77777777" w:rsidTr="00D14EC5">
        <w:tc>
          <w:tcPr>
            <w:tcW w:w="0" w:type="auto"/>
          </w:tcPr>
          <w:p w14:paraId="14608C09" w14:textId="77777777" w:rsidR="00A66C14" w:rsidRDefault="00A66C14"/>
        </w:tc>
        <w:tc>
          <w:tcPr>
            <w:tcW w:w="0" w:type="auto"/>
          </w:tcPr>
          <w:p w14:paraId="56E8E18D" w14:textId="77777777" w:rsidR="00A66C14" w:rsidRDefault="00A66C14"/>
        </w:tc>
        <w:tc>
          <w:tcPr>
            <w:tcW w:w="0" w:type="auto"/>
          </w:tcPr>
          <w:p w14:paraId="3F21C579" w14:textId="77777777" w:rsidR="00A66C14" w:rsidRDefault="00000000">
            <w:r>
              <w:t>10</w:t>
            </w:r>
          </w:p>
        </w:tc>
        <w:tc>
          <w:tcPr>
            <w:tcW w:w="0" w:type="auto"/>
          </w:tcPr>
          <w:p w14:paraId="0DA19857" w14:textId="77777777" w:rsidR="00A66C14" w:rsidRDefault="00000000">
            <w:r>
              <w:t>Module 2 – Song</w:t>
            </w:r>
          </w:p>
        </w:tc>
        <w:tc>
          <w:tcPr>
            <w:tcW w:w="0" w:type="auto"/>
          </w:tcPr>
          <w:p w14:paraId="0B5DEBDE" w14:textId="77777777" w:rsidR="00A66C14" w:rsidRDefault="00000000">
            <w:r>
              <w:t>Rodina</w:t>
            </w:r>
          </w:p>
        </w:tc>
        <w:tc>
          <w:tcPr>
            <w:tcW w:w="0" w:type="auto"/>
          </w:tcPr>
          <w:p w14:paraId="2D2E6836" w14:textId="77777777" w:rsidR="00A66C14" w:rsidRDefault="00000000">
            <w:r>
              <w:t>zaspievať jednoduchú pesničku a upevniť slovnú zásobu piesňovou formou. Identifikovať členov rodiny.</w:t>
            </w:r>
          </w:p>
        </w:tc>
        <w:tc>
          <w:tcPr>
            <w:tcW w:w="0" w:type="auto"/>
          </w:tcPr>
          <w:p w14:paraId="68609ACF" w14:textId="77777777" w:rsidR="00A66C14" w:rsidRDefault="00000000">
            <w:r>
              <w:t>Who’s that?, It’s my (mum)., Is that your (dad)?, Yes, it is. / No, it isn’t.</w:t>
            </w:r>
          </w:p>
        </w:tc>
        <w:tc>
          <w:tcPr>
            <w:tcW w:w="0" w:type="auto"/>
          </w:tcPr>
          <w:p w14:paraId="5D1FE412" w14:textId="77777777" w:rsidR="00A66C14" w:rsidRDefault="00000000">
            <w:r>
              <w:t>mum, dad, sister, brother, baby</w:t>
            </w:r>
          </w:p>
        </w:tc>
        <w:tc>
          <w:tcPr>
            <w:tcW w:w="0" w:type="auto"/>
          </w:tcPr>
          <w:p w14:paraId="2B7D5D75" w14:textId="77777777" w:rsidR="00A66C14" w:rsidRDefault="00000000">
            <w:r>
              <w:t>Student’s book, Multimedia material &amp; player</w:t>
            </w:r>
          </w:p>
        </w:tc>
        <w:tc>
          <w:tcPr>
            <w:tcW w:w="0" w:type="auto"/>
          </w:tcPr>
          <w:p w14:paraId="03771FF5" w14:textId="77777777" w:rsidR="00A66C14" w:rsidRDefault="00000000">
            <w:r>
              <w:t xml:space="preserve">Aktuálny učebný plán (A1), T1, T2, T3, K2, K3, K4, K7, </w:t>
            </w:r>
          </w:p>
        </w:tc>
      </w:tr>
      <w:tr w:rsidR="00D14EC5" w14:paraId="73E6D2C7" w14:textId="77777777" w:rsidTr="00D14EC5">
        <w:tc>
          <w:tcPr>
            <w:tcW w:w="0" w:type="auto"/>
          </w:tcPr>
          <w:p w14:paraId="1E3EAD97" w14:textId="77777777" w:rsidR="00A66C14" w:rsidRDefault="00A66C14"/>
        </w:tc>
        <w:tc>
          <w:tcPr>
            <w:tcW w:w="0" w:type="auto"/>
          </w:tcPr>
          <w:p w14:paraId="6596357F" w14:textId="77777777" w:rsidR="00A66C14" w:rsidRDefault="00000000">
            <w:r>
              <w:t>6</w:t>
            </w:r>
          </w:p>
        </w:tc>
        <w:tc>
          <w:tcPr>
            <w:tcW w:w="0" w:type="auto"/>
          </w:tcPr>
          <w:p w14:paraId="4E8F3974" w14:textId="77777777" w:rsidR="00A66C14" w:rsidRDefault="00000000">
            <w:r>
              <w:t>11</w:t>
            </w:r>
          </w:p>
        </w:tc>
        <w:tc>
          <w:tcPr>
            <w:tcW w:w="0" w:type="auto"/>
          </w:tcPr>
          <w:p w14:paraId="679BFBB1" w14:textId="77777777" w:rsidR="00A66C14" w:rsidRDefault="00000000">
            <w:r>
              <w:t>Module 2 – Young Stars</w:t>
            </w:r>
          </w:p>
        </w:tc>
        <w:tc>
          <w:tcPr>
            <w:tcW w:w="0" w:type="auto"/>
          </w:tcPr>
          <w:p w14:paraId="6613AC5C" w14:textId="77777777" w:rsidR="00A66C14" w:rsidRDefault="00000000">
            <w:r>
              <w:t>Miesta v dome, predložka miesta in</w:t>
            </w:r>
          </w:p>
        </w:tc>
        <w:tc>
          <w:tcPr>
            <w:tcW w:w="0" w:type="auto"/>
          </w:tcPr>
          <w:p w14:paraId="1BC83751" w14:textId="77777777" w:rsidR="00A66C14" w:rsidRDefault="00000000">
            <w:r>
              <w:t>použiť jazykové štruktúry v dialógoch. Opísať miestnosti v dome pomocou základnej slovnej zásoby.</w:t>
            </w:r>
          </w:p>
        </w:tc>
        <w:tc>
          <w:tcPr>
            <w:tcW w:w="0" w:type="auto"/>
          </w:tcPr>
          <w:p w14:paraId="6AFED57F" w14:textId="77777777" w:rsidR="00A66C14" w:rsidRDefault="00000000">
            <w:r>
              <w:t>Where’s the (bag)?, In the (kitchen).</w:t>
            </w:r>
          </w:p>
        </w:tc>
        <w:tc>
          <w:tcPr>
            <w:tcW w:w="0" w:type="auto"/>
          </w:tcPr>
          <w:p w14:paraId="4D515662" w14:textId="77777777" w:rsidR="00A66C14" w:rsidRDefault="00000000">
            <w:r>
              <w:t>kitchen, bedroom, bathroom, living room, shoes, bag</w:t>
            </w:r>
          </w:p>
        </w:tc>
        <w:tc>
          <w:tcPr>
            <w:tcW w:w="0" w:type="auto"/>
          </w:tcPr>
          <w:p w14:paraId="446BC126" w14:textId="77777777" w:rsidR="00A66C14" w:rsidRDefault="00000000">
            <w:r>
              <w:t>Student’s book, Multimedia material &amp; player</w:t>
            </w:r>
          </w:p>
        </w:tc>
        <w:tc>
          <w:tcPr>
            <w:tcW w:w="0" w:type="auto"/>
          </w:tcPr>
          <w:p w14:paraId="74DD9695" w14:textId="77777777" w:rsidR="00A66C14" w:rsidRDefault="00A66C14"/>
        </w:tc>
      </w:tr>
      <w:tr w:rsidR="00D14EC5" w14:paraId="5B5BC2A2" w14:textId="77777777" w:rsidTr="00D14EC5">
        <w:tc>
          <w:tcPr>
            <w:tcW w:w="0" w:type="auto"/>
          </w:tcPr>
          <w:p w14:paraId="793117D9" w14:textId="77777777" w:rsidR="00A66C14" w:rsidRDefault="00A66C14"/>
        </w:tc>
        <w:tc>
          <w:tcPr>
            <w:tcW w:w="0" w:type="auto"/>
          </w:tcPr>
          <w:p w14:paraId="6B6CCDE6" w14:textId="77777777" w:rsidR="00A66C14" w:rsidRDefault="00A66C14"/>
        </w:tc>
        <w:tc>
          <w:tcPr>
            <w:tcW w:w="0" w:type="auto"/>
          </w:tcPr>
          <w:p w14:paraId="4823EA50" w14:textId="77777777" w:rsidR="00A66C14" w:rsidRDefault="00000000">
            <w:r>
              <w:t>12</w:t>
            </w:r>
          </w:p>
        </w:tc>
        <w:tc>
          <w:tcPr>
            <w:tcW w:w="0" w:type="auto"/>
          </w:tcPr>
          <w:p w14:paraId="24E0DF59" w14:textId="77777777" w:rsidR="00A66C14" w:rsidRDefault="00000000">
            <w:r>
              <w:t>Module 2 – Our world</w:t>
            </w:r>
          </w:p>
        </w:tc>
        <w:tc>
          <w:tcPr>
            <w:tcW w:w="0" w:type="auto"/>
          </w:tcPr>
          <w:p w14:paraId="61E51C77" w14:textId="77777777" w:rsidR="00A66C14" w:rsidRDefault="00000000">
            <w:r>
              <w:t xml:space="preserve">Prídavné mená </w:t>
            </w:r>
          </w:p>
        </w:tc>
        <w:tc>
          <w:tcPr>
            <w:tcW w:w="0" w:type="auto"/>
          </w:tcPr>
          <w:p w14:paraId="2D81F7D8" w14:textId="77777777" w:rsidR="00A66C14" w:rsidRDefault="00000000">
            <w:r>
              <w:t>opísať vzhľad osôb pomocou jednoduchých fráz.</w:t>
            </w:r>
          </w:p>
        </w:tc>
        <w:tc>
          <w:tcPr>
            <w:tcW w:w="0" w:type="auto"/>
          </w:tcPr>
          <w:p w14:paraId="6E0DE18C" w14:textId="77777777" w:rsidR="00A66C14" w:rsidRDefault="00000000">
            <w:r>
              <w:t>He’s/She’s/It’s (tall)., He/She/It isn’t (tall).</w:t>
            </w:r>
          </w:p>
        </w:tc>
        <w:tc>
          <w:tcPr>
            <w:tcW w:w="0" w:type="auto"/>
          </w:tcPr>
          <w:p w14:paraId="2592AE06" w14:textId="77777777" w:rsidR="00A66C14" w:rsidRDefault="00000000">
            <w:r>
              <w:t>tall, short, funny, great, strong</w:t>
            </w:r>
          </w:p>
        </w:tc>
        <w:tc>
          <w:tcPr>
            <w:tcW w:w="0" w:type="auto"/>
          </w:tcPr>
          <w:p w14:paraId="072AE0E5" w14:textId="77777777" w:rsidR="00A66C14" w:rsidRDefault="00000000">
            <w:r>
              <w:t>Student’s book, Multimedia material &amp; player</w:t>
            </w:r>
          </w:p>
        </w:tc>
        <w:tc>
          <w:tcPr>
            <w:tcW w:w="0" w:type="auto"/>
          </w:tcPr>
          <w:p w14:paraId="130253F6" w14:textId="77777777" w:rsidR="00A66C14" w:rsidRDefault="00A66C14"/>
        </w:tc>
      </w:tr>
      <w:tr w:rsidR="00D14EC5" w14:paraId="7F1AD179" w14:textId="77777777" w:rsidTr="00D14EC5">
        <w:tc>
          <w:tcPr>
            <w:tcW w:w="0" w:type="auto"/>
          </w:tcPr>
          <w:p w14:paraId="6A469884" w14:textId="77777777" w:rsidR="00A66C14" w:rsidRDefault="00A66C14"/>
        </w:tc>
        <w:tc>
          <w:tcPr>
            <w:tcW w:w="0" w:type="auto"/>
          </w:tcPr>
          <w:p w14:paraId="3155EDB9" w14:textId="77777777" w:rsidR="00A66C14" w:rsidRDefault="00000000">
            <w:r>
              <w:t>7</w:t>
            </w:r>
          </w:p>
        </w:tc>
        <w:tc>
          <w:tcPr>
            <w:tcW w:w="0" w:type="auto"/>
          </w:tcPr>
          <w:p w14:paraId="488DB004" w14:textId="77777777" w:rsidR="00A66C14" w:rsidRDefault="00000000">
            <w:r>
              <w:t>13</w:t>
            </w:r>
          </w:p>
        </w:tc>
        <w:tc>
          <w:tcPr>
            <w:tcW w:w="0" w:type="auto"/>
          </w:tcPr>
          <w:p w14:paraId="7EA6732C" w14:textId="77777777" w:rsidR="00A66C14" w:rsidRDefault="00000000">
            <w:r>
              <w:t>Module 2 – Let’s play</w:t>
            </w:r>
          </w:p>
        </w:tc>
        <w:tc>
          <w:tcPr>
            <w:tcW w:w="0" w:type="auto"/>
          </w:tcPr>
          <w:p w14:paraId="529D6A80" w14:textId="77777777" w:rsidR="00A66C14" w:rsidRDefault="00000000">
            <w:r>
              <w:t>Zisťovacie otázky</w:t>
            </w:r>
          </w:p>
        </w:tc>
        <w:tc>
          <w:tcPr>
            <w:tcW w:w="0" w:type="auto"/>
          </w:tcPr>
          <w:p w14:paraId="7C0B92BA" w14:textId="77777777" w:rsidR="00A66C14" w:rsidRDefault="00000000">
            <w:r>
              <w:t>aplikovať nabudnuté jazykové štruktúry formou hry a aktivít. Rozvíjať interakciu v angličtine. Správne vysloviť hlásku „th“.</w:t>
            </w:r>
          </w:p>
        </w:tc>
        <w:tc>
          <w:tcPr>
            <w:tcW w:w="0" w:type="auto"/>
          </w:tcPr>
          <w:p w14:paraId="6308EECA" w14:textId="77777777" w:rsidR="00A66C14" w:rsidRDefault="00000000">
            <w:r>
              <w:t>Is he/she (happy)?, Yes, he/she is., No, he/she isn’t.</w:t>
            </w:r>
          </w:p>
        </w:tc>
        <w:tc>
          <w:tcPr>
            <w:tcW w:w="0" w:type="auto"/>
          </w:tcPr>
          <w:p w14:paraId="68BDBA16" w14:textId="77777777" w:rsidR="00A66C14" w:rsidRDefault="00000000">
            <w:r>
              <w:t>clean, dirty, wet, happy</w:t>
            </w:r>
          </w:p>
        </w:tc>
        <w:tc>
          <w:tcPr>
            <w:tcW w:w="0" w:type="auto"/>
          </w:tcPr>
          <w:p w14:paraId="5198BDC0" w14:textId="77777777" w:rsidR="00A66C14" w:rsidRDefault="00000000">
            <w:r>
              <w:t>Student’s book, Multimedia material &amp; player, Flashcards</w:t>
            </w:r>
          </w:p>
        </w:tc>
        <w:tc>
          <w:tcPr>
            <w:tcW w:w="0" w:type="auto"/>
          </w:tcPr>
          <w:p w14:paraId="6BB44DD5" w14:textId="77777777" w:rsidR="00A66C14" w:rsidRDefault="00A66C14"/>
        </w:tc>
      </w:tr>
      <w:tr w:rsidR="00D14EC5" w14:paraId="1AE2689D" w14:textId="77777777" w:rsidTr="00D14EC5">
        <w:tc>
          <w:tcPr>
            <w:tcW w:w="0" w:type="auto"/>
          </w:tcPr>
          <w:p w14:paraId="42E2FAC7" w14:textId="77777777" w:rsidR="00A66C14" w:rsidRDefault="00A66C14"/>
        </w:tc>
        <w:tc>
          <w:tcPr>
            <w:tcW w:w="0" w:type="auto"/>
          </w:tcPr>
          <w:p w14:paraId="18BB8CD2" w14:textId="77777777" w:rsidR="00A66C14" w:rsidRDefault="00A66C14"/>
        </w:tc>
        <w:tc>
          <w:tcPr>
            <w:tcW w:w="0" w:type="auto"/>
          </w:tcPr>
          <w:p w14:paraId="6E1616AC" w14:textId="77777777" w:rsidR="00A66C14" w:rsidRDefault="00000000">
            <w:r>
              <w:t>14</w:t>
            </w:r>
          </w:p>
        </w:tc>
        <w:tc>
          <w:tcPr>
            <w:tcW w:w="0" w:type="auto"/>
          </w:tcPr>
          <w:p w14:paraId="6070C223" w14:textId="77777777" w:rsidR="00A66C14" w:rsidRDefault="00000000">
            <w:r>
              <w:t>Module 2 – Cross-curricular</w:t>
            </w:r>
          </w:p>
        </w:tc>
        <w:tc>
          <w:tcPr>
            <w:tcW w:w="0" w:type="auto"/>
          </w:tcPr>
          <w:p w14:paraId="60D4AA14" w14:textId="77777777" w:rsidR="00A66C14" w:rsidRDefault="00000000">
            <w:r>
              <w:t>Spoločenské vedy</w:t>
            </w:r>
          </w:p>
        </w:tc>
        <w:tc>
          <w:tcPr>
            <w:tcW w:w="0" w:type="auto"/>
          </w:tcPr>
          <w:p w14:paraId="598DBAA6" w14:textId="77777777" w:rsidR="00A66C14" w:rsidRDefault="00000000">
            <w:r>
              <w:t>prepojiť jazykové učivo s iným predmetom. Poskytnúť jednoduché informácie o rodine v kontexte spoločenskej vedy.</w:t>
            </w:r>
          </w:p>
        </w:tc>
        <w:tc>
          <w:tcPr>
            <w:tcW w:w="0" w:type="auto"/>
          </w:tcPr>
          <w:p w14:paraId="2D3E5609" w14:textId="77777777" w:rsidR="00A66C14" w:rsidRDefault="00A66C14"/>
        </w:tc>
        <w:tc>
          <w:tcPr>
            <w:tcW w:w="0" w:type="auto"/>
          </w:tcPr>
          <w:p w14:paraId="4B77680B" w14:textId="77777777" w:rsidR="00A66C14" w:rsidRDefault="00000000">
            <w:r>
              <w:t>house, water, table, window, long, big</w:t>
            </w:r>
          </w:p>
        </w:tc>
        <w:tc>
          <w:tcPr>
            <w:tcW w:w="0" w:type="auto"/>
          </w:tcPr>
          <w:p w14:paraId="3EDF407E" w14:textId="77777777" w:rsidR="00A66C14" w:rsidRDefault="00000000">
            <w:r>
              <w:t>Student’s book, Multimedia material &amp; player</w:t>
            </w:r>
          </w:p>
        </w:tc>
        <w:tc>
          <w:tcPr>
            <w:tcW w:w="0" w:type="auto"/>
          </w:tcPr>
          <w:p w14:paraId="15B9FB17" w14:textId="77777777" w:rsidR="00A66C14" w:rsidRDefault="00A66C14"/>
        </w:tc>
      </w:tr>
      <w:tr w:rsidR="00D14EC5" w14:paraId="0F28F9C0" w14:textId="77777777" w:rsidTr="00D14EC5">
        <w:tc>
          <w:tcPr>
            <w:tcW w:w="0" w:type="auto"/>
          </w:tcPr>
          <w:p w14:paraId="7AD41EE8" w14:textId="77777777" w:rsidR="00A66C14" w:rsidRDefault="00A66C14"/>
        </w:tc>
        <w:tc>
          <w:tcPr>
            <w:tcW w:w="0" w:type="auto"/>
          </w:tcPr>
          <w:p w14:paraId="36B29C40" w14:textId="77777777" w:rsidR="00A66C14" w:rsidRDefault="00000000">
            <w:r>
              <w:t>8</w:t>
            </w:r>
          </w:p>
        </w:tc>
        <w:tc>
          <w:tcPr>
            <w:tcW w:w="0" w:type="auto"/>
          </w:tcPr>
          <w:p w14:paraId="7D21015D" w14:textId="77777777" w:rsidR="00A66C14" w:rsidRDefault="00000000">
            <w:r>
              <w:t>15</w:t>
            </w:r>
          </w:p>
        </w:tc>
        <w:tc>
          <w:tcPr>
            <w:tcW w:w="0" w:type="auto"/>
          </w:tcPr>
          <w:p w14:paraId="763E3CE0" w14:textId="77777777" w:rsidR="00A66C14" w:rsidRDefault="00000000">
            <w:r>
              <w:t>Module 2 – Story</w:t>
            </w:r>
          </w:p>
        </w:tc>
        <w:tc>
          <w:tcPr>
            <w:tcW w:w="0" w:type="auto"/>
          </w:tcPr>
          <w:p w14:paraId="4CB25363" w14:textId="77777777" w:rsidR="00A66C14" w:rsidRDefault="00000000">
            <w:r>
              <w:t>Príbeh</w:t>
            </w:r>
          </w:p>
        </w:tc>
        <w:tc>
          <w:tcPr>
            <w:tcW w:w="0" w:type="auto"/>
          </w:tcPr>
          <w:p w14:paraId="7035DA19" w14:textId="77777777" w:rsidR="00A66C14" w:rsidRDefault="00000000">
            <w:r>
              <w:t>použiť slovnú zásobu v príbehu. Zachytiť hlavnú myšlienku textu, identifikovať dôležité informácie.</w:t>
            </w:r>
          </w:p>
        </w:tc>
        <w:tc>
          <w:tcPr>
            <w:tcW w:w="0" w:type="auto"/>
          </w:tcPr>
          <w:p w14:paraId="5CFCE8D1" w14:textId="77777777" w:rsidR="00A66C14" w:rsidRDefault="00A66C14"/>
        </w:tc>
        <w:tc>
          <w:tcPr>
            <w:tcW w:w="0" w:type="auto"/>
          </w:tcPr>
          <w:p w14:paraId="6D7C7DF4" w14:textId="77777777" w:rsidR="00A66C14" w:rsidRDefault="00000000">
            <w:r>
              <w:t>prince</w:t>
            </w:r>
          </w:p>
        </w:tc>
        <w:tc>
          <w:tcPr>
            <w:tcW w:w="0" w:type="auto"/>
          </w:tcPr>
          <w:p w14:paraId="5BF8E649" w14:textId="77777777" w:rsidR="00A66C14" w:rsidRDefault="00000000">
            <w:r>
              <w:t>Student’s book, Multimedia material &amp; player</w:t>
            </w:r>
          </w:p>
        </w:tc>
        <w:tc>
          <w:tcPr>
            <w:tcW w:w="0" w:type="auto"/>
          </w:tcPr>
          <w:p w14:paraId="76A7670B" w14:textId="77777777" w:rsidR="00A66C14" w:rsidRDefault="00A66C14"/>
        </w:tc>
      </w:tr>
      <w:tr w:rsidR="00D14EC5" w14:paraId="7EFA3155" w14:textId="77777777" w:rsidTr="00D14EC5">
        <w:tc>
          <w:tcPr>
            <w:tcW w:w="0" w:type="auto"/>
          </w:tcPr>
          <w:p w14:paraId="3201EBD4" w14:textId="77777777" w:rsidR="00A66C14" w:rsidRDefault="00A66C14"/>
        </w:tc>
        <w:tc>
          <w:tcPr>
            <w:tcW w:w="0" w:type="auto"/>
          </w:tcPr>
          <w:p w14:paraId="0EC0FCE2" w14:textId="77777777" w:rsidR="00A66C14" w:rsidRDefault="00A66C14"/>
        </w:tc>
        <w:tc>
          <w:tcPr>
            <w:tcW w:w="0" w:type="auto"/>
          </w:tcPr>
          <w:p w14:paraId="1CB22DEA" w14:textId="77777777" w:rsidR="00A66C14" w:rsidRDefault="00000000">
            <w:r>
              <w:t>16</w:t>
            </w:r>
          </w:p>
        </w:tc>
        <w:tc>
          <w:tcPr>
            <w:tcW w:w="0" w:type="auto"/>
          </w:tcPr>
          <w:p w14:paraId="7A982C3E" w14:textId="77777777" w:rsidR="00A66C14" w:rsidRDefault="00000000">
            <w:r>
              <w:t>Module 2 - Revision</w:t>
            </w:r>
          </w:p>
        </w:tc>
        <w:tc>
          <w:tcPr>
            <w:tcW w:w="0" w:type="auto"/>
          </w:tcPr>
          <w:p w14:paraId="3AE6363E" w14:textId="77777777" w:rsidR="00A66C14" w:rsidRDefault="00000000">
            <w:r>
              <w:t>Zhrnutie učiva</w:t>
            </w:r>
          </w:p>
        </w:tc>
        <w:tc>
          <w:tcPr>
            <w:tcW w:w="0" w:type="auto"/>
          </w:tcPr>
          <w:p w14:paraId="2CBBBBC5" w14:textId="77777777" w:rsidR="00A66C14" w:rsidRDefault="00000000">
            <w:r>
              <w:t xml:space="preserve">použiť nadobudnuté vedomsoti, samostatne pracovať s informáciami, dikutovať o učive. </w:t>
            </w:r>
          </w:p>
        </w:tc>
        <w:tc>
          <w:tcPr>
            <w:tcW w:w="0" w:type="auto"/>
          </w:tcPr>
          <w:p w14:paraId="391F46D7" w14:textId="77777777" w:rsidR="00A66C14" w:rsidRDefault="00A66C14"/>
        </w:tc>
        <w:tc>
          <w:tcPr>
            <w:tcW w:w="0" w:type="auto"/>
          </w:tcPr>
          <w:p w14:paraId="7FED6A83" w14:textId="77777777" w:rsidR="00A66C14" w:rsidRDefault="00A66C14"/>
        </w:tc>
        <w:tc>
          <w:tcPr>
            <w:tcW w:w="0" w:type="auto"/>
          </w:tcPr>
          <w:p w14:paraId="521C1D93" w14:textId="77777777" w:rsidR="00A66C14" w:rsidRDefault="00000000">
            <w:r>
              <w:t>Student’s book, Multimedia material &amp; player</w:t>
            </w:r>
          </w:p>
        </w:tc>
        <w:tc>
          <w:tcPr>
            <w:tcW w:w="0" w:type="auto"/>
          </w:tcPr>
          <w:p w14:paraId="1BA75F28" w14:textId="77777777" w:rsidR="00A66C14" w:rsidRDefault="00A66C14"/>
        </w:tc>
      </w:tr>
      <w:tr w:rsidR="00D14EC5" w14:paraId="172E220A" w14:textId="77777777" w:rsidTr="00D14EC5">
        <w:tc>
          <w:tcPr>
            <w:tcW w:w="0" w:type="auto"/>
          </w:tcPr>
          <w:p w14:paraId="5F4385BC" w14:textId="77777777" w:rsidR="00A66C14" w:rsidRDefault="00A66C14"/>
        </w:tc>
        <w:tc>
          <w:tcPr>
            <w:tcW w:w="0" w:type="auto"/>
          </w:tcPr>
          <w:p w14:paraId="3C6E60E1" w14:textId="77777777" w:rsidR="00A66C14" w:rsidRDefault="00000000">
            <w:r>
              <w:t>9</w:t>
            </w:r>
          </w:p>
        </w:tc>
        <w:tc>
          <w:tcPr>
            <w:tcW w:w="0" w:type="auto"/>
          </w:tcPr>
          <w:p w14:paraId="71875A92" w14:textId="77777777" w:rsidR="00A66C14" w:rsidRDefault="00000000">
            <w:r>
              <w:t>17</w:t>
            </w:r>
          </w:p>
        </w:tc>
        <w:tc>
          <w:tcPr>
            <w:tcW w:w="0" w:type="auto"/>
          </w:tcPr>
          <w:p w14:paraId="70AA9423" w14:textId="77777777" w:rsidR="00A66C14" w:rsidRDefault="00000000">
            <w:r>
              <w:t>Test 2, Video Module 2</w:t>
            </w:r>
          </w:p>
        </w:tc>
        <w:tc>
          <w:tcPr>
            <w:tcW w:w="0" w:type="auto"/>
          </w:tcPr>
          <w:p w14:paraId="5B0201B8" w14:textId="77777777" w:rsidR="00A66C14" w:rsidRDefault="00000000">
            <w:r>
              <w:t>Hodnotenie pokroku žiakov</w:t>
            </w:r>
          </w:p>
        </w:tc>
        <w:tc>
          <w:tcPr>
            <w:tcW w:w="0" w:type="auto"/>
          </w:tcPr>
          <w:p w14:paraId="7708C52F" w14:textId="77777777" w:rsidR="00A66C14" w:rsidRDefault="00000000">
            <w:r>
              <w:t xml:space="preserve">porozumieť zadaniam úloh, riešiť zadania, zhodnotiť svoj pokrok. Používať slovnú zásobu a štruktúry prostredníctvom videa. </w:t>
            </w:r>
          </w:p>
        </w:tc>
        <w:tc>
          <w:tcPr>
            <w:tcW w:w="0" w:type="auto"/>
          </w:tcPr>
          <w:p w14:paraId="26819802" w14:textId="77777777" w:rsidR="00A66C14" w:rsidRDefault="00A66C14"/>
        </w:tc>
        <w:tc>
          <w:tcPr>
            <w:tcW w:w="0" w:type="auto"/>
          </w:tcPr>
          <w:p w14:paraId="54B148FC" w14:textId="77777777" w:rsidR="00A66C14" w:rsidRDefault="00A66C14"/>
        </w:tc>
        <w:tc>
          <w:tcPr>
            <w:tcW w:w="0" w:type="auto"/>
          </w:tcPr>
          <w:p w14:paraId="3049D798" w14:textId="77777777" w:rsidR="00A66C14" w:rsidRDefault="00000000">
            <w:r>
              <w:t>Tests &amp; video worksheets (downloadable from the Teacher’s assistant), Multimedia material &amp; player</w:t>
            </w:r>
          </w:p>
        </w:tc>
        <w:tc>
          <w:tcPr>
            <w:tcW w:w="0" w:type="auto"/>
          </w:tcPr>
          <w:p w14:paraId="1BE0B937" w14:textId="77777777" w:rsidR="00A66C14" w:rsidRDefault="00A66C14"/>
        </w:tc>
      </w:tr>
      <w:tr w:rsidR="00D14EC5" w14:paraId="57E3438A" w14:textId="77777777" w:rsidTr="00D14EC5">
        <w:tc>
          <w:tcPr>
            <w:tcW w:w="0" w:type="auto"/>
          </w:tcPr>
          <w:p w14:paraId="5FDC8FCE" w14:textId="77777777" w:rsidR="00A66C14" w:rsidRDefault="00A66C14"/>
        </w:tc>
        <w:tc>
          <w:tcPr>
            <w:tcW w:w="0" w:type="auto"/>
          </w:tcPr>
          <w:p w14:paraId="2B85B831" w14:textId="77777777" w:rsidR="00A66C14" w:rsidRDefault="00A66C14"/>
        </w:tc>
        <w:tc>
          <w:tcPr>
            <w:tcW w:w="0" w:type="auto"/>
          </w:tcPr>
          <w:p w14:paraId="43F7E7EC" w14:textId="77777777" w:rsidR="00A66C14" w:rsidRDefault="00A66C14"/>
        </w:tc>
        <w:tc>
          <w:tcPr>
            <w:tcW w:w="0" w:type="auto"/>
            <w:shd w:val="clear" w:color="auto" w:fill="FFFF00"/>
          </w:tcPr>
          <w:p w14:paraId="18892473" w14:textId="77777777" w:rsidR="00A66C14" w:rsidRDefault="00000000">
            <w:r>
              <w:t>Module 3: That’s me!</w:t>
            </w:r>
          </w:p>
        </w:tc>
        <w:tc>
          <w:tcPr>
            <w:tcW w:w="0" w:type="auto"/>
            <w:shd w:val="clear" w:color="auto" w:fill="FFFF00"/>
          </w:tcPr>
          <w:p w14:paraId="60480FD7" w14:textId="77777777" w:rsidR="00A66C14" w:rsidRDefault="00A66C14"/>
        </w:tc>
        <w:tc>
          <w:tcPr>
            <w:tcW w:w="0" w:type="auto"/>
            <w:shd w:val="clear" w:color="auto" w:fill="FFFF00"/>
          </w:tcPr>
          <w:p w14:paraId="4794908F" w14:textId="77777777" w:rsidR="00A66C14" w:rsidRDefault="00A66C14"/>
        </w:tc>
        <w:tc>
          <w:tcPr>
            <w:tcW w:w="0" w:type="auto"/>
            <w:shd w:val="clear" w:color="auto" w:fill="FFFF00"/>
          </w:tcPr>
          <w:p w14:paraId="297A958B" w14:textId="77777777" w:rsidR="00A66C14" w:rsidRDefault="00A66C14"/>
        </w:tc>
        <w:tc>
          <w:tcPr>
            <w:tcW w:w="0" w:type="auto"/>
            <w:shd w:val="clear" w:color="auto" w:fill="FFFF00"/>
          </w:tcPr>
          <w:p w14:paraId="5EC7B5EF" w14:textId="77777777" w:rsidR="00A66C14" w:rsidRDefault="00A66C14"/>
        </w:tc>
        <w:tc>
          <w:tcPr>
            <w:tcW w:w="0" w:type="auto"/>
            <w:shd w:val="clear" w:color="auto" w:fill="FFFF00"/>
          </w:tcPr>
          <w:p w14:paraId="2E9B73C2" w14:textId="77777777" w:rsidR="00A66C14" w:rsidRDefault="00A66C14"/>
        </w:tc>
        <w:tc>
          <w:tcPr>
            <w:tcW w:w="0" w:type="auto"/>
            <w:shd w:val="clear" w:color="auto" w:fill="FFFF00"/>
          </w:tcPr>
          <w:p w14:paraId="1CB49C77" w14:textId="77777777" w:rsidR="00A66C14" w:rsidRDefault="00A66C14"/>
        </w:tc>
      </w:tr>
      <w:tr w:rsidR="00D14EC5" w14:paraId="7427F554" w14:textId="77777777" w:rsidTr="00D14EC5">
        <w:tc>
          <w:tcPr>
            <w:tcW w:w="0" w:type="auto"/>
          </w:tcPr>
          <w:p w14:paraId="44A2FBD2" w14:textId="77777777" w:rsidR="00A66C14" w:rsidRDefault="00A66C14"/>
        </w:tc>
        <w:tc>
          <w:tcPr>
            <w:tcW w:w="0" w:type="auto"/>
          </w:tcPr>
          <w:p w14:paraId="3BA37657" w14:textId="77777777" w:rsidR="00A66C14" w:rsidRDefault="00A66C14"/>
        </w:tc>
        <w:tc>
          <w:tcPr>
            <w:tcW w:w="0" w:type="auto"/>
          </w:tcPr>
          <w:p w14:paraId="08FFB349" w14:textId="77777777" w:rsidR="00A66C14" w:rsidRDefault="00000000">
            <w:r>
              <w:t>18</w:t>
            </w:r>
          </w:p>
        </w:tc>
        <w:tc>
          <w:tcPr>
            <w:tcW w:w="0" w:type="auto"/>
          </w:tcPr>
          <w:p w14:paraId="548DBC87" w14:textId="77777777" w:rsidR="00A66C14" w:rsidRDefault="00000000">
            <w:r>
              <w:t>Module 3 – Song</w:t>
            </w:r>
          </w:p>
        </w:tc>
        <w:tc>
          <w:tcPr>
            <w:tcW w:w="0" w:type="auto"/>
          </w:tcPr>
          <w:p w14:paraId="5C866C0B" w14:textId="77777777" w:rsidR="00A66C14" w:rsidRDefault="00000000">
            <w:r>
              <w:t>Telo a vlasy</w:t>
            </w:r>
          </w:p>
        </w:tc>
        <w:tc>
          <w:tcPr>
            <w:tcW w:w="0" w:type="auto"/>
          </w:tcPr>
          <w:p w14:paraId="2BEBDC81" w14:textId="77777777" w:rsidR="00A66C14" w:rsidRDefault="00000000">
            <w:r>
              <w:t>zaspievať jednoduchú pesničku a upevniť slovnú zásobu piesňovou formou. Identifikovať časti tela.</w:t>
            </w:r>
          </w:p>
        </w:tc>
        <w:tc>
          <w:tcPr>
            <w:tcW w:w="0" w:type="auto"/>
          </w:tcPr>
          <w:p w14:paraId="12771A08" w14:textId="77777777" w:rsidR="00A66C14" w:rsidRDefault="00000000">
            <w:r>
              <w:t>I’ve got (blue eyes)., I haven’t got (green eyes).</w:t>
            </w:r>
          </w:p>
        </w:tc>
        <w:tc>
          <w:tcPr>
            <w:tcW w:w="0" w:type="auto"/>
          </w:tcPr>
          <w:p w14:paraId="7E2E5E39" w14:textId="77777777" w:rsidR="00A66C14" w:rsidRDefault="00000000">
            <w:r>
              <w:t>eyes, hair, blonde, black, brown</w:t>
            </w:r>
          </w:p>
        </w:tc>
        <w:tc>
          <w:tcPr>
            <w:tcW w:w="0" w:type="auto"/>
          </w:tcPr>
          <w:p w14:paraId="53E1AF2F" w14:textId="77777777" w:rsidR="00A66C14" w:rsidRDefault="00000000">
            <w:r>
              <w:t>Student’s book, Multimedia material &amp; player</w:t>
            </w:r>
          </w:p>
        </w:tc>
        <w:tc>
          <w:tcPr>
            <w:tcW w:w="0" w:type="auto"/>
          </w:tcPr>
          <w:p w14:paraId="140A8F4B" w14:textId="77777777" w:rsidR="00A66C14" w:rsidRDefault="00000000">
            <w:r>
              <w:t xml:space="preserve">Aktuálny učebný plán (A1), T3, T4, T6, T7, T18, K2, K3, K4, </w:t>
            </w:r>
          </w:p>
        </w:tc>
      </w:tr>
      <w:tr w:rsidR="00D14EC5" w14:paraId="376CF1A4" w14:textId="77777777" w:rsidTr="00D14EC5">
        <w:tc>
          <w:tcPr>
            <w:tcW w:w="0" w:type="auto"/>
          </w:tcPr>
          <w:p w14:paraId="3BFB837D" w14:textId="77777777" w:rsidR="00A66C14" w:rsidRDefault="00A66C14"/>
        </w:tc>
        <w:tc>
          <w:tcPr>
            <w:tcW w:w="0" w:type="auto"/>
          </w:tcPr>
          <w:p w14:paraId="3AF02282" w14:textId="77777777" w:rsidR="00A66C14" w:rsidRDefault="00000000">
            <w:r>
              <w:t>10</w:t>
            </w:r>
          </w:p>
        </w:tc>
        <w:tc>
          <w:tcPr>
            <w:tcW w:w="0" w:type="auto"/>
          </w:tcPr>
          <w:p w14:paraId="2968B5BC" w14:textId="77777777" w:rsidR="00A66C14" w:rsidRDefault="00000000">
            <w:r>
              <w:t>19</w:t>
            </w:r>
          </w:p>
        </w:tc>
        <w:tc>
          <w:tcPr>
            <w:tcW w:w="0" w:type="auto"/>
          </w:tcPr>
          <w:p w14:paraId="3110C557" w14:textId="77777777" w:rsidR="00A66C14" w:rsidRDefault="00000000">
            <w:r>
              <w:t>Module 3 – Young Stars</w:t>
            </w:r>
          </w:p>
        </w:tc>
        <w:tc>
          <w:tcPr>
            <w:tcW w:w="0" w:type="auto"/>
          </w:tcPr>
          <w:p w14:paraId="6B6F5E7D" w14:textId="77777777" w:rsidR="00A66C14" w:rsidRDefault="00000000">
            <w:r>
              <w:t>Privlastňovanie pomocou slovesa have got</w:t>
            </w:r>
          </w:p>
        </w:tc>
        <w:tc>
          <w:tcPr>
            <w:tcW w:w="0" w:type="auto"/>
          </w:tcPr>
          <w:p w14:paraId="2A88D0FB" w14:textId="77777777" w:rsidR="00A66C14" w:rsidRDefault="00000000">
            <w:r>
              <w:t>použiť jazykové štruktúry v dialógoch. Použiť privlastňovanie pri opisovaní častí tela a zvierat. Pýtať sa na množstvo a odpovedať.</w:t>
            </w:r>
          </w:p>
        </w:tc>
        <w:tc>
          <w:tcPr>
            <w:tcW w:w="0" w:type="auto"/>
          </w:tcPr>
          <w:p w14:paraId="5DC5F27E" w14:textId="77777777" w:rsidR="00A66C14" w:rsidRDefault="00000000">
            <w:r>
              <w:t>Have you got a (cat)?, Yes, I have. / No, I haven’t.</w:t>
            </w:r>
          </w:p>
        </w:tc>
        <w:tc>
          <w:tcPr>
            <w:tcW w:w="0" w:type="auto"/>
          </w:tcPr>
          <w:p w14:paraId="0DF4A64A" w14:textId="77777777" w:rsidR="00A66C14" w:rsidRDefault="00000000">
            <w:r>
              <w:t>cat-cats, parrot-parrots, monkey-monkeys, mouse-mice</w:t>
            </w:r>
          </w:p>
        </w:tc>
        <w:tc>
          <w:tcPr>
            <w:tcW w:w="0" w:type="auto"/>
          </w:tcPr>
          <w:p w14:paraId="7D9C288A" w14:textId="77777777" w:rsidR="00A66C14" w:rsidRDefault="00000000">
            <w:r>
              <w:t>Student’s book, Multimedia material &amp; player</w:t>
            </w:r>
          </w:p>
        </w:tc>
        <w:tc>
          <w:tcPr>
            <w:tcW w:w="0" w:type="auto"/>
          </w:tcPr>
          <w:p w14:paraId="6ACC3728" w14:textId="77777777" w:rsidR="00A66C14" w:rsidRDefault="00A66C14"/>
        </w:tc>
      </w:tr>
      <w:tr w:rsidR="00D14EC5" w14:paraId="4F9A2A43" w14:textId="77777777" w:rsidTr="00D14EC5">
        <w:tc>
          <w:tcPr>
            <w:tcW w:w="0" w:type="auto"/>
          </w:tcPr>
          <w:p w14:paraId="697F0102" w14:textId="77777777" w:rsidR="00A66C14" w:rsidRDefault="00A66C14"/>
        </w:tc>
        <w:tc>
          <w:tcPr>
            <w:tcW w:w="0" w:type="auto"/>
          </w:tcPr>
          <w:p w14:paraId="4856A129" w14:textId="77777777" w:rsidR="00A66C14" w:rsidRDefault="00A66C14"/>
        </w:tc>
        <w:tc>
          <w:tcPr>
            <w:tcW w:w="0" w:type="auto"/>
          </w:tcPr>
          <w:p w14:paraId="3E719044" w14:textId="77777777" w:rsidR="00A66C14" w:rsidRDefault="00000000">
            <w:r>
              <w:t>20</w:t>
            </w:r>
          </w:p>
        </w:tc>
        <w:tc>
          <w:tcPr>
            <w:tcW w:w="0" w:type="auto"/>
          </w:tcPr>
          <w:p w14:paraId="25B84989" w14:textId="77777777" w:rsidR="00A66C14" w:rsidRDefault="00000000">
            <w:r>
              <w:t>Module 3 – Our world</w:t>
            </w:r>
          </w:p>
        </w:tc>
        <w:tc>
          <w:tcPr>
            <w:tcW w:w="0" w:type="auto"/>
          </w:tcPr>
          <w:p w14:paraId="29E9D587" w14:textId="77777777" w:rsidR="00A66C14" w:rsidRDefault="00000000">
            <w:r>
              <w:t>Hračky</w:t>
            </w:r>
          </w:p>
        </w:tc>
        <w:tc>
          <w:tcPr>
            <w:tcW w:w="0" w:type="auto"/>
          </w:tcPr>
          <w:p w14:paraId="0AB15DD5" w14:textId="77777777" w:rsidR="00A66C14" w:rsidRDefault="00000000">
            <w:r>
              <w:t xml:space="preserve">identifikovať a pomenovať hračky. </w:t>
            </w:r>
          </w:p>
        </w:tc>
        <w:tc>
          <w:tcPr>
            <w:tcW w:w="0" w:type="auto"/>
          </w:tcPr>
          <w:p w14:paraId="51697A49" w14:textId="77777777" w:rsidR="00A66C14" w:rsidRDefault="00000000">
            <w:r>
              <w:t>He/She/It has got (a ball)., He hasn’t got (a robot).</w:t>
            </w:r>
          </w:p>
        </w:tc>
        <w:tc>
          <w:tcPr>
            <w:tcW w:w="0" w:type="auto"/>
          </w:tcPr>
          <w:p w14:paraId="56852E6A" w14:textId="77777777" w:rsidR="00A66C14" w:rsidRDefault="00000000">
            <w:r>
              <w:t>helicopter, robot, skateboard, ball, fast</w:t>
            </w:r>
          </w:p>
        </w:tc>
        <w:tc>
          <w:tcPr>
            <w:tcW w:w="0" w:type="auto"/>
          </w:tcPr>
          <w:p w14:paraId="4E5287ED" w14:textId="77777777" w:rsidR="00A66C14" w:rsidRDefault="00000000">
            <w:r>
              <w:t>Student’s book, Multimedia material &amp; player</w:t>
            </w:r>
          </w:p>
        </w:tc>
        <w:tc>
          <w:tcPr>
            <w:tcW w:w="0" w:type="auto"/>
          </w:tcPr>
          <w:p w14:paraId="4F356CC2" w14:textId="77777777" w:rsidR="00A66C14" w:rsidRDefault="00A66C14"/>
        </w:tc>
      </w:tr>
      <w:tr w:rsidR="00D14EC5" w14:paraId="25F0CBBA" w14:textId="77777777" w:rsidTr="00D14EC5">
        <w:tc>
          <w:tcPr>
            <w:tcW w:w="0" w:type="auto"/>
          </w:tcPr>
          <w:p w14:paraId="685439BC" w14:textId="77777777" w:rsidR="00A66C14" w:rsidRDefault="00A66C14"/>
        </w:tc>
        <w:tc>
          <w:tcPr>
            <w:tcW w:w="0" w:type="auto"/>
          </w:tcPr>
          <w:p w14:paraId="0237C2A2" w14:textId="77777777" w:rsidR="00A66C14" w:rsidRDefault="00000000">
            <w:r>
              <w:t>11</w:t>
            </w:r>
          </w:p>
        </w:tc>
        <w:tc>
          <w:tcPr>
            <w:tcW w:w="0" w:type="auto"/>
          </w:tcPr>
          <w:p w14:paraId="30327275" w14:textId="77777777" w:rsidR="00A66C14" w:rsidRDefault="00000000">
            <w:r>
              <w:t>21</w:t>
            </w:r>
          </w:p>
        </w:tc>
        <w:tc>
          <w:tcPr>
            <w:tcW w:w="0" w:type="auto"/>
          </w:tcPr>
          <w:p w14:paraId="1A5DAF6D" w14:textId="77777777" w:rsidR="00A66C14" w:rsidRDefault="00000000">
            <w:r>
              <w:t>Module 3 – Let’s play</w:t>
            </w:r>
          </w:p>
        </w:tc>
        <w:tc>
          <w:tcPr>
            <w:tcW w:w="0" w:type="auto"/>
          </w:tcPr>
          <w:p w14:paraId="171FA691" w14:textId="77777777" w:rsidR="00A66C14" w:rsidRDefault="00000000">
            <w:r>
              <w:t>Digitalne zariadenia</w:t>
            </w:r>
          </w:p>
        </w:tc>
        <w:tc>
          <w:tcPr>
            <w:tcW w:w="0" w:type="auto"/>
          </w:tcPr>
          <w:p w14:paraId="3445C478" w14:textId="77777777" w:rsidR="00A66C14" w:rsidRDefault="00000000">
            <w:r>
              <w:t>aplikovať nabudnuté jazykové štruktúry formou hry a aktivít. Rozvíjať interakciu v angličtine.Pomenovať digitalne zariadenia.  Správne vysloviť samohlásku 'i'.</w:t>
            </w:r>
          </w:p>
        </w:tc>
        <w:tc>
          <w:tcPr>
            <w:tcW w:w="0" w:type="auto"/>
          </w:tcPr>
          <w:p w14:paraId="738F077B" w14:textId="77777777" w:rsidR="00A66C14" w:rsidRDefault="00000000">
            <w:r>
              <w:t>Has he/she/it got (a ball)?, Yes, he/she/it has., No, he/she/it hasn’t.</w:t>
            </w:r>
          </w:p>
        </w:tc>
        <w:tc>
          <w:tcPr>
            <w:tcW w:w="0" w:type="auto"/>
          </w:tcPr>
          <w:p w14:paraId="511EFC5C" w14:textId="77777777" w:rsidR="00A66C14" w:rsidRDefault="00000000">
            <w:r>
              <w:t>watch, tablet, laptop, phone</w:t>
            </w:r>
          </w:p>
        </w:tc>
        <w:tc>
          <w:tcPr>
            <w:tcW w:w="0" w:type="auto"/>
          </w:tcPr>
          <w:p w14:paraId="2CC426DF" w14:textId="77777777" w:rsidR="00A66C14" w:rsidRDefault="00000000">
            <w:r>
              <w:t>Student’s book, Multimedia material &amp; player</w:t>
            </w:r>
          </w:p>
        </w:tc>
        <w:tc>
          <w:tcPr>
            <w:tcW w:w="0" w:type="auto"/>
          </w:tcPr>
          <w:p w14:paraId="7C13FD7E" w14:textId="77777777" w:rsidR="00A66C14" w:rsidRDefault="00A66C14"/>
        </w:tc>
      </w:tr>
      <w:tr w:rsidR="00D14EC5" w14:paraId="53581DA9" w14:textId="77777777" w:rsidTr="00D14EC5">
        <w:tc>
          <w:tcPr>
            <w:tcW w:w="0" w:type="auto"/>
          </w:tcPr>
          <w:p w14:paraId="21C46947" w14:textId="77777777" w:rsidR="00A66C14" w:rsidRDefault="00A66C14"/>
        </w:tc>
        <w:tc>
          <w:tcPr>
            <w:tcW w:w="0" w:type="auto"/>
          </w:tcPr>
          <w:p w14:paraId="07077FF2" w14:textId="77777777" w:rsidR="00A66C14" w:rsidRDefault="00A66C14"/>
        </w:tc>
        <w:tc>
          <w:tcPr>
            <w:tcW w:w="0" w:type="auto"/>
          </w:tcPr>
          <w:p w14:paraId="45C40E67" w14:textId="77777777" w:rsidR="00A66C14" w:rsidRDefault="00000000">
            <w:r>
              <w:t>22</w:t>
            </w:r>
          </w:p>
        </w:tc>
        <w:tc>
          <w:tcPr>
            <w:tcW w:w="0" w:type="auto"/>
          </w:tcPr>
          <w:p w14:paraId="0D6954B2" w14:textId="77777777" w:rsidR="00A66C14" w:rsidRDefault="00000000">
            <w:r>
              <w:t>Module 3 – Cross-curricular</w:t>
            </w:r>
          </w:p>
        </w:tc>
        <w:tc>
          <w:tcPr>
            <w:tcW w:w="0" w:type="auto"/>
          </w:tcPr>
          <w:p w14:paraId="1CE2EAE3" w14:textId="77777777" w:rsidR="00A66C14" w:rsidRDefault="00000000">
            <w:r>
              <w:t>Angličtina</w:t>
            </w:r>
          </w:p>
        </w:tc>
        <w:tc>
          <w:tcPr>
            <w:tcW w:w="0" w:type="auto"/>
          </w:tcPr>
          <w:p w14:paraId="4859BF1C" w14:textId="77777777" w:rsidR="00A66C14" w:rsidRDefault="00000000">
            <w:r>
              <w:t>prepojiť jazykové učivo s iným predmetom. Rozlišovať jednotné a množné číslo podstatných mien.</w:t>
            </w:r>
          </w:p>
        </w:tc>
        <w:tc>
          <w:tcPr>
            <w:tcW w:w="0" w:type="auto"/>
          </w:tcPr>
          <w:p w14:paraId="36057B4D" w14:textId="77777777" w:rsidR="00A66C14" w:rsidRDefault="00A66C14"/>
        </w:tc>
        <w:tc>
          <w:tcPr>
            <w:tcW w:w="0" w:type="auto"/>
          </w:tcPr>
          <w:p w14:paraId="0B58028E" w14:textId="77777777" w:rsidR="00A66C14" w:rsidRDefault="00000000">
            <w:r>
              <w:t>man-men, woman-women, fox-foxes</w:t>
            </w:r>
          </w:p>
        </w:tc>
        <w:tc>
          <w:tcPr>
            <w:tcW w:w="0" w:type="auto"/>
          </w:tcPr>
          <w:p w14:paraId="4A66C34C" w14:textId="77777777" w:rsidR="00A66C14" w:rsidRDefault="00000000">
            <w:r>
              <w:t>Student’s book, Multimedia material &amp; player, Flashcards</w:t>
            </w:r>
          </w:p>
        </w:tc>
        <w:tc>
          <w:tcPr>
            <w:tcW w:w="0" w:type="auto"/>
          </w:tcPr>
          <w:p w14:paraId="635F1FE9" w14:textId="77777777" w:rsidR="00A66C14" w:rsidRDefault="00A66C14"/>
        </w:tc>
      </w:tr>
      <w:tr w:rsidR="00D14EC5" w14:paraId="280F47FC" w14:textId="77777777" w:rsidTr="00D14EC5">
        <w:tc>
          <w:tcPr>
            <w:tcW w:w="0" w:type="auto"/>
          </w:tcPr>
          <w:p w14:paraId="7676CB6F" w14:textId="77777777" w:rsidR="00A66C14" w:rsidRDefault="00A66C14"/>
        </w:tc>
        <w:tc>
          <w:tcPr>
            <w:tcW w:w="0" w:type="auto"/>
          </w:tcPr>
          <w:p w14:paraId="466768DF" w14:textId="77777777" w:rsidR="00A66C14" w:rsidRDefault="00000000">
            <w:r>
              <w:t>12</w:t>
            </w:r>
          </w:p>
        </w:tc>
        <w:tc>
          <w:tcPr>
            <w:tcW w:w="0" w:type="auto"/>
          </w:tcPr>
          <w:p w14:paraId="082EFD1F" w14:textId="77777777" w:rsidR="00A66C14" w:rsidRDefault="00000000">
            <w:r>
              <w:t>23</w:t>
            </w:r>
          </w:p>
        </w:tc>
        <w:tc>
          <w:tcPr>
            <w:tcW w:w="0" w:type="auto"/>
          </w:tcPr>
          <w:p w14:paraId="0DB13407" w14:textId="77777777" w:rsidR="00A66C14" w:rsidRDefault="00000000">
            <w:r>
              <w:t>Module 3 – Story</w:t>
            </w:r>
          </w:p>
        </w:tc>
        <w:tc>
          <w:tcPr>
            <w:tcW w:w="0" w:type="auto"/>
          </w:tcPr>
          <w:p w14:paraId="6225B8FF" w14:textId="77777777" w:rsidR="00A66C14" w:rsidRDefault="00000000">
            <w:r>
              <w:t>Príbeh</w:t>
            </w:r>
          </w:p>
        </w:tc>
        <w:tc>
          <w:tcPr>
            <w:tcW w:w="0" w:type="auto"/>
          </w:tcPr>
          <w:p w14:paraId="5C370147" w14:textId="77777777" w:rsidR="00A66C14" w:rsidRDefault="00000000">
            <w:r>
              <w:t>použiť slovnú zásobu v príbehu. Zachytiť hlavnú myšlienku textu, identifikovať dôležité informácie.</w:t>
            </w:r>
          </w:p>
        </w:tc>
        <w:tc>
          <w:tcPr>
            <w:tcW w:w="0" w:type="auto"/>
          </w:tcPr>
          <w:p w14:paraId="4538D72F" w14:textId="77777777" w:rsidR="00A66C14" w:rsidRDefault="00A66C14"/>
        </w:tc>
        <w:tc>
          <w:tcPr>
            <w:tcW w:w="0" w:type="auto"/>
          </w:tcPr>
          <w:p w14:paraId="30A41079" w14:textId="77777777" w:rsidR="00A66C14" w:rsidRDefault="00000000">
            <w:r>
              <w:t>balloon, lorry, plane</w:t>
            </w:r>
          </w:p>
        </w:tc>
        <w:tc>
          <w:tcPr>
            <w:tcW w:w="0" w:type="auto"/>
          </w:tcPr>
          <w:p w14:paraId="2118C91A" w14:textId="77777777" w:rsidR="00A66C14" w:rsidRDefault="00000000">
            <w:r>
              <w:t>Student’s book, Multimedia material &amp; player</w:t>
            </w:r>
          </w:p>
        </w:tc>
        <w:tc>
          <w:tcPr>
            <w:tcW w:w="0" w:type="auto"/>
          </w:tcPr>
          <w:p w14:paraId="4EE7A770" w14:textId="77777777" w:rsidR="00A66C14" w:rsidRDefault="00A66C14"/>
        </w:tc>
      </w:tr>
      <w:tr w:rsidR="00D14EC5" w14:paraId="69C8812E" w14:textId="77777777" w:rsidTr="00D14EC5">
        <w:tc>
          <w:tcPr>
            <w:tcW w:w="0" w:type="auto"/>
          </w:tcPr>
          <w:p w14:paraId="6D494F48" w14:textId="77777777" w:rsidR="00A66C14" w:rsidRDefault="00A66C14"/>
        </w:tc>
        <w:tc>
          <w:tcPr>
            <w:tcW w:w="0" w:type="auto"/>
          </w:tcPr>
          <w:p w14:paraId="30737AF6" w14:textId="77777777" w:rsidR="00A66C14" w:rsidRDefault="00A66C14"/>
        </w:tc>
        <w:tc>
          <w:tcPr>
            <w:tcW w:w="0" w:type="auto"/>
          </w:tcPr>
          <w:p w14:paraId="5941084E" w14:textId="77777777" w:rsidR="00A66C14" w:rsidRDefault="00000000">
            <w:r>
              <w:t>24</w:t>
            </w:r>
          </w:p>
        </w:tc>
        <w:tc>
          <w:tcPr>
            <w:tcW w:w="0" w:type="auto"/>
          </w:tcPr>
          <w:p w14:paraId="2EE8897B" w14:textId="77777777" w:rsidR="00A66C14" w:rsidRDefault="00000000">
            <w:r>
              <w:t>Module 3 – Revision</w:t>
            </w:r>
          </w:p>
        </w:tc>
        <w:tc>
          <w:tcPr>
            <w:tcW w:w="0" w:type="auto"/>
          </w:tcPr>
          <w:p w14:paraId="29EEF1CD" w14:textId="77777777" w:rsidR="00A66C14" w:rsidRDefault="00000000">
            <w:r>
              <w:t>Zhrnutie učiva</w:t>
            </w:r>
          </w:p>
        </w:tc>
        <w:tc>
          <w:tcPr>
            <w:tcW w:w="0" w:type="auto"/>
          </w:tcPr>
          <w:p w14:paraId="4EBF0F34" w14:textId="77777777" w:rsidR="00A66C14" w:rsidRDefault="00000000">
            <w:r>
              <w:t xml:space="preserve">použiť nadobudnuté vedomsoti, samostatne pracovať s informáciami, dikutovať o učive. </w:t>
            </w:r>
          </w:p>
        </w:tc>
        <w:tc>
          <w:tcPr>
            <w:tcW w:w="0" w:type="auto"/>
          </w:tcPr>
          <w:p w14:paraId="12B70D8B" w14:textId="77777777" w:rsidR="00A66C14" w:rsidRDefault="00A66C14"/>
        </w:tc>
        <w:tc>
          <w:tcPr>
            <w:tcW w:w="0" w:type="auto"/>
          </w:tcPr>
          <w:p w14:paraId="138F4432" w14:textId="77777777" w:rsidR="00A66C14" w:rsidRDefault="00A66C14"/>
        </w:tc>
        <w:tc>
          <w:tcPr>
            <w:tcW w:w="0" w:type="auto"/>
          </w:tcPr>
          <w:p w14:paraId="7A37FC91" w14:textId="77777777" w:rsidR="00A66C14" w:rsidRDefault="00000000">
            <w:r>
              <w:t>Student’s book, Multimedia material &amp; player</w:t>
            </w:r>
          </w:p>
        </w:tc>
        <w:tc>
          <w:tcPr>
            <w:tcW w:w="0" w:type="auto"/>
          </w:tcPr>
          <w:p w14:paraId="50E12EAD" w14:textId="77777777" w:rsidR="00A66C14" w:rsidRDefault="00A66C14"/>
        </w:tc>
      </w:tr>
      <w:tr w:rsidR="00D14EC5" w14:paraId="3FDCAF10" w14:textId="77777777" w:rsidTr="00D14EC5">
        <w:tc>
          <w:tcPr>
            <w:tcW w:w="0" w:type="auto"/>
          </w:tcPr>
          <w:p w14:paraId="4C10B5D9" w14:textId="77777777" w:rsidR="00A66C14" w:rsidRDefault="00A66C14"/>
        </w:tc>
        <w:tc>
          <w:tcPr>
            <w:tcW w:w="0" w:type="auto"/>
          </w:tcPr>
          <w:p w14:paraId="381D3480" w14:textId="77777777" w:rsidR="00A66C14" w:rsidRDefault="00000000">
            <w:r>
              <w:t>13</w:t>
            </w:r>
          </w:p>
        </w:tc>
        <w:tc>
          <w:tcPr>
            <w:tcW w:w="0" w:type="auto"/>
          </w:tcPr>
          <w:p w14:paraId="5373F734" w14:textId="77777777" w:rsidR="00A66C14" w:rsidRDefault="00000000">
            <w:r>
              <w:t>25</w:t>
            </w:r>
          </w:p>
        </w:tc>
        <w:tc>
          <w:tcPr>
            <w:tcW w:w="0" w:type="auto"/>
          </w:tcPr>
          <w:p w14:paraId="22DF6487" w14:textId="77777777" w:rsidR="00A66C14" w:rsidRDefault="00000000">
            <w:r>
              <w:t>Test 3, Video Module 3</w:t>
            </w:r>
          </w:p>
        </w:tc>
        <w:tc>
          <w:tcPr>
            <w:tcW w:w="0" w:type="auto"/>
          </w:tcPr>
          <w:p w14:paraId="6F205253" w14:textId="77777777" w:rsidR="00A66C14" w:rsidRDefault="00000000">
            <w:r>
              <w:t>Hodnotenie pokroku žiakov</w:t>
            </w:r>
          </w:p>
        </w:tc>
        <w:tc>
          <w:tcPr>
            <w:tcW w:w="0" w:type="auto"/>
          </w:tcPr>
          <w:p w14:paraId="46033EB3" w14:textId="77777777" w:rsidR="00A66C14" w:rsidRDefault="00000000">
            <w:r>
              <w:t xml:space="preserve">porozumieť zadaniam úloh, riešiť zadania, zhodnotiť svoj pokrok. Používať slovnú zásobu a </w:t>
            </w:r>
            <w:r>
              <w:lastRenderedPageBreak/>
              <w:t xml:space="preserve">štruktúry prostredníctvom videa. </w:t>
            </w:r>
          </w:p>
        </w:tc>
        <w:tc>
          <w:tcPr>
            <w:tcW w:w="0" w:type="auto"/>
          </w:tcPr>
          <w:p w14:paraId="05893F4F" w14:textId="77777777" w:rsidR="00A66C14" w:rsidRDefault="00A66C14"/>
        </w:tc>
        <w:tc>
          <w:tcPr>
            <w:tcW w:w="0" w:type="auto"/>
          </w:tcPr>
          <w:p w14:paraId="7D4E6AD9" w14:textId="77777777" w:rsidR="00A66C14" w:rsidRDefault="00A66C14"/>
        </w:tc>
        <w:tc>
          <w:tcPr>
            <w:tcW w:w="0" w:type="auto"/>
          </w:tcPr>
          <w:p w14:paraId="44660D07" w14:textId="77777777" w:rsidR="00A66C14" w:rsidRDefault="00000000">
            <w:r>
              <w:t xml:space="preserve">Tests &amp; video worksheets (downloadable from the Teacher’s </w:t>
            </w:r>
            <w:r>
              <w:lastRenderedPageBreak/>
              <w:t>assistant), Multimedia material &amp; player</w:t>
            </w:r>
          </w:p>
        </w:tc>
        <w:tc>
          <w:tcPr>
            <w:tcW w:w="0" w:type="auto"/>
          </w:tcPr>
          <w:p w14:paraId="1A0EABAC" w14:textId="77777777" w:rsidR="00A66C14" w:rsidRDefault="00A66C14"/>
        </w:tc>
      </w:tr>
      <w:tr w:rsidR="00D42E1D" w14:paraId="35D295B4" w14:textId="77777777" w:rsidTr="00D14EC5">
        <w:tc>
          <w:tcPr>
            <w:tcW w:w="0" w:type="auto"/>
          </w:tcPr>
          <w:p w14:paraId="1034E0E4" w14:textId="77777777" w:rsidR="00A66C14" w:rsidRDefault="00A66C14"/>
        </w:tc>
        <w:tc>
          <w:tcPr>
            <w:tcW w:w="0" w:type="auto"/>
          </w:tcPr>
          <w:p w14:paraId="57A449C4" w14:textId="77777777" w:rsidR="00A66C14" w:rsidRDefault="00A66C14"/>
        </w:tc>
        <w:tc>
          <w:tcPr>
            <w:tcW w:w="0" w:type="auto"/>
          </w:tcPr>
          <w:p w14:paraId="54AED438" w14:textId="77777777" w:rsidR="00A66C14" w:rsidRDefault="00A66C14"/>
        </w:tc>
        <w:tc>
          <w:tcPr>
            <w:tcW w:w="0" w:type="auto"/>
            <w:shd w:val="clear" w:color="auto" w:fill="FFFF00"/>
          </w:tcPr>
          <w:p w14:paraId="52105763" w14:textId="77777777" w:rsidR="00A66C14" w:rsidRDefault="00000000">
            <w:r>
              <w:t>Module 4: On the farm</w:t>
            </w:r>
          </w:p>
        </w:tc>
        <w:tc>
          <w:tcPr>
            <w:tcW w:w="0" w:type="auto"/>
            <w:shd w:val="clear" w:color="auto" w:fill="FFFF00"/>
          </w:tcPr>
          <w:p w14:paraId="57F55225" w14:textId="77777777" w:rsidR="00A66C14" w:rsidRDefault="00A66C14"/>
        </w:tc>
        <w:tc>
          <w:tcPr>
            <w:tcW w:w="0" w:type="auto"/>
            <w:shd w:val="clear" w:color="auto" w:fill="FFFF00"/>
          </w:tcPr>
          <w:p w14:paraId="795D45D5" w14:textId="77777777" w:rsidR="00A66C14" w:rsidRDefault="00A66C14"/>
        </w:tc>
        <w:tc>
          <w:tcPr>
            <w:tcW w:w="0" w:type="auto"/>
            <w:shd w:val="clear" w:color="auto" w:fill="FFFF00"/>
          </w:tcPr>
          <w:p w14:paraId="0A4CE7E8" w14:textId="77777777" w:rsidR="00A66C14" w:rsidRDefault="00A66C14"/>
        </w:tc>
        <w:tc>
          <w:tcPr>
            <w:tcW w:w="0" w:type="auto"/>
            <w:shd w:val="clear" w:color="auto" w:fill="FFFF00"/>
          </w:tcPr>
          <w:p w14:paraId="43695592" w14:textId="77777777" w:rsidR="00A66C14" w:rsidRDefault="00A66C14"/>
        </w:tc>
        <w:tc>
          <w:tcPr>
            <w:tcW w:w="0" w:type="auto"/>
            <w:shd w:val="clear" w:color="auto" w:fill="FFFF00"/>
          </w:tcPr>
          <w:p w14:paraId="3B0494E9" w14:textId="77777777" w:rsidR="00A66C14" w:rsidRDefault="00A66C14"/>
        </w:tc>
        <w:tc>
          <w:tcPr>
            <w:tcW w:w="0" w:type="auto"/>
            <w:shd w:val="clear" w:color="auto" w:fill="FFFF00"/>
          </w:tcPr>
          <w:p w14:paraId="39D18470" w14:textId="77777777" w:rsidR="00A66C14" w:rsidRDefault="00A66C14"/>
        </w:tc>
      </w:tr>
      <w:tr w:rsidR="00D14EC5" w14:paraId="424D8AC0" w14:textId="77777777" w:rsidTr="00D14EC5">
        <w:tc>
          <w:tcPr>
            <w:tcW w:w="0" w:type="auto"/>
          </w:tcPr>
          <w:p w14:paraId="6AC5EC23" w14:textId="77777777" w:rsidR="00A66C14" w:rsidRDefault="00A66C14"/>
        </w:tc>
        <w:tc>
          <w:tcPr>
            <w:tcW w:w="0" w:type="auto"/>
          </w:tcPr>
          <w:p w14:paraId="4600DB13" w14:textId="77777777" w:rsidR="00A66C14" w:rsidRDefault="00A66C14"/>
        </w:tc>
        <w:tc>
          <w:tcPr>
            <w:tcW w:w="0" w:type="auto"/>
          </w:tcPr>
          <w:p w14:paraId="29E13228" w14:textId="77777777" w:rsidR="00A66C14" w:rsidRDefault="00000000">
            <w:r>
              <w:t>26</w:t>
            </w:r>
          </w:p>
        </w:tc>
        <w:tc>
          <w:tcPr>
            <w:tcW w:w="0" w:type="auto"/>
          </w:tcPr>
          <w:p w14:paraId="3F4E0298" w14:textId="77777777" w:rsidR="00A66C14" w:rsidRDefault="00000000">
            <w:r>
              <w:t>Module 4 – Song</w:t>
            </w:r>
          </w:p>
        </w:tc>
        <w:tc>
          <w:tcPr>
            <w:tcW w:w="0" w:type="auto"/>
          </w:tcPr>
          <w:p w14:paraId="2EC667CC" w14:textId="77777777" w:rsidR="00A66C14" w:rsidRDefault="00000000">
            <w:r>
              <w:t>Farma, činnosti</w:t>
            </w:r>
          </w:p>
        </w:tc>
        <w:tc>
          <w:tcPr>
            <w:tcW w:w="0" w:type="auto"/>
          </w:tcPr>
          <w:p w14:paraId="0C88CA24" w14:textId="77777777" w:rsidR="00A66C14" w:rsidRDefault="00000000">
            <w:r>
              <w:t>zaspievať jednoduchú pesničku a upevniť slovnú zásobu piesňovou formou. Pomenovať aktivity a schopnosti.</w:t>
            </w:r>
          </w:p>
        </w:tc>
        <w:tc>
          <w:tcPr>
            <w:tcW w:w="0" w:type="auto"/>
          </w:tcPr>
          <w:p w14:paraId="76BF7010" w14:textId="77777777" w:rsidR="00A66C14" w:rsidRDefault="00000000">
            <w:r>
              <w:t>I can (ride a camel)., You can (ride a bike).</w:t>
            </w:r>
          </w:p>
        </w:tc>
        <w:tc>
          <w:tcPr>
            <w:tcW w:w="0" w:type="auto"/>
          </w:tcPr>
          <w:p w14:paraId="293AFD5D" w14:textId="77777777" w:rsidR="00A66C14" w:rsidRDefault="00000000">
            <w:r>
              <w:t>ride a camel, ride a horse, ride a bike</w:t>
            </w:r>
          </w:p>
        </w:tc>
        <w:tc>
          <w:tcPr>
            <w:tcW w:w="0" w:type="auto"/>
          </w:tcPr>
          <w:p w14:paraId="5716B3D2" w14:textId="77777777" w:rsidR="00A66C14" w:rsidRDefault="00000000">
            <w:r>
              <w:t>Student’s book, Multimedia material &amp; player</w:t>
            </w:r>
          </w:p>
        </w:tc>
        <w:tc>
          <w:tcPr>
            <w:tcW w:w="0" w:type="auto"/>
          </w:tcPr>
          <w:p w14:paraId="1CFD73BB" w14:textId="77777777" w:rsidR="00A66C14" w:rsidRDefault="00000000">
            <w:r>
              <w:t xml:space="preserve">Aktuálny učebný plán (A1), T6, T7, K2, K4, K6, </w:t>
            </w:r>
          </w:p>
        </w:tc>
      </w:tr>
      <w:tr w:rsidR="00D14EC5" w14:paraId="2BA20A50" w14:textId="77777777" w:rsidTr="00D14EC5">
        <w:tc>
          <w:tcPr>
            <w:tcW w:w="0" w:type="auto"/>
          </w:tcPr>
          <w:p w14:paraId="33D0BBF8" w14:textId="77777777" w:rsidR="00A66C14" w:rsidRDefault="00A66C14"/>
        </w:tc>
        <w:tc>
          <w:tcPr>
            <w:tcW w:w="0" w:type="auto"/>
          </w:tcPr>
          <w:p w14:paraId="69C7F939" w14:textId="77777777" w:rsidR="00A66C14" w:rsidRDefault="00000000">
            <w:r>
              <w:t>14</w:t>
            </w:r>
          </w:p>
        </w:tc>
        <w:tc>
          <w:tcPr>
            <w:tcW w:w="0" w:type="auto"/>
          </w:tcPr>
          <w:p w14:paraId="37B101A2" w14:textId="77777777" w:rsidR="00A66C14" w:rsidRDefault="00000000">
            <w:r>
              <w:t>27</w:t>
            </w:r>
          </w:p>
        </w:tc>
        <w:tc>
          <w:tcPr>
            <w:tcW w:w="0" w:type="auto"/>
          </w:tcPr>
          <w:p w14:paraId="1C987C58" w14:textId="77777777" w:rsidR="00A66C14" w:rsidRDefault="00000000">
            <w:r>
              <w:t>Module 4 – Young Stars</w:t>
            </w:r>
          </w:p>
        </w:tc>
        <w:tc>
          <w:tcPr>
            <w:tcW w:w="0" w:type="auto"/>
          </w:tcPr>
          <w:p w14:paraId="20E7034D" w14:textId="77777777" w:rsidR="00A66C14" w:rsidRDefault="00000000">
            <w:r>
              <w:t>Schopnosti pomocou slovesa can, can´t</w:t>
            </w:r>
          </w:p>
        </w:tc>
        <w:tc>
          <w:tcPr>
            <w:tcW w:w="0" w:type="auto"/>
          </w:tcPr>
          <w:p w14:paraId="597677D0" w14:textId="77777777" w:rsidR="00A66C14" w:rsidRDefault="00000000">
            <w:r>
              <w:t>použiť jazykové štruktúry v dialógoch. Vyjadriť schopnosti pomocou slovesa 'can'. Tvoriť otázky a odpovede o schopnostiach osôb a zvierat.</w:t>
            </w:r>
          </w:p>
        </w:tc>
        <w:tc>
          <w:tcPr>
            <w:tcW w:w="0" w:type="auto"/>
          </w:tcPr>
          <w:p w14:paraId="30DF5469" w14:textId="77777777" w:rsidR="00A66C14" w:rsidRDefault="00000000">
            <w:r>
              <w:t>Can you (run)?, Yes, I can. / No, I can’t.</w:t>
            </w:r>
          </w:p>
        </w:tc>
        <w:tc>
          <w:tcPr>
            <w:tcW w:w="0" w:type="auto"/>
          </w:tcPr>
          <w:p w14:paraId="02B5FE90" w14:textId="77777777" w:rsidR="00A66C14" w:rsidRDefault="00000000">
            <w:r>
              <w:t>paint, climb, smile, take a photo, run</w:t>
            </w:r>
          </w:p>
        </w:tc>
        <w:tc>
          <w:tcPr>
            <w:tcW w:w="0" w:type="auto"/>
          </w:tcPr>
          <w:p w14:paraId="1AF3998E" w14:textId="77777777" w:rsidR="00A66C14" w:rsidRDefault="00000000">
            <w:r>
              <w:t>Student’s book, Multimedia material &amp; player</w:t>
            </w:r>
          </w:p>
        </w:tc>
        <w:tc>
          <w:tcPr>
            <w:tcW w:w="0" w:type="auto"/>
          </w:tcPr>
          <w:p w14:paraId="0E569BC2" w14:textId="77777777" w:rsidR="00A66C14" w:rsidRDefault="00A66C14"/>
        </w:tc>
      </w:tr>
      <w:tr w:rsidR="00D14EC5" w14:paraId="49C427E1" w14:textId="77777777" w:rsidTr="00D14EC5">
        <w:tc>
          <w:tcPr>
            <w:tcW w:w="0" w:type="auto"/>
          </w:tcPr>
          <w:p w14:paraId="027278AE" w14:textId="77777777" w:rsidR="00A66C14" w:rsidRDefault="00A66C14"/>
        </w:tc>
        <w:tc>
          <w:tcPr>
            <w:tcW w:w="0" w:type="auto"/>
          </w:tcPr>
          <w:p w14:paraId="7C8C67F9" w14:textId="77777777" w:rsidR="00A66C14" w:rsidRDefault="00A66C14"/>
        </w:tc>
        <w:tc>
          <w:tcPr>
            <w:tcW w:w="0" w:type="auto"/>
          </w:tcPr>
          <w:p w14:paraId="317DC794" w14:textId="77777777" w:rsidR="00A66C14" w:rsidRDefault="00000000">
            <w:r>
              <w:t>28</w:t>
            </w:r>
          </w:p>
        </w:tc>
        <w:tc>
          <w:tcPr>
            <w:tcW w:w="0" w:type="auto"/>
          </w:tcPr>
          <w:p w14:paraId="415E3695" w14:textId="77777777" w:rsidR="00A66C14" w:rsidRDefault="00000000">
            <w:r>
              <w:t>Module 4 – Our world</w:t>
            </w:r>
          </w:p>
        </w:tc>
        <w:tc>
          <w:tcPr>
            <w:tcW w:w="0" w:type="auto"/>
          </w:tcPr>
          <w:p w14:paraId="5660C659" w14:textId="77777777" w:rsidR="00A66C14" w:rsidRDefault="00000000">
            <w:r>
              <w:t>Zvieratá na farme</w:t>
            </w:r>
          </w:p>
        </w:tc>
        <w:tc>
          <w:tcPr>
            <w:tcW w:w="0" w:type="auto"/>
          </w:tcPr>
          <w:p w14:paraId="59A62477" w14:textId="77777777" w:rsidR="00A66C14" w:rsidRDefault="00000000">
            <w:r>
              <w:t xml:space="preserve">identifikovať a jednoducho popísať zvieratá na farme. </w:t>
            </w:r>
          </w:p>
        </w:tc>
        <w:tc>
          <w:tcPr>
            <w:tcW w:w="0" w:type="auto"/>
          </w:tcPr>
          <w:p w14:paraId="55D1C4CB" w14:textId="77777777" w:rsidR="00A66C14" w:rsidRDefault="00000000">
            <w:r>
              <w:t>It can (run)., It can’t (fly).</w:t>
            </w:r>
          </w:p>
        </w:tc>
        <w:tc>
          <w:tcPr>
            <w:tcW w:w="0" w:type="auto"/>
          </w:tcPr>
          <w:p w14:paraId="6B77783C" w14:textId="77777777" w:rsidR="00A66C14" w:rsidRDefault="00000000">
            <w:r>
              <w:t>cow, goat, chicken, fly, jump</w:t>
            </w:r>
          </w:p>
        </w:tc>
        <w:tc>
          <w:tcPr>
            <w:tcW w:w="0" w:type="auto"/>
          </w:tcPr>
          <w:p w14:paraId="614C837D" w14:textId="77777777" w:rsidR="00A66C14" w:rsidRDefault="00000000">
            <w:r>
              <w:t>Student’s book, Multimedia material &amp; player</w:t>
            </w:r>
          </w:p>
        </w:tc>
        <w:tc>
          <w:tcPr>
            <w:tcW w:w="0" w:type="auto"/>
          </w:tcPr>
          <w:p w14:paraId="4F5D4F9D" w14:textId="77777777" w:rsidR="00A66C14" w:rsidRDefault="00A66C14"/>
        </w:tc>
      </w:tr>
      <w:tr w:rsidR="00D14EC5" w14:paraId="65565ABB" w14:textId="77777777" w:rsidTr="00D14EC5">
        <w:tc>
          <w:tcPr>
            <w:tcW w:w="0" w:type="auto"/>
          </w:tcPr>
          <w:p w14:paraId="053AC785" w14:textId="77777777" w:rsidR="00A66C14" w:rsidRDefault="00A66C14"/>
        </w:tc>
        <w:tc>
          <w:tcPr>
            <w:tcW w:w="0" w:type="auto"/>
          </w:tcPr>
          <w:p w14:paraId="3B04F88E" w14:textId="77777777" w:rsidR="00A66C14" w:rsidRDefault="00000000">
            <w:r>
              <w:t>15</w:t>
            </w:r>
          </w:p>
        </w:tc>
        <w:tc>
          <w:tcPr>
            <w:tcW w:w="0" w:type="auto"/>
          </w:tcPr>
          <w:p w14:paraId="48C0451D" w14:textId="77777777" w:rsidR="00A66C14" w:rsidRDefault="00000000">
            <w:r>
              <w:t>29</w:t>
            </w:r>
          </w:p>
        </w:tc>
        <w:tc>
          <w:tcPr>
            <w:tcW w:w="0" w:type="auto"/>
          </w:tcPr>
          <w:p w14:paraId="13284819" w14:textId="77777777" w:rsidR="00A66C14" w:rsidRDefault="00000000">
            <w:r>
              <w:t>Module 4 – Let’s play</w:t>
            </w:r>
          </w:p>
        </w:tc>
        <w:tc>
          <w:tcPr>
            <w:tcW w:w="0" w:type="auto"/>
          </w:tcPr>
          <w:p w14:paraId="0B62A367" w14:textId="77777777" w:rsidR="00A66C14" w:rsidRDefault="00000000">
            <w:r>
              <w:t>Rozkazy</w:t>
            </w:r>
          </w:p>
        </w:tc>
        <w:tc>
          <w:tcPr>
            <w:tcW w:w="0" w:type="auto"/>
          </w:tcPr>
          <w:p w14:paraId="6223625C" w14:textId="77777777" w:rsidR="00A66C14" w:rsidRDefault="00000000">
            <w:r>
              <w:t xml:space="preserve">aplikovať nabudnuté jazykové štruktúry formou hry a aktivít. Rozvíjať interakciu v angličtine.Použiť </w:t>
            </w:r>
            <w:r>
              <w:lastRenderedPageBreak/>
              <w:t>rozkazy pri jednoduchých aktivitách. Správne vysloviť samohlásky 'e' a 'o'.</w:t>
            </w:r>
          </w:p>
        </w:tc>
        <w:tc>
          <w:tcPr>
            <w:tcW w:w="0" w:type="auto"/>
          </w:tcPr>
          <w:p w14:paraId="02814941" w14:textId="77777777" w:rsidR="00A66C14" w:rsidRDefault="00000000">
            <w:r>
              <w:lastRenderedPageBreak/>
              <w:t>Stand up!</w:t>
            </w:r>
          </w:p>
        </w:tc>
        <w:tc>
          <w:tcPr>
            <w:tcW w:w="0" w:type="auto"/>
          </w:tcPr>
          <w:p w14:paraId="34E3F052" w14:textId="77777777" w:rsidR="00A66C14" w:rsidRDefault="00000000">
            <w:r>
              <w:t>Stand up, Sit down, Turn around, Come here</w:t>
            </w:r>
          </w:p>
        </w:tc>
        <w:tc>
          <w:tcPr>
            <w:tcW w:w="0" w:type="auto"/>
          </w:tcPr>
          <w:p w14:paraId="27874BFD" w14:textId="77777777" w:rsidR="00A66C14" w:rsidRDefault="00000000">
            <w:r>
              <w:t>Student’s book, Multimedia material &amp; player, Flashcards</w:t>
            </w:r>
          </w:p>
        </w:tc>
        <w:tc>
          <w:tcPr>
            <w:tcW w:w="0" w:type="auto"/>
          </w:tcPr>
          <w:p w14:paraId="0C7AFD5C" w14:textId="77777777" w:rsidR="00A66C14" w:rsidRDefault="00A66C14"/>
        </w:tc>
      </w:tr>
      <w:tr w:rsidR="00D14EC5" w14:paraId="7A485B7D" w14:textId="77777777" w:rsidTr="00D14EC5">
        <w:tc>
          <w:tcPr>
            <w:tcW w:w="0" w:type="auto"/>
          </w:tcPr>
          <w:p w14:paraId="3CE3AD7F" w14:textId="77777777" w:rsidR="00A66C14" w:rsidRDefault="00A66C14"/>
        </w:tc>
        <w:tc>
          <w:tcPr>
            <w:tcW w:w="0" w:type="auto"/>
          </w:tcPr>
          <w:p w14:paraId="0583BAC1" w14:textId="77777777" w:rsidR="00A66C14" w:rsidRDefault="00A66C14"/>
        </w:tc>
        <w:tc>
          <w:tcPr>
            <w:tcW w:w="0" w:type="auto"/>
          </w:tcPr>
          <w:p w14:paraId="29A03AE2" w14:textId="77777777" w:rsidR="00A66C14" w:rsidRDefault="00000000">
            <w:r>
              <w:t>30</w:t>
            </w:r>
          </w:p>
        </w:tc>
        <w:tc>
          <w:tcPr>
            <w:tcW w:w="0" w:type="auto"/>
          </w:tcPr>
          <w:p w14:paraId="02FFAF7F" w14:textId="77777777" w:rsidR="00A66C14" w:rsidRDefault="00000000">
            <w:r>
              <w:t>Module 4 – Cross-curricular</w:t>
            </w:r>
          </w:p>
        </w:tc>
        <w:tc>
          <w:tcPr>
            <w:tcW w:w="0" w:type="auto"/>
          </w:tcPr>
          <w:p w14:paraId="25FC41E0" w14:textId="77777777" w:rsidR="00A66C14" w:rsidRDefault="00000000">
            <w:r>
              <w:t>Prírodoveda</w:t>
            </w:r>
          </w:p>
        </w:tc>
        <w:tc>
          <w:tcPr>
            <w:tcW w:w="0" w:type="auto"/>
          </w:tcPr>
          <w:p w14:paraId="597804B2" w14:textId="77777777" w:rsidR="00A66C14" w:rsidRDefault="00000000">
            <w:r>
              <w:t>prepojiť jazykové učivo s iným predmetom. Poskytnúť jednoduché informácie z oblasti prírodných vied.</w:t>
            </w:r>
          </w:p>
        </w:tc>
        <w:tc>
          <w:tcPr>
            <w:tcW w:w="0" w:type="auto"/>
          </w:tcPr>
          <w:p w14:paraId="6C58F4BB" w14:textId="77777777" w:rsidR="00A66C14" w:rsidRDefault="00A66C14"/>
        </w:tc>
        <w:tc>
          <w:tcPr>
            <w:tcW w:w="0" w:type="auto"/>
          </w:tcPr>
          <w:p w14:paraId="2BB1A27F" w14:textId="77777777" w:rsidR="00A66C14" w:rsidRDefault="00000000">
            <w:r>
              <w:t>lizard, frog, duck, pond, white</w:t>
            </w:r>
          </w:p>
        </w:tc>
        <w:tc>
          <w:tcPr>
            <w:tcW w:w="0" w:type="auto"/>
          </w:tcPr>
          <w:p w14:paraId="58B39FA7" w14:textId="77777777" w:rsidR="00A66C14" w:rsidRDefault="00000000">
            <w:r>
              <w:t>Student’s book, Multimedia material &amp; player</w:t>
            </w:r>
          </w:p>
        </w:tc>
        <w:tc>
          <w:tcPr>
            <w:tcW w:w="0" w:type="auto"/>
          </w:tcPr>
          <w:p w14:paraId="7E00A860" w14:textId="77777777" w:rsidR="00A66C14" w:rsidRDefault="00A66C14"/>
        </w:tc>
      </w:tr>
      <w:tr w:rsidR="00D14EC5" w14:paraId="6F107C63" w14:textId="77777777" w:rsidTr="00D14EC5">
        <w:tc>
          <w:tcPr>
            <w:tcW w:w="0" w:type="auto"/>
          </w:tcPr>
          <w:p w14:paraId="44EACAEA" w14:textId="77777777" w:rsidR="00A66C14" w:rsidRDefault="00A66C14"/>
        </w:tc>
        <w:tc>
          <w:tcPr>
            <w:tcW w:w="0" w:type="auto"/>
          </w:tcPr>
          <w:p w14:paraId="7E773A43" w14:textId="77777777" w:rsidR="00A66C14" w:rsidRDefault="00000000">
            <w:r>
              <w:t>16</w:t>
            </w:r>
          </w:p>
        </w:tc>
        <w:tc>
          <w:tcPr>
            <w:tcW w:w="0" w:type="auto"/>
          </w:tcPr>
          <w:p w14:paraId="3F031294" w14:textId="77777777" w:rsidR="00A66C14" w:rsidRDefault="00000000">
            <w:r>
              <w:t>31</w:t>
            </w:r>
          </w:p>
        </w:tc>
        <w:tc>
          <w:tcPr>
            <w:tcW w:w="0" w:type="auto"/>
          </w:tcPr>
          <w:p w14:paraId="73EC8384" w14:textId="77777777" w:rsidR="00A66C14" w:rsidRDefault="00000000">
            <w:r>
              <w:t>Module 4 – Story</w:t>
            </w:r>
          </w:p>
        </w:tc>
        <w:tc>
          <w:tcPr>
            <w:tcW w:w="0" w:type="auto"/>
          </w:tcPr>
          <w:p w14:paraId="537E514B" w14:textId="77777777" w:rsidR="00A66C14" w:rsidRDefault="00000000">
            <w:r>
              <w:t>Príbeh</w:t>
            </w:r>
          </w:p>
        </w:tc>
        <w:tc>
          <w:tcPr>
            <w:tcW w:w="0" w:type="auto"/>
          </w:tcPr>
          <w:p w14:paraId="30018B48" w14:textId="77777777" w:rsidR="00A66C14" w:rsidRDefault="00000000">
            <w:r>
              <w:t>použiť slovnú zásobu v príbehu. Zachytiť hlavnú myšlienku textu, identifikovať dôležité informácie.</w:t>
            </w:r>
          </w:p>
        </w:tc>
        <w:tc>
          <w:tcPr>
            <w:tcW w:w="0" w:type="auto"/>
          </w:tcPr>
          <w:p w14:paraId="46490540" w14:textId="77777777" w:rsidR="00A66C14" w:rsidRDefault="00A66C14"/>
        </w:tc>
        <w:tc>
          <w:tcPr>
            <w:tcW w:w="0" w:type="auto"/>
          </w:tcPr>
          <w:p w14:paraId="7A5B35A6" w14:textId="77777777" w:rsidR="00A66C14" w:rsidRDefault="00000000">
            <w:r>
              <w:t>dog, new, hungry, see</w:t>
            </w:r>
          </w:p>
        </w:tc>
        <w:tc>
          <w:tcPr>
            <w:tcW w:w="0" w:type="auto"/>
          </w:tcPr>
          <w:p w14:paraId="18261380" w14:textId="77777777" w:rsidR="00A66C14" w:rsidRDefault="00000000">
            <w:r>
              <w:t>Student’s book, Multimedia material &amp; player</w:t>
            </w:r>
          </w:p>
        </w:tc>
        <w:tc>
          <w:tcPr>
            <w:tcW w:w="0" w:type="auto"/>
          </w:tcPr>
          <w:p w14:paraId="07C6C216" w14:textId="77777777" w:rsidR="00A66C14" w:rsidRDefault="00A66C14"/>
        </w:tc>
      </w:tr>
      <w:tr w:rsidR="00D14EC5" w14:paraId="4D55B99E" w14:textId="77777777" w:rsidTr="00D14EC5">
        <w:tc>
          <w:tcPr>
            <w:tcW w:w="0" w:type="auto"/>
          </w:tcPr>
          <w:p w14:paraId="6680DD38" w14:textId="77777777" w:rsidR="00A66C14" w:rsidRDefault="00A66C14"/>
        </w:tc>
        <w:tc>
          <w:tcPr>
            <w:tcW w:w="0" w:type="auto"/>
          </w:tcPr>
          <w:p w14:paraId="78B3A5E6" w14:textId="77777777" w:rsidR="00A66C14" w:rsidRDefault="00A66C14"/>
        </w:tc>
        <w:tc>
          <w:tcPr>
            <w:tcW w:w="0" w:type="auto"/>
          </w:tcPr>
          <w:p w14:paraId="1EF072BA" w14:textId="77777777" w:rsidR="00A66C14" w:rsidRDefault="00000000">
            <w:r>
              <w:t>32</w:t>
            </w:r>
          </w:p>
        </w:tc>
        <w:tc>
          <w:tcPr>
            <w:tcW w:w="0" w:type="auto"/>
          </w:tcPr>
          <w:p w14:paraId="096DFAF4" w14:textId="77777777" w:rsidR="00A66C14" w:rsidRDefault="00000000">
            <w:r>
              <w:t>Module 4 – Revision</w:t>
            </w:r>
          </w:p>
        </w:tc>
        <w:tc>
          <w:tcPr>
            <w:tcW w:w="0" w:type="auto"/>
          </w:tcPr>
          <w:p w14:paraId="5B410AA7" w14:textId="77777777" w:rsidR="00A66C14" w:rsidRDefault="00000000">
            <w:r>
              <w:t>Zhrnutie učiva</w:t>
            </w:r>
          </w:p>
        </w:tc>
        <w:tc>
          <w:tcPr>
            <w:tcW w:w="0" w:type="auto"/>
          </w:tcPr>
          <w:p w14:paraId="6942825B" w14:textId="77777777" w:rsidR="00A66C14" w:rsidRDefault="00000000">
            <w:r>
              <w:t xml:space="preserve">použiť nadobudnuté vedomsoti, samostatne pracovať s informáciami, dikutovať o učive. </w:t>
            </w:r>
          </w:p>
        </w:tc>
        <w:tc>
          <w:tcPr>
            <w:tcW w:w="0" w:type="auto"/>
          </w:tcPr>
          <w:p w14:paraId="378FC728" w14:textId="77777777" w:rsidR="00A66C14" w:rsidRDefault="00A66C14"/>
        </w:tc>
        <w:tc>
          <w:tcPr>
            <w:tcW w:w="0" w:type="auto"/>
          </w:tcPr>
          <w:p w14:paraId="21D82B2A" w14:textId="77777777" w:rsidR="00A66C14" w:rsidRDefault="00A66C14"/>
        </w:tc>
        <w:tc>
          <w:tcPr>
            <w:tcW w:w="0" w:type="auto"/>
          </w:tcPr>
          <w:p w14:paraId="7CFCB7BB" w14:textId="77777777" w:rsidR="00A66C14" w:rsidRDefault="00000000">
            <w:r>
              <w:t>Tests (downloadable from the Teacher’s assistant),, audio &amp; audio player</w:t>
            </w:r>
          </w:p>
        </w:tc>
        <w:tc>
          <w:tcPr>
            <w:tcW w:w="0" w:type="auto"/>
          </w:tcPr>
          <w:p w14:paraId="06217A19" w14:textId="77777777" w:rsidR="00A66C14" w:rsidRDefault="00A66C14"/>
        </w:tc>
      </w:tr>
      <w:tr w:rsidR="00D14EC5" w14:paraId="474F52A8" w14:textId="77777777" w:rsidTr="00D14EC5">
        <w:tc>
          <w:tcPr>
            <w:tcW w:w="0" w:type="auto"/>
          </w:tcPr>
          <w:p w14:paraId="6CBEC680" w14:textId="77777777" w:rsidR="00A66C14" w:rsidRDefault="00A66C14"/>
        </w:tc>
        <w:tc>
          <w:tcPr>
            <w:tcW w:w="0" w:type="auto"/>
          </w:tcPr>
          <w:p w14:paraId="6DD2101D" w14:textId="77777777" w:rsidR="00A66C14" w:rsidRDefault="00000000">
            <w:r>
              <w:t>17</w:t>
            </w:r>
          </w:p>
        </w:tc>
        <w:tc>
          <w:tcPr>
            <w:tcW w:w="0" w:type="auto"/>
          </w:tcPr>
          <w:p w14:paraId="2EC10CDE" w14:textId="77777777" w:rsidR="00A66C14" w:rsidRDefault="00000000">
            <w:r>
              <w:t>33</w:t>
            </w:r>
          </w:p>
        </w:tc>
        <w:tc>
          <w:tcPr>
            <w:tcW w:w="0" w:type="auto"/>
          </w:tcPr>
          <w:p w14:paraId="3F175C84" w14:textId="77777777" w:rsidR="00A66C14" w:rsidRDefault="00000000">
            <w:r>
              <w:t>Test 4, Video Module 4</w:t>
            </w:r>
          </w:p>
        </w:tc>
        <w:tc>
          <w:tcPr>
            <w:tcW w:w="0" w:type="auto"/>
          </w:tcPr>
          <w:p w14:paraId="7E4512CF" w14:textId="77777777" w:rsidR="00A66C14" w:rsidRDefault="00000000">
            <w:r>
              <w:t>Hodnotenie pokroku žiakov</w:t>
            </w:r>
          </w:p>
        </w:tc>
        <w:tc>
          <w:tcPr>
            <w:tcW w:w="0" w:type="auto"/>
          </w:tcPr>
          <w:p w14:paraId="3AEF8DC1" w14:textId="77777777" w:rsidR="00A66C14" w:rsidRDefault="00000000">
            <w:r>
              <w:t xml:space="preserve">porozumieť zadaniam úloh, riešiť zadania, zhodnotiť svoj pokrok. Používať slovnú zásobu a štruktúry prostredníctvom videa. </w:t>
            </w:r>
          </w:p>
        </w:tc>
        <w:tc>
          <w:tcPr>
            <w:tcW w:w="0" w:type="auto"/>
          </w:tcPr>
          <w:p w14:paraId="131DF703" w14:textId="77777777" w:rsidR="00A66C14" w:rsidRDefault="00A66C14"/>
        </w:tc>
        <w:tc>
          <w:tcPr>
            <w:tcW w:w="0" w:type="auto"/>
          </w:tcPr>
          <w:p w14:paraId="7F99F604" w14:textId="77777777" w:rsidR="00A66C14" w:rsidRDefault="00A66C14"/>
        </w:tc>
        <w:tc>
          <w:tcPr>
            <w:tcW w:w="0" w:type="auto"/>
          </w:tcPr>
          <w:p w14:paraId="5080060A" w14:textId="77777777" w:rsidR="00A66C14" w:rsidRDefault="00000000">
            <w:r>
              <w:t>Tests &amp; video worksheets (downloadable from the Teacher’s assistant), Multimedia material &amp; player</w:t>
            </w:r>
          </w:p>
        </w:tc>
        <w:tc>
          <w:tcPr>
            <w:tcW w:w="0" w:type="auto"/>
          </w:tcPr>
          <w:p w14:paraId="5A74A0F2" w14:textId="77777777" w:rsidR="00A66C14" w:rsidRDefault="00A66C14"/>
        </w:tc>
      </w:tr>
      <w:tr w:rsidR="00D14EC5" w14:paraId="475362C3" w14:textId="77777777" w:rsidTr="00D14EC5">
        <w:tc>
          <w:tcPr>
            <w:tcW w:w="0" w:type="auto"/>
          </w:tcPr>
          <w:p w14:paraId="4922E2B4" w14:textId="77777777" w:rsidR="00A66C14" w:rsidRDefault="00A66C14"/>
        </w:tc>
        <w:tc>
          <w:tcPr>
            <w:tcW w:w="0" w:type="auto"/>
          </w:tcPr>
          <w:p w14:paraId="5A5FEDE7" w14:textId="77777777" w:rsidR="00A66C14" w:rsidRDefault="00A66C14"/>
        </w:tc>
        <w:tc>
          <w:tcPr>
            <w:tcW w:w="0" w:type="auto"/>
          </w:tcPr>
          <w:p w14:paraId="2D36A0F1" w14:textId="77777777" w:rsidR="00A66C14" w:rsidRDefault="00A66C14"/>
        </w:tc>
        <w:tc>
          <w:tcPr>
            <w:tcW w:w="0" w:type="auto"/>
            <w:shd w:val="clear" w:color="auto" w:fill="FFFF00"/>
          </w:tcPr>
          <w:p w14:paraId="23C91837" w14:textId="77777777" w:rsidR="00A66C14" w:rsidRDefault="00000000">
            <w:r>
              <w:t>Module 5: All about time!</w:t>
            </w:r>
          </w:p>
        </w:tc>
        <w:tc>
          <w:tcPr>
            <w:tcW w:w="0" w:type="auto"/>
            <w:shd w:val="clear" w:color="auto" w:fill="FFFF00"/>
          </w:tcPr>
          <w:p w14:paraId="74B2C793" w14:textId="77777777" w:rsidR="00A66C14" w:rsidRDefault="00A66C14"/>
        </w:tc>
        <w:tc>
          <w:tcPr>
            <w:tcW w:w="0" w:type="auto"/>
            <w:shd w:val="clear" w:color="auto" w:fill="FFFF00"/>
          </w:tcPr>
          <w:p w14:paraId="099F4B31" w14:textId="77777777" w:rsidR="00A66C14" w:rsidRDefault="00A66C14"/>
        </w:tc>
        <w:tc>
          <w:tcPr>
            <w:tcW w:w="0" w:type="auto"/>
            <w:shd w:val="clear" w:color="auto" w:fill="FFFF00"/>
          </w:tcPr>
          <w:p w14:paraId="3F1442C9" w14:textId="77777777" w:rsidR="00A66C14" w:rsidRDefault="00A66C14"/>
        </w:tc>
        <w:tc>
          <w:tcPr>
            <w:tcW w:w="0" w:type="auto"/>
            <w:shd w:val="clear" w:color="auto" w:fill="FFFF00"/>
          </w:tcPr>
          <w:p w14:paraId="0752E467" w14:textId="77777777" w:rsidR="00A66C14" w:rsidRDefault="00A66C14"/>
        </w:tc>
        <w:tc>
          <w:tcPr>
            <w:tcW w:w="0" w:type="auto"/>
            <w:shd w:val="clear" w:color="auto" w:fill="FFFF00"/>
          </w:tcPr>
          <w:p w14:paraId="1210EC8F" w14:textId="77777777" w:rsidR="00A66C14" w:rsidRDefault="00A66C14"/>
        </w:tc>
        <w:tc>
          <w:tcPr>
            <w:tcW w:w="0" w:type="auto"/>
            <w:shd w:val="clear" w:color="auto" w:fill="FFFF00"/>
          </w:tcPr>
          <w:p w14:paraId="2E4FD2B6" w14:textId="77777777" w:rsidR="00A66C14" w:rsidRDefault="00A66C14"/>
        </w:tc>
      </w:tr>
      <w:tr w:rsidR="00D14EC5" w14:paraId="3B1F4475" w14:textId="77777777" w:rsidTr="00D14EC5">
        <w:tc>
          <w:tcPr>
            <w:tcW w:w="0" w:type="auto"/>
          </w:tcPr>
          <w:p w14:paraId="6500BA17" w14:textId="77777777" w:rsidR="00A66C14" w:rsidRDefault="00A66C14"/>
        </w:tc>
        <w:tc>
          <w:tcPr>
            <w:tcW w:w="0" w:type="auto"/>
          </w:tcPr>
          <w:p w14:paraId="67EFE9BB" w14:textId="77777777" w:rsidR="00A66C14" w:rsidRDefault="00A66C14"/>
        </w:tc>
        <w:tc>
          <w:tcPr>
            <w:tcW w:w="0" w:type="auto"/>
          </w:tcPr>
          <w:p w14:paraId="79E6A1EB" w14:textId="77777777" w:rsidR="00A66C14" w:rsidRDefault="00000000">
            <w:r>
              <w:t>34</w:t>
            </w:r>
          </w:p>
        </w:tc>
        <w:tc>
          <w:tcPr>
            <w:tcW w:w="0" w:type="auto"/>
          </w:tcPr>
          <w:p w14:paraId="1FDE9F4C" w14:textId="77777777" w:rsidR="00A66C14" w:rsidRDefault="00000000">
            <w:r>
              <w:t>Module 5 – Song</w:t>
            </w:r>
          </w:p>
        </w:tc>
        <w:tc>
          <w:tcPr>
            <w:tcW w:w="0" w:type="auto"/>
          </w:tcPr>
          <w:p w14:paraId="3A91E1E1" w14:textId="77777777" w:rsidR="00A66C14" w:rsidRDefault="00000000">
            <w:r>
              <w:t>Množstvo, čísla 1-12</w:t>
            </w:r>
          </w:p>
        </w:tc>
        <w:tc>
          <w:tcPr>
            <w:tcW w:w="0" w:type="auto"/>
          </w:tcPr>
          <w:p w14:paraId="09934238" w14:textId="77777777" w:rsidR="00A66C14" w:rsidRDefault="00000000">
            <w:r>
              <w:t>zaspievať jednoduchú pesničku a upevniť slovnú zásobu piesňovou formou.Opýtať sa na množstvo a odpovedať. Opakovať čísla 1–10, naučiť sa 11–12.</w:t>
            </w:r>
          </w:p>
        </w:tc>
        <w:tc>
          <w:tcPr>
            <w:tcW w:w="0" w:type="auto"/>
          </w:tcPr>
          <w:p w14:paraId="71600AC6" w14:textId="77777777" w:rsidR="00A66C14" w:rsidRDefault="00000000">
            <w:r>
              <w:t>How many (clocks) can you see?, (Eleven)</w:t>
            </w:r>
          </w:p>
        </w:tc>
        <w:tc>
          <w:tcPr>
            <w:tcW w:w="0" w:type="auto"/>
          </w:tcPr>
          <w:p w14:paraId="0C8A431F" w14:textId="77777777" w:rsidR="00A66C14" w:rsidRDefault="00000000">
            <w:r>
              <w:t>eleven, twelve, clock, shop, count</w:t>
            </w:r>
          </w:p>
        </w:tc>
        <w:tc>
          <w:tcPr>
            <w:tcW w:w="0" w:type="auto"/>
          </w:tcPr>
          <w:p w14:paraId="2F3DB309" w14:textId="77777777" w:rsidR="00A66C14" w:rsidRDefault="00000000">
            <w:r>
              <w:t>Student’s book, Multimedia material &amp; player</w:t>
            </w:r>
          </w:p>
        </w:tc>
        <w:tc>
          <w:tcPr>
            <w:tcW w:w="0" w:type="auto"/>
          </w:tcPr>
          <w:p w14:paraId="6D0A31A4" w14:textId="77777777" w:rsidR="00A66C14" w:rsidRDefault="00000000">
            <w:r>
              <w:t xml:space="preserve">Aktuálny učebný plán (A1), K2, K3, K7, K14, </w:t>
            </w:r>
          </w:p>
        </w:tc>
      </w:tr>
      <w:tr w:rsidR="00D14EC5" w14:paraId="22ED9C23" w14:textId="77777777" w:rsidTr="00D14EC5">
        <w:tc>
          <w:tcPr>
            <w:tcW w:w="0" w:type="auto"/>
          </w:tcPr>
          <w:p w14:paraId="39921B4A" w14:textId="77777777" w:rsidR="00A66C14" w:rsidRDefault="00A66C14"/>
        </w:tc>
        <w:tc>
          <w:tcPr>
            <w:tcW w:w="0" w:type="auto"/>
          </w:tcPr>
          <w:p w14:paraId="352DB71B" w14:textId="77777777" w:rsidR="00A66C14" w:rsidRDefault="00000000">
            <w:r>
              <w:t>18</w:t>
            </w:r>
          </w:p>
        </w:tc>
        <w:tc>
          <w:tcPr>
            <w:tcW w:w="0" w:type="auto"/>
          </w:tcPr>
          <w:p w14:paraId="35D65CC1" w14:textId="77777777" w:rsidR="00A66C14" w:rsidRDefault="00000000">
            <w:r>
              <w:t>35</w:t>
            </w:r>
          </w:p>
        </w:tc>
        <w:tc>
          <w:tcPr>
            <w:tcW w:w="0" w:type="auto"/>
          </w:tcPr>
          <w:p w14:paraId="7BB118B3" w14:textId="77777777" w:rsidR="00A66C14" w:rsidRDefault="00000000">
            <w:r>
              <w:t>Module 5 – Young Stars</w:t>
            </w:r>
          </w:p>
        </w:tc>
        <w:tc>
          <w:tcPr>
            <w:tcW w:w="0" w:type="auto"/>
          </w:tcPr>
          <w:p w14:paraId="540D7AE5" w14:textId="77777777" w:rsidR="00A66C14" w:rsidRDefault="00000000">
            <w:r>
              <w:t>Domácnosť a čas</w:t>
            </w:r>
          </w:p>
        </w:tc>
        <w:tc>
          <w:tcPr>
            <w:tcW w:w="0" w:type="auto"/>
          </w:tcPr>
          <w:p w14:paraId="24308460" w14:textId="77777777" w:rsidR="00A66C14" w:rsidRDefault="00000000">
            <w:r>
              <w:t>použiť jazykové štruktúry v dialógoch. Identifikovať predmety v domácnosti. Opýtať sa na čas a odpovedať.</w:t>
            </w:r>
          </w:p>
        </w:tc>
        <w:tc>
          <w:tcPr>
            <w:tcW w:w="0" w:type="auto"/>
          </w:tcPr>
          <w:p w14:paraId="745320E7" w14:textId="77777777" w:rsidR="00A66C14" w:rsidRDefault="00000000">
            <w:r>
              <w:t>What’s the time?, It’s (two) o’clock.</w:t>
            </w:r>
          </w:p>
        </w:tc>
        <w:tc>
          <w:tcPr>
            <w:tcW w:w="0" w:type="auto"/>
          </w:tcPr>
          <w:p w14:paraId="34222971" w14:textId="77777777" w:rsidR="00A66C14" w:rsidRDefault="00000000">
            <w:r>
              <w:t>mat, hat, beautiful</w:t>
            </w:r>
          </w:p>
        </w:tc>
        <w:tc>
          <w:tcPr>
            <w:tcW w:w="0" w:type="auto"/>
          </w:tcPr>
          <w:p w14:paraId="1D9CA0B4" w14:textId="77777777" w:rsidR="00A66C14" w:rsidRDefault="00000000">
            <w:r>
              <w:t>Student’s book, Multimedia material &amp; player</w:t>
            </w:r>
          </w:p>
        </w:tc>
        <w:tc>
          <w:tcPr>
            <w:tcW w:w="0" w:type="auto"/>
          </w:tcPr>
          <w:p w14:paraId="1CCDEC44" w14:textId="77777777" w:rsidR="00A66C14" w:rsidRDefault="00A66C14"/>
        </w:tc>
      </w:tr>
      <w:tr w:rsidR="00D14EC5" w14:paraId="7893CB4F" w14:textId="77777777" w:rsidTr="00D14EC5">
        <w:tc>
          <w:tcPr>
            <w:tcW w:w="0" w:type="auto"/>
          </w:tcPr>
          <w:p w14:paraId="108B9D5F" w14:textId="77777777" w:rsidR="00A66C14" w:rsidRDefault="00A66C14"/>
        </w:tc>
        <w:tc>
          <w:tcPr>
            <w:tcW w:w="0" w:type="auto"/>
          </w:tcPr>
          <w:p w14:paraId="5720F0E5" w14:textId="77777777" w:rsidR="00A66C14" w:rsidRDefault="00A66C14"/>
        </w:tc>
        <w:tc>
          <w:tcPr>
            <w:tcW w:w="0" w:type="auto"/>
          </w:tcPr>
          <w:p w14:paraId="25C6618D" w14:textId="77777777" w:rsidR="00A66C14" w:rsidRDefault="00000000">
            <w:r>
              <w:t>36</w:t>
            </w:r>
          </w:p>
        </w:tc>
        <w:tc>
          <w:tcPr>
            <w:tcW w:w="0" w:type="auto"/>
          </w:tcPr>
          <w:p w14:paraId="46992854" w14:textId="77777777" w:rsidR="00A66C14" w:rsidRDefault="00000000">
            <w:r>
              <w:t>Module 5 – Once upon a time</w:t>
            </w:r>
          </w:p>
        </w:tc>
        <w:tc>
          <w:tcPr>
            <w:tcW w:w="0" w:type="auto"/>
          </w:tcPr>
          <w:p w14:paraId="7CACEAA4" w14:textId="77777777" w:rsidR="00A66C14" w:rsidRDefault="00000000">
            <w:r>
              <w:t>Návrhy</w:t>
            </w:r>
          </w:p>
        </w:tc>
        <w:tc>
          <w:tcPr>
            <w:tcW w:w="0" w:type="auto"/>
          </w:tcPr>
          <w:p w14:paraId="10B28466" w14:textId="77777777" w:rsidR="00A66C14" w:rsidRDefault="00000000">
            <w:r>
              <w:t xml:space="preserve">vyjadriť návrh pomocou fráz ako 'Let’s…'. </w:t>
            </w:r>
          </w:p>
        </w:tc>
        <w:tc>
          <w:tcPr>
            <w:tcW w:w="0" w:type="auto"/>
          </w:tcPr>
          <w:p w14:paraId="2B8E0968" w14:textId="77777777" w:rsidR="00A66C14" w:rsidRDefault="00000000">
            <w:r>
              <w:t>Let’s (run)!</w:t>
            </w:r>
          </w:p>
        </w:tc>
        <w:tc>
          <w:tcPr>
            <w:tcW w:w="0" w:type="auto"/>
          </w:tcPr>
          <w:p w14:paraId="030BB825" w14:textId="77777777" w:rsidR="00A66C14" w:rsidRDefault="00000000">
            <w:r>
              <w:t>rabbit, drink, eat, thirsty, What now?</w:t>
            </w:r>
          </w:p>
        </w:tc>
        <w:tc>
          <w:tcPr>
            <w:tcW w:w="0" w:type="auto"/>
          </w:tcPr>
          <w:p w14:paraId="73A4235A" w14:textId="77777777" w:rsidR="00A66C14" w:rsidRDefault="00000000">
            <w:r>
              <w:t>Student’s book, Multimedia material &amp; player</w:t>
            </w:r>
          </w:p>
        </w:tc>
        <w:tc>
          <w:tcPr>
            <w:tcW w:w="0" w:type="auto"/>
          </w:tcPr>
          <w:p w14:paraId="7AED3193" w14:textId="77777777" w:rsidR="00A66C14" w:rsidRDefault="00A66C14"/>
        </w:tc>
      </w:tr>
      <w:tr w:rsidR="00D14EC5" w14:paraId="0DD920F9" w14:textId="77777777" w:rsidTr="00D14EC5">
        <w:tc>
          <w:tcPr>
            <w:tcW w:w="0" w:type="auto"/>
          </w:tcPr>
          <w:p w14:paraId="58EBA017" w14:textId="77777777" w:rsidR="00A66C14" w:rsidRDefault="00A66C14"/>
        </w:tc>
        <w:tc>
          <w:tcPr>
            <w:tcW w:w="0" w:type="auto"/>
          </w:tcPr>
          <w:p w14:paraId="62697F13" w14:textId="77777777" w:rsidR="00A66C14" w:rsidRDefault="00000000">
            <w:r>
              <w:t>19</w:t>
            </w:r>
          </w:p>
        </w:tc>
        <w:tc>
          <w:tcPr>
            <w:tcW w:w="0" w:type="auto"/>
          </w:tcPr>
          <w:p w14:paraId="043CEB40" w14:textId="77777777" w:rsidR="00A66C14" w:rsidRDefault="00000000">
            <w:r>
              <w:t>37</w:t>
            </w:r>
          </w:p>
        </w:tc>
        <w:tc>
          <w:tcPr>
            <w:tcW w:w="0" w:type="auto"/>
          </w:tcPr>
          <w:p w14:paraId="3019A694" w14:textId="77777777" w:rsidR="00A66C14" w:rsidRDefault="00000000">
            <w:r>
              <w:t>Module 5 – Let’s play</w:t>
            </w:r>
          </w:p>
        </w:tc>
        <w:tc>
          <w:tcPr>
            <w:tcW w:w="0" w:type="auto"/>
          </w:tcPr>
          <w:p w14:paraId="63185BAC" w14:textId="77777777" w:rsidR="00A66C14" w:rsidRDefault="00000000">
            <w:r>
              <w:t>Pocity a čas</w:t>
            </w:r>
          </w:p>
        </w:tc>
        <w:tc>
          <w:tcPr>
            <w:tcW w:w="0" w:type="auto"/>
          </w:tcPr>
          <w:p w14:paraId="3881C281" w14:textId="77777777" w:rsidR="00A66C14" w:rsidRDefault="00000000">
            <w:r>
              <w:t xml:space="preserve">aplikovať nabudnutéjazykové štruktúry formou hry a aktivít. Rozvíjať interakciu v angličtine.Opísať pocity osôb. Povedať čas na hodinách. Správne </w:t>
            </w:r>
            <w:r>
              <w:lastRenderedPageBreak/>
              <w:t>vysloviť samohlásku "a".</w:t>
            </w:r>
          </w:p>
        </w:tc>
        <w:tc>
          <w:tcPr>
            <w:tcW w:w="0" w:type="auto"/>
          </w:tcPr>
          <w:p w14:paraId="650FB3B7" w14:textId="77777777" w:rsidR="00A66C14" w:rsidRDefault="00000000">
            <w:r>
              <w:lastRenderedPageBreak/>
              <w:t>You’re (tired).</w:t>
            </w:r>
          </w:p>
        </w:tc>
        <w:tc>
          <w:tcPr>
            <w:tcW w:w="0" w:type="auto"/>
          </w:tcPr>
          <w:p w14:paraId="266E600E" w14:textId="77777777" w:rsidR="00A66C14" w:rsidRDefault="00000000">
            <w:r>
              <w:t>sad, tired</w:t>
            </w:r>
          </w:p>
        </w:tc>
        <w:tc>
          <w:tcPr>
            <w:tcW w:w="0" w:type="auto"/>
          </w:tcPr>
          <w:p w14:paraId="7367B420" w14:textId="77777777" w:rsidR="00A66C14" w:rsidRDefault="00000000">
            <w:r>
              <w:t>Student’s book, Multimedia material &amp; player, Flashcards</w:t>
            </w:r>
          </w:p>
        </w:tc>
        <w:tc>
          <w:tcPr>
            <w:tcW w:w="0" w:type="auto"/>
          </w:tcPr>
          <w:p w14:paraId="6C7634EC" w14:textId="77777777" w:rsidR="00A66C14" w:rsidRDefault="00A66C14"/>
        </w:tc>
      </w:tr>
      <w:tr w:rsidR="00D14EC5" w14:paraId="483ED743" w14:textId="77777777" w:rsidTr="00D14EC5">
        <w:tc>
          <w:tcPr>
            <w:tcW w:w="0" w:type="auto"/>
          </w:tcPr>
          <w:p w14:paraId="5DD29ED6" w14:textId="77777777" w:rsidR="00A66C14" w:rsidRDefault="00A66C14"/>
        </w:tc>
        <w:tc>
          <w:tcPr>
            <w:tcW w:w="0" w:type="auto"/>
          </w:tcPr>
          <w:p w14:paraId="7424624A" w14:textId="77777777" w:rsidR="00A66C14" w:rsidRDefault="00A66C14"/>
        </w:tc>
        <w:tc>
          <w:tcPr>
            <w:tcW w:w="0" w:type="auto"/>
          </w:tcPr>
          <w:p w14:paraId="32DB95F6" w14:textId="77777777" w:rsidR="00A66C14" w:rsidRDefault="00000000">
            <w:r>
              <w:t>38</w:t>
            </w:r>
          </w:p>
        </w:tc>
        <w:tc>
          <w:tcPr>
            <w:tcW w:w="0" w:type="auto"/>
          </w:tcPr>
          <w:p w14:paraId="2D14D98E" w14:textId="77777777" w:rsidR="00A66C14" w:rsidRDefault="00000000">
            <w:r>
              <w:t>Module 5 – Cross-curricular</w:t>
            </w:r>
          </w:p>
        </w:tc>
        <w:tc>
          <w:tcPr>
            <w:tcW w:w="0" w:type="auto"/>
          </w:tcPr>
          <w:p w14:paraId="13EAF89A" w14:textId="77777777" w:rsidR="00A66C14" w:rsidRDefault="00000000">
            <w:r>
              <w:t>Vlastiveda</w:t>
            </w:r>
          </w:p>
        </w:tc>
        <w:tc>
          <w:tcPr>
            <w:tcW w:w="0" w:type="auto"/>
          </w:tcPr>
          <w:p w14:paraId="384FE185" w14:textId="77777777" w:rsidR="00A66C14" w:rsidRDefault="00000000">
            <w:r>
              <w:t>prepojiť jazykové učivo s iným predmetom. Poskytnúť informácie z oblasti vlastivedy.</w:t>
            </w:r>
          </w:p>
        </w:tc>
        <w:tc>
          <w:tcPr>
            <w:tcW w:w="0" w:type="auto"/>
          </w:tcPr>
          <w:p w14:paraId="6B8B8048" w14:textId="77777777" w:rsidR="00A66C14" w:rsidRDefault="00A66C14"/>
        </w:tc>
        <w:tc>
          <w:tcPr>
            <w:tcW w:w="0" w:type="auto"/>
          </w:tcPr>
          <w:p w14:paraId="61C5499C" w14:textId="77777777" w:rsidR="00A66C14" w:rsidRDefault="00000000">
            <w:r>
              <w:t>little hand, big hand</w:t>
            </w:r>
          </w:p>
        </w:tc>
        <w:tc>
          <w:tcPr>
            <w:tcW w:w="0" w:type="auto"/>
          </w:tcPr>
          <w:p w14:paraId="68A5BE76" w14:textId="77777777" w:rsidR="00A66C14" w:rsidRDefault="00000000">
            <w:r>
              <w:t>Student’s book, Multimedia material &amp; player</w:t>
            </w:r>
          </w:p>
        </w:tc>
        <w:tc>
          <w:tcPr>
            <w:tcW w:w="0" w:type="auto"/>
          </w:tcPr>
          <w:p w14:paraId="39889813" w14:textId="77777777" w:rsidR="00A66C14" w:rsidRDefault="00A66C14"/>
        </w:tc>
      </w:tr>
      <w:tr w:rsidR="00D14EC5" w14:paraId="437C247A" w14:textId="77777777" w:rsidTr="00D14EC5">
        <w:tc>
          <w:tcPr>
            <w:tcW w:w="0" w:type="auto"/>
          </w:tcPr>
          <w:p w14:paraId="2DD4EE52" w14:textId="77777777" w:rsidR="00A66C14" w:rsidRDefault="00A66C14"/>
        </w:tc>
        <w:tc>
          <w:tcPr>
            <w:tcW w:w="0" w:type="auto"/>
          </w:tcPr>
          <w:p w14:paraId="5CC7967B" w14:textId="77777777" w:rsidR="00A66C14" w:rsidRDefault="00000000">
            <w:r>
              <w:t>20</w:t>
            </w:r>
          </w:p>
        </w:tc>
        <w:tc>
          <w:tcPr>
            <w:tcW w:w="0" w:type="auto"/>
          </w:tcPr>
          <w:p w14:paraId="6FE4CC97" w14:textId="77777777" w:rsidR="00A66C14" w:rsidRDefault="00000000">
            <w:r>
              <w:t>39</w:t>
            </w:r>
          </w:p>
        </w:tc>
        <w:tc>
          <w:tcPr>
            <w:tcW w:w="0" w:type="auto"/>
          </w:tcPr>
          <w:p w14:paraId="3789A9E1" w14:textId="77777777" w:rsidR="00A66C14" w:rsidRDefault="00000000">
            <w:r>
              <w:t>Module 5 – Story</w:t>
            </w:r>
          </w:p>
        </w:tc>
        <w:tc>
          <w:tcPr>
            <w:tcW w:w="0" w:type="auto"/>
          </w:tcPr>
          <w:p w14:paraId="3746DB4E" w14:textId="77777777" w:rsidR="00A66C14" w:rsidRDefault="00000000">
            <w:r>
              <w:t>Príbeh</w:t>
            </w:r>
          </w:p>
        </w:tc>
        <w:tc>
          <w:tcPr>
            <w:tcW w:w="0" w:type="auto"/>
          </w:tcPr>
          <w:p w14:paraId="34580C83" w14:textId="77777777" w:rsidR="00A66C14" w:rsidRDefault="00000000">
            <w:r>
              <w:t>použiť slovnú zásobu v príbehu. Zachytiť hlavnú myšlienku textu, identifikovať dôležité informácie.</w:t>
            </w:r>
          </w:p>
        </w:tc>
        <w:tc>
          <w:tcPr>
            <w:tcW w:w="0" w:type="auto"/>
          </w:tcPr>
          <w:p w14:paraId="30E4DAE0" w14:textId="77777777" w:rsidR="00A66C14" w:rsidRDefault="00A66C14"/>
        </w:tc>
        <w:tc>
          <w:tcPr>
            <w:tcW w:w="0" w:type="auto"/>
          </w:tcPr>
          <w:p w14:paraId="56ADA2AF" w14:textId="77777777" w:rsidR="00A66C14" w:rsidRDefault="00000000">
            <w:r>
              <w:t>sky, carrots, turtle</w:t>
            </w:r>
          </w:p>
        </w:tc>
        <w:tc>
          <w:tcPr>
            <w:tcW w:w="0" w:type="auto"/>
          </w:tcPr>
          <w:p w14:paraId="5E46EF36" w14:textId="77777777" w:rsidR="00A66C14" w:rsidRDefault="00000000">
            <w:r>
              <w:t>Student’s book, Multimedia material &amp; player</w:t>
            </w:r>
          </w:p>
        </w:tc>
        <w:tc>
          <w:tcPr>
            <w:tcW w:w="0" w:type="auto"/>
          </w:tcPr>
          <w:p w14:paraId="6253CA13" w14:textId="77777777" w:rsidR="00A66C14" w:rsidRDefault="00A66C14"/>
        </w:tc>
      </w:tr>
      <w:tr w:rsidR="00D14EC5" w14:paraId="02854184" w14:textId="77777777" w:rsidTr="00D14EC5">
        <w:tc>
          <w:tcPr>
            <w:tcW w:w="0" w:type="auto"/>
          </w:tcPr>
          <w:p w14:paraId="0C90338A" w14:textId="77777777" w:rsidR="00A66C14" w:rsidRDefault="00A66C14"/>
        </w:tc>
        <w:tc>
          <w:tcPr>
            <w:tcW w:w="0" w:type="auto"/>
          </w:tcPr>
          <w:p w14:paraId="1315F919" w14:textId="77777777" w:rsidR="00A66C14" w:rsidRDefault="00A66C14"/>
        </w:tc>
        <w:tc>
          <w:tcPr>
            <w:tcW w:w="0" w:type="auto"/>
          </w:tcPr>
          <w:p w14:paraId="4D01DDE4" w14:textId="77777777" w:rsidR="00A66C14" w:rsidRDefault="00000000">
            <w:r>
              <w:t>40</w:t>
            </w:r>
          </w:p>
        </w:tc>
        <w:tc>
          <w:tcPr>
            <w:tcW w:w="0" w:type="auto"/>
          </w:tcPr>
          <w:p w14:paraId="5BAA5B4D" w14:textId="77777777" w:rsidR="00A66C14" w:rsidRDefault="00000000">
            <w:r>
              <w:t>Module 5 – Revision</w:t>
            </w:r>
          </w:p>
        </w:tc>
        <w:tc>
          <w:tcPr>
            <w:tcW w:w="0" w:type="auto"/>
          </w:tcPr>
          <w:p w14:paraId="317D9342" w14:textId="77777777" w:rsidR="00A66C14" w:rsidRDefault="00000000">
            <w:r>
              <w:t>Zhrnutie učiva</w:t>
            </w:r>
          </w:p>
        </w:tc>
        <w:tc>
          <w:tcPr>
            <w:tcW w:w="0" w:type="auto"/>
          </w:tcPr>
          <w:p w14:paraId="39870F3D" w14:textId="77777777" w:rsidR="00A66C14" w:rsidRDefault="00000000">
            <w:r>
              <w:t xml:space="preserve">použiť nadobudnuté vedomsoti, samostatne pracovať s informáciami, dikutovať o učive. </w:t>
            </w:r>
          </w:p>
        </w:tc>
        <w:tc>
          <w:tcPr>
            <w:tcW w:w="0" w:type="auto"/>
          </w:tcPr>
          <w:p w14:paraId="0D605CD9" w14:textId="77777777" w:rsidR="00A66C14" w:rsidRDefault="00A66C14"/>
        </w:tc>
        <w:tc>
          <w:tcPr>
            <w:tcW w:w="0" w:type="auto"/>
          </w:tcPr>
          <w:p w14:paraId="44D6A176" w14:textId="77777777" w:rsidR="00A66C14" w:rsidRDefault="00A66C14"/>
        </w:tc>
        <w:tc>
          <w:tcPr>
            <w:tcW w:w="0" w:type="auto"/>
          </w:tcPr>
          <w:p w14:paraId="78FD0148" w14:textId="77777777" w:rsidR="00A66C14" w:rsidRDefault="00000000">
            <w:r>
              <w:t>Student’s book, Multimedia material &amp; player</w:t>
            </w:r>
          </w:p>
        </w:tc>
        <w:tc>
          <w:tcPr>
            <w:tcW w:w="0" w:type="auto"/>
          </w:tcPr>
          <w:p w14:paraId="1D272A0F" w14:textId="77777777" w:rsidR="00A66C14" w:rsidRDefault="00A66C14"/>
        </w:tc>
      </w:tr>
      <w:tr w:rsidR="00D14EC5" w14:paraId="1EFA4C1E" w14:textId="77777777" w:rsidTr="00D14EC5">
        <w:tc>
          <w:tcPr>
            <w:tcW w:w="0" w:type="auto"/>
          </w:tcPr>
          <w:p w14:paraId="4D2F240B" w14:textId="77777777" w:rsidR="00A66C14" w:rsidRDefault="00A66C14"/>
        </w:tc>
        <w:tc>
          <w:tcPr>
            <w:tcW w:w="0" w:type="auto"/>
          </w:tcPr>
          <w:p w14:paraId="24869197" w14:textId="77777777" w:rsidR="00A66C14" w:rsidRDefault="00000000">
            <w:r>
              <w:t>21</w:t>
            </w:r>
          </w:p>
        </w:tc>
        <w:tc>
          <w:tcPr>
            <w:tcW w:w="0" w:type="auto"/>
          </w:tcPr>
          <w:p w14:paraId="598C254C" w14:textId="77777777" w:rsidR="00A66C14" w:rsidRDefault="00000000">
            <w:r>
              <w:t>41</w:t>
            </w:r>
          </w:p>
        </w:tc>
        <w:tc>
          <w:tcPr>
            <w:tcW w:w="0" w:type="auto"/>
          </w:tcPr>
          <w:p w14:paraId="707FAD79" w14:textId="77777777" w:rsidR="00A66C14" w:rsidRDefault="00000000">
            <w:r>
              <w:t>Test 5, Video Module 5</w:t>
            </w:r>
          </w:p>
        </w:tc>
        <w:tc>
          <w:tcPr>
            <w:tcW w:w="0" w:type="auto"/>
          </w:tcPr>
          <w:p w14:paraId="6D2EE521" w14:textId="77777777" w:rsidR="00A66C14" w:rsidRDefault="00000000">
            <w:r>
              <w:t>Hodnotenie pokroku žiakov</w:t>
            </w:r>
          </w:p>
        </w:tc>
        <w:tc>
          <w:tcPr>
            <w:tcW w:w="0" w:type="auto"/>
          </w:tcPr>
          <w:p w14:paraId="3B190BAA" w14:textId="77777777" w:rsidR="00A66C14" w:rsidRDefault="00000000">
            <w:r>
              <w:t xml:space="preserve">porozumieť zadaniam úloh, riešiť zadania, zhodnotiť svoj pokrok. Používať slovnú zásobu a štruktúry prostredníctvom videa. </w:t>
            </w:r>
          </w:p>
        </w:tc>
        <w:tc>
          <w:tcPr>
            <w:tcW w:w="0" w:type="auto"/>
          </w:tcPr>
          <w:p w14:paraId="4AE14928" w14:textId="77777777" w:rsidR="00A66C14" w:rsidRDefault="00A66C14"/>
        </w:tc>
        <w:tc>
          <w:tcPr>
            <w:tcW w:w="0" w:type="auto"/>
          </w:tcPr>
          <w:p w14:paraId="3FC0598D" w14:textId="77777777" w:rsidR="00A66C14" w:rsidRDefault="00A66C14"/>
        </w:tc>
        <w:tc>
          <w:tcPr>
            <w:tcW w:w="0" w:type="auto"/>
          </w:tcPr>
          <w:p w14:paraId="51383DC7" w14:textId="77777777" w:rsidR="00A66C14" w:rsidRDefault="00000000">
            <w:r>
              <w:t>Tests &amp; video worksheets (downloadable from the Teacher’s assistant), Multimedia material &amp; player</w:t>
            </w:r>
          </w:p>
        </w:tc>
        <w:tc>
          <w:tcPr>
            <w:tcW w:w="0" w:type="auto"/>
          </w:tcPr>
          <w:p w14:paraId="75A6E709" w14:textId="77777777" w:rsidR="00A66C14" w:rsidRDefault="00A66C14"/>
        </w:tc>
      </w:tr>
      <w:tr w:rsidR="00D42E1D" w14:paraId="6C8179D6" w14:textId="77777777" w:rsidTr="00D14EC5">
        <w:tc>
          <w:tcPr>
            <w:tcW w:w="0" w:type="auto"/>
          </w:tcPr>
          <w:p w14:paraId="0346DA84" w14:textId="77777777" w:rsidR="00A66C14" w:rsidRDefault="00A66C14"/>
        </w:tc>
        <w:tc>
          <w:tcPr>
            <w:tcW w:w="0" w:type="auto"/>
          </w:tcPr>
          <w:p w14:paraId="5039B598" w14:textId="77777777" w:rsidR="00A66C14" w:rsidRDefault="00A66C14"/>
        </w:tc>
        <w:tc>
          <w:tcPr>
            <w:tcW w:w="0" w:type="auto"/>
          </w:tcPr>
          <w:p w14:paraId="50F8788A" w14:textId="77777777" w:rsidR="00A66C14" w:rsidRDefault="00A66C14"/>
        </w:tc>
        <w:tc>
          <w:tcPr>
            <w:tcW w:w="0" w:type="auto"/>
            <w:shd w:val="clear" w:color="auto" w:fill="FFFF00"/>
          </w:tcPr>
          <w:p w14:paraId="67351B53" w14:textId="77777777" w:rsidR="00A66C14" w:rsidRDefault="00000000">
            <w:r>
              <w:t>Module 6: My likes</w:t>
            </w:r>
          </w:p>
        </w:tc>
        <w:tc>
          <w:tcPr>
            <w:tcW w:w="0" w:type="auto"/>
            <w:shd w:val="clear" w:color="auto" w:fill="FFFF00"/>
          </w:tcPr>
          <w:p w14:paraId="7B662D25" w14:textId="77777777" w:rsidR="00A66C14" w:rsidRDefault="00A66C14"/>
        </w:tc>
        <w:tc>
          <w:tcPr>
            <w:tcW w:w="0" w:type="auto"/>
            <w:shd w:val="clear" w:color="auto" w:fill="FFFF00"/>
          </w:tcPr>
          <w:p w14:paraId="19DED729" w14:textId="77777777" w:rsidR="00A66C14" w:rsidRDefault="00A66C14"/>
        </w:tc>
        <w:tc>
          <w:tcPr>
            <w:tcW w:w="0" w:type="auto"/>
            <w:shd w:val="clear" w:color="auto" w:fill="FFFF00"/>
          </w:tcPr>
          <w:p w14:paraId="14F0F6F8" w14:textId="77777777" w:rsidR="00A66C14" w:rsidRDefault="00A66C14"/>
        </w:tc>
        <w:tc>
          <w:tcPr>
            <w:tcW w:w="0" w:type="auto"/>
            <w:shd w:val="clear" w:color="auto" w:fill="FFFF00"/>
          </w:tcPr>
          <w:p w14:paraId="7B3F4EF9" w14:textId="77777777" w:rsidR="00A66C14" w:rsidRDefault="00A66C14"/>
        </w:tc>
        <w:tc>
          <w:tcPr>
            <w:tcW w:w="0" w:type="auto"/>
            <w:shd w:val="clear" w:color="auto" w:fill="FFFF00"/>
          </w:tcPr>
          <w:p w14:paraId="46C5A037" w14:textId="77777777" w:rsidR="00A66C14" w:rsidRDefault="00A66C14"/>
        </w:tc>
        <w:tc>
          <w:tcPr>
            <w:tcW w:w="0" w:type="auto"/>
            <w:shd w:val="clear" w:color="auto" w:fill="FFFF00"/>
          </w:tcPr>
          <w:p w14:paraId="26A03E44" w14:textId="77777777" w:rsidR="00A66C14" w:rsidRDefault="00A66C14"/>
        </w:tc>
      </w:tr>
      <w:tr w:rsidR="00D14EC5" w14:paraId="4A3DE5F0" w14:textId="77777777" w:rsidTr="00D14EC5">
        <w:tc>
          <w:tcPr>
            <w:tcW w:w="0" w:type="auto"/>
          </w:tcPr>
          <w:p w14:paraId="3E2BFD5B" w14:textId="77777777" w:rsidR="00A66C14" w:rsidRDefault="00A66C14"/>
        </w:tc>
        <w:tc>
          <w:tcPr>
            <w:tcW w:w="0" w:type="auto"/>
          </w:tcPr>
          <w:p w14:paraId="38A35437" w14:textId="77777777" w:rsidR="00A66C14" w:rsidRDefault="00A66C14"/>
        </w:tc>
        <w:tc>
          <w:tcPr>
            <w:tcW w:w="0" w:type="auto"/>
          </w:tcPr>
          <w:p w14:paraId="6CE298BF" w14:textId="77777777" w:rsidR="00A66C14" w:rsidRDefault="00000000">
            <w:r>
              <w:t>42</w:t>
            </w:r>
          </w:p>
        </w:tc>
        <w:tc>
          <w:tcPr>
            <w:tcW w:w="0" w:type="auto"/>
          </w:tcPr>
          <w:p w14:paraId="4C0ABE43" w14:textId="77777777" w:rsidR="00A66C14" w:rsidRDefault="00000000">
            <w:r>
              <w:t>Module 6 – Song</w:t>
            </w:r>
          </w:p>
        </w:tc>
        <w:tc>
          <w:tcPr>
            <w:tcW w:w="0" w:type="auto"/>
          </w:tcPr>
          <w:p w14:paraId="5331F950" w14:textId="77777777" w:rsidR="00A66C14" w:rsidRDefault="00000000">
            <w:r>
              <w:t>Jedlá a nápoje</w:t>
            </w:r>
          </w:p>
        </w:tc>
        <w:tc>
          <w:tcPr>
            <w:tcW w:w="0" w:type="auto"/>
          </w:tcPr>
          <w:p w14:paraId="3F365E42" w14:textId="77777777" w:rsidR="00A66C14" w:rsidRDefault="00000000">
            <w:r>
              <w:t xml:space="preserve">zaspievať jednoduchú </w:t>
            </w:r>
            <w:r>
              <w:lastRenderedPageBreak/>
              <w:t>pesničku a upevniť slovnú zásobu piesňovou formou. Identifikovať jedlá a nápoje. Vyjadriť, čo chceme.</w:t>
            </w:r>
          </w:p>
        </w:tc>
        <w:tc>
          <w:tcPr>
            <w:tcW w:w="0" w:type="auto"/>
          </w:tcPr>
          <w:p w14:paraId="23CAEEE8" w14:textId="77777777" w:rsidR="00A66C14" w:rsidRDefault="00000000">
            <w:r>
              <w:lastRenderedPageBreak/>
              <w:t xml:space="preserve">I want (mil), please., </w:t>
            </w:r>
            <w:r>
              <w:lastRenderedPageBreak/>
              <w:t>Here you are., Thank you., You’re welcome.</w:t>
            </w:r>
          </w:p>
        </w:tc>
        <w:tc>
          <w:tcPr>
            <w:tcW w:w="0" w:type="auto"/>
          </w:tcPr>
          <w:p w14:paraId="3B3C0775" w14:textId="77777777" w:rsidR="00A66C14" w:rsidRDefault="00000000">
            <w:r>
              <w:lastRenderedPageBreak/>
              <w:t>grapes, lemonade</w:t>
            </w:r>
            <w:r>
              <w:lastRenderedPageBreak/>
              <w:t>, milk, juice</w:t>
            </w:r>
          </w:p>
        </w:tc>
        <w:tc>
          <w:tcPr>
            <w:tcW w:w="0" w:type="auto"/>
          </w:tcPr>
          <w:p w14:paraId="08F6F0CB" w14:textId="77777777" w:rsidR="00A66C14" w:rsidRDefault="00000000">
            <w:r>
              <w:lastRenderedPageBreak/>
              <w:t xml:space="preserve">Student’s book, </w:t>
            </w:r>
            <w:r>
              <w:lastRenderedPageBreak/>
              <w:t>Multimedia material &amp; player</w:t>
            </w:r>
          </w:p>
        </w:tc>
        <w:tc>
          <w:tcPr>
            <w:tcW w:w="0" w:type="auto"/>
          </w:tcPr>
          <w:p w14:paraId="048054B2" w14:textId="77777777" w:rsidR="00A66C14" w:rsidRDefault="00000000">
            <w:r>
              <w:lastRenderedPageBreak/>
              <w:t xml:space="preserve">Aktuálny </w:t>
            </w:r>
            <w:r>
              <w:lastRenderedPageBreak/>
              <w:t xml:space="preserve">učebný plán (A1), T5, T6, T7, T8, K2, K3, K5, K9, </w:t>
            </w:r>
          </w:p>
        </w:tc>
      </w:tr>
      <w:tr w:rsidR="00D14EC5" w14:paraId="21E6D83F" w14:textId="77777777" w:rsidTr="00D14EC5">
        <w:tc>
          <w:tcPr>
            <w:tcW w:w="0" w:type="auto"/>
          </w:tcPr>
          <w:p w14:paraId="43AB07A5" w14:textId="77777777" w:rsidR="00A66C14" w:rsidRDefault="00A66C14"/>
        </w:tc>
        <w:tc>
          <w:tcPr>
            <w:tcW w:w="0" w:type="auto"/>
          </w:tcPr>
          <w:p w14:paraId="13512E85" w14:textId="77777777" w:rsidR="00A66C14" w:rsidRDefault="00000000">
            <w:r>
              <w:t>22</w:t>
            </w:r>
          </w:p>
        </w:tc>
        <w:tc>
          <w:tcPr>
            <w:tcW w:w="0" w:type="auto"/>
          </w:tcPr>
          <w:p w14:paraId="2C72552C" w14:textId="77777777" w:rsidR="00A66C14" w:rsidRDefault="00000000">
            <w:r>
              <w:t>43</w:t>
            </w:r>
          </w:p>
        </w:tc>
        <w:tc>
          <w:tcPr>
            <w:tcW w:w="0" w:type="auto"/>
          </w:tcPr>
          <w:p w14:paraId="393A3CF2" w14:textId="77777777" w:rsidR="00A66C14" w:rsidRDefault="00000000">
            <w:r>
              <w:t>Module 6 – Young Stars</w:t>
            </w:r>
          </w:p>
        </w:tc>
        <w:tc>
          <w:tcPr>
            <w:tcW w:w="0" w:type="auto"/>
          </w:tcPr>
          <w:p w14:paraId="0A40E017" w14:textId="77777777" w:rsidR="00A66C14" w:rsidRDefault="00000000">
            <w:r>
              <w:t>Čo mám rád</w:t>
            </w:r>
          </w:p>
        </w:tc>
        <w:tc>
          <w:tcPr>
            <w:tcW w:w="0" w:type="auto"/>
          </w:tcPr>
          <w:p w14:paraId="75E19377" w14:textId="77777777" w:rsidR="00A66C14" w:rsidRDefault="00000000">
            <w:r>
              <w:t>použiť jazykové štruktúry v dialógoch. Popísať zvieratá. Vyjadriť, čo máme a nemáme radi.</w:t>
            </w:r>
          </w:p>
        </w:tc>
        <w:tc>
          <w:tcPr>
            <w:tcW w:w="0" w:type="auto"/>
          </w:tcPr>
          <w:p w14:paraId="69E33683" w14:textId="77777777" w:rsidR="00A66C14" w:rsidRDefault="00000000">
            <w:r>
              <w:t>I like (zebras)., They’re beautiful.</w:t>
            </w:r>
          </w:p>
        </w:tc>
        <w:tc>
          <w:tcPr>
            <w:tcW w:w="0" w:type="auto"/>
          </w:tcPr>
          <w:p w14:paraId="4CAF2A36" w14:textId="77777777" w:rsidR="00A66C14" w:rsidRDefault="00000000">
            <w:r>
              <w:t>zoo, zebra, koala, cute</w:t>
            </w:r>
          </w:p>
        </w:tc>
        <w:tc>
          <w:tcPr>
            <w:tcW w:w="0" w:type="auto"/>
          </w:tcPr>
          <w:p w14:paraId="76F345A9" w14:textId="77777777" w:rsidR="00A66C14" w:rsidRDefault="00000000">
            <w:r>
              <w:t>Student’s book, Multimedia material &amp; player</w:t>
            </w:r>
          </w:p>
        </w:tc>
        <w:tc>
          <w:tcPr>
            <w:tcW w:w="0" w:type="auto"/>
          </w:tcPr>
          <w:p w14:paraId="6DC461BF" w14:textId="77777777" w:rsidR="00A66C14" w:rsidRDefault="00A66C14"/>
        </w:tc>
      </w:tr>
      <w:tr w:rsidR="00D14EC5" w14:paraId="089153DC" w14:textId="77777777" w:rsidTr="00D14EC5">
        <w:tc>
          <w:tcPr>
            <w:tcW w:w="0" w:type="auto"/>
          </w:tcPr>
          <w:p w14:paraId="3002A61B" w14:textId="77777777" w:rsidR="00A66C14" w:rsidRDefault="00A66C14"/>
        </w:tc>
        <w:tc>
          <w:tcPr>
            <w:tcW w:w="0" w:type="auto"/>
          </w:tcPr>
          <w:p w14:paraId="70AB1CA4" w14:textId="77777777" w:rsidR="00A66C14" w:rsidRDefault="00A66C14"/>
        </w:tc>
        <w:tc>
          <w:tcPr>
            <w:tcW w:w="0" w:type="auto"/>
          </w:tcPr>
          <w:p w14:paraId="6F76C0AD" w14:textId="77777777" w:rsidR="00A66C14" w:rsidRDefault="00000000">
            <w:r>
              <w:t>44</w:t>
            </w:r>
          </w:p>
        </w:tc>
        <w:tc>
          <w:tcPr>
            <w:tcW w:w="0" w:type="auto"/>
          </w:tcPr>
          <w:p w14:paraId="39CAABDA" w14:textId="77777777" w:rsidR="00A66C14" w:rsidRDefault="00000000">
            <w:r>
              <w:t>Module 6 – Our world</w:t>
            </w:r>
          </w:p>
        </w:tc>
        <w:tc>
          <w:tcPr>
            <w:tcW w:w="0" w:type="auto"/>
          </w:tcPr>
          <w:p w14:paraId="2F2F9F8A" w14:textId="77777777" w:rsidR="00A66C14" w:rsidRDefault="00000000">
            <w:r>
              <w:t>Moje obľúbené veci</w:t>
            </w:r>
          </w:p>
        </w:tc>
        <w:tc>
          <w:tcPr>
            <w:tcW w:w="0" w:type="auto"/>
          </w:tcPr>
          <w:p w14:paraId="510846B3" w14:textId="77777777" w:rsidR="00A66C14" w:rsidRDefault="00000000">
            <w:r>
              <w:t>vyjadriť preferencie.</w:t>
            </w:r>
          </w:p>
        </w:tc>
        <w:tc>
          <w:tcPr>
            <w:tcW w:w="0" w:type="auto"/>
          </w:tcPr>
          <w:p w14:paraId="458D2B80" w14:textId="77777777" w:rsidR="00A66C14" w:rsidRDefault="00000000">
            <w:r>
              <w:t>I like (music)., I don’t like (karate).</w:t>
            </w:r>
          </w:p>
        </w:tc>
        <w:tc>
          <w:tcPr>
            <w:tcW w:w="0" w:type="auto"/>
          </w:tcPr>
          <w:p w14:paraId="53CAAB9C" w14:textId="77777777" w:rsidR="00A66C14" w:rsidRDefault="00000000">
            <w:r>
              <w:t>karate, stickers, album, music, kick</w:t>
            </w:r>
          </w:p>
        </w:tc>
        <w:tc>
          <w:tcPr>
            <w:tcW w:w="0" w:type="auto"/>
          </w:tcPr>
          <w:p w14:paraId="21265EE8" w14:textId="77777777" w:rsidR="00A66C14" w:rsidRDefault="00000000">
            <w:r>
              <w:t>Student’s book, Multimedia material &amp; player</w:t>
            </w:r>
          </w:p>
        </w:tc>
        <w:tc>
          <w:tcPr>
            <w:tcW w:w="0" w:type="auto"/>
          </w:tcPr>
          <w:p w14:paraId="5813BEF3" w14:textId="77777777" w:rsidR="00A66C14" w:rsidRDefault="00A66C14"/>
        </w:tc>
      </w:tr>
      <w:tr w:rsidR="00D14EC5" w14:paraId="1C514F57" w14:textId="77777777" w:rsidTr="00D14EC5">
        <w:tc>
          <w:tcPr>
            <w:tcW w:w="0" w:type="auto"/>
          </w:tcPr>
          <w:p w14:paraId="4A4AE1C2" w14:textId="77777777" w:rsidR="00A66C14" w:rsidRDefault="00A66C14"/>
        </w:tc>
        <w:tc>
          <w:tcPr>
            <w:tcW w:w="0" w:type="auto"/>
          </w:tcPr>
          <w:p w14:paraId="35C3AA37" w14:textId="77777777" w:rsidR="00A66C14" w:rsidRDefault="00000000">
            <w:r>
              <w:t>23</w:t>
            </w:r>
          </w:p>
        </w:tc>
        <w:tc>
          <w:tcPr>
            <w:tcW w:w="0" w:type="auto"/>
          </w:tcPr>
          <w:p w14:paraId="2E65D88C" w14:textId="77777777" w:rsidR="00A66C14" w:rsidRDefault="00000000">
            <w:r>
              <w:t>45</w:t>
            </w:r>
          </w:p>
        </w:tc>
        <w:tc>
          <w:tcPr>
            <w:tcW w:w="0" w:type="auto"/>
          </w:tcPr>
          <w:p w14:paraId="1431412A" w14:textId="77777777" w:rsidR="00A66C14" w:rsidRDefault="00000000">
            <w:r>
              <w:t>Module 6 – Let’s play</w:t>
            </w:r>
          </w:p>
        </w:tc>
        <w:tc>
          <w:tcPr>
            <w:tcW w:w="0" w:type="auto"/>
          </w:tcPr>
          <w:p w14:paraId="409D949E" w14:textId="77777777" w:rsidR="00A66C14" w:rsidRDefault="00000000">
            <w:r>
              <w:t>Školské predmety</w:t>
            </w:r>
          </w:p>
        </w:tc>
        <w:tc>
          <w:tcPr>
            <w:tcW w:w="0" w:type="auto"/>
          </w:tcPr>
          <w:p w14:paraId="785B3940" w14:textId="77777777" w:rsidR="00A66C14" w:rsidRDefault="00000000">
            <w:r>
              <w:t>aplikovať nabudnuté jazykové štruktúry formou hry a aktivít. Rozvíjať interakciu v angličtine.Identifikovať školské predmety a hovoriť o nich. Správne vysloviť samohlásku 'a'.</w:t>
            </w:r>
          </w:p>
        </w:tc>
        <w:tc>
          <w:tcPr>
            <w:tcW w:w="0" w:type="auto"/>
          </w:tcPr>
          <w:p w14:paraId="5EB053DE" w14:textId="77777777" w:rsidR="00A66C14" w:rsidRDefault="00000000">
            <w:r>
              <w:t>Do you like (maths)?, Yes, I do. / No, I don’t.</w:t>
            </w:r>
          </w:p>
        </w:tc>
        <w:tc>
          <w:tcPr>
            <w:tcW w:w="0" w:type="auto"/>
          </w:tcPr>
          <w:p w14:paraId="2D8E6329" w14:textId="77777777" w:rsidR="00A66C14" w:rsidRDefault="00000000">
            <w:r>
              <w:t>maths, English, PE, science</w:t>
            </w:r>
          </w:p>
        </w:tc>
        <w:tc>
          <w:tcPr>
            <w:tcW w:w="0" w:type="auto"/>
          </w:tcPr>
          <w:p w14:paraId="4A7EEADE" w14:textId="77777777" w:rsidR="00A66C14" w:rsidRDefault="00000000">
            <w:r>
              <w:t>Student’s book, Multimedia material &amp; player</w:t>
            </w:r>
          </w:p>
        </w:tc>
        <w:tc>
          <w:tcPr>
            <w:tcW w:w="0" w:type="auto"/>
          </w:tcPr>
          <w:p w14:paraId="020531BA" w14:textId="77777777" w:rsidR="00A66C14" w:rsidRDefault="00A66C14"/>
        </w:tc>
      </w:tr>
      <w:tr w:rsidR="00D14EC5" w14:paraId="215AC33F" w14:textId="77777777" w:rsidTr="00D14EC5">
        <w:tc>
          <w:tcPr>
            <w:tcW w:w="0" w:type="auto"/>
          </w:tcPr>
          <w:p w14:paraId="765D7ADF" w14:textId="77777777" w:rsidR="00A66C14" w:rsidRDefault="00A66C14"/>
        </w:tc>
        <w:tc>
          <w:tcPr>
            <w:tcW w:w="0" w:type="auto"/>
          </w:tcPr>
          <w:p w14:paraId="7B3FABAD" w14:textId="77777777" w:rsidR="00A66C14" w:rsidRDefault="00A66C14"/>
        </w:tc>
        <w:tc>
          <w:tcPr>
            <w:tcW w:w="0" w:type="auto"/>
          </w:tcPr>
          <w:p w14:paraId="54AA16FD" w14:textId="77777777" w:rsidR="00A66C14" w:rsidRDefault="00000000">
            <w:r>
              <w:t>46</w:t>
            </w:r>
          </w:p>
        </w:tc>
        <w:tc>
          <w:tcPr>
            <w:tcW w:w="0" w:type="auto"/>
          </w:tcPr>
          <w:p w14:paraId="1C40CD97" w14:textId="77777777" w:rsidR="00A66C14" w:rsidRDefault="00000000">
            <w:r>
              <w:t>Module 6 – Cross-curricular</w:t>
            </w:r>
          </w:p>
        </w:tc>
        <w:tc>
          <w:tcPr>
            <w:tcW w:w="0" w:type="auto"/>
          </w:tcPr>
          <w:p w14:paraId="7D1BDFFC" w14:textId="77777777" w:rsidR="00A66C14" w:rsidRDefault="00000000">
            <w:r>
              <w:t>Veda</w:t>
            </w:r>
          </w:p>
        </w:tc>
        <w:tc>
          <w:tcPr>
            <w:tcW w:w="0" w:type="auto"/>
          </w:tcPr>
          <w:p w14:paraId="316CC75A" w14:textId="77777777" w:rsidR="00A66C14" w:rsidRDefault="00000000">
            <w:r>
              <w:t>prepojiť jazykové učivo s iným predmetom. Poskytnúť informácie z oblasti vedy.</w:t>
            </w:r>
          </w:p>
        </w:tc>
        <w:tc>
          <w:tcPr>
            <w:tcW w:w="0" w:type="auto"/>
          </w:tcPr>
          <w:p w14:paraId="35288477" w14:textId="77777777" w:rsidR="00A66C14" w:rsidRDefault="00A66C14"/>
        </w:tc>
        <w:tc>
          <w:tcPr>
            <w:tcW w:w="0" w:type="auto"/>
          </w:tcPr>
          <w:p w14:paraId="6E6E889E" w14:textId="77777777" w:rsidR="00A66C14" w:rsidRDefault="00000000">
            <w:r>
              <w:t>animals, jeans, trees, plants</w:t>
            </w:r>
          </w:p>
        </w:tc>
        <w:tc>
          <w:tcPr>
            <w:tcW w:w="0" w:type="auto"/>
          </w:tcPr>
          <w:p w14:paraId="217C08DD" w14:textId="77777777" w:rsidR="00A66C14" w:rsidRDefault="00000000">
            <w:r>
              <w:t>Student’s book, Multimedia material &amp; player, Flashcards</w:t>
            </w:r>
          </w:p>
        </w:tc>
        <w:tc>
          <w:tcPr>
            <w:tcW w:w="0" w:type="auto"/>
          </w:tcPr>
          <w:p w14:paraId="2E6CDCAE" w14:textId="77777777" w:rsidR="00A66C14" w:rsidRDefault="00A66C14"/>
        </w:tc>
      </w:tr>
      <w:tr w:rsidR="00D14EC5" w14:paraId="199561DA" w14:textId="77777777" w:rsidTr="00D14EC5">
        <w:tc>
          <w:tcPr>
            <w:tcW w:w="0" w:type="auto"/>
          </w:tcPr>
          <w:p w14:paraId="32011F08" w14:textId="77777777" w:rsidR="00A66C14" w:rsidRDefault="00A66C14"/>
        </w:tc>
        <w:tc>
          <w:tcPr>
            <w:tcW w:w="0" w:type="auto"/>
          </w:tcPr>
          <w:p w14:paraId="701032E5" w14:textId="77777777" w:rsidR="00A66C14" w:rsidRDefault="00000000">
            <w:r>
              <w:t>24</w:t>
            </w:r>
          </w:p>
        </w:tc>
        <w:tc>
          <w:tcPr>
            <w:tcW w:w="0" w:type="auto"/>
          </w:tcPr>
          <w:p w14:paraId="387D75DA" w14:textId="77777777" w:rsidR="00A66C14" w:rsidRDefault="00000000">
            <w:r>
              <w:t>47</w:t>
            </w:r>
          </w:p>
        </w:tc>
        <w:tc>
          <w:tcPr>
            <w:tcW w:w="0" w:type="auto"/>
          </w:tcPr>
          <w:p w14:paraId="401EED02" w14:textId="77777777" w:rsidR="00A66C14" w:rsidRDefault="00000000">
            <w:r>
              <w:t>Module 6 – Story</w:t>
            </w:r>
          </w:p>
        </w:tc>
        <w:tc>
          <w:tcPr>
            <w:tcW w:w="0" w:type="auto"/>
          </w:tcPr>
          <w:p w14:paraId="7D774422" w14:textId="77777777" w:rsidR="00A66C14" w:rsidRDefault="00000000">
            <w:r>
              <w:t>Príbeh</w:t>
            </w:r>
          </w:p>
        </w:tc>
        <w:tc>
          <w:tcPr>
            <w:tcW w:w="0" w:type="auto"/>
          </w:tcPr>
          <w:p w14:paraId="637DC775" w14:textId="77777777" w:rsidR="00A66C14" w:rsidRDefault="00000000">
            <w:r>
              <w:t>použiť slovnú zásobu v príbehu. Zachytiť hlavnú myšlienku textu, identifikovať dôležité informácie.</w:t>
            </w:r>
          </w:p>
        </w:tc>
        <w:tc>
          <w:tcPr>
            <w:tcW w:w="0" w:type="auto"/>
          </w:tcPr>
          <w:p w14:paraId="6B59BE20" w14:textId="77777777" w:rsidR="00A66C14" w:rsidRDefault="00A66C14"/>
        </w:tc>
        <w:tc>
          <w:tcPr>
            <w:tcW w:w="0" w:type="auto"/>
          </w:tcPr>
          <w:p w14:paraId="6CDFBDAB" w14:textId="77777777" w:rsidR="00A66C14" w:rsidRDefault="00000000">
            <w:r>
              <w:t>biscuits, tail, head, catch</w:t>
            </w:r>
          </w:p>
        </w:tc>
        <w:tc>
          <w:tcPr>
            <w:tcW w:w="0" w:type="auto"/>
          </w:tcPr>
          <w:p w14:paraId="5E7C46A0" w14:textId="77777777" w:rsidR="00A66C14" w:rsidRDefault="00000000">
            <w:r>
              <w:t>Student’s book, Multimedia material &amp; player</w:t>
            </w:r>
          </w:p>
        </w:tc>
        <w:tc>
          <w:tcPr>
            <w:tcW w:w="0" w:type="auto"/>
          </w:tcPr>
          <w:p w14:paraId="60AE4B8E" w14:textId="77777777" w:rsidR="00A66C14" w:rsidRDefault="00A66C14"/>
        </w:tc>
      </w:tr>
      <w:tr w:rsidR="00D14EC5" w14:paraId="1B7E800F" w14:textId="77777777" w:rsidTr="00D14EC5">
        <w:tc>
          <w:tcPr>
            <w:tcW w:w="0" w:type="auto"/>
          </w:tcPr>
          <w:p w14:paraId="12D7A4D1" w14:textId="77777777" w:rsidR="00A66C14" w:rsidRDefault="00A66C14"/>
        </w:tc>
        <w:tc>
          <w:tcPr>
            <w:tcW w:w="0" w:type="auto"/>
          </w:tcPr>
          <w:p w14:paraId="75DA9760" w14:textId="77777777" w:rsidR="00A66C14" w:rsidRDefault="00A66C14"/>
        </w:tc>
        <w:tc>
          <w:tcPr>
            <w:tcW w:w="0" w:type="auto"/>
          </w:tcPr>
          <w:p w14:paraId="5DEE3995" w14:textId="77777777" w:rsidR="00A66C14" w:rsidRDefault="00000000">
            <w:r>
              <w:t>48</w:t>
            </w:r>
          </w:p>
        </w:tc>
        <w:tc>
          <w:tcPr>
            <w:tcW w:w="0" w:type="auto"/>
          </w:tcPr>
          <w:p w14:paraId="1723DEC6" w14:textId="77777777" w:rsidR="00A66C14" w:rsidRDefault="00000000">
            <w:r>
              <w:t>Module 6 – Revision</w:t>
            </w:r>
          </w:p>
        </w:tc>
        <w:tc>
          <w:tcPr>
            <w:tcW w:w="0" w:type="auto"/>
          </w:tcPr>
          <w:p w14:paraId="56261D02" w14:textId="77777777" w:rsidR="00A66C14" w:rsidRDefault="00000000">
            <w:r>
              <w:t>Zhrnutie učiva</w:t>
            </w:r>
          </w:p>
        </w:tc>
        <w:tc>
          <w:tcPr>
            <w:tcW w:w="0" w:type="auto"/>
          </w:tcPr>
          <w:p w14:paraId="0F33AFB8" w14:textId="77777777" w:rsidR="00A66C14" w:rsidRDefault="00000000">
            <w:r>
              <w:t xml:space="preserve">použiť nadobudnuté vedomsoti, samostatne pracovať s informáciami, dikutovať o učive. </w:t>
            </w:r>
          </w:p>
        </w:tc>
        <w:tc>
          <w:tcPr>
            <w:tcW w:w="0" w:type="auto"/>
          </w:tcPr>
          <w:p w14:paraId="4CE8DF17" w14:textId="77777777" w:rsidR="00A66C14" w:rsidRDefault="00A66C14"/>
        </w:tc>
        <w:tc>
          <w:tcPr>
            <w:tcW w:w="0" w:type="auto"/>
          </w:tcPr>
          <w:p w14:paraId="1CC34681" w14:textId="77777777" w:rsidR="00A66C14" w:rsidRDefault="00A66C14"/>
        </w:tc>
        <w:tc>
          <w:tcPr>
            <w:tcW w:w="0" w:type="auto"/>
          </w:tcPr>
          <w:p w14:paraId="0A7491D7" w14:textId="77777777" w:rsidR="00A66C14" w:rsidRDefault="00000000">
            <w:r>
              <w:t>Student’s book, Multimedia material &amp; player</w:t>
            </w:r>
          </w:p>
        </w:tc>
        <w:tc>
          <w:tcPr>
            <w:tcW w:w="0" w:type="auto"/>
          </w:tcPr>
          <w:p w14:paraId="350BA9D1" w14:textId="77777777" w:rsidR="00A66C14" w:rsidRDefault="00A66C14"/>
        </w:tc>
      </w:tr>
      <w:tr w:rsidR="00D14EC5" w14:paraId="4FBE7614" w14:textId="77777777" w:rsidTr="00D14EC5">
        <w:tc>
          <w:tcPr>
            <w:tcW w:w="0" w:type="auto"/>
          </w:tcPr>
          <w:p w14:paraId="5F037DB7" w14:textId="77777777" w:rsidR="00A66C14" w:rsidRDefault="00A66C14"/>
        </w:tc>
        <w:tc>
          <w:tcPr>
            <w:tcW w:w="0" w:type="auto"/>
          </w:tcPr>
          <w:p w14:paraId="23FAAD26" w14:textId="77777777" w:rsidR="00A66C14" w:rsidRDefault="00000000">
            <w:r>
              <w:t>25</w:t>
            </w:r>
          </w:p>
        </w:tc>
        <w:tc>
          <w:tcPr>
            <w:tcW w:w="0" w:type="auto"/>
          </w:tcPr>
          <w:p w14:paraId="62D15236" w14:textId="77777777" w:rsidR="00A66C14" w:rsidRDefault="00000000">
            <w:r>
              <w:t>49</w:t>
            </w:r>
          </w:p>
        </w:tc>
        <w:tc>
          <w:tcPr>
            <w:tcW w:w="0" w:type="auto"/>
          </w:tcPr>
          <w:p w14:paraId="134BBF6E" w14:textId="77777777" w:rsidR="00A66C14" w:rsidRDefault="00000000">
            <w:r>
              <w:t>Test 6, Video Module 6</w:t>
            </w:r>
          </w:p>
        </w:tc>
        <w:tc>
          <w:tcPr>
            <w:tcW w:w="0" w:type="auto"/>
          </w:tcPr>
          <w:p w14:paraId="5BFBA252" w14:textId="77777777" w:rsidR="00A66C14" w:rsidRDefault="00000000">
            <w:r>
              <w:t>Hodnotenie pokroku žiakov</w:t>
            </w:r>
          </w:p>
        </w:tc>
        <w:tc>
          <w:tcPr>
            <w:tcW w:w="0" w:type="auto"/>
          </w:tcPr>
          <w:p w14:paraId="5F8F08F1" w14:textId="77777777" w:rsidR="00A66C14" w:rsidRDefault="00000000">
            <w:r>
              <w:t xml:space="preserve">porozumieť zadaniam úloh, riešiť zadania, zhodnotiť svoj pokrok. Používať slovnú zásobu a štruktúry prostredníctvom videa. </w:t>
            </w:r>
          </w:p>
        </w:tc>
        <w:tc>
          <w:tcPr>
            <w:tcW w:w="0" w:type="auto"/>
          </w:tcPr>
          <w:p w14:paraId="0D56E7A3" w14:textId="77777777" w:rsidR="00A66C14" w:rsidRDefault="00A66C14"/>
        </w:tc>
        <w:tc>
          <w:tcPr>
            <w:tcW w:w="0" w:type="auto"/>
          </w:tcPr>
          <w:p w14:paraId="5A0102C6" w14:textId="77777777" w:rsidR="00A66C14" w:rsidRDefault="00A66C14"/>
        </w:tc>
        <w:tc>
          <w:tcPr>
            <w:tcW w:w="0" w:type="auto"/>
          </w:tcPr>
          <w:p w14:paraId="73D4465C" w14:textId="77777777" w:rsidR="00A66C14" w:rsidRDefault="00000000">
            <w:r>
              <w:t>Tests &amp; video worksheets (downloadable from the Teacher’s assistant), Multimedia material &amp; player</w:t>
            </w:r>
          </w:p>
        </w:tc>
        <w:tc>
          <w:tcPr>
            <w:tcW w:w="0" w:type="auto"/>
          </w:tcPr>
          <w:p w14:paraId="319C2EDC" w14:textId="77777777" w:rsidR="00A66C14" w:rsidRDefault="00A66C14"/>
        </w:tc>
      </w:tr>
      <w:tr w:rsidR="00D14EC5" w14:paraId="3CEFC4A9" w14:textId="77777777" w:rsidTr="00D14EC5">
        <w:tc>
          <w:tcPr>
            <w:tcW w:w="0" w:type="auto"/>
          </w:tcPr>
          <w:p w14:paraId="58C4B408" w14:textId="77777777" w:rsidR="00A66C14" w:rsidRDefault="00A66C14"/>
        </w:tc>
        <w:tc>
          <w:tcPr>
            <w:tcW w:w="0" w:type="auto"/>
          </w:tcPr>
          <w:p w14:paraId="0D3B7DC9" w14:textId="77777777" w:rsidR="00A66C14" w:rsidRDefault="00A66C14"/>
        </w:tc>
        <w:tc>
          <w:tcPr>
            <w:tcW w:w="0" w:type="auto"/>
          </w:tcPr>
          <w:p w14:paraId="3E554A8E" w14:textId="77777777" w:rsidR="00A66C14" w:rsidRDefault="00A66C14"/>
        </w:tc>
        <w:tc>
          <w:tcPr>
            <w:tcW w:w="0" w:type="auto"/>
            <w:shd w:val="clear" w:color="auto" w:fill="FFFF00"/>
          </w:tcPr>
          <w:p w14:paraId="691A0ED0" w14:textId="77777777" w:rsidR="00A66C14" w:rsidRDefault="00000000">
            <w:r>
              <w:t>Module 7: School is great!</w:t>
            </w:r>
          </w:p>
        </w:tc>
        <w:tc>
          <w:tcPr>
            <w:tcW w:w="0" w:type="auto"/>
            <w:shd w:val="clear" w:color="auto" w:fill="FFFF00"/>
          </w:tcPr>
          <w:p w14:paraId="27B72A9D" w14:textId="77777777" w:rsidR="00A66C14" w:rsidRDefault="00A66C14"/>
        </w:tc>
        <w:tc>
          <w:tcPr>
            <w:tcW w:w="0" w:type="auto"/>
            <w:shd w:val="clear" w:color="auto" w:fill="FFFF00"/>
          </w:tcPr>
          <w:p w14:paraId="38EA95D6" w14:textId="77777777" w:rsidR="00A66C14" w:rsidRDefault="00A66C14"/>
        </w:tc>
        <w:tc>
          <w:tcPr>
            <w:tcW w:w="0" w:type="auto"/>
            <w:shd w:val="clear" w:color="auto" w:fill="FFFF00"/>
          </w:tcPr>
          <w:p w14:paraId="1A83138D" w14:textId="77777777" w:rsidR="00A66C14" w:rsidRDefault="00A66C14"/>
        </w:tc>
        <w:tc>
          <w:tcPr>
            <w:tcW w:w="0" w:type="auto"/>
            <w:shd w:val="clear" w:color="auto" w:fill="FFFF00"/>
          </w:tcPr>
          <w:p w14:paraId="3191D5C6" w14:textId="77777777" w:rsidR="00A66C14" w:rsidRDefault="00A66C14"/>
        </w:tc>
        <w:tc>
          <w:tcPr>
            <w:tcW w:w="0" w:type="auto"/>
            <w:shd w:val="clear" w:color="auto" w:fill="FFFF00"/>
          </w:tcPr>
          <w:p w14:paraId="42C2E6B2" w14:textId="77777777" w:rsidR="00A66C14" w:rsidRDefault="00A66C14"/>
        </w:tc>
        <w:tc>
          <w:tcPr>
            <w:tcW w:w="0" w:type="auto"/>
            <w:shd w:val="clear" w:color="auto" w:fill="FFFF00"/>
          </w:tcPr>
          <w:p w14:paraId="4A19055E" w14:textId="77777777" w:rsidR="00A66C14" w:rsidRDefault="00A66C14"/>
        </w:tc>
      </w:tr>
      <w:tr w:rsidR="00D14EC5" w14:paraId="2A1DC25F" w14:textId="77777777" w:rsidTr="00D14EC5">
        <w:tc>
          <w:tcPr>
            <w:tcW w:w="0" w:type="auto"/>
          </w:tcPr>
          <w:p w14:paraId="5558553E" w14:textId="77777777" w:rsidR="00A66C14" w:rsidRDefault="00A66C14"/>
        </w:tc>
        <w:tc>
          <w:tcPr>
            <w:tcW w:w="0" w:type="auto"/>
          </w:tcPr>
          <w:p w14:paraId="38CB2129" w14:textId="77777777" w:rsidR="00A66C14" w:rsidRDefault="00A66C14"/>
        </w:tc>
        <w:tc>
          <w:tcPr>
            <w:tcW w:w="0" w:type="auto"/>
          </w:tcPr>
          <w:p w14:paraId="63C4027A" w14:textId="77777777" w:rsidR="00A66C14" w:rsidRDefault="00000000">
            <w:r>
              <w:t>50</w:t>
            </w:r>
          </w:p>
        </w:tc>
        <w:tc>
          <w:tcPr>
            <w:tcW w:w="0" w:type="auto"/>
          </w:tcPr>
          <w:p w14:paraId="719FE154" w14:textId="77777777" w:rsidR="00A66C14" w:rsidRDefault="00000000">
            <w:r>
              <w:t>Module 7 – Song</w:t>
            </w:r>
          </w:p>
        </w:tc>
        <w:tc>
          <w:tcPr>
            <w:tcW w:w="0" w:type="auto"/>
          </w:tcPr>
          <w:p w14:paraId="1D9439A5" w14:textId="77777777" w:rsidR="00A66C14" w:rsidRDefault="00000000">
            <w:r>
              <w:t>V triede</w:t>
            </w:r>
          </w:p>
        </w:tc>
        <w:tc>
          <w:tcPr>
            <w:tcW w:w="0" w:type="auto"/>
          </w:tcPr>
          <w:p w14:paraId="5A743898" w14:textId="77777777" w:rsidR="00A66C14" w:rsidRDefault="00000000">
            <w:r>
              <w:t xml:space="preserve">zaspievať jednoduchú pesničku a upevniť slovnú zásobu piesňovou formou.Identifikovať predmety v triede. Hovoriť o miestach v škole a veciach, </w:t>
            </w:r>
            <w:r>
              <w:lastRenderedPageBreak/>
              <w:t>ktoré sa tam nachádzajú.</w:t>
            </w:r>
          </w:p>
        </w:tc>
        <w:tc>
          <w:tcPr>
            <w:tcW w:w="0" w:type="auto"/>
          </w:tcPr>
          <w:p w14:paraId="37AC0E43" w14:textId="77777777" w:rsidR="00A66C14" w:rsidRDefault="00000000">
            <w:r>
              <w:lastRenderedPageBreak/>
              <w:t>What’s in the (classroom)?, There’s (a notebook).</w:t>
            </w:r>
          </w:p>
        </w:tc>
        <w:tc>
          <w:tcPr>
            <w:tcW w:w="0" w:type="auto"/>
          </w:tcPr>
          <w:p w14:paraId="5EAC0185" w14:textId="77777777" w:rsidR="00A66C14" w:rsidRDefault="00000000">
            <w:r>
              <w:t>notebook, rubber, flower</w:t>
            </w:r>
          </w:p>
        </w:tc>
        <w:tc>
          <w:tcPr>
            <w:tcW w:w="0" w:type="auto"/>
          </w:tcPr>
          <w:p w14:paraId="07C33BB6" w14:textId="77777777" w:rsidR="00A66C14" w:rsidRDefault="00000000">
            <w:r>
              <w:t>Student’s book, Multimedia material &amp; player, Flashcards</w:t>
            </w:r>
          </w:p>
        </w:tc>
        <w:tc>
          <w:tcPr>
            <w:tcW w:w="0" w:type="auto"/>
          </w:tcPr>
          <w:p w14:paraId="67D67A46" w14:textId="77777777" w:rsidR="00A66C14" w:rsidRDefault="00000000">
            <w:r>
              <w:t xml:space="preserve">Aktuálny učebný plán (A1), T5, T8, K2, K4, </w:t>
            </w:r>
          </w:p>
        </w:tc>
      </w:tr>
      <w:tr w:rsidR="00D14EC5" w14:paraId="24AB429C" w14:textId="77777777" w:rsidTr="00D14EC5">
        <w:tc>
          <w:tcPr>
            <w:tcW w:w="0" w:type="auto"/>
          </w:tcPr>
          <w:p w14:paraId="52B6826A" w14:textId="77777777" w:rsidR="00A66C14" w:rsidRDefault="00A66C14"/>
        </w:tc>
        <w:tc>
          <w:tcPr>
            <w:tcW w:w="0" w:type="auto"/>
          </w:tcPr>
          <w:p w14:paraId="3EB5F66C" w14:textId="77777777" w:rsidR="00A66C14" w:rsidRDefault="00000000">
            <w:r>
              <w:t>26</w:t>
            </w:r>
          </w:p>
        </w:tc>
        <w:tc>
          <w:tcPr>
            <w:tcW w:w="0" w:type="auto"/>
          </w:tcPr>
          <w:p w14:paraId="65BB65DF" w14:textId="77777777" w:rsidR="00A66C14" w:rsidRDefault="00000000">
            <w:r>
              <w:t>51</w:t>
            </w:r>
          </w:p>
        </w:tc>
        <w:tc>
          <w:tcPr>
            <w:tcW w:w="0" w:type="auto"/>
          </w:tcPr>
          <w:p w14:paraId="614017A4" w14:textId="77777777" w:rsidR="00A66C14" w:rsidRDefault="00000000">
            <w:r>
              <w:t>Module 7 – Young Stars</w:t>
            </w:r>
          </w:p>
        </w:tc>
        <w:tc>
          <w:tcPr>
            <w:tcW w:w="0" w:type="auto"/>
          </w:tcPr>
          <w:p w14:paraId="72D7E38A" w14:textId="77777777" w:rsidR="00A66C14" w:rsidRDefault="00000000">
            <w:r>
              <w:t>Väzba There are</w:t>
            </w:r>
          </w:p>
        </w:tc>
        <w:tc>
          <w:tcPr>
            <w:tcW w:w="0" w:type="auto"/>
          </w:tcPr>
          <w:p w14:paraId="5F4113BA" w14:textId="77777777" w:rsidR="00A66C14" w:rsidRDefault="00000000">
            <w:r>
              <w:t>použiť jazykové štruktúry v dialógoch. Hovoriť o miestach  a veciach, ktoré sa tam nachádzajú.</w:t>
            </w:r>
          </w:p>
        </w:tc>
        <w:tc>
          <w:tcPr>
            <w:tcW w:w="0" w:type="auto"/>
          </w:tcPr>
          <w:p w14:paraId="5E9EA44E" w14:textId="77777777" w:rsidR="00A66C14" w:rsidRDefault="00000000">
            <w:r>
              <w:t>There are (two boys).</w:t>
            </w:r>
          </w:p>
        </w:tc>
        <w:tc>
          <w:tcPr>
            <w:tcW w:w="0" w:type="auto"/>
          </w:tcPr>
          <w:p w14:paraId="07122718" w14:textId="77777777" w:rsidR="00A66C14" w:rsidRDefault="00000000">
            <w:r>
              <w:t>museum, café, dinosaur, child-children</w:t>
            </w:r>
          </w:p>
        </w:tc>
        <w:tc>
          <w:tcPr>
            <w:tcW w:w="0" w:type="auto"/>
          </w:tcPr>
          <w:p w14:paraId="5E7286A1" w14:textId="77777777" w:rsidR="00A66C14" w:rsidRDefault="00000000">
            <w:r>
              <w:t>Student’s book, Multimedia material &amp; player</w:t>
            </w:r>
          </w:p>
        </w:tc>
        <w:tc>
          <w:tcPr>
            <w:tcW w:w="0" w:type="auto"/>
          </w:tcPr>
          <w:p w14:paraId="6AA3B031" w14:textId="77777777" w:rsidR="00A66C14" w:rsidRDefault="00A66C14"/>
        </w:tc>
      </w:tr>
      <w:tr w:rsidR="00D14EC5" w14:paraId="6B873387" w14:textId="77777777" w:rsidTr="00D14EC5">
        <w:tc>
          <w:tcPr>
            <w:tcW w:w="0" w:type="auto"/>
          </w:tcPr>
          <w:p w14:paraId="59272958" w14:textId="77777777" w:rsidR="00A66C14" w:rsidRDefault="00A66C14"/>
        </w:tc>
        <w:tc>
          <w:tcPr>
            <w:tcW w:w="0" w:type="auto"/>
          </w:tcPr>
          <w:p w14:paraId="4E6A0A88" w14:textId="77777777" w:rsidR="00A66C14" w:rsidRDefault="00A66C14"/>
        </w:tc>
        <w:tc>
          <w:tcPr>
            <w:tcW w:w="0" w:type="auto"/>
          </w:tcPr>
          <w:p w14:paraId="5522DD05" w14:textId="77777777" w:rsidR="00A66C14" w:rsidRDefault="00000000">
            <w:r>
              <w:t>52</w:t>
            </w:r>
          </w:p>
        </w:tc>
        <w:tc>
          <w:tcPr>
            <w:tcW w:w="0" w:type="auto"/>
          </w:tcPr>
          <w:p w14:paraId="3585EBF3" w14:textId="77777777" w:rsidR="00A66C14" w:rsidRDefault="00000000">
            <w:r>
              <w:t>Module 7 – Our world</w:t>
            </w:r>
          </w:p>
        </w:tc>
        <w:tc>
          <w:tcPr>
            <w:tcW w:w="0" w:type="auto"/>
          </w:tcPr>
          <w:p w14:paraId="6DB988AA" w14:textId="77777777" w:rsidR="00A66C14" w:rsidRDefault="00000000">
            <w:r>
              <w:t>Opis škôl</w:t>
            </w:r>
          </w:p>
        </w:tc>
        <w:tc>
          <w:tcPr>
            <w:tcW w:w="0" w:type="auto"/>
          </w:tcPr>
          <w:p w14:paraId="01BCD53A" w14:textId="77777777" w:rsidR="00A66C14" w:rsidRDefault="00000000">
            <w:r>
              <w:t>opísať miestnosti v škole a nábytok.</w:t>
            </w:r>
          </w:p>
        </w:tc>
        <w:tc>
          <w:tcPr>
            <w:tcW w:w="0" w:type="auto"/>
          </w:tcPr>
          <w:p w14:paraId="444CC219" w14:textId="77777777" w:rsidR="00A66C14" w:rsidRDefault="00000000">
            <w:r>
              <w:t>There is (a playground)., There are (two classrooms)</w:t>
            </w:r>
          </w:p>
        </w:tc>
        <w:tc>
          <w:tcPr>
            <w:tcW w:w="0" w:type="auto"/>
          </w:tcPr>
          <w:p w14:paraId="4FBF237B" w14:textId="77777777" w:rsidR="00A66C14" w:rsidRDefault="00000000">
            <w:r>
              <w:t>school, playground, library, boat, internet, garden</w:t>
            </w:r>
          </w:p>
        </w:tc>
        <w:tc>
          <w:tcPr>
            <w:tcW w:w="0" w:type="auto"/>
          </w:tcPr>
          <w:p w14:paraId="72C113D3" w14:textId="77777777" w:rsidR="00A66C14" w:rsidRDefault="00000000">
            <w:r>
              <w:t>Student’s book, Multimedia material &amp; player, Flashcards</w:t>
            </w:r>
          </w:p>
        </w:tc>
        <w:tc>
          <w:tcPr>
            <w:tcW w:w="0" w:type="auto"/>
          </w:tcPr>
          <w:p w14:paraId="7422864D" w14:textId="77777777" w:rsidR="00A66C14" w:rsidRDefault="00A66C14"/>
        </w:tc>
      </w:tr>
      <w:tr w:rsidR="00D14EC5" w14:paraId="7B2AF27A" w14:textId="77777777" w:rsidTr="00D14EC5">
        <w:tc>
          <w:tcPr>
            <w:tcW w:w="0" w:type="auto"/>
          </w:tcPr>
          <w:p w14:paraId="3CD0B01D" w14:textId="77777777" w:rsidR="00A66C14" w:rsidRDefault="00A66C14"/>
        </w:tc>
        <w:tc>
          <w:tcPr>
            <w:tcW w:w="0" w:type="auto"/>
          </w:tcPr>
          <w:p w14:paraId="2D011BEF" w14:textId="77777777" w:rsidR="00A66C14" w:rsidRDefault="00000000">
            <w:r>
              <w:t>27</w:t>
            </w:r>
          </w:p>
        </w:tc>
        <w:tc>
          <w:tcPr>
            <w:tcW w:w="0" w:type="auto"/>
          </w:tcPr>
          <w:p w14:paraId="1E9959AC" w14:textId="77777777" w:rsidR="00A66C14" w:rsidRDefault="00000000">
            <w:r>
              <w:t>53</w:t>
            </w:r>
          </w:p>
        </w:tc>
        <w:tc>
          <w:tcPr>
            <w:tcW w:w="0" w:type="auto"/>
          </w:tcPr>
          <w:p w14:paraId="7C11D7A6" w14:textId="77777777" w:rsidR="00A66C14" w:rsidRDefault="00000000">
            <w:r>
              <w:t>Module 7 – Let’s play</w:t>
            </w:r>
          </w:p>
        </w:tc>
        <w:tc>
          <w:tcPr>
            <w:tcW w:w="0" w:type="auto"/>
          </w:tcPr>
          <w:p w14:paraId="538AF609" w14:textId="77777777" w:rsidR="00A66C14" w:rsidRDefault="00000000">
            <w:r>
              <w:t>Čo sa v miestnoti nachádza</w:t>
            </w:r>
          </w:p>
        </w:tc>
        <w:tc>
          <w:tcPr>
            <w:tcW w:w="0" w:type="auto"/>
          </w:tcPr>
          <w:p w14:paraId="150DA57E" w14:textId="77777777" w:rsidR="00A66C14" w:rsidRDefault="00000000">
            <w:r>
              <w:t>aplikovať nabudnutéjazykové štruktúry formou hry a aktivít. Rozvíjať interakciu v angličtine. Správne vysloviť hlásky 'sh' a 'ch'.</w:t>
            </w:r>
          </w:p>
        </w:tc>
        <w:tc>
          <w:tcPr>
            <w:tcW w:w="0" w:type="auto"/>
          </w:tcPr>
          <w:p w14:paraId="47928DAB" w14:textId="77777777" w:rsidR="00A66C14" w:rsidRDefault="00000000">
            <w:r>
              <w:t>Is there a (radio) in the (classroom)?, Yes, there is. / No, there isn’t.</w:t>
            </w:r>
          </w:p>
        </w:tc>
        <w:tc>
          <w:tcPr>
            <w:tcW w:w="0" w:type="auto"/>
          </w:tcPr>
          <w:p w14:paraId="5C51AA1E" w14:textId="77777777" w:rsidR="00A66C14" w:rsidRDefault="00000000">
            <w:r>
              <w:t>desk, chair, TV, radio</w:t>
            </w:r>
          </w:p>
        </w:tc>
        <w:tc>
          <w:tcPr>
            <w:tcW w:w="0" w:type="auto"/>
          </w:tcPr>
          <w:p w14:paraId="43F8284D" w14:textId="77777777" w:rsidR="00A66C14" w:rsidRDefault="00000000">
            <w:r>
              <w:t>Student’s book, Multimedia material &amp; player, Flashcards</w:t>
            </w:r>
          </w:p>
        </w:tc>
        <w:tc>
          <w:tcPr>
            <w:tcW w:w="0" w:type="auto"/>
          </w:tcPr>
          <w:p w14:paraId="222EDEED" w14:textId="77777777" w:rsidR="00A66C14" w:rsidRDefault="00A66C14"/>
        </w:tc>
      </w:tr>
      <w:tr w:rsidR="00D14EC5" w14:paraId="48D67E55" w14:textId="77777777" w:rsidTr="00D14EC5">
        <w:tc>
          <w:tcPr>
            <w:tcW w:w="0" w:type="auto"/>
          </w:tcPr>
          <w:p w14:paraId="39A51DFE" w14:textId="77777777" w:rsidR="00A66C14" w:rsidRDefault="00A66C14"/>
        </w:tc>
        <w:tc>
          <w:tcPr>
            <w:tcW w:w="0" w:type="auto"/>
          </w:tcPr>
          <w:p w14:paraId="0E7C73DD" w14:textId="77777777" w:rsidR="00A66C14" w:rsidRDefault="00A66C14"/>
        </w:tc>
        <w:tc>
          <w:tcPr>
            <w:tcW w:w="0" w:type="auto"/>
          </w:tcPr>
          <w:p w14:paraId="5775AFEA" w14:textId="77777777" w:rsidR="00A66C14" w:rsidRDefault="00000000">
            <w:r>
              <w:t>54</w:t>
            </w:r>
          </w:p>
        </w:tc>
        <w:tc>
          <w:tcPr>
            <w:tcW w:w="0" w:type="auto"/>
          </w:tcPr>
          <w:p w14:paraId="58EA7A8C" w14:textId="77777777" w:rsidR="00A66C14" w:rsidRDefault="00000000">
            <w:r>
              <w:t>Module 7 – Cross-curricular</w:t>
            </w:r>
          </w:p>
        </w:tc>
        <w:tc>
          <w:tcPr>
            <w:tcW w:w="0" w:type="auto"/>
          </w:tcPr>
          <w:p w14:paraId="366C4532" w14:textId="77777777" w:rsidR="00A66C14" w:rsidRDefault="00000000">
            <w:r>
              <w:t>Výtvarné umenie</w:t>
            </w:r>
          </w:p>
        </w:tc>
        <w:tc>
          <w:tcPr>
            <w:tcW w:w="0" w:type="auto"/>
          </w:tcPr>
          <w:p w14:paraId="72A75E10" w14:textId="77777777" w:rsidR="00A66C14" w:rsidRDefault="00000000">
            <w:r>
              <w:t>prepojiť jazykové učivo s iným predmetom. Poskytnúť fakty z oblasti umenia.</w:t>
            </w:r>
          </w:p>
        </w:tc>
        <w:tc>
          <w:tcPr>
            <w:tcW w:w="0" w:type="auto"/>
          </w:tcPr>
          <w:p w14:paraId="19D06FEB" w14:textId="77777777" w:rsidR="00A66C14" w:rsidRDefault="00A66C14"/>
        </w:tc>
        <w:tc>
          <w:tcPr>
            <w:tcW w:w="0" w:type="auto"/>
          </w:tcPr>
          <w:p w14:paraId="6C62579F" w14:textId="77777777" w:rsidR="00A66C14" w:rsidRDefault="00000000">
            <w:r>
              <w:t>painting, river</w:t>
            </w:r>
          </w:p>
        </w:tc>
        <w:tc>
          <w:tcPr>
            <w:tcW w:w="0" w:type="auto"/>
          </w:tcPr>
          <w:p w14:paraId="13C85305" w14:textId="77777777" w:rsidR="00A66C14" w:rsidRDefault="00000000">
            <w:r>
              <w:t>Student’s book, Multimedia material &amp; player, Flashcards</w:t>
            </w:r>
          </w:p>
        </w:tc>
        <w:tc>
          <w:tcPr>
            <w:tcW w:w="0" w:type="auto"/>
          </w:tcPr>
          <w:p w14:paraId="07259BCB" w14:textId="77777777" w:rsidR="00A66C14" w:rsidRDefault="00A66C14"/>
        </w:tc>
      </w:tr>
      <w:tr w:rsidR="00D14EC5" w14:paraId="617A77CD" w14:textId="77777777" w:rsidTr="00D14EC5">
        <w:tc>
          <w:tcPr>
            <w:tcW w:w="0" w:type="auto"/>
          </w:tcPr>
          <w:p w14:paraId="67B95692" w14:textId="77777777" w:rsidR="00A66C14" w:rsidRDefault="00A66C14"/>
        </w:tc>
        <w:tc>
          <w:tcPr>
            <w:tcW w:w="0" w:type="auto"/>
          </w:tcPr>
          <w:p w14:paraId="4C3B1B1F" w14:textId="77777777" w:rsidR="00A66C14" w:rsidRDefault="00000000">
            <w:r>
              <w:t>28</w:t>
            </w:r>
          </w:p>
        </w:tc>
        <w:tc>
          <w:tcPr>
            <w:tcW w:w="0" w:type="auto"/>
          </w:tcPr>
          <w:p w14:paraId="128C4650" w14:textId="77777777" w:rsidR="00A66C14" w:rsidRDefault="00000000">
            <w:r>
              <w:t>55</w:t>
            </w:r>
          </w:p>
        </w:tc>
        <w:tc>
          <w:tcPr>
            <w:tcW w:w="0" w:type="auto"/>
          </w:tcPr>
          <w:p w14:paraId="2A721A92" w14:textId="77777777" w:rsidR="00A66C14" w:rsidRDefault="00000000">
            <w:r>
              <w:t>Module 7 – Story</w:t>
            </w:r>
          </w:p>
        </w:tc>
        <w:tc>
          <w:tcPr>
            <w:tcW w:w="0" w:type="auto"/>
          </w:tcPr>
          <w:p w14:paraId="76720CA8" w14:textId="77777777" w:rsidR="00A66C14" w:rsidRDefault="00000000">
            <w:r>
              <w:t>Príbeh</w:t>
            </w:r>
          </w:p>
        </w:tc>
        <w:tc>
          <w:tcPr>
            <w:tcW w:w="0" w:type="auto"/>
          </w:tcPr>
          <w:p w14:paraId="105C7D06" w14:textId="77777777" w:rsidR="00A66C14" w:rsidRDefault="00000000">
            <w:r>
              <w:t>použiť slovnú zásobu v príbehu. Zachytiť hlavnú myšlienku textu, identifikovať dôležité informácie.</w:t>
            </w:r>
          </w:p>
        </w:tc>
        <w:tc>
          <w:tcPr>
            <w:tcW w:w="0" w:type="auto"/>
          </w:tcPr>
          <w:p w14:paraId="4735098C" w14:textId="77777777" w:rsidR="00A66C14" w:rsidRDefault="00A66C14"/>
        </w:tc>
        <w:tc>
          <w:tcPr>
            <w:tcW w:w="0" w:type="auto"/>
          </w:tcPr>
          <w:p w14:paraId="58BC2CCE" w14:textId="77777777" w:rsidR="00A66C14" w:rsidRDefault="00000000">
            <w:r>
              <w:t>messy, chocolate, sandwich</w:t>
            </w:r>
          </w:p>
        </w:tc>
        <w:tc>
          <w:tcPr>
            <w:tcW w:w="0" w:type="auto"/>
          </w:tcPr>
          <w:p w14:paraId="460FB8B9" w14:textId="77777777" w:rsidR="00A66C14" w:rsidRDefault="00000000">
            <w:r>
              <w:t>Student’s book, Multimedia material &amp; player, Flashcards</w:t>
            </w:r>
          </w:p>
        </w:tc>
        <w:tc>
          <w:tcPr>
            <w:tcW w:w="0" w:type="auto"/>
          </w:tcPr>
          <w:p w14:paraId="642E5B89" w14:textId="77777777" w:rsidR="00A66C14" w:rsidRDefault="00A66C14"/>
        </w:tc>
      </w:tr>
      <w:tr w:rsidR="00D14EC5" w14:paraId="5DD9F23E" w14:textId="77777777" w:rsidTr="00D14EC5">
        <w:tc>
          <w:tcPr>
            <w:tcW w:w="0" w:type="auto"/>
          </w:tcPr>
          <w:p w14:paraId="3252D5EE" w14:textId="77777777" w:rsidR="00A66C14" w:rsidRDefault="00A66C14"/>
        </w:tc>
        <w:tc>
          <w:tcPr>
            <w:tcW w:w="0" w:type="auto"/>
          </w:tcPr>
          <w:p w14:paraId="2EE5D8DD" w14:textId="77777777" w:rsidR="00A66C14" w:rsidRDefault="00A66C14"/>
        </w:tc>
        <w:tc>
          <w:tcPr>
            <w:tcW w:w="0" w:type="auto"/>
          </w:tcPr>
          <w:p w14:paraId="42BD621D" w14:textId="77777777" w:rsidR="00A66C14" w:rsidRDefault="00000000">
            <w:r>
              <w:t>56</w:t>
            </w:r>
          </w:p>
        </w:tc>
        <w:tc>
          <w:tcPr>
            <w:tcW w:w="0" w:type="auto"/>
          </w:tcPr>
          <w:p w14:paraId="7669C57A" w14:textId="77777777" w:rsidR="00A66C14" w:rsidRDefault="00000000">
            <w:r>
              <w:t>Module 7 – Revision</w:t>
            </w:r>
          </w:p>
        </w:tc>
        <w:tc>
          <w:tcPr>
            <w:tcW w:w="0" w:type="auto"/>
          </w:tcPr>
          <w:p w14:paraId="52C9DC72" w14:textId="77777777" w:rsidR="00A66C14" w:rsidRDefault="00000000">
            <w:r>
              <w:t>Zhrnutie učiva</w:t>
            </w:r>
          </w:p>
        </w:tc>
        <w:tc>
          <w:tcPr>
            <w:tcW w:w="0" w:type="auto"/>
          </w:tcPr>
          <w:p w14:paraId="251AD676" w14:textId="77777777" w:rsidR="00A66C14" w:rsidRDefault="00000000">
            <w:r>
              <w:t xml:space="preserve">použiť nadobudnuté vedomsoti, samostatne pracovať s informáciami, dikutovať o učive. </w:t>
            </w:r>
          </w:p>
        </w:tc>
        <w:tc>
          <w:tcPr>
            <w:tcW w:w="0" w:type="auto"/>
          </w:tcPr>
          <w:p w14:paraId="11A22691" w14:textId="77777777" w:rsidR="00A66C14" w:rsidRDefault="00A66C14"/>
        </w:tc>
        <w:tc>
          <w:tcPr>
            <w:tcW w:w="0" w:type="auto"/>
          </w:tcPr>
          <w:p w14:paraId="14AE36E9" w14:textId="77777777" w:rsidR="00A66C14" w:rsidRDefault="00A66C14"/>
        </w:tc>
        <w:tc>
          <w:tcPr>
            <w:tcW w:w="0" w:type="auto"/>
          </w:tcPr>
          <w:p w14:paraId="7A7D3EE4" w14:textId="77777777" w:rsidR="00A66C14" w:rsidRDefault="00000000">
            <w:r>
              <w:t>Student’s book, Multimedia material &amp; player, Flashcards</w:t>
            </w:r>
          </w:p>
        </w:tc>
        <w:tc>
          <w:tcPr>
            <w:tcW w:w="0" w:type="auto"/>
          </w:tcPr>
          <w:p w14:paraId="31E29E26" w14:textId="77777777" w:rsidR="00A66C14" w:rsidRDefault="00A66C14"/>
        </w:tc>
      </w:tr>
      <w:tr w:rsidR="00D14EC5" w14:paraId="428AF9E4" w14:textId="77777777" w:rsidTr="00D14EC5">
        <w:tc>
          <w:tcPr>
            <w:tcW w:w="0" w:type="auto"/>
          </w:tcPr>
          <w:p w14:paraId="0D2F1795" w14:textId="77777777" w:rsidR="00A66C14" w:rsidRDefault="00A66C14"/>
        </w:tc>
        <w:tc>
          <w:tcPr>
            <w:tcW w:w="0" w:type="auto"/>
          </w:tcPr>
          <w:p w14:paraId="62A8678C" w14:textId="77777777" w:rsidR="00A66C14" w:rsidRDefault="00000000">
            <w:r>
              <w:t>29</w:t>
            </w:r>
          </w:p>
        </w:tc>
        <w:tc>
          <w:tcPr>
            <w:tcW w:w="0" w:type="auto"/>
          </w:tcPr>
          <w:p w14:paraId="71995D71" w14:textId="77777777" w:rsidR="00A66C14" w:rsidRDefault="00000000">
            <w:r>
              <w:t>57</w:t>
            </w:r>
          </w:p>
        </w:tc>
        <w:tc>
          <w:tcPr>
            <w:tcW w:w="0" w:type="auto"/>
          </w:tcPr>
          <w:p w14:paraId="23A2B45C" w14:textId="77777777" w:rsidR="00A66C14" w:rsidRDefault="00000000">
            <w:r>
              <w:t>Test 7, Video Module 7</w:t>
            </w:r>
          </w:p>
        </w:tc>
        <w:tc>
          <w:tcPr>
            <w:tcW w:w="0" w:type="auto"/>
          </w:tcPr>
          <w:p w14:paraId="33EDEE16" w14:textId="77777777" w:rsidR="00A66C14" w:rsidRDefault="00000000">
            <w:r>
              <w:t>Hodnotenie pokroku žiakov</w:t>
            </w:r>
          </w:p>
        </w:tc>
        <w:tc>
          <w:tcPr>
            <w:tcW w:w="0" w:type="auto"/>
          </w:tcPr>
          <w:p w14:paraId="49D39277" w14:textId="77777777" w:rsidR="00A66C14" w:rsidRDefault="00000000">
            <w:r>
              <w:t xml:space="preserve">porozumieť zadaniam úloh, riešiť zadania, zhodnotiť svoj pokrok. Používať slovnú zásobu a štruktúry prostredníctvom videa. </w:t>
            </w:r>
          </w:p>
        </w:tc>
        <w:tc>
          <w:tcPr>
            <w:tcW w:w="0" w:type="auto"/>
          </w:tcPr>
          <w:p w14:paraId="54A6BC37" w14:textId="77777777" w:rsidR="00A66C14" w:rsidRDefault="00A66C14"/>
        </w:tc>
        <w:tc>
          <w:tcPr>
            <w:tcW w:w="0" w:type="auto"/>
          </w:tcPr>
          <w:p w14:paraId="1B8F73C8" w14:textId="77777777" w:rsidR="00A66C14" w:rsidRDefault="00A66C14"/>
        </w:tc>
        <w:tc>
          <w:tcPr>
            <w:tcW w:w="0" w:type="auto"/>
          </w:tcPr>
          <w:p w14:paraId="6959856A" w14:textId="77777777" w:rsidR="00A66C14" w:rsidRDefault="00000000">
            <w:r>
              <w:t>Tests &amp; video worksheets (downloadable from the Teacher’s assistant), Multimedia material &amp; player</w:t>
            </w:r>
          </w:p>
        </w:tc>
        <w:tc>
          <w:tcPr>
            <w:tcW w:w="0" w:type="auto"/>
          </w:tcPr>
          <w:p w14:paraId="2A601178" w14:textId="77777777" w:rsidR="00A66C14" w:rsidRDefault="00A66C14"/>
        </w:tc>
      </w:tr>
      <w:tr w:rsidR="00D42E1D" w14:paraId="4A318461" w14:textId="77777777" w:rsidTr="00D14EC5">
        <w:tc>
          <w:tcPr>
            <w:tcW w:w="0" w:type="auto"/>
          </w:tcPr>
          <w:p w14:paraId="68A17CBD" w14:textId="77777777" w:rsidR="00A66C14" w:rsidRDefault="00A66C14"/>
        </w:tc>
        <w:tc>
          <w:tcPr>
            <w:tcW w:w="0" w:type="auto"/>
          </w:tcPr>
          <w:p w14:paraId="163B417E" w14:textId="77777777" w:rsidR="00A66C14" w:rsidRDefault="00A66C14"/>
        </w:tc>
        <w:tc>
          <w:tcPr>
            <w:tcW w:w="0" w:type="auto"/>
          </w:tcPr>
          <w:p w14:paraId="7A4C48A6" w14:textId="77777777" w:rsidR="00A66C14" w:rsidRDefault="00A66C14"/>
        </w:tc>
        <w:tc>
          <w:tcPr>
            <w:tcW w:w="0" w:type="auto"/>
            <w:shd w:val="clear" w:color="auto" w:fill="FFFF00"/>
          </w:tcPr>
          <w:p w14:paraId="5B8C0C41" w14:textId="77777777" w:rsidR="00A66C14" w:rsidRDefault="00000000">
            <w:r>
              <w:t>Module 8:  My clothes</w:t>
            </w:r>
          </w:p>
        </w:tc>
        <w:tc>
          <w:tcPr>
            <w:tcW w:w="0" w:type="auto"/>
            <w:shd w:val="clear" w:color="auto" w:fill="FFFF00"/>
          </w:tcPr>
          <w:p w14:paraId="26BEEE82" w14:textId="77777777" w:rsidR="00A66C14" w:rsidRDefault="00A66C14"/>
        </w:tc>
        <w:tc>
          <w:tcPr>
            <w:tcW w:w="0" w:type="auto"/>
            <w:shd w:val="clear" w:color="auto" w:fill="FFFF00"/>
          </w:tcPr>
          <w:p w14:paraId="05D0C35A" w14:textId="77777777" w:rsidR="00A66C14" w:rsidRDefault="00A66C14"/>
        </w:tc>
        <w:tc>
          <w:tcPr>
            <w:tcW w:w="0" w:type="auto"/>
            <w:shd w:val="clear" w:color="auto" w:fill="FFFF00"/>
          </w:tcPr>
          <w:p w14:paraId="34E30A2B" w14:textId="77777777" w:rsidR="00A66C14" w:rsidRDefault="00A66C14"/>
        </w:tc>
        <w:tc>
          <w:tcPr>
            <w:tcW w:w="0" w:type="auto"/>
            <w:shd w:val="clear" w:color="auto" w:fill="FFFF00"/>
          </w:tcPr>
          <w:p w14:paraId="0509EF7D" w14:textId="77777777" w:rsidR="00A66C14" w:rsidRDefault="00A66C14"/>
        </w:tc>
        <w:tc>
          <w:tcPr>
            <w:tcW w:w="0" w:type="auto"/>
            <w:shd w:val="clear" w:color="auto" w:fill="FFFF00"/>
          </w:tcPr>
          <w:p w14:paraId="6935360C" w14:textId="77777777" w:rsidR="00A66C14" w:rsidRDefault="00A66C14"/>
        </w:tc>
        <w:tc>
          <w:tcPr>
            <w:tcW w:w="0" w:type="auto"/>
            <w:shd w:val="clear" w:color="auto" w:fill="FFFF00"/>
          </w:tcPr>
          <w:p w14:paraId="39674792" w14:textId="77777777" w:rsidR="00A66C14" w:rsidRDefault="00A66C14"/>
        </w:tc>
      </w:tr>
      <w:tr w:rsidR="00D14EC5" w14:paraId="48577586" w14:textId="77777777" w:rsidTr="00D14EC5">
        <w:tc>
          <w:tcPr>
            <w:tcW w:w="0" w:type="auto"/>
          </w:tcPr>
          <w:p w14:paraId="68B05CFF" w14:textId="77777777" w:rsidR="00A66C14" w:rsidRDefault="00A66C14"/>
        </w:tc>
        <w:tc>
          <w:tcPr>
            <w:tcW w:w="0" w:type="auto"/>
          </w:tcPr>
          <w:p w14:paraId="50EC81B8" w14:textId="77777777" w:rsidR="00A66C14" w:rsidRDefault="00A66C14"/>
        </w:tc>
        <w:tc>
          <w:tcPr>
            <w:tcW w:w="0" w:type="auto"/>
          </w:tcPr>
          <w:p w14:paraId="1C395CF1" w14:textId="77777777" w:rsidR="00A66C14" w:rsidRDefault="00000000">
            <w:r>
              <w:t>58</w:t>
            </w:r>
          </w:p>
        </w:tc>
        <w:tc>
          <w:tcPr>
            <w:tcW w:w="0" w:type="auto"/>
          </w:tcPr>
          <w:p w14:paraId="5FAF4F02" w14:textId="77777777" w:rsidR="00A66C14" w:rsidRDefault="00000000">
            <w:r>
              <w:t>Module 8 – Song</w:t>
            </w:r>
          </w:p>
        </w:tc>
        <w:tc>
          <w:tcPr>
            <w:tcW w:w="0" w:type="auto"/>
          </w:tcPr>
          <w:p w14:paraId="6376E82D" w14:textId="77777777" w:rsidR="00A66C14" w:rsidRDefault="00000000">
            <w:r>
              <w:t>Oblečenie</w:t>
            </w:r>
          </w:p>
        </w:tc>
        <w:tc>
          <w:tcPr>
            <w:tcW w:w="0" w:type="auto"/>
          </w:tcPr>
          <w:p w14:paraId="63B5E821" w14:textId="77777777" w:rsidR="00A66C14" w:rsidRDefault="00000000">
            <w:r>
              <w:t>Zaspievať jednoduchú pesničku a upevniť slovnú zásobu piesňovou formou.Identifikovať oblečenie a hovoriť o ňom. Vyjadriť, čo ľudia práve robia. Opýtať sa a odpovedať, čo majú na sebe.</w:t>
            </w:r>
          </w:p>
        </w:tc>
        <w:tc>
          <w:tcPr>
            <w:tcW w:w="0" w:type="auto"/>
          </w:tcPr>
          <w:p w14:paraId="54971566" w14:textId="77777777" w:rsidR="00A66C14" w:rsidRDefault="00000000">
            <w:r>
              <w:t>I’m wearing (shoes)., He’s wearing (jeans)., They’re wearing (skirts).</w:t>
            </w:r>
          </w:p>
        </w:tc>
        <w:tc>
          <w:tcPr>
            <w:tcW w:w="0" w:type="auto"/>
          </w:tcPr>
          <w:p w14:paraId="431CDAF9" w14:textId="77777777" w:rsidR="00A66C14" w:rsidRDefault="00000000">
            <w:r>
              <w:t>skirt, shirt, dress, shoes</w:t>
            </w:r>
          </w:p>
        </w:tc>
        <w:tc>
          <w:tcPr>
            <w:tcW w:w="0" w:type="auto"/>
          </w:tcPr>
          <w:p w14:paraId="45095208" w14:textId="77777777" w:rsidR="00A66C14" w:rsidRDefault="00000000">
            <w:r>
              <w:t>Student’s book, Multimedia material &amp; player, Flashcards</w:t>
            </w:r>
          </w:p>
        </w:tc>
        <w:tc>
          <w:tcPr>
            <w:tcW w:w="0" w:type="auto"/>
          </w:tcPr>
          <w:p w14:paraId="119CD301" w14:textId="77777777" w:rsidR="00A66C14" w:rsidRDefault="00000000">
            <w:r>
              <w:t xml:space="preserve">Aktuálny učebný plán (A1), T6, T10, K2, K3, </w:t>
            </w:r>
          </w:p>
        </w:tc>
      </w:tr>
      <w:tr w:rsidR="00D14EC5" w14:paraId="76BC90B8" w14:textId="77777777" w:rsidTr="00D14EC5">
        <w:tc>
          <w:tcPr>
            <w:tcW w:w="0" w:type="auto"/>
          </w:tcPr>
          <w:p w14:paraId="5E447D4E" w14:textId="77777777" w:rsidR="00A66C14" w:rsidRDefault="00A66C14"/>
        </w:tc>
        <w:tc>
          <w:tcPr>
            <w:tcW w:w="0" w:type="auto"/>
          </w:tcPr>
          <w:p w14:paraId="0487FB32" w14:textId="77777777" w:rsidR="00A66C14" w:rsidRDefault="00000000">
            <w:r>
              <w:t>30</w:t>
            </w:r>
          </w:p>
        </w:tc>
        <w:tc>
          <w:tcPr>
            <w:tcW w:w="0" w:type="auto"/>
          </w:tcPr>
          <w:p w14:paraId="6FBC692E" w14:textId="77777777" w:rsidR="00A66C14" w:rsidRDefault="00000000">
            <w:r>
              <w:t>59</w:t>
            </w:r>
          </w:p>
        </w:tc>
        <w:tc>
          <w:tcPr>
            <w:tcW w:w="0" w:type="auto"/>
          </w:tcPr>
          <w:p w14:paraId="2A1BF682" w14:textId="77777777" w:rsidR="00A66C14" w:rsidRDefault="00000000">
            <w:r>
              <w:t>Module 8 – Young Stars</w:t>
            </w:r>
          </w:p>
        </w:tc>
        <w:tc>
          <w:tcPr>
            <w:tcW w:w="0" w:type="auto"/>
          </w:tcPr>
          <w:p w14:paraId="0DCCA92E" w14:textId="77777777" w:rsidR="00A66C14" w:rsidRDefault="00000000">
            <w:r>
              <w:t>Čo nosíme</w:t>
            </w:r>
          </w:p>
        </w:tc>
        <w:tc>
          <w:tcPr>
            <w:tcW w:w="0" w:type="auto"/>
          </w:tcPr>
          <w:p w14:paraId="7F82F5EA" w14:textId="77777777" w:rsidR="00A66C14" w:rsidRDefault="00000000">
            <w:r>
              <w:t>použiť jazykové štruktúry v dialógoch. Opýtať sa a odpovedať, čo ľudia nosia.</w:t>
            </w:r>
          </w:p>
        </w:tc>
        <w:tc>
          <w:tcPr>
            <w:tcW w:w="0" w:type="auto"/>
          </w:tcPr>
          <w:p w14:paraId="5E2118A7" w14:textId="77777777" w:rsidR="00A66C14" w:rsidRDefault="00000000">
            <w:r>
              <w:t xml:space="preserve">Are you wearing (socks)?, Yes, I am. / No, I’m not., </w:t>
            </w:r>
            <w:r>
              <w:lastRenderedPageBreak/>
              <w:t>Is he wearing (jeans)?, Yes, he is. / No, he isn’t., Is she wearing (boots)?, Yes, she is. / No, she isn’t.</w:t>
            </w:r>
          </w:p>
        </w:tc>
        <w:tc>
          <w:tcPr>
            <w:tcW w:w="0" w:type="auto"/>
          </w:tcPr>
          <w:p w14:paraId="36BBA83E" w14:textId="77777777" w:rsidR="00A66C14" w:rsidRDefault="00000000">
            <w:r>
              <w:lastRenderedPageBreak/>
              <w:t xml:space="preserve">jacket, boots, cap, T-shirt, </w:t>
            </w:r>
            <w:r>
              <w:lastRenderedPageBreak/>
              <w:t>shorts, socks</w:t>
            </w:r>
          </w:p>
        </w:tc>
        <w:tc>
          <w:tcPr>
            <w:tcW w:w="0" w:type="auto"/>
          </w:tcPr>
          <w:p w14:paraId="583229BD" w14:textId="77777777" w:rsidR="00A66C14" w:rsidRDefault="00000000">
            <w:r>
              <w:lastRenderedPageBreak/>
              <w:t xml:space="preserve">Student’s book, Multimedia material &amp; </w:t>
            </w:r>
            <w:r>
              <w:lastRenderedPageBreak/>
              <w:t>player, Flashcards</w:t>
            </w:r>
          </w:p>
        </w:tc>
        <w:tc>
          <w:tcPr>
            <w:tcW w:w="0" w:type="auto"/>
          </w:tcPr>
          <w:p w14:paraId="177821FC" w14:textId="77777777" w:rsidR="00A66C14" w:rsidRDefault="00A66C14"/>
        </w:tc>
      </w:tr>
      <w:tr w:rsidR="00D14EC5" w14:paraId="0197DF36" w14:textId="77777777" w:rsidTr="00D14EC5">
        <w:tc>
          <w:tcPr>
            <w:tcW w:w="0" w:type="auto"/>
          </w:tcPr>
          <w:p w14:paraId="3B08CA52" w14:textId="77777777" w:rsidR="00A66C14" w:rsidRDefault="00A66C14"/>
        </w:tc>
        <w:tc>
          <w:tcPr>
            <w:tcW w:w="0" w:type="auto"/>
          </w:tcPr>
          <w:p w14:paraId="5B467FC8" w14:textId="77777777" w:rsidR="00A66C14" w:rsidRDefault="00A66C14"/>
        </w:tc>
        <w:tc>
          <w:tcPr>
            <w:tcW w:w="0" w:type="auto"/>
          </w:tcPr>
          <w:p w14:paraId="3AA10D40" w14:textId="77777777" w:rsidR="00A66C14" w:rsidRDefault="00000000">
            <w:r>
              <w:t>60</w:t>
            </w:r>
          </w:p>
        </w:tc>
        <w:tc>
          <w:tcPr>
            <w:tcW w:w="0" w:type="auto"/>
          </w:tcPr>
          <w:p w14:paraId="4F8611D0" w14:textId="77777777" w:rsidR="00A66C14" w:rsidRDefault="00000000">
            <w:r>
              <w:t>Module 8 – Our world</w:t>
            </w:r>
          </w:p>
        </w:tc>
        <w:tc>
          <w:tcPr>
            <w:tcW w:w="0" w:type="auto"/>
          </w:tcPr>
          <w:p w14:paraId="65662FED" w14:textId="77777777" w:rsidR="00A66C14" w:rsidRDefault="00000000">
            <w:r>
              <w:t>Oblečenie a počasie</w:t>
            </w:r>
          </w:p>
        </w:tc>
        <w:tc>
          <w:tcPr>
            <w:tcW w:w="0" w:type="auto"/>
          </w:tcPr>
          <w:p w14:paraId="1C498F5C" w14:textId="77777777" w:rsidR="00A66C14" w:rsidRDefault="00000000">
            <w:r>
              <w:t>opísať  oblečenie v rôznom počasí</w:t>
            </w:r>
          </w:p>
        </w:tc>
        <w:tc>
          <w:tcPr>
            <w:tcW w:w="0" w:type="auto"/>
          </w:tcPr>
          <w:p w14:paraId="4D0D845A" w14:textId="77777777" w:rsidR="00A66C14" w:rsidRDefault="00000000">
            <w:r>
              <w:t>Are you wearing (trousers)?, Yes, we are. / No, we aren’t., Are they wearing (skirts)?, Yes, they are. / No, they aren’t.</w:t>
            </w:r>
          </w:p>
        </w:tc>
        <w:tc>
          <w:tcPr>
            <w:tcW w:w="0" w:type="auto"/>
          </w:tcPr>
          <w:p w14:paraId="1A9B58EC" w14:textId="77777777" w:rsidR="00A66C14" w:rsidRDefault="00000000">
            <w:r>
              <w:t>glasses, trousers, hat, uniform, coat</w:t>
            </w:r>
          </w:p>
        </w:tc>
        <w:tc>
          <w:tcPr>
            <w:tcW w:w="0" w:type="auto"/>
          </w:tcPr>
          <w:p w14:paraId="54AF229C" w14:textId="77777777" w:rsidR="00A66C14" w:rsidRDefault="00000000">
            <w:r>
              <w:t>Student’s book, Multimedia material &amp; player, Flashcards</w:t>
            </w:r>
          </w:p>
        </w:tc>
        <w:tc>
          <w:tcPr>
            <w:tcW w:w="0" w:type="auto"/>
          </w:tcPr>
          <w:p w14:paraId="5DCFA272" w14:textId="77777777" w:rsidR="00A66C14" w:rsidRDefault="00A66C14"/>
        </w:tc>
      </w:tr>
      <w:tr w:rsidR="00D14EC5" w14:paraId="301555C6" w14:textId="77777777" w:rsidTr="00D14EC5">
        <w:tc>
          <w:tcPr>
            <w:tcW w:w="0" w:type="auto"/>
          </w:tcPr>
          <w:p w14:paraId="3A5ACE65" w14:textId="77777777" w:rsidR="00A66C14" w:rsidRDefault="00A66C14"/>
        </w:tc>
        <w:tc>
          <w:tcPr>
            <w:tcW w:w="0" w:type="auto"/>
          </w:tcPr>
          <w:p w14:paraId="48ACBFE0" w14:textId="77777777" w:rsidR="00A66C14" w:rsidRDefault="00000000">
            <w:r>
              <w:t>31</w:t>
            </w:r>
          </w:p>
        </w:tc>
        <w:tc>
          <w:tcPr>
            <w:tcW w:w="0" w:type="auto"/>
          </w:tcPr>
          <w:p w14:paraId="2649C8BF" w14:textId="77777777" w:rsidR="00A66C14" w:rsidRDefault="00000000">
            <w:r>
              <w:t>61</w:t>
            </w:r>
          </w:p>
        </w:tc>
        <w:tc>
          <w:tcPr>
            <w:tcW w:w="0" w:type="auto"/>
          </w:tcPr>
          <w:p w14:paraId="77A70F17" w14:textId="77777777" w:rsidR="00A66C14" w:rsidRDefault="00000000">
            <w:r>
              <w:t>Module 8 – Let’s play</w:t>
            </w:r>
          </w:p>
        </w:tc>
        <w:tc>
          <w:tcPr>
            <w:tcW w:w="0" w:type="auto"/>
          </w:tcPr>
          <w:p w14:paraId="5EFADF0A" w14:textId="77777777" w:rsidR="00A66C14" w:rsidRDefault="00000000">
            <w:r>
              <w:t>Zisťovacie otázky</w:t>
            </w:r>
          </w:p>
        </w:tc>
        <w:tc>
          <w:tcPr>
            <w:tcW w:w="0" w:type="auto"/>
          </w:tcPr>
          <w:p w14:paraId="594B5BDF" w14:textId="77777777" w:rsidR="00A66C14" w:rsidRDefault="00000000">
            <w:r>
              <w:t>aplikovať nabudnuté jazykové štruktúry formou hry a aktivít. Rozvíjať interakciu v angličtine. Správne vysloviť hlásky 'f' a 'v'.</w:t>
            </w:r>
          </w:p>
        </w:tc>
        <w:tc>
          <w:tcPr>
            <w:tcW w:w="0" w:type="auto"/>
          </w:tcPr>
          <w:p w14:paraId="3B1060AA" w14:textId="77777777" w:rsidR="00A66C14" w:rsidRDefault="00000000">
            <w:r>
              <w:t>Is he wearing (a jacket)?, Yes, he is. / No, he isn’t., Is she wearing (a vest)?, Yes, she is. / No, she isn’t.</w:t>
            </w:r>
          </w:p>
        </w:tc>
        <w:tc>
          <w:tcPr>
            <w:tcW w:w="0" w:type="auto"/>
          </w:tcPr>
          <w:p w14:paraId="7E592DC0" w14:textId="77777777" w:rsidR="00A66C14" w:rsidRDefault="00000000">
            <w:r>
              <w:t>jacket, vest</w:t>
            </w:r>
          </w:p>
        </w:tc>
        <w:tc>
          <w:tcPr>
            <w:tcW w:w="0" w:type="auto"/>
          </w:tcPr>
          <w:p w14:paraId="3E3D1057" w14:textId="77777777" w:rsidR="00A66C14" w:rsidRDefault="00000000">
            <w:r>
              <w:t>Student’s book, Multimedia material &amp; player, Flashcards</w:t>
            </w:r>
          </w:p>
        </w:tc>
        <w:tc>
          <w:tcPr>
            <w:tcW w:w="0" w:type="auto"/>
          </w:tcPr>
          <w:p w14:paraId="47A8C188" w14:textId="77777777" w:rsidR="00A66C14" w:rsidRDefault="00A66C14"/>
        </w:tc>
      </w:tr>
      <w:tr w:rsidR="00D14EC5" w14:paraId="0C6469C5" w14:textId="77777777" w:rsidTr="00D14EC5">
        <w:tc>
          <w:tcPr>
            <w:tcW w:w="0" w:type="auto"/>
          </w:tcPr>
          <w:p w14:paraId="3D885ED4" w14:textId="77777777" w:rsidR="00A66C14" w:rsidRDefault="00A66C14"/>
        </w:tc>
        <w:tc>
          <w:tcPr>
            <w:tcW w:w="0" w:type="auto"/>
          </w:tcPr>
          <w:p w14:paraId="33AAB2F3" w14:textId="77777777" w:rsidR="00A66C14" w:rsidRDefault="00A66C14"/>
        </w:tc>
        <w:tc>
          <w:tcPr>
            <w:tcW w:w="0" w:type="auto"/>
          </w:tcPr>
          <w:p w14:paraId="369FD624" w14:textId="77777777" w:rsidR="00A66C14" w:rsidRDefault="00000000">
            <w:r>
              <w:t>62</w:t>
            </w:r>
          </w:p>
        </w:tc>
        <w:tc>
          <w:tcPr>
            <w:tcW w:w="0" w:type="auto"/>
          </w:tcPr>
          <w:p w14:paraId="2CE6EFF5" w14:textId="77777777" w:rsidR="00A66C14" w:rsidRDefault="00000000">
            <w:r>
              <w:t>Module 8 – Cross-curricular</w:t>
            </w:r>
          </w:p>
        </w:tc>
        <w:tc>
          <w:tcPr>
            <w:tcW w:w="0" w:type="auto"/>
          </w:tcPr>
          <w:p w14:paraId="32904B6B" w14:textId="77777777" w:rsidR="00A66C14" w:rsidRDefault="00000000">
            <w:r>
              <w:t>Veda</w:t>
            </w:r>
          </w:p>
        </w:tc>
        <w:tc>
          <w:tcPr>
            <w:tcW w:w="0" w:type="auto"/>
          </w:tcPr>
          <w:p w14:paraId="64AA114D" w14:textId="77777777" w:rsidR="00A66C14" w:rsidRDefault="00000000">
            <w:r>
              <w:t xml:space="preserve">prepojiť jazykové učivo s iným predmetom. Poskytnúť základné </w:t>
            </w:r>
            <w:r>
              <w:lastRenderedPageBreak/>
              <w:t xml:space="preserve">informácie z oblasti vedy. </w:t>
            </w:r>
          </w:p>
        </w:tc>
        <w:tc>
          <w:tcPr>
            <w:tcW w:w="0" w:type="auto"/>
          </w:tcPr>
          <w:p w14:paraId="6B66911C" w14:textId="77777777" w:rsidR="00A66C14" w:rsidRDefault="00A66C14"/>
        </w:tc>
        <w:tc>
          <w:tcPr>
            <w:tcW w:w="0" w:type="auto"/>
          </w:tcPr>
          <w:p w14:paraId="58D9CCB7" w14:textId="77777777" w:rsidR="00A66C14" w:rsidRDefault="00000000">
            <w:r>
              <w:t>silk, wool, cotton</w:t>
            </w:r>
          </w:p>
        </w:tc>
        <w:tc>
          <w:tcPr>
            <w:tcW w:w="0" w:type="auto"/>
          </w:tcPr>
          <w:p w14:paraId="368F77E6" w14:textId="77777777" w:rsidR="00A66C14" w:rsidRDefault="00000000">
            <w:r>
              <w:t xml:space="preserve">Student’s book, Multimedia material &amp; </w:t>
            </w:r>
            <w:r>
              <w:lastRenderedPageBreak/>
              <w:t>player, Flashcards</w:t>
            </w:r>
          </w:p>
        </w:tc>
        <w:tc>
          <w:tcPr>
            <w:tcW w:w="0" w:type="auto"/>
          </w:tcPr>
          <w:p w14:paraId="38F79037" w14:textId="77777777" w:rsidR="00A66C14" w:rsidRDefault="00A66C14"/>
        </w:tc>
      </w:tr>
      <w:tr w:rsidR="00D14EC5" w14:paraId="05752391" w14:textId="77777777" w:rsidTr="00D14EC5">
        <w:tc>
          <w:tcPr>
            <w:tcW w:w="0" w:type="auto"/>
          </w:tcPr>
          <w:p w14:paraId="033A719A" w14:textId="77777777" w:rsidR="00A66C14" w:rsidRDefault="00A66C14"/>
        </w:tc>
        <w:tc>
          <w:tcPr>
            <w:tcW w:w="0" w:type="auto"/>
          </w:tcPr>
          <w:p w14:paraId="7424DBE9" w14:textId="77777777" w:rsidR="00A66C14" w:rsidRDefault="00000000">
            <w:r>
              <w:t>32</w:t>
            </w:r>
          </w:p>
        </w:tc>
        <w:tc>
          <w:tcPr>
            <w:tcW w:w="0" w:type="auto"/>
          </w:tcPr>
          <w:p w14:paraId="451577FA" w14:textId="77777777" w:rsidR="00A66C14" w:rsidRDefault="00000000">
            <w:r>
              <w:t>63</w:t>
            </w:r>
          </w:p>
        </w:tc>
        <w:tc>
          <w:tcPr>
            <w:tcW w:w="0" w:type="auto"/>
          </w:tcPr>
          <w:p w14:paraId="63A885D0" w14:textId="77777777" w:rsidR="00A66C14" w:rsidRDefault="00000000">
            <w:r>
              <w:t>Module 8 – Story</w:t>
            </w:r>
          </w:p>
        </w:tc>
        <w:tc>
          <w:tcPr>
            <w:tcW w:w="0" w:type="auto"/>
          </w:tcPr>
          <w:p w14:paraId="53226E27" w14:textId="77777777" w:rsidR="00A66C14" w:rsidRDefault="00000000">
            <w:r>
              <w:t>Príbeh</w:t>
            </w:r>
          </w:p>
        </w:tc>
        <w:tc>
          <w:tcPr>
            <w:tcW w:w="0" w:type="auto"/>
          </w:tcPr>
          <w:p w14:paraId="6AE8B617" w14:textId="77777777" w:rsidR="00A66C14" w:rsidRDefault="00000000">
            <w:r>
              <w:t>použiť slovnú zásobu v príbehu. Zachytiť hlavnú myšlienku textu, identifikovať dôležité informácie.</w:t>
            </w:r>
          </w:p>
        </w:tc>
        <w:tc>
          <w:tcPr>
            <w:tcW w:w="0" w:type="auto"/>
          </w:tcPr>
          <w:p w14:paraId="7C9E8E15" w14:textId="77777777" w:rsidR="00A66C14" w:rsidRDefault="00A66C14"/>
        </w:tc>
        <w:tc>
          <w:tcPr>
            <w:tcW w:w="0" w:type="auto"/>
          </w:tcPr>
          <w:p w14:paraId="69BDB409" w14:textId="77777777" w:rsidR="00A66C14" w:rsidRDefault="00000000">
            <w:r>
              <w:t>jumper, pyjamas, king</w:t>
            </w:r>
          </w:p>
        </w:tc>
        <w:tc>
          <w:tcPr>
            <w:tcW w:w="0" w:type="auto"/>
          </w:tcPr>
          <w:p w14:paraId="2DB0B994" w14:textId="77777777" w:rsidR="00A66C14" w:rsidRDefault="00000000">
            <w:r>
              <w:t>Student’s book, Multimedia material &amp; player, Flashcards</w:t>
            </w:r>
          </w:p>
        </w:tc>
        <w:tc>
          <w:tcPr>
            <w:tcW w:w="0" w:type="auto"/>
          </w:tcPr>
          <w:p w14:paraId="6FCC235A" w14:textId="77777777" w:rsidR="00A66C14" w:rsidRDefault="00A66C14"/>
        </w:tc>
      </w:tr>
      <w:tr w:rsidR="00D14EC5" w14:paraId="40884C5C" w14:textId="77777777" w:rsidTr="00D14EC5">
        <w:tc>
          <w:tcPr>
            <w:tcW w:w="0" w:type="auto"/>
          </w:tcPr>
          <w:p w14:paraId="79E22C7E" w14:textId="77777777" w:rsidR="00A66C14" w:rsidRDefault="00A66C14"/>
        </w:tc>
        <w:tc>
          <w:tcPr>
            <w:tcW w:w="0" w:type="auto"/>
          </w:tcPr>
          <w:p w14:paraId="74D1CE2A" w14:textId="77777777" w:rsidR="00A66C14" w:rsidRDefault="00A66C14"/>
        </w:tc>
        <w:tc>
          <w:tcPr>
            <w:tcW w:w="0" w:type="auto"/>
          </w:tcPr>
          <w:p w14:paraId="2FDF0CC8" w14:textId="77777777" w:rsidR="00A66C14" w:rsidRDefault="00000000">
            <w:r>
              <w:t>64</w:t>
            </w:r>
          </w:p>
        </w:tc>
        <w:tc>
          <w:tcPr>
            <w:tcW w:w="0" w:type="auto"/>
          </w:tcPr>
          <w:p w14:paraId="1AFA214F" w14:textId="77777777" w:rsidR="00A66C14" w:rsidRDefault="00000000">
            <w:r>
              <w:t>Module 8 - Revision</w:t>
            </w:r>
          </w:p>
        </w:tc>
        <w:tc>
          <w:tcPr>
            <w:tcW w:w="0" w:type="auto"/>
          </w:tcPr>
          <w:p w14:paraId="08DCA693" w14:textId="77777777" w:rsidR="00A66C14" w:rsidRDefault="00000000">
            <w:r>
              <w:t>Zhrnutie učiva</w:t>
            </w:r>
          </w:p>
        </w:tc>
        <w:tc>
          <w:tcPr>
            <w:tcW w:w="0" w:type="auto"/>
          </w:tcPr>
          <w:p w14:paraId="13EF04D6" w14:textId="77777777" w:rsidR="00A66C14" w:rsidRDefault="00000000">
            <w:r>
              <w:t xml:space="preserve">použiť nadobudnuté vedomsoti, samostatne pracovať s informáciami, dikutovať o učive. </w:t>
            </w:r>
          </w:p>
        </w:tc>
        <w:tc>
          <w:tcPr>
            <w:tcW w:w="0" w:type="auto"/>
          </w:tcPr>
          <w:p w14:paraId="53993865" w14:textId="77777777" w:rsidR="00A66C14" w:rsidRDefault="00A66C14"/>
        </w:tc>
        <w:tc>
          <w:tcPr>
            <w:tcW w:w="0" w:type="auto"/>
          </w:tcPr>
          <w:p w14:paraId="38154C70" w14:textId="77777777" w:rsidR="00A66C14" w:rsidRDefault="00A66C14"/>
        </w:tc>
        <w:tc>
          <w:tcPr>
            <w:tcW w:w="0" w:type="auto"/>
          </w:tcPr>
          <w:p w14:paraId="2422450C" w14:textId="77777777" w:rsidR="00A66C14" w:rsidRDefault="00000000">
            <w:r>
              <w:t>Student’s book, Multimedia material &amp; player, Flashcards</w:t>
            </w:r>
          </w:p>
        </w:tc>
        <w:tc>
          <w:tcPr>
            <w:tcW w:w="0" w:type="auto"/>
          </w:tcPr>
          <w:p w14:paraId="51BFA776" w14:textId="77777777" w:rsidR="00A66C14" w:rsidRDefault="00A66C14"/>
        </w:tc>
      </w:tr>
      <w:tr w:rsidR="00D14EC5" w14:paraId="565F2D0A" w14:textId="77777777" w:rsidTr="00D14EC5">
        <w:tc>
          <w:tcPr>
            <w:tcW w:w="0" w:type="auto"/>
          </w:tcPr>
          <w:p w14:paraId="47E62DE1" w14:textId="77777777" w:rsidR="00A66C14" w:rsidRDefault="00A66C14"/>
        </w:tc>
        <w:tc>
          <w:tcPr>
            <w:tcW w:w="0" w:type="auto"/>
          </w:tcPr>
          <w:p w14:paraId="647ADD03" w14:textId="77777777" w:rsidR="00A66C14" w:rsidRDefault="00000000">
            <w:r>
              <w:t>33</w:t>
            </w:r>
          </w:p>
        </w:tc>
        <w:tc>
          <w:tcPr>
            <w:tcW w:w="0" w:type="auto"/>
          </w:tcPr>
          <w:p w14:paraId="587DB8D8" w14:textId="77777777" w:rsidR="00A66C14" w:rsidRDefault="00000000">
            <w:r>
              <w:t>65</w:t>
            </w:r>
          </w:p>
        </w:tc>
        <w:tc>
          <w:tcPr>
            <w:tcW w:w="0" w:type="auto"/>
          </w:tcPr>
          <w:p w14:paraId="6A2920DD" w14:textId="77777777" w:rsidR="00A66C14" w:rsidRDefault="00000000">
            <w:r>
              <w:t>Test 8, Video Module 8</w:t>
            </w:r>
          </w:p>
        </w:tc>
        <w:tc>
          <w:tcPr>
            <w:tcW w:w="0" w:type="auto"/>
          </w:tcPr>
          <w:p w14:paraId="46DEBBCA" w14:textId="77777777" w:rsidR="00A66C14" w:rsidRDefault="00000000">
            <w:r>
              <w:t>Hodnotenie pokroku žiakov</w:t>
            </w:r>
          </w:p>
        </w:tc>
        <w:tc>
          <w:tcPr>
            <w:tcW w:w="0" w:type="auto"/>
          </w:tcPr>
          <w:p w14:paraId="69D717BC" w14:textId="77777777" w:rsidR="00A66C14" w:rsidRDefault="00000000">
            <w:r>
              <w:t xml:space="preserve">porozumieť zadaniam úloh, riešiť zadania, zhodnotiť svoj pokrok. Používať slovnú zásobu a štruktúry prostredníctvom videa. </w:t>
            </w:r>
          </w:p>
        </w:tc>
        <w:tc>
          <w:tcPr>
            <w:tcW w:w="0" w:type="auto"/>
          </w:tcPr>
          <w:p w14:paraId="7BB681F3" w14:textId="77777777" w:rsidR="00A66C14" w:rsidRDefault="00A66C14"/>
        </w:tc>
        <w:tc>
          <w:tcPr>
            <w:tcW w:w="0" w:type="auto"/>
          </w:tcPr>
          <w:p w14:paraId="23A454BE" w14:textId="77777777" w:rsidR="00A66C14" w:rsidRDefault="00A66C14"/>
        </w:tc>
        <w:tc>
          <w:tcPr>
            <w:tcW w:w="0" w:type="auto"/>
          </w:tcPr>
          <w:p w14:paraId="7253D476" w14:textId="77777777" w:rsidR="00A66C14" w:rsidRDefault="00000000">
            <w:r>
              <w:t>Tests &amp; video worksheets (downloadable from the Teacher’s assistant), Multimedia material &amp; player</w:t>
            </w:r>
          </w:p>
        </w:tc>
        <w:tc>
          <w:tcPr>
            <w:tcW w:w="0" w:type="auto"/>
          </w:tcPr>
          <w:p w14:paraId="150AB219" w14:textId="77777777" w:rsidR="00A66C14" w:rsidRDefault="00A66C14"/>
        </w:tc>
      </w:tr>
      <w:tr w:rsidR="00D14EC5" w14:paraId="2AACECB6" w14:textId="77777777" w:rsidTr="00D14EC5">
        <w:tc>
          <w:tcPr>
            <w:tcW w:w="0" w:type="auto"/>
          </w:tcPr>
          <w:p w14:paraId="1C4FCF2C" w14:textId="77777777" w:rsidR="00A66C14" w:rsidRDefault="00A66C14"/>
        </w:tc>
        <w:tc>
          <w:tcPr>
            <w:tcW w:w="0" w:type="auto"/>
          </w:tcPr>
          <w:p w14:paraId="3CCB8C19" w14:textId="77777777" w:rsidR="00A66C14" w:rsidRDefault="00A66C14"/>
        </w:tc>
        <w:tc>
          <w:tcPr>
            <w:tcW w:w="0" w:type="auto"/>
          </w:tcPr>
          <w:p w14:paraId="67CA6F00" w14:textId="77777777" w:rsidR="00A66C14" w:rsidRDefault="00000000">
            <w:r>
              <w:t>66</w:t>
            </w:r>
          </w:p>
        </w:tc>
        <w:tc>
          <w:tcPr>
            <w:tcW w:w="0" w:type="auto"/>
          </w:tcPr>
          <w:p w14:paraId="5C113D9F" w14:textId="77777777" w:rsidR="00A66C14" w:rsidRDefault="00000000">
            <w:r>
              <w:t>Koncoročné vyhodnotenie</w:t>
            </w:r>
          </w:p>
        </w:tc>
        <w:tc>
          <w:tcPr>
            <w:tcW w:w="0" w:type="auto"/>
          </w:tcPr>
          <w:p w14:paraId="1C75E8D0" w14:textId="77777777" w:rsidR="00A66C14" w:rsidRDefault="00A66C14"/>
        </w:tc>
        <w:tc>
          <w:tcPr>
            <w:tcW w:w="0" w:type="auto"/>
          </w:tcPr>
          <w:p w14:paraId="72712430" w14:textId="77777777" w:rsidR="00A66C14" w:rsidRDefault="00000000">
            <w:r>
              <w:t>identifikovať svoje silné a slabé stránky, získať spätnú väzbu o svojej práci</w:t>
            </w:r>
          </w:p>
        </w:tc>
        <w:tc>
          <w:tcPr>
            <w:tcW w:w="0" w:type="auto"/>
          </w:tcPr>
          <w:p w14:paraId="79864137" w14:textId="77777777" w:rsidR="00A66C14" w:rsidRDefault="00A66C14"/>
        </w:tc>
        <w:tc>
          <w:tcPr>
            <w:tcW w:w="0" w:type="auto"/>
          </w:tcPr>
          <w:p w14:paraId="2E80DDE2" w14:textId="77777777" w:rsidR="00A66C14" w:rsidRDefault="00A66C14"/>
        </w:tc>
        <w:tc>
          <w:tcPr>
            <w:tcW w:w="0" w:type="auto"/>
          </w:tcPr>
          <w:p w14:paraId="20CCE72B" w14:textId="77777777" w:rsidR="00A66C14" w:rsidRDefault="00A66C14"/>
        </w:tc>
        <w:tc>
          <w:tcPr>
            <w:tcW w:w="0" w:type="auto"/>
          </w:tcPr>
          <w:p w14:paraId="6FCD1BB5" w14:textId="77777777" w:rsidR="00A66C14" w:rsidRDefault="00A66C14"/>
        </w:tc>
      </w:tr>
    </w:tbl>
    <w:p w14:paraId="4701C2A1" w14:textId="77777777" w:rsidR="00891995" w:rsidRDefault="00891995"/>
    <w:sectPr w:rsidR="00891995" w:rsidSect="00034616">
      <w:pgSz w:w="15840" w:h="12240" w:orient="landscape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69684649">
    <w:abstractNumId w:val="8"/>
  </w:num>
  <w:num w:numId="2" w16cid:durableId="231089312">
    <w:abstractNumId w:val="6"/>
  </w:num>
  <w:num w:numId="3" w16cid:durableId="1043291543">
    <w:abstractNumId w:val="5"/>
  </w:num>
  <w:num w:numId="4" w16cid:durableId="1655066951">
    <w:abstractNumId w:val="4"/>
  </w:num>
  <w:num w:numId="5" w16cid:durableId="34157225">
    <w:abstractNumId w:val="7"/>
  </w:num>
  <w:num w:numId="6" w16cid:durableId="100222277">
    <w:abstractNumId w:val="3"/>
  </w:num>
  <w:num w:numId="7" w16cid:durableId="1504394995">
    <w:abstractNumId w:val="2"/>
  </w:num>
  <w:num w:numId="8" w16cid:durableId="1863468557">
    <w:abstractNumId w:val="1"/>
  </w:num>
  <w:num w:numId="9" w16cid:durableId="1006522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4193D"/>
    <w:rsid w:val="0006063C"/>
    <w:rsid w:val="0015074B"/>
    <w:rsid w:val="0029639D"/>
    <w:rsid w:val="00326F90"/>
    <w:rsid w:val="00891995"/>
    <w:rsid w:val="00915FB5"/>
    <w:rsid w:val="00A66C14"/>
    <w:rsid w:val="00AA1D8D"/>
    <w:rsid w:val="00B47730"/>
    <w:rsid w:val="00C17E06"/>
    <w:rsid w:val="00CB0664"/>
    <w:rsid w:val="00D14EC5"/>
    <w:rsid w:val="00D42E1D"/>
    <w:rsid w:val="00E61FCE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1C1A00"/>
  <w14:defaultImageDpi w14:val="300"/>
  <w15:docId w15:val="{24647F35-C204-44DE-B23D-FB7F43766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PlainTable1">
    <w:name w:val="Plain Table 1"/>
    <w:basedOn w:val="TableNormal"/>
    <w:uiPriority w:val="99"/>
    <w:rsid w:val="00D14EC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74A60E8DA26E44B521784C977673EE" ma:contentTypeVersion="11" ma:contentTypeDescription="Create a new document." ma:contentTypeScope="" ma:versionID="da8572cea0d2ed48e160938e2ac7c4a5">
  <xsd:schema xmlns:xsd="http://www.w3.org/2001/XMLSchema" xmlns:xs="http://www.w3.org/2001/XMLSchema" xmlns:p="http://schemas.microsoft.com/office/2006/metadata/properties" xmlns:ns2="cabc74f2-c1a8-408a-9fcc-99ac9afd829d" xmlns:ns3="733dcf2c-b811-479e-b958-9c9ab8d13d09" targetNamespace="http://schemas.microsoft.com/office/2006/metadata/properties" ma:root="true" ma:fieldsID="63d54ba23250e9789d3f3bea242f4871" ns2:_="" ns3:_="">
    <xsd:import namespace="cabc74f2-c1a8-408a-9fcc-99ac9afd829d"/>
    <xsd:import namespace="733dcf2c-b811-479e-b958-9c9ab8d13d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c74f2-c1a8-408a-9fcc-99ac9afd82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27cf323-db60-4ba1-8d29-4ea53bd5e7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dcf2c-b811-479e-b958-9c9ab8d13d0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704ec6e-f9fd-45b7-923f-64206e3aee3c}" ma:internalName="TaxCatchAll" ma:showField="CatchAllData" ma:web="733dcf2c-b811-479e-b958-9c9ab8d13d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bc74f2-c1a8-408a-9fcc-99ac9afd829d">
      <Terms xmlns="http://schemas.microsoft.com/office/infopath/2007/PartnerControls"/>
    </lcf76f155ced4ddcb4097134ff3c332f>
    <TaxCatchAll xmlns="733dcf2c-b811-479e-b958-9c9ab8d13d09" xsi:nil="true"/>
  </documentManagement>
</p:properties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D84B06-D0BC-42D5-B4D7-E8A273E10BBA}"/>
</file>

<file path=customXml/itemProps3.xml><?xml version="1.0" encoding="utf-8"?>
<ds:datastoreItem xmlns:ds="http://schemas.openxmlformats.org/officeDocument/2006/customXml" ds:itemID="{76C0EBD5-1256-4995-89BE-9783D917652C}"/>
</file>

<file path=customXml/itemProps4.xml><?xml version="1.0" encoding="utf-8"?>
<ds:datastoreItem xmlns:ds="http://schemas.openxmlformats.org/officeDocument/2006/customXml" ds:itemID="{09AA59AC-9152-4F5C-8172-0343A23E16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17</Pages>
  <Words>2660</Words>
  <Characters>15165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17790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Silvia Nágel</cp:lastModifiedBy>
  <cp:revision>3</cp:revision>
  <dcterms:created xsi:type="dcterms:W3CDTF">2025-06-30T09:28:00Z</dcterms:created>
  <dcterms:modified xsi:type="dcterms:W3CDTF">2025-06-30T11:49:00Z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0x0101004974A60E8DA26E44B521784C977673EE</vt:lpwstr>
  </property>
</Properties>
</file>