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0239" w14:textId="1C1F851F" w:rsidR="005F7257" w:rsidRPr="00D70848" w:rsidRDefault="005F7257" w:rsidP="005F7257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plan</w:t>
      </w:r>
    </w:p>
    <w:p w14:paraId="62020D63" w14:textId="77777777" w:rsidR="005F7257" w:rsidRPr="00D70848" w:rsidRDefault="005F7257" w:rsidP="005F7257"/>
    <w:p w14:paraId="3B832BD6" w14:textId="77777777" w:rsidR="005F7257" w:rsidRDefault="005F7257" w:rsidP="005F7257"/>
    <w:p w14:paraId="0C4E3DB5" w14:textId="77777777" w:rsidR="005171C9" w:rsidRPr="00D70848" w:rsidRDefault="005171C9" w:rsidP="005F7257"/>
    <w:p w14:paraId="323575E7" w14:textId="77777777" w:rsidR="005F7257" w:rsidRPr="00D70848" w:rsidRDefault="005F7257" w:rsidP="005F7257"/>
    <w:p w14:paraId="47F8EB7F" w14:textId="045E7159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Vzdelávacia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 oblast:</w:t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="005171C9">
        <w:rPr>
          <w:b/>
          <w:bCs/>
          <w:color w:val="6373BA"/>
          <w:sz w:val="24"/>
          <w:szCs w:val="24"/>
        </w:rPr>
        <w:tab/>
      </w:r>
      <w:proofErr w:type="spellStart"/>
      <w:r w:rsidRPr="005171C9">
        <w:rPr>
          <w:b/>
          <w:bCs/>
          <w:sz w:val="24"/>
          <w:szCs w:val="24"/>
        </w:rPr>
        <w:t>Jazyk</w:t>
      </w:r>
      <w:proofErr w:type="spellEnd"/>
      <w:r w:rsidRPr="005171C9">
        <w:rPr>
          <w:b/>
          <w:bCs/>
          <w:sz w:val="24"/>
          <w:szCs w:val="24"/>
        </w:rPr>
        <w:t xml:space="preserve"> a </w:t>
      </w:r>
      <w:proofErr w:type="spellStart"/>
      <w:r w:rsidRPr="005171C9">
        <w:rPr>
          <w:b/>
          <w:bCs/>
          <w:sz w:val="24"/>
          <w:szCs w:val="24"/>
        </w:rPr>
        <w:t>komunikácia</w:t>
      </w:r>
      <w:proofErr w:type="spellEnd"/>
    </w:p>
    <w:p w14:paraId="336F330A" w14:textId="3658B682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Predmet</w:t>
      </w:r>
      <w:proofErr w:type="spellEnd"/>
      <w:r w:rsidRPr="005171C9">
        <w:rPr>
          <w:b/>
          <w:bCs/>
          <w:color w:val="6373BA"/>
          <w:sz w:val="24"/>
          <w:szCs w:val="24"/>
        </w:rPr>
        <w:t>:</w:t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="005171C9">
        <w:rPr>
          <w:b/>
          <w:bCs/>
          <w:color w:val="6373BA"/>
          <w:sz w:val="24"/>
          <w:szCs w:val="24"/>
        </w:rPr>
        <w:tab/>
      </w:r>
      <w:proofErr w:type="spellStart"/>
      <w:r w:rsidRPr="005171C9">
        <w:rPr>
          <w:b/>
          <w:bCs/>
          <w:sz w:val="24"/>
          <w:szCs w:val="24"/>
        </w:rPr>
        <w:t>anglický</w:t>
      </w:r>
      <w:proofErr w:type="spellEnd"/>
      <w:r w:rsidRPr="005171C9">
        <w:rPr>
          <w:b/>
          <w:bCs/>
          <w:sz w:val="24"/>
          <w:szCs w:val="24"/>
        </w:rPr>
        <w:t xml:space="preserve"> </w:t>
      </w:r>
      <w:proofErr w:type="spellStart"/>
      <w:r w:rsidRPr="005171C9">
        <w:rPr>
          <w:b/>
          <w:bCs/>
          <w:sz w:val="24"/>
          <w:szCs w:val="24"/>
        </w:rPr>
        <w:t>jazyk</w:t>
      </w:r>
      <w:proofErr w:type="spellEnd"/>
    </w:p>
    <w:p w14:paraId="4C05E08C" w14:textId="507BBEEF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Ročník</w:t>
      </w:r>
      <w:proofErr w:type="spellEnd"/>
      <w:r w:rsidRPr="005171C9">
        <w:rPr>
          <w:b/>
          <w:bCs/>
          <w:color w:val="6373BA"/>
          <w:sz w:val="24"/>
          <w:szCs w:val="24"/>
        </w:rPr>
        <w:t>:</w:t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6373BA"/>
          <w:sz w:val="24"/>
          <w:szCs w:val="24"/>
        </w:rPr>
        <w:tab/>
      </w:r>
      <w:r w:rsidR="005171C9">
        <w:rPr>
          <w:b/>
          <w:bCs/>
          <w:color w:val="6373BA"/>
          <w:sz w:val="24"/>
          <w:szCs w:val="24"/>
        </w:rPr>
        <w:tab/>
      </w:r>
      <w:proofErr w:type="spellStart"/>
      <w:r w:rsidR="003A39FE" w:rsidRPr="005171C9">
        <w:rPr>
          <w:b/>
          <w:bCs/>
          <w:sz w:val="24"/>
          <w:szCs w:val="24"/>
        </w:rPr>
        <w:t>tretí</w:t>
      </w:r>
      <w:proofErr w:type="spellEnd"/>
    </w:p>
    <w:p w14:paraId="18843381" w14:textId="77777777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Trieda</w:t>
      </w:r>
      <w:proofErr w:type="spellEnd"/>
      <w:r w:rsidRPr="005171C9">
        <w:rPr>
          <w:b/>
          <w:bCs/>
          <w:color w:val="6373BA"/>
          <w:sz w:val="24"/>
          <w:szCs w:val="24"/>
        </w:rPr>
        <w:t>:</w:t>
      </w:r>
    </w:p>
    <w:p w14:paraId="22B88AC5" w14:textId="77777777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Ročná</w:t>
      </w:r>
      <w:proofErr w:type="spellEnd"/>
      <w:r w:rsidRPr="005171C9">
        <w:rPr>
          <w:b/>
          <w:bCs/>
          <w:color w:val="6373BA"/>
          <w:sz w:val="24"/>
          <w:szCs w:val="24"/>
        </w:rPr>
        <w:t>/</w:t>
      </w:r>
      <w:proofErr w:type="spellStart"/>
      <w:r w:rsidRPr="005171C9">
        <w:rPr>
          <w:b/>
          <w:bCs/>
          <w:color w:val="6373BA"/>
          <w:sz w:val="24"/>
          <w:szCs w:val="24"/>
        </w:rPr>
        <w:t>týždenná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5171C9">
        <w:rPr>
          <w:b/>
          <w:bCs/>
          <w:color w:val="6373BA"/>
          <w:sz w:val="24"/>
          <w:szCs w:val="24"/>
        </w:rPr>
        <w:t>hodinová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5171C9">
        <w:rPr>
          <w:b/>
          <w:bCs/>
          <w:color w:val="6373BA"/>
          <w:sz w:val="24"/>
          <w:szCs w:val="24"/>
        </w:rPr>
        <w:t>dotácia</w:t>
      </w:r>
      <w:proofErr w:type="spellEnd"/>
      <w:r w:rsidRPr="005171C9">
        <w:rPr>
          <w:b/>
          <w:bCs/>
          <w:color w:val="6373BA"/>
          <w:sz w:val="24"/>
          <w:szCs w:val="24"/>
        </w:rPr>
        <w:t>:</w:t>
      </w:r>
      <w:r w:rsidRP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sz w:val="24"/>
          <w:szCs w:val="24"/>
        </w:rPr>
        <w:t>66/2</w:t>
      </w:r>
    </w:p>
    <w:p w14:paraId="1CB0762B" w14:textId="77777777" w:rsidR="005F7257" w:rsidRPr="005171C9" w:rsidRDefault="005F7257" w:rsidP="005171C9">
      <w:pPr>
        <w:ind w:firstLine="720"/>
        <w:rPr>
          <w:b/>
          <w:bCs/>
          <w:color w:val="6373BA"/>
          <w:sz w:val="24"/>
          <w:szCs w:val="24"/>
        </w:rPr>
      </w:pPr>
      <w:proofErr w:type="spellStart"/>
      <w:r w:rsidRPr="005171C9">
        <w:rPr>
          <w:b/>
          <w:bCs/>
          <w:color w:val="6373BA"/>
          <w:sz w:val="24"/>
          <w:szCs w:val="24"/>
        </w:rPr>
        <w:t>Školský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5171C9">
        <w:rPr>
          <w:b/>
          <w:bCs/>
          <w:color w:val="6373BA"/>
          <w:sz w:val="24"/>
          <w:szCs w:val="24"/>
        </w:rPr>
        <w:t>rok</w:t>
      </w:r>
      <w:proofErr w:type="spellEnd"/>
      <w:r w:rsidRPr="005171C9">
        <w:rPr>
          <w:b/>
          <w:bCs/>
          <w:color w:val="6373BA"/>
          <w:sz w:val="24"/>
          <w:szCs w:val="24"/>
        </w:rPr>
        <w:t>:</w:t>
      </w:r>
    </w:p>
    <w:p w14:paraId="38B217DA" w14:textId="30A1F689" w:rsidR="005F7257" w:rsidRPr="005171C9" w:rsidRDefault="005F7257" w:rsidP="005171C9">
      <w:pPr>
        <w:ind w:firstLine="720"/>
        <w:rPr>
          <w:b/>
          <w:bCs/>
          <w:color w:val="EE0000"/>
          <w:sz w:val="24"/>
          <w:szCs w:val="24"/>
        </w:rPr>
      </w:pPr>
      <w:r w:rsidRPr="005171C9">
        <w:rPr>
          <w:b/>
          <w:bCs/>
          <w:color w:val="6373BA"/>
          <w:sz w:val="24"/>
          <w:szCs w:val="24"/>
        </w:rPr>
        <w:t xml:space="preserve">K </w:t>
      </w:r>
      <w:proofErr w:type="spellStart"/>
      <w:r w:rsidRPr="005171C9">
        <w:rPr>
          <w:b/>
          <w:bCs/>
          <w:color w:val="6373BA"/>
          <w:sz w:val="24"/>
          <w:szCs w:val="24"/>
        </w:rPr>
        <w:t>vypracovaniu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 bolo </w:t>
      </w:r>
      <w:proofErr w:type="spellStart"/>
      <w:r w:rsidRPr="005171C9">
        <w:rPr>
          <w:b/>
          <w:bCs/>
          <w:color w:val="6373BA"/>
          <w:sz w:val="24"/>
          <w:szCs w:val="24"/>
        </w:rPr>
        <w:t>použité</w:t>
      </w:r>
      <w:proofErr w:type="spellEnd"/>
      <w:r w:rsidRPr="005171C9">
        <w:rPr>
          <w:b/>
          <w:bCs/>
          <w:color w:val="6373BA"/>
          <w:sz w:val="24"/>
          <w:szCs w:val="24"/>
        </w:rPr>
        <w:t xml:space="preserve">: </w:t>
      </w:r>
      <w:r w:rsidRPr="005171C9">
        <w:rPr>
          <w:b/>
          <w:bCs/>
          <w:color w:val="6373BA"/>
          <w:sz w:val="24"/>
          <w:szCs w:val="24"/>
        </w:rPr>
        <w:tab/>
      </w:r>
      <w:r w:rsidR="005171C9">
        <w:rPr>
          <w:b/>
          <w:bCs/>
          <w:color w:val="6373BA"/>
          <w:sz w:val="24"/>
          <w:szCs w:val="24"/>
        </w:rPr>
        <w:tab/>
      </w:r>
      <w:r w:rsidRPr="005171C9">
        <w:rPr>
          <w:b/>
          <w:bCs/>
          <w:color w:val="EE0000"/>
          <w:sz w:val="24"/>
          <w:szCs w:val="24"/>
        </w:rPr>
        <w:t>Young Stars 3, MM Publications</w:t>
      </w:r>
    </w:p>
    <w:p w14:paraId="489F8C60" w14:textId="77777777" w:rsidR="005F7257" w:rsidRPr="005171C9" w:rsidRDefault="005F7257" w:rsidP="005F7257">
      <w:pPr>
        <w:rPr>
          <w:b/>
          <w:bCs/>
          <w:color w:val="EE0000"/>
          <w:sz w:val="24"/>
          <w:szCs w:val="24"/>
        </w:rPr>
      </w:pPr>
    </w:p>
    <w:p w14:paraId="400C5361" w14:textId="77777777" w:rsidR="005F7257" w:rsidRDefault="005F7257" w:rsidP="005F7257">
      <w:pPr>
        <w:rPr>
          <w:b/>
          <w:bCs/>
          <w:color w:val="EE0000"/>
        </w:rPr>
      </w:pPr>
    </w:p>
    <w:p w14:paraId="562FE159" w14:textId="77777777" w:rsidR="005F7257" w:rsidRDefault="005F7257" w:rsidP="005F7257">
      <w:pPr>
        <w:rPr>
          <w:b/>
          <w:bCs/>
          <w:color w:val="EE0000"/>
        </w:rPr>
      </w:pPr>
    </w:p>
    <w:p w14:paraId="3C992991" w14:textId="77777777" w:rsidR="005F7257" w:rsidRPr="00D70848" w:rsidRDefault="005F7257" w:rsidP="005F7257">
      <w:pPr>
        <w:rPr>
          <w:b/>
          <w:bCs/>
          <w:color w:val="6373BA"/>
        </w:rPr>
      </w:pPr>
    </w:p>
    <w:p w14:paraId="40FF5752" w14:textId="2349E3EF" w:rsidR="005D3900" w:rsidRDefault="005D390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984"/>
        <w:gridCol w:w="1408"/>
        <w:gridCol w:w="2046"/>
        <w:gridCol w:w="1532"/>
        <w:gridCol w:w="1344"/>
        <w:gridCol w:w="1376"/>
        <w:gridCol w:w="975"/>
      </w:tblGrid>
      <w:tr w:rsidR="005D3900" w14:paraId="23B31082" w14:textId="77777777" w:rsidTr="008A2C93">
        <w:tc>
          <w:tcPr>
            <w:tcW w:w="864" w:type="dxa"/>
            <w:shd w:val="clear" w:color="auto" w:fill="FABF8F" w:themeFill="accent6" w:themeFillTint="99"/>
          </w:tcPr>
          <w:p w14:paraId="1EC5BC4F" w14:textId="77777777" w:rsidR="005D3900" w:rsidRDefault="00000000">
            <w:proofErr w:type="spellStart"/>
            <w:r>
              <w:rPr>
                <w:b/>
                <w:sz w:val="18"/>
              </w:rPr>
              <w:t>Mesiac</w:t>
            </w:r>
            <w:proofErr w:type="spellEnd"/>
          </w:p>
        </w:tc>
        <w:tc>
          <w:tcPr>
            <w:tcW w:w="864" w:type="dxa"/>
            <w:shd w:val="clear" w:color="auto" w:fill="FABF8F" w:themeFill="accent6" w:themeFillTint="99"/>
          </w:tcPr>
          <w:p w14:paraId="22D5DC2C" w14:textId="77777777" w:rsidR="005D3900" w:rsidRDefault="00000000">
            <w:proofErr w:type="spellStart"/>
            <w:r>
              <w:rPr>
                <w:b/>
                <w:sz w:val="18"/>
              </w:rPr>
              <w:t>Týždeň</w:t>
            </w:r>
            <w:proofErr w:type="spellEnd"/>
          </w:p>
        </w:tc>
        <w:tc>
          <w:tcPr>
            <w:tcW w:w="864" w:type="dxa"/>
            <w:shd w:val="clear" w:color="auto" w:fill="FABF8F" w:themeFill="accent6" w:themeFillTint="99"/>
          </w:tcPr>
          <w:p w14:paraId="016C43AD" w14:textId="77777777" w:rsidR="005D3900" w:rsidRDefault="00000000">
            <w:r>
              <w:rPr>
                <w:b/>
                <w:sz w:val="18"/>
              </w:rPr>
              <w:t>Hodina</w:t>
            </w:r>
          </w:p>
        </w:tc>
        <w:tc>
          <w:tcPr>
            <w:tcW w:w="984" w:type="dxa"/>
            <w:shd w:val="clear" w:color="auto" w:fill="FABF8F" w:themeFill="accent6" w:themeFillTint="99"/>
          </w:tcPr>
          <w:p w14:paraId="316D0676" w14:textId="77777777" w:rsidR="005D3900" w:rsidRDefault="00000000">
            <w:proofErr w:type="spellStart"/>
            <w:r>
              <w:rPr>
                <w:b/>
                <w:sz w:val="18"/>
              </w:rPr>
              <w:t>Lekcia</w:t>
            </w:r>
            <w:proofErr w:type="spellEnd"/>
          </w:p>
        </w:tc>
        <w:tc>
          <w:tcPr>
            <w:tcW w:w="1347" w:type="dxa"/>
            <w:shd w:val="clear" w:color="auto" w:fill="FABF8F" w:themeFill="accent6" w:themeFillTint="99"/>
          </w:tcPr>
          <w:p w14:paraId="3E9DA2B4" w14:textId="77777777" w:rsidR="005D3900" w:rsidRDefault="00000000">
            <w:proofErr w:type="spellStart"/>
            <w:r>
              <w:rPr>
                <w:b/>
                <w:sz w:val="18"/>
              </w:rPr>
              <w:t>Téma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hodiny</w:t>
            </w:r>
            <w:proofErr w:type="spellEnd"/>
            <w:r>
              <w:rPr>
                <w:b/>
                <w:sz w:val="18"/>
              </w:rPr>
              <w:t xml:space="preserve"> - </w:t>
            </w:r>
            <w:proofErr w:type="spellStart"/>
            <w:r>
              <w:rPr>
                <w:b/>
                <w:sz w:val="18"/>
              </w:rPr>
              <w:t>Učivo</w:t>
            </w:r>
            <w:proofErr w:type="spellEnd"/>
          </w:p>
        </w:tc>
        <w:tc>
          <w:tcPr>
            <w:tcW w:w="2046" w:type="dxa"/>
            <w:shd w:val="clear" w:color="auto" w:fill="FABF8F" w:themeFill="accent6" w:themeFillTint="99"/>
          </w:tcPr>
          <w:p w14:paraId="40779D75" w14:textId="77777777" w:rsidR="005D3900" w:rsidRDefault="00000000">
            <w:r>
              <w:rPr>
                <w:b/>
                <w:sz w:val="18"/>
              </w:rPr>
              <w:t xml:space="preserve">Funkcie a </w:t>
            </w:r>
            <w:proofErr w:type="spellStart"/>
            <w:r>
              <w:rPr>
                <w:b/>
                <w:sz w:val="18"/>
              </w:rPr>
              <w:t>ciele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lekcie</w:t>
            </w:r>
            <w:proofErr w:type="spellEnd"/>
          </w:p>
        </w:tc>
        <w:tc>
          <w:tcPr>
            <w:tcW w:w="1532" w:type="dxa"/>
            <w:shd w:val="clear" w:color="auto" w:fill="FABF8F" w:themeFill="accent6" w:themeFillTint="99"/>
          </w:tcPr>
          <w:p w14:paraId="47E06D5E" w14:textId="77777777" w:rsidR="005D3900" w:rsidRDefault="00000000">
            <w:proofErr w:type="spellStart"/>
            <w:r>
              <w:rPr>
                <w:b/>
                <w:sz w:val="18"/>
              </w:rPr>
              <w:t>Gramatické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štruktúry</w:t>
            </w:r>
            <w:proofErr w:type="spellEnd"/>
          </w:p>
        </w:tc>
        <w:tc>
          <w:tcPr>
            <w:tcW w:w="1344" w:type="dxa"/>
            <w:shd w:val="clear" w:color="auto" w:fill="FABF8F" w:themeFill="accent6" w:themeFillTint="99"/>
          </w:tcPr>
          <w:p w14:paraId="07D07D27" w14:textId="77777777" w:rsidR="005D3900" w:rsidRDefault="00000000">
            <w:proofErr w:type="spellStart"/>
            <w:r>
              <w:rPr>
                <w:b/>
                <w:sz w:val="18"/>
              </w:rPr>
              <w:t>Slovná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zásoba</w:t>
            </w:r>
            <w:proofErr w:type="spellEnd"/>
          </w:p>
        </w:tc>
        <w:tc>
          <w:tcPr>
            <w:tcW w:w="1376" w:type="dxa"/>
            <w:shd w:val="clear" w:color="auto" w:fill="FABF8F" w:themeFill="accent6" w:themeFillTint="99"/>
          </w:tcPr>
          <w:p w14:paraId="645DF803" w14:textId="77777777" w:rsidR="005D3900" w:rsidRDefault="00000000">
            <w:proofErr w:type="spellStart"/>
            <w:r>
              <w:rPr>
                <w:b/>
                <w:sz w:val="18"/>
              </w:rPr>
              <w:t>Pomôcky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materiály</w:t>
            </w:r>
            <w:proofErr w:type="spellEnd"/>
          </w:p>
        </w:tc>
        <w:tc>
          <w:tcPr>
            <w:tcW w:w="975" w:type="dxa"/>
            <w:shd w:val="clear" w:color="auto" w:fill="FABF8F" w:themeFill="accent6" w:themeFillTint="99"/>
          </w:tcPr>
          <w:p w14:paraId="040089CC" w14:textId="77777777" w:rsidR="005D3900" w:rsidRDefault="00000000">
            <w:proofErr w:type="spellStart"/>
            <w:r>
              <w:rPr>
                <w:b/>
                <w:sz w:val="18"/>
              </w:rPr>
              <w:t>Spojenie</w:t>
            </w:r>
            <w:proofErr w:type="spellEnd"/>
            <w:r>
              <w:rPr>
                <w:b/>
                <w:sz w:val="18"/>
              </w:rPr>
              <w:t xml:space="preserve"> s </w:t>
            </w:r>
            <w:proofErr w:type="spellStart"/>
            <w:r>
              <w:rPr>
                <w:b/>
                <w:sz w:val="18"/>
              </w:rPr>
              <w:t>učebným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plánom</w:t>
            </w:r>
            <w:proofErr w:type="spellEnd"/>
          </w:p>
        </w:tc>
      </w:tr>
      <w:tr w:rsidR="005F7257" w14:paraId="0D996D65" w14:textId="77777777" w:rsidTr="005F7257">
        <w:tc>
          <w:tcPr>
            <w:tcW w:w="864" w:type="dxa"/>
          </w:tcPr>
          <w:p w14:paraId="278D03F3" w14:textId="77777777" w:rsidR="005F7257" w:rsidRDefault="005F7257"/>
        </w:tc>
        <w:tc>
          <w:tcPr>
            <w:tcW w:w="864" w:type="dxa"/>
          </w:tcPr>
          <w:p w14:paraId="67DD4802" w14:textId="77777777" w:rsidR="005F7257" w:rsidRDefault="005F7257">
            <w:r>
              <w:rPr>
                <w:sz w:val="18"/>
              </w:rPr>
              <w:t>1</w:t>
            </w:r>
          </w:p>
        </w:tc>
        <w:tc>
          <w:tcPr>
            <w:tcW w:w="864" w:type="dxa"/>
          </w:tcPr>
          <w:p w14:paraId="2F20608D" w14:textId="77777777" w:rsidR="005F7257" w:rsidRDefault="005F7257">
            <w:r>
              <w:rPr>
                <w:sz w:val="18"/>
              </w:rPr>
              <w:t>1</w:t>
            </w:r>
          </w:p>
        </w:tc>
        <w:tc>
          <w:tcPr>
            <w:tcW w:w="984" w:type="dxa"/>
          </w:tcPr>
          <w:p w14:paraId="0824C350" w14:textId="77777777" w:rsidR="005F7257" w:rsidRDefault="005F7257"/>
        </w:tc>
        <w:tc>
          <w:tcPr>
            <w:tcW w:w="1347" w:type="dxa"/>
          </w:tcPr>
          <w:p w14:paraId="05658F7C" w14:textId="77777777" w:rsidR="005F7257" w:rsidRDefault="005F7257">
            <w:proofErr w:type="spellStart"/>
            <w:r>
              <w:rPr>
                <w:sz w:val="18"/>
              </w:rPr>
              <w:t>Úvodná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hodina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učebnicou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komponentmi</w:t>
            </w:r>
            <w:proofErr w:type="spellEnd"/>
          </w:p>
        </w:tc>
        <w:tc>
          <w:tcPr>
            <w:tcW w:w="2046" w:type="dxa"/>
          </w:tcPr>
          <w:p w14:paraId="243E3D19" w14:textId="77777777" w:rsidR="005F7257" w:rsidRDefault="005F7257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učebnicu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komponenty</w:t>
            </w:r>
            <w:proofErr w:type="spellEnd"/>
          </w:p>
        </w:tc>
        <w:tc>
          <w:tcPr>
            <w:tcW w:w="1532" w:type="dxa"/>
          </w:tcPr>
          <w:p w14:paraId="02BAB2A4" w14:textId="77777777" w:rsidR="005F7257" w:rsidRDefault="005F7257"/>
        </w:tc>
        <w:tc>
          <w:tcPr>
            <w:tcW w:w="1344" w:type="dxa"/>
          </w:tcPr>
          <w:p w14:paraId="4F63E6CA" w14:textId="77777777" w:rsidR="005F7257" w:rsidRDefault="005F7257"/>
        </w:tc>
        <w:tc>
          <w:tcPr>
            <w:tcW w:w="1376" w:type="dxa"/>
          </w:tcPr>
          <w:p w14:paraId="4699A97A" w14:textId="77777777" w:rsidR="005F7257" w:rsidRDefault="005F7257">
            <w:r>
              <w:rPr>
                <w:sz w:val="18"/>
              </w:rPr>
              <w:t>Student's book, workbook</w:t>
            </w:r>
          </w:p>
        </w:tc>
        <w:tc>
          <w:tcPr>
            <w:tcW w:w="975" w:type="dxa"/>
            <w:vMerge w:val="restart"/>
          </w:tcPr>
          <w:p w14:paraId="100792DA" w14:textId="5E0F6B33" w:rsidR="005F7257" w:rsidRDefault="005F7257" w:rsidP="008E4D09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T1, K1, K2, K3, K17, </w:t>
            </w:r>
          </w:p>
        </w:tc>
      </w:tr>
      <w:tr w:rsidR="005F7257" w14:paraId="6CFFBB32" w14:textId="77777777" w:rsidTr="005F7257">
        <w:tc>
          <w:tcPr>
            <w:tcW w:w="864" w:type="dxa"/>
          </w:tcPr>
          <w:p w14:paraId="52067802" w14:textId="77777777" w:rsidR="005F7257" w:rsidRDefault="005F7257"/>
        </w:tc>
        <w:tc>
          <w:tcPr>
            <w:tcW w:w="864" w:type="dxa"/>
          </w:tcPr>
          <w:p w14:paraId="5D36C708" w14:textId="77777777" w:rsidR="005F7257" w:rsidRDefault="005F7257"/>
        </w:tc>
        <w:tc>
          <w:tcPr>
            <w:tcW w:w="864" w:type="dxa"/>
          </w:tcPr>
          <w:p w14:paraId="197E63BD" w14:textId="77777777" w:rsidR="005F7257" w:rsidRDefault="005F7257">
            <w:r>
              <w:rPr>
                <w:sz w:val="18"/>
              </w:rPr>
              <w:t>2</w:t>
            </w:r>
          </w:p>
        </w:tc>
        <w:tc>
          <w:tcPr>
            <w:tcW w:w="984" w:type="dxa"/>
          </w:tcPr>
          <w:p w14:paraId="20C4F75E" w14:textId="77777777" w:rsidR="005F7257" w:rsidRDefault="005F7257">
            <w:r>
              <w:rPr>
                <w:sz w:val="18"/>
              </w:rPr>
              <w:t>Hello, activity 1-8</w:t>
            </w:r>
          </w:p>
        </w:tc>
        <w:tc>
          <w:tcPr>
            <w:tcW w:w="1347" w:type="dxa"/>
          </w:tcPr>
          <w:p w14:paraId="3F52A358" w14:textId="1787474C" w:rsidR="005F7257" w:rsidRDefault="005F7257">
            <w:proofErr w:type="spellStart"/>
            <w:r>
              <w:rPr>
                <w:sz w:val="18"/>
              </w:rPr>
              <w:t>Pozdravy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predstav</w:t>
            </w:r>
            <w:r w:rsidR="00312DA0">
              <w:rPr>
                <w:sz w:val="18"/>
              </w:rPr>
              <w:t>ova</w:t>
            </w:r>
            <w:r>
              <w:rPr>
                <w:sz w:val="18"/>
              </w:rPr>
              <w:t>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>, Farby</w:t>
            </w:r>
          </w:p>
        </w:tc>
        <w:tc>
          <w:tcPr>
            <w:tcW w:w="2046" w:type="dxa"/>
          </w:tcPr>
          <w:p w14:paraId="60514AC6" w14:textId="77777777" w:rsidR="005F7257" w:rsidRDefault="005F7257">
            <w:proofErr w:type="spellStart"/>
            <w:r>
              <w:rPr>
                <w:sz w:val="18"/>
              </w:rPr>
              <w:t>pozdraviť</w:t>
            </w:r>
            <w:proofErr w:type="spellEnd"/>
            <w:r>
              <w:rPr>
                <w:sz w:val="18"/>
              </w:rPr>
              <w:t xml:space="preserve">  a </w:t>
            </w:r>
            <w:proofErr w:type="spellStart"/>
            <w:r>
              <w:rPr>
                <w:sz w:val="18"/>
              </w:rPr>
              <w:t>predstaviť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má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niekto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farby</w:t>
            </w:r>
            <w:proofErr w:type="spellEnd"/>
          </w:p>
        </w:tc>
        <w:tc>
          <w:tcPr>
            <w:tcW w:w="1532" w:type="dxa"/>
          </w:tcPr>
          <w:p w14:paraId="29AE65AC" w14:textId="77777777" w:rsidR="005F7257" w:rsidRDefault="005F7257">
            <w:r>
              <w:rPr>
                <w:sz w:val="18"/>
              </w:rPr>
              <w:t xml:space="preserve">What’s your name?, My name is … / I’m …, How are you?, Fine, thank you. /and you?, What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z w:val="18"/>
              </w:rPr>
              <w:t xml:space="preserve"> is it?, It’s …</w:t>
            </w:r>
          </w:p>
        </w:tc>
        <w:tc>
          <w:tcPr>
            <w:tcW w:w="1344" w:type="dxa"/>
          </w:tcPr>
          <w:p w14:paraId="227F45DD" w14:textId="77777777" w:rsidR="005F7257" w:rsidRDefault="005F7257">
            <w:r>
              <w:rPr>
                <w:sz w:val="18"/>
              </w:rPr>
              <w:t>Hello / Hi, Goodbye / Bye, red, yellow, green, blue, orange, black, white</w:t>
            </w:r>
          </w:p>
        </w:tc>
        <w:tc>
          <w:tcPr>
            <w:tcW w:w="1376" w:type="dxa"/>
          </w:tcPr>
          <w:p w14:paraId="07A7E29D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4EAD64C5" w14:textId="1A482DBD" w:rsidR="005F7257" w:rsidRDefault="005F7257"/>
        </w:tc>
      </w:tr>
      <w:tr w:rsidR="005F7257" w14:paraId="6F949B53" w14:textId="77777777" w:rsidTr="005F7257">
        <w:tc>
          <w:tcPr>
            <w:tcW w:w="864" w:type="dxa"/>
          </w:tcPr>
          <w:p w14:paraId="29BD6101" w14:textId="77777777" w:rsidR="005F7257" w:rsidRDefault="005F7257"/>
        </w:tc>
        <w:tc>
          <w:tcPr>
            <w:tcW w:w="864" w:type="dxa"/>
          </w:tcPr>
          <w:p w14:paraId="613F364F" w14:textId="77777777" w:rsidR="005F7257" w:rsidRDefault="005F7257">
            <w:r>
              <w:rPr>
                <w:sz w:val="18"/>
              </w:rPr>
              <w:t>2</w:t>
            </w:r>
          </w:p>
        </w:tc>
        <w:tc>
          <w:tcPr>
            <w:tcW w:w="864" w:type="dxa"/>
          </w:tcPr>
          <w:p w14:paraId="51135176" w14:textId="77777777" w:rsidR="005F7257" w:rsidRDefault="005F7257">
            <w:r>
              <w:rPr>
                <w:sz w:val="18"/>
              </w:rPr>
              <w:t>3</w:t>
            </w:r>
          </w:p>
        </w:tc>
        <w:tc>
          <w:tcPr>
            <w:tcW w:w="984" w:type="dxa"/>
          </w:tcPr>
          <w:p w14:paraId="6D28F0C2" w14:textId="77777777" w:rsidR="005F7257" w:rsidRDefault="005F7257">
            <w:r>
              <w:rPr>
                <w:sz w:val="18"/>
              </w:rPr>
              <w:t>Hello, activity 9-12</w:t>
            </w:r>
          </w:p>
        </w:tc>
        <w:tc>
          <w:tcPr>
            <w:tcW w:w="1347" w:type="dxa"/>
          </w:tcPr>
          <w:p w14:paraId="56A93AF6" w14:textId="77777777" w:rsidR="005F7257" w:rsidRDefault="005F7257">
            <w:proofErr w:type="spellStart"/>
            <w:r>
              <w:rPr>
                <w:sz w:val="18"/>
              </w:rPr>
              <w:t>Číslovky</w:t>
            </w:r>
            <w:proofErr w:type="spellEnd"/>
            <w:r>
              <w:rPr>
                <w:sz w:val="18"/>
              </w:rPr>
              <w:t xml:space="preserve"> 1-10</w:t>
            </w:r>
          </w:p>
        </w:tc>
        <w:tc>
          <w:tcPr>
            <w:tcW w:w="2046" w:type="dxa"/>
          </w:tcPr>
          <w:p w14:paraId="3547CC34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číslovky</w:t>
            </w:r>
            <w:proofErr w:type="spellEnd"/>
            <w:r>
              <w:rPr>
                <w:sz w:val="18"/>
              </w:rPr>
              <w:t xml:space="preserve">  1-10, </w:t>
            </w:r>
            <w:proofErr w:type="spellStart"/>
            <w:r>
              <w:rPr>
                <w:sz w:val="18"/>
              </w:rPr>
              <w:t>opýtať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charakteru</w:t>
            </w:r>
            <w:proofErr w:type="spellEnd"/>
          </w:p>
        </w:tc>
        <w:tc>
          <w:tcPr>
            <w:tcW w:w="1532" w:type="dxa"/>
          </w:tcPr>
          <w:p w14:paraId="1E71C2C1" w14:textId="77777777" w:rsidR="005F7257" w:rsidRDefault="005F7257">
            <w:r>
              <w:rPr>
                <w:sz w:val="18"/>
              </w:rPr>
              <w:t>How old are you?, I’m + number</w:t>
            </w:r>
          </w:p>
        </w:tc>
        <w:tc>
          <w:tcPr>
            <w:tcW w:w="1344" w:type="dxa"/>
          </w:tcPr>
          <w:p w14:paraId="0D49341E" w14:textId="77777777" w:rsidR="005F7257" w:rsidRDefault="005F7257">
            <w:r>
              <w:rPr>
                <w:sz w:val="18"/>
              </w:rPr>
              <w:t>one, two, three, four, five, six, seven, eight, nine, ten</w:t>
            </w:r>
          </w:p>
        </w:tc>
        <w:tc>
          <w:tcPr>
            <w:tcW w:w="1376" w:type="dxa"/>
          </w:tcPr>
          <w:p w14:paraId="4C6119BF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44258CBA" w14:textId="77777777" w:rsidR="005F7257" w:rsidRDefault="005F7257"/>
        </w:tc>
      </w:tr>
      <w:tr w:rsidR="005D3900" w14:paraId="62F24B10" w14:textId="77777777" w:rsidTr="005F7257">
        <w:tc>
          <w:tcPr>
            <w:tcW w:w="864" w:type="dxa"/>
          </w:tcPr>
          <w:p w14:paraId="3317C49A" w14:textId="77777777" w:rsidR="005D3900" w:rsidRDefault="005D3900"/>
        </w:tc>
        <w:tc>
          <w:tcPr>
            <w:tcW w:w="864" w:type="dxa"/>
          </w:tcPr>
          <w:p w14:paraId="31DE0EC1" w14:textId="77777777" w:rsidR="005D3900" w:rsidRDefault="005D3900"/>
        </w:tc>
        <w:tc>
          <w:tcPr>
            <w:tcW w:w="864" w:type="dxa"/>
          </w:tcPr>
          <w:p w14:paraId="2EE8CE8B" w14:textId="77777777" w:rsidR="005D3900" w:rsidRDefault="005D3900"/>
        </w:tc>
        <w:tc>
          <w:tcPr>
            <w:tcW w:w="984" w:type="dxa"/>
            <w:shd w:val="clear" w:color="auto" w:fill="FFFF00"/>
          </w:tcPr>
          <w:p w14:paraId="34486876" w14:textId="77777777" w:rsidR="005D3900" w:rsidRDefault="00000000">
            <w:r>
              <w:rPr>
                <w:sz w:val="18"/>
              </w:rPr>
              <w:t>Module 1: Welcome!</w:t>
            </w:r>
          </w:p>
        </w:tc>
        <w:tc>
          <w:tcPr>
            <w:tcW w:w="1347" w:type="dxa"/>
            <w:shd w:val="clear" w:color="auto" w:fill="FFFF00"/>
          </w:tcPr>
          <w:p w14:paraId="58DC5906" w14:textId="77777777" w:rsidR="005D3900" w:rsidRDefault="005D3900"/>
        </w:tc>
        <w:tc>
          <w:tcPr>
            <w:tcW w:w="2046" w:type="dxa"/>
            <w:shd w:val="clear" w:color="auto" w:fill="FFFF00"/>
          </w:tcPr>
          <w:p w14:paraId="18501313" w14:textId="77777777" w:rsidR="005D3900" w:rsidRDefault="005D3900"/>
        </w:tc>
        <w:tc>
          <w:tcPr>
            <w:tcW w:w="1532" w:type="dxa"/>
            <w:shd w:val="clear" w:color="auto" w:fill="FFFF00"/>
          </w:tcPr>
          <w:p w14:paraId="52F875DA" w14:textId="77777777" w:rsidR="005D3900" w:rsidRDefault="005D3900"/>
        </w:tc>
        <w:tc>
          <w:tcPr>
            <w:tcW w:w="1344" w:type="dxa"/>
            <w:shd w:val="clear" w:color="auto" w:fill="FFFF00"/>
          </w:tcPr>
          <w:p w14:paraId="20CDFDA5" w14:textId="77777777" w:rsidR="005D3900" w:rsidRDefault="005D3900"/>
        </w:tc>
        <w:tc>
          <w:tcPr>
            <w:tcW w:w="1376" w:type="dxa"/>
            <w:shd w:val="clear" w:color="auto" w:fill="FFFF00"/>
          </w:tcPr>
          <w:p w14:paraId="1988676E" w14:textId="77777777" w:rsidR="005D3900" w:rsidRDefault="005D3900"/>
        </w:tc>
        <w:tc>
          <w:tcPr>
            <w:tcW w:w="975" w:type="dxa"/>
            <w:shd w:val="clear" w:color="auto" w:fill="FFFF00"/>
          </w:tcPr>
          <w:p w14:paraId="20F49B30" w14:textId="77777777" w:rsidR="005D3900" w:rsidRDefault="005D3900"/>
        </w:tc>
      </w:tr>
      <w:tr w:rsidR="005F7257" w14:paraId="1C7E27F3" w14:textId="77777777" w:rsidTr="005F7257">
        <w:tc>
          <w:tcPr>
            <w:tcW w:w="864" w:type="dxa"/>
          </w:tcPr>
          <w:p w14:paraId="0436A1B9" w14:textId="77777777" w:rsidR="005F7257" w:rsidRDefault="005F7257"/>
        </w:tc>
        <w:tc>
          <w:tcPr>
            <w:tcW w:w="864" w:type="dxa"/>
          </w:tcPr>
          <w:p w14:paraId="3EE6E1D1" w14:textId="77777777" w:rsidR="005F7257" w:rsidRDefault="005F7257"/>
        </w:tc>
        <w:tc>
          <w:tcPr>
            <w:tcW w:w="864" w:type="dxa"/>
          </w:tcPr>
          <w:p w14:paraId="3A71DDD3" w14:textId="77777777" w:rsidR="005F7257" w:rsidRDefault="005F7257">
            <w:r>
              <w:rPr>
                <w:sz w:val="18"/>
              </w:rPr>
              <w:t>4</w:t>
            </w:r>
          </w:p>
        </w:tc>
        <w:tc>
          <w:tcPr>
            <w:tcW w:w="984" w:type="dxa"/>
          </w:tcPr>
          <w:p w14:paraId="3D57CBC2" w14:textId="77777777" w:rsidR="005F7257" w:rsidRDefault="005F7257">
            <w:r>
              <w:rPr>
                <w:sz w:val="18"/>
              </w:rPr>
              <w:t>Module 1 – Song</w:t>
            </w:r>
          </w:p>
        </w:tc>
        <w:tc>
          <w:tcPr>
            <w:tcW w:w="1347" w:type="dxa"/>
          </w:tcPr>
          <w:p w14:paraId="6C309EBA" w14:textId="77777777" w:rsidR="005F7257" w:rsidRDefault="005F7257">
            <w:proofErr w:type="spellStart"/>
            <w:r>
              <w:rPr>
                <w:sz w:val="18"/>
              </w:rPr>
              <w:t>Predmety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triede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</w:p>
        </w:tc>
        <w:tc>
          <w:tcPr>
            <w:tcW w:w="2046" w:type="dxa"/>
          </w:tcPr>
          <w:p w14:paraId="204629D4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triede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týkajúce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okolitých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predmetov</w:t>
            </w:r>
            <w:proofErr w:type="spellEnd"/>
          </w:p>
        </w:tc>
        <w:tc>
          <w:tcPr>
            <w:tcW w:w="1532" w:type="dxa"/>
          </w:tcPr>
          <w:p w14:paraId="3EBF5EFE" w14:textId="77777777" w:rsidR="005F7257" w:rsidRDefault="005F7257">
            <w:r>
              <w:rPr>
                <w:sz w:val="18"/>
              </w:rPr>
              <w:t>What’s this? It’s a (book). What’s that? It’s a (book).</w:t>
            </w:r>
          </w:p>
        </w:tc>
        <w:tc>
          <w:tcPr>
            <w:tcW w:w="1344" w:type="dxa"/>
          </w:tcPr>
          <w:p w14:paraId="4EABF9DC" w14:textId="77777777" w:rsidR="005F7257" w:rsidRDefault="005F7257">
            <w:r>
              <w:rPr>
                <w:sz w:val="18"/>
              </w:rPr>
              <w:t>bag, book, computer, pencil, pen, ruler</w:t>
            </w:r>
          </w:p>
        </w:tc>
        <w:tc>
          <w:tcPr>
            <w:tcW w:w="1376" w:type="dxa"/>
          </w:tcPr>
          <w:p w14:paraId="369D409E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 w:val="restart"/>
          </w:tcPr>
          <w:p w14:paraId="49C4C31E" w14:textId="77777777" w:rsidR="005F7257" w:rsidRDefault="005F7257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T5, T9, K1, K2, K4, K11, </w:t>
            </w:r>
          </w:p>
        </w:tc>
      </w:tr>
      <w:tr w:rsidR="005F7257" w14:paraId="644EBF0A" w14:textId="77777777" w:rsidTr="005F7257">
        <w:tc>
          <w:tcPr>
            <w:tcW w:w="864" w:type="dxa"/>
          </w:tcPr>
          <w:p w14:paraId="2ECF44C9" w14:textId="77777777" w:rsidR="005F7257" w:rsidRDefault="005F7257"/>
        </w:tc>
        <w:tc>
          <w:tcPr>
            <w:tcW w:w="864" w:type="dxa"/>
          </w:tcPr>
          <w:p w14:paraId="608E8CA3" w14:textId="77777777" w:rsidR="005F7257" w:rsidRDefault="005F7257">
            <w:r>
              <w:rPr>
                <w:sz w:val="18"/>
              </w:rPr>
              <w:t>3</w:t>
            </w:r>
          </w:p>
        </w:tc>
        <w:tc>
          <w:tcPr>
            <w:tcW w:w="864" w:type="dxa"/>
          </w:tcPr>
          <w:p w14:paraId="57B63D34" w14:textId="77777777" w:rsidR="005F7257" w:rsidRDefault="005F7257">
            <w:r>
              <w:rPr>
                <w:sz w:val="18"/>
              </w:rPr>
              <w:t>5</w:t>
            </w:r>
          </w:p>
        </w:tc>
        <w:tc>
          <w:tcPr>
            <w:tcW w:w="984" w:type="dxa"/>
          </w:tcPr>
          <w:p w14:paraId="0556D4A1" w14:textId="77777777" w:rsidR="005F7257" w:rsidRDefault="005F7257">
            <w:r>
              <w:rPr>
                <w:sz w:val="18"/>
              </w:rPr>
              <w:t>Module 1 – Young Stars</w:t>
            </w:r>
          </w:p>
        </w:tc>
        <w:tc>
          <w:tcPr>
            <w:tcW w:w="1347" w:type="dxa"/>
          </w:tcPr>
          <w:p w14:paraId="6F27C4B4" w14:textId="77777777" w:rsidR="005F7257" w:rsidRDefault="005F7257">
            <w:proofErr w:type="spellStart"/>
            <w:r>
              <w:rPr>
                <w:sz w:val="18"/>
              </w:rPr>
              <w:t>Predmety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triede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, Gramatika - It is.../Is </w:t>
            </w:r>
            <w:proofErr w:type="spellStart"/>
            <w:r>
              <w:rPr>
                <w:sz w:val="18"/>
              </w:rPr>
              <w:t>it..Yes</w:t>
            </w:r>
            <w:proofErr w:type="spellEnd"/>
            <w:r>
              <w:rPr>
                <w:sz w:val="18"/>
              </w:rPr>
              <w:t>/No</w:t>
            </w:r>
          </w:p>
        </w:tc>
        <w:tc>
          <w:tcPr>
            <w:tcW w:w="2046" w:type="dxa"/>
          </w:tcPr>
          <w:p w14:paraId="63B231A3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triede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zisťovacie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ne</w:t>
            </w:r>
          </w:p>
        </w:tc>
        <w:tc>
          <w:tcPr>
            <w:tcW w:w="1532" w:type="dxa"/>
          </w:tcPr>
          <w:p w14:paraId="46272AFB" w14:textId="77777777" w:rsidR="005F7257" w:rsidRDefault="005F7257">
            <w:r>
              <w:rPr>
                <w:sz w:val="18"/>
              </w:rPr>
              <w:t>Is it a (desk)? Yes, it is. / No, it isn’t.</w:t>
            </w:r>
          </w:p>
        </w:tc>
        <w:tc>
          <w:tcPr>
            <w:tcW w:w="1344" w:type="dxa"/>
          </w:tcPr>
          <w:p w14:paraId="67A8C72F" w14:textId="77777777" w:rsidR="005F7257" w:rsidRDefault="005F7257">
            <w:r>
              <w:rPr>
                <w:sz w:val="18"/>
              </w:rPr>
              <w:t>rubber, desk, chair, pencil case, notebook</w:t>
            </w:r>
          </w:p>
        </w:tc>
        <w:tc>
          <w:tcPr>
            <w:tcW w:w="1376" w:type="dxa"/>
          </w:tcPr>
          <w:p w14:paraId="50EE3469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5D5D6DEB" w14:textId="77777777" w:rsidR="005F7257" w:rsidRDefault="005F7257"/>
        </w:tc>
      </w:tr>
      <w:tr w:rsidR="005F7257" w14:paraId="371F3734" w14:textId="77777777" w:rsidTr="005F7257">
        <w:tc>
          <w:tcPr>
            <w:tcW w:w="864" w:type="dxa"/>
          </w:tcPr>
          <w:p w14:paraId="3C03C756" w14:textId="77777777" w:rsidR="005F7257" w:rsidRDefault="005F7257"/>
        </w:tc>
        <w:tc>
          <w:tcPr>
            <w:tcW w:w="864" w:type="dxa"/>
          </w:tcPr>
          <w:p w14:paraId="78030CE0" w14:textId="77777777" w:rsidR="005F7257" w:rsidRDefault="005F7257"/>
        </w:tc>
        <w:tc>
          <w:tcPr>
            <w:tcW w:w="864" w:type="dxa"/>
          </w:tcPr>
          <w:p w14:paraId="2811D707" w14:textId="77777777" w:rsidR="005F7257" w:rsidRDefault="005F7257">
            <w:r>
              <w:rPr>
                <w:sz w:val="18"/>
              </w:rPr>
              <w:t>6</w:t>
            </w:r>
          </w:p>
        </w:tc>
        <w:tc>
          <w:tcPr>
            <w:tcW w:w="984" w:type="dxa"/>
          </w:tcPr>
          <w:p w14:paraId="4F72DF84" w14:textId="77777777" w:rsidR="005F7257" w:rsidRDefault="005F7257">
            <w:r>
              <w:rPr>
                <w:sz w:val="18"/>
              </w:rPr>
              <w:t>Module 1 – Our world</w:t>
            </w:r>
          </w:p>
        </w:tc>
        <w:tc>
          <w:tcPr>
            <w:tcW w:w="1347" w:type="dxa"/>
          </w:tcPr>
          <w:p w14:paraId="04F598BC" w14:textId="77777777" w:rsidR="005F7257" w:rsidRDefault="005F7257">
            <w:r>
              <w:rPr>
                <w:sz w:val="18"/>
              </w:rPr>
              <w:t xml:space="preserve">Moja </w:t>
            </w:r>
            <w:proofErr w:type="spellStart"/>
            <w:r>
              <w:rPr>
                <w:sz w:val="18"/>
              </w:rPr>
              <w:t>trieda</w:t>
            </w:r>
            <w:proofErr w:type="spellEnd"/>
            <w:r>
              <w:rPr>
                <w:sz w:val="18"/>
              </w:rPr>
              <w:t xml:space="preserve">, Neurčitý </w:t>
            </w:r>
            <w:proofErr w:type="spellStart"/>
            <w:r>
              <w:rPr>
                <w:sz w:val="18"/>
              </w:rPr>
              <w:t>člen</w:t>
            </w:r>
            <w:proofErr w:type="spellEnd"/>
            <w:r>
              <w:rPr>
                <w:sz w:val="18"/>
              </w:rPr>
              <w:t xml:space="preserve"> a, an</w:t>
            </w:r>
          </w:p>
        </w:tc>
        <w:tc>
          <w:tcPr>
            <w:tcW w:w="2046" w:type="dxa"/>
          </w:tcPr>
          <w:p w14:paraId="5CF1063D" w14:textId="77777777" w:rsidR="005F7257" w:rsidRDefault="005F7257"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triedu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príkladu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priradiť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neurčité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členy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a</w:t>
            </w:r>
            <w:proofErr w:type="spellEnd"/>
            <w:r>
              <w:rPr>
                <w:sz w:val="18"/>
              </w:rPr>
              <w:t xml:space="preserve"> AN k </w:t>
            </w:r>
            <w:proofErr w:type="spellStart"/>
            <w:r>
              <w:rPr>
                <w:sz w:val="18"/>
              </w:rPr>
              <w:t>jednotlivým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podstatným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menám</w:t>
            </w:r>
            <w:proofErr w:type="spellEnd"/>
          </w:p>
        </w:tc>
        <w:tc>
          <w:tcPr>
            <w:tcW w:w="1532" w:type="dxa"/>
          </w:tcPr>
          <w:p w14:paraId="258936DE" w14:textId="77777777" w:rsidR="005F7257" w:rsidRDefault="005F7257">
            <w:r>
              <w:rPr>
                <w:sz w:val="18"/>
              </w:rPr>
              <w:t>This is a computer., This is an apple.</w:t>
            </w:r>
          </w:p>
        </w:tc>
        <w:tc>
          <w:tcPr>
            <w:tcW w:w="1344" w:type="dxa"/>
          </w:tcPr>
          <w:p w14:paraId="1C0A9AEC" w14:textId="77777777" w:rsidR="005F7257" w:rsidRDefault="005F7257">
            <w:r>
              <w:rPr>
                <w:sz w:val="18"/>
              </w:rPr>
              <w:t>board, whiteboard, apple, umbrella, classroom, new, old</w:t>
            </w:r>
          </w:p>
        </w:tc>
        <w:tc>
          <w:tcPr>
            <w:tcW w:w="1376" w:type="dxa"/>
          </w:tcPr>
          <w:p w14:paraId="5DE61305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5E748500" w14:textId="77777777" w:rsidR="005F7257" w:rsidRDefault="005F7257"/>
        </w:tc>
      </w:tr>
      <w:tr w:rsidR="005F7257" w14:paraId="22C932C7" w14:textId="77777777" w:rsidTr="005F7257">
        <w:tc>
          <w:tcPr>
            <w:tcW w:w="864" w:type="dxa"/>
          </w:tcPr>
          <w:p w14:paraId="43959670" w14:textId="77777777" w:rsidR="005F7257" w:rsidRDefault="005F7257"/>
        </w:tc>
        <w:tc>
          <w:tcPr>
            <w:tcW w:w="864" w:type="dxa"/>
          </w:tcPr>
          <w:p w14:paraId="5CB92AA4" w14:textId="77777777" w:rsidR="005F7257" w:rsidRDefault="005F7257">
            <w:r>
              <w:rPr>
                <w:sz w:val="18"/>
              </w:rPr>
              <w:t>4</w:t>
            </w:r>
          </w:p>
        </w:tc>
        <w:tc>
          <w:tcPr>
            <w:tcW w:w="864" w:type="dxa"/>
          </w:tcPr>
          <w:p w14:paraId="46A5BB41" w14:textId="77777777" w:rsidR="005F7257" w:rsidRDefault="005F7257">
            <w:r>
              <w:rPr>
                <w:sz w:val="18"/>
              </w:rPr>
              <w:t>7</w:t>
            </w:r>
          </w:p>
        </w:tc>
        <w:tc>
          <w:tcPr>
            <w:tcW w:w="984" w:type="dxa"/>
          </w:tcPr>
          <w:p w14:paraId="5F0D991C" w14:textId="77777777" w:rsidR="005F7257" w:rsidRDefault="005F7257">
            <w:r>
              <w:rPr>
                <w:sz w:val="18"/>
              </w:rPr>
              <w:t>Module 1 – Let’s play, Cross-curricular</w:t>
            </w:r>
          </w:p>
        </w:tc>
        <w:tc>
          <w:tcPr>
            <w:tcW w:w="1347" w:type="dxa"/>
          </w:tcPr>
          <w:p w14:paraId="27B7A19D" w14:textId="77777777" w:rsidR="005F7257" w:rsidRDefault="005F7257">
            <w:proofErr w:type="spellStart"/>
            <w:r>
              <w:rPr>
                <w:sz w:val="18"/>
              </w:rPr>
              <w:t>Pokyny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triede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výslovnosť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písmena</w:t>
            </w:r>
            <w:proofErr w:type="spellEnd"/>
            <w:r>
              <w:rPr>
                <w:sz w:val="18"/>
              </w:rPr>
              <w:t xml:space="preserve"> C, </w:t>
            </w:r>
            <w:proofErr w:type="spellStart"/>
            <w:r>
              <w:rPr>
                <w:sz w:val="18"/>
              </w:rPr>
              <w:t>Matematika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jednoduché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operácie</w:t>
            </w:r>
            <w:proofErr w:type="spellEnd"/>
          </w:p>
        </w:tc>
        <w:tc>
          <w:tcPr>
            <w:tcW w:w="2046" w:type="dxa"/>
          </w:tcPr>
          <w:p w14:paraId="4ABFC0BA" w14:textId="77777777" w:rsidR="005F7257" w:rsidRDefault="005F7257">
            <w:proofErr w:type="spellStart"/>
            <w:r>
              <w:rPr>
                <w:sz w:val="18"/>
              </w:rPr>
              <w:t>dávať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plniť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rozkazy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zrozumiteľne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písmeno</w:t>
            </w:r>
            <w:proofErr w:type="spellEnd"/>
            <w:r>
              <w:rPr>
                <w:sz w:val="18"/>
              </w:rPr>
              <w:t xml:space="preserve"> C,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operácie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úkony</w:t>
            </w:r>
            <w:proofErr w:type="spellEnd"/>
          </w:p>
        </w:tc>
        <w:tc>
          <w:tcPr>
            <w:tcW w:w="1532" w:type="dxa"/>
          </w:tcPr>
          <w:p w14:paraId="39517E5B" w14:textId="77777777" w:rsidR="005F7257" w:rsidRDefault="005F7257">
            <w:r>
              <w:rPr>
                <w:sz w:val="18"/>
              </w:rPr>
              <w:t>Open your book., Close the door.</w:t>
            </w:r>
          </w:p>
        </w:tc>
        <w:tc>
          <w:tcPr>
            <w:tcW w:w="1344" w:type="dxa"/>
          </w:tcPr>
          <w:p w14:paraId="06693A49" w14:textId="77777777" w:rsidR="005F7257" w:rsidRDefault="005F7257">
            <w:r>
              <w:rPr>
                <w:sz w:val="18"/>
              </w:rPr>
              <w:t xml:space="preserve">window, door, Open your book, Close your book, Stand up!, Sit </w:t>
            </w:r>
            <w:proofErr w:type="spellStart"/>
            <w:r>
              <w:rPr>
                <w:sz w:val="18"/>
              </w:rPr>
              <w:t>down!,plus</w:t>
            </w:r>
            <w:proofErr w:type="spellEnd"/>
            <w:r>
              <w:rPr>
                <w:sz w:val="18"/>
              </w:rPr>
              <w:t>, minus, times, equals</w:t>
            </w:r>
          </w:p>
        </w:tc>
        <w:tc>
          <w:tcPr>
            <w:tcW w:w="1376" w:type="dxa"/>
          </w:tcPr>
          <w:p w14:paraId="0DEDB21A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72D65008" w14:textId="77777777" w:rsidR="005F7257" w:rsidRDefault="005F7257"/>
        </w:tc>
      </w:tr>
      <w:tr w:rsidR="005F7257" w14:paraId="5B83FB97" w14:textId="77777777" w:rsidTr="005F7257">
        <w:tc>
          <w:tcPr>
            <w:tcW w:w="864" w:type="dxa"/>
          </w:tcPr>
          <w:p w14:paraId="1BADB71D" w14:textId="77777777" w:rsidR="005F7257" w:rsidRDefault="005F7257"/>
        </w:tc>
        <w:tc>
          <w:tcPr>
            <w:tcW w:w="864" w:type="dxa"/>
          </w:tcPr>
          <w:p w14:paraId="72569D90" w14:textId="77777777" w:rsidR="005F7257" w:rsidRDefault="005F7257"/>
        </w:tc>
        <w:tc>
          <w:tcPr>
            <w:tcW w:w="864" w:type="dxa"/>
          </w:tcPr>
          <w:p w14:paraId="7FE788D5" w14:textId="77777777" w:rsidR="005F7257" w:rsidRDefault="005F7257">
            <w:r>
              <w:rPr>
                <w:sz w:val="18"/>
              </w:rPr>
              <w:t>8</w:t>
            </w:r>
          </w:p>
        </w:tc>
        <w:tc>
          <w:tcPr>
            <w:tcW w:w="984" w:type="dxa"/>
          </w:tcPr>
          <w:p w14:paraId="70794664" w14:textId="77777777" w:rsidR="005F7257" w:rsidRDefault="005F7257">
            <w:r>
              <w:rPr>
                <w:sz w:val="18"/>
              </w:rPr>
              <w:t>Module 1 – Story</w:t>
            </w:r>
          </w:p>
        </w:tc>
        <w:tc>
          <w:tcPr>
            <w:tcW w:w="1347" w:type="dxa"/>
          </w:tcPr>
          <w:p w14:paraId="778E63A2" w14:textId="77777777" w:rsidR="005F7257" w:rsidRDefault="005F7257">
            <w:r>
              <w:rPr>
                <w:sz w:val="18"/>
              </w:rPr>
              <w:t xml:space="preserve">Happy Birthday -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2046" w:type="dxa"/>
          </w:tcPr>
          <w:p w14:paraId="2C91410D" w14:textId="77777777" w:rsidR="005F7257" w:rsidRDefault="005F7257"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udalosť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blahoželať</w:t>
            </w:r>
            <w:proofErr w:type="spellEnd"/>
          </w:p>
        </w:tc>
        <w:tc>
          <w:tcPr>
            <w:tcW w:w="1532" w:type="dxa"/>
          </w:tcPr>
          <w:p w14:paraId="5B796BA9" w14:textId="77777777" w:rsidR="005F7257" w:rsidRDefault="005F7257">
            <w:r>
              <w:rPr>
                <w:sz w:val="18"/>
              </w:rPr>
              <w:t>Happy Birthday! Thank you!</w:t>
            </w:r>
          </w:p>
        </w:tc>
        <w:tc>
          <w:tcPr>
            <w:tcW w:w="1344" w:type="dxa"/>
          </w:tcPr>
          <w:p w14:paraId="5C24075D" w14:textId="77777777" w:rsidR="005F7257" w:rsidRDefault="005F7257">
            <w:r>
              <w:rPr>
                <w:sz w:val="18"/>
              </w:rPr>
              <w:t xml:space="preserve">teacher, </w:t>
            </w:r>
            <w:proofErr w:type="spellStart"/>
            <w:r>
              <w:rPr>
                <w:sz w:val="18"/>
              </w:rPr>
              <w:t>Mr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Mrs</w:t>
            </w:r>
            <w:proofErr w:type="spellEnd"/>
            <w:r>
              <w:rPr>
                <w:sz w:val="18"/>
              </w:rPr>
              <w:t>, cake</w:t>
            </w:r>
          </w:p>
        </w:tc>
        <w:tc>
          <w:tcPr>
            <w:tcW w:w="1376" w:type="dxa"/>
          </w:tcPr>
          <w:p w14:paraId="6D3B53DF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180D9118" w14:textId="77777777" w:rsidR="005F7257" w:rsidRDefault="005F7257"/>
        </w:tc>
      </w:tr>
      <w:tr w:rsidR="005F7257" w14:paraId="2A4C7DAE" w14:textId="77777777" w:rsidTr="005F7257">
        <w:tc>
          <w:tcPr>
            <w:tcW w:w="864" w:type="dxa"/>
          </w:tcPr>
          <w:p w14:paraId="7157C0B2" w14:textId="77777777" w:rsidR="005F7257" w:rsidRDefault="005F7257"/>
        </w:tc>
        <w:tc>
          <w:tcPr>
            <w:tcW w:w="864" w:type="dxa"/>
          </w:tcPr>
          <w:p w14:paraId="4E885BA2" w14:textId="77777777" w:rsidR="005F7257" w:rsidRDefault="005F7257">
            <w:r>
              <w:rPr>
                <w:sz w:val="18"/>
              </w:rPr>
              <w:t>5</w:t>
            </w:r>
          </w:p>
        </w:tc>
        <w:tc>
          <w:tcPr>
            <w:tcW w:w="864" w:type="dxa"/>
          </w:tcPr>
          <w:p w14:paraId="60303023" w14:textId="77777777" w:rsidR="005F7257" w:rsidRDefault="005F7257">
            <w:r>
              <w:rPr>
                <w:sz w:val="18"/>
              </w:rPr>
              <w:t>9</w:t>
            </w:r>
          </w:p>
        </w:tc>
        <w:tc>
          <w:tcPr>
            <w:tcW w:w="984" w:type="dxa"/>
          </w:tcPr>
          <w:p w14:paraId="33B3AA33" w14:textId="77777777" w:rsidR="005F7257" w:rsidRDefault="005F7257">
            <w:r>
              <w:rPr>
                <w:sz w:val="18"/>
              </w:rPr>
              <w:t>Module 1 - Revision</w:t>
            </w:r>
          </w:p>
        </w:tc>
        <w:tc>
          <w:tcPr>
            <w:tcW w:w="1347" w:type="dxa"/>
          </w:tcPr>
          <w:p w14:paraId="0E952732" w14:textId="77777777" w:rsidR="005F7257" w:rsidRDefault="005F7257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1</w:t>
            </w:r>
          </w:p>
        </w:tc>
        <w:tc>
          <w:tcPr>
            <w:tcW w:w="2046" w:type="dxa"/>
          </w:tcPr>
          <w:p w14:paraId="0B0D5347" w14:textId="77777777" w:rsidR="005F7257" w:rsidRDefault="005F7257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1940816B" w14:textId="77777777" w:rsidR="005F7257" w:rsidRDefault="005F7257"/>
        </w:tc>
        <w:tc>
          <w:tcPr>
            <w:tcW w:w="1344" w:type="dxa"/>
          </w:tcPr>
          <w:p w14:paraId="5AB1A94E" w14:textId="77777777" w:rsidR="005F7257" w:rsidRDefault="005F7257"/>
        </w:tc>
        <w:tc>
          <w:tcPr>
            <w:tcW w:w="1376" w:type="dxa"/>
          </w:tcPr>
          <w:p w14:paraId="6CB90174" w14:textId="77777777" w:rsidR="005F7257" w:rsidRDefault="005F7257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975" w:type="dxa"/>
            <w:vMerge/>
          </w:tcPr>
          <w:p w14:paraId="1079C378" w14:textId="77777777" w:rsidR="005F7257" w:rsidRDefault="005F7257"/>
        </w:tc>
      </w:tr>
      <w:tr w:rsidR="005F7257" w14:paraId="45B0D66B" w14:textId="77777777" w:rsidTr="005F7257">
        <w:tc>
          <w:tcPr>
            <w:tcW w:w="864" w:type="dxa"/>
          </w:tcPr>
          <w:p w14:paraId="537E40B2" w14:textId="77777777" w:rsidR="005F7257" w:rsidRDefault="005F7257"/>
        </w:tc>
        <w:tc>
          <w:tcPr>
            <w:tcW w:w="864" w:type="dxa"/>
          </w:tcPr>
          <w:p w14:paraId="2D84C741" w14:textId="77777777" w:rsidR="005F7257" w:rsidRDefault="005F7257"/>
        </w:tc>
        <w:tc>
          <w:tcPr>
            <w:tcW w:w="864" w:type="dxa"/>
          </w:tcPr>
          <w:p w14:paraId="59DCD33E" w14:textId="77777777" w:rsidR="005F7257" w:rsidRDefault="005F7257">
            <w:r>
              <w:rPr>
                <w:sz w:val="18"/>
              </w:rPr>
              <w:t>10</w:t>
            </w:r>
          </w:p>
        </w:tc>
        <w:tc>
          <w:tcPr>
            <w:tcW w:w="984" w:type="dxa"/>
          </w:tcPr>
          <w:p w14:paraId="07A0C812" w14:textId="77777777" w:rsidR="005F7257" w:rsidRDefault="005F7257">
            <w:r>
              <w:rPr>
                <w:sz w:val="18"/>
              </w:rPr>
              <w:t xml:space="preserve"> Video Module 1             Module test 1</w:t>
            </w:r>
          </w:p>
        </w:tc>
        <w:tc>
          <w:tcPr>
            <w:tcW w:w="1347" w:type="dxa"/>
          </w:tcPr>
          <w:p w14:paraId="3E280626" w14:textId="77777777" w:rsidR="005F7257" w:rsidRDefault="005F7257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                   Test -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</w:p>
        </w:tc>
        <w:tc>
          <w:tcPr>
            <w:tcW w:w="2046" w:type="dxa"/>
          </w:tcPr>
          <w:p w14:paraId="2080AEB5" w14:textId="77777777" w:rsidR="005F7257" w:rsidRDefault="005F7257">
            <w:proofErr w:type="spellStart"/>
            <w:r>
              <w:rPr>
                <w:sz w:val="18"/>
              </w:rPr>
              <w:t>spojiť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teóriu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praxou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vnímať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prebrané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reálnom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</w:p>
        </w:tc>
        <w:tc>
          <w:tcPr>
            <w:tcW w:w="1532" w:type="dxa"/>
          </w:tcPr>
          <w:p w14:paraId="03BB1380" w14:textId="77777777" w:rsidR="005F7257" w:rsidRDefault="005F7257"/>
        </w:tc>
        <w:tc>
          <w:tcPr>
            <w:tcW w:w="1344" w:type="dxa"/>
          </w:tcPr>
          <w:p w14:paraId="3AE7BC63" w14:textId="77777777" w:rsidR="005F7257" w:rsidRDefault="005F7257"/>
        </w:tc>
        <w:tc>
          <w:tcPr>
            <w:tcW w:w="1376" w:type="dxa"/>
          </w:tcPr>
          <w:p w14:paraId="67330638" w14:textId="77777777" w:rsidR="005F7257" w:rsidRDefault="005F7257">
            <w:r>
              <w:rPr>
                <w:sz w:val="18"/>
              </w:rPr>
              <w:t>Video worksheets (downloadable from the Teacher’s assistant), Multimedia material &amp; player &amp; audio (downloadable from the Teacher’s assistant)</w:t>
            </w:r>
          </w:p>
        </w:tc>
        <w:tc>
          <w:tcPr>
            <w:tcW w:w="975" w:type="dxa"/>
            <w:vMerge/>
          </w:tcPr>
          <w:p w14:paraId="2B826D88" w14:textId="77777777" w:rsidR="005F7257" w:rsidRDefault="005F7257"/>
        </w:tc>
      </w:tr>
      <w:tr w:rsidR="005D3900" w14:paraId="1FD3F691" w14:textId="77777777" w:rsidTr="005F7257">
        <w:tc>
          <w:tcPr>
            <w:tcW w:w="864" w:type="dxa"/>
          </w:tcPr>
          <w:p w14:paraId="2C1EA2CF" w14:textId="77777777" w:rsidR="005D3900" w:rsidRDefault="005D3900"/>
        </w:tc>
        <w:tc>
          <w:tcPr>
            <w:tcW w:w="864" w:type="dxa"/>
          </w:tcPr>
          <w:p w14:paraId="2E58B42B" w14:textId="77777777" w:rsidR="005D3900" w:rsidRDefault="005D3900"/>
        </w:tc>
        <w:tc>
          <w:tcPr>
            <w:tcW w:w="864" w:type="dxa"/>
          </w:tcPr>
          <w:p w14:paraId="1C04AEB7" w14:textId="77777777" w:rsidR="005D3900" w:rsidRDefault="005D3900"/>
        </w:tc>
        <w:tc>
          <w:tcPr>
            <w:tcW w:w="984" w:type="dxa"/>
            <w:shd w:val="clear" w:color="auto" w:fill="FFFF00"/>
          </w:tcPr>
          <w:p w14:paraId="7AAF54D4" w14:textId="77777777" w:rsidR="005D3900" w:rsidRDefault="00000000">
            <w:r>
              <w:rPr>
                <w:sz w:val="18"/>
              </w:rPr>
              <w:t>Module 2: Home and family</w:t>
            </w:r>
          </w:p>
        </w:tc>
        <w:tc>
          <w:tcPr>
            <w:tcW w:w="1347" w:type="dxa"/>
            <w:shd w:val="clear" w:color="auto" w:fill="FFFF00"/>
          </w:tcPr>
          <w:p w14:paraId="33564B9E" w14:textId="77777777" w:rsidR="005D3900" w:rsidRDefault="005D3900"/>
        </w:tc>
        <w:tc>
          <w:tcPr>
            <w:tcW w:w="2046" w:type="dxa"/>
            <w:shd w:val="clear" w:color="auto" w:fill="FFFF00"/>
          </w:tcPr>
          <w:p w14:paraId="109FB6F5" w14:textId="77777777" w:rsidR="005D3900" w:rsidRDefault="005D3900"/>
        </w:tc>
        <w:tc>
          <w:tcPr>
            <w:tcW w:w="1532" w:type="dxa"/>
            <w:shd w:val="clear" w:color="auto" w:fill="FFFF00"/>
          </w:tcPr>
          <w:p w14:paraId="5A3A7E37" w14:textId="77777777" w:rsidR="005D3900" w:rsidRDefault="005D3900"/>
        </w:tc>
        <w:tc>
          <w:tcPr>
            <w:tcW w:w="1344" w:type="dxa"/>
            <w:shd w:val="clear" w:color="auto" w:fill="FFFF00"/>
          </w:tcPr>
          <w:p w14:paraId="1108DA14" w14:textId="77777777" w:rsidR="005D3900" w:rsidRDefault="005D3900"/>
        </w:tc>
        <w:tc>
          <w:tcPr>
            <w:tcW w:w="1376" w:type="dxa"/>
            <w:shd w:val="clear" w:color="auto" w:fill="FFFF00"/>
          </w:tcPr>
          <w:p w14:paraId="1BA2D96E" w14:textId="77777777" w:rsidR="005D3900" w:rsidRDefault="005D3900"/>
        </w:tc>
        <w:tc>
          <w:tcPr>
            <w:tcW w:w="975" w:type="dxa"/>
            <w:shd w:val="clear" w:color="auto" w:fill="FFFF00"/>
          </w:tcPr>
          <w:p w14:paraId="517C1239" w14:textId="77777777" w:rsidR="005D3900" w:rsidRDefault="005D3900"/>
        </w:tc>
      </w:tr>
      <w:tr w:rsidR="005F7257" w14:paraId="67688250" w14:textId="77777777" w:rsidTr="005F7257">
        <w:tc>
          <w:tcPr>
            <w:tcW w:w="864" w:type="dxa"/>
          </w:tcPr>
          <w:p w14:paraId="21A6D4B2" w14:textId="77777777" w:rsidR="005F7257" w:rsidRDefault="005F7257"/>
        </w:tc>
        <w:tc>
          <w:tcPr>
            <w:tcW w:w="864" w:type="dxa"/>
          </w:tcPr>
          <w:p w14:paraId="183A7719" w14:textId="77777777" w:rsidR="005F7257" w:rsidRDefault="005F7257">
            <w:r>
              <w:rPr>
                <w:sz w:val="18"/>
              </w:rPr>
              <w:t>6</w:t>
            </w:r>
          </w:p>
        </w:tc>
        <w:tc>
          <w:tcPr>
            <w:tcW w:w="864" w:type="dxa"/>
          </w:tcPr>
          <w:p w14:paraId="15F7CA09" w14:textId="77777777" w:rsidR="005F7257" w:rsidRDefault="005F7257">
            <w:r>
              <w:rPr>
                <w:sz w:val="18"/>
              </w:rPr>
              <w:t>11</w:t>
            </w:r>
          </w:p>
        </w:tc>
        <w:tc>
          <w:tcPr>
            <w:tcW w:w="984" w:type="dxa"/>
          </w:tcPr>
          <w:p w14:paraId="5E0E677A" w14:textId="77777777" w:rsidR="005F7257" w:rsidRDefault="005F7257">
            <w:r>
              <w:rPr>
                <w:sz w:val="18"/>
              </w:rPr>
              <w:t>Module 2 – Song</w:t>
            </w:r>
          </w:p>
        </w:tc>
        <w:tc>
          <w:tcPr>
            <w:tcW w:w="1347" w:type="dxa"/>
          </w:tcPr>
          <w:p w14:paraId="69A4939A" w14:textId="77777777" w:rsidR="005F7257" w:rsidRDefault="005F7257">
            <w:r>
              <w:rPr>
                <w:sz w:val="18"/>
              </w:rPr>
              <w:t xml:space="preserve">Rodina 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</w:p>
        </w:tc>
        <w:tc>
          <w:tcPr>
            <w:tcW w:w="2046" w:type="dxa"/>
          </w:tcPr>
          <w:p w14:paraId="69BF6471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členov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rodiny</w:t>
            </w:r>
            <w:proofErr w:type="spellEnd"/>
          </w:p>
        </w:tc>
        <w:tc>
          <w:tcPr>
            <w:tcW w:w="1532" w:type="dxa"/>
          </w:tcPr>
          <w:p w14:paraId="6E7D39A9" w14:textId="77777777" w:rsidR="005F7257" w:rsidRDefault="005F7257">
            <w:r>
              <w:rPr>
                <w:sz w:val="18"/>
              </w:rPr>
              <w:t>Who’s that?, It’s my (sister)., I am (Fred)., You are (Mary).</w:t>
            </w:r>
          </w:p>
        </w:tc>
        <w:tc>
          <w:tcPr>
            <w:tcW w:w="1344" w:type="dxa"/>
          </w:tcPr>
          <w:p w14:paraId="5519F6D6" w14:textId="77777777" w:rsidR="005F7257" w:rsidRDefault="005F7257">
            <w:r>
              <w:rPr>
                <w:sz w:val="18"/>
              </w:rPr>
              <w:t>mum/mother, dad/father, brother, sister, friend</w:t>
            </w:r>
          </w:p>
        </w:tc>
        <w:tc>
          <w:tcPr>
            <w:tcW w:w="1376" w:type="dxa"/>
          </w:tcPr>
          <w:p w14:paraId="601F660D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 w:val="restart"/>
          </w:tcPr>
          <w:p w14:paraId="2F9AF9A9" w14:textId="77777777" w:rsidR="005F7257" w:rsidRDefault="005F7257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T1, T2, K2, K3, </w:t>
            </w:r>
          </w:p>
        </w:tc>
      </w:tr>
      <w:tr w:rsidR="005F7257" w14:paraId="66DAF40B" w14:textId="77777777" w:rsidTr="005F7257">
        <w:tc>
          <w:tcPr>
            <w:tcW w:w="864" w:type="dxa"/>
          </w:tcPr>
          <w:p w14:paraId="2F5C2090" w14:textId="77777777" w:rsidR="005F7257" w:rsidRDefault="005F7257"/>
        </w:tc>
        <w:tc>
          <w:tcPr>
            <w:tcW w:w="864" w:type="dxa"/>
          </w:tcPr>
          <w:p w14:paraId="7C5A048F" w14:textId="77777777" w:rsidR="005F7257" w:rsidRDefault="005F7257"/>
        </w:tc>
        <w:tc>
          <w:tcPr>
            <w:tcW w:w="864" w:type="dxa"/>
          </w:tcPr>
          <w:p w14:paraId="246DD065" w14:textId="77777777" w:rsidR="005F7257" w:rsidRDefault="005F7257">
            <w:r>
              <w:rPr>
                <w:sz w:val="18"/>
              </w:rPr>
              <w:t>12</w:t>
            </w:r>
          </w:p>
        </w:tc>
        <w:tc>
          <w:tcPr>
            <w:tcW w:w="984" w:type="dxa"/>
          </w:tcPr>
          <w:p w14:paraId="23E082A4" w14:textId="77777777" w:rsidR="005F7257" w:rsidRDefault="005F7257">
            <w:r>
              <w:rPr>
                <w:sz w:val="18"/>
              </w:rPr>
              <w:t>Module 2 – Young Stars</w:t>
            </w:r>
          </w:p>
        </w:tc>
        <w:tc>
          <w:tcPr>
            <w:tcW w:w="1347" w:type="dxa"/>
          </w:tcPr>
          <w:p w14:paraId="7700A025" w14:textId="77777777" w:rsidR="005F7257" w:rsidRDefault="005F7257">
            <w:r>
              <w:rPr>
                <w:sz w:val="18"/>
              </w:rPr>
              <w:t xml:space="preserve">Rodina,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Gramatika -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 HE, SHE, IT , </w:t>
            </w:r>
            <w:proofErr w:type="spellStart"/>
            <w:r>
              <w:rPr>
                <w:sz w:val="18"/>
              </w:rPr>
              <w:t>množné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046" w:type="dxa"/>
          </w:tcPr>
          <w:p w14:paraId="6E0CB216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členov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priateľov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priradiť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príslušným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osobám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pravidlo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tvorení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pravidelného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množného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7818DF90" w14:textId="77777777" w:rsidR="005F7257" w:rsidRDefault="005F7257">
            <w:r>
              <w:rPr>
                <w:sz w:val="18"/>
              </w:rPr>
              <w:t>He is/He’s (a boy)., She is/She’s (a girl)., It is/It’s (a cat), girl-girls, boy-boys</w:t>
            </w:r>
          </w:p>
        </w:tc>
        <w:tc>
          <w:tcPr>
            <w:tcW w:w="1344" w:type="dxa"/>
          </w:tcPr>
          <w:p w14:paraId="6D4594F7" w14:textId="77777777" w:rsidR="005F7257" w:rsidRDefault="005F7257">
            <w:r>
              <w:rPr>
                <w:sz w:val="18"/>
              </w:rPr>
              <w:t>grandfather, grandmother, cousin, boy, girl</w:t>
            </w:r>
          </w:p>
        </w:tc>
        <w:tc>
          <w:tcPr>
            <w:tcW w:w="1376" w:type="dxa"/>
          </w:tcPr>
          <w:p w14:paraId="2170B919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7C79C72D" w14:textId="77777777" w:rsidR="005F7257" w:rsidRDefault="005F7257"/>
        </w:tc>
      </w:tr>
      <w:tr w:rsidR="005F7257" w14:paraId="23A4EE8D" w14:textId="77777777" w:rsidTr="005F7257">
        <w:tc>
          <w:tcPr>
            <w:tcW w:w="864" w:type="dxa"/>
          </w:tcPr>
          <w:p w14:paraId="78D13D02" w14:textId="77777777" w:rsidR="005F7257" w:rsidRDefault="005F7257"/>
        </w:tc>
        <w:tc>
          <w:tcPr>
            <w:tcW w:w="864" w:type="dxa"/>
          </w:tcPr>
          <w:p w14:paraId="0E1E6EF7" w14:textId="77777777" w:rsidR="005F7257" w:rsidRDefault="005F7257">
            <w:r>
              <w:rPr>
                <w:sz w:val="18"/>
              </w:rPr>
              <w:t>7</w:t>
            </w:r>
          </w:p>
        </w:tc>
        <w:tc>
          <w:tcPr>
            <w:tcW w:w="864" w:type="dxa"/>
          </w:tcPr>
          <w:p w14:paraId="4093A94F" w14:textId="77777777" w:rsidR="005F7257" w:rsidRDefault="005F7257">
            <w:r>
              <w:rPr>
                <w:sz w:val="18"/>
              </w:rPr>
              <w:t>13</w:t>
            </w:r>
          </w:p>
        </w:tc>
        <w:tc>
          <w:tcPr>
            <w:tcW w:w="984" w:type="dxa"/>
          </w:tcPr>
          <w:p w14:paraId="7BD322A6" w14:textId="77777777" w:rsidR="005F7257" w:rsidRDefault="005F7257">
            <w:r>
              <w:rPr>
                <w:sz w:val="18"/>
              </w:rPr>
              <w:t>Module 2 – Our world</w:t>
            </w:r>
          </w:p>
        </w:tc>
        <w:tc>
          <w:tcPr>
            <w:tcW w:w="1347" w:type="dxa"/>
          </w:tcPr>
          <w:p w14:paraId="6DE52A2C" w14:textId="77777777" w:rsidR="005F7257" w:rsidRDefault="005F7257">
            <w:r>
              <w:rPr>
                <w:sz w:val="18"/>
              </w:rPr>
              <w:t xml:space="preserve">Moja izba, </w:t>
            </w:r>
            <w:proofErr w:type="spellStart"/>
            <w:r>
              <w:rPr>
                <w:sz w:val="18"/>
              </w:rPr>
              <w:t>predložky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miesta</w:t>
            </w:r>
            <w:proofErr w:type="spellEnd"/>
          </w:p>
        </w:tc>
        <w:tc>
          <w:tcPr>
            <w:tcW w:w="2046" w:type="dxa"/>
          </w:tcPr>
          <w:p w14:paraId="0B8FBB2B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kúsky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nábytku,identifikovať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predložky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predložiek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240C2ABA" w14:textId="77777777" w:rsidR="005F7257" w:rsidRDefault="005F7257">
            <w:r>
              <w:rPr>
                <w:sz w:val="18"/>
              </w:rPr>
              <w:t>Where is the (cat)?, It’s (in) the bag., It’s (on/under) the bed.</w:t>
            </w:r>
          </w:p>
        </w:tc>
        <w:tc>
          <w:tcPr>
            <w:tcW w:w="1344" w:type="dxa"/>
          </w:tcPr>
          <w:p w14:paraId="01CFEDB4" w14:textId="77777777" w:rsidR="005F7257" w:rsidRDefault="005F7257">
            <w:r>
              <w:rPr>
                <w:sz w:val="18"/>
              </w:rPr>
              <w:t>bedroom, bed, table, bookcase, sofa, lamp, TV, on, under, in</w:t>
            </w:r>
          </w:p>
        </w:tc>
        <w:tc>
          <w:tcPr>
            <w:tcW w:w="1376" w:type="dxa"/>
          </w:tcPr>
          <w:p w14:paraId="20DEB47C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1ABEC554" w14:textId="77777777" w:rsidR="005F7257" w:rsidRDefault="005F7257"/>
        </w:tc>
      </w:tr>
      <w:tr w:rsidR="005F7257" w14:paraId="03C6DEC7" w14:textId="77777777" w:rsidTr="005F7257">
        <w:tc>
          <w:tcPr>
            <w:tcW w:w="864" w:type="dxa"/>
          </w:tcPr>
          <w:p w14:paraId="09605232" w14:textId="77777777" w:rsidR="005F7257" w:rsidRDefault="005F7257"/>
        </w:tc>
        <w:tc>
          <w:tcPr>
            <w:tcW w:w="864" w:type="dxa"/>
          </w:tcPr>
          <w:p w14:paraId="4F3DF9C4" w14:textId="77777777" w:rsidR="005F7257" w:rsidRDefault="005F7257"/>
        </w:tc>
        <w:tc>
          <w:tcPr>
            <w:tcW w:w="864" w:type="dxa"/>
          </w:tcPr>
          <w:p w14:paraId="17A3B77C" w14:textId="77777777" w:rsidR="005F7257" w:rsidRDefault="005F7257">
            <w:r>
              <w:rPr>
                <w:sz w:val="18"/>
              </w:rPr>
              <w:t>14</w:t>
            </w:r>
          </w:p>
        </w:tc>
        <w:tc>
          <w:tcPr>
            <w:tcW w:w="984" w:type="dxa"/>
          </w:tcPr>
          <w:p w14:paraId="7EC2DD5F" w14:textId="77777777" w:rsidR="005F7257" w:rsidRDefault="005F7257">
            <w:r>
              <w:rPr>
                <w:sz w:val="18"/>
              </w:rPr>
              <w:t>Module 2 – Let’s play, Cross-curricular</w:t>
            </w:r>
          </w:p>
        </w:tc>
        <w:tc>
          <w:tcPr>
            <w:tcW w:w="1347" w:type="dxa"/>
          </w:tcPr>
          <w:p w14:paraId="14B370BD" w14:textId="77777777" w:rsidR="005F7257" w:rsidRDefault="005F7257">
            <w:proofErr w:type="spellStart"/>
            <w:r>
              <w:rPr>
                <w:sz w:val="18"/>
              </w:rPr>
              <w:t>Miestnosti</w:t>
            </w:r>
            <w:proofErr w:type="spellEnd"/>
            <w:r>
              <w:rPr>
                <w:sz w:val="18"/>
              </w:rPr>
              <w:t xml:space="preserve"> v dome, </w:t>
            </w:r>
            <w:proofErr w:type="spellStart"/>
            <w:r>
              <w:rPr>
                <w:sz w:val="18"/>
              </w:rPr>
              <w:t>výslovnosť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písmena</w:t>
            </w:r>
            <w:proofErr w:type="spellEnd"/>
            <w:r>
              <w:rPr>
                <w:sz w:val="18"/>
              </w:rPr>
              <w:t xml:space="preserve"> S, </w:t>
            </w:r>
            <w:proofErr w:type="spellStart"/>
            <w:r>
              <w:rPr>
                <w:sz w:val="18"/>
              </w:rPr>
              <w:t>Človek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spoločnosť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rodokmeň</w:t>
            </w:r>
            <w:proofErr w:type="spellEnd"/>
          </w:p>
        </w:tc>
        <w:tc>
          <w:tcPr>
            <w:tcW w:w="2046" w:type="dxa"/>
          </w:tcPr>
          <w:p w14:paraId="42F8B370" w14:textId="77777777" w:rsidR="005F7257" w:rsidRDefault="005F7257">
            <w:proofErr w:type="spellStart"/>
            <w:r>
              <w:rPr>
                <w:sz w:val="18"/>
              </w:rPr>
              <w:t>identifikpvať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miestností</w:t>
            </w:r>
            <w:proofErr w:type="spellEnd"/>
            <w:r>
              <w:rPr>
                <w:sz w:val="18"/>
              </w:rPr>
              <w:t xml:space="preserve"> v dome, </w:t>
            </w:r>
            <w:proofErr w:type="spellStart"/>
            <w:r>
              <w:rPr>
                <w:sz w:val="18"/>
              </w:rPr>
              <w:t>opýtať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predložiek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zrozumiteľne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písmeno</w:t>
            </w:r>
            <w:proofErr w:type="spellEnd"/>
            <w:r>
              <w:rPr>
                <w:sz w:val="18"/>
              </w:rPr>
              <w:t xml:space="preserve"> S  v </w:t>
            </w:r>
            <w:proofErr w:type="spellStart"/>
            <w:r>
              <w:rPr>
                <w:sz w:val="18"/>
              </w:rPr>
              <w:t>slovách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množnom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načrtnúť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rodokmeň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vzťah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rodinnými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príslučníkmi</w:t>
            </w:r>
            <w:proofErr w:type="spellEnd"/>
          </w:p>
        </w:tc>
        <w:tc>
          <w:tcPr>
            <w:tcW w:w="1532" w:type="dxa"/>
          </w:tcPr>
          <w:p w14:paraId="5A08B30B" w14:textId="77777777" w:rsidR="005F7257" w:rsidRDefault="005F7257">
            <w:r>
              <w:rPr>
                <w:sz w:val="18"/>
              </w:rPr>
              <w:t>Where is the (TV)?, It’s in the (living room).</w:t>
            </w:r>
          </w:p>
        </w:tc>
        <w:tc>
          <w:tcPr>
            <w:tcW w:w="1344" w:type="dxa"/>
          </w:tcPr>
          <w:p w14:paraId="1AC9814B" w14:textId="77777777" w:rsidR="005F7257" w:rsidRDefault="005F7257">
            <w:r>
              <w:rPr>
                <w:sz w:val="18"/>
              </w:rPr>
              <w:t xml:space="preserve">dining room, bathroom, living room, </w:t>
            </w:r>
            <w:proofErr w:type="spellStart"/>
            <w:r>
              <w:rPr>
                <w:sz w:val="18"/>
              </w:rPr>
              <w:t>kitchen,family</w:t>
            </w:r>
            <w:proofErr w:type="spellEnd"/>
            <w:r>
              <w:rPr>
                <w:sz w:val="18"/>
              </w:rPr>
              <w:t>, baby, tree</w:t>
            </w:r>
          </w:p>
        </w:tc>
        <w:tc>
          <w:tcPr>
            <w:tcW w:w="1376" w:type="dxa"/>
          </w:tcPr>
          <w:p w14:paraId="3F71DAFC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0DEACCFE" w14:textId="77777777" w:rsidR="005F7257" w:rsidRDefault="005F7257"/>
        </w:tc>
      </w:tr>
      <w:tr w:rsidR="005F7257" w14:paraId="3C1808FA" w14:textId="77777777" w:rsidTr="005F7257">
        <w:tc>
          <w:tcPr>
            <w:tcW w:w="864" w:type="dxa"/>
          </w:tcPr>
          <w:p w14:paraId="7F5D3C19" w14:textId="77777777" w:rsidR="005F7257" w:rsidRDefault="005F7257"/>
        </w:tc>
        <w:tc>
          <w:tcPr>
            <w:tcW w:w="864" w:type="dxa"/>
          </w:tcPr>
          <w:p w14:paraId="36D79A0C" w14:textId="77777777" w:rsidR="005F7257" w:rsidRDefault="005F7257">
            <w:r>
              <w:rPr>
                <w:sz w:val="18"/>
              </w:rPr>
              <w:t>8</w:t>
            </w:r>
          </w:p>
        </w:tc>
        <w:tc>
          <w:tcPr>
            <w:tcW w:w="864" w:type="dxa"/>
          </w:tcPr>
          <w:p w14:paraId="083D87B8" w14:textId="77777777" w:rsidR="005F7257" w:rsidRDefault="005F7257">
            <w:r>
              <w:rPr>
                <w:sz w:val="18"/>
              </w:rPr>
              <w:t>15</w:t>
            </w:r>
          </w:p>
        </w:tc>
        <w:tc>
          <w:tcPr>
            <w:tcW w:w="984" w:type="dxa"/>
          </w:tcPr>
          <w:p w14:paraId="3B8C4AA7" w14:textId="77777777" w:rsidR="005F7257" w:rsidRDefault="005F7257">
            <w:r>
              <w:rPr>
                <w:sz w:val="18"/>
              </w:rPr>
              <w:t>Module 2 – Story</w:t>
            </w:r>
          </w:p>
        </w:tc>
        <w:tc>
          <w:tcPr>
            <w:tcW w:w="1347" w:type="dxa"/>
          </w:tcPr>
          <w:p w14:paraId="1018B3F9" w14:textId="77777777" w:rsidR="005F7257" w:rsidRDefault="005F7257">
            <w:proofErr w:type="spellStart"/>
            <w:r>
              <w:rPr>
                <w:sz w:val="18"/>
              </w:rPr>
              <w:t>Robocam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2046" w:type="dxa"/>
          </w:tcPr>
          <w:p w14:paraId="1EBD1FFD" w14:textId="77777777" w:rsidR="005F7257" w:rsidRDefault="005F7257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odhadnúť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zo </w:t>
            </w:r>
            <w:proofErr w:type="spellStart"/>
            <w:r>
              <w:rPr>
                <w:sz w:val="18"/>
              </w:rPr>
              <w:t>sprievodných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reprodukovať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</w:t>
            </w:r>
            <w:proofErr w:type="spellEnd"/>
          </w:p>
        </w:tc>
        <w:tc>
          <w:tcPr>
            <w:tcW w:w="1532" w:type="dxa"/>
          </w:tcPr>
          <w:p w14:paraId="58810028" w14:textId="77777777" w:rsidR="005F7257" w:rsidRDefault="005F7257"/>
        </w:tc>
        <w:tc>
          <w:tcPr>
            <w:tcW w:w="1344" w:type="dxa"/>
          </w:tcPr>
          <w:p w14:paraId="67EFD0CD" w14:textId="77777777" w:rsidR="005F7257" w:rsidRDefault="005F7257">
            <w:r>
              <w:rPr>
                <w:sz w:val="18"/>
              </w:rPr>
              <w:t>house, garden</w:t>
            </w:r>
          </w:p>
        </w:tc>
        <w:tc>
          <w:tcPr>
            <w:tcW w:w="1376" w:type="dxa"/>
          </w:tcPr>
          <w:p w14:paraId="762A333E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4BFCCB82" w14:textId="77777777" w:rsidR="005F7257" w:rsidRDefault="005F7257"/>
        </w:tc>
      </w:tr>
      <w:tr w:rsidR="005F7257" w14:paraId="5D4D22F5" w14:textId="77777777" w:rsidTr="005F7257">
        <w:tc>
          <w:tcPr>
            <w:tcW w:w="864" w:type="dxa"/>
          </w:tcPr>
          <w:p w14:paraId="011D34FE" w14:textId="77777777" w:rsidR="005F7257" w:rsidRDefault="005F7257"/>
        </w:tc>
        <w:tc>
          <w:tcPr>
            <w:tcW w:w="864" w:type="dxa"/>
          </w:tcPr>
          <w:p w14:paraId="5886A367" w14:textId="77777777" w:rsidR="005F7257" w:rsidRDefault="005F7257"/>
        </w:tc>
        <w:tc>
          <w:tcPr>
            <w:tcW w:w="864" w:type="dxa"/>
          </w:tcPr>
          <w:p w14:paraId="403789ED" w14:textId="77777777" w:rsidR="005F7257" w:rsidRDefault="005F7257">
            <w:r>
              <w:rPr>
                <w:sz w:val="18"/>
              </w:rPr>
              <w:t>16</w:t>
            </w:r>
          </w:p>
        </w:tc>
        <w:tc>
          <w:tcPr>
            <w:tcW w:w="984" w:type="dxa"/>
          </w:tcPr>
          <w:p w14:paraId="2DB3106E" w14:textId="77777777" w:rsidR="005F7257" w:rsidRDefault="005F7257">
            <w:r>
              <w:rPr>
                <w:sz w:val="18"/>
              </w:rPr>
              <w:t>Module 2 - Revision</w:t>
            </w:r>
          </w:p>
        </w:tc>
        <w:tc>
          <w:tcPr>
            <w:tcW w:w="1347" w:type="dxa"/>
          </w:tcPr>
          <w:p w14:paraId="498A22CD" w14:textId="77777777" w:rsidR="005F7257" w:rsidRDefault="005F7257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2</w:t>
            </w:r>
          </w:p>
        </w:tc>
        <w:tc>
          <w:tcPr>
            <w:tcW w:w="2046" w:type="dxa"/>
          </w:tcPr>
          <w:p w14:paraId="53660051" w14:textId="77777777" w:rsidR="005F7257" w:rsidRDefault="005F7257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0B270835" w14:textId="77777777" w:rsidR="005F7257" w:rsidRDefault="005F7257"/>
        </w:tc>
        <w:tc>
          <w:tcPr>
            <w:tcW w:w="1344" w:type="dxa"/>
          </w:tcPr>
          <w:p w14:paraId="7372987E" w14:textId="77777777" w:rsidR="005F7257" w:rsidRDefault="005F7257"/>
        </w:tc>
        <w:tc>
          <w:tcPr>
            <w:tcW w:w="1376" w:type="dxa"/>
          </w:tcPr>
          <w:p w14:paraId="0E50FF4E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545F0B9B" w14:textId="77777777" w:rsidR="005F7257" w:rsidRDefault="005F7257"/>
        </w:tc>
      </w:tr>
      <w:tr w:rsidR="005F7257" w14:paraId="61E5AFA8" w14:textId="77777777" w:rsidTr="005F7257">
        <w:tc>
          <w:tcPr>
            <w:tcW w:w="864" w:type="dxa"/>
          </w:tcPr>
          <w:p w14:paraId="7342EF30" w14:textId="77777777" w:rsidR="005F7257" w:rsidRDefault="005F7257"/>
        </w:tc>
        <w:tc>
          <w:tcPr>
            <w:tcW w:w="864" w:type="dxa"/>
          </w:tcPr>
          <w:p w14:paraId="69DEEAA3" w14:textId="77777777" w:rsidR="005F7257" w:rsidRDefault="005F7257">
            <w:r>
              <w:rPr>
                <w:sz w:val="18"/>
              </w:rPr>
              <w:t>9</w:t>
            </w:r>
          </w:p>
        </w:tc>
        <w:tc>
          <w:tcPr>
            <w:tcW w:w="864" w:type="dxa"/>
          </w:tcPr>
          <w:p w14:paraId="27DC6621" w14:textId="77777777" w:rsidR="005F7257" w:rsidRDefault="005F7257">
            <w:r>
              <w:rPr>
                <w:sz w:val="18"/>
              </w:rPr>
              <w:t>17</w:t>
            </w:r>
          </w:p>
        </w:tc>
        <w:tc>
          <w:tcPr>
            <w:tcW w:w="984" w:type="dxa"/>
          </w:tcPr>
          <w:p w14:paraId="4D46BD94" w14:textId="77777777" w:rsidR="005F7257" w:rsidRDefault="005F7257">
            <w:r>
              <w:rPr>
                <w:sz w:val="18"/>
              </w:rPr>
              <w:t>Video Module 2, Module test 2</w:t>
            </w:r>
          </w:p>
        </w:tc>
        <w:tc>
          <w:tcPr>
            <w:tcW w:w="1347" w:type="dxa"/>
          </w:tcPr>
          <w:p w14:paraId="2DE3BC72" w14:textId="77777777" w:rsidR="005F7257" w:rsidRDefault="005F7257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,             Test -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</w:p>
        </w:tc>
        <w:tc>
          <w:tcPr>
            <w:tcW w:w="2046" w:type="dxa"/>
          </w:tcPr>
          <w:p w14:paraId="14C1278D" w14:textId="77777777" w:rsidR="005F7257" w:rsidRDefault="005F7257">
            <w:proofErr w:type="spellStart"/>
            <w:r>
              <w:rPr>
                <w:sz w:val="18"/>
              </w:rPr>
              <w:t>spojiť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teóriu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praxou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vnímať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prebrané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reálnom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</w:p>
        </w:tc>
        <w:tc>
          <w:tcPr>
            <w:tcW w:w="1532" w:type="dxa"/>
          </w:tcPr>
          <w:p w14:paraId="5117004C" w14:textId="77777777" w:rsidR="005F7257" w:rsidRDefault="005F7257"/>
        </w:tc>
        <w:tc>
          <w:tcPr>
            <w:tcW w:w="1344" w:type="dxa"/>
          </w:tcPr>
          <w:p w14:paraId="7A7346A9" w14:textId="77777777" w:rsidR="005F7257" w:rsidRDefault="005F7257"/>
        </w:tc>
        <w:tc>
          <w:tcPr>
            <w:tcW w:w="1376" w:type="dxa"/>
          </w:tcPr>
          <w:p w14:paraId="336AC68B" w14:textId="77777777" w:rsidR="005F7257" w:rsidRDefault="005F7257">
            <w:r>
              <w:rPr>
                <w:sz w:val="18"/>
              </w:rPr>
              <w:t xml:space="preserve">Video worksheets (downloadable from the Teacher’s assistant), Multimedia material &amp; </w:t>
            </w:r>
            <w:proofErr w:type="spellStart"/>
            <w:r>
              <w:rPr>
                <w:sz w:val="18"/>
              </w:rPr>
              <w:t>playerTests</w:t>
            </w:r>
            <w:proofErr w:type="spellEnd"/>
            <w:r>
              <w:rPr>
                <w:sz w:val="18"/>
              </w:rPr>
              <w:t xml:space="preserve"> &amp; audio (downloadable from the Teacher’s assistant)</w:t>
            </w:r>
          </w:p>
        </w:tc>
        <w:tc>
          <w:tcPr>
            <w:tcW w:w="975" w:type="dxa"/>
            <w:vMerge/>
          </w:tcPr>
          <w:p w14:paraId="224F93CC" w14:textId="77777777" w:rsidR="005F7257" w:rsidRDefault="005F7257"/>
        </w:tc>
      </w:tr>
      <w:tr w:rsidR="005F7257" w14:paraId="42E10FF2" w14:textId="77777777" w:rsidTr="005F7257">
        <w:tc>
          <w:tcPr>
            <w:tcW w:w="864" w:type="dxa"/>
          </w:tcPr>
          <w:p w14:paraId="4390A2DD" w14:textId="77777777" w:rsidR="005F7257" w:rsidRDefault="005F7257"/>
        </w:tc>
        <w:tc>
          <w:tcPr>
            <w:tcW w:w="864" w:type="dxa"/>
          </w:tcPr>
          <w:p w14:paraId="1EC4C22B" w14:textId="77777777" w:rsidR="005F7257" w:rsidRDefault="005F7257"/>
        </w:tc>
        <w:tc>
          <w:tcPr>
            <w:tcW w:w="864" w:type="dxa"/>
          </w:tcPr>
          <w:p w14:paraId="7D59A2D7" w14:textId="77777777" w:rsidR="005F7257" w:rsidRDefault="005F7257">
            <w:r>
              <w:rPr>
                <w:sz w:val="18"/>
              </w:rPr>
              <w:t>18</w:t>
            </w:r>
          </w:p>
        </w:tc>
        <w:tc>
          <w:tcPr>
            <w:tcW w:w="984" w:type="dxa"/>
          </w:tcPr>
          <w:p w14:paraId="72C90D49" w14:textId="77777777" w:rsidR="005F7257" w:rsidRDefault="005F7257">
            <w:r>
              <w:rPr>
                <w:sz w:val="18"/>
              </w:rPr>
              <w:t>Star skills Modules 1-2</w:t>
            </w:r>
          </w:p>
        </w:tc>
        <w:tc>
          <w:tcPr>
            <w:tcW w:w="1347" w:type="dxa"/>
          </w:tcPr>
          <w:p w14:paraId="260F9B0A" w14:textId="77777777" w:rsidR="005F7257" w:rsidRDefault="005F7257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2046" w:type="dxa"/>
          </w:tcPr>
          <w:p w14:paraId="3FBB894D" w14:textId="77777777" w:rsidR="005F7257" w:rsidRDefault="005F7257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</w:p>
        </w:tc>
        <w:tc>
          <w:tcPr>
            <w:tcW w:w="1532" w:type="dxa"/>
          </w:tcPr>
          <w:p w14:paraId="188F316E" w14:textId="77777777" w:rsidR="005F7257" w:rsidRDefault="005F7257"/>
        </w:tc>
        <w:tc>
          <w:tcPr>
            <w:tcW w:w="1344" w:type="dxa"/>
          </w:tcPr>
          <w:p w14:paraId="4868165D" w14:textId="77777777" w:rsidR="005F7257" w:rsidRDefault="005F7257"/>
        </w:tc>
        <w:tc>
          <w:tcPr>
            <w:tcW w:w="1376" w:type="dxa"/>
          </w:tcPr>
          <w:p w14:paraId="5C2EB99C" w14:textId="77777777" w:rsidR="005F7257" w:rsidRDefault="005F7257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975" w:type="dxa"/>
            <w:vMerge/>
          </w:tcPr>
          <w:p w14:paraId="07938EFC" w14:textId="77777777" w:rsidR="005F7257" w:rsidRDefault="005F7257"/>
        </w:tc>
      </w:tr>
      <w:tr w:rsidR="005D3900" w14:paraId="2A46852D" w14:textId="77777777" w:rsidTr="005F7257">
        <w:tc>
          <w:tcPr>
            <w:tcW w:w="864" w:type="dxa"/>
          </w:tcPr>
          <w:p w14:paraId="4F2D8BCF" w14:textId="77777777" w:rsidR="005D3900" w:rsidRDefault="005D3900"/>
        </w:tc>
        <w:tc>
          <w:tcPr>
            <w:tcW w:w="864" w:type="dxa"/>
          </w:tcPr>
          <w:p w14:paraId="21595653" w14:textId="77777777" w:rsidR="005D3900" w:rsidRDefault="005D3900"/>
        </w:tc>
        <w:tc>
          <w:tcPr>
            <w:tcW w:w="864" w:type="dxa"/>
          </w:tcPr>
          <w:p w14:paraId="7B51649F" w14:textId="77777777" w:rsidR="005D3900" w:rsidRDefault="005D3900"/>
        </w:tc>
        <w:tc>
          <w:tcPr>
            <w:tcW w:w="984" w:type="dxa"/>
            <w:shd w:val="clear" w:color="auto" w:fill="FFFF00"/>
          </w:tcPr>
          <w:p w14:paraId="7C8E29FC" w14:textId="77777777" w:rsidR="005D3900" w:rsidRDefault="00000000">
            <w:r>
              <w:rPr>
                <w:sz w:val="18"/>
              </w:rPr>
              <w:t>Module 3: About people</w:t>
            </w:r>
          </w:p>
        </w:tc>
        <w:tc>
          <w:tcPr>
            <w:tcW w:w="1347" w:type="dxa"/>
            <w:shd w:val="clear" w:color="auto" w:fill="FFFF00"/>
          </w:tcPr>
          <w:p w14:paraId="74ED9D0F" w14:textId="77777777" w:rsidR="005D3900" w:rsidRDefault="005D3900"/>
        </w:tc>
        <w:tc>
          <w:tcPr>
            <w:tcW w:w="2046" w:type="dxa"/>
            <w:shd w:val="clear" w:color="auto" w:fill="FFFF00"/>
          </w:tcPr>
          <w:p w14:paraId="5AAF33AC" w14:textId="77777777" w:rsidR="005D3900" w:rsidRDefault="005D3900"/>
        </w:tc>
        <w:tc>
          <w:tcPr>
            <w:tcW w:w="1532" w:type="dxa"/>
            <w:shd w:val="clear" w:color="auto" w:fill="FFFF00"/>
          </w:tcPr>
          <w:p w14:paraId="0E5E24A1" w14:textId="77777777" w:rsidR="005D3900" w:rsidRDefault="005D3900"/>
        </w:tc>
        <w:tc>
          <w:tcPr>
            <w:tcW w:w="1344" w:type="dxa"/>
            <w:shd w:val="clear" w:color="auto" w:fill="FFFF00"/>
          </w:tcPr>
          <w:p w14:paraId="4CAFF17B" w14:textId="77777777" w:rsidR="005D3900" w:rsidRDefault="005D3900"/>
        </w:tc>
        <w:tc>
          <w:tcPr>
            <w:tcW w:w="1376" w:type="dxa"/>
            <w:shd w:val="clear" w:color="auto" w:fill="FFFF00"/>
          </w:tcPr>
          <w:p w14:paraId="14CFCFFB" w14:textId="77777777" w:rsidR="005D3900" w:rsidRDefault="005D3900"/>
        </w:tc>
        <w:tc>
          <w:tcPr>
            <w:tcW w:w="975" w:type="dxa"/>
            <w:shd w:val="clear" w:color="auto" w:fill="FFFF00"/>
          </w:tcPr>
          <w:p w14:paraId="036A90ED" w14:textId="77777777" w:rsidR="005D3900" w:rsidRDefault="005D3900"/>
        </w:tc>
      </w:tr>
      <w:tr w:rsidR="005F7257" w14:paraId="4223E064" w14:textId="77777777" w:rsidTr="005F7257">
        <w:tc>
          <w:tcPr>
            <w:tcW w:w="864" w:type="dxa"/>
          </w:tcPr>
          <w:p w14:paraId="6E6FE836" w14:textId="77777777" w:rsidR="005F7257" w:rsidRDefault="005F7257"/>
        </w:tc>
        <w:tc>
          <w:tcPr>
            <w:tcW w:w="864" w:type="dxa"/>
          </w:tcPr>
          <w:p w14:paraId="562C49CA" w14:textId="77777777" w:rsidR="005F7257" w:rsidRDefault="005F7257">
            <w:r>
              <w:rPr>
                <w:sz w:val="18"/>
              </w:rPr>
              <w:t>10</w:t>
            </w:r>
          </w:p>
        </w:tc>
        <w:tc>
          <w:tcPr>
            <w:tcW w:w="864" w:type="dxa"/>
          </w:tcPr>
          <w:p w14:paraId="7C17B30E" w14:textId="77777777" w:rsidR="005F7257" w:rsidRDefault="005F7257">
            <w:r>
              <w:rPr>
                <w:sz w:val="18"/>
              </w:rPr>
              <w:t>19</w:t>
            </w:r>
          </w:p>
        </w:tc>
        <w:tc>
          <w:tcPr>
            <w:tcW w:w="984" w:type="dxa"/>
          </w:tcPr>
          <w:p w14:paraId="343D16C6" w14:textId="77777777" w:rsidR="005F7257" w:rsidRDefault="005F7257">
            <w:r>
              <w:rPr>
                <w:sz w:val="18"/>
              </w:rPr>
              <w:t>Module 3 – Song</w:t>
            </w:r>
          </w:p>
        </w:tc>
        <w:tc>
          <w:tcPr>
            <w:tcW w:w="1347" w:type="dxa"/>
          </w:tcPr>
          <w:p w14:paraId="269F78FB" w14:textId="77777777" w:rsidR="005F7257" w:rsidRDefault="005F7257">
            <w:proofErr w:type="spellStart"/>
            <w:r>
              <w:rPr>
                <w:sz w:val="18"/>
              </w:rPr>
              <w:t>Prídavné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mená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</w:p>
        </w:tc>
        <w:tc>
          <w:tcPr>
            <w:tcW w:w="2046" w:type="dxa"/>
          </w:tcPr>
          <w:p w14:paraId="4EF100DC" w14:textId="77777777" w:rsidR="005F7257" w:rsidRDefault="005F7257">
            <w:proofErr w:type="spellStart"/>
            <w:r>
              <w:rPr>
                <w:sz w:val="18"/>
              </w:rPr>
              <w:t>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pocitoch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radosť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smútok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lastRenderedPageBreak/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fyzickom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vzhľade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0EBAE34C" w14:textId="77777777" w:rsidR="005F7257" w:rsidRDefault="005F7257">
            <w:r>
              <w:rPr>
                <w:sz w:val="18"/>
              </w:rPr>
              <w:lastRenderedPageBreak/>
              <w:t>Is he/she/it happy?, Yes, he/she/it is., No, he/she/it isn’t.</w:t>
            </w:r>
          </w:p>
        </w:tc>
        <w:tc>
          <w:tcPr>
            <w:tcW w:w="1344" w:type="dxa"/>
          </w:tcPr>
          <w:p w14:paraId="32AE9940" w14:textId="77777777" w:rsidR="005F7257" w:rsidRDefault="005F7257">
            <w:r>
              <w:rPr>
                <w:sz w:val="18"/>
              </w:rPr>
              <w:t>happy, sad, tall, short, big, small</w:t>
            </w:r>
          </w:p>
        </w:tc>
        <w:tc>
          <w:tcPr>
            <w:tcW w:w="1376" w:type="dxa"/>
          </w:tcPr>
          <w:p w14:paraId="6F3A0064" w14:textId="77777777" w:rsidR="005F7257" w:rsidRDefault="005F7257">
            <w:r>
              <w:rPr>
                <w:sz w:val="18"/>
              </w:rPr>
              <w:t xml:space="preserve">Student’s book, Multimedia material &amp; </w:t>
            </w:r>
            <w:r>
              <w:rPr>
                <w:sz w:val="18"/>
              </w:rPr>
              <w:lastRenderedPageBreak/>
              <w:t>player, Flashcards</w:t>
            </w:r>
          </w:p>
        </w:tc>
        <w:tc>
          <w:tcPr>
            <w:tcW w:w="975" w:type="dxa"/>
            <w:vMerge w:val="restart"/>
          </w:tcPr>
          <w:p w14:paraId="1F2DFBDC" w14:textId="77777777" w:rsidR="005F7257" w:rsidRDefault="005F7257">
            <w:proofErr w:type="spellStart"/>
            <w:r>
              <w:rPr>
                <w:sz w:val="18"/>
              </w:rPr>
              <w:lastRenderedPageBreak/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T3, </w:t>
            </w:r>
            <w:r>
              <w:rPr>
                <w:sz w:val="18"/>
              </w:rPr>
              <w:lastRenderedPageBreak/>
              <w:t xml:space="preserve">T11, T17, K2, K4, K6, K7, </w:t>
            </w:r>
          </w:p>
        </w:tc>
      </w:tr>
      <w:tr w:rsidR="005F7257" w14:paraId="1A0B357A" w14:textId="77777777" w:rsidTr="005F7257">
        <w:tc>
          <w:tcPr>
            <w:tcW w:w="864" w:type="dxa"/>
          </w:tcPr>
          <w:p w14:paraId="75644261" w14:textId="77777777" w:rsidR="005F7257" w:rsidRDefault="005F7257"/>
        </w:tc>
        <w:tc>
          <w:tcPr>
            <w:tcW w:w="864" w:type="dxa"/>
          </w:tcPr>
          <w:p w14:paraId="22536C37" w14:textId="77777777" w:rsidR="005F7257" w:rsidRDefault="005F7257"/>
        </w:tc>
        <w:tc>
          <w:tcPr>
            <w:tcW w:w="864" w:type="dxa"/>
          </w:tcPr>
          <w:p w14:paraId="756B3FE3" w14:textId="77777777" w:rsidR="005F7257" w:rsidRDefault="005F7257">
            <w:r>
              <w:rPr>
                <w:sz w:val="18"/>
              </w:rPr>
              <w:t>20</w:t>
            </w:r>
          </w:p>
        </w:tc>
        <w:tc>
          <w:tcPr>
            <w:tcW w:w="984" w:type="dxa"/>
          </w:tcPr>
          <w:p w14:paraId="2E7ED35D" w14:textId="77777777" w:rsidR="005F7257" w:rsidRDefault="005F7257">
            <w:r>
              <w:rPr>
                <w:sz w:val="18"/>
              </w:rPr>
              <w:t>Module 3 – Young Stars</w:t>
            </w:r>
          </w:p>
        </w:tc>
        <w:tc>
          <w:tcPr>
            <w:tcW w:w="1347" w:type="dxa"/>
          </w:tcPr>
          <w:p w14:paraId="527F5FD7" w14:textId="77777777" w:rsidR="005F7257" w:rsidRDefault="005F7257">
            <w:proofErr w:type="spellStart"/>
            <w:r>
              <w:rPr>
                <w:sz w:val="18"/>
              </w:rPr>
              <w:t>Povolania</w:t>
            </w:r>
            <w:proofErr w:type="spellEnd"/>
            <w:r>
              <w:rPr>
                <w:sz w:val="18"/>
              </w:rPr>
              <w:t>, čítanie           Gramatika - You are.../Are you...Yes/No</w:t>
            </w:r>
          </w:p>
        </w:tc>
        <w:tc>
          <w:tcPr>
            <w:tcW w:w="2046" w:type="dxa"/>
          </w:tcPr>
          <w:p w14:paraId="7B8C98C3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povolania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         </w:t>
            </w:r>
            <w:proofErr w:type="spellStart"/>
            <w:r>
              <w:rPr>
                <w:sz w:val="18"/>
              </w:rPr>
              <w:t>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zisťovacie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ne</w:t>
            </w:r>
          </w:p>
        </w:tc>
        <w:tc>
          <w:tcPr>
            <w:tcW w:w="1532" w:type="dxa"/>
          </w:tcPr>
          <w:p w14:paraId="5BCD72FD" w14:textId="77777777" w:rsidR="005F7257" w:rsidRDefault="005F7257">
            <w:r>
              <w:rPr>
                <w:sz w:val="18"/>
              </w:rPr>
              <w:t>We/You/They are (pilots)., Are you (happy)?, Yes, I am. / No, I’m not, Yes, we are. / No, we aren’t., Are they (happy)?, Yes, they are., No, they aren’t.</w:t>
            </w:r>
          </w:p>
        </w:tc>
        <w:tc>
          <w:tcPr>
            <w:tcW w:w="1344" w:type="dxa"/>
          </w:tcPr>
          <w:p w14:paraId="73C14161" w14:textId="77777777" w:rsidR="005F7257" w:rsidRDefault="005F7257">
            <w:r>
              <w:rPr>
                <w:sz w:val="18"/>
              </w:rPr>
              <w:t>students, doctor, pilot, actor, police officer, firefighter</w:t>
            </w:r>
          </w:p>
        </w:tc>
        <w:tc>
          <w:tcPr>
            <w:tcW w:w="1376" w:type="dxa"/>
          </w:tcPr>
          <w:p w14:paraId="57F60E8A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159897FB" w14:textId="77777777" w:rsidR="005F7257" w:rsidRDefault="005F7257"/>
        </w:tc>
      </w:tr>
      <w:tr w:rsidR="005F7257" w14:paraId="1B7E7A57" w14:textId="77777777" w:rsidTr="005F7257">
        <w:tc>
          <w:tcPr>
            <w:tcW w:w="864" w:type="dxa"/>
          </w:tcPr>
          <w:p w14:paraId="3B0F5320" w14:textId="77777777" w:rsidR="005F7257" w:rsidRDefault="005F7257"/>
        </w:tc>
        <w:tc>
          <w:tcPr>
            <w:tcW w:w="864" w:type="dxa"/>
          </w:tcPr>
          <w:p w14:paraId="55F4C93E" w14:textId="77777777" w:rsidR="005F7257" w:rsidRDefault="005F7257">
            <w:r>
              <w:rPr>
                <w:sz w:val="18"/>
              </w:rPr>
              <w:t>11</w:t>
            </w:r>
          </w:p>
        </w:tc>
        <w:tc>
          <w:tcPr>
            <w:tcW w:w="864" w:type="dxa"/>
          </w:tcPr>
          <w:p w14:paraId="2AD92877" w14:textId="77777777" w:rsidR="005F7257" w:rsidRDefault="005F7257">
            <w:r>
              <w:rPr>
                <w:sz w:val="18"/>
              </w:rPr>
              <w:t>21</w:t>
            </w:r>
          </w:p>
        </w:tc>
        <w:tc>
          <w:tcPr>
            <w:tcW w:w="984" w:type="dxa"/>
          </w:tcPr>
          <w:p w14:paraId="67F22802" w14:textId="77777777" w:rsidR="005F7257" w:rsidRDefault="005F7257">
            <w:r>
              <w:rPr>
                <w:sz w:val="18"/>
              </w:rPr>
              <w:t>Module 3 – Our world</w:t>
            </w:r>
          </w:p>
        </w:tc>
        <w:tc>
          <w:tcPr>
            <w:tcW w:w="1347" w:type="dxa"/>
          </w:tcPr>
          <w:p w14:paraId="4FF5B934" w14:textId="77777777" w:rsidR="005F7257" w:rsidRDefault="005F7257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vieme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Vyjadrenie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schopnosti</w:t>
            </w:r>
            <w:proofErr w:type="spellEnd"/>
          </w:p>
        </w:tc>
        <w:tc>
          <w:tcPr>
            <w:tcW w:w="2046" w:type="dxa"/>
          </w:tcPr>
          <w:p w14:paraId="20CEEFFC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vie a </w:t>
            </w:r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nevie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robiť</w:t>
            </w:r>
            <w:proofErr w:type="spellEnd"/>
          </w:p>
        </w:tc>
        <w:tc>
          <w:tcPr>
            <w:tcW w:w="1532" w:type="dxa"/>
          </w:tcPr>
          <w:p w14:paraId="3DD96632" w14:textId="77777777" w:rsidR="005F7257" w:rsidRDefault="005F7257">
            <w:r>
              <w:rPr>
                <w:sz w:val="18"/>
              </w:rPr>
              <w:t>I/You/He/She/It can (swim). / can’t (fly)., We/You/They can (swim). / can’t (fly).</w:t>
            </w:r>
          </w:p>
        </w:tc>
        <w:tc>
          <w:tcPr>
            <w:tcW w:w="1344" w:type="dxa"/>
          </w:tcPr>
          <w:p w14:paraId="58326939" w14:textId="77777777" w:rsidR="005F7257" w:rsidRDefault="005F7257">
            <w:r>
              <w:rPr>
                <w:sz w:val="18"/>
              </w:rPr>
              <w:t>fly, jump, run, swim, walk, climb</w:t>
            </w:r>
          </w:p>
        </w:tc>
        <w:tc>
          <w:tcPr>
            <w:tcW w:w="1376" w:type="dxa"/>
          </w:tcPr>
          <w:p w14:paraId="20FBA07A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704829F4" w14:textId="77777777" w:rsidR="005F7257" w:rsidRDefault="005F7257"/>
        </w:tc>
      </w:tr>
      <w:tr w:rsidR="005F7257" w14:paraId="27DB0E85" w14:textId="77777777" w:rsidTr="005F7257">
        <w:tc>
          <w:tcPr>
            <w:tcW w:w="864" w:type="dxa"/>
          </w:tcPr>
          <w:p w14:paraId="5E282974" w14:textId="77777777" w:rsidR="005F7257" w:rsidRDefault="005F7257"/>
        </w:tc>
        <w:tc>
          <w:tcPr>
            <w:tcW w:w="864" w:type="dxa"/>
          </w:tcPr>
          <w:p w14:paraId="45CB3CC7" w14:textId="77777777" w:rsidR="005F7257" w:rsidRDefault="005F7257"/>
        </w:tc>
        <w:tc>
          <w:tcPr>
            <w:tcW w:w="864" w:type="dxa"/>
          </w:tcPr>
          <w:p w14:paraId="20E77EE1" w14:textId="77777777" w:rsidR="005F7257" w:rsidRDefault="005F7257">
            <w:r>
              <w:rPr>
                <w:sz w:val="18"/>
              </w:rPr>
              <w:t>22</w:t>
            </w:r>
          </w:p>
        </w:tc>
        <w:tc>
          <w:tcPr>
            <w:tcW w:w="984" w:type="dxa"/>
          </w:tcPr>
          <w:p w14:paraId="6BFB3662" w14:textId="77777777" w:rsidR="005F7257" w:rsidRDefault="005F7257">
            <w:r>
              <w:rPr>
                <w:sz w:val="18"/>
              </w:rPr>
              <w:t>Module 3 – Let’s play, Cross-curricular</w:t>
            </w:r>
          </w:p>
        </w:tc>
        <w:tc>
          <w:tcPr>
            <w:tcW w:w="1347" w:type="dxa"/>
          </w:tcPr>
          <w:p w14:paraId="1F6233BB" w14:textId="77777777" w:rsidR="005F7257" w:rsidRDefault="005F7257">
            <w:proofErr w:type="spellStart"/>
            <w:r>
              <w:rPr>
                <w:sz w:val="18"/>
              </w:rPr>
              <w:t>Ďalšie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výslovnosť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písmena</w:t>
            </w:r>
            <w:proofErr w:type="spellEnd"/>
            <w:r>
              <w:rPr>
                <w:sz w:val="18"/>
              </w:rPr>
              <w:t xml:space="preserve"> G, Veda - </w:t>
            </w:r>
            <w:proofErr w:type="spellStart"/>
            <w:r>
              <w:rPr>
                <w:sz w:val="18"/>
              </w:rPr>
              <w:t>zmysly</w:t>
            </w:r>
            <w:proofErr w:type="spellEnd"/>
          </w:p>
        </w:tc>
        <w:tc>
          <w:tcPr>
            <w:tcW w:w="2046" w:type="dxa"/>
          </w:tcPr>
          <w:p w14:paraId="15675697" w14:textId="77777777" w:rsidR="005F7257" w:rsidRDefault="005F7257"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vie a </w:t>
            </w:r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nevie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robiť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zrozumiteľne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písmeno</w:t>
            </w:r>
            <w:proofErr w:type="spellEnd"/>
            <w:r>
              <w:rPr>
                <w:sz w:val="18"/>
              </w:rPr>
              <w:t xml:space="preserve"> S 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zmysly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príklad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päť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zmyslov</w:t>
            </w:r>
            <w:proofErr w:type="spellEnd"/>
          </w:p>
        </w:tc>
        <w:tc>
          <w:tcPr>
            <w:tcW w:w="1532" w:type="dxa"/>
          </w:tcPr>
          <w:p w14:paraId="3871A789" w14:textId="77777777" w:rsidR="005F7257" w:rsidRDefault="005F7257">
            <w:r>
              <w:rPr>
                <w:sz w:val="18"/>
              </w:rPr>
              <w:t>Can you (spell your name)?, Yes, I can. / No, I can’t.</w:t>
            </w:r>
          </w:p>
        </w:tc>
        <w:tc>
          <w:tcPr>
            <w:tcW w:w="1344" w:type="dxa"/>
          </w:tcPr>
          <w:p w14:paraId="7B3513F3" w14:textId="77777777" w:rsidR="005F7257" w:rsidRDefault="005F7257">
            <w:r>
              <w:rPr>
                <w:sz w:val="18"/>
              </w:rPr>
              <w:t>spell, count, write, sing, point, see, hear, smell, touch, taste</w:t>
            </w:r>
          </w:p>
        </w:tc>
        <w:tc>
          <w:tcPr>
            <w:tcW w:w="1376" w:type="dxa"/>
          </w:tcPr>
          <w:p w14:paraId="3E4B41AC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682328A4" w14:textId="77777777" w:rsidR="005F7257" w:rsidRDefault="005F7257"/>
        </w:tc>
      </w:tr>
      <w:tr w:rsidR="005F7257" w14:paraId="1F57B61B" w14:textId="77777777" w:rsidTr="005F7257">
        <w:tc>
          <w:tcPr>
            <w:tcW w:w="864" w:type="dxa"/>
          </w:tcPr>
          <w:p w14:paraId="19C8D039" w14:textId="77777777" w:rsidR="005F7257" w:rsidRDefault="005F7257"/>
        </w:tc>
        <w:tc>
          <w:tcPr>
            <w:tcW w:w="864" w:type="dxa"/>
          </w:tcPr>
          <w:p w14:paraId="47E8CE42" w14:textId="77777777" w:rsidR="005F7257" w:rsidRDefault="005F7257">
            <w:r>
              <w:rPr>
                <w:sz w:val="18"/>
              </w:rPr>
              <w:t>12</w:t>
            </w:r>
          </w:p>
        </w:tc>
        <w:tc>
          <w:tcPr>
            <w:tcW w:w="864" w:type="dxa"/>
          </w:tcPr>
          <w:p w14:paraId="493D929E" w14:textId="77777777" w:rsidR="005F7257" w:rsidRDefault="005F7257">
            <w:r>
              <w:rPr>
                <w:sz w:val="18"/>
              </w:rPr>
              <w:t>23</w:t>
            </w:r>
          </w:p>
        </w:tc>
        <w:tc>
          <w:tcPr>
            <w:tcW w:w="984" w:type="dxa"/>
          </w:tcPr>
          <w:p w14:paraId="5A2E8CAA" w14:textId="77777777" w:rsidR="005F7257" w:rsidRDefault="005F7257">
            <w:r>
              <w:rPr>
                <w:sz w:val="18"/>
              </w:rPr>
              <w:t>Module 3 – Story</w:t>
            </w:r>
          </w:p>
        </w:tc>
        <w:tc>
          <w:tcPr>
            <w:tcW w:w="1347" w:type="dxa"/>
          </w:tcPr>
          <w:p w14:paraId="46D74AB9" w14:textId="77777777" w:rsidR="005F7257" w:rsidRDefault="005F7257">
            <w:r>
              <w:rPr>
                <w:sz w:val="18"/>
              </w:rPr>
              <w:t xml:space="preserve">The Fun House -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2046" w:type="dxa"/>
          </w:tcPr>
          <w:p w14:paraId="4C5A6370" w14:textId="77777777" w:rsidR="005F7257" w:rsidRDefault="005F7257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odhadnúť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zo </w:t>
            </w:r>
            <w:proofErr w:type="spellStart"/>
            <w:r>
              <w:rPr>
                <w:sz w:val="18"/>
              </w:rPr>
              <w:t>sprievodných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reprodukovať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</w:t>
            </w:r>
            <w:proofErr w:type="spellEnd"/>
          </w:p>
        </w:tc>
        <w:tc>
          <w:tcPr>
            <w:tcW w:w="1532" w:type="dxa"/>
          </w:tcPr>
          <w:p w14:paraId="42A59D6C" w14:textId="77777777" w:rsidR="005F7257" w:rsidRDefault="005F7257"/>
        </w:tc>
        <w:tc>
          <w:tcPr>
            <w:tcW w:w="1344" w:type="dxa"/>
          </w:tcPr>
          <w:p w14:paraId="66951AFD" w14:textId="77777777" w:rsidR="005F7257" w:rsidRDefault="005F7257">
            <w:r>
              <w:rPr>
                <w:sz w:val="18"/>
              </w:rPr>
              <w:t>read, draw, footballer, artist</w:t>
            </w:r>
          </w:p>
        </w:tc>
        <w:tc>
          <w:tcPr>
            <w:tcW w:w="1376" w:type="dxa"/>
          </w:tcPr>
          <w:p w14:paraId="01394530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0D1FFDC9" w14:textId="77777777" w:rsidR="005F7257" w:rsidRDefault="005F7257"/>
        </w:tc>
      </w:tr>
      <w:tr w:rsidR="005F7257" w14:paraId="5A082D0F" w14:textId="77777777" w:rsidTr="005F7257">
        <w:tc>
          <w:tcPr>
            <w:tcW w:w="864" w:type="dxa"/>
          </w:tcPr>
          <w:p w14:paraId="02F1DDA0" w14:textId="77777777" w:rsidR="005F7257" w:rsidRDefault="005F7257"/>
        </w:tc>
        <w:tc>
          <w:tcPr>
            <w:tcW w:w="864" w:type="dxa"/>
          </w:tcPr>
          <w:p w14:paraId="13CFFA9D" w14:textId="77777777" w:rsidR="005F7257" w:rsidRDefault="005F7257"/>
        </w:tc>
        <w:tc>
          <w:tcPr>
            <w:tcW w:w="864" w:type="dxa"/>
          </w:tcPr>
          <w:p w14:paraId="2CCE0CB4" w14:textId="77777777" w:rsidR="005F7257" w:rsidRDefault="005F7257">
            <w:r>
              <w:rPr>
                <w:sz w:val="18"/>
              </w:rPr>
              <w:t>24</w:t>
            </w:r>
          </w:p>
        </w:tc>
        <w:tc>
          <w:tcPr>
            <w:tcW w:w="984" w:type="dxa"/>
          </w:tcPr>
          <w:p w14:paraId="77CA15F0" w14:textId="77777777" w:rsidR="005F7257" w:rsidRDefault="005F7257">
            <w:r>
              <w:rPr>
                <w:sz w:val="18"/>
              </w:rPr>
              <w:t>Module 3 – Revision</w:t>
            </w:r>
          </w:p>
        </w:tc>
        <w:tc>
          <w:tcPr>
            <w:tcW w:w="1347" w:type="dxa"/>
          </w:tcPr>
          <w:p w14:paraId="1EB897C1" w14:textId="77777777" w:rsidR="005F7257" w:rsidRDefault="005F7257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3</w:t>
            </w:r>
          </w:p>
        </w:tc>
        <w:tc>
          <w:tcPr>
            <w:tcW w:w="2046" w:type="dxa"/>
          </w:tcPr>
          <w:p w14:paraId="2AA29737" w14:textId="77777777" w:rsidR="005F7257" w:rsidRDefault="005F7257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3A8FD320" w14:textId="77777777" w:rsidR="005F7257" w:rsidRDefault="005F7257"/>
        </w:tc>
        <w:tc>
          <w:tcPr>
            <w:tcW w:w="1344" w:type="dxa"/>
          </w:tcPr>
          <w:p w14:paraId="3AA34AAB" w14:textId="77777777" w:rsidR="005F7257" w:rsidRDefault="005F7257"/>
        </w:tc>
        <w:tc>
          <w:tcPr>
            <w:tcW w:w="1376" w:type="dxa"/>
          </w:tcPr>
          <w:p w14:paraId="25744602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78AE83EE" w14:textId="77777777" w:rsidR="005F7257" w:rsidRDefault="005F7257"/>
        </w:tc>
      </w:tr>
      <w:tr w:rsidR="005F7257" w14:paraId="0F4A8201" w14:textId="77777777" w:rsidTr="005F7257">
        <w:tc>
          <w:tcPr>
            <w:tcW w:w="864" w:type="dxa"/>
          </w:tcPr>
          <w:p w14:paraId="06B56C00" w14:textId="77777777" w:rsidR="005F7257" w:rsidRDefault="005F7257"/>
        </w:tc>
        <w:tc>
          <w:tcPr>
            <w:tcW w:w="864" w:type="dxa"/>
          </w:tcPr>
          <w:p w14:paraId="78FCDD6A" w14:textId="77777777" w:rsidR="005F7257" w:rsidRDefault="005F7257">
            <w:r>
              <w:rPr>
                <w:sz w:val="18"/>
              </w:rPr>
              <w:t>13</w:t>
            </w:r>
          </w:p>
        </w:tc>
        <w:tc>
          <w:tcPr>
            <w:tcW w:w="864" w:type="dxa"/>
          </w:tcPr>
          <w:p w14:paraId="17C72C2A" w14:textId="77777777" w:rsidR="005F7257" w:rsidRDefault="005F7257">
            <w:r>
              <w:rPr>
                <w:sz w:val="18"/>
              </w:rPr>
              <w:t>25</w:t>
            </w:r>
          </w:p>
        </w:tc>
        <w:tc>
          <w:tcPr>
            <w:tcW w:w="984" w:type="dxa"/>
          </w:tcPr>
          <w:p w14:paraId="4EF5F616" w14:textId="77777777" w:rsidR="005F7257" w:rsidRDefault="005F7257">
            <w:r>
              <w:rPr>
                <w:sz w:val="18"/>
              </w:rPr>
              <w:t>Video Module 3   Module test 3</w:t>
            </w:r>
          </w:p>
        </w:tc>
        <w:tc>
          <w:tcPr>
            <w:tcW w:w="1347" w:type="dxa"/>
          </w:tcPr>
          <w:p w14:paraId="4CEE97FD" w14:textId="77777777" w:rsidR="005F7257" w:rsidRDefault="005F7257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              Test -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</w:p>
        </w:tc>
        <w:tc>
          <w:tcPr>
            <w:tcW w:w="2046" w:type="dxa"/>
          </w:tcPr>
          <w:p w14:paraId="78499142" w14:textId="77777777" w:rsidR="005F7257" w:rsidRDefault="005F7257">
            <w:proofErr w:type="spellStart"/>
            <w:r>
              <w:rPr>
                <w:sz w:val="18"/>
              </w:rPr>
              <w:t>spojiť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teóriu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praxou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vnímať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prebrané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reálnom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</w:p>
        </w:tc>
        <w:tc>
          <w:tcPr>
            <w:tcW w:w="1532" w:type="dxa"/>
          </w:tcPr>
          <w:p w14:paraId="395694B4" w14:textId="77777777" w:rsidR="005F7257" w:rsidRDefault="005F7257"/>
        </w:tc>
        <w:tc>
          <w:tcPr>
            <w:tcW w:w="1344" w:type="dxa"/>
          </w:tcPr>
          <w:p w14:paraId="49937D74" w14:textId="77777777" w:rsidR="005F7257" w:rsidRDefault="005F7257"/>
        </w:tc>
        <w:tc>
          <w:tcPr>
            <w:tcW w:w="1376" w:type="dxa"/>
          </w:tcPr>
          <w:p w14:paraId="3A40B098" w14:textId="77777777" w:rsidR="005F7257" w:rsidRDefault="005F7257">
            <w:r>
              <w:rPr>
                <w:sz w:val="18"/>
              </w:rPr>
              <w:t>Video worksheets (downloadable from the Teacher’s assistant),, Multimedia material &amp; player Tests &amp; audio (downloadable from the Teacher’s assistant)</w:t>
            </w:r>
          </w:p>
        </w:tc>
        <w:tc>
          <w:tcPr>
            <w:tcW w:w="975" w:type="dxa"/>
            <w:vMerge/>
          </w:tcPr>
          <w:p w14:paraId="5EC38ECF" w14:textId="77777777" w:rsidR="005F7257" w:rsidRDefault="005F7257"/>
        </w:tc>
      </w:tr>
      <w:tr w:rsidR="005D3900" w14:paraId="334C0FAF" w14:textId="77777777" w:rsidTr="005F7257">
        <w:tc>
          <w:tcPr>
            <w:tcW w:w="864" w:type="dxa"/>
          </w:tcPr>
          <w:p w14:paraId="386A1BEF" w14:textId="77777777" w:rsidR="005D3900" w:rsidRDefault="005D3900"/>
        </w:tc>
        <w:tc>
          <w:tcPr>
            <w:tcW w:w="864" w:type="dxa"/>
          </w:tcPr>
          <w:p w14:paraId="59BE62CF" w14:textId="77777777" w:rsidR="005D3900" w:rsidRDefault="005D3900"/>
        </w:tc>
        <w:tc>
          <w:tcPr>
            <w:tcW w:w="864" w:type="dxa"/>
          </w:tcPr>
          <w:p w14:paraId="77E187DF" w14:textId="77777777" w:rsidR="005D3900" w:rsidRDefault="005D3900"/>
        </w:tc>
        <w:tc>
          <w:tcPr>
            <w:tcW w:w="984" w:type="dxa"/>
            <w:shd w:val="clear" w:color="auto" w:fill="FFFF00"/>
          </w:tcPr>
          <w:p w14:paraId="22266CB3" w14:textId="77777777" w:rsidR="005D3900" w:rsidRDefault="00000000">
            <w:r>
              <w:rPr>
                <w:sz w:val="18"/>
              </w:rPr>
              <w:t>Module 4: My friends</w:t>
            </w:r>
          </w:p>
        </w:tc>
        <w:tc>
          <w:tcPr>
            <w:tcW w:w="1347" w:type="dxa"/>
            <w:shd w:val="clear" w:color="auto" w:fill="FFFF00"/>
          </w:tcPr>
          <w:p w14:paraId="3724DE14" w14:textId="77777777" w:rsidR="005D3900" w:rsidRDefault="005D3900"/>
        </w:tc>
        <w:tc>
          <w:tcPr>
            <w:tcW w:w="2046" w:type="dxa"/>
            <w:shd w:val="clear" w:color="auto" w:fill="FFFF00"/>
          </w:tcPr>
          <w:p w14:paraId="1C6870F2" w14:textId="77777777" w:rsidR="005D3900" w:rsidRDefault="005D3900"/>
        </w:tc>
        <w:tc>
          <w:tcPr>
            <w:tcW w:w="1532" w:type="dxa"/>
            <w:shd w:val="clear" w:color="auto" w:fill="FFFF00"/>
          </w:tcPr>
          <w:p w14:paraId="6DC1B8EC" w14:textId="77777777" w:rsidR="005D3900" w:rsidRDefault="005D3900"/>
        </w:tc>
        <w:tc>
          <w:tcPr>
            <w:tcW w:w="1344" w:type="dxa"/>
            <w:shd w:val="clear" w:color="auto" w:fill="FFFF00"/>
          </w:tcPr>
          <w:p w14:paraId="3BE01ABD" w14:textId="77777777" w:rsidR="005D3900" w:rsidRDefault="005D3900"/>
        </w:tc>
        <w:tc>
          <w:tcPr>
            <w:tcW w:w="1376" w:type="dxa"/>
            <w:shd w:val="clear" w:color="auto" w:fill="FFFF00"/>
          </w:tcPr>
          <w:p w14:paraId="1F6E98CF" w14:textId="77777777" w:rsidR="005D3900" w:rsidRDefault="005D3900"/>
        </w:tc>
        <w:tc>
          <w:tcPr>
            <w:tcW w:w="975" w:type="dxa"/>
            <w:shd w:val="clear" w:color="auto" w:fill="FFFF00"/>
          </w:tcPr>
          <w:p w14:paraId="70E8EFFF" w14:textId="77777777" w:rsidR="005D3900" w:rsidRDefault="005D3900"/>
        </w:tc>
      </w:tr>
      <w:tr w:rsidR="00714DFF" w14:paraId="0A3566D4" w14:textId="77777777" w:rsidTr="005F7257">
        <w:tc>
          <w:tcPr>
            <w:tcW w:w="864" w:type="dxa"/>
          </w:tcPr>
          <w:p w14:paraId="080284C5" w14:textId="77777777" w:rsidR="00714DFF" w:rsidRDefault="00714DFF"/>
        </w:tc>
        <w:tc>
          <w:tcPr>
            <w:tcW w:w="864" w:type="dxa"/>
          </w:tcPr>
          <w:p w14:paraId="63AC2506" w14:textId="77777777" w:rsidR="00714DFF" w:rsidRDefault="00714DFF"/>
        </w:tc>
        <w:tc>
          <w:tcPr>
            <w:tcW w:w="864" w:type="dxa"/>
          </w:tcPr>
          <w:p w14:paraId="5E153E81" w14:textId="77777777" w:rsidR="00714DFF" w:rsidRDefault="00714DFF">
            <w:r>
              <w:rPr>
                <w:sz w:val="18"/>
              </w:rPr>
              <w:t>26</w:t>
            </w:r>
          </w:p>
        </w:tc>
        <w:tc>
          <w:tcPr>
            <w:tcW w:w="984" w:type="dxa"/>
          </w:tcPr>
          <w:p w14:paraId="700BC735" w14:textId="77777777" w:rsidR="00714DFF" w:rsidRDefault="00714DFF">
            <w:r>
              <w:rPr>
                <w:sz w:val="18"/>
              </w:rPr>
              <w:t>Module 4 – Song</w:t>
            </w:r>
          </w:p>
        </w:tc>
        <w:tc>
          <w:tcPr>
            <w:tcW w:w="1347" w:type="dxa"/>
          </w:tcPr>
          <w:p w14:paraId="0EE62F1F" w14:textId="77777777" w:rsidR="00714DFF" w:rsidRDefault="00714DFF"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tváre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</w:p>
        </w:tc>
        <w:tc>
          <w:tcPr>
            <w:tcW w:w="2046" w:type="dxa"/>
          </w:tcPr>
          <w:p w14:paraId="2FAA7D46" w14:textId="77777777" w:rsidR="00714DFF" w:rsidRDefault="00714DFF">
            <w:proofErr w:type="spellStart"/>
            <w:r>
              <w:rPr>
                <w:sz w:val="18"/>
              </w:rPr>
              <w:t>Privlastňovanie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hovoriť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tváre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vlastníctvo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prvej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jednotného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čísla</w:t>
            </w:r>
            <w:proofErr w:type="spellEnd"/>
          </w:p>
        </w:tc>
        <w:tc>
          <w:tcPr>
            <w:tcW w:w="1532" w:type="dxa"/>
          </w:tcPr>
          <w:p w14:paraId="3A94A512" w14:textId="77777777" w:rsidR="00714DFF" w:rsidRDefault="00714DFF"/>
        </w:tc>
        <w:tc>
          <w:tcPr>
            <w:tcW w:w="1344" w:type="dxa"/>
          </w:tcPr>
          <w:p w14:paraId="738D77AE" w14:textId="77777777" w:rsidR="00714DFF" w:rsidRDefault="00714DFF">
            <w:r>
              <w:rPr>
                <w:sz w:val="18"/>
              </w:rPr>
              <w:t>eyes, ears, nose, mouth, hair</w:t>
            </w:r>
          </w:p>
        </w:tc>
        <w:tc>
          <w:tcPr>
            <w:tcW w:w="1376" w:type="dxa"/>
          </w:tcPr>
          <w:p w14:paraId="15354DBE" w14:textId="77777777" w:rsidR="00714DFF" w:rsidRDefault="00714DFF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 w:val="restart"/>
          </w:tcPr>
          <w:p w14:paraId="38F42B7F" w14:textId="77777777" w:rsidR="00714DFF" w:rsidRDefault="00714DFF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T3, T6, K2, K3, K4, </w:t>
            </w:r>
          </w:p>
        </w:tc>
      </w:tr>
      <w:tr w:rsidR="00714DFF" w14:paraId="11E48CBE" w14:textId="77777777" w:rsidTr="005F7257">
        <w:tc>
          <w:tcPr>
            <w:tcW w:w="864" w:type="dxa"/>
          </w:tcPr>
          <w:p w14:paraId="3DB695A1" w14:textId="77777777" w:rsidR="00714DFF" w:rsidRDefault="00714DFF"/>
        </w:tc>
        <w:tc>
          <w:tcPr>
            <w:tcW w:w="864" w:type="dxa"/>
          </w:tcPr>
          <w:p w14:paraId="20970753" w14:textId="77777777" w:rsidR="00714DFF" w:rsidRDefault="00714DFF">
            <w:r>
              <w:rPr>
                <w:sz w:val="18"/>
              </w:rPr>
              <w:t>14</w:t>
            </w:r>
          </w:p>
        </w:tc>
        <w:tc>
          <w:tcPr>
            <w:tcW w:w="864" w:type="dxa"/>
          </w:tcPr>
          <w:p w14:paraId="5D00B9B7" w14:textId="77777777" w:rsidR="00714DFF" w:rsidRDefault="00714DFF">
            <w:r>
              <w:rPr>
                <w:sz w:val="18"/>
              </w:rPr>
              <w:t>27</w:t>
            </w:r>
          </w:p>
        </w:tc>
        <w:tc>
          <w:tcPr>
            <w:tcW w:w="984" w:type="dxa"/>
          </w:tcPr>
          <w:p w14:paraId="7FE19504" w14:textId="77777777" w:rsidR="00714DFF" w:rsidRDefault="00714DFF">
            <w:r>
              <w:rPr>
                <w:sz w:val="18"/>
              </w:rPr>
              <w:t>Module 4 – Young Stars</w:t>
            </w:r>
          </w:p>
        </w:tc>
        <w:tc>
          <w:tcPr>
            <w:tcW w:w="1347" w:type="dxa"/>
          </w:tcPr>
          <w:p w14:paraId="0C1EBE1B" w14:textId="77777777" w:rsidR="00714DFF" w:rsidRDefault="00714DFF"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zvieratá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          Gramatika - He/SHE/IT has got...</w:t>
            </w:r>
          </w:p>
        </w:tc>
        <w:tc>
          <w:tcPr>
            <w:tcW w:w="2046" w:type="dxa"/>
          </w:tcPr>
          <w:p w14:paraId="126FCAD5" w14:textId="77777777" w:rsidR="00714DFF" w:rsidRDefault="00714DFF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človeka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zvierat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vlastníctvo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tretej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jednotného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čísla</w:t>
            </w:r>
            <w:proofErr w:type="spellEnd"/>
            <w:r>
              <w:rPr>
                <w:sz w:val="18"/>
              </w:rPr>
              <w:t xml:space="preserve"> , </w:t>
            </w:r>
            <w:proofErr w:type="spellStart"/>
            <w:r>
              <w:rPr>
                <w:sz w:val="18"/>
              </w:rPr>
              <w:t>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oznamovacie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slovesa</w:t>
            </w:r>
            <w:proofErr w:type="spellEnd"/>
            <w:r>
              <w:rPr>
                <w:sz w:val="18"/>
              </w:rPr>
              <w:t xml:space="preserve"> Have got</w:t>
            </w:r>
          </w:p>
        </w:tc>
        <w:tc>
          <w:tcPr>
            <w:tcW w:w="1532" w:type="dxa"/>
          </w:tcPr>
          <w:p w14:paraId="65C5099F" w14:textId="77777777" w:rsidR="00714DFF" w:rsidRDefault="00714DFF">
            <w:r>
              <w:rPr>
                <w:sz w:val="18"/>
              </w:rPr>
              <w:t>I have got / I’ve got a (nose)., You have got / You’ve got (eyes). He has got / He’s got (long legs)., She has got / She’s got (small ears)., It has got / It’s got (two wings).</w:t>
            </w:r>
          </w:p>
        </w:tc>
        <w:tc>
          <w:tcPr>
            <w:tcW w:w="1344" w:type="dxa"/>
          </w:tcPr>
          <w:p w14:paraId="530EF419" w14:textId="77777777" w:rsidR="00714DFF" w:rsidRDefault="00714DFF">
            <w:r>
              <w:rPr>
                <w:sz w:val="18"/>
              </w:rPr>
              <w:t>parrot, arms, wings, legs, tail, pet cat, long</w:t>
            </w:r>
          </w:p>
        </w:tc>
        <w:tc>
          <w:tcPr>
            <w:tcW w:w="1376" w:type="dxa"/>
          </w:tcPr>
          <w:p w14:paraId="7FB74D07" w14:textId="77777777" w:rsidR="00714DFF" w:rsidRDefault="00714DFF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3612FF9A" w14:textId="77777777" w:rsidR="00714DFF" w:rsidRDefault="00714DFF"/>
        </w:tc>
      </w:tr>
      <w:tr w:rsidR="00714DFF" w14:paraId="74DC4BA3" w14:textId="77777777" w:rsidTr="005F7257">
        <w:tc>
          <w:tcPr>
            <w:tcW w:w="864" w:type="dxa"/>
          </w:tcPr>
          <w:p w14:paraId="07F807AE" w14:textId="77777777" w:rsidR="00714DFF" w:rsidRDefault="00714DFF"/>
        </w:tc>
        <w:tc>
          <w:tcPr>
            <w:tcW w:w="864" w:type="dxa"/>
          </w:tcPr>
          <w:p w14:paraId="514B4998" w14:textId="77777777" w:rsidR="00714DFF" w:rsidRDefault="00714DFF"/>
        </w:tc>
        <w:tc>
          <w:tcPr>
            <w:tcW w:w="864" w:type="dxa"/>
          </w:tcPr>
          <w:p w14:paraId="50532C93" w14:textId="77777777" w:rsidR="00714DFF" w:rsidRDefault="00714DFF">
            <w:r>
              <w:rPr>
                <w:sz w:val="18"/>
              </w:rPr>
              <w:t>28</w:t>
            </w:r>
          </w:p>
        </w:tc>
        <w:tc>
          <w:tcPr>
            <w:tcW w:w="984" w:type="dxa"/>
          </w:tcPr>
          <w:p w14:paraId="21E1F3DF" w14:textId="77777777" w:rsidR="00714DFF" w:rsidRDefault="00714DFF">
            <w:r>
              <w:rPr>
                <w:sz w:val="18"/>
              </w:rPr>
              <w:t>Module 4 – Our world</w:t>
            </w:r>
          </w:p>
        </w:tc>
        <w:tc>
          <w:tcPr>
            <w:tcW w:w="1347" w:type="dxa"/>
          </w:tcPr>
          <w:p w14:paraId="74557E23" w14:textId="77777777" w:rsidR="00714DFF" w:rsidRDefault="00714DFF">
            <w:proofErr w:type="spellStart"/>
            <w:r>
              <w:rPr>
                <w:sz w:val="18"/>
              </w:rPr>
              <w:t>Úžasné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zvieratá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Gramatika - WE/THEY have got, </w:t>
            </w:r>
            <w:proofErr w:type="spellStart"/>
            <w:r>
              <w:rPr>
                <w:sz w:val="18"/>
              </w:rPr>
              <w:lastRenderedPageBreak/>
              <w:t>nepravidelné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množné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046" w:type="dxa"/>
          </w:tcPr>
          <w:p w14:paraId="0ED4F38A" w14:textId="77777777" w:rsidR="00714DFF" w:rsidRDefault="00714DFF">
            <w:proofErr w:type="spellStart"/>
            <w:r>
              <w:rPr>
                <w:sz w:val="18"/>
              </w:rPr>
              <w:lastRenderedPageBreak/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tváre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tela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zvierat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zviera</w:t>
            </w:r>
            <w:proofErr w:type="spellEnd"/>
            <w:r>
              <w:rPr>
                <w:sz w:val="18"/>
              </w:rPr>
              <w:t xml:space="preserve">                                      </w:t>
            </w:r>
            <w:r>
              <w:rPr>
                <w:sz w:val="18"/>
              </w:rPr>
              <w:lastRenderedPageBreak/>
              <w:t xml:space="preserve">-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vlastníctvo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množnom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čísle</w:t>
            </w:r>
            <w:proofErr w:type="spellEnd"/>
            <w:r>
              <w:rPr>
                <w:sz w:val="18"/>
              </w:rPr>
              <w:t xml:space="preserve"> , </w:t>
            </w:r>
            <w:proofErr w:type="spellStart"/>
            <w:r>
              <w:rPr>
                <w:sz w:val="18"/>
              </w:rPr>
              <w:t>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kladné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oznamovacie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vety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slovesa</w:t>
            </w:r>
            <w:proofErr w:type="spellEnd"/>
            <w:r>
              <w:rPr>
                <w:sz w:val="18"/>
              </w:rPr>
              <w:t xml:space="preserve"> Have got</w:t>
            </w:r>
          </w:p>
        </w:tc>
        <w:tc>
          <w:tcPr>
            <w:tcW w:w="1532" w:type="dxa"/>
          </w:tcPr>
          <w:p w14:paraId="1A8F9B20" w14:textId="77777777" w:rsidR="00714DFF" w:rsidRDefault="00714DFF">
            <w:r>
              <w:rPr>
                <w:sz w:val="18"/>
              </w:rPr>
              <w:lastRenderedPageBreak/>
              <w:t xml:space="preserve">What’s this? It’s a bat., What are these? They’re bats., We/They have got (ears)., </w:t>
            </w:r>
            <w:r>
              <w:rPr>
                <w:sz w:val="18"/>
              </w:rPr>
              <w:lastRenderedPageBreak/>
              <w:t>We/They haven’t got (ears)., nose-noses, foot-feet, tooth-teeth</w:t>
            </w:r>
          </w:p>
        </w:tc>
        <w:tc>
          <w:tcPr>
            <w:tcW w:w="1344" w:type="dxa"/>
          </w:tcPr>
          <w:p w14:paraId="123ED1A0" w14:textId="77777777" w:rsidR="00714DFF" w:rsidRDefault="00714DFF">
            <w:r>
              <w:rPr>
                <w:sz w:val="18"/>
              </w:rPr>
              <w:lastRenderedPageBreak/>
              <w:t>foot, teeth, lips, hand, fingers, bat, animals, scary</w:t>
            </w:r>
          </w:p>
        </w:tc>
        <w:tc>
          <w:tcPr>
            <w:tcW w:w="1376" w:type="dxa"/>
          </w:tcPr>
          <w:p w14:paraId="0EFCA70B" w14:textId="77777777" w:rsidR="00714DFF" w:rsidRDefault="00714DFF">
            <w:r>
              <w:rPr>
                <w:sz w:val="18"/>
              </w:rPr>
              <w:t xml:space="preserve">Student’s book, Multimedia material &amp; </w:t>
            </w:r>
            <w:r>
              <w:rPr>
                <w:sz w:val="18"/>
              </w:rPr>
              <w:lastRenderedPageBreak/>
              <w:t>player, Flashcards</w:t>
            </w:r>
          </w:p>
        </w:tc>
        <w:tc>
          <w:tcPr>
            <w:tcW w:w="975" w:type="dxa"/>
            <w:vMerge/>
          </w:tcPr>
          <w:p w14:paraId="0DA10227" w14:textId="77777777" w:rsidR="00714DFF" w:rsidRDefault="00714DFF"/>
        </w:tc>
      </w:tr>
      <w:tr w:rsidR="00714DFF" w14:paraId="6FD0D587" w14:textId="77777777" w:rsidTr="005F7257">
        <w:tc>
          <w:tcPr>
            <w:tcW w:w="864" w:type="dxa"/>
          </w:tcPr>
          <w:p w14:paraId="424E9244" w14:textId="77777777" w:rsidR="00714DFF" w:rsidRDefault="00714DFF"/>
        </w:tc>
        <w:tc>
          <w:tcPr>
            <w:tcW w:w="864" w:type="dxa"/>
          </w:tcPr>
          <w:p w14:paraId="5B4E23D4" w14:textId="77777777" w:rsidR="00714DFF" w:rsidRDefault="00714DFF">
            <w:r>
              <w:rPr>
                <w:sz w:val="18"/>
              </w:rPr>
              <w:t>15</w:t>
            </w:r>
          </w:p>
        </w:tc>
        <w:tc>
          <w:tcPr>
            <w:tcW w:w="864" w:type="dxa"/>
          </w:tcPr>
          <w:p w14:paraId="5FC14FC9" w14:textId="77777777" w:rsidR="00714DFF" w:rsidRDefault="00714DFF">
            <w:r>
              <w:rPr>
                <w:sz w:val="18"/>
              </w:rPr>
              <w:t>29</w:t>
            </w:r>
          </w:p>
        </w:tc>
        <w:tc>
          <w:tcPr>
            <w:tcW w:w="984" w:type="dxa"/>
          </w:tcPr>
          <w:p w14:paraId="161EAEB5" w14:textId="77777777" w:rsidR="00714DFF" w:rsidRDefault="00714DFF">
            <w:r>
              <w:rPr>
                <w:sz w:val="18"/>
              </w:rPr>
              <w:t>Module 4 – Let’s play, Cross - curricular</w:t>
            </w:r>
          </w:p>
        </w:tc>
        <w:tc>
          <w:tcPr>
            <w:tcW w:w="1347" w:type="dxa"/>
          </w:tcPr>
          <w:p w14:paraId="322123AE" w14:textId="77777777" w:rsidR="00714DFF" w:rsidRDefault="00714DFF">
            <w:r>
              <w:rPr>
                <w:sz w:val="18"/>
              </w:rPr>
              <w:t xml:space="preserve">Have you got a pet? - </w:t>
            </w:r>
            <w:proofErr w:type="spellStart"/>
            <w:r>
              <w:rPr>
                <w:sz w:val="18"/>
              </w:rPr>
              <w:t>domáce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zvieratá</w:t>
            </w:r>
            <w:proofErr w:type="spellEnd"/>
            <w:r>
              <w:rPr>
                <w:sz w:val="18"/>
              </w:rPr>
              <w:t xml:space="preserve">,    Veda - </w:t>
            </w:r>
            <w:proofErr w:type="spellStart"/>
            <w:r>
              <w:rPr>
                <w:sz w:val="18"/>
              </w:rPr>
              <w:t>dinosaurovia</w:t>
            </w:r>
            <w:proofErr w:type="spellEnd"/>
          </w:p>
        </w:tc>
        <w:tc>
          <w:tcPr>
            <w:tcW w:w="2046" w:type="dxa"/>
          </w:tcPr>
          <w:p w14:paraId="3C62A074" w14:textId="77777777" w:rsidR="00714DFF" w:rsidRDefault="00714DFF">
            <w:proofErr w:type="spellStart"/>
            <w:r>
              <w:rPr>
                <w:sz w:val="18"/>
              </w:rPr>
              <w:t>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vlastníctve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domácich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zvierat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zrozumiteľne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písmeno</w:t>
            </w:r>
            <w:proofErr w:type="spellEnd"/>
            <w:r>
              <w:rPr>
                <w:sz w:val="18"/>
              </w:rPr>
              <w:t xml:space="preserve"> A,                              </w:t>
            </w:r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fyzický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vzhľad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dinosaura</w:t>
            </w:r>
            <w:proofErr w:type="spellEnd"/>
          </w:p>
        </w:tc>
        <w:tc>
          <w:tcPr>
            <w:tcW w:w="1532" w:type="dxa"/>
          </w:tcPr>
          <w:p w14:paraId="2EB25E9B" w14:textId="77777777" w:rsidR="00714DFF" w:rsidRDefault="00714DFF">
            <w:r>
              <w:rPr>
                <w:sz w:val="18"/>
              </w:rPr>
              <w:t>Have you got a (pet)? Yes, I have. / No, I haven’t., Has he/ she got a (spider)?, Yes, he/she has. / No, he/she hasn’t., Has it got (two legs)?, Yes, it has. / No, it hasn’t.</w:t>
            </w:r>
          </w:p>
        </w:tc>
        <w:tc>
          <w:tcPr>
            <w:tcW w:w="1344" w:type="dxa"/>
          </w:tcPr>
          <w:p w14:paraId="0BE41955" w14:textId="77777777" w:rsidR="00714DFF" w:rsidRDefault="00714DFF">
            <w:r>
              <w:rPr>
                <w:sz w:val="18"/>
              </w:rPr>
              <w:t>rabbit, hamster, turtle, mouse, snake, spider, dog , dinosaur, body, head, ugly</w:t>
            </w:r>
          </w:p>
        </w:tc>
        <w:tc>
          <w:tcPr>
            <w:tcW w:w="1376" w:type="dxa"/>
          </w:tcPr>
          <w:p w14:paraId="48AC8E1F" w14:textId="77777777" w:rsidR="00714DFF" w:rsidRDefault="00714DFF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1ED5169A" w14:textId="77777777" w:rsidR="00714DFF" w:rsidRDefault="00714DFF"/>
        </w:tc>
      </w:tr>
      <w:tr w:rsidR="00714DFF" w14:paraId="1ACCFD77" w14:textId="77777777" w:rsidTr="005F7257">
        <w:tc>
          <w:tcPr>
            <w:tcW w:w="864" w:type="dxa"/>
          </w:tcPr>
          <w:p w14:paraId="399C961A" w14:textId="77777777" w:rsidR="00714DFF" w:rsidRDefault="00714DFF"/>
        </w:tc>
        <w:tc>
          <w:tcPr>
            <w:tcW w:w="864" w:type="dxa"/>
          </w:tcPr>
          <w:p w14:paraId="4737393D" w14:textId="77777777" w:rsidR="00714DFF" w:rsidRDefault="00714DFF"/>
        </w:tc>
        <w:tc>
          <w:tcPr>
            <w:tcW w:w="864" w:type="dxa"/>
          </w:tcPr>
          <w:p w14:paraId="2C9BB22D" w14:textId="77777777" w:rsidR="00714DFF" w:rsidRDefault="00714DFF">
            <w:r>
              <w:rPr>
                <w:sz w:val="18"/>
              </w:rPr>
              <w:t>30</w:t>
            </w:r>
          </w:p>
        </w:tc>
        <w:tc>
          <w:tcPr>
            <w:tcW w:w="984" w:type="dxa"/>
          </w:tcPr>
          <w:p w14:paraId="6C0F3A18" w14:textId="77777777" w:rsidR="00714DFF" w:rsidRDefault="00714DFF">
            <w:r>
              <w:rPr>
                <w:sz w:val="18"/>
              </w:rPr>
              <w:t>Module 4 – Story</w:t>
            </w:r>
          </w:p>
        </w:tc>
        <w:tc>
          <w:tcPr>
            <w:tcW w:w="1347" w:type="dxa"/>
          </w:tcPr>
          <w:p w14:paraId="1F348B14" w14:textId="77777777" w:rsidR="00714DFF" w:rsidRDefault="00714DFF">
            <w:r>
              <w:rPr>
                <w:sz w:val="18"/>
              </w:rPr>
              <w:t xml:space="preserve">Rapunzel -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2046" w:type="dxa"/>
          </w:tcPr>
          <w:p w14:paraId="3DC84885" w14:textId="77777777" w:rsidR="00714DFF" w:rsidRDefault="00714DFF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odhadnúť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zo </w:t>
            </w:r>
            <w:proofErr w:type="spellStart"/>
            <w:r>
              <w:rPr>
                <w:sz w:val="18"/>
              </w:rPr>
              <w:t>sprievodných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reprodukovať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</w:t>
            </w:r>
            <w:proofErr w:type="spellEnd"/>
          </w:p>
        </w:tc>
        <w:tc>
          <w:tcPr>
            <w:tcW w:w="1532" w:type="dxa"/>
          </w:tcPr>
          <w:p w14:paraId="4792F061" w14:textId="77777777" w:rsidR="00714DFF" w:rsidRDefault="00714DFF"/>
        </w:tc>
        <w:tc>
          <w:tcPr>
            <w:tcW w:w="1344" w:type="dxa"/>
          </w:tcPr>
          <w:p w14:paraId="6B1C9FD0" w14:textId="77777777" w:rsidR="00714DFF" w:rsidRDefault="00714DFF">
            <w:r>
              <w:rPr>
                <w:sz w:val="18"/>
              </w:rPr>
              <w:t>beautiful, blonde (hair), straight (hair)</w:t>
            </w:r>
          </w:p>
        </w:tc>
        <w:tc>
          <w:tcPr>
            <w:tcW w:w="1376" w:type="dxa"/>
          </w:tcPr>
          <w:p w14:paraId="442BE1F4" w14:textId="77777777" w:rsidR="00714DFF" w:rsidRDefault="00714DFF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62881CFD" w14:textId="77777777" w:rsidR="00714DFF" w:rsidRDefault="00714DFF"/>
        </w:tc>
      </w:tr>
      <w:tr w:rsidR="00714DFF" w14:paraId="51F51B9E" w14:textId="77777777" w:rsidTr="005F7257">
        <w:tc>
          <w:tcPr>
            <w:tcW w:w="864" w:type="dxa"/>
          </w:tcPr>
          <w:p w14:paraId="452472C1" w14:textId="77777777" w:rsidR="00714DFF" w:rsidRDefault="00714DFF"/>
        </w:tc>
        <w:tc>
          <w:tcPr>
            <w:tcW w:w="864" w:type="dxa"/>
          </w:tcPr>
          <w:p w14:paraId="22533C9E" w14:textId="77777777" w:rsidR="00714DFF" w:rsidRDefault="00714DFF">
            <w:r>
              <w:rPr>
                <w:sz w:val="18"/>
              </w:rPr>
              <w:t>16</w:t>
            </w:r>
          </w:p>
        </w:tc>
        <w:tc>
          <w:tcPr>
            <w:tcW w:w="864" w:type="dxa"/>
          </w:tcPr>
          <w:p w14:paraId="6E493F74" w14:textId="77777777" w:rsidR="00714DFF" w:rsidRDefault="00714DFF">
            <w:r>
              <w:rPr>
                <w:sz w:val="18"/>
              </w:rPr>
              <w:t>31</w:t>
            </w:r>
          </w:p>
        </w:tc>
        <w:tc>
          <w:tcPr>
            <w:tcW w:w="984" w:type="dxa"/>
          </w:tcPr>
          <w:p w14:paraId="0B143EFA" w14:textId="77777777" w:rsidR="00714DFF" w:rsidRDefault="00714DFF">
            <w:r>
              <w:rPr>
                <w:sz w:val="18"/>
              </w:rPr>
              <w:t>Module 4 – Revision</w:t>
            </w:r>
          </w:p>
        </w:tc>
        <w:tc>
          <w:tcPr>
            <w:tcW w:w="1347" w:type="dxa"/>
          </w:tcPr>
          <w:p w14:paraId="22C0BDC9" w14:textId="77777777" w:rsidR="00714DFF" w:rsidRDefault="00714DFF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4</w:t>
            </w:r>
          </w:p>
        </w:tc>
        <w:tc>
          <w:tcPr>
            <w:tcW w:w="2046" w:type="dxa"/>
          </w:tcPr>
          <w:p w14:paraId="573D8E00" w14:textId="77777777" w:rsidR="00714DFF" w:rsidRDefault="00714DFF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6F7D88DD" w14:textId="77777777" w:rsidR="00714DFF" w:rsidRDefault="00714DFF"/>
        </w:tc>
        <w:tc>
          <w:tcPr>
            <w:tcW w:w="1344" w:type="dxa"/>
          </w:tcPr>
          <w:p w14:paraId="3DF87195" w14:textId="77777777" w:rsidR="00714DFF" w:rsidRDefault="00714DFF"/>
        </w:tc>
        <w:tc>
          <w:tcPr>
            <w:tcW w:w="1376" w:type="dxa"/>
          </w:tcPr>
          <w:p w14:paraId="7F2A3F29" w14:textId="77777777" w:rsidR="00714DFF" w:rsidRDefault="00714DFF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12C60687" w14:textId="77777777" w:rsidR="00714DFF" w:rsidRDefault="00714DFF"/>
        </w:tc>
      </w:tr>
      <w:tr w:rsidR="00714DFF" w14:paraId="27F0A0CB" w14:textId="77777777" w:rsidTr="005F7257">
        <w:tc>
          <w:tcPr>
            <w:tcW w:w="864" w:type="dxa"/>
          </w:tcPr>
          <w:p w14:paraId="43316D8A" w14:textId="77777777" w:rsidR="00714DFF" w:rsidRDefault="00714DFF"/>
        </w:tc>
        <w:tc>
          <w:tcPr>
            <w:tcW w:w="864" w:type="dxa"/>
          </w:tcPr>
          <w:p w14:paraId="5A442B9C" w14:textId="77777777" w:rsidR="00714DFF" w:rsidRDefault="00714DFF"/>
        </w:tc>
        <w:tc>
          <w:tcPr>
            <w:tcW w:w="864" w:type="dxa"/>
          </w:tcPr>
          <w:p w14:paraId="0449EFC5" w14:textId="77777777" w:rsidR="00714DFF" w:rsidRDefault="00714DFF">
            <w:r>
              <w:rPr>
                <w:sz w:val="18"/>
              </w:rPr>
              <w:t>32</w:t>
            </w:r>
          </w:p>
        </w:tc>
        <w:tc>
          <w:tcPr>
            <w:tcW w:w="984" w:type="dxa"/>
          </w:tcPr>
          <w:p w14:paraId="238001DB" w14:textId="77777777" w:rsidR="00714DFF" w:rsidRDefault="00714DFF">
            <w:r>
              <w:rPr>
                <w:sz w:val="18"/>
              </w:rPr>
              <w:t>Video Module 4   Module test 4</w:t>
            </w:r>
          </w:p>
        </w:tc>
        <w:tc>
          <w:tcPr>
            <w:tcW w:w="1347" w:type="dxa"/>
          </w:tcPr>
          <w:p w14:paraId="00D3E543" w14:textId="77777777" w:rsidR="00714DFF" w:rsidRDefault="00714DFF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               Test -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</w:p>
        </w:tc>
        <w:tc>
          <w:tcPr>
            <w:tcW w:w="2046" w:type="dxa"/>
          </w:tcPr>
          <w:p w14:paraId="5C0EDF61" w14:textId="77777777" w:rsidR="00714DFF" w:rsidRDefault="00714DFF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teóriu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praxou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vnímať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prebrané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reálnom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kontexte</w:t>
            </w:r>
            <w:proofErr w:type="spellEnd"/>
          </w:p>
        </w:tc>
        <w:tc>
          <w:tcPr>
            <w:tcW w:w="1532" w:type="dxa"/>
          </w:tcPr>
          <w:p w14:paraId="419C743D" w14:textId="77777777" w:rsidR="00714DFF" w:rsidRDefault="00714DFF"/>
        </w:tc>
        <w:tc>
          <w:tcPr>
            <w:tcW w:w="1344" w:type="dxa"/>
          </w:tcPr>
          <w:p w14:paraId="2A2431F6" w14:textId="77777777" w:rsidR="00714DFF" w:rsidRDefault="00714DFF"/>
        </w:tc>
        <w:tc>
          <w:tcPr>
            <w:tcW w:w="1376" w:type="dxa"/>
          </w:tcPr>
          <w:p w14:paraId="499D7020" w14:textId="77777777" w:rsidR="00714DFF" w:rsidRDefault="00714DFF">
            <w:r>
              <w:rPr>
                <w:sz w:val="18"/>
              </w:rPr>
              <w:t xml:space="preserve">Video worksheets (downloadable from the Teacher’s assistant),, Multimedia material &amp; player Tests &amp; audio </w:t>
            </w:r>
            <w:r>
              <w:rPr>
                <w:sz w:val="18"/>
              </w:rPr>
              <w:lastRenderedPageBreak/>
              <w:t>(downloadable from the Teacher’s assistant)</w:t>
            </w:r>
          </w:p>
        </w:tc>
        <w:tc>
          <w:tcPr>
            <w:tcW w:w="975" w:type="dxa"/>
            <w:vMerge/>
          </w:tcPr>
          <w:p w14:paraId="37E35996" w14:textId="77777777" w:rsidR="00714DFF" w:rsidRDefault="00714DFF"/>
        </w:tc>
      </w:tr>
      <w:tr w:rsidR="00714DFF" w14:paraId="4F53AAB8" w14:textId="77777777" w:rsidTr="005F7257">
        <w:tc>
          <w:tcPr>
            <w:tcW w:w="864" w:type="dxa"/>
          </w:tcPr>
          <w:p w14:paraId="5555424B" w14:textId="77777777" w:rsidR="00714DFF" w:rsidRDefault="00714DFF"/>
        </w:tc>
        <w:tc>
          <w:tcPr>
            <w:tcW w:w="864" w:type="dxa"/>
          </w:tcPr>
          <w:p w14:paraId="42DD1A14" w14:textId="77777777" w:rsidR="00714DFF" w:rsidRDefault="00714DFF">
            <w:r>
              <w:rPr>
                <w:sz w:val="18"/>
              </w:rPr>
              <w:t>17</w:t>
            </w:r>
          </w:p>
        </w:tc>
        <w:tc>
          <w:tcPr>
            <w:tcW w:w="864" w:type="dxa"/>
          </w:tcPr>
          <w:p w14:paraId="373E3B25" w14:textId="77777777" w:rsidR="00714DFF" w:rsidRDefault="00714DFF">
            <w:r>
              <w:rPr>
                <w:sz w:val="18"/>
              </w:rPr>
              <w:t>33</w:t>
            </w:r>
          </w:p>
        </w:tc>
        <w:tc>
          <w:tcPr>
            <w:tcW w:w="984" w:type="dxa"/>
          </w:tcPr>
          <w:p w14:paraId="696FD806" w14:textId="77777777" w:rsidR="00714DFF" w:rsidRDefault="00714DFF">
            <w:r>
              <w:rPr>
                <w:sz w:val="18"/>
              </w:rPr>
              <w:t>Star skills Modules 3-4</w:t>
            </w:r>
          </w:p>
        </w:tc>
        <w:tc>
          <w:tcPr>
            <w:tcW w:w="1347" w:type="dxa"/>
          </w:tcPr>
          <w:p w14:paraId="02BF595E" w14:textId="77777777" w:rsidR="00714DFF" w:rsidRDefault="00714DFF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2046" w:type="dxa"/>
          </w:tcPr>
          <w:p w14:paraId="01D40FF1" w14:textId="77777777" w:rsidR="00714DFF" w:rsidRDefault="00714DFF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</w:p>
        </w:tc>
        <w:tc>
          <w:tcPr>
            <w:tcW w:w="1532" w:type="dxa"/>
          </w:tcPr>
          <w:p w14:paraId="3F744B26" w14:textId="77777777" w:rsidR="00714DFF" w:rsidRDefault="00714DFF"/>
        </w:tc>
        <w:tc>
          <w:tcPr>
            <w:tcW w:w="1344" w:type="dxa"/>
          </w:tcPr>
          <w:p w14:paraId="6B73BCED" w14:textId="77777777" w:rsidR="00714DFF" w:rsidRDefault="00714DFF"/>
        </w:tc>
        <w:tc>
          <w:tcPr>
            <w:tcW w:w="1376" w:type="dxa"/>
          </w:tcPr>
          <w:p w14:paraId="5223B746" w14:textId="77777777" w:rsidR="00714DFF" w:rsidRDefault="00714DFF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975" w:type="dxa"/>
            <w:vMerge/>
          </w:tcPr>
          <w:p w14:paraId="3F3AD6EA" w14:textId="77777777" w:rsidR="00714DFF" w:rsidRDefault="00714DFF"/>
        </w:tc>
      </w:tr>
      <w:tr w:rsidR="00714DFF" w14:paraId="6011F6A5" w14:textId="77777777" w:rsidTr="005F7257">
        <w:tc>
          <w:tcPr>
            <w:tcW w:w="864" w:type="dxa"/>
          </w:tcPr>
          <w:p w14:paraId="57C93B45" w14:textId="77777777" w:rsidR="00714DFF" w:rsidRDefault="00714DFF"/>
        </w:tc>
        <w:tc>
          <w:tcPr>
            <w:tcW w:w="864" w:type="dxa"/>
          </w:tcPr>
          <w:p w14:paraId="5DF3AB85" w14:textId="77777777" w:rsidR="00714DFF" w:rsidRDefault="00714DFF"/>
        </w:tc>
        <w:tc>
          <w:tcPr>
            <w:tcW w:w="864" w:type="dxa"/>
          </w:tcPr>
          <w:p w14:paraId="6807E4E8" w14:textId="77777777" w:rsidR="00714DFF" w:rsidRDefault="00714DFF">
            <w:r>
              <w:rPr>
                <w:sz w:val="18"/>
              </w:rPr>
              <w:t>34</w:t>
            </w:r>
          </w:p>
        </w:tc>
        <w:tc>
          <w:tcPr>
            <w:tcW w:w="984" w:type="dxa"/>
          </w:tcPr>
          <w:p w14:paraId="11E57F16" w14:textId="77777777" w:rsidR="00714DFF" w:rsidRDefault="00714DFF">
            <w:r>
              <w:rPr>
                <w:sz w:val="18"/>
              </w:rPr>
              <w:t>Board game 1</w:t>
            </w:r>
          </w:p>
        </w:tc>
        <w:tc>
          <w:tcPr>
            <w:tcW w:w="1347" w:type="dxa"/>
          </w:tcPr>
          <w:p w14:paraId="2C492A90" w14:textId="77777777" w:rsidR="00714DFF" w:rsidRDefault="00714DFF">
            <w:proofErr w:type="spellStart"/>
            <w:r>
              <w:rPr>
                <w:sz w:val="18"/>
              </w:rPr>
              <w:t>Spoločenká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skupinová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práca</w:t>
            </w:r>
            <w:proofErr w:type="spellEnd"/>
          </w:p>
        </w:tc>
        <w:tc>
          <w:tcPr>
            <w:tcW w:w="2046" w:type="dxa"/>
          </w:tcPr>
          <w:p w14:paraId="0DF2994D" w14:textId="77777777" w:rsidR="00714DFF" w:rsidRDefault="00714DFF">
            <w:proofErr w:type="spellStart"/>
            <w:r>
              <w:rPr>
                <w:sz w:val="18"/>
              </w:rPr>
              <w:t>komunikovať</w:t>
            </w:r>
            <w:proofErr w:type="spellEnd"/>
            <w:r>
              <w:rPr>
                <w:sz w:val="18"/>
              </w:rPr>
              <w:t xml:space="preserve">  a </w:t>
            </w:r>
            <w:proofErr w:type="spellStart"/>
            <w:r>
              <w:rPr>
                <w:sz w:val="18"/>
              </w:rPr>
              <w:t>spolupracovať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problémy</w:t>
            </w:r>
            <w:proofErr w:type="spellEnd"/>
            <w:r>
              <w:rPr>
                <w:sz w:val="18"/>
              </w:rPr>
              <w:t xml:space="preserve">,  </w:t>
            </w:r>
            <w:proofErr w:type="spellStart"/>
            <w:r>
              <w:rPr>
                <w:sz w:val="18"/>
              </w:rPr>
              <w:t>rešpektovať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druhých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zvládnuť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konflikt</w:t>
            </w:r>
            <w:proofErr w:type="spellEnd"/>
          </w:p>
        </w:tc>
        <w:tc>
          <w:tcPr>
            <w:tcW w:w="1532" w:type="dxa"/>
          </w:tcPr>
          <w:p w14:paraId="2EEFE149" w14:textId="77777777" w:rsidR="00714DFF" w:rsidRDefault="00714DFF"/>
        </w:tc>
        <w:tc>
          <w:tcPr>
            <w:tcW w:w="1344" w:type="dxa"/>
          </w:tcPr>
          <w:p w14:paraId="43A27DD8" w14:textId="77777777" w:rsidR="00714DFF" w:rsidRDefault="00714DFF"/>
        </w:tc>
        <w:tc>
          <w:tcPr>
            <w:tcW w:w="1376" w:type="dxa"/>
          </w:tcPr>
          <w:p w14:paraId="4BC29685" w14:textId="77777777" w:rsidR="00714DFF" w:rsidRDefault="00714DFF">
            <w:r>
              <w:rPr>
                <w:sz w:val="18"/>
              </w:rPr>
              <w:t>Workbook</w:t>
            </w:r>
          </w:p>
        </w:tc>
        <w:tc>
          <w:tcPr>
            <w:tcW w:w="975" w:type="dxa"/>
            <w:vMerge/>
          </w:tcPr>
          <w:p w14:paraId="031537FF" w14:textId="77777777" w:rsidR="00714DFF" w:rsidRDefault="00714DFF"/>
        </w:tc>
      </w:tr>
      <w:tr w:rsidR="005D3900" w14:paraId="1F6D94A5" w14:textId="77777777" w:rsidTr="005F7257">
        <w:tc>
          <w:tcPr>
            <w:tcW w:w="864" w:type="dxa"/>
          </w:tcPr>
          <w:p w14:paraId="2C2FFCF3" w14:textId="77777777" w:rsidR="005D3900" w:rsidRDefault="005D3900"/>
        </w:tc>
        <w:tc>
          <w:tcPr>
            <w:tcW w:w="864" w:type="dxa"/>
          </w:tcPr>
          <w:p w14:paraId="4807BB10" w14:textId="77777777" w:rsidR="005D3900" w:rsidRDefault="005D3900"/>
        </w:tc>
        <w:tc>
          <w:tcPr>
            <w:tcW w:w="864" w:type="dxa"/>
          </w:tcPr>
          <w:p w14:paraId="6BA024E9" w14:textId="77777777" w:rsidR="005D3900" w:rsidRDefault="005D3900"/>
        </w:tc>
        <w:tc>
          <w:tcPr>
            <w:tcW w:w="984" w:type="dxa"/>
            <w:shd w:val="clear" w:color="auto" w:fill="FFFF00"/>
          </w:tcPr>
          <w:p w14:paraId="79B4DF26" w14:textId="77777777" w:rsidR="005D3900" w:rsidRDefault="00000000">
            <w:r>
              <w:rPr>
                <w:sz w:val="18"/>
              </w:rPr>
              <w:t>Module 5: Food and drink</w:t>
            </w:r>
          </w:p>
        </w:tc>
        <w:tc>
          <w:tcPr>
            <w:tcW w:w="1347" w:type="dxa"/>
            <w:shd w:val="clear" w:color="auto" w:fill="FFFF00"/>
          </w:tcPr>
          <w:p w14:paraId="2AE1B336" w14:textId="77777777" w:rsidR="005D3900" w:rsidRDefault="005D3900"/>
        </w:tc>
        <w:tc>
          <w:tcPr>
            <w:tcW w:w="2046" w:type="dxa"/>
            <w:shd w:val="clear" w:color="auto" w:fill="FFFF00"/>
          </w:tcPr>
          <w:p w14:paraId="2FA4E294" w14:textId="77777777" w:rsidR="005D3900" w:rsidRDefault="005D3900"/>
        </w:tc>
        <w:tc>
          <w:tcPr>
            <w:tcW w:w="1532" w:type="dxa"/>
            <w:shd w:val="clear" w:color="auto" w:fill="FFFF00"/>
          </w:tcPr>
          <w:p w14:paraId="639517F0" w14:textId="77777777" w:rsidR="005D3900" w:rsidRDefault="005D3900"/>
        </w:tc>
        <w:tc>
          <w:tcPr>
            <w:tcW w:w="1344" w:type="dxa"/>
            <w:shd w:val="clear" w:color="auto" w:fill="FFFF00"/>
          </w:tcPr>
          <w:p w14:paraId="69C439A9" w14:textId="77777777" w:rsidR="005D3900" w:rsidRDefault="005D3900"/>
        </w:tc>
        <w:tc>
          <w:tcPr>
            <w:tcW w:w="1376" w:type="dxa"/>
            <w:shd w:val="clear" w:color="auto" w:fill="FFFF00"/>
          </w:tcPr>
          <w:p w14:paraId="27E502AE" w14:textId="77777777" w:rsidR="005D3900" w:rsidRDefault="005D3900"/>
        </w:tc>
        <w:tc>
          <w:tcPr>
            <w:tcW w:w="975" w:type="dxa"/>
            <w:shd w:val="clear" w:color="auto" w:fill="FFFF00"/>
          </w:tcPr>
          <w:p w14:paraId="17A49179" w14:textId="77777777" w:rsidR="005D3900" w:rsidRDefault="005D3900"/>
        </w:tc>
      </w:tr>
      <w:tr w:rsidR="005F7257" w14:paraId="40E1D546" w14:textId="77777777" w:rsidTr="005F7257">
        <w:tc>
          <w:tcPr>
            <w:tcW w:w="864" w:type="dxa"/>
          </w:tcPr>
          <w:p w14:paraId="49EC2E92" w14:textId="77777777" w:rsidR="005F7257" w:rsidRDefault="005F7257"/>
        </w:tc>
        <w:tc>
          <w:tcPr>
            <w:tcW w:w="864" w:type="dxa"/>
          </w:tcPr>
          <w:p w14:paraId="04C36C76" w14:textId="77777777" w:rsidR="005F7257" w:rsidRDefault="005F7257">
            <w:r>
              <w:rPr>
                <w:sz w:val="18"/>
              </w:rPr>
              <w:t>18</w:t>
            </w:r>
          </w:p>
        </w:tc>
        <w:tc>
          <w:tcPr>
            <w:tcW w:w="864" w:type="dxa"/>
          </w:tcPr>
          <w:p w14:paraId="5824A10A" w14:textId="77777777" w:rsidR="005F7257" w:rsidRDefault="005F7257">
            <w:r>
              <w:rPr>
                <w:sz w:val="18"/>
              </w:rPr>
              <w:t>35</w:t>
            </w:r>
          </w:p>
        </w:tc>
        <w:tc>
          <w:tcPr>
            <w:tcW w:w="984" w:type="dxa"/>
          </w:tcPr>
          <w:p w14:paraId="1042E2FD" w14:textId="77777777" w:rsidR="005F7257" w:rsidRDefault="005F7257">
            <w:r>
              <w:rPr>
                <w:sz w:val="18"/>
              </w:rPr>
              <w:t>Module 5 – Song</w:t>
            </w:r>
          </w:p>
        </w:tc>
        <w:tc>
          <w:tcPr>
            <w:tcW w:w="1347" w:type="dxa"/>
          </w:tcPr>
          <w:p w14:paraId="710ABC07" w14:textId="77777777" w:rsidR="005F7257" w:rsidRDefault="005F7257">
            <w:proofErr w:type="spellStart"/>
            <w:r>
              <w:rPr>
                <w:sz w:val="18"/>
              </w:rPr>
              <w:t>Jedlo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</w:p>
        </w:tc>
        <w:tc>
          <w:tcPr>
            <w:tcW w:w="2046" w:type="dxa"/>
          </w:tcPr>
          <w:p w14:paraId="43DC5A9E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jedál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má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nemá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rád</w:t>
            </w:r>
            <w:proofErr w:type="spellEnd"/>
          </w:p>
        </w:tc>
        <w:tc>
          <w:tcPr>
            <w:tcW w:w="1532" w:type="dxa"/>
          </w:tcPr>
          <w:p w14:paraId="778D45D3" w14:textId="77777777" w:rsidR="005F7257" w:rsidRDefault="005F7257">
            <w:r>
              <w:rPr>
                <w:sz w:val="18"/>
              </w:rPr>
              <w:t>I like (chicken), I do not/don’t like (onions)., sandwich-sandwiches</w:t>
            </w:r>
          </w:p>
        </w:tc>
        <w:tc>
          <w:tcPr>
            <w:tcW w:w="1344" w:type="dxa"/>
          </w:tcPr>
          <w:p w14:paraId="01BC951C" w14:textId="77777777" w:rsidR="005F7257" w:rsidRDefault="005F7257">
            <w:r>
              <w:rPr>
                <w:sz w:val="18"/>
              </w:rPr>
              <w:t>sandwich, chicken, rice, beans, eggs, onions, tasty, nice</w:t>
            </w:r>
          </w:p>
        </w:tc>
        <w:tc>
          <w:tcPr>
            <w:tcW w:w="1376" w:type="dxa"/>
          </w:tcPr>
          <w:p w14:paraId="3AB1048D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 w:val="restart"/>
          </w:tcPr>
          <w:p w14:paraId="3408639A" w14:textId="77777777" w:rsidR="005F7257" w:rsidRDefault="005F7257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T8, K2, K3, K4, K5, K9, </w:t>
            </w:r>
          </w:p>
        </w:tc>
      </w:tr>
      <w:tr w:rsidR="005F7257" w14:paraId="27CF965C" w14:textId="77777777" w:rsidTr="005F7257">
        <w:tc>
          <w:tcPr>
            <w:tcW w:w="864" w:type="dxa"/>
          </w:tcPr>
          <w:p w14:paraId="32BFBF77" w14:textId="77777777" w:rsidR="005F7257" w:rsidRDefault="005F7257"/>
        </w:tc>
        <w:tc>
          <w:tcPr>
            <w:tcW w:w="864" w:type="dxa"/>
          </w:tcPr>
          <w:p w14:paraId="0120F454" w14:textId="77777777" w:rsidR="005F7257" w:rsidRDefault="005F7257"/>
        </w:tc>
        <w:tc>
          <w:tcPr>
            <w:tcW w:w="864" w:type="dxa"/>
          </w:tcPr>
          <w:p w14:paraId="6849E18D" w14:textId="77777777" w:rsidR="005F7257" w:rsidRDefault="005F7257">
            <w:r>
              <w:rPr>
                <w:sz w:val="18"/>
              </w:rPr>
              <w:t>36</w:t>
            </w:r>
          </w:p>
        </w:tc>
        <w:tc>
          <w:tcPr>
            <w:tcW w:w="984" w:type="dxa"/>
          </w:tcPr>
          <w:p w14:paraId="755ED069" w14:textId="77777777" w:rsidR="005F7257" w:rsidRDefault="005F7257">
            <w:r>
              <w:rPr>
                <w:sz w:val="18"/>
              </w:rPr>
              <w:t>Module 5 – Young Stars</w:t>
            </w:r>
          </w:p>
        </w:tc>
        <w:tc>
          <w:tcPr>
            <w:tcW w:w="1347" w:type="dxa"/>
          </w:tcPr>
          <w:p w14:paraId="516E50EB" w14:textId="77777777" w:rsidR="005F7257" w:rsidRDefault="005F7257">
            <w:proofErr w:type="spellStart"/>
            <w:r>
              <w:rPr>
                <w:sz w:val="18"/>
              </w:rPr>
              <w:t>Jedlo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>, Gramatika - Do you like...?/Yes/No</w:t>
            </w:r>
          </w:p>
        </w:tc>
        <w:tc>
          <w:tcPr>
            <w:tcW w:w="2046" w:type="dxa"/>
          </w:tcPr>
          <w:p w14:paraId="10231C1E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jedál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nápojov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má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nemá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zisťovacie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jedoduchom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prítomnom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ne</w:t>
            </w:r>
          </w:p>
        </w:tc>
        <w:tc>
          <w:tcPr>
            <w:tcW w:w="1532" w:type="dxa"/>
          </w:tcPr>
          <w:p w14:paraId="2DFA6F16" w14:textId="77777777" w:rsidR="005F7257" w:rsidRDefault="005F7257">
            <w:r>
              <w:rPr>
                <w:sz w:val="18"/>
              </w:rPr>
              <w:t>Do you like (salad)?, Yes, I do. / No, I don’t.</w:t>
            </w:r>
          </w:p>
        </w:tc>
        <w:tc>
          <w:tcPr>
            <w:tcW w:w="1344" w:type="dxa"/>
          </w:tcPr>
          <w:p w14:paraId="7B845DB4" w14:textId="77777777" w:rsidR="005F7257" w:rsidRDefault="005F7257">
            <w:r>
              <w:rPr>
                <w:sz w:val="18"/>
              </w:rPr>
              <w:t>spaghetti, salad, chips, chocolate, orange juice, milk, hungry, thirsty</w:t>
            </w:r>
          </w:p>
        </w:tc>
        <w:tc>
          <w:tcPr>
            <w:tcW w:w="1376" w:type="dxa"/>
          </w:tcPr>
          <w:p w14:paraId="200BC3DE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7E65F0B0" w14:textId="77777777" w:rsidR="005F7257" w:rsidRDefault="005F7257"/>
        </w:tc>
      </w:tr>
      <w:tr w:rsidR="005F7257" w14:paraId="2A6FE40D" w14:textId="77777777" w:rsidTr="005F7257">
        <w:tc>
          <w:tcPr>
            <w:tcW w:w="864" w:type="dxa"/>
          </w:tcPr>
          <w:p w14:paraId="61C81C2A" w14:textId="77777777" w:rsidR="005F7257" w:rsidRDefault="005F7257"/>
        </w:tc>
        <w:tc>
          <w:tcPr>
            <w:tcW w:w="864" w:type="dxa"/>
          </w:tcPr>
          <w:p w14:paraId="54ED61CE" w14:textId="77777777" w:rsidR="005F7257" w:rsidRDefault="005F7257">
            <w:r>
              <w:rPr>
                <w:sz w:val="18"/>
              </w:rPr>
              <w:t>19</w:t>
            </w:r>
          </w:p>
        </w:tc>
        <w:tc>
          <w:tcPr>
            <w:tcW w:w="864" w:type="dxa"/>
          </w:tcPr>
          <w:p w14:paraId="31CE00EA" w14:textId="77777777" w:rsidR="005F7257" w:rsidRDefault="005F7257">
            <w:r>
              <w:rPr>
                <w:sz w:val="18"/>
              </w:rPr>
              <w:t>37</w:t>
            </w:r>
          </w:p>
        </w:tc>
        <w:tc>
          <w:tcPr>
            <w:tcW w:w="984" w:type="dxa"/>
          </w:tcPr>
          <w:p w14:paraId="4705EC1F" w14:textId="77777777" w:rsidR="005F7257" w:rsidRDefault="005F7257">
            <w:r>
              <w:rPr>
                <w:sz w:val="18"/>
              </w:rPr>
              <w:t>Module 5 – Our world</w:t>
            </w:r>
          </w:p>
        </w:tc>
        <w:tc>
          <w:tcPr>
            <w:tcW w:w="1347" w:type="dxa"/>
          </w:tcPr>
          <w:p w14:paraId="4940364E" w14:textId="77777777" w:rsidR="005F7257" w:rsidRDefault="005F7257">
            <w:proofErr w:type="spellStart"/>
            <w:r>
              <w:rPr>
                <w:sz w:val="18"/>
              </w:rPr>
              <w:t>Jedlá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dňa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Zdravé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nezdravé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jedlá</w:t>
            </w:r>
            <w:proofErr w:type="spellEnd"/>
          </w:p>
        </w:tc>
        <w:tc>
          <w:tcPr>
            <w:tcW w:w="2046" w:type="dxa"/>
          </w:tcPr>
          <w:p w14:paraId="3F702E65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jedlá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dňa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rozlíšiť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nezdravé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potraviny</w:t>
            </w:r>
            <w:proofErr w:type="spellEnd"/>
            <w:r>
              <w:rPr>
                <w:sz w:val="18"/>
              </w:rPr>
              <w:t xml:space="preserve">, </w:t>
            </w:r>
          </w:p>
        </w:tc>
        <w:tc>
          <w:tcPr>
            <w:tcW w:w="1532" w:type="dxa"/>
          </w:tcPr>
          <w:p w14:paraId="4DB0AD49" w14:textId="77777777" w:rsidR="005F7257" w:rsidRDefault="005F7257">
            <w:r>
              <w:rPr>
                <w:sz w:val="18"/>
              </w:rPr>
              <w:t>I like (fish). It’s good for you., I don’t like (chips). They’re bad for you.</w:t>
            </w:r>
          </w:p>
        </w:tc>
        <w:tc>
          <w:tcPr>
            <w:tcW w:w="1344" w:type="dxa"/>
          </w:tcPr>
          <w:p w14:paraId="0DF4A622" w14:textId="77777777" w:rsidR="005F7257" w:rsidRDefault="005F7257">
            <w:r>
              <w:rPr>
                <w:sz w:val="18"/>
              </w:rPr>
              <w:t>breakfast, lunch, dinner, soup, fish, cereal, fruit, vegetables</w:t>
            </w:r>
          </w:p>
        </w:tc>
        <w:tc>
          <w:tcPr>
            <w:tcW w:w="1376" w:type="dxa"/>
          </w:tcPr>
          <w:p w14:paraId="7D962D4E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05550A11" w14:textId="77777777" w:rsidR="005F7257" w:rsidRDefault="005F7257"/>
        </w:tc>
      </w:tr>
      <w:tr w:rsidR="005F7257" w14:paraId="7D1B8FB6" w14:textId="77777777" w:rsidTr="005F7257">
        <w:tc>
          <w:tcPr>
            <w:tcW w:w="864" w:type="dxa"/>
          </w:tcPr>
          <w:p w14:paraId="218C9134" w14:textId="77777777" w:rsidR="005F7257" w:rsidRDefault="005F7257"/>
        </w:tc>
        <w:tc>
          <w:tcPr>
            <w:tcW w:w="864" w:type="dxa"/>
          </w:tcPr>
          <w:p w14:paraId="28AB407F" w14:textId="77777777" w:rsidR="005F7257" w:rsidRDefault="005F7257"/>
        </w:tc>
        <w:tc>
          <w:tcPr>
            <w:tcW w:w="864" w:type="dxa"/>
          </w:tcPr>
          <w:p w14:paraId="4CD6225A" w14:textId="77777777" w:rsidR="005F7257" w:rsidRDefault="005F7257">
            <w:r>
              <w:rPr>
                <w:sz w:val="18"/>
              </w:rPr>
              <w:t>38</w:t>
            </w:r>
          </w:p>
        </w:tc>
        <w:tc>
          <w:tcPr>
            <w:tcW w:w="984" w:type="dxa"/>
          </w:tcPr>
          <w:p w14:paraId="4DF0A4D8" w14:textId="77777777" w:rsidR="005F7257" w:rsidRDefault="005F7257">
            <w:r>
              <w:rPr>
                <w:sz w:val="18"/>
              </w:rPr>
              <w:t>Module 5 – Let’s play, Cross- curricular</w:t>
            </w:r>
          </w:p>
        </w:tc>
        <w:tc>
          <w:tcPr>
            <w:tcW w:w="1347" w:type="dxa"/>
          </w:tcPr>
          <w:p w14:paraId="23F0DD9E" w14:textId="77777777" w:rsidR="005F7257" w:rsidRDefault="005F7257">
            <w:proofErr w:type="spellStart"/>
            <w:r>
              <w:rPr>
                <w:sz w:val="18"/>
              </w:rPr>
              <w:t>Ovocie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zelenina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číslovky</w:t>
            </w:r>
            <w:proofErr w:type="spellEnd"/>
            <w:r>
              <w:rPr>
                <w:sz w:val="18"/>
              </w:rPr>
              <w:t xml:space="preserve"> 11-20, </w:t>
            </w:r>
            <w:proofErr w:type="spellStart"/>
            <w:r>
              <w:rPr>
                <w:sz w:val="18"/>
              </w:rPr>
              <w:t>výslovnosť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písmena</w:t>
            </w:r>
            <w:proofErr w:type="spellEnd"/>
            <w:r>
              <w:rPr>
                <w:sz w:val="18"/>
              </w:rPr>
              <w:t xml:space="preserve"> I,   </w:t>
            </w:r>
            <w:proofErr w:type="spellStart"/>
            <w:r>
              <w:rPr>
                <w:sz w:val="18"/>
              </w:rPr>
              <w:t>Domácnosť</w:t>
            </w:r>
            <w:proofErr w:type="spellEnd"/>
          </w:p>
        </w:tc>
        <w:tc>
          <w:tcPr>
            <w:tcW w:w="2046" w:type="dxa"/>
          </w:tcPr>
          <w:p w14:paraId="6A72C67F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ovocia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zeleniny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číslovky</w:t>
            </w:r>
            <w:proofErr w:type="spellEnd"/>
            <w:r>
              <w:rPr>
                <w:sz w:val="18"/>
              </w:rPr>
              <w:t xml:space="preserve"> 11-20  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zrozumiteľne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písmeno</w:t>
            </w:r>
            <w:proofErr w:type="spellEnd"/>
            <w:r>
              <w:rPr>
                <w:sz w:val="18"/>
              </w:rPr>
              <w:t xml:space="preserve"> I,                     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zdravé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nezdravé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jedlo</w:t>
            </w:r>
            <w:proofErr w:type="spellEnd"/>
            <w:r>
              <w:rPr>
                <w:sz w:val="18"/>
              </w:rPr>
              <w:t xml:space="preserve">, a </w:t>
            </w:r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je pre </w:t>
            </w:r>
            <w:proofErr w:type="spellStart"/>
            <w:r>
              <w:rPr>
                <w:sz w:val="18"/>
              </w:rPr>
              <w:t>naše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dobré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zlé</w:t>
            </w:r>
            <w:proofErr w:type="spellEnd"/>
          </w:p>
        </w:tc>
        <w:tc>
          <w:tcPr>
            <w:tcW w:w="1532" w:type="dxa"/>
          </w:tcPr>
          <w:p w14:paraId="5035D6A5" w14:textId="77777777" w:rsidR="005F7257" w:rsidRDefault="005F7257">
            <w:r>
              <w:rPr>
                <w:sz w:val="18"/>
              </w:rPr>
              <w:t>tomato-tomatoes</w:t>
            </w:r>
          </w:p>
        </w:tc>
        <w:tc>
          <w:tcPr>
            <w:tcW w:w="1344" w:type="dxa"/>
          </w:tcPr>
          <w:p w14:paraId="3C784FFC" w14:textId="77777777" w:rsidR="005F7257" w:rsidRDefault="005F7257">
            <w:r>
              <w:rPr>
                <w:sz w:val="18"/>
              </w:rPr>
              <w:t>banana, lemon, orange, carrot, tomato, eleven, twelve, thirteen, fourteen, fifteen, sixteen, seventeen, eighteen, nineteen, twenty, bread, potato, cheese, meat, crisps, drinks</w:t>
            </w:r>
          </w:p>
        </w:tc>
        <w:tc>
          <w:tcPr>
            <w:tcW w:w="1376" w:type="dxa"/>
          </w:tcPr>
          <w:p w14:paraId="6EA13A6E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3A4B7D88" w14:textId="77777777" w:rsidR="005F7257" w:rsidRDefault="005F7257"/>
        </w:tc>
      </w:tr>
      <w:tr w:rsidR="005F7257" w14:paraId="500EC486" w14:textId="77777777" w:rsidTr="005F7257">
        <w:tc>
          <w:tcPr>
            <w:tcW w:w="864" w:type="dxa"/>
          </w:tcPr>
          <w:p w14:paraId="256539FF" w14:textId="77777777" w:rsidR="005F7257" w:rsidRDefault="005F7257"/>
        </w:tc>
        <w:tc>
          <w:tcPr>
            <w:tcW w:w="864" w:type="dxa"/>
          </w:tcPr>
          <w:p w14:paraId="376EAF4C" w14:textId="77777777" w:rsidR="005F7257" w:rsidRDefault="005F7257">
            <w:r>
              <w:rPr>
                <w:sz w:val="18"/>
              </w:rPr>
              <w:t>20</w:t>
            </w:r>
          </w:p>
        </w:tc>
        <w:tc>
          <w:tcPr>
            <w:tcW w:w="864" w:type="dxa"/>
          </w:tcPr>
          <w:p w14:paraId="2C47D146" w14:textId="77777777" w:rsidR="005F7257" w:rsidRDefault="005F7257">
            <w:r>
              <w:rPr>
                <w:sz w:val="18"/>
              </w:rPr>
              <w:t>39</w:t>
            </w:r>
          </w:p>
        </w:tc>
        <w:tc>
          <w:tcPr>
            <w:tcW w:w="984" w:type="dxa"/>
          </w:tcPr>
          <w:p w14:paraId="5A343C06" w14:textId="77777777" w:rsidR="005F7257" w:rsidRDefault="005F7257">
            <w:r>
              <w:rPr>
                <w:sz w:val="18"/>
              </w:rPr>
              <w:t>Module 5 – Story</w:t>
            </w:r>
          </w:p>
        </w:tc>
        <w:tc>
          <w:tcPr>
            <w:tcW w:w="1347" w:type="dxa"/>
          </w:tcPr>
          <w:p w14:paraId="20EFAAF7" w14:textId="77777777" w:rsidR="005F7257" w:rsidRDefault="005F7257">
            <w:r>
              <w:rPr>
                <w:sz w:val="18"/>
              </w:rPr>
              <w:t xml:space="preserve">Hansel and Gretel-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2046" w:type="dxa"/>
          </w:tcPr>
          <w:p w14:paraId="257E9814" w14:textId="77777777" w:rsidR="005F7257" w:rsidRDefault="005F7257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odhadnúť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zo </w:t>
            </w:r>
            <w:proofErr w:type="spellStart"/>
            <w:r>
              <w:rPr>
                <w:sz w:val="18"/>
              </w:rPr>
              <w:t>sprievodných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reprodukovať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</w:t>
            </w:r>
            <w:proofErr w:type="spellEnd"/>
          </w:p>
        </w:tc>
        <w:tc>
          <w:tcPr>
            <w:tcW w:w="1532" w:type="dxa"/>
          </w:tcPr>
          <w:p w14:paraId="049D02A6" w14:textId="77777777" w:rsidR="005F7257" w:rsidRDefault="005F7257"/>
        </w:tc>
        <w:tc>
          <w:tcPr>
            <w:tcW w:w="1344" w:type="dxa"/>
          </w:tcPr>
          <w:p w14:paraId="167B4371" w14:textId="77777777" w:rsidR="005F7257" w:rsidRDefault="005F7257">
            <w:r>
              <w:rPr>
                <w:sz w:val="18"/>
              </w:rPr>
              <w:t>pizza, watermelon, jam, ice cream, lemonade, pear, ‘mystery’ bag</w:t>
            </w:r>
          </w:p>
        </w:tc>
        <w:tc>
          <w:tcPr>
            <w:tcW w:w="1376" w:type="dxa"/>
          </w:tcPr>
          <w:p w14:paraId="11D7152E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035431FF" w14:textId="77777777" w:rsidR="005F7257" w:rsidRDefault="005F7257"/>
        </w:tc>
      </w:tr>
      <w:tr w:rsidR="005F7257" w14:paraId="48660B36" w14:textId="77777777" w:rsidTr="005F7257">
        <w:tc>
          <w:tcPr>
            <w:tcW w:w="864" w:type="dxa"/>
          </w:tcPr>
          <w:p w14:paraId="61962E0F" w14:textId="77777777" w:rsidR="005F7257" w:rsidRDefault="005F7257"/>
        </w:tc>
        <w:tc>
          <w:tcPr>
            <w:tcW w:w="864" w:type="dxa"/>
          </w:tcPr>
          <w:p w14:paraId="5971DD13" w14:textId="77777777" w:rsidR="005F7257" w:rsidRDefault="005F7257"/>
        </w:tc>
        <w:tc>
          <w:tcPr>
            <w:tcW w:w="864" w:type="dxa"/>
          </w:tcPr>
          <w:p w14:paraId="003B03C3" w14:textId="77777777" w:rsidR="005F7257" w:rsidRDefault="005F7257">
            <w:r>
              <w:rPr>
                <w:sz w:val="18"/>
              </w:rPr>
              <w:t>40</w:t>
            </w:r>
          </w:p>
        </w:tc>
        <w:tc>
          <w:tcPr>
            <w:tcW w:w="984" w:type="dxa"/>
          </w:tcPr>
          <w:p w14:paraId="730C0BDB" w14:textId="77777777" w:rsidR="005F7257" w:rsidRDefault="005F7257">
            <w:r>
              <w:rPr>
                <w:sz w:val="18"/>
              </w:rPr>
              <w:t>Module 5 – Revision</w:t>
            </w:r>
          </w:p>
        </w:tc>
        <w:tc>
          <w:tcPr>
            <w:tcW w:w="1347" w:type="dxa"/>
          </w:tcPr>
          <w:p w14:paraId="302FBD5B" w14:textId="77777777" w:rsidR="005F7257" w:rsidRDefault="005F7257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5</w:t>
            </w:r>
          </w:p>
        </w:tc>
        <w:tc>
          <w:tcPr>
            <w:tcW w:w="2046" w:type="dxa"/>
          </w:tcPr>
          <w:p w14:paraId="32802A65" w14:textId="77777777" w:rsidR="005F7257" w:rsidRDefault="005F7257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79E73277" w14:textId="77777777" w:rsidR="005F7257" w:rsidRDefault="005F7257"/>
        </w:tc>
        <w:tc>
          <w:tcPr>
            <w:tcW w:w="1344" w:type="dxa"/>
          </w:tcPr>
          <w:p w14:paraId="3587EDE7" w14:textId="77777777" w:rsidR="005F7257" w:rsidRDefault="005F7257"/>
        </w:tc>
        <w:tc>
          <w:tcPr>
            <w:tcW w:w="1376" w:type="dxa"/>
          </w:tcPr>
          <w:p w14:paraId="3ABE7555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37A8237C" w14:textId="77777777" w:rsidR="005F7257" w:rsidRDefault="005F7257"/>
        </w:tc>
      </w:tr>
      <w:tr w:rsidR="005F7257" w14:paraId="4E6DA0F4" w14:textId="77777777" w:rsidTr="005F7257">
        <w:tc>
          <w:tcPr>
            <w:tcW w:w="864" w:type="dxa"/>
          </w:tcPr>
          <w:p w14:paraId="0DC8F52E" w14:textId="77777777" w:rsidR="005F7257" w:rsidRDefault="005F7257"/>
        </w:tc>
        <w:tc>
          <w:tcPr>
            <w:tcW w:w="864" w:type="dxa"/>
          </w:tcPr>
          <w:p w14:paraId="7172A207" w14:textId="77777777" w:rsidR="005F7257" w:rsidRDefault="005F7257">
            <w:r>
              <w:rPr>
                <w:sz w:val="18"/>
              </w:rPr>
              <w:t>21</w:t>
            </w:r>
          </w:p>
        </w:tc>
        <w:tc>
          <w:tcPr>
            <w:tcW w:w="864" w:type="dxa"/>
          </w:tcPr>
          <w:p w14:paraId="55BEC8D9" w14:textId="77777777" w:rsidR="005F7257" w:rsidRDefault="005F7257">
            <w:r>
              <w:rPr>
                <w:sz w:val="18"/>
              </w:rPr>
              <w:t>41</w:t>
            </w:r>
          </w:p>
        </w:tc>
        <w:tc>
          <w:tcPr>
            <w:tcW w:w="984" w:type="dxa"/>
          </w:tcPr>
          <w:p w14:paraId="132C12AA" w14:textId="77777777" w:rsidR="005F7257" w:rsidRDefault="005F7257">
            <w:r>
              <w:rPr>
                <w:sz w:val="18"/>
              </w:rPr>
              <w:t>Video Module 5, Module test 5</w:t>
            </w:r>
          </w:p>
        </w:tc>
        <w:tc>
          <w:tcPr>
            <w:tcW w:w="1347" w:type="dxa"/>
          </w:tcPr>
          <w:p w14:paraId="1CD4B177" w14:textId="77777777" w:rsidR="005F7257" w:rsidRDefault="005F7257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,              Test -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</w:p>
        </w:tc>
        <w:tc>
          <w:tcPr>
            <w:tcW w:w="2046" w:type="dxa"/>
          </w:tcPr>
          <w:p w14:paraId="26A8F46E" w14:textId="77777777" w:rsidR="005F7257" w:rsidRDefault="005F7257">
            <w:proofErr w:type="spellStart"/>
            <w:r>
              <w:rPr>
                <w:sz w:val="18"/>
              </w:rPr>
              <w:t>spojiť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teóriu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praxou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vnímať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prebrané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reálnom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</w:p>
        </w:tc>
        <w:tc>
          <w:tcPr>
            <w:tcW w:w="1532" w:type="dxa"/>
          </w:tcPr>
          <w:p w14:paraId="3AB5DD67" w14:textId="77777777" w:rsidR="005F7257" w:rsidRDefault="005F7257"/>
        </w:tc>
        <w:tc>
          <w:tcPr>
            <w:tcW w:w="1344" w:type="dxa"/>
          </w:tcPr>
          <w:p w14:paraId="6DFB9028" w14:textId="77777777" w:rsidR="005F7257" w:rsidRDefault="005F7257"/>
        </w:tc>
        <w:tc>
          <w:tcPr>
            <w:tcW w:w="1376" w:type="dxa"/>
          </w:tcPr>
          <w:p w14:paraId="66D64344" w14:textId="77777777" w:rsidR="005F7257" w:rsidRDefault="005F7257">
            <w:r>
              <w:rPr>
                <w:sz w:val="18"/>
              </w:rPr>
              <w:t xml:space="preserve">Video worksheets (downloadable from the Teacher’s assistant),, Multimedia material &amp; player, Tests &amp; audio </w:t>
            </w:r>
            <w:r>
              <w:rPr>
                <w:sz w:val="18"/>
              </w:rPr>
              <w:lastRenderedPageBreak/>
              <w:t>(downloadable from the Teacher’s assistant)</w:t>
            </w:r>
          </w:p>
        </w:tc>
        <w:tc>
          <w:tcPr>
            <w:tcW w:w="975" w:type="dxa"/>
            <w:vMerge/>
          </w:tcPr>
          <w:p w14:paraId="44DF87E8" w14:textId="77777777" w:rsidR="005F7257" w:rsidRDefault="005F7257"/>
        </w:tc>
      </w:tr>
      <w:tr w:rsidR="005D3900" w14:paraId="08F4D12C" w14:textId="77777777" w:rsidTr="005F7257">
        <w:tc>
          <w:tcPr>
            <w:tcW w:w="864" w:type="dxa"/>
          </w:tcPr>
          <w:p w14:paraId="5EC48A07" w14:textId="77777777" w:rsidR="005D3900" w:rsidRDefault="005D3900"/>
        </w:tc>
        <w:tc>
          <w:tcPr>
            <w:tcW w:w="864" w:type="dxa"/>
          </w:tcPr>
          <w:p w14:paraId="34F02322" w14:textId="77777777" w:rsidR="005D3900" w:rsidRDefault="005D3900"/>
        </w:tc>
        <w:tc>
          <w:tcPr>
            <w:tcW w:w="864" w:type="dxa"/>
          </w:tcPr>
          <w:p w14:paraId="7B809B1A" w14:textId="77777777" w:rsidR="005D3900" w:rsidRDefault="005D3900"/>
        </w:tc>
        <w:tc>
          <w:tcPr>
            <w:tcW w:w="984" w:type="dxa"/>
            <w:shd w:val="clear" w:color="auto" w:fill="FFFF00"/>
          </w:tcPr>
          <w:p w14:paraId="0FCB26CA" w14:textId="77777777" w:rsidR="005D3900" w:rsidRDefault="00000000">
            <w:r>
              <w:rPr>
                <w:sz w:val="18"/>
              </w:rPr>
              <w:t>Module 6: Places</w:t>
            </w:r>
          </w:p>
        </w:tc>
        <w:tc>
          <w:tcPr>
            <w:tcW w:w="1347" w:type="dxa"/>
            <w:shd w:val="clear" w:color="auto" w:fill="FFFF00"/>
          </w:tcPr>
          <w:p w14:paraId="7F9BCE0C" w14:textId="77777777" w:rsidR="005D3900" w:rsidRDefault="005D3900"/>
        </w:tc>
        <w:tc>
          <w:tcPr>
            <w:tcW w:w="2046" w:type="dxa"/>
            <w:shd w:val="clear" w:color="auto" w:fill="FFFF00"/>
          </w:tcPr>
          <w:p w14:paraId="173CAB2E" w14:textId="77777777" w:rsidR="005D3900" w:rsidRDefault="005D3900"/>
        </w:tc>
        <w:tc>
          <w:tcPr>
            <w:tcW w:w="1532" w:type="dxa"/>
            <w:shd w:val="clear" w:color="auto" w:fill="FFFF00"/>
          </w:tcPr>
          <w:p w14:paraId="0D7FD144" w14:textId="77777777" w:rsidR="005D3900" w:rsidRDefault="005D3900"/>
        </w:tc>
        <w:tc>
          <w:tcPr>
            <w:tcW w:w="1344" w:type="dxa"/>
            <w:shd w:val="clear" w:color="auto" w:fill="FFFF00"/>
          </w:tcPr>
          <w:p w14:paraId="7B8BD11A" w14:textId="77777777" w:rsidR="005D3900" w:rsidRDefault="005D3900"/>
        </w:tc>
        <w:tc>
          <w:tcPr>
            <w:tcW w:w="1376" w:type="dxa"/>
            <w:shd w:val="clear" w:color="auto" w:fill="FFFF00"/>
          </w:tcPr>
          <w:p w14:paraId="3DE1C383" w14:textId="77777777" w:rsidR="005D3900" w:rsidRDefault="005D3900"/>
        </w:tc>
        <w:tc>
          <w:tcPr>
            <w:tcW w:w="975" w:type="dxa"/>
            <w:shd w:val="clear" w:color="auto" w:fill="FFFF00"/>
          </w:tcPr>
          <w:p w14:paraId="1916562E" w14:textId="77777777" w:rsidR="005D3900" w:rsidRDefault="005D3900"/>
        </w:tc>
      </w:tr>
      <w:tr w:rsidR="005F7257" w14:paraId="782A27A9" w14:textId="77777777" w:rsidTr="005F7257">
        <w:tc>
          <w:tcPr>
            <w:tcW w:w="864" w:type="dxa"/>
          </w:tcPr>
          <w:p w14:paraId="330929C6" w14:textId="77777777" w:rsidR="005F7257" w:rsidRDefault="005F7257"/>
        </w:tc>
        <w:tc>
          <w:tcPr>
            <w:tcW w:w="864" w:type="dxa"/>
          </w:tcPr>
          <w:p w14:paraId="019471E4" w14:textId="77777777" w:rsidR="005F7257" w:rsidRDefault="005F7257"/>
        </w:tc>
        <w:tc>
          <w:tcPr>
            <w:tcW w:w="864" w:type="dxa"/>
          </w:tcPr>
          <w:p w14:paraId="36E1ECF4" w14:textId="77777777" w:rsidR="005F7257" w:rsidRDefault="005F7257">
            <w:r>
              <w:rPr>
                <w:sz w:val="18"/>
              </w:rPr>
              <w:t>42</w:t>
            </w:r>
          </w:p>
        </w:tc>
        <w:tc>
          <w:tcPr>
            <w:tcW w:w="984" w:type="dxa"/>
          </w:tcPr>
          <w:p w14:paraId="144C1E2B" w14:textId="77777777" w:rsidR="005F7257" w:rsidRDefault="005F7257">
            <w:r>
              <w:rPr>
                <w:sz w:val="18"/>
              </w:rPr>
              <w:t>Module 6 – Song</w:t>
            </w:r>
          </w:p>
        </w:tc>
        <w:tc>
          <w:tcPr>
            <w:tcW w:w="1347" w:type="dxa"/>
          </w:tcPr>
          <w:p w14:paraId="472E082D" w14:textId="77777777" w:rsidR="005F7257" w:rsidRDefault="005F7257">
            <w:proofErr w:type="spellStart"/>
            <w:r>
              <w:rPr>
                <w:sz w:val="18"/>
              </w:rPr>
              <w:t>Miesta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</w:p>
        </w:tc>
        <w:tc>
          <w:tcPr>
            <w:tcW w:w="2046" w:type="dxa"/>
          </w:tcPr>
          <w:p w14:paraId="4BFC74CC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meste</w:t>
            </w:r>
            <w:proofErr w:type="spellEnd"/>
          </w:p>
        </w:tc>
        <w:tc>
          <w:tcPr>
            <w:tcW w:w="1532" w:type="dxa"/>
          </w:tcPr>
          <w:p w14:paraId="2F1996C5" w14:textId="77777777" w:rsidR="005F7257" w:rsidRDefault="005F7257">
            <w:r>
              <w:rPr>
                <w:sz w:val="18"/>
              </w:rPr>
              <w:t>There is a (park)., There are (parks).</w:t>
            </w:r>
          </w:p>
        </w:tc>
        <w:tc>
          <w:tcPr>
            <w:tcW w:w="1344" w:type="dxa"/>
          </w:tcPr>
          <w:p w14:paraId="03B9C32F" w14:textId="77777777" w:rsidR="005F7257" w:rsidRDefault="005F7257">
            <w:r>
              <w:rPr>
                <w:sz w:val="18"/>
              </w:rPr>
              <w:t>museum, cinema, school, park, town</w:t>
            </w:r>
          </w:p>
        </w:tc>
        <w:tc>
          <w:tcPr>
            <w:tcW w:w="1376" w:type="dxa"/>
          </w:tcPr>
          <w:p w14:paraId="08819DB9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 w:val="restart"/>
          </w:tcPr>
          <w:p w14:paraId="6F8C65CC" w14:textId="77777777" w:rsidR="005F7257" w:rsidRDefault="005F7257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T4, T7, T12, T13, K2, K3, K5, </w:t>
            </w:r>
          </w:p>
        </w:tc>
      </w:tr>
      <w:tr w:rsidR="005F7257" w14:paraId="27855DB3" w14:textId="77777777" w:rsidTr="005F7257">
        <w:tc>
          <w:tcPr>
            <w:tcW w:w="864" w:type="dxa"/>
          </w:tcPr>
          <w:p w14:paraId="0440759C" w14:textId="77777777" w:rsidR="005F7257" w:rsidRDefault="005F7257"/>
        </w:tc>
        <w:tc>
          <w:tcPr>
            <w:tcW w:w="864" w:type="dxa"/>
          </w:tcPr>
          <w:p w14:paraId="37EC94D9" w14:textId="77777777" w:rsidR="005F7257" w:rsidRDefault="005F7257">
            <w:r>
              <w:rPr>
                <w:sz w:val="18"/>
              </w:rPr>
              <w:t>22</w:t>
            </w:r>
          </w:p>
        </w:tc>
        <w:tc>
          <w:tcPr>
            <w:tcW w:w="864" w:type="dxa"/>
          </w:tcPr>
          <w:p w14:paraId="0A1724FF" w14:textId="77777777" w:rsidR="005F7257" w:rsidRDefault="005F7257">
            <w:r>
              <w:rPr>
                <w:sz w:val="18"/>
              </w:rPr>
              <w:t>43</w:t>
            </w:r>
          </w:p>
        </w:tc>
        <w:tc>
          <w:tcPr>
            <w:tcW w:w="984" w:type="dxa"/>
          </w:tcPr>
          <w:p w14:paraId="34F30E26" w14:textId="77777777" w:rsidR="005F7257" w:rsidRDefault="005F7257">
            <w:r>
              <w:rPr>
                <w:sz w:val="18"/>
              </w:rPr>
              <w:t>Module 6 – Young Stars</w:t>
            </w:r>
          </w:p>
        </w:tc>
        <w:tc>
          <w:tcPr>
            <w:tcW w:w="1347" w:type="dxa"/>
          </w:tcPr>
          <w:p w14:paraId="6B729487" w14:textId="77777777" w:rsidR="005F7257" w:rsidRDefault="005F7257">
            <w:proofErr w:type="spellStart"/>
            <w:r>
              <w:rPr>
                <w:sz w:val="18"/>
              </w:rPr>
              <w:t>Obchody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>,             Gramatika - There is/There are ... Is there/Are there...?</w:t>
            </w:r>
          </w:p>
        </w:tc>
        <w:tc>
          <w:tcPr>
            <w:tcW w:w="2046" w:type="dxa"/>
          </w:tcPr>
          <w:p w14:paraId="25B8FF3F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obchody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meste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oznamovacie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opytovacie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vety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pomocou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situačnej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väzby</w:t>
            </w:r>
            <w:proofErr w:type="spellEnd"/>
            <w:r>
              <w:rPr>
                <w:sz w:val="18"/>
              </w:rPr>
              <w:t xml:space="preserve"> there is/are</w:t>
            </w:r>
          </w:p>
        </w:tc>
        <w:tc>
          <w:tcPr>
            <w:tcW w:w="1532" w:type="dxa"/>
          </w:tcPr>
          <w:p w14:paraId="4524E5A2" w14:textId="77777777" w:rsidR="005F7257" w:rsidRDefault="005F7257">
            <w:r>
              <w:rPr>
                <w:sz w:val="18"/>
              </w:rPr>
              <w:t>Is there a (pet shop)?, Yes, there is. / No, there isn’t., Are there (pet shops)?, Yes, there are. / No, there aren’t.</w:t>
            </w:r>
          </w:p>
        </w:tc>
        <w:tc>
          <w:tcPr>
            <w:tcW w:w="1344" w:type="dxa"/>
          </w:tcPr>
          <w:p w14:paraId="338A5836" w14:textId="77777777" w:rsidR="005F7257" w:rsidRDefault="005F7257">
            <w:r>
              <w:rPr>
                <w:sz w:val="18"/>
              </w:rPr>
              <w:t xml:space="preserve">supermarket, pet shop, toy shop, clothes shop, shopping </w:t>
            </w:r>
            <w:proofErr w:type="spellStart"/>
            <w:r>
              <w:rPr>
                <w:sz w:val="18"/>
              </w:rPr>
              <w:t>centre</w:t>
            </w:r>
            <w:proofErr w:type="spellEnd"/>
          </w:p>
        </w:tc>
        <w:tc>
          <w:tcPr>
            <w:tcW w:w="1376" w:type="dxa"/>
          </w:tcPr>
          <w:p w14:paraId="5D66D9B8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4DBB5A55" w14:textId="77777777" w:rsidR="005F7257" w:rsidRDefault="005F7257"/>
        </w:tc>
      </w:tr>
      <w:tr w:rsidR="005F7257" w14:paraId="48ABF4AB" w14:textId="77777777" w:rsidTr="005F7257">
        <w:tc>
          <w:tcPr>
            <w:tcW w:w="864" w:type="dxa"/>
          </w:tcPr>
          <w:p w14:paraId="4268684E" w14:textId="77777777" w:rsidR="005F7257" w:rsidRDefault="005F7257"/>
        </w:tc>
        <w:tc>
          <w:tcPr>
            <w:tcW w:w="864" w:type="dxa"/>
          </w:tcPr>
          <w:p w14:paraId="3A764EBB" w14:textId="77777777" w:rsidR="005F7257" w:rsidRDefault="005F7257"/>
        </w:tc>
        <w:tc>
          <w:tcPr>
            <w:tcW w:w="864" w:type="dxa"/>
          </w:tcPr>
          <w:p w14:paraId="67B71FF7" w14:textId="77777777" w:rsidR="005F7257" w:rsidRDefault="005F7257">
            <w:r>
              <w:rPr>
                <w:sz w:val="18"/>
              </w:rPr>
              <w:t>44</w:t>
            </w:r>
          </w:p>
        </w:tc>
        <w:tc>
          <w:tcPr>
            <w:tcW w:w="984" w:type="dxa"/>
          </w:tcPr>
          <w:p w14:paraId="7752443B" w14:textId="77777777" w:rsidR="005F7257" w:rsidRDefault="005F7257">
            <w:r>
              <w:rPr>
                <w:sz w:val="18"/>
              </w:rPr>
              <w:t>Module 6 – Our world</w:t>
            </w:r>
          </w:p>
        </w:tc>
        <w:tc>
          <w:tcPr>
            <w:tcW w:w="1347" w:type="dxa"/>
          </w:tcPr>
          <w:p w14:paraId="2A109527" w14:textId="77777777" w:rsidR="005F7257" w:rsidRDefault="005F7257">
            <w:proofErr w:type="spellStart"/>
            <w:r>
              <w:rPr>
                <w:sz w:val="18"/>
              </w:rPr>
              <w:t>Dopravné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prostriedky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</w:t>
            </w:r>
            <w:proofErr w:type="spellEnd"/>
          </w:p>
        </w:tc>
        <w:tc>
          <w:tcPr>
            <w:tcW w:w="2046" w:type="dxa"/>
          </w:tcPr>
          <w:p w14:paraId="5936CD9C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dopravné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prostriedky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dopravné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prostriedky</w:t>
            </w:r>
            <w:proofErr w:type="spellEnd"/>
            <w:r>
              <w:rPr>
                <w:sz w:val="18"/>
              </w:rPr>
              <w:t xml:space="preserve">, 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miesta</w:t>
            </w:r>
            <w:proofErr w:type="spellEnd"/>
          </w:p>
        </w:tc>
        <w:tc>
          <w:tcPr>
            <w:tcW w:w="1532" w:type="dxa"/>
          </w:tcPr>
          <w:p w14:paraId="267ACEB6" w14:textId="77777777" w:rsidR="005F7257" w:rsidRDefault="005F7257">
            <w:r>
              <w:rPr>
                <w:sz w:val="18"/>
              </w:rPr>
              <w:t>There is a ...There is not a .../ There are....Ther are not...</w:t>
            </w:r>
          </w:p>
        </w:tc>
        <w:tc>
          <w:tcPr>
            <w:tcW w:w="1344" w:type="dxa"/>
          </w:tcPr>
          <w:p w14:paraId="5058EB51" w14:textId="77777777" w:rsidR="005F7257" w:rsidRDefault="005F7257">
            <w:r>
              <w:rPr>
                <w:sz w:val="18"/>
              </w:rPr>
              <w:t>bus, car, train, plane, helicopter, boat, taxi</w:t>
            </w:r>
          </w:p>
        </w:tc>
        <w:tc>
          <w:tcPr>
            <w:tcW w:w="1376" w:type="dxa"/>
          </w:tcPr>
          <w:p w14:paraId="7E485C09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38FFCEC4" w14:textId="77777777" w:rsidR="005F7257" w:rsidRDefault="005F7257"/>
        </w:tc>
      </w:tr>
      <w:tr w:rsidR="005F7257" w14:paraId="0B738B3E" w14:textId="77777777" w:rsidTr="005F7257">
        <w:tc>
          <w:tcPr>
            <w:tcW w:w="864" w:type="dxa"/>
          </w:tcPr>
          <w:p w14:paraId="07D61832" w14:textId="77777777" w:rsidR="005F7257" w:rsidRDefault="005F7257"/>
        </w:tc>
        <w:tc>
          <w:tcPr>
            <w:tcW w:w="864" w:type="dxa"/>
          </w:tcPr>
          <w:p w14:paraId="3B6AE1FF" w14:textId="77777777" w:rsidR="005F7257" w:rsidRDefault="005F7257">
            <w:r>
              <w:rPr>
                <w:sz w:val="18"/>
              </w:rPr>
              <w:t>23</w:t>
            </w:r>
          </w:p>
        </w:tc>
        <w:tc>
          <w:tcPr>
            <w:tcW w:w="864" w:type="dxa"/>
          </w:tcPr>
          <w:p w14:paraId="0E6CD772" w14:textId="77777777" w:rsidR="005F7257" w:rsidRDefault="005F7257">
            <w:r>
              <w:rPr>
                <w:sz w:val="18"/>
              </w:rPr>
              <w:t>45</w:t>
            </w:r>
          </w:p>
        </w:tc>
        <w:tc>
          <w:tcPr>
            <w:tcW w:w="984" w:type="dxa"/>
          </w:tcPr>
          <w:p w14:paraId="0091E1CC" w14:textId="77777777" w:rsidR="005F7257" w:rsidRDefault="005F7257">
            <w:r>
              <w:rPr>
                <w:sz w:val="18"/>
              </w:rPr>
              <w:t>Module 6 – Let’s play, Cross-curricular</w:t>
            </w:r>
          </w:p>
        </w:tc>
        <w:tc>
          <w:tcPr>
            <w:tcW w:w="1347" w:type="dxa"/>
          </w:tcPr>
          <w:p w14:paraId="778FF71E" w14:textId="77777777" w:rsidR="005F7257" w:rsidRDefault="005F7257">
            <w:proofErr w:type="spellStart"/>
            <w:r>
              <w:rPr>
                <w:sz w:val="18"/>
              </w:rPr>
              <w:t>Predložky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hovorenie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lokalitách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výslovnosť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písmena</w:t>
            </w:r>
            <w:proofErr w:type="spellEnd"/>
            <w:r>
              <w:rPr>
                <w:sz w:val="18"/>
              </w:rPr>
              <w:t xml:space="preserve"> O, </w:t>
            </w:r>
            <w:proofErr w:type="spellStart"/>
            <w:r>
              <w:rPr>
                <w:sz w:val="18"/>
              </w:rPr>
              <w:t>Človek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spoločnosť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miestá</w:t>
            </w:r>
            <w:proofErr w:type="spellEnd"/>
          </w:p>
        </w:tc>
        <w:tc>
          <w:tcPr>
            <w:tcW w:w="2046" w:type="dxa"/>
          </w:tcPr>
          <w:p w14:paraId="690839F3" w14:textId="77777777" w:rsidR="005F7257" w:rsidRDefault="005F7257">
            <w:proofErr w:type="spellStart"/>
            <w:r>
              <w:rPr>
                <w:sz w:val="18"/>
              </w:rPr>
              <w:t>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umiestnenie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budov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predložiek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zrozumiteľne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písmeno</w:t>
            </w:r>
            <w:proofErr w:type="spellEnd"/>
            <w:r>
              <w:rPr>
                <w:sz w:val="18"/>
              </w:rPr>
              <w:t xml:space="preserve"> O,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krátkemu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nájsť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texte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7BA414FD" w14:textId="77777777" w:rsidR="005F7257" w:rsidRDefault="005F7257">
            <w:r>
              <w:rPr>
                <w:sz w:val="18"/>
              </w:rPr>
              <w:t>Where’s the (hospital)?, It’s next to (the supermarket)., It’s between the (supermarket) and the (school).</w:t>
            </w:r>
          </w:p>
        </w:tc>
        <w:tc>
          <w:tcPr>
            <w:tcW w:w="1344" w:type="dxa"/>
          </w:tcPr>
          <w:p w14:paraId="60C61576" w14:textId="77777777" w:rsidR="005F7257" w:rsidRDefault="005F7257">
            <w:r>
              <w:rPr>
                <w:sz w:val="18"/>
              </w:rPr>
              <w:t>zoo, playground, hospital, hotel, restaurant, tourists, rides, bike</w:t>
            </w:r>
          </w:p>
        </w:tc>
        <w:tc>
          <w:tcPr>
            <w:tcW w:w="1376" w:type="dxa"/>
          </w:tcPr>
          <w:p w14:paraId="2A322AE8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61A4D45B" w14:textId="77777777" w:rsidR="005F7257" w:rsidRDefault="005F7257"/>
        </w:tc>
      </w:tr>
      <w:tr w:rsidR="005F7257" w14:paraId="550B7C60" w14:textId="77777777" w:rsidTr="005F7257">
        <w:tc>
          <w:tcPr>
            <w:tcW w:w="864" w:type="dxa"/>
          </w:tcPr>
          <w:p w14:paraId="6AB17761" w14:textId="77777777" w:rsidR="005F7257" w:rsidRDefault="005F7257"/>
        </w:tc>
        <w:tc>
          <w:tcPr>
            <w:tcW w:w="864" w:type="dxa"/>
          </w:tcPr>
          <w:p w14:paraId="353DA45F" w14:textId="77777777" w:rsidR="005F7257" w:rsidRDefault="005F7257"/>
        </w:tc>
        <w:tc>
          <w:tcPr>
            <w:tcW w:w="864" w:type="dxa"/>
          </w:tcPr>
          <w:p w14:paraId="18D7AC14" w14:textId="77777777" w:rsidR="005F7257" w:rsidRDefault="005F7257">
            <w:r>
              <w:rPr>
                <w:sz w:val="18"/>
              </w:rPr>
              <w:t>46</w:t>
            </w:r>
          </w:p>
        </w:tc>
        <w:tc>
          <w:tcPr>
            <w:tcW w:w="984" w:type="dxa"/>
          </w:tcPr>
          <w:p w14:paraId="24F12D65" w14:textId="77777777" w:rsidR="005F7257" w:rsidRDefault="005F7257">
            <w:r>
              <w:rPr>
                <w:sz w:val="18"/>
              </w:rPr>
              <w:t>Module 6 – Story</w:t>
            </w:r>
          </w:p>
        </w:tc>
        <w:tc>
          <w:tcPr>
            <w:tcW w:w="1347" w:type="dxa"/>
          </w:tcPr>
          <w:p w14:paraId="53674306" w14:textId="77777777" w:rsidR="005F7257" w:rsidRDefault="005F7257">
            <w:r>
              <w:rPr>
                <w:sz w:val="18"/>
              </w:rPr>
              <w:t xml:space="preserve">This is my Town -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2046" w:type="dxa"/>
          </w:tcPr>
          <w:p w14:paraId="3B831406" w14:textId="77777777" w:rsidR="005F7257" w:rsidRDefault="005F7257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odhadnúť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zo </w:t>
            </w:r>
            <w:proofErr w:type="spellStart"/>
            <w:r>
              <w:rPr>
                <w:sz w:val="18"/>
              </w:rPr>
              <w:t>sprievodných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reprodukovať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</w:t>
            </w:r>
            <w:proofErr w:type="spellEnd"/>
          </w:p>
        </w:tc>
        <w:tc>
          <w:tcPr>
            <w:tcW w:w="1532" w:type="dxa"/>
          </w:tcPr>
          <w:p w14:paraId="2EA3F1AA" w14:textId="77777777" w:rsidR="005F7257" w:rsidRDefault="005F7257"/>
        </w:tc>
        <w:tc>
          <w:tcPr>
            <w:tcW w:w="1344" w:type="dxa"/>
          </w:tcPr>
          <w:p w14:paraId="627AC52C" w14:textId="77777777" w:rsidR="005F7257" w:rsidRDefault="005F7257">
            <w:r>
              <w:rPr>
                <w:sz w:val="18"/>
              </w:rPr>
              <w:t>lorry, fast, slow</w:t>
            </w:r>
          </w:p>
        </w:tc>
        <w:tc>
          <w:tcPr>
            <w:tcW w:w="1376" w:type="dxa"/>
          </w:tcPr>
          <w:p w14:paraId="1AEB0E97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469B7605" w14:textId="77777777" w:rsidR="005F7257" w:rsidRDefault="005F7257"/>
        </w:tc>
      </w:tr>
      <w:tr w:rsidR="005F7257" w14:paraId="69E0D99E" w14:textId="77777777" w:rsidTr="005F7257">
        <w:tc>
          <w:tcPr>
            <w:tcW w:w="864" w:type="dxa"/>
          </w:tcPr>
          <w:p w14:paraId="34AF518E" w14:textId="77777777" w:rsidR="005F7257" w:rsidRDefault="005F7257"/>
        </w:tc>
        <w:tc>
          <w:tcPr>
            <w:tcW w:w="864" w:type="dxa"/>
          </w:tcPr>
          <w:p w14:paraId="44D896E4" w14:textId="77777777" w:rsidR="005F7257" w:rsidRDefault="005F7257">
            <w:r>
              <w:rPr>
                <w:sz w:val="18"/>
              </w:rPr>
              <w:t>24</w:t>
            </w:r>
          </w:p>
        </w:tc>
        <w:tc>
          <w:tcPr>
            <w:tcW w:w="864" w:type="dxa"/>
          </w:tcPr>
          <w:p w14:paraId="44218EA8" w14:textId="77777777" w:rsidR="005F7257" w:rsidRDefault="005F7257">
            <w:r>
              <w:rPr>
                <w:sz w:val="18"/>
              </w:rPr>
              <w:t>47</w:t>
            </w:r>
          </w:p>
        </w:tc>
        <w:tc>
          <w:tcPr>
            <w:tcW w:w="984" w:type="dxa"/>
          </w:tcPr>
          <w:p w14:paraId="566A971A" w14:textId="77777777" w:rsidR="005F7257" w:rsidRDefault="005F7257">
            <w:r>
              <w:rPr>
                <w:sz w:val="18"/>
              </w:rPr>
              <w:t>Module 6 – Revision</w:t>
            </w:r>
          </w:p>
        </w:tc>
        <w:tc>
          <w:tcPr>
            <w:tcW w:w="1347" w:type="dxa"/>
          </w:tcPr>
          <w:p w14:paraId="523392A4" w14:textId="77777777" w:rsidR="005F7257" w:rsidRDefault="005F7257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6</w:t>
            </w:r>
          </w:p>
        </w:tc>
        <w:tc>
          <w:tcPr>
            <w:tcW w:w="2046" w:type="dxa"/>
          </w:tcPr>
          <w:p w14:paraId="1F8D8163" w14:textId="77777777" w:rsidR="005F7257" w:rsidRDefault="005F7257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12A96458" w14:textId="77777777" w:rsidR="005F7257" w:rsidRDefault="005F7257"/>
        </w:tc>
        <w:tc>
          <w:tcPr>
            <w:tcW w:w="1344" w:type="dxa"/>
          </w:tcPr>
          <w:p w14:paraId="077B5259" w14:textId="77777777" w:rsidR="005F7257" w:rsidRDefault="005F7257"/>
        </w:tc>
        <w:tc>
          <w:tcPr>
            <w:tcW w:w="1376" w:type="dxa"/>
          </w:tcPr>
          <w:p w14:paraId="2112D3A9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6A4EBE21" w14:textId="77777777" w:rsidR="005F7257" w:rsidRDefault="005F7257"/>
        </w:tc>
      </w:tr>
      <w:tr w:rsidR="005F7257" w14:paraId="6A463EB5" w14:textId="77777777" w:rsidTr="005F7257">
        <w:tc>
          <w:tcPr>
            <w:tcW w:w="864" w:type="dxa"/>
          </w:tcPr>
          <w:p w14:paraId="7209763C" w14:textId="77777777" w:rsidR="005F7257" w:rsidRDefault="005F7257"/>
        </w:tc>
        <w:tc>
          <w:tcPr>
            <w:tcW w:w="864" w:type="dxa"/>
          </w:tcPr>
          <w:p w14:paraId="7009D4F4" w14:textId="77777777" w:rsidR="005F7257" w:rsidRDefault="005F7257"/>
        </w:tc>
        <w:tc>
          <w:tcPr>
            <w:tcW w:w="864" w:type="dxa"/>
          </w:tcPr>
          <w:p w14:paraId="443B89E7" w14:textId="77777777" w:rsidR="005F7257" w:rsidRDefault="005F7257">
            <w:r>
              <w:rPr>
                <w:sz w:val="18"/>
              </w:rPr>
              <w:t>48</w:t>
            </w:r>
          </w:p>
        </w:tc>
        <w:tc>
          <w:tcPr>
            <w:tcW w:w="984" w:type="dxa"/>
          </w:tcPr>
          <w:p w14:paraId="3B264719" w14:textId="77777777" w:rsidR="005F7257" w:rsidRDefault="005F7257">
            <w:r>
              <w:rPr>
                <w:sz w:val="18"/>
              </w:rPr>
              <w:t>Video Module 6, Module test 6</w:t>
            </w:r>
          </w:p>
        </w:tc>
        <w:tc>
          <w:tcPr>
            <w:tcW w:w="1347" w:type="dxa"/>
          </w:tcPr>
          <w:p w14:paraId="46825E4D" w14:textId="77777777" w:rsidR="005F7257" w:rsidRDefault="005F7257">
            <w:proofErr w:type="spellStart"/>
            <w:r>
              <w:rPr>
                <w:sz w:val="18"/>
              </w:rPr>
              <w:t>Videolekcia</w:t>
            </w:r>
            <w:proofErr w:type="spellEnd"/>
            <w:r>
              <w:rPr>
                <w:sz w:val="18"/>
              </w:rPr>
              <w:t xml:space="preserve">,                 Test -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</w:p>
        </w:tc>
        <w:tc>
          <w:tcPr>
            <w:tcW w:w="2046" w:type="dxa"/>
          </w:tcPr>
          <w:p w14:paraId="1268901C" w14:textId="77777777" w:rsidR="005F7257" w:rsidRDefault="005F7257">
            <w:proofErr w:type="spellStart"/>
            <w:r>
              <w:rPr>
                <w:sz w:val="18"/>
              </w:rPr>
              <w:t>spojiť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teóriu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praxou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vnímať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prebrané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reálnom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506D375F" w14:textId="77777777" w:rsidR="005F7257" w:rsidRDefault="005F7257"/>
        </w:tc>
        <w:tc>
          <w:tcPr>
            <w:tcW w:w="1344" w:type="dxa"/>
          </w:tcPr>
          <w:p w14:paraId="08F21001" w14:textId="77777777" w:rsidR="005F7257" w:rsidRDefault="005F7257"/>
        </w:tc>
        <w:tc>
          <w:tcPr>
            <w:tcW w:w="1376" w:type="dxa"/>
          </w:tcPr>
          <w:p w14:paraId="495CBDB2" w14:textId="77777777" w:rsidR="005F7257" w:rsidRDefault="005F7257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975" w:type="dxa"/>
            <w:vMerge/>
          </w:tcPr>
          <w:p w14:paraId="05E62C83" w14:textId="77777777" w:rsidR="005F7257" w:rsidRDefault="005F7257"/>
        </w:tc>
      </w:tr>
      <w:tr w:rsidR="005F7257" w14:paraId="3D6D5800" w14:textId="77777777" w:rsidTr="005F7257">
        <w:tc>
          <w:tcPr>
            <w:tcW w:w="864" w:type="dxa"/>
          </w:tcPr>
          <w:p w14:paraId="23E08A89" w14:textId="77777777" w:rsidR="005F7257" w:rsidRDefault="005F7257"/>
        </w:tc>
        <w:tc>
          <w:tcPr>
            <w:tcW w:w="864" w:type="dxa"/>
          </w:tcPr>
          <w:p w14:paraId="782F6902" w14:textId="77777777" w:rsidR="005F7257" w:rsidRDefault="005F7257">
            <w:r>
              <w:rPr>
                <w:sz w:val="18"/>
              </w:rPr>
              <w:t>25</w:t>
            </w:r>
          </w:p>
        </w:tc>
        <w:tc>
          <w:tcPr>
            <w:tcW w:w="864" w:type="dxa"/>
          </w:tcPr>
          <w:p w14:paraId="4DDC5741" w14:textId="77777777" w:rsidR="005F7257" w:rsidRDefault="005F7257">
            <w:r>
              <w:rPr>
                <w:sz w:val="18"/>
              </w:rPr>
              <w:t>49</w:t>
            </w:r>
          </w:p>
        </w:tc>
        <w:tc>
          <w:tcPr>
            <w:tcW w:w="984" w:type="dxa"/>
          </w:tcPr>
          <w:p w14:paraId="190C3740" w14:textId="77777777" w:rsidR="005F7257" w:rsidRDefault="005F7257">
            <w:r>
              <w:rPr>
                <w:sz w:val="18"/>
              </w:rPr>
              <w:t>Star skills Modules 5-6</w:t>
            </w:r>
          </w:p>
        </w:tc>
        <w:tc>
          <w:tcPr>
            <w:tcW w:w="1347" w:type="dxa"/>
          </w:tcPr>
          <w:p w14:paraId="04B0558A" w14:textId="77777777" w:rsidR="005F7257" w:rsidRDefault="005F7257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2046" w:type="dxa"/>
          </w:tcPr>
          <w:p w14:paraId="7BCE46F3" w14:textId="77777777" w:rsidR="005F7257" w:rsidRDefault="005F7257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3384E4D8" w14:textId="77777777" w:rsidR="005F7257" w:rsidRDefault="005F7257"/>
        </w:tc>
        <w:tc>
          <w:tcPr>
            <w:tcW w:w="1344" w:type="dxa"/>
          </w:tcPr>
          <w:p w14:paraId="0C4C0305" w14:textId="77777777" w:rsidR="005F7257" w:rsidRDefault="005F7257"/>
        </w:tc>
        <w:tc>
          <w:tcPr>
            <w:tcW w:w="1376" w:type="dxa"/>
          </w:tcPr>
          <w:p w14:paraId="5B1C9468" w14:textId="77777777" w:rsidR="005F7257" w:rsidRDefault="005F7257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975" w:type="dxa"/>
            <w:vMerge/>
          </w:tcPr>
          <w:p w14:paraId="72763F75" w14:textId="77777777" w:rsidR="005F7257" w:rsidRDefault="005F7257"/>
        </w:tc>
      </w:tr>
      <w:tr w:rsidR="005D3900" w14:paraId="0DD7E5FF" w14:textId="77777777" w:rsidTr="005F7257">
        <w:tc>
          <w:tcPr>
            <w:tcW w:w="864" w:type="dxa"/>
          </w:tcPr>
          <w:p w14:paraId="26D5D271" w14:textId="77777777" w:rsidR="005D3900" w:rsidRDefault="005D3900"/>
        </w:tc>
        <w:tc>
          <w:tcPr>
            <w:tcW w:w="864" w:type="dxa"/>
          </w:tcPr>
          <w:p w14:paraId="73F6F5BD" w14:textId="77777777" w:rsidR="005D3900" w:rsidRDefault="005D3900"/>
        </w:tc>
        <w:tc>
          <w:tcPr>
            <w:tcW w:w="864" w:type="dxa"/>
          </w:tcPr>
          <w:p w14:paraId="643E58CE" w14:textId="77777777" w:rsidR="005D3900" w:rsidRDefault="005D3900"/>
        </w:tc>
        <w:tc>
          <w:tcPr>
            <w:tcW w:w="984" w:type="dxa"/>
            <w:shd w:val="clear" w:color="auto" w:fill="FFFF00"/>
          </w:tcPr>
          <w:p w14:paraId="46E1CE7F" w14:textId="77777777" w:rsidR="005D3900" w:rsidRDefault="00000000">
            <w:r>
              <w:rPr>
                <w:sz w:val="18"/>
              </w:rPr>
              <w:t>Module 7: My world</w:t>
            </w:r>
          </w:p>
        </w:tc>
        <w:tc>
          <w:tcPr>
            <w:tcW w:w="1347" w:type="dxa"/>
            <w:shd w:val="clear" w:color="auto" w:fill="FFFF00"/>
          </w:tcPr>
          <w:p w14:paraId="5FBBBB0C" w14:textId="77777777" w:rsidR="005D3900" w:rsidRDefault="005D3900"/>
        </w:tc>
        <w:tc>
          <w:tcPr>
            <w:tcW w:w="2046" w:type="dxa"/>
            <w:shd w:val="clear" w:color="auto" w:fill="FFFF00"/>
          </w:tcPr>
          <w:p w14:paraId="40039E31" w14:textId="77777777" w:rsidR="005D3900" w:rsidRDefault="005D3900"/>
        </w:tc>
        <w:tc>
          <w:tcPr>
            <w:tcW w:w="1532" w:type="dxa"/>
            <w:shd w:val="clear" w:color="auto" w:fill="FFFF00"/>
          </w:tcPr>
          <w:p w14:paraId="65D887AE" w14:textId="77777777" w:rsidR="005D3900" w:rsidRDefault="005D3900"/>
        </w:tc>
        <w:tc>
          <w:tcPr>
            <w:tcW w:w="1344" w:type="dxa"/>
            <w:shd w:val="clear" w:color="auto" w:fill="FFFF00"/>
          </w:tcPr>
          <w:p w14:paraId="3ED9FBCC" w14:textId="77777777" w:rsidR="005D3900" w:rsidRDefault="005D3900"/>
        </w:tc>
        <w:tc>
          <w:tcPr>
            <w:tcW w:w="1376" w:type="dxa"/>
            <w:shd w:val="clear" w:color="auto" w:fill="FFFF00"/>
          </w:tcPr>
          <w:p w14:paraId="4B9D95EE" w14:textId="77777777" w:rsidR="005D3900" w:rsidRDefault="005D3900"/>
        </w:tc>
        <w:tc>
          <w:tcPr>
            <w:tcW w:w="975" w:type="dxa"/>
            <w:shd w:val="clear" w:color="auto" w:fill="FFFF00"/>
          </w:tcPr>
          <w:p w14:paraId="778D969C" w14:textId="77777777" w:rsidR="005D3900" w:rsidRDefault="005D3900"/>
        </w:tc>
      </w:tr>
      <w:tr w:rsidR="005F7257" w14:paraId="143847D2" w14:textId="77777777" w:rsidTr="005F7257">
        <w:tc>
          <w:tcPr>
            <w:tcW w:w="864" w:type="dxa"/>
          </w:tcPr>
          <w:p w14:paraId="2E9F1CEA" w14:textId="77777777" w:rsidR="005F7257" w:rsidRDefault="005F7257"/>
        </w:tc>
        <w:tc>
          <w:tcPr>
            <w:tcW w:w="864" w:type="dxa"/>
          </w:tcPr>
          <w:p w14:paraId="2924F61B" w14:textId="77777777" w:rsidR="005F7257" w:rsidRDefault="005F7257"/>
        </w:tc>
        <w:tc>
          <w:tcPr>
            <w:tcW w:w="864" w:type="dxa"/>
          </w:tcPr>
          <w:p w14:paraId="0A022D06" w14:textId="77777777" w:rsidR="005F7257" w:rsidRDefault="005F7257">
            <w:r>
              <w:rPr>
                <w:sz w:val="18"/>
              </w:rPr>
              <w:t>50</w:t>
            </w:r>
          </w:p>
        </w:tc>
        <w:tc>
          <w:tcPr>
            <w:tcW w:w="984" w:type="dxa"/>
          </w:tcPr>
          <w:p w14:paraId="1085F009" w14:textId="77777777" w:rsidR="005F7257" w:rsidRDefault="005F7257">
            <w:r>
              <w:rPr>
                <w:sz w:val="18"/>
              </w:rPr>
              <w:t>Module 7 – Song</w:t>
            </w:r>
          </w:p>
        </w:tc>
        <w:tc>
          <w:tcPr>
            <w:tcW w:w="1347" w:type="dxa"/>
          </w:tcPr>
          <w:p w14:paraId="7D564D3A" w14:textId="77777777" w:rsidR="005F7257" w:rsidRDefault="005F7257">
            <w:proofErr w:type="spellStart"/>
            <w:r>
              <w:rPr>
                <w:sz w:val="18"/>
              </w:rPr>
              <w:t>Dni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týždni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</w:p>
        </w:tc>
        <w:tc>
          <w:tcPr>
            <w:tcW w:w="2046" w:type="dxa"/>
          </w:tcPr>
          <w:p w14:paraId="72DDA09B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týždni,pomenovať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obľúbený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deň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dni</w:t>
            </w:r>
            <w:proofErr w:type="spellEnd"/>
          </w:p>
        </w:tc>
        <w:tc>
          <w:tcPr>
            <w:tcW w:w="1532" w:type="dxa"/>
          </w:tcPr>
          <w:p w14:paraId="3B6741EF" w14:textId="77777777" w:rsidR="005F7257" w:rsidRDefault="005F7257">
            <w:r>
              <w:rPr>
                <w:sz w:val="18"/>
              </w:rPr>
              <w:t xml:space="preserve">What day is it today?, It’s (Tuesday)., What’s your </w:t>
            </w:r>
            <w:proofErr w:type="spellStart"/>
            <w:r>
              <w:rPr>
                <w:sz w:val="18"/>
              </w:rPr>
              <w:t>favourite</w:t>
            </w:r>
            <w:proofErr w:type="spellEnd"/>
            <w:r>
              <w:rPr>
                <w:sz w:val="18"/>
              </w:rPr>
              <w:t xml:space="preserve"> day?, (Friday)</w:t>
            </w:r>
          </w:p>
        </w:tc>
        <w:tc>
          <w:tcPr>
            <w:tcW w:w="1344" w:type="dxa"/>
          </w:tcPr>
          <w:p w14:paraId="03594FC2" w14:textId="77777777" w:rsidR="005F7257" w:rsidRDefault="005F7257">
            <w:r>
              <w:rPr>
                <w:sz w:val="18"/>
              </w:rPr>
              <w:t>Monday, Tuesday, Wednesday, Thursday, Friday, Saturday, Sunday</w:t>
            </w:r>
          </w:p>
        </w:tc>
        <w:tc>
          <w:tcPr>
            <w:tcW w:w="1376" w:type="dxa"/>
          </w:tcPr>
          <w:p w14:paraId="14558877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 w:val="restart"/>
          </w:tcPr>
          <w:p w14:paraId="3060FF8B" w14:textId="77777777" w:rsidR="005F7257" w:rsidRDefault="005F7257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T6, T13, K2, K14, </w:t>
            </w:r>
          </w:p>
        </w:tc>
      </w:tr>
      <w:tr w:rsidR="005F7257" w14:paraId="1F832C6A" w14:textId="77777777" w:rsidTr="005F7257">
        <w:tc>
          <w:tcPr>
            <w:tcW w:w="864" w:type="dxa"/>
          </w:tcPr>
          <w:p w14:paraId="4E281256" w14:textId="77777777" w:rsidR="005F7257" w:rsidRDefault="005F7257"/>
        </w:tc>
        <w:tc>
          <w:tcPr>
            <w:tcW w:w="864" w:type="dxa"/>
          </w:tcPr>
          <w:p w14:paraId="72545F48" w14:textId="77777777" w:rsidR="005F7257" w:rsidRDefault="005F7257">
            <w:r>
              <w:rPr>
                <w:sz w:val="18"/>
              </w:rPr>
              <w:t>26</w:t>
            </w:r>
          </w:p>
        </w:tc>
        <w:tc>
          <w:tcPr>
            <w:tcW w:w="864" w:type="dxa"/>
          </w:tcPr>
          <w:p w14:paraId="29D83888" w14:textId="77777777" w:rsidR="005F7257" w:rsidRDefault="005F7257">
            <w:r>
              <w:rPr>
                <w:sz w:val="18"/>
              </w:rPr>
              <w:t>51</w:t>
            </w:r>
          </w:p>
        </w:tc>
        <w:tc>
          <w:tcPr>
            <w:tcW w:w="984" w:type="dxa"/>
          </w:tcPr>
          <w:p w14:paraId="66FD781F" w14:textId="77777777" w:rsidR="005F7257" w:rsidRDefault="005F7257">
            <w:r>
              <w:rPr>
                <w:sz w:val="18"/>
              </w:rPr>
              <w:t>Module 7 – Young Stars</w:t>
            </w:r>
          </w:p>
        </w:tc>
        <w:tc>
          <w:tcPr>
            <w:tcW w:w="1347" w:type="dxa"/>
          </w:tcPr>
          <w:p w14:paraId="24F61860" w14:textId="77777777" w:rsidR="005F7257" w:rsidRDefault="005F7257">
            <w:proofErr w:type="spellStart"/>
            <w:r>
              <w:rPr>
                <w:sz w:val="18"/>
              </w:rPr>
              <w:t>Počasie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</w:p>
        </w:tc>
        <w:tc>
          <w:tcPr>
            <w:tcW w:w="2046" w:type="dxa"/>
          </w:tcPr>
          <w:p w14:paraId="1011EFEC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rôzne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počasia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</w:p>
        </w:tc>
        <w:tc>
          <w:tcPr>
            <w:tcW w:w="1532" w:type="dxa"/>
          </w:tcPr>
          <w:p w14:paraId="1B2DEA6F" w14:textId="77777777" w:rsidR="005F7257" w:rsidRDefault="005F7257"/>
        </w:tc>
        <w:tc>
          <w:tcPr>
            <w:tcW w:w="1344" w:type="dxa"/>
          </w:tcPr>
          <w:p w14:paraId="4B87528E" w14:textId="77777777" w:rsidR="005F7257" w:rsidRDefault="005F7257">
            <w:r>
              <w:rPr>
                <w:sz w:val="18"/>
              </w:rPr>
              <w:t>hot, cold, cloudy, sunny, windy, It’s raining, It’s snowing</w:t>
            </w:r>
          </w:p>
        </w:tc>
        <w:tc>
          <w:tcPr>
            <w:tcW w:w="1376" w:type="dxa"/>
          </w:tcPr>
          <w:p w14:paraId="2176EE33" w14:textId="77777777" w:rsidR="005F7257" w:rsidRDefault="005F7257">
            <w:r>
              <w:rPr>
                <w:sz w:val="18"/>
              </w:rPr>
              <w:t xml:space="preserve">Student’s book, Multimedia material &amp; </w:t>
            </w:r>
            <w:r>
              <w:rPr>
                <w:sz w:val="18"/>
              </w:rPr>
              <w:lastRenderedPageBreak/>
              <w:t>player, Flashcards</w:t>
            </w:r>
          </w:p>
        </w:tc>
        <w:tc>
          <w:tcPr>
            <w:tcW w:w="975" w:type="dxa"/>
            <w:vMerge/>
          </w:tcPr>
          <w:p w14:paraId="6A9CE17B" w14:textId="77777777" w:rsidR="005F7257" w:rsidRDefault="005F7257"/>
        </w:tc>
      </w:tr>
      <w:tr w:rsidR="005F7257" w14:paraId="16D8CD62" w14:textId="77777777" w:rsidTr="005F7257">
        <w:tc>
          <w:tcPr>
            <w:tcW w:w="864" w:type="dxa"/>
          </w:tcPr>
          <w:p w14:paraId="064B943C" w14:textId="77777777" w:rsidR="005F7257" w:rsidRDefault="005F7257"/>
        </w:tc>
        <w:tc>
          <w:tcPr>
            <w:tcW w:w="864" w:type="dxa"/>
          </w:tcPr>
          <w:p w14:paraId="1C827E57" w14:textId="77777777" w:rsidR="005F7257" w:rsidRDefault="005F7257"/>
        </w:tc>
        <w:tc>
          <w:tcPr>
            <w:tcW w:w="864" w:type="dxa"/>
          </w:tcPr>
          <w:p w14:paraId="5535A074" w14:textId="77777777" w:rsidR="005F7257" w:rsidRDefault="005F7257">
            <w:r>
              <w:rPr>
                <w:sz w:val="18"/>
              </w:rPr>
              <w:t>77</w:t>
            </w:r>
          </w:p>
        </w:tc>
        <w:tc>
          <w:tcPr>
            <w:tcW w:w="984" w:type="dxa"/>
          </w:tcPr>
          <w:p w14:paraId="05595B9C" w14:textId="77777777" w:rsidR="005F7257" w:rsidRDefault="005F7257">
            <w:r>
              <w:rPr>
                <w:sz w:val="18"/>
              </w:rPr>
              <w:t>Module 7 - Young Stars</w:t>
            </w:r>
          </w:p>
        </w:tc>
        <w:tc>
          <w:tcPr>
            <w:tcW w:w="1347" w:type="dxa"/>
          </w:tcPr>
          <w:p w14:paraId="501C1E80" w14:textId="77777777" w:rsidR="005F7257" w:rsidRDefault="005F7257">
            <w:proofErr w:type="spellStart"/>
            <w:r>
              <w:rPr>
                <w:sz w:val="18"/>
              </w:rPr>
              <w:t>Počasia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rozprávanie</w:t>
            </w:r>
            <w:proofErr w:type="spellEnd"/>
          </w:p>
        </w:tc>
        <w:tc>
          <w:tcPr>
            <w:tcW w:w="2046" w:type="dxa"/>
          </w:tcPr>
          <w:p w14:paraId="61CB027E" w14:textId="77777777" w:rsidR="005F7257" w:rsidRDefault="005F7257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týkajúce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počasie</w:t>
            </w:r>
            <w:proofErr w:type="spellEnd"/>
          </w:p>
        </w:tc>
        <w:tc>
          <w:tcPr>
            <w:tcW w:w="1532" w:type="dxa"/>
          </w:tcPr>
          <w:p w14:paraId="442B8E7D" w14:textId="77777777" w:rsidR="005F7257" w:rsidRDefault="005F7257">
            <w:r>
              <w:rPr>
                <w:sz w:val="18"/>
              </w:rPr>
              <w:t>What’s the weather like?, It’s (sunny).</w:t>
            </w:r>
          </w:p>
        </w:tc>
        <w:tc>
          <w:tcPr>
            <w:tcW w:w="1344" w:type="dxa"/>
          </w:tcPr>
          <w:p w14:paraId="56062EC5" w14:textId="77777777" w:rsidR="005F7257" w:rsidRDefault="005F7257"/>
        </w:tc>
        <w:tc>
          <w:tcPr>
            <w:tcW w:w="1376" w:type="dxa"/>
          </w:tcPr>
          <w:p w14:paraId="463D21D8" w14:textId="77777777" w:rsidR="005F7257" w:rsidRDefault="005F7257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975" w:type="dxa"/>
            <w:vMerge/>
          </w:tcPr>
          <w:p w14:paraId="324832FC" w14:textId="77777777" w:rsidR="005F7257" w:rsidRDefault="005F7257"/>
        </w:tc>
      </w:tr>
      <w:tr w:rsidR="005F7257" w14:paraId="0BF8A42C" w14:textId="77777777" w:rsidTr="005F7257">
        <w:tc>
          <w:tcPr>
            <w:tcW w:w="864" w:type="dxa"/>
          </w:tcPr>
          <w:p w14:paraId="164BE84B" w14:textId="77777777" w:rsidR="005F7257" w:rsidRDefault="005F7257"/>
        </w:tc>
        <w:tc>
          <w:tcPr>
            <w:tcW w:w="864" w:type="dxa"/>
          </w:tcPr>
          <w:p w14:paraId="791B47DB" w14:textId="77777777" w:rsidR="005F7257" w:rsidRDefault="005F7257"/>
        </w:tc>
        <w:tc>
          <w:tcPr>
            <w:tcW w:w="864" w:type="dxa"/>
          </w:tcPr>
          <w:p w14:paraId="26A088C2" w14:textId="77777777" w:rsidR="005F7257" w:rsidRDefault="005F7257">
            <w:r>
              <w:rPr>
                <w:sz w:val="18"/>
              </w:rPr>
              <w:t>52</w:t>
            </w:r>
          </w:p>
        </w:tc>
        <w:tc>
          <w:tcPr>
            <w:tcW w:w="984" w:type="dxa"/>
          </w:tcPr>
          <w:p w14:paraId="77AB390A" w14:textId="77777777" w:rsidR="005F7257" w:rsidRDefault="005F7257">
            <w:r>
              <w:rPr>
                <w:sz w:val="18"/>
              </w:rPr>
              <w:t>Module 7 – Our world</w:t>
            </w:r>
          </w:p>
        </w:tc>
        <w:tc>
          <w:tcPr>
            <w:tcW w:w="1347" w:type="dxa"/>
          </w:tcPr>
          <w:p w14:paraId="7EB8282B" w14:textId="77777777" w:rsidR="005F7257" w:rsidRDefault="005F7257">
            <w:proofErr w:type="spellStart"/>
            <w:r>
              <w:rPr>
                <w:sz w:val="18"/>
              </w:rPr>
              <w:t>Vyjadrenie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každodenné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aktivity</w:t>
            </w:r>
            <w:proofErr w:type="spellEnd"/>
          </w:p>
        </w:tc>
        <w:tc>
          <w:tcPr>
            <w:tcW w:w="2046" w:type="dxa"/>
          </w:tcPr>
          <w:p w14:paraId="79E9FD6B" w14:textId="77777777" w:rsidR="005F7257" w:rsidRDefault="005F7257"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každodenné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hodinách</w:t>
            </w:r>
            <w:proofErr w:type="spellEnd"/>
          </w:p>
        </w:tc>
        <w:tc>
          <w:tcPr>
            <w:tcW w:w="1532" w:type="dxa"/>
          </w:tcPr>
          <w:p w14:paraId="20ABDF32" w14:textId="77777777" w:rsidR="005F7257" w:rsidRDefault="005F7257">
            <w:r>
              <w:rPr>
                <w:sz w:val="18"/>
              </w:rPr>
              <w:t xml:space="preserve">What’s the time?, It’s (eleven) o’clock., What time do you (get up)?, </w:t>
            </w:r>
          </w:p>
        </w:tc>
        <w:tc>
          <w:tcPr>
            <w:tcW w:w="1344" w:type="dxa"/>
          </w:tcPr>
          <w:p w14:paraId="7C9E353C" w14:textId="77777777" w:rsidR="005F7257" w:rsidRDefault="005F7257">
            <w:r>
              <w:rPr>
                <w:sz w:val="18"/>
              </w:rPr>
              <w:t>It’s three o’clock, get up, go to school, go home, go to bed</w:t>
            </w:r>
          </w:p>
        </w:tc>
        <w:tc>
          <w:tcPr>
            <w:tcW w:w="1376" w:type="dxa"/>
          </w:tcPr>
          <w:p w14:paraId="5C6D4837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677844EA" w14:textId="77777777" w:rsidR="005F7257" w:rsidRDefault="005F7257"/>
        </w:tc>
      </w:tr>
      <w:tr w:rsidR="005F7257" w14:paraId="51EDB12F" w14:textId="77777777" w:rsidTr="005F7257">
        <w:tc>
          <w:tcPr>
            <w:tcW w:w="864" w:type="dxa"/>
          </w:tcPr>
          <w:p w14:paraId="5CBED352" w14:textId="77777777" w:rsidR="005F7257" w:rsidRDefault="005F7257"/>
        </w:tc>
        <w:tc>
          <w:tcPr>
            <w:tcW w:w="864" w:type="dxa"/>
          </w:tcPr>
          <w:p w14:paraId="1FBDD87E" w14:textId="77777777" w:rsidR="005F7257" w:rsidRDefault="005F7257">
            <w:r>
              <w:rPr>
                <w:sz w:val="18"/>
              </w:rPr>
              <w:t>27</w:t>
            </w:r>
          </w:p>
        </w:tc>
        <w:tc>
          <w:tcPr>
            <w:tcW w:w="864" w:type="dxa"/>
          </w:tcPr>
          <w:p w14:paraId="51271C3C" w14:textId="77777777" w:rsidR="005F7257" w:rsidRDefault="005F7257">
            <w:r>
              <w:rPr>
                <w:sz w:val="18"/>
              </w:rPr>
              <w:t>79</w:t>
            </w:r>
          </w:p>
        </w:tc>
        <w:tc>
          <w:tcPr>
            <w:tcW w:w="984" w:type="dxa"/>
          </w:tcPr>
          <w:p w14:paraId="6473080E" w14:textId="77777777" w:rsidR="005F7257" w:rsidRDefault="005F7257">
            <w:proofErr w:type="spellStart"/>
            <w:r>
              <w:rPr>
                <w:sz w:val="18"/>
              </w:rPr>
              <w:t>Mdule</w:t>
            </w:r>
            <w:proofErr w:type="spellEnd"/>
            <w:r>
              <w:rPr>
                <w:sz w:val="18"/>
              </w:rPr>
              <w:t xml:space="preserve"> 7- Our world</w:t>
            </w:r>
          </w:p>
        </w:tc>
        <w:tc>
          <w:tcPr>
            <w:tcW w:w="1347" w:type="dxa"/>
          </w:tcPr>
          <w:p w14:paraId="2C08EE42" w14:textId="77777777" w:rsidR="005F7257" w:rsidRDefault="005F7257"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režimu</w:t>
            </w:r>
            <w:proofErr w:type="spellEnd"/>
          </w:p>
        </w:tc>
        <w:tc>
          <w:tcPr>
            <w:tcW w:w="2046" w:type="dxa"/>
          </w:tcPr>
          <w:p w14:paraId="6DA92667" w14:textId="77777777" w:rsidR="005F7257" w:rsidRDefault="005F7257">
            <w:proofErr w:type="spellStart"/>
            <w:r>
              <w:rPr>
                <w:sz w:val="18"/>
              </w:rPr>
              <w:t>rozprávať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svojom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režime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jednoduchých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vetách</w:t>
            </w:r>
            <w:proofErr w:type="spellEnd"/>
          </w:p>
        </w:tc>
        <w:tc>
          <w:tcPr>
            <w:tcW w:w="1532" w:type="dxa"/>
          </w:tcPr>
          <w:p w14:paraId="0D3321C0" w14:textId="77777777" w:rsidR="005F7257" w:rsidRDefault="005F7257">
            <w:r>
              <w:rPr>
                <w:sz w:val="18"/>
              </w:rPr>
              <w:t>I (get up) at (seven) o’clock.</w:t>
            </w:r>
          </w:p>
        </w:tc>
        <w:tc>
          <w:tcPr>
            <w:tcW w:w="1344" w:type="dxa"/>
          </w:tcPr>
          <w:p w14:paraId="7DA27E9D" w14:textId="77777777" w:rsidR="005F7257" w:rsidRDefault="005F7257"/>
        </w:tc>
        <w:tc>
          <w:tcPr>
            <w:tcW w:w="1376" w:type="dxa"/>
          </w:tcPr>
          <w:p w14:paraId="5DE05242" w14:textId="77777777" w:rsidR="005F7257" w:rsidRDefault="005F7257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975" w:type="dxa"/>
            <w:vMerge/>
          </w:tcPr>
          <w:p w14:paraId="01C08652" w14:textId="77777777" w:rsidR="005F7257" w:rsidRDefault="005F7257"/>
        </w:tc>
      </w:tr>
      <w:tr w:rsidR="005F7257" w14:paraId="71292E59" w14:textId="77777777" w:rsidTr="005F7257">
        <w:tc>
          <w:tcPr>
            <w:tcW w:w="864" w:type="dxa"/>
          </w:tcPr>
          <w:p w14:paraId="26B3372A" w14:textId="77777777" w:rsidR="005F7257" w:rsidRDefault="005F7257"/>
        </w:tc>
        <w:tc>
          <w:tcPr>
            <w:tcW w:w="864" w:type="dxa"/>
          </w:tcPr>
          <w:p w14:paraId="4457FDA1" w14:textId="77777777" w:rsidR="005F7257" w:rsidRDefault="005F7257"/>
        </w:tc>
        <w:tc>
          <w:tcPr>
            <w:tcW w:w="864" w:type="dxa"/>
          </w:tcPr>
          <w:p w14:paraId="7EA9EC3E" w14:textId="77777777" w:rsidR="005F7257" w:rsidRDefault="005F7257">
            <w:r>
              <w:rPr>
                <w:sz w:val="18"/>
              </w:rPr>
              <w:t>53</w:t>
            </w:r>
          </w:p>
        </w:tc>
        <w:tc>
          <w:tcPr>
            <w:tcW w:w="984" w:type="dxa"/>
          </w:tcPr>
          <w:p w14:paraId="57D8EFCC" w14:textId="77777777" w:rsidR="005F7257" w:rsidRDefault="005F7257">
            <w:r>
              <w:rPr>
                <w:sz w:val="18"/>
              </w:rPr>
              <w:t>Module 7 – Let’s play</w:t>
            </w:r>
          </w:p>
        </w:tc>
        <w:tc>
          <w:tcPr>
            <w:tcW w:w="1347" w:type="dxa"/>
          </w:tcPr>
          <w:p w14:paraId="387446E4" w14:textId="77777777" w:rsidR="005F7257" w:rsidRDefault="005F7257">
            <w:proofErr w:type="spellStart"/>
            <w:r>
              <w:rPr>
                <w:sz w:val="18"/>
              </w:rPr>
              <w:t>Dávať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návrhy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výslovnosť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hlásky</w:t>
            </w:r>
            <w:proofErr w:type="spellEnd"/>
            <w:r>
              <w:rPr>
                <w:sz w:val="18"/>
              </w:rPr>
              <w:t xml:space="preserve"> TH</w:t>
            </w:r>
          </w:p>
        </w:tc>
        <w:tc>
          <w:tcPr>
            <w:tcW w:w="2046" w:type="dxa"/>
          </w:tcPr>
          <w:p w14:paraId="5FD0743D" w14:textId="77777777" w:rsidR="005F7257" w:rsidRDefault="005F7257"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zábavy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dávať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návrhy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zrozumiteľne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písmeno</w:t>
            </w:r>
            <w:proofErr w:type="spellEnd"/>
            <w:r>
              <w:rPr>
                <w:sz w:val="18"/>
              </w:rPr>
              <w:t xml:space="preserve"> O </w:t>
            </w:r>
          </w:p>
        </w:tc>
        <w:tc>
          <w:tcPr>
            <w:tcW w:w="1532" w:type="dxa"/>
          </w:tcPr>
          <w:p w14:paraId="5B083913" w14:textId="77777777" w:rsidR="005F7257" w:rsidRDefault="005F7257">
            <w:r>
              <w:rPr>
                <w:sz w:val="18"/>
              </w:rPr>
              <w:t>Let’s go to the (park)., Let’s (have fun).</w:t>
            </w:r>
          </w:p>
        </w:tc>
        <w:tc>
          <w:tcPr>
            <w:tcW w:w="1344" w:type="dxa"/>
          </w:tcPr>
          <w:p w14:paraId="658283D6" w14:textId="77777777" w:rsidR="005F7257" w:rsidRDefault="005F7257">
            <w:r>
              <w:rPr>
                <w:sz w:val="18"/>
              </w:rPr>
              <w:t>beach, forest, circus, have fun</w:t>
            </w:r>
          </w:p>
        </w:tc>
        <w:tc>
          <w:tcPr>
            <w:tcW w:w="1376" w:type="dxa"/>
          </w:tcPr>
          <w:p w14:paraId="5B08A532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75B6640D" w14:textId="77777777" w:rsidR="005F7257" w:rsidRDefault="005F7257"/>
        </w:tc>
      </w:tr>
      <w:tr w:rsidR="005F7257" w14:paraId="643DD005" w14:textId="77777777" w:rsidTr="005F7257">
        <w:tc>
          <w:tcPr>
            <w:tcW w:w="864" w:type="dxa"/>
          </w:tcPr>
          <w:p w14:paraId="53E3EE43" w14:textId="77777777" w:rsidR="005F7257" w:rsidRDefault="005F7257"/>
        </w:tc>
        <w:tc>
          <w:tcPr>
            <w:tcW w:w="864" w:type="dxa"/>
          </w:tcPr>
          <w:p w14:paraId="6A3869C3" w14:textId="77777777" w:rsidR="005F7257" w:rsidRDefault="005F7257"/>
        </w:tc>
        <w:tc>
          <w:tcPr>
            <w:tcW w:w="864" w:type="dxa"/>
          </w:tcPr>
          <w:p w14:paraId="113E4D7C" w14:textId="77777777" w:rsidR="005F7257" w:rsidRDefault="005F7257">
            <w:r>
              <w:rPr>
                <w:sz w:val="18"/>
              </w:rPr>
              <w:t>81</w:t>
            </w:r>
          </w:p>
        </w:tc>
        <w:tc>
          <w:tcPr>
            <w:tcW w:w="984" w:type="dxa"/>
          </w:tcPr>
          <w:p w14:paraId="1E2F5A40" w14:textId="77777777" w:rsidR="005F7257" w:rsidRDefault="005F7257">
            <w:r>
              <w:rPr>
                <w:sz w:val="18"/>
              </w:rPr>
              <w:t>Module 7 – Cross-curricular</w:t>
            </w:r>
          </w:p>
        </w:tc>
        <w:tc>
          <w:tcPr>
            <w:tcW w:w="1347" w:type="dxa"/>
          </w:tcPr>
          <w:p w14:paraId="19A618AD" w14:textId="77777777" w:rsidR="005F7257" w:rsidRDefault="005F7257">
            <w:proofErr w:type="spellStart"/>
            <w:r>
              <w:rPr>
                <w:sz w:val="18"/>
              </w:rPr>
              <w:t>Zemepis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svete</w:t>
            </w:r>
            <w:proofErr w:type="spellEnd"/>
          </w:p>
        </w:tc>
        <w:tc>
          <w:tcPr>
            <w:tcW w:w="2046" w:type="dxa"/>
          </w:tcPr>
          <w:p w14:paraId="140D6D02" w14:textId="77777777" w:rsidR="005F7257" w:rsidRDefault="005F7257">
            <w:proofErr w:type="spellStart"/>
            <w:r>
              <w:rPr>
                <w:sz w:val="18"/>
              </w:rPr>
              <w:t>porovnať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rôzne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svete</w:t>
            </w:r>
            <w:proofErr w:type="spellEnd"/>
          </w:p>
        </w:tc>
        <w:tc>
          <w:tcPr>
            <w:tcW w:w="1532" w:type="dxa"/>
          </w:tcPr>
          <w:p w14:paraId="621B9621" w14:textId="77777777" w:rsidR="005F7257" w:rsidRDefault="005F7257"/>
        </w:tc>
        <w:tc>
          <w:tcPr>
            <w:tcW w:w="1344" w:type="dxa"/>
          </w:tcPr>
          <w:p w14:paraId="575B56DD" w14:textId="77777777" w:rsidR="005F7257" w:rsidRDefault="005F7257">
            <w:r>
              <w:rPr>
                <w:sz w:val="18"/>
              </w:rPr>
              <w:t>in the morning, in the afternoon, in the evening, at night</w:t>
            </w:r>
          </w:p>
        </w:tc>
        <w:tc>
          <w:tcPr>
            <w:tcW w:w="1376" w:type="dxa"/>
          </w:tcPr>
          <w:p w14:paraId="6620452F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7F0B014C" w14:textId="77777777" w:rsidR="005F7257" w:rsidRDefault="005F7257"/>
        </w:tc>
      </w:tr>
      <w:tr w:rsidR="005F7257" w14:paraId="6372BBC1" w14:textId="77777777" w:rsidTr="005F7257">
        <w:tc>
          <w:tcPr>
            <w:tcW w:w="864" w:type="dxa"/>
          </w:tcPr>
          <w:p w14:paraId="32624322" w14:textId="77777777" w:rsidR="005F7257" w:rsidRDefault="005F7257"/>
        </w:tc>
        <w:tc>
          <w:tcPr>
            <w:tcW w:w="864" w:type="dxa"/>
          </w:tcPr>
          <w:p w14:paraId="7EB637BB" w14:textId="77777777" w:rsidR="005F7257" w:rsidRDefault="005F7257">
            <w:r>
              <w:rPr>
                <w:sz w:val="18"/>
              </w:rPr>
              <w:t>28</w:t>
            </w:r>
          </w:p>
        </w:tc>
        <w:tc>
          <w:tcPr>
            <w:tcW w:w="864" w:type="dxa"/>
          </w:tcPr>
          <w:p w14:paraId="2F84EC9B" w14:textId="77777777" w:rsidR="005F7257" w:rsidRDefault="005F7257">
            <w:r>
              <w:rPr>
                <w:sz w:val="18"/>
              </w:rPr>
              <w:t>54</w:t>
            </w:r>
          </w:p>
        </w:tc>
        <w:tc>
          <w:tcPr>
            <w:tcW w:w="984" w:type="dxa"/>
          </w:tcPr>
          <w:p w14:paraId="1975D0E6" w14:textId="77777777" w:rsidR="005F7257" w:rsidRDefault="005F7257">
            <w:r>
              <w:rPr>
                <w:sz w:val="18"/>
              </w:rPr>
              <w:t>Module 7 – Story</w:t>
            </w:r>
          </w:p>
        </w:tc>
        <w:tc>
          <w:tcPr>
            <w:tcW w:w="1347" w:type="dxa"/>
          </w:tcPr>
          <w:p w14:paraId="57DBD22F" w14:textId="77777777" w:rsidR="005F7257" w:rsidRDefault="005F7257">
            <w:r>
              <w:rPr>
                <w:sz w:val="18"/>
              </w:rPr>
              <w:t xml:space="preserve">Let´s go to the Beach -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2046" w:type="dxa"/>
          </w:tcPr>
          <w:p w14:paraId="271B2B9E" w14:textId="77777777" w:rsidR="005F7257" w:rsidRDefault="005F7257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odhadnúť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zo </w:t>
            </w:r>
            <w:proofErr w:type="spellStart"/>
            <w:r>
              <w:rPr>
                <w:sz w:val="18"/>
              </w:rPr>
              <w:t>sprievodných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reprodukovať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</w:t>
            </w:r>
            <w:proofErr w:type="spellEnd"/>
          </w:p>
        </w:tc>
        <w:tc>
          <w:tcPr>
            <w:tcW w:w="1532" w:type="dxa"/>
          </w:tcPr>
          <w:p w14:paraId="58651E5E" w14:textId="77777777" w:rsidR="005F7257" w:rsidRDefault="005F7257"/>
        </w:tc>
        <w:tc>
          <w:tcPr>
            <w:tcW w:w="1344" w:type="dxa"/>
          </w:tcPr>
          <w:p w14:paraId="3A4AF169" w14:textId="77777777" w:rsidR="005F7257" w:rsidRDefault="005F7257">
            <w:r>
              <w:rPr>
                <w:sz w:val="18"/>
              </w:rPr>
              <w:t>sun, star, sand, water</w:t>
            </w:r>
          </w:p>
        </w:tc>
        <w:tc>
          <w:tcPr>
            <w:tcW w:w="1376" w:type="dxa"/>
          </w:tcPr>
          <w:p w14:paraId="681C2D3F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1C00BD81" w14:textId="77777777" w:rsidR="005F7257" w:rsidRDefault="005F7257"/>
        </w:tc>
      </w:tr>
      <w:tr w:rsidR="005F7257" w14:paraId="6212CE1A" w14:textId="77777777" w:rsidTr="005F7257">
        <w:tc>
          <w:tcPr>
            <w:tcW w:w="864" w:type="dxa"/>
          </w:tcPr>
          <w:p w14:paraId="4399B64D" w14:textId="77777777" w:rsidR="005F7257" w:rsidRDefault="005F7257"/>
        </w:tc>
        <w:tc>
          <w:tcPr>
            <w:tcW w:w="864" w:type="dxa"/>
          </w:tcPr>
          <w:p w14:paraId="7AF383FB" w14:textId="77777777" w:rsidR="005F7257" w:rsidRDefault="005F7257"/>
        </w:tc>
        <w:tc>
          <w:tcPr>
            <w:tcW w:w="864" w:type="dxa"/>
          </w:tcPr>
          <w:p w14:paraId="6B1B367B" w14:textId="77777777" w:rsidR="005F7257" w:rsidRDefault="005F7257">
            <w:r>
              <w:rPr>
                <w:sz w:val="18"/>
              </w:rPr>
              <w:t>55</w:t>
            </w:r>
          </w:p>
        </w:tc>
        <w:tc>
          <w:tcPr>
            <w:tcW w:w="984" w:type="dxa"/>
          </w:tcPr>
          <w:p w14:paraId="0E060818" w14:textId="77777777" w:rsidR="005F7257" w:rsidRDefault="005F7257">
            <w:r>
              <w:rPr>
                <w:sz w:val="18"/>
              </w:rPr>
              <w:t>Module 7 - Revision</w:t>
            </w:r>
          </w:p>
        </w:tc>
        <w:tc>
          <w:tcPr>
            <w:tcW w:w="1347" w:type="dxa"/>
          </w:tcPr>
          <w:p w14:paraId="18713A7E" w14:textId="77777777" w:rsidR="005F7257" w:rsidRDefault="005F7257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učiva</w:t>
            </w:r>
            <w:proofErr w:type="spellEnd"/>
            <w:r>
              <w:rPr>
                <w:sz w:val="18"/>
              </w:rPr>
              <w:t xml:space="preserve"> v module 7</w:t>
            </w:r>
          </w:p>
        </w:tc>
        <w:tc>
          <w:tcPr>
            <w:tcW w:w="2046" w:type="dxa"/>
          </w:tcPr>
          <w:p w14:paraId="4ADDA8F9" w14:textId="77777777" w:rsidR="005F7257" w:rsidRDefault="005F7257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34A830F3" w14:textId="77777777" w:rsidR="005F7257" w:rsidRDefault="005F7257"/>
        </w:tc>
        <w:tc>
          <w:tcPr>
            <w:tcW w:w="1344" w:type="dxa"/>
          </w:tcPr>
          <w:p w14:paraId="336AA19C" w14:textId="77777777" w:rsidR="005F7257" w:rsidRDefault="005F7257"/>
        </w:tc>
        <w:tc>
          <w:tcPr>
            <w:tcW w:w="1376" w:type="dxa"/>
          </w:tcPr>
          <w:p w14:paraId="1CC6B484" w14:textId="77777777" w:rsidR="005F7257" w:rsidRDefault="005F7257">
            <w:r>
              <w:rPr>
                <w:sz w:val="18"/>
              </w:rPr>
              <w:t xml:space="preserve">Student’s book, </w:t>
            </w:r>
            <w:r>
              <w:rPr>
                <w:sz w:val="18"/>
              </w:rPr>
              <w:lastRenderedPageBreak/>
              <w:t>Multimedia material &amp; player, Flashcards</w:t>
            </w:r>
          </w:p>
        </w:tc>
        <w:tc>
          <w:tcPr>
            <w:tcW w:w="975" w:type="dxa"/>
            <w:vMerge/>
          </w:tcPr>
          <w:p w14:paraId="0E07F370" w14:textId="77777777" w:rsidR="005F7257" w:rsidRDefault="005F7257"/>
        </w:tc>
      </w:tr>
      <w:tr w:rsidR="005F7257" w14:paraId="2C541912" w14:textId="77777777" w:rsidTr="005F7257">
        <w:tc>
          <w:tcPr>
            <w:tcW w:w="864" w:type="dxa"/>
          </w:tcPr>
          <w:p w14:paraId="0679A10D" w14:textId="77777777" w:rsidR="005F7257" w:rsidRDefault="005F7257"/>
        </w:tc>
        <w:tc>
          <w:tcPr>
            <w:tcW w:w="864" w:type="dxa"/>
          </w:tcPr>
          <w:p w14:paraId="03242EE4" w14:textId="77777777" w:rsidR="005F7257" w:rsidRDefault="005F7257"/>
        </w:tc>
        <w:tc>
          <w:tcPr>
            <w:tcW w:w="864" w:type="dxa"/>
          </w:tcPr>
          <w:p w14:paraId="1E279907" w14:textId="77777777" w:rsidR="005F7257" w:rsidRDefault="005F7257">
            <w:r>
              <w:rPr>
                <w:sz w:val="18"/>
              </w:rPr>
              <w:t>56</w:t>
            </w:r>
          </w:p>
        </w:tc>
        <w:tc>
          <w:tcPr>
            <w:tcW w:w="984" w:type="dxa"/>
          </w:tcPr>
          <w:p w14:paraId="70265DDC" w14:textId="77777777" w:rsidR="005F7257" w:rsidRDefault="005F7257">
            <w:r>
              <w:rPr>
                <w:sz w:val="18"/>
              </w:rPr>
              <w:t>Module test</w:t>
            </w:r>
          </w:p>
        </w:tc>
        <w:tc>
          <w:tcPr>
            <w:tcW w:w="1347" w:type="dxa"/>
          </w:tcPr>
          <w:p w14:paraId="0AEBBA3C" w14:textId="77777777" w:rsidR="005F7257" w:rsidRDefault="005F7257">
            <w:r>
              <w:rPr>
                <w:sz w:val="18"/>
              </w:rPr>
              <w:t xml:space="preserve">Test -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</w:p>
        </w:tc>
        <w:tc>
          <w:tcPr>
            <w:tcW w:w="2046" w:type="dxa"/>
          </w:tcPr>
          <w:p w14:paraId="10544646" w14:textId="77777777" w:rsidR="005F7257" w:rsidRDefault="005F7257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0C18A0EF" w14:textId="77777777" w:rsidR="005F7257" w:rsidRDefault="005F7257"/>
        </w:tc>
        <w:tc>
          <w:tcPr>
            <w:tcW w:w="1344" w:type="dxa"/>
          </w:tcPr>
          <w:p w14:paraId="27E29877" w14:textId="77777777" w:rsidR="005F7257" w:rsidRDefault="005F7257"/>
        </w:tc>
        <w:tc>
          <w:tcPr>
            <w:tcW w:w="1376" w:type="dxa"/>
          </w:tcPr>
          <w:p w14:paraId="3AFFC414" w14:textId="77777777" w:rsidR="005F7257" w:rsidRDefault="005F7257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975" w:type="dxa"/>
            <w:vMerge/>
          </w:tcPr>
          <w:p w14:paraId="01120B9C" w14:textId="77777777" w:rsidR="005F7257" w:rsidRDefault="005F7257"/>
        </w:tc>
      </w:tr>
      <w:tr w:rsidR="005F7257" w14:paraId="2679D359" w14:textId="77777777" w:rsidTr="005F7257">
        <w:tc>
          <w:tcPr>
            <w:tcW w:w="864" w:type="dxa"/>
          </w:tcPr>
          <w:p w14:paraId="31528043" w14:textId="77777777" w:rsidR="005F7257" w:rsidRDefault="005F7257"/>
        </w:tc>
        <w:tc>
          <w:tcPr>
            <w:tcW w:w="864" w:type="dxa"/>
          </w:tcPr>
          <w:p w14:paraId="450F5C93" w14:textId="77777777" w:rsidR="005F7257" w:rsidRDefault="005F7257">
            <w:r>
              <w:rPr>
                <w:sz w:val="18"/>
              </w:rPr>
              <w:t>29</w:t>
            </w:r>
          </w:p>
        </w:tc>
        <w:tc>
          <w:tcPr>
            <w:tcW w:w="864" w:type="dxa"/>
          </w:tcPr>
          <w:p w14:paraId="795F4782" w14:textId="77777777" w:rsidR="005F7257" w:rsidRDefault="005F7257">
            <w:r>
              <w:rPr>
                <w:sz w:val="18"/>
              </w:rPr>
              <w:t>85</w:t>
            </w:r>
          </w:p>
        </w:tc>
        <w:tc>
          <w:tcPr>
            <w:tcW w:w="984" w:type="dxa"/>
          </w:tcPr>
          <w:p w14:paraId="57472F20" w14:textId="77777777" w:rsidR="005F7257" w:rsidRDefault="005F7257">
            <w:r>
              <w:rPr>
                <w:sz w:val="18"/>
              </w:rPr>
              <w:t>Video Module 7</w:t>
            </w:r>
          </w:p>
        </w:tc>
        <w:tc>
          <w:tcPr>
            <w:tcW w:w="1347" w:type="dxa"/>
          </w:tcPr>
          <w:p w14:paraId="60E7C3DA" w14:textId="77777777" w:rsidR="005F7257" w:rsidRDefault="005F7257">
            <w:proofErr w:type="spellStart"/>
            <w:r>
              <w:rPr>
                <w:sz w:val="18"/>
              </w:rPr>
              <w:t>Videolekcia</w:t>
            </w:r>
            <w:proofErr w:type="spellEnd"/>
          </w:p>
        </w:tc>
        <w:tc>
          <w:tcPr>
            <w:tcW w:w="2046" w:type="dxa"/>
          </w:tcPr>
          <w:p w14:paraId="36516B3F" w14:textId="77777777" w:rsidR="005F7257" w:rsidRDefault="005F7257">
            <w:proofErr w:type="spellStart"/>
            <w:r>
              <w:rPr>
                <w:sz w:val="18"/>
              </w:rPr>
              <w:t>spojiť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teóriu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praxou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vnímať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prebrané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reálnom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kontexte</w:t>
            </w:r>
            <w:proofErr w:type="spellEnd"/>
          </w:p>
        </w:tc>
        <w:tc>
          <w:tcPr>
            <w:tcW w:w="1532" w:type="dxa"/>
          </w:tcPr>
          <w:p w14:paraId="6C8C1CB0" w14:textId="77777777" w:rsidR="005F7257" w:rsidRDefault="005F7257"/>
        </w:tc>
        <w:tc>
          <w:tcPr>
            <w:tcW w:w="1344" w:type="dxa"/>
          </w:tcPr>
          <w:p w14:paraId="56356CBE" w14:textId="77777777" w:rsidR="005F7257" w:rsidRDefault="005F7257"/>
        </w:tc>
        <w:tc>
          <w:tcPr>
            <w:tcW w:w="1376" w:type="dxa"/>
          </w:tcPr>
          <w:p w14:paraId="5A99A8F0" w14:textId="77777777" w:rsidR="005F7257" w:rsidRDefault="005F7257">
            <w:r>
              <w:rPr>
                <w:sz w:val="18"/>
              </w:rPr>
              <w:t>Video worksheets (downloadable from the Teacher’s assistant),, Multimedia material &amp; player</w:t>
            </w:r>
          </w:p>
        </w:tc>
        <w:tc>
          <w:tcPr>
            <w:tcW w:w="975" w:type="dxa"/>
            <w:vMerge/>
          </w:tcPr>
          <w:p w14:paraId="53F2D8F3" w14:textId="77777777" w:rsidR="005F7257" w:rsidRDefault="005F7257"/>
        </w:tc>
      </w:tr>
      <w:tr w:rsidR="005D3900" w14:paraId="3171560B" w14:textId="77777777" w:rsidTr="005F7257">
        <w:tc>
          <w:tcPr>
            <w:tcW w:w="864" w:type="dxa"/>
          </w:tcPr>
          <w:p w14:paraId="2AADB47B" w14:textId="77777777" w:rsidR="005D3900" w:rsidRDefault="005D3900"/>
        </w:tc>
        <w:tc>
          <w:tcPr>
            <w:tcW w:w="864" w:type="dxa"/>
          </w:tcPr>
          <w:p w14:paraId="64F1A088" w14:textId="77777777" w:rsidR="005D3900" w:rsidRDefault="005D3900"/>
        </w:tc>
        <w:tc>
          <w:tcPr>
            <w:tcW w:w="864" w:type="dxa"/>
          </w:tcPr>
          <w:p w14:paraId="24A8770C" w14:textId="77777777" w:rsidR="005D3900" w:rsidRDefault="005D3900"/>
        </w:tc>
        <w:tc>
          <w:tcPr>
            <w:tcW w:w="984" w:type="dxa"/>
            <w:shd w:val="clear" w:color="auto" w:fill="FFFF00"/>
          </w:tcPr>
          <w:p w14:paraId="6DEBC194" w14:textId="77777777" w:rsidR="005D3900" w:rsidRDefault="00000000">
            <w:r>
              <w:rPr>
                <w:sz w:val="18"/>
              </w:rPr>
              <w:t>Module 8:  My clothes</w:t>
            </w:r>
          </w:p>
        </w:tc>
        <w:tc>
          <w:tcPr>
            <w:tcW w:w="1347" w:type="dxa"/>
            <w:shd w:val="clear" w:color="auto" w:fill="FFFF00"/>
          </w:tcPr>
          <w:p w14:paraId="086E29C7" w14:textId="77777777" w:rsidR="005D3900" w:rsidRDefault="005D3900"/>
        </w:tc>
        <w:tc>
          <w:tcPr>
            <w:tcW w:w="2046" w:type="dxa"/>
            <w:shd w:val="clear" w:color="auto" w:fill="FFFF00"/>
          </w:tcPr>
          <w:p w14:paraId="05457710" w14:textId="77777777" w:rsidR="005D3900" w:rsidRDefault="005D3900"/>
        </w:tc>
        <w:tc>
          <w:tcPr>
            <w:tcW w:w="1532" w:type="dxa"/>
            <w:shd w:val="clear" w:color="auto" w:fill="FFFF00"/>
          </w:tcPr>
          <w:p w14:paraId="54F54407" w14:textId="77777777" w:rsidR="005D3900" w:rsidRDefault="005D3900"/>
        </w:tc>
        <w:tc>
          <w:tcPr>
            <w:tcW w:w="1344" w:type="dxa"/>
            <w:shd w:val="clear" w:color="auto" w:fill="FFFF00"/>
          </w:tcPr>
          <w:p w14:paraId="603FA89E" w14:textId="77777777" w:rsidR="005D3900" w:rsidRDefault="005D3900"/>
        </w:tc>
        <w:tc>
          <w:tcPr>
            <w:tcW w:w="1376" w:type="dxa"/>
            <w:shd w:val="clear" w:color="auto" w:fill="FFFF00"/>
          </w:tcPr>
          <w:p w14:paraId="05349AB5" w14:textId="77777777" w:rsidR="005D3900" w:rsidRDefault="005D3900"/>
        </w:tc>
        <w:tc>
          <w:tcPr>
            <w:tcW w:w="975" w:type="dxa"/>
            <w:shd w:val="clear" w:color="auto" w:fill="FFFF00"/>
          </w:tcPr>
          <w:p w14:paraId="4E1FB50B" w14:textId="77777777" w:rsidR="005D3900" w:rsidRDefault="005D3900"/>
        </w:tc>
      </w:tr>
      <w:tr w:rsidR="005F7257" w14:paraId="42BD9BF9" w14:textId="77777777" w:rsidTr="005F7257">
        <w:tc>
          <w:tcPr>
            <w:tcW w:w="864" w:type="dxa"/>
          </w:tcPr>
          <w:p w14:paraId="63FE9ED0" w14:textId="77777777" w:rsidR="005F7257" w:rsidRDefault="005F7257"/>
        </w:tc>
        <w:tc>
          <w:tcPr>
            <w:tcW w:w="864" w:type="dxa"/>
          </w:tcPr>
          <w:p w14:paraId="3A1F81F5" w14:textId="77777777" w:rsidR="005F7257" w:rsidRDefault="005F7257"/>
        </w:tc>
        <w:tc>
          <w:tcPr>
            <w:tcW w:w="864" w:type="dxa"/>
          </w:tcPr>
          <w:p w14:paraId="65C95929" w14:textId="77777777" w:rsidR="005F7257" w:rsidRDefault="005F7257">
            <w:r>
              <w:rPr>
                <w:sz w:val="18"/>
              </w:rPr>
              <w:t>57</w:t>
            </w:r>
          </w:p>
        </w:tc>
        <w:tc>
          <w:tcPr>
            <w:tcW w:w="984" w:type="dxa"/>
          </w:tcPr>
          <w:p w14:paraId="786E6CD5" w14:textId="77777777" w:rsidR="005F7257" w:rsidRDefault="005F7257">
            <w:r>
              <w:rPr>
                <w:sz w:val="18"/>
              </w:rPr>
              <w:t>Module 8 – Song</w:t>
            </w:r>
          </w:p>
        </w:tc>
        <w:tc>
          <w:tcPr>
            <w:tcW w:w="1347" w:type="dxa"/>
          </w:tcPr>
          <w:p w14:paraId="3F5219A5" w14:textId="77777777" w:rsidR="005F7257" w:rsidRDefault="005F7257">
            <w:proofErr w:type="spellStart"/>
            <w:r>
              <w:rPr>
                <w:sz w:val="18"/>
              </w:rPr>
              <w:t>Oblečenie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</w:p>
        </w:tc>
        <w:tc>
          <w:tcPr>
            <w:tcW w:w="2046" w:type="dxa"/>
          </w:tcPr>
          <w:p w14:paraId="4BAEA8EE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 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oblečenie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hovoriť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aktivitách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ktoré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dejú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momente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rozprávania</w:t>
            </w:r>
            <w:proofErr w:type="spellEnd"/>
          </w:p>
        </w:tc>
        <w:tc>
          <w:tcPr>
            <w:tcW w:w="1532" w:type="dxa"/>
          </w:tcPr>
          <w:p w14:paraId="06939213" w14:textId="77777777" w:rsidR="005F7257" w:rsidRDefault="005F7257">
            <w:r>
              <w:rPr>
                <w:sz w:val="18"/>
              </w:rPr>
              <w:t>I’m wearing (shoes)., He’s wearing (jeans)., They’re wearing (skirts).</w:t>
            </w:r>
          </w:p>
        </w:tc>
        <w:tc>
          <w:tcPr>
            <w:tcW w:w="1344" w:type="dxa"/>
          </w:tcPr>
          <w:p w14:paraId="66578DAF" w14:textId="77777777" w:rsidR="005F7257" w:rsidRDefault="005F7257">
            <w:r>
              <w:rPr>
                <w:sz w:val="18"/>
              </w:rPr>
              <w:t>skirt, shirt, dress, shoes</w:t>
            </w:r>
          </w:p>
        </w:tc>
        <w:tc>
          <w:tcPr>
            <w:tcW w:w="1376" w:type="dxa"/>
          </w:tcPr>
          <w:p w14:paraId="47E367E9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 w:val="restart"/>
          </w:tcPr>
          <w:p w14:paraId="7A1640B7" w14:textId="77777777" w:rsidR="005F7257" w:rsidRDefault="005F7257">
            <w:proofErr w:type="spellStart"/>
            <w:r>
              <w:rPr>
                <w:sz w:val="18"/>
              </w:rPr>
              <w:t>Aktuálny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učebný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plán</w:t>
            </w:r>
            <w:proofErr w:type="spellEnd"/>
            <w:r>
              <w:rPr>
                <w:sz w:val="18"/>
              </w:rPr>
              <w:t xml:space="preserve"> (A1), T10, K2, K3, K4, </w:t>
            </w:r>
          </w:p>
        </w:tc>
      </w:tr>
      <w:tr w:rsidR="005F7257" w14:paraId="03DBBB7A" w14:textId="77777777" w:rsidTr="005F7257">
        <w:tc>
          <w:tcPr>
            <w:tcW w:w="864" w:type="dxa"/>
          </w:tcPr>
          <w:p w14:paraId="7F158415" w14:textId="77777777" w:rsidR="005F7257" w:rsidRDefault="005F7257"/>
        </w:tc>
        <w:tc>
          <w:tcPr>
            <w:tcW w:w="864" w:type="dxa"/>
          </w:tcPr>
          <w:p w14:paraId="777917A8" w14:textId="77777777" w:rsidR="005F7257" w:rsidRDefault="005F7257"/>
        </w:tc>
        <w:tc>
          <w:tcPr>
            <w:tcW w:w="864" w:type="dxa"/>
          </w:tcPr>
          <w:p w14:paraId="7B8D75F3" w14:textId="77777777" w:rsidR="005F7257" w:rsidRDefault="005F7257">
            <w:r>
              <w:rPr>
                <w:sz w:val="18"/>
              </w:rPr>
              <w:t>58</w:t>
            </w:r>
          </w:p>
        </w:tc>
        <w:tc>
          <w:tcPr>
            <w:tcW w:w="984" w:type="dxa"/>
          </w:tcPr>
          <w:p w14:paraId="7CF2D719" w14:textId="77777777" w:rsidR="005F7257" w:rsidRDefault="005F7257">
            <w:r>
              <w:rPr>
                <w:sz w:val="18"/>
              </w:rPr>
              <w:t>Module 8 – Young Stars</w:t>
            </w:r>
          </w:p>
        </w:tc>
        <w:tc>
          <w:tcPr>
            <w:tcW w:w="1347" w:type="dxa"/>
          </w:tcPr>
          <w:p w14:paraId="0B32C29C" w14:textId="77777777" w:rsidR="005F7257" w:rsidRDefault="005F7257">
            <w:proofErr w:type="spellStart"/>
            <w:r>
              <w:rPr>
                <w:sz w:val="18"/>
              </w:rPr>
              <w:t>Oblečenie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slovná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</w:p>
        </w:tc>
        <w:tc>
          <w:tcPr>
            <w:tcW w:w="2046" w:type="dxa"/>
          </w:tcPr>
          <w:p w14:paraId="35609D22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 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> </w:t>
            </w:r>
            <w:proofErr w:type="spellStart"/>
            <w:r>
              <w:rPr>
                <w:sz w:val="18"/>
              </w:rPr>
              <w:t>oblečenie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ýýtať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a 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oblečené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</w:p>
        </w:tc>
        <w:tc>
          <w:tcPr>
            <w:tcW w:w="1532" w:type="dxa"/>
          </w:tcPr>
          <w:p w14:paraId="5678FF9C" w14:textId="77777777" w:rsidR="005F7257" w:rsidRDefault="005F7257"/>
        </w:tc>
        <w:tc>
          <w:tcPr>
            <w:tcW w:w="1344" w:type="dxa"/>
          </w:tcPr>
          <w:p w14:paraId="7AF2F0D7" w14:textId="77777777" w:rsidR="005F7257" w:rsidRDefault="005F7257">
            <w:r>
              <w:rPr>
                <w:sz w:val="18"/>
              </w:rPr>
              <w:t>jacket, boots, cap, T-shirt, shorts, socks</w:t>
            </w:r>
          </w:p>
        </w:tc>
        <w:tc>
          <w:tcPr>
            <w:tcW w:w="1376" w:type="dxa"/>
          </w:tcPr>
          <w:p w14:paraId="550E5AE5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22C1E786" w14:textId="77777777" w:rsidR="005F7257" w:rsidRDefault="005F7257"/>
        </w:tc>
      </w:tr>
      <w:tr w:rsidR="005F7257" w14:paraId="43C6E600" w14:textId="77777777" w:rsidTr="005F7257">
        <w:tc>
          <w:tcPr>
            <w:tcW w:w="864" w:type="dxa"/>
          </w:tcPr>
          <w:p w14:paraId="1FB3E8DA" w14:textId="77777777" w:rsidR="005F7257" w:rsidRDefault="005F7257"/>
        </w:tc>
        <w:tc>
          <w:tcPr>
            <w:tcW w:w="864" w:type="dxa"/>
          </w:tcPr>
          <w:p w14:paraId="53F8A925" w14:textId="77777777" w:rsidR="005F7257" w:rsidRDefault="005F7257">
            <w:r>
              <w:rPr>
                <w:sz w:val="18"/>
              </w:rPr>
              <w:t>30</w:t>
            </w:r>
          </w:p>
        </w:tc>
        <w:tc>
          <w:tcPr>
            <w:tcW w:w="864" w:type="dxa"/>
          </w:tcPr>
          <w:p w14:paraId="057DC1E4" w14:textId="77777777" w:rsidR="005F7257" w:rsidRDefault="005F7257">
            <w:r>
              <w:rPr>
                <w:sz w:val="18"/>
              </w:rPr>
              <w:t>88</w:t>
            </w:r>
          </w:p>
        </w:tc>
        <w:tc>
          <w:tcPr>
            <w:tcW w:w="984" w:type="dxa"/>
          </w:tcPr>
          <w:p w14:paraId="44840C50" w14:textId="77777777" w:rsidR="005F7257" w:rsidRDefault="005F7257">
            <w:r>
              <w:rPr>
                <w:sz w:val="18"/>
              </w:rPr>
              <w:t>Module 8 - Young Stars</w:t>
            </w:r>
          </w:p>
        </w:tc>
        <w:tc>
          <w:tcPr>
            <w:tcW w:w="1347" w:type="dxa"/>
          </w:tcPr>
          <w:p w14:paraId="18D933A7" w14:textId="77777777" w:rsidR="005F7257" w:rsidRDefault="005F7257">
            <w:proofErr w:type="spellStart"/>
            <w:r>
              <w:rPr>
                <w:sz w:val="18"/>
              </w:rPr>
              <w:t>Čo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máme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oblečené</w:t>
            </w:r>
            <w:proofErr w:type="spellEnd"/>
          </w:p>
        </w:tc>
        <w:tc>
          <w:tcPr>
            <w:tcW w:w="2046" w:type="dxa"/>
          </w:tcPr>
          <w:p w14:paraId="5F9F584C" w14:textId="77777777" w:rsidR="005F7257" w:rsidRDefault="005F7257">
            <w:proofErr w:type="spellStart"/>
            <w:r>
              <w:rPr>
                <w:sz w:val="18"/>
              </w:rPr>
              <w:t>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zisťovacie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prítomnom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priebehovom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jednotnom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čísle</w:t>
            </w:r>
            <w:proofErr w:type="spellEnd"/>
            <w:r>
              <w:rPr>
                <w:sz w:val="18"/>
              </w:rPr>
              <w:t xml:space="preserve"> 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ne</w:t>
            </w:r>
          </w:p>
        </w:tc>
        <w:tc>
          <w:tcPr>
            <w:tcW w:w="1532" w:type="dxa"/>
          </w:tcPr>
          <w:p w14:paraId="7F0B3226" w14:textId="77777777" w:rsidR="005F7257" w:rsidRDefault="005F7257">
            <w:r>
              <w:rPr>
                <w:sz w:val="18"/>
              </w:rPr>
              <w:t xml:space="preserve">Are you wearing (socks)?, Yes, I am. / No, I’m not., Is he wearing (jeans)?, Yes, he is. / No, he isn’t., </w:t>
            </w:r>
            <w:r>
              <w:rPr>
                <w:sz w:val="18"/>
              </w:rPr>
              <w:lastRenderedPageBreak/>
              <w:t>Is she wearing (boots)?, Yes, she is. / No, she isn’t.</w:t>
            </w:r>
          </w:p>
        </w:tc>
        <w:tc>
          <w:tcPr>
            <w:tcW w:w="1344" w:type="dxa"/>
          </w:tcPr>
          <w:p w14:paraId="6B8FD423" w14:textId="77777777" w:rsidR="005F7257" w:rsidRDefault="005F7257"/>
        </w:tc>
        <w:tc>
          <w:tcPr>
            <w:tcW w:w="1376" w:type="dxa"/>
          </w:tcPr>
          <w:p w14:paraId="07CA3822" w14:textId="77777777" w:rsidR="005F7257" w:rsidRDefault="005F7257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975" w:type="dxa"/>
            <w:vMerge/>
          </w:tcPr>
          <w:p w14:paraId="73D815BD" w14:textId="77777777" w:rsidR="005F7257" w:rsidRDefault="005F7257"/>
        </w:tc>
      </w:tr>
      <w:tr w:rsidR="005F7257" w14:paraId="7A88CF43" w14:textId="77777777" w:rsidTr="005F7257">
        <w:tc>
          <w:tcPr>
            <w:tcW w:w="864" w:type="dxa"/>
          </w:tcPr>
          <w:p w14:paraId="40726F08" w14:textId="77777777" w:rsidR="005F7257" w:rsidRDefault="005F7257"/>
        </w:tc>
        <w:tc>
          <w:tcPr>
            <w:tcW w:w="864" w:type="dxa"/>
          </w:tcPr>
          <w:p w14:paraId="011A685E" w14:textId="77777777" w:rsidR="005F7257" w:rsidRDefault="005F7257"/>
        </w:tc>
        <w:tc>
          <w:tcPr>
            <w:tcW w:w="864" w:type="dxa"/>
          </w:tcPr>
          <w:p w14:paraId="6D22852F" w14:textId="77777777" w:rsidR="005F7257" w:rsidRDefault="005F7257">
            <w:r>
              <w:rPr>
                <w:sz w:val="18"/>
              </w:rPr>
              <w:t>59</w:t>
            </w:r>
          </w:p>
        </w:tc>
        <w:tc>
          <w:tcPr>
            <w:tcW w:w="984" w:type="dxa"/>
          </w:tcPr>
          <w:p w14:paraId="605C4E44" w14:textId="77777777" w:rsidR="005F7257" w:rsidRDefault="005F7257">
            <w:r>
              <w:rPr>
                <w:sz w:val="18"/>
              </w:rPr>
              <w:t>Module 8 – Our world</w:t>
            </w:r>
          </w:p>
        </w:tc>
        <w:tc>
          <w:tcPr>
            <w:tcW w:w="1347" w:type="dxa"/>
          </w:tcPr>
          <w:p w14:paraId="50336530" w14:textId="77777777" w:rsidR="005F7257" w:rsidRDefault="005F7257">
            <w:proofErr w:type="spellStart"/>
            <w:r>
              <w:rPr>
                <w:sz w:val="18"/>
              </w:rPr>
              <w:t>Školské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rovnošaty</w:t>
            </w:r>
            <w:proofErr w:type="spellEnd"/>
          </w:p>
        </w:tc>
        <w:tc>
          <w:tcPr>
            <w:tcW w:w="2046" w:type="dxa"/>
          </w:tcPr>
          <w:p w14:paraId="5EBDBE26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oblečenie</w:t>
            </w:r>
            <w:proofErr w:type="spellEnd"/>
            <w:r>
              <w:rPr>
                <w:sz w:val="18"/>
              </w:rPr>
              <w:t xml:space="preserve">, 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rovnošaty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oblečenie</w:t>
            </w:r>
            <w:proofErr w:type="spellEnd"/>
          </w:p>
        </w:tc>
        <w:tc>
          <w:tcPr>
            <w:tcW w:w="1532" w:type="dxa"/>
          </w:tcPr>
          <w:p w14:paraId="30349E3C" w14:textId="77777777" w:rsidR="005F7257" w:rsidRDefault="005F7257"/>
        </w:tc>
        <w:tc>
          <w:tcPr>
            <w:tcW w:w="1344" w:type="dxa"/>
          </w:tcPr>
          <w:p w14:paraId="6DA722E2" w14:textId="77777777" w:rsidR="005F7257" w:rsidRDefault="005F7257">
            <w:r>
              <w:rPr>
                <w:sz w:val="18"/>
              </w:rPr>
              <w:t>glasses, trousers, hat, uniform, coat</w:t>
            </w:r>
          </w:p>
        </w:tc>
        <w:tc>
          <w:tcPr>
            <w:tcW w:w="1376" w:type="dxa"/>
          </w:tcPr>
          <w:p w14:paraId="3FF2360E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4A109DF6" w14:textId="77777777" w:rsidR="005F7257" w:rsidRDefault="005F7257"/>
        </w:tc>
      </w:tr>
      <w:tr w:rsidR="005F7257" w14:paraId="6F3891B8" w14:textId="77777777" w:rsidTr="005F7257">
        <w:tc>
          <w:tcPr>
            <w:tcW w:w="864" w:type="dxa"/>
          </w:tcPr>
          <w:p w14:paraId="6D8448EE" w14:textId="77777777" w:rsidR="005F7257" w:rsidRDefault="005F7257"/>
        </w:tc>
        <w:tc>
          <w:tcPr>
            <w:tcW w:w="864" w:type="dxa"/>
          </w:tcPr>
          <w:p w14:paraId="06EEBB97" w14:textId="77777777" w:rsidR="005F7257" w:rsidRDefault="005F7257"/>
        </w:tc>
        <w:tc>
          <w:tcPr>
            <w:tcW w:w="864" w:type="dxa"/>
          </w:tcPr>
          <w:p w14:paraId="0F9F3D57" w14:textId="77777777" w:rsidR="005F7257" w:rsidRDefault="005F7257">
            <w:r>
              <w:rPr>
                <w:sz w:val="18"/>
              </w:rPr>
              <w:t>90</w:t>
            </w:r>
          </w:p>
        </w:tc>
        <w:tc>
          <w:tcPr>
            <w:tcW w:w="984" w:type="dxa"/>
          </w:tcPr>
          <w:p w14:paraId="6B00EFE5" w14:textId="77777777" w:rsidR="005F7257" w:rsidRDefault="005F7257">
            <w:r>
              <w:rPr>
                <w:sz w:val="18"/>
              </w:rPr>
              <w:t>Module 8 - Our world</w:t>
            </w:r>
          </w:p>
        </w:tc>
        <w:tc>
          <w:tcPr>
            <w:tcW w:w="1347" w:type="dxa"/>
          </w:tcPr>
          <w:p w14:paraId="1E00145D" w14:textId="77777777" w:rsidR="005F7257" w:rsidRDefault="005F7257"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oblečenia</w:t>
            </w:r>
            <w:proofErr w:type="spellEnd"/>
          </w:p>
        </w:tc>
        <w:tc>
          <w:tcPr>
            <w:tcW w:w="2046" w:type="dxa"/>
          </w:tcPr>
          <w:p w14:paraId="0419E41E" w14:textId="77777777" w:rsidR="005F7257" w:rsidRDefault="005F7257">
            <w:proofErr w:type="spellStart"/>
            <w:r>
              <w:rPr>
                <w:sz w:val="18"/>
              </w:rPr>
              <w:t>tvoriť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zisťovacie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prítomnom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priebehovom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množnom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čísle</w:t>
            </w:r>
            <w:proofErr w:type="spellEnd"/>
            <w:r>
              <w:rPr>
                <w:sz w:val="18"/>
              </w:rPr>
              <w:t xml:space="preserve">  a </w:t>
            </w:r>
            <w:proofErr w:type="spellStart"/>
            <w:r>
              <w:rPr>
                <w:sz w:val="18"/>
              </w:rPr>
              <w:t>odpovedať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ne</w:t>
            </w:r>
          </w:p>
        </w:tc>
        <w:tc>
          <w:tcPr>
            <w:tcW w:w="1532" w:type="dxa"/>
          </w:tcPr>
          <w:p w14:paraId="70510C71" w14:textId="77777777" w:rsidR="005F7257" w:rsidRDefault="005F7257">
            <w:r>
              <w:rPr>
                <w:sz w:val="18"/>
              </w:rPr>
              <w:t>Are you wearing (trousers)?, Yes, we are. / No, we aren’t., Are they wearing (skirts)?, Yes, they are. / No, they aren’t.</w:t>
            </w:r>
          </w:p>
        </w:tc>
        <w:tc>
          <w:tcPr>
            <w:tcW w:w="1344" w:type="dxa"/>
          </w:tcPr>
          <w:p w14:paraId="70573812" w14:textId="77777777" w:rsidR="005F7257" w:rsidRDefault="005F7257"/>
        </w:tc>
        <w:tc>
          <w:tcPr>
            <w:tcW w:w="1376" w:type="dxa"/>
          </w:tcPr>
          <w:p w14:paraId="5D0EEF77" w14:textId="77777777" w:rsidR="005F7257" w:rsidRDefault="005F7257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975" w:type="dxa"/>
            <w:vMerge/>
          </w:tcPr>
          <w:p w14:paraId="21059BD9" w14:textId="77777777" w:rsidR="005F7257" w:rsidRDefault="005F7257"/>
        </w:tc>
      </w:tr>
      <w:tr w:rsidR="005F7257" w14:paraId="5B540258" w14:textId="77777777" w:rsidTr="005F7257">
        <w:tc>
          <w:tcPr>
            <w:tcW w:w="864" w:type="dxa"/>
          </w:tcPr>
          <w:p w14:paraId="683B4165" w14:textId="77777777" w:rsidR="005F7257" w:rsidRDefault="005F7257"/>
        </w:tc>
        <w:tc>
          <w:tcPr>
            <w:tcW w:w="864" w:type="dxa"/>
          </w:tcPr>
          <w:p w14:paraId="44489BC7" w14:textId="77777777" w:rsidR="005F7257" w:rsidRDefault="005F7257">
            <w:r>
              <w:rPr>
                <w:sz w:val="18"/>
              </w:rPr>
              <w:t>31</w:t>
            </w:r>
          </w:p>
        </w:tc>
        <w:tc>
          <w:tcPr>
            <w:tcW w:w="864" w:type="dxa"/>
          </w:tcPr>
          <w:p w14:paraId="308D0433" w14:textId="77777777" w:rsidR="005F7257" w:rsidRDefault="005F7257">
            <w:r>
              <w:rPr>
                <w:sz w:val="18"/>
              </w:rPr>
              <w:t>60</w:t>
            </w:r>
          </w:p>
        </w:tc>
        <w:tc>
          <w:tcPr>
            <w:tcW w:w="984" w:type="dxa"/>
          </w:tcPr>
          <w:p w14:paraId="2CE6E960" w14:textId="77777777" w:rsidR="005F7257" w:rsidRDefault="005F7257">
            <w:r>
              <w:rPr>
                <w:sz w:val="18"/>
              </w:rPr>
              <w:t>Module 8 – Let’s play</w:t>
            </w:r>
          </w:p>
        </w:tc>
        <w:tc>
          <w:tcPr>
            <w:tcW w:w="1347" w:type="dxa"/>
          </w:tcPr>
          <w:p w14:paraId="3193E157" w14:textId="77777777" w:rsidR="005F7257" w:rsidRDefault="005F7257">
            <w:r>
              <w:rPr>
                <w:sz w:val="18"/>
              </w:rPr>
              <w:t xml:space="preserve">Gramatika - </w:t>
            </w:r>
            <w:proofErr w:type="spellStart"/>
            <w:r>
              <w:rPr>
                <w:sz w:val="18"/>
              </w:rPr>
              <w:t>prítomný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priebehový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výslovnsoť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hlások</w:t>
            </w:r>
            <w:proofErr w:type="spellEnd"/>
            <w:r>
              <w:rPr>
                <w:sz w:val="18"/>
              </w:rPr>
              <w:t xml:space="preserve"> SH a CH</w:t>
            </w:r>
          </w:p>
        </w:tc>
        <w:tc>
          <w:tcPr>
            <w:tcW w:w="2046" w:type="dxa"/>
          </w:tcPr>
          <w:p w14:paraId="11389BCD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zrozumiteľne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vysloviť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hlásky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 xml:space="preserve">, </w:t>
            </w:r>
          </w:p>
        </w:tc>
        <w:tc>
          <w:tcPr>
            <w:tcW w:w="1532" w:type="dxa"/>
          </w:tcPr>
          <w:p w14:paraId="43BDCF1B" w14:textId="77777777" w:rsidR="005F7257" w:rsidRDefault="005F7257">
            <w:r>
              <w:rPr>
                <w:sz w:val="18"/>
              </w:rPr>
              <w:t>Is he (talking)?, Are they (walking)?</w:t>
            </w:r>
          </w:p>
        </w:tc>
        <w:tc>
          <w:tcPr>
            <w:tcW w:w="1344" w:type="dxa"/>
          </w:tcPr>
          <w:p w14:paraId="63BF0B29" w14:textId="77777777" w:rsidR="005F7257" w:rsidRDefault="005F7257">
            <w:r>
              <w:rPr>
                <w:sz w:val="18"/>
              </w:rPr>
              <w:t>He’s eating, She’s drinking, They’re talking, She’s reading, He’s walking</w:t>
            </w:r>
          </w:p>
        </w:tc>
        <w:tc>
          <w:tcPr>
            <w:tcW w:w="1376" w:type="dxa"/>
          </w:tcPr>
          <w:p w14:paraId="331C0142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546900E4" w14:textId="77777777" w:rsidR="005F7257" w:rsidRDefault="005F7257"/>
        </w:tc>
      </w:tr>
      <w:tr w:rsidR="005F7257" w14:paraId="5E0096F7" w14:textId="77777777" w:rsidTr="005F7257">
        <w:tc>
          <w:tcPr>
            <w:tcW w:w="864" w:type="dxa"/>
          </w:tcPr>
          <w:p w14:paraId="40EAC9CD" w14:textId="77777777" w:rsidR="005F7257" w:rsidRDefault="005F7257"/>
        </w:tc>
        <w:tc>
          <w:tcPr>
            <w:tcW w:w="864" w:type="dxa"/>
          </w:tcPr>
          <w:p w14:paraId="0A4CA387" w14:textId="77777777" w:rsidR="005F7257" w:rsidRDefault="005F7257"/>
        </w:tc>
        <w:tc>
          <w:tcPr>
            <w:tcW w:w="864" w:type="dxa"/>
          </w:tcPr>
          <w:p w14:paraId="392A34A8" w14:textId="77777777" w:rsidR="005F7257" w:rsidRDefault="005F7257">
            <w:r>
              <w:rPr>
                <w:sz w:val="18"/>
              </w:rPr>
              <w:t>92</w:t>
            </w:r>
          </w:p>
        </w:tc>
        <w:tc>
          <w:tcPr>
            <w:tcW w:w="984" w:type="dxa"/>
          </w:tcPr>
          <w:p w14:paraId="2332D6DE" w14:textId="77777777" w:rsidR="005F7257" w:rsidRDefault="005F7257">
            <w:r>
              <w:rPr>
                <w:sz w:val="18"/>
              </w:rPr>
              <w:t>Module 8 – Cross-curricular</w:t>
            </w:r>
          </w:p>
        </w:tc>
        <w:tc>
          <w:tcPr>
            <w:tcW w:w="1347" w:type="dxa"/>
          </w:tcPr>
          <w:p w14:paraId="7069C136" w14:textId="77777777" w:rsidR="005F7257" w:rsidRDefault="005F7257">
            <w:proofErr w:type="spellStart"/>
            <w:r>
              <w:rPr>
                <w:sz w:val="18"/>
              </w:rPr>
              <w:t>Človek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spoločnosť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tradičné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kroje</w:t>
            </w:r>
            <w:proofErr w:type="spellEnd"/>
          </w:p>
        </w:tc>
        <w:tc>
          <w:tcPr>
            <w:tcW w:w="2046" w:type="dxa"/>
          </w:tcPr>
          <w:p w14:paraId="24262829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tradicionálne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kroje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tradíciu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príslušnou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krajinou</w:t>
            </w:r>
            <w:proofErr w:type="spellEnd"/>
            <w:r>
              <w:rPr>
                <w:sz w:val="18"/>
              </w:rPr>
              <w:t xml:space="preserve">,  </w:t>
            </w:r>
            <w:proofErr w:type="spellStart"/>
            <w:r>
              <w:rPr>
                <w:sz w:val="18"/>
              </w:rPr>
              <w:t>pomenovať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rôzne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kusy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oblečenie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nájsť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krátkom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texte</w:t>
            </w:r>
            <w:proofErr w:type="spellEnd"/>
          </w:p>
        </w:tc>
        <w:tc>
          <w:tcPr>
            <w:tcW w:w="1532" w:type="dxa"/>
          </w:tcPr>
          <w:p w14:paraId="66DF63F7" w14:textId="77777777" w:rsidR="005F7257" w:rsidRDefault="005F7257"/>
        </w:tc>
        <w:tc>
          <w:tcPr>
            <w:tcW w:w="1344" w:type="dxa"/>
          </w:tcPr>
          <w:p w14:paraId="230AE7FA" w14:textId="77777777" w:rsidR="005F7257" w:rsidRDefault="005F7257">
            <w:r>
              <w:rPr>
                <w:sz w:val="18"/>
              </w:rPr>
              <w:t>costume, kilt, belt, thobe, sandals, sword</w:t>
            </w:r>
          </w:p>
        </w:tc>
        <w:tc>
          <w:tcPr>
            <w:tcW w:w="1376" w:type="dxa"/>
          </w:tcPr>
          <w:p w14:paraId="74723536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5C705F30" w14:textId="77777777" w:rsidR="005F7257" w:rsidRDefault="005F7257"/>
        </w:tc>
      </w:tr>
      <w:tr w:rsidR="005F7257" w14:paraId="62FE116A" w14:textId="77777777" w:rsidTr="005F7257">
        <w:tc>
          <w:tcPr>
            <w:tcW w:w="864" w:type="dxa"/>
          </w:tcPr>
          <w:p w14:paraId="57AC7C76" w14:textId="77777777" w:rsidR="005F7257" w:rsidRDefault="005F7257"/>
        </w:tc>
        <w:tc>
          <w:tcPr>
            <w:tcW w:w="864" w:type="dxa"/>
          </w:tcPr>
          <w:p w14:paraId="0F2FA8F1" w14:textId="77777777" w:rsidR="005F7257" w:rsidRDefault="005F7257"/>
        </w:tc>
        <w:tc>
          <w:tcPr>
            <w:tcW w:w="864" w:type="dxa"/>
          </w:tcPr>
          <w:p w14:paraId="3270D282" w14:textId="77777777" w:rsidR="005F7257" w:rsidRDefault="005F7257">
            <w:r>
              <w:rPr>
                <w:sz w:val="18"/>
              </w:rPr>
              <w:t>61</w:t>
            </w:r>
          </w:p>
        </w:tc>
        <w:tc>
          <w:tcPr>
            <w:tcW w:w="984" w:type="dxa"/>
          </w:tcPr>
          <w:p w14:paraId="2D489E78" w14:textId="77777777" w:rsidR="005F7257" w:rsidRDefault="005F7257">
            <w:r>
              <w:rPr>
                <w:sz w:val="18"/>
              </w:rPr>
              <w:t>Module 8 – Story</w:t>
            </w:r>
          </w:p>
        </w:tc>
        <w:tc>
          <w:tcPr>
            <w:tcW w:w="1347" w:type="dxa"/>
          </w:tcPr>
          <w:p w14:paraId="55F421E2" w14:textId="77777777" w:rsidR="005F7257" w:rsidRDefault="005F7257">
            <w:r>
              <w:rPr>
                <w:sz w:val="18"/>
              </w:rPr>
              <w:t xml:space="preserve">The King´s New Clothes -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</w:p>
        </w:tc>
        <w:tc>
          <w:tcPr>
            <w:tcW w:w="2046" w:type="dxa"/>
          </w:tcPr>
          <w:p w14:paraId="11C4AF19" w14:textId="77777777" w:rsidR="005F7257" w:rsidRDefault="005F7257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ilustrovanému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odhadnúť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zo </w:t>
            </w:r>
            <w:proofErr w:type="spellStart"/>
            <w:r>
              <w:rPr>
                <w:sz w:val="18"/>
              </w:rPr>
              <w:t>sprievodných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obrázkov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reprodukovať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</w:t>
            </w:r>
            <w:proofErr w:type="spellEnd"/>
          </w:p>
        </w:tc>
        <w:tc>
          <w:tcPr>
            <w:tcW w:w="1532" w:type="dxa"/>
          </w:tcPr>
          <w:p w14:paraId="417E1D4F" w14:textId="77777777" w:rsidR="005F7257" w:rsidRDefault="005F7257"/>
        </w:tc>
        <w:tc>
          <w:tcPr>
            <w:tcW w:w="1344" w:type="dxa"/>
          </w:tcPr>
          <w:p w14:paraId="1E3747A1" w14:textId="77777777" w:rsidR="005F7257" w:rsidRDefault="005F7257">
            <w:r>
              <w:rPr>
                <w:sz w:val="18"/>
              </w:rPr>
              <w:t xml:space="preserve">jumper, </w:t>
            </w:r>
            <w:proofErr w:type="spellStart"/>
            <w:r>
              <w:rPr>
                <w:sz w:val="18"/>
              </w:rPr>
              <w:t>pyjamas</w:t>
            </w:r>
            <w:proofErr w:type="spellEnd"/>
            <w:r>
              <w:rPr>
                <w:sz w:val="18"/>
              </w:rPr>
              <w:t>, king</w:t>
            </w:r>
          </w:p>
        </w:tc>
        <w:tc>
          <w:tcPr>
            <w:tcW w:w="1376" w:type="dxa"/>
          </w:tcPr>
          <w:p w14:paraId="49C39C7E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70575FAB" w14:textId="77777777" w:rsidR="005F7257" w:rsidRDefault="005F7257"/>
        </w:tc>
      </w:tr>
      <w:tr w:rsidR="005F7257" w14:paraId="377B3CAC" w14:textId="77777777" w:rsidTr="005F7257">
        <w:tc>
          <w:tcPr>
            <w:tcW w:w="864" w:type="dxa"/>
          </w:tcPr>
          <w:p w14:paraId="47EEF7BC" w14:textId="77777777" w:rsidR="005F7257" w:rsidRDefault="005F7257"/>
        </w:tc>
        <w:tc>
          <w:tcPr>
            <w:tcW w:w="864" w:type="dxa"/>
          </w:tcPr>
          <w:p w14:paraId="35A2B42D" w14:textId="77777777" w:rsidR="005F7257" w:rsidRDefault="005F7257">
            <w:r>
              <w:rPr>
                <w:sz w:val="18"/>
              </w:rPr>
              <w:t>32</w:t>
            </w:r>
          </w:p>
        </w:tc>
        <w:tc>
          <w:tcPr>
            <w:tcW w:w="864" w:type="dxa"/>
          </w:tcPr>
          <w:p w14:paraId="3DE6E3C3" w14:textId="77777777" w:rsidR="005F7257" w:rsidRDefault="005F7257">
            <w:r>
              <w:rPr>
                <w:sz w:val="18"/>
              </w:rPr>
              <w:t>62</w:t>
            </w:r>
          </w:p>
        </w:tc>
        <w:tc>
          <w:tcPr>
            <w:tcW w:w="984" w:type="dxa"/>
          </w:tcPr>
          <w:p w14:paraId="5DBC7945" w14:textId="77777777" w:rsidR="005F7257" w:rsidRDefault="005F7257">
            <w:r>
              <w:rPr>
                <w:sz w:val="18"/>
              </w:rPr>
              <w:t>Module 8 - Revision</w:t>
            </w:r>
          </w:p>
        </w:tc>
        <w:tc>
          <w:tcPr>
            <w:tcW w:w="1347" w:type="dxa"/>
          </w:tcPr>
          <w:p w14:paraId="22852635" w14:textId="77777777" w:rsidR="005F7257" w:rsidRDefault="005F7257">
            <w:proofErr w:type="spellStart"/>
            <w:r>
              <w:rPr>
                <w:sz w:val="18"/>
              </w:rPr>
              <w:t>Zhrnutie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 xml:space="preserve"> v module 8</w:t>
            </w:r>
          </w:p>
        </w:tc>
        <w:tc>
          <w:tcPr>
            <w:tcW w:w="2046" w:type="dxa"/>
          </w:tcPr>
          <w:p w14:paraId="6917866F" w14:textId="77777777" w:rsidR="005F7257" w:rsidRDefault="005F7257"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nadobudnuté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informáciami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diskutovať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učive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468D3F98" w14:textId="77777777" w:rsidR="005F7257" w:rsidRDefault="005F7257"/>
        </w:tc>
        <w:tc>
          <w:tcPr>
            <w:tcW w:w="1344" w:type="dxa"/>
          </w:tcPr>
          <w:p w14:paraId="33CD79F2" w14:textId="77777777" w:rsidR="005F7257" w:rsidRDefault="005F7257"/>
        </w:tc>
        <w:tc>
          <w:tcPr>
            <w:tcW w:w="1376" w:type="dxa"/>
          </w:tcPr>
          <w:p w14:paraId="6CCBF694" w14:textId="77777777" w:rsidR="005F7257" w:rsidRDefault="005F7257">
            <w:r>
              <w:rPr>
                <w:sz w:val="18"/>
              </w:rPr>
              <w:t>Student’s book, Multimedia material &amp; player, Flashcards</w:t>
            </w:r>
          </w:p>
        </w:tc>
        <w:tc>
          <w:tcPr>
            <w:tcW w:w="975" w:type="dxa"/>
            <w:vMerge/>
          </w:tcPr>
          <w:p w14:paraId="67BF7869" w14:textId="77777777" w:rsidR="005F7257" w:rsidRDefault="005F7257"/>
        </w:tc>
      </w:tr>
      <w:tr w:rsidR="005F7257" w14:paraId="017A34D9" w14:textId="77777777" w:rsidTr="005F7257">
        <w:tc>
          <w:tcPr>
            <w:tcW w:w="864" w:type="dxa"/>
          </w:tcPr>
          <w:p w14:paraId="0DD354E0" w14:textId="77777777" w:rsidR="005F7257" w:rsidRDefault="005F7257"/>
        </w:tc>
        <w:tc>
          <w:tcPr>
            <w:tcW w:w="864" w:type="dxa"/>
          </w:tcPr>
          <w:p w14:paraId="7F6BC64D" w14:textId="77777777" w:rsidR="005F7257" w:rsidRDefault="005F7257"/>
        </w:tc>
        <w:tc>
          <w:tcPr>
            <w:tcW w:w="864" w:type="dxa"/>
          </w:tcPr>
          <w:p w14:paraId="64A36943" w14:textId="77777777" w:rsidR="005F7257" w:rsidRDefault="005F7257">
            <w:r>
              <w:rPr>
                <w:sz w:val="18"/>
              </w:rPr>
              <w:t>63</w:t>
            </w:r>
          </w:p>
        </w:tc>
        <w:tc>
          <w:tcPr>
            <w:tcW w:w="984" w:type="dxa"/>
          </w:tcPr>
          <w:p w14:paraId="6C0A21C1" w14:textId="77777777" w:rsidR="005F7257" w:rsidRDefault="005F7257">
            <w:r>
              <w:rPr>
                <w:sz w:val="18"/>
              </w:rPr>
              <w:t>Module test</w:t>
            </w:r>
          </w:p>
        </w:tc>
        <w:tc>
          <w:tcPr>
            <w:tcW w:w="1347" w:type="dxa"/>
          </w:tcPr>
          <w:p w14:paraId="5BBDD0F6" w14:textId="77777777" w:rsidR="005F7257" w:rsidRDefault="005F7257">
            <w:r>
              <w:rPr>
                <w:sz w:val="18"/>
              </w:rPr>
              <w:t xml:space="preserve">Test - </w:t>
            </w:r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žiakov</w:t>
            </w:r>
            <w:proofErr w:type="spellEnd"/>
          </w:p>
        </w:tc>
        <w:tc>
          <w:tcPr>
            <w:tcW w:w="2046" w:type="dxa"/>
          </w:tcPr>
          <w:p w14:paraId="1C066448" w14:textId="77777777" w:rsidR="005F7257" w:rsidRDefault="005F7257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32" w:type="dxa"/>
          </w:tcPr>
          <w:p w14:paraId="3C41DBBF" w14:textId="77777777" w:rsidR="005F7257" w:rsidRDefault="005F7257"/>
        </w:tc>
        <w:tc>
          <w:tcPr>
            <w:tcW w:w="1344" w:type="dxa"/>
          </w:tcPr>
          <w:p w14:paraId="45981410" w14:textId="77777777" w:rsidR="005F7257" w:rsidRDefault="005F7257"/>
        </w:tc>
        <w:tc>
          <w:tcPr>
            <w:tcW w:w="1376" w:type="dxa"/>
          </w:tcPr>
          <w:p w14:paraId="7646964E" w14:textId="77777777" w:rsidR="005F7257" w:rsidRDefault="005F7257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975" w:type="dxa"/>
            <w:vMerge/>
          </w:tcPr>
          <w:p w14:paraId="0D012F24" w14:textId="77777777" w:rsidR="005F7257" w:rsidRDefault="005F7257"/>
        </w:tc>
      </w:tr>
      <w:tr w:rsidR="005F7257" w14:paraId="12F84BC9" w14:textId="77777777" w:rsidTr="005F7257">
        <w:tc>
          <w:tcPr>
            <w:tcW w:w="864" w:type="dxa"/>
          </w:tcPr>
          <w:p w14:paraId="484A2839" w14:textId="77777777" w:rsidR="005F7257" w:rsidRDefault="005F7257"/>
        </w:tc>
        <w:tc>
          <w:tcPr>
            <w:tcW w:w="864" w:type="dxa"/>
          </w:tcPr>
          <w:p w14:paraId="5FF5DFCF" w14:textId="77777777" w:rsidR="005F7257" w:rsidRDefault="005F7257"/>
        </w:tc>
        <w:tc>
          <w:tcPr>
            <w:tcW w:w="864" w:type="dxa"/>
          </w:tcPr>
          <w:p w14:paraId="7697E9FA" w14:textId="77777777" w:rsidR="005F7257" w:rsidRDefault="005F7257">
            <w:r>
              <w:rPr>
                <w:sz w:val="18"/>
              </w:rPr>
              <w:t>96</w:t>
            </w:r>
          </w:p>
        </w:tc>
        <w:tc>
          <w:tcPr>
            <w:tcW w:w="984" w:type="dxa"/>
          </w:tcPr>
          <w:p w14:paraId="3CF81D99" w14:textId="77777777" w:rsidR="005F7257" w:rsidRDefault="005F7257">
            <w:r>
              <w:rPr>
                <w:sz w:val="18"/>
              </w:rPr>
              <w:t>Video Module 8</w:t>
            </w:r>
          </w:p>
        </w:tc>
        <w:tc>
          <w:tcPr>
            <w:tcW w:w="1347" w:type="dxa"/>
          </w:tcPr>
          <w:p w14:paraId="15944123" w14:textId="77777777" w:rsidR="005F7257" w:rsidRDefault="005F7257">
            <w:proofErr w:type="spellStart"/>
            <w:r>
              <w:rPr>
                <w:sz w:val="18"/>
              </w:rPr>
              <w:t>Videolekcia</w:t>
            </w:r>
            <w:proofErr w:type="spellEnd"/>
          </w:p>
        </w:tc>
        <w:tc>
          <w:tcPr>
            <w:tcW w:w="2046" w:type="dxa"/>
          </w:tcPr>
          <w:p w14:paraId="7393AB49" w14:textId="77777777" w:rsidR="005F7257" w:rsidRDefault="005F7257">
            <w:proofErr w:type="spellStart"/>
            <w:r>
              <w:rPr>
                <w:sz w:val="18"/>
              </w:rPr>
              <w:t>spojiť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teóriu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praxou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vnímať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prebrané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učivo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reálnom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kontexte</w:t>
            </w:r>
            <w:proofErr w:type="spellEnd"/>
          </w:p>
        </w:tc>
        <w:tc>
          <w:tcPr>
            <w:tcW w:w="1532" w:type="dxa"/>
          </w:tcPr>
          <w:p w14:paraId="031F0BFB" w14:textId="77777777" w:rsidR="005F7257" w:rsidRDefault="005F7257"/>
        </w:tc>
        <w:tc>
          <w:tcPr>
            <w:tcW w:w="1344" w:type="dxa"/>
          </w:tcPr>
          <w:p w14:paraId="591B446B" w14:textId="77777777" w:rsidR="005F7257" w:rsidRDefault="005F7257"/>
        </w:tc>
        <w:tc>
          <w:tcPr>
            <w:tcW w:w="1376" w:type="dxa"/>
          </w:tcPr>
          <w:p w14:paraId="061CAB79" w14:textId="77777777" w:rsidR="005F7257" w:rsidRDefault="005F7257">
            <w:r>
              <w:rPr>
                <w:sz w:val="18"/>
              </w:rPr>
              <w:t>Video worksheets (downloadable from the Teacher’s assistant),, Multimedia material &amp; player</w:t>
            </w:r>
          </w:p>
        </w:tc>
        <w:tc>
          <w:tcPr>
            <w:tcW w:w="975" w:type="dxa"/>
            <w:vMerge/>
          </w:tcPr>
          <w:p w14:paraId="14EAE8F9" w14:textId="77777777" w:rsidR="005F7257" w:rsidRDefault="005F7257"/>
        </w:tc>
      </w:tr>
      <w:tr w:rsidR="005F7257" w14:paraId="621368B8" w14:textId="77777777" w:rsidTr="005F7257">
        <w:tc>
          <w:tcPr>
            <w:tcW w:w="864" w:type="dxa"/>
          </w:tcPr>
          <w:p w14:paraId="5A8021C1" w14:textId="77777777" w:rsidR="005F7257" w:rsidRDefault="005F7257"/>
        </w:tc>
        <w:tc>
          <w:tcPr>
            <w:tcW w:w="864" w:type="dxa"/>
          </w:tcPr>
          <w:p w14:paraId="009BCAC0" w14:textId="77777777" w:rsidR="005F7257" w:rsidRDefault="005F7257">
            <w:r>
              <w:rPr>
                <w:sz w:val="18"/>
              </w:rPr>
              <w:t>33</w:t>
            </w:r>
          </w:p>
        </w:tc>
        <w:tc>
          <w:tcPr>
            <w:tcW w:w="864" w:type="dxa"/>
          </w:tcPr>
          <w:p w14:paraId="73BDCEDC" w14:textId="77777777" w:rsidR="005F7257" w:rsidRDefault="005F7257">
            <w:r>
              <w:rPr>
                <w:sz w:val="18"/>
              </w:rPr>
              <w:t>64</w:t>
            </w:r>
          </w:p>
        </w:tc>
        <w:tc>
          <w:tcPr>
            <w:tcW w:w="984" w:type="dxa"/>
          </w:tcPr>
          <w:p w14:paraId="53B5C715" w14:textId="77777777" w:rsidR="005F7257" w:rsidRDefault="005F7257">
            <w:r>
              <w:rPr>
                <w:sz w:val="18"/>
              </w:rPr>
              <w:t>Star skills Modules 7-8</w:t>
            </w:r>
          </w:p>
        </w:tc>
        <w:tc>
          <w:tcPr>
            <w:tcW w:w="1347" w:type="dxa"/>
          </w:tcPr>
          <w:p w14:paraId="7FA34B10" w14:textId="77777777" w:rsidR="005F7257" w:rsidRDefault="005F7257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zručností</w:t>
            </w:r>
            <w:proofErr w:type="spellEnd"/>
          </w:p>
        </w:tc>
        <w:tc>
          <w:tcPr>
            <w:tcW w:w="2046" w:type="dxa"/>
          </w:tcPr>
          <w:p w14:paraId="3683AE3B" w14:textId="77777777" w:rsidR="005F7257" w:rsidRDefault="005F7257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</w:p>
        </w:tc>
        <w:tc>
          <w:tcPr>
            <w:tcW w:w="1532" w:type="dxa"/>
          </w:tcPr>
          <w:p w14:paraId="74BFEC5D" w14:textId="77777777" w:rsidR="005F7257" w:rsidRDefault="005F7257"/>
        </w:tc>
        <w:tc>
          <w:tcPr>
            <w:tcW w:w="1344" w:type="dxa"/>
          </w:tcPr>
          <w:p w14:paraId="01DBB150" w14:textId="77777777" w:rsidR="005F7257" w:rsidRDefault="005F7257"/>
        </w:tc>
        <w:tc>
          <w:tcPr>
            <w:tcW w:w="1376" w:type="dxa"/>
          </w:tcPr>
          <w:p w14:paraId="642DF18C" w14:textId="77777777" w:rsidR="005F7257" w:rsidRDefault="005F7257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975" w:type="dxa"/>
            <w:vMerge/>
          </w:tcPr>
          <w:p w14:paraId="51987D80" w14:textId="77777777" w:rsidR="005F7257" w:rsidRDefault="005F7257"/>
        </w:tc>
      </w:tr>
      <w:tr w:rsidR="005F7257" w14:paraId="6DB85F84" w14:textId="77777777" w:rsidTr="005F7257">
        <w:tc>
          <w:tcPr>
            <w:tcW w:w="864" w:type="dxa"/>
          </w:tcPr>
          <w:p w14:paraId="1DA55727" w14:textId="77777777" w:rsidR="005F7257" w:rsidRDefault="005F7257"/>
        </w:tc>
        <w:tc>
          <w:tcPr>
            <w:tcW w:w="864" w:type="dxa"/>
          </w:tcPr>
          <w:p w14:paraId="6B0D33C1" w14:textId="77777777" w:rsidR="005F7257" w:rsidRDefault="005F7257"/>
        </w:tc>
        <w:tc>
          <w:tcPr>
            <w:tcW w:w="864" w:type="dxa"/>
          </w:tcPr>
          <w:p w14:paraId="748762FA" w14:textId="77777777" w:rsidR="005F7257" w:rsidRDefault="005F7257">
            <w:r>
              <w:rPr>
                <w:sz w:val="18"/>
              </w:rPr>
              <w:t>65</w:t>
            </w:r>
          </w:p>
        </w:tc>
        <w:tc>
          <w:tcPr>
            <w:tcW w:w="984" w:type="dxa"/>
          </w:tcPr>
          <w:p w14:paraId="08ED185F" w14:textId="77777777" w:rsidR="005F7257" w:rsidRDefault="005F7257">
            <w:r>
              <w:rPr>
                <w:sz w:val="18"/>
              </w:rPr>
              <w:t>Board game 2</w:t>
            </w:r>
          </w:p>
        </w:tc>
        <w:tc>
          <w:tcPr>
            <w:tcW w:w="1347" w:type="dxa"/>
          </w:tcPr>
          <w:p w14:paraId="0ACC9842" w14:textId="77777777" w:rsidR="005F7257" w:rsidRDefault="005F7257">
            <w:proofErr w:type="spellStart"/>
            <w:r>
              <w:rPr>
                <w:sz w:val="18"/>
              </w:rPr>
              <w:t>Spoločenká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skupinová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práca</w:t>
            </w:r>
            <w:proofErr w:type="spellEnd"/>
          </w:p>
        </w:tc>
        <w:tc>
          <w:tcPr>
            <w:tcW w:w="2046" w:type="dxa"/>
          </w:tcPr>
          <w:p w14:paraId="65F9C1BD" w14:textId="77777777" w:rsidR="005F7257" w:rsidRDefault="005F7257">
            <w:proofErr w:type="spellStart"/>
            <w:r>
              <w:rPr>
                <w:sz w:val="18"/>
              </w:rPr>
              <w:t>komunikovať</w:t>
            </w:r>
            <w:proofErr w:type="spellEnd"/>
            <w:r>
              <w:rPr>
                <w:sz w:val="18"/>
              </w:rPr>
              <w:t xml:space="preserve">  a </w:t>
            </w:r>
            <w:proofErr w:type="spellStart"/>
            <w:r>
              <w:rPr>
                <w:sz w:val="18"/>
              </w:rPr>
              <w:t>spolupracovať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spolužiakmi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problémy</w:t>
            </w:r>
            <w:proofErr w:type="spellEnd"/>
            <w:r>
              <w:rPr>
                <w:sz w:val="18"/>
              </w:rPr>
              <w:t xml:space="preserve">,  </w:t>
            </w:r>
            <w:proofErr w:type="spellStart"/>
            <w:r>
              <w:rPr>
                <w:sz w:val="18"/>
              </w:rPr>
              <w:t>rešpektovať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druhých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zvládnuť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konflikt</w:t>
            </w:r>
            <w:proofErr w:type="spellEnd"/>
          </w:p>
        </w:tc>
        <w:tc>
          <w:tcPr>
            <w:tcW w:w="1532" w:type="dxa"/>
          </w:tcPr>
          <w:p w14:paraId="398A5E7B" w14:textId="77777777" w:rsidR="005F7257" w:rsidRDefault="005F7257"/>
        </w:tc>
        <w:tc>
          <w:tcPr>
            <w:tcW w:w="1344" w:type="dxa"/>
          </w:tcPr>
          <w:p w14:paraId="0C5760F7" w14:textId="77777777" w:rsidR="005F7257" w:rsidRDefault="005F7257"/>
        </w:tc>
        <w:tc>
          <w:tcPr>
            <w:tcW w:w="1376" w:type="dxa"/>
          </w:tcPr>
          <w:p w14:paraId="0F2F93C3" w14:textId="77777777" w:rsidR="005F7257" w:rsidRDefault="005F7257">
            <w:r>
              <w:rPr>
                <w:sz w:val="18"/>
              </w:rPr>
              <w:t>Workbook</w:t>
            </w:r>
          </w:p>
        </w:tc>
        <w:tc>
          <w:tcPr>
            <w:tcW w:w="975" w:type="dxa"/>
            <w:vMerge/>
          </w:tcPr>
          <w:p w14:paraId="2F4463E0" w14:textId="77777777" w:rsidR="005F7257" w:rsidRDefault="005F7257"/>
        </w:tc>
      </w:tr>
      <w:tr w:rsidR="005F7257" w14:paraId="07342DC1" w14:textId="77777777" w:rsidTr="005F7257">
        <w:tc>
          <w:tcPr>
            <w:tcW w:w="864" w:type="dxa"/>
          </w:tcPr>
          <w:p w14:paraId="55352E4F" w14:textId="77777777" w:rsidR="005F7257" w:rsidRDefault="005F7257"/>
        </w:tc>
        <w:tc>
          <w:tcPr>
            <w:tcW w:w="864" w:type="dxa"/>
          </w:tcPr>
          <w:p w14:paraId="743E6124" w14:textId="77777777" w:rsidR="005F7257" w:rsidRDefault="005F7257"/>
        </w:tc>
        <w:tc>
          <w:tcPr>
            <w:tcW w:w="864" w:type="dxa"/>
          </w:tcPr>
          <w:p w14:paraId="1821971E" w14:textId="77777777" w:rsidR="005F7257" w:rsidRDefault="005F7257">
            <w:r>
              <w:rPr>
                <w:sz w:val="18"/>
              </w:rPr>
              <w:t>66</w:t>
            </w:r>
          </w:p>
        </w:tc>
        <w:tc>
          <w:tcPr>
            <w:tcW w:w="984" w:type="dxa"/>
          </w:tcPr>
          <w:p w14:paraId="5BAF293F" w14:textId="77777777" w:rsidR="005F7257" w:rsidRDefault="005F7257"/>
        </w:tc>
        <w:tc>
          <w:tcPr>
            <w:tcW w:w="1347" w:type="dxa"/>
          </w:tcPr>
          <w:p w14:paraId="69CE3D6F" w14:textId="77777777" w:rsidR="005F7257" w:rsidRDefault="005F7257">
            <w:proofErr w:type="spellStart"/>
            <w:r>
              <w:rPr>
                <w:sz w:val="18"/>
              </w:rPr>
              <w:t>Koncoročné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vyhodnotenie</w:t>
            </w:r>
            <w:proofErr w:type="spellEnd"/>
          </w:p>
        </w:tc>
        <w:tc>
          <w:tcPr>
            <w:tcW w:w="2046" w:type="dxa"/>
          </w:tcPr>
          <w:p w14:paraId="2817CC94" w14:textId="77777777" w:rsidR="005F7257" w:rsidRDefault="005F7257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silné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slabé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stránky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získať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spätnú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väzbu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svojej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práci</w:t>
            </w:r>
            <w:proofErr w:type="spellEnd"/>
          </w:p>
        </w:tc>
        <w:tc>
          <w:tcPr>
            <w:tcW w:w="1532" w:type="dxa"/>
          </w:tcPr>
          <w:p w14:paraId="341009E8" w14:textId="77777777" w:rsidR="005F7257" w:rsidRDefault="005F7257"/>
        </w:tc>
        <w:tc>
          <w:tcPr>
            <w:tcW w:w="1344" w:type="dxa"/>
          </w:tcPr>
          <w:p w14:paraId="6658CF56" w14:textId="77777777" w:rsidR="005F7257" w:rsidRDefault="005F7257"/>
        </w:tc>
        <w:tc>
          <w:tcPr>
            <w:tcW w:w="1376" w:type="dxa"/>
          </w:tcPr>
          <w:p w14:paraId="78171013" w14:textId="77777777" w:rsidR="005F7257" w:rsidRDefault="005F7257"/>
        </w:tc>
        <w:tc>
          <w:tcPr>
            <w:tcW w:w="975" w:type="dxa"/>
            <w:vMerge/>
          </w:tcPr>
          <w:p w14:paraId="27D09015" w14:textId="77777777" w:rsidR="005F7257" w:rsidRDefault="005F7257"/>
        </w:tc>
      </w:tr>
    </w:tbl>
    <w:p w14:paraId="77CBFA76" w14:textId="77777777" w:rsidR="00991756" w:rsidRDefault="00991756"/>
    <w:sectPr w:rsidR="00991756" w:rsidSect="005F725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416918">
    <w:abstractNumId w:val="8"/>
  </w:num>
  <w:num w:numId="2" w16cid:durableId="749501941">
    <w:abstractNumId w:val="6"/>
  </w:num>
  <w:num w:numId="3" w16cid:durableId="350185543">
    <w:abstractNumId w:val="5"/>
  </w:num>
  <w:num w:numId="4" w16cid:durableId="752702520">
    <w:abstractNumId w:val="4"/>
  </w:num>
  <w:num w:numId="5" w16cid:durableId="1281571345">
    <w:abstractNumId w:val="7"/>
  </w:num>
  <w:num w:numId="6" w16cid:durableId="2137022312">
    <w:abstractNumId w:val="3"/>
  </w:num>
  <w:num w:numId="7" w16cid:durableId="1260211035">
    <w:abstractNumId w:val="2"/>
  </w:num>
  <w:num w:numId="8" w16cid:durableId="805855546">
    <w:abstractNumId w:val="1"/>
  </w:num>
  <w:num w:numId="9" w16cid:durableId="113013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79A8"/>
    <w:rsid w:val="0006063C"/>
    <w:rsid w:val="000825B2"/>
    <w:rsid w:val="001243CA"/>
    <w:rsid w:val="0015074B"/>
    <w:rsid w:val="0029639D"/>
    <w:rsid w:val="00312DA0"/>
    <w:rsid w:val="00326F90"/>
    <w:rsid w:val="00347BB1"/>
    <w:rsid w:val="003A39FE"/>
    <w:rsid w:val="005171C9"/>
    <w:rsid w:val="005D3900"/>
    <w:rsid w:val="005F7257"/>
    <w:rsid w:val="00691ABE"/>
    <w:rsid w:val="00714DFF"/>
    <w:rsid w:val="008A2C93"/>
    <w:rsid w:val="00991756"/>
    <w:rsid w:val="00AA1D8D"/>
    <w:rsid w:val="00B47730"/>
    <w:rsid w:val="00CB0664"/>
    <w:rsid w:val="00F023C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A7518"/>
  <w14:defaultImageDpi w14:val="300"/>
  <w15:docId w15:val="{7D166E40-63C6-4750-B01B-024CB78B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E8532-4D21-41F3-B51F-FEE6249A6BF2}"/>
</file>

<file path=customXml/itemProps3.xml><?xml version="1.0" encoding="utf-8"?>
<ds:datastoreItem xmlns:ds="http://schemas.openxmlformats.org/officeDocument/2006/customXml" ds:itemID="{C9344891-E451-4ECF-A226-D40AB388600A}"/>
</file>

<file path=customXml/itemProps4.xml><?xml version="1.0" encoding="utf-8"?>
<ds:datastoreItem xmlns:ds="http://schemas.openxmlformats.org/officeDocument/2006/customXml" ds:itemID="{E8F52313-1801-438E-9F94-CBD667808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8</cp:revision>
  <dcterms:created xsi:type="dcterms:W3CDTF">2025-06-26T12:48:00Z</dcterms:created>
  <dcterms:modified xsi:type="dcterms:W3CDTF">2025-06-30T11:49:00Z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