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0239" w14:textId="1C1F851F" w:rsidR="005F7257" w:rsidRPr="00D70848" w:rsidRDefault="005F7257" w:rsidP="005F7257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62020D63" w14:textId="77777777" w:rsidR="005F7257" w:rsidRPr="00D70848" w:rsidRDefault="005F7257" w:rsidP="005F7257"/>
    <w:p w14:paraId="3B832BD6" w14:textId="77777777" w:rsidR="005F7257" w:rsidRDefault="005F7257" w:rsidP="005F7257"/>
    <w:p w14:paraId="0C4E3DB5" w14:textId="77777777" w:rsidR="005171C9" w:rsidRPr="00D70848" w:rsidRDefault="005171C9" w:rsidP="005F7257"/>
    <w:p w14:paraId="323575E7" w14:textId="77777777" w:rsidR="005F7257" w:rsidRPr="00D70848" w:rsidRDefault="005F7257" w:rsidP="005F7257"/>
    <w:p w14:paraId="47F8EB7F" w14:textId="045E7159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Vzdelávacia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oblast: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proofErr w:type="spellStart"/>
      <w:r w:rsidRPr="005171C9">
        <w:rPr>
          <w:b/>
          <w:bCs/>
          <w:sz w:val="24"/>
          <w:szCs w:val="24"/>
        </w:rPr>
        <w:t>Jazyk</w:t>
      </w:r>
      <w:proofErr w:type="spellEnd"/>
      <w:r w:rsidRPr="005171C9">
        <w:rPr>
          <w:b/>
          <w:bCs/>
          <w:sz w:val="24"/>
          <w:szCs w:val="24"/>
        </w:rPr>
        <w:t xml:space="preserve"> a </w:t>
      </w:r>
      <w:proofErr w:type="spellStart"/>
      <w:r w:rsidRPr="005171C9">
        <w:rPr>
          <w:b/>
          <w:bCs/>
          <w:sz w:val="24"/>
          <w:szCs w:val="24"/>
        </w:rPr>
        <w:t>komunikácia</w:t>
      </w:r>
      <w:proofErr w:type="spellEnd"/>
    </w:p>
    <w:p w14:paraId="336F330A" w14:textId="3658B682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Predmet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proofErr w:type="spellStart"/>
      <w:r w:rsidRPr="005171C9">
        <w:rPr>
          <w:b/>
          <w:bCs/>
          <w:sz w:val="24"/>
          <w:szCs w:val="24"/>
        </w:rPr>
        <w:t>anglický</w:t>
      </w:r>
      <w:proofErr w:type="spellEnd"/>
      <w:r w:rsidRPr="005171C9">
        <w:rPr>
          <w:b/>
          <w:bCs/>
          <w:sz w:val="24"/>
          <w:szCs w:val="24"/>
        </w:rPr>
        <w:t xml:space="preserve"> </w:t>
      </w:r>
      <w:proofErr w:type="spellStart"/>
      <w:r w:rsidRPr="005171C9">
        <w:rPr>
          <w:b/>
          <w:bCs/>
          <w:sz w:val="24"/>
          <w:szCs w:val="24"/>
        </w:rPr>
        <w:t>jazyk</w:t>
      </w:r>
      <w:proofErr w:type="spellEnd"/>
    </w:p>
    <w:p w14:paraId="4C05E08C" w14:textId="507BBEEF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Ročník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proofErr w:type="spellStart"/>
      <w:r w:rsidR="003A39FE" w:rsidRPr="005171C9">
        <w:rPr>
          <w:b/>
          <w:bCs/>
          <w:sz w:val="24"/>
          <w:szCs w:val="24"/>
        </w:rPr>
        <w:t>tretí</w:t>
      </w:r>
      <w:proofErr w:type="spellEnd"/>
    </w:p>
    <w:p w14:paraId="18843381" w14:textId="77777777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Trieda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</w:p>
    <w:p w14:paraId="22B88AC5" w14:textId="77777777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Ročná</w:t>
      </w:r>
      <w:proofErr w:type="spellEnd"/>
      <w:r w:rsidRPr="005171C9">
        <w:rPr>
          <w:b/>
          <w:bCs/>
          <w:color w:val="6373BA"/>
          <w:sz w:val="24"/>
          <w:szCs w:val="24"/>
        </w:rPr>
        <w:t>/</w:t>
      </w:r>
      <w:proofErr w:type="spellStart"/>
      <w:r w:rsidRPr="005171C9">
        <w:rPr>
          <w:b/>
          <w:bCs/>
          <w:color w:val="6373BA"/>
          <w:sz w:val="24"/>
          <w:szCs w:val="24"/>
        </w:rPr>
        <w:t>týždenná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5171C9">
        <w:rPr>
          <w:b/>
          <w:bCs/>
          <w:color w:val="6373BA"/>
          <w:sz w:val="24"/>
          <w:szCs w:val="24"/>
        </w:rPr>
        <w:t>hodinová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5171C9">
        <w:rPr>
          <w:b/>
          <w:bCs/>
          <w:color w:val="6373BA"/>
          <w:sz w:val="24"/>
          <w:szCs w:val="24"/>
        </w:rPr>
        <w:t>dotácia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sz w:val="24"/>
          <w:szCs w:val="24"/>
        </w:rPr>
        <w:t>66/2</w:t>
      </w:r>
    </w:p>
    <w:p w14:paraId="1CB0762B" w14:textId="77777777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Školský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5171C9">
        <w:rPr>
          <w:b/>
          <w:bCs/>
          <w:color w:val="6373BA"/>
          <w:sz w:val="24"/>
          <w:szCs w:val="24"/>
        </w:rPr>
        <w:t>rok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</w:p>
    <w:p w14:paraId="38B217DA" w14:textId="30A1F689" w:rsidR="005F7257" w:rsidRPr="005171C9" w:rsidRDefault="005F7257" w:rsidP="005171C9">
      <w:pPr>
        <w:ind w:firstLine="720"/>
        <w:rPr>
          <w:b/>
          <w:bCs/>
          <w:color w:val="EE0000"/>
          <w:sz w:val="24"/>
          <w:szCs w:val="24"/>
        </w:rPr>
      </w:pPr>
      <w:r w:rsidRPr="005171C9">
        <w:rPr>
          <w:b/>
          <w:bCs/>
          <w:color w:val="6373BA"/>
          <w:sz w:val="24"/>
          <w:szCs w:val="24"/>
        </w:rPr>
        <w:t xml:space="preserve">K </w:t>
      </w:r>
      <w:proofErr w:type="spellStart"/>
      <w:r w:rsidRPr="005171C9">
        <w:rPr>
          <w:b/>
          <w:bCs/>
          <w:color w:val="6373BA"/>
          <w:sz w:val="24"/>
          <w:szCs w:val="24"/>
        </w:rPr>
        <w:t>vypracovaniu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bolo </w:t>
      </w:r>
      <w:proofErr w:type="spellStart"/>
      <w:r w:rsidRPr="005171C9">
        <w:rPr>
          <w:b/>
          <w:bCs/>
          <w:color w:val="6373BA"/>
          <w:sz w:val="24"/>
          <w:szCs w:val="24"/>
        </w:rPr>
        <w:t>použité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: </w:t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EE0000"/>
          <w:sz w:val="24"/>
          <w:szCs w:val="24"/>
        </w:rPr>
        <w:t>Young Stars 3, MM Publications</w:t>
      </w:r>
    </w:p>
    <w:p w14:paraId="489F8C60" w14:textId="77777777" w:rsidR="005F7257" w:rsidRPr="005171C9" w:rsidRDefault="005F7257" w:rsidP="005F7257">
      <w:pPr>
        <w:rPr>
          <w:b/>
          <w:bCs/>
          <w:color w:val="EE0000"/>
          <w:sz w:val="24"/>
          <w:szCs w:val="24"/>
        </w:rPr>
      </w:pPr>
    </w:p>
    <w:p w14:paraId="400C5361" w14:textId="77777777" w:rsidR="005F7257" w:rsidRDefault="005F7257" w:rsidP="005F7257">
      <w:pPr>
        <w:rPr>
          <w:b/>
          <w:bCs/>
          <w:color w:val="EE0000"/>
        </w:rPr>
      </w:pPr>
    </w:p>
    <w:p w14:paraId="2AF3C101" w14:textId="77777777" w:rsidR="009E59EC" w:rsidRDefault="009E59EC" w:rsidP="009E59EC">
      <w:pPr>
        <w:rPr>
          <w:b/>
          <w:bCs/>
          <w:color w:val="6373BA"/>
          <w:sz w:val="28"/>
          <w:szCs w:val="28"/>
        </w:rPr>
      </w:pPr>
    </w:p>
    <w:p w14:paraId="54D124B6" w14:textId="77777777" w:rsidR="009E59EC" w:rsidRDefault="009E59EC" w:rsidP="009E59EC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  <w:lastRenderedPageBreak/>
        <w:t xml:space="preserve">Učebné osnovy na rok 2026 (1. cyklus) </w:t>
      </w:r>
    </w:p>
    <w:p w14:paraId="767A2B69" w14:textId="77777777" w:rsidR="009E59EC" w:rsidRDefault="009E59EC" w:rsidP="009E59EC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FF0000"/>
          <w:sz w:val="28"/>
          <w:szCs w:val="28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  <w:lang w:val="sk-SK"/>
        </w:rPr>
        <w:t>Funkcie jazyka</w:t>
      </w:r>
    </w:p>
    <w:p w14:paraId="47E05E6B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F1</w:t>
      </w:r>
      <w:r>
        <w:rPr>
          <w:rFonts w:cstheme="minorHAnsi"/>
          <w:sz w:val="20"/>
          <w:szCs w:val="20"/>
          <w:lang w:val="sk-SK"/>
        </w:rPr>
        <w:tab/>
        <w:t xml:space="preserve">Nadviazať kontakt pri stretnutí: osloviť niekoho, pozdraviť/odpovedať na pozdrav, predstaviť sa, rozlúčiť sa </w:t>
      </w:r>
    </w:p>
    <w:p w14:paraId="059311B5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F2</w:t>
      </w:r>
      <w:r>
        <w:rPr>
          <w:rFonts w:cstheme="minorHAnsi"/>
          <w:sz w:val="20"/>
          <w:szCs w:val="20"/>
          <w:lang w:val="sk-SK"/>
        </w:rPr>
        <w:tab/>
        <w:t>Požadovať a poskytnúť informácie: požiadať o informáciu, poskytnúť informáciu</w:t>
      </w:r>
    </w:p>
    <w:p w14:paraId="761AF044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F3</w:t>
      </w:r>
      <w:r>
        <w:rPr>
          <w:rFonts w:cstheme="minorHAnsi"/>
          <w:sz w:val="20"/>
          <w:szCs w:val="20"/>
          <w:lang w:val="sk-SK"/>
        </w:rPr>
        <w:tab/>
        <w:t>Vyjadriť a zistiť želania a pocity: vyjadriť radosť, vyjadriť smútok</w:t>
      </w:r>
    </w:p>
    <w:p w14:paraId="028064A8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F4</w:t>
      </w:r>
      <w:r>
        <w:rPr>
          <w:rFonts w:cstheme="minorHAnsi"/>
          <w:sz w:val="20"/>
          <w:szCs w:val="20"/>
          <w:lang w:val="sk-SK"/>
        </w:rPr>
        <w:tab/>
        <w:t>Predstaviť záľuby a preferencie: vyjadriť, čo mám/nemám rád</w:t>
      </w:r>
    </w:p>
    <w:p w14:paraId="12A22F91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F5</w:t>
      </w:r>
      <w:r>
        <w:rPr>
          <w:rFonts w:cstheme="minorHAnsi"/>
          <w:sz w:val="20"/>
          <w:szCs w:val="20"/>
          <w:lang w:val="sk-SK"/>
        </w:rPr>
        <w:tab/>
        <w:t>Zaujať postoj: požiadať o povolenie a súhlas, vyjadriť súhlas/nesúhlas</w:t>
      </w:r>
    </w:p>
    <w:p w14:paraId="7307796F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F6</w:t>
      </w:r>
      <w:r>
        <w:rPr>
          <w:rFonts w:cstheme="minorHAnsi"/>
          <w:sz w:val="20"/>
          <w:szCs w:val="20"/>
          <w:lang w:val="sk-SK"/>
        </w:rPr>
        <w:tab/>
        <w:t>Vyjadriť návrh a reagovať naň: požiadať o niečo, poďakovať sa:</w:t>
      </w:r>
    </w:p>
    <w:p w14:paraId="00CA8B2B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F7</w:t>
      </w:r>
      <w:r>
        <w:rPr>
          <w:rFonts w:cstheme="minorHAnsi"/>
          <w:sz w:val="20"/>
          <w:szCs w:val="20"/>
          <w:lang w:val="sk-SK"/>
        </w:rPr>
        <w:tab/>
        <w:t>Reagovať na udalosť: blahoželať</w:t>
      </w:r>
    </w:p>
    <w:p w14:paraId="75499D33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F8</w:t>
      </w:r>
      <w:r>
        <w:rPr>
          <w:rFonts w:cstheme="minorHAnsi"/>
          <w:sz w:val="20"/>
          <w:szCs w:val="20"/>
          <w:lang w:val="sk-SK"/>
        </w:rPr>
        <w:tab/>
        <w:t>Reagovať na príbeh: vyjadriť, či sa mi príbeh páči/nepáči, vyjadriť porozumenie príbehu (aj neverbálne)</w:t>
      </w:r>
    </w:p>
    <w:p w14:paraId="2420B0A8" w14:textId="77777777" w:rsidR="009E59EC" w:rsidRDefault="009E59EC" w:rsidP="009E59EC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Jazykové prostriedky</w:t>
      </w:r>
    </w:p>
    <w:p w14:paraId="1525D71B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</w:t>
      </w:r>
      <w:r>
        <w:rPr>
          <w:rFonts w:cstheme="minorHAnsi"/>
          <w:sz w:val="20"/>
          <w:szCs w:val="20"/>
          <w:lang w:val="sk-SK"/>
        </w:rPr>
        <w:tab/>
        <w:t>Jednotné a množné číslo podstatných mien s pravidelným tvorením množného čísla</w:t>
      </w:r>
    </w:p>
    <w:p w14:paraId="67B9D184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J2</w:t>
      </w:r>
      <w:r>
        <w:rPr>
          <w:rFonts w:cstheme="minorHAnsi"/>
          <w:sz w:val="20"/>
          <w:szCs w:val="20"/>
          <w:lang w:val="sk-SK"/>
        </w:rPr>
        <w:tab/>
        <w:t xml:space="preserve">Osobné zámená: I, </w:t>
      </w:r>
      <w:proofErr w:type="spellStart"/>
      <w:r>
        <w:rPr>
          <w:rFonts w:cstheme="minorHAnsi"/>
          <w:sz w:val="20"/>
          <w:szCs w:val="20"/>
          <w:lang w:val="sk-SK"/>
        </w:rPr>
        <w:t>you</w:t>
      </w:r>
      <w:proofErr w:type="spellEnd"/>
      <w:r>
        <w:rPr>
          <w:rFonts w:cstheme="minorHAnsi"/>
          <w:sz w:val="20"/>
          <w:szCs w:val="20"/>
          <w:lang w:val="sk-SK"/>
        </w:rPr>
        <w:t xml:space="preserve">, he, </w:t>
      </w:r>
      <w:proofErr w:type="spellStart"/>
      <w:r>
        <w:rPr>
          <w:rFonts w:cstheme="minorHAnsi"/>
          <w:sz w:val="20"/>
          <w:szCs w:val="20"/>
          <w:lang w:val="sk-SK"/>
        </w:rPr>
        <w:t>she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it</w:t>
      </w:r>
      <w:proofErr w:type="spellEnd"/>
    </w:p>
    <w:p w14:paraId="5EA7A352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J3</w:t>
      </w:r>
      <w:r>
        <w:rPr>
          <w:rFonts w:cstheme="minorHAnsi"/>
          <w:sz w:val="20"/>
          <w:szCs w:val="20"/>
          <w:lang w:val="sk-SK"/>
        </w:rPr>
        <w:tab/>
        <w:t xml:space="preserve">Základné privlastňovacie zámená: my, </w:t>
      </w:r>
      <w:proofErr w:type="spellStart"/>
      <w:r>
        <w:rPr>
          <w:rFonts w:cstheme="minorHAnsi"/>
          <w:sz w:val="20"/>
          <w:szCs w:val="20"/>
          <w:lang w:val="sk-SK"/>
        </w:rPr>
        <w:t>your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his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her</w:t>
      </w:r>
      <w:proofErr w:type="spellEnd"/>
    </w:p>
    <w:p w14:paraId="60316FFB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J4</w:t>
      </w:r>
      <w:r>
        <w:rPr>
          <w:rFonts w:cstheme="minorHAnsi"/>
          <w:sz w:val="20"/>
          <w:szCs w:val="20"/>
          <w:lang w:val="sk-SK"/>
        </w:rPr>
        <w:tab/>
        <w:t xml:space="preserve">Ukazovacie zámeno </w:t>
      </w:r>
      <w:proofErr w:type="spellStart"/>
      <w:r>
        <w:rPr>
          <w:rFonts w:cstheme="minorHAnsi"/>
          <w:sz w:val="20"/>
          <w:szCs w:val="20"/>
          <w:lang w:val="sk-SK"/>
        </w:rPr>
        <w:t>this</w:t>
      </w:r>
      <w:proofErr w:type="spellEnd"/>
    </w:p>
    <w:p w14:paraId="63A1DF4D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J5</w:t>
      </w:r>
      <w:r>
        <w:rPr>
          <w:rFonts w:cstheme="minorHAnsi"/>
          <w:sz w:val="20"/>
          <w:szCs w:val="20"/>
          <w:lang w:val="sk-SK"/>
        </w:rPr>
        <w:tab/>
        <w:t xml:space="preserve">Opytovacie zámená: </w:t>
      </w:r>
      <w:proofErr w:type="spellStart"/>
      <w:r>
        <w:rPr>
          <w:rFonts w:cstheme="minorHAnsi"/>
          <w:sz w:val="20"/>
          <w:szCs w:val="20"/>
          <w:lang w:val="sk-SK"/>
        </w:rPr>
        <w:t>who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what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where</w:t>
      </w:r>
      <w:proofErr w:type="spellEnd"/>
      <w:r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>
        <w:rPr>
          <w:rFonts w:cstheme="minorHAnsi"/>
          <w:sz w:val="20"/>
          <w:szCs w:val="20"/>
          <w:lang w:val="sk-SK"/>
        </w:rPr>
        <w:t>how</w:t>
      </w:r>
      <w:proofErr w:type="spellEnd"/>
      <w:r>
        <w:rPr>
          <w:rFonts w:cstheme="minorHAnsi"/>
          <w:sz w:val="20"/>
          <w:szCs w:val="20"/>
          <w:lang w:val="sk-SK"/>
        </w:rPr>
        <w:t xml:space="preserve"> </w:t>
      </w:r>
      <w:proofErr w:type="spellStart"/>
      <w:r>
        <w:rPr>
          <w:rFonts w:cstheme="minorHAnsi"/>
          <w:sz w:val="20"/>
          <w:szCs w:val="20"/>
          <w:lang w:val="sk-SK"/>
        </w:rPr>
        <w:t>many</w:t>
      </w:r>
      <w:proofErr w:type="spellEnd"/>
    </w:p>
    <w:p w14:paraId="5400751F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J6</w:t>
      </w:r>
      <w:r>
        <w:rPr>
          <w:rFonts w:cstheme="minorHAnsi"/>
          <w:sz w:val="20"/>
          <w:szCs w:val="20"/>
          <w:lang w:val="sk-SK"/>
        </w:rPr>
        <w:tab/>
        <w:t xml:space="preserve">Sloveso to </w:t>
      </w:r>
      <w:proofErr w:type="spellStart"/>
      <w:r>
        <w:rPr>
          <w:rFonts w:cstheme="minorHAnsi"/>
          <w:sz w:val="20"/>
          <w:szCs w:val="20"/>
          <w:lang w:val="sk-SK"/>
        </w:rPr>
        <w:t>be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309A1289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J7</w:t>
      </w:r>
      <w:r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>
        <w:rPr>
          <w:rFonts w:cstheme="minorHAnsi"/>
          <w:sz w:val="20"/>
          <w:szCs w:val="20"/>
          <w:lang w:val="sk-SK"/>
        </w:rPr>
        <w:t>can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21C5D74E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J8</w:t>
      </w:r>
      <w:r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>
        <w:rPr>
          <w:rFonts w:cstheme="minorHAnsi"/>
          <w:sz w:val="20"/>
          <w:szCs w:val="20"/>
          <w:lang w:val="sk-SK"/>
        </w:rPr>
        <w:t>have</w:t>
      </w:r>
      <w:proofErr w:type="spellEnd"/>
      <w:r>
        <w:rPr>
          <w:rFonts w:cstheme="minorHAnsi"/>
          <w:sz w:val="20"/>
          <w:szCs w:val="20"/>
          <w:lang w:val="sk-SK"/>
        </w:rPr>
        <w:t xml:space="preserve"> </w:t>
      </w:r>
      <w:proofErr w:type="spellStart"/>
      <w:r>
        <w:rPr>
          <w:rFonts w:cstheme="minorHAnsi"/>
          <w:sz w:val="20"/>
          <w:szCs w:val="20"/>
          <w:lang w:val="sk-SK"/>
        </w:rPr>
        <w:t>got</w:t>
      </w:r>
      <w:proofErr w:type="spellEnd"/>
      <w:r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3DE19464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J9</w:t>
      </w:r>
      <w:r>
        <w:rPr>
          <w:rFonts w:cstheme="minorHAnsi"/>
          <w:sz w:val="20"/>
          <w:szCs w:val="20"/>
          <w:lang w:val="sk-SK"/>
        </w:rPr>
        <w:tab/>
        <w:t>Prítomný čas jednoduchý základných plnovýznamových slovies</w:t>
      </w:r>
    </w:p>
    <w:p w14:paraId="12069DFE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J10</w:t>
      </w:r>
      <w:r>
        <w:rPr>
          <w:rFonts w:cstheme="minorHAnsi"/>
          <w:sz w:val="20"/>
          <w:szCs w:val="20"/>
          <w:lang w:val="sk-SK"/>
        </w:rPr>
        <w:tab/>
        <w:t>Základné číslovky 0 – 20</w:t>
      </w:r>
    </w:p>
    <w:p w14:paraId="22E7CEB3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J11</w:t>
      </w:r>
      <w:r>
        <w:rPr>
          <w:rFonts w:cstheme="minorHAnsi"/>
          <w:sz w:val="20"/>
          <w:szCs w:val="20"/>
          <w:lang w:val="sk-SK"/>
        </w:rPr>
        <w:tab/>
        <w:t xml:space="preserve">Predložky miesta, napr. on, in, </w:t>
      </w:r>
      <w:proofErr w:type="spellStart"/>
      <w:r>
        <w:rPr>
          <w:rFonts w:cstheme="minorHAnsi"/>
          <w:sz w:val="20"/>
          <w:szCs w:val="20"/>
          <w:lang w:val="sk-SK"/>
        </w:rPr>
        <w:t>under</w:t>
      </w:r>
      <w:proofErr w:type="spellEnd"/>
    </w:p>
    <w:p w14:paraId="31F17010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J12</w:t>
      </w:r>
      <w:r>
        <w:rPr>
          <w:rFonts w:cstheme="minorHAnsi"/>
          <w:sz w:val="20"/>
          <w:szCs w:val="20"/>
          <w:lang w:val="sk-SK"/>
        </w:rPr>
        <w:tab/>
        <w:t>Oznamovacie, opytovacie, rozkazovacie, zvolacie vety</w:t>
      </w:r>
    </w:p>
    <w:p w14:paraId="1664D0C9" w14:textId="77777777" w:rsidR="009E59EC" w:rsidRDefault="009E59EC" w:rsidP="009E59EC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Tematické okruhy</w:t>
      </w:r>
    </w:p>
    <w:p w14:paraId="34AA60A0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T1</w:t>
      </w:r>
      <w:r>
        <w:rPr>
          <w:rFonts w:cstheme="minorHAnsi"/>
          <w:sz w:val="20"/>
          <w:szCs w:val="20"/>
          <w:lang w:val="sk-SK"/>
        </w:rPr>
        <w:tab/>
        <w:t>Rodina a spoločnosť: ja a ľudia okolo mňa (rodina, priatelia)</w:t>
      </w:r>
    </w:p>
    <w:p w14:paraId="0749970C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T2</w:t>
      </w:r>
      <w:r>
        <w:rPr>
          <w:rFonts w:cstheme="minorHAnsi"/>
          <w:sz w:val="20"/>
          <w:szCs w:val="20"/>
          <w:lang w:val="sk-SK"/>
        </w:rPr>
        <w:tab/>
        <w:t>Domov a bývanie: môj domov (byt/dom, kde bývam)</w:t>
      </w:r>
    </w:p>
    <w:p w14:paraId="2D344E53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T3</w:t>
      </w:r>
      <w:r>
        <w:rPr>
          <w:rFonts w:cstheme="minorHAnsi"/>
          <w:sz w:val="20"/>
          <w:szCs w:val="20"/>
          <w:lang w:val="sk-SK"/>
        </w:rPr>
        <w:tab/>
        <w:t>Ľudské telo, starostlivosť o zdravie: ľudské telo (časti tela), jedlo a stravovanie (základné potraviny/zdravé potraviny/ovocie/zelenina)</w:t>
      </w:r>
    </w:p>
    <w:p w14:paraId="4AAD8B03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T4</w:t>
      </w:r>
      <w:r>
        <w:rPr>
          <w:rFonts w:cstheme="minorHAnsi"/>
          <w:sz w:val="20"/>
          <w:szCs w:val="20"/>
          <w:lang w:val="sk-SK"/>
        </w:rPr>
        <w:tab/>
        <w:t>Vzdelávanie: moja škola (škola, trieda)</w:t>
      </w:r>
    </w:p>
    <w:p w14:paraId="7EBAC927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T5</w:t>
      </w:r>
      <w:r>
        <w:rPr>
          <w:rFonts w:cstheme="minorHAnsi"/>
          <w:sz w:val="20"/>
          <w:szCs w:val="20"/>
          <w:lang w:val="sk-SK"/>
        </w:rPr>
        <w:tab/>
        <w:t>Príroda a životné prostredie: ročné obdobia, počasie, zvieratá a rastliny</w:t>
      </w:r>
    </w:p>
    <w:p w14:paraId="5EC3DFEB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T6</w:t>
      </w:r>
      <w:r>
        <w:rPr>
          <w:rFonts w:cstheme="minorHAnsi"/>
          <w:sz w:val="20"/>
          <w:szCs w:val="20"/>
          <w:lang w:val="sk-SK"/>
        </w:rPr>
        <w:tab/>
        <w:t>Voľný čas a záľuby: záľuby, aktivity voľného času</w:t>
      </w:r>
    </w:p>
    <w:p w14:paraId="1B7212DD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T7</w:t>
      </w:r>
      <w:r>
        <w:rPr>
          <w:rFonts w:cstheme="minorHAnsi"/>
          <w:sz w:val="20"/>
          <w:szCs w:val="20"/>
          <w:lang w:val="sk-SK"/>
        </w:rPr>
        <w:tab/>
        <w:t>Multikultúrna spoločnosť: sviatky, zvyky a tradície v rodine a krajine (narodeniny, Vianoce)</w:t>
      </w:r>
    </w:p>
    <w:p w14:paraId="024A6F9F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T8</w:t>
      </w:r>
      <w:r>
        <w:rPr>
          <w:rFonts w:cstheme="minorHAnsi"/>
          <w:sz w:val="20"/>
          <w:szCs w:val="20"/>
          <w:lang w:val="sk-SK"/>
        </w:rPr>
        <w:tab/>
        <w:t>Odievanie a móda: základné druhy oblečenia</w:t>
      </w:r>
    </w:p>
    <w:p w14:paraId="7CA8D73D" w14:textId="77777777" w:rsidR="009E59EC" w:rsidRDefault="009E59EC" w:rsidP="009E59EC">
      <w:pPr>
        <w:spacing w:after="0" w:line="240" w:lineRule="auto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T9</w:t>
      </w:r>
      <w:r>
        <w:rPr>
          <w:rFonts w:cstheme="minorHAnsi"/>
          <w:sz w:val="20"/>
          <w:szCs w:val="20"/>
          <w:lang w:val="sk-SK"/>
        </w:rPr>
        <w:tab/>
        <w:t>Obchod a služby: jednoduchá komunikácia pri nakupovaní (pozdraviť, vypýtať si niečo, poďakovať)</w:t>
      </w:r>
    </w:p>
    <w:p w14:paraId="562FE159" w14:textId="77777777" w:rsidR="005F7257" w:rsidRPr="009E59EC" w:rsidRDefault="005F7257" w:rsidP="005F7257">
      <w:pPr>
        <w:rPr>
          <w:b/>
          <w:bCs/>
          <w:color w:val="EE0000"/>
          <w:lang w:val="sk-SK"/>
        </w:rPr>
      </w:pPr>
    </w:p>
    <w:p w14:paraId="40FF5752" w14:textId="2349E3EF" w:rsidR="005D3900" w:rsidRPr="007B34C0" w:rsidRDefault="005D3900">
      <w:pPr>
        <w:pStyle w:val="Heading1"/>
        <w:rPr>
          <w:lang w:val="sk-SK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847"/>
        <w:gridCol w:w="893"/>
        <w:gridCol w:w="885"/>
        <w:gridCol w:w="1135"/>
        <w:gridCol w:w="1540"/>
        <w:gridCol w:w="2249"/>
        <w:gridCol w:w="1679"/>
        <w:gridCol w:w="1470"/>
        <w:gridCol w:w="1504"/>
        <w:gridCol w:w="1118"/>
      </w:tblGrid>
      <w:tr w:rsidR="005D3900" w:rsidRPr="002B2F52" w14:paraId="23B31082" w14:textId="77777777" w:rsidTr="002B2F52">
        <w:tc>
          <w:tcPr>
            <w:tcW w:w="847" w:type="dxa"/>
            <w:shd w:val="clear" w:color="auto" w:fill="FABF8F" w:themeFill="accent6" w:themeFillTint="99"/>
          </w:tcPr>
          <w:p w14:paraId="1EC5BC4F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893" w:type="dxa"/>
            <w:shd w:val="clear" w:color="auto" w:fill="FABF8F" w:themeFill="accent6" w:themeFillTint="99"/>
          </w:tcPr>
          <w:p w14:paraId="22D5DC2C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Týždeň</w:t>
            </w:r>
            <w:proofErr w:type="spellEnd"/>
          </w:p>
        </w:tc>
        <w:tc>
          <w:tcPr>
            <w:tcW w:w="885" w:type="dxa"/>
            <w:shd w:val="clear" w:color="auto" w:fill="FABF8F" w:themeFill="accent6" w:themeFillTint="99"/>
          </w:tcPr>
          <w:p w14:paraId="016C43AD" w14:textId="77777777" w:rsidR="005D3900" w:rsidRPr="002B2F52" w:rsidRDefault="00000000">
            <w:pPr>
              <w:rPr>
                <w:sz w:val="20"/>
                <w:szCs w:val="20"/>
              </w:rPr>
            </w:pPr>
            <w:r w:rsidRPr="002B2F52">
              <w:rPr>
                <w:b/>
                <w:sz w:val="20"/>
                <w:szCs w:val="20"/>
              </w:rPr>
              <w:t>Hodina</w:t>
            </w:r>
          </w:p>
        </w:tc>
        <w:tc>
          <w:tcPr>
            <w:tcW w:w="1135" w:type="dxa"/>
            <w:shd w:val="clear" w:color="auto" w:fill="FABF8F" w:themeFill="accent6" w:themeFillTint="99"/>
          </w:tcPr>
          <w:p w14:paraId="316D0676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540" w:type="dxa"/>
            <w:shd w:val="clear" w:color="auto" w:fill="FABF8F" w:themeFill="accent6" w:themeFillTint="99"/>
          </w:tcPr>
          <w:p w14:paraId="3E9DA2B4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Téma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b/>
                <w:sz w:val="20"/>
                <w:szCs w:val="20"/>
              </w:rPr>
              <w:t>hodiny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b/>
                <w:sz w:val="20"/>
                <w:szCs w:val="20"/>
              </w:rPr>
              <w:t>Učivo</w:t>
            </w:r>
            <w:proofErr w:type="spellEnd"/>
          </w:p>
        </w:tc>
        <w:tc>
          <w:tcPr>
            <w:tcW w:w="2249" w:type="dxa"/>
            <w:shd w:val="clear" w:color="auto" w:fill="FABF8F" w:themeFill="accent6" w:themeFillTint="99"/>
          </w:tcPr>
          <w:p w14:paraId="40779D75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Funkcie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b/>
                <w:sz w:val="20"/>
                <w:szCs w:val="20"/>
              </w:rPr>
              <w:t>ciele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b/>
                <w:sz w:val="20"/>
                <w:szCs w:val="20"/>
              </w:rPr>
              <w:t>lekcie</w:t>
            </w:r>
            <w:proofErr w:type="spellEnd"/>
          </w:p>
        </w:tc>
        <w:tc>
          <w:tcPr>
            <w:tcW w:w="1679" w:type="dxa"/>
            <w:shd w:val="clear" w:color="auto" w:fill="FABF8F" w:themeFill="accent6" w:themeFillTint="99"/>
          </w:tcPr>
          <w:p w14:paraId="47E06D5E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Gramatické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b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1470" w:type="dxa"/>
            <w:shd w:val="clear" w:color="auto" w:fill="FABF8F" w:themeFill="accent6" w:themeFillTint="99"/>
          </w:tcPr>
          <w:p w14:paraId="07D07D27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Slovná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b/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1504" w:type="dxa"/>
            <w:shd w:val="clear" w:color="auto" w:fill="FABF8F" w:themeFill="accent6" w:themeFillTint="99"/>
          </w:tcPr>
          <w:p w14:paraId="645DF803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Pomôcky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b/>
                <w:sz w:val="20"/>
                <w:szCs w:val="20"/>
              </w:rPr>
              <w:t>materiály</w:t>
            </w:r>
            <w:proofErr w:type="spellEnd"/>
          </w:p>
        </w:tc>
        <w:tc>
          <w:tcPr>
            <w:tcW w:w="1118" w:type="dxa"/>
            <w:shd w:val="clear" w:color="auto" w:fill="FABF8F" w:themeFill="accent6" w:themeFillTint="99"/>
          </w:tcPr>
          <w:p w14:paraId="040089CC" w14:textId="77777777" w:rsidR="005D3900" w:rsidRPr="002B2F52" w:rsidRDefault="00000000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b/>
                <w:sz w:val="20"/>
                <w:szCs w:val="20"/>
              </w:rPr>
              <w:t>Spojenie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b/>
                <w:sz w:val="20"/>
                <w:szCs w:val="20"/>
              </w:rPr>
              <w:t>učebným</w:t>
            </w:r>
            <w:proofErr w:type="spellEnd"/>
            <w:r w:rsidRPr="002B2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b/>
                <w:sz w:val="20"/>
                <w:szCs w:val="20"/>
              </w:rPr>
              <w:t>plánom</w:t>
            </w:r>
            <w:proofErr w:type="spellEnd"/>
          </w:p>
        </w:tc>
      </w:tr>
      <w:tr w:rsidR="005F7257" w:rsidRPr="002B2F52" w14:paraId="0D996D65" w14:textId="77777777" w:rsidTr="002B2F52">
        <w:tc>
          <w:tcPr>
            <w:tcW w:w="847" w:type="dxa"/>
          </w:tcPr>
          <w:p w14:paraId="278D03F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7DD480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2F20608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14:paraId="0824C35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05658F7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Úvodná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hodina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práca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učebnicou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jej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komponentmi</w:t>
            </w:r>
            <w:proofErr w:type="spellEnd"/>
          </w:p>
        </w:tc>
        <w:tc>
          <w:tcPr>
            <w:tcW w:w="2249" w:type="dxa"/>
          </w:tcPr>
          <w:p w14:paraId="243E3D19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učebnicu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jej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komponenty</w:t>
            </w:r>
            <w:proofErr w:type="spellEnd"/>
          </w:p>
        </w:tc>
        <w:tc>
          <w:tcPr>
            <w:tcW w:w="1679" w:type="dxa"/>
          </w:tcPr>
          <w:p w14:paraId="02BAB2A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4F63E6CA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699A97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Student's book, workbook</w:t>
            </w:r>
          </w:p>
        </w:tc>
        <w:tc>
          <w:tcPr>
            <w:tcW w:w="1118" w:type="dxa"/>
          </w:tcPr>
          <w:p w14:paraId="1A6CE1A0" w14:textId="77777777" w:rsidR="005F7257" w:rsidRPr="002B2F52" w:rsidRDefault="005F7257" w:rsidP="008E4D09">
            <w:pPr>
              <w:rPr>
                <w:sz w:val="20"/>
                <w:szCs w:val="20"/>
              </w:rPr>
            </w:pPr>
          </w:p>
          <w:p w14:paraId="100792DA" w14:textId="76313697" w:rsidR="002B2F52" w:rsidRPr="002B2F52" w:rsidRDefault="002B2F52" w:rsidP="002B2F52">
            <w:pPr>
              <w:rPr>
                <w:sz w:val="20"/>
                <w:szCs w:val="20"/>
              </w:rPr>
            </w:pPr>
          </w:p>
        </w:tc>
      </w:tr>
      <w:tr w:rsidR="002B2F52" w:rsidRPr="002B2F52" w14:paraId="6CFFBB32" w14:textId="77777777" w:rsidTr="002B2F52">
        <w:tc>
          <w:tcPr>
            <w:tcW w:w="847" w:type="dxa"/>
          </w:tcPr>
          <w:p w14:paraId="52067802" w14:textId="77777777" w:rsidR="002B2F52" w:rsidRPr="002B2F52" w:rsidRDefault="002B2F52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D36C708" w14:textId="77777777" w:rsidR="002B2F52" w:rsidRPr="002B2F52" w:rsidRDefault="002B2F5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97E63BD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14:paraId="20C4F75E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Hello, activity 1-8</w:t>
            </w:r>
          </w:p>
        </w:tc>
        <w:tc>
          <w:tcPr>
            <w:tcW w:w="1540" w:type="dxa"/>
          </w:tcPr>
          <w:p w14:paraId="3F52A358" w14:textId="1787474C" w:rsidR="002B2F52" w:rsidRPr="002B2F52" w:rsidRDefault="002B2F52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Pozdravy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predstavovanie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>, Farby</w:t>
            </w:r>
          </w:p>
        </w:tc>
        <w:tc>
          <w:tcPr>
            <w:tcW w:w="2249" w:type="dxa"/>
          </w:tcPr>
          <w:p w14:paraId="60514AC6" w14:textId="77777777" w:rsidR="002B2F52" w:rsidRPr="002B2F52" w:rsidRDefault="002B2F52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pozdraviť</w:t>
            </w:r>
            <w:proofErr w:type="spellEnd"/>
            <w:r w:rsidRPr="002B2F52">
              <w:rPr>
                <w:sz w:val="20"/>
                <w:szCs w:val="20"/>
              </w:rPr>
              <w:t xml:space="preserve">  a </w:t>
            </w:r>
            <w:proofErr w:type="spellStart"/>
            <w:r w:rsidRPr="002B2F52">
              <w:rPr>
                <w:sz w:val="20"/>
                <w:szCs w:val="20"/>
              </w:rPr>
              <w:t>predstaviť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meno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ako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má</w:t>
            </w:r>
            <w:proofErr w:type="spellEnd"/>
            <w:r w:rsidRPr="002B2F52">
              <w:rPr>
                <w:sz w:val="20"/>
                <w:szCs w:val="20"/>
              </w:rPr>
              <w:t xml:space="preserve">  </w:t>
            </w:r>
            <w:proofErr w:type="spellStart"/>
            <w:r w:rsidRPr="002B2F52">
              <w:rPr>
                <w:sz w:val="20"/>
                <w:szCs w:val="20"/>
              </w:rPr>
              <w:t>niekto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farby</w:t>
            </w:r>
            <w:proofErr w:type="spellEnd"/>
          </w:p>
        </w:tc>
        <w:tc>
          <w:tcPr>
            <w:tcW w:w="1679" w:type="dxa"/>
          </w:tcPr>
          <w:p w14:paraId="29AE65AC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What’s your name?, My name is … / I’m …, How are you?, Fine, thank you. /and you?, What </w:t>
            </w:r>
            <w:proofErr w:type="spellStart"/>
            <w:r w:rsidRPr="002B2F52">
              <w:rPr>
                <w:sz w:val="20"/>
                <w:szCs w:val="20"/>
              </w:rPr>
              <w:t>colour</w:t>
            </w:r>
            <w:proofErr w:type="spellEnd"/>
            <w:r w:rsidRPr="002B2F52">
              <w:rPr>
                <w:sz w:val="20"/>
                <w:szCs w:val="20"/>
              </w:rPr>
              <w:t xml:space="preserve"> is it?, It’s …</w:t>
            </w:r>
          </w:p>
        </w:tc>
        <w:tc>
          <w:tcPr>
            <w:tcW w:w="1470" w:type="dxa"/>
          </w:tcPr>
          <w:p w14:paraId="227F45DD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Hello / Hi, Goodbye / Bye, red, yellow, green, blue, orange, black, white</w:t>
            </w:r>
          </w:p>
        </w:tc>
        <w:tc>
          <w:tcPr>
            <w:tcW w:w="1504" w:type="dxa"/>
          </w:tcPr>
          <w:p w14:paraId="07A7E29D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590843A1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4EAD64C5" w14:textId="2D174C3C" w:rsidR="002B2F52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F1, F2, F6, F8, J2, J3, J10, J12, T1</w:t>
            </w:r>
          </w:p>
        </w:tc>
      </w:tr>
      <w:tr w:rsidR="002B2F52" w:rsidRPr="002B2F52" w14:paraId="6F949B53" w14:textId="77777777" w:rsidTr="002B2F52">
        <w:tc>
          <w:tcPr>
            <w:tcW w:w="847" w:type="dxa"/>
          </w:tcPr>
          <w:p w14:paraId="29BD6101" w14:textId="77777777" w:rsidR="002B2F52" w:rsidRPr="002B2F52" w:rsidRDefault="002B2F52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13F364F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51135176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14:paraId="6D28F0C2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Hello, activity 9-12</w:t>
            </w:r>
          </w:p>
        </w:tc>
        <w:tc>
          <w:tcPr>
            <w:tcW w:w="1540" w:type="dxa"/>
          </w:tcPr>
          <w:p w14:paraId="56A93AF6" w14:textId="77777777" w:rsidR="002B2F52" w:rsidRPr="002B2F52" w:rsidRDefault="002B2F52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Číslovky</w:t>
            </w:r>
            <w:proofErr w:type="spellEnd"/>
            <w:r w:rsidRPr="002B2F52">
              <w:rPr>
                <w:sz w:val="20"/>
                <w:szCs w:val="20"/>
              </w:rPr>
              <w:t xml:space="preserve"> 1-10</w:t>
            </w:r>
          </w:p>
        </w:tc>
        <w:tc>
          <w:tcPr>
            <w:tcW w:w="2249" w:type="dxa"/>
          </w:tcPr>
          <w:p w14:paraId="3547CC34" w14:textId="77777777" w:rsidR="002B2F52" w:rsidRPr="002B2F52" w:rsidRDefault="002B2F52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číslovky</w:t>
            </w:r>
            <w:proofErr w:type="spellEnd"/>
            <w:r w:rsidRPr="002B2F52">
              <w:rPr>
                <w:sz w:val="20"/>
                <w:szCs w:val="20"/>
              </w:rPr>
              <w:t xml:space="preserve">  1-10, </w:t>
            </w:r>
            <w:proofErr w:type="spellStart"/>
            <w:r w:rsidRPr="002B2F52">
              <w:rPr>
                <w:sz w:val="20"/>
                <w:szCs w:val="20"/>
              </w:rPr>
              <w:t>opýtať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vek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osobného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charakteru</w:t>
            </w:r>
            <w:proofErr w:type="spellEnd"/>
          </w:p>
        </w:tc>
        <w:tc>
          <w:tcPr>
            <w:tcW w:w="1679" w:type="dxa"/>
          </w:tcPr>
          <w:p w14:paraId="1E71C2C1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How old are you?, I’m + number</w:t>
            </w:r>
          </w:p>
        </w:tc>
        <w:tc>
          <w:tcPr>
            <w:tcW w:w="1470" w:type="dxa"/>
          </w:tcPr>
          <w:p w14:paraId="0D49341E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04" w:type="dxa"/>
          </w:tcPr>
          <w:p w14:paraId="4C6119BF" w14:textId="77777777" w:rsidR="002B2F52" w:rsidRPr="002B2F52" w:rsidRDefault="002B2F52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44258CBA" w14:textId="77777777" w:rsidR="002B2F52" w:rsidRPr="002B2F52" w:rsidRDefault="002B2F52">
            <w:pPr>
              <w:rPr>
                <w:sz w:val="20"/>
                <w:szCs w:val="20"/>
              </w:rPr>
            </w:pPr>
          </w:p>
        </w:tc>
      </w:tr>
      <w:tr w:rsidR="005D3900" w:rsidRPr="002B2F52" w14:paraId="62F24B10" w14:textId="77777777" w:rsidTr="002B2F52">
        <w:tc>
          <w:tcPr>
            <w:tcW w:w="847" w:type="dxa"/>
          </w:tcPr>
          <w:p w14:paraId="3317C49A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1DE0EC1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EE8CE8B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34486876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1: Welcome!</w:t>
            </w:r>
          </w:p>
        </w:tc>
        <w:tc>
          <w:tcPr>
            <w:tcW w:w="1540" w:type="dxa"/>
            <w:shd w:val="clear" w:color="auto" w:fill="FFFF00"/>
          </w:tcPr>
          <w:p w14:paraId="58DC5906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18501313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52F875DA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20CDFDA5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1988676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20F49B30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5F7257" w:rsidRPr="002B2F52" w14:paraId="1C7E27F3" w14:textId="77777777" w:rsidTr="002B2F52">
        <w:tc>
          <w:tcPr>
            <w:tcW w:w="847" w:type="dxa"/>
          </w:tcPr>
          <w:p w14:paraId="0436A1B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EE6E1D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A71DDD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14:paraId="3D57CBC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1 – Song</w:t>
            </w:r>
          </w:p>
        </w:tc>
        <w:tc>
          <w:tcPr>
            <w:tcW w:w="1540" w:type="dxa"/>
          </w:tcPr>
          <w:p w14:paraId="6C309EBA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Predmety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triede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204629D4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predmety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triede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týkajúce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okolitých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predmetov</w:t>
            </w:r>
            <w:proofErr w:type="spellEnd"/>
          </w:p>
        </w:tc>
        <w:tc>
          <w:tcPr>
            <w:tcW w:w="1679" w:type="dxa"/>
          </w:tcPr>
          <w:p w14:paraId="3EBF5EF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What’s this? It’s a (book). What’s that? It’s a (book).</w:t>
            </w:r>
          </w:p>
        </w:tc>
        <w:tc>
          <w:tcPr>
            <w:tcW w:w="1470" w:type="dxa"/>
          </w:tcPr>
          <w:p w14:paraId="4EABF9D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bag, book, computer, pencil, pen, ruler</w:t>
            </w:r>
          </w:p>
        </w:tc>
        <w:tc>
          <w:tcPr>
            <w:tcW w:w="1504" w:type="dxa"/>
          </w:tcPr>
          <w:p w14:paraId="369D409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43E02B21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49C4C31E" w14:textId="09E373E6" w:rsidR="005F7257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F1, F2, F5, F7, F8, J2, J6, J12, T2, T4, T7</w:t>
            </w:r>
          </w:p>
        </w:tc>
      </w:tr>
      <w:tr w:rsidR="005F7257" w:rsidRPr="002B2F52" w14:paraId="644EBF0A" w14:textId="77777777" w:rsidTr="002B2F52">
        <w:tc>
          <w:tcPr>
            <w:tcW w:w="847" w:type="dxa"/>
          </w:tcPr>
          <w:p w14:paraId="2ECF44C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08E8CA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57B63D3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14:paraId="0556D4A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1 – Young Stars</w:t>
            </w:r>
          </w:p>
        </w:tc>
        <w:tc>
          <w:tcPr>
            <w:tcW w:w="1540" w:type="dxa"/>
          </w:tcPr>
          <w:p w14:paraId="6F27C4B4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Predmety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triede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, Gramatika - It </w:t>
            </w:r>
            <w:r w:rsidRPr="002B2F52">
              <w:rPr>
                <w:sz w:val="20"/>
                <w:szCs w:val="20"/>
              </w:rPr>
              <w:lastRenderedPageBreak/>
              <w:t xml:space="preserve">is.../Is </w:t>
            </w:r>
            <w:proofErr w:type="spellStart"/>
            <w:r w:rsidRPr="002B2F52">
              <w:rPr>
                <w:sz w:val="20"/>
                <w:szCs w:val="20"/>
              </w:rPr>
              <w:t>it..Yes</w:t>
            </w:r>
            <w:proofErr w:type="spellEnd"/>
            <w:r w:rsidRPr="002B2F52">
              <w:rPr>
                <w:sz w:val="20"/>
                <w:szCs w:val="20"/>
              </w:rPr>
              <w:t>/No</w:t>
            </w:r>
          </w:p>
        </w:tc>
        <w:tc>
          <w:tcPr>
            <w:tcW w:w="2249" w:type="dxa"/>
          </w:tcPr>
          <w:p w14:paraId="63B231A3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lastRenderedPageBreak/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predmety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triede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príbehutvoriť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zisťovacie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679" w:type="dxa"/>
          </w:tcPr>
          <w:p w14:paraId="46272AF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>Is it a (desk)? Yes, it is. / No, it isn’t.</w:t>
            </w:r>
          </w:p>
        </w:tc>
        <w:tc>
          <w:tcPr>
            <w:tcW w:w="1470" w:type="dxa"/>
          </w:tcPr>
          <w:p w14:paraId="67A8C72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rubber, desk, chair, pencil case, notebook</w:t>
            </w:r>
          </w:p>
        </w:tc>
        <w:tc>
          <w:tcPr>
            <w:tcW w:w="1504" w:type="dxa"/>
          </w:tcPr>
          <w:p w14:paraId="50EE346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Student’s book, Multimedia material &amp; </w:t>
            </w:r>
            <w:r w:rsidRPr="002B2F52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118" w:type="dxa"/>
            <w:vMerge/>
          </w:tcPr>
          <w:p w14:paraId="5D5D6DE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371F3734" w14:textId="77777777" w:rsidTr="002B2F52">
        <w:tc>
          <w:tcPr>
            <w:tcW w:w="847" w:type="dxa"/>
          </w:tcPr>
          <w:p w14:paraId="3C03C75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8030CE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811D70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14:paraId="4F72DF8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1 – Our world</w:t>
            </w:r>
          </w:p>
        </w:tc>
        <w:tc>
          <w:tcPr>
            <w:tcW w:w="1540" w:type="dxa"/>
          </w:tcPr>
          <w:p w14:paraId="04F598B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Moja </w:t>
            </w:r>
            <w:proofErr w:type="spellStart"/>
            <w:r w:rsidRPr="002B2F52">
              <w:rPr>
                <w:sz w:val="20"/>
                <w:szCs w:val="20"/>
              </w:rPr>
              <w:t>trieda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Neurčitý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člen</w:t>
            </w:r>
            <w:proofErr w:type="spellEnd"/>
            <w:r w:rsidRPr="002B2F52">
              <w:rPr>
                <w:sz w:val="20"/>
                <w:szCs w:val="20"/>
              </w:rPr>
              <w:t xml:space="preserve"> a, an</w:t>
            </w:r>
          </w:p>
        </w:tc>
        <w:tc>
          <w:tcPr>
            <w:tcW w:w="2249" w:type="dxa"/>
          </w:tcPr>
          <w:p w14:paraId="5CF1063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opísať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triedu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pomocou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viet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podľa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príkladu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priradiť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neurčité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členy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a</w:t>
            </w:r>
            <w:proofErr w:type="spellEnd"/>
            <w:r w:rsidRPr="002B2F52">
              <w:rPr>
                <w:sz w:val="20"/>
                <w:szCs w:val="20"/>
              </w:rPr>
              <w:t xml:space="preserve"> AN k </w:t>
            </w:r>
            <w:proofErr w:type="spellStart"/>
            <w:r w:rsidRPr="002B2F52">
              <w:rPr>
                <w:sz w:val="20"/>
                <w:szCs w:val="20"/>
              </w:rPr>
              <w:t>jednotlivým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podstatným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menám</w:t>
            </w:r>
            <w:proofErr w:type="spellEnd"/>
          </w:p>
        </w:tc>
        <w:tc>
          <w:tcPr>
            <w:tcW w:w="1679" w:type="dxa"/>
          </w:tcPr>
          <w:p w14:paraId="258936D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This is a computer., This is an apple.</w:t>
            </w:r>
          </w:p>
        </w:tc>
        <w:tc>
          <w:tcPr>
            <w:tcW w:w="1470" w:type="dxa"/>
          </w:tcPr>
          <w:p w14:paraId="1C0A9AE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board, whiteboard, apple, umbrella, classroom, new, old</w:t>
            </w:r>
          </w:p>
        </w:tc>
        <w:tc>
          <w:tcPr>
            <w:tcW w:w="1504" w:type="dxa"/>
          </w:tcPr>
          <w:p w14:paraId="5DE6130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5E74850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22C932C7" w14:textId="77777777" w:rsidTr="002B2F52">
        <w:tc>
          <w:tcPr>
            <w:tcW w:w="847" w:type="dxa"/>
          </w:tcPr>
          <w:p w14:paraId="4395967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CB92AA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46A5BB4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14:paraId="5F0D991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1 – Let’s play, Cross-curricular</w:t>
            </w:r>
          </w:p>
        </w:tc>
        <w:tc>
          <w:tcPr>
            <w:tcW w:w="1540" w:type="dxa"/>
          </w:tcPr>
          <w:p w14:paraId="27B7A19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Pokyny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triede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výslovnosť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písmena</w:t>
            </w:r>
            <w:proofErr w:type="spellEnd"/>
            <w:r w:rsidRPr="002B2F52">
              <w:rPr>
                <w:sz w:val="20"/>
                <w:szCs w:val="20"/>
              </w:rPr>
              <w:t xml:space="preserve"> C, </w:t>
            </w:r>
            <w:proofErr w:type="spellStart"/>
            <w:r w:rsidRPr="002B2F52">
              <w:rPr>
                <w:sz w:val="20"/>
                <w:szCs w:val="20"/>
              </w:rPr>
              <w:t>Matematika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jednoduché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matematické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operácie</w:t>
            </w:r>
            <w:proofErr w:type="spellEnd"/>
          </w:p>
        </w:tc>
        <w:tc>
          <w:tcPr>
            <w:tcW w:w="2249" w:type="dxa"/>
          </w:tcPr>
          <w:p w14:paraId="4ABFC0BA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dávať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plniť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rozkazy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písmeno</w:t>
            </w:r>
            <w:proofErr w:type="spellEnd"/>
            <w:r w:rsidRPr="002B2F52">
              <w:rPr>
                <w:sz w:val="20"/>
                <w:szCs w:val="20"/>
              </w:rPr>
              <w:t xml:space="preserve"> C,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základné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matematické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operácie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matematické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úkony</w:t>
            </w:r>
            <w:proofErr w:type="spellEnd"/>
          </w:p>
        </w:tc>
        <w:tc>
          <w:tcPr>
            <w:tcW w:w="1679" w:type="dxa"/>
          </w:tcPr>
          <w:p w14:paraId="39517E5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Open your book., Close the door.</w:t>
            </w:r>
          </w:p>
        </w:tc>
        <w:tc>
          <w:tcPr>
            <w:tcW w:w="1470" w:type="dxa"/>
          </w:tcPr>
          <w:p w14:paraId="06693A4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window, door, Open your book, Close your book, Stand up!, Sit </w:t>
            </w:r>
            <w:proofErr w:type="spellStart"/>
            <w:r w:rsidRPr="002B2F52">
              <w:rPr>
                <w:sz w:val="20"/>
                <w:szCs w:val="20"/>
              </w:rPr>
              <w:t>down!,plus</w:t>
            </w:r>
            <w:proofErr w:type="spellEnd"/>
            <w:r w:rsidRPr="002B2F52">
              <w:rPr>
                <w:sz w:val="20"/>
                <w:szCs w:val="20"/>
              </w:rPr>
              <w:t>, minus, times, equals</w:t>
            </w:r>
          </w:p>
        </w:tc>
        <w:tc>
          <w:tcPr>
            <w:tcW w:w="1504" w:type="dxa"/>
          </w:tcPr>
          <w:p w14:paraId="0DEDB21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72D6500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B83FB97" w14:textId="77777777" w:rsidTr="002B2F52">
        <w:tc>
          <w:tcPr>
            <w:tcW w:w="847" w:type="dxa"/>
          </w:tcPr>
          <w:p w14:paraId="1BADB71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2569D9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FE788D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14:paraId="7079466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1 – Story</w:t>
            </w:r>
          </w:p>
        </w:tc>
        <w:tc>
          <w:tcPr>
            <w:tcW w:w="1540" w:type="dxa"/>
          </w:tcPr>
          <w:p w14:paraId="778E63A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Happy Birthday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2C91410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reagovať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udalosť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blahoželať</w:t>
            </w:r>
            <w:proofErr w:type="spellEnd"/>
          </w:p>
        </w:tc>
        <w:tc>
          <w:tcPr>
            <w:tcW w:w="1679" w:type="dxa"/>
          </w:tcPr>
          <w:p w14:paraId="5B796BA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Happy Birthday! Thank you!</w:t>
            </w:r>
          </w:p>
        </w:tc>
        <w:tc>
          <w:tcPr>
            <w:tcW w:w="1470" w:type="dxa"/>
          </w:tcPr>
          <w:p w14:paraId="5C24075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teacher, </w:t>
            </w:r>
            <w:proofErr w:type="spellStart"/>
            <w:r w:rsidRPr="002B2F52">
              <w:rPr>
                <w:sz w:val="20"/>
                <w:szCs w:val="20"/>
              </w:rPr>
              <w:t>Mr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Mrs</w:t>
            </w:r>
            <w:proofErr w:type="spellEnd"/>
            <w:r w:rsidRPr="002B2F52">
              <w:rPr>
                <w:sz w:val="20"/>
                <w:szCs w:val="20"/>
              </w:rPr>
              <w:t>, cake</w:t>
            </w:r>
          </w:p>
        </w:tc>
        <w:tc>
          <w:tcPr>
            <w:tcW w:w="1504" w:type="dxa"/>
          </w:tcPr>
          <w:p w14:paraId="6D3B53D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180D911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2A4C7DAE" w14:textId="77777777" w:rsidTr="002B2F52">
        <w:tc>
          <w:tcPr>
            <w:tcW w:w="847" w:type="dxa"/>
          </w:tcPr>
          <w:p w14:paraId="7157C0B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E885BA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6030302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14:paraId="33B3AA3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1 - Revision</w:t>
            </w:r>
          </w:p>
        </w:tc>
        <w:tc>
          <w:tcPr>
            <w:tcW w:w="1540" w:type="dxa"/>
          </w:tcPr>
          <w:p w14:paraId="0E952732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učiva</w:t>
            </w:r>
            <w:proofErr w:type="spellEnd"/>
            <w:r w:rsidRPr="002B2F52">
              <w:rPr>
                <w:sz w:val="20"/>
                <w:szCs w:val="20"/>
              </w:rPr>
              <w:t xml:space="preserve"> v module 1</w:t>
            </w:r>
          </w:p>
        </w:tc>
        <w:tc>
          <w:tcPr>
            <w:tcW w:w="2249" w:type="dxa"/>
          </w:tcPr>
          <w:p w14:paraId="0B0D534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1940816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5AB1A94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6CB9017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1079C37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45B0D66B" w14:textId="77777777" w:rsidTr="002B2F52">
        <w:tc>
          <w:tcPr>
            <w:tcW w:w="847" w:type="dxa"/>
          </w:tcPr>
          <w:p w14:paraId="537E40B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D84C74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9DCD33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14:paraId="07A0C81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 Video Module 1             Module test 1</w:t>
            </w:r>
          </w:p>
        </w:tc>
        <w:tc>
          <w:tcPr>
            <w:tcW w:w="1540" w:type="dxa"/>
          </w:tcPr>
          <w:p w14:paraId="3E280626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  <w:r w:rsidRPr="002B2F52">
              <w:rPr>
                <w:sz w:val="20"/>
                <w:szCs w:val="20"/>
              </w:rPr>
              <w:t xml:space="preserve">                    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2080AEB5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679" w:type="dxa"/>
          </w:tcPr>
          <w:p w14:paraId="03BB138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AE7BC6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6733063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Video worksheets (downloadable from the Teacher’s assistant), </w:t>
            </w:r>
            <w:r w:rsidRPr="002B2F52">
              <w:rPr>
                <w:sz w:val="20"/>
                <w:szCs w:val="20"/>
              </w:rPr>
              <w:lastRenderedPageBreak/>
              <w:t>Multimedia material &amp; player &amp; audio (downloadable from the Teacher’s assistant)</w:t>
            </w:r>
          </w:p>
        </w:tc>
        <w:tc>
          <w:tcPr>
            <w:tcW w:w="1118" w:type="dxa"/>
            <w:vMerge/>
          </w:tcPr>
          <w:p w14:paraId="2B826D8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D3900" w:rsidRPr="002B2F52" w14:paraId="1FD3F691" w14:textId="77777777" w:rsidTr="002B2F52">
        <w:trPr>
          <w:trHeight w:val="598"/>
        </w:trPr>
        <w:tc>
          <w:tcPr>
            <w:tcW w:w="847" w:type="dxa"/>
          </w:tcPr>
          <w:p w14:paraId="2C1EA2C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E58B42B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C04AEB7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7AAF54D4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2: Home and family</w:t>
            </w:r>
          </w:p>
        </w:tc>
        <w:tc>
          <w:tcPr>
            <w:tcW w:w="1540" w:type="dxa"/>
            <w:shd w:val="clear" w:color="auto" w:fill="FFFF00"/>
          </w:tcPr>
          <w:p w14:paraId="33564B9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109FB6F5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5A3A7E37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1108DA14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1BA2D96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517C1239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5F7257" w:rsidRPr="002B2F52" w14:paraId="67688250" w14:textId="77777777" w:rsidTr="002B2F52">
        <w:tc>
          <w:tcPr>
            <w:tcW w:w="847" w:type="dxa"/>
          </w:tcPr>
          <w:p w14:paraId="21A6D4B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83A771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15F7CA0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14:paraId="5E0E677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2 – Song</w:t>
            </w:r>
          </w:p>
        </w:tc>
        <w:tc>
          <w:tcPr>
            <w:tcW w:w="1540" w:type="dxa"/>
          </w:tcPr>
          <w:p w14:paraId="69A4939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Rodina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69BF6471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členov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rodiny</w:t>
            </w:r>
            <w:proofErr w:type="spellEnd"/>
          </w:p>
        </w:tc>
        <w:tc>
          <w:tcPr>
            <w:tcW w:w="1679" w:type="dxa"/>
          </w:tcPr>
          <w:p w14:paraId="6E7D39A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Who’s that?, It’s my (sister)., I am (Fred)., You are (Mary).</w:t>
            </w:r>
          </w:p>
        </w:tc>
        <w:tc>
          <w:tcPr>
            <w:tcW w:w="1470" w:type="dxa"/>
          </w:tcPr>
          <w:p w14:paraId="5519F6D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mum/mother, dad/father, brother, sister, friend</w:t>
            </w:r>
          </w:p>
        </w:tc>
        <w:tc>
          <w:tcPr>
            <w:tcW w:w="1504" w:type="dxa"/>
          </w:tcPr>
          <w:p w14:paraId="601F660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759EE8BE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2F9AF9A9" w14:textId="6C53BD41" w:rsidR="005F7257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F2, F8, J1, J2, J6, J11, J12, T1</w:t>
            </w:r>
          </w:p>
        </w:tc>
      </w:tr>
      <w:tr w:rsidR="005F7257" w:rsidRPr="002B2F52" w14:paraId="66DAF40B" w14:textId="77777777" w:rsidTr="002B2F52">
        <w:tc>
          <w:tcPr>
            <w:tcW w:w="847" w:type="dxa"/>
          </w:tcPr>
          <w:p w14:paraId="2F5C209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C5A048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46DD06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</w:tcPr>
          <w:p w14:paraId="23E082A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2 – Young Stars</w:t>
            </w:r>
          </w:p>
        </w:tc>
        <w:tc>
          <w:tcPr>
            <w:tcW w:w="1540" w:type="dxa"/>
          </w:tcPr>
          <w:p w14:paraId="7700A02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Rodina,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Gramatika - </w:t>
            </w:r>
            <w:proofErr w:type="spellStart"/>
            <w:r w:rsidRPr="002B2F52">
              <w:rPr>
                <w:sz w:val="20"/>
                <w:szCs w:val="20"/>
              </w:rPr>
              <w:t>zámená</w:t>
            </w:r>
            <w:proofErr w:type="spellEnd"/>
            <w:r w:rsidRPr="002B2F52">
              <w:rPr>
                <w:sz w:val="20"/>
                <w:szCs w:val="20"/>
              </w:rPr>
              <w:t xml:space="preserve"> HE, SHE, IT , </w:t>
            </w:r>
            <w:proofErr w:type="spellStart"/>
            <w:r w:rsidRPr="002B2F52">
              <w:rPr>
                <w:sz w:val="20"/>
                <w:szCs w:val="20"/>
              </w:rPr>
              <w:t>množné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číslo</w:t>
            </w:r>
            <w:proofErr w:type="spellEnd"/>
          </w:p>
        </w:tc>
        <w:tc>
          <w:tcPr>
            <w:tcW w:w="2249" w:type="dxa"/>
          </w:tcPr>
          <w:p w14:paraId="6E0CB216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členov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rodiny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priateľov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priradiť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zámená</w:t>
            </w:r>
            <w:proofErr w:type="spellEnd"/>
            <w:r w:rsidRPr="002B2F52">
              <w:rPr>
                <w:sz w:val="20"/>
                <w:szCs w:val="20"/>
              </w:rPr>
              <w:t xml:space="preserve"> k </w:t>
            </w:r>
            <w:proofErr w:type="spellStart"/>
            <w:r w:rsidRPr="002B2F52">
              <w:rPr>
                <w:sz w:val="20"/>
                <w:szCs w:val="20"/>
              </w:rPr>
              <w:t>príslušným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osobám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aplikovať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pravidlo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tvorení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pravidelného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množného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7818DF9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He is/He’s (a boy)., She is/She’s (a girl)., It is/It’s (a cat), girl-girls, boy-boys</w:t>
            </w:r>
          </w:p>
        </w:tc>
        <w:tc>
          <w:tcPr>
            <w:tcW w:w="1470" w:type="dxa"/>
          </w:tcPr>
          <w:p w14:paraId="6D4594F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grandfather, grandmother, cousin, boy, girl</w:t>
            </w:r>
          </w:p>
        </w:tc>
        <w:tc>
          <w:tcPr>
            <w:tcW w:w="1504" w:type="dxa"/>
          </w:tcPr>
          <w:p w14:paraId="2170B91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7C79C72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23A4EE8D" w14:textId="77777777" w:rsidTr="002B2F52">
        <w:tc>
          <w:tcPr>
            <w:tcW w:w="847" w:type="dxa"/>
          </w:tcPr>
          <w:p w14:paraId="78D13D0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E1E6EF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4093A94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14:paraId="7BD322A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2 – Our world</w:t>
            </w:r>
          </w:p>
        </w:tc>
        <w:tc>
          <w:tcPr>
            <w:tcW w:w="1540" w:type="dxa"/>
          </w:tcPr>
          <w:p w14:paraId="6DE52A2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Moja izba, </w:t>
            </w:r>
            <w:proofErr w:type="spellStart"/>
            <w:r w:rsidRPr="002B2F52">
              <w:rPr>
                <w:sz w:val="20"/>
                <w:szCs w:val="20"/>
              </w:rPr>
              <w:t>predložky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</w:p>
        </w:tc>
        <w:tc>
          <w:tcPr>
            <w:tcW w:w="2249" w:type="dxa"/>
          </w:tcPr>
          <w:p w14:paraId="0B8FBB2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kúsky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nábytku,identifikovať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predložky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použitím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predložiek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240C2AB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Where is the (cat)?, It’s (in) the bag., It’s (on/under) the bed.</w:t>
            </w:r>
          </w:p>
        </w:tc>
        <w:tc>
          <w:tcPr>
            <w:tcW w:w="1470" w:type="dxa"/>
          </w:tcPr>
          <w:p w14:paraId="01CFEDB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bedroom, bed, table, bookcase, sofa, lamp, TV, on, under, in</w:t>
            </w:r>
          </w:p>
        </w:tc>
        <w:tc>
          <w:tcPr>
            <w:tcW w:w="1504" w:type="dxa"/>
          </w:tcPr>
          <w:p w14:paraId="20DEB47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1ABEC55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03C6DEC7" w14:textId="77777777" w:rsidTr="002B2F52">
        <w:tc>
          <w:tcPr>
            <w:tcW w:w="847" w:type="dxa"/>
          </w:tcPr>
          <w:p w14:paraId="0960523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F3DF9C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7A3B77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14:paraId="7EC2DD5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2 – Let’s play, Cross-curricular</w:t>
            </w:r>
          </w:p>
        </w:tc>
        <w:tc>
          <w:tcPr>
            <w:tcW w:w="1540" w:type="dxa"/>
          </w:tcPr>
          <w:p w14:paraId="14B370B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Miestnosti</w:t>
            </w:r>
            <w:proofErr w:type="spellEnd"/>
            <w:r w:rsidRPr="002B2F52">
              <w:rPr>
                <w:sz w:val="20"/>
                <w:szCs w:val="20"/>
              </w:rPr>
              <w:t xml:space="preserve"> v dome, </w:t>
            </w:r>
            <w:proofErr w:type="spellStart"/>
            <w:r w:rsidRPr="002B2F52">
              <w:rPr>
                <w:sz w:val="20"/>
                <w:szCs w:val="20"/>
              </w:rPr>
              <w:t>výslovnosť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písmena</w:t>
            </w:r>
            <w:proofErr w:type="spellEnd"/>
            <w:r w:rsidRPr="002B2F52">
              <w:rPr>
                <w:sz w:val="20"/>
                <w:szCs w:val="20"/>
              </w:rPr>
              <w:t xml:space="preserve"> S, </w:t>
            </w:r>
            <w:proofErr w:type="spellStart"/>
            <w:r w:rsidRPr="002B2F52">
              <w:rPr>
                <w:sz w:val="20"/>
                <w:szCs w:val="20"/>
              </w:rPr>
              <w:t>Človek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spoločnosť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rodokmeň</w:t>
            </w:r>
            <w:proofErr w:type="spellEnd"/>
          </w:p>
        </w:tc>
        <w:tc>
          <w:tcPr>
            <w:tcW w:w="2249" w:type="dxa"/>
          </w:tcPr>
          <w:p w14:paraId="42F8B370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identifikpvať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miestností</w:t>
            </w:r>
            <w:proofErr w:type="spellEnd"/>
            <w:r w:rsidRPr="002B2F52">
              <w:rPr>
                <w:sz w:val="20"/>
                <w:szCs w:val="20"/>
              </w:rPr>
              <w:t xml:space="preserve"> v dome, </w:t>
            </w:r>
            <w:proofErr w:type="spellStart"/>
            <w:r w:rsidRPr="002B2F52">
              <w:rPr>
                <w:sz w:val="20"/>
                <w:szCs w:val="20"/>
              </w:rPr>
              <w:t>opýtať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použitím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predložiek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písmeno</w:t>
            </w:r>
            <w:proofErr w:type="spellEnd"/>
            <w:r w:rsidRPr="002B2F52">
              <w:rPr>
                <w:sz w:val="20"/>
                <w:szCs w:val="20"/>
              </w:rPr>
              <w:t xml:space="preserve"> S  v </w:t>
            </w:r>
            <w:proofErr w:type="spellStart"/>
            <w:r w:rsidRPr="002B2F52">
              <w:rPr>
                <w:sz w:val="20"/>
                <w:szCs w:val="20"/>
              </w:rPr>
              <w:t>slovách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množnom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načrtnúť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rodokmeň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uviesť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vzťah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medzi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rodinnými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príslučníkmi</w:t>
            </w:r>
            <w:proofErr w:type="spellEnd"/>
          </w:p>
        </w:tc>
        <w:tc>
          <w:tcPr>
            <w:tcW w:w="1679" w:type="dxa"/>
          </w:tcPr>
          <w:p w14:paraId="5A08B30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Where is the (TV)?, It’s in the (living room).</w:t>
            </w:r>
          </w:p>
        </w:tc>
        <w:tc>
          <w:tcPr>
            <w:tcW w:w="1470" w:type="dxa"/>
          </w:tcPr>
          <w:p w14:paraId="1AC9814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dining room, bathroom, living room, </w:t>
            </w:r>
            <w:proofErr w:type="spellStart"/>
            <w:r w:rsidRPr="002B2F52">
              <w:rPr>
                <w:sz w:val="20"/>
                <w:szCs w:val="20"/>
              </w:rPr>
              <w:t>kitchen,family</w:t>
            </w:r>
            <w:proofErr w:type="spellEnd"/>
            <w:r w:rsidRPr="002B2F52">
              <w:rPr>
                <w:sz w:val="20"/>
                <w:szCs w:val="20"/>
              </w:rPr>
              <w:t>, baby, tree</w:t>
            </w:r>
          </w:p>
        </w:tc>
        <w:tc>
          <w:tcPr>
            <w:tcW w:w="1504" w:type="dxa"/>
          </w:tcPr>
          <w:p w14:paraId="3F71DAF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0DEACCF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3C1808FA" w14:textId="77777777" w:rsidTr="002B2F52">
        <w:tc>
          <w:tcPr>
            <w:tcW w:w="847" w:type="dxa"/>
          </w:tcPr>
          <w:p w14:paraId="7F5D3C1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6D79A0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083D87B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14:paraId="3B8C4AA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2 – Story</w:t>
            </w:r>
          </w:p>
        </w:tc>
        <w:tc>
          <w:tcPr>
            <w:tcW w:w="1540" w:type="dxa"/>
          </w:tcPr>
          <w:p w14:paraId="1018B3F9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Robocam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1EBD1FF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odhadnúť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význam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zo </w:t>
            </w:r>
            <w:proofErr w:type="spellStart"/>
            <w:r w:rsidRPr="002B2F52">
              <w:rPr>
                <w:sz w:val="20"/>
                <w:szCs w:val="20"/>
              </w:rPr>
              <w:t>sprievodných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obrázkov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reprodukovať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krátky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679" w:type="dxa"/>
          </w:tcPr>
          <w:p w14:paraId="5881002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7EFD0C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house, garden</w:t>
            </w:r>
          </w:p>
        </w:tc>
        <w:tc>
          <w:tcPr>
            <w:tcW w:w="1504" w:type="dxa"/>
          </w:tcPr>
          <w:p w14:paraId="762A333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4BFCCB8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D4D22F5" w14:textId="77777777" w:rsidTr="002B2F52">
        <w:tc>
          <w:tcPr>
            <w:tcW w:w="847" w:type="dxa"/>
          </w:tcPr>
          <w:p w14:paraId="011D34F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886A36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03789E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14:paraId="2DB3106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2 - Revision</w:t>
            </w:r>
          </w:p>
        </w:tc>
        <w:tc>
          <w:tcPr>
            <w:tcW w:w="1540" w:type="dxa"/>
          </w:tcPr>
          <w:p w14:paraId="498A22C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učiva</w:t>
            </w:r>
            <w:proofErr w:type="spellEnd"/>
            <w:r w:rsidRPr="002B2F52">
              <w:rPr>
                <w:sz w:val="20"/>
                <w:szCs w:val="20"/>
              </w:rPr>
              <w:t xml:space="preserve"> v module 2</w:t>
            </w:r>
          </w:p>
        </w:tc>
        <w:tc>
          <w:tcPr>
            <w:tcW w:w="2249" w:type="dxa"/>
          </w:tcPr>
          <w:p w14:paraId="53660051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0B27083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7372987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0E50FF4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545F0B9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1E5AFA8" w14:textId="77777777" w:rsidTr="002B2F52">
        <w:tc>
          <w:tcPr>
            <w:tcW w:w="847" w:type="dxa"/>
          </w:tcPr>
          <w:p w14:paraId="7342EF3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9DEEAA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27DC662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</w:tcPr>
          <w:p w14:paraId="4D46BD9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Module 2, Module test 2</w:t>
            </w:r>
          </w:p>
        </w:tc>
        <w:tc>
          <w:tcPr>
            <w:tcW w:w="1540" w:type="dxa"/>
          </w:tcPr>
          <w:p w14:paraId="2DE3BC72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  <w:r w:rsidRPr="002B2F52">
              <w:rPr>
                <w:sz w:val="20"/>
                <w:szCs w:val="20"/>
              </w:rPr>
              <w:t xml:space="preserve">,             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14C1278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679" w:type="dxa"/>
          </w:tcPr>
          <w:p w14:paraId="5117004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7A7346A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336AC68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Video worksheets (downloadable from the Teacher’s assistant), Multimedia material &amp; </w:t>
            </w:r>
            <w:proofErr w:type="spellStart"/>
            <w:r w:rsidRPr="002B2F52">
              <w:rPr>
                <w:sz w:val="20"/>
                <w:szCs w:val="20"/>
              </w:rPr>
              <w:t>playerTests</w:t>
            </w:r>
            <w:proofErr w:type="spellEnd"/>
            <w:r w:rsidRPr="002B2F52">
              <w:rPr>
                <w:sz w:val="20"/>
                <w:szCs w:val="20"/>
              </w:rPr>
              <w:t xml:space="preserve"> &amp; audio (downloadable </w:t>
            </w:r>
            <w:r w:rsidRPr="002B2F52">
              <w:rPr>
                <w:sz w:val="20"/>
                <w:szCs w:val="20"/>
              </w:rPr>
              <w:lastRenderedPageBreak/>
              <w:t>from the Teacher’s assistant)</w:t>
            </w:r>
          </w:p>
        </w:tc>
        <w:tc>
          <w:tcPr>
            <w:tcW w:w="1118" w:type="dxa"/>
            <w:vMerge/>
          </w:tcPr>
          <w:p w14:paraId="224F93C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42E10FF2" w14:textId="77777777" w:rsidTr="002B2F52">
        <w:tc>
          <w:tcPr>
            <w:tcW w:w="847" w:type="dxa"/>
          </w:tcPr>
          <w:p w14:paraId="4390A2D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EC4C22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D59A2D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</w:tcPr>
          <w:p w14:paraId="72C90D4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Star skills Modules 1-2</w:t>
            </w:r>
          </w:p>
        </w:tc>
        <w:tc>
          <w:tcPr>
            <w:tcW w:w="1540" w:type="dxa"/>
          </w:tcPr>
          <w:p w14:paraId="260F9B0A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Precvičovanie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249" w:type="dxa"/>
          </w:tcPr>
          <w:p w14:paraId="3FBB894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prepájať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</w:p>
        </w:tc>
        <w:tc>
          <w:tcPr>
            <w:tcW w:w="1679" w:type="dxa"/>
          </w:tcPr>
          <w:p w14:paraId="188F316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4868165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C2EB99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07938EF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D3900" w:rsidRPr="002B2F52" w14:paraId="2A46852D" w14:textId="77777777" w:rsidTr="002B2F52">
        <w:tc>
          <w:tcPr>
            <w:tcW w:w="847" w:type="dxa"/>
          </w:tcPr>
          <w:p w14:paraId="4F2D8BC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1595653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B51649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7C8E29FC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3: About people</w:t>
            </w:r>
          </w:p>
        </w:tc>
        <w:tc>
          <w:tcPr>
            <w:tcW w:w="1540" w:type="dxa"/>
            <w:shd w:val="clear" w:color="auto" w:fill="FFFF00"/>
          </w:tcPr>
          <w:p w14:paraId="74ED9D0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5AAF33AC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0E5E24A1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4CAFF17B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14CFCFFB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036A90ED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5F7257" w:rsidRPr="002B2F52" w14:paraId="4223E064" w14:textId="77777777" w:rsidTr="002B2F52">
        <w:tc>
          <w:tcPr>
            <w:tcW w:w="847" w:type="dxa"/>
          </w:tcPr>
          <w:p w14:paraId="6E6FE83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62C49C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14:paraId="7C17B30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14:paraId="343D16C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3 – Song</w:t>
            </w:r>
          </w:p>
        </w:tc>
        <w:tc>
          <w:tcPr>
            <w:tcW w:w="1540" w:type="dxa"/>
          </w:tcPr>
          <w:p w14:paraId="269F78F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Prídavné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mená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4EF100D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pocitoch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radosť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smútok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fyzickom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vzhľade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0EBAE34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Is he/she/it happy?, Yes, he/she/it is., No, he/she/it isn’t.</w:t>
            </w:r>
          </w:p>
        </w:tc>
        <w:tc>
          <w:tcPr>
            <w:tcW w:w="1470" w:type="dxa"/>
          </w:tcPr>
          <w:p w14:paraId="32AE994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happy, sad, tall, short, big, small</w:t>
            </w:r>
          </w:p>
        </w:tc>
        <w:tc>
          <w:tcPr>
            <w:tcW w:w="1504" w:type="dxa"/>
          </w:tcPr>
          <w:p w14:paraId="6F3A006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4D5A4E09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1F2DFBDC" w14:textId="1C70A0B7" w:rsidR="005F7257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F2, F3, F8, J6, J9, J12, T1</w:t>
            </w:r>
          </w:p>
        </w:tc>
      </w:tr>
      <w:tr w:rsidR="005F7257" w:rsidRPr="002B2F52" w14:paraId="1A0B357A" w14:textId="77777777" w:rsidTr="002B2F52">
        <w:tc>
          <w:tcPr>
            <w:tcW w:w="847" w:type="dxa"/>
          </w:tcPr>
          <w:p w14:paraId="7564426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2536C3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56B3FE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</w:tcPr>
          <w:p w14:paraId="2E7ED35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3 – Young Stars</w:t>
            </w:r>
          </w:p>
        </w:tc>
        <w:tc>
          <w:tcPr>
            <w:tcW w:w="1540" w:type="dxa"/>
          </w:tcPr>
          <w:p w14:paraId="527F5FD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Povolania</w:t>
            </w:r>
            <w:proofErr w:type="spellEnd"/>
            <w:r w:rsidRPr="002B2F52">
              <w:rPr>
                <w:sz w:val="20"/>
                <w:szCs w:val="20"/>
              </w:rPr>
              <w:t>, čítanie           Gramatika - You are.../Are you...Yes/No</w:t>
            </w:r>
          </w:p>
        </w:tc>
        <w:tc>
          <w:tcPr>
            <w:tcW w:w="2249" w:type="dxa"/>
          </w:tcPr>
          <w:p w14:paraId="7B8C98C3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 </w:t>
            </w:r>
            <w:proofErr w:type="spellStart"/>
            <w:r w:rsidRPr="002B2F52">
              <w:rPr>
                <w:sz w:val="20"/>
                <w:szCs w:val="20"/>
              </w:rPr>
              <w:t>povolania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         </w:t>
            </w:r>
            <w:proofErr w:type="spellStart"/>
            <w:r w:rsidRPr="002B2F52">
              <w:rPr>
                <w:sz w:val="20"/>
                <w:szCs w:val="20"/>
              </w:rPr>
              <w:t>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zisťovacie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679" w:type="dxa"/>
          </w:tcPr>
          <w:p w14:paraId="5BCD72F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We/You/They are (pilots)., Are you (happy)?, Yes, I am. / No, I’m not, Yes, we are. / No, we aren’t., Are they (happy)?, Yes, they are., No, they aren’t.</w:t>
            </w:r>
          </w:p>
        </w:tc>
        <w:tc>
          <w:tcPr>
            <w:tcW w:w="1470" w:type="dxa"/>
          </w:tcPr>
          <w:p w14:paraId="73C1416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students, doctor, pilot, actor, police officer, firefighter</w:t>
            </w:r>
          </w:p>
        </w:tc>
        <w:tc>
          <w:tcPr>
            <w:tcW w:w="1504" w:type="dxa"/>
          </w:tcPr>
          <w:p w14:paraId="57F60E8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159897F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1B7E7A57" w14:textId="77777777" w:rsidTr="002B2F52">
        <w:tc>
          <w:tcPr>
            <w:tcW w:w="847" w:type="dxa"/>
          </w:tcPr>
          <w:p w14:paraId="3B0F532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5F4C93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14:paraId="2AD9287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</w:tcPr>
          <w:p w14:paraId="67F2280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3 – Our world</w:t>
            </w:r>
          </w:p>
        </w:tc>
        <w:tc>
          <w:tcPr>
            <w:tcW w:w="1540" w:type="dxa"/>
          </w:tcPr>
          <w:p w14:paraId="4FF5B934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Aktívne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slovesá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vieme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Vyjadrenie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schopnosti</w:t>
            </w:r>
            <w:proofErr w:type="spellEnd"/>
          </w:p>
        </w:tc>
        <w:tc>
          <w:tcPr>
            <w:tcW w:w="2249" w:type="dxa"/>
          </w:tcPr>
          <w:p w14:paraId="20CEEFF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aktívne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slovesá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schopnosti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vie a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nevie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robiť</w:t>
            </w:r>
            <w:proofErr w:type="spellEnd"/>
          </w:p>
        </w:tc>
        <w:tc>
          <w:tcPr>
            <w:tcW w:w="1679" w:type="dxa"/>
          </w:tcPr>
          <w:p w14:paraId="3DD9663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I/You/He/She/It can (swim). / can’t (fly)., We/You/They can (swim). / can’t (fly).</w:t>
            </w:r>
          </w:p>
        </w:tc>
        <w:tc>
          <w:tcPr>
            <w:tcW w:w="1470" w:type="dxa"/>
          </w:tcPr>
          <w:p w14:paraId="5832693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fly, jump, run, swim, walk, climb</w:t>
            </w:r>
          </w:p>
        </w:tc>
        <w:tc>
          <w:tcPr>
            <w:tcW w:w="1504" w:type="dxa"/>
          </w:tcPr>
          <w:p w14:paraId="20FBA07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704829F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27DB0E85" w14:textId="77777777" w:rsidTr="002B2F52">
        <w:tc>
          <w:tcPr>
            <w:tcW w:w="847" w:type="dxa"/>
          </w:tcPr>
          <w:p w14:paraId="5E28297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5CB3CC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0E77EE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22</w:t>
            </w:r>
          </w:p>
        </w:tc>
        <w:tc>
          <w:tcPr>
            <w:tcW w:w="1135" w:type="dxa"/>
          </w:tcPr>
          <w:p w14:paraId="6BFB366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Module 3 – Let’s play, </w:t>
            </w:r>
            <w:r w:rsidRPr="002B2F52">
              <w:rPr>
                <w:sz w:val="20"/>
                <w:szCs w:val="20"/>
              </w:rPr>
              <w:lastRenderedPageBreak/>
              <w:t>Cross-curricular</w:t>
            </w:r>
          </w:p>
        </w:tc>
        <w:tc>
          <w:tcPr>
            <w:tcW w:w="1540" w:type="dxa"/>
          </w:tcPr>
          <w:p w14:paraId="1F6233B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lastRenderedPageBreak/>
              <w:t>Ďalšie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aktívne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slovesá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výslovnosť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písmena</w:t>
            </w:r>
            <w:proofErr w:type="spellEnd"/>
            <w:r w:rsidRPr="002B2F52">
              <w:rPr>
                <w:sz w:val="20"/>
                <w:szCs w:val="20"/>
              </w:rPr>
              <w:t xml:space="preserve"> G, Veda - </w:t>
            </w:r>
            <w:proofErr w:type="spellStart"/>
            <w:r w:rsidRPr="002B2F52">
              <w:rPr>
                <w:sz w:val="20"/>
                <w:szCs w:val="20"/>
              </w:rPr>
              <w:t>zmysly</w:t>
            </w:r>
            <w:proofErr w:type="spellEnd"/>
          </w:p>
        </w:tc>
        <w:tc>
          <w:tcPr>
            <w:tcW w:w="2249" w:type="dxa"/>
          </w:tcPr>
          <w:p w14:paraId="1567569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lastRenderedPageBreak/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schopnosti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vie a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nevie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robiť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písmeno</w:t>
            </w:r>
            <w:proofErr w:type="spellEnd"/>
            <w:r w:rsidRPr="002B2F52">
              <w:rPr>
                <w:sz w:val="20"/>
                <w:szCs w:val="20"/>
              </w:rPr>
              <w:t xml:space="preserve"> S , </w:t>
            </w: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 </w:t>
            </w:r>
            <w:proofErr w:type="spellStart"/>
            <w:r w:rsidRPr="002B2F52">
              <w:rPr>
                <w:sz w:val="20"/>
                <w:szCs w:val="20"/>
              </w:rPr>
              <w:t>zmysly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uviesť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príklad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päť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zmyslov</w:t>
            </w:r>
            <w:proofErr w:type="spellEnd"/>
          </w:p>
        </w:tc>
        <w:tc>
          <w:tcPr>
            <w:tcW w:w="1679" w:type="dxa"/>
          </w:tcPr>
          <w:p w14:paraId="3871A78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 xml:space="preserve">Can you (spell your name)?, </w:t>
            </w:r>
            <w:r w:rsidRPr="002B2F52">
              <w:rPr>
                <w:sz w:val="20"/>
                <w:szCs w:val="20"/>
              </w:rPr>
              <w:lastRenderedPageBreak/>
              <w:t>Yes, I can. / No, I can’t.</w:t>
            </w:r>
          </w:p>
        </w:tc>
        <w:tc>
          <w:tcPr>
            <w:tcW w:w="1470" w:type="dxa"/>
          </w:tcPr>
          <w:p w14:paraId="7B3513F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 xml:space="preserve">spell, count, write, sing, point, see, </w:t>
            </w:r>
            <w:r w:rsidRPr="002B2F52">
              <w:rPr>
                <w:sz w:val="20"/>
                <w:szCs w:val="20"/>
              </w:rPr>
              <w:lastRenderedPageBreak/>
              <w:t>hear, smell, touch, taste</w:t>
            </w:r>
          </w:p>
        </w:tc>
        <w:tc>
          <w:tcPr>
            <w:tcW w:w="1504" w:type="dxa"/>
          </w:tcPr>
          <w:p w14:paraId="3E4B41A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 xml:space="preserve">Student’s book, Multimedia </w:t>
            </w:r>
            <w:r w:rsidRPr="002B2F52">
              <w:rPr>
                <w:sz w:val="20"/>
                <w:szCs w:val="20"/>
              </w:rPr>
              <w:lastRenderedPageBreak/>
              <w:t>material &amp; player, Flashcards</w:t>
            </w:r>
          </w:p>
        </w:tc>
        <w:tc>
          <w:tcPr>
            <w:tcW w:w="1118" w:type="dxa"/>
            <w:vMerge/>
          </w:tcPr>
          <w:p w14:paraId="682328A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1F57B61B" w14:textId="77777777" w:rsidTr="002B2F52">
        <w:tc>
          <w:tcPr>
            <w:tcW w:w="847" w:type="dxa"/>
          </w:tcPr>
          <w:p w14:paraId="19C8D03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7E8CE4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14:paraId="493D929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23</w:t>
            </w:r>
          </w:p>
        </w:tc>
        <w:tc>
          <w:tcPr>
            <w:tcW w:w="1135" w:type="dxa"/>
          </w:tcPr>
          <w:p w14:paraId="5A2E8CA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3 – Story</w:t>
            </w:r>
          </w:p>
        </w:tc>
        <w:tc>
          <w:tcPr>
            <w:tcW w:w="1540" w:type="dxa"/>
          </w:tcPr>
          <w:p w14:paraId="46D74AB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The Fun House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4C5A6370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odhadnúť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význam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zo </w:t>
            </w:r>
            <w:proofErr w:type="spellStart"/>
            <w:r w:rsidRPr="002B2F52">
              <w:rPr>
                <w:sz w:val="20"/>
                <w:szCs w:val="20"/>
              </w:rPr>
              <w:t>sprievodných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obrázkov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reprodukovať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krátky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679" w:type="dxa"/>
          </w:tcPr>
          <w:p w14:paraId="42A59D6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6951AF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read, draw, footballer, artist</w:t>
            </w:r>
          </w:p>
        </w:tc>
        <w:tc>
          <w:tcPr>
            <w:tcW w:w="1504" w:type="dxa"/>
          </w:tcPr>
          <w:p w14:paraId="0139453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0D1FFDC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A082D0F" w14:textId="77777777" w:rsidTr="002B2F52">
        <w:tc>
          <w:tcPr>
            <w:tcW w:w="847" w:type="dxa"/>
          </w:tcPr>
          <w:p w14:paraId="02F1DDA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3CFFA9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CCE0CB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24</w:t>
            </w:r>
          </w:p>
        </w:tc>
        <w:tc>
          <w:tcPr>
            <w:tcW w:w="1135" w:type="dxa"/>
          </w:tcPr>
          <w:p w14:paraId="77CA15F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3 – Revision</w:t>
            </w:r>
          </w:p>
        </w:tc>
        <w:tc>
          <w:tcPr>
            <w:tcW w:w="1540" w:type="dxa"/>
          </w:tcPr>
          <w:p w14:paraId="1EB897C1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učiva</w:t>
            </w:r>
            <w:proofErr w:type="spellEnd"/>
            <w:r w:rsidRPr="002B2F52">
              <w:rPr>
                <w:sz w:val="20"/>
                <w:szCs w:val="20"/>
              </w:rPr>
              <w:t xml:space="preserve"> v module 3</w:t>
            </w:r>
          </w:p>
        </w:tc>
        <w:tc>
          <w:tcPr>
            <w:tcW w:w="2249" w:type="dxa"/>
          </w:tcPr>
          <w:p w14:paraId="2AA2973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3A8FD32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AA34AA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2574460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78AE83E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0F4A8201" w14:textId="77777777" w:rsidTr="002B2F52">
        <w:tc>
          <w:tcPr>
            <w:tcW w:w="847" w:type="dxa"/>
          </w:tcPr>
          <w:p w14:paraId="06B56C0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8FCDD6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</w:tcPr>
          <w:p w14:paraId="17C72C2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25</w:t>
            </w:r>
          </w:p>
        </w:tc>
        <w:tc>
          <w:tcPr>
            <w:tcW w:w="1135" w:type="dxa"/>
          </w:tcPr>
          <w:p w14:paraId="4EF5F61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Module 3   Module test 3</w:t>
            </w:r>
          </w:p>
        </w:tc>
        <w:tc>
          <w:tcPr>
            <w:tcW w:w="1540" w:type="dxa"/>
          </w:tcPr>
          <w:p w14:paraId="4CEE97F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  <w:r w:rsidRPr="002B2F52">
              <w:rPr>
                <w:sz w:val="20"/>
                <w:szCs w:val="20"/>
              </w:rPr>
              <w:t xml:space="preserve">               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78499142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679" w:type="dxa"/>
          </w:tcPr>
          <w:p w14:paraId="395694B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49937D7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3A40B09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worksheets (downloadable from the Teacher’s assistant),, Multimedia material &amp; player Tests &amp; audio (downloadable from the Teacher’s assistant)</w:t>
            </w:r>
          </w:p>
        </w:tc>
        <w:tc>
          <w:tcPr>
            <w:tcW w:w="1118" w:type="dxa"/>
            <w:vMerge/>
          </w:tcPr>
          <w:p w14:paraId="5EC38EC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D3900" w:rsidRPr="002B2F52" w14:paraId="334C0FAF" w14:textId="77777777" w:rsidTr="002B2F52">
        <w:tc>
          <w:tcPr>
            <w:tcW w:w="847" w:type="dxa"/>
          </w:tcPr>
          <w:p w14:paraId="386A1BE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9BE62C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7E187D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22266CB3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4: My friends</w:t>
            </w:r>
          </w:p>
        </w:tc>
        <w:tc>
          <w:tcPr>
            <w:tcW w:w="1540" w:type="dxa"/>
            <w:shd w:val="clear" w:color="auto" w:fill="FFFF00"/>
          </w:tcPr>
          <w:p w14:paraId="3724DE14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1C6870F2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6DC1B8EC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3BE01ABD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1F6E98C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70E8EFFF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714DFF" w:rsidRPr="002B2F52" w14:paraId="0A3566D4" w14:textId="77777777" w:rsidTr="002B2F52">
        <w:tc>
          <w:tcPr>
            <w:tcW w:w="847" w:type="dxa"/>
          </w:tcPr>
          <w:p w14:paraId="080284C5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3AC2506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E153E81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26</w:t>
            </w:r>
          </w:p>
        </w:tc>
        <w:tc>
          <w:tcPr>
            <w:tcW w:w="1135" w:type="dxa"/>
          </w:tcPr>
          <w:p w14:paraId="700BC735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4 – Song</w:t>
            </w:r>
          </w:p>
        </w:tc>
        <w:tc>
          <w:tcPr>
            <w:tcW w:w="1540" w:type="dxa"/>
          </w:tcPr>
          <w:p w14:paraId="0EE62F1F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Časti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tváre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2FAA7D46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Privlastňovanie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hovoriť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časti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tváre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vlastníctvo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prvej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osobe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jednotného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čísla</w:t>
            </w:r>
            <w:proofErr w:type="spellEnd"/>
          </w:p>
        </w:tc>
        <w:tc>
          <w:tcPr>
            <w:tcW w:w="1679" w:type="dxa"/>
          </w:tcPr>
          <w:p w14:paraId="3A94A512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738D77AE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eyes, ears, nose, mouth, hair</w:t>
            </w:r>
          </w:p>
        </w:tc>
        <w:tc>
          <w:tcPr>
            <w:tcW w:w="1504" w:type="dxa"/>
          </w:tcPr>
          <w:p w14:paraId="15354DBE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3C8BB2FC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8F42B7F" w14:textId="565E3E9E" w:rsidR="00714DFF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F2, F8, J1, J4, J8, J12, T3, T5</w:t>
            </w:r>
          </w:p>
        </w:tc>
      </w:tr>
      <w:tr w:rsidR="00714DFF" w:rsidRPr="002B2F52" w14:paraId="11E48CBE" w14:textId="77777777" w:rsidTr="002B2F52">
        <w:tc>
          <w:tcPr>
            <w:tcW w:w="847" w:type="dxa"/>
          </w:tcPr>
          <w:p w14:paraId="3DB695A1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0970753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14:paraId="5D00B9B7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27</w:t>
            </w:r>
          </w:p>
        </w:tc>
        <w:tc>
          <w:tcPr>
            <w:tcW w:w="1135" w:type="dxa"/>
          </w:tcPr>
          <w:p w14:paraId="7FE19504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4 – Young Stars</w:t>
            </w:r>
          </w:p>
        </w:tc>
        <w:tc>
          <w:tcPr>
            <w:tcW w:w="1540" w:type="dxa"/>
          </w:tcPr>
          <w:p w14:paraId="0C1EBE1B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Časti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tela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zvieratá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          Gramatika - He/SHE/IT has got...</w:t>
            </w:r>
          </w:p>
        </w:tc>
        <w:tc>
          <w:tcPr>
            <w:tcW w:w="2249" w:type="dxa"/>
          </w:tcPr>
          <w:p w14:paraId="126FCAD5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časti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tela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človeka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zvierat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      </w:t>
            </w:r>
            <w:proofErr w:type="spellStart"/>
            <w:r w:rsidRPr="002B2F52">
              <w:rPr>
                <w:sz w:val="20"/>
                <w:szCs w:val="20"/>
              </w:rPr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vlastníctvo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tretej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osobe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jednotného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čísla</w:t>
            </w:r>
            <w:proofErr w:type="spellEnd"/>
            <w:r w:rsidRPr="002B2F52">
              <w:rPr>
                <w:sz w:val="20"/>
                <w:szCs w:val="20"/>
              </w:rPr>
              <w:t xml:space="preserve"> , </w:t>
            </w:r>
            <w:proofErr w:type="spellStart"/>
            <w:r w:rsidRPr="002B2F52">
              <w:rPr>
                <w:sz w:val="20"/>
                <w:szCs w:val="20"/>
              </w:rPr>
              <w:t>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oznamovacie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vety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pomocou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slovesa</w:t>
            </w:r>
            <w:proofErr w:type="spellEnd"/>
            <w:r w:rsidRPr="002B2F52">
              <w:rPr>
                <w:sz w:val="20"/>
                <w:szCs w:val="20"/>
              </w:rPr>
              <w:t xml:space="preserve"> Have got</w:t>
            </w:r>
          </w:p>
        </w:tc>
        <w:tc>
          <w:tcPr>
            <w:tcW w:w="1679" w:type="dxa"/>
          </w:tcPr>
          <w:p w14:paraId="65C5099F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 have got / I’ve got a (nose)., You have got / You’ve got (eyes). He has got / He’s got (long legs)., She has got / She’s got (small ears)., It has got / It’s got (two wings).</w:t>
            </w:r>
          </w:p>
        </w:tc>
        <w:tc>
          <w:tcPr>
            <w:tcW w:w="1470" w:type="dxa"/>
          </w:tcPr>
          <w:p w14:paraId="530EF419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parrot, arms, wings, legs, tail, pet cat, long</w:t>
            </w:r>
          </w:p>
        </w:tc>
        <w:tc>
          <w:tcPr>
            <w:tcW w:w="1504" w:type="dxa"/>
          </w:tcPr>
          <w:p w14:paraId="7FB74D07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3612FF9A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714DFF" w:rsidRPr="002B2F52" w14:paraId="74DC4BA3" w14:textId="77777777" w:rsidTr="002B2F52">
        <w:tc>
          <w:tcPr>
            <w:tcW w:w="847" w:type="dxa"/>
          </w:tcPr>
          <w:p w14:paraId="07F807AE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14B4998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0532C93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28</w:t>
            </w:r>
          </w:p>
        </w:tc>
        <w:tc>
          <w:tcPr>
            <w:tcW w:w="1135" w:type="dxa"/>
          </w:tcPr>
          <w:p w14:paraId="21E1F3DF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4 – Our world</w:t>
            </w:r>
          </w:p>
        </w:tc>
        <w:tc>
          <w:tcPr>
            <w:tcW w:w="1540" w:type="dxa"/>
          </w:tcPr>
          <w:p w14:paraId="74557E23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Úžasné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zvieratá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opis</w:t>
            </w:r>
            <w:proofErr w:type="spellEnd"/>
            <w:r w:rsidRPr="002B2F52">
              <w:rPr>
                <w:sz w:val="20"/>
                <w:szCs w:val="20"/>
              </w:rPr>
              <w:t xml:space="preserve"> Gramatika - WE/THEY have got, </w:t>
            </w:r>
            <w:proofErr w:type="spellStart"/>
            <w:r w:rsidRPr="002B2F52">
              <w:rPr>
                <w:sz w:val="20"/>
                <w:szCs w:val="20"/>
              </w:rPr>
              <w:t>nepravidelné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množné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číslo</w:t>
            </w:r>
            <w:proofErr w:type="spellEnd"/>
          </w:p>
        </w:tc>
        <w:tc>
          <w:tcPr>
            <w:tcW w:w="2249" w:type="dxa"/>
          </w:tcPr>
          <w:p w14:paraId="0ED4F38A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časti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tváre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tela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opisu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zvierat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opísať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zviera</w:t>
            </w:r>
            <w:proofErr w:type="spellEnd"/>
            <w:r w:rsidRPr="002B2F52">
              <w:rPr>
                <w:sz w:val="20"/>
                <w:szCs w:val="20"/>
              </w:rPr>
              <w:t xml:space="preserve">                                      - </w:t>
            </w:r>
            <w:proofErr w:type="spellStart"/>
            <w:r w:rsidRPr="002B2F52">
              <w:rPr>
                <w:sz w:val="20"/>
                <w:szCs w:val="20"/>
              </w:rPr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vlastníctvo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množnom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čísle</w:t>
            </w:r>
            <w:proofErr w:type="spellEnd"/>
            <w:r w:rsidRPr="002B2F52">
              <w:rPr>
                <w:sz w:val="20"/>
                <w:szCs w:val="20"/>
              </w:rPr>
              <w:t xml:space="preserve"> , </w:t>
            </w:r>
            <w:proofErr w:type="spellStart"/>
            <w:r w:rsidRPr="002B2F52">
              <w:rPr>
                <w:sz w:val="20"/>
                <w:szCs w:val="20"/>
              </w:rPr>
              <w:t>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kladné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oznamovacie</w:t>
            </w:r>
            <w:proofErr w:type="spellEnd"/>
            <w:r w:rsidRPr="002B2F52">
              <w:rPr>
                <w:sz w:val="20"/>
                <w:szCs w:val="20"/>
              </w:rPr>
              <w:t xml:space="preserve">  </w:t>
            </w:r>
            <w:proofErr w:type="spellStart"/>
            <w:r w:rsidRPr="002B2F52">
              <w:rPr>
                <w:sz w:val="20"/>
                <w:szCs w:val="20"/>
              </w:rPr>
              <w:t>vety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pomocou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slovesa</w:t>
            </w:r>
            <w:proofErr w:type="spellEnd"/>
            <w:r w:rsidRPr="002B2F52">
              <w:rPr>
                <w:sz w:val="20"/>
                <w:szCs w:val="20"/>
              </w:rPr>
              <w:t xml:space="preserve"> Have got</w:t>
            </w:r>
          </w:p>
        </w:tc>
        <w:tc>
          <w:tcPr>
            <w:tcW w:w="1679" w:type="dxa"/>
          </w:tcPr>
          <w:p w14:paraId="1A8F9B20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What’s this? It’s a bat., What are these? They’re bats., We/They have got (ears)., We/They haven’t got (ears)., nose-noses, foot-feet, tooth-teeth</w:t>
            </w:r>
          </w:p>
        </w:tc>
        <w:tc>
          <w:tcPr>
            <w:tcW w:w="1470" w:type="dxa"/>
          </w:tcPr>
          <w:p w14:paraId="123ED1A0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foot, teeth, lips, hand, fingers, bat, animals, scary</w:t>
            </w:r>
          </w:p>
        </w:tc>
        <w:tc>
          <w:tcPr>
            <w:tcW w:w="1504" w:type="dxa"/>
          </w:tcPr>
          <w:p w14:paraId="0EFCA70B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0DA10227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714DFF" w:rsidRPr="002B2F52" w14:paraId="6FD0D587" w14:textId="77777777" w:rsidTr="002B2F52">
        <w:tc>
          <w:tcPr>
            <w:tcW w:w="847" w:type="dxa"/>
          </w:tcPr>
          <w:p w14:paraId="424E9244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B4E23D4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</w:tcPr>
          <w:p w14:paraId="5FC14FC9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29</w:t>
            </w:r>
          </w:p>
        </w:tc>
        <w:tc>
          <w:tcPr>
            <w:tcW w:w="1135" w:type="dxa"/>
          </w:tcPr>
          <w:p w14:paraId="161EAEB5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4 – Let’s play, Cross - curricular</w:t>
            </w:r>
          </w:p>
        </w:tc>
        <w:tc>
          <w:tcPr>
            <w:tcW w:w="1540" w:type="dxa"/>
          </w:tcPr>
          <w:p w14:paraId="322123AE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Have you got a pet? - </w:t>
            </w:r>
            <w:proofErr w:type="spellStart"/>
            <w:r w:rsidRPr="002B2F52">
              <w:rPr>
                <w:sz w:val="20"/>
                <w:szCs w:val="20"/>
              </w:rPr>
              <w:t>domáce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zvieratá</w:t>
            </w:r>
            <w:proofErr w:type="spellEnd"/>
            <w:r w:rsidRPr="002B2F52">
              <w:rPr>
                <w:sz w:val="20"/>
                <w:szCs w:val="20"/>
              </w:rPr>
              <w:t xml:space="preserve">,    Veda - </w:t>
            </w:r>
            <w:proofErr w:type="spellStart"/>
            <w:r w:rsidRPr="002B2F52">
              <w:rPr>
                <w:sz w:val="20"/>
                <w:szCs w:val="20"/>
              </w:rPr>
              <w:t>dinosaurovia</w:t>
            </w:r>
            <w:proofErr w:type="spellEnd"/>
          </w:p>
        </w:tc>
        <w:tc>
          <w:tcPr>
            <w:tcW w:w="2249" w:type="dxa"/>
          </w:tcPr>
          <w:p w14:paraId="3C62A074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vlastníctve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domácich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zvierat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písmeno</w:t>
            </w:r>
            <w:proofErr w:type="spellEnd"/>
            <w:r w:rsidRPr="002B2F52">
              <w:rPr>
                <w:sz w:val="20"/>
                <w:szCs w:val="20"/>
              </w:rPr>
              <w:t xml:space="preserve"> A,                              </w:t>
            </w:r>
            <w:proofErr w:type="spellStart"/>
            <w:r w:rsidRPr="002B2F52">
              <w:rPr>
                <w:sz w:val="20"/>
                <w:szCs w:val="20"/>
              </w:rPr>
              <w:t>opísať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fyzický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vzhľad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dinosaura</w:t>
            </w:r>
            <w:proofErr w:type="spellEnd"/>
          </w:p>
        </w:tc>
        <w:tc>
          <w:tcPr>
            <w:tcW w:w="1679" w:type="dxa"/>
          </w:tcPr>
          <w:p w14:paraId="2EB25E9B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Have you got a (pet)? Yes, I have. / No, I haven’t., Has he/ she got a (spider)?, Yes, he/she has. / No, he/she hasn’t., </w:t>
            </w:r>
            <w:r w:rsidRPr="002B2F52">
              <w:rPr>
                <w:sz w:val="20"/>
                <w:szCs w:val="20"/>
              </w:rPr>
              <w:lastRenderedPageBreak/>
              <w:t>Has it got (two legs)?, Yes, it has. / No, it hasn’t.</w:t>
            </w:r>
          </w:p>
        </w:tc>
        <w:tc>
          <w:tcPr>
            <w:tcW w:w="1470" w:type="dxa"/>
          </w:tcPr>
          <w:p w14:paraId="0BE41955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>rabbit, hamster, turtle, mouse, snake, spider, dog , dinosaur, body, head, ugly</w:t>
            </w:r>
          </w:p>
        </w:tc>
        <w:tc>
          <w:tcPr>
            <w:tcW w:w="1504" w:type="dxa"/>
          </w:tcPr>
          <w:p w14:paraId="48AC8E1F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1ED5169A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714DFF" w:rsidRPr="002B2F52" w14:paraId="1ACCFD77" w14:textId="77777777" w:rsidTr="002B2F52">
        <w:tc>
          <w:tcPr>
            <w:tcW w:w="847" w:type="dxa"/>
          </w:tcPr>
          <w:p w14:paraId="399C961A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737393D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C9BB22D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30</w:t>
            </w:r>
          </w:p>
        </w:tc>
        <w:tc>
          <w:tcPr>
            <w:tcW w:w="1135" w:type="dxa"/>
          </w:tcPr>
          <w:p w14:paraId="6C0F3A18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4 – Story</w:t>
            </w:r>
          </w:p>
        </w:tc>
        <w:tc>
          <w:tcPr>
            <w:tcW w:w="1540" w:type="dxa"/>
          </w:tcPr>
          <w:p w14:paraId="1F348B14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Rapunzel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3DC84885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odhadnúť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význam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zo </w:t>
            </w:r>
            <w:proofErr w:type="spellStart"/>
            <w:r w:rsidRPr="002B2F52">
              <w:rPr>
                <w:sz w:val="20"/>
                <w:szCs w:val="20"/>
              </w:rPr>
              <w:t>sprievodných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obrázkov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reprodukovať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krátky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679" w:type="dxa"/>
          </w:tcPr>
          <w:p w14:paraId="4792F061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B1C9FD0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beautiful, blonde (hair), straight (hair)</w:t>
            </w:r>
          </w:p>
        </w:tc>
        <w:tc>
          <w:tcPr>
            <w:tcW w:w="1504" w:type="dxa"/>
          </w:tcPr>
          <w:p w14:paraId="442BE1F4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62881CFD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714DFF" w:rsidRPr="002B2F52" w14:paraId="51F51B9E" w14:textId="77777777" w:rsidTr="002B2F52">
        <w:tc>
          <w:tcPr>
            <w:tcW w:w="847" w:type="dxa"/>
          </w:tcPr>
          <w:p w14:paraId="452472C1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2533C9E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16</w:t>
            </w:r>
          </w:p>
        </w:tc>
        <w:tc>
          <w:tcPr>
            <w:tcW w:w="885" w:type="dxa"/>
          </w:tcPr>
          <w:p w14:paraId="6E493F74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31</w:t>
            </w:r>
          </w:p>
        </w:tc>
        <w:tc>
          <w:tcPr>
            <w:tcW w:w="1135" w:type="dxa"/>
          </w:tcPr>
          <w:p w14:paraId="0B143EFA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4 – Revision</w:t>
            </w:r>
          </w:p>
        </w:tc>
        <w:tc>
          <w:tcPr>
            <w:tcW w:w="1540" w:type="dxa"/>
          </w:tcPr>
          <w:p w14:paraId="22C0BDC9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učiva</w:t>
            </w:r>
            <w:proofErr w:type="spellEnd"/>
            <w:r w:rsidRPr="002B2F52">
              <w:rPr>
                <w:sz w:val="20"/>
                <w:szCs w:val="20"/>
              </w:rPr>
              <w:t xml:space="preserve"> v module 4</w:t>
            </w:r>
          </w:p>
        </w:tc>
        <w:tc>
          <w:tcPr>
            <w:tcW w:w="2249" w:type="dxa"/>
          </w:tcPr>
          <w:p w14:paraId="573D8E00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6F7D88DD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DF87195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7F2A3F29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12C60687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714DFF" w:rsidRPr="002B2F52" w14:paraId="27F0A0CB" w14:textId="77777777" w:rsidTr="002B2F52">
        <w:tc>
          <w:tcPr>
            <w:tcW w:w="847" w:type="dxa"/>
          </w:tcPr>
          <w:p w14:paraId="43316D8A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A442B9C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449EFC5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32</w:t>
            </w:r>
          </w:p>
        </w:tc>
        <w:tc>
          <w:tcPr>
            <w:tcW w:w="1135" w:type="dxa"/>
          </w:tcPr>
          <w:p w14:paraId="238001DB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Module 4   Module test 4</w:t>
            </w:r>
          </w:p>
        </w:tc>
        <w:tc>
          <w:tcPr>
            <w:tcW w:w="1540" w:type="dxa"/>
          </w:tcPr>
          <w:p w14:paraId="00D3E543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  <w:r w:rsidRPr="002B2F52">
              <w:rPr>
                <w:sz w:val="20"/>
                <w:szCs w:val="20"/>
              </w:rPr>
              <w:t xml:space="preserve">               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5C0EDF61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679" w:type="dxa"/>
          </w:tcPr>
          <w:p w14:paraId="419C743D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2A2431F6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99D7020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worksheets (downloadable from the Teacher’s assistant),, Multimedia material &amp; player Tests &amp; audio (downloadable from the Teacher’s assistant)</w:t>
            </w:r>
          </w:p>
        </w:tc>
        <w:tc>
          <w:tcPr>
            <w:tcW w:w="1118" w:type="dxa"/>
            <w:vMerge/>
          </w:tcPr>
          <w:p w14:paraId="37E35996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714DFF" w:rsidRPr="002B2F52" w14:paraId="4F53AAB8" w14:textId="77777777" w:rsidTr="002B2F52">
        <w:tc>
          <w:tcPr>
            <w:tcW w:w="847" w:type="dxa"/>
          </w:tcPr>
          <w:p w14:paraId="5555424B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2DD1A14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17</w:t>
            </w:r>
          </w:p>
        </w:tc>
        <w:tc>
          <w:tcPr>
            <w:tcW w:w="885" w:type="dxa"/>
          </w:tcPr>
          <w:p w14:paraId="373E3B25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33</w:t>
            </w:r>
          </w:p>
        </w:tc>
        <w:tc>
          <w:tcPr>
            <w:tcW w:w="1135" w:type="dxa"/>
          </w:tcPr>
          <w:p w14:paraId="696FD806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Star skills Modules 3-4</w:t>
            </w:r>
          </w:p>
        </w:tc>
        <w:tc>
          <w:tcPr>
            <w:tcW w:w="1540" w:type="dxa"/>
          </w:tcPr>
          <w:p w14:paraId="02BF595E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Precvičovanie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249" w:type="dxa"/>
          </w:tcPr>
          <w:p w14:paraId="01D40FF1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prepájať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</w:p>
        </w:tc>
        <w:tc>
          <w:tcPr>
            <w:tcW w:w="1679" w:type="dxa"/>
          </w:tcPr>
          <w:p w14:paraId="3F744B26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B73BCED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223B746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3F3AD6EA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714DFF" w:rsidRPr="002B2F52" w14:paraId="6011F6A5" w14:textId="77777777" w:rsidTr="002B2F52">
        <w:tc>
          <w:tcPr>
            <w:tcW w:w="847" w:type="dxa"/>
          </w:tcPr>
          <w:p w14:paraId="57C93B45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DF3AB85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807E4E8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34</w:t>
            </w:r>
          </w:p>
        </w:tc>
        <w:tc>
          <w:tcPr>
            <w:tcW w:w="1135" w:type="dxa"/>
          </w:tcPr>
          <w:p w14:paraId="11E57F16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Board game 1</w:t>
            </w:r>
          </w:p>
        </w:tc>
        <w:tc>
          <w:tcPr>
            <w:tcW w:w="1540" w:type="dxa"/>
          </w:tcPr>
          <w:p w14:paraId="2C492A90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Spoločenká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hra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skupinová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práca</w:t>
            </w:r>
            <w:proofErr w:type="spellEnd"/>
          </w:p>
        </w:tc>
        <w:tc>
          <w:tcPr>
            <w:tcW w:w="2249" w:type="dxa"/>
          </w:tcPr>
          <w:p w14:paraId="0DF2994D" w14:textId="77777777" w:rsidR="00714DFF" w:rsidRPr="002B2F52" w:rsidRDefault="00714DFF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komunikovať</w:t>
            </w:r>
            <w:proofErr w:type="spellEnd"/>
            <w:r w:rsidRPr="002B2F52">
              <w:rPr>
                <w:sz w:val="20"/>
                <w:szCs w:val="20"/>
              </w:rPr>
              <w:t xml:space="preserve">  a </w:t>
            </w:r>
            <w:proofErr w:type="spellStart"/>
            <w:r w:rsidRPr="002B2F52">
              <w:rPr>
                <w:sz w:val="20"/>
                <w:szCs w:val="20"/>
              </w:rPr>
              <w:t>spolupracovať</w:t>
            </w:r>
            <w:proofErr w:type="spellEnd"/>
            <w:r w:rsidRPr="002B2F52">
              <w:rPr>
                <w:sz w:val="20"/>
                <w:szCs w:val="20"/>
              </w:rPr>
              <w:t xml:space="preserve"> so </w:t>
            </w:r>
            <w:proofErr w:type="spellStart"/>
            <w:r w:rsidRPr="002B2F52">
              <w:rPr>
                <w:sz w:val="20"/>
                <w:szCs w:val="20"/>
              </w:rPr>
              <w:t>spolužiakmi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problémy</w:t>
            </w:r>
            <w:proofErr w:type="spellEnd"/>
            <w:r w:rsidRPr="002B2F52">
              <w:rPr>
                <w:sz w:val="20"/>
                <w:szCs w:val="20"/>
              </w:rPr>
              <w:t xml:space="preserve">,  </w:t>
            </w:r>
            <w:proofErr w:type="spellStart"/>
            <w:r w:rsidRPr="002B2F52">
              <w:rPr>
                <w:sz w:val="20"/>
                <w:szCs w:val="20"/>
              </w:rPr>
              <w:t>rešpektovať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druhých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zvládnuť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konflikt</w:t>
            </w:r>
            <w:proofErr w:type="spellEnd"/>
          </w:p>
        </w:tc>
        <w:tc>
          <w:tcPr>
            <w:tcW w:w="1679" w:type="dxa"/>
          </w:tcPr>
          <w:p w14:paraId="2EEFE149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43A27DD8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BC29685" w14:textId="77777777" w:rsidR="00714DFF" w:rsidRPr="002B2F52" w:rsidRDefault="00714DFF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Workbook</w:t>
            </w:r>
          </w:p>
        </w:tc>
        <w:tc>
          <w:tcPr>
            <w:tcW w:w="1118" w:type="dxa"/>
            <w:vMerge/>
          </w:tcPr>
          <w:p w14:paraId="031537FF" w14:textId="77777777" w:rsidR="00714DFF" w:rsidRPr="002B2F52" w:rsidRDefault="00714DFF">
            <w:pPr>
              <w:rPr>
                <w:sz w:val="20"/>
                <w:szCs w:val="20"/>
              </w:rPr>
            </w:pPr>
          </w:p>
        </w:tc>
      </w:tr>
      <w:tr w:rsidR="005D3900" w:rsidRPr="002B2F52" w14:paraId="1F6D94A5" w14:textId="77777777" w:rsidTr="002B2F52">
        <w:tc>
          <w:tcPr>
            <w:tcW w:w="847" w:type="dxa"/>
          </w:tcPr>
          <w:p w14:paraId="2C2FFCF3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807BB10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BA024E9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79B4DF26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5: Food and drink</w:t>
            </w:r>
          </w:p>
        </w:tc>
        <w:tc>
          <w:tcPr>
            <w:tcW w:w="1540" w:type="dxa"/>
            <w:shd w:val="clear" w:color="auto" w:fill="FFFF00"/>
          </w:tcPr>
          <w:p w14:paraId="2AE1B336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2FA4E294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639517F0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69C439A9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27E502A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17A49179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5F7257" w:rsidRPr="002B2F52" w14:paraId="40E1D546" w14:textId="77777777" w:rsidTr="002B2F52">
        <w:tc>
          <w:tcPr>
            <w:tcW w:w="847" w:type="dxa"/>
          </w:tcPr>
          <w:p w14:paraId="49EC2E9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4C36C7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18</w:t>
            </w:r>
          </w:p>
        </w:tc>
        <w:tc>
          <w:tcPr>
            <w:tcW w:w="885" w:type="dxa"/>
          </w:tcPr>
          <w:p w14:paraId="5824A10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35</w:t>
            </w:r>
          </w:p>
        </w:tc>
        <w:tc>
          <w:tcPr>
            <w:tcW w:w="1135" w:type="dxa"/>
          </w:tcPr>
          <w:p w14:paraId="1042E2F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5 – Song</w:t>
            </w:r>
          </w:p>
        </w:tc>
        <w:tc>
          <w:tcPr>
            <w:tcW w:w="1540" w:type="dxa"/>
          </w:tcPr>
          <w:p w14:paraId="710ABC0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Jedlo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43DC5A9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druhy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jedál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má</w:t>
            </w:r>
            <w:proofErr w:type="spellEnd"/>
            <w:r w:rsidRPr="002B2F52">
              <w:rPr>
                <w:sz w:val="20"/>
                <w:szCs w:val="20"/>
              </w:rPr>
              <w:t>/</w:t>
            </w:r>
            <w:proofErr w:type="spellStart"/>
            <w:r w:rsidRPr="002B2F52">
              <w:rPr>
                <w:sz w:val="20"/>
                <w:szCs w:val="20"/>
              </w:rPr>
              <w:t>nemá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rád</w:t>
            </w:r>
            <w:proofErr w:type="spellEnd"/>
          </w:p>
        </w:tc>
        <w:tc>
          <w:tcPr>
            <w:tcW w:w="1679" w:type="dxa"/>
          </w:tcPr>
          <w:p w14:paraId="778D45D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 like (chicken), I do not/don’t like (onions)., sandwich-sandwiches</w:t>
            </w:r>
          </w:p>
        </w:tc>
        <w:tc>
          <w:tcPr>
            <w:tcW w:w="1470" w:type="dxa"/>
          </w:tcPr>
          <w:p w14:paraId="01BC951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sandwich, chicken, rice, beans, eggs, onions, tasty, nice</w:t>
            </w:r>
          </w:p>
        </w:tc>
        <w:tc>
          <w:tcPr>
            <w:tcW w:w="1504" w:type="dxa"/>
          </w:tcPr>
          <w:p w14:paraId="3AB1048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6670BFAF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408639A" w14:textId="0E769A3B" w:rsidR="005F7257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F2, F4, F5, F8, J1, J9, J10, J12, T3</w:t>
            </w:r>
          </w:p>
        </w:tc>
      </w:tr>
      <w:tr w:rsidR="005F7257" w:rsidRPr="002B2F52" w14:paraId="27CF965C" w14:textId="77777777" w:rsidTr="002B2F52">
        <w:tc>
          <w:tcPr>
            <w:tcW w:w="847" w:type="dxa"/>
          </w:tcPr>
          <w:p w14:paraId="32BFBF7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120F45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849E18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36</w:t>
            </w:r>
          </w:p>
        </w:tc>
        <w:tc>
          <w:tcPr>
            <w:tcW w:w="1135" w:type="dxa"/>
          </w:tcPr>
          <w:p w14:paraId="755ED06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5 – Young Stars</w:t>
            </w:r>
          </w:p>
        </w:tc>
        <w:tc>
          <w:tcPr>
            <w:tcW w:w="1540" w:type="dxa"/>
          </w:tcPr>
          <w:p w14:paraId="516E50E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Jedlo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>, Gramatika - Do you like...?/Yes/No</w:t>
            </w:r>
          </w:p>
        </w:tc>
        <w:tc>
          <w:tcPr>
            <w:tcW w:w="2249" w:type="dxa"/>
          </w:tcPr>
          <w:p w14:paraId="10231C1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druhy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jedál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nápojov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vyjadriť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má</w:t>
            </w:r>
            <w:proofErr w:type="spellEnd"/>
            <w:r w:rsidRPr="002B2F52">
              <w:rPr>
                <w:sz w:val="20"/>
                <w:szCs w:val="20"/>
              </w:rPr>
              <w:t>/</w:t>
            </w:r>
            <w:proofErr w:type="spellStart"/>
            <w:r w:rsidRPr="002B2F52">
              <w:rPr>
                <w:sz w:val="20"/>
                <w:szCs w:val="20"/>
              </w:rPr>
              <w:t>nemá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zisťovacie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jedoduchom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prítomnom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679" w:type="dxa"/>
          </w:tcPr>
          <w:p w14:paraId="2DFA6F1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Do you like (salad)?, Yes, I do. / No, I don’t.</w:t>
            </w:r>
          </w:p>
        </w:tc>
        <w:tc>
          <w:tcPr>
            <w:tcW w:w="1470" w:type="dxa"/>
          </w:tcPr>
          <w:p w14:paraId="7B845DB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spaghetti, salad, chips, chocolate, orange juice, milk, hungry, thirsty</w:t>
            </w:r>
          </w:p>
        </w:tc>
        <w:tc>
          <w:tcPr>
            <w:tcW w:w="1504" w:type="dxa"/>
          </w:tcPr>
          <w:p w14:paraId="200BC3D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7E65F0B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2A6FE40D" w14:textId="77777777" w:rsidTr="002B2F52">
        <w:tc>
          <w:tcPr>
            <w:tcW w:w="847" w:type="dxa"/>
          </w:tcPr>
          <w:p w14:paraId="61C81C2A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4ED61C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19</w:t>
            </w:r>
          </w:p>
        </w:tc>
        <w:tc>
          <w:tcPr>
            <w:tcW w:w="885" w:type="dxa"/>
          </w:tcPr>
          <w:p w14:paraId="31CE00E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37</w:t>
            </w:r>
          </w:p>
        </w:tc>
        <w:tc>
          <w:tcPr>
            <w:tcW w:w="1135" w:type="dxa"/>
          </w:tcPr>
          <w:p w14:paraId="4705EC1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5 – Our world</w:t>
            </w:r>
          </w:p>
        </w:tc>
        <w:tc>
          <w:tcPr>
            <w:tcW w:w="1540" w:type="dxa"/>
          </w:tcPr>
          <w:p w14:paraId="4940364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Jedlá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dňa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Zdravé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nezdravé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jedlá</w:t>
            </w:r>
            <w:proofErr w:type="spellEnd"/>
          </w:p>
        </w:tc>
        <w:tc>
          <w:tcPr>
            <w:tcW w:w="2249" w:type="dxa"/>
          </w:tcPr>
          <w:p w14:paraId="3F702E65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jedlá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dňa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rozlíšiť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zdravé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nezdravé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potraviny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679" w:type="dxa"/>
          </w:tcPr>
          <w:p w14:paraId="4DB0AD4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 like (fish). It’s good for you., I don’t like (chips). They’re bad for you.</w:t>
            </w:r>
          </w:p>
        </w:tc>
        <w:tc>
          <w:tcPr>
            <w:tcW w:w="1470" w:type="dxa"/>
          </w:tcPr>
          <w:p w14:paraId="0DF4A62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breakfast, lunch, dinner, soup, fish, cereal, fruit, vegetables</w:t>
            </w:r>
          </w:p>
        </w:tc>
        <w:tc>
          <w:tcPr>
            <w:tcW w:w="1504" w:type="dxa"/>
          </w:tcPr>
          <w:p w14:paraId="7D962D4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05550A1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7D1B8FB6" w14:textId="77777777" w:rsidTr="002B2F52">
        <w:tc>
          <w:tcPr>
            <w:tcW w:w="847" w:type="dxa"/>
          </w:tcPr>
          <w:p w14:paraId="218C913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8AB407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CD6225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38</w:t>
            </w:r>
          </w:p>
        </w:tc>
        <w:tc>
          <w:tcPr>
            <w:tcW w:w="1135" w:type="dxa"/>
          </w:tcPr>
          <w:p w14:paraId="4DF0A4D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5 – Let’s play, Cross- curricular</w:t>
            </w:r>
          </w:p>
        </w:tc>
        <w:tc>
          <w:tcPr>
            <w:tcW w:w="1540" w:type="dxa"/>
          </w:tcPr>
          <w:p w14:paraId="23F0DD9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Ovocie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zelenina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číslovky</w:t>
            </w:r>
            <w:proofErr w:type="spellEnd"/>
            <w:r w:rsidRPr="002B2F52">
              <w:rPr>
                <w:sz w:val="20"/>
                <w:szCs w:val="20"/>
              </w:rPr>
              <w:t xml:space="preserve"> 11-20, </w:t>
            </w:r>
            <w:proofErr w:type="spellStart"/>
            <w:r w:rsidRPr="002B2F52">
              <w:rPr>
                <w:sz w:val="20"/>
                <w:szCs w:val="20"/>
              </w:rPr>
              <w:t>výslovnosť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písmena</w:t>
            </w:r>
            <w:proofErr w:type="spellEnd"/>
            <w:r w:rsidRPr="002B2F52">
              <w:rPr>
                <w:sz w:val="20"/>
                <w:szCs w:val="20"/>
              </w:rPr>
              <w:t xml:space="preserve"> I,   </w:t>
            </w:r>
            <w:proofErr w:type="spellStart"/>
            <w:r w:rsidRPr="002B2F52">
              <w:rPr>
                <w:sz w:val="20"/>
                <w:szCs w:val="20"/>
              </w:rPr>
              <w:t>Domácnosť</w:t>
            </w:r>
            <w:proofErr w:type="spellEnd"/>
          </w:p>
        </w:tc>
        <w:tc>
          <w:tcPr>
            <w:tcW w:w="2249" w:type="dxa"/>
          </w:tcPr>
          <w:p w14:paraId="6A72C67F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lastRenderedPageBreak/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ovocia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zeleniny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číslovky</w:t>
            </w:r>
            <w:proofErr w:type="spellEnd"/>
            <w:r w:rsidRPr="002B2F52">
              <w:rPr>
                <w:sz w:val="20"/>
                <w:szCs w:val="20"/>
              </w:rPr>
              <w:t xml:space="preserve"> 11-20  ,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písmeno</w:t>
            </w:r>
            <w:proofErr w:type="spellEnd"/>
            <w:r w:rsidRPr="002B2F52">
              <w:rPr>
                <w:sz w:val="20"/>
                <w:szCs w:val="20"/>
              </w:rPr>
              <w:t xml:space="preserve"> I,                     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je </w:t>
            </w:r>
            <w:proofErr w:type="spellStart"/>
            <w:r w:rsidRPr="002B2F52">
              <w:rPr>
                <w:sz w:val="20"/>
                <w:szCs w:val="20"/>
              </w:rPr>
              <w:t>zdravé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nezdravé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jedlo</w:t>
            </w:r>
            <w:proofErr w:type="spellEnd"/>
            <w:r w:rsidRPr="002B2F52">
              <w:rPr>
                <w:sz w:val="20"/>
                <w:szCs w:val="20"/>
              </w:rPr>
              <w:t xml:space="preserve">, a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je pre </w:t>
            </w:r>
            <w:proofErr w:type="spellStart"/>
            <w:r w:rsidRPr="002B2F52">
              <w:rPr>
                <w:sz w:val="20"/>
                <w:szCs w:val="20"/>
              </w:rPr>
              <w:t>naše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zdravie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dobré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zlé</w:t>
            </w:r>
            <w:proofErr w:type="spellEnd"/>
          </w:p>
        </w:tc>
        <w:tc>
          <w:tcPr>
            <w:tcW w:w="1679" w:type="dxa"/>
          </w:tcPr>
          <w:p w14:paraId="5035D6A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>tomato-tomatoes</w:t>
            </w:r>
          </w:p>
        </w:tc>
        <w:tc>
          <w:tcPr>
            <w:tcW w:w="1470" w:type="dxa"/>
          </w:tcPr>
          <w:p w14:paraId="3C784FF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banana, lemon, orange, carrot, tomato, eleven, </w:t>
            </w:r>
            <w:r w:rsidRPr="002B2F52">
              <w:rPr>
                <w:sz w:val="20"/>
                <w:szCs w:val="20"/>
              </w:rPr>
              <w:lastRenderedPageBreak/>
              <w:t>twelve, thirteen, fourteen, fifteen, sixteen, seventeen, eighteen, nineteen, twenty, bread, potato, cheese, meat, crisps, drinks</w:t>
            </w:r>
          </w:p>
        </w:tc>
        <w:tc>
          <w:tcPr>
            <w:tcW w:w="1504" w:type="dxa"/>
          </w:tcPr>
          <w:p w14:paraId="6EA13A6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 xml:space="preserve">Student’s book, Multimedia material &amp; </w:t>
            </w:r>
            <w:r w:rsidRPr="002B2F52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118" w:type="dxa"/>
            <w:vMerge/>
          </w:tcPr>
          <w:p w14:paraId="3A4B7D8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00EC486" w14:textId="77777777" w:rsidTr="002B2F52">
        <w:tc>
          <w:tcPr>
            <w:tcW w:w="847" w:type="dxa"/>
          </w:tcPr>
          <w:p w14:paraId="256539F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76EAF4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14:paraId="2C47D14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39</w:t>
            </w:r>
          </w:p>
        </w:tc>
        <w:tc>
          <w:tcPr>
            <w:tcW w:w="1135" w:type="dxa"/>
          </w:tcPr>
          <w:p w14:paraId="5A343C0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5 – Story</w:t>
            </w:r>
          </w:p>
        </w:tc>
        <w:tc>
          <w:tcPr>
            <w:tcW w:w="1540" w:type="dxa"/>
          </w:tcPr>
          <w:p w14:paraId="20EFAAF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Hansel and Gretel-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257E9814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odhadnúť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význam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zo </w:t>
            </w:r>
            <w:proofErr w:type="spellStart"/>
            <w:r w:rsidRPr="002B2F52">
              <w:rPr>
                <w:sz w:val="20"/>
                <w:szCs w:val="20"/>
              </w:rPr>
              <w:t>sprievodných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obrázkov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reprodukovať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krátky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679" w:type="dxa"/>
          </w:tcPr>
          <w:p w14:paraId="049D02A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167B437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pizza, watermelon, jam, ice cream, lemonade, pear, ‘mystery’ bag</w:t>
            </w:r>
          </w:p>
        </w:tc>
        <w:tc>
          <w:tcPr>
            <w:tcW w:w="1504" w:type="dxa"/>
          </w:tcPr>
          <w:p w14:paraId="11D7152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035431F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48660B36" w14:textId="77777777" w:rsidTr="002B2F52">
        <w:tc>
          <w:tcPr>
            <w:tcW w:w="847" w:type="dxa"/>
          </w:tcPr>
          <w:p w14:paraId="61962E0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971DD1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03B03C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14:paraId="730C0BD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5 – Revision</w:t>
            </w:r>
          </w:p>
        </w:tc>
        <w:tc>
          <w:tcPr>
            <w:tcW w:w="1540" w:type="dxa"/>
          </w:tcPr>
          <w:p w14:paraId="302FBD5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učiva</w:t>
            </w:r>
            <w:proofErr w:type="spellEnd"/>
            <w:r w:rsidRPr="002B2F52">
              <w:rPr>
                <w:sz w:val="20"/>
                <w:szCs w:val="20"/>
              </w:rPr>
              <w:t xml:space="preserve"> v module 5</w:t>
            </w:r>
          </w:p>
        </w:tc>
        <w:tc>
          <w:tcPr>
            <w:tcW w:w="2249" w:type="dxa"/>
          </w:tcPr>
          <w:p w14:paraId="32802A65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79E7327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587EDE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3ABE755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37A8237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4E6DA0F4" w14:textId="77777777" w:rsidTr="002B2F52">
        <w:tc>
          <w:tcPr>
            <w:tcW w:w="847" w:type="dxa"/>
          </w:tcPr>
          <w:p w14:paraId="0DC8F52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172A20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21</w:t>
            </w:r>
          </w:p>
        </w:tc>
        <w:tc>
          <w:tcPr>
            <w:tcW w:w="885" w:type="dxa"/>
          </w:tcPr>
          <w:p w14:paraId="55BEC8D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41</w:t>
            </w:r>
          </w:p>
        </w:tc>
        <w:tc>
          <w:tcPr>
            <w:tcW w:w="1135" w:type="dxa"/>
          </w:tcPr>
          <w:p w14:paraId="132C12A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Module 5, Module test 5</w:t>
            </w:r>
          </w:p>
        </w:tc>
        <w:tc>
          <w:tcPr>
            <w:tcW w:w="1540" w:type="dxa"/>
          </w:tcPr>
          <w:p w14:paraId="1CD4B17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  <w:r w:rsidRPr="002B2F52">
              <w:rPr>
                <w:sz w:val="20"/>
                <w:szCs w:val="20"/>
              </w:rPr>
              <w:t xml:space="preserve">,              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26A8F46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</w:p>
        </w:tc>
        <w:tc>
          <w:tcPr>
            <w:tcW w:w="1679" w:type="dxa"/>
          </w:tcPr>
          <w:p w14:paraId="3AB5DD6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DFB902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66D6434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Video worksheets (downloadable from the Teacher’s assistant),, Multimedia material &amp; player, Tests &amp; audio (downloadable </w:t>
            </w:r>
            <w:r w:rsidRPr="002B2F52">
              <w:rPr>
                <w:sz w:val="20"/>
                <w:szCs w:val="20"/>
              </w:rPr>
              <w:lastRenderedPageBreak/>
              <w:t>from the Teacher’s assistant)</w:t>
            </w:r>
          </w:p>
        </w:tc>
        <w:tc>
          <w:tcPr>
            <w:tcW w:w="1118" w:type="dxa"/>
            <w:vMerge/>
          </w:tcPr>
          <w:p w14:paraId="44DF87E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D3900" w:rsidRPr="002B2F52" w14:paraId="08F4D12C" w14:textId="77777777" w:rsidTr="002B2F52">
        <w:tc>
          <w:tcPr>
            <w:tcW w:w="847" w:type="dxa"/>
          </w:tcPr>
          <w:p w14:paraId="5EC48A07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4F02322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B809B1A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0FCB26CA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6: Places</w:t>
            </w:r>
          </w:p>
        </w:tc>
        <w:tc>
          <w:tcPr>
            <w:tcW w:w="1540" w:type="dxa"/>
            <w:shd w:val="clear" w:color="auto" w:fill="FFFF00"/>
          </w:tcPr>
          <w:p w14:paraId="7F9BCE0C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173CAB2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0D7FD144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7B8BD11A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3DE1C383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1916562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5F7257" w:rsidRPr="002B2F52" w14:paraId="782A27A9" w14:textId="77777777" w:rsidTr="002B2F52">
        <w:tc>
          <w:tcPr>
            <w:tcW w:w="847" w:type="dxa"/>
          </w:tcPr>
          <w:p w14:paraId="330929C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19471E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6E1ECF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42</w:t>
            </w:r>
          </w:p>
        </w:tc>
        <w:tc>
          <w:tcPr>
            <w:tcW w:w="1135" w:type="dxa"/>
          </w:tcPr>
          <w:p w14:paraId="144C1E2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6 – Song</w:t>
            </w:r>
          </w:p>
        </w:tc>
        <w:tc>
          <w:tcPr>
            <w:tcW w:w="1540" w:type="dxa"/>
          </w:tcPr>
          <w:p w14:paraId="472E082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4BFC74C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meste</w:t>
            </w:r>
            <w:proofErr w:type="spellEnd"/>
          </w:p>
        </w:tc>
        <w:tc>
          <w:tcPr>
            <w:tcW w:w="1679" w:type="dxa"/>
          </w:tcPr>
          <w:p w14:paraId="2F1996C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There is a (park)., There are (parks).</w:t>
            </w:r>
          </w:p>
        </w:tc>
        <w:tc>
          <w:tcPr>
            <w:tcW w:w="1470" w:type="dxa"/>
          </w:tcPr>
          <w:p w14:paraId="03B9C32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museum, cinema, school, park, town</w:t>
            </w:r>
          </w:p>
        </w:tc>
        <w:tc>
          <w:tcPr>
            <w:tcW w:w="1504" w:type="dxa"/>
          </w:tcPr>
          <w:p w14:paraId="08819DB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0E3F2556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6F8C65CC" w14:textId="27880985" w:rsidR="005F7257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F2, F8, J11, J12, T6</w:t>
            </w:r>
          </w:p>
        </w:tc>
      </w:tr>
      <w:tr w:rsidR="005F7257" w:rsidRPr="002B2F52" w14:paraId="27855DB3" w14:textId="77777777" w:rsidTr="002B2F52">
        <w:tc>
          <w:tcPr>
            <w:tcW w:w="847" w:type="dxa"/>
          </w:tcPr>
          <w:p w14:paraId="0440759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7EC94D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22</w:t>
            </w:r>
          </w:p>
        </w:tc>
        <w:tc>
          <w:tcPr>
            <w:tcW w:w="885" w:type="dxa"/>
          </w:tcPr>
          <w:p w14:paraId="0A1724F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</w:tcPr>
          <w:p w14:paraId="34F30E2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6 – Young Stars</w:t>
            </w:r>
          </w:p>
        </w:tc>
        <w:tc>
          <w:tcPr>
            <w:tcW w:w="1540" w:type="dxa"/>
          </w:tcPr>
          <w:p w14:paraId="6B72948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Obchody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>,             Gramatika - There is/There are ... Is there/Are there...?</w:t>
            </w:r>
          </w:p>
        </w:tc>
        <w:tc>
          <w:tcPr>
            <w:tcW w:w="2249" w:type="dxa"/>
          </w:tcPr>
          <w:p w14:paraId="25B8FF3F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obchody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meste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oznamovacie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opytovacie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vety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pomocou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situačnej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väzby</w:t>
            </w:r>
            <w:proofErr w:type="spellEnd"/>
            <w:r w:rsidRPr="002B2F52">
              <w:rPr>
                <w:sz w:val="20"/>
                <w:szCs w:val="20"/>
              </w:rPr>
              <w:t xml:space="preserve"> there is/are</w:t>
            </w:r>
          </w:p>
        </w:tc>
        <w:tc>
          <w:tcPr>
            <w:tcW w:w="1679" w:type="dxa"/>
          </w:tcPr>
          <w:p w14:paraId="4524E5A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Is there a (pet shop)?, Yes, there is. / No, there isn’t., Are there (pet shops)?, Yes, there are. / No, there aren’t.</w:t>
            </w:r>
          </w:p>
        </w:tc>
        <w:tc>
          <w:tcPr>
            <w:tcW w:w="1470" w:type="dxa"/>
          </w:tcPr>
          <w:p w14:paraId="338A583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supermarket, pet shop, toy shop, clothes shop, shopping </w:t>
            </w:r>
            <w:proofErr w:type="spellStart"/>
            <w:r w:rsidRPr="002B2F52">
              <w:rPr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504" w:type="dxa"/>
          </w:tcPr>
          <w:p w14:paraId="5D66D9B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4DBB5A5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48ABF4AB" w14:textId="77777777" w:rsidTr="002B2F52">
        <w:tc>
          <w:tcPr>
            <w:tcW w:w="847" w:type="dxa"/>
          </w:tcPr>
          <w:p w14:paraId="4268684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A764EB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7B71FF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44</w:t>
            </w:r>
          </w:p>
        </w:tc>
        <w:tc>
          <w:tcPr>
            <w:tcW w:w="1135" w:type="dxa"/>
          </w:tcPr>
          <w:p w14:paraId="7752443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6 – Our world</w:t>
            </w:r>
          </w:p>
        </w:tc>
        <w:tc>
          <w:tcPr>
            <w:tcW w:w="1540" w:type="dxa"/>
          </w:tcPr>
          <w:p w14:paraId="2A10952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Dopravné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prostriedky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Opis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</w:t>
            </w:r>
            <w:proofErr w:type="spellEnd"/>
          </w:p>
        </w:tc>
        <w:tc>
          <w:tcPr>
            <w:tcW w:w="2249" w:type="dxa"/>
          </w:tcPr>
          <w:p w14:paraId="5936CD9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dopravné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prostriedky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dopravné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prostriedky</w:t>
            </w:r>
            <w:proofErr w:type="spellEnd"/>
            <w:r w:rsidRPr="002B2F52">
              <w:rPr>
                <w:sz w:val="20"/>
                <w:szCs w:val="20"/>
              </w:rPr>
              <w:t xml:space="preserve">, 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opisu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opísať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</w:p>
        </w:tc>
        <w:tc>
          <w:tcPr>
            <w:tcW w:w="1679" w:type="dxa"/>
          </w:tcPr>
          <w:p w14:paraId="267ACEB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There is a ...There is not a .../ There are....Ther are not...</w:t>
            </w:r>
          </w:p>
        </w:tc>
        <w:tc>
          <w:tcPr>
            <w:tcW w:w="1470" w:type="dxa"/>
          </w:tcPr>
          <w:p w14:paraId="5058EB5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bus, car, train, plane, helicopter, boat, taxi</w:t>
            </w:r>
          </w:p>
        </w:tc>
        <w:tc>
          <w:tcPr>
            <w:tcW w:w="1504" w:type="dxa"/>
          </w:tcPr>
          <w:p w14:paraId="7E485C0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38FFCEC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0B738B3E" w14:textId="77777777" w:rsidTr="002B2F52">
        <w:tc>
          <w:tcPr>
            <w:tcW w:w="847" w:type="dxa"/>
          </w:tcPr>
          <w:p w14:paraId="07D6183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B6AE1F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23</w:t>
            </w:r>
          </w:p>
        </w:tc>
        <w:tc>
          <w:tcPr>
            <w:tcW w:w="885" w:type="dxa"/>
          </w:tcPr>
          <w:p w14:paraId="0E6CD77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45</w:t>
            </w:r>
          </w:p>
        </w:tc>
        <w:tc>
          <w:tcPr>
            <w:tcW w:w="1135" w:type="dxa"/>
          </w:tcPr>
          <w:p w14:paraId="0091E1C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6 – Let’s play, Cross-curricular</w:t>
            </w:r>
          </w:p>
        </w:tc>
        <w:tc>
          <w:tcPr>
            <w:tcW w:w="1540" w:type="dxa"/>
          </w:tcPr>
          <w:p w14:paraId="778FF71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Predložky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hovorenie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lokalitách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výslovnosť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písmena</w:t>
            </w:r>
            <w:proofErr w:type="spellEnd"/>
            <w:r w:rsidRPr="002B2F52">
              <w:rPr>
                <w:sz w:val="20"/>
                <w:szCs w:val="20"/>
              </w:rPr>
              <w:t xml:space="preserve"> O, </w:t>
            </w:r>
            <w:proofErr w:type="spellStart"/>
            <w:r w:rsidRPr="002B2F52">
              <w:rPr>
                <w:sz w:val="20"/>
                <w:szCs w:val="20"/>
              </w:rPr>
              <w:t>Človek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spoločnosť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miestá</w:t>
            </w:r>
            <w:proofErr w:type="spellEnd"/>
          </w:p>
        </w:tc>
        <w:tc>
          <w:tcPr>
            <w:tcW w:w="2249" w:type="dxa"/>
          </w:tcPr>
          <w:p w14:paraId="690839F3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lastRenderedPageBreak/>
              <w:t>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umiestnenie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budov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použitím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predložiek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písmeno</w:t>
            </w:r>
            <w:proofErr w:type="spellEnd"/>
            <w:r w:rsidRPr="002B2F52">
              <w:rPr>
                <w:sz w:val="20"/>
                <w:szCs w:val="20"/>
              </w:rPr>
              <w:t xml:space="preserve"> O,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krátkemu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textu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nájsť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informácie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texte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7BA414F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>Where’s the (hospital)?, It’s next to (the supermarket)., It’s between the (supermarket) and the (school).</w:t>
            </w:r>
          </w:p>
        </w:tc>
        <w:tc>
          <w:tcPr>
            <w:tcW w:w="1470" w:type="dxa"/>
          </w:tcPr>
          <w:p w14:paraId="60C6157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zoo, playground, hospital, hotel, restaurant, tourists, rides, bike</w:t>
            </w:r>
          </w:p>
        </w:tc>
        <w:tc>
          <w:tcPr>
            <w:tcW w:w="1504" w:type="dxa"/>
          </w:tcPr>
          <w:p w14:paraId="2A322AE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61A4D45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50B7C60" w14:textId="77777777" w:rsidTr="002B2F52">
        <w:tc>
          <w:tcPr>
            <w:tcW w:w="847" w:type="dxa"/>
          </w:tcPr>
          <w:p w14:paraId="6AB1776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53DA45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8D7AC1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46</w:t>
            </w:r>
          </w:p>
        </w:tc>
        <w:tc>
          <w:tcPr>
            <w:tcW w:w="1135" w:type="dxa"/>
          </w:tcPr>
          <w:p w14:paraId="24F12D6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6 – Story</w:t>
            </w:r>
          </w:p>
        </w:tc>
        <w:tc>
          <w:tcPr>
            <w:tcW w:w="1540" w:type="dxa"/>
          </w:tcPr>
          <w:p w14:paraId="5367430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This is my Town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3B831406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odhadnúť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význam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zo </w:t>
            </w:r>
            <w:proofErr w:type="spellStart"/>
            <w:r w:rsidRPr="002B2F52">
              <w:rPr>
                <w:sz w:val="20"/>
                <w:szCs w:val="20"/>
              </w:rPr>
              <w:t>sprievodných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obrázkov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reprodukovať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krátky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679" w:type="dxa"/>
          </w:tcPr>
          <w:p w14:paraId="2EA3F1AA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27AC52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lorry, fast, slow</w:t>
            </w:r>
          </w:p>
        </w:tc>
        <w:tc>
          <w:tcPr>
            <w:tcW w:w="1504" w:type="dxa"/>
          </w:tcPr>
          <w:p w14:paraId="1AEB0E9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469B760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9E0D99E" w14:textId="77777777" w:rsidTr="002B2F52">
        <w:tc>
          <w:tcPr>
            <w:tcW w:w="847" w:type="dxa"/>
          </w:tcPr>
          <w:p w14:paraId="34AF518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4D896E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24</w:t>
            </w:r>
          </w:p>
        </w:tc>
        <w:tc>
          <w:tcPr>
            <w:tcW w:w="885" w:type="dxa"/>
          </w:tcPr>
          <w:p w14:paraId="44218EA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47</w:t>
            </w:r>
          </w:p>
        </w:tc>
        <w:tc>
          <w:tcPr>
            <w:tcW w:w="1135" w:type="dxa"/>
          </w:tcPr>
          <w:p w14:paraId="566A971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6 – Revision</w:t>
            </w:r>
          </w:p>
        </w:tc>
        <w:tc>
          <w:tcPr>
            <w:tcW w:w="1540" w:type="dxa"/>
          </w:tcPr>
          <w:p w14:paraId="523392A4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učiva</w:t>
            </w:r>
            <w:proofErr w:type="spellEnd"/>
            <w:r w:rsidRPr="002B2F52">
              <w:rPr>
                <w:sz w:val="20"/>
                <w:szCs w:val="20"/>
              </w:rPr>
              <w:t xml:space="preserve"> v module 6</w:t>
            </w:r>
          </w:p>
        </w:tc>
        <w:tc>
          <w:tcPr>
            <w:tcW w:w="2249" w:type="dxa"/>
          </w:tcPr>
          <w:p w14:paraId="1F8D8163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12A9645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077B525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2112D3A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6A4EBE2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A463EB5" w14:textId="77777777" w:rsidTr="002B2F52">
        <w:tc>
          <w:tcPr>
            <w:tcW w:w="847" w:type="dxa"/>
          </w:tcPr>
          <w:p w14:paraId="7209763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009D4F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43B89E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48</w:t>
            </w:r>
          </w:p>
        </w:tc>
        <w:tc>
          <w:tcPr>
            <w:tcW w:w="1135" w:type="dxa"/>
          </w:tcPr>
          <w:p w14:paraId="3B26471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Module 6, Module test 6</w:t>
            </w:r>
          </w:p>
        </w:tc>
        <w:tc>
          <w:tcPr>
            <w:tcW w:w="1540" w:type="dxa"/>
          </w:tcPr>
          <w:p w14:paraId="46825E4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  <w:r w:rsidRPr="002B2F52">
              <w:rPr>
                <w:sz w:val="20"/>
                <w:szCs w:val="20"/>
              </w:rPr>
              <w:t xml:space="preserve">,                 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1268901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506D375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08F2100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95CBDB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118" w:type="dxa"/>
            <w:vMerge/>
          </w:tcPr>
          <w:p w14:paraId="05E62C8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3D6D5800" w14:textId="77777777" w:rsidTr="002B2F52">
        <w:tc>
          <w:tcPr>
            <w:tcW w:w="847" w:type="dxa"/>
          </w:tcPr>
          <w:p w14:paraId="23E08A8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82F690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25</w:t>
            </w:r>
          </w:p>
        </w:tc>
        <w:tc>
          <w:tcPr>
            <w:tcW w:w="885" w:type="dxa"/>
          </w:tcPr>
          <w:p w14:paraId="4DDC574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49</w:t>
            </w:r>
          </w:p>
        </w:tc>
        <w:tc>
          <w:tcPr>
            <w:tcW w:w="1135" w:type="dxa"/>
          </w:tcPr>
          <w:p w14:paraId="190C374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Star skills Modules 5-6</w:t>
            </w:r>
          </w:p>
        </w:tc>
        <w:tc>
          <w:tcPr>
            <w:tcW w:w="1540" w:type="dxa"/>
          </w:tcPr>
          <w:p w14:paraId="04B0558A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Precvičovanie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249" w:type="dxa"/>
          </w:tcPr>
          <w:p w14:paraId="7BCE46F3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prepájať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3384E4D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0C4C030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B1C946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72763F7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D3900" w:rsidRPr="002B2F52" w14:paraId="0DD7E5FF" w14:textId="77777777" w:rsidTr="002B2F52">
        <w:tc>
          <w:tcPr>
            <w:tcW w:w="847" w:type="dxa"/>
          </w:tcPr>
          <w:p w14:paraId="26D5D271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3F6F5BD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43E58C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46E1CE7F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7: My world</w:t>
            </w:r>
          </w:p>
        </w:tc>
        <w:tc>
          <w:tcPr>
            <w:tcW w:w="1540" w:type="dxa"/>
            <w:shd w:val="clear" w:color="auto" w:fill="FFFF00"/>
          </w:tcPr>
          <w:p w14:paraId="5FBBBB0C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40039E31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65D887A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3ED9FBCC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4B9D95E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778D969C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5F7257" w:rsidRPr="002B2F52" w14:paraId="143847D2" w14:textId="77777777" w:rsidTr="002B2F52">
        <w:tc>
          <w:tcPr>
            <w:tcW w:w="847" w:type="dxa"/>
          </w:tcPr>
          <w:p w14:paraId="2E9F1CEA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2924F61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A022D0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50</w:t>
            </w:r>
          </w:p>
        </w:tc>
        <w:tc>
          <w:tcPr>
            <w:tcW w:w="1135" w:type="dxa"/>
          </w:tcPr>
          <w:p w14:paraId="1085F00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– Song</w:t>
            </w:r>
          </w:p>
        </w:tc>
        <w:tc>
          <w:tcPr>
            <w:tcW w:w="1540" w:type="dxa"/>
          </w:tcPr>
          <w:p w14:paraId="7D564D3A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Dni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týždni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72DDA09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dni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týždni,pomenovať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obľúbený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deň</w:t>
            </w:r>
            <w:proofErr w:type="spellEnd"/>
            <w:r w:rsidRPr="002B2F52">
              <w:rPr>
                <w:sz w:val="20"/>
                <w:szCs w:val="20"/>
              </w:rPr>
              <w:t>/</w:t>
            </w:r>
            <w:proofErr w:type="spellStart"/>
            <w:r w:rsidRPr="002B2F52">
              <w:rPr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679" w:type="dxa"/>
          </w:tcPr>
          <w:p w14:paraId="3B6741E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What day is it today?, It’s (Tuesday)., What’s your </w:t>
            </w:r>
            <w:proofErr w:type="spellStart"/>
            <w:r w:rsidRPr="002B2F52">
              <w:rPr>
                <w:sz w:val="20"/>
                <w:szCs w:val="20"/>
              </w:rPr>
              <w:t>favourite</w:t>
            </w:r>
            <w:proofErr w:type="spellEnd"/>
            <w:r w:rsidRPr="002B2F52">
              <w:rPr>
                <w:sz w:val="20"/>
                <w:szCs w:val="20"/>
              </w:rPr>
              <w:t xml:space="preserve"> day?, (Friday)</w:t>
            </w:r>
          </w:p>
        </w:tc>
        <w:tc>
          <w:tcPr>
            <w:tcW w:w="1470" w:type="dxa"/>
          </w:tcPr>
          <w:p w14:paraId="03594FC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Monday, Tuesday, Wednesday, Thursday, Friday, </w:t>
            </w:r>
            <w:r w:rsidRPr="002B2F52">
              <w:rPr>
                <w:sz w:val="20"/>
                <w:szCs w:val="20"/>
              </w:rPr>
              <w:lastRenderedPageBreak/>
              <w:t>Saturday, Sunday</w:t>
            </w:r>
          </w:p>
        </w:tc>
        <w:tc>
          <w:tcPr>
            <w:tcW w:w="1504" w:type="dxa"/>
          </w:tcPr>
          <w:p w14:paraId="1455887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>Student’s book, Multimedia material &amp; player, Flashcards</w:t>
            </w:r>
          </w:p>
        </w:tc>
        <w:tc>
          <w:tcPr>
            <w:tcW w:w="1118" w:type="dxa"/>
            <w:vMerge w:val="restart"/>
          </w:tcPr>
          <w:p w14:paraId="1624C56D" w14:textId="77777777" w:rsidR="002B2F52" w:rsidRPr="002B2F52" w:rsidRDefault="005F7257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="002B2F52"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060FF8B" w14:textId="1BB6A65D" w:rsidR="005F7257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t>F2, F4, F6, F8, J12, T5</w:t>
            </w:r>
          </w:p>
        </w:tc>
      </w:tr>
      <w:tr w:rsidR="005F7257" w:rsidRPr="002B2F52" w14:paraId="1F832C6A" w14:textId="77777777" w:rsidTr="002B2F52">
        <w:tc>
          <w:tcPr>
            <w:tcW w:w="847" w:type="dxa"/>
          </w:tcPr>
          <w:p w14:paraId="4E28125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2545F4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26</w:t>
            </w:r>
          </w:p>
        </w:tc>
        <w:tc>
          <w:tcPr>
            <w:tcW w:w="885" w:type="dxa"/>
          </w:tcPr>
          <w:p w14:paraId="29D8388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51</w:t>
            </w:r>
          </w:p>
        </w:tc>
        <w:tc>
          <w:tcPr>
            <w:tcW w:w="1135" w:type="dxa"/>
          </w:tcPr>
          <w:p w14:paraId="66FD781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– Young Stars</w:t>
            </w:r>
          </w:p>
        </w:tc>
        <w:tc>
          <w:tcPr>
            <w:tcW w:w="1540" w:type="dxa"/>
          </w:tcPr>
          <w:p w14:paraId="24F61860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Počasie</w:t>
            </w:r>
            <w:proofErr w:type="spellEnd"/>
            <w:r w:rsidRPr="002B2F52">
              <w:rPr>
                <w:sz w:val="20"/>
                <w:szCs w:val="20"/>
              </w:rPr>
              <w:t xml:space="preserve">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249" w:type="dxa"/>
          </w:tcPr>
          <w:p w14:paraId="1011EFE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rôzne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typy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počasia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679" w:type="dxa"/>
          </w:tcPr>
          <w:p w14:paraId="1B2DEA6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4B87528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hot, cold, cloudy, sunny, windy, It’s raining, It’s snowing</w:t>
            </w:r>
          </w:p>
        </w:tc>
        <w:tc>
          <w:tcPr>
            <w:tcW w:w="1504" w:type="dxa"/>
          </w:tcPr>
          <w:p w14:paraId="2176EE3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6A9CE17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16D8CD62" w14:textId="77777777" w:rsidTr="002B2F52">
        <w:tc>
          <w:tcPr>
            <w:tcW w:w="847" w:type="dxa"/>
          </w:tcPr>
          <w:p w14:paraId="064B943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C827E5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535A07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77</w:t>
            </w:r>
          </w:p>
        </w:tc>
        <w:tc>
          <w:tcPr>
            <w:tcW w:w="1135" w:type="dxa"/>
          </w:tcPr>
          <w:p w14:paraId="05595B9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7 - Young Stars</w:t>
            </w:r>
          </w:p>
        </w:tc>
        <w:tc>
          <w:tcPr>
            <w:tcW w:w="1540" w:type="dxa"/>
          </w:tcPr>
          <w:p w14:paraId="501C1E80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Počasia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rozprávanie</w:t>
            </w:r>
            <w:proofErr w:type="spellEnd"/>
          </w:p>
        </w:tc>
        <w:tc>
          <w:tcPr>
            <w:tcW w:w="2249" w:type="dxa"/>
          </w:tcPr>
          <w:p w14:paraId="61CB027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týkajúce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slovnej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počúvať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opísať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počasie</w:t>
            </w:r>
            <w:proofErr w:type="spellEnd"/>
          </w:p>
        </w:tc>
        <w:tc>
          <w:tcPr>
            <w:tcW w:w="1679" w:type="dxa"/>
          </w:tcPr>
          <w:p w14:paraId="442B8E7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What’s the weather like?, It’s (sunny).</w:t>
            </w:r>
          </w:p>
        </w:tc>
        <w:tc>
          <w:tcPr>
            <w:tcW w:w="1470" w:type="dxa"/>
          </w:tcPr>
          <w:p w14:paraId="56062EC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463D21D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324832F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0BF8A42C" w14:textId="77777777" w:rsidTr="002B2F52">
        <w:tc>
          <w:tcPr>
            <w:tcW w:w="847" w:type="dxa"/>
          </w:tcPr>
          <w:p w14:paraId="164BE84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91B47D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6A088C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52</w:t>
            </w:r>
          </w:p>
        </w:tc>
        <w:tc>
          <w:tcPr>
            <w:tcW w:w="1135" w:type="dxa"/>
          </w:tcPr>
          <w:p w14:paraId="77AB390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– Our world</w:t>
            </w:r>
          </w:p>
        </w:tc>
        <w:tc>
          <w:tcPr>
            <w:tcW w:w="1540" w:type="dxa"/>
          </w:tcPr>
          <w:p w14:paraId="7EB8282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Vyjadrenie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každodenné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aktivity</w:t>
            </w:r>
            <w:proofErr w:type="spellEnd"/>
          </w:p>
        </w:tc>
        <w:tc>
          <w:tcPr>
            <w:tcW w:w="2249" w:type="dxa"/>
          </w:tcPr>
          <w:p w14:paraId="79E9FD6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každodenné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aktivity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opýtať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hodinách</w:t>
            </w:r>
            <w:proofErr w:type="spellEnd"/>
          </w:p>
        </w:tc>
        <w:tc>
          <w:tcPr>
            <w:tcW w:w="1679" w:type="dxa"/>
          </w:tcPr>
          <w:p w14:paraId="20ABDF3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What’s the time?, It’s (eleven) o’clock., What time do you (get up)?, </w:t>
            </w:r>
          </w:p>
        </w:tc>
        <w:tc>
          <w:tcPr>
            <w:tcW w:w="1470" w:type="dxa"/>
          </w:tcPr>
          <w:p w14:paraId="7C9E353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It’s three o’clock, get up, go to school, go home, go to bed</w:t>
            </w:r>
          </w:p>
        </w:tc>
        <w:tc>
          <w:tcPr>
            <w:tcW w:w="1504" w:type="dxa"/>
          </w:tcPr>
          <w:p w14:paraId="5C6D483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677844EA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1EDB12F" w14:textId="77777777" w:rsidTr="002B2F52">
        <w:tc>
          <w:tcPr>
            <w:tcW w:w="847" w:type="dxa"/>
          </w:tcPr>
          <w:p w14:paraId="5CBED35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FBDD87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27</w:t>
            </w:r>
          </w:p>
        </w:tc>
        <w:tc>
          <w:tcPr>
            <w:tcW w:w="885" w:type="dxa"/>
          </w:tcPr>
          <w:p w14:paraId="51271C3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79</w:t>
            </w:r>
          </w:p>
        </w:tc>
        <w:tc>
          <w:tcPr>
            <w:tcW w:w="1135" w:type="dxa"/>
          </w:tcPr>
          <w:p w14:paraId="6473080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Mdule</w:t>
            </w:r>
            <w:proofErr w:type="spellEnd"/>
            <w:r w:rsidRPr="002B2F52">
              <w:rPr>
                <w:sz w:val="20"/>
                <w:szCs w:val="20"/>
              </w:rPr>
              <w:t xml:space="preserve"> 7- Our world</w:t>
            </w:r>
          </w:p>
        </w:tc>
        <w:tc>
          <w:tcPr>
            <w:tcW w:w="1540" w:type="dxa"/>
          </w:tcPr>
          <w:p w14:paraId="2C08EE42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Opis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denného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režimu</w:t>
            </w:r>
            <w:proofErr w:type="spellEnd"/>
          </w:p>
        </w:tc>
        <w:tc>
          <w:tcPr>
            <w:tcW w:w="2249" w:type="dxa"/>
          </w:tcPr>
          <w:p w14:paraId="6DA9266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rozprávať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svojom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dennom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režime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jednoduchých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vetách</w:t>
            </w:r>
            <w:proofErr w:type="spellEnd"/>
          </w:p>
        </w:tc>
        <w:tc>
          <w:tcPr>
            <w:tcW w:w="1679" w:type="dxa"/>
          </w:tcPr>
          <w:p w14:paraId="0D3321C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 (get up) at (seven) o’clock.</w:t>
            </w:r>
          </w:p>
        </w:tc>
        <w:tc>
          <w:tcPr>
            <w:tcW w:w="1470" w:type="dxa"/>
          </w:tcPr>
          <w:p w14:paraId="7DA27E9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DE0524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01C0865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71292E59" w14:textId="77777777" w:rsidTr="002B2F52">
        <w:tc>
          <w:tcPr>
            <w:tcW w:w="847" w:type="dxa"/>
          </w:tcPr>
          <w:p w14:paraId="26B3372A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457FDA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EA9EC3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53</w:t>
            </w:r>
          </w:p>
        </w:tc>
        <w:tc>
          <w:tcPr>
            <w:tcW w:w="1135" w:type="dxa"/>
          </w:tcPr>
          <w:p w14:paraId="57D8EFC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– Let’s play</w:t>
            </w:r>
          </w:p>
        </w:tc>
        <w:tc>
          <w:tcPr>
            <w:tcW w:w="1540" w:type="dxa"/>
          </w:tcPr>
          <w:p w14:paraId="387446E4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Dávať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návrhy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výslovnosť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hlásky</w:t>
            </w:r>
            <w:proofErr w:type="spellEnd"/>
            <w:r w:rsidRPr="002B2F52">
              <w:rPr>
                <w:sz w:val="20"/>
                <w:szCs w:val="20"/>
              </w:rPr>
              <w:t xml:space="preserve"> TH</w:t>
            </w:r>
          </w:p>
        </w:tc>
        <w:tc>
          <w:tcPr>
            <w:tcW w:w="2249" w:type="dxa"/>
          </w:tcPr>
          <w:p w14:paraId="5FD0743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miesta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zábavy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dávať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návrhy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písmeno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</w:p>
        </w:tc>
        <w:tc>
          <w:tcPr>
            <w:tcW w:w="1679" w:type="dxa"/>
          </w:tcPr>
          <w:p w14:paraId="5B08391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Let’s go to the (park)., Let’s (have fun).</w:t>
            </w:r>
          </w:p>
        </w:tc>
        <w:tc>
          <w:tcPr>
            <w:tcW w:w="1470" w:type="dxa"/>
          </w:tcPr>
          <w:p w14:paraId="658283D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beach, forest, circus, have fun</w:t>
            </w:r>
          </w:p>
        </w:tc>
        <w:tc>
          <w:tcPr>
            <w:tcW w:w="1504" w:type="dxa"/>
          </w:tcPr>
          <w:p w14:paraId="5B08A53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75B6640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43DD005" w14:textId="77777777" w:rsidTr="002B2F52">
        <w:tc>
          <w:tcPr>
            <w:tcW w:w="847" w:type="dxa"/>
          </w:tcPr>
          <w:p w14:paraId="53E3EE4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A3869C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13E4D7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81</w:t>
            </w:r>
          </w:p>
        </w:tc>
        <w:tc>
          <w:tcPr>
            <w:tcW w:w="1135" w:type="dxa"/>
          </w:tcPr>
          <w:p w14:paraId="1E2F5A4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– Cross-curricular</w:t>
            </w:r>
          </w:p>
        </w:tc>
        <w:tc>
          <w:tcPr>
            <w:tcW w:w="1540" w:type="dxa"/>
          </w:tcPr>
          <w:p w14:paraId="19A618A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Zemepis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čas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svete</w:t>
            </w:r>
            <w:proofErr w:type="spellEnd"/>
          </w:p>
        </w:tc>
        <w:tc>
          <w:tcPr>
            <w:tcW w:w="2249" w:type="dxa"/>
          </w:tcPr>
          <w:p w14:paraId="140D6D02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porovnať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rôzne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svete</w:t>
            </w:r>
            <w:proofErr w:type="spellEnd"/>
          </w:p>
        </w:tc>
        <w:tc>
          <w:tcPr>
            <w:tcW w:w="1679" w:type="dxa"/>
          </w:tcPr>
          <w:p w14:paraId="621B962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575B56D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504" w:type="dxa"/>
          </w:tcPr>
          <w:p w14:paraId="6620452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Student’s book, Multimedia material &amp; </w:t>
            </w:r>
            <w:r w:rsidRPr="002B2F52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118" w:type="dxa"/>
            <w:vMerge/>
          </w:tcPr>
          <w:p w14:paraId="7F0B014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372BBC1" w14:textId="77777777" w:rsidTr="002B2F52">
        <w:tc>
          <w:tcPr>
            <w:tcW w:w="847" w:type="dxa"/>
          </w:tcPr>
          <w:p w14:paraId="3262432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EB637B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28</w:t>
            </w:r>
          </w:p>
        </w:tc>
        <w:tc>
          <w:tcPr>
            <w:tcW w:w="885" w:type="dxa"/>
          </w:tcPr>
          <w:p w14:paraId="2F84EC9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54</w:t>
            </w:r>
          </w:p>
        </w:tc>
        <w:tc>
          <w:tcPr>
            <w:tcW w:w="1135" w:type="dxa"/>
          </w:tcPr>
          <w:p w14:paraId="1975D0E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– Story</w:t>
            </w:r>
          </w:p>
        </w:tc>
        <w:tc>
          <w:tcPr>
            <w:tcW w:w="1540" w:type="dxa"/>
          </w:tcPr>
          <w:p w14:paraId="57DBD22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Let´s go to the Beach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271B2B9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odhadnúť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význam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zo </w:t>
            </w:r>
            <w:proofErr w:type="spellStart"/>
            <w:r w:rsidRPr="002B2F52">
              <w:rPr>
                <w:sz w:val="20"/>
                <w:szCs w:val="20"/>
              </w:rPr>
              <w:t>sprievodných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obrázkov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reprodukovať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krátky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679" w:type="dxa"/>
          </w:tcPr>
          <w:p w14:paraId="58651E5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A4AF16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sun, star, sand, water</w:t>
            </w:r>
          </w:p>
        </w:tc>
        <w:tc>
          <w:tcPr>
            <w:tcW w:w="1504" w:type="dxa"/>
          </w:tcPr>
          <w:p w14:paraId="681C2D3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1C00BD8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212CE1A" w14:textId="77777777" w:rsidTr="002B2F52">
        <w:tc>
          <w:tcPr>
            <w:tcW w:w="847" w:type="dxa"/>
          </w:tcPr>
          <w:p w14:paraId="4399B64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AF383F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B1B367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55</w:t>
            </w:r>
          </w:p>
        </w:tc>
        <w:tc>
          <w:tcPr>
            <w:tcW w:w="1135" w:type="dxa"/>
          </w:tcPr>
          <w:p w14:paraId="0E06081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7 - Revision</w:t>
            </w:r>
          </w:p>
        </w:tc>
        <w:tc>
          <w:tcPr>
            <w:tcW w:w="1540" w:type="dxa"/>
          </w:tcPr>
          <w:p w14:paraId="18713A7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učiva</w:t>
            </w:r>
            <w:proofErr w:type="spellEnd"/>
            <w:r w:rsidRPr="002B2F52">
              <w:rPr>
                <w:sz w:val="20"/>
                <w:szCs w:val="20"/>
              </w:rPr>
              <w:t xml:space="preserve"> v module 7</w:t>
            </w:r>
          </w:p>
        </w:tc>
        <w:tc>
          <w:tcPr>
            <w:tcW w:w="2249" w:type="dxa"/>
          </w:tcPr>
          <w:p w14:paraId="4ADDA8F9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34A830F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36AA19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1CC6B48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0E07F37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2C541912" w14:textId="77777777" w:rsidTr="002B2F52">
        <w:tc>
          <w:tcPr>
            <w:tcW w:w="847" w:type="dxa"/>
          </w:tcPr>
          <w:p w14:paraId="0679A10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3242EE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E27990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56</w:t>
            </w:r>
          </w:p>
        </w:tc>
        <w:tc>
          <w:tcPr>
            <w:tcW w:w="1135" w:type="dxa"/>
          </w:tcPr>
          <w:p w14:paraId="70265DD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test</w:t>
            </w:r>
          </w:p>
        </w:tc>
        <w:tc>
          <w:tcPr>
            <w:tcW w:w="1540" w:type="dxa"/>
          </w:tcPr>
          <w:p w14:paraId="0AEBBA3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10544646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0C18A0E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27E2987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3AFFC41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118" w:type="dxa"/>
            <w:vMerge/>
          </w:tcPr>
          <w:p w14:paraId="01120B9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2679D359" w14:textId="77777777" w:rsidTr="002B2F52">
        <w:tc>
          <w:tcPr>
            <w:tcW w:w="847" w:type="dxa"/>
          </w:tcPr>
          <w:p w14:paraId="3152804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50F5C9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29</w:t>
            </w:r>
          </w:p>
        </w:tc>
        <w:tc>
          <w:tcPr>
            <w:tcW w:w="885" w:type="dxa"/>
          </w:tcPr>
          <w:p w14:paraId="795F478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85</w:t>
            </w:r>
          </w:p>
        </w:tc>
        <w:tc>
          <w:tcPr>
            <w:tcW w:w="1135" w:type="dxa"/>
          </w:tcPr>
          <w:p w14:paraId="57472F2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Module 7</w:t>
            </w:r>
          </w:p>
        </w:tc>
        <w:tc>
          <w:tcPr>
            <w:tcW w:w="1540" w:type="dxa"/>
          </w:tcPr>
          <w:p w14:paraId="60E7C3DA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249" w:type="dxa"/>
          </w:tcPr>
          <w:p w14:paraId="36516B3F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679" w:type="dxa"/>
          </w:tcPr>
          <w:p w14:paraId="6C8C1CB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56356CB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A99A8F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worksheets (downloadable from the Teacher’s assistant),, Multimedia material &amp; player</w:t>
            </w:r>
          </w:p>
        </w:tc>
        <w:tc>
          <w:tcPr>
            <w:tcW w:w="1118" w:type="dxa"/>
            <w:vMerge/>
          </w:tcPr>
          <w:p w14:paraId="53F2D8F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D3900" w:rsidRPr="002B2F52" w14:paraId="3171560B" w14:textId="77777777" w:rsidTr="002B2F52">
        <w:tc>
          <w:tcPr>
            <w:tcW w:w="847" w:type="dxa"/>
          </w:tcPr>
          <w:p w14:paraId="2AADB47B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4F1A088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4A8770C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00"/>
          </w:tcPr>
          <w:p w14:paraId="6DEBC194" w14:textId="77777777" w:rsidR="005D3900" w:rsidRPr="002B2F52" w:rsidRDefault="00000000">
            <w:pPr>
              <w:rPr>
                <w:b/>
                <w:bCs/>
                <w:sz w:val="20"/>
                <w:szCs w:val="20"/>
              </w:rPr>
            </w:pPr>
            <w:r w:rsidRPr="002B2F52">
              <w:rPr>
                <w:b/>
                <w:bCs/>
                <w:sz w:val="20"/>
                <w:szCs w:val="20"/>
              </w:rPr>
              <w:t>Module 8:  My clothes</w:t>
            </w:r>
          </w:p>
        </w:tc>
        <w:tc>
          <w:tcPr>
            <w:tcW w:w="1540" w:type="dxa"/>
            <w:shd w:val="clear" w:color="auto" w:fill="FFFF00"/>
          </w:tcPr>
          <w:p w14:paraId="086E29C7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00"/>
          </w:tcPr>
          <w:p w14:paraId="05457710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00"/>
          </w:tcPr>
          <w:p w14:paraId="54F54407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00"/>
          </w:tcPr>
          <w:p w14:paraId="603FA89E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FFF00"/>
          </w:tcPr>
          <w:p w14:paraId="05349AB5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00"/>
          </w:tcPr>
          <w:p w14:paraId="4E1FB50B" w14:textId="77777777" w:rsidR="005D3900" w:rsidRPr="002B2F52" w:rsidRDefault="005D3900">
            <w:pPr>
              <w:rPr>
                <w:sz w:val="20"/>
                <w:szCs w:val="20"/>
              </w:rPr>
            </w:pPr>
          </w:p>
        </w:tc>
      </w:tr>
      <w:tr w:rsidR="005F7257" w:rsidRPr="002B2F52" w14:paraId="42BD9BF9" w14:textId="77777777" w:rsidTr="002B2F52">
        <w:tc>
          <w:tcPr>
            <w:tcW w:w="847" w:type="dxa"/>
          </w:tcPr>
          <w:p w14:paraId="63FE9ED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A1F81F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5C9592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57</w:t>
            </w:r>
          </w:p>
        </w:tc>
        <w:tc>
          <w:tcPr>
            <w:tcW w:w="1135" w:type="dxa"/>
          </w:tcPr>
          <w:p w14:paraId="786E6CD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– Song</w:t>
            </w:r>
          </w:p>
        </w:tc>
        <w:tc>
          <w:tcPr>
            <w:tcW w:w="1540" w:type="dxa"/>
          </w:tcPr>
          <w:p w14:paraId="3F5219A5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Oblečenie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2249" w:type="dxa"/>
          </w:tcPr>
          <w:p w14:paraId="4BAEA8E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 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oblečenie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hovoriť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aktivitách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ktoré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dejú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momente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rozprávania</w:t>
            </w:r>
            <w:proofErr w:type="spellEnd"/>
          </w:p>
        </w:tc>
        <w:tc>
          <w:tcPr>
            <w:tcW w:w="1679" w:type="dxa"/>
          </w:tcPr>
          <w:p w14:paraId="0693921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 xml:space="preserve">I’m wearing (shoes)., He’s wearing (jeans)., </w:t>
            </w:r>
            <w:r w:rsidRPr="002B2F52">
              <w:rPr>
                <w:sz w:val="20"/>
                <w:szCs w:val="20"/>
              </w:rPr>
              <w:lastRenderedPageBreak/>
              <w:t>They’re wearing (skirts).</w:t>
            </w:r>
          </w:p>
        </w:tc>
        <w:tc>
          <w:tcPr>
            <w:tcW w:w="1470" w:type="dxa"/>
          </w:tcPr>
          <w:p w14:paraId="66578DA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>skirt, shirt, dress, shoes</w:t>
            </w:r>
          </w:p>
        </w:tc>
        <w:tc>
          <w:tcPr>
            <w:tcW w:w="1504" w:type="dxa"/>
          </w:tcPr>
          <w:p w14:paraId="47E367E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Student’s book, Multimedia material &amp; </w:t>
            </w:r>
            <w:r w:rsidRPr="002B2F52">
              <w:rPr>
                <w:sz w:val="20"/>
                <w:szCs w:val="20"/>
              </w:rPr>
              <w:lastRenderedPageBreak/>
              <w:t>player, Flashcards</w:t>
            </w:r>
          </w:p>
        </w:tc>
        <w:tc>
          <w:tcPr>
            <w:tcW w:w="1118" w:type="dxa"/>
            <w:vMerge w:val="restart"/>
          </w:tcPr>
          <w:p w14:paraId="54FDE0B5" w14:textId="77777777" w:rsidR="002B2F52" w:rsidRPr="002B2F52" w:rsidRDefault="002B2F52" w:rsidP="002B2F52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lastRenderedPageBreak/>
              <w:t>Učebné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2B2F52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2B2F5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7A1640B7" w14:textId="2AA26AE7" w:rsidR="005F7257" w:rsidRPr="002B2F52" w:rsidRDefault="002B2F52" w:rsidP="002B2F52">
            <w:pPr>
              <w:rPr>
                <w:sz w:val="20"/>
                <w:szCs w:val="20"/>
              </w:rPr>
            </w:pPr>
            <w:r w:rsidRPr="002B2F52">
              <w:rPr>
                <w:rFonts w:cstheme="minorHAnsi"/>
                <w:sz w:val="20"/>
                <w:szCs w:val="20"/>
                <w:lang w:val="en-GB"/>
              </w:rPr>
              <w:lastRenderedPageBreak/>
              <w:t>F2, F8, J12, T8</w:t>
            </w:r>
          </w:p>
        </w:tc>
      </w:tr>
      <w:tr w:rsidR="005F7257" w:rsidRPr="002B2F52" w14:paraId="03DBBB7A" w14:textId="77777777" w:rsidTr="002B2F52">
        <w:tc>
          <w:tcPr>
            <w:tcW w:w="847" w:type="dxa"/>
          </w:tcPr>
          <w:p w14:paraId="7F15841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77917A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B8D75F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58</w:t>
            </w:r>
          </w:p>
        </w:tc>
        <w:tc>
          <w:tcPr>
            <w:tcW w:w="1135" w:type="dxa"/>
          </w:tcPr>
          <w:p w14:paraId="7CF2D71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– Young Stars</w:t>
            </w:r>
          </w:p>
        </w:tc>
        <w:tc>
          <w:tcPr>
            <w:tcW w:w="1540" w:type="dxa"/>
          </w:tcPr>
          <w:p w14:paraId="0B32C29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Oblečenie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slovná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zásoba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</w:p>
        </w:tc>
        <w:tc>
          <w:tcPr>
            <w:tcW w:w="2249" w:type="dxa"/>
          </w:tcPr>
          <w:p w14:paraId="35609D22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 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> </w:t>
            </w:r>
            <w:proofErr w:type="spellStart"/>
            <w:r w:rsidRPr="002B2F52">
              <w:rPr>
                <w:sz w:val="20"/>
                <w:szCs w:val="20"/>
              </w:rPr>
              <w:t>oblečenie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ýýtať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sa</w:t>
            </w:r>
            <w:proofErr w:type="spellEnd"/>
            <w:r w:rsidRPr="002B2F52">
              <w:rPr>
                <w:sz w:val="20"/>
                <w:szCs w:val="20"/>
              </w:rPr>
              <w:t xml:space="preserve"> a 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kto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oblečené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1679" w:type="dxa"/>
          </w:tcPr>
          <w:p w14:paraId="5678FF9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7AF2F0D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jacket, boots, cap, T-shirt, shorts, socks</w:t>
            </w:r>
          </w:p>
        </w:tc>
        <w:tc>
          <w:tcPr>
            <w:tcW w:w="1504" w:type="dxa"/>
          </w:tcPr>
          <w:p w14:paraId="550E5AE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22C1E78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43C6E600" w14:textId="77777777" w:rsidTr="002B2F52">
        <w:tc>
          <w:tcPr>
            <w:tcW w:w="847" w:type="dxa"/>
          </w:tcPr>
          <w:p w14:paraId="1FB3E8DA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3F8A92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14:paraId="057DC1E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88</w:t>
            </w:r>
          </w:p>
        </w:tc>
        <w:tc>
          <w:tcPr>
            <w:tcW w:w="1135" w:type="dxa"/>
          </w:tcPr>
          <w:p w14:paraId="44840C5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8 - Young Stars</w:t>
            </w:r>
          </w:p>
        </w:tc>
        <w:tc>
          <w:tcPr>
            <w:tcW w:w="1540" w:type="dxa"/>
          </w:tcPr>
          <w:p w14:paraId="18D933A7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Čo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máme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oblečené</w:t>
            </w:r>
            <w:proofErr w:type="spellEnd"/>
          </w:p>
        </w:tc>
        <w:tc>
          <w:tcPr>
            <w:tcW w:w="2249" w:type="dxa"/>
          </w:tcPr>
          <w:p w14:paraId="5F9F584C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zisťovacie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prítomnom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priebehovom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čase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jednotnom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čísle</w:t>
            </w:r>
            <w:proofErr w:type="spellEnd"/>
            <w:r w:rsidRPr="002B2F52">
              <w:rPr>
                <w:sz w:val="20"/>
                <w:szCs w:val="20"/>
              </w:rPr>
              <w:t xml:space="preserve"> 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679" w:type="dxa"/>
          </w:tcPr>
          <w:p w14:paraId="7F0B322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Are you wearing (socks)?, Yes, I am. / No, I’m not., Is he wearing (jeans)?, Yes, he is. / No, he isn’t., Is she wearing (boots)?, Yes, she is. / No, she isn’t.</w:t>
            </w:r>
          </w:p>
        </w:tc>
        <w:tc>
          <w:tcPr>
            <w:tcW w:w="1470" w:type="dxa"/>
          </w:tcPr>
          <w:p w14:paraId="6B8FD42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07CA382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73D815B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7A88CF43" w14:textId="77777777" w:rsidTr="002B2F52">
        <w:tc>
          <w:tcPr>
            <w:tcW w:w="847" w:type="dxa"/>
          </w:tcPr>
          <w:p w14:paraId="40726F0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11A685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D22852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59</w:t>
            </w:r>
          </w:p>
        </w:tc>
        <w:tc>
          <w:tcPr>
            <w:tcW w:w="1135" w:type="dxa"/>
          </w:tcPr>
          <w:p w14:paraId="605C4E4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– Our world</w:t>
            </w:r>
          </w:p>
        </w:tc>
        <w:tc>
          <w:tcPr>
            <w:tcW w:w="1540" w:type="dxa"/>
          </w:tcPr>
          <w:p w14:paraId="50336530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Školské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rovnošaty</w:t>
            </w:r>
            <w:proofErr w:type="spellEnd"/>
          </w:p>
        </w:tc>
        <w:tc>
          <w:tcPr>
            <w:tcW w:w="2249" w:type="dxa"/>
          </w:tcPr>
          <w:p w14:paraId="5EBDBE26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oblečenie</w:t>
            </w:r>
            <w:proofErr w:type="spellEnd"/>
            <w:r w:rsidRPr="002B2F52">
              <w:rPr>
                <w:sz w:val="20"/>
                <w:szCs w:val="20"/>
              </w:rPr>
              <w:t xml:space="preserve">,  </w:t>
            </w: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jednoduchému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opisu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rovnošaty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opísať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oblečenie</w:t>
            </w:r>
            <w:proofErr w:type="spellEnd"/>
          </w:p>
        </w:tc>
        <w:tc>
          <w:tcPr>
            <w:tcW w:w="1679" w:type="dxa"/>
          </w:tcPr>
          <w:p w14:paraId="30349E3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DA722E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glasses, trousers, hat, uniform, coat</w:t>
            </w:r>
          </w:p>
        </w:tc>
        <w:tc>
          <w:tcPr>
            <w:tcW w:w="1504" w:type="dxa"/>
          </w:tcPr>
          <w:p w14:paraId="3FF2360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4A109DF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F3891B8" w14:textId="77777777" w:rsidTr="002B2F52">
        <w:tc>
          <w:tcPr>
            <w:tcW w:w="847" w:type="dxa"/>
          </w:tcPr>
          <w:p w14:paraId="6D8448EE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6EEBB9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F9F3D5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90</w:t>
            </w:r>
          </w:p>
        </w:tc>
        <w:tc>
          <w:tcPr>
            <w:tcW w:w="1135" w:type="dxa"/>
          </w:tcPr>
          <w:p w14:paraId="6B00EFE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8 - Our world</w:t>
            </w:r>
          </w:p>
        </w:tc>
        <w:tc>
          <w:tcPr>
            <w:tcW w:w="1540" w:type="dxa"/>
          </w:tcPr>
          <w:p w14:paraId="1E00145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Opis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oblečenia</w:t>
            </w:r>
            <w:proofErr w:type="spellEnd"/>
          </w:p>
        </w:tc>
        <w:tc>
          <w:tcPr>
            <w:tcW w:w="2249" w:type="dxa"/>
          </w:tcPr>
          <w:p w14:paraId="0419E41E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tvoriť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zisťovacie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otázky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prítomnom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priebehovom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čase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množnom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čísle</w:t>
            </w:r>
            <w:proofErr w:type="spellEnd"/>
            <w:r w:rsidRPr="002B2F52">
              <w:rPr>
                <w:sz w:val="20"/>
                <w:szCs w:val="20"/>
              </w:rPr>
              <w:t xml:space="preserve">  a </w:t>
            </w:r>
            <w:proofErr w:type="spellStart"/>
            <w:r w:rsidRPr="002B2F52">
              <w:rPr>
                <w:sz w:val="20"/>
                <w:szCs w:val="20"/>
              </w:rPr>
              <w:t>odpovedať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</w:t>
            </w:r>
            <w:proofErr w:type="spellEnd"/>
            <w:r w:rsidRPr="002B2F52">
              <w:rPr>
                <w:sz w:val="20"/>
                <w:szCs w:val="20"/>
              </w:rPr>
              <w:t xml:space="preserve"> ne</w:t>
            </w:r>
          </w:p>
        </w:tc>
        <w:tc>
          <w:tcPr>
            <w:tcW w:w="1679" w:type="dxa"/>
          </w:tcPr>
          <w:p w14:paraId="70510C7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Are you wearing (trousers)?, Yes, we are. / No, we aren’t., Are they wearing (skirts)?, Yes, they are. / No, they aren’t.</w:t>
            </w:r>
          </w:p>
        </w:tc>
        <w:tc>
          <w:tcPr>
            <w:tcW w:w="1470" w:type="dxa"/>
          </w:tcPr>
          <w:p w14:paraId="7057381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D0EEF7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21059BD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B540258" w14:textId="77777777" w:rsidTr="002B2F52">
        <w:tc>
          <w:tcPr>
            <w:tcW w:w="847" w:type="dxa"/>
          </w:tcPr>
          <w:p w14:paraId="683B416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44489BC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31</w:t>
            </w:r>
          </w:p>
        </w:tc>
        <w:tc>
          <w:tcPr>
            <w:tcW w:w="885" w:type="dxa"/>
          </w:tcPr>
          <w:p w14:paraId="308D043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60</w:t>
            </w:r>
          </w:p>
        </w:tc>
        <w:tc>
          <w:tcPr>
            <w:tcW w:w="1135" w:type="dxa"/>
          </w:tcPr>
          <w:p w14:paraId="2CE6E96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– Let’s play</w:t>
            </w:r>
          </w:p>
        </w:tc>
        <w:tc>
          <w:tcPr>
            <w:tcW w:w="1540" w:type="dxa"/>
          </w:tcPr>
          <w:p w14:paraId="3193E157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Gramatika - </w:t>
            </w:r>
            <w:proofErr w:type="spellStart"/>
            <w:r w:rsidRPr="002B2F52">
              <w:rPr>
                <w:sz w:val="20"/>
                <w:szCs w:val="20"/>
              </w:rPr>
              <w:t>prítomný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čas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priebehový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aktívne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slovesá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výslovnsoť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hlások</w:t>
            </w:r>
            <w:proofErr w:type="spellEnd"/>
            <w:r w:rsidRPr="002B2F52">
              <w:rPr>
                <w:sz w:val="20"/>
                <w:szCs w:val="20"/>
              </w:rPr>
              <w:t xml:space="preserve"> SH a CH</w:t>
            </w:r>
          </w:p>
        </w:tc>
        <w:tc>
          <w:tcPr>
            <w:tcW w:w="2249" w:type="dxa"/>
          </w:tcPr>
          <w:p w14:paraId="11389BC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lastRenderedPageBreak/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aktívne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slovesá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správne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lastRenderedPageBreak/>
              <w:t>zrozumiteľne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vysloviť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hlásky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sh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ch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679" w:type="dxa"/>
          </w:tcPr>
          <w:p w14:paraId="43BDCF1B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>Is he (talking)?, Are they (walking)?</w:t>
            </w:r>
          </w:p>
        </w:tc>
        <w:tc>
          <w:tcPr>
            <w:tcW w:w="1470" w:type="dxa"/>
          </w:tcPr>
          <w:p w14:paraId="63BF0B2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He’s eating, She’s drinking, </w:t>
            </w:r>
            <w:r w:rsidRPr="002B2F52">
              <w:rPr>
                <w:sz w:val="20"/>
                <w:szCs w:val="20"/>
              </w:rPr>
              <w:lastRenderedPageBreak/>
              <w:t>They’re talking, She’s reading, He’s walking</w:t>
            </w:r>
          </w:p>
        </w:tc>
        <w:tc>
          <w:tcPr>
            <w:tcW w:w="1504" w:type="dxa"/>
          </w:tcPr>
          <w:p w14:paraId="331C014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lastRenderedPageBreak/>
              <w:t xml:space="preserve">Student’s book, Multimedia </w:t>
            </w:r>
            <w:r w:rsidRPr="002B2F52">
              <w:rPr>
                <w:sz w:val="20"/>
                <w:szCs w:val="20"/>
              </w:rPr>
              <w:lastRenderedPageBreak/>
              <w:t>material &amp; player, Flashcards</w:t>
            </w:r>
          </w:p>
        </w:tc>
        <w:tc>
          <w:tcPr>
            <w:tcW w:w="1118" w:type="dxa"/>
            <w:vMerge/>
          </w:tcPr>
          <w:p w14:paraId="546900E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5E0096F7" w14:textId="77777777" w:rsidTr="002B2F52">
        <w:tc>
          <w:tcPr>
            <w:tcW w:w="847" w:type="dxa"/>
          </w:tcPr>
          <w:p w14:paraId="40EAC9C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A4CA38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92A34A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92</w:t>
            </w:r>
          </w:p>
        </w:tc>
        <w:tc>
          <w:tcPr>
            <w:tcW w:w="1135" w:type="dxa"/>
          </w:tcPr>
          <w:p w14:paraId="2332D6D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– Cross-curricular</w:t>
            </w:r>
          </w:p>
        </w:tc>
        <w:tc>
          <w:tcPr>
            <w:tcW w:w="1540" w:type="dxa"/>
          </w:tcPr>
          <w:p w14:paraId="7069C136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Človek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spoločnosť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tradičné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kroje</w:t>
            </w:r>
            <w:proofErr w:type="spellEnd"/>
          </w:p>
        </w:tc>
        <w:tc>
          <w:tcPr>
            <w:tcW w:w="2249" w:type="dxa"/>
          </w:tcPr>
          <w:p w14:paraId="24262829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tradicionálne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kroje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tradíciu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príslušnou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krajinou</w:t>
            </w:r>
            <w:proofErr w:type="spellEnd"/>
            <w:r w:rsidRPr="002B2F52">
              <w:rPr>
                <w:sz w:val="20"/>
                <w:szCs w:val="20"/>
              </w:rPr>
              <w:t xml:space="preserve">,  </w:t>
            </w:r>
            <w:proofErr w:type="spellStart"/>
            <w:r w:rsidRPr="002B2F52">
              <w:rPr>
                <w:sz w:val="20"/>
                <w:szCs w:val="20"/>
              </w:rPr>
              <w:t>pomenovať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rôzne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kusy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oblečenie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nájsť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informácie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krátkom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texte</w:t>
            </w:r>
            <w:proofErr w:type="spellEnd"/>
          </w:p>
        </w:tc>
        <w:tc>
          <w:tcPr>
            <w:tcW w:w="1679" w:type="dxa"/>
          </w:tcPr>
          <w:p w14:paraId="66DF63F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230AE7F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costume, kilt, belt, thobe, sandals, sword</w:t>
            </w:r>
          </w:p>
        </w:tc>
        <w:tc>
          <w:tcPr>
            <w:tcW w:w="1504" w:type="dxa"/>
          </w:tcPr>
          <w:p w14:paraId="7472353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5C705F3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2FE116A" w14:textId="77777777" w:rsidTr="002B2F52">
        <w:tc>
          <w:tcPr>
            <w:tcW w:w="847" w:type="dxa"/>
          </w:tcPr>
          <w:p w14:paraId="57AC7C7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F2FA8F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270D28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61</w:t>
            </w:r>
          </w:p>
        </w:tc>
        <w:tc>
          <w:tcPr>
            <w:tcW w:w="1135" w:type="dxa"/>
          </w:tcPr>
          <w:p w14:paraId="2D489E78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– Story</w:t>
            </w:r>
          </w:p>
        </w:tc>
        <w:tc>
          <w:tcPr>
            <w:tcW w:w="1540" w:type="dxa"/>
          </w:tcPr>
          <w:p w14:paraId="55F421E2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The King´s New Clothes - </w:t>
            </w:r>
            <w:proofErr w:type="spellStart"/>
            <w:r w:rsidRPr="002B2F52">
              <w:rPr>
                <w:sz w:val="20"/>
                <w:szCs w:val="20"/>
              </w:rPr>
              <w:t>počúvanie</w:t>
            </w:r>
            <w:proofErr w:type="spellEnd"/>
            <w:r w:rsidRPr="002B2F52">
              <w:rPr>
                <w:sz w:val="20"/>
                <w:szCs w:val="20"/>
              </w:rPr>
              <w:t xml:space="preserve">  </w:t>
            </w:r>
            <w:proofErr w:type="spellStart"/>
            <w:r w:rsidRPr="002B2F52">
              <w:rPr>
                <w:sz w:val="20"/>
                <w:szCs w:val="20"/>
              </w:rPr>
              <w:t>čítanie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porozumením</w:t>
            </w:r>
            <w:proofErr w:type="spellEnd"/>
          </w:p>
        </w:tc>
        <w:tc>
          <w:tcPr>
            <w:tcW w:w="2249" w:type="dxa"/>
          </w:tcPr>
          <w:p w14:paraId="11C4AF19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ilustrovanému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odhadnúť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význam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slov</w:t>
            </w:r>
            <w:proofErr w:type="spellEnd"/>
            <w:r w:rsidRPr="002B2F52">
              <w:rPr>
                <w:sz w:val="20"/>
                <w:szCs w:val="20"/>
              </w:rPr>
              <w:t xml:space="preserve"> zo </w:t>
            </w:r>
            <w:proofErr w:type="spellStart"/>
            <w:r w:rsidRPr="002B2F52">
              <w:rPr>
                <w:sz w:val="20"/>
                <w:szCs w:val="20"/>
              </w:rPr>
              <w:t>sprievodných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obrázkov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reprodukovať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krátky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príbeh</w:t>
            </w:r>
            <w:proofErr w:type="spellEnd"/>
          </w:p>
        </w:tc>
        <w:tc>
          <w:tcPr>
            <w:tcW w:w="1679" w:type="dxa"/>
          </w:tcPr>
          <w:p w14:paraId="417E1D4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1E3747A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jumper, </w:t>
            </w:r>
            <w:proofErr w:type="spellStart"/>
            <w:r w:rsidRPr="002B2F52">
              <w:rPr>
                <w:sz w:val="20"/>
                <w:szCs w:val="20"/>
              </w:rPr>
              <w:t>pyjamas</w:t>
            </w:r>
            <w:proofErr w:type="spellEnd"/>
            <w:r w:rsidRPr="002B2F52">
              <w:rPr>
                <w:sz w:val="20"/>
                <w:szCs w:val="20"/>
              </w:rPr>
              <w:t>, king</w:t>
            </w:r>
          </w:p>
        </w:tc>
        <w:tc>
          <w:tcPr>
            <w:tcW w:w="1504" w:type="dxa"/>
          </w:tcPr>
          <w:p w14:paraId="49C39C7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70575FA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377B3CAC" w14:textId="77777777" w:rsidTr="002B2F52">
        <w:tc>
          <w:tcPr>
            <w:tcW w:w="847" w:type="dxa"/>
          </w:tcPr>
          <w:p w14:paraId="47EEF7BC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35A2B42D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32</w:t>
            </w:r>
          </w:p>
        </w:tc>
        <w:tc>
          <w:tcPr>
            <w:tcW w:w="885" w:type="dxa"/>
          </w:tcPr>
          <w:p w14:paraId="3DE6E3C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62</w:t>
            </w:r>
          </w:p>
        </w:tc>
        <w:tc>
          <w:tcPr>
            <w:tcW w:w="1135" w:type="dxa"/>
          </w:tcPr>
          <w:p w14:paraId="5DBC794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8 - Revision</w:t>
            </w:r>
          </w:p>
        </w:tc>
        <w:tc>
          <w:tcPr>
            <w:tcW w:w="1540" w:type="dxa"/>
          </w:tcPr>
          <w:p w14:paraId="22852635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Zhrnutie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v module 8</w:t>
            </w:r>
          </w:p>
        </w:tc>
        <w:tc>
          <w:tcPr>
            <w:tcW w:w="2249" w:type="dxa"/>
          </w:tcPr>
          <w:p w14:paraId="6917866F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nadobudnuté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vedomosti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samostatne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pracovať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informáciami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diskutovať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učive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468D3F9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33CD79F2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6CCBF694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player, Flashcards</w:t>
            </w:r>
          </w:p>
        </w:tc>
        <w:tc>
          <w:tcPr>
            <w:tcW w:w="1118" w:type="dxa"/>
            <w:vMerge/>
          </w:tcPr>
          <w:p w14:paraId="67BF786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017A34D9" w14:textId="77777777" w:rsidTr="002B2F52">
        <w:tc>
          <w:tcPr>
            <w:tcW w:w="847" w:type="dxa"/>
          </w:tcPr>
          <w:p w14:paraId="0DD354E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F6BC64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4A3694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63</w:t>
            </w:r>
          </w:p>
        </w:tc>
        <w:tc>
          <w:tcPr>
            <w:tcW w:w="1135" w:type="dxa"/>
          </w:tcPr>
          <w:p w14:paraId="6C0A21C1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Module test</w:t>
            </w:r>
          </w:p>
        </w:tc>
        <w:tc>
          <w:tcPr>
            <w:tcW w:w="1540" w:type="dxa"/>
          </w:tcPr>
          <w:p w14:paraId="5BBDD0F6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Test - </w:t>
            </w:r>
            <w:proofErr w:type="spellStart"/>
            <w:r w:rsidRPr="002B2F52">
              <w:rPr>
                <w:sz w:val="20"/>
                <w:szCs w:val="20"/>
              </w:rPr>
              <w:t>hodnotenie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pokroku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žiakov</w:t>
            </w:r>
            <w:proofErr w:type="spellEnd"/>
          </w:p>
        </w:tc>
        <w:tc>
          <w:tcPr>
            <w:tcW w:w="2249" w:type="dxa"/>
          </w:tcPr>
          <w:p w14:paraId="1C066448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porozumieť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úloh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zadania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zhodnotiť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pokrok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14:paraId="3C41DBB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4598141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7646964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118" w:type="dxa"/>
            <w:vMerge/>
          </w:tcPr>
          <w:p w14:paraId="0D012F2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12F84BC9" w14:textId="77777777" w:rsidTr="002B2F52">
        <w:tc>
          <w:tcPr>
            <w:tcW w:w="847" w:type="dxa"/>
          </w:tcPr>
          <w:p w14:paraId="484A283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FF5DFC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697E9F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96</w:t>
            </w:r>
          </w:p>
        </w:tc>
        <w:tc>
          <w:tcPr>
            <w:tcW w:w="1135" w:type="dxa"/>
          </w:tcPr>
          <w:p w14:paraId="3CF81D9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Video Module 8</w:t>
            </w:r>
          </w:p>
        </w:tc>
        <w:tc>
          <w:tcPr>
            <w:tcW w:w="1540" w:type="dxa"/>
          </w:tcPr>
          <w:p w14:paraId="15944123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Videolekcia</w:t>
            </w:r>
            <w:proofErr w:type="spellEnd"/>
          </w:p>
        </w:tc>
        <w:tc>
          <w:tcPr>
            <w:tcW w:w="2249" w:type="dxa"/>
          </w:tcPr>
          <w:p w14:paraId="7393AB49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spojiť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teóriu</w:t>
            </w:r>
            <w:proofErr w:type="spellEnd"/>
            <w:r w:rsidRPr="002B2F52">
              <w:rPr>
                <w:sz w:val="20"/>
                <w:szCs w:val="20"/>
              </w:rPr>
              <w:t xml:space="preserve"> s </w:t>
            </w:r>
            <w:proofErr w:type="spellStart"/>
            <w:r w:rsidRPr="002B2F52">
              <w:rPr>
                <w:sz w:val="20"/>
                <w:szCs w:val="20"/>
              </w:rPr>
              <w:t>praxou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vnímať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prebrané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učivo</w:t>
            </w:r>
            <w:proofErr w:type="spellEnd"/>
            <w:r w:rsidRPr="002B2F52">
              <w:rPr>
                <w:sz w:val="20"/>
                <w:szCs w:val="20"/>
              </w:rPr>
              <w:t xml:space="preserve"> v </w:t>
            </w:r>
            <w:proofErr w:type="spellStart"/>
            <w:r w:rsidRPr="002B2F52">
              <w:rPr>
                <w:sz w:val="20"/>
                <w:szCs w:val="20"/>
              </w:rPr>
              <w:t>reálnom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kontexte</w:t>
            </w:r>
            <w:proofErr w:type="spellEnd"/>
          </w:p>
        </w:tc>
        <w:tc>
          <w:tcPr>
            <w:tcW w:w="1679" w:type="dxa"/>
          </w:tcPr>
          <w:p w14:paraId="031F0BF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591B446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061CAB79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 xml:space="preserve">Video worksheets (downloadable from the Teacher’s assistant),, </w:t>
            </w:r>
            <w:r w:rsidRPr="002B2F52">
              <w:rPr>
                <w:sz w:val="20"/>
                <w:szCs w:val="20"/>
              </w:rPr>
              <w:lastRenderedPageBreak/>
              <w:t>Multimedia material &amp; player</w:t>
            </w:r>
          </w:p>
        </w:tc>
        <w:tc>
          <w:tcPr>
            <w:tcW w:w="1118" w:type="dxa"/>
            <w:vMerge/>
          </w:tcPr>
          <w:p w14:paraId="14EAE8F9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21368B8" w14:textId="77777777" w:rsidTr="002B2F52">
        <w:tc>
          <w:tcPr>
            <w:tcW w:w="847" w:type="dxa"/>
          </w:tcPr>
          <w:p w14:paraId="5A8021C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009BCAC0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33</w:t>
            </w:r>
          </w:p>
        </w:tc>
        <w:tc>
          <w:tcPr>
            <w:tcW w:w="885" w:type="dxa"/>
          </w:tcPr>
          <w:p w14:paraId="73BDCED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64</w:t>
            </w:r>
          </w:p>
        </w:tc>
        <w:tc>
          <w:tcPr>
            <w:tcW w:w="1135" w:type="dxa"/>
          </w:tcPr>
          <w:p w14:paraId="53B5C715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Star skills Modules 7-8</w:t>
            </w:r>
          </w:p>
        </w:tc>
        <w:tc>
          <w:tcPr>
            <w:tcW w:w="1540" w:type="dxa"/>
          </w:tcPr>
          <w:p w14:paraId="7FA34B10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Precvičovanie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zručností</w:t>
            </w:r>
            <w:proofErr w:type="spellEnd"/>
          </w:p>
        </w:tc>
        <w:tc>
          <w:tcPr>
            <w:tcW w:w="2249" w:type="dxa"/>
          </w:tcPr>
          <w:p w14:paraId="3683AE3B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používať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prepájať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zručnosti</w:t>
            </w:r>
            <w:proofErr w:type="spellEnd"/>
          </w:p>
        </w:tc>
        <w:tc>
          <w:tcPr>
            <w:tcW w:w="1679" w:type="dxa"/>
          </w:tcPr>
          <w:p w14:paraId="74BFEC5D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01DBB15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642DF18C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Student’s book, Multimedia material &amp; player</w:t>
            </w:r>
          </w:p>
        </w:tc>
        <w:tc>
          <w:tcPr>
            <w:tcW w:w="1118" w:type="dxa"/>
            <w:vMerge/>
          </w:tcPr>
          <w:p w14:paraId="51987D8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6DB85F84" w14:textId="77777777" w:rsidTr="002B2F52">
        <w:tc>
          <w:tcPr>
            <w:tcW w:w="847" w:type="dxa"/>
          </w:tcPr>
          <w:p w14:paraId="1DA5572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6B0D33C1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48762FA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65</w:t>
            </w:r>
          </w:p>
        </w:tc>
        <w:tc>
          <w:tcPr>
            <w:tcW w:w="1135" w:type="dxa"/>
          </w:tcPr>
          <w:p w14:paraId="08ED185F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Board game 2</w:t>
            </w:r>
          </w:p>
        </w:tc>
        <w:tc>
          <w:tcPr>
            <w:tcW w:w="1540" w:type="dxa"/>
          </w:tcPr>
          <w:p w14:paraId="0ACC9842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Spoločenká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hra</w:t>
            </w:r>
            <w:proofErr w:type="spellEnd"/>
            <w:r w:rsidRPr="002B2F52">
              <w:rPr>
                <w:sz w:val="20"/>
                <w:szCs w:val="20"/>
              </w:rPr>
              <w:t xml:space="preserve"> - </w:t>
            </w:r>
            <w:proofErr w:type="spellStart"/>
            <w:r w:rsidRPr="002B2F52">
              <w:rPr>
                <w:sz w:val="20"/>
                <w:szCs w:val="20"/>
              </w:rPr>
              <w:t>skupinová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práca</w:t>
            </w:r>
            <w:proofErr w:type="spellEnd"/>
          </w:p>
        </w:tc>
        <w:tc>
          <w:tcPr>
            <w:tcW w:w="2249" w:type="dxa"/>
          </w:tcPr>
          <w:p w14:paraId="65F9C1BD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komunikovať</w:t>
            </w:r>
            <w:proofErr w:type="spellEnd"/>
            <w:r w:rsidRPr="002B2F52">
              <w:rPr>
                <w:sz w:val="20"/>
                <w:szCs w:val="20"/>
              </w:rPr>
              <w:t xml:space="preserve">  a </w:t>
            </w:r>
            <w:proofErr w:type="spellStart"/>
            <w:r w:rsidRPr="002B2F52">
              <w:rPr>
                <w:sz w:val="20"/>
                <w:szCs w:val="20"/>
              </w:rPr>
              <w:t>spolupracovať</w:t>
            </w:r>
            <w:proofErr w:type="spellEnd"/>
            <w:r w:rsidRPr="002B2F52">
              <w:rPr>
                <w:sz w:val="20"/>
                <w:szCs w:val="20"/>
              </w:rPr>
              <w:t xml:space="preserve"> so </w:t>
            </w:r>
            <w:proofErr w:type="spellStart"/>
            <w:r w:rsidRPr="002B2F52">
              <w:rPr>
                <w:sz w:val="20"/>
                <w:szCs w:val="20"/>
              </w:rPr>
              <w:t>spolužiakmi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riešiť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problémy</w:t>
            </w:r>
            <w:proofErr w:type="spellEnd"/>
            <w:r w:rsidRPr="002B2F52">
              <w:rPr>
                <w:sz w:val="20"/>
                <w:szCs w:val="20"/>
              </w:rPr>
              <w:t xml:space="preserve">,  </w:t>
            </w:r>
            <w:proofErr w:type="spellStart"/>
            <w:r w:rsidRPr="002B2F52">
              <w:rPr>
                <w:sz w:val="20"/>
                <w:szCs w:val="20"/>
              </w:rPr>
              <w:t>rešpektovať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druhých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zvládnuť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konflikt</w:t>
            </w:r>
            <w:proofErr w:type="spellEnd"/>
          </w:p>
        </w:tc>
        <w:tc>
          <w:tcPr>
            <w:tcW w:w="1679" w:type="dxa"/>
          </w:tcPr>
          <w:p w14:paraId="398A5E7B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0C5760F7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0F2F93C3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Workbook</w:t>
            </w:r>
          </w:p>
        </w:tc>
        <w:tc>
          <w:tcPr>
            <w:tcW w:w="1118" w:type="dxa"/>
            <w:vMerge/>
          </w:tcPr>
          <w:p w14:paraId="2F4463E0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  <w:tr w:rsidR="005F7257" w:rsidRPr="002B2F52" w14:paraId="07342DC1" w14:textId="77777777" w:rsidTr="002B2F52">
        <w:tc>
          <w:tcPr>
            <w:tcW w:w="847" w:type="dxa"/>
          </w:tcPr>
          <w:p w14:paraId="55352E4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743E6124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821971E" w14:textId="77777777" w:rsidR="005F7257" w:rsidRPr="002B2F52" w:rsidRDefault="005F7257">
            <w:pPr>
              <w:rPr>
                <w:sz w:val="20"/>
                <w:szCs w:val="20"/>
              </w:rPr>
            </w:pPr>
            <w:r w:rsidRPr="002B2F52">
              <w:rPr>
                <w:sz w:val="20"/>
                <w:szCs w:val="20"/>
              </w:rPr>
              <w:t>66</w:t>
            </w:r>
          </w:p>
        </w:tc>
        <w:tc>
          <w:tcPr>
            <w:tcW w:w="1135" w:type="dxa"/>
          </w:tcPr>
          <w:p w14:paraId="5BAF293F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9CE3D6F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Koncoročné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vyhodnotenie</w:t>
            </w:r>
            <w:proofErr w:type="spellEnd"/>
          </w:p>
        </w:tc>
        <w:tc>
          <w:tcPr>
            <w:tcW w:w="2249" w:type="dxa"/>
          </w:tcPr>
          <w:p w14:paraId="2817CC94" w14:textId="77777777" w:rsidR="005F7257" w:rsidRPr="002B2F52" w:rsidRDefault="005F7257">
            <w:pPr>
              <w:rPr>
                <w:sz w:val="20"/>
                <w:szCs w:val="20"/>
              </w:rPr>
            </w:pPr>
            <w:proofErr w:type="spellStart"/>
            <w:r w:rsidRPr="002B2F52">
              <w:rPr>
                <w:sz w:val="20"/>
                <w:szCs w:val="20"/>
              </w:rPr>
              <w:t>identifikovať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svoje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silné</w:t>
            </w:r>
            <w:proofErr w:type="spellEnd"/>
            <w:r w:rsidRPr="002B2F52">
              <w:rPr>
                <w:sz w:val="20"/>
                <w:szCs w:val="20"/>
              </w:rPr>
              <w:t xml:space="preserve"> a </w:t>
            </w:r>
            <w:proofErr w:type="spellStart"/>
            <w:r w:rsidRPr="002B2F52">
              <w:rPr>
                <w:sz w:val="20"/>
                <w:szCs w:val="20"/>
              </w:rPr>
              <w:t>slabé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stránky</w:t>
            </w:r>
            <w:proofErr w:type="spellEnd"/>
            <w:r w:rsidRPr="002B2F52">
              <w:rPr>
                <w:sz w:val="20"/>
                <w:szCs w:val="20"/>
              </w:rPr>
              <w:t xml:space="preserve">, </w:t>
            </w:r>
            <w:proofErr w:type="spellStart"/>
            <w:r w:rsidRPr="002B2F52">
              <w:rPr>
                <w:sz w:val="20"/>
                <w:szCs w:val="20"/>
              </w:rPr>
              <w:t>získať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spätnú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väzbu</w:t>
            </w:r>
            <w:proofErr w:type="spellEnd"/>
            <w:r w:rsidRPr="002B2F52">
              <w:rPr>
                <w:sz w:val="20"/>
                <w:szCs w:val="20"/>
              </w:rPr>
              <w:t xml:space="preserve"> o </w:t>
            </w:r>
            <w:proofErr w:type="spellStart"/>
            <w:r w:rsidRPr="002B2F52">
              <w:rPr>
                <w:sz w:val="20"/>
                <w:szCs w:val="20"/>
              </w:rPr>
              <w:t>svojej</w:t>
            </w:r>
            <w:proofErr w:type="spellEnd"/>
            <w:r w:rsidRPr="002B2F52">
              <w:rPr>
                <w:sz w:val="20"/>
                <w:szCs w:val="20"/>
              </w:rPr>
              <w:t xml:space="preserve"> </w:t>
            </w:r>
            <w:proofErr w:type="spellStart"/>
            <w:r w:rsidRPr="002B2F52">
              <w:rPr>
                <w:sz w:val="20"/>
                <w:szCs w:val="20"/>
              </w:rPr>
              <w:t>práci</w:t>
            </w:r>
            <w:proofErr w:type="spellEnd"/>
          </w:p>
        </w:tc>
        <w:tc>
          <w:tcPr>
            <w:tcW w:w="1679" w:type="dxa"/>
          </w:tcPr>
          <w:p w14:paraId="341009E8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6658CF56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78171013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27D09015" w14:textId="77777777" w:rsidR="005F7257" w:rsidRPr="002B2F52" w:rsidRDefault="005F7257">
            <w:pPr>
              <w:rPr>
                <w:sz w:val="20"/>
                <w:szCs w:val="20"/>
              </w:rPr>
            </w:pPr>
          </w:p>
        </w:tc>
      </w:tr>
    </w:tbl>
    <w:p w14:paraId="77CBFA76" w14:textId="77777777" w:rsidR="00991756" w:rsidRPr="002B2F52" w:rsidRDefault="00991756">
      <w:pPr>
        <w:rPr>
          <w:sz w:val="20"/>
          <w:szCs w:val="20"/>
        </w:rPr>
      </w:pPr>
    </w:p>
    <w:sectPr w:rsidR="00991756" w:rsidRPr="002B2F52" w:rsidSect="005F725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416918">
    <w:abstractNumId w:val="8"/>
  </w:num>
  <w:num w:numId="2" w16cid:durableId="749501941">
    <w:abstractNumId w:val="6"/>
  </w:num>
  <w:num w:numId="3" w16cid:durableId="350185543">
    <w:abstractNumId w:val="5"/>
  </w:num>
  <w:num w:numId="4" w16cid:durableId="752702520">
    <w:abstractNumId w:val="4"/>
  </w:num>
  <w:num w:numId="5" w16cid:durableId="1281571345">
    <w:abstractNumId w:val="7"/>
  </w:num>
  <w:num w:numId="6" w16cid:durableId="2137022312">
    <w:abstractNumId w:val="3"/>
  </w:num>
  <w:num w:numId="7" w16cid:durableId="1260211035">
    <w:abstractNumId w:val="2"/>
  </w:num>
  <w:num w:numId="8" w16cid:durableId="805855546">
    <w:abstractNumId w:val="1"/>
  </w:num>
  <w:num w:numId="9" w16cid:durableId="113013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9A8"/>
    <w:rsid w:val="0006063C"/>
    <w:rsid w:val="000825B2"/>
    <w:rsid w:val="001243CA"/>
    <w:rsid w:val="0015074B"/>
    <w:rsid w:val="00192968"/>
    <w:rsid w:val="0029639D"/>
    <w:rsid w:val="002B2F52"/>
    <w:rsid w:val="00312DA0"/>
    <w:rsid w:val="00326F90"/>
    <w:rsid w:val="00347BB1"/>
    <w:rsid w:val="003A39FE"/>
    <w:rsid w:val="005171C9"/>
    <w:rsid w:val="005D3900"/>
    <w:rsid w:val="005F7257"/>
    <w:rsid w:val="00691ABE"/>
    <w:rsid w:val="00714DFF"/>
    <w:rsid w:val="007B34C0"/>
    <w:rsid w:val="0087443C"/>
    <w:rsid w:val="008A2C93"/>
    <w:rsid w:val="00991756"/>
    <w:rsid w:val="009E59EC"/>
    <w:rsid w:val="00AA1D8D"/>
    <w:rsid w:val="00AC6F7E"/>
    <w:rsid w:val="00B47730"/>
    <w:rsid w:val="00CB0664"/>
    <w:rsid w:val="00CB1EC6"/>
    <w:rsid w:val="00E16837"/>
    <w:rsid w:val="00E53CC0"/>
    <w:rsid w:val="00E6621C"/>
    <w:rsid w:val="00F023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A7518"/>
  <w14:defaultImageDpi w14:val="300"/>
  <w15:docId w15:val="{7D166E40-63C6-4750-B01B-024CB78B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7B34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4186C-9814-4B2F-A08A-4299644C52AE}"/>
</file>

<file path=customXml/itemProps3.xml><?xml version="1.0" encoding="utf-8"?>
<ds:datastoreItem xmlns:ds="http://schemas.openxmlformats.org/officeDocument/2006/customXml" ds:itemID="{CBD346ED-8708-40A8-B2F7-E56B0290E4A6}"/>
</file>

<file path=customXml/itemProps4.xml><?xml version="1.0" encoding="utf-8"?>
<ds:datastoreItem xmlns:ds="http://schemas.openxmlformats.org/officeDocument/2006/customXml" ds:itemID="{C445DC0C-68BC-44C1-A45E-F168F1CBF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5</cp:revision>
  <dcterms:created xsi:type="dcterms:W3CDTF">2025-08-21T11:22:00Z</dcterms:created>
  <dcterms:modified xsi:type="dcterms:W3CDTF">2025-08-21T11:42:00Z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