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0CAE" w14:textId="77777777" w:rsidR="00BD7D4D" w:rsidRPr="00C90317" w:rsidRDefault="00BD7D4D" w:rsidP="00BD7D4D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color w:val="6373BA"/>
          <w:sz w:val="28"/>
          <w:szCs w:val="28"/>
        </w:rPr>
      </w:pPr>
    </w:p>
    <w:p w14:paraId="45BB0D46" w14:textId="77777777" w:rsidR="00BD7D4D" w:rsidRDefault="00BD7D4D" w:rsidP="00BD7D4D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</w:p>
    <w:p w14:paraId="76286AC5" w14:textId="77777777" w:rsidR="00BD7D4D" w:rsidRDefault="00BD7D4D" w:rsidP="00BD7D4D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</w:p>
    <w:p w14:paraId="453369A3" w14:textId="36F3B70B" w:rsidR="00BD7D4D" w:rsidRPr="00D70848" w:rsidRDefault="00BD7D4D" w:rsidP="00BD7D4D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</w:t>
      </w:r>
      <w:r w:rsidR="00D3622F">
        <w:rPr>
          <w:rFonts w:eastAsiaTheme="majorEastAsia" w:cstheme="majorBidi"/>
          <w:b/>
          <w:bCs/>
          <w:color w:val="6373BA"/>
          <w:sz w:val="28"/>
          <w:szCs w:val="28"/>
          <w:lang w:val="sk-SK"/>
        </w:rPr>
        <w:t>á</w:t>
      </w:r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n</w:t>
      </w:r>
    </w:p>
    <w:p w14:paraId="60687C03" w14:textId="77777777" w:rsidR="00BD7D4D" w:rsidRDefault="00BD7D4D" w:rsidP="00BD7D4D">
      <w:pPr>
        <w:jc w:val="center"/>
      </w:pPr>
    </w:p>
    <w:p w14:paraId="7EE548E0" w14:textId="77777777" w:rsidR="00BD7D4D" w:rsidRPr="00D70848" w:rsidRDefault="00BD7D4D" w:rsidP="00BD7D4D"/>
    <w:p w14:paraId="236A6B37" w14:textId="77777777" w:rsidR="00BD7D4D" w:rsidRPr="00D70848" w:rsidRDefault="00BD7D4D" w:rsidP="00BD7D4D"/>
    <w:p w14:paraId="449FD494" w14:textId="77777777" w:rsidR="00BD7D4D" w:rsidRPr="00D70848" w:rsidRDefault="00BD7D4D" w:rsidP="00BD7D4D"/>
    <w:p w14:paraId="42AB0310" w14:textId="12FB37BE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Vzdelávacia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oblast:</w:t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 w:rsidRPr="00BD7D4D">
        <w:rPr>
          <w:b/>
          <w:bCs/>
          <w:sz w:val="24"/>
          <w:szCs w:val="24"/>
        </w:rPr>
        <w:t>Jazyk</w:t>
      </w:r>
      <w:proofErr w:type="spellEnd"/>
      <w:r w:rsidRPr="00BD7D4D">
        <w:rPr>
          <w:b/>
          <w:bCs/>
          <w:sz w:val="24"/>
          <w:szCs w:val="24"/>
        </w:rPr>
        <w:t xml:space="preserve"> a </w:t>
      </w:r>
      <w:proofErr w:type="spellStart"/>
      <w:r w:rsidRPr="00BD7D4D">
        <w:rPr>
          <w:b/>
          <w:bCs/>
          <w:sz w:val="24"/>
          <w:szCs w:val="24"/>
        </w:rPr>
        <w:t>komunikácia</w:t>
      </w:r>
      <w:proofErr w:type="spellEnd"/>
    </w:p>
    <w:p w14:paraId="35A159B9" w14:textId="4A963390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Predmet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 w:rsidRPr="00BD7D4D">
        <w:rPr>
          <w:b/>
          <w:bCs/>
          <w:sz w:val="24"/>
          <w:szCs w:val="24"/>
        </w:rPr>
        <w:t>anglický</w:t>
      </w:r>
      <w:proofErr w:type="spellEnd"/>
      <w:r w:rsidRPr="00BD7D4D">
        <w:rPr>
          <w:b/>
          <w:bCs/>
          <w:sz w:val="24"/>
          <w:szCs w:val="24"/>
        </w:rPr>
        <w:t xml:space="preserve"> </w:t>
      </w:r>
      <w:proofErr w:type="spellStart"/>
      <w:r w:rsidRPr="00BD7D4D">
        <w:rPr>
          <w:b/>
          <w:bCs/>
          <w:sz w:val="24"/>
          <w:szCs w:val="24"/>
        </w:rPr>
        <w:t>jazyk</w:t>
      </w:r>
      <w:proofErr w:type="spellEnd"/>
    </w:p>
    <w:p w14:paraId="09FBF10B" w14:textId="7F44F659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Ročník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proofErr w:type="spellStart"/>
      <w:r w:rsidRPr="00BD7D4D">
        <w:rPr>
          <w:b/>
          <w:bCs/>
          <w:sz w:val="24"/>
          <w:szCs w:val="24"/>
        </w:rPr>
        <w:t>tretí</w:t>
      </w:r>
      <w:proofErr w:type="spellEnd"/>
    </w:p>
    <w:p w14:paraId="215AD684" w14:textId="77777777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Trieda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</w:p>
    <w:p w14:paraId="34E43D2D" w14:textId="16C8B707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Ročná</w:t>
      </w:r>
      <w:proofErr w:type="spellEnd"/>
      <w:r w:rsidRPr="00BD7D4D">
        <w:rPr>
          <w:b/>
          <w:bCs/>
          <w:color w:val="6373BA"/>
          <w:sz w:val="24"/>
          <w:szCs w:val="24"/>
        </w:rPr>
        <w:t>/</w:t>
      </w:r>
      <w:proofErr w:type="spellStart"/>
      <w:r w:rsidRPr="00BD7D4D">
        <w:rPr>
          <w:b/>
          <w:bCs/>
          <w:color w:val="6373BA"/>
          <w:sz w:val="24"/>
          <w:szCs w:val="24"/>
        </w:rPr>
        <w:t>týždenná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BD7D4D">
        <w:rPr>
          <w:b/>
          <w:bCs/>
          <w:color w:val="6373BA"/>
          <w:sz w:val="24"/>
          <w:szCs w:val="24"/>
        </w:rPr>
        <w:t>hodinová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BD7D4D">
        <w:rPr>
          <w:b/>
          <w:bCs/>
          <w:color w:val="6373BA"/>
          <w:sz w:val="24"/>
          <w:szCs w:val="24"/>
        </w:rPr>
        <w:t>dotácia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sz w:val="24"/>
          <w:szCs w:val="24"/>
        </w:rPr>
        <w:t>99/3</w:t>
      </w:r>
    </w:p>
    <w:p w14:paraId="330BBC2B" w14:textId="77777777" w:rsidR="00BD7D4D" w:rsidRPr="00BD7D4D" w:rsidRDefault="00BD7D4D" w:rsidP="00BD7D4D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BD7D4D">
        <w:rPr>
          <w:b/>
          <w:bCs/>
          <w:color w:val="6373BA"/>
          <w:sz w:val="24"/>
          <w:szCs w:val="24"/>
        </w:rPr>
        <w:t>Školský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BD7D4D">
        <w:rPr>
          <w:b/>
          <w:bCs/>
          <w:color w:val="6373BA"/>
          <w:sz w:val="24"/>
          <w:szCs w:val="24"/>
        </w:rPr>
        <w:t>rok</w:t>
      </w:r>
      <w:proofErr w:type="spellEnd"/>
      <w:r w:rsidRPr="00BD7D4D">
        <w:rPr>
          <w:b/>
          <w:bCs/>
          <w:color w:val="6373BA"/>
          <w:sz w:val="24"/>
          <w:szCs w:val="24"/>
        </w:rPr>
        <w:t>:</w:t>
      </w:r>
    </w:p>
    <w:p w14:paraId="6D36E4B3" w14:textId="2D22522C" w:rsidR="00BD7D4D" w:rsidRPr="00BD7D4D" w:rsidRDefault="00BD7D4D" w:rsidP="00BD7D4D">
      <w:pPr>
        <w:ind w:firstLine="720"/>
        <w:rPr>
          <w:b/>
          <w:bCs/>
          <w:color w:val="EE0000"/>
          <w:sz w:val="24"/>
          <w:szCs w:val="24"/>
        </w:rPr>
      </w:pPr>
      <w:r w:rsidRPr="00BD7D4D">
        <w:rPr>
          <w:b/>
          <w:bCs/>
          <w:color w:val="6373BA"/>
          <w:sz w:val="24"/>
          <w:szCs w:val="24"/>
        </w:rPr>
        <w:t xml:space="preserve">K </w:t>
      </w:r>
      <w:proofErr w:type="spellStart"/>
      <w:r w:rsidRPr="00BD7D4D">
        <w:rPr>
          <w:b/>
          <w:bCs/>
          <w:color w:val="6373BA"/>
          <w:sz w:val="24"/>
          <w:szCs w:val="24"/>
        </w:rPr>
        <w:t>vypracovaniu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 bolo </w:t>
      </w:r>
      <w:proofErr w:type="spellStart"/>
      <w:r w:rsidRPr="00BD7D4D">
        <w:rPr>
          <w:b/>
          <w:bCs/>
          <w:color w:val="6373BA"/>
          <w:sz w:val="24"/>
          <w:szCs w:val="24"/>
        </w:rPr>
        <w:t>použité</w:t>
      </w:r>
      <w:proofErr w:type="spellEnd"/>
      <w:r w:rsidRPr="00BD7D4D">
        <w:rPr>
          <w:b/>
          <w:bCs/>
          <w:color w:val="6373BA"/>
          <w:sz w:val="24"/>
          <w:szCs w:val="24"/>
        </w:rPr>
        <w:t xml:space="preserve">: </w:t>
      </w:r>
      <w:r w:rsidRPr="00BD7D4D">
        <w:rPr>
          <w:b/>
          <w:bCs/>
          <w:color w:val="6373BA"/>
          <w:sz w:val="24"/>
          <w:szCs w:val="24"/>
        </w:rPr>
        <w:tab/>
      </w:r>
      <w:r>
        <w:rPr>
          <w:b/>
          <w:bCs/>
          <w:color w:val="6373BA"/>
          <w:sz w:val="24"/>
          <w:szCs w:val="24"/>
        </w:rPr>
        <w:tab/>
      </w:r>
      <w:r w:rsidRPr="00BD7D4D">
        <w:rPr>
          <w:b/>
          <w:bCs/>
          <w:color w:val="EE0000"/>
          <w:sz w:val="24"/>
          <w:szCs w:val="24"/>
        </w:rPr>
        <w:t>Young Stars 3, MM Publication</w:t>
      </w:r>
    </w:p>
    <w:p w14:paraId="780D8240" w14:textId="4E11F4E3" w:rsidR="00BD7D4D" w:rsidRDefault="00BD7D4D"/>
    <w:p w14:paraId="703354AB" w14:textId="77777777" w:rsidR="00BD7D4D" w:rsidRDefault="00BD7D4D"/>
    <w:tbl>
      <w:tblPr>
        <w:tblStyle w:val="TableGrid"/>
        <w:tblW w:w="14179" w:type="dxa"/>
        <w:tblLook w:val="04A0" w:firstRow="1" w:lastRow="0" w:firstColumn="1" w:lastColumn="0" w:noHBand="0" w:noVBand="1"/>
      </w:tblPr>
      <w:tblGrid>
        <w:gridCol w:w="910"/>
        <w:gridCol w:w="960"/>
        <w:gridCol w:w="952"/>
        <w:gridCol w:w="1155"/>
        <w:gridCol w:w="1673"/>
        <w:gridCol w:w="2452"/>
        <w:gridCol w:w="1825"/>
        <w:gridCol w:w="1551"/>
        <w:gridCol w:w="1633"/>
        <w:gridCol w:w="1143"/>
      </w:tblGrid>
      <w:tr w:rsidR="00BD7D4D" w14:paraId="09622AD3" w14:textId="77777777" w:rsidTr="00BD7D4D">
        <w:tc>
          <w:tcPr>
            <w:tcW w:w="910" w:type="dxa"/>
            <w:shd w:val="clear" w:color="auto" w:fill="FABF8F" w:themeFill="accent6" w:themeFillTint="99"/>
          </w:tcPr>
          <w:p w14:paraId="46D95121" w14:textId="36D081BA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Mesiac</w:t>
            </w:r>
            <w:proofErr w:type="spellEnd"/>
          </w:p>
        </w:tc>
        <w:tc>
          <w:tcPr>
            <w:tcW w:w="960" w:type="dxa"/>
            <w:shd w:val="clear" w:color="auto" w:fill="FABF8F" w:themeFill="accent6" w:themeFillTint="99"/>
          </w:tcPr>
          <w:p w14:paraId="1A0A4C50" w14:textId="77777777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Týždeň</w:t>
            </w:r>
            <w:proofErr w:type="spellEnd"/>
          </w:p>
        </w:tc>
        <w:tc>
          <w:tcPr>
            <w:tcW w:w="952" w:type="dxa"/>
            <w:shd w:val="clear" w:color="auto" w:fill="FABF8F" w:themeFill="accent6" w:themeFillTint="99"/>
          </w:tcPr>
          <w:p w14:paraId="181E4D11" w14:textId="77777777" w:rsidR="006A2ED4" w:rsidRPr="00BD7D4D" w:rsidRDefault="00000000">
            <w:pPr>
              <w:rPr>
                <w:b/>
                <w:bCs/>
              </w:rPr>
            </w:pPr>
            <w:r w:rsidRPr="00BD7D4D">
              <w:rPr>
                <w:b/>
                <w:bCs/>
              </w:rPr>
              <w:t>Hodina</w:t>
            </w:r>
          </w:p>
        </w:tc>
        <w:tc>
          <w:tcPr>
            <w:tcW w:w="1155" w:type="dxa"/>
            <w:shd w:val="clear" w:color="auto" w:fill="FABF8F" w:themeFill="accent6" w:themeFillTint="99"/>
          </w:tcPr>
          <w:p w14:paraId="5D7F3AE6" w14:textId="77777777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Lekcia</w:t>
            </w:r>
            <w:proofErr w:type="spellEnd"/>
          </w:p>
        </w:tc>
        <w:tc>
          <w:tcPr>
            <w:tcW w:w="1598" w:type="dxa"/>
            <w:shd w:val="clear" w:color="auto" w:fill="FABF8F" w:themeFill="accent6" w:themeFillTint="99"/>
          </w:tcPr>
          <w:p w14:paraId="75036C75" w14:textId="6FCED375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Téma</w:t>
            </w:r>
            <w:proofErr w:type="spellEnd"/>
            <w:r w:rsidRPr="00BD7D4D">
              <w:rPr>
                <w:b/>
                <w:bCs/>
              </w:rPr>
              <w:t xml:space="preserve"> </w:t>
            </w:r>
            <w:proofErr w:type="spellStart"/>
            <w:r w:rsidRPr="00BD7D4D">
              <w:rPr>
                <w:b/>
                <w:bCs/>
              </w:rPr>
              <w:t>hodiny</w:t>
            </w:r>
            <w:proofErr w:type="spellEnd"/>
            <w:r w:rsidRPr="00BD7D4D">
              <w:rPr>
                <w:b/>
                <w:bCs/>
              </w:rPr>
              <w:t xml:space="preserve"> </w:t>
            </w:r>
            <w:r w:rsidR="00BD7D4D" w:rsidRPr="00BD7D4D">
              <w:rPr>
                <w:b/>
                <w:bCs/>
              </w:rPr>
              <w:t xml:space="preserve">- </w:t>
            </w:r>
            <w:proofErr w:type="spellStart"/>
            <w:r w:rsidR="00BD7D4D" w:rsidRPr="00BD7D4D">
              <w:rPr>
                <w:b/>
                <w:bCs/>
              </w:rPr>
              <w:t>Učivo</w:t>
            </w:r>
            <w:proofErr w:type="spellEnd"/>
          </w:p>
        </w:tc>
        <w:tc>
          <w:tcPr>
            <w:tcW w:w="2452" w:type="dxa"/>
            <w:shd w:val="clear" w:color="auto" w:fill="FABF8F" w:themeFill="accent6" w:themeFillTint="99"/>
          </w:tcPr>
          <w:p w14:paraId="1F64BBB8" w14:textId="77777777" w:rsidR="006A2ED4" w:rsidRPr="00BD7D4D" w:rsidRDefault="00000000">
            <w:pPr>
              <w:rPr>
                <w:b/>
                <w:bCs/>
              </w:rPr>
            </w:pPr>
            <w:r w:rsidRPr="00BD7D4D">
              <w:rPr>
                <w:b/>
                <w:bCs/>
              </w:rPr>
              <w:t xml:space="preserve">Funkcie a </w:t>
            </w:r>
            <w:proofErr w:type="spellStart"/>
            <w:r w:rsidRPr="00BD7D4D">
              <w:rPr>
                <w:b/>
                <w:bCs/>
              </w:rPr>
              <w:t>ciele</w:t>
            </w:r>
            <w:proofErr w:type="spellEnd"/>
            <w:r w:rsidRPr="00BD7D4D">
              <w:rPr>
                <w:b/>
                <w:bCs/>
              </w:rPr>
              <w:t xml:space="preserve"> </w:t>
            </w:r>
            <w:proofErr w:type="spellStart"/>
            <w:r w:rsidRPr="00BD7D4D">
              <w:rPr>
                <w:b/>
                <w:bCs/>
              </w:rPr>
              <w:t>lekcie</w:t>
            </w:r>
            <w:proofErr w:type="spellEnd"/>
            <w:r w:rsidRPr="00BD7D4D">
              <w:rPr>
                <w:b/>
                <w:bCs/>
              </w:rPr>
              <w:t xml:space="preserve">      Žiak vie/</w:t>
            </w:r>
            <w:proofErr w:type="spellStart"/>
            <w:r w:rsidRPr="00BD7D4D">
              <w:rPr>
                <w:b/>
                <w:bCs/>
              </w:rPr>
              <w:t>dokáže</w:t>
            </w:r>
            <w:proofErr w:type="spellEnd"/>
            <w:r w:rsidRPr="00BD7D4D">
              <w:rPr>
                <w:b/>
                <w:bCs/>
              </w:rPr>
              <w:t>:</w:t>
            </w:r>
          </w:p>
        </w:tc>
        <w:tc>
          <w:tcPr>
            <w:tcW w:w="1825" w:type="dxa"/>
            <w:shd w:val="clear" w:color="auto" w:fill="FABF8F" w:themeFill="accent6" w:themeFillTint="99"/>
          </w:tcPr>
          <w:p w14:paraId="76823504" w14:textId="77777777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Gramatické</w:t>
            </w:r>
            <w:proofErr w:type="spellEnd"/>
            <w:r w:rsidRPr="00BD7D4D">
              <w:rPr>
                <w:b/>
                <w:bCs/>
              </w:rPr>
              <w:t xml:space="preserve"> </w:t>
            </w:r>
            <w:proofErr w:type="spellStart"/>
            <w:r w:rsidRPr="00BD7D4D">
              <w:rPr>
                <w:b/>
                <w:bCs/>
              </w:rPr>
              <w:t>štruktúry</w:t>
            </w:r>
            <w:proofErr w:type="spellEnd"/>
          </w:p>
        </w:tc>
        <w:tc>
          <w:tcPr>
            <w:tcW w:w="1551" w:type="dxa"/>
            <w:shd w:val="clear" w:color="auto" w:fill="FABF8F" w:themeFill="accent6" w:themeFillTint="99"/>
          </w:tcPr>
          <w:p w14:paraId="7C38DCFA" w14:textId="62CC56B3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Slovná</w:t>
            </w:r>
            <w:proofErr w:type="spellEnd"/>
            <w:r w:rsidRPr="00BD7D4D">
              <w:rPr>
                <w:b/>
                <w:bCs/>
              </w:rPr>
              <w:t xml:space="preserve"> </w:t>
            </w:r>
            <w:proofErr w:type="spellStart"/>
            <w:r w:rsidRPr="00BD7D4D">
              <w:rPr>
                <w:b/>
                <w:bCs/>
              </w:rPr>
              <w:t>zásoba</w:t>
            </w:r>
            <w:proofErr w:type="spellEnd"/>
            <w:r w:rsidRPr="00BD7D4D">
              <w:rPr>
                <w:b/>
                <w:bCs/>
              </w:rPr>
              <w:t xml:space="preserve"> </w:t>
            </w:r>
          </w:p>
        </w:tc>
        <w:tc>
          <w:tcPr>
            <w:tcW w:w="1633" w:type="dxa"/>
            <w:shd w:val="clear" w:color="auto" w:fill="FABF8F" w:themeFill="accent6" w:themeFillTint="99"/>
          </w:tcPr>
          <w:p w14:paraId="2C824CD8" w14:textId="77777777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Pomôcky</w:t>
            </w:r>
            <w:proofErr w:type="spellEnd"/>
            <w:r w:rsidRPr="00BD7D4D">
              <w:rPr>
                <w:b/>
                <w:bCs/>
              </w:rPr>
              <w:t xml:space="preserve"> a </w:t>
            </w:r>
            <w:proofErr w:type="spellStart"/>
            <w:r w:rsidRPr="00BD7D4D">
              <w:rPr>
                <w:b/>
                <w:bCs/>
              </w:rPr>
              <w:t>materiály</w:t>
            </w:r>
            <w:proofErr w:type="spellEnd"/>
          </w:p>
        </w:tc>
        <w:tc>
          <w:tcPr>
            <w:tcW w:w="1143" w:type="dxa"/>
            <w:shd w:val="clear" w:color="auto" w:fill="FABF8F" w:themeFill="accent6" w:themeFillTint="99"/>
          </w:tcPr>
          <w:p w14:paraId="1DCAD536" w14:textId="77777777" w:rsidR="006A2ED4" w:rsidRPr="00BD7D4D" w:rsidRDefault="00000000">
            <w:pPr>
              <w:rPr>
                <w:b/>
                <w:bCs/>
              </w:rPr>
            </w:pPr>
            <w:proofErr w:type="spellStart"/>
            <w:r w:rsidRPr="00BD7D4D">
              <w:rPr>
                <w:b/>
                <w:bCs/>
              </w:rPr>
              <w:t>Spojenie</w:t>
            </w:r>
            <w:proofErr w:type="spellEnd"/>
            <w:r w:rsidRPr="00BD7D4D">
              <w:rPr>
                <w:b/>
                <w:bCs/>
              </w:rPr>
              <w:t xml:space="preserve"> s </w:t>
            </w:r>
            <w:proofErr w:type="spellStart"/>
            <w:r w:rsidRPr="00BD7D4D">
              <w:rPr>
                <w:b/>
                <w:bCs/>
              </w:rPr>
              <w:t>učebným</w:t>
            </w:r>
            <w:proofErr w:type="spellEnd"/>
            <w:r w:rsidRPr="00BD7D4D">
              <w:rPr>
                <w:b/>
                <w:bCs/>
              </w:rPr>
              <w:t xml:space="preserve"> </w:t>
            </w:r>
            <w:proofErr w:type="spellStart"/>
            <w:r w:rsidRPr="00BD7D4D">
              <w:rPr>
                <w:b/>
                <w:bCs/>
              </w:rPr>
              <w:t>plánom</w:t>
            </w:r>
            <w:proofErr w:type="spellEnd"/>
          </w:p>
        </w:tc>
      </w:tr>
      <w:tr w:rsidR="006A2ED4" w14:paraId="5C959984" w14:textId="77777777" w:rsidTr="00BD7D4D">
        <w:tc>
          <w:tcPr>
            <w:tcW w:w="910" w:type="dxa"/>
          </w:tcPr>
          <w:p w14:paraId="42898E1B" w14:textId="77777777" w:rsidR="006A2ED4" w:rsidRDefault="006A2ED4"/>
        </w:tc>
        <w:tc>
          <w:tcPr>
            <w:tcW w:w="960" w:type="dxa"/>
          </w:tcPr>
          <w:p w14:paraId="321D8B89" w14:textId="77777777" w:rsidR="006A2ED4" w:rsidRDefault="00000000">
            <w:r>
              <w:t>1</w:t>
            </w:r>
          </w:p>
        </w:tc>
        <w:tc>
          <w:tcPr>
            <w:tcW w:w="952" w:type="dxa"/>
          </w:tcPr>
          <w:p w14:paraId="327EC590" w14:textId="77777777" w:rsidR="006A2ED4" w:rsidRDefault="00000000">
            <w:r>
              <w:t>1</w:t>
            </w:r>
          </w:p>
        </w:tc>
        <w:tc>
          <w:tcPr>
            <w:tcW w:w="1155" w:type="dxa"/>
          </w:tcPr>
          <w:p w14:paraId="446DE108" w14:textId="77777777" w:rsidR="006A2ED4" w:rsidRDefault="006A2ED4"/>
        </w:tc>
        <w:tc>
          <w:tcPr>
            <w:tcW w:w="1598" w:type="dxa"/>
          </w:tcPr>
          <w:p w14:paraId="465EC0D4" w14:textId="77777777" w:rsidR="006A2ED4" w:rsidRDefault="00000000">
            <w:proofErr w:type="spellStart"/>
            <w:r>
              <w:t>Úvodná</w:t>
            </w:r>
            <w:proofErr w:type="spellEnd"/>
            <w:r>
              <w:t xml:space="preserve"> </w:t>
            </w:r>
            <w:proofErr w:type="spellStart"/>
            <w:r>
              <w:t>hodina</w:t>
            </w:r>
            <w:proofErr w:type="spellEnd"/>
            <w:r>
              <w:t xml:space="preserve">, </w:t>
            </w:r>
            <w:proofErr w:type="spellStart"/>
            <w:r>
              <w:t>práca</w:t>
            </w:r>
            <w:proofErr w:type="spellEnd"/>
            <w:r>
              <w:t xml:space="preserve"> s </w:t>
            </w:r>
            <w:proofErr w:type="spellStart"/>
            <w:r>
              <w:t>učebnicou</w:t>
            </w:r>
            <w:proofErr w:type="spellEnd"/>
            <w:r>
              <w:t xml:space="preserve"> a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komponentmi</w:t>
            </w:r>
            <w:proofErr w:type="spellEnd"/>
          </w:p>
        </w:tc>
        <w:tc>
          <w:tcPr>
            <w:tcW w:w="2452" w:type="dxa"/>
          </w:tcPr>
          <w:p w14:paraId="3C186573" w14:textId="77777777" w:rsidR="006A2ED4" w:rsidRDefault="00000000"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učebnicu</w:t>
            </w:r>
            <w:proofErr w:type="spellEnd"/>
            <w:r>
              <w:t xml:space="preserve"> a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komponenty</w:t>
            </w:r>
            <w:proofErr w:type="spellEnd"/>
          </w:p>
        </w:tc>
        <w:tc>
          <w:tcPr>
            <w:tcW w:w="1825" w:type="dxa"/>
          </w:tcPr>
          <w:p w14:paraId="0EF8BDDA" w14:textId="77777777" w:rsidR="006A2ED4" w:rsidRDefault="006A2ED4"/>
        </w:tc>
        <w:tc>
          <w:tcPr>
            <w:tcW w:w="1551" w:type="dxa"/>
          </w:tcPr>
          <w:p w14:paraId="77981C33" w14:textId="77777777" w:rsidR="006A2ED4" w:rsidRDefault="006A2ED4"/>
        </w:tc>
        <w:tc>
          <w:tcPr>
            <w:tcW w:w="1633" w:type="dxa"/>
          </w:tcPr>
          <w:p w14:paraId="217EBFB9" w14:textId="77777777" w:rsidR="006A2ED4" w:rsidRDefault="00000000">
            <w:r>
              <w:t>Student's book, workbook</w:t>
            </w:r>
          </w:p>
        </w:tc>
        <w:tc>
          <w:tcPr>
            <w:tcW w:w="1143" w:type="dxa"/>
          </w:tcPr>
          <w:p w14:paraId="168DE4F7" w14:textId="77777777" w:rsidR="006A2ED4" w:rsidRDefault="006A2ED4"/>
        </w:tc>
      </w:tr>
      <w:tr w:rsidR="006A2ED4" w14:paraId="53E2FC9C" w14:textId="77777777" w:rsidTr="00BD7D4D">
        <w:tc>
          <w:tcPr>
            <w:tcW w:w="910" w:type="dxa"/>
          </w:tcPr>
          <w:p w14:paraId="722F4939" w14:textId="77777777" w:rsidR="006A2ED4" w:rsidRDefault="006A2ED4"/>
        </w:tc>
        <w:tc>
          <w:tcPr>
            <w:tcW w:w="960" w:type="dxa"/>
          </w:tcPr>
          <w:p w14:paraId="1B18FB9B" w14:textId="77777777" w:rsidR="006A2ED4" w:rsidRDefault="006A2ED4"/>
        </w:tc>
        <w:tc>
          <w:tcPr>
            <w:tcW w:w="952" w:type="dxa"/>
          </w:tcPr>
          <w:p w14:paraId="2879325E" w14:textId="77777777" w:rsidR="006A2ED4" w:rsidRDefault="00000000">
            <w:r>
              <w:t>2</w:t>
            </w:r>
          </w:p>
        </w:tc>
        <w:tc>
          <w:tcPr>
            <w:tcW w:w="1155" w:type="dxa"/>
          </w:tcPr>
          <w:p w14:paraId="4C8DF772" w14:textId="77777777" w:rsidR="006A2ED4" w:rsidRDefault="00000000">
            <w:r>
              <w:t>Hello, activity 1-5</w:t>
            </w:r>
          </w:p>
        </w:tc>
        <w:tc>
          <w:tcPr>
            <w:tcW w:w="1598" w:type="dxa"/>
          </w:tcPr>
          <w:p w14:paraId="7D5AAC33" w14:textId="3A1DD573" w:rsidR="006A2ED4" w:rsidRDefault="00000000">
            <w:proofErr w:type="spellStart"/>
            <w:r>
              <w:t>Pozdravy</w:t>
            </w:r>
            <w:proofErr w:type="spellEnd"/>
            <w:r>
              <w:t xml:space="preserve">, </w:t>
            </w:r>
            <w:proofErr w:type="spellStart"/>
            <w:r>
              <w:t>predstav</w:t>
            </w:r>
            <w:r w:rsidR="000B1A85">
              <w:t>ova</w:t>
            </w:r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</w:tc>
        <w:tc>
          <w:tcPr>
            <w:tcW w:w="2452" w:type="dxa"/>
          </w:tcPr>
          <w:p w14:paraId="1A8D0DED" w14:textId="77777777" w:rsidR="006A2ED4" w:rsidRDefault="00000000">
            <w:proofErr w:type="spellStart"/>
            <w:proofErr w:type="gramStart"/>
            <w:r>
              <w:t>pozdraviť</w:t>
            </w:r>
            <w:proofErr w:type="spellEnd"/>
            <w:r>
              <w:t xml:space="preserve">  a</w:t>
            </w:r>
            <w:proofErr w:type="gramEnd"/>
            <w:r>
              <w:t xml:space="preserve"> </w:t>
            </w:r>
            <w:proofErr w:type="spellStart"/>
            <w:r>
              <w:t>predstaviť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, </w:t>
            </w:r>
            <w:proofErr w:type="spellStart"/>
            <w:r>
              <w:t>opýtať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, </w:t>
            </w:r>
            <w:proofErr w:type="spellStart"/>
            <w:r>
              <w:t>opýtať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má</w:t>
            </w:r>
            <w:proofErr w:type="spellEnd"/>
            <w:r>
              <w:t xml:space="preserve">  </w:t>
            </w:r>
            <w:proofErr w:type="spellStart"/>
            <w:r>
              <w:t>niekto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otázku</w:t>
            </w:r>
            <w:proofErr w:type="spellEnd"/>
          </w:p>
        </w:tc>
        <w:tc>
          <w:tcPr>
            <w:tcW w:w="1825" w:type="dxa"/>
          </w:tcPr>
          <w:p w14:paraId="305BF811" w14:textId="77777777" w:rsidR="006A2ED4" w:rsidRDefault="00000000">
            <w:r>
              <w:t xml:space="preserve">What’s your </w:t>
            </w:r>
            <w:proofErr w:type="gramStart"/>
            <w:r>
              <w:t>name?,</w:t>
            </w:r>
            <w:proofErr w:type="gramEnd"/>
            <w:r>
              <w:t xml:space="preserve"> My name is … / I’m …</w:t>
            </w:r>
          </w:p>
        </w:tc>
        <w:tc>
          <w:tcPr>
            <w:tcW w:w="1551" w:type="dxa"/>
          </w:tcPr>
          <w:p w14:paraId="53487C24" w14:textId="77777777" w:rsidR="006A2ED4" w:rsidRDefault="00000000">
            <w:r>
              <w:t xml:space="preserve">Hello / Hi, Goodbye / Bye, </w:t>
            </w:r>
          </w:p>
        </w:tc>
        <w:tc>
          <w:tcPr>
            <w:tcW w:w="1633" w:type="dxa"/>
          </w:tcPr>
          <w:p w14:paraId="1ECF545C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2E41AC0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T1, K1, K2, K3, K17, </w:t>
            </w:r>
          </w:p>
        </w:tc>
      </w:tr>
      <w:tr w:rsidR="006A2ED4" w14:paraId="1B283258" w14:textId="77777777" w:rsidTr="00BD7D4D">
        <w:tc>
          <w:tcPr>
            <w:tcW w:w="910" w:type="dxa"/>
          </w:tcPr>
          <w:p w14:paraId="4601C3BD" w14:textId="77777777" w:rsidR="006A2ED4" w:rsidRDefault="006A2ED4"/>
        </w:tc>
        <w:tc>
          <w:tcPr>
            <w:tcW w:w="960" w:type="dxa"/>
          </w:tcPr>
          <w:p w14:paraId="4CBF060C" w14:textId="77777777" w:rsidR="006A2ED4" w:rsidRDefault="006A2ED4"/>
        </w:tc>
        <w:tc>
          <w:tcPr>
            <w:tcW w:w="952" w:type="dxa"/>
          </w:tcPr>
          <w:p w14:paraId="5757D2C6" w14:textId="77777777" w:rsidR="006A2ED4" w:rsidRDefault="00000000">
            <w:r>
              <w:t>3</w:t>
            </w:r>
          </w:p>
        </w:tc>
        <w:tc>
          <w:tcPr>
            <w:tcW w:w="1155" w:type="dxa"/>
          </w:tcPr>
          <w:p w14:paraId="5F3DDCA8" w14:textId="77777777" w:rsidR="006A2ED4" w:rsidRDefault="00000000">
            <w:r>
              <w:t>Hello, activity 6-8</w:t>
            </w:r>
          </w:p>
        </w:tc>
        <w:tc>
          <w:tcPr>
            <w:tcW w:w="1598" w:type="dxa"/>
          </w:tcPr>
          <w:p w14:paraId="6346F3FE" w14:textId="77777777" w:rsidR="006A2ED4" w:rsidRDefault="00000000">
            <w:r>
              <w:t>Farby</w:t>
            </w:r>
          </w:p>
        </w:tc>
        <w:tc>
          <w:tcPr>
            <w:tcW w:w="2452" w:type="dxa"/>
          </w:tcPr>
          <w:p w14:paraId="340B44BF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farby</w:t>
            </w:r>
            <w:proofErr w:type="spellEnd"/>
          </w:p>
        </w:tc>
        <w:tc>
          <w:tcPr>
            <w:tcW w:w="1825" w:type="dxa"/>
          </w:tcPr>
          <w:p w14:paraId="2F591553" w14:textId="77777777" w:rsidR="006A2ED4" w:rsidRDefault="00000000">
            <w:r>
              <w:t xml:space="preserve">How are </w:t>
            </w:r>
            <w:proofErr w:type="gramStart"/>
            <w:r>
              <w:t>you?,</w:t>
            </w:r>
            <w:proofErr w:type="gramEnd"/>
            <w:r>
              <w:t xml:space="preserve"> Fine, thank you. /</w:t>
            </w:r>
            <w:proofErr w:type="gramStart"/>
            <w:r>
              <w:t>and</w:t>
            </w:r>
            <w:proofErr w:type="gramEnd"/>
            <w:r>
              <w:t xml:space="preserve"> </w:t>
            </w:r>
            <w:proofErr w:type="gramStart"/>
            <w:r>
              <w:t>you?,</w:t>
            </w:r>
            <w:proofErr w:type="gramEnd"/>
            <w:r>
              <w:t xml:space="preserve"> What </w:t>
            </w:r>
            <w:proofErr w:type="spellStart"/>
            <w:r>
              <w:t>colour</w:t>
            </w:r>
            <w:proofErr w:type="spellEnd"/>
            <w:r>
              <w:t xml:space="preserve"> is </w:t>
            </w:r>
            <w:proofErr w:type="gramStart"/>
            <w:r>
              <w:t>it?,</w:t>
            </w:r>
            <w:proofErr w:type="gramEnd"/>
            <w:r>
              <w:t xml:space="preserve"> It’s …</w:t>
            </w:r>
          </w:p>
        </w:tc>
        <w:tc>
          <w:tcPr>
            <w:tcW w:w="1551" w:type="dxa"/>
          </w:tcPr>
          <w:p w14:paraId="0793E500" w14:textId="77777777" w:rsidR="006A2ED4" w:rsidRDefault="00000000">
            <w:r>
              <w:t>red, yellow, green, blue, orange, black, white</w:t>
            </w:r>
          </w:p>
        </w:tc>
        <w:tc>
          <w:tcPr>
            <w:tcW w:w="1633" w:type="dxa"/>
          </w:tcPr>
          <w:p w14:paraId="4FC4EE4A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50F67D0D" w14:textId="77777777" w:rsidR="006A2ED4" w:rsidRDefault="006A2ED4"/>
        </w:tc>
      </w:tr>
      <w:tr w:rsidR="006A2ED4" w14:paraId="1DDFB410" w14:textId="77777777" w:rsidTr="00BD7D4D">
        <w:tc>
          <w:tcPr>
            <w:tcW w:w="910" w:type="dxa"/>
          </w:tcPr>
          <w:p w14:paraId="70200C8B" w14:textId="77777777" w:rsidR="006A2ED4" w:rsidRDefault="006A2ED4"/>
        </w:tc>
        <w:tc>
          <w:tcPr>
            <w:tcW w:w="960" w:type="dxa"/>
          </w:tcPr>
          <w:p w14:paraId="188E21A4" w14:textId="77777777" w:rsidR="006A2ED4" w:rsidRDefault="00000000">
            <w:r>
              <w:t>2</w:t>
            </w:r>
          </w:p>
        </w:tc>
        <w:tc>
          <w:tcPr>
            <w:tcW w:w="952" w:type="dxa"/>
          </w:tcPr>
          <w:p w14:paraId="1FAD4ED9" w14:textId="77777777" w:rsidR="006A2ED4" w:rsidRDefault="00000000">
            <w:r>
              <w:t>4</w:t>
            </w:r>
          </w:p>
        </w:tc>
        <w:tc>
          <w:tcPr>
            <w:tcW w:w="1155" w:type="dxa"/>
          </w:tcPr>
          <w:p w14:paraId="56B68C22" w14:textId="77777777" w:rsidR="006A2ED4" w:rsidRDefault="00000000">
            <w:r>
              <w:t>Hello, activity 9-12</w:t>
            </w:r>
          </w:p>
        </w:tc>
        <w:tc>
          <w:tcPr>
            <w:tcW w:w="1598" w:type="dxa"/>
          </w:tcPr>
          <w:p w14:paraId="342AE21F" w14:textId="77777777" w:rsidR="006A2ED4" w:rsidRDefault="00000000">
            <w:proofErr w:type="spellStart"/>
            <w:r>
              <w:t>Číslovky</w:t>
            </w:r>
            <w:proofErr w:type="spellEnd"/>
            <w:r>
              <w:t xml:space="preserve"> 1-10</w:t>
            </w:r>
          </w:p>
        </w:tc>
        <w:tc>
          <w:tcPr>
            <w:tcW w:w="2452" w:type="dxa"/>
          </w:tcPr>
          <w:p w14:paraId="6C319D12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číslovky</w:t>
            </w:r>
            <w:proofErr w:type="spellEnd"/>
            <w:r>
              <w:t xml:space="preserve">  1</w:t>
            </w:r>
            <w:proofErr w:type="gramEnd"/>
            <w:r>
              <w:t xml:space="preserve">-10, </w:t>
            </w:r>
            <w:proofErr w:type="spellStart"/>
            <w:r>
              <w:t>opýtať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vek</w:t>
            </w:r>
            <w:proofErr w:type="spellEnd"/>
            <w:r>
              <w:t xml:space="preserve">,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spellStart"/>
            <w:r>
              <w:t>osobného</w:t>
            </w:r>
            <w:proofErr w:type="spellEnd"/>
            <w:r>
              <w:t xml:space="preserve"> </w:t>
            </w:r>
            <w:proofErr w:type="spellStart"/>
            <w:r>
              <w:t>charakteru</w:t>
            </w:r>
            <w:proofErr w:type="spellEnd"/>
          </w:p>
        </w:tc>
        <w:tc>
          <w:tcPr>
            <w:tcW w:w="1825" w:type="dxa"/>
          </w:tcPr>
          <w:p w14:paraId="4663A543" w14:textId="77777777" w:rsidR="006A2ED4" w:rsidRDefault="00000000">
            <w:r>
              <w:t xml:space="preserve">How old are </w:t>
            </w:r>
            <w:proofErr w:type="gramStart"/>
            <w:r>
              <w:t>you?,</w:t>
            </w:r>
            <w:proofErr w:type="gramEnd"/>
            <w:r>
              <w:t xml:space="preserve"> I’m + number</w:t>
            </w:r>
          </w:p>
        </w:tc>
        <w:tc>
          <w:tcPr>
            <w:tcW w:w="1551" w:type="dxa"/>
          </w:tcPr>
          <w:p w14:paraId="77C7E091" w14:textId="77777777" w:rsidR="006A2ED4" w:rsidRDefault="00000000">
            <w:r>
              <w:t>one, two, three, four, five, six, seven, eight, nine, ten</w:t>
            </w:r>
          </w:p>
        </w:tc>
        <w:tc>
          <w:tcPr>
            <w:tcW w:w="1633" w:type="dxa"/>
          </w:tcPr>
          <w:p w14:paraId="49FF03BA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573EC385" w14:textId="77777777" w:rsidR="006A2ED4" w:rsidRDefault="006A2ED4"/>
        </w:tc>
      </w:tr>
      <w:tr w:rsidR="00BD7D4D" w14:paraId="11471622" w14:textId="77777777" w:rsidTr="00BD7D4D">
        <w:tc>
          <w:tcPr>
            <w:tcW w:w="910" w:type="dxa"/>
          </w:tcPr>
          <w:p w14:paraId="2A0B8F1F" w14:textId="77777777" w:rsidR="006A2ED4" w:rsidRDefault="006A2ED4"/>
        </w:tc>
        <w:tc>
          <w:tcPr>
            <w:tcW w:w="960" w:type="dxa"/>
          </w:tcPr>
          <w:p w14:paraId="187E72C7" w14:textId="77777777" w:rsidR="006A2ED4" w:rsidRDefault="006A2ED4"/>
        </w:tc>
        <w:tc>
          <w:tcPr>
            <w:tcW w:w="952" w:type="dxa"/>
          </w:tcPr>
          <w:p w14:paraId="4605FFF4" w14:textId="77777777" w:rsidR="006A2ED4" w:rsidRDefault="006A2ED4"/>
        </w:tc>
        <w:tc>
          <w:tcPr>
            <w:tcW w:w="1155" w:type="dxa"/>
            <w:shd w:val="clear" w:color="auto" w:fill="FFFF00"/>
          </w:tcPr>
          <w:p w14:paraId="6F390E4D" w14:textId="77777777" w:rsidR="006A2ED4" w:rsidRDefault="00000000">
            <w:r>
              <w:t>Module 1: Welcome!</w:t>
            </w:r>
          </w:p>
        </w:tc>
        <w:tc>
          <w:tcPr>
            <w:tcW w:w="1598" w:type="dxa"/>
            <w:shd w:val="clear" w:color="auto" w:fill="FFFF00"/>
          </w:tcPr>
          <w:p w14:paraId="7AE697EE" w14:textId="77777777" w:rsidR="006A2ED4" w:rsidRDefault="006A2ED4"/>
        </w:tc>
        <w:tc>
          <w:tcPr>
            <w:tcW w:w="2452" w:type="dxa"/>
            <w:shd w:val="clear" w:color="auto" w:fill="FFFF00"/>
          </w:tcPr>
          <w:p w14:paraId="7B5F7E51" w14:textId="77777777" w:rsidR="006A2ED4" w:rsidRDefault="006A2ED4"/>
        </w:tc>
        <w:tc>
          <w:tcPr>
            <w:tcW w:w="1825" w:type="dxa"/>
            <w:shd w:val="clear" w:color="auto" w:fill="FFFF00"/>
          </w:tcPr>
          <w:p w14:paraId="197DE92E" w14:textId="77777777" w:rsidR="006A2ED4" w:rsidRDefault="006A2ED4"/>
        </w:tc>
        <w:tc>
          <w:tcPr>
            <w:tcW w:w="1551" w:type="dxa"/>
            <w:shd w:val="clear" w:color="auto" w:fill="FFFF00"/>
          </w:tcPr>
          <w:p w14:paraId="0E675804" w14:textId="77777777" w:rsidR="006A2ED4" w:rsidRDefault="006A2ED4"/>
        </w:tc>
        <w:tc>
          <w:tcPr>
            <w:tcW w:w="1633" w:type="dxa"/>
            <w:shd w:val="clear" w:color="auto" w:fill="FFFF00"/>
          </w:tcPr>
          <w:p w14:paraId="2DA83DD0" w14:textId="77777777" w:rsidR="006A2ED4" w:rsidRDefault="006A2ED4"/>
        </w:tc>
        <w:tc>
          <w:tcPr>
            <w:tcW w:w="1143" w:type="dxa"/>
            <w:shd w:val="clear" w:color="auto" w:fill="FFFF00"/>
          </w:tcPr>
          <w:p w14:paraId="2A581C6C" w14:textId="77777777" w:rsidR="006A2ED4" w:rsidRDefault="006A2ED4"/>
        </w:tc>
      </w:tr>
      <w:tr w:rsidR="006A2ED4" w14:paraId="7C274810" w14:textId="77777777" w:rsidTr="00BD7D4D">
        <w:tc>
          <w:tcPr>
            <w:tcW w:w="910" w:type="dxa"/>
          </w:tcPr>
          <w:p w14:paraId="6F28C0FC" w14:textId="77777777" w:rsidR="006A2ED4" w:rsidRDefault="006A2ED4"/>
        </w:tc>
        <w:tc>
          <w:tcPr>
            <w:tcW w:w="960" w:type="dxa"/>
          </w:tcPr>
          <w:p w14:paraId="09806AF4" w14:textId="77777777" w:rsidR="006A2ED4" w:rsidRDefault="006A2ED4"/>
        </w:tc>
        <w:tc>
          <w:tcPr>
            <w:tcW w:w="952" w:type="dxa"/>
          </w:tcPr>
          <w:p w14:paraId="1E93B93B" w14:textId="77777777" w:rsidR="006A2ED4" w:rsidRDefault="00000000">
            <w:r>
              <w:t>5</w:t>
            </w:r>
          </w:p>
        </w:tc>
        <w:tc>
          <w:tcPr>
            <w:tcW w:w="1155" w:type="dxa"/>
          </w:tcPr>
          <w:p w14:paraId="2435D4D1" w14:textId="77777777" w:rsidR="006A2ED4" w:rsidRDefault="00000000">
            <w:r>
              <w:t>Module 1 – Song</w:t>
            </w:r>
          </w:p>
        </w:tc>
        <w:tc>
          <w:tcPr>
            <w:tcW w:w="1598" w:type="dxa"/>
          </w:tcPr>
          <w:p w14:paraId="40321B3C" w14:textId="77777777" w:rsidR="006A2ED4" w:rsidRDefault="00000000">
            <w:proofErr w:type="spellStart"/>
            <w:r>
              <w:t>Predmety</w:t>
            </w:r>
            <w:proofErr w:type="spellEnd"/>
            <w:r>
              <w:t xml:space="preserve"> v </w:t>
            </w:r>
            <w:proofErr w:type="spellStart"/>
            <w:r>
              <w:t>triede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5D4BA74F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predmety</w:t>
            </w:r>
            <w:proofErr w:type="spellEnd"/>
            <w:r>
              <w:t xml:space="preserve"> v </w:t>
            </w:r>
            <w:proofErr w:type="spellStart"/>
            <w:r>
              <w:t>triede</w:t>
            </w:r>
            <w:proofErr w:type="spellEnd"/>
            <w:r>
              <w:t xml:space="preserve">, </w:t>
            </w:r>
            <w:proofErr w:type="spellStart"/>
            <w:r>
              <w:t>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spellStart"/>
            <w:r>
              <w:t>týkajúce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okolitých</w:t>
            </w:r>
            <w:proofErr w:type="spellEnd"/>
            <w:r>
              <w:t xml:space="preserve"> </w:t>
            </w:r>
            <w:proofErr w:type="spellStart"/>
            <w:r>
              <w:t>predmetov</w:t>
            </w:r>
            <w:proofErr w:type="spellEnd"/>
          </w:p>
        </w:tc>
        <w:tc>
          <w:tcPr>
            <w:tcW w:w="1825" w:type="dxa"/>
          </w:tcPr>
          <w:p w14:paraId="3A5E6BB9" w14:textId="77777777" w:rsidR="006A2ED4" w:rsidRDefault="00000000">
            <w:r>
              <w:t>What’s this? It’s a (book). What’s that? It’s a (book).</w:t>
            </w:r>
          </w:p>
        </w:tc>
        <w:tc>
          <w:tcPr>
            <w:tcW w:w="1551" w:type="dxa"/>
          </w:tcPr>
          <w:p w14:paraId="535772DF" w14:textId="77777777" w:rsidR="006A2ED4" w:rsidRDefault="00000000">
            <w:r>
              <w:t>bag, book, computer, pencil, pen, ruler</w:t>
            </w:r>
          </w:p>
        </w:tc>
        <w:tc>
          <w:tcPr>
            <w:tcW w:w="1633" w:type="dxa"/>
          </w:tcPr>
          <w:p w14:paraId="5CDEA69B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4AA8117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T5, T9, K1, </w:t>
            </w:r>
            <w:r>
              <w:lastRenderedPageBreak/>
              <w:t xml:space="preserve">K2, K4, K11, </w:t>
            </w:r>
          </w:p>
        </w:tc>
      </w:tr>
      <w:tr w:rsidR="006A2ED4" w14:paraId="3211E59A" w14:textId="77777777" w:rsidTr="00BD7D4D">
        <w:tc>
          <w:tcPr>
            <w:tcW w:w="910" w:type="dxa"/>
          </w:tcPr>
          <w:p w14:paraId="0A047F8F" w14:textId="77777777" w:rsidR="006A2ED4" w:rsidRDefault="006A2ED4"/>
        </w:tc>
        <w:tc>
          <w:tcPr>
            <w:tcW w:w="960" w:type="dxa"/>
          </w:tcPr>
          <w:p w14:paraId="699E3A3C" w14:textId="77777777" w:rsidR="006A2ED4" w:rsidRDefault="006A2ED4"/>
        </w:tc>
        <w:tc>
          <w:tcPr>
            <w:tcW w:w="952" w:type="dxa"/>
          </w:tcPr>
          <w:p w14:paraId="762CECDB" w14:textId="77777777" w:rsidR="006A2ED4" w:rsidRDefault="00000000">
            <w:r>
              <w:t>6</w:t>
            </w:r>
          </w:p>
        </w:tc>
        <w:tc>
          <w:tcPr>
            <w:tcW w:w="1155" w:type="dxa"/>
          </w:tcPr>
          <w:p w14:paraId="34877E54" w14:textId="77777777" w:rsidR="006A2ED4" w:rsidRDefault="00000000">
            <w:r>
              <w:t>Module 1 – Young Stars</w:t>
            </w:r>
          </w:p>
        </w:tc>
        <w:tc>
          <w:tcPr>
            <w:tcW w:w="1598" w:type="dxa"/>
          </w:tcPr>
          <w:p w14:paraId="4D061E3A" w14:textId="77777777" w:rsidR="006A2ED4" w:rsidRDefault="00000000">
            <w:proofErr w:type="spellStart"/>
            <w:r>
              <w:t>Predmety</w:t>
            </w:r>
            <w:proofErr w:type="spellEnd"/>
            <w:r>
              <w:t xml:space="preserve"> v </w:t>
            </w:r>
            <w:proofErr w:type="spellStart"/>
            <w:r>
              <w:t>triede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7EC27C5F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predmety</w:t>
            </w:r>
            <w:proofErr w:type="spellEnd"/>
            <w:r>
              <w:t xml:space="preserve"> v </w:t>
            </w:r>
            <w:proofErr w:type="spellStart"/>
            <w:r>
              <w:t>triede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062A3889" w14:textId="77777777" w:rsidR="006A2ED4" w:rsidRDefault="00000000">
            <w:r>
              <w:t>What’s this? It’s a (book). What’s that? It’s a (book).</w:t>
            </w:r>
          </w:p>
        </w:tc>
        <w:tc>
          <w:tcPr>
            <w:tcW w:w="1551" w:type="dxa"/>
          </w:tcPr>
          <w:p w14:paraId="1CC7822A" w14:textId="77777777" w:rsidR="006A2ED4" w:rsidRDefault="00000000">
            <w:r>
              <w:t>rubber, desk, chair, pencil case, notebook</w:t>
            </w:r>
          </w:p>
        </w:tc>
        <w:tc>
          <w:tcPr>
            <w:tcW w:w="1633" w:type="dxa"/>
          </w:tcPr>
          <w:p w14:paraId="2CD9470C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26875D45" w14:textId="77777777" w:rsidR="006A2ED4" w:rsidRDefault="006A2ED4"/>
        </w:tc>
      </w:tr>
      <w:tr w:rsidR="006A2ED4" w14:paraId="077EA080" w14:textId="77777777" w:rsidTr="00BD7D4D">
        <w:tc>
          <w:tcPr>
            <w:tcW w:w="910" w:type="dxa"/>
          </w:tcPr>
          <w:p w14:paraId="73A20DFF" w14:textId="77777777" w:rsidR="006A2ED4" w:rsidRDefault="006A2ED4"/>
        </w:tc>
        <w:tc>
          <w:tcPr>
            <w:tcW w:w="960" w:type="dxa"/>
          </w:tcPr>
          <w:p w14:paraId="2AFFF3A9" w14:textId="77777777" w:rsidR="006A2ED4" w:rsidRDefault="00000000">
            <w:r>
              <w:t>3</w:t>
            </w:r>
          </w:p>
        </w:tc>
        <w:tc>
          <w:tcPr>
            <w:tcW w:w="952" w:type="dxa"/>
          </w:tcPr>
          <w:p w14:paraId="38337655" w14:textId="77777777" w:rsidR="006A2ED4" w:rsidRDefault="00000000">
            <w:r>
              <w:t>7</w:t>
            </w:r>
          </w:p>
        </w:tc>
        <w:tc>
          <w:tcPr>
            <w:tcW w:w="1155" w:type="dxa"/>
          </w:tcPr>
          <w:p w14:paraId="294F6FD9" w14:textId="77777777" w:rsidR="006A2ED4" w:rsidRDefault="00000000">
            <w:r>
              <w:t>Module 1 - Young Stars</w:t>
            </w:r>
          </w:p>
        </w:tc>
        <w:tc>
          <w:tcPr>
            <w:tcW w:w="1598" w:type="dxa"/>
          </w:tcPr>
          <w:p w14:paraId="6782B0EB" w14:textId="77777777" w:rsidR="006A2ED4" w:rsidRDefault="00000000">
            <w:r>
              <w:t xml:space="preserve">Gramatika - It is.../Is </w:t>
            </w:r>
            <w:proofErr w:type="spellStart"/>
            <w:proofErr w:type="gramStart"/>
            <w:r>
              <w:t>it..</w:t>
            </w:r>
            <w:proofErr w:type="gramEnd"/>
            <w:r>
              <w:t>Yes</w:t>
            </w:r>
            <w:proofErr w:type="spellEnd"/>
            <w:r>
              <w:t>/No</w:t>
            </w:r>
          </w:p>
        </w:tc>
        <w:tc>
          <w:tcPr>
            <w:tcW w:w="2452" w:type="dxa"/>
          </w:tcPr>
          <w:p w14:paraId="1BCA2674" w14:textId="77777777" w:rsidR="006A2ED4" w:rsidRDefault="00000000"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zisťovacie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ne</w:t>
            </w:r>
          </w:p>
        </w:tc>
        <w:tc>
          <w:tcPr>
            <w:tcW w:w="1825" w:type="dxa"/>
          </w:tcPr>
          <w:p w14:paraId="3531E604" w14:textId="77777777" w:rsidR="006A2ED4" w:rsidRDefault="00000000">
            <w:r>
              <w:t>Is it a (desk)? Yes, it is. / No, it isn’t.</w:t>
            </w:r>
          </w:p>
        </w:tc>
        <w:tc>
          <w:tcPr>
            <w:tcW w:w="1551" w:type="dxa"/>
          </w:tcPr>
          <w:p w14:paraId="5651F1EE" w14:textId="77777777" w:rsidR="006A2ED4" w:rsidRDefault="006A2ED4"/>
        </w:tc>
        <w:tc>
          <w:tcPr>
            <w:tcW w:w="1633" w:type="dxa"/>
          </w:tcPr>
          <w:p w14:paraId="20BB266F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46BE242D" w14:textId="77777777" w:rsidR="006A2ED4" w:rsidRDefault="006A2ED4"/>
        </w:tc>
      </w:tr>
      <w:tr w:rsidR="006A2ED4" w14:paraId="59CA9029" w14:textId="77777777" w:rsidTr="00BD7D4D">
        <w:tc>
          <w:tcPr>
            <w:tcW w:w="910" w:type="dxa"/>
          </w:tcPr>
          <w:p w14:paraId="1FE01349" w14:textId="77777777" w:rsidR="006A2ED4" w:rsidRDefault="006A2ED4"/>
        </w:tc>
        <w:tc>
          <w:tcPr>
            <w:tcW w:w="960" w:type="dxa"/>
          </w:tcPr>
          <w:p w14:paraId="7250A79D" w14:textId="77777777" w:rsidR="006A2ED4" w:rsidRDefault="006A2ED4"/>
        </w:tc>
        <w:tc>
          <w:tcPr>
            <w:tcW w:w="952" w:type="dxa"/>
          </w:tcPr>
          <w:p w14:paraId="1B3B38E9" w14:textId="77777777" w:rsidR="006A2ED4" w:rsidRDefault="00000000">
            <w:r>
              <w:t>8</w:t>
            </w:r>
          </w:p>
        </w:tc>
        <w:tc>
          <w:tcPr>
            <w:tcW w:w="1155" w:type="dxa"/>
          </w:tcPr>
          <w:p w14:paraId="4A02F452" w14:textId="77777777" w:rsidR="006A2ED4" w:rsidRDefault="00000000">
            <w:r>
              <w:t>Module 1 – Our world</w:t>
            </w:r>
          </w:p>
        </w:tc>
        <w:tc>
          <w:tcPr>
            <w:tcW w:w="1598" w:type="dxa"/>
          </w:tcPr>
          <w:p w14:paraId="6E63D809" w14:textId="77777777" w:rsidR="006A2ED4" w:rsidRDefault="00000000">
            <w:r>
              <w:t xml:space="preserve">Moja </w:t>
            </w:r>
            <w:proofErr w:type="spellStart"/>
            <w:r>
              <w:t>trieda</w:t>
            </w:r>
            <w:proofErr w:type="spellEnd"/>
          </w:p>
        </w:tc>
        <w:tc>
          <w:tcPr>
            <w:tcW w:w="2452" w:type="dxa"/>
          </w:tcPr>
          <w:p w14:paraId="0763C0D7" w14:textId="77777777" w:rsidR="006A2ED4" w:rsidRDefault="00000000">
            <w:proofErr w:type="spellStart"/>
            <w:r>
              <w:t>opísať</w:t>
            </w:r>
            <w:proofErr w:type="spellEnd"/>
            <w:r>
              <w:t xml:space="preserve"> </w:t>
            </w:r>
            <w:proofErr w:type="spellStart"/>
            <w:r>
              <w:t>svoju</w:t>
            </w:r>
            <w:proofErr w:type="spellEnd"/>
            <w:r>
              <w:t xml:space="preserve"> </w:t>
            </w:r>
            <w:proofErr w:type="spellStart"/>
            <w:r>
              <w:t>triedu</w:t>
            </w:r>
            <w:proofErr w:type="spell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jednoduchých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a </w:t>
            </w:r>
            <w:proofErr w:type="spellStart"/>
            <w:r>
              <w:t>viet</w:t>
            </w:r>
            <w:proofErr w:type="spellEnd"/>
            <w:r>
              <w:t xml:space="preserve"> </w:t>
            </w:r>
            <w:proofErr w:type="spellStart"/>
            <w:r>
              <w:t>podľa</w:t>
            </w:r>
            <w:proofErr w:type="spellEnd"/>
            <w:r>
              <w:t xml:space="preserve"> </w:t>
            </w:r>
            <w:proofErr w:type="spellStart"/>
            <w:r>
              <w:t>príkladu</w:t>
            </w:r>
            <w:proofErr w:type="spellEnd"/>
          </w:p>
        </w:tc>
        <w:tc>
          <w:tcPr>
            <w:tcW w:w="1825" w:type="dxa"/>
          </w:tcPr>
          <w:p w14:paraId="18E9BD6B" w14:textId="77777777" w:rsidR="006A2ED4" w:rsidRDefault="00000000">
            <w:r>
              <w:t>This is a computer., This is an apple.</w:t>
            </w:r>
          </w:p>
        </w:tc>
        <w:tc>
          <w:tcPr>
            <w:tcW w:w="1551" w:type="dxa"/>
          </w:tcPr>
          <w:p w14:paraId="5A146605" w14:textId="77777777" w:rsidR="006A2ED4" w:rsidRDefault="00000000">
            <w:r>
              <w:t>board, whiteboard, apple, umbrella, classroom, new, old</w:t>
            </w:r>
          </w:p>
        </w:tc>
        <w:tc>
          <w:tcPr>
            <w:tcW w:w="1633" w:type="dxa"/>
          </w:tcPr>
          <w:p w14:paraId="5B9AB7D7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598B8DC4" w14:textId="77777777" w:rsidR="006A2ED4" w:rsidRDefault="006A2ED4"/>
        </w:tc>
      </w:tr>
      <w:tr w:rsidR="006A2ED4" w14:paraId="55BF4195" w14:textId="77777777" w:rsidTr="00BD7D4D">
        <w:tc>
          <w:tcPr>
            <w:tcW w:w="910" w:type="dxa"/>
          </w:tcPr>
          <w:p w14:paraId="4B096DAE" w14:textId="77777777" w:rsidR="006A2ED4" w:rsidRDefault="006A2ED4"/>
        </w:tc>
        <w:tc>
          <w:tcPr>
            <w:tcW w:w="960" w:type="dxa"/>
          </w:tcPr>
          <w:p w14:paraId="43C17E8F" w14:textId="77777777" w:rsidR="006A2ED4" w:rsidRDefault="006A2ED4"/>
        </w:tc>
        <w:tc>
          <w:tcPr>
            <w:tcW w:w="952" w:type="dxa"/>
          </w:tcPr>
          <w:p w14:paraId="7120FF53" w14:textId="77777777" w:rsidR="006A2ED4" w:rsidRDefault="00000000">
            <w:r>
              <w:t>9</w:t>
            </w:r>
          </w:p>
        </w:tc>
        <w:tc>
          <w:tcPr>
            <w:tcW w:w="1155" w:type="dxa"/>
          </w:tcPr>
          <w:p w14:paraId="19F00904" w14:textId="77777777" w:rsidR="006A2ED4" w:rsidRDefault="00000000">
            <w:r>
              <w:t>Module 1 - Our World</w:t>
            </w:r>
          </w:p>
        </w:tc>
        <w:tc>
          <w:tcPr>
            <w:tcW w:w="1598" w:type="dxa"/>
          </w:tcPr>
          <w:p w14:paraId="2896ADA7" w14:textId="77777777" w:rsidR="006A2ED4" w:rsidRDefault="00000000">
            <w:r>
              <w:t xml:space="preserve">Neurčitý </w:t>
            </w:r>
            <w:proofErr w:type="spellStart"/>
            <w:r>
              <w:t>člen</w:t>
            </w:r>
            <w:proofErr w:type="spellEnd"/>
            <w:r>
              <w:t xml:space="preserve"> a, an</w:t>
            </w:r>
          </w:p>
        </w:tc>
        <w:tc>
          <w:tcPr>
            <w:tcW w:w="2452" w:type="dxa"/>
          </w:tcPr>
          <w:p w14:paraId="3790B948" w14:textId="77777777" w:rsidR="006A2ED4" w:rsidRDefault="00000000">
            <w:proofErr w:type="spellStart"/>
            <w:r>
              <w:t>priradiť</w:t>
            </w:r>
            <w:proofErr w:type="spellEnd"/>
            <w:r>
              <w:t xml:space="preserve"> </w:t>
            </w:r>
            <w:proofErr w:type="spellStart"/>
            <w:r>
              <w:t>neurčité</w:t>
            </w:r>
            <w:proofErr w:type="spellEnd"/>
            <w:r>
              <w:t xml:space="preserve"> </w:t>
            </w:r>
            <w:proofErr w:type="spellStart"/>
            <w:r>
              <w:t>členy</w:t>
            </w:r>
            <w:proofErr w:type="spellEnd"/>
            <w:r>
              <w:t xml:space="preserve"> A </w:t>
            </w:r>
            <w:proofErr w:type="spellStart"/>
            <w:r>
              <w:t>a</w:t>
            </w:r>
            <w:proofErr w:type="spellEnd"/>
            <w:r>
              <w:t xml:space="preserve"> AN k </w:t>
            </w:r>
            <w:proofErr w:type="spellStart"/>
            <w:r>
              <w:t>jednotlivým</w:t>
            </w:r>
            <w:proofErr w:type="spellEnd"/>
            <w:r>
              <w:t xml:space="preserve"> </w:t>
            </w:r>
            <w:proofErr w:type="spellStart"/>
            <w:r>
              <w:t>podstatným</w:t>
            </w:r>
            <w:proofErr w:type="spellEnd"/>
            <w:r>
              <w:t xml:space="preserve"> </w:t>
            </w:r>
            <w:proofErr w:type="spellStart"/>
            <w:r>
              <w:t>menám</w:t>
            </w:r>
            <w:proofErr w:type="spellEnd"/>
          </w:p>
        </w:tc>
        <w:tc>
          <w:tcPr>
            <w:tcW w:w="1825" w:type="dxa"/>
          </w:tcPr>
          <w:p w14:paraId="4620E249" w14:textId="77777777" w:rsidR="006A2ED4" w:rsidRDefault="00000000">
            <w:r>
              <w:t>a computer, an apple</w:t>
            </w:r>
          </w:p>
        </w:tc>
        <w:tc>
          <w:tcPr>
            <w:tcW w:w="1551" w:type="dxa"/>
          </w:tcPr>
          <w:p w14:paraId="7695F045" w14:textId="77777777" w:rsidR="006A2ED4" w:rsidRDefault="006A2ED4"/>
        </w:tc>
        <w:tc>
          <w:tcPr>
            <w:tcW w:w="1633" w:type="dxa"/>
          </w:tcPr>
          <w:p w14:paraId="712F7A87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57C89CC" w14:textId="77777777" w:rsidR="006A2ED4" w:rsidRDefault="006A2ED4"/>
        </w:tc>
      </w:tr>
      <w:tr w:rsidR="006A2ED4" w14:paraId="7FDE840E" w14:textId="77777777" w:rsidTr="00BD7D4D">
        <w:tc>
          <w:tcPr>
            <w:tcW w:w="910" w:type="dxa"/>
          </w:tcPr>
          <w:p w14:paraId="2543CF3E" w14:textId="77777777" w:rsidR="006A2ED4" w:rsidRDefault="006A2ED4"/>
        </w:tc>
        <w:tc>
          <w:tcPr>
            <w:tcW w:w="960" w:type="dxa"/>
          </w:tcPr>
          <w:p w14:paraId="35723665" w14:textId="77777777" w:rsidR="006A2ED4" w:rsidRDefault="00000000">
            <w:r>
              <w:t>4</w:t>
            </w:r>
          </w:p>
        </w:tc>
        <w:tc>
          <w:tcPr>
            <w:tcW w:w="952" w:type="dxa"/>
          </w:tcPr>
          <w:p w14:paraId="799D955B" w14:textId="77777777" w:rsidR="006A2ED4" w:rsidRDefault="00000000">
            <w:r>
              <w:t>10</w:t>
            </w:r>
          </w:p>
        </w:tc>
        <w:tc>
          <w:tcPr>
            <w:tcW w:w="1155" w:type="dxa"/>
          </w:tcPr>
          <w:p w14:paraId="2D77CE01" w14:textId="77777777" w:rsidR="006A2ED4" w:rsidRDefault="00000000">
            <w:r>
              <w:t>Module 1 – Let’s play</w:t>
            </w:r>
          </w:p>
        </w:tc>
        <w:tc>
          <w:tcPr>
            <w:tcW w:w="1598" w:type="dxa"/>
          </w:tcPr>
          <w:p w14:paraId="6826BF46" w14:textId="77777777" w:rsidR="006A2ED4" w:rsidRDefault="00000000">
            <w:proofErr w:type="spellStart"/>
            <w:r>
              <w:t>Pokyny</w:t>
            </w:r>
            <w:proofErr w:type="spellEnd"/>
            <w:r>
              <w:t xml:space="preserve"> v </w:t>
            </w:r>
            <w:proofErr w:type="spellStart"/>
            <w:r>
              <w:t>triede</w:t>
            </w:r>
            <w:proofErr w:type="spellEnd"/>
            <w:r>
              <w:t xml:space="preserve">, </w:t>
            </w:r>
            <w:proofErr w:type="spellStart"/>
            <w:r>
              <w:t>výslovnosť</w:t>
            </w:r>
            <w:proofErr w:type="spellEnd"/>
            <w:r>
              <w:t xml:space="preserve"> </w:t>
            </w:r>
            <w:proofErr w:type="spellStart"/>
            <w:r>
              <w:t>písmena</w:t>
            </w:r>
            <w:proofErr w:type="spellEnd"/>
            <w:r>
              <w:t xml:space="preserve"> C</w:t>
            </w:r>
          </w:p>
        </w:tc>
        <w:tc>
          <w:tcPr>
            <w:tcW w:w="2452" w:type="dxa"/>
          </w:tcPr>
          <w:p w14:paraId="3184C223" w14:textId="77777777" w:rsidR="006A2ED4" w:rsidRDefault="00000000">
            <w:proofErr w:type="spellStart"/>
            <w:r>
              <w:t>dávať</w:t>
            </w:r>
            <w:proofErr w:type="spellEnd"/>
            <w:r>
              <w:t xml:space="preserve"> a </w:t>
            </w:r>
            <w:proofErr w:type="spellStart"/>
            <w:r>
              <w:t>plniť</w:t>
            </w:r>
            <w:proofErr w:type="spellEnd"/>
            <w:r>
              <w:t xml:space="preserve"> </w:t>
            </w:r>
            <w:proofErr w:type="spellStart"/>
            <w:r>
              <w:t>rozkazy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C</w:t>
            </w:r>
          </w:p>
        </w:tc>
        <w:tc>
          <w:tcPr>
            <w:tcW w:w="1825" w:type="dxa"/>
          </w:tcPr>
          <w:p w14:paraId="4D188D29" w14:textId="77777777" w:rsidR="006A2ED4" w:rsidRDefault="00000000">
            <w:r>
              <w:t>Open your book., Close the door.</w:t>
            </w:r>
          </w:p>
        </w:tc>
        <w:tc>
          <w:tcPr>
            <w:tcW w:w="1551" w:type="dxa"/>
          </w:tcPr>
          <w:p w14:paraId="41EC2C92" w14:textId="77777777" w:rsidR="006A2ED4" w:rsidRDefault="00000000">
            <w:r>
              <w:t xml:space="preserve">window, door, </w:t>
            </w:r>
            <w:proofErr w:type="gramStart"/>
            <w:r>
              <w:t>Open</w:t>
            </w:r>
            <w:proofErr w:type="gramEnd"/>
            <w:r>
              <w:t xml:space="preserve"> your book, </w:t>
            </w:r>
            <w:proofErr w:type="gramStart"/>
            <w:r>
              <w:t>Close</w:t>
            </w:r>
            <w:proofErr w:type="gramEnd"/>
            <w:r>
              <w:t xml:space="preserve"> your book, </w:t>
            </w:r>
            <w:proofErr w:type="gramStart"/>
            <w:r>
              <w:t>Stand</w:t>
            </w:r>
            <w:proofErr w:type="gramEnd"/>
            <w:r>
              <w:t xml:space="preserve"> </w:t>
            </w:r>
            <w:proofErr w:type="gramStart"/>
            <w:r>
              <w:t>up!,</w:t>
            </w:r>
            <w:proofErr w:type="gramEnd"/>
            <w:r>
              <w:t xml:space="preserve"> Sit down!</w:t>
            </w:r>
          </w:p>
        </w:tc>
        <w:tc>
          <w:tcPr>
            <w:tcW w:w="1633" w:type="dxa"/>
          </w:tcPr>
          <w:p w14:paraId="1C76AC3E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FBA79C7" w14:textId="77777777" w:rsidR="006A2ED4" w:rsidRDefault="006A2ED4"/>
        </w:tc>
      </w:tr>
      <w:tr w:rsidR="006A2ED4" w14:paraId="3416DD1E" w14:textId="77777777" w:rsidTr="00BD7D4D">
        <w:tc>
          <w:tcPr>
            <w:tcW w:w="910" w:type="dxa"/>
          </w:tcPr>
          <w:p w14:paraId="167D1934" w14:textId="77777777" w:rsidR="006A2ED4" w:rsidRDefault="006A2ED4"/>
        </w:tc>
        <w:tc>
          <w:tcPr>
            <w:tcW w:w="960" w:type="dxa"/>
          </w:tcPr>
          <w:p w14:paraId="583CAD24" w14:textId="77777777" w:rsidR="006A2ED4" w:rsidRDefault="006A2ED4"/>
        </w:tc>
        <w:tc>
          <w:tcPr>
            <w:tcW w:w="952" w:type="dxa"/>
          </w:tcPr>
          <w:p w14:paraId="2ACB2255" w14:textId="77777777" w:rsidR="006A2ED4" w:rsidRDefault="00000000">
            <w:r>
              <w:t>11</w:t>
            </w:r>
          </w:p>
        </w:tc>
        <w:tc>
          <w:tcPr>
            <w:tcW w:w="1155" w:type="dxa"/>
          </w:tcPr>
          <w:p w14:paraId="4DF0F211" w14:textId="77777777" w:rsidR="006A2ED4" w:rsidRDefault="00000000">
            <w:r>
              <w:t>Module 1 – Cross-curricular</w:t>
            </w:r>
          </w:p>
        </w:tc>
        <w:tc>
          <w:tcPr>
            <w:tcW w:w="1598" w:type="dxa"/>
          </w:tcPr>
          <w:p w14:paraId="2F835230" w14:textId="77777777" w:rsidR="006A2ED4" w:rsidRDefault="00000000">
            <w:proofErr w:type="spellStart"/>
            <w:r>
              <w:t>Matematika</w:t>
            </w:r>
            <w:proofErr w:type="spellEnd"/>
            <w:r>
              <w:t xml:space="preserve"> -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matematické</w:t>
            </w:r>
            <w:proofErr w:type="spellEnd"/>
            <w:r>
              <w:t xml:space="preserve"> </w:t>
            </w:r>
            <w:proofErr w:type="spellStart"/>
            <w:r>
              <w:t>operácie</w:t>
            </w:r>
            <w:proofErr w:type="spellEnd"/>
          </w:p>
        </w:tc>
        <w:tc>
          <w:tcPr>
            <w:tcW w:w="2452" w:type="dxa"/>
          </w:tcPr>
          <w:p w14:paraId="5BF4D760" w14:textId="77777777" w:rsidR="006A2ED4" w:rsidRDefault="00000000"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základné</w:t>
            </w:r>
            <w:proofErr w:type="spellEnd"/>
            <w:r>
              <w:t xml:space="preserve"> </w:t>
            </w:r>
            <w:proofErr w:type="spellStart"/>
            <w:r>
              <w:t>matematické</w:t>
            </w:r>
            <w:proofErr w:type="spellEnd"/>
            <w:r>
              <w:t xml:space="preserve"> </w:t>
            </w:r>
            <w:proofErr w:type="spellStart"/>
            <w:r>
              <w:t>operácie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matematické</w:t>
            </w:r>
            <w:proofErr w:type="spellEnd"/>
            <w:r>
              <w:t xml:space="preserve"> </w:t>
            </w:r>
            <w:proofErr w:type="spellStart"/>
            <w:r>
              <w:t>úkony</w:t>
            </w:r>
            <w:proofErr w:type="spellEnd"/>
          </w:p>
        </w:tc>
        <w:tc>
          <w:tcPr>
            <w:tcW w:w="1825" w:type="dxa"/>
          </w:tcPr>
          <w:p w14:paraId="5AF752D8" w14:textId="77777777" w:rsidR="006A2ED4" w:rsidRDefault="006A2ED4"/>
        </w:tc>
        <w:tc>
          <w:tcPr>
            <w:tcW w:w="1551" w:type="dxa"/>
          </w:tcPr>
          <w:p w14:paraId="5D32018F" w14:textId="77777777" w:rsidR="006A2ED4" w:rsidRDefault="00000000">
            <w:r>
              <w:t>plus, minus, times, equals</w:t>
            </w:r>
          </w:p>
        </w:tc>
        <w:tc>
          <w:tcPr>
            <w:tcW w:w="1633" w:type="dxa"/>
          </w:tcPr>
          <w:p w14:paraId="6272A3AA" w14:textId="77777777" w:rsidR="006A2ED4" w:rsidRDefault="00000000">
            <w:r>
              <w:t xml:space="preserve">Student’s book, Multimedia material &amp; </w:t>
            </w:r>
            <w:r>
              <w:lastRenderedPageBreak/>
              <w:t>player, Flashcards</w:t>
            </w:r>
          </w:p>
        </w:tc>
        <w:tc>
          <w:tcPr>
            <w:tcW w:w="1143" w:type="dxa"/>
          </w:tcPr>
          <w:p w14:paraId="62FD8CFE" w14:textId="77777777" w:rsidR="006A2ED4" w:rsidRDefault="006A2ED4"/>
        </w:tc>
      </w:tr>
      <w:tr w:rsidR="006A2ED4" w14:paraId="76F727F2" w14:textId="77777777" w:rsidTr="00BD7D4D">
        <w:tc>
          <w:tcPr>
            <w:tcW w:w="910" w:type="dxa"/>
          </w:tcPr>
          <w:p w14:paraId="6C2D9080" w14:textId="77777777" w:rsidR="006A2ED4" w:rsidRDefault="006A2ED4"/>
        </w:tc>
        <w:tc>
          <w:tcPr>
            <w:tcW w:w="960" w:type="dxa"/>
          </w:tcPr>
          <w:p w14:paraId="2B0D7F14" w14:textId="77777777" w:rsidR="006A2ED4" w:rsidRDefault="006A2ED4"/>
        </w:tc>
        <w:tc>
          <w:tcPr>
            <w:tcW w:w="952" w:type="dxa"/>
          </w:tcPr>
          <w:p w14:paraId="3FD0F06B" w14:textId="77777777" w:rsidR="006A2ED4" w:rsidRDefault="00000000">
            <w:r>
              <w:t>12</w:t>
            </w:r>
          </w:p>
        </w:tc>
        <w:tc>
          <w:tcPr>
            <w:tcW w:w="1155" w:type="dxa"/>
          </w:tcPr>
          <w:p w14:paraId="4DA3FDA8" w14:textId="77777777" w:rsidR="006A2ED4" w:rsidRDefault="00000000">
            <w:r>
              <w:t>Module 1 – Story</w:t>
            </w:r>
          </w:p>
        </w:tc>
        <w:tc>
          <w:tcPr>
            <w:tcW w:w="1598" w:type="dxa"/>
          </w:tcPr>
          <w:p w14:paraId="2746E622" w14:textId="77777777" w:rsidR="006A2ED4" w:rsidRDefault="00000000">
            <w:r>
              <w:t xml:space="preserve">Happy Birthday 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65F7607E" w14:textId="77777777" w:rsidR="006A2ED4" w:rsidRDefault="00000000">
            <w:proofErr w:type="spellStart"/>
            <w:r>
              <w:t>reagovať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udalosť</w:t>
            </w:r>
            <w:proofErr w:type="spellEnd"/>
            <w:r>
              <w:t xml:space="preserve">, </w:t>
            </w:r>
            <w:proofErr w:type="spellStart"/>
            <w:r>
              <w:t>blahoželať</w:t>
            </w:r>
            <w:proofErr w:type="spellEnd"/>
          </w:p>
        </w:tc>
        <w:tc>
          <w:tcPr>
            <w:tcW w:w="1825" w:type="dxa"/>
          </w:tcPr>
          <w:p w14:paraId="5E3DC02D" w14:textId="77777777" w:rsidR="006A2ED4" w:rsidRDefault="00000000">
            <w:r>
              <w:t>Happy Birthday! Thank you!</w:t>
            </w:r>
          </w:p>
        </w:tc>
        <w:tc>
          <w:tcPr>
            <w:tcW w:w="1551" w:type="dxa"/>
          </w:tcPr>
          <w:p w14:paraId="0202689A" w14:textId="77777777" w:rsidR="006A2ED4" w:rsidRDefault="00000000">
            <w:r>
              <w:t xml:space="preserve">teacher, </w:t>
            </w:r>
            <w:proofErr w:type="spellStart"/>
            <w:r>
              <w:t>Mr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>, cake</w:t>
            </w:r>
          </w:p>
        </w:tc>
        <w:tc>
          <w:tcPr>
            <w:tcW w:w="1633" w:type="dxa"/>
          </w:tcPr>
          <w:p w14:paraId="31737ECA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6D3D09F" w14:textId="77777777" w:rsidR="006A2ED4" w:rsidRDefault="006A2ED4"/>
        </w:tc>
      </w:tr>
      <w:tr w:rsidR="006A2ED4" w14:paraId="198AA7CA" w14:textId="77777777" w:rsidTr="00BD7D4D">
        <w:tc>
          <w:tcPr>
            <w:tcW w:w="910" w:type="dxa"/>
          </w:tcPr>
          <w:p w14:paraId="02C453FF" w14:textId="77777777" w:rsidR="006A2ED4" w:rsidRDefault="006A2ED4"/>
        </w:tc>
        <w:tc>
          <w:tcPr>
            <w:tcW w:w="960" w:type="dxa"/>
          </w:tcPr>
          <w:p w14:paraId="40D71276" w14:textId="77777777" w:rsidR="006A2ED4" w:rsidRDefault="00000000">
            <w:r>
              <w:t>5</w:t>
            </w:r>
          </w:p>
        </w:tc>
        <w:tc>
          <w:tcPr>
            <w:tcW w:w="952" w:type="dxa"/>
          </w:tcPr>
          <w:p w14:paraId="15EC14E2" w14:textId="77777777" w:rsidR="006A2ED4" w:rsidRDefault="00000000">
            <w:r>
              <w:t>13</w:t>
            </w:r>
          </w:p>
        </w:tc>
        <w:tc>
          <w:tcPr>
            <w:tcW w:w="1155" w:type="dxa"/>
          </w:tcPr>
          <w:p w14:paraId="1CE9EEAE" w14:textId="77777777" w:rsidR="006A2ED4" w:rsidRDefault="00000000">
            <w:r>
              <w:t>Module 1 - Revision</w:t>
            </w:r>
          </w:p>
        </w:tc>
        <w:tc>
          <w:tcPr>
            <w:tcW w:w="1598" w:type="dxa"/>
          </w:tcPr>
          <w:p w14:paraId="5576551D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1</w:t>
            </w:r>
          </w:p>
        </w:tc>
        <w:tc>
          <w:tcPr>
            <w:tcW w:w="2452" w:type="dxa"/>
          </w:tcPr>
          <w:p w14:paraId="37AC1373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5F72FB6A" w14:textId="77777777" w:rsidR="006A2ED4" w:rsidRDefault="006A2ED4"/>
        </w:tc>
        <w:tc>
          <w:tcPr>
            <w:tcW w:w="1551" w:type="dxa"/>
          </w:tcPr>
          <w:p w14:paraId="59240D23" w14:textId="77777777" w:rsidR="006A2ED4" w:rsidRDefault="006A2ED4"/>
        </w:tc>
        <w:tc>
          <w:tcPr>
            <w:tcW w:w="1633" w:type="dxa"/>
          </w:tcPr>
          <w:p w14:paraId="5718ECAD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723C9770" w14:textId="77777777" w:rsidR="006A2ED4" w:rsidRDefault="006A2ED4"/>
        </w:tc>
      </w:tr>
      <w:tr w:rsidR="006A2ED4" w14:paraId="08938534" w14:textId="77777777" w:rsidTr="00BD7D4D">
        <w:tc>
          <w:tcPr>
            <w:tcW w:w="910" w:type="dxa"/>
          </w:tcPr>
          <w:p w14:paraId="7753ACD9" w14:textId="77777777" w:rsidR="006A2ED4" w:rsidRDefault="006A2ED4"/>
        </w:tc>
        <w:tc>
          <w:tcPr>
            <w:tcW w:w="960" w:type="dxa"/>
          </w:tcPr>
          <w:p w14:paraId="601AF113" w14:textId="77777777" w:rsidR="006A2ED4" w:rsidRDefault="006A2ED4"/>
        </w:tc>
        <w:tc>
          <w:tcPr>
            <w:tcW w:w="952" w:type="dxa"/>
          </w:tcPr>
          <w:p w14:paraId="049F43A4" w14:textId="77777777" w:rsidR="006A2ED4" w:rsidRDefault="00000000">
            <w:r>
              <w:t>14</w:t>
            </w:r>
          </w:p>
        </w:tc>
        <w:tc>
          <w:tcPr>
            <w:tcW w:w="1155" w:type="dxa"/>
          </w:tcPr>
          <w:p w14:paraId="6CF2A6F8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33FC615E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743034ED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</w:p>
        </w:tc>
        <w:tc>
          <w:tcPr>
            <w:tcW w:w="1825" w:type="dxa"/>
          </w:tcPr>
          <w:p w14:paraId="786B69DF" w14:textId="77777777" w:rsidR="006A2ED4" w:rsidRDefault="006A2ED4"/>
        </w:tc>
        <w:tc>
          <w:tcPr>
            <w:tcW w:w="1551" w:type="dxa"/>
          </w:tcPr>
          <w:p w14:paraId="4BC980EE" w14:textId="77777777" w:rsidR="006A2ED4" w:rsidRDefault="006A2ED4"/>
        </w:tc>
        <w:tc>
          <w:tcPr>
            <w:tcW w:w="1633" w:type="dxa"/>
          </w:tcPr>
          <w:p w14:paraId="0C63FA1D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727EE13B" w14:textId="77777777" w:rsidR="006A2ED4" w:rsidRDefault="006A2ED4"/>
        </w:tc>
      </w:tr>
      <w:tr w:rsidR="006A2ED4" w14:paraId="2FCE816E" w14:textId="77777777" w:rsidTr="00BD7D4D">
        <w:tc>
          <w:tcPr>
            <w:tcW w:w="910" w:type="dxa"/>
          </w:tcPr>
          <w:p w14:paraId="1E69DD9B" w14:textId="77777777" w:rsidR="006A2ED4" w:rsidRDefault="006A2ED4"/>
        </w:tc>
        <w:tc>
          <w:tcPr>
            <w:tcW w:w="960" w:type="dxa"/>
          </w:tcPr>
          <w:p w14:paraId="5E67423F" w14:textId="77777777" w:rsidR="006A2ED4" w:rsidRDefault="006A2ED4"/>
        </w:tc>
        <w:tc>
          <w:tcPr>
            <w:tcW w:w="952" w:type="dxa"/>
          </w:tcPr>
          <w:p w14:paraId="3A655AE8" w14:textId="77777777" w:rsidR="006A2ED4" w:rsidRDefault="00000000">
            <w:r>
              <w:t>15</w:t>
            </w:r>
          </w:p>
        </w:tc>
        <w:tc>
          <w:tcPr>
            <w:tcW w:w="1155" w:type="dxa"/>
          </w:tcPr>
          <w:p w14:paraId="5D5D3EF6" w14:textId="77777777" w:rsidR="006A2ED4" w:rsidRDefault="00000000">
            <w:r>
              <w:t>Video Module 1</w:t>
            </w:r>
          </w:p>
        </w:tc>
        <w:tc>
          <w:tcPr>
            <w:tcW w:w="1598" w:type="dxa"/>
          </w:tcPr>
          <w:p w14:paraId="5D45448C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45639F40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19E145C6" w14:textId="77777777" w:rsidR="006A2ED4" w:rsidRDefault="006A2ED4"/>
        </w:tc>
        <w:tc>
          <w:tcPr>
            <w:tcW w:w="1551" w:type="dxa"/>
          </w:tcPr>
          <w:p w14:paraId="723E8981" w14:textId="77777777" w:rsidR="006A2ED4" w:rsidRDefault="006A2ED4"/>
        </w:tc>
        <w:tc>
          <w:tcPr>
            <w:tcW w:w="1633" w:type="dxa"/>
          </w:tcPr>
          <w:p w14:paraId="642E0C21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559427FA" w14:textId="77777777" w:rsidR="006A2ED4" w:rsidRDefault="006A2ED4"/>
        </w:tc>
      </w:tr>
      <w:tr w:rsidR="00BD7D4D" w14:paraId="7DBDC5AB" w14:textId="77777777" w:rsidTr="00BD7D4D">
        <w:trPr>
          <w:trHeight w:val="616"/>
        </w:trPr>
        <w:tc>
          <w:tcPr>
            <w:tcW w:w="910" w:type="dxa"/>
          </w:tcPr>
          <w:p w14:paraId="20482A1C" w14:textId="77777777" w:rsidR="006A2ED4" w:rsidRDefault="006A2ED4"/>
        </w:tc>
        <w:tc>
          <w:tcPr>
            <w:tcW w:w="960" w:type="dxa"/>
          </w:tcPr>
          <w:p w14:paraId="0B844326" w14:textId="77777777" w:rsidR="006A2ED4" w:rsidRDefault="006A2ED4"/>
        </w:tc>
        <w:tc>
          <w:tcPr>
            <w:tcW w:w="952" w:type="dxa"/>
          </w:tcPr>
          <w:p w14:paraId="6C10CD83" w14:textId="77777777" w:rsidR="006A2ED4" w:rsidRDefault="006A2ED4"/>
        </w:tc>
        <w:tc>
          <w:tcPr>
            <w:tcW w:w="1155" w:type="dxa"/>
            <w:shd w:val="clear" w:color="auto" w:fill="FFFF00"/>
          </w:tcPr>
          <w:p w14:paraId="5BA90A15" w14:textId="77777777" w:rsidR="006A2ED4" w:rsidRDefault="00000000">
            <w:r>
              <w:t>Module 2: Home and family</w:t>
            </w:r>
          </w:p>
        </w:tc>
        <w:tc>
          <w:tcPr>
            <w:tcW w:w="1598" w:type="dxa"/>
            <w:shd w:val="clear" w:color="auto" w:fill="FFFF00"/>
          </w:tcPr>
          <w:p w14:paraId="7EF4AC41" w14:textId="77777777" w:rsidR="006A2ED4" w:rsidRDefault="006A2ED4"/>
        </w:tc>
        <w:tc>
          <w:tcPr>
            <w:tcW w:w="2452" w:type="dxa"/>
            <w:shd w:val="clear" w:color="auto" w:fill="FFFF00"/>
          </w:tcPr>
          <w:p w14:paraId="0B8137A5" w14:textId="77777777" w:rsidR="006A2ED4" w:rsidRDefault="006A2ED4"/>
        </w:tc>
        <w:tc>
          <w:tcPr>
            <w:tcW w:w="1825" w:type="dxa"/>
            <w:shd w:val="clear" w:color="auto" w:fill="FFFF00"/>
          </w:tcPr>
          <w:p w14:paraId="77407C7F" w14:textId="77777777" w:rsidR="006A2ED4" w:rsidRDefault="006A2ED4"/>
        </w:tc>
        <w:tc>
          <w:tcPr>
            <w:tcW w:w="1551" w:type="dxa"/>
            <w:shd w:val="clear" w:color="auto" w:fill="FFFF00"/>
          </w:tcPr>
          <w:p w14:paraId="7FF4FFE1" w14:textId="77777777" w:rsidR="006A2ED4" w:rsidRDefault="006A2ED4"/>
        </w:tc>
        <w:tc>
          <w:tcPr>
            <w:tcW w:w="1633" w:type="dxa"/>
            <w:shd w:val="clear" w:color="auto" w:fill="FFFF00"/>
          </w:tcPr>
          <w:p w14:paraId="750962BB" w14:textId="77777777" w:rsidR="006A2ED4" w:rsidRDefault="006A2ED4"/>
        </w:tc>
        <w:tc>
          <w:tcPr>
            <w:tcW w:w="1143" w:type="dxa"/>
            <w:shd w:val="clear" w:color="auto" w:fill="FFFF00"/>
          </w:tcPr>
          <w:p w14:paraId="041D93DA" w14:textId="77777777" w:rsidR="006A2ED4" w:rsidRDefault="006A2ED4"/>
        </w:tc>
      </w:tr>
      <w:tr w:rsidR="006A2ED4" w14:paraId="77650006" w14:textId="77777777" w:rsidTr="00BD7D4D">
        <w:tc>
          <w:tcPr>
            <w:tcW w:w="910" w:type="dxa"/>
          </w:tcPr>
          <w:p w14:paraId="74552927" w14:textId="77777777" w:rsidR="006A2ED4" w:rsidRDefault="006A2ED4"/>
        </w:tc>
        <w:tc>
          <w:tcPr>
            <w:tcW w:w="960" w:type="dxa"/>
          </w:tcPr>
          <w:p w14:paraId="0218BD13" w14:textId="77777777" w:rsidR="006A2ED4" w:rsidRDefault="00000000">
            <w:r>
              <w:t>6</w:t>
            </w:r>
          </w:p>
        </w:tc>
        <w:tc>
          <w:tcPr>
            <w:tcW w:w="952" w:type="dxa"/>
          </w:tcPr>
          <w:p w14:paraId="0A1A37C8" w14:textId="77777777" w:rsidR="006A2ED4" w:rsidRDefault="00000000">
            <w:r>
              <w:t>16</w:t>
            </w:r>
          </w:p>
        </w:tc>
        <w:tc>
          <w:tcPr>
            <w:tcW w:w="1155" w:type="dxa"/>
          </w:tcPr>
          <w:p w14:paraId="2ADA97C7" w14:textId="77777777" w:rsidR="006A2ED4" w:rsidRDefault="00000000">
            <w:r>
              <w:t>Module 2 – Song</w:t>
            </w:r>
          </w:p>
        </w:tc>
        <w:tc>
          <w:tcPr>
            <w:tcW w:w="1598" w:type="dxa"/>
          </w:tcPr>
          <w:p w14:paraId="1EFD6688" w14:textId="77777777" w:rsidR="006A2ED4" w:rsidRDefault="00000000">
            <w:r>
              <w:t xml:space="preserve">Rodina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7A53314D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členov</w:t>
            </w:r>
            <w:proofErr w:type="spellEnd"/>
            <w:r>
              <w:t xml:space="preserve"> </w:t>
            </w:r>
            <w:proofErr w:type="spellStart"/>
            <w:r>
              <w:t>rodiny</w:t>
            </w:r>
            <w:proofErr w:type="spellEnd"/>
          </w:p>
        </w:tc>
        <w:tc>
          <w:tcPr>
            <w:tcW w:w="1825" w:type="dxa"/>
          </w:tcPr>
          <w:p w14:paraId="649760E0" w14:textId="77777777" w:rsidR="006A2ED4" w:rsidRDefault="00000000">
            <w:r>
              <w:t xml:space="preserve">Who’s </w:t>
            </w:r>
            <w:proofErr w:type="gramStart"/>
            <w:r>
              <w:t>that?,</w:t>
            </w:r>
            <w:proofErr w:type="gramEnd"/>
            <w:r>
              <w:t xml:space="preserve"> It’s my (sister)., I am (Fred)., You are (Mary).</w:t>
            </w:r>
          </w:p>
        </w:tc>
        <w:tc>
          <w:tcPr>
            <w:tcW w:w="1551" w:type="dxa"/>
          </w:tcPr>
          <w:p w14:paraId="1E6C6A63" w14:textId="77777777" w:rsidR="006A2ED4" w:rsidRDefault="00000000">
            <w:r>
              <w:t>mum/mother, dad/father, brother, sister, friend</w:t>
            </w:r>
          </w:p>
        </w:tc>
        <w:tc>
          <w:tcPr>
            <w:tcW w:w="1633" w:type="dxa"/>
          </w:tcPr>
          <w:p w14:paraId="403A18DA" w14:textId="77777777" w:rsidR="006A2ED4" w:rsidRDefault="00000000">
            <w:r>
              <w:t xml:space="preserve">Student’s book, Multimedia material &amp; </w:t>
            </w:r>
            <w:r>
              <w:lastRenderedPageBreak/>
              <w:t>player, Flashcards</w:t>
            </w:r>
          </w:p>
        </w:tc>
        <w:tc>
          <w:tcPr>
            <w:tcW w:w="1143" w:type="dxa"/>
          </w:tcPr>
          <w:p w14:paraId="0FD84894" w14:textId="77777777" w:rsidR="006A2ED4" w:rsidRDefault="00000000">
            <w:proofErr w:type="spellStart"/>
            <w:r>
              <w:lastRenderedPageBreak/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T1, </w:t>
            </w:r>
            <w:r>
              <w:lastRenderedPageBreak/>
              <w:t xml:space="preserve">T2, K2, K3, </w:t>
            </w:r>
          </w:p>
        </w:tc>
      </w:tr>
      <w:tr w:rsidR="006A2ED4" w14:paraId="2F10C390" w14:textId="77777777" w:rsidTr="00BD7D4D">
        <w:tc>
          <w:tcPr>
            <w:tcW w:w="910" w:type="dxa"/>
          </w:tcPr>
          <w:p w14:paraId="78BED119" w14:textId="77777777" w:rsidR="006A2ED4" w:rsidRDefault="006A2ED4"/>
        </w:tc>
        <w:tc>
          <w:tcPr>
            <w:tcW w:w="960" w:type="dxa"/>
          </w:tcPr>
          <w:p w14:paraId="4B68B414" w14:textId="77777777" w:rsidR="006A2ED4" w:rsidRDefault="006A2ED4"/>
        </w:tc>
        <w:tc>
          <w:tcPr>
            <w:tcW w:w="952" w:type="dxa"/>
          </w:tcPr>
          <w:p w14:paraId="0AD130D2" w14:textId="77777777" w:rsidR="006A2ED4" w:rsidRDefault="00000000">
            <w:r>
              <w:t>17</w:t>
            </w:r>
          </w:p>
        </w:tc>
        <w:tc>
          <w:tcPr>
            <w:tcW w:w="1155" w:type="dxa"/>
          </w:tcPr>
          <w:p w14:paraId="164A9BB1" w14:textId="77777777" w:rsidR="006A2ED4" w:rsidRDefault="00000000">
            <w:r>
              <w:t>Module 2 – Young Stars</w:t>
            </w:r>
          </w:p>
        </w:tc>
        <w:tc>
          <w:tcPr>
            <w:tcW w:w="1598" w:type="dxa"/>
          </w:tcPr>
          <w:p w14:paraId="4743A001" w14:textId="77777777" w:rsidR="006A2ED4" w:rsidRDefault="00000000">
            <w:r>
              <w:t xml:space="preserve">Rodina,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085E23E1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členov</w:t>
            </w:r>
            <w:proofErr w:type="spellEnd"/>
            <w:r>
              <w:t xml:space="preserve"> </w:t>
            </w:r>
            <w:proofErr w:type="spellStart"/>
            <w:r>
              <w:t>rodiny</w:t>
            </w:r>
            <w:proofErr w:type="spellEnd"/>
            <w:r>
              <w:t xml:space="preserve"> a </w:t>
            </w:r>
            <w:proofErr w:type="spellStart"/>
            <w:r>
              <w:t>priateľov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1E93163A" w14:textId="77777777" w:rsidR="006A2ED4" w:rsidRDefault="006A2ED4"/>
        </w:tc>
        <w:tc>
          <w:tcPr>
            <w:tcW w:w="1551" w:type="dxa"/>
          </w:tcPr>
          <w:p w14:paraId="0BC87E59" w14:textId="77777777" w:rsidR="006A2ED4" w:rsidRDefault="00000000">
            <w:r>
              <w:t>grandfather, grandmother, cousin, boy, girl</w:t>
            </w:r>
          </w:p>
        </w:tc>
        <w:tc>
          <w:tcPr>
            <w:tcW w:w="1633" w:type="dxa"/>
          </w:tcPr>
          <w:p w14:paraId="25A3D68E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96ABE3C" w14:textId="77777777" w:rsidR="006A2ED4" w:rsidRDefault="006A2ED4"/>
        </w:tc>
      </w:tr>
      <w:tr w:rsidR="006A2ED4" w14:paraId="564BF1BD" w14:textId="77777777" w:rsidTr="00BD7D4D">
        <w:tc>
          <w:tcPr>
            <w:tcW w:w="910" w:type="dxa"/>
          </w:tcPr>
          <w:p w14:paraId="312B34E5" w14:textId="77777777" w:rsidR="006A2ED4" w:rsidRDefault="006A2ED4"/>
        </w:tc>
        <w:tc>
          <w:tcPr>
            <w:tcW w:w="960" w:type="dxa"/>
          </w:tcPr>
          <w:p w14:paraId="6198F6E7" w14:textId="77777777" w:rsidR="006A2ED4" w:rsidRDefault="006A2ED4"/>
        </w:tc>
        <w:tc>
          <w:tcPr>
            <w:tcW w:w="952" w:type="dxa"/>
          </w:tcPr>
          <w:p w14:paraId="4444E139" w14:textId="77777777" w:rsidR="006A2ED4" w:rsidRDefault="00000000">
            <w:r>
              <w:t>18</w:t>
            </w:r>
          </w:p>
        </w:tc>
        <w:tc>
          <w:tcPr>
            <w:tcW w:w="1155" w:type="dxa"/>
          </w:tcPr>
          <w:p w14:paraId="2181115D" w14:textId="77777777" w:rsidR="006A2ED4" w:rsidRDefault="00000000">
            <w:r>
              <w:t>Module 2 - Young Stars</w:t>
            </w:r>
          </w:p>
        </w:tc>
        <w:tc>
          <w:tcPr>
            <w:tcW w:w="1598" w:type="dxa"/>
          </w:tcPr>
          <w:p w14:paraId="6F83E577" w14:textId="77777777" w:rsidR="006A2ED4" w:rsidRDefault="00000000">
            <w:r>
              <w:t xml:space="preserve">Gramatika - </w:t>
            </w:r>
            <w:proofErr w:type="spellStart"/>
            <w:r>
              <w:t>zámená</w:t>
            </w:r>
            <w:proofErr w:type="spellEnd"/>
            <w:r>
              <w:t xml:space="preserve"> HE, SHE, </w:t>
            </w:r>
            <w:proofErr w:type="gramStart"/>
            <w:r>
              <w:t>IT ,</w:t>
            </w:r>
            <w:proofErr w:type="gramEnd"/>
            <w:r>
              <w:t xml:space="preserve"> </w:t>
            </w:r>
            <w:proofErr w:type="spellStart"/>
            <w:r>
              <w:t>množné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</w:p>
        </w:tc>
        <w:tc>
          <w:tcPr>
            <w:tcW w:w="2452" w:type="dxa"/>
          </w:tcPr>
          <w:p w14:paraId="3206E76A" w14:textId="77777777" w:rsidR="006A2ED4" w:rsidRDefault="00000000">
            <w:proofErr w:type="spellStart"/>
            <w:r>
              <w:t>priradiť</w:t>
            </w:r>
            <w:proofErr w:type="spellEnd"/>
            <w:r>
              <w:t xml:space="preserve"> </w:t>
            </w:r>
            <w:proofErr w:type="spellStart"/>
            <w:r>
              <w:t>zámená</w:t>
            </w:r>
            <w:proofErr w:type="spellEnd"/>
            <w:r>
              <w:t xml:space="preserve"> k </w:t>
            </w:r>
            <w:proofErr w:type="spellStart"/>
            <w:r>
              <w:t>príslušným</w:t>
            </w:r>
            <w:proofErr w:type="spellEnd"/>
            <w:r>
              <w:t xml:space="preserve"> </w:t>
            </w:r>
            <w:proofErr w:type="spellStart"/>
            <w:r>
              <w:t>osobám</w:t>
            </w:r>
            <w:proofErr w:type="spellEnd"/>
            <w:r>
              <w:t xml:space="preserve">, </w:t>
            </w:r>
            <w:proofErr w:type="spellStart"/>
            <w:r>
              <w:t>aplikovať</w:t>
            </w:r>
            <w:proofErr w:type="spellEnd"/>
            <w:r>
              <w:t xml:space="preserve"> </w:t>
            </w:r>
            <w:proofErr w:type="spellStart"/>
            <w:r>
              <w:t>pravidlo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tvorení</w:t>
            </w:r>
            <w:proofErr w:type="spellEnd"/>
            <w:r>
              <w:t xml:space="preserve"> </w:t>
            </w:r>
            <w:proofErr w:type="spellStart"/>
            <w:r>
              <w:t>pravidelného</w:t>
            </w:r>
            <w:proofErr w:type="spellEnd"/>
            <w:r>
              <w:t xml:space="preserve"> </w:t>
            </w:r>
            <w:proofErr w:type="spellStart"/>
            <w:r>
              <w:t>množného</w:t>
            </w:r>
            <w:proofErr w:type="spellEnd"/>
            <w:r>
              <w:t xml:space="preserve"> </w:t>
            </w:r>
            <w:proofErr w:type="spellStart"/>
            <w:r>
              <w:t>čísla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4DE8979D" w14:textId="77777777" w:rsidR="006A2ED4" w:rsidRDefault="00000000">
            <w:r>
              <w:t>He is/He’s (a boy)., She is/She’s (a girl)., It is/It’s (a cat), girl-girls, boy-boys</w:t>
            </w:r>
          </w:p>
        </w:tc>
        <w:tc>
          <w:tcPr>
            <w:tcW w:w="1551" w:type="dxa"/>
          </w:tcPr>
          <w:p w14:paraId="6F0D2E29" w14:textId="77777777" w:rsidR="006A2ED4" w:rsidRDefault="006A2ED4"/>
        </w:tc>
        <w:tc>
          <w:tcPr>
            <w:tcW w:w="1633" w:type="dxa"/>
          </w:tcPr>
          <w:p w14:paraId="67B0C9B6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04373DD6" w14:textId="77777777" w:rsidR="006A2ED4" w:rsidRDefault="006A2ED4"/>
        </w:tc>
      </w:tr>
      <w:tr w:rsidR="006A2ED4" w14:paraId="210D31F1" w14:textId="77777777" w:rsidTr="00BD7D4D">
        <w:tc>
          <w:tcPr>
            <w:tcW w:w="910" w:type="dxa"/>
          </w:tcPr>
          <w:p w14:paraId="3A85C5F0" w14:textId="77777777" w:rsidR="006A2ED4" w:rsidRDefault="006A2ED4"/>
        </w:tc>
        <w:tc>
          <w:tcPr>
            <w:tcW w:w="960" w:type="dxa"/>
          </w:tcPr>
          <w:p w14:paraId="39075FB4" w14:textId="77777777" w:rsidR="006A2ED4" w:rsidRDefault="00000000">
            <w:r>
              <w:t>7</w:t>
            </w:r>
          </w:p>
        </w:tc>
        <w:tc>
          <w:tcPr>
            <w:tcW w:w="952" w:type="dxa"/>
          </w:tcPr>
          <w:p w14:paraId="6AEF5C39" w14:textId="77777777" w:rsidR="006A2ED4" w:rsidRDefault="00000000">
            <w:r>
              <w:t>19</w:t>
            </w:r>
          </w:p>
        </w:tc>
        <w:tc>
          <w:tcPr>
            <w:tcW w:w="1155" w:type="dxa"/>
          </w:tcPr>
          <w:p w14:paraId="7BB1DCC2" w14:textId="77777777" w:rsidR="006A2ED4" w:rsidRDefault="00000000">
            <w:r>
              <w:t>Module 2 – Our world</w:t>
            </w:r>
          </w:p>
        </w:tc>
        <w:tc>
          <w:tcPr>
            <w:tcW w:w="1598" w:type="dxa"/>
          </w:tcPr>
          <w:p w14:paraId="716EE799" w14:textId="77777777" w:rsidR="006A2ED4" w:rsidRDefault="00000000">
            <w:r>
              <w:t>Moja izba</w:t>
            </w:r>
          </w:p>
        </w:tc>
        <w:tc>
          <w:tcPr>
            <w:tcW w:w="2452" w:type="dxa"/>
          </w:tcPr>
          <w:p w14:paraId="46B7D2CA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kúsky</w:t>
            </w:r>
            <w:proofErr w:type="spellEnd"/>
            <w:r>
              <w:t xml:space="preserve"> </w:t>
            </w:r>
            <w:proofErr w:type="spellStart"/>
            <w:r>
              <w:t>nábytku</w:t>
            </w:r>
            <w:proofErr w:type="spellEnd"/>
            <w:r>
              <w:t>,</w:t>
            </w:r>
          </w:p>
        </w:tc>
        <w:tc>
          <w:tcPr>
            <w:tcW w:w="1825" w:type="dxa"/>
          </w:tcPr>
          <w:p w14:paraId="151E731E" w14:textId="77777777" w:rsidR="006A2ED4" w:rsidRDefault="006A2ED4"/>
        </w:tc>
        <w:tc>
          <w:tcPr>
            <w:tcW w:w="1551" w:type="dxa"/>
          </w:tcPr>
          <w:p w14:paraId="4C32F04F" w14:textId="77777777" w:rsidR="006A2ED4" w:rsidRDefault="00000000">
            <w:r>
              <w:t>bedroom, bed, table, bookcase, sofa, lamp, TV</w:t>
            </w:r>
          </w:p>
        </w:tc>
        <w:tc>
          <w:tcPr>
            <w:tcW w:w="1633" w:type="dxa"/>
          </w:tcPr>
          <w:p w14:paraId="5939D93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B4E2C7B" w14:textId="77777777" w:rsidR="006A2ED4" w:rsidRDefault="006A2ED4"/>
        </w:tc>
      </w:tr>
      <w:tr w:rsidR="006A2ED4" w14:paraId="00BA860A" w14:textId="77777777" w:rsidTr="00BD7D4D">
        <w:tc>
          <w:tcPr>
            <w:tcW w:w="910" w:type="dxa"/>
          </w:tcPr>
          <w:p w14:paraId="1241BA6D" w14:textId="77777777" w:rsidR="006A2ED4" w:rsidRDefault="006A2ED4"/>
        </w:tc>
        <w:tc>
          <w:tcPr>
            <w:tcW w:w="960" w:type="dxa"/>
          </w:tcPr>
          <w:p w14:paraId="7E99B332" w14:textId="77777777" w:rsidR="006A2ED4" w:rsidRDefault="006A2ED4"/>
        </w:tc>
        <w:tc>
          <w:tcPr>
            <w:tcW w:w="952" w:type="dxa"/>
          </w:tcPr>
          <w:p w14:paraId="697C8FEE" w14:textId="77777777" w:rsidR="006A2ED4" w:rsidRDefault="00000000">
            <w:r>
              <w:t>20</w:t>
            </w:r>
          </w:p>
        </w:tc>
        <w:tc>
          <w:tcPr>
            <w:tcW w:w="1155" w:type="dxa"/>
          </w:tcPr>
          <w:p w14:paraId="6AAA8695" w14:textId="77777777" w:rsidR="006A2ED4" w:rsidRDefault="00000000">
            <w:r>
              <w:t>Module 2 - Our world</w:t>
            </w:r>
          </w:p>
        </w:tc>
        <w:tc>
          <w:tcPr>
            <w:tcW w:w="1598" w:type="dxa"/>
          </w:tcPr>
          <w:p w14:paraId="2AF9FC43" w14:textId="77777777" w:rsidR="006A2ED4" w:rsidRDefault="00000000">
            <w:proofErr w:type="spellStart"/>
            <w:r>
              <w:t>Predložky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</w:p>
        </w:tc>
        <w:tc>
          <w:tcPr>
            <w:tcW w:w="2452" w:type="dxa"/>
          </w:tcPr>
          <w:p w14:paraId="534F7306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predložky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, </w:t>
            </w:r>
            <w:proofErr w:type="spellStart"/>
            <w:r>
              <w:t>opýtať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použitím</w:t>
            </w:r>
            <w:proofErr w:type="spellEnd"/>
            <w:r>
              <w:t xml:space="preserve"> </w:t>
            </w:r>
            <w:proofErr w:type="spellStart"/>
            <w:r>
              <w:t>predložiek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29FCA178" w14:textId="77777777" w:rsidR="006A2ED4" w:rsidRDefault="00000000">
            <w:r>
              <w:t>Where is the (cat</w:t>
            </w:r>
            <w:proofErr w:type="gramStart"/>
            <w:r>
              <w:t>)?,</w:t>
            </w:r>
            <w:proofErr w:type="gramEnd"/>
            <w:r>
              <w:t xml:space="preserve"> It’s (in) the bag., It’s (on/under) the bed.</w:t>
            </w:r>
          </w:p>
        </w:tc>
        <w:tc>
          <w:tcPr>
            <w:tcW w:w="1551" w:type="dxa"/>
          </w:tcPr>
          <w:p w14:paraId="5BCB4ED6" w14:textId="77777777" w:rsidR="006A2ED4" w:rsidRDefault="00000000">
            <w:r>
              <w:t>on, under, in</w:t>
            </w:r>
          </w:p>
        </w:tc>
        <w:tc>
          <w:tcPr>
            <w:tcW w:w="1633" w:type="dxa"/>
          </w:tcPr>
          <w:p w14:paraId="219C4435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2F15E47" w14:textId="77777777" w:rsidR="006A2ED4" w:rsidRDefault="006A2ED4"/>
        </w:tc>
      </w:tr>
      <w:tr w:rsidR="006A2ED4" w14:paraId="0212903F" w14:textId="77777777" w:rsidTr="00BD7D4D">
        <w:tc>
          <w:tcPr>
            <w:tcW w:w="910" w:type="dxa"/>
          </w:tcPr>
          <w:p w14:paraId="0EB4E29D" w14:textId="77777777" w:rsidR="006A2ED4" w:rsidRDefault="006A2ED4"/>
        </w:tc>
        <w:tc>
          <w:tcPr>
            <w:tcW w:w="960" w:type="dxa"/>
          </w:tcPr>
          <w:p w14:paraId="4C665541" w14:textId="77777777" w:rsidR="006A2ED4" w:rsidRDefault="006A2ED4"/>
        </w:tc>
        <w:tc>
          <w:tcPr>
            <w:tcW w:w="952" w:type="dxa"/>
          </w:tcPr>
          <w:p w14:paraId="0CE17C7C" w14:textId="77777777" w:rsidR="006A2ED4" w:rsidRDefault="00000000">
            <w:r>
              <w:t>21</w:t>
            </w:r>
          </w:p>
        </w:tc>
        <w:tc>
          <w:tcPr>
            <w:tcW w:w="1155" w:type="dxa"/>
          </w:tcPr>
          <w:p w14:paraId="41714CE1" w14:textId="77777777" w:rsidR="006A2ED4" w:rsidRDefault="00000000">
            <w:r>
              <w:t>Module 2 – Let’s play</w:t>
            </w:r>
          </w:p>
        </w:tc>
        <w:tc>
          <w:tcPr>
            <w:tcW w:w="1598" w:type="dxa"/>
          </w:tcPr>
          <w:p w14:paraId="329F378B" w14:textId="77777777" w:rsidR="006A2ED4" w:rsidRDefault="00000000">
            <w:proofErr w:type="spellStart"/>
            <w:r>
              <w:t>Miestnosti</w:t>
            </w:r>
            <w:proofErr w:type="spellEnd"/>
            <w:r>
              <w:t xml:space="preserve"> v dome, </w:t>
            </w:r>
            <w:proofErr w:type="spellStart"/>
            <w:r>
              <w:t>výslovnosť</w:t>
            </w:r>
            <w:proofErr w:type="spellEnd"/>
            <w:r>
              <w:t xml:space="preserve"> </w:t>
            </w:r>
            <w:proofErr w:type="spellStart"/>
            <w:r>
              <w:t>písmena</w:t>
            </w:r>
            <w:proofErr w:type="spellEnd"/>
            <w:r>
              <w:t xml:space="preserve"> S</w:t>
            </w:r>
          </w:p>
        </w:tc>
        <w:tc>
          <w:tcPr>
            <w:tcW w:w="2452" w:type="dxa"/>
          </w:tcPr>
          <w:p w14:paraId="2122A73D" w14:textId="77777777" w:rsidR="006A2ED4" w:rsidRDefault="00000000">
            <w:proofErr w:type="spellStart"/>
            <w:r>
              <w:t>identifikpvať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miestností</w:t>
            </w:r>
            <w:proofErr w:type="spellEnd"/>
            <w:r>
              <w:t xml:space="preserve"> v dome, </w:t>
            </w:r>
            <w:proofErr w:type="spellStart"/>
            <w:r>
              <w:t>opýtať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použitím</w:t>
            </w:r>
            <w:proofErr w:type="spellEnd"/>
            <w:r>
              <w:t xml:space="preserve"> </w:t>
            </w:r>
            <w:proofErr w:type="spellStart"/>
            <w:r>
              <w:t>predložiek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</w:t>
            </w:r>
            <w:proofErr w:type="gramStart"/>
            <w:r>
              <w:t>S  v</w:t>
            </w:r>
            <w:proofErr w:type="gramEnd"/>
            <w:r>
              <w:t xml:space="preserve"> </w:t>
            </w:r>
            <w:proofErr w:type="spellStart"/>
            <w:r>
              <w:t>slovách</w:t>
            </w:r>
            <w:proofErr w:type="spellEnd"/>
            <w:r>
              <w:t xml:space="preserve"> v </w:t>
            </w:r>
            <w:proofErr w:type="spellStart"/>
            <w:r>
              <w:t>množnom</w:t>
            </w:r>
            <w:proofErr w:type="spellEnd"/>
            <w:r>
              <w:t xml:space="preserve"> </w:t>
            </w:r>
            <w:proofErr w:type="spellStart"/>
            <w:r>
              <w:t>čísle</w:t>
            </w:r>
            <w:proofErr w:type="spellEnd"/>
          </w:p>
        </w:tc>
        <w:tc>
          <w:tcPr>
            <w:tcW w:w="1825" w:type="dxa"/>
          </w:tcPr>
          <w:p w14:paraId="49769D89" w14:textId="77777777" w:rsidR="006A2ED4" w:rsidRDefault="00000000">
            <w:r>
              <w:t>Where is the (TV</w:t>
            </w:r>
            <w:proofErr w:type="gramStart"/>
            <w:r>
              <w:t>)?,</w:t>
            </w:r>
            <w:proofErr w:type="gramEnd"/>
            <w:r>
              <w:t xml:space="preserve"> It’s in the (living room).</w:t>
            </w:r>
          </w:p>
        </w:tc>
        <w:tc>
          <w:tcPr>
            <w:tcW w:w="1551" w:type="dxa"/>
          </w:tcPr>
          <w:p w14:paraId="66866A75" w14:textId="77777777" w:rsidR="006A2ED4" w:rsidRDefault="00000000">
            <w:r>
              <w:t>dining room, bathroom, living room, kitchen</w:t>
            </w:r>
          </w:p>
        </w:tc>
        <w:tc>
          <w:tcPr>
            <w:tcW w:w="1633" w:type="dxa"/>
          </w:tcPr>
          <w:p w14:paraId="4DAEF49A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BEA9994" w14:textId="77777777" w:rsidR="006A2ED4" w:rsidRDefault="006A2ED4"/>
        </w:tc>
      </w:tr>
      <w:tr w:rsidR="006A2ED4" w14:paraId="1B927AE4" w14:textId="77777777" w:rsidTr="00BD7D4D">
        <w:tc>
          <w:tcPr>
            <w:tcW w:w="910" w:type="dxa"/>
          </w:tcPr>
          <w:p w14:paraId="1D346D52" w14:textId="77777777" w:rsidR="006A2ED4" w:rsidRDefault="006A2ED4"/>
        </w:tc>
        <w:tc>
          <w:tcPr>
            <w:tcW w:w="960" w:type="dxa"/>
          </w:tcPr>
          <w:p w14:paraId="7F52B19D" w14:textId="77777777" w:rsidR="006A2ED4" w:rsidRDefault="00000000">
            <w:r>
              <w:t>8</w:t>
            </w:r>
          </w:p>
        </w:tc>
        <w:tc>
          <w:tcPr>
            <w:tcW w:w="952" w:type="dxa"/>
          </w:tcPr>
          <w:p w14:paraId="2274C82D" w14:textId="77777777" w:rsidR="006A2ED4" w:rsidRDefault="00000000">
            <w:r>
              <w:t>22</w:t>
            </w:r>
          </w:p>
        </w:tc>
        <w:tc>
          <w:tcPr>
            <w:tcW w:w="1155" w:type="dxa"/>
          </w:tcPr>
          <w:p w14:paraId="75302ECD" w14:textId="77777777" w:rsidR="006A2ED4" w:rsidRDefault="00000000">
            <w:r>
              <w:t>Module 2 – Cross-curricular</w:t>
            </w:r>
          </w:p>
        </w:tc>
        <w:tc>
          <w:tcPr>
            <w:tcW w:w="1598" w:type="dxa"/>
          </w:tcPr>
          <w:p w14:paraId="5480611D" w14:textId="77777777" w:rsidR="006A2ED4" w:rsidRDefault="00000000">
            <w:proofErr w:type="spellStart"/>
            <w:r>
              <w:t>Človek</w:t>
            </w:r>
            <w:proofErr w:type="spellEnd"/>
            <w:r>
              <w:t xml:space="preserve"> a </w:t>
            </w:r>
            <w:proofErr w:type="spellStart"/>
            <w:r>
              <w:t>spoločnosť</w:t>
            </w:r>
            <w:proofErr w:type="spellEnd"/>
            <w:r>
              <w:t xml:space="preserve"> - </w:t>
            </w:r>
            <w:proofErr w:type="spellStart"/>
            <w:r>
              <w:t>rodokmeň</w:t>
            </w:r>
            <w:proofErr w:type="spellEnd"/>
          </w:p>
        </w:tc>
        <w:tc>
          <w:tcPr>
            <w:tcW w:w="2452" w:type="dxa"/>
          </w:tcPr>
          <w:p w14:paraId="5C1A6C13" w14:textId="77777777" w:rsidR="006A2ED4" w:rsidRDefault="00000000">
            <w:proofErr w:type="spellStart"/>
            <w:r>
              <w:t>načrtnúť</w:t>
            </w:r>
            <w:proofErr w:type="spellEnd"/>
            <w:r>
              <w:t xml:space="preserve"> </w:t>
            </w:r>
            <w:proofErr w:type="spellStart"/>
            <w:r>
              <w:t>rodokmeň</w:t>
            </w:r>
            <w:proofErr w:type="spellEnd"/>
            <w:r>
              <w:t xml:space="preserve">, </w:t>
            </w:r>
            <w:proofErr w:type="spellStart"/>
            <w:r>
              <w:t>uviesť</w:t>
            </w:r>
            <w:proofErr w:type="spellEnd"/>
            <w:r>
              <w:t xml:space="preserve"> </w:t>
            </w:r>
            <w:proofErr w:type="spellStart"/>
            <w:r>
              <w:t>vzťah</w:t>
            </w:r>
            <w:proofErr w:type="spellEnd"/>
            <w:r>
              <w:t xml:space="preserve"> </w:t>
            </w:r>
            <w:proofErr w:type="spellStart"/>
            <w:r>
              <w:t>medzi</w:t>
            </w:r>
            <w:proofErr w:type="spellEnd"/>
            <w:r>
              <w:t xml:space="preserve"> </w:t>
            </w:r>
            <w:proofErr w:type="spellStart"/>
            <w:r>
              <w:t>rodinnými</w:t>
            </w:r>
            <w:proofErr w:type="spellEnd"/>
            <w:r>
              <w:t xml:space="preserve"> </w:t>
            </w:r>
            <w:proofErr w:type="spellStart"/>
            <w:r>
              <w:t>príslučníkmi</w:t>
            </w:r>
            <w:proofErr w:type="spellEnd"/>
          </w:p>
        </w:tc>
        <w:tc>
          <w:tcPr>
            <w:tcW w:w="1825" w:type="dxa"/>
          </w:tcPr>
          <w:p w14:paraId="7CB10D3C" w14:textId="77777777" w:rsidR="006A2ED4" w:rsidRDefault="006A2ED4"/>
        </w:tc>
        <w:tc>
          <w:tcPr>
            <w:tcW w:w="1551" w:type="dxa"/>
          </w:tcPr>
          <w:p w14:paraId="2F55AC10" w14:textId="77777777" w:rsidR="006A2ED4" w:rsidRDefault="00000000">
            <w:r>
              <w:t>family, baby, tree</w:t>
            </w:r>
          </w:p>
        </w:tc>
        <w:tc>
          <w:tcPr>
            <w:tcW w:w="1633" w:type="dxa"/>
          </w:tcPr>
          <w:p w14:paraId="04B69FA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D16B7B5" w14:textId="77777777" w:rsidR="006A2ED4" w:rsidRDefault="006A2ED4"/>
        </w:tc>
      </w:tr>
      <w:tr w:rsidR="006A2ED4" w14:paraId="749A7CF9" w14:textId="77777777" w:rsidTr="00BD7D4D">
        <w:tc>
          <w:tcPr>
            <w:tcW w:w="910" w:type="dxa"/>
          </w:tcPr>
          <w:p w14:paraId="5D81321A" w14:textId="77777777" w:rsidR="006A2ED4" w:rsidRDefault="006A2ED4"/>
        </w:tc>
        <w:tc>
          <w:tcPr>
            <w:tcW w:w="960" w:type="dxa"/>
          </w:tcPr>
          <w:p w14:paraId="406BEEE7" w14:textId="77777777" w:rsidR="006A2ED4" w:rsidRDefault="006A2ED4"/>
        </w:tc>
        <w:tc>
          <w:tcPr>
            <w:tcW w:w="952" w:type="dxa"/>
          </w:tcPr>
          <w:p w14:paraId="07B8FD7F" w14:textId="77777777" w:rsidR="006A2ED4" w:rsidRDefault="00000000">
            <w:r>
              <w:t>23</w:t>
            </w:r>
          </w:p>
        </w:tc>
        <w:tc>
          <w:tcPr>
            <w:tcW w:w="1155" w:type="dxa"/>
          </w:tcPr>
          <w:p w14:paraId="5EE1A1FD" w14:textId="77777777" w:rsidR="006A2ED4" w:rsidRDefault="00000000">
            <w:r>
              <w:t>Module 2 – Story</w:t>
            </w:r>
          </w:p>
        </w:tc>
        <w:tc>
          <w:tcPr>
            <w:tcW w:w="1598" w:type="dxa"/>
          </w:tcPr>
          <w:p w14:paraId="1110513D" w14:textId="77777777" w:rsidR="006A2ED4" w:rsidRDefault="00000000">
            <w:proofErr w:type="spellStart"/>
            <w:r>
              <w:t>Robocam</w:t>
            </w:r>
            <w:proofErr w:type="spellEnd"/>
            <w:r>
              <w:t xml:space="preserve"> 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3A093AF9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0F282393" w14:textId="77777777" w:rsidR="006A2ED4" w:rsidRDefault="006A2ED4"/>
        </w:tc>
        <w:tc>
          <w:tcPr>
            <w:tcW w:w="1551" w:type="dxa"/>
          </w:tcPr>
          <w:p w14:paraId="11E96BF6" w14:textId="77777777" w:rsidR="006A2ED4" w:rsidRDefault="00000000">
            <w:r>
              <w:t>house, garden</w:t>
            </w:r>
          </w:p>
        </w:tc>
        <w:tc>
          <w:tcPr>
            <w:tcW w:w="1633" w:type="dxa"/>
          </w:tcPr>
          <w:p w14:paraId="42DF80A1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356662D" w14:textId="77777777" w:rsidR="006A2ED4" w:rsidRDefault="006A2ED4"/>
        </w:tc>
      </w:tr>
      <w:tr w:rsidR="006A2ED4" w14:paraId="59C4EB07" w14:textId="77777777" w:rsidTr="00BD7D4D">
        <w:tc>
          <w:tcPr>
            <w:tcW w:w="910" w:type="dxa"/>
          </w:tcPr>
          <w:p w14:paraId="65B9583D" w14:textId="77777777" w:rsidR="006A2ED4" w:rsidRDefault="006A2ED4"/>
        </w:tc>
        <w:tc>
          <w:tcPr>
            <w:tcW w:w="960" w:type="dxa"/>
          </w:tcPr>
          <w:p w14:paraId="127AF8B3" w14:textId="77777777" w:rsidR="006A2ED4" w:rsidRDefault="006A2ED4"/>
        </w:tc>
        <w:tc>
          <w:tcPr>
            <w:tcW w:w="952" w:type="dxa"/>
          </w:tcPr>
          <w:p w14:paraId="12A3AB05" w14:textId="77777777" w:rsidR="006A2ED4" w:rsidRDefault="00000000">
            <w:r>
              <w:t>24</w:t>
            </w:r>
          </w:p>
        </w:tc>
        <w:tc>
          <w:tcPr>
            <w:tcW w:w="1155" w:type="dxa"/>
          </w:tcPr>
          <w:p w14:paraId="2BE496F0" w14:textId="77777777" w:rsidR="006A2ED4" w:rsidRDefault="00000000">
            <w:r>
              <w:t>Module 2 - Revision</w:t>
            </w:r>
          </w:p>
        </w:tc>
        <w:tc>
          <w:tcPr>
            <w:tcW w:w="1598" w:type="dxa"/>
          </w:tcPr>
          <w:p w14:paraId="7B7F50E5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2</w:t>
            </w:r>
          </w:p>
        </w:tc>
        <w:tc>
          <w:tcPr>
            <w:tcW w:w="2452" w:type="dxa"/>
          </w:tcPr>
          <w:p w14:paraId="5E4F6DFB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283B1BB7" w14:textId="77777777" w:rsidR="006A2ED4" w:rsidRDefault="006A2ED4"/>
        </w:tc>
        <w:tc>
          <w:tcPr>
            <w:tcW w:w="1551" w:type="dxa"/>
          </w:tcPr>
          <w:p w14:paraId="7EA2F3AC" w14:textId="77777777" w:rsidR="006A2ED4" w:rsidRDefault="006A2ED4"/>
        </w:tc>
        <w:tc>
          <w:tcPr>
            <w:tcW w:w="1633" w:type="dxa"/>
          </w:tcPr>
          <w:p w14:paraId="4C6B1687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34C1B6D" w14:textId="77777777" w:rsidR="006A2ED4" w:rsidRDefault="006A2ED4"/>
        </w:tc>
      </w:tr>
      <w:tr w:rsidR="006A2ED4" w14:paraId="56CAB29C" w14:textId="77777777" w:rsidTr="00BD7D4D">
        <w:tc>
          <w:tcPr>
            <w:tcW w:w="910" w:type="dxa"/>
          </w:tcPr>
          <w:p w14:paraId="727961DA" w14:textId="77777777" w:rsidR="006A2ED4" w:rsidRDefault="006A2ED4"/>
        </w:tc>
        <w:tc>
          <w:tcPr>
            <w:tcW w:w="960" w:type="dxa"/>
          </w:tcPr>
          <w:p w14:paraId="35ABE121" w14:textId="77777777" w:rsidR="006A2ED4" w:rsidRDefault="00000000">
            <w:r>
              <w:t>9</w:t>
            </w:r>
          </w:p>
        </w:tc>
        <w:tc>
          <w:tcPr>
            <w:tcW w:w="952" w:type="dxa"/>
          </w:tcPr>
          <w:p w14:paraId="1DE88F6C" w14:textId="77777777" w:rsidR="006A2ED4" w:rsidRDefault="00000000">
            <w:r>
              <w:t>25</w:t>
            </w:r>
          </w:p>
        </w:tc>
        <w:tc>
          <w:tcPr>
            <w:tcW w:w="1155" w:type="dxa"/>
          </w:tcPr>
          <w:p w14:paraId="7DD2F34E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20CCE5B5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6F9519A8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</w:p>
        </w:tc>
        <w:tc>
          <w:tcPr>
            <w:tcW w:w="1825" w:type="dxa"/>
          </w:tcPr>
          <w:p w14:paraId="4606381E" w14:textId="77777777" w:rsidR="006A2ED4" w:rsidRDefault="006A2ED4"/>
        </w:tc>
        <w:tc>
          <w:tcPr>
            <w:tcW w:w="1551" w:type="dxa"/>
          </w:tcPr>
          <w:p w14:paraId="77A3BAED" w14:textId="77777777" w:rsidR="006A2ED4" w:rsidRDefault="006A2ED4"/>
        </w:tc>
        <w:tc>
          <w:tcPr>
            <w:tcW w:w="1633" w:type="dxa"/>
          </w:tcPr>
          <w:p w14:paraId="5F4702BE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42411B8C" w14:textId="77777777" w:rsidR="006A2ED4" w:rsidRDefault="006A2ED4"/>
        </w:tc>
      </w:tr>
      <w:tr w:rsidR="006A2ED4" w14:paraId="0A713849" w14:textId="77777777" w:rsidTr="00BD7D4D">
        <w:tc>
          <w:tcPr>
            <w:tcW w:w="910" w:type="dxa"/>
          </w:tcPr>
          <w:p w14:paraId="3932E1F7" w14:textId="77777777" w:rsidR="006A2ED4" w:rsidRDefault="006A2ED4"/>
        </w:tc>
        <w:tc>
          <w:tcPr>
            <w:tcW w:w="960" w:type="dxa"/>
          </w:tcPr>
          <w:p w14:paraId="70138BA8" w14:textId="77777777" w:rsidR="006A2ED4" w:rsidRDefault="006A2ED4"/>
        </w:tc>
        <w:tc>
          <w:tcPr>
            <w:tcW w:w="952" w:type="dxa"/>
          </w:tcPr>
          <w:p w14:paraId="38E19E73" w14:textId="77777777" w:rsidR="006A2ED4" w:rsidRDefault="00000000">
            <w:r>
              <w:t>26</w:t>
            </w:r>
          </w:p>
        </w:tc>
        <w:tc>
          <w:tcPr>
            <w:tcW w:w="1155" w:type="dxa"/>
          </w:tcPr>
          <w:p w14:paraId="42886357" w14:textId="77777777" w:rsidR="006A2ED4" w:rsidRDefault="00000000">
            <w:r>
              <w:t>Video Module 2</w:t>
            </w:r>
          </w:p>
        </w:tc>
        <w:tc>
          <w:tcPr>
            <w:tcW w:w="1598" w:type="dxa"/>
          </w:tcPr>
          <w:p w14:paraId="0557D7FA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16053D5B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620F93FD" w14:textId="77777777" w:rsidR="006A2ED4" w:rsidRDefault="006A2ED4"/>
        </w:tc>
        <w:tc>
          <w:tcPr>
            <w:tcW w:w="1551" w:type="dxa"/>
          </w:tcPr>
          <w:p w14:paraId="0AAD3924" w14:textId="77777777" w:rsidR="006A2ED4" w:rsidRDefault="006A2ED4"/>
        </w:tc>
        <w:tc>
          <w:tcPr>
            <w:tcW w:w="1633" w:type="dxa"/>
          </w:tcPr>
          <w:p w14:paraId="3275C098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6A6A48A1" w14:textId="77777777" w:rsidR="006A2ED4" w:rsidRDefault="006A2ED4"/>
        </w:tc>
      </w:tr>
      <w:tr w:rsidR="006A2ED4" w14:paraId="753DF765" w14:textId="77777777" w:rsidTr="00BD7D4D">
        <w:tc>
          <w:tcPr>
            <w:tcW w:w="910" w:type="dxa"/>
          </w:tcPr>
          <w:p w14:paraId="3488FC4C" w14:textId="77777777" w:rsidR="006A2ED4" w:rsidRDefault="006A2ED4"/>
        </w:tc>
        <w:tc>
          <w:tcPr>
            <w:tcW w:w="960" w:type="dxa"/>
          </w:tcPr>
          <w:p w14:paraId="0643B6CC" w14:textId="77777777" w:rsidR="006A2ED4" w:rsidRDefault="006A2ED4"/>
        </w:tc>
        <w:tc>
          <w:tcPr>
            <w:tcW w:w="952" w:type="dxa"/>
          </w:tcPr>
          <w:p w14:paraId="6EC852A6" w14:textId="77777777" w:rsidR="006A2ED4" w:rsidRDefault="00000000">
            <w:r>
              <w:t>27</w:t>
            </w:r>
          </w:p>
        </w:tc>
        <w:tc>
          <w:tcPr>
            <w:tcW w:w="1155" w:type="dxa"/>
          </w:tcPr>
          <w:p w14:paraId="1617A065" w14:textId="77777777" w:rsidR="006A2ED4" w:rsidRDefault="00000000">
            <w:r>
              <w:t>Star skills Modules 1-2</w:t>
            </w:r>
          </w:p>
        </w:tc>
        <w:tc>
          <w:tcPr>
            <w:tcW w:w="1598" w:type="dxa"/>
          </w:tcPr>
          <w:p w14:paraId="2371005C" w14:textId="77777777" w:rsidR="006A2ED4" w:rsidRDefault="00000000">
            <w:proofErr w:type="spellStart"/>
            <w:r>
              <w:t>Precvičovanie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452" w:type="dxa"/>
          </w:tcPr>
          <w:p w14:paraId="41278FB4" w14:textId="77777777" w:rsidR="006A2ED4" w:rsidRDefault="00000000">
            <w:proofErr w:type="spellStart"/>
            <w:r>
              <w:t>používať</w:t>
            </w:r>
            <w:proofErr w:type="spellEnd"/>
            <w:r>
              <w:t xml:space="preserve"> a </w:t>
            </w:r>
            <w:proofErr w:type="spellStart"/>
            <w:r>
              <w:t>prepájať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</w:p>
        </w:tc>
        <w:tc>
          <w:tcPr>
            <w:tcW w:w="1825" w:type="dxa"/>
          </w:tcPr>
          <w:p w14:paraId="25C0D4C5" w14:textId="77777777" w:rsidR="006A2ED4" w:rsidRDefault="006A2ED4"/>
        </w:tc>
        <w:tc>
          <w:tcPr>
            <w:tcW w:w="1551" w:type="dxa"/>
          </w:tcPr>
          <w:p w14:paraId="71AF3E03" w14:textId="77777777" w:rsidR="006A2ED4" w:rsidRDefault="006A2ED4"/>
        </w:tc>
        <w:tc>
          <w:tcPr>
            <w:tcW w:w="1633" w:type="dxa"/>
          </w:tcPr>
          <w:p w14:paraId="6AEAFEFC" w14:textId="77777777" w:rsidR="006A2ED4" w:rsidRDefault="00000000">
            <w:r>
              <w:t xml:space="preserve">Student’s book, Multimedia </w:t>
            </w:r>
            <w:r>
              <w:lastRenderedPageBreak/>
              <w:t>material &amp; player</w:t>
            </w:r>
          </w:p>
        </w:tc>
        <w:tc>
          <w:tcPr>
            <w:tcW w:w="1143" w:type="dxa"/>
          </w:tcPr>
          <w:p w14:paraId="5444FA2A" w14:textId="77777777" w:rsidR="006A2ED4" w:rsidRDefault="006A2ED4"/>
        </w:tc>
      </w:tr>
      <w:tr w:rsidR="00BD7D4D" w14:paraId="26F97357" w14:textId="77777777" w:rsidTr="00BD7D4D">
        <w:tc>
          <w:tcPr>
            <w:tcW w:w="910" w:type="dxa"/>
          </w:tcPr>
          <w:p w14:paraId="6548CB3C" w14:textId="77777777" w:rsidR="006A2ED4" w:rsidRDefault="006A2ED4"/>
        </w:tc>
        <w:tc>
          <w:tcPr>
            <w:tcW w:w="960" w:type="dxa"/>
          </w:tcPr>
          <w:p w14:paraId="34A9AC37" w14:textId="77777777" w:rsidR="006A2ED4" w:rsidRDefault="006A2ED4"/>
        </w:tc>
        <w:tc>
          <w:tcPr>
            <w:tcW w:w="952" w:type="dxa"/>
          </w:tcPr>
          <w:p w14:paraId="6C4097A3" w14:textId="77777777" w:rsidR="006A2ED4" w:rsidRDefault="006A2ED4"/>
        </w:tc>
        <w:tc>
          <w:tcPr>
            <w:tcW w:w="1155" w:type="dxa"/>
            <w:shd w:val="clear" w:color="auto" w:fill="FFFF00"/>
          </w:tcPr>
          <w:p w14:paraId="05064A5F" w14:textId="77777777" w:rsidR="006A2ED4" w:rsidRDefault="00000000">
            <w:r>
              <w:t>Module 3: About people</w:t>
            </w:r>
          </w:p>
        </w:tc>
        <w:tc>
          <w:tcPr>
            <w:tcW w:w="1598" w:type="dxa"/>
            <w:shd w:val="clear" w:color="auto" w:fill="FFFF00"/>
          </w:tcPr>
          <w:p w14:paraId="5D5FBF41" w14:textId="77777777" w:rsidR="006A2ED4" w:rsidRDefault="006A2ED4"/>
        </w:tc>
        <w:tc>
          <w:tcPr>
            <w:tcW w:w="2452" w:type="dxa"/>
            <w:shd w:val="clear" w:color="auto" w:fill="FFFF00"/>
          </w:tcPr>
          <w:p w14:paraId="3D3908EA" w14:textId="77777777" w:rsidR="006A2ED4" w:rsidRDefault="006A2ED4"/>
        </w:tc>
        <w:tc>
          <w:tcPr>
            <w:tcW w:w="1825" w:type="dxa"/>
            <w:shd w:val="clear" w:color="auto" w:fill="FFFF00"/>
          </w:tcPr>
          <w:p w14:paraId="5017CCDA" w14:textId="77777777" w:rsidR="006A2ED4" w:rsidRDefault="006A2ED4"/>
        </w:tc>
        <w:tc>
          <w:tcPr>
            <w:tcW w:w="1551" w:type="dxa"/>
            <w:shd w:val="clear" w:color="auto" w:fill="FFFF00"/>
          </w:tcPr>
          <w:p w14:paraId="3C1AAADA" w14:textId="77777777" w:rsidR="006A2ED4" w:rsidRDefault="006A2ED4"/>
        </w:tc>
        <w:tc>
          <w:tcPr>
            <w:tcW w:w="1633" w:type="dxa"/>
            <w:shd w:val="clear" w:color="auto" w:fill="FFFF00"/>
          </w:tcPr>
          <w:p w14:paraId="661936FF" w14:textId="77777777" w:rsidR="006A2ED4" w:rsidRDefault="006A2ED4"/>
        </w:tc>
        <w:tc>
          <w:tcPr>
            <w:tcW w:w="1143" w:type="dxa"/>
            <w:shd w:val="clear" w:color="auto" w:fill="FFFF00"/>
          </w:tcPr>
          <w:p w14:paraId="705FD19D" w14:textId="77777777" w:rsidR="006A2ED4" w:rsidRDefault="006A2ED4"/>
        </w:tc>
      </w:tr>
      <w:tr w:rsidR="006A2ED4" w14:paraId="7B1FE083" w14:textId="77777777" w:rsidTr="00BD7D4D">
        <w:tc>
          <w:tcPr>
            <w:tcW w:w="910" w:type="dxa"/>
          </w:tcPr>
          <w:p w14:paraId="4ACA9B75" w14:textId="77777777" w:rsidR="006A2ED4" w:rsidRDefault="006A2ED4"/>
        </w:tc>
        <w:tc>
          <w:tcPr>
            <w:tcW w:w="960" w:type="dxa"/>
          </w:tcPr>
          <w:p w14:paraId="59BAC2F3" w14:textId="77777777" w:rsidR="006A2ED4" w:rsidRDefault="00000000">
            <w:r>
              <w:t>10</w:t>
            </w:r>
          </w:p>
        </w:tc>
        <w:tc>
          <w:tcPr>
            <w:tcW w:w="952" w:type="dxa"/>
          </w:tcPr>
          <w:p w14:paraId="6CD5D03F" w14:textId="77777777" w:rsidR="006A2ED4" w:rsidRDefault="00000000">
            <w:r>
              <w:t>28</w:t>
            </w:r>
          </w:p>
        </w:tc>
        <w:tc>
          <w:tcPr>
            <w:tcW w:w="1155" w:type="dxa"/>
          </w:tcPr>
          <w:p w14:paraId="61A2F746" w14:textId="77777777" w:rsidR="006A2ED4" w:rsidRDefault="00000000">
            <w:r>
              <w:t>Module 3 – Song</w:t>
            </w:r>
          </w:p>
        </w:tc>
        <w:tc>
          <w:tcPr>
            <w:tcW w:w="1598" w:type="dxa"/>
          </w:tcPr>
          <w:p w14:paraId="43F511F8" w14:textId="77777777" w:rsidR="006A2ED4" w:rsidRDefault="00000000">
            <w:proofErr w:type="spellStart"/>
            <w:r>
              <w:t>Prídavné</w:t>
            </w:r>
            <w:proofErr w:type="spellEnd"/>
            <w:r>
              <w:t xml:space="preserve"> </w:t>
            </w:r>
            <w:proofErr w:type="spellStart"/>
            <w:r>
              <w:t>mená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2BBF3342" w14:textId="77777777" w:rsidR="006A2ED4" w:rsidRDefault="00000000">
            <w:proofErr w:type="spellStart"/>
            <w:r>
              <w:t>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o </w:t>
            </w:r>
            <w:proofErr w:type="spellStart"/>
            <w:r>
              <w:t>pocitoch</w:t>
            </w:r>
            <w:proofErr w:type="spellEnd"/>
            <w:r>
              <w:t xml:space="preserve">, </w:t>
            </w:r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radosť</w:t>
            </w:r>
            <w:proofErr w:type="spellEnd"/>
            <w:r>
              <w:t xml:space="preserve"> a </w:t>
            </w:r>
            <w:proofErr w:type="spellStart"/>
            <w:r>
              <w:t>smútok</w:t>
            </w:r>
            <w:proofErr w:type="spellEnd"/>
            <w:r>
              <w:t xml:space="preserve">, </w:t>
            </w:r>
            <w:proofErr w:type="spellStart"/>
            <w:r>
              <w:t>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o </w:t>
            </w:r>
            <w:proofErr w:type="spellStart"/>
            <w:r>
              <w:t>fyzickom</w:t>
            </w:r>
            <w:proofErr w:type="spellEnd"/>
            <w:r>
              <w:t xml:space="preserve"> </w:t>
            </w:r>
            <w:proofErr w:type="spellStart"/>
            <w:r>
              <w:t>vzhľade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611E2E7C" w14:textId="77777777" w:rsidR="006A2ED4" w:rsidRDefault="00000000">
            <w:r>
              <w:t xml:space="preserve">Is he/she/it </w:t>
            </w:r>
            <w:proofErr w:type="gramStart"/>
            <w:r>
              <w:t>happy?,</w:t>
            </w:r>
            <w:proofErr w:type="gramEnd"/>
            <w:r>
              <w:t xml:space="preserve"> Yes, he/she/it is., No, he/she/it isn’t.</w:t>
            </w:r>
          </w:p>
        </w:tc>
        <w:tc>
          <w:tcPr>
            <w:tcW w:w="1551" w:type="dxa"/>
          </w:tcPr>
          <w:p w14:paraId="5DEA3E23" w14:textId="77777777" w:rsidR="006A2ED4" w:rsidRDefault="00000000">
            <w:r>
              <w:t>happy, sad, tall, short, big, small</w:t>
            </w:r>
          </w:p>
        </w:tc>
        <w:tc>
          <w:tcPr>
            <w:tcW w:w="1633" w:type="dxa"/>
          </w:tcPr>
          <w:p w14:paraId="7E5E9E8D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EF57F43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T3, T11, T17, K2, K4, K6, K7, </w:t>
            </w:r>
          </w:p>
        </w:tc>
      </w:tr>
      <w:tr w:rsidR="006A2ED4" w14:paraId="164C183E" w14:textId="77777777" w:rsidTr="00BD7D4D">
        <w:tc>
          <w:tcPr>
            <w:tcW w:w="910" w:type="dxa"/>
          </w:tcPr>
          <w:p w14:paraId="10F5041E" w14:textId="77777777" w:rsidR="006A2ED4" w:rsidRDefault="006A2ED4"/>
        </w:tc>
        <w:tc>
          <w:tcPr>
            <w:tcW w:w="960" w:type="dxa"/>
          </w:tcPr>
          <w:p w14:paraId="22ABB690" w14:textId="77777777" w:rsidR="006A2ED4" w:rsidRDefault="006A2ED4"/>
        </w:tc>
        <w:tc>
          <w:tcPr>
            <w:tcW w:w="952" w:type="dxa"/>
          </w:tcPr>
          <w:p w14:paraId="3087669D" w14:textId="77777777" w:rsidR="006A2ED4" w:rsidRDefault="00000000">
            <w:r>
              <w:t>29</w:t>
            </w:r>
          </w:p>
        </w:tc>
        <w:tc>
          <w:tcPr>
            <w:tcW w:w="1155" w:type="dxa"/>
          </w:tcPr>
          <w:p w14:paraId="557866A2" w14:textId="77777777" w:rsidR="006A2ED4" w:rsidRDefault="00000000">
            <w:r>
              <w:t>Module 3 – Young Stars</w:t>
            </w:r>
          </w:p>
        </w:tc>
        <w:tc>
          <w:tcPr>
            <w:tcW w:w="1598" w:type="dxa"/>
          </w:tcPr>
          <w:p w14:paraId="07062747" w14:textId="77777777" w:rsidR="006A2ED4" w:rsidRDefault="00000000">
            <w:proofErr w:type="spellStart"/>
            <w:r>
              <w:t>Povolania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121D7AC7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pomenovať</w:t>
            </w:r>
            <w:proofErr w:type="spellEnd"/>
            <w:r>
              <w:t xml:space="preserve">  </w:t>
            </w:r>
            <w:proofErr w:type="spellStart"/>
            <w:r>
              <w:t>povolania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0FFBEFAD" w14:textId="77777777" w:rsidR="006A2ED4" w:rsidRDefault="006A2ED4"/>
        </w:tc>
        <w:tc>
          <w:tcPr>
            <w:tcW w:w="1551" w:type="dxa"/>
          </w:tcPr>
          <w:p w14:paraId="4F2668FC" w14:textId="77777777" w:rsidR="006A2ED4" w:rsidRDefault="00000000">
            <w:r>
              <w:t>students, doctor, pilot, actor, police officer, firefighter</w:t>
            </w:r>
          </w:p>
        </w:tc>
        <w:tc>
          <w:tcPr>
            <w:tcW w:w="1633" w:type="dxa"/>
          </w:tcPr>
          <w:p w14:paraId="0F965AAD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6214B22" w14:textId="77777777" w:rsidR="006A2ED4" w:rsidRDefault="006A2ED4"/>
        </w:tc>
      </w:tr>
      <w:tr w:rsidR="006A2ED4" w14:paraId="4841E71D" w14:textId="77777777" w:rsidTr="00BD7D4D">
        <w:tc>
          <w:tcPr>
            <w:tcW w:w="910" w:type="dxa"/>
          </w:tcPr>
          <w:p w14:paraId="004AC18B" w14:textId="77777777" w:rsidR="006A2ED4" w:rsidRDefault="006A2ED4"/>
        </w:tc>
        <w:tc>
          <w:tcPr>
            <w:tcW w:w="960" w:type="dxa"/>
          </w:tcPr>
          <w:p w14:paraId="4EEF9BC1" w14:textId="77777777" w:rsidR="006A2ED4" w:rsidRDefault="006A2ED4"/>
        </w:tc>
        <w:tc>
          <w:tcPr>
            <w:tcW w:w="952" w:type="dxa"/>
          </w:tcPr>
          <w:p w14:paraId="59372609" w14:textId="77777777" w:rsidR="006A2ED4" w:rsidRDefault="00000000">
            <w:r>
              <w:t>30</w:t>
            </w:r>
          </w:p>
        </w:tc>
        <w:tc>
          <w:tcPr>
            <w:tcW w:w="1155" w:type="dxa"/>
          </w:tcPr>
          <w:p w14:paraId="33BB1737" w14:textId="77777777" w:rsidR="006A2ED4" w:rsidRDefault="00000000">
            <w:r>
              <w:t>Module 3 - Young Stars</w:t>
            </w:r>
          </w:p>
        </w:tc>
        <w:tc>
          <w:tcPr>
            <w:tcW w:w="1598" w:type="dxa"/>
          </w:tcPr>
          <w:p w14:paraId="2B765AB2" w14:textId="77777777" w:rsidR="006A2ED4" w:rsidRDefault="00000000">
            <w:r>
              <w:t>Gramatika - You are.../Are you...Yes/No</w:t>
            </w:r>
          </w:p>
        </w:tc>
        <w:tc>
          <w:tcPr>
            <w:tcW w:w="2452" w:type="dxa"/>
          </w:tcPr>
          <w:p w14:paraId="76821D9A" w14:textId="77777777" w:rsidR="006A2ED4" w:rsidRDefault="00000000"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zisťovacie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ne</w:t>
            </w:r>
          </w:p>
        </w:tc>
        <w:tc>
          <w:tcPr>
            <w:tcW w:w="1825" w:type="dxa"/>
          </w:tcPr>
          <w:p w14:paraId="78B68CF6" w14:textId="77777777" w:rsidR="006A2ED4" w:rsidRDefault="00000000">
            <w:r>
              <w:t>We/You/They are (pilots)., Are you (happy</w:t>
            </w:r>
            <w:proofErr w:type="gramStart"/>
            <w:r>
              <w:t>)?,</w:t>
            </w:r>
            <w:proofErr w:type="gramEnd"/>
            <w:r>
              <w:t xml:space="preserve"> Yes, I am. / No, I’m not, </w:t>
            </w:r>
            <w:proofErr w:type="gramStart"/>
            <w:r>
              <w:t>Yes</w:t>
            </w:r>
            <w:proofErr w:type="gramEnd"/>
            <w:r>
              <w:t>, we are. / No, we aren’t., Are they (happy</w:t>
            </w:r>
            <w:proofErr w:type="gramStart"/>
            <w:r>
              <w:t>)?,</w:t>
            </w:r>
            <w:proofErr w:type="gramEnd"/>
            <w:r>
              <w:t xml:space="preserve"> Yes, they are., No, they aren’t.</w:t>
            </w:r>
          </w:p>
        </w:tc>
        <w:tc>
          <w:tcPr>
            <w:tcW w:w="1551" w:type="dxa"/>
          </w:tcPr>
          <w:p w14:paraId="0E4AA87D" w14:textId="77777777" w:rsidR="006A2ED4" w:rsidRDefault="006A2ED4"/>
        </w:tc>
        <w:tc>
          <w:tcPr>
            <w:tcW w:w="1633" w:type="dxa"/>
          </w:tcPr>
          <w:p w14:paraId="612E8545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50BB9B4E" w14:textId="77777777" w:rsidR="006A2ED4" w:rsidRDefault="006A2ED4"/>
        </w:tc>
      </w:tr>
      <w:tr w:rsidR="006A2ED4" w14:paraId="0D16BCC3" w14:textId="77777777" w:rsidTr="00BD7D4D">
        <w:tc>
          <w:tcPr>
            <w:tcW w:w="910" w:type="dxa"/>
          </w:tcPr>
          <w:p w14:paraId="234C0CF8" w14:textId="77777777" w:rsidR="006A2ED4" w:rsidRDefault="006A2ED4"/>
        </w:tc>
        <w:tc>
          <w:tcPr>
            <w:tcW w:w="960" w:type="dxa"/>
          </w:tcPr>
          <w:p w14:paraId="379A39DF" w14:textId="77777777" w:rsidR="006A2ED4" w:rsidRDefault="00000000">
            <w:r>
              <w:t>11</w:t>
            </w:r>
          </w:p>
        </w:tc>
        <w:tc>
          <w:tcPr>
            <w:tcW w:w="952" w:type="dxa"/>
          </w:tcPr>
          <w:p w14:paraId="32AAE732" w14:textId="77777777" w:rsidR="006A2ED4" w:rsidRDefault="00000000">
            <w:r>
              <w:t>31</w:t>
            </w:r>
          </w:p>
        </w:tc>
        <w:tc>
          <w:tcPr>
            <w:tcW w:w="1155" w:type="dxa"/>
          </w:tcPr>
          <w:p w14:paraId="61743211" w14:textId="77777777" w:rsidR="006A2ED4" w:rsidRDefault="00000000">
            <w:r>
              <w:t>Module 3 – Our world</w:t>
            </w:r>
          </w:p>
        </w:tc>
        <w:tc>
          <w:tcPr>
            <w:tcW w:w="1598" w:type="dxa"/>
          </w:tcPr>
          <w:p w14:paraId="41B1AC43" w14:textId="77777777" w:rsidR="006A2ED4" w:rsidRDefault="00000000">
            <w:proofErr w:type="spellStart"/>
            <w:r>
              <w:t>Aktívne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</w:p>
        </w:tc>
        <w:tc>
          <w:tcPr>
            <w:tcW w:w="2452" w:type="dxa"/>
          </w:tcPr>
          <w:p w14:paraId="582A6A5E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aktívne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</w:p>
        </w:tc>
        <w:tc>
          <w:tcPr>
            <w:tcW w:w="1825" w:type="dxa"/>
          </w:tcPr>
          <w:p w14:paraId="6E3F84CB" w14:textId="77777777" w:rsidR="006A2ED4" w:rsidRDefault="006A2ED4"/>
        </w:tc>
        <w:tc>
          <w:tcPr>
            <w:tcW w:w="1551" w:type="dxa"/>
          </w:tcPr>
          <w:p w14:paraId="15D64820" w14:textId="77777777" w:rsidR="006A2ED4" w:rsidRDefault="00000000">
            <w:r>
              <w:t>fly, jump, run, swim, walk, climb</w:t>
            </w:r>
          </w:p>
        </w:tc>
        <w:tc>
          <w:tcPr>
            <w:tcW w:w="1633" w:type="dxa"/>
          </w:tcPr>
          <w:p w14:paraId="5899A826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9D4A04F" w14:textId="77777777" w:rsidR="006A2ED4" w:rsidRDefault="006A2ED4"/>
        </w:tc>
      </w:tr>
      <w:tr w:rsidR="006A2ED4" w14:paraId="5EC1A93D" w14:textId="77777777" w:rsidTr="00BD7D4D">
        <w:tc>
          <w:tcPr>
            <w:tcW w:w="910" w:type="dxa"/>
          </w:tcPr>
          <w:p w14:paraId="3C5431F2" w14:textId="77777777" w:rsidR="006A2ED4" w:rsidRDefault="006A2ED4"/>
        </w:tc>
        <w:tc>
          <w:tcPr>
            <w:tcW w:w="960" w:type="dxa"/>
          </w:tcPr>
          <w:p w14:paraId="050CF818" w14:textId="77777777" w:rsidR="006A2ED4" w:rsidRDefault="006A2ED4"/>
        </w:tc>
        <w:tc>
          <w:tcPr>
            <w:tcW w:w="952" w:type="dxa"/>
          </w:tcPr>
          <w:p w14:paraId="5D9668C3" w14:textId="77777777" w:rsidR="006A2ED4" w:rsidRDefault="00000000">
            <w:r>
              <w:t>32</w:t>
            </w:r>
          </w:p>
        </w:tc>
        <w:tc>
          <w:tcPr>
            <w:tcW w:w="1155" w:type="dxa"/>
          </w:tcPr>
          <w:p w14:paraId="6E3DFBF2" w14:textId="77777777" w:rsidR="006A2ED4" w:rsidRDefault="00000000">
            <w:r>
              <w:t>Module 3 - Our World</w:t>
            </w:r>
          </w:p>
        </w:tc>
        <w:tc>
          <w:tcPr>
            <w:tcW w:w="1598" w:type="dxa"/>
          </w:tcPr>
          <w:p w14:paraId="5AF75D76" w14:textId="77777777" w:rsidR="006A2ED4" w:rsidRDefault="00000000"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vieme</w:t>
            </w:r>
            <w:proofErr w:type="spellEnd"/>
            <w:r>
              <w:t xml:space="preserve"> - </w:t>
            </w:r>
            <w:proofErr w:type="spellStart"/>
            <w:r>
              <w:t>Vyjadrenie</w:t>
            </w:r>
            <w:proofErr w:type="spellEnd"/>
            <w:r>
              <w:t xml:space="preserve"> </w:t>
            </w:r>
            <w:proofErr w:type="spellStart"/>
            <w:r>
              <w:t>schopnosti</w:t>
            </w:r>
            <w:proofErr w:type="spellEnd"/>
          </w:p>
        </w:tc>
        <w:tc>
          <w:tcPr>
            <w:tcW w:w="2452" w:type="dxa"/>
          </w:tcPr>
          <w:p w14:paraId="5EC95D18" w14:textId="77777777" w:rsidR="006A2ED4" w:rsidRDefault="00000000"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schopnosti</w:t>
            </w:r>
            <w:proofErr w:type="spellEnd"/>
            <w:r>
              <w:t xml:space="preserve">, </w:t>
            </w:r>
            <w:proofErr w:type="spellStart"/>
            <w:r>
              <w:t>čo</w:t>
            </w:r>
            <w:proofErr w:type="spellEnd"/>
            <w:r>
              <w:t xml:space="preserve"> vie a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nevie</w:t>
            </w:r>
            <w:proofErr w:type="spellEnd"/>
            <w:r>
              <w:t xml:space="preserve"> </w:t>
            </w:r>
            <w:proofErr w:type="spellStart"/>
            <w:r>
              <w:t>robiť</w:t>
            </w:r>
            <w:proofErr w:type="spellEnd"/>
          </w:p>
        </w:tc>
        <w:tc>
          <w:tcPr>
            <w:tcW w:w="1825" w:type="dxa"/>
          </w:tcPr>
          <w:p w14:paraId="6E054AC4" w14:textId="77777777" w:rsidR="006A2ED4" w:rsidRDefault="00000000">
            <w:r>
              <w:t>I/You/He/She/It can (swim). / can’t (fly)., We/You/They can (swim). / can’t (fly).</w:t>
            </w:r>
          </w:p>
        </w:tc>
        <w:tc>
          <w:tcPr>
            <w:tcW w:w="1551" w:type="dxa"/>
          </w:tcPr>
          <w:p w14:paraId="5C12345E" w14:textId="77777777" w:rsidR="006A2ED4" w:rsidRDefault="006A2ED4"/>
        </w:tc>
        <w:tc>
          <w:tcPr>
            <w:tcW w:w="1633" w:type="dxa"/>
          </w:tcPr>
          <w:p w14:paraId="416FDB08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7B32966C" w14:textId="77777777" w:rsidR="006A2ED4" w:rsidRDefault="006A2ED4"/>
        </w:tc>
      </w:tr>
      <w:tr w:rsidR="006A2ED4" w14:paraId="2456B1EE" w14:textId="77777777" w:rsidTr="00BD7D4D">
        <w:tc>
          <w:tcPr>
            <w:tcW w:w="910" w:type="dxa"/>
          </w:tcPr>
          <w:p w14:paraId="46867AAD" w14:textId="77777777" w:rsidR="006A2ED4" w:rsidRDefault="006A2ED4"/>
        </w:tc>
        <w:tc>
          <w:tcPr>
            <w:tcW w:w="960" w:type="dxa"/>
          </w:tcPr>
          <w:p w14:paraId="301D1FCE" w14:textId="77777777" w:rsidR="006A2ED4" w:rsidRDefault="006A2ED4"/>
        </w:tc>
        <w:tc>
          <w:tcPr>
            <w:tcW w:w="952" w:type="dxa"/>
          </w:tcPr>
          <w:p w14:paraId="6859FD52" w14:textId="77777777" w:rsidR="006A2ED4" w:rsidRDefault="00000000">
            <w:r>
              <w:t>33</w:t>
            </w:r>
          </w:p>
        </w:tc>
        <w:tc>
          <w:tcPr>
            <w:tcW w:w="1155" w:type="dxa"/>
          </w:tcPr>
          <w:p w14:paraId="5F582AAC" w14:textId="77777777" w:rsidR="006A2ED4" w:rsidRDefault="00000000">
            <w:r>
              <w:t>Module 3 – Let’s play</w:t>
            </w:r>
          </w:p>
        </w:tc>
        <w:tc>
          <w:tcPr>
            <w:tcW w:w="1598" w:type="dxa"/>
          </w:tcPr>
          <w:p w14:paraId="5469FA4D" w14:textId="77777777" w:rsidR="006A2ED4" w:rsidRDefault="00000000">
            <w:proofErr w:type="spellStart"/>
            <w:r>
              <w:t>Ďalšie</w:t>
            </w:r>
            <w:proofErr w:type="spellEnd"/>
            <w:r>
              <w:t xml:space="preserve"> </w:t>
            </w:r>
            <w:proofErr w:type="spellStart"/>
            <w:r>
              <w:t>aktívne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 xml:space="preserve">, </w:t>
            </w:r>
            <w:proofErr w:type="spellStart"/>
            <w:r>
              <w:t>výslovnosť</w:t>
            </w:r>
            <w:proofErr w:type="spellEnd"/>
            <w:r>
              <w:t xml:space="preserve"> </w:t>
            </w:r>
            <w:proofErr w:type="spellStart"/>
            <w:r>
              <w:t>písmena</w:t>
            </w:r>
            <w:proofErr w:type="spellEnd"/>
            <w:r>
              <w:t xml:space="preserve"> G</w:t>
            </w:r>
          </w:p>
        </w:tc>
        <w:tc>
          <w:tcPr>
            <w:tcW w:w="2452" w:type="dxa"/>
          </w:tcPr>
          <w:p w14:paraId="00B43272" w14:textId="77777777" w:rsidR="006A2ED4" w:rsidRDefault="00000000"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schopnosti</w:t>
            </w:r>
            <w:proofErr w:type="spellEnd"/>
            <w:r>
              <w:t xml:space="preserve">, </w:t>
            </w:r>
            <w:proofErr w:type="spellStart"/>
            <w:r>
              <w:t>čo</w:t>
            </w:r>
            <w:proofErr w:type="spellEnd"/>
            <w:r>
              <w:t xml:space="preserve"> vie a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nevie</w:t>
            </w:r>
            <w:proofErr w:type="spellEnd"/>
            <w:r>
              <w:t xml:space="preserve"> </w:t>
            </w:r>
            <w:proofErr w:type="spellStart"/>
            <w:r>
              <w:t>robiť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S </w:t>
            </w:r>
          </w:p>
        </w:tc>
        <w:tc>
          <w:tcPr>
            <w:tcW w:w="1825" w:type="dxa"/>
          </w:tcPr>
          <w:p w14:paraId="1BFFE40E" w14:textId="77777777" w:rsidR="006A2ED4" w:rsidRDefault="00000000">
            <w:r>
              <w:t>Can you (spell your name</w:t>
            </w:r>
            <w:proofErr w:type="gramStart"/>
            <w:r>
              <w:t>)?,</w:t>
            </w:r>
            <w:proofErr w:type="gramEnd"/>
            <w:r>
              <w:t xml:space="preserve"> Yes, I can. / No, I can’t.</w:t>
            </w:r>
          </w:p>
        </w:tc>
        <w:tc>
          <w:tcPr>
            <w:tcW w:w="1551" w:type="dxa"/>
          </w:tcPr>
          <w:p w14:paraId="42DCC01C" w14:textId="77777777" w:rsidR="006A2ED4" w:rsidRDefault="00000000">
            <w:r>
              <w:t>spell, count, write, sing, point</w:t>
            </w:r>
          </w:p>
        </w:tc>
        <w:tc>
          <w:tcPr>
            <w:tcW w:w="1633" w:type="dxa"/>
          </w:tcPr>
          <w:p w14:paraId="29C2BB0B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2E8E4E18" w14:textId="77777777" w:rsidR="006A2ED4" w:rsidRDefault="006A2ED4"/>
        </w:tc>
      </w:tr>
      <w:tr w:rsidR="006A2ED4" w14:paraId="1F80CF5C" w14:textId="77777777" w:rsidTr="00BD7D4D">
        <w:tc>
          <w:tcPr>
            <w:tcW w:w="910" w:type="dxa"/>
          </w:tcPr>
          <w:p w14:paraId="2CF4CEAE" w14:textId="77777777" w:rsidR="006A2ED4" w:rsidRDefault="006A2ED4"/>
        </w:tc>
        <w:tc>
          <w:tcPr>
            <w:tcW w:w="960" w:type="dxa"/>
          </w:tcPr>
          <w:p w14:paraId="46A9AD2C" w14:textId="77777777" w:rsidR="006A2ED4" w:rsidRDefault="00000000">
            <w:r>
              <w:t>12</w:t>
            </w:r>
          </w:p>
        </w:tc>
        <w:tc>
          <w:tcPr>
            <w:tcW w:w="952" w:type="dxa"/>
          </w:tcPr>
          <w:p w14:paraId="76654128" w14:textId="77777777" w:rsidR="006A2ED4" w:rsidRDefault="00000000">
            <w:r>
              <w:t>34</w:t>
            </w:r>
          </w:p>
        </w:tc>
        <w:tc>
          <w:tcPr>
            <w:tcW w:w="1155" w:type="dxa"/>
          </w:tcPr>
          <w:p w14:paraId="25818302" w14:textId="77777777" w:rsidR="006A2ED4" w:rsidRDefault="00000000">
            <w:r>
              <w:t>Module 3 – Cross-curricular</w:t>
            </w:r>
          </w:p>
        </w:tc>
        <w:tc>
          <w:tcPr>
            <w:tcW w:w="1598" w:type="dxa"/>
          </w:tcPr>
          <w:p w14:paraId="748BB7B8" w14:textId="77777777" w:rsidR="006A2ED4" w:rsidRDefault="00000000">
            <w:r>
              <w:t xml:space="preserve">Veda - </w:t>
            </w:r>
            <w:proofErr w:type="spellStart"/>
            <w:r>
              <w:t>zmysly</w:t>
            </w:r>
            <w:proofErr w:type="spellEnd"/>
          </w:p>
        </w:tc>
        <w:tc>
          <w:tcPr>
            <w:tcW w:w="2452" w:type="dxa"/>
          </w:tcPr>
          <w:p w14:paraId="2F13FF70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pomenovať</w:t>
            </w:r>
            <w:proofErr w:type="spellEnd"/>
            <w:r>
              <w:t xml:space="preserve">  </w:t>
            </w:r>
            <w:proofErr w:type="spellStart"/>
            <w:r>
              <w:t>zmysly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uviesť</w:t>
            </w:r>
            <w:proofErr w:type="spellEnd"/>
            <w:r>
              <w:t xml:space="preserve"> </w:t>
            </w:r>
            <w:proofErr w:type="spellStart"/>
            <w:r>
              <w:t>príklad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päť</w:t>
            </w:r>
            <w:proofErr w:type="spellEnd"/>
            <w:r>
              <w:t xml:space="preserve"> </w:t>
            </w:r>
            <w:proofErr w:type="spellStart"/>
            <w:r>
              <w:t>zmyslov</w:t>
            </w:r>
            <w:proofErr w:type="spellEnd"/>
          </w:p>
        </w:tc>
        <w:tc>
          <w:tcPr>
            <w:tcW w:w="1825" w:type="dxa"/>
          </w:tcPr>
          <w:p w14:paraId="2D3B2D40" w14:textId="77777777" w:rsidR="006A2ED4" w:rsidRDefault="006A2ED4"/>
        </w:tc>
        <w:tc>
          <w:tcPr>
            <w:tcW w:w="1551" w:type="dxa"/>
          </w:tcPr>
          <w:p w14:paraId="5243C79E" w14:textId="77777777" w:rsidR="006A2ED4" w:rsidRDefault="00000000">
            <w:r>
              <w:t>see, hear, smell, touch, taste</w:t>
            </w:r>
          </w:p>
        </w:tc>
        <w:tc>
          <w:tcPr>
            <w:tcW w:w="1633" w:type="dxa"/>
          </w:tcPr>
          <w:p w14:paraId="0D4DCA4C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7C568D8A" w14:textId="77777777" w:rsidR="006A2ED4" w:rsidRDefault="006A2ED4"/>
        </w:tc>
      </w:tr>
      <w:tr w:rsidR="006A2ED4" w14:paraId="3FDBF869" w14:textId="77777777" w:rsidTr="00BD7D4D">
        <w:tc>
          <w:tcPr>
            <w:tcW w:w="910" w:type="dxa"/>
          </w:tcPr>
          <w:p w14:paraId="2B9FC960" w14:textId="77777777" w:rsidR="006A2ED4" w:rsidRDefault="006A2ED4"/>
        </w:tc>
        <w:tc>
          <w:tcPr>
            <w:tcW w:w="960" w:type="dxa"/>
          </w:tcPr>
          <w:p w14:paraId="2BFD3042" w14:textId="77777777" w:rsidR="006A2ED4" w:rsidRDefault="006A2ED4"/>
        </w:tc>
        <w:tc>
          <w:tcPr>
            <w:tcW w:w="952" w:type="dxa"/>
          </w:tcPr>
          <w:p w14:paraId="2B311949" w14:textId="77777777" w:rsidR="006A2ED4" w:rsidRDefault="00000000">
            <w:r>
              <w:t>35</w:t>
            </w:r>
          </w:p>
        </w:tc>
        <w:tc>
          <w:tcPr>
            <w:tcW w:w="1155" w:type="dxa"/>
          </w:tcPr>
          <w:p w14:paraId="15A3E009" w14:textId="77777777" w:rsidR="006A2ED4" w:rsidRDefault="00000000">
            <w:r>
              <w:t>Module 3 – Story</w:t>
            </w:r>
          </w:p>
        </w:tc>
        <w:tc>
          <w:tcPr>
            <w:tcW w:w="1598" w:type="dxa"/>
          </w:tcPr>
          <w:p w14:paraId="4AD67CEE" w14:textId="77777777" w:rsidR="006A2ED4" w:rsidRDefault="00000000">
            <w:r>
              <w:t xml:space="preserve">The Fun House 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21839120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4F634A39" w14:textId="77777777" w:rsidR="006A2ED4" w:rsidRDefault="006A2ED4"/>
        </w:tc>
        <w:tc>
          <w:tcPr>
            <w:tcW w:w="1551" w:type="dxa"/>
          </w:tcPr>
          <w:p w14:paraId="2F233F21" w14:textId="77777777" w:rsidR="006A2ED4" w:rsidRDefault="00000000">
            <w:r>
              <w:t>read, draw, footballer, artist</w:t>
            </w:r>
          </w:p>
        </w:tc>
        <w:tc>
          <w:tcPr>
            <w:tcW w:w="1633" w:type="dxa"/>
          </w:tcPr>
          <w:p w14:paraId="7639A755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CD5599F" w14:textId="77777777" w:rsidR="006A2ED4" w:rsidRDefault="006A2ED4"/>
        </w:tc>
      </w:tr>
      <w:tr w:rsidR="006A2ED4" w14:paraId="3C0AB442" w14:textId="77777777" w:rsidTr="00BD7D4D">
        <w:tc>
          <w:tcPr>
            <w:tcW w:w="910" w:type="dxa"/>
          </w:tcPr>
          <w:p w14:paraId="74D5B134" w14:textId="77777777" w:rsidR="006A2ED4" w:rsidRDefault="006A2ED4"/>
        </w:tc>
        <w:tc>
          <w:tcPr>
            <w:tcW w:w="960" w:type="dxa"/>
          </w:tcPr>
          <w:p w14:paraId="44FC08A8" w14:textId="77777777" w:rsidR="006A2ED4" w:rsidRDefault="006A2ED4"/>
        </w:tc>
        <w:tc>
          <w:tcPr>
            <w:tcW w:w="952" w:type="dxa"/>
          </w:tcPr>
          <w:p w14:paraId="13E4FD1C" w14:textId="77777777" w:rsidR="006A2ED4" w:rsidRDefault="00000000">
            <w:r>
              <w:t>36</w:t>
            </w:r>
          </w:p>
        </w:tc>
        <w:tc>
          <w:tcPr>
            <w:tcW w:w="1155" w:type="dxa"/>
          </w:tcPr>
          <w:p w14:paraId="52CEDA1C" w14:textId="77777777" w:rsidR="006A2ED4" w:rsidRDefault="00000000">
            <w:r>
              <w:t>Module 3 – Revision</w:t>
            </w:r>
          </w:p>
        </w:tc>
        <w:tc>
          <w:tcPr>
            <w:tcW w:w="1598" w:type="dxa"/>
          </w:tcPr>
          <w:p w14:paraId="64925430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3</w:t>
            </w:r>
          </w:p>
        </w:tc>
        <w:tc>
          <w:tcPr>
            <w:tcW w:w="2452" w:type="dxa"/>
          </w:tcPr>
          <w:p w14:paraId="5CB4A47B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1916E3DE" w14:textId="77777777" w:rsidR="006A2ED4" w:rsidRDefault="006A2ED4"/>
        </w:tc>
        <w:tc>
          <w:tcPr>
            <w:tcW w:w="1551" w:type="dxa"/>
          </w:tcPr>
          <w:p w14:paraId="1E3085AE" w14:textId="77777777" w:rsidR="006A2ED4" w:rsidRDefault="006A2ED4"/>
        </w:tc>
        <w:tc>
          <w:tcPr>
            <w:tcW w:w="1633" w:type="dxa"/>
          </w:tcPr>
          <w:p w14:paraId="4685295F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7D90EE16" w14:textId="77777777" w:rsidR="006A2ED4" w:rsidRDefault="006A2ED4"/>
        </w:tc>
      </w:tr>
      <w:tr w:rsidR="006A2ED4" w14:paraId="78B87554" w14:textId="77777777" w:rsidTr="00BD7D4D">
        <w:tc>
          <w:tcPr>
            <w:tcW w:w="910" w:type="dxa"/>
          </w:tcPr>
          <w:p w14:paraId="01B221F8" w14:textId="77777777" w:rsidR="006A2ED4" w:rsidRDefault="006A2ED4"/>
        </w:tc>
        <w:tc>
          <w:tcPr>
            <w:tcW w:w="960" w:type="dxa"/>
          </w:tcPr>
          <w:p w14:paraId="29CDE057" w14:textId="77777777" w:rsidR="006A2ED4" w:rsidRDefault="00000000">
            <w:r>
              <w:t>13</w:t>
            </w:r>
          </w:p>
        </w:tc>
        <w:tc>
          <w:tcPr>
            <w:tcW w:w="952" w:type="dxa"/>
          </w:tcPr>
          <w:p w14:paraId="5A243AC1" w14:textId="77777777" w:rsidR="006A2ED4" w:rsidRDefault="00000000">
            <w:r>
              <w:t>37</w:t>
            </w:r>
          </w:p>
        </w:tc>
        <w:tc>
          <w:tcPr>
            <w:tcW w:w="1155" w:type="dxa"/>
          </w:tcPr>
          <w:p w14:paraId="3AEEE417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79B1285C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1C6641BE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</w:p>
        </w:tc>
        <w:tc>
          <w:tcPr>
            <w:tcW w:w="1825" w:type="dxa"/>
          </w:tcPr>
          <w:p w14:paraId="19F4D44B" w14:textId="77777777" w:rsidR="006A2ED4" w:rsidRDefault="006A2ED4"/>
        </w:tc>
        <w:tc>
          <w:tcPr>
            <w:tcW w:w="1551" w:type="dxa"/>
          </w:tcPr>
          <w:p w14:paraId="6080F28C" w14:textId="77777777" w:rsidR="006A2ED4" w:rsidRDefault="006A2ED4"/>
        </w:tc>
        <w:tc>
          <w:tcPr>
            <w:tcW w:w="1633" w:type="dxa"/>
          </w:tcPr>
          <w:p w14:paraId="4DE5D2A1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04CE484D" w14:textId="77777777" w:rsidR="006A2ED4" w:rsidRDefault="006A2ED4"/>
        </w:tc>
      </w:tr>
      <w:tr w:rsidR="006A2ED4" w14:paraId="7E1D5A44" w14:textId="77777777" w:rsidTr="00BD7D4D">
        <w:tc>
          <w:tcPr>
            <w:tcW w:w="910" w:type="dxa"/>
          </w:tcPr>
          <w:p w14:paraId="577A2308" w14:textId="77777777" w:rsidR="006A2ED4" w:rsidRDefault="006A2ED4"/>
        </w:tc>
        <w:tc>
          <w:tcPr>
            <w:tcW w:w="960" w:type="dxa"/>
          </w:tcPr>
          <w:p w14:paraId="039ECC24" w14:textId="77777777" w:rsidR="006A2ED4" w:rsidRDefault="006A2ED4"/>
        </w:tc>
        <w:tc>
          <w:tcPr>
            <w:tcW w:w="952" w:type="dxa"/>
          </w:tcPr>
          <w:p w14:paraId="7E0A3992" w14:textId="77777777" w:rsidR="006A2ED4" w:rsidRDefault="00000000">
            <w:r>
              <w:t>38</w:t>
            </w:r>
          </w:p>
        </w:tc>
        <w:tc>
          <w:tcPr>
            <w:tcW w:w="1155" w:type="dxa"/>
          </w:tcPr>
          <w:p w14:paraId="694F9497" w14:textId="77777777" w:rsidR="006A2ED4" w:rsidRDefault="00000000">
            <w:r>
              <w:t>Video Module 3</w:t>
            </w:r>
          </w:p>
        </w:tc>
        <w:tc>
          <w:tcPr>
            <w:tcW w:w="1598" w:type="dxa"/>
          </w:tcPr>
          <w:p w14:paraId="2D045D1E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1B750FD5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74ED203D" w14:textId="77777777" w:rsidR="006A2ED4" w:rsidRDefault="006A2ED4"/>
        </w:tc>
        <w:tc>
          <w:tcPr>
            <w:tcW w:w="1551" w:type="dxa"/>
          </w:tcPr>
          <w:p w14:paraId="47FAB766" w14:textId="77777777" w:rsidR="006A2ED4" w:rsidRDefault="006A2ED4"/>
        </w:tc>
        <w:tc>
          <w:tcPr>
            <w:tcW w:w="1633" w:type="dxa"/>
          </w:tcPr>
          <w:p w14:paraId="785AABFA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4984938D" w14:textId="77777777" w:rsidR="006A2ED4" w:rsidRDefault="006A2ED4"/>
        </w:tc>
      </w:tr>
      <w:tr w:rsidR="00BD7D4D" w14:paraId="29C97FC6" w14:textId="77777777" w:rsidTr="00BD7D4D">
        <w:tc>
          <w:tcPr>
            <w:tcW w:w="910" w:type="dxa"/>
          </w:tcPr>
          <w:p w14:paraId="471CDEEF" w14:textId="77777777" w:rsidR="006A2ED4" w:rsidRDefault="006A2ED4"/>
        </w:tc>
        <w:tc>
          <w:tcPr>
            <w:tcW w:w="960" w:type="dxa"/>
          </w:tcPr>
          <w:p w14:paraId="39A156F5" w14:textId="77777777" w:rsidR="006A2ED4" w:rsidRDefault="006A2ED4"/>
        </w:tc>
        <w:tc>
          <w:tcPr>
            <w:tcW w:w="952" w:type="dxa"/>
          </w:tcPr>
          <w:p w14:paraId="7D91D090" w14:textId="77777777" w:rsidR="006A2ED4" w:rsidRDefault="006A2ED4"/>
        </w:tc>
        <w:tc>
          <w:tcPr>
            <w:tcW w:w="1155" w:type="dxa"/>
            <w:shd w:val="clear" w:color="auto" w:fill="FFFF00"/>
          </w:tcPr>
          <w:p w14:paraId="5DFB232A" w14:textId="77777777" w:rsidR="006A2ED4" w:rsidRDefault="00000000">
            <w:r>
              <w:t>Module 4: My friends</w:t>
            </w:r>
          </w:p>
        </w:tc>
        <w:tc>
          <w:tcPr>
            <w:tcW w:w="1598" w:type="dxa"/>
            <w:shd w:val="clear" w:color="auto" w:fill="FFFF00"/>
          </w:tcPr>
          <w:p w14:paraId="0680F008" w14:textId="77777777" w:rsidR="006A2ED4" w:rsidRDefault="006A2ED4"/>
        </w:tc>
        <w:tc>
          <w:tcPr>
            <w:tcW w:w="2452" w:type="dxa"/>
            <w:shd w:val="clear" w:color="auto" w:fill="FFFF00"/>
          </w:tcPr>
          <w:p w14:paraId="1B851A5B" w14:textId="77777777" w:rsidR="006A2ED4" w:rsidRDefault="006A2ED4"/>
        </w:tc>
        <w:tc>
          <w:tcPr>
            <w:tcW w:w="1825" w:type="dxa"/>
            <w:shd w:val="clear" w:color="auto" w:fill="FFFF00"/>
          </w:tcPr>
          <w:p w14:paraId="5C50D86B" w14:textId="77777777" w:rsidR="006A2ED4" w:rsidRDefault="006A2ED4"/>
        </w:tc>
        <w:tc>
          <w:tcPr>
            <w:tcW w:w="1551" w:type="dxa"/>
            <w:shd w:val="clear" w:color="auto" w:fill="FFFF00"/>
          </w:tcPr>
          <w:p w14:paraId="248B6607" w14:textId="77777777" w:rsidR="006A2ED4" w:rsidRDefault="006A2ED4"/>
        </w:tc>
        <w:tc>
          <w:tcPr>
            <w:tcW w:w="1633" w:type="dxa"/>
            <w:shd w:val="clear" w:color="auto" w:fill="FFFF00"/>
          </w:tcPr>
          <w:p w14:paraId="12D5D644" w14:textId="77777777" w:rsidR="006A2ED4" w:rsidRDefault="006A2ED4"/>
        </w:tc>
        <w:tc>
          <w:tcPr>
            <w:tcW w:w="1143" w:type="dxa"/>
            <w:shd w:val="clear" w:color="auto" w:fill="FFFF00"/>
          </w:tcPr>
          <w:p w14:paraId="30899943" w14:textId="77777777" w:rsidR="006A2ED4" w:rsidRDefault="006A2ED4"/>
        </w:tc>
      </w:tr>
      <w:tr w:rsidR="006A2ED4" w14:paraId="6ECBAC49" w14:textId="77777777" w:rsidTr="00BD7D4D">
        <w:tc>
          <w:tcPr>
            <w:tcW w:w="910" w:type="dxa"/>
          </w:tcPr>
          <w:p w14:paraId="3237A001" w14:textId="77777777" w:rsidR="006A2ED4" w:rsidRDefault="006A2ED4"/>
        </w:tc>
        <w:tc>
          <w:tcPr>
            <w:tcW w:w="960" w:type="dxa"/>
          </w:tcPr>
          <w:p w14:paraId="1B020E5F" w14:textId="77777777" w:rsidR="006A2ED4" w:rsidRDefault="006A2ED4"/>
        </w:tc>
        <w:tc>
          <w:tcPr>
            <w:tcW w:w="952" w:type="dxa"/>
          </w:tcPr>
          <w:p w14:paraId="38EE1B58" w14:textId="77777777" w:rsidR="006A2ED4" w:rsidRDefault="00000000">
            <w:r>
              <w:t>39</w:t>
            </w:r>
          </w:p>
        </w:tc>
        <w:tc>
          <w:tcPr>
            <w:tcW w:w="1155" w:type="dxa"/>
          </w:tcPr>
          <w:p w14:paraId="219BC7BA" w14:textId="77777777" w:rsidR="006A2ED4" w:rsidRDefault="00000000">
            <w:r>
              <w:t>Module 4 – Song</w:t>
            </w:r>
          </w:p>
        </w:tc>
        <w:tc>
          <w:tcPr>
            <w:tcW w:w="1598" w:type="dxa"/>
          </w:tcPr>
          <w:p w14:paraId="7049EC5B" w14:textId="77777777" w:rsidR="006A2ED4" w:rsidRDefault="00000000"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tváre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5EFD4B54" w14:textId="77777777" w:rsidR="006A2ED4" w:rsidRDefault="00000000">
            <w:proofErr w:type="spellStart"/>
            <w:r>
              <w:t>Privlastňovanie</w:t>
            </w:r>
            <w:proofErr w:type="spellEnd"/>
            <w:r>
              <w:t xml:space="preserve">, </w:t>
            </w:r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hovoriť</w:t>
            </w:r>
            <w:proofErr w:type="spellEnd"/>
            <w:r>
              <w:t xml:space="preserve"> o </w:t>
            </w:r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tváre</w:t>
            </w:r>
            <w:proofErr w:type="spellEnd"/>
            <w:r>
              <w:t xml:space="preserve">, </w:t>
            </w:r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vlastníctvo</w:t>
            </w:r>
            <w:proofErr w:type="spellEnd"/>
            <w:r>
              <w:t xml:space="preserve"> v </w:t>
            </w:r>
            <w:proofErr w:type="spellStart"/>
            <w:r>
              <w:t>prvej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jednotného</w:t>
            </w:r>
            <w:proofErr w:type="spellEnd"/>
            <w:r>
              <w:t xml:space="preserve"> </w:t>
            </w:r>
            <w:proofErr w:type="spellStart"/>
            <w:r>
              <w:t>čísla</w:t>
            </w:r>
            <w:proofErr w:type="spellEnd"/>
          </w:p>
        </w:tc>
        <w:tc>
          <w:tcPr>
            <w:tcW w:w="1825" w:type="dxa"/>
          </w:tcPr>
          <w:p w14:paraId="363FC17D" w14:textId="77777777" w:rsidR="006A2ED4" w:rsidRDefault="006A2ED4"/>
        </w:tc>
        <w:tc>
          <w:tcPr>
            <w:tcW w:w="1551" w:type="dxa"/>
          </w:tcPr>
          <w:p w14:paraId="46EEA86F" w14:textId="77777777" w:rsidR="006A2ED4" w:rsidRDefault="00000000">
            <w:r>
              <w:t>eyes, ears, nose, mouth, hair</w:t>
            </w:r>
          </w:p>
        </w:tc>
        <w:tc>
          <w:tcPr>
            <w:tcW w:w="1633" w:type="dxa"/>
          </w:tcPr>
          <w:p w14:paraId="4CC083DD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08F9173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T3, T6, K2, K3, K4, </w:t>
            </w:r>
          </w:p>
        </w:tc>
      </w:tr>
      <w:tr w:rsidR="006A2ED4" w14:paraId="1226A5A5" w14:textId="77777777" w:rsidTr="00BD7D4D">
        <w:tc>
          <w:tcPr>
            <w:tcW w:w="910" w:type="dxa"/>
          </w:tcPr>
          <w:p w14:paraId="169D5F9D" w14:textId="77777777" w:rsidR="006A2ED4" w:rsidRDefault="006A2ED4"/>
        </w:tc>
        <w:tc>
          <w:tcPr>
            <w:tcW w:w="960" w:type="dxa"/>
          </w:tcPr>
          <w:p w14:paraId="2E69BD83" w14:textId="77777777" w:rsidR="006A2ED4" w:rsidRDefault="00000000">
            <w:r>
              <w:t>14</w:t>
            </w:r>
          </w:p>
        </w:tc>
        <w:tc>
          <w:tcPr>
            <w:tcW w:w="952" w:type="dxa"/>
          </w:tcPr>
          <w:p w14:paraId="29981C43" w14:textId="77777777" w:rsidR="006A2ED4" w:rsidRDefault="00000000">
            <w:r>
              <w:t>40</w:t>
            </w:r>
          </w:p>
        </w:tc>
        <w:tc>
          <w:tcPr>
            <w:tcW w:w="1155" w:type="dxa"/>
          </w:tcPr>
          <w:p w14:paraId="4B810FBB" w14:textId="77777777" w:rsidR="006A2ED4" w:rsidRDefault="00000000">
            <w:r>
              <w:t>Module 4 – Young Stars</w:t>
            </w:r>
          </w:p>
        </w:tc>
        <w:tc>
          <w:tcPr>
            <w:tcW w:w="1598" w:type="dxa"/>
          </w:tcPr>
          <w:p w14:paraId="31454729" w14:textId="77777777" w:rsidR="006A2ED4" w:rsidRDefault="00000000"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, </w:t>
            </w:r>
            <w:proofErr w:type="spellStart"/>
            <w:r>
              <w:t>zvieratá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49C7BBA6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človeka</w:t>
            </w:r>
            <w:proofErr w:type="spellEnd"/>
            <w:r>
              <w:t xml:space="preserve"> a </w:t>
            </w:r>
            <w:proofErr w:type="spellStart"/>
            <w:r>
              <w:t>zvierat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0E769B49" w14:textId="77777777" w:rsidR="006A2ED4" w:rsidRDefault="00000000">
            <w:r>
              <w:t>I have got / I’ve got a (nose)., You have got / You’ve got (eyes).</w:t>
            </w:r>
          </w:p>
        </w:tc>
        <w:tc>
          <w:tcPr>
            <w:tcW w:w="1551" w:type="dxa"/>
          </w:tcPr>
          <w:p w14:paraId="772FFA09" w14:textId="77777777" w:rsidR="006A2ED4" w:rsidRDefault="00000000">
            <w:r>
              <w:t>parrot, arms, wings, legs, tail, pet cat, long</w:t>
            </w:r>
          </w:p>
        </w:tc>
        <w:tc>
          <w:tcPr>
            <w:tcW w:w="1633" w:type="dxa"/>
          </w:tcPr>
          <w:p w14:paraId="06982628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5FC7BD0" w14:textId="77777777" w:rsidR="006A2ED4" w:rsidRDefault="006A2ED4"/>
        </w:tc>
      </w:tr>
      <w:tr w:rsidR="006A2ED4" w14:paraId="199F57AF" w14:textId="77777777" w:rsidTr="00BD7D4D">
        <w:tc>
          <w:tcPr>
            <w:tcW w:w="910" w:type="dxa"/>
          </w:tcPr>
          <w:p w14:paraId="6FAD5E90" w14:textId="77777777" w:rsidR="006A2ED4" w:rsidRDefault="006A2ED4"/>
        </w:tc>
        <w:tc>
          <w:tcPr>
            <w:tcW w:w="960" w:type="dxa"/>
          </w:tcPr>
          <w:p w14:paraId="6911C048" w14:textId="77777777" w:rsidR="006A2ED4" w:rsidRDefault="006A2ED4"/>
        </w:tc>
        <w:tc>
          <w:tcPr>
            <w:tcW w:w="952" w:type="dxa"/>
          </w:tcPr>
          <w:p w14:paraId="690A81AA" w14:textId="77777777" w:rsidR="006A2ED4" w:rsidRDefault="00000000">
            <w:r>
              <w:t>41</w:t>
            </w:r>
          </w:p>
        </w:tc>
        <w:tc>
          <w:tcPr>
            <w:tcW w:w="1155" w:type="dxa"/>
          </w:tcPr>
          <w:p w14:paraId="531D4C18" w14:textId="77777777" w:rsidR="006A2ED4" w:rsidRDefault="00000000">
            <w:r>
              <w:t>Module 4 - Young Stars</w:t>
            </w:r>
          </w:p>
        </w:tc>
        <w:tc>
          <w:tcPr>
            <w:tcW w:w="1598" w:type="dxa"/>
          </w:tcPr>
          <w:p w14:paraId="25FD1FCB" w14:textId="77777777" w:rsidR="006A2ED4" w:rsidRDefault="00000000">
            <w:r>
              <w:t>Gramatika - He/SHE/IT has got...</w:t>
            </w:r>
          </w:p>
        </w:tc>
        <w:tc>
          <w:tcPr>
            <w:tcW w:w="2452" w:type="dxa"/>
          </w:tcPr>
          <w:p w14:paraId="7AB977DF" w14:textId="77777777" w:rsidR="006A2ED4" w:rsidRDefault="00000000"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vlastníctvo</w:t>
            </w:r>
            <w:proofErr w:type="spellEnd"/>
            <w:r>
              <w:t xml:space="preserve"> v </w:t>
            </w:r>
            <w:proofErr w:type="spellStart"/>
            <w:r>
              <w:t>tretej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jednotného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čísla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oznamovacie</w:t>
            </w:r>
            <w:proofErr w:type="spellEnd"/>
            <w:r>
              <w:t xml:space="preserve"> </w:t>
            </w:r>
            <w:proofErr w:type="spellStart"/>
            <w:r>
              <w:t>vety</w:t>
            </w:r>
            <w:proofErr w:type="spell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slovesa</w:t>
            </w:r>
            <w:proofErr w:type="spellEnd"/>
            <w:r>
              <w:t xml:space="preserve"> Have got</w:t>
            </w:r>
          </w:p>
        </w:tc>
        <w:tc>
          <w:tcPr>
            <w:tcW w:w="1825" w:type="dxa"/>
          </w:tcPr>
          <w:p w14:paraId="3838B101" w14:textId="77777777" w:rsidR="006A2ED4" w:rsidRDefault="00000000">
            <w:r>
              <w:t>He has got / He’s got (long legs)., She has got / She’s got (small ears)., It has got / It’s got (two wings).</w:t>
            </w:r>
          </w:p>
        </w:tc>
        <w:tc>
          <w:tcPr>
            <w:tcW w:w="1551" w:type="dxa"/>
          </w:tcPr>
          <w:p w14:paraId="71EB4B1A" w14:textId="77777777" w:rsidR="006A2ED4" w:rsidRDefault="006A2ED4"/>
        </w:tc>
        <w:tc>
          <w:tcPr>
            <w:tcW w:w="1633" w:type="dxa"/>
          </w:tcPr>
          <w:p w14:paraId="6AAD192E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0DABF9EB" w14:textId="77777777" w:rsidR="006A2ED4" w:rsidRDefault="006A2ED4"/>
        </w:tc>
      </w:tr>
      <w:tr w:rsidR="006A2ED4" w14:paraId="257AA956" w14:textId="77777777" w:rsidTr="00BD7D4D">
        <w:tc>
          <w:tcPr>
            <w:tcW w:w="910" w:type="dxa"/>
          </w:tcPr>
          <w:p w14:paraId="10F3879B" w14:textId="77777777" w:rsidR="006A2ED4" w:rsidRDefault="006A2ED4"/>
        </w:tc>
        <w:tc>
          <w:tcPr>
            <w:tcW w:w="960" w:type="dxa"/>
          </w:tcPr>
          <w:p w14:paraId="69A5ED2B" w14:textId="77777777" w:rsidR="006A2ED4" w:rsidRDefault="006A2ED4"/>
        </w:tc>
        <w:tc>
          <w:tcPr>
            <w:tcW w:w="952" w:type="dxa"/>
          </w:tcPr>
          <w:p w14:paraId="1D887CBD" w14:textId="77777777" w:rsidR="006A2ED4" w:rsidRDefault="00000000">
            <w:r>
              <w:t>42</w:t>
            </w:r>
          </w:p>
        </w:tc>
        <w:tc>
          <w:tcPr>
            <w:tcW w:w="1155" w:type="dxa"/>
          </w:tcPr>
          <w:p w14:paraId="18262AA4" w14:textId="77777777" w:rsidR="006A2ED4" w:rsidRDefault="00000000">
            <w:r>
              <w:t>Module 4 – Our world</w:t>
            </w:r>
          </w:p>
        </w:tc>
        <w:tc>
          <w:tcPr>
            <w:tcW w:w="1598" w:type="dxa"/>
          </w:tcPr>
          <w:p w14:paraId="0B3E901A" w14:textId="77777777" w:rsidR="006A2ED4" w:rsidRDefault="00000000">
            <w:proofErr w:type="spellStart"/>
            <w:r>
              <w:t>Úžasné</w:t>
            </w:r>
            <w:proofErr w:type="spellEnd"/>
            <w:r>
              <w:t xml:space="preserve"> </w:t>
            </w:r>
            <w:proofErr w:type="spellStart"/>
            <w:r>
              <w:t>zvieratá</w:t>
            </w:r>
            <w:proofErr w:type="spellEnd"/>
            <w:r>
              <w:t xml:space="preserve"> - </w:t>
            </w:r>
            <w:proofErr w:type="spellStart"/>
            <w:r>
              <w:t>opis</w:t>
            </w:r>
            <w:proofErr w:type="spellEnd"/>
          </w:p>
        </w:tc>
        <w:tc>
          <w:tcPr>
            <w:tcW w:w="2452" w:type="dxa"/>
          </w:tcPr>
          <w:p w14:paraId="7A2AE399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časti</w:t>
            </w:r>
            <w:proofErr w:type="spellEnd"/>
            <w:r>
              <w:t xml:space="preserve"> </w:t>
            </w:r>
            <w:proofErr w:type="spellStart"/>
            <w:r>
              <w:t>tváre</w:t>
            </w:r>
            <w:proofErr w:type="spellEnd"/>
            <w:r>
              <w:t xml:space="preserve"> a </w:t>
            </w:r>
            <w:proofErr w:type="spellStart"/>
            <w:r>
              <w:t>tela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jednoduchému</w:t>
            </w:r>
            <w:proofErr w:type="spellEnd"/>
            <w:r>
              <w:t xml:space="preserve"> </w:t>
            </w:r>
            <w:proofErr w:type="spellStart"/>
            <w:r>
              <w:t>opisu</w:t>
            </w:r>
            <w:proofErr w:type="spellEnd"/>
            <w:r>
              <w:t xml:space="preserve"> </w:t>
            </w:r>
            <w:proofErr w:type="spellStart"/>
            <w:r>
              <w:t>zvierat</w:t>
            </w:r>
            <w:proofErr w:type="spellEnd"/>
            <w:r>
              <w:t xml:space="preserve">, </w:t>
            </w:r>
            <w:proofErr w:type="spellStart"/>
            <w:r>
              <w:t>opísať</w:t>
            </w:r>
            <w:proofErr w:type="spellEnd"/>
            <w:r>
              <w:t xml:space="preserve"> </w:t>
            </w:r>
            <w:proofErr w:type="spellStart"/>
            <w:r>
              <w:t>zviera</w:t>
            </w:r>
            <w:proofErr w:type="spellEnd"/>
          </w:p>
        </w:tc>
        <w:tc>
          <w:tcPr>
            <w:tcW w:w="1825" w:type="dxa"/>
          </w:tcPr>
          <w:p w14:paraId="5A6A6096" w14:textId="77777777" w:rsidR="006A2ED4" w:rsidRDefault="00000000">
            <w:r>
              <w:t xml:space="preserve">What’s this? It’s a bat., What are these? They’re bats., </w:t>
            </w:r>
          </w:p>
        </w:tc>
        <w:tc>
          <w:tcPr>
            <w:tcW w:w="1551" w:type="dxa"/>
          </w:tcPr>
          <w:p w14:paraId="3E084C02" w14:textId="77777777" w:rsidR="006A2ED4" w:rsidRDefault="00000000">
            <w:r>
              <w:t>foot, teeth, lips, hand, fingers, bat, animals, scary</w:t>
            </w:r>
          </w:p>
        </w:tc>
        <w:tc>
          <w:tcPr>
            <w:tcW w:w="1633" w:type="dxa"/>
          </w:tcPr>
          <w:p w14:paraId="5F58C9AF" w14:textId="77777777" w:rsidR="006A2ED4" w:rsidRDefault="00000000">
            <w:r>
              <w:t xml:space="preserve">Student’s book, Multimedia material &amp; </w:t>
            </w:r>
            <w:r>
              <w:lastRenderedPageBreak/>
              <w:t>player, Flashcards</w:t>
            </w:r>
          </w:p>
        </w:tc>
        <w:tc>
          <w:tcPr>
            <w:tcW w:w="1143" w:type="dxa"/>
          </w:tcPr>
          <w:p w14:paraId="6C3E1A0F" w14:textId="77777777" w:rsidR="006A2ED4" w:rsidRDefault="006A2ED4"/>
        </w:tc>
      </w:tr>
      <w:tr w:rsidR="006A2ED4" w14:paraId="571155DE" w14:textId="77777777" w:rsidTr="00BD7D4D">
        <w:tc>
          <w:tcPr>
            <w:tcW w:w="910" w:type="dxa"/>
          </w:tcPr>
          <w:p w14:paraId="6DBF13B1" w14:textId="77777777" w:rsidR="006A2ED4" w:rsidRDefault="006A2ED4"/>
        </w:tc>
        <w:tc>
          <w:tcPr>
            <w:tcW w:w="960" w:type="dxa"/>
          </w:tcPr>
          <w:p w14:paraId="56636A21" w14:textId="77777777" w:rsidR="006A2ED4" w:rsidRDefault="00000000">
            <w:r>
              <w:t>15</w:t>
            </w:r>
          </w:p>
        </w:tc>
        <w:tc>
          <w:tcPr>
            <w:tcW w:w="952" w:type="dxa"/>
          </w:tcPr>
          <w:p w14:paraId="3EEB6581" w14:textId="77777777" w:rsidR="006A2ED4" w:rsidRDefault="00000000">
            <w:r>
              <w:t>43</w:t>
            </w:r>
          </w:p>
        </w:tc>
        <w:tc>
          <w:tcPr>
            <w:tcW w:w="1155" w:type="dxa"/>
          </w:tcPr>
          <w:p w14:paraId="67A1E6D2" w14:textId="77777777" w:rsidR="006A2ED4" w:rsidRDefault="00000000">
            <w:r>
              <w:t>Module 4 - Our world</w:t>
            </w:r>
          </w:p>
        </w:tc>
        <w:tc>
          <w:tcPr>
            <w:tcW w:w="1598" w:type="dxa"/>
          </w:tcPr>
          <w:p w14:paraId="4920E1C7" w14:textId="77777777" w:rsidR="006A2ED4" w:rsidRDefault="00000000">
            <w:r>
              <w:t xml:space="preserve">Gramatika - WE/THEY have got, </w:t>
            </w:r>
            <w:proofErr w:type="spellStart"/>
            <w:r>
              <w:t>nepravidelné</w:t>
            </w:r>
            <w:proofErr w:type="spellEnd"/>
            <w:r>
              <w:t xml:space="preserve"> </w:t>
            </w:r>
            <w:proofErr w:type="spellStart"/>
            <w:r>
              <w:t>množné</w:t>
            </w:r>
            <w:proofErr w:type="spellEnd"/>
            <w:r>
              <w:t xml:space="preserve"> </w:t>
            </w:r>
            <w:proofErr w:type="spellStart"/>
            <w:r>
              <w:t>číslo</w:t>
            </w:r>
            <w:proofErr w:type="spellEnd"/>
          </w:p>
        </w:tc>
        <w:tc>
          <w:tcPr>
            <w:tcW w:w="2452" w:type="dxa"/>
          </w:tcPr>
          <w:p w14:paraId="0D8260D1" w14:textId="77777777" w:rsidR="006A2ED4" w:rsidRDefault="00000000"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vlastníctvo</w:t>
            </w:r>
            <w:proofErr w:type="spellEnd"/>
            <w:r>
              <w:t xml:space="preserve"> v </w:t>
            </w:r>
            <w:proofErr w:type="spellStart"/>
            <w:r>
              <w:t>množnom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čísle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kladné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oznamovacie</w:t>
            </w:r>
            <w:proofErr w:type="spellEnd"/>
            <w:r>
              <w:t xml:space="preserve">  </w:t>
            </w:r>
            <w:proofErr w:type="spellStart"/>
            <w:r>
              <w:t>vety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slovesa</w:t>
            </w:r>
            <w:proofErr w:type="spellEnd"/>
            <w:r>
              <w:t xml:space="preserve"> Have got</w:t>
            </w:r>
          </w:p>
        </w:tc>
        <w:tc>
          <w:tcPr>
            <w:tcW w:w="1825" w:type="dxa"/>
          </w:tcPr>
          <w:p w14:paraId="5DC8FD61" w14:textId="77777777" w:rsidR="006A2ED4" w:rsidRDefault="00000000">
            <w:r>
              <w:t>We/They have got (ears)., We/They haven’t got (ears)., nose-noses, foot-feet, tooth-teeth</w:t>
            </w:r>
          </w:p>
        </w:tc>
        <w:tc>
          <w:tcPr>
            <w:tcW w:w="1551" w:type="dxa"/>
          </w:tcPr>
          <w:p w14:paraId="02AD48B6" w14:textId="77777777" w:rsidR="006A2ED4" w:rsidRDefault="006A2ED4"/>
        </w:tc>
        <w:tc>
          <w:tcPr>
            <w:tcW w:w="1633" w:type="dxa"/>
          </w:tcPr>
          <w:p w14:paraId="4CCB12C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259B6F80" w14:textId="77777777" w:rsidR="006A2ED4" w:rsidRDefault="006A2ED4"/>
        </w:tc>
      </w:tr>
      <w:tr w:rsidR="006A2ED4" w14:paraId="7DAAEBF7" w14:textId="77777777" w:rsidTr="00BD7D4D">
        <w:tc>
          <w:tcPr>
            <w:tcW w:w="910" w:type="dxa"/>
          </w:tcPr>
          <w:p w14:paraId="4F1813B8" w14:textId="77777777" w:rsidR="006A2ED4" w:rsidRDefault="006A2ED4"/>
        </w:tc>
        <w:tc>
          <w:tcPr>
            <w:tcW w:w="960" w:type="dxa"/>
          </w:tcPr>
          <w:p w14:paraId="69B94D29" w14:textId="77777777" w:rsidR="006A2ED4" w:rsidRDefault="006A2ED4"/>
        </w:tc>
        <w:tc>
          <w:tcPr>
            <w:tcW w:w="952" w:type="dxa"/>
          </w:tcPr>
          <w:p w14:paraId="04D21D80" w14:textId="77777777" w:rsidR="006A2ED4" w:rsidRDefault="00000000">
            <w:r>
              <w:t>44</w:t>
            </w:r>
          </w:p>
        </w:tc>
        <w:tc>
          <w:tcPr>
            <w:tcW w:w="1155" w:type="dxa"/>
          </w:tcPr>
          <w:p w14:paraId="0BC277CB" w14:textId="77777777" w:rsidR="006A2ED4" w:rsidRDefault="00000000">
            <w:r>
              <w:t>Module 4 – Let’s play</w:t>
            </w:r>
          </w:p>
        </w:tc>
        <w:tc>
          <w:tcPr>
            <w:tcW w:w="1598" w:type="dxa"/>
          </w:tcPr>
          <w:p w14:paraId="3E7A5461" w14:textId="77777777" w:rsidR="006A2ED4" w:rsidRDefault="00000000">
            <w:r>
              <w:t xml:space="preserve">Have you got a pet? - </w:t>
            </w:r>
            <w:proofErr w:type="spellStart"/>
            <w:r>
              <w:t>domáce</w:t>
            </w:r>
            <w:proofErr w:type="spellEnd"/>
            <w:r>
              <w:t xml:space="preserve"> </w:t>
            </w:r>
            <w:proofErr w:type="spellStart"/>
            <w:r>
              <w:t>zvieratá</w:t>
            </w:r>
            <w:proofErr w:type="spellEnd"/>
          </w:p>
        </w:tc>
        <w:tc>
          <w:tcPr>
            <w:tcW w:w="2452" w:type="dxa"/>
          </w:tcPr>
          <w:p w14:paraId="7603D877" w14:textId="77777777" w:rsidR="006A2ED4" w:rsidRDefault="00000000">
            <w:proofErr w:type="spellStart"/>
            <w:r>
              <w:t>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o </w:t>
            </w:r>
            <w:proofErr w:type="spellStart"/>
            <w:r>
              <w:t>vlastníctve</w:t>
            </w:r>
            <w:proofErr w:type="spellEnd"/>
            <w:r>
              <w:t xml:space="preserve"> </w:t>
            </w:r>
            <w:proofErr w:type="spellStart"/>
            <w:r>
              <w:t>domácich</w:t>
            </w:r>
            <w:proofErr w:type="spellEnd"/>
            <w:r>
              <w:t xml:space="preserve"> </w:t>
            </w:r>
            <w:proofErr w:type="spellStart"/>
            <w:r>
              <w:t>zvierat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A</w:t>
            </w:r>
          </w:p>
        </w:tc>
        <w:tc>
          <w:tcPr>
            <w:tcW w:w="1825" w:type="dxa"/>
          </w:tcPr>
          <w:p w14:paraId="0C943529" w14:textId="77777777" w:rsidR="006A2ED4" w:rsidRDefault="00000000">
            <w:r>
              <w:t>Have you got a (pet)? Yes, I have. / No, I haven’t., Has he/ she got a (spider</w:t>
            </w:r>
            <w:proofErr w:type="gramStart"/>
            <w:r>
              <w:t>)?,</w:t>
            </w:r>
            <w:proofErr w:type="gramEnd"/>
            <w:r>
              <w:t xml:space="preserve"> Yes, he/she has. / No, he/she hasn’t., Has it got (two legs</w:t>
            </w:r>
            <w:proofErr w:type="gramStart"/>
            <w:r>
              <w:t>)?,</w:t>
            </w:r>
            <w:proofErr w:type="gramEnd"/>
            <w:r>
              <w:t xml:space="preserve"> Yes, it has. / No, it hasn’t.</w:t>
            </w:r>
          </w:p>
        </w:tc>
        <w:tc>
          <w:tcPr>
            <w:tcW w:w="1551" w:type="dxa"/>
          </w:tcPr>
          <w:p w14:paraId="2CC816F9" w14:textId="77777777" w:rsidR="006A2ED4" w:rsidRDefault="00000000">
            <w:r>
              <w:t>rabbit, hamster, turtle, mouse, snake, spider, dog</w:t>
            </w:r>
          </w:p>
        </w:tc>
        <w:tc>
          <w:tcPr>
            <w:tcW w:w="1633" w:type="dxa"/>
          </w:tcPr>
          <w:p w14:paraId="13262753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9BF5EF7" w14:textId="77777777" w:rsidR="006A2ED4" w:rsidRDefault="006A2ED4"/>
        </w:tc>
      </w:tr>
      <w:tr w:rsidR="006A2ED4" w14:paraId="30FB0AFD" w14:textId="77777777" w:rsidTr="00BD7D4D">
        <w:tc>
          <w:tcPr>
            <w:tcW w:w="910" w:type="dxa"/>
          </w:tcPr>
          <w:p w14:paraId="212B5273" w14:textId="77777777" w:rsidR="006A2ED4" w:rsidRDefault="006A2ED4"/>
        </w:tc>
        <w:tc>
          <w:tcPr>
            <w:tcW w:w="960" w:type="dxa"/>
          </w:tcPr>
          <w:p w14:paraId="1606D907" w14:textId="77777777" w:rsidR="006A2ED4" w:rsidRDefault="006A2ED4"/>
        </w:tc>
        <w:tc>
          <w:tcPr>
            <w:tcW w:w="952" w:type="dxa"/>
          </w:tcPr>
          <w:p w14:paraId="1FC08D74" w14:textId="77777777" w:rsidR="006A2ED4" w:rsidRDefault="00000000">
            <w:r>
              <w:t>45</w:t>
            </w:r>
          </w:p>
        </w:tc>
        <w:tc>
          <w:tcPr>
            <w:tcW w:w="1155" w:type="dxa"/>
          </w:tcPr>
          <w:p w14:paraId="38FF5F8D" w14:textId="77777777" w:rsidR="006A2ED4" w:rsidRDefault="00000000">
            <w:r>
              <w:t>Module 4 – Cross-curricular</w:t>
            </w:r>
          </w:p>
        </w:tc>
        <w:tc>
          <w:tcPr>
            <w:tcW w:w="1598" w:type="dxa"/>
          </w:tcPr>
          <w:p w14:paraId="380177D8" w14:textId="77777777" w:rsidR="006A2ED4" w:rsidRDefault="00000000">
            <w:r>
              <w:t xml:space="preserve">Veda - </w:t>
            </w:r>
            <w:proofErr w:type="spellStart"/>
            <w:r>
              <w:t>dinosaurovia</w:t>
            </w:r>
            <w:proofErr w:type="spellEnd"/>
          </w:p>
        </w:tc>
        <w:tc>
          <w:tcPr>
            <w:tcW w:w="2452" w:type="dxa"/>
          </w:tcPr>
          <w:p w14:paraId="2B5F6838" w14:textId="77777777" w:rsidR="006A2ED4" w:rsidRDefault="00000000">
            <w:proofErr w:type="spellStart"/>
            <w:r>
              <w:t>opísať</w:t>
            </w:r>
            <w:proofErr w:type="spellEnd"/>
            <w:r>
              <w:t xml:space="preserve"> </w:t>
            </w:r>
            <w:proofErr w:type="spellStart"/>
            <w:r>
              <w:t>fyzický</w:t>
            </w:r>
            <w:proofErr w:type="spellEnd"/>
            <w:r>
              <w:t xml:space="preserve"> </w:t>
            </w:r>
            <w:proofErr w:type="spellStart"/>
            <w:r>
              <w:t>vzhľad</w:t>
            </w:r>
            <w:proofErr w:type="spellEnd"/>
            <w:r>
              <w:t xml:space="preserve"> </w:t>
            </w:r>
            <w:proofErr w:type="spellStart"/>
            <w:r>
              <w:t>dinosaura</w:t>
            </w:r>
            <w:proofErr w:type="spellEnd"/>
          </w:p>
        </w:tc>
        <w:tc>
          <w:tcPr>
            <w:tcW w:w="1825" w:type="dxa"/>
          </w:tcPr>
          <w:p w14:paraId="062E0284" w14:textId="77777777" w:rsidR="006A2ED4" w:rsidRDefault="006A2ED4"/>
        </w:tc>
        <w:tc>
          <w:tcPr>
            <w:tcW w:w="1551" w:type="dxa"/>
          </w:tcPr>
          <w:p w14:paraId="2E233116" w14:textId="77777777" w:rsidR="006A2ED4" w:rsidRDefault="00000000">
            <w:r>
              <w:t>dinosaur, body, head, ugly</w:t>
            </w:r>
          </w:p>
        </w:tc>
        <w:tc>
          <w:tcPr>
            <w:tcW w:w="1633" w:type="dxa"/>
          </w:tcPr>
          <w:p w14:paraId="171ED623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509B896" w14:textId="77777777" w:rsidR="006A2ED4" w:rsidRDefault="006A2ED4"/>
        </w:tc>
      </w:tr>
      <w:tr w:rsidR="006A2ED4" w14:paraId="4941A074" w14:textId="77777777" w:rsidTr="00BD7D4D">
        <w:tc>
          <w:tcPr>
            <w:tcW w:w="910" w:type="dxa"/>
          </w:tcPr>
          <w:p w14:paraId="29E1641A" w14:textId="77777777" w:rsidR="006A2ED4" w:rsidRDefault="006A2ED4"/>
        </w:tc>
        <w:tc>
          <w:tcPr>
            <w:tcW w:w="960" w:type="dxa"/>
          </w:tcPr>
          <w:p w14:paraId="46CA0B44" w14:textId="77777777" w:rsidR="006A2ED4" w:rsidRDefault="00000000">
            <w:r>
              <w:t>16</w:t>
            </w:r>
          </w:p>
        </w:tc>
        <w:tc>
          <w:tcPr>
            <w:tcW w:w="952" w:type="dxa"/>
          </w:tcPr>
          <w:p w14:paraId="501F1707" w14:textId="77777777" w:rsidR="006A2ED4" w:rsidRDefault="00000000">
            <w:r>
              <w:t>46</w:t>
            </w:r>
          </w:p>
        </w:tc>
        <w:tc>
          <w:tcPr>
            <w:tcW w:w="1155" w:type="dxa"/>
          </w:tcPr>
          <w:p w14:paraId="53C353E3" w14:textId="77777777" w:rsidR="006A2ED4" w:rsidRDefault="00000000">
            <w:r>
              <w:t>Module 4 – Story</w:t>
            </w:r>
          </w:p>
        </w:tc>
        <w:tc>
          <w:tcPr>
            <w:tcW w:w="1598" w:type="dxa"/>
          </w:tcPr>
          <w:p w14:paraId="07761E55" w14:textId="77777777" w:rsidR="006A2ED4" w:rsidRDefault="00000000">
            <w:r>
              <w:t xml:space="preserve">Rapunzel 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597667D0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2E797499" w14:textId="77777777" w:rsidR="006A2ED4" w:rsidRDefault="006A2ED4"/>
        </w:tc>
        <w:tc>
          <w:tcPr>
            <w:tcW w:w="1551" w:type="dxa"/>
          </w:tcPr>
          <w:p w14:paraId="047AE9DA" w14:textId="77777777" w:rsidR="006A2ED4" w:rsidRDefault="00000000">
            <w:r>
              <w:t>beautiful, blonde (hair), straight (hair)</w:t>
            </w:r>
          </w:p>
        </w:tc>
        <w:tc>
          <w:tcPr>
            <w:tcW w:w="1633" w:type="dxa"/>
          </w:tcPr>
          <w:p w14:paraId="7A6A029E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FF370F7" w14:textId="77777777" w:rsidR="006A2ED4" w:rsidRDefault="006A2ED4"/>
        </w:tc>
      </w:tr>
      <w:tr w:rsidR="006A2ED4" w14:paraId="713D57EB" w14:textId="77777777" w:rsidTr="00BD7D4D">
        <w:tc>
          <w:tcPr>
            <w:tcW w:w="910" w:type="dxa"/>
          </w:tcPr>
          <w:p w14:paraId="75B54B1E" w14:textId="77777777" w:rsidR="006A2ED4" w:rsidRDefault="006A2ED4"/>
        </w:tc>
        <w:tc>
          <w:tcPr>
            <w:tcW w:w="960" w:type="dxa"/>
          </w:tcPr>
          <w:p w14:paraId="470FBAF4" w14:textId="77777777" w:rsidR="006A2ED4" w:rsidRDefault="006A2ED4"/>
        </w:tc>
        <w:tc>
          <w:tcPr>
            <w:tcW w:w="952" w:type="dxa"/>
          </w:tcPr>
          <w:p w14:paraId="418402A0" w14:textId="77777777" w:rsidR="006A2ED4" w:rsidRDefault="00000000">
            <w:r>
              <w:t>47</w:t>
            </w:r>
          </w:p>
        </w:tc>
        <w:tc>
          <w:tcPr>
            <w:tcW w:w="1155" w:type="dxa"/>
          </w:tcPr>
          <w:p w14:paraId="006581C1" w14:textId="77777777" w:rsidR="006A2ED4" w:rsidRDefault="00000000">
            <w:r>
              <w:t>Module 4 – Revision</w:t>
            </w:r>
          </w:p>
        </w:tc>
        <w:tc>
          <w:tcPr>
            <w:tcW w:w="1598" w:type="dxa"/>
          </w:tcPr>
          <w:p w14:paraId="512F837B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4</w:t>
            </w:r>
          </w:p>
        </w:tc>
        <w:tc>
          <w:tcPr>
            <w:tcW w:w="2452" w:type="dxa"/>
          </w:tcPr>
          <w:p w14:paraId="26D3F2A2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2C0FF6C3" w14:textId="77777777" w:rsidR="006A2ED4" w:rsidRDefault="006A2ED4"/>
        </w:tc>
        <w:tc>
          <w:tcPr>
            <w:tcW w:w="1551" w:type="dxa"/>
          </w:tcPr>
          <w:p w14:paraId="7B7A5C5F" w14:textId="77777777" w:rsidR="006A2ED4" w:rsidRDefault="006A2ED4"/>
        </w:tc>
        <w:tc>
          <w:tcPr>
            <w:tcW w:w="1633" w:type="dxa"/>
          </w:tcPr>
          <w:p w14:paraId="203697EF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96F6332" w14:textId="77777777" w:rsidR="006A2ED4" w:rsidRDefault="006A2ED4"/>
        </w:tc>
      </w:tr>
      <w:tr w:rsidR="006A2ED4" w14:paraId="38D09ABA" w14:textId="77777777" w:rsidTr="00BD7D4D">
        <w:tc>
          <w:tcPr>
            <w:tcW w:w="910" w:type="dxa"/>
          </w:tcPr>
          <w:p w14:paraId="5962BBA5" w14:textId="77777777" w:rsidR="006A2ED4" w:rsidRDefault="006A2ED4"/>
        </w:tc>
        <w:tc>
          <w:tcPr>
            <w:tcW w:w="960" w:type="dxa"/>
          </w:tcPr>
          <w:p w14:paraId="3BC58AB9" w14:textId="77777777" w:rsidR="006A2ED4" w:rsidRDefault="006A2ED4"/>
        </w:tc>
        <w:tc>
          <w:tcPr>
            <w:tcW w:w="952" w:type="dxa"/>
          </w:tcPr>
          <w:p w14:paraId="2467B69F" w14:textId="77777777" w:rsidR="006A2ED4" w:rsidRDefault="00000000">
            <w:r>
              <w:t>48</w:t>
            </w:r>
          </w:p>
        </w:tc>
        <w:tc>
          <w:tcPr>
            <w:tcW w:w="1155" w:type="dxa"/>
          </w:tcPr>
          <w:p w14:paraId="39D5BC51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57A63F00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1FCBB918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</w:p>
        </w:tc>
        <w:tc>
          <w:tcPr>
            <w:tcW w:w="1825" w:type="dxa"/>
          </w:tcPr>
          <w:p w14:paraId="65889C3E" w14:textId="77777777" w:rsidR="006A2ED4" w:rsidRDefault="006A2ED4"/>
        </w:tc>
        <w:tc>
          <w:tcPr>
            <w:tcW w:w="1551" w:type="dxa"/>
          </w:tcPr>
          <w:p w14:paraId="44DEDE26" w14:textId="77777777" w:rsidR="006A2ED4" w:rsidRDefault="006A2ED4"/>
        </w:tc>
        <w:tc>
          <w:tcPr>
            <w:tcW w:w="1633" w:type="dxa"/>
          </w:tcPr>
          <w:p w14:paraId="34FD39A9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7199EAC6" w14:textId="77777777" w:rsidR="006A2ED4" w:rsidRDefault="006A2ED4"/>
        </w:tc>
      </w:tr>
      <w:tr w:rsidR="006A2ED4" w14:paraId="3CF6E19D" w14:textId="77777777" w:rsidTr="00BD7D4D">
        <w:tc>
          <w:tcPr>
            <w:tcW w:w="910" w:type="dxa"/>
          </w:tcPr>
          <w:p w14:paraId="35CCA185" w14:textId="77777777" w:rsidR="006A2ED4" w:rsidRDefault="006A2ED4"/>
        </w:tc>
        <w:tc>
          <w:tcPr>
            <w:tcW w:w="960" w:type="dxa"/>
          </w:tcPr>
          <w:p w14:paraId="065D3DE4" w14:textId="77777777" w:rsidR="006A2ED4" w:rsidRDefault="00000000">
            <w:r>
              <w:t>17</w:t>
            </w:r>
          </w:p>
        </w:tc>
        <w:tc>
          <w:tcPr>
            <w:tcW w:w="952" w:type="dxa"/>
          </w:tcPr>
          <w:p w14:paraId="421C0DBF" w14:textId="77777777" w:rsidR="006A2ED4" w:rsidRDefault="00000000">
            <w:r>
              <w:t>49</w:t>
            </w:r>
          </w:p>
        </w:tc>
        <w:tc>
          <w:tcPr>
            <w:tcW w:w="1155" w:type="dxa"/>
          </w:tcPr>
          <w:p w14:paraId="494841E3" w14:textId="77777777" w:rsidR="006A2ED4" w:rsidRDefault="00000000">
            <w:r>
              <w:t>Video Module 4</w:t>
            </w:r>
          </w:p>
        </w:tc>
        <w:tc>
          <w:tcPr>
            <w:tcW w:w="1598" w:type="dxa"/>
          </w:tcPr>
          <w:p w14:paraId="741471B6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4F5B4190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7AEF0142" w14:textId="77777777" w:rsidR="006A2ED4" w:rsidRDefault="006A2ED4"/>
        </w:tc>
        <w:tc>
          <w:tcPr>
            <w:tcW w:w="1551" w:type="dxa"/>
          </w:tcPr>
          <w:p w14:paraId="3E1039E9" w14:textId="77777777" w:rsidR="006A2ED4" w:rsidRDefault="006A2ED4"/>
        </w:tc>
        <w:tc>
          <w:tcPr>
            <w:tcW w:w="1633" w:type="dxa"/>
          </w:tcPr>
          <w:p w14:paraId="0F8A8015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4F605056" w14:textId="77777777" w:rsidR="006A2ED4" w:rsidRDefault="006A2ED4"/>
        </w:tc>
      </w:tr>
      <w:tr w:rsidR="006A2ED4" w14:paraId="0F4D3F52" w14:textId="77777777" w:rsidTr="00BD7D4D">
        <w:tc>
          <w:tcPr>
            <w:tcW w:w="910" w:type="dxa"/>
          </w:tcPr>
          <w:p w14:paraId="663A0CDD" w14:textId="77777777" w:rsidR="006A2ED4" w:rsidRDefault="006A2ED4"/>
        </w:tc>
        <w:tc>
          <w:tcPr>
            <w:tcW w:w="960" w:type="dxa"/>
          </w:tcPr>
          <w:p w14:paraId="5C0C6967" w14:textId="77777777" w:rsidR="006A2ED4" w:rsidRDefault="006A2ED4"/>
        </w:tc>
        <w:tc>
          <w:tcPr>
            <w:tcW w:w="952" w:type="dxa"/>
          </w:tcPr>
          <w:p w14:paraId="63347C91" w14:textId="77777777" w:rsidR="006A2ED4" w:rsidRDefault="00000000">
            <w:r>
              <w:t>50</w:t>
            </w:r>
          </w:p>
        </w:tc>
        <w:tc>
          <w:tcPr>
            <w:tcW w:w="1155" w:type="dxa"/>
          </w:tcPr>
          <w:p w14:paraId="6F9BB2F2" w14:textId="77777777" w:rsidR="006A2ED4" w:rsidRDefault="00000000">
            <w:r>
              <w:t>Star skills Modules 3-4</w:t>
            </w:r>
          </w:p>
        </w:tc>
        <w:tc>
          <w:tcPr>
            <w:tcW w:w="1598" w:type="dxa"/>
          </w:tcPr>
          <w:p w14:paraId="432CD9D0" w14:textId="77777777" w:rsidR="006A2ED4" w:rsidRDefault="00000000">
            <w:proofErr w:type="spellStart"/>
            <w:r>
              <w:t>Precvičovanie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452" w:type="dxa"/>
          </w:tcPr>
          <w:p w14:paraId="2AACC99F" w14:textId="77777777" w:rsidR="006A2ED4" w:rsidRDefault="00000000">
            <w:proofErr w:type="spellStart"/>
            <w:r>
              <w:t>používať</w:t>
            </w:r>
            <w:proofErr w:type="spellEnd"/>
            <w:r>
              <w:t xml:space="preserve"> a </w:t>
            </w:r>
            <w:proofErr w:type="spellStart"/>
            <w:r>
              <w:t>prepájať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</w:p>
        </w:tc>
        <w:tc>
          <w:tcPr>
            <w:tcW w:w="1825" w:type="dxa"/>
          </w:tcPr>
          <w:p w14:paraId="41BF900F" w14:textId="77777777" w:rsidR="006A2ED4" w:rsidRDefault="006A2ED4"/>
        </w:tc>
        <w:tc>
          <w:tcPr>
            <w:tcW w:w="1551" w:type="dxa"/>
          </w:tcPr>
          <w:p w14:paraId="6D066B3C" w14:textId="77777777" w:rsidR="006A2ED4" w:rsidRDefault="006A2ED4"/>
        </w:tc>
        <w:tc>
          <w:tcPr>
            <w:tcW w:w="1633" w:type="dxa"/>
          </w:tcPr>
          <w:p w14:paraId="2A4CCA32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5EF59B22" w14:textId="77777777" w:rsidR="006A2ED4" w:rsidRDefault="006A2ED4"/>
        </w:tc>
      </w:tr>
      <w:tr w:rsidR="006A2ED4" w14:paraId="65DA815F" w14:textId="77777777" w:rsidTr="00BD7D4D">
        <w:tc>
          <w:tcPr>
            <w:tcW w:w="910" w:type="dxa"/>
          </w:tcPr>
          <w:p w14:paraId="2182E9B5" w14:textId="77777777" w:rsidR="006A2ED4" w:rsidRDefault="006A2ED4"/>
        </w:tc>
        <w:tc>
          <w:tcPr>
            <w:tcW w:w="960" w:type="dxa"/>
          </w:tcPr>
          <w:p w14:paraId="364C9215" w14:textId="77777777" w:rsidR="006A2ED4" w:rsidRDefault="006A2ED4"/>
        </w:tc>
        <w:tc>
          <w:tcPr>
            <w:tcW w:w="952" w:type="dxa"/>
          </w:tcPr>
          <w:p w14:paraId="328CF47D" w14:textId="77777777" w:rsidR="006A2ED4" w:rsidRDefault="00000000">
            <w:r>
              <w:t>51</w:t>
            </w:r>
          </w:p>
        </w:tc>
        <w:tc>
          <w:tcPr>
            <w:tcW w:w="1155" w:type="dxa"/>
          </w:tcPr>
          <w:p w14:paraId="648C367A" w14:textId="77777777" w:rsidR="006A2ED4" w:rsidRDefault="00000000">
            <w:r>
              <w:t>Board game 1</w:t>
            </w:r>
          </w:p>
        </w:tc>
        <w:tc>
          <w:tcPr>
            <w:tcW w:w="1598" w:type="dxa"/>
          </w:tcPr>
          <w:p w14:paraId="7212C2B4" w14:textId="77777777" w:rsidR="006A2ED4" w:rsidRDefault="00000000">
            <w:proofErr w:type="spellStart"/>
            <w:r>
              <w:t>Spoločenká</w:t>
            </w:r>
            <w:proofErr w:type="spellEnd"/>
            <w:r>
              <w:t xml:space="preserve"> </w:t>
            </w:r>
            <w:proofErr w:type="spellStart"/>
            <w:r>
              <w:t>hra</w:t>
            </w:r>
            <w:proofErr w:type="spellEnd"/>
            <w:r>
              <w:t xml:space="preserve"> - </w:t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práca</w:t>
            </w:r>
            <w:proofErr w:type="spellEnd"/>
          </w:p>
        </w:tc>
        <w:tc>
          <w:tcPr>
            <w:tcW w:w="2452" w:type="dxa"/>
          </w:tcPr>
          <w:p w14:paraId="54C4722B" w14:textId="77777777" w:rsidR="006A2ED4" w:rsidRDefault="00000000">
            <w:proofErr w:type="spellStart"/>
            <w:proofErr w:type="gramStart"/>
            <w:r>
              <w:t>komunikovať</w:t>
            </w:r>
            <w:proofErr w:type="spellEnd"/>
            <w:r>
              <w:t xml:space="preserve">  a</w:t>
            </w:r>
            <w:proofErr w:type="gramEnd"/>
            <w:r>
              <w:t xml:space="preserve"> </w:t>
            </w:r>
            <w:proofErr w:type="spellStart"/>
            <w:r>
              <w:t>spolupracovať</w:t>
            </w:r>
            <w:proofErr w:type="spellEnd"/>
            <w:r>
              <w:t xml:space="preserve"> so </w:t>
            </w:r>
            <w:proofErr w:type="spellStart"/>
            <w:r>
              <w:t>spolužiakmi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problémy</w:t>
            </w:r>
            <w:proofErr w:type="spellEnd"/>
            <w:r>
              <w:t xml:space="preserve">,  </w:t>
            </w:r>
            <w:proofErr w:type="spellStart"/>
            <w:r>
              <w:t>rešpektovať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druhých</w:t>
            </w:r>
            <w:proofErr w:type="spellEnd"/>
            <w:r>
              <w:t xml:space="preserve">, </w:t>
            </w:r>
            <w:proofErr w:type="spellStart"/>
            <w:r>
              <w:t>zvládnuť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</w:p>
        </w:tc>
        <w:tc>
          <w:tcPr>
            <w:tcW w:w="1825" w:type="dxa"/>
          </w:tcPr>
          <w:p w14:paraId="0F5CC25A" w14:textId="77777777" w:rsidR="006A2ED4" w:rsidRDefault="006A2ED4"/>
        </w:tc>
        <w:tc>
          <w:tcPr>
            <w:tcW w:w="1551" w:type="dxa"/>
          </w:tcPr>
          <w:p w14:paraId="7498AB4B" w14:textId="77777777" w:rsidR="006A2ED4" w:rsidRDefault="006A2ED4"/>
        </w:tc>
        <w:tc>
          <w:tcPr>
            <w:tcW w:w="1633" w:type="dxa"/>
          </w:tcPr>
          <w:p w14:paraId="1FF049B8" w14:textId="77777777" w:rsidR="006A2ED4" w:rsidRDefault="00000000">
            <w:r>
              <w:t>Workbook</w:t>
            </w:r>
          </w:p>
        </w:tc>
        <w:tc>
          <w:tcPr>
            <w:tcW w:w="1143" w:type="dxa"/>
          </w:tcPr>
          <w:p w14:paraId="6048D9DB" w14:textId="77777777" w:rsidR="006A2ED4" w:rsidRDefault="006A2ED4"/>
        </w:tc>
      </w:tr>
      <w:tr w:rsidR="00BD7D4D" w14:paraId="0A403C02" w14:textId="77777777" w:rsidTr="00BD7D4D">
        <w:tc>
          <w:tcPr>
            <w:tcW w:w="910" w:type="dxa"/>
          </w:tcPr>
          <w:p w14:paraId="0AA1F90D" w14:textId="77777777" w:rsidR="006A2ED4" w:rsidRDefault="006A2ED4"/>
        </w:tc>
        <w:tc>
          <w:tcPr>
            <w:tcW w:w="960" w:type="dxa"/>
          </w:tcPr>
          <w:p w14:paraId="02DC0B8B" w14:textId="77777777" w:rsidR="006A2ED4" w:rsidRDefault="006A2ED4"/>
        </w:tc>
        <w:tc>
          <w:tcPr>
            <w:tcW w:w="952" w:type="dxa"/>
          </w:tcPr>
          <w:p w14:paraId="4EB3803A" w14:textId="77777777" w:rsidR="006A2ED4" w:rsidRDefault="006A2ED4"/>
        </w:tc>
        <w:tc>
          <w:tcPr>
            <w:tcW w:w="1155" w:type="dxa"/>
            <w:shd w:val="clear" w:color="auto" w:fill="FFFF00"/>
          </w:tcPr>
          <w:p w14:paraId="574B1BC5" w14:textId="77777777" w:rsidR="006A2ED4" w:rsidRDefault="00000000">
            <w:r>
              <w:t>Module 5: Food and drink</w:t>
            </w:r>
          </w:p>
        </w:tc>
        <w:tc>
          <w:tcPr>
            <w:tcW w:w="1598" w:type="dxa"/>
            <w:shd w:val="clear" w:color="auto" w:fill="FFFF00"/>
          </w:tcPr>
          <w:p w14:paraId="77753838" w14:textId="77777777" w:rsidR="006A2ED4" w:rsidRDefault="006A2ED4"/>
        </w:tc>
        <w:tc>
          <w:tcPr>
            <w:tcW w:w="2452" w:type="dxa"/>
            <w:shd w:val="clear" w:color="auto" w:fill="FFFF00"/>
          </w:tcPr>
          <w:p w14:paraId="66FAAC82" w14:textId="77777777" w:rsidR="006A2ED4" w:rsidRDefault="006A2ED4"/>
        </w:tc>
        <w:tc>
          <w:tcPr>
            <w:tcW w:w="1825" w:type="dxa"/>
            <w:shd w:val="clear" w:color="auto" w:fill="FFFF00"/>
          </w:tcPr>
          <w:p w14:paraId="39B8F448" w14:textId="77777777" w:rsidR="006A2ED4" w:rsidRDefault="006A2ED4"/>
        </w:tc>
        <w:tc>
          <w:tcPr>
            <w:tcW w:w="1551" w:type="dxa"/>
            <w:shd w:val="clear" w:color="auto" w:fill="FFFF00"/>
          </w:tcPr>
          <w:p w14:paraId="07804E11" w14:textId="77777777" w:rsidR="006A2ED4" w:rsidRDefault="006A2ED4"/>
        </w:tc>
        <w:tc>
          <w:tcPr>
            <w:tcW w:w="1633" w:type="dxa"/>
            <w:shd w:val="clear" w:color="auto" w:fill="FFFF00"/>
          </w:tcPr>
          <w:p w14:paraId="603FA8D5" w14:textId="77777777" w:rsidR="006A2ED4" w:rsidRDefault="006A2ED4"/>
        </w:tc>
        <w:tc>
          <w:tcPr>
            <w:tcW w:w="1143" w:type="dxa"/>
            <w:shd w:val="clear" w:color="auto" w:fill="FFFF00"/>
          </w:tcPr>
          <w:p w14:paraId="053CD83C" w14:textId="77777777" w:rsidR="006A2ED4" w:rsidRDefault="006A2ED4"/>
        </w:tc>
      </w:tr>
      <w:tr w:rsidR="006A2ED4" w14:paraId="7AE474CE" w14:textId="77777777" w:rsidTr="00BD7D4D">
        <w:tc>
          <w:tcPr>
            <w:tcW w:w="910" w:type="dxa"/>
          </w:tcPr>
          <w:p w14:paraId="5D4AD3C5" w14:textId="77777777" w:rsidR="006A2ED4" w:rsidRDefault="006A2ED4"/>
        </w:tc>
        <w:tc>
          <w:tcPr>
            <w:tcW w:w="960" w:type="dxa"/>
          </w:tcPr>
          <w:p w14:paraId="1AAB0B81" w14:textId="77777777" w:rsidR="006A2ED4" w:rsidRDefault="00000000">
            <w:r>
              <w:t>18</w:t>
            </w:r>
          </w:p>
        </w:tc>
        <w:tc>
          <w:tcPr>
            <w:tcW w:w="952" w:type="dxa"/>
          </w:tcPr>
          <w:p w14:paraId="2EE50CA9" w14:textId="77777777" w:rsidR="006A2ED4" w:rsidRDefault="00000000">
            <w:r>
              <w:t>52</w:t>
            </w:r>
          </w:p>
        </w:tc>
        <w:tc>
          <w:tcPr>
            <w:tcW w:w="1155" w:type="dxa"/>
          </w:tcPr>
          <w:p w14:paraId="24237D19" w14:textId="77777777" w:rsidR="006A2ED4" w:rsidRDefault="00000000">
            <w:r>
              <w:t>Module 5 – Song</w:t>
            </w:r>
          </w:p>
        </w:tc>
        <w:tc>
          <w:tcPr>
            <w:tcW w:w="1598" w:type="dxa"/>
          </w:tcPr>
          <w:p w14:paraId="0082E96C" w14:textId="77777777" w:rsidR="006A2ED4" w:rsidRDefault="00000000">
            <w:proofErr w:type="spellStart"/>
            <w:r>
              <w:t>Jedlo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394196B2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druhy</w:t>
            </w:r>
            <w:proofErr w:type="spellEnd"/>
            <w:r>
              <w:t xml:space="preserve"> </w:t>
            </w:r>
            <w:proofErr w:type="spellStart"/>
            <w:r>
              <w:t>jedál</w:t>
            </w:r>
            <w:proofErr w:type="spellEnd"/>
            <w:r>
              <w:t xml:space="preserve">, </w:t>
            </w:r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>/</w:t>
            </w:r>
            <w:proofErr w:type="spellStart"/>
            <w:r>
              <w:t>nemá</w:t>
            </w:r>
            <w:proofErr w:type="spellEnd"/>
            <w:r>
              <w:t xml:space="preserve"> </w:t>
            </w:r>
            <w:proofErr w:type="spellStart"/>
            <w:r>
              <w:t>rád</w:t>
            </w:r>
            <w:proofErr w:type="spellEnd"/>
          </w:p>
        </w:tc>
        <w:tc>
          <w:tcPr>
            <w:tcW w:w="1825" w:type="dxa"/>
          </w:tcPr>
          <w:p w14:paraId="243F08ED" w14:textId="77777777" w:rsidR="006A2ED4" w:rsidRDefault="00000000">
            <w:r>
              <w:t>I like (chicken), I do not/don’t like (onions)., sandwich-sandwiches</w:t>
            </w:r>
          </w:p>
        </w:tc>
        <w:tc>
          <w:tcPr>
            <w:tcW w:w="1551" w:type="dxa"/>
          </w:tcPr>
          <w:p w14:paraId="21463E5F" w14:textId="77777777" w:rsidR="006A2ED4" w:rsidRDefault="00000000">
            <w:r>
              <w:t>sandwich, chicken, rice, beans, eggs, onions, tasty, nice</w:t>
            </w:r>
          </w:p>
        </w:tc>
        <w:tc>
          <w:tcPr>
            <w:tcW w:w="1633" w:type="dxa"/>
          </w:tcPr>
          <w:p w14:paraId="1ED386EC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3EBDF5B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T8, K2, K3, K4, K5, K9, </w:t>
            </w:r>
          </w:p>
        </w:tc>
      </w:tr>
      <w:tr w:rsidR="006A2ED4" w14:paraId="2379BF29" w14:textId="77777777" w:rsidTr="00BD7D4D">
        <w:tc>
          <w:tcPr>
            <w:tcW w:w="910" w:type="dxa"/>
          </w:tcPr>
          <w:p w14:paraId="2961FF5E" w14:textId="77777777" w:rsidR="006A2ED4" w:rsidRDefault="006A2ED4"/>
        </w:tc>
        <w:tc>
          <w:tcPr>
            <w:tcW w:w="960" w:type="dxa"/>
          </w:tcPr>
          <w:p w14:paraId="2F8E8ECB" w14:textId="77777777" w:rsidR="006A2ED4" w:rsidRDefault="006A2ED4"/>
        </w:tc>
        <w:tc>
          <w:tcPr>
            <w:tcW w:w="952" w:type="dxa"/>
          </w:tcPr>
          <w:p w14:paraId="0B08CCD4" w14:textId="77777777" w:rsidR="006A2ED4" w:rsidRDefault="00000000">
            <w:r>
              <w:t>53</w:t>
            </w:r>
          </w:p>
        </w:tc>
        <w:tc>
          <w:tcPr>
            <w:tcW w:w="1155" w:type="dxa"/>
          </w:tcPr>
          <w:p w14:paraId="6BA694A4" w14:textId="77777777" w:rsidR="006A2ED4" w:rsidRDefault="00000000">
            <w:r>
              <w:t>Module 5 – Young Stars</w:t>
            </w:r>
          </w:p>
        </w:tc>
        <w:tc>
          <w:tcPr>
            <w:tcW w:w="1598" w:type="dxa"/>
          </w:tcPr>
          <w:p w14:paraId="70A1372F" w14:textId="77777777" w:rsidR="006A2ED4" w:rsidRDefault="00000000">
            <w:proofErr w:type="spellStart"/>
            <w:r>
              <w:t>Jedlo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73CEFD95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druhy</w:t>
            </w:r>
            <w:proofErr w:type="spellEnd"/>
            <w:r>
              <w:t xml:space="preserve"> </w:t>
            </w:r>
            <w:proofErr w:type="spellStart"/>
            <w:r>
              <w:t>jedál</w:t>
            </w:r>
            <w:proofErr w:type="spellEnd"/>
            <w:r>
              <w:t xml:space="preserve"> a </w:t>
            </w:r>
            <w:proofErr w:type="spellStart"/>
            <w:r>
              <w:t>nápojov</w:t>
            </w:r>
            <w:proofErr w:type="spellEnd"/>
            <w:r>
              <w:t xml:space="preserve">, </w:t>
            </w:r>
            <w:proofErr w:type="spellStart"/>
            <w:r>
              <w:t>vyjadriť</w:t>
            </w:r>
            <w:proofErr w:type="spellEnd"/>
            <w:r>
              <w:t xml:space="preserve">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>/</w:t>
            </w:r>
            <w:proofErr w:type="spellStart"/>
            <w:r>
              <w:t>nemá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66E3328A" w14:textId="77777777" w:rsidR="006A2ED4" w:rsidRDefault="006A2ED4"/>
        </w:tc>
        <w:tc>
          <w:tcPr>
            <w:tcW w:w="1551" w:type="dxa"/>
          </w:tcPr>
          <w:p w14:paraId="3516CA40" w14:textId="77777777" w:rsidR="006A2ED4" w:rsidRDefault="00000000">
            <w:r>
              <w:t>spaghetti, salad, chips, chocolate, orange juice, milk, hungry, thirsty</w:t>
            </w:r>
          </w:p>
        </w:tc>
        <w:tc>
          <w:tcPr>
            <w:tcW w:w="1633" w:type="dxa"/>
          </w:tcPr>
          <w:p w14:paraId="4659C53A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7CF022F3" w14:textId="77777777" w:rsidR="006A2ED4" w:rsidRDefault="006A2ED4"/>
        </w:tc>
      </w:tr>
      <w:tr w:rsidR="006A2ED4" w14:paraId="34EAD9A0" w14:textId="77777777" w:rsidTr="00BD7D4D">
        <w:tc>
          <w:tcPr>
            <w:tcW w:w="910" w:type="dxa"/>
          </w:tcPr>
          <w:p w14:paraId="10A75D8A" w14:textId="77777777" w:rsidR="006A2ED4" w:rsidRDefault="006A2ED4"/>
        </w:tc>
        <w:tc>
          <w:tcPr>
            <w:tcW w:w="960" w:type="dxa"/>
          </w:tcPr>
          <w:p w14:paraId="7FBC4235" w14:textId="77777777" w:rsidR="006A2ED4" w:rsidRDefault="006A2ED4"/>
        </w:tc>
        <w:tc>
          <w:tcPr>
            <w:tcW w:w="952" w:type="dxa"/>
          </w:tcPr>
          <w:p w14:paraId="7444EB9A" w14:textId="77777777" w:rsidR="006A2ED4" w:rsidRDefault="00000000">
            <w:r>
              <w:t>54</w:t>
            </w:r>
          </w:p>
        </w:tc>
        <w:tc>
          <w:tcPr>
            <w:tcW w:w="1155" w:type="dxa"/>
          </w:tcPr>
          <w:p w14:paraId="130F78FF" w14:textId="77777777" w:rsidR="006A2ED4" w:rsidRDefault="00000000">
            <w:r>
              <w:t>Module 5 - Young Stars</w:t>
            </w:r>
          </w:p>
        </w:tc>
        <w:tc>
          <w:tcPr>
            <w:tcW w:w="1598" w:type="dxa"/>
          </w:tcPr>
          <w:p w14:paraId="53A18077" w14:textId="77777777" w:rsidR="006A2ED4" w:rsidRDefault="00000000">
            <w:r>
              <w:t>Gramatika - Do you like</w:t>
            </w:r>
            <w:proofErr w:type="gramStart"/>
            <w:r>
              <w:t>...?/</w:t>
            </w:r>
            <w:proofErr w:type="gramEnd"/>
            <w:r>
              <w:t>Yes/No</w:t>
            </w:r>
          </w:p>
        </w:tc>
        <w:tc>
          <w:tcPr>
            <w:tcW w:w="2452" w:type="dxa"/>
          </w:tcPr>
          <w:p w14:paraId="75CA270D" w14:textId="77777777" w:rsidR="006A2ED4" w:rsidRDefault="00000000"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zisťovacie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v </w:t>
            </w:r>
            <w:proofErr w:type="spellStart"/>
            <w:r>
              <w:t>jedoduchom</w:t>
            </w:r>
            <w:proofErr w:type="spellEnd"/>
            <w:r>
              <w:t xml:space="preserve"> </w:t>
            </w:r>
            <w:proofErr w:type="spellStart"/>
            <w:r>
              <w:t>prítomnom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ne</w:t>
            </w:r>
          </w:p>
        </w:tc>
        <w:tc>
          <w:tcPr>
            <w:tcW w:w="1825" w:type="dxa"/>
          </w:tcPr>
          <w:p w14:paraId="6749050C" w14:textId="77777777" w:rsidR="006A2ED4" w:rsidRDefault="00000000">
            <w:r>
              <w:t>Do you like (salad</w:t>
            </w:r>
            <w:proofErr w:type="gramStart"/>
            <w:r>
              <w:t>)?,</w:t>
            </w:r>
            <w:proofErr w:type="gramEnd"/>
            <w:r>
              <w:t xml:space="preserve"> Yes, I do. / No, I don’t.</w:t>
            </w:r>
          </w:p>
        </w:tc>
        <w:tc>
          <w:tcPr>
            <w:tcW w:w="1551" w:type="dxa"/>
          </w:tcPr>
          <w:p w14:paraId="775389C7" w14:textId="77777777" w:rsidR="006A2ED4" w:rsidRDefault="006A2ED4"/>
        </w:tc>
        <w:tc>
          <w:tcPr>
            <w:tcW w:w="1633" w:type="dxa"/>
          </w:tcPr>
          <w:p w14:paraId="5AD99120" w14:textId="77777777" w:rsidR="006A2ED4" w:rsidRDefault="00000000">
            <w:r>
              <w:t xml:space="preserve">Student’s book, Multimedia material &amp; </w:t>
            </w:r>
            <w:proofErr w:type="spellStart"/>
            <w:r>
              <w:t>playe</w:t>
            </w:r>
            <w:proofErr w:type="spellEnd"/>
          </w:p>
        </w:tc>
        <w:tc>
          <w:tcPr>
            <w:tcW w:w="1143" w:type="dxa"/>
          </w:tcPr>
          <w:p w14:paraId="67A15FF3" w14:textId="77777777" w:rsidR="006A2ED4" w:rsidRDefault="006A2ED4"/>
        </w:tc>
      </w:tr>
      <w:tr w:rsidR="006A2ED4" w14:paraId="24F1ED45" w14:textId="77777777" w:rsidTr="00BD7D4D">
        <w:tc>
          <w:tcPr>
            <w:tcW w:w="910" w:type="dxa"/>
          </w:tcPr>
          <w:p w14:paraId="30AB9BA1" w14:textId="77777777" w:rsidR="006A2ED4" w:rsidRDefault="006A2ED4"/>
        </w:tc>
        <w:tc>
          <w:tcPr>
            <w:tcW w:w="960" w:type="dxa"/>
          </w:tcPr>
          <w:p w14:paraId="427E346C" w14:textId="77777777" w:rsidR="006A2ED4" w:rsidRDefault="00000000">
            <w:r>
              <w:t>19</w:t>
            </w:r>
          </w:p>
        </w:tc>
        <w:tc>
          <w:tcPr>
            <w:tcW w:w="952" w:type="dxa"/>
          </w:tcPr>
          <w:p w14:paraId="7EADF144" w14:textId="77777777" w:rsidR="006A2ED4" w:rsidRDefault="00000000">
            <w:r>
              <w:t>55</w:t>
            </w:r>
          </w:p>
        </w:tc>
        <w:tc>
          <w:tcPr>
            <w:tcW w:w="1155" w:type="dxa"/>
          </w:tcPr>
          <w:p w14:paraId="720DBC54" w14:textId="77777777" w:rsidR="006A2ED4" w:rsidRDefault="00000000">
            <w:r>
              <w:t>Module 5 – Our world</w:t>
            </w:r>
          </w:p>
        </w:tc>
        <w:tc>
          <w:tcPr>
            <w:tcW w:w="1598" w:type="dxa"/>
          </w:tcPr>
          <w:p w14:paraId="13FEE1D2" w14:textId="77777777" w:rsidR="006A2ED4" w:rsidRDefault="00000000">
            <w:proofErr w:type="spellStart"/>
            <w:r>
              <w:t>Jedlá</w:t>
            </w:r>
            <w:proofErr w:type="spellEnd"/>
            <w:r>
              <w:t xml:space="preserve"> </w:t>
            </w:r>
            <w:proofErr w:type="spellStart"/>
            <w:r>
              <w:t>dňa</w:t>
            </w:r>
            <w:proofErr w:type="spellEnd"/>
          </w:p>
        </w:tc>
        <w:tc>
          <w:tcPr>
            <w:tcW w:w="2452" w:type="dxa"/>
          </w:tcPr>
          <w:p w14:paraId="342A0025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jedlá</w:t>
            </w:r>
            <w:proofErr w:type="spellEnd"/>
            <w:r>
              <w:t xml:space="preserve"> </w:t>
            </w:r>
            <w:proofErr w:type="spellStart"/>
            <w:r>
              <w:t>dňa</w:t>
            </w:r>
            <w:proofErr w:type="spellEnd"/>
            <w:r>
              <w:t>,</w:t>
            </w:r>
          </w:p>
        </w:tc>
        <w:tc>
          <w:tcPr>
            <w:tcW w:w="1825" w:type="dxa"/>
          </w:tcPr>
          <w:p w14:paraId="4A545086" w14:textId="77777777" w:rsidR="006A2ED4" w:rsidRDefault="00000000">
            <w:r>
              <w:t>I like (fish).</w:t>
            </w:r>
          </w:p>
        </w:tc>
        <w:tc>
          <w:tcPr>
            <w:tcW w:w="1551" w:type="dxa"/>
          </w:tcPr>
          <w:p w14:paraId="1FA210A7" w14:textId="77777777" w:rsidR="006A2ED4" w:rsidRDefault="00000000">
            <w:r>
              <w:t>breakfast, lunch, dinner, soup, fish, cereal, fruit, vegetables</w:t>
            </w:r>
          </w:p>
        </w:tc>
        <w:tc>
          <w:tcPr>
            <w:tcW w:w="1633" w:type="dxa"/>
          </w:tcPr>
          <w:p w14:paraId="2765A6B1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1B8ADD8" w14:textId="77777777" w:rsidR="006A2ED4" w:rsidRDefault="006A2ED4"/>
        </w:tc>
      </w:tr>
      <w:tr w:rsidR="006A2ED4" w14:paraId="4267D35F" w14:textId="77777777" w:rsidTr="00BD7D4D">
        <w:tc>
          <w:tcPr>
            <w:tcW w:w="910" w:type="dxa"/>
          </w:tcPr>
          <w:p w14:paraId="70283394" w14:textId="77777777" w:rsidR="006A2ED4" w:rsidRDefault="006A2ED4"/>
        </w:tc>
        <w:tc>
          <w:tcPr>
            <w:tcW w:w="960" w:type="dxa"/>
          </w:tcPr>
          <w:p w14:paraId="514F987F" w14:textId="77777777" w:rsidR="006A2ED4" w:rsidRDefault="006A2ED4"/>
        </w:tc>
        <w:tc>
          <w:tcPr>
            <w:tcW w:w="952" w:type="dxa"/>
          </w:tcPr>
          <w:p w14:paraId="759A10FB" w14:textId="77777777" w:rsidR="006A2ED4" w:rsidRDefault="00000000">
            <w:r>
              <w:t>56</w:t>
            </w:r>
          </w:p>
        </w:tc>
        <w:tc>
          <w:tcPr>
            <w:tcW w:w="1155" w:type="dxa"/>
          </w:tcPr>
          <w:p w14:paraId="328A6D03" w14:textId="77777777" w:rsidR="006A2ED4" w:rsidRDefault="00000000">
            <w:r>
              <w:t>Module 5 - Our World</w:t>
            </w:r>
          </w:p>
        </w:tc>
        <w:tc>
          <w:tcPr>
            <w:tcW w:w="1598" w:type="dxa"/>
          </w:tcPr>
          <w:p w14:paraId="0384E170" w14:textId="77777777" w:rsidR="006A2ED4" w:rsidRDefault="00000000">
            <w:proofErr w:type="spellStart"/>
            <w:r>
              <w:t>Zdravé</w:t>
            </w:r>
            <w:proofErr w:type="spellEnd"/>
            <w:r>
              <w:t xml:space="preserve"> a </w:t>
            </w:r>
            <w:proofErr w:type="spellStart"/>
            <w:r>
              <w:t>nezdravé</w:t>
            </w:r>
            <w:proofErr w:type="spellEnd"/>
            <w:r>
              <w:t xml:space="preserve"> </w:t>
            </w:r>
            <w:proofErr w:type="spellStart"/>
            <w:r>
              <w:t>jedlá</w:t>
            </w:r>
            <w:proofErr w:type="spellEnd"/>
          </w:p>
        </w:tc>
        <w:tc>
          <w:tcPr>
            <w:tcW w:w="2452" w:type="dxa"/>
          </w:tcPr>
          <w:p w14:paraId="1BC934E5" w14:textId="77777777" w:rsidR="006A2ED4" w:rsidRDefault="00000000">
            <w:proofErr w:type="spellStart"/>
            <w:r>
              <w:t>rozlíšiť</w:t>
            </w:r>
            <w:proofErr w:type="spellEnd"/>
            <w:r>
              <w:t xml:space="preserve"> </w:t>
            </w:r>
            <w:proofErr w:type="spellStart"/>
            <w:r>
              <w:t>zdravé</w:t>
            </w:r>
            <w:proofErr w:type="spellEnd"/>
            <w:r>
              <w:t xml:space="preserve"> a </w:t>
            </w:r>
            <w:proofErr w:type="spellStart"/>
            <w:r>
              <w:t>nezdravé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, </w:t>
            </w:r>
          </w:p>
        </w:tc>
        <w:tc>
          <w:tcPr>
            <w:tcW w:w="1825" w:type="dxa"/>
          </w:tcPr>
          <w:p w14:paraId="10FEF94E" w14:textId="77777777" w:rsidR="006A2ED4" w:rsidRDefault="00000000">
            <w:r>
              <w:t xml:space="preserve"> It’s good for you., I don’t like (chips). They’re bad for you.</w:t>
            </w:r>
          </w:p>
        </w:tc>
        <w:tc>
          <w:tcPr>
            <w:tcW w:w="1551" w:type="dxa"/>
          </w:tcPr>
          <w:p w14:paraId="20AEDD16" w14:textId="77777777" w:rsidR="006A2ED4" w:rsidRDefault="006A2ED4"/>
        </w:tc>
        <w:tc>
          <w:tcPr>
            <w:tcW w:w="1633" w:type="dxa"/>
          </w:tcPr>
          <w:p w14:paraId="6F644DDC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760BEBF3" w14:textId="77777777" w:rsidR="006A2ED4" w:rsidRDefault="006A2ED4"/>
        </w:tc>
      </w:tr>
      <w:tr w:rsidR="006A2ED4" w14:paraId="3017D72A" w14:textId="77777777" w:rsidTr="00BD7D4D">
        <w:tc>
          <w:tcPr>
            <w:tcW w:w="910" w:type="dxa"/>
          </w:tcPr>
          <w:p w14:paraId="2424B45D" w14:textId="77777777" w:rsidR="006A2ED4" w:rsidRDefault="006A2ED4"/>
        </w:tc>
        <w:tc>
          <w:tcPr>
            <w:tcW w:w="960" w:type="dxa"/>
          </w:tcPr>
          <w:p w14:paraId="2F2806E3" w14:textId="77777777" w:rsidR="006A2ED4" w:rsidRDefault="006A2ED4"/>
        </w:tc>
        <w:tc>
          <w:tcPr>
            <w:tcW w:w="952" w:type="dxa"/>
          </w:tcPr>
          <w:p w14:paraId="2D9D07A9" w14:textId="77777777" w:rsidR="006A2ED4" w:rsidRDefault="00000000">
            <w:r>
              <w:t>57</w:t>
            </w:r>
          </w:p>
        </w:tc>
        <w:tc>
          <w:tcPr>
            <w:tcW w:w="1155" w:type="dxa"/>
          </w:tcPr>
          <w:p w14:paraId="7C3BA606" w14:textId="77777777" w:rsidR="006A2ED4" w:rsidRDefault="00000000">
            <w:r>
              <w:t>Module 5 – Let’s play</w:t>
            </w:r>
          </w:p>
        </w:tc>
        <w:tc>
          <w:tcPr>
            <w:tcW w:w="1598" w:type="dxa"/>
          </w:tcPr>
          <w:p w14:paraId="175D26E6" w14:textId="77777777" w:rsidR="006A2ED4" w:rsidRDefault="00000000">
            <w:proofErr w:type="spellStart"/>
            <w:r>
              <w:t>Ovocie</w:t>
            </w:r>
            <w:proofErr w:type="spellEnd"/>
            <w:r>
              <w:t xml:space="preserve">, </w:t>
            </w:r>
            <w:proofErr w:type="spellStart"/>
            <w:r>
              <w:t>zelenina</w:t>
            </w:r>
            <w:proofErr w:type="spellEnd"/>
            <w:r>
              <w:t xml:space="preserve">, </w:t>
            </w:r>
            <w:proofErr w:type="spellStart"/>
            <w:r>
              <w:t>číslovky</w:t>
            </w:r>
            <w:proofErr w:type="spellEnd"/>
            <w:r>
              <w:t xml:space="preserve"> 11-20, </w:t>
            </w:r>
            <w:proofErr w:type="spellStart"/>
            <w:r>
              <w:t>výslovnosť</w:t>
            </w:r>
            <w:proofErr w:type="spellEnd"/>
            <w:r>
              <w:t xml:space="preserve"> </w:t>
            </w:r>
            <w:proofErr w:type="spellStart"/>
            <w:r>
              <w:t>písmena</w:t>
            </w:r>
            <w:proofErr w:type="spellEnd"/>
            <w:r>
              <w:t xml:space="preserve"> I</w:t>
            </w:r>
          </w:p>
        </w:tc>
        <w:tc>
          <w:tcPr>
            <w:tcW w:w="2452" w:type="dxa"/>
          </w:tcPr>
          <w:p w14:paraId="6BA9FCA0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ovocia</w:t>
            </w:r>
            <w:proofErr w:type="spellEnd"/>
            <w:r>
              <w:t xml:space="preserve"> a </w:t>
            </w:r>
            <w:proofErr w:type="spellStart"/>
            <w:r>
              <w:t>zeleniny</w:t>
            </w:r>
            <w:proofErr w:type="spellEnd"/>
            <w:r>
              <w:t xml:space="preserve">, </w:t>
            </w:r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správne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číslovky</w:t>
            </w:r>
            <w:proofErr w:type="spellEnd"/>
            <w:r>
              <w:t xml:space="preserve"> 11-</w:t>
            </w:r>
            <w:proofErr w:type="gramStart"/>
            <w:r>
              <w:t>20  ,</w:t>
            </w:r>
            <w:proofErr w:type="gramEnd"/>
            <w:r>
              <w:t xml:space="preserve"> </w:t>
            </w:r>
            <w:proofErr w:type="spellStart"/>
            <w:r>
              <w:lastRenderedPageBreak/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I </w:t>
            </w:r>
          </w:p>
        </w:tc>
        <w:tc>
          <w:tcPr>
            <w:tcW w:w="1825" w:type="dxa"/>
          </w:tcPr>
          <w:p w14:paraId="734D735E" w14:textId="77777777" w:rsidR="006A2ED4" w:rsidRDefault="00000000">
            <w:r>
              <w:lastRenderedPageBreak/>
              <w:t>tomato-tomatoes</w:t>
            </w:r>
          </w:p>
        </w:tc>
        <w:tc>
          <w:tcPr>
            <w:tcW w:w="1551" w:type="dxa"/>
          </w:tcPr>
          <w:p w14:paraId="7D4FD70E" w14:textId="77777777" w:rsidR="006A2ED4" w:rsidRDefault="00000000">
            <w:r>
              <w:t xml:space="preserve">banana, lemon, orange, carrot, tomato, eleven, </w:t>
            </w:r>
            <w:r>
              <w:lastRenderedPageBreak/>
              <w:t>twelve, thirteen, fourteen, fifteen, sixteen, seventeen, eighteen, nineteen, twenty</w:t>
            </w:r>
          </w:p>
        </w:tc>
        <w:tc>
          <w:tcPr>
            <w:tcW w:w="1633" w:type="dxa"/>
          </w:tcPr>
          <w:p w14:paraId="7AFA224D" w14:textId="77777777" w:rsidR="006A2ED4" w:rsidRDefault="00000000">
            <w:r>
              <w:lastRenderedPageBreak/>
              <w:t>Student’s book, Multimedia material &amp; player, Flashcards</w:t>
            </w:r>
          </w:p>
        </w:tc>
        <w:tc>
          <w:tcPr>
            <w:tcW w:w="1143" w:type="dxa"/>
          </w:tcPr>
          <w:p w14:paraId="6902EBAA" w14:textId="77777777" w:rsidR="006A2ED4" w:rsidRDefault="006A2ED4"/>
        </w:tc>
      </w:tr>
      <w:tr w:rsidR="006A2ED4" w14:paraId="5165EB8A" w14:textId="77777777" w:rsidTr="00BD7D4D">
        <w:tc>
          <w:tcPr>
            <w:tcW w:w="910" w:type="dxa"/>
          </w:tcPr>
          <w:p w14:paraId="1DA62A25" w14:textId="77777777" w:rsidR="006A2ED4" w:rsidRDefault="006A2ED4"/>
        </w:tc>
        <w:tc>
          <w:tcPr>
            <w:tcW w:w="960" w:type="dxa"/>
          </w:tcPr>
          <w:p w14:paraId="0AAB96A6" w14:textId="77777777" w:rsidR="006A2ED4" w:rsidRDefault="00000000">
            <w:r>
              <w:t>20</w:t>
            </w:r>
          </w:p>
        </w:tc>
        <w:tc>
          <w:tcPr>
            <w:tcW w:w="952" w:type="dxa"/>
          </w:tcPr>
          <w:p w14:paraId="73BF2389" w14:textId="77777777" w:rsidR="006A2ED4" w:rsidRDefault="00000000">
            <w:r>
              <w:t>58</w:t>
            </w:r>
          </w:p>
        </w:tc>
        <w:tc>
          <w:tcPr>
            <w:tcW w:w="1155" w:type="dxa"/>
          </w:tcPr>
          <w:p w14:paraId="06C338AF" w14:textId="77777777" w:rsidR="006A2ED4" w:rsidRDefault="00000000">
            <w:r>
              <w:t>Module 5 – Cross-curricular</w:t>
            </w:r>
          </w:p>
        </w:tc>
        <w:tc>
          <w:tcPr>
            <w:tcW w:w="1598" w:type="dxa"/>
          </w:tcPr>
          <w:p w14:paraId="0A623312" w14:textId="77777777" w:rsidR="006A2ED4" w:rsidRDefault="00000000">
            <w:proofErr w:type="spellStart"/>
            <w:r>
              <w:t>Domácnosť</w:t>
            </w:r>
            <w:proofErr w:type="spellEnd"/>
          </w:p>
        </w:tc>
        <w:tc>
          <w:tcPr>
            <w:tcW w:w="2452" w:type="dxa"/>
          </w:tcPr>
          <w:p w14:paraId="744DF46E" w14:textId="77777777" w:rsidR="006A2ED4" w:rsidRDefault="00000000"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čo</w:t>
            </w:r>
            <w:proofErr w:type="spellEnd"/>
            <w:r>
              <w:t xml:space="preserve"> je </w:t>
            </w:r>
            <w:proofErr w:type="spellStart"/>
            <w:r>
              <w:t>zdravé</w:t>
            </w:r>
            <w:proofErr w:type="spellEnd"/>
            <w:r>
              <w:t xml:space="preserve"> a </w:t>
            </w:r>
            <w:proofErr w:type="spellStart"/>
            <w:r>
              <w:t>nezdravé</w:t>
            </w:r>
            <w:proofErr w:type="spellEnd"/>
            <w:r>
              <w:t xml:space="preserve"> </w:t>
            </w:r>
            <w:proofErr w:type="spellStart"/>
            <w:r>
              <w:t>jedlo</w:t>
            </w:r>
            <w:proofErr w:type="spellEnd"/>
            <w:r>
              <w:t xml:space="preserve">, a </w:t>
            </w:r>
            <w:proofErr w:type="spellStart"/>
            <w:r>
              <w:t>čo</w:t>
            </w:r>
            <w:proofErr w:type="spellEnd"/>
            <w:r>
              <w:t xml:space="preserve"> je pre </w:t>
            </w:r>
            <w:proofErr w:type="spellStart"/>
            <w:r>
              <w:t>naše</w:t>
            </w:r>
            <w:proofErr w:type="spellEnd"/>
            <w:r>
              <w:t xml:space="preserve"> </w:t>
            </w:r>
            <w:proofErr w:type="spellStart"/>
            <w:r>
              <w:t>zdravie</w:t>
            </w:r>
            <w:proofErr w:type="spellEnd"/>
            <w:r>
              <w:t xml:space="preserve"> </w:t>
            </w:r>
            <w:proofErr w:type="spellStart"/>
            <w:r>
              <w:t>dobré</w:t>
            </w:r>
            <w:proofErr w:type="spellEnd"/>
            <w:r>
              <w:t xml:space="preserve"> a </w:t>
            </w:r>
            <w:proofErr w:type="spellStart"/>
            <w:r>
              <w:t>zlé</w:t>
            </w:r>
            <w:proofErr w:type="spellEnd"/>
          </w:p>
        </w:tc>
        <w:tc>
          <w:tcPr>
            <w:tcW w:w="1825" w:type="dxa"/>
          </w:tcPr>
          <w:p w14:paraId="6DA71752" w14:textId="77777777" w:rsidR="006A2ED4" w:rsidRDefault="006A2ED4"/>
        </w:tc>
        <w:tc>
          <w:tcPr>
            <w:tcW w:w="1551" w:type="dxa"/>
          </w:tcPr>
          <w:p w14:paraId="3E368C44" w14:textId="77777777" w:rsidR="006A2ED4" w:rsidRDefault="00000000">
            <w:r>
              <w:t>bread, potato, cheese, meat, crisps, drinks</w:t>
            </w:r>
          </w:p>
        </w:tc>
        <w:tc>
          <w:tcPr>
            <w:tcW w:w="1633" w:type="dxa"/>
          </w:tcPr>
          <w:p w14:paraId="4DAFE0B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F4BFE41" w14:textId="77777777" w:rsidR="006A2ED4" w:rsidRDefault="006A2ED4"/>
        </w:tc>
      </w:tr>
      <w:tr w:rsidR="006A2ED4" w14:paraId="53068F19" w14:textId="77777777" w:rsidTr="00BD7D4D">
        <w:tc>
          <w:tcPr>
            <w:tcW w:w="910" w:type="dxa"/>
          </w:tcPr>
          <w:p w14:paraId="4E09E493" w14:textId="77777777" w:rsidR="006A2ED4" w:rsidRDefault="006A2ED4"/>
        </w:tc>
        <w:tc>
          <w:tcPr>
            <w:tcW w:w="960" w:type="dxa"/>
          </w:tcPr>
          <w:p w14:paraId="6C92B444" w14:textId="77777777" w:rsidR="006A2ED4" w:rsidRDefault="006A2ED4"/>
        </w:tc>
        <w:tc>
          <w:tcPr>
            <w:tcW w:w="952" w:type="dxa"/>
          </w:tcPr>
          <w:p w14:paraId="531A7EE0" w14:textId="77777777" w:rsidR="006A2ED4" w:rsidRDefault="00000000">
            <w:r>
              <w:t>59</w:t>
            </w:r>
          </w:p>
        </w:tc>
        <w:tc>
          <w:tcPr>
            <w:tcW w:w="1155" w:type="dxa"/>
          </w:tcPr>
          <w:p w14:paraId="3A82400D" w14:textId="77777777" w:rsidR="006A2ED4" w:rsidRDefault="00000000">
            <w:r>
              <w:t>Module 5 – Story</w:t>
            </w:r>
          </w:p>
        </w:tc>
        <w:tc>
          <w:tcPr>
            <w:tcW w:w="1598" w:type="dxa"/>
          </w:tcPr>
          <w:p w14:paraId="31E0030C" w14:textId="77777777" w:rsidR="006A2ED4" w:rsidRDefault="00000000">
            <w:r>
              <w:t xml:space="preserve">Hansel and Gretel-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79E1B268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628631D2" w14:textId="77777777" w:rsidR="006A2ED4" w:rsidRDefault="006A2ED4"/>
        </w:tc>
        <w:tc>
          <w:tcPr>
            <w:tcW w:w="1551" w:type="dxa"/>
          </w:tcPr>
          <w:p w14:paraId="513230CF" w14:textId="77777777" w:rsidR="006A2ED4" w:rsidRDefault="00000000">
            <w:r>
              <w:t>pizza, watermelon, jam, ice cream, lemonade, pear, ‘mystery’ bag</w:t>
            </w:r>
          </w:p>
        </w:tc>
        <w:tc>
          <w:tcPr>
            <w:tcW w:w="1633" w:type="dxa"/>
          </w:tcPr>
          <w:p w14:paraId="0D876825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EB2F8FC" w14:textId="77777777" w:rsidR="006A2ED4" w:rsidRDefault="006A2ED4"/>
        </w:tc>
      </w:tr>
      <w:tr w:rsidR="006A2ED4" w14:paraId="46242289" w14:textId="77777777" w:rsidTr="00BD7D4D">
        <w:tc>
          <w:tcPr>
            <w:tcW w:w="910" w:type="dxa"/>
          </w:tcPr>
          <w:p w14:paraId="3DAC8AB9" w14:textId="77777777" w:rsidR="006A2ED4" w:rsidRDefault="006A2ED4"/>
        </w:tc>
        <w:tc>
          <w:tcPr>
            <w:tcW w:w="960" w:type="dxa"/>
          </w:tcPr>
          <w:p w14:paraId="1F52B07A" w14:textId="77777777" w:rsidR="006A2ED4" w:rsidRDefault="006A2ED4"/>
        </w:tc>
        <w:tc>
          <w:tcPr>
            <w:tcW w:w="952" w:type="dxa"/>
          </w:tcPr>
          <w:p w14:paraId="424906EC" w14:textId="77777777" w:rsidR="006A2ED4" w:rsidRDefault="00000000">
            <w:r>
              <w:t>60</w:t>
            </w:r>
          </w:p>
        </w:tc>
        <w:tc>
          <w:tcPr>
            <w:tcW w:w="1155" w:type="dxa"/>
          </w:tcPr>
          <w:p w14:paraId="069B53F8" w14:textId="77777777" w:rsidR="006A2ED4" w:rsidRDefault="00000000">
            <w:r>
              <w:t>Module 5 – Revision</w:t>
            </w:r>
          </w:p>
        </w:tc>
        <w:tc>
          <w:tcPr>
            <w:tcW w:w="1598" w:type="dxa"/>
          </w:tcPr>
          <w:p w14:paraId="0FF10878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5</w:t>
            </w:r>
          </w:p>
        </w:tc>
        <w:tc>
          <w:tcPr>
            <w:tcW w:w="2452" w:type="dxa"/>
          </w:tcPr>
          <w:p w14:paraId="2CDE9FFD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73AC6FD1" w14:textId="77777777" w:rsidR="006A2ED4" w:rsidRDefault="006A2ED4"/>
        </w:tc>
        <w:tc>
          <w:tcPr>
            <w:tcW w:w="1551" w:type="dxa"/>
          </w:tcPr>
          <w:p w14:paraId="394AACFF" w14:textId="77777777" w:rsidR="006A2ED4" w:rsidRDefault="006A2ED4"/>
        </w:tc>
        <w:tc>
          <w:tcPr>
            <w:tcW w:w="1633" w:type="dxa"/>
          </w:tcPr>
          <w:p w14:paraId="00DB8716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0D9FF4F" w14:textId="77777777" w:rsidR="006A2ED4" w:rsidRDefault="006A2ED4"/>
        </w:tc>
      </w:tr>
      <w:tr w:rsidR="006A2ED4" w14:paraId="7EA8186F" w14:textId="77777777" w:rsidTr="00BD7D4D">
        <w:tc>
          <w:tcPr>
            <w:tcW w:w="910" w:type="dxa"/>
          </w:tcPr>
          <w:p w14:paraId="734DC6E1" w14:textId="77777777" w:rsidR="006A2ED4" w:rsidRDefault="006A2ED4"/>
        </w:tc>
        <w:tc>
          <w:tcPr>
            <w:tcW w:w="960" w:type="dxa"/>
          </w:tcPr>
          <w:p w14:paraId="09D3A6EB" w14:textId="77777777" w:rsidR="006A2ED4" w:rsidRDefault="00000000">
            <w:r>
              <w:t>21</w:t>
            </w:r>
          </w:p>
        </w:tc>
        <w:tc>
          <w:tcPr>
            <w:tcW w:w="952" w:type="dxa"/>
          </w:tcPr>
          <w:p w14:paraId="17B73E8B" w14:textId="77777777" w:rsidR="006A2ED4" w:rsidRDefault="00000000">
            <w:r>
              <w:t>61</w:t>
            </w:r>
          </w:p>
        </w:tc>
        <w:tc>
          <w:tcPr>
            <w:tcW w:w="1155" w:type="dxa"/>
          </w:tcPr>
          <w:p w14:paraId="6BE724AC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1D76D3F2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72ADAF52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</w:p>
        </w:tc>
        <w:tc>
          <w:tcPr>
            <w:tcW w:w="1825" w:type="dxa"/>
          </w:tcPr>
          <w:p w14:paraId="0C2BD6C7" w14:textId="77777777" w:rsidR="006A2ED4" w:rsidRDefault="006A2ED4"/>
        </w:tc>
        <w:tc>
          <w:tcPr>
            <w:tcW w:w="1551" w:type="dxa"/>
          </w:tcPr>
          <w:p w14:paraId="08DB38AF" w14:textId="77777777" w:rsidR="006A2ED4" w:rsidRDefault="006A2ED4"/>
        </w:tc>
        <w:tc>
          <w:tcPr>
            <w:tcW w:w="1633" w:type="dxa"/>
          </w:tcPr>
          <w:p w14:paraId="5D1A4161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534AFBBB" w14:textId="77777777" w:rsidR="006A2ED4" w:rsidRDefault="006A2ED4"/>
        </w:tc>
      </w:tr>
      <w:tr w:rsidR="006A2ED4" w14:paraId="5F1F4E72" w14:textId="77777777" w:rsidTr="00BD7D4D">
        <w:tc>
          <w:tcPr>
            <w:tcW w:w="910" w:type="dxa"/>
          </w:tcPr>
          <w:p w14:paraId="11BE62EC" w14:textId="77777777" w:rsidR="006A2ED4" w:rsidRDefault="006A2ED4"/>
        </w:tc>
        <w:tc>
          <w:tcPr>
            <w:tcW w:w="960" w:type="dxa"/>
          </w:tcPr>
          <w:p w14:paraId="4FE5B04E" w14:textId="77777777" w:rsidR="006A2ED4" w:rsidRDefault="006A2ED4"/>
        </w:tc>
        <w:tc>
          <w:tcPr>
            <w:tcW w:w="952" w:type="dxa"/>
          </w:tcPr>
          <w:p w14:paraId="39A97F7F" w14:textId="77777777" w:rsidR="006A2ED4" w:rsidRDefault="00000000">
            <w:r>
              <w:t>62</w:t>
            </w:r>
          </w:p>
        </w:tc>
        <w:tc>
          <w:tcPr>
            <w:tcW w:w="1155" w:type="dxa"/>
          </w:tcPr>
          <w:p w14:paraId="368CF8D7" w14:textId="77777777" w:rsidR="006A2ED4" w:rsidRDefault="00000000">
            <w:r>
              <w:t>Video Module 5</w:t>
            </w:r>
          </w:p>
        </w:tc>
        <w:tc>
          <w:tcPr>
            <w:tcW w:w="1598" w:type="dxa"/>
          </w:tcPr>
          <w:p w14:paraId="59331171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173104E1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4E94E3A2" w14:textId="77777777" w:rsidR="006A2ED4" w:rsidRDefault="006A2ED4"/>
        </w:tc>
        <w:tc>
          <w:tcPr>
            <w:tcW w:w="1551" w:type="dxa"/>
          </w:tcPr>
          <w:p w14:paraId="40EDAB06" w14:textId="77777777" w:rsidR="006A2ED4" w:rsidRDefault="006A2ED4"/>
        </w:tc>
        <w:tc>
          <w:tcPr>
            <w:tcW w:w="1633" w:type="dxa"/>
          </w:tcPr>
          <w:p w14:paraId="78C6D19A" w14:textId="77777777" w:rsidR="006A2ED4" w:rsidRDefault="00000000">
            <w:r>
              <w:t xml:space="preserve">Video worksheets (downloadable </w:t>
            </w:r>
            <w:r>
              <w:lastRenderedPageBreak/>
              <w:t>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7E640BA2" w14:textId="77777777" w:rsidR="006A2ED4" w:rsidRDefault="006A2ED4"/>
        </w:tc>
      </w:tr>
      <w:tr w:rsidR="00BD7D4D" w14:paraId="2EB109EA" w14:textId="77777777" w:rsidTr="00BD7D4D">
        <w:tc>
          <w:tcPr>
            <w:tcW w:w="910" w:type="dxa"/>
          </w:tcPr>
          <w:p w14:paraId="4F114A59" w14:textId="77777777" w:rsidR="006A2ED4" w:rsidRDefault="006A2ED4"/>
        </w:tc>
        <w:tc>
          <w:tcPr>
            <w:tcW w:w="960" w:type="dxa"/>
          </w:tcPr>
          <w:p w14:paraId="655E177D" w14:textId="77777777" w:rsidR="006A2ED4" w:rsidRDefault="006A2ED4"/>
        </w:tc>
        <w:tc>
          <w:tcPr>
            <w:tcW w:w="952" w:type="dxa"/>
          </w:tcPr>
          <w:p w14:paraId="65B80A79" w14:textId="77777777" w:rsidR="006A2ED4" w:rsidRDefault="006A2ED4"/>
        </w:tc>
        <w:tc>
          <w:tcPr>
            <w:tcW w:w="1155" w:type="dxa"/>
            <w:shd w:val="clear" w:color="auto" w:fill="FFFF00"/>
          </w:tcPr>
          <w:p w14:paraId="6076ABA8" w14:textId="77777777" w:rsidR="006A2ED4" w:rsidRDefault="00000000">
            <w:r>
              <w:t>Module 6: Places</w:t>
            </w:r>
          </w:p>
        </w:tc>
        <w:tc>
          <w:tcPr>
            <w:tcW w:w="1598" w:type="dxa"/>
            <w:shd w:val="clear" w:color="auto" w:fill="FFFF00"/>
          </w:tcPr>
          <w:p w14:paraId="43A434DB" w14:textId="77777777" w:rsidR="006A2ED4" w:rsidRDefault="006A2ED4"/>
        </w:tc>
        <w:tc>
          <w:tcPr>
            <w:tcW w:w="2452" w:type="dxa"/>
            <w:shd w:val="clear" w:color="auto" w:fill="FFFF00"/>
          </w:tcPr>
          <w:p w14:paraId="0D8C93D2" w14:textId="77777777" w:rsidR="006A2ED4" w:rsidRDefault="006A2ED4"/>
        </w:tc>
        <w:tc>
          <w:tcPr>
            <w:tcW w:w="1825" w:type="dxa"/>
            <w:shd w:val="clear" w:color="auto" w:fill="FFFF00"/>
          </w:tcPr>
          <w:p w14:paraId="650FA618" w14:textId="77777777" w:rsidR="006A2ED4" w:rsidRDefault="006A2ED4"/>
        </w:tc>
        <w:tc>
          <w:tcPr>
            <w:tcW w:w="1551" w:type="dxa"/>
            <w:shd w:val="clear" w:color="auto" w:fill="FFFF00"/>
          </w:tcPr>
          <w:p w14:paraId="2463D983" w14:textId="77777777" w:rsidR="006A2ED4" w:rsidRDefault="006A2ED4"/>
        </w:tc>
        <w:tc>
          <w:tcPr>
            <w:tcW w:w="1633" w:type="dxa"/>
            <w:shd w:val="clear" w:color="auto" w:fill="FFFF00"/>
          </w:tcPr>
          <w:p w14:paraId="259C348F" w14:textId="77777777" w:rsidR="006A2ED4" w:rsidRDefault="006A2ED4"/>
        </w:tc>
        <w:tc>
          <w:tcPr>
            <w:tcW w:w="1143" w:type="dxa"/>
            <w:shd w:val="clear" w:color="auto" w:fill="FFFF00"/>
          </w:tcPr>
          <w:p w14:paraId="74990DBD" w14:textId="77777777" w:rsidR="006A2ED4" w:rsidRDefault="006A2ED4"/>
        </w:tc>
      </w:tr>
      <w:tr w:rsidR="006A2ED4" w14:paraId="29C0B97F" w14:textId="77777777" w:rsidTr="00BD7D4D">
        <w:tc>
          <w:tcPr>
            <w:tcW w:w="910" w:type="dxa"/>
          </w:tcPr>
          <w:p w14:paraId="58D63265" w14:textId="77777777" w:rsidR="006A2ED4" w:rsidRDefault="006A2ED4"/>
        </w:tc>
        <w:tc>
          <w:tcPr>
            <w:tcW w:w="960" w:type="dxa"/>
          </w:tcPr>
          <w:p w14:paraId="2C58251C" w14:textId="77777777" w:rsidR="006A2ED4" w:rsidRDefault="006A2ED4"/>
        </w:tc>
        <w:tc>
          <w:tcPr>
            <w:tcW w:w="952" w:type="dxa"/>
          </w:tcPr>
          <w:p w14:paraId="4C946389" w14:textId="77777777" w:rsidR="006A2ED4" w:rsidRDefault="00000000">
            <w:r>
              <w:t>63</w:t>
            </w:r>
          </w:p>
        </w:tc>
        <w:tc>
          <w:tcPr>
            <w:tcW w:w="1155" w:type="dxa"/>
          </w:tcPr>
          <w:p w14:paraId="73BB59BB" w14:textId="77777777" w:rsidR="006A2ED4" w:rsidRDefault="00000000">
            <w:r>
              <w:t>Module 6 – Song</w:t>
            </w:r>
          </w:p>
        </w:tc>
        <w:tc>
          <w:tcPr>
            <w:tcW w:w="1598" w:type="dxa"/>
          </w:tcPr>
          <w:p w14:paraId="756E4867" w14:textId="77777777" w:rsidR="006A2ED4" w:rsidRDefault="00000000">
            <w:proofErr w:type="spellStart"/>
            <w:r>
              <w:t>Miesta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22DC7FCC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 v </w:t>
            </w:r>
            <w:proofErr w:type="spellStart"/>
            <w:r>
              <w:t>meste</w:t>
            </w:r>
            <w:proofErr w:type="spellEnd"/>
          </w:p>
        </w:tc>
        <w:tc>
          <w:tcPr>
            <w:tcW w:w="1825" w:type="dxa"/>
          </w:tcPr>
          <w:p w14:paraId="001F69A3" w14:textId="77777777" w:rsidR="006A2ED4" w:rsidRDefault="00000000">
            <w:r>
              <w:t>There is a (park)., There are (parks).</w:t>
            </w:r>
          </w:p>
        </w:tc>
        <w:tc>
          <w:tcPr>
            <w:tcW w:w="1551" w:type="dxa"/>
          </w:tcPr>
          <w:p w14:paraId="5024525A" w14:textId="77777777" w:rsidR="006A2ED4" w:rsidRDefault="00000000">
            <w:r>
              <w:t>museum, cinema, school, park, town</w:t>
            </w:r>
          </w:p>
        </w:tc>
        <w:tc>
          <w:tcPr>
            <w:tcW w:w="1633" w:type="dxa"/>
          </w:tcPr>
          <w:p w14:paraId="1C78331F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A4DE7C1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T4, T7, T12, T13, K2, K3, K5, </w:t>
            </w:r>
          </w:p>
        </w:tc>
      </w:tr>
      <w:tr w:rsidR="006A2ED4" w14:paraId="651B0924" w14:textId="77777777" w:rsidTr="00BD7D4D">
        <w:tc>
          <w:tcPr>
            <w:tcW w:w="910" w:type="dxa"/>
          </w:tcPr>
          <w:p w14:paraId="61990391" w14:textId="77777777" w:rsidR="006A2ED4" w:rsidRDefault="006A2ED4"/>
        </w:tc>
        <w:tc>
          <w:tcPr>
            <w:tcW w:w="960" w:type="dxa"/>
          </w:tcPr>
          <w:p w14:paraId="462AC7FD" w14:textId="77777777" w:rsidR="006A2ED4" w:rsidRDefault="00000000">
            <w:r>
              <w:t>22</w:t>
            </w:r>
          </w:p>
        </w:tc>
        <w:tc>
          <w:tcPr>
            <w:tcW w:w="952" w:type="dxa"/>
          </w:tcPr>
          <w:p w14:paraId="7247077A" w14:textId="77777777" w:rsidR="006A2ED4" w:rsidRDefault="00000000">
            <w:r>
              <w:t>64</w:t>
            </w:r>
          </w:p>
        </w:tc>
        <w:tc>
          <w:tcPr>
            <w:tcW w:w="1155" w:type="dxa"/>
          </w:tcPr>
          <w:p w14:paraId="29F6D9F8" w14:textId="77777777" w:rsidR="006A2ED4" w:rsidRDefault="00000000">
            <w:r>
              <w:t>Module 6 – Young Stars</w:t>
            </w:r>
          </w:p>
        </w:tc>
        <w:tc>
          <w:tcPr>
            <w:tcW w:w="1598" w:type="dxa"/>
          </w:tcPr>
          <w:p w14:paraId="7E14C24D" w14:textId="77777777" w:rsidR="006A2ED4" w:rsidRDefault="00000000">
            <w:proofErr w:type="spellStart"/>
            <w:r>
              <w:t>Obchody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7D6F018D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obchody</w:t>
            </w:r>
            <w:proofErr w:type="spellEnd"/>
            <w:r>
              <w:t xml:space="preserve"> v </w:t>
            </w:r>
            <w:proofErr w:type="spellStart"/>
            <w:r>
              <w:t>meste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269B688C" w14:textId="77777777" w:rsidR="006A2ED4" w:rsidRDefault="006A2ED4"/>
        </w:tc>
        <w:tc>
          <w:tcPr>
            <w:tcW w:w="1551" w:type="dxa"/>
          </w:tcPr>
          <w:p w14:paraId="3306931C" w14:textId="77777777" w:rsidR="006A2ED4" w:rsidRDefault="00000000">
            <w:r>
              <w:t xml:space="preserve">supermarket, pet shop, toy shop, clothes shop, shopping </w:t>
            </w:r>
            <w:proofErr w:type="spellStart"/>
            <w:r>
              <w:t>centre</w:t>
            </w:r>
            <w:proofErr w:type="spellEnd"/>
          </w:p>
        </w:tc>
        <w:tc>
          <w:tcPr>
            <w:tcW w:w="1633" w:type="dxa"/>
          </w:tcPr>
          <w:p w14:paraId="1E466141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D0DCA6A" w14:textId="77777777" w:rsidR="006A2ED4" w:rsidRDefault="006A2ED4"/>
        </w:tc>
      </w:tr>
      <w:tr w:rsidR="006A2ED4" w14:paraId="54B39C6D" w14:textId="77777777" w:rsidTr="00BD7D4D">
        <w:tc>
          <w:tcPr>
            <w:tcW w:w="910" w:type="dxa"/>
          </w:tcPr>
          <w:p w14:paraId="593A929A" w14:textId="77777777" w:rsidR="006A2ED4" w:rsidRDefault="006A2ED4"/>
        </w:tc>
        <w:tc>
          <w:tcPr>
            <w:tcW w:w="960" w:type="dxa"/>
          </w:tcPr>
          <w:p w14:paraId="371706B2" w14:textId="77777777" w:rsidR="006A2ED4" w:rsidRDefault="006A2ED4"/>
        </w:tc>
        <w:tc>
          <w:tcPr>
            <w:tcW w:w="952" w:type="dxa"/>
          </w:tcPr>
          <w:p w14:paraId="0968B1F6" w14:textId="77777777" w:rsidR="006A2ED4" w:rsidRDefault="00000000">
            <w:r>
              <w:t>65</w:t>
            </w:r>
          </w:p>
        </w:tc>
        <w:tc>
          <w:tcPr>
            <w:tcW w:w="1155" w:type="dxa"/>
          </w:tcPr>
          <w:p w14:paraId="107FCEEF" w14:textId="77777777" w:rsidR="006A2ED4" w:rsidRDefault="00000000">
            <w:r>
              <w:t>Module 6 - Young Stars</w:t>
            </w:r>
          </w:p>
        </w:tc>
        <w:tc>
          <w:tcPr>
            <w:tcW w:w="1598" w:type="dxa"/>
          </w:tcPr>
          <w:p w14:paraId="123272E1" w14:textId="77777777" w:rsidR="006A2ED4" w:rsidRDefault="00000000">
            <w:r>
              <w:t>Gramatika - There is/There are ... Is there/Are there...?</w:t>
            </w:r>
          </w:p>
        </w:tc>
        <w:tc>
          <w:tcPr>
            <w:tcW w:w="2452" w:type="dxa"/>
          </w:tcPr>
          <w:p w14:paraId="346DE33A" w14:textId="77777777" w:rsidR="006A2ED4" w:rsidRDefault="00000000"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jednoduché</w:t>
            </w:r>
            <w:proofErr w:type="spellEnd"/>
            <w:r>
              <w:t xml:space="preserve"> </w:t>
            </w:r>
            <w:proofErr w:type="spellStart"/>
            <w:r>
              <w:t>oznamovacie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opytovacie</w:t>
            </w:r>
            <w:proofErr w:type="spellEnd"/>
            <w:r>
              <w:t xml:space="preserve"> </w:t>
            </w:r>
            <w:proofErr w:type="spellStart"/>
            <w:r>
              <w:t>vety</w:t>
            </w:r>
            <w:proofErr w:type="spellEnd"/>
            <w:r>
              <w:t xml:space="preserve"> s </w:t>
            </w:r>
            <w:proofErr w:type="spellStart"/>
            <w:r>
              <w:t>pomocou</w:t>
            </w:r>
            <w:proofErr w:type="spellEnd"/>
            <w:r>
              <w:t xml:space="preserve"> </w:t>
            </w:r>
            <w:proofErr w:type="spellStart"/>
            <w:r>
              <w:t>situačnej</w:t>
            </w:r>
            <w:proofErr w:type="spellEnd"/>
            <w:r>
              <w:t xml:space="preserve"> </w:t>
            </w:r>
            <w:proofErr w:type="spellStart"/>
            <w:r>
              <w:t>väzby</w:t>
            </w:r>
            <w:proofErr w:type="spellEnd"/>
            <w:r>
              <w:t xml:space="preserve"> there is/are</w:t>
            </w:r>
          </w:p>
        </w:tc>
        <w:tc>
          <w:tcPr>
            <w:tcW w:w="1825" w:type="dxa"/>
          </w:tcPr>
          <w:p w14:paraId="76B2F877" w14:textId="77777777" w:rsidR="006A2ED4" w:rsidRDefault="00000000">
            <w:r>
              <w:t>Is there a (pet shop</w:t>
            </w:r>
            <w:proofErr w:type="gramStart"/>
            <w:r>
              <w:t>)?,</w:t>
            </w:r>
            <w:proofErr w:type="gramEnd"/>
            <w:r>
              <w:t xml:space="preserve"> Yes, there is. / No, there isn’t., Are there (pet shops</w:t>
            </w:r>
            <w:proofErr w:type="gramStart"/>
            <w:r>
              <w:t>)?,</w:t>
            </w:r>
            <w:proofErr w:type="gramEnd"/>
            <w:r>
              <w:t xml:space="preserve"> Yes, there are. / No, there aren’t.</w:t>
            </w:r>
          </w:p>
        </w:tc>
        <w:tc>
          <w:tcPr>
            <w:tcW w:w="1551" w:type="dxa"/>
          </w:tcPr>
          <w:p w14:paraId="4AF2E99C" w14:textId="77777777" w:rsidR="006A2ED4" w:rsidRDefault="006A2ED4"/>
        </w:tc>
        <w:tc>
          <w:tcPr>
            <w:tcW w:w="1633" w:type="dxa"/>
          </w:tcPr>
          <w:p w14:paraId="63F8F397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60A5D39A" w14:textId="77777777" w:rsidR="006A2ED4" w:rsidRDefault="006A2ED4"/>
        </w:tc>
      </w:tr>
      <w:tr w:rsidR="006A2ED4" w14:paraId="1A029F31" w14:textId="77777777" w:rsidTr="00BD7D4D">
        <w:tc>
          <w:tcPr>
            <w:tcW w:w="910" w:type="dxa"/>
          </w:tcPr>
          <w:p w14:paraId="0984E781" w14:textId="77777777" w:rsidR="006A2ED4" w:rsidRDefault="006A2ED4"/>
        </w:tc>
        <w:tc>
          <w:tcPr>
            <w:tcW w:w="960" w:type="dxa"/>
          </w:tcPr>
          <w:p w14:paraId="4AB1F48A" w14:textId="77777777" w:rsidR="006A2ED4" w:rsidRDefault="006A2ED4"/>
        </w:tc>
        <w:tc>
          <w:tcPr>
            <w:tcW w:w="952" w:type="dxa"/>
          </w:tcPr>
          <w:p w14:paraId="27FF2036" w14:textId="77777777" w:rsidR="006A2ED4" w:rsidRDefault="00000000">
            <w:r>
              <w:t>66</w:t>
            </w:r>
          </w:p>
        </w:tc>
        <w:tc>
          <w:tcPr>
            <w:tcW w:w="1155" w:type="dxa"/>
          </w:tcPr>
          <w:p w14:paraId="01837570" w14:textId="77777777" w:rsidR="006A2ED4" w:rsidRDefault="00000000">
            <w:r>
              <w:t>Module 6 – Our world</w:t>
            </w:r>
          </w:p>
        </w:tc>
        <w:tc>
          <w:tcPr>
            <w:tcW w:w="1598" w:type="dxa"/>
          </w:tcPr>
          <w:p w14:paraId="2B3CF78C" w14:textId="77777777" w:rsidR="006A2ED4" w:rsidRDefault="00000000">
            <w:proofErr w:type="spellStart"/>
            <w:r>
              <w:t>Dopravné</w:t>
            </w:r>
            <w:proofErr w:type="spellEnd"/>
            <w:r>
              <w:t xml:space="preserve"> </w:t>
            </w:r>
            <w:proofErr w:type="spellStart"/>
            <w:r>
              <w:t>prostriedky</w:t>
            </w:r>
            <w:proofErr w:type="spellEnd"/>
          </w:p>
        </w:tc>
        <w:tc>
          <w:tcPr>
            <w:tcW w:w="2452" w:type="dxa"/>
          </w:tcPr>
          <w:p w14:paraId="5CF16FA1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dopravné</w:t>
            </w:r>
            <w:proofErr w:type="spellEnd"/>
            <w:r>
              <w:t xml:space="preserve"> </w:t>
            </w:r>
            <w:proofErr w:type="spellStart"/>
            <w:r>
              <w:t>prostriedky</w:t>
            </w:r>
            <w:proofErr w:type="spellEnd"/>
          </w:p>
        </w:tc>
        <w:tc>
          <w:tcPr>
            <w:tcW w:w="1825" w:type="dxa"/>
          </w:tcPr>
          <w:p w14:paraId="35545A8E" w14:textId="77777777" w:rsidR="006A2ED4" w:rsidRDefault="006A2ED4"/>
        </w:tc>
        <w:tc>
          <w:tcPr>
            <w:tcW w:w="1551" w:type="dxa"/>
          </w:tcPr>
          <w:p w14:paraId="0022BA54" w14:textId="77777777" w:rsidR="006A2ED4" w:rsidRDefault="00000000">
            <w:r>
              <w:t>bus, car, train, plane, helicopter, boat, taxi</w:t>
            </w:r>
          </w:p>
        </w:tc>
        <w:tc>
          <w:tcPr>
            <w:tcW w:w="1633" w:type="dxa"/>
          </w:tcPr>
          <w:p w14:paraId="4F52D998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8727516" w14:textId="77777777" w:rsidR="006A2ED4" w:rsidRDefault="006A2ED4"/>
        </w:tc>
      </w:tr>
      <w:tr w:rsidR="006A2ED4" w14:paraId="1C8D425B" w14:textId="77777777" w:rsidTr="00BD7D4D">
        <w:tc>
          <w:tcPr>
            <w:tcW w:w="910" w:type="dxa"/>
          </w:tcPr>
          <w:p w14:paraId="71A1D83D" w14:textId="77777777" w:rsidR="006A2ED4" w:rsidRDefault="006A2ED4"/>
        </w:tc>
        <w:tc>
          <w:tcPr>
            <w:tcW w:w="960" w:type="dxa"/>
          </w:tcPr>
          <w:p w14:paraId="68F19A43" w14:textId="77777777" w:rsidR="006A2ED4" w:rsidRDefault="00000000">
            <w:r>
              <w:t>23</w:t>
            </w:r>
          </w:p>
        </w:tc>
        <w:tc>
          <w:tcPr>
            <w:tcW w:w="952" w:type="dxa"/>
          </w:tcPr>
          <w:p w14:paraId="17B7F128" w14:textId="77777777" w:rsidR="006A2ED4" w:rsidRDefault="00000000">
            <w:r>
              <w:t>67</w:t>
            </w:r>
          </w:p>
        </w:tc>
        <w:tc>
          <w:tcPr>
            <w:tcW w:w="1155" w:type="dxa"/>
          </w:tcPr>
          <w:p w14:paraId="06AB45D4" w14:textId="77777777" w:rsidR="006A2ED4" w:rsidRDefault="00000000">
            <w:r>
              <w:t>Module 6 - Our world</w:t>
            </w:r>
          </w:p>
        </w:tc>
        <w:tc>
          <w:tcPr>
            <w:tcW w:w="1598" w:type="dxa"/>
          </w:tcPr>
          <w:p w14:paraId="73A295A0" w14:textId="77777777" w:rsidR="006A2ED4" w:rsidRDefault="00000000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miest</w:t>
            </w:r>
            <w:proofErr w:type="spellEnd"/>
          </w:p>
        </w:tc>
        <w:tc>
          <w:tcPr>
            <w:tcW w:w="2452" w:type="dxa"/>
          </w:tcPr>
          <w:p w14:paraId="3F53237F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dopravné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prostriedky</w:t>
            </w:r>
            <w:proofErr w:type="spellEnd"/>
            <w:r>
              <w:t xml:space="preserve">,  </w:t>
            </w:r>
            <w:proofErr w:type="spellStart"/>
            <w:r>
              <w:t>porozumieť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jednoduchému</w:t>
            </w:r>
            <w:proofErr w:type="spellEnd"/>
            <w:r>
              <w:t xml:space="preserve"> </w:t>
            </w:r>
            <w:proofErr w:type="spellStart"/>
            <w:r>
              <w:t>opisu</w:t>
            </w:r>
            <w:proofErr w:type="spellEnd"/>
            <w:r>
              <w:t xml:space="preserve"> </w:t>
            </w:r>
            <w:proofErr w:type="spellStart"/>
            <w:r>
              <w:t>miest</w:t>
            </w:r>
            <w:proofErr w:type="spellEnd"/>
            <w:r>
              <w:t xml:space="preserve">, </w:t>
            </w:r>
            <w:proofErr w:type="spellStart"/>
            <w:r>
              <w:t>opísať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</w:p>
        </w:tc>
        <w:tc>
          <w:tcPr>
            <w:tcW w:w="1825" w:type="dxa"/>
          </w:tcPr>
          <w:p w14:paraId="73858917" w14:textId="77777777" w:rsidR="006A2ED4" w:rsidRDefault="00000000">
            <w:r>
              <w:t>There is a ...There is not a .../ There are</w:t>
            </w:r>
            <w:proofErr w:type="gramStart"/>
            <w:r>
              <w:t>....Ther</w:t>
            </w:r>
            <w:proofErr w:type="gramEnd"/>
            <w:r>
              <w:t xml:space="preserve"> are not...</w:t>
            </w:r>
          </w:p>
        </w:tc>
        <w:tc>
          <w:tcPr>
            <w:tcW w:w="1551" w:type="dxa"/>
          </w:tcPr>
          <w:p w14:paraId="64E91BE8" w14:textId="77777777" w:rsidR="006A2ED4" w:rsidRDefault="006A2ED4"/>
        </w:tc>
        <w:tc>
          <w:tcPr>
            <w:tcW w:w="1633" w:type="dxa"/>
          </w:tcPr>
          <w:p w14:paraId="5DE08A7E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0A2DDD3E" w14:textId="77777777" w:rsidR="006A2ED4" w:rsidRDefault="006A2ED4"/>
        </w:tc>
      </w:tr>
      <w:tr w:rsidR="006A2ED4" w14:paraId="36984ACA" w14:textId="77777777" w:rsidTr="00BD7D4D">
        <w:tc>
          <w:tcPr>
            <w:tcW w:w="910" w:type="dxa"/>
          </w:tcPr>
          <w:p w14:paraId="723764B0" w14:textId="77777777" w:rsidR="006A2ED4" w:rsidRDefault="006A2ED4"/>
        </w:tc>
        <w:tc>
          <w:tcPr>
            <w:tcW w:w="960" w:type="dxa"/>
          </w:tcPr>
          <w:p w14:paraId="521EA6A7" w14:textId="77777777" w:rsidR="006A2ED4" w:rsidRDefault="006A2ED4"/>
        </w:tc>
        <w:tc>
          <w:tcPr>
            <w:tcW w:w="952" w:type="dxa"/>
          </w:tcPr>
          <w:p w14:paraId="7CEC321A" w14:textId="77777777" w:rsidR="006A2ED4" w:rsidRDefault="00000000">
            <w:r>
              <w:t>68</w:t>
            </w:r>
          </w:p>
        </w:tc>
        <w:tc>
          <w:tcPr>
            <w:tcW w:w="1155" w:type="dxa"/>
          </w:tcPr>
          <w:p w14:paraId="0C4AFCB2" w14:textId="77777777" w:rsidR="006A2ED4" w:rsidRDefault="00000000">
            <w:r>
              <w:t>Module 6 – Let’s play</w:t>
            </w:r>
          </w:p>
        </w:tc>
        <w:tc>
          <w:tcPr>
            <w:tcW w:w="1598" w:type="dxa"/>
          </w:tcPr>
          <w:p w14:paraId="33CCE5D9" w14:textId="77777777" w:rsidR="006A2ED4" w:rsidRDefault="00000000">
            <w:proofErr w:type="spellStart"/>
            <w:r>
              <w:t>Predložky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, </w:t>
            </w:r>
            <w:proofErr w:type="spellStart"/>
            <w:r>
              <w:t>hovorenie</w:t>
            </w:r>
            <w:proofErr w:type="spellEnd"/>
            <w:r>
              <w:t xml:space="preserve"> o </w:t>
            </w:r>
            <w:proofErr w:type="spellStart"/>
            <w:r>
              <w:t>lokalitách</w:t>
            </w:r>
            <w:proofErr w:type="spellEnd"/>
            <w:r>
              <w:t xml:space="preserve">, </w:t>
            </w:r>
            <w:proofErr w:type="spellStart"/>
            <w:r>
              <w:t>výslovnosť</w:t>
            </w:r>
            <w:proofErr w:type="spellEnd"/>
            <w:r>
              <w:t xml:space="preserve"> </w:t>
            </w:r>
            <w:proofErr w:type="spellStart"/>
            <w:r>
              <w:t>písmena</w:t>
            </w:r>
            <w:proofErr w:type="spellEnd"/>
            <w:r>
              <w:t xml:space="preserve"> O</w:t>
            </w:r>
          </w:p>
        </w:tc>
        <w:tc>
          <w:tcPr>
            <w:tcW w:w="2452" w:type="dxa"/>
          </w:tcPr>
          <w:p w14:paraId="569A7D9D" w14:textId="77777777" w:rsidR="006A2ED4" w:rsidRDefault="00000000">
            <w:proofErr w:type="spellStart"/>
            <w:r>
              <w:t>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umiestnenie</w:t>
            </w:r>
            <w:proofErr w:type="spellEnd"/>
            <w:r>
              <w:t xml:space="preserve"> </w:t>
            </w:r>
            <w:proofErr w:type="spellStart"/>
            <w:r>
              <w:t>budov</w:t>
            </w:r>
            <w:proofErr w:type="spellEnd"/>
            <w:r>
              <w:t xml:space="preserve"> </w:t>
            </w:r>
            <w:proofErr w:type="spellStart"/>
            <w:r>
              <w:t>použitím</w:t>
            </w:r>
            <w:proofErr w:type="spellEnd"/>
            <w:r>
              <w:t xml:space="preserve"> </w:t>
            </w:r>
            <w:proofErr w:type="spellStart"/>
            <w:r>
              <w:t>predložiek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O, </w:t>
            </w:r>
          </w:p>
        </w:tc>
        <w:tc>
          <w:tcPr>
            <w:tcW w:w="1825" w:type="dxa"/>
          </w:tcPr>
          <w:p w14:paraId="7FD1CA52" w14:textId="77777777" w:rsidR="006A2ED4" w:rsidRDefault="00000000">
            <w:r>
              <w:t>Where’s the (hospital</w:t>
            </w:r>
            <w:proofErr w:type="gramStart"/>
            <w:r>
              <w:t>)?,</w:t>
            </w:r>
            <w:proofErr w:type="gramEnd"/>
            <w:r>
              <w:t xml:space="preserve"> It’s next to (the supermarket)., It’s between the (supermarket) and the (school).</w:t>
            </w:r>
          </w:p>
        </w:tc>
        <w:tc>
          <w:tcPr>
            <w:tcW w:w="1551" w:type="dxa"/>
          </w:tcPr>
          <w:p w14:paraId="2E4BA746" w14:textId="77777777" w:rsidR="006A2ED4" w:rsidRDefault="00000000">
            <w:r>
              <w:t>zoo, playground, hospital</w:t>
            </w:r>
          </w:p>
        </w:tc>
        <w:tc>
          <w:tcPr>
            <w:tcW w:w="1633" w:type="dxa"/>
          </w:tcPr>
          <w:p w14:paraId="275CE918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2670E31" w14:textId="77777777" w:rsidR="006A2ED4" w:rsidRDefault="006A2ED4"/>
        </w:tc>
      </w:tr>
      <w:tr w:rsidR="006A2ED4" w14:paraId="1756C8C0" w14:textId="77777777" w:rsidTr="00BD7D4D">
        <w:tc>
          <w:tcPr>
            <w:tcW w:w="910" w:type="dxa"/>
          </w:tcPr>
          <w:p w14:paraId="0B79EAD2" w14:textId="77777777" w:rsidR="006A2ED4" w:rsidRDefault="006A2ED4"/>
        </w:tc>
        <w:tc>
          <w:tcPr>
            <w:tcW w:w="960" w:type="dxa"/>
          </w:tcPr>
          <w:p w14:paraId="5F32400C" w14:textId="77777777" w:rsidR="006A2ED4" w:rsidRDefault="006A2ED4"/>
        </w:tc>
        <w:tc>
          <w:tcPr>
            <w:tcW w:w="952" w:type="dxa"/>
          </w:tcPr>
          <w:p w14:paraId="25CFEA52" w14:textId="77777777" w:rsidR="006A2ED4" w:rsidRDefault="00000000">
            <w:r>
              <w:t>69</w:t>
            </w:r>
          </w:p>
        </w:tc>
        <w:tc>
          <w:tcPr>
            <w:tcW w:w="1155" w:type="dxa"/>
          </w:tcPr>
          <w:p w14:paraId="345D1D16" w14:textId="77777777" w:rsidR="006A2ED4" w:rsidRDefault="00000000">
            <w:r>
              <w:t>Module 6 – Cross-curricular</w:t>
            </w:r>
          </w:p>
        </w:tc>
        <w:tc>
          <w:tcPr>
            <w:tcW w:w="1598" w:type="dxa"/>
          </w:tcPr>
          <w:p w14:paraId="7331B1E7" w14:textId="77777777" w:rsidR="006A2ED4" w:rsidRDefault="00000000">
            <w:proofErr w:type="spellStart"/>
            <w:r>
              <w:t>Človek</w:t>
            </w:r>
            <w:proofErr w:type="spellEnd"/>
            <w:r>
              <w:t xml:space="preserve"> a </w:t>
            </w:r>
            <w:proofErr w:type="spellStart"/>
            <w:r>
              <w:t>spoločnosť</w:t>
            </w:r>
            <w:proofErr w:type="spellEnd"/>
            <w:r>
              <w:t xml:space="preserve"> - </w:t>
            </w:r>
            <w:proofErr w:type="spellStart"/>
            <w:r>
              <w:t>miestá</w:t>
            </w:r>
            <w:proofErr w:type="spellEnd"/>
          </w:p>
        </w:tc>
        <w:tc>
          <w:tcPr>
            <w:tcW w:w="2452" w:type="dxa"/>
          </w:tcPr>
          <w:p w14:paraId="5482CDBF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krátkemu</w:t>
            </w:r>
            <w:proofErr w:type="spellEnd"/>
            <w:r>
              <w:t xml:space="preserve"> </w:t>
            </w:r>
            <w:proofErr w:type="spellStart"/>
            <w:r>
              <w:t>textu</w:t>
            </w:r>
            <w:proofErr w:type="spellEnd"/>
            <w:r>
              <w:t xml:space="preserve">, </w:t>
            </w:r>
            <w:proofErr w:type="spellStart"/>
            <w:r>
              <w:t>nájsť</w:t>
            </w:r>
            <w:proofErr w:type="spellEnd"/>
            <w:r>
              <w:t xml:space="preserve"> </w:t>
            </w:r>
            <w:proofErr w:type="spellStart"/>
            <w:r>
              <w:t>informácie</w:t>
            </w:r>
            <w:proofErr w:type="spellEnd"/>
            <w:r>
              <w:t xml:space="preserve"> v </w:t>
            </w:r>
            <w:proofErr w:type="spellStart"/>
            <w:r>
              <w:t>texte</w:t>
            </w:r>
            <w:proofErr w:type="spellEnd"/>
          </w:p>
        </w:tc>
        <w:tc>
          <w:tcPr>
            <w:tcW w:w="1825" w:type="dxa"/>
          </w:tcPr>
          <w:p w14:paraId="391C08B4" w14:textId="77777777" w:rsidR="006A2ED4" w:rsidRDefault="006A2ED4"/>
        </w:tc>
        <w:tc>
          <w:tcPr>
            <w:tcW w:w="1551" w:type="dxa"/>
          </w:tcPr>
          <w:p w14:paraId="0386C5F3" w14:textId="77777777" w:rsidR="006A2ED4" w:rsidRDefault="00000000">
            <w:r>
              <w:t>hotel, restaurant, tourists, rides, bike</w:t>
            </w:r>
          </w:p>
        </w:tc>
        <w:tc>
          <w:tcPr>
            <w:tcW w:w="1633" w:type="dxa"/>
          </w:tcPr>
          <w:p w14:paraId="6464A59C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4324391" w14:textId="77777777" w:rsidR="006A2ED4" w:rsidRDefault="006A2ED4"/>
        </w:tc>
      </w:tr>
      <w:tr w:rsidR="006A2ED4" w14:paraId="045DCBE4" w14:textId="77777777" w:rsidTr="00BD7D4D">
        <w:tc>
          <w:tcPr>
            <w:tcW w:w="910" w:type="dxa"/>
          </w:tcPr>
          <w:p w14:paraId="776034A1" w14:textId="77777777" w:rsidR="006A2ED4" w:rsidRDefault="006A2ED4"/>
        </w:tc>
        <w:tc>
          <w:tcPr>
            <w:tcW w:w="960" w:type="dxa"/>
          </w:tcPr>
          <w:p w14:paraId="40CFFE3F" w14:textId="77777777" w:rsidR="006A2ED4" w:rsidRDefault="00000000">
            <w:r>
              <w:t>24</w:t>
            </w:r>
          </w:p>
        </w:tc>
        <w:tc>
          <w:tcPr>
            <w:tcW w:w="952" w:type="dxa"/>
          </w:tcPr>
          <w:p w14:paraId="0659972C" w14:textId="77777777" w:rsidR="006A2ED4" w:rsidRDefault="00000000">
            <w:r>
              <w:t>70</w:t>
            </w:r>
          </w:p>
        </w:tc>
        <w:tc>
          <w:tcPr>
            <w:tcW w:w="1155" w:type="dxa"/>
          </w:tcPr>
          <w:p w14:paraId="3609361F" w14:textId="77777777" w:rsidR="006A2ED4" w:rsidRDefault="00000000">
            <w:r>
              <w:t>Module 6 – Story</w:t>
            </w:r>
          </w:p>
        </w:tc>
        <w:tc>
          <w:tcPr>
            <w:tcW w:w="1598" w:type="dxa"/>
          </w:tcPr>
          <w:p w14:paraId="1A6E1383" w14:textId="77777777" w:rsidR="006A2ED4" w:rsidRDefault="00000000">
            <w:r>
              <w:t xml:space="preserve">This is my Town 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0BEF50AD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76F6A648" w14:textId="77777777" w:rsidR="006A2ED4" w:rsidRDefault="006A2ED4"/>
        </w:tc>
        <w:tc>
          <w:tcPr>
            <w:tcW w:w="1551" w:type="dxa"/>
          </w:tcPr>
          <w:p w14:paraId="6F560327" w14:textId="77777777" w:rsidR="006A2ED4" w:rsidRDefault="00000000">
            <w:r>
              <w:t>lorry, fast, slow</w:t>
            </w:r>
          </w:p>
        </w:tc>
        <w:tc>
          <w:tcPr>
            <w:tcW w:w="1633" w:type="dxa"/>
          </w:tcPr>
          <w:p w14:paraId="51C3D7B1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1368A20" w14:textId="77777777" w:rsidR="006A2ED4" w:rsidRDefault="006A2ED4"/>
        </w:tc>
      </w:tr>
      <w:tr w:rsidR="006A2ED4" w14:paraId="32570ABB" w14:textId="77777777" w:rsidTr="00BD7D4D">
        <w:tc>
          <w:tcPr>
            <w:tcW w:w="910" w:type="dxa"/>
          </w:tcPr>
          <w:p w14:paraId="1D638A46" w14:textId="77777777" w:rsidR="006A2ED4" w:rsidRDefault="006A2ED4"/>
        </w:tc>
        <w:tc>
          <w:tcPr>
            <w:tcW w:w="960" w:type="dxa"/>
          </w:tcPr>
          <w:p w14:paraId="0EBC6BDC" w14:textId="77777777" w:rsidR="006A2ED4" w:rsidRDefault="006A2ED4"/>
        </w:tc>
        <w:tc>
          <w:tcPr>
            <w:tcW w:w="952" w:type="dxa"/>
          </w:tcPr>
          <w:p w14:paraId="6D8294E3" w14:textId="77777777" w:rsidR="006A2ED4" w:rsidRDefault="00000000">
            <w:r>
              <w:t>71</w:t>
            </w:r>
          </w:p>
        </w:tc>
        <w:tc>
          <w:tcPr>
            <w:tcW w:w="1155" w:type="dxa"/>
          </w:tcPr>
          <w:p w14:paraId="4596AA9F" w14:textId="77777777" w:rsidR="006A2ED4" w:rsidRDefault="00000000">
            <w:r>
              <w:t>Module 6 – Revision</w:t>
            </w:r>
          </w:p>
        </w:tc>
        <w:tc>
          <w:tcPr>
            <w:tcW w:w="1598" w:type="dxa"/>
          </w:tcPr>
          <w:p w14:paraId="401C6DCE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6</w:t>
            </w:r>
          </w:p>
        </w:tc>
        <w:tc>
          <w:tcPr>
            <w:tcW w:w="2452" w:type="dxa"/>
          </w:tcPr>
          <w:p w14:paraId="1DAD3BB9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19D8F16A" w14:textId="77777777" w:rsidR="006A2ED4" w:rsidRDefault="006A2ED4"/>
        </w:tc>
        <w:tc>
          <w:tcPr>
            <w:tcW w:w="1551" w:type="dxa"/>
          </w:tcPr>
          <w:p w14:paraId="32B234BE" w14:textId="77777777" w:rsidR="006A2ED4" w:rsidRDefault="006A2ED4"/>
        </w:tc>
        <w:tc>
          <w:tcPr>
            <w:tcW w:w="1633" w:type="dxa"/>
          </w:tcPr>
          <w:p w14:paraId="799E3091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4BA18D2" w14:textId="77777777" w:rsidR="006A2ED4" w:rsidRDefault="006A2ED4"/>
        </w:tc>
      </w:tr>
      <w:tr w:rsidR="006A2ED4" w14:paraId="630C37BB" w14:textId="77777777" w:rsidTr="00BD7D4D">
        <w:tc>
          <w:tcPr>
            <w:tcW w:w="910" w:type="dxa"/>
          </w:tcPr>
          <w:p w14:paraId="504364A0" w14:textId="77777777" w:rsidR="006A2ED4" w:rsidRDefault="006A2ED4"/>
        </w:tc>
        <w:tc>
          <w:tcPr>
            <w:tcW w:w="960" w:type="dxa"/>
          </w:tcPr>
          <w:p w14:paraId="44782CE9" w14:textId="77777777" w:rsidR="006A2ED4" w:rsidRDefault="006A2ED4"/>
        </w:tc>
        <w:tc>
          <w:tcPr>
            <w:tcW w:w="952" w:type="dxa"/>
          </w:tcPr>
          <w:p w14:paraId="515FB7DE" w14:textId="77777777" w:rsidR="006A2ED4" w:rsidRDefault="00000000">
            <w:r>
              <w:t>72</w:t>
            </w:r>
          </w:p>
        </w:tc>
        <w:tc>
          <w:tcPr>
            <w:tcW w:w="1155" w:type="dxa"/>
          </w:tcPr>
          <w:p w14:paraId="601D9597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6A00A8CE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3658D6B4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09319880" w14:textId="77777777" w:rsidR="006A2ED4" w:rsidRDefault="006A2ED4"/>
        </w:tc>
        <w:tc>
          <w:tcPr>
            <w:tcW w:w="1551" w:type="dxa"/>
          </w:tcPr>
          <w:p w14:paraId="4EB4298F" w14:textId="77777777" w:rsidR="006A2ED4" w:rsidRDefault="006A2ED4"/>
        </w:tc>
        <w:tc>
          <w:tcPr>
            <w:tcW w:w="1633" w:type="dxa"/>
          </w:tcPr>
          <w:p w14:paraId="70AB4297" w14:textId="77777777" w:rsidR="006A2ED4" w:rsidRDefault="00000000">
            <w:r>
              <w:t xml:space="preserve">Tests &amp; audio (downloadable from the </w:t>
            </w:r>
            <w:r>
              <w:lastRenderedPageBreak/>
              <w:t>Teacher’s assistant)</w:t>
            </w:r>
          </w:p>
        </w:tc>
        <w:tc>
          <w:tcPr>
            <w:tcW w:w="1143" w:type="dxa"/>
          </w:tcPr>
          <w:p w14:paraId="75268D6B" w14:textId="77777777" w:rsidR="006A2ED4" w:rsidRDefault="006A2ED4"/>
        </w:tc>
      </w:tr>
      <w:tr w:rsidR="006A2ED4" w14:paraId="586B9EF7" w14:textId="77777777" w:rsidTr="00BD7D4D">
        <w:tc>
          <w:tcPr>
            <w:tcW w:w="910" w:type="dxa"/>
          </w:tcPr>
          <w:p w14:paraId="66C2F67E" w14:textId="77777777" w:rsidR="006A2ED4" w:rsidRDefault="006A2ED4"/>
        </w:tc>
        <w:tc>
          <w:tcPr>
            <w:tcW w:w="960" w:type="dxa"/>
          </w:tcPr>
          <w:p w14:paraId="60773FC0" w14:textId="77777777" w:rsidR="006A2ED4" w:rsidRDefault="00000000">
            <w:r>
              <w:t>25</w:t>
            </w:r>
          </w:p>
        </w:tc>
        <w:tc>
          <w:tcPr>
            <w:tcW w:w="952" w:type="dxa"/>
          </w:tcPr>
          <w:p w14:paraId="59D58BE1" w14:textId="77777777" w:rsidR="006A2ED4" w:rsidRDefault="00000000">
            <w:r>
              <w:t>73</w:t>
            </w:r>
          </w:p>
        </w:tc>
        <w:tc>
          <w:tcPr>
            <w:tcW w:w="1155" w:type="dxa"/>
          </w:tcPr>
          <w:p w14:paraId="70641C7D" w14:textId="77777777" w:rsidR="006A2ED4" w:rsidRDefault="00000000">
            <w:r>
              <w:t>Video Module 6</w:t>
            </w:r>
          </w:p>
        </w:tc>
        <w:tc>
          <w:tcPr>
            <w:tcW w:w="1598" w:type="dxa"/>
          </w:tcPr>
          <w:p w14:paraId="4BA5DAE0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34CA99C5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5B79DE9A" w14:textId="77777777" w:rsidR="006A2ED4" w:rsidRDefault="006A2ED4"/>
        </w:tc>
        <w:tc>
          <w:tcPr>
            <w:tcW w:w="1551" w:type="dxa"/>
          </w:tcPr>
          <w:p w14:paraId="6D5D9116" w14:textId="77777777" w:rsidR="006A2ED4" w:rsidRDefault="006A2ED4"/>
        </w:tc>
        <w:tc>
          <w:tcPr>
            <w:tcW w:w="1633" w:type="dxa"/>
          </w:tcPr>
          <w:p w14:paraId="3993DC59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787916C6" w14:textId="77777777" w:rsidR="006A2ED4" w:rsidRDefault="006A2ED4"/>
        </w:tc>
      </w:tr>
      <w:tr w:rsidR="006A2ED4" w14:paraId="305F9CBE" w14:textId="77777777" w:rsidTr="00BD7D4D">
        <w:tc>
          <w:tcPr>
            <w:tcW w:w="910" w:type="dxa"/>
          </w:tcPr>
          <w:p w14:paraId="33BE5F72" w14:textId="77777777" w:rsidR="006A2ED4" w:rsidRDefault="006A2ED4"/>
        </w:tc>
        <w:tc>
          <w:tcPr>
            <w:tcW w:w="960" w:type="dxa"/>
          </w:tcPr>
          <w:p w14:paraId="2960599A" w14:textId="77777777" w:rsidR="006A2ED4" w:rsidRDefault="006A2ED4"/>
        </w:tc>
        <w:tc>
          <w:tcPr>
            <w:tcW w:w="952" w:type="dxa"/>
          </w:tcPr>
          <w:p w14:paraId="705A43D5" w14:textId="77777777" w:rsidR="006A2ED4" w:rsidRDefault="00000000">
            <w:r>
              <w:t>74</w:t>
            </w:r>
          </w:p>
        </w:tc>
        <w:tc>
          <w:tcPr>
            <w:tcW w:w="1155" w:type="dxa"/>
          </w:tcPr>
          <w:p w14:paraId="51E928E1" w14:textId="77777777" w:rsidR="006A2ED4" w:rsidRDefault="00000000">
            <w:r>
              <w:t>Star skills Modules 5-6</w:t>
            </w:r>
          </w:p>
        </w:tc>
        <w:tc>
          <w:tcPr>
            <w:tcW w:w="1598" w:type="dxa"/>
          </w:tcPr>
          <w:p w14:paraId="78D22C28" w14:textId="77777777" w:rsidR="006A2ED4" w:rsidRDefault="00000000">
            <w:proofErr w:type="spellStart"/>
            <w:r>
              <w:t>Precvičovanie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452" w:type="dxa"/>
          </w:tcPr>
          <w:p w14:paraId="31F4F45E" w14:textId="77777777" w:rsidR="006A2ED4" w:rsidRDefault="00000000">
            <w:proofErr w:type="spellStart"/>
            <w:r>
              <w:t>používať</w:t>
            </w:r>
            <w:proofErr w:type="spellEnd"/>
            <w:r>
              <w:t xml:space="preserve"> a </w:t>
            </w:r>
            <w:proofErr w:type="spellStart"/>
            <w:r>
              <w:t>prepájať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1D4F7B1D" w14:textId="77777777" w:rsidR="006A2ED4" w:rsidRDefault="006A2ED4"/>
        </w:tc>
        <w:tc>
          <w:tcPr>
            <w:tcW w:w="1551" w:type="dxa"/>
          </w:tcPr>
          <w:p w14:paraId="0D32CD86" w14:textId="77777777" w:rsidR="006A2ED4" w:rsidRDefault="006A2ED4"/>
        </w:tc>
        <w:tc>
          <w:tcPr>
            <w:tcW w:w="1633" w:type="dxa"/>
          </w:tcPr>
          <w:p w14:paraId="710333D1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22E7C43A" w14:textId="77777777" w:rsidR="006A2ED4" w:rsidRDefault="006A2ED4"/>
        </w:tc>
      </w:tr>
      <w:tr w:rsidR="00BD7D4D" w14:paraId="100127CA" w14:textId="77777777" w:rsidTr="00BD7D4D">
        <w:tc>
          <w:tcPr>
            <w:tcW w:w="910" w:type="dxa"/>
          </w:tcPr>
          <w:p w14:paraId="5F0CFD4A" w14:textId="77777777" w:rsidR="006A2ED4" w:rsidRDefault="006A2ED4"/>
        </w:tc>
        <w:tc>
          <w:tcPr>
            <w:tcW w:w="960" w:type="dxa"/>
          </w:tcPr>
          <w:p w14:paraId="105DD8AD" w14:textId="77777777" w:rsidR="006A2ED4" w:rsidRDefault="006A2ED4"/>
        </w:tc>
        <w:tc>
          <w:tcPr>
            <w:tcW w:w="952" w:type="dxa"/>
          </w:tcPr>
          <w:p w14:paraId="7B4E21B0" w14:textId="77777777" w:rsidR="006A2ED4" w:rsidRDefault="006A2ED4"/>
        </w:tc>
        <w:tc>
          <w:tcPr>
            <w:tcW w:w="1155" w:type="dxa"/>
            <w:shd w:val="clear" w:color="auto" w:fill="FFFF00"/>
          </w:tcPr>
          <w:p w14:paraId="7F6F49A8" w14:textId="77777777" w:rsidR="006A2ED4" w:rsidRDefault="00000000">
            <w:r>
              <w:t>Module 7: My world</w:t>
            </w:r>
          </w:p>
        </w:tc>
        <w:tc>
          <w:tcPr>
            <w:tcW w:w="1598" w:type="dxa"/>
            <w:shd w:val="clear" w:color="auto" w:fill="FFFF00"/>
          </w:tcPr>
          <w:p w14:paraId="6B69A173" w14:textId="77777777" w:rsidR="006A2ED4" w:rsidRDefault="006A2ED4"/>
        </w:tc>
        <w:tc>
          <w:tcPr>
            <w:tcW w:w="2452" w:type="dxa"/>
            <w:shd w:val="clear" w:color="auto" w:fill="FFFF00"/>
          </w:tcPr>
          <w:p w14:paraId="4E639683" w14:textId="77777777" w:rsidR="006A2ED4" w:rsidRDefault="006A2ED4"/>
        </w:tc>
        <w:tc>
          <w:tcPr>
            <w:tcW w:w="1825" w:type="dxa"/>
            <w:shd w:val="clear" w:color="auto" w:fill="FFFF00"/>
          </w:tcPr>
          <w:p w14:paraId="5D92026B" w14:textId="77777777" w:rsidR="006A2ED4" w:rsidRDefault="006A2ED4"/>
        </w:tc>
        <w:tc>
          <w:tcPr>
            <w:tcW w:w="1551" w:type="dxa"/>
            <w:shd w:val="clear" w:color="auto" w:fill="FFFF00"/>
          </w:tcPr>
          <w:p w14:paraId="4573B31D" w14:textId="77777777" w:rsidR="006A2ED4" w:rsidRDefault="006A2ED4"/>
        </w:tc>
        <w:tc>
          <w:tcPr>
            <w:tcW w:w="1633" w:type="dxa"/>
            <w:shd w:val="clear" w:color="auto" w:fill="FFFF00"/>
          </w:tcPr>
          <w:p w14:paraId="02AB3D20" w14:textId="77777777" w:rsidR="006A2ED4" w:rsidRDefault="006A2ED4"/>
        </w:tc>
        <w:tc>
          <w:tcPr>
            <w:tcW w:w="1143" w:type="dxa"/>
            <w:shd w:val="clear" w:color="auto" w:fill="FFFF00"/>
          </w:tcPr>
          <w:p w14:paraId="7E54A314" w14:textId="77777777" w:rsidR="006A2ED4" w:rsidRDefault="006A2ED4"/>
        </w:tc>
      </w:tr>
      <w:tr w:rsidR="006A2ED4" w14:paraId="6BAB9565" w14:textId="77777777" w:rsidTr="00BD7D4D">
        <w:tc>
          <w:tcPr>
            <w:tcW w:w="910" w:type="dxa"/>
          </w:tcPr>
          <w:p w14:paraId="17601B9F" w14:textId="77777777" w:rsidR="006A2ED4" w:rsidRDefault="006A2ED4"/>
        </w:tc>
        <w:tc>
          <w:tcPr>
            <w:tcW w:w="960" w:type="dxa"/>
          </w:tcPr>
          <w:p w14:paraId="5D104ED1" w14:textId="77777777" w:rsidR="006A2ED4" w:rsidRDefault="006A2ED4"/>
        </w:tc>
        <w:tc>
          <w:tcPr>
            <w:tcW w:w="952" w:type="dxa"/>
          </w:tcPr>
          <w:p w14:paraId="55ACA0A2" w14:textId="77777777" w:rsidR="006A2ED4" w:rsidRDefault="00000000">
            <w:r>
              <w:t>75</w:t>
            </w:r>
          </w:p>
        </w:tc>
        <w:tc>
          <w:tcPr>
            <w:tcW w:w="1155" w:type="dxa"/>
          </w:tcPr>
          <w:p w14:paraId="5A9B5897" w14:textId="77777777" w:rsidR="006A2ED4" w:rsidRDefault="00000000">
            <w:r>
              <w:t>Module 7 – Song</w:t>
            </w:r>
          </w:p>
        </w:tc>
        <w:tc>
          <w:tcPr>
            <w:tcW w:w="1598" w:type="dxa"/>
          </w:tcPr>
          <w:p w14:paraId="14A28EB8" w14:textId="77777777" w:rsidR="006A2ED4" w:rsidRDefault="00000000">
            <w:proofErr w:type="spellStart"/>
            <w:r>
              <w:t>Dni</w:t>
            </w:r>
            <w:proofErr w:type="spellEnd"/>
            <w:r>
              <w:t xml:space="preserve"> v </w:t>
            </w:r>
            <w:proofErr w:type="spellStart"/>
            <w:r>
              <w:t>týždni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3B49F7F8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dni</w:t>
            </w:r>
            <w:proofErr w:type="spellEnd"/>
            <w:r>
              <w:t xml:space="preserve"> v </w:t>
            </w:r>
            <w:proofErr w:type="spellStart"/>
            <w:proofErr w:type="gramStart"/>
            <w:r>
              <w:t>týždni,pomenovať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obľúbený</w:t>
            </w:r>
            <w:proofErr w:type="spellEnd"/>
            <w:r>
              <w:t xml:space="preserve"> </w:t>
            </w:r>
            <w:proofErr w:type="spellStart"/>
            <w:r>
              <w:t>deň</w:t>
            </w:r>
            <w:proofErr w:type="spellEnd"/>
            <w:r>
              <w:t>/</w:t>
            </w:r>
            <w:proofErr w:type="spellStart"/>
            <w:r>
              <w:t>dni</w:t>
            </w:r>
            <w:proofErr w:type="spellEnd"/>
          </w:p>
        </w:tc>
        <w:tc>
          <w:tcPr>
            <w:tcW w:w="1825" w:type="dxa"/>
          </w:tcPr>
          <w:p w14:paraId="1FBAB7BE" w14:textId="77777777" w:rsidR="006A2ED4" w:rsidRDefault="00000000">
            <w:r>
              <w:t xml:space="preserve">What day is it </w:t>
            </w:r>
            <w:proofErr w:type="gramStart"/>
            <w:r>
              <w:t>today?,</w:t>
            </w:r>
            <w:proofErr w:type="gramEnd"/>
            <w:r>
              <w:t xml:space="preserve"> It’s (Tuesday)., What’s your </w:t>
            </w:r>
            <w:proofErr w:type="spellStart"/>
            <w:r>
              <w:t>favourite</w:t>
            </w:r>
            <w:proofErr w:type="spellEnd"/>
            <w:r>
              <w:t xml:space="preserve"> </w:t>
            </w:r>
            <w:proofErr w:type="gramStart"/>
            <w:r>
              <w:t>day?,</w:t>
            </w:r>
            <w:proofErr w:type="gramEnd"/>
            <w:r>
              <w:t xml:space="preserve"> (Friday)</w:t>
            </w:r>
          </w:p>
        </w:tc>
        <w:tc>
          <w:tcPr>
            <w:tcW w:w="1551" w:type="dxa"/>
          </w:tcPr>
          <w:p w14:paraId="5927B4E9" w14:textId="77777777" w:rsidR="006A2ED4" w:rsidRDefault="00000000">
            <w:r>
              <w:t>Monday, Tuesday, Wednesday, Thursday, Friday, Saturday, Sunday</w:t>
            </w:r>
          </w:p>
        </w:tc>
        <w:tc>
          <w:tcPr>
            <w:tcW w:w="1633" w:type="dxa"/>
          </w:tcPr>
          <w:p w14:paraId="63543405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05C9ACE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T6, T13, K2, K14, </w:t>
            </w:r>
          </w:p>
        </w:tc>
      </w:tr>
      <w:tr w:rsidR="006A2ED4" w14:paraId="156AC7F0" w14:textId="77777777" w:rsidTr="00BD7D4D">
        <w:tc>
          <w:tcPr>
            <w:tcW w:w="910" w:type="dxa"/>
          </w:tcPr>
          <w:p w14:paraId="308F2540" w14:textId="77777777" w:rsidR="006A2ED4" w:rsidRDefault="006A2ED4"/>
        </w:tc>
        <w:tc>
          <w:tcPr>
            <w:tcW w:w="960" w:type="dxa"/>
          </w:tcPr>
          <w:p w14:paraId="7E94CEE7" w14:textId="77777777" w:rsidR="006A2ED4" w:rsidRDefault="00000000">
            <w:r>
              <w:t>26</w:t>
            </w:r>
          </w:p>
        </w:tc>
        <w:tc>
          <w:tcPr>
            <w:tcW w:w="952" w:type="dxa"/>
          </w:tcPr>
          <w:p w14:paraId="2DD27F23" w14:textId="77777777" w:rsidR="006A2ED4" w:rsidRDefault="00000000">
            <w:r>
              <w:t>76</w:t>
            </w:r>
          </w:p>
        </w:tc>
        <w:tc>
          <w:tcPr>
            <w:tcW w:w="1155" w:type="dxa"/>
          </w:tcPr>
          <w:p w14:paraId="7F642812" w14:textId="77777777" w:rsidR="006A2ED4" w:rsidRDefault="00000000">
            <w:r>
              <w:t>Module 7 – Young Stars</w:t>
            </w:r>
          </w:p>
        </w:tc>
        <w:tc>
          <w:tcPr>
            <w:tcW w:w="1598" w:type="dxa"/>
          </w:tcPr>
          <w:p w14:paraId="406229E2" w14:textId="77777777" w:rsidR="006A2ED4" w:rsidRDefault="00000000">
            <w:proofErr w:type="spellStart"/>
            <w:r>
              <w:t>Počasie</w:t>
            </w:r>
            <w:proofErr w:type="spellEnd"/>
            <w:r>
              <w:t xml:space="preserve">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10ED99F2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typy</w:t>
            </w:r>
            <w:proofErr w:type="spellEnd"/>
            <w:r>
              <w:t xml:space="preserve"> </w:t>
            </w:r>
            <w:proofErr w:type="spellStart"/>
            <w:r>
              <w:t>počasia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0637A066" w14:textId="77777777" w:rsidR="006A2ED4" w:rsidRDefault="006A2ED4"/>
        </w:tc>
        <w:tc>
          <w:tcPr>
            <w:tcW w:w="1551" w:type="dxa"/>
          </w:tcPr>
          <w:p w14:paraId="1F112779" w14:textId="77777777" w:rsidR="006A2ED4" w:rsidRDefault="00000000">
            <w:r>
              <w:t xml:space="preserve">hot, cold, cloudy, sunny, windy, </w:t>
            </w:r>
            <w:proofErr w:type="gramStart"/>
            <w:r>
              <w:t>It’s</w:t>
            </w:r>
            <w:proofErr w:type="gramEnd"/>
            <w:r>
              <w:t xml:space="preserve"> raining, </w:t>
            </w:r>
            <w:proofErr w:type="gramStart"/>
            <w:r>
              <w:t>It’s</w:t>
            </w:r>
            <w:proofErr w:type="gramEnd"/>
            <w:r>
              <w:t xml:space="preserve"> snowing</w:t>
            </w:r>
          </w:p>
        </w:tc>
        <w:tc>
          <w:tcPr>
            <w:tcW w:w="1633" w:type="dxa"/>
          </w:tcPr>
          <w:p w14:paraId="70240C3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31F4BFB1" w14:textId="77777777" w:rsidR="006A2ED4" w:rsidRDefault="006A2ED4"/>
        </w:tc>
      </w:tr>
      <w:tr w:rsidR="006A2ED4" w14:paraId="1D3F9F3B" w14:textId="77777777" w:rsidTr="00BD7D4D">
        <w:tc>
          <w:tcPr>
            <w:tcW w:w="910" w:type="dxa"/>
          </w:tcPr>
          <w:p w14:paraId="3C850579" w14:textId="77777777" w:rsidR="006A2ED4" w:rsidRDefault="006A2ED4"/>
        </w:tc>
        <w:tc>
          <w:tcPr>
            <w:tcW w:w="960" w:type="dxa"/>
          </w:tcPr>
          <w:p w14:paraId="562FD124" w14:textId="77777777" w:rsidR="006A2ED4" w:rsidRDefault="006A2ED4"/>
        </w:tc>
        <w:tc>
          <w:tcPr>
            <w:tcW w:w="952" w:type="dxa"/>
          </w:tcPr>
          <w:p w14:paraId="03773849" w14:textId="77777777" w:rsidR="006A2ED4" w:rsidRDefault="00000000">
            <w:r>
              <w:t>77</w:t>
            </w:r>
          </w:p>
        </w:tc>
        <w:tc>
          <w:tcPr>
            <w:tcW w:w="1155" w:type="dxa"/>
          </w:tcPr>
          <w:p w14:paraId="0FB6F2B5" w14:textId="77777777" w:rsidR="006A2ED4" w:rsidRDefault="00000000">
            <w:r>
              <w:t>Module 7 - Young Stars</w:t>
            </w:r>
          </w:p>
        </w:tc>
        <w:tc>
          <w:tcPr>
            <w:tcW w:w="1598" w:type="dxa"/>
          </w:tcPr>
          <w:p w14:paraId="7889C758" w14:textId="77777777" w:rsidR="006A2ED4" w:rsidRDefault="00000000">
            <w:proofErr w:type="spellStart"/>
            <w:r>
              <w:t>Počasia</w:t>
            </w:r>
            <w:proofErr w:type="spellEnd"/>
            <w:r>
              <w:t xml:space="preserve"> - </w:t>
            </w:r>
            <w:proofErr w:type="spellStart"/>
            <w:r>
              <w:t>počúvanie</w:t>
            </w:r>
            <w:proofErr w:type="spellEnd"/>
            <w:r>
              <w:t xml:space="preserve">, </w:t>
            </w:r>
            <w:proofErr w:type="spellStart"/>
            <w:r>
              <w:t>rozprávanie</w:t>
            </w:r>
            <w:proofErr w:type="spellEnd"/>
          </w:p>
        </w:tc>
        <w:tc>
          <w:tcPr>
            <w:tcW w:w="2452" w:type="dxa"/>
          </w:tcPr>
          <w:p w14:paraId="58B160A5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 </w:t>
            </w:r>
            <w:proofErr w:type="spellStart"/>
            <w:r>
              <w:t>týkajúce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slovnej</w:t>
            </w:r>
            <w:proofErr w:type="spellEnd"/>
            <w:r>
              <w:t xml:space="preserve"> </w:t>
            </w:r>
            <w:proofErr w:type="spellStart"/>
            <w:r>
              <w:t>zásoby</w:t>
            </w:r>
            <w:proofErr w:type="spellEnd"/>
            <w:r>
              <w:t xml:space="preserve">, </w:t>
            </w:r>
            <w:proofErr w:type="spellStart"/>
            <w:r>
              <w:t>počúvať</w:t>
            </w:r>
            <w:proofErr w:type="spellEnd"/>
            <w:r>
              <w:t xml:space="preserve"> s </w:t>
            </w:r>
            <w:proofErr w:type="spellStart"/>
            <w:r>
              <w:lastRenderedPageBreak/>
              <w:t>porozumením</w:t>
            </w:r>
            <w:proofErr w:type="spellEnd"/>
            <w:r>
              <w:t xml:space="preserve">, </w:t>
            </w:r>
            <w:proofErr w:type="spellStart"/>
            <w:r>
              <w:t>opísať</w:t>
            </w:r>
            <w:proofErr w:type="spellEnd"/>
            <w:r>
              <w:t xml:space="preserve"> </w:t>
            </w:r>
            <w:proofErr w:type="spellStart"/>
            <w:r>
              <w:t>počasie</w:t>
            </w:r>
            <w:proofErr w:type="spellEnd"/>
          </w:p>
        </w:tc>
        <w:tc>
          <w:tcPr>
            <w:tcW w:w="1825" w:type="dxa"/>
          </w:tcPr>
          <w:p w14:paraId="27D58684" w14:textId="77777777" w:rsidR="006A2ED4" w:rsidRDefault="00000000">
            <w:r>
              <w:lastRenderedPageBreak/>
              <w:t xml:space="preserve">What’s the weather </w:t>
            </w:r>
            <w:proofErr w:type="gramStart"/>
            <w:r>
              <w:t>like?,</w:t>
            </w:r>
            <w:proofErr w:type="gramEnd"/>
            <w:r>
              <w:t xml:space="preserve"> It’s (sunny).</w:t>
            </w:r>
          </w:p>
        </w:tc>
        <w:tc>
          <w:tcPr>
            <w:tcW w:w="1551" w:type="dxa"/>
          </w:tcPr>
          <w:p w14:paraId="459630FF" w14:textId="77777777" w:rsidR="006A2ED4" w:rsidRDefault="006A2ED4"/>
        </w:tc>
        <w:tc>
          <w:tcPr>
            <w:tcW w:w="1633" w:type="dxa"/>
          </w:tcPr>
          <w:p w14:paraId="2DE28593" w14:textId="77777777" w:rsidR="006A2ED4" w:rsidRDefault="00000000">
            <w:r>
              <w:t xml:space="preserve">Student’s book, Multimedia </w:t>
            </w:r>
            <w:r>
              <w:lastRenderedPageBreak/>
              <w:t>material &amp; player</w:t>
            </w:r>
          </w:p>
        </w:tc>
        <w:tc>
          <w:tcPr>
            <w:tcW w:w="1143" w:type="dxa"/>
          </w:tcPr>
          <w:p w14:paraId="662B1132" w14:textId="77777777" w:rsidR="006A2ED4" w:rsidRDefault="006A2ED4"/>
        </w:tc>
      </w:tr>
      <w:tr w:rsidR="006A2ED4" w14:paraId="4FD6BC8A" w14:textId="77777777" w:rsidTr="00BD7D4D">
        <w:tc>
          <w:tcPr>
            <w:tcW w:w="910" w:type="dxa"/>
          </w:tcPr>
          <w:p w14:paraId="2CCC5BC6" w14:textId="77777777" w:rsidR="006A2ED4" w:rsidRDefault="006A2ED4"/>
        </w:tc>
        <w:tc>
          <w:tcPr>
            <w:tcW w:w="960" w:type="dxa"/>
          </w:tcPr>
          <w:p w14:paraId="36E97D64" w14:textId="77777777" w:rsidR="006A2ED4" w:rsidRDefault="006A2ED4"/>
        </w:tc>
        <w:tc>
          <w:tcPr>
            <w:tcW w:w="952" w:type="dxa"/>
          </w:tcPr>
          <w:p w14:paraId="367C4397" w14:textId="77777777" w:rsidR="006A2ED4" w:rsidRDefault="00000000">
            <w:r>
              <w:t>78</w:t>
            </w:r>
          </w:p>
        </w:tc>
        <w:tc>
          <w:tcPr>
            <w:tcW w:w="1155" w:type="dxa"/>
          </w:tcPr>
          <w:p w14:paraId="5839BEA9" w14:textId="77777777" w:rsidR="006A2ED4" w:rsidRDefault="00000000">
            <w:r>
              <w:t>Module 7 – Our world</w:t>
            </w:r>
          </w:p>
        </w:tc>
        <w:tc>
          <w:tcPr>
            <w:tcW w:w="1598" w:type="dxa"/>
          </w:tcPr>
          <w:p w14:paraId="3A544C2F" w14:textId="77777777" w:rsidR="006A2ED4" w:rsidRDefault="00000000">
            <w:proofErr w:type="spellStart"/>
            <w:r>
              <w:t>Vyjadrenie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, </w:t>
            </w:r>
            <w:proofErr w:type="spellStart"/>
            <w:r>
              <w:t>každodenné</w:t>
            </w:r>
            <w:proofErr w:type="spellEnd"/>
            <w:r>
              <w:t xml:space="preserve"> </w:t>
            </w:r>
            <w:proofErr w:type="spellStart"/>
            <w:r>
              <w:t>aktivity</w:t>
            </w:r>
            <w:proofErr w:type="spellEnd"/>
          </w:p>
        </w:tc>
        <w:tc>
          <w:tcPr>
            <w:tcW w:w="2452" w:type="dxa"/>
          </w:tcPr>
          <w:p w14:paraId="4EFB8B67" w14:textId="77777777" w:rsidR="006A2ED4" w:rsidRDefault="00000000"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každodenné</w:t>
            </w:r>
            <w:proofErr w:type="spellEnd"/>
            <w:r>
              <w:t xml:space="preserve"> </w:t>
            </w:r>
            <w:proofErr w:type="spellStart"/>
            <w:r>
              <w:t>aktivity</w:t>
            </w:r>
            <w:proofErr w:type="spellEnd"/>
            <w:r>
              <w:t xml:space="preserve">, </w:t>
            </w:r>
            <w:proofErr w:type="spellStart"/>
            <w:r>
              <w:t>opýtať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, </w:t>
            </w:r>
            <w:proofErr w:type="spellStart"/>
            <w:r>
              <w:t>povedať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hodinách</w:t>
            </w:r>
            <w:proofErr w:type="spellEnd"/>
          </w:p>
        </w:tc>
        <w:tc>
          <w:tcPr>
            <w:tcW w:w="1825" w:type="dxa"/>
          </w:tcPr>
          <w:p w14:paraId="231FD093" w14:textId="77777777" w:rsidR="006A2ED4" w:rsidRDefault="00000000">
            <w:r>
              <w:t xml:space="preserve">What’s the </w:t>
            </w:r>
            <w:proofErr w:type="gramStart"/>
            <w:r>
              <w:t>time?,</w:t>
            </w:r>
            <w:proofErr w:type="gramEnd"/>
            <w:r>
              <w:t xml:space="preserve"> It’s (eleven) o’clock., What time do you (get up</w:t>
            </w:r>
            <w:proofErr w:type="gramStart"/>
            <w:r>
              <w:t>)?,</w:t>
            </w:r>
            <w:proofErr w:type="gramEnd"/>
            <w:r>
              <w:t xml:space="preserve"> </w:t>
            </w:r>
          </w:p>
        </w:tc>
        <w:tc>
          <w:tcPr>
            <w:tcW w:w="1551" w:type="dxa"/>
          </w:tcPr>
          <w:p w14:paraId="16916F4C" w14:textId="77777777" w:rsidR="006A2ED4" w:rsidRDefault="00000000">
            <w:r>
              <w:t>It’s three o’clock, get up, go to school, go home, go to bed</w:t>
            </w:r>
          </w:p>
        </w:tc>
        <w:tc>
          <w:tcPr>
            <w:tcW w:w="1633" w:type="dxa"/>
          </w:tcPr>
          <w:p w14:paraId="64676C8E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EBC7B65" w14:textId="77777777" w:rsidR="006A2ED4" w:rsidRDefault="006A2ED4"/>
        </w:tc>
      </w:tr>
      <w:tr w:rsidR="006A2ED4" w14:paraId="24BC3B8F" w14:textId="77777777" w:rsidTr="00BD7D4D">
        <w:tc>
          <w:tcPr>
            <w:tcW w:w="910" w:type="dxa"/>
          </w:tcPr>
          <w:p w14:paraId="7C0BD4DE" w14:textId="77777777" w:rsidR="006A2ED4" w:rsidRDefault="006A2ED4"/>
        </w:tc>
        <w:tc>
          <w:tcPr>
            <w:tcW w:w="960" w:type="dxa"/>
          </w:tcPr>
          <w:p w14:paraId="6CF24793" w14:textId="77777777" w:rsidR="006A2ED4" w:rsidRDefault="00000000">
            <w:r>
              <w:t>27</w:t>
            </w:r>
          </w:p>
        </w:tc>
        <w:tc>
          <w:tcPr>
            <w:tcW w:w="952" w:type="dxa"/>
          </w:tcPr>
          <w:p w14:paraId="25B0C738" w14:textId="77777777" w:rsidR="006A2ED4" w:rsidRDefault="00000000">
            <w:r>
              <w:t>79</w:t>
            </w:r>
          </w:p>
        </w:tc>
        <w:tc>
          <w:tcPr>
            <w:tcW w:w="1155" w:type="dxa"/>
          </w:tcPr>
          <w:p w14:paraId="09D769B7" w14:textId="77777777" w:rsidR="006A2ED4" w:rsidRDefault="00000000">
            <w:proofErr w:type="spellStart"/>
            <w:r>
              <w:t>Mdule</w:t>
            </w:r>
            <w:proofErr w:type="spellEnd"/>
            <w:r>
              <w:t xml:space="preserve"> 7- Our world</w:t>
            </w:r>
          </w:p>
        </w:tc>
        <w:tc>
          <w:tcPr>
            <w:tcW w:w="1598" w:type="dxa"/>
          </w:tcPr>
          <w:p w14:paraId="27FF5811" w14:textId="77777777" w:rsidR="006A2ED4" w:rsidRDefault="00000000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denného</w:t>
            </w:r>
            <w:proofErr w:type="spellEnd"/>
            <w:r>
              <w:t xml:space="preserve"> </w:t>
            </w:r>
            <w:proofErr w:type="spellStart"/>
            <w:r>
              <w:t>režimu</w:t>
            </w:r>
            <w:proofErr w:type="spellEnd"/>
          </w:p>
        </w:tc>
        <w:tc>
          <w:tcPr>
            <w:tcW w:w="2452" w:type="dxa"/>
          </w:tcPr>
          <w:p w14:paraId="09E23BB4" w14:textId="77777777" w:rsidR="006A2ED4" w:rsidRDefault="00000000">
            <w:proofErr w:type="spellStart"/>
            <w:r>
              <w:t>rozprávať</w:t>
            </w:r>
            <w:proofErr w:type="spellEnd"/>
            <w:r>
              <w:t xml:space="preserve"> o </w:t>
            </w:r>
            <w:proofErr w:type="spellStart"/>
            <w:r>
              <w:t>svojom</w:t>
            </w:r>
            <w:proofErr w:type="spellEnd"/>
            <w:r>
              <w:t xml:space="preserve"> </w:t>
            </w:r>
            <w:proofErr w:type="spellStart"/>
            <w:r>
              <w:t>dennom</w:t>
            </w:r>
            <w:proofErr w:type="spellEnd"/>
            <w:r>
              <w:t xml:space="preserve"> </w:t>
            </w:r>
            <w:proofErr w:type="spellStart"/>
            <w:r>
              <w:t>režime</w:t>
            </w:r>
            <w:proofErr w:type="spellEnd"/>
            <w:r>
              <w:t xml:space="preserve"> v </w:t>
            </w:r>
            <w:proofErr w:type="spellStart"/>
            <w:r>
              <w:t>jednoduchých</w:t>
            </w:r>
            <w:proofErr w:type="spellEnd"/>
            <w:r>
              <w:t xml:space="preserve"> </w:t>
            </w:r>
            <w:proofErr w:type="spellStart"/>
            <w:r>
              <w:t>vetách</w:t>
            </w:r>
            <w:proofErr w:type="spellEnd"/>
          </w:p>
        </w:tc>
        <w:tc>
          <w:tcPr>
            <w:tcW w:w="1825" w:type="dxa"/>
          </w:tcPr>
          <w:p w14:paraId="47190C5B" w14:textId="77777777" w:rsidR="006A2ED4" w:rsidRDefault="00000000">
            <w:r>
              <w:t>I (get up) at (seven) o’clock.</w:t>
            </w:r>
          </w:p>
        </w:tc>
        <w:tc>
          <w:tcPr>
            <w:tcW w:w="1551" w:type="dxa"/>
          </w:tcPr>
          <w:p w14:paraId="26FBE018" w14:textId="77777777" w:rsidR="006A2ED4" w:rsidRDefault="006A2ED4"/>
        </w:tc>
        <w:tc>
          <w:tcPr>
            <w:tcW w:w="1633" w:type="dxa"/>
          </w:tcPr>
          <w:p w14:paraId="27D0B4D0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0CB55CF8" w14:textId="77777777" w:rsidR="006A2ED4" w:rsidRDefault="006A2ED4"/>
        </w:tc>
      </w:tr>
      <w:tr w:rsidR="006A2ED4" w14:paraId="01390521" w14:textId="77777777" w:rsidTr="00BD7D4D">
        <w:tc>
          <w:tcPr>
            <w:tcW w:w="910" w:type="dxa"/>
          </w:tcPr>
          <w:p w14:paraId="6445AFE5" w14:textId="77777777" w:rsidR="006A2ED4" w:rsidRDefault="006A2ED4"/>
        </w:tc>
        <w:tc>
          <w:tcPr>
            <w:tcW w:w="960" w:type="dxa"/>
          </w:tcPr>
          <w:p w14:paraId="6079C0F3" w14:textId="77777777" w:rsidR="006A2ED4" w:rsidRDefault="006A2ED4"/>
        </w:tc>
        <w:tc>
          <w:tcPr>
            <w:tcW w:w="952" w:type="dxa"/>
          </w:tcPr>
          <w:p w14:paraId="39EC2589" w14:textId="77777777" w:rsidR="006A2ED4" w:rsidRDefault="00000000">
            <w:r>
              <w:t>80</w:t>
            </w:r>
          </w:p>
        </w:tc>
        <w:tc>
          <w:tcPr>
            <w:tcW w:w="1155" w:type="dxa"/>
          </w:tcPr>
          <w:p w14:paraId="3368CAE4" w14:textId="77777777" w:rsidR="006A2ED4" w:rsidRDefault="00000000">
            <w:r>
              <w:t>Module 7 – Let’s play</w:t>
            </w:r>
          </w:p>
        </w:tc>
        <w:tc>
          <w:tcPr>
            <w:tcW w:w="1598" w:type="dxa"/>
          </w:tcPr>
          <w:p w14:paraId="563C69AA" w14:textId="77777777" w:rsidR="006A2ED4" w:rsidRDefault="00000000">
            <w:proofErr w:type="spellStart"/>
            <w:r>
              <w:t>Dávať</w:t>
            </w:r>
            <w:proofErr w:type="spellEnd"/>
            <w:r>
              <w:t xml:space="preserve"> </w:t>
            </w:r>
            <w:proofErr w:type="spellStart"/>
            <w:r>
              <w:t>návrhy</w:t>
            </w:r>
            <w:proofErr w:type="spellEnd"/>
            <w:r>
              <w:t xml:space="preserve">, </w:t>
            </w:r>
            <w:proofErr w:type="spellStart"/>
            <w:r>
              <w:t>výslovnosť</w:t>
            </w:r>
            <w:proofErr w:type="spellEnd"/>
            <w:r>
              <w:t xml:space="preserve"> </w:t>
            </w:r>
            <w:proofErr w:type="spellStart"/>
            <w:r>
              <w:t>hlásky</w:t>
            </w:r>
            <w:proofErr w:type="spellEnd"/>
            <w:r>
              <w:t xml:space="preserve"> TH</w:t>
            </w:r>
          </w:p>
        </w:tc>
        <w:tc>
          <w:tcPr>
            <w:tcW w:w="2452" w:type="dxa"/>
          </w:tcPr>
          <w:p w14:paraId="66AE7A9E" w14:textId="77777777" w:rsidR="006A2ED4" w:rsidRDefault="00000000"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miesta</w:t>
            </w:r>
            <w:proofErr w:type="spellEnd"/>
            <w:r>
              <w:t xml:space="preserve"> </w:t>
            </w:r>
            <w:proofErr w:type="spellStart"/>
            <w:r>
              <w:t>zábavy</w:t>
            </w:r>
            <w:proofErr w:type="spellEnd"/>
            <w:r>
              <w:t xml:space="preserve">, </w:t>
            </w:r>
            <w:proofErr w:type="spellStart"/>
            <w:r>
              <w:t>dávať</w:t>
            </w:r>
            <w:proofErr w:type="spellEnd"/>
            <w:r>
              <w:t xml:space="preserve"> </w:t>
            </w:r>
            <w:proofErr w:type="spellStart"/>
            <w:r>
              <w:t>návrhy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písmeno</w:t>
            </w:r>
            <w:proofErr w:type="spellEnd"/>
            <w:r>
              <w:t xml:space="preserve"> O </w:t>
            </w:r>
          </w:p>
        </w:tc>
        <w:tc>
          <w:tcPr>
            <w:tcW w:w="1825" w:type="dxa"/>
          </w:tcPr>
          <w:p w14:paraId="4EA2F3C3" w14:textId="77777777" w:rsidR="006A2ED4" w:rsidRDefault="00000000">
            <w:r>
              <w:t>Let’s go to the (park)., Let’s (have fun).</w:t>
            </w:r>
          </w:p>
        </w:tc>
        <w:tc>
          <w:tcPr>
            <w:tcW w:w="1551" w:type="dxa"/>
          </w:tcPr>
          <w:p w14:paraId="5C6E5D0D" w14:textId="77777777" w:rsidR="006A2ED4" w:rsidRDefault="00000000">
            <w:r>
              <w:t>beach, forest, circus, have fun</w:t>
            </w:r>
          </w:p>
        </w:tc>
        <w:tc>
          <w:tcPr>
            <w:tcW w:w="1633" w:type="dxa"/>
          </w:tcPr>
          <w:p w14:paraId="10F49411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1E10993" w14:textId="77777777" w:rsidR="006A2ED4" w:rsidRDefault="006A2ED4"/>
        </w:tc>
      </w:tr>
      <w:tr w:rsidR="006A2ED4" w14:paraId="46620FB9" w14:textId="77777777" w:rsidTr="00BD7D4D">
        <w:tc>
          <w:tcPr>
            <w:tcW w:w="910" w:type="dxa"/>
          </w:tcPr>
          <w:p w14:paraId="0386635C" w14:textId="77777777" w:rsidR="006A2ED4" w:rsidRDefault="006A2ED4"/>
        </w:tc>
        <w:tc>
          <w:tcPr>
            <w:tcW w:w="960" w:type="dxa"/>
          </w:tcPr>
          <w:p w14:paraId="559E85E1" w14:textId="77777777" w:rsidR="006A2ED4" w:rsidRDefault="006A2ED4"/>
        </w:tc>
        <w:tc>
          <w:tcPr>
            <w:tcW w:w="952" w:type="dxa"/>
          </w:tcPr>
          <w:p w14:paraId="3D82FCB0" w14:textId="77777777" w:rsidR="006A2ED4" w:rsidRDefault="00000000">
            <w:r>
              <w:t>81</w:t>
            </w:r>
          </w:p>
        </w:tc>
        <w:tc>
          <w:tcPr>
            <w:tcW w:w="1155" w:type="dxa"/>
          </w:tcPr>
          <w:p w14:paraId="6524AE66" w14:textId="77777777" w:rsidR="006A2ED4" w:rsidRDefault="00000000">
            <w:r>
              <w:t>Module 7 – Cross-curricular</w:t>
            </w:r>
          </w:p>
        </w:tc>
        <w:tc>
          <w:tcPr>
            <w:tcW w:w="1598" w:type="dxa"/>
          </w:tcPr>
          <w:p w14:paraId="4B435D50" w14:textId="77777777" w:rsidR="006A2ED4" w:rsidRDefault="00000000">
            <w:proofErr w:type="spellStart"/>
            <w:r>
              <w:t>Zemepis</w:t>
            </w:r>
            <w:proofErr w:type="spellEnd"/>
            <w:r>
              <w:t xml:space="preserve"> -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svete</w:t>
            </w:r>
            <w:proofErr w:type="spellEnd"/>
          </w:p>
        </w:tc>
        <w:tc>
          <w:tcPr>
            <w:tcW w:w="2452" w:type="dxa"/>
          </w:tcPr>
          <w:p w14:paraId="725FB33B" w14:textId="77777777" w:rsidR="006A2ED4" w:rsidRDefault="00000000">
            <w:proofErr w:type="spellStart"/>
            <w:r>
              <w:t>porovnať</w:t>
            </w:r>
            <w:proofErr w:type="spellEnd"/>
            <w:r>
              <w:t xml:space="preserve">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časy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svete</w:t>
            </w:r>
            <w:proofErr w:type="spellEnd"/>
          </w:p>
        </w:tc>
        <w:tc>
          <w:tcPr>
            <w:tcW w:w="1825" w:type="dxa"/>
          </w:tcPr>
          <w:p w14:paraId="5C6BD139" w14:textId="77777777" w:rsidR="006A2ED4" w:rsidRDefault="006A2ED4"/>
        </w:tc>
        <w:tc>
          <w:tcPr>
            <w:tcW w:w="1551" w:type="dxa"/>
          </w:tcPr>
          <w:p w14:paraId="2F465C0A" w14:textId="77777777" w:rsidR="006A2ED4" w:rsidRDefault="00000000">
            <w:r>
              <w:t>in the morning, in the afternoon, in the evening, at night</w:t>
            </w:r>
          </w:p>
        </w:tc>
        <w:tc>
          <w:tcPr>
            <w:tcW w:w="1633" w:type="dxa"/>
          </w:tcPr>
          <w:p w14:paraId="3945A76D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4034D87D" w14:textId="77777777" w:rsidR="006A2ED4" w:rsidRDefault="006A2ED4"/>
        </w:tc>
      </w:tr>
      <w:tr w:rsidR="006A2ED4" w14:paraId="7273D308" w14:textId="77777777" w:rsidTr="00BD7D4D">
        <w:tc>
          <w:tcPr>
            <w:tcW w:w="910" w:type="dxa"/>
          </w:tcPr>
          <w:p w14:paraId="3B01FDA8" w14:textId="77777777" w:rsidR="006A2ED4" w:rsidRDefault="006A2ED4"/>
        </w:tc>
        <w:tc>
          <w:tcPr>
            <w:tcW w:w="960" w:type="dxa"/>
          </w:tcPr>
          <w:p w14:paraId="566CDA84" w14:textId="77777777" w:rsidR="006A2ED4" w:rsidRDefault="00000000">
            <w:r>
              <w:t>28</w:t>
            </w:r>
          </w:p>
        </w:tc>
        <w:tc>
          <w:tcPr>
            <w:tcW w:w="952" w:type="dxa"/>
          </w:tcPr>
          <w:p w14:paraId="2907D48B" w14:textId="77777777" w:rsidR="006A2ED4" w:rsidRDefault="00000000">
            <w:r>
              <w:t>82</w:t>
            </w:r>
          </w:p>
        </w:tc>
        <w:tc>
          <w:tcPr>
            <w:tcW w:w="1155" w:type="dxa"/>
          </w:tcPr>
          <w:p w14:paraId="2C71A320" w14:textId="77777777" w:rsidR="006A2ED4" w:rsidRDefault="00000000">
            <w:r>
              <w:t>Module 7 – Story</w:t>
            </w:r>
          </w:p>
        </w:tc>
        <w:tc>
          <w:tcPr>
            <w:tcW w:w="1598" w:type="dxa"/>
          </w:tcPr>
          <w:p w14:paraId="1E8BD92B" w14:textId="77777777" w:rsidR="006A2ED4" w:rsidRDefault="00000000">
            <w:r>
              <w:t xml:space="preserve">Let´s go to the Beach - </w:t>
            </w:r>
            <w:proofErr w:type="spellStart"/>
            <w:r>
              <w:t>počúvanie</w:t>
            </w:r>
            <w:proofErr w:type="spellEnd"/>
            <w:r>
              <w:t xml:space="preserve"> a </w:t>
            </w:r>
            <w:proofErr w:type="spellStart"/>
            <w:r>
              <w:t>čítanie</w:t>
            </w:r>
            <w:proofErr w:type="spell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76171897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6F174E1E" w14:textId="77777777" w:rsidR="006A2ED4" w:rsidRDefault="006A2ED4"/>
        </w:tc>
        <w:tc>
          <w:tcPr>
            <w:tcW w:w="1551" w:type="dxa"/>
          </w:tcPr>
          <w:p w14:paraId="6C1CB913" w14:textId="77777777" w:rsidR="006A2ED4" w:rsidRDefault="00000000">
            <w:r>
              <w:t>sun, star, sand, water</w:t>
            </w:r>
          </w:p>
        </w:tc>
        <w:tc>
          <w:tcPr>
            <w:tcW w:w="1633" w:type="dxa"/>
          </w:tcPr>
          <w:p w14:paraId="24F50890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7563D20" w14:textId="77777777" w:rsidR="006A2ED4" w:rsidRDefault="006A2ED4"/>
        </w:tc>
      </w:tr>
      <w:tr w:rsidR="006A2ED4" w14:paraId="114EE646" w14:textId="77777777" w:rsidTr="00BD7D4D">
        <w:tc>
          <w:tcPr>
            <w:tcW w:w="910" w:type="dxa"/>
          </w:tcPr>
          <w:p w14:paraId="6073D503" w14:textId="77777777" w:rsidR="006A2ED4" w:rsidRDefault="006A2ED4"/>
        </w:tc>
        <w:tc>
          <w:tcPr>
            <w:tcW w:w="960" w:type="dxa"/>
          </w:tcPr>
          <w:p w14:paraId="56BFBEB6" w14:textId="77777777" w:rsidR="006A2ED4" w:rsidRDefault="006A2ED4"/>
        </w:tc>
        <w:tc>
          <w:tcPr>
            <w:tcW w:w="952" w:type="dxa"/>
          </w:tcPr>
          <w:p w14:paraId="1504382B" w14:textId="77777777" w:rsidR="006A2ED4" w:rsidRDefault="00000000">
            <w:r>
              <w:t>83</w:t>
            </w:r>
          </w:p>
        </w:tc>
        <w:tc>
          <w:tcPr>
            <w:tcW w:w="1155" w:type="dxa"/>
          </w:tcPr>
          <w:p w14:paraId="5DEB7A40" w14:textId="77777777" w:rsidR="006A2ED4" w:rsidRDefault="00000000">
            <w:r>
              <w:t>Module 7 - Revision</w:t>
            </w:r>
          </w:p>
        </w:tc>
        <w:tc>
          <w:tcPr>
            <w:tcW w:w="1598" w:type="dxa"/>
          </w:tcPr>
          <w:p w14:paraId="2DBDBEAB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učiva</w:t>
            </w:r>
            <w:proofErr w:type="spellEnd"/>
            <w:r>
              <w:t xml:space="preserve"> v module 7</w:t>
            </w:r>
          </w:p>
        </w:tc>
        <w:tc>
          <w:tcPr>
            <w:tcW w:w="2452" w:type="dxa"/>
          </w:tcPr>
          <w:p w14:paraId="634882A8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lastRenderedPageBreak/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6FC94D61" w14:textId="77777777" w:rsidR="006A2ED4" w:rsidRDefault="006A2ED4"/>
        </w:tc>
        <w:tc>
          <w:tcPr>
            <w:tcW w:w="1551" w:type="dxa"/>
          </w:tcPr>
          <w:p w14:paraId="18AA8717" w14:textId="77777777" w:rsidR="006A2ED4" w:rsidRDefault="006A2ED4"/>
        </w:tc>
        <w:tc>
          <w:tcPr>
            <w:tcW w:w="1633" w:type="dxa"/>
          </w:tcPr>
          <w:p w14:paraId="610D32C7" w14:textId="77777777" w:rsidR="006A2ED4" w:rsidRDefault="00000000">
            <w:r>
              <w:t xml:space="preserve">Student’s book, Multimedia </w:t>
            </w:r>
            <w:r>
              <w:lastRenderedPageBreak/>
              <w:t>material &amp; player, Flashcards</w:t>
            </w:r>
          </w:p>
        </w:tc>
        <w:tc>
          <w:tcPr>
            <w:tcW w:w="1143" w:type="dxa"/>
          </w:tcPr>
          <w:p w14:paraId="5261E9B0" w14:textId="77777777" w:rsidR="006A2ED4" w:rsidRDefault="006A2ED4"/>
        </w:tc>
      </w:tr>
      <w:tr w:rsidR="006A2ED4" w14:paraId="7434A4B9" w14:textId="77777777" w:rsidTr="00BD7D4D">
        <w:tc>
          <w:tcPr>
            <w:tcW w:w="910" w:type="dxa"/>
          </w:tcPr>
          <w:p w14:paraId="1AE4BD09" w14:textId="77777777" w:rsidR="006A2ED4" w:rsidRDefault="006A2ED4"/>
        </w:tc>
        <w:tc>
          <w:tcPr>
            <w:tcW w:w="960" w:type="dxa"/>
          </w:tcPr>
          <w:p w14:paraId="5434BF2F" w14:textId="77777777" w:rsidR="006A2ED4" w:rsidRDefault="006A2ED4"/>
        </w:tc>
        <w:tc>
          <w:tcPr>
            <w:tcW w:w="952" w:type="dxa"/>
          </w:tcPr>
          <w:p w14:paraId="069761C4" w14:textId="77777777" w:rsidR="006A2ED4" w:rsidRDefault="00000000">
            <w:r>
              <w:t>84</w:t>
            </w:r>
          </w:p>
        </w:tc>
        <w:tc>
          <w:tcPr>
            <w:tcW w:w="1155" w:type="dxa"/>
          </w:tcPr>
          <w:p w14:paraId="788E610F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092E79E2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57068946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30CD28C8" w14:textId="77777777" w:rsidR="006A2ED4" w:rsidRDefault="006A2ED4"/>
        </w:tc>
        <w:tc>
          <w:tcPr>
            <w:tcW w:w="1551" w:type="dxa"/>
          </w:tcPr>
          <w:p w14:paraId="49A25F24" w14:textId="77777777" w:rsidR="006A2ED4" w:rsidRDefault="006A2ED4"/>
        </w:tc>
        <w:tc>
          <w:tcPr>
            <w:tcW w:w="1633" w:type="dxa"/>
          </w:tcPr>
          <w:p w14:paraId="7528C3CA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37EC02D0" w14:textId="77777777" w:rsidR="006A2ED4" w:rsidRDefault="006A2ED4"/>
        </w:tc>
      </w:tr>
      <w:tr w:rsidR="006A2ED4" w14:paraId="42AF9016" w14:textId="77777777" w:rsidTr="00BD7D4D">
        <w:tc>
          <w:tcPr>
            <w:tcW w:w="910" w:type="dxa"/>
          </w:tcPr>
          <w:p w14:paraId="22A05222" w14:textId="77777777" w:rsidR="006A2ED4" w:rsidRDefault="006A2ED4"/>
        </w:tc>
        <w:tc>
          <w:tcPr>
            <w:tcW w:w="960" w:type="dxa"/>
          </w:tcPr>
          <w:p w14:paraId="7B7B9ED1" w14:textId="77777777" w:rsidR="006A2ED4" w:rsidRDefault="00000000">
            <w:r>
              <w:t>29</w:t>
            </w:r>
          </w:p>
        </w:tc>
        <w:tc>
          <w:tcPr>
            <w:tcW w:w="952" w:type="dxa"/>
          </w:tcPr>
          <w:p w14:paraId="5088A82B" w14:textId="77777777" w:rsidR="006A2ED4" w:rsidRDefault="00000000">
            <w:r>
              <w:t>85</w:t>
            </w:r>
          </w:p>
        </w:tc>
        <w:tc>
          <w:tcPr>
            <w:tcW w:w="1155" w:type="dxa"/>
          </w:tcPr>
          <w:p w14:paraId="25A8575C" w14:textId="77777777" w:rsidR="006A2ED4" w:rsidRDefault="00000000">
            <w:r>
              <w:t>Video Module 7</w:t>
            </w:r>
          </w:p>
        </w:tc>
        <w:tc>
          <w:tcPr>
            <w:tcW w:w="1598" w:type="dxa"/>
          </w:tcPr>
          <w:p w14:paraId="462C20D0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25F3B4D7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116D5774" w14:textId="77777777" w:rsidR="006A2ED4" w:rsidRDefault="006A2ED4"/>
        </w:tc>
        <w:tc>
          <w:tcPr>
            <w:tcW w:w="1551" w:type="dxa"/>
          </w:tcPr>
          <w:p w14:paraId="2AC0AB39" w14:textId="77777777" w:rsidR="006A2ED4" w:rsidRDefault="006A2ED4"/>
        </w:tc>
        <w:tc>
          <w:tcPr>
            <w:tcW w:w="1633" w:type="dxa"/>
          </w:tcPr>
          <w:p w14:paraId="3C757862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019816CE" w14:textId="77777777" w:rsidR="006A2ED4" w:rsidRDefault="006A2ED4"/>
        </w:tc>
      </w:tr>
      <w:tr w:rsidR="00BD7D4D" w14:paraId="3C04DFDB" w14:textId="77777777" w:rsidTr="00BD7D4D">
        <w:tc>
          <w:tcPr>
            <w:tcW w:w="910" w:type="dxa"/>
          </w:tcPr>
          <w:p w14:paraId="64377F1F" w14:textId="77777777" w:rsidR="006A2ED4" w:rsidRDefault="006A2ED4"/>
        </w:tc>
        <w:tc>
          <w:tcPr>
            <w:tcW w:w="960" w:type="dxa"/>
          </w:tcPr>
          <w:p w14:paraId="4014B97B" w14:textId="77777777" w:rsidR="006A2ED4" w:rsidRDefault="006A2ED4"/>
        </w:tc>
        <w:tc>
          <w:tcPr>
            <w:tcW w:w="952" w:type="dxa"/>
          </w:tcPr>
          <w:p w14:paraId="761C68C4" w14:textId="77777777" w:rsidR="006A2ED4" w:rsidRDefault="006A2ED4"/>
        </w:tc>
        <w:tc>
          <w:tcPr>
            <w:tcW w:w="1155" w:type="dxa"/>
            <w:shd w:val="clear" w:color="auto" w:fill="FFFF00"/>
          </w:tcPr>
          <w:p w14:paraId="3AEC132D" w14:textId="77777777" w:rsidR="006A2ED4" w:rsidRDefault="00000000">
            <w:r>
              <w:t>Module 8:  My clothes</w:t>
            </w:r>
          </w:p>
        </w:tc>
        <w:tc>
          <w:tcPr>
            <w:tcW w:w="1598" w:type="dxa"/>
            <w:shd w:val="clear" w:color="auto" w:fill="FFFF00"/>
          </w:tcPr>
          <w:p w14:paraId="0DA87573" w14:textId="77777777" w:rsidR="006A2ED4" w:rsidRDefault="006A2ED4"/>
        </w:tc>
        <w:tc>
          <w:tcPr>
            <w:tcW w:w="2452" w:type="dxa"/>
            <w:shd w:val="clear" w:color="auto" w:fill="FFFF00"/>
          </w:tcPr>
          <w:p w14:paraId="12AE76ED" w14:textId="77777777" w:rsidR="006A2ED4" w:rsidRDefault="006A2ED4"/>
        </w:tc>
        <w:tc>
          <w:tcPr>
            <w:tcW w:w="1825" w:type="dxa"/>
            <w:shd w:val="clear" w:color="auto" w:fill="FFFF00"/>
          </w:tcPr>
          <w:p w14:paraId="4A1513C6" w14:textId="77777777" w:rsidR="006A2ED4" w:rsidRDefault="006A2ED4"/>
        </w:tc>
        <w:tc>
          <w:tcPr>
            <w:tcW w:w="1551" w:type="dxa"/>
            <w:shd w:val="clear" w:color="auto" w:fill="FFFF00"/>
          </w:tcPr>
          <w:p w14:paraId="25A47D2E" w14:textId="77777777" w:rsidR="006A2ED4" w:rsidRDefault="006A2ED4"/>
        </w:tc>
        <w:tc>
          <w:tcPr>
            <w:tcW w:w="1633" w:type="dxa"/>
            <w:shd w:val="clear" w:color="auto" w:fill="FFFF00"/>
          </w:tcPr>
          <w:p w14:paraId="326316EB" w14:textId="77777777" w:rsidR="006A2ED4" w:rsidRDefault="006A2ED4"/>
        </w:tc>
        <w:tc>
          <w:tcPr>
            <w:tcW w:w="1143" w:type="dxa"/>
            <w:shd w:val="clear" w:color="auto" w:fill="FFFF00"/>
          </w:tcPr>
          <w:p w14:paraId="1E72FA9B" w14:textId="77777777" w:rsidR="006A2ED4" w:rsidRDefault="006A2ED4"/>
        </w:tc>
      </w:tr>
      <w:tr w:rsidR="006A2ED4" w14:paraId="6CA099EE" w14:textId="77777777" w:rsidTr="00BD7D4D">
        <w:tc>
          <w:tcPr>
            <w:tcW w:w="910" w:type="dxa"/>
          </w:tcPr>
          <w:p w14:paraId="220C9C58" w14:textId="77777777" w:rsidR="006A2ED4" w:rsidRDefault="006A2ED4"/>
        </w:tc>
        <w:tc>
          <w:tcPr>
            <w:tcW w:w="960" w:type="dxa"/>
          </w:tcPr>
          <w:p w14:paraId="58D68FE5" w14:textId="77777777" w:rsidR="006A2ED4" w:rsidRDefault="006A2ED4"/>
        </w:tc>
        <w:tc>
          <w:tcPr>
            <w:tcW w:w="952" w:type="dxa"/>
          </w:tcPr>
          <w:p w14:paraId="3A5B1950" w14:textId="77777777" w:rsidR="006A2ED4" w:rsidRDefault="00000000">
            <w:r>
              <w:t>86</w:t>
            </w:r>
          </w:p>
        </w:tc>
        <w:tc>
          <w:tcPr>
            <w:tcW w:w="1155" w:type="dxa"/>
          </w:tcPr>
          <w:p w14:paraId="53E6D2BA" w14:textId="77777777" w:rsidR="006A2ED4" w:rsidRDefault="00000000">
            <w:r>
              <w:t>Module 8 – Song</w:t>
            </w:r>
          </w:p>
        </w:tc>
        <w:tc>
          <w:tcPr>
            <w:tcW w:w="1598" w:type="dxa"/>
          </w:tcPr>
          <w:p w14:paraId="592EFA0B" w14:textId="77777777" w:rsidR="006A2ED4" w:rsidRDefault="00000000">
            <w:proofErr w:type="spellStart"/>
            <w:r>
              <w:t>Oblečenie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</w:p>
        </w:tc>
        <w:tc>
          <w:tcPr>
            <w:tcW w:w="2452" w:type="dxa"/>
          </w:tcPr>
          <w:p w14:paraId="7A3B54FB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 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oblečenie</w:t>
            </w:r>
            <w:proofErr w:type="spellEnd"/>
            <w:r>
              <w:t xml:space="preserve">, </w:t>
            </w:r>
            <w:proofErr w:type="spellStart"/>
            <w:r>
              <w:t>hovoriť</w:t>
            </w:r>
            <w:proofErr w:type="spellEnd"/>
            <w:r>
              <w:t xml:space="preserve"> </w:t>
            </w:r>
            <w:proofErr w:type="spellStart"/>
            <w:r>
              <w:t>aktivitách</w:t>
            </w:r>
            <w:proofErr w:type="spellEnd"/>
            <w:r>
              <w:t xml:space="preserve">, </w:t>
            </w:r>
            <w:proofErr w:type="spellStart"/>
            <w:r>
              <w:t>ktoré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dejú</w:t>
            </w:r>
            <w:proofErr w:type="spellEnd"/>
            <w:r>
              <w:t xml:space="preserve"> v </w:t>
            </w:r>
            <w:proofErr w:type="spellStart"/>
            <w:r>
              <w:t>momente</w:t>
            </w:r>
            <w:proofErr w:type="spellEnd"/>
            <w:r>
              <w:t xml:space="preserve"> </w:t>
            </w:r>
            <w:proofErr w:type="spellStart"/>
            <w:r>
              <w:t>rozprávania</w:t>
            </w:r>
            <w:proofErr w:type="spellEnd"/>
          </w:p>
        </w:tc>
        <w:tc>
          <w:tcPr>
            <w:tcW w:w="1825" w:type="dxa"/>
          </w:tcPr>
          <w:p w14:paraId="51380AFB" w14:textId="77777777" w:rsidR="006A2ED4" w:rsidRDefault="00000000">
            <w:r>
              <w:t>I’m wearing (shoes)., He’s wearing (jeans)., They’re wearing (skirts).</w:t>
            </w:r>
          </w:p>
        </w:tc>
        <w:tc>
          <w:tcPr>
            <w:tcW w:w="1551" w:type="dxa"/>
          </w:tcPr>
          <w:p w14:paraId="6E0A2B4D" w14:textId="77777777" w:rsidR="006A2ED4" w:rsidRDefault="00000000">
            <w:r>
              <w:t>skirt, shirt, dress, shoes</w:t>
            </w:r>
          </w:p>
        </w:tc>
        <w:tc>
          <w:tcPr>
            <w:tcW w:w="1633" w:type="dxa"/>
          </w:tcPr>
          <w:p w14:paraId="172C2D4D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4D28E0F" w14:textId="77777777" w:rsidR="006A2ED4" w:rsidRDefault="00000000">
            <w:proofErr w:type="spellStart"/>
            <w:r>
              <w:t>Aktuálny</w:t>
            </w:r>
            <w:proofErr w:type="spellEnd"/>
            <w:r>
              <w:t xml:space="preserve"> </w:t>
            </w:r>
            <w:proofErr w:type="spellStart"/>
            <w:r>
              <w:t>učebný</w:t>
            </w:r>
            <w:proofErr w:type="spellEnd"/>
            <w:r>
              <w:t xml:space="preserve"> </w:t>
            </w:r>
            <w:proofErr w:type="spellStart"/>
            <w:r>
              <w:t>plán</w:t>
            </w:r>
            <w:proofErr w:type="spellEnd"/>
            <w:r>
              <w:t xml:space="preserve"> (A1), T10, K2, K3, K4, </w:t>
            </w:r>
          </w:p>
        </w:tc>
      </w:tr>
      <w:tr w:rsidR="006A2ED4" w14:paraId="2987C38F" w14:textId="77777777" w:rsidTr="00BD7D4D">
        <w:tc>
          <w:tcPr>
            <w:tcW w:w="910" w:type="dxa"/>
          </w:tcPr>
          <w:p w14:paraId="683E4069" w14:textId="77777777" w:rsidR="006A2ED4" w:rsidRDefault="006A2ED4"/>
        </w:tc>
        <w:tc>
          <w:tcPr>
            <w:tcW w:w="960" w:type="dxa"/>
          </w:tcPr>
          <w:p w14:paraId="3739ED36" w14:textId="77777777" w:rsidR="006A2ED4" w:rsidRDefault="006A2ED4"/>
        </w:tc>
        <w:tc>
          <w:tcPr>
            <w:tcW w:w="952" w:type="dxa"/>
          </w:tcPr>
          <w:p w14:paraId="444E0E21" w14:textId="77777777" w:rsidR="006A2ED4" w:rsidRDefault="00000000">
            <w:r>
              <w:t>87</w:t>
            </w:r>
          </w:p>
        </w:tc>
        <w:tc>
          <w:tcPr>
            <w:tcW w:w="1155" w:type="dxa"/>
          </w:tcPr>
          <w:p w14:paraId="0180D5D8" w14:textId="77777777" w:rsidR="006A2ED4" w:rsidRDefault="00000000">
            <w:r>
              <w:t>Module 8 – Young Stars</w:t>
            </w:r>
          </w:p>
        </w:tc>
        <w:tc>
          <w:tcPr>
            <w:tcW w:w="1598" w:type="dxa"/>
          </w:tcPr>
          <w:p w14:paraId="46986861" w14:textId="77777777" w:rsidR="006A2ED4" w:rsidRDefault="00000000">
            <w:proofErr w:type="spellStart"/>
            <w:r>
              <w:t>Oblečenie</w:t>
            </w:r>
            <w:proofErr w:type="spellEnd"/>
            <w:r>
              <w:t xml:space="preserve"> - </w:t>
            </w:r>
            <w:proofErr w:type="spellStart"/>
            <w:r>
              <w:t>slovná</w:t>
            </w:r>
            <w:proofErr w:type="spellEnd"/>
            <w:r>
              <w:t xml:space="preserve"> </w:t>
            </w:r>
            <w:proofErr w:type="spellStart"/>
            <w:r>
              <w:t>zásoba</w:t>
            </w:r>
            <w:proofErr w:type="spellEnd"/>
            <w:r>
              <w:t xml:space="preserve">, </w:t>
            </w:r>
            <w:proofErr w:type="spellStart"/>
            <w:r>
              <w:t>čítanie</w:t>
            </w:r>
            <w:proofErr w:type="spellEnd"/>
          </w:p>
        </w:tc>
        <w:tc>
          <w:tcPr>
            <w:tcW w:w="2452" w:type="dxa"/>
          </w:tcPr>
          <w:p w14:paraId="5FE931D2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 </w:t>
            </w:r>
            <w:proofErr w:type="spellStart"/>
            <w:r>
              <w:t>pomenovať</w:t>
            </w:r>
            <w:proofErr w:type="spellEnd"/>
            <w:r>
              <w:t> </w:t>
            </w:r>
            <w:proofErr w:type="spellStart"/>
            <w:r>
              <w:t>oblečenie</w:t>
            </w:r>
            <w:proofErr w:type="spellEnd"/>
            <w:r>
              <w:t xml:space="preserve">, </w:t>
            </w:r>
            <w:proofErr w:type="spellStart"/>
            <w:r>
              <w:t>ýýtať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 </w:t>
            </w:r>
            <w:proofErr w:type="spellStart"/>
            <w:r>
              <w:t>odpovedať</w:t>
            </w:r>
            <w:proofErr w:type="spellEnd"/>
            <w:r>
              <w:t xml:space="preserve">,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 xml:space="preserve"> </w:t>
            </w:r>
            <w:proofErr w:type="spellStart"/>
            <w:r>
              <w:t>oblečené</w:t>
            </w:r>
            <w:proofErr w:type="spellEnd"/>
            <w:r>
              <w:t xml:space="preserve">, </w:t>
            </w:r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</w:p>
        </w:tc>
        <w:tc>
          <w:tcPr>
            <w:tcW w:w="1825" w:type="dxa"/>
          </w:tcPr>
          <w:p w14:paraId="10292FC4" w14:textId="77777777" w:rsidR="006A2ED4" w:rsidRDefault="006A2ED4"/>
        </w:tc>
        <w:tc>
          <w:tcPr>
            <w:tcW w:w="1551" w:type="dxa"/>
          </w:tcPr>
          <w:p w14:paraId="171A29F4" w14:textId="77777777" w:rsidR="006A2ED4" w:rsidRDefault="00000000">
            <w:r>
              <w:t>jacket, boots, cap, T-shirt, shorts, socks</w:t>
            </w:r>
          </w:p>
        </w:tc>
        <w:tc>
          <w:tcPr>
            <w:tcW w:w="1633" w:type="dxa"/>
          </w:tcPr>
          <w:p w14:paraId="61C82E8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57AD2C42" w14:textId="77777777" w:rsidR="006A2ED4" w:rsidRDefault="006A2ED4"/>
        </w:tc>
      </w:tr>
      <w:tr w:rsidR="006A2ED4" w14:paraId="391BECCE" w14:textId="77777777" w:rsidTr="00BD7D4D">
        <w:tc>
          <w:tcPr>
            <w:tcW w:w="910" w:type="dxa"/>
          </w:tcPr>
          <w:p w14:paraId="586607C9" w14:textId="77777777" w:rsidR="006A2ED4" w:rsidRDefault="006A2ED4"/>
        </w:tc>
        <w:tc>
          <w:tcPr>
            <w:tcW w:w="960" w:type="dxa"/>
          </w:tcPr>
          <w:p w14:paraId="5D4584C2" w14:textId="77777777" w:rsidR="006A2ED4" w:rsidRDefault="00000000">
            <w:r>
              <w:t>30</w:t>
            </w:r>
          </w:p>
        </w:tc>
        <w:tc>
          <w:tcPr>
            <w:tcW w:w="952" w:type="dxa"/>
          </w:tcPr>
          <w:p w14:paraId="4F02DF0B" w14:textId="77777777" w:rsidR="006A2ED4" w:rsidRDefault="00000000">
            <w:r>
              <w:t>88</w:t>
            </w:r>
          </w:p>
        </w:tc>
        <w:tc>
          <w:tcPr>
            <w:tcW w:w="1155" w:type="dxa"/>
          </w:tcPr>
          <w:p w14:paraId="3C33774C" w14:textId="77777777" w:rsidR="006A2ED4" w:rsidRDefault="00000000">
            <w:r>
              <w:t>Module 8 - Young Stars</w:t>
            </w:r>
          </w:p>
        </w:tc>
        <w:tc>
          <w:tcPr>
            <w:tcW w:w="1598" w:type="dxa"/>
          </w:tcPr>
          <w:p w14:paraId="1D747155" w14:textId="77777777" w:rsidR="006A2ED4" w:rsidRDefault="00000000"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máme</w:t>
            </w:r>
            <w:proofErr w:type="spellEnd"/>
            <w:r>
              <w:t xml:space="preserve"> </w:t>
            </w:r>
            <w:proofErr w:type="spellStart"/>
            <w:r>
              <w:t>oblečené</w:t>
            </w:r>
            <w:proofErr w:type="spellEnd"/>
          </w:p>
        </w:tc>
        <w:tc>
          <w:tcPr>
            <w:tcW w:w="2452" w:type="dxa"/>
          </w:tcPr>
          <w:p w14:paraId="172C91BD" w14:textId="77777777" w:rsidR="006A2ED4" w:rsidRDefault="00000000"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zisťovacie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v </w:t>
            </w:r>
            <w:proofErr w:type="spellStart"/>
            <w:r>
              <w:t>prítomnom</w:t>
            </w:r>
            <w:proofErr w:type="spellEnd"/>
            <w:r>
              <w:t xml:space="preserve"> </w:t>
            </w:r>
            <w:proofErr w:type="spellStart"/>
            <w:r>
              <w:t>priebehovom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  <w:r>
              <w:t xml:space="preserve"> v </w:t>
            </w:r>
            <w:proofErr w:type="spellStart"/>
            <w:r>
              <w:lastRenderedPageBreak/>
              <w:t>jednotnom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čísle</w:t>
            </w:r>
            <w:proofErr w:type="spellEnd"/>
            <w:r>
              <w:t xml:space="preserve">  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ne</w:t>
            </w:r>
          </w:p>
        </w:tc>
        <w:tc>
          <w:tcPr>
            <w:tcW w:w="1825" w:type="dxa"/>
          </w:tcPr>
          <w:p w14:paraId="23DFBA8E" w14:textId="77777777" w:rsidR="006A2ED4" w:rsidRDefault="00000000">
            <w:r>
              <w:lastRenderedPageBreak/>
              <w:t>Are you wearing (socks</w:t>
            </w:r>
            <w:proofErr w:type="gramStart"/>
            <w:r>
              <w:t>)?,</w:t>
            </w:r>
            <w:proofErr w:type="gramEnd"/>
            <w:r>
              <w:t xml:space="preserve"> Yes, I am. / No, I’m </w:t>
            </w:r>
            <w:r>
              <w:lastRenderedPageBreak/>
              <w:t>not., Is he wearing (jeans</w:t>
            </w:r>
            <w:proofErr w:type="gramStart"/>
            <w:r>
              <w:t>)?,</w:t>
            </w:r>
            <w:proofErr w:type="gramEnd"/>
            <w:r>
              <w:t xml:space="preserve"> Yes, he is. / No, he isn’t., Is she wearing (boots</w:t>
            </w:r>
            <w:proofErr w:type="gramStart"/>
            <w:r>
              <w:t>)?,</w:t>
            </w:r>
            <w:proofErr w:type="gramEnd"/>
            <w:r>
              <w:t xml:space="preserve"> Yes, she is. / No, she isn’t.</w:t>
            </w:r>
          </w:p>
        </w:tc>
        <w:tc>
          <w:tcPr>
            <w:tcW w:w="1551" w:type="dxa"/>
          </w:tcPr>
          <w:p w14:paraId="5904AA95" w14:textId="77777777" w:rsidR="006A2ED4" w:rsidRDefault="006A2ED4"/>
        </w:tc>
        <w:tc>
          <w:tcPr>
            <w:tcW w:w="1633" w:type="dxa"/>
          </w:tcPr>
          <w:p w14:paraId="2310FD88" w14:textId="77777777" w:rsidR="006A2ED4" w:rsidRDefault="00000000">
            <w:r>
              <w:t xml:space="preserve">Student’s book, Multimedia </w:t>
            </w:r>
            <w:r>
              <w:lastRenderedPageBreak/>
              <w:t>material &amp; player</w:t>
            </w:r>
          </w:p>
        </w:tc>
        <w:tc>
          <w:tcPr>
            <w:tcW w:w="1143" w:type="dxa"/>
          </w:tcPr>
          <w:p w14:paraId="5DDB175B" w14:textId="77777777" w:rsidR="006A2ED4" w:rsidRDefault="006A2ED4"/>
        </w:tc>
      </w:tr>
      <w:tr w:rsidR="006A2ED4" w14:paraId="567DC608" w14:textId="77777777" w:rsidTr="00BD7D4D">
        <w:tc>
          <w:tcPr>
            <w:tcW w:w="910" w:type="dxa"/>
          </w:tcPr>
          <w:p w14:paraId="7F586024" w14:textId="77777777" w:rsidR="006A2ED4" w:rsidRDefault="006A2ED4"/>
        </w:tc>
        <w:tc>
          <w:tcPr>
            <w:tcW w:w="960" w:type="dxa"/>
          </w:tcPr>
          <w:p w14:paraId="7C6D45F4" w14:textId="77777777" w:rsidR="006A2ED4" w:rsidRDefault="006A2ED4"/>
        </w:tc>
        <w:tc>
          <w:tcPr>
            <w:tcW w:w="952" w:type="dxa"/>
          </w:tcPr>
          <w:p w14:paraId="07218BAB" w14:textId="77777777" w:rsidR="006A2ED4" w:rsidRDefault="00000000">
            <w:r>
              <w:t>89</w:t>
            </w:r>
          </w:p>
        </w:tc>
        <w:tc>
          <w:tcPr>
            <w:tcW w:w="1155" w:type="dxa"/>
          </w:tcPr>
          <w:p w14:paraId="2CF7D37F" w14:textId="77777777" w:rsidR="006A2ED4" w:rsidRDefault="00000000">
            <w:r>
              <w:t>Module 8 – Our world</w:t>
            </w:r>
          </w:p>
        </w:tc>
        <w:tc>
          <w:tcPr>
            <w:tcW w:w="1598" w:type="dxa"/>
          </w:tcPr>
          <w:p w14:paraId="3A7987B4" w14:textId="77777777" w:rsidR="006A2ED4" w:rsidRDefault="00000000">
            <w:proofErr w:type="spellStart"/>
            <w:r>
              <w:t>Školské</w:t>
            </w:r>
            <w:proofErr w:type="spellEnd"/>
            <w:r>
              <w:t xml:space="preserve"> </w:t>
            </w:r>
            <w:proofErr w:type="spellStart"/>
            <w:r>
              <w:t>rovnošaty</w:t>
            </w:r>
            <w:proofErr w:type="spellEnd"/>
          </w:p>
        </w:tc>
        <w:tc>
          <w:tcPr>
            <w:tcW w:w="2452" w:type="dxa"/>
          </w:tcPr>
          <w:p w14:paraId="6357D2B0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oblečenie</w:t>
            </w:r>
            <w:proofErr w:type="spellEnd"/>
            <w:r>
              <w:t xml:space="preserve">,  </w:t>
            </w:r>
            <w:proofErr w:type="spellStart"/>
            <w:r>
              <w:t>porozumieť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jednoduchému</w:t>
            </w:r>
            <w:proofErr w:type="spellEnd"/>
            <w:r>
              <w:t xml:space="preserve"> </w:t>
            </w:r>
            <w:proofErr w:type="spellStart"/>
            <w:r>
              <w:t>opisu</w:t>
            </w:r>
            <w:proofErr w:type="spellEnd"/>
            <w:r>
              <w:t xml:space="preserve"> </w:t>
            </w:r>
            <w:proofErr w:type="spellStart"/>
            <w:r>
              <w:t>rovnošaty</w:t>
            </w:r>
            <w:proofErr w:type="spellEnd"/>
            <w:r>
              <w:t xml:space="preserve"> </w:t>
            </w:r>
            <w:proofErr w:type="spellStart"/>
            <w:r>
              <w:t>opísať</w:t>
            </w:r>
            <w:proofErr w:type="spellEnd"/>
            <w:r>
              <w:t xml:space="preserve"> </w:t>
            </w:r>
            <w:proofErr w:type="spellStart"/>
            <w:r>
              <w:t>oblečenie</w:t>
            </w:r>
            <w:proofErr w:type="spellEnd"/>
          </w:p>
        </w:tc>
        <w:tc>
          <w:tcPr>
            <w:tcW w:w="1825" w:type="dxa"/>
          </w:tcPr>
          <w:p w14:paraId="3B3AA306" w14:textId="77777777" w:rsidR="006A2ED4" w:rsidRDefault="006A2ED4"/>
        </w:tc>
        <w:tc>
          <w:tcPr>
            <w:tcW w:w="1551" w:type="dxa"/>
          </w:tcPr>
          <w:p w14:paraId="538CE509" w14:textId="77777777" w:rsidR="006A2ED4" w:rsidRDefault="00000000">
            <w:r>
              <w:t>glasses, trousers, hat, uniform, coat</w:t>
            </w:r>
          </w:p>
        </w:tc>
        <w:tc>
          <w:tcPr>
            <w:tcW w:w="1633" w:type="dxa"/>
          </w:tcPr>
          <w:p w14:paraId="5F3B6B86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0598EB0B" w14:textId="77777777" w:rsidR="006A2ED4" w:rsidRDefault="006A2ED4"/>
        </w:tc>
      </w:tr>
      <w:tr w:rsidR="006A2ED4" w14:paraId="1B99A644" w14:textId="77777777" w:rsidTr="00BD7D4D">
        <w:tc>
          <w:tcPr>
            <w:tcW w:w="910" w:type="dxa"/>
          </w:tcPr>
          <w:p w14:paraId="32231439" w14:textId="77777777" w:rsidR="006A2ED4" w:rsidRDefault="006A2ED4"/>
        </w:tc>
        <w:tc>
          <w:tcPr>
            <w:tcW w:w="960" w:type="dxa"/>
          </w:tcPr>
          <w:p w14:paraId="06CB9717" w14:textId="77777777" w:rsidR="006A2ED4" w:rsidRDefault="006A2ED4"/>
        </w:tc>
        <w:tc>
          <w:tcPr>
            <w:tcW w:w="952" w:type="dxa"/>
          </w:tcPr>
          <w:p w14:paraId="4B7012AA" w14:textId="77777777" w:rsidR="006A2ED4" w:rsidRDefault="00000000">
            <w:r>
              <w:t>90</w:t>
            </w:r>
          </w:p>
        </w:tc>
        <w:tc>
          <w:tcPr>
            <w:tcW w:w="1155" w:type="dxa"/>
          </w:tcPr>
          <w:p w14:paraId="2588DE46" w14:textId="77777777" w:rsidR="006A2ED4" w:rsidRDefault="00000000">
            <w:r>
              <w:t>Module 8 - Our world</w:t>
            </w:r>
          </w:p>
        </w:tc>
        <w:tc>
          <w:tcPr>
            <w:tcW w:w="1598" w:type="dxa"/>
          </w:tcPr>
          <w:p w14:paraId="0EC3E718" w14:textId="77777777" w:rsidR="006A2ED4" w:rsidRDefault="00000000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oblečenia</w:t>
            </w:r>
            <w:proofErr w:type="spellEnd"/>
          </w:p>
        </w:tc>
        <w:tc>
          <w:tcPr>
            <w:tcW w:w="2452" w:type="dxa"/>
          </w:tcPr>
          <w:p w14:paraId="0C853806" w14:textId="77777777" w:rsidR="006A2ED4" w:rsidRDefault="00000000">
            <w:proofErr w:type="spellStart"/>
            <w:r>
              <w:t>tvoriť</w:t>
            </w:r>
            <w:proofErr w:type="spellEnd"/>
            <w:r>
              <w:t xml:space="preserve"> </w:t>
            </w:r>
            <w:proofErr w:type="spellStart"/>
            <w:r>
              <w:t>zisťovacie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v </w:t>
            </w:r>
            <w:proofErr w:type="spellStart"/>
            <w:r>
              <w:t>prítomnom</w:t>
            </w:r>
            <w:proofErr w:type="spellEnd"/>
            <w:r>
              <w:t xml:space="preserve"> </w:t>
            </w:r>
            <w:proofErr w:type="spellStart"/>
            <w:r>
              <w:t>priebehovom</w:t>
            </w:r>
            <w:proofErr w:type="spellEnd"/>
            <w:r>
              <w:t xml:space="preserve"> </w:t>
            </w:r>
            <w:proofErr w:type="spellStart"/>
            <w:r>
              <w:t>čase</w:t>
            </w:r>
            <w:proofErr w:type="spellEnd"/>
            <w:r>
              <w:t xml:space="preserve"> v </w:t>
            </w:r>
            <w:proofErr w:type="spellStart"/>
            <w:r>
              <w:t>množnom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čísle</w:t>
            </w:r>
            <w:proofErr w:type="spellEnd"/>
            <w:r>
              <w:t xml:space="preserve">  a</w:t>
            </w:r>
            <w:proofErr w:type="gramEnd"/>
            <w:r>
              <w:t xml:space="preserve"> </w:t>
            </w:r>
            <w:proofErr w:type="spellStart"/>
            <w:r>
              <w:t>odpovedať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ne</w:t>
            </w:r>
          </w:p>
        </w:tc>
        <w:tc>
          <w:tcPr>
            <w:tcW w:w="1825" w:type="dxa"/>
          </w:tcPr>
          <w:p w14:paraId="6DC2E969" w14:textId="77777777" w:rsidR="006A2ED4" w:rsidRDefault="00000000">
            <w:r>
              <w:t>Are you wearing (trousers</w:t>
            </w:r>
            <w:proofErr w:type="gramStart"/>
            <w:r>
              <w:t>)?,</w:t>
            </w:r>
            <w:proofErr w:type="gramEnd"/>
            <w:r>
              <w:t xml:space="preserve"> Yes, we are. / No, we aren’t., Are they wearing (skirts</w:t>
            </w:r>
            <w:proofErr w:type="gramStart"/>
            <w:r>
              <w:t>)?,</w:t>
            </w:r>
            <w:proofErr w:type="gramEnd"/>
            <w:r>
              <w:t xml:space="preserve"> Yes, they are. / No, they aren’t.</w:t>
            </w:r>
          </w:p>
        </w:tc>
        <w:tc>
          <w:tcPr>
            <w:tcW w:w="1551" w:type="dxa"/>
          </w:tcPr>
          <w:p w14:paraId="698159ED" w14:textId="77777777" w:rsidR="006A2ED4" w:rsidRDefault="006A2ED4"/>
        </w:tc>
        <w:tc>
          <w:tcPr>
            <w:tcW w:w="1633" w:type="dxa"/>
          </w:tcPr>
          <w:p w14:paraId="2263D1CF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6A74BD93" w14:textId="77777777" w:rsidR="006A2ED4" w:rsidRDefault="006A2ED4"/>
        </w:tc>
      </w:tr>
      <w:tr w:rsidR="006A2ED4" w14:paraId="569F3B13" w14:textId="77777777" w:rsidTr="00BD7D4D">
        <w:tc>
          <w:tcPr>
            <w:tcW w:w="910" w:type="dxa"/>
          </w:tcPr>
          <w:p w14:paraId="708C4DD3" w14:textId="77777777" w:rsidR="006A2ED4" w:rsidRDefault="006A2ED4"/>
        </w:tc>
        <w:tc>
          <w:tcPr>
            <w:tcW w:w="960" w:type="dxa"/>
          </w:tcPr>
          <w:p w14:paraId="519290A9" w14:textId="77777777" w:rsidR="006A2ED4" w:rsidRDefault="00000000">
            <w:r>
              <w:t>31</w:t>
            </w:r>
          </w:p>
        </w:tc>
        <w:tc>
          <w:tcPr>
            <w:tcW w:w="952" w:type="dxa"/>
          </w:tcPr>
          <w:p w14:paraId="7EC48AB8" w14:textId="77777777" w:rsidR="006A2ED4" w:rsidRDefault="00000000">
            <w:r>
              <w:t>91</w:t>
            </w:r>
          </w:p>
        </w:tc>
        <w:tc>
          <w:tcPr>
            <w:tcW w:w="1155" w:type="dxa"/>
          </w:tcPr>
          <w:p w14:paraId="550AA130" w14:textId="77777777" w:rsidR="006A2ED4" w:rsidRDefault="00000000">
            <w:r>
              <w:t>Module 8 – Let’s play</w:t>
            </w:r>
          </w:p>
        </w:tc>
        <w:tc>
          <w:tcPr>
            <w:tcW w:w="1598" w:type="dxa"/>
          </w:tcPr>
          <w:p w14:paraId="13D6A175" w14:textId="77777777" w:rsidR="006A2ED4" w:rsidRDefault="00000000">
            <w:r>
              <w:t xml:space="preserve">Gramatika - </w:t>
            </w:r>
            <w:proofErr w:type="spellStart"/>
            <w:r>
              <w:t>prítomný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priebehový</w:t>
            </w:r>
            <w:proofErr w:type="spellEnd"/>
            <w:r>
              <w:t xml:space="preserve">, </w:t>
            </w:r>
            <w:proofErr w:type="spellStart"/>
            <w:r>
              <w:t>aktívne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 xml:space="preserve">, </w:t>
            </w:r>
            <w:proofErr w:type="spellStart"/>
            <w:r>
              <w:t>výslovnsoť</w:t>
            </w:r>
            <w:proofErr w:type="spellEnd"/>
            <w:r>
              <w:t xml:space="preserve"> </w:t>
            </w:r>
            <w:proofErr w:type="spellStart"/>
            <w:r>
              <w:t>hlások</w:t>
            </w:r>
            <w:proofErr w:type="spellEnd"/>
            <w:r>
              <w:t xml:space="preserve"> SH a CH</w:t>
            </w:r>
          </w:p>
        </w:tc>
        <w:tc>
          <w:tcPr>
            <w:tcW w:w="2452" w:type="dxa"/>
          </w:tcPr>
          <w:p w14:paraId="2BFCB203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a </w:t>
            </w:r>
            <w:proofErr w:type="spellStart"/>
            <w:r>
              <w:t>pomenovať</w:t>
            </w:r>
            <w:proofErr w:type="spellEnd"/>
            <w:r>
              <w:t xml:space="preserve"> </w:t>
            </w:r>
            <w:proofErr w:type="spellStart"/>
            <w:r>
              <w:t>aktívne</w:t>
            </w:r>
            <w:proofErr w:type="spellEnd"/>
            <w:r>
              <w:t xml:space="preserve"> </w:t>
            </w:r>
            <w:proofErr w:type="spellStart"/>
            <w:r>
              <w:t>slovesá</w:t>
            </w:r>
            <w:proofErr w:type="spellEnd"/>
            <w:r>
              <w:t xml:space="preserve">, </w:t>
            </w:r>
            <w:proofErr w:type="spellStart"/>
            <w:r>
              <w:t>správne</w:t>
            </w:r>
            <w:proofErr w:type="spellEnd"/>
            <w:r>
              <w:t xml:space="preserve"> a </w:t>
            </w:r>
            <w:proofErr w:type="spellStart"/>
            <w:r>
              <w:t>zrozumiteľne</w:t>
            </w:r>
            <w:proofErr w:type="spellEnd"/>
            <w:r>
              <w:t xml:space="preserve"> </w:t>
            </w:r>
            <w:proofErr w:type="spellStart"/>
            <w:r>
              <w:t>vysloviť</w:t>
            </w:r>
            <w:proofErr w:type="spellEnd"/>
            <w:r>
              <w:t xml:space="preserve"> </w:t>
            </w:r>
            <w:proofErr w:type="spellStart"/>
            <w:r>
              <w:t>hlásky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proofErr w:type="spellEnd"/>
            <w:r>
              <w:t xml:space="preserve"> a </w:t>
            </w:r>
            <w:proofErr w:type="spellStart"/>
            <w:r>
              <w:t>ch</w:t>
            </w:r>
            <w:proofErr w:type="spellEnd"/>
            <w:r>
              <w:t xml:space="preserve">, </w:t>
            </w:r>
          </w:p>
        </w:tc>
        <w:tc>
          <w:tcPr>
            <w:tcW w:w="1825" w:type="dxa"/>
          </w:tcPr>
          <w:p w14:paraId="1845F2E3" w14:textId="77777777" w:rsidR="006A2ED4" w:rsidRDefault="00000000">
            <w:r>
              <w:t>Is he (talking</w:t>
            </w:r>
            <w:proofErr w:type="gramStart"/>
            <w:r>
              <w:t>)?,</w:t>
            </w:r>
            <w:proofErr w:type="gramEnd"/>
            <w:r>
              <w:t xml:space="preserve"> Are they (walking)?</w:t>
            </w:r>
          </w:p>
        </w:tc>
        <w:tc>
          <w:tcPr>
            <w:tcW w:w="1551" w:type="dxa"/>
          </w:tcPr>
          <w:p w14:paraId="4E83A11E" w14:textId="77777777" w:rsidR="006A2ED4" w:rsidRDefault="00000000">
            <w:r>
              <w:t xml:space="preserve">He’s eating, </w:t>
            </w:r>
            <w:proofErr w:type="gramStart"/>
            <w:r>
              <w:t>She’s</w:t>
            </w:r>
            <w:proofErr w:type="gramEnd"/>
            <w:r>
              <w:t xml:space="preserve"> drinking, </w:t>
            </w:r>
            <w:proofErr w:type="gramStart"/>
            <w:r>
              <w:t>They’re</w:t>
            </w:r>
            <w:proofErr w:type="gramEnd"/>
            <w:r>
              <w:t xml:space="preserve"> talking, </w:t>
            </w:r>
            <w:proofErr w:type="gramStart"/>
            <w:r>
              <w:t>She’s</w:t>
            </w:r>
            <w:proofErr w:type="gramEnd"/>
            <w:r>
              <w:t xml:space="preserve"> reading, He’s walking</w:t>
            </w:r>
          </w:p>
        </w:tc>
        <w:tc>
          <w:tcPr>
            <w:tcW w:w="1633" w:type="dxa"/>
          </w:tcPr>
          <w:p w14:paraId="2AC8CDA6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7486134C" w14:textId="77777777" w:rsidR="006A2ED4" w:rsidRDefault="006A2ED4"/>
        </w:tc>
      </w:tr>
      <w:tr w:rsidR="006A2ED4" w14:paraId="43BF87FF" w14:textId="77777777" w:rsidTr="00BD7D4D">
        <w:tc>
          <w:tcPr>
            <w:tcW w:w="910" w:type="dxa"/>
          </w:tcPr>
          <w:p w14:paraId="35AA3A78" w14:textId="77777777" w:rsidR="006A2ED4" w:rsidRDefault="006A2ED4"/>
        </w:tc>
        <w:tc>
          <w:tcPr>
            <w:tcW w:w="960" w:type="dxa"/>
          </w:tcPr>
          <w:p w14:paraId="5E91DD04" w14:textId="77777777" w:rsidR="006A2ED4" w:rsidRDefault="006A2ED4"/>
        </w:tc>
        <w:tc>
          <w:tcPr>
            <w:tcW w:w="952" w:type="dxa"/>
          </w:tcPr>
          <w:p w14:paraId="1CD8D0FA" w14:textId="77777777" w:rsidR="006A2ED4" w:rsidRDefault="00000000">
            <w:r>
              <w:t>92</w:t>
            </w:r>
          </w:p>
        </w:tc>
        <w:tc>
          <w:tcPr>
            <w:tcW w:w="1155" w:type="dxa"/>
          </w:tcPr>
          <w:p w14:paraId="44D5B739" w14:textId="77777777" w:rsidR="006A2ED4" w:rsidRDefault="00000000">
            <w:r>
              <w:t>Module 8 – Cross-curricular</w:t>
            </w:r>
          </w:p>
        </w:tc>
        <w:tc>
          <w:tcPr>
            <w:tcW w:w="1598" w:type="dxa"/>
          </w:tcPr>
          <w:p w14:paraId="55E2EC95" w14:textId="77777777" w:rsidR="006A2ED4" w:rsidRDefault="00000000">
            <w:proofErr w:type="spellStart"/>
            <w:r>
              <w:t>Človek</w:t>
            </w:r>
            <w:proofErr w:type="spellEnd"/>
            <w:r>
              <w:t xml:space="preserve"> a </w:t>
            </w:r>
            <w:proofErr w:type="spellStart"/>
            <w:r>
              <w:t>spoločnosť</w:t>
            </w:r>
            <w:proofErr w:type="spellEnd"/>
            <w:r>
              <w:t xml:space="preserve"> - </w:t>
            </w:r>
            <w:proofErr w:type="spellStart"/>
            <w:r>
              <w:t>tradičné</w:t>
            </w:r>
            <w:proofErr w:type="spellEnd"/>
            <w:r>
              <w:t xml:space="preserve"> </w:t>
            </w:r>
            <w:proofErr w:type="spellStart"/>
            <w:r>
              <w:t>kroje</w:t>
            </w:r>
            <w:proofErr w:type="spellEnd"/>
          </w:p>
        </w:tc>
        <w:tc>
          <w:tcPr>
            <w:tcW w:w="2452" w:type="dxa"/>
          </w:tcPr>
          <w:p w14:paraId="7D9AF906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</w:t>
            </w:r>
            <w:proofErr w:type="spellStart"/>
            <w:r>
              <w:t>tradicionálne</w:t>
            </w:r>
            <w:proofErr w:type="spellEnd"/>
            <w:r>
              <w:t xml:space="preserve"> </w:t>
            </w:r>
            <w:proofErr w:type="spellStart"/>
            <w:r>
              <w:t>kroje</w:t>
            </w:r>
            <w:proofErr w:type="spellEnd"/>
            <w:r>
              <w:t xml:space="preserve">, </w:t>
            </w:r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tradíciu</w:t>
            </w:r>
            <w:proofErr w:type="spellEnd"/>
            <w:r>
              <w:t xml:space="preserve"> s </w:t>
            </w:r>
            <w:proofErr w:type="spellStart"/>
            <w:r>
              <w:t>príslušnou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krajinou</w:t>
            </w:r>
            <w:proofErr w:type="spellEnd"/>
            <w:r>
              <w:t xml:space="preserve">,  </w:t>
            </w:r>
            <w:proofErr w:type="spellStart"/>
            <w:r>
              <w:t>pomenovať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rôzne</w:t>
            </w:r>
            <w:proofErr w:type="spellEnd"/>
            <w:r>
              <w:t xml:space="preserve"> </w:t>
            </w:r>
            <w:proofErr w:type="spellStart"/>
            <w:r>
              <w:t>kusy</w:t>
            </w:r>
            <w:proofErr w:type="spellEnd"/>
            <w:r>
              <w:t xml:space="preserve"> </w:t>
            </w:r>
            <w:proofErr w:type="spellStart"/>
            <w:r>
              <w:t>oblečenie</w:t>
            </w:r>
            <w:proofErr w:type="spellEnd"/>
            <w:r>
              <w:t xml:space="preserve">, </w:t>
            </w:r>
            <w:proofErr w:type="spellStart"/>
            <w:r>
              <w:t>nájsť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informácie</w:t>
            </w:r>
            <w:proofErr w:type="spellEnd"/>
            <w:r>
              <w:t xml:space="preserve"> v </w:t>
            </w:r>
            <w:proofErr w:type="spellStart"/>
            <w:r>
              <w:t>krátkom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</w:p>
        </w:tc>
        <w:tc>
          <w:tcPr>
            <w:tcW w:w="1825" w:type="dxa"/>
          </w:tcPr>
          <w:p w14:paraId="3D5066C6" w14:textId="77777777" w:rsidR="006A2ED4" w:rsidRDefault="006A2ED4"/>
        </w:tc>
        <w:tc>
          <w:tcPr>
            <w:tcW w:w="1551" w:type="dxa"/>
          </w:tcPr>
          <w:p w14:paraId="50837CB1" w14:textId="77777777" w:rsidR="006A2ED4" w:rsidRDefault="00000000">
            <w:r>
              <w:t>costume, kilt, belt, thobe, sandals, sword</w:t>
            </w:r>
          </w:p>
        </w:tc>
        <w:tc>
          <w:tcPr>
            <w:tcW w:w="1633" w:type="dxa"/>
          </w:tcPr>
          <w:p w14:paraId="5F536612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1D7F9D3A" w14:textId="77777777" w:rsidR="006A2ED4" w:rsidRDefault="006A2ED4"/>
        </w:tc>
      </w:tr>
      <w:tr w:rsidR="006A2ED4" w14:paraId="43051EE5" w14:textId="77777777" w:rsidTr="00BD7D4D">
        <w:tc>
          <w:tcPr>
            <w:tcW w:w="910" w:type="dxa"/>
          </w:tcPr>
          <w:p w14:paraId="25D117E2" w14:textId="77777777" w:rsidR="006A2ED4" w:rsidRDefault="006A2ED4"/>
        </w:tc>
        <w:tc>
          <w:tcPr>
            <w:tcW w:w="960" w:type="dxa"/>
          </w:tcPr>
          <w:p w14:paraId="618DEF33" w14:textId="77777777" w:rsidR="006A2ED4" w:rsidRDefault="006A2ED4"/>
        </w:tc>
        <w:tc>
          <w:tcPr>
            <w:tcW w:w="952" w:type="dxa"/>
          </w:tcPr>
          <w:p w14:paraId="1D1E56EA" w14:textId="77777777" w:rsidR="006A2ED4" w:rsidRDefault="00000000">
            <w:r>
              <w:t>93</w:t>
            </w:r>
          </w:p>
        </w:tc>
        <w:tc>
          <w:tcPr>
            <w:tcW w:w="1155" w:type="dxa"/>
          </w:tcPr>
          <w:p w14:paraId="2FF90B40" w14:textId="77777777" w:rsidR="006A2ED4" w:rsidRDefault="00000000">
            <w:r>
              <w:t>Module 8 – Story</w:t>
            </w:r>
          </w:p>
        </w:tc>
        <w:tc>
          <w:tcPr>
            <w:tcW w:w="1598" w:type="dxa"/>
          </w:tcPr>
          <w:p w14:paraId="00317198" w14:textId="77777777" w:rsidR="006A2ED4" w:rsidRDefault="00000000">
            <w:r>
              <w:t xml:space="preserve">The King´s New Clothes - </w:t>
            </w:r>
            <w:proofErr w:type="spellStart"/>
            <w:proofErr w:type="gramStart"/>
            <w:r>
              <w:t>počúvanie</w:t>
            </w:r>
            <w:proofErr w:type="spellEnd"/>
            <w:r>
              <w:t xml:space="preserve">  </w:t>
            </w:r>
            <w:proofErr w:type="spellStart"/>
            <w:r>
              <w:t>čítanie</w:t>
            </w:r>
            <w:proofErr w:type="spellEnd"/>
            <w:proofErr w:type="gramEnd"/>
            <w:r>
              <w:t xml:space="preserve"> s </w:t>
            </w:r>
            <w:proofErr w:type="spellStart"/>
            <w:r>
              <w:t>porozumením</w:t>
            </w:r>
            <w:proofErr w:type="spellEnd"/>
          </w:p>
        </w:tc>
        <w:tc>
          <w:tcPr>
            <w:tcW w:w="2452" w:type="dxa"/>
          </w:tcPr>
          <w:p w14:paraId="03DF7172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ilustrovanému</w:t>
            </w:r>
            <w:proofErr w:type="spellEnd"/>
            <w:r>
              <w:t xml:space="preserve"> </w:t>
            </w:r>
            <w:proofErr w:type="spellStart"/>
            <w:r>
              <w:t>príbehu</w:t>
            </w:r>
            <w:proofErr w:type="spellEnd"/>
            <w:r>
              <w:t xml:space="preserve">, </w:t>
            </w:r>
            <w:proofErr w:type="spellStart"/>
            <w:r>
              <w:t>odhadnúť</w:t>
            </w:r>
            <w:proofErr w:type="spellEnd"/>
            <w:r>
              <w:t xml:space="preserve"> </w:t>
            </w:r>
            <w:proofErr w:type="spellStart"/>
            <w:r>
              <w:t>význam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 zo </w:t>
            </w:r>
            <w:proofErr w:type="spellStart"/>
            <w:r>
              <w:t>sprievodných</w:t>
            </w:r>
            <w:proofErr w:type="spellEnd"/>
            <w:r>
              <w:t xml:space="preserve"> </w:t>
            </w:r>
            <w:proofErr w:type="spellStart"/>
            <w:r>
              <w:t>obrázkov</w:t>
            </w:r>
            <w:proofErr w:type="spellEnd"/>
            <w:r>
              <w:t xml:space="preserve">, </w:t>
            </w:r>
            <w:proofErr w:type="spellStart"/>
            <w:r>
              <w:t>reprodukovať</w:t>
            </w:r>
            <w:proofErr w:type="spellEnd"/>
            <w:r>
              <w:t xml:space="preserve"> </w:t>
            </w:r>
            <w:proofErr w:type="spellStart"/>
            <w:r>
              <w:t>krátky</w:t>
            </w:r>
            <w:proofErr w:type="spellEnd"/>
            <w:r>
              <w:t xml:space="preserve"> </w:t>
            </w:r>
            <w:proofErr w:type="spellStart"/>
            <w:r>
              <w:t>príbeh</w:t>
            </w:r>
            <w:proofErr w:type="spellEnd"/>
          </w:p>
        </w:tc>
        <w:tc>
          <w:tcPr>
            <w:tcW w:w="1825" w:type="dxa"/>
          </w:tcPr>
          <w:p w14:paraId="2E0FCFC0" w14:textId="77777777" w:rsidR="006A2ED4" w:rsidRDefault="006A2ED4"/>
        </w:tc>
        <w:tc>
          <w:tcPr>
            <w:tcW w:w="1551" w:type="dxa"/>
          </w:tcPr>
          <w:p w14:paraId="2FA1B67A" w14:textId="77777777" w:rsidR="006A2ED4" w:rsidRDefault="00000000">
            <w:r>
              <w:t xml:space="preserve">jumper, </w:t>
            </w:r>
            <w:proofErr w:type="spellStart"/>
            <w:r>
              <w:t>pyjamas</w:t>
            </w:r>
            <w:proofErr w:type="spellEnd"/>
            <w:r>
              <w:t>, king</w:t>
            </w:r>
          </w:p>
        </w:tc>
        <w:tc>
          <w:tcPr>
            <w:tcW w:w="1633" w:type="dxa"/>
          </w:tcPr>
          <w:p w14:paraId="69E2430B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2832E197" w14:textId="77777777" w:rsidR="006A2ED4" w:rsidRDefault="006A2ED4"/>
        </w:tc>
      </w:tr>
      <w:tr w:rsidR="006A2ED4" w14:paraId="522C1236" w14:textId="77777777" w:rsidTr="00BD7D4D">
        <w:tc>
          <w:tcPr>
            <w:tcW w:w="910" w:type="dxa"/>
          </w:tcPr>
          <w:p w14:paraId="367F0425" w14:textId="77777777" w:rsidR="006A2ED4" w:rsidRDefault="006A2ED4"/>
        </w:tc>
        <w:tc>
          <w:tcPr>
            <w:tcW w:w="960" w:type="dxa"/>
          </w:tcPr>
          <w:p w14:paraId="41CEC7D3" w14:textId="77777777" w:rsidR="006A2ED4" w:rsidRDefault="00000000">
            <w:r>
              <w:t>32</w:t>
            </w:r>
          </w:p>
        </w:tc>
        <w:tc>
          <w:tcPr>
            <w:tcW w:w="952" w:type="dxa"/>
          </w:tcPr>
          <w:p w14:paraId="34D4AEF6" w14:textId="77777777" w:rsidR="006A2ED4" w:rsidRDefault="00000000">
            <w:r>
              <w:t>94</w:t>
            </w:r>
          </w:p>
        </w:tc>
        <w:tc>
          <w:tcPr>
            <w:tcW w:w="1155" w:type="dxa"/>
          </w:tcPr>
          <w:p w14:paraId="5E48EDE1" w14:textId="77777777" w:rsidR="006A2ED4" w:rsidRDefault="00000000">
            <w:r>
              <w:t>Module 8 - Revision</w:t>
            </w:r>
          </w:p>
        </w:tc>
        <w:tc>
          <w:tcPr>
            <w:tcW w:w="1598" w:type="dxa"/>
          </w:tcPr>
          <w:p w14:paraId="2EDABAC3" w14:textId="77777777" w:rsidR="006A2ED4" w:rsidRDefault="00000000">
            <w:proofErr w:type="spellStart"/>
            <w:r>
              <w:t>Zhrnutie</w:t>
            </w:r>
            <w:proofErr w:type="spellEnd"/>
            <w:r>
              <w:t xml:space="preserve"> </w:t>
            </w:r>
            <w:proofErr w:type="spellStart"/>
            <w:r>
              <w:t>učive</w:t>
            </w:r>
            <w:proofErr w:type="spellEnd"/>
            <w:r>
              <w:t xml:space="preserve"> v module 8</w:t>
            </w:r>
          </w:p>
        </w:tc>
        <w:tc>
          <w:tcPr>
            <w:tcW w:w="2452" w:type="dxa"/>
          </w:tcPr>
          <w:p w14:paraId="183BA581" w14:textId="77777777" w:rsidR="006A2ED4" w:rsidRDefault="00000000">
            <w:proofErr w:type="spellStart"/>
            <w:r>
              <w:t>použiť</w:t>
            </w:r>
            <w:proofErr w:type="spellEnd"/>
            <w:r>
              <w:t xml:space="preserve"> </w:t>
            </w:r>
            <w:proofErr w:type="spellStart"/>
            <w:r>
              <w:t>nadobudnuté</w:t>
            </w:r>
            <w:proofErr w:type="spellEnd"/>
            <w:r>
              <w:t xml:space="preserve"> </w:t>
            </w:r>
            <w:proofErr w:type="spellStart"/>
            <w:r>
              <w:t>vedomosti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pracovať</w:t>
            </w:r>
            <w:proofErr w:type="spellEnd"/>
            <w:r>
              <w:t xml:space="preserve"> s </w:t>
            </w:r>
            <w:proofErr w:type="spellStart"/>
            <w:r>
              <w:t>informáciami</w:t>
            </w:r>
            <w:proofErr w:type="spellEnd"/>
            <w:r>
              <w:t xml:space="preserve">, </w:t>
            </w:r>
            <w:proofErr w:type="spellStart"/>
            <w:r>
              <w:t>diskutovať</w:t>
            </w:r>
            <w:proofErr w:type="spellEnd"/>
            <w:r>
              <w:t xml:space="preserve"> o </w:t>
            </w:r>
            <w:proofErr w:type="spellStart"/>
            <w:r>
              <w:t>učive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43491776" w14:textId="77777777" w:rsidR="006A2ED4" w:rsidRDefault="006A2ED4"/>
        </w:tc>
        <w:tc>
          <w:tcPr>
            <w:tcW w:w="1551" w:type="dxa"/>
          </w:tcPr>
          <w:p w14:paraId="6615DC49" w14:textId="77777777" w:rsidR="006A2ED4" w:rsidRDefault="006A2ED4"/>
        </w:tc>
        <w:tc>
          <w:tcPr>
            <w:tcW w:w="1633" w:type="dxa"/>
          </w:tcPr>
          <w:p w14:paraId="6FB0D53A" w14:textId="77777777" w:rsidR="006A2ED4" w:rsidRDefault="00000000">
            <w:r>
              <w:t>Student’s book, Multimedia material &amp; player, Flashcards</w:t>
            </w:r>
          </w:p>
        </w:tc>
        <w:tc>
          <w:tcPr>
            <w:tcW w:w="1143" w:type="dxa"/>
          </w:tcPr>
          <w:p w14:paraId="6DF103CF" w14:textId="77777777" w:rsidR="006A2ED4" w:rsidRDefault="006A2ED4"/>
        </w:tc>
      </w:tr>
      <w:tr w:rsidR="006A2ED4" w14:paraId="300614B1" w14:textId="77777777" w:rsidTr="00BD7D4D">
        <w:tc>
          <w:tcPr>
            <w:tcW w:w="910" w:type="dxa"/>
          </w:tcPr>
          <w:p w14:paraId="7FC37EC0" w14:textId="77777777" w:rsidR="006A2ED4" w:rsidRDefault="006A2ED4"/>
        </w:tc>
        <w:tc>
          <w:tcPr>
            <w:tcW w:w="960" w:type="dxa"/>
          </w:tcPr>
          <w:p w14:paraId="09E2837D" w14:textId="77777777" w:rsidR="006A2ED4" w:rsidRDefault="006A2ED4"/>
        </w:tc>
        <w:tc>
          <w:tcPr>
            <w:tcW w:w="952" w:type="dxa"/>
          </w:tcPr>
          <w:p w14:paraId="51DB1013" w14:textId="77777777" w:rsidR="006A2ED4" w:rsidRDefault="00000000">
            <w:r>
              <w:t>95</w:t>
            </w:r>
          </w:p>
        </w:tc>
        <w:tc>
          <w:tcPr>
            <w:tcW w:w="1155" w:type="dxa"/>
          </w:tcPr>
          <w:p w14:paraId="5C04958C" w14:textId="77777777" w:rsidR="006A2ED4" w:rsidRDefault="00000000">
            <w:r>
              <w:t>Module test</w:t>
            </w:r>
          </w:p>
        </w:tc>
        <w:tc>
          <w:tcPr>
            <w:tcW w:w="1598" w:type="dxa"/>
          </w:tcPr>
          <w:p w14:paraId="36EA043C" w14:textId="77777777" w:rsidR="006A2ED4" w:rsidRDefault="00000000">
            <w:r>
              <w:t xml:space="preserve">Test - </w:t>
            </w:r>
            <w:proofErr w:type="spellStart"/>
            <w:r>
              <w:t>hodnotenie</w:t>
            </w:r>
            <w:proofErr w:type="spellEnd"/>
            <w:r>
              <w:t xml:space="preserve"> </w:t>
            </w:r>
            <w:proofErr w:type="spellStart"/>
            <w:r>
              <w:t>pokroku</w:t>
            </w:r>
            <w:proofErr w:type="spellEnd"/>
            <w:r>
              <w:t xml:space="preserve"> </w:t>
            </w:r>
            <w:proofErr w:type="spellStart"/>
            <w:r>
              <w:t>žiakov</w:t>
            </w:r>
            <w:proofErr w:type="spellEnd"/>
          </w:p>
        </w:tc>
        <w:tc>
          <w:tcPr>
            <w:tcW w:w="2452" w:type="dxa"/>
          </w:tcPr>
          <w:p w14:paraId="4AB14C9C" w14:textId="77777777" w:rsidR="006A2ED4" w:rsidRDefault="00000000">
            <w:proofErr w:type="spellStart"/>
            <w:r>
              <w:t>porozumieť</w:t>
            </w:r>
            <w:proofErr w:type="spellEnd"/>
            <w:r>
              <w:t xml:space="preserve"> </w:t>
            </w:r>
            <w:proofErr w:type="spellStart"/>
            <w:r>
              <w:t>zadaniam</w:t>
            </w:r>
            <w:proofErr w:type="spellEnd"/>
            <w:r>
              <w:t xml:space="preserve"> </w:t>
            </w:r>
            <w:proofErr w:type="spellStart"/>
            <w:r>
              <w:t>úloh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>
              <w:t xml:space="preserve">, </w:t>
            </w:r>
            <w:proofErr w:type="spellStart"/>
            <w:r>
              <w:t>zhodnotiť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pokrok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14:paraId="0ED4DC35" w14:textId="77777777" w:rsidR="006A2ED4" w:rsidRDefault="006A2ED4"/>
        </w:tc>
        <w:tc>
          <w:tcPr>
            <w:tcW w:w="1551" w:type="dxa"/>
          </w:tcPr>
          <w:p w14:paraId="1710A770" w14:textId="77777777" w:rsidR="006A2ED4" w:rsidRDefault="006A2ED4"/>
        </w:tc>
        <w:tc>
          <w:tcPr>
            <w:tcW w:w="1633" w:type="dxa"/>
          </w:tcPr>
          <w:p w14:paraId="74F4206B" w14:textId="77777777" w:rsidR="006A2ED4" w:rsidRDefault="00000000">
            <w:r>
              <w:t>Tests &amp; audio (downloadable from the Teacher’s assistant)</w:t>
            </w:r>
          </w:p>
        </w:tc>
        <w:tc>
          <w:tcPr>
            <w:tcW w:w="1143" w:type="dxa"/>
          </w:tcPr>
          <w:p w14:paraId="548C9391" w14:textId="77777777" w:rsidR="006A2ED4" w:rsidRDefault="006A2ED4"/>
        </w:tc>
      </w:tr>
      <w:tr w:rsidR="006A2ED4" w14:paraId="35304D09" w14:textId="77777777" w:rsidTr="00BD7D4D">
        <w:tc>
          <w:tcPr>
            <w:tcW w:w="910" w:type="dxa"/>
          </w:tcPr>
          <w:p w14:paraId="74549D2B" w14:textId="77777777" w:rsidR="006A2ED4" w:rsidRDefault="006A2ED4"/>
        </w:tc>
        <w:tc>
          <w:tcPr>
            <w:tcW w:w="960" w:type="dxa"/>
          </w:tcPr>
          <w:p w14:paraId="6D1E76C6" w14:textId="77777777" w:rsidR="006A2ED4" w:rsidRDefault="006A2ED4"/>
        </w:tc>
        <w:tc>
          <w:tcPr>
            <w:tcW w:w="952" w:type="dxa"/>
          </w:tcPr>
          <w:p w14:paraId="44BF8962" w14:textId="77777777" w:rsidR="006A2ED4" w:rsidRDefault="00000000">
            <w:r>
              <w:t>96</w:t>
            </w:r>
          </w:p>
        </w:tc>
        <w:tc>
          <w:tcPr>
            <w:tcW w:w="1155" w:type="dxa"/>
          </w:tcPr>
          <w:p w14:paraId="03064D65" w14:textId="77777777" w:rsidR="006A2ED4" w:rsidRDefault="00000000">
            <w:r>
              <w:t>Video Module 8</w:t>
            </w:r>
          </w:p>
        </w:tc>
        <w:tc>
          <w:tcPr>
            <w:tcW w:w="1598" w:type="dxa"/>
          </w:tcPr>
          <w:p w14:paraId="23D3D889" w14:textId="77777777" w:rsidR="006A2ED4" w:rsidRDefault="00000000">
            <w:proofErr w:type="spellStart"/>
            <w:r>
              <w:t>Videolekcia</w:t>
            </w:r>
            <w:proofErr w:type="spellEnd"/>
          </w:p>
        </w:tc>
        <w:tc>
          <w:tcPr>
            <w:tcW w:w="2452" w:type="dxa"/>
          </w:tcPr>
          <w:p w14:paraId="1126C622" w14:textId="77777777" w:rsidR="006A2ED4" w:rsidRDefault="00000000">
            <w:proofErr w:type="spellStart"/>
            <w:r>
              <w:t>spojiť</w:t>
            </w:r>
            <w:proofErr w:type="spellEnd"/>
            <w:r>
              <w:t xml:space="preserve"> </w:t>
            </w:r>
            <w:proofErr w:type="spellStart"/>
            <w:r>
              <w:t>teóriu</w:t>
            </w:r>
            <w:proofErr w:type="spellEnd"/>
            <w:r>
              <w:t xml:space="preserve"> s </w:t>
            </w:r>
            <w:proofErr w:type="spellStart"/>
            <w:r>
              <w:t>praxou</w:t>
            </w:r>
            <w:proofErr w:type="spellEnd"/>
            <w:r>
              <w:t xml:space="preserve">, </w:t>
            </w:r>
            <w:proofErr w:type="spellStart"/>
            <w:r>
              <w:t>používať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  <w:r>
              <w:t xml:space="preserve">, </w:t>
            </w:r>
            <w:proofErr w:type="spellStart"/>
            <w:r>
              <w:t>vnímať</w:t>
            </w:r>
            <w:proofErr w:type="spellEnd"/>
            <w:r>
              <w:t xml:space="preserve"> </w:t>
            </w:r>
            <w:proofErr w:type="spellStart"/>
            <w:r>
              <w:t>prebrané</w:t>
            </w:r>
            <w:proofErr w:type="spellEnd"/>
            <w:r>
              <w:t xml:space="preserve"> </w:t>
            </w:r>
            <w:proofErr w:type="spellStart"/>
            <w:r>
              <w:t>učivo</w:t>
            </w:r>
            <w:proofErr w:type="spellEnd"/>
            <w:r>
              <w:t xml:space="preserve"> v </w:t>
            </w:r>
            <w:proofErr w:type="spellStart"/>
            <w:r>
              <w:t>reálnom</w:t>
            </w:r>
            <w:proofErr w:type="spellEnd"/>
            <w:r>
              <w:t xml:space="preserve"> </w:t>
            </w:r>
            <w:proofErr w:type="spellStart"/>
            <w:r>
              <w:t>kontexte</w:t>
            </w:r>
            <w:proofErr w:type="spellEnd"/>
          </w:p>
        </w:tc>
        <w:tc>
          <w:tcPr>
            <w:tcW w:w="1825" w:type="dxa"/>
          </w:tcPr>
          <w:p w14:paraId="178BBFF9" w14:textId="77777777" w:rsidR="006A2ED4" w:rsidRDefault="006A2ED4"/>
        </w:tc>
        <w:tc>
          <w:tcPr>
            <w:tcW w:w="1551" w:type="dxa"/>
          </w:tcPr>
          <w:p w14:paraId="67508115" w14:textId="77777777" w:rsidR="006A2ED4" w:rsidRDefault="006A2ED4"/>
        </w:tc>
        <w:tc>
          <w:tcPr>
            <w:tcW w:w="1633" w:type="dxa"/>
          </w:tcPr>
          <w:p w14:paraId="1674E35D" w14:textId="77777777" w:rsidR="006A2ED4" w:rsidRDefault="00000000">
            <w:r>
              <w:t>Video worksheets (downloadable from the Teacher’s assistant</w:t>
            </w:r>
            <w:proofErr w:type="gramStart"/>
            <w:r>
              <w:t>),,</w:t>
            </w:r>
            <w:proofErr w:type="gramEnd"/>
            <w:r>
              <w:t xml:space="preserve"> Multimedia material &amp; player</w:t>
            </w:r>
          </w:p>
        </w:tc>
        <w:tc>
          <w:tcPr>
            <w:tcW w:w="1143" w:type="dxa"/>
          </w:tcPr>
          <w:p w14:paraId="1D432D5F" w14:textId="77777777" w:rsidR="006A2ED4" w:rsidRDefault="006A2ED4"/>
        </w:tc>
      </w:tr>
      <w:tr w:rsidR="006A2ED4" w14:paraId="533D67F0" w14:textId="77777777" w:rsidTr="00BD7D4D">
        <w:tc>
          <w:tcPr>
            <w:tcW w:w="910" w:type="dxa"/>
          </w:tcPr>
          <w:p w14:paraId="19081C9A" w14:textId="77777777" w:rsidR="006A2ED4" w:rsidRDefault="006A2ED4"/>
        </w:tc>
        <w:tc>
          <w:tcPr>
            <w:tcW w:w="960" w:type="dxa"/>
          </w:tcPr>
          <w:p w14:paraId="673DFA9D" w14:textId="77777777" w:rsidR="006A2ED4" w:rsidRDefault="00000000">
            <w:r>
              <w:t>33</w:t>
            </w:r>
          </w:p>
        </w:tc>
        <w:tc>
          <w:tcPr>
            <w:tcW w:w="952" w:type="dxa"/>
          </w:tcPr>
          <w:p w14:paraId="4FC43B7E" w14:textId="77777777" w:rsidR="006A2ED4" w:rsidRDefault="00000000">
            <w:r>
              <w:t>97</w:t>
            </w:r>
          </w:p>
        </w:tc>
        <w:tc>
          <w:tcPr>
            <w:tcW w:w="1155" w:type="dxa"/>
          </w:tcPr>
          <w:p w14:paraId="362B1E2D" w14:textId="77777777" w:rsidR="006A2ED4" w:rsidRDefault="00000000">
            <w:r>
              <w:t>Star skills Modules 7-8</w:t>
            </w:r>
          </w:p>
        </w:tc>
        <w:tc>
          <w:tcPr>
            <w:tcW w:w="1598" w:type="dxa"/>
          </w:tcPr>
          <w:p w14:paraId="2F31702D" w14:textId="77777777" w:rsidR="006A2ED4" w:rsidRDefault="00000000">
            <w:proofErr w:type="spellStart"/>
            <w:r>
              <w:t>Precvičovanie</w:t>
            </w:r>
            <w:proofErr w:type="spellEnd"/>
            <w:r>
              <w:t xml:space="preserve"> </w:t>
            </w:r>
            <w:proofErr w:type="spellStart"/>
            <w:r>
              <w:t>zručností</w:t>
            </w:r>
            <w:proofErr w:type="spellEnd"/>
          </w:p>
        </w:tc>
        <w:tc>
          <w:tcPr>
            <w:tcW w:w="2452" w:type="dxa"/>
          </w:tcPr>
          <w:p w14:paraId="16A9414C" w14:textId="77777777" w:rsidR="006A2ED4" w:rsidRDefault="00000000">
            <w:proofErr w:type="spellStart"/>
            <w:r>
              <w:t>používať</w:t>
            </w:r>
            <w:proofErr w:type="spellEnd"/>
            <w:r>
              <w:t xml:space="preserve"> a </w:t>
            </w:r>
            <w:proofErr w:type="spellStart"/>
            <w:r>
              <w:t>prepájať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zručnosti</w:t>
            </w:r>
            <w:proofErr w:type="spellEnd"/>
          </w:p>
        </w:tc>
        <w:tc>
          <w:tcPr>
            <w:tcW w:w="1825" w:type="dxa"/>
          </w:tcPr>
          <w:p w14:paraId="763AB701" w14:textId="77777777" w:rsidR="006A2ED4" w:rsidRDefault="006A2ED4"/>
        </w:tc>
        <w:tc>
          <w:tcPr>
            <w:tcW w:w="1551" w:type="dxa"/>
          </w:tcPr>
          <w:p w14:paraId="458B9C9F" w14:textId="77777777" w:rsidR="006A2ED4" w:rsidRDefault="006A2ED4"/>
        </w:tc>
        <w:tc>
          <w:tcPr>
            <w:tcW w:w="1633" w:type="dxa"/>
          </w:tcPr>
          <w:p w14:paraId="180451F6" w14:textId="77777777" w:rsidR="006A2ED4" w:rsidRDefault="00000000">
            <w:r>
              <w:t>Student’s book, Multimedia material &amp; player</w:t>
            </w:r>
          </w:p>
        </w:tc>
        <w:tc>
          <w:tcPr>
            <w:tcW w:w="1143" w:type="dxa"/>
          </w:tcPr>
          <w:p w14:paraId="78C907CE" w14:textId="77777777" w:rsidR="006A2ED4" w:rsidRDefault="006A2ED4"/>
        </w:tc>
      </w:tr>
      <w:tr w:rsidR="006A2ED4" w14:paraId="263E8484" w14:textId="77777777" w:rsidTr="00BD7D4D">
        <w:tc>
          <w:tcPr>
            <w:tcW w:w="910" w:type="dxa"/>
          </w:tcPr>
          <w:p w14:paraId="75C956FF" w14:textId="77777777" w:rsidR="006A2ED4" w:rsidRDefault="006A2ED4"/>
        </w:tc>
        <w:tc>
          <w:tcPr>
            <w:tcW w:w="960" w:type="dxa"/>
          </w:tcPr>
          <w:p w14:paraId="481B7BA8" w14:textId="77777777" w:rsidR="006A2ED4" w:rsidRDefault="006A2ED4"/>
        </w:tc>
        <w:tc>
          <w:tcPr>
            <w:tcW w:w="952" w:type="dxa"/>
          </w:tcPr>
          <w:p w14:paraId="6163C228" w14:textId="77777777" w:rsidR="006A2ED4" w:rsidRDefault="00000000">
            <w:r>
              <w:t>98</w:t>
            </w:r>
          </w:p>
        </w:tc>
        <w:tc>
          <w:tcPr>
            <w:tcW w:w="1155" w:type="dxa"/>
          </w:tcPr>
          <w:p w14:paraId="4B1C6879" w14:textId="77777777" w:rsidR="006A2ED4" w:rsidRDefault="00000000">
            <w:r>
              <w:t>Board game 2</w:t>
            </w:r>
          </w:p>
        </w:tc>
        <w:tc>
          <w:tcPr>
            <w:tcW w:w="1598" w:type="dxa"/>
          </w:tcPr>
          <w:p w14:paraId="1BE0D209" w14:textId="77777777" w:rsidR="006A2ED4" w:rsidRDefault="00000000">
            <w:proofErr w:type="spellStart"/>
            <w:r>
              <w:t>Spoločenká</w:t>
            </w:r>
            <w:proofErr w:type="spellEnd"/>
            <w:r>
              <w:t xml:space="preserve"> </w:t>
            </w:r>
            <w:proofErr w:type="spellStart"/>
            <w:r>
              <w:t>hra</w:t>
            </w:r>
            <w:proofErr w:type="spellEnd"/>
            <w:r>
              <w:t xml:space="preserve"> - </w:t>
            </w:r>
            <w:proofErr w:type="spellStart"/>
            <w:r>
              <w:t>skupinová</w:t>
            </w:r>
            <w:proofErr w:type="spellEnd"/>
            <w:r>
              <w:t xml:space="preserve"> </w:t>
            </w:r>
            <w:proofErr w:type="spellStart"/>
            <w:r>
              <w:t>práca</w:t>
            </w:r>
            <w:proofErr w:type="spellEnd"/>
          </w:p>
        </w:tc>
        <w:tc>
          <w:tcPr>
            <w:tcW w:w="2452" w:type="dxa"/>
          </w:tcPr>
          <w:p w14:paraId="1AE66236" w14:textId="77777777" w:rsidR="006A2ED4" w:rsidRDefault="00000000">
            <w:proofErr w:type="spellStart"/>
            <w:proofErr w:type="gramStart"/>
            <w:r>
              <w:t>komunikovať</w:t>
            </w:r>
            <w:proofErr w:type="spellEnd"/>
            <w:r>
              <w:t xml:space="preserve">  a</w:t>
            </w:r>
            <w:proofErr w:type="gramEnd"/>
            <w:r>
              <w:t xml:space="preserve"> </w:t>
            </w:r>
            <w:proofErr w:type="spellStart"/>
            <w:r>
              <w:t>spolupracovať</w:t>
            </w:r>
            <w:proofErr w:type="spellEnd"/>
            <w:r>
              <w:t xml:space="preserve"> so </w:t>
            </w:r>
            <w:proofErr w:type="spellStart"/>
            <w:r>
              <w:t>spolužiakmi</w:t>
            </w:r>
            <w:proofErr w:type="spellEnd"/>
            <w:r>
              <w:t xml:space="preserve">, </w:t>
            </w:r>
            <w:proofErr w:type="spellStart"/>
            <w:r>
              <w:t>riešiť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problémy</w:t>
            </w:r>
            <w:proofErr w:type="spellEnd"/>
            <w:r>
              <w:t xml:space="preserve">,  </w:t>
            </w:r>
            <w:proofErr w:type="spellStart"/>
            <w:r>
              <w:t>rešpektovať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druhých</w:t>
            </w:r>
            <w:proofErr w:type="spellEnd"/>
            <w:r>
              <w:t xml:space="preserve">, </w:t>
            </w:r>
            <w:proofErr w:type="spellStart"/>
            <w:r>
              <w:t>zvládnuť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</w:p>
        </w:tc>
        <w:tc>
          <w:tcPr>
            <w:tcW w:w="1825" w:type="dxa"/>
          </w:tcPr>
          <w:p w14:paraId="13527B46" w14:textId="77777777" w:rsidR="006A2ED4" w:rsidRDefault="006A2ED4"/>
        </w:tc>
        <w:tc>
          <w:tcPr>
            <w:tcW w:w="1551" w:type="dxa"/>
          </w:tcPr>
          <w:p w14:paraId="5E4FF51C" w14:textId="77777777" w:rsidR="006A2ED4" w:rsidRDefault="006A2ED4"/>
        </w:tc>
        <w:tc>
          <w:tcPr>
            <w:tcW w:w="1633" w:type="dxa"/>
          </w:tcPr>
          <w:p w14:paraId="3C7B145B" w14:textId="77777777" w:rsidR="006A2ED4" w:rsidRDefault="00000000">
            <w:r>
              <w:t>Workbook</w:t>
            </w:r>
          </w:p>
        </w:tc>
        <w:tc>
          <w:tcPr>
            <w:tcW w:w="1143" w:type="dxa"/>
          </w:tcPr>
          <w:p w14:paraId="58C8B116" w14:textId="77777777" w:rsidR="006A2ED4" w:rsidRDefault="006A2ED4"/>
        </w:tc>
      </w:tr>
      <w:tr w:rsidR="006A2ED4" w14:paraId="472A31CC" w14:textId="77777777" w:rsidTr="00BD7D4D">
        <w:tc>
          <w:tcPr>
            <w:tcW w:w="910" w:type="dxa"/>
          </w:tcPr>
          <w:p w14:paraId="476E8888" w14:textId="77777777" w:rsidR="006A2ED4" w:rsidRDefault="006A2ED4"/>
        </w:tc>
        <w:tc>
          <w:tcPr>
            <w:tcW w:w="960" w:type="dxa"/>
          </w:tcPr>
          <w:p w14:paraId="7678954E" w14:textId="77777777" w:rsidR="006A2ED4" w:rsidRDefault="006A2ED4"/>
        </w:tc>
        <w:tc>
          <w:tcPr>
            <w:tcW w:w="952" w:type="dxa"/>
          </w:tcPr>
          <w:p w14:paraId="0B04D19E" w14:textId="77777777" w:rsidR="006A2ED4" w:rsidRDefault="00000000">
            <w:r>
              <w:t>99</w:t>
            </w:r>
          </w:p>
        </w:tc>
        <w:tc>
          <w:tcPr>
            <w:tcW w:w="1155" w:type="dxa"/>
          </w:tcPr>
          <w:p w14:paraId="52EA4CAD" w14:textId="77777777" w:rsidR="006A2ED4" w:rsidRDefault="006A2ED4"/>
        </w:tc>
        <w:tc>
          <w:tcPr>
            <w:tcW w:w="1598" w:type="dxa"/>
          </w:tcPr>
          <w:p w14:paraId="018C5E1F" w14:textId="77777777" w:rsidR="006A2ED4" w:rsidRDefault="00000000">
            <w:proofErr w:type="spellStart"/>
            <w:r>
              <w:t>Koncoročné</w:t>
            </w:r>
            <w:proofErr w:type="spellEnd"/>
            <w:r>
              <w:t xml:space="preserve"> </w:t>
            </w:r>
            <w:proofErr w:type="spellStart"/>
            <w:r>
              <w:t>vyhodnotenie</w:t>
            </w:r>
            <w:proofErr w:type="spellEnd"/>
          </w:p>
        </w:tc>
        <w:tc>
          <w:tcPr>
            <w:tcW w:w="2452" w:type="dxa"/>
          </w:tcPr>
          <w:p w14:paraId="01037381" w14:textId="77777777" w:rsidR="006A2ED4" w:rsidRDefault="00000000">
            <w:proofErr w:type="spellStart"/>
            <w:r>
              <w:t>identifikovať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silné</w:t>
            </w:r>
            <w:proofErr w:type="spellEnd"/>
            <w:r>
              <w:t xml:space="preserve"> a </w:t>
            </w:r>
            <w:proofErr w:type="spellStart"/>
            <w:r>
              <w:t>slabé</w:t>
            </w:r>
            <w:proofErr w:type="spellEnd"/>
            <w:r>
              <w:t xml:space="preserve"> </w:t>
            </w:r>
            <w:proofErr w:type="spellStart"/>
            <w:r>
              <w:t>stránky</w:t>
            </w:r>
            <w:proofErr w:type="spellEnd"/>
            <w:r>
              <w:t xml:space="preserve">, </w:t>
            </w:r>
            <w:proofErr w:type="spellStart"/>
            <w:r>
              <w:t>získať</w:t>
            </w:r>
            <w:proofErr w:type="spellEnd"/>
            <w:r>
              <w:t xml:space="preserve"> </w:t>
            </w:r>
            <w:proofErr w:type="spellStart"/>
            <w:r>
              <w:t>spätnú</w:t>
            </w:r>
            <w:proofErr w:type="spellEnd"/>
            <w:r>
              <w:t xml:space="preserve"> </w:t>
            </w:r>
            <w:proofErr w:type="spellStart"/>
            <w:r>
              <w:t>väzbu</w:t>
            </w:r>
            <w:proofErr w:type="spellEnd"/>
            <w:r>
              <w:t xml:space="preserve"> o </w:t>
            </w:r>
            <w:proofErr w:type="spellStart"/>
            <w:r>
              <w:t>svojej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</w:p>
        </w:tc>
        <w:tc>
          <w:tcPr>
            <w:tcW w:w="1825" w:type="dxa"/>
          </w:tcPr>
          <w:p w14:paraId="7C72BDBB" w14:textId="77777777" w:rsidR="006A2ED4" w:rsidRDefault="006A2ED4"/>
        </w:tc>
        <w:tc>
          <w:tcPr>
            <w:tcW w:w="1551" w:type="dxa"/>
          </w:tcPr>
          <w:p w14:paraId="58E5982B" w14:textId="77777777" w:rsidR="006A2ED4" w:rsidRDefault="006A2ED4"/>
        </w:tc>
        <w:tc>
          <w:tcPr>
            <w:tcW w:w="1633" w:type="dxa"/>
          </w:tcPr>
          <w:p w14:paraId="7B0B840E" w14:textId="77777777" w:rsidR="006A2ED4" w:rsidRDefault="006A2ED4"/>
        </w:tc>
        <w:tc>
          <w:tcPr>
            <w:tcW w:w="1143" w:type="dxa"/>
          </w:tcPr>
          <w:p w14:paraId="03D61682" w14:textId="77777777" w:rsidR="006A2ED4" w:rsidRDefault="006A2ED4"/>
        </w:tc>
      </w:tr>
    </w:tbl>
    <w:p w14:paraId="38C53E45" w14:textId="77777777" w:rsidR="00952496" w:rsidRDefault="00952496"/>
    <w:sectPr w:rsidR="00952496" w:rsidSect="00BD7D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446191">
    <w:abstractNumId w:val="8"/>
  </w:num>
  <w:num w:numId="2" w16cid:durableId="1008092931">
    <w:abstractNumId w:val="6"/>
  </w:num>
  <w:num w:numId="3" w16cid:durableId="845944594">
    <w:abstractNumId w:val="5"/>
  </w:num>
  <w:num w:numId="4" w16cid:durableId="2060519423">
    <w:abstractNumId w:val="4"/>
  </w:num>
  <w:num w:numId="5" w16cid:durableId="555629466">
    <w:abstractNumId w:val="7"/>
  </w:num>
  <w:num w:numId="6" w16cid:durableId="1956324753">
    <w:abstractNumId w:val="3"/>
  </w:num>
  <w:num w:numId="7" w16cid:durableId="609437337">
    <w:abstractNumId w:val="2"/>
  </w:num>
  <w:num w:numId="8" w16cid:durableId="978608099">
    <w:abstractNumId w:val="1"/>
  </w:num>
  <w:num w:numId="9" w16cid:durableId="71920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1602"/>
    <w:rsid w:val="000B1A85"/>
    <w:rsid w:val="0015074B"/>
    <w:rsid w:val="0029639D"/>
    <w:rsid w:val="00326F90"/>
    <w:rsid w:val="006A2ED4"/>
    <w:rsid w:val="008F6969"/>
    <w:rsid w:val="00952496"/>
    <w:rsid w:val="00AA1D8D"/>
    <w:rsid w:val="00B47730"/>
    <w:rsid w:val="00BA07D6"/>
    <w:rsid w:val="00BD7D4D"/>
    <w:rsid w:val="00C90317"/>
    <w:rsid w:val="00CB0664"/>
    <w:rsid w:val="00D3622F"/>
    <w:rsid w:val="00E44164"/>
    <w:rsid w:val="00F023C0"/>
    <w:rsid w:val="00F328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D644A"/>
  <w14:defaultImageDpi w14:val="300"/>
  <w15:docId w15:val="{10BBCDB0-FB90-4981-AB26-7E4D555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623EB-147D-4B30-AD97-B9AE440559A1}"/>
</file>

<file path=customXml/itemProps3.xml><?xml version="1.0" encoding="utf-8"?>
<ds:datastoreItem xmlns:ds="http://schemas.openxmlformats.org/officeDocument/2006/customXml" ds:itemID="{8B6B2854-6567-4C82-8A6E-CF9D78F33F99}"/>
</file>

<file path=customXml/itemProps4.xml><?xml version="1.0" encoding="utf-8"?>
<ds:datastoreItem xmlns:ds="http://schemas.openxmlformats.org/officeDocument/2006/customXml" ds:itemID="{0D08E7F3-797D-4EBA-89FD-06767C051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7</cp:revision>
  <dcterms:created xsi:type="dcterms:W3CDTF">2025-06-30T09:41:00Z</dcterms:created>
  <dcterms:modified xsi:type="dcterms:W3CDTF">2025-08-04T20:41:00Z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