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0CAE" w14:textId="77777777" w:rsidR="00BD7D4D" w:rsidRPr="00C90317" w:rsidRDefault="00BD7D4D" w:rsidP="00BD7D4D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color w:val="6373BA"/>
          <w:sz w:val="28"/>
          <w:szCs w:val="28"/>
        </w:rPr>
      </w:pPr>
    </w:p>
    <w:p w14:paraId="453369A3" w14:textId="36F3B70B" w:rsidR="00BD7D4D" w:rsidRPr="00D70848" w:rsidRDefault="00BD7D4D" w:rsidP="00164084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</w:t>
      </w:r>
      <w:r w:rsidR="00D3622F">
        <w:rPr>
          <w:rFonts w:eastAsiaTheme="majorEastAsia" w:cstheme="majorBidi"/>
          <w:b/>
          <w:bCs/>
          <w:color w:val="6373BA"/>
          <w:sz w:val="28"/>
          <w:szCs w:val="28"/>
          <w:lang w:val="sk-SK"/>
        </w:rPr>
        <w:t>á</w:t>
      </w:r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n</w:t>
      </w:r>
    </w:p>
    <w:p w14:paraId="60687C03" w14:textId="77777777" w:rsidR="00BD7D4D" w:rsidRDefault="00BD7D4D" w:rsidP="00BD7D4D">
      <w:pPr>
        <w:jc w:val="center"/>
      </w:pPr>
    </w:p>
    <w:p w14:paraId="7EE548E0" w14:textId="77777777" w:rsidR="00BD7D4D" w:rsidRPr="00D70848" w:rsidRDefault="00BD7D4D" w:rsidP="00BD7D4D"/>
    <w:p w14:paraId="236A6B37" w14:textId="77777777" w:rsidR="00BD7D4D" w:rsidRPr="00D70848" w:rsidRDefault="00BD7D4D" w:rsidP="00BD7D4D"/>
    <w:p w14:paraId="449FD494" w14:textId="77777777" w:rsidR="00BD7D4D" w:rsidRPr="00D70848" w:rsidRDefault="00BD7D4D" w:rsidP="00BD7D4D"/>
    <w:p w14:paraId="42AB0310" w14:textId="12FB37BE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Vzdelávacia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oblast: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Jazyk</w:t>
      </w:r>
      <w:proofErr w:type="spellEnd"/>
      <w:r w:rsidRPr="00BD7D4D">
        <w:rPr>
          <w:b/>
          <w:bCs/>
          <w:sz w:val="24"/>
          <w:szCs w:val="24"/>
        </w:rPr>
        <w:t xml:space="preserve"> a </w:t>
      </w:r>
      <w:proofErr w:type="spellStart"/>
      <w:r w:rsidRPr="00BD7D4D">
        <w:rPr>
          <w:b/>
          <w:bCs/>
          <w:sz w:val="24"/>
          <w:szCs w:val="24"/>
        </w:rPr>
        <w:t>komunikácia</w:t>
      </w:r>
      <w:proofErr w:type="spellEnd"/>
    </w:p>
    <w:p w14:paraId="35A159B9" w14:textId="4A963390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Predmet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anglický</w:t>
      </w:r>
      <w:proofErr w:type="spellEnd"/>
      <w:r w:rsidRPr="00BD7D4D">
        <w:rPr>
          <w:b/>
          <w:bCs/>
          <w:sz w:val="24"/>
          <w:szCs w:val="24"/>
        </w:rPr>
        <w:t xml:space="preserve"> </w:t>
      </w:r>
      <w:proofErr w:type="spellStart"/>
      <w:r w:rsidRPr="00BD7D4D">
        <w:rPr>
          <w:b/>
          <w:bCs/>
          <w:sz w:val="24"/>
          <w:szCs w:val="24"/>
        </w:rPr>
        <w:t>jazyk</w:t>
      </w:r>
      <w:proofErr w:type="spellEnd"/>
    </w:p>
    <w:p w14:paraId="09FBF10B" w14:textId="7F44F659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Ročník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tretí</w:t>
      </w:r>
      <w:proofErr w:type="spellEnd"/>
    </w:p>
    <w:p w14:paraId="215AD684" w14:textId="7777777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Trieda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</w:p>
    <w:p w14:paraId="34E43D2D" w14:textId="16C8B70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Ročná</w:t>
      </w:r>
      <w:proofErr w:type="spellEnd"/>
      <w:r w:rsidRPr="00BD7D4D">
        <w:rPr>
          <w:b/>
          <w:bCs/>
          <w:color w:val="6373BA"/>
          <w:sz w:val="24"/>
          <w:szCs w:val="24"/>
        </w:rPr>
        <w:t>/</w:t>
      </w:r>
      <w:proofErr w:type="spellStart"/>
      <w:r w:rsidRPr="00BD7D4D">
        <w:rPr>
          <w:b/>
          <w:bCs/>
          <w:color w:val="6373BA"/>
          <w:sz w:val="24"/>
          <w:szCs w:val="24"/>
        </w:rPr>
        <w:t>týždenná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hodinová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dotácia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99/3</w:t>
      </w:r>
    </w:p>
    <w:p w14:paraId="330BBC2B" w14:textId="7777777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Školský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rok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</w:p>
    <w:p w14:paraId="6D36E4B3" w14:textId="2D22522C" w:rsidR="00BD7D4D" w:rsidRDefault="00BD7D4D" w:rsidP="00BD7D4D">
      <w:pPr>
        <w:ind w:firstLine="720"/>
        <w:rPr>
          <w:b/>
          <w:bCs/>
          <w:color w:val="EE0000"/>
          <w:sz w:val="24"/>
          <w:szCs w:val="24"/>
        </w:rPr>
      </w:pPr>
      <w:r w:rsidRPr="00BD7D4D">
        <w:rPr>
          <w:b/>
          <w:bCs/>
          <w:color w:val="6373BA"/>
          <w:sz w:val="24"/>
          <w:szCs w:val="24"/>
        </w:rPr>
        <w:t xml:space="preserve">K </w:t>
      </w:r>
      <w:proofErr w:type="spellStart"/>
      <w:r w:rsidRPr="00BD7D4D">
        <w:rPr>
          <w:b/>
          <w:bCs/>
          <w:color w:val="6373BA"/>
          <w:sz w:val="24"/>
          <w:szCs w:val="24"/>
        </w:rPr>
        <w:t>vypracovaniu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bolo </w:t>
      </w:r>
      <w:proofErr w:type="spellStart"/>
      <w:r w:rsidRPr="00BD7D4D">
        <w:rPr>
          <w:b/>
          <w:bCs/>
          <w:color w:val="6373BA"/>
          <w:sz w:val="24"/>
          <w:szCs w:val="24"/>
        </w:rPr>
        <w:t>použité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: </w:t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EE0000"/>
          <w:sz w:val="24"/>
          <w:szCs w:val="24"/>
        </w:rPr>
        <w:t>Young Stars 3, MM Publication</w:t>
      </w:r>
    </w:p>
    <w:p w14:paraId="162B9DE1" w14:textId="77777777" w:rsidR="00164084" w:rsidRDefault="00164084" w:rsidP="00BD7D4D">
      <w:pPr>
        <w:ind w:firstLine="720"/>
        <w:rPr>
          <w:b/>
          <w:bCs/>
          <w:color w:val="EE0000"/>
          <w:sz w:val="24"/>
          <w:szCs w:val="24"/>
        </w:rPr>
      </w:pPr>
    </w:p>
    <w:p w14:paraId="5CDAD56D" w14:textId="77777777" w:rsidR="00164084" w:rsidRDefault="00164084" w:rsidP="00BD7D4D">
      <w:pPr>
        <w:ind w:firstLine="720"/>
        <w:rPr>
          <w:b/>
          <w:bCs/>
          <w:color w:val="EE0000"/>
          <w:sz w:val="24"/>
          <w:szCs w:val="24"/>
        </w:rPr>
      </w:pPr>
    </w:p>
    <w:p w14:paraId="67601052" w14:textId="77777777" w:rsidR="006A6CC9" w:rsidRDefault="006A6CC9" w:rsidP="006A6CC9">
      <w:pPr>
        <w:rPr>
          <w:b/>
          <w:bCs/>
          <w:color w:val="6373BA"/>
          <w:sz w:val="28"/>
          <w:szCs w:val="28"/>
        </w:rPr>
      </w:pPr>
    </w:p>
    <w:p w14:paraId="30E79B33" w14:textId="77777777" w:rsidR="006A6CC9" w:rsidRDefault="006A6CC9" w:rsidP="006A6CC9">
      <w:pPr>
        <w:rPr>
          <w:b/>
          <w:bCs/>
          <w:color w:val="6373BA"/>
        </w:rPr>
      </w:pPr>
    </w:p>
    <w:p w14:paraId="4039B4F1" w14:textId="77777777" w:rsidR="006A6CC9" w:rsidRDefault="006A6CC9" w:rsidP="006A6CC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  <w:lastRenderedPageBreak/>
        <w:t xml:space="preserve">Učebné osnovy na rok 2026 (1. cyklus) </w:t>
      </w:r>
    </w:p>
    <w:p w14:paraId="00DF4AFC" w14:textId="77777777" w:rsidR="006A6CC9" w:rsidRDefault="006A6CC9" w:rsidP="006A6CC9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  <w:lang w:val="sk-SK"/>
        </w:rPr>
        <w:t>Funkcie jazyka</w:t>
      </w:r>
    </w:p>
    <w:p w14:paraId="114C5953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F1</w:t>
      </w:r>
      <w:r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390B8C56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F2</w:t>
      </w:r>
      <w:r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0B1393A7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F3</w:t>
      </w:r>
      <w:r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091425B8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F4</w:t>
      </w:r>
      <w:r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64F7B239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F5</w:t>
      </w:r>
      <w:r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0D7D1F42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F6</w:t>
      </w:r>
      <w:r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1424E5B2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F7</w:t>
      </w:r>
      <w:r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668C9269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F8</w:t>
      </w:r>
      <w:r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39D9C18D" w14:textId="77777777" w:rsidR="006A6CC9" w:rsidRDefault="006A6CC9" w:rsidP="006A6CC9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Jazykové prostriedky</w:t>
      </w:r>
    </w:p>
    <w:p w14:paraId="71E31E47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</w:t>
      </w:r>
      <w:r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310D84C0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J2</w:t>
      </w:r>
      <w:r>
        <w:rPr>
          <w:rFonts w:cstheme="minorHAnsi"/>
          <w:sz w:val="20"/>
          <w:szCs w:val="20"/>
          <w:lang w:val="sk-SK"/>
        </w:rPr>
        <w:tab/>
        <w:t xml:space="preserve">Osobné zámená: I, </w:t>
      </w:r>
      <w:proofErr w:type="spellStart"/>
      <w:r>
        <w:rPr>
          <w:rFonts w:cstheme="minorHAnsi"/>
          <w:sz w:val="20"/>
          <w:szCs w:val="20"/>
          <w:lang w:val="sk-SK"/>
        </w:rPr>
        <w:t>you</w:t>
      </w:r>
      <w:proofErr w:type="spellEnd"/>
      <w:r>
        <w:rPr>
          <w:rFonts w:cstheme="minorHAnsi"/>
          <w:sz w:val="20"/>
          <w:szCs w:val="20"/>
          <w:lang w:val="sk-SK"/>
        </w:rPr>
        <w:t xml:space="preserve">, he, </w:t>
      </w:r>
      <w:proofErr w:type="spellStart"/>
      <w:r>
        <w:rPr>
          <w:rFonts w:cstheme="minorHAnsi"/>
          <w:sz w:val="20"/>
          <w:szCs w:val="20"/>
          <w:lang w:val="sk-SK"/>
        </w:rPr>
        <w:t>she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it</w:t>
      </w:r>
      <w:proofErr w:type="spellEnd"/>
    </w:p>
    <w:p w14:paraId="6EAA966F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J3</w:t>
      </w:r>
      <w:r>
        <w:rPr>
          <w:rFonts w:cstheme="minorHAnsi"/>
          <w:sz w:val="20"/>
          <w:szCs w:val="20"/>
          <w:lang w:val="sk-SK"/>
        </w:rPr>
        <w:tab/>
        <w:t xml:space="preserve">Základné privlastňovacie zámená: my, </w:t>
      </w:r>
      <w:proofErr w:type="spellStart"/>
      <w:r>
        <w:rPr>
          <w:rFonts w:cstheme="minorHAnsi"/>
          <w:sz w:val="20"/>
          <w:szCs w:val="20"/>
          <w:lang w:val="sk-SK"/>
        </w:rPr>
        <w:t>your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his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her</w:t>
      </w:r>
      <w:proofErr w:type="spellEnd"/>
    </w:p>
    <w:p w14:paraId="215A149D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J4</w:t>
      </w:r>
      <w:r>
        <w:rPr>
          <w:rFonts w:cstheme="minorHAnsi"/>
          <w:sz w:val="20"/>
          <w:szCs w:val="20"/>
          <w:lang w:val="sk-SK"/>
        </w:rPr>
        <w:tab/>
        <w:t xml:space="preserve">Ukazovacie zámeno </w:t>
      </w:r>
      <w:proofErr w:type="spellStart"/>
      <w:r>
        <w:rPr>
          <w:rFonts w:cstheme="minorHAnsi"/>
          <w:sz w:val="20"/>
          <w:szCs w:val="20"/>
          <w:lang w:val="sk-SK"/>
        </w:rPr>
        <w:t>this</w:t>
      </w:r>
      <w:proofErr w:type="spellEnd"/>
    </w:p>
    <w:p w14:paraId="17D5A148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J5</w:t>
      </w:r>
      <w:r>
        <w:rPr>
          <w:rFonts w:cstheme="minorHAnsi"/>
          <w:sz w:val="20"/>
          <w:szCs w:val="20"/>
          <w:lang w:val="sk-SK"/>
        </w:rPr>
        <w:tab/>
        <w:t xml:space="preserve">Opytovacie zámená: </w:t>
      </w:r>
      <w:proofErr w:type="spellStart"/>
      <w:r>
        <w:rPr>
          <w:rFonts w:cstheme="minorHAnsi"/>
          <w:sz w:val="20"/>
          <w:szCs w:val="20"/>
          <w:lang w:val="sk-SK"/>
        </w:rPr>
        <w:t>who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what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where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how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many</w:t>
      </w:r>
      <w:proofErr w:type="spellEnd"/>
    </w:p>
    <w:p w14:paraId="7998FD40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J6</w:t>
      </w:r>
      <w:r>
        <w:rPr>
          <w:rFonts w:cstheme="minorHAnsi"/>
          <w:sz w:val="20"/>
          <w:szCs w:val="20"/>
          <w:lang w:val="sk-SK"/>
        </w:rPr>
        <w:tab/>
        <w:t xml:space="preserve">Sloveso to </w:t>
      </w:r>
      <w:proofErr w:type="spellStart"/>
      <w:r>
        <w:rPr>
          <w:rFonts w:cstheme="minorHAnsi"/>
          <w:sz w:val="20"/>
          <w:szCs w:val="20"/>
          <w:lang w:val="sk-SK"/>
        </w:rPr>
        <w:t>be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7D3885FE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J7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can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7C796A50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J8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have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got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58F087CE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J9</w:t>
      </w:r>
      <w:r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1E96D6B6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J10</w:t>
      </w:r>
      <w:r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1BB7B4AC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J11</w:t>
      </w:r>
      <w:r>
        <w:rPr>
          <w:rFonts w:cstheme="minorHAnsi"/>
          <w:sz w:val="20"/>
          <w:szCs w:val="20"/>
          <w:lang w:val="sk-SK"/>
        </w:rPr>
        <w:tab/>
        <w:t xml:space="preserve">Predložky miesta, napr. on, in, </w:t>
      </w:r>
      <w:proofErr w:type="spellStart"/>
      <w:r>
        <w:rPr>
          <w:rFonts w:cstheme="minorHAnsi"/>
          <w:sz w:val="20"/>
          <w:szCs w:val="20"/>
          <w:lang w:val="sk-SK"/>
        </w:rPr>
        <w:t>under</w:t>
      </w:r>
      <w:proofErr w:type="spellEnd"/>
    </w:p>
    <w:p w14:paraId="719AF8EE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J12</w:t>
      </w:r>
      <w:r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614CC97B" w14:textId="77777777" w:rsidR="006A6CC9" w:rsidRDefault="006A6CC9" w:rsidP="006A6CC9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Tematické okruhy</w:t>
      </w:r>
    </w:p>
    <w:p w14:paraId="59DA59CF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T1</w:t>
      </w:r>
      <w:r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28B44A25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T2</w:t>
      </w:r>
      <w:r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278D2F28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T3</w:t>
      </w:r>
      <w:r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6E56D078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T4</w:t>
      </w:r>
      <w:r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13887B9D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T5</w:t>
      </w:r>
      <w:r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75FAFECA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T6</w:t>
      </w:r>
      <w:r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390D7389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T7</w:t>
      </w:r>
      <w:r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541614D4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T8</w:t>
      </w:r>
      <w:r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6E29DC7C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T9</w:t>
      </w:r>
      <w:r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p w14:paraId="1F53FD6E" w14:textId="77777777" w:rsidR="006A6CC9" w:rsidRDefault="006A6CC9" w:rsidP="006A6CC9">
      <w:pPr>
        <w:spacing w:after="0" w:line="240" w:lineRule="auto"/>
        <w:rPr>
          <w:rFonts w:cstheme="minorHAnsi"/>
          <w:sz w:val="20"/>
          <w:szCs w:val="20"/>
          <w:lang w:val="sk-SK"/>
        </w:rPr>
      </w:pPr>
    </w:p>
    <w:p w14:paraId="1CFE1387" w14:textId="77777777" w:rsidR="00164084" w:rsidRPr="006A6CC9" w:rsidRDefault="00164084" w:rsidP="00BD7D4D">
      <w:pPr>
        <w:ind w:firstLine="720"/>
        <w:rPr>
          <w:b/>
          <w:bCs/>
          <w:color w:val="EE0000"/>
          <w:sz w:val="24"/>
          <w:szCs w:val="24"/>
          <w:lang w:val="sk-SK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88"/>
        <w:gridCol w:w="937"/>
        <w:gridCol w:w="929"/>
        <w:gridCol w:w="1195"/>
        <w:gridCol w:w="1627"/>
        <w:gridCol w:w="2381"/>
        <w:gridCol w:w="1774"/>
        <w:gridCol w:w="1509"/>
        <w:gridCol w:w="1588"/>
        <w:gridCol w:w="1059"/>
      </w:tblGrid>
      <w:tr w:rsidR="00BD7D4D" w:rsidRPr="005B1156" w14:paraId="09622AD3" w14:textId="77777777" w:rsidTr="006A6CC9">
        <w:tc>
          <w:tcPr>
            <w:tcW w:w="888" w:type="dxa"/>
            <w:shd w:val="clear" w:color="auto" w:fill="FABF8F" w:themeFill="accent6" w:themeFillTint="99"/>
          </w:tcPr>
          <w:p w14:paraId="46D95121" w14:textId="36D081BA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lastRenderedPageBreak/>
              <w:t>Mesiac</w:t>
            </w:r>
            <w:proofErr w:type="spellEnd"/>
          </w:p>
        </w:tc>
        <w:tc>
          <w:tcPr>
            <w:tcW w:w="937" w:type="dxa"/>
            <w:shd w:val="clear" w:color="auto" w:fill="FABF8F" w:themeFill="accent6" w:themeFillTint="99"/>
          </w:tcPr>
          <w:p w14:paraId="1A0A4C50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929" w:type="dxa"/>
            <w:shd w:val="clear" w:color="auto" w:fill="FABF8F" w:themeFill="accent6" w:themeFillTint="99"/>
          </w:tcPr>
          <w:p w14:paraId="181E4D11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195" w:type="dxa"/>
            <w:shd w:val="clear" w:color="auto" w:fill="FABF8F" w:themeFill="accent6" w:themeFillTint="99"/>
          </w:tcPr>
          <w:p w14:paraId="5D7F3AE6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627" w:type="dxa"/>
            <w:shd w:val="clear" w:color="auto" w:fill="FABF8F" w:themeFill="accent6" w:themeFillTint="99"/>
          </w:tcPr>
          <w:p w14:paraId="75036C75" w14:textId="6FCED375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Téma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hodiny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r w:rsidR="00BD7D4D" w:rsidRPr="005B1156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="00BD7D4D" w:rsidRPr="005B1156">
              <w:rPr>
                <w:b/>
                <w:bCs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2381" w:type="dxa"/>
            <w:shd w:val="clear" w:color="auto" w:fill="FABF8F" w:themeFill="accent6" w:themeFillTint="99"/>
          </w:tcPr>
          <w:p w14:paraId="1F64BBB8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Funkcie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ciele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lekcie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     Žiak vie/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dokáže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74" w:type="dxa"/>
            <w:shd w:val="clear" w:color="auto" w:fill="FABF8F" w:themeFill="accent6" w:themeFillTint="99"/>
          </w:tcPr>
          <w:p w14:paraId="76823504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Gramatické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509" w:type="dxa"/>
            <w:shd w:val="clear" w:color="auto" w:fill="FABF8F" w:themeFill="accent6" w:themeFillTint="99"/>
          </w:tcPr>
          <w:p w14:paraId="7C38DCFA" w14:textId="62CC56B3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Slovná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zásoba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shd w:val="clear" w:color="auto" w:fill="FABF8F" w:themeFill="accent6" w:themeFillTint="99"/>
          </w:tcPr>
          <w:p w14:paraId="2C824CD8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Pomôcky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materiály</w:t>
            </w:r>
            <w:proofErr w:type="spellEnd"/>
          </w:p>
        </w:tc>
        <w:tc>
          <w:tcPr>
            <w:tcW w:w="1059" w:type="dxa"/>
            <w:shd w:val="clear" w:color="auto" w:fill="FABF8F" w:themeFill="accent6" w:themeFillTint="99"/>
          </w:tcPr>
          <w:p w14:paraId="1DCAD536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1156">
              <w:rPr>
                <w:b/>
                <w:bCs/>
                <w:sz w:val="20"/>
                <w:szCs w:val="20"/>
              </w:rPr>
              <w:t>Spojenie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učebným</w:t>
            </w:r>
            <w:proofErr w:type="spellEnd"/>
            <w:r w:rsidRPr="005B1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b/>
                <w:bCs/>
                <w:sz w:val="20"/>
                <w:szCs w:val="20"/>
              </w:rPr>
              <w:t>plánom</w:t>
            </w:r>
            <w:proofErr w:type="spellEnd"/>
          </w:p>
        </w:tc>
      </w:tr>
      <w:tr w:rsidR="006A2ED4" w:rsidRPr="005B1156" w14:paraId="5C959984" w14:textId="77777777" w:rsidTr="006A6CC9">
        <w:tc>
          <w:tcPr>
            <w:tcW w:w="888" w:type="dxa"/>
          </w:tcPr>
          <w:p w14:paraId="42898E1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21D8B89" w14:textId="77777777" w:rsidR="006A2ED4" w:rsidRPr="005B1156" w:rsidRDefault="00000000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14:paraId="327EC590" w14:textId="77777777" w:rsidR="006A2ED4" w:rsidRPr="005B1156" w:rsidRDefault="00000000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14:paraId="446DE108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465EC0D4" w14:textId="77777777" w:rsidR="006A2ED4" w:rsidRPr="005B1156" w:rsidRDefault="00000000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Úvodná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hodina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práca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učebnicou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jej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komponentmi</w:t>
            </w:r>
            <w:proofErr w:type="spellEnd"/>
          </w:p>
        </w:tc>
        <w:tc>
          <w:tcPr>
            <w:tcW w:w="2381" w:type="dxa"/>
          </w:tcPr>
          <w:p w14:paraId="3C186573" w14:textId="77777777" w:rsidR="006A2ED4" w:rsidRPr="005B1156" w:rsidRDefault="00000000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učebnicu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jej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komponenty</w:t>
            </w:r>
            <w:proofErr w:type="spellEnd"/>
          </w:p>
        </w:tc>
        <w:tc>
          <w:tcPr>
            <w:tcW w:w="1774" w:type="dxa"/>
          </w:tcPr>
          <w:p w14:paraId="0EF8BDD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7981C3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17EBFB9" w14:textId="77777777" w:rsidR="006A2ED4" w:rsidRPr="005B1156" w:rsidRDefault="00000000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Student's book, workbook</w:t>
            </w:r>
          </w:p>
        </w:tc>
        <w:tc>
          <w:tcPr>
            <w:tcW w:w="1059" w:type="dxa"/>
          </w:tcPr>
          <w:p w14:paraId="168DE4F7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53E2FC9C" w14:textId="77777777" w:rsidTr="006A6CC9">
        <w:tc>
          <w:tcPr>
            <w:tcW w:w="888" w:type="dxa"/>
          </w:tcPr>
          <w:p w14:paraId="722F493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B18FB9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879325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4C8DF77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Hello, activity 1-5</w:t>
            </w:r>
          </w:p>
        </w:tc>
        <w:tc>
          <w:tcPr>
            <w:tcW w:w="1627" w:type="dxa"/>
          </w:tcPr>
          <w:p w14:paraId="7D5AAC33" w14:textId="3A1DD573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Pozdravy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predstavovanie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</w:p>
        </w:tc>
        <w:tc>
          <w:tcPr>
            <w:tcW w:w="2381" w:type="dxa"/>
          </w:tcPr>
          <w:p w14:paraId="1A8D0DE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1156">
              <w:rPr>
                <w:sz w:val="20"/>
                <w:szCs w:val="20"/>
              </w:rPr>
              <w:t>pozdraviť</w:t>
            </w:r>
            <w:proofErr w:type="spellEnd"/>
            <w:r w:rsidRPr="005B1156">
              <w:rPr>
                <w:sz w:val="20"/>
                <w:szCs w:val="20"/>
              </w:rPr>
              <w:t xml:space="preserve">  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predstaviť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meno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má</w:t>
            </w:r>
            <w:proofErr w:type="spellEnd"/>
            <w:r w:rsidRPr="005B1156">
              <w:rPr>
                <w:sz w:val="20"/>
                <w:szCs w:val="20"/>
              </w:rPr>
              <w:t xml:space="preserve">  </w:t>
            </w:r>
            <w:proofErr w:type="spellStart"/>
            <w:r w:rsidRPr="005B1156">
              <w:rPr>
                <w:sz w:val="20"/>
                <w:szCs w:val="20"/>
              </w:rPr>
              <w:t>niekto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otázku</w:t>
            </w:r>
            <w:proofErr w:type="spellEnd"/>
          </w:p>
        </w:tc>
        <w:tc>
          <w:tcPr>
            <w:tcW w:w="1774" w:type="dxa"/>
          </w:tcPr>
          <w:p w14:paraId="305BF81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What’s your </w:t>
            </w:r>
            <w:proofErr w:type="gramStart"/>
            <w:r w:rsidRPr="005B1156">
              <w:rPr>
                <w:sz w:val="20"/>
                <w:szCs w:val="20"/>
              </w:rPr>
              <w:t>name?,</w:t>
            </w:r>
            <w:proofErr w:type="gramEnd"/>
            <w:r w:rsidRPr="005B1156">
              <w:rPr>
                <w:sz w:val="20"/>
                <w:szCs w:val="20"/>
              </w:rPr>
              <w:t xml:space="preserve"> My name is … / I’m …</w:t>
            </w:r>
          </w:p>
        </w:tc>
        <w:tc>
          <w:tcPr>
            <w:tcW w:w="1509" w:type="dxa"/>
          </w:tcPr>
          <w:p w14:paraId="53487C2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Hello / Hi, Goodbye / Bye, </w:t>
            </w:r>
          </w:p>
        </w:tc>
        <w:tc>
          <w:tcPr>
            <w:tcW w:w="1588" w:type="dxa"/>
          </w:tcPr>
          <w:p w14:paraId="1ECF545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4E8C544E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2E41AC0" w14:textId="788B20C1" w:rsidR="008F4BC1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F1, F2, F6, F8, J2, J3, J10, J12, T1</w:t>
            </w:r>
          </w:p>
        </w:tc>
      </w:tr>
      <w:tr w:rsidR="003C213E" w:rsidRPr="005B1156" w14:paraId="1B283258" w14:textId="77777777" w:rsidTr="006A6CC9">
        <w:tc>
          <w:tcPr>
            <w:tcW w:w="888" w:type="dxa"/>
          </w:tcPr>
          <w:p w14:paraId="4601C3B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CBF060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757D2C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14:paraId="5F3DDCA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Hello, activity 6-8</w:t>
            </w:r>
          </w:p>
        </w:tc>
        <w:tc>
          <w:tcPr>
            <w:tcW w:w="1627" w:type="dxa"/>
          </w:tcPr>
          <w:p w14:paraId="6346F3F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Farby</w:t>
            </w:r>
          </w:p>
        </w:tc>
        <w:tc>
          <w:tcPr>
            <w:tcW w:w="2381" w:type="dxa"/>
          </w:tcPr>
          <w:p w14:paraId="340B44B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1774" w:type="dxa"/>
          </w:tcPr>
          <w:p w14:paraId="2F59155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How are </w:t>
            </w:r>
            <w:proofErr w:type="gramStart"/>
            <w:r w:rsidRPr="005B1156">
              <w:rPr>
                <w:sz w:val="20"/>
                <w:szCs w:val="20"/>
              </w:rPr>
              <w:t>you?,</w:t>
            </w:r>
            <w:proofErr w:type="gramEnd"/>
            <w:r w:rsidRPr="005B1156">
              <w:rPr>
                <w:sz w:val="20"/>
                <w:szCs w:val="20"/>
              </w:rPr>
              <w:t xml:space="preserve"> Fine, thank you. /</w:t>
            </w:r>
            <w:proofErr w:type="gramStart"/>
            <w:r w:rsidRPr="005B1156">
              <w:rPr>
                <w:sz w:val="20"/>
                <w:szCs w:val="20"/>
              </w:rPr>
              <w:t>and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you?,</w:t>
            </w:r>
            <w:proofErr w:type="gramEnd"/>
            <w:r w:rsidRPr="005B1156">
              <w:rPr>
                <w:sz w:val="20"/>
                <w:szCs w:val="20"/>
              </w:rPr>
              <w:t xml:space="preserve"> What </w:t>
            </w:r>
            <w:proofErr w:type="spellStart"/>
            <w:r w:rsidRPr="005B1156">
              <w:rPr>
                <w:sz w:val="20"/>
                <w:szCs w:val="20"/>
              </w:rPr>
              <w:t>colour</w:t>
            </w:r>
            <w:proofErr w:type="spellEnd"/>
            <w:r w:rsidRPr="005B1156">
              <w:rPr>
                <w:sz w:val="20"/>
                <w:szCs w:val="20"/>
              </w:rPr>
              <w:t xml:space="preserve"> is </w:t>
            </w:r>
            <w:proofErr w:type="gramStart"/>
            <w:r w:rsidRPr="005B1156">
              <w:rPr>
                <w:sz w:val="20"/>
                <w:szCs w:val="20"/>
              </w:rPr>
              <w:t>it?,</w:t>
            </w:r>
            <w:proofErr w:type="gramEnd"/>
            <w:r w:rsidRPr="005B1156">
              <w:rPr>
                <w:sz w:val="20"/>
                <w:szCs w:val="20"/>
              </w:rPr>
              <w:t xml:space="preserve"> It’s …</w:t>
            </w:r>
          </w:p>
        </w:tc>
        <w:tc>
          <w:tcPr>
            <w:tcW w:w="1509" w:type="dxa"/>
          </w:tcPr>
          <w:p w14:paraId="0793E50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red, yellow, green, blue, orange, black, white</w:t>
            </w:r>
          </w:p>
        </w:tc>
        <w:tc>
          <w:tcPr>
            <w:tcW w:w="1588" w:type="dxa"/>
          </w:tcPr>
          <w:p w14:paraId="4FC4EE4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0F67D0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DDFB410" w14:textId="77777777" w:rsidTr="006A6CC9">
        <w:tc>
          <w:tcPr>
            <w:tcW w:w="888" w:type="dxa"/>
          </w:tcPr>
          <w:p w14:paraId="70200C8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88E21A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14:paraId="1FAD4ED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14:paraId="56B68C2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Hello, activity 9-12</w:t>
            </w:r>
          </w:p>
        </w:tc>
        <w:tc>
          <w:tcPr>
            <w:tcW w:w="1627" w:type="dxa"/>
          </w:tcPr>
          <w:p w14:paraId="342AE21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Číslovky</w:t>
            </w:r>
            <w:proofErr w:type="spellEnd"/>
            <w:r w:rsidRPr="005B1156">
              <w:rPr>
                <w:sz w:val="20"/>
                <w:szCs w:val="20"/>
              </w:rPr>
              <w:t xml:space="preserve"> 1-10</w:t>
            </w:r>
          </w:p>
        </w:tc>
        <w:tc>
          <w:tcPr>
            <w:tcW w:w="2381" w:type="dxa"/>
          </w:tcPr>
          <w:p w14:paraId="6C319D1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číslovky</w:t>
            </w:r>
            <w:proofErr w:type="spellEnd"/>
            <w:r w:rsidRPr="005B1156">
              <w:rPr>
                <w:sz w:val="20"/>
                <w:szCs w:val="20"/>
              </w:rPr>
              <w:t xml:space="preserve">  1</w:t>
            </w:r>
            <w:proofErr w:type="gramEnd"/>
            <w:r w:rsidRPr="005B1156">
              <w:rPr>
                <w:sz w:val="20"/>
                <w:szCs w:val="20"/>
              </w:rPr>
              <w:t xml:space="preserve">-10,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vek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osobného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charakteru</w:t>
            </w:r>
            <w:proofErr w:type="spellEnd"/>
          </w:p>
        </w:tc>
        <w:tc>
          <w:tcPr>
            <w:tcW w:w="1774" w:type="dxa"/>
          </w:tcPr>
          <w:p w14:paraId="4663A54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How old are </w:t>
            </w:r>
            <w:proofErr w:type="gramStart"/>
            <w:r w:rsidRPr="005B1156">
              <w:rPr>
                <w:sz w:val="20"/>
                <w:szCs w:val="20"/>
              </w:rPr>
              <w:t>you?,</w:t>
            </w:r>
            <w:proofErr w:type="gramEnd"/>
            <w:r w:rsidRPr="005B1156">
              <w:rPr>
                <w:sz w:val="20"/>
                <w:szCs w:val="20"/>
              </w:rPr>
              <w:t xml:space="preserve"> I’m + number</w:t>
            </w:r>
          </w:p>
        </w:tc>
        <w:tc>
          <w:tcPr>
            <w:tcW w:w="1509" w:type="dxa"/>
          </w:tcPr>
          <w:p w14:paraId="77C7E09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88" w:type="dxa"/>
          </w:tcPr>
          <w:p w14:paraId="49FF03B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73EC38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11471622" w14:textId="77777777" w:rsidTr="006A6CC9">
        <w:tc>
          <w:tcPr>
            <w:tcW w:w="888" w:type="dxa"/>
          </w:tcPr>
          <w:p w14:paraId="2A0B8F1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87E72C7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605FFF4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6F390E4D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1: Welcome!</w:t>
            </w:r>
          </w:p>
        </w:tc>
        <w:tc>
          <w:tcPr>
            <w:tcW w:w="1627" w:type="dxa"/>
            <w:shd w:val="clear" w:color="auto" w:fill="FFFF00"/>
          </w:tcPr>
          <w:p w14:paraId="7AE697EE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7B5F7E51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197DE92E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0E675804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2DA83DD0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2A581C6C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7C274810" w14:textId="77777777" w:rsidTr="006A6CC9">
        <w:tc>
          <w:tcPr>
            <w:tcW w:w="888" w:type="dxa"/>
          </w:tcPr>
          <w:p w14:paraId="6F28C0F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9806AF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E93B93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14:paraId="2435D4D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Song</w:t>
            </w:r>
          </w:p>
        </w:tc>
        <w:tc>
          <w:tcPr>
            <w:tcW w:w="1627" w:type="dxa"/>
          </w:tcPr>
          <w:p w14:paraId="40321B3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Predmety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triede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5D4BA74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predmety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triede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týkajúce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okolitých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1774" w:type="dxa"/>
          </w:tcPr>
          <w:p w14:paraId="3A5E6BB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What’s this? It’s a (book). What’s that? It’s a (book).</w:t>
            </w:r>
          </w:p>
        </w:tc>
        <w:tc>
          <w:tcPr>
            <w:tcW w:w="1509" w:type="dxa"/>
          </w:tcPr>
          <w:p w14:paraId="535772D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bag, book, computer, pencil, pen, ruler</w:t>
            </w:r>
          </w:p>
        </w:tc>
        <w:tc>
          <w:tcPr>
            <w:tcW w:w="1588" w:type="dxa"/>
          </w:tcPr>
          <w:p w14:paraId="5CDEA69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2D09BAC7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64AA8117" w14:textId="694F2794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F1, F2, F5, F7, F8, J2, J6, J12, T2, T4, T7</w:t>
            </w:r>
          </w:p>
        </w:tc>
      </w:tr>
      <w:tr w:rsidR="003C213E" w:rsidRPr="005B1156" w14:paraId="3211E59A" w14:textId="77777777" w:rsidTr="006A6CC9">
        <w:tc>
          <w:tcPr>
            <w:tcW w:w="888" w:type="dxa"/>
          </w:tcPr>
          <w:p w14:paraId="0A047F8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99E3A3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62CECD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14:paraId="34877E5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Young Stars</w:t>
            </w:r>
          </w:p>
        </w:tc>
        <w:tc>
          <w:tcPr>
            <w:tcW w:w="1627" w:type="dxa"/>
          </w:tcPr>
          <w:p w14:paraId="4D061E3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Predmety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triede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7EC27C5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predmety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triede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062A388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What’s this? It’s a (book). What’s that? It’s a (book).</w:t>
            </w:r>
          </w:p>
        </w:tc>
        <w:tc>
          <w:tcPr>
            <w:tcW w:w="1509" w:type="dxa"/>
          </w:tcPr>
          <w:p w14:paraId="1CC7822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rubber, desk, chair, pencil case, notebook</w:t>
            </w:r>
          </w:p>
        </w:tc>
        <w:tc>
          <w:tcPr>
            <w:tcW w:w="1588" w:type="dxa"/>
          </w:tcPr>
          <w:p w14:paraId="2CD9470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26875D4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77EA080" w14:textId="77777777" w:rsidTr="006A6CC9">
        <w:tc>
          <w:tcPr>
            <w:tcW w:w="888" w:type="dxa"/>
          </w:tcPr>
          <w:p w14:paraId="73A20DF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AFFF3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14:paraId="3833765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</w:t>
            </w:r>
          </w:p>
        </w:tc>
        <w:tc>
          <w:tcPr>
            <w:tcW w:w="1195" w:type="dxa"/>
          </w:tcPr>
          <w:p w14:paraId="294F6FD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1 - Young Stars</w:t>
            </w:r>
          </w:p>
        </w:tc>
        <w:tc>
          <w:tcPr>
            <w:tcW w:w="1627" w:type="dxa"/>
          </w:tcPr>
          <w:p w14:paraId="6782B0E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Gramatika - It is.../Is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it..</w:t>
            </w:r>
            <w:proofErr w:type="gramEnd"/>
            <w:r w:rsidRPr="005B1156">
              <w:rPr>
                <w:sz w:val="20"/>
                <w:szCs w:val="20"/>
              </w:rPr>
              <w:t>Yes</w:t>
            </w:r>
            <w:proofErr w:type="spellEnd"/>
            <w:r w:rsidRPr="005B1156">
              <w:rPr>
                <w:sz w:val="20"/>
                <w:szCs w:val="20"/>
              </w:rPr>
              <w:t>/No</w:t>
            </w:r>
          </w:p>
        </w:tc>
        <w:tc>
          <w:tcPr>
            <w:tcW w:w="2381" w:type="dxa"/>
          </w:tcPr>
          <w:p w14:paraId="1BCA267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zisťovacie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774" w:type="dxa"/>
          </w:tcPr>
          <w:p w14:paraId="3531E60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Is it a (desk)? Yes, it is. / No, it isn’t.</w:t>
            </w:r>
          </w:p>
        </w:tc>
        <w:tc>
          <w:tcPr>
            <w:tcW w:w="1509" w:type="dxa"/>
          </w:tcPr>
          <w:p w14:paraId="5651F1E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0BB266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Student’s book, Multimedia </w:t>
            </w:r>
            <w:r w:rsidRPr="005B1156">
              <w:rPr>
                <w:sz w:val="20"/>
                <w:szCs w:val="20"/>
              </w:rPr>
              <w:lastRenderedPageBreak/>
              <w:t>material &amp; player</w:t>
            </w:r>
          </w:p>
        </w:tc>
        <w:tc>
          <w:tcPr>
            <w:tcW w:w="1059" w:type="dxa"/>
            <w:vMerge/>
          </w:tcPr>
          <w:p w14:paraId="46BE242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9CA9029" w14:textId="77777777" w:rsidTr="006A6CC9">
        <w:tc>
          <w:tcPr>
            <w:tcW w:w="888" w:type="dxa"/>
          </w:tcPr>
          <w:p w14:paraId="1FE0134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250A79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B3B38E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</w:tcPr>
          <w:p w14:paraId="4A02F45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Our world</w:t>
            </w:r>
          </w:p>
        </w:tc>
        <w:tc>
          <w:tcPr>
            <w:tcW w:w="1627" w:type="dxa"/>
          </w:tcPr>
          <w:p w14:paraId="6E63D80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Moja </w:t>
            </w:r>
            <w:proofErr w:type="spellStart"/>
            <w:r w:rsidRPr="005B1156">
              <w:rPr>
                <w:sz w:val="20"/>
                <w:szCs w:val="20"/>
              </w:rPr>
              <w:t>trieda</w:t>
            </w:r>
            <w:proofErr w:type="spellEnd"/>
          </w:p>
        </w:tc>
        <w:tc>
          <w:tcPr>
            <w:tcW w:w="2381" w:type="dxa"/>
          </w:tcPr>
          <w:p w14:paraId="0763C0D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triedu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pomocou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viet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podľa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príkladu</w:t>
            </w:r>
            <w:proofErr w:type="spellEnd"/>
          </w:p>
        </w:tc>
        <w:tc>
          <w:tcPr>
            <w:tcW w:w="1774" w:type="dxa"/>
          </w:tcPr>
          <w:p w14:paraId="18E9BD6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This is a computer., This is an apple.</w:t>
            </w:r>
          </w:p>
        </w:tc>
        <w:tc>
          <w:tcPr>
            <w:tcW w:w="1509" w:type="dxa"/>
          </w:tcPr>
          <w:p w14:paraId="5A14660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board, whiteboard, apple, umbrella, classroom, new, old</w:t>
            </w:r>
          </w:p>
        </w:tc>
        <w:tc>
          <w:tcPr>
            <w:tcW w:w="1588" w:type="dxa"/>
          </w:tcPr>
          <w:p w14:paraId="5B9AB7D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98B8DC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5BF4195" w14:textId="77777777" w:rsidTr="006A6CC9">
        <w:tc>
          <w:tcPr>
            <w:tcW w:w="888" w:type="dxa"/>
          </w:tcPr>
          <w:p w14:paraId="4B096DA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3C17E8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120FF5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</w:tcPr>
          <w:p w14:paraId="19F0090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1 - Our World</w:t>
            </w:r>
          </w:p>
        </w:tc>
        <w:tc>
          <w:tcPr>
            <w:tcW w:w="1627" w:type="dxa"/>
          </w:tcPr>
          <w:p w14:paraId="2896ADA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Neurčitý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člen</w:t>
            </w:r>
            <w:proofErr w:type="spellEnd"/>
            <w:r w:rsidRPr="005B1156">
              <w:rPr>
                <w:sz w:val="20"/>
                <w:szCs w:val="20"/>
              </w:rPr>
              <w:t xml:space="preserve"> a, an</w:t>
            </w:r>
          </w:p>
        </w:tc>
        <w:tc>
          <w:tcPr>
            <w:tcW w:w="2381" w:type="dxa"/>
          </w:tcPr>
          <w:p w14:paraId="3790B94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priradiť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neurčité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členy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a</w:t>
            </w:r>
            <w:proofErr w:type="spellEnd"/>
            <w:r w:rsidRPr="005B1156">
              <w:rPr>
                <w:sz w:val="20"/>
                <w:szCs w:val="20"/>
              </w:rPr>
              <w:t xml:space="preserve"> AN k </w:t>
            </w:r>
            <w:proofErr w:type="spellStart"/>
            <w:r w:rsidRPr="005B1156">
              <w:rPr>
                <w:sz w:val="20"/>
                <w:szCs w:val="20"/>
              </w:rPr>
              <w:t>jednotlivým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podstatným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menám</w:t>
            </w:r>
            <w:proofErr w:type="spellEnd"/>
          </w:p>
        </w:tc>
        <w:tc>
          <w:tcPr>
            <w:tcW w:w="1774" w:type="dxa"/>
          </w:tcPr>
          <w:p w14:paraId="4620E24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a computer, an apple</w:t>
            </w:r>
          </w:p>
        </w:tc>
        <w:tc>
          <w:tcPr>
            <w:tcW w:w="1509" w:type="dxa"/>
          </w:tcPr>
          <w:p w14:paraId="7695F04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12F7A8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57C89C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FDE840E" w14:textId="77777777" w:rsidTr="006A6CC9">
        <w:tc>
          <w:tcPr>
            <w:tcW w:w="888" w:type="dxa"/>
          </w:tcPr>
          <w:p w14:paraId="2543CF3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572366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14:paraId="799D955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10</w:t>
            </w:r>
          </w:p>
        </w:tc>
        <w:tc>
          <w:tcPr>
            <w:tcW w:w="1195" w:type="dxa"/>
          </w:tcPr>
          <w:p w14:paraId="2D77CE0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Let’s play</w:t>
            </w:r>
          </w:p>
        </w:tc>
        <w:tc>
          <w:tcPr>
            <w:tcW w:w="1627" w:type="dxa"/>
          </w:tcPr>
          <w:p w14:paraId="6826BF4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Pokyny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triede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písmena</w:t>
            </w:r>
            <w:proofErr w:type="spellEnd"/>
            <w:r w:rsidRPr="005B1156">
              <w:rPr>
                <w:sz w:val="20"/>
                <w:szCs w:val="20"/>
              </w:rPr>
              <w:t xml:space="preserve"> C</w:t>
            </w:r>
          </w:p>
        </w:tc>
        <w:tc>
          <w:tcPr>
            <w:tcW w:w="2381" w:type="dxa"/>
          </w:tcPr>
          <w:p w14:paraId="3184C22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dávať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plniť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rozkazy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C</w:t>
            </w:r>
          </w:p>
        </w:tc>
        <w:tc>
          <w:tcPr>
            <w:tcW w:w="1774" w:type="dxa"/>
          </w:tcPr>
          <w:p w14:paraId="4D188D2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Open your book., Close the door.</w:t>
            </w:r>
          </w:p>
        </w:tc>
        <w:tc>
          <w:tcPr>
            <w:tcW w:w="1509" w:type="dxa"/>
          </w:tcPr>
          <w:p w14:paraId="41EC2C9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window, door, </w:t>
            </w:r>
            <w:proofErr w:type="gramStart"/>
            <w:r w:rsidRPr="005B1156">
              <w:rPr>
                <w:sz w:val="20"/>
                <w:szCs w:val="20"/>
              </w:rPr>
              <w:t>Open</w:t>
            </w:r>
            <w:proofErr w:type="gramEnd"/>
            <w:r w:rsidRPr="005B1156">
              <w:rPr>
                <w:sz w:val="20"/>
                <w:szCs w:val="20"/>
              </w:rPr>
              <w:t xml:space="preserve"> your book, </w:t>
            </w:r>
            <w:proofErr w:type="gramStart"/>
            <w:r w:rsidRPr="005B1156">
              <w:rPr>
                <w:sz w:val="20"/>
                <w:szCs w:val="20"/>
              </w:rPr>
              <w:t>Close</w:t>
            </w:r>
            <w:proofErr w:type="gramEnd"/>
            <w:r w:rsidRPr="005B1156">
              <w:rPr>
                <w:sz w:val="20"/>
                <w:szCs w:val="20"/>
              </w:rPr>
              <w:t xml:space="preserve"> your book, </w:t>
            </w:r>
            <w:proofErr w:type="gramStart"/>
            <w:r w:rsidRPr="005B1156">
              <w:rPr>
                <w:sz w:val="20"/>
                <w:szCs w:val="20"/>
              </w:rPr>
              <w:t>Stand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up!,</w:t>
            </w:r>
            <w:proofErr w:type="gramEnd"/>
            <w:r w:rsidRPr="005B1156">
              <w:rPr>
                <w:sz w:val="20"/>
                <w:szCs w:val="20"/>
              </w:rPr>
              <w:t xml:space="preserve"> Sit down!</w:t>
            </w:r>
          </w:p>
        </w:tc>
        <w:tc>
          <w:tcPr>
            <w:tcW w:w="1588" w:type="dxa"/>
          </w:tcPr>
          <w:p w14:paraId="1C76AC3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FBA79C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416DD1E" w14:textId="77777777" w:rsidTr="006A6CC9">
        <w:tc>
          <w:tcPr>
            <w:tcW w:w="888" w:type="dxa"/>
          </w:tcPr>
          <w:p w14:paraId="167D193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83CAD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ACB225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11</w:t>
            </w:r>
          </w:p>
        </w:tc>
        <w:tc>
          <w:tcPr>
            <w:tcW w:w="1195" w:type="dxa"/>
          </w:tcPr>
          <w:p w14:paraId="4DF0F21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Cross-curricular</w:t>
            </w:r>
          </w:p>
        </w:tc>
        <w:tc>
          <w:tcPr>
            <w:tcW w:w="1627" w:type="dxa"/>
          </w:tcPr>
          <w:p w14:paraId="2F83523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Matematika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matematické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operácie</w:t>
            </w:r>
            <w:proofErr w:type="spellEnd"/>
          </w:p>
        </w:tc>
        <w:tc>
          <w:tcPr>
            <w:tcW w:w="2381" w:type="dxa"/>
          </w:tcPr>
          <w:p w14:paraId="5BF4D76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základné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matematické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operácie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matematické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úkony</w:t>
            </w:r>
            <w:proofErr w:type="spellEnd"/>
          </w:p>
        </w:tc>
        <w:tc>
          <w:tcPr>
            <w:tcW w:w="1774" w:type="dxa"/>
          </w:tcPr>
          <w:p w14:paraId="5AF752D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D32018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plus, minus, times, equals</w:t>
            </w:r>
          </w:p>
        </w:tc>
        <w:tc>
          <w:tcPr>
            <w:tcW w:w="1588" w:type="dxa"/>
          </w:tcPr>
          <w:p w14:paraId="6272A3A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2FD8CF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6F727F2" w14:textId="77777777" w:rsidTr="006A6CC9">
        <w:tc>
          <w:tcPr>
            <w:tcW w:w="888" w:type="dxa"/>
          </w:tcPr>
          <w:p w14:paraId="6C2D908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B0D7F1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FD0F06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12</w:t>
            </w:r>
          </w:p>
        </w:tc>
        <w:tc>
          <w:tcPr>
            <w:tcW w:w="1195" w:type="dxa"/>
          </w:tcPr>
          <w:p w14:paraId="4DA3FDA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– Story</w:t>
            </w:r>
          </w:p>
        </w:tc>
        <w:tc>
          <w:tcPr>
            <w:tcW w:w="1627" w:type="dxa"/>
          </w:tcPr>
          <w:p w14:paraId="2746E62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Happy Birthday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65F7607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reagovať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udalosť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blahoželať</w:t>
            </w:r>
            <w:proofErr w:type="spellEnd"/>
          </w:p>
        </w:tc>
        <w:tc>
          <w:tcPr>
            <w:tcW w:w="1774" w:type="dxa"/>
          </w:tcPr>
          <w:p w14:paraId="5E3DC02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Happy Birthday! Thank you!</w:t>
            </w:r>
          </w:p>
        </w:tc>
        <w:tc>
          <w:tcPr>
            <w:tcW w:w="1509" w:type="dxa"/>
          </w:tcPr>
          <w:p w14:paraId="0202689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teacher, </w:t>
            </w:r>
            <w:proofErr w:type="spellStart"/>
            <w:r w:rsidRPr="005B1156">
              <w:rPr>
                <w:sz w:val="20"/>
                <w:szCs w:val="20"/>
              </w:rPr>
              <w:t>Mr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Mrs</w:t>
            </w:r>
            <w:proofErr w:type="spellEnd"/>
            <w:r w:rsidRPr="005B1156">
              <w:rPr>
                <w:sz w:val="20"/>
                <w:szCs w:val="20"/>
              </w:rPr>
              <w:t>, cake</w:t>
            </w:r>
          </w:p>
        </w:tc>
        <w:tc>
          <w:tcPr>
            <w:tcW w:w="1588" w:type="dxa"/>
          </w:tcPr>
          <w:p w14:paraId="31737EC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36D3D09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98AA7CA" w14:textId="77777777" w:rsidTr="006A6CC9">
        <w:tc>
          <w:tcPr>
            <w:tcW w:w="888" w:type="dxa"/>
          </w:tcPr>
          <w:p w14:paraId="02C453F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0D7127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14:paraId="15EC14E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13</w:t>
            </w:r>
          </w:p>
        </w:tc>
        <w:tc>
          <w:tcPr>
            <w:tcW w:w="1195" w:type="dxa"/>
          </w:tcPr>
          <w:p w14:paraId="1CE9EEA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1 - Revision</w:t>
            </w:r>
          </w:p>
        </w:tc>
        <w:tc>
          <w:tcPr>
            <w:tcW w:w="1627" w:type="dxa"/>
          </w:tcPr>
          <w:p w14:paraId="5576551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1</w:t>
            </w:r>
          </w:p>
        </w:tc>
        <w:tc>
          <w:tcPr>
            <w:tcW w:w="2381" w:type="dxa"/>
          </w:tcPr>
          <w:p w14:paraId="37AC137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5F72FB6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9240D2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718ECA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723C977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8938534" w14:textId="77777777" w:rsidTr="006A6CC9">
        <w:tc>
          <w:tcPr>
            <w:tcW w:w="888" w:type="dxa"/>
          </w:tcPr>
          <w:p w14:paraId="7753ACD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01AF11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49F43A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14</w:t>
            </w:r>
          </w:p>
        </w:tc>
        <w:tc>
          <w:tcPr>
            <w:tcW w:w="1195" w:type="dxa"/>
          </w:tcPr>
          <w:p w14:paraId="6CF2A6F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33FC615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743034E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774" w:type="dxa"/>
          </w:tcPr>
          <w:p w14:paraId="786B69D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BC980E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0C63FA1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727EE13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FCE816E" w14:textId="77777777" w:rsidTr="006A6CC9">
        <w:tc>
          <w:tcPr>
            <w:tcW w:w="888" w:type="dxa"/>
          </w:tcPr>
          <w:p w14:paraId="1E69DD9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E67423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A655AE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15</w:t>
            </w:r>
          </w:p>
        </w:tc>
        <w:tc>
          <w:tcPr>
            <w:tcW w:w="1195" w:type="dxa"/>
          </w:tcPr>
          <w:p w14:paraId="5D5D3E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1</w:t>
            </w:r>
          </w:p>
        </w:tc>
        <w:tc>
          <w:tcPr>
            <w:tcW w:w="1627" w:type="dxa"/>
          </w:tcPr>
          <w:p w14:paraId="5D45448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45639F4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19E145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23E898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42E0C2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559427F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7DBDC5AB" w14:textId="77777777" w:rsidTr="006A6CC9">
        <w:trPr>
          <w:trHeight w:val="616"/>
        </w:trPr>
        <w:tc>
          <w:tcPr>
            <w:tcW w:w="888" w:type="dxa"/>
          </w:tcPr>
          <w:p w14:paraId="20482A1C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B844326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C10CD8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5BA90A15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2: Home and family</w:t>
            </w:r>
          </w:p>
        </w:tc>
        <w:tc>
          <w:tcPr>
            <w:tcW w:w="1627" w:type="dxa"/>
            <w:shd w:val="clear" w:color="auto" w:fill="FFFF00"/>
          </w:tcPr>
          <w:p w14:paraId="7EF4AC41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0B8137A5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77407C7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7FF4FFE1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750962B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041D93D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77650006" w14:textId="77777777" w:rsidTr="006A6CC9">
        <w:tc>
          <w:tcPr>
            <w:tcW w:w="888" w:type="dxa"/>
          </w:tcPr>
          <w:p w14:paraId="7455292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218BD1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14:paraId="0A1A37C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16</w:t>
            </w:r>
          </w:p>
        </w:tc>
        <w:tc>
          <w:tcPr>
            <w:tcW w:w="1195" w:type="dxa"/>
          </w:tcPr>
          <w:p w14:paraId="2ADA97C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Song</w:t>
            </w:r>
          </w:p>
        </w:tc>
        <w:tc>
          <w:tcPr>
            <w:tcW w:w="1627" w:type="dxa"/>
          </w:tcPr>
          <w:p w14:paraId="1EFD668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Rodina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7A53314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členov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rodiny</w:t>
            </w:r>
            <w:proofErr w:type="spellEnd"/>
          </w:p>
        </w:tc>
        <w:tc>
          <w:tcPr>
            <w:tcW w:w="1774" w:type="dxa"/>
          </w:tcPr>
          <w:p w14:paraId="649760E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Who’s </w:t>
            </w:r>
            <w:proofErr w:type="gramStart"/>
            <w:r w:rsidRPr="005B1156">
              <w:rPr>
                <w:sz w:val="20"/>
                <w:szCs w:val="20"/>
              </w:rPr>
              <w:t>that?,</w:t>
            </w:r>
            <w:proofErr w:type="gramEnd"/>
            <w:r w:rsidRPr="005B1156">
              <w:rPr>
                <w:sz w:val="20"/>
                <w:szCs w:val="20"/>
              </w:rPr>
              <w:t xml:space="preserve"> It’s my (sister)., I am (Fred)., You are (Mary).</w:t>
            </w:r>
          </w:p>
        </w:tc>
        <w:tc>
          <w:tcPr>
            <w:tcW w:w="1509" w:type="dxa"/>
          </w:tcPr>
          <w:p w14:paraId="1E6C6A6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mum/mother, dad/father, brother, sister, friend</w:t>
            </w:r>
          </w:p>
        </w:tc>
        <w:tc>
          <w:tcPr>
            <w:tcW w:w="1588" w:type="dxa"/>
          </w:tcPr>
          <w:p w14:paraId="403A18D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305861B2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0FD84894" w14:textId="49A8A6A8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F8, J1, J2, J6, J11, J12, T1</w:t>
            </w:r>
          </w:p>
        </w:tc>
      </w:tr>
      <w:tr w:rsidR="003C213E" w:rsidRPr="005B1156" w14:paraId="2F10C390" w14:textId="77777777" w:rsidTr="006A6CC9">
        <w:tc>
          <w:tcPr>
            <w:tcW w:w="888" w:type="dxa"/>
          </w:tcPr>
          <w:p w14:paraId="78BED11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B68B41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AD130D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17</w:t>
            </w:r>
          </w:p>
        </w:tc>
        <w:tc>
          <w:tcPr>
            <w:tcW w:w="1195" w:type="dxa"/>
          </w:tcPr>
          <w:p w14:paraId="164A9BB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Young Stars</w:t>
            </w:r>
          </w:p>
        </w:tc>
        <w:tc>
          <w:tcPr>
            <w:tcW w:w="1627" w:type="dxa"/>
          </w:tcPr>
          <w:p w14:paraId="4743A00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Rodina,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085E23E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členov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rodiny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priateľov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1E93163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BC87E5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grandfather, grandmother, cousin, boy, girl</w:t>
            </w:r>
          </w:p>
        </w:tc>
        <w:tc>
          <w:tcPr>
            <w:tcW w:w="1588" w:type="dxa"/>
          </w:tcPr>
          <w:p w14:paraId="25A3D68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96ABE3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64BF1BD" w14:textId="77777777" w:rsidTr="006A6CC9">
        <w:tc>
          <w:tcPr>
            <w:tcW w:w="888" w:type="dxa"/>
          </w:tcPr>
          <w:p w14:paraId="312B34E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198F6E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444E13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18</w:t>
            </w:r>
          </w:p>
        </w:tc>
        <w:tc>
          <w:tcPr>
            <w:tcW w:w="1195" w:type="dxa"/>
          </w:tcPr>
          <w:p w14:paraId="2181115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2 - Young Stars</w:t>
            </w:r>
          </w:p>
        </w:tc>
        <w:tc>
          <w:tcPr>
            <w:tcW w:w="1627" w:type="dxa"/>
          </w:tcPr>
          <w:p w14:paraId="6F83E57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Gramatika - </w:t>
            </w:r>
            <w:proofErr w:type="spellStart"/>
            <w:r w:rsidRPr="005B1156">
              <w:rPr>
                <w:sz w:val="20"/>
                <w:szCs w:val="20"/>
              </w:rPr>
              <w:t>zámená</w:t>
            </w:r>
            <w:proofErr w:type="spellEnd"/>
            <w:r w:rsidRPr="005B1156">
              <w:rPr>
                <w:sz w:val="20"/>
                <w:szCs w:val="20"/>
              </w:rPr>
              <w:t xml:space="preserve"> HE, SHE, </w:t>
            </w:r>
            <w:proofErr w:type="gramStart"/>
            <w:r w:rsidRPr="005B1156">
              <w:rPr>
                <w:sz w:val="20"/>
                <w:szCs w:val="20"/>
              </w:rPr>
              <w:t>IT ,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množné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381" w:type="dxa"/>
          </w:tcPr>
          <w:p w14:paraId="3206E76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priradiť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zámená</w:t>
            </w:r>
            <w:proofErr w:type="spellEnd"/>
            <w:r w:rsidRPr="005B1156">
              <w:rPr>
                <w:sz w:val="20"/>
                <w:szCs w:val="20"/>
              </w:rPr>
              <w:t xml:space="preserve"> k </w:t>
            </w:r>
            <w:proofErr w:type="spellStart"/>
            <w:r w:rsidRPr="005B1156">
              <w:rPr>
                <w:sz w:val="20"/>
                <w:szCs w:val="20"/>
              </w:rPr>
              <w:t>príslušným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osobám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aplikovať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pravidlo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tvorení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pravidelného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množného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4DE8979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He is/He’s (a boy)., She is/She’s (a girl)., It is/It’s (a cat), girl-girls, boy-boys</w:t>
            </w:r>
          </w:p>
        </w:tc>
        <w:tc>
          <w:tcPr>
            <w:tcW w:w="1509" w:type="dxa"/>
          </w:tcPr>
          <w:p w14:paraId="6F0D2E2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7B0C9B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04373DD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10D31F1" w14:textId="77777777" w:rsidTr="006A6CC9">
        <w:tc>
          <w:tcPr>
            <w:tcW w:w="888" w:type="dxa"/>
          </w:tcPr>
          <w:p w14:paraId="3A85C5F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9075FB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</w:tcPr>
          <w:p w14:paraId="6AEF5C3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19</w:t>
            </w:r>
          </w:p>
        </w:tc>
        <w:tc>
          <w:tcPr>
            <w:tcW w:w="1195" w:type="dxa"/>
          </w:tcPr>
          <w:p w14:paraId="7BB1DCC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Our world</w:t>
            </w:r>
          </w:p>
        </w:tc>
        <w:tc>
          <w:tcPr>
            <w:tcW w:w="1627" w:type="dxa"/>
          </w:tcPr>
          <w:p w14:paraId="716EE79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Moja izba</w:t>
            </w:r>
          </w:p>
        </w:tc>
        <w:tc>
          <w:tcPr>
            <w:tcW w:w="2381" w:type="dxa"/>
          </w:tcPr>
          <w:p w14:paraId="46B7D2C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kúsky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nábytku</w:t>
            </w:r>
            <w:proofErr w:type="spellEnd"/>
            <w:r w:rsidRPr="005B1156">
              <w:rPr>
                <w:sz w:val="20"/>
                <w:szCs w:val="20"/>
              </w:rPr>
              <w:t>,</w:t>
            </w:r>
          </w:p>
        </w:tc>
        <w:tc>
          <w:tcPr>
            <w:tcW w:w="1774" w:type="dxa"/>
          </w:tcPr>
          <w:p w14:paraId="151E731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C32F04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bedroom, bed, table, bookcase, sofa, lamp, TV</w:t>
            </w:r>
          </w:p>
        </w:tc>
        <w:tc>
          <w:tcPr>
            <w:tcW w:w="1588" w:type="dxa"/>
          </w:tcPr>
          <w:p w14:paraId="5939D93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B4E2C7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0BA860A" w14:textId="77777777" w:rsidTr="006A6CC9">
        <w:tc>
          <w:tcPr>
            <w:tcW w:w="888" w:type="dxa"/>
          </w:tcPr>
          <w:p w14:paraId="1241BA6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E99B33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97C8FE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</w:tcPr>
          <w:p w14:paraId="6AAA869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2 - Our world</w:t>
            </w:r>
          </w:p>
        </w:tc>
        <w:tc>
          <w:tcPr>
            <w:tcW w:w="1627" w:type="dxa"/>
          </w:tcPr>
          <w:p w14:paraId="2AF9FC4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Predložky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2381" w:type="dxa"/>
          </w:tcPr>
          <w:p w14:paraId="534F730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predložky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použitím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predložiek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29FCA17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Where is the (cat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It’s (in) the bag., It’s (on/under) the bed.</w:t>
            </w:r>
          </w:p>
        </w:tc>
        <w:tc>
          <w:tcPr>
            <w:tcW w:w="1509" w:type="dxa"/>
          </w:tcPr>
          <w:p w14:paraId="5BCB4ED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on, under, in</w:t>
            </w:r>
          </w:p>
        </w:tc>
        <w:tc>
          <w:tcPr>
            <w:tcW w:w="1588" w:type="dxa"/>
          </w:tcPr>
          <w:p w14:paraId="219C443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2F15E4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212903F" w14:textId="77777777" w:rsidTr="006A6CC9">
        <w:tc>
          <w:tcPr>
            <w:tcW w:w="888" w:type="dxa"/>
          </w:tcPr>
          <w:p w14:paraId="0EB4E29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C66554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CE17C7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21</w:t>
            </w:r>
          </w:p>
        </w:tc>
        <w:tc>
          <w:tcPr>
            <w:tcW w:w="1195" w:type="dxa"/>
          </w:tcPr>
          <w:p w14:paraId="41714CE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Let’s play</w:t>
            </w:r>
          </w:p>
        </w:tc>
        <w:tc>
          <w:tcPr>
            <w:tcW w:w="1627" w:type="dxa"/>
          </w:tcPr>
          <w:p w14:paraId="329F378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Miestnosti</w:t>
            </w:r>
            <w:proofErr w:type="spellEnd"/>
            <w:r w:rsidRPr="005B1156">
              <w:rPr>
                <w:sz w:val="20"/>
                <w:szCs w:val="20"/>
              </w:rPr>
              <w:t xml:space="preserve"> v dome,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písmena</w:t>
            </w:r>
            <w:proofErr w:type="spellEnd"/>
            <w:r w:rsidRPr="005B1156">
              <w:rPr>
                <w:sz w:val="20"/>
                <w:szCs w:val="20"/>
              </w:rPr>
              <w:t xml:space="preserve"> S</w:t>
            </w:r>
          </w:p>
        </w:tc>
        <w:tc>
          <w:tcPr>
            <w:tcW w:w="2381" w:type="dxa"/>
          </w:tcPr>
          <w:p w14:paraId="2122A73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identifikpvať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miestností</w:t>
            </w:r>
            <w:proofErr w:type="spellEnd"/>
            <w:r w:rsidRPr="005B1156">
              <w:rPr>
                <w:sz w:val="20"/>
                <w:szCs w:val="20"/>
              </w:rPr>
              <w:t xml:space="preserve"> v dome,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použitím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predložiek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S  v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slovách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množnom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čísle</w:t>
            </w:r>
            <w:proofErr w:type="spellEnd"/>
          </w:p>
        </w:tc>
        <w:tc>
          <w:tcPr>
            <w:tcW w:w="1774" w:type="dxa"/>
          </w:tcPr>
          <w:p w14:paraId="49769D8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Where is the (TV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It’s in the (living room).</w:t>
            </w:r>
          </w:p>
        </w:tc>
        <w:tc>
          <w:tcPr>
            <w:tcW w:w="1509" w:type="dxa"/>
          </w:tcPr>
          <w:p w14:paraId="66866A7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dining room, bathroom, living room, kitchen</w:t>
            </w:r>
          </w:p>
        </w:tc>
        <w:tc>
          <w:tcPr>
            <w:tcW w:w="1588" w:type="dxa"/>
          </w:tcPr>
          <w:p w14:paraId="4DAEF49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BEA999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B927AE4" w14:textId="77777777" w:rsidTr="006A6CC9">
        <w:tc>
          <w:tcPr>
            <w:tcW w:w="888" w:type="dxa"/>
          </w:tcPr>
          <w:p w14:paraId="1D346D5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F52B19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</w:tcPr>
          <w:p w14:paraId="2274C82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22</w:t>
            </w:r>
          </w:p>
        </w:tc>
        <w:tc>
          <w:tcPr>
            <w:tcW w:w="1195" w:type="dxa"/>
          </w:tcPr>
          <w:p w14:paraId="75302EC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Cross-curricular</w:t>
            </w:r>
          </w:p>
        </w:tc>
        <w:tc>
          <w:tcPr>
            <w:tcW w:w="1627" w:type="dxa"/>
          </w:tcPr>
          <w:p w14:paraId="5480611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Človek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spoločnosť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rodokmeň</w:t>
            </w:r>
            <w:proofErr w:type="spellEnd"/>
          </w:p>
        </w:tc>
        <w:tc>
          <w:tcPr>
            <w:tcW w:w="2381" w:type="dxa"/>
          </w:tcPr>
          <w:p w14:paraId="5C1A6C1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načrtnúť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rodokmeň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uviesť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vzťah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medzi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rodinnými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príslučníkmi</w:t>
            </w:r>
            <w:proofErr w:type="spellEnd"/>
          </w:p>
        </w:tc>
        <w:tc>
          <w:tcPr>
            <w:tcW w:w="1774" w:type="dxa"/>
          </w:tcPr>
          <w:p w14:paraId="7CB10D3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F55AC1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family, baby, tree</w:t>
            </w:r>
          </w:p>
        </w:tc>
        <w:tc>
          <w:tcPr>
            <w:tcW w:w="1588" w:type="dxa"/>
          </w:tcPr>
          <w:p w14:paraId="04B69FA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D16B7B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49A7CF9" w14:textId="77777777" w:rsidTr="006A6CC9">
        <w:tc>
          <w:tcPr>
            <w:tcW w:w="888" w:type="dxa"/>
          </w:tcPr>
          <w:p w14:paraId="5D81321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06BEEE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B8FD7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23</w:t>
            </w:r>
          </w:p>
        </w:tc>
        <w:tc>
          <w:tcPr>
            <w:tcW w:w="1195" w:type="dxa"/>
          </w:tcPr>
          <w:p w14:paraId="5EE1A1F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– Story</w:t>
            </w:r>
          </w:p>
        </w:tc>
        <w:tc>
          <w:tcPr>
            <w:tcW w:w="1627" w:type="dxa"/>
          </w:tcPr>
          <w:p w14:paraId="1110513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Robocam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3A093AF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0F28239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1E96B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house, garden</w:t>
            </w:r>
          </w:p>
        </w:tc>
        <w:tc>
          <w:tcPr>
            <w:tcW w:w="1588" w:type="dxa"/>
          </w:tcPr>
          <w:p w14:paraId="42DF80A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356662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9C4EB07" w14:textId="77777777" w:rsidTr="006A6CC9">
        <w:tc>
          <w:tcPr>
            <w:tcW w:w="888" w:type="dxa"/>
          </w:tcPr>
          <w:p w14:paraId="65B9583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27AF8B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2A3AB0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24</w:t>
            </w:r>
          </w:p>
        </w:tc>
        <w:tc>
          <w:tcPr>
            <w:tcW w:w="1195" w:type="dxa"/>
          </w:tcPr>
          <w:p w14:paraId="2BE496F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2 - Revision</w:t>
            </w:r>
          </w:p>
        </w:tc>
        <w:tc>
          <w:tcPr>
            <w:tcW w:w="1627" w:type="dxa"/>
          </w:tcPr>
          <w:p w14:paraId="7B7F50E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2</w:t>
            </w:r>
          </w:p>
        </w:tc>
        <w:tc>
          <w:tcPr>
            <w:tcW w:w="2381" w:type="dxa"/>
          </w:tcPr>
          <w:p w14:paraId="5E4F6DF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283B1BB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EA2F3A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C6B168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34C1B6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6CAB29C" w14:textId="77777777" w:rsidTr="006A6CC9">
        <w:tc>
          <w:tcPr>
            <w:tcW w:w="888" w:type="dxa"/>
          </w:tcPr>
          <w:p w14:paraId="727961D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5ABE12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</w:tcPr>
          <w:p w14:paraId="1DE88F6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25</w:t>
            </w:r>
          </w:p>
        </w:tc>
        <w:tc>
          <w:tcPr>
            <w:tcW w:w="1195" w:type="dxa"/>
          </w:tcPr>
          <w:p w14:paraId="7DD2F34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20CCE5B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6F9519A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774" w:type="dxa"/>
          </w:tcPr>
          <w:p w14:paraId="4606381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7A3BAE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F4702B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42411B8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A713849" w14:textId="77777777" w:rsidTr="006A6CC9">
        <w:tc>
          <w:tcPr>
            <w:tcW w:w="888" w:type="dxa"/>
          </w:tcPr>
          <w:p w14:paraId="3932E1F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0138BA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8E19E7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26</w:t>
            </w:r>
          </w:p>
        </w:tc>
        <w:tc>
          <w:tcPr>
            <w:tcW w:w="1195" w:type="dxa"/>
          </w:tcPr>
          <w:p w14:paraId="4288635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2</w:t>
            </w:r>
          </w:p>
        </w:tc>
        <w:tc>
          <w:tcPr>
            <w:tcW w:w="1627" w:type="dxa"/>
          </w:tcPr>
          <w:p w14:paraId="0557D7F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16053D5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620F93F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AAD39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275C09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6A6A48A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53DF765" w14:textId="77777777" w:rsidTr="006A6CC9">
        <w:tc>
          <w:tcPr>
            <w:tcW w:w="888" w:type="dxa"/>
          </w:tcPr>
          <w:p w14:paraId="3488FC4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643B6C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EC852A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27</w:t>
            </w:r>
          </w:p>
        </w:tc>
        <w:tc>
          <w:tcPr>
            <w:tcW w:w="1195" w:type="dxa"/>
          </w:tcPr>
          <w:p w14:paraId="1617A06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Star skills Modules 1-2</w:t>
            </w:r>
          </w:p>
        </w:tc>
        <w:tc>
          <w:tcPr>
            <w:tcW w:w="1627" w:type="dxa"/>
          </w:tcPr>
          <w:p w14:paraId="2371005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Precvičovanie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381" w:type="dxa"/>
          </w:tcPr>
          <w:p w14:paraId="41278FB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prepájať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774" w:type="dxa"/>
          </w:tcPr>
          <w:p w14:paraId="25C0D4C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1AF3E0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AEAFEF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5444FA2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26F97357" w14:textId="77777777" w:rsidTr="006A6CC9">
        <w:tc>
          <w:tcPr>
            <w:tcW w:w="888" w:type="dxa"/>
          </w:tcPr>
          <w:p w14:paraId="6548CB3C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4A9AC37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C4097A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05064A5F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3: About people</w:t>
            </w:r>
          </w:p>
        </w:tc>
        <w:tc>
          <w:tcPr>
            <w:tcW w:w="1627" w:type="dxa"/>
            <w:shd w:val="clear" w:color="auto" w:fill="FFFF00"/>
          </w:tcPr>
          <w:p w14:paraId="5D5FBF41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3D3908E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5017CCD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3C1AAAD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661936F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705FD19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7B1FE083" w14:textId="77777777" w:rsidTr="006A6CC9">
        <w:tc>
          <w:tcPr>
            <w:tcW w:w="888" w:type="dxa"/>
          </w:tcPr>
          <w:p w14:paraId="4ACA9B7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9BAC2F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14:paraId="6CD5D03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28</w:t>
            </w:r>
          </w:p>
        </w:tc>
        <w:tc>
          <w:tcPr>
            <w:tcW w:w="1195" w:type="dxa"/>
          </w:tcPr>
          <w:p w14:paraId="61A2F74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Song</w:t>
            </w:r>
          </w:p>
        </w:tc>
        <w:tc>
          <w:tcPr>
            <w:tcW w:w="1627" w:type="dxa"/>
          </w:tcPr>
          <w:p w14:paraId="43F511F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Prídavné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mená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2BBF334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pocitoch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radosť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smútok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fyzickom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vzhľade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611E2E7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Is he/she/it </w:t>
            </w:r>
            <w:proofErr w:type="gramStart"/>
            <w:r w:rsidRPr="005B1156">
              <w:rPr>
                <w:sz w:val="20"/>
                <w:szCs w:val="20"/>
              </w:rPr>
              <w:t>happy?,</w:t>
            </w:r>
            <w:proofErr w:type="gramEnd"/>
            <w:r w:rsidRPr="005B1156">
              <w:rPr>
                <w:sz w:val="20"/>
                <w:szCs w:val="20"/>
              </w:rPr>
              <w:t xml:space="preserve"> Yes, he/she/it is., No, he/she/it isn’t.</w:t>
            </w:r>
          </w:p>
        </w:tc>
        <w:tc>
          <w:tcPr>
            <w:tcW w:w="1509" w:type="dxa"/>
          </w:tcPr>
          <w:p w14:paraId="5DEA3E2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happy, sad, tall, short, big, small</w:t>
            </w:r>
          </w:p>
        </w:tc>
        <w:tc>
          <w:tcPr>
            <w:tcW w:w="1588" w:type="dxa"/>
          </w:tcPr>
          <w:p w14:paraId="7E5E9E8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24345722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0EF57F43" w14:textId="06FF7CA3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F3, F8, J6, J9, J12, T1</w:t>
            </w:r>
          </w:p>
        </w:tc>
      </w:tr>
      <w:tr w:rsidR="003C213E" w:rsidRPr="005B1156" w14:paraId="164C183E" w14:textId="77777777" w:rsidTr="006A6CC9">
        <w:tc>
          <w:tcPr>
            <w:tcW w:w="888" w:type="dxa"/>
          </w:tcPr>
          <w:p w14:paraId="10F5041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2ABB69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087669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29</w:t>
            </w:r>
          </w:p>
        </w:tc>
        <w:tc>
          <w:tcPr>
            <w:tcW w:w="1195" w:type="dxa"/>
          </w:tcPr>
          <w:p w14:paraId="557866A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Young Stars</w:t>
            </w:r>
          </w:p>
        </w:tc>
        <w:tc>
          <w:tcPr>
            <w:tcW w:w="1627" w:type="dxa"/>
          </w:tcPr>
          <w:p w14:paraId="0706274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Povolania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121D7AC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 </w:t>
            </w:r>
            <w:proofErr w:type="spellStart"/>
            <w:r w:rsidRPr="005B1156">
              <w:rPr>
                <w:sz w:val="20"/>
                <w:szCs w:val="20"/>
              </w:rPr>
              <w:t>povolania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0FFBEFA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F2668F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students, doctor, pilot, actor, police officer, firefighter</w:t>
            </w:r>
          </w:p>
        </w:tc>
        <w:tc>
          <w:tcPr>
            <w:tcW w:w="1588" w:type="dxa"/>
          </w:tcPr>
          <w:p w14:paraId="0F965AA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6214B2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841E71D" w14:textId="77777777" w:rsidTr="006A6CC9">
        <w:tc>
          <w:tcPr>
            <w:tcW w:w="888" w:type="dxa"/>
          </w:tcPr>
          <w:p w14:paraId="004AC18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EEF9BC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937260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30</w:t>
            </w:r>
          </w:p>
        </w:tc>
        <w:tc>
          <w:tcPr>
            <w:tcW w:w="1195" w:type="dxa"/>
          </w:tcPr>
          <w:p w14:paraId="33BB173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3 - Young Stars</w:t>
            </w:r>
          </w:p>
        </w:tc>
        <w:tc>
          <w:tcPr>
            <w:tcW w:w="1627" w:type="dxa"/>
          </w:tcPr>
          <w:p w14:paraId="2B765AB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Gramatika - You are.../Are you...Yes/No</w:t>
            </w:r>
          </w:p>
        </w:tc>
        <w:tc>
          <w:tcPr>
            <w:tcW w:w="2381" w:type="dxa"/>
          </w:tcPr>
          <w:p w14:paraId="76821D9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zisťovacie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774" w:type="dxa"/>
          </w:tcPr>
          <w:p w14:paraId="78B68C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We/You/They are (pilots)., Are you (happy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I am. / No, I’m not, </w:t>
            </w:r>
            <w:proofErr w:type="gramStart"/>
            <w:r w:rsidRPr="005B1156">
              <w:rPr>
                <w:sz w:val="20"/>
                <w:szCs w:val="20"/>
              </w:rPr>
              <w:t>Yes</w:t>
            </w:r>
            <w:proofErr w:type="gramEnd"/>
            <w:r w:rsidRPr="005B1156">
              <w:rPr>
                <w:sz w:val="20"/>
                <w:szCs w:val="20"/>
              </w:rPr>
              <w:t>, we are. / No, we aren’t., Are they (happy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they are., No, they aren’t.</w:t>
            </w:r>
          </w:p>
        </w:tc>
        <w:tc>
          <w:tcPr>
            <w:tcW w:w="1509" w:type="dxa"/>
          </w:tcPr>
          <w:p w14:paraId="0E4AA87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12E854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0BB9B4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D16BCC3" w14:textId="77777777" w:rsidTr="006A6CC9">
        <w:tc>
          <w:tcPr>
            <w:tcW w:w="888" w:type="dxa"/>
          </w:tcPr>
          <w:p w14:paraId="234C0CF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79A39D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</w:tcPr>
          <w:p w14:paraId="32AAE73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31</w:t>
            </w:r>
          </w:p>
        </w:tc>
        <w:tc>
          <w:tcPr>
            <w:tcW w:w="1195" w:type="dxa"/>
          </w:tcPr>
          <w:p w14:paraId="6174321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Our world</w:t>
            </w:r>
          </w:p>
        </w:tc>
        <w:tc>
          <w:tcPr>
            <w:tcW w:w="1627" w:type="dxa"/>
          </w:tcPr>
          <w:p w14:paraId="41B1AC4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Aktívne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slovesá</w:t>
            </w:r>
            <w:proofErr w:type="spellEnd"/>
          </w:p>
        </w:tc>
        <w:tc>
          <w:tcPr>
            <w:tcW w:w="2381" w:type="dxa"/>
          </w:tcPr>
          <w:p w14:paraId="582A6A5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aktívne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slovesá</w:t>
            </w:r>
            <w:proofErr w:type="spellEnd"/>
          </w:p>
        </w:tc>
        <w:tc>
          <w:tcPr>
            <w:tcW w:w="1774" w:type="dxa"/>
          </w:tcPr>
          <w:p w14:paraId="6E3F84C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5D6482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fly, jump, run, swim, walk, climb</w:t>
            </w:r>
          </w:p>
        </w:tc>
        <w:tc>
          <w:tcPr>
            <w:tcW w:w="1588" w:type="dxa"/>
          </w:tcPr>
          <w:p w14:paraId="5899A82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9D4A04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EC1A93D" w14:textId="77777777" w:rsidTr="006A6CC9">
        <w:tc>
          <w:tcPr>
            <w:tcW w:w="888" w:type="dxa"/>
          </w:tcPr>
          <w:p w14:paraId="3C5431F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50CF81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D9668C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32</w:t>
            </w:r>
          </w:p>
        </w:tc>
        <w:tc>
          <w:tcPr>
            <w:tcW w:w="1195" w:type="dxa"/>
          </w:tcPr>
          <w:p w14:paraId="6E3DFBF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3 - Our World</w:t>
            </w:r>
          </w:p>
        </w:tc>
        <w:tc>
          <w:tcPr>
            <w:tcW w:w="1627" w:type="dxa"/>
          </w:tcPr>
          <w:p w14:paraId="5AF75D7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vieme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Vyjadrenie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schopnosti</w:t>
            </w:r>
            <w:proofErr w:type="spellEnd"/>
          </w:p>
        </w:tc>
        <w:tc>
          <w:tcPr>
            <w:tcW w:w="2381" w:type="dxa"/>
          </w:tcPr>
          <w:p w14:paraId="5EC95D1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schopnosti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vie a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nevie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robiť</w:t>
            </w:r>
            <w:proofErr w:type="spellEnd"/>
          </w:p>
        </w:tc>
        <w:tc>
          <w:tcPr>
            <w:tcW w:w="1774" w:type="dxa"/>
          </w:tcPr>
          <w:p w14:paraId="6E054AC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I/You/He/She/It can (swim). / can’t (fly)., We/You/They can (swim). / can’t (fly).</w:t>
            </w:r>
          </w:p>
        </w:tc>
        <w:tc>
          <w:tcPr>
            <w:tcW w:w="1509" w:type="dxa"/>
          </w:tcPr>
          <w:p w14:paraId="5C12345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16FDB0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B32966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456B1EE" w14:textId="77777777" w:rsidTr="006A6CC9">
        <w:tc>
          <w:tcPr>
            <w:tcW w:w="888" w:type="dxa"/>
          </w:tcPr>
          <w:p w14:paraId="46867AA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01D1FC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859FD5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33</w:t>
            </w:r>
          </w:p>
        </w:tc>
        <w:tc>
          <w:tcPr>
            <w:tcW w:w="1195" w:type="dxa"/>
          </w:tcPr>
          <w:p w14:paraId="5F582AA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Let’s play</w:t>
            </w:r>
          </w:p>
        </w:tc>
        <w:tc>
          <w:tcPr>
            <w:tcW w:w="1627" w:type="dxa"/>
          </w:tcPr>
          <w:p w14:paraId="5469FA4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Ďalšie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aktívne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slovesá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písmena</w:t>
            </w:r>
            <w:proofErr w:type="spellEnd"/>
            <w:r w:rsidRPr="005B1156">
              <w:rPr>
                <w:sz w:val="20"/>
                <w:szCs w:val="20"/>
              </w:rPr>
              <w:t xml:space="preserve"> G</w:t>
            </w:r>
          </w:p>
        </w:tc>
        <w:tc>
          <w:tcPr>
            <w:tcW w:w="2381" w:type="dxa"/>
          </w:tcPr>
          <w:p w14:paraId="00B4327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schopnosti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vie a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nevie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robiť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</w:p>
        </w:tc>
        <w:tc>
          <w:tcPr>
            <w:tcW w:w="1774" w:type="dxa"/>
          </w:tcPr>
          <w:p w14:paraId="1BFFE40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Can you (spell your name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I can. / No, I can’t.</w:t>
            </w:r>
          </w:p>
        </w:tc>
        <w:tc>
          <w:tcPr>
            <w:tcW w:w="1509" w:type="dxa"/>
          </w:tcPr>
          <w:p w14:paraId="42DCC01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spell, count, write, sing, point</w:t>
            </w:r>
          </w:p>
        </w:tc>
        <w:tc>
          <w:tcPr>
            <w:tcW w:w="1588" w:type="dxa"/>
          </w:tcPr>
          <w:p w14:paraId="29C2BB0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2E8E4E1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F80CF5C" w14:textId="77777777" w:rsidTr="006A6CC9">
        <w:tc>
          <w:tcPr>
            <w:tcW w:w="888" w:type="dxa"/>
          </w:tcPr>
          <w:p w14:paraId="2CF4CEA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6A9AD2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</w:tcPr>
          <w:p w14:paraId="7665412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34</w:t>
            </w:r>
          </w:p>
        </w:tc>
        <w:tc>
          <w:tcPr>
            <w:tcW w:w="1195" w:type="dxa"/>
          </w:tcPr>
          <w:p w14:paraId="2581830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Cross-curricular</w:t>
            </w:r>
          </w:p>
        </w:tc>
        <w:tc>
          <w:tcPr>
            <w:tcW w:w="1627" w:type="dxa"/>
          </w:tcPr>
          <w:p w14:paraId="748BB7B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Veda - </w:t>
            </w:r>
            <w:proofErr w:type="spellStart"/>
            <w:r w:rsidRPr="005B1156">
              <w:rPr>
                <w:sz w:val="20"/>
                <w:szCs w:val="20"/>
              </w:rPr>
              <w:t>zmysly</w:t>
            </w:r>
            <w:proofErr w:type="spellEnd"/>
          </w:p>
        </w:tc>
        <w:tc>
          <w:tcPr>
            <w:tcW w:w="2381" w:type="dxa"/>
          </w:tcPr>
          <w:p w14:paraId="2F13FF7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 </w:t>
            </w:r>
            <w:proofErr w:type="spellStart"/>
            <w:r w:rsidRPr="005B1156">
              <w:rPr>
                <w:sz w:val="20"/>
                <w:szCs w:val="20"/>
              </w:rPr>
              <w:t>zmysly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uviesť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príklad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päť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zmyslov</w:t>
            </w:r>
            <w:proofErr w:type="spellEnd"/>
          </w:p>
        </w:tc>
        <w:tc>
          <w:tcPr>
            <w:tcW w:w="1774" w:type="dxa"/>
          </w:tcPr>
          <w:p w14:paraId="2D3B2D4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243C79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see, hear, smell, touch, taste</w:t>
            </w:r>
          </w:p>
        </w:tc>
        <w:tc>
          <w:tcPr>
            <w:tcW w:w="1588" w:type="dxa"/>
          </w:tcPr>
          <w:p w14:paraId="0D4DCA4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C568D8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FDBF869" w14:textId="77777777" w:rsidTr="006A6CC9">
        <w:tc>
          <w:tcPr>
            <w:tcW w:w="888" w:type="dxa"/>
          </w:tcPr>
          <w:p w14:paraId="2B9FC96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BFD304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B31194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35</w:t>
            </w:r>
          </w:p>
        </w:tc>
        <w:tc>
          <w:tcPr>
            <w:tcW w:w="1195" w:type="dxa"/>
          </w:tcPr>
          <w:p w14:paraId="15A3E00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Story</w:t>
            </w:r>
          </w:p>
        </w:tc>
        <w:tc>
          <w:tcPr>
            <w:tcW w:w="1627" w:type="dxa"/>
          </w:tcPr>
          <w:p w14:paraId="4AD67CE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The Fun House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2183912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4F634A3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F233F2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read, draw, footballer, artist</w:t>
            </w:r>
          </w:p>
        </w:tc>
        <w:tc>
          <w:tcPr>
            <w:tcW w:w="1588" w:type="dxa"/>
          </w:tcPr>
          <w:p w14:paraId="7639A75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CD5599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C0AB442" w14:textId="77777777" w:rsidTr="006A6CC9">
        <w:tc>
          <w:tcPr>
            <w:tcW w:w="888" w:type="dxa"/>
          </w:tcPr>
          <w:p w14:paraId="74D5B13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4FC08A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3E4FD1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36</w:t>
            </w:r>
          </w:p>
        </w:tc>
        <w:tc>
          <w:tcPr>
            <w:tcW w:w="1195" w:type="dxa"/>
          </w:tcPr>
          <w:p w14:paraId="52CEDA1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3 – Revision</w:t>
            </w:r>
          </w:p>
        </w:tc>
        <w:tc>
          <w:tcPr>
            <w:tcW w:w="1627" w:type="dxa"/>
          </w:tcPr>
          <w:p w14:paraId="6492543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3</w:t>
            </w:r>
          </w:p>
        </w:tc>
        <w:tc>
          <w:tcPr>
            <w:tcW w:w="2381" w:type="dxa"/>
          </w:tcPr>
          <w:p w14:paraId="5CB4A47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1916E3D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E3085A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685295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D90EE1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8B87554" w14:textId="77777777" w:rsidTr="006A6CC9">
        <w:tc>
          <w:tcPr>
            <w:tcW w:w="888" w:type="dxa"/>
          </w:tcPr>
          <w:p w14:paraId="01B221F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9CDE05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14:paraId="5A243AC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37</w:t>
            </w:r>
          </w:p>
        </w:tc>
        <w:tc>
          <w:tcPr>
            <w:tcW w:w="1195" w:type="dxa"/>
          </w:tcPr>
          <w:p w14:paraId="3AEEE41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79B1285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1C6641B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774" w:type="dxa"/>
          </w:tcPr>
          <w:p w14:paraId="19F4D44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080F28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DE5D2A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04CE484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E1D5A44" w14:textId="77777777" w:rsidTr="006A6CC9">
        <w:tc>
          <w:tcPr>
            <w:tcW w:w="888" w:type="dxa"/>
          </w:tcPr>
          <w:p w14:paraId="577A230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39ECC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E0A399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38</w:t>
            </w:r>
          </w:p>
        </w:tc>
        <w:tc>
          <w:tcPr>
            <w:tcW w:w="1195" w:type="dxa"/>
          </w:tcPr>
          <w:p w14:paraId="694F94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3</w:t>
            </w:r>
          </w:p>
        </w:tc>
        <w:tc>
          <w:tcPr>
            <w:tcW w:w="1627" w:type="dxa"/>
          </w:tcPr>
          <w:p w14:paraId="2D045D1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1B750FD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74ED203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7FAB76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85AABF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4984938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29C97FC6" w14:textId="77777777" w:rsidTr="006A6CC9">
        <w:tc>
          <w:tcPr>
            <w:tcW w:w="888" w:type="dxa"/>
          </w:tcPr>
          <w:p w14:paraId="471CDEE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9A156F5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D91D090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5DFB232A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4: My friends</w:t>
            </w:r>
          </w:p>
        </w:tc>
        <w:tc>
          <w:tcPr>
            <w:tcW w:w="1627" w:type="dxa"/>
            <w:shd w:val="clear" w:color="auto" w:fill="FFFF00"/>
          </w:tcPr>
          <w:p w14:paraId="0680F008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1B851A5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5C50D86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248B6607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12D5D644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3089994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6ECBAC49" w14:textId="77777777" w:rsidTr="006A6CC9">
        <w:tc>
          <w:tcPr>
            <w:tcW w:w="888" w:type="dxa"/>
          </w:tcPr>
          <w:p w14:paraId="3237A00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B020E5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8EE1B5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39</w:t>
            </w:r>
          </w:p>
        </w:tc>
        <w:tc>
          <w:tcPr>
            <w:tcW w:w="1195" w:type="dxa"/>
          </w:tcPr>
          <w:p w14:paraId="219BC7B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Song</w:t>
            </w:r>
          </w:p>
        </w:tc>
        <w:tc>
          <w:tcPr>
            <w:tcW w:w="1627" w:type="dxa"/>
          </w:tcPr>
          <w:p w14:paraId="7049EC5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Časti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tváre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5EFD4B5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Privlastňovanie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hovoriť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časti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tváre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vlastníctvo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prvej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osobe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jednotného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čísla</w:t>
            </w:r>
            <w:proofErr w:type="spellEnd"/>
          </w:p>
        </w:tc>
        <w:tc>
          <w:tcPr>
            <w:tcW w:w="1774" w:type="dxa"/>
          </w:tcPr>
          <w:p w14:paraId="363FC17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6EEA86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eyes, ears, nose, mouth, hair</w:t>
            </w:r>
          </w:p>
        </w:tc>
        <w:tc>
          <w:tcPr>
            <w:tcW w:w="1588" w:type="dxa"/>
          </w:tcPr>
          <w:p w14:paraId="4CC083D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2A5D7253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08F9173" w14:textId="5DF7AE72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F8, J1, J4, J8, J12, T3, T5</w:t>
            </w:r>
          </w:p>
        </w:tc>
      </w:tr>
      <w:tr w:rsidR="003C213E" w:rsidRPr="005B1156" w14:paraId="1226A5A5" w14:textId="77777777" w:rsidTr="006A6CC9">
        <w:tc>
          <w:tcPr>
            <w:tcW w:w="888" w:type="dxa"/>
          </w:tcPr>
          <w:p w14:paraId="169D5F9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E69BD8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</w:tcPr>
          <w:p w14:paraId="29981C4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40</w:t>
            </w:r>
          </w:p>
        </w:tc>
        <w:tc>
          <w:tcPr>
            <w:tcW w:w="1195" w:type="dxa"/>
          </w:tcPr>
          <w:p w14:paraId="4B810FB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Young Stars</w:t>
            </w:r>
          </w:p>
        </w:tc>
        <w:tc>
          <w:tcPr>
            <w:tcW w:w="1627" w:type="dxa"/>
          </w:tcPr>
          <w:p w14:paraId="3145472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Časti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tela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zvieratá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49C7BBA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tela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človeka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zvierat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0E769B4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 have got / I’ve got a (nose)., You have got / You’ve got (eyes).</w:t>
            </w:r>
          </w:p>
        </w:tc>
        <w:tc>
          <w:tcPr>
            <w:tcW w:w="1509" w:type="dxa"/>
          </w:tcPr>
          <w:p w14:paraId="772FFA0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parrot, arms, wings, legs, tail, pet cat, long</w:t>
            </w:r>
          </w:p>
        </w:tc>
        <w:tc>
          <w:tcPr>
            <w:tcW w:w="1588" w:type="dxa"/>
          </w:tcPr>
          <w:p w14:paraId="0698262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5FC7BD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99F57AF" w14:textId="77777777" w:rsidTr="006A6CC9">
        <w:tc>
          <w:tcPr>
            <w:tcW w:w="888" w:type="dxa"/>
          </w:tcPr>
          <w:p w14:paraId="6FAD5E9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911C04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90A81A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41</w:t>
            </w:r>
          </w:p>
        </w:tc>
        <w:tc>
          <w:tcPr>
            <w:tcW w:w="1195" w:type="dxa"/>
          </w:tcPr>
          <w:p w14:paraId="531D4C1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4 - Young Stars</w:t>
            </w:r>
          </w:p>
        </w:tc>
        <w:tc>
          <w:tcPr>
            <w:tcW w:w="1627" w:type="dxa"/>
          </w:tcPr>
          <w:p w14:paraId="25FD1FC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Gramatika - He/SHE/IT has got...</w:t>
            </w:r>
          </w:p>
        </w:tc>
        <w:tc>
          <w:tcPr>
            <w:tcW w:w="2381" w:type="dxa"/>
          </w:tcPr>
          <w:p w14:paraId="7AB977D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vlastníctvo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tretej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osobe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jednotného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čísla</w:t>
            </w:r>
            <w:proofErr w:type="spellEnd"/>
            <w:r w:rsidRPr="005B1156">
              <w:rPr>
                <w:sz w:val="20"/>
                <w:szCs w:val="20"/>
              </w:rPr>
              <w:t xml:space="preserve"> ,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oznamovacie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vety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pomocou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slovesa</w:t>
            </w:r>
            <w:proofErr w:type="spellEnd"/>
            <w:r w:rsidRPr="005B1156">
              <w:rPr>
                <w:sz w:val="20"/>
                <w:szCs w:val="20"/>
              </w:rPr>
              <w:t xml:space="preserve"> Have got</w:t>
            </w:r>
          </w:p>
        </w:tc>
        <w:tc>
          <w:tcPr>
            <w:tcW w:w="1774" w:type="dxa"/>
          </w:tcPr>
          <w:p w14:paraId="3838B10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He has got / He’s got (long legs)., She has got / She’s got (small ears)., It has got / It’s got (two wings).</w:t>
            </w:r>
          </w:p>
        </w:tc>
        <w:tc>
          <w:tcPr>
            <w:tcW w:w="1509" w:type="dxa"/>
          </w:tcPr>
          <w:p w14:paraId="71EB4B1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AAD192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0DABF9E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57AA956" w14:textId="77777777" w:rsidTr="006A6CC9">
        <w:tc>
          <w:tcPr>
            <w:tcW w:w="888" w:type="dxa"/>
          </w:tcPr>
          <w:p w14:paraId="10F3879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9A5ED2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D887CB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42</w:t>
            </w:r>
          </w:p>
        </w:tc>
        <w:tc>
          <w:tcPr>
            <w:tcW w:w="1195" w:type="dxa"/>
          </w:tcPr>
          <w:p w14:paraId="18262AA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Our world</w:t>
            </w:r>
          </w:p>
        </w:tc>
        <w:tc>
          <w:tcPr>
            <w:tcW w:w="1627" w:type="dxa"/>
          </w:tcPr>
          <w:p w14:paraId="0B3E901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Úžasné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zvieratá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2381" w:type="dxa"/>
          </w:tcPr>
          <w:p w14:paraId="7A2AE39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tváre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tela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opisu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zvierat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zviera</w:t>
            </w:r>
            <w:proofErr w:type="spellEnd"/>
          </w:p>
        </w:tc>
        <w:tc>
          <w:tcPr>
            <w:tcW w:w="1774" w:type="dxa"/>
          </w:tcPr>
          <w:p w14:paraId="5A6A609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What’s this? It’s a bat., What are these? They’re bats., </w:t>
            </w:r>
          </w:p>
        </w:tc>
        <w:tc>
          <w:tcPr>
            <w:tcW w:w="1509" w:type="dxa"/>
          </w:tcPr>
          <w:p w14:paraId="3E084C0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foot, teeth, lips, hand, fingers, bat, animals, scary</w:t>
            </w:r>
          </w:p>
        </w:tc>
        <w:tc>
          <w:tcPr>
            <w:tcW w:w="1588" w:type="dxa"/>
          </w:tcPr>
          <w:p w14:paraId="5F58C9A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C3E1A0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71155DE" w14:textId="77777777" w:rsidTr="006A6CC9">
        <w:tc>
          <w:tcPr>
            <w:tcW w:w="888" w:type="dxa"/>
          </w:tcPr>
          <w:p w14:paraId="6DBF13B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6636A2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</w:tcPr>
          <w:p w14:paraId="3EEB658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43</w:t>
            </w:r>
          </w:p>
        </w:tc>
        <w:tc>
          <w:tcPr>
            <w:tcW w:w="1195" w:type="dxa"/>
          </w:tcPr>
          <w:p w14:paraId="67A1E6D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4 - Our world</w:t>
            </w:r>
          </w:p>
        </w:tc>
        <w:tc>
          <w:tcPr>
            <w:tcW w:w="1627" w:type="dxa"/>
          </w:tcPr>
          <w:p w14:paraId="4920E1C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Gramatika - WE/THEY have got, </w:t>
            </w:r>
            <w:proofErr w:type="spellStart"/>
            <w:r w:rsidRPr="005B1156">
              <w:rPr>
                <w:sz w:val="20"/>
                <w:szCs w:val="20"/>
              </w:rPr>
              <w:t>nepravidelné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množné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381" w:type="dxa"/>
          </w:tcPr>
          <w:p w14:paraId="0D8260D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vlastníctvo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množnom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čísle</w:t>
            </w:r>
            <w:proofErr w:type="spellEnd"/>
            <w:r w:rsidRPr="005B1156">
              <w:rPr>
                <w:sz w:val="20"/>
                <w:szCs w:val="20"/>
              </w:rPr>
              <w:t xml:space="preserve"> ,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kladné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oznamovacie</w:t>
            </w:r>
            <w:proofErr w:type="spellEnd"/>
            <w:r w:rsidRPr="005B1156">
              <w:rPr>
                <w:sz w:val="20"/>
                <w:szCs w:val="20"/>
              </w:rPr>
              <w:t xml:space="preserve">  </w:t>
            </w:r>
            <w:proofErr w:type="spellStart"/>
            <w:r w:rsidRPr="005B1156">
              <w:rPr>
                <w:sz w:val="20"/>
                <w:szCs w:val="20"/>
              </w:rPr>
              <w:t>vety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pomocou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slovesa</w:t>
            </w:r>
            <w:proofErr w:type="spellEnd"/>
            <w:r w:rsidRPr="005B1156">
              <w:rPr>
                <w:sz w:val="20"/>
                <w:szCs w:val="20"/>
              </w:rPr>
              <w:t xml:space="preserve"> Have got</w:t>
            </w:r>
          </w:p>
        </w:tc>
        <w:tc>
          <w:tcPr>
            <w:tcW w:w="1774" w:type="dxa"/>
          </w:tcPr>
          <w:p w14:paraId="5DC8FD6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We/They have got (ears)., We/They haven’t got (ears)., nose-noses, foot-feet, tooth-teeth</w:t>
            </w:r>
          </w:p>
        </w:tc>
        <w:tc>
          <w:tcPr>
            <w:tcW w:w="1509" w:type="dxa"/>
          </w:tcPr>
          <w:p w14:paraId="02AD48B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CCB12C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259B6F8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DAAEBF7" w14:textId="77777777" w:rsidTr="006A6CC9">
        <w:tc>
          <w:tcPr>
            <w:tcW w:w="888" w:type="dxa"/>
          </w:tcPr>
          <w:p w14:paraId="4F1813B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9B94D2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4D21D8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44</w:t>
            </w:r>
          </w:p>
        </w:tc>
        <w:tc>
          <w:tcPr>
            <w:tcW w:w="1195" w:type="dxa"/>
          </w:tcPr>
          <w:p w14:paraId="0BC277C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Let’s play</w:t>
            </w:r>
          </w:p>
        </w:tc>
        <w:tc>
          <w:tcPr>
            <w:tcW w:w="1627" w:type="dxa"/>
          </w:tcPr>
          <w:p w14:paraId="3E7A546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Have you got a pet? - </w:t>
            </w:r>
            <w:proofErr w:type="spellStart"/>
            <w:r w:rsidRPr="005B1156">
              <w:rPr>
                <w:sz w:val="20"/>
                <w:szCs w:val="20"/>
              </w:rPr>
              <w:t>domáce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zvieratá</w:t>
            </w:r>
            <w:proofErr w:type="spellEnd"/>
          </w:p>
        </w:tc>
        <w:tc>
          <w:tcPr>
            <w:tcW w:w="2381" w:type="dxa"/>
          </w:tcPr>
          <w:p w14:paraId="7603D87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vlastníctve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domácich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zvierat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A</w:t>
            </w:r>
          </w:p>
        </w:tc>
        <w:tc>
          <w:tcPr>
            <w:tcW w:w="1774" w:type="dxa"/>
          </w:tcPr>
          <w:p w14:paraId="0C94352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Have you got a (pet)? Yes, I have. / No, I haven’t., Has he/ she got a (spider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he/she has. / No, he/she hasn’t., Has it got (two legs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it has. / No, it hasn’t.</w:t>
            </w:r>
          </w:p>
        </w:tc>
        <w:tc>
          <w:tcPr>
            <w:tcW w:w="1509" w:type="dxa"/>
          </w:tcPr>
          <w:p w14:paraId="2CC816F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rabbit, hamster, turtle, mouse, snake, spider, dog</w:t>
            </w:r>
          </w:p>
        </w:tc>
        <w:tc>
          <w:tcPr>
            <w:tcW w:w="1588" w:type="dxa"/>
          </w:tcPr>
          <w:p w14:paraId="1326275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39BF5EF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0FB0AFD" w14:textId="77777777" w:rsidTr="006A6CC9">
        <w:tc>
          <w:tcPr>
            <w:tcW w:w="888" w:type="dxa"/>
          </w:tcPr>
          <w:p w14:paraId="212B527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606D90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FC08D7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45</w:t>
            </w:r>
          </w:p>
        </w:tc>
        <w:tc>
          <w:tcPr>
            <w:tcW w:w="1195" w:type="dxa"/>
          </w:tcPr>
          <w:p w14:paraId="38FF5F8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Cross-curricular</w:t>
            </w:r>
          </w:p>
        </w:tc>
        <w:tc>
          <w:tcPr>
            <w:tcW w:w="1627" w:type="dxa"/>
          </w:tcPr>
          <w:p w14:paraId="380177D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Veda - </w:t>
            </w:r>
            <w:proofErr w:type="spellStart"/>
            <w:r w:rsidRPr="005B1156">
              <w:rPr>
                <w:sz w:val="20"/>
                <w:szCs w:val="20"/>
              </w:rPr>
              <w:t>dinosaurovia</w:t>
            </w:r>
            <w:proofErr w:type="spellEnd"/>
          </w:p>
        </w:tc>
        <w:tc>
          <w:tcPr>
            <w:tcW w:w="2381" w:type="dxa"/>
          </w:tcPr>
          <w:p w14:paraId="2B5F683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fyzický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vzhľad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dinosaura</w:t>
            </w:r>
            <w:proofErr w:type="spellEnd"/>
          </w:p>
        </w:tc>
        <w:tc>
          <w:tcPr>
            <w:tcW w:w="1774" w:type="dxa"/>
          </w:tcPr>
          <w:p w14:paraId="062E028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E23311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dinosaur, body, head, ugly</w:t>
            </w:r>
          </w:p>
        </w:tc>
        <w:tc>
          <w:tcPr>
            <w:tcW w:w="1588" w:type="dxa"/>
          </w:tcPr>
          <w:p w14:paraId="171ED62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509B89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941A074" w14:textId="77777777" w:rsidTr="006A6CC9">
        <w:tc>
          <w:tcPr>
            <w:tcW w:w="888" w:type="dxa"/>
          </w:tcPr>
          <w:p w14:paraId="29E1641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6CA0B4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</w:tcPr>
          <w:p w14:paraId="501F170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46</w:t>
            </w:r>
          </w:p>
        </w:tc>
        <w:tc>
          <w:tcPr>
            <w:tcW w:w="1195" w:type="dxa"/>
          </w:tcPr>
          <w:p w14:paraId="53C353E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Story</w:t>
            </w:r>
          </w:p>
        </w:tc>
        <w:tc>
          <w:tcPr>
            <w:tcW w:w="1627" w:type="dxa"/>
          </w:tcPr>
          <w:p w14:paraId="07761E5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Rapunzel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597667D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2E79749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47AE9D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beautiful, blonde (hair), straight (hair)</w:t>
            </w:r>
          </w:p>
        </w:tc>
        <w:tc>
          <w:tcPr>
            <w:tcW w:w="1588" w:type="dxa"/>
          </w:tcPr>
          <w:p w14:paraId="7A6A029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FF370F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13D57EB" w14:textId="77777777" w:rsidTr="006A6CC9">
        <w:tc>
          <w:tcPr>
            <w:tcW w:w="888" w:type="dxa"/>
          </w:tcPr>
          <w:p w14:paraId="75B54B1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70FBAF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18402A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47</w:t>
            </w:r>
          </w:p>
        </w:tc>
        <w:tc>
          <w:tcPr>
            <w:tcW w:w="1195" w:type="dxa"/>
          </w:tcPr>
          <w:p w14:paraId="006581C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4 – Revision</w:t>
            </w:r>
          </w:p>
        </w:tc>
        <w:tc>
          <w:tcPr>
            <w:tcW w:w="1627" w:type="dxa"/>
          </w:tcPr>
          <w:p w14:paraId="512F837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4</w:t>
            </w:r>
          </w:p>
        </w:tc>
        <w:tc>
          <w:tcPr>
            <w:tcW w:w="2381" w:type="dxa"/>
          </w:tcPr>
          <w:p w14:paraId="26D3F2A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2C0FF6C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B7A5C5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03697E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96F633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8D09ABA" w14:textId="77777777" w:rsidTr="006A6CC9">
        <w:tc>
          <w:tcPr>
            <w:tcW w:w="888" w:type="dxa"/>
          </w:tcPr>
          <w:p w14:paraId="5962BBA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BC58AB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467B69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48</w:t>
            </w:r>
          </w:p>
        </w:tc>
        <w:tc>
          <w:tcPr>
            <w:tcW w:w="1195" w:type="dxa"/>
          </w:tcPr>
          <w:p w14:paraId="39D5BC5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57A63F0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1FCBB91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774" w:type="dxa"/>
          </w:tcPr>
          <w:p w14:paraId="65889C3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4DEDE2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4FD39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7199EA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CF6E19D" w14:textId="77777777" w:rsidTr="006A6CC9">
        <w:tc>
          <w:tcPr>
            <w:tcW w:w="888" w:type="dxa"/>
          </w:tcPr>
          <w:p w14:paraId="35CCA18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65D3DE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17</w:t>
            </w:r>
          </w:p>
        </w:tc>
        <w:tc>
          <w:tcPr>
            <w:tcW w:w="929" w:type="dxa"/>
          </w:tcPr>
          <w:p w14:paraId="421C0DB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49</w:t>
            </w:r>
          </w:p>
        </w:tc>
        <w:tc>
          <w:tcPr>
            <w:tcW w:w="1195" w:type="dxa"/>
          </w:tcPr>
          <w:p w14:paraId="494841E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4</w:t>
            </w:r>
          </w:p>
        </w:tc>
        <w:tc>
          <w:tcPr>
            <w:tcW w:w="1627" w:type="dxa"/>
          </w:tcPr>
          <w:p w14:paraId="741471B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4F5B419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7AEF014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E1039E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0F8A801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4F60505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F4D3F52" w14:textId="77777777" w:rsidTr="006A6CC9">
        <w:tc>
          <w:tcPr>
            <w:tcW w:w="888" w:type="dxa"/>
          </w:tcPr>
          <w:p w14:paraId="663A0CD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C0C696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3347C9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50</w:t>
            </w:r>
          </w:p>
        </w:tc>
        <w:tc>
          <w:tcPr>
            <w:tcW w:w="1195" w:type="dxa"/>
          </w:tcPr>
          <w:p w14:paraId="6F9BB2F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Star skills Modules 3-4</w:t>
            </w:r>
          </w:p>
        </w:tc>
        <w:tc>
          <w:tcPr>
            <w:tcW w:w="1627" w:type="dxa"/>
          </w:tcPr>
          <w:p w14:paraId="432CD9D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Precvičovanie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381" w:type="dxa"/>
          </w:tcPr>
          <w:p w14:paraId="2AACC99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prepájať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774" w:type="dxa"/>
          </w:tcPr>
          <w:p w14:paraId="41BF900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D066B3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A4CCA3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5EF59B2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65DA815F" w14:textId="77777777" w:rsidTr="006A6CC9">
        <w:tc>
          <w:tcPr>
            <w:tcW w:w="888" w:type="dxa"/>
          </w:tcPr>
          <w:p w14:paraId="2182E9B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64C921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28CF47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51</w:t>
            </w:r>
          </w:p>
        </w:tc>
        <w:tc>
          <w:tcPr>
            <w:tcW w:w="1195" w:type="dxa"/>
          </w:tcPr>
          <w:p w14:paraId="648C367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Board game 1</w:t>
            </w:r>
          </w:p>
        </w:tc>
        <w:tc>
          <w:tcPr>
            <w:tcW w:w="1627" w:type="dxa"/>
          </w:tcPr>
          <w:p w14:paraId="7212C2B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Spoločenká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hra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skupinová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práca</w:t>
            </w:r>
            <w:proofErr w:type="spellEnd"/>
          </w:p>
        </w:tc>
        <w:tc>
          <w:tcPr>
            <w:tcW w:w="2381" w:type="dxa"/>
          </w:tcPr>
          <w:p w14:paraId="54C4722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1156">
              <w:rPr>
                <w:sz w:val="20"/>
                <w:szCs w:val="20"/>
              </w:rPr>
              <w:t>komunikovať</w:t>
            </w:r>
            <w:proofErr w:type="spellEnd"/>
            <w:r w:rsidRPr="005B1156">
              <w:rPr>
                <w:sz w:val="20"/>
                <w:szCs w:val="20"/>
              </w:rPr>
              <w:t xml:space="preserve">  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spolupracovať</w:t>
            </w:r>
            <w:proofErr w:type="spellEnd"/>
            <w:r w:rsidRPr="005B1156">
              <w:rPr>
                <w:sz w:val="20"/>
                <w:szCs w:val="20"/>
              </w:rPr>
              <w:t xml:space="preserve"> so </w:t>
            </w:r>
            <w:proofErr w:type="spellStart"/>
            <w:r w:rsidRPr="005B1156">
              <w:rPr>
                <w:sz w:val="20"/>
                <w:szCs w:val="20"/>
              </w:rPr>
              <w:t>spolužiakmi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problémy</w:t>
            </w:r>
            <w:proofErr w:type="spellEnd"/>
            <w:r w:rsidRPr="005B1156">
              <w:rPr>
                <w:sz w:val="20"/>
                <w:szCs w:val="20"/>
              </w:rPr>
              <w:t xml:space="preserve">,  </w:t>
            </w:r>
            <w:proofErr w:type="spellStart"/>
            <w:r w:rsidRPr="005B1156">
              <w:rPr>
                <w:sz w:val="20"/>
                <w:szCs w:val="20"/>
              </w:rPr>
              <w:t>rešpektovať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lastRenderedPageBreak/>
              <w:t>druhých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zvládnuť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konflikt</w:t>
            </w:r>
            <w:proofErr w:type="spellEnd"/>
          </w:p>
        </w:tc>
        <w:tc>
          <w:tcPr>
            <w:tcW w:w="1774" w:type="dxa"/>
          </w:tcPr>
          <w:p w14:paraId="0F5CC25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7498AB4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FF049B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Workbook</w:t>
            </w:r>
          </w:p>
        </w:tc>
        <w:tc>
          <w:tcPr>
            <w:tcW w:w="1059" w:type="dxa"/>
            <w:vMerge/>
          </w:tcPr>
          <w:p w14:paraId="6048D9D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0A403C02" w14:textId="77777777" w:rsidTr="006A6CC9">
        <w:tc>
          <w:tcPr>
            <w:tcW w:w="888" w:type="dxa"/>
          </w:tcPr>
          <w:p w14:paraId="0AA1F90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2DC0B8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EB3803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574B1BC5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5: Food and drink</w:t>
            </w:r>
          </w:p>
        </w:tc>
        <w:tc>
          <w:tcPr>
            <w:tcW w:w="1627" w:type="dxa"/>
            <w:shd w:val="clear" w:color="auto" w:fill="FFFF00"/>
          </w:tcPr>
          <w:p w14:paraId="77753838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66FAAC82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39B8F448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07804E11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603FA8D5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053CD83C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7AE474CE" w14:textId="77777777" w:rsidTr="006A6CC9">
        <w:tc>
          <w:tcPr>
            <w:tcW w:w="888" w:type="dxa"/>
          </w:tcPr>
          <w:p w14:paraId="5D4AD3C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AAB0B8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18</w:t>
            </w:r>
          </w:p>
        </w:tc>
        <w:tc>
          <w:tcPr>
            <w:tcW w:w="929" w:type="dxa"/>
          </w:tcPr>
          <w:p w14:paraId="2EE50C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52</w:t>
            </w:r>
          </w:p>
        </w:tc>
        <w:tc>
          <w:tcPr>
            <w:tcW w:w="1195" w:type="dxa"/>
          </w:tcPr>
          <w:p w14:paraId="24237D1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Song</w:t>
            </w:r>
          </w:p>
        </w:tc>
        <w:tc>
          <w:tcPr>
            <w:tcW w:w="1627" w:type="dxa"/>
          </w:tcPr>
          <w:p w14:paraId="0082E96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Jedlo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394196B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druhy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jedál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má</w:t>
            </w:r>
            <w:proofErr w:type="spellEnd"/>
            <w:r w:rsidRPr="005B1156">
              <w:rPr>
                <w:sz w:val="20"/>
                <w:szCs w:val="20"/>
              </w:rPr>
              <w:t>/</w:t>
            </w:r>
            <w:proofErr w:type="spellStart"/>
            <w:r w:rsidRPr="005B1156">
              <w:rPr>
                <w:sz w:val="20"/>
                <w:szCs w:val="20"/>
              </w:rPr>
              <w:t>nemá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rád</w:t>
            </w:r>
            <w:proofErr w:type="spellEnd"/>
          </w:p>
        </w:tc>
        <w:tc>
          <w:tcPr>
            <w:tcW w:w="1774" w:type="dxa"/>
          </w:tcPr>
          <w:p w14:paraId="243F08E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 like (chicken), I do not/don’t like (onions)., sandwich-sandwiches</w:t>
            </w:r>
          </w:p>
        </w:tc>
        <w:tc>
          <w:tcPr>
            <w:tcW w:w="1509" w:type="dxa"/>
          </w:tcPr>
          <w:p w14:paraId="21463E5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sandwich, chicken, rice, beans, eggs, onions, tasty, nice</w:t>
            </w:r>
          </w:p>
        </w:tc>
        <w:tc>
          <w:tcPr>
            <w:tcW w:w="1588" w:type="dxa"/>
          </w:tcPr>
          <w:p w14:paraId="1ED386E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599CB47B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3EBDF5B" w14:textId="6BC4C3E6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F4, F5, F8, J1, J9, J10, J12, T3</w:t>
            </w:r>
          </w:p>
        </w:tc>
      </w:tr>
      <w:tr w:rsidR="003C213E" w:rsidRPr="005B1156" w14:paraId="2379BF29" w14:textId="77777777" w:rsidTr="006A6CC9">
        <w:tc>
          <w:tcPr>
            <w:tcW w:w="888" w:type="dxa"/>
          </w:tcPr>
          <w:p w14:paraId="2961FF5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F8E8EC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B08CCD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53</w:t>
            </w:r>
          </w:p>
        </w:tc>
        <w:tc>
          <w:tcPr>
            <w:tcW w:w="1195" w:type="dxa"/>
          </w:tcPr>
          <w:p w14:paraId="6BA694A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Young Stars</w:t>
            </w:r>
          </w:p>
        </w:tc>
        <w:tc>
          <w:tcPr>
            <w:tcW w:w="1627" w:type="dxa"/>
          </w:tcPr>
          <w:p w14:paraId="70A1372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Jedlo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73CEFD9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druhy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jedál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nápojov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vyjadriť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má</w:t>
            </w:r>
            <w:proofErr w:type="spellEnd"/>
            <w:r w:rsidRPr="005B1156">
              <w:rPr>
                <w:sz w:val="20"/>
                <w:szCs w:val="20"/>
              </w:rPr>
              <w:t>/</w:t>
            </w:r>
            <w:proofErr w:type="spellStart"/>
            <w:r w:rsidRPr="005B1156">
              <w:rPr>
                <w:sz w:val="20"/>
                <w:szCs w:val="20"/>
              </w:rPr>
              <w:t>nemá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66E3328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516CA4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spaghetti, salad, chips, chocolate, orange juice, milk, hungry, thirsty</w:t>
            </w:r>
          </w:p>
        </w:tc>
        <w:tc>
          <w:tcPr>
            <w:tcW w:w="1588" w:type="dxa"/>
          </w:tcPr>
          <w:p w14:paraId="4659C53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CF022F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4EAD9A0" w14:textId="77777777" w:rsidTr="006A6CC9">
        <w:tc>
          <w:tcPr>
            <w:tcW w:w="888" w:type="dxa"/>
          </w:tcPr>
          <w:p w14:paraId="10A75D8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FBC423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444EB9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54</w:t>
            </w:r>
          </w:p>
        </w:tc>
        <w:tc>
          <w:tcPr>
            <w:tcW w:w="1195" w:type="dxa"/>
          </w:tcPr>
          <w:p w14:paraId="130F78F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5 - Young Stars</w:t>
            </w:r>
          </w:p>
        </w:tc>
        <w:tc>
          <w:tcPr>
            <w:tcW w:w="1627" w:type="dxa"/>
          </w:tcPr>
          <w:p w14:paraId="53A1807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Gramatika - Do you like</w:t>
            </w:r>
            <w:proofErr w:type="gramStart"/>
            <w:r w:rsidRPr="005B1156">
              <w:rPr>
                <w:sz w:val="20"/>
                <w:szCs w:val="20"/>
              </w:rPr>
              <w:t>...?/</w:t>
            </w:r>
            <w:proofErr w:type="gramEnd"/>
            <w:r w:rsidRPr="005B1156">
              <w:rPr>
                <w:sz w:val="20"/>
                <w:szCs w:val="20"/>
              </w:rPr>
              <w:t>Yes/No</w:t>
            </w:r>
          </w:p>
        </w:tc>
        <w:tc>
          <w:tcPr>
            <w:tcW w:w="2381" w:type="dxa"/>
          </w:tcPr>
          <w:p w14:paraId="75CA270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zisťovacie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jedoduchom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prítomnom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774" w:type="dxa"/>
          </w:tcPr>
          <w:p w14:paraId="6749050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Do you like (salad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I do. / No, I don’t.</w:t>
            </w:r>
          </w:p>
        </w:tc>
        <w:tc>
          <w:tcPr>
            <w:tcW w:w="1509" w:type="dxa"/>
          </w:tcPr>
          <w:p w14:paraId="775389C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AD9912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Student’s book, Multimedia material &amp; </w:t>
            </w:r>
            <w:proofErr w:type="spellStart"/>
            <w:r w:rsidRPr="005B1156">
              <w:rPr>
                <w:sz w:val="20"/>
                <w:szCs w:val="20"/>
              </w:rPr>
              <w:t>playe</w:t>
            </w:r>
            <w:proofErr w:type="spellEnd"/>
          </w:p>
        </w:tc>
        <w:tc>
          <w:tcPr>
            <w:tcW w:w="1059" w:type="dxa"/>
            <w:vMerge/>
          </w:tcPr>
          <w:p w14:paraId="67A15FF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4F1ED45" w14:textId="77777777" w:rsidTr="006A6CC9">
        <w:tc>
          <w:tcPr>
            <w:tcW w:w="888" w:type="dxa"/>
          </w:tcPr>
          <w:p w14:paraId="30AB9BA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27E346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14:paraId="7EADF14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55</w:t>
            </w:r>
          </w:p>
        </w:tc>
        <w:tc>
          <w:tcPr>
            <w:tcW w:w="1195" w:type="dxa"/>
          </w:tcPr>
          <w:p w14:paraId="720DBC5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Our world</w:t>
            </w:r>
          </w:p>
        </w:tc>
        <w:tc>
          <w:tcPr>
            <w:tcW w:w="1627" w:type="dxa"/>
          </w:tcPr>
          <w:p w14:paraId="13FEE1D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Jedlá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dňa</w:t>
            </w:r>
            <w:proofErr w:type="spellEnd"/>
          </w:p>
        </w:tc>
        <w:tc>
          <w:tcPr>
            <w:tcW w:w="2381" w:type="dxa"/>
          </w:tcPr>
          <w:p w14:paraId="342A002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jedlá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dňa</w:t>
            </w:r>
            <w:proofErr w:type="spellEnd"/>
            <w:r w:rsidRPr="005B1156">
              <w:rPr>
                <w:sz w:val="20"/>
                <w:szCs w:val="20"/>
              </w:rPr>
              <w:t>,</w:t>
            </w:r>
          </w:p>
        </w:tc>
        <w:tc>
          <w:tcPr>
            <w:tcW w:w="1774" w:type="dxa"/>
          </w:tcPr>
          <w:p w14:paraId="4A54508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 like (fish).</w:t>
            </w:r>
          </w:p>
        </w:tc>
        <w:tc>
          <w:tcPr>
            <w:tcW w:w="1509" w:type="dxa"/>
          </w:tcPr>
          <w:p w14:paraId="1FA210A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breakfast, lunch, dinner, soup, fish, cereal, fruit, vegetables</w:t>
            </w:r>
          </w:p>
        </w:tc>
        <w:tc>
          <w:tcPr>
            <w:tcW w:w="1588" w:type="dxa"/>
          </w:tcPr>
          <w:p w14:paraId="2765A6B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1B8ADD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267D35F" w14:textId="77777777" w:rsidTr="006A6CC9">
        <w:tc>
          <w:tcPr>
            <w:tcW w:w="888" w:type="dxa"/>
          </w:tcPr>
          <w:p w14:paraId="7028339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14F987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59A10F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56</w:t>
            </w:r>
          </w:p>
        </w:tc>
        <w:tc>
          <w:tcPr>
            <w:tcW w:w="1195" w:type="dxa"/>
          </w:tcPr>
          <w:p w14:paraId="328A6D0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5 - Our World</w:t>
            </w:r>
          </w:p>
        </w:tc>
        <w:tc>
          <w:tcPr>
            <w:tcW w:w="1627" w:type="dxa"/>
          </w:tcPr>
          <w:p w14:paraId="0384E17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Zdravé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nezdravé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jedlá</w:t>
            </w:r>
            <w:proofErr w:type="spellEnd"/>
          </w:p>
        </w:tc>
        <w:tc>
          <w:tcPr>
            <w:tcW w:w="2381" w:type="dxa"/>
          </w:tcPr>
          <w:p w14:paraId="1BC934E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rozlíšiť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zdravé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nezdravé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potraviny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774" w:type="dxa"/>
          </w:tcPr>
          <w:p w14:paraId="10FEF94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 It’s good for you., I don’t like (chips). They’re bad for you.</w:t>
            </w:r>
          </w:p>
        </w:tc>
        <w:tc>
          <w:tcPr>
            <w:tcW w:w="1509" w:type="dxa"/>
          </w:tcPr>
          <w:p w14:paraId="20AEDD1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F644DD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60BEBF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017D72A" w14:textId="77777777" w:rsidTr="006A6CC9">
        <w:tc>
          <w:tcPr>
            <w:tcW w:w="888" w:type="dxa"/>
          </w:tcPr>
          <w:p w14:paraId="2424B45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F2806E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D9D07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57</w:t>
            </w:r>
          </w:p>
        </w:tc>
        <w:tc>
          <w:tcPr>
            <w:tcW w:w="1195" w:type="dxa"/>
          </w:tcPr>
          <w:p w14:paraId="7C3BA60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Let’s play</w:t>
            </w:r>
          </w:p>
        </w:tc>
        <w:tc>
          <w:tcPr>
            <w:tcW w:w="1627" w:type="dxa"/>
          </w:tcPr>
          <w:p w14:paraId="175D26E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Ovocie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zelenina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číslovky</w:t>
            </w:r>
            <w:proofErr w:type="spellEnd"/>
            <w:r w:rsidRPr="005B1156">
              <w:rPr>
                <w:sz w:val="20"/>
                <w:szCs w:val="20"/>
              </w:rPr>
              <w:t xml:space="preserve"> 11-20,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písmena</w:t>
            </w:r>
            <w:proofErr w:type="spellEnd"/>
            <w:r w:rsidRPr="005B1156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381" w:type="dxa"/>
          </w:tcPr>
          <w:p w14:paraId="6BA9FCA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ovocia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zeleniny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číslovky</w:t>
            </w:r>
            <w:proofErr w:type="spellEnd"/>
            <w:r w:rsidRPr="005B1156">
              <w:rPr>
                <w:sz w:val="20"/>
                <w:szCs w:val="20"/>
              </w:rPr>
              <w:t xml:space="preserve"> 11-</w:t>
            </w:r>
            <w:proofErr w:type="gramStart"/>
            <w:r w:rsidRPr="005B1156">
              <w:rPr>
                <w:sz w:val="20"/>
                <w:szCs w:val="20"/>
              </w:rPr>
              <w:t>20  ,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1774" w:type="dxa"/>
          </w:tcPr>
          <w:p w14:paraId="734D735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tomato-tomatoes</w:t>
            </w:r>
          </w:p>
        </w:tc>
        <w:tc>
          <w:tcPr>
            <w:tcW w:w="1509" w:type="dxa"/>
          </w:tcPr>
          <w:p w14:paraId="7D4FD70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banana, lemon, orange, carrot, tomato, eleven, twelve, thirteen, fourteen, fifteen, sixteen, seventeen, eighteen, </w:t>
            </w:r>
            <w:r w:rsidRPr="005B1156">
              <w:rPr>
                <w:sz w:val="20"/>
                <w:szCs w:val="20"/>
              </w:rPr>
              <w:lastRenderedPageBreak/>
              <w:t>nineteen, twenty</w:t>
            </w:r>
          </w:p>
        </w:tc>
        <w:tc>
          <w:tcPr>
            <w:tcW w:w="1588" w:type="dxa"/>
          </w:tcPr>
          <w:p w14:paraId="7AFA224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lastRenderedPageBreak/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902EBA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165EB8A" w14:textId="77777777" w:rsidTr="006A6CC9">
        <w:tc>
          <w:tcPr>
            <w:tcW w:w="888" w:type="dxa"/>
          </w:tcPr>
          <w:p w14:paraId="1DA62A2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AAB96A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</w:tcPr>
          <w:p w14:paraId="73BF238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58</w:t>
            </w:r>
          </w:p>
        </w:tc>
        <w:tc>
          <w:tcPr>
            <w:tcW w:w="1195" w:type="dxa"/>
          </w:tcPr>
          <w:p w14:paraId="06C338A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Cross-curricular</w:t>
            </w:r>
          </w:p>
        </w:tc>
        <w:tc>
          <w:tcPr>
            <w:tcW w:w="1627" w:type="dxa"/>
          </w:tcPr>
          <w:p w14:paraId="0A62331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Domácnosť</w:t>
            </w:r>
            <w:proofErr w:type="spellEnd"/>
          </w:p>
        </w:tc>
        <w:tc>
          <w:tcPr>
            <w:tcW w:w="2381" w:type="dxa"/>
          </w:tcPr>
          <w:p w14:paraId="744DF46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je </w:t>
            </w:r>
            <w:proofErr w:type="spellStart"/>
            <w:r w:rsidRPr="005B1156">
              <w:rPr>
                <w:sz w:val="20"/>
                <w:szCs w:val="20"/>
              </w:rPr>
              <w:t>zdravé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nezdravé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jedlo</w:t>
            </w:r>
            <w:proofErr w:type="spellEnd"/>
            <w:r w:rsidRPr="005B1156">
              <w:rPr>
                <w:sz w:val="20"/>
                <w:szCs w:val="20"/>
              </w:rPr>
              <w:t xml:space="preserve">, a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je pre </w:t>
            </w:r>
            <w:proofErr w:type="spellStart"/>
            <w:r w:rsidRPr="005B1156">
              <w:rPr>
                <w:sz w:val="20"/>
                <w:szCs w:val="20"/>
              </w:rPr>
              <w:t>naše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zdravie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dobré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zlé</w:t>
            </w:r>
            <w:proofErr w:type="spellEnd"/>
          </w:p>
        </w:tc>
        <w:tc>
          <w:tcPr>
            <w:tcW w:w="1774" w:type="dxa"/>
          </w:tcPr>
          <w:p w14:paraId="6DA7175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E368C4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bread, potato, cheese, meat, crisps, drinks</w:t>
            </w:r>
          </w:p>
        </w:tc>
        <w:tc>
          <w:tcPr>
            <w:tcW w:w="1588" w:type="dxa"/>
          </w:tcPr>
          <w:p w14:paraId="4DAFE0B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F4BFE4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3068F19" w14:textId="77777777" w:rsidTr="006A6CC9">
        <w:tc>
          <w:tcPr>
            <w:tcW w:w="888" w:type="dxa"/>
          </w:tcPr>
          <w:p w14:paraId="4E09E49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C92B44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31A7EE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59</w:t>
            </w:r>
          </w:p>
        </w:tc>
        <w:tc>
          <w:tcPr>
            <w:tcW w:w="1195" w:type="dxa"/>
          </w:tcPr>
          <w:p w14:paraId="3A82400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Story</w:t>
            </w:r>
          </w:p>
        </w:tc>
        <w:tc>
          <w:tcPr>
            <w:tcW w:w="1627" w:type="dxa"/>
          </w:tcPr>
          <w:p w14:paraId="31E0030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Hansel and Gretel-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79E1B26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628631D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13230C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pizza, watermelon, jam, ice cream, lemonade, pear, ‘mystery’ bag</w:t>
            </w:r>
          </w:p>
        </w:tc>
        <w:tc>
          <w:tcPr>
            <w:tcW w:w="1588" w:type="dxa"/>
          </w:tcPr>
          <w:p w14:paraId="0D87682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EB2F8F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6242289" w14:textId="77777777" w:rsidTr="006A6CC9">
        <w:tc>
          <w:tcPr>
            <w:tcW w:w="888" w:type="dxa"/>
          </w:tcPr>
          <w:p w14:paraId="3DAC8AB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F52B07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24906E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60</w:t>
            </w:r>
          </w:p>
        </w:tc>
        <w:tc>
          <w:tcPr>
            <w:tcW w:w="1195" w:type="dxa"/>
          </w:tcPr>
          <w:p w14:paraId="069B53F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5 – Revision</w:t>
            </w:r>
          </w:p>
        </w:tc>
        <w:tc>
          <w:tcPr>
            <w:tcW w:w="1627" w:type="dxa"/>
          </w:tcPr>
          <w:p w14:paraId="0FF1087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5</w:t>
            </w:r>
          </w:p>
        </w:tc>
        <w:tc>
          <w:tcPr>
            <w:tcW w:w="2381" w:type="dxa"/>
          </w:tcPr>
          <w:p w14:paraId="2CDE9FF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73AC6FD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94AACF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00DB871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0D9FF4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EA8186F" w14:textId="77777777" w:rsidTr="006A6CC9">
        <w:tc>
          <w:tcPr>
            <w:tcW w:w="888" w:type="dxa"/>
          </w:tcPr>
          <w:p w14:paraId="734DC6E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9D3A6E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21</w:t>
            </w:r>
          </w:p>
        </w:tc>
        <w:tc>
          <w:tcPr>
            <w:tcW w:w="929" w:type="dxa"/>
          </w:tcPr>
          <w:p w14:paraId="17B73E8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61</w:t>
            </w:r>
          </w:p>
        </w:tc>
        <w:tc>
          <w:tcPr>
            <w:tcW w:w="1195" w:type="dxa"/>
          </w:tcPr>
          <w:p w14:paraId="6BE724A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1D76D3F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72ADAF5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774" w:type="dxa"/>
          </w:tcPr>
          <w:p w14:paraId="0C2BD6C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8DB38A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D1A416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534AFBB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F1F4E72" w14:textId="77777777" w:rsidTr="006A6CC9">
        <w:tc>
          <w:tcPr>
            <w:tcW w:w="888" w:type="dxa"/>
          </w:tcPr>
          <w:p w14:paraId="11BE62E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FE5B04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9A97F7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62</w:t>
            </w:r>
          </w:p>
        </w:tc>
        <w:tc>
          <w:tcPr>
            <w:tcW w:w="1195" w:type="dxa"/>
          </w:tcPr>
          <w:p w14:paraId="368CF8D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5</w:t>
            </w:r>
          </w:p>
        </w:tc>
        <w:tc>
          <w:tcPr>
            <w:tcW w:w="1627" w:type="dxa"/>
          </w:tcPr>
          <w:p w14:paraId="5933117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173104E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4E94E3A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0EDAB0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8C6D19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7E640BA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2EB109EA" w14:textId="77777777" w:rsidTr="006A6CC9">
        <w:tc>
          <w:tcPr>
            <w:tcW w:w="888" w:type="dxa"/>
          </w:tcPr>
          <w:p w14:paraId="4F114A59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55E177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5B80A79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6076ABA8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6: Places</w:t>
            </w:r>
          </w:p>
        </w:tc>
        <w:tc>
          <w:tcPr>
            <w:tcW w:w="1627" w:type="dxa"/>
            <w:shd w:val="clear" w:color="auto" w:fill="FFFF00"/>
          </w:tcPr>
          <w:p w14:paraId="43A434D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0D8C93D2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650FA618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2463D98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259C348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74990DB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29C0B97F" w14:textId="77777777" w:rsidTr="006A6CC9">
        <w:tc>
          <w:tcPr>
            <w:tcW w:w="888" w:type="dxa"/>
          </w:tcPr>
          <w:p w14:paraId="58D6326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C58251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C94638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63</w:t>
            </w:r>
          </w:p>
        </w:tc>
        <w:tc>
          <w:tcPr>
            <w:tcW w:w="1195" w:type="dxa"/>
          </w:tcPr>
          <w:p w14:paraId="73BB59B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Song</w:t>
            </w:r>
          </w:p>
        </w:tc>
        <w:tc>
          <w:tcPr>
            <w:tcW w:w="1627" w:type="dxa"/>
          </w:tcPr>
          <w:p w14:paraId="756E486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22DC7FC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meste</w:t>
            </w:r>
            <w:proofErr w:type="spellEnd"/>
          </w:p>
        </w:tc>
        <w:tc>
          <w:tcPr>
            <w:tcW w:w="1774" w:type="dxa"/>
          </w:tcPr>
          <w:p w14:paraId="001F69A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There is a (park)., There are (parks).</w:t>
            </w:r>
          </w:p>
        </w:tc>
        <w:tc>
          <w:tcPr>
            <w:tcW w:w="1509" w:type="dxa"/>
          </w:tcPr>
          <w:p w14:paraId="5024525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museum, cinema, school, park, town</w:t>
            </w:r>
          </w:p>
        </w:tc>
        <w:tc>
          <w:tcPr>
            <w:tcW w:w="1588" w:type="dxa"/>
          </w:tcPr>
          <w:p w14:paraId="1C78331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7387BF7A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A4DE7C1" w14:textId="39C9A00F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lastRenderedPageBreak/>
              <w:t>F2, F8, J11, J12, T6</w:t>
            </w:r>
          </w:p>
        </w:tc>
      </w:tr>
      <w:tr w:rsidR="003C213E" w:rsidRPr="005B1156" w14:paraId="651B0924" w14:textId="77777777" w:rsidTr="006A6CC9">
        <w:tc>
          <w:tcPr>
            <w:tcW w:w="888" w:type="dxa"/>
          </w:tcPr>
          <w:p w14:paraId="6199039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62AC7F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22</w:t>
            </w:r>
          </w:p>
        </w:tc>
        <w:tc>
          <w:tcPr>
            <w:tcW w:w="929" w:type="dxa"/>
          </w:tcPr>
          <w:p w14:paraId="7247077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64</w:t>
            </w:r>
          </w:p>
        </w:tc>
        <w:tc>
          <w:tcPr>
            <w:tcW w:w="1195" w:type="dxa"/>
          </w:tcPr>
          <w:p w14:paraId="29F6D9F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Young Stars</w:t>
            </w:r>
          </w:p>
        </w:tc>
        <w:tc>
          <w:tcPr>
            <w:tcW w:w="1627" w:type="dxa"/>
          </w:tcPr>
          <w:p w14:paraId="7E14C24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Obchody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7D6F018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obchody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meste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269B688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306931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supermarket, pet shop, toy shop, clothes shop, shopping </w:t>
            </w:r>
            <w:proofErr w:type="spellStart"/>
            <w:r w:rsidRPr="005B1156">
              <w:rPr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588" w:type="dxa"/>
          </w:tcPr>
          <w:p w14:paraId="1E46614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D0DCA6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4B39C6D" w14:textId="77777777" w:rsidTr="006A6CC9">
        <w:tc>
          <w:tcPr>
            <w:tcW w:w="888" w:type="dxa"/>
          </w:tcPr>
          <w:p w14:paraId="593A929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71706B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968B1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65</w:t>
            </w:r>
          </w:p>
        </w:tc>
        <w:tc>
          <w:tcPr>
            <w:tcW w:w="1195" w:type="dxa"/>
          </w:tcPr>
          <w:p w14:paraId="107FCEE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6 - Young Stars</w:t>
            </w:r>
          </w:p>
        </w:tc>
        <w:tc>
          <w:tcPr>
            <w:tcW w:w="1627" w:type="dxa"/>
          </w:tcPr>
          <w:p w14:paraId="123272E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Gramatika - There is/There are ... Is there/Are there...?</w:t>
            </w:r>
          </w:p>
        </w:tc>
        <w:tc>
          <w:tcPr>
            <w:tcW w:w="2381" w:type="dxa"/>
          </w:tcPr>
          <w:p w14:paraId="346DE33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oznamovacie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opytovacie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vety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pomocou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situačnej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väzby</w:t>
            </w:r>
            <w:proofErr w:type="spellEnd"/>
            <w:r w:rsidRPr="005B1156">
              <w:rPr>
                <w:sz w:val="20"/>
                <w:szCs w:val="20"/>
              </w:rPr>
              <w:t xml:space="preserve"> there is/are</w:t>
            </w:r>
          </w:p>
        </w:tc>
        <w:tc>
          <w:tcPr>
            <w:tcW w:w="1774" w:type="dxa"/>
          </w:tcPr>
          <w:p w14:paraId="76B2F87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Is there a (pet shop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there is. / No, there isn’t., Are there (pet shops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there are. / No, there aren’t.</w:t>
            </w:r>
          </w:p>
        </w:tc>
        <w:tc>
          <w:tcPr>
            <w:tcW w:w="1509" w:type="dxa"/>
          </w:tcPr>
          <w:p w14:paraId="4AF2E99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3F8F3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60A5D39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A029F31" w14:textId="77777777" w:rsidTr="006A6CC9">
        <w:tc>
          <w:tcPr>
            <w:tcW w:w="888" w:type="dxa"/>
          </w:tcPr>
          <w:p w14:paraId="0984E78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AB1F48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7FF203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66</w:t>
            </w:r>
          </w:p>
        </w:tc>
        <w:tc>
          <w:tcPr>
            <w:tcW w:w="1195" w:type="dxa"/>
          </w:tcPr>
          <w:p w14:paraId="0183757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Our world</w:t>
            </w:r>
          </w:p>
        </w:tc>
        <w:tc>
          <w:tcPr>
            <w:tcW w:w="1627" w:type="dxa"/>
          </w:tcPr>
          <w:p w14:paraId="2B3CF78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Dopravné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prostriedky</w:t>
            </w:r>
            <w:proofErr w:type="spellEnd"/>
          </w:p>
        </w:tc>
        <w:tc>
          <w:tcPr>
            <w:tcW w:w="2381" w:type="dxa"/>
          </w:tcPr>
          <w:p w14:paraId="5CF16FA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dopravné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prostriedky</w:t>
            </w:r>
            <w:proofErr w:type="spellEnd"/>
          </w:p>
        </w:tc>
        <w:tc>
          <w:tcPr>
            <w:tcW w:w="1774" w:type="dxa"/>
          </w:tcPr>
          <w:p w14:paraId="35545A8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022BA5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bus, car, train, plane, helicopter, boat, taxi</w:t>
            </w:r>
          </w:p>
        </w:tc>
        <w:tc>
          <w:tcPr>
            <w:tcW w:w="1588" w:type="dxa"/>
          </w:tcPr>
          <w:p w14:paraId="4F52D99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3872751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C8D425B" w14:textId="77777777" w:rsidTr="006A6CC9">
        <w:tc>
          <w:tcPr>
            <w:tcW w:w="888" w:type="dxa"/>
          </w:tcPr>
          <w:p w14:paraId="71A1D83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8F19A4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23</w:t>
            </w:r>
          </w:p>
        </w:tc>
        <w:tc>
          <w:tcPr>
            <w:tcW w:w="929" w:type="dxa"/>
          </w:tcPr>
          <w:p w14:paraId="17B7F12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67</w:t>
            </w:r>
          </w:p>
        </w:tc>
        <w:tc>
          <w:tcPr>
            <w:tcW w:w="1195" w:type="dxa"/>
          </w:tcPr>
          <w:p w14:paraId="06AB45D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6 - Our world</w:t>
            </w:r>
          </w:p>
        </w:tc>
        <w:tc>
          <w:tcPr>
            <w:tcW w:w="1627" w:type="dxa"/>
          </w:tcPr>
          <w:p w14:paraId="73A295A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Opis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</w:t>
            </w:r>
            <w:proofErr w:type="spellEnd"/>
          </w:p>
        </w:tc>
        <w:tc>
          <w:tcPr>
            <w:tcW w:w="2381" w:type="dxa"/>
          </w:tcPr>
          <w:p w14:paraId="3F53237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dopravné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prostriedky</w:t>
            </w:r>
            <w:proofErr w:type="spellEnd"/>
            <w:r w:rsidRPr="005B1156">
              <w:rPr>
                <w:sz w:val="20"/>
                <w:szCs w:val="20"/>
              </w:rPr>
              <w:t xml:space="preserve">, 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opisu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1774" w:type="dxa"/>
          </w:tcPr>
          <w:p w14:paraId="7385891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There is a ...There is not a .../ There are</w:t>
            </w:r>
            <w:proofErr w:type="gramStart"/>
            <w:r w:rsidRPr="005B1156">
              <w:rPr>
                <w:sz w:val="20"/>
                <w:szCs w:val="20"/>
              </w:rPr>
              <w:t>....Ther</w:t>
            </w:r>
            <w:proofErr w:type="gramEnd"/>
            <w:r w:rsidRPr="005B1156">
              <w:rPr>
                <w:sz w:val="20"/>
                <w:szCs w:val="20"/>
              </w:rPr>
              <w:t xml:space="preserve"> are not...</w:t>
            </w:r>
          </w:p>
        </w:tc>
        <w:tc>
          <w:tcPr>
            <w:tcW w:w="1509" w:type="dxa"/>
          </w:tcPr>
          <w:p w14:paraId="64E91BE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DE08A7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0A2DDD3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6984ACA" w14:textId="77777777" w:rsidTr="006A6CC9">
        <w:tc>
          <w:tcPr>
            <w:tcW w:w="888" w:type="dxa"/>
          </w:tcPr>
          <w:p w14:paraId="723764B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21EA6A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CEC321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68</w:t>
            </w:r>
          </w:p>
        </w:tc>
        <w:tc>
          <w:tcPr>
            <w:tcW w:w="1195" w:type="dxa"/>
          </w:tcPr>
          <w:p w14:paraId="0C4AFCB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Let’s play</w:t>
            </w:r>
          </w:p>
        </w:tc>
        <w:tc>
          <w:tcPr>
            <w:tcW w:w="1627" w:type="dxa"/>
          </w:tcPr>
          <w:p w14:paraId="33CCE5D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Predložky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hovorenie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lokalitách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písmena</w:t>
            </w:r>
            <w:proofErr w:type="spellEnd"/>
            <w:r w:rsidRPr="005B1156">
              <w:rPr>
                <w:sz w:val="20"/>
                <w:szCs w:val="20"/>
              </w:rPr>
              <w:t xml:space="preserve"> O</w:t>
            </w:r>
          </w:p>
        </w:tc>
        <w:tc>
          <w:tcPr>
            <w:tcW w:w="2381" w:type="dxa"/>
          </w:tcPr>
          <w:p w14:paraId="569A7D9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umiestnenie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budov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použitím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predložiek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O, </w:t>
            </w:r>
          </w:p>
        </w:tc>
        <w:tc>
          <w:tcPr>
            <w:tcW w:w="1774" w:type="dxa"/>
          </w:tcPr>
          <w:p w14:paraId="7FD1CA5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Where’s the (hospital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It’s next to (the supermarket)., It’s between the (supermarket) and the (school).</w:t>
            </w:r>
          </w:p>
        </w:tc>
        <w:tc>
          <w:tcPr>
            <w:tcW w:w="1509" w:type="dxa"/>
          </w:tcPr>
          <w:p w14:paraId="2E4BA74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zoo, playground, hospital</w:t>
            </w:r>
          </w:p>
        </w:tc>
        <w:tc>
          <w:tcPr>
            <w:tcW w:w="1588" w:type="dxa"/>
          </w:tcPr>
          <w:p w14:paraId="275CE91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32670E3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756C8C0" w14:textId="77777777" w:rsidTr="006A6CC9">
        <w:tc>
          <w:tcPr>
            <w:tcW w:w="888" w:type="dxa"/>
          </w:tcPr>
          <w:p w14:paraId="0B79EAD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F32400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25CFEA5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69</w:t>
            </w:r>
          </w:p>
        </w:tc>
        <w:tc>
          <w:tcPr>
            <w:tcW w:w="1195" w:type="dxa"/>
          </w:tcPr>
          <w:p w14:paraId="345D1D1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Cross-curricular</w:t>
            </w:r>
          </w:p>
        </w:tc>
        <w:tc>
          <w:tcPr>
            <w:tcW w:w="1627" w:type="dxa"/>
          </w:tcPr>
          <w:p w14:paraId="7331B1E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Človek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spoločnosť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miestá</w:t>
            </w:r>
            <w:proofErr w:type="spellEnd"/>
          </w:p>
        </w:tc>
        <w:tc>
          <w:tcPr>
            <w:tcW w:w="2381" w:type="dxa"/>
          </w:tcPr>
          <w:p w14:paraId="5482CDB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krátkemu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textu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nájsť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informácie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texte</w:t>
            </w:r>
            <w:proofErr w:type="spellEnd"/>
          </w:p>
        </w:tc>
        <w:tc>
          <w:tcPr>
            <w:tcW w:w="1774" w:type="dxa"/>
          </w:tcPr>
          <w:p w14:paraId="391C08B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386C5F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hotel, restaurant, tourists, rides, bike</w:t>
            </w:r>
          </w:p>
        </w:tc>
        <w:tc>
          <w:tcPr>
            <w:tcW w:w="1588" w:type="dxa"/>
          </w:tcPr>
          <w:p w14:paraId="6464A59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432439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45DCBE4" w14:textId="77777777" w:rsidTr="006A6CC9">
        <w:tc>
          <w:tcPr>
            <w:tcW w:w="888" w:type="dxa"/>
          </w:tcPr>
          <w:p w14:paraId="776034A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0CFFE3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24</w:t>
            </w:r>
          </w:p>
        </w:tc>
        <w:tc>
          <w:tcPr>
            <w:tcW w:w="929" w:type="dxa"/>
          </w:tcPr>
          <w:p w14:paraId="0659972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70</w:t>
            </w:r>
          </w:p>
        </w:tc>
        <w:tc>
          <w:tcPr>
            <w:tcW w:w="1195" w:type="dxa"/>
          </w:tcPr>
          <w:p w14:paraId="3609361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Story</w:t>
            </w:r>
          </w:p>
        </w:tc>
        <w:tc>
          <w:tcPr>
            <w:tcW w:w="1627" w:type="dxa"/>
          </w:tcPr>
          <w:p w14:paraId="1A6E138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This is my Town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0BEF50A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lastRenderedPageBreak/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76F6A64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F56032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lorry, fast, slow</w:t>
            </w:r>
          </w:p>
        </w:tc>
        <w:tc>
          <w:tcPr>
            <w:tcW w:w="1588" w:type="dxa"/>
          </w:tcPr>
          <w:p w14:paraId="51C3D7B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1368A2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2570ABB" w14:textId="77777777" w:rsidTr="006A6CC9">
        <w:tc>
          <w:tcPr>
            <w:tcW w:w="888" w:type="dxa"/>
          </w:tcPr>
          <w:p w14:paraId="1D638A4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EBC6BD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D8294E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71</w:t>
            </w:r>
          </w:p>
        </w:tc>
        <w:tc>
          <w:tcPr>
            <w:tcW w:w="1195" w:type="dxa"/>
          </w:tcPr>
          <w:p w14:paraId="4596AA9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6 – Revision</w:t>
            </w:r>
          </w:p>
        </w:tc>
        <w:tc>
          <w:tcPr>
            <w:tcW w:w="1627" w:type="dxa"/>
          </w:tcPr>
          <w:p w14:paraId="401C6DC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6</w:t>
            </w:r>
          </w:p>
        </w:tc>
        <w:tc>
          <w:tcPr>
            <w:tcW w:w="2381" w:type="dxa"/>
          </w:tcPr>
          <w:p w14:paraId="1DAD3BB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19D8F16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32B234B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99E309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4BA18D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630C37BB" w14:textId="77777777" w:rsidTr="006A6CC9">
        <w:tc>
          <w:tcPr>
            <w:tcW w:w="888" w:type="dxa"/>
          </w:tcPr>
          <w:p w14:paraId="504364A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4782CE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15FB7D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72</w:t>
            </w:r>
          </w:p>
        </w:tc>
        <w:tc>
          <w:tcPr>
            <w:tcW w:w="1195" w:type="dxa"/>
          </w:tcPr>
          <w:p w14:paraId="601D95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6A00A8C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3658D6B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0931988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EB4298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0AB42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75268D6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86B9EF7" w14:textId="77777777" w:rsidTr="006A6CC9">
        <w:tc>
          <w:tcPr>
            <w:tcW w:w="888" w:type="dxa"/>
          </w:tcPr>
          <w:p w14:paraId="66C2F67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0773FC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25</w:t>
            </w:r>
          </w:p>
        </w:tc>
        <w:tc>
          <w:tcPr>
            <w:tcW w:w="929" w:type="dxa"/>
          </w:tcPr>
          <w:p w14:paraId="59D58BE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73</w:t>
            </w:r>
          </w:p>
        </w:tc>
        <w:tc>
          <w:tcPr>
            <w:tcW w:w="1195" w:type="dxa"/>
          </w:tcPr>
          <w:p w14:paraId="70641C7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6</w:t>
            </w:r>
          </w:p>
        </w:tc>
        <w:tc>
          <w:tcPr>
            <w:tcW w:w="1627" w:type="dxa"/>
          </w:tcPr>
          <w:p w14:paraId="4BA5DAE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34CA99C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5B79DE9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D5D911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993DC5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787916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05F9CBE" w14:textId="77777777" w:rsidTr="006A6CC9">
        <w:tc>
          <w:tcPr>
            <w:tcW w:w="888" w:type="dxa"/>
          </w:tcPr>
          <w:p w14:paraId="33BE5F7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960599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05A43D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74</w:t>
            </w:r>
          </w:p>
        </w:tc>
        <w:tc>
          <w:tcPr>
            <w:tcW w:w="1195" w:type="dxa"/>
          </w:tcPr>
          <w:p w14:paraId="51E928E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Star skills Modules 5-6</w:t>
            </w:r>
          </w:p>
        </w:tc>
        <w:tc>
          <w:tcPr>
            <w:tcW w:w="1627" w:type="dxa"/>
          </w:tcPr>
          <w:p w14:paraId="78D22C2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Precvičovanie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381" w:type="dxa"/>
          </w:tcPr>
          <w:p w14:paraId="31F4F45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prepájať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1D4F7B1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0D32CD8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10333D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22E7C43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100127CA" w14:textId="77777777" w:rsidTr="006A6CC9">
        <w:tc>
          <w:tcPr>
            <w:tcW w:w="888" w:type="dxa"/>
          </w:tcPr>
          <w:p w14:paraId="5F0CFD4A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105DD8A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B4E21B0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7F6F49A8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7: My world</w:t>
            </w:r>
          </w:p>
        </w:tc>
        <w:tc>
          <w:tcPr>
            <w:tcW w:w="1627" w:type="dxa"/>
            <w:shd w:val="clear" w:color="auto" w:fill="FFFF00"/>
          </w:tcPr>
          <w:p w14:paraId="6B69A17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4E63968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5D92026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4573B31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02AB3D20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7E54A314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6BAB9565" w14:textId="77777777" w:rsidTr="006A6CC9">
        <w:tc>
          <w:tcPr>
            <w:tcW w:w="888" w:type="dxa"/>
          </w:tcPr>
          <w:p w14:paraId="17601B9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D104ED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5ACA0A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75</w:t>
            </w:r>
          </w:p>
        </w:tc>
        <w:tc>
          <w:tcPr>
            <w:tcW w:w="1195" w:type="dxa"/>
          </w:tcPr>
          <w:p w14:paraId="5A9B58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Song</w:t>
            </w:r>
          </w:p>
        </w:tc>
        <w:tc>
          <w:tcPr>
            <w:tcW w:w="1627" w:type="dxa"/>
          </w:tcPr>
          <w:p w14:paraId="14A28EB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Dni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týždni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3B49F7F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dni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týždni,pomenovať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obľúbený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deň</w:t>
            </w:r>
            <w:proofErr w:type="spellEnd"/>
            <w:r w:rsidRPr="005B1156">
              <w:rPr>
                <w:sz w:val="20"/>
                <w:szCs w:val="20"/>
              </w:rPr>
              <w:t>/</w:t>
            </w:r>
            <w:proofErr w:type="spellStart"/>
            <w:r w:rsidRPr="005B1156">
              <w:rPr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774" w:type="dxa"/>
          </w:tcPr>
          <w:p w14:paraId="1FBAB7B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What day is it </w:t>
            </w:r>
            <w:proofErr w:type="gramStart"/>
            <w:r w:rsidRPr="005B1156">
              <w:rPr>
                <w:sz w:val="20"/>
                <w:szCs w:val="20"/>
              </w:rPr>
              <w:t>today?,</w:t>
            </w:r>
            <w:proofErr w:type="gramEnd"/>
            <w:r w:rsidRPr="005B1156">
              <w:rPr>
                <w:sz w:val="20"/>
                <w:szCs w:val="20"/>
              </w:rPr>
              <w:t xml:space="preserve"> It’s (Tuesday)., What’s your </w:t>
            </w:r>
            <w:proofErr w:type="spellStart"/>
            <w:r w:rsidRPr="005B1156">
              <w:rPr>
                <w:sz w:val="20"/>
                <w:szCs w:val="20"/>
              </w:rPr>
              <w:t>favourite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day?,</w:t>
            </w:r>
            <w:proofErr w:type="gramEnd"/>
            <w:r w:rsidRPr="005B1156">
              <w:rPr>
                <w:sz w:val="20"/>
                <w:szCs w:val="20"/>
              </w:rPr>
              <w:t xml:space="preserve"> (Friday)</w:t>
            </w:r>
          </w:p>
        </w:tc>
        <w:tc>
          <w:tcPr>
            <w:tcW w:w="1509" w:type="dxa"/>
          </w:tcPr>
          <w:p w14:paraId="5927B4E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588" w:type="dxa"/>
          </w:tcPr>
          <w:p w14:paraId="6354340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78705B20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05C9ACE" w14:textId="0964CCAB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F4, F6, F8, J12, T5</w:t>
            </w:r>
          </w:p>
        </w:tc>
      </w:tr>
      <w:tr w:rsidR="003C213E" w:rsidRPr="005B1156" w14:paraId="156AC7F0" w14:textId="77777777" w:rsidTr="006A6CC9">
        <w:tc>
          <w:tcPr>
            <w:tcW w:w="888" w:type="dxa"/>
          </w:tcPr>
          <w:p w14:paraId="308F254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E94CEE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26</w:t>
            </w:r>
          </w:p>
        </w:tc>
        <w:tc>
          <w:tcPr>
            <w:tcW w:w="929" w:type="dxa"/>
          </w:tcPr>
          <w:p w14:paraId="2DD27F2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76</w:t>
            </w:r>
          </w:p>
        </w:tc>
        <w:tc>
          <w:tcPr>
            <w:tcW w:w="1195" w:type="dxa"/>
          </w:tcPr>
          <w:p w14:paraId="7F64281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Young Stars</w:t>
            </w:r>
          </w:p>
        </w:tc>
        <w:tc>
          <w:tcPr>
            <w:tcW w:w="1627" w:type="dxa"/>
          </w:tcPr>
          <w:p w14:paraId="406229E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Počasie</w:t>
            </w:r>
            <w:proofErr w:type="spellEnd"/>
            <w:r w:rsidRPr="005B1156">
              <w:rPr>
                <w:sz w:val="20"/>
                <w:szCs w:val="20"/>
              </w:rPr>
              <w:t xml:space="preserve">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10ED99F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rôzne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typy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počasia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0637A06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F11277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hot, cold, cloudy, sunny, windy, </w:t>
            </w:r>
            <w:proofErr w:type="gramStart"/>
            <w:r w:rsidRPr="005B1156">
              <w:rPr>
                <w:sz w:val="20"/>
                <w:szCs w:val="20"/>
              </w:rPr>
              <w:t>It’s</w:t>
            </w:r>
            <w:proofErr w:type="gramEnd"/>
            <w:r w:rsidRPr="005B1156">
              <w:rPr>
                <w:sz w:val="20"/>
                <w:szCs w:val="20"/>
              </w:rPr>
              <w:t xml:space="preserve"> raining, </w:t>
            </w:r>
            <w:proofErr w:type="gramStart"/>
            <w:r w:rsidRPr="005B1156">
              <w:rPr>
                <w:sz w:val="20"/>
                <w:szCs w:val="20"/>
              </w:rPr>
              <w:t>It’s</w:t>
            </w:r>
            <w:proofErr w:type="gramEnd"/>
            <w:r w:rsidRPr="005B1156">
              <w:rPr>
                <w:sz w:val="20"/>
                <w:szCs w:val="20"/>
              </w:rPr>
              <w:t xml:space="preserve"> snowing</w:t>
            </w:r>
          </w:p>
        </w:tc>
        <w:tc>
          <w:tcPr>
            <w:tcW w:w="1588" w:type="dxa"/>
          </w:tcPr>
          <w:p w14:paraId="70240C3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31F4BFB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D3F9F3B" w14:textId="77777777" w:rsidTr="006A6CC9">
        <w:tc>
          <w:tcPr>
            <w:tcW w:w="888" w:type="dxa"/>
          </w:tcPr>
          <w:p w14:paraId="3C85057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62FD1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377384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77</w:t>
            </w:r>
          </w:p>
        </w:tc>
        <w:tc>
          <w:tcPr>
            <w:tcW w:w="1195" w:type="dxa"/>
          </w:tcPr>
          <w:p w14:paraId="0FB6F2B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7 - Young Stars</w:t>
            </w:r>
          </w:p>
        </w:tc>
        <w:tc>
          <w:tcPr>
            <w:tcW w:w="1627" w:type="dxa"/>
          </w:tcPr>
          <w:p w14:paraId="7889C75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Počasia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rozprávanie</w:t>
            </w:r>
            <w:proofErr w:type="spellEnd"/>
          </w:p>
        </w:tc>
        <w:tc>
          <w:tcPr>
            <w:tcW w:w="2381" w:type="dxa"/>
          </w:tcPr>
          <w:p w14:paraId="58B160A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týkajúce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slovnej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počúvať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počasie</w:t>
            </w:r>
            <w:proofErr w:type="spellEnd"/>
          </w:p>
        </w:tc>
        <w:tc>
          <w:tcPr>
            <w:tcW w:w="1774" w:type="dxa"/>
          </w:tcPr>
          <w:p w14:paraId="27D5868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What’s the weather </w:t>
            </w:r>
            <w:proofErr w:type="gramStart"/>
            <w:r w:rsidRPr="005B1156">
              <w:rPr>
                <w:sz w:val="20"/>
                <w:szCs w:val="20"/>
              </w:rPr>
              <w:t>like?,</w:t>
            </w:r>
            <w:proofErr w:type="gramEnd"/>
            <w:r w:rsidRPr="005B1156">
              <w:rPr>
                <w:sz w:val="20"/>
                <w:szCs w:val="20"/>
              </w:rPr>
              <w:t xml:space="preserve"> It’s (sunny).</w:t>
            </w:r>
          </w:p>
        </w:tc>
        <w:tc>
          <w:tcPr>
            <w:tcW w:w="1509" w:type="dxa"/>
          </w:tcPr>
          <w:p w14:paraId="459630F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DE2859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662B113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FD6BC8A" w14:textId="77777777" w:rsidTr="006A6CC9">
        <w:tc>
          <w:tcPr>
            <w:tcW w:w="888" w:type="dxa"/>
          </w:tcPr>
          <w:p w14:paraId="2CCC5B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6E97D6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67C439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78</w:t>
            </w:r>
          </w:p>
        </w:tc>
        <w:tc>
          <w:tcPr>
            <w:tcW w:w="1195" w:type="dxa"/>
          </w:tcPr>
          <w:p w14:paraId="5839BE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Our world</w:t>
            </w:r>
          </w:p>
        </w:tc>
        <w:tc>
          <w:tcPr>
            <w:tcW w:w="1627" w:type="dxa"/>
          </w:tcPr>
          <w:p w14:paraId="3A544C2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Vyjadrenie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každodenné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aktivity</w:t>
            </w:r>
            <w:proofErr w:type="spellEnd"/>
          </w:p>
        </w:tc>
        <w:tc>
          <w:tcPr>
            <w:tcW w:w="2381" w:type="dxa"/>
          </w:tcPr>
          <w:p w14:paraId="4EFB8B6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každodenné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aktivity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opýtať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hodinách</w:t>
            </w:r>
            <w:proofErr w:type="spellEnd"/>
          </w:p>
        </w:tc>
        <w:tc>
          <w:tcPr>
            <w:tcW w:w="1774" w:type="dxa"/>
          </w:tcPr>
          <w:p w14:paraId="231FD09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What’s the </w:t>
            </w:r>
            <w:proofErr w:type="gramStart"/>
            <w:r w:rsidRPr="005B1156">
              <w:rPr>
                <w:sz w:val="20"/>
                <w:szCs w:val="20"/>
              </w:rPr>
              <w:t>time?,</w:t>
            </w:r>
            <w:proofErr w:type="gramEnd"/>
            <w:r w:rsidRPr="005B1156">
              <w:rPr>
                <w:sz w:val="20"/>
                <w:szCs w:val="20"/>
              </w:rPr>
              <w:t xml:space="preserve"> It’s (eleven) o’clock., What time do you (get up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14:paraId="16916F4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It’s three o’clock, get up, go to school, go home, go to bed</w:t>
            </w:r>
          </w:p>
        </w:tc>
        <w:tc>
          <w:tcPr>
            <w:tcW w:w="1588" w:type="dxa"/>
          </w:tcPr>
          <w:p w14:paraId="64676C8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EBC7B6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4BC3B8F" w14:textId="77777777" w:rsidTr="006A6CC9">
        <w:tc>
          <w:tcPr>
            <w:tcW w:w="888" w:type="dxa"/>
          </w:tcPr>
          <w:p w14:paraId="7C0BD4D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CF2479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27</w:t>
            </w:r>
          </w:p>
        </w:tc>
        <w:tc>
          <w:tcPr>
            <w:tcW w:w="929" w:type="dxa"/>
          </w:tcPr>
          <w:p w14:paraId="25B0C73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79</w:t>
            </w:r>
          </w:p>
        </w:tc>
        <w:tc>
          <w:tcPr>
            <w:tcW w:w="1195" w:type="dxa"/>
          </w:tcPr>
          <w:p w14:paraId="09D769B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Mdule</w:t>
            </w:r>
            <w:proofErr w:type="spellEnd"/>
            <w:r w:rsidRPr="005B1156">
              <w:rPr>
                <w:sz w:val="20"/>
                <w:szCs w:val="20"/>
              </w:rPr>
              <w:t xml:space="preserve"> 7- Our world</w:t>
            </w:r>
          </w:p>
        </w:tc>
        <w:tc>
          <w:tcPr>
            <w:tcW w:w="1627" w:type="dxa"/>
          </w:tcPr>
          <w:p w14:paraId="27FF581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Opis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denného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režimu</w:t>
            </w:r>
            <w:proofErr w:type="spellEnd"/>
          </w:p>
        </w:tc>
        <w:tc>
          <w:tcPr>
            <w:tcW w:w="2381" w:type="dxa"/>
          </w:tcPr>
          <w:p w14:paraId="09E23BB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rozprávať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svojom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dennom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režime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jednoduchých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vetách</w:t>
            </w:r>
            <w:proofErr w:type="spellEnd"/>
          </w:p>
        </w:tc>
        <w:tc>
          <w:tcPr>
            <w:tcW w:w="1774" w:type="dxa"/>
          </w:tcPr>
          <w:p w14:paraId="47190C5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 (get up) at (seven) o’clock.</w:t>
            </w:r>
          </w:p>
        </w:tc>
        <w:tc>
          <w:tcPr>
            <w:tcW w:w="1509" w:type="dxa"/>
          </w:tcPr>
          <w:p w14:paraId="26FBE01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7D0B4D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0CB55CF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01390521" w14:textId="77777777" w:rsidTr="006A6CC9">
        <w:tc>
          <w:tcPr>
            <w:tcW w:w="888" w:type="dxa"/>
          </w:tcPr>
          <w:p w14:paraId="6445AFE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079C0F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9EC258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80</w:t>
            </w:r>
          </w:p>
        </w:tc>
        <w:tc>
          <w:tcPr>
            <w:tcW w:w="1195" w:type="dxa"/>
          </w:tcPr>
          <w:p w14:paraId="3368CAE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Let’s play</w:t>
            </w:r>
          </w:p>
        </w:tc>
        <w:tc>
          <w:tcPr>
            <w:tcW w:w="1627" w:type="dxa"/>
          </w:tcPr>
          <w:p w14:paraId="563C69AA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Dávať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návrhy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výslovnosť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hlásky</w:t>
            </w:r>
            <w:proofErr w:type="spellEnd"/>
            <w:r w:rsidRPr="005B1156">
              <w:rPr>
                <w:sz w:val="20"/>
                <w:szCs w:val="20"/>
              </w:rPr>
              <w:t xml:space="preserve"> TH</w:t>
            </w:r>
          </w:p>
        </w:tc>
        <w:tc>
          <w:tcPr>
            <w:tcW w:w="2381" w:type="dxa"/>
          </w:tcPr>
          <w:p w14:paraId="66AE7A9E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miesta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zábavy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dávať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návrhy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písmeno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</w:p>
        </w:tc>
        <w:tc>
          <w:tcPr>
            <w:tcW w:w="1774" w:type="dxa"/>
          </w:tcPr>
          <w:p w14:paraId="4EA2F3C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Let’s go to the (park)., Let’s (have fun).</w:t>
            </w:r>
          </w:p>
        </w:tc>
        <w:tc>
          <w:tcPr>
            <w:tcW w:w="1509" w:type="dxa"/>
          </w:tcPr>
          <w:p w14:paraId="5C6E5D0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beach, forest, circus, have fun</w:t>
            </w:r>
          </w:p>
        </w:tc>
        <w:tc>
          <w:tcPr>
            <w:tcW w:w="1588" w:type="dxa"/>
          </w:tcPr>
          <w:p w14:paraId="10F4941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1E1099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6620FB9" w14:textId="77777777" w:rsidTr="006A6CC9">
        <w:tc>
          <w:tcPr>
            <w:tcW w:w="888" w:type="dxa"/>
          </w:tcPr>
          <w:p w14:paraId="0386635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59E85E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D82FCB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81</w:t>
            </w:r>
          </w:p>
        </w:tc>
        <w:tc>
          <w:tcPr>
            <w:tcW w:w="1195" w:type="dxa"/>
          </w:tcPr>
          <w:p w14:paraId="6524AE6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Cross-curricular</w:t>
            </w:r>
          </w:p>
        </w:tc>
        <w:tc>
          <w:tcPr>
            <w:tcW w:w="1627" w:type="dxa"/>
          </w:tcPr>
          <w:p w14:paraId="4B435D5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Zemepis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čas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svete</w:t>
            </w:r>
            <w:proofErr w:type="spellEnd"/>
          </w:p>
        </w:tc>
        <w:tc>
          <w:tcPr>
            <w:tcW w:w="2381" w:type="dxa"/>
          </w:tcPr>
          <w:p w14:paraId="725FB33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porovnať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rôzne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svete</w:t>
            </w:r>
            <w:proofErr w:type="spellEnd"/>
          </w:p>
        </w:tc>
        <w:tc>
          <w:tcPr>
            <w:tcW w:w="1774" w:type="dxa"/>
          </w:tcPr>
          <w:p w14:paraId="5C6BD13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F465C0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588" w:type="dxa"/>
          </w:tcPr>
          <w:p w14:paraId="3945A76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4034D87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273D308" w14:textId="77777777" w:rsidTr="006A6CC9">
        <w:tc>
          <w:tcPr>
            <w:tcW w:w="888" w:type="dxa"/>
          </w:tcPr>
          <w:p w14:paraId="3B01FDA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66CDA8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28</w:t>
            </w:r>
          </w:p>
        </w:tc>
        <w:tc>
          <w:tcPr>
            <w:tcW w:w="929" w:type="dxa"/>
          </w:tcPr>
          <w:p w14:paraId="2907D48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82</w:t>
            </w:r>
          </w:p>
        </w:tc>
        <w:tc>
          <w:tcPr>
            <w:tcW w:w="1195" w:type="dxa"/>
          </w:tcPr>
          <w:p w14:paraId="2C71A32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– Story</w:t>
            </w:r>
          </w:p>
        </w:tc>
        <w:tc>
          <w:tcPr>
            <w:tcW w:w="1627" w:type="dxa"/>
          </w:tcPr>
          <w:p w14:paraId="1E8BD92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Let´s go to the Beach - </w:t>
            </w:r>
            <w:proofErr w:type="spell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7617189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6F174E1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C1CB91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sun, star, sand, water</w:t>
            </w:r>
          </w:p>
        </w:tc>
        <w:tc>
          <w:tcPr>
            <w:tcW w:w="1588" w:type="dxa"/>
          </w:tcPr>
          <w:p w14:paraId="24F5089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7563D2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14EE646" w14:textId="77777777" w:rsidTr="006A6CC9">
        <w:tc>
          <w:tcPr>
            <w:tcW w:w="888" w:type="dxa"/>
          </w:tcPr>
          <w:p w14:paraId="6073D50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6BFBEB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504382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83</w:t>
            </w:r>
          </w:p>
        </w:tc>
        <w:tc>
          <w:tcPr>
            <w:tcW w:w="1195" w:type="dxa"/>
          </w:tcPr>
          <w:p w14:paraId="5DEB7A4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7 - Revision</w:t>
            </w:r>
          </w:p>
        </w:tc>
        <w:tc>
          <w:tcPr>
            <w:tcW w:w="1627" w:type="dxa"/>
          </w:tcPr>
          <w:p w14:paraId="2DBDBEA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učiva</w:t>
            </w:r>
            <w:proofErr w:type="spellEnd"/>
            <w:r w:rsidRPr="005B1156">
              <w:rPr>
                <w:sz w:val="20"/>
                <w:szCs w:val="20"/>
              </w:rPr>
              <w:t xml:space="preserve"> v module 7</w:t>
            </w:r>
          </w:p>
        </w:tc>
        <w:tc>
          <w:tcPr>
            <w:tcW w:w="2381" w:type="dxa"/>
          </w:tcPr>
          <w:p w14:paraId="634882A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6FC94D6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8AA871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10D32C7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261E9B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7434A4B9" w14:textId="77777777" w:rsidTr="006A6CC9">
        <w:tc>
          <w:tcPr>
            <w:tcW w:w="888" w:type="dxa"/>
          </w:tcPr>
          <w:p w14:paraId="1AE4BD0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434BF2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69761C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84</w:t>
            </w:r>
          </w:p>
        </w:tc>
        <w:tc>
          <w:tcPr>
            <w:tcW w:w="1195" w:type="dxa"/>
          </w:tcPr>
          <w:p w14:paraId="788E610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092E79E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5706894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30CD28C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9A25F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528C3C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Tests &amp; audio (downloadable from the </w:t>
            </w:r>
            <w:r w:rsidRPr="005B1156">
              <w:rPr>
                <w:sz w:val="20"/>
                <w:szCs w:val="20"/>
              </w:rPr>
              <w:lastRenderedPageBreak/>
              <w:t>Teacher’s assistant)</w:t>
            </w:r>
          </w:p>
        </w:tc>
        <w:tc>
          <w:tcPr>
            <w:tcW w:w="1059" w:type="dxa"/>
            <w:vMerge/>
          </w:tcPr>
          <w:p w14:paraId="37EC02D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2AF9016" w14:textId="77777777" w:rsidTr="006A6CC9">
        <w:tc>
          <w:tcPr>
            <w:tcW w:w="888" w:type="dxa"/>
          </w:tcPr>
          <w:p w14:paraId="22A0522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B7B9ED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29</w:t>
            </w:r>
          </w:p>
        </w:tc>
        <w:tc>
          <w:tcPr>
            <w:tcW w:w="929" w:type="dxa"/>
          </w:tcPr>
          <w:p w14:paraId="5088A82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85</w:t>
            </w:r>
          </w:p>
        </w:tc>
        <w:tc>
          <w:tcPr>
            <w:tcW w:w="1195" w:type="dxa"/>
          </w:tcPr>
          <w:p w14:paraId="25A8575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7</w:t>
            </w:r>
          </w:p>
        </w:tc>
        <w:tc>
          <w:tcPr>
            <w:tcW w:w="1627" w:type="dxa"/>
          </w:tcPr>
          <w:p w14:paraId="462C20D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25F3B4D7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116D577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AC0AB3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C75786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019816C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BD7D4D" w:rsidRPr="005B1156" w14:paraId="3C04DFDB" w14:textId="77777777" w:rsidTr="006A6CC9">
        <w:tc>
          <w:tcPr>
            <w:tcW w:w="888" w:type="dxa"/>
          </w:tcPr>
          <w:p w14:paraId="64377F1F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014B97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761C68C4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00"/>
          </w:tcPr>
          <w:p w14:paraId="3AEC132D" w14:textId="77777777" w:rsidR="006A2ED4" w:rsidRPr="005B1156" w:rsidRDefault="00000000">
            <w:pPr>
              <w:rPr>
                <w:b/>
                <w:bCs/>
                <w:sz w:val="20"/>
                <w:szCs w:val="20"/>
              </w:rPr>
            </w:pPr>
            <w:r w:rsidRPr="005B1156">
              <w:rPr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627" w:type="dxa"/>
            <w:shd w:val="clear" w:color="auto" w:fill="FFFF00"/>
          </w:tcPr>
          <w:p w14:paraId="0DA87573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00"/>
          </w:tcPr>
          <w:p w14:paraId="12AE76ED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FFF00"/>
          </w:tcPr>
          <w:p w14:paraId="4A1513C6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FFFF00"/>
          </w:tcPr>
          <w:p w14:paraId="25A47D2E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00"/>
          </w:tcPr>
          <w:p w14:paraId="326316E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00"/>
          </w:tcPr>
          <w:p w14:paraId="1E72FA9B" w14:textId="77777777" w:rsidR="006A2ED4" w:rsidRPr="005B1156" w:rsidRDefault="006A2ED4">
            <w:pPr>
              <w:rPr>
                <w:sz w:val="20"/>
                <w:szCs w:val="20"/>
              </w:rPr>
            </w:pPr>
          </w:p>
        </w:tc>
      </w:tr>
      <w:tr w:rsidR="003C213E" w:rsidRPr="005B1156" w14:paraId="6CA099EE" w14:textId="77777777" w:rsidTr="006A6CC9">
        <w:tc>
          <w:tcPr>
            <w:tcW w:w="888" w:type="dxa"/>
          </w:tcPr>
          <w:p w14:paraId="220C9C5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8D68FE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A5B195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86</w:t>
            </w:r>
          </w:p>
        </w:tc>
        <w:tc>
          <w:tcPr>
            <w:tcW w:w="1195" w:type="dxa"/>
          </w:tcPr>
          <w:p w14:paraId="53E6D2B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Song</w:t>
            </w:r>
          </w:p>
        </w:tc>
        <w:tc>
          <w:tcPr>
            <w:tcW w:w="1627" w:type="dxa"/>
          </w:tcPr>
          <w:p w14:paraId="592EFA0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381" w:type="dxa"/>
          </w:tcPr>
          <w:p w14:paraId="7A3B54FB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 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hovoriť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aktivitách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ktoré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dejú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momente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rozprávania</w:t>
            </w:r>
            <w:proofErr w:type="spellEnd"/>
          </w:p>
        </w:tc>
        <w:tc>
          <w:tcPr>
            <w:tcW w:w="1774" w:type="dxa"/>
          </w:tcPr>
          <w:p w14:paraId="51380AF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I’m wearing (shoes)., He’s wearing (jeans)., They’re wearing (skirts).</w:t>
            </w:r>
          </w:p>
        </w:tc>
        <w:tc>
          <w:tcPr>
            <w:tcW w:w="1509" w:type="dxa"/>
          </w:tcPr>
          <w:p w14:paraId="6E0A2B4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skirt, shirt, dress, shoes</w:t>
            </w:r>
          </w:p>
        </w:tc>
        <w:tc>
          <w:tcPr>
            <w:tcW w:w="1588" w:type="dxa"/>
          </w:tcPr>
          <w:p w14:paraId="172C2D4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 w:val="restart"/>
          </w:tcPr>
          <w:p w14:paraId="63ED85EF" w14:textId="77777777" w:rsidR="008F4BC1" w:rsidRPr="005B1156" w:rsidRDefault="008F4BC1" w:rsidP="008F4BC1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B1156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B1156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4D28E0F" w14:textId="2A3816B7" w:rsidR="003C213E" w:rsidRPr="005B1156" w:rsidRDefault="008F4BC1" w:rsidP="008F4BC1">
            <w:pPr>
              <w:rPr>
                <w:sz w:val="20"/>
                <w:szCs w:val="20"/>
              </w:rPr>
            </w:pPr>
            <w:r w:rsidRPr="005B1156">
              <w:rPr>
                <w:rFonts w:cstheme="minorHAnsi"/>
                <w:sz w:val="20"/>
                <w:szCs w:val="20"/>
                <w:lang w:val="en-GB"/>
              </w:rPr>
              <w:t>F2, F8, J12, T8</w:t>
            </w:r>
          </w:p>
        </w:tc>
      </w:tr>
      <w:tr w:rsidR="003C213E" w:rsidRPr="005B1156" w14:paraId="2987C38F" w14:textId="77777777" w:rsidTr="006A6CC9">
        <w:tc>
          <w:tcPr>
            <w:tcW w:w="888" w:type="dxa"/>
          </w:tcPr>
          <w:p w14:paraId="683E406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3739ED3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44E0E2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87</w:t>
            </w:r>
          </w:p>
        </w:tc>
        <w:tc>
          <w:tcPr>
            <w:tcW w:w="1195" w:type="dxa"/>
          </w:tcPr>
          <w:p w14:paraId="0180D5D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Young Stars</w:t>
            </w:r>
          </w:p>
        </w:tc>
        <w:tc>
          <w:tcPr>
            <w:tcW w:w="1627" w:type="dxa"/>
          </w:tcPr>
          <w:p w14:paraId="4698686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slovná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zásoba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381" w:type="dxa"/>
          </w:tcPr>
          <w:p w14:paraId="5FE931D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 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> </w:t>
            </w: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ýýtať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sa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gramStart"/>
            <w:r w:rsidRPr="005B1156">
              <w:rPr>
                <w:sz w:val="20"/>
                <w:szCs w:val="20"/>
              </w:rPr>
              <w:t>a</w:t>
            </w:r>
            <w:proofErr w:type="gramEnd"/>
            <w:r w:rsidRPr="005B1156">
              <w:rPr>
                <w:sz w:val="20"/>
                <w:szCs w:val="20"/>
              </w:rPr>
              <w:t> 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kto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oblečené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774" w:type="dxa"/>
          </w:tcPr>
          <w:p w14:paraId="10292FC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71A29F4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jacket, boots, cap, T-shirt, shorts, socks</w:t>
            </w:r>
          </w:p>
        </w:tc>
        <w:tc>
          <w:tcPr>
            <w:tcW w:w="1588" w:type="dxa"/>
          </w:tcPr>
          <w:p w14:paraId="61C82E8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57AD2C4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91BECCE" w14:textId="77777777" w:rsidTr="006A6CC9">
        <w:tc>
          <w:tcPr>
            <w:tcW w:w="888" w:type="dxa"/>
          </w:tcPr>
          <w:p w14:paraId="586607C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D4584C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30</w:t>
            </w:r>
          </w:p>
        </w:tc>
        <w:tc>
          <w:tcPr>
            <w:tcW w:w="929" w:type="dxa"/>
          </w:tcPr>
          <w:p w14:paraId="4F02DF0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88</w:t>
            </w:r>
          </w:p>
        </w:tc>
        <w:tc>
          <w:tcPr>
            <w:tcW w:w="1195" w:type="dxa"/>
          </w:tcPr>
          <w:p w14:paraId="3C33774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8 - Young Stars</w:t>
            </w:r>
          </w:p>
        </w:tc>
        <w:tc>
          <w:tcPr>
            <w:tcW w:w="1627" w:type="dxa"/>
          </w:tcPr>
          <w:p w14:paraId="1D74715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Čo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máme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oblečené</w:t>
            </w:r>
            <w:proofErr w:type="spellEnd"/>
          </w:p>
        </w:tc>
        <w:tc>
          <w:tcPr>
            <w:tcW w:w="2381" w:type="dxa"/>
          </w:tcPr>
          <w:p w14:paraId="172C91B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zisťovacie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prítomnom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priebehovom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čase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jednotnom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čísle</w:t>
            </w:r>
            <w:proofErr w:type="spellEnd"/>
            <w:r w:rsidRPr="005B1156">
              <w:rPr>
                <w:sz w:val="20"/>
                <w:szCs w:val="20"/>
              </w:rPr>
              <w:t xml:space="preserve">  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774" w:type="dxa"/>
          </w:tcPr>
          <w:p w14:paraId="23DFBA8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Are you wearing (socks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I am. / No, I’m not., Is he wearing (jeans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he is. / No, he isn’t., Is she wearing (boots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she is. / No, she isn’t.</w:t>
            </w:r>
          </w:p>
        </w:tc>
        <w:tc>
          <w:tcPr>
            <w:tcW w:w="1509" w:type="dxa"/>
          </w:tcPr>
          <w:p w14:paraId="5904AA9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310FD8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5DDB175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67DC608" w14:textId="77777777" w:rsidTr="006A6CC9">
        <w:tc>
          <w:tcPr>
            <w:tcW w:w="888" w:type="dxa"/>
          </w:tcPr>
          <w:p w14:paraId="7F58602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C6D45F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7218BA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89</w:t>
            </w:r>
          </w:p>
        </w:tc>
        <w:tc>
          <w:tcPr>
            <w:tcW w:w="1195" w:type="dxa"/>
          </w:tcPr>
          <w:p w14:paraId="2CF7D37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Our world</w:t>
            </w:r>
          </w:p>
        </w:tc>
        <w:tc>
          <w:tcPr>
            <w:tcW w:w="1627" w:type="dxa"/>
          </w:tcPr>
          <w:p w14:paraId="3A7987B4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Školské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rovnošaty</w:t>
            </w:r>
            <w:proofErr w:type="spellEnd"/>
          </w:p>
        </w:tc>
        <w:tc>
          <w:tcPr>
            <w:tcW w:w="2381" w:type="dxa"/>
          </w:tcPr>
          <w:p w14:paraId="6357D2B0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,  </w:t>
            </w: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jednoduchému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opisu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lastRenderedPageBreak/>
              <w:t>rovnošaty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opísať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</w:p>
        </w:tc>
        <w:tc>
          <w:tcPr>
            <w:tcW w:w="1774" w:type="dxa"/>
          </w:tcPr>
          <w:p w14:paraId="3B3AA30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38CE50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glasses, trousers, hat, uniform, coat</w:t>
            </w:r>
          </w:p>
        </w:tc>
        <w:tc>
          <w:tcPr>
            <w:tcW w:w="1588" w:type="dxa"/>
          </w:tcPr>
          <w:p w14:paraId="5F3B6B8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0598EB0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1B99A644" w14:textId="77777777" w:rsidTr="006A6CC9">
        <w:tc>
          <w:tcPr>
            <w:tcW w:w="888" w:type="dxa"/>
          </w:tcPr>
          <w:p w14:paraId="3223143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6CB971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B7012A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90</w:t>
            </w:r>
          </w:p>
        </w:tc>
        <w:tc>
          <w:tcPr>
            <w:tcW w:w="1195" w:type="dxa"/>
          </w:tcPr>
          <w:p w14:paraId="2588DE4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8 - Our world</w:t>
            </w:r>
          </w:p>
        </w:tc>
        <w:tc>
          <w:tcPr>
            <w:tcW w:w="1627" w:type="dxa"/>
          </w:tcPr>
          <w:p w14:paraId="0EC3E718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Opis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oblečenia</w:t>
            </w:r>
            <w:proofErr w:type="spellEnd"/>
          </w:p>
        </w:tc>
        <w:tc>
          <w:tcPr>
            <w:tcW w:w="2381" w:type="dxa"/>
          </w:tcPr>
          <w:p w14:paraId="0C85380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tvoriť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zisťovacie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otázky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prítomnom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priebehovom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čase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množnom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čísle</w:t>
            </w:r>
            <w:proofErr w:type="spellEnd"/>
            <w:r w:rsidRPr="005B1156">
              <w:rPr>
                <w:sz w:val="20"/>
                <w:szCs w:val="20"/>
              </w:rPr>
              <w:t xml:space="preserve">  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odpovedať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</w:t>
            </w:r>
            <w:proofErr w:type="spellEnd"/>
            <w:r w:rsidRPr="005B1156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774" w:type="dxa"/>
          </w:tcPr>
          <w:p w14:paraId="6DC2E96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Are you wearing (trousers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we are. / No, we aren’t., Are they wearing (skirts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Yes, they are. / No, they aren’t.</w:t>
            </w:r>
          </w:p>
        </w:tc>
        <w:tc>
          <w:tcPr>
            <w:tcW w:w="1509" w:type="dxa"/>
          </w:tcPr>
          <w:p w14:paraId="698159E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263D1CF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6A74BD9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69F3B13" w14:textId="77777777" w:rsidTr="006A6CC9">
        <w:tc>
          <w:tcPr>
            <w:tcW w:w="888" w:type="dxa"/>
          </w:tcPr>
          <w:p w14:paraId="708C4DD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19290A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31</w:t>
            </w:r>
          </w:p>
        </w:tc>
        <w:tc>
          <w:tcPr>
            <w:tcW w:w="929" w:type="dxa"/>
          </w:tcPr>
          <w:p w14:paraId="7EC48AB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91</w:t>
            </w:r>
          </w:p>
        </w:tc>
        <w:tc>
          <w:tcPr>
            <w:tcW w:w="1195" w:type="dxa"/>
          </w:tcPr>
          <w:p w14:paraId="550AA13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Let’s play</w:t>
            </w:r>
          </w:p>
        </w:tc>
        <w:tc>
          <w:tcPr>
            <w:tcW w:w="1627" w:type="dxa"/>
          </w:tcPr>
          <w:p w14:paraId="13D6A17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Gramatika - </w:t>
            </w:r>
            <w:proofErr w:type="spellStart"/>
            <w:r w:rsidRPr="005B1156">
              <w:rPr>
                <w:sz w:val="20"/>
                <w:szCs w:val="20"/>
              </w:rPr>
              <w:t>prítomný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čas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priebehový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aktívne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slovesá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výslovnsoť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hlások</w:t>
            </w:r>
            <w:proofErr w:type="spellEnd"/>
            <w:r w:rsidRPr="005B1156">
              <w:rPr>
                <w:sz w:val="20"/>
                <w:szCs w:val="20"/>
              </w:rPr>
              <w:t xml:space="preserve"> SH a CH</w:t>
            </w:r>
          </w:p>
        </w:tc>
        <w:tc>
          <w:tcPr>
            <w:tcW w:w="2381" w:type="dxa"/>
          </w:tcPr>
          <w:p w14:paraId="2BFCB20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aktívne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slovesá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správne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zrozumiteľne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vysloviť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hlásky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sh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774" w:type="dxa"/>
          </w:tcPr>
          <w:p w14:paraId="1845F2E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Is he (talking</w:t>
            </w:r>
            <w:proofErr w:type="gramStart"/>
            <w:r w:rsidRPr="005B1156">
              <w:rPr>
                <w:sz w:val="20"/>
                <w:szCs w:val="20"/>
              </w:rPr>
              <w:t>)?,</w:t>
            </w:r>
            <w:proofErr w:type="gramEnd"/>
            <w:r w:rsidRPr="005B1156">
              <w:rPr>
                <w:sz w:val="20"/>
                <w:szCs w:val="20"/>
              </w:rPr>
              <w:t xml:space="preserve"> Are they (walking)?</w:t>
            </w:r>
          </w:p>
        </w:tc>
        <w:tc>
          <w:tcPr>
            <w:tcW w:w="1509" w:type="dxa"/>
          </w:tcPr>
          <w:p w14:paraId="4E83A11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He’s eating, </w:t>
            </w:r>
            <w:proofErr w:type="gramStart"/>
            <w:r w:rsidRPr="005B1156">
              <w:rPr>
                <w:sz w:val="20"/>
                <w:szCs w:val="20"/>
              </w:rPr>
              <w:t>She’s</w:t>
            </w:r>
            <w:proofErr w:type="gramEnd"/>
            <w:r w:rsidRPr="005B1156">
              <w:rPr>
                <w:sz w:val="20"/>
                <w:szCs w:val="20"/>
              </w:rPr>
              <w:t xml:space="preserve"> drinking, </w:t>
            </w:r>
            <w:proofErr w:type="gramStart"/>
            <w:r w:rsidRPr="005B1156">
              <w:rPr>
                <w:sz w:val="20"/>
                <w:szCs w:val="20"/>
              </w:rPr>
              <w:t>They’re</w:t>
            </w:r>
            <w:proofErr w:type="gramEnd"/>
            <w:r w:rsidRPr="005B1156">
              <w:rPr>
                <w:sz w:val="20"/>
                <w:szCs w:val="20"/>
              </w:rPr>
              <w:t xml:space="preserve"> talking, </w:t>
            </w:r>
            <w:proofErr w:type="gramStart"/>
            <w:r w:rsidRPr="005B1156">
              <w:rPr>
                <w:sz w:val="20"/>
                <w:szCs w:val="20"/>
              </w:rPr>
              <w:t>She’s</w:t>
            </w:r>
            <w:proofErr w:type="gramEnd"/>
            <w:r w:rsidRPr="005B1156">
              <w:rPr>
                <w:sz w:val="20"/>
                <w:szCs w:val="20"/>
              </w:rPr>
              <w:t xml:space="preserve"> reading, He’s walking</w:t>
            </w:r>
          </w:p>
        </w:tc>
        <w:tc>
          <w:tcPr>
            <w:tcW w:w="1588" w:type="dxa"/>
          </w:tcPr>
          <w:p w14:paraId="2AC8CDA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7486134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3BF87FF" w14:textId="77777777" w:rsidTr="006A6CC9">
        <w:tc>
          <w:tcPr>
            <w:tcW w:w="888" w:type="dxa"/>
          </w:tcPr>
          <w:p w14:paraId="35AA3A7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5E91DD04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CD8D0F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92</w:t>
            </w:r>
          </w:p>
        </w:tc>
        <w:tc>
          <w:tcPr>
            <w:tcW w:w="1195" w:type="dxa"/>
          </w:tcPr>
          <w:p w14:paraId="44D5B73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Cross-curricular</w:t>
            </w:r>
          </w:p>
        </w:tc>
        <w:tc>
          <w:tcPr>
            <w:tcW w:w="1627" w:type="dxa"/>
          </w:tcPr>
          <w:p w14:paraId="55E2EC95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Človek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spoločnosť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tradičné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kroje</w:t>
            </w:r>
            <w:proofErr w:type="spellEnd"/>
          </w:p>
        </w:tc>
        <w:tc>
          <w:tcPr>
            <w:tcW w:w="2381" w:type="dxa"/>
          </w:tcPr>
          <w:p w14:paraId="7D9AF90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tradicionálne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kroje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tradíciu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príslušnou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krajinou</w:t>
            </w:r>
            <w:proofErr w:type="spellEnd"/>
            <w:r w:rsidRPr="005B1156">
              <w:rPr>
                <w:sz w:val="20"/>
                <w:szCs w:val="20"/>
              </w:rPr>
              <w:t xml:space="preserve">,  </w:t>
            </w:r>
            <w:proofErr w:type="spellStart"/>
            <w:r w:rsidRPr="005B1156">
              <w:rPr>
                <w:sz w:val="20"/>
                <w:szCs w:val="20"/>
              </w:rPr>
              <w:t>pomenovať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rôzne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kusy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oblečenie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nájsť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informácie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krátkom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texte</w:t>
            </w:r>
            <w:proofErr w:type="spellEnd"/>
          </w:p>
        </w:tc>
        <w:tc>
          <w:tcPr>
            <w:tcW w:w="1774" w:type="dxa"/>
          </w:tcPr>
          <w:p w14:paraId="3D5066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0837CB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costume, kilt, belt, thobe, sandals, sword</w:t>
            </w:r>
          </w:p>
        </w:tc>
        <w:tc>
          <w:tcPr>
            <w:tcW w:w="1588" w:type="dxa"/>
          </w:tcPr>
          <w:p w14:paraId="5F53661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1D7F9D3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3051EE5" w14:textId="77777777" w:rsidTr="006A6CC9">
        <w:tc>
          <w:tcPr>
            <w:tcW w:w="888" w:type="dxa"/>
          </w:tcPr>
          <w:p w14:paraId="25D117E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18DEF33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D1E56E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93</w:t>
            </w:r>
          </w:p>
        </w:tc>
        <w:tc>
          <w:tcPr>
            <w:tcW w:w="1195" w:type="dxa"/>
          </w:tcPr>
          <w:p w14:paraId="2FF90B40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– Story</w:t>
            </w:r>
          </w:p>
        </w:tc>
        <w:tc>
          <w:tcPr>
            <w:tcW w:w="1627" w:type="dxa"/>
          </w:tcPr>
          <w:p w14:paraId="0031719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The King´s New Clothes -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počúvanie</w:t>
            </w:r>
            <w:proofErr w:type="spellEnd"/>
            <w:r w:rsidRPr="005B1156">
              <w:rPr>
                <w:sz w:val="20"/>
                <w:szCs w:val="20"/>
              </w:rPr>
              <w:t xml:space="preserve">  </w:t>
            </w:r>
            <w:proofErr w:type="spellStart"/>
            <w:r w:rsidRPr="005B1156">
              <w:rPr>
                <w:sz w:val="20"/>
                <w:szCs w:val="20"/>
              </w:rPr>
              <w:t>čítanie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381" w:type="dxa"/>
          </w:tcPr>
          <w:p w14:paraId="03DF717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ilustrovanému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odhadnúť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význam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slov</w:t>
            </w:r>
            <w:proofErr w:type="spellEnd"/>
            <w:r w:rsidRPr="005B1156">
              <w:rPr>
                <w:sz w:val="20"/>
                <w:szCs w:val="20"/>
              </w:rPr>
              <w:t xml:space="preserve"> zo </w:t>
            </w:r>
            <w:proofErr w:type="spellStart"/>
            <w:r w:rsidRPr="005B1156">
              <w:rPr>
                <w:sz w:val="20"/>
                <w:szCs w:val="20"/>
              </w:rPr>
              <w:t>sprievodných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obrázkov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reprodukovať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krátky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774" w:type="dxa"/>
          </w:tcPr>
          <w:p w14:paraId="2E0FCFC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2FA1B67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jumper, </w:t>
            </w:r>
            <w:proofErr w:type="spellStart"/>
            <w:r w:rsidRPr="005B1156">
              <w:rPr>
                <w:sz w:val="20"/>
                <w:szCs w:val="20"/>
              </w:rPr>
              <w:t>pyjamas</w:t>
            </w:r>
            <w:proofErr w:type="spellEnd"/>
            <w:r w:rsidRPr="005B1156">
              <w:rPr>
                <w:sz w:val="20"/>
                <w:szCs w:val="20"/>
              </w:rPr>
              <w:t>, king</w:t>
            </w:r>
          </w:p>
        </w:tc>
        <w:tc>
          <w:tcPr>
            <w:tcW w:w="1588" w:type="dxa"/>
          </w:tcPr>
          <w:p w14:paraId="69E2430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2832E197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22C1236" w14:textId="77777777" w:rsidTr="006A6CC9">
        <w:tc>
          <w:tcPr>
            <w:tcW w:w="888" w:type="dxa"/>
          </w:tcPr>
          <w:p w14:paraId="367F042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1CEC7D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32</w:t>
            </w:r>
          </w:p>
        </w:tc>
        <w:tc>
          <w:tcPr>
            <w:tcW w:w="929" w:type="dxa"/>
          </w:tcPr>
          <w:p w14:paraId="34D4AE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94</w:t>
            </w:r>
          </w:p>
        </w:tc>
        <w:tc>
          <w:tcPr>
            <w:tcW w:w="1195" w:type="dxa"/>
          </w:tcPr>
          <w:p w14:paraId="5E48EDE1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8 - Revision</w:t>
            </w:r>
          </w:p>
        </w:tc>
        <w:tc>
          <w:tcPr>
            <w:tcW w:w="1627" w:type="dxa"/>
          </w:tcPr>
          <w:p w14:paraId="2EDABAC3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Zhrnutie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v module 8</w:t>
            </w:r>
          </w:p>
        </w:tc>
        <w:tc>
          <w:tcPr>
            <w:tcW w:w="2381" w:type="dxa"/>
          </w:tcPr>
          <w:p w14:paraId="183BA58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nadobudnuté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vedomosti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samostatne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pracovať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informáciami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diskutovať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učive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4349177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615DC4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FB0D53A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059" w:type="dxa"/>
            <w:vMerge/>
          </w:tcPr>
          <w:p w14:paraId="6DF103C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00614B1" w14:textId="77777777" w:rsidTr="006A6CC9">
        <w:tc>
          <w:tcPr>
            <w:tcW w:w="888" w:type="dxa"/>
          </w:tcPr>
          <w:p w14:paraId="7FC37EC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09E2837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51DB1013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95</w:t>
            </w:r>
          </w:p>
        </w:tc>
        <w:tc>
          <w:tcPr>
            <w:tcW w:w="1195" w:type="dxa"/>
          </w:tcPr>
          <w:p w14:paraId="5C04958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Module test</w:t>
            </w:r>
          </w:p>
        </w:tc>
        <w:tc>
          <w:tcPr>
            <w:tcW w:w="1627" w:type="dxa"/>
          </w:tcPr>
          <w:p w14:paraId="36EA043C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 xml:space="preserve">Test - </w:t>
            </w:r>
            <w:proofErr w:type="spellStart"/>
            <w:r w:rsidRPr="005B1156">
              <w:rPr>
                <w:sz w:val="20"/>
                <w:szCs w:val="20"/>
              </w:rPr>
              <w:t>hodnotenie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pokroku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381" w:type="dxa"/>
          </w:tcPr>
          <w:p w14:paraId="4AB14C9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porozumieť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úloh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zadania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zhodnotiť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pokrok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14:paraId="0ED4DC3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1710A770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4F4206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059" w:type="dxa"/>
            <w:vMerge/>
          </w:tcPr>
          <w:p w14:paraId="548C939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35304D09" w14:textId="77777777" w:rsidTr="006A6CC9">
        <w:tc>
          <w:tcPr>
            <w:tcW w:w="888" w:type="dxa"/>
          </w:tcPr>
          <w:p w14:paraId="74549D2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D1E76C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4BF8962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96</w:t>
            </w:r>
          </w:p>
        </w:tc>
        <w:tc>
          <w:tcPr>
            <w:tcW w:w="1195" w:type="dxa"/>
          </w:tcPr>
          <w:p w14:paraId="03064D65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Module 8</w:t>
            </w:r>
          </w:p>
        </w:tc>
        <w:tc>
          <w:tcPr>
            <w:tcW w:w="1627" w:type="dxa"/>
          </w:tcPr>
          <w:p w14:paraId="23D3D88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381" w:type="dxa"/>
          </w:tcPr>
          <w:p w14:paraId="1126C622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spojiť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teóriu</w:t>
            </w:r>
            <w:proofErr w:type="spellEnd"/>
            <w:r w:rsidRPr="005B1156">
              <w:rPr>
                <w:sz w:val="20"/>
                <w:szCs w:val="20"/>
              </w:rPr>
              <w:t xml:space="preserve"> s </w:t>
            </w:r>
            <w:proofErr w:type="spellStart"/>
            <w:r w:rsidRPr="005B1156">
              <w:rPr>
                <w:sz w:val="20"/>
                <w:szCs w:val="20"/>
              </w:rPr>
              <w:t>praxou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vnímať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prebrané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učivo</w:t>
            </w:r>
            <w:proofErr w:type="spellEnd"/>
            <w:r w:rsidRPr="005B1156">
              <w:rPr>
                <w:sz w:val="20"/>
                <w:szCs w:val="20"/>
              </w:rPr>
              <w:t xml:space="preserve"> v </w:t>
            </w:r>
            <w:proofErr w:type="spellStart"/>
            <w:r w:rsidRPr="005B1156">
              <w:rPr>
                <w:sz w:val="20"/>
                <w:szCs w:val="20"/>
              </w:rPr>
              <w:t>reálnom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774" w:type="dxa"/>
          </w:tcPr>
          <w:p w14:paraId="178BBFF9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67508115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674E35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Video worksheets (downloadable from the Teacher’s assistant</w:t>
            </w:r>
            <w:proofErr w:type="gramStart"/>
            <w:r w:rsidRPr="005B1156">
              <w:rPr>
                <w:sz w:val="20"/>
                <w:szCs w:val="20"/>
              </w:rPr>
              <w:t>),,</w:t>
            </w:r>
            <w:proofErr w:type="gramEnd"/>
            <w:r w:rsidRPr="005B1156">
              <w:rPr>
                <w:sz w:val="20"/>
                <w:szCs w:val="20"/>
              </w:rPr>
              <w:t xml:space="preserve"> Multimedia material &amp; player</w:t>
            </w:r>
          </w:p>
        </w:tc>
        <w:tc>
          <w:tcPr>
            <w:tcW w:w="1059" w:type="dxa"/>
            <w:vMerge/>
          </w:tcPr>
          <w:p w14:paraId="1D432D5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533D67F0" w14:textId="77777777" w:rsidTr="006A6CC9">
        <w:tc>
          <w:tcPr>
            <w:tcW w:w="888" w:type="dxa"/>
          </w:tcPr>
          <w:p w14:paraId="19081C9A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73DFA9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33</w:t>
            </w:r>
          </w:p>
        </w:tc>
        <w:tc>
          <w:tcPr>
            <w:tcW w:w="929" w:type="dxa"/>
          </w:tcPr>
          <w:p w14:paraId="4FC43B7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97</w:t>
            </w:r>
          </w:p>
        </w:tc>
        <w:tc>
          <w:tcPr>
            <w:tcW w:w="1195" w:type="dxa"/>
          </w:tcPr>
          <w:p w14:paraId="362B1E2D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Star skills Modules 7-8</w:t>
            </w:r>
          </w:p>
        </w:tc>
        <w:tc>
          <w:tcPr>
            <w:tcW w:w="1627" w:type="dxa"/>
          </w:tcPr>
          <w:p w14:paraId="2F31702D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Precvičovanie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381" w:type="dxa"/>
          </w:tcPr>
          <w:p w14:paraId="16A9414C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používať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prepájať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774" w:type="dxa"/>
          </w:tcPr>
          <w:p w14:paraId="763AB701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458B9C9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80451F6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059" w:type="dxa"/>
            <w:vMerge/>
          </w:tcPr>
          <w:p w14:paraId="78C907C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263E8484" w14:textId="77777777" w:rsidTr="006A6CC9">
        <w:tc>
          <w:tcPr>
            <w:tcW w:w="888" w:type="dxa"/>
          </w:tcPr>
          <w:p w14:paraId="75C956FF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481B7BA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163C228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98</w:t>
            </w:r>
          </w:p>
        </w:tc>
        <w:tc>
          <w:tcPr>
            <w:tcW w:w="1195" w:type="dxa"/>
          </w:tcPr>
          <w:p w14:paraId="4B1C6879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Board game 2</w:t>
            </w:r>
          </w:p>
        </w:tc>
        <w:tc>
          <w:tcPr>
            <w:tcW w:w="1627" w:type="dxa"/>
          </w:tcPr>
          <w:p w14:paraId="1BE0D209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Spoločenká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hra</w:t>
            </w:r>
            <w:proofErr w:type="spellEnd"/>
            <w:r w:rsidRPr="005B1156">
              <w:rPr>
                <w:sz w:val="20"/>
                <w:szCs w:val="20"/>
              </w:rPr>
              <w:t xml:space="preserve"> - </w:t>
            </w:r>
            <w:proofErr w:type="spellStart"/>
            <w:r w:rsidRPr="005B1156">
              <w:rPr>
                <w:sz w:val="20"/>
                <w:szCs w:val="20"/>
              </w:rPr>
              <w:t>skupinová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práca</w:t>
            </w:r>
            <w:proofErr w:type="spellEnd"/>
          </w:p>
        </w:tc>
        <w:tc>
          <w:tcPr>
            <w:tcW w:w="2381" w:type="dxa"/>
          </w:tcPr>
          <w:p w14:paraId="1AE66236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1156">
              <w:rPr>
                <w:sz w:val="20"/>
                <w:szCs w:val="20"/>
              </w:rPr>
              <w:t>komunikovať</w:t>
            </w:r>
            <w:proofErr w:type="spellEnd"/>
            <w:r w:rsidRPr="005B1156">
              <w:rPr>
                <w:sz w:val="20"/>
                <w:szCs w:val="20"/>
              </w:rPr>
              <w:t xml:space="preserve">  a</w:t>
            </w:r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spolupracovať</w:t>
            </w:r>
            <w:proofErr w:type="spellEnd"/>
            <w:r w:rsidRPr="005B1156">
              <w:rPr>
                <w:sz w:val="20"/>
                <w:szCs w:val="20"/>
              </w:rPr>
              <w:t xml:space="preserve"> so </w:t>
            </w:r>
            <w:proofErr w:type="spellStart"/>
            <w:r w:rsidRPr="005B1156">
              <w:rPr>
                <w:sz w:val="20"/>
                <w:szCs w:val="20"/>
              </w:rPr>
              <w:t>spolužiakmi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riešiť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156">
              <w:rPr>
                <w:sz w:val="20"/>
                <w:szCs w:val="20"/>
              </w:rPr>
              <w:t>problémy</w:t>
            </w:r>
            <w:proofErr w:type="spellEnd"/>
            <w:r w:rsidRPr="005B1156">
              <w:rPr>
                <w:sz w:val="20"/>
                <w:szCs w:val="20"/>
              </w:rPr>
              <w:t xml:space="preserve">,  </w:t>
            </w:r>
            <w:proofErr w:type="spellStart"/>
            <w:r w:rsidRPr="005B1156">
              <w:rPr>
                <w:sz w:val="20"/>
                <w:szCs w:val="20"/>
              </w:rPr>
              <w:t>rešpektovať</w:t>
            </w:r>
            <w:proofErr w:type="spellEnd"/>
            <w:proofErr w:type="gram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druhých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zvládnuť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konflikt</w:t>
            </w:r>
            <w:proofErr w:type="spellEnd"/>
          </w:p>
        </w:tc>
        <w:tc>
          <w:tcPr>
            <w:tcW w:w="1774" w:type="dxa"/>
          </w:tcPr>
          <w:p w14:paraId="13527B4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E4FF51C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C7B145B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Workbook</w:t>
            </w:r>
          </w:p>
        </w:tc>
        <w:tc>
          <w:tcPr>
            <w:tcW w:w="1059" w:type="dxa"/>
            <w:vMerge/>
          </w:tcPr>
          <w:p w14:paraId="58C8B116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  <w:tr w:rsidR="003C213E" w:rsidRPr="005B1156" w14:paraId="472A31CC" w14:textId="77777777" w:rsidTr="006A6CC9">
        <w:tc>
          <w:tcPr>
            <w:tcW w:w="888" w:type="dxa"/>
          </w:tcPr>
          <w:p w14:paraId="476E8888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678954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0B04D19E" w14:textId="77777777" w:rsidR="003C213E" w:rsidRPr="005B1156" w:rsidRDefault="003C213E">
            <w:pPr>
              <w:rPr>
                <w:sz w:val="20"/>
                <w:szCs w:val="20"/>
              </w:rPr>
            </w:pPr>
            <w:r w:rsidRPr="005B1156">
              <w:rPr>
                <w:sz w:val="20"/>
                <w:szCs w:val="20"/>
              </w:rPr>
              <w:t>99</w:t>
            </w:r>
          </w:p>
        </w:tc>
        <w:tc>
          <w:tcPr>
            <w:tcW w:w="1195" w:type="dxa"/>
          </w:tcPr>
          <w:p w14:paraId="52EA4CAD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018C5E1F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Koncoročné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2381" w:type="dxa"/>
          </w:tcPr>
          <w:p w14:paraId="01037381" w14:textId="77777777" w:rsidR="003C213E" w:rsidRPr="005B1156" w:rsidRDefault="003C213E">
            <w:pPr>
              <w:rPr>
                <w:sz w:val="20"/>
                <w:szCs w:val="20"/>
              </w:rPr>
            </w:pPr>
            <w:proofErr w:type="spellStart"/>
            <w:r w:rsidRPr="005B1156">
              <w:rPr>
                <w:sz w:val="20"/>
                <w:szCs w:val="20"/>
              </w:rPr>
              <w:t>identifikovať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svoje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silné</w:t>
            </w:r>
            <w:proofErr w:type="spellEnd"/>
            <w:r w:rsidRPr="005B1156">
              <w:rPr>
                <w:sz w:val="20"/>
                <w:szCs w:val="20"/>
              </w:rPr>
              <w:t xml:space="preserve"> a </w:t>
            </w:r>
            <w:proofErr w:type="spellStart"/>
            <w:r w:rsidRPr="005B1156">
              <w:rPr>
                <w:sz w:val="20"/>
                <w:szCs w:val="20"/>
              </w:rPr>
              <w:t>slabé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stránky</w:t>
            </w:r>
            <w:proofErr w:type="spellEnd"/>
            <w:r w:rsidRPr="005B1156">
              <w:rPr>
                <w:sz w:val="20"/>
                <w:szCs w:val="20"/>
              </w:rPr>
              <w:t xml:space="preserve">, </w:t>
            </w:r>
            <w:proofErr w:type="spellStart"/>
            <w:r w:rsidRPr="005B1156">
              <w:rPr>
                <w:sz w:val="20"/>
                <w:szCs w:val="20"/>
              </w:rPr>
              <w:t>získať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spätnú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väzbu</w:t>
            </w:r>
            <w:proofErr w:type="spellEnd"/>
            <w:r w:rsidRPr="005B1156">
              <w:rPr>
                <w:sz w:val="20"/>
                <w:szCs w:val="20"/>
              </w:rPr>
              <w:t xml:space="preserve"> o </w:t>
            </w:r>
            <w:proofErr w:type="spellStart"/>
            <w:r w:rsidRPr="005B1156">
              <w:rPr>
                <w:sz w:val="20"/>
                <w:szCs w:val="20"/>
              </w:rPr>
              <w:t>svojej</w:t>
            </w:r>
            <w:proofErr w:type="spellEnd"/>
            <w:r w:rsidRPr="005B1156">
              <w:rPr>
                <w:sz w:val="20"/>
                <w:szCs w:val="20"/>
              </w:rPr>
              <w:t xml:space="preserve"> </w:t>
            </w:r>
            <w:proofErr w:type="spellStart"/>
            <w:r w:rsidRPr="005B1156">
              <w:rPr>
                <w:sz w:val="20"/>
                <w:szCs w:val="20"/>
              </w:rPr>
              <w:t>práci</w:t>
            </w:r>
            <w:proofErr w:type="spellEnd"/>
          </w:p>
        </w:tc>
        <w:tc>
          <w:tcPr>
            <w:tcW w:w="1774" w:type="dxa"/>
          </w:tcPr>
          <w:p w14:paraId="7C72BDB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14:paraId="58E5982B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B0B840E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14:paraId="03D61682" w14:textId="77777777" w:rsidR="003C213E" w:rsidRPr="005B1156" w:rsidRDefault="003C213E">
            <w:pPr>
              <w:rPr>
                <w:sz w:val="20"/>
                <w:szCs w:val="20"/>
              </w:rPr>
            </w:pPr>
          </w:p>
        </w:tc>
      </w:tr>
    </w:tbl>
    <w:p w14:paraId="38C53E45" w14:textId="77777777" w:rsidR="00952496" w:rsidRPr="005B1156" w:rsidRDefault="00952496">
      <w:pPr>
        <w:rPr>
          <w:sz w:val="20"/>
          <w:szCs w:val="20"/>
        </w:rPr>
      </w:pPr>
    </w:p>
    <w:sectPr w:rsidR="00952496" w:rsidRPr="005B1156" w:rsidSect="00BD7D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FD60" w14:textId="77777777" w:rsidR="00AA3AF8" w:rsidRDefault="00AA3AF8" w:rsidP="003C213E">
      <w:pPr>
        <w:spacing w:after="0" w:line="240" w:lineRule="auto"/>
      </w:pPr>
      <w:r>
        <w:separator/>
      </w:r>
    </w:p>
  </w:endnote>
  <w:endnote w:type="continuationSeparator" w:id="0">
    <w:p w14:paraId="4D7716AB" w14:textId="77777777" w:rsidR="00AA3AF8" w:rsidRDefault="00AA3AF8" w:rsidP="003C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66EC" w14:textId="77777777" w:rsidR="00AA3AF8" w:rsidRDefault="00AA3AF8" w:rsidP="003C213E">
      <w:pPr>
        <w:spacing w:after="0" w:line="240" w:lineRule="auto"/>
      </w:pPr>
      <w:r>
        <w:separator/>
      </w:r>
    </w:p>
  </w:footnote>
  <w:footnote w:type="continuationSeparator" w:id="0">
    <w:p w14:paraId="7D044635" w14:textId="77777777" w:rsidR="00AA3AF8" w:rsidRDefault="00AA3AF8" w:rsidP="003C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446191">
    <w:abstractNumId w:val="8"/>
  </w:num>
  <w:num w:numId="2" w16cid:durableId="1008092931">
    <w:abstractNumId w:val="6"/>
  </w:num>
  <w:num w:numId="3" w16cid:durableId="845944594">
    <w:abstractNumId w:val="5"/>
  </w:num>
  <w:num w:numId="4" w16cid:durableId="2060519423">
    <w:abstractNumId w:val="4"/>
  </w:num>
  <w:num w:numId="5" w16cid:durableId="555629466">
    <w:abstractNumId w:val="7"/>
  </w:num>
  <w:num w:numId="6" w16cid:durableId="1956324753">
    <w:abstractNumId w:val="3"/>
  </w:num>
  <w:num w:numId="7" w16cid:durableId="609437337">
    <w:abstractNumId w:val="2"/>
  </w:num>
  <w:num w:numId="8" w16cid:durableId="978608099">
    <w:abstractNumId w:val="1"/>
  </w:num>
  <w:num w:numId="9" w16cid:durableId="71920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467"/>
    <w:rsid w:val="00091602"/>
    <w:rsid w:val="000B1A85"/>
    <w:rsid w:val="0015074B"/>
    <w:rsid w:val="00164084"/>
    <w:rsid w:val="0029639D"/>
    <w:rsid w:val="00326F90"/>
    <w:rsid w:val="003C08D6"/>
    <w:rsid w:val="003C213E"/>
    <w:rsid w:val="005B1156"/>
    <w:rsid w:val="006A2ED4"/>
    <w:rsid w:val="006A664D"/>
    <w:rsid w:val="006A6CC9"/>
    <w:rsid w:val="007743C3"/>
    <w:rsid w:val="008F4BC1"/>
    <w:rsid w:val="008F6969"/>
    <w:rsid w:val="00952496"/>
    <w:rsid w:val="00A70A9F"/>
    <w:rsid w:val="00AA1D8D"/>
    <w:rsid w:val="00AA3AF8"/>
    <w:rsid w:val="00AC6F7E"/>
    <w:rsid w:val="00B47730"/>
    <w:rsid w:val="00BA07D6"/>
    <w:rsid w:val="00BD7D4D"/>
    <w:rsid w:val="00C50486"/>
    <w:rsid w:val="00C55568"/>
    <w:rsid w:val="00C636B0"/>
    <w:rsid w:val="00C90317"/>
    <w:rsid w:val="00CB0664"/>
    <w:rsid w:val="00D3622F"/>
    <w:rsid w:val="00E44164"/>
    <w:rsid w:val="00E6621C"/>
    <w:rsid w:val="00F023C0"/>
    <w:rsid w:val="00F32898"/>
    <w:rsid w:val="00FC693F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D644A"/>
  <w14:defaultImageDpi w14:val="300"/>
  <w15:docId w15:val="{10BBCDB0-FB90-4981-AB26-7E4D555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1640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EFE2C-21D7-4B54-833A-E4D6A8CA4A76}"/>
</file>

<file path=customXml/itemProps3.xml><?xml version="1.0" encoding="utf-8"?>
<ds:datastoreItem xmlns:ds="http://schemas.openxmlformats.org/officeDocument/2006/customXml" ds:itemID="{9EB32875-E1D6-4D5B-9F3F-C031EB78503F}"/>
</file>

<file path=customXml/itemProps4.xml><?xml version="1.0" encoding="utf-8"?>
<ds:datastoreItem xmlns:ds="http://schemas.openxmlformats.org/officeDocument/2006/customXml" ds:itemID="{3F604750-8479-444F-9E92-633A2E26D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6</cp:revision>
  <dcterms:created xsi:type="dcterms:W3CDTF">2025-08-21T11:23:00Z</dcterms:created>
  <dcterms:modified xsi:type="dcterms:W3CDTF">2025-08-21T11:42:00Z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