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1543" w14:textId="69DBB999" w:rsidR="00276933" w:rsidRDefault="00276933">
      <w:pPr>
        <w:pStyle w:val="Heading1"/>
      </w:pPr>
    </w:p>
    <w:p w14:paraId="4FE81188" w14:textId="77777777" w:rsidR="00BD304C" w:rsidRPr="00BD304C" w:rsidRDefault="00BD304C" w:rsidP="00BD304C">
      <w:pPr>
        <w:keepNext/>
        <w:keepLines/>
        <w:spacing w:before="480" w:after="0"/>
        <w:jc w:val="center"/>
        <w:outlineLvl w:val="0"/>
        <w:rPr>
          <w:rFonts w:eastAsiaTheme="majorEastAsia" w:cstheme="majorBidi"/>
          <w:b/>
          <w:bCs/>
          <w:color w:val="6373BA"/>
          <w:sz w:val="28"/>
          <w:szCs w:val="28"/>
        </w:rPr>
      </w:pPr>
      <w:proofErr w:type="spellStart"/>
      <w:r w:rsidRPr="00BD304C">
        <w:rPr>
          <w:rFonts w:eastAsiaTheme="majorEastAsia" w:cstheme="majorBidi"/>
          <w:b/>
          <w:bCs/>
          <w:color w:val="6373BA"/>
          <w:sz w:val="28"/>
          <w:szCs w:val="28"/>
        </w:rPr>
        <w:t>Odporúčaný</w:t>
      </w:r>
      <w:proofErr w:type="spellEnd"/>
      <w:r w:rsidRPr="00BD304C">
        <w:rPr>
          <w:rFonts w:eastAsiaTheme="majorEastAsia" w:cstheme="majorBidi"/>
          <w:b/>
          <w:bCs/>
          <w:color w:val="6373BA"/>
          <w:sz w:val="28"/>
          <w:szCs w:val="28"/>
        </w:rPr>
        <w:t xml:space="preserve"> </w:t>
      </w:r>
      <w:proofErr w:type="spellStart"/>
      <w:r w:rsidRPr="00BD304C">
        <w:rPr>
          <w:rFonts w:eastAsiaTheme="majorEastAsia" w:cstheme="majorBidi"/>
          <w:b/>
          <w:bCs/>
          <w:color w:val="6373BA"/>
          <w:sz w:val="28"/>
          <w:szCs w:val="28"/>
        </w:rPr>
        <w:t>tematický</w:t>
      </w:r>
      <w:proofErr w:type="spellEnd"/>
      <w:r w:rsidRPr="00BD304C">
        <w:rPr>
          <w:rFonts w:eastAsiaTheme="majorEastAsia" w:cstheme="majorBidi"/>
          <w:b/>
          <w:bCs/>
          <w:color w:val="6373BA"/>
          <w:sz w:val="28"/>
          <w:szCs w:val="28"/>
        </w:rPr>
        <w:t xml:space="preserve"> </w:t>
      </w:r>
      <w:proofErr w:type="spellStart"/>
      <w:r w:rsidRPr="00BD304C">
        <w:rPr>
          <w:rFonts w:eastAsiaTheme="majorEastAsia" w:cstheme="majorBidi"/>
          <w:b/>
          <w:bCs/>
          <w:color w:val="6373BA"/>
          <w:sz w:val="28"/>
          <w:szCs w:val="28"/>
        </w:rPr>
        <w:t>výchovno-vzdelávací</w:t>
      </w:r>
      <w:proofErr w:type="spellEnd"/>
      <w:r w:rsidRPr="00BD304C">
        <w:rPr>
          <w:rFonts w:eastAsiaTheme="majorEastAsia" w:cstheme="majorBidi"/>
          <w:b/>
          <w:bCs/>
          <w:color w:val="6373BA"/>
          <w:sz w:val="28"/>
          <w:szCs w:val="28"/>
        </w:rPr>
        <w:t xml:space="preserve"> plan</w:t>
      </w:r>
    </w:p>
    <w:p w14:paraId="14F55BBC" w14:textId="77777777" w:rsidR="00BD304C" w:rsidRPr="00BD304C" w:rsidRDefault="00BD304C" w:rsidP="00BD304C"/>
    <w:p w14:paraId="23CD0028" w14:textId="77777777" w:rsidR="00BD304C" w:rsidRPr="00BD304C" w:rsidRDefault="00BD304C" w:rsidP="00BD304C"/>
    <w:p w14:paraId="0A8BD59A" w14:textId="77777777" w:rsidR="00BD304C" w:rsidRPr="00BD304C" w:rsidRDefault="00BD304C" w:rsidP="00BD304C"/>
    <w:p w14:paraId="318E2AF8" w14:textId="77777777" w:rsidR="00BD304C" w:rsidRPr="00BD304C" w:rsidRDefault="00BD304C" w:rsidP="00BD304C"/>
    <w:p w14:paraId="36134483" w14:textId="77777777" w:rsidR="00BD304C" w:rsidRPr="00BD304C" w:rsidRDefault="00BD304C" w:rsidP="00BD304C">
      <w:pPr>
        <w:rPr>
          <w:b/>
          <w:bCs/>
          <w:color w:val="6373BA"/>
        </w:rPr>
      </w:pPr>
      <w:proofErr w:type="spellStart"/>
      <w:r w:rsidRPr="00BD304C">
        <w:rPr>
          <w:b/>
          <w:bCs/>
          <w:color w:val="6373BA"/>
        </w:rPr>
        <w:t>Vzdelávacia</w:t>
      </w:r>
      <w:proofErr w:type="spellEnd"/>
      <w:r w:rsidRPr="00BD304C">
        <w:rPr>
          <w:b/>
          <w:bCs/>
          <w:color w:val="6373BA"/>
        </w:rPr>
        <w:t xml:space="preserve"> oblast:</w:t>
      </w:r>
      <w:r w:rsidRPr="00BD304C">
        <w:rPr>
          <w:b/>
          <w:bCs/>
          <w:color w:val="6373BA"/>
        </w:rPr>
        <w:tab/>
      </w:r>
      <w:r w:rsidRPr="00BD304C">
        <w:rPr>
          <w:b/>
          <w:bCs/>
          <w:color w:val="6373BA"/>
        </w:rPr>
        <w:tab/>
      </w:r>
      <w:r w:rsidRPr="00BD304C">
        <w:rPr>
          <w:b/>
          <w:bCs/>
          <w:color w:val="6373BA"/>
        </w:rPr>
        <w:tab/>
      </w:r>
      <w:proofErr w:type="spellStart"/>
      <w:r w:rsidRPr="00BD304C">
        <w:rPr>
          <w:b/>
          <w:bCs/>
        </w:rPr>
        <w:t>Jazyk</w:t>
      </w:r>
      <w:proofErr w:type="spellEnd"/>
      <w:r w:rsidRPr="00BD304C">
        <w:rPr>
          <w:b/>
          <w:bCs/>
        </w:rPr>
        <w:t xml:space="preserve"> a </w:t>
      </w:r>
      <w:proofErr w:type="spellStart"/>
      <w:r w:rsidRPr="00BD304C">
        <w:rPr>
          <w:b/>
          <w:bCs/>
        </w:rPr>
        <w:t>komunikácia</w:t>
      </w:r>
      <w:proofErr w:type="spellEnd"/>
    </w:p>
    <w:p w14:paraId="1C3815F5" w14:textId="77777777" w:rsidR="00BD304C" w:rsidRPr="00BD304C" w:rsidRDefault="00BD304C" w:rsidP="00BD304C">
      <w:pPr>
        <w:rPr>
          <w:b/>
          <w:bCs/>
          <w:color w:val="6373BA"/>
        </w:rPr>
      </w:pPr>
      <w:proofErr w:type="spellStart"/>
      <w:r w:rsidRPr="00BD304C">
        <w:rPr>
          <w:b/>
          <w:bCs/>
          <w:color w:val="6373BA"/>
        </w:rPr>
        <w:t>Predmet</w:t>
      </w:r>
      <w:proofErr w:type="spellEnd"/>
      <w:r w:rsidRPr="00BD304C">
        <w:rPr>
          <w:b/>
          <w:bCs/>
          <w:color w:val="6373BA"/>
        </w:rPr>
        <w:t>:</w:t>
      </w:r>
      <w:r w:rsidRPr="00BD304C">
        <w:rPr>
          <w:b/>
          <w:bCs/>
          <w:color w:val="6373BA"/>
        </w:rPr>
        <w:tab/>
      </w:r>
      <w:r w:rsidRPr="00BD304C">
        <w:rPr>
          <w:b/>
          <w:bCs/>
          <w:color w:val="6373BA"/>
        </w:rPr>
        <w:tab/>
      </w:r>
      <w:r w:rsidRPr="00BD304C">
        <w:rPr>
          <w:b/>
          <w:bCs/>
          <w:color w:val="6373BA"/>
        </w:rPr>
        <w:tab/>
      </w:r>
      <w:r w:rsidRPr="00BD304C">
        <w:rPr>
          <w:b/>
          <w:bCs/>
          <w:color w:val="6373BA"/>
        </w:rPr>
        <w:tab/>
      </w:r>
      <w:proofErr w:type="spellStart"/>
      <w:r w:rsidRPr="00BD304C">
        <w:rPr>
          <w:b/>
          <w:bCs/>
        </w:rPr>
        <w:t>anglický</w:t>
      </w:r>
      <w:proofErr w:type="spellEnd"/>
      <w:r w:rsidRPr="00BD304C">
        <w:rPr>
          <w:b/>
          <w:bCs/>
        </w:rPr>
        <w:t xml:space="preserve"> </w:t>
      </w:r>
      <w:proofErr w:type="spellStart"/>
      <w:r w:rsidRPr="00BD304C">
        <w:rPr>
          <w:b/>
          <w:bCs/>
        </w:rPr>
        <w:t>jazyk</w:t>
      </w:r>
      <w:proofErr w:type="spellEnd"/>
    </w:p>
    <w:p w14:paraId="2EAF0C9B" w14:textId="3800817E" w:rsidR="00BD304C" w:rsidRPr="00BD304C" w:rsidRDefault="00BD304C" w:rsidP="00BD304C">
      <w:pPr>
        <w:rPr>
          <w:b/>
          <w:bCs/>
          <w:color w:val="6373BA"/>
        </w:rPr>
      </w:pPr>
      <w:proofErr w:type="spellStart"/>
      <w:r w:rsidRPr="00BD304C">
        <w:rPr>
          <w:b/>
          <w:bCs/>
          <w:color w:val="6373BA"/>
        </w:rPr>
        <w:t>Ročník</w:t>
      </w:r>
      <w:proofErr w:type="spellEnd"/>
      <w:r w:rsidRPr="00BD304C">
        <w:rPr>
          <w:b/>
          <w:bCs/>
          <w:color w:val="6373BA"/>
        </w:rPr>
        <w:t>:</w:t>
      </w:r>
      <w:r w:rsidRPr="00BD304C">
        <w:rPr>
          <w:b/>
          <w:bCs/>
          <w:color w:val="6373BA"/>
        </w:rPr>
        <w:tab/>
      </w:r>
      <w:r w:rsidRPr="00BD304C">
        <w:rPr>
          <w:b/>
          <w:bCs/>
          <w:color w:val="6373BA"/>
        </w:rPr>
        <w:tab/>
      </w:r>
      <w:r w:rsidRPr="00BD304C">
        <w:rPr>
          <w:b/>
          <w:bCs/>
          <w:color w:val="6373BA"/>
        </w:rPr>
        <w:tab/>
      </w:r>
      <w:r w:rsidRPr="00BD304C">
        <w:rPr>
          <w:b/>
          <w:bCs/>
          <w:color w:val="6373BA"/>
        </w:rPr>
        <w:tab/>
      </w:r>
      <w:proofErr w:type="spellStart"/>
      <w:r>
        <w:rPr>
          <w:b/>
          <w:bCs/>
        </w:rPr>
        <w:t>štvrtý</w:t>
      </w:r>
      <w:proofErr w:type="spellEnd"/>
    </w:p>
    <w:p w14:paraId="0C835D6B" w14:textId="77777777" w:rsidR="00BD304C" w:rsidRPr="00BD304C" w:rsidRDefault="00BD304C" w:rsidP="00BD304C">
      <w:pPr>
        <w:rPr>
          <w:b/>
          <w:bCs/>
          <w:color w:val="6373BA"/>
        </w:rPr>
      </w:pPr>
      <w:proofErr w:type="spellStart"/>
      <w:r w:rsidRPr="00BD304C">
        <w:rPr>
          <w:b/>
          <w:bCs/>
          <w:color w:val="6373BA"/>
        </w:rPr>
        <w:t>Trieda</w:t>
      </w:r>
      <w:proofErr w:type="spellEnd"/>
      <w:r w:rsidRPr="00BD304C">
        <w:rPr>
          <w:b/>
          <w:bCs/>
          <w:color w:val="6373BA"/>
        </w:rPr>
        <w:t>:</w:t>
      </w:r>
    </w:p>
    <w:p w14:paraId="26A393CF" w14:textId="529EDEB7" w:rsidR="00BD304C" w:rsidRPr="00BD304C" w:rsidRDefault="00BD304C" w:rsidP="00BD304C">
      <w:pPr>
        <w:rPr>
          <w:b/>
          <w:bCs/>
          <w:color w:val="6373BA"/>
        </w:rPr>
      </w:pPr>
      <w:proofErr w:type="spellStart"/>
      <w:r w:rsidRPr="00BD304C">
        <w:rPr>
          <w:b/>
          <w:bCs/>
          <w:color w:val="6373BA"/>
        </w:rPr>
        <w:t>Ročná</w:t>
      </w:r>
      <w:proofErr w:type="spellEnd"/>
      <w:r w:rsidRPr="00BD304C">
        <w:rPr>
          <w:b/>
          <w:bCs/>
          <w:color w:val="6373BA"/>
        </w:rPr>
        <w:t>/</w:t>
      </w:r>
      <w:proofErr w:type="spellStart"/>
      <w:r w:rsidRPr="00BD304C">
        <w:rPr>
          <w:b/>
          <w:bCs/>
          <w:color w:val="6373BA"/>
        </w:rPr>
        <w:t>týždenná</w:t>
      </w:r>
      <w:proofErr w:type="spellEnd"/>
      <w:r w:rsidRPr="00BD304C">
        <w:rPr>
          <w:b/>
          <w:bCs/>
          <w:color w:val="6373BA"/>
        </w:rPr>
        <w:t xml:space="preserve"> </w:t>
      </w:r>
      <w:proofErr w:type="spellStart"/>
      <w:r w:rsidRPr="00BD304C">
        <w:rPr>
          <w:b/>
          <w:bCs/>
          <w:color w:val="6373BA"/>
        </w:rPr>
        <w:t>hodinová</w:t>
      </w:r>
      <w:proofErr w:type="spellEnd"/>
      <w:r w:rsidRPr="00BD304C">
        <w:rPr>
          <w:b/>
          <w:bCs/>
          <w:color w:val="6373BA"/>
        </w:rPr>
        <w:t xml:space="preserve"> </w:t>
      </w:r>
      <w:proofErr w:type="spellStart"/>
      <w:r w:rsidRPr="00BD304C">
        <w:rPr>
          <w:b/>
          <w:bCs/>
          <w:color w:val="6373BA"/>
        </w:rPr>
        <w:t>dotácia</w:t>
      </w:r>
      <w:proofErr w:type="spellEnd"/>
      <w:r w:rsidRPr="00BD304C">
        <w:rPr>
          <w:b/>
          <w:bCs/>
          <w:color w:val="6373BA"/>
        </w:rPr>
        <w:t>:</w:t>
      </w:r>
      <w:r w:rsidRPr="00BD304C">
        <w:rPr>
          <w:b/>
          <w:bCs/>
          <w:color w:val="6373BA"/>
        </w:rPr>
        <w:tab/>
      </w:r>
      <w:r>
        <w:rPr>
          <w:b/>
          <w:bCs/>
        </w:rPr>
        <w:t>99/3</w:t>
      </w:r>
    </w:p>
    <w:p w14:paraId="6C6A400B" w14:textId="77777777" w:rsidR="00BD304C" w:rsidRPr="00BD304C" w:rsidRDefault="00BD304C" w:rsidP="00BD304C">
      <w:pPr>
        <w:rPr>
          <w:b/>
          <w:bCs/>
          <w:color w:val="6373BA"/>
        </w:rPr>
      </w:pPr>
      <w:proofErr w:type="spellStart"/>
      <w:r w:rsidRPr="00BD304C">
        <w:rPr>
          <w:b/>
          <w:bCs/>
          <w:color w:val="6373BA"/>
        </w:rPr>
        <w:t>Školský</w:t>
      </w:r>
      <w:proofErr w:type="spellEnd"/>
      <w:r w:rsidRPr="00BD304C">
        <w:rPr>
          <w:b/>
          <w:bCs/>
          <w:color w:val="6373BA"/>
        </w:rPr>
        <w:t xml:space="preserve"> </w:t>
      </w:r>
      <w:proofErr w:type="spellStart"/>
      <w:r w:rsidRPr="00BD304C">
        <w:rPr>
          <w:b/>
          <w:bCs/>
          <w:color w:val="6373BA"/>
        </w:rPr>
        <w:t>rok</w:t>
      </w:r>
      <w:proofErr w:type="spellEnd"/>
      <w:r w:rsidRPr="00BD304C">
        <w:rPr>
          <w:b/>
          <w:bCs/>
          <w:color w:val="6373BA"/>
        </w:rPr>
        <w:t>:</w:t>
      </w:r>
    </w:p>
    <w:p w14:paraId="4327C9A7" w14:textId="41A92A75" w:rsidR="00BD304C" w:rsidRPr="00BD304C" w:rsidRDefault="00BD304C" w:rsidP="00BD304C">
      <w:pPr>
        <w:rPr>
          <w:b/>
          <w:bCs/>
          <w:color w:val="6373BA"/>
        </w:rPr>
      </w:pPr>
      <w:r w:rsidRPr="00BD304C">
        <w:rPr>
          <w:b/>
          <w:bCs/>
          <w:color w:val="6373BA"/>
        </w:rPr>
        <w:t xml:space="preserve">K </w:t>
      </w:r>
      <w:proofErr w:type="spellStart"/>
      <w:r w:rsidRPr="00BD304C">
        <w:rPr>
          <w:b/>
          <w:bCs/>
          <w:color w:val="6373BA"/>
        </w:rPr>
        <w:t>vypracovaniu</w:t>
      </w:r>
      <w:proofErr w:type="spellEnd"/>
      <w:r w:rsidRPr="00BD304C">
        <w:rPr>
          <w:b/>
          <w:bCs/>
          <w:color w:val="6373BA"/>
        </w:rPr>
        <w:t xml:space="preserve"> bolo </w:t>
      </w:r>
      <w:proofErr w:type="spellStart"/>
      <w:r w:rsidRPr="00BD304C">
        <w:rPr>
          <w:b/>
          <w:bCs/>
          <w:color w:val="6373BA"/>
        </w:rPr>
        <w:t>použité</w:t>
      </w:r>
      <w:proofErr w:type="spellEnd"/>
      <w:r w:rsidRPr="00BD304C">
        <w:rPr>
          <w:b/>
          <w:bCs/>
          <w:color w:val="6373BA"/>
        </w:rPr>
        <w:t xml:space="preserve">: </w:t>
      </w:r>
      <w:r w:rsidRPr="00BD304C">
        <w:rPr>
          <w:b/>
          <w:bCs/>
          <w:color w:val="6373BA"/>
        </w:rPr>
        <w:tab/>
      </w:r>
      <w:r w:rsidRPr="00BD304C">
        <w:rPr>
          <w:b/>
          <w:bCs/>
          <w:color w:val="EE0000"/>
        </w:rPr>
        <w:t xml:space="preserve">Young Stars </w:t>
      </w:r>
      <w:r>
        <w:rPr>
          <w:b/>
          <w:bCs/>
          <w:color w:val="EE0000"/>
        </w:rPr>
        <w:t>4</w:t>
      </w:r>
      <w:r w:rsidRPr="00BD304C">
        <w:rPr>
          <w:b/>
          <w:bCs/>
          <w:color w:val="EE0000"/>
        </w:rPr>
        <w:t>, MM Publications</w:t>
      </w:r>
    </w:p>
    <w:p w14:paraId="26D5DDD5" w14:textId="77777777" w:rsidR="00BD304C" w:rsidRDefault="00BD304C" w:rsidP="00BD304C"/>
    <w:p w14:paraId="17F590E0" w14:textId="77777777" w:rsidR="00BD304C" w:rsidRDefault="00BD304C" w:rsidP="00BD304C"/>
    <w:p w14:paraId="3D3EEFC4" w14:textId="77777777" w:rsidR="00BD304C" w:rsidRDefault="00BD304C" w:rsidP="00BD304C"/>
    <w:tbl>
      <w:tblPr>
        <w:tblStyle w:val="TableGrid"/>
        <w:tblW w:w="0" w:type="auto"/>
        <w:tblLayout w:type="fixed"/>
        <w:tblLook w:val="04A0" w:firstRow="1" w:lastRow="0" w:firstColumn="1" w:lastColumn="0" w:noHBand="0" w:noVBand="1"/>
      </w:tblPr>
      <w:tblGrid>
        <w:gridCol w:w="817"/>
        <w:gridCol w:w="851"/>
        <w:gridCol w:w="850"/>
        <w:gridCol w:w="1134"/>
        <w:gridCol w:w="1418"/>
        <w:gridCol w:w="2409"/>
        <w:gridCol w:w="1843"/>
        <w:gridCol w:w="1559"/>
        <w:gridCol w:w="1166"/>
        <w:gridCol w:w="1129"/>
      </w:tblGrid>
      <w:tr w:rsidR="00276933" w14:paraId="0348650E" w14:textId="77777777" w:rsidTr="00BD304C">
        <w:tc>
          <w:tcPr>
            <w:tcW w:w="817" w:type="dxa"/>
            <w:shd w:val="clear" w:color="auto" w:fill="EE0000"/>
          </w:tcPr>
          <w:p w14:paraId="61CDA1CD" w14:textId="3281000E" w:rsidR="00276933" w:rsidRPr="00BD304C" w:rsidRDefault="00BD304C" w:rsidP="00BD304C">
            <w:pPr>
              <w:jc w:val="center"/>
              <w:rPr>
                <w:color w:val="FFFFFF" w:themeColor="background1"/>
                <w:sz w:val="18"/>
                <w:szCs w:val="18"/>
              </w:rPr>
            </w:pPr>
            <w:proofErr w:type="spellStart"/>
            <w:r w:rsidRPr="00BD304C">
              <w:rPr>
                <w:b/>
                <w:color w:val="FFFFFF" w:themeColor="background1"/>
                <w:sz w:val="18"/>
                <w:szCs w:val="18"/>
              </w:rPr>
              <w:lastRenderedPageBreak/>
              <w:t>M</w:t>
            </w:r>
            <w:r w:rsidR="00000000" w:rsidRPr="00BD304C">
              <w:rPr>
                <w:b/>
                <w:color w:val="FFFFFF" w:themeColor="background1"/>
                <w:sz w:val="18"/>
                <w:szCs w:val="18"/>
              </w:rPr>
              <w:t>esiac</w:t>
            </w:r>
            <w:proofErr w:type="spellEnd"/>
          </w:p>
        </w:tc>
        <w:tc>
          <w:tcPr>
            <w:tcW w:w="851" w:type="dxa"/>
            <w:shd w:val="clear" w:color="auto" w:fill="EE0000"/>
          </w:tcPr>
          <w:p w14:paraId="28C515FB"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Týždeň</w:t>
            </w:r>
          </w:p>
        </w:tc>
        <w:tc>
          <w:tcPr>
            <w:tcW w:w="850" w:type="dxa"/>
            <w:shd w:val="clear" w:color="auto" w:fill="EE0000"/>
          </w:tcPr>
          <w:p w14:paraId="2BE9163A"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Hodina</w:t>
            </w:r>
          </w:p>
        </w:tc>
        <w:tc>
          <w:tcPr>
            <w:tcW w:w="1134" w:type="dxa"/>
            <w:shd w:val="clear" w:color="auto" w:fill="EE0000"/>
          </w:tcPr>
          <w:p w14:paraId="280672F5"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Lekcia</w:t>
            </w:r>
          </w:p>
        </w:tc>
        <w:tc>
          <w:tcPr>
            <w:tcW w:w="1418" w:type="dxa"/>
            <w:shd w:val="clear" w:color="auto" w:fill="EE0000"/>
          </w:tcPr>
          <w:p w14:paraId="1A74EA36"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Téma hodiny - Učivo</w:t>
            </w:r>
          </w:p>
        </w:tc>
        <w:tc>
          <w:tcPr>
            <w:tcW w:w="2409" w:type="dxa"/>
            <w:shd w:val="clear" w:color="auto" w:fill="EE0000"/>
          </w:tcPr>
          <w:p w14:paraId="1249DEDB"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Funkcie a ciele lekcie</w:t>
            </w:r>
          </w:p>
        </w:tc>
        <w:tc>
          <w:tcPr>
            <w:tcW w:w="1843" w:type="dxa"/>
            <w:shd w:val="clear" w:color="auto" w:fill="EE0000"/>
          </w:tcPr>
          <w:p w14:paraId="36F724BE"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Gramatické štruktúry</w:t>
            </w:r>
          </w:p>
        </w:tc>
        <w:tc>
          <w:tcPr>
            <w:tcW w:w="1559" w:type="dxa"/>
            <w:shd w:val="clear" w:color="auto" w:fill="EE0000"/>
          </w:tcPr>
          <w:p w14:paraId="424954CE"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Slovná zásoba</w:t>
            </w:r>
          </w:p>
        </w:tc>
        <w:tc>
          <w:tcPr>
            <w:tcW w:w="1166" w:type="dxa"/>
            <w:shd w:val="clear" w:color="auto" w:fill="EE0000"/>
          </w:tcPr>
          <w:p w14:paraId="12473D21"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Pomôcky a materiály</w:t>
            </w:r>
          </w:p>
        </w:tc>
        <w:tc>
          <w:tcPr>
            <w:tcW w:w="1129" w:type="dxa"/>
            <w:shd w:val="clear" w:color="auto" w:fill="EE0000"/>
          </w:tcPr>
          <w:p w14:paraId="5200C9BE" w14:textId="77777777" w:rsidR="00276933" w:rsidRPr="00BD304C" w:rsidRDefault="00000000" w:rsidP="00BD304C">
            <w:pPr>
              <w:jc w:val="center"/>
              <w:rPr>
                <w:color w:val="FFFFFF" w:themeColor="background1"/>
                <w:sz w:val="18"/>
                <w:szCs w:val="18"/>
              </w:rPr>
            </w:pPr>
            <w:r w:rsidRPr="00BD304C">
              <w:rPr>
                <w:b/>
                <w:color w:val="FFFFFF" w:themeColor="background1"/>
                <w:sz w:val="18"/>
                <w:szCs w:val="18"/>
              </w:rPr>
              <w:t>Spojenie s učebným plánom</w:t>
            </w:r>
          </w:p>
        </w:tc>
      </w:tr>
      <w:tr w:rsidR="00276933" w14:paraId="4D9603C7" w14:textId="77777777" w:rsidTr="00BD304C">
        <w:tc>
          <w:tcPr>
            <w:tcW w:w="817" w:type="dxa"/>
          </w:tcPr>
          <w:p w14:paraId="0B597433" w14:textId="77777777" w:rsidR="00276933" w:rsidRDefault="00276933"/>
        </w:tc>
        <w:tc>
          <w:tcPr>
            <w:tcW w:w="851" w:type="dxa"/>
          </w:tcPr>
          <w:p w14:paraId="01CB7F28" w14:textId="77777777" w:rsidR="00276933" w:rsidRDefault="00000000">
            <w:r>
              <w:rPr>
                <w:sz w:val="18"/>
              </w:rPr>
              <w:t>1</w:t>
            </w:r>
          </w:p>
        </w:tc>
        <w:tc>
          <w:tcPr>
            <w:tcW w:w="850" w:type="dxa"/>
          </w:tcPr>
          <w:p w14:paraId="76D9D598" w14:textId="77777777" w:rsidR="00276933" w:rsidRDefault="00000000">
            <w:r>
              <w:rPr>
                <w:sz w:val="18"/>
              </w:rPr>
              <w:t>1</w:t>
            </w:r>
          </w:p>
        </w:tc>
        <w:tc>
          <w:tcPr>
            <w:tcW w:w="1134" w:type="dxa"/>
          </w:tcPr>
          <w:p w14:paraId="1DE42262" w14:textId="77777777" w:rsidR="00276933" w:rsidRDefault="00276933"/>
        </w:tc>
        <w:tc>
          <w:tcPr>
            <w:tcW w:w="1418" w:type="dxa"/>
          </w:tcPr>
          <w:p w14:paraId="5407DE58" w14:textId="77777777" w:rsidR="00276933" w:rsidRDefault="00000000">
            <w:r>
              <w:rPr>
                <w:sz w:val="18"/>
              </w:rPr>
              <w:t>Úvodná hodina, práca s učebnicou a jej komponentmi</w:t>
            </w:r>
          </w:p>
        </w:tc>
        <w:tc>
          <w:tcPr>
            <w:tcW w:w="2409" w:type="dxa"/>
          </w:tcPr>
          <w:p w14:paraId="4CE9C084" w14:textId="77777777" w:rsidR="00276933" w:rsidRDefault="00000000">
            <w:r>
              <w:rPr>
                <w:sz w:val="18"/>
              </w:rPr>
              <w:t>používať učebnicu a jej komponenty</w:t>
            </w:r>
          </w:p>
        </w:tc>
        <w:tc>
          <w:tcPr>
            <w:tcW w:w="1843" w:type="dxa"/>
          </w:tcPr>
          <w:p w14:paraId="3E8B6D08" w14:textId="77777777" w:rsidR="00276933" w:rsidRDefault="00276933"/>
        </w:tc>
        <w:tc>
          <w:tcPr>
            <w:tcW w:w="1559" w:type="dxa"/>
          </w:tcPr>
          <w:p w14:paraId="05E2A706" w14:textId="77777777" w:rsidR="00276933" w:rsidRDefault="00276933"/>
        </w:tc>
        <w:tc>
          <w:tcPr>
            <w:tcW w:w="1166" w:type="dxa"/>
          </w:tcPr>
          <w:p w14:paraId="632E3FDC" w14:textId="77777777" w:rsidR="00276933" w:rsidRDefault="00000000">
            <w:r>
              <w:rPr>
                <w:sz w:val="18"/>
              </w:rPr>
              <w:t>Student's book, workbook</w:t>
            </w:r>
          </w:p>
        </w:tc>
        <w:tc>
          <w:tcPr>
            <w:tcW w:w="1129" w:type="dxa"/>
          </w:tcPr>
          <w:p w14:paraId="0054BAFC" w14:textId="77777777" w:rsidR="00276933" w:rsidRDefault="00276933"/>
        </w:tc>
      </w:tr>
      <w:tr w:rsidR="00276933" w14:paraId="294D72B2" w14:textId="77777777" w:rsidTr="00BD304C">
        <w:tc>
          <w:tcPr>
            <w:tcW w:w="817" w:type="dxa"/>
          </w:tcPr>
          <w:p w14:paraId="0F1BC5E9" w14:textId="77777777" w:rsidR="00276933" w:rsidRDefault="00276933"/>
        </w:tc>
        <w:tc>
          <w:tcPr>
            <w:tcW w:w="851" w:type="dxa"/>
          </w:tcPr>
          <w:p w14:paraId="37842AA0" w14:textId="77777777" w:rsidR="00276933" w:rsidRDefault="00276933"/>
        </w:tc>
        <w:tc>
          <w:tcPr>
            <w:tcW w:w="850" w:type="dxa"/>
          </w:tcPr>
          <w:p w14:paraId="646411B1" w14:textId="77777777" w:rsidR="00276933" w:rsidRDefault="00000000">
            <w:r>
              <w:rPr>
                <w:sz w:val="18"/>
              </w:rPr>
              <w:t>2</w:t>
            </w:r>
          </w:p>
        </w:tc>
        <w:tc>
          <w:tcPr>
            <w:tcW w:w="1134" w:type="dxa"/>
          </w:tcPr>
          <w:p w14:paraId="6E079DC5" w14:textId="77777777" w:rsidR="00276933" w:rsidRDefault="00000000">
            <w:r>
              <w:rPr>
                <w:sz w:val="18"/>
              </w:rPr>
              <w:t>Hello 1- 8</w:t>
            </w:r>
          </w:p>
        </w:tc>
        <w:tc>
          <w:tcPr>
            <w:tcW w:w="1418" w:type="dxa"/>
          </w:tcPr>
          <w:p w14:paraId="353C930A" w14:textId="77777777" w:rsidR="00276933" w:rsidRDefault="00000000">
            <w:r>
              <w:rPr>
                <w:sz w:val="18"/>
              </w:rPr>
              <w:t>Základné frázy a gramatika v každodennej komunikácii</w:t>
            </w:r>
          </w:p>
        </w:tc>
        <w:tc>
          <w:tcPr>
            <w:tcW w:w="2409" w:type="dxa"/>
          </w:tcPr>
          <w:p w14:paraId="6FE1C5DD" w14:textId="77777777" w:rsidR="00276933" w:rsidRDefault="00000000">
            <w:r>
              <w:rPr>
                <w:sz w:val="18"/>
              </w:rPr>
              <w:t>pozdraviť a predstaviť sa,  opýtať sa a odpovedať na otázku “ako sa máš?”, spojiť farby a číslovky 1- 20, tvoriť otázky a krátke tvary slovesa have got, dávať a vykonať príkazy / pokyny, vyjadriť čo sa nám páči/nepáči, identifikovať predmety v triede</w:t>
            </w:r>
          </w:p>
        </w:tc>
        <w:tc>
          <w:tcPr>
            <w:tcW w:w="1843" w:type="dxa"/>
          </w:tcPr>
          <w:p w14:paraId="4370AA51" w14:textId="77777777" w:rsidR="00276933" w:rsidRDefault="00000000">
            <w:r>
              <w:rPr>
                <w:sz w:val="18"/>
              </w:rPr>
              <w:t>What’s your name?, My name is … / I’m + name, How are you?, Fine, thank you. And you?, How old are you?, I’m + number, What colour is it?, It’s …, Have you got …? Yes, I have. / No, I haven’t., How many … are there?, There is … / There are …, I like … / I don’t like …</w:t>
            </w:r>
          </w:p>
        </w:tc>
        <w:tc>
          <w:tcPr>
            <w:tcW w:w="1559" w:type="dxa"/>
          </w:tcPr>
          <w:p w14:paraId="5442C928" w14:textId="77777777" w:rsidR="00276933" w:rsidRDefault="00000000">
            <w:r>
              <w:rPr>
                <w:sz w:val="18"/>
              </w:rPr>
              <w:t>Hello / Hi, Goodbye / Bye, , red, yellow, green, blue, orange, black, white, Don’t sit down, Don’t stand up, Close the door, Don’t open the window, Open your book, bag, pencil, ruler, book apple, orange, banana, pear, one, two, three, four, five, six, seven, eight, nine, ten</w:t>
            </w:r>
          </w:p>
        </w:tc>
        <w:tc>
          <w:tcPr>
            <w:tcW w:w="1166" w:type="dxa"/>
          </w:tcPr>
          <w:p w14:paraId="212BD44E" w14:textId="77777777" w:rsidR="00276933" w:rsidRDefault="00000000">
            <w:r>
              <w:rPr>
                <w:sz w:val="18"/>
              </w:rPr>
              <w:t>Student’s book, Multimedia material &amp; player, Flashcards</w:t>
            </w:r>
          </w:p>
        </w:tc>
        <w:tc>
          <w:tcPr>
            <w:tcW w:w="1129" w:type="dxa"/>
          </w:tcPr>
          <w:p w14:paraId="297C86D5" w14:textId="77777777" w:rsidR="00276933" w:rsidRDefault="00000000">
            <w:r>
              <w:rPr>
                <w:sz w:val="18"/>
              </w:rPr>
              <w:t xml:space="preserve">Aktuálny učebný plán (A1), K1, K2, K9, K11, K17, T1, T5, </w:t>
            </w:r>
          </w:p>
        </w:tc>
      </w:tr>
      <w:tr w:rsidR="00276933" w14:paraId="0DF6D63A" w14:textId="77777777" w:rsidTr="00BD304C">
        <w:tc>
          <w:tcPr>
            <w:tcW w:w="817" w:type="dxa"/>
          </w:tcPr>
          <w:p w14:paraId="1B35DDEC" w14:textId="77777777" w:rsidR="00276933" w:rsidRDefault="00276933"/>
        </w:tc>
        <w:tc>
          <w:tcPr>
            <w:tcW w:w="851" w:type="dxa"/>
          </w:tcPr>
          <w:p w14:paraId="7C8F769B" w14:textId="77777777" w:rsidR="00276933" w:rsidRDefault="00276933"/>
        </w:tc>
        <w:tc>
          <w:tcPr>
            <w:tcW w:w="850" w:type="dxa"/>
          </w:tcPr>
          <w:p w14:paraId="26C60A47" w14:textId="77777777" w:rsidR="00276933" w:rsidRDefault="00276933"/>
        </w:tc>
        <w:tc>
          <w:tcPr>
            <w:tcW w:w="1134" w:type="dxa"/>
            <w:shd w:val="clear" w:color="auto" w:fill="FFFF00"/>
          </w:tcPr>
          <w:p w14:paraId="168503E9" w14:textId="77777777" w:rsidR="00276933" w:rsidRPr="00BD304C" w:rsidRDefault="00000000">
            <w:pPr>
              <w:rPr>
                <w:b/>
                <w:bCs/>
              </w:rPr>
            </w:pPr>
            <w:r w:rsidRPr="00BD304C">
              <w:rPr>
                <w:b/>
                <w:bCs/>
                <w:sz w:val="18"/>
              </w:rPr>
              <w:t>Module 1: Nice to meet you!</w:t>
            </w:r>
          </w:p>
        </w:tc>
        <w:tc>
          <w:tcPr>
            <w:tcW w:w="1418" w:type="dxa"/>
            <w:shd w:val="clear" w:color="auto" w:fill="FFFF00"/>
          </w:tcPr>
          <w:p w14:paraId="07F3CB61" w14:textId="77777777" w:rsidR="00276933" w:rsidRDefault="00276933"/>
        </w:tc>
        <w:tc>
          <w:tcPr>
            <w:tcW w:w="2409" w:type="dxa"/>
            <w:shd w:val="clear" w:color="auto" w:fill="FFFF00"/>
          </w:tcPr>
          <w:p w14:paraId="2ECDF186" w14:textId="77777777" w:rsidR="00276933" w:rsidRDefault="00276933"/>
        </w:tc>
        <w:tc>
          <w:tcPr>
            <w:tcW w:w="1843" w:type="dxa"/>
            <w:shd w:val="clear" w:color="auto" w:fill="FFFF00"/>
          </w:tcPr>
          <w:p w14:paraId="2DB77EBE" w14:textId="77777777" w:rsidR="00276933" w:rsidRDefault="00276933"/>
        </w:tc>
        <w:tc>
          <w:tcPr>
            <w:tcW w:w="1559" w:type="dxa"/>
            <w:shd w:val="clear" w:color="auto" w:fill="FFFF00"/>
          </w:tcPr>
          <w:p w14:paraId="7386096D" w14:textId="77777777" w:rsidR="00276933" w:rsidRDefault="00276933"/>
        </w:tc>
        <w:tc>
          <w:tcPr>
            <w:tcW w:w="1166" w:type="dxa"/>
            <w:shd w:val="clear" w:color="auto" w:fill="FFFF00"/>
          </w:tcPr>
          <w:p w14:paraId="78248298" w14:textId="77777777" w:rsidR="00276933" w:rsidRDefault="00276933"/>
        </w:tc>
        <w:tc>
          <w:tcPr>
            <w:tcW w:w="1129" w:type="dxa"/>
            <w:shd w:val="clear" w:color="auto" w:fill="FFFF00"/>
          </w:tcPr>
          <w:p w14:paraId="2BB305EB" w14:textId="77777777" w:rsidR="00276933" w:rsidRDefault="00276933"/>
        </w:tc>
      </w:tr>
      <w:tr w:rsidR="00276933" w14:paraId="2BE71423" w14:textId="77777777" w:rsidTr="00BD304C">
        <w:tc>
          <w:tcPr>
            <w:tcW w:w="817" w:type="dxa"/>
          </w:tcPr>
          <w:p w14:paraId="518517FB" w14:textId="77777777" w:rsidR="00276933" w:rsidRDefault="00276933"/>
        </w:tc>
        <w:tc>
          <w:tcPr>
            <w:tcW w:w="851" w:type="dxa"/>
          </w:tcPr>
          <w:p w14:paraId="79F5D8C3" w14:textId="77777777" w:rsidR="00276933" w:rsidRDefault="00276933"/>
        </w:tc>
        <w:tc>
          <w:tcPr>
            <w:tcW w:w="850" w:type="dxa"/>
          </w:tcPr>
          <w:p w14:paraId="6789B636" w14:textId="77777777" w:rsidR="00276933" w:rsidRDefault="00000000">
            <w:r>
              <w:rPr>
                <w:sz w:val="18"/>
              </w:rPr>
              <w:t>3</w:t>
            </w:r>
          </w:p>
        </w:tc>
        <w:tc>
          <w:tcPr>
            <w:tcW w:w="1134" w:type="dxa"/>
          </w:tcPr>
          <w:p w14:paraId="29201BBF" w14:textId="77777777" w:rsidR="00276933" w:rsidRDefault="00000000">
            <w:r>
              <w:rPr>
                <w:sz w:val="18"/>
              </w:rPr>
              <w:t>Module 1 – Song</w:t>
            </w:r>
          </w:p>
        </w:tc>
        <w:tc>
          <w:tcPr>
            <w:tcW w:w="1418" w:type="dxa"/>
          </w:tcPr>
          <w:p w14:paraId="4FD537F7" w14:textId="77777777" w:rsidR="00276933" w:rsidRDefault="00000000">
            <w:r>
              <w:rPr>
                <w:sz w:val="18"/>
              </w:rPr>
              <w:t>Pieseň – nácvik slovnej zásoby</w:t>
            </w:r>
          </w:p>
        </w:tc>
        <w:tc>
          <w:tcPr>
            <w:tcW w:w="2409" w:type="dxa"/>
          </w:tcPr>
          <w:p w14:paraId="41D0E6CE" w14:textId="77777777" w:rsidR="00276933" w:rsidRDefault="00000000">
            <w:r>
              <w:rPr>
                <w:sz w:val="18"/>
              </w:rPr>
              <w:t>vymenovať prídavné mená súvisiace s fyzickým vzhľadom, opísať osobu, zviera alebo vec, používať sloveso byť</w:t>
            </w:r>
          </w:p>
        </w:tc>
        <w:tc>
          <w:tcPr>
            <w:tcW w:w="1843" w:type="dxa"/>
          </w:tcPr>
          <w:p w14:paraId="06335225" w14:textId="77777777" w:rsidR="00276933" w:rsidRDefault="00000000">
            <w:r>
              <w:rPr>
                <w:sz w:val="18"/>
              </w:rPr>
              <w:t>I’m tall., He/She/It is funny., We/You/They are young.</w:t>
            </w:r>
          </w:p>
        </w:tc>
        <w:tc>
          <w:tcPr>
            <w:tcW w:w="1559" w:type="dxa"/>
          </w:tcPr>
          <w:p w14:paraId="79E2F8BB" w14:textId="77777777" w:rsidR="00276933" w:rsidRDefault="00000000">
            <w:r>
              <w:rPr>
                <w:sz w:val="18"/>
              </w:rPr>
              <w:t>pretty, funny, young, old, tall, short</w:t>
            </w:r>
          </w:p>
        </w:tc>
        <w:tc>
          <w:tcPr>
            <w:tcW w:w="1166" w:type="dxa"/>
          </w:tcPr>
          <w:p w14:paraId="136D0CFB" w14:textId="77777777" w:rsidR="00276933" w:rsidRDefault="00000000">
            <w:r>
              <w:rPr>
                <w:sz w:val="18"/>
              </w:rPr>
              <w:t>Student’s book, Multimedia material &amp; player, Flashcards</w:t>
            </w:r>
          </w:p>
        </w:tc>
        <w:tc>
          <w:tcPr>
            <w:tcW w:w="1129" w:type="dxa"/>
          </w:tcPr>
          <w:p w14:paraId="5997B427" w14:textId="77777777" w:rsidR="00276933" w:rsidRDefault="00000000">
            <w:r>
              <w:rPr>
                <w:sz w:val="18"/>
              </w:rPr>
              <w:t xml:space="preserve">Aktuálny učebný plán (A1), K1, K2, K3, K6, K17, T1, T7, T14, T16, </w:t>
            </w:r>
          </w:p>
        </w:tc>
      </w:tr>
      <w:tr w:rsidR="00276933" w14:paraId="14E3D6B6" w14:textId="77777777" w:rsidTr="00BD304C">
        <w:tc>
          <w:tcPr>
            <w:tcW w:w="817" w:type="dxa"/>
          </w:tcPr>
          <w:p w14:paraId="5AFC3FA1" w14:textId="77777777" w:rsidR="00276933" w:rsidRDefault="00276933"/>
        </w:tc>
        <w:tc>
          <w:tcPr>
            <w:tcW w:w="851" w:type="dxa"/>
          </w:tcPr>
          <w:p w14:paraId="1A21F72E" w14:textId="77777777" w:rsidR="00276933" w:rsidRDefault="00000000">
            <w:r>
              <w:rPr>
                <w:sz w:val="18"/>
              </w:rPr>
              <w:t>2</w:t>
            </w:r>
          </w:p>
        </w:tc>
        <w:tc>
          <w:tcPr>
            <w:tcW w:w="850" w:type="dxa"/>
          </w:tcPr>
          <w:p w14:paraId="24146492" w14:textId="77777777" w:rsidR="00276933" w:rsidRDefault="00000000">
            <w:r>
              <w:rPr>
                <w:sz w:val="18"/>
              </w:rPr>
              <w:t>4</w:t>
            </w:r>
          </w:p>
        </w:tc>
        <w:tc>
          <w:tcPr>
            <w:tcW w:w="1134" w:type="dxa"/>
          </w:tcPr>
          <w:p w14:paraId="3D630C1B" w14:textId="77777777" w:rsidR="00276933" w:rsidRDefault="00000000">
            <w:r>
              <w:rPr>
                <w:sz w:val="18"/>
              </w:rPr>
              <w:t>Module 1 – Young Stars</w:t>
            </w:r>
          </w:p>
        </w:tc>
        <w:tc>
          <w:tcPr>
            <w:tcW w:w="1418" w:type="dxa"/>
          </w:tcPr>
          <w:p w14:paraId="1BD44433" w14:textId="77777777" w:rsidR="00276933" w:rsidRDefault="00000000">
            <w:r>
              <w:rPr>
                <w:sz w:val="18"/>
              </w:rPr>
              <w:t>Prídavné mená na opis osôb a predmetov</w:t>
            </w:r>
          </w:p>
        </w:tc>
        <w:tc>
          <w:tcPr>
            <w:tcW w:w="2409" w:type="dxa"/>
          </w:tcPr>
          <w:p w14:paraId="39490A95" w14:textId="77777777" w:rsidR="00276933" w:rsidRDefault="00000000">
            <w:r>
              <w:rPr>
                <w:sz w:val="18"/>
              </w:rPr>
              <w:t>vymenovať prídavné mená súvisiace s pocitmi a vzhľadom, pomenovať svoje pocity</w:t>
            </w:r>
          </w:p>
        </w:tc>
        <w:tc>
          <w:tcPr>
            <w:tcW w:w="1843" w:type="dxa"/>
          </w:tcPr>
          <w:p w14:paraId="4227B67E" w14:textId="77777777" w:rsidR="00276933" w:rsidRDefault="00000000">
            <w:r>
              <w:rPr>
                <w:sz w:val="18"/>
              </w:rPr>
              <w:t xml:space="preserve">Are you angry?, Yes, I am. / No, I’m not / Yes, we are. / No, we aren’t., Is he/she/it </w:t>
            </w:r>
            <w:r>
              <w:rPr>
                <w:sz w:val="18"/>
              </w:rPr>
              <w:lastRenderedPageBreak/>
              <w:t>tired?, Yes, he/she/it is. / No, he/she/it isn’t., Are they bored?, Yes, they are. / No, they aren’t., I’m not angry., He/She/It isn’t tired., We/You/They aren’t bored.</w:t>
            </w:r>
          </w:p>
        </w:tc>
        <w:tc>
          <w:tcPr>
            <w:tcW w:w="1559" w:type="dxa"/>
          </w:tcPr>
          <w:p w14:paraId="0890DABD" w14:textId="77777777" w:rsidR="00276933" w:rsidRDefault="00000000">
            <w:r>
              <w:rPr>
                <w:sz w:val="18"/>
              </w:rPr>
              <w:lastRenderedPageBreak/>
              <w:t>angry, scared, tired, bored, clean, dirty, big, small</w:t>
            </w:r>
          </w:p>
        </w:tc>
        <w:tc>
          <w:tcPr>
            <w:tcW w:w="1166" w:type="dxa"/>
          </w:tcPr>
          <w:p w14:paraId="38244BC5" w14:textId="77777777" w:rsidR="00276933" w:rsidRDefault="00000000">
            <w:r>
              <w:rPr>
                <w:sz w:val="18"/>
              </w:rPr>
              <w:t xml:space="preserve">Student’s book, Multimedia material &amp; </w:t>
            </w:r>
            <w:r>
              <w:rPr>
                <w:sz w:val="18"/>
              </w:rPr>
              <w:lastRenderedPageBreak/>
              <w:t>player, Flashcards</w:t>
            </w:r>
          </w:p>
        </w:tc>
        <w:tc>
          <w:tcPr>
            <w:tcW w:w="1129" w:type="dxa"/>
          </w:tcPr>
          <w:p w14:paraId="637B8680" w14:textId="77777777" w:rsidR="00276933" w:rsidRDefault="00276933"/>
        </w:tc>
      </w:tr>
      <w:tr w:rsidR="00276933" w14:paraId="57EA6BFC" w14:textId="77777777" w:rsidTr="00BD304C">
        <w:tc>
          <w:tcPr>
            <w:tcW w:w="817" w:type="dxa"/>
          </w:tcPr>
          <w:p w14:paraId="03B0C16A" w14:textId="77777777" w:rsidR="00276933" w:rsidRDefault="00276933"/>
        </w:tc>
        <w:tc>
          <w:tcPr>
            <w:tcW w:w="851" w:type="dxa"/>
          </w:tcPr>
          <w:p w14:paraId="2EF8A2F3" w14:textId="77777777" w:rsidR="00276933" w:rsidRDefault="00276933"/>
        </w:tc>
        <w:tc>
          <w:tcPr>
            <w:tcW w:w="850" w:type="dxa"/>
          </w:tcPr>
          <w:p w14:paraId="13901AE6" w14:textId="77777777" w:rsidR="00276933" w:rsidRDefault="00000000">
            <w:r>
              <w:rPr>
                <w:sz w:val="18"/>
              </w:rPr>
              <w:t>5</w:t>
            </w:r>
          </w:p>
        </w:tc>
        <w:tc>
          <w:tcPr>
            <w:tcW w:w="1134" w:type="dxa"/>
          </w:tcPr>
          <w:p w14:paraId="1A649C22" w14:textId="77777777" w:rsidR="00276933" w:rsidRDefault="00000000">
            <w:r>
              <w:rPr>
                <w:sz w:val="18"/>
              </w:rPr>
              <w:t>Module 1 - Young Stars</w:t>
            </w:r>
          </w:p>
        </w:tc>
        <w:tc>
          <w:tcPr>
            <w:tcW w:w="1418" w:type="dxa"/>
          </w:tcPr>
          <w:p w14:paraId="20C68F22" w14:textId="77777777" w:rsidR="00276933" w:rsidRDefault="00000000">
            <w:r>
              <w:rPr>
                <w:sz w:val="18"/>
              </w:rPr>
              <w:t>Zisťovacie ozázky - sloveso to be</w:t>
            </w:r>
          </w:p>
        </w:tc>
        <w:tc>
          <w:tcPr>
            <w:tcW w:w="2409" w:type="dxa"/>
          </w:tcPr>
          <w:p w14:paraId="7C6DC977" w14:textId="77777777" w:rsidR="00276933" w:rsidRDefault="00000000">
            <w:r>
              <w:rPr>
                <w:sz w:val="18"/>
              </w:rPr>
              <w:t>používať sloveso byť- otázky, kladné a záporné odpovede</w:t>
            </w:r>
          </w:p>
        </w:tc>
        <w:tc>
          <w:tcPr>
            <w:tcW w:w="1843" w:type="dxa"/>
          </w:tcPr>
          <w:p w14:paraId="1AD6CA53" w14:textId="77777777" w:rsidR="00276933" w:rsidRDefault="00276933"/>
        </w:tc>
        <w:tc>
          <w:tcPr>
            <w:tcW w:w="1559" w:type="dxa"/>
          </w:tcPr>
          <w:p w14:paraId="3D1CA1CD" w14:textId="77777777" w:rsidR="00276933" w:rsidRDefault="00276933"/>
        </w:tc>
        <w:tc>
          <w:tcPr>
            <w:tcW w:w="1166" w:type="dxa"/>
          </w:tcPr>
          <w:p w14:paraId="0E781289" w14:textId="77777777" w:rsidR="00276933" w:rsidRDefault="00276933"/>
        </w:tc>
        <w:tc>
          <w:tcPr>
            <w:tcW w:w="1129" w:type="dxa"/>
          </w:tcPr>
          <w:p w14:paraId="2F6BDC2D" w14:textId="77777777" w:rsidR="00276933" w:rsidRDefault="00276933"/>
        </w:tc>
      </w:tr>
      <w:tr w:rsidR="00276933" w14:paraId="0FB01805" w14:textId="77777777" w:rsidTr="00BD304C">
        <w:tc>
          <w:tcPr>
            <w:tcW w:w="817" w:type="dxa"/>
          </w:tcPr>
          <w:p w14:paraId="573D80E1" w14:textId="77777777" w:rsidR="00276933" w:rsidRDefault="00276933"/>
        </w:tc>
        <w:tc>
          <w:tcPr>
            <w:tcW w:w="851" w:type="dxa"/>
          </w:tcPr>
          <w:p w14:paraId="6D862BE0" w14:textId="77777777" w:rsidR="00276933" w:rsidRDefault="00276933"/>
        </w:tc>
        <w:tc>
          <w:tcPr>
            <w:tcW w:w="850" w:type="dxa"/>
          </w:tcPr>
          <w:p w14:paraId="4F4E1F0B" w14:textId="77777777" w:rsidR="00276933" w:rsidRDefault="00000000">
            <w:r>
              <w:rPr>
                <w:sz w:val="18"/>
              </w:rPr>
              <w:t>6</w:t>
            </w:r>
          </w:p>
        </w:tc>
        <w:tc>
          <w:tcPr>
            <w:tcW w:w="1134" w:type="dxa"/>
          </w:tcPr>
          <w:p w14:paraId="0309CDC7" w14:textId="77777777" w:rsidR="00276933" w:rsidRDefault="00000000">
            <w:r>
              <w:rPr>
                <w:sz w:val="18"/>
              </w:rPr>
              <w:t>Module 1 – Our world</w:t>
            </w:r>
          </w:p>
        </w:tc>
        <w:tc>
          <w:tcPr>
            <w:tcW w:w="1418" w:type="dxa"/>
          </w:tcPr>
          <w:p w14:paraId="2A280A89" w14:textId="77777777" w:rsidR="00276933" w:rsidRDefault="00000000">
            <w:r>
              <w:rPr>
                <w:sz w:val="18"/>
              </w:rPr>
              <w:t>Vyjadrenie schopností (can/can’t)</w:t>
            </w:r>
          </w:p>
        </w:tc>
        <w:tc>
          <w:tcPr>
            <w:tcW w:w="2409" w:type="dxa"/>
          </w:tcPr>
          <w:p w14:paraId="5D28E8EF" w14:textId="77777777" w:rsidR="00276933" w:rsidRDefault="00000000">
            <w:r>
              <w:rPr>
                <w:sz w:val="18"/>
              </w:rPr>
              <w:t>hovoriť o , čo vie alebo nevie robiť</w:t>
            </w:r>
          </w:p>
        </w:tc>
        <w:tc>
          <w:tcPr>
            <w:tcW w:w="1843" w:type="dxa"/>
          </w:tcPr>
          <w:p w14:paraId="057D0E64" w14:textId="77777777" w:rsidR="00276933" w:rsidRDefault="00000000">
            <w:r>
              <w:rPr>
                <w:sz w:val="18"/>
              </w:rPr>
              <w:t>I/You/He/She/It/We/You/They can draw / can’t dive., Can you paint?, Yes, I can. / No, I can’t.</w:t>
            </w:r>
          </w:p>
        </w:tc>
        <w:tc>
          <w:tcPr>
            <w:tcW w:w="1559" w:type="dxa"/>
          </w:tcPr>
          <w:p w14:paraId="299DC595" w14:textId="77777777" w:rsidR="00276933" w:rsidRDefault="00000000">
            <w:r>
              <w:rPr>
                <w:sz w:val="18"/>
              </w:rPr>
              <w:t>talk, skateboard, sing, dance, paint, draw, dive</w:t>
            </w:r>
          </w:p>
        </w:tc>
        <w:tc>
          <w:tcPr>
            <w:tcW w:w="1166" w:type="dxa"/>
          </w:tcPr>
          <w:p w14:paraId="24B1A1E6" w14:textId="77777777" w:rsidR="00276933" w:rsidRDefault="00000000">
            <w:r>
              <w:rPr>
                <w:sz w:val="18"/>
              </w:rPr>
              <w:t>Student’s book, Multimedia material &amp; player, Flashcards</w:t>
            </w:r>
          </w:p>
        </w:tc>
        <w:tc>
          <w:tcPr>
            <w:tcW w:w="1129" w:type="dxa"/>
          </w:tcPr>
          <w:p w14:paraId="4D9CB3F2" w14:textId="77777777" w:rsidR="00276933" w:rsidRDefault="00276933"/>
        </w:tc>
      </w:tr>
      <w:tr w:rsidR="00276933" w14:paraId="6C7778E7" w14:textId="77777777" w:rsidTr="00BD304C">
        <w:tc>
          <w:tcPr>
            <w:tcW w:w="817" w:type="dxa"/>
          </w:tcPr>
          <w:p w14:paraId="719627C5" w14:textId="77777777" w:rsidR="00276933" w:rsidRDefault="00276933"/>
        </w:tc>
        <w:tc>
          <w:tcPr>
            <w:tcW w:w="851" w:type="dxa"/>
          </w:tcPr>
          <w:p w14:paraId="288093FF" w14:textId="77777777" w:rsidR="00276933" w:rsidRDefault="00000000">
            <w:r>
              <w:rPr>
                <w:sz w:val="18"/>
              </w:rPr>
              <w:t>3</w:t>
            </w:r>
          </w:p>
        </w:tc>
        <w:tc>
          <w:tcPr>
            <w:tcW w:w="850" w:type="dxa"/>
          </w:tcPr>
          <w:p w14:paraId="67BA78F9" w14:textId="77777777" w:rsidR="00276933" w:rsidRDefault="00000000">
            <w:r>
              <w:rPr>
                <w:sz w:val="18"/>
              </w:rPr>
              <w:t>7</w:t>
            </w:r>
          </w:p>
        </w:tc>
        <w:tc>
          <w:tcPr>
            <w:tcW w:w="1134" w:type="dxa"/>
          </w:tcPr>
          <w:p w14:paraId="77BFD267" w14:textId="77777777" w:rsidR="00276933" w:rsidRDefault="00000000">
            <w:r>
              <w:rPr>
                <w:sz w:val="18"/>
              </w:rPr>
              <w:t>Module 1 - Our world</w:t>
            </w:r>
          </w:p>
        </w:tc>
        <w:tc>
          <w:tcPr>
            <w:tcW w:w="1418" w:type="dxa"/>
          </w:tcPr>
          <w:p w14:paraId="14F7B37B" w14:textId="77777777" w:rsidR="00276933" w:rsidRDefault="00000000">
            <w:r>
              <w:rPr>
                <w:sz w:val="18"/>
              </w:rPr>
              <w:t>Dotazník o schopnostiach</w:t>
            </w:r>
          </w:p>
        </w:tc>
        <w:tc>
          <w:tcPr>
            <w:tcW w:w="2409" w:type="dxa"/>
          </w:tcPr>
          <w:p w14:paraId="7DAD251C" w14:textId="77777777" w:rsidR="00276933" w:rsidRDefault="00000000">
            <w:r>
              <w:rPr>
                <w:sz w:val="18"/>
              </w:rPr>
              <w:t>spolupracovať so spolužiakmi, klásť otázky, odpovedať na otázky</w:t>
            </w:r>
          </w:p>
        </w:tc>
        <w:tc>
          <w:tcPr>
            <w:tcW w:w="1843" w:type="dxa"/>
          </w:tcPr>
          <w:p w14:paraId="7675A28C" w14:textId="77777777" w:rsidR="00276933" w:rsidRDefault="00276933"/>
        </w:tc>
        <w:tc>
          <w:tcPr>
            <w:tcW w:w="1559" w:type="dxa"/>
          </w:tcPr>
          <w:p w14:paraId="19E9CCF9" w14:textId="77777777" w:rsidR="00276933" w:rsidRDefault="00276933"/>
        </w:tc>
        <w:tc>
          <w:tcPr>
            <w:tcW w:w="1166" w:type="dxa"/>
          </w:tcPr>
          <w:p w14:paraId="39692687" w14:textId="77777777" w:rsidR="00276933" w:rsidRDefault="00276933"/>
        </w:tc>
        <w:tc>
          <w:tcPr>
            <w:tcW w:w="1129" w:type="dxa"/>
          </w:tcPr>
          <w:p w14:paraId="11F7DA1E" w14:textId="77777777" w:rsidR="00276933" w:rsidRDefault="00276933"/>
        </w:tc>
      </w:tr>
      <w:tr w:rsidR="00276933" w14:paraId="14031850" w14:textId="77777777" w:rsidTr="00BD304C">
        <w:tc>
          <w:tcPr>
            <w:tcW w:w="817" w:type="dxa"/>
          </w:tcPr>
          <w:p w14:paraId="3E66251D" w14:textId="77777777" w:rsidR="00276933" w:rsidRDefault="00276933"/>
        </w:tc>
        <w:tc>
          <w:tcPr>
            <w:tcW w:w="851" w:type="dxa"/>
          </w:tcPr>
          <w:p w14:paraId="6FAA924A" w14:textId="77777777" w:rsidR="00276933" w:rsidRDefault="00276933"/>
        </w:tc>
        <w:tc>
          <w:tcPr>
            <w:tcW w:w="850" w:type="dxa"/>
          </w:tcPr>
          <w:p w14:paraId="7DBB0908" w14:textId="77777777" w:rsidR="00276933" w:rsidRDefault="00000000">
            <w:r>
              <w:rPr>
                <w:sz w:val="18"/>
              </w:rPr>
              <w:t>8</w:t>
            </w:r>
          </w:p>
        </w:tc>
        <w:tc>
          <w:tcPr>
            <w:tcW w:w="1134" w:type="dxa"/>
          </w:tcPr>
          <w:p w14:paraId="0B566455" w14:textId="77777777" w:rsidR="00276933" w:rsidRDefault="00000000">
            <w:r>
              <w:rPr>
                <w:sz w:val="18"/>
              </w:rPr>
              <w:t>Module 1 – Let’s play</w:t>
            </w:r>
          </w:p>
        </w:tc>
        <w:tc>
          <w:tcPr>
            <w:tcW w:w="1418" w:type="dxa"/>
          </w:tcPr>
          <w:p w14:paraId="0C53BE10" w14:textId="77777777" w:rsidR="00276933" w:rsidRDefault="00000000">
            <w:r>
              <w:rPr>
                <w:sz w:val="18"/>
              </w:rPr>
              <w:t>Hra a komunikácia v angličtine</w:t>
            </w:r>
          </w:p>
        </w:tc>
        <w:tc>
          <w:tcPr>
            <w:tcW w:w="2409" w:type="dxa"/>
          </w:tcPr>
          <w:p w14:paraId="03AF3399" w14:textId="77777777" w:rsidR="00276933" w:rsidRDefault="00000000">
            <w:r>
              <w:rPr>
                <w:sz w:val="18"/>
              </w:rPr>
              <w:t>pýtať sa a odpovedať na otázky o schopnostiach, správne vysloviť hlásku u</w:t>
            </w:r>
          </w:p>
        </w:tc>
        <w:tc>
          <w:tcPr>
            <w:tcW w:w="1843" w:type="dxa"/>
          </w:tcPr>
          <w:p w14:paraId="735B2881" w14:textId="77777777" w:rsidR="00276933" w:rsidRDefault="00276933"/>
        </w:tc>
        <w:tc>
          <w:tcPr>
            <w:tcW w:w="1559" w:type="dxa"/>
          </w:tcPr>
          <w:p w14:paraId="0B2DD859" w14:textId="77777777" w:rsidR="00276933" w:rsidRDefault="00000000">
            <w:r>
              <w:rPr>
                <w:sz w:val="18"/>
              </w:rPr>
              <w:t>fly, walk, run, jump, swim, climb</w:t>
            </w:r>
          </w:p>
        </w:tc>
        <w:tc>
          <w:tcPr>
            <w:tcW w:w="1166" w:type="dxa"/>
          </w:tcPr>
          <w:p w14:paraId="78D18EFE" w14:textId="77777777" w:rsidR="00276933" w:rsidRDefault="00000000">
            <w:r>
              <w:rPr>
                <w:sz w:val="18"/>
              </w:rPr>
              <w:t>Student’s book, Multimedia material &amp; player, Flashcards</w:t>
            </w:r>
          </w:p>
        </w:tc>
        <w:tc>
          <w:tcPr>
            <w:tcW w:w="1129" w:type="dxa"/>
          </w:tcPr>
          <w:p w14:paraId="1A679D1D" w14:textId="77777777" w:rsidR="00276933" w:rsidRDefault="00276933"/>
        </w:tc>
      </w:tr>
      <w:tr w:rsidR="00276933" w14:paraId="4B3C2F08" w14:textId="77777777" w:rsidTr="00BD304C">
        <w:tc>
          <w:tcPr>
            <w:tcW w:w="817" w:type="dxa"/>
          </w:tcPr>
          <w:p w14:paraId="55C86012" w14:textId="77777777" w:rsidR="00276933" w:rsidRDefault="00276933"/>
        </w:tc>
        <w:tc>
          <w:tcPr>
            <w:tcW w:w="851" w:type="dxa"/>
          </w:tcPr>
          <w:p w14:paraId="031A766C" w14:textId="77777777" w:rsidR="00276933" w:rsidRDefault="00276933"/>
        </w:tc>
        <w:tc>
          <w:tcPr>
            <w:tcW w:w="850" w:type="dxa"/>
          </w:tcPr>
          <w:p w14:paraId="293DC595" w14:textId="77777777" w:rsidR="00276933" w:rsidRDefault="00000000">
            <w:r>
              <w:rPr>
                <w:sz w:val="18"/>
              </w:rPr>
              <w:t>9</w:t>
            </w:r>
          </w:p>
        </w:tc>
        <w:tc>
          <w:tcPr>
            <w:tcW w:w="1134" w:type="dxa"/>
          </w:tcPr>
          <w:p w14:paraId="41D1AF63" w14:textId="77777777" w:rsidR="00276933" w:rsidRDefault="00000000">
            <w:r>
              <w:rPr>
                <w:sz w:val="18"/>
              </w:rPr>
              <w:t>Module 1 – Cross-curricular</w:t>
            </w:r>
          </w:p>
        </w:tc>
        <w:tc>
          <w:tcPr>
            <w:tcW w:w="1418" w:type="dxa"/>
          </w:tcPr>
          <w:p w14:paraId="244233AC" w14:textId="77777777" w:rsidR="00276933" w:rsidRDefault="00000000">
            <w:r>
              <w:rPr>
                <w:sz w:val="18"/>
              </w:rPr>
              <w:t>Medzipredmetové prepojenie - Výtvarné umenie</w:t>
            </w:r>
          </w:p>
        </w:tc>
        <w:tc>
          <w:tcPr>
            <w:tcW w:w="2409" w:type="dxa"/>
          </w:tcPr>
          <w:p w14:paraId="1AC504A2" w14:textId="77777777" w:rsidR="00276933" w:rsidRDefault="00000000">
            <w:r>
              <w:rPr>
                <w:sz w:val="18"/>
              </w:rPr>
              <w:t>poskytnúť informácie o výtvarnom umení, farby, miešanie farieb, rozpoznať veľké písmená</w:t>
            </w:r>
          </w:p>
        </w:tc>
        <w:tc>
          <w:tcPr>
            <w:tcW w:w="1843" w:type="dxa"/>
          </w:tcPr>
          <w:p w14:paraId="134F88B5" w14:textId="77777777" w:rsidR="00276933" w:rsidRDefault="00276933"/>
        </w:tc>
        <w:tc>
          <w:tcPr>
            <w:tcW w:w="1559" w:type="dxa"/>
          </w:tcPr>
          <w:p w14:paraId="6D3C30AA" w14:textId="77777777" w:rsidR="00276933" w:rsidRDefault="00000000">
            <w:r>
              <w:rPr>
                <w:sz w:val="18"/>
              </w:rPr>
              <w:t>purple, brown, grey, pink, gold, silver, mix</w:t>
            </w:r>
          </w:p>
        </w:tc>
        <w:tc>
          <w:tcPr>
            <w:tcW w:w="1166" w:type="dxa"/>
          </w:tcPr>
          <w:p w14:paraId="3923CA57" w14:textId="77777777" w:rsidR="00276933" w:rsidRDefault="00000000">
            <w:r>
              <w:rPr>
                <w:sz w:val="18"/>
              </w:rPr>
              <w:t>Student’s book, Multimedia material &amp; player, Flashcards</w:t>
            </w:r>
          </w:p>
        </w:tc>
        <w:tc>
          <w:tcPr>
            <w:tcW w:w="1129" w:type="dxa"/>
          </w:tcPr>
          <w:p w14:paraId="2D164AB1" w14:textId="77777777" w:rsidR="00276933" w:rsidRDefault="00276933"/>
        </w:tc>
      </w:tr>
      <w:tr w:rsidR="00276933" w14:paraId="6B975EED" w14:textId="77777777" w:rsidTr="00BD304C">
        <w:tc>
          <w:tcPr>
            <w:tcW w:w="817" w:type="dxa"/>
          </w:tcPr>
          <w:p w14:paraId="5EE531BA" w14:textId="77777777" w:rsidR="00276933" w:rsidRDefault="00276933"/>
        </w:tc>
        <w:tc>
          <w:tcPr>
            <w:tcW w:w="851" w:type="dxa"/>
          </w:tcPr>
          <w:p w14:paraId="19B19506" w14:textId="77777777" w:rsidR="00276933" w:rsidRDefault="00000000">
            <w:r>
              <w:rPr>
                <w:sz w:val="18"/>
              </w:rPr>
              <w:t>4</w:t>
            </w:r>
          </w:p>
        </w:tc>
        <w:tc>
          <w:tcPr>
            <w:tcW w:w="850" w:type="dxa"/>
          </w:tcPr>
          <w:p w14:paraId="4CAEC299" w14:textId="77777777" w:rsidR="00276933" w:rsidRDefault="00000000">
            <w:r>
              <w:rPr>
                <w:sz w:val="18"/>
              </w:rPr>
              <w:t>10</w:t>
            </w:r>
          </w:p>
        </w:tc>
        <w:tc>
          <w:tcPr>
            <w:tcW w:w="1134" w:type="dxa"/>
          </w:tcPr>
          <w:p w14:paraId="676C42FE" w14:textId="77777777" w:rsidR="00276933" w:rsidRDefault="00000000">
            <w:r>
              <w:rPr>
                <w:sz w:val="18"/>
              </w:rPr>
              <w:t>Module 1 – Story</w:t>
            </w:r>
          </w:p>
        </w:tc>
        <w:tc>
          <w:tcPr>
            <w:tcW w:w="1418" w:type="dxa"/>
          </w:tcPr>
          <w:p w14:paraId="3F52FB31" w14:textId="77777777" w:rsidR="00276933" w:rsidRDefault="00000000">
            <w:r>
              <w:rPr>
                <w:sz w:val="18"/>
              </w:rPr>
              <w:t>Práca s príbehom</w:t>
            </w:r>
          </w:p>
        </w:tc>
        <w:tc>
          <w:tcPr>
            <w:tcW w:w="2409" w:type="dxa"/>
          </w:tcPr>
          <w:p w14:paraId="6D7B565F" w14:textId="77777777" w:rsidR="00276933" w:rsidRDefault="00000000">
            <w:r>
              <w:rPr>
                <w:sz w:val="18"/>
              </w:rPr>
              <w:t>identifikovať a používať prídavné mená v kontexte, čítať a počúvať s porozumením ilustrovaný text, používať slovnú zásobu a gramatické štruktúry z predchádzajúcich lekcií</w:t>
            </w:r>
          </w:p>
        </w:tc>
        <w:tc>
          <w:tcPr>
            <w:tcW w:w="1843" w:type="dxa"/>
          </w:tcPr>
          <w:p w14:paraId="2FAD76F8" w14:textId="77777777" w:rsidR="00276933" w:rsidRDefault="00276933"/>
        </w:tc>
        <w:tc>
          <w:tcPr>
            <w:tcW w:w="1559" w:type="dxa"/>
          </w:tcPr>
          <w:p w14:paraId="2CB9D6B2" w14:textId="77777777" w:rsidR="00276933" w:rsidRDefault="00000000">
            <w:r>
              <w:rPr>
                <w:sz w:val="18"/>
              </w:rPr>
              <w:t>hungry, thirsty, fat</w:t>
            </w:r>
          </w:p>
        </w:tc>
        <w:tc>
          <w:tcPr>
            <w:tcW w:w="1166" w:type="dxa"/>
          </w:tcPr>
          <w:p w14:paraId="706E32E4" w14:textId="77777777" w:rsidR="00276933" w:rsidRDefault="00000000">
            <w:r>
              <w:rPr>
                <w:sz w:val="18"/>
              </w:rPr>
              <w:t>Student’s book, Multimedia material &amp; player, Flashcards</w:t>
            </w:r>
          </w:p>
        </w:tc>
        <w:tc>
          <w:tcPr>
            <w:tcW w:w="1129" w:type="dxa"/>
          </w:tcPr>
          <w:p w14:paraId="4EA358ED" w14:textId="77777777" w:rsidR="00276933" w:rsidRDefault="00276933"/>
        </w:tc>
      </w:tr>
      <w:tr w:rsidR="00276933" w14:paraId="09709D6F" w14:textId="77777777" w:rsidTr="00BD304C">
        <w:tc>
          <w:tcPr>
            <w:tcW w:w="817" w:type="dxa"/>
          </w:tcPr>
          <w:p w14:paraId="29219A58" w14:textId="77777777" w:rsidR="00276933" w:rsidRDefault="00276933"/>
        </w:tc>
        <w:tc>
          <w:tcPr>
            <w:tcW w:w="851" w:type="dxa"/>
          </w:tcPr>
          <w:p w14:paraId="092AD958" w14:textId="77777777" w:rsidR="00276933" w:rsidRDefault="00276933"/>
        </w:tc>
        <w:tc>
          <w:tcPr>
            <w:tcW w:w="850" w:type="dxa"/>
          </w:tcPr>
          <w:p w14:paraId="4BE0C15C" w14:textId="77777777" w:rsidR="00276933" w:rsidRDefault="00000000">
            <w:r>
              <w:rPr>
                <w:sz w:val="18"/>
              </w:rPr>
              <w:t>11</w:t>
            </w:r>
          </w:p>
        </w:tc>
        <w:tc>
          <w:tcPr>
            <w:tcW w:w="1134" w:type="dxa"/>
          </w:tcPr>
          <w:p w14:paraId="0866CFB3" w14:textId="77777777" w:rsidR="00276933" w:rsidRDefault="00000000">
            <w:r>
              <w:rPr>
                <w:sz w:val="18"/>
              </w:rPr>
              <w:t>Module 1 - Revision</w:t>
            </w:r>
          </w:p>
        </w:tc>
        <w:tc>
          <w:tcPr>
            <w:tcW w:w="1418" w:type="dxa"/>
          </w:tcPr>
          <w:p w14:paraId="6B3AC15E" w14:textId="77777777" w:rsidR="00276933" w:rsidRDefault="00000000">
            <w:r>
              <w:rPr>
                <w:sz w:val="18"/>
              </w:rPr>
              <w:t>Zhrnutie učiva v module 1</w:t>
            </w:r>
          </w:p>
        </w:tc>
        <w:tc>
          <w:tcPr>
            <w:tcW w:w="2409" w:type="dxa"/>
          </w:tcPr>
          <w:p w14:paraId="48192DF5" w14:textId="77777777" w:rsidR="00276933" w:rsidRDefault="00000000">
            <w:r>
              <w:rPr>
                <w:sz w:val="18"/>
              </w:rPr>
              <w:t xml:space="preserve">použiť nadobudnuté vedomosti, samostatne pracovať s informáciami, diskutovať o učive </w:t>
            </w:r>
          </w:p>
        </w:tc>
        <w:tc>
          <w:tcPr>
            <w:tcW w:w="1843" w:type="dxa"/>
          </w:tcPr>
          <w:p w14:paraId="0904DEC2" w14:textId="77777777" w:rsidR="00276933" w:rsidRDefault="00276933"/>
        </w:tc>
        <w:tc>
          <w:tcPr>
            <w:tcW w:w="1559" w:type="dxa"/>
          </w:tcPr>
          <w:p w14:paraId="1AE26849" w14:textId="77777777" w:rsidR="00276933" w:rsidRDefault="00276933"/>
        </w:tc>
        <w:tc>
          <w:tcPr>
            <w:tcW w:w="1166" w:type="dxa"/>
          </w:tcPr>
          <w:p w14:paraId="7AC767A5" w14:textId="77777777" w:rsidR="00276933" w:rsidRDefault="00000000">
            <w:r>
              <w:rPr>
                <w:sz w:val="18"/>
              </w:rPr>
              <w:t>Student’s book, Multimedia material &amp; player, Flashcards</w:t>
            </w:r>
          </w:p>
        </w:tc>
        <w:tc>
          <w:tcPr>
            <w:tcW w:w="1129" w:type="dxa"/>
          </w:tcPr>
          <w:p w14:paraId="4EE02ECF" w14:textId="77777777" w:rsidR="00276933" w:rsidRDefault="00276933"/>
        </w:tc>
      </w:tr>
      <w:tr w:rsidR="00276933" w14:paraId="7BC9FDF6" w14:textId="77777777" w:rsidTr="00BD304C">
        <w:tc>
          <w:tcPr>
            <w:tcW w:w="817" w:type="dxa"/>
          </w:tcPr>
          <w:p w14:paraId="405463D2" w14:textId="77777777" w:rsidR="00276933" w:rsidRDefault="00276933"/>
        </w:tc>
        <w:tc>
          <w:tcPr>
            <w:tcW w:w="851" w:type="dxa"/>
          </w:tcPr>
          <w:p w14:paraId="0086477C" w14:textId="77777777" w:rsidR="00276933" w:rsidRDefault="00276933"/>
        </w:tc>
        <w:tc>
          <w:tcPr>
            <w:tcW w:w="850" w:type="dxa"/>
          </w:tcPr>
          <w:p w14:paraId="3A710B82" w14:textId="77777777" w:rsidR="00276933" w:rsidRDefault="00000000">
            <w:r>
              <w:rPr>
                <w:sz w:val="18"/>
              </w:rPr>
              <w:t>12</w:t>
            </w:r>
          </w:p>
        </w:tc>
        <w:tc>
          <w:tcPr>
            <w:tcW w:w="1134" w:type="dxa"/>
          </w:tcPr>
          <w:p w14:paraId="1DD33B31" w14:textId="77777777" w:rsidR="00276933" w:rsidRDefault="00000000">
            <w:r>
              <w:rPr>
                <w:sz w:val="18"/>
              </w:rPr>
              <w:t>Module test</w:t>
            </w:r>
          </w:p>
        </w:tc>
        <w:tc>
          <w:tcPr>
            <w:tcW w:w="1418" w:type="dxa"/>
          </w:tcPr>
          <w:p w14:paraId="4B92983F" w14:textId="77777777" w:rsidR="00276933" w:rsidRDefault="00000000">
            <w:r>
              <w:rPr>
                <w:sz w:val="18"/>
              </w:rPr>
              <w:t>Test - hodnotenie pokroku žiakov</w:t>
            </w:r>
          </w:p>
        </w:tc>
        <w:tc>
          <w:tcPr>
            <w:tcW w:w="2409" w:type="dxa"/>
          </w:tcPr>
          <w:p w14:paraId="51E793BC" w14:textId="77777777" w:rsidR="00276933" w:rsidRDefault="00000000">
            <w:r>
              <w:rPr>
                <w:sz w:val="18"/>
              </w:rPr>
              <w:t>porozumieť zadaniam úloh, riešiť zadania, zhodnotiť svoj pokrok</w:t>
            </w:r>
          </w:p>
        </w:tc>
        <w:tc>
          <w:tcPr>
            <w:tcW w:w="1843" w:type="dxa"/>
          </w:tcPr>
          <w:p w14:paraId="3C1B6DE3" w14:textId="77777777" w:rsidR="00276933" w:rsidRDefault="00276933"/>
        </w:tc>
        <w:tc>
          <w:tcPr>
            <w:tcW w:w="1559" w:type="dxa"/>
          </w:tcPr>
          <w:p w14:paraId="03536819" w14:textId="77777777" w:rsidR="00276933" w:rsidRDefault="00276933"/>
        </w:tc>
        <w:tc>
          <w:tcPr>
            <w:tcW w:w="1166" w:type="dxa"/>
          </w:tcPr>
          <w:p w14:paraId="31CD3743" w14:textId="77777777" w:rsidR="00276933" w:rsidRDefault="00000000">
            <w:r>
              <w:rPr>
                <w:sz w:val="18"/>
              </w:rPr>
              <w:t>Tests &amp; audio (downloadable from the Teacher’s assistant)</w:t>
            </w:r>
          </w:p>
        </w:tc>
        <w:tc>
          <w:tcPr>
            <w:tcW w:w="1129" w:type="dxa"/>
          </w:tcPr>
          <w:p w14:paraId="28CDD751" w14:textId="77777777" w:rsidR="00276933" w:rsidRDefault="00276933"/>
        </w:tc>
      </w:tr>
      <w:tr w:rsidR="00276933" w14:paraId="1F720924" w14:textId="77777777" w:rsidTr="00BD304C">
        <w:tc>
          <w:tcPr>
            <w:tcW w:w="817" w:type="dxa"/>
          </w:tcPr>
          <w:p w14:paraId="0F20C7C6" w14:textId="77777777" w:rsidR="00276933" w:rsidRDefault="00276933"/>
        </w:tc>
        <w:tc>
          <w:tcPr>
            <w:tcW w:w="851" w:type="dxa"/>
          </w:tcPr>
          <w:p w14:paraId="779C9EB7" w14:textId="77777777" w:rsidR="00276933" w:rsidRDefault="00000000">
            <w:r>
              <w:rPr>
                <w:sz w:val="18"/>
              </w:rPr>
              <w:t>5</w:t>
            </w:r>
          </w:p>
        </w:tc>
        <w:tc>
          <w:tcPr>
            <w:tcW w:w="850" w:type="dxa"/>
          </w:tcPr>
          <w:p w14:paraId="4E81BDA1" w14:textId="77777777" w:rsidR="00276933" w:rsidRDefault="00000000">
            <w:r>
              <w:rPr>
                <w:sz w:val="18"/>
              </w:rPr>
              <w:t>13</w:t>
            </w:r>
          </w:p>
        </w:tc>
        <w:tc>
          <w:tcPr>
            <w:tcW w:w="1134" w:type="dxa"/>
          </w:tcPr>
          <w:p w14:paraId="625499BC" w14:textId="77777777" w:rsidR="00276933" w:rsidRDefault="00000000">
            <w:r>
              <w:rPr>
                <w:sz w:val="18"/>
              </w:rPr>
              <w:t>Video Module 1</w:t>
            </w:r>
          </w:p>
        </w:tc>
        <w:tc>
          <w:tcPr>
            <w:tcW w:w="1418" w:type="dxa"/>
          </w:tcPr>
          <w:p w14:paraId="629AAFBD" w14:textId="77777777" w:rsidR="00276933" w:rsidRDefault="00000000">
            <w:r>
              <w:rPr>
                <w:sz w:val="18"/>
              </w:rPr>
              <w:t>Videolekcia</w:t>
            </w:r>
          </w:p>
        </w:tc>
        <w:tc>
          <w:tcPr>
            <w:tcW w:w="2409" w:type="dxa"/>
          </w:tcPr>
          <w:p w14:paraId="6354DBD2" w14:textId="77777777" w:rsidR="00276933" w:rsidRDefault="00000000">
            <w:r>
              <w:rPr>
                <w:sz w:val="18"/>
              </w:rPr>
              <w:t>upevniť slovnú zásobu a štruktúry naučené v predchádzajúcich lekciách pomocou videa</w:t>
            </w:r>
          </w:p>
        </w:tc>
        <w:tc>
          <w:tcPr>
            <w:tcW w:w="1843" w:type="dxa"/>
          </w:tcPr>
          <w:p w14:paraId="4981F249" w14:textId="77777777" w:rsidR="00276933" w:rsidRDefault="00276933"/>
        </w:tc>
        <w:tc>
          <w:tcPr>
            <w:tcW w:w="1559" w:type="dxa"/>
          </w:tcPr>
          <w:p w14:paraId="1938C30C" w14:textId="77777777" w:rsidR="00276933" w:rsidRDefault="00276933"/>
        </w:tc>
        <w:tc>
          <w:tcPr>
            <w:tcW w:w="1166" w:type="dxa"/>
          </w:tcPr>
          <w:p w14:paraId="319F65BF" w14:textId="77777777" w:rsidR="00276933" w:rsidRDefault="00000000">
            <w:r>
              <w:rPr>
                <w:sz w:val="18"/>
              </w:rPr>
              <w:t>Video worksheets (downloadable from the Teacher’s assistant),, Multimedia material &amp; player</w:t>
            </w:r>
          </w:p>
        </w:tc>
        <w:tc>
          <w:tcPr>
            <w:tcW w:w="1129" w:type="dxa"/>
          </w:tcPr>
          <w:p w14:paraId="4B0F27AE" w14:textId="77777777" w:rsidR="00276933" w:rsidRDefault="00276933"/>
        </w:tc>
      </w:tr>
      <w:tr w:rsidR="00276933" w14:paraId="4C3378BC" w14:textId="77777777" w:rsidTr="00BD304C">
        <w:tc>
          <w:tcPr>
            <w:tcW w:w="817" w:type="dxa"/>
          </w:tcPr>
          <w:p w14:paraId="74D57621" w14:textId="77777777" w:rsidR="00276933" w:rsidRDefault="00276933"/>
        </w:tc>
        <w:tc>
          <w:tcPr>
            <w:tcW w:w="851" w:type="dxa"/>
          </w:tcPr>
          <w:p w14:paraId="3C21B7D7" w14:textId="77777777" w:rsidR="00276933" w:rsidRDefault="00276933"/>
        </w:tc>
        <w:tc>
          <w:tcPr>
            <w:tcW w:w="850" w:type="dxa"/>
          </w:tcPr>
          <w:p w14:paraId="749683A7" w14:textId="77777777" w:rsidR="00276933" w:rsidRDefault="00276933"/>
        </w:tc>
        <w:tc>
          <w:tcPr>
            <w:tcW w:w="1134" w:type="dxa"/>
            <w:shd w:val="clear" w:color="auto" w:fill="FFFF00"/>
          </w:tcPr>
          <w:p w14:paraId="4D45819F" w14:textId="77777777" w:rsidR="00276933" w:rsidRPr="00BD304C" w:rsidRDefault="00000000">
            <w:pPr>
              <w:rPr>
                <w:b/>
                <w:bCs/>
              </w:rPr>
            </w:pPr>
            <w:r w:rsidRPr="00BD304C">
              <w:rPr>
                <w:b/>
                <w:bCs/>
                <w:sz w:val="18"/>
              </w:rPr>
              <w:t>Module 2: Me and my family</w:t>
            </w:r>
          </w:p>
        </w:tc>
        <w:tc>
          <w:tcPr>
            <w:tcW w:w="1418" w:type="dxa"/>
            <w:shd w:val="clear" w:color="auto" w:fill="FFFF00"/>
          </w:tcPr>
          <w:p w14:paraId="7E8A9696" w14:textId="77777777" w:rsidR="00276933" w:rsidRPr="00BD304C" w:rsidRDefault="00276933">
            <w:pPr>
              <w:rPr>
                <w:b/>
                <w:bCs/>
              </w:rPr>
            </w:pPr>
          </w:p>
        </w:tc>
        <w:tc>
          <w:tcPr>
            <w:tcW w:w="2409" w:type="dxa"/>
            <w:shd w:val="clear" w:color="auto" w:fill="FFFF00"/>
          </w:tcPr>
          <w:p w14:paraId="25BFF2ED" w14:textId="77777777" w:rsidR="00276933" w:rsidRPr="00BD304C" w:rsidRDefault="00276933">
            <w:pPr>
              <w:rPr>
                <w:b/>
                <w:bCs/>
              </w:rPr>
            </w:pPr>
          </w:p>
        </w:tc>
        <w:tc>
          <w:tcPr>
            <w:tcW w:w="1843" w:type="dxa"/>
            <w:shd w:val="clear" w:color="auto" w:fill="FFFF00"/>
          </w:tcPr>
          <w:p w14:paraId="4FD74071" w14:textId="77777777" w:rsidR="00276933" w:rsidRPr="00BD304C" w:rsidRDefault="00276933">
            <w:pPr>
              <w:rPr>
                <w:b/>
                <w:bCs/>
              </w:rPr>
            </w:pPr>
          </w:p>
        </w:tc>
        <w:tc>
          <w:tcPr>
            <w:tcW w:w="1559" w:type="dxa"/>
            <w:shd w:val="clear" w:color="auto" w:fill="FFFF00"/>
          </w:tcPr>
          <w:p w14:paraId="0FD020CC" w14:textId="77777777" w:rsidR="00276933" w:rsidRPr="00BD304C" w:rsidRDefault="00276933">
            <w:pPr>
              <w:rPr>
                <w:b/>
                <w:bCs/>
              </w:rPr>
            </w:pPr>
          </w:p>
        </w:tc>
        <w:tc>
          <w:tcPr>
            <w:tcW w:w="1166" w:type="dxa"/>
            <w:shd w:val="clear" w:color="auto" w:fill="FFFF00"/>
          </w:tcPr>
          <w:p w14:paraId="3E86DB3F" w14:textId="77777777" w:rsidR="00276933" w:rsidRPr="00BD304C" w:rsidRDefault="00276933">
            <w:pPr>
              <w:rPr>
                <w:b/>
                <w:bCs/>
              </w:rPr>
            </w:pPr>
          </w:p>
        </w:tc>
        <w:tc>
          <w:tcPr>
            <w:tcW w:w="1129" w:type="dxa"/>
            <w:shd w:val="clear" w:color="auto" w:fill="FFFF00"/>
          </w:tcPr>
          <w:p w14:paraId="5695CF03" w14:textId="77777777" w:rsidR="00276933" w:rsidRPr="00BD304C" w:rsidRDefault="00276933">
            <w:pPr>
              <w:rPr>
                <w:b/>
                <w:bCs/>
              </w:rPr>
            </w:pPr>
          </w:p>
        </w:tc>
      </w:tr>
      <w:tr w:rsidR="00276933" w14:paraId="7052EF2A" w14:textId="77777777" w:rsidTr="00BD304C">
        <w:tc>
          <w:tcPr>
            <w:tcW w:w="817" w:type="dxa"/>
          </w:tcPr>
          <w:p w14:paraId="6DABAB8C" w14:textId="77777777" w:rsidR="00276933" w:rsidRDefault="00276933"/>
        </w:tc>
        <w:tc>
          <w:tcPr>
            <w:tcW w:w="851" w:type="dxa"/>
          </w:tcPr>
          <w:p w14:paraId="6DE0FF3C" w14:textId="77777777" w:rsidR="00276933" w:rsidRDefault="00276933"/>
        </w:tc>
        <w:tc>
          <w:tcPr>
            <w:tcW w:w="850" w:type="dxa"/>
          </w:tcPr>
          <w:p w14:paraId="6BAC97DB" w14:textId="77777777" w:rsidR="00276933" w:rsidRDefault="00000000">
            <w:r>
              <w:rPr>
                <w:sz w:val="18"/>
              </w:rPr>
              <w:t>14</w:t>
            </w:r>
          </w:p>
        </w:tc>
        <w:tc>
          <w:tcPr>
            <w:tcW w:w="1134" w:type="dxa"/>
          </w:tcPr>
          <w:p w14:paraId="574A9E86" w14:textId="77777777" w:rsidR="00276933" w:rsidRDefault="00000000">
            <w:r>
              <w:rPr>
                <w:sz w:val="18"/>
              </w:rPr>
              <w:t>Module 2 – Song</w:t>
            </w:r>
          </w:p>
        </w:tc>
        <w:tc>
          <w:tcPr>
            <w:tcW w:w="1418" w:type="dxa"/>
          </w:tcPr>
          <w:p w14:paraId="64B05F28" w14:textId="77777777" w:rsidR="00276933" w:rsidRDefault="00000000">
            <w:r>
              <w:rPr>
                <w:sz w:val="18"/>
              </w:rPr>
              <w:t>Pieseň – nácvik slovnej zásoby</w:t>
            </w:r>
          </w:p>
        </w:tc>
        <w:tc>
          <w:tcPr>
            <w:tcW w:w="2409" w:type="dxa"/>
          </w:tcPr>
          <w:p w14:paraId="5D3F719F" w14:textId="77777777" w:rsidR="00276933" w:rsidRDefault="00000000">
            <w:r>
              <w:rPr>
                <w:sz w:val="18"/>
              </w:rPr>
              <w:t>identifikovať členov rodiny, používať sloveso have got , rozlíšiť neurčité členy a/an,</w:t>
            </w:r>
          </w:p>
        </w:tc>
        <w:tc>
          <w:tcPr>
            <w:tcW w:w="1843" w:type="dxa"/>
          </w:tcPr>
          <w:p w14:paraId="65F6D6C6" w14:textId="77777777" w:rsidR="00276933" w:rsidRDefault="00000000">
            <w:r>
              <w:rPr>
                <w:sz w:val="18"/>
              </w:rPr>
              <w:t>I’ve/You’ve got a cousin., He’s/She’s got an uncle, We’ve/They’ve got a daughter and a son.</w:t>
            </w:r>
          </w:p>
        </w:tc>
        <w:tc>
          <w:tcPr>
            <w:tcW w:w="1559" w:type="dxa"/>
          </w:tcPr>
          <w:p w14:paraId="499A46FE" w14:textId="77777777" w:rsidR="00276933" w:rsidRDefault="00000000">
            <w:r>
              <w:rPr>
                <w:sz w:val="18"/>
              </w:rPr>
              <w:t>son, grandson, daughter, granddaughter, grandfather/grandad, grandmother/granny, uncle, aunt, cousin</w:t>
            </w:r>
          </w:p>
        </w:tc>
        <w:tc>
          <w:tcPr>
            <w:tcW w:w="1166" w:type="dxa"/>
          </w:tcPr>
          <w:p w14:paraId="3EA248AD" w14:textId="77777777" w:rsidR="00276933" w:rsidRDefault="00000000">
            <w:r>
              <w:rPr>
                <w:sz w:val="18"/>
              </w:rPr>
              <w:t>Student’s book, Multimedia material &amp; player, Flashcards</w:t>
            </w:r>
          </w:p>
        </w:tc>
        <w:tc>
          <w:tcPr>
            <w:tcW w:w="1129" w:type="dxa"/>
          </w:tcPr>
          <w:p w14:paraId="72CAFCD8" w14:textId="77777777" w:rsidR="00276933" w:rsidRDefault="00000000">
            <w:r>
              <w:rPr>
                <w:sz w:val="18"/>
              </w:rPr>
              <w:t xml:space="preserve">Aktuálny učebný plán (A1), K1, K2, K3, K7, K17, T1, T3, 10, </w:t>
            </w:r>
          </w:p>
        </w:tc>
      </w:tr>
      <w:tr w:rsidR="00276933" w14:paraId="40E7D128" w14:textId="77777777" w:rsidTr="00BD304C">
        <w:tc>
          <w:tcPr>
            <w:tcW w:w="817" w:type="dxa"/>
          </w:tcPr>
          <w:p w14:paraId="38AE1279" w14:textId="77777777" w:rsidR="00276933" w:rsidRDefault="00276933"/>
        </w:tc>
        <w:tc>
          <w:tcPr>
            <w:tcW w:w="851" w:type="dxa"/>
          </w:tcPr>
          <w:p w14:paraId="09077B4F" w14:textId="77777777" w:rsidR="00276933" w:rsidRDefault="00276933"/>
        </w:tc>
        <w:tc>
          <w:tcPr>
            <w:tcW w:w="850" w:type="dxa"/>
          </w:tcPr>
          <w:p w14:paraId="7F1246E2" w14:textId="77777777" w:rsidR="00276933" w:rsidRDefault="00000000">
            <w:r>
              <w:rPr>
                <w:sz w:val="18"/>
              </w:rPr>
              <w:t>15</w:t>
            </w:r>
          </w:p>
        </w:tc>
        <w:tc>
          <w:tcPr>
            <w:tcW w:w="1134" w:type="dxa"/>
          </w:tcPr>
          <w:p w14:paraId="7B364D59" w14:textId="77777777" w:rsidR="00276933" w:rsidRDefault="00000000">
            <w:r>
              <w:rPr>
                <w:sz w:val="18"/>
              </w:rPr>
              <w:t>Module 2 – Young Stars</w:t>
            </w:r>
          </w:p>
        </w:tc>
        <w:tc>
          <w:tcPr>
            <w:tcW w:w="1418" w:type="dxa"/>
          </w:tcPr>
          <w:p w14:paraId="6D425C45" w14:textId="77777777" w:rsidR="00276933" w:rsidRDefault="00000000">
            <w:r>
              <w:rPr>
                <w:sz w:val="18"/>
              </w:rPr>
              <w:t>Opis osôb</w:t>
            </w:r>
          </w:p>
        </w:tc>
        <w:tc>
          <w:tcPr>
            <w:tcW w:w="2409" w:type="dxa"/>
          </w:tcPr>
          <w:p w14:paraId="25DAB688" w14:textId="77777777" w:rsidR="00276933" w:rsidRDefault="00000000">
            <w:r>
              <w:rPr>
                <w:sz w:val="18"/>
              </w:rPr>
              <w:t>opísať vzhľad osôb,  identifikovať črty tváre</w:t>
            </w:r>
          </w:p>
        </w:tc>
        <w:tc>
          <w:tcPr>
            <w:tcW w:w="1843" w:type="dxa"/>
          </w:tcPr>
          <w:p w14:paraId="529955CC" w14:textId="77777777" w:rsidR="00276933" w:rsidRDefault="00000000">
            <w:r>
              <w:rPr>
                <w:sz w:val="18"/>
              </w:rPr>
              <w:t xml:space="preserve">Have you got fair hair?, Yes, I/we have. / No, I/we haven’t., Has he/she/it got freckles?, Yes, he/she/it has. / No, he/she/it hasn’t., Have they got </w:t>
            </w:r>
            <w:r>
              <w:rPr>
                <w:sz w:val="18"/>
              </w:rPr>
              <w:lastRenderedPageBreak/>
              <w:t>straight hair?, Yes, they have. / No, they haven’t., I/You/We/They haven’t got curly hair., He/She/It hasn’t got freckles.</w:t>
            </w:r>
          </w:p>
        </w:tc>
        <w:tc>
          <w:tcPr>
            <w:tcW w:w="1559" w:type="dxa"/>
          </w:tcPr>
          <w:p w14:paraId="5F7D5D82" w14:textId="77777777" w:rsidR="00276933" w:rsidRDefault="00000000">
            <w:r>
              <w:rPr>
                <w:sz w:val="18"/>
              </w:rPr>
              <w:lastRenderedPageBreak/>
              <w:t>straight hair, fair hair, curly hair, moustache, beard, freckles</w:t>
            </w:r>
          </w:p>
        </w:tc>
        <w:tc>
          <w:tcPr>
            <w:tcW w:w="1166" w:type="dxa"/>
          </w:tcPr>
          <w:p w14:paraId="67791B5E" w14:textId="77777777" w:rsidR="00276933" w:rsidRDefault="00000000">
            <w:r>
              <w:rPr>
                <w:sz w:val="18"/>
              </w:rPr>
              <w:t>Student’s book, Multimedia material &amp; player, Flashcards</w:t>
            </w:r>
          </w:p>
        </w:tc>
        <w:tc>
          <w:tcPr>
            <w:tcW w:w="1129" w:type="dxa"/>
          </w:tcPr>
          <w:p w14:paraId="2C1BC881" w14:textId="77777777" w:rsidR="00276933" w:rsidRDefault="00276933"/>
        </w:tc>
      </w:tr>
      <w:tr w:rsidR="00276933" w14:paraId="419CF5F7" w14:textId="77777777" w:rsidTr="00BD304C">
        <w:tc>
          <w:tcPr>
            <w:tcW w:w="817" w:type="dxa"/>
          </w:tcPr>
          <w:p w14:paraId="184FD2A3" w14:textId="77777777" w:rsidR="00276933" w:rsidRDefault="00276933"/>
        </w:tc>
        <w:tc>
          <w:tcPr>
            <w:tcW w:w="851" w:type="dxa"/>
          </w:tcPr>
          <w:p w14:paraId="4950684B" w14:textId="77777777" w:rsidR="00276933" w:rsidRDefault="00000000">
            <w:r>
              <w:rPr>
                <w:sz w:val="18"/>
              </w:rPr>
              <w:t>6</w:t>
            </w:r>
          </w:p>
        </w:tc>
        <w:tc>
          <w:tcPr>
            <w:tcW w:w="850" w:type="dxa"/>
          </w:tcPr>
          <w:p w14:paraId="2CBDDE1D" w14:textId="77777777" w:rsidR="00276933" w:rsidRDefault="00000000">
            <w:r>
              <w:rPr>
                <w:sz w:val="18"/>
              </w:rPr>
              <w:t>16</w:t>
            </w:r>
          </w:p>
        </w:tc>
        <w:tc>
          <w:tcPr>
            <w:tcW w:w="1134" w:type="dxa"/>
          </w:tcPr>
          <w:p w14:paraId="0AFEC259" w14:textId="77777777" w:rsidR="00276933" w:rsidRDefault="00000000">
            <w:r>
              <w:rPr>
                <w:sz w:val="18"/>
              </w:rPr>
              <w:t>Module 2 - Young Stars</w:t>
            </w:r>
          </w:p>
        </w:tc>
        <w:tc>
          <w:tcPr>
            <w:tcW w:w="1418" w:type="dxa"/>
          </w:tcPr>
          <w:p w14:paraId="6A729291" w14:textId="77777777" w:rsidR="00276933" w:rsidRDefault="00000000">
            <w:r>
              <w:rPr>
                <w:sz w:val="18"/>
              </w:rPr>
              <w:t>Sloveso have got</w:t>
            </w:r>
          </w:p>
        </w:tc>
        <w:tc>
          <w:tcPr>
            <w:tcW w:w="2409" w:type="dxa"/>
          </w:tcPr>
          <w:p w14:paraId="486DB465" w14:textId="77777777" w:rsidR="00276933" w:rsidRDefault="00000000">
            <w:r>
              <w:rPr>
                <w:sz w:val="18"/>
              </w:rPr>
              <w:t>tvoriť otázky a krátke kladné a záporné odpovede slovesom have got</w:t>
            </w:r>
          </w:p>
        </w:tc>
        <w:tc>
          <w:tcPr>
            <w:tcW w:w="1843" w:type="dxa"/>
          </w:tcPr>
          <w:p w14:paraId="33AE59DD" w14:textId="77777777" w:rsidR="00276933" w:rsidRDefault="00276933"/>
        </w:tc>
        <w:tc>
          <w:tcPr>
            <w:tcW w:w="1559" w:type="dxa"/>
          </w:tcPr>
          <w:p w14:paraId="42BA3E97" w14:textId="77777777" w:rsidR="00276933" w:rsidRDefault="00276933"/>
        </w:tc>
        <w:tc>
          <w:tcPr>
            <w:tcW w:w="1166" w:type="dxa"/>
          </w:tcPr>
          <w:p w14:paraId="7DFFEF62" w14:textId="77777777" w:rsidR="00276933" w:rsidRDefault="00276933"/>
        </w:tc>
        <w:tc>
          <w:tcPr>
            <w:tcW w:w="1129" w:type="dxa"/>
          </w:tcPr>
          <w:p w14:paraId="5E8F7C35" w14:textId="77777777" w:rsidR="00276933" w:rsidRDefault="00276933"/>
        </w:tc>
      </w:tr>
      <w:tr w:rsidR="00276933" w14:paraId="64F6D059" w14:textId="77777777" w:rsidTr="00BD304C">
        <w:tc>
          <w:tcPr>
            <w:tcW w:w="817" w:type="dxa"/>
          </w:tcPr>
          <w:p w14:paraId="3D94D01C" w14:textId="77777777" w:rsidR="00276933" w:rsidRDefault="00276933"/>
        </w:tc>
        <w:tc>
          <w:tcPr>
            <w:tcW w:w="851" w:type="dxa"/>
          </w:tcPr>
          <w:p w14:paraId="110091AD" w14:textId="77777777" w:rsidR="00276933" w:rsidRDefault="00276933"/>
        </w:tc>
        <w:tc>
          <w:tcPr>
            <w:tcW w:w="850" w:type="dxa"/>
          </w:tcPr>
          <w:p w14:paraId="5DE1429B" w14:textId="77777777" w:rsidR="00276933" w:rsidRDefault="00000000">
            <w:r>
              <w:rPr>
                <w:sz w:val="18"/>
              </w:rPr>
              <w:t>17</w:t>
            </w:r>
          </w:p>
        </w:tc>
        <w:tc>
          <w:tcPr>
            <w:tcW w:w="1134" w:type="dxa"/>
          </w:tcPr>
          <w:p w14:paraId="25C52D52" w14:textId="77777777" w:rsidR="00276933" w:rsidRDefault="00000000">
            <w:r>
              <w:rPr>
                <w:sz w:val="18"/>
              </w:rPr>
              <w:t>Module 2 – Our world</w:t>
            </w:r>
          </w:p>
        </w:tc>
        <w:tc>
          <w:tcPr>
            <w:tcW w:w="1418" w:type="dxa"/>
          </w:tcPr>
          <w:p w14:paraId="186863AE" w14:textId="77777777" w:rsidR="00276933" w:rsidRDefault="00000000">
            <w:r>
              <w:rPr>
                <w:sz w:val="18"/>
              </w:rPr>
              <w:t>Naše oblečenie</w:t>
            </w:r>
          </w:p>
        </w:tc>
        <w:tc>
          <w:tcPr>
            <w:tcW w:w="2409" w:type="dxa"/>
          </w:tcPr>
          <w:p w14:paraId="77C4C939" w14:textId="77777777" w:rsidR="00276933" w:rsidRDefault="00000000">
            <w:r>
              <w:rPr>
                <w:sz w:val="18"/>
              </w:rPr>
              <w:t>identifikovať oblečenie a doplnky, opísať kto čo nosí</w:t>
            </w:r>
          </w:p>
        </w:tc>
        <w:tc>
          <w:tcPr>
            <w:tcW w:w="1843" w:type="dxa"/>
          </w:tcPr>
          <w:p w14:paraId="536886B1" w14:textId="77777777" w:rsidR="00276933" w:rsidRDefault="00000000">
            <w:r>
              <w:rPr>
                <w:sz w:val="18"/>
              </w:rPr>
              <w:t xml:space="preserve">  </w:t>
            </w:r>
          </w:p>
        </w:tc>
        <w:tc>
          <w:tcPr>
            <w:tcW w:w="1559" w:type="dxa"/>
          </w:tcPr>
          <w:p w14:paraId="6C041F39" w14:textId="77777777" w:rsidR="00276933" w:rsidRDefault="00000000">
            <w:r>
              <w:rPr>
                <w:sz w:val="18"/>
              </w:rPr>
              <w:t>handbag, watch, T-shirt, coat, jeans, skirt, dress, shoes, boots</w:t>
            </w:r>
          </w:p>
        </w:tc>
        <w:tc>
          <w:tcPr>
            <w:tcW w:w="1166" w:type="dxa"/>
          </w:tcPr>
          <w:p w14:paraId="752EAF43" w14:textId="77777777" w:rsidR="00276933" w:rsidRDefault="00000000">
            <w:r>
              <w:rPr>
                <w:sz w:val="18"/>
              </w:rPr>
              <w:t>Student’s book, Multimedia material &amp; player, Flashcards</w:t>
            </w:r>
          </w:p>
        </w:tc>
        <w:tc>
          <w:tcPr>
            <w:tcW w:w="1129" w:type="dxa"/>
          </w:tcPr>
          <w:p w14:paraId="1B068A5D" w14:textId="77777777" w:rsidR="00276933" w:rsidRDefault="00276933"/>
        </w:tc>
      </w:tr>
      <w:tr w:rsidR="00276933" w14:paraId="2BC1B687" w14:textId="77777777" w:rsidTr="00BD304C">
        <w:tc>
          <w:tcPr>
            <w:tcW w:w="817" w:type="dxa"/>
          </w:tcPr>
          <w:p w14:paraId="6BA3D9DE" w14:textId="77777777" w:rsidR="00276933" w:rsidRDefault="00276933"/>
        </w:tc>
        <w:tc>
          <w:tcPr>
            <w:tcW w:w="851" w:type="dxa"/>
          </w:tcPr>
          <w:p w14:paraId="07EA1D4D" w14:textId="77777777" w:rsidR="00276933" w:rsidRDefault="00276933"/>
        </w:tc>
        <w:tc>
          <w:tcPr>
            <w:tcW w:w="850" w:type="dxa"/>
          </w:tcPr>
          <w:p w14:paraId="3B72CBFE" w14:textId="77777777" w:rsidR="00276933" w:rsidRDefault="00000000">
            <w:r>
              <w:rPr>
                <w:sz w:val="18"/>
              </w:rPr>
              <w:t>18</w:t>
            </w:r>
          </w:p>
        </w:tc>
        <w:tc>
          <w:tcPr>
            <w:tcW w:w="1134" w:type="dxa"/>
          </w:tcPr>
          <w:p w14:paraId="3E08B1E1" w14:textId="77777777" w:rsidR="00276933" w:rsidRDefault="00000000">
            <w:r>
              <w:rPr>
                <w:sz w:val="18"/>
              </w:rPr>
              <w:t>Module 2 - Our world</w:t>
            </w:r>
          </w:p>
        </w:tc>
        <w:tc>
          <w:tcPr>
            <w:tcW w:w="1418" w:type="dxa"/>
          </w:tcPr>
          <w:p w14:paraId="6E9CE013" w14:textId="77777777" w:rsidR="00276933" w:rsidRDefault="00000000">
            <w:r>
              <w:rPr>
                <w:sz w:val="18"/>
              </w:rPr>
              <w:t>Privlastňovacie a ukazovace zámená</w:t>
            </w:r>
          </w:p>
        </w:tc>
        <w:tc>
          <w:tcPr>
            <w:tcW w:w="2409" w:type="dxa"/>
          </w:tcPr>
          <w:p w14:paraId="134D22DB" w14:textId="77777777" w:rsidR="00276933" w:rsidRDefault="00000000">
            <w:r>
              <w:rPr>
                <w:sz w:val="18"/>
              </w:rPr>
              <w:t>vyjadriť privlastňovanie pomocou privlastňovacích zámien, hovoriť o predmetoch, ktoré sú okolo nás v jednotnom a množnom čísle</w:t>
            </w:r>
          </w:p>
        </w:tc>
        <w:tc>
          <w:tcPr>
            <w:tcW w:w="1843" w:type="dxa"/>
          </w:tcPr>
          <w:p w14:paraId="113ED90B" w14:textId="77777777" w:rsidR="00276933" w:rsidRDefault="00000000">
            <w:r>
              <w:rPr>
                <w:sz w:val="18"/>
              </w:rPr>
              <w:t>I-my, you-your, he-his, she-her, it-its, we-our, you-your, they-their. This is a dress. – These are dresses., That is a shoe. – Those are shoes.</w:t>
            </w:r>
          </w:p>
        </w:tc>
        <w:tc>
          <w:tcPr>
            <w:tcW w:w="1559" w:type="dxa"/>
          </w:tcPr>
          <w:p w14:paraId="3319384A" w14:textId="77777777" w:rsidR="00276933" w:rsidRDefault="00276933"/>
        </w:tc>
        <w:tc>
          <w:tcPr>
            <w:tcW w:w="1166" w:type="dxa"/>
          </w:tcPr>
          <w:p w14:paraId="699138AF" w14:textId="77777777" w:rsidR="00276933" w:rsidRDefault="00276933"/>
        </w:tc>
        <w:tc>
          <w:tcPr>
            <w:tcW w:w="1129" w:type="dxa"/>
          </w:tcPr>
          <w:p w14:paraId="03388E8F" w14:textId="77777777" w:rsidR="00276933" w:rsidRDefault="00276933"/>
        </w:tc>
      </w:tr>
      <w:tr w:rsidR="00276933" w14:paraId="359E0340" w14:textId="77777777" w:rsidTr="00BD304C">
        <w:tc>
          <w:tcPr>
            <w:tcW w:w="817" w:type="dxa"/>
          </w:tcPr>
          <w:p w14:paraId="418423D3" w14:textId="77777777" w:rsidR="00276933" w:rsidRDefault="00276933"/>
        </w:tc>
        <w:tc>
          <w:tcPr>
            <w:tcW w:w="851" w:type="dxa"/>
          </w:tcPr>
          <w:p w14:paraId="055F2AC6" w14:textId="77777777" w:rsidR="00276933" w:rsidRDefault="00000000">
            <w:r>
              <w:rPr>
                <w:sz w:val="18"/>
              </w:rPr>
              <w:t>7</w:t>
            </w:r>
          </w:p>
        </w:tc>
        <w:tc>
          <w:tcPr>
            <w:tcW w:w="850" w:type="dxa"/>
          </w:tcPr>
          <w:p w14:paraId="2EF8AE98" w14:textId="77777777" w:rsidR="00276933" w:rsidRDefault="00000000">
            <w:r>
              <w:rPr>
                <w:sz w:val="18"/>
              </w:rPr>
              <w:t>19</w:t>
            </w:r>
          </w:p>
        </w:tc>
        <w:tc>
          <w:tcPr>
            <w:tcW w:w="1134" w:type="dxa"/>
          </w:tcPr>
          <w:p w14:paraId="154ECDB2" w14:textId="77777777" w:rsidR="00276933" w:rsidRDefault="00000000">
            <w:r>
              <w:rPr>
                <w:sz w:val="18"/>
              </w:rPr>
              <w:t>Module 2 – Let’s play</w:t>
            </w:r>
          </w:p>
        </w:tc>
        <w:tc>
          <w:tcPr>
            <w:tcW w:w="1418" w:type="dxa"/>
          </w:tcPr>
          <w:p w14:paraId="0B35DC4A" w14:textId="77777777" w:rsidR="00276933" w:rsidRDefault="00000000">
            <w:r>
              <w:rPr>
                <w:sz w:val="18"/>
              </w:rPr>
              <w:t>Hra a komunikácia v angličtine</w:t>
            </w:r>
          </w:p>
        </w:tc>
        <w:tc>
          <w:tcPr>
            <w:tcW w:w="2409" w:type="dxa"/>
          </w:tcPr>
          <w:p w14:paraId="2C50C652" w14:textId="77777777" w:rsidR="00276933" w:rsidRDefault="00000000">
            <w:r>
              <w:rPr>
                <w:sz w:val="18"/>
              </w:rPr>
              <w:t>pomenovať hračky, pýtať sa na vlastníctvo pomocou Whose?,  správne vysloviť dvojhlásku oo</w:t>
            </w:r>
          </w:p>
        </w:tc>
        <w:tc>
          <w:tcPr>
            <w:tcW w:w="1843" w:type="dxa"/>
          </w:tcPr>
          <w:p w14:paraId="31D4FD8C" w14:textId="77777777" w:rsidR="00276933" w:rsidRDefault="00000000">
            <w:r>
              <w:rPr>
                <w:sz w:val="18"/>
              </w:rPr>
              <w:t>Whose ball is this? It’s Ron’s (ball)., Whose dolls are these? They’re Tina’s (dolls).</w:t>
            </w:r>
          </w:p>
        </w:tc>
        <w:tc>
          <w:tcPr>
            <w:tcW w:w="1559" w:type="dxa"/>
          </w:tcPr>
          <w:p w14:paraId="530FC1D2" w14:textId="77777777" w:rsidR="00276933" w:rsidRDefault="00000000">
            <w:r>
              <w:rPr>
                <w:sz w:val="18"/>
              </w:rPr>
              <w:t>ball, doll, computer game, monster, robot, kite, toys</w:t>
            </w:r>
          </w:p>
        </w:tc>
        <w:tc>
          <w:tcPr>
            <w:tcW w:w="1166" w:type="dxa"/>
          </w:tcPr>
          <w:p w14:paraId="1E8B6697" w14:textId="77777777" w:rsidR="00276933" w:rsidRDefault="00000000">
            <w:r>
              <w:rPr>
                <w:sz w:val="18"/>
              </w:rPr>
              <w:t>Student’s book, Multimedia material &amp; player, Flashcards</w:t>
            </w:r>
          </w:p>
        </w:tc>
        <w:tc>
          <w:tcPr>
            <w:tcW w:w="1129" w:type="dxa"/>
          </w:tcPr>
          <w:p w14:paraId="64EB6567" w14:textId="77777777" w:rsidR="00276933" w:rsidRDefault="00276933"/>
        </w:tc>
      </w:tr>
      <w:tr w:rsidR="00276933" w14:paraId="6EFEE2F6" w14:textId="77777777" w:rsidTr="00BD304C">
        <w:tc>
          <w:tcPr>
            <w:tcW w:w="817" w:type="dxa"/>
          </w:tcPr>
          <w:p w14:paraId="09EF7822" w14:textId="77777777" w:rsidR="00276933" w:rsidRDefault="00276933"/>
        </w:tc>
        <w:tc>
          <w:tcPr>
            <w:tcW w:w="851" w:type="dxa"/>
          </w:tcPr>
          <w:p w14:paraId="42E06793" w14:textId="77777777" w:rsidR="00276933" w:rsidRDefault="00276933"/>
        </w:tc>
        <w:tc>
          <w:tcPr>
            <w:tcW w:w="850" w:type="dxa"/>
          </w:tcPr>
          <w:p w14:paraId="35F24739" w14:textId="77777777" w:rsidR="00276933" w:rsidRDefault="00000000">
            <w:r>
              <w:rPr>
                <w:sz w:val="18"/>
              </w:rPr>
              <w:t>20</w:t>
            </w:r>
          </w:p>
        </w:tc>
        <w:tc>
          <w:tcPr>
            <w:tcW w:w="1134" w:type="dxa"/>
          </w:tcPr>
          <w:p w14:paraId="2AA320DD" w14:textId="77777777" w:rsidR="00276933" w:rsidRDefault="00000000">
            <w:r>
              <w:rPr>
                <w:sz w:val="18"/>
              </w:rPr>
              <w:t>Module 2 – Cross-curricular</w:t>
            </w:r>
          </w:p>
        </w:tc>
        <w:tc>
          <w:tcPr>
            <w:tcW w:w="1418" w:type="dxa"/>
          </w:tcPr>
          <w:p w14:paraId="4F3078E1" w14:textId="77777777" w:rsidR="00276933" w:rsidRDefault="00000000">
            <w:r>
              <w:rPr>
                <w:sz w:val="18"/>
              </w:rPr>
              <w:t>Medzipredmetové prepojenie - Hudba a veda</w:t>
            </w:r>
          </w:p>
        </w:tc>
        <w:tc>
          <w:tcPr>
            <w:tcW w:w="2409" w:type="dxa"/>
          </w:tcPr>
          <w:p w14:paraId="119A2B3B" w14:textId="77777777" w:rsidR="00276933" w:rsidRDefault="00000000">
            <w:r>
              <w:rPr>
                <w:sz w:val="18"/>
              </w:rPr>
              <w:t>poskytnúť informácie o hudbe a vede, doplniť časti tváre a tela do textu, naučiť sa používať čiarky a spojky vo vete</w:t>
            </w:r>
          </w:p>
        </w:tc>
        <w:tc>
          <w:tcPr>
            <w:tcW w:w="1843" w:type="dxa"/>
          </w:tcPr>
          <w:p w14:paraId="62792197" w14:textId="77777777" w:rsidR="00276933" w:rsidRDefault="00276933"/>
        </w:tc>
        <w:tc>
          <w:tcPr>
            <w:tcW w:w="1559" w:type="dxa"/>
          </w:tcPr>
          <w:p w14:paraId="5C0A8FAC" w14:textId="77777777" w:rsidR="00276933" w:rsidRDefault="00000000">
            <w:r>
              <w:rPr>
                <w:sz w:val="18"/>
              </w:rPr>
              <w:t>head, eyes, nose, mouth, ears, shoulder, toes, knee</w:t>
            </w:r>
          </w:p>
        </w:tc>
        <w:tc>
          <w:tcPr>
            <w:tcW w:w="1166" w:type="dxa"/>
          </w:tcPr>
          <w:p w14:paraId="1C368FF4" w14:textId="77777777" w:rsidR="00276933" w:rsidRDefault="00000000">
            <w:r>
              <w:rPr>
                <w:sz w:val="18"/>
              </w:rPr>
              <w:t>Student’s book, Multimedia material &amp; player, Flashcards</w:t>
            </w:r>
          </w:p>
        </w:tc>
        <w:tc>
          <w:tcPr>
            <w:tcW w:w="1129" w:type="dxa"/>
          </w:tcPr>
          <w:p w14:paraId="743D4EA4" w14:textId="77777777" w:rsidR="00276933" w:rsidRDefault="00276933"/>
        </w:tc>
      </w:tr>
      <w:tr w:rsidR="00276933" w14:paraId="653919DC" w14:textId="77777777" w:rsidTr="00BD304C">
        <w:tc>
          <w:tcPr>
            <w:tcW w:w="817" w:type="dxa"/>
          </w:tcPr>
          <w:p w14:paraId="4355DB19" w14:textId="77777777" w:rsidR="00276933" w:rsidRDefault="00276933"/>
        </w:tc>
        <w:tc>
          <w:tcPr>
            <w:tcW w:w="851" w:type="dxa"/>
          </w:tcPr>
          <w:p w14:paraId="4FC31EEE" w14:textId="77777777" w:rsidR="00276933" w:rsidRDefault="00276933"/>
        </w:tc>
        <w:tc>
          <w:tcPr>
            <w:tcW w:w="850" w:type="dxa"/>
          </w:tcPr>
          <w:p w14:paraId="0B8669EE" w14:textId="77777777" w:rsidR="00276933" w:rsidRDefault="00000000">
            <w:r>
              <w:rPr>
                <w:sz w:val="18"/>
              </w:rPr>
              <w:t>21</w:t>
            </w:r>
          </w:p>
        </w:tc>
        <w:tc>
          <w:tcPr>
            <w:tcW w:w="1134" w:type="dxa"/>
          </w:tcPr>
          <w:p w14:paraId="3E9A7E4B" w14:textId="77777777" w:rsidR="00276933" w:rsidRDefault="00000000">
            <w:r>
              <w:rPr>
                <w:sz w:val="18"/>
              </w:rPr>
              <w:t>Module 2 – Story</w:t>
            </w:r>
          </w:p>
        </w:tc>
        <w:tc>
          <w:tcPr>
            <w:tcW w:w="1418" w:type="dxa"/>
          </w:tcPr>
          <w:p w14:paraId="47EBCAE1" w14:textId="77777777" w:rsidR="00276933" w:rsidRDefault="00000000">
            <w:r>
              <w:rPr>
                <w:sz w:val="18"/>
              </w:rPr>
              <w:t>Práca s príbehom</w:t>
            </w:r>
          </w:p>
        </w:tc>
        <w:tc>
          <w:tcPr>
            <w:tcW w:w="2409" w:type="dxa"/>
          </w:tcPr>
          <w:p w14:paraId="3BD2E617" w14:textId="77777777" w:rsidR="00276933" w:rsidRDefault="00000000">
            <w:r>
              <w:rPr>
                <w:sz w:val="18"/>
              </w:rPr>
              <w:t xml:space="preserve">identifikovať časti tela,  čítať a počúvať s porozumením ilustrovaný text, používať slovnú zásobu </w:t>
            </w:r>
            <w:r>
              <w:rPr>
                <w:sz w:val="18"/>
              </w:rPr>
              <w:lastRenderedPageBreak/>
              <w:t>a gramatické štruktúry z predchádzajúcich lekcií</w:t>
            </w:r>
          </w:p>
        </w:tc>
        <w:tc>
          <w:tcPr>
            <w:tcW w:w="1843" w:type="dxa"/>
          </w:tcPr>
          <w:p w14:paraId="24D1DDB8" w14:textId="77777777" w:rsidR="00276933" w:rsidRDefault="00276933"/>
        </w:tc>
        <w:tc>
          <w:tcPr>
            <w:tcW w:w="1559" w:type="dxa"/>
          </w:tcPr>
          <w:p w14:paraId="22339BC2" w14:textId="77777777" w:rsidR="00276933" w:rsidRDefault="00000000">
            <w:r>
              <w:rPr>
                <w:sz w:val="18"/>
              </w:rPr>
              <w:t>teeth, ankle, feet, stomach, play</w:t>
            </w:r>
          </w:p>
        </w:tc>
        <w:tc>
          <w:tcPr>
            <w:tcW w:w="1166" w:type="dxa"/>
          </w:tcPr>
          <w:p w14:paraId="30EB38FE" w14:textId="77777777" w:rsidR="00276933" w:rsidRDefault="00000000">
            <w:r>
              <w:rPr>
                <w:sz w:val="18"/>
              </w:rPr>
              <w:t xml:space="preserve">Student’s book, Multimedia material &amp; </w:t>
            </w:r>
            <w:r>
              <w:rPr>
                <w:sz w:val="18"/>
              </w:rPr>
              <w:lastRenderedPageBreak/>
              <w:t>player, Flashcards</w:t>
            </w:r>
          </w:p>
        </w:tc>
        <w:tc>
          <w:tcPr>
            <w:tcW w:w="1129" w:type="dxa"/>
          </w:tcPr>
          <w:p w14:paraId="4AF6481B" w14:textId="77777777" w:rsidR="00276933" w:rsidRDefault="00276933"/>
        </w:tc>
      </w:tr>
      <w:tr w:rsidR="00276933" w14:paraId="6AEF18D6" w14:textId="77777777" w:rsidTr="00BD304C">
        <w:tc>
          <w:tcPr>
            <w:tcW w:w="817" w:type="dxa"/>
          </w:tcPr>
          <w:p w14:paraId="5AA1F5E5" w14:textId="77777777" w:rsidR="00276933" w:rsidRDefault="00276933"/>
        </w:tc>
        <w:tc>
          <w:tcPr>
            <w:tcW w:w="851" w:type="dxa"/>
          </w:tcPr>
          <w:p w14:paraId="12633E64" w14:textId="77777777" w:rsidR="00276933" w:rsidRDefault="00000000">
            <w:r>
              <w:rPr>
                <w:sz w:val="18"/>
              </w:rPr>
              <w:t>8</w:t>
            </w:r>
          </w:p>
        </w:tc>
        <w:tc>
          <w:tcPr>
            <w:tcW w:w="850" w:type="dxa"/>
          </w:tcPr>
          <w:p w14:paraId="045D40E6" w14:textId="77777777" w:rsidR="00276933" w:rsidRDefault="00000000">
            <w:r>
              <w:rPr>
                <w:sz w:val="18"/>
              </w:rPr>
              <w:t>22</w:t>
            </w:r>
          </w:p>
        </w:tc>
        <w:tc>
          <w:tcPr>
            <w:tcW w:w="1134" w:type="dxa"/>
          </w:tcPr>
          <w:p w14:paraId="088F5E5F" w14:textId="77777777" w:rsidR="00276933" w:rsidRDefault="00000000">
            <w:r>
              <w:rPr>
                <w:sz w:val="18"/>
              </w:rPr>
              <w:t>Module 2 - Revision</w:t>
            </w:r>
          </w:p>
        </w:tc>
        <w:tc>
          <w:tcPr>
            <w:tcW w:w="1418" w:type="dxa"/>
          </w:tcPr>
          <w:p w14:paraId="7F24196E" w14:textId="77777777" w:rsidR="00276933" w:rsidRDefault="00000000">
            <w:r>
              <w:rPr>
                <w:sz w:val="18"/>
              </w:rPr>
              <w:t>Zhrnutie učiva v module 2</w:t>
            </w:r>
          </w:p>
        </w:tc>
        <w:tc>
          <w:tcPr>
            <w:tcW w:w="2409" w:type="dxa"/>
          </w:tcPr>
          <w:p w14:paraId="26F096A3" w14:textId="77777777" w:rsidR="00276933" w:rsidRDefault="00000000">
            <w:r>
              <w:rPr>
                <w:sz w:val="18"/>
              </w:rPr>
              <w:t xml:space="preserve">použiť nadobudnuté vedomosti, samostatne pracovať s informáciami, diskutovať o učive </w:t>
            </w:r>
          </w:p>
        </w:tc>
        <w:tc>
          <w:tcPr>
            <w:tcW w:w="1843" w:type="dxa"/>
          </w:tcPr>
          <w:p w14:paraId="76CFA07C" w14:textId="77777777" w:rsidR="00276933" w:rsidRDefault="00276933"/>
        </w:tc>
        <w:tc>
          <w:tcPr>
            <w:tcW w:w="1559" w:type="dxa"/>
          </w:tcPr>
          <w:p w14:paraId="164CBADF" w14:textId="77777777" w:rsidR="00276933" w:rsidRDefault="00276933"/>
        </w:tc>
        <w:tc>
          <w:tcPr>
            <w:tcW w:w="1166" w:type="dxa"/>
          </w:tcPr>
          <w:p w14:paraId="18A9C060" w14:textId="77777777" w:rsidR="00276933" w:rsidRDefault="00000000">
            <w:r>
              <w:rPr>
                <w:sz w:val="18"/>
              </w:rPr>
              <w:t>Student’s book, Multimedia material &amp; player, Flashcards</w:t>
            </w:r>
          </w:p>
        </w:tc>
        <w:tc>
          <w:tcPr>
            <w:tcW w:w="1129" w:type="dxa"/>
          </w:tcPr>
          <w:p w14:paraId="4345E1AA" w14:textId="77777777" w:rsidR="00276933" w:rsidRDefault="00276933"/>
        </w:tc>
      </w:tr>
      <w:tr w:rsidR="00276933" w14:paraId="3759BB58" w14:textId="77777777" w:rsidTr="00BD304C">
        <w:tc>
          <w:tcPr>
            <w:tcW w:w="817" w:type="dxa"/>
          </w:tcPr>
          <w:p w14:paraId="7198C106" w14:textId="77777777" w:rsidR="00276933" w:rsidRDefault="00276933"/>
        </w:tc>
        <w:tc>
          <w:tcPr>
            <w:tcW w:w="851" w:type="dxa"/>
          </w:tcPr>
          <w:p w14:paraId="0C3209FB" w14:textId="77777777" w:rsidR="00276933" w:rsidRDefault="00276933"/>
        </w:tc>
        <w:tc>
          <w:tcPr>
            <w:tcW w:w="850" w:type="dxa"/>
          </w:tcPr>
          <w:p w14:paraId="76B58CF7" w14:textId="77777777" w:rsidR="00276933" w:rsidRDefault="00000000">
            <w:r>
              <w:rPr>
                <w:sz w:val="18"/>
              </w:rPr>
              <w:t>23</w:t>
            </w:r>
          </w:p>
        </w:tc>
        <w:tc>
          <w:tcPr>
            <w:tcW w:w="1134" w:type="dxa"/>
          </w:tcPr>
          <w:p w14:paraId="2DEDD512" w14:textId="77777777" w:rsidR="00276933" w:rsidRDefault="00000000">
            <w:r>
              <w:rPr>
                <w:sz w:val="18"/>
              </w:rPr>
              <w:t>Module test</w:t>
            </w:r>
          </w:p>
        </w:tc>
        <w:tc>
          <w:tcPr>
            <w:tcW w:w="1418" w:type="dxa"/>
          </w:tcPr>
          <w:p w14:paraId="1813D867" w14:textId="77777777" w:rsidR="00276933" w:rsidRDefault="00000000">
            <w:r>
              <w:rPr>
                <w:sz w:val="18"/>
              </w:rPr>
              <w:t>Test - hodnotenie pokroku žiakov</w:t>
            </w:r>
          </w:p>
        </w:tc>
        <w:tc>
          <w:tcPr>
            <w:tcW w:w="2409" w:type="dxa"/>
          </w:tcPr>
          <w:p w14:paraId="4C61981F" w14:textId="77777777" w:rsidR="00276933" w:rsidRDefault="00000000">
            <w:r>
              <w:rPr>
                <w:sz w:val="18"/>
              </w:rPr>
              <w:t>porozumieť zadaniam úloh, riešiť zadania, zhodnotiť svoj pokrok</w:t>
            </w:r>
          </w:p>
        </w:tc>
        <w:tc>
          <w:tcPr>
            <w:tcW w:w="1843" w:type="dxa"/>
          </w:tcPr>
          <w:p w14:paraId="5715B9A6" w14:textId="77777777" w:rsidR="00276933" w:rsidRDefault="00276933"/>
        </w:tc>
        <w:tc>
          <w:tcPr>
            <w:tcW w:w="1559" w:type="dxa"/>
          </w:tcPr>
          <w:p w14:paraId="777FEDB8" w14:textId="77777777" w:rsidR="00276933" w:rsidRDefault="00276933"/>
        </w:tc>
        <w:tc>
          <w:tcPr>
            <w:tcW w:w="1166" w:type="dxa"/>
          </w:tcPr>
          <w:p w14:paraId="01CF9293" w14:textId="77777777" w:rsidR="00276933" w:rsidRDefault="00000000">
            <w:r>
              <w:rPr>
                <w:sz w:val="18"/>
              </w:rPr>
              <w:t>Tests &amp; audio (downloadable from the Teacher’s assistant)</w:t>
            </w:r>
          </w:p>
        </w:tc>
        <w:tc>
          <w:tcPr>
            <w:tcW w:w="1129" w:type="dxa"/>
          </w:tcPr>
          <w:p w14:paraId="1336C614" w14:textId="77777777" w:rsidR="00276933" w:rsidRDefault="00276933"/>
        </w:tc>
      </w:tr>
      <w:tr w:rsidR="00276933" w14:paraId="4E418954" w14:textId="77777777" w:rsidTr="00BD304C">
        <w:tc>
          <w:tcPr>
            <w:tcW w:w="817" w:type="dxa"/>
          </w:tcPr>
          <w:p w14:paraId="0874F3CB" w14:textId="77777777" w:rsidR="00276933" w:rsidRDefault="00276933"/>
        </w:tc>
        <w:tc>
          <w:tcPr>
            <w:tcW w:w="851" w:type="dxa"/>
          </w:tcPr>
          <w:p w14:paraId="09B9578A" w14:textId="77777777" w:rsidR="00276933" w:rsidRDefault="00276933"/>
        </w:tc>
        <w:tc>
          <w:tcPr>
            <w:tcW w:w="850" w:type="dxa"/>
          </w:tcPr>
          <w:p w14:paraId="266003BB" w14:textId="77777777" w:rsidR="00276933" w:rsidRDefault="00000000">
            <w:r>
              <w:rPr>
                <w:sz w:val="18"/>
              </w:rPr>
              <w:t>24</w:t>
            </w:r>
          </w:p>
        </w:tc>
        <w:tc>
          <w:tcPr>
            <w:tcW w:w="1134" w:type="dxa"/>
          </w:tcPr>
          <w:p w14:paraId="4C7BD20F" w14:textId="77777777" w:rsidR="00276933" w:rsidRDefault="00000000">
            <w:r>
              <w:rPr>
                <w:sz w:val="18"/>
              </w:rPr>
              <w:t>Video Module 2</w:t>
            </w:r>
          </w:p>
        </w:tc>
        <w:tc>
          <w:tcPr>
            <w:tcW w:w="1418" w:type="dxa"/>
          </w:tcPr>
          <w:p w14:paraId="45365AF9" w14:textId="77777777" w:rsidR="00276933" w:rsidRDefault="00000000">
            <w:r>
              <w:rPr>
                <w:sz w:val="18"/>
              </w:rPr>
              <w:t>Videolekcia</w:t>
            </w:r>
          </w:p>
        </w:tc>
        <w:tc>
          <w:tcPr>
            <w:tcW w:w="2409" w:type="dxa"/>
          </w:tcPr>
          <w:p w14:paraId="514CCDE9" w14:textId="77777777" w:rsidR="00276933" w:rsidRDefault="00000000">
            <w:r>
              <w:rPr>
                <w:sz w:val="18"/>
              </w:rPr>
              <w:t>upevniť slovnú zásobu a štruktúry naučené v predchádzajúcich lekciách pomocou videa</w:t>
            </w:r>
          </w:p>
        </w:tc>
        <w:tc>
          <w:tcPr>
            <w:tcW w:w="1843" w:type="dxa"/>
          </w:tcPr>
          <w:p w14:paraId="0A843A1E" w14:textId="77777777" w:rsidR="00276933" w:rsidRDefault="00276933"/>
        </w:tc>
        <w:tc>
          <w:tcPr>
            <w:tcW w:w="1559" w:type="dxa"/>
          </w:tcPr>
          <w:p w14:paraId="0DB6358B" w14:textId="77777777" w:rsidR="00276933" w:rsidRDefault="00276933"/>
        </w:tc>
        <w:tc>
          <w:tcPr>
            <w:tcW w:w="1166" w:type="dxa"/>
          </w:tcPr>
          <w:p w14:paraId="2230C228" w14:textId="77777777" w:rsidR="00276933" w:rsidRDefault="00000000">
            <w:r>
              <w:rPr>
                <w:sz w:val="18"/>
              </w:rPr>
              <w:t>Video worksheets (downloadable from the Teacher’s assistant),, Multimedia material &amp; player</w:t>
            </w:r>
          </w:p>
        </w:tc>
        <w:tc>
          <w:tcPr>
            <w:tcW w:w="1129" w:type="dxa"/>
          </w:tcPr>
          <w:p w14:paraId="439535E6" w14:textId="77777777" w:rsidR="00276933" w:rsidRDefault="00276933"/>
        </w:tc>
      </w:tr>
      <w:tr w:rsidR="00276933" w14:paraId="30A24C13" w14:textId="77777777" w:rsidTr="00BD304C">
        <w:tc>
          <w:tcPr>
            <w:tcW w:w="817" w:type="dxa"/>
          </w:tcPr>
          <w:p w14:paraId="433E2E03" w14:textId="77777777" w:rsidR="00276933" w:rsidRDefault="00276933"/>
        </w:tc>
        <w:tc>
          <w:tcPr>
            <w:tcW w:w="851" w:type="dxa"/>
          </w:tcPr>
          <w:p w14:paraId="43780268" w14:textId="77777777" w:rsidR="00276933" w:rsidRDefault="00000000">
            <w:r>
              <w:rPr>
                <w:sz w:val="18"/>
              </w:rPr>
              <w:t>9</w:t>
            </w:r>
          </w:p>
        </w:tc>
        <w:tc>
          <w:tcPr>
            <w:tcW w:w="850" w:type="dxa"/>
          </w:tcPr>
          <w:p w14:paraId="6E011709" w14:textId="77777777" w:rsidR="00276933" w:rsidRDefault="00000000">
            <w:r>
              <w:rPr>
                <w:sz w:val="18"/>
              </w:rPr>
              <w:t>25</w:t>
            </w:r>
          </w:p>
        </w:tc>
        <w:tc>
          <w:tcPr>
            <w:tcW w:w="1134" w:type="dxa"/>
          </w:tcPr>
          <w:p w14:paraId="3ADDAA82" w14:textId="77777777" w:rsidR="00276933" w:rsidRDefault="00000000">
            <w:r>
              <w:rPr>
                <w:sz w:val="18"/>
              </w:rPr>
              <w:t>Star skills Modules 1-2</w:t>
            </w:r>
          </w:p>
        </w:tc>
        <w:tc>
          <w:tcPr>
            <w:tcW w:w="1418" w:type="dxa"/>
          </w:tcPr>
          <w:p w14:paraId="64E308FA" w14:textId="77777777" w:rsidR="00276933" w:rsidRDefault="00000000">
            <w:r>
              <w:rPr>
                <w:sz w:val="18"/>
              </w:rPr>
              <w:t>Precvičovanie zručnost</w:t>
            </w:r>
          </w:p>
        </w:tc>
        <w:tc>
          <w:tcPr>
            <w:tcW w:w="2409" w:type="dxa"/>
          </w:tcPr>
          <w:p w14:paraId="74DC5128" w14:textId="77777777" w:rsidR="00276933" w:rsidRDefault="00000000">
            <w:r>
              <w:rPr>
                <w:sz w:val="18"/>
              </w:rPr>
              <w:t>používať a prepájať svoje zručnosti</w:t>
            </w:r>
          </w:p>
        </w:tc>
        <w:tc>
          <w:tcPr>
            <w:tcW w:w="1843" w:type="dxa"/>
          </w:tcPr>
          <w:p w14:paraId="432272C7" w14:textId="77777777" w:rsidR="00276933" w:rsidRDefault="00276933"/>
        </w:tc>
        <w:tc>
          <w:tcPr>
            <w:tcW w:w="1559" w:type="dxa"/>
          </w:tcPr>
          <w:p w14:paraId="1B9A10E4" w14:textId="77777777" w:rsidR="00276933" w:rsidRDefault="00276933"/>
        </w:tc>
        <w:tc>
          <w:tcPr>
            <w:tcW w:w="1166" w:type="dxa"/>
          </w:tcPr>
          <w:p w14:paraId="0086B115" w14:textId="77777777" w:rsidR="00276933" w:rsidRDefault="00000000">
            <w:r>
              <w:rPr>
                <w:sz w:val="18"/>
              </w:rPr>
              <w:t>Student’s book, Multimedia material &amp; player</w:t>
            </w:r>
          </w:p>
        </w:tc>
        <w:tc>
          <w:tcPr>
            <w:tcW w:w="1129" w:type="dxa"/>
          </w:tcPr>
          <w:p w14:paraId="4A441339" w14:textId="77777777" w:rsidR="00276933" w:rsidRDefault="00276933"/>
        </w:tc>
      </w:tr>
      <w:tr w:rsidR="00276933" w14:paraId="34E98DBF" w14:textId="77777777" w:rsidTr="00BD304C">
        <w:tc>
          <w:tcPr>
            <w:tcW w:w="817" w:type="dxa"/>
          </w:tcPr>
          <w:p w14:paraId="5D4D3617" w14:textId="77777777" w:rsidR="00276933" w:rsidRDefault="00276933"/>
        </w:tc>
        <w:tc>
          <w:tcPr>
            <w:tcW w:w="851" w:type="dxa"/>
          </w:tcPr>
          <w:p w14:paraId="7620EB3E" w14:textId="77777777" w:rsidR="00276933" w:rsidRDefault="00276933"/>
        </w:tc>
        <w:tc>
          <w:tcPr>
            <w:tcW w:w="850" w:type="dxa"/>
          </w:tcPr>
          <w:p w14:paraId="67ED9006" w14:textId="77777777" w:rsidR="00276933" w:rsidRDefault="00276933"/>
        </w:tc>
        <w:tc>
          <w:tcPr>
            <w:tcW w:w="1134" w:type="dxa"/>
            <w:shd w:val="clear" w:color="auto" w:fill="FFFF00"/>
          </w:tcPr>
          <w:p w14:paraId="1FBB229A" w14:textId="77777777" w:rsidR="00276933" w:rsidRPr="00BD304C" w:rsidRDefault="00000000">
            <w:pPr>
              <w:rPr>
                <w:b/>
                <w:bCs/>
              </w:rPr>
            </w:pPr>
            <w:r w:rsidRPr="00BD304C">
              <w:rPr>
                <w:b/>
                <w:bCs/>
                <w:sz w:val="18"/>
              </w:rPr>
              <w:t>Module 3: What are you doing?</w:t>
            </w:r>
          </w:p>
        </w:tc>
        <w:tc>
          <w:tcPr>
            <w:tcW w:w="1418" w:type="dxa"/>
            <w:shd w:val="clear" w:color="auto" w:fill="FFFF00"/>
          </w:tcPr>
          <w:p w14:paraId="692B416A" w14:textId="77777777" w:rsidR="00276933" w:rsidRPr="00BD304C" w:rsidRDefault="00276933">
            <w:pPr>
              <w:rPr>
                <w:b/>
                <w:bCs/>
              </w:rPr>
            </w:pPr>
          </w:p>
        </w:tc>
        <w:tc>
          <w:tcPr>
            <w:tcW w:w="2409" w:type="dxa"/>
            <w:shd w:val="clear" w:color="auto" w:fill="FFFF00"/>
          </w:tcPr>
          <w:p w14:paraId="3B7966AF" w14:textId="77777777" w:rsidR="00276933" w:rsidRPr="00BD304C" w:rsidRDefault="00276933">
            <w:pPr>
              <w:rPr>
                <w:b/>
                <w:bCs/>
              </w:rPr>
            </w:pPr>
          </w:p>
        </w:tc>
        <w:tc>
          <w:tcPr>
            <w:tcW w:w="1843" w:type="dxa"/>
            <w:shd w:val="clear" w:color="auto" w:fill="FFFF00"/>
          </w:tcPr>
          <w:p w14:paraId="3B6525FC" w14:textId="77777777" w:rsidR="00276933" w:rsidRPr="00BD304C" w:rsidRDefault="00276933">
            <w:pPr>
              <w:rPr>
                <w:b/>
                <w:bCs/>
              </w:rPr>
            </w:pPr>
          </w:p>
        </w:tc>
        <w:tc>
          <w:tcPr>
            <w:tcW w:w="1559" w:type="dxa"/>
            <w:shd w:val="clear" w:color="auto" w:fill="FFFF00"/>
          </w:tcPr>
          <w:p w14:paraId="326F094B" w14:textId="77777777" w:rsidR="00276933" w:rsidRPr="00BD304C" w:rsidRDefault="00276933">
            <w:pPr>
              <w:rPr>
                <w:b/>
                <w:bCs/>
              </w:rPr>
            </w:pPr>
          </w:p>
        </w:tc>
        <w:tc>
          <w:tcPr>
            <w:tcW w:w="1166" w:type="dxa"/>
            <w:shd w:val="clear" w:color="auto" w:fill="FFFF00"/>
          </w:tcPr>
          <w:p w14:paraId="68C4466E" w14:textId="77777777" w:rsidR="00276933" w:rsidRPr="00BD304C" w:rsidRDefault="00276933">
            <w:pPr>
              <w:rPr>
                <w:b/>
                <w:bCs/>
              </w:rPr>
            </w:pPr>
          </w:p>
        </w:tc>
        <w:tc>
          <w:tcPr>
            <w:tcW w:w="1129" w:type="dxa"/>
            <w:shd w:val="clear" w:color="auto" w:fill="FFFF00"/>
          </w:tcPr>
          <w:p w14:paraId="4CCECF0A" w14:textId="77777777" w:rsidR="00276933" w:rsidRPr="00BD304C" w:rsidRDefault="00276933">
            <w:pPr>
              <w:rPr>
                <w:b/>
                <w:bCs/>
              </w:rPr>
            </w:pPr>
          </w:p>
        </w:tc>
      </w:tr>
      <w:tr w:rsidR="00276933" w14:paraId="48B2FFA5" w14:textId="77777777" w:rsidTr="00BD304C">
        <w:tc>
          <w:tcPr>
            <w:tcW w:w="817" w:type="dxa"/>
          </w:tcPr>
          <w:p w14:paraId="7EEFAD6D" w14:textId="77777777" w:rsidR="00276933" w:rsidRDefault="00276933"/>
        </w:tc>
        <w:tc>
          <w:tcPr>
            <w:tcW w:w="851" w:type="dxa"/>
          </w:tcPr>
          <w:p w14:paraId="4BDD3505" w14:textId="77777777" w:rsidR="00276933" w:rsidRDefault="00276933"/>
        </w:tc>
        <w:tc>
          <w:tcPr>
            <w:tcW w:w="850" w:type="dxa"/>
          </w:tcPr>
          <w:p w14:paraId="0047D591" w14:textId="77777777" w:rsidR="00276933" w:rsidRDefault="00000000">
            <w:r>
              <w:rPr>
                <w:sz w:val="18"/>
              </w:rPr>
              <w:t>26</w:t>
            </w:r>
          </w:p>
        </w:tc>
        <w:tc>
          <w:tcPr>
            <w:tcW w:w="1134" w:type="dxa"/>
          </w:tcPr>
          <w:p w14:paraId="5ED8B97F" w14:textId="77777777" w:rsidR="00276933" w:rsidRDefault="00000000">
            <w:r>
              <w:rPr>
                <w:sz w:val="18"/>
              </w:rPr>
              <w:t>Module 3 – Song</w:t>
            </w:r>
          </w:p>
        </w:tc>
        <w:tc>
          <w:tcPr>
            <w:tcW w:w="1418" w:type="dxa"/>
          </w:tcPr>
          <w:p w14:paraId="3B512238" w14:textId="77777777" w:rsidR="00276933" w:rsidRDefault="00000000">
            <w:r>
              <w:rPr>
                <w:sz w:val="18"/>
              </w:rPr>
              <w:t>Pieseň – nácvik slovnej zásoby</w:t>
            </w:r>
          </w:p>
        </w:tc>
        <w:tc>
          <w:tcPr>
            <w:tcW w:w="2409" w:type="dxa"/>
          </w:tcPr>
          <w:p w14:paraId="329A817B" w14:textId="77777777" w:rsidR="00276933" w:rsidRDefault="00000000">
            <w:r>
              <w:rPr>
                <w:sz w:val="18"/>
              </w:rPr>
              <w:t>identifikovať aktivity, ktoré sa dejú v momente rozprávania</w:t>
            </w:r>
          </w:p>
        </w:tc>
        <w:tc>
          <w:tcPr>
            <w:tcW w:w="1843" w:type="dxa"/>
          </w:tcPr>
          <w:p w14:paraId="6C661BEE" w14:textId="77777777" w:rsidR="00276933" w:rsidRDefault="00000000">
            <w:r>
              <w:rPr>
                <w:sz w:val="18"/>
              </w:rPr>
              <w:t>I’m studying., He/She/It’s playing., We/You/They’re cleaning.</w:t>
            </w:r>
          </w:p>
        </w:tc>
        <w:tc>
          <w:tcPr>
            <w:tcW w:w="1559" w:type="dxa"/>
          </w:tcPr>
          <w:p w14:paraId="244A67E8" w14:textId="77777777" w:rsidR="00276933" w:rsidRDefault="00000000">
            <w:r>
              <w:rPr>
                <w:sz w:val="18"/>
              </w:rPr>
              <w:t>She’s Studying., She’s cleaning., He’s watching TV., They’re listening to music., He’s reading.</w:t>
            </w:r>
          </w:p>
        </w:tc>
        <w:tc>
          <w:tcPr>
            <w:tcW w:w="1166" w:type="dxa"/>
          </w:tcPr>
          <w:p w14:paraId="5580FF3B" w14:textId="77777777" w:rsidR="00276933" w:rsidRDefault="00000000">
            <w:r>
              <w:rPr>
                <w:sz w:val="18"/>
              </w:rPr>
              <w:t>Student’s book, Multimedia material &amp; player, Flashcards</w:t>
            </w:r>
          </w:p>
        </w:tc>
        <w:tc>
          <w:tcPr>
            <w:tcW w:w="1129" w:type="dxa"/>
          </w:tcPr>
          <w:p w14:paraId="50CC4D01" w14:textId="77777777" w:rsidR="00276933" w:rsidRDefault="00000000">
            <w:r>
              <w:rPr>
                <w:sz w:val="18"/>
              </w:rPr>
              <w:t xml:space="preserve">Aktuálny učebný plán (A1), K2, K3, K17, T7, T9, T11, T15, T16, T20, T21, </w:t>
            </w:r>
          </w:p>
        </w:tc>
      </w:tr>
      <w:tr w:rsidR="00276933" w14:paraId="42ABC39B" w14:textId="77777777" w:rsidTr="00BD304C">
        <w:tc>
          <w:tcPr>
            <w:tcW w:w="817" w:type="dxa"/>
          </w:tcPr>
          <w:p w14:paraId="16064671" w14:textId="77777777" w:rsidR="00276933" w:rsidRDefault="00276933"/>
        </w:tc>
        <w:tc>
          <w:tcPr>
            <w:tcW w:w="851" w:type="dxa"/>
          </w:tcPr>
          <w:p w14:paraId="09C92D4D" w14:textId="77777777" w:rsidR="00276933" w:rsidRDefault="00276933"/>
        </w:tc>
        <w:tc>
          <w:tcPr>
            <w:tcW w:w="850" w:type="dxa"/>
          </w:tcPr>
          <w:p w14:paraId="05DBAB0F" w14:textId="77777777" w:rsidR="00276933" w:rsidRDefault="00000000">
            <w:r>
              <w:rPr>
                <w:sz w:val="18"/>
              </w:rPr>
              <w:t>27</w:t>
            </w:r>
          </w:p>
        </w:tc>
        <w:tc>
          <w:tcPr>
            <w:tcW w:w="1134" w:type="dxa"/>
          </w:tcPr>
          <w:p w14:paraId="573E07E2" w14:textId="77777777" w:rsidR="00276933" w:rsidRDefault="00000000">
            <w:r>
              <w:rPr>
                <w:sz w:val="18"/>
              </w:rPr>
              <w:t xml:space="preserve">Module 3 – </w:t>
            </w:r>
            <w:r>
              <w:rPr>
                <w:sz w:val="18"/>
              </w:rPr>
              <w:lastRenderedPageBreak/>
              <w:t>Young Stars</w:t>
            </w:r>
          </w:p>
        </w:tc>
        <w:tc>
          <w:tcPr>
            <w:tcW w:w="1418" w:type="dxa"/>
          </w:tcPr>
          <w:p w14:paraId="01C1541A" w14:textId="77777777" w:rsidR="00276933" w:rsidRDefault="00000000">
            <w:r>
              <w:rPr>
                <w:sz w:val="18"/>
              </w:rPr>
              <w:lastRenderedPageBreak/>
              <w:t xml:space="preserve">V parku - </w:t>
            </w:r>
            <w:r>
              <w:rPr>
                <w:sz w:val="18"/>
              </w:rPr>
              <w:lastRenderedPageBreak/>
              <w:t>činnosti</w:t>
            </w:r>
          </w:p>
        </w:tc>
        <w:tc>
          <w:tcPr>
            <w:tcW w:w="2409" w:type="dxa"/>
          </w:tcPr>
          <w:p w14:paraId="70C42B9B" w14:textId="77777777" w:rsidR="00276933" w:rsidRDefault="00000000">
            <w:r>
              <w:rPr>
                <w:sz w:val="18"/>
              </w:rPr>
              <w:lastRenderedPageBreak/>
              <w:t xml:space="preserve">identifikovať aktivity, ktoré </w:t>
            </w:r>
            <w:r>
              <w:rPr>
                <w:sz w:val="18"/>
              </w:rPr>
              <w:lastRenderedPageBreak/>
              <w:t>sa dejú v momente rozprávania na základe ilustrovaného príbehu v parku</w:t>
            </w:r>
          </w:p>
        </w:tc>
        <w:tc>
          <w:tcPr>
            <w:tcW w:w="1843" w:type="dxa"/>
          </w:tcPr>
          <w:p w14:paraId="30C9C210" w14:textId="77777777" w:rsidR="00276933" w:rsidRDefault="00000000">
            <w:r>
              <w:rPr>
                <w:sz w:val="18"/>
              </w:rPr>
              <w:lastRenderedPageBreak/>
              <w:t xml:space="preserve">Are you eating?, Yes, </w:t>
            </w:r>
            <w:r>
              <w:rPr>
                <w:sz w:val="18"/>
              </w:rPr>
              <w:lastRenderedPageBreak/>
              <w:t>I am. / No, I’m not. / Yes, we are. / No, we aren’t., Is he/she/it drinking water?, Yes, he/she/it is. / No, he/she/it isn’t., I’m not eating., He/She/It isn’t drinking water., We/You/They aren’t fishing.</w:t>
            </w:r>
          </w:p>
        </w:tc>
        <w:tc>
          <w:tcPr>
            <w:tcW w:w="1559" w:type="dxa"/>
          </w:tcPr>
          <w:p w14:paraId="4726A7D2" w14:textId="77777777" w:rsidR="00276933" w:rsidRDefault="00000000">
            <w:r>
              <w:rPr>
                <w:sz w:val="18"/>
              </w:rPr>
              <w:lastRenderedPageBreak/>
              <w:t xml:space="preserve">She’s planting a </w:t>
            </w:r>
            <w:r>
              <w:rPr>
                <w:sz w:val="18"/>
              </w:rPr>
              <w:lastRenderedPageBreak/>
              <w:t>tree., I’m feeding the fish., He’s fishing., They’re eating., He’s drinking water., It’s flying., He’s watering the flowers., help, child-children, balloon</w:t>
            </w:r>
          </w:p>
        </w:tc>
        <w:tc>
          <w:tcPr>
            <w:tcW w:w="1166" w:type="dxa"/>
          </w:tcPr>
          <w:p w14:paraId="3100EC1F" w14:textId="77777777" w:rsidR="00276933" w:rsidRDefault="00000000">
            <w:r>
              <w:rPr>
                <w:sz w:val="18"/>
              </w:rPr>
              <w:lastRenderedPageBreak/>
              <w:t xml:space="preserve">Student’s </w:t>
            </w:r>
            <w:r>
              <w:rPr>
                <w:sz w:val="18"/>
              </w:rPr>
              <w:lastRenderedPageBreak/>
              <w:t>book, Multimedia material &amp; player, Flashcards</w:t>
            </w:r>
          </w:p>
        </w:tc>
        <w:tc>
          <w:tcPr>
            <w:tcW w:w="1129" w:type="dxa"/>
          </w:tcPr>
          <w:p w14:paraId="0B6F2A05" w14:textId="77777777" w:rsidR="00276933" w:rsidRDefault="00276933"/>
        </w:tc>
      </w:tr>
      <w:tr w:rsidR="00276933" w14:paraId="1DEB31AD" w14:textId="77777777" w:rsidTr="00BD304C">
        <w:tc>
          <w:tcPr>
            <w:tcW w:w="817" w:type="dxa"/>
          </w:tcPr>
          <w:p w14:paraId="527BD737" w14:textId="77777777" w:rsidR="00276933" w:rsidRDefault="00276933"/>
        </w:tc>
        <w:tc>
          <w:tcPr>
            <w:tcW w:w="851" w:type="dxa"/>
          </w:tcPr>
          <w:p w14:paraId="73FC44E0" w14:textId="77777777" w:rsidR="00276933" w:rsidRDefault="00000000">
            <w:r>
              <w:rPr>
                <w:sz w:val="18"/>
              </w:rPr>
              <w:t>10</w:t>
            </w:r>
          </w:p>
        </w:tc>
        <w:tc>
          <w:tcPr>
            <w:tcW w:w="850" w:type="dxa"/>
          </w:tcPr>
          <w:p w14:paraId="2FEB34CB" w14:textId="77777777" w:rsidR="00276933" w:rsidRDefault="00000000">
            <w:r>
              <w:rPr>
                <w:sz w:val="18"/>
              </w:rPr>
              <w:t>28</w:t>
            </w:r>
          </w:p>
        </w:tc>
        <w:tc>
          <w:tcPr>
            <w:tcW w:w="1134" w:type="dxa"/>
          </w:tcPr>
          <w:p w14:paraId="6D552D7B" w14:textId="77777777" w:rsidR="00276933" w:rsidRDefault="00000000">
            <w:r>
              <w:rPr>
                <w:sz w:val="18"/>
              </w:rPr>
              <w:t>Module 3 - Young Stars</w:t>
            </w:r>
          </w:p>
        </w:tc>
        <w:tc>
          <w:tcPr>
            <w:tcW w:w="1418" w:type="dxa"/>
          </w:tcPr>
          <w:p w14:paraId="77BEAA70" w14:textId="77777777" w:rsidR="00276933" w:rsidRDefault="00000000">
            <w:r>
              <w:rPr>
                <w:sz w:val="18"/>
              </w:rPr>
              <w:t>Prítomný priebehový čas - otázky, kladné a záporné odpovede</w:t>
            </w:r>
          </w:p>
        </w:tc>
        <w:tc>
          <w:tcPr>
            <w:tcW w:w="2409" w:type="dxa"/>
          </w:tcPr>
          <w:p w14:paraId="689D741C" w14:textId="77777777" w:rsidR="00276933" w:rsidRDefault="00000000">
            <w:r>
              <w:rPr>
                <w:sz w:val="18"/>
              </w:rPr>
              <w:t>použiť prítomný priebehový čas na opis obrázku</w:t>
            </w:r>
          </w:p>
        </w:tc>
        <w:tc>
          <w:tcPr>
            <w:tcW w:w="1843" w:type="dxa"/>
          </w:tcPr>
          <w:p w14:paraId="7B7C45E3" w14:textId="77777777" w:rsidR="00276933" w:rsidRDefault="00276933"/>
        </w:tc>
        <w:tc>
          <w:tcPr>
            <w:tcW w:w="1559" w:type="dxa"/>
          </w:tcPr>
          <w:p w14:paraId="69920EFF" w14:textId="77777777" w:rsidR="00276933" w:rsidRDefault="00276933"/>
        </w:tc>
        <w:tc>
          <w:tcPr>
            <w:tcW w:w="1166" w:type="dxa"/>
          </w:tcPr>
          <w:p w14:paraId="23563E74" w14:textId="77777777" w:rsidR="00276933" w:rsidRDefault="00276933"/>
        </w:tc>
        <w:tc>
          <w:tcPr>
            <w:tcW w:w="1129" w:type="dxa"/>
          </w:tcPr>
          <w:p w14:paraId="3EA6BE9C" w14:textId="77777777" w:rsidR="00276933" w:rsidRDefault="00276933"/>
        </w:tc>
      </w:tr>
      <w:tr w:rsidR="00276933" w14:paraId="4C555AD2" w14:textId="77777777" w:rsidTr="00BD304C">
        <w:tc>
          <w:tcPr>
            <w:tcW w:w="817" w:type="dxa"/>
          </w:tcPr>
          <w:p w14:paraId="62DD8CDE" w14:textId="77777777" w:rsidR="00276933" w:rsidRDefault="00276933"/>
        </w:tc>
        <w:tc>
          <w:tcPr>
            <w:tcW w:w="851" w:type="dxa"/>
          </w:tcPr>
          <w:p w14:paraId="68720460" w14:textId="77777777" w:rsidR="00276933" w:rsidRDefault="00276933"/>
        </w:tc>
        <w:tc>
          <w:tcPr>
            <w:tcW w:w="850" w:type="dxa"/>
          </w:tcPr>
          <w:p w14:paraId="791ECE02" w14:textId="77777777" w:rsidR="00276933" w:rsidRDefault="00000000">
            <w:r>
              <w:rPr>
                <w:sz w:val="18"/>
              </w:rPr>
              <w:t>29</w:t>
            </w:r>
          </w:p>
        </w:tc>
        <w:tc>
          <w:tcPr>
            <w:tcW w:w="1134" w:type="dxa"/>
          </w:tcPr>
          <w:p w14:paraId="2DD21B96" w14:textId="77777777" w:rsidR="00276933" w:rsidRDefault="00000000">
            <w:r>
              <w:rPr>
                <w:sz w:val="18"/>
              </w:rPr>
              <w:t>Module 3 – Our world</w:t>
            </w:r>
          </w:p>
        </w:tc>
        <w:tc>
          <w:tcPr>
            <w:tcW w:w="1418" w:type="dxa"/>
          </w:tcPr>
          <w:p w14:paraId="707922E1" w14:textId="77777777" w:rsidR="00276933" w:rsidRDefault="00000000">
            <w:r>
              <w:rPr>
                <w:sz w:val="18"/>
              </w:rPr>
              <w:t>Víkendové aktivity</w:t>
            </w:r>
          </w:p>
        </w:tc>
        <w:tc>
          <w:tcPr>
            <w:tcW w:w="2409" w:type="dxa"/>
          </w:tcPr>
          <w:p w14:paraId="723C0653" w14:textId="77777777" w:rsidR="00276933" w:rsidRDefault="00000000">
            <w:r>
              <w:rPr>
                <w:sz w:val="18"/>
              </w:rPr>
              <w:t>prepájať počúvaný a čítaný text a určiť hlavné myšlienky</w:t>
            </w:r>
          </w:p>
        </w:tc>
        <w:tc>
          <w:tcPr>
            <w:tcW w:w="1843" w:type="dxa"/>
          </w:tcPr>
          <w:p w14:paraId="03CB9046" w14:textId="77777777" w:rsidR="00276933" w:rsidRDefault="00000000">
            <w:r>
              <w:rPr>
                <w:sz w:val="18"/>
              </w:rPr>
              <w:t>read-reading, make-making, get-getting</w:t>
            </w:r>
          </w:p>
        </w:tc>
        <w:tc>
          <w:tcPr>
            <w:tcW w:w="1559" w:type="dxa"/>
          </w:tcPr>
          <w:p w14:paraId="336A731F" w14:textId="77777777" w:rsidR="00276933" w:rsidRDefault="00000000">
            <w:r>
              <w:rPr>
                <w:sz w:val="18"/>
              </w:rPr>
              <w:t>She’s making a cake., He’s having breakfast/lunch/dinner., He’s getting dressed., It’s sleeping.</w:t>
            </w:r>
          </w:p>
        </w:tc>
        <w:tc>
          <w:tcPr>
            <w:tcW w:w="1166" w:type="dxa"/>
          </w:tcPr>
          <w:p w14:paraId="15CF2DC0" w14:textId="77777777" w:rsidR="00276933" w:rsidRDefault="00000000">
            <w:r>
              <w:rPr>
                <w:sz w:val="18"/>
              </w:rPr>
              <w:t>Student’s book, Multimedia material &amp; player, Flashcards</w:t>
            </w:r>
          </w:p>
        </w:tc>
        <w:tc>
          <w:tcPr>
            <w:tcW w:w="1129" w:type="dxa"/>
          </w:tcPr>
          <w:p w14:paraId="481AEF26" w14:textId="77777777" w:rsidR="00276933" w:rsidRDefault="00276933"/>
        </w:tc>
      </w:tr>
      <w:tr w:rsidR="00276933" w14:paraId="749F8877" w14:textId="77777777" w:rsidTr="00BD304C">
        <w:tc>
          <w:tcPr>
            <w:tcW w:w="817" w:type="dxa"/>
          </w:tcPr>
          <w:p w14:paraId="018A1837" w14:textId="77777777" w:rsidR="00276933" w:rsidRDefault="00276933"/>
        </w:tc>
        <w:tc>
          <w:tcPr>
            <w:tcW w:w="851" w:type="dxa"/>
          </w:tcPr>
          <w:p w14:paraId="29CF9501" w14:textId="77777777" w:rsidR="00276933" w:rsidRDefault="00276933"/>
        </w:tc>
        <w:tc>
          <w:tcPr>
            <w:tcW w:w="850" w:type="dxa"/>
          </w:tcPr>
          <w:p w14:paraId="1B94027C" w14:textId="77777777" w:rsidR="00276933" w:rsidRDefault="00000000">
            <w:r>
              <w:rPr>
                <w:sz w:val="18"/>
              </w:rPr>
              <w:t>30</w:t>
            </w:r>
          </w:p>
        </w:tc>
        <w:tc>
          <w:tcPr>
            <w:tcW w:w="1134" w:type="dxa"/>
          </w:tcPr>
          <w:p w14:paraId="18301A17" w14:textId="77777777" w:rsidR="00276933" w:rsidRDefault="00000000">
            <w:r>
              <w:rPr>
                <w:sz w:val="18"/>
              </w:rPr>
              <w:t>Module 3 - Our world</w:t>
            </w:r>
          </w:p>
        </w:tc>
        <w:tc>
          <w:tcPr>
            <w:tcW w:w="1418" w:type="dxa"/>
          </w:tcPr>
          <w:p w14:paraId="0865A7AF" w14:textId="77777777" w:rsidR="00276933" w:rsidRDefault="00000000">
            <w:r>
              <w:rPr>
                <w:sz w:val="18"/>
              </w:rPr>
              <w:t>Prítomný priebehový čas - zisťovacie otázky</w:t>
            </w:r>
          </w:p>
        </w:tc>
        <w:tc>
          <w:tcPr>
            <w:tcW w:w="2409" w:type="dxa"/>
          </w:tcPr>
          <w:p w14:paraId="3EDE8CB3" w14:textId="77777777" w:rsidR="00276933" w:rsidRDefault="00000000">
            <w:r>
              <w:rPr>
                <w:sz w:val="18"/>
              </w:rPr>
              <w:t>identifikovať informácie o tom, čo ľudia robili cez víkend, uhádnuť  činnosť na základe zisťovacích otázok v prítomnom priebehovom čase</w:t>
            </w:r>
          </w:p>
        </w:tc>
        <w:tc>
          <w:tcPr>
            <w:tcW w:w="1843" w:type="dxa"/>
          </w:tcPr>
          <w:p w14:paraId="7AC87FFC" w14:textId="77777777" w:rsidR="00276933" w:rsidRDefault="00276933"/>
        </w:tc>
        <w:tc>
          <w:tcPr>
            <w:tcW w:w="1559" w:type="dxa"/>
          </w:tcPr>
          <w:p w14:paraId="78E2DDAE" w14:textId="77777777" w:rsidR="00276933" w:rsidRDefault="00276933"/>
        </w:tc>
        <w:tc>
          <w:tcPr>
            <w:tcW w:w="1166" w:type="dxa"/>
          </w:tcPr>
          <w:p w14:paraId="325F5539" w14:textId="77777777" w:rsidR="00276933" w:rsidRDefault="00276933"/>
        </w:tc>
        <w:tc>
          <w:tcPr>
            <w:tcW w:w="1129" w:type="dxa"/>
          </w:tcPr>
          <w:p w14:paraId="0E552CAC" w14:textId="77777777" w:rsidR="00276933" w:rsidRDefault="00276933"/>
        </w:tc>
      </w:tr>
      <w:tr w:rsidR="00276933" w14:paraId="06389B45" w14:textId="77777777" w:rsidTr="00BD304C">
        <w:tc>
          <w:tcPr>
            <w:tcW w:w="817" w:type="dxa"/>
          </w:tcPr>
          <w:p w14:paraId="27433019" w14:textId="77777777" w:rsidR="00276933" w:rsidRDefault="00276933"/>
        </w:tc>
        <w:tc>
          <w:tcPr>
            <w:tcW w:w="851" w:type="dxa"/>
          </w:tcPr>
          <w:p w14:paraId="5798F417" w14:textId="77777777" w:rsidR="00276933" w:rsidRDefault="00000000">
            <w:r>
              <w:rPr>
                <w:sz w:val="18"/>
              </w:rPr>
              <w:t>11</w:t>
            </w:r>
          </w:p>
        </w:tc>
        <w:tc>
          <w:tcPr>
            <w:tcW w:w="850" w:type="dxa"/>
          </w:tcPr>
          <w:p w14:paraId="21D8FB5C" w14:textId="77777777" w:rsidR="00276933" w:rsidRDefault="00000000">
            <w:r>
              <w:rPr>
                <w:sz w:val="18"/>
              </w:rPr>
              <w:t>31</w:t>
            </w:r>
          </w:p>
        </w:tc>
        <w:tc>
          <w:tcPr>
            <w:tcW w:w="1134" w:type="dxa"/>
          </w:tcPr>
          <w:p w14:paraId="1C2FCC92" w14:textId="77777777" w:rsidR="00276933" w:rsidRDefault="00000000">
            <w:r>
              <w:rPr>
                <w:sz w:val="18"/>
              </w:rPr>
              <w:t>Module 3 – Let’s play</w:t>
            </w:r>
          </w:p>
        </w:tc>
        <w:tc>
          <w:tcPr>
            <w:tcW w:w="1418" w:type="dxa"/>
          </w:tcPr>
          <w:p w14:paraId="70C7AFD6" w14:textId="77777777" w:rsidR="00276933" w:rsidRDefault="00000000">
            <w:r>
              <w:rPr>
                <w:sz w:val="18"/>
              </w:rPr>
              <w:t>Hra a komunikácia v angličtine</w:t>
            </w:r>
          </w:p>
        </w:tc>
        <w:tc>
          <w:tcPr>
            <w:tcW w:w="2409" w:type="dxa"/>
          </w:tcPr>
          <w:p w14:paraId="37B1AACA" w14:textId="77777777" w:rsidR="00276933" w:rsidRDefault="00000000">
            <w:r>
              <w:rPr>
                <w:sz w:val="18"/>
              </w:rPr>
              <w:t>pýtať sa na čas, pomenovať časti hodiny (celé, pol, štvrť), správne vysloviť hlásku /i/</w:t>
            </w:r>
          </w:p>
        </w:tc>
        <w:tc>
          <w:tcPr>
            <w:tcW w:w="1843" w:type="dxa"/>
          </w:tcPr>
          <w:p w14:paraId="35F1DF93" w14:textId="77777777" w:rsidR="00276933" w:rsidRDefault="00000000">
            <w:r>
              <w:rPr>
                <w:sz w:val="18"/>
              </w:rPr>
              <w:t>What’s the time?, It’s (two) o’clock., It’s half past (six)., It’s a quarter to/past (four).</w:t>
            </w:r>
          </w:p>
        </w:tc>
        <w:tc>
          <w:tcPr>
            <w:tcW w:w="1559" w:type="dxa"/>
          </w:tcPr>
          <w:p w14:paraId="1B1ADC3A" w14:textId="77777777" w:rsidR="00276933" w:rsidRDefault="00000000">
            <w:r>
              <w:rPr>
                <w:sz w:val="18"/>
              </w:rPr>
              <w:t>It’s two o’clock., It’s half past six., It’s a quarter to four., It’s a quarter past four.</w:t>
            </w:r>
          </w:p>
        </w:tc>
        <w:tc>
          <w:tcPr>
            <w:tcW w:w="1166" w:type="dxa"/>
          </w:tcPr>
          <w:p w14:paraId="707F5E08" w14:textId="77777777" w:rsidR="00276933" w:rsidRDefault="00000000">
            <w:r>
              <w:rPr>
                <w:sz w:val="18"/>
              </w:rPr>
              <w:t>Student’s book, Multimedia material &amp; player, Flashcards</w:t>
            </w:r>
          </w:p>
        </w:tc>
        <w:tc>
          <w:tcPr>
            <w:tcW w:w="1129" w:type="dxa"/>
          </w:tcPr>
          <w:p w14:paraId="61474540" w14:textId="77777777" w:rsidR="00276933" w:rsidRDefault="00276933"/>
        </w:tc>
      </w:tr>
      <w:tr w:rsidR="00276933" w14:paraId="0FF8B749" w14:textId="77777777" w:rsidTr="00BD304C">
        <w:tc>
          <w:tcPr>
            <w:tcW w:w="817" w:type="dxa"/>
          </w:tcPr>
          <w:p w14:paraId="44A95293" w14:textId="77777777" w:rsidR="00276933" w:rsidRDefault="00276933"/>
        </w:tc>
        <w:tc>
          <w:tcPr>
            <w:tcW w:w="851" w:type="dxa"/>
          </w:tcPr>
          <w:p w14:paraId="2ED1A732" w14:textId="77777777" w:rsidR="00276933" w:rsidRDefault="00276933"/>
        </w:tc>
        <w:tc>
          <w:tcPr>
            <w:tcW w:w="850" w:type="dxa"/>
          </w:tcPr>
          <w:p w14:paraId="3C08022E" w14:textId="77777777" w:rsidR="00276933" w:rsidRDefault="00000000">
            <w:r>
              <w:rPr>
                <w:sz w:val="18"/>
              </w:rPr>
              <w:t>32</w:t>
            </w:r>
          </w:p>
        </w:tc>
        <w:tc>
          <w:tcPr>
            <w:tcW w:w="1134" w:type="dxa"/>
          </w:tcPr>
          <w:p w14:paraId="1A487076" w14:textId="77777777" w:rsidR="00276933" w:rsidRDefault="00000000">
            <w:r>
              <w:rPr>
                <w:sz w:val="18"/>
              </w:rPr>
              <w:t>Module 3 – Cross-curricular</w:t>
            </w:r>
          </w:p>
        </w:tc>
        <w:tc>
          <w:tcPr>
            <w:tcW w:w="1418" w:type="dxa"/>
          </w:tcPr>
          <w:p w14:paraId="680F18DC" w14:textId="77777777" w:rsidR="00276933" w:rsidRDefault="00000000">
            <w:r>
              <w:rPr>
                <w:sz w:val="18"/>
              </w:rPr>
              <w:t>Medzipredmetové prepojenie - Telesná výchova</w:t>
            </w:r>
          </w:p>
        </w:tc>
        <w:tc>
          <w:tcPr>
            <w:tcW w:w="2409" w:type="dxa"/>
          </w:tcPr>
          <w:p w14:paraId="2639A064" w14:textId="77777777" w:rsidR="00276933" w:rsidRDefault="00000000">
            <w:r>
              <w:rPr>
                <w:sz w:val="18"/>
              </w:rPr>
              <w:t>poskytnúť informácie o telocviku, naučiť sa používať otázniky a výkričníky vo vetách</w:t>
            </w:r>
          </w:p>
        </w:tc>
        <w:tc>
          <w:tcPr>
            <w:tcW w:w="1843" w:type="dxa"/>
          </w:tcPr>
          <w:p w14:paraId="0BCAE875" w14:textId="77777777" w:rsidR="00276933" w:rsidRDefault="00276933"/>
        </w:tc>
        <w:tc>
          <w:tcPr>
            <w:tcW w:w="1559" w:type="dxa"/>
          </w:tcPr>
          <w:p w14:paraId="024498F7" w14:textId="77777777" w:rsidR="00276933" w:rsidRDefault="00000000">
            <w:r>
              <w:rPr>
                <w:sz w:val="18"/>
              </w:rPr>
              <w:t xml:space="preserve">football, paint, player, chase, kick, touch, throw, He’s </w:t>
            </w:r>
            <w:r>
              <w:rPr>
                <w:sz w:val="18"/>
              </w:rPr>
              <w:lastRenderedPageBreak/>
              <w:t>wearing a helmet.</w:t>
            </w:r>
          </w:p>
        </w:tc>
        <w:tc>
          <w:tcPr>
            <w:tcW w:w="1166" w:type="dxa"/>
          </w:tcPr>
          <w:p w14:paraId="1CACE1A6" w14:textId="77777777" w:rsidR="00276933" w:rsidRDefault="00000000">
            <w:r>
              <w:rPr>
                <w:sz w:val="18"/>
              </w:rPr>
              <w:lastRenderedPageBreak/>
              <w:t xml:space="preserve">Student’s book, Multimedia material &amp; </w:t>
            </w:r>
            <w:r>
              <w:rPr>
                <w:sz w:val="18"/>
              </w:rPr>
              <w:lastRenderedPageBreak/>
              <w:t>player, Flashcards</w:t>
            </w:r>
          </w:p>
        </w:tc>
        <w:tc>
          <w:tcPr>
            <w:tcW w:w="1129" w:type="dxa"/>
          </w:tcPr>
          <w:p w14:paraId="2F594D56" w14:textId="77777777" w:rsidR="00276933" w:rsidRDefault="00276933"/>
        </w:tc>
      </w:tr>
      <w:tr w:rsidR="00276933" w14:paraId="134176BA" w14:textId="77777777" w:rsidTr="00BD304C">
        <w:tc>
          <w:tcPr>
            <w:tcW w:w="817" w:type="dxa"/>
          </w:tcPr>
          <w:p w14:paraId="539C133B" w14:textId="77777777" w:rsidR="00276933" w:rsidRDefault="00276933"/>
        </w:tc>
        <w:tc>
          <w:tcPr>
            <w:tcW w:w="851" w:type="dxa"/>
          </w:tcPr>
          <w:p w14:paraId="259AA29D" w14:textId="77777777" w:rsidR="00276933" w:rsidRDefault="00276933"/>
        </w:tc>
        <w:tc>
          <w:tcPr>
            <w:tcW w:w="850" w:type="dxa"/>
          </w:tcPr>
          <w:p w14:paraId="385D3541" w14:textId="77777777" w:rsidR="00276933" w:rsidRDefault="00000000">
            <w:r>
              <w:rPr>
                <w:sz w:val="18"/>
              </w:rPr>
              <w:t>33</w:t>
            </w:r>
          </w:p>
        </w:tc>
        <w:tc>
          <w:tcPr>
            <w:tcW w:w="1134" w:type="dxa"/>
          </w:tcPr>
          <w:p w14:paraId="6AD0DEBE" w14:textId="77777777" w:rsidR="00276933" w:rsidRDefault="00000000">
            <w:r>
              <w:rPr>
                <w:sz w:val="18"/>
              </w:rPr>
              <w:t>Module 3 – Story</w:t>
            </w:r>
          </w:p>
        </w:tc>
        <w:tc>
          <w:tcPr>
            <w:tcW w:w="1418" w:type="dxa"/>
          </w:tcPr>
          <w:p w14:paraId="69FE20F2" w14:textId="77777777" w:rsidR="00276933" w:rsidRDefault="00000000">
            <w:r>
              <w:rPr>
                <w:sz w:val="18"/>
              </w:rPr>
              <w:t>Práca s príbehom</w:t>
            </w:r>
          </w:p>
        </w:tc>
        <w:tc>
          <w:tcPr>
            <w:tcW w:w="2409" w:type="dxa"/>
          </w:tcPr>
          <w:p w14:paraId="5542E2EB"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020826A5" w14:textId="77777777" w:rsidR="00276933" w:rsidRDefault="00276933"/>
        </w:tc>
        <w:tc>
          <w:tcPr>
            <w:tcW w:w="1559" w:type="dxa"/>
          </w:tcPr>
          <w:p w14:paraId="0DBF302E" w14:textId="77777777" w:rsidR="00276933" w:rsidRDefault="00000000">
            <w:r>
              <w:rPr>
                <w:sz w:val="18"/>
              </w:rPr>
              <w:t>ant, grasshopper, She’s doing her homework., It’s carrying food., It’s snowing.</w:t>
            </w:r>
          </w:p>
        </w:tc>
        <w:tc>
          <w:tcPr>
            <w:tcW w:w="1166" w:type="dxa"/>
          </w:tcPr>
          <w:p w14:paraId="7AA81CF1" w14:textId="77777777" w:rsidR="00276933" w:rsidRDefault="00000000">
            <w:r>
              <w:rPr>
                <w:sz w:val="18"/>
              </w:rPr>
              <w:t>Student’s book, Multimedia material &amp; player, Flashcards</w:t>
            </w:r>
          </w:p>
        </w:tc>
        <w:tc>
          <w:tcPr>
            <w:tcW w:w="1129" w:type="dxa"/>
          </w:tcPr>
          <w:p w14:paraId="1E6B3E4B" w14:textId="77777777" w:rsidR="00276933" w:rsidRDefault="00276933"/>
        </w:tc>
      </w:tr>
      <w:tr w:rsidR="00276933" w14:paraId="559ADE54" w14:textId="77777777" w:rsidTr="00BD304C">
        <w:tc>
          <w:tcPr>
            <w:tcW w:w="817" w:type="dxa"/>
          </w:tcPr>
          <w:p w14:paraId="517468E1" w14:textId="77777777" w:rsidR="00276933" w:rsidRDefault="00276933"/>
        </w:tc>
        <w:tc>
          <w:tcPr>
            <w:tcW w:w="851" w:type="dxa"/>
          </w:tcPr>
          <w:p w14:paraId="79E85920" w14:textId="77777777" w:rsidR="00276933" w:rsidRDefault="00000000">
            <w:r>
              <w:rPr>
                <w:sz w:val="18"/>
              </w:rPr>
              <w:t>12</w:t>
            </w:r>
          </w:p>
        </w:tc>
        <w:tc>
          <w:tcPr>
            <w:tcW w:w="850" w:type="dxa"/>
          </w:tcPr>
          <w:p w14:paraId="61B01536" w14:textId="77777777" w:rsidR="00276933" w:rsidRDefault="00000000">
            <w:r>
              <w:rPr>
                <w:sz w:val="18"/>
              </w:rPr>
              <w:t>34</w:t>
            </w:r>
          </w:p>
        </w:tc>
        <w:tc>
          <w:tcPr>
            <w:tcW w:w="1134" w:type="dxa"/>
          </w:tcPr>
          <w:p w14:paraId="3B2AAABC" w14:textId="77777777" w:rsidR="00276933" w:rsidRDefault="00000000">
            <w:r>
              <w:rPr>
                <w:sz w:val="18"/>
              </w:rPr>
              <w:t>Module 3 – Revision</w:t>
            </w:r>
          </w:p>
        </w:tc>
        <w:tc>
          <w:tcPr>
            <w:tcW w:w="1418" w:type="dxa"/>
          </w:tcPr>
          <w:p w14:paraId="6EE4BA46" w14:textId="77777777" w:rsidR="00276933" w:rsidRDefault="00000000">
            <w:r>
              <w:rPr>
                <w:sz w:val="18"/>
              </w:rPr>
              <w:t>Zhrnutie učiva v module 3</w:t>
            </w:r>
          </w:p>
        </w:tc>
        <w:tc>
          <w:tcPr>
            <w:tcW w:w="2409" w:type="dxa"/>
          </w:tcPr>
          <w:p w14:paraId="57CAF050" w14:textId="77777777" w:rsidR="00276933" w:rsidRDefault="00000000">
            <w:r>
              <w:rPr>
                <w:sz w:val="18"/>
              </w:rPr>
              <w:t xml:space="preserve">použiť nadobudnuté vedomosti, samostatne pracovať s informáciami, diskutovať o učive </w:t>
            </w:r>
          </w:p>
        </w:tc>
        <w:tc>
          <w:tcPr>
            <w:tcW w:w="1843" w:type="dxa"/>
          </w:tcPr>
          <w:p w14:paraId="1F7201A9" w14:textId="77777777" w:rsidR="00276933" w:rsidRDefault="00276933"/>
        </w:tc>
        <w:tc>
          <w:tcPr>
            <w:tcW w:w="1559" w:type="dxa"/>
          </w:tcPr>
          <w:p w14:paraId="73B666A4" w14:textId="77777777" w:rsidR="00276933" w:rsidRDefault="00276933"/>
        </w:tc>
        <w:tc>
          <w:tcPr>
            <w:tcW w:w="1166" w:type="dxa"/>
          </w:tcPr>
          <w:p w14:paraId="378C8EE6" w14:textId="77777777" w:rsidR="00276933" w:rsidRDefault="00000000">
            <w:r>
              <w:rPr>
                <w:sz w:val="18"/>
              </w:rPr>
              <w:t>Student’s book, Multimedia material &amp; player, Flashcards</w:t>
            </w:r>
          </w:p>
        </w:tc>
        <w:tc>
          <w:tcPr>
            <w:tcW w:w="1129" w:type="dxa"/>
          </w:tcPr>
          <w:p w14:paraId="2652E7FF" w14:textId="77777777" w:rsidR="00276933" w:rsidRDefault="00276933"/>
        </w:tc>
      </w:tr>
      <w:tr w:rsidR="00276933" w14:paraId="66869D58" w14:textId="77777777" w:rsidTr="00BD304C">
        <w:tc>
          <w:tcPr>
            <w:tcW w:w="817" w:type="dxa"/>
          </w:tcPr>
          <w:p w14:paraId="31501B4D" w14:textId="77777777" w:rsidR="00276933" w:rsidRDefault="00276933"/>
        </w:tc>
        <w:tc>
          <w:tcPr>
            <w:tcW w:w="851" w:type="dxa"/>
          </w:tcPr>
          <w:p w14:paraId="69342A31" w14:textId="77777777" w:rsidR="00276933" w:rsidRDefault="00276933"/>
        </w:tc>
        <w:tc>
          <w:tcPr>
            <w:tcW w:w="850" w:type="dxa"/>
          </w:tcPr>
          <w:p w14:paraId="1143961C" w14:textId="77777777" w:rsidR="00276933" w:rsidRDefault="00000000">
            <w:r>
              <w:rPr>
                <w:sz w:val="18"/>
              </w:rPr>
              <w:t>35</w:t>
            </w:r>
          </w:p>
        </w:tc>
        <w:tc>
          <w:tcPr>
            <w:tcW w:w="1134" w:type="dxa"/>
          </w:tcPr>
          <w:p w14:paraId="68E270C2" w14:textId="77777777" w:rsidR="00276933" w:rsidRDefault="00000000">
            <w:r>
              <w:rPr>
                <w:sz w:val="18"/>
              </w:rPr>
              <w:t>Module test</w:t>
            </w:r>
          </w:p>
        </w:tc>
        <w:tc>
          <w:tcPr>
            <w:tcW w:w="1418" w:type="dxa"/>
          </w:tcPr>
          <w:p w14:paraId="520CB258" w14:textId="77777777" w:rsidR="00276933" w:rsidRDefault="00000000">
            <w:r>
              <w:rPr>
                <w:sz w:val="18"/>
              </w:rPr>
              <w:t>Test - hodnotenie pokroku žiakov</w:t>
            </w:r>
          </w:p>
        </w:tc>
        <w:tc>
          <w:tcPr>
            <w:tcW w:w="2409" w:type="dxa"/>
          </w:tcPr>
          <w:p w14:paraId="4C22BB13" w14:textId="77777777" w:rsidR="00276933" w:rsidRDefault="00000000">
            <w:r>
              <w:rPr>
                <w:sz w:val="18"/>
              </w:rPr>
              <w:t>porozumieť zadaniam úloh, riešiť zadania, zhodnotiť svoj pokrok</w:t>
            </w:r>
          </w:p>
        </w:tc>
        <w:tc>
          <w:tcPr>
            <w:tcW w:w="1843" w:type="dxa"/>
          </w:tcPr>
          <w:p w14:paraId="6B6FB153" w14:textId="77777777" w:rsidR="00276933" w:rsidRDefault="00276933"/>
        </w:tc>
        <w:tc>
          <w:tcPr>
            <w:tcW w:w="1559" w:type="dxa"/>
          </w:tcPr>
          <w:p w14:paraId="36F2ACCC" w14:textId="77777777" w:rsidR="00276933" w:rsidRDefault="00276933"/>
        </w:tc>
        <w:tc>
          <w:tcPr>
            <w:tcW w:w="1166" w:type="dxa"/>
          </w:tcPr>
          <w:p w14:paraId="16DBDA77" w14:textId="77777777" w:rsidR="00276933" w:rsidRDefault="00000000">
            <w:r>
              <w:rPr>
                <w:sz w:val="18"/>
              </w:rPr>
              <w:t>Tests &amp; audio (downloadable from the Teacher’s assistant)</w:t>
            </w:r>
          </w:p>
        </w:tc>
        <w:tc>
          <w:tcPr>
            <w:tcW w:w="1129" w:type="dxa"/>
          </w:tcPr>
          <w:p w14:paraId="0B58BE3B" w14:textId="77777777" w:rsidR="00276933" w:rsidRDefault="00276933"/>
        </w:tc>
      </w:tr>
      <w:tr w:rsidR="00276933" w14:paraId="2F637AD9" w14:textId="77777777" w:rsidTr="00BD304C">
        <w:tc>
          <w:tcPr>
            <w:tcW w:w="817" w:type="dxa"/>
          </w:tcPr>
          <w:p w14:paraId="554F36D9" w14:textId="77777777" w:rsidR="00276933" w:rsidRDefault="00276933"/>
        </w:tc>
        <w:tc>
          <w:tcPr>
            <w:tcW w:w="851" w:type="dxa"/>
          </w:tcPr>
          <w:p w14:paraId="5AF802AA" w14:textId="77777777" w:rsidR="00276933" w:rsidRDefault="00276933"/>
        </w:tc>
        <w:tc>
          <w:tcPr>
            <w:tcW w:w="850" w:type="dxa"/>
          </w:tcPr>
          <w:p w14:paraId="778B19CF" w14:textId="77777777" w:rsidR="00276933" w:rsidRDefault="00000000">
            <w:r>
              <w:rPr>
                <w:sz w:val="18"/>
              </w:rPr>
              <w:t>36</w:t>
            </w:r>
          </w:p>
        </w:tc>
        <w:tc>
          <w:tcPr>
            <w:tcW w:w="1134" w:type="dxa"/>
          </w:tcPr>
          <w:p w14:paraId="2E6A032D" w14:textId="77777777" w:rsidR="00276933" w:rsidRDefault="00000000">
            <w:r>
              <w:rPr>
                <w:sz w:val="18"/>
              </w:rPr>
              <w:t>Video Module 3</w:t>
            </w:r>
          </w:p>
        </w:tc>
        <w:tc>
          <w:tcPr>
            <w:tcW w:w="1418" w:type="dxa"/>
          </w:tcPr>
          <w:p w14:paraId="34089B42" w14:textId="77777777" w:rsidR="00276933" w:rsidRDefault="00000000">
            <w:r>
              <w:rPr>
                <w:sz w:val="18"/>
              </w:rPr>
              <w:t>Videolekcia</w:t>
            </w:r>
          </w:p>
        </w:tc>
        <w:tc>
          <w:tcPr>
            <w:tcW w:w="2409" w:type="dxa"/>
          </w:tcPr>
          <w:p w14:paraId="4938F883" w14:textId="77777777" w:rsidR="00276933" w:rsidRDefault="00000000">
            <w:r>
              <w:rPr>
                <w:sz w:val="18"/>
              </w:rPr>
              <w:t>upevniť slovnú zásobu a štruktúry naučené v predchádzajúcich lekciách pomocou videa</w:t>
            </w:r>
          </w:p>
        </w:tc>
        <w:tc>
          <w:tcPr>
            <w:tcW w:w="1843" w:type="dxa"/>
          </w:tcPr>
          <w:p w14:paraId="29A282A6" w14:textId="77777777" w:rsidR="00276933" w:rsidRDefault="00276933"/>
        </w:tc>
        <w:tc>
          <w:tcPr>
            <w:tcW w:w="1559" w:type="dxa"/>
          </w:tcPr>
          <w:p w14:paraId="5A7AD19A" w14:textId="77777777" w:rsidR="00276933" w:rsidRDefault="00276933"/>
        </w:tc>
        <w:tc>
          <w:tcPr>
            <w:tcW w:w="1166" w:type="dxa"/>
          </w:tcPr>
          <w:p w14:paraId="34C7DCBC" w14:textId="77777777" w:rsidR="00276933" w:rsidRDefault="00000000">
            <w:r>
              <w:rPr>
                <w:sz w:val="18"/>
              </w:rPr>
              <w:t>Video worksheets (downloadable from the Teacher’s assistant),, Multimedia material &amp; player</w:t>
            </w:r>
          </w:p>
        </w:tc>
        <w:tc>
          <w:tcPr>
            <w:tcW w:w="1129" w:type="dxa"/>
          </w:tcPr>
          <w:p w14:paraId="726BDF53" w14:textId="77777777" w:rsidR="00276933" w:rsidRDefault="00276933"/>
        </w:tc>
      </w:tr>
      <w:tr w:rsidR="00276933" w14:paraId="683AAD3C" w14:textId="77777777" w:rsidTr="00BD304C">
        <w:tc>
          <w:tcPr>
            <w:tcW w:w="817" w:type="dxa"/>
          </w:tcPr>
          <w:p w14:paraId="166CAEE0" w14:textId="77777777" w:rsidR="00276933" w:rsidRDefault="00276933"/>
        </w:tc>
        <w:tc>
          <w:tcPr>
            <w:tcW w:w="851" w:type="dxa"/>
          </w:tcPr>
          <w:p w14:paraId="627D8B42" w14:textId="77777777" w:rsidR="00276933" w:rsidRDefault="00276933"/>
        </w:tc>
        <w:tc>
          <w:tcPr>
            <w:tcW w:w="850" w:type="dxa"/>
          </w:tcPr>
          <w:p w14:paraId="0554528C" w14:textId="77777777" w:rsidR="00276933" w:rsidRDefault="00276933"/>
        </w:tc>
        <w:tc>
          <w:tcPr>
            <w:tcW w:w="1134" w:type="dxa"/>
            <w:shd w:val="clear" w:color="auto" w:fill="FFFF00"/>
          </w:tcPr>
          <w:p w14:paraId="0EEF8A19" w14:textId="77777777" w:rsidR="00276933" w:rsidRPr="00BD304C" w:rsidRDefault="00000000">
            <w:pPr>
              <w:rPr>
                <w:b/>
                <w:bCs/>
              </w:rPr>
            </w:pPr>
            <w:r w:rsidRPr="00BD304C">
              <w:rPr>
                <w:b/>
                <w:bCs/>
                <w:sz w:val="18"/>
              </w:rPr>
              <w:t>Module 4: Here and there</w:t>
            </w:r>
          </w:p>
        </w:tc>
        <w:tc>
          <w:tcPr>
            <w:tcW w:w="1418" w:type="dxa"/>
            <w:shd w:val="clear" w:color="auto" w:fill="FFFF00"/>
          </w:tcPr>
          <w:p w14:paraId="16918E44" w14:textId="77777777" w:rsidR="00276933" w:rsidRPr="00BD304C" w:rsidRDefault="00276933">
            <w:pPr>
              <w:rPr>
                <w:b/>
                <w:bCs/>
              </w:rPr>
            </w:pPr>
          </w:p>
        </w:tc>
        <w:tc>
          <w:tcPr>
            <w:tcW w:w="2409" w:type="dxa"/>
            <w:shd w:val="clear" w:color="auto" w:fill="FFFF00"/>
          </w:tcPr>
          <w:p w14:paraId="690B8E7B" w14:textId="77777777" w:rsidR="00276933" w:rsidRPr="00BD304C" w:rsidRDefault="00276933">
            <w:pPr>
              <w:rPr>
                <w:b/>
                <w:bCs/>
              </w:rPr>
            </w:pPr>
          </w:p>
        </w:tc>
        <w:tc>
          <w:tcPr>
            <w:tcW w:w="1843" w:type="dxa"/>
            <w:shd w:val="clear" w:color="auto" w:fill="FFFF00"/>
          </w:tcPr>
          <w:p w14:paraId="7B660555" w14:textId="77777777" w:rsidR="00276933" w:rsidRPr="00BD304C" w:rsidRDefault="00276933">
            <w:pPr>
              <w:rPr>
                <w:b/>
                <w:bCs/>
              </w:rPr>
            </w:pPr>
          </w:p>
        </w:tc>
        <w:tc>
          <w:tcPr>
            <w:tcW w:w="1559" w:type="dxa"/>
            <w:shd w:val="clear" w:color="auto" w:fill="FFFF00"/>
          </w:tcPr>
          <w:p w14:paraId="13E7895D" w14:textId="77777777" w:rsidR="00276933" w:rsidRPr="00BD304C" w:rsidRDefault="00276933">
            <w:pPr>
              <w:rPr>
                <w:b/>
                <w:bCs/>
              </w:rPr>
            </w:pPr>
          </w:p>
        </w:tc>
        <w:tc>
          <w:tcPr>
            <w:tcW w:w="1166" w:type="dxa"/>
            <w:shd w:val="clear" w:color="auto" w:fill="FFFF00"/>
          </w:tcPr>
          <w:p w14:paraId="348D7573" w14:textId="77777777" w:rsidR="00276933" w:rsidRPr="00BD304C" w:rsidRDefault="00276933">
            <w:pPr>
              <w:rPr>
                <w:b/>
                <w:bCs/>
              </w:rPr>
            </w:pPr>
          </w:p>
        </w:tc>
        <w:tc>
          <w:tcPr>
            <w:tcW w:w="1129" w:type="dxa"/>
            <w:shd w:val="clear" w:color="auto" w:fill="FFFF00"/>
          </w:tcPr>
          <w:p w14:paraId="31DF8D40" w14:textId="77777777" w:rsidR="00276933" w:rsidRPr="00BD304C" w:rsidRDefault="00276933">
            <w:pPr>
              <w:rPr>
                <w:b/>
                <w:bCs/>
              </w:rPr>
            </w:pPr>
          </w:p>
        </w:tc>
      </w:tr>
      <w:tr w:rsidR="00276933" w14:paraId="00709E98" w14:textId="77777777" w:rsidTr="00BD304C">
        <w:tc>
          <w:tcPr>
            <w:tcW w:w="817" w:type="dxa"/>
          </w:tcPr>
          <w:p w14:paraId="2E14C099" w14:textId="77777777" w:rsidR="00276933" w:rsidRDefault="00276933"/>
        </w:tc>
        <w:tc>
          <w:tcPr>
            <w:tcW w:w="851" w:type="dxa"/>
          </w:tcPr>
          <w:p w14:paraId="6D2D7356" w14:textId="77777777" w:rsidR="00276933" w:rsidRDefault="00000000">
            <w:r>
              <w:rPr>
                <w:sz w:val="18"/>
              </w:rPr>
              <w:t>13</w:t>
            </w:r>
          </w:p>
        </w:tc>
        <w:tc>
          <w:tcPr>
            <w:tcW w:w="850" w:type="dxa"/>
          </w:tcPr>
          <w:p w14:paraId="03AEAE92" w14:textId="77777777" w:rsidR="00276933" w:rsidRDefault="00000000">
            <w:r>
              <w:rPr>
                <w:sz w:val="18"/>
              </w:rPr>
              <w:t>37</w:t>
            </w:r>
          </w:p>
        </w:tc>
        <w:tc>
          <w:tcPr>
            <w:tcW w:w="1134" w:type="dxa"/>
          </w:tcPr>
          <w:p w14:paraId="5F6BC21F" w14:textId="77777777" w:rsidR="00276933" w:rsidRDefault="00000000">
            <w:r>
              <w:rPr>
                <w:sz w:val="18"/>
              </w:rPr>
              <w:t>Module 4 – Song</w:t>
            </w:r>
          </w:p>
        </w:tc>
        <w:tc>
          <w:tcPr>
            <w:tcW w:w="1418" w:type="dxa"/>
          </w:tcPr>
          <w:p w14:paraId="44030A1C" w14:textId="77777777" w:rsidR="00276933" w:rsidRDefault="00000000">
            <w:r>
              <w:rPr>
                <w:sz w:val="18"/>
              </w:rPr>
              <w:t>Pieseň – nácvik slovnej zásoby</w:t>
            </w:r>
          </w:p>
        </w:tc>
        <w:tc>
          <w:tcPr>
            <w:tcW w:w="2409" w:type="dxa"/>
          </w:tcPr>
          <w:p w14:paraId="43A7AEC3" w14:textId="77777777" w:rsidR="00276933" w:rsidRDefault="00000000">
            <w:r>
              <w:rPr>
                <w:sz w:val="18"/>
              </w:rPr>
              <w:t>pomenovať miesta v meste, priradiť predložky miesta k obrázkom</w:t>
            </w:r>
          </w:p>
        </w:tc>
        <w:tc>
          <w:tcPr>
            <w:tcW w:w="1843" w:type="dxa"/>
          </w:tcPr>
          <w:p w14:paraId="12E83979" w14:textId="77777777" w:rsidR="00276933" w:rsidRDefault="00000000">
            <w:r>
              <w:rPr>
                <w:sz w:val="18"/>
              </w:rPr>
              <w:t>Where’s the toy car?, in, on, under, behind, in front of, next to, between</w:t>
            </w:r>
          </w:p>
        </w:tc>
        <w:tc>
          <w:tcPr>
            <w:tcW w:w="1559" w:type="dxa"/>
          </w:tcPr>
          <w:p w14:paraId="71F18722" w14:textId="77777777" w:rsidR="00276933" w:rsidRDefault="00000000">
            <w:r>
              <w:rPr>
                <w:sz w:val="18"/>
              </w:rPr>
              <w:t>library, bank, pet shop, toy shop, people</w:t>
            </w:r>
          </w:p>
        </w:tc>
        <w:tc>
          <w:tcPr>
            <w:tcW w:w="1166" w:type="dxa"/>
          </w:tcPr>
          <w:p w14:paraId="59DA1BAF" w14:textId="77777777" w:rsidR="00276933" w:rsidRDefault="00000000">
            <w:r>
              <w:rPr>
                <w:sz w:val="18"/>
              </w:rPr>
              <w:t>Student’s book, Multimedia material &amp; player, Flashcards</w:t>
            </w:r>
          </w:p>
        </w:tc>
        <w:tc>
          <w:tcPr>
            <w:tcW w:w="1129" w:type="dxa"/>
          </w:tcPr>
          <w:p w14:paraId="1F64FDFD" w14:textId="77777777" w:rsidR="00276933" w:rsidRDefault="00000000">
            <w:r>
              <w:rPr>
                <w:sz w:val="18"/>
              </w:rPr>
              <w:t xml:space="preserve">Aktuálny učebný plán (A1), K2, K3, K5, K11, T6, T12, T13, T20, </w:t>
            </w:r>
          </w:p>
        </w:tc>
      </w:tr>
      <w:tr w:rsidR="00276933" w14:paraId="1797FF01" w14:textId="77777777" w:rsidTr="00BD304C">
        <w:tc>
          <w:tcPr>
            <w:tcW w:w="817" w:type="dxa"/>
          </w:tcPr>
          <w:p w14:paraId="7B80CBDC" w14:textId="77777777" w:rsidR="00276933" w:rsidRDefault="00276933"/>
        </w:tc>
        <w:tc>
          <w:tcPr>
            <w:tcW w:w="851" w:type="dxa"/>
          </w:tcPr>
          <w:p w14:paraId="1719C24B" w14:textId="77777777" w:rsidR="00276933" w:rsidRDefault="00276933"/>
        </w:tc>
        <w:tc>
          <w:tcPr>
            <w:tcW w:w="850" w:type="dxa"/>
          </w:tcPr>
          <w:p w14:paraId="523F7091" w14:textId="77777777" w:rsidR="00276933" w:rsidRDefault="00000000">
            <w:r>
              <w:rPr>
                <w:sz w:val="18"/>
              </w:rPr>
              <w:t>38</w:t>
            </w:r>
          </w:p>
        </w:tc>
        <w:tc>
          <w:tcPr>
            <w:tcW w:w="1134" w:type="dxa"/>
          </w:tcPr>
          <w:p w14:paraId="66CE42CA" w14:textId="77777777" w:rsidR="00276933" w:rsidRDefault="00000000">
            <w:r>
              <w:rPr>
                <w:sz w:val="18"/>
              </w:rPr>
              <w:t xml:space="preserve">Module 4 – </w:t>
            </w:r>
            <w:r>
              <w:rPr>
                <w:sz w:val="18"/>
              </w:rPr>
              <w:lastRenderedPageBreak/>
              <w:t>Young Stars</w:t>
            </w:r>
          </w:p>
        </w:tc>
        <w:tc>
          <w:tcPr>
            <w:tcW w:w="1418" w:type="dxa"/>
          </w:tcPr>
          <w:p w14:paraId="11E5309A" w14:textId="77777777" w:rsidR="00276933" w:rsidRDefault="00000000">
            <w:r>
              <w:rPr>
                <w:sz w:val="18"/>
              </w:rPr>
              <w:lastRenderedPageBreak/>
              <w:t xml:space="preserve">V akváriu - </w:t>
            </w:r>
            <w:r>
              <w:rPr>
                <w:sz w:val="18"/>
              </w:rPr>
              <w:lastRenderedPageBreak/>
              <w:t>podmorksý svet</w:t>
            </w:r>
          </w:p>
        </w:tc>
        <w:tc>
          <w:tcPr>
            <w:tcW w:w="2409" w:type="dxa"/>
          </w:tcPr>
          <w:p w14:paraId="20864908" w14:textId="77777777" w:rsidR="00276933" w:rsidRDefault="00000000">
            <w:r>
              <w:rPr>
                <w:sz w:val="18"/>
              </w:rPr>
              <w:lastRenderedPageBreak/>
              <w:t xml:space="preserve">porozumieť hlavnú </w:t>
            </w:r>
            <w:r>
              <w:rPr>
                <w:sz w:val="18"/>
              </w:rPr>
              <w:lastRenderedPageBreak/>
              <w:t>myšlienku príbehu, vybrať správnu odpoveď</w:t>
            </w:r>
          </w:p>
        </w:tc>
        <w:tc>
          <w:tcPr>
            <w:tcW w:w="1843" w:type="dxa"/>
          </w:tcPr>
          <w:p w14:paraId="5AAC7D83" w14:textId="77777777" w:rsidR="00276933" w:rsidRDefault="00000000">
            <w:r>
              <w:rPr>
                <w:sz w:val="18"/>
              </w:rPr>
              <w:lastRenderedPageBreak/>
              <w:t xml:space="preserve">Look at him! He’s </w:t>
            </w:r>
            <w:r>
              <w:rPr>
                <w:sz w:val="18"/>
              </w:rPr>
              <w:lastRenderedPageBreak/>
              <w:t>tall.</w:t>
            </w:r>
          </w:p>
        </w:tc>
        <w:tc>
          <w:tcPr>
            <w:tcW w:w="1559" w:type="dxa"/>
          </w:tcPr>
          <w:p w14:paraId="265800FA" w14:textId="77777777" w:rsidR="00276933" w:rsidRDefault="00000000">
            <w:r>
              <w:rPr>
                <w:sz w:val="18"/>
              </w:rPr>
              <w:lastRenderedPageBreak/>
              <w:t xml:space="preserve">look, give, come, </w:t>
            </w:r>
            <w:r>
              <w:rPr>
                <w:sz w:val="18"/>
              </w:rPr>
              <w:lastRenderedPageBreak/>
              <w:t>find, fish, shark, dolphin, aquarium, camera</w:t>
            </w:r>
          </w:p>
        </w:tc>
        <w:tc>
          <w:tcPr>
            <w:tcW w:w="1166" w:type="dxa"/>
          </w:tcPr>
          <w:p w14:paraId="192A505D" w14:textId="77777777" w:rsidR="00276933" w:rsidRDefault="00000000">
            <w:r>
              <w:rPr>
                <w:sz w:val="18"/>
              </w:rPr>
              <w:lastRenderedPageBreak/>
              <w:t xml:space="preserve">Student’s </w:t>
            </w:r>
            <w:r>
              <w:rPr>
                <w:sz w:val="18"/>
              </w:rPr>
              <w:lastRenderedPageBreak/>
              <w:t>book, Multimedia material &amp; player, Flashcards</w:t>
            </w:r>
          </w:p>
        </w:tc>
        <w:tc>
          <w:tcPr>
            <w:tcW w:w="1129" w:type="dxa"/>
          </w:tcPr>
          <w:p w14:paraId="0759B596" w14:textId="77777777" w:rsidR="00276933" w:rsidRDefault="00276933"/>
        </w:tc>
      </w:tr>
      <w:tr w:rsidR="00276933" w14:paraId="49E4BF17" w14:textId="77777777" w:rsidTr="00BD304C">
        <w:tc>
          <w:tcPr>
            <w:tcW w:w="817" w:type="dxa"/>
          </w:tcPr>
          <w:p w14:paraId="3D1E9617" w14:textId="77777777" w:rsidR="00276933" w:rsidRDefault="00276933"/>
        </w:tc>
        <w:tc>
          <w:tcPr>
            <w:tcW w:w="851" w:type="dxa"/>
          </w:tcPr>
          <w:p w14:paraId="5970CA31" w14:textId="77777777" w:rsidR="00276933" w:rsidRDefault="00276933"/>
        </w:tc>
        <w:tc>
          <w:tcPr>
            <w:tcW w:w="850" w:type="dxa"/>
          </w:tcPr>
          <w:p w14:paraId="5709B1D6" w14:textId="77777777" w:rsidR="00276933" w:rsidRDefault="00000000">
            <w:r>
              <w:rPr>
                <w:sz w:val="18"/>
              </w:rPr>
              <w:t>39</w:t>
            </w:r>
          </w:p>
        </w:tc>
        <w:tc>
          <w:tcPr>
            <w:tcW w:w="1134" w:type="dxa"/>
          </w:tcPr>
          <w:p w14:paraId="29F83822" w14:textId="77777777" w:rsidR="00276933" w:rsidRDefault="00000000">
            <w:r>
              <w:rPr>
                <w:sz w:val="18"/>
              </w:rPr>
              <w:t>Module 4 - Young Stars</w:t>
            </w:r>
          </w:p>
        </w:tc>
        <w:tc>
          <w:tcPr>
            <w:tcW w:w="1418" w:type="dxa"/>
          </w:tcPr>
          <w:p w14:paraId="328E3E94" w14:textId="77777777" w:rsidR="00276933" w:rsidRDefault="00000000">
            <w:r>
              <w:rPr>
                <w:sz w:val="18"/>
              </w:rPr>
              <w:t>Zámená v predmetovom tvare</w:t>
            </w:r>
          </w:p>
        </w:tc>
        <w:tc>
          <w:tcPr>
            <w:tcW w:w="2409" w:type="dxa"/>
          </w:tcPr>
          <w:p w14:paraId="16037F85" w14:textId="77777777" w:rsidR="00276933" w:rsidRDefault="00000000">
            <w:r>
              <w:rPr>
                <w:sz w:val="18"/>
              </w:rPr>
              <w:t>ozlíšiť osobné zámená v podmetovom a predmetovom tvare, správne ich použiť vo vetách.</w:t>
            </w:r>
          </w:p>
        </w:tc>
        <w:tc>
          <w:tcPr>
            <w:tcW w:w="1843" w:type="dxa"/>
          </w:tcPr>
          <w:p w14:paraId="1F3FDD4C" w14:textId="77777777" w:rsidR="00276933" w:rsidRDefault="00000000">
            <w:r>
              <w:rPr>
                <w:sz w:val="18"/>
              </w:rPr>
              <w:t>I-me, you-you, he-him, she-her, it-it, we-us, you-you, they-them</w:t>
            </w:r>
          </w:p>
        </w:tc>
        <w:tc>
          <w:tcPr>
            <w:tcW w:w="1559" w:type="dxa"/>
          </w:tcPr>
          <w:p w14:paraId="70196720" w14:textId="77777777" w:rsidR="00276933" w:rsidRDefault="00276933"/>
        </w:tc>
        <w:tc>
          <w:tcPr>
            <w:tcW w:w="1166" w:type="dxa"/>
          </w:tcPr>
          <w:p w14:paraId="19963183" w14:textId="77777777" w:rsidR="00276933" w:rsidRDefault="00276933"/>
        </w:tc>
        <w:tc>
          <w:tcPr>
            <w:tcW w:w="1129" w:type="dxa"/>
          </w:tcPr>
          <w:p w14:paraId="31F61DDF" w14:textId="77777777" w:rsidR="00276933" w:rsidRDefault="00276933"/>
        </w:tc>
      </w:tr>
      <w:tr w:rsidR="00276933" w14:paraId="592A05D0" w14:textId="77777777" w:rsidTr="00BD304C">
        <w:tc>
          <w:tcPr>
            <w:tcW w:w="817" w:type="dxa"/>
          </w:tcPr>
          <w:p w14:paraId="6783AF58" w14:textId="77777777" w:rsidR="00276933" w:rsidRDefault="00276933"/>
        </w:tc>
        <w:tc>
          <w:tcPr>
            <w:tcW w:w="851" w:type="dxa"/>
          </w:tcPr>
          <w:p w14:paraId="41EAA294" w14:textId="77777777" w:rsidR="00276933" w:rsidRDefault="00000000">
            <w:r>
              <w:rPr>
                <w:sz w:val="18"/>
              </w:rPr>
              <w:t>14</w:t>
            </w:r>
          </w:p>
        </w:tc>
        <w:tc>
          <w:tcPr>
            <w:tcW w:w="850" w:type="dxa"/>
          </w:tcPr>
          <w:p w14:paraId="616BD8E9" w14:textId="77777777" w:rsidR="00276933" w:rsidRDefault="00000000">
            <w:r>
              <w:rPr>
                <w:sz w:val="18"/>
              </w:rPr>
              <w:t>40</w:t>
            </w:r>
          </w:p>
        </w:tc>
        <w:tc>
          <w:tcPr>
            <w:tcW w:w="1134" w:type="dxa"/>
          </w:tcPr>
          <w:p w14:paraId="016D57FD" w14:textId="77777777" w:rsidR="00276933" w:rsidRDefault="00000000">
            <w:r>
              <w:rPr>
                <w:sz w:val="18"/>
              </w:rPr>
              <w:t>Module 4 – Our world</w:t>
            </w:r>
          </w:p>
        </w:tc>
        <w:tc>
          <w:tcPr>
            <w:tcW w:w="1418" w:type="dxa"/>
          </w:tcPr>
          <w:p w14:paraId="5AD52341" w14:textId="77777777" w:rsidR="00276933" w:rsidRDefault="00000000">
            <w:r>
              <w:rPr>
                <w:sz w:val="18"/>
              </w:rPr>
              <w:t>Rozkazy a zákazy</w:t>
            </w:r>
          </w:p>
        </w:tc>
        <w:tc>
          <w:tcPr>
            <w:tcW w:w="2409" w:type="dxa"/>
          </w:tcPr>
          <w:p w14:paraId="3DB6641C" w14:textId="77777777" w:rsidR="00276933" w:rsidRDefault="00000000">
            <w:r>
              <w:rPr>
                <w:sz w:val="18"/>
              </w:rPr>
              <w:t xml:space="preserve">rozumie významu "must" (musím) a "mustn't" (nesmieš),priradiť pravidlá k správnemu miestu  </w:t>
            </w:r>
          </w:p>
        </w:tc>
        <w:tc>
          <w:tcPr>
            <w:tcW w:w="1843" w:type="dxa"/>
          </w:tcPr>
          <w:p w14:paraId="192B4FE7" w14:textId="77777777" w:rsidR="00276933" w:rsidRDefault="00000000">
            <w:r>
              <w:rPr>
                <w:sz w:val="18"/>
              </w:rPr>
              <w:t>You must be quiet., You mustn’t take photos</w:t>
            </w:r>
          </w:p>
        </w:tc>
        <w:tc>
          <w:tcPr>
            <w:tcW w:w="1559" w:type="dxa"/>
          </w:tcPr>
          <w:p w14:paraId="2DA52091" w14:textId="77777777" w:rsidR="00276933" w:rsidRDefault="00000000">
            <w:r>
              <w:rPr>
                <w:sz w:val="18"/>
              </w:rPr>
              <w:t>be quiet, be careful, throw rubbish, take photos, have a shower, swimming pool, museum, rubbish bin</w:t>
            </w:r>
          </w:p>
        </w:tc>
        <w:tc>
          <w:tcPr>
            <w:tcW w:w="1166" w:type="dxa"/>
          </w:tcPr>
          <w:p w14:paraId="32DF37BD" w14:textId="77777777" w:rsidR="00276933" w:rsidRDefault="00000000">
            <w:r>
              <w:rPr>
                <w:sz w:val="18"/>
              </w:rPr>
              <w:t>Student’s book, Multimedia material &amp; player, Flashcards</w:t>
            </w:r>
          </w:p>
        </w:tc>
        <w:tc>
          <w:tcPr>
            <w:tcW w:w="1129" w:type="dxa"/>
          </w:tcPr>
          <w:p w14:paraId="386A1811" w14:textId="77777777" w:rsidR="00276933" w:rsidRDefault="00276933"/>
        </w:tc>
      </w:tr>
      <w:tr w:rsidR="00276933" w14:paraId="2C24DC74" w14:textId="77777777" w:rsidTr="00BD304C">
        <w:tc>
          <w:tcPr>
            <w:tcW w:w="817" w:type="dxa"/>
          </w:tcPr>
          <w:p w14:paraId="3C2DDAE6" w14:textId="77777777" w:rsidR="00276933" w:rsidRDefault="00276933"/>
        </w:tc>
        <w:tc>
          <w:tcPr>
            <w:tcW w:w="851" w:type="dxa"/>
          </w:tcPr>
          <w:p w14:paraId="46337755" w14:textId="77777777" w:rsidR="00276933" w:rsidRDefault="00276933"/>
        </w:tc>
        <w:tc>
          <w:tcPr>
            <w:tcW w:w="850" w:type="dxa"/>
          </w:tcPr>
          <w:p w14:paraId="3F75C02F" w14:textId="77777777" w:rsidR="00276933" w:rsidRDefault="00000000">
            <w:r>
              <w:rPr>
                <w:sz w:val="18"/>
              </w:rPr>
              <w:t>41</w:t>
            </w:r>
          </w:p>
        </w:tc>
        <w:tc>
          <w:tcPr>
            <w:tcW w:w="1134" w:type="dxa"/>
          </w:tcPr>
          <w:p w14:paraId="235AAFC8" w14:textId="77777777" w:rsidR="00276933" w:rsidRDefault="00000000">
            <w:r>
              <w:rPr>
                <w:sz w:val="18"/>
              </w:rPr>
              <w:t>Module 4 - Our world</w:t>
            </w:r>
          </w:p>
        </w:tc>
        <w:tc>
          <w:tcPr>
            <w:tcW w:w="1418" w:type="dxa"/>
          </w:tcPr>
          <w:p w14:paraId="691643ED" w14:textId="77777777" w:rsidR="00276933" w:rsidRDefault="00000000">
            <w:r>
              <w:rPr>
                <w:sz w:val="18"/>
              </w:rPr>
              <w:t>Pravidlá v triede</w:t>
            </w:r>
          </w:p>
        </w:tc>
        <w:tc>
          <w:tcPr>
            <w:tcW w:w="2409" w:type="dxa"/>
          </w:tcPr>
          <w:p w14:paraId="1638C4C0" w14:textId="77777777" w:rsidR="00276933" w:rsidRDefault="00000000">
            <w:r>
              <w:rPr>
                <w:sz w:val="18"/>
              </w:rPr>
              <w:t>doplniť jednoduché vety s použitím must/mustn’t, pracovať v skupine, pomenovať pravdlá v triede</w:t>
            </w:r>
          </w:p>
        </w:tc>
        <w:tc>
          <w:tcPr>
            <w:tcW w:w="1843" w:type="dxa"/>
          </w:tcPr>
          <w:p w14:paraId="1AE0B193" w14:textId="77777777" w:rsidR="00276933" w:rsidRDefault="00276933"/>
        </w:tc>
        <w:tc>
          <w:tcPr>
            <w:tcW w:w="1559" w:type="dxa"/>
          </w:tcPr>
          <w:p w14:paraId="3909143E" w14:textId="77777777" w:rsidR="00276933" w:rsidRDefault="00276933"/>
        </w:tc>
        <w:tc>
          <w:tcPr>
            <w:tcW w:w="1166" w:type="dxa"/>
          </w:tcPr>
          <w:p w14:paraId="2C5A5F13" w14:textId="77777777" w:rsidR="00276933" w:rsidRDefault="00276933"/>
        </w:tc>
        <w:tc>
          <w:tcPr>
            <w:tcW w:w="1129" w:type="dxa"/>
          </w:tcPr>
          <w:p w14:paraId="21FE197F" w14:textId="77777777" w:rsidR="00276933" w:rsidRDefault="00276933"/>
        </w:tc>
      </w:tr>
      <w:tr w:rsidR="00276933" w14:paraId="5147DB04" w14:textId="77777777" w:rsidTr="00BD304C">
        <w:tc>
          <w:tcPr>
            <w:tcW w:w="817" w:type="dxa"/>
          </w:tcPr>
          <w:p w14:paraId="1D2A1447" w14:textId="77777777" w:rsidR="00276933" w:rsidRDefault="00276933"/>
        </w:tc>
        <w:tc>
          <w:tcPr>
            <w:tcW w:w="851" w:type="dxa"/>
          </w:tcPr>
          <w:p w14:paraId="72589BDE" w14:textId="77777777" w:rsidR="00276933" w:rsidRDefault="00276933"/>
        </w:tc>
        <w:tc>
          <w:tcPr>
            <w:tcW w:w="850" w:type="dxa"/>
          </w:tcPr>
          <w:p w14:paraId="4C6076B4" w14:textId="77777777" w:rsidR="00276933" w:rsidRDefault="00000000">
            <w:r>
              <w:rPr>
                <w:sz w:val="18"/>
              </w:rPr>
              <w:t>42</w:t>
            </w:r>
          </w:p>
        </w:tc>
        <w:tc>
          <w:tcPr>
            <w:tcW w:w="1134" w:type="dxa"/>
          </w:tcPr>
          <w:p w14:paraId="2BB6B654" w14:textId="77777777" w:rsidR="00276933" w:rsidRDefault="00000000">
            <w:r>
              <w:rPr>
                <w:sz w:val="18"/>
              </w:rPr>
              <w:t>Module 4 – Let’s play</w:t>
            </w:r>
          </w:p>
        </w:tc>
        <w:tc>
          <w:tcPr>
            <w:tcW w:w="1418" w:type="dxa"/>
          </w:tcPr>
          <w:p w14:paraId="1B7D6D50" w14:textId="77777777" w:rsidR="00276933" w:rsidRDefault="00000000">
            <w:r>
              <w:rPr>
                <w:sz w:val="18"/>
              </w:rPr>
              <w:t>Hra a komunikácia v angličtine</w:t>
            </w:r>
          </w:p>
        </w:tc>
        <w:tc>
          <w:tcPr>
            <w:tcW w:w="2409" w:type="dxa"/>
          </w:tcPr>
          <w:p w14:paraId="35D763C4" w14:textId="77777777" w:rsidR="00276933" w:rsidRDefault="00000000">
            <w:r>
              <w:rPr>
                <w:sz w:val="18"/>
              </w:rPr>
              <w:t>pomenovať a správne vysloviť čísla od 20 do 100, opýtať sa na ceny, správne vysloviť hlásky /ŋk/ a /ŋ/</w:t>
            </w:r>
          </w:p>
        </w:tc>
        <w:tc>
          <w:tcPr>
            <w:tcW w:w="1843" w:type="dxa"/>
          </w:tcPr>
          <w:p w14:paraId="231B178B" w14:textId="77777777" w:rsidR="00276933" w:rsidRDefault="00000000">
            <w:r>
              <w:rPr>
                <w:sz w:val="18"/>
              </w:rPr>
              <w:t>How much is the (jacket)?, It’s €22., How much are the (boots)?, They’re €45</w:t>
            </w:r>
          </w:p>
        </w:tc>
        <w:tc>
          <w:tcPr>
            <w:tcW w:w="1559" w:type="dxa"/>
          </w:tcPr>
          <w:p w14:paraId="6162F1F5" w14:textId="77777777" w:rsidR="00276933" w:rsidRDefault="00000000">
            <w:r>
              <w:rPr>
                <w:sz w:val="18"/>
              </w:rPr>
              <w:t xml:space="preserve">twenty, twenty-one, twenty-two, twenty-three, twenty-four, twenty-five, twenty-six, twenty-seven, twenty-eight, twenty-nine, thirty, forty, fifty, sixty, seventy, eighty, ninety, a hundred, </w:t>
            </w:r>
          </w:p>
        </w:tc>
        <w:tc>
          <w:tcPr>
            <w:tcW w:w="1166" w:type="dxa"/>
          </w:tcPr>
          <w:p w14:paraId="2BE92244" w14:textId="77777777" w:rsidR="00276933" w:rsidRDefault="00000000">
            <w:r>
              <w:rPr>
                <w:sz w:val="18"/>
              </w:rPr>
              <w:t>Student’s book, Multimedia material &amp; player, Flashcards</w:t>
            </w:r>
          </w:p>
        </w:tc>
        <w:tc>
          <w:tcPr>
            <w:tcW w:w="1129" w:type="dxa"/>
          </w:tcPr>
          <w:p w14:paraId="29D45183" w14:textId="77777777" w:rsidR="00276933" w:rsidRDefault="00276933"/>
        </w:tc>
      </w:tr>
      <w:tr w:rsidR="00276933" w14:paraId="18281976" w14:textId="77777777" w:rsidTr="00BD304C">
        <w:tc>
          <w:tcPr>
            <w:tcW w:w="817" w:type="dxa"/>
          </w:tcPr>
          <w:p w14:paraId="4CAA0CC8" w14:textId="77777777" w:rsidR="00276933" w:rsidRDefault="00276933"/>
        </w:tc>
        <w:tc>
          <w:tcPr>
            <w:tcW w:w="851" w:type="dxa"/>
          </w:tcPr>
          <w:p w14:paraId="32B936D0" w14:textId="77777777" w:rsidR="00276933" w:rsidRDefault="00000000">
            <w:r>
              <w:rPr>
                <w:sz w:val="18"/>
              </w:rPr>
              <w:t>15</w:t>
            </w:r>
          </w:p>
        </w:tc>
        <w:tc>
          <w:tcPr>
            <w:tcW w:w="850" w:type="dxa"/>
          </w:tcPr>
          <w:p w14:paraId="0678A175" w14:textId="77777777" w:rsidR="00276933" w:rsidRDefault="00000000">
            <w:r>
              <w:rPr>
                <w:sz w:val="18"/>
              </w:rPr>
              <w:t>43</w:t>
            </w:r>
          </w:p>
        </w:tc>
        <w:tc>
          <w:tcPr>
            <w:tcW w:w="1134" w:type="dxa"/>
          </w:tcPr>
          <w:p w14:paraId="5CD6BB73" w14:textId="77777777" w:rsidR="00276933" w:rsidRDefault="00000000">
            <w:r>
              <w:rPr>
                <w:sz w:val="18"/>
              </w:rPr>
              <w:t>Module 4 – Cross-curricular</w:t>
            </w:r>
          </w:p>
        </w:tc>
        <w:tc>
          <w:tcPr>
            <w:tcW w:w="1418" w:type="dxa"/>
          </w:tcPr>
          <w:p w14:paraId="34E22297" w14:textId="77777777" w:rsidR="00276933" w:rsidRDefault="00000000">
            <w:r>
              <w:rPr>
                <w:sz w:val="18"/>
              </w:rPr>
              <w:t>Medzipredmetové prepojenie - Spoločenské vedy</w:t>
            </w:r>
          </w:p>
        </w:tc>
        <w:tc>
          <w:tcPr>
            <w:tcW w:w="2409" w:type="dxa"/>
          </w:tcPr>
          <w:p w14:paraId="6255BF57" w14:textId="77777777" w:rsidR="00276933" w:rsidRDefault="00000000">
            <w:r>
              <w:rPr>
                <w:sz w:val="18"/>
              </w:rPr>
              <w:t xml:space="preserve">poskytnúť  informácie o spoločenských vedách,  priradiť pravidlá cestnej premávky k dopravným značkám, používať spojky </w:t>
            </w:r>
            <w:r>
              <w:rPr>
                <w:sz w:val="18"/>
              </w:rPr>
              <w:lastRenderedPageBreak/>
              <w:t>vo vete</w:t>
            </w:r>
          </w:p>
        </w:tc>
        <w:tc>
          <w:tcPr>
            <w:tcW w:w="1843" w:type="dxa"/>
          </w:tcPr>
          <w:p w14:paraId="0E9A4732" w14:textId="77777777" w:rsidR="00276933" w:rsidRDefault="00276933"/>
        </w:tc>
        <w:tc>
          <w:tcPr>
            <w:tcW w:w="1559" w:type="dxa"/>
          </w:tcPr>
          <w:p w14:paraId="4FAA13CB" w14:textId="77777777" w:rsidR="00276933" w:rsidRDefault="00000000">
            <w:r>
              <w:rPr>
                <w:sz w:val="18"/>
              </w:rPr>
              <w:t xml:space="preserve">Go straight., Turn right., Don’t turn left., Stop., Cross the street here., Put your seatbelt </w:t>
            </w:r>
            <w:r>
              <w:rPr>
                <w:sz w:val="18"/>
              </w:rPr>
              <w:lastRenderedPageBreak/>
              <w:t>on.</w:t>
            </w:r>
          </w:p>
        </w:tc>
        <w:tc>
          <w:tcPr>
            <w:tcW w:w="1166" w:type="dxa"/>
          </w:tcPr>
          <w:p w14:paraId="4AC6294A" w14:textId="77777777" w:rsidR="00276933" w:rsidRDefault="00000000">
            <w:r>
              <w:rPr>
                <w:sz w:val="18"/>
              </w:rPr>
              <w:lastRenderedPageBreak/>
              <w:t xml:space="preserve">Student’s book, Multimedia material &amp; player, </w:t>
            </w:r>
            <w:r>
              <w:rPr>
                <w:sz w:val="18"/>
              </w:rPr>
              <w:lastRenderedPageBreak/>
              <w:t>Flashcards</w:t>
            </w:r>
          </w:p>
        </w:tc>
        <w:tc>
          <w:tcPr>
            <w:tcW w:w="1129" w:type="dxa"/>
          </w:tcPr>
          <w:p w14:paraId="2F2ACDDB" w14:textId="77777777" w:rsidR="00276933" w:rsidRDefault="00276933"/>
        </w:tc>
      </w:tr>
      <w:tr w:rsidR="00276933" w14:paraId="608AD1A9" w14:textId="77777777" w:rsidTr="00BD304C">
        <w:tc>
          <w:tcPr>
            <w:tcW w:w="817" w:type="dxa"/>
          </w:tcPr>
          <w:p w14:paraId="5565819B" w14:textId="77777777" w:rsidR="00276933" w:rsidRDefault="00276933"/>
        </w:tc>
        <w:tc>
          <w:tcPr>
            <w:tcW w:w="851" w:type="dxa"/>
          </w:tcPr>
          <w:p w14:paraId="322A0AED" w14:textId="77777777" w:rsidR="00276933" w:rsidRDefault="00276933"/>
        </w:tc>
        <w:tc>
          <w:tcPr>
            <w:tcW w:w="850" w:type="dxa"/>
          </w:tcPr>
          <w:p w14:paraId="11F1E3FE" w14:textId="77777777" w:rsidR="00276933" w:rsidRDefault="00000000">
            <w:r>
              <w:rPr>
                <w:sz w:val="18"/>
              </w:rPr>
              <w:t>44</w:t>
            </w:r>
          </w:p>
        </w:tc>
        <w:tc>
          <w:tcPr>
            <w:tcW w:w="1134" w:type="dxa"/>
          </w:tcPr>
          <w:p w14:paraId="07C43C1A" w14:textId="77777777" w:rsidR="00276933" w:rsidRDefault="00000000">
            <w:r>
              <w:rPr>
                <w:sz w:val="18"/>
              </w:rPr>
              <w:t>Module 4 – Story</w:t>
            </w:r>
          </w:p>
        </w:tc>
        <w:tc>
          <w:tcPr>
            <w:tcW w:w="1418" w:type="dxa"/>
          </w:tcPr>
          <w:p w14:paraId="0E426719" w14:textId="77777777" w:rsidR="00276933" w:rsidRDefault="00000000">
            <w:r>
              <w:rPr>
                <w:sz w:val="18"/>
              </w:rPr>
              <w:t>Práca s príbehom</w:t>
            </w:r>
          </w:p>
        </w:tc>
        <w:tc>
          <w:tcPr>
            <w:tcW w:w="2409" w:type="dxa"/>
          </w:tcPr>
          <w:p w14:paraId="2479DFA8"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728604FF" w14:textId="77777777" w:rsidR="00276933" w:rsidRDefault="00276933"/>
        </w:tc>
        <w:tc>
          <w:tcPr>
            <w:tcW w:w="1559" w:type="dxa"/>
          </w:tcPr>
          <w:p w14:paraId="1A7AAA18" w14:textId="77777777" w:rsidR="00276933" w:rsidRDefault="00000000">
            <w:r>
              <w:rPr>
                <w:sz w:val="18"/>
              </w:rPr>
              <w:t>shopping centre, restaurant, bookshop, meet, map</w:t>
            </w:r>
          </w:p>
        </w:tc>
        <w:tc>
          <w:tcPr>
            <w:tcW w:w="1166" w:type="dxa"/>
          </w:tcPr>
          <w:p w14:paraId="6EDC0D25" w14:textId="77777777" w:rsidR="00276933" w:rsidRDefault="00000000">
            <w:r>
              <w:rPr>
                <w:sz w:val="18"/>
              </w:rPr>
              <w:t>Student’s book, Multimedia material &amp; player, Flashcards</w:t>
            </w:r>
          </w:p>
        </w:tc>
        <w:tc>
          <w:tcPr>
            <w:tcW w:w="1129" w:type="dxa"/>
          </w:tcPr>
          <w:p w14:paraId="0AF127A6" w14:textId="77777777" w:rsidR="00276933" w:rsidRDefault="00276933"/>
        </w:tc>
      </w:tr>
      <w:tr w:rsidR="00276933" w14:paraId="5350DA91" w14:textId="77777777" w:rsidTr="00BD304C">
        <w:tc>
          <w:tcPr>
            <w:tcW w:w="817" w:type="dxa"/>
          </w:tcPr>
          <w:p w14:paraId="489A2FBD" w14:textId="77777777" w:rsidR="00276933" w:rsidRDefault="00276933"/>
        </w:tc>
        <w:tc>
          <w:tcPr>
            <w:tcW w:w="851" w:type="dxa"/>
          </w:tcPr>
          <w:p w14:paraId="5E263C5A" w14:textId="77777777" w:rsidR="00276933" w:rsidRDefault="00276933"/>
        </w:tc>
        <w:tc>
          <w:tcPr>
            <w:tcW w:w="850" w:type="dxa"/>
          </w:tcPr>
          <w:p w14:paraId="7BE6289A" w14:textId="77777777" w:rsidR="00276933" w:rsidRDefault="00000000">
            <w:r>
              <w:rPr>
                <w:sz w:val="18"/>
              </w:rPr>
              <w:t>45</w:t>
            </w:r>
          </w:p>
        </w:tc>
        <w:tc>
          <w:tcPr>
            <w:tcW w:w="1134" w:type="dxa"/>
          </w:tcPr>
          <w:p w14:paraId="47B088F7" w14:textId="77777777" w:rsidR="00276933" w:rsidRDefault="00000000">
            <w:r>
              <w:rPr>
                <w:sz w:val="18"/>
              </w:rPr>
              <w:t>Module 4 – Revision</w:t>
            </w:r>
          </w:p>
        </w:tc>
        <w:tc>
          <w:tcPr>
            <w:tcW w:w="1418" w:type="dxa"/>
          </w:tcPr>
          <w:p w14:paraId="5A8350A8" w14:textId="77777777" w:rsidR="00276933" w:rsidRDefault="00000000">
            <w:r>
              <w:rPr>
                <w:sz w:val="18"/>
              </w:rPr>
              <w:t>Zhrnutie učiva v module 4</w:t>
            </w:r>
          </w:p>
        </w:tc>
        <w:tc>
          <w:tcPr>
            <w:tcW w:w="2409" w:type="dxa"/>
          </w:tcPr>
          <w:p w14:paraId="7ABA3091" w14:textId="77777777" w:rsidR="00276933" w:rsidRDefault="00000000">
            <w:r>
              <w:rPr>
                <w:sz w:val="18"/>
              </w:rPr>
              <w:t xml:space="preserve">použiť nadobudnuté vedomosti, samostatne pracovať s informáciami, diskutovať o učive </w:t>
            </w:r>
          </w:p>
        </w:tc>
        <w:tc>
          <w:tcPr>
            <w:tcW w:w="1843" w:type="dxa"/>
          </w:tcPr>
          <w:p w14:paraId="53E62E53" w14:textId="77777777" w:rsidR="00276933" w:rsidRDefault="00276933"/>
        </w:tc>
        <w:tc>
          <w:tcPr>
            <w:tcW w:w="1559" w:type="dxa"/>
          </w:tcPr>
          <w:p w14:paraId="408C0589" w14:textId="77777777" w:rsidR="00276933" w:rsidRDefault="00276933"/>
        </w:tc>
        <w:tc>
          <w:tcPr>
            <w:tcW w:w="1166" w:type="dxa"/>
          </w:tcPr>
          <w:p w14:paraId="56BD3B60" w14:textId="77777777" w:rsidR="00276933" w:rsidRDefault="00000000">
            <w:r>
              <w:rPr>
                <w:sz w:val="18"/>
              </w:rPr>
              <w:t>Student’s book, Multimedia material &amp; player, Flashcards</w:t>
            </w:r>
          </w:p>
        </w:tc>
        <w:tc>
          <w:tcPr>
            <w:tcW w:w="1129" w:type="dxa"/>
          </w:tcPr>
          <w:p w14:paraId="349BAD37" w14:textId="77777777" w:rsidR="00276933" w:rsidRDefault="00276933"/>
        </w:tc>
      </w:tr>
      <w:tr w:rsidR="00276933" w14:paraId="5DF69777" w14:textId="77777777" w:rsidTr="00BD304C">
        <w:tc>
          <w:tcPr>
            <w:tcW w:w="817" w:type="dxa"/>
          </w:tcPr>
          <w:p w14:paraId="5FDDC05E" w14:textId="77777777" w:rsidR="00276933" w:rsidRDefault="00276933"/>
        </w:tc>
        <w:tc>
          <w:tcPr>
            <w:tcW w:w="851" w:type="dxa"/>
          </w:tcPr>
          <w:p w14:paraId="5929D23A" w14:textId="77777777" w:rsidR="00276933" w:rsidRDefault="00000000">
            <w:r>
              <w:rPr>
                <w:sz w:val="18"/>
              </w:rPr>
              <w:t>16</w:t>
            </w:r>
          </w:p>
        </w:tc>
        <w:tc>
          <w:tcPr>
            <w:tcW w:w="850" w:type="dxa"/>
          </w:tcPr>
          <w:p w14:paraId="3472F37B" w14:textId="77777777" w:rsidR="00276933" w:rsidRDefault="00000000">
            <w:r>
              <w:rPr>
                <w:sz w:val="18"/>
              </w:rPr>
              <w:t>46</w:t>
            </w:r>
          </w:p>
        </w:tc>
        <w:tc>
          <w:tcPr>
            <w:tcW w:w="1134" w:type="dxa"/>
          </w:tcPr>
          <w:p w14:paraId="38F38B8D" w14:textId="77777777" w:rsidR="00276933" w:rsidRDefault="00000000">
            <w:r>
              <w:rPr>
                <w:sz w:val="18"/>
              </w:rPr>
              <w:t>Module test</w:t>
            </w:r>
          </w:p>
        </w:tc>
        <w:tc>
          <w:tcPr>
            <w:tcW w:w="1418" w:type="dxa"/>
          </w:tcPr>
          <w:p w14:paraId="723D8034" w14:textId="77777777" w:rsidR="00276933" w:rsidRDefault="00000000">
            <w:r>
              <w:rPr>
                <w:sz w:val="18"/>
              </w:rPr>
              <w:t>Test - hodnotenie pokroku žiakov</w:t>
            </w:r>
          </w:p>
        </w:tc>
        <w:tc>
          <w:tcPr>
            <w:tcW w:w="2409" w:type="dxa"/>
          </w:tcPr>
          <w:p w14:paraId="3C6C3EE1" w14:textId="77777777" w:rsidR="00276933" w:rsidRDefault="00000000">
            <w:r>
              <w:rPr>
                <w:sz w:val="18"/>
              </w:rPr>
              <w:t>porozumieť zadaniam úloh, riešiť zadania, zhodnotiť svoj pokrok</w:t>
            </w:r>
          </w:p>
        </w:tc>
        <w:tc>
          <w:tcPr>
            <w:tcW w:w="1843" w:type="dxa"/>
          </w:tcPr>
          <w:p w14:paraId="1FB51E79" w14:textId="77777777" w:rsidR="00276933" w:rsidRDefault="00276933"/>
        </w:tc>
        <w:tc>
          <w:tcPr>
            <w:tcW w:w="1559" w:type="dxa"/>
          </w:tcPr>
          <w:p w14:paraId="025ECE8B" w14:textId="77777777" w:rsidR="00276933" w:rsidRDefault="00276933"/>
        </w:tc>
        <w:tc>
          <w:tcPr>
            <w:tcW w:w="1166" w:type="dxa"/>
          </w:tcPr>
          <w:p w14:paraId="0A266206" w14:textId="77777777" w:rsidR="00276933" w:rsidRDefault="00000000">
            <w:r>
              <w:rPr>
                <w:sz w:val="18"/>
              </w:rPr>
              <w:t>Tests &amp; audio (downloadable from the Teacher’s assistant)</w:t>
            </w:r>
          </w:p>
        </w:tc>
        <w:tc>
          <w:tcPr>
            <w:tcW w:w="1129" w:type="dxa"/>
          </w:tcPr>
          <w:p w14:paraId="7D8B2425" w14:textId="77777777" w:rsidR="00276933" w:rsidRDefault="00276933"/>
        </w:tc>
      </w:tr>
      <w:tr w:rsidR="00276933" w14:paraId="73EC2C61" w14:textId="77777777" w:rsidTr="00BD304C">
        <w:tc>
          <w:tcPr>
            <w:tcW w:w="817" w:type="dxa"/>
          </w:tcPr>
          <w:p w14:paraId="581DA0D9" w14:textId="77777777" w:rsidR="00276933" w:rsidRDefault="00276933"/>
        </w:tc>
        <w:tc>
          <w:tcPr>
            <w:tcW w:w="851" w:type="dxa"/>
          </w:tcPr>
          <w:p w14:paraId="03B07EE6" w14:textId="77777777" w:rsidR="00276933" w:rsidRDefault="00276933"/>
        </w:tc>
        <w:tc>
          <w:tcPr>
            <w:tcW w:w="850" w:type="dxa"/>
          </w:tcPr>
          <w:p w14:paraId="2500FDC5" w14:textId="77777777" w:rsidR="00276933" w:rsidRDefault="00000000">
            <w:r>
              <w:rPr>
                <w:sz w:val="18"/>
              </w:rPr>
              <w:t>47</w:t>
            </w:r>
          </w:p>
        </w:tc>
        <w:tc>
          <w:tcPr>
            <w:tcW w:w="1134" w:type="dxa"/>
          </w:tcPr>
          <w:p w14:paraId="32143B98" w14:textId="77777777" w:rsidR="00276933" w:rsidRDefault="00000000">
            <w:r>
              <w:rPr>
                <w:sz w:val="18"/>
              </w:rPr>
              <w:t>Video Module 4</w:t>
            </w:r>
          </w:p>
        </w:tc>
        <w:tc>
          <w:tcPr>
            <w:tcW w:w="1418" w:type="dxa"/>
          </w:tcPr>
          <w:p w14:paraId="4D3F0591" w14:textId="77777777" w:rsidR="00276933" w:rsidRDefault="00000000">
            <w:r>
              <w:rPr>
                <w:sz w:val="18"/>
              </w:rPr>
              <w:t>Videolekcia</w:t>
            </w:r>
          </w:p>
        </w:tc>
        <w:tc>
          <w:tcPr>
            <w:tcW w:w="2409" w:type="dxa"/>
          </w:tcPr>
          <w:p w14:paraId="05C5733B" w14:textId="77777777" w:rsidR="00276933" w:rsidRDefault="00000000">
            <w:r>
              <w:rPr>
                <w:sz w:val="18"/>
              </w:rPr>
              <w:t>upevniť slovnú zásobu a štruktúry naučené v predchádzajúcich lekciách pomocou videa</w:t>
            </w:r>
          </w:p>
        </w:tc>
        <w:tc>
          <w:tcPr>
            <w:tcW w:w="1843" w:type="dxa"/>
          </w:tcPr>
          <w:p w14:paraId="02E252F6" w14:textId="77777777" w:rsidR="00276933" w:rsidRDefault="00276933"/>
        </w:tc>
        <w:tc>
          <w:tcPr>
            <w:tcW w:w="1559" w:type="dxa"/>
          </w:tcPr>
          <w:p w14:paraId="3F956782" w14:textId="77777777" w:rsidR="00276933" w:rsidRDefault="00276933"/>
        </w:tc>
        <w:tc>
          <w:tcPr>
            <w:tcW w:w="1166" w:type="dxa"/>
          </w:tcPr>
          <w:p w14:paraId="61B0AC49" w14:textId="77777777" w:rsidR="00276933" w:rsidRDefault="00000000">
            <w:r>
              <w:rPr>
                <w:sz w:val="18"/>
              </w:rPr>
              <w:t>Video worksheets (downloadable from the Teacher’s assistant),, Multimedia material &amp; player</w:t>
            </w:r>
          </w:p>
        </w:tc>
        <w:tc>
          <w:tcPr>
            <w:tcW w:w="1129" w:type="dxa"/>
          </w:tcPr>
          <w:p w14:paraId="51CE56FE" w14:textId="77777777" w:rsidR="00276933" w:rsidRDefault="00276933"/>
        </w:tc>
      </w:tr>
      <w:tr w:rsidR="00276933" w14:paraId="36B967DD" w14:textId="77777777" w:rsidTr="00BD304C">
        <w:tc>
          <w:tcPr>
            <w:tcW w:w="817" w:type="dxa"/>
          </w:tcPr>
          <w:p w14:paraId="466F8AD6" w14:textId="77777777" w:rsidR="00276933" w:rsidRDefault="00276933"/>
        </w:tc>
        <w:tc>
          <w:tcPr>
            <w:tcW w:w="851" w:type="dxa"/>
          </w:tcPr>
          <w:p w14:paraId="402E087D" w14:textId="77777777" w:rsidR="00276933" w:rsidRDefault="00276933"/>
        </w:tc>
        <w:tc>
          <w:tcPr>
            <w:tcW w:w="850" w:type="dxa"/>
          </w:tcPr>
          <w:p w14:paraId="41086798" w14:textId="77777777" w:rsidR="00276933" w:rsidRDefault="00000000">
            <w:r>
              <w:rPr>
                <w:sz w:val="18"/>
              </w:rPr>
              <w:t>48</w:t>
            </w:r>
          </w:p>
        </w:tc>
        <w:tc>
          <w:tcPr>
            <w:tcW w:w="1134" w:type="dxa"/>
          </w:tcPr>
          <w:p w14:paraId="7A7B174B" w14:textId="77777777" w:rsidR="00276933" w:rsidRDefault="00000000">
            <w:r>
              <w:rPr>
                <w:sz w:val="18"/>
              </w:rPr>
              <w:t>Star skills Modules 3-4</w:t>
            </w:r>
          </w:p>
        </w:tc>
        <w:tc>
          <w:tcPr>
            <w:tcW w:w="1418" w:type="dxa"/>
          </w:tcPr>
          <w:p w14:paraId="5F3999B8" w14:textId="77777777" w:rsidR="00276933" w:rsidRDefault="00000000">
            <w:r>
              <w:rPr>
                <w:sz w:val="18"/>
              </w:rPr>
              <w:t>Precvičovanie zručnost</w:t>
            </w:r>
          </w:p>
        </w:tc>
        <w:tc>
          <w:tcPr>
            <w:tcW w:w="2409" w:type="dxa"/>
          </w:tcPr>
          <w:p w14:paraId="3FCB2340" w14:textId="77777777" w:rsidR="00276933" w:rsidRDefault="00000000">
            <w:r>
              <w:rPr>
                <w:sz w:val="18"/>
              </w:rPr>
              <w:t>používať a prepájať svoje zručnosti</w:t>
            </w:r>
          </w:p>
        </w:tc>
        <w:tc>
          <w:tcPr>
            <w:tcW w:w="1843" w:type="dxa"/>
          </w:tcPr>
          <w:p w14:paraId="6F142E4E" w14:textId="77777777" w:rsidR="00276933" w:rsidRDefault="00276933"/>
        </w:tc>
        <w:tc>
          <w:tcPr>
            <w:tcW w:w="1559" w:type="dxa"/>
          </w:tcPr>
          <w:p w14:paraId="7441614A" w14:textId="77777777" w:rsidR="00276933" w:rsidRDefault="00276933"/>
        </w:tc>
        <w:tc>
          <w:tcPr>
            <w:tcW w:w="1166" w:type="dxa"/>
          </w:tcPr>
          <w:p w14:paraId="0B3E56F0" w14:textId="77777777" w:rsidR="00276933" w:rsidRDefault="00000000">
            <w:r>
              <w:rPr>
                <w:sz w:val="18"/>
              </w:rPr>
              <w:t>Student’s book, Multimedia material &amp; player</w:t>
            </w:r>
          </w:p>
        </w:tc>
        <w:tc>
          <w:tcPr>
            <w:tcW w:w="1129" w:type="dxa"/>
          </w:tcPr>
          <w:p w14:paraId="7199DCD2" w14:textId="77777777" w:rsidR="00276933" w:rsidRDefault="00276933"/>
        </w:tc>
      </w:tr>
      <w:tr w:rsidR="00276933" w14:paraId="7ECEBE3A" w14:textId="77777777" w:rsidTr="00BD304C">
        <w:tc>
          <w:tcPr>
            <w:tcW w:w="817" w:type="dxa"/>
          </w:tcPr>
          <w:p w14:paraId="01D261A1" w14:textId="77777777" w:rsidR="00276933" w:rsidRDefault="00276933"/>
        </w:tc>
        <w:tc>
          <w:tcPr>
            <w:tcW w:w="851" w:type="dxa"/>
          </w:tcPr>
          <w:p w14:paraId="7EF816E1" w14:textId="77777777" w:rsidR="00276933" w:rsidRDefault="00000000">
            <w:r>
              <w:rPr>
                <w:sz w:val="18"/>
              </w:rPr>
              <w:t>17</w:t>
            </w:r>
          </w:p>
        </w:tc>
        <w:tc>
          <w:tcPr>
            <w:tcW w:w="850" w:type="dxa"/>
          </w:tcPr>
          <w:p w14:paraId="0E92BB31" w14:textId="77777777" w:rsidR="00276933" w:rsidRDefault="00000000">
            <w:r>
              <w:rPr>
                <w:sz w:val="18"/>
              </w:rPr>
              <w:t>49</w:t>
            </w:r>
          </w:p>
        </w:tc>
        <w:tc>
          <w:tcPr>
            <w:tcW w:w="1134" w:type="dxa"/>
          </w:tcPr>
          <w:p w14:paraId="2E23FE2D" w14:textId="77777777" w:rsidR="00276933" w:rsidRDefault="00000000">
            <w:r>
              <w:rPr>
                <w:sz w:val="18"/>
              </w:rPr>
              <w:t>Revision Modules 1-4</w:t>
            </w:r>
          </w:p>
        </w:tc>
        <w:tc>
          <w:tcPr>
            <w:tcW w:w="1418" w:type="dxa"/>
          </w:tcPr>
          <w:p w14:paraId="35DAC0BE" w14:textId="77777777" w:rsidR="00276933" w:rsidRDefault="00000000">
            <w:r>
              <w:rPr>
                <w:sz w:val="18"/>
              </w:rPr>
              <w:t>Zhrnutie učiva v moduloch 1-4</w:t>
            </w:r>
          </w:p>
        </w:tc>
        <w:tc>
          <w:tcPr>
            <w:tcW w:w="2409" w:type="dxa"/>
          </w:tcPr>
          <w:p w14:paraId="2420FBF0" w14:textId="77777777" w:rsidR="00276933" w:rsidRDefault="00000000">
            <w:r>
              <w:rPr>
                <w:sz w:val="18"/>
              </w:rPr>
              <w:t xml:space="preserve">použiť nadobudnuté vedomosti, samostatne pracovať s informáciami, diskutovať o učive v moduloch 1-4 </w:t>
            </w:r>
          </w:p>
        </w:tc>
        <w:tc>
          <w:tcPr>
            <w:tcW w:w="1843" w:type="dxa"/>
          </w:tcPr>
          <w:p w14:paraId="206DE188" w14:textId="77777777" w:rsidR="00276933" w:rsidRDefault="00276933"/>
        </w:tc>
        <w:tc>
          <w:tcPr>
            <w:tcW w:w="1559" w:type="dxa"/>
          </w:tcPr>
          <w:p w14:paraId="3271F2DA" w14:textId="77777777" w:rsidR="00276933" w:rsidRDefault="00276933"/>
        </w:tc>
        <w:tc>
          <w:tcPr>
            <w:tcW w:w="1166" w:type="dxa"/>
          </w:tcPr>
          <w:p w14:paraId="587E63DE" w14:textId="77777777" w:rsidR="00276933" w:rsidRDefault="00000000">
            <w:r>
              <w:rPr>
                <w:sz w:val="18"/>
              </w:rPr>
              <w:t>Student’s book, workbook, Multimedia material &amp; player</w:t>
            </w:r>
          </w:p>
        </w:tc>
        <w:tc>
          <w:tcPr>
            <w:tcW w:w="1129" w:type="dxa"/>
          </w:tcPr>
          <w:p w14:paraId="03CA3137" w14:textId="77777777" w:rsidR="00276933" w:rsidRDefault="00276933"/>
        </w:tc>
      </w:tr>
      <w:tr w:rsidR="00276933" w14:paraId="467B3BAD" w14:textId="77777777" w:rsidTr="00BD304C">
        <w:tc>
          <w:tcPr>
            <w:tcW w:w="817" w:type="dxa"/>
          </w:tcPr>
          <w:p w14:paraId="5C64C090" w14:textId="77777777" w:rsidR="00276933" w:rsidRDefault="00276933"/>
        </w:tc>
        <w:tc>
          <w:tcPr>
            <w:tcW w:w="851" w:type="dxa"/>
          </w:tcPr>
          <w:p w14:paraId="203C3A24" w14:textId="77777777" w:rsidR="00276933" w:rsidRDefault="00276933"/>
        </w:tc>
        <w:tc>
          <w:tcPr>
            <w:tcW w:w="850" w:type="dxa"/>
          </w:tcPr>
          <w:p w14:paraId="418F4B26" w14:textId="77777777" w:rsidR="00276933" w:rsidRDefault="00000000">
            <w:r>
              <w:rPr>
                <w:sz w:val="18"/>
              </w:rPr>
              <w:t>50</w:t>
            </w:r>
          </w:p>
        </w:tc>
        <w:tc>
          <w:tcPr>
            <w:tcW w:w="1134" w:type="dxa"/>
          </w:tcPr>
          <w:p w14:paraId="3142C301" w14:textId="77777777" w:rsidR="00276933" w:rsidRDefault="00276933"/>
        </w:tc>
        <w:tc>
          <w:tcPr>
            <w:tcW w:w="1418" w:type="dxa"/>
          </w:tcPr>
          <w:p w14:paraId="693FBACD" w14:textId="77777777" w:rsidR="00276933" w:rsidRDefault="00000000">
            <w:r>
              <w:rPr>
                <w:sz w:val="18"/>
              </w:rPr>
              <w:t xml:space="preserve">Priebežný test </w:t>
            </w:r>
            <w:r>
              <w:rPr>
                <w:sz w:val="18"/>
              </w:rPr>
              <w:lastRenderedPageBreak/>
              <w:t>moduly 1-4</w:t>
            </w:r>
          </w:p>
        </w:tc>
        <w:tc>
          <w:tcPr>
            <w:tcW w:w="2409" w:type="dxa"/>
          </w:tcPr>
          <w:p w14:paraId="4CEE4894" w14:textId="77777777" w:rsidR="00276933" w:rsidRDefault="00000000">
            <w:r>
              <w:rPr>
                <w:sz w:val="18"/>
              </w:rPr>
              <w:lastRenderedPageBreak/>
              <w:t xml:space="preserve">porozumieť zadaniam úloh, </w:t>
            </w:r>
            <w:r>
              <w:rPr>
                <w:sz w:val="18"/>
              </w:rPr>
              <w:lastRenderedPageBreak/>
              <w:t>riešiť zadania, zhodnotiť svoj pokrok</w:t>
            </w:r>
          </w:p>
        </w:tc>
        <w:tc>
          <w:tcPr>
            <w:tcW w:w="1843" w:type="dxa"/>
          </w:tcPr>
          <w:p w14:paraId="6C632423" w14:textId="77777777" w:rsidR="00276933" w:rsidRDefault="00276933"/>
        </w:tc>
        <w:tc>
          <w:tcPr>
            <w:tcW w:w="1559" w:type="dxa"/>
          </w:tcPr>
          <w:p w14:paraId="326E52C5" w14:textId="77777777" w:rsidR="00276933" w:rsidRDefault="00276933"/>
        </w:tc>
        <w:tc>
          <w:tcPr>
            <w:tcW w:w="1166" w:type="dxa"/>
          </w:tcPr>
          <w:p w14:paraId="4D6A1360" w14:textId="77777777" w:rsidR="00276933" w:rsidRDefault="00000000">
            <w:r>
              <w:rPr>
                <w:sz w:val="18"/>
              </w:rPr>
              <w:t xml:space="preserve">Tests &amp; </w:t>
            </w:r>
            <w:r>
              <w:rPr>
                <w:sz w:val="18"/>
              </w:rPr>
              <w:lastRenderedPageBreak/>
              <w:t>audio (downloadable from the Teacher’s assistant)</w:t>
            </w:r>
          </w:p>
        </w:tc>
        <w:tc>
          <w:tcPr>
            <w:tcW w:w="1129" w:type="dxa"/>
          </w:tcPr>
          <w:p w14:paraId="79763279" w14:textId="77777777" w:rsidR="00276933" w:rsidRDefault="00276933"/>
        </w:tc>
      </w:tr>
      <w:tr w:rsidR="00276933" w14:paraId="48D9971B" w14:textId="77777777" w:rsidTr="00BD304C">
        <w:trPr>
          <w:trHeight w:val="477"/>
        </w:trPr>
        <w:tc>
          <w:tcPr>
            <w:tcW w:w="817" w:type="dxa"/>
          </w:tcPr>
          <w:p w14:paraId="00AD2F19" w14:textId="77777777" w:rsidR="00276933" w:rsidRDefault="00276933"/>
        </w:tc>
        <w:tc>
          <w:tcPr>
            <w:tcW w:w="851" w:type="dxa"/>
          </w:tcPr>
          <w:p w14:paraId="0EF47DFE" w14:textId="77777777" w:rsidR="00276933" w:rsidRDefault="00276933"/>
        </w:tc>
        <w:tc>
          <w:tcPr>
            <w:tcW w:w="850" w:type="dxa"/>
          </w:tcPr>
          <w:p w14:paraId="54923DAF" w14:textId="77777777" w:rsidR="00276933" w:rsidRDefault="00276933"/>
        </w:tc>
        <w:tc>
          <w:tcPr>
            <w:tcW w:w="1134" w:type="dxa"/>
            <w:shd w:val="clear" w:color="auto" w:fill="FFFF00"/>
          </w:tcPr>
          <w:p w14:paraId="095541B3" w14:textId="77777777" w:rsidR="00276933" w:rsidRPr="00BD304C" w:rsidRDefault="00000000">
            <w:pPr>
              <w:rPr>
                <w:b/>
                <w:bCs/>
              </w:rPr>
            </w:pPr>
            <w:r w:rsidRPr="00BD304C">
              <w:rPr>
                <w:b/>
                <w:bCs/>
                <w:sz w:val="18"/>
              </w:rPr>
              <w:t>Module 5: Day by day</w:t>
            </w:r>
          </w:p>
        </w:tc>
        <w:tc>
          <w:tcPr>
            <w:tcW w:w="1418" w:type="dxa"/>
            <w:shd w:val="clear" w:color="auto" w:fill="FFFF00"/>
          </w:tcPr>
          <w:p w14:paraId="26C62707" w14:textId="77777777" w:rsidR="00276933" w:rsidRPr="00BD304C" w:rsidRDefault="00276933">
            <w:pPr>
              <w:rPr>
                <w:b/>
                <w:bCs/>
              </w:rPr>
            </w:pPr>
          </w:p>
        </w:tc>
        <w:tc>
          <w:tcPr>
            <w:tcW w:w="2409" w:type="dxa"/>
            <w:shd w:val="clear" w:color="auto" w:fill="FFFF00"/>
          </w:tcPr>
          <w:p w14:paraId="1AD3F776" w14:textId="77777777" w:rsidR="00276933" w:rsidRPr="00BD304C" w:rsidRDefault="00276933">
            <w:pPr>
              <w:rPr>
                <w:b/>
                <w:bCs/>
              </w:rPr>
            </w:pPr>
          </w:p>
        </w:tc>
        <w:tc>
          <w:tcPr>
            <w:tcW w:w="1843" w:type="dxa"/>
            <w:shd w:val="clear" w:color="auto" w:fill="FFFF00"/>
          </w:tcPr>
          <w:p w14:paraId="50C91B05" w14:textId="77777777" w:rsidR="00276933" w:rsidRPr="00BD304C" w:rsidRDefault="00276933">
            <w:pPr>
              <w:rPr>
                <w:b/>
                <w:bCs/>
              </w:rPr>
            </w:pPr>
          </w:p>
        </w:tc>
        <w:tc>
          <w:tcPr>
            <w:tcW w:w="1559" w:type="dxa"/>
            <w:shd w:val="clear" w:color="auto" w:fill="FFFF00"/>
          </w:tcPr>
          <w:p w14:paraId="4E1E6EA6" w14:textId="77777777" w:rsidR="00276933" w:rsidRPr="00BD304C" w:rsidRDefault="00276933">
            <w:pPr>
              <w:rPr>
                <w:b/>
                <w:bCs/>
              </w:rPr>
            </w:pPr>
          </w:p>
        </w:tc>
        <w:tc>
          <w:tcPr>
            <w:tcW w:w="1166" w:type="dxa"/>
            <w:shd w:val="clear" w:color="auto" w:fill="FFFF00"/>
          </w:tcPr>
          <w:p w14:paraId="0087BC5C" w14:textId="77777777" w:rsidR="00276933" w:rsidRPr="00BD304C" w:rsidRDefault="00276933">
            <w:pPr>
              <w:rPr>
                <w:b/>
                <w:bCs/>
              </w:rPr>
            </w:pPr>
          </w:p>
        </w:tc>
        <w:tc>
          <w:tcPr>
            <w:tcW w:w="1129" w:type="dxa"/>
            <w:shd w:val="clear" w:color="auto" w:fill="FFFF00"/>
          </w:tcPr>
          <w:p w14:paraId="7251D808" w14:textId="77777777" w:rsidR="00276933" w:rsidRPr="00BD304C" w:rsidRDefault="00276933">
            <w:pPr>
              <w:rPr>
                <w:b/>
                <w:bCs/>
              </w:rPr>
            </w:pPr>
          </w:p>
        </w:tc>
      </w:tr>
      <w:tr w:rsidR="00276933" w14:paraId="3A468AA2" w14:textId="77777777" w:rsidTr="00BD304C">
        <w:tc>
          <w:tcPr>
            <w:tcW w:w="817" w:type="dxa"/>
          </w:tcPr>
          <w:p w14:paraId="5E86B0E9" w14:textId="77777777" w:rsidR="00276933" w:rsidRDefault="00276933"/>
        </w:tc>
        <w:tc>
          <w:tcPr>
            <w:tcW w:w="851" w:type="dxa"/>
          </w:tcPr>
          <w:p w14:paraId="703DCD22" w14:textId="77777777" w:rsidR="00276933" w:rsidRDefault="00276933"/>
        </w:tc>
        <w:tc>
          <w:tcPr>
            <w:tcW w:w="850" w:type="dxa"/>
          </w:tcPr>
          <w:p w14:paraId="0DF3802D" w14:textId="77777777" w:rsidR="00276933" w:rsidRDefault="00000000">
            <w:r>
              <w:rPr>
                <w:sz w:val="18"/>
              </w:rPr>
              <w:t>51</w:t>
            </w:r>
          </w:p>
        </w:tc>
        <w:tc>
          <w:tcPr>
            <w:tcW w:w="1134" w:type="dxa"/>
          </w:tcPr>
          <w:p w14:paraId="5188E456" w14:textId="77777777" w:rsidR="00276933" w:rsidRDefault="00000000">
            <w:r>
              <w:rPr>
                <w:sz w:val="18"/>
              </w:rPr>
              <w:t>Module 5 – Song</w:t>
            </w:r>
          </w:p>
        </w:tc>
        <w:tc>
          <w:tcPr>
            <w:tcW w:w="1418" w:type="dxa"/>
          </w:tcPr>
          <w:p w14:paraId="0BAC949B" w14:textId="77777777" w:rsidR="00276933" w:rsidRDefault="00000000">
            <w:r>
              <w:rPr>
                <w:sz w:val="18"/>
              </w:rPr>
              <w:t>Pieseň – nácvik slovnej zásoby</w:t>
            </w:r>
          </w:p>
        </w:tc>
        <w:tc>
          <w:tcPr>
            <w:tcW w:w="2409" w:type="dxa"/>
          </w:tcPr>
          <w:p w14:paraId="76CDBE38" w14:textId="77777777" w:rsidR="00276933" w:rsidRDefault="00000000">
            <w:r>
              <w:rPr>
                <w:sz w:val="18"/>
              </w:rPr>
              <w:t>pomenovať každodenné činnosti, opísať ako často robíme tieto činnosti pomocou prísloviek always, sometimes, never</w:t>
            </w:r>
          </w:p>
        </w:tc>
        <w:tc>
          <w:tcPr>
            <w:tcW w:w="1843" w:type="dxa"/>
          </w:tcPr>
          <w:p w14:paraId="4E076839" w14:textId="77777777" w:rsidR="00276933" w:rsidRDefault="00000000">
            <w:r>
              <w:rPr>
                <w:sz w:val="18"/>
              </w:rPr>
              <w:t>I always play football on Mondays., He/She sometimes goes to the cinema., We/You/They never go to school at the weekend.</w:t>
            </w:r>
          </w:p>
        </w:tc>
        <w:tc>
          <w:tcPr>
            <w:tcW w:w="1559" w:type="dxa"/>
          </w:tcPr>
          <w:p w14:paraId="0D36328B" w14:textId="77777777" w:rsidR="00276933" w:rsidRDefault="00000000">
            <w:r>
              <w:rPr>
                <w:sz w:val="18"/>
              </w:rPr>
              <w:t>go shopping, go to the cinema, do karate, play tennis, play the guitar, ride my bike</w:t>
            </w:r>
          </w:p>
        </w:tc>
        <w:tc>
          <w:tcPr>
            <w:tcW w:w="1166" w:type="dxa"/>
          </w:tcPr>
          <w:p w14:paraId="733DBE2F" w14:textId="77777777" w:rsidR="00276933" w:rsidRDefault="00000000">
            <w:r>
              <w:rPr>
                <w:sz w:val="18"/>
              </w:rPr>
              <w:t>Student’s book, Multimedia material &amp; player, Flashcards</w:t>
            </w:r>
          </w:p>
        </w:tc>
        <w:tc>
          <w:tcPr>
            <w:tcW w:w="1129" w:type="dxa"/>
          </w:tcPr>
          <w:p w14:paraId="22B5FA0D" w14:textId="77777777" w:rsidR="00276933" w:rsidRDefault="00000000">
            <w:r>
              <w:rPr>
                <w:sz w:val="18"/>
              </w:rPr>
              <w:t xml:space="preserve">Aktuálny učebný plán (A1), K2, K17, T6, T7, T16, T17, </w:t>
            </w:r>
          </w:p>
        </w:tc>
      </w:tr>
      <w:tr w:rsidR="00276933" w14:paraId="680B102C" w14:textId="77777777" w:rsidTr="00BD304C">
        <w:tc>
          <w:tcPr>
            <w:tcW w:w="817" w:type="dxa"/>
          </w:tcPr>
          <w:p w14:paraId="3F412E63" w14:textId="77777777" w:rsidR="00276933" w:rsidRDefault="00276933"/>
        </w:tc>
        <w:tc>
          <w:tcPr>
            <w:tcW w:w="851" w:type="dxa"/>
          </w:tcPr>
          <w:p w14:paraId="429D5505" w14:textId="77777777" w:rsidR="00276933" w:rsidRDefault="00000000">
            <w:r>
              <w:rPr>
                <w:sz w:val="18"/>
              </w:rPr>
              <w:t>18</w:t>
            </w:r>
          </w:p>
        </w:tc>
        <w:tc>
          <w:tcPr>
            <w:tcW w:w="850" w:type="dxa"/>
          </w:tcPr>
          <w:p w14:paraId="28D37E7A" w14:textId="77777777" w:rsidR="00276933" w:rsidRDefault="00000000">
            <w:r>
              <w:rPr>
                <w:sz w:val="18"/>
              </w:rPr>
              <w:t>52</w:t>
            </w:r>
          </w:p>
        </w:tc>
        <w:tc>
          <w:tcPr>
            <w:tcW w:w="1134" w:type="dxa"/>
          </w:tcPr>
          <w:p w14:paraId="54A7EA1B" w14:textId="77777777" w:rsidR="00276933" w:rsidRDefault="00000000">
            <w:r>
              <w:rPr>
                <w:sz w:val="18"/>
              </w:rPr>
              <w:t>Module 5 – Young Stars</w:t>
            </w:r>
          </w:p>
        </w:tc>
        <w:tc>
          <w:tcPr>
            <w:tcW w:w="1418" w:type="dxa"/>
          </w:tcPr>
          <w:p w14:paraId="48CCFB34" w14:textId="77777777" w:rsidR="00276933" w:rsidRDefault="00000000">
            <w:r>
              <w:rPr>
                <w:sz w:val="18"/>
              </w:rPr>
              <w:t>Denná rutina</w:t>
            </w:r>
          </w:p>
        </w:tc>
        <w:tc>
          <w:tcPr>
            <w:tcW w:w="2409" w:type="dxa"/>
          </w:tcPr>
          <w:p w14:paraId="7ACDDB38" w14:textId="77777777" w:rsidR="00276933" w:rsidRDefault="00000000">
            <w:r>
              <w:rPr>
                <w:sz w:val="18"/>
              </w:rPr>
              <w:t>pomenovať každodenné činnosti, porozumieť hlavnú myšlienku príbehu, vybrať správnu odpoveď</w:t>
            </w:r>
          </w:p>
        </w:tc>
        <w:tc>
          <w:tcPr>
            <w:tcW w:w="1843" w:type="dxa"/>
          </w:tcPr>
          <w:p w14:paraId="465FF1AC" w14:textId="77777777" w:rsidR="00276933" w:rsidRDefault="00000000">
            <w:r>
              <w:rPr>
                <w:sz w:val="18"/>
              </w:rPr>
              <w:t>Do you always get up early?, Yes, I do. / No, I don’t., Yes, we do. / No, we don’t., Does he/she walk to school?, Yes, he/she does. / No, he/she doesn’t., Do they drive a car?, Yes, they do. / No, they don’t., I don’t drive a car., He/She doesn’t get up early., We/You/They don’t walk to school.</w:t>
            </w:r>
          </w:p>
        </w:tc>
        <w:tc>
          <w:tcPr>
            <w:tcW w:w="1559" w:type="dxa"/>
          </w:tcPr>
          <w:p w14:paraId="69C736E9" w14:textId="77777777" w:rsidR="00276933" w:rsidRDefault="00000000">
            <w:r>
              <w:rPr>
                <w:sz w:val="18"/>
              </w:rPr>
              <w:t>get up early, brush my teeth, drive a car, have a lesson, take the bus, walk to school</w:t>
            </w:r>
          </w:p>
        </w:tc>
        <w:tc>
          <w:tcPr>
            <w:tcW w:w="1166" w:type="dxa"/>
          </w:tcPr>
          <w:p w14:paraId="1A928A46" w14:textId="77777777" w:rsidR="00276933" w:rsidRDefault="00000000">
            <w:r>
              <w:rPr>
                <w:sz w:val="18"/>
              </w:rPr>
              <w:t>Student’s book, Multimedia material &amp; player, Flashcards</w:t>
            </w:r>
          </w:p>
        </w:tc>
        <w:tc>
          <w:tcPr>
            <w:tcW w:w="1129" w:type="dxa"/>
          </w:tcPr>
          <w:p w14:paraId="02CF5C0D" w14:textId="77777777" w:rsidR="00276933" w:rsidRDefault="00276933"/>
        </w:tc>
      </w:tr>
      <w:tr w:rsidR="00276933" w14:paraId="5F99C77A" w14:textId="77777777" w:rsidTr="00BD304C">
        <w:tc>
          <w:tcPr>
            <w:tcW w:w="817" w:type="dxa"/>
          </w:tcPr>
          <w:p w14:paraId="0B7863B2" w14:textId="77777777" w:rsidR="00276933" w:rsidRDefault="00276933"/>
        </w:tc>
        <w:tc>
          <w:tcPr>
            <w:tcW w:w="851" w:type="dxa"/>
          </w:tcPr>
          <w:p w14:paraId="249569E0" w14:textId="77777777" w:rsidR="00276933" w:rsidRDefault="00276933"/>
        </w:tc>
        <w:tc>
          <w:tcPr>
            <w:tcW w:w="850" w:type="dxa"/>
          </w:tcPr>
          <w:p w14:paraId="130B716C" w14:textId="77777777" w:rsidR="00276933" w:rsidRDefault="00000000">
            <w:r>
              <w:rPr>
                <w:sz w:val="18"/>
              </w:rPr>
              <w:t>53</w:t>
            </w:r>
          </w:p>
        </w:tc>
        <w:tc>
          <w:tcPr>
            <w:tcW w:w="1134" w:type="dxa"/>
          </w:tcPr>
          <w:p w14:paraId="390AF4CE" w14:textId="77777777" w:rsidR="00276933" w:rsidRDefault="00000000">
            <w:r>
              <w:rPr>
                <w:sz w:val="18"/>
              </w:rPr>
              <w:t>Module 5 - Young Stars</w:t>
            </w:r>
          </w:p>
        </w:tc>
        <w:tc>
          <w:tcPr>
            <w:tcW w:w="1418" w:type="dxa"/>
          </w:tcPr>
          <w:p w14:paraId="745E61FE" w14:textId="77777777" w:rsidR="00276933" w:rsidRDefault="00000000">
            <w:r>
              <w:rPr>
                <w:sz w:val="18"/>
              </w:rPr>
              <w:t>Prítomný jednoduchý čas - otázky, kladné a záporné odpovede</w:t>
            </w:r>
          </w:p>
        </w:tc>
        <w:tc>
          <w:tcPr>
            <w:tcW w:w="2409" w:type="dxa"/>
          </w:tcPr>
          <w:p w14:paraId="63E24156" w14:textId="77777777" w:rsidR="00276933" w:rsidRDefault="00000000">
            <w:r>
              <w:rPr>
                <w:sz w:val="18"/>
              </w:rPr>
              <w:t>tvoriť otázky a krátke kladné a záporné odpovede v prítomnom čase jednoduchom</w:t>
            </w:r>
          </w:p>
        </w:tc>
        <w:tc>
          <w:tcPr>
            <w:tcW w:w="1843" w:type="dxa"/>
          </w:tcPr>
          <w:p w14:paraId="79F16804" w14:textId="77777777" w:rsidR="00276933" w:rsidRDefault="00276933"/>
        </w:tc>
        <w:tc>
          <w:tcPr>
            <w:tcW w:w="1559" w:type="dxa"/>
          </w:tcPr>
          <w:p w14:paraId="3D30513F" w14:textId="77777777" w:rsidR="00276933" w:rsidRDefault="00276933"/>
        </w:tc>
        <w:tc>
          <w:tcPr>
            <w:tcW w:w="1166" w:type="dxa"/>
          </w:tcPr>
          <w:p w14:paraId="01A9B808" w14:textId="77777777" w:rsidR="00276933" w:rsidRDefault="00276933"/>
        </w:tc>
        <w:tc>
          <w:tcPr>
            <w:tcW w:w="1129" w:type="dxa"/>
          </w:tcPr>
          <w:p w14:paraId="6705ABB9" w14:textId="77777777" w:rsidR="00276933" w:rsidRDefault="00276933"/>
        </w:tc>
      </w:tr>
      <w:tr w:rsidR="00276933" w14:paraId="3BE5118C" w14:textId="77777777" w:rsidTr="00BD304C">
        <w:tc>
          <w:tcPr>
            <w:tcW w:w="817" w:type="dxa"/>
          </w:tcPr>
          <w:p w14:paraId="29866E82" w14:textId="77777777" w:rsidR="00276933" w:rsidRDefault="00276933"/>
        </w:tc>
        <w:tc>
          <w:tcPr>
            <w:tcW w:w="851" w:type="dxa"/>
          </w:tcPr>
          <w:p w14:paraId="254A4D3E" w14:textId="77777777" w:rsidR="00276933" w:rsidRDefault="00276933"/>
        </w:tc>
        <w:tc>
          <w:tcPr>
            <w:tcW w:w="850" w:type="dxa"/>
          </w:tcPr>
          <w:p w14:paraId="2E81F919" w14:textId="77777777" w:rsidR="00276933" w:rsidRDefault="00000000">
            <w:r>
              <w:rPr>
                <w:sz w:val="18"/>
              </w:rPr>
              <w:t>54</w:t>
            </w:r>
          </w:p>
        </w:tc>
        <w:tc>
          <w:tcPr>
            <w:tcW w:w="1134" w:type="dxa"/>
          </w:tcPr>
          <w:p w14:paraId="4B3E090D" w14:textId="77777777" w:rsidR="00276933" w:rsidRDefault="00000000">
            <w:r>
              <w:rPr>
                <w:sz w:val="18"/>
              </w:rPr>
              <w:t>Module 5 – Our world</w:t>
            </w:r>
          </w:p>
        </w:tc>
        <w:tc>
          <w:tcPr>
            <w:tcW w:w="1418" w:type="dxa"/>
          </w:tcPr>
          <w:p w14:paraId="25EE10D0" w14:textId="77777777" w:rsidR="00276933" w:rsidRDefault="00000000">
            <w:r>
              <w:rPr>
                <w:sz w:val="18"/>
              </w:rPr>
              <w:t>Svet práce</w:t>
            </w:r>
          </w:p>
        </w:tc>
        <w:tc>
          <w:tcPr>
            <w:tcW w:w="2409" w:type="dxa"/>
          </w:tcPr>
          <w:p w14:paraId="3907D447" w14:textId="77777777" w:rsidR="00276933" w:rsidRDefault="00000000">
            <w:r>
              <w:rPr>
                <w:sz w:val="18"/>
              </w:rPr>
              <w:t xml:space="preserve">pomenovať povolania, prepájať počúvaný a čítaný text, na základe informácií si vybrať správne odpovede, </w:t>
            </w:r>
            <w:r>
              <w:rPr>
                <w:sz w:val="18"/>
              </w:rPr>
              <w:lastRenderedPageBreak/>
              <w:t>opýtať sa kto čo robí</w:t>
            </w:r>
          </w:p>
        </w:tc>
        <w:tc>
          <w:tcPr>
            <w:tcW w:w="1843" w:type="dxa"/>
          </w:tcPr>
          <w:p w14:paraId="7C678407" w14:textId="77777777" w:rsidR="00276933" w:rsidRDefault="00000000">
            <w:r>
              <w:rPr>
                <w:sz w:val="18"/>
              </w:rPr>
              <w:lastRenderedPageBreak/>
              <w:t xml:space="preserve">What do you do?, I’m a farmer. / We’re farmers., What does he/she do?, </w:t>
            </w:r>
            <w:r>
              <w:rPr>
                <w:sz w:val="18"/>
              </w:rPr>
              <w:lastRenderedPageBreak/>
              <w:t>He’s/She’s a singer., What do they do?, They’re nurses., I’m good at skateboarding., I’m bad at singing.</w:t>
            </w:r>
          </w:p>
        </w:tc>
        <w:tc>
          <w:tcPr>
            <w:tcW w:w="1559" w:type="dxa"/>
          </w:tcPr>
          <w:p w14:paraId="2A40F163" w14:textId="77777777" w:rsidR="00276933" w:rsidRDefault="00000000">
            <w:r>
              <w:rPr>
                <w:sz w:val="18"/>
              </w:rPr>
              <w:lastRenderedPageBreak/>
              <w:t>driver, farmer, nurse, cook, waiter, singer, farm</w:t>
            </w:r>
          </w:p>
        </w:tc>
        <w:tc>
          <w:tcPr>
            <w:tcW w:w="1166" w:type="dxa"/>
          </w:tcPr>
          <w:p w14:paraId="18792BB9" w14:textId="77777777" w:rsidR="00276933" w:rsidRDefault="00000000">
            <w:r>
              <w:rPr>
                <w:sz w:val="18"/>
              </w:rPr>
              <w:t xml:space="preserve">Student’s book, Multimedia material &amp; </w:t>
            </w:r>
            <w:r>
              <w:rPr>
                <w:sz w:val="18"/>
              </w:rPr>
              <w:lastRenderedPageBreak/>
              <w:t>player, Flashcards</w:t>
            </w:r>
          </w:p>
        </w:tc>
        <w:tc>
          <w:tcPr>
            <w:tcW w:w="1129" w:type="dxa"/>
          </w:tcPr>
          <w:p w14:paraId="7B8F19FE" w14:textId="77777777" w:rsidR="00276933" w:rsidRDefault="00276933"/>
        </w:tc>
      </w:tr>
      <w:tr w:rsidR="00276933" w14:paraId="2AD80699" w14:textId="77777777" w:rsidTr="00BD304C">
        <w:tc>
          <w:tcPr>
            <w:tcW w:w="817" w:type="dxa"/>
          </w:tcPr>
          <w:p w14:paraId="5DDEED77" w14:textId="77777777" w:rsidR="00276933" w:rsidRDefault="00276933"/>
        </w:tc>
        <w:tc>
          <w:tcPr>
            <w:tcW w:w="851" w:type="dxa"/>
          </w:tcPr>
          <w:p w14:paraId="4C48E49E" w14:textId="77777777" w:rsidR="00276933" w:rsidRDefault="00000000">
            <w:r>
              <w:rPr>
                <w:sz w:val="18"/>
              </w:rPr>
              <w:t>19</w:t>
            </w:r>
          </w:p>
        </w:tc>
        <w:tc>
          <w:tcPr>
            <w:tcW w:w="850" w:type="dxa"/>
          </w:tcPr>
          <w:p w14:paraId="23775AF1" w14:textId="77777777" w:rsidR="00276933" w:rsidRDefault="00000000">
            <w:r>
              <w:rPr>
                <w:sz w:val="18"/>
              </w:rPr>
              <w:t>55</w:t>
            </w:r>
          </w:p>
        </w:tc>
        <w:tc>
          <w:tcPr>
            <w:tcW w:w="1134" w:type="dxa"/>
          </w:tcPr>
          <w:p w14:paraId="34E8855A" w14:textId="77777777" w:rsidR="00276933" w:rsidRDefault="00000000">
            <w:r>
              <w:rPr>
                <w:sz w:val="18"/>
              </w:rPr>
              <w:t>Module 5  - Our world</w:t>
            </w:r>
          </w:p>
        </w:tc>
        <w:tc>
          <w:tcPr>
            <w:tcW w:w="1418" w:type="dxa"/>
          </w:tcPr>
          <w:p w14:paraId="57509134" w14:textId="77777777" w:rsidR="00276933" w:rsidRDefault="00000000">
            <w:r>
              <w:rPr>
                <w:sz w:val="18"/>
              </w:rPr>
              <w:t>Povolania, hádaj kto to je</w:t>
            </w:r>
          </w:p>
        </w:tc>
        <w:tc>
          <w:tcPr>
            <w:tcW w:w="2409" w:type="dxa"/>
          </w:tcPr>
          <w:p w14:paraId="48DF6AFB" w14:textId="77777777" w:rsidR="00276933" w:rsidRDefault="00000000">
            <w:r>
              <w:rPr>
                <w:sz w:val="18"/>
              </w:rPr>
              <w:t>pomenovať svoje silné a slabé stránky, tvoriť zisťovacie otázky a uhádnúť povolanie</w:t>
            </w:r>
          </w:p>
        </w:tc>
        <w:tc>
          <w:tcPr>
            <w:tcW w:w="1843" w:type="dxa"/>
          </w:tcPr>
          <w:p w14:paraId="3E17F906" w14:textId="77777777" w:rsidR="00276933" w:rsidRDefault="00276933"/>
        </w:tc>
        <w:tc>
          <w:tcPr>
            <w:tcW w:w="1559" w:type="dxa"/>
          </w:tcPr>
          <w:p w14:paraId="38B92CDA" w14:textId="77777777" w:rsidR="00276933" w:rsidRDefault="00276933"/>
        </w:tc>
        <w:tc>
          <w:tcPr>
            <w:tcW w:w="1166" w:type="dxa"/>
          </w:tcPr>
          <w:p w14:paraId="32FA8096" w14:textId="77777777" w:rsidR="00276933" w:rsidRDefault="00276933"/>
        </w:tc>
        <w:tc>
          <w:tcPr>
            <w:tcW w:w="1129" w:type="dxa"/>
          </w:tcPr>
          <w:p w14:paraId="4F23C8B7" w14:textId="77777777" w:rsidR="00276933" w:rsidRDefault="00276933"/>
        </w:tc>
      </w:tr>
      <w:tr w:rsidR="00276933" w14:paraId="42BCB348" w14:textId="77777777" w:rsidTr="00BD304C">
        <w:tc>
          <w:tcPr>
            <w:tcW w:w="817" w:type="dxa"/>
          </w:tcPr>
          <w:p w14:paraId="3C81E78F" w14:textId="77777777" w:rsidR="00276933" w:rsidRDefault="00276933"/>
        </w:tc>
        <w:tc>
          <w:tcPr>
            <w:tcW w:w="851" w:type="dxa"/>
          </w:tcPr>
          <w:p w14:paraId="5E9D39D4" w14:textId="77777777" w:rsidR="00276933" w:rsidRDefault="00276933"/>
        </w:tc>
        <w:tc>
          <w:tcPr>
            <w:tcW w:w="850" w:type="dxa"/>
          </w:tcPr>
          <w:p w14:paraId="50C074E6" w14:textId="77777777" w:rsidR="00276933" w:rsidRDefault="00000000">
            <w:r>
              <w:rPr>
                <w:sz w:val="18"/>
              </w:rPr>
              <w:t>56</w:t>
            </w:r>
          </w:p>
        </w:tc>
        <w:tc>
          <w:tcPr>
            <w:tcW w:w="1134" w:type="dxa"/>
          </w:tcPr>
          <w:p w14:paraId="02517134" w14:textId="77777777" w:rsidR="00276933" w:rsidRDefault="00000000">
            <w:r>
              <w:rPr>
                <w:sz w:val="18"/>
              </w:rPr>
              <w:t>Module 5 – Let’s play</w:t>
            </w:r>
          </w:p>
        </w:tc>
        <w:tc>
          <w:tcPr>
            <w:tcW w:w="1418" w:type="dxa"/>
          </w:tcPr>
          <w:p w14:paraId="09707C9C" w14:textId="77777777" w:rsidR="00276933" w:rsidRDefault="00000000">
            <w:r>
              <w:rPr>
                <w:sz w:val="18"/>
              </w:rPr>
              <w:t>Hra a komunikácia v angličtine</w:t>
            </w:r>
          </w:p>
        </w:tc>
        <w:tc>
          <w:tcPr>
            <w:tcW w:w="2409" w:type="dxa"/>
          </w:tcPr>
          <w:p w14:paraId="3B69204D" w14:textId="77777777" w:rsidR="00276933" w:rsidRDefault="00000000">
            <w:r>
              <w:rPr>
                <w:sz w:val="18"/>
              </w:rPr>
              <w:t xml:space="preserve">pomenovať mesiace v roku,  radové číslovky od 1 do 31., správne vysloviť koncové hlásky s, es </w:t>
            </w:r>
          </w:p>
        </w:tc>
        <w:tc>
          <w:tcPr>
            <w:tcW w:w="1843" w:type="dxa"/>
          </w:tcPr>
          <w:p w14:paraId="4B08FA36" w14:textId="77777777" w:rsidR="00276933" w:rsidRDefault="00000000">
            <w:r>
              <w:rPr>
                <w:sz w:val="18"/>
              </w:rPr>
              <w:t>When is your birthday?, It’s on 16 July.</w:t>
            </w:r>
          </w:p>
        </w:tc>
        <w:tc>
          <w:tcPr>
            <w:tcW w:w="1559" w:type="dxa"/>
          </w:tcPr>
          <w:p w14:paraId="3273C8C7" w14:textId="77777777" w:rsidR="00276933" w:rsidRDefault="00000000">
            <w:r>
              <w:rPr>
                <w:sz w:val="18"/>
              </w:rPr>
              <w:t xml:space="preserve">January, February, March, April, May, June, July, August, September, October, November, December, 1st-31st </w:t>
            </w:r>
          </w:p>
        </w:tc>
        <w:tc>
          <w:tcPr>
            <w:tcW w:w="1166" w:type="dxa"/>
          </w:tcPr>
          <w:p w14:paraId="1EEA47FF" w14:textId="77777777" w:rsidR="00276933" w:rsidRDefault="00000000">
            <w:r>
              <w:rPr>
                <w:sz w:val="18"/>
              </w:rPr>
              <w:t>Student’s book, Multimedia material &amp; player, Flashcards</w:t>
            </w:r>
          </w:p>
        </w:tc>
        <w:tc>
          <w:tcPr>
            <w:tcW w:w="1129" w:type="dxa"/>
          </w:tcPr>
          <w:p w14:paraId="1CD8C2FA" w14:textId="77777777" w:rsidR="00276933" w:rsidRDefault="00276933"/>
        </w:tc>
      </w:tr>
      <w:tr w:rsidR="00276933" w14:paraId="7F916AC4" w14:textId="77777777" w:rsidTr="00BD304C">
        <w:tc>
          <w:tcPr>
            <w:tcW w:w="817" w:type="dxa"/>
          </w:tcPr>
          <w:p w14:paraId="5C36AF6A" w14:textId="77777777" w:rsidR="00276933" w:rsidRDefault="00276933"/>
        </w:tc>
        <w:tc>
          <w:tcPr>
            <w:tcW w:w="851" w:type="dxa"/>
          </w:tcPr>
          <w:p w14:paraId="38F462AE" w14:textId="77777777" w:rsidR="00276933" w:rsidRDefault="00276933"/>
        </w:tc>
        <w:tc>
          <w:tcPr>
            <w:tcW w:w="850" w:type="dxa"/>
          </w:tcPr>
          <w:p w14:paraId="127A79A4" w14:textId="77777777" w:rsidR="00276933" w:rsidRDefault="00000000">
            <w:r>
              <w:rPr>
                <w:sz w:val="18"/>
              </w:rPr>
              <w:t>57</w:t>
            </w:r>
          </w:p>
        </w:tc>
        <w:tc>
          <w:tcPr>
            <w:tcW w:w="1134" w:type="dxa"/>
          </w:tcPr>
          <w:p w14:paraId="7F99468A" w14:textId="77777777" w:rsidR="00276933" w:rsidRDefault="00000000">
            <w:r>
              <w:rPr>
                <w:sz w:val="18"/>
              </w:rPr>
              <w:t>Module 5 – Cross-curricular</w:t>
            </w:r>
          </w:p>
        </w:tc>
        <w:tc>
          <w:tcPr>
            <w:tcW w:w="1418" w:type="dxa"/>
          </w:tcPr>
          <w:p w14:paraId="363424A7" w14:textId="77777777" w:rsidR="00276933" w:rsidRDefault="00000000">
            <w:r>
              <w:rPr>
                <w:sz w:val="18"/>
              </w:rPr>
              <w:t>Medzipredmetové prepojenie - Zemepis</w:t>
            </w:r>
          </w:p>
        </w:tc>
        <w:tc>
          <w:tcPr>
            <w:tcW w:w="2409" w:type="dxa"/>
          </w:tcPr>
          <w:p w14:paraId="096EF2B6" w14:textId="77777777" w:rsidR="00276933" w:rsidRDefault="00000000">
            <w:r>
              <w:rPr>
                <w:sz w:val="18"/>
              </w:rPr>
              <w:t>poskytnúť  informácie o zemepise, opísať ročné obdobia</w:t>
            </w:r>
          </w:p>
        </w:tc>
        <w:tc>
          <w:tcPr>
            <w:tcW w:w="1843" w:type="dxa"/>
          </w:tcPr>
          <w:p w14:paraId="0061F402" w14:textId="77777777" w:rsidR="00276933" w:rsidRDefault="00276933"/>
        </w:tc>
        <w:tc>
          <w:tcPr>
            <w:tcW w:w="1559" w:type="dxa"/>
          </w:tcPr>
          <w:p w14:paraId="48DA9391" w14:textId="77777777" w:rsidR="00276933" w:rsidRDefault="00000000">
            <w:r>
              <w:rPr>
                <w:sz w:val="18"/>
              </w:rPr>
              <w:t>winter, spring, summer, autumn, snowman, leaf-leaves</w:t>
            </w:r>
          </w:p>
        </w:tc>
        <w:tc>
          <w:tcPr>
            <w:tcW w:w="1166" w:type="dxa"/>
          </w:tcPr>
          <w:p w14:paraId="045C0D47" w14:textId="77777777" w:rsidR="00276933" w:rsidRDefault="00000000">
            <w:r>
              <w:rPr>
                <w:sz w:val="18"/>
              </w:rPr>
              <w:t>Student’s book, Multimedia material &amp; player, Flashcards</w:t>
            </w:r>
          </w:p>
        </w:tc>
        <w:tc>
          <w:tcPr>
            <w:tcW w:w="1129" w:type="dxa"/>
          </w:tcPr>
          <w:p w14:paraId="5A76185C" w14:textId="77777777" w:rsidR="00276933" w:rsidRDefault="00276933"/>
        </w:tc>
      </w:tr>
      <w:tr w:rsidR="00276933" w14:paraId="089B927C" w14:textId="77777777" w:rsidTr="00BD304C">
        <w:tc>
          <w:tcPr>
            <w:tcW w:w="817" w:type="dxa"/>
          </w:tcPr>
          <w:p w14:paraId="08B9F03F" w14:textId="77777777" w:rsidR="00276933" w:rsidRDefault="00276933"/>
        </w:tc>
        <w:tc>
          <w:tcPr>
            <w:tcW w:w="851" w:type="dxa"/>
          </w:tcPr>
          <w:p w14:paraId="60424AEB" w14:textId="77777777" w:rsidR="00276933" w:rsidRDefault="00000000">
            <w:r>
              <w:rPr>
                <w:sz w:val="18"/>
              </w:rPr>
              <w:t>20</w:t>
            </w:r>
          </w:p>
        </w:tc>
        <w:tc>
          <w:tcPr>
            <w:tcW w:w="850" w:type="dxa"/>
          </w:tcPr>
          <w:p w14:paraId="6A4115C0" w14:textId="77777777" w:rsidR="00276933" w:rsidRDefault="00000000">
            <w:r>
              <w:rPr>
                <w:sz w:val="18"/>
              </w:rPr>
              <w:t>58</w:t>
            </w:r>
          </w:p>
        </w:tc>
        <w:tc>
          <w:tcPr>
            <w:tcW w:w="1134" w:type="dxa"/>
          </w:tcPr>
          <w:p w14:paraId="5DEC54AB" w14:textId="77777777" w:rsidR="00276933" w:rsidRDefault="00000000">
            <w:r>
              <w:rPr>
                <w:sz w:val="18"/>
              </w:rPr>
              <w:t>Module 5 – Story</w:t>
            </w:r>
          </w:p>
        </w:tc>
        <w:tc>
          <w:tcPr>
            <w:tcW w:w="1418" w:type="dxa"/>
          </w:tcPr>
          <w:p w14:paraId="4E790FDE" w14:textId="77777777" w:rsidR="00276933" w:rsidRDefault="00000000">
            <w:r>
              <w:rPr>
                <w:sz w:val="18"/>
              </w:rPr>
              <w:t>Práca s príbehom</w:t>
            </w:r>
          </w:p>
        </w:tc>
        <w:tc>
          <w:tcPr>
            <w:tcW w:w="2409" w:type="dxa"/>
          </w:tcPr>
          <w:p w14:paraId="15629922"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02996CE5" w14:textId="77777777" w:rsidR="00276933" w:rsidRDefault="00276933"/>
        </w:tc>
        <w:tc>
          <w:tcPr>
            <w:tcW w:w="1559" w:type="dxa"/>
          </w:tcPr>
          <w:p w14:paraId="52F341DD" w14:textId="77777777" w:rsidR="00276933" w:rsidRDefault="00000000">
            <w:r>
              <w:rPr>
                <w:sz w:val="18"/>
              </w:rPr>
              <w:t>basket, stone, present, vegetables</w:t>
            </w:r>
          </w:p>
        </w:tc>
        <w:tc>
          <w:tcPr>
            <w:tcW w:w="1166" w:type="dxa"/>
          </w:tcPr>
          <w:p w14:paraId="5932AFBA" w14:textId="77777777" w:rsidR="00276933" w:rsidRDefault="00000000">
            <w:r>
              <w:rPr>
                <w:sz w:val="18"/>
              </w:rPr>
              <w:t>Student’s book, Multimedia material &amp; player, Flashcards</w:t>
            </w:r>
          </w:p>
        </w:tc>
        <w:tc>
          <w:tcPr>
            <w:tcW w:w="1129" w:type="dxa"/>
          </w:tcPr>
          <w:p w14:paraId="088C4765" w14:textId="77777777" w:rsidR="00276933" w:rsidRDefault="00276933"/>
        </w:tc>
      </w:tr>
      <w:tr w:rsidR="00276933" w14:paraId="6C9A6070" w14:textId="77777777" w:rsidTr="00BD304C">
        <w:tc>
          <w:tcPr>
            <w:tcW w:w="817" w:type="dxa"/>
          </w:tcPr>
          <w:p w14:paraId="534F59A4" w14:textId="77777777" w:rsidR="00276933" w:rsidRDefault="00276933"/>
        </w:tc>
        <w:tc>
          <w:tcPr>
            <w:tcW w:w="851" w:type="dxa"/>
          </w:tcPr>
          <w:p w14:paraId="262EC411" w14:textId="77777777" w:rsidR="00276933" w:rsidRDefault="00276933"/>
        </w:tc>
        <w:tc>
          <w:tcPr>
            <w:tcW w:w="850" w:type="dxa"/>
          </w:tcPr>
          <w:p w14:paraId="6B2491B2" w14:textId="77777777" w:rsidR="00276933" w:rsidRDefault="00000000">
            <w:r>
              <w:rPr>
                <w:sz w:val="18"/>
              </w:rPr>
              <w:t>59</w:t>
            </w:r>
          </w:p>
        </w:tc>
        <w:tc>
          <w:tcPr>
            <w:tcW w:w="1134" w:type="dxa"/>
          </w:tcPr>
          <w:p w14:paraId="74F64B7A" w14:textId="77777777" w:rsidR="00276933" w:rsidRDefault="00000000">
            <w:r>
              <w:rPr>
                <w:sz w:val="18"/>
              </w:rPr>
              <w:t>Module 5 – Revision</w:t>
            </w:r>
          </w:p>
        </w:tc>
        <w:tc>
          <w:tcPr>
            <w:tcW w:w="1418" w:type="dxa"/>
          </w:tcPr>
          <w:p w14:paraId="27BA843A" w14:textId="77777777" w:rsidR="00276933" w:rsidRDefault="00000000">
            <w:r>
              <w:rPr>
                <w:sz w:val="18"/>
              </w:rPr>
              <w:t>Zhrnutie učiva v module 5</w:t>
            </w:r>
          </w:p>
        </w:tc>
        <w:tc>
          <w:tcPr>
            <w:tcW w:w="2409" w:type="dxa"/>
          </w:tcPr>
          <w:p w14:paraId="396F771E" w14:textId="77777777" w:rsidR="00276933" w:rsidRDefault="00000000">
            <w:r>
              <w:rPr>
                <w:sz w:val="18"/>
              </w:rPr>
              <w:t xml:space="preserve">použiť nadobudnuté vedomosti, samostatne pracovať s informáciami, diskutovať o učive </w:t>
            </w:r>
          </w:p>
        </w:tc>
        <w:tc>
          <w:tcPr>
            <w:tcW w:w="1843" w:type="dxa"/>
          </w:tcPr>
          <w:p w14:paraId="04398FC5" w14:textId="77777777" w:rsidR="00276933" w:rsidRDefault="00276933"/>
        </w:tc>
        <w:tc>
          <w:tcPr>
            <w:tcW w:w="1559" w:type="dxa"/>
          </w:tcPr>
          <w:p w14:paraId="2F4D3230" w14:textId="77777777" w:rsidR="00276933" w:rsidRDefault="00276933"/>
        </w:tc>
        <w:tc>
          <w:tcPr>
            <w:tcW w:w="1166" w:type="dxa"/>
          </w:tcPr>
          <w:p w14:paraId="3F8B2910" w14:textId="77777777" w:rsidR="00276933" w:rsidRDefault="00000000">
            <w:r>
              <w:rPr>
                <w:sz w:val="18"/>
              </w:rPr>
              <w:t>Student’s book, Multimedia material &amp; player, Flashcards</w:t>
            </w:r>
          </w:p>
        </w:tc>
        <w:tc>
          <w:tcPr>
            <w:tcW w:w="1129" w:type="dxa"/>
          </w:tcPr>
          <w:p w14:paraId="58B32B8B" w14:textId="77777777" w:rsidR="00276933" w:rsidRDefault="00276933"/>
        </w:tc>
      </w:tr>
      <w:tr w:rsidR="00276933" w14:paraId="4AB4C529" w14:textId="77777777" w:rsidTr="00BD304C">
        <w:tc>
          <w:tcPr>
            <w:tcW w:w="817" w:type="dxa"/>
          </w:tcPr>
          <w:p w14:paraId="7972ACEF" w14:textId="77777777" w:rsidR="00276933" w:rsidRDefault="00276933"/>
        </w:tc>
        <w:tc>
          <w:tcPr>
            <w:tcW w:w="851" w:type="dxa"/>
          </w:tcPr>
          <w:p w14:paraId="3F613D97" w14:textId="77777777" w:rsidR="00276933" w:rsidRDefault="00276933"/>
        </w:tc>
        <w:tc>
          <w:tcPr>
            <w:tcW w:w="850" w:type="dxa"/>
          </w:tcPr>
          <w:p w14:paraId="1084B1EF" w14:textId="77777777" w:rsidR="00276933" w:rsidRDefault="00000000">
            <w:r>
              <w:rPr>
                <w:sz w:val="18"/>
              </w:rPr>
              <w:t>60</w:t>
            </w:r>
          </w:p>
        </w:tc>
        <w:tc>
          <w:tcPr>
            <w:tcW w:w="1134" w:type="dxa"/>
          </w:tcPr>
          <w:p w14:paraId="4DAADCC3" w14:textId="77777777" w:rsidR="00276933" w:rsidRDefault="00000000">
            <w:r>
              <w:rPr>
                <w:sz w:val="18"/>
              </w:rPr>
              <w:t>Module test</w:t>
            </w:r>
          </w:p>
        </w:tc>
        <w:tc>
          <w:tcPr>
            <w:tcW w:w="1418" w:type="dxa"/>
          </w:tcPr>
          <w:p w14:paraId="2EE414DC" w14:textId="77777777" w:rsidR="00276933" w:rsidRDefault="00000000">
            <w:r>
              <w:rPr>
                <w:sz w:val="18"/>
              </w:rPr>
              <w:t>Test - hodnotenie pokroku žiakov</w:t>
            </w:r>
          </w:p>
        </w:tc>
        <w:tc>
          <w:tcPr>
            <w:tcW w:w="2409" w:type="dxa"/>
          </w:tcPr>
          <w:p w14:paraId="7F010499" w14:textId="77777777" w:rsidR="00276933" w:rsidRDefault="00000000">
            <w:r>
              <w:rPr>
                <w:sz w:val="18"/>
              </w:rPr>
              <w:t>porozumieť zadaniam úloh, riešiť zadania, zhodnotiť svoj pokrok</w:t>
            </w:r>
          </w:p>
        </w:tc>
        <w:tc>
          <w:tcPr>
            <w:tcW w:w="1843" w:type="dxa"/>
          </w:tcPr>
          <w:p w14:paraId="651A6920" w14:textId="77777777" w:rsidR="00276933" w:rsidRDefault="00276933"/>
        </w:tc>
        <w:tc>
          <w:tcPr>
            <w:tcW w:w="1559" w:type="dxa"/>
          </w:tcPr>
          <w:p w14:paraId="413FE118" w14:textId="77777777" w:rsidR="00276933" w:rsidRDefault="00276933"/>
        </w:tc>
        <w:tc>
          <w:tcPr>
            <w:tcW w:w="1166" w:type="dxa"/>
          </w:tcPr>
          <w:p w14:paraId="4AAB21D8" w14:textId="77777777" w:rsidR="00276933" w:rsidRDefault="00000000">
            <w:r>
              <w:rPr>
                <w:sz w:val="18"/>
              </w:rPr>
              <w:t>Tests &amp; audio (downloada</w:t>
            </w:r>
            <w:r>
              <w:rPr>
                <w:sz w:val="18"/>
              </w:rPr>
              <w:lastRenderedPageBreak/>
              <w:t>ble from the Teacher’s assistant)</w:t>
            </w:r>
          </w:p>
        </w:tc>
        <w:tc>
          <w:tcPr>
            <w:tcW w:w="1129" w:type="dxa"/>
          </w:tcPr>
          <w:p w14:paraId="223E4A4A" w14:textId="77777777" w:rsidR="00276933" w:rsidRDefault="00276933"/>
        </w:tc>
      </w:tr>
      <w:tr w:rsidR="00276933" w14:paraId="7C12949B" w14:textId="77777777" w:rsidTr="00BD304C">
        <w:tc>
          <w:tcPr>
            <w:tcW w:w="817" w:type="dxa"/>
          </w:tcPr>
          <w:p w14:paraId="13FC8C4A" w14:textId="77777777" w:rsidR="00276933" w:rsidRDefault="00276933"/>
        </w:tc>
        <w:tc>
          <w:tcPr>
            <w:tcW w:w="851" w:type="dxa"/>
          </w:tcPr>
          <w:p w14:paraId="5A9EB6EB" w14:textId="77777777" w:rsidR="00276933" w:rsidRDefault="00000000">
            <w:r>
              <w:rPr>
                <w:sz w:val="18"/>
              </w:rPr>
              <w:t>21</w:t>
            </w:r>
          </w:p>
        </w:tc>
        <w:tc>
          <w:tcPr>
            <w:tcW w:w="850" w:type="dxa"/>
          </w:tcPr>
          <w:p w14:paraId="15DC2C84" w14:textId="77777777" w:rsidR="00276933" w:rsidRDefault="00000000">
            <w:r>
              <w:rPr>
                <w:sz w:val="18"/>
              </w:rPr>
              <w:t>61</w:t>
            </w:r>
          </w:p>
        </w:tc>
        <w:tc>
          <w:tcPr>
            <w:tcW w:w="1134" w:type="dxa"/>
          </w:tcPr>
          <w:p w14:paraId="3AA480F2" w14:textId="77777777" w:rsidR="00276933" w:rsidRDefault="00000000">
            <w:r>
              <w:rPr>
                <w:sz w:val="18"/>
              </w:rPr>
              <w:t>Video Module 5</w:t>
            </w:r>
          </w:p>
        </w:tc>
        <w:tc>
          <w:tcPr>
            <w:tcW w:w="1418" w:type="dxa"/>
          </w:tcPr>
          <w:p w14:paraId="53F39835" w14:textId="77777777" w:rsidR="00276933" w:rsidRDefault="00000000">
            <w:r>
              <w:rPr>
                <w:sz w:val="18"/>
              </w:rPr>
              <w:t>Videolekcia</w:t>
            </w:r>
          </w:p>
        </w:tc>
        <w:tc>
          <w:tcPr>
            <w:tcW w:w="2409" w:type="dxa"/>
          </w:tcPr>
          <w:p w14:paraId="4323105B" w14:textId="77777777" w:rsidR="00276933" w:rsidRDefault="00000000">
            <w:r>
              <w:rPr>
                <w:sz w:val="18"/>
              </w:rPr>
              <w:t>upevniť slovnú zásobu a štruktúry naučené v predchádzajúcich lekciách pomocou videa</w:t>
            </w:r>
          </w:p>
        </w:tc>
        <w:tc>
          <w:tcPr>
            <w:tcW w:w="1843" w:type="dxa"/>
          </w:tcPr>
          <w:p w14:paraId="33374A80" w14:textId="77777777" w:rsidR="00276933" w:rsidRDefault="00276933"/>
        </w:tc>
        <w:tc>
          <w:tcPr>
            <w:tcW w:w="1559" w:type="dxa"/>
          </w:tcPr>
          <w:p w14:paraId="6B31E95D" w14:textId="77777777" w:rsidR="00276933" w:rsidRDefault="00276933"/>
        </w:tc>
        <w:tc>
          <w:tcPr>
            <w:tcW w:w="1166" w:type="dxa"/>
          </w:tcPr>
          <w:p w14:paraId="74D27EF5" w14:textId="77777777" w:rsidR="00276933" w:rsidRDefault="00000000">
            <w:r>
              <w:rPr>
                <w:sz w:val="18"/>
              </w:rPr>
              <w:t>Video worksheets (downloadable from the Teacher’s assistant),, Multimedia material &amp; player</w:t>
            </w:r>
          </w:p>
        </w:tc>
        <w:tc>
          <w:tcPr>
            <w:tcW w:w="1129" w:type="dxa"/>
          </w:tcPr>
          <w:p w14:paraId="4A5D65AE" w14:textId="77777777" w:rsidR="00276933" w:rsidRDefault="00276933"/>
        </w:tc>
      </w:tr>
      <w:tr w:rsidR="00276933" w14:paraId="78EEE5B3" w14:textId="77777777" w:rsidTr="00BD304C">
        <w:tc>
          <w:tcPr>
            <w:tcW w:w="817" w:type="dxa"/>
          </w:tcPr>
          <w:p w14:paraId="6FDBFAB0" w14:textId="77777777" w:rsidR="00276933" w:rsidRDefault="00276933"/>
        </w:tc>
        <w:tc>
          <w:tcPr>
            <w:tcW w:w="851" w:type="dxa"/>
          </w:tcPr>
          <w:p w14:paraId="652D1FDB" w14:textId="77777777" w:rsidR="00276933" w:rsidRDefault="00276933"/>
        </w:tc>
        <w:tc>
          <w:tcPr>
            <w:tcW w:w="850" w:type="dxa"/>
          </w:tcPr>
          <w:p w14:paraId="0F2C0062" w14:textId="77777777" w:rsidR="00276933" w:rsidRDefault="00276933"/>
        </w:tc>
        <w:tc>
          <w:tcPr>
            <w:tcW w:w="1134" w:type="dxa"/>
            <w:shd w:val="clear" w:color="auto" w:fill="FFFF00"/>
          </w:tcPr>
          <w:p w14:paraId="261771B1" w14:textId="77777777" w:rsidR="00276933" w:rsidRPr="00BD304C" w:rsidRDefault="00000000">
            <w:pPr>
              <w:rPr>
                <w:b/>
                <w:bCs/>
              </w:rPr>
            </w:pPr>
            <w:r w:rsidRPr="00BD304C">
              <w:rPr>
                <w:b/>
                <w:bCs/>
                <w:sz w:val="18"/>
              </w:rPr>
              <w:t>Module 6: My favourite food</w:t>
            </w:r>
          </w:p>
        </w:tc>
        <w:tc>
          <w:tcPr>
            <w:tcW w:w="1418" w:type="dxa"/>
            <w:shd w:val="clear" w:color="auto" w:fill="FFFF00"/>
          </w:tcPr>
          <w:p w14:paraId="6C714EB7" w14:textId="77777777" w:rsidR="00276933" w:rsidRPr="00BD304C" w:rsidRDefault="00276933">
            <w:pPr>
              <w:rPr>
                <w:b/>
                <w:bCs/>
              </w:rPr>
            </w:pPr>
          </w:p>
        </w:tc>
        <w:tc>
          <w:tcPr>
            <w:tcW w:w="2409" w:type="dxa"/>
            <w:shd w:val="clear" w:color="auto" w:fill="FFFF00"/>
          </w:tcPr>
          <w:p w14:paraId="51E5C441" w14:textId="77777777" w:rsidR="00276933" w:rsidRPr="00BD304C" w:rsidRDefault="00276933">
            <w:pPr>
              <w:rPr>
                <w:b/>
                <w:bCs/>
              </w:rPr>
            </w:pPr>
          </w:p>
        </w:tc>
        <w:tc>
          <w:tcPr>
            <w:tcW w:w="1843" w:type="dxa"/>
            <w:shd w:val="clear" w:color="auto" w:fill="FFFF00"/>
          </w:tcPr>
          <w:p w14:paraId="76A6E287" w14:textId="77777777" w:rsidR="00276933" w:rsidRPr="00BD304C" w:rsidRDefault="00276933">
            <w:pPr>
              <w:rPr>
                <w:b/>
                <w:bCs/>
              </w:rPr>
            </w:pPr>
          </w:p>
        </w:tc>
        <w:tc>
          <w:tcPr>
            <w:tcW w:w="1559" w:type="dxa"/>
            <w:shd w:val="clear" w:color="auto" w:fill="FFFF00"/>
          </w:tcPr>
          <w:p w14:paraId="7B4D4AFA" w14:textId="77777777" w:rsidR="00276933" w:rsidRPr="00BD304C" w:rsidRDefault="00276933">
            <w:pPr>
              <w:rPr>
                <w:b/>
                <w:bCs/>
              </w:rPr>
            </w:pPr>
          </w:p>
        </w:tc>
        <w:tc>
          <w:tcPr>
            <w:tcW w:w="1166" w:type="dxa"/>
            <w:shd w:val="clear" w:color="auto" w:fill="FFFF00"/>
          </w:tcPr>
          <w:p w14:paraId="5F42556D" w14:textId="77777777" w:rsidR="00276933" w:rsidRPr="00BD304C" w:rsidRDefault="00276933">
            <w:pPr>
              <w:rPr>
                <w:b/>
                <w:bCs/>
              </w:rPr>
            </w:pPr>
          </w:p>
        </w:tc>
        <w:tc>
          <w:tcPr>
            <w:tcW w:w="1129" w:type="dxa"/>
            <w:shd w:val="clear" w:color="auto" w:fill="FFFF00"/>
          </w:tcPr>
          <w:p w14:paraId="0ED41323" w14:textId="77777777" w:rsidR="00276933" w:rsidRPr="00BD304C" w:rsidRDefault="00276933">
            <w:pPr>
              <w:rPr>
                <w:b/>
                <w:bCs/>
              </w:rPr>
            </w:pPr>
          </w:p>
        </w:tc>
      </w:tr>
      <w:tr w:rsidR="00276933" w14:paraId="2EA1F76E" w14:textId="77777777" w:rsidTr="00BD304C">
        <w:tc>
          <w:tcPr>
            <w:tcW w:w="817" w:type="dxa"/>
          </w:tcPr>
          <w:p w14:paraId="7FEF08DF" w14:textId="77777777" w:rsidR="00276933" w:rsidRDefault="00276933"/>
        </w:tc>
        <w:tc>
          <w:tcPr>
            <w:tcW w:w="851" w:type="dxa"/>
          </w:tcPr>
          <w:p w14:paraId="1034552A" w14:textId="77777777" w:rsidR="00276933" w:rsidRDefault="00276933"/>
        </w:tc>
        <w:tc>
          <w:tcPr>
            <w:tcW w:w="850" w:type="dxa"/>
          </w:tcPr>
          <w:p w14:paraId="42B3F35D" w14:textId="77777777" w:rsidR="00276933" w:rsidRDefault="00000000">
            <w:r>
              <w:rPr>
                <w:sz w:val="18"/>
              </w:rPr>
              <w:t>62</w:t>
            </w:r>
          </w:p>
        </w:tc>
        <w:tc>
          <w:tcPr>
            <w:tcW w:w="1134" w:type="dxa"/>
          </w:tcPr>
          <w:p w14:paraId="0C8C1F17" w14:textId="77777777" w:rsidR="00276933" w:rsidRDefault="00000000">
            <w:r>
              <w:rPr>
                <w:sz w:val="18"/>
              </w:rPr>
              <w:t>Module 6 – Song</w:t>
            </w:r>
          </w:p>
        </w:tc>
        <w:tc>
          <w:tcPr>
            <w:tcW w:w="1418" w:type="dxa"/>
          </w:tcPr>
          <w:p w14:paraId="769162D5" w14:textId="77777777" w:rsidR="00276933" w:rsidRDefault="00000000">
            <w:r>
              <w:rPr>
                <w:sz w:val="18"/>
              </w:rPr>
              <w:t>Pieseň – nácvik slovnej zásoby</w:t>
            </w:r>
          </w:p>
        </w:tc>
        <w:tc>
          <w:tcPr>
            <w:tcW w:w="2409" w:type="dxa"/>
          </w:tcPr>
          <w:p w14:paraId="42898F66" w14:textId="77777777" w:rsidR="00276933" w:rsidRDefault="00000000">
            <w:r>
              <w:rPr>
                <w:sz w:val="18"/>
              </w:rPr>
              <w:t>identifikovať druhy ovocia v jednotnom a množnom čísle</w:t>
            </w:r>
          </w:p>
        </w:tc>
        <w:tc>
          <w:tcPr>
            <w:tcW w:w="1843" w:type="dxa"/>
          </w:tcPr>
          <w:p w14:paraId="324F0603" w14:textId="77777777" w:rsidR="00276933" w:rsidRDefault="00000000">
            <w:r>
              <w:rPr>
                <w:sz w:val="18"/>
              </w:rPr>
              <w:t>There’s a pineapple., There are some pineapples., I want some grapes/peaches/cherries.</w:t>
            </w:r>
          </w:p>
        </w:tc>
        <w:tc>
          <w:tcPr>
            <w:tcW w:w="1559" w:type="dxa"/>
          </w:tcPr>
          <w:p w14:paraId="1CA65F48" w14:textId="77777777" w:rsidR="00276933" w:rsidRDefault="00000000">
            <w:r>
              <w:rPr>
                <w:sz w:val="18"/>
              </w:rPr>
              <w:t>grapes, peach, mango, pineapple, cherry, strawberry</w:t>
            </w:r>
          </w:p>
        </w:tc>
        <w:tc>
          <w:tcPr>
            <w:tcW w:w="1166" w:type="dxa"/>
          </w:tcPr>
          <w:p w14:paraId="35A21DDB" w14:textId="77777777" w:rsidR="00276933" w:rsidRDefault="00000000">
            <w:r>
              <w:rPr>
                <w:sz w:val="18"/>
              </w:rPr>
              <w:t>Student’s book, Multimedia material &amp; player, Flashcards</w:t>
            </w:r>
          </w:p>
        </w:tc>
        <w:tc>
          <w:tcPr>
            <w:tcW w:w="1129" w:type="dxa"/>
          </w:tcPr>
          <w:p w14:paraId="27602617" w14:textId="77777777" w:rsidR="00276933" w:rsidRDefault="00000000">
            <w:r>
              <w:rPr>
                <w:sz w:val="18"/>
              </w:rPr>
              <w:t>Aktuálny učebný plán (A1), K2, K5, K9, K12, K14, T8, T9, T12, T16, +J80J80:J103</w:t>
            </w:r>
          </w:p>
        </w:tc>
      </w:tr>
      <w:tr w:rsidR="00276933" w14:paraId="0530552E" w14:textId="77777777" w:rsidTr="00BD304C">
        <w:tc>
          <w:tcPr>
            <w:tcW w:w="817" w:type="dxa"/>
          </w:tcPr>
          <w:p w14:paraId="169DFDD9" w14:textId="77777777" w:rsidR="00276933" w:rsidRDefault="00276933"/>
        </w:tc>
        <w:tc>
          <w:tcPr>
            <w:tcW w:w="851" w:type="dxa"/>
          </w:tcPr>
          <w:p w14:paraId="46201ADD" w14:textId="77777777" w:rsidR="00276933" w:rsidRDefault="00276933"/>
        </w:tc>
        <w:tc>
          <w:tcPr>
            <w:tcW w:w="850" w:type="dxa"/>
          </w:tcPr>
          <w:p w14:paraId="58B3707E" w14:textId="77777777" w:rsidR="00276933" w:rsidRDefault="00000000">
            <w:r>
              <w:rPr>
                <w:sz w:val="18"/>
              </w:rPr>
              <w:t>63</w:t>
            </w:r>
          </w:p>
        </w:tc>
        <w:tc>
          <w:tcPr>
            <w:tcW w:w="1134" w:type="dxa"/>
          </w:tcPr>
          <w:p w14:paraId="76EF744D" w14:textId="77777777" w:rsidR="00276933" w:rsidRDefault="00000000">
            <w:r>
              <w:rPr>
                <w:sz w:val="18"/>
              </w:rPr>
              <w:t>Module 6 – Young Stars</w:t>
            </w:r>
          </w:p>
        </w:tc>
        <w:tc>
          <w:tcPr>
            <w:tcW w:w="1418" w:type="dxa"/>
          </w:tcPr>
          <w:p w14:paraId="5B4DA8B4" w14:textId="77777777" w:rsidR="00276933" w:rsidRDefault="00000000">
            <w:r>
              <w:rPr>
                <w:sz w:val="18"/>
              </w:rPr>
              <w:t>Jedlá a stravovanie</w:t>
            </w:r>
          </w:p>
        </w:tc>
        <w:tc>
          <w:tcPr>
            <w:tcW w:w="2409" w:type="dxa"/>
          </w:tcPr>
          <w:p w14:paraId="4D4DEF9C" w14:textId="77777777" w:rsidR="00276933" w:rsidRDefault="00000000">
            <w:r>
              <w:rPr>
                <w:sz w:val="18"/>
              </w:rPr>
              <w:t xml:space="preserve">identifikovať jedlo,porozumieť hlavnú myšlienku príbehu, vybrať správnu odpoveď </w:t>
            </w:r>
          </w:p>
        </w:tc>
        <w:tc>
          <w:tcPr>
            <w:tcW w:w="1843" w:type="dxa"/>
          </w:tcPr>
          <w:p w14:paraId="41EE14EE" w14:textId="77777777" w:rsidR="00276933" w:rsidRDefault="00000000">
            <w:r>
              <w:rPr>
                <w:sz w:val="18"/>
              </w:rPr>
              <w:t>There is some cheese., There are some peas., There isn’t any juice., There aren’t any cherries., Is there any rice?, Are there any pizzas?</w:t>
            </w:r>
          </w:p>
        </w:tc>
        <w:tc>
          <w:tcPr>
            <w:tcW w:w="1559" w:type="dxa"/>
          </w:tcPr>
          <w:p w14:paraId="65A5BF75" w14:textId="77777777" w:rsidR="00276933" w:rsidRDefault="00000000">
            <w:r>
              <w:rPr>
                <w:sz w:val="18"/>
              </w:rPr>
              <w:t>salad, cheese, spaghetti, meat, steak, chicken, soup, rice, peas</w:t>
            </w:r>
          </w:p>
        </w:tc>
        <w:tc>
          <w:tcPr>
            <w:tcW w:w="1166" w:type="dxa"/>
          </w:tcPr>
          <w:p w14:paraId="22AED2E8" w14:textId="77777777" w:rsidR="00276933" w:rsidRDefault="00000000">
            <w:r>
              <w:rPr>
                <w:sz w:val="18"/>
              </w:rPr>
              <w:t>Student’s book, Multimedia material &amp; player, Flashcards</w:t>
            </w:r>
          </w:p>
        </w:tc>
        <w:tc>
          <w:tcPr>
            <w:tcW w:w="1129" w:type="dxa"/>
          </w:tcPr>
          <w:p w14:paraId="27DDDB3C" w14:textId="77777777" w:rsidR="00276933" w:rsidRDefault="00276933"/>
        </w:tc>
      </w:tr>
      <w:tr w:rsidR="00276933" w14:paraId="1DC57E09" w14:textId="77777777" w:rsidTr="00BD304C">
        <w:tc>
          <w:tcPr>
            <w:tcW w:w="817" w:type="dxa"/>
          </w:tcPr>
          <w:p w14:paraId="2A408B05" w14:textId="77777777" w:rsidR="00276933" w:rsidRDefault="00276933"/>
        </w:tc>
        <w:tc>
          <w:tcPr>
            <w:tcW w:w="851" w:type="dxa"/>
          </w:tcPr>
          <w:p w14:paraId="09221955" w14:textId="77777777" w:rsidR="00276933" w:rsidRDefault="00000000">
            <w:r>
              <w:rPr>
                <w:sz w:val="18"/>
              </w:rPr>
              <w:t>22</w:t>
            </w:r>
          </w:p>
        </w:tc>
        <w:tc>
          <w:tcPr>
            <w:tcW w:w="850" w:type="dxa"/>
          </w:tcPr>
          <w:p w14:paraId="7C329589" w14:textId="77777777" w:rsidR="00276933" w:rsidRDefault="00000000">
            <w:r>
              <w:rPr>
                <w:sz w:val="18"/>
              </w:rPr>
              <w:t>64</w:t>
            </w:r>
          </w:p>
        </w:tc>
        <w:tc>
          <w:tcPr>
            <w:tcW w:w="1134" w:type="dxa"/>
          </w:tcPr>
          <w:p w14:paraId="3B9FA9CC" w14:textId="77777777" w:rsidR="00276933" w:rsidRDefault="00000000">
            <w:r>
              <w:rPr>
                <w:sz w:val="18"/>
              </w:rPr>
              <w:t>Module 6 - Young Stars</w:t>
            </w:r>
          </w:p>
        </w:tc>
        <w:tc>
          <w:tcPr>
            <w:tcW w:w="1418" w:type="dxa"/>
          </w:tcPr>
          <w:p w14:paraId="7741C8DA" w14:textId="77777777" w:rsidR="00276933" w:rsidRDefault="00000000">
            <w:r>
              <w:rPr>
                <w:sz w:val="18"/>
              </w:rPr>
              <w:t>Počiateľnosť</w:t>
            </w:r>
          </w:p>
        </w:tc>
        <w:tc>
          <w:tcPr>
            <w:tcW w:w="2409" w:type="dxa"/>
          </w:tcPr>
          <w:p w14:paraId="31C359EB" w14:textId="77777777" w:rsidR="00276933" w:rsidRDefault="00000000">
            <w:r>
              <w:rPr>
                <w:sz w:val="18"/>
              </w:rPr>
              <w:t>rozlíšiť počitateľné a nepočitateľné podstatné mená, používať väzbu there is/are some, there isn´t/aren´t any</w:t>
            </w:r>
          </w:p>
        </w:tc>
        <w:tc>
          <w:tcPr>
            <w:tcW w:w="1843" w:type="dxa"/>
          </w:tcPr>
          <w:p w14:paraId="2E5D56A0" w14:textId="77777777" w:rsidR="00276933" w:rsidRDefault="00276933"/>
        </w:tc>
        <w:tc>
          <w:tcPr>
            <w:tcW w:w="1559" w:type="dxa"/>
          </w:tcPr>
          <w:p w14:paraId="4DD11230" w14:textId="77777777" w:rsidR="00276933" w:rsidRDefault="00276933"/>
        </w:tc>
        <w:tc>
          <w:tcPr>
            <w:tcW w:w="1166" w:type="dxa"/>
          </w:tcPr>
          <w:p w14:paraId="68B3A203" w14:textId="77777777" w:rsidR="00276933" w:rsidRDefault="00276933"/>
        </w:tc>
        <w:tc>
          <w:tcPr>
            <w:tcW w:w="1129" w:type="dxa"/>
          </w:tcPr>
          <w:p w14:paraId="4E5B407B" w14:textId="77777777" w:rsidR="00276933" w:rsidRDefault="00276933"/>
        </w:tc>
      </w:tr>
      <w:tr w:rsidR="00276933" w14:paraId="13E81258" w14:textId="77777777" w:rsidTr="00BD304C">
        <w:tc>
          <w:tcPr>
            <w:tcW w:w="817" w:type="dxa"/>
          </w:tcPr>
          <w:p w14:paraId="3C80E075" w14:textId="77777777" w:rsidR="00276933" w:rsidRDefault="00276933"/>
        </w:tc>
        <w:tc>
          <w:tcPr>
            <w:tcW w:w="851" w:type="dxa"/>
          </w:tcPr>
          <w:p w14:paraId="372FC365" w14:textId="77777777" w:rsidR="00276933" w:rsidRDefault="00276933"/>
        </w:tc>
        <w:tc>
          <w:tcPr>
            <w:tcW w:w="850" w:type="dxa"/>
          </w:tcPr>
          <w:p w14:paraId="3E67B9D5" w14:textId="77777777" w:rsidR="00276933" w:rsidRDefault="00000000">
            <w:r>
              <w:rPr>
                <w:sz w:val="18"/>
              </w:rPr>
              <w:t>65</w:t>
            </w:r>
          </w:p>
        </w:tc>
        <w:tc>
          <w:tcPr>
            <w:tcW w:w="1134" w:type="dxa"/>
          </w:tcPr>
          <w:p w14:paraId="2C50E670" w14:textId="77777777" w:rsidR="00276933" w:rsidRDefault="00000000">
            <w:r>
              <w:rPr>
                <w:sz w:val="18"/>
              </w:rPr>
              <w:t>Module 6 – Our world</w:t>
            </w:r>
          </w:p>
        </w:tc>
        <w:tc>
          <w:tcPr>
            <w:tcW w:w="1418" w:type="dxa"/>
          </w:tcPr>
          <w:p w14:paraId="36A52A29" w14:textId="77777777" w:rsidR="00276933" w:rsidRDefault="00000000">
            <w:r>
              <w:rPr>
                <w:sz w:val="18"/>
              </w:rPr>
              <w:t>Moje obľúbené jedlo- čítanie</w:t>
            </w:r>
          </w:p>
        </w:tc>
        <w:tc>
          <w:tcPr>
            <w:tcW w:w="2409" w:type="dxa"/>
          </w:tcPr>
          <w:p w14:paraId="794F27B4" w14:textId="77777777" w:rsidR="00276933" w:rsidRDefault="00000000">
            <w:r>
              <w:rPr>
                <w:sz w:val="18"/>
              </w:rPr>
              <w:t xml:space="preserve">identifikovať jedlá z rôznych častí sveta, vyjadriť </w:t>
            </w:r>
            <w:r>
              <w:rPr>
                <w:sz w:val="18"/>
              </w:rPr>
              <w:lastRenderedPageBreak/>
              <w:t>svoje preferencie jedla</w:t>
            </w:r>
          </w:p>
        </w:tc>
        <w:tc>
          <w:tcPr>
            <w:tcW w:w="1843" w:type="dxa"/>
          </w:tcPr>
          <w:p w14:paraId="6CB32929" w14:textId="77777777" w:rsidR="00276933" w:rsidRDefault="00000000">
            <w:r>
              <w:rPr>
                <w:sz w:val="18"/>
              </w:rPr>
              <w:lastRenderedPageBreak/>
              <w:t xml:space="preserve">What’s your favourite food?, My </w:t>
            </w:r>
            <w:r>
              <w:rPr>
                <w:sz w:val="18"/>
              </w:rPr>
              <w:lastRenderedPageBreak/>
              <w:t>favourite food is spaghetti.</w:t>
            </w:r>
          </w:p>
        </w:tc>
        <w:tc>
          <w:tcPr>
            <w:tcW w:w="1559" w:type="dxa"/>
          </w:tcPr>
          <w:p w14:paraId="303F0501" w14:textId="77777777" w:rsidR="00276933" w:rsidRDefault="00000000">
            <w:r>
              <w:rPr>
                <w:sz w:val="18"/>
              </w:rPr>
              <w:lastRenderedPageBreak/>
              <w:t xml:space="preserve">sausage, cheeseburger, </w:t>
            </w:r>
            <w:r>
              <w:rPr>
                <w:sz w:val="18"/>
              </w:rPr>
              <w:lastRenderedPageBreak/>
              <w:t>crepe, pancake, omelette, noodles, yoghurt</w:t>
            </w:r>
          </w:p>
        </w:tc>
        <w:tc>
          <w:tcPr>
            <w:tcW w:w="1166" w:type="dxa"/>
          </w:tcPr>
          <w:p w14:paraId="7CAFBB9F" w14:textId="77777777" w:rsidR="00276933" w:rsidRDefault="00000000">
            <w:r>
              <w:rPr>
                <w:sz w:val="18"/>
              </w:rPr>
              <w:lastRenderedPageBreak/>
              <w:t xml:space="preserve">Student’s book, </w:t>
            </w:r>
            <w:r>
              <w:rPr>
                <w:sz w:val="18"/>
              </w:rPr>
              <w:lastRenderedPageBreak/>
              <w:t>Multimedia material &amp; player, Flashcards</w:t>
            </w:r>
          </w:p>
        </w:tc>
        <w:tc>
          <w:tcPr>
            <w:tcW w:w="1129" w:type="dxa"/>
          </w:tcPr>
          <w:p w14:paraId="7CBDAECE" w14:textId="77777777" w:rsidR="00276933" w:rsidRDefault="00276933"/>
        </w:tc>
      </w:tr>
      <w:tr w:rsidR="00276933" w14:paraId="15AA284A" w14:textId="77777777" w:rsidTr="00BD304C">
        <w:tc>
          <w:tcPr>
            <w:tcW w:w="817" w:type="dxa"/>
          </w:tcPr>
          <w:p w14:paraId="49147709" w14:textId="77777777" w:rsidR="00276933" w:rsidRDefault="00276933"/>
        </w:tc>
        <w:tc>
          <w:tcPr>
            <w:tcW w:w="851" w:type="dxa"/>
          </w:tcPr>
          <w:p w14:paraId="31276F89" w14:textId="77777777" w:rsidR="00276933" w:rsidRDefault="00276933"/>
        </w:tc>
        <w:tc>
          <w:tcPr>
            <w:tcW w:w="850" w:type="dxa"/>
          </w:tcPr>
          <w:p w14:paraId="50EE9763" w14:textId="77777777" w:rsidR="00276933" w:rsidRDefault="00000000">
            <w:r>
              <w:rPr>
                <w:sz w:val="18"/>
              </w:rPr>
              <w:t>66</w:t>
            </w:r>
          </w:p>
        </w:tc>
        <w:tc>
          <w:tcPr>
            <w:tcW w:w="1134" w:type="dxa"/>
          </w:tcPr>
          <w:p w14:paraId="6C3288C7" w14:textId="77777777" w:rsidR="00276933" w:rsidRDefault="00000000">
            <w:r>
              <w:rPr>
                <w:sz w:val="18"/>
              </w:rPr>
              <w:t>Module 6 - Our world</w:t>
            </w:r>
          </w:p>
        </w:tc>
        <w:tc>
          <w:tcPr>
            <w:tcW w:w="1418" w:type="dxa"/>
          </w:tcPr>
          <w:p w14:paraId="69B635FF" w14:textId="77777777" w:rsidR="00276933" w:rsidRDefault="00000000">
            <w:r>
              <w:rPr>
                <w:sz w:val="18"/>
              </w:rPr>
              <w:t>Rozprávanie o oblúbených jedlách</w:t>
            </w:r>
          </w:p>
        </w:tc>
        <w:tc>
          <w:tcPr>
            <w:tcW w:w="2409" w:type="dxa"/>
          </w:tcPr>
          <w:p w14:paraId="0E4273A5" w14:textId="77777777" w:rsidR="00276933" w:rsidRDefault="00000000">
            <w:r>
              <w:rPr>
                <w:sz w:val="18"/>
              </w:rPr>
              <w:t>opísať svoje obľúbené jedlo, pýtať sa na obľúbené jedlo druhých</w:t>
            </w:r>
          </w:p>
        </w:tc>
        <w:tc>
          <w:tcPr>
            <w:tcW w:w="1843" w:type="dxa"/>
          </w:tcPr>
          <w:p w14:paraId="265B4C05" w14:textId="77777777" w:rsidR="00276933" w:rsidRDefault="00276933"/>
        </w:tc>
        <w:tc>
          <w:tcPr>
            <w:tcW w:w="1559" w:type="dxa"/>
          </w:tcPr>
          <w:p w14:paraId="178035CF" w14:textId="77777777" w:rsidR="00276933" w:rsidRDefault="00276933"/>
        </w:tc>
        <w:tc>
          <w:tcPr>
            <w:tcW w:w="1166" w:type="dxa"/>
          </w:tcPr>
          <w:p w14:paraId="2C9CFF72" w14:textId="77777777" w:rsidR="00276933" w:rsidRDefault="00276933"/>
        </w:tc>
        <w:tc>
          <w:tcPr>
            <w:tcW w:w="1129" w:type="dxa"/>
          </w:tcPr>
          <w:p w14:paraId="1E008990" w14:textId="77777777" w:rsidR="00276933" w:rsidRDefault="00276933"/>
        </w:tc>
      </w:tr>
      <w:tr w:rsidR="00276933" w14:paraId="5AA274CC" w14:textId="77777777" w:rsidTr="00BD304C">
        <w:tc>
          <w:tcPr>
            <w:tcW w:w="817" w:type="dxa"/>
          </w:tcPr>
          <w:p w14:paraId="3BD86398" w14:textId="77777777" w:rsidR="00276933" w:rsidRDefault="00276933"/>
        </w:tc>
        <w:tc>
          <w:tcPr>
            <w:tcW w:w="851" w:type="dxa"/>
          </w:tcPr>
          <w:p w14:paraId="77718759" w14:textId="77777777" w:rsidR="00276933" w:rsidRDefault="00000000">
            <w:r>
              <w:rPr>
                <w:sz w:val="18"/>
              </w:rPr>
              <w:t>23</w:t>
            </w:r>
          </w:p>
        </w:tc>
        <w:tc>
          <w:tcPr>
            <w:tcW w:w="850" w:type="dxa"/>
          </w:tcPr>
          <w:p w14:paraId="596245F6" w14:textId="77777777" w:rsidR="00276933" w:rsidRDefault="00000000">
            <w:r>
              <w:rPr>
                <w:sz w:val="18"/>
              </w:rPr>
              <w:t>67</w:t>
            </w:r>
          </w:p>
        </w:tc>
        <w:tc>
          <w:tcPr>
            <w:tcW w:w="1134" w:type="dxa"/>
          </w:tcPr>
          <w:p w14:paraId="2A22C61C" w14:textId="77777777" w:rsidR="00276933" w:rsidRDefault="00000000">
            <w:r>
              <w:rPr>
                <w:sz w:val="18"/>
              </w:rPr>
              <w:t>Module 6 – Let’s play</w:t>
            </w:r>
          </w:p>
        </w:tc>
        <w:tc>
          <w:tcPr>
            <w:tcW w:w="1418" w:type="dxa"/>
          </w:tcPr>
          <w:p w14:paraId="1316EE8D" w14:textId="77777777" w:rsidR="00276933" w:rsidRDefault="00000000">
            <w:r>
              <w:rPr>
                <w:sz w:val="18"/>
              </w:rPr>
              <w:t>Hra a komunikácia v angličtine</w:t>
            </w:r>
          </w:p>
        </w:tc>
        <w:tc>
          <w:tcPr>
            <w:tcW w:w="2409" w:type="dxa"/>
          </w:tcPr>
          <w:p w14:paraId="71CA4A8C" w14:textId="77777777" w:rsidR="00276933" w:rsidRDefault="00000000">
            <w:r>
              <w:rPr>
                <w:sz w:val="18"/>
              </w:rPr>
              <w:t>tvoriť zdvroilé otázky, objednať si jedlo, správne vysloviť hlásku e,</w:t>
            </w:r>
          </w:p>
        </w:tc>
        <w:tc>
          <w:tcPr>
            <w:tcW w:w="1843" w:type="dxa"/>
          </w:tcPr>
          <w:p w14:paraId="789AC6F4" w14:textId="77777777" w:rsidR="00276933" w:rsidRDefault="00000000">
            <w:r>
              <w:rPr>
                <w:sz w:val="18"/>
              </w:rPr>
              <w:t>What would you like?, I’d like some tea, please., Can I have some coffee, please?</w:t>
            </w:r>
          </w:p>
        </w:tc>
        <w:tc>
          <w:tcPr>
            <w:tcW w:w="1559" w:type="dxa"/>
          </w:tcPr>
          <w:p w14:paraId="64CF86A2" w14:textId="77777777" w:rsidR="00276933" w:rsidRDefault="00000000">
            <w:r>
              <w:rPr>
                <w:sz w:val="18"/>
              </w:rPr>
              <w:t>tea, coffee, milk, salt, pepper, sugar</w:t>
            </w:r>
          </w:p>
        </w:tc>
        <w:tc>
          <w:tcPr>
            <w:tcW w:w="1166" w:type="dxa"/>
          </w:tcPr>
          <w:p w14:paraId="086CE8C5" w14:textId="77777777" w:rsidR="00276933" w:rsidRDefault="00000000">
            <w:r>
              <w:rPr>
                <w:sz w:val="18"/>
              </w:rPr>
              <w:t>Student’s book, Multimedia material &amp; player, Flashcards</w:t>
            </w:r>
          </w:p>
        </w:tc>
        <w:tc>
          <w:tcPr>
            <w:tcW w:w="1129" w:type="dxa"/>
          </w:tcPr>
          <w:p w14:paraId="552A80F7" w14:textId="77777777" w:rsidR="00276933" w:rsidRDefault="00276933"/>
        </w:tc>
      </w:tr>
      <w:tr w:rsidR="00276933" w14:paraId="24BC1241" w14:textId="77777777" w:rsidTr="00BD304C">
        <w:tc>
          <w:tcPr>
            <w:tcW w:w="817" w:type="dxa"/>
          </w:tcPr>
          <w:p w14:paraId="2567939F" w14:textId="77777777" w:rsidR="00276933" w:rsidRDefault="00276933"/>
        </w:tc>
        <w:tc>
          <w:tcPr>
            <w:tcW w:w="851" w:type="dxa"/>
          </w:tcPr>
          <w:p w14:paraId="1197089E" w14:textId="77777777" w:rsidR="00276933" w:rsidRDefault="00276933"/>
        </w:tc>
        <w:tc>
          <w:tcPr>
            <w:tcW w:w="850" w:type="dxa"/>
          </w:tcPr>
          <w:p w14:paraId="6A323E4F" w14:textId="77777777" w:rsidR="00276933" w:rsidRDefault="00000000">
            <w:r>
              <w:rPr>
                <w:sz w:val="18"/>
              </w:rPr>
              <w:t>68</w:t>
            </w:r>
          </w:p>
        </w:tc>
        <w:tc>
          <w:tcPr>
            <w:tcW w:w="1134" w:type="dxa"/>
          </w:tcPr>
          <w:p w14:paraId="248D3D49" w14:textId="77777777" w:rsidR="00276933" w:rsidRDefault="00000000">
            <w:r>
              <w:rPr>
                <w:sz w:val="18"/>
              </w:rPr>
              <w:t>Module 6 – Cross-curricular</w:t>
            </w:r>
          </w:p>
        </w:tc>
        <w:tc>
          <w:tcPr>
            <w:tcW w:w="1418" w:type="dxa"/>
          </w:tcPr>
          <w:p w14:paraId="5974D22A" w14:textId="77777777" w:rsidR="00276933" w:rsidRDefault="00000000">
            <w:r>
              <w:rPr>
                <w:sz w:val="18"/>
              </w:rPr>
              <w:t>Medzipredmetové prepojenie - Domáca výchova</w:t>
            </w:r>
          </w:p>
        </w:tc>
        <w:tc>
          <w:tcPr>
            <w:tcW w:w="2409" w:type="dxa"/>
          </w:tcPr>
          <w:p w14:paraId="71AF7B62" w14:textId="77777777" w:rsidR="00276933" w:rsidRDefault="00000000">
            <w:r>
              <w:rPr>
                <w:sz w:val="18"/>
              </w:rPr>
              <w:t>pomenovať pomôcky v domácnosti, opísať jedlo pomocou prídavných mien, určiť pozíciu prídavných mien vo vete</w:t>
            </w:r>
          </w:p>
        </w:tc>
        <w:tc>
          <w:tcPr>
            <w:tcW w:w="1843" w:type="dxa"/>
          </w:tcPr>
          <w:p w14:paraId="741D4E8B" w14:textId="77777777" w:rsidR="00276933" w:rsidRDefault="00276933"/>
        </w:tc>
        <w:tc>
          <w:tcPr>
            <w:tcW w:w="1559" w:type="dxa"/>
          </w:tcPr>
          <w:p w14:paraId="235B12B9" w14:textId="77777777" w:rsidR="00276933" w:rsidRDefault="00000000">
            <w:r>
              <w:rPr>
                <w:sz w:val="18"/>
              </w:rPr>
              <w:t>fork, spoon, knife, plate, cup, glass, bottle, cut</w:t>
            </w:r>
          </w:p>
        </w:tc>
        <w:tc>
          <w:tcPr>
            <w:tcW w:w="1166" w:type="dxa"/>
          </w:tcPr>
          <w:p w14:paraId="77EA1028" w14:textId="77777777" w:rsidR="00276933" w:rsidRDefault="00000000">
            <w:r>
              <w:rPr>
                <w:sz w:val="18"/>
              </w:rPr>
              <w:t>Student’s book, Multimedia material &amp; player, Flashcards</w:t>
            </w:r>
          </w:p>
        </w:tc>
        <w:tc>
          <w:tcPr>
            <w:tcW w:w="1129" w:type="dxa"/>
          </w:tcPr>
          <w:p w14:paraId="697ABD46" w14:textId="77777777" w:rsidR="00276933" w:rsidRDefault="00276933"/>
        </w:tc>
      </w:tr>
      <w:tr w:rsidR="00276933" w14:paraId="3B718892" w14:textId="77777777" w:rsidTr="00BD304C">
        <w:tc>
          <w:tcPr>
            <w:tcW w:w="817" w:type="dxa"/>
          </w:tcPr>
          <w:p w14:paraId="5E1509B3" w14:textId="77777777" w:rsidR="00276933" w:rsidRDefault="00276933"/>
        </w:tc>
        <w:tc>
          <w:tcPr>
            <w:tcW w:w="851" w:type="dxa"/>
          </w:tcPr>
          <w:p w14:paraId="6821F9CE" w14:textId="77777777" w:rsidR="00276933" w:rsidRDefault="00276933"/>
        </w:tc>
        <w:tc>
          <w:tcPr>
            <w:tcW w:w="850" w:type="dxa"/>
          </w:tcPr>
          <w:p w14:paraId="7A79559C" w14:textId="77777777" w:rsidR="00276933" w:rsidRDefault="00000000">
            <w:r>
              <w:rPr>
                <w:sz w:val="18"/>
              </w:rPr>
              <w:t>69</w:t>
            </w:r>
          </w:p>
        </w:tc>
        <w:tc>
          <w:tcPr>
            <w:tcW w:w="1134" w:type="dxa"/>
          </w:tcPr>
          <w:p w14:paraId="1BD63297" w14:textId="77777777" w:rsidR="00276933" w:rsidRDefault="00000000">
            <w:r>
              <w:rPr>
                <w:sz w:val="18"/>
              </w:rPr>
              <w:t>Module 6 – Story</w:t>
            </w:r>
          </w:p>
        </w:tc>
        <w:tc>
          <w:tcPr>
            <w:tcW w:w="1418" w:type="dxa"/>
          </w:tcPr>
          <w:p w14:paraId="035F9A82" w14:textId="77777777" w:rsidR="00276933" w:rsidRDefault="00000000">
            <w:r>
              <w:rPr>
                <w:sz w:val="18"/>
              </w:rPr>
              <w:t>Práca s príbehom</w:t>
            </w:r>
          </w:p>
        </w:tc>
        <w:tc>
          <w:tcPr>
            <w:tcW w:w="2409" w:type="dxa"/>
          </w:tcPr>
          <w:p w14:paraId="05B723EE"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5DEA0580" w14:textId="77777777" w:rsidR="00276933" w:rsidRDefault="00276933"/>
        </w:tc>
        <w:tc>
          <w:tcPr>
            <w:tcW w:w="1559" w:type="dxa"/>
          </w:tcPr>
          <w:p w14:paraId="75E1E77F" w14:textId="77777777" w:rsidR="00276933" w:rsidRDefault="00000000">
            <w:r>
              <w:rPr>
                <w:sz w:val="18"/>
              </w:rPr>
              <w:t>share</w:t>
            </w:r>
          </w:p>
        </w:tc>
        <w:tc>
          <w:tcPr>
            <w:tcW w:w="1166" w:type="dxa"/>
          </w:tcPr>
          <w:p w14:paraId="767AF7D5" w14:textId="77777777" w:rsidR="00276933" w:rsidRDefault="00000000">
            <w:r>
              <w:rPr>
                <w:sz w:val="18"/>
              </w:rPr>
              <w:t>Student’s book, Multimedia material &amp; player, Flashcards</w:t>
            </w:r>
          </w:p>
        </w:tc>
        <w:tc>
          <w:tcPr>
            <w:tcW w:w="1129" w:type="dxa"/>
          </w:tcPr>
          <w:p w14:paraId="66829A97" w14:textId="77777777" w:rsidR="00276933" w:rsidRDefault="00276933"/>
        </w:tc>
      </w:tr>
      <w:tr w:rsidR="00276933" w14:paraId="6381A078" w14:textId="77777777" w:rsidTr="00BD304C">
        <w:tc>
          <w:tcPr>
            <w:tcW w:w="817" w:type="dxa"/>
          </w:tcPr>
          <w:p w14:paraId="0D910A3B" w14:textId="77777777" w:rsidR="00276933" w:rsidRDefault="00276933"/>
        </w:tc>
        <w:tc>
          <w:tcPr>
            <w:tcW w:w="851" w:type="dxa"/>
          </w:tcPr>
          <w:p w14:paraId="10422DF6" w14:textId="77777777" w:rsidR="00276933" w:rsidRDefault="00000000">
            <w:r>
              <w:rPr>
                <w:sz w:val="18"/>
              </w:rPr>
              <w:t>24</w:t>
            </w:r>
          </w:p>
        </w:tc>
        <w:tc>
          <w:tcPr>
            <w:tcW w:w="850" w:type="dxa"/>
          </w:tcPr>
          <w:p w14:paraId="55E9F681" w14:textId="77777777" w:rsidR="00276933" w:rsidRDefault="00000000">
            <w:r>
              <w:rPr>
                <w:sz w:val="18"/>
              </w:rPr>
              <w:t>70</w:t>
            </w:r>
          </w:p>
        </w:tc>
        <w:tc>
          <w:tcPr>
            <w:tcW w:w="1134" w:type="dxa"/>
          </w:tcPr>
          <w:p w14:paraId="0BA29F4A" w14:textId="77777777" w:rsidR="00276933" w:rsidRDefault="00000000">
            <w:r>
              <w:rPr>
                <w:sz w:val="18"/>
              </w:rPr>
              <w:t>Module 6 – Revision</w:t>
            </w:r>
          </w:p>
        </w:tc>
        <w:tc>
          <w:tcPr>
            <w:tcW w:w="1418" w:type="dxa"/>
          </w:tcPr>
          <w:p w14:paraId="78C586FD" w14:textId="77777777" w:rsidR="00276933" w:rsidRDefault="00000000">
            <w:r>
              <w:rPr>
                <w:sz w:val="18"/>
              </w:rPr>
              <w:t>Zhrnutie učiva v module 6</w:t>
            </w:r>
          </w:p>
        </w:tc>
        <w:tc>
          <w:tcPr>
            <w:tcW w:w="2409" w:type="dxa"/>
          </w:tcPr>
          <w:p w14:paraId="4CD87F16" w14:textId="77777777" w:rsidR="00276933" w:rsidRDefault="00000000">
            <w:r>
              <w:rPr>
                <w:sz w:val="18"/>
              </w:rPr>
              <w:t xml:space="preserve">použiť nadobudnuté vedomosti, samostatne pracovať s informáciami, diskutovať o učive </w:t>
            </w:r>
          </w:p>
        </w:tc>
        <w:tc>
          <w:tcPr>
            <w:tcW w:w="1843" w:type="dxa"/>
          </w:tcPr>
          <w:p w14:paraId="28904D7B" w14:textId="77777777" w:rsidR="00276933" w:rsidRDefault="00276933"/>
        </w:tc>
        <w:tc>
          <w:tcPr>
            <w:tcW w:w="1559" w:type="dxa"/>
          </w:tcPr>
          <w:p w14:paraId="42F91D08" w14:textId="77777777" w:rsidR="00276933" w:rsidRDefault="00276933"/>
        </w:tc>
        <w:tc>
          <w:tcPr>
            <w:tcW w:w="1166" w:type="dxa"/>
          </w:tcPr>
          <w:p w14:paraId="69DBA255" w14:textId="77777777" w:rsidR="00276933" w:rsidRDefault="00000000">
            <w:r>
              <w:rPr>
                <w:sz w:val="18"/>
              </w:rPr>
              <w:t>Student’s book, Multimedia material &amp; player, Flashcards</w:t>
            </w:r>
          </w:p>
        </w:tc>
        <w:tc>
          <w:tcPr>
            <w:tcW w:w="1129" w:type="dxa"/>
          </w:tcPr>
          <w:p w14:paraId="29EF7C55" w14:textId="77777777" w:rsidR="00276933" w:rsidRDefault="00276933"/>
        </w:tc>
      </w:tr>
      <w:tr w:rsidR="00276933" w14:paraId="13C1AE6E" w14:textId="77777777" w:rsidTr="00BD304C">
        <w:tc>
          <w:tcPr>
            <w:tcW w:w="817" w:type="dxa"/>
          </w:tcPr>
          <w:p w14:paraId="7EF60264" w14:textId="77777777" w:rsidR="00276933" w:rsidRDefault="00276933"/>
        </w:tc>
        <w:tc>
          <w:tcPr>
            <w:tcW w:w="851" w:type="dxa"/>
          </w:tcPr>
          <w:p w14:paraId="3EC6BEA0" w14:textId="77777777" w:rsidR="00276933" w:rsidRDefault="00276933"/>
        </w:tc>
        <w:tc>
          <w:tcPr>
            <w:tcW w:w="850" w:type="dxa"/>
          </w:tcPr>
          <w:p w14:paraId="698BC32F" w14:textId="77777777" w:rsidR="00276933" w:rsidRDefault="00000000">
            <w:r>
              <w:rPr>
                <w:sz w:val="18"/>
              </w:rPr>
              <w:t>71</w:t>
            </w:r>
          </w:p>
        </w:tc>
        <w:tc>
          <w:tcPr>
            <w:tcW w:w="1134" w:type="dxa"/>
          </w:tcPr>
          <w:p w14:paraId="31CBD1B8" w14:textId="77777777" w:rsidR="00276933" w:rsidRDefault="00000000">
            <w:r>
              <w:rPr>
                <w:sz w:val="18"/>
              </w:rPr>
              <w:t>Module test</w:t>
            </w:r>
          </w:p>
        </w:tc>
        <w:tc>
          <w:tcPr>
            <w:tcW w:w="1418" w:type="dxa"/>
          </w:tcPr>
          <w:p w14:paraId="73394C0B" w14:textId="77777777" w:rsidR="00276933" w:rsidRDefault="00000000">
            <w:r>
              <w:rPr>
                <w:sz w:val="18"/>
              </w:rPr>
              <w:t>Test - hodnotenie pokroku žiakov</w:t>
            </w:r>
          </w:p>
        </w:tc>
        <w:tc>
          <w:tcPr>
            <w:tcW w:w="2409" w:type="dxa"/>
          </w:tcPr>
          <w:p w14:paraId="782737C8" w14:textId="77777777" w:rsidR="00276933" w:rsidRDefault="00000000">
            <w:r>
              <w:rPr>
                <w:sz w:val="18"/>
              </w:rPr>
              <w:t>porozumieť zadaniam úloh, riešiť zadania, zhodnotiť svoj pokrok</w:t>
            </w:r>
          </w:p>
        </w:tc>
        <w:tc>
          <w:tcPr>
            <w:tcW w:w="1843" w:type="dxa"/>
          </w:tcPr>
          <w:p w14:paraId="1393E22E" w14:textId="77777777" w:rsidR="00276933" w:rsidRDefault="00276933"/>
        </w:tc>
        <w:tc>
          <w:tcPr>
            <w:tcW w:w="1559" w:type="dxa"/>
          </w:tcPr>
          <w:p w14:paraId="2B58AF31" w14:textId="77777777" w:rsidR="00276933" w:rsidRDefault="00276933"/>
        </w:tc>
        <w:tc>
          <w:tcPr>
            <w:tcW w:w="1166" w:type="dxa"/>
          </w:tcPr>
          <w:p w14:paraId="0445B249" w14:textId="77777777" w:rsidR="00276933" w:rsidRDefault="00000000">
            <w:r>
              <w:rPr>
                <w:sz w:val="18"/>
              </w:rPr>
              <w:t>Tests &amp; audio (downloadable from the Teacher’s assistant)</w:t>
            </w:r>
          </w:p>
        </w:tc>
        <w:tc>
          <w:tcPr>
            <w:tcW w:w="1129" w:type="dxa"/>
          </w:tcPr>
          <w:p w14:paraId="00D558F0" w14:textId="77777777" w:rsidR="00276933" w:rsidRDefault="00276933"/>
        </w:tc>
      </w:tr>
      <w:tr w:rsidR="00276933" w14:paraId="1659F212" w14:textId="77777777" w:rsidTr="00BD304C">
        <w:tc>
          <w:tcPr>
            <w:tcW w:w="817" w:type="dxa"/>
          </w:tcPr>
          <w:p w14:paraId="084D7121" w14:textId="77777777" w:rsidR="00276933" w:rsidRDefault="00276933"/>
        </w:tc>
        <w:tc>
          <w:tcPr>
            <w:tcW w:w="851" w:type="dxa"/>
          </w:tcPr>
          <w:p w14:paraId="1DF9C2B0" w14:textId="77777777" w:rsidR="00276933" w:rsidRDefault="00276933"/>
        </w:tc>
        <w:tc>
          <w:tcPr>
            <w:tcW w:w="850" w:type="dxa"/>
          </w:tcPr>
          <w:p w14:paraId="11AEA4E8" w14:textId="77777777" w:rsidR="00276933" w:rsidRDefault="00000000">
            <w:r>
              <w:rPr>
                <w:sz w:val="18"/>
              </w:rPr>
              <w:t>72</w:t>
            </w:r>
          </w:p>
        </w:tc>
        <w:tc>
          <w:tcPr>
            <w:tcW w:w="1134" w:type="dxa"/>
          </w:tcPr>
          <w:p w14:paraId="73F914A2" w14:textId="77777777" w:rsidR="00276933" w:rsidRDefault="00000000">
            <w:r>
              <w:rPr>
                <w:sz w:val="18"/>
              </w:rPr>
              <w:t>Video Module 6</w:t>
            </w:r>
          </w:p>
        </w:tc>
        <w:tc>
          <w:tcPr>
            <w:tcW w:w="1418" w:type="dxa"/>
          </w:tcPr>
          <w:p w14:paraId="359983D3" w14:textId="77777777" w:rsidR="00276933" w:rsidRDefault="00000000">
            <w:r>
              <w:rPr>
                <w:sz w:val="18"/>
              </w:rPr>
              <w:t>Videolekcia</w:t>
            </w:r>
          </w:p>
        </w:tc>
        <w:tc>
          <w:tcPr>
            <w:tcW w:w="2409" w:type="dxa"/>
          </w:tcPr>
          <w:p w14:paraId="5D630659" w14:textId="77777777" w:rsidR="00276933" w:rsidRDefault="00000000">
            <w:r>
              <w:rPr>
                <w:sz w:val="18"/>
              </w:rPr>
              <w:t xml:space="preserve">upevniť slovnú zásobu a štruktúry naučené v predchádzajúcich lekciách </w:t>
            </w:r>
            <w:r>
              <w:rPr>
                <w:sz w:val="18"/>
              </w:rPr>
              <w:lastRenderedPageBreak/>
              <w:t>pomocou videa</w:t>
            </w:r>
          </w:p>
        </w:tc>
        <w:tc>
          <w:tcPr>
            <w:tcW w:w="1843" w:type="dxa"/>
          </w:tcPr>
          <w:p w14:paraId="3AF77639" w14:textId="77777777" w:rsidR="00276933" w:rsidRDefault="00276933"/>
        </w:tc>
        <w:tc>
          <w:tcPr>
            <w:tcW w:w="1559" w:type="dxa"/>
          </w:tcPr>
          <w:p w14:paraId="427F4625" w14:textId="77777777" w:rsidR="00276933" w:rsidRDefault="00276933"/>
        </w:tc>
        <w:tc>
          <w:tcPr>
            <w:tcW w:w="1166" w:type="dxa"/>
          </w:tcPr>
          <w:p w14:paraId="27B2C053" w14:textId="77777777" w:rsidR="00276933" w:rsidRDefault="00000000">
            <w:r>
              <w:rPr>
                <w:sz w:val="18"/>
              </w:rPr>
              <w:t>Video worksheets (downloada</w:t>
            </w:r>
            <w:r>
              <w:rPr>
                <w:sz w:val="18"/>
              </w:rPr>
              <w:lastRenderedPageBreak/>
              <w:t>ble from the Teacher’s assistant),, Multimedia material &amp; player</w:t>
            </w:r>
          </w:p>
        </w:tc>
        <w:tc>
          <w:tcPr>
            <w:tcW w:w="1129" w:type="dxa"/>
          </w:tcPr>
          <w:p w14:paraId="0F89038D" w14:textId="77777777" w:rsidR="00276933" w:rsidRDefault="00276933"/>
        </w:tc>
      </w:tr>
      <w:tr w:rsidR="00276933" w14:paraId="52443D30" w14:textId="77777777" w:rsidTr="00BD304C">
        <w:tc>
          <w:tcPr>
            <w:tcW w:w="817" w:type="dxa"/>
          </w:tcPr>
          <w:p w14:paraId="13A858B6" w14:textId="77777777" w:rsidR="00276933" w:rsidRDefault="00276933"/>
        </w:tc>
        <w:tc>
          <w:tcPr>
            <w:tcW w:w="851" w:type="dxa"/>
          </w:tcPr>
          <w:p w14:paraId="3C5FEC20" w14:textId="77777777" w:rsidR="00276933" w:rsidRDefault="00000000">
            <w:r>
              <w:rPr>
                <w:sz w:val="18"/>
              </w:rPr>
              <w:t>25</w:t>
            </w:r>
          </w:p>
        </w:tc>
        <w:tc>
          <w:tcPr>
            <w:tcW w:w="850" w:type="dxa"/>
          </w:tcPr>
          <w:p w14:paraId="46F24F55" w14:textId="77777777" w:rsidR="00276933" w:rsidRDefault="00000000">
            <w:r>
              <w:rPr>
                <w:sz w:val="18"/>
              </w:rPr>
              <w:t>73</w:t>
            </w:r>
          </w:p>
        </w:tc>
        <w:tc>
          <w:tcPr>
            <w:tcW w:w="1134" w:type="dxa"/>
          </w:tcPr>
          <w:p w14:paraId="58DA4333" w14:textId="77777777" w:rsidR="00276933" w:rsidRDefault="00000000">
            <w:r>
              <w:rPr>
                <w:sz w:val="18"/>
              </w:rPr>
              <w:t>Star skills Modules 5-6</w:t>
            </w:r>
          </w:p>
        </w:tc>
        <w:tc>
          <w:tcPr>
            <w:tcW w:w="1418" w:type="dxa"/>
          </w:tcPr>
          <w:p w14:paraId="4850D4C4" w14:textId="77777777" w:rsidR="00276933" w:rsidRDefault="00000000">
            <w:r>
              <w:rPr>
                <w:sz w:val="18"/>
              </w:rPr>
              <w:t>Precvičovanie zručnost</w:t>
            </w:r>
          </w:p>
        </w:tc>
        <w:tc>
          <w:tcPr>
            <w:tcW w:w="2409" w:type="dxa"/>
          </w:tcPr>
          <w:p w14:paraId="5FFF49DA" w14:textId="77777777" w:rsidR="00276933" w:rsidRDefault="00000000">
            <w:r>
              <w:rPr>
                <w:sz w:val="18"/>
              </w:rPr>
              <w:t>používať a prepájať svoje zručnosti</w:t>
            </w:r>
          </w:p>
        </w:tc>
        <w:tc>
          <w:tcPr>
            <w:tcW w:w="1843" w:type="dxa"/>
          </w:tcPr>
          <w:p w14:paraId="5FC12A8D" w14:textId="77777777" w:rsidR="00276933" w:rsidRDefault="00276933"/>
        </w:tc>
        <w:tc>
          <w:tcPr>
            <w:tcW w:w="1559" w:type="dxa"/>
          </w:tcPr>
          <w:p w14:paraId="108A54D1" w14:textId="77777777" w:rsidR="00276933" w:rsidRDefault="00276933"/>
        </w:tc>
        <w:tc>
          <w:tcPr>
            <w:tcW w:w="1166" w:type="dxa"/>
          </w:tcPr>
          <w:p w14:paraId="25E4977D" w14:textId="77777777" w:rsidR="00276933" w:rsidRDefault="00000000">
            <w:r>
              <w:rPr>
                <w:sz w:val="18"/>
              </w:rPr>
              <w:t>Student’s book, Multimedia material &amp; player</w:t>
            </w:r>
          </w:p>
        </w:tc>
        <w:tc>
          <w:tcPr>
            <w:tcW w:w="1129" w:type="dxa"/>
          </w:tcPr>
          <w:p w14:paraId="4D946DC7" w14:textId="77777777" w:rsidR="00276933" w:rsidRDefault="00276933"/>
        </w:tc>
      </w:tr>
      <w:tr w:rsidR="00276933" w14:paraId="5522CBCA" w14:textId="77777777" w:rsidTr="00BD304C">
        <w:trPr>
          <w:trHeight w:val="621"/>
        </w:trPr>
        <w:tc>
          <w:tcPr>
            <w:tcW w:w="817" w:type="dxa"/>
          </w:tcPr>
          <w:p w14:paraId="1EEC48BC" w14:textId="77777777" w:rsidR="00276933" w:rsidRDefault="00276933"/>
        </w:tc>
        <w:tc>
          <w:tcPr>
            <w:tcW w:w="851" w:type="dxa"/>
          </w:tcPr>
          <w:p w14:paraId="69AF1628" w14:textId="77777777" w:rsidR="00276933" w:rsidRDefault="00276933"/>
        </w:tc>
        <w:tc>
          <w:tcPr>
            <w:tcW w:w="850" w:type="dxa"/>
          </w:tcPr>
          <w:p w14:paraId="7CF1EFC4" w14:textId="77777777" w:rsidR="00276933" w:rsidRDefault="00276933"/>
        </w:tc>
        <w:tc>
          <w:tcPr>
            <w:tcW w:w="1134" w:type="dxa"/>
            <w:shd w:val="clear" w:color="auto" w:fill="FFFF00"/>
          </w:tcPr>
          <w:p w14:paraId="68884057" w14:textId="77777777" w:rsidR="00276933" w:rsidRPr="00BD304C" w:rsidRDefault="00000000">
            <w:pPr>
              <w:rPr>
                <w:b/>
                <w:bCs/>
              </w:rPr>
            </w:pPr>
            <w:r w:rsidRPr="00BD304C">
              <w:rPr>
                <w:b/>
                <w:bCs/>
                <w:sz w:val="18"/>
              </w:rPr>
              <w:t>Module 7: In the past</w:t>
            </w:r>
          </w:p>
        </w:tc>
        <w:tc>
          <w:tcPr>
            <w:tcW w:w="1418" w:type="dxa"/>
            <w:shd w:val="clear" w:color="auto" w:fill="FFFF00"/>
          </w:tcPr>
          <w:p w14:paraId="4E193979" w14:textId="77777777" w:rsidR="00276933" w:rsidRPr="00BD304C" w:rsidRDefault="00276933">
            <w:pPr>
              <w:rPr>
                <w:b/>
                <w:bCs/>
              </w:rPr>
            </w:pPr>
          </w:p>
        </w:tc>
        <w:tc>
          <w:tcPr>
            <w:tcW w:w="2409" w:type="dxa"/>
            <w:shd w:val="clear" w:color="auto" w:fill="FFFF00"/>
          </w:tcPr>
          <w:p w14:paraId="38BEB811" w14:textId="77777777" w:rsidR="00276933" w:rsidRPr="00BD304C" w:rsidRDefault="00276933">
            <w:pPr>
              <w:rPr>
                <w:b/>
                <w:bCs/>
              </w:rPr>
            </w:pPr>
          </w:p>
        </w:tc>
        <w:tc>
          <w:tcPr>
            <w:tcW w:w="1843" w:type="dxa"/>
            <w:shd w:val="clear" w:color="auto" w:fill="FFFF00"/>
          </w:tcPr>
          <w:p w14:paraId="07A8273E" w14:textId="77777777" w:rsidR="00276933" w:rsidRPr="00BD304C" w:rsidRDefault="00276933">
            <w:pPr>
              <w:rPr>
                <w:b/>
                <w:bCs/>
              </w:rPr>
            </w:pPr>
          </w:p>
        </w:tc>
        <w:tc>
          <w:tcPr>
            <w:tcW w:w="1559" w:type="dxa"/>
            <w:shd w:val="clear" w:color="auto" w:fill="FFFF00"/>
          </w:tcPr>
          <w:p w14:paraId="58F61870" w14:textId="77777777" w:rsidR="00276933" w:rsidRPr="00BD304C" w:rsidRDefault="00276933">
            <w:pPr>
              <w:rPr>
                <w:b/>
                <w:bCs/>
              </w:rPr>
            </w:pPr>
          </w:p>
        </w:tc>
        <w:tc>
          <w:tcPr>
            <w:tcW w:w="1166" w:type="dxa"/>
            <w:shd w:val="clear" w:color="auto" w:fill="FFFF00"/>
          </w:tcPr>
          <w:p w14:paraId="74147340" w14:textId="77777777" w:rsidR="00276933" w:rsidRPr="00BD304C" w:rsidRDefault="00276933">
            <w:pPr>
              <w:rPr>
                <w:b/>
                <w:bCs/>
              </w:rPr>
            </w:pPr>
          </w:p>
        </w:tc>
        <w:tc>
          <w:tcPr>
            <w:tcW w:w="1129" w:type="dxa"/>
            <w:shd w:val="clear" w:color="auto" w:fill="FFFF00"/>
          </w:tcPr>
          <w:p w14:paraId="4F965409" w14:textId="77777777" w:rsidR="00276933" w:rsidRPr="00BD304C" w:rsidRDefault="00276933">
            <w:pPr>
              <w:rPr>
                <w:b/>
                <w:bCs/>
              </w:rPr>
            </w:pPr>
          </w:p>
        </w:tc>
      </w:tr>
      <w:tr w:rsidR="00276933" w14:paraId="516FC243" w14:textId="77777777" w:rsidTr="00BD304C">
        <w:tc>
          <w:tcPr>
            <w:tcW w:w="817" w:type="dxa"/>
          </w:tcPr>
          <w:p w14:paraId="32F0DB27" w14:textId="77777777" w:rsidR="00276933" w:rsidRDefault="00276933"/>
        </w:tc>
        <w:tc>
          <w:tcPr>
            <w:tcW w:w="851" w:type="dxa"/>
          </w:tcPr>
          <w:p w14:paraId="5D1427AE" w14:textId="77777777" w:rsidR="00276933" w:rsidRDefault="00276933"/>
        </w:tc>
        <w:tc>
          <w:tcPr>
            <w:tcW w:w="850" w:type="dxa"/>
          </w:tcPr>
          <w:p w14:paraId="6943271C" w14:textId="77777777" w:rsidR="00276933" w:rsidRDefault="00000000">
            <w:r>
              <w:rPr>
                <w:sz w:val="18"/>
              </w:rPr>
              <w:t>74</w:t>
            </w:r>
          </w:p>
        </w:tc>
        <w:tc>
          <w:tcPr>
            <w:tcW w:w="1134" w:type="dxa"/>
          </w:tcPr>
          <w:p w14:paraId="50404266" w14:textId="77777777" w:rsidR="00276933" w:rsidRDefault="00000000">
            <w:r>
              <w:rPr>
                <w:sz w:val="18"/>
              </w:rPr>
              <w:t>Module 7 – Song</w:t>
            </w:r>
          </w:p>
        </w:tc>
        <w:tc>
          <w:tcPr>
            <w:tcW w:w="1418" w:type="dxa"/>
          </w:tcPr>
          <w:p w14:paraId="4C402C1B" w14:textId="77777777" w:rsidR="00276933" w:rsidRDefault="00000000">
            <w:r>
              <w:rPr>
                <w:sz w:val="18"/>
              </w:rPr>
              <w:t>Pieseň – nácvik slovnej zásoby</w:t>
            </w:r>
          </w:p>
        </w:tc>
        <w:tc>
          <w:tcPr>
            <w:tcW w:w="2409" w:type="dxa"/>
          </w:tcPr>
          <w:p w14:paraId="54E8D49C" w14:textId="77777777" w:rsidR="00276933" w:rsidRDefault="00000000">
            <w:r>
              <w:rPr>
                <w:sz w:val="18"/>
              </w:rPr>
              <w:t>pomenovať miesta, používať jednoduchý minulý čas slovesa byť v jednoduchách vetách</w:t>
            </w:r>
          </w:p>
        </w:tc>
        <w:tc>
          <w:tcPr>
            <w:tcW w:w="1843" w:type="dxa"/>
          </w:tcPr>
          <w:p w14:paraId="0331457C" w14:textId="77777777" w:rsidR="00276933" w:rsidRDefault="00000000">
            <w:r>
              <w:rPr>
                <w:sz w:val="18"/>
              </w:rPr>
              <w:t>I/He/She/It was at the park yesterday., You/We/They were at the amusement park yesterday., Were you at home yesterday afternoon?, Yes, I was. / we were., No, I wasn’t. / we weren’t., Was he/she/it at the park yesterday?, Yes, he/she/it was., No, he/she/it wasn’t., Were they at school yesterday morning?, Yes, they were. / No, they weren’t.</w:t>
            </w:r>
          </w:p>
        </w:tc>
        <w:tc>
          <w:tcPr>
            <w:tcW w:w="1559" w:type="dxa"/>
          </w:tcPr>
          <w:p w14:paraId="14434D3D" w14:textId="77777777" w:rsidR="00276933" w:rsidRDefault="00000000">
            <w:r>
              <w:rPr>
                <w:sz w:val="18"/>
              </w:rPr>
              <w:t>amusement park, forest, beach</w:t>
            </w:r>
          </w:p>
        </w:tc>
        <w:tc>
          <w:tcPr>
            <w:tcW w:w="1166" w:type="dxa"/>
          </w:tcPr>
          <w:p w14:paraId="74F6D08F" w14:textId="77777777" w:rsidR="00276933" w:rsidRDefault="00000000">
            <w:r>
              <w:rPr>
                <w:sz w:val="18"/>
              </w:rPr>
              <w:t>Student’s book, Multimedia material &amp; player, Flashcards</w:t>
            </w:r>
          </w:p>
        </w:tc>
        <w:tc>
          <w:tcPr>
            <w:tcW w:w="1129" w:type="dxa"/>
          </w:tcPr>
          <w:p w14:paraId="3BAC0605" w14:textId="77777777" w:rsidR="00276933" w:rsidRDefault="00000000">
            <w:r>
              <w:rPr>
                <w:sz w:val="18"/>
              </w:rPr>
              <w:t xml:space="preserve">Aktuálny učebný plán (A1), K2, K8, T4, T7, T9, T11, T13, </w:t>
            </w:r>
          </w:p>
        </w:tc>
      </w:tr>
      <w:tr w:rsidR="00276933" w14:paraId="3878C7DD" w14:textId="77777777" w:rsidTr="00BD304C">
        <w:tc>
          <w:tcPr>
            <w:tcW w:w="817" w:type="dxa"/>
          </w:tcPr>
          <w:p w14:paraId="477C5304" w14:textId="77777777" w:rsidR="00276933" w:rsidRDefault="00276933"/>
        </w:tc>
        <w:tc>
          <w:tcPr>
            <w:tcW w:w="851" w:type="dxa"/>
          </w:tcPr>
          <w:p w14:paraId="07898FA8" w14:textId="77777777" w:rsidR="00276933" w:rsidRDefault="00276933"/>
        </w:tc>
        <w:tc>
          <w:tcPr>
            <w:tcW w:w="850" w:type="dxa"/>
          </w:tcPr>
          <w:p w14:paraId="4358D348" w14:textId="77777777" w:rsidR="00276933" w:rsidRDefault="00000000">
            <w:r>
              <w:rPr>
                <w:sz w:val="18"/>
              </w:rPr>
              <w:t>75</w:t>
            </w:r>
          </w:p>
        </w:tc>
        <w:tc>
          <w:tcPr>
            <w:tcW w:w="1134" w:type="dxa"/>
          </w:tcPr>
          <w:p w14:paraId="41AE5449" w14:textId="77777777" w:rsidR="00276933" w:rsidRDefault="00000000">
            <w:r>
              <w:rPr>
                <w:sz w:val="18"/>
              </w:rPr>
              <w:t>Module 7 – Young Stars</w:t>
            </w:r>
          </w:p>
        </w:tc>
        <w:tc>
          <w:tcPr>
            <w:tcW w:w="1418" w:type="dxa"/>
          </w:tcPr>
          <w:p w14:paraId="57E45A45" w14:textId="77777777" w:rsidR="00276933" w:rsidRDefault="00000000">
            <w:r>
              <w:rPr>
                <w:sz w:val="18"/>
              </w:rPr>
              <w:t>Minulý jednoduchý čas</w:t>
            </w:r>
          </w:p>
        </w:tc>
        <w:tc>
          <w:tcPr>
            <w:tcW w:w="2409" w:type="dxa"/>
          </w:tcPr>
          <w:p w14:paraId="6E67FC87" w14:textId="77777777" w:rsidR="00276933" w:rsidRDefault="00000000">
            <w:r>
              <w:rPr>
                <w:sz w:val="18"/>
              </w:rPr>
              <w:t>porozumieť hlavnú myšlienku príbehu, vybrať správnu odpoveď</w:t>
            </w:r>
          </w:p>
        </w:tc>
        <w:tc>
          <w:tcPr>
            <w:tcW w:w="1843" w:type="dxa"/>
          </w:tcPr>
          <w:p w14:paraId="264FC3BA" w14:textId="77777777" w:rsidR="00276933" w:rsidRDefault="00000000">
            <w:r>
              <w:rPr>
                <w:sz w:val="18"/>
              </w:rPr>
              <w:t xml:space="preserve">I played football last weekend., He/She went to the amusement park last Saturday., We/You/They saw our cousins last </w:t>
            </w:r>
            <w:r>
              <w:rPr>
                <w:sz w:val="18"/>
              </w:rPr>
              <w:lastRenderedPageBreak/>
              <w:t>week.</w:t>
            </w:r>
          </w:p>
        </w:tc>
        <w:tc>
          <w:tcPr>
            <w:tcW w:w="1559" w:type="dxa"/>
          </w:tcPr>
          <w:p w14:paraId="5D1473A3" w14:textId="77777777" w:rsidR="00276933" w:rsidRDefault="00000000">
            <w:r>
              <w:rPr>
                <w:sz w:val="18"/>
              </w:rPr>
              <w:lastRenderedPageBreak/>
              <w:t>wait, arrive, see-saw, go-went, late, finish my homework, airport</w:t>
            </w:r>
          </w:p>
        </w:tc>
        <w:tc>
          <w:tcPr>
            <w:tcW w:w="1166" w:type="dxa"/>
          </w:tcPr>
          <w:p w14:paraId="74A50F7A" w14:textId="77777777" w:rsidR="00276933" w:rsidRDefault="00000000">
            <w:r>
              <w:rPr>
                <w:sz w:val="18"/>
              </w:rPr>
              <w:t>Student’s book, Multimedia material &amp; player, Flashcards</w:t>
            </w:r>
          </w:p>
        </w:tc>
        <w:tc>
          <w:tcPr>
            <w:tcW w:w="1129" w:type="dxa"/>
          </w:tcPr>
          <w:p w14:paraId="7B4F9E4C" w14:textId="77777777" w:rsidR="00276933" w:rsidRDefault="00276933"/>
        </w:tc>
      </w:tr>
      <w:tr w:rsidR="00276933" w14:paraId="2F0B9C91" w14:textId="77777777" w:rsidTr="00BD304C">
        <w:tc>
          <w:tcPr>
            <w:tcW w:w="817" w:type="dxa"/>
          </w:tcPr>
          <w:p w14:paraId="0C9845AD" w14:textId="77777777" w:rsidR="00276933" w:rsidRDefault="00276933"/>
        </w:tc>
        <w:tc>
          <w:tcPr>
            <w:tcW w:w="851" w:type="dxa"/>
          </w:tcPr>
          <w:p w14:paraId="48B5AFE6" w14:textId="77777777" w:rsidR="00276933" w:rsidRDefault="00000000">
            <w:r>
              <w:rPr>
                <w:sz w:val="18"/>
              </w:rPr>
              <w:t>26</w:t>
            </w:r>
          </w:p>
        </w:tc>
        <w:tc>
          <w:tcPr>
            <w:tcW w:w="850" w:type="dxa"/>
          </w:tcPr>
          <w:p w14:paraId="7D29F147" w14:textId="77777777" w:rsidR="00276933" w:rsidRDefault="00000000">
            <w:r>
              <w:rPr>
                <w:sz w:val="18"/>
              </w:rPr>
              <w:t>76</w:t>
            </w:r>
          </w:p>
        </w:tc>
        <w:tc>
          <w:tcPr>
            <w:tcW w:w="1134" w:type="dxa"/>
          </w:tcPr>
          <w:p w14:paraId="4D1A321E" w14:textId="77777777" w:rsidR="00276933" w:rsidRDefault="00000000">
            <w:r>
              <w:rPr>
                <w:sz w:val="18"/>
              </w:rPr>
              <w:t>Module 7 - Young Stars</w:t>
            </w:r>
          </w:p>
        </w:tc>
        <w:tc>
          <w:tcPr>
            <w:tcW w:w="1418" w:type="dxa"/>
          </w:tcPr>
          <w:p w14:paraId="01019686" w14:textId="77777777" w:rsidR="00276933" w:rsidRDefault="00000000">
            <w:r>
              <w:rPr>
                <w:sz w:val="18"/>
              </w:rPr>
              <w:t>Čo som robil minulý víkend</w:t>
            </w:r>
          </w:p>
        </w:tc>
        <w:tc>
          <w:tcPr>
            <w:tcW w:w="2409" w:type="dxa"/>
          </w:tcPr>
          <w:p w14:paraId="34F83C31" w14:textId="77777777" w:rsidR="00276933" w:rsidRDefault="00000000">
            <w:r>
              <w:rPr>
                <w:sz w:val="18"/>
              </w:rPr>
              <w:t>rozoznať minulý čas plnovýznamových slovies, doplniť ich v správnom tvare do viet, vyjadriť , čo som robil minulý víkend</w:t>
            </w:r>
          </w:p>
        </w:tc>
        <w:tc>
          <w:tcPr>
            <w:tcW w:w="1843" w:type="dxa"/>
          </w:tcPr>
          <w:p w14:paraId="3229EF68" w14:textId="77777777" w:rsidR="00276933" w:rsidRDefault="00276933"/>
        </w:tc>
        <w:tc>
          <w:tcPr>
            <w:tcW w:w="1559" w:type="dxa"/>
          </w:tcPr>
          <w:p w14:paraId="0DD23254" w14:textId="77777777" w:rsidR="00276933" w:rsidRDefault="00276933"/>
        </w:tc>
        <w:tc>
          <w:tcPr>
            <w:tcW w:w="1166" w:type="dxa"/>
          </w:tcPr>
          <w:p w14:paraId="53E16B90" w14:textId="77777777" w:rsidR="00276933" w:rsidRDefault="00276933"/>
        </w:tc>
        <w:tc>
          <w:tcPr>
            <w:tcW w:w="1129" w:type="dxa"/>
          </w:tcPr>
          <w:p w14:paraId="09E84780" w14:textId="77777777" w:rsidR="00276933" w:rsidRDefault="00276933"/>
        </w:tc>
      </w:tr>
      <w:tr w:rsidR="00276933" w14:paraId="011D3F13" w14:textId="77777777" w:rsidTr="00BD304C">
        <w:tc>
          <w:tcPr>
            <w:tcW w:w="817" w:type="dxa"/>
          </w:tcPr>
          <w:p w14:paraId="6B8240D0" w14:textId="77777777" w:rsidR="00276933" w:rsidRDefault="00276933"/>
        </w:tc>
        <w:tc>
          <w:tcPr>
            <w:tcW w:w="851" w:type="dxa"/>
          </w:tcPr>
          <w:p w14:paraId="7EFD591B" w14:textId="77777777" w:rsidR="00276933" w:rsidRDefault="00276933"/>
        </w:tc>
        <w:tc>
          <w:tcPr>
            <w:tcW w:w="850" w:type="dxa"/>
          </w:tcPr>
          <w:p w14:paraId="5850503A" w14:textId="77777777" w:rsidR="00276933" w:rsidRDefault="00000000">
            <w:r>
              <w:rPr>
                <w:sz w:val="18"/>
              </w:rPr>
              <w:t>77</w:t>
            </w:r>
          </w:p>
        </w:tc>
        <w:tc>
          <w:tcPr>
            <w:tcW w:w="1134" w:type="dxa"/>
          </w:tcPr>
          <w:p w14:paraId="1C229ECF" w14:textId="77777777" w:rsidR="00276933" w:rsidRDefault="00000000">
            <w:r>
              <w:rPr>
                <w:sz w:val="18"/>
              </w:rPr>
              <w:t>Module 7 – Our world</w:t>
            </w:r>
          </w:p>
        </w:tc>
        <w:tc>
          <w:tcPr>
            <w:tcW w:w="1418" w:type="dxa"/>
          </w:tcPr>
          <w:p w14:paraId="77332797" w14:textId="77777777" w:rsidR="00276933" w:rsidRDefault="00000000">
            <w:r>
              <w:rPr>
                <w:sz w:val="18"/>
              </w:rPr>
              <w:t>Ľudia minulosti</w:t>
            </w:r>
          </w:p>
        </w:tc>
        <w:tc>
          <w:tcPr>
            <w:tcW w:w="2409" w:type="dxa"/>
          </w:tcPr>
          <w:p w14:paraId="0082B522" w14:textId="77777777" w:rsidR="00276933" w:rsidRDefault="00000000">
            <w:r>
              <w:rPr>
                <w:sz w:val="18"/>
              </w:rPr>
              <w:t>prepájať počúvaný a čítaný text, na základe informácií si vybrať správne odpovede, identifikovať nepravidelné slovesá v minulom čase</w:t>
            </w:r>
          </w:p>
        </w:tc>
        <w:tc>
          <w:tcPr>
            <w:tcW w:w="1843" w:type="dxa"/>
          </w:tcPr>
          <w:p w14:paraId="316B94C5" w14:textId="77777777" w:rsidR="00276933" w:rsidRDefault="00000000">
            <w:r>
              <w:rPr>
                <w:sz w:val="18"/>
              </w:rPr>
              <w:t>They didn’t have pancakes for breakfast. They had eggs and some fruit., My mother didn’t make a chocolate cake. She made a banana cake.</w:t>
            </w:r>
          </w:p>
        </w:tc>
        <w:tc>
          <w:tcPr>
            <w:tcW w:w="1559" w:type="dxa"/>
          </w:tcPr>
          <w:p w14:paraId="073724FC" w14:textId="77777777" w:rsidR="00276933" w:rsidRDefault="00000000">
            <w:r>
              <w:rPr>
                <w:sz w:val="18"/>
              </w:rPr>
              <w:t>love, hear-heard, come-came, have-had, make-made, eat-ate, chopsticks, hut</w:t>
            </w:r>
          </w:p>
        </w:tc>
        <w:tc>
          <w:tcPr>
            <w:tcW w:w="1166" w:type="dxa"/>
          </w:tcPr>
          <w:p w14:paraId="6992873D" w14:textId="77777777" w:rsidR="00276933" w:rsidRDefault="00000000">
            <w:r>
              <w:rPr>
                <w:sz w:val="18"/>
              </w:rPr>
              <w:t>Student’s book, Multimedia material &amp; player, Flashcards</w:t>
            </w:r>
          </w:p>
        </w:tc>
        <w:tc>
          <w:tcPr>
            <w:tcW w:w="1129" w:type="dxa"/>
          </w:tcPr>
          <w:p w14:paraId="355B0D62" w14:textId="77777777" w:rsidR="00276933" w:rsidRDefault="00276933"/>
        </w:tc>
      </w:tr>
      <w:tr w:rsidR="00276933" w14:paraId="75A18C78" w14:textId="77777777" w:rsidTr="00BD304C">
        <w:tc>
          <w:tcPr>
            <w:tcW w:w="817" w:type="dxa"/>
          </w:tcPr>
          <w:p w14:paraId="5A09608B" w14:textId="77777777" w:rsidR="00276933" w:rsidRDefault="00276933"/>
        </w:tc>
        <w:tc>
          <w:tcPr>
            <w:tcW w:w="851" w:type="dxa"/>
          </w:tcPr>
          <w:p w14:paraId="34C98785" w14:textId="77777777" w:rsidR="00276933" w:rsidRDefault="00276933"/>
        </w:tc>
        <w:tc>
          <w:tcPr>
            <w:tcW w:w="850" w:type="dxa"/>
          </w:tcPr>
          <w:p w14:paraId="3260C226" w14:textId="77777777" w:rsidR="00276933" w:rsidRDefault="00000000">
            <w:r>
              <w:rPr>
                <w:sz w:val="18"/>
              </w:rPr>
              <w:t>78</w:t>
            </w:r>
          </w:p>
        </w:tc>
        <w:tc>
          <w:tcPr>
            <w:tcW w:w="1134" w:type="dxa"/>
          </w:tcPr>
          <w:p w14:paraId="4504F48F" w14:textId="77777777" w:rsidR="00276933" w:rsidRDefault="00000000">
            <w:r>
              <w:rPr>
                <w:sz w:val="18"/>
              </w:rPr>
              <w:t>Module 7 - Our world</w:t>
            </w:r>
          </w:p>
        </w:tc>
        <w:tc>
          <w:tcPr>
            <w:tcW w:w="1418" w:type="dxa"/>
          </w:tcPr>
          <w:p w14:paraId="6A26FA19" w14:textId="77777777" w:rsidR="00276933" w:rsidRDefault="00000000">
            <w:r>
              <w:rPr>
                <w:sz w:val="18"/>
              </w:rPr>
              <w:t>Nepravidelné slovesá</w:t>
            </w:r>
          </w:p>
        </w:tc>
        <w:tc>
          <w:tcPr>
            <w:tcW w:w="2409" w:type="dxa"/>
          </w:tcPr>
          <w:p w14:paraId="74557D5A" w14:textId="77777777" w:rsidR="00276933" w:rsidRDefault="00000000">
            <w:r>
              <w:rPr>
                <w:sz w:val="18"/>
              </w:rPr>
              <w:t>opísať život v minulosti, tvoriť jednoduché vety v minulom čase</w:t>
            </w:r>
          </w:p>
        </w:tc>
        <w:tc>
          <w:tcPr>
            <w:tcW w:w="1843" w:type="dxa"/>
          </w:tcPr>
          <w:p w14:paraId="0EB6D198" w14:textId="77777777" w:rsidR="00276933" w:rsidRDefault="00276933"/>
        </w:tc>
        <w:tc>
          <w:tcPr>
            <w:tcW w:w="1559" w:type="dxa"/>
          </w:tcPr>
          <w:p w14:paraId="16937D47" w14:textId="77777777" w:rsidR="00276933" w:rsidRDefault="00276933"/>
        </w:tc>
        <w:tc>
          <w:tcPr>
            <w:tcW w:w="1166" w:type="dxa"/>
          </w:tcPr>
          <w:p w14:paraId="3339C417" w14:textId="77777777" w:rsidR="00276933" w:rsidRDefault="00276933"/>
        </w:tc>
        <w:tc>
          <w:tcPr>
            <w:tcW w:w="1129" w:type="dxa"/>
          </w:tcPr>
          <w:p w14:paraId="4A248224" w14:textId="77777777" w:rsidR="00276933" w:rsidRDefault="00276933"/>
        </w:tc>
      </w:tr>
      <w:tr w:rsidR="00276933" w14:paraId="720162BE" w14:textId="77777777" w:rsidTr="00BD304C">
        <w:tc>
          <w:tcPr>
            <w:tcW w:w="817" w:type="dxa"/>
          </w:tcPr>
          <w:p w14:paraId="5196DF4A" w14:textId="77777777" w:rsidR="00276933" w:rsidRDefault="00276933"/>
        </w:tc>
        <w:tc>
          <w:tcPr>
            <w:tcW w:w="851" w:type="dxa"/>
          </w:tcPr>
          <w:p w14:paraId="2400F1ED" w14:textId="77777777" w:rsidR="00276933" w:rsidRDefault="00000000">
            <w:r>
              <w:rPr>
                <w:sz w:val="18"/>
              </w:rPr>
              <w:t>27</w:t>
            </w:r>
          </w:p>
        </w:tc>
        <w:tc>
          <w:tcPr>
            <w:tcW w:w="850" w:type="dxa"/>
          </w:tcPr>
          <w:p w14:paraId="534DD4FB" w14:textId="77777777" w:rsidR="00276933" w:rsidRDefault="00000000">
            <w:r>
              <w:rPr>
                <w:sz w:val="18"/>
              </w:rPr>
              <w:t>79</w:t>
            </w:r>
          </w:p>
        </w:tc>
        <w:tc>
          <w:tcPr>
            <w:tcW w:w="1134" w:type="dxa"/>
          </w:tcPr>
          <w:p w14:paraId="6BF090C0" w14:textId="77777777" w:rsidR="00276933" w:rsidRDefault="00000000">
            <w:r>
              <w:rPr>
                <w:sz w:val="18"/>
              </w:rPr>
              <w:t>Module 7 – Let’s play</w:t>
            </w:r>
          </w:p>
        </w:tc>
        <w:tc>
          <w:tcPr>
            <w:tcW w:w="1418" w:type="dxa"/>
          </w:tcPr>
          <w:p w14:paraId="06EE015A" w14:textId="77777777" w:rsidR="00276933" w:rsidRDefault="00000000">
            <w:r>
              <w:rPr>
                <w:sz w:val="18"/>
              </w:rPr>
              <w:t>Hra a komunikácia v angličtine</w:t>
            </w:r>
          </w:p>
        </w:tc>
        <w:tc>
          <w:tcPr>
            <w:tcW w:w="2409" w:type="dxa"/>
          </w:tcPr>
          <w:p w14:paraId="73B686E0" w14:textId="77777777" w:rsidR="00276933" w:rsidRDefault="00000000">
            <w:r>
              <w:rPr>
                <w:sz w:val="18"/>
              </w:rPr>
              <w:t>pomenovať športy, pýtať sa a odpovedať na dianie, ktoré sa stali v minulosti, správne vysloviť koncovku ed</w:t>
            </w:r>
          </w:p>
        </w:tc>
        <w:tc>
          <w:tcPr>
            <w:tcW w:w="1843" w:type="dxa"/>
          </w:tcPr>
          <w:p w14:paraId="3C612D85" w14:textId="77777777" w:rsidR="00276933" w:rsidRDefault="00000000">
            <w:r>
              <w:rPr>
                <w:sz w:val="18"/>
              </w:rPr>
              <w:t>Did you play tennis yesterday?, Yes, I/we did. / No, I/we didn’t., Did he/she go to the park yesterday?, Yes he/she did. / No, he/she didn’t., Did they see their grandparents last weekend?, Yes, they did. / No, they didn’t.</w:t>
            </w:r>
          </w:p>
        </w:tc>
        <w:tc>
          <w:tcPr>
            <w:tcW w:w="1559" w:type="dxa"/>
          </w:tcPr>
          <w:p w14:paraId="771C21C0" w14:textId="77777777" w:rsidR="00276933" w:rsidRDefault="00000000">
            <w:r>
              <w:rPr>
                <w:sz w:val="18"/>
              </w:rPr>
              <w:t>play basketball, play table tennis, play baseball, go windsurfing, go sailing, sports centre</w:t>
            </w:r>
          </w:p>
        </w:tc>
        <w:tc>
          <w:tcPr>
            <w:tcW w:w="1166" w:type="dxa"/>
          </w:tcPr>
          <w:p w14:paraId="0D47CC2C" w14:textId="77777777" w:rsidR="00276933" w:rsidRDefault="00000000">
            <w:r>
              <w:rPr>
                <w:sz w:val="18"/>
              </w:rPr>
              <w:t>Student’s book, Multimedia material &amp; player, Flashcards</w:t>
            </w:r>
          </w:p>
        </w:tc>
        <w:tc>
          <w:tcPr>
            <w:tcW w:w="1129" w:type="dxa"/>
          </w:tcPr>
          <w:p w14:paraId="16706C8F" w14:textId="77777777" w:rsidR="00276933" w:rsidRDefault="00276933"/>
        </w:tc>
      </w:tr>
      <w:tr w:rsidR="00276933" w14:paraId="46DEB51B" w14:textId="77777777" w:rsidTr="00BD304C">
        <w:tc>
          <w:tcPr>
            <w:tcW w:w="817" w:type="dxa"/>
          </w:tcPr>
          <w:p w14:paraId="3A360717" w14:textId="77777777" w:rsidR="00276933" w:rsidRDefault="00276933"/>
        </w:tc>
        <w:tc>
          <w:tcPr>
            <w:tcW w:w="851" w:type="dxa"/>
          </w:tcPr>
          <w:p w14:paraId="45BABEC5" w14:textId="77777777" w:rsidR="00276933" w:rsidRDefault="00276933"/>
        </w:tc>
        <w:tc>
          <w:tcPr>
            <w:tcW w:w="850" w:type="dxa"/>
          </w:tcPr>
          <w:p w14:paraId="283554FF" w14:textId="77777777" w:rsidR="00276933" w:rsidRDefault="00000000">
            <w:r>
              <w:rPr>
                <w:sz w:val="18"/>
              </w:rPr>
              <w:t>80</w:t>
            </w:r>
          </w:p>
        </w:tc>
        <w:tc>
          <w:tcPr>
            <w:tcW w:w="1134" w:type="dxa"/>
          </w:tcPr>
          <w:p w14:paraId="210A94C7" w14:textId="77777777" w:rsidR="00276933" w:rsidRDefault="00000000">
            <w:r>
              <w:rPr>
                <w:sz w:val="18"/>
              </w:rPr>
              <w:t>Module 7 – Cross-curricular</w:t>
            </w:r>
          </w:p>
        </w:tc>
        <w:tc>
          <w:tcPr>
            <w:tcW w:w="1418" w:type="dxa"/>
          </w:tcPr>
          <w:p w14:paraId="2DFA5D7A" w14:textId="77777777" w:rsidR="00276933" w:rsidRDefault="00000000">
            <w:r>
              <w:rPr>
                <w:sz w:val="18"/>
              </w:rPr>
              <w:t>Medzipredmetové prepojenie - Spoločenské vedy</w:t>
            </w:r>
          </w:p>
        </w:tc>
        <w:tc>
          <w:tcPr>
            <w:tcW w:w="2409" w:type="dxa"/>
          </w:tcPr>
          <w:p w14:paraId="78E0DA39" w14:textId="77777777" w:rsidR="00276933" w:rsidRDefault="00000000">
            <w:r>
              <w:rPr>
                <w:sz w:val="18"/>
              </w:rPr>
              <w:t>poskytnúť  informácie o spoločenských vedách, rozlíšiť diani v prítomnosti a minulosti, použiť slová because a too vo vete</w:t>
            </w:r>
          </w:p>
        </w:tc>
        <w:tc>
          <w:tcPr>
            <w:tcW w:w="1843" w:type="dxa"/>
          </w:tcPr>
          <w:p w14:paraId="6520B2CB" w14:textId="77777777" w:rsidR="00276933" w:rsidRDefault="00276933"/>
        </w:tc>
        <w:tc>
          <w:tcPr>
            <w:tcW w:w="1559" w:type="dxa"/>
          </w:tcPr>
          <w:p w14:paraId="3277F9C7" w14:textId="77777777" w:rsidR="00276933" w:rsidRDefault="00000000">
            <w:r>
              <w:rPr>
                <w:sz w:val="18"/>
              </w:rPr>
              <w:t>bicycle, train, carriage, wheel, horse, travel, use</w:t>
            </w:r>
          </w:p>
        </w:tc>
        <w:tc>
          <w:tcPr>
            <w:tcW w:w="1166" w:type="dxa"/>
          </w:tcPr>
          <w:p w14:paraId="3FB60D93" w14:textId="77777777" w:rsidR="00276933" w:rsidRDefault="00000000">
            <w:r>
              <w:rPr>
                <w:sz w:val="18"/>
              </w:rPr>
              <w:t>Student’s book, Multimedia material &amp; player, Flashcards</w:t>
            </w:r>
          </w:p>
        </w:tc>
        <w:tc>
          <w:tcPr>
            <w:tcW w:w="1129" w:type="dxa"/>
          </w:tcPr>
          <w:p w14:paraId="4633A8C7" w14:textId="77777777" w:rsidR="00276933" w:rsidRDefault="00276933"/>
        </w:tc>
      </w:tr>
      <w:tr w:rsidR="00276933" w14:paraId="5FF7F397" w14:textId="77777777" w:rsidTr="00BD304C">
        <w:tc>
          <w:tcPr>
            <w:tcW w:w="817" w:type="dxa"/>
          </w:tcPr>
          <w:p w14:paraId="68D6AC57" w14:textId="77777777" w:rsidR="00276933" w:rsidRDefault="00276933"/>
        </w:tc>
        <w:tc>
          <w:tcPr>
            <w:tcW w:w="851" w:type="dxa"/>
          </w:tcPr>
          <w:p w14:paraId="0E9E7627" w14:textId="77777777" w:rsidR="00276933" w:rsidRDefault="00276933"/>
        </w:tc>
        <w:tc>
          <w:tcPr>
            <w:tcW w:w="850" w:type="dxa"/>
          </w:tcPr>
          <w:p w14:paraId="702762E6" w14:textId="77777777" w:rsidR="00276933" w:rsidRDefault="00000000">
            <w:r>
              <w:rPr>
                <w:sz w:val="18"/>
              </w:rPr>
              <w:t>81</w:t>
            </w:r>
          </w:p>
        </w:tc>
        <w:tc>
          <w:tcPr>
            <w:tcW w:w="1134" w:type="dxa"/>
          </w:tcPr>
          <w:p w14:paraId="3209FC41" w14:textId="77777777" w:rsidR="00276933" w:rsidRDefault="00000000">
            <w:r>
              <w:rPr>
                <w:sz w:val="18"/>
              </w:rPr>
              <w:t>Module 7 – Story</w:t>
            </w:r>
          </w:p>
        </w:tc>
        <w:tc>
          <w:tcPr>
            <w:tcW w:w="1418" w:type="dxa"/>
          </w:tcPr>
          <w:p w14:paraId="441F1644" w14:textId="77777777" w:rsidR="00276933" w:rsidRDefault="00000000">
            <w:r>
              <w:rPr>
                <w:sz w:val="18"/>
              </w:rPr>
              <w:t>Práca s príbehom</w:t>
            </w:r>
          </w:p>
        </w:tc>
        <w:tc>
          <w:tcPr>
            <w:tcW w:w="2409" w:type="dxa"/>
          </w:tcPr>
          <w:p w14:paraId="77A60192"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36973A32" w14:textId="77777777" w:rsidR="00276933" w:rsidRDefault="00276933"/>
        </w:tc>
        <w:tc>
          <w:tcPr>
            <w:tcW w:w="1559" w:type="dxa"/>
          </w:tcPr>
          <w:p w14:paraId="62A06941" w14:textId="77777777" w:rsidR="00276933" w:rsidRDefault="00000000">
            <w:r>
              <w:rPr>
                <w:sz w:val="18"/>
              </w:rPr>
              <w:t>sing-sang, nightingale, emperor, ill</w:t>
            </w:r>
          </w:p>
        </w:tc>
        <w:tc>
          <w:tcPr>
            <w:tcW w:w="1166" w:type="dxa"/>
          </w:tcPr>
          <w:p w14:paraId="3EF2BB54" w14:textId="77777777" w:rsidR="00276933" w:rsidRDefault="00000000">
            <w:r>
              <w:rPr>
                <w:sz w:val="18"/>
              </w:rPr>
              <w:t xml:space="preserve">Student’s book, Multimedia material &amp; player, </w:t>
            </w:r>
            <w:r>
              <w:rPr>
                <w:sz w:val="18"/>
              </w:rPr>
              <w:lastRenderedPageBreak/>
              <w:t>Flashcards</w:t>
            </w:r>
          </w:p>
        </w:tc>
        <w:tc>
          <w:tcPr>
            <w:tcW w:w="1129" w:type="dxa"/>
          </w:tcPr>
          <w:p w14:paraId="010961C2" w14:textId="77777777" w:rsidR="00276933" w:rsidRDefault="00276933"/>
        </w:tc>
      </w:tr>
      <w:tr w:rsidR="00276933" w14:paraId="0B3A5D35" w14:textId="77777777" w:rsidTr="00BD304C">
        <w:tc>
          <w:tcPr>
            <w:tcW w:w="817" w:type="dxa"/>
          </w:tcPr>
          <w:p w14:paraId="4648D6D3" w14:textId="77777777" w:rsidR="00276933" w:rsidRDefault="00276933"/>
        </w:tc>
        <w:tc>
          <w:tcPr>
            <w:tcW w:w="851" w:type="dxa"/>
          </w:tcPr>
          <w:p w14:paraId="73664254" w14:textId="77777777" w:rsidR="00276933" w:rsidRDefault="00000000">
            <w:r>
              <w:rPr>
                <w:sz w:val="18"/>
              </w:rPr>
              <w:t>28</w:t>
            </w:r>
          </w:p>
        </w:tc>
        <w:tc>
          <w:tcPr>
            <w:tcW w:w="850" w:type="dxa"/>
          </w:tcPr>
          <w:p w14:paraId="350B7D03" w14:textId="77777777" w:rsidR="00276933" w:rsidRDefault="00000000">
            <w:r>
              <w:rPr>
                <w:sz w:val="18"/>
              </w:rPr>
              <w:t>82</w:t>
            </w:r>
          </w:p>
        </w:tc>
        <w:tc>
          <w:tcPr>
            <w:tcW w:w="1134" w:type="dxa"/>
          </w:tcPr>
          <w:p w14:paraId="14C7B688" w14:textId="77777777" w:rsidR="00276933" w:rsidRDefault="00000000">
            <w:r>
              <w:rPr>
                <w:sz w:val="18"/>
              </w:rPr>
              <w:t>Module 7 - Revision</w:t>
            </w:r>
          </w:p>
        </w:tc>
        <w:tc>
          <w:tcPr>
            <w:tcW w:w="1418" w:type="dxa"/>
          </w:tcPr>
          <w:p w14:paraId="4CB23C19" w14:textId="77777777" w:rsidR="00276933" w:rsidRDefault="00000000">
            <w:r>
              <w:rPr>
                <w:sz w:val="18"/>
              </w:rPr>
              <w:t>Zhrnutie učiva v module 7</w:t>
            </w:r>
          </w:p>
        </w:tc>
        <w:tc>
          <w:tcPr>
            <w:tcW w:w="2409" w:type="dxa"/>
          </w:tcPr>
          <w:p w14:paraId="6CB869DD" w14:textId="77777777" w:rsidR="00276933" w:rsidRDefault="00000000">
            <w:r>
              <w:rPr>
                <w:sz w:val="18"/>
              </w:rPr>
              <w:t xml:space="preserve">použiť nadobudnuté vedomosti, samostatne pracovať s informáciami, diskutovať o učive </w:t>
            </w:r>
          </w:p>
        </w:tc>
        <w:tc>
          <w:tcPr>
            <w:tcW w:w="1843" w:type="dxa"/>
          </w:tcPr>
          <w:p w14:paraId="79C23ADE" w14:textId="77777777" w:rsidR="00276933" w:rsidRDefault="00276933"/>
        </w:tc>
        <w:tc>
          <w:tcPr>
            <w:tcW w:w="1559" w:type="dxa"/>
          </w:tcPr>
          <w:p w14:paraId="2B5952F5" w14:textId="77777777" w:rsidR="00276933" w:rsidRDefault="00276933"/>
        </w:tc>
        <w:tc>
          <w:tcPr>
            <w:tcW w:w="1166" w:type="dxa"/>
          </w:tcPr>
          <w:p w14:paraId="1CD041AB" w14:textId="77777777" w:rsidR="00276933" w:rsidRDefault="00000000">
            <w:r>
              <w:rPr>
                <w:sz w:val="18"/>
              </w:rPr>
              <w:t>Student’s book, Multimedia material &amp; player, Flashcards</w:t>
            </w:r>
          </w:p>
        </w:tc>
        <w:tc>
          <w:tcPr>
            <w:tcW w:w="1129" w:type="dxa"/>
          </w:tcPr>
          <w:p w14:paraId="7C740D97" w14:textId="77777777" w:rsidR="00276933" w:rsidRDefault="00276933"/>
        </w:tc>
      </w:tr>
      <w:tr w:rsidR="00276933" w14:paraId="4D65AD26" w14:textId="77777777" w:rsidTr="00BD304C">
        <w:tc>
          <w:tcPr>
            <w:tcW w:w="817" w:type="dxa"/>
          </w:tcPr>
          <w:p w14:paraId="59167DC3" w14:textId="77777777" w:rsidR="00276933" w:rsidRDefault="00276933"/>
        </w:tc>
        <w:tc>
          <w:tcPr>
            <w:tcW w:w="851" w:type="dxa"/>
          </w:tcPr>
          <w:p w14:paraId="4EE394EE" w14:textId="77777777" w:rsidR="00276933" w:rsidRDefault="00276933"/>
        </w:tc>
        <w:tc>
          <w:tcPr>
            <w:tcW w:w="850" w:type="dxa"/>
          </w:tcPr>
          <w:p w14:paraId="0BD5484E" w14:textId="77777777" w:rsidR="00276933" w:rsidRDefault="00000000">
            <w:r>
              <w:rPr>
                <w:sz w:val="18"/>
              </w:rPr>
              <w:t>83</w:t>
            </w:r>
          </w:p>
        </w:tc>
        <w:tc>
          <w:tcPr>
            <w:tcW w:w="1134" w:type="dxa"/>
          </w:tcPr>
          <w:p w14:paraId="104383A6" w14:textId="77777777" w:rsidR="00276933" w:rsidRDefault="00000000">
            <w:r>
              <w:rPr>
                <w:sz w:val="18"/>
              </w:rPr>
              <w:t>Module test</w:t>
            </w:r>
          </w:p>
        </w:tc>
        <w:tc>
          <w:tcPr>
            <w:tcW w:w="1418" w:type="dxa"/>
          </w:tcPr>
          <w:p w14:paraId="091E2A56" w14:textId="77777777" w:rsidR="00276933" w:rsidRDefault="00000000">
            <w:r>
              <w:rPr>
                <w:sz w:val="18"/>
              </w:rPr>
              <w:t>Test - hodnotenie pokroku žiakov</w:t>
            </w:r>
          </w:p>
        </w:tc>
        <w:tc>
          <w:tcPr>
            <w:tcW w:w="2409" w:type="dxa"/>
          </w:tcPr>
          <w:p w14:paraId="654ACD1A" w14:textId="77777777" w:rsidR="00276933" w:rsidRDefault="00000000">
            <w:r>
              <w:rPr>
                <w:sz w:val="18"/>
              </w:rPr>
              <w:t>porozumieť zadaniam úloh, riešiť zadania, zhodnotiť svoj pokrok</w:t>
            </w:r>
          </w:p>
        </w:tc>
        <w:tc>
          <w:tcPr>
            <w:tcW w:w="1843" w:type="dxa"/>
          </w:tcPr>
          <w:p w14:paraId="01AB5091" w14:textId="77777777" w:rsidR="00276933" w:rsidRDefault="00276933"/>
        </w:tc>
        <w:tc>
          <w:tcPr>
            <w:tcW w:w="1559" w:type="dxa"/>
          </w:tcPr>
          <w:p w14:paraId="243E704B" w14:textId="77777777" w:rsidR="00276933" w:rsidRDefault="00276933"/>
        </w:tc>
        <w:tc>
          <w:tcPr>
            <w:tcW w:w="1166" w:type="dxa"/>
          </w:tcPr>
          <w:p w14:paraId="0A66A7C5" w14:textId="77777777" w:rsidR="00276933" w:rsidRDefault="00000000">
            <w:r>
              <w:rPr>
                <w:sz w:val="18"/>
              </w:rPr>
              <w:t>Tests &amp; audio (downloadable from the Teacher’s assistant)</w:t>
            </w:r>
          </w:p>
        </w:tc>
        <w:tc>
          <w:tcPr>
            <w:tcW w:w="1129" w:type="dxa"/>
          </w:tcPr>
          <w:p w14:paraId="1F3EF5BA" w14:textId="77777777" w:rsidR="00276933" w:rsidRDefault="00276933"/>
        </w:tc>
      </w:tr>
      <w:tr w:rsidR="00276933" w14:paraId="3F0013BB" w14:textId="77777777" w:rsidTr="00BD304C">
        <w:tc>
          <w:tcPr>
            <w:tcW w:w="817" w:type="dxa"/>
          </w:tcPr>
          <w:p w14:paraId="50B056B5" w14:textId="77777777" w:rsidR="00276933" w:rsidRDefault="00276933"/>
        </w:tc>
        <w:tc>
          <w:tcPr>
            <w:tcW w:w="851" w:type="dxa"/>
          </w:tcPr>
          <w:p w14:paraId="17FB37AC" w14:textId="77777777" w:rsidR="00276933" w:rsidRDefault="00276933"/>
        </w:tc>
        <w:tc>
          <w:tcPr>
            <w:tcW w:w="850" w:type="dxa"/>
          </w:tcPr>
          <w:p w14:paraId="1B9373C4" w14:textId="77777777" w:rsidR="00276933" w:rsidRDefault="00000000">
            <w:r>
              <w:rPr>
                <w:sz w:val="18"/>
              </w:rPr>
              <w:t>84</w:t>
            </w:r>
          </w:p>
        </w:tc>
        <w:tc>
          <w:tcPr>
            <w:tcW w:w="1134" w:type="dxa"/>
          </w:tcPr>
          <w:p w14:paraId="02CCD51D" w14:textId="77777777" w:rsidR="00276933" w:rsidRDefault="00000000">
            <w:r>
              <w:rPr>
                <w:sz w:val="18"/>
              </w:rPr>
              <w:t>Video Module 7</w:t>
            </w:r>
          </w:p>
        </w:tc>
        <w:tc>
          <w:tcPr>
            <w:tcW w:w="1418" w:type="dxa"/>
          </w:tcPr>
          <w:p w14:paraId="071861C7" w14:textId="77777777" w:rsidR="00276933" w:rsidRDefault="00000000">
            <w:r>
              <w:rPr>
                <w:sz w:val="18"/>
              </w:rPr>
              <w:t>Videolekcia</w:t>
            </w:r>
          </w:p>
        </w:tc>
        <w:tc>
          <w:tcPr>
            <w:tcW w:w="2409" w:type="dxa"/>
          </w:tcPr>
          <w:p w14:paraId="4D6BB12A" w14:textId="77777777" w:rsidR="00276933" w:rsidRDefault="00000000">
            <w:r>
              <w:rPr>
                <w:sz w:val="18"/>
              </w:rPr>
              <w:t>upevniť slovnú zásobu a štruktúry naučené v predchádzajúcich lekciách pomocou videa</w:t>
            </w:r>
          </w:p>
        </w:tc>
        <w:tc>
          <w:tcPr>
            <w:tcW w:w="1843" w:type="dxa"/>
          </w:tcPr>
          <w:p w14:paraId="377866A0" w14:textId="77777777" w:rsidR="00276933" w:rsidRDefault="00276933"/>
        </w:tc>
        <w:tc>
          <w:tcPr>
            <w:tcW w:w="1559" w:type="dxa"/>
          </w:tcPr>
          <w:p w14:paraId="2105D288" w14:textId="77777777" w:rsidR="00276933" w:rsidRDefault="00276933"/>
        </w:tc>
        <w:tc>
          <w:tcPr>
            <w:tcW w:w="1166" w:type="dxa"/>
          </w:tcPr>
          <w:p w14:paraId="776A6D0A" w14:textId="77777777" w:rsidR="00276933" w:rsidRDefault="00000000">
            <w:r>
              <w:rPr>
                <w:sz w:val="18"/>
              </w:rPr>
              <w:t>Video worksheets (downloadable from the Teacher’s assistant),, Multimedia material &amp; player</w:t>
            </w:r>
          </w:p>
        </w:tc>
        <w:tc>
          <w:tcPr>
            <w:tcW w:w="1129" w:type="dxa"/>
          </w:tcPr>
          <w:p w14:paraId="48E61D55" w14:textId="77777777" w:rsidR="00276933" w:rsidRDefault="00276933"/>
        </w:tc>
      </w:tr>
      <w:tr w:rsidR="00276933" w14:paraId="77697DE3" w14:textId="77777777" w:rsidTr="00BD304C">
        <w:tc>
          <w:tcPr>
            <w:tcW w:w="817" w:type="dxa"/>
          </w:tcPr>
          <w:p w14:paraId="0101BC36" w14:textId="77777777" w:rsidR="00276933" w:rsidRDefault="00276933"/>
        </w:tc>
        <w:tc>
          <w:tcPr>
            <w:tcW w:w="851" w:type="dxa"/>
          </w:tcPr>
          <w:p w14:paraId="3A9E1DD6" w14:textId="77777777" w:rsidR="00276933" w:rsidRDefault="00276933"/>
        </w:tc>
        <w:tc>
          <w:tcPr>
            <w:tcW w:w="850" w:type="dxa"/>
          </w:tcPr>
          <w:p w14:paraId="5EEB79C0" w14:textId="77777777" w:rsidR="00276933" w:rsidRDefault="00276933"/>
        </w:tc>
        <w:tc>
          <w:tcPr>
            <w:tcW w:w="1134" w:type="dxa"/>
            <w:shd w:val="clear" w:color="auto" w:fill="FFFF00"/>
          </w:tcPr>
          <w:p w14:paraId="0AAAAC58" w14:textId="77777777" w:rsidR="00276933" w:rsidRPr="00BD304C" w:rsidRDefault="00000000">
            <w:pPr>
              <w:rPr>
                <w:b/>
                <w:bCs/>
              </w:rPr>
            </w:pPr>
            <w:r w:rsidRPr="00BD304C">
              <w:rPr>
                <w:b/>
                <w:bCs/>
                <w:sz w:val="18"/>
              </w:rPr>
              <w:t>Module 8:  The world around us</w:t>
            </w:r>
          </w:p>
        </w:tc>
        <w:tc>
          <w:tcPr>
            <w:tcW w:w="1418" w:type="dxa"/>
            <w:shd w:val="clear" w:color="auto" w:fill="FFFF00"/>
          </w:tcPr>
          <w:p w14:paraId="50A26D88" w14:textId="77777777" w:rsidR="00276933" w:rsidRPr="00BD304C" w:rsidRDefault="00276933">
            <w:pPr>
              <w:rPr>
                <w:b/>
                <w:bCs/>
              </w:rPr>
            </w:pPr>
          </w:p>
        </w:tc>
        <w:tc>
          <w:tcPr>
            <w:tcW w:w="2409" w:type="dxa"/>
            <w:shd w:val="clear" w:color="auto" w:fill="FFFF00"/>
          </w:tcPr>
          <w:p w14:paraId="0250D1C7" w14:textId="77777777" w:rsidR="00276933" w:rsidRPr="00BD304C" w:rsidRDefault="00276933">
            <w:pPr>
              <w:rPr>
                <w:b/>
                <w:bCs/>
              </w:rPr>
            </w:pPr>
          </w:p>
        </w:tc>
        <w:tc>
          <w:tcPr>
            <w:tcW w:w="1843" w:type="dxa"/>
            <w:shd w:val="clear" w:color="auto" w:fill="FFFF00"/>
          </w:tcPr>
          <w:p w14:paraId="718C6AD3" w14:textId="77777777" w:rsidR="00276933" w:rsidRPr="00BD304C" w:rsidRDefault="00276933">
            <w:pPr>
              <w:rPr>
                <w:b/>
                <w:bCs/>
              </w:rPr>
            </w:pPr>
          </w:p>
        </w:tc>
        <w:tc>
          <w:tcPr>
            <w:tcW w:w="1559" w:type="dxa"/>
            <w:shd w:val="clear" w:color="auto" w:fill="FFFF00"/>
          </w:tcPr>
          <w:p w14:paraId="32EB0EF3" w14:textId="77777777" w:rsidR="00276933" w:rsidRPr="00BD304C" w:rsidRDefault="00276933">
            <w:pPr>
              <w:rPr>
                <w:b/>
                <w:bCs/>
              </w:rPr>
            </w:pPr>
          </w:p>
        </w:tc>
        <w:tc>
          <w:tcPr>
            <w:tcW w:w="1166" w:type="dxa"/>
            <w:shd w:val="clear" w:color="auto" w:fill="FFFF00"/>
          </w:tcPr>
          <w:p w14:paraId="7EA95937" w14:textId="77777777" w:rsidR="00276933" w:rsidRPr="00BD304C" w:rsidRDefault="00276933">
            <w:pPr>
              <w:rPr>
                <w:b/>
                <w:bCs/>
              </w:rPr>
            </w:pPr>
          </w:p>
        </w:tc>
        <w:tc>
          <w:tcPr>
            <w:tcW w:w="1129" w:type="dxa"/>
            <w:shd w:val="clear" w:color="auto" w:fill="FFFF00"/>
          </w:tcPr>
          <w:p w14:paraId="41D0841F" w14:textId="77777777" w:rsidR="00276933" w:rsidRPr="00BD304C" w:rsidRDefault="00276933">
            <w:pPr>
              <w:rPr>
                <w:b/>
                <w:bCs/>
              </w:rPr>
            </w:pPr>
          </w:p>
        </w:tc>
      </w:tr>
      <w:tr w:rsidR="00276933" w14:paraId="5B16F88D" w14:textId="77777777" w:rsidTr="00BD304C">
        <w:tc>
          <w:tcPr>
            <w:tcW w:w="817" w:type="dxa"/>
          </w:tcPr>
          <w:p w14:paraId="250F6B7F" w14:textId="77777777" w:rsidR="00276933" w:rsidRDefault="00276933"/>
        </w:tc>
        <w:tc>
          <w:tcPr>
            <w:tcW w:w="851" w:type="dxa"/>
          </w:tcPr>
          <w:p w14:paraId="5B9BAEB1" w14:textId="77777777" w:rsidR="00276933" w:rsidRDefault="00000000">
            <w:r>
              <w:rPr>
                <w:sz w:val="18"/>
              </w:rPr>
              <w:t>29</w:t>
            </w:r>
          </w:p>
        </w:tc>
        <w:tc>
          <w:tcPr>
            <w:tcW w:w="850" w:type="dxa"/>
          </w:tcPr>
          <w:p w14:paraId="7E89A80B" w14:textId="77777777" w:rsidR="00276933" w:rsidRDefault="00000000">
            <w:r>
              <w:rPr>
                <w:sz w:val="18"/>
              </w:rPr>
              <w:t>85</w:t>
            </w:r>
          </w:p>
        </w:tc>
        <w:tc>
          <w:tcPr>
            <w:tcW w:w="1134" w:type="dxa"/>
          </w:tcPr>
          <w:p w14:paraId="0200B5D8" w14:textId="77777777" w:rsidR="00276933" w:rsidRDefault="00000000">
            <w:r>
              <w:rPr>
                <w:sz w:val="18"/>
              </w:rPr>
              <w:t>Module 8 – Song</w:t>
            </w:r>
          </w:p>
        </w:tc>
        <w:tc>
          <w:tcPr>
            <w:tcW w:w="1418" w:type="dxa"/>
          </w:tcPr>
          <w:p w14:paraId="704CDF15" w14:textId="77777777" w:rsidR="00276933" w:rsidRDefault="00000000">
            <w:r>
              <w:rPr>
                <w:sz w:val="18"/>
              </w:rPr>
              <w:t>Pieseň – nácvik slovnej zásoby</w:t>
            </w:r>
          </w:p>
        </w:tc>
        <w:tc>
          <w:tcPr>
            <w:tcW w:w="2409" w:type="dxa"/>
          </w:tcPr>
          <w:p w14:paraId="50170AA3" w14:textId="77777777" w:rsidR="00276933" w:rsidRDefault="00000000">
            <w:r>
              <w:rPr>
                <w:sz w:val="18"/>
              </w:rPr>
              <w:t>pomenovať zvieratá, spoznať porovnávaciu formu prídavných mien</w:t>
            </w:r>
          </w:p>
        </w:tc>
        <w:tc>
          <w:tcPr>
            <w:tcW w:w="1843" w:type="dxa"/>
          </w:tcPr>
          <w:p w14:paraId="1EFFF040" w14:textId="77777777" w:rsidR="00276933" w:rsidRDefault="00000000">
            <w:r>
              <w:rPr>
                <w:sz w:val="18"/>
              </w:rPr>
              <w:t>Cheetahs are faster than hippos., fast-faster, thin-thinner, scary-scarier, good-better, bad-worse</w:t>
            </w:r>
          </w:p>
        </w:tc>
        <w:tc>
          <w:tcPr>
            <w:tcW w:w="1559" w:type="dxa"/>
          </w:tcPr>
          <w:p w14:paraId="5BB08357" w14:textId="77777777" w:rsidR="00276933" w:rsidRDefault="00000000">
            <w:r>
              <w:rPr>
                <w:sz w:val="18"/>
              </w:rPr>
              <w:t>crocodile, giraffe, hippo, cheetah, lion, whale, thin, scary</w:t>
            </w:r>
          </w:p>
        </w:tc>
        <w:tc>
          <w:tcPr>
            <w:tcW w:w="1166" w:type="dxa"/>
          </w:tcPr>
          <w:p w14:paraId="1DAB945F" w14:textId="77777777" w:rsidR="00276933" w:rsidRDefault="00000000">
            <w:r>
              <w:rPr>
                <w:sz w:val="18"/>
              </w:rPr>
              <w:t>Student’s book, Multimedia material &amp; player, Flashcards</w:t>
            </w:r>
          </w:p>
        </w:tc>
        <w:tc>
          <w:tcPr>
            <w:tcW w:w="1129" w:type="dxa"/>
          </w:tcPr>
          <w:p w14:paraId="5A67CC56" w14:textId="77777777" w:rsidR="00276933" w:rsidRDefault="00000000">
            <w:r>
              <w:rPr>
                <w:sz w:val="18"/>
              </w:rPr>
              <w:t xml:space="preserve">Aktuálny učebný plán (A1), K2, K3, K4, T6, T7, T11, T16, </w:t>
            </w:r>
          </w:p>
        </w:tc>
      </w:tr>
      <w:tr w:rsidR="00276933" w14:paraId="06B92567" w14:textId="77777777" w:rsidTr="00BD304C">
        <w:tc>
          <w:tcPr>
            <w:tcW w:w="817" w:type="dxa"/>
          </w:tcPr>
          <w:p w14:paraId="1B4A15FD" w14:textId="77777777" w:rsidR="00276933" w:rsidRDefault="00276933"/>
        </w:tc>
        <w:tc>
          <w:tcPr>
            <w:tcW w:w="851" w:type="dxa"/>
          </w:tcPr>
          <w:p w14:paraId="043A3972" w14:textId="77777777" w:rsidR="00276933" w:rsidRDefault="00276933"/>
        </w:tc>
        <w:tc>
          <w:tcPr>
            <w:tcW w:w="850" w:type="dxa"/>
          </w:tcPr>
          <w:p w14:paraId="48BA762C" w14:textId="77777777" w:rsidR="00276933" w:rsidRDefault="00000000">
            <w:r>
              <w:rPr>
                <w:sz w:val="18"/>
              </w:rPr>
              <w:t>86</w:t>
            </w:r>
          </w:p>
        </w:tc>
        <w:tc>
          <w:tcPr>
            <w:tcW w:w="1134" w:type="dxa"/>
          </w:tcPr>
          <w:p w14:paraId="345452D2" w14:textId="77777777" w:rsidR="00276933" w:rsidRDefault="00000000">
            <w:r>
              <w:rPr>
                <w:sz w:val="18"/>
              </w:rPr>
              <w:t>Module 8 – Young Stars</w:t>
            </w:r>
          </w:p>
        </w:tc>
        <w:tc>
          <w:tcPr>
            <w:tcW w:w="1418" w:type="dxa"/>
          </w:tcPr>
          <w:p w14:paraId="21FA1E27" w14:textId="77777777" w:rsidR="00276933" w:rsidRDefault="00000000">
            <w:r>
              <w:rPr>
                <w:sz w:val="18"/>
              </w:rPr>
              <w:t>Športový deň</w:t>
            </w:r>
          </w:p>
        </w:tc>
        <w:tc>
          <w:tcPr>
            <w:tcW w:w="2409" w:type="dxa"/>
          </w:tcPr>
          <w:p w14:paraId="13638C2C" w14:textId="77777777" w:rsidR="00276933" w:rsidRDefault="00000000">
            <w:r>
              <w:rPr>
                <w:sz w:val="18"/>
              </w:rPr>
              <w:t>pomenovať slovnú zásobu súvisiaca so športom,porozumieť hlavnú myšlienku príbehu, vybrať správnu odpoveď</w:t>
            </w:r>
          </w:p>
        </w:tc>
        <w:tc>
          <w:tcPr>
            <w:tcW w:w="1843" w:type="dxa"/>
          </w:tcPr>
          <w:p w14:paraId="6D052AD4" w14:textId="77777777" w:rsidR="00276933" w:rsidRDefault="00000000">
            <w:r>
              <w:rPr>
                <w:sz w:val="18"/>
              </w:rPr>
              <w:t>Tom is the youngest student in my class., strong-the strongest, scary-the scariest, good-the best, bad-the worst</w:t>
            </w:r>
          </w:p>
        </w:tc>
        <w:tc>
          <w:tcPr>
            <w:tcW w:w="1559" w:type="dxa"/>
          </w:tcPr>
          <w:p w14:paraId="7A4905B7" w14:textId="77777777" w:rsidR="00276933" w:rsidRDefault="00000000">
            <w:r>
              <w:rPr>
                <w:sz w:val="18"/>
              </w:rPr>
              <w:t>win, winner, award, team, strong, weak</w:t>
            </w:r>
          </w:p>
        </w:tc>
        <w:tc>
          <w:tcPr>
            <w:tcW w:w="1166" w:type="dxa"/>
          </w:tcPr>
          <w:p w14:paraId="5E6D43AD" w14:textId="77777777" w:rsidR="00276933" w:rsidRDefault="00000000">
            <w:r>
              <w:rPr>
                <w:sz w:val="18"/>
              </w:rPr>
              <w:t>Student’s book, Multimedia material &amp; player, Flashcards</w:t>
            </w:r>
          </w:p>
        </w:tc>
        <w:tc>
          <w:tcPr>
            <w:tcW w:w="1129" w:type="dxa"/>
          </w:tcPr>
          <w:p w14:paraId="20CA29FA" w14:textId="77777777" w:rsidR="00276933" w:rsidRDefault="00276933"/>
        </w:tc>
      </w:tr>
      <w:tr w:rsidR="00276933" w14:paraId="119261EF" w14:textId="77777777" w:rsidTr="00BD304C">
        <w:tc>
          <w:tcPr>
            <w:tcW w:w="817" w:type="dxa"/>
          </w:tcPr>
          <w:p w14:paraId="07DCA222" w14:textId="77777777" w:rsidR="00276933" w:rsidRDefault="00276933"/>
        </w:tc>
        <w:tc>
          <w:tcPr>
            <w:tcW w:w="851" w:type="dxa"/>
          </w:tcPr>
          <w:p w14:paraId="3644B14B" w14:textId="77777777" w:rsidR="00276933" w:rsidRDefault="00276933"/>
        </w:tc>
        <w:tc>
          <w:tcPr>
            <w:tcW w:w="850" w:type="dxa"/>
          </w:tcPr>
          <w:p w14:paraId="045253E8" w14:textId="77777777" w:rsidR="00276933" w:rsidRDefault="00000000">
            <w:r>
              <w:rPr>
                <w:sz w:val="18"/>
              </w:rPr>
              <w:t>87</w:t>
            </w:r>
          </w:p>
        </w:tc>
        <w:tc>
          <w:tcPr>
            <w:tcW w:w="1134" w:type="dxa"/>
          </w:tcPr>
          <w:p w14:paraId="65698D99" w14:textId="77777777" w:rsidR="00276933" w:rsidRDefault="00000000">
            <w:r>
              <w:rPr>
                <w:sz w:val="18"/>
              </w:rPr>
              <w:t>Module 8 - Young Stars</w:t>
            </w:r>
          </w:p>
        </w:tc>
        <w:tc>
          <w:tcPr>
            <w:tcW w:w="1418" w:type="dxa"/>
          </w:tcPr>
          <w:p w14:paraId="1D6A07C4" w14:textId="77777777" w:rsidR="00276933" w:rsidRDefault="00000000">
            <w:r>
              <w:rPr>
                <w:sz w:val="18"/>
              </w:rPr>
              <w:t xml:space="preserve">Stupňovanie prídavných mien - </w:t>
            </w:r>
            <w:r>
              <w:rPr>
                <w:sz w:val="18"/>
              </w:rPr>
              <w:lastRenderedPageBreak/>
              <w:t>superlatív</w:t>
            </w:r>
          </w:p>
        </w:tc>
        <w:tc>
          <w:tcPr>
            <w:tcW w:w="2409" w:type="dxa"/>
          </w:tcPr>
          <w:p w14:paraId="07B8B43C" w14:textId="77777777" w:rsidR="00276933" w:rsidRDefault="00000000">
            <w:r>
              <w:rPr>
                <w:sz w:val="18"/>
              </w:rPr>
              <w:lastRenderedPageBreak/>
              <w:t xml:space="preserve">spoznať superlatív prídavných mien, spoznať superlatívu nepravidelných </w:t>
            </w:r>
            <w:r>
              <w:rPr>
                <w:sz w:val="18"/>
              </w:rPr>
              <w:lastRenderedPageBreak/>
              <w:t>prídavných mien</w:t>
            </w:r>
          </w:p>
        </w:tc>
        <w:tc>
          <w:tcPr>
            <w:tcW w:w="1843" w:type="dxa"/>
          </w:tcPr>
          <w:p w14:paraId="53E726F4" w14:textId="77777777" w:rsidR="00276933" w:rsidRDefault="00276933"/>
        </w:tc>
        <w:tc>
          <w:tcPr>
            <w:tcW w:w="1559" w:type="dxa"/>
          </w:tcPr>
          <w:p w14:paraId="65CE5194" w14:textId="77777777" w:rsidR="00276933" w:rsidRDefault="00276933"/>
        </w:tc>
        <w:tc>
          <w:tcPr>
            <w:tcW w:w="1166" w:type="dxa"/>
          </w:tcPr>
          <w:p w14:paraId="371C8D08" w14:textId="77777777" w:rsidR="00276933" w:rsidRDefault="00276933"/>
        </w:tc>
        <w:tc>
          <w:tcPr>
            <w:tcW w:w="1129" w:type="dxa"/>
          </w:tcPr>
          <w:p w14:paraId="5D5B45D2" w14:textId="77777777" w:rsidR="00276933" w:rsidRDefault="00276933"/>
        </w:tc>
      </w:tr>
      <w:tr w:rsidR="00276933" w14:paraId="7F527CB3" w14:textId="77777777" w:rsidTr="00BD304C">
        <w:tc>
          <w:tcPr>
            <w:tcW w:w="817" w:type="dxa"/>
          </w:tcPr>
          <w:p w14:paraId="37C3BCBB" w14:textId="77777777" w:rsidR="00276933" w:rsidRDefault="00276933"/>
        </w:tc>
        <w:tc>
          <w:tcPr>
            <w:tcW w:w="851" w:type="dxa"/>
          </w:tcPr>
          <w:p w14:paraId="6B2C2088" w14:textId="77777777" w:rsidR="00276933" w:rsidRDefault="00000000">
            <w:r>
              <w:rPr>
                <w:sz w:val="18"/>
              </w:rPr>
              <w:t>30</w:t>
            </w:r>
          </w:p>
        </w:tc>
        <w:tc>
          <w:tcPr>
            <w:tcW w:w="850" w:type="dxa"/>
          </w:tcPr>
          <w:p w14:paraId="16E8F001" w14:textId="77777777" w:rsidR="00276933" w:rsidRDefault="00000000">
            <w:r>
              <w:rPr>
                <w:sz w:val="18"/>
              </w:rPr>
              <w:t>88</w:t>
            </w:r>
          </w:p>
        </w:tc>
        <w:tc>
          <w:tcPr>
            <w:tcW w:w="1134" w:type="dxa"/>
          </w:tcPr>
          <w:p w14:paraId="014C0DBD" w14:textId="77777777" w:rsidR="00276933" w:rsidRDefault="00000000">
            <w:r>
              <w:rPr>
                <w:sz w:val="18"/>
              </w:rPr>
              <w:t>Module 8 – Our world</w:t>
            </w:r>
          </w:p>
        </w:tc>
        <w:tc>
          <w:tcPr>
            <w:tcW w:w="1418" w:type="dxa"/>
          </w:tcPr>
          <w:p w14:paraId="5DB7C80D" w14:textId="77777777" w:rsidR="00276933" w:rsidRDefault="00000000">
            <w:r>
              <w:rPr>
                <w:sz w:val="18"/>
              </w:rPr>
              <w:t>Quiz</w:t>
            </w:r>
          </w:p>
        </w:tc>
        <w:tc>
          <w:tcPr>
            <w:tcW w:w="2409" w:type="dxa"/>
          </w:tcPr>
          <w:p w14:paraId="6E8283FF" w14:textId="77777777" w:rsidR="00276933" w:rsidRDefault="00000000">
            <w:r>
              <w:rPr>
                <w:sz w:val="18"/>
              </w:rPr>
              <w:t>identifikovať voľne žijúce zvieratá, identifikovať zemepisné názvy</w:t>
            </w:r>
          </w:p>
        </w:tc>
        <w:tc>
          <w:tcPr>
            <w:tcW w:w="1843" w:type="dxa"/>
          </w:tcPr>
          <w:p w14:paraId="200EBACF" w14:textId="77777777" w:rsidR="00276933" w:rsidRDefault="00276933"/>
        </w:tc>
        <w:tc>
          <w:tcPr>
            <w:tcW w:w="1559" w:type="dxa"/>
          </w:tcPr>
          <w:p w14:paraId="702163B3" w14:textId="77777777" w:rsidR="00276933" w:rsidRDefault="00000000">
            <w:r>
              <w:rPr>
                <w:sz w:val="18"/>
              </w:rPr>
              <w:t>gorilla, tiger, monkey, high mountain, river</w:t>
            </w:r>
          </w:p>
        </w:tc>
        <w:tc>
          <w:tcPr>
            <w:tcW w:w="1166" w:type="dxa"/>
          </w:tcPr>
          <w:p w14:paraId="4BFAB553" w14:textId="77777777" w:rsidR="00276933" w:rsidRDefault="00000000">
            <w:r>
              <w:rPr>
                <w:sz w:val="18"/>
              </w:rPr>
              <w:t>Student’s book, Multimedia material &amp; player, Flashcards</w:t>
            </w:r>
          </w:p>
        </w:tc>
        <w:tc>
          <w:tcPr>
            <w:tcW w:w="1129" w:type="dxa"/>
          </w:tcPr>
          <w:p w14:paraId="6C0B0F2F" w14:textId="77777777" w:rsidR="00276933" w:rsidRDefault="00276933"/>
        </w:tc>
      </w:tr>
      <w:tr w:rsidR="00276933" w14:paraId="49557B70" w14:textId="77777777" w:rsidTr="00BD304C">
        <w:tc>
          <w:tcPr>
            <w:tcW w:w="817" w:type="dxa"/>
          </w:tcPr>
          <w:p w14:paraId="1A86DE55" w14:textId="77777777" w:rsidR="00276933" w:rsidRDefault="00276933"/>
        </w:tc>
        <w:tc>
          <w:tcPr>
            <w:tcW w:w="851" w:type="dxa"/>
          </w:tcPr>
          <w:p w14:paraId="430C2DBB" w14:textId="77777777" w:rsidR="00276933" w:rsidRDefault="00276933"/>
        </w:tc>
        <w:tc>
          <w:tcPr>
            <w:tcW w:w="850" w:type="dxa"/>
          </w:tcPr>
          <w:p w14:paraId="45434A61" w14:textId="77777777" w:rsidR="00276933" w:rsidRDefault="00000000">
            <w:r>
              <w:rPr>
                <w:sz w:val="18"/>
              </w:rPr>
              <w:t>89</w:t>
            </w:r>
          </w:p>
        </w:tc>
        <w:tc>
          <w:tcPr>
            <w:tcW w:w="1134" w:type="dxa"/>
          </w:tcPr>
          <w:p w14:paraId="41895736" w14:textId="77777777" w:rsidR="00276933" w:rsidRDefault="00000000">
            <w:r>
              <w:rPr>
                <w:sz w:val="18"/>
              </w:rPr>
              <w:t>Module 8 - Our world</w:t>
            </w:r>
          </w:p>
        </w:tc>
        <w:tc>
          <w:tcPr>
            <w:tcW w:w="1418" w:type="dxa"/>
          </w:tcPr>
          <w:p w14:paraId="4CE382A4" w14:textId="77777777" w:rsidR="00276933" w:rsidRDefault="00000000">
            <w:r>
              <w:rPr>
                <w:sz w:val="18"/>
              </w:rPr>
              <w:t>Porovnávanie</w:t>
            </w:r>
          </w:p>
        </w:tc>
        <w:tc>
          <w:tcPr>
            <w:tcW w:w="2409" w:type="dxa"/>
          </w:tcPr>
          <w:p w14:paraId="4F17A71E" w14:textId="77777777" w:rsidR="00276933" w:rsidRDefault="00000000">
            <w:r>
              <w:rPr>
                <w:sz w:val="18"/>
              </w:rPr>
              <w:t>spoznať porovnávaciu formu prídavných mien, porovnať osoby</w:t>
            </w:r>
          </w:p>
        </w:tc>
        <w:tc>
          <w:tcPr>
            <w:tcW w:w="1843" w:type="dxa"/>
          </w:tcPr>
          <w:p w14:paraId="5973060F" w14:textId="77777777" w:rsidR="00276933" w:rsidRDefault="00276933"/>
        </w:tc>
        <w:tc>
          <w:tcPr>
            <w:tcW w:w="1559" w:type="dxa"/>
          </w:tcPr>
          <w:p w14:paraId="2CBC5753" w14:textId="77777777" w:rsidR="00276933" w:rsidRDefault="00276933"/>
        </w:tc>
        <w:tc>
          <w:tcPr>
            <w:tcW w:w="1166" w:type="dxa"/>
          </w:tcPr>
          <w:p w14:paraId="506ED7E1" w14:textId="77777777" w:rsidR="00276933" w:rsidRDefault="00276933"/>
        </w:tc>
        <w:tc>
          <w:tcPr>
            <w:tcW w:w="1129" w:type="dxa"/>
          </w:tcPr>
          <w:p w14:paraId="475CAC94" w14:textId="77777777" w:rsidR="00276933" w:rsidRDefault="00276933"/>
        </w:tc>
      </w:tr>
      <w:tr w:rsidR="00276933" w14:paraId="2F5D9DF4" w14:textId="77777777" w:rsidTr="00BD304C">
        <w:tc>
          <w:tcPr>
            <w:tcW w:w="817" w:type="dxa"/>
          </w:tcPr>
          <w:p w14:paraId="6F6D5113" w14:textId="77777777" w:rsidR="00276933" w:rsidRDefault="00276933"/>
        </w:tc>
        <w:tc>
          <w:tcPr>
            <w:tcW w:w="851" w:type="dxa"/>
          </w:tcPr>
          <w:p w14:paraId="4FCC3A7D" w14:textId="77777777" w:rsidR="00276933" w:rsidRDefault="00276933"/>
        </w:tc>
        <w:tc>
          <w:tcPr>
            <w:tcW w:w="850" w:type="dxa"/>
          </w:tcPr>
          <w:p w14:paraId="68ECBF86" w14:textId="77777777" w:rsidR="00276933" w:rsidRDefault="00000000">
            <w:r>
              <w:rPr>
                <w:sz w:val="18"/>
              </w:rPr>
              <w:t>90</w:t>
            </w:r>
          </w:p>
        </w:tc>
        <w:tc>
          <w:tcPr>
            <w:tcW w:w="1134" w:type="dxa"/>
          </w:tcPr>
          <w:p w14:paraId="5D7C6A05" w14:textId="77777777" w:rsidR="00276933" w:rsidRDefault="00000000">
            <w:r>
              <w:rPr>
                <w:sz w:val="18"/>
              </w:rPr>
              <w:t>Module 8 – Let’s play</w:t>
            </w:r>
          </w:p>
        </w:tc>
        <w:tc>
          <w:tcPr>
            <w:tcW w:w="1418" w:type="dxa"/>
          </w:tcPr>
          <w:p w14:paraId="08FC22B4" w14:textId="77777777" w:rsidR="00276933" w:rsidRDefault="00000000">
            <w:r>
              <w:rPr>
                <w:sz w:val="18"/>
              </w:rPr>
              <w:t>Hra a komunikácia v angličtine</w:t>
            </w:r>
          </w:p>
        </w:tc>
        <w:tc>
          <w:tcPr>
            <w:tcW w:w="2409" w:type="dxa"/>
          </w:tcPr>
          <w:p w14:paraId="4BCC018C" w14:textId="77777777" w:rsidR="00276933" w:rsidRDefault="00000000">
            <w:r>
              <w:rPr>
                <w:sz w:val="18"/>
              </w:rPr>
              <w:t>pomenovať voľnočasové aktivity, identifikovať športové vybavenie, správne vysloviť hlásky gh a k</w:t>
            </w:r>
          </w:p>
        </w:tc>
        <w:tc>
          <w:tcPr>
            <w:tcW w:w="1843" w:type="dxa"/>
          </w:tcPr>
          <w:p w14:paraId="6C642D80" w14:textId="77777777" w:rsidR="00276933" w:rsidRDefault="00000000">
            <w:r>
              <w:rPr>
                <w:sz w:val="18"/>
              </w:rPr>
              <w:t>What are you going to do tomorrow?, I’m going to go shopping., I’m not going to go to the beach.</w:t>
            </w:r>
          </w:p>
        </w:tc>
        <w:tc>
          <w:tcPr>
            <w:tcW w:w="1559" w:type="dxa"/>
          </w:tcPr>
          <w:p w14:paraId="5A3278F1" w14:textId="77777777" w:rsidR="00276933" w:rsidRDefault="00000000">
            <w:r>
              <w:rPr>
                <w:sz w:val="18"/>
              </w:rPr>
              <w:t>go camping, go skiing, tent, sleeping bag, torch, skis, poles, board, sail</w:t>
            </w:r>
          </w:p>
        </w:tc>
        <w:tc>
          <w:tcPr>
            <w:tcW w:w="1166" w:type="dxa"/>
          </w:tcPr>
          <w:p w14:paraId="5D568FB0" w14:textId="77777777" w:rsidR="00276933" w:rsidRDefault="00000000">
            <w:r>
              <w:rPr>
                <w:sz w:val="18"/>
              </w:rPr>
              <w:t>Student’s book, Multimedia material &amp; player, Flashcards</w:t>
            </w:r>
          </w:p>
        </w:tc>
        <w:tc>
          <w:tcPr>
            <w:tcW w:w="1129" w:type="dxa"/>
          </w:tcPr>
          <w:p w14:paraId="5CD3407B" w14:textId="77777777" w:rsidR="00276933" w:rsidRDefault="00276933"/>
        </w:tc>
      </w:tr>
      <w:tr w:rsidR="00276933" w14:paraId="3FBE760A" w14:textId="77777777" w:rsidTr="00BD304C">
        <w:tc>
          <w:tcPr>
            <w:tcW w:w="817" w:type="dxa"/>
          </w:tcPr>
          <w:p w14:paraId="3581695E" w14:textId="77777777" w:rsidR="00276933" w:rsidRDefault="00276933"/>
        </w:tc>
        <w:tc>
          <w:tcPr>
            <w:tcW w:w="851" w:type="dxa"/>
          </w:tcPr>
          <w:p w14:paraId="40B3F8D1" w14:textId="77777777" w:rsidR="00276933" w:rsidRDefault="00000000">
            <w:r>
              <w:rPr>
                <w:sz w:val="18"/>
              </w:rPr>
              <w:t>31</w:t>
            </w:r>
          </w:p>
        </w:tc>
        <w:tc>
          <w:tcPr>
            <w:tcW w:w="850" w:type="dxa"/>
          </w:tcPr>
          <w:p w14:paraId="535D3035" w14:textId="77777777" w:rsidR="00276933" w:rsidRDefault="00000000">
            <w:r>
              <w:rPr>
                <w:sz w:val="18"/>
              </w:rPr>
              <w:t>91</w:t>
            </w:r>
          </w:p>
        </w:tc>
        <w:tc>
          <w:tcPr>
            <w:tcW w:w="1134" w:type="dxa"/>
          </w:tcPr>
          <w:p w14:paraId="390F49A1" w14:textId="77777777" w:rsidR="00276933" w:rsidRDefault="00000000">
            <w:r>
              <w:rPr>
                <w:sz w:val="18"/>
              </w:rPr>
              <w:t>Module 8 – Cross-curricular</w:t>
            </w:r>
          </w:p>
        </w:tc>
        <w:tc>
          <w:tcPr>
            <w:tcW w:w="1418" w:type="dxa"/>
          </w:tcPr>
          <w:p w14:paraId="1A88804E" w14:textId="77777777" w:rsidR="00276933" w:rsidRDefault="00000000">
            <w:r>
              <w:rPr>
                <w:sz w:val="18"/>
              </w:rPr>
              <w:t>Medzipredmetové prepojenie - Prírodoveda</w:t>
            </w:r>
          </w:p>
        </w:tc>
        <w:tc>
          <w:tcPr>
            <w:tcW w:w="2409" w:type="dxa"/>
          </w:tcPr>
          <w:p w14:paraId="01AEE983" w14:textId="77777777" w:rsidR="00276933" w:rsidRDefault="00000000">
            <w:r>
              <w:rPr>
                <w:sz w:val="18"/>
              </w:rPr>
              <w:t>poskytnúť  informácie o prírodovede, vyhľadať informáciu v texte, naučiť sa, ako používať slová (very, really, so) vo vetách</w:t>
            </w:r>
          </w:p>
        </w:tc>
        <w:tc>
          <w:tcPr>
            <w:tcW w:w="1843" w:type="dxa"/>
          </w:tcPr>
          <w:p w14:paraId="2E40EA68" w14:textId="77777777" w:rsidR="00276933" w:rsidRDefault="00276933"/>
        </w:tc>
        <w:tc>
          <w:tcPr>
            <w:tcW w:w="1559" w:type="dxa"/>
          </w:tcPr>
          <w:p w14:paraId="0B6D6AE2" w14:textId="77777777" w:rsidR="00276933" w:rsidRDefault="00000000">
            <w:r>
              <w:rPr>
                <w:sz w:val="18"/>
              </w:rPr>
              <w:t>camel, elephant, live, hump, trunk, grass</w:t>
            </w:r>
          </w:p>
        </w:tc>
        <w:tc>
          <w:tcPr>
            <w:tcW w:w="1166" w:type="dxa"/>
          </w:tcPr>
          <w:p w14:paraId="7FAA1513" w14:textId="77777777" w:rsidR="00276933" w:rsidRDefault="00000000">
            <w:r>
              <w:rPr>
                <w:sz w:val="18"/>
              </w:rPr>
              <w:t>Student’s book, Multimedia material &amp; player, Flashcards</w:t>
            </w:r>
          </w:p>
        </w:tc>
        <w:tc>
          <w:tcPr>
            <w:tcW w:w="1129" w:type="dxa"/>
          </w:tcPr>
          <w:p w14:paraId="3AF763DA" w14:textId="77777777" w:rsidR="00276933" w:rsidRDefault="00276933"/>
        </w:tc>
      </w:tr>
      <w:tr w:rsidR="00276933" w14:paraId="407B7245" w14:textId="77777777" w:rsidTr="00BD304C">
        <w:tc>
          <w:tcPr>
            <w:tcW w:w="817" w:type="dxa"/>
          </w:tcPr>
          <w:p w14:paraId="08C3414B" w14:textId="77777777" w:rsidR="00276933" w:rsidRDefault="00276933"/>
        </w:tc>
        <w:tc>
          <w:tcPr>
            <w:tcW w:w="851" w:type="dxa"/>
          </w:tcPr>
          <w:p w14:paraId="45AC7DB0" w14:textId="77777777" w:rsidR="00276933" w:rsidRDefault="00276933"/>
        </w:tc>
        <w:tc>
          <w:tcPr>
            <w:tcW w:w="850" w:type="dxa"/>
          </w:tcPr>
          <w:p w14:paraId="055E9F8F" w14:textId="77777777" w:rsidR="00276933" w:rsidRDefault="00000000">
            <w:r>
              <w:rPr>
                <w:sz w:val="18"/>
              </w:rPr>
              <w:t>92</w:t>
            </w:r>
          </w:p>
        </w:tc>
        <w:tc>
          <w:tcPr>
            <w:tcW w:w="1134" w:type="dxa"/>
          </w:tcPr>
          <w:p w14:paraId="1A1BE387" w14:textId="77777777" w:rsidR="00276933" w:rsidRDefault="00000000">
            <w:r>
              <w:rPr>
                <w:sz w:val="18"/>
              </w:rPr>
              <w:t>Module 8 – Story</w:t>
            </w:r>
          </w:p>
        </w:tc>
        <w:tc>
          <w:tcPr>
            <w:tcW w:w="1418" w:type="dxa"/>
          </w:tcPr>
          <w:p w14:paraId="3AF47CD2" w14:textId="77777777" w:rsidR="00276933" w:rsidRDefault="00000000">
            <w:r>
              <w:rPr>
                <w:sz w:val="18"/>
              </w:rPr>
              <w:t>Práca s príbehom</w:t>
            </w:r>
          </w:p>
        </w:tc>
        <w:tc>
          <w:tcPr>
            <w:tcW w:w="2409" w:type="dxa"/>
          </w:tcPr>
          <w:p w14:paraId="506568C4" w14:textId="77777777" w:rsidR="00276933" w:rsidRDefault="00000000">
            <w:r>
              <w:rPr>
                <w:sz w:val="18"/>
              </w:rPr>
              <w:t>čítať a počúvať s porozumením ilustrovaný text, používať slovnú zásobu a gramatické štruktúry z predchádzajúcich lekcií</w:t>
            </w:r>
          </w:p>
        </w:tc>
        <w:tc>
          <w:tcPr>
            <w:tcW w:w="1843" w:type="dxa"/>
          </w:tcPr>
          <w:p w14:paraId="5D71174B" w14:textId="77777777" w:rsidR="00276933" w:rsidRDefault="00276933"/>
        </w:tc>
        <w:tc>
          <w:tcPr>
            <w:tcW w:w="1559" w:type="dxa"/>
          </w:tcPr>
          <w:p w14:paraId="56978E42" w14:textId="77777777" w:rsidR="00276933" w:rsidRDefault="00000000">
            <w:r>
              <w:rPr>
                <w:sz w:val="18"/>
              </w:rPr>
              <w:t>save, princess, country</w:t>
            </w:r>
          </w:p>
        </w:tc>
        <w:tc>
          <w:tcPr>
            <w:tcW w:w="1166" w:type="dxa"/>
          </w:tcPr>
          <w:p w14:paraId="0F39570A" w14:textId="77777777" w:rsidR="00276933" w:rsidRDefault="00000000">
            <w:r>
              <w:rPr>
                <w:sz w:val="18"/>
              </w:rPr>
              <w:t>Student’s book, Multimedia material &amp; player, Flashcards</w:t>
            </w:r>
          </w:p>
        </w:tc>
        <w:tc>
          <w:tcPr>
            <w:tcW w:w="1129" w:type="dxa"/>
          </w:tcPr>
          <w:p w14:paraId="25CCE50A" w14:textId="77777777" w:rsidR="00276933" w:rsidRDefault="00276933"/>
        </w:tc>
      </w:tr>
      <w:tr w:rsidR="00276933" w14:paraId="0CA99FE5" w14:textId="77777777" w:rsidTr="00BD304C">
        <w:tc>
          <w:tcPr>
            <w:tcW w:w="817" w:type="dxa"/>
          </w:tcPr>
          <w:p w14:paraId="5ADB9F66" w14:textId="77777777" w:rsidR="00276933" w:rsidRDefault="00276933"/>
        </w:tc>
        <w:tc>
          <w:tcPr>
            <w:tcW w:w="851" w:type="dxa"/>
          </w:tcPr>
          <w:p w14:paraId="367F0032" w14:textId="77777777" w:rsidR="00276933" w:rsidRDefault="00276933"/>
        </w:tc>
        <w:tc>
          <w:tcPr>
            <w:tcW w:w="850" w:type="dxa"/>
          </w:tcPr>
          <w:p w14:paraId="41374678" w14:textId="77777777" w:rsidR="00276933" w:rsidRDefault="00000000">
            <w:r>
              <w:rPr>
                <w:sz w:val="18"/>
              </w:rPr>
              <w:t>93</w:t>
            </w:r>
          </w:p>
        </w:tc>
        <w:tc>
          <w:tcPr>
            <w:tcW w:w="1134" w:type="dxa"/>
          </w:tcPr>
          <w:p w14:paraId="00974E4D" w14:textId="77777777" w:rsidR="00276933" w:rsidRDefault="00000000">
            <w:r>
              <w:rPr>
                <w:sz w:val="18"/>
              </w:rPr>
              <w:t>Module 8 - Revision</w:t>
            </w:r>
          </w:p>
        </w:tc>
        <w:tc>
          <w:tcPr>
            <w:tcW w:w="1418" w:type="dxa"/>
          </w:tcPr>
          <w:p w14:paraId="47A3983E" w14:textId="77777777" w:rsidR="00276933" w:rsidRDefault="00000000">
            <w:r>
              <w:rPr>
                <w:sz w:val="18"/>
              </w:rPr>
              <w:t>Zhrnutie učiva v module 8</w:t>
            </w:r>
          </w:p>
        </w:tc>
        <w:tc>
          <w:tcPr>
            <w:tcW w:w="2409" w:type="dxa"/>
          </w:tcPr>
          <w:p w14:paraId="6A146C2C" w14:textId="77777777" w:rsidR="00276933" w:rsidRDefault="00000000">
            <w:r>
              <w:rPr>
                <w:sz w:val="18"/>
              </w:rPr>
              <w:t xml:space="preserve">použiť nadobudnuté vedomosti, samostatne pracovať s informáciami, diskutovať o učive </w:t>
            </w:r>
          </w:p>
        </w:tc>
        <w:tc>
          <w:tcPr>
            <w:tcW w:w="1843" w:type="dxa"/>
          </w:tcPr>
          <w:p w14:paraId="2C86BDA3" w14:textId="77777777" w:rsidR="00276933" w:rsidRDefault="00276933"/>
        </w:tc>
        <w:tc>
          <w:tcPr>
            <w:tcW w:w="1559" w:type="dxa"/>
          </w:tcPr>
          <w:p w14:paraId="4825CE09" w14:textId="77777777" w:rsidR="00276933" w:rsidRDefault="00276933"/>
        </w:tc>
        <w:tc>
          <w:tcPr>
            <w:tcW w:w="1166" w:type="dxa"/>
          </w:tcPr>
          <w:p w14:paraId="6D5E1578" w14:textId="77777777" w:rsidR="00276933" w:rsidRDefault="00000000">
            <w:r>
              <w:rPr>
                <w:sz w:val="18"/>
              </w:rPr>
              <w:t>Student’s book, Multimedia material &amp; player, Flashcards</w:t>
            </w:r>
          </w:p>
        </w:tc>
        <w:tc>
          <w:tcPr>
            <w:tcW w:w="1129" w:type="dxa"/>
          </w:tcPr>
          <w:p w14:paraId="4D6A9381" w14:textId="77777777" w:rsidR="00276933" w:rsidRDefault="00276933"/>
        </w:tc>
      </w:tr>
      <w:tr w:rsidR="00276933" w14:paraId="759BC583" w14:textId="77777777" w:rsidTr="00BD304C">
        <w:tc>
          <w:tcPr>
            <w:tcW w:w="817" w:type="dxa"/>
          </w:tcPr>
          <w:p w14:paraId="6267DA79" w14:textId="77777777" w:rsidR="00276933" w:rsidRDefault="00276933"/>
        </w:tc>
        <w:tc>
          <w:tcPr>
            <w:tcW w:w="851" w:type="dxa"/>
          </w:tcPr>
          <w:p w14:paraId="45353C55" w14:textId="77777777" w:rsidR="00276933" w:rsidRDefault="00000000">
            <w:r>
              <w:rPr>
                <w:sz w:val="18"/>
              </w:rPr>
              <w:t>32</w:t>
            </w:r>
          </w:p>
        </w:tc>
        <w:tc>
          <w:tcPr>
            <w:tcW w:w="850" w:type="dxa"/>
          </w:tcPr>
          <w:p w14:paraId="265863B2" w14:textId="77777777" w:rsidR="00276933" w:rsidRDefault="00000000">
            <w:r>
              <w:rPr>
                <w:sz w:val="18"/>
              </w:rPr>
              <w:t>94</w:t>
            </w:r>
          </w:p>
        </w:tc>
        <w:tc>
          <w:tcPr>
            <w:tcW w:w="1134" w:type="dxa"/>
          </w:tcPr>
          <w:p w14:paraId="27F55CD6" w14:textId="77777777" w:rsidR="00276933" w:rsidRDefault="00000000">
            <w:r>
              <w:rPr>
                <w:sz w:val="18"/>
              </w:rPr>
              <w:t>Module test</w:t>
            </w:r>
          </w:p>
        </w:tc>
        <w:tc>
          <w:tcPr>
            <w:tcW w:w="1418" w:type="dxa"/>
          </w:tcPr>
          <w:p w14:paraId="0AF747ED" w14:textId="77777777" w:rsidR="00276933" w:rsidRDefault="00000000">
            <w:r>
              <w:rPr>
                <w:sz w:val="18"/>
              </w:rPr>
              <w:t>Test - hodnotenie pokroku žiakov</w:t>
            </w:r>
          </w:p>
        </w:tc>
        <w:tc>
          <w:tcPr>
            <w:tcW w:w="2409" w:type="dxa"/>
          </w:tcPr>
          <w:p w14:paraId="4B8EFBD4" w14:textId="77777777" w:rsidR="00276933" w:rsidRDefault="00000000">
            <w:r>
              <w:rPr>
                <w:sz w:val="18"/>
              </w:rPr>
              <w:t>porozumieť zadaniam úloh, riešiť zadania, zhodnotiť svoj pokrok</w:t>
            </w:r>
          </w:p>
        </w:tc>
        <w:tc>
          <w:tcPr>
            <w:tcW w:w="1843" w:type="dxa"/>
          </w:tcPr>
          <w:p w14:paraId="475FDEB7" w14:textId="77777777" w:rsidR="00276933" w:rsidRDefault="00276933"/>
        </w:tc>
        <w:tc>
          <w:tcPr>
            <w:tcW w:w="1559" w:type="dxa"/>
          </w:tcPr>
          <w:p w14:paraId="43EFDF22" w14:textId="77777777" w:rsidR="00276933" w:rsidRDefault="00276933"/>
        </w:tc>
        <w:tc>
          <w:tcPr>
            <w:tcW w:w="1166" w:type="dxa"/>
          </w:tcPr>
          <w:p w14:paraId="644FEE38" w14:textId="77777777" w:rsidR="00276933" w:rsidRDefault="00000000">
            <w:r>
              <w:rPr>
                <w:sz w:val="18"/>
              </w:rPr>
              <w:t>Tests &amp; audio (downloadable from the Teacher’s assistant)</w:t>
            </w:r>
          </w:p>
        </w:tc>
        <w:tc>
          <w:tcPr>
            <w:tcW w:w="1129" w:type="dxa"/>
          </w:tcPr>
          <w:p w14:paraId="6972D67F" w14:textId="77777777" w:rsidR="00276933" w:rsidRDefault="00276933"/>
        </w:tc>
      </w:tr>
      <w:tr w:rsidR="00276933" w14:paraId="2382F6B6" w14:textId="77777777" w:rsidTr="00BD304C">
        <w:tc>
          <w:tcPr>
            <w:tcW w:w="817" w:type="dxa"/>
          </w:tcPr>
          <w:p w14:paraId="73F52AB2" w14:textId="77777777" w:rsidR="00276933" w:rsidRDefault="00276933"/>
        </w:tc>
        <w:tc>
          <w:tcPr>
            <w:tcW w:w="851" w:type="dxa"/>
          </w:tcPr>
          <w:p w14:paraId="1F73F576" w14:textId="77777777" w:rsidR="00276933" w:rsidRDefault="00276933"/>
        </w:tc>
        <w:tc>
          <w:tcPr>
            <w:tcW w:w="850" w:type="dxa"/>
          </w:tcPr>
          <w:p w14:paraId="3E9C8104" w14:textId="77777777" w:rsidR="00276933" w:rsidRDefault="00000000">
            <w:r>
              <w:rPr>
                <w:sz w:val="18"/>
              </w:rPr>
              <w:t>95</w:t>
            </w:r>
          </w:p>
        </w:tc>
        <w:tc>
          <w:tcPr>
            <w:tcW w:w="1134" w:type="dxa"/>
          </w:tcPr>
          <w:p w14:paraId="150E456E" w14:textId="77777777" w:rsidR="00276933" w:rsidRDefault="00000000">
            <w:r>
              <w:rPr>
                <w:sz w:val="18"/>
              </w:rPr>
              <w:t>Video Module 8</w:t>
            </w:r>
          </w:p>
        </w:tc>
        <w:tc>
          <w:tcPr>
            <w:tcW w:w="1418" w:type="dxa"/>
          </w:tcPr>
          <w:p w14:paraId="5F8A51AB" w14:textId="77777777" w:rsidR="00276933" w:rsidRDefault="00000000">
            <w:r>
              <w:rPr>
                <w:sz w:val="18"/>
              </w:rPr>
              <w:t>Videolekcia</w:t>
            </w:r>
          </w:p>
        </w:tc>
        <w:tc>
          <w:tcPr>
            <w:tcW w:w="2409" w:type="dxa"/>
          </w:tcPr>
          <w:p w14:paraId="586BFC9D" w14:textId="77777777" w:rsidR="00276933" w:rsidRDefault="00000000">
            <w:r>
              <w:rPr>
                <w:sz w:val="18"/>
              </w:rPr>
              <w:t>upevniť slovnú zásobu a štruktúry naučené v predchádzajúcich lekciách pomocou videa</w:t>
            </w:r>
          </w:p>
        </w:tc>
        <w:tc>
          <w:tcPr>
            <w:tcW w:w="1843" w:type="dxa"/>
          </w:tcPr>
          <w:p w14:paraId="41C6F7AA" w14:textId="77777777" w:rsidR="00276933" w:rsidRDefault="00276933"/>
        </w:tc>
        <w:tc>
          <w:tcPr>
            <w:tcW w:w="1559" w:type="dxa"/>
          </w:tcPr>
          <w:p w14:paraId="09180C6D" w14:textId="77777777" w:rsidR="00276933" w:rsidRDefault="00276933"/>
        </w:tc>
        <w:tc>
          <w:tcPr>
            <w:tcW w:w="1166" w:type="dxa"/>
          </w:tcPr>
          <w:p w14:paraId="7AA17900" w14:textId="77777777" w:rsidR="00276933" w:rsidRDefault="00000000">
            <w:r>
              <w:rPr>
                <w:sz w:val="18"/>
              </w:rPr>
              <w:t>Video worksheets (downloadable from the Teacher’s assistant),, Multimedia material &amp; player</w:t>
            </w:r>
          </w:p>
        </w:tc>
        <w:tc>
          <w:tcPr>
            <w:tcW w:w="1129" w:type="dxa"/>
          </w:tcPr>
          <w:p w14:paraId="1FABF92D" w14:textId="77777777" w:rsidR="00276933" w:rsidRDefault="00276933"/>
        </w:tc>
      </w:tr>
      <w:tr w:rsidR="00276933" w14:paraId="3DF6362F" w14:textId="77777777" w:rsidTr="00BD304C">
        <w:tc>
          <w:tcPr>
            <w:tcW w:w="817" w:type="dxa"/>
          </w:tcPr>
          <w:p w14:paraId="723F62E8" w14:textId="77777777" w:rsidR="00276933" w:rsidRDefault="00276933"/>
        </w:tc>
        <w:tc>
          <w:tcPr>
            <w:tcW w:w="851" w:type="dxa"/>
          </w:tcPr>
          <w:p w14:paraId="04C2405E" w14:textId="77777777" w:rsidR="00276933" w:rsidRDefault="00276933"/>
        </w:tc>
        <w:tc>
          <w:tcPr>
            <w:tcW w:w="850" w:type="dxa"/>
          </w:tcPr>
          <w:p w14:paraId="2B2C00C9" w14:textId="77777777" w:rsidR="00276933" w:rsidRDefault="00000000">
            <w:r>
              <w:rPr>
                <w:sz w:val="18"/>
              </w:rPr>
              <w:t>96</w:t>
            </w:r>
          </w:p>
        </w:tc>
        <w:tc>
          <w:tcPr>
            <w:tcW w:w="1134" w:type="dxa"/>
          </w:tcPr>
          <w:p w14:paraId="5226E00E" w14:textId="77777777" w:rsidR="00276933" w:rsidRDefault="00000000">
            <w:r>
              <w:rPr>
                <w:sz w:val="18"/>
              </w:rPr>
              <w:t>Star skills Modules 7-8</w:t>
            </w:r>
          </w:p>
        </w:tc>
        <w:tc>
          <w:tcPr>
            <w:tcW w:w="1418" w:type="dxa"/>
          </w:tcPr>
          <w:p w14:paraId="386E6C67" w14:textId="77777777" w:rsidR="00276933" w:rsidRDefault="00000000">
            <w:r>
              <w:rPr>
                <w:sz w:val="18"/>
              </w:rPr>
              <w:t>Precvičovanie zručnost</w:t>
            </w:r>
          </w:p>
        </w:tc>
        <w:tc>
          <w:tcPr>
            <w:tcW w:w="2409" w:type="dxa"/>
          </w:tcPr>
          <w:p w14:paraId="7F4173CC" w14:textId="77777777" w:rsidR="00276933" w:rsidRDefault="00000000">
            <w:r>
              <w:rPr>
                <w:sz w:val="18"/>
              </w:rPr>
              <w:t>používať a prepájať svoje zručnosti</w:t>
            </w:r>
          </w:p>
        </w:tc>
        <w:tc>
          <w:tcPr>
            <w:tcW w:w="1843" w:type="dxa"/>
          </w:tcPr>
          <w:p w14:paraId="0D0444C9" w14:textId="77777777" w:rsidR="00276933" w:rsidRDefault="00276933"/>
        </w:tc>
        <w:tc>
          <w:tcPr>
            <w:tcW w:w="1559" w:type="dxa"/>
          </w:tcPr>
          <w:p w14:paraId="77CF873E" w14:textId="77777777" w:rsidR="00276933" w:rsidRDefault="00276933"/>
        </w:tc>
        <w:tc>
          <w:tcPr>
            <w:tcW w:w="1166" w:type="dxa"/>
          </w:tcPr>
          <w:p w14:paraId="6F844683" w14:textId="77777777" w:rsidR="00276933" w:rsidRDefault="00000000">
            <w:r>
              <w:rPr>
                <w:sz w:val="18"/>
              </w:rPr>
              <w:t>Student’s book, Multimedia material &amp; player</w:t>
            </w:r>
          </w:p>
        </w:tc>
        <w:tc>
          <w:tcPr>
            <w:tcW w:w="1129" w:type="dxa"/>
          </w:tcPr>
          <w:p w14:paraId="40920C7F" w14:textId="77777777" w:rsidR="00276933" w:rsidRDefault="00276933"/>
        </w:tc>
      </w:tr>
      <w:tr w:rsidR="00276933" w14:paraId="3EE31761" w14:textId="77777777" w:rsidTr="00BD304C">
        <w:tc>
          <w:tcPr>
            <w:tcW w:w="817" w:type="dxa"/>
          </w:tcPr>
          <w:p w14:paraId="29897EF2" w14:textId="77777777" w:rsidR="00276933" w:rsidRDefault="00276933"/>
        </w:tc>
        <w:tc>
          <w:tcPr>
            <w:tcW w:w="851" w:type="dxa"/>
          </w:tcPr>
          <w:p w14:paraId="1AD7C389" w14:textId="77777777" w:rsidR="00276933" w:rsidRDefault="00000000">
            <w:r>
              <w:rPr>
                <w:sz w:val="18"/>
              </w:rPr>
              <w:t>33</w:t>
            </w:r>
          </w:p>
        </w:tc>
        <w:tc>
          <w:tcPr>
            <w:tcW w:w="850" w:type="dxa"/>
          </w:tcPr>
          <w:p w14:paraId="62752C65" w14:textId="77777777" w:rsidR="00276933" w:rsidRDefault="00000000">
            <w:r>
              <w:rPr>
                <w:sz w:val="18"/>
              </w:rPr>
              <w:t>97</w:t>
            </w:r>
          </w:p>
        </w:tc>
        <w:tc>
          <w:tcPr>
            <w:tcW w:w="1134" w:type="dxa"/>
          </w:tcPr>
          <w:p w14:paraId="4434FF6D" w14:textId="77777777" w:rsidR="00276933" w:rsidRDefault="00000000">
            <w:r>
              <w:rPr>
                <w:sz w:val="18"/>
              </w:rPr>
              <w:t>Revision Modules 5-8</w:t>
            </w:r>
          </w:p>
        </w:tc>
        <w:tc>
          <w:tcPr>
            <w:tcW w:w="1418" w:type="dxa"/>
          </w:tcPr>
          <w:p w14:paraId="4037BF2E" w14:textId="77777777" w:rsidR="00276933" w:rsidRDefault="00000000">
            <w:r>
              <w:rPr>
                <w:sz w:val="18"/>
              </w:rPr>
              <w:t>Zhrnutie učiva v moduloch 5-8</w:t>
            </w:r>
          </w:p>
        </w:tc>
        <w:tc>
          <w:tcPr>
            <w:tcW w:w="2409" w:type="dxa"/>
          </w:tcPr>
          <w:p w14:paraId="35AE2599" w14:textId="77777777" w:rsidR="00276933" w:rsidRDefault="00000000">
            <w:r>
              <w:rPr>
                <w:sz w:val="18"/>
              </w:rPr>
              <w:t xml:space="preserve">použiť nadobudnuté vedomosti, samostatne pracovať s informáciami, diskutovať o učive v moduloch 5-8 </w:t>
            </w:r>
          </w:p>
        </w:tc>
        <w:tc>
          <w:tcPr>
            <w:tcW w:w="1843" w:type="dxa"/>
          </w:tcPr>
          <w:p w14:paraId="74E528E8" w14:textId="77777777" w:rsidR="00276933" w:rsidRDefault="00276933"/>
        </w:tc>
        <w:tc>
          <w:tcPr>
            <w:tcW w:w="1559" w:type="dxa"/>
          </w:tcPr>
          <w:p w14:paraId="165F53AE" w14:textId="77777777" w:rsidR="00276933" w:rsidRDefault="00276933"/>
        </w:tc>
        <w:tc>
          <w:tcPr>
            <w:tcW w:w="1166" w:type="dxa"/>
          </w:tcPr>
          <w:p w14:paraId="6219F660" w14:textId="77777777" w:rsidR="00276933" w:rsidRDefault="00000000">
            <w:r>
              <w:rPr>
                <w:sz w:val="18"/>
              </w:rPr>
              <w:t>Student’s book, workbook, Multimedia material &amp; player</w:t>
            </w:r>
          </w:p>
        </w:tc>
        <w:tc>
          <w:tcPr>
            <w:tcW w:w="1129" w:type="dxa"/>
          </w:tcPr>
          <w:p w14:paraId="190DBB9C" w14:textId="77777777" w:rsidR="00276933" w:rsidRDefault="00276933"/>
        </w:tc>
      </w:tr>
      <w:tr w:rsidR="00276933" w14:paraId="0F5C2515" w14:textId="77777777" w:rsidTr="00BD304C">
        <w:tc>
          <w:tcPr>
            <w:tcW w:w="817" w:type="dxa"/>
          </w:tcPr>
          <w:p w14:paraId="2904B78F" w14:textId="77777777" w:rsidR="00276933" w:rsidRDefault="00276933"/>
        </w:tc>
        <w:tc>
          <w:tcPr>
            <w:tcW w:w="851" w:type="dxa"/>
          </w:tcPr>
          <w:p w14:paraId="3502C231" w14:textId="77777777" w:rsidR="00276933" w:rsidRDefault="00276933"/>
        </w:tc>
        <w:tc>
          <w:tcPr>
            <w:tcW w:w="850" w:type="dxa"/>
          </w:tcPr>
          <w:p w14:paraId="45E09217" w14:textId="77777777" w:rsidR="00276933" w:rsidRDefault="00000000">
            <w:r>
              <w:rPr>
                <w:sz w:val="18"/>
              </w:rPr>
              <w:t>98</w:t>
            </w:r>
          </w:p>
        </w:tc>
        <w:tc>
          <w:tcPr>
            <w:tcW w:w="1134" w:type="dxa"/>
          </w:tcPr>
          <w:p w14:paraId="53515059" w14:textId="77777777" w:rsidR="00276933" w:rsidRDefault="00000000">
            <w:r>
              <w:rPr>
                <w:sz w:val="18"/>
              </w:rPr>
              <w:t>End-of-year-test</w:t>
            </w:r>
          </w:p>
        </w:tc>
        <w:tc>
          <w:tcPr>
            <w:tcW w:w="1418" w:type="dxa"/>
          </w:tcPr>
          <w:p w14:paraId="718457EC" w14:textId="77777777" w:rsidR="00276933" w:rsidRDefault="00000000">
            <w:r>
              <w:rPr>
                <w:sz w:val="18"/>
              </w:rPr>
              <w:t>Záverečný test</w:t>
            </w:r>
          </w:p>
        </w:tc>
        <w:tc>
          <w:tcPr>
            <w:tcW w:w="2409" w:type="dxa"/>
          </w:tcPr>
          <w:p w14:paraId="7D2DE0A8" w14:textId="77777777" w:rsidR="00276933" w:rsidRDefault="00000000">
            <w:r>
              <w:rPr>
                <w:sz w:val="18"/>
              </w:rPr>
              <w:t>porozumieť zadaniam úloh, riešiť zadania, zhodnotiť svoj pokrok</w:t>
            </w:r>
          </w:p>
        </w:tc>
        <w:tc>
          <w:tcPr>
            <w:tcW w:w="1843" w:type="dxa"/>
          </w:tcPr>
          <w:p w14:paraId="64108AD5" w14:textId="77777777" w:rsidR="00276933" w:rsidRDefault="00276933"/>
        </w:tc>
        <w:tc>
          <w:tcPr>
            <w:tcW w:w="1559" w:type="dxa"/>
          </w:tcPr>
          <w:p w14:paraId="69AB0CAE" w14:textId="77777777" w:rsidR="00276933" w:rsidRDefault="00276933"/>
        </w:tc>
        <w:tc>
          <w:tcPr>
            <w:tcW w:w="1166" w:type="dxa"/>
          </w:tcPr>
          <w:p w14:paraId="6212605A" w14:textId="77777777" w:rsidR="00276933" w:rsidRDefault="00000000">
            <w:r>
              <w:rPr>
                <w:sz w:val="18"/>
              </w:rPr>
              <w:t>Tests &amp; audio (downloadable from the Teacher’s assistant)</w:t>
            </w:r>
          </w:p>
        </w:tc>
        <w:tc>
          <w:tcPr>
            <w:tcW w:w="1129" w:type="dxa"/>
          </w:tcPr>
          <w:p w14:paraId="7607412C" w14:textId="77777777" w:rsidR="00276933" w:rsidRDefault="00276933"/>
        </w:tc>
      </w:tr>
      <w:tr w:rsidR="00276933" w14:paraId="7843B822" w14:textId="77777777" w:rsidTr="00BD304C">
        <w:tc>
          <w:tcPr>
            <w:tcW w:w="817" w:type="dxa"/>
          </w:tcPr>
          <w:p w14:paraId="5D073FEA" w14:textId="77777777" w:rsidR="00276933" w:rsidRDefault="00276933"/>
        </w:tc>
        <w:tc>
          <w:tcPr>
            <w:tcW w:w="851" w:type="dxa"/>
          </w:tcPr>
          <w:p w14:paraId="7A2BD111" w14:textId="77777777" w:rsidR="00276933" w:rsidRDefault="00276933"/>
        </w:tc>
        <w:tc>
          <w:tcPr>
            <w:tcW w:w="850" w:type="dxa"/>
          </w:tcPr>
          <w:p w14:paraId="7E0069F0" w14:textId="77777777" w:rsidR="00276933" w:rsidRDefault="00000000">
            <w:r>
              <w:rPr>
                <w:sz w:val="18"/>
              </w:rPr>
              <w:t>99</w:t>
            </w:r>
          </w:p>
        </w:tc>
        <w:tc>
          <w:tcPr>
            <w:tcW w:w="1134" w:type="dxa"/>
          </w:tcPr>
          <w:p w14:paraId="70ED2AA0" w14:textId="77777777" w:rsidR="00276933" w:rsidRDefault="00000000">
            <w:r>
              <w:rPr>
                <w:sz w:val="18"/>
              </w:rPr>
              <w:t>End-of-year evaluation</w:t>
            </w:r>
          </w:p>
        </w:tc>
        <w:tc>
          <w:tcPr>
            <w:tcW w:w="1418" w:type="dxa"/>
          </w:tcPr>
          <w:p w14:paraId="55892181" w14:textId="77777777" w:rsidR="00276933" w:rsidRDefault="00000000">
            <w:r>
              <w:rPr>
                <w:sz w:val="18"/>
              </w:rPr>
              <w:t>Koncoročné vyhodnotenie</w:t>
            </w:r>
          </w:p>
        </w:tc>
        <w:tc>
          <w:tcPr>
            <w:tcW w:w="2409" w:type="dxa"/>
          </w:tcPr>
          <w:p w14:paraId="08D72291" w14:textId="77777777" w:rsidR="00276933" w:rsidRDefault="00000000">
            <w:r>
              <w:rPr>
                <w:sz w:val="18"/>
              </w:rPr>
              <w:t>identifikovať svoje silné a slabé stránky, získať spätnú väzbu o svojej práci</w:t>
            </w:r>
          </w:p>
        </w:tc>
        <w:tc>
          <w:tcPr>
            <w:tcW w:w="1843" w:type="dxa"/>
          </w:tcPr>
          <w:p w14:paraId="4055B9D7" w14:textId="77777777" w:rsidR="00276933" w:rsidRDefault="00276933"/>
        </w:tc>
        <w:tc>
          <w:tcPr>
            <w:tcW w:w="1559" w:type="dxa"/>
          </w:tcPr>
          <w:p w14:paraId="33C74A8B" w14:textId="77777777" w:rsidR="00276933" w:rsidRDefault="00276933"/>
        </w:tc>
        <w:tc>
          <w:tcPr>
            <w:tcW w:w="1166" w:type="dxa"/>
          </w:tcPr>
          <w:p w14:paraId="7F837D60" w14:textId="77777777" w:rsidR="00276933" w:rsidRDefault="00276933"/>
        </w:tc>
        <w:tc>
          <w:tcPr>
            <w:tcW w:w="1129" w:type="dxa"/>
          </w:tcPr>
          <w:p w14:paraId="726DC5A1" w14:textId="77777777" w:rsidR="00276933" w:rsidRDefault="00276933"/>
        </w:tc>
      </w:tr>
    </w:tbl>
    <w:p w14:paraId="58FBD9ED" w14:textId="77777777" w:rsidR="00DD4A89" w:rsidRDefault="00DD4A89"/>
    <w:sectPr w:rsidR="00DD4A89" w:rsidSect="00BD304C">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7196879">
    <w:abstractNumId w:val="8"/>
  </w:num>
  <w:num w:numId="2" w16cid:durableId="1830293207">
    <w:abstractNumId w:val="6"/>
  </w:num>
  <w:num w:numId="3" w16cid:durableId="212281295">
    <w:abstractNumId w:val="5"/>
  </w:num>
  <w:num w:numId="4" w16cid:durableId="19165291">
    <w:abstractNumId w:val="4"/>
  </w:num>
  <w:num w:numId="5" w16cid:durableId="244803658">
    <w:abstractNumId w:val="7"/>
  </w:num>
  <w:num w:numId="6" w16cid:durableId="262345378">
    <w:abstractNumId w:val="3"/>
  </w:num>
  <w:num w:numId="7" w16cid:durableId="1999265692">
    <w:abstractNumId w:val="2"/>
  </w:num>
  <w:num w:numId="8" w16cid:durableId="1956280168">
    <w:abstractNumId w:val="1"/>
  </w:num>
  <w:num w:numId="9" w16cid:durableId="31249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6933"/>
    <w:rsid w:val="0029639D"/>
    <w:rsid w:val="00326F90"/>
    <w:rsid w:val="006E0B71"/>
    <w:rsid w:val="00AA1D8D"/>
    <w:rsid w:val="00B47730"/>
    <w:rsid w:val="00BD304C"/>
    <w:rsid w:val="00CB0664"/>
    <w:rsid w:val="00DD4A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B1364"/>
  <w14:defaultImageDpi w14:val="300"/>
  <w15:docId w15:val="{7D313006-6078-4151-B46F-629158C1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74A60E8DA26E44B521784C977673EE" ma:contentTypeVersion="11" ma:contentTypeDescription="Create a new document." ma:contentTypeScope="" ma:versionID="da8572cea0d2ed48e160938e2ac7c4a5">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63d54ba23250e9789d3f3bea242f4871"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2FA4C89-8923-4486-A9EF-DCBF382D8668}"/>
</file>

<file path=customXml/itemProps3.xml><?xml version="1.0" encoding="utf-8"?>
<ds:datastoreItem xmlns:ds="http://schemas.openxmlformats.org/officeDocument/2006/customXml" ds:itemID="{3B52A3AF-EE9B-4081-8FDC-15FCA16E495B}"/>
</file>

<file path=customXml/itemProps4.xml><?xml version="1.0" encoding="utf-8"?>
<ds:datastoreItem xmlns:ds="http://schemas.openxmlformats.org/officeDocument/2006/customXml" ds:itemID="{17FE89CE-F94A-42D6-B4B3-D6B79873BCE2}"/>
</file>

<file path=docProps/app.xml><?xml version="1.0" encoding="utf-8"?>
<Properties xmlns="http://schemas.openxmlformats.org/officeDocument/2006/extended-properties" xmlns:vt="http://schemas.openxmlformats.org/officeDocument/2006/docPropsVTypes">
  <Template>Normal</Template>
  <TotalTime>8</TotalTime>
  <Pages>19</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2013-12-23T23:15:00Z</dcterms:created>
  <dcterms:modified xsi:type="dcterms:W3CDTF">2025-08-11T09:34:00Z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